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76560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"Михайловская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4313416)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2765603" w:id="1"/>
    <w:p>
      <w:pPr>
        <w:sectPr>
          <w:pgSz w:w="11906" w:h="16383" w:orient="portrait"/>
        </w:sectPr>
      </w:pPr>
    </w:p>
    <w:bookmarkEnd w:id="1"/>
    <w:bookmarkEnd w:id="0"/>
    <w:bookmarkStart w:name="block-3276560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3"/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32765604" w:id="6"/>
    <w:p>
      <w:pPr>
        <w:sectPr>
          <w:pgSz w:w="11906" w:h="16383" w:orient="portrait"/>
        </w:sectPr>
      </w:pPr>
    </w:p>
    <w:bookmarkEnd w:id="6"/>
    <w:bookmarkEnd w:id="2"/>
    <w:bookmarkStart w:name="block-32765609" w:id="7"/>
    <w:p>
      <w:pPr>
        <w:spacing w:before="0" w:after="0"/>
        <w:ind w:left="120"/>
        <w:jc w:val="left"/>
      </w:pPr>
      <w:bookmarkStart w:name="_Toc11872661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32765609" w:id="11"/>
    <w:p>
      <w:pPr>
        <w:sectPr>
          <w:pgSz w:w="11906" w:h="16383" w:orient="portrait"/>
        </w:sectPr>
      </w:pPr>
    </w:p>
    <w:bookmarkEnd w:id="11"/>
    <w:bookmarkEnd w:id="7"/>
    <w:bookmarkStart w:name="block-32765608" w:id="12"/>
    <w:p>
      <w:pPr>
        <w:spacing w:before="0" w:after="0" w:line="264"/>
        <w:ind w:left="120"/>
        <w:jc w:val="both"/>
      </w:pPr>
      <w:bookmarkStart w:name="_Toc118726577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32765608" w:id="18"/>
    <w:p>
      <w:pPr>
        <w:sectPr>
          <w:pgSz w:w="11906" w:h="16383" w:orient="portrait"/>
        </w:sectPr>
      </w:pPr>
    </w:p>
    <w:bookmarkEnd w:id="18"/>
    <w:bookmarkEnd w:id="12"/>
    <w:bookmarkStart w:name="block-3276560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65605" w:id="20"/>
    <w:p>
      <w:pPr>
        <w:sectPr>
          <w:pgSz w:w="16383" w:h="11906" w:orient="landscape"/>
        </w:sectPr>
      </w:pPr>
    </w:p>
    <w:bookmarkEnd w:id="20"/>
    <w:bookmarkEnd w:id="19"/>
    <w:bookmarkStart w:name="block-3276560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34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65606" w:id="22"/>
    <w:p>
      <w:pPr>
        <w:sectPr>
          <w:pgSz w:w="16383" w:h="11906" w:orient="landscape"/>
        </w:sectPr>
      </w:pPr>
    </w:p>
    <w:bookmarkEnd w:id="22"/>
    <w:bookmarkEnd w:id="21"/>
    <w:bookmarkStart w:name="block-3276560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765607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e0b7b0f1" Type="http://schemas.openxmlformats.org/officeDocument/2006/relationships/hyperlink" Id="rId4"/>
    <Relationship TargetMode="External" Target="https://m.edsoo.ru/e0b7b0f1" Type="http://schemas.openxmlformats.org/officeDocument/2006/relationships/hyperlink" Id="rId5"/>
    <Relationship TargetMode="External" Target="https://m.edsoo.ru/e0b7b0f1" Type="http://schemas.openxmlformats.org/officeDocument/2006/relationships/hyperlink" Id="rId6"/>
    <Relationship TargetMode="External" Target="https://m.edsoo.ru/e0b7b0f1" Type="http://schemas.openxmlformats.org/officeDocument/2006/relationships/hyperlink" Id="rId7"/>
    <Relationship TargetMode="External" Target="https://m.edsoo.ru/e0b7b0f1" Type="http://schemas.openxmlformats.org/officeDocument/2006/relationships/hyperlink" Id="rId8"/>
    <Relationship TargetMode="External" Target="https://m.edsoo.ru/e0b7b0f1" Type="http://schemas.openxmlformats.org/officeDocument/2006/relationships/hyperlink" Id="rId9"/>
    <Relationship TargetMode="External" Target="https://m.edsoo.ru/e0b7b0f1" Type="http://schemas.openxmlformats.org/officeDocument/2006/relationships/hyperlink" Id="rId10"/>
    <Relationship TargetMode="External" Target="https://m.edsoo.ru/e0b7b0f1" Type="http://schemas.openxmlformats.org/officeDocument/2006/relationships/hyperlink" Id="rId11"/>
    <Relationship TargetMode="External" Target="https://m.edsoo.ru/5fbc5dc1" Type="http://schemas.openxmlformats.org/officeDocument/2006/relationships/hyperlink" Id="rId12"/>
    <Relationship TargetMode="External" Target="https://m.edsoo.ru/5fbc5dc1" Type="http://schemas.openxmlformats.org/officeDocument/2006/relationships/hyperlink" Id="rId13"/>
    <Relationship TargetMode="External" Target="https://m.edsoo.ru/5fbc5dc1" Type="http://schemas.openxmlformats.org/officeDocument/2006/relationships/hyperlink" Id="rId14"/>
    <Relationship TargetMode="External" Target="https://m.edsoo.ru/5fbc5dc1" Type="http://schemas.openxmlformats.org/officeDocument/2006/relationships/hyperlink" Id="rId15"/>
    <Relationship TargetMode="External" Target="https://m.edsoo.ru/5fbc5dc1" Type="http://schemas.openxmlformats.org/officeDocument/2006/relationships/hyperlink" Id="rId16"/>
    <Relationship TargetMode="External" Target="https://m.edsoo.ru/5fbc5dc1" Type="http://schemas.openxmlformats.org/officeDocument/2006/relationships/hyperlink" Id="rId17"/>
    <Relationship TargetMode="External" Target="https://m.edsoo.ru/25c6d12b" Type="http://schemas.openxmlformats.org/officeDocument/2006/relationships/hyperlink" Id="rId18"/>
    <Relationship TargetMode="External" Target="https://m.edsoo.ru/dd00738d" Type="http://schemas.openxmlformats.org/officeDocument/2006/relationships/hyperlink" Id="rId19"/>
    <Relationship TargetMode="External" Target="https://m.edsoo.ru/98645f6c" Type="http://schemas.openxmlformats.org/officeDocument/2006/relationships/hyperlink" Id="rId20"/>
    <Relationship TargetMode="External" Target="https://m.edsoo.ru/7c9033a8" Type="http://schemas.openxmlformats.org/officeDocument/2006/relationships/hyperlink" Id="rId21"/>
    <Relationship TargetMode="External" Target="https://m.edsoo.ru/347c1b78" Type="http://schemas.openxmlformats.org/officeDocument/2006/relationships/hyperlink" Id="rId22"/>
    <Relationship TargetMode="External" Target="https://m.edsoo.ru/64d75244" Type="http://schemas.openxmlformats.org/officeDocument/2006/relationships/hyperlink" Id="rId23"/>
    <Relationship TargetMode="External" Target="https://m.edsoo.ru/5e8fa94a" Type="http://schemas.openxmlformats.org/officeDocument/2006/relationships/hyperlink" Id="rId24"/>
    <Relationship TargetMode="External" Target="https://m.edsoo.ru/221c622b" Type="http://schemas.openxmlformats.org/officeDocument/2006/relationships/hyperlink" Id="rId25"/>
    <Relationship TargetMode="External" Target="https://m.edsoo.ru/cc10c1e2" Type="http://schemas.openxmlformats.org/officeDocument/2006/relationships/hyperlink" Id="rId26"/>
    <Relationship TargetMode="External" Target="https://m.edsoo.ru/3057365d" Type="http://schemas.openxmlformats.org/officeDocument/2006/relationships/hyperlink" Id="rId27"/>
    <Relationship TargetMode="External" Target="https://m.edsoo.ru/9a408d25" Type="http://schemas.openxmlformats.org/officeDocument/2006/relationships/hyperlink" Id="rId28"/>
    <Relationship TargetMode="External" Target="https://m.edsoo.ru/b1e76d3a" Type="http://schemas.openxmlformats.org/officeDocument/2006/relationships/hyperlink" Id="rId29"/>
    <Relationship TargetMode="External" Target="https://m.edsoo.ru/47fb6b11" Type="http://schemas.openxmlformats.org/officeDocument/2006/relationships/hyperlink" Id="rId30"/>
    <Relationship TargetMode="External" Target="https://m.edsoo.ru/15941bec" Type="http://schemas.openxmlformats.org/officeDocument/2006/relationships/hyperlink" Id="rId31"/>
    <Relationship TargetMode="External" Target="https://m.edsoo.ru/a9ec13c8" Type="http://schemas.openxmlformats.org/officeDocument/2006/relationships/hyperlink" Id="rId32"/>
    <Relationship TargetMode="External" Target="https://m.edsoo.ru/e3dd5ac9" Type="http://schemas.openxmlformats.org/officeDocument/2006/relationships/hyperlink" Id="rId33"/>
    <Relationship TargetMode="External" Target="https://m.edsoo.ru/29dc6cb9" Type="http://schemas.openxmlformats.org/officeDocument/2006/relationships/hyperlink" Id="rId34"/>
    <Relationship TargetMode="External" Target="https://m.edsoo.ru/2270cf70" Type="http://schemas.openxmlformats.org/officeDocument/2006/relationships/hyperlink" Id="rId35"/>
    <Relationship TargetMode="External" Target="https://m.edsoo.ru/d58ce6d1" Type="http://schemas.openxmlformats.org/officeDocument/2006/relationships/hyperlink" Id="rId36"/>
    <Relationship TargetMode="External" Target="https://m.edsoo.ru/7904dfb0" Type="http://schemas.openxmlformats.org/officeDocument/2006/relationships/hyperlink" Id="rId37"/>
    <Relationship TargetMode="External" Target="https://m.edsoo.ru/fa47998f" Type="http://schemas.openxmlformats.org/officeDocument/2006/relationships/hyperlink" Id="rId38"/>
    <Relationship TargetMode="External" Target="https://m.edsoo.ru/2e1f2368" Type="http://schemas.openxmlformats.org/officeDocument/2006/relationships/hyperlink" Id="rId39"/>
    <Relationship TargetMode="External" Target="https://m.edsoo.ru/e9572a68" Type="http://schemas.openxmlformats.org/officeDocument/2006/relationships/hyperlink" Id="rId40"/>
    <Relationship TargetMode="External" Target="https://m.edsoo.ru/f4a15a14" Type="http://schemas.openxmlformats.org/officeDocument/2006/relationships/hyperlink" Id="rId41"/>
    <Relationship TargetMode="External" Target="https://m.edsoo.ru/639be9aa" Type="http://schemas.openxmlformats.org/officeDocument/2006/relationships/hyperlink" Id="rId42"/>
    <Relationship TargetMode="External" Target="https://m.edsoo.ru/6dc7ff39" Type="http://schemas.openxmlformats.org/officeDocument/2006/relationships/hyperlink" Id="rId43"/>
    <Relationship TargetMode="External" Target="https://m.edsoo.ru/51b7ed5f" Type="http://schemas.openxmlformats.org/officeDocument/2006/relationships/hyperlink" Id="rId44"/>
    <Relationship TargetMode="External" Target="https://m.edsoo.ru/c2757cc3" Type="http://schemas.openxmlformats.org/officeDocument/2006/relationships/hyperlink" Id="rId45"/>
    <Relationship TargetMode="External" Target="https://m.edsoo.ru/91e08061" Type="http://schemas.openxmlformats.org/officeDocument/2006/relationships/hyperlink" Id="rId46"/>
    <Relationship TargetMode="External" Target="https://m.edsoo.ru/5afff05f" Type="http://schemas.openxmlformats.org/officeDocument/2006/relationships/hyperlink" Id="rId47"/>
    <Relationship TargetMode="External" Target="https://m.edsoo.ru/0f4d3cd7" Type="http://schemas.openxmlformats.org/officeDocument/2006/relationships/hyperlink" Id="rId48"/>
    <Relationship TargetMode="External" Target="https://m.edsoo.ru/e01a3dc4" Type="http://schemas.openxmlformats.org/officeDocument/2006/relationships/hyperlink" Id="rId49"/>
    <Relationship TargetMode="External" Target="https://m.edsoo.ru/a985ae79" Type="http://schemas.openxmlformats.org/officeDocument/2006/relationships/hyperlink" Id="rId50"/>
    <Relationship TargetMode="External" Target="https://m.edsoo.ru/1ddca5e0" Type="http://schemas.openxmlformats.org/officeDocument/2006/relationships/hyperlink" Id="rId51"/>
    <Relationship TargetMode="External" Target="https://m.edsoo.ru/430d330a" Type="http://schemas.openxmlformats.org/officeDocument/2006/relationships/hyperlink" Id="rId52"/>
    <Relationship TargetMode="External" Target="https://m.edsoo.ru/a573a292" Type="http://schemas.openxmlformats.org/officeDocument/2006/relationships/hyperlink" Id="rId53"/>
    <Relationship TargetMode="External" Target="https://m.edsoo.ru/07a5e861" Type="http://schemas.openxmlformats.org/officeDocument/2006/relationships/hyperlink" Id="rId54"/>
    <Relationship TargetMode="External" Target="https://m.edsoo.ru/32bc29bf" Type="http://schemas.openxmlformats.org/officeDocument/2006/relationships/hyperlink" Id="rId55"/>
    <Relationship TargetMode="External" Target="https://m.edsoo.ru/ea27084d" Type="http://schemas.openxmlformats.org/officeDocument/2006/relationships/hyperlink" Id="rId56"/>
    <Relationship TargetMode="External" Target="https://m.edsoo.ru/0adefe9e" Type="http://schemas.openxmlformats.org/officeDocument/2006/relationships/hyperlink" Id="rId57"/>
    <Relationship TargetMode="External" Target="https://m.edsoo.ru/20de2fc2" Type="http://schemas.openxmlformats.org/officeDocument/2006/relationships/hyperlink" Id="rId58"/>
    <Relationship TargetMode="External" Target="https://m.edsoo.ru/17b0e769" Type="http://schemas.openxmlformats.org/officeDocument/2006/relationships/hyperlink" Id="rId59"/>
    <Relationship TargetMode="External" Target="https://m.edsoo.ru/bcc67f76" Type="http://schemas.openxmlformats.org/officeDocument/2006/relationships/hyperlink" Id="rId60"/>
    <Relationship TargetMode="External" Target="https://m.edsoo.ru/bf78aad6" Type="http://schemas.openxmlformats.org/officeDocument/2006/relationships/hyperlink" Id="rId61"/>
    <Relationship TargetMode="External" Target="https://m.edsoo.ru/4b5a495e" Type="http://schemas.openxmlformats.org/officeDocument/2006/relationships/hyperlink" Id="rId62"/>
    <Relationship TargetMode="External" Target="https://m.edsoo.ru/a53cd884" Type="http://schemas.openxmlformats.org/officeDocument/2006/relationships/hyperlink" Id="rId63"/>
    <Relationship TargetMode="External" Target="https://m.edsoo.ru/94ddc34a" Type="http://schemas.openxmlformats.org/officeDocument/2006/relationships/hyperlink" Id="rId64"/>
    <Relationship TargetMode="External" Target="https://m.edsoo.ru/cf23b369" Type="http://schemas.openxmlformats.org/officeDocument/2006/relationships/hyperlink" Id="rId65"/>
    <Relationship TargetMode="External" Target="https://m.edsoo.ru/6c1d11a6" Type="http://schemas.openxmlformats.org/officeDocument/2006/relationships/hyperlink" Id="rId66"/>
    <Relationship TargetMode="External" Target="https://m.edsoo.ru/7e379f8f" Type="http://schemas.openxmlformats.org/officeDocument/2006/relationships/hyperlink" Id="rId67"/>
    <Relationship TargetMode="External" Target="https://m.edsoo.ru/9f5b423d" Type="http://schemas.openxmlformats.org/officeDocument/2006/relationships/hyperlink" Id="rId68"/>
    <Relationship TargetMode="External" Target="https://m.edsoo.ru/b1c2712e" Type="http://schemas.openxmlformats.org/officeDocument/2006/relationships/hyperlink" Id="rId69"/>
    <Relationship TargetMode="External" Target="https://m.edsoo.ru/97c19f59" Type="http://schemas.openxmlformats.org/officeDocument/2006/relationships/hyperlink" Id="rId70"/>
    <Relationship TargetMode="External" Target="https://m.edsoo.ru/1f1f9ad9" Type="http://schemas.openxmlformats.org/officeDocument/2006/relationships/hyperlink" Id="rId71"/>
    <Relationship TargetMode="External" Target="https://m.edsoo.ru/72953f4c" Type="http://schemas.openxmlformats.org/officeDocument/2006/relationships/hyperlink" Id="rId72"/>
    <Relationship TargetMode="External" Target="https://m.edsoo.ru/b699ad0c" Type="http://schemas.openxmlformats.org/officeDocument/2006/relationships/hyperlink" Id="rId73"/>
    <Relationship TargetMode="External" Target="https://m.edsoo.ru/3fcbacf9" Type="http://schemas.openxmlformats.org/officeDocument/2006/relationships/hyperlink" Id="rId74"/>
    <Relationship TargetMode="External" Target="https://m.edsoo.ru/538fd7cf" Type="http://schemas.openxmlformats.org/officeDocument/2006/relationships/hyperlink" Id="rId75"/>
    <Relationship TargetMode="External" Target="https://m.edsoo.ru/272910f5" Type="http://schemas.openxmlformats.org/officeDocument/2006/relationships/hyperlink" Id="rId76"/>
    <Relationship TargetMode="External" Target="https://m.edsoo.ru/dc9ad6ca" Type="http://schemas.openxmlformats.org/officeDocument/2006/relationships/hyperlink" Id="rId77"/>
    <Relationship TargetMode="External" Target="https://m.edsoo.ru/5964f277" Type="http://schemas.openxmlformats.org/officeDocument/2006/relationships/hyperlink" Id="rId78"/>
    <Relationship TargetMode="External" Target="https://m.edsoo.ru/e71debe4" Type="http://schemas.openxmlformats.org/officeDocument/2006/relationships/hyperlink" Id="rId79"/>
    <Relationship TargetMode="External" Target="https://m.edsoo.ru/00b2efb3" Type="http://schemas.openxmlformats.org/officeDocument/2006/relationships/hyperlink" Id="rId80"/>
    <Relationship TargetMode="External" Target="https://m.edsoo.ru/1cc2df8f" Type="http://schemas.openxmlformats.org/officeDocument/2006/relationships/hyperlink" Id="rId81"/>
    <Relationship TargetMode="External" Target="https://m.edsoo.ru/aea1298c" Type="http://schemas.openxmlformats.org/officeDocument/2006/relationships/hyperlink" Id="rId82"/>
    <Relationship TargetMode="External" Target="https://m.edsoo.ru/640a8ebf" Type="http://schemas.openxmlformats.org/officeDocument/2006/relationships/hyperlink" Id="rId83"/>
    <Relationship TargetMode="External" Target="https://m.edsoo.ru/0fd6d597" Type="http://schemas.openxmlformats.org/officeDocument/2006/relationships/hyperlink" Id="rId84"/>
    <Relationship TargetMode="External" Target="https://m.edsoo.ru/5006273e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