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tblLook w:val="04A0" w:firstRow="1" w:lastRow="0" w:firstColumn="1" w:lastColumn="0" w:noHBand="0" w:noVBand="1"/>
      </w:tblPr>
      <w:tblGrid>
        <w:gridCol w:w="5070"/>
        <w:gridCol w:w="4252"/>
      </w:tblGrid>
      <w:tr w:rsidR="00272C9D" w14:paraId="61DC04FF" w14:textId="77777777" w:rsidTr="000078E5">
        <w:tc>
          <w:tcPr>
            <w:tcW w:w="5070" w:type="dxa"/>
          </w:tcPr>
          <w:p w14:paraId="6CA00791" w14:textId="77777777" w:rsidR="00272C9D" w:rsidRDefault="00272C9D" w:rsidP="000078E5">
            <w:pPr>
              <w:spacing w:after="0" w:line="240" w:lineRule="auto"/>
              <w:rPr>
                <w:rFonts w:ascii="Times New Roman" w:eastAsia="Times New Roman" w:hAnsi="Times New Roman"/>
                <w:sz w:val="26"/>
                <w:szCs w:val="26"/>
              </w:rPr>
            </w:pPr>
            <w:r>
              <w:rPr>
                <w:rFonts w:ascii="Times New Roman" w:eastAsia="Times New Roman" w:hAnsi="Times New Roman"/>
                <w:b/>
                <w:bCs/>
                <w:sz w:val="26"/>
                <w:szCs w:val="24"/>
              </w:rPr>
              <w:t>От работодателя</w:t>
            </w:r>
            <w:r w:rsidRPr="00BB583E">
              <w:rPr>
                <w:rFonts w:ascii="Times New Roman" w:eastAsia="Times New Roman" w:hAnsi="Times New Roman"/>
                <w:sz w:val="26"/>
                <w:szCs w:val="26"/>
              </w:rPr>
              <w:t xml:space="preserve"> </w:t>
            </w:r>
          </w:p>
          <w:p w14:paraId="524F311F" w14:textId="77777777" w:rsidR="00272C9D" w:rsidRDefault="00272C9D" w:rsidP="000078E5">
            <w:pPr>
              <w:spacing w:after="0" w:line="240" w:lineRule="auto"/>
              <w:rPr>
                <w:rFonts w:ascii="Times New Roman" w:eastAsia="Times New Roman" w:hAnsi="Times New Roman"/>
                <w:sz w:val="26"/>
                <w:szCs w:val="26"/>
              </w:rPr>
            </w:pPr>
            <w:r w:rsidRPr="00BB583E">
              <w:rPr>
                <w:rFonts w:ascii="Times New Roman" w:eastAsia="Times New Roman" w:hAnsi="Times New Roman"/>
                <w:sz w:val="26"/>
                <w:szCs w:val="26"/>
              </w:rPr>
              <w:t>Директор</w:t>
            </w:r>
          </w:p>
          <w:p w14:paraId="431C5E62" w14:textId="77777777" w:rsidR="00272C9D" w:rsidRDefault="00272C9D" w:rsidP="000078E5">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МБОУ «Михайловская </w:t>
            </w:r>
            <w:r w:rsidRPr="00BB583E">
              <w:rPr>
                <w:rFonts w:ascii="Times New Roman" w:eastAsia="Times New Roman" w:hAnsi="Times New Roman"/>
                <w:sz w:val="26"/>
                <w:szCs w:val="26"/>
              </w:rPr>
              <w:t xml:space="preserve">СОШ» </w:t>
            </w:r>
          </w:p>
          <w:p w14:paraId="325DB390" w14:textId="77777777" w:rsidR="00272C9D" w:rsidRDefault="00272C9D" w:rsidP="000078E5">
            <w:pPr>
              <w:spacing w:after="0" w:line="240" w:lineRule="auto"/>
            </w:pPr>
            <w:r>
              <w:rPr>
                <w:rFonts w:ascii="Times New Roman" w:eastAsia="Times New Roman" w:hAnsi="Times New Roman"/>
                <w:sz w:val="26"/>
                <w:szCs w:val="26"/>
              </w:rPr>
              <w:t>_____/</w:t>
            </w:r>
            <w:proofErr w:type="spellStart"/>
            <w:r>
              <w:rPr>
                <w:rFonts w:ascii="Times New Roman" w:eastAsia="Times New Roman" w:hAnsi="Times New Roman"/>
                <w:sz w:val="26"/>
                <w:szCs w:val="26"/>
              </w:rPr>
              <w:t>А.П.Куница</w:t>
            </w:r>
            <w:proofErr w:type="spellEnd"/>
            <w:r w:rsidRPr="00BB583E">
              <w:rPr>
                <w:rFonts w:ascii="Times New Roman" w:eastAsia="Times New Roman" w:hAnsi="Times New Roman"/>
                <w:sz w:val="26"/>
                <w:szCs w:val="26"/>
              </w:rPr>
              <w:t>/</w:t>
            </w:r>
          </w:p>
          <w:p w14:paraId="4FBE6C9C" w14:textId="77777777" w:rsidR="00272C9D" w:rsidRDefault="00272C9D" w:rsidP="000078E5">
            <w:pPr>
              <w:spacing w:after="0" w:line="240" w:lineRule="auto"/>
            </w:pPr>
            <w:r>
              <w:rPr>
                <w:rFonts w:ascii="Times New Roman" w:eastAsia="Times New Roman" w:hAnsi="Times New Roman"/>
                <w:sz w:val="26"/>
                <w:szCs w:val="24"/>
              </w:rPr>
              <w:t>«_16_» июля 2024 г.</w:t>
            </w:r>
          </w:p>
          <w:p w14:paraId="57597995" w14:textId="77777777" w:rsidR="00272C9D" w:rsidRPr="00E92CC7" w:rsidRDefault="00272C9D" w:rsidP="000078E5">
            <w:pPr>
              <w:rPr>
                <w:rFonts w:ascii="Times New Roman" w:hAnsi="Times New Roman" w:cs="Times New Roman"/>
                <w:sz w:val="24"/>
                <w:szCs w:val="24"/>
              </w:rPr>
            </w:pPr>
          </w:p>
        </w:tc>
        <w:tc>
          <w:tcPr>
            <w:tcW w:w="4252" w:type="dxa"/>
          </w:tcPr>
          <w:p w14:paraId="1E9A2BF6" w14:textId="77777777" w:rsidR="00272C9D" w:rsidRDefault="00272C9D" w:rsidP="000078E5">
            <w:pPr>
              <w:spacing w:after="0" w:line="240" w:lineRule="auto"/>
              <w:jc w:val="right"/>
              <w:rPr>
                <w:rFonts w:ascii="Times New Roman" w:eastAsia="Times New Roman" w:hAnsi="Times New Roman"/>
                <w:sz w:val="26"/>
                <w:szCs w:val="26"/>
              </w:rPr>
            </w:pPr>
            <w:r w:rsidRPr="00F97D94">
              <w:rPr>
                <w:rFonts w:ascii="Times New Roman" w:eastAsia="Times New Roman" w:hAnsi="Times New Roman"/>
                <w:b/>
                <w:bCs/>
                <w:sz w:val="26"/>
                <w:szCs w:val="24"/>
              </w:rPr>
              <w:t>От работников</w:t>
            </w:r>
            <w:r w:rsidRPr="00CC71B9">
              <w:rPr>
                <w:rFonts w:ascii="Times New Roman" w:eastAsia="Times New Roman" w:hAnsi="Times New Roman"/>
                <w:sz w:val="26"/>
                <w:szCs w:val="26"/>
              </w:rPr>
              <w:t xml:space="preserve"> </w:t>
            </w:r>
          </w:p>
          <w:p w14:paraId="1B954640" w14:textId="77777777" w:rsidR="00272C9D" w:rsidRDefault="00272C9D" w:rsidP="000078E5">
            <w:pPr>
              <w:spacing w:after="0" w:line="240" w:lineRule="auto"/>
              <w:jc w:val="right"/>
              <w:rPr>
                <w:rFonts w:ascii="Times New Roman" w:eastAsia="Times New Roman" w:hAnsi="Times New Roman"/>
                <w:sz w:val="26"/>
                <w:szCs w:val="26"/>
              </w:rPr>
            </w:pPr>
            <w:r w:rsidRPr="00BB583E">
              <w:rPr>
                <w:rFonts w:ascii="Times New Roman" w:eastAsia="Times New Roman" w:hAnsi="Times New Roman"/>
                <w:sz w:val="26"/>
                <w:szCs w:val="26"/>
              </w:rPr>
              <w:t>Председатель ППО</w:t>
            </w:r>
            <w:r w:rsidRPr="00CC71B9">
              <w:rPr>
                <w:rFonts w:ascii="Times New Roman" w:eastAsia="Times New Roman" w:hAnsi="Times New Roman"/>
                <w:sz w:val="26"/>
                <w:szCs w:val="26"/>
              </w:rPr>
              <w:t xml:space="preserve"> </w:t>
            </w:r>
          </w:p>
          <w:p w14:paraId="48B4BC79" w14:textId="77777777" w:rsidR="00272C9D" w:rsidRDefault="00272C9D" w:rsidP="000078E5">
            <w:pPr>
              <w:spacing w:after="0" w:line="240" w:lineRule="auto"/>
              <w:jc w:val="right"/>
              <w:rPr>
                <w:rFonts w:ascii="Times New Roman" w:eastAsia="Times New Roman" w:hAnsi="Times New Roman"/>
                <w:sz w:val="26"/>
                <w:szCs w:val="26"/>
              </w:rPr>
            </w:pPr>
            <w:r>
              <w:rPr>
                <w:rFonts w:ascii="Times New Roman" w:eastAsia="Times New Roman" w:hAnsi="Times New Roman"/>
                <w:sz w:val="26"/>
                <w:szCs w:val="26"/>
              </w:rPr>
              <w:t>МБОУ «Михайловская СОШ»</w:t>
            </w:r>
          </w:p>
          <w:p w14:paraId="58AF42C6" w14:textId="77777777" w:rsidR="00272C9D" w:rsidRDefault="00272C9D" w:rsidP="000078E5">
            <w:pPr>
              <w:spacing w:after="0" w:line="240" w:lineRule="auto"/>
              <w:jc w:val="right"/>
              <w:rPr>
                <w:rFonts w:ascii="Times New Roman" w:eastAsia="Times New Roman" w:hAnsi="Times New Roman"/>
                <w:sz w:val="26"/>
                <w:szCs w:val="26"/>
              </w:rPr>
            </w:pPr>
            <w:r w:rsidRPr="00CC71B9">
              <w:rPr>
                <w:rFonts w:ascii="Times New Roman" w:eastAsia="Times New Roman" w:hAnsi="Times New Roman"/>
                <w:sz w:val="26"/>
                <w:szCs w:val="26"/>
              </w:rPr>
              <w:t xml:space="preserve"> </w:t>
            </w:r>
            <w:r>
              <w:rPr>
                <w:rFonts w:ascii="Times New Roman" w:eastAsia="Times New Roman" w:hAnsi="Times New Roman"/>
                <w:sz w:val="26"/>
                <w:szCs w:val="26"/>
              </w:rPr>
              <w:t>________</w:t>
            </w:r>
            <w:r w:rsidRPr="00BB583E">
              <w:rPr>
                <w:rFonts w:ascii="Times New Roman" w:eastAsia="Times New Roman" w:hAnsi="Times New Roman"/>
                <w:sz w:val="26"/>
                <w:szCs w:val="26"/>
              </w:rPr>
              <w:t>/</w:t>
            </w:r>
            <w:proofErr w:type="spellStart"/>
            <w:r>
              <w:rPr>
                <w:rFonts w:ascii="Times New Roman" w:eastAsia="Times New Roman" w:hAnsi="Times New Roman"/>
                <w:sz w:val="26"/>
                <w:szCs w:val="26"/>
              </w:rPr>
              <w:t>Н.С.Лисовая</w:t>
            </w:r>
            <w:proofErr w:type="spellEnd"/>
            <w:r w:rsidRPr="00BB583E">
              <w:rPr>
                <w:rFonts w:ascii="Times New Roman" w:eastAsia="Times New Roman" w:hAnsi="Times New Roman"/>
                <w:sz w:val="26"/>
                <w:szCs w:val="26"/>
              </w:rPr>
              <w:t>/</w:t>
            </w:r>
          </w:p>
          <w:p w14:paraId="56A19772" w14:textId="77777777" w:rsidR="00272C9D" w:rsidRDefault="00272C9D" w:rsidP="000078E5">
            <w:pPr>
              <w:jc w:val="right"/>
              <w:rPr>
                <w:rFonts w:ascii="Times New Roman" w:eastAsia="Times New Roman" w:hAnsi="Times New Roman"/>
                <w:sz w:val="26"/>
                <w:szCs w:val="24"/>
              </w:rPr>
            </w:pPr>
            <w:r>
              <w:rPr>
                <w:rFonts w:ascii="Times New Roman" w:eastAsia="Times New Roman" w:hAnsi="Times New Roman"/>
                <w:sz w:val="26"/>
                <w:szCs w:val="24"/>
              </w:rPr>
              <w:t>«_</w:t>
            </w:r>
            <w:proofErr w:type="gramStart"/>
            <w:r>
              <w:rPr>
                <w:rFonts w:ascii="Times New Roman" w:eastAsia="Times New Roman" w:hAnsi="Times New Roman"/>
                <w:sz w:val="26"/>
                <w:szCs w:val="24"/>
              </w:rPr>
              <w:t>16  »</w:t>
            </w:r>
            <w:proofErr w:type="gramEnd"/>
            <w:r>
              <w:rPr>
                <w:rFonts w:ascii="Times New Roman" w:eastAsia="Times New Roman" w:hAnsi="Times New Roman"/>
                <w:sz w:val="26"/>
                <w:szCs w:val="24"/>
              </w:rPr>
              <w:t xml:space="preserve"> июля 2024</w:t>
            </w:r>
            <w:r w:rsidRPr="00F97D94">
              <w:rPr>
                <w:rFonts w:ascii="Times New Roman" w:eastAsia="Times New Roman" w:hAnsi="Times New Roman"/>
                <w:sz w:val="26"/>
                <w:szCs w:val="24"/>
              </w:rPr>
              <w:t>г</w:t>
            </w:r>
          </w:p>
          <w:p w14:paraId="103BD160" w14:textId="77777777" w:rsidR="00272C9D" w:rsidRPr="00E92CC7" w:rsidRDefault="00272C9D" w:rsidP="000078E5">
            <w:pPr>
              <w:jc w:val="right"/>
              <w:rPr>
                <w:rFonts w:ascii="Times New Roman" w:eastAsia="Times New Roman" w:hAnsi="Times New Roman"/>
                <w:sz w:val="26"/>
                <w:szCs w:val="24"/>
              </w:rPr>
            </w:pPr>
          </w:p>
        </w:tc>
      </w:tr>
    </w:tbl>
    <w:p w14:paraId="50B8A285" w14:textId="77777777" w:rsidR="00272C9D" w:rsidRDefault="00272C9D" w:rsidP="00272C9D"/>
    <w:p w14:paraId="563FBA22" w14:textId="77777777" w:rsidR="00272C9D" w:rsidRDefault="00272C9D" w:rsidP="00272C9D"/>
    <w:p w14:paraId="65D480D1" w14:textId="77777777" w:rsidR="00272C9D" w:rsidRPr="00F97D94" w:rsidRDefault="00272C9D" w:rsidP="00272C9D">
      <w:pPr>
        <w:spacing w:before="240" w:after="60" w:line="240" w:lineRule="auto"/>
        <w:jc w:val="center"/>
        <w:outlineLvl w:val="8"/>
        <w:rPr>
          <w:rFonts w:ascii="Times New Roman" w:eastAsia="Times New Roman" w:hAnsi="Times New Roman" w:cs="Times New Roman"/>
          <w:b/>
          <w:bCs/>
          <w:sz w:val="36"/>
          <w:szCs w:val="36"/>
        </w:rPr>
      </w:pPr>
      <w:r w:rsidRPr="00F97D94">
        <w:rPr>
          <w:rFonts w:ascii="Times New Roman" w:eastAsia="Times New Roman" w:hAnsi="Times New Roman" w:cs="Times New Roman"/>
          <w:b/>
          <w:bCs/>
          <w:sz w:val="36"/>
          <w:szCs w:val="36"/>
        </w:rPr>
        <w:t>КОЛЛЕКТИВНЫЙ ДОГОВОР</w:t>
      </w:r>
    </w:p>
    <w:p w14:paraId="245EC34B" w14:textId="77777777" w:rsidR="00272C9D" w:rsidRPr="00F97D94" w:rsidRDefault="00272C9D" w:rsidP="00272C9D">
      <w:pPr>
        <w:spacing w:after="0" w:line="240" w:lineRule="auto"/>
        <w:jc w:val="center"/>
        <w:rPr>
          <w:rFonts w:ascii="Times New Roman" w:eastAsia="Times New Roman" w:hAnsi="Times New Roman" w:cs="Times New Roman"/>
          <w:sz w:val="36"/>
          <w:szCs w:val="24"/>
          <w:lang w:eastAsia="ru-RU"/>
        </w:rPr>
      </w:pPr>
      <w:r w:rsidRPr="00F97D94">
        <w:rPr>
          <w:rFonts w:ascii="Times New Roman" w:eastAsia="Times New Roman" w:hAnsi="Times New Roman" w:cs="Times New Roman"/>
          <w:sz w:val="36"/>
          <w:szCs w:val="24"/>
          <w:lang w:eastAsia="ru-RU"/>
        </w:rPr>
        <w:t xml:space="preserve">между работодателем и работниками </w:t>
      </w:r>
    </w:p>
    <w:p w14:paraId="6276E744" w14:textId="77777777" w:rsidR="00272C9D" w:rsidRPr="00F97D94" w:rsidRDefault="00272C9D" w:rsidP="00272C9D">
      <w:pPr>
        <w:spacing w:after="0" w:line="240" w:lineRule="auto"/>
        <w:jc w:val="center"/>
        <w:rPr>
          <w:rFonts w:ascii="Times New Roman" w:eastAsia="Times New Roman" w:hAnsi="Times New Roman" w:cs="Times New Roman"/>
          <w:sz w:val="36"/>
          <w:szCs w:val="24"/>
          <w:lang w:eastAsia="ru-RU"/>
        </w:rPr>
      </w:pPr>
      <w:r w:rsidRPr="00F97D94">
        <w:rPr>
          <w:rFonts w:ascii="Times New Roman" w:eastAsia="Times New Roman" w:hAnsi="Times New Roman" w:cs="Times New Roman"/>
          <w:sz w:val="36"/>
          <w:szCs w:val="24"/>
          <w:lang w:eastAsia="ru-RU"/>
        </w:rPr>
        <w:t>муниципального бюджетного об</w:t>
      </w:r>
      <w:r>
        <w:rPr>
          <w:rFonts w:ascii="Times New Roman" w:eastAsia="Times New Roman" w:hAnsi="Times New Roman" w:cs="Times New Roman"/>
          <w:sz w:val="36"/>
          <w:szCs w:val="24"/>
          <w:lang w:eastAsia="ru-RU"/>
        </w:rPr>
        <w:t>щеоб</w:t>
      </w:r>
      <w:r w:rsidRPr="00F97D94">
        <w:rPr>
          <w:rFonts w:ascii="Times New Roman" w:eastAsia="Times New Roman" w:hAnsi="Times New Roman" w:cs="Times New Roman"/>
          <w:sz w:val="36"/>
          <w:szCs w:val="24"/>
          <w:lang w:eastAsia="ru-RU"/>
        </w:rPr>
        <w:t>разовательного учреждения</w:t>
      </w:r>
    </w:p>
    <w:p w14:paraId="0692FF70" w14:textId="77777777" w:rsidR="00272C9D" w:rsidRPr="00F97D94" w:rsidRDefault="00272C9D" w:rsidP="00272C9D">
      <w:pPr>
        <w:spacing w:after="0" w:line="240" w:lineRule="auto"/>
        <w:jc w:val="center"/>
        <w:rPr>
          <w:rFonts w:ascii="Times New Roman" w:eastAsia="Times New Roman" w:hAnsi="Times New Roman" w:cs="Times New Roman"/>
          <w:sz w:val="36"/>
          <w:szCs w:val="24"/>
          <w:lang w:eastAsia="ru-RU"/>
        </w:rPr>
      </w:pPr>
      <w:r w:rsidRPr="00F97D94">
        <w:rPr>
          <w:rFonts w:ascii="Times New Roman" w:eastAsia="Times New Roman" w:hAnsi="Times New Roman" w:cs="Times New Roman"/>
          <w:sz w:val="36"/>
          <w:szCs w:val="24"/>
          <w:lang w:eastAsia="ru-RU"/>
        </w:rPr>
        <w:t>«Михайловская средняя общеобразовательная школа</w:t>
      </w:r>
      <w:r>
        <w:rPr>
          <w:rFonts w:ascii="Times New Roman" w:eastAsia="Times New Roman" w:hAnsi="Times New Roman" w:cs="Times New Roman"/>
          <w:sz w:val="36"/>
          <w:szCs w:val="24"/>
          <w:lang w:eastAsia="ru-RU"/>
        </w:rPr>
        <w:t xml:space="preserve"> имени Лугинина Анатолия </w:t>
      </w:r>
      <w:proofErr w:type="spellStart"/>
      <w:r>
        <w:rPr>
          <w:rFonts w:ascii="Times New Roman" w:eastAsia="Times New Roman" w:hAnsi="Times New Roman" w:cs="Times New Roman"/>
          <w:sz w:val="36"/>
          <w:szCs w:val="24"/>
          <w:lang w:eastAsia="ru-RU"/>
        </w:rPr>
        <w:t>Касьяновича</w:t>
      </w:r>
      <w:proofErr w:type="spellEnd"/>
      <w:r w:rsidRPr="00F97D94">
        <w:rPr>
          <w:rFonts w:ascii="Times New Roman" w:eastAsia="Times New Roman" w:hAnsi="Times New Roman" w:cs="Times New Roman"/>
          <w:sz w:val="36"/>
          <w:szCs w:val="24"/>
          <w:lang w:eastAsia="ru-RU"/>
        </w:rPr>
        <w:t>»</w:t>
      </w:r>
    </w:p>
    <w:p w14:paraId="505E1619" w14:textId="1D9A4CCE" w:rsidR="00272C9D" w:rsidRPr="00F97D94" w:rsidRDefault="00272C9D" w:rsidP="00272C9D">
      <w:pPr>
        <w:spacing w:after="0" w:line="240" w:lineRule="auto"/>
        <w:ind w:left="2832" w:firstLine="708"/>
        <w:jc w:val="both"/>
        <w:rPr>
          <w:rFonts w:ascii="Times New Roman" w:eastAsia="Times New Roman" w:hAnsi="Times New Roman" w:cs="Times New Roman"/>
          <w:sz w:val="36"/>
          <w:szCs w:val="24"/>
          <w:lang w:eastAsia="ru-RU"/>
        </w:rPr>
      </w:pPr>
      <w:r w:rsidRPr="00F97D94">
        <w:rPr>
          <w:rFonts w:ascii="Times New Roman" w:eastAsia="Times New Roman" w:hAnsi="Times New Roman" w:cs="Times New Roman"/>
          <w:sz w:val="36"/>
          <w:szCs w:val="24"/>
          <w:lang w:eastAsia="ru-RU"/>
        </w:rPr>
        <w:t xml:space="preserve">на </w:t>
      </w:r>
      <w:r>
        <w:rPr>
          <w:rFonts w:ascii="Times New Roman" w:eastAsia="Times New Roman" w:hAnsi="Times New Roman" w:cs="Times New Roman"/>
          <w:b/>
          <w:sz w:val="36"/>
          <w:szCs w:val="24"/>
          <w:lang w:eastAsia="ru-RU"/>
        </w:rPr>
        <w:t>2024 - 202</w:t>
      </w:r>
      <w:r w:rsidR="00243925" w:rsidRPr="006B08E9">
        <w:rPr>
          <w:rFonts w:ascii="Times New Roman" w:eastAsia="Times New Roman" w:hAnsi="Times New Roman" w:cs="Times New Roman"/>
          <w:b/>
          <w:sz w:val="36"/>
          <w:szCs w:val="24"/>
          <w:lang w:eastAsia="ru-RU"/>
        </w:rPr>
        <w:t>6</w:t>
      </w:r>
      <w:r w:rsidRPr="00F97D94">
        <w:rPr>
          <w:rFonts w:ascii="Times New Roman" w:eastAsia="Times New Roman" w:hAnsi="Times New Roman" w:cs="Times New Roman"/>
          <w:sz w:val="36"/>
          <w:szCs w:val="24"/>
          <w:lang w:eastAsia="ru-RU"/>
        </w:rPr>
        <w:t xml:space="preserve"> гг.</w:t>
      </w:r>
    </w:p>
    <w:p w14:paraId="44828F94" w14:textId="77777777" w:rsidR="00272C9D" w:rsidRPr="00F97D94" w:rsidRDefault="00272C9D" w:rsidP="00272C9D">
      <w:pPr>
        <w:spacing w:after="0" w:line="240" w:lineRule="auto"/>
        <w:jc w:val="center"/>
        <w:rPr>
          <w:rFonts w:ascii="Times New Roman" w:eastAsia="Times New Roman" w:hAnsi="Times New Roman" w:cs="Times New Roman"/>
          <w:i/>
          <w:iCs/>
          <w:sz w:val="20"/>
          <w:szCs w:val="24"/>
          <w:lang w:eastAsia="ru-RU"/>
        </w:rPr>
      </w:pPr>
    </w:p>
    <w:p w14:paraId="5FCAFA14" w14:textId="77777777" w:rsidR="00272C9D" w:rsidRPr="00F97D94" w:rsidRDefault="00272C9D" w:rsidP="00272C9D">
      <w:pPr>
        <w:spacing w:after="0" w:line="240" w:lineRule="auto"/>
        <w:ind w:firstLine="708"/>
        <w:jc w:val="both"/>
        <w:rPr>
          <w:rFonts w:ascii="Times New Roman" w:eastAsia="Times New Roman" w:hAnsi="Times New Roman" w:cs="Times New Roman"/>
          <w:sz w:val="20"/>
          <w:szCs w:val="24"/>
          <w:lang w:eastAsia="ru-RU"/>
        </w:rPr>
      </w:pPr>
    </w:p>
    <w:p w14:paraId="08E8BEE4" w14:textId="77777777" w:rsidR="00272C9D" w:rsidRPr="00F97D94" w:rsidRDefault="00272C9D" w:rsidP="00272C9D">
      <w:pPr>
        <w:spacing w:after="0" w:line="240" w:lineRule="auto"/>
        <w:ind w:firstLine="708"/>
        <w:jc w:val="both"/>
        <w:rPr>
          <w:rFonts w:ascii="Times New Roman" w:eastAsia="Times New Roman" w:hAnsi="Times New Roman" w:cs="Times New Roman"/>
          <w:sz w:val="26"/>
          <w:szCs w:val="24"/>
          <w:lang w:eastAsia="ru-RU"/>
        </w:rPr>
      </w:pPr>
    </w:p>
    <w:p w14:paraId="63EFDA56" w14:textId="77777777" w:rsidR="00272C9D" w:rsidRPr="00F97D94" w:rsidRDefault="00272C9D" w:rsidP="00272C9D">
      <w:pPr>
        <w:spacing w:after="0" w:line="240" w:lineRule="auto"/>
        <w:ind w:firstLine="708"/>
        <w:jc w:val="both"/>
        <w:rPr>
          <w:rFonts w:ascii="Times New Roman" w:eastAsia="Times New Roman" w:hAnsi="Times New Roman" w:cs="Times New Roman"/>
          <w:sz w:val="26"/>
          <w:szCs w:val="24"/>
          <w:lang w:eastAsia="ru-RU"/>
        </w:rPr>
      </w:pPr>
    </w:p>
    <w:p w14:paraId="03980736" w14:textId="0EBA323E" w:rsidR="00272C9D" w:rsidRPr="0011336C" w:rsidRDefault="00272C9D" w:rsidP="00272C9D">
      <w:pPr>
        <w:pStyle w:val="ConsPlusNonformat"/>
        <w:widowControl/>
        <w:rPr>
          <w:rFonts w:ascii="Times New Roman" w:hAnsi="Times New Roman" w:cs="Times New Roman"/>
          <w:sz w:val="28"/>
          <w:szCs w:val="28"/>
        </w:rPr>
      </w:pPr>
      <w:r w:rsidRPr="009A5F63">
        <w:rPr>
          <w:rFonts w:ascii="Times New Roman" w:hAnsi="Times New Roman" w:cs="Times New Roman"/>
          <w:sz w:val="28"/>
          <w:szCs w:val="28"/>
        </w:rPr>
        <w:t xml:space="preserve">Коллективный договор </w:t>
      </w:r>
      <w:r>
        <w:rPr>
          <w:rFonts w:ascii="Times New Roman" w:hAnsi="Times New Roman"/>
          <w:sz w:val="28"/>
          <w:szCs w:val="28"/>
        </w:rPr>
        <w:t>М</w:t>
      </w:r>
      <w:r w:rsidRPr="00804D00">
        <w:rPr>
          <w:rFonts w:ascii="Times New Roman" w:hAnsi="Times New Roman"/>
          <w:sz w:val="28"/>
          <w:szCs w:val="28"/>
        </w:rPr>
        <w:t>униципального бюджетного общеобразовательного учреждения «Михайловская средняя общеобразовательная школа</w:t>
      </w:r>
      <w:r>
        <w:rPr>
          <w:rFonts w:ascii="Times New Roman" w:hAnsi="Times New Roman"/>
          <w:sz w:val="28"/>
          <w:szCs w:val="28"/>
        </w:rPr>
        <w:t xml:space="preserve"> имени Лугинина Анатолия </w:t>
      </w:r>
      <w:proofErr w:type="spellStart"/>
      <w:r w:rsidR="00243925">
        <w:rPr>
          <w:rFonts w:ascii="Times New Roman" w:hAnsi="Times New Roman"/>
          <w:sz w:val="28"/>
          <w:szCs w:val="28"/>
        </w:rPr>
        <w:t>Касьяновича</w:t>
      </w:r>
      <w:proofErr w:type="spellEnd"/>
      <w:r w:rsidR="00243925" w:rsidRPr="00804D00">
        <w:rPr>
          <w:rFonts w:ascii="Times New Roman" w:hAnsi="Times New Roman"/>
          <w:sz w:val="28"/>
          <w:szCs w:val="28"/>
        </w:rPr>
        <w:t>»</w:t>
      </w:r>
      <w:r w:rsidR="00243925">
        <w:rPr>
          <w:rFonts w:ascii="Times New Roman" w:hAnsi="Times New Roman"/>
          <w:sz w:val="28"/>
          <w:szCs w:val="28"/>
        </w:rPr>
        <w:t xml:space="preserve"> Нижнегорского</w:t>
      </w:r>
      <w:r>
        <w:rPr>
          <w:rFonts w:ascii="Times New Roman" w:hAnsi="Times New Roman"/>
          <w:sz w:val="28"/>
          <w:szCs w:val="28"/>
        </w:rPr>
        <w:t xml:space="preserve"> района Республики Крым на 2024 </w:t>
      </w:r>
      <w:r w:rsidR="00570135">
        <w:rPr>
          <w:rFonts w:ascii="Times New Roman" w:hAnsi="Times New Roman"/>
          <w:sz w:val="28"/>
          <w:szCs w:val="28"/>
        </w:rPr>
        <w:t>–</w:t>
      </w:r>
      <w:r>
        <w:rPr>
          <w:rFonts w:ascii="Times New Roman" w:hAnsi="Times New Roman"/>
          <w:sz w:val="28"/>
          <w:szCs w:val="28"/>
        </w:rPr>
        <w:t xml:space="preserve"> 202</w:t>
      </w:r>
      <w:r w:rsidR="00570135">
        <w:rPr>
          <w:rFonts w:ascii="Times New Roman" w:hAnsi="Times New Roman"/>
          <w:sz w:val="28"/>
          <w:szCs w:val="28"/>
        </w:rPr>
        <w:t xml:space="preserve">6 </w:t>
      </w:r>
      <w:r w:rsidRPr="00804D00">
        <w:rPr>
          <w:rFonts w:ascii="Times New Roman" w:hAnsi="Times New Roman"/>
          <w:sz w:val="28"/>
          <w:szCs w:val="28"/>
        </w:rPr>
        <w:t>гг. утвержден</w:t>
      </w:r>
      <w:r>
        <w:rPr>
          <w:rFonts w:ascii="Times New Roman" w:hAnsi="Times New Roman"/>
          <w:sz w:val="28"/>
          <w:szCs w:val="28"/>
        </w:rPr>
        <w:t xml:space="preserve"> на</w:t>
      </w:r>
      <w:r w:rsidRPr="00804D00">
        <w:rPr>
          <w:rFonts w:ascii="Times New Roman" w:hAnsi="Times New Roman"/>
          <w:sz w:val="28"/>
          <w:szCs w:val="28"/>
        </w:rPr>
        <w:t xml:space="preserve"> </w:t>
      </w:r>
      <w:r w:rsidRPr="00804D00">
        <w:rPr>
          <w:rFonts w:ascii="Times New Roman" w:eastAsia="Calibri" w:hAnsi="Times New Roman" w:cs="Times New Roman"/>
          <w:sz w:val="28"/>
          <w:szCs w:val="28"/>
          <w:lang w:eastAsia="en-US"/>
        </w:rPr>
        <w:t xml:space="preserve">заседании комиссии по ведению коллективных переговоров, подготовке проекта коллективного договора и заключению коллективного </w:t>
      </w:r>
      <w:r w:rsidR="00243925" w:rsidRPr="00804D00">
        <w:rPr>
          <w:rFonts w:ascii="Times New Roman" w:eastAsia="Calibri" w:hAnsi="Times New Roman" w:cs="Times New Roman"/>
          <w:sz w:val="28"/>
          <w:szCs w:val="28"/>
          <w:lang w:eastAsia="en-US"/>
        </w:rPr>
        <w:t>договора</w:t>
      </w:r>
      <w:r w:rsidR="00243925" w:rsidRPr="00804D00">
        <w:rPr>
          <w:rFonts w:ascii="Times New Roman" w:hAnsi="Times New Roman" w:cs="Times New Roman"/>
          <w:sz w:val="28"/>
          <w:szCs w:val="28"/>
        </w:rPr>
        <w:t xml:space="preserve"> </w:t>
      </w:r>
      <w:r w:rsidR="00243925">
        <w:rPr>
          <w:rFonts w:ascii="Times New Roman" w:hAnsi="Times New Roman" w:cs="Times New Roman"/>
          <w:sz w:val="28"/>
          <w:szCs w:val="28"/>
        </w:rPr>
        <w:t>от «</w:t>
      </w:r>
      <w:r>
        <w:rPr>
          <w:rFonts w:ascii="Times New Roman" w:hAnsi="Times New Roman"/>
          <w:sz w:val="28"/>
          <w:szCs w:val="28"/>
        </w:rPr>
        <w:t>16</w:t>
      </w:r>
      <w:r w:rsidRPr="00324DEF">
        <w:rPr>
          <w:rFonts w:ascii="Times New Roman" w:hAnsi="Times New Roman"/>
          <w:sz w:val="28"/>
          <w:szCs w:val="28"/>
        </w:rPr>
        <w:t xml:space="preserve">» </w:t>
      </w:r>
      <w:r>
        <w:rPr>
          <w:rFonts w:ascii="Times New Roman" w:hAnsi="Times New Roman"/>
          <w:sz w:val="28"/>
          <w:szCs w:val="28"/>
        </w:rPr>
        <w:t>июля 2024</w:t>
      </w:r>
      <w:r w:rsidRPr="00324DEF">
        <w:rPr>
          <w:rFonts w:ascii="Times New Roman" w:hAnsi="Times New Roman"/>
          <w:sz w:val="28"/>
          <w:szCs w:val="28"/>
        </w:rPr>
        <w:t xml:space="preserve"> г. </w:t>
      </w:r>
      <w:r>
        <w:rPr>
          <w:rFonts w:ascii="Times New Roman" w:hAnsi="Times New Roman"/>
          <w:sz w:val="28"/>
          <w:szCs w:val="28"/>
        </w:rPr>
        <w:t>(протокол №5</w:t>
      </w:r>
      <w:r w:rsidRPr="002173A6">
        <w:rPr>
          <w:rFonts w:ascii="Times New Roman" w:hAnsi="Times New Roman"/>
          <w:sz w:val="28"/>
          <w:szCs w:val="28"/>
        </w:rPr>
        <w:t>)</w:t>
      </w:r>
    </w:p>
    <w:p w14:paraId="7A5960A8" w14:textId="77777777" w:rsidR="00272C9D" w:rsidRPr="009A5F63" w:rsidRDefault="00272C9D" w:rsidP="00272C9D">
      <w:pPr>
        <w:spacing w:after="0" w:line="240" w:lineRule="auto"/>
        <w:jc w:val="center"/>
        <w:rPr>
          <w:rFonts w:ascii="Times New Roman" w:eastAsia="Times New Roman" w:hAnsi="Times New Roman" w:cs="Times New Roman"/>
          <w:sz w:val="28"/>
          <w:szCs w:val="28"/>
          <w:lang w:eastAsia="ru-RU"/>
        </w:rPr>
      </w:pPr>
    </w:p>
    <w:p w14:paraId="51DDF628" w14:textId="0AE48175" w:rsidR="00272C9D" w:rsidRPr="009A5F63" w:rsidRDefault="00272C9D" w:rsidP="00272C9D">
      <w:pPr>
        <w:spacing w:after="0" w:line="240" w:lineRule="auto"/>
        <w:jc w:val="both"/>
        <w:rPr>
          <w:rFonts w:ascii="Times New Roman" w:eastAsia="Times New Roman" w:hAnsi="Times New Roman" w:cs="Times New Roman"/>
          <w:sz w:val="28"/>
          <w:szCs w:val="28"/>
          <w:lang w:eastAsia="ru-RU"/>
        </w:rPr>
      </w:pPr>
      <w:r w:rsidRPr="009A5F63">
        <w:rPr>
          <w:rFonts w:ascii="Times New Roman" w:eastAsia="Times New Roman" w:hAnsi="Times New Roman" w:cs="Times New Roman"/>
          <w:sz w:val="28"/>
          <w:szCs w:val="28"/>
          <w:lang w:eastAsia="ru-RU"/>
        </w:rPr>
        <w:t xml:space="preserve">Коллективный договор вступает </w:t>
      </w:r>
      <w:r>
        <w:rPr>
          <w:rFonts w:ascii="Times New Roman" w:eastAsia="Times New Roman" w:hAnsi="Times New Roman" w:cs="Times New Roman"/>
          <w:sz w:val="28"/>
          <w:szCs w:val="28"/>
          <w:lang w:eastAsia="ru-RU"/>
        </w:rPr>
        <w:t>в силу с «10»</w:t>
      </w:r>
      <w:r w:rsidR="000078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августа 2024</w:t>
      </w:r>
      <w:r w:rsidRPr="009A5F63">
        <w:rPr>
          <w:rFonts w:ascii="Times New Roman" w:eastAsia="Times New Roman" w:hAnsi="Times New Roman" w:cs="Times New Roman"/>
          <w:sz w:val="28"/>
          <w:szCs w:val="28"/>
          <w:lang w:eastAsia="ru-RU"/>
        </w:rPr>
        <w:t xml:space="preserve"> г.</w:t>
      </w:r>
    </w:p>
    <w:p w14:paraId="4B393060" w14:textId="77777777" w:rsidR="00272C9D" w:rsidRPr="009A5F63" w:rsidRDefault="00272C9D" w:rsidP="00272C9D">
      <w:pPr>
        <w:spacing w:after="0" w:line="240" w:lineRule="auto"/>
        <w:jc w:val="both"/>
        <w:rPr>
          <w:rFonts w:ascii="Times New Roman" w:eastAsia="Times New Roman" w:hAnsi="Times New Roman" w:cs="Times New Roman"/>
          <w:sz w:val="28"/>
          <w:szCs w:val="28"/>
          <w:lang w:eastAsia="ru-RU"/>
        </w:rPr>
      </w:pPr>
    </w:p>
    <w:p w14:paraId="6C01B687" w14:textId="77777777" w:rsidR="00272C9D" w:rsidRPr="00F97D94" w:rsidRDefault="00272C9D" w:rsidP="00272C9D">
      <w:pPr>
        <w:spacing w:after="0" w:line="240" w:lineRule="auto"/>
        <w:jc w:val="both"/>
        <w:rPr>
          <w:rFonts w:ascii="Times New Roman" w:eastAsia="Times New Roman" w:hAnsi="Times New Roman" w:cs="Times New Roman"/>
          <w:sz w:val="26"/>
          <w:szCs w:val="24"/>
          <w:lang w:eastAsia="ru-RU"/>
        </w:rPr>
      </w:pPr>
    </w:p>
    <w:p w14:paraId="18C44937" w14:textId="77777777" w:rsidR="00272C9D" w:rsidRDefault="00272C9D" w:rsidP="00272C9D">
      <w:pPr>
        <w:spacing w:after="0" w:line="240" w:lineRule="auto"/>
        <w:jc w:val="both"/>
        <w:rPr>
          <w:rFonts w:ascii="Times New Roman" w:eastAsia="Times New Roman" w:hAnsi="Times New Roman" w:cs="Times New Roman"/>
          <w:b/>
          <w:bCs/>
          <w:sz w:val="26"/>
          <w:szCs w:val="24"/>
          <w:lang w:eastAsia="ru-RU"/>
        </w:rPr>
      </w:pPr>
    </w:p>
    <w:p w14:paraId="3D39734F" w14:textId="77777777" w:rsidR="00272C9D" w:rsidRDefault="00272C9D" w:rsidP="00272C9D">
      <w:pPr>
        <w:spacing w:after="0" w:line="240" w:lineRule="auto"/>
        <w:jc w:val="both"/>
        <w:rPr>
          <w:rFonts w:ascii="Times New Roman" w:eastAsia="Times New Roman" w:hAnsi="Times New Roman" w:cs="Times New Roman"/>
          <w:b/>
          <w:bCs/>
          <w:sz w:val="26"/>
          <w:szCs w:val="24"/>
          <w:lang w:eastAsia="ru-RU"/>
        </w:rPr>
      </w:pPr>
    </w:p>
    <w:p w14:paraId="60097D9B" w14:textId="77777777" w:rsidR="00272C9D" w:rsidRDefault="00272C9D" w:rsidP="00272C9D">
      <w:pPr>
        <w:spacing w:after="0" w:line="240" w:lineRule="auto"/>
        <w:jc w:val="both"/>
        <w:rPr>
          <w:rFonts w:ascii="Times New Roman" w:eastAsia="Times New Roman" w:hAnsi="Times New Roman" w:cs="Times New Roman"/>
          <w:b/>
          <w:bCs/>
          <w:sz w:val="26"/>
          <w:szCs w:val="24"/>
          <w:lang w:eastAsia="ru-RU"/>
        </w:rPr>
      </w:pPr>
    </w:p>
    <w:p w14:paraId="67249054" w14:textId="77777777" w:rsidR="00272C9D" w:rsidRDefault="00272C9D" w:rsidP="00272C9D">
      <w:pPr>
        <w:rPr>
          <w:rFonts w:ascii="Times New Roman" w:hAnsi="Times New Roman" w:cs="Times New Roman"/>
          <w:sz w:val="24"/>
          <w:szCs w:val="24"/>
        </w:rPr>
      </w:pPr>
    </w:p>
    <w:p w14:paraId="00C1CB60" w14:textId="77777777" w:rsidR="00272C9D" w:rsidRDefault="00272C9D" w:rsidP="00272C9D">
      <w:pPr>
        <w:rPr>
          <w:rFonts w:ascii="Times New Roman" w:hAnsi="Times New Roman" w:cs="Times New Roman"/>
          <w:sz w:val="24"/>
          <w:szCs w:val="24"/>
        </w:rPr>
      </w:pPr>
    </w:p>
    <w:p w14:paraId="25A3C1B9" w14:textId="77777777" w:rsidR="00272C9D" w:rsidRDefault="00272C9D" w:rsidP="00272C9D">
      <w:pPr>
        <w:rPr>
          <w:rFonts w:ascii="Times New Roman" w:hAnsi="Times New Roman" w:cs="Times New Roman"/>
          <w:sz w:val="24"/>
          <w:szCs w:val="24"/>
        </w:rPr>
      </w:pPr>
    </w:p>
    <w:p w14:paraId="164B9141" w14:textId="77777777" w:rsidR="00272C9D" w:rsidRDefault="00272C9D" w:rsidP="00272C9D">
      <w:pPr>
        <w:rPr>
          <w:rFonts w:ascii="Times New Roman" w:hAnsi="Times New Roman" w:cs="Times New Roman"/>
          <w:sz w:val="24"/>
          <w:szCs w:val="24"/>
        </w:rPr>
      </w:pPr>
    </w:p>
    <w:p w14:paraId="6C102EAF" w14:textId="77777777" w:rsidR="00272C9D" w:rsidRDefault="00272C9D" w:rsidP="00272C9D">
      <w:pPr>
        <w:rPr>
          <w:rFonts w:ascii="Times New Roman" w:hAnsi="Times New Roman" w:cs="Times New Roman"/>
          <w:sz w:val="24"/>
          <w:szCs w:val="24"/>
        </w:rPr>
      </w:pPr>
    </w:p>
    <w:p w14:paraId="43DBDD62" w14:textId="77777777" w:rsidR="00272C9D" w:rsidRDefault="00272C9D" w:rsidP="00272C9D">
      <w:pPr>
        <w:spacing w:after="0" w:line="240" w:lineRule="auto"/>
        <w:jc w:val="both"/>
        <w:rPr>
          <w:rFonts w:ascii="Times New Roman" w:hAnsi="Times New Roman" w:cs="Times New Roman"/>
          <w:sz w:val="24"/>
          <w:szCs w:val="24"/>
        </w:rPr>
      </w:pPr>
    </w:p>
    <w:p w14:paraId="64C8C6C0" w14:textId="77777777" w:rsidR="00272C9D" w:rsidRDefault="00272C9D" w:rsidP="00272C9D">
      <w:pPr>
        <w:spacing w:after="0" w:line="240" w:lineRule="auto"/>
        <w:jc w:val="both"/>
        <w:rPr>
          <w:rFonts w:ascii="Times New Roman" w:hAnsi="Times New Roman" w:cs="Times New Roman"/>
          <w:sz w:val="24"/>
          <w:szCs w:val="24"/>
        </w:rPr>
      </w:pPr>
    </w:p>
    <w:p w14:paraId="057D9EE7" w14:textId="77777777" w:rsidR="00272C9D" w:rsidRDefault="00272C9D" w:rsidP="00272C9D">
      <w:pPr>
        <w:spacing w:after="0" w:line="240" w:lineRule="auto"/>
        <w:jc w:val="both"/>
        <w:rPr>
          <w:rFonts w:ascii="Times New Roman" w:hAnsi="Times New Roman" w:cs="Times New Roman"/>
          <w:sz w:val="24"/>
          <w:szCs w:val="24"/>
        </w:rPr>
      </w:pPr>
    </w:p>
    <w:p w14:paraId="3F45ADA7" w14:textId="77777777" w:rsidR="00272C9D" w:rsidRDefault="00272C9D" w:rsidP="00272C9D">
      <w:pPr>
        <w:spacing w:after="0" w:line="240" w:lineRule="auto"/>
        <w:jc w:val="both"/>
        <w:rPr>
          <w:rFonts w:ascii="Times New Roman" w:hAnsi="Times New Roman" w:cs="Times New Roman"/>
          <w:sz w:val="24"/>
          <w:szCs w:val="24"/>
        </w:rPr>
      </w:pPr>
    </w:p>
    <w:p w14:paraId="6F23C02C" w14:textId="77777777" w:rsidR="00272C9D" w:rsidRDefault="00272C9D" w:rsidP="00272C9D">
      <w:pPr>
        <w:spacing w:after="0" w:line="240" w:lineRule="auto"/>
        <w:jc w:val="both"/>
        <w:rPr>
          <w:rFonts w:ascii="Times New Roman" w:eastAsia="Times New Roman" w:hAnsi="Times New Roman" w:cs="Times New Roman"/>
          <w:b/>
          <w:bCs/>
          <w:sz w:val="26"/>
          <w:szCs w:val="24"/>
          <w:lang w:eastAsia="ru-RU"/>
        </w:rPr>
      </w:pPr>
    </w:p>
    <w:p w14:paraId="49905663" w14:textId="77777777" w:rsidR="00272C9D" w:rsidRPr="00F97D94" w:rsidRDefault="00272C9D" w:rsidP="00272C9D">
      <w:pPr>
        <w:spacing w:after="0" w:line="240" w:lineRule="auto"/>
        <w:jc w:val="center"/>
        <w:rPr>
          <w:rFonts w:ascii="Times New Roman" w:eastAsia="Times New Roman" w:hAnsi="Times New Roman" w:cs="Times New Roman"/>
          <w:b/>
          <w:sz w:val="24"/>
          <w:szCs w:val="24"/>
          <w:lang w:eastAsia="ru-RU"/>
        </w:rPr>
      </w:pPr>
      <w:r w:rsidRPr="00F97D94">
        <w:rPr>
          <w:rFonts w:ascii="Times New Roman" w:eastAsia="Times New Roman" w:hAnsi="Times New Roman" w:cs="Times New Roman"/>
          <w:b/>
          <w:sz w:val="24"/>
          <w:szCs w:val="24"/>
          <w:lang w:eastAsia="ru-RU"/>
        </w:rPr>
        <w:lastRenderedPageBreak/>
        <w:t>I. ОБЩИЕ ПОЛОЖЕНИЯ</w:t>
      </w:r>
    </w:p>
    <w:p w14:paraId="414EFE4A" w14:textId="77777777" w:rsidR="00272C9D" w:rsidRPr="00F97D94" w:rsidRDefault="00272C9D" w:rsidP="00272C9D">
      <w:pPr>
        <w:spacing w:after="0" w:line="240" w:lineRule="auto"/>
        <w:jc w:val="both"/>
        <w:rPr>
          <w:rFonts w:ascii="Times New Roman" w:eastAsia="Calibri" w:hAnsi="Times New Roman" w:cs="Times New Roman"/>
          <w:sz w:val="24"/>
          <w:szCs w:val="24"/>
          <w:lang w:eastAsia="ru-RU"/>
        </w:rPr>
      </w:pPr>
    </w:p>
    <w:p w14:paraId="0E7E2D0F"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 xml:space="preserve">1.1. Настоящий коллективный договор заключен между работодателем и работниками в лице их представителей и является правовым актом, </w:t>
      </w:r>
      <w:r>
        <w:rPr>
          <w:rFonts w:ascii="Times New Roman" w:eastAsia="Calibri" w:hAnsi="Times New Roman" w:cs="Times New Roman"/>
          <w:sz w:val="24"/>
          <w:szCs w:val="24"/>
          <w:lang w:eastAsia="ru-RU"/>
        </w:rPr>
        <w:t xml:space="preserve">регулирующим социально-трудовые </w:t>
      </w:r>
      <w:r w:rsidRPr="00F97D94">
        <w:rPr>
          <w:rFonts w:ascii="Times New Roman" w:eastAsia="Calibri" w:hAnsi="Times New Roman" w:cs="Times New Roman"/>
          <w:sz w:val="24"/>
          <w:szCs w:val="24"/>
          <w:lang w:eastAsia="ru-RU"/>
        </w:rPr>
        <w:t>отношения в муниципальном бюджетном образовательном учреждении «</w:t>
      </w:r>
      <w:proofErr w:type="gramStart"/>
      <w:r w:rsidRPr="00F97D94">
        <w:rPr>
          <w:rFonts w:ascii="Times New Roman" w:eastAsia="Calibri" w:hAnsi="Times New Roman" w:cs="Times New Roman"/>
          <w:sz w:val="24"/>
          <w:szCs w:val="24"/>
          <w:lang w:eastAsia="ru-RU"/>
        </w:rPr>
        <w:t>Михайловская  средняя</w:t>
      </w:r>
      <w:proofErr w:type="gramEnd"/>
      <w:r w:rsidRPr="00F97D94">
        <w:rPr>
          <w:rFonts w:ascii="Times New Roman" w:eastAsia="Calibri" w:hAnsi="Times New Roman" w:cs="Times New Roman"/>
          <w:sz w:val="24"/>
          <w:szCs w:val="24"/>
          <w:lang w:eastAsia="ru-RU"/>
        </w:rPr>
        <w:t xml:space="preserve"> общеобразовательная школа</w:t>
      </w:r>
      <w:r>
        <w:rPr>
          <w:rFonts w:ascii="Times New Roman" w:eastAsia="Calibri" w:hAnsi="Times New Roman" w:cs="Times New Roman"/>
          <w:sz w:val="24"/>
          <w:szCs w:val="24"/>
          <w:lang w:eastAsia="ru-RU"/>
        </w:rPr>
        <w:t xml:space="preserve"> имени Лугинина Анатолия </w:t>
      </w:r>
      <w:proofErr w:type="spellStart"/>
      <w:r>
        <w:rPr>
          <w:rFonts w:ascii="Times New Roman" w:eastAsia="Calibri" w:hAnsi="Times New Roman" w:cs="Times New Roman"/>
          <w:sz w:val="24"/>
          <w:szCs w:val="24"/>
          <w:lang w:eastAsia="ru-RU"/>
        </w:rPr>
        <w:t>Касьяновича</w:t>
      </w:r>
      <w:proofErr w:type="spellEnd"/>
      <w:r>
        <w:rPr>
          <w:rFonts w:ascii="Times New Roman" w:eastAsia="Calibri" w:hAnsi="Times New Roman" w:cs="Times New Roman"/>
          <w:sz w:val="24"/>
          <w:szCs w:val="24"/>
          <w:lang w:eastAsia="ru-RU"/>
        </w:rPr>
        <w:t xml:space="preserve"> »(далее – МБОУ «Михайловская СОШ»)</w:t>
      </w:r>
    </w:p>
    <w:p w14:paraId="19935991"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1.2. Основой для заключения коллективного договора являются:</w:t>
      </w:r>
    </w:p>
    <w:p w14:paraId="44DFBD3B"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Трудовой кодекс Российской Федерации (далее – ТК РФ);</w:t>
      </w:r>
    </w:p>
    <w:p w14:paraId="566B6B0E"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Федеральный закон от 12 января 1996г. №10-ФЗ «О профессиональных союзах, их правах и гарантиях деятельности»;</w:t>
      </w:r>
    </w:p>
    <w:p w14:paraId="71F6E421"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Федеральный закон от 29 декабря 2012г. №273-ФЗ «Об образовании в Российской Федерации»;</w:t>
      </w:r>
    </w:p>
    <w:p w14:paraId="279AC358"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Закон Республики Крым от 17 июля 2014 года №28-ЗРК «Об органах социального партнерства в Республике Крым»;</w:t>
      </w:r>
    </w:p>
    <w:p w14:paraId="7744DC75" w14:textId="77777777" w:rsidR="00272C9D" w:rsidRPr="00F97D94" w:rsidRDefault="00272C9D" w:rsidP="00272C9D">
      <w:pPr>
        <w:spacing w:after="0" w:line="240" w:lineRule="auto"/>
        <w:ind w:firstLine="567"/>
        <w:jc w:val="both"/>
        <w:rPr>
          <w:rFonts w:ascii="Times New Roman" w:eastAsia="Calibri" w:hAnsi="Times New Roman" w:cs="Times New Roman"/>
          <w:i/>
          <w:sz w:val="24"/>
          <w:szCs w:val="24"/>
          <w:lang w:eastAsia="ru-RU"/>
        </w:rPr>
      </w:pPr>
      <w:r w:rsidRPr="00F97D94">
        <w:rPr>
          <w:rFonts w:ascii="Times New Roman" w:eastAsia="Calibri" w:hAnsi="Times New Roman" w:cs="Times New Roman"/>
          <w:sz w:val="24"/>
          <w:szCs w:val="24"/>
          <w:lang w:eastAsia="ru-RU"/>
        </w:rPr>
        <w:t>Закон Республики Крым от 29 декабря 2014 года №64-ЗРК/2014 «О профессиональных союзах»;</w:t>
      </w:r>
    </w:p>
    <w:p w14:paraId="27CA7E60" w14:textId="77777777" w:rsidR="00272C9D" w:rsidRPr="004A3D3A" w:rsidRDefault="00272C9D" w:rsidP="00272C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A3D3A">
        <w:rPr>
          <w:rFonts w:ascii="Times New Roman" w:hAnsi="Times New Roman" w:cs="Times New Roman"/>
          <w:sz w:val="24"/>
          <w:szCs w:val="24"/>
        </w:rPr>
        <w:t>Отраслевое соглашение по организациям, находящимся в ведении Министерства просвещения Российской</w:t>
      </w:r>
      <w:r>
        <w:rPr>
          <w:rFonts w:ascii="Times New Roman" w:hAnsi="Times New Roman" w:cs="Times New Roman"/>
          <w:sz w:val="24"/>
          <w:szCs w:val="24"/>
        </w:rPr>
        <w:t xml:space="preserve"> Федерации на 2021 - 2023 годы.</w:t>
      </w:r>
      <w:r w:rsidRPr="004A3D3A">
        <w:rPr>
          <w:rFonts w:ascii="Times New Roman" w:hAnsi="Times New Roman" w:cs="Times New Roman"/>
          <w:sz w:val="24"/>
          <w:szCs w:val="24"/>
        </w:rPr>
        <w:t xml:space="preserve"> </w:t>
      </w:r>
    </w:p>
    <w:p w14:paraId="1E5EE4BF" w14:textId="11067671" w:rsidR="00272C9D" w:rsidRPr="00F97D94" w:rsidRDefault="00272C9D" w:rsidP="00272C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xml:space="preserve"> Соглашение между Министерством образования, науки и моло</w:t>
      </w:r>
      <w:r>
        <w:rPr>
          <w:rFonts w:ascii="Times New Roman" w:eastAsia="Times New Roman" w:hAnsi="Times New Roman" w:cs="Times New Roman"/>
          <w:sz w:val="24"/>
          <w:szCs w:val="24"/>
          <w:lang w:eastAsia="ru-RU"/>
        </w:rPr>
        <w:t>дежи Республики Крым и</w:t>
      </w:r>
      <w:r w:rsidRPr="00F97D94">
        <w:rPr>
          <w:rFonts w:ascii="Times New Roman" w:eastAsia="Times New Roman" w:hAnsi="Times New Roman" w:cs="Times New Roman"/>
          <w:sz w:val="24"/>
          <w:szCs w:val="24"/>
          <w:lang w:eastAsia="ru-RU"/>
        </w:rPr>
        <w:t xml:space="preserve"> Крым</w:t>
      </w:r>
      <w:r>
        <w:rPr>
          <w:rFonts w:ascii="Times New Roman" w:eastAsia="Times New Roman" w:hAnsi="Times New Roman" w:cs="Times New Roman"/>
          <w:sz w:val="24"/>
          <w:szCs w:val="24"/>
          <w:lang w:eastAsia="ru-RU"/>
        </w:rPr>
        <w:t xml:space="preserve">ской республиканской организацией </w:t>
      </w:r>
      <w:r w:rsidRPr="00F97D94">
        <w:rPr>
          <w:rFonts w:ascii="Times New Roman" w:eastAsia="Times New Roman" w:hAnsi="Times New Roman" w:cs="Times New Roman"/>
          <w:sz w:val="24"/>
          <w:szCs w:val="24"/>
          <w:lang w:eastAsia="ru-RU"/>
        </w:rPr>
        <w:t xml:space="preserve">Профсоюза работников народного образования и науки Российской Федерации на </w:t>
      </w:r>
      <w:r>
        <w:rPr>
          <w:rFonts w:ascii="Times New Roman" w:eastAsia="Times New Roman" w:hAnsi="Times New Roman" w:cs="Times New Roman"/>
          <w:sz w:val="24"/>
          <w:szCs w:val="24"/>
          <w:lang w:eastAsia="ru-RU"/>
        </w:rPr>
        <w:t>2024– 202</w:t>
      </w:r>
      <w:r w:rsidR="000078E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Pr="003F4417">
        <w:rPr>
          <w:rFonts w:ascii="Times New Roman" w:eastAsia="Times New Roman" w:hAnsi="Times New Roman" w:cs="Times New Roman"/>
          <w:sz w:val="24"/>
          <w:szCs w:val="24"/>
          <w:lang w:eastAsia="ru-RU"/>
        </w:rPr>
        <w:t>годы.</w:t>
      </w:r>
      <w:r w:rsidRPr="00F97D94">
        <w:rPr>
          <w:rFonts w:ascii="Times New Roman" w:eastAsia="Times New Roman" w:hAnsi="Times New Roman" w:cs="Times New Roman"/>
          <w:sz w:val="24"/>
          <w:szCs w:val="24"/>
          <w:lang w:eastAsia="ru-RU"/>
        </w:rPr>
        <w:t xml:space="preserve"> </w:t>
      </w:r>
    </w:p>
    <w:p w14:paraId="397A2BE2" w14:textId="3E21EBE4" w:rsidR="00272C9D" w:rsidRPr="000078E5" w:rsidRDefault="00272C9D" w:rsidP="00272C9D">
      <w:pPr>
        <w:autoSpaceDE w:val="0"/>
        <w:autoSpaceDN w:val="0"/>
        <w:adjustRightInd w:val="0"/>
        <w:spacing w:after="0" w:line="240" w:lineRule="auto"/>
        <w:ind w:firstLine="567"/>
        <w:jc w:val="both"/>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sz w:val="24"/>
          <w:szCs w:val="24"/>
          <w:lang w:eastAsia="ru-RU"/>
        </w:rPr>
        <w:t>Соглашение между Управлением</w:t>
      </w:r>
      <w:r w:rsidRPr="00F97D9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образования, молод</w:t>
      </w:r>
      <w:r w:rsidR="000078E5">
        <w:rPr>
          <w:rFonts w:ascii="Times New Roman" w:eastAsia="Times New Roman" w:hAnsi="Times New Roman" w:cs="Times New Roman"/>
          <w:sz w:val="24"/>
          <w:szCs w:val="24"/>
          <w:lang w:eastAsia="ru-RU"/>
        </w:rPr>
        <w:t>ё</w:t>
      </w:r>
      <w:r>
        <w:rPr>
          <w:rFonts w:ascii="Times New Roman" w:eastAsia="Times New Roman" w:hAnsi="Times New Roman" w:cs="Times New Roman"/>
          <w:sz w:val="24"/>
          <w:szCs w:val="24"/>
          <w:lang w:eastAsia="ru-RU"/>
        </w:rPr>
        <w:t xml:space="preserve">жи и спорта администрации </w:t>
      </w:r>
      <w:r w:rsidRPr="00F97D94">
        <w:rPr>
          <w:rFonts w:ascii="Times New Roman" w:eastAsia="Times New Roman" w:hAnsi="Times New Roman" w:cs="Times New Roman"/>
          <w:sz w:val="24"/>
          <w:szCs w:val="24"/>
          <w:lang w:eastAsia="ru-RU"/>
        </w:rPr>
        <w:t>Нижне</w:t>
      </w:r>
      <w:r>
        <w:rPr>
          <w:rFonts w:ascii="Times New Roman" w:eastAsia="Times New Roman" w:hAnsi="Times New Roman" w:cs="Times New Roman"/>
          <w:sz w:val="24"/>
          <w:szCs w:val="24"/>
          <w:lang w:eastAsia="ru-RU"/>
        </w:rPr>
        <w:t xml:space="preserve">горского района Республики Крым и </w:t>
      </w:r>
      <w:r w:rsidRPr="00F97D94">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ижнегорской</w:t>
      </w:r>
      <w:r w:rsidRPr="00F97D9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районной организацией </w:t>
      </w:r>
      <w:r w:rsidRPr="00243925">
        <w:rPr>
          <w:rFonts w:ascii="Times New Roman" w:eastAsia="Times New Roman" w:hAnsi="Times New Roman" w:cs="Times New Roman"/>
          <w:sz w:val="24"/>
          <w:szCs w:val="24"/>
          <w:lang w:eastAsia="ru-RU"/>
        </w:rPr>
        <w:t>Профсоюза работников народного образования и науки Российской Федерации на 202</w:t>
      </w:r>
      <w:r w:rsidR="00E300D7" w:rsidRPr="00243925">
        <w:rPr>
          <w:rFonts w:ascii="Times New Roman" w:eastAsia="Times New Roman" w:hAnsi="Times New Roman" w:cs="Times New Roman"/>
          <w:sz w:val="24"/>
          <w:szCs w:val="24"/>
          <w:lang w:eastAsia="ru-RU"/>
        </w:rPr>
        <w:t>4</w:t>
      </w:r>
      <w:r w:rsidRPr="00243925">
        <w:rPr>
          <w:rFonts w:ascii="Times New Roman" w:eastAsia="Times New Roman" w:hAnsi="Times New Roman" w:cs="Times New Roman"/>
          <w:sz w:val="24"/>
          <w:szCs w:val="24"/>
          <w:lang w:eastAsia="ru-RU"/>
        </w:rPr>
        <w:t>- 202</w:t>
      </w:r>
      <w:r w:rsidR="00243925" w:rsidRPr="00243925">
        <w:rPr>
          <w:rFonts w:ascii="Times New Roman" w:eastAsia="Times New Roman" w:hAnsi="Times New Roman" w:cs="Times New Roman"/>
          <w:sz w:val="24"/>
          <w:szCs w:val="24"/>
          <w:lang w:eastAsia="ru-RU"/>
        </w:rPr>
        <w:t xml:space="preserve">6 </w:t>
      </w:r>
      <w:r w:rsidRPr="00243925">
        <w:rPr>
          <w:rFonts w:ascii="Times New Roman" w:eastAsia="Times New Roman" w:hAnsi="Times New Roman" w:cs="Times New Roman"/>
          <w:sz w:val="24"/>
          <w:szCs w:val="24"/>
          <w:lang w:eastAsia="ru-RU"/>
        </w:rPr>
        <w:t>годы.</w:t>
      </w:r>
    </w:p>
    <w:p w14:paraId="1EF2554B"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
    <w:p w14:paraId="51BEF011"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 xml:space="preserve">Сторонами коллективного договора являются: </w:t>
      </w:r>
    </w:p>
    <w:p w14:paraId="250CA381"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F97D94">
        <w:rPr>
          <w:rFonts w:ascii="Times New Roman" w:eastAsia="Calibri" w:hAnsi="Times New Roman" w:cs="Times New Roman"/>
          <w:sz w:val="24"/>
          <w:szCs w:val="24"/>
          <w:lang w:eastAsia="ru-RU"/>
        </w:rPr>
        <w:t xml:space="preserve">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w:t>
      </w:r>
      <w:r>
        <w:rPr>
          <w:rFonts w:ascii="Times New Roman" w:eastAsia="Calibri" w:hAnsi="Times New Roman" w:cs="Times New Roman"/>
          <w:sz w:val="24"/>
          <w:szCs w:val="24"/>
          <w:lang w:eastAsia="ru-RU"/>
        </w:rPr>
        <w:t>Лисовой Надежды Семеновны</w:t>
      </w:r>
    </w:p>
    <w:p w14:paraId="70E951D8"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F97D94">
        <w:rPr>
          <w:rFonts w:ascii="Times New Roman" w:eastAsia="Calibri" w:hAnsi="Times New Roman" w:cs="Times New Roman"/>
          <w:sz w:val="24"/>
          <w:szCs w:val="24"/>
          <w:lang w:eastAsia="ru-RU"/>
        </w:rPr>
        <w:t xml:space="preserve">работодатель в лице его представителя – руководителя образовательной организации </w:t>
      </w:r>
      <w:r w:rsidRPr="00F17802">
        <w:rPr>
          <w:rFonts w:ascii="Times New Roman" w:eastAsia="Calibri" w:hAnsi="Times New Roman" w:cs="Times New Roman"/>
          <w:sz w:val="24"/>
          <w:szCs w:val="24"/>
          <w:lang w:eastAsia="ru-RU"/>
        </w:rPr>
        <w:t>Куницы Александра Петровича</w:t>
      </w:r>
      <w:r w:rsidRPr="00F97D94">
        <w:rPr>
          <w:rFonts w:ascii="Times New Roman" w:eastAsia="Calibri" w:hAnsi="Times New Roman" w:cs="Times New Roman"/>
          <w:sz w:val="24"/>
          <w:szCs w:val="24"/>
          <w:lang w:eastAsia="ru-RU"/>
        </w:rPr>
        <w:t xml:space="preserve"> (далее – работодатель);</w:t>
      </w:r>
    </w:p>
    <w:p w14:paraId="41F5BE56"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1.4. </w:t>
      </w:r>
      <w:r w:rsidRPr="00F97D94">
        <w:rPr>
          <w:rFonts w:ascii="Times New Roman" w:eastAsia="Calibri" w:hAnsi="Times New Roman" w:cs="Times New Roman"/>
          <w:sz w:val="24"/>
          <w:szCs w:val="24"/>
          <w:lang w:eastAsia="ru-RU"/>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14:paraId="0B93AE41" w14:textId="4FAF0FA7" w:rsidR="00272C9D" w:rsidRPr="003C4B40" w:rsidRDefault="00272C9D" w:rsidP="00272C9D">
      <w:pPr>
        <w:pStyle w:val="3"/>
        <w:ind w:firstLine="567"/>
        <w:rPr>
          <w:sz w:val="24"/>
          <w:szCs w:val="24"/>
        </w:rPr>
      </w:pPr>
      <w:r>
        <w:rPr>
          <w:rFonts w:eastAsia="Calibri"/>
          <w:sz w:val="24"/>
          <w:szCs w:val="24"/>
        </w:rPr>
        <w:t xml:space="preserve">1.5. </w:t>
      </w:r>
      <w:r w:rsidRPr="00F97D94">
        <w:rPr>
          <w:rFonts w:eastAsia="Calibri"/>
          <w:sz w:val="24"/>
          <w:szCs w:val="24"/>
        </w:rPr>
        <w:t xml:space="preserve">Работодатель обязан ознакомить под роспись с текстом коллективного договора всех работников образовательной организации </w:t>
      </w:r>
      <w:r w:rsidR="00243925" w:rsidRPr="00F97D94">
        <w:rPr>
          <w:rFonts w:eastAsia="Calibri"/>
          <w:sz w:val="24"/>
          <w:szCs w:val="24"/>
        </w:rPr>
        <w:t>до его</w:t>
      </w:r>
      <w:r w:rsidRPr="00F97D94">
        <w:rPr>
          <w:rFonts w:eastAsia="Calibri"/>
          <w:sz w:val="24"/>
          <w:szCs w:val="24"/>
        </w:rPr>
        <w:t xml:space="preserve"> подписания.</w:t>
      </w:r>
      <w:r w:rsidRPr="003C4B40">
        <w:rPr>
          <w:sz w:val="24"/>
          <w:szCs w:val="24"/>
        </w:rPr>
        <w:t xml:space="preserve"> </w:t>
      </w:r>
      <w:r w:rsidRPr="000211FE">
        <w:rPr>
          <w:sz w:val="24"/>
          <w:szCs w:val="24"/>
        </w:rPr>
        <w:t>Работодатель обязан ознакомить под роспись с текстом коллективного договора всех работников образовательной организации в течение 10 дней после его подписания.</w:t>
      </w:r>
    </w:p>
    <w:p w14:paraId="3B90B241"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14:paraId="39133BC2"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14:paraId="31E85AA4"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lastRenderedPageBreak/>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14:paraId="39EA2543"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14:paraId="66A45374"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1.9. При ликвидации образовательной организации коллективный договор сохраняет свое действие в течение всего срока проведения ликвидации.</w:t>
      </w:r>
    </w:p>
    <w:p w14:paraId="49227A5B"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заключенными соглашениями всех видов и уровней и положениями прежнего коллективного договора</w:t>
      </w:r>
    </w:p>
    <w:p w14:paraId="4ABCE081" w14:textId="77777777" w:rsidR="00272C9D" w:rsidRPr="00F97D94" w:rsidRDefault="00272C9D" w:rsidP="00272C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 Контроль </w:t>
      </w:r>
      <w:r w:rsidRPr="00F97D94">
        <w:rPr>
          <w:rFonts w:ascii="Times New Roman" w:eastAsia="Times New Roman" w:hAnsi="Times New Roman" w:cs="Times New Roman"/>
          <w:sz w:val="24"/>
          <w:szCs w:val="24"/>
          <w:lang w:eastAsia="ru-RU"/>
        </w:rPr>
        <w:t>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14:paraId="4AFDA0D6"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7F1001C3"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14:paraId="242095BF" w14:textId="77777777" w:rsidR="00272C9D" w:rsidRPr="00F97D94" w:rsidRDefault="00272C9D" w:rsidP="00272C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1.14. Работодатель обязуется обеспечивать гласность содержания и выполнения условий коллективного договора.</w:t>
      </w:r>
    </w:p>
    <w:p w14:paraId="111D7643"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324EB2D2" w14:textId="2E52B5C9"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72630D">
        <w:rPr>
          <w:rFonts w:ascii="Times New Roman" w:eastAsia="Calibri" w:hAnsi="Times New Roman" w:cs="Times New Roman"/>
          <w:sz w:val="24"/>
          <w:szCs w:val="24"/>
          <w:lang w:eastAsia="ru-RU"/>
        </w:rPr>
        <w:t>1.16. Настоящий коллективный договор вс</w:t>
      </w:r>
      <w:r>
        <w:rPr>
          <w:rFonts w:ascii="Times New Roman" w:eastAsia="Calibri" w:hAnsi="Times New Roman" w:cs="Times New Roman"/>
          <w:sz w:val="24"/>
          <w:szCs w:val="24"/>
          <w:lang w:eastAsia="ru-RU"/>
        </w:rPr>
        <w:t>тупает в силу с</w:t>
      </w:r>
      <w:r w:rsidR="00243925" w:rsidRPr="0024392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10 августа 2024 </w:t>
      </w:r>
      <w:r w:rsidRPr="0072630D">
        <w:rPr>
          <w:rFonts w:ascii="Times New Roman" w:eastAsia="Calibri" w:hAnsi="Times New Roman" w:cs="Times New Roman"/>
          <w:sz w:val="24"/>
          <w:szCs w:val="24"/>
          <w:lang w:eastAsia="ru-RU"/>
        </w:rPr>
        <w:t xml:space="preserve">года и действует по </w:t>
      </w:r>
      <w:r w:rsidR="00E300D7" w:rsidRPr="00E300D7">
        <w:rPr>
          <w:rFonts w:ascii="Times New Roman" w:eastAsia="Calibri" w:hAnsi="Times New Roman" w:cs="Times New Roman"/>
          <w:sz w:val="24"/>
          <w:szCs w:val="24"/>
          <w:lang w:eastAsia="ru-RU"/>
        </w:rPr>
        <w:t>9</w:t>
      </w:r>
      <w:r w:rsidRPr="00E300D7">
        <w:rPr>
          <w:rFonts w:ascii="Times New Roman" w:eastAsia="Calibri" w:hAnsi="Times New Roman" w:cs="Times New Roman"/>
          <w:sz w:val="24"/>
          <w:szCs w:val="24"/>
          <w:lang w:eastAsia="ru-RU"/>
        </w:rPr>
        <w:t xml:space="preserve"> августа </w:t>
      </w:r>
      <w:r w:rsidRPr="0072630D">
        <w:rPr>
          <w:rFonts w:ascii="Times New Roman" w:eastAsia="Calibri" w:hAnsi="Times New Roman" w:cs="Times New Roman"/>
          <w:sz w:val="24"/>
          <w:szCs w:val="24"/>
          <w:lang w:eastAsia="ru-RU"/>
        </w:rPr>
        <w:t>20</w:t>
      </w:r>
      <w:r>
        <w:rPr>
          <w:rFonts w:ascii="Times New Roman" w:eastAsia="Calibri" w:hAnsi="Times New Roman" w:cs="Times New Roman"/>
          <w:sz w:val="24"/>
          <w:szCs w:val="24"/>
          <w:lang w:eastAsia="ru-RU"/>
        </w:rPr>
        <w:t>2</w:t>
      </w:r>
      <w:r w:rsidR="00243925" w:rsidRPr="00243925">
        <w:rPr>
          <w:rFonts w:ascii="Times New Roman" w:eastAsia="Calibri" w:hAnsi="Times New Roman" w:cs="Times New Roman"/>
          <w:sz w:val="24"/>
          <w:szCs w:val="24"/>
          <w:lang w:eastAsia="ru-RU"/>
        </w:rPr>
        <w:t>6</w:t>
      </w:r>
      <w:r>
        <w:rPr>
          <w:rFonts w:ascii="Times New Roman" w:eastAsia="Calibri" w:hAnsi="Times New Roman" w:cs="Times New Roman"/>
          <w:sz w:val="24"/>
          <w:szCs w:val="24"/>
          <w:lang w:eastAsia="ru-RU"/>
        </w:rPr>
        <w:t xml:space="preserve"> </w:t>
      </w:r>
      <w:r w:rsidRPr="0072630D">
        <w:rPr>
          <w:rFonts w:ascii="Times New Roman" w:eastAsia="Calibri" w:hAnsi="Times New Roman" w:cs="Times New Roman"/>
          <w:sz w:val="24"/>
          <w:szCs w:val="24"/>
          <w:lang w:eastAsia="ru-RU"/>
        </w:rPr>
        <w:t>года включительно.</w:t>
      </w:r>
    </w:p>
    <w:p w14:paraId="102EEAE6" w14:textId="60D66F28" w:rsidR="00272C9D" w:rsidRPr="00BD5B59" w:rsidRDefault="00272C9D" w:rsidP="00272C9D">
      <w:pPr>
        <w:spacing w:after="0" w:line="240" w:lineRule="auto"/>
        <w:jc w:val="both"/>
        <w:rPr>
          <w:rFonts w:ascii="Times New Roman" w:eastAsia="Times New Roman" w:hAnsi="Times New Roman" w:cs="Times New Roman"/>
          <w:b/>
          <w:bCs/>
          <w:sz w:val="26"/>
          <w:szCs w:val="24"/>
          <w:lang w:eastAsia="ru-RU"/>
        </w:rPr>
      </w:pPr>
      <w:r>
        <w:rPr>
          <w:rFonts w:ascii="Times New Roman" w:eastAsia="Calibri" w:hAnsi="Times New Roman" w:cs="Times New Roman"/>
          <w:sz w:val="24"/>
          <w:szCs w:val="24"/>
          <w:lang w:eastAsia="ar-SA"/>
        </w:rPr>
        <w:t xml:space="preserve">          </w:t>
      </w:r>
      <w:r w:rsidRPr="00F97D94">
        <w:rPr>
          <w:rFonts w:ascii="Times New Roman" w:eastAsia="Calibri" w:hAnsi="Times New Roman" w:cs="Times New Roman"/>
          <w:sz w:val="24"/>
          <w:szCs w:val="24"/>
          <w:lang w:eastAsia="ar-SA"/>
        </w:rPr>
        <w:t>1.</w:t>
      </w:r>
      <w:r w:rsidR="00243925" w:rsidRPr="00F97D94">
        <w:rPr>
          <w:rFonts w:ascii="Times New Roman" w:eastAsia="Calibri" w:hAnsi="Times New Roman" w:cs="Times New Roman"/>
          <w:sz w:val="24"/>
          <w:szCs w:val="24"/>
          <w:lang w:eastAsia="ar-SA"/>
        </w:rPr>
        <w:t>17. Стороны</w:t>
      </w:r>
      <w:r w:rsidRPr="00F97D94">
        <w:rPr>
          <w:rFonts w:ascii="Times New Roman" w:eastAsia="Calibri" w:hAnsi="Times New Roman" w:cs="Times New Roman"/>
          <w:sz w:val="24"/>
          <w:szCs w:val="24"/>
          <w:lang w:eastAsia="ar-SA"/>
        </w:rPr>
        <w:t xml:space="preserve"> имеют право продлить действие коллективного договора на срок не более трех лет.</w:t>
      </w:r>
    </w:p>
    <w:p w14:paraId="72F62D67" w14:textId="77777777" w:rsidR="00272C9D" w:rsidRPr="00F97D94" w:rsidRDefault="00272C9D" w:rsidP="00272C9D">
      <w:pPr>
        <w:spacing w:after="0" w:line="240" w:lineRule="auto"/>
        <w:jc w:val="center"/>
        <w:outlineLvl w:val="0"/>
        <w:rPr>
          <w:rFonts w:ascii="Times New Roman" w:eastAsia="Calibri" w:hAnsi="Times New Roman" w:cs="Times New Roman"/>
          <w:b/>
          <w:bCs/>
          <w:caps/>
          <w:sz w:val="24"/>
          <w:szCs w:val="24"/>
          <w:lang w:eastAsia="ru-RU"/>
        </w:rPr>
      </w:pPr>
      <w:r w:rsidRPr="00F97D94">
        <w:rPr>
          <w:rFonts w:ascii="Times New Roman" w:eastAsia="Calibri" w:hAnsi="Times New Roman" w:cs="Times New Roman"/>
          <w:b/>
          <w:bCs/>
          <w:caps/>
          <w:sz w:val="24"/>
          <w:szCs w:val="24"/>
          <w:lang w:val="en-US" w:eastAsia="ru-RU"/>
        </w:rPr>
        <w:t>II</w:t>
      </w:r>
      <w:r w:rsidRPr="00F97D94">
        <w:rPr>
          <w:rFonts w:ascii="Times New Roman" w:eastAsia="Calibri" w:hAnsi="Times New Roman" w:cs="Times New Roman"/>
          <w:b/>
          <w:bCs/>
          <w:caps/>
          <w:sz w:val="24"/>
          <w:szCs w:val="24"/>
          <w:lang w:eastAsia="ru-RU"/>
        </w:rPr>
        <w:t xml:space="preserve">. </w:t>
      </w:r>
      <w:r>
        <w:rPr>
          <w:rFonts w:ascii="Times New Roman" w:eastAsia="Calibri" w:hAnsi="Times New Roman" w:cs="Times New Roman"/>
          <w:b/>
          <w:bCs/>
          <w:caps/>
          <w:sz w:val="24"/>
          <w:szCs w:val="24"/>
          <w:lang w:eastAsia="ru-RU"/>
        </w:rPr>
        <w:t>ТРУДОВЫЕ ОТНОШЕНИЯ</w:t>
      </w:r>
    </w:p>
    <w:p w14:paraId="6938BCEE"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2. Стороны договорились, что:</w:t>
      </w:r>
    </w:p>
    <w:p w14:paraId="40B4E1AF"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 xml:space="preserve">2.1.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7642CDA3"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2.2. Работодатель обязуется:</w:t>
      </w:r>
    </w:p>
    <w:p w14:paraId="7BD7E8F6"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2.2.1. 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14:paraId="25112439" w14:textId="4EEB09B8" w:rsidR="00272C9D" w:rsidRDefault="00272C9D" w:rsidP="00272C9D">
      <w:pPr>
        <w:spacing w:after="0" w:line="240" w:lineRule="auto"/>
        <w:ind w:firstLine="567"/>
        <w:jc w:val="both"/>
        <w:rPr>
          <w:rFonts w:ascii="Times New Roman" w:eastAsia="Calibri" w:hAnsi="Times New Roman" w:cs="Times New Roman"/>
          <w:iCs/>
          <w:sz w:val="24"/>
          <w:szCs w:val="24"/>
          <w:lang w:eastAsia="ru-RU"/>
        </w:rPr>
      </w:pPr>
      <w:r w:rsidRPr="00F97D94">
        <w:rPr>
          <w:rFonts w:ascii="Times New Roman" w:eastAsia="Calibri" w:hAnsi="Times New Roman" w:cs="Times New Roman"/>
          <w:iCs/>
          <w:sz w:val="24"/>
          <w:szCs w:val="24"/>
          <w:lang w:eastAsia="ru-RU"/>
        </w:rPr>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r w:rsidR="000078E5">
        <w:rPr>
          <w:rFonts w:ascii="Times New Roman" w:eastAsia="Calibri" w:hAnsi="Times New Roman" w:cs="Times New Roman"/>
          <w:iCs/>
          <w:sz w:val="24"/>
          <w:szCs w:val="24"/>
          <w:lang w:eastAsia="ru-RU"/>
        </w:rPr>
        <w:t>;</w:t>
      </w:r>
    </w:p>
    <w:p w14:paraId="1DA7661E" w14:textId="2F54B27C" w:rsidR="00272C9D" w:rsidRPr="00F8016D" w:rsidRDefault="00272C9D" w:rsidP="00272C9D">
      <w:pPr>
        <w:pStyle w:val="a4"/>
        <w:ind w:firstLine="708"/>
        <w:jc w:val="both"/>
        <w:rPr>
          <w:rFonts w:ascii="Times New Roman" w:hAnsi="Times New Roman"/>
          <w:bCs/>
          <w:iCs/>
          <w:sz w:val="24"/>
          <w:szCs w:val="24"/>
        </w:rPr>
      </w:pPr>
      <w:r w:rsidRPr="00F8016D">
        <w:rPr>
          <w:rFonts w:ascii="Times New Roman" w:hAnsi="Times New Roman"/>
          <w:bCs/>
          <w:iCs/>
          <w:sz w:val="24"/>
          <w:szCs w:val="24"/>
        </w:rPr>
        <w:t>-вести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w:t>
      </w:r>
      <w:r w:rsidR="000078E5">
        <w:rPr>
          <w:rFonts w:ascii="Times New Roman" w:hAnsi="Times New Roman"/>
          <w:bCs/>
          <w:iCs/>
          <w:sz w:val="24"/>
          <w:szCs w:val="24"/>
        </w:rPr>
        <w:t>;</w:t>
      </w:r>
    </w:p>
    <w:p w14:paraId="3A054459" w14:textId="77777777" w:rsidR="00272C9D" w:rsidRPr="00F8016D" w:rsidRDefault="00272C9D" w:rsidP="00272C9D">
      <w:pPr>
        <w:pStyle w:val="a4"/>
        <w:ind w:firstLine="708"/>
        <w:jc w:val="both"/>
        <w:rPr>
          <w:rFonts w:ascii="Times New Roman" w:hAnsi="Times New Roman"/>
          <w:bCs/>
          <w:iCs/>
          <w:sz w:val="24"/>
          <w:szCs w:val="24"/>
        </w:rPr>
      </w:pPr>
      <w:r w:rsidRPr="00F8016D">
        <w:rPr>
          <w:rFonts w:ascii="Times New Roman" w:hAnsi="Times New Roman"/>
          <w:bCs/>
          <w:iCs/>
          <w:sz w:val="24"/>
          <w:szCs w:val="24"/>
        </w:rPr>
        <w:t>- по запросу работника предоставлять сведения о его трудовой деятельности;</w:t>
      </w:r>
    </w:p>
    <w:p w14:paraId="771BCDB1" w14:textId="77777777" w:rsidR="00272C9D" w:rsidRPr="00AE4187" w:rsidRDefault="00272C9D" w:rsidP="00272C9D">
      <w:pPr>
        <w:pStyle w:val="a4"/>
        <w:ind w:firstLine="709"/>
        <w:rPr>
          <w:rFonts w:ascii="Times New Roman" w:hAnsi="Times New Roman"/>
          <w:sz w:val="24"/>
          <w:szCs w:val="24"/>
        </w:rPr>
      </w:pPr>
      <w:r w:rsidRPr="00F8016D">
        <w:rPr>
          <w:rFonts w:ascii="Times New Roman" w:hAnsi="Times New Roman"/>
          <w:sz w:val="24"/>
          <w:szCs w:val="24"/>
        </w:rPr>
        <w:t>- руководствоваться Единым квалификационным</w:t>
      </w:r>
      <w:r w:rsidRPr="00AE4187">
        <w:rPr>
          <w:rFonts w:ascii="Times New Roman" w:hAnsi="Times New Roman"/>
          <w:sz w:val="24"/>
          <w:szCs w:val="24"/>
        </w:rPr>
        <w:t xml:space="preserve"> справочником должностей руководителей, специалистов и служащих,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w:t>
      </w:r>
      <w:r w:rsidRPr="00AE4187">
        <w:rPr>
          <w:rFonts w:ascii="Times New Roman" w:hAnsi="Times New Roman"/>
          <w:sz w:val="24"/>
          <w:szCs w:val="24"/>
        </w:rPr>
        <w:lastRenderedPageBreak/>
        <w:t>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
    <w:p w14:paraId="00AEE475"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7A0FEF">
        <w:rPr>
          <w:rFonts w:ascii="Times New Roman" w:eastAsia="Calibri" w:hAnsi="Times New Roman" w:cs="Times New Roman"/>
          <w:sz w:val="24"/>
          <w:szCs w:val="24"/>
          <w:lang w:eastAsia="ru-RU"/>
        </w:rPr>
        <w:t xml:space="preserve">2.2.3. </w:t>
      </w:r>
      <w:r w:rsidRPr="007A0FEF">
        <w:rPr>
          <w:rFonts w:ascii="Times New Roman" w:hAnsi="Times New Roman" w:cs="Times New Roman"/>
          <w:sz w:val="24"/>
          <w:szCs w:val="24"/>
        </w:rPr>
        <w:t xml:space="preserve">Содержание трудового договора, порядок его заключения, изменения и расторжения определяются в соответствии с Трудовым кодексом Российской Федерации </w:t>
      </w:r>
      <w:r w:rsidRPr="007A0FEF">
        <w:rPr>
          <w:rFonts w:ascii="Times New Roman" w:hAnsi="Times New Roman" w:cs="Times New Roman"/>
          <w:bCs/>
          <w:iCs/>
          <w:sz w:val="24"/>
          <w:szCs w:val="24"/>
        </w:rPr>
        <w:t>и с учетом примерной формы трудового договора с работни</w:t>
      </w:r>
      <w:r>
        <w:rPr>
          <w:rFonts w:ascii="Times New Roman" w:hAnsi="Times New Roman" w:cs="Times New Roman"/>
          <w:bCs/>
          <w:iCs/>
          <w:sz w:val="24"/>
          <w:szCs w:val="24"/>
        </w:rPr>
        <w:t>ком государственного учреждения</w:t>
      </w:r>
      <w:r w:rsidRPr="007A0FEF">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F97D94">
        <w:rPr>
          <w:rFonts w:ascii="Times New Roman" w:eastAsia="Calibri" w:hAnsi="Times New Roman" w:cs="Times New Roman"/>
          <w:sz w:val="24"/>
          <w:szCs w:val="24"/>
          <w:lang w:eastAsia="ru-RU"/>
        </w:rPr>
        <w:t>Трудовой договор должен включать обязательные условия, указанные в статье 57 ТК РФ, и при включении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14:paraId="507F185F" w14:textId="77777777" w:rsidR="00272C9D"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14:paraId="36D6D35F" w14:textId="77777777" w:rsidR="00272C9D" w:rsidRPr="00F8016D" w:rsidRDefault="00272C9D" w:rsidP="00272C9D">
      <w:pPr>
        <w:spacing w:after="0" w:line="240" w:lineRule="auto"/>
        <w:ind w:firstLine="709"/>
        <w:jc w:val="both"/>
        <w:rPr>
          <w:rFonts w:ascii="Times New Roman" w:hAnsi="Times New Roman" w:cs="Times New Roman"/>
          <w:bCs/>
          <w:iCs/>
          <w:sz w:val="24"/>
          <w:szCs w:val="24"/>
        </w:rPr>
      </w:pPr>
      <w:r w:rsidRPr="00F8016D">
        <w:rPr>
          <w:rFonts w:ascii="Times New Roman" w:hAnsi="Times New Roman" w:cs="Times New Roman"/>
          <w:bCs/>
          <w:iCs/>
          <w:sz w:val="24"/>
          <w:szCs w:val="24"/>
        </w:rPr>
        <w:t>Работодатель в соответствии с Программой, а также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2013 г.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обеспечивают заключение (оформление в письменной форме) с работниками трудового договора (для вновь принятых работников) или дополнительного соглашения к трудовым договорам (с работниками, состоящими в трудовых отношениях с работодателями),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 предусматривающих, в том числе, такие обязательные условия оплаты труда, как:</w:t>
      </w:r>
    </w:p>
    <w:p w14:paraId="6A77C72A" w14:textId="77777777" w:rsidR="00272C9D" w:rsidRPr="00F8016D" w:rsidRDefault="00272C9D" w:rsidP="00272C9D">
      <w:pPr>
        <w:spacing w:after="0" w:line="240" w:lineRule="auto"/>
        <w:ind w:firstLine="709"/>
        <w:jc w:val="both"/>
        <w:rPr>
          <w:rFonts w:ascii="Times New Roman" w:hAnsi="Times New Roman" w:cs="Times New Roman"/>
          <w:bCs/>
          <w:iCs/>
          <w:sz w:val="24"/>
          <w:szCs w:val="24"/>
        </w:rPr>
      </w:pPr>
      <w:r w:rsidRPr="00F8016D">
        <w:rPr>
          <w:rFonts w:ascii="Times New Roman" w:hAnsi="Times New Roman" w:cs="Times New Roman"/>
          <w:bCs/>
          <w:iCs/>
          <w:sz w:val="24"/>
          <w:szCs w:val="24"/>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14:paraId="1020866E" w14:textId="77777777" w:rsidR="00272C9D" w:rsidRPr="00F8016D" w:rsidRDefault="00272C9D" w:rsidP="00272C9D">
      <w:pPr>
        <w:spacing w:after="0" w:line="240" w:lineRule="auto"/>
        <w:ind w:firstLine="709"/>
        <w:jc w:val="both"/>
        <w:rPr>
          <w:rFonts w:ascii="Times New Roman" w:hAnsi="Times New Roman" w:cs="Times New Roman"/>
          <w:bCs/>
          <w:iCs/>
          <w:sz w:val="24"/>
          <w:szCs w:val="24"/>
        </w:rPr>
      </w:pPr>
      <w:r w:rsidRPr="00F8016D">
        <w:rPr>
          <w:rFonts w:ascii="Times New Roman" w:hAnsi="Times New Roman" w:cs="Times New Roman"/>
          <w:bCs/>
          <w:iCs/>
          <w:sz w:val="24"/>
          <w:szCs w:val="24"/>
        </w:rPr>
        <w:t>- виды и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14:paraId="4AD1DA37" w14:textId="77777777" w:rsidR="00272C9D" w:rsidRPr="00F8016D" w:rsidRDefault="00272C9D" w:rsidP="00272C9D">
      <w:pPr>
        <w:spacing w:after="0" w:line="240" w:lineRule="auto"/>
        <w:ind w:firstLine="709"/>
        <w:jc w:val="both"/>
        <w:rPr>
          <w:rFonts w:ascii="Times New Roman" w:hAnsi="Times New Roman" w:cs="Times New Roman"/>
          <w:bCs/>
          <w:iCs/>
          <w:sz w:val="24"/>
          <w:szCs w:val="24"/>
        </w:rPr>
      </w:pPr>
      <w:r w:rsidRPr="00F8016D">
        <w:rPr>
          <w:rFonts w:ascii="Times New Roman" w:hAnsi="Times New Roman" w:cs="Times New Roman"/>
          <w:bCs/>
          <w:iCs/>
          <w:sz w:val="24"/>
          <w:szCs w:val="24"/>
        </w:rPr>
        <w:t xml:space="preserve">- виды и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их выплаты. </w:t>
      </w:r>
    </w:p>
    <w:p w14:paraId="6FAD48EB" w14:textId="77777777" w:rsidR="00272C9D" w:rsidRPr="00F97D94" w:rsidRDefault="00272C9D" w:rsidP="00272C9D">
      <w:pPr>
        <w:spacing w:after="0" w:line="240" w:lineRule="auto"/>
        <w:ind w:firstLine="567"/>
        <w:jc w:val="both"/>
        <w:rPr>
          <w:rFonts w:ascii="Times New Roman" w:eastAsia="Calibri" w:hAnsi="Times New Roman" w:cs="Times New Roman"/>
          <w:iCs/>
          <w:sz w:val="24"/>
          <w:szCs w:val="24"/>
          <w:lang w:eastAsia="ru-RU"/>
        </w:rPr>
      </w:pPr>
      <w:r w:rsidRPr="00F8016D">
        <w:rPr>
          <w:rFonts w:ascii="Times New Roman" w:eastAsia="Calibri" w:hAnsi="Times New Roman" w:cs="Times New Roman"/>
          <w:iCs/>
          <w:sz w:val="24"/>
          <w:szCs w:val="24"/>
          <w:lang w:eastAsia="ru-RU"/>
        </w:rPr>
        <w:t>Высвобождающуюся в связи с увольнением педагогических работников учебную</w:t>
      </w:r>
      <w:r w:rsidRPr="00F97D94">
        <w:rPr>
          <w:rFonts w:ascii="Times New Roman" w:eastAsia="Calibri" w:hAnsi="Times New Roman" w:cs="Times New Roman"/>
          <w:iCs/>
          <w:sz w:val="24"/>
          <w:szCs w:val="24"/>
          <w:lang w:eastAsia="ru-RU"/>
        </w:rPr>
        <w:t xml:space="preserve">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14:paraId="65D35083"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 xml:space="preserve">2.2.4. Заключать трудовой договор для выполнения трудовой функции, которая носит постоянный характер, на неопределенный срок. </w:t>
      </w:r>
      <w:r w:rsidRPr="004D74BF">
        <w:rPr>
          <w:rFonts w:ascii="Times New Roman" w:eastAsia="Calibri" w:hAnsi="Times New Roman" w:cs="Times New Roman"/>
          <w:sz w:val="24"/>
          <w:szCs w:val="24"/>
          <w:lang w:eastAsia="ru-RU"/>
        </w:rPr>
        <w:t xml:space="preserve">Заключение срочного трудового </w:t>
      </w:r>
      <w:r>
        <w:rPr>
          <w:rFonts w:ascii="Times New Roman" w:eastAsia="Calibri" w:hAnsi="Times New Roman" w:cs="Times New Roman"/>
          <w:sz w:val="24"/>
          <w:szCs w:val="24"/>
          <w:lang w:eastAsia="ru-RU"/>
        </w:rPr>
        <w:t xml:space="preserve">договора допускается в случаях, </w:t>
      </w:r>
      <w:r w:rsidRPr="004D74BF">
        <w:rPr>
          <w:rFonts w:ascii="Times New Roman" w:eastAsia="Calibri" w:hAnsi="Times New Roman" w:cs="Times New Roman"/>
          <w:sz w:val="24"/>
          <w:szCs w:val="24"/>
          <w:lang w:eastAsia="ru-RU"/>
        </w:rPr>
        <w:t>когда трудовые отношения не могут быт</w:t>
      </w:r>
      <w:r>
        <w:rPr>
          <w:rFonts w:ascii="Times New Roman" w:eastAsia="Calibri" w:hAnsi="Times New Roman" w:cs="Times New Roman"/>
          <w:sz w:val="24"/>
          <w:szCs w:val="24"/>
          <w:lang w:eastAsia="ru-RU"/>
        </w:rPr>
        <w:t xml:space="preserve">ь установлены на неопределенный </w:t>
      </w:r>
      <w:r w:rsidRPr="004D74BF">
        <w:rPr>
          <w:rFonts w:ascii="Times New Roman" w:eastAsia="Calibri" w:hAnsi="Times New Roman" w:cs="Times New Roman"/>
          <w:sz w:val="24"/>
          <w:szCs w:val="24"/>
          <w:lang w:eastAsia="ru-RU"/>
        </w:rPr>
        <w:t>срок с учетом характера предстоящей рабо</w:t>
      </w:r>
      <w:r>
        <w:rPr>
          <w:rFonts w:ascii="Times New Roman" w:eastAsia="Calibri" w:hAnsi="Times New Roman" w:cs="Times New Roman"/>
          <w:sz w:val="24"/>
          <w:szCs w:val="24"/>
          <w:lang w:eastAsia="ru-RU"/>
        </w:rPr>
        <w:t xml:space="preserve">ты или условий ее выполнения, а </w:t>
      </w:r>
      <w:r w:rsidRPr="004D74BF">
        <w:rPr>
          <w:rFonts w:ascii="Times New Roman" w:eastAsia="Calibri" w:hAnsi="Times New Roman" w:cs="Times New Roman"/>
          <w:sz w:val="24"/>
          <w:szCs w:val="24"/>
          <w:lang w:eastAsia="ru-RU"/>
        </w:rPr>
        <w:t>также в случаях, предусмотренных федеральным законом.</w:t>
      </w:r>
      <w:r w:rsidRPr="004D74BF">
        <w:t xml:space="preserve"> </w:t>
      </w:r>
      <w:r w:rsidRPr="004D74BF">
        <w:rPr>
          <w:rFonts w:ascii="Times New Roman" w:eastAsia="Calibri" w:hAnsi="Times New Roman" w:cs="Times New Roman"/>
          <w:sz w:val="24"/>
          <w:szCs w:val="24"/>
          <w:lang w:eastAsia="ru-RU"/>
        </w:rPr>
        <w:t>В случаях, предусмотренных частью вто</w:t>
      </w:r>
      <w:r>
        <w:rPr>
          <w:rFonts w:ascii="Times New Roman" w:eastAsia="Calibri" w:hAnsi="Times New Roman" w:cs="Times New Roman"/>
          <w:sz w:val="24"/>
          <w:szCs w:val="24"/>
          <w:lang w:eastAsia="ru-RU"/>
        </w:rPr>
        <w:t xml:space="preserve">рой статьи 59 Трудового Кодекса </w:t>
      </w:r>
      <w:r w:rsidRPr="004D74BF">
        <w:rPr>
          <w:rFonts w:ascii="Times New Roman" w:eastAsia="Calibri" w:hAnsi="Times New Roman" w:cs="Times New Roman"/>
          <w:sz w:val="24"/>
          <w:szCs w:val="24"/>
          <w:lang w:eastAsia="ru-RU"/>
        </w:rPr>
        <w:t>Российской Федерации, срочный трудов</w:t>
      </w:r>
      <w:r>
        <w:rPr>
          <w:rFonts w:ascii="Times New Roman" w:eastAsia="Calibri" w:hAnsi="Times New Roman" w:cs="Times New Roman"/>
          <w:sz w:val="24"/>
          <w:szCs w:val="24"/>
          <w:lang w:eastAsia="ru-RU"/>
        </w:rPr>
        <w:t xml:space="preserve">ой договор может заключаться по </w:t>
      </w:r>
      <w:r w:rsidRPr="004D74BF">
        <w:rPr>
          <w:rFonts w:ascii="Times New Roman" w:eastAsia="Calibri" w:hAnsi="Times New Roman" w:cs="Times New Roman"/>
          <w:sz w:val="24"/>
          <w:szCs w:val="24"/>
          <w:lang w:eastAsia="ru-RU"/>
        </w:rPr>
        <w:t xml:space="preserve">соглашению сторон трудового договора </w:t>
      </w:r>
      <w:r>
        <w:rPr>
          <w:rFonts w:ascii="Times New Roman" w:eastAsia="Calibri" w:hAnsi="Times New Roman" w:cs="Times New Roman"/>
          <w:sz w:val="24"/>
          <w:szCs w:val="24"/>
          <w:lang w:eastAsia="ru-RU"/>
        </w:rPr>
        <w:t xml:space="preserve">без учета характера предстоящей </w:t>
      </w:r>
      <w:r w:rsidRPr="004D74BF">
        <w:rPr>
          <w:rFonts w:ascii="Times New Roman" w:eastAsia="Calibri" w:hAnsi="Times New Roman" w:cs="Times New Roman"/>
          <w:sz w:val="24"/>
          <w:szCs w:val="24"/>
          <w:lang w:eastAsia="ru-RU"/>
        </w:rPr>
        <w:t>работы и условий ее выполнения.</w:t>
      </w:r>
    </w:p>
    <w:p w14:paraId="76C49637"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 xml:space="preserve">При приеме на работу педагогических работников, имеющих первую или высшую квалификационную категорию, а также ранее успешно прошедших аттестацию на </w:t>
      </w:r>
      <w:r w:rsidRPr="00F97D94">
        <w:rPr>
          <w:rFonts w:ascii="Times New Roman" w:eastAsia="Calibri" w:hAnsi="Times New Roman" w:cs="Times New Roman"/>
          <w:sz w:val="24"/>
          <w:szCs w:val="24"/>
          <w:lang w:eastAsia="ru-RU"/>
        </w:rPr>
        <w:lastRenderedPageBreak/>
        <w:t>соответствие занимаемой должности, после которой прошло не более трех лет, испытание при приеме на работу не устанавливается.</w:t>
      </w:r>
    </w:p>
    <w:p w14:paraId="6EC3BA02"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2.2.5.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14:paraId="65C3CCA5"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2.2.6.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14:paraId="238EC1C4" w14:textId="77777777" w:rsidR="00272C9D"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14:paraId="36AC3E4A" w14:textId="77777777" w:rsidR="00272C9D" w:rsidRPr="00AE4187" w:rsidRDefault="00272C9D" w:rsidP="00272C9D">
      <w:pPr>
        <w:spacing w:after="0" w:line="240" w:lineRule="auto"/>
        <w:ind w:firstLine="709"/>
        <w:jc w:val="both"/>
        <w:rPr>
          <w:rFonts w:ascii="Times New Roman" w:hAnsi="Times New Roman" w:cs="Times New Roman"/>
          <w:sz w:val="24"/>
          <w:szCs w:val="24"/>
        </w:rPr>
      </w:pPr>
      <w:r w:rsidRPr="00E855D7">
        <w:rPr>
          <w:rFonts w:ascii="Times New Roman" w:hAnsi="Times New Roman" w:cs="Times New Roman"/>
          <w:b/>
          <w:sz w:val="24"/>
          <w:szCs w:val="24"/>
        </w:rPr>
        <w:t xml:space="preserve"> </w:t>
      </w:r>
      <w:r w:rsidRPr="00AE4187">
        <w:rPr>
          <w:rFonts w:ascii="Times New Roman" w:hAnsi="Times New Roman" w:cs="Times New Roman"/>
          <w:sz w:val="24"/>
          <w:szCs w:val="24"/>
        </w:rPr>
        <w:t>Работодатели обеспечивают своевременное уведомление работников в письменной форме о предстоящих изменениях условий трудового договора не позднее, чем за два месяца до их введения, а также своевременное заключение дополнительных соглашений об изменении условий трудового договора.</w:t>
      </w:r>
    </w:p>
    <w:p w14:paraId="08DE7EAB" w14:textId="32161FAA" w:rsidR="00272C9D" w:rsidRPr="00AE4187" w:rsidRDefault="00272C9D" w:rsidP="00272C9D">
      <w:pPr>
        <w:spacing w:after="0" w:line="240" w:lineRule="auto"/>
        <w:ind w:firstLine="567"/>
        <w:jc w:val="both"/>
        <w:rPr>
          <w:rFonts w:ascii="Times New Roman" w:eastAsia="Calibri" w:hAnsi="Times New Roman" w:cs="Times New Roman"/>
          <w:sz w:val="24"/>
          <w:szCs w:val="24"/>
          <w:lang w:eastAsia="ru-RU"/>
        </w:rPr>
      </w:pPr>
      <w:r w:rsidRPr="00AE4187">
        <w:rPr>
          <w:rFonts w:ascii="Times New Roman" w:hAnsi="Times New Roman" w:cs="Times New Roman"/>
          <w:sz w:val="24"/>
          <w:szCs w:val="24"/>
        </w:rPr>
        <w:t xml:space="preserve">Условия трудового договора, снижающие уровень прав и гарантий работника, </w:t>
      </w:r>
      <w:r w:rsidR="00243925" w:rsidRPr="00AE4187">
        <w:rPr>
          <w:rFonts w:ascii="Times New Roman" w:hAnsi="Times New Roman" w:cs="Times New Roman"/>
          <w:sz w:val="24"/>
          <w:szCs w:val="24"/>
        </w:rPr>
        <w:t>установленны</w:t>
      </w:r>
      <w:r w:rsidR="00243925">
        <w:rPr>
          <w:rFonts w:ascii="Times New Roman" w:hAnsi="Times New Roman" w:cs="Times New Roman"/>
          <w:sz w:val="24"/>
          <w:szCs w:val="24"/>
        </w:rPr>
        <w:t>е</w:t>
      </w:r>
      <w:r w:rsidR="00243925" w:rsidRPr="00AE4187">
        <w:rPr>
          <w:rFonts w:ascii="Times New Roman" w:hAnsi="Times New Roman" w:cs="Times New Roman"/>
          <w:sz w:val="24"/>
          <w:szCs w:val="24"/>
        </w:rPr>
        <w:t xml:space="preserve"> трудовым</w:t>
      </w:r>
      <w:r w:rsidRPr="00AE4187">
        <w:rPr>
          <w:rFonts w:ascii="Times New Roman" w:hAnsi="Times New Roman" w:cs="Times New Roman"/>
          <w:sz w:val="24"/>
          <w:szCs w:val="24"/>
        </w:rPr>
        <w:t xml:space="preserve"> законодательством, Соглашением и коллективным договором, являются недействительными, и применяться не могут.</w:t>
      </w:r>
    </w:p>
    <w:p w14:paraId="5AAE1B2B"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2.2.7. 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14:paraId="64553189"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При этом увольнение считается массовым в следующих случаях:</w:t>
      </w:r>
    </w:p>
    <w:p w14:paraId="335A4AB5"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 ликвидация организации с численностью работающих 15 и более человек;</w:t>
      </w:r>
    </w:p>
    <w:p w14:paraId="29F0D7D9"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 сокращение численности или штата работников в количестве:</w:t>
      </w:r>
    </w:p>
    <w:p w14:paraId="17956E5C"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20 и более человек в течение 30 дней;</w:t>
      </w:r>
    </w:p>
    <w:p w14:paraId="5AB780AF"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60 и более человек в течение 60 дней;</w:t>
      </w:r>
    </w:p>
    <w:p w14:paraId="4CD09B6E"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100 и более человек в течение 90 дней;</w:t>
      </w:r>
    </w:p>
    <w:p w14:paraId="79E7AD57"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 xml:space="preserve">– увольнение 10 и более процентов работников в течение 90 календарных дней. </w:t>
      </w:r>
    </w:p>
    <w:p w14:paraId="47F1CF67"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2.2.8.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14:paraId="22AE725E"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 xml:space="preserve">– </w:t>
      </w:r>
      <w:proofErr w:type="gramStart"/>
      <w:r>
        <w:rPr>
          <w:rFonts w:ascii="Times New Roman" w:eastAsia="Calibri" w:hAnsi="Times New Roman" w:cs="Times New Roman"/>
          <w:sz w:val="24"/>
          <w:szCs w:val="24"/>
          <w:lang w:eastAsia="ru-RU"/>
        </w:rPr>
        <w:t>пред</w:t>
      </w:r>
      <w:r w:rsidRPr="00F97D94">
        <w:rPr>
          <w:rFonts w:ascii="Times New Roman" w:eastAsia="Calibri" w:hAnsi="Times New Roman" w:cs="Times New Roman"/>
          <w:sz w:val="24"/>
          <w:szCs w:val="24"/>
          <w:lang w:eastAsia="ru-RU"/>
        </w:rPr>
        <w:t xml:space="preserve"> пенсионного </w:t>
      </w:r>
      <w:r w:rsidRPr="00C36389">
        <w:rPr>
          <w:rFonts w:ascii="Times New Roman" w:eastAsia="Calibri" w:hAnsi="Times New Roman" w:cs="Times New Roman"/>
          <w:sz w:val="24"/>
          <w:szCs w:val="24"/>
          <w:lang w:eastAsia="ru-RU"/>
        </w:rPr>
        <w:t>возраста</w:t>
      </w:r>
      <w:proofErr w:type="gramEnd"/>
      <w:r w:rsidRPr="00C36389">
        <w:rPr>
          <w:rFonts w:ascii="Times New Roman" w:eastAsia="Calibri" w:hAnsi="Times New Roman" w:cs="Times New Roman"/>
          <w:sz w:val="24"/>
          <w:szCs w:val="24"/>
          <w:lang w:eastAsia="ru-RU"/>
        </w:rPr>
        <w:t xml:space="preserve"> (за 2 года до пенсии);</w:t>
      </w:r>
    </w:p>
    <w:p w14:paraId="196652B9"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 проработавшие в организации свыше 10 лет;</w:t>
      </w:r>
    </w:p>
    <w:p w14:paraId="05803D21"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 одинокие матери, воспитывающие ребенка в возрасте до 16 лет;</w:t>
      </w:r>
    </w:p>
    <w:p w14:paraId="23B5DE20"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 одинокие отцы, воспитывающие ребенка в возрасте до 16 лет;</w:t>
      </w:r>
    </w:p>
    <w:p w14:paraId="131741E0"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 родители, имеющие ребенка – инвалида в возрасте до 18 лет;</w:t>
      </w:r>
    </w:p>
    <w:p w14:paraId="7E46F674"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 награжденные государственными и (или) ведомственными наградами в связи с педагогической деятельностью;</w:t>
      </w:r>
    </w:p>
    <w:p w14:paraId="0369B64E"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14:paraId="0983930D"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 неосвобожденны</w:t>
      </w:r>
      <w:r>
        <w:rPr>
          <w:rFonts w:ascii="Times New Roman" w:eastAsia="Calibri" w:hAnsi="Times New Roman" w:cs="Times New Roman"/>
          <w:sz w:val="24"/>
          <w:szCs w:val="24"/>
          <w:lang w:eastAsia="ru-RU"/>
        </w:rPr>
        <w:t>й</w:t>
      </w:r>
      <w:r w:rsidRPr="00F97D94">
        <w:rPr>
          <w:rFonts w:ascii="Times New Roman" w:eastAsia="Calibri" w:hAnsi="Times New Roman" w:cs="Times New Roman"/>
          <w:sz w:val="24"/>
          <w:szCs w:val="24"/>
          <w:lang w:eastAsia="ru-RU"/>
        </w:rPr>
        <w:t xml:space="preserve"> председател</w:t>
      </w:r>
      <w:r>
        <w:rPr>
          <w:rFonts w:ascii="Times New Roman" w:eastAsia="Calibri" w:hAnsi="Times New Roman" w:cs="Times New Roman"/>
          <w:sz w:val="24"/>
          <w:szCs w:val="24"/>
          <w:lang w:eastAsia="ru-RU"/>
        </w:rPr>
        <w:t>ь</w:t>
      </w:r>
      <w:r w:rsidRPr="00F97D94">
        <w:rPr>
          <w:rFonts w:ascii="Times New Roman" w:eastAsia="Calibri" w:hAnsi="Times New Roman" w:cs="Times New Roman"/>
          <w:sz w:val="24"/>
          <w:szCs w:val="24"/>
          <w:lang w:eastAsia="ru-RU"/>
        </w:rPr>
        <w:t xml:space="preserve"> первичн</w:t>
      </w:r>
      <w:r>
        <w:rPr>
          <w:rFonts w:ascii="Times New Roman" w:eastAsia="Calibri" w:hAnsi="Times New Roman" w:cs="Times New Roman"/>
          <w:sz w:val="24"/>
          <w:szCs w:val="24"/>
          <w:lang w:eastAsia="ru-RU"/>
        </w:rPr>
        <w:t>ой</w:t>
      </w:r>
      <w:r w:rsidRPr="00F97D94">
        <w:rPr>
          <w:rFonts w:ascii="Times New Roman" w:eastAsia="Calibri" w:hAnsi="Times New Roman" w:cs="Times New Roman"/>
          <w:sz w:val="24"/>
          <w:szCs w:val="24"/>
          <w:lang w:eastAsia="ru-RU"/>
        </w:rPr>
        <w:t xml:space="preserve"> профсоюзн</w:t>
      </w:r>
      <w:r>
        <w:rPr>
          <w:rFonts w:ascii="Times New Roman" w:eastAsia="Calibri" w:hAnsi="Times New Roman" w:cs="Times New Roman"/>
          <w:sz w:val="24"/>
          <w:szCs w:val="24"/>
          <w:lang w:eastAsia="ru-RU"/>
        </w:rPr>
        <w:t>ой</w:t>
      </w:r>
      <w:r w:rsidRPr="00F97D94">
        <w:rPr>
          <w:rFonts w:ascii="Times New Roman" w:eastAsia="Calibri" w:hAnsi="Times New Roman" w:cs="Times New Roman"/>
          <w:sz w:val="24"/>
          <w:szCs w:val="24"/>
          <w:lang w:eastAsia="ru-RU"/>
        </w:rPr>
        <w:t xml:space="preserve"> организаци</w:t>
      </w:r>
      <w:r>
        <w:rPr>
          <w:rFonts w:ascii="Times New Roman" w:eastAsia="Calibri" w:hAnsi="Times New Roman" w:cs="Times New Roman"/>
          <w:sz w:val="24"/>
          <w:szCs w:val="24"/>
          <w:lang w:eastAsia="ru-RU"/>
        </w:rPr>
        <w:t>и</w:t>
      </w:r>
      <w:r w:rsidRPr="00F97D94">
        <w:rPr>
          <w:rFonts w:ascii="Times New Roman" w:eastAsia="Calibri" w:hAnsi="Times New Roman" w:cs="Times New Roman"/>
          <w:sz w:val="24"/>
          <w:szCs w:val="24"/>
          <w:lang w:eastAsia="ru-RU"/>
        </w:rPr>
        <w:t>.</w:t>
      </w:r>
    </w:p>
    <w:p w14:paraId="17ACFC7E"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2.2.9</w:t>
      </w:r>
      <w:r w:rsidRPr="008215D7">
        <w:rPr>
          <w:rFonts w:ascii="Times New Roman" w:eastAsia="Times New Roman" w:hAnsi="Times New Roman" w:cs="Times New Roman"/>
          <w:sz w:val="24"/>
          <w:szCs w:val="24"/>
          <w:lang w:eastAsia="ru-RU"/>
        </w:rPr>
        <w:t>. Высвобождаемым</w:t>
      </w:r>
      <w:r w:rsidRPr="00F97D94">
        <w:rPr>
          <w:rFonts w:ascii="Times New Roman" w:eastAsia="Times New Roman" w:hAnsi="Times New Roman" w:cs="Times New Roman"/>
          <w:sz w:val="24"/>
          <w:szCs w:val="24"/>
          <w:lang w:eastAsia="ru-RU"/>
        </w:rPr>
        <w:t xml:space="preserve"> работникам предоставляются гарантии и компенсации, предусмотренные действующим законодательством при сокращении численности или штата (ст.178, 180 ТК РФ), а также преимущественное право приема на работу при появлении вакансий.</w:t>
      </w:r>
    </w:p>
    <w:p w14:paraId="625F2C09"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lastRenderedPageBreak/>
        <w:t xml:space="preserve">2.2.10. Работникам, </w:t>
      </w:r>
      <w:r w:rsidRPr="008215D7">
        <w:rPr>
          <w:rFonts w:ascii="Times New Roman" w:eastAsia="Times New Roman" w:hAnsi="Times New Roman" w:cs="Times New Roman"/>
          <w:sz w:val="24"/>
          <w:szCs w:val="24"/>
          <w:lang w:eastAsia="ru-RU"/>
        </w:rPr>
        <w:t>высвобожденным</w:t>
      </w:r>
      <w:r w:rsidRPr="00F97D94">
        <w:rPr>
          <w:rFonts w:ascii="Times New Roman" w:eastAsia="Times New Roman" w:hAnsi="Times New Roman" w:cs="Times New Roman"/>
          <w:sz w:val="24"/>
          <w:szCs w:val="24"/>
          <w:lang w:eastAsia="ru-RU"/>
        </w:rPr>
        <w:t xml:space="preserve"> из учреждения в связи с сокращением численности или штата, гарантируется после увольнения:</w:t>
      </w:r>
    </w:p>
    <w:p w14:paraId="7829534C" w14:textId="77777777" w:rsidR="00272C9D" w:rsidRPr="00F97D94" w:rsidRDefault="00272C9D" w:rsidP="00272C9D">
      <w:pPr>
        <w:suppressAutoHyphens/>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сохранение очереди на получение жилья (при наличии ведомственного жилья);</w:t>
      </w:r>
    </w:p>
    <w:p w14:paraId="646D7861" w14:textId="77777777" w:rsidR="00272C9D" w:rsidRPr="00F97D94" w:rsidRDefault="00272C9D" w:rsidP="00272C9D">
      <w:pPr>
        <w:suppressAutoHyphens/>
        <w:spacing w:after="0" w:line="240" w:lineRule="auto"/>
        <w:ind w:firstLine="567"/>
        <w:jc w:val="both"/>
        <w:rPr>
          <w:rFonts w:ascii="Times New Roman" w:eastAsia="Calibri" w:hAnsi="Times New Roman" w:cs="Times New Roman"/>
          <w:sz w:val="24"/>
          <w:szCs w:val="24"/>
          <w:lang w:eastAsia="ar-SA"/>
        </w:rPr>
      </w:pPr>
      <w:r w:rsidRPr="00F97D94">
        <w:rPr>
          <w:rFonts w:ascii="Times New Roman" w:eastAsia="Calibri" w:hAnsi="Times New Roman" w:cs="Times New Roman"/>
          <w:sz w:val="24"/>
          <w:szCs w:val="24"/>
          <w:lang w:eastAsia="ar-SA"/>
        </w:rPr>
        <w:t>2.2.11.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14:paraId="56AFFF1F" w14:textId="77777777" w:rsidR="00272C9D" w:rsidRPr="00F97D94" w:rsidRDefault="00272C9D" w:rsidP="00272C9D">
      <w:pPr>
        <w:shd w:val="clear" w:color="auto" w:fill="FFFFFF"/>
        <w:tabs>
          <w:tab w:val="left" w:pos="720"/>
        </w:tabs>
        <w:spacing w:after="0" w:line="240" w:lineRule="auto"/>
        <w:ind w:firstLine="567"/>
        <w:jc w:val="both"/>
        <w:rPr>
          <w:rFonts w:ascii="Times New Roman" w:eastAsia="Times New Roman" w:hAnsi="Times New Roman" w:cs="Times New Roman"/>
          <w:i/>
          <w:sz w:val="24"/>
          <w:szCs w:val="24"/>
          <w:lang w:eastAsia="ru-RU"/>
        </w:rPr>
      </w:pPr>
      <w:r w:rsidRPr="00F97D94">
        <w:rPr>
          <w:rFonts w:ascii="Times New Roman" w:eastAsia="Times New Roman" w:hAnsi="Times New Roman" w:cs="Times New Roman"/>
          <w:sz w:val="24"/>
          <w:szCs w:val="24"/>
          <w:lang w:eastAsia="ru-RU"/>
        </w:rPr>
        <w:t>2.2.12. При сокращении численности или штата не допускать увольнения одновременно двух работников из одной семьи.</w:t>
      </w:r>
    </w:p>
    <w:p w14:paraId="38DB38F4"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2.2.13. Обеспечить работнику (кроме педагогов), увольняемому в связи с ликвидацией организации, сокращением численности или штата работников организации, право на время для поиска работы с сохранением среднего заработка.</w:t>
      </w:r>
    </w:p>
    <w:p w14:paraId="4D24C9AC"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2.2.14.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14:paraId="1759ADF1" w14:textId="77777777" w:rsidR="00272C9D" w:rsidRPr="00F97D94" w:rsidRDefault="00272C9D" w:rsidP="00272C9D">
      <w:pPr>
        <w:tabs>
          <w:tab w:val="left" w:pos="1620"/>
        </w:tabs>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2.2.15. 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14:paraId="6672C3F3" w14:textId="77777777" w:rsidR="00272C9D" w:rsidRPr="00F97D94" w:rsidRDefault="00272C9D" w:rsidP="00272C9D">
      <w:pPr>
        <w:tabs>
          <w:tab w:val="left" w:pos="1620"/>
        </w:tabs>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2.2.16.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№273-ФЗ «Об образовании в Российской Федерации», статьи 196 и 197 ТК РФ).</w:t>
      </w:r>
    </w:p>
    <w:p w14:paraId="5BD43377" w14:textId="77777777" w:rsidR="00272C9D" w:rsidRPr="00F97D94" w:rsidRDefault="00272C9D" w:rsidP="00272C9D">
      <w:pPr>
        <w:tabs>
          <w:tab w:val="left" w:pos="1620"/>
        </w:tabs>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2.2.17. В случае направления работника для профессионального обучения, дополнительного профессионального образования, повышения квалификации сохранять за ним место работы (должность), среднюю заработную плату по основному месту работы и, если работник направляется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14:paraId="76C75589" w14:textId="77777777" w:rsidR="00272C9D" w:rsidRPr="00F97D94" w:rsidRDefault="00272C9D" w:rsidP="00272C9D">
      <w:pPr>
        <w:shd w:val="clear" w:color="auto" w:fill="FFFFFF"/>
        <w:tabs>
          <w:tab w:val="left" w:pos="1464"/>
        </w:tabs>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2.2.18. При направлении работников в служебные командировки норма суточных устанавливается за каждые сутки нахождения в командировке в следующих размерах:</w:t>
      </w:r>
    </w:p>
    <w:p w14:paraId="58296BE5" w14:textId="77777777" w:rsidR="00272C9D" w:rsidRPr="00775D58" w:rsidRDefault="00272C9D" w:rsidP="00272C9D">
      <w:pPr>
        <w:pStyle w:val="a3"/>
        <w:shd w:val="clear" w:color="auto" w:fill="FFFFFF"/>
        <w:tabs>
          <w:tab w:val="left" w:pos="1464"/>
        </w:tabs>
        <w:spacing w:after="0" w:line="240" w:lineRule="auto"/>
        <w:ind w:left="927"/>
        <w:jc w:val="both"/>
        <w:rPr>
          <w:rFonts w:ascii="Times New Roman" w:hAnsi="Times New Roman"/>
          <w:sz w:val="24"/>
          <w:szCs w:val="24"/>
        </w:rPr>
      </w:pPr>
      <w:r w:rsidRPr="00775D58">
        <w:rPr>
          <w:rFonts w:ascii="Times New Roman" w:hAnsi="Times New Roman"/>
          <w:sz w:val="24"/>
          <w:szCs w:val="24"/>
        </w:rPr>
        <w:t>При направлении работников в служебные командировки норма суточных устанавливается за каждые сутки нахождения в командировке в следующих размерах:</w:t>
      </w:r>
    </w:p>
    <w:p w14:paraId="481D053C" w14:textId="77777777" w:rsidR="00272C9D" w:rsidRPr="00775D58" w:rsidRDefault="00272C9D" w:rsidP="00272C9D">
      <w:pPr>
        <w:pStyle w:val="a3"/>
        <w:shd w:val="clear" w:color="auto" w:fill="FFFFFF"/>
        <w:spacing w:after="0" w:line="240" w:lineRule="auto"/>
        <w:ind w:left="927"/>
        <w:jc w:val="both"/>
        <w:rPr>
          <w:rFonts w:ascii="Times New Roman" w:eastAsia="Arial Unicode MS" w:hAnsi="Times New Roman"/>
          <w:kern w:val="2"/>
          <w:sz w:val="24"/>
          <w:szCs w:val="24"/>
        </w:rPr>
      </w:pPr>
      <w:r w:rsidRPr="00775D58">
        <w:rPr>
          <w:rFonts w:ascii="Times New Roman" w:eastAsia="Arial Unicode MS" w:hAnsi="Times New Roman"/>
          <w:kern w:val="2"/>
          <w:sz w:val="24"/>
          <w:szCs w:val="24"/>
        </w:rPr>
        <w:t>100,00 рублей – по Республике Крым;</w:t>
      </w:r>
    </w:p>
    <w:p w14:paraId="1C5EAEDC" w14:textId="77777777" w:rsidR="00272C9D" w:rsidRPr="00775D58" w:rsidRDefault="00272C9D" w:rsidP="00272C9D">
      <w:pPr>
        <w:pStyle w:val="a3"/>
        <w:shd w:val="clear" w:color="auto" w:fill="FFFFFF"/>
        <w:spacing w:after="0" w:line="240" w:lineRule="auto"/>
        <w:ind w:left="927"/>
        <w:jc w:val="both"/>
        <w:rPr>
          <w:rFonts w:ascii="Times New Roman" w:eastAsia="Arial Unicode MS" w:hAnsi="Times New Roman"/>
          <w:kern w:val="2"/>
          <w:sz w:val="24"/>
          <w:szCs w:val="24"/>
        </w:rPr>
      </w:pPr>
      <w:r w:rsidRPr="00775D58">
        <w:rPr>
          <w:rFonts w:ascii="Times New Roman" w:eastAsia="Arial Unicode MS" w:hAnsi="Times New Roman"/>
          <w:kern w:val="2"/>
          <w:sz w:val="24"/>
          <w:szCs w:val="24"/>
        </w:rPr>
        <w:t>100,00 рублей – за пределы Республики Крым;</w:t>
      </w:r>
    </w:p>
    <w:p w14:paraId="7766DC26" w14:textId="77777777" w:rsidR="00272C9D" w:rsidRPr="00775D58" w:rsidRDefault="00272C9D" w:rsidP="00272C9D">
      <w:pPr>
        <w:pStyle w:val="a3"/>
        <w:shd w:val="clear" w:color="auto" w:fill="FFFFFF"/>
        <w:spacing w:after="0" w:line="240" w:lineRule="auto"/>
        <w:ind w:left="927"/>
        <w:jc w:val="both"/>
        <w:rPr>
          <w:rFonts w:ascii="Times New Roman" w:eastAsia="Arial Unicode MS" w:hAnsi="Times New Roman"/>
          <w:kern w:val="2"/>
          <w:sz w:val="24"/>
          <w:szCs w:val="24"/>
        </w:rPr>
      </w:pPr>
      <w:r w:rsidRPr="00775D58">
        <w:rPr>
          <w:rFonts w:ascii="Times New Roman" w:eastAsia="Arial Unicode MS" w:hAnsi="Times New Roman"/>
          <w:kern w:val="2"/>
          <w:sz w:val="24"/>
          <w:szCs w:val="24"/>
        </w:rPr>
        <w:t xml:space="preserve">300,00 рублей – при </w:t>
      </w:r>
      <w:r w:rsidRPr="00775D58">
        <w:rPr>
          <w:rFonts w:ascii="Times New Roman" w:hAnsi="Times New Roman"/>
          <w:iCs/>
          <w:sz w:val="24"/>
          <w:szCs w:val="24"/>
        </w:rPr>
        <w:t>направлении</w:t>
      </w:r>
      <w:r w:rsidRPr="00775D58">
        <w:rPr>
          <w:rFonts w:ascii="Times New Roman" w:eastAsia="Arial Unicode MS" w:hAnsi="Times New Roman"/>
          <w:kern w:val="2"/>
          <w:sz w:val="24"/>
          <w:szCs w:val="24"/>
        </w:rPr>
        <w:t xml:space="preserve"> в г.</w:t>
      </w:r>
      <w:r>
        <w:rPr>
          <w:rFonts w:ascii="Times New Roman" w:eastAsia="Arial Unicode MS" w:hAnsi="Times New Roman"/>
          <w:kern w:val="2"/>
          <w:sz w:val="24"/>
          <w:szCs w:val="24"/>
        </w:rPr>
        <w:t xml:space="preserve"> </w:t>
      </w:r>
      <w:r w:rsidRPr="00775D58">
        <w:rPr>
          <w:rFonts w:ascii="Times New Roman" w:eastAsia="Arial Unicode MS" w:hAnsi="Times New Roman"/>
          <w:kern w:val="2"/>
          <w:sz w:val="24"/>
          <w:szCs w:val="24"/>
        </w:rPr>
        <w:t>Москву и г.</w:t>
      </w:r>
      <w:r>
        <w:rPr>
          <w:rFonts w:ascii="Times New Roman" w:eastAsia="Arial Unicode MS" w:hAnsi="Times New Roman"/>
          <w:kern w:val="2"/>
          <w:sz w:val="24"/>
          <w:szCs w:val="24"/>
        </w:rPr>
        <w:t xml:space="preserve"> </w:t>
      </w:r>
      <w:r w:rsidRPr="00775D58">
        <w:rPr>
          <w:rFonts w:ascii="Times New Roman" w:eastAsia="Arial Unicode MS" w:hAnsi="Times New Roman"/>
          <w:kern w:val="2"/>
          <w:sz w:val="24"/>
          <w:szCs w:val="24"/>
        </w:rPr>
        <w:t>Санкт-Петербург.</w:t>
      </w:r>
    </w:p>
    <w:p w14:paraId="4018A0C8" w14:textId="77777777" w:rsidR="00272C9D" w:rsidRPr="00F97D94" w:rsidRDefault="00272C9D" w:rsidP="00272C9D">
      <w:pPr>
        <w:suppressAutoHyphens/>
        <w:autoSpaceDE w:val="0"/>
        <w:spacing w:after="0" w:line="240" w:lineRule="auto"/>
        <w:ind w:firstLine="567"/>
        <w:jc w:val="both"/>
        <w:rPr>
          <w:rFonts w:ascii="Times New Roman" w:eastAsia="Calibri" w:hAnsi="Times New Roman" w:cs="Times New Roman"/>
          <w:sz w:val="24"/>
          <w:szCs w:val="24"/>
          <w:lang w:eastAsia="ar-SA"/>
        </w:rPr>
      </w:pPr>
      <w:r w:rsidRPr="00F97D94">
        <w:rPr>
          <w:rFonts w:ascii="Times New Roman" w:eastAsia="Calibri" w:hAnsi="Times New Roman" w:cs="Times New Roman"/>
          <w:sz w:val="24"/>
          <w:szCs w:val="24"/>
          <w:lang w:eastAsia="ar-SA"/>
        </w:rPr>
        <w:t>2.2.19. Работодатель обязан возмещать работнику расходы по проезду:</w:t>
      </w:r>
    </w:p>
    <w:p w14:paraId="0BDCDF9E" w14:textId="77777777" w:rsidR="00272C9D" w:rsidRPr="00F97D94" w:rsidRDefault="00272C9D" w:rsidP="00272C9D">
      <w:pPr>
        <w:autoSpaceDE w:val="0"/>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оплату проезда к месту командировки и обратно к месту постоянной работы, оплату проезда из одного населенного пункта в другой (если работник командирован в несколько учреждений (организаций), расположенных в разных населенных пунктах) железнодорожным, водным, автомобильным и авиационным транспортом при наличии документов (билетов), подтверждающих эти расходы;</w:t>
      </w:r>
    </w:p>
    <w:p w14:paraId="337B6466" w14:textId="77777777" w:rsidR="00272C9D" w:rsidRPr="00F97D94" w:rsidRDefault="00272C9D" w:rsidP="00272C9D">
      <w:pPr>
        <w:autoSpaceDE w:val="0"/>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оплату страхового взноса на обязательное личное страхование пассажиров на транспорте, оплату услуг по оформлению проездных документов и предоставлению в поездах постельных принадлежностей;</w:t>
      </w:r>
    </w:p>
    <w:p w14:paraId="1FC77925" w14:textId="77777777" w:rsidR="00272C9D" w:rsidRPr="00F97D94" w:rsidRDefault="00272C9D" w:rsidP="00272C9D">
      <w:pPr>
        <w:autoSpaceDE w:val="0"/>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оплату проезда на транспорте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w:t>
      </w:r>
    </w:p>
    <w:p w14:paraId="427F3CFC" w14:textId="77777777" w:rsidR="00272C9D" w:rsidRPr="00F97D94" w:rsidRDefault="00272C9D" w:rsidP="00272C9D">
      <w:pPr>
        <w:autoSpaceDE w:val="0"/>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lastRenderedPageBreak/>
        <w:t>– оплату проезда на транспорте общего пользования в самом месте командировки в целях выполнения служебного поручения при наличии документов (билетов), подтверждающих эти расходы.</w:t>
      </w:r>
    </w:p>
    <w:p w14:paraId="26536065" w14:textId="77777777" w:rsidR="00272C9D" w:rsidRPr="00F97D94" w:rsidRDefault="00272C9D" w:rsidP="00272C9D">
      <w:pPr>
        <w:autoSpaceDE w:val="0"/>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Для подтверждения фактически произведенных расходов по проезду воздушным транспортом по электронному билету командированный работник должен представить к отчету: маршрутную квитанцию электронного билета; оригиналы посадочных талонов; кассовый чек, который выдается при приобретении электронного билета за наличный расчет.</w:t>
      </w:r>
    </w:p>
    <w:p w14:paraId="67A5DC27" w14:textId="77777777" w:rsidR="00272C9D" w:rsidRPr="00F97D94" w:rsidRDefault="00272C9D" w:rsidP="00272C9D">
      <w:pPr>
        <w:tabs>
          <w:tab w:val="left" w:pos="1260"/>
        </w:tabs>
        <w:autoSpaceDE w:val="0"/>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2.2.20. Работодатель обязан возмещать работнику расходы на проживание:</w:t>
      </w:r>
    </w:p>
    <w:p w14:paraId="60FBBFB9" w14:textId="77777777" w:rsidR="00272C9D" w:rsidRPr="00F97D94" w:rsidRDefault="00272C9D" w:rsidP="00272C9D">
      <w:pPr>
        <w:tabs>
          <w:tab w:val="left" w:pos="1260"/>
        </w:tabs>
        <w:autoSpaceDE w:val="0"/>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расходы по бронированию и найму жилого помещения возмещаются командированному работнику (кроме тех случаев, когда ему предоставляется бесплатное жилое помещение) в соответствии с документами, подтверждающими фактически произведенные расходы.</w:t>
      </w:r>
    </w:p>
    <w:p w14:paraId="34F70A34" w14:textId="77777777" w:rsidR="00272C9D" w:rsidRPr="00F97D94" w:rsidRDefault="00272C9D" w:rsidP="00272C9D">
      <w:pPr>
        <w:tabs>
          <w:tab w:val="left" w:pos="1260"/>
        </w:tabs>
        <w:autoSpaceDE w:val="0"/>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В случае вынужденной остановки в пути работнику возмещаются расходы по найму жилого помещения, подтвержденные соответствующими документами.</w:t>
      </w:r>
    </w:p>
    <w:p w14:paraId="044F393F" w14:textId="77777777" w:rsidR="00272C9D" w:rsidRPr="00F97D94" w:rsidRDefault="00272C9D" w:rsidP="00272C9D">
      <w:pPr>
        <w:autoSpaceDE w:val="0"/>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2.2.21. Работодатель обязан возмещать работнику дополнительные расходы, связанные с проживанием вне места постоянного жительства (суточные),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w:t>
      </w:r>
    </w:p>
    <w:p w14:paraId="6E53DCE2" w14:textId="77777777" w:rsidR="00272C9D" w:rsidRPr="00F97D94" w:rsidRDefault="00272C9D" w:rsidP="00272C9D">
      <w:pPr>
        <w:autoSpaceDE w:val="0"/>
        <w:spacing w:after="0" w:line="240" w:lineRule="auto"/>
        <w:ind w:firstLine="567"/>
        <w:jc w:val="both"/>
        <w:rPr>
          <w:rFonts w:ascii="Times New Roman" w:eastAsia="Times New Roman" w:hAnsi="Times New Roman" w:cs="Times New Roman"/>
          <w:b/>
          <w:i/>
          <w:sz w:val="24"/>
          <w:szCs w:val="24"/>
          <w:lang w:eastAsia="ru-RU"/>
        </w:rPr>
      </w:pPr>
      <w:r w:rsidRPr="00F97D94">
        <w:rPr>
          <w:rFonts w:ascii="Times New Roman" w:eastAsia="Times New Roman" w:hAnsi="Times New Roman" w:cs="Times New Roman"/>
          <w:sz w:val="24"/>
          <w:szCs w:val="24"/>
          <w:lang w:eastAsia="ru-RU"/>
        </w:rPr>
        <w:t>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r w:rsidRPr="00F97D94">
        <w:rPr>
          <w:rFonts w:ascii="Times New Roman" w:eastAsia="Times New Roman" w:hAnsi="Times New Roman" w:cs="Times New Roman"/>
          <w:i/>
          <w:sz w:val="24"/>
          <w:szCs w:val="24"/>
          <w:lang w:eastAsia="ru-RU"/>
        </w:rPr>
        <w:t>.</w:t>
      </w:r>
    </w:p>
    <w:p w14:paraId="224DB061" w14:textId="77777777" w:rsidR="00272C9D" w:rsidRPr="00F97D94" w:rsidRDefault="00272C9D" w:rsidP="00272C9D">
      <w:pPr>
        <w:autoSpaceDE w:val="0"/>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учреждения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 и отражается в приказах о направлении в служебную командировку.</w:t>
      </w:r>
    </w:p>
    <w:p w14:paraId="197450D5" w14:textId="77777777" w:rsidR="00272C9D" w:rsidRPr="00F97D94" w:rsidRDefault="00272C9D" w:rsidP="00272C9D">
      <w:pPr>
        <w:suppressAutoHyphens/>
        <w:autoSpaceDE w:val="0"/>
        <w:spacing w:after="0" w:line="240" w:lineRule="auto"/>
        <w:ind w:firstLine="567"/>
        <w:jc w:val="both"/>
        <w:rPr>
          <w:rFonts w:ascii="Times New Roman" w:eastAsia="Calibri" w:hAnsi="Times New Roman" w:cs="Times New Roman"/>
          <w:sz w:val="24"/>
          <w:szCs w:val="24"/>
          <w:lang w:eastAsia="ar-SA"/>
        </w:rPr>
      </w:pPr>
      <w:r w:rsidRPr="00F97D94">
        <w:rPr>
          <w:rFonts w:ascii="Times New Roman" w:eastAsia="Calibri" w:hAnsi="Times New Roman" w:cs="Times New Roman"/>
          <w:sz w:val="24"/>
          <w:szCs w:val="24"/>
          <w:lang w:eastAsia="ar-SA"/>
        </w:rPr>
        <w:t>Вопрос о явке работника на работу в день выезда в командировку и в день приезда из командировки решается по договоренности с работодателем и может отражаться в приказе о направлении в служебную командировку.</w:t>
      </w:r>
    </w:p>
    <w:p w14:paraId="1E4DBBD2" w14:textId="77777777" w:rsidR="00272C9D" w:rsidRPr="00F97D94" w:rsidRDefault="00272C9D" w:rsidP="00272C9D">
      <w:pPr>
        <w:tabs>
          <w:tab w:val="left" w:pos="1620"/>
        </w:tabs>
        <w:spacing w:after="0" w:line="240" w:lineRule="auto"/>
        <w:ind w:firstLine="567"/>
        <w:jc w:val="both"/>
        <w:rPr>
          <w:rFonts w:ascii="Times New Roman" w:eastAsia="Arial Unicode MS" w:hAnsi="Times New Roman" w:cs="Times New Roman"/>
          <w:kern w:val="2"/>
          <w:sz w:val="24"/>
          <w:szCs w:val="24"/>
          <w:lang w:eastAsia="ru-RU"/>
        </w:rPr>
      </w:pPr>
      <w:r w:rsidRPr="00F97D94">
        <w:rPr>
          <w:rFonts w:ascii="Times New Roman" w:eastAsia="Arial Unicode MS" w:hAnsi="Times New Roman" w:cs="Times New Roman"/>
          <w:sz w:val="24"/>
          <w:szCs w:val="24"/>
          <w:lang w:eastAsia="ru-RU"/>
        </w:rPr>
        <w:t>2.2.22.</w:t>
      </w:r>
      <w:r w:rsidRPr="00F97D94">
        <w:rPr>
          <w:rFonts w:ascii="Times New Roman" w:eastAsia="Calibri" w:hAnsi="Times New Roman" w:cs="Times New Roman"/>
          <w:sz w:val="24"/>
          <w:szCs w:val="24"/>
          <w:lang w:eastAsia="ru-RU"/>
        </w:rPr>
        <w:t xml:space="preserve"> 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F97D94">
        <w:rPr>
          <w:rFonts w:ascii="Times New Roman" w:eastAsia="Arial Unicode MS" w:hAnsi="Times New Roman" w:cs="Times New Roman"/>
          <w:kern w:val="2"/>
          <w:sz w:val="24"/>
          <w:szCs w:val="24"/>
          <w:lang w:eastAsia="ru-RU"/>
        </w:rPr>
        <w:t>работникам, уже имеющим профессиональное образование соответствующего уровня, и направленным на обучение работодателем.</w:t>
      </w:r>
    </w:p>
    <w:p w14:paraId="272B22DC" w14:textId="77777777" w:rsidR="00272C9D" w:rsidRPr="00F97D94" w:rsidRDefault="00272C9D" w:rsidP="00272C9D">
      <w:pPr>
        <w:shd w:val="clear" w:color="auto" w:fill="FFFFFF"/>
        <w:tabs>
          <w:tab w:val="left" w:pos="709"/>
        </w:tabs>
        <w:suppressAutoHyphens/>
        <w:autoSpaceDE w:val="0"/>
        <w:spacing w:after="0" w:line="240" w:lineRule="auto"/>
        <w:ind w:firstLine="567"/>
        <w:jc w:val="both"/>
        <w:rPr>
          <w:rFonts w:ascii="Times New Roman" w:eastAsia="Arial Unicode MS" w:hAnsi="Times New Roman" w:cs="Times New Roman"/>
          <w:kern w:val="2"/>
          <w:sz w:val="24"/>
          <w:szCs w:val="24"/>
          <w:lang w:eastAsia="ar-SA"/>
        </w:rPr>
      </w:pPr>
      <w:r w:rsidRPr="00F97D94">
        <w:rPr>
          <w:rFonts w:ascii="Times New Roman" w:eastAsia="Arial Unicode MS" w:hAnsi="Times New Roman" w:cs="Times New Roman"/>
          <w:sz w:val="24"/>
          <w:szCs w:val="24"/>
          <w:lang w:eastAsia="ar-SA"/>
        </w:rPr>
        <w:t>2.2.23. Содействовать</w:t>
      </w:r>
      <w:r w:rsidRPr="00F97D94">
        <w:rPr>
          <w:rFonts w:ascii="Times New Roman" w:eastAsia="Arial Unicode MS" w:hAnsi="Times New Roman" w:cs="Times New Roman"/>
          <w:kern w:val="2"/>
          <w:sz w:val="24"/>
          <w:szCs w:val="24"/>
          <w:lang w:eastAsia="ar-SA"/>
        </w:rPr>
        <w:t xml:space="preserve">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14:paraId="3CE514E9" w14:textId="77777777" w:rsidR="00272C9D" w:rsidRPr="00F97D94" w:rsidRDefault="00272C9D" w:rsidP="00272C9D">
      <w:pPr>
        <w:tabs>
          <w:tab w:val="left" w:pos="709"/>
          <w:tab w:val="left" w:pos="1620"/>
        </w:tabs>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2.2.24.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14:paraId="3B5FF0F5"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2.2.25.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14:paraId="6AABB753" w14:textId="77777777" w:rsidR="00272C9D"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2.3. 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14:paraId="58A4E090" w14:textId="77777777" w:rsidR="00272C9D" w:rsidRPr="00F8016D" w:rsidRDefault="00272C9D" w:rsidP="00272C9D">
      <w:pPr>
        <w:pStyle w:val="a4"/>
        <w:ind w:firstLine="708"/>
        <w:jc w:val="both"/>
        <w:rPr>
          <w:rFonts w:ascii="Times New Roman" w:hAnsi="Times New Roman"/>
          <w:bCs/>
          <w:iCs/>
          <w:sz w:val="24"/>
          <w:szCs w:val="24"/>
        </w:rPr>
      </w:pPr>
      <w:r w:rsidRPr="00F8016D">
        <w:rPr>
          <w:rFonts w:ascii="Times New Roman" w:hAnsi="Times New Roman"/>
          <w:sz w:val="24"/>
          <w:szCs w:val="24"/>
        </w:rPr>
        <w:lastRenderedPageBreak/>
        <w:t>2.4</w:t>
      </w:r>
      <w:r w:rsidRPr="00F8016D">
        <w:rPr>
          <w:rFonts w:ascii="Times New Roman" w:hAnsi="Times New Roman"/>
          <w:sz w:val="28"/>
          <w:szCs w:val="28"/>
        </w:rPr>
        <w:t>.</w:t>
      </w:r>
      <w:r w:rsidRPr="00F8016D">
        <w:rPr>
          <w:rFonts w:ascii="Times New Roman" w:eastAsia="Lucida Sans Unicode" w:hAnsi="Times New Roman"/>
          <w:sz w:val="28"/>
          <w:szCs w:val="28"/>
          <w:lang w:bidi="en-US"/>
        </w:rPr>
        <w:t xml:space="preserve"> </w:t>
      </w:r>
      <w:r w:rsidRPr="00F8016D">
        <w:rPr>
          <w:rFonts w:ascii="Times New Roman" w:eastAsia="Lucida Sans Unicode" w:hAnsi="Times New Roman"/>
          <w:sz w:val="24"/>
          <w:szCs w:val="24"/>
          <w:lang w:bidi="en-US"/>
        </w:rPr>
        <w:t>Стороны исходят из того, что с работниками, включая руководителей и их заместителей, руководителей структурных подразделений, их заместителей образовательных организаций, реализующими основные и дополнительные  общеобразовательные программы, образовательные программы среднего профессионального образования, высшего образования, а также дополнительные профессиональные образовательные программы, 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предусматривающие такие технологии  дистанционной работы.</w:t>
      </w:r>
      <w:r w:rsidRPr="00F8016D">
        <w:rPr>
          <w:rFonts w:ascii="Times New Roman" w:hAnsi="Times New Roman"/>
          <w:bCs/>
          <w:iCs/>
          <w:sz w:val="24"/>
          <w:szCs w:val="24"/>
        </w:rPr>
        <w:t xml:space="preserve"> </w:t>
      </w:r>
    </w:p>
    <w:p w14:paraId="4847E65A" w14:textId="77777777" w:rsidR="00272C9D" w:rsidRPr="00F8016D" w:rsidRDefault="00272C9D" w:rsidP="00272C9D">
      <w:pPr>
        <w:pStyle w:val="a4"/>
        <w:ind w:firstLine="708"/>
        <w:jc w:val="both"/>
        <w:rPr>
          <w:rFonts w:ascii="Times New Roman" w:hAnsi="Times New Roman"/>
          <w:bCs/>
          <w:iCs/>
          <w:sz w:val="24"/>
          <w:szCs w:val="24"/>
        </w:rPr>
      </w:pPr>
      <w:r w:rsidRPr="00F8016D">
        <w:rPr>
          <w:rFonts w:ascii="Times New Roman" w:hAnsi="Times New Roman"/>
          <w:sz w:val="24"/>
          <w:szCs w:val="24"/>
        </w:rPr>
        <w:t>При выполнении работы педагогическими работниками в дистанционном режиме работодатель обеспечивает условия такой работы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w:t>
      </w:r>
      <w:r w:rsidRPr="00F8016D">
        <w:rPr>
          <w:rFonts w:ascii="Times New Roman" w:hAnsi="Times New Roman"/>
          <w:bCs/>
          <w:iCs/>
          <w:sz w:val="24"/>
          <w:szCs w:val="24"/>
        </w:rPr>
        <w:t xml:space="preserve"> </w:t>
      </w:r>
    </w:p>
    <w:p w14:paraId="095CF612" w14:textId="77777777" w:rsidR="00272C9D" w:rsidRPr="00F8016D" w:rsidRDefault="00272C9D" w:rsidP="00272C9D">
      <w:pPr>
        <w:pStyle w:val="a4"/>
        <w:tabs>
          <w:tab w:val="left" w:pos="709"/>
        </w:tabs>
        <w:ind w:firstLine="851"/>
        <w:jc w:val="both"/>
        <w:rPr>
          <w:rFonts w:ascii="Times New Roman" w:hAnsi="Times New Roman"/>
          <w:sz w:val="24"/>
          <w:szCs w:val="24"/>
        </w:rPr>
      </w:pPr>
      <w:r w:rsidRPr="00F8016D">
        <w:rPr>
          <w:rFonts w:ascii="Times New Roman" w:hAnsi="Times New Roman"/>
          <w:sz w:val="24"/>
          <w:szCs w:val="24"/>
        </w:rPr>
        <w:t xml:space="preserve">При применении электронного обучения и дистанционных образовательных технологий в случаях карантина, эпидемий, по иным санитарно-эпидемиологическим  и чрезвычайным обстоятельствам, а также при замещения временно отсутствующего работника,  вызванного чрезвычайными обстоятельствами, </w:t>
      </w:r>
      <w:r w:rsidRPr="00F8016D">
        <w:rPr>
          <w:rFonts w:ascii="Times New Roman" w:eastAsia="Lucida Sans Unicode" w:hAnsi="Times New Roman"/>
          <w:sz w:val="24"/>
          <w:szCs w:val="24"/>
          <w:lang w:bidi="en-US"/>
        </w:rPr>
        <w:t xml:space="preserve">и в любых исключительных случаях, ставящих под угрозу жизнь или нормальные жизненные условия всего населения или его части, работодатель  заключает дополнительное соглашение к трудовому договору  с работником об изменении определенных сторонами условий трудового договора. </w:t>
      </w:r>
    </w:p>
    <w:p w14:paraId="4E58CF2E" w14:textId="77777777" w:rsidR="00272C9D" w:rsidRDefault="00272C9D" w:rsidP="00272C9D">
      <w:pPr>
        <w:pStyle w:val="a4"/>
        <w:ind w:firstLine="708"/>
        <w:jc w:val="both"/>
        <w:rPr>
          <w:rFonts w:ascii="Times New Roman" w:eastAsia="Lucida Sans Unicode" w:hAnsi="Times New Roman"/>
          <w:sz w:val="24"/>
          <w:szCs w:val="24"/>
          <w:lang w:bidi="en-US"/>
        </w:rPr>
      </w:pPr>
      <w:r w:rsidRPr="00F8016D">
        <w:rPr>
          <w:rFonts w:ascii="Times New Roman" w:eastAsia="Lucida Sans Unicode" w:hAnsi="Times New Roman"/>
          <w:sz w:val="24"/>
          <w:szCs w:val="24"/>
          <w:lang w:bidi="en-US"/>
        </w:rPr>
        <w:t>При использовании работником личного имущества с согласия или ведома работодателя и в его интересах работнику выплачивается компенсация за износ (амортизацию) личного оборудования, а также возмещаются расходы, связанные с использованием программно-технических средств, средств защиты информации, других технических средств и материалов, принадлежащих работнику. Размер возмещения расходов определяется дополнительным соглашением к трудовому договору.</w:t>
      </w:r>
      <w:r w:rsidRPr="004A3D3A">
        <w:rPr>
          <w:rFonts w:ascii="Times New Roman" w:eastAsia="Lucida Sans Unicode" w:hAnsi="Times New Roman"/>
          <w:sz w:val="24"/>
          <w:szCs w:val="24"/>
          <w:lang w:bidi="en-US"/>
        </w:rPr>
        <w:t xml:space="preserve"> </w:t>
      </w:r>
    </w:p>
    <w:p w14:paraId="4010EBDB" w14:textId="77777777" w:rsidR="00272C9D" w:rsidRPr="00BD5B59" w:rsidRDefault="00272C9D" w:rsidP="00272C9D">
      <w:pPr>
        <w:pStyle w:val="a4"/>
        <w:ind w:firstLine="708"/>
        <w:jc w:val="both"/>
        <w:rPr>
          <w:rFonts w:ascii="Times New Roman" w:hAnsi="Times New Roman"/>
          <w:bCs/>
          <w:iCs/>
          <w:sz w:val="24"/>
          <w:szCs w:val="24"/>
        </w:rPr>
      </w:pPr>
    </w:p>
    <w:p w14:paraId="643509B9" w14:textId="77777777" w:rsidR="00272C9D" w:rsidRPr="00F97D94" w:rsidRDefault="00272C9D" w:rsidP="00272C9D">
      <w:pPr>
        <w:spacing w:after="0" w:line="240" w:lineRule="auto"/>
        <w:jc w:val="center"/>
        <w:outlineLvl w:val="0"/>
        <w:rPr>
          <w:rFonts w:ascii="Times New Roman" w:eastAsia="Calibri" w:hAnsi="Times New Roman" w:cs="Times New Roman"/>
          <w:b/>
          <w:bCs/>
          <w:caps/>
          <w:sz w:val="24"/>
          <w:szCs w:val="24"/>
          <w:lang w:eastAsia="ru-RU"/>
        </w:rPr>
      </w:pPr>
      <w:r>
        <w:rPr>
          <w:rFonts w:ascii="Times New Roman" w:eastAsia="Calibri" w:hAnsi="Times New Roman" w:cs="Times New Roman"/>
          <w:b/>
          <w:bCs/>
          <w:caps/>
          <w:sz w:val="24"/>
          <w:szCs w:val="24"/>
          <w:lang w:val="en-US" w:eastAsia="ru-RU"/>
        </w:rPr>
        <w:t>iii</w:t>
      </w:r>
      <w:r w:rsidRPr="00F97D94">
        <w:rPr>
          <w:rFonts w:ascii="Times New Roman" w:eastAsia="Calibri" w:hAnsi="Times New Roman" w:cs="Times New Roman"/>
          <w:b/>
          <w:bCs/>
          <w:caps/>
          <w:sz w:val="24"/>
          <w:szCs w:val="24"/>
          <w:lang w:eastAsia="ru-RU"/>
        </w:rPr>
        <w:t>. Оплата и нормирование труда</w:t>
      </w:r>
    </w:p>
    <w:p w14:paraId="61C2DDE4" w14:textId="77777777" w:rsidR="00272C9D" w:rsidRDefault="00272C9D" w:rsidP="00272C9D">
      <w:pPr>
        <w:spacing w:after="0" w:line="240" w:lineRule="auto"/>
        <w:ind w:firstLine="567"/>
        <w:jc w:val="both"/>
        <w:rPr>
          <w:rFonts w:ascii="Times New Roman" w:eastAsia="MS Mincho" w:hAnsi="Times New Roman" w:cs="Times New Roman"/>
          <w:b/>
          <w:sz w:val="24"/>
          <w:szCs w:val="24"/>
          <w:lang w:eastAsia="ru-RU"/>
        </w:rPr>
      </w:pPr>
      <w:r>
        <w:rPr>
          <w:rFonts w:ascii="Times New Roman" w:eastAsia="Times New Roman" w:hAnsi="Times New Roman" w:cs="Times New Roman"/>
          <w:sz w:val="24"/>
          <w:szCs w:val="24"/>
          <w:lang w:eastAsia="ru-RU"/>
        </w:rPr>
        <w:t>3</w:t>
      </w:r>
      <w:r w:rsidRPr="00F97D94">
        <w:rPr>
          <w:rFonts w:ascii="Times New Roman" w:eastAsia="Times New Roman" w:hAnsi="Times New Roman" w:cs="Times New Roman"/>
          <w:sz w:val="24"/>
          <w:szCs w:val="24"/>
          <w:lang w:eastAsia="ru-RU"/>
        </w:rPr>
        <w:t>.1. Оплата труда</w:t>
      </w:r>
      <w:r w:rsidRPr="00F97D94">
        <w:rPr>
          <w:rFonts w:ascii="Times New Roman" w:eastAsia="MS Mincho" w:hAnsi="Times New Roman" w:cs="Times New Roman"/>
          <w:sz w:val="24"/>
          <w:szCs w:val="24"/>
          <w:lang w:eastAsia="ru-RU"/>
        </w:rPr>
        <w:t xml:space="preserve"> работников образовательных организаций осуществляется в соответствии с положением об оплате труда образовательной организации. </w:t>
      </w:r>
    </w:p>
    <w:p w14:paraId="0BC74BF3" w14:textId="77777777" w:rsidR="00272C9D" w:rsidRPr="00F97D94" w:rsidRDefault="00272C9D" w:rsidP="00272C9D">
      <w:pPr>
        <w:spacing w:after="0" w:line="240" w:lineRule="auto"/>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3</w:t>
      </w:r>
      <w:r w:rsidRPr="00F97D94">
        <w:rPr>
          <w:rFonts w:ascii="Times New Roman" w:eastAsia="MS Mincho" w:hAnsi="Times New Roman" w:cs="Times New Roman"/>
          <w:sz w:val="24"/>
          <w:szCs w:val="24"/>
        </w:rPr>
        <w:t xml:space="preserve">.2. Заработная плата выплачивается работникам за текущий месяц не реже, чем каждые полмесяца в денежной форме. </w:t>
      </w:r>
    </w:p>
    <w:p w14:paraId="77B94DC4" w14:textId="77777777" w:rsidR="00272C9D" w:rsidRPr="00F17802" w:rsidRDefault="00272C9D" w:rsidP="00272C9D">
      <w:pPr>
        <w:spacing w:after="0" w:line="240" w:lineRule="auto"/>
        <w:ind w:firstLine="567"/>
        <w:jc w:val="both"/>
        <w:rPr>
          <w:rFonts w:ascii="Times New Roman" w:eastAsia="MS Mincho" w:hAnsi="Times New Roman" w:cs="Times New Roman"/>
          <w:b/>
          <w:i/>
          <w:iCs/>
          <w:sz w:val="24"/>
          <w:szCs w:val="24"/>
        </w:rPr>
      </w:pPr>
      <w:r w:rsidRPr="00F97D94">
        <w:rPr>
          <w:rFonts w:ascii="Times New Roman" w:eastAsia="MS Mincho" w:hAnsi="Times New Roman" w:cs="Times New Roman"/>
          <w:sz w:val="24"/>
          <w:szCs w:val="24"/>
        </w:rPr>
        <w:t xml:space="preserve">Днями выплаты заработной платы являются </w:t>
      </w:r>
      <w:r w:rsidRPr="00F97D94">
        <w:rPr>
          <w:rFonts w:ascii="Times New Roman" w:eastAsia="MS Mincho" w:hAnsi="Times New Roman" w:cs="Times New Roman"/>
          <w:iCs/>
          <w:sz w:val="24"/>
          <w:szCs w:val="24"/>
        </w:rPr>
        <w:t xml:space="preserve">15 и 30 числа текущего </w:t>
      </w:r>
      <w:r w:rsidRPr="00F17802">
        <w:rPr>
          <w:rFonts w:ascii="Times New Roman" w:eastAsia="MS Mincho" w:hAnsi="Times New Roman" w:cs="Times New Roman"/>
          <w:iCs/>
          <w:sz w:val="24"/>
          <w:szCs w:val="24"/>
        </w:rPr>
        <w:t>месяца</w:t>
      </w:r>
      <w:r w:rsidRPr="00F17802">
        <w:rPr>
          <w:rFonts w:ascii="Times New Roman" w:eastAsia="MS Mincho" w:hAnsi="Times New Roman" w:cs="Times New Roman"/>
          <w:b/>
          <w:i/>
          <w:iCs/>
          <w:sz w:val="24"/>
          <w:szCs w:val="24"/>
        </w:rPr>
        <w:t xml:space="preserve">. </w:t>
      </w:r>
      <w:r w:rsidRPr="00F17802">
        <w:rPr>
          <w:rFonts w:ascii="Times New Roman" w:eastAsia="MS Mincho" w:hAnsi="Times New Roman" w:cs="Times New Roman"/>
          <w:iCs/>
          <w:sz w:val="24"/>
          <w:szCs w:val="24"/>
        </w:rPr>
        <w:t xml:space="preserve">В аванс выплачивать </w:t>
      </w:r>
      <w:r w:rsidRPr="00F17802">
        <w:rPr>
          <w:rFonts w:ascii="Times New Roman" w:hAnsi="Times New Roman" w:cs="Times New Roman"/>
          <w:sz w:val="24"/>
          <w:szCs w:val="24"/>
        </w:rPr>
        <w:t>за фактически отработанное время из расчета тарифной ставки (должностного оклада) работника</w:t>
      </w:r>
      <w:r w:rsidRPr="00F17802">
        <w:rPr>
          <w:rFonts w:ascii="Times New Roman" w:eastAsia="MS Mincho" w:hAnsi="Times New Roman" w:cs="Times New Roman"/>
          <w:iCs/>
          <w:sz w:val="24"/>
          <w:szCs w:val="24"/>
        </w:rPr>
        <w:t>.</w:t>
      </w:r>
    </w:p>
    <w:p w14:paraId="1AE943A7" w14:textId="77777777" w:rsidR="00272C9D" w:rsidRPr="00F97D94" w:rsidRDefault="00272C9D" w:rsidP="00272C9D">
      <w:pPr>
        <w:autoSpaceDE w:val="0"/>
        <w:autoSpaceDN w:val="0"/>
        <w:adjustRightInd w:val="0"/>
        <w:spacing w:after="0" w:line="240" w:lineRule="auto"/>
        <w:ind w:firstLine="567"/>
        <w:jc w:val="both"/>
        <w:rPr>
          <w:rFonts w:ascii="Times New Roman" w:eastAsia="MS Mincho" w:hAnsi="Times New Roman" w:cs="Times New Roman"/>
          <w:iCs/>
          <w:sz w:val="24"/>
          <w:szCs w:val="24"/>
          <w:lang w:eastAsia="ru-RU"/>
        </w:rPr>
      </w:pPr>
      <w:r w:rsidRPr="00F17802">
        <w:rPr>
          <w:rFonts w:ascii="Times New Roman" w:eastAsia="MS Mincho" w:hAnsi="Times New Roman" w:cs="Times New Roman"/>
          <w:iCs/>
          <w:sz w:val="24"/>
          <w:szCs w:val="24"/>
          <w:lang w:eastAsia="ru-RU"/>
        </w:rPr>
        <w:t>При выплате заработной платы работнику вручается расчетный листок, с указанием</w:t>
      </w:r>
      <w:r w:rsidRPr="00F97D94">
        <w:rPr>
          <w:rFonts w:ascii="Times New Roman" w:eastAsia="MS Mincho" w:hAnsi="Times New Roman" w:cs="Times New Roman"/>
          <w:iCs/>
          <w:sz w:val="24"/>
          <w:szCs w:val="24"/>
          <w:lang w:eastAsia="ru-RU"/>
        </w:rPr>
        <w:t>:</w:t>
      </w:r>
    </w:p>
    <w:p w14:paraId="01D5236E" w14:textId="77777777" w:rsidR="00272C9D" w:rsidRPr="00F97D94" w:rsidRDefault="00272C9D" w:rsidP="00272C9D">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F97D94">
        <w:rPr>
          <w:rFonts w:ascii="Times New Roman" w:eastAsia="Times New Roman" w:hAnsi="Times New Roman" w:cs="Times New Roman"/>
          <w:sz w:val="24"/>
          <w:szCs w:val="24"/>
          <w:lang w:eastAsia="ru-RU"/>
        </w:rPr>
        <w:t>–</w:t>
      </w:r>
      <w:r w:rsidRPr="00F97D94">
        <w:rPr>
          <w:rFonts w:ascii="Times New Roman" w:eastAsia="Times New Roman" w:hAnsi="Times New Roman" w:cs="Times New Roman"/>
          <w:iCs/>
          <w:sz w:val="24"/>
          <w:szCs w:val="24"/>
          <w:lang w:eastAsia="ru-RU"/>
        </w:rPr>
        <w:t xml:space="preserve"> составных частей заработной платы, причитающейся ему за соответствующий период;</w:t>
      </w:r>
    </w:p>
    <w:p w14:paraId="68BCEA8E" w14:textId="77777777" w:rsidR="00272C9D" w:rsidRPr="00F97D94" w:rsidRDefault="00272C9D" w:rsidP="00272C9D">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F97D94">
        <w:rPr>
          <w:rFonts w:ascii="Times New Roman" w:eastAsia="Times New Roman" w:hAnsi="Times New Roman" w:cs="Times New Roman"/>
          <w:sz w:val="24"/>
          <w:szCs w:val="24"/>
          <w:lang w:eastAsia="ru-RU"/>
        </w:rPr>
        <w:t>–</w:t>
      </w:r>
      <w:r w:rsidRPr="00F97D94">
        <w:rPr>
          <w:rFonts w:ascii="Times New Roman" w:eastAsia="Times New Roman" w:hAnsi="Times New Roman" w:cs="Times New Roman"/>
          <w:iCs/>
          <w:sz w:val="24"/>
          <w:szCs w:val="24"/>
          <w:lang w:eastAsia="ru-RU"/>
        </w:rPr>
        <w:t xml:space="preserve">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327F4140" w14:textId="77777777" w:rsidR="00272C9D" w:rsidRPr="00F97D94" w:rsidRDefault="00272C9D" w:rsidP="00272C9D">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F97D94">
        <w:rPr>
          <w:rFonts w:ascii="Times New Roman" w:eastAsia="Times New Roman" w:hAnsi="Times New Roman" w:cs="Times New Roman"/>
          <w:sz w:val="24"/>
          <w:szCs w:val="24"/>
          <w:lang w:eastAsia="ru-RU"/>
        </w:rPr>
        <w:t>–</w:t>
      </w:r>
      <w:r w:rsidRPr="00F97D94">
        <w:rPr>
          <w:rFonts w:ascii="Times New Roman" w:eastAsia="Times New Roman" w:hAnsi="Times New Roman" w:cs="Times New Roman"/>
          <w:iCs/>
          <w:sz w:val="24"/>
          <w:szCs w:val="24"/>
          <w:lang w:eastAsia="ru-RU"/>
        </w:rPr>
        <w:t xml:space="preserve"> размеров и оснований произведенных удержаний;</w:t>
      </w:r>
    </w:p>
    <w:p w14:paraId="56F701CD" w14:textId="77777777" w:rsidR="00272C9D" w:rsidRPr="00F97D94" w:rsidRDefault="00272C9D" w:rsidP="00272C9D">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F97D94">
        <w:rPr>
          <w:rFonts w:ascii="Times New Roman" w:eastAsia="Times New Roman" w:hAnsi="Times New Roman" w:cs="Times New Roman"/>
          <w:sz w:val="24"/>
          <w:szCs w:val="24"/>
          <w:lang w:eastAsia="ru-RU"/>
        </w:rPr>
        <w:t>–</w:t>
      </w:r>
      <w:r w:rsidRPr="00F97D94">
        <w:rPr>
          <w:rFonts w:ascii="Times New Roman" w:eastAsia="Times New Roman" w:hAnsi="Times New Roman" w:cs="Times New Roman"/>
          <w:iCs/>
          <w:sz w:val="24"/>
          <w:szCs w:val="24"/>
          <w:lang w:eastAsia="ru-RU"/>
        </w:rPr>
        <w:t xml:space="preserve"> общей денежной суммы, подлежащей выплате.</w:t>
      </w:r>
    </w:p>
    <w:p w14:paraId="5D0CEF3C" w14:textId="77777777" w:rsidR="00272C9D" w:rsidRPr="00F97D94" w:rsidRDefault="00272C9D" w:rsidP="00272C9D">
      <w:pPr>
        <w:autoSpaceDE w:val="0"/>
        <w:autoSpaceDN w:val="0"/>
        <w:adjustRightInd w:val="0"/>
        <w:spacing w:after="0" w:line="240" w:lineRule="auto"/>
        <w:ind w:firstLine="567"/>
        <w:jc w:val="both"/>
        <w:rPr>
          <w:rFonts w:ascii="Times New Roman" w:eastAsia="Times New Roman" w:hAnsi="Times New Roman" w:cs="Times New Roman"/>
          <w:b/>
          <w:i/>
          <w:iCs/>
          <w:sz w:val="24"/>
          <w:szCs w:val="24"/>
          <w:lang w:eastAsia="ru-RU"/>
        </w:rPr>
      </w:pPr>
      <w:r w:rsidRPr="00F97D94">
        <w:rPr>
          <w:rFonts w:ascii="Times New Roman" w:eastAsia="Times New Roman" w:hAnsi="Times New Roman" w:cs="Times New Roman"/>
          <w:sz w:val="24"/>
          <w:szCs w:val="24"/>
          <w:lang w:eastAsia="ru-RU"/>
        </w:rPr>
        <w:t>Форма расчетного листка утверждается работодателем с учетом мнения выборного органа пе</w:t>
      </w:r>
      <w:r>
        <w:rPr>
          <w:rFonts w:ascii="Times New Roman" w:eastAsia="Times New Roman" w:hAnsi="Times New Roman" w:cs="Times New Roman"/>
          <w:sz w:val="24"/>
          <w:szCs w:val="24"/>
          <w:lang w:eastAsia="ru-RU"/>
        </w:rPr>
        <w:t>рвичной профсоюзной организации</w:t>
      </w:r>
      <w:r w:rsidRPr="00F97D94">
        <w:rPr>
          <w:rFonts w:ascii="Times New Roman" w:eastAsia="Times New Roman" w:hAnsi="Times New Roman" w:cs="Times New Roman"/>
          <w:b/>
          <w:i/>
          <w:sz w:val="24"/>
          <w:szCs w:val="24"/>
          <w:lang w:eastAsia="ru-RU"/>
        </w:rPr>
        <w:t>.</w:t>
      </w:r>
    </w:p>
    <w:p w14:paraId="5442C1DD" w14:textId="77777777" w:rsidR="00272C9D" w:rsidRPr="00F97D94" w:rsidRDefault="00272C9D" w:rsidP="00272C9D">
      <w:pPr>
        <w:suppressAutoHyphens/>
        <w:spacing w:after="0" w:line="240" w:lineRule="auto"/>
        <w:ind w:firstLine="567"/>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3</w:t>
      </w:r>
      <w:r w:rsidRPr="00F97D94">
        <w:rPr>
          <w:rFonts w:ascii="Times New Roman" w:eastAsia="Calibri" w:hAnsi="Times New Roman" w:cs="Times New Roman"/>
          <w:iCs/>
          <w:sz w:val="24"/>
          <w:szCs w:val="24"/>
          <w:lang w:eastAsia="ru-RU"/>
        </w:rPr>
        <w:t>.3.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сверхурочную работу, работу в ночное время, выходные и нерабочие праздничные дни и при выполнении работ в других условиях, отклоняющихся от нормальных; стимулирующие выплаты и осуществляется с учетом:</w:t>
      </w:r>
    </w:p>
    <w:p w14:paraId="201418CC" w14:textId="77777777" w:rsidR="00272C9D" w:rsidRPr="00F97D94" w:rsidRDefault="00272C9D" w:rsidP="00272C9D">
      <w:pPr>
        <w:spacing w:after="0" w:line="240" w:lineRule="auto"/>
        <w:ind w:firstLine="567"/>
        <w:jc w:val="both"/>
        <w:rPr>
          <w:rFonts w:ascii="Times New Roman" w:eastAsia="Calibri" w:hAnsi="Times New Roman" w:cs="Times New Roman"/>
          <w:iCs/>
          <w:sz w:val="24"/>
          <w:szCs w:val="24"/>
        </w:rPr>
      </w:pPr>
      <w:r w:rsidRPr="00F97D94">
        <w:rPr>
          <w:rFonts w:ascii="Times New Roman" w:eastAsia="Calibri" w:hAnsi="Times New Roman" w:cs="Times New Roman"/>
          <w:sz w:val="24"/>
          <w:szCs w:val="24"/>
        </w:rPr>
        <w:t>–</w:t>
      </w:r>
      <w:r w:rsidRPr="00F97D94">
        <w:rPr>
          <w:rFonts w:ascii="Times New Roman" w:eastAsia="Calibri" w:hAnsi="Times New Roman" w:cs="Times New Roman"/>
          <w:iCs/>
          <w:sz w:val="24"/>
          <w:szCs w:val="24"/>
        </w:rPr>
        <w:t xml:space="preserve">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14:paraId="3E0817F6" w14:textId="77777777" w:rsidR="00272C9D" w:rsidRPr="00F97D94" w:rsidRDefault="00272C9D" w:rsidP="00272C9D">
      <w:pPr>
        <w:spacing w:after="0" w:line="240" w:lineRule="auto"/>
        <w:ind w:firstLine="567"/>
        <w:jc w:val="both"/>
        <w:rPr>
          <w:rFonts w:ascii="Times New Roman" w:eastAsia="Calibri" w:hAnsi="Times New Roman" w:cs="Times New Roman"/>
          <w:iCs/>
          <w:sz w:val="24"/>
          <w:szCs w:val="24"/>
        </w:rPr>
      </w:pPr>
      <w:r w:rsidRPr="00F97D94">
        <w:rPr>
          <w:rFonts w:ascii="Times New Roman" w:eastAsia="Calibri" w:hAnsi="Times New Roman" w:cs="Times New Roman"/>
          <w:sz w:val="24"/>
          <w:szCs w:val="24"/>
        </w:rPr>
        <w:lastRenderedPageBreak/>
        <w:t>–</w:t>
      </w:r>
      <w:r w:rsidRPr="00F97D94">
        <w:rPr>
          <w:rFonts w:ascii="Times New Roman" w:eastAsia="Calibri" w:hAnsi="Times New Roman" w:cs="Times New Roman"/>
          <w:iCs/>
          <w:sz w:val="24"/>
          <w:szCs w:val="24"/>
        </w:rPr>
        <w:t xml:space="preserve"> обеспечения работодателем равной оплаты за труд равной ценности при установлении размеров окладов (должностных окладов), ставок заработной платы, выплат компенсационного и стимулирующего характера, а также недопущения какой бы то ни было дискриминации </w:t>
      </w:r>
      <w:r w:rsidRPr="00F97D94">
        <w:rPr>
          <w:rFonts w:ascii="Times New Roman" w:eastAsia="Calibri" w:hAnsi="Times New Roman" w:cs="Times New Roman"/>
          <w:sz w:val="24"/>
          <w:szCs w:val="24"/>
        </w:rPr>
        <w:t>–</w:t>
      </w:r>
      <w:r w:rsidRPr="00F97D94">
        <w:rPr>
          <w:rFonts w:ascii="Times New Roman" w:eastAsia="Calibri" w:hAnsi="Times New Roman" w:cs="Times New Roman"/>
          <w:iCs/>
          <w:sz w:val="24"/>
          <w:szCs w:val="24"/>
        </w:rPr>
        <w:t xml:space="preserve"> различий, исключений и предпочтений, не связанных с деловыми качествами работников;</w:t>
      </w:r>
    </w:p>
    <w:p w14:paraId="578C07A4" w14:textId="77777777" w:rsidR="00272C9D" w:rsidRPr="00F97D94" w:rsidRDefault="00272C9D" w:rsidP="00272C9D">
      <w:pPr>
        <w:spacing w:after="0" w:line="240" w:lineRule="auto"/>
        <w:ind w:firstLine="567"/>
        <w:jc w:val="both"/>
        <w:rPr>
          <w:rFonts w:ascii="Times New Roman" w:eastAsia="Calibri" w:hAnsi="Times New Roman" w:cs="Times New Roman"/>
          <w:iCs/>
          <w:sz w:val="24"/>
          <w:szCs w:val="24"/>
        </w:rPr>
      </w:pPr>
      <w:r w:rsidRPr="00F97D94">
        <w:rPr>
          <w:rFonts w:ascii="Times New Roman" w:eastAsia="Calibri" w:hAnsi="Times New Roman" w:cs="Times New Roman"/>
          <w:sz w:val="24"/>
          <w:szCs w:val="24"/>
        </w:rPr>
        <w:t>–</w:t>
      </w:r>
      <w:r w:rsidRPr="00F97D94">
        <w:rPr>
          <w:rFonts w:ascii="Times New Roman" w:eastAsia="Calibri" w:hAnsi="Times New Roman" w:cs="Times New Roman"/>
          <w:iCs/>
          <w:sz w:val="24"/>
          <w:szCs w:val="24"/>
        </w:rPr>
        <w:t xml:space="preserve">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320DFF29" w14:textId="77777777" w:rsidR="00272C9D" w:rsidRPr="00F97D94" w:rsidRDefault="00272C9D" w:rsidP="00272C9D">
      <w:pPr>
        <w:spacing w:after="0" w:line="240" w:lineRule="auto"/>
        <w:ind w:firstLine="567"/>
        <w:jc w:val="both"/>
        <w:rPr>
          <w:rFonts w:ascii="Times New Roman" w:eastAsia="Calibri" w:hAnsi="Times New Roman" w:cs="Times New Roman"/>
          <w:iCs/>
          <w:sz w:val="24"/>
          <w:szCs w:val="24"/>
        </w:rPr>
      </w:pPr>
      <w:r w:rsidRPr="00F97D94">
        <w:rPr>
          <w:rFonts w:ascii="Times New Roman" w:eastAsia="Calibri" w:hAnsi="Times New Roman" w:cs="Times New Roman"/>
          <w:sz w:val="24"/>
          <w:szCs w:val="24"/>
        </w:rPr>
        <w:t>–</w:t>
      </w:r>
      <w:r w:rsidRPr="00F97D94">
        <w:rPr>
          <w:rFonts w:ascii="Times New Roman" w:eastAsia="Calibri" w:hAnsi="Times New Roman" w:cs="Times New Roman"/>
          <w:iCs/>
          <w:sz w:val="24"/>
          <w:szCs w:val="24"/>
        </w:rPr>
        <w:t xml:space="preserve"> порядка аттестации работников бюджетных учреждений, устанавливаемого в соответствии с законодательством Российской Федерации;</w:t>
      </w:r>
    </w:p>
    <w:p w14:paraId="5E02A6E7" w14:textId="77777777" w:rsidR="00272C9D" w:rsidRPr="00F97D94" w:rsidRDefault="00272C9D" w:rsidP="00272C9D">
      <w:pPr>
        <w:spacing w:after="0" w:line="240" w:lineRule="auto"/>
        <w:ind w:firstLine="567"/>
        <w:jc w:val="both"/>
        <w:rPr>
          <w:rFonts w:ascii="Times New Roman" w:eastAsia="Calibri" w:hAnsi="Times New Roman" w:cs="Times New Roman"/>
          <w:iCs/>
          <w:sz w:val="24"/>
          <w:szCs w:val="24"/>
        </w:rPr>
      </w:pPr>
      <w:r w:rsidRPr="00F97D94">
        <w:rPr>
          <w:rFonts w:ascii="Times New Roman" w:eastAsia="Calibri" w:hAnsi="Times New Roman" w:cs="Times New Roman"/>
          <w:sz w:val="24"/>
          <w:szCs w:val="24"/>
        </w:rPr>
        <w:t>–</w:t>
      </w:r>
      <w:r w:rsidRPr="00F97D94">
        <w:rPr>
          <w:rFonts w:ascii="Times New Roman" w:eastAsia="Calibri" w:hAnsi="Times New Roman" w:cs="Times New Roman"/>
          <w:iCs/>
          <w:sz w:val="24"/>
          <w:szCs w:val="24"/>
        </w:rPr>
        <w:t xml:space="preserve"> мнения выборного органа первичной профсоюзной организации;</w:t>
      </w:r>
    </w:p>
    <w:p w14:paraId="26C9D20C" w14:textId="77777777" w:rsidR="00272C9D" w:rsidRPr="00F97D94" w:rsidRDefault="00272C9D" w:rsidP="00272C9D">
      <w:pPr>
        <w:spacing w:after="0" w:line="240" w:lineRule="auto"/>
        <w:ind w:firstLine="567"/>
        <w:jc w:val="both"/>
        <w:rPr>
          <w:rFonts w:ascii="Times New Roman" w:eastAsia="Calibri" w:hAnsi="Times New Roman" w:cs="Times New Roman"/>
          <w:iCs/>
          <w:sz w:val="24"/>
          <w:szCs w:val="24"/>
        </w:rPr>
      </w:pPr>
      <w:r w:rsidRPr="00F97D94">
        <w:rPr>
          <w:rFonts w:ascii="Times New Roman" w:eastAsia="Calibri" w:hAnsi="Times New Roman" w:cs="Times New Roman"/>
          <w:sz w:val="24"/>
          <w:szCs w:val="24"/>
        </w:rPr>
        <w:t xml:space="preserve">– </w:t>
      </w:r>
      <w:r w:rsidRPr="00F97D94">
        <w:rPr>
          <w:rFonts w:ascii="Times New Roman" w:eastAsia="Calibri" w:hAnsi="Times New Roman" w:cs="Times New Roman"/>
          <w:iCs/>
          <w:sz w:val="24"/>
          <w:szCs w:val="24"/>
        </w:rPr>
        <w:t>создания условий для оплаты труда работников в зависимости от их личного участия в эффективном функционировании учреждения;</w:t>
      </w:r>
    </w:p>
    <w:p w14:paraId="278BDFF1" w14:textId="77777777" w:rsidR="00272C9D" w:rsidRPr="00F97D94" w:rsidRDefault="00272C9D" w:rsidP="00272C9D">
      <w:pPr>
        <w:spacing w:after="0" w:line="240" w:lineRule="auto"/>
        <w:ind w:firstLine="567"/>
        <w:jc w:val="both"/>
        <w:rPr>
          <w:rFonts w:ascii="Times New Roman" w:eastAsia="Calibri" w:hAnsi="Times New Roman" w:cs="Times New Roman"/>
          <w:iCs/>
          <w:sz w:val="24"/>
          <w:szCs w:val="24"/>
        </w:rPr>
      </w:pPr>
      <w:r w:rsidRPr="00F97D94">
        <w:rPr>
          <w:rFonts w:ascii="Times New Roman" w:eastAsia="Calibri" w:hAnsi="Times New Roman" w:cs="Times New Roman"/>
          <w:sz w:val="24"/>
          <w:szCs w:val="24"/>
        </w:rPr>
        <w:t xml:space="preserve">– </w:t>
      </w:r>
      <w:r w:rsidRPr="00F97D94">
        <w:rPr>
          <w:rFonts w:ascii="Times New Roman" w:eastAsia="Calibri" w:hAnsi="Times New Roman" w:cs="Times New Roman"/>
          <w:iCs/>
          <w:sz w:val="24"/>
          <w:szCs w:val="24"/>
        </w:rPr>
        <w:t>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r w:rsidRPr="00205A5E">
        <w:rPr>
          <w:rFonts w:ascii="Times New Roman" w:eastAsia="Calibri" w:hAnsi="Times New Roman" w:cs="Times New Roman"/>
          <w:iCs/>
          <w:sz w:val="24"/>
          <w:szCs w:val="24"/>
        </w:rPr>
        <w:t>).</w:t>
      </w:r>
      <w:r>
        <w:rPr>
          <w:rFonts w:ascii="Times New Roman" w:eastAsia="Calibri" w:hAnsi="Times New Roman" w:cs="Times New Roman"/>
          <w:iCs/>
          <w:sz w:val="24"/>
          <w:szCs w:val="24"/>
        </w:rPr>
        <w:t xml:space="preserve"> </w:t>
      </w:r>
    </w:p>
    <w:p w14:paraId="3C1AE243" w14:textId="77777777" w:rsidR="00272C9D" w:rsidRPr="00F97D94" w:rsidRDefault="00272C9D" w:rsidP="00272C9D">
      <w:pPr>
        <w:spacing w:after="0" w:line="240" w:lineRule="auto"/>
        <w:ind w:firstLine="567"/>
        <w:jc w:val="both"/>
        <w:rPr>
          <w:rFonts w:ascii="Times New Roman" w:eastAsia="Calibri" w:hAnsi="Times New Roman" w:cs="Times New Roman"/>
          <w:iCs/>
          <w:sz w:val="24"/>
          <w:szCs w:val="24"/>
        </w:rPr>
      </w:pPr>
      <w:r>
        <w:rPr>
          <w:rFonts w:ascii="Times New Roman" w:eastAsia="Calibri" w:hAnsi="Times New Roman" w:cs="Times New Roman"/>
          <w:iCs/>
          <w:sz w:val="24"/>
          <w:szCs w:val="24"/>
        </w:rPr>
        <w:t>3</w:t>
      </w:r>
      <w:r w:rsidRPr="00F97D94">
        <w:rPr>
          <w:rFonts w:ascii="Times New Roman" w:eastAsia="Calibri" w:hAnsi="Times New Roman" w:cs="Times New Roman"/>
          <w:iCs/>
          <w:sz w:val="24"/>
          <w:szCs w:val="24"/>
        </w:rPr>
        <w:t>.4. Порядок и условия оплаты труда работников образовательных учреждений регулируются с учетом ежегодных Единых рекомендаций по оплате труда Российской трехсторонней комиссии по регулированию социально-трудовых отношений.</w:t>
      </w:r>
    </w:p>
    <w:p w14:paraId="6E6709A4" w14:textId="77777777" w:rsidR="00272C9D" w:rsidRPr="00F8016D" w:rsidRDefault="00272C9D" w:rsidP="00272C9D">
      <w:pPr>
        <w:spacing w:after="0" w:line="240" w:lineRule="auto"/>
        <w:rPr>
          <w:rFonts w:ascii="Times New Roman" w:eastAsia="MS Mincho" w:hAnsi="Times New Roman"/>
          <w:sz w:val="24"/>
          <w:szCs w:val="24"/>
        </w:rPr>
      </w:pPr>
      <w:r w:rsidRPr="00BD5B59">
        <w:rPr>
          <w:rFonts w:ascii="Times New Roman" w:eastAsia="MS Mincho" w:hAnsi="Times New Roman" w:cs="Times New Roman"/>
          <w:sz w:val="24"/>
          <w:szCs w:val="24"/>
          <w:lang w:eastAsia="ar-SA"/>
        </w:rPr>
        <w:t xml:space="preserve">         </w:t>
      </w:r>
      <w:r w:rsidRPr="00F8016D">
        <w:rPr>
          <w:rFonts w:ascii="Times New Roman" w:eastAsia="MS Mincho" w:hAnsi="Times New Roman" w:cs="Times New Roman"/>
          <w:sz w:val="24"/>
          <w:szCs w:val="24"/>
          <w:lang w:eastAsia="ar-SA"/>
        </w:rPr>
        <w:t xml:space="preserve">3.5. </w:t>
      </w:r>
      <w:r w:rsidRPr="00F8016D">
        <w:rPr>
          <w:rFonts w:ascii="Times New Roman" w:hAnsi="Times New Roman"/>
          <w:sz w:val="24"/>
          <w:szCs w:val="24"/>
        </w:rPr>
        <w:t xml:space="preserve"> </w:t>
      </w:r>
      <w:r w:rsidRPr="00F8016D">
        <w:rPr>
          <w:rFonts w:ascii="Times New Roman" w:hAnsi="Times New Roman" w:cs="Times New Roman"/>
          <w:sz w:val="24"/>
          <w:szCs w:val="24"/>
        </w:rPr>
        <w:t xml:space="preserve">В целях повышения социального статуса работника образования, престижа педагогической профессии и мотивации труда </w:t>
      </w:r>
      <w:r w:rsidRPr="00F8016D">
        <w:rPr>
          <w:rFonts w:ascii="Times New Roman" w:hAnsi="Times New Roman" w:cs="Times New Roman"/>
          <w:b/>
          <w:sz w:val="24"/>
          <w:szCs w:val="24"/>
        </w:rPr>
        <w:t xml:space="preserve">стороны совместно </w:t>
      </w:r>
      <w:r w:rsidRPr="00F8016D">
        <w:rPr>
          <w:rFonts w:ascii="Times New Roman" w:hAnsi="Times New Roman" w:cs="Times New Roman"/>
          <w:sz w:val="24"/>
          <w:szCs w:val="24"/>
        </w:rPr>
        <w:t>вырабатывают предложения по:</w:t>
      </w:r>
    </w:p>
    <w:p w14:paraId="01E9C89A" w14:textId="77777777" w:rsidR="00272C9D" w:rsidRPr="00F8016D" w:rsidRDefault="00272C9D" w:rsidP="00272C9D">
      <w:pPr>
        <w:pStyle w:val="a4"/>
        <w:ind w:firstLine="708"/>
        <w:jc w:val="both"/>
        <w:rPr>
          <w:rFonts w:ascii="Times New Roman" w:hAnsi="Times New Roman"/>
          <w:sz w:val="24"/>
          <w:szCs w:val="24"/>
        </w:rPr>
      </w:pPr>
      <w:r w:rsidRPr="00F8016D">
        <w:rPr>
          <w:rFonts w:ascii="Times New Roman" w:hAnsi="Times New Roman"/>
          <w:sz w:val="24"/>
          <w:szCs w:val="24"/>
        </w:rPr>
        <w:t>- повышению уровня реального содержания заработной платы работников образования государственных и муниципальных учреждений, в том числе путем проведения ежегодной индексации размеров заработной платы всех категорий работников; по финансовому обеспечению увеличения фондов оплаты труда в государственных и муниципальных учреждениях в объеме, не ниже показателя инфляции в предшествующем году, в связи с проводимой индексацией заработной платы работников образования;</w:t>
      </w:r>
    </w:p>
    <w:p w14:paraId="00C15E57" w14:textId="77777777" w:rsidR="00272C9D" w:rsidRPr="00F8016D" w:rsidRDefault="00272C9D" w:rsidP="00272C9D">
      <w:pPr>
        <w:shd w:val="clear" w:color="auto" w:fill="FFFFFF"/>
        <w:spacing w:after="0" w:line="240" w:lineRule="auto"/>
        <w:ind w:firstLine="709"/>
        <w:jc w:val="both"/>
        <w:rPr>
          <w:rFonts w:ascii="Times New Roman" w:hAnsi="Times New Roman" w:cs="Times New Roman"/>
          <w:sz w:val="24"/>
          <w:szCs w:val="24"/>
        </w:rPr>
      </w:pPr>
      <w:r w:rsidRPr="00F8016D">
        <w:rPr>
          <w:rFonts w:ascii="Times New Roman" w:hAnsi="Times New Roman" w:cs="Times New Roman"/>
          <w:sz w:val="24"/>
          <w:szCs w:val="24"/>
        </w:rPr>
        <w:t>- ежегодному увеличению фонда оплаты труда организаций на величину фактической инфляции в предшествующем году;</w:t>
      </w:r>
    </w:p>
    <w:p w14:paraId="154CF166" w14:textId="77777777" w:rsidR="00272C9D" w:rsidRPr="00F8016D" w:rsidRDefault="00272C9D" w:rsidP="00272C9D">
      <w:pPr>
        <w:pStyle w:val="a4"/>
        <w:ind w:firstLine="708"/>
        <w:jc w:val="both"/>
        <w:rPr>
          <w:rFonts w:ascii="Times New Roman" w:hAnsi="Times New Roman"/>
          <w:sz w:val="24"/>
          <w:szCs w:val="24"/>
          <w:lang w:eastAsia="ru-RU"/>
        </w:rPr>
      </w:pPr>
      <w:r w:rsidRPr="00F8016D">
        <w:rPr>
          <w:rFonts w:ascii="Times New Roman" w:hAnsi="Times New Roman"/>
          <w:sz w:val="24"/>
          <w:szCs w:val="24"/>
        </w:rPr>
        <w:t>- сохранению установленных соотношений средней заработной платы отдельных категорий работников бюджетной сферы, поименованных в указах Президента 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2012- 2017 годы» и от 28 декабря 2012 г. № 1688 «О некоторых мерах по реализации государственной политики в сфере защиты детей-сирот и детей, оставшихся без попечения родителей» и средней заработной платы в Республике Крым, а также по безусловному сохранению  достигнутых значений средней заработной платы в абсолютном выражении поименованных в этих указах категорий работников государственных и муниципальных учреждений;</w:t>
      </w:r>
    </w:p>
    <w:p w14:paraId="43D58C99" w14:textId="4E736336" w:rsidR="00272C9D" w:rsidRPr="00243925" w:rsidRDefault="00272C9D" w:rsidP="00272C9D">
      <w:pPr>
        <w:pStyle w:val="a4"/>
        <w:ind w:firstLine="708"/>
        <w:jc w:val="both"/>
        <w:rPr>
          <w:rFonts w:ascii="Times New Roman" w:hAnsi="Times New Roman"/>
          <w:strike/>
          <w:sz w:val="24"/>
          <w:szCs w:val="24"/>
        </w:rPr>
      </w:pPr>
      <w:r w:rsidRPr="00243925">
        <w:rPr>
          <w:rFonts w:ascii="Times New Roman" w:hAnsi="Times New Roman"/>
          <w:sz w:val="24"/>
          <w:szCs w:val="24"/>
          <w:lang w:eastAsia="ru-RU"/>
        </w:rPr>
        <w:t xml:space="preserve">классное руководство в общеобразовательных организациях.  </w:t>
      </w:r>
      <w:r w:rsidRPr="00243925">
        <w:rPr>
          <w:rFonts w:ascii="Times New Roman" w:hAnsi="Times New Roman"/>
          <w:strike/>
          <w:sz w:val="24"/>
          <w:szCs w:val="24"/>
        </w:rPr>
        <w:t>-</w:t>
      </w:r>
      <w:r w:rsidRPr="00243925">
        <w:rPr>
          <w:rFonts w:ascii="Times New Roman" w:hAnsi="Times New Roman"/>
          <w:sz w:val="24"/>
          <w:szCs w:val="24"/>
          <w:lang w:eastAsia="ru-RU"/>
        </w:rPr>
        <w:t xml:space="preserve">  установлению выплаты ежемесячного денежного вознаграждения за классное руководство в размере </w:t>
      </w:r>
      <w:r w:rsidR="00243925" w:rsidRPr="00243925">
        <w:rPr>
          <w:rFonts w:ascii="Times New Roman" w:hAnsi="Times New Roman"/>
          <w:sz w:val="24"/>
          <w:szCs w:val="24"/>
          <w:lang w:eastAsia="ru-RU"/>
        </w:rPr>
        <w:t>10</w:t>
      </w:r>
      <w:r w:rsidRPr="00243925">
        <w:rPr>
          <w:rFonts w:ascii="Times New Roman" w:hAnsi="Times New Roman"/>
          <w:sz w:val="24"/>
          <w:szCs w:val="24"/>
          <w:lang w:eastAsia="ru-RU"/>
        </w:rPr>
        <w:t xml:space="preserve"> тысяч рублей из регионального бюджета педагогическим работникам, являющимся кураторами групп обучающихся профессиональных образовательных организаций, в порядке и на условиях, установленных постановлением Правительства Российской Федерации № </w:t>
      </w:r>
      <w:r w:rsidR="00243925" w:rsidRPr="00243925">
        <w:rPr>
          <w:rFonts w:ascii="Times New Roman" w:hAnsi="Times New Roman"/>
          <w:sz w:val="24"/>
          <w:szCs w:val="24"/>
          <w:lang w:eastAsia="ru-RU"/>
        </w:rPr>
        <w:t>542</w:t>
      </w:r>
      <w:r w:rsidRPr="00243925">
        <w:rPr>
          <w:rFonts w:ascii="Times New Roman" w:hAnsi="Times New Roman"/>
          <w:sz w:val="24"/>
          <w:szCs w:val="24"/>
          <w:lang w:eastAsia="ru-RU"/>
        </w:rPr>
        <w:t xml:space="preserve"> от </w:t>
      </w:r>
      <w:r w:rsidR="00243925" w:rsidRPr="00243925">
        <w:rPr>
          <w:rFonts w:ascii="Times New Roman" w:hAnsi="Times New Roman"/>
          <w:sz w:val="24"/>
          <w:szCs w:val="24"/>
          <w:lang w:eastAsia="ru-RU"/>
        </w:rPr>
        <w:t>26</w:t>
      </w:r>
      <w:r w:rsidRPr="00243925">
        <w:rPr>
          <w:rFonts w:ascii="Times New Roman" w:hAnsi="Times New Roman"/>
          <w:sz w:val="24"/>
          <w:szCs w:val="24"/>
          <w:lang w:eastAsia="ru-RU"/>
        </w:rPr>
        <w:t>.04.202</w:t>
      </w:r>
      <w:r w:rsidR="00243925" w:rsidRPr="00243925">
        <w:rPr>
          <w:rFonts w:ascii="Times New Roman" w:hAnsi="Times New Roman"/>
          <w:sz w:val="24"/>
          <w:szCs w:val="24"/>
          <w:lang w:eastAsia="ru-RU"/>
        </w:rPr>
        <w:t>4</w:t>
      </w:r>
      <w:r w:rsidRPr="00243925">
        <w:rPr>
          <w:rFonts w:ascii="Times New Roman" w:hAnsi="Times New Roman"/>
          <w:sz w:val="24"/>
          <w:szCs w:val="24"/>
          <w:lang w:eastAsia="ru-RU"/>
        </w:rPr>
        <w:t xml:space="preserve"> года для педагогических работников, осуществляющих</w:t>
      </w:r>
      <w:r w:rsidR="00243925" w:rsidRPr="00243925">
        <w:rPr>
          <w:rFonts w:ascii="Times New Roman" w:hAnsi="Times New Roman"/>
          <w:sz w:val="24"/>
          <w:szCs w:val="24"/>
          <w:lang w:eastAsia="ru-RU"/>
        </w:rPr>
        <w:t xml:space="preserve"> работу классного руководителя.</w:t>
      </w:r>
    </w:p>
    <w:p w14:paraId="727F9949" w14:textId="77777777" w:rsidR="00272C9D" w:rsidRPr="00F97D94" w:rsidRDefault="00272C9D" w:rsidP="00272C9D">
      <w:pPr>
        <w:suppressAutoHyphens/>
        <w:spacing w:after="0" w:line="240" w:lineRule="auto"/>
        <w:ind w:firstLine="567"/>
        <w:jc w:val="both"/>
        <w:rPr>
          <w:rFonts w:ascii="Times New Roman" w:eastAsia="Times New Roman" w:hAnsi="Times New Roman" w:cs="Times New Roman"/>
          <w:iCs/>
          <w:sz w:val="24"/>
          <w:szCs w:val="24"/>
          <w:lang w:eastAsia="ru-RU"/>
        </w:rPr>
      </w:pPr>
      <w:r>
        <w:rPr>
          <w:rFonts w:ascii="Times New Roman" w:eastAsia="MS Mincho" w:hAnsi="Times New Roman" w:cs="Times New Roman"/>
          <w:sz w:val="24"/>
          <w:szCs w:val="24"/>
          <w:lang w:eastAsia="ru-RU"/>
        </w:rPr>
        <w:t>3</w:t>
      </w:r>
      <w:r w:rsidRPr="00F97D94">
        <w:rPr>
          <w:rFonts w:ascii="Times New Roman" w:eastAsia="MS Mincho" w:hAnsi="Times New Roman" w:cs="Times New Roman"/>
          <w:sz w:val="24"/>
          <w:szCs w:val="24"/>
          <w:lang w:eastAsia="ru-RU"/>
        </w:rPr>
        <w:t>.6. В случае задержки выплаты заработной</w:t>
      </w:r>
      <w:r w:rsidRPr="00F97D94">
        <w:rPr>
          <w:rFonts w:ascii="Times New Roman" w:eastAsia="Times New Roman" w:hAnsi="Times New Roman" w:cs="Times New Roman"/>
          <w:sz w:val="24"/>
          <w:szCs w:val="24"/>
          <w:lang w:eastAsia="ru-RU"/>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F97D94">
        <w:rPr>
          <w:rFonts w:ascii="Times New Roman" w:eastAsia="Times New Roman" w:hAnsi="Times New Roman" w:cs="Times New Roman"/>
          <w:iCs/>
          <w:sz w:val="24"/>
          <w:szCs w:val="24"/>
          <w:lang w:eastAsia="ru-RU"/>
        </w:rPr>
        <w:t>.</w:t>
      </w:r>
    </w:p>
    <w:p w14:paraId="2428716B"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97D94">
        <w:rPr>
          <w:rFonts w:ascii="Times New Roman" w:eastAsia="Times New Roman" w:hAnsi="Times New Roman" w:cs="Times New Roman"/>
          <w:sz w:val="24"/>
          <w:szCs w:val="24"/>
          <w:lang w:eastAsia="ru-RU"/>
        </w:rPr>
        <w:t xml:space="preserve">.7.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w:t>
      </w:r>
      <w:r w:rsidRPr="00F97D94">
        <w:rPr>
          <w:rFonts w:ascii="Times New Roman" w:eastAsia="Times New Roman" w:hAnsi="Times New Roman" w:cs="Times New Roman"/>
          <w:sz w:val="24"/>
          <w:szCs w:val="24"/>
          <w:lang w:eastAsia="ru-RU"/>
        </w:rPr>
        <w:lastRenderedPageBreak/>
        <w:t>заработок за весь период задержки, а также средний заработок за период приостановления им исполнения трудовых обязанностей.</w:t>
      </w:r>
    </w:p>
    <w:p w14:paraId="3E93DEED" w14:textId="77777777" w:rsidR="00272C9D" w:rsidRPr="00F97D94" w:rsidRDefault="00272C9D" w:rsidP="00272C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97D94">
        <w:rPr>
          <w:rFonts w:ascii="Times New Roman" w:eastAsia="Times New Roman" w:hAnsi="Times New Roman" w:cs="Times New Roman"/>
          <w:sz w:val="24"/>
          <w:szCs w:val="24"/>
          <w:lang w:eastAsia="ru-RU"/>
        </w:rPr>
        <w:t xml:space="preserve">.8.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w:t>
      </w:r>
    </w:p>
    <w:p w14:paraId="49DC07C2" w14:textId="77777777" w:rsidR="00272C9D" w:rsidRPr="00F97D94" w:rsidRDefault="00272C9D" w:rsidP="00272C9D">
      <w:pPr>
        <w:spacing w:after="0" w:line="240" w:lineRule="auto"/>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3</w:t>
      </w:r>
      <w:r w:rsidRPr="00F97D94">
        <w:rPr>
          <w:rFonts w:ascii="Times New Roman" w:eastAsia="MS Mincho" w:hAnsi="Times New Roman" w:cs="Times New Roman"/>
          <w:sz w:val="24"/>
          <w:szCs w:val="24"/>
        </w:rPr>
        <w:t xml:space="preserve">.9. Изменение условий оплаты труда, предусмотренных трудовым договором, осуществляется </w:t>
      </w:r>
      <w:r>
        <w:rPr>
          <w:rFonts w:ascii="Times New Roman" w:eastAsia="MS Mincho" w:hAnsi="Times New Roman" w:cs="Times New Roman"/>
          <w:sz w:val="24"/>
          <w:szCs w:val="24"/>
        </w:rPr>
        <w:t>при наличии следующих оснований</w:t>
      </w:r>
      <w:r w:rsidRPr="00F97D94">
        <w:rPr>
          <w:rFonts w:ascii="Times New Roman" w:eastAsia="MS Mincho" w:hAnsi="Times New Roman" w:cs="Times New Roman"/>
          <w:b/>
          <w:i/>
          <w:sz w:val="24"/>
          <w:szCs w:val="24"/>
        </w:rPr>
        <w:t>:</w:t>
      </w:r>
    </w:p>
    <w:p w14:paraId="19227944" w14:textId="77777777" w:rsidR="00272C9D" w:rsidRPr="00F97D94" w:rsidRDefault="00272C9D" w:rsidP="00272C9D">
      <w:pPr>
        <w:spacing w:after="0" w:line="240" w:lineRule="auto"/>
        <w:ind w:firstLine="567"/>
        <w:jc w:val="both"/>
        <w:rPr>
          <w:rFonts w:ascii="Times New Roman" w:eastAsia="MS Mincho" w:hAnsi="Times New Roman" w:cs="Times New Roman"/>
          <w:sz w:val="24"/>
          <w:szCs w:val="24"/>
        </w:rPr>
      </w:pPr>
      <w:r w:rsidRPr="00F97D94">
        <w:rPr>
          <w:rFonts w:ascii="Courier New" w:eastAsia="Calibri" w:hAnsi="Courier New" w:cs="Times New Roman"/>
          <w:sz w:val="24"/>
          <w:szCs w:val="24"/>
        </w:rPr>
        <w:t xml:space="preserve">– </w:t>
      </w:r>
      <w:r w:rsidRPr="00F97D94">
        <w:rPr>
          <w:rFonts w:ascii="Times New Roman" w:eastAsia="MS Mincho" w:hAnsi="Times New Roman" w:cs="Times New Roman"/>
          <w:sz w:val="24"/>
          <w:szCs w:val="24"/>
        </w:rPr>
        <w:t>при присвоении квалификационной категории – со дня вынесения решения аттестационной комиссией;</w:t>
      </w:r>
    </w:p>
    <w:p w14:paraId="5A92ECBC" w14:textId="77777777" w:rsidR="00272C9D" w:rsidRPr="00F97D94" w:rsidRDefault="00272C9D" w:rsidP="00272C9D">
      <w:pPr>
        <w:autoSpaceDE w:val="0"/>
        <w:autoSpaceDN w:val="0"/>
        <w:adjustRightInd w:val="0"/>
        <w:spacing w:after="0" w:line="240" w:lineRule="auto"/>
        <w:ind w:firstLine="567"/>
        <w:jc w:val="both"/>
        <w:rPr>
          <w:rFonts w:ascii="Times New Roman" w:eastAsia="MS Mincho" w:hAnsi="Times New Roman" w:cs="Times New Roman"/>
          <w:sz w:val="24"/>
          <w:szCs w:val="24"/>
        </w:rPr>
      </w:pPr>
      <w:r w:rsidRPr="00F97D94">
        <w:rPr>
          <w:rFonts w:ascii="Courier New" w:eastAsia="Calibri" w:hAnsi="Courier New" w:cs="Times New Roman"/>
          <w:sz w:val="24"/>
          <w:szCs w:val="24"/>
        </w:rPr>
        <w:t xml:space="preserve">– </w:t>
      </w:r>
      <w:r w:rsidRPr="00F97D94">
        <w:rPr>
          <w:rFonts w:ascii="Times New Roman" w:eastAsia="MS Mincho" w:hAnsi="Times New Roman" w:cs="Times New Roman"/>
          <w:sz w:val="24"/>
          <w:szCs w:val="24"/>
        </w:rPr>
        <w:t>при изменении (увеличении) продолжительности стажа работы в образовательной организации (выслуга лет)</w:t>
      </w:r>
      <w:r>
        <w:rPr>
          <w:rFonts w:ascii="Times New Roman" w:eastAsia="MS Mincho" w:hAnsi="Times New Roman" w:cs="Times New Roman"/>
          <w:sz w:val="24"/>
          <w:szCs w:val="24"/>
        </w:rPr>
        <w:t xml:space="preserve"> </w:t>
      </w:r>
      <w:r w:rsidRPr="00F97D94">
        <w:rPr>
          <w:rFonts w:ascii="Times New Roman" w:eastAsia="MS Mincho" w:hAnsi="Times New Roman" w:cs="Times New Roman"/>
          <w:sz w:val="24"/>
          <w:szCs w:val="24"/>
        </w:rPr>
        <w:t>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w:t>
      </w:r>
    </w:p>
    <w:p w14:paraId="5190C9A1" w14:textId="77777777" w:rsidR="00272C9D" w:rsidRPr="00F97D94" w:rsidRDefault="00272C9D" w:rsidP="00272C9D">
      <w:pPr>
        <w:spacing w:after="0" w:line="240" w:lineRule="auto"/>
        <w:ind w:firstLine="567"/>
        <w:jc w:val="both"/>
        <w:rPr>
          <w:rFonts w:ascii="Times New Roman" w:eastAsia="MS Mincho" w:hAnsi="Times New Roman" w:cs="Times New Roman"/>
          <w:i/>
          <w:sz w:val="24"/>
          <w:szCs w:val="24"/>
        </w:rPr>
      </w:pPr>
      <w:r w:rsidRPr="00F97D94">
        <w:rPr>
          <w:rFonts w:ascii="Times New Roman" w:eastAsia="Calibri" w:hAnsi="Times New Roman" w:cs="Times New Roman"/>
          <w:sz w:val="24"/>
          <w:szCs w:val="24"/>
        </w:rPr>
        <w:t>–</w:t>
      </w:r>
      <w:r w:rsidRPr="00F97D94">
        <w:rPr>
          <w:rFonts w:ascii="Times New Roman" w:eastAsia="MS Mincho" w:hAnsi="Times New Roman" w:cs="Times New Roman"/>
          <w:sz w:val="24"/>
          <w:szCs w:val="24"/>
        </w:rPr>
        <w:t xml:space="preserve"> при получении образования или восстановлении документов об образовании - со дня представления соответствующего документа;</w:t>
      </w:r>
    </w:p>
    <w:p w14:paraId="3A93FD74" w14:textId="77777777" w:rsidR="00272C9D" w:rsidRPr="00F97D94" w:rsidRDefault="00272C9D" w:rsidP="00272C9D">
      <w:pPr>
        <w:spacing w:after="0" w:line="240" w:lineRule="auto"/>
        <w:ind w:firstLine="567"/>
        <w:jc w:val="both"/>
        <w:rPr>
          <w:rFonts w:ascii="Times New Roman" w:eastAsia="MS Mincho" w:hAnsi="Times New Roman" w:cs="Times New Roman"/>
          <w:sz w:val="24"/>
          <w:szCs w:val="24"/>
        </w:rPr>
      </w:pPr>
      <w:r w:rsidRPr="00F97D94">
        <w:rPr>
          <w:rFonts w:ascii="Times New Roman" w:eastAsia="Calibri" w:hAnsi="Times New Roman" w:cs="Times New Roman"/>
          <w:sz w:val="24"/>
          <w:szCs w:val="24"/>
        </w:rPr>
        <w:t>–</w:t>
      </w:r>
      <w:r w:rsidRPr="00F97D94">
        <w:rPr>
          <w:rFonts w:ascii="Times New Roman" w:eastAsia="MS Mincho" w:hAnsi="Times New Roman" w:cs="Times New Roman"/>
          <w:sz w:val="24"/>
          <w:szCs w:val="24"/>
        </w:rPr>
        <w:t xml:space="preserve"> при присвоении почетного звания, награждения ведомственными знаками отличия – со дня присвоения почетного звания уполномоченным органом (награждения);</w:t>
      </w:r>
    </w:p>
    <w:p w14:paraId="5A6F2E6B" w14:textId="58768382" w:rsidR="00272C9D" w:rsidRPr="00A625FB" w:rsidRDefault="00272C9D" w:rsidP="00272C9D">
      <w:pPr>
        <w:autoSpaceDE w:val="0"/>
        <w:autoSpaceDN w:val="0"/>
        <w:adjustRightInd w:val="0"/>
        <w:spacing w:after="0" w:line="240" w:lineRule="auto"/>
        <w:ind w:firstLine="567"/>
        <w:jc w:val="both"/>
        <w:rPr>
          <w:rFonts w:ascii="Times New Roman" w:eastAsia="MS Mincho" w:hAnsi="Times New Roman" w:cs="Times New Roman"/>
          <w:sz w:val="24"/>
          <w:szCs w:val="24"/>
        </w:rPr>
      </w:pPr>
      <w:r w:rsidRPr="00A625FB">
        <w:rPr>
          <w:rFonts w:ascii="Courier New" w:eastAsia="Calibri" w:hAnsi="Courier New" w:cs="Times New Roman"/>
          <w:sz w:val="24"/>
          <w:szCs w:val="24"/>
        </w:rPr>
        <w:t xml:space="preserve">– </w:t>
      </w:r>
      <w:r w:rsidRPr="00A625FB">
        <w:rPr>
          <w:rFonts w:ascii="Times New Roman" w:eastAsia="MS Mincho" w:hAnsi="Times New Roman" w:cs="Times New Roman"/>
          <w:sz w:val="24"/>
          <w:szCs w:val="24"/>
        </w:rPr>
        <w:t xml:space="preserve">при присуждении ученой степени доктора или кандидата наук – со дня принятия </w:t>
      </w:r>
      <w:r w:rsidRPr="00A625FB">
        <w:rPr>
          <w:rFonts w:ascii="Times New Roman" w:eastAsia="Calibri" w:hAnsi="Times New Roman" w:cs="Times New Roman"/>
          <w:iCs/>
          <w:sz w:val="24"/>
          <w:szCs w:val="24"/>
        </w:rPr>
        <w:t>Министерством образования и науки Российской Федерации</w:t>
      </w:r>
      <w:r w:rsidRPr="00A625FB">
        <w:rPr>
          <w:rFonts w:ascii="Times New Roman" w:eastAsia="MS Mincho" w:hAnsi="Times New Roman" w:cs="Times New Roman"/>
          <w:sz w:val="24"/>
          <w:szCs w:val="24"/>
        </w:rPr>
        <w:t xml:space="preserve"> решения о выдаче </w:t>
      </w:r>
      <w:r w:rsidR="00A625FB" w:rsidRPr="00A625FB">
        <w:rPr>
          <w:rFonts w:ascii="Times New Roman" w:eastAsia="MS Mincho" w:hAnsi="Times New Roman" w:cs="Times New Roman"/>
          <w:sz w:val="24"/>
          <w:szCs w:val="24"/>
        </w:rPr>
        <w:t xml:space="preserve">соответствующего </w:t>
      </w:r>
      <w:r w:rsidRPr="00A625FB">
        <w:rPr>
          <w:rFonts w:ascii="Times New Roman" w:eastAsia="MS Mincho" w:hAnsi="Times New Roman" w:cs="Times New Roman"/>
          <w:sz w:val="24"/>
          <w:szCs w:val="24"/>
        </w:rPr>
        <w:t>диплома;</w:t>
      </w:r>
    </w:p>
    <w:p w14:paraId="7654B28F" w14:textId="77777777" w:rsidR="00272C9D" w:rsidRPr="00F97D94" w:rsidRDefault="00272C9D" w:rsidP="00272C9D">
      <w:pPr>
        <w:spacing w:after="0" w:line="240" w:lineRule="auto"/>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 п</w:t>
      </w:r>
      <w:r w:rsidRPr="00F97D94">
        <w:rPr>
          <w:rFonts w:ascii="Times New Roman" w:eastAsia="MS Mincho" w:hAnsi="Times New Roman" w:cs="Times New Roman"/>
          <w:sz w:val="24"/>
          <w:szCs w:val="24"/>
        </w:rPr>
        <w:t>ри наступлении у работника права на изменение размеров оплаты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14:paraId="2A53032C" w14:textId="77777777" w:rsidR="00272C9D" w:rsidRPr="00952198" w:rsidRDefault="00272C9D" w:rsidP="00272C9D">
      <w:pPr>
        <w:spacing w:after="0" w:line="240" w:lineRule="auto"/>
        <w:ind w:firstLine="567"/>
        <w:jc w:val="both"/>
        <w:rPr>
          <w:rFonts w:ascii="Times New Roman" w:eastAsia="Times New Roman" w:hAnsi="Times New Roman" w:cs="Times New Roman"/>
          <w:iCs/>
          <w:sz w:val="24"/>
          <w:szCs w:val="24"/>
          <w:lang w:eastAsia="ru-RU"/>
        </w:rPr>
      </w:pPr>
      <w:r w:rsidRPr="00952198">
        <w:rPr>
          <w:rFonts w:ascii="Times New Roman" w:eastAsia="Times New Roman" w:hAnsi="Times New Roman" w:cs="Times New Roman"/>
          <w:sz w:val="24"/>
          <w:szCs w:val="24"/>
          <w:lang w:eastAsia="ru-RU"/>
        </w:rPr>
        <w:t>3.10. 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пособие на основании соглашения между органом управления образованием и районной организацией Профсоюза работников народного образования и науки Российской Федерации.</w:t>
      </w:r>
    </w:p>
    <w:p w14:paraId="4DAD8620" w14:textId="77777777" w:rsidR="00272C9D" w:rsidRPr="00F97D94" w:rsidRDefault="00272C9D" w:rsidP="00272C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16D">
        <w:rPr>
          <w:rFonts w:ascii="Times New Roman" w:eastAsia="Times New Roman" w:hAnsi="Times New Roman" w:cs="Times New Roman"/>
          <w:bCs/>
          <w:sz w:val="24"/>
          <w:szCs w:val="24"/>
          <w:lang w:eastAsia="ru-RU"/>
        </w:rPr>
        <w:t xml:space="preserve">3.11. </w:t>
      </w:r>
      <w:r w:rsidRPr="00F8016D">
        <w:rPr>
          <w:rFonts w:ascii="Times New Roman" w:eastAsia="Times New Roman" w:hAnsi="Times New Roman" w:cs="Times New Roman"/>
          <w:sz w:val="24"/>
          <w:szCs w:val="24"/>
          <w:lang w:eastAsia="ru-RU"/>
        </w:rPr>
        <w:t>Оплата труда работников, занятых на работах с вредными</w:t>
      </w:r>
      <w:r w:rsidRPr="00F97D94">
        <w:rPr>
          <w:rFonts w:ascii="Times New Roman" w:eastAsia="Times New Roman" w:hAnsi="Times New Roman" w:cs="Times New Roman"/>
          <w:sz w:val="24"/>
          <w:szCs w:val="24"/>
          <w:lang w:eastAsia="ru-RU"/>
        </w:rPr>
        <w:t xml:space="preserve">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w:t>
      </w:r>
    </w:p>
    <w:p w14:paraId="14FF5CFC" w14:textId="77777777" w:rsidR="00272C9D" w:rsidRPr="00F97D94" w:rsidRDefault="00272C9D" w:rsidP="00272C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92CC7">
        <w:rPr>
          <w:rFonts w:ascii="Times New Roman" w:eastAsia="Times New Roman" w:hAnsi="Times New Roman" w:cs="Times New Roman"/>
          <w:b/>
          <w:sz w:val="24"/>
          <w:szCs w:val="24"/>
          <w:lang w:eastAsia="ru-RU"/>
        </w:rPr>
        <w:t>В приложении № 6</w:t>
      </w:r>
      <w:r>
        <w:rPr>
          <w:rFonts w:ascii="Times New Roman" w:eastAsia="Times New Roman" w:hAnsi="Times New Roman" w:cs="Times New Roman"/>
          <w:b/>
          <w:sz w:val="24"/>
          <w:szCs w:val="24"/>
          <w:lang w:eastAsia="ru-RU"/>
        </w:rPr>
        <w:t xml:space="preserve"> </w:t>
      </w:r>
      <w:r w:rsidRPr="00F97D94">
        <w:rPr>
          <w:rFonts w:ascii="Times New Roman" w:eastAsia="Times New Roman" w:hAnsi="Times New Roman" w:cs="Times New Roman"/>
          <w:sz w:val="24"/>
          <w:szCs w:val="24"/>
          <w:lang w:eastAsia="ru-RU"/>
        </w:rPr>
        <w:t>к настоящему коллективному договору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
    <w:p w14:paraId="239EDD7B" w14:textId="77777777" w:rsidR="00272C9D" w:rsidRPr="00F97D94" w:rsidRDefault="00272C9D" w:rsidP="00272C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sidRPr="00F97D94">
        <w:rPr>
          <w:rFonts w:ascii="Times New Roman" w:eastAsia="Times New Roman" w:hAnsi="Times New Roman" w:cs="Times New Roman"/>
          <w:sz w:val="24"/>
          <w:szCs w:val="24"/>
          <w:lang w:eastAsia="ru-RU"/>
        </w:rPr>
        <w:t>Гособразования</w:t>
      </w:r>
      <w:proofErr w:type="spellEnd"/>
      <w:r w:rsidRPr="00F97D94">
        <w:rPr>
          <w:rFonts w:ascii="Times New Roman" w:eastAsia="Times New Roman" w:hAnsi="Times New Roman" w:cs="Times New Roman"/>
          <w:sz w:val="24"/>
          <w:szCs w:val="24"/>
          <w:lang w:eastAsia="ru-RU"/>
        </w:rPr>
        <w:t xml:space="preserve"> СССР от 20.08.1990 №579,</w:t>
      </w:r>
      <w:r w:rsidRPr="00F97D94">
        <w:rPr>
          <w:rFonts w:ascii="Times New Roman" w:eastAsia="Times New Roman" w:hAnsi="Times New Roman" w:cs="Times New Roman"/>
          <w:bCs/>
          <w:sz w:val="24"/>
          <w:szCs w:val="24"/>
          <w:lang w:eastAsia="ru-RU"/>
        </w:rPr>
        <w:t xml:space="preserve"> на которых устанавливается доплата </w:t>
      </w:r>
      <w:r w:rsidRPr="00F97D94">
        <w:rPr>
          <w:rFonts w:ascii="Times New Roman" w:eastAsia="Times New Roman" w:hAnsi="Times New Roman" w:cs="Times New Roman"/>
          <w:sz w:val="24"/>
          <w:szCs w:val="24"/>
          <w:lang w:eastAsia="ru-RU"/>
        </w:rPr>
        <w:t>до 12% к ставкам заработной платы, работодатель осуществляет оплату труда в повышенном размере.</w:t>
      </w:r>
    </w:p>
    <w:p w14:paraId="20A3786D" w14:textId="30C6E335" w:rsidR="00272C9D" w:rsidRPr="00966A58" w:rsidRDefault="00272C9D" w:rsidP="00272C9D">
      <w:pPr>
        <w:widowControl w:val="0"/>
        <w:shd w:val="clear" w:color="auto" w:fill="FFFFFF"/>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3</w:t>
      </w:r>
      <w:r w:rsidRPr="00F97D94">
        <w:rPr>
          <w:rFonts w:ascii="Times New Roman" w:eastAsia="Times New Roman" w:hAnsi="Times New Roman" w:cs="Times New Roman"/>
          <w:sz w:val="24"/>
          <w:szCs w:val="24"/>
          <w:lang w:eastAsia="ru-RU"/>
        </w:rPr>
        <w:t xml:space="preserve">.12. Выплаты стимулирующего характера </w:t>
      </w:r>
      <w:r w:rsidRPr="00A625FB">
        <w:rPr>
          <w:rFonts w:ascii="Times New Roman" w:eastAsia="Times New Roman" w:hAnsi="Times New Roman" w:cs="Times New Roman"/>
          <w:sz w:val="24"/>
          <w:szCs w:val="24"/>
          <w:lang w:eastAsia="ru-RU"/>
        </w:rPr>
        <w:t xml:space="preserve">руководителю образовательной организации осуществляются на основании нормативного акта </w:t>
      </w:r>
      <w:r w:rsidR="00966A58" w:rsidRPr="00A625FB">
        <w:rPr>
          <w:rFonts w:ascii="Times New Roman" w:eastAsia="Times New Roman" w:hAnsi="Times New Roman" w:cs="Times New Roman"/>
          <w:sz w:val="24"/>
          <w:szCs w:val="24"/>
          <w:lang w:eastAsia="ru-RU"/>
        </w:rPr>
        <w:t>У</w:t>
      </w:r>
      <w:r w:rsidRPr="00A625FB">
        <w:rPr>
          <w:rFonts w:ascii="Times New Roman" w:eastAsia="Times New Roman" w:hAnsi="Times New Roman" w:cs="Times New Roman"/>
          <w:sz w:val="24"/>
          <w:szCs w:val="24"/>
          <w:lang w:eastAsia="ru-RU"/>
        </w:rPr>
        <w:t>правления образования</w:t>
      </w:r>
      <w:r w:rsidR="00A625FB" w:rsidRPr="00A625FB">
        <w:rPr>
          <w:rFonts w:ascii="Times New Roman" w:eastAsia="Times New Roman" w:hAnsi="Times New Roman" w:cs="Times New Roman"/>
          <w:sz w:val="24"/>
          <w:szCs w:val="24"/>
          <w:lang w:eastAsia="ru-RU"/>
        </w:rPr>
        <w:t>, молодёжи и спорта администрации Нижнегорского района</w:t>
      </w:r>
    </w:p>
    <w:p w14:paraId="3A4F9EAD" w14:textId="41193A66" w:rsidR="00272C9D" w:rsidRPr="00F97D94" w:rsidRDefault="00272C9D" w:rsidP="00272C9D">
      <w:pPr>
        <w:widowControl w:val="0"/>
        <w:shd w:val="clear" w:color="auto" w:fill="FFFFFF"/>
        <w:suppressAutoHyphens/>
        <w:spacing w:after="0" w:line="240" w:lineRule="auto"/>
        <w:ind w:firstLine="56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r w:rsidRPr="00F97D94">
        <w:rPr>
          <w:rFonts w:ascii="Times New Roman" w:eastAsia="Calibri" w:hAnsi="Times New Roman" w:cs="Times New Roman"/>
          <w:sz w:val="24"/>
          <w:szCs w:val="24"/>
          <w:lang w:eastAsia="ar-SA"/>
        </w:rPr>
        <w:t>.13.</w:t>
      </w:r>
      <w:r w:rsidR="00966A58">
        <w:rPr>
          <w:rFonts w:ascii="Times New Roman" w:eastAsia="Calibri" w:hAnsi="Times New Roman" w:cs="Times New Roman"/>
          <w:sz w:val="24"/>
          <w:szCs w:val="24"/>
          <w:lang w:eastAsia="ar-SA"/>
        </w:rPr>
        <w:t xml:space="preserve"> </w:t>
      </w:r>
      <w:r w:rsidRPr="00F97D94">
        <w:rPr>
          <w:rFonts w:ascii="Times New Roman" w:eastAsia="Calibri" w:hAnsi="Times New Roman" w:cs="Times New Roman"/>
          <w:sz w:val="24"/>
          <w:szCs w:val="24"/>
          <w:lang w:eastAsia="ar-SA"/>
        </w:rP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w:t>
      </w:r>
      <w:r w:rsidRPr="00F97D94">
        <w:rPr>
          <w:rFonts w:ascii="Times New Roman" w:eastAsia="Calibri" w:hAnsi="Times New Roman" w:cs="Times New Roman"/>
          <w:sz w:val="24"/>
          <w:szCs w:val="24"/>
          <w:lang w:eastAsia="ar-SA"/>
        </w:rPr>
        <w:lastRenderedPageBreak/>
        <w:t>работника без освобождения от работы, определенной трудовым договором, работнику производится доплата компенсационного характера. Размер доплаты устанавливается по соглашению сторон трудового договора, составленном в письменной форме с указанием в нем содержания и объема дополнительной работы</w:t>
      </w:r>
      <w:r w:rsidRPr="00E92CC7">
        <w:rPr>
          <w:rFonts w:ascii="Times New Roman" w:eastAsia="Calibri" w:hAnsi="Times New Roman" w:cs="Times New Roman"/>
          <w:sz w:val="24"/>
          <w:szCs w:val="24"/>
          <w:lang w:eastAsia="ar-SA"/>
        </w:rPr>
        <w:t xml:space="preserve">. </w:t>
      </w:r>
      <w:r w:rsidRPr="00E92CC7">
        <w:rPr>
          <w:rFonts w:ascii="Times New Roman" w:eastAsia="Calibri" w:hAnsi="Times New Roman" w:cs="Times New Roman"/>
          <w:b/>
          <w:sz w:val="24"/>
          <w:szCs w:val="24"/>
          <w:lang w:eastAsia="ar-SA"/>
        </w:rPr>
        <w:t>(Приложение № 5)</w:t>
      </w:r>
    </w:p>
    <w:p w14:paraId="1B872BB7"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r w:rsidRPr="00F97D94">
        <w:rPr>
          <w:rFonts w:ascii="Times New Roman" w:eastAsia="Calibri" w:hAnsi="Times New Roman" w:cs="Times New Roman"/>
          <w:sz w:val="24"/>
          <w:szCs w:val="24"/>
          <w:lang w:eastAsia="ar-SA"/>
        </w:rPr>
        <w:t>.14. Оплата труда работников в ночное время (с 22 часов до 6 часов) производится в повышенном размере: 40 процентов части оклада (должностного оклада), ставки работника за каждый час работы в ночное время.</w:t>
      </w:r>
    </w:p>
    <w:p w14:paraId="2BA4CF4B" w14:textId="77777777" w:rsidR="00272C9D" w:rsidRPr="00F97D94" w:rsidRDefault="00272C9D" w:rsidP="00272C9D">
      <w:pPr>
        <w:shd w:val="clear" w:color="auto" w:fill="FFFFFF"/>
        <w:tabs>
          <w:tab w:val="left" w:pos="720"/>
          <w:tab w:val="left" w:pos="578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97D94">
        <w:rPr>
          <w:rFonts w:ascii="Times New Roman" w:eastAsia="Times New Roman" w:hAnsi="Times New Roman" w:cs="Times New Roman"/>
          <w:sz w:val="24"/>
          <w:szCs w:val="24"/>
          <w:lang w:eastAsia="ru-RU"/>
        </w:rPr>
        <w:t>.15. Работу в выходной и нерабочий праздничный день оплачивать не менее чем в двойном размере в порядке, предусмотренном ст.153 ТК РФ. По желанию работника ему может быть предоставлен другой день отдыха.</w:t>
      </w:r>
    </w:p>
    <w:p w14:paraId="6CB1327B" w14:textId="77777777" w:rsidR="00272C9D" w:rsidRPr="00F97D94" w:rsidRDefault="00272C9D" w:rsidP="00272C9D">
      <w:pPr>
        <w:shd w:val="clear" w:color="auto" w:fill="FFFFFF"/>
        <w:tabs>
          <w:tab w:val="left" w:pos="720"/>
          <w:tab w:val="left" w:pos="578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97D94">
        <w:rPr>
          <w:rFonts w:ascii="Times New Roman" w:eastAsia="Times New Roman" w:hAnsi="Times New Roman" w:cs="Times New Roman"/>
          <w:sz w:val="24"/>
          <w:szCs w:val="24"/>
          <w:lang w:eastAsia="ru-RU"/>
        </w:rPr>
        <w:t>.16. Сверхурочную работу оплачивать не менее чем в полуторном размере за первые два часа работы и не менее чем в двойном размере за последующие часы работы.</w:t>
      </w:r>
    </w:p>
    <w:p w14:paraId="64EA8866" w14:textId="77777777" w:rsidR="00272C9D" w:rsidRPr="00F97D94" w:rsidRDefault="00272C9D" w:rsidP="00272C9D">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97D94">
        <w:rPr>
          <w:rFonts w:ascii="Times New Roman" w:eastAsia="Times New Roman" w:hAnsi="Times New Roman" w:cs="Times New Roman"/>
          <w:sz w:val="24"/>
          <w:szCs w:val="24"/>
          <w:lang w:eastAsia="ru-RU"/>
        </w:rPr>
        <w:t>.17. За время простоя по вине работодателя оплачивать:</w:t>
      </w:r>
    </w:p>
    <w:p w14:paraId="147FAAAB" w14:textId="034389A4" w:rsidR="00272C9D" w:rsidRPr="00F97D94" w:rsidRDefault="00272C9D" w:rsidP="00272C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xml:space="preserve">– в размере </w:t>
      </w:r>
      <w:r w:rsidR="00A625FB" w:rsidRPr="00F97D94">
        <w:rPr>
          <w:rFonts w:ascii="Times New Roman" w:eastAsia="Times New Roman" w:hAnsi="Times New Roman" w:cs="Times New Roman"/>
          <w:sz w:val="24"/>
          <w:szCs w:val="24"/>
          <w:lang w:eastAsia="ru-RU"/>
        </w:rPr>
        <w:t>– не</w:t>
      </w:r>
      <w:r w:rsidRPr="00F97D94">
        <w:rPr>
          <w:rFonts w:ascii="Times New Roman" w:eastAsia="Times New Roman" w:hAnsi="Times New Roman" w:cs="Times New Roman"/>
          <w:sz w:val="24"/>
          <w:szCs w:val="24"/>
          <w:lang w:eastAsia="ru-RU"/>
        </w:rPr>
        <w:t xml:space="preserve"> менее 2/3 средней заработной платы работника (ст.157 ТК РФ);</w:t>
      </w:r>
    </w:p>
    <w:p w14:paraId="00C30E09" w14:textId="77777777" w:rsidR="00272C9D" w:rsidRDefault="00272C9D" w:rsidP="00272C9D">
      <w:pPr>
        <w:shd w:val="clear" w:color="auto" w:fill="FFFFFF"/>
        <w:tabs>
          <w:tab w:val="left" w:pos="720"/>
          <w:tab w:val="left" w:pos="5784"/>
        </w:tabs>
        <w:spacing w:after="0" w:line="240" w:lineRule="auto"/>
        <w:ind w:firstLine="567"/>
        <w:jc w:val="both"/>
        <w:rPr>
          <w:rFonts w:ascii="Times New Roman" w:eastAsia="Times New Roman" w:hAnsi="Times New Roman" w:cs="Times New Roman"/>
          <w:b/>
          <w:sz w:val="24"/>
          <w:szCs w:val="24"/>
          <w:lang w:eastAsia="ru-RU"/>
        </w:rPr>
      </w:pPr>
      <w:r w:rsidRPr="00F97D94">
        <w:rPr>
          <w:rFonts w:ascii="Times New Roman" w:eastAsia="Times New Roman" w:hAnsi="Times New Roman" w:cs="Times New Roman"/>
          <w:sz w:val="24"/>
          <w:szCs w:val="24"/>
          <w:lang w:eastAsia="ru-RU"/>
        </w:rPr>
        <w:t xml:space="preserve">– за время простоя по причинам, не зависящим от работодателя и работника, оплачивать в размере не менее 2/3 тарифной ставки (оклада) (ст.157 ТК РФ). </w:t>
      </w:r>
    </w:p>
    <w:p w14:paraId="55FE0D51" w14:textId="77777777" w:rsidR="00272C9D" w:rsidRPr="00F97D94" w:rsidRDefault="00272C9D" w:rsidP="00272C9D">
      <w:pPr>
        <w:shd w:val="clear" w:color="auto" w:fill="FFFFFF"/>
        <w:tabs>
          <w:tab w:val="left" w:pos="720"/>
          <w:tab w:val="left" w:pos="5784"/>
        </w:tabs>
        <w:spacing w:after="0" w:line="240" w:lineRule="auto"/>
        <w:ind w:firstLine="567"/>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3</w:t>
      </w:r>
      <w:r w:rsidRPr="00F97D94">
        <w:rPr>
          <w:rFonts w:ascii="Times New Roman" w:eastAsia="MS Mincho" w:hAnsi="Times New Roman" w:cs="Times New Roman"/>
          <w:sz w:val="24"/>
          <w:szCs w:val="24"/>
          <w:lang w:eastAsia="ru-RU"/>
        </w:rPr>
        <w:t>.18. Сохранять за работниками, участвовавшими в забастовке из-за невыполнения настоящего коллективного договора, отраслевого республиканского и территориального соглашений по вине работодателя или органов власти, заработную плату в полном размере.</w:t>
      </w:r>
    </w:p>
    <w:p w14:paraId="0E51B00D" w14:textId="77777777" w:rsidR="00272C9D" w:rsidRPr="001222D0" w:rsidRDefault="00272C9D" w:rsidP="00272C9D">
      <w:pPr>
        <w:spacing w:after="0" w:line="240" w:lineRule="auto"/>
        <w:ind w:firstLine="567"/>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3</w:t>
      </w:r>
      <w:r w:rsidRPr="001222D0">
        <w:rPr>
          <w:rFonts w:ascii="Times New Roman" w:eastAsia="MS Mincho" w:hAnsi="Times New Roman" w:cs="Times New Roman"/>
          <w:sz w:val="24"/>
          <w:szCs w:val="24"/>
          <w:lang w:eastAsia="ru-RU"/>
        </w:rPr>
        <w:t>.19. Сохранять уровень оплаты труда по ранее имевшейся квалификационной категории педагогическим работникам, которым до выхода на пенсию осталось менее двух лет.</w:t>
      </w:r>
    </w:p>
    <w:p w14:paraId="6EDB9692" w14:textId="77777777" w:rsidR="00272C9D" w:rsidRPr="00336BEB" w:rsidRDefault="00272C9D" w:rsidP="00272C9D">
      <w:pPr>
        <w:suppressAutoHyphens/>
        <w:spacing w:after="0" w:line="240" w:lineRule="auto"/>
        <w:ind w:firstLine="567"/>
        <w:jc w:val="both"/>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3</w:t>
      </w:r>
      <w:r w:rsidRPr="00336BEB">
        <w:rPr>
          <w:rFonts w:ascii="Times New Roman" w:eastAsia="MS Mincho" w:hAnsi="Times New Roman" w:cs="Times New Roman"/>
          <w:sz w:val="24"/>
          <w:szCs w:val="24"/>
          <w:lang w:eastAsia="ar-SA"/>
        </w:rPr>
        <w:t>.20. Работодатель по согласованию с профкомом определяет нормы уборки территории для уборщиков служебных помещений, при этом пересмотр норм уборки в сторону увеличения возможен только при совершенствовании или внедрении новой техники, технологии и проведения организационных либо иных мероприятий, обеспечивающих рост производительности труда (ст.160 ТК РФ).</w:t>
      </w:r>
    </w:p>
    <w:p w14:paraId="792C538D" w14:textId="5EEA5968" w:rsidR="00272C9D" w:rsidRPr="007A08FB" w:rsidRDefault="00272C9D" w:rsidP="00272C9D">
      <w:pPr>
        <w:tabs>
          <w:tab w:val="center" w:pos="4818"/>
          <w:tab w:val="left" w:pos="7180"/>
        </w:tabs>
        <w:spacing w:after="0" w:line="240" w:lineRule="auto"/>
        <w:jc w:val="both"/>
        <w:outlineLvl w:val="0"/>
        <w:rPr>
          <w:rFonts w:ascii="Times New Roman" w:hAnsi="Times New Roman" w:cs="Times New Roman"/>
          <w:color w:val="FF0000"/>
          <w:sz w:val="24"/>
          <w:szCs w:val="24"/>
        </w:rPr>
      </w:pPr>
      <w:r w:rsidRPr="007A08FB">
        <w:rPr>
          <w:rFonts w:ascii="Times New Roman" w:hAnsi="Times New Roman" w:cs="Times New Roman"/>
          <w:color w:val="FF0000"/>
          <w:sz w:val="24"/>
          <w:szCs w:val="24"/>
        </w:rPr>
        <w:t xml:space="preserve">           </w:t>
      </w:r>
      <w:r w:rsidRPr="0016324B">
        <w:rPr>
          <w:rFonts w:ascii="Times New Roman" w:hAnsi="Times New Roman" w:cs="Times New Roman"/>
          <w:sz w:val="24"/>
          <w:szCs w:val="24"/>
        </w:rPr>
        <w:t xml:space="preserve">- предоставляет обслуживающему персоналу (уборщицам) организаций образования, занятым уборкой туалетов и санузлов, дополнительный отпуск продолжительностью </w:t>
      </w:r>
      <w:r w:rsidR="0016324B" w:rsidRPr="0016324B">
        <w:rPr>
          <w:rFonts w:ascii="Times New Roman" w:hAnsi="Times New Roman" w:cs="Times New Roman"/>
          <w:sz w:val="24"/>
          <w:szCs w:val="24"/>
        </w:rPr>
        <w:t>6</w:t>
      </w:r>
      <w:r w:rsidRPr="0016324B">
        <w:rPr>
          <w:rFonts w:ascii="Times New Roman" w:hAnsi="Times New Roman" w:cs="Times New Roman"/>
          <w:sz w:val="24"/>
          <w:szCs w:val="24"/>
        </w:rPr>
        <w:t xml:space="preserve"> календарных дн</w:t>
      </w:r>
      <w:r w:rsidR="0016324B" w:rsidRPr="0016324B">
        <w:rPr>
          <w:rFonts w:ascii="Times New Roman" w:hAnsi="Times New Roman" w:cs="Times New Roman"/>
          <w:sz w:val="24"/>
          <w:szCs w:val="24"/>
        </w:rPr>
        <w:t>ей</w:t>
      </w:r>
      <w:r w:rsidRPr="0016324B">
        <w:rPr>
          <w:rFonts w:ascii="Times New Roman" w:hAnsi="Times New Roman" w:cs="Times New Roman"/>
          <w:sz w:val="24"/>
          <w:szCs w:val="24"/>
        </w:rPr>
        <w:t xml:space="preserve">. </w:t>
      </w:r>
    </w:p>
    <w:p w14:paraId="348E3372"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MS Mincho" w:hAnsi="Times New Roman" w:cs="Times New Roman"/>
          <w:sz w:val="24"/>
          <w:szCs w:val="24"/>
          <w:lang w:eastAsia="ar-SA"/>
        </w:rPr>
        <w:t>3</w:t>
      </w:r>
      <w:r w:rsidRPr="00F97D94">
        <w:rPr>
          <w:rFonts w:ascii="Times New Roman" w:eastAsia="MS Mincho" w:hAnsi="Times New Roman" w:cs="Times New Roman"/>
          <w:sz w:val="24"/>
          <w:szCs w:val="24"/>
          <w:lang w:eastAsia="ar-SA"/>
        </w:rPr>
        <w:t>.21. Ответственность за своевременность и правильность определения размеров и выплаты заработной платы работникам несет руководитель учреждения</w:t>
      </w:r>
      <w:r w:rsidRPr="00F97D94">
        <w:rPr>
          <w:rFonts w:ascii="Times New Roman" w:eastAsia="Times New Roman" w:hAnsi="Times New Roman" w:cs="Times New Roman"/>
          <w:sz w:val="24"/>
          <w:szCs w:val="24"/>
          <w:lang w:eastAsia="ru-RU"/>
        </w:rPr>
        <w:t>.</w:t>
      </w:r>
    </w:p>
    <w:p w14:paraId="4E58738E" w14:textId="290659EB" w:rsidR="00272C9D" w:rsidRPr="00111396" w:rsidRDefault="00272C9D" w:rsidP="00272C9D">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3</w:t>
      </w:r>
      <w:r w:rsidRPr="001222D0">
        <w:rPr>
          <w:rFonts w:ascii="Times New Roman" w:eastAsia="Times New Roman" w:hAnsi="Times New Roman" w:cs="Times New Roman"/>
          <w:sz w:val="24"/>
          <w:szCs w:val="24"/>
          <w:lang w:eastAsia="ru-RU"/>
        </w:rPr>
        <w:t>.22.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образовательной организации.</w:t>
      </w:r>
      <w:r>
        <w:rPr>
          <w:rFonts w:ascii="Times New Roman" w:eastAsia="Times New Roman" w:hAnsi="Times New Roman" w:cs="Times New Roman"/>
          <w:sz w:val="24"/>
          <w:szCs w:val="24"/>
          <w:lang w:eastAsia="ru-RU"/>
        </w:rPr>
        <w:t xml:space="preserve"> </w:t>
      </w:r>
      <w:r w:rsidR="0016324B" w:rsidRPr="00E92CC7">
        <w:rPr>
          <w:rFonts w:ascii="Times New Roman" w:eastAsia="Times New Roman" w:hAnsi="Times New Roman" w:cs="Times New Roman"/>
          <w:sz w:val="24"/>
          <w:szCs w:val="24"/>
          <w:lang w:eastAsia="ru-RU"/>
        </w:rPr>
        <w:t>(Приложение</w:t>
      </w:r>
      <w:r w:rsidRPr="00E92CC7">
        <w:rPr>
          <w:rFonts w:ascii="Times New Roman" w:eastAsia="Times New Roman" w:hAnsi="Times New Roman" w:cs="Times New Roman"/>
          <w:b/>
          <w:sz w:val="24"/>
          <w:szCs w:val="24"/>
          <w:lang w:eastAsia="ru-RU"/>
        </w:rPr>
        <w:t xml:space="preserve"> №12)</w:t>
      </w:r>
    </w:p>
    <w:p w14:paraId="3255F1F1" w14:textId="77777777" w:rsidR="00272C9D" w:rsidRDefault="00272C9D" w:rsidP="00272C9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97D94">
        <w:rPr>
          <w:rFonts w:ascii="Times New Roman" w:eastAsia="Times New Roman" w:hAnsi="Times New Roman" w:cs="Times New Roman"/>
          <w:sz w:val="24"/>
          <w:szCs w:val="24"/>
          <w:lang w:eastAsia="ru-RU"/>
        </w:rPr>
        <w:t>.23.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являющихся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14:paraId="262F7ED9" w14:textId="77777777" w:rsidR="00272C9D" w:rsidRPr="0071160A" w:rsidRDefault="00272C9D" w:rsidP="00272C9D">
      <w:pPr>
        <w:spacing w:after="0" w:line="24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3</w:t>
      </w:r>
      <w:r w:rsidRPr="0071160A">
        <w:rPr>
          <w:rFonts w:ascii="Times New Roman" w:eastAsia="Times New Roman" w:hAnsi="Times New Roman" w:cs="Times New Roman"/>
          <w:sz w:val="24"/>
          <w:szCs w:val="24"/>
          <w:lang w:eastAsia="ru-RU"/>
        </w:rPr>
        <w:t xml:space="preserve">.24. </w:t>
      </w:r>
      <w:r w:rsidRPr="0071160A">
        <w:rPr>
          <w:rFonts w:ascii="Times New Roman" w:hAnsi="Times New Roman" w:cs="Times New Roman"/>
          <w:color w:val="000000"/>
          <w:sz w:val="24"/>
          <w:szCs w:val="24"/>
        </w:rPr>
        <w:t xml:space="preserve">Работодатели освобождают педагогических работников образовательных организаций, участвующих по решению уполномоченных органов исполнительной власти в проведении единого государственного экзамена в рабочее время, от основной работы на период проведения единого государственного экзамена (ЕГЭ) с сохранением за ними места работы (должности и средней заработной платы на время исполнения ими указанных обязанностей. </w:t>
      </w:r>
    </w:p>
    <w:p w14:paraId="07220B93" w14:textId="77777777" w:rsidR="00272C9D" w:rsidRPr="0071160A" w:rsidRDefault="00272C9D" w:rsidP="00272C9D">
      <w:pPr>
        <w:spacing w:after="0" w:line="240" w:lineRule="auto"/>
        <w:ind w:firstLine="709"/>
        <w:jc w:val="both"/>
        <w:rPr>
          <w:rFonts w:ascii="Times New Roman" w:hAnsi="Times New Roman" w:cs="Times New Roman"/>
          <w:color w:val="000000"/>
          <w:sz w:val="24"/>
          <w:szCs w:val="24"/>
        </w:rPr>
      </w:pPr>
      <w:r w:rsidRPr="0071160A">
        <w:rPr>
          <w:rFonts w:ascii="Times New Roman" w:hAnsi="Times New Roman" w:cs="Times New Roman"/>
          <w:color w:val="000000"/>
          <w:sz w:val="24"/>
          <w:szCs w:val="24"/>
        </w:rPr>
        <w:t>Педагогическим работникам, участвующим в проведении единого государственного экзамена (ЕГЭ), выплачивается компенсация за работу по подготовке и проведению единого государственного экзамена (ЕГЭ). Размер и порядок выплаты компенсации устанавливаются Советом министров Республики Крым в пределах средств бюджета Республики Крым, выделяемых на проведение единого государственного экзамена.</w:t>
      </w:r>
    </w:p>
    <w:p w14:paraId="4022B77B" w14:textId="77777777" w:rsidR="00272C9D" w:rsidRDefault="00272C9D" w:rsidP="00272C9D">
      <w:pPr>
        <w:spacing w:after="0" w:line="240" w:lineRule="auto"/>
        <w:ind w:firstLine="709"/>
        <w:jc w:val="both"/>
        <w:rPr>
          <w:rFonts w:ascii="Times New Roman" w:hAnsi="Times New Roman" w:cs="Times New Roman"/>
          <w:color w:val="000000"/>
          <w:sz w:val="24"/>
          <w:szCs w:val="24"/>
        </w:rPr>
      </w:pPr>
      <w:r w:rsidRPr="0071160A">
        <w:rPr>
          <w:rFonts w:ascii="Times New Roman" w:hAnsi="Times New Roman" w:cs="Times New Roman"/>
          <w:color w:val="000000"/>
          <w:sz w:val="24"/>
          <w:szCs w:val="24"/>
        </w:rPr>
        <w:t xml:space="preserve">За педагогическими работниками, принимающими участие в ОГЭ, сохраняется средний заработок по основному месту работы за время проведения данных видов ГИА. Также работники могут быть премированы за выполнение важных и ответственных работ. </w:t>
      </w:r>
    </w:p>
    <w:p w14:paraId="0EE5C28D" w14:textId="77777777" w:rsidR="00272C9D" w:rsidRPr="00993835" w:rsidRDefault="00272C9D" w:rsidP="00272C9D">
      <w:pPr>
        <w:spacing w:after="0" w:line="240" w:lineRule="auto"/>
        <w:ind w:firstLine="709"/>
        <w:jc w:val="both"/>
        <w:rPr>
          <w:rFonts w:ascii="Times New Roman" w:hAnsi="Times New Roman" w:cs="Times New Roman"/>
          <w:color w:val="000000"/>
          <w:sz w:val="24"/>
          <w:szCs w:val="24"/>
        </w:rPr>
      </w:pPr>
    </w:p>
    <w:p w14:paraId="1F655F09" w14:textId="77777777" w:rsidR="00272C9D" w:rsidRPr="00F97D94" w:rsidRDefault="00272C9D" w:rsidP="00272C9D">
      <w:pPr>
        <w:spacing w:after="0" w:line="240" w:lineRule="auto"/>
        <w:jc w:val="center"/>
        <w:outlineLvl w:val="0"/>
        <w:rPr>
          <w:rFonts w:ascii="Times New Roman" w:eastAsia="Calibri" w:hAnsi="Times New Roman" w:cs="Times New Roman"/>
          <w:b/>
          <w:bCs/>
          <w:caps/>
          <w:sz w:val="24"/>
          <w:szCs w:val="24"/>
          <w:lang w:eastAsia="ru-RU"/>
        </w:rPr>
      </w:pPr>
      <w:r>
        <w:rPr>
          <w:rFonts w:ascii="Times New Roman" w:eastAsia="Calibri" w:hAnsi="Times New Roman" w:cs="Times New Roman"/>
          <w:b/>
          <w:bCs/>
          <w:caps/>
          <w:sz w:val="24"/>
          <w:szCs w:val="24"/>
          <w:lang w:val="en-US" w:eastAsia="ru-RU"/>
        </w:rPr>
        <w:lastRenderedPageBreak/>
        <w:t>iv</w:t>
      </w:r>
      <w:r w:rsidRPr="00F97D94">
        <w:rPr>
          <w:rFonts w:ascii="Times New Roman" w:eastAsia="Calibri" w:hAnsi="Times New Roman" w:cs="Times New Roman"/>
          <w:b/>
          <w:bCs/>
          <w:caps/>
          <w:sz w:val="24"/>
          <w:szCs w:val="24"/>
          <w:lang w:eastAsia="ru-RU"/>
        </w:rPr>
        <w:t>. рабочее время и время отдыха</w:t>
      </w:r>
    </w:p>
    <w:p w14:paraId="0EFB9E82"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7934DF">
        <w:rPr>
          <w:rFonts w:ascii="Times New Roman" w:eastAsia="Calibri" w:hAnsi="Times New Roman" w:cs="Times New Roman"/>
          <w:sz w:val="24"/>
          <w:szCs w:val="24"/>
          <w:lang w:eastAsia="ru-RU"/>
        </w:rPr>
        <w:t>4</w:t>
      </w:r>
      <w:r w:rsidRPr="00F97D94">
        <w:rPr>
          <w:rFonts w:ascii="Times New Roman" w:eastAsia="Calibri" w:hAnsi="Times New Roman" w:cs="Times New Roman"/>
          <w:sz w:val="24"/>
          <w:szCs w:val="24"/>
          <w:lang w:eastAsia="ru-RU"/>
        </w:rPr>
        <w:t>. Стороны пришли к соглашению о том, что:</w:t>
      </w:r>
    </w:p>
    <w:p w14:paraId="65FCAA94"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7934DF">
        <w:rPr>
          <w:rFonts w:ascii="Times New Roman" w:eastAsia="Calibri" w:hAnsi="Times New Roman" w:cs="Times New Roman"/>
          <w:sz w:val="24"/>
          <w:szCs w:val="24"/>
          <w:lang w:eastAsia="ru-RU"/>
        </w:rPr>
        <w:t>4</w:t>
      </w:r>
      <w:r w:rsidRPr="00F97D94">
        <w:rPr>
          <w:rFonts w:ascii="Times New Roman" w:eastAsia="Calibri" w:hAnsi="Times New Roman" w:cs="Times New Roman"/>
          <w:sz w:val="24"/>
          <w:szCs w:val="24"/>
          <w:lang w:eastAsia="ru-RU"/>
        </w:rPr>
        <w:t xml:space="preserve">.1.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согласно ст.91 ТК РФ, </w:t>
      </w:r>
      <w:r w:rsidRPr="00205A5E">
        <w:rPr>
          <w:rFonts w:ascii="Times New Roman" w:eastAsia="Calibri" w:hAnsi="Times New Roman" w:cs="Times New Roman"/>
          <w:b/>
          <w:sz w:val="24"/>
          <w:szCs w:val="24"/>
          <w:lang w:eastAsia="ru-RU"/>
        </w:rPr>
        <w:t>(Приложение № 1)</w:t>
      </w:r>
      <w:r w:rsidRPr="00205A5E">
        <w:rPr>
          <w:rFonts w:ascii="Times New Roman" w:eastAsia="Calibri" w:hAnsi="Times New Roman" w:cs="Times New Roman"/>
          <w:sz w:val="24"/>
          <w:szCs w:val="24"/>
          <w:lang w:eastAsia="ru-RU"/>
        </w:rPr>
        <w:t xml:space="preserve"> иными</w:t>
      </w:r>
      <w:r w:rsidRPr="00F97D94">
        <w:rPr>
          <w:rFonts w:ascii="Times New Roman" w:eastAsia="Calibri" w:hAnsi="Times New Roman" w:cs="Times New Roman"/>
          <w:sz w:val="24"/>
          <w:szCs w:val="24"/>
          <w:lang w:eastAsia="ru-RU"/>
        </w:rPr>
        <w:t xml:space="preserve"> локальными нормативными актами, трудовыми договорами, расписанием занятий,</w:t>
      </w:r>
      <w:r>
        <w:rPr>
          <w:rFonts w:ascii="Times New Roman" w:eastAsia="Calibri" w:hAnsi="Times New Roman" w:cs="Times New Roman"/>
          <w:sz w:val="24"/>
          <w:szCs w:val="24"/>
          <w:lang w:eastAsia="ru-RU"/>
        </w:rPr>
        <w:t xml:space="preserve"> </w:t>
      </w:r>
      <w:r w:rsidRPr="00F97D94">
        <w:rPr>
          <w:rFonts w:ascii="Times New Roman" w:eastAsia="Calibri" w:hAnsi="Times New Roman" w:cs="Times New Roman"/>
          <w:sz w:val="24"/>
          <w:szCs w:val="24"/>
          <w:lang w:eastAsia="ru-RU"/>
        </w:rPr>
        <w:t xml:space="preserve">годовым календарным учебным графиком, графиками работы согласованными с выборным органом первичной профсоюзной организации. </w:t>
      </w:r>
    </w:p>
    <w:p w14:paraId="2928E94D"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7934DF">
        <w:rPr>
          <w:rFonts w:ascii="Times New Roman" w:eastAsia="Calibri" w:hAnsi="Times New Roman" w:cs="Times New Roman"/>
          <w:sz w:val="24"/>
          <w:szCs w:val="24"/>
          <w:lang w:eastAsia="ru-RU"/>
        </w:rPr>
        <w:t>4</w:t>
      </w:r>
      <w:r w:rsidRPr="00F97D94">
        <w:rPr>
          <w:rFonts w:ascii="Times New Roman" w:eastAsia="Calibri" w:hAnsi="Times New Roman" w:cs="Times New Roman"/>
          <w:sz w:val="24"/>
          <w:szCs w:val="24"/>
          <w:lang w:eastAsia="ru-RU"/>
        </w:rPr>
        <w:t>.2. Для руководителя, заместителей руководителя, руководителей структурных подразделений,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14:paraId="218AFA47"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7934DF">
        <w:rPr>
          <w:rFonts w:ascii="Times New Roman" w:eastAsia="Calibri" w:hAnsi="Times New Roman" w:cs="Times New Roman"/>
          <w:sz w:val="24"/>
          <w:szCs w:val="24"/>
          <w:lang w:eastAsia="ru-RU"/>
        </w:rPr>
        <w:t>4</w:t>
      </w:r>
      <w:r w:rsidRPr="00F97D94">
        <w:rPr>
          <w:rFonts w:ascii="Times New Roman" w:eastAsia="Calibri" w:hAnsi="Times New Roman" w:cs="Times New Roman"/>
          <w:sz w:val="24"/>
          <w:szCs w:val="24"/>
          <w:lang w:eastAsia="ru-RU"/>
        </w:rPr>
        <w:t>.3. 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F97D94">
        <w:rPr>
          <w:rFonts w:ascii="Times New Roman" w:eastAsia="Calibri" w:hAnsi="Times New Roman" w:cs="Times New Roman"/>
          <w:sz w:val="24"/>
          <w:szCs w:val="24"/>
          <w:vertAlign w:val="superscript"/>
          <w:lang w:eastAsia="ru-RU"/>
        </w:rPr>
        <w:footnoteReference w:id="1"/>
      </w:r>
      <w:r w:rsidRPr="00F97D94">
        <w:rPr>
          <w:rFonts w:ascii="Times New Roman" w:eastAsia="Calibri" w:hAnsi="Times New Roman" w:cs="Times New Roman"/>
          <w:sz w:val="24"/>
          <w:szCs w:val="24"/>
          <w:lang w:eastAsia="ru-RU"/>
        </w:rPr>
        <w:t>.</w:t>
      </w:r>
    </w:p>
    <w:p w14:paraId="6BB03E52"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7934DF">
        <w:rPr>
          <w:rFonts w:ascii="Times New Roman" w:eastAsia="Calibri" w:hAnsi="Times New Roman" w:cs="Times New Roman"/>
          <w:sz w:val="24"/>
          <w:szCs w:val="24"/>
          <w:lang w:eastAsia="ru-RU"/>
        </w:rPr>
        <w:t>4</w:t>
      </w:r>
      <w:r w:rsidRPr="00F97D94">
        <w:rPr>
          <w:rFonts w:ascii="Times New Roman" w:eastAsia="Calibri" w:hAnsi="Times New Roman" w:cs="Times New Roman"/>
          <w:sz w:val="24"/>
          <w:szCs w:val="24"/>
          <w:lang w:eastAsia="ru-RU"/>
        </w:rPr>
        <w:t>.4. Для педагогических работников образовательной организации устанавливается сокращенная продолжительность рабочего времени – не более 36 часов в неделю согласно ст.333 ТК РФ.</w:t>
      </w:r>
    </w:p>
    <w:p w14:paraId="6353C965" w14:textId="77777777" w:rsidR="00272C9D" w:rsidRPr="00F97D94" w:rsidRDefault="00272C9D" w:rsidP="00272C9D">
      <w:pPr>
        <w:autoSpaceDE w:val="0"/>
        <w:spacing w:after="0" w:line="240" w:lineRule="auto"/>
        <w:ind w:firstLine="567"/>
        <w:jc w:val="both"/>
        <w:rPr>
          <w:rFonts w:ascii="Times New Roman" w:eastAsia="Times New Roman" w:hAnsi="Times New Roman" w:cs="Times New Roman"/>
          <w:sz w:val="24"/>
          <w:szCs w:val="24"/>
          <w:lang w:eastAsia="ru-RU"/>
        </w:rPr>
      </w:pPr>
      <w:r w:rsidRPr="007934DF">
        <w:rPr>
          <w:rFonts w:ascii="Times New Roman" w:eastAsia="Times New Roman" w:hAnsi="Times New Roman" w:cs="Times New Roman"/>
          <w:sz w:val="24"/>
          <w:szCs w:val="24"/>
          <w:lang w:eastAsia="ru-RU"/>
        </w:rPr>
        <w:t>4</w:t>
      </w:r>
      <w:r w:rsidRPr="00F97D94">
        <w:rPr>
          <w:rFonts w:ascii="Times New Roman" w:eastAsia="Times New Roman" w:hAnsi="Times New Roman" w:cs="Times New Roman"/>
          <w:sz w:val="24"/>
          <w:szCs w:val="24"/>
          <w:lang w:eastAsia="ru-RU"/>
        </w:rPr>
        <w:t>.5. Педагогическим работникам конкретные нормы времени устанавливаются только для выполнения той части педагогической работы, которая связана с преподавательской работой (нормируемая часть), и регулируется расписанием учебных занятий.</w:t>
      </w:r>
    </w:p>
    <w:p w14:paraId="20622067" w14:textId="77777777" w:rsidR="00272C9D" w:rsidRPr="00F97D94" w:rsidRDefault="00272C9D" w:rsidP="00272C9D">
      <w:pPr>
        <w:autoSpaceDE w:val="0"/>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 (не нормируемая часть), и регулируется графиками и планами работы, в том числе личными планами педагогического работника.</w:t>
      </w:r>
    </w:p>
    <w:p w14:paraId="6F81DACB" w14:textId="77777777" w:rsidR="00272C9D" w:rsidRPr="00F97D94" w:rsidRDefault="00272C9D" w:rsidP="00272C9D">
      <w:pPr>
        <w:autoSpaceDE w:val="0"/>
        <w:spacing w:after="0" w:line="240" w:lineRule="auto"/>
        <w:ind w:firstLine="567"/>
        <w:jc w:val="both"/>
        <w:rPr>
          <w:rFonts w:ascii="Times New Roman" w:eastAsia="Times New Roman" w:hAnsi="Times New Roman" w:cs="Times New Roman"/>
          <w:sz w:val="24"/>
          <w:szCs w:val="24"/>
          <w:lang w:eastAsia="ru-RU"/>
        </w:rPr>
      </w:pPr>
      <w:r w:rsidRPr="007934DF">
        <w:rPr>
          <w:rFonts w:ascii="Times New Roman" w:eastAsia="Times New Roman" w:hAnsi="Times New Roman" w:cs="Times New Roman"/>
          <w:sz w:val="24"/>
          <w:szCs w:val="24"/>
          <w:lang w:eastAsia="ru-RU"/>
        </w:rPr>
        <w:t>4</w:t>
      </w:r>
      <w:r w:rsidRPr="00F97D94">
        <w:rPr>
          <w:rFonts w:ascii="Times New Roman" w:eastAsia="Times New Roman" w:hAnsi="Times New Roman" w:cs="Times New Roman"/>
          <w:sz w:val="24"/>
          <w:szCs w:val="24"/>
          <w:lang w:eastAsia="ru-RU"/>
        </w:rPr>
        <w:t>.6. Неполное рабочее время - неполный рабочий день или неполная рабочая неделя устанавливаются в следующих случаях:</w:t>
      </w:r>
    </w:p>
    <w:p w14:paraId="63B3939B" w14:textId="77777777" w:rsidR="00272C9D" w:rsidRPr="00F97D94" w:rsidRDefault="00272C9D" w:rsidP="00272C9D">
      <w:pPr>
        <w:suppressAutoHyphens/>
        <w:autoSpaceDE w:val="0"/>
        <w:spacing w:after="0" w:line="240" w:lineRule="auto"/>
        <w:ind w:left="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по соглашению между работником и работодателем;</w:t>
      </w:r>
    </w:p>
    <w:p w14:paraId="7B3296DE" w14:textId="77777777" w:rsidR="00272C9D" w:rsidRPr="00F97D94" w:rsidRDefault="00272C9D" w:rsidP="00272C9D">
      <w:pPr>
        <w:suppressAutoHyphens/>
        <w:autoSpaceDE w:val="0"/>
        <w:spacing w:after="0" w:line="240" w:lineRule="auto"/>
        <w:ind w:firstLine="567"/>
        <w:jc w:val="both"/>
        <w:rPr>
          <w:rFonts w:ascii="Times New Roman" w:eastAsia="Calibri" w:hAnsi="Times New Roman" w:cs="Times New Roman"/>
          <w:sz w:val="24"/>
          <w:szCs w:val="24"/>
          <w:lang w:eastAsia="ar-SA"/>
        </w:rPr>
      </w:pPr>
      <w:r w:rsidRPr="00F97D94">
        <w:rPr>
          <w:rFonts w:ascii="Times New Roman" w:eastAsia="Calibri" w:hAnsi="Times New Roman" w:cs="Times New Roman"/>
          <w:sz w:val="24"/>
          <w:szCs w:val="24"/>
          <w:lang w:eastAsia="ar-SA"/>
        </w:rPr>
        <w:t>–</w:t>
      </w:r>
      <w:r w:rsidRPr="00F97D94">
        <w:rPr>
          <w:rFonts w:ascii="Times New Roman" w:eastAsia="Calibri" w:hAnsi="Times New Roman" w:cs="Times New Roman"/>
          <w:sz w:val="24"/>
          <w:szCs w:val="24"/>
          <w:lang w:eastAsia="ru-RU"/>
        </w:rPr>
        <w:t xml:space="preserve">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 выданном в установленном порядке.</w:t>
      </w:r>
    </w:p>
    <w:p w14:paraId="5ED2C2A0" w14:textId="77777777" w:rsidR="00272C9D" w:rsidRPr="00F97D94" w:rsidRDefault="00272C9D" w:rsidP="00272C9D">
      <w:pPr>
        <w:spacing w:after="0" w:line="240" w:lineRule="auto"/>
        <w:ind w:firstLine="567"/>
        <w:jc w:val="both"/>
        <w:rPr>
          <w:rFonts w:ascii="Times New Roman" w:eastAsia="MS Mincho" w:hAnsi="Times New Roman" w:cs="Times New Roman"/>
          <w:sz w:val="24"/>
          <w:szCs w:val="24"/>
          <w:lang w:eastAsia="ru-RU"/>
        </w:rPr>
      </w:pPr>
      <w:r w:rsidRPr="007934DF">
        <w:rPr>
          <w:rFonts w:ascii="Times New Roman" w:eastAsia="Calibri" w:hAnsi="Times New Roman" w:cs="Times New Roman"/>
          <w:sz w:val="24"/>
          <w:szCs w:val="24"/>
          <w:lang w:eastAsia="ru-RU"/>
        </w:rPr>
        <w:t>4</w:t>
      </w:r>
      <w:r w:rsidRPr="00F97D94">
        <w:rPr>
          <w:rFonts w:ascii="Times New Roman" w:eastAsia="Calibri" w:hAnsi="Times New Roman" w:cs="Times New Roman"/>
          <w:sz w:val="24"/>
          <w:szCs w:val="24"/>
          <w:lang w:eastAsia="ru-RU"/>
        </w:rPr>
        <w:t xml:space="preserve">.7. В образовательной организации </w:t>
      </w:r>
      <w:r w:rsidRPr="00F97D94">
        <w:rPr>
          <w:rFonts w:ascii="Times New Roman" w:eastAsia="MS Mincho" w:hAnsi="Times New Roman" w:cs="Times New Roman"/>
          <w:sz w:val="24"/>
          <w:szCs w:val="24"/>
          <w:lang w:eastAsia="ru-RU"/>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14:paraId="56815741"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E64AFB">
        <w:rPr>
          <w:rFonts w:ascii="Times New Roman" w:eastAsia="Calibri" w:hAnsi="Times New Roman" w:cs="Times New Roman"/>
          <w:sz w:val="24"/>
          <w:szCs w:val="24"/>
          <w:lang w:eastAsia="ru-RU"/>
        </w:rPr>
        <w:t xml:space="preserve">Руководитель должен ознакомить педагогических работников под роспись с предполагаемой учебной нагрузкой на новый учебный год в письменном виде </w:t>
      </w:r>
      <w:r w:rsidRPr="00E64AFB">
        <w:rPr>
          <w:rFonts w:ascii="Times New Roman" w:eastAsia="Calibri" w:hAnsi="Times New Roman" w:cs="Times New Roman"/>
          <w:sz w:val="24"/>
          <w:szCs w:val="24"/>
        </w:rPr>
        <w:t>не менее чем за два месяца</w:t>
      </w:r>
      <w:r w:rsidRPr="00E64AFB">
        <w:rPr>
          <w:rFonts w:ascii="Times New Roman" w:eastAsia="Calibri" w:hAnsi="Times New Roman" w:cs="Times New Roman"/>
          <w:sz w:val="24"/>
          <w:szCs w:val="24"/>
          <w:lang w:eastAsia="ru-RU"/>
        </w:rPr>
        <w:t xml:space="preserve"> до начала ежегодного оплачиваемого отпуска.</w:t>
      </w:r>
      <w:r w:rsidRPr="00F97D94">
        <w:rPr>
          <w:rFonts w:ascii="Times New Roman" w:eastAsia="Calibri" w:hAnsi="Times New Roman" w:cs="Times New Roman"/>
          <w:sz w:val="24"/>
          <w:szCs w:val="24"/>
          <w:lang w:eastAsia="ru-RU"/>
        </w:rPr>
        <w:t xml:space="preserve"> </w:t>
      </w:r>
    </w:p>
    <w:p w14:paraId="3AFD3E5E" w14:textId="77777777" w:rsidR="00272C9D" w:rsidRPr="00F97D94" w:rsidRDefault="00272C9D" w:rsidP="00272C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34DF">
        <w:rPr>
          <w:rFonts w:ascii="Times New Roman" w:eastAsia="Times New Roman" w:hAnsi="Times New Roman" w:cs="Times New Roman"/>
          <w:sz w:val="24"/>
          <w:szCs w:val="24"/>
          <w:lang w:eastAsia="ru-RU"/>
        </w:rPr>
        <w:t>4</w:t>
      </w:r>
      <w:r w:rsidRPr="00F97D94">
        <w:rPr>
          <w:rFonts w:ascii="Times New Roman" w:eastAsia="Times New Roman" w:hAnsi="Times New Roman" w:cs="Times New Roman"/>
          <w:sz w:val="24"/>
          <w:szCs w:val="24"/>
          <w:lang w:eastAsia="ru-RU"/>
        </w:rPr>
        <w:t>.8. 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14:paraId="204E6940" w14:textId="77777777" w:rsidR="00272C9D" w:rsidRPr="00F97D94" w:rsidRDefault="00272C9D" w:rsidP="00272C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34DF">
        <w:rPr>
          <w:rFonts w:ascii="Times New Roman" w:eastAsia="Times New Roman" w:hAnsi="Times New Roman" w:cs="Times New Roman"/>
          <w:sz w:val="24"/>
          <w:szCs w:val="24"/>
          <w:lang w:eastAsia="ru-RU"/>
        </w:rPr>
        <w:t>4</w:t>
      </w:r>
      <w:r w:rsidRPr="00F97D94">
        <w:rPr>
          <w:rFonts w:ascii="Times New Roman" w:eastAsia="Times New Roman" w:hAnsi="Times New Roman" w:cs="Times New Roman"/>
          <w:sz w:val="24"/>
          <w:szCs w:val="24"/>
          <w:lang w:eastAsia="ru-RU"/>
        </w:rPr>
        <w:t xml:space="preserve">.9.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w:t>
      </w:r>
      <w:r w:rsidRPr="00F97D94">
        <w:rPr>
          <w:rFonts w:ascii="Times New Roman" w:eastAsia="Times New Roman" w:hAnsi="Times New Roman" w:cs="Times New Roman"/>
          <w:sz w:val="24"/>
          <w:szCs w:val="24"/>
          <w:lang w:eastAsia="ru-RU"/>
        </w:rPr>
        <w:lastRenderedPageBreak/>
        <w:t>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
    <w:p w14:paraId="7B289290" w14:textId="77777777" w:rsidR="00272C9D" w:rsidRPr="00F97D94" w:rsidRDefault="00272C9D" w:rsidP="00272C9D">
      <w:pPr>
        <w:autoSpaceDE w:val="0"/>
        <w:autoSpaceDN w:val="0"/>
        <w:adjustRightInd w:val="0"/>
        <w:spacing w:after="0" w:line="240" w:lineRule="auto"/>
        <w:ind w:firstLine="567"/>
        <w:jc w:val="both"/>
        <w:rPr>
          <w:rFonts w:ascii="Times New Roman" w:eastAsia="MS Mincho" w:hAnsi="Times New Roman" w:cs="Times New Roman"/>
          <w:sz w:val="24"/>
          <w:szCs w:val="24"/>
          <w:lang w:eastAsia="ru-RU"/>
        </w:rPr>
      </w:pPr>
      <w:r w:rsidRPr="003B6CB7">
        <w:rPr>
          <w:rFonts w:ascii="Times New Roman" w:eastAsia="Times New Roman" w:hAnsi="Times New Roman" w:cs="Times New Roman"/>
          <w:sz w:val="24"/>
          <w:szCs w:val="24"/>
          <w:lang w:eastAsia="ru-RU"/>
        </w:rPr>
        <w:t>4</w:t>
      </w:r>
      <w:r w:rsidRPr="00F97D94">
        <w:rPr>
          <w:rFonts w:ascii="Times New Roman" w:eastAsia="Times New Roman" w:hAnsi="Times New Roman" w:cs="Times New Roman"/>
          <w:sz w:val="24"/>
          <w:szCs w:val="24"/>
          <w:lang w:eastAsia="ru-RU"/>
        </w:rPr>
        <w:t>.10.</w:t>
      </w:r>
      <w:r w:rsidRPr="00F97D94">
        <w:rPr>
          <w:rFonts w:ascii="Times New Roman" w:eastAsia="MS Mincho" w:hAnsi="Times New Roman" w:cs="Times New Roman"/>
          <w:sz w:val="24"/>
          <w:szCs w:val="24"/>
          <w:lang w:eastAsia="ru-RU"/>
        </w:rPr>
        <w:t xml:space="preserve">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п.3.9. настоящего раздела.</w:t>
      </w:r>
    </w:p>
    <w:p w14:paraId="5E8BA81B" w14:textId="77777777" w:rsidR="00272C9D" w:rsidRPr="00F97D94" w:rsidRDefault="00272C9D" w:rsidP="00272C9D">
      <w:pPr>
        <w:spacing w:after="0" w:line="240" w:lineRule="auto"/>
        <w:ind w:firstLine="567"/>
        <w:jc w:val="both"/>
        <w:rPr>
          <w:rFonts w:ascii="Times New Roman" w:eastAsia="MS Mincho" w:hAnsi="Times New Roman" w:cs="Times New Roman"/>
          <w:sz w:val="24"/>
          <w:szCs w:val="24"/>
        </w:rPr>
      </w:pPr>
      <w:r w:rsidRPr="00F97D94">
        <w:rPr>
          <w:rFonts w:ascii="Times New Roman" w:eastAsia="MS Mincho" w:hAnsi="Times New Roman" w:cs="Times New Roman"/>
          <w:sz w:val="24"/>
          <w:szCs w:val="24"/>
        </w:rPr>
        <w:t>Объем учебной нагрузки учителей больше или меньше нормы часов за ставку заработной платы устанавливается только с их письменного согласия.</w:t>
      </w:r>
    </w:p>
    <w:p w14:paraId="2EBCEF26"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rPr>
      </w:pPr>
      <w:r w:rsidRPr="003B6CB7">
        <w:rPr>
          <w:rFonts w:ascii="Times New Roman" w:eastAsia="Calibri" w:hAnsi="Times New Roman" w:cs="Times New Roman"/>
          <w:iCs/>
          <w:sz w:val="24"/>
          <w:szCs w:val="24"/>
        </w:rPr>
        <w:t>4</w:t>
      </w:r>
      <w:r w:rsidRPr="00F97D94">
        <w:rPr>
          <w:rFonts w:ascii="Times New Roman" w:eastAsia="Calibri" w:hAnsi="Times New Roman" w:cs="Times New Roman"/>
          <w:iCs/>
          <w:sz w:val="24"/>
          <w:szCs w:val="24"/>
        </w:rPr>
        <w:t xml:space="preserve">.11. </w:t>
      </w:r>
      <w:r w:rsidRPr="00F97D94">
        <w:rPr>
          <w:rFonts w:ascii="Times New Roman" w:eastAsia="Calibri" w:hAnsi="Times New Roman" w:cs="Times New Roman"/>
          <w:sz w:val="24"/>
          <w:szCs w:val="24"/>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14:paraId="212F4864"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rPr>
      </w:pPr>
      <w:r w:rsidRPr="003B6CB7">
        <w:rPr>
          <w:rFonts w:ascii="Times New Roman" w:eastAsia="Calibri" w:hAnsi="Times New Roman" w:cs="Times New Roman"/>
          <w:iCs/>
          <w:sz w:val="24"/>
          <w:szCs w:val="24"/>
        </w:rPr>
        <w:t>4</w:t>
      </w:r>
      <w:r w:rsidRPr="00F97D94">
        <w:rPr>
          <w:rFonts w:ascii="Times New Roman" w:eastAsia="Calibri" w:hAnsi="Times New Roman" w:cs="Times New Roman"/>
          <w:iCs/>
          <w:sz w:val="24"/>
          <w:szCs w:val="24"/>
        </w:rPr>
        <w:t xml:space="preserve">.12. </w:t>
      </w:r>
      <w:r w:rsidRPr="00F97D94">
        <w:rPr>
          <w:rFonts w:ascii="Times New Roman" w:eastAsia="Calibri" w:hAnsi="Times New Roman" w:cs="Times New Roman"/>
          <w:sz w:val="24"/>
          <w:szCs w:val="24"/>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14:paraId="2DF8F806"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rPr>
      </w:pPr>
      <w:r w:rsidRPr="003B6CB7">
        <w:rPr>
          <w:rFonts w:ascii="Times New Roman" w:eastAsia="Calibri" w:hAnsi="Times New Roman" w:cs="Times New Roman"/>
          <w:sz w:val="24"/>
          <w:szCs w:val="24"/>
        </w:rPr>
        <w:t>4</w:t>
      </w:r>
      <w:r w:rsidRPr="00F97D94">
        <w:rPr>
          <w:rFonts w:ascii="Times New Roman" w:eastAsia="Calibri" w:hAnsi="Times New Roman" w:cs="Times New Roman"/>
          <w:sz w:val="24"/>
          <w:szCs w:val="24"/>
        </w:rPr>
        <w:t xml:space="preserve">.13.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w:t>
      </w:r>
      <w:r>
        <w:rPr>
          <w:rFonts w:ascii="Times New Roman" w:eastAsia="Calibri" w:hAnsi="Times New Roman" w:cs="Times New Roman"/>
          <w:sz w:val="24"/>
          <w:szCs w:val="24"/>
        </w:rPr>
        <w:t>учебной нагрузки</w:t>
      </w:r>
      <w:r w:rsidRPr="00F97D94">
        <w:rPr>
          <w:rFonts w:ascii="Times New Roman" w:eastAsia="Calibri" w:hAnsi="Times New Roman" w:cs="Times New Roman"/>
          <w:sz w:val="24"/>
          <w:szCs w:val="24"/>
        </w:rPr>
        <w:t xml:space="preserve">. </w:t>
      </w:r>
    </w:p>
    <w:p w14:paraId="434FD3E6"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3B6CB7">
        <w:rPr>
          <w:rFonts w:ascii="Times New Roman" w:eastAsia="Calibri" w:hAnsi="Times New Roman" w:cs="Times New Roman"/>
          <w:sz w:val="24"/>
          <w:szCs w:val="24"/>
          <w:lang w:eastAsia="ru-RU"/>
        </w:rPr>
        <w:t>4</w:t>
      </w:r>
      <w:r w:rsidRPr="00F97D94">
        <w:rPr>
          <w:rFonts w:ascii="Times New Roman" w:eastAsia="Calibri" w:hAnsi="Times New Roman" w:cs="Times New Roman"/>
          <w:sz w:val="24"/>
          <w:szCs w:val="24"/>
          <w:lang w:eastAsia="ru-RU"/>
        </w:rPr>
        <w:t xml:space="preserve">.14. Продолжительность рабочей недели пятидневная непрерывная рабочая неделя с </w:t>
      </w:r>
      <w:r w:rsidRPr="00F97D94">
        <w:rPr>
          <w:rFonts w:ascii="Times New Roman" w:eastAsia="Calibri" w:hAnsi="Times New Roman" w:cs="Times New Roman"/>
          <w:i/>
          <w:sz w:val="24"/>
          <w:szCs w:val="24"/>
          <w:lang w:eastAsia="ru-RU"/>
        </w:rPr>
        <w:t>(соответственно с двумя)</w:t>
      </w:r>
      <w:r w:rsidRPr="00F97D94">
        <w:rPr>
          <w:rFonts w:ascii="Times New Roman" w:eastAsia="Calibri" w:hAnsi="Times New Roman" w:cs="Times New Roman"/>
          <w:sz w:val="24"/>
          <w:szCs w:val="24"/>
          <w:lang w:eastAsia="ru-RU"/>
        </w:rPr>
        <w:t xml:space="preserve"> выходными днями в неделю устанавливается для работников правилами внутреннего трудового распорядка и трудовыми договорами.</w:t>
      </w:r>
    </w:p>
    <w:p w14:paraId="6880F099"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A22F6E">
        <w:rPr>
          <w:rFonts w:ascii="Times New Roman" w:eastAsia="Calibri" w:hAnsi="Times New Roman" w:cs="Times New Roman"/>
          <w:sz w:val="24"/>
          <w:szCs w:val="24"/>
          <w:lang w:eastAsia="ru-RU"/>
        </w:rPr>
        <w:t>Общим выходным днем является суббота и воскресенье.</w:t>
      </w:r>
    </w:p>
    <w:p w14:paraId="359B19D0" w14:textId="77777777" w:rsidR="00272C9D" w:rsidRDefault="00272C9D" w:rsidP="00272C9D">
      <w:pPr>
        <w:spacing w:after="0" w:line="240" w:lineRule="auto"/>
        <w:ind w:firstLine="567"/>
        <w:jc w:val="both"/>
        <w:rPr>
          <w:rFonts w:ascii="Times New Roman" w:hAnsi="Times New Roman" w:cs="Times New Roman"/>
          <w:b/>
          <w:sz w:val="24"/>
          <w:szCs w:val="24"/>
        </w:rPr>
      </w:pPr>
      <w:r w:rsidRPr="003B6CB7">
        <w:rPr>
          <w:rFonts w:ascii="Times New Roman" w:eastAsia="Calibri" w:hAnsi="Times New Roman" w:cs="Times New Roman"/>
          <w:sz w:val="24"/>
          <w:szCs w:val="24"/>
          <w:lang w:eastAsia="ru-RU"/>
        </w:rPr>
        <w:t>4</w:t>
      </w:r>
      <w:r w:rsidRPr="00F97D94">
        <w:rPr>
          <w:rFonts w:ascii="Times New Roman" w:eastAsia="Calibri" w:hAnsi="Times New Roman" w:cs="Times New Roman"/>
          <w:sz w:val="24"/>
          <w:szCs w:val="24"/>
          <w:lang w:eastAsia="ru-RU"/>
        </w:rPr>
        <w:t>.15. Составление расписания учебных занятий осуществляется</w:t>
      </w:r>
      <w:r w:rsidRPr="00073BE2">
        <w:rPr>
          <w:rFonts w:ascii="Times New Roman" w:eastAsia="Calibri" w:hAnsi="Times New Roman" w:cs="Times New Roman"/>
          <w:sz w:val="24"/>
          <w:szCs w:val="24"/>
          <w:lang w:eastAsia="ru-RU"/>
        </w:rPr>
        <w:t xml:space="preserve"> </w:t>
      </w:r>
      <w:r w:rsidRPr="00F97D94">
        <w:rPr>
          <w:rFonts w:ascii="Times New Roman" w:eastAsia="Calibri" w:hAnsi="Times New Roman" w:cs="Times New Roman"/>
          <w:sz w:val="24"/>
          <w:szCs w:val="24"/>
          <w:lang w:eastAsia="ru-RU"/>
        </w:rPr>
        <w:t xml:space="preserve">с учетом рационального использования рабочего времени учителя, </w:t>
      </w:r>
      <w:r w:rsidRPr="000C5568">
        <w:rPr>
          <w:rFonts w:ascii="Times New Roman" w:eastAsia="Calibri" w:hAnsi="Times New Roman" w:cs="Times New Roman"/>
          <w:b/>
          <w:sz w:val="24"/>
          <w:szCs w:val="24"/>
          <w:lang w:eastAsia="ru-RU"/>
        </w:rPr>
        <w:t>не допускающего</w:t>
      </w:r>
      <w:r w:rsidRPr="00F97D94">
        <w:rPr>
          <w:rFonts w:ascii="Times New Roman" w:eastAsia="Calibri" w:hAnsi="Times New Roman" w:cs="Times New Roman"/>
          <w:sz w:val="24"/>
          <w:szCs w:val="24"/>
          <w:lang w:eastAsia="ru-RU"/>
        </w:rPr>
        <w:t xml:space="preserve"> перерывов между занятиями более двух часов подряд. </w:t>
      </w:r>
      <w:r>
        <w:rPr>
          <w:rFonts w:ascii="Times New Roman" w:eastAsia="Calibri" w:hAnsi="Times New Roman" w:cs="Times New Roman"/>
          <w:sz w:val="24"/>
          <w:szCs w:val="24"/>
          <w:lang w:eastAsia="ru-RU"/>
        </w:rPr>
        <w:t>(</w:t>
      </w:r>
      <w:r>
        <w:rPr>
          <w:rFonts w:ascii="Times New Roman" w:hAnsi="Times New Roman" w:cs="Times New Roman"/>
          <w:b/>
          <w:sz w:val="24"/>
          <w:szCs w:val="24"/>
        </w:rPr>
        <w:t>Приказ Минобразования от 11.05.16г.  № 536</w:t>
      </w:r>
      <w:r w:rsidRPr="000C5568">
        <w:rPr>
          <w:rFonts w:ascii="Times New Roman" w:hAnsi="Times New Roman" w:cs="Times New Roman"/>
          <w:b/>
          <w:sz w:val="24"/>
          <w:szCs w:val="24"/>
        </w:rPr>
        <w:t xml:space="preserve"> (пу</w:t>
      </w:r>
      <w:r>
        <w:rPr>
          <w:rFonts w:ascii="Times New Roman" w:hAnsi="Times New Roman" w:cs="Times New Roman"/>
          <w:b/>
          <w:sz w:val="24"/>
          <w:szCs w:val="24"/>
        </w:rPr>
        <w:t>нкт 3.1</w:t>
      </w:r>
      <w:r w:rsidRPr="000C5568">
        <w:rPr>
          <w:rFonts w:ascii="Times New Roman" w:hAnsi="Times New Roman" w:cs="Times New Roman"/>
          <w:b/>
          <w:sz w:val="24"/>
          <w:szCs w:val="24"/>
        </w:rPr>
        <w:t>.)</w:t>
      </w:r>
      <w:r>
        <w:rPr>
          <w:rFonts w:ascii="Times New Roman" w:hAnsi="Times New Roman" w:cs="Times New Roman"/>
          <w:b/>
          <w:sz w:val="24"/>
          <w:szCs w:val="24"/>
        </w:rPr>
        <w:t>)</w:t>
      </w:r>
    </w:p>
    <w:p w14:paraId="1A3A208C" w14:textId="77777777" w:rsidR="00272C9D" w:rsidRDefault="00272C9D" w:rsidP="00272C9D">
      <w:pPr>
        <w:spacing w:after="0" w:line="240" w:lineRule="auto"/>
        <w:ind w:firstLine="567"/>
        <w:jc w:val="both"/>
        <w:rPr>
          <w:rFonts w:ascii="Times New Roman" w:hAnsi="Times New Roman" w:cs="Times New Roman"/>
          <w:sz w:val="24"/>
          <w:szCs w:val="24"/>
        </w:rPr>
      </w:pPr>
      <w:r w:rsidRPr="00E62CD2">
        <w:rPr>
          <w:rFonts w:ascii="Times New Roman" w:hAnsi="Times New Roman" w:cs="Times New Roman"/>
          <w:sz w:val="24"/>
          <w:szCs w:val="24"/>
        </w:rPr>
        <w:t>При составлении расписаний учебных занятий работодатель обязан исключить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(так называемые "окна"), которые в отличие от коротких перерывов (перемен) между каждым учебным занятием, установленных для обучающихся, воспитанников, рабочим временем педагогических работников не являются.</w:t>
      </w:r>
    </w:p>
    <w:p w14:paraId="42FF687C" w14:textId="77777777" w:rsidR="00272C9D" w:rsidRPr="00E62CD2" w:rsidRDefault="00272C9D" w:rsidP="00272C9D">
      <w:pPr>
        <w:spacing w:after="0" w:line="240" w:lineRule="auto"/>
        <w:ind w:firstLine="567"/>
        <w:jc w:val="both"/>
        <w:rPr>
          <w:rFonts w:ascii="Times New Roman" w:eastAsia="Calibri" w:hAnsi="Times New Roman" w:cs="Times New Roman"/>
          <w:b/>
          <w:sz w:val="24"/>
          <w:szCs w:val="24"/>
          <w:lang w:eastAsia="ru-RU"/>
        </w:rPr>
      </w:pPr>
      <w:r>
        <w:rPr>
          <w:rFonts w:ascii="Times New Roman" w:hAnsi="Times New Roman" w:cs="Times New Roman"/>
          <w:sz w:val="24"/>
          <w:szCs w:val="24"/>
        </w:rPr>
        <w:t xml:space="preserve">Длительные перерывы между занятиями, при составлении расписания, допускаются только по письменному заявлению педагогических работников. </w:t>
      </w:r>
    </w:p>
    <w:p w14:paraId="5B583DC7" w14:textId="77777777" w:rsidR="00272C9D" w:rsidRPr="005C182A" w:rsidRDefault="00272C9D" w:rsidP="00272C9D">
      <w:pPr>
        <w:spacing w:after="0" w:line="240" w:lineRule="auto"/>
        <w:ind w:firstLine="567"/>
        <w:jc w:val="both"/>
        <w:rPr>
          <w:rFonts w:ascii="Times New Roman" w:hAnsi="Times New Roman" w:cs="Times New Roman"/>
          <w:b/>
          <w:sz w:val="24"/>
          <w:szCs w:val="24"/>
        </w:rPr>
      </w:pPr>
      <w:r w:rsidRPr="00F97D94">
        <w:rPr>
          <w:rFonts w:ascii="Times New Roman" w:eastAsia="Calibri" w:hAnsi="Times New Roman" w:cs="Times New Roman"/>
          <w:sz w:val="24"/>
          <w:szCs w:val="24"/>
          <w:lang w:eastAsia="ru-RU"/>
        </w:rPr>
        <w:t xml:space="preserve">При составлении расписаний учебных занятий </w:t>
      </w:r>
      <w:r>
        <w:rPr>
          <w:rFonts w:ascii="Times New Roman" w:eastAsia="Calibri" w:hAnsi="Times New Roman" w:cs="Times New Roman"/>
          <w:sz w:val="24"/>
          <w:szCs w:val="24"/>
          <w:lang w:eastAsia="ru-RU"/>
        </w:rPr>
        <w:t>рекомендуется</w:t>
      </w:r>
      <w:r w:rsidRPr="00F97D94">
        <w:rPr>
          <w:rFonts w:ascii="Times New Roman" w:eastAsia="Calibri" w:hAnsi="Times New Roman" w:cs="Times New Roman"/>
          <w:sz w:val="24"/>
          <w:szCs w:val="24"/>
          <w:lang w:eastAsia="ru-RU"/>
        </w:rPr>
        <w:t xml:space="preserve"> предусмотр</w:t>
      </w:r>
      <w:r>
        <w:rPr>
          <w:rFonts w:ascii="Times New Roman" w:eastAsia="Calibri" w:hAnsi="Times New Roman" w:cs="Times New Roman"/>
          <w:sz w:val="24"/>
          <w:szCs w:val="24"/>
          <w:lang w:eastAsia="ru-RU"/>
        </w:rPr>
        <w:t xml:space="preserve">еть для </w:t>
      </w:r>
      <w:r w:rsidRPr="00F97D94">
        <w:rPr>
          <w:rFonts w:ascii="Times New Roman" w:eastAsia="Calibri" w:hAnsi="Times New Roman" w:cs="Times New Roman"/>
          <w:sz w:val="24"/>
          <w:szCs w:val="24"/>
          <w:lang w:eastAsia="ru-RU"/>
        </w:rPr>
        <w:t>учител</w:t>
      </w:r>
      <w:r>
        <w:rPr>
          <w:rFonts w:ascii="Times New Roman" w:eastAsia="Calibri" w:hAnsi="Times New Roman" w:cs="Times New Roman"/>
          <w:sz w:val="24"/>
          <w:szCs w:val="24"/>
          <w:lang w:eastAsia="ru-RU"/>
        </w:rPr>
        <w:t xml:space="preserve">я, </w:t>
      </w:r>
      <w:r w:rsidRPr="00F97D94">
        <w:rPr>
          <w:rFonts w:ascii="Times New Roman" w:eastAsia="Calibri" w:hAnsi="Times New Roman" w:cs="Times New Roman"/>
          <w:sz w:val="24"/>
          <w:szCs w:val="24"/>
          <w:lang w:eastAsia="ru-RU"/>
        </w:rPr>
        <w:t>один свободный день в неделю для методической работы.</w:t>
      </w:r>
      <w:r w:rsidRPr="005C182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r>
        <w:rPr>
          <w:rFonts w:ascii="Times New Roman" w:hAnsi="Times New Roman" w:cs="Times New Roman"/>
          <w:b/>
          <w:sz w:val="24"/>
          <w:szCs w:val="24"/>
        </w:rPr>
        <w:t>Приказ Минобразования от 11.05.16</w:t>
      </w:r>
      <w:r w:rsidRPr="000C5568">
        <w:rPr>
          <w:rFonts w:ascii="Times New Roman" w:hAnsi="Times New Roman" w:cs="Times New Roman"/>
          <w:b/>
          <w:sz w:val="24"/>
          <w:szCs w:val="24"/>
        </w:rPr>
        <w:t xml:space="preserve">г.  № </w:t>
      </w:r>
      <w:r>
        <w:rPr>
          <w:rFonts w:ascii="Times New Roman" w:hAnsi="Times New Roman" w:cs="Times New Roman"/>
          <w:b/>
          <w:sz w:val="24"/>
          <w:szCs w:val="24"/>
        </w:rPr>
        <w:t>536</w:t>
      </w:r>
      <w:r w:rsidRPr="000C5568">
        <w:rPr>
          <w:rFonts w:ascii="Times New Roman" w:hAnsi="Times New Roman" w:cs="Times New Roman"/>
          <w:b/>
          <w:sz w:val="24"/>
          <w:szCs w:val="24"/>
        </w:rPr>
        <w:t xml:space="preserve"> (пу</w:t>
      </w:r>
      <w:r>
        <w:rPr>
          <w:rFonts w:ascii="Times New Roman" w:hAnsi="Times New Roman" w:cs="Times New Roman"/>
          <w:b/>
          <w:sz w:val="24"/>
          <w:szCs w:val="24"/>
        </w:rPr>
        <w:t xml:space="preserve">нкт </w:t>
      </w:r>
      <w:r w:rsidRPr="000C5568">
        <w:rPr>
          <w:rFonts w:ascii="Times New Roman" w:hAnsi="Times New Roman" w:cs="Times New Roman"/>
          <w:b/>
          <w:sz w:val="24"/>
          <w:szCs w:val="24"/>
        </w:rPr>
        <w:t>2.</w:t>
      </w:r>
      <w:r>
        <w:rPr>
          <w:rFonts w:ascii="Times New Roman" w:hAnsi="Times New Roman" w:cs="Times New Roman"/>
          <w:b/>
          <w:sz w:val="24"/>
          <w:szCs w:val="24"/>
        </w:rPr>
        <w:t>4.</w:t>
      </w:r>
      <w:r w:rsidRPr="000C5568">
        <w:rPr>
          <w:rFonts w:ascii="Times New Roman" w:hAnsi="Times New Roman" w:cs="Times New Roman"/>
          <w:b/>
          <w:sz w:val="24"/>
          <w:szCs w:val="24"/>
        </w:rPr>
        <w:t>)</w:t>
      </w:r>
      <w:r>
        <w:rPr>
          <w:rFonts w:ascii="Times New Roman" w:hAnsi="Times New Roman" w:cs="Times New Roman"/>
          <w:b/>
          <w:sz w:val="24"/>
          <w:szCs w:val="24"/>
        </w:rPr>
        <w:t>)</w:t>
      </w:r>
    </w:p>
    <w:p w14:paraId="6346E83D"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14:paraId="32484A0C" w14:textId="77777777" w:rsidR="00272C9D" w:rsidRPr="00F97D94" w:rsidRDefault="00272C9D" w:rsidP="00272C9D">
      <w:pPr>
        <w:autoSpaceDE w:val="0"/>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Часы, свободные от проведения занятий, дежурств, участия во внеурочных мероприятиях, предусмотренных планами учреждения (заседания педагогического совета, родительские собрания и т.п.) педагогические работники вправе использовать по своему усмотрению.</w:t>
      </w:r>
    </w:p>
    <w:p w14:paraId="1A4D78B1"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3B6CB7">
        <w:rPr>
          <w:rFonts w:ascii="Times New Roman" w:eastAsia="Calibri" w:hAnsi="Times New Roman" w:cs="Times New Roman"/>
          <w:sz w:val="24"/>
          <w:szCs w:val="24"/>
          <w:lang w:eastAsia="ru-RU"/>
        </w:rPr>
        <w:lastRenderedPageBreak/>
        <w:t>4</w:t>
      </w:r>
      <w:r w:rsidRPr="00F97D94">
        <w:rPr>
          <w:rFonts w:ascii="Times New Roman" w:eastAsia="Calibri" w:hAnsi="Times New Roman" w:cs="Times New Roman"/>
          <w:sz w:val="24"/>
          <w:szCs w:val="24"/>
          <w:lang w:eastAsia="ru-RU"/>
        </w:rPr>
        <w:t>.16.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14:paraId="291BD8F9"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14:paraId="2C5F848D"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3B6CB7">
        <w:rPr>
          <w:rFonts w:ascii="Times New Roman" w:eastAsia="Calibri" w:hAnsi="Times New Roman" w:cs="Times New Roman"/>
          <w:sz w:val="24"/>
          <w:szCs w:val="24"/>
          <w:lang w:eastAsia="ru-RU"/>
        </w:rPr>
        <w:t>4</w:t>
      </w:r>
      <w:r w:rsidRPr="00F97D94">
        <w:rPr>
          <w:rFonts w:ascii="Times New Roman" w:eastAsia="Calibri" w:hAnsi="Times New Roman" w:cs="Times New Roman"/>
          <w:sz w:val="24"/>
          <w:szCs w:val="24"/>
          <w:lang w:eastAsia="ru-RU"/>
        </w:rPr>
        <w:t>.17.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14:paraId="676CE29F"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 xml:space="preserve">Работодатель может привлекать работников к сверхурочным работам в </w:t>
      </w:r>
      <w:r w:rsidRPr="00B43AB5">
        <w:rPr>
          <w:rFonts w:ascii="Times New Roman" w:eastAsia="Calibri" w:hAnsi="Times New Roman" w:cs="Times New Roman"/>
          <w:sz w:val="24"/>
          <w:szCs w:val="24"/>
          <w:lang w:eastAsia="ru-RU"/>
        </w:rPr>
        <w:t>соответствии со статьей 99 ТК</w:t>
      </w:r>
      <w:r w:rsidRPr="00F97D94">
        <w:rPr>
          <w:rFonts w:ascii="Times New Roman" w:eastAsia="Calibri" w:hAnsi="Times New Roman" w:cs="Times New Roman"/>
          <w:sz w:val="24"/>
          <w:szCs w:val="24"/>
          <w:lang w:eastAsia="ru-RU"/>
        </w:rPr>
        <w:t xml:space="preserve"> РФ только с предварительного согласия выборного органа первичной профсоюзной организации.</w:t>
      </w:r>
    </w:p>
    <w:p w14:paraId="573EDFF4"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14:paraId="22226697"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3B6CB7">
        <w:rPr>
          <w:rFonts w:ascii="Times New Roman" w:eastAsia="Calibri" w:hAnsi="Times New Roman" w:cs="Times New Roman"/>
          <w:sz w:val="24"/>
          <w:szCs w:val="24"/>
          <w:lang w:eastAsia="ru-RU"/>
        </w:rPr>
        <w:t>4</w:t>
      </w:r>
      <w:r w:rsidRPr="00F97D94">
        <w:rPr>
          <w:rFonts w:ascii="Times New Roman" w:eastAsia="Calibri" w:hAnsi="Times New Roman" w:cs="Times New Roman"/>
          <w:sz w:val="24"/>
          <w:szCs w:val="24"/>
          <w:lang w:eastAsia="ru-RU"/>
        </w:rPr>
        <w:t>.18.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14:paraId="1CC66542"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3B6CB7">
        <w:rPr>
          <w:rFonts w:ascii="Times New Roman" w:eastAsia="Calibri" w:hAnsi="Times New Roman" w:cs="Times New Roman"/>
          <w:sz w:val="24"/>
          <w:szCs w:val="24"/>
          <w:lang w:eastAsia="ru-RU"/>
        </w:rPr>
        <w:t>4</w:t>
      </w:r>
      <w:r w:rsidRPr="00F97D94">
        <w:rPr>
          <w:rFonts w:ascii="Times New Roman" w:eastAsia="Calibri" w:hAnsi="Times New Roman" w:cs="Times New Roman"/>
          <w:sz w:val="24"/>
          <w:szCs w:val="24"/>
          <w:lang w:eastAsia="ru-RU"/>
        </w:rPr>
        <w:t>.19.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14:paraId="02274383"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Без согласия работников допускается привлечение их к работе в случаях, определенных частью третьей статьи 113 ТК РФ.</w:t>
      </w:r>
    </w:p>
    <w:p w14:paraId="3755A459"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14:paraId="6B8EC72B"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Привлечение работника к работе в выходные и нерабочие праздничные дни производится по письменному распоряжению работодателя.</w:t>
      </w:r>
    </w:p>
    <w:p w14:paraId="5F7BAF7C"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3B6CB7">
        <w:rPr>
          <w:rFonts w:ascii="Times New Roman" w:eastAsia="Calibri" w:hAnsi="Times New Roman" w:cs="Times New Roman"/>
          <w:sz w:val="24"/>
          <w:szCs w:val="24"/>
          <w:lang w:eastAsia="ru-RU"/>
        </w:rPr>
        <w:t>4</w:t>
      </w:r>
      <w:r w:rsidRPr="00F97D94">
        <w:rPr>
          <w:rFonts w:ascii="Times New Roman" w:eastAsia="Calibri" w:hAnsi="Times New Roman" w:cs="Times New Roman"/>
          <w:sz w:val="24"/>
          <w:szCs w:val="24"/>
          <w:lang w:eastAsia="ru-RU"/>
        </w:rPr>
        <w:t>.20.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w:t>
      </w:r>
    </w:p>
    <w:p w14:paraId="2708136C"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3B6CB7">
        <w:rPr>
          <w:rFonts w:ascii="Times New Roman" w:eastAsia="Calibri" w:hAnsi="Times New Roman" w:cs="Times New Roman"/>
          <w:sz w:val="24"/>
          <w:szCs w:val="24"/>
          <w:lang w:eastAsia="ru-RU"/>
        </w:rPr>
        <w:t>4</w:t>
      </w:r>
      <w:r w:rsidRPr="00F97D94">
        <w:rPr>
          <w:rFonts w:ascii="Times New Roman" w:eastAsia="Calibri" w:hAnsi="Times New Roman" w:cs="Times New Roman"/>
          <w:sz w:val="24"/>
          <w:szCs w:val="24"/>
          <w:lang w:eastAsia="ru-RU"/>
        </w:rPr>
        <w:t>.21.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14:paraId="7BDDD4DF"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 время двух больших перемен, общей продолжительностью 40 минут.</w:t>
      </w:r>
    </w:p>
    <w:p w14:paraId="083C6986" w14:textId="42825BBC" w:rsidR="00272C9D" w:rsidRPr="0016324B" w:rsidRDefault="00272C9D" w:rsidP="00272C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6324B">
        <w:rPr>
          <w:rFonts w:ascii="Times New Roman" w:eastAsia="Times New Roman" w:hAnsi="Times New Roman" w:cs="Times New Roman"/>
          <w:sz w:val="24"/>
          <w:szCs w:val="24"/>
          <w:lang w:eastAsia="ru-RU"/>
        </w:rPr>
        <w:t xml:space="preserve">4.22. Педагогическим работникам предоставляется ежегодный основной удлиненный оплачиваемый отпуск, </w:t>
      </w:r>
      <w:r w:rsidR="0016324B" w:rsidRPr="0016324B">
        <w:rPr>
          <w:rFonts w:ascii="Times New Roman" w:eastAsia="Times New Roman" w:hAnsi="Times New Roman" w:cs="Times New Roman"/>
          <w:sz w:val="24"/>
          <w:szCs w:val="24"/>
          <w:lang w:eastAsia="ru-RU"/>
        </w:rPr>
        <w:t>продолжительностью 56 календарных дней, который устанавливается Правительством</w:t>
      </w:r>
      <w:r w:rsidRPr="0016324B">
        <w:rPr>
          <w:rFonts w:ascii="Times New Roman" w:eastAsia="Times New Roman" w:hAnsi="Times New Roman" w:cs="Times New Roman"/>
          <w:sz w:val="24"/>
          <w:szCs w:val="24"/>
          <w:lang w:eastAsia="ru-RU"/>
        </w:rPr>
        <w:t xml:space="preserve">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10A8EC8F" w14:textId="77777777" w:rsidR="00272C9D" w:rsidRPr="00F97D94" w:rsidRDefault="00272C9D" w:rsidP="00272C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Инвалидам предоставляется ежегодный отпуск не менее 30 календарных дней в (ред. Федерального </w:t>
      </w:r>
      <w:hyperlink r:id="rId7" w:anchor="dst100007" w:history="1">
        <w:r w:rsidRPr="00F97D94">
          <w:rPr>
            <w:rFonts w:ascii="Times New Roman" w:eastAsia="Times New Roman" w:hAnsi="Times New Roman" w:cs="Times New Roman"/>
            <w:sz w:val="24"/>
            <w:szCs w:val="24"/>
            <w:lang w:eastAsia="ru-RU"/>
          </w:rPr>
          <w:t>закона</w:t>
        </w:r>
      </w:hyperlink>
      <w:r w:rsidRPr="00F97D94">
        <w:rPr>
          <w:rFonts w:ascii="Times New Roman" w:eastAsia="Times New Roman" w:hAnsi="Times New Roman" w:cs="Times New Roman"/>
          <w:sz w:val="24"/>
          <w:szCs w:val="24"/>
          <w:lang w:eastAsia="ru-RU"/>
        </w:rPr>
        <w:t> от 09.06.2001 N 74-ФЗ)</w:t>
      </w:r>
    </w:p>
    <w:p w14:paraId="3B87EA3D" w14:textId="77777777" w:rsidR="00272C9D" w:rsidRPr="00F97D94" w:rsidRDefault="00272C9D" w:rsidP="00272C9D">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97D94">
        <w:rPr>
          <w:rFonts w:ascii="Times New Roman" w:eastAsia="Times New Roman" w:hAnsi="Times New Roman" w:cs="Times New Roman"/>
          <w:bCs/>
          <w:iCs/>
          <w:sz w:val="24"/>
          <w:szCs w:val="24"/>
          <w:lang w:eastAsia="ru-RU"/>
        </w:rPr>
        <w:lastRenderedPageBreak/>
        <w:t>Оплата отпуска производится не позднее, чем за три дня до его начала.</w:t>
      </w:r>
    </w:p>
    <w:p w14:paraId="6831FA27" w14:textId="77777777" w:rsidR="00272C9D" w:rsidRPr="00F97D94" w:rsidRDefault="00272C9D" w:rsidP="00272C9D">
      <w:pPr>
        <w:spacing w:after="0" w:line="240" w:lineRule="auto"/>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(ст.122 ТК РФ).</w:t>
      </w:r>
    </w:p>
    <w:p w14:paraId="60569BC2"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В соответствии со ст. 128 ТК РФ работодатель обязан предоставлять работающим инвалидам на основании письменного заявления работника отпуск без сохранения заработной платы по семейным обстоятельствам и другим уважительным причинам</w:t>
      </w:r>
      <w:r>
        <w:rPr>
          <w:rFonts w:ascii="Times New Roman" w:eastAsia="Calibri" w:hAnsi="Times New Roman" w:cs="Times New Roman"/>
          <w:sz w:val="24"/>
          <w:szCs w:val="24"/>
          <w:lang w:eastAsia="ru-RU"/>
        </w:rPr>
        <w:t xml:space="preserve"> до 60 календарных дней в году.</w:t>
      </w:r>
      <w:r w:rsidRPr="00F97D94">
        <w:rPr>
          <w:rFonts w:ascii="Times New Roman" w:eastAsia="Calibri" w:hAnsi="Times New Roman" w:cs="Times New Roman"/>
          <w:sz w:val="24"/>
          <w:szCs w:val="24"/>
          <w:lang w:eastAsia="ru-RU"/>
        </w:rPr>
        <w:br/>
      </w:r>
      <w:r>
        <w:rPr>
          <w:rFonts w:ascii="Times New Roman" w:eastAsia="Calibri" w:hAnsi="Times New Roman" w:cs="Times New Roman"/>
          <w:sz w:val="24"/>
          <w:szCs w:val="24"/>
          <w:lang w:eastAsia="ru-RU"/>
        </w:rPr>
        <w:t xml:space="preserve">        </w:t>
      </w:r>
      <w:r w:rsidRPr="00F97D94">
        <w:rPr>
          <w:rFonts w:ascii="Times New Roman" w:eastAsia="Calibri" w:hAnsi="Times New Roman" w:cs="Times New Roman"/>
          <w:sz w:val="24"/>
          <w:szCs w:val="24"/>
          <w:lang w:eastAsia="ru-RU"/>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14:paraId="75A24966" w14:textId="77777777" w:rsidR="00272C9D" w:rsidRPr="00F97D94" w:rsidRDefault="00272C9D" w:rsidP="00272C9D">
      <w:pPr>
        <w:autoSpaceDE w:val="0"/>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Отзыв работника из отпуска оформляется письмен</w:t>
      </w:r>
      <w:r>
        <w:rPr>
          <w:rFonts w:ascii="Times New Roman" w:eastAsia="Times New Roman" w:hAnsi="Times New Roman" w:cs="Times New Roman"/>
          <w:sz w:val="24"/>
          <w:szCs w:val="24"/>
          <w:lang w:eastAsia="ru-RU"/>
        </w:rPr>
        <w:t xml:space="preserve">ным распоряжением работодателя с согласия работника. </w:t>
      </w:r>
      <w:r w:rsidRPr="00F97D94">
        <w:rPr>
          <w:rFonts w:ascii="Times New Roman" w:eastAsia="Times New Roman" w:hAnsi="Times New Roman" w:cs="Times New Roman"/>
          <w:sz w:val="24"/>
          <w:szCs w:val="24"/>
          <w:lang w:eastAsia="ru-RU"/>
        </w:rPr>
        <w:t>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w:t>
      </w:r>
    </w:p>
    <w:p w14:paraId="6DE6CBC8"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3B6CB7">
        <w:rPr>
          <w:rFonts w:ascii="Times New Roman" w:eastAsia="Calibri" w:hAnsi="Times New Roman" w:cs="Times New Roman"/>
          <w:sz w:val="24"/>
          <w:szCs w:val="24"/>
          <w:lang w:eastAsia="ru-RU"/>
        </w:rPr>
        <w:t>4</w:t>
      </w:r>
      <w:r w:rsidRPr="00F97D94">
        <w:rPr>
          <w:rFonts w:ascii="Times New Roman" w:eastAsia="Calibri" w:hAnsi="Times New Roman" w:cs="Times New Roman"/>
          <w:i/>
          <w:sz w:val="24"/>
          <w:szCs w:val="24"/>
          <w:lang w:eastAsia="ru-RU"/>
        </w:rPr>
        <w:t>.</w:t>
      </w:r>
      <w:r w:rsidRPr="00F97D94">
        <w:rPr>
          <w:rFonts w:ascii="Times New Roman" w:eastAsia="Calibri" w:hAnsi="Times New Roman" w:cs="Times New Roman"/>
          <w:sz w:val="24"/>
          <w:szCs w:val="24"/>
          <w:lang w:eastAsia="ru-RU"/>
        </w:rPr>
        <w:t>23.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14:paraId="4A24B011"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О времени начала отпуска работник должен быть письменно извещен не позднее, чем за две недели до его начала.</w:t>
      </w:r>
    </w:p>
    <w:p w14:paraId="7C83521D"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14:paraId="54F22FD9"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3B6CB7">
        <w:rPr>
          <w:rFonts w:ascii="Times New Roman" w:eastAsia="Calibri" w:hAnsi="Times New Roman" w:cs="Times New Roman"/>
          <w:sz w:val="24"/>
          <w:szCs w:val="24"/>
          <w:lang w:eastAsia="ru-RU"/>
        </w:rPr>
        <w:t>4</w:t>
      </w:r>
      <w:r w:rsidRPr="00F97D94">
        <w:rPr>
          <w:rFonts w:ascii="Times New Roman" w:eastAsia="Calibri" w:hAnsi="Times New Roman" w:cs="Times New Roman"/>
          <w:sz w:val="24"/>
          <w:szCs w:val="24"/>
          <w:lang w:eastAsia="ru-RU"/>
        </w:rPr>
        <w:t>.24. В соответствии с законодательством работникам предоставляются ежегодные дополнительные оплачиваемые отпуска:</w:t>
      </w:r>
    </w:p>
    <w:p w14:paraId="6A2287D9" w14:textId="77777777" w:rsidR="00272C9D" w:rsidRPr="00F97D94" w:rsidRDefault="00272C9D" w:rsidP="00272C9D">
      <w:pPr>
        <w:spacing w:after="0" w:line="240" w:lineRule="auto"/>
        <w:ind w:firstLine="567"/>
        <w:jc w:val="both"/>
        <w:rPr>
          <w:rFonts w:ascii="Times New Roman" w:eastAsia="Calibri" w:hAnsi="Times New Roman" w:cs="Times New Roman"/>
          <w:i/>
          <w:sz w:val="24"/>
          <w:szCs w:val="24"/>
          <w:lang w:eastAsia="ru-RU"/>
        </w:rPr>
      </w:pPr>
      <w:r w:rsidRPr="006B594C">
        <w:rPr>
          <w:rFonts w:ascii="Times New Roman" w:eastAsia="Calibri" w:hAnsi="Times New Roman" w:cs="Times New Roman"/>
          <w:sz w:val="24"/>
          <w:szCs w:val="24"/>
          <w:lang w:eastAsia="ru-RU"/>
        </w:rPr>
        <w:t>– за работу с вредными условиями труда не менее 7 календарных дней (ст. 117 ТК РФ</w:t>
      </w:r>
      <w:r w:rsidRPr="006B594C">
        <w:rPr>
          <w:rFonts w:ascii="Times New Roman" w:eastAsia="Calibri" w:hAnsi="Times New Roman" w:cs="Times New Roman"/>
          <w:i/>
          <w:sz w:val="24"/>
          <w:szCs w:val="24"/>
          <w:lang w:eastAsia="ru-RU"/>
        </w:rPr>
        <w:t xml:space="preserve">), </w:t>
      </w:r>
    </w:p>
    <w:p w14:paraId="49C27EE0"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 за ненормированный рабочий день не менее 3 календарных дней (статья 119 ТК РФ);</w:t>
      </w:r>
    </w:p>
    <w:p w14:paraId="458A388F" w14:textId="77777777" w:rsidR="00272C9D" w:rsidRPr="00F97D94" w:rsidRDefault="00272C9D" w:rsidP="00272C9D">
      <w:pPr>
        <w:suppressAutoHyphens/>
        <w:autoSpaceDE w:val="0"/>
        <w:spacing w:after="0" w:line="240" w:lineRule="auto"/>
        <w:ind w:firstLine="567"/>
        <w:jc w:val="both"/>
        <w:rPr>
          <w:rFonts w:ascii="Times New Roman" w:eastAsia="Times New Roman" w:hAnsi="Times New Roman" w:cs="Times New Roman"/>
          <w:i/>
          <w:kern w:val="2"/>
          <w:sz w:val="24"/>
          <w:szCs w:val="24"/>
          <w:lang w:eastAsia="ar-SA"/>
        </w:rPr>
      </w:pPr>
      <w:r w:rsidRPr="006B594C">
        <w:rPr>
          <w:rFonts w:ascii="Times New Roman" w:eastAsia="Times New Roman" w:hAnsi="Times New Roman" w:cs="Times New Roman"/>
          <w:sz w:val="24"/>
          <w:szCs w:val="24"/>
          <w:lang w:eastAsia="ru-RU"/>
        </w:rPr>
        <w:t>Работникам, занятым на работах с вредными и опасными условиями</w:t>
      </w:r>
      <w:r w:rsidRPr="006B594C">
        <w:rPr>
          <w:rFonts w:ascii="Times New Roman" w:eastAsia="Times New Roman" w:hAnsi="Times New Roman" w:cs="Times New Roman"/>
          <w:kern w:val="2"/>
          <w:sz w:val="24"/>
          <w:szCs w:val="24"/>
          <w:lang w:eastAsia="ar-SA"/>
        </w:rPr>
        <w:t xml:space="preserve"> труда, предоставляется сокращенный рабочий день</w:t>
      </w:r>
    </w:p>
    <w:p w14:paraId="62A88FFA" w14:textId="77777777" w:rsidR="00272C9D" w:rsidRPr="00205A5E" w:rsidRDefault="00272C9D" w:rsidP="00272C9D">
      <w:pPr>
        <w:spacing w:after="0" w:line="240" w:lineRule="auto"/>
        <w:ind w:firstLine="567"/>
        <w:jc w:val="both"/>
        <w:rPr>
          <w:rFonts w:ascii="Times New Roman" w:eastAsia="Times New Roman" w:hAnsi="Times New Roman" w:cs="Times New Roman"/>
          <w:b/>
          <w:sz w:val="24"/>
          <w:szCs w:val="24"/>
          <w:lang w:eastAsia="ru-RU"/>
        </w:rPr>
      </w:pPr>
      <w:r w:rsidRPr="00F97D94">
        <w:rPr>
          <w:rFonts w:ascii="Times New Roman" w:eastAsia="Times New Roman" w:hAnsi="Times New Roman" w:cs="Times New Roman"/>
          <w:sz w:val="24"/>
          <w:szCs w:val="24"/>
          <w:lang w:eastAsia="ru-RU"/>
        </w:rPr>
        <w:t xml:space="preserve">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 </w:t>
      </w:r>
      <w:r w:rsidRPr="00E92CC7">
        <w:rPr>
          <w:rFonts w:ascii="Times New Roman" w:eastAsia="Times New Roman" w:hAnsi="Times New Roman" w:cs="Times New Roman"/>
          <w:b/>
          <w:sz w:val="24"/>
          <w:szCs w:val="24"/>
          <w:lang w:eastAsia="ru-RU"/>
        </w:rPr>
        <w:t>(Приложение № 4)</w:t>
      </w:r>
    </w:p>
    <w:p w14:paraId="77A85557"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3B6CB7">
        <w:rPr>
          <w:rFonts w:ascii="Times New Roman" w:eastAsia="Calibri" w:hAnsi="Times New Roman" w:cs="Times New Roman"/>
          <w:sz w:val="24"/>
          <w:szCs w:val="24"/>
          <w:lang w:eastAsia="ru-RU"/>
        </w:rPr>
        <w:t>4</w:t>
      </w:r>
      <w:r w:rsidRPr="00F97D94">
        <w:rPr>
          <w:rFonts w:ascii="Times New Roman" w:eastAsia="Calibri" w:hAnsi="Times New Roman" w:cs="Times New Roman"/>
          <w:sz w:val="24"/>
          <w:szCs w:val="24"/>
          <w:lang w:eastAsia="ru-RU"/>
        </w:rPr>
        <w:t>.25.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0FDEDD8C"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3B6CB7">
        <w:rPr>
          <w:rFonts w:ascii="Times New Roman" w:eastAsia="Calibri" w:hAnsi="Times New Roman" w:cs="Times New Roman"/>
          <w:sz w:val="24"/>
          <w:szCs w:val="24"/>
          <w:lang w:eastAsia="ru-RU"/>
        </w:rPr>
        <w:t>4</w:t>
      </w:r>
      <w:r w:rsidRPr="00F97D94">
        <w:rPr>
          <w:rFonts w:ascii="Times New Roman" w:eastAsia="Calibri" w:hAnsi="Times New Roman" w:cs="Times New Roman"/>
          <w:sz w:val="24"/>
          <w:szCs w:val="24"/>
          <w:lang w:eastAsia="ru-RU"/>
        </w:rPr>
        <w:t>.26. Ежегодный оплачиваемый отпуск продлевается в случае временной нетрудоспособности работника, наступившей во время отпуска.</w:t>
      </w:r>
    </w:p>
    <w:p w14:paraId="73E60FE9"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14:paraId="5BFD457E"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1E5FE9B0"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14:paraId="6094C287"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lastRenderedPageBreak/>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14:paraId="45F79AB8"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При исчислении стажа работы при выплате денежной компенсации за неиспользованный отпуск при увольнении необходимо учесть, что:</w:t>
      </w:r>
    </w:p>
    <w:p w14:paraId="46F77157"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14:paraId="1DC3F10C"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xml:space="preserve">– излишки, составляющие менее половины месяца, исключаются из подсчета, а излишки, составляющие не менее половины месяца, округляются до </w:t>
      </w:r>
      <w:r w:rsidRPr="007431D2">
        <w:rPr>
          <w:rFonts w:ascii="Times New Roman" w:eastAsia="Times New Roman" w:hAnsi="Times New Roman" w:cs="Times New Roman"/>
          <w:sz w:val="24"/>
          <w:szCs w:val="24"/>
          <w:lang w:eastAsia="ru-RU"/>
        </w:rPr>
        <w:t>полного месяца (п.35 Правил об очередных и дополнительных отпусках, утв. НКТ СССР от 30 апреля 1930г. №169).</w:t>
      </w:r>
    </w:p>
    <w:p w14:paraId="0103160E"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3B6CB7">
        <w:rPr>
          <w:rFonts w:ascii="Times New Roman" w:eastAsia="Calibri" w:hAnsi="Times New Roman" w:cs="Times New Roman"/>
          <w:sz w:val="24"/>
          <w:szCs w:val="24"/>
          <w:lang w:eastAsia="ru-RU"/>
        </w:rPr>
        <w:t>4</w:t>
      </w:r>
      <w:r>
        <w:rPr>
          <w:rFonts w:ascii="Times New Roman" w:eastAsia="Calibri" w:hAnsi="Times New Roman" w:cs="Times New Roman"/>
          <w:sz w:val="24"/>
          <w:szCs w:val="24"/>
          <w:lang w:eastAsia="ru-RU"/>
        </w:rPr>
        <w:t>.27</w:t>
      </w:r>
      <w:r w:rsidRPr="00F97D94">
        <w:rPr>
          <w:rFonts w:ascii="Times New Roman" w:eastAsia="Calibri" w:hAnsi="Times New Roman" w:cs="Times New Roman"/>
          <w:sz w:val="24"/>
          <w:szCs w:val="24"/>
          <w:lang w:eastAsia="ru-RU"/>
        </w:rPr>
        <w:t>. Исчисление среднего заработка для оплаты ежегодного отпуска производится в соответствии со статьей 139 ТК РФ.</w:t>
      </w:r>
    </w:p>
    <w:p w14:paraId="6E71CF81"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3B6CB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28</w:t>
      </w:r>
      <w:r w:rsidRPr="00F97D94">
        <w:rPr>
          <w:rFonts w:ascii="Times New Roman" w:eastAsia="Times New Roman" w:hAnsi="Times New Roman" w:cs="Times New Roman"/>
          <w:sz w:val="24"/>
          <w:szCs w:val="24"/>
          <w:lang w:eastAsia="ru-RU"/>
        </w:rPr>
        <w:t>. По семейным обстоятельствам и другим уважительным причинам по письменному заявлению может быть предоставлен отпуск, продолжительность которого определяется по соглашению между работником и работодателем.</w:t>
      </w:r>
    </w:p>
    <w:p w14:paraId="1F327F74"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3B6CB7">
        <w:rPr>
          <w:rFonts w:ascii="Times New Roman" w:eastAsia="Calibri" w:hAnsi="Times New Roman" w:cs="Times New Roman"/>
          <w:sz w:val="24"/>
          <w:szCs w:val="24"/>
          <w:lang w:eastAsia="ru-RU"/>
        </w:rPr>
        <w:t>4</w:t>
      </w:r>
      <w:r>
        <w:rPr>
          <w:rFonts w:ascii="Times New Roman" w:eastAsia="Calibri" w:hAnsi="Times New Roman" w:cs="Times New Roman"/>
          <w:sz w:val="24"/>
          <w:szCs w:val="24"/>
          <w:lang w:eastAsia="ru-RU"/>
        </w:rPr>
        <w:t>.29</w:t>
      </w:r>
      <w:r w:rsidRPr="00F97D94">
        <w:rPr>
          <w:rFonts w:ascii="Times New Roman" w:eastAsia="Calibri" w:hAnsi="Times New Roman" w:cs="Times New Roman"/>
          <w:sz w:val="24"/>
          <w:szCs w:val="24"/>
          <w:lang w:eastAsia="ru-RU"/>
        </w:rPr>
        <w:t>.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14:paraId="6F504042"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b/>
          <w:sz w:val="24"/>
          <w:szCs w:val="24"/>
          <w:lang w:eastAsia="ru-RU"/>
        </w:rPr>
        <w:t>-</w:t>
      </w:r>
      <w:r w:rsidRPr="00F97D94">
        <w:rPr>
          <w:rFonts w:ascii="Times New Roman" w:eastAsia="Calibri" w:hAnsi="Times New Roman" w:cs="Times New Roman"/>
          <w:sz w:val="24"/>
          <w:szCs w:val="24"/>
          <w:lang w:eastAsia="ru-RU"/>
        </w:rPr>
        <w:t>работнику, имеющему двух или более детей в возрасте до четырнадцати лет, работнику, имеющему ребенка-инвалида в возрасте до восемнадцати лет,</w:t>
      </w:r>
      <w:r>
        <w:rPr>
          <w:rFonts w:ascii="Times New Roman" w:eastAsia="Calibri" w:hAnsi="Times New Roman" w:cs="Times New Roman"/>
          <w:sz w:val="24"/>
          <w:szCs w:val="24"/>
          <w:lang w:eastAsia="ru-RU"/>
        </w:rPr>
        <w:t xml:space="preserve"> </w:t>
      </w:r>
      <w:r w:rsidRPr="00F97D94">
        <w:rPr>
          <w:rFonts w:ascii="Times New Roman" w:eastAsia="Calibri" w:hAnsi="Times New Roman" w:cs="Times New Roman"/>
          <w:sz w:val="24"/>
          <w:szCs w:val="24"/>
          <w:lang w:eastAsia="ru-RU"/>
        </w:rPr>
        <w:t>одинокой матери, воспитывающей ребенка в возрасте до четырнадцати лет, отцу, воспитывающему ребенка в возрасте до четырнадцати лет без матери продолжительностью до 14 календарных дней;</w:t>
      </w:r>
    </w:p>
    <w:p w14:paraId="74BE09E0"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 тяжелого заболевания близкого родственника –10 календарных дней;</w:t>
      </w:r>
    </w:p>
    <w:p w14:paraId="398DD7C7"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 работающим пенсионерам по старости (по возрасту) – до 5 календарных дней в году;</w:t>
      </w:r>
    </w:p>
    <w:p w14:paraId="119BBB72"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b/>
          <w:sz w:val="24"/>
          <w:szCs w:val="24"/>
          <w:lang w:eastAsia="ru-RU"/>
        </w:rPr>
        <w:t xml:space="preserve">- </w:t>
      </w:r>
      <w:r w:rsidRPr="00F97D94">
        <w:rPr>
          <w:rFonts w:ascii="Times New Roman" w:eastAsia="Calibri" w:hAnsi="Times New Roman" w:cs="Times New Roman"/>
          <w:sz w:val="24"/>
          <w:szCs w:val="24"/>
          <w:lang w:eastAsia="ru-RU"/>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1E72C933" w14:textId="77777777" w:rsidR="00272C9D" w:rsidRPr="00F97D94" w:rsidRDefault="00272C9D" w:rsidP="00272C9D">
      <w:pPr>
        <w:spacing w:after="0" w:line="240" w:lineRule="auto"/>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 работающим инвалидам – до 60 календарных дней в году.</w:t>
      </w:r>
    </w:p>
    <w:p w14:paraId="349D79A0"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w:t>
      </w:r>
      <w:r>
        <w:rPr>
          <w:rFonts w:ascii="Times New Roman" w:eastAsia="Calibri" w:hAnsi="Times New Roman" w:cs="Times New Roman"/>
          <w:sz w:val="24"/>
          <w:szCs w:val="24"/>
          <w:lang w:eastAsia="ru-RU"/>
        </w:rPr>
        <w:t xml:space="preserve"> </w:t>
      </w:r>
      <w:r w:rsidRPr="00F97D94">
        <w:rPr>
          <w:rFonts w:ascii="Times New Roman" w:eastAsia="Calibri" w:hAnsi="Times New Roman" w:cs="Times New Roman"/>
          <w:sz w:val="24"/>
          <w:szCs w:val="24"/>
          <w:lang w:eastAsia="ru-RU"/>
        </w:rPr>
        <w:t>Перенесение этого отпуска на следую</w:t>
      </w:r>
      <w:r>
        <w:rPr>
          <w:rFonts w:ascii="Times New Roman" w:eastAsia="Calibri" w:hAnsi="Times New Roman" w:cs="Times New Roman"/>
          <w:sz w:val="24"/>
          <w:szCs w:val="24"/>
          <w:lang w:eastAsia="ru-RU"/>
        </w:rPr>
        <w:t>щий рабочий год не допускается.</w:t>
      </w:r>
    </w:p>
    <w:p w14:paraId="184FCFA3" w14:textId="2C84B47F" w:rsidR="00272C9D" w:rsidRPr="00054B76" w:rsidRDefault="00272C9D" w:rsidP="00272C9D">
      <w:pPr>
        <w:spacing w:after="0" w:line="240" w:lineRule="auto"/>
        <w:ind w:firstLine="567"/>
        <w:jc w:val="both"/>
        <w:rPr>
          <w:rFonts w:ascii="Times New Roman" w:eastAsia="Calibri" w:hAnsi="Times New Roman" w:cs="Times New Roman"/>
          <w:b/>
          <w:sz w:val="24"/>
          <w:szCs w:val="24"/>
          <w:lang w:eastAsia="ru-RU"/>
        </w:rPr>
      </w:pPr>
      <w:r w:rsidRPr="003B6CB7">
        <w:rPr>
          <w:rFonts w:ascii="Times New Roman" w:eastAsia="Calibri" w:hAnsi="Times New Roman" w:cs="Times New Roman"/>
          <w:sz w:val="24"/>
          <w:szCs w:val="24"/>
          <w:lang w:eastAsia="ru-RU"/>
        </w:rPr>
        <w:t>4</w:t>
      </w:r>
      <w:r>
        <w:rPr>
          <w:rFonts w:ascii="Times New Roman" w:eastAsia="Calibri" w:hAnsi="Times New Roman" w:cs="Times New Roman"/>
          <w:sz w:val="24"/>
          <w:szCs w:val="24"/>
          <w:lang w:eastAsia="ru-RU"/>
        </w:rPr>
        <w:t>.30</w:t>
      </w:r>
      <w:r w:rsidRPr="00F97D94">
        <w:rPr>
          <w:rFonts w:ascii="Times New Roman" w:eastAsia="Calibri" w:hAnsi="Times New Roman" w:cs="Times New Roman"/>
          <w:sz w:val="24"/>
          <w:szCs w:val="24"/>
          <w:lang w:eastAsia="ru-RU"/>
        </w:rPr>
        <w:t xml:space="preserve">. 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 </w:t>
      </w:r>
      <w:r w:rsidRPr="00F97D94">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 xml:space="preserve">Приложение № </w:t>
      </w:r>
      <w:r w:rsidR="00E93DD6">
        <w:rPr>
          <w:rFonts w:ascii="Times New Roman" w:eastAsia="Calibri" w:hAnsi="Times New Roman" w:cs="Times New Roman"/>
          <w:b/>
          <w:sz w:val="24"/>
          <w:szCs w:val="24"/>
          <w:lang w:eastAsia="ru-RU"/>
        </w:rPr>
        <w:t>8</w:t>
      </w:r>
      <w:r w:rsidRPr="00205A5E">
        <w:rPr>
          <w:rFonts w:ascii="Times New Roman" w:eastAsia="Calibri" w:hAnsi="Times New Roman" w:cs="Times New Roman"/>
          <w:b/>
          <w:sz w:val="24"/>
          <w:szCs w:val="24"/>
          <w:lang w:eastAsia="ru-RU"/>
        </w:rPr>
        <w:t>)</w:t>
      </w:r>
    </w:p>
    <w:p w14:paraId="48DD51E4"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3B6CB7">
        <w:rPr>
          <w:rFonts w:ascii="Times New Roman" w:eastAsia="Calibri" w:hAnsi="Times New Roman" w:cs="Times New Roman"/>
          <w:sz w:val="24"/>
          <w:szCs w:val="24"/>
          <w:lang w:eastAsia="ru-RU"/>
        </w:rPr>
        <w:t>4</w:t>
      </w:r>
      <w:r>
        <w:rPr>
          <w:rFonts w:ascii="Times New Roman" w:eastAsia="Calibri" w:hAnsi="Times New Roman" w:cs="Times New Roman"/>
          <w:sz w:val="24"/>
          <w:szCs w:val="24"/>
          <w:lang w:eastAsia="ru-RU"/>
        </w:rPr>
        <w:t>.31</w:t>
      </w:r>
      <w:r w:rsidRPr="00F97D94">
        <w:rPr>
          <w:rFonts w:ascii="Times New Roman" w:eastAsia="Calibri" w:hAnsi="Times New Roman" w:cs="Times New Roman"/>
          <w:sz w:val="24"/>
          <w:szCs w:val="24"/>
          <w:lang w:eastAsia="ru-RU"/>
        </w:rPr>
        <w:t>. Выборный орган первичной профсоюзной организации обязуется:</w:t>
      </w:r>
    </w:p>
    <w:p w14:paraId="6D9B8213"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3B6CB7">
        <w:rPr>
          <w:rFonts w:ascii="Times New Roman" w:eastAsia="Calibri" w:hAnsi="Times New Roman" w:cs="Times New Roman"/>
          <w:sz w:val="24"/>
          <w:szCs w:val="24"/>
          <w:lang w:eastAsia="ru-RU"/>
        </w:rPr>
        <w:t>4</w:t>
      </w:r>
      <w:r>
        <w:rPr>
          <w:rFonts w:ascii="Times New Roman" w:eastAsia="Calibri" w:hAnsi="Times New Roman" w:cs="Times New Roman"/>
          <w:sz w:val="24"/>
          <w:szCs w:val="24"/>
          <w:lang w:eastAsia="ru-RU"/>
        </w:rPr>
        <w:t>.31</w:t>
      </w:r>
      <w:r w:rsidRPr="00F97D94">
        <w:rPr>
          <w:rFonts w:ascii="Times New Roman" w:eastAsia="Calibri" w:hAnsi="Times New Roman" w:cs="Times New Roman"/>
          <w:sz w:val="24"/>
          <w:szCs w:val="24"/>
          <w:lang w:eastAsia="ru-RU"/>
        </w:rPr>
        <w:t>.1.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14:paraId="01DA027A"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3B6CB7">
        <w:rPr>
          <w:rFonts w:ascii="Times New Roman" w:eastAsia="Calibri" w:hAnsi="Times New Roman" w:cs="Times New Roman"/>
          <w:sz w:val="24"/>
          <w:szCs w:val="24"/>
          <w:lang w:eastAsia="ru-RU"/>
        </w:rPr>
        <w:t>4</w:t>
      </w:r>
      <w:r>
        <w:rPr>
          <w:rFonts w:ascii="Times New Roman" w:eastAsia="Calibri" w:hAnsi="Times New Roman" w:cs="Times New Roman"/>
          <w:sz w:val="24"/>
          <w:szCs w:val="24"/>
          <w:lang w:eastAsia="ru-RU"/>
        </w:rPr>
        <w:t>.31</w:t>
      </w:r>
      <w:r w:rsidRPr="00F97D94">
        <w:rPr>
          <w:rFonts w:ascii="Times New Roman" w:eastAsia="Calibri" w:hAnsi="Times New Roman" w:cs="Times New Roman"/>
          <w:sz w:val="24"/>
          <w:szCs w:val="24"/>
          <w:lang w:eastAsia="ru-RU"/>
        </w:rPr>
        <w:t xml:space="preserve">.2. Предоставлять работодателю мотивированное </w:t>
      </w:r>
      <w:proofErr w:type="gramStart"/>
      <w:r w:rsidRPr="00F97D94">
        <w:rPr>
          <w:rFonts w:ascii="Times New Roman" w:eastAsia="Calibri" w:hAnsi="Times New Roman" w:cs="Times New Roman"/>
          <w:sz w:val="24"/>
          <w:szCs w:val="24"/>
          <w:lang w:eastAsia="ru-RU"/>
        </w:rPr>
        <w:t>мнение  при</w:t>
      </w:r>
      <w:proofErr w:type="gramEnd"/>
      <w:r w:rsidRPr="00F97D94">
        <w:rPr>
          <w:rFonts w:ascii="Times New Roman" w:eastAsia="Calibri" w:hAnsi="Times New Roman" w:cs="Times New Roman"/>
          <w:sz w:val="24"/>
          <w:szCs w:val="24"/>
          <w:lang w:eastAsia="ru-RU"/>
        </w:rPr>
        <w:t xml:space="preserve">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14:paraId="239DA145" w14:textId="77777777" w:rsidR="00272C9D" w:rsidRDefault="00272C9D" w:rsidP="00272C9D">
      <w:pPr>
        <w:spacing w:after="0" w:line="240" w:lineRule="auto"/>
        <w:ind w:firstLine="567"/>
        <w:jc w:val="both"/>
        <w:rPr>
          <w:rFonts w:ascii="Times New Roman" w:eastAsia="Calibri" w:hAnsi="Times New Roman" w:cs="Times New Roman"/>
          <w:sz w:val="24"/>
          <w:szCs w:val="24"/>
          <w:lang w:eastAsia="ru-RU"/>
        </w:rPr>
      </w:pPr>
      <w:r w:rsidRPr="003B6CB7">
        <w:rPr>
          <w:rFonts w:ascii="Times New Roman" w:eastAsia="Calibri" w:hAnsi="Times New Roman" w:cs="Times New Roman"/>
          <w:sz w:val="24"/>
          <w:szCs w:val="24"/>
          <w:lang w:eastAsia="ru-RU"/>
        </w:rPr>
        <w:t>4</w:t>
      </w:r>
      <w:r>
        <w:rPr>
          <w:rFonts w:ascii="Times New Roman" w:eastAsia="Calibri" w:hAnsi="Times New Roman" w:cs="Times New Roman"/>
          <w:sz w:val="24"/>
          <w:szCs w:val="24"/>
          <w:lang w:eastAsia="ru-RU"/>
        </w:rPr>
        <w:t>.31</w:t>
      </w:r>
      <w:r w:rsidRPr="00F97D94">
        <w:rPr>
          <w:rFonts w:ascii="Times New Roman" w:eastAsia="Calibri" w:hAnsi="Times New Roman" w:cs="Times New Roman"/>
          <w:sz w:val="24"/>
          <w:szCs w:val="24"/>
          <w:lang w:eastAsia="ru-RU"/>
        </w:rPr>
        <w:t>.3. Вносить работодателю представления об устранении выявленных нарушений.</w:t>
      </w:r>
    </w:p>
    <w:p w14:paraId="71408837"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p>
    <w:p w14:paraId="53B6A702" w14:textId="77777777" w:rsidR="00272C9D" w:rsidRPr="00C9477A" w:rsidRDefault="00272C9D" w:rsidP="00272C9D">
      <w:pPr>
        <w:spacing w:after="0" w:line="240" w:lineRule="auto"/>
        <w:jc w:val="center"/>
        <w:outlineLvl w:val="0"/>
        <w:rPr>
          <w:rFonts w:ascii="Times New Roman" w:eastAsia="Calibri" w:hAnsi="Times New Roman" w:cs="Times New Roman"/>
          <w:b/>
          <w:bCs/>
          <w:caps/>
          <w:sz w:val="24"/>
          <w:szCs w:val="24"/>
          <w:lang w:eastAsia="ru-RU"/>
        </w:rPr>
      </w:pPr>
      <w:r>
        <w:rPr>
          <w:rFonts w:ascii="Times New Roman" w:eastAsia="Calibri" w:hAnsi="Times New Roman" w:cs="Times New Roman"/>
          <w:b/>
          <w:bCs/>
          <w:caps/>
          <w:sz w:val="24"/>
          <w:szCs w:val="24"/>
          <w:lang w:val="en-US" w:eastAsia="ru-RU"/>
        </w:rPr>
        <w:lastRenderedPageBreak/>
        <w:t>V</w:t>
      </w:r>
      <w:r w:rsidRPr="00C9477A">
        <w:rPr>
          <w:rFonts w:ascii="Times New Roman" w:eastAsia="Calibri" w:hAnsi="Times New Roman" w:cs="Times New Roman"/>
          <w:b/>
          <w:bCs/>
          <w:caps/>
          <w:sz w:val="24"/>
          <w:szCs w:val="24"/>
          <w:lang w:eastAsia="ru-RU"/>
        </w:rPr>
        <w:t xml:space="preserve">. </w:t>
      </w:r>
      <w:r>
        <w:rPr>
          <w:rFonts w:ascii="Times New Roman" w:eastAsia="Calibri" w:hAnsi="Times New Roman" w:cs="Times New Roman"/>
          <w:b/>
          <w:bCs/>
          <w:caps/>
          <w:sz w:val="24"/>
          <w:szCs w:val="24"/>
          <w:lang w:eastAsia="ru-RU"/>
        </w:rPr>
        <w:t>уСЛОВИЯ И ОХРАНА ТРУДА</w:t>
      </w:r>
    </w:p>
    <w:p w14:paraId="2131C97A" w14:textId="77777777" w:rsidR="00272C9D" w:rsidRPr="00C9477A" w:rsidRDefault="00272C9D" w:rsidP="00272C9D">
      <w:pPr>
        <w:spacing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5</w:t>
      </w:r>
      <w:r w:rsidRPr="00F17802">
        <w:rPr>
          <w:rFonts w:ascii="Times New Roman" w:hAnsi="Times New Roman" w:cs="Times New Roman"/>
          <w:sz w:val="24"/>
          <w:szCs w:val="24"/>
        </w:rPr>
        <w:t xml:space="preserve">. Для реализации права работников на здоровые и безопасные условия труда, внедрение современных средств безопасности труда, предупреждающих </w:t>
      </w:r>
      <w:r w:rsidRPr="00C9477A">
        <w:rPr>
          <w:rFonts w:ascii="Times New Roman" w:hAnsi="Times New Roman" w:cs="Times New Roman"/>
          <w:sz w:val="24"/>
          <w:szCs w:val="24"/>
        </w:rPr>
        <w:t>производственный травматизм и возникновение профессиональных заболеваний, ежегодно в начале календарного года заключается соглашение по охране труда</w:t>
      </w:r>
      <w:r w:rsidRPr="00C9477A">
        <w:rPr>
          <w:rFonts w:ascii="Times New Roman" w:hAnsi="Times New Roman" w:cs="Times New Roman"/>
          <w:b/>
          <w:sz w:val="24"/>
          <w:szCs w:val="24"/>
        </w:rPr>
        <w:t xml:space="preserve"> (Приложение №2).</w:t>
      </w:r>
    </w:p>
    <w:p w14:paraId="0E0B0751" w14:textId="77777777" w:rsidR="00272C9D" w:rsidRPr="00C9477A" w:rsidRDefault="00272C9D" w:rsidP="00272C9D">
      <w:pPr>
        <w:pStyle w:val="31"/>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5</w:t>
      </w:r>
      <w:r w:rsidRPr="00C9477A">
        <w:rPr>
          <w:rFonts w:ascii="Times New Roman" w:hAnsi="Times New Roman" w:cs="Times New Roman"/>
          <w:sz w:val="24"/>
          <w:szCs w:val="24"/>
        </w:rPr>
        <w:t>.1. Работодатель обязуется:</w:t>
      </w:r>
    </w:p>
    <w:p w14:paraId="58247887" w14:textId="77777777" w:rsidR="00272C9D" w:rsidRPr="00C9477A" w:rsidRDefault="00272C9D" w:rsidP="00272C9D">
      <w:pPr>
        <w:pStyle w:val="31"/>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5</w:t>
      </w:r>
      <w:r w:rsidRPr="00C9477A">
        <w:rPr>
          <w:rFonts w:ascii="Times New Roman" w:hAnsi="Times New Roman" w:cs="Times New Roman"/>
          <w:sz w:val="24"/>
          <w:szCs w:val="24"/>
        </w:rPr>
        <w:t>.1.1. Обеспечивать безопасные и здоровые условия труда при проведении образовательного процесса.</w:t>
      </w:r>
    </w:p>
    <w:p w14:paraId="0A30C589" w14:textId="77777777" w:rsidR="00272C9D" w:rsidRPr="00C9477A" w:rsidRDefault="00272C9D" w:rsidP="00272C9D">
      <w:pPr>
        <w:spacing w:after="0" w:line="240" w:lineRule="auto"/>
        <w:jc w:val="both"/>
        <w:rPr>
          <w:rFonts w:ascii="Times New Roman" w:hAnsi="Times New Roman" w:cs="Times New Roman"/>
          <w:strike/>
          <w:color w:val="FF0000"/>
          <w:sz w:val="24"/>
          <w:szCs w:val="24"/>
        </w:rPr>
      </w:pPr>
      <w:r w:rsidRPr="00C9477A">
        <w:rPr>
          <w:rFonts w:ascii="Times New Roman" w:hAnsi="Times New Roman" w:cs="Times New Roman"/>
          <w:sz w:val="24"/>
          <w:szCs w:val="24"/>
        </w:rPr>
        <w:t xml:space="preserve">       </w:t>
      </w:r>
      <w:r>
        <w:rPr>
          <w:rFonts w:ascii="Times New Roman" w:hAnsi="Times New Roman" w:cs="Times New Roman"/>
          <w:sz w:val="24"/>
          <w:szCs w:val="24"/>
        </w:rPr>
        <w:t>5</w:t>
      </w:r>
      <w:r w:rsidRPr="00C9477A">
        <w:rPr>
          <w:rFonts w:ascii="Times New Roman" w:hAnsi="Times New Roman" w:cs="Times New Roman"/>
          <w:sz w:val="24"/>
          <w:szCs w:val="24"/>
        </w:rPr>
        <w:t>.1.2. Содействует в организации разработки Положения о системе управления охраной труда (СУОТ), с учетом требований Трудового кодекса Российской Федерации, Межгосударственного стандарта ГОСТ 12.0.230-2007 «Система стандартов безопасности труда. Системы управления охраной труда. Общие требования», и Приказа Минтруда России от 19.08.2016г. №438н «Об утверждении типового положения о системе управления охраной труда».</w:t>
      </w:r>
    </w:p>
    <w:p w14:paraId="0C16E13B" w14:textId="77777777" w:rsidR="00272C9D" w:rsidRPr="00C9477A" w:rsidRDefault="00272C9D" w:rsidP="00272C9D">
      <w:pPr>
        <w:pStyle w:val="a9"/>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5</w:t>
      </w:r>
      <w:r w:rsidRPr="00C9477A">
        <w:rPr>
          <w:rFonts w:ascii="Times New Roman" w:hAnsi="Times New Roman" w:cs="Times New Roman"/>
          <w:sz w:val="24"/>
          <w:szCs w:val="24"/>
        </w:rPr>
        <w:t>.1.3. Проводить техническую экспертизу зданий и сооружений образовательной организации с целью определения возможности их дальнейшей безопасной эксплуатации и соответствия санитарно-гигиеническим нормам и требованиям.</w:t>
      </w:r>
    </w:p>
    <w:p w14:paraId="64CB3A58" w14:textId="77777777" w:rsidR="00272C9D" w:rsidRPr="00C9477A" w:rsidRDefault="00272C9D" w:rsidP="00272C9D">
      <w:pPr>
        <w:pStyle w:val="a9"/>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5</w:t>
      </w:r>
      <w:r w:rsidRPr="00C9477A">
        <w:rPr>
          <w:rFonts w:ascii="Times New Roman" w:hAnsi="Times New Roman" w:cs="Times New Roman"/>
          <w:sz w:val="24"/>
          <w:szCs w:val="24"/>
        </w:rPr>
        <w:t>.1.4 Осуществлять учет и ежегодный анализ производственного травматизма с целью принятия мер по улучшению условий труда и снижению травматизма.</w:t>
      </w:r>
    </w:p>
    <w:p w14:paraId="638A3EB9" w14:textId="77777777" w:rsidR="00272C9D" w:rsidRPr="00C9477A" w:rsidRDefault="00272C9D" w:rsidP="00272C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Pr="00C9477A">
        <w:rPr>
          <w:rFonts w:ascii="Times New Roman" w:hAnsi="Times New Roman" w:cs="Times New Roman"/>
          <w:sz w:val="24"/>
          <w:szCs w:val="24"/>
        </w:rPr>
        <w:t>.1.5. Создать комиссию по охране труда, ввести должность специалиста по охране труда в соответствии со статьей 217 Трудового кодекса Российской</w:t>
      </w:r>
    </w:p>
    <w:p w14:paraId="4995299B" w14:textId="3E771A2F" w:rsidR="00272C9D" w:rsidRPr="00C9477A" w:rsidRDefault="00272C9D" w:rsidP="00272C9D">
      <w:pPr>
        <w:pStyle w:val="31"/>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      5</w:t>
      </w:r>
      <w:r w:rsidRPr="00C9477A">
        <w:rPr>
          <w:rFonts w:ascii="Times New Roman" w:hAnsi="Times New Roman" w:cs="Times New Roman"/>
          <w:sz w:val="24"/>
          <w:szCs w:val="24"/>
        </w:rPr>
        <w:t xml:space="preserve">.1.6.   Выделять средства на выполнение мероприятий по охране труда, в том числе на проведение специальной оценки условий труда, обучения по охране труда, медицинских осмотров работников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 после перехода на нормативно-подушевое финансирование. Использовать в качестве дополнительного источника финансирования мероприятий по охране труда возможность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в соответствии с  определяемом ежегодно федеральным законом о бюджете Фонда социального страхования Российской Федерации на очередной финансовый год. Финансовое обеспечение указанных мероприятий осуществляется в соответствии с правилами, утверждаемыми в порядке, определяемом Правительством Российской </w:t>
      </w:r>
      <w:r w:rsidR="00B42082" w:rsidRPr="00C9477A">
        <w:rPr>
          <w:rFonts w:ascii="Times New Roman" w:hAnsi="Times New Roman" w:cs="Times New Roman"/>
          <w:sz w:val="24"/>
          <w:szCs w:val="24"/>
        </w:rPr>
        <w:t>Федерации, (</w:t>
      </w:r>
      <w:r w:rsidRPr="00C9477A">
        <w:rPr>
          <w:rFonts w:ascii="Times New Roman" w:hAnsi="Times New Roman" w:cs="Times New Roman"/>
          <w:sz w:val="24"/>
          <w:szCs w:val="24"/>
        </w:rPr>
        <w:t>ст.226 ТК РФ)</w:t>
      </w:r>
      <w:r w:rsidRPr="00C9477A">
        <w:rPr>
          <w:rFonts w:ascii="Times New Roman" w:hAnsi="Times New Roman" w:cs="Times New Roman"/>
          <w:b/>
          <w:sz w:val="24"/>
          <w:szCs w:val="24"/>
        </w:rPr>
        <w:t>.</w:t>
      </w:r>
    </w:p>
    <w:p w14:paraId="7A69F672" w14:textId="77777777" w:rsidR="00272C9D" w:rsidRPr="00C9477A" w:rsidRDefault="00272C9D" w:rsidP="00272C9D">
      <w:pPr>
        <w:spacing w:after="0" w:line="240" w:lineRule="auto"/>
        <w:ind w:firstLine="567"/>
        <w:jc w:val="both"/>
        <w:rPr>
          <w:rFonts w:ascii="Times New Roman" w:hAnsi="Times New Roman" w:cs="Times New Roman"/>
          <w:bCs/>
          <w:sz w:val="24"/>
          <w:szCs w:val="24"/>
        </w:rPr>
      </w:pPr>
      <w:r>
        <w:rPr>
          <w:rFonts w:ascii="Times New Roman" w:hAnsi="Times New Roman" w:cs="Times New Roman"/>
          <w:color w:val="000000"/>
          <w:sz w:val="24"/>
          <w:szCs w:val="24"/>
        </w:rPr>
        <w:t>5</w:t>
      </w:r>
      <w:r w:rsidRPr="00C9477A">
        <w:rPr>
          <w:rFonts w:ascii="Times New Roman" w:hAnsi="Times New Roman" w:cs="Times New Roman"/>
          <w:color w:val="000000"/>
          <w:sz w:val="24"/>
          <w:szCs w:val="24"/>
        </w:rPr>
        <w:t>.1.7. Осуществлять совместно с профкомом контроль за состоянием условий и охраны труда, выполнением ежегодных соглашений по охране труда с составлением актов проверки один раз в полугодие.</w:t>
      </w:r>
    </w:p>
    <w:p w14:paraId="4F6D55CC" w14:textId="69690ACB" w:rsidR="00272C9D" w:rsidRPr="00C9477A" w:rsidRDefault="00272C9D" w:rsidP="00272C9D">
      <w:pPr>
        <w:spacing w:after="0" w:line="240" w:lineRule="auto"/>
        <w:ind w:firstLine="567"/>
        <w:jc w:val="both"/>
        <w:rPr>
          <w:rFonts w:ascii="Times New Roman" w:hAnsi="Times New Roman" w:cs="Times New Roman"/>
          <w:bCs/>
          <w:sz w:val="24"/>
          <w:szCs w:val="24"/>
        </w:rPr>
      </w:pPr>
      <w:r w:rsidRPr="00C9477A">
        <w:rPr>
          <w:rFonts w:ascii="Times New Roman" w:hAnsi="Times New Roman" w:cs="Times New Roman"/>
          <w:bCs/>
          <w:sz w:val="24"/>
          <w:szCs w:val="24"/>
        </w:rPr>
        <w:t>5.1.</w:t>
      </w:r>
      <w:r w:rsidR="0016324B">
        <w:rPr>
          <w:rFonts w:ascii="Times New Roman" w:hAnsi="Times New Roman" w:cs="Times New Roman"/>
          <w:bCs/>
          <w:sz w:val="24"/>
          <w:szCs w:val="24"/>
        </w:rPr>
        <w:t>8</w:t>
      </w:r>
      <w:r w:rsidRPr="00C9477A">
        <w:rPr>
          <w:rFonts w:ascii="Times New Roman" w:hAnsi="Times New Roman" w:cs="Times New Roman"/>
          <w:bCs/>
          <w:sz w:val="24"/>
          <w:szCs w:val="24"/>
        </w:rPr>
        <w:t xml:space="preserve">.   </w:t>
      </w:r>
      <w:r w:rsidRPr="00C9477A">
        <w:rPr>
          <w:rFonts w:ascii="Times New Roman" w:hAnsi="Times New Roman" w:cs="Times New Roman"/>
          <w:sz w:val="24"/>
          <w:szCs w:val="24"/>
        </w:rPr>
        <w:t>Информировать Профсоюз в течение первого квартала текущего года о несчастных случаях, произошедших в отчетном периоде на производстве, причинах несчастных случаев, выделении образовательными организациями денежных средств на выполнение мероприятий по охране труда, в том числе на проведение специальной оценки условий труда, обучения по охране труда, медицинских осмотров, приобретение спецодежды и других средств индивидуальной защиты (далее - СИЗ), компенсациях работникам, занятым во вредных и (или) опасных условиях труда.</w:t>
      </w:r>
    </w:p>
    <w:p w14:paraId="308141C9" w14:textId="2D3BE86C" w:rsidR="00272C9D" w:rsidRPr="00C9477A" w:rsidRDefault="00272C9D" w:rsidP="00272C9D">
      <w:pPr>
        <w:pStyle w:val="a9"/>
        <w:spacing w:after="0" w:line="240" w:lineRule="auto"/>
        <w:ind w:left="0"/>
        <w:jc w:val="both"/>
        <w:rPr>
          <w:rFonts w:ascii="Times New Roman" w:hAnsi="Times New Roman" w:cs="Times New Roman"/>
          <w:color w:val="000000"/>
          <w:sz w:val="24"/>
          <w:szCs w:val="24"/>
        </w:rPr>
      </w:pPr>
      <w:r w:rsidRPr="00C947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5</w:t>
      </w:r>
      <w:r w:rsidRPr="00C9477A">
        <w:rPr>
          <w:rFonts w:ascii="Times New Roman" w:hAnsi="Times New Roman" w:cs="Times New Roman"/>
          <w:color w:val="000000"/>
          <w:sz w:val="24"/>
          <w:szCs w:val="24"/>
        </w:rPr>
        <w:t>.1.</w:t>
      </w:r>
      <w:r w:rsidR="0016324B">
        <w:rPr>
          <w:rFonts w:ascii="Times New Roman" w:hAnsi="Times New Roman" w:cs="Times New Roman"/>
          <w:color w:val="000000"/>
          <w:sz w:val="24"/>
          <w:szCs w:val="24"/>
        </w:rPr>
        <w:t>9</w:t>
      </w:r>
      <w:r w:rsidRPr="00C9477A">
        <w:rPr>
          <w:rFonts w:ascii="Times New Roman" w:hAnsi="Times New Roman" w:cs="Times New Roman"/>
          <w:color w:val="000000"/>
          <w:sz w:val="24"/>
          <w:szCs w:val="24"/>
        </w:rPr>
        <w:t>.  Проводить 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проверку знаний по охране труда работников, уполномоченных (доверенных) лиц по охране труда, членов комитетов (комиссий) по охране труда образовательной организации, за счет (собственных) средств работодателя, в соответствии с требованиями Постановления Минтруда РФ и Минобразования РФ от 13.01.2003г. №1/29</w:t>
      </w:r>
    </w:p>
    <w:p w14:paraId="69C58B37" w14:textId="18C7A8A6" w:rsidR="00272C9D" w:rsidRPr="00F17802" w:rsidRDefault="00272C9D" w:rsidP="00272C9D">
      <w:pPr>
        <w:pStyle w:val="ab"/>
        <w:ind w:firstLine="567"/>
        <w:jc w:val="both"/>
        <w:rPr>
          <w:rFonts w:ascii="Times New Roman" w:hAnsi="Times New Roman" w:cs="Times New Roman"/>
          <w:color w:val="000000"/>
        </w:rPr>
      </w:pPr>
      <w:r>
        <w:rPr>
          <w:rFonts w:ascii="Times New Roman" w:hAnsi="Times New Roman" w:cs="Times New Roman"/>
          <w:color w:val="000000"/>
        </w:rPr>
        <w:lastRenderedPageBreak/>
        <w:t>5</w:t>
      </w:r>
      <w:r w:rsidRPr="00F17802">
        <w:rPr>
          <w:rFonts w:ascii="Times New Roman" w:hAnsi="Times New Roman" w:cs="Times New Roman"/>
          <w:color w:val="000000"/>
        </w:rPr>
        <w:t>.1.1</w:t>
      </w:r>
      <w:r w:rsidR="0016324B">
        <w:rPr>
          <w:rFonts w:ascii="Times New Roman" w:hAnsi="Times New Roman" w:cs="Times New Roman"/>
          <w:color w:val="000000"/>
        </w:rPr>
        <w:t>0</w:t>
      </w:r>
      <w:r w:rsidRPr="00F17802">
        <w:rPr>
          <w:rFonts w:ascii="Times New Roman" w:hAnsi="Times New Roman" w:cs="Times New Roman"/>
          <w:color w:val="000000"/>
        </w:rPr>
        <w:t>.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2012г. №580н.</w:t>
      </w:r>
    </w:p>
    <w:p w14:paraId="5A7ABCF5" w14:textId="406B0DF3" w:rsidR="00272C9D" w:rsidRPr="00F17802" w:rsidRDefault="00272C9D" w:rsidP="00272C9D">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5</w:t>
      </w:r>
      <w:r w:rsidRPr="00F17802">
        <w:rPr>
          <w:rFonts w:ascii="Times New Roman" w:hAnsi="Times New Roman" w:cs="Times New Roman"/>
          <w:sz w:val="24"/>
          <w:szCs w:val="24"/>
        </w:rPr>
        <w:t>.1.1</w:t>
      </w:r>
      <w:r w:rsidR="0016324B">
        <w:rPr>
          <w:rFonts w:ascii="Times New Roman" w:hAnsi="Times New Roman" w:cs="Times New Roman"/>
          <w:sz w:val="24"/>
          <w:szCs w:val="24"/>
        </w:rPr>
        <w:t>1</w:t>
      </w:r>
      <w:r w:rsidRPr="00F17802">
        <w:rPr>
          <w:rFonts w:ascii="Times New Roman" w:hAnsi="Times New Roman" w:cs="Times New Roman"/>
          <w:sz w:val="24"/>
          <w:szCs w:val="24"/>
        </w:rPr>
        <w:t>. Проводить обучение по охране труда и проверку знаний требований охраны труда работников образовательной организации, оказанию первой медицинской помощи не реже 1 раза в год.</w:t>
      </w:r>
      <w:r w:rsidRPr="00F17802">
        <w:rPr>
          <w:rFonts w:ascii="Times New Roman" w:hAnsi="Times New Roman" w:cs="Times New Roman"/>
          <w:color w:val="000000"/>
          <w:sz w:val="24"/>
          <w:szCs w:val="24"/>
        </w:rPr>
        <w:t xml:space="preserve"> </w:t>
      </w:r>
      <w:r w:rsidRPr="00F17802">
        <w:rPr>
          <w:rFonts w:ascii="Times New Roman" w:hAnsi="Times New Roman" w:cs="Times New Roman"/>
          <w:color w:val="000000" w:themeColor="text1"/>
          <w:sz w:val="24"/>
          <w:szCs w:val="24"/>
        </w:rPr>
        <w:t>Обеспечивать обучение персонала (работников) по вопросам электробезопасности</w:t>
      </w:r>
      <w:r w:rsidRPr="00F17802">
        <w:rPr>
          <w:rFonts w:ascii="Times New Roman" w:hAnsi="Times New Roman" w:cs="Times New Roman"/>
          <w:b/>
          <w:bCs/>
          <w:color w:val="000000" w:themeColor="text1"/>
          <w:sz w:val="24"/>
          <w:szCs w:val="24"/>
        </w:rPr>
        <w:t xml:space="preserve"> </w:t>
      </w:r>
      <w:r w:rsidRPr="00F17802">
        <w:rPr>
          <w:rFonts w:ascii="Times New Roman" w:hAnsi="Times New Roman" w:cs="Times New Roman"/>
          <w:color w:val="000000" w:themeColor="text1"/>
          <w:sz w:val="24"/>
          <w:szCs w:val="24"/>
        </w:rPr>
        <w:t>с</w:t>
      </w:r>
      <w:r w:rsidRPr="00F17802">
        <w:rPr>
          <w:rFonts w:ascii="Times New Roman" w:hAnsi="Times New Roman" w:cs="Times New Roman"/>
          <w:b/>
          <w:bCs/>
          <w:color w:val="000000" w:themeColor="text1"/>
          <w:sz w:val="24"/>
          <w:szCs w:val="24"/>
        </w:rPr>
        <w:t xml:space="preserve"> </w:t>
      </w:r>
      <w:r w:rsidRPr="00F17802">
        <w:rPr>
          <w:rFonts w:ascii="Times New Roman" w:hAnsi="Times New Roman" w:cs="Times New Roman"/>
          <w:color w:val="000000" w:themeColor="text1"/>
          <w:sz w:val="24"/>
          <w:szCs w:val="24"/>
        </w:rPr>
        <w:t>прохождением проверки знаний и получением соответствующей группы по электробезопасности.</w:t>
      </w:r>
    </w:p>
    <w:p w14:paraId="31AFE623" w14:textId="1909185A" w:rsidR="00272C9D" w:rsidRPr="00C9477A" w:rsidRDefault="00272C9D" w:rsidP="00272C9D">
      <w:pPr>
        <w:pStyle w:val="3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5</w:t>
      </w:r>
      <w:r w:rsidRPr="00C9477A">
        <w:rPr>
          <w:rFonts w:ascii="Times New Roman" w:hAnsi="Times New Roman" w:cs="Times New Roman"/>
          <w:sz w:val="24"/>
          <w:szCs w:val="24"/>
        </w:rPr>
        <w:t>.1.1</w:t>
      </w:r>
      <w:r w:rsidR="0016324B">
        <w:rPr>
          <w:rFonts w:ascii="Times New Roman" w:hAnsi="Times New Roman" w:cs="Times New Roman"/>
          <w:sz w:val="24"/>
          <w:szCs w:val="24"/>
        </w:rPr>
        <w:t>2</w:t>
      </w:r>
      <w:r w:rsidRPr="00C9477A">
        <w:rPr>
          <w:rFonts w:ascii="Times New Roman" w:hAnsi="Times New Roman" w:cs="Times New Roman"/>
          <w:sz w:val="24"/>
          <w:szCs w:val="24"/>
        </w:rPr>
        <w:t xml:space="preserve">. Обеспечить техническому инспектору труда Профсоюза, внештатному </w:t>
      </w:r>
      <w:r w:rsidRPr="0016324B">
        <w:rPr>
          <w:rFonts w:ascii="Times New Roman" w:hAnsi="Times New Roman" w:cs="Times New Roman"/>
          <w:sz w:val="24"/>
          <w:szCs w:val="24"/>
        </w:rPr>
        <w:t>техническому инспектору Профсоюза, уполномоченным по охране труда Профсоюза, членам комитетов (комиссий) по охране труда беспрепятственное посещение образовательной организации, ее подразделений, рабочих мест</w:t>
      </w:r>
      <w:r w:rsidRPr="00C9477A">
        <w:rPr>
          <w:rFonts w:ascii="Times New Roman" w:hAnsi="Times New Roman" w:cs="Times New Roman"/>
          <w:sz w:val="24"/>
          <w:szCs w:val="24"/>
        </w:rPr>
        <w:t>, предоставить помещения, средств связи, для выполнения общественных обязанностей по проведению обследований состояния охраны труда и соблюдения трудового законодательства</w:t>
      </w:r>
      <w:r w:rsidRPr="00C9477A">
        <w:rPr>
          <w:rFonts w:ascii="Times New Roman" w:hAnsi="Times New Roman" w:cs="Times New Roman"/>
          <w:color w:val="000000"/>
          <w:sz w:val="24"/>
          <w:szCs w:val="24"/>
        </w:rPr>
        <w:t>.</w:t>
      </w:r>
    </w:p>
    <w:p w14:paraId="441C8C1B" w14:textId="77777777" w:rsidR="00272C9D" w:rsidRPr="00C9477A" w:rsidRDefault="00272C9D" w:rsidP="00272C9D">
      <w:pPr>
        <w:pStyle w:val="31"/>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5</w:t>
      </w:r>
      <w:r w:rsidRPr="00C9477A">
        <w:rPr>
          <w:rFonts w:ascii="Times New Roman" w:hAnsi="Times New Roman" w:cs="Times New Roman"/>
          <w:sz w:val="24"/>
          <w:szCs w:val="24"/>
        </w:rPr>
        <w:t>.1.14. Обеспечивать проверку знаний работников образовательной организации по охране труда к началу каждого учебного года.</w:t>
      </w:r>
    </w:p>
    <w:p w14:paraId="1637B4EA" w14:textId="77777777" w:rsidR="00272C9D" w:rsidRPr="00F17802" w:rsidRDefault="00272C9D" w:rsidP="00272C9D">
      <w:pPr>
        <w:pStyle w:val="a9"/>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5</w:t>
      </w:r>
      <w:r w:rsidRPr="00F17802">
        <w:rPr>
          <w:rFonts w:ascii="Times New Roman" w:hAnsi="Times New Roman" w:cs="Times New Roman"/>
          <w:sz w:val="24"/>
          <w:szCs w:val="24"/>
        </w:rPr>
        <w:t>.1.15. Обеспечить наличие правил, инструкций, журналов инструктажа и других обязательных материалов на рабочих местах.</w:t>
      </w:r>
    </w:p>
    <w:p w14:paraId="722424F6" w14:textId="77777777" w:rsidR="00272C9D" w:rsidRPr="00F17802" w:rsidRDefault="00272C9D" w:rsidP="00272C9D">
      <w:pPr>
        <w:pStyle w:val="a9"/>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5</w:t>
      </w:r>
      <w:r w:rsidRPr="00F17802">
        <w:rPr>
          <w:rFonts w:ascii="Times New Roman" w:hAnsi="Times New Roman" w:cs="Times New Roman"/>
          <w:sz w:val="24"/>
          <w:szCs w:val="24"/>
        </w:rPr>
        <w:t>.1.16.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организации.</w:t>
      </w:r>
    </w:p>
    <w:p w14:paraId="6FAAD4CB" w14:textId="77777777" w:rsidR="00272C9D" w:rsidRPr="00C9477A" w:rsidRDefault="00272C9D" w:rsidP="00272C9D">
      <w:pPr>
        <w:spacing w:after="0" w:line="240" w:lineRule="auto"/>
        <w:jc w:val="both"/>
        <w:rPr>
          <w:rFonts w:ascii="Times New Roman" w:hAnsi="Times New Roman" w:cs="Times New Roman"/>
          <w:sz w:val="24"/>
          <w:szCs w:val="24"/>
        </w:rPr>
      </w:pPr>
      <w:r w:rsidRPr="00F17802">
        <w:rPr>
          <w:rFonts w:ascii="Times New Roman" w:hAnsi="Times New Roman" w:cs="Times New Roman"/>
          <w:sz w:val="24"/>
          <w:szCs w:val="24"/>
        </w:rPr>
        <w:t xml:space="preserve">        </w:t>
      </w:r>
      <w:r>
        <w:rPr>
          <w:rFonts w:ascii="Times New Roman" w:hAnsi="Times New Roman" w:cs="Times New Roman"/>
          <w:sz w:val="24"/>
          <w:szCs w:val="24"/>
        </w:rPr>
        <w:t>5</w:t>
      </w:r>
      <w:r w:rsidRPr="00C9477A">
        <w:rPr>
          <w:rFonts w:ascii="Times New Roman" w:hAnsi="Times New Roman" w:cs="Times New Roman"/>
          <w:sz w:val="24"/>
          <w:szCs w:val="24"/>
        </w:rPr>
        <w:t>.1.17. Обеспечивать проведение специальной оценки условий труда в соответствии с Федеральным законом от 28 декабря 2013г. №426-ФЗ «О специальной оценке условий труда».</w:t>
      </w:r>
    </w:p>
    <w:p w14:paraId="07B27173" w14:textId="77777777" w:rsidR="00272C9D" w:rsidRPr="00C9477A" w:rsidRDefault="00272C9D" w:rsidP="00272C9D">
      <w:pPr>
        <w:pStyle w:val="31"/>
        <w:spacing w:after="0" w:line="240" w:lineRule="auto"/>
        <w:ind w:left="0" w:firstLine="567"/>
        <w:jc w:val="both"/>
        <w:rPr>
          <w:rFonts w:ascii="Times New Roman" w:hAnsi="Times New Roman" w:cs="Times New Roman"/>
          <w:b/>
          <w:sz w:val="24"/>
          <w:szCs w:val="24"/>
        </w:rPr>
      </w:pPr>
      <w:r>
        <w:rPr>
          <w:rFonts w:ascii="Times New Roman" w:hAnsi="Times New Roman" w:cs="Times New Roman"/>
          <w:sz w:val="24"/>
          <w:szCs w:val="24"/>
        </w:rPr>
        <w:t>5</w:t>
      </w:r>
      <w:r w:rsidRPr="00C9477A">
        <w:rPr>
          <w:rFonts w:ascii="Times New Roman" w:hAnsi="Times New Roman" w:cs="Times New Roman"/>
          <w:sz w:val="24"/>
          <w:szCs w:val="24"/>
        </w:rPr>
        <w:t>.1.18.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в соответствии с к настоящему коллективному договору.</w:t>
      </w:r>
    </w:p>
    <w:p w14:paraId="63B70C70" w14:textId="0B1DCA7C" w:rsidR="00272C9D" w:rsidRPr="00E93DD6" w:rsidRDefault="0016324B" w:rsidP="00272C9D">
      <w:pPr>
        <w:spacing w:after="0" w:line="240" w:lineRule="auto"/>
        <w:ind w:firstLine="567"/>
        <w:jc w:val="both"/>
        <w:rPr>
          <w:rFonts w:ascii="Times New Roman" w:hAnsi="Times New Roman" w:cs="Times New Roman"/>
          <w:sz w:val="24"/>
          <w:szCs w:val="24"/>
        </w:rPr>
      </w:pPr>
      <w:r w:rsidRPr="00E93DD6">
        <w:rPr>
          <w:rFonts w:ascii="Times New Roman" w:hAnsi="Times New Roman" w:cs="Times New Roman"/>
          <w:sz w:val="24"/>
          <w:szCs w:val="24"/>
        </w:rPr>
        <w:t>5</w:t>
      </w:r>
      <w:r w:rsidR="00272C9D" w:rsidRPr="00E93DD6">
        <w:rPr>
          <w:rFonts w:ascii="Times New Roman" w:hAnsi="Times New Roman" w:cs="Times New Roman"/>
          <w:sz w:val="24"/>
          <w:szCs w:val="24"/>
        </w:rPr>
        <w:t>.1.19. Обеспечивать работников сертифицированной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w:t>
      </w:r>
      <w:r w:rsidR="00272C9D" w:rsidRPr="00E93DD6">
        <w:rPr>
          <w:rFonts w:ascii="Times New Roman" w:hAnsi="Times New Roman" w:cs="Times New Roman"/>
          <w:i/>
          <w:sz w:val="24"/>
          <w:szCs w:val="24"/>
        </w:rPr>
        <w:t>. (</w:t>
      </w:r>
      <w:r w:rsidR="00272C9D" w:rsidRPr="00E93DD6">
        <w:rPr>
          <w:rFonts w:ascii="Times New Roman" w:hAnsi="Times New Roman" w:cs="Times New Roman"/>
          <w:b/>
          <w:i/>
          <w:sz w:val="24"/>
          <w:szCs w:val="24"/>
        </w:rPr>
        <w:t>Приложение №</w:t>
      </w:r>
      <w:r w:rsidR="00E90060">
        <w:rPr>
          <w:rFonts w:ascii="Times New Roman" w:hAnsi="Times New Roman" w:cs="Times New Roman"/>
          <w:b/>
          <w:i/>
          <w:sz w:val="24"/>
          <w:szCs w:val="24"/>
        </w:rPr>
        <w:t>3, 7</w:t>
      </w:r>
      <w:r w:rsidR="00272C9D" w:rsidRPr="00E93DD6">
        <w:rPr>
          <w:rFonts w:ascii="Times New Roman" w:hAnsi="Times New Roman" w:cs="Times New Roman"/>
          <w:b/>
          <w:i/>
          <w:sz w:val="24"/>
          <w:szCs w:val="24"/>
        </w:rPr>
        <w:t>)</w:t>
      </w:r>
    </w:p>
    <w:p w14:paraId="0064FF5B" w14:textId="77777777" w:rsidR="00272C9D" w:rsidRPr="00F17802" w:rsidRDefault="00272C9D" w:rsidP="00272C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F17802">
        <w:rPr>
          <w:rFonts w:ascii="Times New Roman" w:hAnsi="Times New Roman" w:cs="Times New Roman"/>
          <w:sz w:val="24"/>
          <w:szCs w:val="24"/>
        </w:rPr>
        <w:t xml:space="preserve">.1.20. Обеспечивать установленный санитарными нормами тепловой режим в помещениях. </w:t>
      </w:r>
      <w:r>
        <w:rPr>
          <w:rFonts w:ascii="Times New Roman" w:hAnsi="Times New Roman" w:cs="Times New Roman"/>
          <w:sz w:val="24"/>
          <w:szCs w:val="24"/>
        </w:rPr>
        <w:t>При понижении температуры до 17</w:t>
      </w:r>
      <w:r w:rsidRPr="00F17802">
        <w:rPr>
          <w:rFonts w:ascii="Times New Roman" w:hAnsi="Times New Roman" w:cs="Times New Roman"/>
          <w:sz w:val="24"/>
          <w:szCs w:val="24"/>
        </w:rPr>
        <w:t>С и ниже (ГОСТ 12.1005-88) во время отопительного сезона по представлению профкома переводить работников на сокращенный рабочий день с сохранением заработной платы.</w:t>
      </w:r>
      <w:r>
        <w:rPr>
          <w:rFonts w:ascii="Times New Roman" w:hAnsi="Times New Roman" w:cs="Times New Roman"/>
          <w:sz w:val="24"/>
          <w:szCs w:val="24"/>
        </w:rPr>
        <w:t xml:space="preserve"> При снижении температуры до 14</w:t>
      </w:r>
      <w:r w:rsidRPr="00F17802">
        <w:rPr>
          <w:rFonts w:ascii="Times New Roman" w:hAnsi="Times New Roman" w:cs="Times New Roman"/>
          <w:sz w:val="24"/>
          <w:szCs w:val="24"/>
        </w:rPr>
        <w:t xml:space="preserve">С и ниже в помещении занятия прекращаются. </w:t>
      </w:r>
      <w:r>
        <w:rPr>
          <w:rFonts w:ascii="Times New Roman" w:hAnsi="Times New Roman" w:cs="Times New Roman"/>
          <w:sz w:val="24"/>
          <w:szCs w:val="24"/>
        </w:rPr>
        <w:t>При повышении температуры до 31</w:t>
      </w:r>
      <w:r w:rsidRPr="00F17802">
        <w:rPr>
          <w:rFonts w:ascii="Times New Roman" w:hAnsi="Times New Roman" w:cs="Times New Roman"/>
          <w:sz w:val="24"/>
          <w:szCs w:val="24"/>
        </w:rPr>
        <w:t xml:space="preserve">С переводить на сокращенный рабочий день с сохранением заработной </w:t>
      </w:r>
      <w:proofErr w:type="gramStart"/>
      <w:r w:rsidRPr="00F17802">
        <w:rPr>
          <w:rFonts w:ascii="Times New Roman" w:hAnsi="Times New Roman" w:cs="Times New Roman"/>
          <w:sz w:val="24"/>
          <w:szCs w:val="24"/>
        </w:rPr>
        <w:t>плат</w:t>
      </w:r>
      <w:r>
        <w:rPr>
          <w:rFonts w:ascii="Times New Roman" w:hAnsi="Times New Roman" w:cs="Times New Roman"/>
          <w:sz w:val="24"/>
          <w:szCs w:val="24"/>
        </w:rPr>
        <w:t>ы,  а</w:t>
      </w:r>
      <w:proofErr w:type="gramEnd"/>
      <w:r>
        <w:rPr>
          <w:rFonts w:ascii="Times New Roman" w:hAnsi="Times New Roman" w:cs="Times New Roman"/>
          <w:sz w:val="24"/>
          <w:szCs w:val="24"/>
        </w:rPr>
        <w:t xml:space="preserve"> при  температуре свыше 33</w:t>
      </w:r>
      <w:r w:rsidRPr="00F17802">
        <w:rPr>
          <w:rFonts w:ascii="Times New Roman" w:hAnsi="Times New Roman" w:cs="Times New Roman"/>
          <w:sz w:val="24"/>
          <w:szCs w:val="24"/>
        </w:rPr>
        <w:t xml:space="preserve">С занятия прекращаются.  </w:t>
      </w:r>
    </w:p>
    <w:p w14:paraId="3DA4F14B" w14:textId="77777777" w:rsidR="00272C9D" w:rsidRPr="00F17802" w:rsidRDefault="00272C9D" w:rsidP="00272C9D">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5</w:t>
      </w:r>
      <w:r w:rsidRPr="00F17802">
        <w:rPr>
          <w:rFonts w:ascii="Times New Roman" w:hAnsi="Times New Roman" w:cs="Times New Roman"/>
          <w:sz w:val="24"/>
          <w:szCs w:val="24"/>
        </w:rPr>
        <w:t>.1.21. Проводить своевременное расследование несчастных случаев на производстве в соответствии с действующим законодательством и вести их учет.</w:t>
      </w:r>
      <w:r w:rsidRPr="00F17802">
        <w:rPr>
          <w:rFonts w:ascii="Times New Roman" w:hAnsi="Times New Roman" w:cs="Times New Roman"/>
          <w:color w:val="000000"/>
          <w:sz w:val="24"/>
          <w:szCs w:val="24"/>
        </w:rPr>
        <w:t xml:space="preserve"> </w:t>
      </w:r>
    </w:p>
    <w:p w14:paraId="7BC99CAA" w14:textId="77777777" w:rsidR="00272C9D" w:rsidRPr="00F17802" w:rsidRDefault="00272C9D" w:rsidP="00272C9D">
      <w:pPr>
        <w:spacing w:after="0" w:line="240" w:lineRule="auto"/>
        <w:ind w:firstLine="567"/>
        <w:jc w:val="both"/>
        <w:rPr>
          <w:rFonts w:ascii="Times New Roman" w:hAnsi="Times New Roman" w:cs="Times New Roman"/>
          <w:b/>
          <w:color w:val="000000"/>
          <w:sz w:val="24"/>
          <w:szCs w:val="24"/>
        </w:rPr>
      </w:pPr>
      <w:r w:rsidRPr="00C9477A">
        <w:rPr>
          <w:rFonts w:ascii="Times New Roman" w:hAnsi="Times New Roman" w:cs="Times New Roman"/>
          <w:sz w:val="24"/>
          <w:szCs w:val="24"/>
        </w:rPr>
        <w:t>5.1.22. Предусматривать участие технического (внештатного технического) инспектора труда Профсоюза, других уполномоченных профсоюзной организации лиц в расследовании несчастных случаев на производстве (и с обучающимися при проведении образовательной деятельности). Представлять информацию в профсоюзные органы о выполнении мероприятий по устранению причин несчастных случаев</w:t>
      </w:r>
      <w:r w:rsidRPr="00F17802">
        <w:rPr>
          <w:rFonts w:ascii="Times New Roman" w:hAnsi="Times New Roman" w:cs="Times New Roman"/>
          <w:b/>
          <w:sz w:val="24"/>
          <w:szCs w:val="24"/>
        </w:rPr>
        <w:t>.</w:t>
      </w:r>
    </w:p>
    <w:p w14:paraId="008C2CDC" w14:textId="77777777" w:rsidR="00272C9D" w:rsidRPr="00F17802" w:rsidRDefault="00272C9D" w:rsidP="00272C9D">
      <w:pPr>
        <w:spacing w:after="0" w:line="24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          5</w:t>
      </w:r>
      <w:r w:rsidRPr="00F17802">
        <w:rPr>
          <w:rFonts w:ascii="Times New Roman" w:hAnsi="Times New Roman" w:cs="Times New Roman"/>
          <w:color w:val="000000"/>
          <w:sz w:val="24"/>
          <w:szCs w:val="24"/>
        </w:rPr>
        <w:t xml:space="preserve">.1.23. При временной нетрудоспособности работника в связи с несчастным случаем на производстве более чем на 30 календарных дней производить разовую выплату в </w:t>
      </w:r>
      <w:r w:rsidRPr="00F17802">
        <w:rPr>
          <w:rFonts w:ascii="Times New Roman" w:hAnsi="Times New Roman" w:cs="Times New Roman"/>
          <w:sz w:val="24"/>
          <w:szCs w:val="24"/>
        </w:rPr>
        <w:t>размере    0.5 ставки.</w:t>
      </w:r>
    </w:p>
    <w:p w14:paraId="1CA19438" w14:textId="77777777" w:rsidR="00272C9D" w:rsidRPr="00F17802" w:rsidRDefault="00272C9D" w:rsidP="00272C9D">
      <w:pPr>
        <w:tabs>
          <w:tab w:val="left"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F17802">
        <w:rPr>
          <w:rFonts w:ascii="Times New Roman" w:hAnsi="Times New Roman" w:cs="Times New Roman"/>
          <w:sz w:val="24"/>
          <w:szCs w:val="24"/>
        </w:rPr>
        <w:t>.1.24. Предусмотреть выплату денежной компенсации семье работника, погибшего в результате несчастного случая на производстве, если несчастный случай на производстве произошел не по вине работника, по решению организации в пределах имеющихся денежных средств.</w:t>
      </w:r>
    </w:p>
    <w:p w14:paraId="7DBFE6D5" w14:textId="77777777" w:rsidR="00272C9D" w:rsidRPr="00F17802" w:rsidRDefault="00272C9D" w:rsidP="00272C9D">
      <w:pPr>
        <w:tabs>
          <w:tab w:val="left"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5</w:t>
      </w:r>
      <w:r w:rsidRPr="00F17802">
        <w:rPr>
          <w:rFonts w:ascii="Times New Roman" w:hAnsi="Times New Roman" w:cs="Times New Roman"/>
          <w:sz w:val="24"/>
          <w:szCs w:val="24"/>
        </w:rPr>
        <w:t>.1.25. Обеспечивать соблюдение работниками требований, правил и инструкций по охране труда.</w:t>
      </w:r>
    </w:p>
    <w:p w14:paraId="46077174" w14:textId="77777777" w:rsidR="00272C9D" w:rsidRPr="00F17802" w:rsidRDefault="00272C9D" w:rsidP="00272C9D">
      <w:pPr>
        <w:tabs>
          <w:tab w:val="left"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F17802">
        <w:rPr>
          <w:rFonts w:ascii="Times New Roman" w:hAnsi="Times New Roman" w:cs="Times New Roman"/>
          <w:sz w:val="24"/>
          <w:szCs w:val="24"/>
        </w:rPr>
        <w:t>.1.26.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14:paraId="269838F2" w14:textId="77777777" w:rsidR="00272C9D" w:rsidRPr="00F17802" w:rsidRDefault="00272C9D" w:rsidP="00272C9D">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F17802">
        <w:rPr>
          <w:rFonts w:ascii="Times New Roman" w:hAnsi="Times New Roman" w:cs="Times New Roman"/>
          <w:color w:val="000000"/>
          <w:sz w:val="24"/>
          <w:szCs w:val="24"/>
        </w:rPr>
        <w:t xml:space="preserve">.1.27. 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w:t>
      </w:r>
      <w:r w:rsidRPr="00F17802">
        <w:rPr>
          <w:rFonts w:ascii="Times New Roman" w:hAnsi="Times New Roman" w:cs="Times New Roman"/>
          <w:sz w:val="24"/>
          <w:szCs w:val="24"/>
        </w:rPr>
        <w:t>обязательного психиатрического освидетельствования работников в соответствии со статьей 213 Трудового кодекса Российской Федерации</w:t>
      </w:r>
      <w:r w:rsidRPr="00F17802">
        <w:rPr>
          <w:rFonts w:ascii="Times New Roman" w:hAnsi="Times New Roman" w:cs="Times New Roman"/>
          <w:color w:val="000000"/>
          <w:sz w:val="24"/>
          <w:szCs w:val="24"/>
        </w:rPr>
        <w:t xml:space="preserve">   с сохранением за ними места работы (должности) и среднего заработка. </w:t>
      </w:r>
    </w:p>
    <w:p w14:paraId="38CD7288" w14:textId="77777777" w:rsidR="00272C9D" w:rsidRPr="00F17802" w:rsidRDefault="00272C9D" w:rsidP="00272C9D">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5</w:t>
      </w:r>
      <w:r w:rsidRPr="00F17802">
        <w:rPr>
          <w:rFonts w:ascii="Times New Roman" w:hAnsi="Times New Roman" w:cs="Times New Roman"/>
          <w:color w:val="000000"/>
          <w:sz w:val="24"/>
          <w:szCs w:val="24"/>
        </w:rPr>
        <w:t>.1.28. Предоставлять транспорт для проведения диспансерного обследования работников в районной больнице.</w:t>
      </w:r>
    </w:p>
    <w:p w14:paraId="3CAFA459" w14:textId="77777777" w:rsidR="00272C9D" w:rsidRPr="00F17802" w:rsidRDefault="00272C9D" w:rsidP="00272C9D">
      <w:pPr>
        <w:tabs>
          <w:tab w:val="left"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F17802">
        <w:rPr>
          <w:rFonts w:ascii="Times New Roman" w:hAnsi="Times New Roman" w:cs="Times New Roman"/>
          <w:sz w:val="24"/>
          <w:szCs w:val="24"/>
        </w:rPr>
        <w:t>.1.29. Оказывать содействие техническим (главным техническим) инспекторам труда Профсоюза, членам комиссий по охране труда, уполномоченному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14:paraId="3940B51C" w14:textId="77777777" w:rsidR="00272C9D" w:rsidRPr="00C9477A" w:rsidRDefault="00272C9D" w:rsidP="00272C9D">
      <w:pPr>
        <w:pStyle w:val="2"/>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5</w:t>
      </w:r>
      <w:r w:rsidRPr="00C9477A">
        <w:rPr>
          <w:rFonts w:ascii="Times New Roman" w:hAnsi="Times New Roman" w:cs="Times New Roman"/>
          <w:sz w:val="24"/>
          <w:szCs w:val="24"/>
        </w:rPr>
        <w:t>.2. Работодатель гарантирует наличие оборудованного помещения для отдыха и приема пищи работников образовательной организации.</w:t>
      </w:r>
    </w:p>
    <w:p w14:paraId="0270D7A8" w14:textId="77777777" w:rsidR="00272C9D" w:rsidRPr="00C9477A" w:rsidRDefault="00272C9D" w:rsidP="00272C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C9477A">
        <w:rPr>
          <w:rFonts w:ascii="Times New Roman" w:hAnsi="Times New Roman" w:cs="Times New Roman"/>
          <w:sz w:val="24"/>
          <w:szCs w:val="24"/>
        </w:rPr>
        <w:t>.3.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14:paraId="3E0DEB66" w14:textId="77777777" w:rsidR="00272C9D" w:rsidRPr="00C9477A" w:rsidRDefault="00272C9D" w:rsidP="00272C9D">
      <w:pPr>
        <w:spacing w:after="0" w:line="240" w:lineRule="auto"/>
        <w:ind w:firstLine="567"/>
        <w:jc w:val="both"/>
        <w:rPr>
          <w:rFonts w:ascii="Times New Roman" w:hAnsi="Times New Roman" w:cs="Times New Roman"/>
          <w:b/>
          <w:color w:val="000000"/>
          <w:sz w:val="24"/>
          <w:szCs w:val="24"/>
        </w:rPr>
      </w:pPr>
      <w:r>
        <w:rPr>
          <w:rFonts w:ascii="Times New Roman" w:hAnsi="Times New Roman" w:cs="Times New Roman"/>
          <w:color w:val="000000"/>
          <w:sz w:val="24"/>
          <w:szCs w:val="24"/>
        </w:rPr>
        <w:t>5</w:t>
      </w:r>
      <w:r w:rsidRPr="00C9477A">
        <w:rPr>
          <w:rFonts w:ascii="Times New Roman" w:hAnsi="Times New Roman" w:cs="Times New Roman"/>
          <w:color w:val="000000"/>
          <w:sz w:val="24"/>
          <w:szCs w:val="24"/>
        </w:rPr>
        <w:t xml:space="preserve">.4. </w:t>
      </w:r>
      <w:r w:rsidRPr="00C9477A">
        <w:rPr>
          <w:rFonts w:ascii="Times New Roman" w:hAnsi="Times New Roman" w:cs="Times New Roman"/>
          <w:b/>
          <w:color w:val="000000"/>
          <w:sz w:val="24"/>
          <w:szCs w:val="24"/>
        </w:rPr>
        <w:t>Профсоюзный комитет:</w:t>
      </w:r>
    </w:p>
    <w:p w14:paraId="370C77B5" w14:textId="77777777" w:rsidR="00272C9D" w:rsidRPr="00C9477A" w:rsidRDefault="00272C9D" w:rsidP="00272C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w:t>
      </w:r>
      <w:r w:rsidRPr="00C9477A">
        <w:rPr>
          <w:rFonts w:ascii="Times New Roman" w:hAnsi="Times New Roman" w:cs="Times New Roman"/>
          <w:sz w:val="24"/>
          <w:szCs w:val="24"/>
        </w:rPr>
        <w:t xml:space="preserve">.4.1. Организует проведение общественного </w:t>
      </w:r>
      <w:proofErr w:type="gramStart"/>
      <w:r w:rsidRPr="00C9477A">
        <w:rPr>
          <w:rFonts w:ascii="Times New Roman" w:hAnsi="Times New Roman" w:cs="Times New Roman"/>
          <w:sz w:val="24"/>
          <w:szCs w:val="24"/>
        </w:rPr>
        <w:t>контроля  за</w:t>
      </w:r>
      <w:proofErr w:type="gramEnd"/>
      <w:r w:rsidRPr="00C9477A">
        <w:rPr>
          <w:rFonts w:ascii="Times New Roman" w:hAnsi="Times New Roman" w:cs="Times New Roman"/>
          <w:sz w:val="24"/>
          <w:szCs w:val="24"/>
        </w:rPr>
        <w:t xml:space="preserve"> обеспечением безопасных и здоровых условий труда при проведении образовательного процесса, научно-исследовательских работ в соответствии с законодательными и иными нормативными правовыми актами по охране труда.</w:t>
      </w:r>
    </w:p>
    <w:p w14:paraId="74592874" w14:textId="77777777" w:rsidR="00272C9D" w:rsidRPr="00C9477A" w:rsidRDefault="00272C9D" w:rsidP="00272C9D">
      <w:pPr>
        <w:spacing w:after="0" w:line="240" w:lineRule="auto"/>
        <w:jc w:val="both"/>
        <w:rPr>
          <w:rFonts w:ascii="Times New Roman" w:hAnsi="Times New Roman" w:cs="Times New Roman"/>
          <w:sz w:val="24"/>
          <w:szCs w:val="24"/>
        </w:rPr>
      </w:pPr>
      <w:r w:rsidRPr="00C9477A">
        <w:rPr>
          <w:rFonts w:ascii="Times New Roman" w:hAnsi="Times New Roman" w:cs="Times New Roman"/>
          <w:sz w:val="24"/>
          <w:szCs w:val="24"/>
        </w:rPr>
        <w:t xml:space="preserve">         </w:t>
      </w:r>
      <w:r>
        <w:rPr>
          <w:rFonts w:ascii="Times New Roman" w:hAnsi="Times New Roman" w:cs="Times New Roman"/>
          <w:sz w:val="24"/>
          <w:szCs w:val="24"/>
        </w:rPr>
        <w:t>5.</w:t>
      </w:r>
      <w:r w:rsidRPr="00C9477A">
        <w:rPr>
          <w:rFonts w:ascii="Times New Roman" w:hAnsi="Times New Roman" w:cs="Times New Roman"/>
          <w:sz w:val="24"/>
          <w:szCs w:val="24"/>
        </w:rPr>
        <w:t xml:space="preserve">4.2. </w:t>
      </w:r>
      <w:r w:rsidRPr="00F8016D">
        <w:rPr>
          <w:rFonts w:ascii="Times New Roman" w:hAnsi="Times New Roman" w:cs="Times New Roman"/>
          <w:sz w:val="24"/>
          <w:szCs w:val="24"/>
        </w:rPr>
        <w:t>Координирует работу по охране труда профсоюзного комитета</w:t>
      </w:r>
      <w:r w:rsidRPr="00C9477A">
        <w:rPr>
          <w:rFonts w:ascii="Times New Roman" w:hAnsi="Times New Roman" w:cs="Times New Roman"/>
          <w:sz w:val="24"/>
          <w:szCs w:val="24"/>
        </w:rPr>
        <w:t xml:space="preserve"> по осуществлению общественного контроля за состоянием охраны труда в учебных аудиториях, лабораториях и других помещениях.</w:t>
      </w:r>
    </w:p>
    <w:p w14:paraId="1B71D1D8" w14:textId="77777777" w:rsidR="00272C9D" w:rsidRPr="00C9477A" w:rsidRDefault="00272C9D" w:rsidP="00272C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Pr="00C9477A">
        <w:rPr>
          <w:rFonts w:ascii="Times New Roman" w:hAnsi="Times New Roman" w:cs="Times New Roman"/>
          <w:sz w:val="24"/>
          <w:szCs w:val="24"/>
        </w:rPr>
        <w:t xml:space="preserve">.4.3. Организует обучение и проверку знаний требований охраны труда профсоюзного комитета, членов комитета (комиссии) по охране труда, а также обучение навыков оказания первой помощи пострадавшим при несчастных случаях.  </w:t>
      </w:r>
    </w:p>
    <w:p w14:paraId="788C0DED" w14:textId="77777777" w:rsidR="00272C9D" w:rsidRPr="00C9477A" w:rsidRDefault="00272C9D" w:rsidP="00272C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Pr="00C9477A">
        <w:rPr>
          <w:rFonts w:ascii="Times New Roman" w:hAnsi="Times New Roman" w:cs="Times New Roman"/>
          <w:sz w:val="24"/>
          <w:szCs w:val="24"/>
        </w:rPr>
        <w:t>.4.4. Обеспечивает участие представителей Профсоюза в комиссиях по:</w:t>
      </w:r>
    </w:p>
    <w:p w14:paraId="2FFF41B9" w14:textId="77777777" w:rsidR="00272C9D" w:rsidRPr="00C9477A" w:rsidRDefault="00272C9D" w:rsidP="00272C9D">
      <w:pPr>
        <w:spacing w:after="0" w:line="240" w:lineRule="auto"/>
        <w:jc w:val="both"/>
        <w:rPr>
          <w:rFonts w:ascii="Times New Roman" w:hAnsi="Times New Roman" w:cs="Times New Roman"/>
          <w:sz w:val="24"/>
          <w:szCs w:val="24"/>
        </w:rPr>
      </w:pPr>
      <w:r w:rsidRPr="00C9477A">
        <w:rPr>
          <w:rFonts w:ascii="Times New Roman" w:hAnsi="Times New Roman" w:cs="Times New Roman"/>
          <w:sz w:val="24"/>
          <w:szCs w:val="24"/>
        </w:rPr>
        <w:t>- охране труда и здоровья;</w:t>
      </w:r>
    </w:p>
    <w:p w14:paraId="6E891D29" w14:textId="77777777" w:rsidR="00272C9D" w:rsidRPr="00F17802" w:rsidRDefault="00272C9D" w:rsidP="00272C9D">
      <w:pPr>
        <w:spacing w:after="0" w:line="240" w:lineRule="auto"/>
        <w:jc w:val="both"/>
        <w:rPr>
          <w:rFonts w:ascii="Times New Roman" w:hAnsi="Times New Roman" w:cs="Times New Roman"/>
          <w:sz w:val="24"/>
          <w:szCs w:val="24"/>
        </w:rPr>
      </w:pPr>
      <w:r w:rsidRPr="00F17802">
        <w:rPr>
          <w:rFonts w:ascii="Times New Roman" w:hAnsi="Times New Roman" w:cs="Times New Roman"/>
          <w:sz w:val="24"/>
          <w:szCs w:val="24"/>
        </w:rPr>
        <w:t>- проведению специальной оценки условий труда;</w:t>
      </w:r>
    </w:p>
    <w:p w14:paraId="1D30AEA0" w14:textId="77777777" w:rsidR="00272C9D" w:rsidRPr="00F17802" w:rsidRDefault="00272C9D" w:rsidP="00272C9D">
      <w:pPr>
        <w:spacing w:after="0" w:line="240" w:lineRule="auto"/>
        <w:jc w:val="both"/>
        <w:rPr>
          <w:rFonts w:ascii="Times New Roman" w:hAnsi="Times New Roman" w:cs="Times New Roman"/>
          <w:sz w:val="24"/>
          <w:szCs w:val="24"/>
        </w:rPr>
      </w:pPr>
      <w:r w:rsidRPr="00F17802">
        <w:rPr>
          <w:rFonts w:ascii="Times New Roman" w:hAnsi="Times New Roman" w:cs="Times New Roman"/>
          <w:sz w:val="24"/>
          <w:szCs w:val="24"/>
        </w:rPr>
        <w:t>- организации и проведению обязательных медицинских осмотров и диспансеризации;</w:t>
      </w:r>
    </w:p>
    <w:p w14:paraId="6FA7E5FF" w14:textId="77777777" w:rsidR="00272C9D" w:rsidRPr="00F17802" w:rsidRDefault="00272C9D" w:rsidP="00272C9D">
      <w:pPr>
        <w:spacing w:after="0" w:line="240" w:lineRule="auto"/>
        <w:jc w:val="both"/>
        <w:rPr>
          <w:rFonts w:ascii="Times New Roman" w:hAnsi="Times New Roman" w:cs="Times New Roman"/>
          <w:sz w:val="24"/>
          <w:szCs w:val="24"/>
        </w:rPr>
      </w:pPr>
      <w:r w:rsidRPr="00F17802">
        <w:rPr>
          <w:rFonts w:ascii="Times New Roman" w:hAnsi="Times New Roman" w:cs="Times New Roman"/>
          <w:sz w:val="24"/>
          <w:szCs w:val="24"/>
        </w:rPr>
        <w:t>- расследованию несчастных случаев на производстве и с обучающимися при проведении учебного процесса;</w:t>
      </w:r>
    </w:p>
    <w:p w14:paraId="172F587B" w14:textId="77777777" w:rsidR="00272C9D" w:rsidRPr="00F17802" w:rsidRDefault="00272C9D" w:rsidP="00272C9D">
      <w:pPr>
        <w:spacing w:after="0" w:line="240" w:lineRule="auto"/>
        <w:jc w:val="both"/>
        <w:rPr>
          <w:rFonts w:ascii="Times New Roman" w:hAnsi="Times New Roman" w:cs="Times New Roman"/>
          <w:sz w:val="24"/>
          <w:szCs w:val="24"/>
        </w:rPr>
      </w:pPr>
      <w:r w:rsidRPr="00F17802">
        <w:rPr>
          <w:rFonts w:ascii="Times New Roman" w:hAnsi="Times New Roman" w:cs="Times New Roman"/>
          <w:sz w:val="24"/>
          <w:szCs w:val="24"/>
        </w:rPr>
        <w:t>- приемке учебных, научных и производственных помещений, спортивных залов, площадок и других объектов к началу учебного года.</w:t>
      </w:r>
    </w:p>
    <w:p w14:paraId="0E622F71" w14:textId="77777777" w:rsidR="00272C9D" w:rsidRPr="00F17802" w:rsidRDefault="00272C9D" w:rsidP="00272C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Pr="00F17802">
        <w:rPr>
          <w:rFonts w:ascii="Times New Roman" w:hAnsi="Times New Roman" w:cs="Times New Roman"/>
          <w:sz w:val="24"/>
          <w:szCs w:val="24"/>
        </w:rPr>
        <w:t>.4.5. Оказывает методическую и консультационную помощь представителям первичной профсоюзной организации в практической работе по осуществлению общественного контроля за состоянием охраны труда в структурных подразделениях организации.</w:t>
      </w:r>
    </w:p>
    <w:p w14:paraId="67C2C3D6" w14:textId="77777777" w:rsidR="00272C9D" w:rsidRPr="00F17802" w:rsidRDefault="00272C9D" w:rsidP="00272C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Pr="00F17802">
        <w:rPr>
          <w:rFonts w:ascii="Times New Roman" w:hAnsi="Times New Roman" w:cs="Times New Roman"/>
          <w:sz w:val="24"/>
          <w:szCs w:val="24"/>
        </w:rPr>
        <w:t>.4.6. Оказывает практическую помощь членам Профсоюза в реализации их прав на безопасные условия труда, социальные гарантии и компенсации за работу во вредных условиях труда, представляет их интересы во всех органах управления образовательной организации, в суде.</w:t>
      </w:r>
    </w:p>
    <w:p w14:paraId="35DFD504" w14:textId="77777777" w:rsidR="00272C9D" w:rsidRPr="00F17802" w:rsidRDefault="00272C9D" w:rsidP="00272C9D">
      <w:pPr>
        <w:spacing w:after="0" w:line="240" w:lineRule="auto"/>
        <w:jc w:val="both"/>
        <w:rPr>
          <w:rFonts w:ascii="Times New Roman" w:hAnsi="Times New Roman" w:cs="Times New Roman"/>
          <w:sz w:val="24"/>
          <w:szCs w:val="24"/>
        </w:rPr>
      </w:pPr>
      <w:r w:rsidRPr="00F17802">
        <w:rPr>
          <w:rFonts w:ascii="Times New Roman" w:hAnsi="Times New Roman" w:cs="Times New Roman"/>
          <w:sz w:val="24"/>
          <w:szCs w:val="24"/>
        </w:rPr>
        <w:t>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 образовательной организации.</w:t>
      </w:r>
    </w:p>
    <w:p w14:paraId="66FBBFFC" w14:textId="77777777" w:rsidR="00272C9D" w:rsidRPr="00F17802" w:rsidRDefault="00272C9D" w:rsidP="00272C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5</w:t>
      </w:r>
      <w:r w:rsidRPr="00F17802">
        <w:rPr>
          <w:rFonts w:ascii="Times New Roman" w:hAnsi="Times New Roman" w:cs="Times New Roman"/>
          <w:sz w:val="24"/>
          <w:szCs w:val="24"/>
        </w:rPr>
        <w:t>.4.7. Обращается к работодателю с предложением о привлечении к ответственности лиц, допустивших нарушения требований охраны труда.</w:t>
      </w:r>
    </w:p>
    <w:p w14:paraId="630115F7" w14:textId="77777777" w:rsidR="00272C9D" w:rsidRPr="00F17802" w:rsidRDefault="00272C9D" w:rsidP="00272C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Pr="00F17802">
        <w:rPr>
          <w:rFonts w:ascii="Times New Roman" w:hAnsi="Times New Roman" w:cs="Times New Roman"/>
          <w:sz w:val="24"/>
          <w:szCs w:val="24"/>
        </w:rPr>
        <w:t>.4.8. О</w:t>
      </w:r>
      <w:r w:rsidRPr="00F17802">
        <w:rPr>
          <w:rFonts w:ascii="Times New Roman" w:hAnsi="Times New Roman" w:cs="Times New Roman"/>
          <w:color w:val="000000"/>
          <w:sz w:val="24"/>
          <w:szCs w:val="24"/>
        </w:rPr>
        <w:t>рганизовывает физкультурно-оздоровительные мероприятия для членов профсоюза и других работников учреждения, проводить работу по оздоровлению детей работников учреждения.</w:t>
      </w:r>
    </w:p>
    <w:p w14:paraId="3BB48264" w14:textId="77777777" w:rsidR="00272C9D" w:rsidRPr="00F17802" w:rsidRDefault="00272C9D" w:rsidP="00272C9D">
      <w:pPr>
        <w:spacing w:after="0" w:line="240" w:lineRule="auto"/>
        <w:jc w:val="both"/>
        <w:rPr>
          <w:rFonts w:ascii="Times New Roman" w:hAnsi="Times New Roman" w:cs="Times New Roman"/>
          <w:sz w:val="24"/>
          <w:szCs w:val="24"/>
        </w:rPr>
      </w:pPr>
      <w:r w:rsidRPr="00F17802">
        <w:rPr>
          <w:rFonts w:ascii="Times New Roman" w:hAnsi="Times New Roman" w:cs="Times New Roman"/>
          <w:color w:val="000000"/>
          <w:sz w:val="24"/>
          <w:szCs w:val="24"/>
        </w:rPr>
        <w:t xml:space="preserve">         </w:t>
      </w:r>
      <w:r>
        <w:rPr>
          <w:rFonts w:ascii="Times New Roman" w:hAnsi="Times New Roman" w:cs="Times New Roman"/>
          <w:sz w:val="24"/>
          <w:szCs w:val="24"/>
        </w:rPr>
        <w:t>5</w:t>
      </w:r>
      <w:r w:rsidRPr="00F17802">
        <w:rPr>
          <w:rFonts w:ascii="Times New Roman" w:hAnsi="Times New Roman" w:cs="Times New Roman"/>
          <w:sz w:val="24"/>
          <w:szCs w:val="24"/>
        </w:rPr>
        <w:t>.5</w:t>
      </w:r>
      <w:r w:rsidRPr="00F17802">
        <w:rPr>
          <w:rFonts w:ascii="Times New Roman" w:hAnsi="Times New Roman" w:cs="Times New Roman"/>
          <w:b/>
          <w:sz w:val="24"/>
          <w:szCs w:val="24"/>
        </w:rPr>
        <w:t>. Работники обязуются</w:t>
      </w:r>
      <w:r w:rsidRPr="00F17802">
        <w:rPr>
          <w:rFonts w:ascii="Times New Roman" w:hAnsi="Times New Roman" w:cs="Times New Roman"/>
          <w:sz w:val="24"/>
          <w:szCs w:val="24"/>
        </w:rPr>
        <w:t>:</w:t>
      </w:r>
    </w:p>
    <w:p w14:paraId="16FB121E" w14:textId="77777777" w:rsidR="00272C9D" w:rsidRPr="00F17802" w:rsidRDefault="00272C9D" w:rsidP="00272C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F17802">
        <w:rPr>
          <w:rFonts w:ascii="Times New Roman" w:hAnsi="Times New Roman" w:cs="Times New Roman"/>
          <w:sz w:val="24"/>
          <w:szCs w:val="24"/>
        </w:rPr>
        <w:t>.5.1.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38F2CFEE" w14:textId="77777777" w:rsidR="00272C9D" w:rsidRPr="00F17802" w:rsidRDefault="00272C9D" w:rsidP="00272C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F17802">
        <w:rPr>
          <w:rFonts w:ascii="Times New Roman" w:hAnsi="Times New Roman" w:cs="Times New Roman"/>
          <w:sz w:val="24"/>
          <w:szCs w:val="24"/>
        </w:rPr>
        <w:t>.5.2.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14:paraId="561FBECB" w14:textId="77777777" w:rsidR="00272C9D" w:rsidRPr="00F17802" w:rsidRDefault="00272C9D" w:rsidP="00272C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F17802">
        <w:rPr>
          <w:rFonts w:ascii="Times New Roman" w:hAnsi="Times New Roman" w:cs="Times New Roman"/>
          <w:sz w:val="24"/>
          <w:szCs w:val="24"/>
        </w:rPr>
        <w:t>.5.3.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1AE749B7" w14:textId="77777777" w:rsidR="00272C9D" w:rsidRPr="00F17802" w:rsidRDefault="00272C9D" w:rsidP="00272C9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F17802">
        <w:rPr>
          <w:rFonts w:ascii="Times New Roman" w:hAnsi="Times New Roman" w:cs="Times New Roman"/>
          <w:sz w:val="24"/>
          <w:szCs w:val="24"/>
        </w:rPr>
        <w:t>.5.4. Правильно применять средства индивидуальной и коллективной защиты.</w:t>
      </w:r>
    </w:p>
    <w:p w14:paraId="3603AE66" w14:textId="77777777" w:rsidR="00272C9D" w:rsidRPr="00F17802" w:rsidRDefault="00272C9D" w:rsidP="00272C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F17802">
        <w:rPr>
          <w:rFonts w:ascii="Times New Roman" w:hAnsi="Times New Roman" w:cs="Times New Roman"/>
          <w:sz w:val="24"/>
          <w:szCs w:val="24"/>
        </w:rPr>
        <w:t>.5.5.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14:paraId="46464C61" w14:textId="59541E0B" w:rsidR="00272C9D" w:rsidRPr="00F17802" w:rsidRDefault="00272C9D" w:rsidP="00272C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F17802">
        <w:rPr>
          <w:rFonts w:ascii="Times New Roman" w:hAnsi="Times New Roman" w:cs="Times New Roman"/>
          <w:sz w:val="24"/>
          <w:szCs w:val="24"/>
        </w:rPr>
        <w:t xml:space="preserve">.6.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w:t>
      </w:r>
      <w:r w:rsidR="0016324B" w:rsidRPr="00F17802">
        <w:rPr>
          <w:rFonts w:ascii="Times New Roman" w:hAnsi="Times New Roman" w:cs="Times New Roman"/>
          <w:sz w:val="24"/>
          <w:szCs w:val="24"/>
        </w:rPr>
        <w:t>необеспечении</w:t>
      </w:r>
      <w:r w:rsidRPr="00F17802">
        <w:rPr>
          <w:rFonts w:ascii="Times New Roman" w:hAnsi="Times New Roman" w:cs="Times New Roman"/>
          <w:sz w:val="24"/>
          <w:szCs w:val="24"/>
        </w:rPr>
        <w:t xml:space="preserve">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14:paraId="11ED1077" w14:textId="77777777" w:rsidR="00272C9D" w:rsidRDefault="00272C9D" w:rsidP="00272C9D">
      <w:pPr>
        <w:spacing w:after="0" w:line="240" w:lineRule="auto"/>
        <w:ind w:firstLine="567"/>
        <w:jc w:val="both"/>
        <w:rPr>
          <w:rFonts w:ascii="Times New Roman" w:eastAsia="Times New Roman" w:hAnsi="Times New Roman" w:cs="Times New Roman"/>
          <w:sz w:val="24"/>
          <w:szCs w:val="24"/>
          <w:lang w:eastAsia="ru-RU"/>
        </w:rPr>
      </w:pPr>
    </w:p>
    <w:p w14:paraId="4E9D55EF" w14:textId="77777777" w:rsidR="00272C9D" w:rsidRPr="00F97D94" w:rsidRDefault="00272C9D" w:rsidP="00272C9D">
      <w:pPr>
        <w:spacing w:after="0" w:line="240" w:lineRule="auto"/>
        <w:jc w:val="center"/>
        <w:outlineLvl w:val="0"/>
        <w:rPr>
          <w:rFonts w:ascii="Times New Roman" w:eastAsia="Calibri" w:hAnsi="Times New Roman" w:cs="Times New Roman"/>
          <w:b/>
          <w:bCs/>
          <w:caps/>
          <w:sz w:val="24"/>
          <w:szCs w:val="24"/>
          <w:lang w:eastAsia="ru-RU"/>
        </w:rPr>
      </w:pPr>
      <w:r w:rsidRPr="00F97D94">
        <w:rPr>
          <w:rFonts w:ascii="Times New Roman" w:eastAsia="Calibri" w:hAnsi="Times New Roman" w:cs="Times New Roman"/>
          <w:b/>
          <w:bCs/>
          <w:caps/>
          <w:sz w:val="24"/>
          <w:szCs w:val="24"/>
          <w:lang w:val="en-US" w:eastAsia="ru-RU"/>
        </w:rPr>
        <w:t>V</w:t>
      </w:r>
      <w:r>
        <w:rPr>
          <w:rFonts w:ascii="Times New Roman" w:eastAsia="Calibri" w:hAnsi="Times New Roman" w:cs="Times New Roman"/>
          <w:b/>
          <w:bCs/>
          <w:caps/>
          <w:sz w:val="24"/>
          <w:szCs w:val="24"/>
          <w:lang w:val="en-US" w:eastAsia="ru-RU"/>
        </w:rPr>
        <w:t>i</w:t>
      </w:r>
      <w:r>
        <w:rPr>
          <w:rFonts w:ascii="Times New Roman" w:eastAsia="Calibri" w:hAnsi="Times New Roman" w:cs="Times New Roman"/>
          <w:b/>
          <w:bCs/>
          <w:caps/>
          <w:sz w:val="24"/>
          <w:szCs w:val="24"/>
          <w:lang w:eastAsia="ru-RU"/>
        </w:rPr>
        <w:t>. Социальные гарантии,</w:t>
      </w:r>
      <w:r w:rsidRPr="00F97D94">
        <w:rPr>
          <w:rFonts w:ascii="Times New Roman" w:eastAsia="Calibri" w:hAnsi="Times New Roman" w:cs="Times New Roman"/>
          <w:b/>
          <w:bCs/>
          <w:caps/>
          <w:sz w:val="24"/>
          <w:szCs w:val="24"/>
          <w:lang w:eastAsia="ru-RU"/>
        </w:rPr>
        <w:t xml:space="preserve"> льготы</w:t>
      </w:r>
      <w:r>
        <w:rPr>
          <w:rFonts w:ascii="Times New Roman" w:eastAsia="Calibri" w:hAnsi="Times New Roman" w:cs="Times New Roman"/>
          <w:b/>
          <w:bCs/>
          <w:caps/>
          <w:sz w:val="24"/>
          <w:szCs w:val="24"/>
          <w:lang w:eastAsia="ru-RU"/>
        </w:rPr>
        <w:t>, КОМПЕНСАЦИИ</w:t>
      </w:r>
    </w:p>
    <w:p w14:paraId="04F68E37" w14:textId="77777777" w:rsidR="00272C9D" w:rsidRPr="00F97D94" w:rsidRDefault="00272C9D" w:rsidP="00272C9D">
      <w:pPr>
        <w:spacing w:after="0" w:line="240" w:lineRule="auto"/>
        <w:ind w:firstLine="567"/>
        <w:jc w:val="both"/>
        <w:rPr>
          <w:rFonts w:ascii="Times New Roman" w:eastAsia="Calibri" w:hAnsi="Times New Roman" w:cs="Times New Roman"/>
          <w:bCs/>
          <w:sz w:val="24"/>
          <w:szCs w:val="24"/>
          <w:lang w:eastAsia="ru-RU"/>
        </w:rPr>
      </w:pPr>
      <w:r w:rsidRPr="00C9477A">
        <w:rPr>
          <w:rFonts w:ascii="Times New Roman" w:eastAsia="Calibri" w:hAnsi="Times New Roman" w:cs="Times New Roman"/>
          <w:bCs/>
          <w:sz w:val="24"/>
          <w:szCs w:val="24"/>
          <w:lang w:eastAsia="ru-RU"/>
        </w:rPr>
        <w:t>6</w:t>
      </w:r>
      <w:r w:rsidRPr="00F97D94">
        <w:rPr>
          <w:rFonts w:ascii="Times New Roman" w:eastAsia="Calibri" w:hAnsi="Times New Roman" w:cs="Times New Roman"/>
          <w:bCs/>
          <w:sz w:val="24"/>
          <w:szCs w:val="24"/>
          <w:lang w:eastAsia="ru-RU"/>
        </w:rPr>
        <w:t>. Стороны пришли к соглашению о том, что:</w:t>
      </w:r>
    </w:p>
    <w:p w14:paraId="01BA8609" w14:textId="77777777" w:rsidR="00272C9D" w:rsidRPr="00F97D94" w:rsidRDefault="00272C9D" w:rsidP="00272C9D">
      <w:pPr>
        <w:spacing w:after="0" w:line="240" w:lineRule="auto"/>
        <w:ind w:firstLine="567"/>
        <w:jc w:val="both"/>
        <w:rPr>
          <w:rFonts w:ascii="Times New Roman" w:eastAsia="Calibri" w:hAnsi="Times New Roman" w:cs="Times New Roman"/>
          <w:bCs/>
          <w:sz w:val="24"/>
          <w:szCs w:val="24"/>
          <w:lang w:eastAsia="ru-RU"/>
        </w:rPr>
      </w:pPr>
      <w:r w:rsidRPr="00C9477A">
        <w:rPr>
          <w:rFonts w:ascii="Times New Roman" w:eastAsia="Calibri" w:hAnsi="Times New Roman" w:cs="Times New Roman"/>
          <w:bCs/>
          <w:sz w:val="24"/>
          <w:szCs w:val="24"/>
          <w:lang w:eastAsia="ru-RU"/>
        </w:rPr>
        <w:t>6</w:t>
      </w:r>
      <w:r w:rsidRPr="00F97D94">
        <w:rPr>
          <w:rFonts w:ascii="Times New Roman" w:eastAsia="Calibri" w:hAnsi="Times New Roman" w:cs="Times New Roman"/>
          <w:bCs/>
          <w:sz w:val="24"/>
          <w:szCs w:val="24"/>
          <w:lang w:eastAsia="ru-RU"/>
        </w:rPr>
        <w:t>.1. Гарантии и компенсации работникам предоставляются в следующих случаях:</w:t>
      </w:r>
    </w:p>
    <w:p w14:paraId="6BB4C7A1" w14:textId="77777777" w:rsidR="00272C9D" w:rsidRPr="00F97D94" w:rsidRDefault="00272C9D" w:rsidP="00272C9D">
      <w:pPr>
        <w:spacing w:after="0" w:line="240" w:lineRule="auto"/>
        <w:ind w:firstLine="567"/>
        <w:jc w:val="both"/>
        <w:rPr>
          <w:rFonts w:ascii="Times New Roman" w:eastAsia="Calibri" w:hAnsi="Times New Roman" w:cs="Times New Roman"/>
          <w:bCs/>
          <w:sz w:val="24"/>
          <w:szCs w:val="24"/>
          <w:lang w:eastAsia="ru-RU"/>
        </w:rPr>
      </w:pPr>
      <w:r w:rsidRPr="00F97D94">
        <w:rPr>
          <w:rFonts w:ascii="Times New Roman" w:eastAsia="Calibri" w:hAnsi="Times New Roman" w:cs="Times New Roman"/>
          <w:sz w:val="24"/>
          <w:szCs w:val="24"/>
          <w:lang w:eastAsia="ru-RU"/>
        </w:rPr>
        <w:t>–</w:t>
      </w:r>
      <w:r w:rsidRPr="00F97D94">
        <w:rPr>
          <w:rFonts w:ascii="Times New Roman" w:eastAsia="Calibri" w:hAnsi="Times New Roman" w:cs="Times New Roman"/>
          <w:bCs/>
          <w:sz w:val="24"/>
          <w:szCs w:val="24"/>
          <w:lang w:eastAsia="ru-RU"/>
        </w:rPr>
        <w:t xml:space="preserve"> при заключении трудового договора (гл.10, 11 ТК РФ);</w:t>
      </w:r>
    </w:p>
    <w:p w14:paraId="115B6CD2" w14:textId="77777777" w:rsidR="00272C9D" w:rsidRPr="00F97D94" w:rsidRDefault="00272C9D" w:rsidP="00272C9D">
      <w:pPr>
        <w:spacing w:after="0" w:line="240" w:lineRule="auto"/>
        <w:ind w:firstLine="567"/>
        <w:jc w:val="both"/>
        <w:rPr>
          <w:rFonts w:ascii="Times New Roman" w:eastAsia="Calibri" w:hAnsi="Times New Roman" w:cs="Times New Roman"/>
          <w:bCs/>
          <w:sz w:val="24"/>
          <w:szCs w:val="24"/>
          <w:lang w:eastAsia="ru-RU"/>
        </w:rPr>
      </w:pPr>
      <w:r w:rsidRPr="00F97D94">
        <w:rPr>
          <w:rFonts w:ascii="Times New Roman" w:eastAsia="Calibri" w:hAnsi="Times New Roman" w:cs="Times New Roman"/>
          <w:sz w:val="24"/>
          <w:szCs w:val="24"/>
          <w:lang w:eastAsia="ru-RU"/>
        </w:rPr>
        <w:t>–</w:t>
      </w:r>
      <w:r w:rsidRPr="00F97D94">
        <w:rPr>
          <w:rFonts w:ascii="Times New Roman" w:eastAsia="Calibri" w:hAnsi="Times New Roman" w:cs="Times New Roman"/>
          <w:bCs/>
          <w:sz w:val="24"/>
          <w:szCs w:val="24"/>
          <w:lang w:eastAsia="ru-RU"/>
        </w:rPr>
        <w:t xml:space="preserve"> при переводе на другую работу (гл.12 ТК РФ);</w:t>
      </w:r>
    </w:p>
    <w:p w14:paraId="7B6A6C1B" w14:textId="77777777" w:rsidR="00272C9D" w:rsidRPr="00F97D94" w:rsidRDefault="00272C9D" w:rsidP="00272C9D">
      <w:pPr>
        <w:spacing w:after="0" w:line="240" w:lineRule="auto"/>
        <w:ind w:firstLine="567"/>
        <w:jc w:val="both"/>
        <w:rPr>
          <w:rFonts w:ascii="Times New Roman" w:eastAsia="Calibri" w:hAnsi="Times New Roman" w:cs="Times New Roman"/>
          <w:bCs/>
          <w:sz w:val="24"/>
          <w:szCs w:val="24"/>
          <w:lang w:eastAsia="ru-RU"/>
        </w:rPr>
      </w:pPr>
      <w:r w:rsidRPr="00F97D94">
        <w:rPr>
          <w:rFonts w:ascii="Times New Roman" w:eastAsia="Calibri" w:hAnsi="Times New Roman" w:cs="Times New Roman"/>
          <w:sz w:val="24"/>
          <w:szCs w:val="24"/>
          <w:lang w:eastAsia="ru-RU"/>
        </w:rPr>
        <w:t>–</w:t>
      </w:r>
      <w:r w:rsidRPr="00F97D94">
        <w:rPr>
          <w:rFonts w:ascii="Times New Roman" w:eastAsia="Calibri" w:hAnsi="Times New Roman" w:cs="Times New Roman"/>
          <w:bCs/>
          <w:sz w:val="24"/>
          <w:szCs w:val="24"/>
          <w:lang w:eastAsia="ru-RU"/>
        </w:rPr>
        <w:t xml:space="preserve"> при расторжении трудового договора (гл.13 ТК РФ);</w:t>
      </w:r>
    </w:p>
    <w:p w14:paraId="3CC25460" w14:textId="77777777" w:rsidR="00272C9D" w:rsidRPr="00F97D94" w:rsidRDefault="00272C9D" w:rsidP="00272C9D">
      <w:pPr>
        <w:spacing w:after="0" w:line="240" w:lineRule="auto"/>
        <w:ind w:firstLine="567"/>
        <w:jc w:val="both"/>
        <w:rPr>
          <w:rFonts w:ascii="Times New Roman" w:eastAsia="Calibri" w:hAnsi="Times New Roman" w:cs="Times New Roman"/>
          <w:bCs/>
          <w:sz w:val="24"/>
          <w:szCs w:val="24"/>
          <w:lang w:eastAsia="ru-RU"/>
        </w:rPr>
      </w:pPr>
      <w:r w:rsidRPr="00F97D94">
        <w:rPr>
          <w:rFonts w:ascii="Times New Roman" w:eastAsia="Calibri" w:hAnsi="Times New Roman" w:cs="Times New Roman"/>
          <w:sz w:val="24"/>
          <w:szCs w:val="24"/>
          <w:lang w:eastAsia="ru-RU"/>
        </w:rPr>
        <w:t>–</w:t>
      </w:r>
      <w:r w:rsidRPr="00F97D94">
        <w:rPr>
          <w:rFonts w:ascii="Times New Roman" w:eastAsia="Calibri" w:hAnsi="Times New Roman" w:cs="Times New Roman"/>
          <w:bCs/>
          <w:sz w:val="24"/>
          <w:szCs w:val="24"/>
          <w:lang w:eastAsia="ru-RU"/>
        </w:rPr>
        <w:t xml:space="preserve"> по вопросам оплаты труда (гл.20-22 ТК РФ);</w:t>
      </w:r>
    </w:p>
    <w:p w14:paraId="062BB76D" w14:textId="77777777" w:rsidR="00272C9D" w:rsidRPr="00F97D94" w:rsidRDefault="00272C9D" w:rsidP="00272C9D">
      <w:pPr>
        <w:spacing w:after="0" w:line="240" w:lineRule="auto"/>
        <w:ind w:firstLine="567"/>
        <w:jc w:val="both"/>
        <w:rPr>
          <w:rFonts w:ascii="Times New Roman" w:eastAsia="Calibri" w:hAnsi="Times New Roman" w:cs="Times New Roman"/>
          <w:bCs/>
          <w:sz w:val="24"/>
          <w:szCs w:val="24"/>
          <w:lang w:eastAsia="ru-RU"/>
        </w:rPr>
      </w:pPr>
      <w:r w:rsidRPr="00F97D94">
        <w:rPr>
          <w:rFonts w:ascii="Times New Roman" w:eastAsia="Calibri" w:hAnsi="Times New Roman" w:cs="Times New Roman"/>
          <w:sz w:val="24"/>
          <w:szCs w:val="24"/>
          <w:lang w:eastAsia="ru-RU"/>
        </w:rPr>
        <w:t>–</w:t>
      </w:r>
      <w:r w:rsidRPr="00F97D94">
        <w:rPr>
          <w:rFonts w:ascii="Times New Roman" w:eastAsia="Calibri" w:hAnsi="Times New Roman" w:cs="Times New Roman"/>
          <w:bCs/>
          <w:sz w:val="24"/>
          <w:szCs w:val="24"/>
          <w:lang w:eastAsia="ru-RU"/>
        </w:rPr>
        <w:t xml:space="preserve"> при направлении в служебные командировки (гл.24 ТК РФ);</w:t>
      </w:r>
    </w:p>
    <w:p w14:paraId="56288E30" w14:textId="77777777" w:rsidR="00272C9D" w:rsidRPr="00F97D94" w:rsidRDefault="00272C9D" w:rsidP="00272C9D">
      <w:pPr>
        <w:spacing w:after="0" w:line="240" w:lineRule="auto"/>
        <w:ind w:firstLine="567"/>
        <w:jc w:val="both"/>
        <w:rPr>
          <w:rFonts w:ascii="Times New Roman" w:eastAsia="Calibri" w:hAnsi="Times New Roman" w:cs="Times New Roman"/>
          <w:bCs/>
          <w:sz w:val="24"/>
          <w:szCs w:val="24"/>
          <w:lang w:eastAsia="ru-RU"/>
        </w:rPr>
      </w:pPr>
      <w:r w:rsidRPr="00F97D94">
        <w:rPr>
          <w:rFonts w:ascii="Times New Roman" w:eastAsia="Calibri" w:hAnsi="Times New Roman" w:cs="Times New Roman"/>
          <w:sz w:val="24"/>
          <w:szCs w:val="24"/>
          <w:lang w:eastAsia="ru-RU"/>
        </w:rPr>
        <w:t>–</w:t>
      </w:r>
      <w:r w:rsidRPr="00F97D94">
        <w:rPr>
          <w:rFonts w:ascii="Times New Roman" w:eastAsia="Calibri" w:hAnsi="Times New Roman" w:cs="Times New Roman"/>
          <w:bCs/>
          <w:sz w:val="24"/>
          <w:szCs w:val="24"/>
          <w:lang w:eastAsia="ru-RU"/>
        </w:rPr>
        <w:t xml:space="preserve"> при совмещении работы с обучением (гл.26 ТК РФ);</w:t>
      </w:r>
    </w:p>
    <w:p w14:paraId="6CE3AD1D" w14:textId="77777777" w:rsidR="00272C9D" w:rsidRPr="00F97D94" w:rsidRDefault="00272C9D" w:rsidP="00272C9D">
      <w:pPr>
        <w:spacing w:after="0" w:line="240" w:lineRule="auto"/>
        <w:ind w:firstLine="567"/>
        <w:jc w:val="both"/>
        <w:rPr>
          <w:rFonts w:ascii="Times New Roman" w:eastAsia="Calibri" w:hAnsi="Times New Roman" w:cs="Times New Roman"/>
          <w:bCs/>
          <w:sz w:val="24"/>
          <w:szCs w:val="24"/>
          <w:lang w:eastAsia="ru-RU"/>
        </w:rPr>
      </w:pPr>
      <w:r w:rsidRPr="00F97D94">
        <w:rPr>
          <w:rFonts w:ascii="Times New Roman" w:eastAsia="Calibri" w:hAnsi="Times New Roman" w:cs="Times New Roman"/>
          <w:sz w:val="24"/>
          <w:szCs w:val="24"/>
          <w:lang w:eastAsia="ru-RU"/>
        </w:rPr>
        <w:t>–</w:t>
      </w:r>
      <w:r w:rsidRPr="00F97D94">
        <w:rPr>
          <w:rFonts w:ascii="Times New Roman" w:eastAsia="Calibri" w:hAnsi="Times New Roman" w:cs="Times New Roman"/>
          <w:bCs/>
          <w:sz w:val="24"/>
          <w:szCs w:val="24"/>
          <w:lang w:eastAsia="ru-RU"/>
        </w:rPr>
        <w:t xml:space="preserve"> при предоставлении ежегодного оплачиваемого отпуска (гл.19 ТК РФ);</w:t>
      </w:r>
    </w:p>
    <w:p w14:paraId="75751E07" w14:textId="77777777" w:rsidR="00272C9D" w:rsidRPr="00F97D94" w:rsidRDefault="00272C9D" w:rsidP="00272C9D">
      <w:pPr>
        <w:spacing w:after="0" w:line="240" w:lineRule="auto"/>
        <w:ind w:firstLine="567"/>
        <w:jc w:val="both"/>
        <w:rPr>
          <w:rFonts w:ascii="Times New Roman" w:eastAsia="Calibri" w:hAnsi="Times New Roman" w:cs="Times New Roman"/>
          <w:bCs/>
          <w:sz w:val="24"/>
          <w:szCs w:val="24"/>
          <w:lang w:eastAsia="ru-RU"/>
        </w:rPr>
      </w:pPr>
      <w:r w:rsidRPr="00F97D94">
        <w:rPr>
          <w:rFonts w:ascii="Times New Roman" w:eastAsia="Calibri" w:hAnsi="Times New Roman" w:cs="Times New Roman"/>
          <w:sz w:val="24"/>
          <w:szCs w:val="24"/>
          <w:lang w:eastAsia="ru-RU"/>
        </w:rPr>
        <w:t>–</w:t>
      </w:r>
      <w:r w:rsidRPr="00F97D94">
        <w:rPr>
          <w:rFonts w:ascii="Times New Roman" w:eastAsia="Calibri" w:hAnsi="Times New Roman" w:cs="Times New Roman"/>
          <w:bCs/>
          <w:sz w:val="24"/>
          <w:szCs w:val="24"/>
          <w:lang w:eastAsia="ru-RU"/>
        </w:rPr>
        <w:t xml:space="preserve"> в связи с задержкой выдачи трудовой книжки при увольнении (ст.84.1 ТК РФ);</w:t>
      </w:r>
    </w:p>
    <w:p w14:paraId="290DF359" w14:textId="77777777" w:rsidR="00272C9D" w:rsidRPr="00F97D94" w:rsidRDefault="00272C9D" w:rsidP="00272C9D">
      <w:pPr>
        <w:spacing w:after="0" w:line="240" w:lineRule="auto"/>
        <w:ind w:firstLine="567"/>
        <w:jc w:val="both"/>
        <w:rPr>
          <w:rFonts w:ascii="Times New Roman" w:eastAsia="Calibri" w:hAnsi="Times New Roman" w:cs="Times New Roman"/>
          <w:bCs/>
          <w:sz w:val="24"/>
          <w:szCs w:val="24"/>
          <w:lang w:eastAsia="ru-RU"/>
        </w:rPr>
      </w:pPr>
      <w:r w:rsidRPr="00F97D94">
        <w:rPr>
          <w:rFonts w:ascii="Times New Roman" w:eastAsia="Calibri" w:hAnsi="Times New Roman" w:cs="Times New Roman"/>
          <w:sz w:val="24"/>
          <w:szCs w:val="24"/>
          <w:lang w:eastAsia="ru-RU"/>
        </w:rPr>
        <w:t>–</w:t>
      </w:r>
      <w:r w:rsidRPr="00F97D94">
        <w:rPr>
          <w:rFonts w:ascii="Times New Roman" w:eastAsia="Calibri" w:hAnsi="Times New Roman" w:cs="Times New Roman"/>
          <w:bCs/>
          <w:sz w:val="24"/>
          <w:szCs w:val="24"/>
          <w:lang w:eastAsia="ru-RU"/>
        </w:rPr>
        <w:t xml:space="preserve"> в других случаях, предусмотренных трудовым законодательством.</w:t>
      </w:r>
    </w:p>
    <w:p w14:paraId="173D5A1A"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3B6CB7">
        <w:rPr>
          <w:rFonts w:ascii="Times New Roman" w:eastAsia="Calibri" w:hAnsi="Times New Roman" w:cs="Times New Roman"/>
          <w:bCs/>
          <w:sz w:val="24"/>
          <w:szCs w:val="24"/>
          <w:lang w:eastAsia="ru-RU"/>
        </w:rPr>
        <w:t>6</w:t>
      </w:r>
      <w:r w:rsidRPr="00F97D94">
        <w:rPr>
          <w:rFonts w:ascii="Times New Roman" w:eastAsia="Calibri" w:hAnsi="Times New Roman" w:cs="Times New Roman"/>
          <w:bCs/>
          <w:sz w:val="24"/>
          <w:szCs w:val="24"/>
          <w:lang w:eastAsia="ru-RU"/>
        </w:rPr>
        <w:t xml:space="preserve">.2. </w:t>
      </w:r>
      <w:r w:rsidRPr="00F97D94">
        <w:rPr>
          <w:rFonts w:ascii="Times New Roman" w:eastAsia="Calibri" w:hAnsi="Times New Roman" w:cs="Times New Roman"/>
          <w:sz w:val="24"/>
          <w:szCs w:val="24"/>
          <w:lang w:eastAsia="ru-RU"/>
        </w:rPr>
        <w:t>Работодатель обязуется:</w:t>
      </w:r>
    </w:p>
    <w:p w14:paraId="27B656D6"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val="uk-UA" w:eastAsia="ru-RU"/>
        </w:rPr>
      </w:pPr>
      <w:r w:rsidRPr="003B6CB7">
        <w:rPr>
          <w:rFonts w:ascii="Times New Roman" w:eastAsia="Calibri" w:hAnsi="Times New Roman" w:cs="Times New Roman"/>
          <w:sz w:val="24"/>
          <w:szCs w:val="24"/>
          <w:lang w:eastAsia="ru-RU"/>
        </w:rPr>
        <w:t>6</w:t>
      </w:r>
      <w:r w:rsidRPr="00F97D94">
        <w:rPr>
          <w:rFonts w:ascii="Times New Roman" w:eastAsia="Calibri" w:hAnsi="Times New Roman" w:cs="Times New Roman"/>
          <w:sz w:val="24"/>
          <w:szCs w:val="24"/>
          <w:lang w:eastAsia="ru-RU"/>
        </w:rPr>
        <w:t>.2.1.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r>
        <w:rPr>
          <w:rFonts w:ascii="Times New Roman" w:eastAsia="Calibri" w:hAnsi="Times New Roman" w:cs="Times New Roman"/>
          <w:b/>
          <w:sz w:val="24"/>
          <w:szCs w:val="24"/>
          <w:lang w:val="uk-UA" w:eastAsia="ru-RU"/>
        </w:rPr>
        <w:t xml:space="preserve"> </w:t>
      </w:r>
      <w:r w:rsidRPr="00E92CC7">
        <w:rPr>
          <w:rFonts w:ascii="Times New Roman" w:eastAsia="Calibri" w:hAnsi="Times New Roman" w:cs="Times New Roman"/>
          <w:b/>
          <w:sz w:val="24"/>
          <w:szCs w:val="24"/>
          <w:lang w:val="uk-UA" w:eastAsia="ru-RU"/>
        </w:rPr>
        <w:t>(</w:t>
      </w:r>
      <w:proofErr w:type="spellStart"/>
      <w:r w:rsidRPr="00E92CC7">
        <w:rPr>
          <w:rFonts w:ascii="Times New Roman" w:eastAsia="Calibri" w:hAnsi="Times New Roman" w:cs="Times New Roman"/>
          <w:b/>
          <w:sz w:val="24"/>
          <w:szCs w:val="24"/>
          <w:lang w:val="uk-UA" w:eastAsia="ru-RU"/>
        </w:rPr>
        <w:t>Приложение</w:t>
      </w:r>
      <w:proofErr w:type="spellEnd"/>
      <w:r w:rsidRPr="00E92CC7">
        <w:rPr>
          <w:rFonts w:ascii="Times New Roman" w:eastAsia="Calibri" w:hAnsi="Times New Roman" w:cs="Times New Roman"/>
          <w:b/>
          <w:sz w:val="24"/>
          <w:szCs w:val="24"/>
          <w:lang w:val="uk-UA" w:eastAsia="ru-RU"/>
        </w:rPr>
        <w:t xml:space="preserve"> № 14)</w:t>
      </w:r>
    </w:p>
    <w:p w14:paraId="192E1CD9"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3B6CB7">
        <w:rPr>
          <w:rFonts w:ascii="Times New Roman" w:eastAsia="Calibri" w:hAnsi="Times New Roman" w:cs="Times New Roman"/>
          <w:sz w:val="24"/>
          <w:szCs w:val="24"/>
          <w:lang w:eastAsia="ru-RU"/>
        </w:rPr>
        <w:t>6</w:t>
      </w:r>
      <w:r w:rsidRPr="00F97D94">
        <w:rPr>
          <w:rFonts w:ascii="Times New Roman" w:eastAsia="Calibri" w:hAnsi="Times New Roman" w:cs="Times New Roman"/>
          <w:sz w:val="24"/>
          <w:szCs w:val="24"/>
          <w:lang w:eastAsia="ru-RU"/>
        </w:rPr>
        <w:t>.2.2. Своевременно и полностью перечислять за работников страховые взносы в Пенсионный фонд РФ, Фонд социального страхования РФ, Фонд обязательного медицинского страхования РФ.</w:t>
      </w:r>
    </w:p>
    <w:p w14:paraId="191560CA" w14:textId="77777777" w:rsidR="00272C9D" w:rsidRPr="00F97D94" w:rsidRDefault="00272C9D" w:rsidP="00272C9D">
      <w:pPr>
        <w:tabs>
          <w:tab w:val="left" w:pos="1620"/>
        </w:tabs>
        <w:spacing w:after="0" w:line="240" w:lineRule="auto"/>
        <w:ind w:firstLine="567"/>
        <w:jc w:val="both"/>
        <w:rPr>
          <w:rFonts w:ascii="Times New Roman" w:eastAsia="Calibri" w:hAnsi="Times New Roman" w:cs="Times New Roman"/>
          <w:sz w:val="24"/>
          <w:szCs w:val="24"/>
          <w:lang w:eastAsia="ru-RU"/>
        </w:rPr>
      </w:pPr>
      <w:r w:rsidRPr="003B6CB7">
        <w:rPr>
          <w:rFonts w:ascii="Times New Roman" w:eastAsia="Calibri" w:hAnsi="Times New Roman" w:cs="Times New Roman"/>
          <w:sz w:val="24"/>
          <w:szCs w:val="24"/>
          <w:lang w:eastAsia="ru-RU"/>
        </w:rPr>
        <w:t>6</w:t>
      </w:r>
      <w:r w:rsidRPr="00F97D94">
        <w:rPr>
          <w:rFonts w:ascii="Times New Roman" w:eastAsia="Calibri" w:hAnsi="Times New Roman" w:cs="Times New Roman"/>
          <w:sz w:val="24"/>
          <w:szCs w:val="24"/>
          <w:lang w:eastAsia="ru-RU"/>
        </w:rPr>
        <w:t>.2.3. Вып</w:t>
      </w:r>
      <w:r>
        <w:rPr>
          <w:rFonts w:ascii="Times New Roman" w:eastAsia="Calibri" w:hAnsi="Times New Roman" w:cs="Times New Roman"/>
          <w:sz w:val="24"/>
          <w:szCs w:val="24"/>
          <w:lang w:eastAsia="ru-RU"/>
        </w:rPr>
        <w:t xml:space="preserve">лачивать единовременное пособие, </w:t>
      </w:r>
      <w:r w:rsidRPr="00F97D94">
        <w:rPr>
          <w:rFonts w:ascii="Times New Roman" w:eastAsia="Calibri" w:hAnsi="Times New Roman" w:cs="Times New Roman"/>
          <w:sz w:val="24"/>
          <w:szCs w:val="24"/>
          <w:lang w:eastAsia="ru-RU"/>
        </w:rPr>
        <w:t>при выходе работника на пенсию</w:t>
      </w:r>
      <w:r>
        <w:rPr>
          <w:rFonts w:ascii="Times New Roman" w:eastAsia="Calibri" w:hAnsi="Times New Roman" w:cs="Times New Roman"/>
          <w:sz w:val="24"/>
          <w:szCs w:val="24"/>
          <w:lang w:eastAsia="ru-RU"/>
        </w:rPr>
        <w:t>,</w:t>
      </w:r>
      <w:r w:rsidRPr="00F97D94">
        <w:rPr>
          <w:rFonts w:ascii="Times New Roman" w:eastAsia="Calibri" w:hAnsi="Times New Roman" w:cs="Times New Roman"/>
          <w:sz w:val="24"/>
          <w:szCs w:val="24"/>
          <w:lang w:eastAsia="ru-RU"/>
        </w:rPr>
        <w:t xml:space="preserve"> за счет средств работодателя по решению организации в пределах имеющихся денежных средств.</w:t>
      </w:r>
    </w:p>
    <w:p w14:paraId="642EE273" w14:textId="77777777" w:rsidR="00272C9D" w:rsidRDefault="00272C9D" w:rsidP="00272C9D">
      <w:pPr>
        <w:spacing w:after="0" w:line="240" w:lineRule="auto"/>
        <w:ind w:firstLine="567"/>
        <w:jc w:val="both"/>
        <w:rPr>
          <w:rFonts w:ascii="Times New Roman" w:eastAsia="Calibri" w:hAnsi="Times New Roman" w:cs="Times New Roman"/>
          <w:sz w:val="24"/>
          <w:szCs w:val="24"/>
          <w:lang w:eastAsia="ru-RU"/>
        </w:rPr>
      </w:pPr>
      <w:r w:rsidRPr="003B6CB7">
        <w:rPr>
          <w:rFonts w:ascii="Times New Roman" w:eastAsia="Calibri" w:hAnsi="Times New Roman" w:cs="Times New Roman"/>
          <w:sz w:val="24"/>
          <w:szCs w:val="24"/>
          <w:lang w:eastAsia="ru-RU"/>
        </w:rPr>
        <w:t>6</w:t>
      </w:r>
      <w:r w:rsidRPr="00F97D94">
        <w:rPr>
          <w:rFonts w:ascii="Times New Roman" w:eastAsia="Calibri" w:hAnsi="Times New Roman" w:cs="Times New Roman"/>
          <w:sz w:val="24"/>
          <w:szCs w:val="24"/>
          <w:lang w:eastAsia="ru-RU"/>
        </w:rPr>
        <w:t xml:space="preserve">.2.4. Сохранять педагогическим работникам по истечении срока действия квалификационной категории </w:t>
      </w:r>
      <w:r w:rsidRPr="003F4417">
        <w:rPr>
          <w:rFonts w:ascii="Times New Roman" w:eastAsia="Calibri" w:hAnsi="Times New Roman" w:cs="Times New Roman"/>
          <w:sz w:val="24"/>
          <w:szCs w:val="24"/>
          <w:lang w:eastAsia="ru-RU"/>
        </w:rPr>
        <w:t>в течение двух лет уровень оплаты труда, с учетом ранее имевшейся квалификационной категории по заявлению работника:</w:t>
      </w:r>
    </w:p>
    <w:p w14:paraId="75B23109" w14:textId="77777777" w:rsidR="00272C9D" w:rsidRPr="0071160A" w:rsidRDefault="00272C9D" w:rsidP="00272C9D">
      <w:pPr>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lang w:eastAsia="ru-RU"/>
        </w:rPr>
        <w:t xml:space="preserve">          </w:t>
      </w:r>
      <w:r w:rsidRPr="0071160A">
        <w:rPr>
          <w:rFonts w:ascii="Times New Roman" w:hAnsi="Times New Roman" w:cs="Times New Roman"/>
          <w:color w:val="000000"/>
          <w:sz w:val="24"/>
          <w:szCs w:val="24"/>
        </w:rPr>
        <w:t>- временной нетрудоспособности, длящейся свыше 4 месяцев;</w:t>
      </w:r>
    </w:p>
    <w:p w14:paraId="50102F9D" w14:textId="77777777" w:rsidR="00272C9D" w:rsidRPr="002033F7" w:rsidRDefault="00272C9D" w:rsidP="00272C9D">
      <w:pPr>
        <w:spacing w:after="0" w:line="240" w:lineRule="auto"/>
        <w:ind w:firstLine="567"/>
        <w:jc w:val="both"/>
        <w:rPr>
          <w:rFonts w:ascii="Times New Roman" w:eastAsia="Calibri" w:hAnsi="Times New Roman" w:cs="Times New Roman"/>
          <w:sz w:val="24"/>
          <w:szCs w:val="24"/>
          <w:lang w:eastAsia="ru-RU"/>
        </w:rPr>
      </w:pPr>
      <w:r w:rsidRPr="002033F7">
        <w:rPr>
          <w:rFonts w:ascii="Times New Roman" w:eastAsia="Calibri" w:hAnsi="Times New Roman" w:cs="Times New Roman"/>
          <w:sz w:val="24"/>
          <w:szCs w:val="24"/>
          <w:lang w:eastAsia="ru-RU"/>
        </w:rPr>
        <w:t>– при выходе на работу после нахождения в отпуске по беременности и родам, по уходу за ребенком;</w:t>
      </w:r>
    </w:p>
    <w:p w14:paraId="17FF71EE"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lastRenderedPageBreak/>
        <w:t>– 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w:t>
      </w:r>
    </w:p>
    <w:p w14:paraId="3DC26D69" w14:textId="77777777" w:rsidR="00272C9D"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 xml:space="preserve">–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w:t>
      </w:r>
      <w:r>
        <w:rPr>
          <w:rFonts w:ascii="Times New Roman" w:eastAsia="Calibri" w:hAnsi="Times New Roman" w:cs="Times New Roman"/>
          <w:sz w:val="24"/>
          <w:szCs w:val="24"/>
          <w:lang w:eastAsia="ru-RU"/>
        </w:rPr>
        <w:t>двух лет</w:t>
      </w:r>
      <w:r w:rsidRPr="00F97D94">
        <w:rPr>
          <w:rFonts w:ascii="Times New Roman" w:eastAsia="Calibri" w:hAnsi="Times New Roman" w:cs="Times New Roman"/>
          <w:sz w:val="24"/>
          <w:szCs w:val="24"/>
          <w:lang w:eastAsia="ru-RU"/>
        </w:rPr>
        <w:t>.</w:t>
      </w:r>
    </w:p>
    <w:p w14:paraId="66EC2697" w14:textId="77777777" w:rsidR="00272C9D" w:rsidRPr="0071160A" w:rsidRDefault="00272C9D" w:rsidP="00272C9D">
      <w:pPr>
        <w:spacing w:after="0" w:line="240" w:lineRule="auto"/>
        <w:ind w:firstLine="567"/>
        <w:jc w:val="both"/>
        <w:rPr>
          <w:rFonts w:ascii="Times New Roman" w:eastAsia="Calibri" w:hAnsi="Times New Roman" w:cs="Times New Roman"/>
          <w:sz w:val="24"/>
          <w:szCs w:val="24"/>
          <w:lang w:eastAsia="ru-RU"/>
        </w:rPr>
      </w:pPr>
      <w:r w:rsidRPr="003B6CB7">
        <w:rPr>
          <w:rFonts w:ascii="Times New Roman" w:eastAsia="Calibri" w:hAnsi="Times New Roman" w:cs="Times New Roman"/>
          <w:sz w:val="24"/>
          <w:szCs w:val="24"/>
          <w:lang w:eastAsia="ru-RU"/>
        </w:rPr>
        <w:t>6</w:t>
      </w:r>
      <w:r w:rsidRPr="0071160A">
        <w:rPr>
          <w:rFonts w:ascii="Times New Roman" w:eastAsia="Calibri" w:hAnsi="Times New Roman" w:cs="Times New Roman"/>
          <w:sz w:val="24"/>
          <w:szCs w:val="24"/>
          <w:lang w:eastAsia="ru-RU"/>
        </w:rPr>
        <w:t xml:space="preserve">.2.5. </w:t>
      </w:r>
      <w:r w:rsidRPr="0071160A">
        <w:rPr>
          <w:rFonts w:ascii="Times New Roman" w:hAnsi="Times New Roman" w:cs="Times New Roman"/>
          <w:color w:val="000000"/>
          <w:sz w:val="24"/>
          <w:szCs w:val="24"/>
        </w:rPr>
        <w:t xml:space="preserve">В случае истечения срока действия квалификационной категории у педагогического работника в аттестационный период текущего учебного </w:t>
      </w:r>
      <w:proofErr w:type="gramStart"/>
      <w:r w:rsidRPr="0071160A">
        <w:rPr>
          <w:rFonts w:ascii="Times New Roman" w:hAnsi="Times New Roman" w:cs="Times New Roman"/>
          <w:color w:val="000000"/>
          <w:sz w:val="24"/>
          <w:szCs w:val="24"/>
        </w:rPr>
        <w:t xml:space="preserve">года </w:t>
      </w:r>
      <w:r>
        <w:rPr>
          <w:rFonts w:ascii="Times New Roman" w:hAnsi="Times New Roman" w:cs="Times New Roman"/>
          <w:color w:val="000000"/>
          <w:sz w:val="24"/>
          <w:szCs w:val="24"/>
        </w:rPr>
        <w:t xml:space="preserve"> </w:t>
      </w:r>
      <w:r w:rsidRPr="0071160A">
        <w:rPr>
          <w:rFonts w:ascii="Times New Roman" w:hAnsi="Times New Roman" w:cs="Times New Roman"/>
          <w:color w:val="000000"/>
          <w:sz w:val="24"/>
          <w:szCs w:val="24"/>
        </w:rPr>
        <w:t>уровень</w:t>
      </w:r>
      <w:proofErr w:type="gramEnd"/>
      <w:r w:rsidRPr="0071160A">
        <w:rPr>
          <w:rFonts w:ascii="Times New Roman" w:hAnsi="Times New Roman" w:cs="Times New Roman"/>
          <w:color w:val="000000"/>
          <w:sz w:val="24"/>
          <w:szCs w:val="24"/>
        </w:rPr>
        <w:t xml:space="preserve"> оплаты труда по имевшейся ранее квалификационной категории продолжает действовать до 1 сентября следующего учебного года.</w:t>
      </w:r>
    </w:p>
    <w:p w14:paraId="0C9159B5" w14:textId="77777777" w:rsidR="00272C9D" w:rsidRDefault="00272C9D" w:rsidP="00272C9D">
      <w:pPr>
        <w:spacing w:after="0" w:line="240" w:lineRule="auto"/>
        <w:jc w:val="both"/>
        <w:rPr>
          <w:rFonts w:ascii="Times New Roman" w:hAnsi="Times New Roman" w:cs="Times New Roman"/>
          <w:color w:val="000000"/>
          <w:sz w:val="24"/>
          <w:szCs w:val="24"/>
        </w:rPr>
      </w:pPr>
      <w:r w:rsidRPr="0071160A">
        <w:rPr>
          <w:rFonts w:ascii="Times New Roman" w:hAnsi="Times New Roman" w:cs="Times New Roman"/>
          <w:color w:val="000000"/>
          <w:sz w:val="24"/>
          <w:szCs w:val="24"/>
        </w:rPr>
        <w:t xml:space="preserve">          В случае истечения действия квалификационной категории после подачи заявления в аттестационную комиссию сохраняется оплата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14:paraId="3F2B28FB"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3B6CB7">
        <w:rPr>
          <w:rFonts w:ascii="Times New Roman" w:eastAsia="Calibri" w:hAnsi="Times New Roman" w:cs="Times New Roman"/>
          <w:sz w:val="24"/>
          <w:szCs w:val="24"/>
          <w:lang w:eastAsia="ru-RU"/>
        </w:rPr>
        <w:t>6</w:t>
      </w:r>
      <w:r>
        <w:rPr>
          <w:rFonts w:ascii="Times New Roman" w:eastAsia="Calibri" w:hAnsi="Times New Roman" w:cs="Times New Roman"/>
          <w:sz w:val="24"/>
          <w:szCs w:val="24"/>
          <w:lang w:eastAsia="ru-RU"/>
        </w:rPr>
        <w:t>.2.6</w:t>
      </w:r>
      <w:r w:rsidRPr="00F97D94">
        <w:rPr>
          <w:rFonts w:ascii="Times New Roman" w:eastAsia="Calibri" w:hAnsi="Times New Roman" w:cs="Times New Roman"/>
          <w:sz w:val="24"/>
          <w:szCs w:val="24"/>
          <w:lang w:eastAsia="ru-RU"/>
        </w:rPr>
        <w:t>.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14:paraId="75CFEFCF" w14:textId="77777777" w:rsidR="00272C9D" w:rsidRDefault="00272C9D" w:rsidP="00272C9D">
      <w:pPr>
        <w:spacing w:after="0" w:line="240" w:lineRule="auto"/>
        <w:ind w:firstLine="567"/>
        <w:jc w:val="both"/>
        <w:rPr>
          <w:rFonts w:ascii="Times New Roman" w:eastAsia="Calibri" w:hAnsi="Times New Roman" w:cs="Times New Roman"/>
          <w:sz w:val="24"/>
          <w:szCs w:val="24"/>
          <w:lang w:eastAsia="ru-RU"/>
        </w:rPr>
      </w:pPr>
      <w:r w:rsidRPr="003B6CB7">
        <w:rPr>
          <w:rFonts w:ascii="Times New Roman" w:eastAsia="Calibri" w:hAnsi="Times New Roman" w:cs="Times New Roman"/>
          <w:sz w:val="24"/>
          <w:szCs w:val="24"/>
          <w:lang w:eastAsia="ru-RU"/>
        </w:rPr>
        <w:t>6</w:t>
      </w:r>
      <w:r>
        <w:rPr>
          <w:rFonts w:ascii="Times New Roman" w:eastAsia="Calibri" w:hAnsi="Times New Roman" w:cs="Times New Roman"/>
          <w:sz w:val="24"/>
          <w:szCs w:val="24"/>
          <w:lang w:eastAsia="ru-RU"/>
        </w:rPr>
        <w:t>.2.7</w:t>
      </w:r>
      <w:r w:rsidRPr="00F97D94">
        <w:rPr>
          <w:rFonts w:ascii="Times New Roman" w:eastAsia="Calibri" w:hAnsi="Times New Roman" w:cs="Times New Roman"/>
          <w:sz w:val="24"/>
          <w:szCs w:val="24"/>
          <w:lang w:eastAsia="ru-RU"/>
        </w:rPr>
        <w:t>. Ежегодно отчислять в первичную профсоюзную организацию денежные средства в размере не менее 0,5% от фонда оплаты труда на проведение культурно-массовой и физкультурно-оздоровительной работы.</w:t>
      </w:r>
    </w:p>
    <w:p w14:paraId="452FD51B" w14:textId="77777777" w:rsidR="00272C9D" w:rsidRDefault="00272C9D" w:rsidP="00272C9D">
      <w:pPr>
        <w:suppressAutoHyphens/>
        <w:autoSpaceDE w:val="0"/>
        <w:spacing w:after="0" w:line="240" w:lineRule="auto"/>
        <w:jc w:val="both"/>
        <w:rPr>
          <w:rFonts w:ascii="Times New Roman" w:eastAsia="Calibri" w:hAnsi="Times New Roman" w:cs="Times New Roman"/>
          <w:sz w:val="24"/>
          <w:szCs w:val="24"/>
          <w:lang w:eastAsia="ar-SA"/>
        </w:rPr>
      </w:pPr>
      <w:r>
        <w:rPr>
          <w:rFonts w:ascii="Times New Roman" w:hAnsi="Times New Roman" w:cs="Times New Roman"/>
          <w:sz w:val="24"/>
          <w:szCs w:val="24"/>
        </w:rPr>
        <w:t xml:space="preserve">         </w:t>
      </w:r>
      <w:r w:rsidRPr="003B6CB7">
        <w:rPr>
          <w:rFonts w:ascii="Times New Roman" w:eastAsia="Calibri" w:hAnsi="Times New Roman" w:cs="Times New Roman"/>
          <w:sz w:val="24"/>
          <w:szCs w:val="24"/>
          <w:lang w:eastAsia="ar-SA"/>
        </w:rPr>
        <w:t>6</w:t>
      </w:r>
      <w:r>
        <w:rPr>
          <w:rFonts w:ascii="Times New Roman" w:eastAsia="Calibri" w:hAnsi="Times New Roman" w:cs="Times New Roman"/>
          <w:sz w:val="24"/>
          <w:szCs w:val="24"/>
          <w:lang w:eastAsia="ar-SA"/>
        </w:rPr>
        <w:t>.2.8</w:t>
      </w:r>
      <w:r w:rsidRPr="00F97D94">
        <w:rPr>
          <w:rFonts w:ascii="Times New Roman" w:eastAsia="Calibri" w:hAnsi="Times New Roman" w:cs="Times New Roman"/>
          <w:sz w:val="24"/>
          <w:szCs w:val="24"/>
          <w:lang w:eastAsia="ar-SA"/>
        </w:rPr>
        <w:t>. Оказывать из внебюджетных средств и средств экономии материальную помощь работникам, уходящим на пенсию по старости, неработающим пенсионерам, инвалидам и другим работникам учреждения по согласованию с профкомом.</w:t>
      </w:r>
    </w:p>
    <w:p w14:paraId="570F3EDB" w14:textId="77777777" w:rsidR="00272C9D" w:rsidRDefault="00272C9D" w:rsidP="00272C9D">
      <w:pPr>
        <w:spacing w:after="0" w:line="240" w:lineRule="auto"/>
        <w:ind w:firstLine="567"/>
        <w:jc w:val="both"/>
        <w:rPr>
          <w:rFonts w:ascii="Times New Roman" w:eastAsia="Calibri" w:hAnsi="Times New Roman" w:cs="Times New Roman"/>
          <w:sz w:val="24"/>
          <w:szCs w:val="24"/>
          <w:lang w:eastAsia="ru-RU"/>
        </w:rPr>
      </w:pPr>
      <w:r w:rsidRPr="003B6CB7">
        <w:rPr>
          <w:rFonts w:ascii="Times New Roman" w:eastAsia="Calibri" w:hAnsi="Times New Roman" w:cs="Times New Roman"/>
          <w:sz w:val="24"/>
          <w:szCs w:val="24"/>
          <w:lang w:eastAsia="ru-RU"/>
        </w:rPr>
        <w:t>6</w:t>
      </w:r>
      <w:r>
        <w:rPr>
          <w:rFonts w:ascii="Times New Roman" w:eastAsia="Calibri" w:hAnsi="Times New Roman" w:cs="Times New Roman"/>
          <w:sz w:val="24"/>
          <w:szCs w:val="24"/>
          <w:lang w:eastAsia="ru-RU"/>
        </w:rPr>
        <w:t>.2.9</w:t>
      </w:r>
      <w:r w:rsidRPr="00F97D94">
        <w:rPr>
          <w:rFonts w:ascii="Times New Roman" w:eastAsia="Calibri" w:hAnsi="Times New Roman" w:cs="Times New Roman"/>
          <w:sz w:val="24"/>
          <w:szCs w:val="24"/>
          <w:lang w:eastAsia="ru-RU"/>
        </w:rPr>
        <w:t>. Оказывать работникам материальную помощь при рождении ребенка по решению организации в преде</w:t>
      </w:r>
      <w:r>
        <w:rPr>
          <w:rFonts w:ascii="Times New Roman" w:eastAsia="Calibri" w:hAnsi="Times New Roman" w:cs="Times New Roman"/>
          <w:sz w:val="24"/>
          <w:szCs w:val="24"/>
          <w:lang w:eastAsia="ru-RU"/>
        </w:rPr>
        <w:t>лах имеющихся денежных средств.</w:t>
      </w:r>
    </w:p>
    <w:p w14:paraId="7EEB2D6C" w14:textId="77777777" w:rsidR="00272C9D" w:rsidRPr="004A3ED0" w:rsidRDefault="00272C9D" w:rsidP="00272C9D">
      <w:pPr>
        <w:suppressAutoHyphens/>
        <w:autoSpaceDE w:val="0"/>
        <w:spacing w:after="0" w:line="240" w:lineRule="auto"/>
        <w:ind w:firstLine="567"/>
        <w:jc w:val="both"/>
        <w:rPr>
          <w:rFonts w:ascii="Times New Roman" w:eastAsia="Calibri" w:hAnsi="Times New Roman" w:cs="Times New Roman"/>
          <w:i/>
          <w:sz w:val="24"/>
          <w:szCs w:val="24"/>
          <w:lang w:eastAsia="ar-SA"/>
        </w:rPr>
      </w:pPr>
      <w:r w:rsidRPr="003B6CB7">
        <w:rPr>
          <w:rFonts w:ascii="Times New Roman" w:eastAsia="Calibri" w:hAnsi="Times New Roman" w:cs="Times New Roman"/>
          <w:sz w:val="24"/>
          <w:szCs w:val="24"/>
          <w:lang w:eastAsia="ar-SA"/>
        </w:rPr>
        <w:t>6</w:t>
      </w:r>
      <w:r>
        <w:rPr>
          <w:rFonts w:ascii="Times New Roman" w:eastAsia="Calibri" w:hAnsi="Times New Roman" w:cs="Times New Roman"/>
          <w:sz w:val="24"/>
          <w:szCs w:val="24"/>
          <w:lang w:eastAsia="ar-SA"/>
        </w:rPr>
        <w:t>.2.10</w:t>
      </w:r>
      <w:r w:rsidRPr="00F97D94">
        <w:rPr>
          <w:rFonts w:ascii="Times New Roman" w:eastAsia="Calibri" w:hAnsi="Times New Roman" w:cs="Times New Roman"/>
          <w:sz w:val="24"/>
          <w:szCs w:val="24"/>
          <w:lang w:eastAsia="ar-SA"/>
        </w:rPr>
        <w:t>. Осуществлять из внебюджетных средств и средств экономии выплату дополнительного выходного пособия в размере оклада следующим категориям увольняемых работников: получившим трудовое увечье в данном учреждении; имеющим стаж работы в данном учреждении свыше 10 лет; всем работникам, увольняемым в связи с ликвидацией учреждения; в случае расторжения трудового договора по собственному желанию работающего пенсионера</w:t>
      </w:r>
      <w:r>
        <w:rPr>
          <w:rFonts w:ascii="Times New Roman" w:eastAsia="Calibri" w:hAnsi="Times New Roman" w:cs="Times New Roman"/>
          <w:i/>
          <w:sz w:val="24"/>
          <w:szCs w:val="24"/>
          <w:lang w:eastAsia="ar-SA"/>
        </w:rPr>
        <w:t>.</w:t>
      </w:r>
    </w:p>
    <w:p w14:paraId="1F3A8E95" w14:textId="77777777" w:rsidR="00272C9D" w:rsidRPr="00F8016D" w:rsidRDefault="00272C9D" w:rsidP="00272C9D">
      <w:pPr>
        <w:spacing w:after="0" w:line="240" w:lineRule="auto"/>
        <w:jc w:val="both"/>
        <w:rPr>
          <w:rFonts w:ascii="Times New Roman" w:hAnsi="Times New Roman" w:cs="Times New Roman"/>
          <w:sz w:val="24"/>
          <w:szCs w:val="24"/>
        </w:rPr>
      </w:pPr>
      <w:r w:rsidRPr="00056EA4">
        <w:rPr>
          <w:rFonts w:ascii="Times New Roman" w:hAnsi="Times New Roman" w:cs="Times New Roman"/>
          <w:sz w:val="24"/>
          <w:szCs w:val="24"/>
        </w:rPr>
        <w:t xml:space="preserve">          </w:t>
      </w:r>
      <w:r w:rsidRPr="003B6CB7">
        <w:rPr>
          <w:rFonts w:ascii="Times New Roman" w:hAnsi="Times New Roman" w:cs="Times New Roman"/>
          <w:sz w:val="24"/>
          <w:szCs w:val="24"/>
        </w:rPr>
        <w:t>6</w:t>
      </w:r>
      <w:r>
        <w:rPr>
          <w:rFonts w:ascii="Times New Roman" w:hAnsi="Times New Roman" w:cs="Times New Roman"/>
          <w:sz w:val="24"/>
          <w:szCs w:val="24"/>
        </w:rPr>
        <w:t>.2.11</w:t>
      </w:r>
      <w:r w:rsidRPr="00056EA4">
        <w:rPr>
          <w:rFonts w:ascii="Times New Roman" w:hAnsi="Times New Roman" w:cs="Times New Roman"/>
          <w:sz w:val="24"/>
          <w:szCs w:val="24"/>
        </w:rPr>
        <w:t xml:space="preserve">. </w:t>
      </w:r>
      <w:r w:rsidRPr="00F8016D">
        <w:rPr>
          <w:rFonts w:ascii="Times New Roman" w:hAnsi="Times New Roman" w:cs="Times New Roman"/>
          <w:sz w:val="24"/>
          <w:szCs w:val="24"/>
        </w:rPr>
        <w:t xml:space="preserve">Возмещать расходы педагогических работников, руководителя и заместителей руководителя образовательной организации, проживающих и работающих в образовательной организации в сельской местности, на оплату жилых помещений, их отопления и </w:t>
      </w:r>
      <w:proofErr w:type="gramStart"/>
      <w:r w:rsidRPr="00F8016D">
        <w:rPr>
          <w:rFonts w:ascii="Times New Roman" w:hAnsi="Times New Roman" w:cs="Times New Roman"/>
          <w:sz w:val="24"/>
          <w:szCs w:val="24"/>
        </w:rPr>
        <w:t>обеспечения  электроэнергией</w:t>
      </w:r>
      <w:proofErr w:type="gramEnd"/>
      <w:r w:rsidRPr="00F8016D">
        <w:rPr>
          <w:rFonts w:ascii="Times New Roman" w:hAnsi="Times New Roman" w:cs="Times New Roman"/>
          <w:sz w:val="24"/>
          <w:szCs w:val="24"/>
        </w:rPr>
        <w:t xml:space="preserve">. Размер, условия и порядок </w:t>
      </w:r>
      <w:proofErr w:type="gramStart"/>
      <w:r w:rsidRPr="00F8016D">
        <w:rPr>
          <w:rFonts w:ascii="Times New Roman" w:hAnsi="Times New Roman" w:cs="Times New Roman"/>
          <w:sz w:val="24"/>
          <w:szCs w:val="24"/>
        </w:rPr>
        <w:t>возмещения  расходов</w:t>
      </w:r>
      <w:proofErr w:type="gramEnd"/>
      <w:r w:rsidRPr="00F8016D">
        <w:rPr>
          <w:rFonts w:ascii="Times New Roman" w:hAnsi="Times New Roman" w:cs="Times New Roman"/>
          <w:sz w:val="24"/>
          <w:szCs w:val="24"/>
        </w:rPr>
        <w:t>, связанных с предоставлением указанных мер дополнительной поддержки указанным работникам, определяется  Советом министров Республики Крым и обеспечивается за счет ассигнований Республики Крым (ст. 25 Закона Республики Крым от 06.07.2015 г. № 131- ЗРК «Об образовании в Республике Крым»).</w:t>
      </w:r>
    </w:p>
    <w:p w14:paraId="247CB7D5" w14:textId="77777777" w:rsidR="00272C9D" w:rsidRPr="00F8016D" w:rsidRDefault="00272C9D" w:rsidP="00272C9D">
      <w:pPr>
        <w:spacing w:after="0" w:line="240" w:lineRule="auto"/>
        <w:jc w:val="both"/>
        <w:rPr>
          <w:rFonts w:ascii="Times New Roman" w:hAnsi="Times New Roman" w:cs="Times New Roman"/>
          <w:sz w:val="24"/>
          <w:szCs w:val="24"/>
        </w:rPr>
      </w:pPr>
      <w:r w:rsidRPr="00F8016D">
        <w:rPr>
          <w:rFonts w:ascii="Times New Roman" w:eastAsia="Calibri" w:hAnsi="Times New Roman" w:cs="Times New Roman"/>
          <w:sz w:val="24"/>
          <w:szCs w:val="24"/>
          <w:lang w:eastAsia="ru-RU"/>
        </w:rPr>
        <w:t xml:space="preserve">         6.2.12. </w:t>
      </w:r>
      <w:r w:rsidRPr="00F8016D">
        <w:rPr>
          <w:rFonts w:ascii="Times New Roman" w:hAnsi="Times New Roman" w:cs="Times New Roman"/>
          <w:sz w:val="24"/>
          <w:szCs w:val="24"/>
        </w:rPr>
        <w:t>При предоставлении работникам очередного отпуска выплачивать материальную помощь на оздоровление в размере не менее должностного оклада (ставки заработной платы) в пределах фонда оплаты труда образовательной организации.</w:t>
      </w:r>
    </w:p>
    <w:p w14:paraId="5FA527B7" w14:textId="60A76FC8" w:rsidR="00272C9D" w:rsidRPr="00191F4B" w:rsidRDefault="00272C9D" w:rsidP="00272C9D">
      <w:pPr>
        <w:spacing w:after="0" w:line="240" w:lineRule="auto"/>
        <w:ind w:firstLine="567"/>
        <w:jc w:val="both"/>
        <w:rPr>
          <w:rFonts w:ascii="Times New Roman" w:eastAsia="Calibri" w:hAnsi="Times New Roman" w:cs="Times New Roman"/>
          <w:sz w:val="24"/>
          <w:szCs w:val="24"/>
          <w:lang w:eastAsia="ru-RU"/>
        </w:rPr>
      </w:pPr>
      <w:r w:rsidRPr="00F8016D">
        <w:rPr>
          <w:rFonts w:ascii="Times New Roman" w:hAnsi="Times New Roman" w:cs="Times New Roman"/>
          <w:sz w:val="24"/>
          <w:szCs w:val="24"/>
        </w:rPr>
        <w:t xml:space="preserve"> 6.3. </w:t>
      </w:r>
      <w:r w:rsidRPr="00F8016D">
        <w:rPr>
          <w:rFonts w:ascii="Times New Roman" w:eastAsia="Calibri" w:hAnsi="Times New Roman" w:cs="Times New Roman"/>
          <w:sz w:val="24"/>
          <w:szCs w:val="24"/>
          <w:lang w:eastAsia="ru-RU"/>
        </w:rPr>
        <w:t xml:space="preserve">Стороны договорились о предоставлении работникам образовательной организации оплачиваемых свободных дней согласно Соглашению между Министерством образования, науки и молодежи Республики Крым и Крымской республиканской организацией Профсоюза работников народного образования и науки Российской Федерации </w:t>
      </w:r>
      <w:r w:rsidRPr="00BE4AC9">
        <w:rPr>
          <w:rFonts w:ascii="Times New Roman" w:eastAsia="Calibri" w:hAnsi="Times New Roman" w:cs="Times New Roman"/>
          <w:sz w:val="24"/>
          <w:szCs w:val="24"/>
          <w:lang w:eastAsia="ru-RU"/>
        </w:rPr>
        <w:t>на 202</w:t>
      </w:r>
      <w:r w:rsidR="00BE4AC9" w:rsidRPr="00BE4AC9">
        <w:rPr>
          <w:rFonts w:ascii="Times New Roman" w:eastAsia="Calibri" w:hAnsi="Times New Roman" w:cs="Times New Roman"/>
          <w:sz w:val="24"/>
          <w:szCs w:val="24"/>
          <w:lang w:eastAsia="ru-RU"/>
        </w:rPr>
        <w:t>4</w:t>
      </w:r>
      <w:r w:rsidRPr="00BE4AC9">
        <w:rPr>
          <w:rFonts w:ascii="Times New Roman" w:eastAsia="Calibri" w:hAnsi="Times New Roman" w:cs="Times New Roman"/>
          <w:sz w:val="24"/>
          <w:szCs w:val="24"/>
          <w:lang w:eastAsia="ru-RU"/>
        </w:rPr>
        <w:t xml:space="preserve"> – 202</w:t>
      </w:r>
      <w:r w:rsidR="00BE4AC9" w:rsidRPr="00BE4AC9">
        <w:rPr>
          <w:rFonts w:ascii="Times New Roman" w:eastAsia="Calibri" w:hAnsi="Times New Roman" w:cs="Times New Roman"/>
          <w:sz w:val="24"/>
          <w:szCs w:val="24"/>
          <w:lang w:eastAsia="ru-RU"/>
        </w:rPr>
        <w:t>6</w:t>
      </w:r>
      <w:r w:rsidRPr="00BE4AC9">
        <w:rPr>
          <w:rFonts w:ascii="Times New Roman" w:eastAsia="Calibri" w:hAnsi="Times New Roman" w:cs="Times New Roman"/>
          <w:sz w:val="24"/>
          <w:szCs w:val="24"/>
          <w:lang w:eastAsia="ru-RU"/>
        </w:rPr>
        <w:t xml:space="preserve"> годы</w:t>
      </w:r>
      <w:r w:rsidR="00BE4AC9">
        <w:rPr>
          <w:rFonts w:ascii="Times New Roman" w:eastAsia="Calibri" w:hAnsi="Times New Roman" w:cs="Times New Roman"/>
          <w:sz w:val="24"/>
          <w:szCs w:val="24"/>
          <w:lang w:eastAsia="ru-RU"/>
        </w:rPr>
        <w:t>, соглашение между Управление образования, молодёжи и спорта администрации Нижнегорского района Республики Крым и Нижнегорского районной организацией Профсоюза работников народного образования и науки Российской Федерации на 2024-2026 годы,</w:t>
      </w:r>
      <w:r w:rsidRPr="00BE4AC9">
        <w:rPr>
          <w:rFonts w:ascii="Times New Roman" w:eastAsia="Calibri" w:hAnsi="Times New Roman" w:cs="Times New Roman"/>
          <w:sz w:val="24"/>
          <w:szCs w:val="24"/>
          <w:lang w:eastAsia="ru-RU"/>
        </w:rPr>
        <w:t xml:space="preserve"> </w:t>
      </w:r>
      <w:r w:rsidRPr="00F8016D">
        <w:rPr>
          <w:rFonts w:ascii="Times New Roman" w:eastAsia="Calibri" w:hAnsi="Times New Roman" w:cs="Times New Roman"/>
          <w:sz w:val="24"/>
          <w:szCs w:val="24"/>
          <w:lang w:eastAsia="ru-RU"/>
        </w:rPr>
        <w:t>в следующих случаях:</w:t>
      </w:r>
      <w:r w:rsidR="00191F4B">
        <w:rPr>
          <w:rFonts w:ascii="Times New Roman" w:eastAsia="Calibri" w:hAnsi="Times New Roman" w:cs="Times New Roman"/>
          <w:sz w:val="24"/>
          <w:szCs w:val="24"/>
          <w:lang w:eastAsia="ru-RU"/>
        </w:rPr>
        <w:t xml:space="preserve"> </w:t>
      </w:r>
    </w:p>
    <w:p w14:paraId="5DF1804E" w14:textId="77777777" w:rsidR="00272C9D" w:rsidRPr="00F8016D" w:rsidRDefault="00272C9D" w:rsidP="00272C9D">
      <w:pPr>
        <w:spacing w:after="0" w:line="240" w:lineRule="auto"/>
        <w:ind w:firstLine="567"/>
        <w:jc w:val="both"/>
        <w:rPr>
          <w:rFonts w:ascii="Times New Roman" w:eastAsia="Calibri" w:hAnsi="Times New Roman" w:cs="Times New Roman"/>
          <w:sz w:val="24"/>
          <w:szCs w:val="24"/>
          <w:lang w:eastAsia="ru-RU"/>
        </w:rPr>
      </w:pPr>
      <w:r w:rsidRPr="00F8016D">
        <w:rPr>
          <w:rFonts w:ascii="Times New Roman" w:eastAsia="Calibri" w:hAnsi="Times New Roman" w:cs="Times New Roman"/>
          <w:sz w:val="24"/>
          <w:szCs w:val="24"/>
          <w:lang w:eastAsia="ru-RU"/>
        </w:rPr>
        <w:t>– для сопровождения 1 сентября детей младшего школьного возраста в школу, выпускника в день последнего звонка – один рабочий день;</w:t>
      </w:r>
    </w:p>
    <w:p w14:paraId="14D40E99" w14:textId="77777777" w:rsidR="00272C9D" w:rsidRPr="00F8016D" w:rsidRDefault="00272C9D" w:rsidP="00272C9D">
      <w:pPr>
        <w:spacing w:after="0" w:line="240" w:lineRule="auto"/>
        <w:ind w:firstLine="567"/>
        <w:jc w:val="both"/>
        <w:rPr>
          <w:rFonts w:ascii="Times New Roman" w:eastAsia="Calibri" w:hAnsi="Times New Roman" w:cs="Times New Roman"/>
          <w:sz w:val="24"/>
          <w:szCs w:val="24"/>
          <w:lang w:eastAsia="ru-RU"/>
        </w:rPr>
      </w:pPr>
      <w:r w:rsidRPr="00F8016D">
        <w:rPr>
          <w:rFonts w:ascii="Times New Roman" w:eastAsia="Calibri" w:hAnsi="Times New Roman" w:cs="Times New Roman"/>
          <w:sz w:val="24"/>
          <w:szCs w:val="24"/>
          <w:lang w:eastAsia="ru-RU"/>
        </w:rPr>
        <w:t>– бракосочетания детей работников – один рабочий день;</w:t>
      </w:r>
    </w:p>
    <w:p w14:paraId="2640CA64" w14:textId="77777777" w:rsidR="00272C9D" w:rsidRPr="00F8016D" w:rsidRDefault="00272C9D" w:rsidP="00272C9D">
      <w:pPr>
        <w:spacing w:after="0" w:line="240" w:lineRule="auto"/>
        <w:ind w:firstLine="567"/>
        <w:jc w:val="both"/>
        <w:rPr>
          <w:rFonts w:ascii="Times New Roman" w:eastAsia="Calibri" w:hAnsi="Times New Roman" w:cs="Times New Roman"/>
          <w:sz w:val="24"/>
          <w:szCs w:val="24"/>
          <w:lang w:eastAsia="ru-RU"/>
        </w:rPr>
      </w:pPr>
      <w:r w:rsidRPr="00F8016D">
        <w:rPr>
          <w:rFonts w:ascii="Times New Roman" w:eastAsia="Calibri" w:hAnsi="Times New Roman" w:cs="Times New Roman"/>
          <w:sz w:val="24"/>
          <w:szCs w:val="24"/>
          <w:lang w:eastAsia="ru-RU"/>
        </w:rPr>
        <w:t>– бракосочетания работника – три рабочих дня;</w:t>
      </w:r>
    </w:p>
    <w:p w14:paraId="1EA12AC2" w14:textId="77777777" w:rsidR="00272C9D" w:rsidRPr="00F8016D" w:rsidRDefault="00272C9D" w:rsidP="00272C9D">
      <w:pPr>
        <w:spacing w:after="0" w:line="240" w:lineRule="auto"/>
        <w:ind w:firstLine="567"/>
        <w:jc w:val="both"/>
        <w:rPr>
          <w:rFonts w:ascii="Times New Roman" w:eastAsia="Calibri" w:hAnsi="Times New Roman" w:cs="Times New Roman"/>
          <w:sz w:val="24"/>
          <w:szCs w:val="24"/>
          <w:lang w:eastAsia="ru-RU"/>
        </w:rPr>
      </w:pPr>
      <w:r w:rsidRPr="00F8016D">
        <w:rPr>
          <w:rFonts w:ascii="Times New Roman" w:eastAsia="Calibri" w:hAnsi="Times New Roman" w:cs="Times New Roman"/>
          <w:sz w:val="24"/>
          <w:szCs w:val="24"/>
          <w:lang w:eastAsia="ru-RU"/>
        </w:rPr>
        <w:lastRenderedPageBreak/>
        <w:t>– смерть детей, родителей, супруги, супруга – три рабочих дня;</w:t>
      </w:r>
    </w:p>
    <w:p w14:paraId="27F21272" w14:textId="77777777" w:rsidR="00272C9D" w:rsidRPr="00F8016D" w:rsidRDefault="00272C9D" w:rsidP="00272C9D">
      <w:pPr>
        <w:spacing w:after="0" w:line="240" w:lineRule="auto"/>
        <w:ind w:firstLine="567"/>
        <w:jc w:val="both"/>
        <w:rPr>
          <w:rFonts w:ascii="Times New Roman" w:eastAsia="Calibri" w:hAnsi="Times New Roman" w:cs="Times New Roman"/>
          <w:sz w:val="24"/>
          <w:szCs w:val="24"/>
          <w:lang w:eastAsia="ru-RU"/>
        </w:rPr>
      </w:pPr>
      <w:r w:rsidRPr="00F8016D">
        <w:rPr>
          <w:rFonts w:ascii="Times New Roman" w:eastAsia="Calibri" w:hAnsi="Times New Roman" w:cs="Times New Roman"/>
          <w:sz w:val="24"/>
          <w:szCs w:val="24"/>
          <w:lang w:eastAsia="ru-RU"/>
        </w:rPr>
        <w:t>– для проводов детей на военную службу – один рабочий день;</w:t>
      </w:r>
    </w:p>
    <w:p w14:paraId="0CBA5B36" w14:textId="77777777" w:rsidR="00272C9D" w:rsidRPr="00F8016D" w:rsidRDefault="00272C9D" w:rsidP="00272C9D">
      <w:pPr>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F8016D">
        <w:rPr>
          <w:rFonts w:ascii="Times New Roman" w:eastAsia="Times New Roman" w:hAnsi="Times New Roman" w:cs="Times New Roman"/>
          <w:sz w:val="24"/>
          <w:szCs w:val="24"/>
          <w:lang w:eastAsia="ru-RU"/>
        </w:rPr>
        <w:t xml:space="preserve">– работающим инвалидам – три </w:t>
      </w:r>
      <w:r w:rsidRPr="00F8016D">
        <w:rPr>
          <w:rFonts w:ascii="Times New Roman" w:eastAsia="Calibri" w:hAnsi="Times New Roman" w:cs="Times New Roman"/>
          <w:sz w:val="24"/>
          <w:szCs w:val="24"/>
          <w:lang w:eastAsia="ru-RU"/>
        </w:rPr>
        <w:t>рабочи</w:t>
      </w:r>
      <w:r w:rsidRPr="00F8016D">
        <w:rPr>
          <w:rFonts w:ascii="Times New Roman" w:eastAsia="Times New Roman" w:hAnsi="Times New Roman" w:cs="Times New Roman"/>
          <w:sz w:val="24"/>
          <w:szCs w:val="24"/>
          <w:lang w:eastAsia="ru-RU"/>
        </w:rPr>
        <w:t xml:space="preserve">х </w:t>
      </w:r>
      <w:proofErr w:type="gramStart"/>
      <w:r w:rsidRPr="00F8016D">
        <w:rPr>
          <w:rFonts w:ascii="Times New Roman" w:eastAsia="Times New Roman" w:hAnsi="Times New Roman" w:cs="Times New Roman"/>
          <w:sz w:val="24"/>
          <w:szCs w:val="24"/>
          <w:lang w:eastAsia="ru-RU"/>
        </w:rPr>
        <w:t>дня ;</w:t>
      </w:r>
      <w:proofErr w:type="gramEnd"/>
    </w:p>
    <w:p w14:paraId="6449D825" w14:textId="77777777" w:rsidR="00272C9D" w:rsidRPr="00F8016D" w:rsidRDefault="00272C9D" w:rsidP="00272C9D">
      <w:pPr>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F8016D">
        <w:rPr>
          <w:rFonts w:ascii="Times New Roman" w:eastAsia="Times New Roman" w:hAnsi="Times New Roman" w:cs="Times New Roman"/>
          <w:sz w:val="24"/>
          <w:szCs w:val="24"/>
          <w:lang w:eastAsia="ru-RU"/>
        </w:rPr>
        <w:t xml:space="preserve">- работникам, имеющим родителей в возрасте 80 лет и старше, - один день в квартал; </w:t>
      </w:r>
    </w:p>
    <w:p w14:paraId="7FF5DFC0" w14:textId="77777777" w:rsidR="00272C9D" w:rsidRPr="00F8016D" w:rsidRDefault="00272C9D" w:rsidP="00272C9D">
      <w:pPr>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F8016D">
        <w:rPr>
          <w:rFonts w:ascii="Times New Roman" w:eastAsia="Times New Roman" w:hAnsi="Times New Roman" w:cs="Times New Roman"/>
          <w:sz w:val="24"/>
          <w:szCs w:val="24"/>
          <w:lang w:eastAsia="ru-RU"/>
        </w:rPr>
        <w:t xml:space="preserve">- переезд на новое место жительства – два </w:t>
      </w:r>
      <w:r w:rsidRPr="00F8016D">
        <w:rPr>
          <w:rFonts w:ascii="Times New Roman" w:eastAsia="Calibri" w:hAnsi="Times New Roman" w:cs="Times New Roman"/>
          <w:sz w:val="24"/>
          <w:szCs w:val="24"/>
          <w:lang w:eastAsia="ru-RU"/>
        </w:rPr>
        <w:t>рабочи</w:t>
      </w:r>
      <w:r w:rsidRPr="00F8016D">
        <w:rPr>
          <w:rFonts w:ascii="Times New Roman" w:eastAsia="Times New Roman" w:hAnsi="Times New Roman" w:cs="Times New Roman"/>
          <w:sz w:val="24"/>
          <w:szCs w:val="24"/>
          <w:lang w:eastAsia="ru-RU"/>
        </w:rPr>
        <w:t>х дня;</w:t>
      </w:r>
    </w:p>
    <w:p w14:paraId="1695C090" w14:textId="77777777" w:rsidR="00272C9D" w:rsidRPr="00F8016D" w:rsidRDefault="00272C9D" w:rsidP="00272C9D">
      <w:pPr>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F8016D">
        <w:rPr>
          <w:rFonts w:ascii="Times New Roman" w:eastAsia="Times New Roman" w:hAnsi="Times New Roman" w:cs="Times New Roman"/>
          <w:sz w:val="24"/>
          <w:szCs w:val="24"/>
          <w:lang w:eastAsia="ru-RU"/>
        </w:rPr>
        <w:t xml:space="preserve">- проводы сына на службу в армию - </w:t>
      </w:r>
      <w:r w:rsidRPr="00F8016D">
        <w:rPr>
          <w:rFonts w:ascii="Times New Roman" w:eastAsia="Calibri" w:hAnsi="Times New Roman" w:cs="Times New Roman"/>
          <w:sz w:val="24"/>
          <w:szCs w:val="24"/>
          <w:lang w:eastAsia="ru-RU"/>
        </w:rPr>
        <w:t>один рабочий день;</w:t>
      </w:r>
    </w:p>
    <w:p w14:paraId="0A0918E0" w14:textId="77777777" w:rsidR="00272C9D" w:rsidRPr="00F8016D" w:rsidRDefault="00272C9D" w:rsidP="00272C9D">
      <w:pPr>
        <w:suppressAutoHyphens/>
        <w:autoSpaceDE w:val="0"/>
        <w:spacing w:after="0" w:line="240" w:lineRule="auto"/>
        <w:ind w:firstLine="567"/>
        <w:jc w:val="both"/>
        <w:rPr>
          <w:rFonts w:ascii="Times New Roman" w:eastAsia="Times New Roman" w:hAnsi="Times New Roman" w:cs="Times New Roman"/>
          <w:i/>
          <w:sz w:val="24"/>
          <w:szCs w:val="24"/>
          <w:lang w:eastAsia="ru-RU"/>
        </w:rPr>
      </w:pPr>
      <w:r w:rsidRPr="00F8016D">
        <w:rPr>
          <w:rFonts w:ascii="Times New Roman" w:eastAsia="Times New Roman" w:hAnsi="Times New Roman" w:cs="Times New Roman"/>
          <w:sz w:val="24"/>
          <w:szCs w:val="24"/>
          <w:lang w:eastAsia="ru-RU"/>
        </w:rPr>
        <w:t>- предоставление работникам образования, проработавшим в течение учебного года без листка нетрудоспособности, дополнительного оплачиваемого отпуска в количестве 3 календарных дней (ст.116 ТК РФ);</w:t>
      </w:r>
    </w:p>
    <w:p w14:paraId="1A0C0492" w14:textId="77777777" w:rsidR="00272C9D" w:rsidRDefault="00272C9D" w:rsidP="00272C9D">
      <w:pPr>
        <w:spacing w:after="0" w:line="240" w:lineRule="auto"/>
        <w:ind w:firstLine="567"/>
        <w:jc w:val="both"/>
        <w:rPr>
          <w:rFonts w:ascii="Times New Roman" w:eastAsia="Calibri" w:hAnsi="Times New Roman" w:cs="Times New Roman"/>
          <w:sz w:val="24"/>
          <w:szCs w:val="24"/>
          <w:lang w:eastAsia="ru-RU"/>
        </w:rPr>
      </w:pPr>
      <w:r w:rsidRPr="00F8016D">
        <w:rPr>
          <w:rFonts w:ascii="Times New Roman" w:eastAsia="Calibri" w:hAnsi="Times New Roman" w:cs="Times New Roman"/>
          <w:sz w:val="24"/>
          <w:szCs w:val="24"/>
          <w:lang w:eastAsia="ru-RU"/>
        </w:rPr>
        <w:t>– председателю выборного органа первичной профсоюзной организации – 7 календарных дней, активным членам профкома до 3 дней (статья 116 ТК РФ)</w:t>
      </w:r>
    </w:p>
    <w:p w14:paraId="5A181B8C" w14:textId="77777777" w:rsidR="00272C9D" w:rsidRDefault="00272C9D" w:rsidP="00272C9D">
      <w:pPr>
        <w:spacing w:after="0" w:line="240" w:lineRule="auto"/>
        <w:ind w:firstLine="567"/>
        <w:jc w:val="both"/>
        <w:rPr>
          <w:rFonts w:ascii="Times New Roman" w:eastAsia="Calibri" w:hAnsi="Times New Roman" w:cs="Times New Roman"/>
          <w:sz w:val="24"/>
          <w:szCs w:val="24"/>
          <w:lang w:eastAsia="ru-RU"/>
        </w:rPr>
      </w:pPr>
    </w:p>
    <w:p w14:paraId="69E5A0C6" w14:textId="77777777" w:rsidR="00272C9D" w:rsidRPr="00BD5B59" w:rsidRDefault="00272C9D" w:rsidP="00272C9D">
      <w:pPr>
        <w:spacing w:after="0" w:line="240" w:lineRule="auto"/>
        <w:jc w:val="center"/>
        <w:outlineLvl w:val="0"/>
        <w:rPr>
          <w:rFonts w:ascii="Times New Roman" w:eastAsia="Calibri" w:hAnsi="Times New Roman" w:cs="Times New Roman"/>
          <w:b/>
          <w:bCs/>
          <w:caps/>
          <w:sz w:val="24"/>
          <w:szCs w:val="24"/>
          <w:lang w:eastAsia="ru-RU"/>
        </w:rPr>
      </w:pPr>
      <w:r w:rsidRPr="00BD5B59">
        <w:rPr>
          <w:rFonts w:ascii="Times New Roman" w:eastAsia="Calibri" w:hAnsi="Times New Roman" w:cs="Times New Roman"/>
          <w:b/>
          <w:bCs/>
          <w:caps/>
          <w:sz w:val="24"/>
          <w:szCs w:val="24"/>
          <w:lang w:val="en-US" w:eastAsia="ru-RU"/>
        </w:rPr>
        <w:t>VII</w:t>
      </w:r>
      <w:r w:rsidRPr="00BD5B59">
        <w:rPr>
          <w:rFonts w:ascii="Times New Roman" w:eastAsia="Calibri" w:hAnsi="Times New Roman" w:cs="Times New Roman"/>
          <w:b/>
          <w:bCs/>
          <w:caps/>
          <w:sz w:val="24"/>
          <w:szCs w:val="24"/>
          <w:lang w:eastAsia="ru-RU"/>
        </w:rPr>
        <w:t xml:space="preserve">. </w:t>
      </w:r>
      <w:r w:rsidRPr="00BD5B59">
        <w:rPr>
          <w:rFonts w:ascii="Times New Roman" w:hAnsi="Times New Roman" w:cs="Times New Roman"/>
          <w:b/>
          <w:bCs/>
          <w:sz w:val="24"/>
          <w:szCs w:val="24"/>
        </w:rPr>
        <w:t>ГАРАНТИИ ПРАВ ПРОФСОЮЗНЫХ ОРГАНИЗАЦИЙ И ЧЛЕНОВ ПРОФСОЮЗА</w:t>
      </w:r>
      <w:r>
        <w:rPr>
          <w:rFonts w:ascii="Times New Roman" w:hAnsi="Times New Roman" w:cs="Times New Roman"/>
          <w:b/>
          <w:bCs/>
          <w:sz w:val="24"/>
          <w:szCs w:val="24"/>
        </w:rPr>
        <w:t>.</w:t>
      </w:r>
    </w:p>
    <w:p w14:paraId="2955C0BF"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14:paraId="59D019AE"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7.2.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14:paraId="1F760E31"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7.2.1.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14:paraId="0F0B2972"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7.2.2. Соблюдать права Профсоюза, установленные законодательством и настоящим коллективным договором (глава 58 ТК РФ);</w:t>
      </w:r>
    </w:p>
    <w:p w14:paraId="3A41C45E"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 xml:space="preserve">7.2.3.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в порядке контроля за соблюдением трудового законодательства и иных нормативных правовых актов, содержащих нормы трудового права (ст.370 ТК РФ, статья 11 Федерального закона «О профессиональных союзах, их правах и гарантиях деятельности»). </w:t>
      </w:r>
    </w:p>
    <w:p w14:paraId="08172EB5"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Предоставляет профкому необходимую информацию по любым вопросам труда и социально-экономического развития учреждения в течение 14 календарных дней.</w:t>
      </w:r>
    </w:p>
    <w:p w14:paraId="7C678016"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 xml:space="preserve">7.2.4.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возможность размещения информации в доступном для всех работников месте; </w:t>
      </w:r>
    </w:p>
    <w:p w14:paraId="29A9BDE3"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 xml:space="preserve">7.2.5.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14:paraId="6FE66489"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7.2.6.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14:paraId="74ABC903"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 xml:space="preserve">7.2.7. Предоставлять в бесплатное пользование первичной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w:t>
      </w:r>
      <w:r w:rsidRPr="00F97D94">
        <w:rPr>
          <w:rFonts w:ascii="Times New Roman" w:eastAsia="Calibri" w:hAnsi="Times New Roman" w:cs="Times New Roman"/>
          <w:sz w:val="24"/>
          <w:szCs w:val="24"/>
          <w:lang w:eastAsia="ru-RU"/>
        </w:rPr>
        <w:lastRenderedPageBreak/>
        <w:t>обеспечением оплаты их хозяйственного содержания, ремонта, отопления, освещения, уборки и охраны (статья 377 ТК);</w:t>
      </w:r>
    </w:p>
    <w:p w14:paraId="7D4B71FF"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7.2.8.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526131DB"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7.2.9.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14:paraId="75C27FE3" w14:textId="77777777" w:rsidR="00272C9D" w:rsidRPr="00F97D94" w:rsidRDefault="00272C9D" w:rsidP="00272C9D">
      <w:pPr>
        <w:tabs>
          <w:tab w:val="left" w:pos="1560"/>
        </w:tabs>
        <w:spacing w:after="0" w:line="276" w:lineRule="auto"/>
        <w:ind w:left="283"/>
        <w:jc w:val="both"/>
        <w:rPr>
          <w:rFonts w:ascii="Times New Roman" w:eastAsia="Calibri" w:hAnsi="Times New Roman" w:cs="Times New Roman"/>
          <w:sz w:val="24"/>
          <w:szCs w:val="24"/>
        </w:rPr>
      </w:pPr>
      <w:r w:rsidRPr="00F97D94">
        <w:rPr>
          <w:rFonts w:ascii="Times New Roman" w:eastAsia="Calibri" w:hAnsi="Times New Roman" w:cs="Times New Roman"/>
          <w:sz w:val="24"/>
          <w:szCs w:val="24"/>
        </w:rPr>
        <w:t xml:space="preserve">    </w:t>
      </w:r>
      <w:r w:rsidRPr="007152D8">
        <w:rPr>
          <w:rFonts w:ascii="Times New Roman" w:eastAsia="Calibri" w:hAnsi="Times New Roman" w:cs="Times New Roman"/>
          <w:sz w:val="24"/>
          <w:szCs w:val="24"/>
        </w:rPr>
        <w:t>7.2.10.Установить ежемесячные выплаты работнику, избранному председателем первичной организации профсоюза, не освобожденному от основной работы, не менее 15% должностного оклада, ставки заработной платы ежемесячную стимулирующую выплату (доплату) из фонда стимулирующего характера за личный вклад в общие результаты деятельности школы, участие в подготовке социально-значимых мероприятий, разработку, подготовку и реализацию коллективного договора и др. (ст.377 ТК РФ).</w:t>
      </w:r>
    </w:p>
    <w:p w14:paraId="41B125CB"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7.3. Взаимодействие работодателя с выборным органом первичной профсоюзной организации осуществляется посредством:</w:t>
      </w:r>
    </w:p>
    <w:p w14:paraId="4403C02D" w14:textId="77777777" w:rsidR="00272C9D" w:rsidRPr="00F97D94" w:rsidRDefault="00272C9D" w:rsidP="00272C9D">
      <w:pPr>
        <w:spacing w:after="0" w:line="240" w:lineRule="auto"/>
        <w:ind w:firstLine="567"/>
        <w:contextualSpacing/>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xml:space="preserve">– </w:t>
      </w:r>
      <w:r w:rsidRPr="00F97D94">
        <w:rPr>
          <w:rFonts w:ascii="Times New Roman" w:eastAsia="Times New Roman" w:hAnsi="Times New Roman" w:cs="Times New Roman"/>
          <w:sz w:val="24"/>
          <w:szCs w:val="24"/>
          <w:u w:val="single"/>
          <w:lang w:eastAsia="ru-RU"/>
        </w:rPr>
        <w:t>учета мотивированного мнения</w:t>
      </w:r>
      <w:r w:rsidRPr="00F97D94">
        <w:rPr>
          <w:rFonts w:ascii="Times New Roman" w:eastAsia="Times New Roman" w:hAnsi="Times New Roman" w:cs="Times New Roman"/>
          <w:sz w:val="24"/>
          <w:szCs w:val="24"/>
          <w:lang w:eastAsia="ru-RU"/>
        </w:rPr>
        <w:t xml:space="preserve"> выборного органа первичной профсоюзной организации в порядке, установленном статьями 372 и 373 ТК РФ;</w:t>
      </w:r>
    </w:p>
    <w:p w14:paraId="5EF0599C" w14:textId="77777777" w:rsidR="00272C9D" w:rsidRPr="00F97D94" w:rsidRDefault="00272C9D" w:rsidP="00272C9D">
      <w:pPr>
        <w:spacing w:after="0" w:line="240" w:lineRule="auto"/>
        <w:ind w:firstLine="567"/>
        <w:contextualSpacing/>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xml:space="preserve">– </w:t>
      </w:r>
      <w:r w:rsidRPr="00F97D94">
        <w:rPr>
          <w:rFonts w:ascii="Times New Roman" w:eastAsia="Times New Roman" w:hAnsi="Times New Roman" w:cs="Times New Roman"/>
          <w:sz w:val="24"/>
          <w:szCs w:val="24"/>
          <w:u w:val="single"/>
          <w:lang w:eastAsia="ru-RU"/>
        </w:rPr>
        <w:t>согласования (письменного)</w:t>
      </w:r>
      <w:r w:rsidRPr="00F97D94">
        <w:rPr>
          <w:rFonts w:ascii="Times New Roman" w:eastAsia="Times New Roman" w:hAnsi="Times New Roman" w:cs="Times New Roman"/>
          <w:sz w:val="24"/>
          <w:szCs w:val="24"/>
          <w:lang w:eastAsia="ru-RU"/>
        </w:rPr>
        <w:t>,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14:paraId="45AA98A7" w14:textId="77777777" w:rsidR="00272C9D" w:rsidRPr="00F97D94" w:rsidRDefault="00272C9D" w:rsidP="00272C9D">
      <w:pPr>
        <w:tabs>
          <w:tab w:val="left" w:pos="993"/>
        </w:tabs>
        <w:spacing w:after="0" w:line="240" w:lineRule="auto"/>
        <w:ind w:firstLine="567"/>
        <w:jc w:val="both"/>
        <w:rPr>
          <w:rFonts w:ascii="Times New Roman" w:eastAsia="Calibri" w:hAnsi="Times New Roman" w:cs="Times New Roman"/>
          <w:sz w:val="24"/>
          <w:szCs w:val="24"/>
        </w:rPr>
      </w:pPr>
      <w:r w:rsidRPr="00F97D94">
        <w:rPr>
          <w:rFonts w:ascii="Times New Roman" w:eastAsia="Calibri" w:hAnsi="Times New Roman" w:cs="Times New Roman"/>
          <w:sz w:val="24"/>
          <w:szCs w:val="24"/>
        </w:rPr>
        <w:t>7.4. Председателю профкома учреждения предоставляется право участвовать в работе административных органов соответствующего уровня, совещаниях, проводимых администрацией учреждения и его подразделений, на которых принимаются решения по вопросам социально-экономического положения работников, условий труда, развития социальной сферы. Руководитель своевременно информирует соответствующие профорганы о проведении указанных заседаний.</w:t>
      </w:r>
    </w:p>
    <w:p w14:paraId="3CAF167C"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7.5. С учетом мнения выборного органа первичной профсоюзной организации производится:</w:t>
      </w:r>
    </w:p>
    <w:p w14:paraId="23FE6864"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установление системы оплаты труда работников, включая порядок стимулирования труда в организации (ст.144 ТК РФ) (Положение об оплате труда работников, Приказ о распределении учебной нагрузки (статья 100 ТК РФ));</w:t>
      </w:r>
    </w:p>
    <w:p w14:paraId="71F799E5"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xml:space="preserve">– установление, изменение размеров выплат стимулирующего характера </w:t>
      </w:r>
      <w:r w:rsidRPr="00F97D94">
        <w:rPr>
          <w:rFonts w:ascii="Times New Roman" w:eastAsia="Times New Roman" w:hAnsi="Times New Roman" w:cs="Times New Roman"/>
          <w:iCs/>
          <w:sz w:val="24"/>
          <w:szCs w:val="24"/>
          <w:lang w:eastAsia="ru-RU"/>
        </w:rPr>
        <w:t>(</w:t>
      </w:r>
      <w:r w:rsidRPr="00F97D94">
        <w:rPr>
          <w:rFonts w:ascii="Times New Roman" w:eastAsia="Times New Roman" w:hAnsi="Times New Roman" w:cs="Times New Roman"/>
          <w:sz w:val="24"/>
          <w:szCs w:val="24"/>
          <w:lang w:eastAsia="ru-RU"/>
        </w:rPr>
        <w:t>статьи 135,</w:t>
      </w:r>
      <w:r w:rsidRPr="00F97D94">
        <w:rPr>
          <w:rFonts w:ascii="Times New Roman" w:eastAsia="Times New Roman" w:hAnsi="Times New Roman" w:cs="Times New Roman"/>
          <w:iCs/>
          <w:sz w:val="24"/>
          <w:szCs w:val="24"/>
          <w:lang w:eastAsia="ru-RU"/>
        </w:rPr>
        <w:t xml:space="preserve"> 144 ТК РФ) (</w:t>
      </w:r>
      <w:r w:rsidRPr="00F97D94">
        <w:rPr>
          <w:rFonts w:ascii="Times New Roman" w:eastAsia="Times New Roman" w:hAnsi="Times New Roman" w:cs="Times New Roman"/>
          <w:sz w:val="24"/>
          <w:szCs w:val="24"/>
          <w:lang w:eastAsia="ru-RU"/>
        </w:rPr>
        <w:t>Положение о стимулирующих выплатах для работников, Порядок распределения стимулирующих выплат для работников, Критерии и показатели деятельности);</w:t>
      </w:r>
    </w:p>
    <w:p w14:paraId="42D7D0AA"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xml:space="preserve">– распределение и использование фонда экономии заработной платы </w:t>
      </w:r>
      <w:r w:rsidRPr="00F97D94">
        <w:rPr>
          <w:rFonts w:ascii="Times New Roman" w:eastAsia="Times New Roman" w:hAnsi="Times New Roman" w:cs="Times New Roman"/>
          <w:iCs/>
          <w:sz w:val="24"/>
          <w:szCs w:val="24"/>
          <w:lang w:eastAsia="ru-RU"/>
        </w:rPr>
        <w:t>(</w:t>
      </w:r>
      <w:r w:rsidRPr="00F97D94">
        <w:rPr>
          <w:rFonts w:ascii="Times New Roman" w:eastAsia="Times New Roman" w:hAnsi="Times New Roman" w:cs="Times New Roman"/>
          <w:sz w:val="24"/>
          <w:szCs w:val="24"/>
          <w:lang w:eastAsia="ru-RU"/>
        </w:rPr>
        <w:t>статьи 135,</w:t>
      </w:r>
      <w:r w:rsidRPr="00F97D94">
        <w:rPr>
          <w:rFonts w:ascii="Times New Roman" w:eastAsia="Times New Roman" w:hAnsi="Times New Roman" w:cs="Times New Roman"/>
          <w:iCs/>
          <w:sz w:val="24"/>
          <w:szCs w:val="24"/>
          <w:lang w:eastAsia="ru-RU"/>
        </w:rPr>
        <w:t xml:space="preserve"> 144 ТК РФ)</w:t>
      </w:r>
      <w:r w:rsidRPr="00F97D94">
        <w:rPr>
          <w:rFonts w:ascii="Times New Roman" w:eastAsia="Times New Roman" w:hAnsi="Times New Roman" w:cs="Times New Roman"/>
          <w:sz w:val="24"/>
          <w:szCs w:val="24"/>
          <w:lang w:eastAsia="ru-RU"/>
        </w:rPr>
        <w:t>;</w:t>
      </w:r>
    </w:p>
    <w:p w14:paraId="6C6CE7F1"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установление сроков выплаты заработной платы работникам (ст.136 ТК РФ);</w:t>
      </w:r>
    </w:p>
    <w:p w14:paraId="290AEEC1"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перечень оснований представления материальной помощи, средств на лечение работников и ее размеры из сэкономленных и внебюджетных средств;</w:t>
      </w:r>
    </w:p>
    <w:p w14:paraId="237632AA"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принятие правил внутреннего трудового распорядка (ст.190 ТК РФ);</w:t>
      </w:r>
    </w:p>
    <w:p w14:paraId="0882615A"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xml:space="preserve">– утверждение расписания занятий </w:t>
      </w:r>
      <w:r w:rsidRPr="00F97D94">
        <w:rPr>
          <w:rFonts w:ascii="Times New Roman" w:eastAsia="Times New Roman" w:hAnsi="Times New Roman" w:cs="Times New Roman"/>
          <w:iCs/>
          <w:sz w:val="24"/>
          <w:szCs w:val="24"/>
          <w:lang w:eastAsia="ru-RU"/>
        </w:rPr>
        <w:t>(</w:t>
      </w:r>
      <w:r w:rsidRPr="00F97D94">
        <w:rPr>
          <w:rFonts w:ascii="Times New Roman" w:eastAsia="Times New Roman" w:hAnsi="Times New Roman" w:cs="Times New Roman"/>
          <w:sz w:val="24"/>
          <w:szCs w:val="24"/>
          <w:lang w:eastAsia="ru-RU"/>
        </w:rPr>
        <w:t>ст.</w:t>
      </w:r>
      <w:r w:rsidRPr="00F97D94">
        <w:rPr>
          <w:rFonts w:ascii="Times New Roman" w:eastAsia="Times New Roman" w:hAnsi="Times New Roman" w:cs="Times New Roman"/>
          <w:iCs/>
          <w:sz w:val="24"/>
          <w:szCs w:val="24"/>
          <w:lang w:eastAsia="ru-RU"/>
        </w:rPr>
        <w:t>100 ТК РФ)</w:t>
      </w:r>
      <w:r w:rsidRPr="00F97D94">
        <w:rPr>
          <w:rFonts w:ascii="Times New Roman" w:eastAsia="Times New Roman" w:hAnsi="Times New Roman" w:cs="Times New Roman"/>
          <w:sz w:val="24"/>
          <w:szCs w:val="24"/>
          <w:lang w:eastAsia="ru-RU"/>
        </w:rPr>
        <w:t>;</w:t>
      </w:r>
    </w:p>
    <w:p w14:paraId="0CDD7903"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составление графиков сменности (ст.103 ТК РФ);</w:t>
      </w:r>
    </w:p>
    <w:p w14:paraId="27782E39"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xml:space="preserve">– привлечение к сверхурочным работам (ст.99 ТК РФ); </w:t>
      </w:r>
    </w:p>
    <w:p w14:paraId="48921B25" w14:textId="77777777" w:rsidR="00272C9D" w:rsidRDefault="00272C9D" w:rsidP="00272C9D">
      <w:pPr>
        <w:spacing w:after="0" w:line="240" w:lineRule="auto"/>
        <w:ind w:firstLine="567"/>
        <w:jc w:val="both"/>
      </w:pPr>
      <w:r w:rsidRPr="002710F9">
        <w:rPr>
          <w:rFonts w:ascii="Times New Roman" w:eastAsia="Times New Roman" w:hAnsi="Times New Roman" w:cs="Times New Roman"/>
          <w:sz w:val="24"/>
          <w:szCs w:val="24"/>
          <w:lang w:eastAsia="ru-RU"/>
        </w:rPr>
        <w:t>– установление режима работы с разделением рабочего дня на части с перерывом 2 и более часа и порядка компенсации такого режима работы;</w:t>
      </w:r>
    </w:p>
    <w:p w14:paraId="28283D80"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привлечение к работе в выходные и нерабочие праздничные дни (ст.113 ТК РФ);</w:t>
      </w:r>
    </w:p>
    <w:p w14:paraId="2ACC0FEC"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установление очередности предоставления отпусков (ст.123 ТК РФ) (График отпусков);</w:t>
      </w:r>
    </w:p>
    <w:p w14:paraId="718BA1F4"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(ст.100 ТК РФ);</w:t>
      </w:r>
    </w:p>
    <w:p w14:paraId="14D109F3"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lastRenderedPageBreak/>
        <w:t>– принятие решения о временном введении режима неполного рабочего времени при угрозе массовых увольнений и его отмены (ст.180 ТК РФ);</w:t>
      </w:r>
    </w:p>
    <w:p w14:paraId="32776FF1"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утверждение формы расчетного листка (ст.136 ТК РФ);</w:t>
      </w:r>
    </w:p>
    <w:p w14:paraId="2B0E4106"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(ст.196 ТК РФ);</w:t>
      </w:r>
    </w:p>
    <w:p w14:paraId="5CE1602A"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заключение Соглашения по охране труда;</w:t>
      </w:r>
    </w:p>
    <w:p w14:paraId="4D33150E"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определение сроков проведения специальной оценки условий труда (статья 22 ТК РФ);</w:t>
      </w:r>
    </w:p>
    <w:p w14:paraId="3BBBA635"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создание комиссии по охране труда (ст.218 ТК РФ);</w:t>
      </w:r>
    </w:p>
    <w:p w14:paraId="28E41D37"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формирование аттестационной комиссии в образовательной организации (</w:t>
      </w:r>
      <w:r w:rsidRPr="00F97D94">
        <w:rPr>
          <w:rFonts w:ascii="Times New Roman" w:eastAsia="Times New Roman" w:hAnsi="Times New Roman" w:cs="Times New Roman"/>
          <w:iCs/>
          <w:sz w:val="24"/>
          <w:szCs w:val="24"/>
          <w:lang w:eastAsia="ru-RU"/>
        </w:rPr>
        <w:t>ст.82 ТК РФ)</w:t>
      </w:r>
      <w:r w:rsidRPr="00F97D94">
        <w:rPr>
          <w:rFonts w:ascii="Times New Roman" w:eastAsia="Times New Roman" w:hAnsi="Times New Roman" w:cs="Times New Roman"/>
          <w:sz w:val="24"/>
          <w:szCs w:val="24"/>
          <w:lang w:eastAsia="ru-RU"/>
        </w:rPr>
        <w:t xml:space="preserve"> (Положение об аттестационной комиссии);</w:t>
      </w:r>
    </w:p>
    <w:p w14:paraId="52419847"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формирование комиссии по урегулированию споров между участниками образовательных отношений;</w:t>
      </w:r>
    </w:p>
    <w:p w14:paraId="397BB8B4"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принятие локальных нормативных актов организации, закрепляющих нормы профессиональной этики педагогических работников;</w:t>
      </w:r>
    </w:p>
    <w:p w14:paraId="5A69B438"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изменение условий труда (</w:t>
      </w:r>
      <w:r w:rsidRPr="00F97D94">
        <w:rPr>
          <w:rFonts w:ascii="Times New Roman" w:eastAsia="Times New Roman" w:hAnsi="Times New Roman" w:cs="Times New Roman"/>
          <w:iCs/>
          <w:sz w:val="24"/>
          <w:szCs w:val="24"/>
          <w:lang w:eastAsia="ru-RU"/>
        </w:rPr>
        <w:t>ст.74 ТК РФ)</w:t>
      </w:r>
      <w:r w:rsidRPr="00F97D94">
        <w:rPr>
          <w:rFonts w:ascii="Times New Roman" w:eastAsia="Times New Roman" w:hAnsi="Times New Roman" w:cs="Times New Roman"/>
          <w:sz w:val="24"/>
          <w:szCs w:val="24"/>
          <w:lang w:eastAsia="ru-RU"/>
        </w:rPr>
        <w:t xml:space="preserve">. </w:t>
      </w:r>
    </w:p>
    <w:p w14:paraId="2433B897"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7.6.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14:paraId="6F3D3013"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xml:space="preserve">– по инициативе работодателя (ст.82, 374 ТК РФ); </w:t>
      </w:r>
    </w:p>
    <w:p w14:paraId="196A4416"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сокращение численности или штата работников организации (</w:t>
      </w:r>
      <w:r w:rsidRPr="00F97D94">
        <w:rPr>
          <w:rFonts w:ascii="Times New Roman" w:eastAsia="Times New Roman" w:hAnsi="Times New Roman" w:cs="Times New Roman"/>
          <w:iCs/>
          <w:sz w:val="24"/>
          <w:szCs w:val="24"/>
          <w:lang w:eastAsia="ru-RU"/>
        </w:rPr>
        <w:t>статьи 81, 82, 373 ТК РФ)</w:t>
      </w:r>
      <w:r w:rsidRPr="00F97D94">
        <w:rPr>
          <w:rFonts w:ascii="Times New Roman" w:eastAsia="Times New Roman" w:hAnsi="Times New Roman" w:cs="Times New Roman"/>
          <w:sz w:val="24"/>
          <w:szCs w:val="24"/>
          <w:lang w:eastAsia="ru-RU"/>
        </w:rPr>
        <w:t>;</w:t>
      </w:r>
    </w:p>
    <w:p w14:paraId="1CC2CB26"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F97D94">
        <w:rPr>
          <w:rFonts w:ascii="Times New Roman" w:eastAsia="Times New Roman" w:hAnsi="Times New Roman" w:cs="Times New Roman"/>
          <w:iCs/>
          <w:sz w:val="24"/>
          <w:szCs w:val="24"/>
          <w:lang w:eastAsia="ru-RU"/>
        </w:rPr>
        <w:t>статьи 81, 82, 373 ТК РФ)</w:t>
      </w:r>
      <w:r w:rsidRPr="00F97D94">
        <w:rPr>
          <w:rFonts w:ascii="Times New Roman" w:eastAsia="Times New Roman" w:hAnsi="Times New Roman" w:cs="Times New Roman"/>
          <w:sz w:val="24"/>
          <w:szCs w:val="24"/>
          <w:lang w:eastAsia="ru-RU"/>
        </w:rPr>
        <w:t>;</w:t>
      </w:r>
    </w:p>
    <w:p w14:paraId="77F82B65" w14:textId="77777777" w:rsidR="00272C9D" w:rsidRPr="00F97D94" w:rsidRDefault="00272C9D" w:rsidP="00272C9D">
      <w:pPr>
        <w:autoSpaceDE w:val="0"/>
        <w:autoSpaceDN w:val="0"/>
        <w:adjustRightInd w:val="0"/>
        <w:spacing w:after="0" w:line="240" w:lineRule="auto"/>
        <w:ind w:firstLine="567"/>
        <w:jc w:val="both"/>
        <w:rPr>
          <w:rFonts w:ascii="Times New Roman" w:eastAsia="Times New Roman" w:hAnsi="Times New Roman" w:cs="Times New Roman"/>
          <w:iCs/>
          <w:sz w:val="24"/>
          <w:szCs w:val="24"/>
          <w:highlight w:val="yellow"/>
          <w:lang w:eastAsia="ru-RU"/>
        </w:rPr>
      </w:pPr>
      <w:r w:rsidRPr="00F97D94">
        <w:rPr>
          <w:rFonts w:ascii="Times New Roman" w:eastAsia="Times New Roman" w:hAnsi="Times New Roman" w:cs="Times New Roman"/>
          <w:sz w:val="24"/>
          <w:szCs w:val="24"/>
          <w:lang w:eastAsia="ru-RU"/>
        </w:rPr>
        <w:t>– неоднократное неисполнению работником без уважительных причин трудовых обязанностей, если он имеет дисциплинарное взыскание (</w:t>
      </w:r>
      <w:r w:rsidRPr="00F97D94">
        <w:rPr>
          <w:rFonts w:ascii="Times New Roman" w:eastAsia="Times New Roman" w:hAnsi="Times New Roman" w:cs="Times New Roman"/>
          <w:iCs/>
          <w:sz w:val="24"/>
          <w:szCs w:val="24"/>
          <w:lang w:eastAsia="ru-RU"/>
        </w:rPr>
        <w:t>статьи 81, 82, 373 ТК РФ)</w:t>
      </w:r>
      <w:r w:rsidRPr="00F97D94">
        <w:rPr>
          <w:rFonts w:ascii="Times New Roman" w:eastAsia="Times New Roman" w:hAnsi="Times New Roman" w:cs="Times New Roman"/>
          <w:sz w:val="24"/>
          <w:szCs w:val="24"/>
          <w:lang w:eastAsia="ru-RU"/>
        </w:rPr>
        <w:t>;</w:t>
      </w:r>
    </w:p>
    <w:p w14:paraId="06A5C38C" w14:textId="77777777" w:rsidR="00272C9D" w:rsidRPr="00F97D94" w:rsidRDefault="00272C9D" w:rsidP="00272C9D">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F97D94">
        <w:rPr>
          <w:rFonts w:ascii="Times New Roman" w:eastAsia="Times New Roman" w:hAnsi="Times New Roman" w:cs="Times New Roman"/>
          <w:sz w:val="24"/>
          <w:szCs w:val="24"/>
          <w:lang w:eastAsia="ru-RU"/>
        </w:rPr>
        <w:t xml:space="preserve">– </w:t>
      </w:r>
      <w:r w:rsidRPr="00F97D94">
        <w:rPr>
          <w:rFonts w:ascii="Times New Roman" w:eastAsia="Times New Roman" w:hAnsi="Times New Roman" w:cs="Times New Roman"/>
          <w:iCs/>
          <w:sz w:val="24"/>
          <w:szCs w:val="24"/>
          <w:lang w:eastAsia="ru-RU"/>
        </w:rPr>
        <w:t xml:space="preserve">повторное в течение одного года грубое нарушение устава организации, осуществляющей образовательную деятельность </w:t>
      </w:r>
      <w:r w:rsidRPr="00F97D94">
        <w:rPr>
          <w:rFonts w:ascii="Times New Roman" w:eastAsia="Times New Roman" w:hAnsi="Times New Roman" w:cs="Times New Roman"/>
          <w:sz w:val="24"/>
          <w:szCs w:val="24"/>
          <w:lang w:eastAsia="ru-RU"/>
        </w:rPr>
        <w:t xml:space="preserve">(пункт 1 </w:t>
      </w:r>
      <w:r w:rsidRPr="00F97D94">
        <w:rPr>
          <w:rFonts w:ascii="Times New Roman" w:eastAsia="Times New Roman" w:hAnsi="Times New Roman" w:cs="Times New Roman"/>
          <w:iCs/>
          <w:sz w:val="24"/>
          <w:szCs w:val="24"/>
          <w:lang w:eastAsia="ru-RU"/>
        </w:rPr>
        <w:t>статьи 336 ТК РФ</w:t>
      </w:r>
      <w:r w:rsidRPr="00F97D94">
        <w:rPr>
          <w:rFonts w:ascii="Times New Roman" w:eastAsia="Times New Roman" w:hAnsi="Times New Roman" w:cs="Times New Roman"/>
          <w:sz w:val="24"/>
          <w:szCs w:val="24"/>
          <w:lang w:eastAsia="ru-RU"/>
        </w:rPr>
        <w:t>)</w:t>
      </w:r>
      <w:r w:rsidRPr="00F97D94">
        <w:rPr>
          <w:rFonts w:ascii="Times New Roman" w:eastAsia="Times New Roman" w:hAnsi="Times New Roman" w:cs="Times New Roman"/>
          <w:iCs/>
          <w:sz w:val="24"/>
          <w:szCs w:val="24"/>
          <w:lang w:eastAsia="ru-RU"/>
        </w:rPr>
        <w:t>;</w:t>
      </w:r>
    </w:p>
    <w:p w14:paraId="204B7D18" w14:textId="77777777" w:rsidR="00272C9D" w:rsidRPr="00F97D94" w:rsidRDefault="00272C9D" w:rsidP="00272C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F97D94">
        <w:rPr>
          <w:rFonts w:ascii="Times New Roman" w:eastAsia="Times New Roman" w:hAnsi="Times New Roman" w:cs="Times New Roman"/>
          <w:iCs/>
          <w:sz w:val="24"/>
          <w:szCs w:val="24"/>
          <w:lang w:eastAsia="ru-RU"/>
        </w:rPr>
        <w:t>статьи 81 ТК РФ)</w:t>
      </w:r>
      <w:r w:rsidRPr="00F97D94">
        <w:rPr>
          <w:rFonts w:ascii="Times New Roman" w:eastAsia="Times New Roman" w:hAnsi="Times New Roman" w:cs="Times New Roman"/>
          <w:sz w:val="24"/>
          <w:szCs w:val="24"/>
          <w:lang w:eastAsia="ru-RU"/>
        </w:rPr>
        <w:t>;</w:t>
      </w:r>
    </w:p>
    <w:p w14:paraId="0B0AD425" w14:textId="77777777" w:rsidR="00272C9D" w:rsidRPr="00F97D94" w:rsidRDefault="00272C9D" w:rsidP="00272C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применение, в том числе однократном, методов воспитания, связанных с физическим и (или) психическим насилием над личностью обучающегося, воспитанника (пункт 2 статьи 336 ТК РФ);</w:t>
      </w:r>
    </w:p>
    <w:p w14:paraId="39793B6D"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7.7. По согласованию с выборным органом первичной профсоюзной организации производится:</w:t>
      </w:r>
    </w:p>
    <w:p w14:paraId="7AE98FF9" w14:textId="77777777" w:rsidR="00272C9D" w:rsidRPr="00F97D94" w:rsidRDefault="00272C9D" w:rsidP="00272C9D">
      <w:pPr>
        <w:suppressAutoHyphens/>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установление перечня должностей работников с ненормированным рабочим днем (ст.101 ТК РФ);</w:t>
      </w:r>
    </w:p>
    <w:p w14:paraId="6D453951"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представление к присвоению почетных званий (ст.191 ТК РФ);</w:t>
      </w:r>
    </w:p>
    <w:p w14:paraId="13B4CDFE"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представление к награждению отраслевыми наградами и иными наградами (ст.191 ТК РФ);</w:t>
      </w:r>
    </w:p>
    <w:p w14:paraId="1A4F3C9A"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установление размеров повышенной заработной платы за вредные и (или) опасные и иные особые условия труда (ст.147 ТК РФ);</w:t>
      </w:r>
    </w:p>
    <w:p w14:paraId="6CD4A3AE" w14:textId="4FFF7A93" w:rsidR="00272C9D" w:rsidRPr="00F97D94" w:rsidRDefault="00272C9D" w:rsidP="00272C9D">
      <w:pPr>
        <w:suppressAutoHyphens/>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xml:space="preserve">– установление размеров повышения заработной платы в </w:t>
      </w:r>
      <w:r w:rsidR="00570135" w:rsidRPr="00F97D94">
        <w:rPr>
          <w:rFonts w:ascii="Times New Roman" w:eastAsia="Times New Roman" w:hAnsi="Times New Roman" w:cs="Times New Roman"/>
          <w:sz w:val="24"/>
          <w:szCs w:val="24"/>
          <w:lang w:eastAsia="ru-RU"/>
        </w:rPr>
        <w:t>ночное время</w:t>
      </w:r>
      <w:r w:rsidRPr="00F97D94">
        <w:rPr>
          <w:rFonts w:ascii="Times New Roman" w:eastAsia="Times New Roman" w:hAnsi="Times New Roman" w:cs="Times New Roman"/>
          <w:sz w:val="24"/>
          <w:szCs w:val="24"/>
          <w:lang w:eastAsia="ru-RU"/>
        </w:rPr>
        <w:t xml:space="preserve"> (ст.154 ТК РФ);</w:t>
      </w:r>
    </w:p>
    <w:p w14:paraId="34982BD8"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xml:space="preserve">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 в </w:t>
      </w:r>
      <w:r w:rsidRPr="00F17802">
        <w:rPr>
          <w:rFonts w:ascii="Times New Roman" w:eastAsia="Times New Roman" w:hAnsi="Times New Roman" w:cs="Times New Roman"/>
          <w:sz w:val="24"/>
          <w:szCs w:val="24"/>
          <w:lang w:eastAsia="ru-RU"/>
        </w:rPr>
        <w:t>(</w:t>
      </w:r>
      <w:r w:rsidRPr="00F17802">
        <w:rPr>
          <w:rFonts w:ascii="Times New Roman" w:eastAsia="Times New Roman" w:hAnsi="Times New Roman" w:cs="Times New Roman"/>
          <w:b/>
          <w:sz w:val="24"/>
          <w:szCs w:val="24"/>
          <w:lang w:eastAsia="ru-RU"/>
        </w:rPr>
        <w:t>приложении № 8)</w:t>
      </w:r>
      <w:r w:rsidRPr="005772D5">
        <w:rPr>
          <w:rFonts w:ascii="Times New Roman" w:eastAsia="Times New Roman" w:hAnsi="Times New Roman" w:cs="Times New Roman"/>
          <w:sz w:val="24"/>
          <w:szCs w:val="24"/>
          <w:lang w:eastAsia="ru-RU"/>
        </w:rPr>
        <w:t xml:space="preserve"> к</w:t>
      </w:r>
      <w:r w:rsidRPr="00F97D94">
        <w:rPr>
          <w:rFonts w:ascii="Times New Roman" w:eastAsia="Times New Roman" w:hAnsi="Times New Roman" w:cs="Times New Roman"/>
          <w:sz w:val="24"/>
          <w:szCs w:val="24"/>
          <w:lang w:eastAsia="ru-RU"/>
        </w:rPr>
        <w:t xml:space="preserve"> настоящему коллективному договору.</w:t>
      </w:r>
    </w:p>
    <w:p w14:paraId="4CD6CB05"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7.8. С предварительного согласия выборного органа первичной профсоюзной организации производится:</w:t>
      </w:r>
    </w:p>
    <w:p w14:paraId="67375894"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(ст.192, 193 ТК РФ);</w:t>
      </w:r>
    </w:p>
    <w:p w14:paraId="514E16D5"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lastRenderedPageBreak/>
        <w:t>– 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14:paraId="3BCEC6E4" w14:textId="77777777" w:rsidR="00272C9D" w:rsidRPr="00F97D94" w:rsidRDefault="00272C9D" w:rsidP="00272C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14:paraId="06B0E6AF"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снятие дисциплинарного взыскания до истечения 1 года со дня его применения (ст. 193, 194 ТК РФ).</w:t>
      </w:r>
    </w:p>
    <w:p w14:paraId="4B8E707C"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xml:space="preserve">7.9. С предварительного согласия вышестоящего выборного профсоюзного органа производится увольнение председателя, его заместителя, члена профкома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F97D94">
        <w:rPr>
          <w:rFonts w:ascii="Times New Roman" w:eastAsia="Times New Roman" w:hAnsi="Times New Roman" w:cs="Times New Roman"/>
          <w:iCs/>
          <w:sz w:val="24"/>
          <w:szCs w:val="24"/>
          <w:lang w:eastAsia="ru-RU"/>
        </w:rPr>
        <w:t>376 ТК РФ)</w:t>
      </w:r>
      <w:r w:rsidRPr="00F97D94">
        <w:rPr>
          <w:rFonts w:ascii="Times New Roman" w:eastAsia="Times New Roman" w:hAnsi="Times New Roman" w:cs="Times New Roman"/>
          <w:sz w:val="24"/>
          <w:szCs w:val="24"/>
          <w:lang w:eastAsia="ru-RU"/>
        </w:rPr>
        <w:t>:</w:t>
      </w:r>
    </w:p>
    <w:p w14:paraId="327E25A1"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сокращение численности или штата работников организации (пункт 2 части 1 статьи 81 ТК РФ).</w:t>
      </w:r>
    </w:p>
    <w:p w14:paraId="2C767080"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F97D94">
        <w:rPr>
          <w:rFonts w:ascii="Times New Roman" w:eastAsia="Times New Roman" w:hAnsi="Times New Roman" w:cs="Times New Roman"/>
          <w:i/>
          <w:iCs/>
          <w:sz w:val="24"/>
          <w:szCs w:val="24"/>
          <w:lang w:eastAsia="ru-RU"/>
        </w:rPr>
        <w:t>(</w:t>
      </w:r>
      <w:r w:rsidRPr="00F97D94">
        <w:rPr>
          <w:rFonts w:ascii="Times New Roman" w:eastAsia="Times New Roman" w:hAnsi="Times New Roman" w:cs="Times New Roman"/>
          <w:sz w:val="24"/>
          <w:szCs w:val="24"/>
          <w:lang w:eastAsia="ru-RU"/>
        </w:rPr>
        <w:t>части 3 статьи 374 ТК РФ).</w:t>
      </w:r>
    </w:p>
    <w:p w14:paraId="56C69E43" w14:textId="77777777" w:rsidR="00272C9D" w:rsidRPr="00F97D94" w:rsidRDefault="00272C9D" w:rsidP="00272C9D">
      <w:pPr>
        <w:spacing w:after="0" w:line="240" w:lineRule="auto"/>
        <w:ind w:firstLine="567"/>
        <w:contextualSpacing/>
        <w:jc w:val="both"/>
        <w:rPr>
          <w:rFonts w:ascii="Times New Roman" w:eastAsia="Times New Roman" w:hAnsi="Times New Roman" w:cs="Times New Roman"/>
          <w:sz w:val="24"/>
          <w:szCs w:val="24"/>
          <w:lang w:eastAsia="ru-RU"/>
        </w:rPr>
      </w:pPr>
      <w:r w:rsidRPr="00901DB8">
        <w:rPr>
          <w:rFonts w:ascii="Times New Roman" w:eastAsia="Times New Roman" w:hAnsi="Times New Roman" w:cs="Times New Roman"/>
          <w:iCs/>
          <w:sz w:val="24"/>
          <w:szCs w:val="24"/>
          <w:lang w:eastAsia="ru-RU"/>
        </w:rPr>
        <w:t>7.11.</w:t>
      </w:r>
      <w:r w:rsidRPr="00F97D94">
        <w:rPr>
          <w:rFonts w:ascii="Times New Roman" w:eastAsia="Times New Roman" w:hAnsi="Times New Roman" w:cs="Times New Roman"/>
          <w:iCs/>
          <w:sz w:val="24"/>
          <w:szCs w:val="24"/>
          <w:lang w:eastAsia="ru-RU"/>
        </w:rPr>
        <w:t xml:space="preserve"> Члены </w:t>
      </w:r>
      <w:r w:rsidRPr="00F97D94">
        <w:rPr>
          <w:rFonts w:ascii="Times New Roman" w:eastAsia="Times New Roman" w:hAnsi="Times New Roman" w:cs="Times New Roman"/>
          <w:sz w:val="24"/>
          <w:szCs w:val="24"/>
          <w:lang w:eastAsia="ru-RU"/>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14:paraId="1CB26049" w14:textId="77777777" w:rsidR="00272C9D" w:rsidRPr="00F97D94" w:rsidRDefault="00272C9D" w:rsidP="00272C9D">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7.12</w:t>
      </w:r>
      <w:r w:rsidRPr="00F97D94">
        <w:rPr>
          <w:rFonts w:ascii="Times New Roman" w:eastAsia="Times New Roman" w:hAnsi="Times New Roman" w:cs="Times New Roman"/>
          <w:sz w:val="24"/>
          <w:szCs w:val="24"/>
          <w:lang w:eastAsia="ru-RU"/>
        </w:rPr>
        <w:t>.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14:paraId="0224923C" w14:textId="77777777" w:rsidR="00272C9D" w:rsidRPr="00F97D94" w:rsidRDefault="00272C9D" w:rsidP="00272C9D">
      <w:pPr>
        <w:tabs>
          <w:tab w:val="left" w:pos="993"/>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7.13</w:t>
      </w:r>
      <w:r w:rsidRPr="00F97D94">
        <w:rPr>
          <w:rFonts w:ascii="Times New Roman" w:eastAsia="Calibri" w:hAnsi="Times New Roman" w:cs="Times New Roman"/>
          <w:sz w:val="24"/>
          <w:szCs w:val="24"/>
        </w:rPr>
        <w:t>. Работодатель бесплатно предоставляет страницу на внутреннем информационном сайте учреждения для размещения информации профкома.</w:t>
      </w:r>
    </w:p>
    <w:p w14:paraId="500AC6BC" w14:textId="77777777" w:rsidR="00272C9D" w:rsidRPr="00F97D94" w:rsidRDefault="00272C9D" w:rsidP="00272C9D">
      <w:pPr>
        <w:shd w:val="clear" w:color="auto" w:fill="FFFFFF"/>
        <w:tabs>
          <w:tab w:val="left" w:pos="993"/>
          <w:tab w:val="left" w:pos="165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7.14</w:t>
      </w:r>
      <w:r w:rsidRPr="00F97D94">
        <w:rPr>
          <w:rFonts w:ascii="Times New Roman" w:eastAsia="Times New Roman" w:hAnsi="Times New Roman" w:cs="Times New Roman"/>
          <w:sz w:val="24"/>
          <w:szCs w:val="24"/>
          <w:lang w:eastAsia="ru-RU"/>
        </w:rPr>
        <w:t>. Работодатель включает профком в перечень подразделений, определяемых для обязательной рассылки документов вышестоящих организаций, касающихся трудовых, социально экономических интересов работников учреждения и основополагающих документов, касающихся их профессиональных интересов.</w:t>
      </w:r>
    </w:p>
    <w:p w14:paraId="48770A51" w14:textId="77777777" w:rsidR="00272C9D" w:rsidRPr="00F97D94" w:rsidRDefault="00272C9D" w:rsidP="00272C9D">
      <w:pPr>
        <w:suppressAutoHyphens/>
        <w:spacing w:after="0" w:line="240" w:lineRule="auto"/>
        <w:ind w:firstLine="720"/>
        <w:jc w:val="center"/>
        <w:rPr>
          <w:rFonts w:ascii="Times New Roman" w:eastAsia="Times New Roman" w:hAnsi="Times New Roman" w:cs="Times New Roman"/>
          <w:b/>
          <w:i/>
          <w:sz w:val="24"/>
          <w:szCs w:val="24"/>
          <w:lang w:eastAsia="ar-SA"/>
        </w:rPr>
      </w:pPr>
      <w:r w:rsidRPr="00F97D94">
        <w:rPr>
          <w:rFonts w:ascii="Times New Roman" w:eastAsia="Times New Roman" w:hAnsi="Times New Roman" w:cs="Times New Roman"/>
          <w:b/>
          <w:bCs/>
          <w:iCs/>
          <w:sz w:val="24"/>
          <w:szCs w:val="24"/>
          <w:lang w:eastAsia="ar-SA"/>
        </w:rPr>
        <w:t>Права работников, не являющихся членами профсоюза</w:t>
      </w:r>
      <w:r w:rsidRPr="00F97D94">
        <w:rPr>
          <w:rFonts w:ascii="Times New Roman" w:eastAsia="Times New Roman" w:hAnsi="Times New Roman" w:cs="Times New Roman"/>
          <w:b/>
          <w:i/>
          <w:sz w:val="24"/>
          <w:szCs w:val="24"/>
          <w:lang w:eastAsia="ar-SA"/>
        </w:rPr>
        <w:t>.</w:t>
      </w:r>
    </w:p>
    <w:p w14:paraId="19D3A51D" w14:textId="77777777" w:rsidR="00272C9D" w:rsidRPr="00F97D94" w:rsidRDefault="00272C9D" w:rsidP="00272C9D">
      <w:pPr>
        <w:suppressAutoHyphens/>
        <w:spacing w:after="0" w:line="240" w:lineRule="auto"/>
        <w:ind w:firstLine="720"/>
        <w:jc w:val="both"/>
        <w:rPr>
          <w:rFonts w:ascii="Times New Roman" w:eastAsia="Times New Roman" w:hAnsi="Times New Roman" w:cs="Times New Roman"/>
          <w:sz w:val="24"/>
          <w:szCs w:val="24"/>
          <w:lang w:eastAsia="ar-SA"/>
        </w:rPr>
      </w:pPr>
      <w:r w:rsidRPr="00F97D94">
        <w:rPr>
          <w:rFonts w:ascii="Times New Roman" w:eastAsia="Times New Roman" w:hAnsi="Times New Roman" w:cs="Times New Roman"/>
          <w:sz w:val="24"/>
          <w:szCs w:val="24"/>
          <w:lang w:eastAsia="ar-SA"/>
        </w:rPr>
        <w:t>- Лица, по каким-либо причинам вышедшие из профсоюза или не состоявшие в профсоюзе, могут согласно закону «О коллективных договорах и соглашениях» (ст. 2) уполномочить профсоюзный комитет представлять их интересы в ходе коллективных переговоров, заключении коллективного договора, внесения изменений и дополнений в соглашение, кол</w:t>
      </w:r>
      <w:r>
        <w:rPr>
          <w:rFonts w:ascii="Times New Roman" w:eastAsia="Times New Roman" w:hAnsi="Times New Roman" w:cs="Times New Roman"/>
          <w:sz w:val="24"/>
          <w:szCs w:val="24"/>
          <w:lang w:eastAsia="ar-SA"/>
        </w:rPr>
        <w:t xml:space="preserve">лективный договор и контроля над </w:t>
      </w:r>
      <w:r w:rsidRPr="00F97D94">
        <w:rPr>
          <w:rFonts w:ascii="Times New Roman" w:eastAsia="Times New Roman" w:hAnsi="Times New Roman" w:cs="Times New Roman"/>
          <w:sz w:val="24"/>
          <w:szCs w:val="24"/>
          <w:lang w:eastAsia="ar-SA"/>
        </w:rPr>
        <w:t>его выполнением.</w:t>
      </w:r>
    </w:p>
    <w:p w14:paraId="6771FB49" w14:textId="6CD3A3E5" w:rsidR="00272C9D" w:rsidRPr="00F97D94" w:rsidRDefault="00272C9D" w:rsidP="00272C9D">
      <w:pPr>
        <w:suppressAutoHyphens/>
        <w:spacing w:after="0" w:line="240" w:lineRule="auto"/>
        <w:ind w:firstLine="720"/>
        <w:jc w:val="both"/>
        <w:rPr>
          <w:rFonts w:ascii="Times New Roman" w:eastAsia="Times New Roman" w:hAnsi="Times New Roman" w:cs="Times New Roman"/>
          <w:sz w:val="24"/>
          <w:szCs w:val="24"/>
          <w:lang w:eastAsia="ar-SA"/>
        </w:rPr>
      </w:pPr>
      <w:r w:rsidRPr="00F97D94">
        <w:rPr>
          <w:rFonts w:ascii="Times New Roman" w:eastAsia="Times New Roman" w:hAnsi="Times New Roman" w:cs="Times New Roman"/>
          <w:sz w:val="24"/>
          <w:szCs w:val="24"/>
          <w:lang w:eastAsia="ar-SA"/>
        </w:rPr>
        <w:t xml:space="preserve">- Работники, не являющиеся членами профсоюза, подают письменные заявления в профсоюзный комитет с просьбой представлять их интересы и работодателю с просьбой ежемесячно перечислять 1% от их заработной платы на расчетный счет </w:t>
      </w:r>
      <w:r w:rsidR="00570135" w:rsidRPr="00F97D94">
        <w:rPr>
          <w:rFonts w:ascii="Times New Roman" w:eastAsia="Times New Roman" w:hAnsi="Times New Roman" w:cs="Times New Roman"/>
          <w:sz w:val="24"/>
          <w:szCs w:val="24"/>
          <w:lang w:eastAsia="ar-SA"/>
        </w:rPr>
        <w:t>профсоюза в</w:t>
      </w:r>
      <w:r w:rsidRPr="00F97D94">
        <w:rPr>
          <w:rFonts w:ascii="Times New Roman" w:eastAsia="Times New Roman" w:hAnsi="Times New Roman" w:cs="Times New Roman"/>
          <w:sz w:val="24"/>
          <w:szCs w:val="24"/>
          <w:lang w:eastAsia="ar-SA"/>
        </w:rPr>
        <w:t xml:space="preserve"> порядке, предусмотренном для перечисления профсоюзных взносов;</w:t>
      </w:r>
    </w:p>
    <w:p w14:paraId="1AC210BD" w14:textId="77777777" w:rsidR="00272C9D" w:rsidRPr="00F97D94" w:rsidRDefault="00272C9D" w:rsidP="00272C9D">
      <w:pPr>
        <w:suppressAutoHyphens/>
        <w:spacing w:after="0" w:line="240" w:lineRule="auto"/>
        <w:ind w:firstLine="720"/>
        <w:jc w:val="both"/>
        <w:rPr>
          <w:rFonts w:ascii="Times New Roman" w:eastAsia="Times New Roman" w:hAnsi="Times New Roman" w:cs="Times New Roman"/>
          <w:sz w:val="24"/>
          <w:szCs w:val="24"/>
          <w:lang w:eastAsia="ar-SA"/>
        </w:rPr>
      </w:pPr>
      <w:r w:rsidRPr="00F97D94">
        <w:rPr>
          <w:rFonts w:ascii="Times New Roman" w:eastAsia="Times New Roman" w:hAnsi="Times New Roman" w:cs="Times New Roman"/>
          <w:sz w:val="24"/>
          <w:szCs w:val="24"/>
          <w:lang w:eastAsia="ar-SA"/>
        </w:rPr>
        <w:t>- Работники, не являющиеся членами профсоюза и не передавшие полномочия на заключение от их имени коллективного договора, вправе регулировать свои отношения с работодателем в индивидуально-договорном порядке. На указанных работников нормы настоящего коллективного договора распространяются только в объёме, гарантированном трудовым законодательством.</w:t>
      </w:r>
    </w:p>
    <w:p w14:paraId="2208E7BF" w14:textId="77777777" w:rsidR="00272C9D" w:rsidRPr="00F97D94" w:rsidRDefault="00272C9D" w:rsidP="00272C9D">
      <w:pPr>
        <w:spacing w:after="0" w:line="240" w:lineRule="auto"/>
        <w:jc w:val="center"/>
        <w:rPr>
          <w:rFonts w:ascii="Times New Roman" w:eastAsia="Calibri" w:hAnsi="Times New Roman" w:cs="Times New Roman"/>
          <w:b/>
          <w:bCs/>
          <w:caps/>
          <w:sz w:val="24"/>
          <w:szCs w:val="24"/>
          <w:lang w:eastAsia="ru-RU"/>
        </w:rPr>
      </w:pPr>
      <w:r w:rsidRPr="00F97D94">
        <w:rPr>
          <w:rFonts w:ascii="Times New Roman" w:eastAsia="Calibri" w:hAnsi="Times New Roman" w:cs="Times New Roman"/>
          <w:b/>
          <w:bCs/>
          <w:caps/>
          <w:sz w:val="24"/>
          <w:szCs w:val="24"/>
          <w:lang w:val="en-US" w:eastAsia="ru-RU"/>
        </w:rPr>
        <w:t>VIII</w:t>
      </w:r>
      <w:r w:rsidRPr="00F97D94">
        <w:rPr>
          <w:rFonts w:ascii="Times New Roman" w:eastAsia="Calibri" w:hAnsi="Times New Roman" w:cs="Times New Roman"/>
          <w:b/>
          <w:bCs/>
          <w:caps/>
          <w:sz w:val="24"/>
          <w:szCs w:val="24"/>
          <w:lang w:eastAsia="ru-RU"/>
        </w:rPr>
        <w:t>. Обязательства выборного органа первичной профсоюзной организации</w:t>
      </w:r>
    </w:p>
    <w:p w14:paraId="4AAF4FFF"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8. Выборный орган первичной профсоюзной организации обязуется:</w:t>
      </w:r>
    </w:p>
    <w:p w14:paraId="429CB9A9"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lastRenderedPageBreak/>
        <w:t>8.1.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 соответствующими законами Республики Крым.</w:t>
      </w:r>
    </w:p>
    <w:p w14:paraId="118B61F0" w14:textId="3A835A5A"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 xml:space="preserve">Представлять во взаимоотношениях с работодателем интересы работников, не являющихся членами </w:t>
      </w:r>
      <w:r w:rsidR="00570135" w:rsidRPr="00F97D94">
        <w:rPr>
          <w:rFonts w:ascii="Times New Roman" w:eastAsia="Calibri" w:hAnsi="Times New Roman" w:cs="Times New Roman"/>
          <w:sz w:val="24"/>
          <w:szCs w:val="24"/>
          <w:lang w:eastAsia="ru-RU"/>
        </w:rPr>
        <w:t>Профсоюза в случае, если</w:t>
      </w:r>
      <w:r w:rsidRPr="00F97D94">
        <w:rPr>
          <w:rFonts w:ascii="Times New Roman" w:eastAsia="Calibri" w:hAnsi="Times New Roman" w:cs="Times New Roman"/>
          <w:sz w:val="24"/>
          <w:szCs w:val="24"/>
          <w:lang w:eastAsia="ru-RU"/>
        </w:rPr>
        <w:t xml:space="preserve">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14:paraId="2B38E9FD"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8.2.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14:paraId="4175526C"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8.3. Делегировать своих представителей для работы комиссий учреждения: по тарификации, аттестации педагогических работников, аттестации рабочих мест, охране труда и других.</w:t>
      </w:r>
    </w:p>
    <w:p w14:paraId="4CE7C5F6"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8.4. Осуществлять контроль за соблюдением порядка проведения аттестации педагогических работников учреждения.</w:t>
      </w:r>
    </w:p>
    <w:p w14:paraId="72A24834"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8.5.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14:paraId="56B8EAED" w14:textId="77777777" w:rsidR="00272C9D" w:rsidRPr="00F97D94" w:rsidRDefault="00272C9D" w:rsidP="00272C9D">
      <w:pPr>
        <w:suppressAutoHyphens/>
        <w:autoSpaceDE w:val="0"/>
        <w:spacing w:after="0" w:line="240" w:lineRule="auto"/>
        <w:ind w:firstLine="567"/>
        <w:jc w:val="both"/>
        <w:rPr>
          <w:rFonts w:ascii="Times New Roman" w:eastAsia="Calibri" w:hAnsi="Times New Roman" w:cs="Times New Roman"/>
          <w:sz w:val="24"/>
          <w:szCs w:val="24"/>
          <w:lang w:eastAsia="ar-SA"/>
        </w:rPr>
      </w:pPr>
      <w:r w:rsidRPr="00F97D94">
        <w:rPr>
          <w:rFonts w:ascii="Times New Roman" w:eastAsia="Calibri" w:hAnsi="Times New Roman" w:cs="Times New Roman"/>
          <w:sz w:val="24"/>
          <w:szCs w:val="24"/>
          <w:lang w:eastAsia="ar-SA"/>
        </w:rPr>
        <w:t xml:space="preserve">8.6. Оказывать ежегодно материальную помощь членам профсоюза. </w:t>
      </w:r>
    </w:p>
    <w:p w14:paraId="0F195FA4"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8.7. Осуществлять культурно-массовую и физкультурно-оздоровительную работу в учреждении.</w:t>
      </w:r>
    </w:p>
    <w:p w14:paraId="5B76CC60"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 xml:space="preserve">8.8. Осуществлять контроль </w:t>
      </w:r>
      <w:r>
        <w:rPr>
          <w:rFonts w:ascii="Times New Roman" w:eastAsia="Calibri" w:hAnsi="Times New Roman" w:cs="Times New Roman"/>
          <w:sz w:val="24"/>
          <w:szCs w:val="24"/>
          <w:lang w:eastAsia="ru-RU"/>
        </w:rPr>
        <w:t>над</w:t>
      </w:r>
      <w:r w:rsidRPr="00F97D94">
        <w:rPr>
          <w:rFonts w:ascii="Times New Roman" w:eastAsia="Calibri" w:hAnsi="Times New Roman" w:cs="Times New Roman"/>
          <w:sz w:val="24"/>
          <w:szCs w:val="24"/>
          <w:lang w:eastAsia="ru-RU"/>
        </w:rPr>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14:paraId="778B68BF"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8.9. Осуществлять контроль за охраной труда в образовательной организации.</w:t>
      </w:r>
    </w:p>
    <w:p w14:paraId="3A3E5A7A"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8.10. Представлять и защищать трудовые права членов Профсоюза в комиссии по трудовым спорам и в суде.</w:t>
      </w:r>
    </w:p>
    <w:p w14:paraId="0521D42A"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8.11. Совместно с работодателем и работниками разрабатыват</w:t>
      </w:r>
      <w:r>
        <w:rPr>
          <w:rFonts w:ascii="Times New Roman" w:eastAsia="Times New Roman" w:hAnsi="Times New Roman" w:cs="Times New Roman"/>
          <w:sz w:val="24"/>
          <w:szCs w:val="24"/>
          <w:lang w:eastAsia="ru-RU"/>
        </w:rPr>
        <w:t xml:space="preserve">ь меры по защите персональных </w:t>
      </w:r>
      <w:r w:rsidRPr="00F97D94">
        <w:rPr>
          <w:rFonts w:ascii="Times New Roman" w:eastAsia="Times New Roman" w:hAnsi="Times New Roman" w:cs="Times New Roman"/>
          <w:sz w:val="24"/>
          <w:szCs w:val="24"/>
          <w:lang w:eastAsia="ru-RU"/>
        </w:rPr>
        <w:t>данных</w:t>
      </w:r>
      <w:r>
        <w:rPr>
          <w:rFonts w:ascii="Times New Roman" w:eastAsia="Times New Roman" w:hAnsi="Times New Roman" w:cs="Times New Roman"/>
          <w:sz w:val="24"/>
          <w:szCs w:val="24"/>
          <w:lang w:eastAsia="ru-RU"/>
        </w:rPr>
        <w:t xml:space="preserve"> работников (ст. 86 ТК РФ). </w:t>
      </w:r>
      <w:r w:rsidRPr="00F17802">
        <w:rPr>
          <w:rFonts w:ascii="Times New Roman" w:eastAsia="Times New Roman" w:hAnsi="Times New Roman" w:cs="Times New Roman"/>
          <w:b/>
          <w:sz w:val="24"/>
          <w:szCs w:val="24"/>
          <w:lang w:eastAsia="ru-RU"/>
        </w:rPr>
        <w:t>(Приложение №13)</w:t>
      </w:r>
    </w:p>
    <w:p w14:paraId="7DD4FA90"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8.12.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14:paraId="6E9D6610"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 xml:space="preserve">8.13. Осуществлять контроль </w:t>
      </w:r>
      <w:r>
        <w:rPr>
          <w:rFonts w:ascii="Times New Roman" w:eastAsia="Calibri" w:hAnsi="Times New Roman" w:cs="Times New Roman"/>
          <w:sz w:val="24"/>
          <w:szCs w:val="24"/>
          <w:lang w:eastAsia="ru-RU"/>
        </w:rPr>
        <w:t>над</w:t>
      </w:r>
      <w:r w:rsidRPr="00F97D94">
        <w:rPr>
          <w:rFonts w:ascii="Times New Roman" w:eastAsia="Calibri" w:hAnsi="Times New Roman" w:cs="Times New Roman"/>
          <w:sz w:val="24"/>
          <w:szCs w:val="24"/>
          <w:lang w:eastAsia="ru-RU"/>
        </w:rPr>
        <w:t xml:space="preserve"> правильностью и своевременностью предоставления работникам отпусков и их оплаты.</w:t>
      </w:r>
    </w:p>
    <w:p w14:paraId="2761687A"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8.14. Осуществлять общественный контроль за своевременным и полным перечислением страховых платежей в фонд обязательного медицинского страхования.</w:t>
      </w:r>
    </w:p>
    <w:p w14:paraId="5EF1E31D"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8.15. Осуществлять проверку правильности удержания и перечисления на счет первичной профсоюзной организации членских профсоюзных взносов.</w:t>
      </w:r>
    </w:p>
    <w:p w14:paraId="00A2C4BA"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8.16. Информировать членов Профсоюза о своей работе, о деятельности выборных профсоюзных органов.</w:t>
      </w:r>
    </w:p>
    <w:p w14:paraId="7F61CA57"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8.17. Организовывать физкультурно-оздоровительную и культурно-массовую работу для членов Профсоюза и других работников образовательной организации.</w:t>
      </w:r>
    </w:p>
    <w:p w14:paraId="659C6357"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8.18. Содействовать оздоровлению детей работников образовательной организации.</w:t>
      </w:r>
    </w:p>
    <w:p w14:paraId="3B9BF006" w14:textId="77777777" w:rsidR="00272C9D"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xml:space="preserve">8.19. Ходатайствовать о присвоении почетных званий, представлении к наградам работников образовательной организации. </w:t>
      </w:r>
    </w:p>
    <w:p w14:paraId="6853F3D7"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p>
    <w:p w14:paraId="77BE5AE4" w14:textId="77777777" w:rsidR="00272C9D" w:rsidRPr="00F97D94" w:rsidRDefault="00272C9D" w:rsidP="00272C9D">
      <w:pPr>
        <w:spacing w:after="0" w:line="240" w:lineRule="auto"/>
        <w:jc w:val="center"/>
        <w:rPr>
          <w:rFonts w:ascii="Times New Roman" w:eastAsia="Times New Roman" w:hAnsi="Times New Roman" w:cs="Times New Roman"/>
          <w:b/>
          <w:sz w:val="24"/>
          <w:szCs w:val="24"/>
          <w:lang w:eastAsia="ru-RU"/>
        </w:rPr>
      </w:pPr>
      <w:r w:rsidRPr="00901DB8">
        <w:rPr>
          <w:rFonts w:ascii="Times New Roman" w:eastAsia="Times New Roman" w:hAnsi="Times New Roman" w:cs="Times New Roman"/>
          <w:sz w:val="24"/>
          <w:szCs w:val="24"/>
          <w:lang w:val="en-US" w:eastAsia="ru-RU"/>
        </w:rPr>
        <w:t>I</w:t>
      </w:r>
      <w:r w:rsidRPr="00901DB8">
        <w:rPr>
          <w:rFonts w:ascii="Times New Roman" w:eastAsia="Times New Roman" w:hAnsi="Times New Roman" w:cs="Times New Roman"/>
          <w:b/>
          <w:sz w:val="24"/>
          <w:szCs w:val="24"/>
          <w:lang w:eastAsia="ru-RU"/>
        </w:rPr>
        <w:t>Х. УСЛОВИЯ ТРУДА И СОЦИАЛЬНЫЕ ГАРАНТИИ МОЛОДЕЖИ</w:t>
      </w:r>
    </w:p>
    <w:p w14:paraId="5CB1CA39"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xml:space="preserve">9.1. Стороны: </w:t>
      </w:r>
    </w:p>
    <w:p w14:paraId="2BA7CE0A" w14:textId="77777777" w:rsidR="00272C9D" w:rsidRPr="00F97D94" w:rsidRDefault="00272C9D" w:rsidP="00272C9D">
      <w:pPr>
        <w:spacing w:after="0" w:line="240" w:lineRule="auto"/>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1) Гарантируют предоставление молодым работникам предусмотренных законом социальных льгот и гарантий.</w:t>
      </w:r>
    </w:p>
    <w:p w14:paraId="5F982D99" w14:textId="77777777" w:rsidR="00272C9D" w:rsidRPr="00F97D94" w:rsidRDefault="00272C9D" w:rsidP="00272C9D">
      <w:pPr>
        <w:spacing w:after="0" w:line="240" w:lineRule="auto"/>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lastRenderedPageBreak/>
        <w:t>2</w:t>
      </w:r>
      <w:r w:rsidRPr="00F17802">
        <w:rPr>
          <w:rFonts w:ascii="Times New Roman" w:eastAsia="Times New Roman" w:hAnsi="Times New Roman" w:cs="Times New Roman"/>
          <w:sz w:val="24"/>
          <w:szCs w:val="24"/>
          <w:lang w:eastAsia="ru-RU"/>
        </w:rPr>
        <w:t xml:space="preserve">) Способствуют созданию в учреждении </w:t>
      </w:r>
      <w:r>
        <w:rPr>
          <w:rFonts w:ascii="Times New Roman" w:eastAsia="Times New Roman" w:hAnsi="Times New Roman" w:cs="Times New Roman"/>
          <w:sz w:val="24"/>
          <w:szCs w:val="24"/>
          <w:lang w:eastAsia="ru-RU"/>
        </w:rPr>
        <w:t xml:space="preserve">совета </w:t>
      </w:r>
      <w:r w:rsidRPr="00F17802">
        <w:rPr>
          <w:rFonts w:ascii="Times New Roman" w:eastAsia="Times New Roman" w:hAnsi="Times New Roman" w:cs="Times New Roman"/>
          <w:sz w:val="24"/>
          <w:szCs w:val="24"/>
          <w:lang w:eastAsia="ru-RU"/>
        </w:rPr>
        <w:t>молодых педагогов.</w:t>
      </w:r>
    </w:p>
    <w:p w14:paraId="6C1A29DC" w14:textId="71DE25D4" w:rsidR="00272C9D" w:rsidRPr="002529F6" w:rsidRDefault="00272C9D" w:rsidP="00272C9D">
      <w:pPr>
        <w:spacing w:after="0" w:line="240" w:lineRule="auto"/>
        <w:jc w:val="both"/>
        <w:rPr>
          <w:rFonts w:ascii="Times New Roman" w:eastAsia="Times New Roman" w:hAnsi="Times New Roman" w:cs="Times New Roman"/>
          <w:sz w:val="24"/>
          <w:szCs w:val="24"/>
          <w:lang w:eastAsia="ru-RU"/>
        </w:rPr>
      </w:pPr>
      <w:r w:rsidRPr="002529F6">
        <w:rPr>
          <w:rFonts w:ascii="Times New Roman" w:eastAsia="Times New Roman" w:hAnsi="Times New Roman" w:cs="Times New Roman"/>
          <w:sz w:val="24"/>
          <w:szCs w:val="24"/>
          <w:lang w:eastAsia="ru-RU"/>
        </w:rPr>
        <w:t xml:space="preserve">3) Практикуют институт наставничества </w:t>
      </w:r>
      <w:r w:rsidRPr="002529F6">
        <w:rPr>
          <w:rFonts w:ascii="Times New Roman" w:hAnsi="Times New Roman" w:cs="Times New Roman"/>
          <w:bCs/>
          <w:iCs/>
          <w:sz w:val="24"/>
          <w:szCs w:val="24"/>
        </w:rPr>
        <w:t>за работниками из числа молодежи в первый год их работы</w:t>
      </w:r>
    </w:p>
    <w:p w14:paraId="42C4D09C" w14:textId="77777777" w:rsidR="00272C9D" w:rsidRDefault="00272C9D" w:rsidP="00272C9D">
      <w:pPr>
        <w:spacing w:after="0" w:line="240" w:lineRule="auto"/>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xml:space="preserve">4) Предоставляют общедоступную бесплатную юридическую помощь молодым работникам по всему кругу вопросов законодательства о труде. </w:t>
      </w:r>
    </w:p>
    <w:p w14:paraId="1383DBE6" w14:textId="77777777" w:rsidR="00272C9D" w:rsidRPr="003D1A36" w:rsidRDefault="00272C9D" w:rsidP="00272C9D">
      <w:pPr>
        <w:spacing w:after="0" w:line="240" w:lineRule="auto"/>
        <w:jc w:val="both"/>
        <w:rPr>
          <w:rFonts w:ascii="Times New Roman" w:hAnsi="Times New Roman" w:cs="Times New Roman"/>
          <w:bCs/>
          <w:iCs/>
          <w:sz w:val="24"/>
          <w:szCs w:val="24"/>
        </w:rPr>
      </w:pPr>
      <w:r w:rsidRPr="004277FC">
        <w:rPr>
          <w:rFonts w:ascii="Times New Roman" w:eastAsia="Times New Roman" w:hAnsi="Times New Roman" w:cs="Times New Roman"/>
          <w:sz w:val="24"/>
          <w:szCs w:val="24"/>
          <w:lang w:eastAsia="ru-RU"/>
        </w:rPr>
        <w:t xml:space="preserve">5) </w:t>
      </w:r>
      <w:r>
        <w:rPr>
          <w:rFonts w:ascii="Times New Roman" w:hAnsi="Times New Roman" w:cs="Times New Roman"/>
          <w:bCs/>
          <w:iCs/>
          <w:sz w:val="24"/>
          <w:szCs w:val="24"/>
        </w:rPr>
        <w:t>Организуют работу</w:t>
      </w:r>
      <w:r w:rsidRPr="004277FC">
        <w:rPr>
          <w:rFonts w:ascii="Times New Roman" w:hAnsi="Times New Roman" w:cs="Times New Roman"/>
          <w:bCs/>
          <w:iCs/>
          <w:sz w:val="24"/>
          <w:szCs w:val="24"/>
        </w:rPr>
        <w:t xml:space="preserve"> по формированию и обучению резерва из числа мо</w:t>
      </w:r>
      <w:r>
        <w:rPr>
          <w:rFonts w:ascii="Times New Roman" w:hAnsi="Times New Roman" w:cs="Times New Roman"/>
          <w:bCs/>
          <w:iCs/>
          <w:sz w:val="24"/>
          <w:szCs w:val="24"/>
        </w:rPr>
        <w:t>лодежи на руководящие должности.</w:t>
      </w:r>
    </w:p>
    <w:p w14:paraId="4497B742"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9.2. Стороны договорились:</w:t>
      </w:r>
    </w:p>
    <w:p w14:paraId="0B5E3B5E" w14:textId="77777777" w:rsidR="00272C9D" w:rsidRDefault="00272C9D" w:rsidP="00272C9D">
      <w:pPr>
        <w:spacing w:after="0" w:line="240" w:lineRule="auto"/>
        <w:jc w:val="both"/>
        <w:rPr>
          <w:rFonts w:ascii="Times New Roman" w:hAnsi="Times New Roman" w:cs="Times New Roman"/>
          <w:bCs/>
          <w:iCs/>
          <w:sz w:val="24"/>
          <w:szCs w:val="24"/>
        </w:rPr>
      </w:pPr>
      <w:r w:rsidRPr="00F97D94">
        <w:rPr>
          <w:rFonts w:ascii="Times New Roman" w:eastAsia="Times New Roman" w:hAnsi="Times New Roman" w:cs="Times New Roman"/>
          <w:sz w:val="24"/>
          <w:szCs w:val="24"/>
          <w:lang w:eastAsia="ru-RU"/>
        </w:rPr>
        <w:t>1) Содействовать у</w:t>
      </w:r>
      <w:r>
        <w:rPr>
          <w:rFonts w:ascii="Times New Roman" w:eastAsia="Times New Roman" w:hAnsi="Times New Roman" w:cs="Times New Roman"/>
          <w:sz w:val="24"/>
          <w:szCs w:val="24"/>
          <w:lang w:eastAsia="ru-RU"/>
        </w:rPr>
        <w:t xml:space="preserve">спешному прохождению аттестации и карьерному росту </w:t>
      </w:r>
      <w:r w:rsidRPr="00F97D94">
        <w:rPr>
          <w:rFonts w:ascii="Times New Roman" w:eastAsia="Times New Roman" w:hAnsi="Times New Roman" w:cs="Times New Roman"/>
          <w:sz w:val="24"/>
          <w:szCs w:val="24"/>
          <w:lang w:eastAsia="ru-RU"/>
        </w:rPr>
        <w:t>молодых специалистов.</w:t>
      </w:r>
      <w:r w:rsidRPr="003D1A36">
        <w:rPr>
          <w:bCs/>
          <w:iCs/>
          <w:sz w:val="28"/>
          <w:szCs w:val="28"/>
        </w:rPr>
        <w:t xml:space="preserve"> </w:t>
      </w:r>
    </w:p>
    <w:p w14:paraId="39183734" w14:textId="77777777" w:rsidR="00272C9D" w:rsidRPr="00F97D94" w:rsidRDefault="00272C9D" w:rsidP="00272C9D">
      <w:pPr>
        <w:spacing w:after="0" w:line="240" w:lineRule="auto"/>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2)  Вводить различные формы поощрения молодых работников, добившихся высоких показателей в труде и активно участвующих в деятельности учреждения и профсоюзной организации.</w:t>
      </w:r>
    </w:p>
    <w:p w14:paraId="710A8640" w14:textId="7772E255" w:rsidR="00272C9D" w:rsidRPr="00F97D94" w:rsidRDefault="00272C9D" w:rsidP="00272C9D">
      <w:pPr>
        <w:spacing w:after="0" w:line="240" w:lineRule="auto"/>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 xml:space="preserve">5) Обеспечивать доступность занятий спортом, самодеятельным художественным и техническим творчеством, возможность </w:t>
      </w:r>
      <w:r w:rsidR="00B42082" w:rsidRPr="00F97D94">
        <w:rPr>
          <w:rFonts w:ascii="Times New Roman" w:eastAsia="Times New Roman" w:hAnsi="Times New Roman" w:cs="Times New Roman"/>
          <w:sz w:val="24"/>
          <w:szCs w:val="24"/>
          <w:lang w:eastAsia="ru-RU"/>
        </w:rPr>
        <w:t>удовлетворения творческих</w:t>
      </w:r>
      <w:r w:rsidRPr="00F97D94">
        <w:rPr>
          <w:rFonts w:ascii="Times New Roman" w:eastAsia="Times New Roman" w:hAnsi="Times New Roman" w:cs="Times New Roman"/>
          <w:sz w:val="24"/>
          <w:szCs w:val="24"/>
          <w:lang w:eastAsia="ru-RU"/>
        </w:rPr>
        <w:t xml:space="preserve"> способностей и интересов молодежи.</w:t>
      </w:r>
    </w:p>
    <w:p w14:paraId="3BCD4694" w14:textId="77777777" w:rsidR="00272C9D" w:rsidRPr="00F97D94" w:rsidRDefault="00272C9D" w:rsidP="00272C9D">
      <w:pPr>
        <w:spacing w:after="0" w:line="240" w:lineRule="auto"/>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6) Проводить работу по упорядочению режима работы молодых учителей и воспитателей с целью создания условий для их успешной психолого-педагогической адаптации, высвобождения времени для профессионального роста.</w:t>
      </w:r>
    </w:p>
    <w:p w14:paraId="4D196306" w14:textId="77777777" w:rsidR="00272C9D" w:rsidRPr="004277FC"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4277FC">
        <w:rPr>
          <w:rFonts w:ascii="Times New Roman" w:eastAsia="Times New Roman" w:hAnsi="Times New Roman" w:cs="Times New Roman"/>
          <w:sz w:val="24"/>
          <w:szCs w:val="24"/>
          <w:lang w:eastAsia="ru-RU"/>
        </w:rPr>
        <w:t xml:space="preserve"> 9.3. Работодатель:</w:t>
      </w:r>
    </w:p>
    <w:p w14:paraId="61F8AD0D" w14:textId="1CCADDE1" w:rsidR="00272C9D" w:rsidRPr="002529F6" w:rsidRDefault="00272C9D" w:rsidP="00272C9D">
      <w:pPr>
        <w:spacing w:after="0" w:line="240" w:lineRule="auto"/>
        <w:jc w:val="both"/>
        <w:rPr>
          <w:rFonts w:ascii="Times New Roman" w:eastAsia="Times New Roman" w:hAnsi="Times New Roman" w:cs="Times New Roman"/>
          <w:sz w:val="24"/>
          <w:szCs w:val="24"/>
          <w:lang w:eastAsia="ru-RU"/>
        </w:rPr>
      </w:pPr>
      <w:r w:rsidRPr="002529F6">
        <w:rPr>
          <w:rFonts w:ascii="Times New Roman" w:eastAsia="Times New Roman" w:hAnsi="Times New Roman" w:cs="Times New Roman"/>
          <w:sz w:val="24"/>
          <w:szCs w:val="24"/>
          <w:lang w:eastAsia="ru-RU"/>
        </w:rPr>
        <w:t xml:space="preserve">1) </w:t>
      </w:r>
      <w:r w:rsidR="00B42082" w:rsidRPr="002529F6">
        <w:rPr>
          <w:rFonts w:ascii="Times New Roman" w:hAnsi="Times New Roman" w:cs="Times New Roman"/>
          <w:bCs/>
          <w:iCs/>
          <w:sz w:val="24"/>
          <w:szCs w:val="24"/>
        </w:rPr>
        <w:t>устанавливает выплату</w:t>
      </w:r>
      <w:r w:rsidRPr="002529F6">
        <w:rPr>
          <w:rFonts w:ascii="Times New Roman" w:hAnsi="Times New Roman" w:cs="Times New Roman"/>
          <w:bCs/>
          <w:iCs/>
          <w:sz w:val="24"/>
          <w:szCs w:val="24"/>
        </w:rPr>
        <w:t xml:space="preserve"> молодым специалистам из числа педагогических работников</w:t>
      </w:r>
      <w:r w:rsidR="002529F6" w:rsidRPr="002529F6">
        <w:rPr>
          <w:rFonts w:ascii="Times New Roman" w:hAnsi="Times New Roman" w:cs="Times New Roman"/>
          <w:bCs/>
          <w:iCs/>
          <w:sz w:val="24"/>
          <w:szCs w:val="24"/>
        </w:rPr>
        <w:t xml:space="preserve"> в размере 5700,00 рублей</w:t>
      </w:r>
      <w:r w:rsidRPr="002529F6">
        <w:rPr>
          <w:rFonts w:ascii="Times New Roman" w:hAnsi="Times New Roman" w:cs="Times New Roman"/>
          <w:bCs/>
          <w:iCs/>
          <w:sz w:val="24"/>
          <w:szCs w:val="24"/>
        </w:rPr>
        <w:t>.</w:t>
      </w:r>
    </w:p>
    <w:p w14:paraId="1C13BDB1"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p>
    <w:p w14:paraId="3C60ED58" w14:textId="77777777" w:rsidR="00272C9D" w:rsidRPr="00F97D94" w:rsidRDefault="00272C9D" w:rsidP="00272C9D">
      <w:pPr>
        <w:spacing w:after="0" w:line="240" w:lineRule="auto"/>
        <w:ind w:firstLine="567"/>
        <w:jc w:val="center"/>
        <w:outlineLvl w:val="0"/>
        <w:rPr>
          <w:rFonts w:ascii="Times New Roman" w:eastAsia="Calibri" w:hAnsi="Times New Roman" w:cs="Times New Roman"/>
          <w:b/>
          <w:bCs/>
          <w:caps/>
          <w:sz w:val="24"/>
          <w:szCs w:val="24"/>
          <w:lang w:eastAsia="ru-RU"/>
        </w:rPr>
      </w:pPr>
      <w:r w:rsidRPr="00F97D94">
        <w:rPr>
          <w:rFonts w:ascii="Times New Roman" w:eastAsia="Calibri" w:hAnsi="Times New Roman" w:cs="Times New Roman"/>
          <w:b/>
          <w:bCs/>
          <w:caps/>
          <w:sz w:val="24"/>
          <w:szCs w:val="24"/>
          <w:lang w:val="en-US" w:eastAsia="ru-RU"/>
        </w:rPr>
        <w:t>X</w:t>
      </w:r>
      <w:r w:rsidRPr="00F97D94">
        <w:rPr>
          <w:rFonts w:ascii="Times New Roman" w:eastAsia="Calibri" w:hAnsi="Times New Roman" w:cs="Times New Roman"/>
          <w:b/>
          <w:bCs/>
          <w:caps/>
          <w:sz w:val="24"/>
          <w:szCs w:val="24"/>
          <w:lang w:eastAsia="ru-RU"/>
        </w:rPr>
        <w:t>. Контроль за вып</w:t>
      </w:r>
      <w:r>
        <w:rPr>
          <w:rFonts w:ascii="Times New Roman" w:eastAsia="Calibri" w:hAnsi="Times New Roman" w:cs="Times New Roman"/>
          <w:b/>
          <w:bCs/>
          <w:caps/>
          <w:sz w:val="24"/>
          <w:szCs w:val="24"/>
          <w:lang w:eastAsia="ru-RU"/>
        </w:rPr>
        <w:t>олнением коллективного договора И</w:t>
      </w:r>
      <w:r w:rsidRPr="00F97D94">
        <w:rPr>
          <w:rFonts w:ascii="Times New Roman" w:eastAsia="Calibri" w:hAnsi="Times New Roman" w:cs="Times New Roman"/>
          <w:b/>
          <w:bCs/>
          <w:caps/>
          <w:sz w:val="24"/>
          <w:szCs w:val="24"/>
          <w:lang w:eastAsia="ru-RU"/>
        </w:rPr>
        <w:t xml:space="preserve"> Ответственность сторон </w:t>
      </w:r>
    </w:p>
    <w:p w14:paraId="6D7E0BBA"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10. Стороны договорились:</w:t>
      </w:r>
    </w:p>
    <w:p w14:paraId="1794D8B5"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10.1.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14:paraId="444A4E3A"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10.2.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14:paraId="71A7E2EE"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10.3. Разъяснять условия коллективного договора работникам образовательной организации.</w:t>
      </w:r>
    </w:p>
    <w:p w14:paraId="50B9B8D3" w14:textId="77777777"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F97D94">
        <w:rPr>
          <w:rFonts w:ascii="Times New Roman" w:eastAsia="Calibri" w:hAnsi="Times New Roman" w:cs="Times New Roman"/>
          <w:sz w:val="24"/>
          <w:szCs w:val="24"/>
          <w:lang w:eastAsia="ru-RU"/>
        </w:rPr>
        <w:t>10.4. Пред</w:t>
      </w:r>
      <w:r>
        <w:rPr>
          <w:rFonts w:ascii="Times New Roman" w:eastAsia="Calibri" w:hAnsi="Times New Roman" w:cs="Times New Roman"/>
          <w:sz w:val="24"/>
          <w:szCs w:val="24"/>
          <w:lang w:eastAsia="ru-RU"/>
        </w:rPr>
        <w:t>о</w:t>
      </w:r>
      <w:r w:rsidRPr="00F97D94">
        <w:rPr>
          <w:rFonts w:ascii="Times New Roman" w:eastAsia="Calibri" w:hAnsi="Times New Roman" w:cs="Times New Roman"/>
          <w:sz w:val="24"/>
          <w:szCs w:val="24"/>
          <w:lang w:eastAsia="ru-RU"/>
        </w:rPr>
        <w:t xml:space="preserve">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w:t>
      </w:r>
    </w:p>
    <w:p w14:paraId="7FF453EF" w14:textId="77777777" w:rsidR="00272C9D" w:rsidRPr="00F97D94" w:rsidRDefault="00272C9D" w:rsidP="00272C9D">
      <w:pPr>
        <w:spacing w:after="0" w:line="240" w:lineRule="auto"/>
        <w:ind w:firstLine="567"/>
        <w:jc w:val="both"/>
        <w:rPr>
          <w:rFonts w:ascii="Times New Roman" w:eastAsia="Times New Roman" w:hAnsi="Times New Roman" w:cs="Times New Roman"/>
          <w:b/>
          <w:sz w:val="24"/>
          <w:szCs w:val="24"/>
          <w:lang w:eastAsia="ru-RU"/>
        </w:rPr>
      </w:pPr>
      <w:r w:rsidRPr="00F97D94">
        <w:rPr>
          <w:rFonts w:ascii="Times New Roman" w:eastAsia="Times New Roman" w:hAnsi="Times New Roman" w:cs="Times New Roman"/>
          <w:sz w:val="24"/>
          <w:szCs w:val="24"/>
          <w:lang w:eastAsia="ru-RU"/>
        </w:rPr>
        <w:t>10.5.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один раз в год.</w:t>
      </w:r>
    </w:p>
    <w:p w14:paraId="5B44FD7F"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 Рассматривают в 10-</w:t>
      </w:r>
      <w:r w:rsidRPr="00F97D94">
        <w:rPr>
          <w:rFonts w:ascii="Times New Roman" w:eastAsia="Times New Roman" w:hAnsi="Times New Roman" w:cs="Times New Roman"/>
          <w:sz w:val="24"/>
          <w:szCs w:val="24"/>
          <w:lang w:eastAsia="ru-RU"/>
        </w:rPr>
        <w:t>дневный срок все возникающие в период действия коллективного договора разногласия и конфликты, связанные с его выполнением.</w:t>
      </w:r>
    </w:p>
    <w:p w14:paraId="00BDCCC7"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10.7.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14:paraId="0C65A764" w14:textId="77777777" w:rsidR="00272C9D" w:rsidRPr="00F97D94"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10.8.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14:paraId="32D36A8B" w14:textId="56005C82" w:rsidR="00272C9D" w:rsidRPr="00F97D94" w:rsidRDefault="00272C9D" w:rsidP="00272C9D">
      <w:pPr>
        <w:spacing w:after="0" w:line="240" w:lineRule="auto"/>
        <w:ind w:firstLine="567"/>
        <w:jc w:val="both"/>
        <w:rPr>
          <w:rFonts w:ascii="Times New Roman" w:eastAsia="Calibri" w:hAnsi="Times New Roman" w:cs="Times New Roman"/>
          <w:sz w:val="24"/>
          <w:szCs w:val="24"/>
          <w:lang w:eastAsia="ru-RU"/>
        </w:rPr>
      </w:pPr>
      <w:r w:rsidRPr="0072630D">
        <w:rPr>
          <w:rFonts w:ascii="Times New Roman" w:eastAsia="Calibri" w:hAnsi="Times New Roman" w:cs="Times New Roman"/>
          <w:sz w:val="24"/>
          <w:szCs w:val="24"/>
          <w:lang w:eastAsia="ar-SA"/>
        </w:rPr>
        <w:t xml:space="preserve">10.9. Настоящий коллективный договор действует в течение трех лет </w:t>
      </w:r>
      <w:r>
        <w:rPr>
          <w:rFonts w:ascii="Times New Roman" w:eastAsia="Calibri" w:hAnsi="Times New Roman" w:cs="Times New Roman"/>
          <w:sz w:val="24"/>
          <w:szCs w:val="24"/>
          <w:lang w:eastAsia="ru-RU"/>
        </w:rPr>
        <w:t>с 10 августа 2024</w:t>
      </w:r>
      <w:r w:rsidR="002529F6">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года по </w:t>
      </w:r>
      <w:r w:rsidR="00E300D7" w:rsidRPr="00E300D7">
        <w:rPr>
          <w:rFonts w:ascii="Times New Roman" w:eastAsia="Calibri" w:hAnsi="Times New Roman" w:cs="Times New Roman"/>
          <w:sz w:val="24"/>
          <w:szCs w:val="24"/>
          <w:lang w:eastAsia="ru-RU"/>
        </w:rPr>
        <w:t>9</w:t>
      </w:r>
      <w:r w:rsidRPr="00E300D7">
        <w:rPr>
          <w:rFonts w:ascii="Times New Roman" w:eastAsia="Calibri" w:hAnsi="Times New Roman" w:cs="Times New Roman"/>
          <w:sz w:val="24"/>
          <w:szCs w:val="24"/>
          <w:lang w:eastAsia="ru-RU"/>
        </w:rPr>
        <w:t xml:space="preserve"> августа </w:t>
      </w:r>
      <w:r>
        <w:rPr>
          <w:rFonts w:ascii="Times New Roman" w:eastAsia="Calibri" w:hAnsi="Times New Roman" w:cs="Times New Roman"/>
          <w:sz w:val="24"/>
          <w:szCs w:val="24"/>
          <w:lang w:eastAsia="ru-RU"/>
        </w:rPr>
        <w:t>202</w:t>
      </w:r>
      <w:r w:rsidR="002529F6">
        <w:rPr>
          <w:rFonts w:ascii="Times New Roman" w:eastAsia="Calibri" w:hAnsi="Times New Roman" w:cs="Times New Roman"/>
          <w:sz w:val="24"/>
          <w:szCs w:val="24"/>
          <w:lang w:eastAsia="ru-RU"/>
        </w:rPr>
        <w:t>6</w:t>
      </w:r>
      <w:r>
        <w:rPr>
          <w:rFonts w:ascii="Times New Roman" w:eastAsia="Calibri" w:hAnsi="Times New Roman" w:cs="Times New Roman"/>
          <w:sz w:val="24"/>
          <w:szCs w:val="24"/>
          <w:lang w:eastAsia="ru-RU"/>
        </w:rPr>
        <w:t xml:space="preserve"> </w:t>
      </w:r>
      <w:r w:rsidRPr="0072630D">
        <w:rPr>
          <w:rFonts w:ascii="Times New Roman" w:eastAsia="Calibri" w:hAnsi="Times New Roman" w:cs="Times New Roman"/>
          <w:sz w:val="24"/>
          <w:szCs w:val="24"/>
          <w:lang w:eastAsia="ru-RU"/>
        </w:rPr>
        <w:t>года включительно.</w:t>
      </w:r>
    </w:p>
    <w:p w14:paraId="73AB12D9" w14:textId="77777777" w:rsidR="00272C9D" w:rsidRDefault="00272C9D" w:rsidP="00272C9D">
      <w:pPr>
        <w:spacing w:after="0" w:line="240" w:lineRule="auto"/>
        <w:ind w:firstLine="567"/>
        <w:jc w:val="both"/>
        <w:rPr>
          <w:rFonts w:ascii="Times New Roman" w:eastAsia="Times New Roman" w:hAnsi="Times New Roman" w:cs="Times New Roman"/>
          <w:sz w:val="24"/>
          <w:szCs w:val="24"/>
          <w:lang w:eastAsia="ru-RU"/>
        </w:rPr>
      </w:pPr>
      <w:r w:rsidRPr="00F97D94">
        <w:rPr>
          <w:rFonts w:ascii="Times New Roman" w:eastAsia="Times New Roman" w:hAnsi="Times New Roman" w:cs="Times New Roman"/>
          <w:sz w:val="24"/>
          <w:szCs w:val="24"/>
          <w:lang w:eastAsia="ru-RU"/>
        </w:rPr>
        <w:t>10.10. Переговоры по заключению нового коллективного договора будут начаты за 3 месяца до окончания срока действия данного договора.</w:t>
      </w:r>
    </w:p>
    <w:p w14:paraId="045A4B4D" w14:textId="77777777" w:rsidR="00272C9D" w:rsidRPr="00D566FC" w:rsidRDefault="00272C9D" w:rsidP="00272C9D">
      <w:pPr>
        <w:spacing w:after="0" w:line="240" w:lineRule="auto"/>
        <w:jc w:val="right"/>
        <w:rPr>
          <w:rFonts w:ascii="Times New Roman" w:hAnsi="Times New Roman"/>
          <w:b/>
          <w:i/>
          <w:sz w:val="24"/>
          <w:szCs w:val="24"/>
        </w:rPr>
      </w:pPr>
      <w:r w:rsidRPr="00D566FC">
        <w:rPr>
          <w:rFonts w:ascii="Times New Roman" w:hAnsi="Times New Roman"/>
          <w:b/>
          <w:i/>
          <w:sz w:val="24"/>
          <w:szCs w:val="24"/>
        </w:rPr>
        <w:lastRenderedPageBreak/>
        <w:t>Приложение № 1</w:t>
      </w:r>
    </w:p>
    <w:p w14:paraId="17078298" w14:textId="77777777" w:rsidR="00272C9D" w:rsidRPr="00D566FC" w:rsidRDefault="00272C9D" w:rsidP="00272C9D">
      <w:pPr>
        <w:spacing w:after="0" w:line="240" w:lineRule="auto"/>
        <w:jc w:val="right"/>
        <w:rPr>
          <w:rFonts w:ascii="Times New Roman" w:hAnsi="Times New Roman"/>
          <w:i/>
          <w:sz w:val="24"/>
          <w:szCs w:val="24"/>
        </w:rPr>
      </w:pPr>
      <w:r w:rsidRPr="00D566FC">
        <w:rPr>
          <w:rFonts w:ascii="Times New Roman" w:hAnsi="Times New Roman"/>
          <w:i/>
          <w:sz w:val="24"/>
          <w:szCs w:val="24"/>
        </w:rPr>
        <w:t>к коллективному договору</w:t>
      </w:r>
      <w:r>
        <w:rPr>
          <w:rFonts w:ascii="Times New Roman" w:hAnsi="Times New Roman"/>
          <w:i/>
          <w:sz w:val="24"/>
          <w:szCs w:val="24"/>
        </w:rPr>
        <w:t xml:space="preserve"> </w:t>
      </w:r>
      <w:r w:rsidRPr="00D566FC">
        <w:rPr>
          <w:rFonts w:ascii="Times New Roman" w:hAnsi="Times New Roman"/>
          <w:i/>
          <w:sz w:val="24"/>
          <w:szCs w:val="24"/>
        </w:rPr>
        <w:t>между</w:t>
      </w:r>
    </w:p>
    <w:p w14:paraId="1629CED9"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работодателем и работниками</w:t>
      </w:r>
    </w:p>
    <w:p w14:paraId="5CF11533"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муниципального бюджетного</w:t>
      </w:r>
    </w:p>
    <w:p w14:paraId="27C7327A"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образовательного учреждения</w:t>
      </w:r>
    </w:p>
    <w:p w14:paraId="1FE829D8"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«Михайловская средняя</w:t>
      </w:r>
    </w:p>
    <w:p w14:paraId="289A0DCD" w14:textId="77777777" w:rsidR="00272C9D" w:rsidRDefault="00272C9D" w:rsidP="00272C9D">
      <w:pPr>
        <w:spacing w:after="0" w:line="240" w:lineRule="auto"/>
        <w:jc w:val="right"/>
        <w:rPr>
          <w:rFonts w:ascii="Times New Roman" w:eastAsia="Calibri" w:hAnsi="Times New Roman"/>
          <w:i/>
          <w:sz w:val="24"/>
          <w:szCs w:val="24"/>
          <w:lang w:eastAsia="x-none"/>
        </w:rPr>
      </w:pPr>
      <w:r w:rsidRPr="00576310">
        <w:rPr>
          <w:rFonts w:ascii="Times New Roman" w:eastAsia="Calibri" w:hAnsi="Times New Roman"/>
          <w:i/>
          <w:sz w:val="24"/>
          <w:szCs w:val="24"/>
          <w:lang w:val="x-none" w:eastAsia="x-none"/>
        </w:rPr>
        <w:t>общеобразовательная школа</w:t>
      </w:r>
    </w:p>
    <w:p w14:paraId="39102C24" w14:textId="77777777" w:rsidR="00272C9D" w:rsidRDefault="00272C9D" w:rsidP="00272C9D">
      <w:pPr>
        <w:spacing w:after="0" w:line="240" w:lineRule="auto"/>
        <w:jc w:val="right"/>
        <w:rPr>
          <w:rFonts w:ascii="Times New Roman" w:eastAsia="Calibri" w:hAnsi="Times New Roman"/>
          <w:i/>
          <w:sz w:val="24"/>
          <w:szCs w:val="24"/>
          <w:lang w:eastAsia="x-none"/>
        </w:rPr>
      </w:pPr>
      <w:r>
        <w:rPr>
          <w:rFonts w:ascii="Times New Roman" w:eastAsia="Times New Roman" w:hAnsi="Times New Roman" w:cs="Times New Roman"/>
          <w:i/>
          <w:sz w:val="24"/>
          <w:szCs w:val="24"/>
          <w:lang w:eastAsia="ru-RU"/>
        </w:rPr>
        <w:t xml:space="preserve">имени </w:t>
      </w:r>
      <w:r w:rsidRPr="0050262E">
        <w:rPr>
          <w:rFonts w:ascii="Times New Roman" w:eastAsia="Times New Roman" w:hAnsi="Times New Roman" w:cs="Times New Roman"/>
          <w:i/>
          <w:sz w:val="24"/>
          <w:szCs w:val="24"/>
          <w:lang w:eastAsia="ru-RU"/>
        </w:rPr>
        <w:t xml:space="preserve">Лугинина Анатолия </w:t>
      </w:r>
      <w:proofErr w:type="spellStart"/>
      <w:r w:rsidRPr="0050262E">
        <w:rPr>
          <w:rFonts w:ascii="Times New Roman" w:eastAsia="Times New Roman" w:hAnsi="Times New Roman" w:cs="Times New Roman"/>
          <w:i/>
          <w:sz w:val="24"/>
          <w:szCs w:val="24"/>
          <w:lang w:eastAsia="ru-RU"/>
        </w:rPr>
        <w:t>Касьяновича</w:t>
      </w:r>
      <w:proofErr w:type="spellEnd"/>
      <w:r w:rsidRPr="00576310">
        <w:rPr>
          <w:rFonts w:ascii="Times New Roman" w:eastAsia="Calibri" w:hAnsi="Times New Roman"/>
          <w:i/>
          <w:sz w:val="24"/>
          <w:szCs w:val="24"/>
          <w:lang w:val="x-none" w:eastAsia="x-none"/>
        </w:rPr>
        <w:t>»</w:t>
      </w:r>
    </w:p>
    <w:p w14:paraId="3C7A4389" w14:textId="77777777" w:rsidR="00272C9D" w:rsidRDefault="00272C9D" w:rsidP="00272C9D">
      <w:pPr>
        <w:spacing w:after="0" w:line="240" w:lineRule="auto"/>
        <w:jc w:val="right"/>
        <w:rPr>
          <w:rFonts w:ascii="Times New Roman" w:eastAsia="Calibri" w:hAnsi="Times New Roman"/>
          <w:i/>
          <w:sz w:val="24"/>
          <w:szCs w:val="24"/>
          <w:lang w:eastAsia="x-none"/>
        </w:rPr>
      </w:pPr>
      <w:r>
        <w:rPr>
          <w:rFonts w:ascii="Times New Roman" w:eastAsia="Calibri" w:hAnsi="Times New Roman"/>
          <w:i/>
          <w:sz w:val="24"/>
          <w:szCs w:val="24"/>
          <w:lang w:eastAsia="x-none"/>
        </w:rPr>
        <w:t xml:space="preserve">Нижнегорского района </w:t>
      </w:r>
    </w:p>
    <w:p w14:paraId="397DAC2C" w14:textId="77777777" w:rsidR="00272C9D" w:rsidRPr="002367B9" w:rsidRDefault="00272C9D" w:rsidP="00272C9D">
      <w:pPr>
        <w:spacing w:after="0" w:line="240" w:lineRule="auto"/>
        <w:jc w:val="right"/>
        <w:rPr>
          <w:rFonts w:ascii="Times New Roman" w:eastAsia="Calibri" w:hAnsi="Times New Roman"/>
          <w:i/>
          <w:sz w:val="24"/>
          <w:szCs w:val="24"/>
          <w:lang w:eastAsia="x-none"/>
        </w:rPr>
      </w:pPr>
      <w:r>
        <w:rPr>
          <w:rFonts w:ascii="Times New Roman" w:eastAsia="Calibri" w:hAnsi="Times New Roman"/>
          <w:i/>
          <w:sz w:val="24"/>
          <w:szCs w:val="24"/>
          <w:lang w:eastAsia="x-none"/>
        </w:rPr>
        <w:t>Республики Крым</w:t>
      </w:r>
    </w:p>
    <w:p w14:paraId="2542DFD0" w14:textId="6552BD79" w:rsidR="00272C9D" w:rsidRDefault="00272C9D" w:rsidP="00272C9D">
      <w:pPr>
        <w:spacing w:after="0" w:line="240" w:lineRule="auto"/>
        <w:jc w:val="right"/>
      </w:pPr>
      <w:r>
        <w:rPr>
          <w:rFonts w:ascii="Times New Roman" w:eastAsia="Calibri" w:hAnsi="Times New Roman"/>
          <w:i/>
          <w:sz w:val="24"/>
          <w:szCs w:val="24"/>
          <w:lang w:val="x-none" w:eastAsia="x-none"/>
        </w:rPr>
        <w:t>на 20</w:t>
      </w:r>
      <w:r>
        <w:rPr>
          <w:rFonts w:ascii="Times New Roman" w:eastAsia="Calibri" w:hAnsi="Times New Roman"/>
          <w:i/>
          <w:sz w:val="24"/>
          <w:szCs w:val="24"/>
          <w:lang w:eastAsia="x-none"/>
        </w:rPr>
        <w:t>24</w:t>
      </w:r>
      <w:r w:rsidRPr="001E3A4D">
        <w:rPr>
          <w:rFonts w:ascii="Times New Roman" w:eastAsia="Calibri" w:hAnsi="Times New Roman"/>
          <w:i/>
          <w:sz w:val="24"/>
          <w:szCs w:val="24"/>
          <w:lang w:val="x-none" w:eastAsia="x-none"/>
        </w:rPr>
        <w:t>- 20</w:t>
      </w:r>
      <w:r>
        <w:rPr>
          <w:rFonts w:ascii="Times New Roman" w:eastAsia="Calibri" w:hAnsi="Times New Roman"/>
          <w:i/>
          <w:sz w:val="24"/>
          <w:szCs w:val="24"/>
          <w:lang w:eastAsia="x-none"/>
        </w:rPr>
        <w:t>2</w:t>
      </w:r>
      <w:r w:rsidR="00570135">
        <w:rPr>
          <w:rFonts w:ascii="Times New Roman" w:eastAsia="Calibri" w:hAnsi="Times New Roman"/>
          <w:i/>
          <w:sz w:val="24"/>
          <w:szCs w:val="24"/>
          <w:lang w:eastAsia="x-none"/>
        </w:rPr>
        <w:t>6</w:t>
      </w:r>
      <w:r w:rsidRPr="001E3A4D">
        <w:rPr>
          <w:rFonts w:ascii="Times New Roman" w:eastAsia="Calibri" w:hAnsi="Times New Roman"/>
          <w:i/>
          <w:sz w:val="24"/>
          <w:szCs w:val="24"/>
          <w:lang w:val="x-none" w:eastAsia="x-none"/>
        </w:rPr>
        <w:t xml:space="preserve"> гг</w:t>
      </w:r>
    </w:p>
    <w:p w14:paraId="11910183" w14:textId="77777777" w:rsidR="00272C9D" w:rsidRDefault="00272C9D" w:rsidP="00272C9D">
      <w:pPr>
        <w:spacing w:after="0" w:line="240" w:lineRule="auto"/>
        <w:ind w:firstLine="567"/>
        <w:jc w:val="both"/>
        <w:rPr>
          <w:rFonts w:ascii="Times New Roman" w:eastAsia="Times New Roman" w:hAnsi="Times New Roman" w:cs="Times New Roman"/>
          <w:sz w:val="24"/>
          <w:szCs w:val="24"/>
          <w:lang w:eastAsia="ru-RU"/>
        </w:rPr>
      </w:pPr>
    </w:p>
    <w:p w14:paraId="02F3B4FE" w14:textId="77777777" w:rsidR="00272C9D" w:rsidRDefault="00272C9D" w:rsidP="00272C9D">
      <w:pPr>
        <w:spacing w:after="0" w:line="240" w:lineRule="auto"/>
        <w:ind w:firstLine="567"/>
        <w:jc w:val="both"/>
        <w:rPr>
          <w:rFonts w:ascii="Times New Roman" w:eastAsia="Times New Roman" w:hAnsi="Times New Roman" w:cs="Times New Roman"/>
          <w:sz w:val="24"/>
          <w:szCs w:val="24"/>
          <w:lang w:eastAsia="ru-RU"/>
        </w:rPr>
      </w:pPr>
    </w:p>
    <w:tbl>
      <w:tblPr>
        <w:tblW w:w="9464" w:type="dxa"/>
        <w:tblLook w:val="04A0" w:firstRow="1" w:lastRow="0" w:firstColumn="1" w:lastColumn="0" w:noHBand="0" w:noVBand="1"/>
      </w:tblPr>
      <w:tblGrid>
        <w:gridCol w:w="5778"/>
        <w:gridCol w:w="3686"/>
      </w:tblGrid>
      <w:tr w:rsidR="00272C9D" w:rsidRPr="0023275F" w14:paraId="21D9E151" w14:textId="77777777" w:rsidTr="000078E5">
        <w:tc>
          <w:tcPr>
            <w:tcW w:w="5778" w:type="dxa"/>
          </w:tcPr>
          <w:p w14:paraId="5A7322CD"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 xml:space="preserve">СОГЛАСОВАНО                      </w:t>
            </w:r>
            <w:r w:rsidRPr="0023275F">
              <w:rPr>
                <w:rFonts w:ascii="Times New Roman" w:hAnsi="Times New Roman"/>
                <w:sz w:val="24"/>
                <w:szCs w:val="24"/>
              </w:rPr>
              <w:tab/>
            </w:r>
          </w:p>
          <w:p w14:paraId="0E0B0AF7"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Председатель ППО</w:t>
            </w:r>
            <w:r w:rsidRPr="0023275F">
              <w:rPr>
                <w:rFonts w:ascii="Times New Roman" w:hAnsi="Times New Roman"/>
                <w:sz w:val="24"/>
                <w:szCs w:val="24"/>
              </w:rPr>
              <w:tab/>
            </w:r>
          </w:p>
          <w:p w14:paraId="58B04CD8"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 xml:space="preserve">___________ </w:t>
            </w:r>
            <w:proofErr w:type="spellStart"/>
            <w:r>
              <w:rPr>
                <w:rFonts w:ascii="Times New Roman" w:hAnsi="Times New Roman"/>
                <w:sz w:val="24"/>
                <w:szCs w:val="24"/>
              </w:rPr>
              <w:t>Н.С.Лисовая</w:t>
            </w:r>
            <w:proofErr w:type="spellEnd"/>
          </w:p>
          <w:p w14:paraId="7E80CD43" w14:textId="77777777" w:rsidR="00272C9D" w:rsidRPr="0023275F" w:rsidRDefault="00272C9D" w:rsidP="000078E5">
            <w:pPr>
              <w:pStyle w:val="a4"/>
              <w:rPr>
                <w:rFonts w:ascii="Times New Roman" w:hAnsi="Times New Roman"/>
                <w:sz w:val="24"/>
                <w:szCs w:val="24"/>
              </w:rPr>
            </w:pPr>
            <w:r>
              <w:rPr>
                <w:rFonts w:ascii="Times New Roman" w:hAnsi="Times New Roman"/>
                <w:sz w:val="24"/>
                <w:szCs w:val="24"/>
                <w:lang w:val="uk-UA"/>
              </w:rPr>
              <w:t xml:space="preserve">«__16__» </w:t>
            </w:r>
            <w:proofErr w:type="spellStart"/>
            <w:r>
              <w:rPr>
                <w:rFonts w:ascii="Times New Roman" w:hAnsi="Times New Roman"/>
                <w:sz w:val="24"/>
                <w:szCs w:val="24"/>
                <w:lang w:val="uk-UA"/>
              </w:rPr>
              <w:t>июля</w:t>
            </w:r>
            <w:proofErr w:type="spellEnd"/>
            <w:r>
              <w:rPr>
                <w:rFonts w:ascii="Times New Roman" w:hAnsi="Times New Roman"/>
                <w:sz w:val="24"/>
                <w:szCs w:val="24"/>
                <w:lang w:val="uk-UA"/>
              </w:rPr>
              <w:t xml:space="preserve"> </w:t>
            </w:r>
            <w:r w:rsidRPr="0023275F">
              <w:rPr>
                <w:rFonts w:ascii="Times New Roman" w:hAnsi="Times New Roman"/>
                <w:sz w:val="24"/>
                <w:szCs w:val="24"/>
              </w:rPr>
              <w:t>202</w:t>
            </w:r>
            <w:r>
              <w:rPr>
                <w:rFonts w:ascii="Times New Roman" w:hAnsi="Times New Roman"/>
                <w:sz w:val="24"/>
                <w:szCs w:val="24"/>
              </w:rPr>
              <w:t>4</w:t>
            </w:r>
            <w:r w:rsidRPr="0023275F">
              <w:rPr>
                <w:rFonts w:ascii="Times New Roman" w:hAnsi="Times New Roman"/>
                <w:sz w:val="24"/>
                <w:szCs w:val="24"/>
              </w:rPr>
              <w:t xml:space="preserve"> г.</w:t>
            </w:r>
          </w:p>
          <w:p w14:paraId="2E4F7887" w14:textId="77777777" w:rsidR="00272C9D" w:rsidRPr="0023275F" w:rsidRDefault="00272C9D" w:rsidP="000078E5">
            <w:pPr>
              <w:pStyle w:val="a4"/>
              <w:rPr>
                <w:rFonts w:ascii="Times New Roman" w:hAnsi="Times New Roman"/>
                <w:color w:val="222222"/>
                <w:sz w:val="24"/>
                <w:szCs w:val="24"/>
              </w:rPr>
            </w:pPr>
          </w:p>
        </w:tc>
        <w:tc>
          <w:tcPr>
            <w:tcW w:w="3686" w:type="dxa"/>
          </w:tcPr>
          <w:p w14:paraId="39CFB02E"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УТВЕРЖДЕНО</w:t>
            </w:r>
          </w:p>
          <w:p w14:paraId="6FA6A615" w14:textId="77777777" w:rsidR="00272C9D" w:rsidRPr="0023275F" w:rsidRDefault="00272C9D" w:rsidP="000078E5">
            <w:pPr>
              <w:pStyle w:val="a4"/>
              <w:jc w:val="right"/>
              <w:rPr>
                <w:rFonts w:ascii="Times New Roman" w:hAnsi="Times New Roman"/>
                <w:sz w:val="24"/>
                <w:szCs w:val="24"/>
                <w:lang w:val="uk-UA"/>
              </w:rPr>
            </w:pPr>
            <w:r w:rsidRPr="0023275F">
              <w:rPr>
                <w:rFonts w:ascii="Times New Roman" w:hAnsi="Times New Roman"/>
                <w:sz w:val="24"/>
                <w:szCs w:val="24"/>
              </w:rPr>
              <w:t>Директор</w:t>
            </w:r>
          </w:p>
          <w:p w14:paraId="673E5782"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МБОУ «Михайловская СОШ»</w:t>
            </w:r>
          </w:p>
          <w:p w14:paraId="5DAFF502" w14:textId="77777777" w:rsidR="00272C9D" w:rsidRPr="0023275F" w:rsidRDefault="00272C9D" w:rsidP="000078E5">
            <w:pPr>
              <w:pStyle w:val="a4"/>
              <w:jc w:val="right"/>
              <w:rPr>
                <w:rFonts w:ascii="Times New Roman" w:hAnsi="Times New Roman"/>
                <w:sz w:val="24"/>
                <w:szCs w:val="24"/>
                <w:lang w:val="uk-UA"/>
              </w:rPr>
            </w:pPr>
            <w:r w:rsidRPr="0023275F">
              <w:rPr>
                <w:rFonts w:ascii="Times New Roman" w:hAnsi="Times New Roman"/>
                <w:sz w:val="24"/>
                <w:szCs w:val="24"/>
              </w:rPr>
              <w:t>_________</w:t>
            </w:r>
            <w:r w:rsidRPr="0023275F">
              <w:rPr>
                <w:rFonts w:ascii="Times New Roman" w:hAnsi="Times New Roman"/>
                <w:sz w:val="24"/>
                <w:szCs w:val="24"/>
                <w:lang w:val="uk-UA"/>
              </w:rPr>
              <w:t xml:space="preserve">______ </w:t>
            </w:r>
            <w:proofErr w:type="spellStart"/>
            <w:r w:rsidRPr="0023275F">
              <w:rPr>
                <w:rFonts w:ascii="Times New Roman" w:hAnsi="Times New Roman"/>
                <w:sz w:val="24"/>
                <w:szCs w:val="24"/>
                <w:lang w:val="uk-UA"/>
              </w:rPr>
              <w:t>А.П.Куница</w:t>
            </w:r>
            <w:proofErr w:type="spellEnd"/>
          </w:p>
          <w:p w14:paraId="42574550"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 xml:space="preserve"> </w:t>
            </w:r>
            <w:r>
              <w:rPr>
                <w:rFonts w:ascii="Times New Roman" w:hAnsi="Times New Roman"/>
                <w:sz w:val="24"/>
                <w:szCs w:val="24"/>
                <w:lang w:val="uk-UA"/>
              </w:rPr>
              <w:t xml:space="preserve">«_16__» </w:t>
            </w:r>
            <w:proofErr w:type="spellStart"/>
            <w:r>
              <w:rPr>
                <w:rFonts w:ascii="Times New Roman" w:hAnsi="Times New Roman"/>
                <w:sz w:val="24"/>
                <w:szCs w:val="24"/>
                <w:lang w:val="uk-UA"/>
              </w:rPr>
              <w:t>июля</w:t>
            </w:r>
            <w:proofErr w:type="spellEnd"/>
            <w:r>
              <w:rPr>
                <w:rFonts w:ascii="Times New Roman" w:hAnsi="Times New Roman"/>
                <w:sz w:val="24"/>
                <w:szCs w:val="24"/>
                <w:lang w:val="uk-UA"/>
              </w:rPr>
              <w:t xml:space="preserve"> </w:t>
            </w:r>
            <w:r w:rsidRPr="0023275F">
              <w:rPr>
                <w:rFonts w:ascii="Times New Roman" w:hAnsi="Times New Roman"/>
                <w:sz w:val="24"/>
                <w:szCs w:val="24"/>
              </w:rPr>
              <w:t>202</w:t>
            </w:r>
            <w:r>
              <w:rPr>
                <w:rFonts w:ascii="Times New Roman" w:hAnsi="Times New Roman"/>
                <w:sz w:val="24"/>
                <w:szCs w:val="24"/>
              </w:rPr>
              <w:t>4</w:t>
            </w:r>
            <w:r w:rsidRPr="0023275F">
              <w:rPr>
                <w:rFonts w:ascii="Times New Roman" w:hAnsi="Times New Roman"/>
                <w:sz w:val="24"/>
                <w:szCs w:val="24"/>
              </w:rPr>
              <w:t xml:space="preserve"> г.</w:t>
            </w:r>
          </w:p>
          <w:p w14:paraId="290AE402" w14:textId="77777777" w:rsidR="00272C9D" w:rsidRPr="0023275F" w:rsidRDefault="00272C9D" w:rsidP="000078E5">
            <w:pPr>
              <w:pStyle w:val="a4"/>
              <w:rPr>
                <w:rFonts w:ascii="Times New Roman" w:hAnsi="Times New Roman"/>
                <w:color w:val="222222"/>
                <w:sz w:val="24"/>
                <w:szCs w:val="24"/>
              </w:rPr>
            </w:pPr>
          </w:p>
        </w:tc>
      </w:tr>
    </w:tbl>
    <w:p w14:paraId="3EA5A9EE" w14:textId="77777777" w:rsidR="00272C9D" w:rsidRPr="005E6ED3" w:rsidRDefault="00272C9D" w:rsidP="00272C9D">
      <w:pPr>
        <w:pStyle w:val="1"/>
        <w:tabs>
          <w:tab w:val="left" w:pos="4213"/>
        </w:tabs>
        <w:spacing w:before="72" w:line="321" w:lineRule="exact"/>
        <w:ind w:left="720" w:firstLine="0"/>
      </w:pPr>
    </w:p>
    <w:p w14:paraId="7474F091" w14:textId="77777777" w:rsidR="00272C9D" w:rsidRPr="005E6ED3" w:rsidRDefault="00272C9D" w:rsidP="00272C9D">
      <w:pPr>
        <w:spacing w:after="0" w:line="240" w:lineRule="auto"/>
        <w:jc w:val="center"/>
        <w:rPr>
          <w:rFonts w:ascii="Times New Roman" w:hAnsi="Times New Roman" w:cs="Times New Roman"/>
          <w:b/>
          <w:sz w:val="24"/>
          <w:szCs w:val="24"/>
        </w:rPr>
      </w:pPr>
      <w:r w:rsidRPr="005E6ED3">
        <w:rPr>
          <w:rFonts w:ascii="Times New Roman" w:hAnsi="Times New Roman" w:cs="Times New Roman"/>
          <w:b/>
          <w:sz w:val="24"/>
          <w:szCs w:val="24"/>
        </w:rPr>
        <w:t xml:space="preserve">Правила </w:t>
      </w:r>
      <w:r>
        <w:rPr>
          <w:rFonts w:ascii="Times New Roman" w:hAnsi="Times New Roman" w:cs="Times New Roman"/>
          <w:b/>
          <w:sz w:val="24"/>
          <w:szCs w:val="24"/>
        </w:rPr>
        <w:t>в</w:t>
      </w:r>
      <w:r w:rsidRPr="005E6ED3">
        <w:rPr>
          <w:rFonts w:ascii="Times New Roman" w:hAnsi="Times New Roman" w:cs="Times New Roman"/>
          <w:b/>
          <w:sz w:val="24"/>
          <w:szCs w:val="24"/>
        </w:rPr>
        <w:t>нутренне</w:t>
      </w:r>
      <w:r>
        <w:rPr>
          <w:rFonts w:ascii="Times New Roman" w:hAnsi="Times New Roman" w:cs="Times New Roman"/>
          <w:b/>
          <w:sz w:val="24"/>
          <w:szCs w:val="24"/>
        </w:rPr>
        <w:t xml:space="preserve">го </w:t>
      </w:r>
      <w:r w:rsidRPr="005E6ED3">
        <w:rPr>
          <w:rFonts w:ascii="Times New Roman" w:hAnsi="Times New Roman" w:cs="Times New Roman"/>
          <w:b/>
          <w:sz w:val="24"/>
          <w:szCs w:val="24"/>
        </w:rPr>
        <w:t>трудового</w:t>
      </w:r>
      <w:r w:rsidRPr="005E6ED3">
        <w:rPr>
          <w:rFonts w:ascii="Times New Roman" w:hAnsi="Times New Roman" w:cs="Times New Roman"/>
          <w:b/>
          <w:spacing w:val="67"/>
          <w:sz w:val="24"/>
          <w:szCs w:val="24"/>
        </w:rPr>
        <w:t xml:space="preserve"> </w:t>
      </w:r>
      <w:r w:rsidRPr="005E6ED3">
        <w:rPr>
          <w:rFonts w:ascii="Times New Roman" w:hAnsi="Times New Roman" w:cs="Times New Roman"/>
          <w:b/>
          <w:sz w:val="24"/>
          <w:szCs w:val="24"/>
        </w:rPr>
        <w:t>распорядка для работников</w:t>
      </w:r>
    </w:p>
    <w:p w14:paraId="453DD41A" w14:textId="77777777" w:rsidR="00272C9D" w:rsidRDefault="00272C9D" w:rsidP="00272C9D">
      <w:pPr>
        <w:spacing w:after="0" w:line="240" w:lineRule="auto"/>
        <w:jc w:val="center"/>
        <w:rPr>
          <w:rFonts w:ascii="Times New Roman" w:hAnsi="Times New Roman" w:cs="Times New Roman"/>
          <w:b/>
          <w:sz w:val="24"/>
          <w:szCs w:val="24"/>
        </w:rPr>
      </w:pPr>
      <w:r w:rsidRPr="005E6ED3">
        <w:rPr>
          <w:rFonts w:ascii="Times New Roman" w:hAnsi="Times New Roman" w:cs="Times New Roman"/>
          <w:b/>
          <w:sz w:val="24"/>
          <w:szCs w:val="24"/>
        </w:rPr>
        <w:t>МБОУ «</w:t>
      </w:r>
      <w:r>
        <w:rPr>
          <w:rFonts w:ascii="Times New Roman" w:hAnsi="Times New Roman" w:cs="Times New Roman"/>
          <w:b/>
          <w:sz w:val="24"/>
          <w:szCs w:val="24"/>
        </w:rPr>
        <w:t xml:space="preserve">Михайловская </w:t>
      </w:r>
      <w:r w:rsidRPr="005E6ED3">
        <w:rPr>
          <w:rFonts w:ascii="Times New Roman" w:hAnsi="Times New Roman" w:cs="Times New Roman"/>
          <w:b/>
          <w:sz w:val="24"/>
          <w:szCs w:val="24"/>
        </w:rPr>
        <w:t>сред</w:t>
      </w:r>
      <w:r>
        <w:rPr>
          <w:rFonts w:ascii="Times New Roman" w:hAnsi="Times New Roman" w:cs="Times New Roman"/>
          <w:b/>
          <w:sz w:val="24"/>
          <w:szCs w:val="24"/>
        </w:rPr>
        <w:t>няя общеобразовательная школа</w:t>
      </w:r>
    </w:p>
    <w:p w14:paraId="6FFEB2CC" w14:textId="77777777" w:rsidR="00272C9D" w:rsidRPr="000F19A1" w:rsidRDefault="00272C9D" w:rsidP="00272C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0F19A1">
        <w:rPr>
          <w:rFonts w:ascii="Times New Roman" w:eastAsia="Times New Roman" w:hAnsi="Times New Roman" w:cs="Times New Roman"/>
          <w:b/>
          <w:sz w:val="24"/>
          <w:szCs w:val="24"/>
          <w:lang w:eastAsia="ru-RU"/>
        </w:rPr>
        <w:t xml:space="preserve">имени Лугинина Анатолия </w:t>
      </w:r>
      <w:proofErr w:type="spellStart"/>
      <w:r w:rsidRPr="000F19A1">
        <w:rPr>
          <w:rFonts w:ascii="Times New Roman" w:eastAsia="Times New Roman" w:hAnsi="Times New Roman" w:cs="Times New Roman"/>
          <w:b/>
          <w:sz w:val="24"/>
          <w:szCs w:val="24"/>
          <w:lang w:eastAsia="ru-RU"/>
        </w:rPr>
        <w:t>Касьяновича</w:t>
      </w:r>
      <w:proofErr w:type="spellEnd"/>
      <w:r w:rsidRPr="000F19A1">
        <w:rPr>
          <w:rFonts w:ascii="Times New Roman" w:hAnsi="Times New Roman" w:cs="Times New Roman"/>
          <w:b/>
          <w:sz w:val="24"/>
          <w:szCs w:val="24"/>
        </w:rPr>
        <w:t xml:space="preserve">» </w:t>
      </w:r>
    </w:p>
    <w:p w14:paraId="191E35A5" w14:textId="77777777" w:rsidR="00272C9D" w:rsidRPr="005E6ED3" w:rsidRDefault="00272C9D" w:rsidP="00272C9D">
      <w:pPr>
        <w:spacing w:after="0" w:line="240" w:lineRule="auto"/>
        <w:jc w:val="center"/>
        <w:rPr>
          <w:rFonts w:ascii="Times New Roman" w:hAnsi="Times New Roman" w:cs="Times New Roman"/>
          <w:b/>
          <w:sz w:val="24"/>
          <w:szCs w:val="24"/>
        </w:rPr>
      </w:pPr>
      <w:r w:rsidRPr="005E6ED3">
        <w:rPr>
          <w:rFonts w:ascii="Times New Roman" w:hAnsi="Times New Roman" w:cs="Times New Roman"/>
          <w:b/>
          <w:sz w:val="24"/>
          <w:szCs w:val="24"/>
        </w:rPr>
        <w:t>Нижнегорского района Республики Крым</w:t>
      </w:r>
    </w:p>
    <w:p w14:paraId="36FCC665" w14:textId="77777777" w:rsidR="00272C9D" w:rsidRPr="005E6ED3" w:rsidRDefault="00272C9D" w:rsidP="00272C9D">
      <w:pPr>
        <w:pStyle w:val="1"/>
        <w:tabs>
          <w:tab w:val="left" w:pos="4213"/>
        </w:tabs>
        <w:spacing w:line="240" w:lineRule="auto"/>
        <w:ind w:left="0" w:hanging="132"/>
      </w:pPr>
    </w:p>
    <w:p w14:paraId="1A53E729" w14:textId="77777777" w:rsidR="00272C9D" w:rsidRPr="005E6ED3" w:rsidRDefault="00272C9D" w:rsidP="00272C9D">
      <w:pPr>
        <w:pStyle w:val="1"/>
        <w:numPr>
          <w:ilvl w:val="0"/>
          <w:numId w:val="12"/>
        </w:numPr>
        <w:tabs>
          <w:tab w:val="left" w:pos="4213"/>
        </w:tabs>
        <w:spacing w:before="72" w:line="321" w:lineRule="exact"/>
        <w:rPr>
          <w:sz w:val="24"/>
          <w:szCs w:val="24"/>
        </w:rPr>
      </w:pPr>
      <w:r w:rsidRPr="005E6ED3">
        <w:rPr>
          <w:spacing w:val="-8"/>
          <w:sz w:val="24"/>
          <w:szCs w:val="24"/>
        </w:rPr>
        <w:t>Общие</w:t>
      </w:r>
      <w:r w:rsidRPr="005E6ED3">
        <w:rPr>
          <w:spacing w:val="-15"/>
          <w:sz w:val="24"/>
          <w:szCs w:val="24"/>
        </w:rPr>
        <w:t xml:space="preserve"> </w:t>
      </w:r>
      <w:r w:rsidRPr="005E6ED3">
        <w:rPr>
          <w:spacing w:val="-7"/>
          <w:sz w:val="24"/>
          <w:szCs w:val="24"/>
        </w:rPr>
        <w:t>положения</w:t>
      </w:r>
    </w:p>
    <w:p w14:paraId="1FD7DAE6" w14:textId="77777777" w:rsidR="00272C9D" w:rsidRPr="005E6ED3" w:rsidRDefault="00272C9D" w:rsidP="00272C9D">
      <w:pPr>
        <w:pStyle w:val="a3"/>
        <w:widowControl w:val="0"/>
        <w:numPr>
          <w:ilvl w:val="1"/>
          <w:numId w:val="11"/>
        </w:numPr>
        <w:tabs>
          <w:tab w:val="left" w:pos="1134"/>
        </w:tabs>
        <w:autoSpaceDE w:val="0"/>
        <w:autoSpaceDN w:val="0"/>
        <w:spacing w:after="0" w:line="240" w:lineRule="auto"/>
        <w:ind w:left="0" w:firstLine="589"/>
        <w:contextualSpacing w:val="0"/>
        <w:jc w:val="both"/>
        <w:rPr>
          <w:rFonts w:ascii="Times New Roman" w:hAnsi="Times New Roman"/>
          <w:sz w:val="24"/>
          <w:szCs w:val="24"/>
        </w:rPr>
      </w:pPr>
      <w:r w:rsidRPr="005E6ED3">
        <w:rPr>
          <w:rFonts w:ascii="Times New Roman" w:hAnsi="Times New Roman"/>
          <w:sz w:val="24"/>
          <w:szCs w:val="24"/>
        </w:rPr>
        <w:t>Настоящие Правила внутреннего трудового распорядка (далее - Правила) определяют трудовой распорядок в МБОУ «Михайловская средняя общеобразовательная школа</w:t>
      </w:r>
      <w:r>
        <w:rPr>
          <w:rFonts w:ascii="Times New Roman" w:hAnsi="Times New Roman"/>
          <w:sz w:val="24"/>
          <w:szCs w:val="24"/>
        </w:rPr>
        <w:t xml:space="preserve"> </w:t>
      </w:r>
      <w:r w:rsidRPr="000F19A1">
        <w:rPr>
          <w:rFonts w:ascii="Times New Roman" w:hAnsi="Times New Roman"/>
          <w:sz w:val="24"/>
          <w:szCs w:val="24"/>
        </w:rPr>
        <w:t xml:space="preserve">имени Лугинина Анатолия </w:t>
      </w:r>
      <w:proofErr w:type="spellStart"/>
      <w:r w:rsidRPr="000F19A1">
        <w:rPr>
          <w:rFonts w:ascii="Times New Roman" w:hAnsi="Times New Roman"/>
          <w:sz w:val="24"/>
          <w:szCs w:val="24"/>
        </w:rPr>
        <w:t>Касьяновича</w:t>
      </w:r>
      <w:proofErr w:type="spellEnd"/>
      <w:r w:rsidRPr="005E6ED3">
        <w:rPr>
          <w:rFonts w:ascii="Times New Roman" w:hAnsi="Times New Roman"/>
          <w:sz w:val="24"/>
          <w:szCs w:val="24"/>
        </w:rPr>
        <w:t xml:space="preserve">» </w:t>
      </w:r>
      <w:r>
        <w:rPr>
          <w:rFonts w:ascii="Times New Roman" w:hAnsi="Times New Roman"/>
          <w:sz w:val="24"/>
          <w:szCs w:val="24"/>
        </w:rPr>
        <w:t>(далее -</w:t>
      </w:r>
      <w:r w:rsidRPr="000F19A1">
        <w:rPr>
          <w:rFonts w:ascii="Times New Roman" w:hAnsi="Times New Roman"/>
          <w:sz w:val="24"/>
          <w:szCs w:val="24"/>
        </w:rPr>
        <w:t xml:space="preserve"> </w:t>
      </w:r>
      <w:r>
        <w:rPr>
          <w:rFonts w:ascii="Times New Roman" w:hAnsi="Times New Roman"/>
          <w:sz w:val="24"/>
          <w:szCs w:val="24"/>
        </w:rPr>
        <w:t>МБОУ «Михайловская СОШ )</w:t>
      </w:r>
      <w:r w:rsidRPr="005E6ED3">
        <w:rPr>
          <w:rFonts w:ascii="Times New Roman" w:hAnsi="Times New Roman"/>
          <w:sz w:val="24"/>
          <w:szCs w:val="24"/>
        </w:rPr>
        <w:t>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МБОУ «Михайловская</w:t>
      </w:r>
      <w:r>
        <w:rPr>
          <w:rFonts w:ascii="Times New Roman" w:hAnsi="Times New Roman"/>
          <w:sz w:val="24"/>
          <w:szCs w:val="24"/>
        </w:rPr>
        <w:t xml:space="preserve"> СОШ</w:t>
      </w:r>
      <w:r w:rsidRPr="005E6ED3">
        <w:rPr>
          <w:rFonts w:ascii="Times New Roman" w:hAnsi="Times New Roman"/>
          <w:sz w:val="24"/>
          <w:szCs w:val="24"/>
        </w:rPr>
        <w:t>».</w:t>
      </w:r>
    </w:p>
    <w:p w14:paraId="36F57C93" w14:textId="77777777" w:rsidR="00272C9D" w:rsidRPr="005E6ED3" w:rsidRDefault="00272C9D" w:rsidP="00272C9D">
      <w:pPr>
        <w:pStyle w:val="a3"/>
        <w:widowControl w:val="0"/>
        <w:numPr>
          <w:ilvl w:val="1"/>
          <w:numId w:val="11"/>
        </w:numPr>
        <w:tabs>
          <w:tab w:val="left" w:pos="1134"/>
          <w:tab w:val="left" w:pos="1515"/>
        </w:tabs>
        <w:autoSpaceDE w:val="0"/>
        <w:autoSpaceDN w:val="0"/>
        <w:spacing w:after="0" w:line="240" w:lineRule="auto"/>
        <w:ind w:left="0" w:firstLine="566"/>
        <w:contextualSpacing w:val="0"/>
        <w:jc w:val="both"/>
        <w:rPr>
          <w:rFonts w:ascii="Times New Roman" w:hAnsi="Times New Roman"/>
          <w:sz w:val="24"/>
          <w:szCs w:val="24"/>
        </w:rPr>
      </w:pPr>
      <w:r w:rsidRPr="005E6ED3">
        <w:rPr>
          <w:rFonts w:ascii="Times New Roman" w:hAnsi="Times New Roman"/>
          <w:sz w:val="24"/>
          <w:szCs w:val="24"/>
        </w:rPr>
        <w:t>Настоящие</w:t>
      </w:r>
      <w:r w:rsidRPr="005E6ED3">
        <w:rPr>
          <w:rFonts w:ascii="Times New Roman" w:hAnsi="Times New Roman"/>
          <w:spacing w:val="1"/>
          <w:sz w:val="24"/>
          <w:szCs w:val="24"/>
        </w:rPr>
        <w:t xml:space="preserve"> </w:t>
      </w:r>
      <w:r w:rsidRPr="005E6ED3">
        <w:rPr>
          <w:rFonts w:ascii="Times New Roman" w:hAnsi="Times New Roman"/>
          <w:sz w:val="24"/>
          <w:szCs w:val="24"/>
        </w:rPr>
        <w:t>Правила</w:t>
      </w:r>
      <w:r w:rsidRPr="005E6ED3">
        <w:rPr>
          <w:rFonts w:ascii="Times New Roman" w:hAnsi="Times New Roman"/>
          <w:spacing w:val="1"/>
          <w:sz w:val="24"/>
          <w:szCs w:val="24"/>
        </w:rPr>
        <w:t xml:space="preserve"> </w:t>
      </w:r>
      <w:r w:rsidRPr="005E6ED3">
        <w:rPr>
          <w:rFonts w:ascii="Times New Roman" w:hAnsi="Times New Roman"/>
          <w:sz w:val="24"/>
          <w:szCs w:val="24"/>
        </w:rPr>
        <w:t>являются</w:t>
      </w:r>
      <w:r w:rsidRPr="005E6ED3">
        <w:rPr>
          <w:rFonts w:ascii="Times New Roman" w:hAnsi="Times New Roman"/>
          <w:spacing w:val="1"/>
          <w:sz w:val="24"/>
          <w:szCs w:val="24"/>
        </w:rPr>
        <w:t xml:space="preserve"> </w:t>
      </w:r>
      <w:r w:rsidRPr="005E6ED3">
        <w:rPr>
          <w:rFonts w:ascii="Times New Roman" w:hAnsi="Times New Roman"/>
          <w:sz w:val="24"/>
          <w:szCs w:val="24"/>
        </w:rPr>
        <w:t>локальным</w:t>
      </w:r>
      <w:r w:rsidRPr="005E6ED3">
        <w:rPr>
          <w:rFonts w:ascii="Times New Roman" w:hAnsi="Times New Roman"/>
          <w:spacing w:val="1"/>
          <w:sz w:val="24"/>
          <w:szCs w:val="24"/>
        </w:rPr>
        <w:t xml:space="preserve"> </w:t>
      </w:r>
      <w:r w:rsidRPr="005E6ED3">
        <w:rPr>
          <w:rFonts w:ascii="Times New Roman" w:hAnsi="Times New Roman"/>
          <w:sz w:val="24"/>
          <w:szCs w:val="24"/>
        </w:rPr>
        <w:t>нормативным</w:t>
      </w:r>
      <w:r w:rsidRPr="005E6ED3">
        <w:rPr>
          <w:rFonts w:ascii="Times New Roman" w:hAnsi="Times New Roman"/>
          <w:spacing w:val="1"/>
          <w:sz w:val="24"/>
          <w:szCs w:val="24"/>
        </w:rPr>
        <w:t xml:space="preserve"> </w:t>
      </w:r>
      <w:r w:rsidRPr="005E6ED3">
        <w:rPr>
          <w:rFonts w:ascii="Times New Roman" w:hAnsi="Times New Roman"/>
          <w:sz w:val="24"/>
          <w:szCs w:val="24"/>
        </w:rPr>
        <w:t>актом,</w:t>
      </w:r>
      <w:r w:rsidRPr="005E6ED3">
        <w:rPr>
          <w:rFonts w:ascii="Times New Roman" w:hAnsi="Times New Roman"/>
          <w:spacing w:val="1"/>
          <w:sz w:val="24"/>
          <w:szCs w:val="24"/>
        </w:rPr>
        <w:t xml:space="preserve"> </w:t>
      </w:r>
      <w:r w:rsidRPr="005E6ED3">
        <w:rPr>
          <w:rFonts w:ascii="Times New Roman" w:hAnsi="Times New Roman"/>
          <w:sz w:val="24"/>
          <w:szCs w:val="24"/>
        </w:rPr>
        <w:t>разработанным и утвержденным в соответствии с трудовым законодательством</w:t>
      </w:r>
      <w:r w:rsidRPr="005E6ED3">
        <w:rPr>
          <w:rFonts w:ascii="Times New Roman" w:hAnsi="Times New Roman"/>
          <w:spacing w:val="1"/>
          <w:sz w:val="24"/>
          <w:szCs w:val="24"/>
        </w:rPr>
        <w:t xml:space="preserve"> </w:t>
      </w:r>
      <w:r w:rsidRPr="005E6ED3">
        <w:rPr>
          <w:rFonts w:ascii="Times New Roman" w:hAnsi="Times New Roman"/>
          <w:sz w:val="24"/>
          <w:szCs w:val="24"/>
        </w:rPr>
        <w:t xml:space="preserve">РФ и уставом МБОУ «Михайловская </w:t>
      </w:r>
      <w:r>
        <w:rPr>
          <w:rFonts w:ascii="Times New Roman" w:hAnsi="Times New Roman"/>
          <w:sz w:val="24"/>
          <w:szCs w:val="24"/>
        </w:rPr>
        <w:t>СОШ</w:t>
      </w:r>
      <w:r w:rsidRPr="005E6ED3">
        <w:rPr>
          <w:rFonts w:ascii="Times New Roman" w:hAnsi="Times New Roman"/>
          <w:sz w:val="24"/>
          <w:szCs w:val="24"/>
        </w:rPr>
        <w:t>» в целях</w:t>
      </w:r>
      <w:r w:rsidRPr="005E6ED3">
        <w:rPr>
          <w:rFonts w:ascii="Times New Roman" w:hAnsi="Times New Roman"/>
          <w:spacing w:val="1"/>
          <w:sz w:val="24"/>
          <w:szCs w:val="24"/>
        </w:rPr>
        <w:t xml:space="preserve"> </w:t>
      </w:r>
      <w:r w:rsidRPr="005E6ED3">
        <w:rPr>
          <w:rFonts w:ascii="Times New Roman" w:hAnsi="Times New Roman"/>
          <w:sz w:val="24"/>
          <w:szCs w:val="24"/>
        </w:rPr>
        <w:t>укрепления</w:t>
      </w:r>
      <w:r w:rsidRPr="005E6ED3">
        <w:rPr>
          <w:rFonts w:ascii="Times New Roman" w:hAnsi="Times New Roman"/>
          <w:spacing w:val="1"/>
          <w:sz w:val="24"/>
          <w:szCs w:val="24"/>
        </w:rPr>
        <w:t xml:space="preserve"> </w:t>
      </w:r>
      <w:r w:rsidRPr="005E6ED3">
        <w:rPr>
          <w:rFonts w:ascii="Times New Roman" w:hAnsi="Times New Roman"/>
          <w:sz w:val="24"/>
          <w:szCs w:val="24"/>
        </w:rPr>
        <w:t>трудовой</w:t>
      </w:r>
      <w:r w:rsidRPr="005E6ED3">
        <w:rPr>
          <w:rFonts w:ascii="Times New Roman" w:hAnsi="Times New Roman"/>
          <w:spacing w:val="1"/>
          <w:sz w:val="24"/>
          <w:szCs w:val="24"/>
        </w:rPr>
        <w:t xml:space="preserve"> </w:t>
      </w:r>
      <w:r w:rsidRPr="005E6ED3">
        <w:rPr>
          <w:rFonts w:ascii="Times New Roman" w:hAnsi="Times New Roman"/>
          <w:sz w:val="24"/>
          <w:szCs w:val="24"/>
        </w:rPr>
        <w:t>дисциплины,</w:t>
      </w:r>
      <w:r w:rsidRPr="005E6ED3">
        <w:rPr>
          <w:rFonts w:ascii="Times New Roman" w:hAnsi="Times New Roman"/>
          <w:spacing w:val="1"/>
          <w:sz w:val="24"/>
          <w:szCs w:val="24"/>
        </w:rPr>
        <w:t xml:space="preserve"> </w:t>
      </w:r>
      <w:r w:rsidRPr="005E6ED3">
        <w:rPr>
          <w:rFonts w:ascii="Times New Roman" w:hAnsi="Times New Roman"/>
          <w:sz w:val="24"/>
          <w:szCs w:val="24"/>
        </w:rPr>
        <w:t>эффективной</w:t>
      </w:r>
      <w:r w:rsidRPr="005E6ED3">
        <w:rPr>
          <w:rFonts w:ascii="Times New Roman" w:hAnsi="Times New Roman"/>
          <w:spacing w:val="1"/>
          <w:sz w:val="24"/>
          <w:szCs w:val="24"/>
        </w:rPr>
        <w:t xml:space="preserve"> </w:t>
      </w:r>
      <w:r w:rsidRPr="005E6ED3">
        <w:rPr>
          <w:rFonts w:ascii="Times New Roman" w:hAnsi="Times New Roman"/>
          <w:sz w:val="24"/>
          <w:szCs w:val="24"/>
        </w:rPr>
        <w:t>организации</w:t>
      </w:r>
      <w:r w:rsidRPr="005E6ED3">
        <w:rPr>
          <w:rFonts w:ascii="Times New Roman" w:hAnsi="Times New Roman"/>
          <w:spacing w:val="1"/>
          <w:sz w:val="24"/>
          <w:szCs w:val="24"/>
        </w:rPr>
        <w:t xml:space="preserve"> </w:t>
      </w:r>
      <w:r w:rsidRPr="005E6ED3">
        <w:rPr>
          <w:rFonts w:ascii="Times New Roman" w:hAnsi="Times New Roman"/>
          <w:sz w:val="24"/>
          <w:szCs w:val="24"/>
        </w:rPr>
        <w:t>труда,</w:t>
      </w:r>
      <w:r w:rsidRPr="005E6ED3">
        <w:rPr>
          <w:rFonts w:ascii="Times New Roman" w:hAnsi="Times New Roman"/>
          <w:spacing w:val="1"/>
          <w:sz w:val="24"/>
          <w:szCs w:val="24"/>
        </w:rPr>
        <w:t xml:space="preserve"> </w:t>
      </w:r>
      <w:r w:rsidRPr="005E6ED3">
        <w:rPr>
          <w:rFonts w:ascii="Times New Roman" w:hAnsi="Times New Roman"/>
          <w:sz w:val="24"/>
          <w:szCs w:val="24"/>
        </w:rPr>
        <w:t>рационального использования рабочего времени, обеспечения высокого качества</w:t>
      </w:r>
      <w:r w:rsidRPr="005E6ED3">
        <w:rPr>
          <w:rFonts w:ascii="Times New Roman" w:hAnsi="Times New Roman"/>
          <w:spacing w:val="-67"/>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производительности труда работников.</w:t>
      </w:r>
    </w:p>
    <w:p w14:paraId="02B8F723" w14:textId="77777777" w:rsidR="00272C9D" w:rsidRPr="005E6ED3" w:rsidRDefault="00272C9D" w:rsidP="00272C9D">
      <w:pPr>
        <w:pStyle w:val="a3"/>
        <w:widowControl w:val="0"/>
        <w:numPr>
          <w:ilvl w:val="1"/>
          <w:numId w:val="11"/>
        </w:numPr>
        <w:tabs>
          <w:tab w:val="left" w:pos="1134"/>
        </w:tabs>
        <w:autoSpaceDE w:val="0"/>
        <w:autoSpaceDN w:val="0"/>
        <w:spacing w:after="0" w:line="240" w:lineRule="auto"/>
        <w:ind w:left="0" w:firstLine="589"/>
        <w:contextualSpacing w:val="0"/>
        <w:jc w:val="both"/>
        <w:rPr>
          <w:rFonts w:ascii="Times New Roman" w:hAnsi="Times New Roman"/>
          <w:sz w:val="24"/>
          <w:szCs w:val="24"/>
        </w:rPr>
      </w:pPr>
      <w:r w:rsidRPr="005E6ED3">
        <w:rPr>
          <w:rFonts w:ascii="Times New Roman" w:hAnsi="Times New Roman"/>
          <w:sz w:val="24"/>
          <w:szCs w:val="24"/>
        </w:rPr>
        <w:t>В настоящих Правилах используются следующие понятия:</w:t>
      </w:r>
      <w:r w:rsidRPr="005E6ED3">
        <w:rPr>
          <w:rFonts w:ascii="Times New Roman" w:hAnsi="Times New Roman"/>
          <w:spacing w:val="1"/>
          <w:sz w:val="24"/>
          <w:szCs w:val="24"/>
        </w:rPr>
        <w:t xml:space="preserve"> </w:t>
      </w:r>
      <w:r w:rsidRPr="005E6ED3">
        <w:rPr>
          <w:rFonts w:ascii="Times New Roman" w:hAnsi="Times New Roman"/>
          <w:sz w:val="24"/>
          <w:szCs w:val="24"/>
        </w:rPr>
        <w:t>"Работодатель"</w:t>
      </w:r>
      <w:r w:rsidRPr="005E6ED3">
        <w:rPr>
          <w:rFonts w:ascii="Times New Roman" w:hAnsi="Times New Roman"/>
          <w:spacing w:val="-2"/>
          <w:sz w:val="24"/>
          <w:szCs w:val="24"/>
        </w:rPr>
        <w:t xml:space="preserve"> </w:t>
      </w:r>
      <w:r w:rsidRPr="005E6ED3">
        <w:rPr>
          <w:rFonts w:ascii="Times New Roman" w:hAnsi="Times New Roman"/>
          <w:sz w:val="24"/>
          <w:szCs w:val="24"/>
        </w:rPr>
        <w:t>-</w:t>
      </w:r>
      <w:r w:rsidRPr="005E6ED3">
        <w:rPr>
          <w:rFonts w:ascii="Times New Roman" w:hAnsi="Times New Roman"/>
          <w:spacing w:val="63"/>
          <w:sz w:val="24"/>
          <w:szCs w:val="24"/>
        </w:rPr>
        <w:t xml:space="preserve"> </w:t>
      </w:r>
      <w:r w:rsidRPr="005E6ED3">
        <w:rPr>
          <w:rFonts w:ascii="Times New Roman" w:hAnsi="Times New Roman"/>
          <w:sz w:val="24"/>
          <w:szCs w:val="24"/>
        </w:rPr>
        <w:t xml:space="preserve">МБОУ «Михайловская </w:t>
      </w:r>
      <w:r>
        <w:rPr>
          <w:rFonts w:ascii="Times New Roman" w:hAnsi="Times New Roman"/>
          <w:sz w:val="24"/>
          <w:szCs w:val="24"/>
        </w:rPr>
        <w:t>СОШ</w:t>
      </w:r>
      <w:r w:rsidRPr="005E6ED3">
        <w:rPr>
          <w:rFonts w:ascii="Times New Roman" w:hAnsi="Times New Roman"/>
          <w:sz w:val="24"/>
          <w:szCs w:val="24"/>
        </w:rPr>
        <w:t>»;</w:t>
      </w:r>
    </w:p>
    <w:p w14:paraId="0CEDA421" w14:textId="77777777" w:rsidR="00272C9D" w:rsidRPr="00144958" w:rsidRDefault="00272C9D" w:rsidP="00272C9D">
      <w:pPr>
        <w:tabs>
          <w:tab w:val="left" w:pos="1134"/>
        </w:tabs>
        <w:spacing w:after="0" w:line="240" w:lineRule="auto"/>
        <w:rPr>
          <w:rFonts w:ascii="Times New Roman" w:hAnsi="Times New Roman" w:cs="Times New Roman"/>
          <w:sz w:val="24"/>
          <w:szCs w:val="24"/>
        </w:rPr>
      </w:pPr>
      <w:r w:rsidRPr="005E6ED3">
        <w:t xml:space="preserve">  "</w:t>
      </w:r>
      <w:r w:rsidRPr="00144958">
        <w:rPr>
          <w:rFonts w:ascii="Times New Roman" w:hAnsi="Times New Roman" w:cs="Times New Roman"/>
          <w:sz w:val="24"/>
          <w:szCs w:val="24"/>
        </w:rPr>
        <w:t>Работник"</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физическое</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лицо,</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вступившее</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в</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трудовые</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отношения</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с</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Работодателем</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на</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основании</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трудового</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договора</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и</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на</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иных</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основаниях,</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предусмотренных ст.</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16</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ТК РФ;</w:t>
      </w:r>
    </w:p>
    <w:p w14:paraId="13BE3220" w14:textId="77777777" w:rsidR="00272C9D" w:rsidRPr="00144958" w:rsidRDefault="00272C9D" w:rsidP="00272C9D">
      <w:pPr>
        <w:tabs>
          <w:tab w:val="left" w:pos="1134"/>
        </w:tabs>
        <w:spacing w:after="0" w:line="240" w:lineRule="auto"/>
        <w:rPr>
          <w:rFonts w:ascii="Times New Roman" w:hAnsi="Times New Roman" w:cs="Times New Roman"/>
          <w:sz w:val="24"/>
          <w:szCs w:val="24"/>
        </w:rPr>
      </w:pPr>
      <w:r w:rsidRPr="00144958">
        <w:rPr>
          <w:rFonts w:ascii="Times New Roman" w:hAnsi="Times New Roman" w:cs="Times New Roman"/>
          <w:sz w:val="24"/>
          <w:szCs w:val="24"/>
        </w:rPr>
        <w:t>"Дисциплина</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труда"</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обязательное</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для</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всех</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работников</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подчинение</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правилам поведения, определенным в соответствии с Трудовым кодексом РФ,</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иными</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федеральными</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законами,</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коллективным</w:t>
      </w:r>
      <w:r w:rsidRPr="00144958">
        <w:rPr>
          <w:rFonts w:ascii="Times New Roman" w:hAnsi="Times New Roman" w:cs="Times New Roman"/>
          <w:spacing w:val="1"/>
          <w:sz w:val="24"/>
          <w:szCs w:val="24"/>
        </w:rPr>
        <w:t xml:space="preserve"> </w:t>
      </w:r>
      <w:proofErr w:type="gramStart"/>
      <w:r w:rsidRPr="00144958">
        <w:rPr>
          <w:rFonts w:ascii="Times New Roman" w:hAnsi="Times New Roman" w:cs="Times New Roman"/>
          <w:sz w:val="24"/>
          <w:szCs w:val="24"/>
        </w:rPr>
        <w:t>договором</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w:t>
      </w:r>
      <w:proofErr w:type="gramEnd"/>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соглашениями,</w:t>
      </w:r>
      <w:r w:rsidRPr="00144958">
        <w:rPr>
          <w:rFonts w:ascii="Times New Roman" w:hAnsi="Times New Roman" w:cs="Times New Roman"/>
          <w:spacing w:val="1"/>
          <w:sz w:val="24"/>
          <w:szCs w:val="24"/>
        </w:rPr>
        <w:t xml:space="preserve"> </w:t>
      </w:r>
      <w:r w:rsidRPr="00144958">
        <w:rPr>
          <w:rFonts w:ascii="Times New Roman" w:hAnsi="Times New Roman" w:cs="Times New Roman"/>
          <w:sz w:val="24"/>
          <w:szCs w:val="24"/>
        </w:rPr>
        <w:t>трудовым</w:t>
      </w:r>
      <w:r w:rsidRPr="00144958">
        <w:rPr>
          <w:rFonts w:ascii="Times New Roman" w:hAnsi="Times New Roman" w:cs="Times New Roman"/>
          <w:spacing w:val="-4"/>
          <w:sz w:val="24"/>
          <w:szCs w:val="24"/>
        </w:rPr>
        <w:t xml:space="preserve"> </w:t>
      </w:r>
      <w:r w:rsidRPr="00144958">
        <w:rPr>
          <w:rFonts w:ascii="Times New Roman" w:hAnsi="Times New Roman" w:cs="Times New Roman"/>
          <w:sz w:val="24"/>
          <w:szCs w:val="24"/>
        </w:rPr>
        <w:t>договором,</w:t>
      </w:r>
      <w:r w:rsidRPr="00144958">
        <w:rPr>
          <w:rFonts w:ascii="Times New Roman" w:hAnsi="Times New Roman" w:cs="Times New Roman"/>
          <w:spacing w:val="-3"/>
          <w:sz w:val="24"/>
          <w:szCs w:val="24"/>
        </w:rPr>
        <w:t xml:space="preserve"> </w:t>
      </w:r>
      <w:r w:rsidRPr="00144958">
        <w:rPr>
          <w:rFonts w:ascii="Times New Roman" w:hAnsi="Times New Roman" w:cs="Times New Roman"/>
          <w:sz w:val="24"/>
          <w:szCs w:val="24"/>
        </w:rPr>
        <w:t>локальными</w:t>
      </w:r>
      <w:r w:rsidRPr="00144958">
        <w:rPr>
          <w:rFonts w:ascii="Times New Roman" w:hAnsi="Times New Roman" w:cs="Times New Roman"/>
          <w:spacing w:val="-3"/>
          <w:sz w:val="24"/>
          <w:szCs w:val="24"/>
        </w:rPr>
        <w:t xml:space="preserve"> </w:t>
      </w:r>
      <w:r w:rsidRPr="00144958">
        <w:rPr>
          <w:rFonts w:ascii="Times New Roman" w:hAnsi="Times New Roman" w:cs="Times New Roman"/>
          <w:sz w:val="24"/>
          <w:szCs w:val="24"/>
        </w:rPr>
        <w:t>нормативными актами</w:t>
      </w:r>
      <w:r w:rsidRPr="00144958">
        <w:rPr>
          <w:rFonts w:ascii="Times New Roman" w:hAnsi="Times New Roman" w:cs="Times New Roman"/>
          <w:spacing w:val="-3"/>
          <w:sz w:val="24"/>
          <w:szCs w:val="24"/>
        </w:rPr>
        <w:t xml:space="preserve"> </w:t>
      </w:r>
      <w:r w:rsidRPr="00144958">
        <w:rPr>
          <w:rFonts w:ascii="Times New Roman" w:hAnsi="Times New Roman" w:cs="Times New Roman"/>
          <w:sz w:val="24"/>
          <w:szCs w:val="24"/>
        </w:rPr>
        <w:t>Работодателя.</w:t>
      </w:r>
    </w:p>
    <w:p w14:paraId="0295BF93" w14:textId="77777777" w:rsidR="00272C9D" w:rsidRPr="005E6ED3" w:rsidRDefault="00272C9D" w:rsidP="00272C9D">
      <w:pPr>
        <w:pStyle w:val="a3"/>
        <w:widowControl w:val="0"/>
        <w:numPr>
          <w:ilvl w:val="1"/>
          <w:numId w:val="11"/>
        </w:numPr>
        <w:tabs>
          <w:tab w:val="left" w:pos="1134"/>
        </w:tabs>
        <w:autoSpaceDE w:val="0"/>
        <w:autoSpaceDN w:val="0"/>
        <w:spacing w:after="0" w:line="240" w:lineRule="auto"/>
        <w:ind w:left="0" w:firstLine="589"/>
        <w:contextualSpacing w:val="0"/>
        <w:jc w:val="both"/>
        <w:rPr>
          <w:rFonts w:ascii="Times New Roman" w:hAnsi="Times New Roman"/>
          <w:sz w:val="24"/>
          <w:szCs w:val="24"/>
        </w:rPr>
      </w:pPr>
      <w:r w:rsidRPr="005E6ED3">
        <w:rPr>
          <w:rFonts w:ascii="Times New Roman" w:hAnsi="Times New Roman"/>
          <w:sz w:val="24"/>
          <w:szCs w:val="24"/>
        </w:rPr>
        <w:t>Действие</w:t>
      </w:r>
      <w:r w:rsidRPr="005E6ED3">
        <w:rPr>
          <w:rFonts w:ascii="Times New Roman" w:hAnsi="Times New Roman"/>
          <w:spacing w:val="1"/>
          <w:sz w:val="24"/>
          <w:szCs w:val="24"/>
        </w:rPr>
        <w:t xml:space="preserve"> </w:t>
      </w:r>
      <w:r w:rsidRPr="005E6ED3">
        <w:rPr>
          <w:rFonts w:ascii="Times New Roman" w:hAnsi="Times New Roman"/>
          <w:sz w:val="24"/>
          <w:szCs w:val="24"/>
        </w:rPr>
        <w:t>настоящих</w:t>
      </w:r>
      <w:r w:rsidRPr="005E6ED3">
        <w:rPr>
          <w:rFonts w:ascii="Times New Roman" w:hAnsi="Times New Roman"/>
          <w:spacing w:val="1"/>
          <w:sz w:val="24"/>
          <w:szCs w:val="24"/>
        </w:rPr>
        <w:t xml:space="preserve"> </w:t>
      </w:r>
      <w:r w:rsidRPr="005E6ED3">
        <w:rPr>
          <w:rFonts w:ascii="Times New Roman" w:hAnsi="Times New Roman"/>
          <w:sz w:val="24"/>
          <w:szCs w:val="24"/>
        </w:rPr>
        <w:t>Правил</w:t>
      </w:r>
      <w:r w:rsidRPr="005E6ED3">
        <w:rPr>
          <w:rFonts w:ascii="Times New Roman" w:hAnsi="Times New Roman"/>
          <w:spacing w:val="1"/>
          <w:sz w:val="24"/>
          <w:szCs w:val="24"/>
        </w:rPr>
        <w:t xml:space="preserve"> </w:t>
      </w:r>
      <w:r w:rsidRPr="005E6ED3">
        <w:rPr>
          <w:rFonts w:ascii="Times New Roman" w:hAnsi="Times New Roman"/>
          <w:sz w:val="24"/>
          <w:szCs w:val="24"/>
        </w:rPr>
        <w:t>распространяется</w:t>
      </w:r>
      <w:r w:rsidRPr="005E6ED3">
        <w:rPr>
          <w:rFonts w:ascii="Times New Roman" w:hAnsi="Times New Roman"/>
          <w:spacing w:val="1"/>
          <w:sz w:val="24"/>
          <w:szCs w:val="24"/>
        </w:rPr>
        <w:t xml:space="preserve"> </w:t>
      </w:r>
      <w:r w:rsidRPr="005E6ED3">
        <w:rPr>
          <w:rFonts w:ascii="Times New Roman" w:hAnsi="Times New Roman"/>
          <w:sz w:val="24"/>
          <w:szCs w:val="24"/>
        </w:rPr>
        <w:t>на</w:t>
      </w:r>
      <w:r w:rsidRPr="005E6ED3">
        <w:rPr>
          <w:rFonts w:ascii="Times New Roman" w:hAnsi="Times New Roman"/>
          <w:spacing w:val="1"/>
          <w:sz w:val="24"/>
          <w:szCs w:val="24"/>
        </w:rPr>
        <w:t xml:space="preserve"> </w:t>
      </w:r>
      <w:r w:rsidRPr="005E6ED3">
        <w:rPr>
          <w:rFonts w:ascii="Times New Roman" w:hAnsi="Times New Roman"/>
          <w:sz w:val="24"/>
          <w:szCs w:val="24"/>
        </w:rPr>
        <w:t>всех</w:t>
      </w:r>
      <w:r w:rsidRPr="005E6ED3">
        <w:rPr>
          <w:rFonts w:ascii="Times New Roman" w:hAnsi="Times New Roman"/>
          <w:spacing w:val="1"/>
          <w:sz w:val="24"/>
          <w:szCs w:val="24"/>
        </w:rPr>
        <w:t xml:space="preserve"> </w:t>
      </w:r>
      <w:r w:rsidRPr="005E6ED3">
        <w:rPr>
          <w:rFonts w:ascii="Times New Roman" w:hAnsi="Times New Roman"/>
          <w:sz w:val="24"/>
          <w:szCs w:val="24"/>
        </w:rPr>
        <w:t>работников</w:t>
      </w:r>
      <w:r w:rsidRPr="005E6ED3">
        <w:rPr>
          <w:rFonts w:ascii="Times New Roman" w:hAnsi="Times New Roman"/>
          <w:spacing w:val="1"/>
          <w:sz w:val="24"/>
          <w:szCs w:val="24"/>
        </w:rPr>
        <w:t xml:space="preserve"> </w:t>
      </w:r>
      <w:r w:rsidRPr="005E6ED3">
        <w:rPr>
          <w:rFonts w:ascii="Times New Roman" w:hAnsi="Times New Roman"/>
          <w:sz w:val="24"/>
          <w:szCs w:val="24"/>
        </w:rPr>
        <w:t>школы.</w:t>
      </w:r>
    </w:p>
    <w:p w14:paraId="45E31958" w14:textId="77777777" w:rsidR="00272C9D" w:rsidRPr="005E6ED3" w:rsidRDefault="00272C9D" w:rsidP="00272C9D">
      <w:pPr>
        <w:pStyle w:val="a3"/>
        <w:widowControl w:val="0"/>
        <w:numPr>
          <w:ilvl w:val="1"/>
          <w:numId w:val="11"/>
        </w:numPr>
        <w:tabs>
          <w:tab w:val="left" w:pos="1134"/>
        </w:tabs>
        <w:autoSpaceDE w:val="0"/>
        <w:autoSpaceDN w:val="0"/>
        <w:spacing w:after="0" w:line="240" w:lineRule="auto"/>
        <w:ind w:left="0" w:firstLine="567"/>
        <w:contextualSpacing w:val="0"/>
        <w:jc w:val="both"/>
        <w:rPr>
          <w:rFonts w:ascii="Times New Roman" w:hAnsi="Times New Roman"/>
          <w:sz w:val="24"/>
          <w:szCs w:val="24"/>
        </w:rPr>
      </w:pPr>
      <w:r w:rsidRPr="005E6ED3">
        <w:rPr>
          <w:rFonts w:ascii="Times New Roman" w:hAnsi="Times New Roman"/>
          <w:sz w:val="24"/>
          <w:szCs w:val="24"/>
        </w:rPr>
        <w:t>Изменения и дополнения к настоящим Правилам разрабатываются и</w:t>
      </w:r>
      <w:r w:rsidRPr="005E6ED3">
        <w:rPr>
          <w:rFonts w:ascii="Times New Roman" w:hAnsi="Times New Roman"/>
          <w:spacing w:val="1"/>
          <w:sz w:val="24"/>
          <w:szCs w:val="24"/>
        </w:rPr>
        <w:t xml:space="preserve"> </w:t>
      </w:r>
      <w:r w:rsidRPr="005E6ED3">
        <w:rPr>
          <w:rFonts w:ascii="Times New Roman" w:hAnsi="Times New Roman"/>
          <w:sz w:val="24"/>
          <w:szCs w:val="24"/>
        </w:rPr>
        <w:t>утверждаются</w:t>
      </w:r>
      <w:r w:rsidRPr="005E6ED3">
        <w:rPr>
          <w:rFonts w:ascii="Times New Roman" w:hAnsi="Times New Roman"/>
          <w:spacing w:val="-1"/>
          <w:sz w:val="24"/>
          <w:szCs w:val="24"/>
        </w:rPr>
        <w:t xml:space="preserve"> </w:t>
      </w:r>
      <w:r w:rsidRPr="005E6ED3">
        <w:rPr>
          <w:rFonts w:ascii="Times New Roman" w:hAnsi="Times New Roman"/>
          <w:sz w:val="24"/>
          <w:szCs w:val="24"/>
        </w:rPr>
        <w:t>Работодателем</w:t>
      </w:r>
      <w:r w:rsidRPr="005E6ED3">
        <w:rPr>
          <w:rFonts w:ascii="Times New Roman" w:hAnsi="Times New Roman"/>
          <w:spacing w:val="-1"/>
          <w:sz w:val="24"/>
          <w:szCs w:val="24"/>
        </w:rPr>
        <w:t xml:space="preserve"> </w:t>
      </w:r>
      <w:r w:rsidRPr="005E6ED3">
        <w:rPr>
          <w:rFonts w:ascii="Times New Roman" w:hAnsi="Times New Roman"/>
          <w:sz w:val="24"/>
          <w:szCs w:val="24"/>
        </w:rPr>
        <w:t>с</w:t>
      </w:r>
      <w:r w:rsidRPr="005E6ED3">
        <w:rPr>
          <w:rFonts w:ascii="Times New Roman" w:hAnsi="Times New Roman"/>
          <w:spacing w:val="-2"/>
          <w:sz w:val="24"/>
          <w:szCs w:val="24"/>
        </w:rPr>
        <w:t xml:space="preserve"> </w:t>
      </w:r>
      <w:r w:rsidRPr="005E6ED3">
        <w:rPr>
          <w:rFonts w:ascii="Times New Roman" w:hAnsi="Times New Roman"/>
          <w:sz w:val="24"/>
          <w:szCs w:val="24"/>
        </w:rPr>
        <w:t>учетом</w:t>
      </w:r>
      <w:r w:rsidRPr="005E6ED3">
        <w:rPr>
          <w:rFonts w:ascii="Times New Roman" w:hAnsi="Times New Roman"/>
          <w:spacing w:val="-4"/>
          <w:sz w:val="24"/>
          <w:szCs w:val="24"/>
        </w:rPr>
        <w:t xml:space="preserve"> </w:t>
      </w:r>
      <w:r w:rsidRPr="005E6ED3">
        <w:rPr>
          <w:rFonts w:ascii="Times New Roman" w:hAnsi="Times New Roman"/>
          <w:sz w:val="24"/>
          <w:szCs w:val="24"/>
        </w:rPr>
        <w:t>мнения</w:t>
      </w:r>
      <w:r w:rsidRPr="005E6ED3">
        <w:rPr>
          <w:rFonts w:ascii="Times New Roman" w:hAnsi="Times New Roman"/>
          <w:spacing w:val="-4"/>
          <w:sz w:val="24"/>
          <w:szCs w:val="24"/>
        </w:rPr>
        <w:t xml:space="preserve"> </w:t>
      </w:r>
      <w:r w:rsidRPr="005E6ED3">
        <w:rPr>
          <w:rFonts w:ascii="Times New Roman" w:hAnsi="Times New Roman"/>
          <w:sz w:val="24"/>
          <w:szCs w:val="24"/>
        </w:rPr>
        <w:t>профсоюзной</w:t>
      </w:r>
      <w:r w:rsidRPr="005E6ED3">
        <w:rPr>
          <w:rFonts w:ascii="Times New Roman" w:hAnsi="Times New Roman"/>
          <w:spacing w:val="-1"/>
          <w:sz w:val="24"/>
          <w:szCs w:val="24"/>
        </w:rPr>
        <w:t xml:space="preserve"> </w:t>
      </w:r>
      <w:r w:rsidRPr="005E6ED3">
        <w:rPr>
          <w:rFonts w:ascii="Times New Roman" w:hAnsi="Times New Roman"/>
          <w:sz w:val="24"/>
          <w:szCs w:val="24"/>
        </w:rPr>
        <w:t>организации.</w:t>
      </w:r>
    </w:p>
    <w:p w14:paraId="34502A3D" w14:textId="77777777" w:rsidR="00272C9D" w:rsidRPr="005E6ED3" w:rsidRDefault="00272C9D" w:rsidP="00272C9D">
      <w:pPr>
        <w:pStyle w:val="a3"/>
        <w:widowControl w:val="0"/>
        <w:numPr>
          <w:ilvl w:val="1"/>
          <w:numId w:val="11"/>
        </w:numPr>
        <w:tabs>
          <w:tab w:val="left" w:pos="1134"/>
        </w:tabs>
        <w:autoSpaceDE w:val="0"/>
        <w:autoSpaceDN w:val="0"/>
        <w:spacing w:after="0" w:line="240" w:lineRule="auto"/>
        <w:ind w:left="0" w:firstLine="567"/>
        <w:contextualSpacing w:val="0"/>
        <w:jc w:val="both"/>
        <w:rPr>
          <w:rFonts w:ascii="Times New Roman" w:hAnsi="Times New Roman"/>
          <w:sz w:val="24"/>
          <w:szCs w:val="24"/>
        </w:rPr>
      </w:pPr>
      <w:r w:rsidRPr="005E6ED3">
        <w:rPr>
          <w:rFonts w:ascii="Times New Roman" w:hAnsi="Times New Roman"/>
          <w:sz w:val="24"/>
          <w:szCs w:val="24"/>
        </w:rPr>
        <w:t>Официальным</w:t>
      </w:r>
      <w:r w:rsidRPr="005E6ED3">
        <w:rPr>
          <w:rFonts w:ascii="Times New Roman" w:hAnsi="Times New Roman"/>
          <w:spacing w:val="-3"/>
          <w:sz w:val="24"/>
          <w:szCs w:val="24"/>
        </w:rPr>
        <w:t xml:space="preserve"> </w:t>
      </w:r>
      <w:r w:rsidRPr="005E6ED3">
        <w:rPr>
          <w:rFonts w:ascii="Times New Roman" w:hAnsi="Times New Roman"/>
          <w:sz w:val="24"/>
          <w:szCs w:val="24"/>
        </w:rPr>
        <w:t>представителем</w:t>
      </w:r>
      <w:r w:rsidRPr="005E6ED3">
        <w:rPr>
          <w:rFonts w:ascii="Times New Roman" w:hAnsi="Times New Roman"/>
          <w:spacing w:val="-5"/>
          <w:sz w:val="24"/>
          <w:szCs w:val="24"/>
        </w:rPr>
        <w:t xml:space="preserve"> </w:t>
      </w:r>
      <w:r w:rsidRPr="005E6ED3">
        <w:rPr>
          <w:rFonts w:ascii="Times New Roman" w:hAnsi="Times New Roman"/>
          <w:sz w:val="24"/>
          <w:szCs w:val="24"/>
        </w:rPr>
        <w:t>Работодателя</w:t>
      </w:r>
      <w:r w:rsidRPr="005E6ED3">
        <w:rPr>
          <w:rFonts w:ascii="Times New Roman" w:hAnsi="Times New Roman"/>
          <w:spacing w:val="-3"/>
          <w:sz w:val="24"/>
          <w:szCs w:val="24"/>
        </w:rPr>
        <w:t xml:space="preserve"> </w:t>
      </w:r>
      <w:r w:rsidRPr="005E6ED3">
        <w:rPr>
          <w:rFonts w:ascii="Times New Roman" w:hAnsi="Times New Roman"/>
          <w:sz w:val="24"/>
          <w:szCs w:val="24"/>
        </w:rPr>
        <w:t>является</w:t>
      </w:r>
      <w:r w:rsidRPr="005E6ED3">
        <w:rPr>
          <w:rFonts w:ascii="Times New Roman" w:hAnsi="Times New Roman"/>
          <w:spacing w:val="65"/>
          <w:sz w:val="24"/>
          <w:szCs w:val="24"/>
        </w:rPr>
        <w:t xml:space="preserve"> </w:t>
      </w:r>
      <w:r w:rsidRPr="005E6ED3">
        <w:rPr>
          <w:rFonts w:ascii="Times New Roman" w:hAnsi="Times New Roman"/>
          <w:sz w:val="24"/>
          <w:szCs w:val="24"/>
        </w:rPr>
        <w:t>директор.</w:t>
      </w:r>
    </w:p>
    <w:p w14:paraId="0271301E" w14:textId="77777777" w:rsidR="00272C9D" w:rsidRPr="005E6ED3" w:rsidRDefault="00272C9D" w:rsidP="00272C9D">
      <w:pPr>
        <w:pStyle w:val="a3"/>
        <w:widowControl w:val="0"/>
        <w:numPr>
          <w:ilvl w:val="1"/>
          <w:numId w:val="11"/>
        </w:numPr>
        <w:tabs>
          <w:tab w:val="left" w:pos="567"/>
          <w:tab w:val="left" w:pos="1134"/>
        </w:tabs>
        <w:autoSpaceDE w:val="0"/>
        <w:autoSpaceDN w:val="0"/>
        <w:spacing w:after="0" w:line="240" w:lineRule="auto"/>
        <w:ind w:left="0" w:firstLine="567"/>
        <w:contextualSpacing w:val="0"/>
        <w:jc w:val="both"/>
        <w:rPr>
          <w:rFonts w:ascii="Times New Roman" w:hAnsi="Times New Roman"/>
          <w:sz w:val="24"/>
          <w:szCs w:val="24"/>
        </w:rPr>
      </w:pPr>
      <w:r w:rsidRPr="005E6ED3">
        <w:rPr>
          <w:rFonts w:ascii="Times New Roman" w:hAnsi="Times New Roman"/>
          <w:sz w:val="24"/>
          <w:szCs w:val="24"/>
        </w:rPr>
        <w:t>Трудовые</w:t>
      </w:r>
      <w:r w:rsidRPr="005E6ED3">
        <w:rPr>
          <w:rFonts w:ascii="Times New Roman" w:hAnsi="Times New Roman"/>
          <w:spacing w:val="1"/>
          <w:sz w:val="24"/>
          <w:szCs w:val="24"/>
        </w:rPr>
        <w:t xml:space="preserve"> </w:t>
      </w:r>
      <w:r w:rsidRPr="005E6ED3">
        <w:rPr>
          <w:rFonts w:ascii="Times New Roman" w:hAnsi="Times New Roman"/>
          <w:sz w:val="24"/>
          <w:szCs w:val="24"/>
        </w:rPr>
        <w:t>обязанности</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права</w:t>
      </w:r>
      <w:r w:rsidRPr="005E6ED3">
        <w:rPr>
          <w:rFonts w:ascii="Times New Roman" w:hAnsi="Times New Roman"/>
          <w:spacing w:val="1"/>
          <w:sz w:val="24"/>
          <w:szCs w:val="24"/>
        </w:rPr>
        <w:t xml:space="preserve"> </w:t>
      </w:r>
      <w:r w:rsidRPr="005E6ED3">
        <w:rPr>
          <w:rFonts w:ascii="Times New Roman" w:hAnsi="Times New Roman"/>
          <w:sz w:val="24"/>
          <w:szCs w:val="24"/>
        </w:rPr>
        <w:t>работников</w:t>
      </w:r>
      <w:r w:rsidRPr="005E6ED3">
        <w:rPr>
          <w:rFonts w:ascii="Times New Roman" w:hAnsi="Times New Roman"/>
          <w:spacing w:val="1"/>
          <w:sz w:val="24"/>
          <w:szCs w:val="24"/>
        </w:rPr>
        <w:t xml:space="preserve"> </w:t>
      </w:r>
      <w:r w:rsidRPr="005E6ED3">
        <w:rPr>
          <w:rFonts w:ascii="Times New Roman" w:hAnsi="Times New Roman"/>
          <w:sz w:val="24"/>
          <w:szCs w:val="24"/>
        </w:rPr>
        <w:t>конкретизируются</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 xml:space="preserve">трудовых </w:t>
      </w:r>
      <w:r w:rsidRPr="005E6ED3">
        <w:rPr>
          <w:rFonts w:ascii="Times New Roman" w:hAnsi="Times New Roman"/>
          <w:sz w:val="24"/>
          <w:szCs w:val="24"/>
        </w:rPr>
        <w:lastRenderedPageBreak/>
        <w:t>договорах и должностных инструкциях, являющихся неотъемлемой</w:t>
      </w:r>
      <w:r w:rsidRPr="005E6ED3">
        <w:rPr>
          <w:rFonts w:ascii="Times New Roman" w:hAnsi="Times New Roman"/>
          <w:spacing w:val="1"/>
          <w:sz w:val="24"/>
          <w:szCs w:val="24"/>
        </w:rPr>
        <w:t xml:space="preserve"> </w:t>
      </w:r>
      <w:r w:rsidRPr="005E6ED3">
        <w:rPr>
          <w:rFonts w:ascii="Times New Roman" w:hAnsi="Times New Roman"/>
          <w:sz w:val="24"/>
          <w:szCs w:val="24"/>
        </w:rPr>
        <w:t>частью</w:t>
      </w:r>
      <w:r w:rsidRPr="005E6ED3">
        <w:rPr>
          <w:rFonts w:ascii="Times New Roman" w:hAnsi="Times New Roman"/>
          <w:spacing w:val="-3"/>
          <w:sz w:val="24"/>
          <w:szCs w:val="24"/>
        </w:rPr>
        <w:t xml:space="preserve"> </w:t>
      </w:r>
      <w:r w:rsidRPr="005E6ED3">
        <w:rPr>
          <w:rFonts w:ascii="Times New Roman" w:hAnsi="Times New Roman"/>
          <w:sz w:val="24"/>
          <w:szCs w:val="24"/>
        </w:rPr>
        <w:t>трудовых</w:t>
      </w:r>
      <w:r w:rsidRPr="005E6ED3">
        <w:rPr>
          <w:rFonts w:ascii="Times New Roman" w:hAnsi="Times New Roman"/>
          <w:spacing w:val="1"/>
          <w:sz w:val="24"/>
          <w:szCs w:val="24"/>
        </w:rPr>
        <w:t xml:space="preserve"> </w:t>
      </w:r>
      <w:r w:rsidRPr="005E6ED3">
        <w:rPr>
          <w:rFonts w:ascii="Times New Roman" w:hAnsi="Times New Roman"/>
          <w:sz w:val="24"/>
          <w:szCs w:val="24"/>
        </w:rPr>
        <w:t>договоров.</w:t>
      </w:r>
    </w:p>
    <w:p w14:paraId="4B4FAD17" w14:textId="77777777" w:rsidR="00272C9D" w:rsidRPr="005E6ED3" w:rsidRDefault="00272C9D" w:rsidP="00272C9D">
      <w:pPr>
        <w:pStyle w:val="1"/>
        <w:numPr>
          <w:ilvl w:val="0"/>
          <w:numId w:val="12"/>
        </w:numPr>
        <w:tabs>
          <w:tab w:val="left" w:pos="3414"/>
        </w:tabs>
        <w:spacing w:line="321" w:lineRule="exact"/>
        <w:rPr>
          <w:sz w:val="24"/>
          <w:szCs w:val="24"/>
        </w:rPr>
      </w:pPr>
      <w:r w:rsidRPr="005E6ED3">
        <w:rPr>
          <w:sz w:val="24"/>
          <w:szCs w:val="24"/>
        </w:rPr>
        <w:t>Порядок</w:t>
      </w:r>
      <w:r w:rsidRPr="005E6ED3">
        <w:rPr>
          <w:spacing w:val="-4"/>
          <w:sz w:val="24"/>
          <w:szCs w:val="24"/>
        </w:rPr>
        <w:t xml:space="preserve"> </w:t>
      </w:r>
      <w:r w:rsidRPr="005E6ED3">
        <w:rPr>
          <w:sz w:val="24"/>
          <w:szCs w:val="24"/>
        </w:rPr>
        <w:t>приема</w:t>
      </w:r>
      <w:r w:rsidRPr="005E6ED3">
        <w:rPr>
          <w:spacing w:val="-2"/>
          <w:sz w:val="24"/>
          <w:szCs w:val="24"/>
        </w:rPr>
        <w:t xml:space="preserve"> </w:t>
      </w:r>
      <w:r w:rsidRPr="005E6ED3">
        <w:rPr>
          <w:sz w:val="24"/>
          <w:szCs w:val="24"/>
        </w:rPr>
        <w:t>работников</w:t>
      </w:r>
    </w:p>
    <w:p w14:paraId="4AB01C0E" w14:textId="77777777" w:rsidR="00272C9D" w:rsidRPr="005E6ED3" w:rsidRDefault="00272C9D" w:rsidP="00272C9D">
      <w:pPr>
        <w:pStyle w:val="a3"/>
        <w:widowControl w:val="0"/>
        <w:numPr>
          <w:ilvl w:val="1"/>
          <w:numId w:val="10"/>
        </w:numPr>
        <w:tabs>
          <w:tab w:val="left" w:pos="1134"/>
        </w:tabs>
        <w:autoSpaceDE w:val="0"/>
        <w:autoSpaceDN w:val="0"/>
        <w:spacing w:after="0" w:line="240" w:lineRule="auto"/>
        <w:ind w:left="0" w:firstLine="540"/>
        <w:contextualSpacing w:val="0"/>
        <w:jc w:val="both"/>
        <w:rPr>
          <w:rFonts w:ascii="Times New Roman" w:hAnsi="Times New Roman"/>
          <w:sz w:val="24"/>
          <w:szCs w:val="24"/>
        </w:rPr>
      </w:pPr>
      <w:r w:rsidRPr="005E6ED3">
        <w:rPr>
          <w:rFonts w:ascii="Times New Roman" w:hAnsi="Times New Roman"/>
          <w:sz w:val="24"/>
          <w:szCs w:val="24"/>
        </w:rPr>
        <w:t>Работники</w:t>
      </w:r>
      <w:r w:rsidRPr="005E6ED3">
        <w:rPr>
          <w:rFonts w:ascii="Times New Roman" w:hAnsi="Times New Roman"/>
          <w:spacing w:val="1"/>
          <w:sz w:val="24"/>
          <w:szCs w:val="24"/>
        </w:rPr>
        <w:t xml:space="preserve"> </w:t>
      </w:r>
      <w:r w:rsidRPr="005E6ED3">
        <w:rPr>
          <w:rFonts w:ascii="Times New Roman" w:hAnsi="Times New Roman"/>
          <w:sz w:val="24"/>
          <w:szCs w:val="24"/>
        </w:rPr>
        <w:t>реализуют</w:t>
      </w:r>
      <w:r w:rsidRPr="005E6ED3">
        <w:rPr>
          <w:rFonts w:ascii="Times New Roman" w:hAnsi="Times New Roman"/>
          <w:spacing w:val="1"/>
          <w:sz w:val="24"/>
          <w:szCs w:val="24"/>
        </w:rPr>
        <w:t xml:space="preserve"> </w:t>
      </w:r>
      <w:r w:rsidRPr="005E6ED3">
        <w:rPr>
          <w:rFonts w:ascii="Times New Roman" w:hAnsi="Times New Roman"/>
          <w:sz w:val="24"/>
          <w:szCs w:val="24"/>
        </w:rPr>
        <w:t>право</w:t>
      </w:r>
      <w:r w:rsidRPr="005E6ED3">
        <w:rPr>
          <w:rFonts w:ascii="Times New Roman" w:hAnsi="Times New Roman"/>
          <w:spacing w:val="1"/>
          <w:sz w:val="24"/>
          <w:szCs w:val="24"/>
        </w:rPr>
        <w:t xml:space="preserve"> </w:t>
      </w:r>
      <w:r w:rsidRPr="005E6ED3">
        <w:rPr>
          <w:rFonts w:ascii="Times New Roman" w:hAnsi="Times New Roman"/>
          <w:sz w:val="24"/>
          <w:szCs w:val="24"/>
        </w:rPr>
        <w:t>на</w:t>
      </w:r>
      <w:r w:rsidRPr="005E6ED3">
        <w:rPr>
          <w:rFonts w:ascii="Times New Roman" w:hAnsi="Times New Roman"/>
          <w:spacing w:val="1"/>
          <w:sz w:val="24"/>
          <w:szCs w:val="24"/>
        </w:rPr>
        <w:t xml:space="preserve"> </w:t>
      </w:r>
      <w:r w:rsidRPr="005E6ED3">
        <w:rPr>
          <w:rFonts w:ascii="Times New Roman" w:hAnsi="Times New Roman"/>
          <w:sz w:val="24"/>
          <w:szCs w:val="24"/>
        </w:rPr>
        <w:t>труд</w:t>
      </w:r>
      <w:r w:rsidRPr="005E6ED3">
        <w:rPr>
          <w:rFonts w:ascii="Times New Roman" w:hAnsi="Times New Roman"/>
          <w:spacing w:val="1"/>
          <w:sz w:val="24"/>
          <w:szCs w:val="24"/>
        </w:rPr>
        <w:t xml:space="preserve"> </w:t>
      </w:r>
      <w:r w:rsidRPr="005E6ED3">
        <w:rPr>
          <w:rFonts w:ascii="Times New Roman" w:hAnsi="Times New Roman"/>
          <w:sz w:val="24"/>
          <w:szCs w:val="24"/>
        </w:rPr>
        <w:t>путем</w:t>
      </w:r>
      <w:r w:rsidRPr="005E6ED3">
        <w:rPr>
          <w:rFonts w:ascii="Times New Roman" w:hAnsi="Times New Roman"/>
          <w:spacing w:val="1"/>
          <w:sz w:val="24"/>
          <w:szCs w:val="24"/>
        </w:rPr>
        <w:t xml:space="preserve"> </w:t>
      </w:r>
      <w:r w:rsidRPr="005E6ED3">
        <w:rPr>
          <w:rFonts w:ascii="Times New Roman" w:hAnsi="Times New Roman"/>
          <w:sz w:val="24"/>
          <w:szCs w:val="24"/>
        </w:rPr>
        <w:t>заключения</w:t>
      </w:r>
      <w:r w:rsidRPr="005E6ED3">
        <w:rPr>
          <w:rFonts w:ascii="Times New Roman" w:hAnsi="Times New Roman"/>
          <w:spacing w:val="1"/>
          <w:sz w:val="24"/>
          <w:szCs w:val="24"/>
        </w:rPr>
        <w:t xml:space="preserve"> </w:t>
      </w:r>
      <w:r w:rsidRPr="005E6ED3">
        <w:rPr>
          <w:rFonts w:ascii="Times New Roman" w:hAnsi="Times New Roman"/>
          <w:sz w:val="24"/>
          <w:szCs w:val="24"/>
        </w:rPr>
        <w:t>письменного</w:t>
      </w:r>
      <w:r w:rsidRPr="005E6ED3">
        <w:rPr>
          <w:rFonts w:ascii="Times New Roman" w:hAnsi="Times New Roman"/>
          <w:spacing w:val="1"/>
          <w:sz w:val="24"/>
          <w:szCs w:val="24"/>
        </w:rPr>
        <w:t xml:space="preserve"> </w:t>
      </w:r>
      <w:r w:rsidRPr="005E6ED3">
        <w:rPr>
          <w:rFonts w:ascii="Times New Roman" w:hAnsi="Times New Roman"/>
          <w:sz w:val="24"/>
          <w:szCs w:val="24"/>
        </w:rPr>
        <w:t>трудового договора.</w:t>
      </w:r>
    </w:p>
    <w:p w14:paraId="6131279D" w14:textId="77777777" w:rsidR="00272C9D" w:rsidRPr="005E6ED3" w:rsidRDefault="00272C9D" w:rsidP="00272C9D">
      <w:pPr>
        <w:pStyle w:val="a3"/>
        <w:widowControl w:val="0"/>
        <w:numPr>
          <w:ilvl w:val="1"/>
          <w:numId w:val="10"/>
        </w:numPr>
        <w:tabs>
          <w:tab w:val="left" w:pos="1134"/>
        </w:tabs>
        <w:autoSpaceDE w:val="0"/>
        <w:autoSpaceDN w:val="0"/>
        <w:spacing w:after="0" w:line="240" w:lineRule="auto"/>
        <w:ind w:left="0" w:firstLine="540"/>
        <w:contextualSpacing w:val="0"/>
        <w:jc w:val="both"/>
        <w:rPr>
          <w:rFonts w:ascii="Times New Roman" w:hAnsi="Times New Roman"/>
          <w:sz w:val="24"/>
          <w:szCs w:val="24"/>
        </w:rPr>
      </w:pPr>
      <w:r w:rsidRPr="005E6ED3">
        <w:rPr>
          <w:rFonts w:ascii="Times New Roman" w:hAnsi="Times New Roman"/>
          <w:sz w:val="24"/>
          <w:szCs w:val="24"/>
        </w:rPr>
        <w:t>При приеме на работу (до подписания трудового договора) Работодатель</w:t>
      </w:r>
      <w:r w:rsidRPr="005E6ED3">
        <w:rPr>
          <w:rFonts w:ascii="Times New Roman" w:hAnsi="Times New Roman"/>
          <w:spacing w:val="1"/>
          <w:sz w:val="24"/>
          <w:szCs w:val="24"/>
        </w:rPr>
        <w:t xml:space="preserve"> </w:t>
      </w:r>
      <w:r w:rsidRPr="005E6ED3">
        <w:rPr>
          <w:rFonts w:ascii="Times New Roman" w:hAnsi="Times New Roman"/>
          <w:sz w:val="24"/>
          <w:szCs w:val="24"/>
        </w:rPr>
        <w:t>обязан</w:t>
      </w:r>
      <w:r w:rsidRPr="005E6ED3">
        <w:rPr>
          <w:rFonts w:ascii="Times New Roman" w:hAnsi="Times New Roman"/>
          <w:spacing w:val="1"/>
          <w:sz w:val="24"/>
          <w:szCs w:val="24"/>
        </w:rPr>
        <w:t xml:space="preserve"> </w:t>
      </w:r>
      <w:r w:rsidRPr="005E6ED3">
        <w:rPr>
          <w:rFonts w:ascii="Times New Roman" w:hAnsi="Times New Roman"/>
          <w:sz w:val="24"/>
          <w:szCs w:val="24"/>
        </w:rPr>
        <w:t>ознакомить</w:t>
      </w:r>
      <w:r w:rsidRPr="005E6ED3">
        <w:rPr>
          <w:rFonts w:ascii="Times New Roman" w:hAnsi="Times New Roman"/>
          <w:spacing w:val="1"/>
          <w:sz w:val="24"/>
          <w:szCs w:val="24"/>
        </w:rPr>
        <w:t xml:space="preserve"> </w:t>
      </w:r>
      <w:r w:rsidRPr="005E6ED3">
        <w:rPr>
          <w:rFonts w:ascii="Times New Roman" w:hAnsi="Times New Roman"/>
          <w:sz w:val="24"/>
          <w:szCs w:val="24"/>
        </w:rPr>
        <w:t>Работника</w:t>
      </w:r>
      <w:r w:rsidRPr="005E6ED3">
        <w:rPr>
          <w:rFonts w:ascii="Times New Roman" w:hAnsi="Times New Roman"/>
          <w:spacing w:val="1"/>
          <w:sz w:val="24"/>
          <w:szCs w:val="24"/>
        </w:rPr>
        <w:t xml:space="preserve"> </w:t>
      </w:r>
      <w:r w:rsidRPr="005E6ED3">
        <w:rPr>
          <w:rFonts w:ascii="Times New Roman" w:hAnsi="Times New Roman"/>
          <w:sz w:val="24"/>
          <w:szCs w:val="24"/>
        </w:rPr>
        <w:t>под</w:t>
      </w:r>
      <w:r w:rsidRPr="005E6ED3">
        <w:rPr>
          <w:rFonts w:ascii="Times New Roman" w:hAnsi="Times New Roman"/>
          <w:spacing w:val="1"/>
          <w:sz w:val="24"/>
          <w:szCs w:val="24"/>
        </w:rPr>
        <w:t xml:space="preserve"> </w:t>
      </w:r>
      <w:r w:rsidRPr="005E6ED3">
        <w:rPr>
          <w:rFonts w:ascii="Times New Roman" w:hAnsi="Times New Roman"/>
          <w:sz w:val="24"/>
          <w:szCs w:val="24"/>
        </w:rPr>
        <w:t>подпись</w:t>
      </w:r>
      <w:r w:rsidRPr="005E6ED3">
        <w:rPr>
          <w:rFonts w:ascii="Times New Roman" w:hAnsi="Times New Roman"/>
          <w:spacing w:val="1"/>
          <w:sz w:val="24"/>
          <w:szCs w:val="24"/>
        </w:rPr>
        <w:t xml:space="preserve"> </w:t>
      </w:r>
      <w:r w:rsidRPr="005E6ED3">
        <w:rPr>
          <w:rFonts w:ascii="Times New Roman" w:hAnsi="Times New Roman"/>
          <w:sz w:val="24"/>
          <w:szCs w:val="24"/>
        </w:rPr>
        <w:t>с</w:t>
      </w:r>
      <w:r w:rsidRPr="005E6ED3">
        <w:rPr>
          <w:rFonts w:ascii="Times New Roman" w:hAnsi="Times New Roman"/>
          <w:spacing w:val="1"/>
          <w:sz w:val="24"/>
          <w:szCs w:val="24"/>
        </w:rPr>
        <w:t xml:space="preserve"> </w:t>
      </w:r>
      <w:r w:rsidRPr="005E6ED3">
        <w:rPr>
          <w:rFonts w:ascii="Times New Roman" w:hAnsi="Times New Roman"/>
          <w:sz w:val="24"/>
          <w:szCs w:val="24"/>
        </w:rPr>
        <w:t>настоящими</w:t>
      </w:r>
      <w:r w:rsidRPr="005E6ED3">
        <w:rPr>
          <w:rFonts w:ascii="Times New Roman" w:hAnsi="Times New Roman"/>
          <w:spacing w:val="1"/>
          <w:sz w:val="24"/>
          <w:szCs w:val="24"/>
        </w:rPr>
        <w:t xml:space="preserve"> </w:t>
      </w:r>
      <w:r w:rsidRPr="005E6ED3">
        <w:rPr>
          <w:rFonts w:ascii="Times New Roman" w:hAnsi="Times New Roman"/>
          <w:sz w:val="24"/>
          <w:szCs w:val="24"/>
        </w:rPr>
        <w:t>Правилами,</w:t>
      </w:r>
      <w:r w:rsidRPr="005E6ED3">
        <w:rPr>
          <w:rFonts w:ascii="Times New Roman" w:hAnsi="Times New Roman"/>
          <w:spacing w:val="1"/>
          <w:sz w:val="24"/>
          <w:szCs w:val="24"/>
        </w:rPr>
        <w:t xml:space="preserve"> </w:t>
      </w:r>
      <w:r w:rsidRPr="005E6ED3">
        <w:rPr>
          <w:rFonts w:ascii="Times New Roman" w:hAnsi="Times New Roman"/>
          <w:sz w:val="24"/>
          <w:szCs w:val="24"/>
        </w:rPr>
        <w:t>коллективным договором (при его наличии), иными локальными нормативными</w:t>
      </w:r>
      <w:r w:rsidRPr="005E6ED3">
        <w:rPr>
          <w:rFonts w:ascii="Times New Roman" w:hAnsi="Times New Roman"/>
          <w:spacing w:val="1"/>
          <w:sz w:val="24"/>
          <w:szCs w:val="24"/>
        </w:rPr>
        <w:t xml:space="preserve"> </w:t>
      </w:r>
      <w:r w:rsidRPr="005E6ED3">
        <w:rPr>
          <w:rFonts w:ascii="Times New Roman" w:hAnsi="Times New Roman"/>
          <w:sz w:val="24"/>
          <w:szCs w:val="24"/>
        </w:rPr>
        <w:t>актами,</w:t>
      </w:r>
      <w:r w:rsidRPr="005E6ED3">
        <w:rPr>
          <w:rFonts w:ascii="Times New Roman" w:hAnsi="Times New Roman"/>
          <w:spacing w:val="-6"/>
          <w:sz w:val="24"/>
          <w:szCs w:val="24"/>
        </w:rPr>
        <w:t xml:space="preserve"> </w:t>
      </w:r>
      <w:r w:rsidRPr="005E6ED3">
        <w:rPr>
          <w:rFonts w:ascii="Times New Roman" w:hAnsi="Times New Roman"/>
          <w:sz w:val="24"/>
          <w:szCs w:val="24"/>
        </w:rPr>
        <w:t>непосредственно связанными</w:t>
      </w:r>
      <w:r w:rsidRPr="005E6ED3">
        <w:rPr>
          <w:rFonts w:ascii="Times New Roman" w:hAnsi="Times New Roman"/>
          <w:spacing w:val="-2"/>
          <w:sz w:val="24"/>
          <w:szCs w:val="24"/>
        </w:rPr>
        <w:t xml:space="preserve"> </w:t>
      </w:r>
      <w:r w:rsidRPr="005E6ED3">
        <w:rPr>
          <w:rFonts w:ascii="Times New Roman" w:hAnsi="Times New Roman"/>
          <w:sz w:val="24"/>
          <w:szCs w:val="24"/>
        </w:rPr>
        <w:t>с</w:t>
      </w:r>
      <w:r w:rsidRPr="005E6ED3">
        <w:rPr>
          <w:rFonts w:ascii="Times New Roman" w:hAnsi="Times New Roman"/>
          <w:spacing w:val="-2"/>
          <w:sz w:val="24"/>
          <w:szCs w:val="24"/>
        </w:rPr>
        <w:t xml:space="preserve"> </w:t>
      </w:r>
      <w:r w:rsidRPr="005E6ED3">
        <w:rPr>
          <w:rFonts w:ascii="Times New Roman" w:hAnsi="Times New Roman"/>
          <w:sz w:val="24"/>
          <w:szCs w:val="24"/>
        </w:rPr>
        <w:t>трудовой</w:t>
      </w:r>
      <w:r w:rsidRPr="005E6ED3">
        <w:rPr>
          <w:rFonts w:ascii="Times New Roman" w:hAnsi="Times New Roman"/>
          <w:spacing w:val="-2"/>
          <w:sz w:val="24"/>
          <w:szCs w:val="24"/>
        </w:rPr>
        <w:t xml:space="preserve"> </w:t>
      </w:r>
      <w:r w:rsidRPr="005E6ED3">
        <w:rPr>
          <w:rFonts w:ascii="Times New Roman" w:hAnsi="Times New Roman"/>
          <w:sz w:val="24"/>
          <w:szCs w:val="24"/>
        </w:rPr>
        <w:t>деятельностью</w:t>
      </w:r>
      <w:r w:rsidRPr="005E6ED3">
        <w:rPr>
          <w:rFonts w:ascii="Times New Roman" w:hAnsi="Times New Roman"/>
          <w:spacing w:val="-2"/>
          <w:sz w:val="24"/>
          <w:szCs w:val="24"/>
        </w:rPr>
        <w:t xml:space="preserve"> </w:t>
      </w:r>
      <w:r w:rsidRPr="005E6ED3">
        <w:rPr>
          <w:rFonts w:ascii="Times New Roman" w:hAnsi="Times New Roman"/>
          <w:sz w:val="24"/>
          <w:szCs w:val="24"/>
        </w:rPr>
        <w:t>Работника.</w:t>
      </w:r>
    </w:p>
    <w:p w14:paraId="35C9ACC5" w14:textId="77777777" w:rsidR="00272C9D" w:rsidRPr="005E6ED3" w:rsidRDefault="00272C9D" w:rsidP="00272C9D">
      <w:pPr>
        <w:pStyle w:val="a3"/>
        <w:widowControl w:val="0"/>
        <w:numPr>
          <w:ilvl w:val="1"/>
          <w:numId w:val="10"/>
        </w:numPr>
        <w:tabs>
          <w:tab w:val="left" w:pos="1134"/>
        </w:tabs>
        <w:autoSpaceDE w:val="0"/>
        <w:autoSpaceDN w:val="0"/>
        <w:spacing w:after="0" w:line="240" w:lineRule="auto"/>
        <w:ind w:left="0" w:firstLine="540"/>
        <w:contextualSpacing w:val="0"/>
        <w:jc w:val="both"/>
        <w:rPr>
          <w:rFonts w:ascii="Times New Roman" w:hAnsi="Times New Roman"/>
          <w:sz w:val="24"/>
          <w:szCs w:val="24"/>
        </w:rPr>
      </w:pPr>
      <w:r w:rsidRPr="005E6ED3">
        <w:rPr>
          <w:rFonts w:ascii="Times New Roman" w:hAnsi="Times New Roman"/>
          <w:sz w:val="24"/>
          <w:szCs w:val="24"/>
        </w:rPr>
        <w:t>При</w:t>
      </w:r>
      <w:r w:rsidRPr="005E6ED3">
        <w:rPr>
          <w:rFonts w:ascii="Times New Roman" w:hAnsi="Times New Roman"/>
          <w:spacing w:val="1"/>
          <w:sz w:val="24"/>
          <w:szCs w:val="24"/>
        </w:rPr>
        <w:t xml:space="preserve"> </w:t>
      </w:r>
      <w:r w:rsidRPr="005E6ED3">
        <w:rPr>
          <w:rFonts w:ascii="Times New Roman" w:hAnsi="Times New Roman"/>
          <w:sz w:val="24"/>
          <w:szCs w:val="24"/>
        </w:rPr>
        <w:t>заключении</w:t>
      </w:r>
      <w:r w:rsidRPr="005E6ED3">
        <w:rPr>
          <w:rFonts w:ascii="Times New Roman" w:hAnsi="Times New Roman"/>
          <w:spacing w:val="1"/>
          <w:sz w:val="24"/>
          <w:szCs w:val="24"/>
        </w:rPr>
        <w:t xml:space="preserve"> </w:t>
      </w:r>
      <w:r w:rsidRPr="005E6ED3">
        <w:rPr>
          <w:rFonts w:ascii="Times New Roman" w:hAnsi="Times New Roman"/>
          <w:sz w:val="24"/>
          <w:szCs w:val="24"/>
        </w:rPr>
        <w:t>трудового</w:t>
      </w:r>
      <w:r w:rsidRPr="005E6ED3">
        <w:rPr>
          <w:rFonts w:ascii="Times New Roman" w:hAnsi="Times New Roman"/>
          <w:spacing w:val="1"/>
          <w:sz w:val="24"/>
          <w:szCs w:val="24"/>
        </w:rPr>
        <w:t xml:space="preserve"> </w:t>
      </w:r>
      <w:r w:rsidRPr="005E6ED3">
        <w:rPr>
          <w:rFonts w:ascii="Times New Roman" w:hAnsi="Times New Roman"/>
          <w:sz w:val="24"/>
          <w:szCs w:val="24"/>
        </w:rPr>
        <w:t>договора</w:t>
      </w:r>
      <w:r w:rsidRPr="005E6ED3">
        <w:rPr>
          <w:rFonts w:ascii="Times New Roman" w:hAnsi="Times New Roman"/>
          <w:spacing w:val="1"/>
          <w:sz w:val="24"/>
          <w:szCs w:val="24"/>
        </w:rPr>
        <w:t xml:space="preserve"> </w:t>
      </w:r>
      <w:r w:rsidRPr="005E6ED3">
        <w:rPr>
          <w:rFonts w:ascii="Times New Roman" w:hAnsi="Times New Roman"/>
          <w:sz w:val="24"/>
          <w:szCs w:val="24"/>
        </w:rPr>
        <w:t>лицо,</w:t>
      </w:r>
      <w:r w:rsidRPr="005E6ED3">
        <w:rPr>
          <w:rFonts w:ascii="Times New Roman" w:hAnsi="Times New Roman"/>
          <w:spacing w:val="1"/>
          <w:sz w:val="24"/>
          <w:szCs w:val="24"/>
        </w:rPr>
        <w:t xml:space="preserve"> </w:t>
      </w:r>
      <w:r w:rsidRPr="005E6ED3">
        <w:rPr>
          <w:rFonts w:ascii="Times New Roman" w:hAnsi="Times New Roman"/>
          <w:sz w:val="24"/>
          <w:szCs w:val="24"/>
        </w:rPr>
        <w:t>поступающее</w:t>
      </w:r>
      <w:r w:rsidRPr="005E6ED3">
        <w:rPr>
          <w:rFonts w:ascii="Times New Roman" w:hAnsi="Times New Roman"/>
          <w:spacing w:val="1"/>
          <w:sz w:val="24"/>
          <w:szCs w:val="24"/>
        </w:rPr>
        <w:t xml:space="preserve"> </w:t>
      </w:r>
      <w:r w:rsidRPr="005E6ED3">
        <w:rPr>
          <w:rFonts w:ascii="Times New Roman" w:hAnsi="Times New Roman"/>
          <w:sz w:val="24"/>
          <w:szCs w:val="24"/>
        </w:rPr>
        <w:t>на</w:t>
      </w:r>
      <w:r w:rsidRPr="005E6ED3">
        <w:rPr>
          <w:rFonts w:ascii="Times New Roman" w:hAnsi="Times New Roman"/>
          <w:spacing w:val="1"/>
          <w:sz w:val="24"/>
          <w:szCs w:val="24"/>
        </w:rPr>
        <w:t xml:space="preserve"> </w:t>
      </w:r>
      <w:r w:rsidRPr="005E6ED3">
        <w:rPr>
          <w:rFonts w:ascii="Times New Roman" w:hAnsi="Times New Roman"/>
          <w:sz w:val="24"/>
          <w:szCs w:val="24"/>
        </w:rPr>
        <w:t>работу,</w:t>
      </w:r>
      <w:r w:rsidRPr="005E6ED3">
        <w:rPr>
          <w:rFonts w:ascii="Times New Roman" w:hAnsi="Times New Roman"/>
          <w:spacing w:val="1"/>
          <w:sz w:val="24"/>
          <w:szCs w:val="24"/>
        </w:rPr>
        <w:t xml:space="preserve"> </w:t>
      </w:r>
      <w:r w:rsidRPr="005E6ED3">
        <w:rPr>
          <w:rFonts w:ascii="Times New Roman" w:hAnsi="Times New Roman"/>
          <w:sz w:val="24"/>
          <w:szCs w:val="24"/>
        </w:rPr>
        <w:t>предъявляет</w:t>
      </w:r>
      <w:r w:rsidRPr="005E6ED3">
        <w:rPr>
          <w:rFonts w:ascii="Times New Roman" w:hAnsi="Times New Roman"/>
          <w:spacing w:val="-1"/>
          <w:sz w:val="24"/>
          <w:szCs w:val="24"/>
        </w:rPr>
        <w:t xml:space="preserve"> </w:t>
      </w:r>
      <w:r w:rsidRPr="005E6ED3">
        <w:rPr>
          <w:rFonts w:ascii="Times New Roman" w:hAnsi="Times New Roman"/>
          <w:sz w:val="24"/>
          <w:szCs w:val="24"/>
        </w:rPr>
        <w:t>Работодателю:</w:t>
      </w:r>
    </w:p>
    <w:p w14:paraId="14F5C947" w14:textId="77777777" w:rsidR="00272C9D" w:rsidRPr="00144958" w:rsidRDefault="00272C9D" w:rsidP="00272C9D">
      <w:pPr>
        <w:pStyle w:val="a3"/>
        <w:numPr>
          <w:ilvl w:val="0"/>
          <w:numId w:val="14"/>
        </w:numPr>
        <w:spacing w:after="0" w:line="240" w:lineRule="auto"/>
        <w:ind w:left="0"/>
        <w:rPr>
          <w:rFonts w:ascii="Times New Roman" w:hAnsi="Times New Roman"/>
          <w:sz w:val="24"/>
          <w:szCs w:val="24"/>
        </w:rPr>
      </w:pPr>
      <w:r w:rsidRPr="00144958">
        <w:rPr>
          <w:rFonts w:ascii="Times New Roman" w:hAnsi="Times New Roman"/>
          <w:sz w:val="24"/>
          <w:szCs w:val="24"/>
        </w:rPr>
        <w:t>паспорт</w:t>
      </w:r>
      <w:r w:rsidRPr="00144958">
        <w:rPr>
          <w:rFonts w:ascii="Times New Roman" w:hAnsi="Times New Roman"/>
          <w:spacing w:val="-5"/>
          <w:sz w:val="24"/>
          <w:szCs w:val="24"/>
        </w:rPr>
        <w:t xml:space="preserve"> </w:t>
      </w:r>
      <w:r w:rsidRPr="00144958">
        <w:rPr>
          <w:rFonts w:ascii="Times New Roman" w:hAnsi="Times New Roman"/>
          <w:sz w:val="24"/>
          <w:szCs w:val="24"/>
        </w:rPr>
        <w:t>или</w:t>
      </w:r>
      <w:r w:rsidRPr="00144958">
        <w:rPr>
          <w:rFonts w:ascii="Times New Roman" w:hAnsi="Times New Roman"/>
          <w:spacing w:val="-3"/>
          <w:sz w:val="24"/>
          <w:szCs w:val="24"/>
        </w:rPr>
        <w:t xml:space="preserve"> </w:t>
      </w:r>
      <w:r w:rsidRPr="00144958">
        <w:rPr>
          <w:rFonts w:ascii="Times New Roman" w:hAnsi="Times New Roman"/>
          <w:sz w:val="24"/>
          <w:szCs w:val="24"/>
        </w:rPr>
        <w:t>иной</w:t>
      </w:r>
      <w:r w:rsidRPr="00144958">
        <w:rPr>
          <w:rFonts w:ascii="Times New Roman" w:hAnsi="Times New Roman"/>
          <w:spacing w:val="-7"/>
          <w:sz w:val="24"/>
          <w:szCs w:val="24"/>
        </w:rPr>
        <w:t xml:space="preserve"> </w:t>
      </w:r>
      <w:r w:rsidRPr="00144958">
        <w:rPr>
          <w:rFonts w:ascii="Times New Roman" w:hAnsi="Times New Roman"/>
          <w:sz w:val="24"/>
          <w:szCs w:val="24"/>
        </w:rPr>
        <w:t>документ,</w:t>
      </w:r>
      <w:r w:rsidRPr="00144958">
        <w:rPr>
          <w:rFonts w:ascii="Times New Roman" w:hAnsi="Times New Roman"/>
          <w:spacing w:val="-4"/>
          <w:sz w:val="24"/>
          <w:szCs w:val="24"/>
        </w:rPr>
        <w:t xml:space="preserve"> </w:t>
      </w:r>
      <w:r w:rsidRPr="00144958">
        <w:rPr>
          <w:rFonts w:ascii="Times New Roman" w:hAnsi="Times New Roman"/>
          <w:sz w:val="24"/>
          <w:szCs w:val="24"/>
        </w:rPr>
        <w:t>удостоверяющий</w:t>
      </w:r>
      <w:r w:rsidRPr="00144958">
        <w:rPr>
          <w:rFonts w:ascii="Times New Roman" w:hAnsi="Times New Roman"/>
          <w:spacing w:val="-4"/>
          <w:sz w:val="24"/>
          <w:szCs w:val="24"/>
        </w:rPr>
        <w:t xml:space="preserve"> </w:t>
      </w:r>
      <w:r w:rsidRPr="00144958">
        <w:rPr>
          <w:rFonts w:ascii="Times New Roman" w:hAnsi="Times New Roman"/>
          <w:sz w:val="24"/>
          <w:szCs w:val="24"/>
        </w:rPr>
        <w:t>личность;</w:t>
      </w:r>
    </w:p>
    <w:p w14:paraId="343755C0" w14:textId="77777777" w:rsidR="00272C9D" w:rsidRPr="00144958" w:rsidRDefault="00272C9D" w:rsidP="00272C9D">
      <w:pPr>
        <w:pStyle w:val="a3"/>
        <w:numPr>
          <w:ilvl w:val="0"/>
          <w:numId w:val="14"/>
        </w:numPr>
        <w:spacing w:after="0" w:line="240" w:lineRule="auto"/>
        <w:ind w:left="0"/>
        <w:rPr>
          <w:rFonts w:ascii="Times New Roman" w:hAnsi="Times New Roman"/>
          <w:sz w:val="24"/>
          <w:szCs w:val="24"/>
        </w:rPr>
      </w:pPr>
      <w:r w:rsidRPr="00144958">
        <w:rPr>
          <w:rFonts w:ascii="Times New Roman" w:hAnsi="Times New Roman"/>
          <w:sz w:val="24"/>
          <w:szCs w:val="24"/>
        </w:rPr>
        <w:t>- трудовую</w:t>
      </w:r>
      <w:r w:rsidRPr="00144958">
        <w:rPr>
          <w:rFonts w:ascii="Times New Roman" w:hAnsi="Times New Roman"/>
          <w:spacing w:val="1"/>
          <w:sz w:val="24"/>
          <w:szCs w:val="24"/>
        </w:rPr>
        <w:t xml:space="preserve"> </w:t>
      </w:r>
      <w:r w:rsidRPr="00144958">
        <w:rPr>
          <w:rFonts w:ascii="Times New Roman" w:hAnsi="Times New Roman"/>
          <w:sz w:val="24"/>
          <w:szCs w:val="24"/>
        </w:rPr>
        <w:t>книжку,</w:t>
      </w:r>
      <w:r w:rsidRPr="00144958">
        <w:rPr>
          <w:rFonts w:ascii="Times New Roman" w:hAnsi="Times New Roman"/>
          <w:spacing w:val="1"/>
          <w:sz w:val="24"/>
          <w:szCs w:val="24"/>
        </w:rPr>
        <w:t xml:space="preserve"> </w:t>
      </w:r>
      <w:r w:rsidRPr="00144958">
        <w:rPr>
          <w:rFonts w:ascii="Times New Roman" w:hAnsi="Times New Roman"/>
          <w:sz w:val="24"/>
          <w:szCs w:val="24"/>
        </w:rPr>
        <w:t>за</w:t>
      </w:r>
      <w:r w:rsidRPr="00144958">
        <w:rPr>
          <w:rFonts w:ascii="Times New Roman" w:hAnsi="Times New Roman"/>
          <w:spacing w:val="1"/>
          <w:sz w:val="24"/>
          <w:szCs w:val="24"/>
        </w:rPr>
        <w:t xml:space="preserve"> </w:t>
      </w:r>
      <w:r w:rsidRPr="00144958">
        <w:rPr>
          <w:rFonts w:ascii="Times New Roman" w:hAnsi="Times New Roman"/>
          <w:sz w:val="24"/>
          <w:szCs w:val="24"/>
        </w:rPr>
        <w:t>исключением</w:t>
      </w:r>
      <w:r w:rsidRPr="00144958">
        <w:rPr>
          <w:rFonts w:ascii="Times New Roman" w:hAnsi="Times New Roman"/>
          <w:spacing w:val="1"/>
          <w:sz w:val="24"/>
          <w:szCs w:val="24"/>
        </w:rPr>
        <w:t xml:space="preserve"> </w:t>
      </w:r>
      <w:r w:rsidRPr="00144958">
        <w:rPr>
          <w:rFonts w:ascii="Times New Roman" w:hAnsi="Times New Roman"/>
          <w:sz w:val="24"/>
          <w:szCs w:val="24"/>
        </w:rPr>
        <w:t>случаев,</w:t>
      </w:r>
      <w:r w:rsidRPr="00144958">
        <w:rPr>
          <w:rFonts w:ascii="Times New Roman" w:hAnsi="Times New Roman"/>
          <w:spacing w:val="1"/>
          <w:sz w:val="24"/>
          <w:szCs w:val="24"/>
        </w:rPr>
        <w:t xml:space="preserve"> </w:t>
      </w:r>
      <w:r w:rsidRPr="00144958">
        <w:rPr>
          <w:rFonts w:ascii="Times New Roman" w:hAnsi="Times New Roman"/>
          <w:sz w:val="24"/>
          <w:szCs w:val="24"/>
        </w:rPr>
        <w:t>когда</w:t>
      </w:r>
      <w:r w:rsidRPr="00144958">
        <w:rPr>
          <w:rFonts w:ascii="Times New Roman" w:hAnsi="Times New Roman"/>
          <w:spacing w:val="1"/>
          <w:sz w:val="24"/>
          <w:szCs w:val="24"/>
        </w:rPr>
        <w:t xml:space="preserve"> </w:t>
      </w:r>
      <w:r w:rsidRPr="00144958">
        <w:rPr>
          <w:rFonts w:ascii="Times New Roman" w:hAnsi="Times New Roman"/>
          <w:sz w:val="24"/>
          <w:szCs w:val="24"/>
        </w:rPr>
        <w:t>трудовой</w:t>
      </w:r>
      <w:r w:rsidRPr="00144958">
        <w:rPr>
          <w:rFonts w:ascii="Times New Roman" w:hAnsi="Times New Roman"/>
          <w:spacing w:val="1"/>
          <w:sz w:val="24"/>
          <w:szCs w:val="24"/>
        </w:rPr>
        <w:t xml:space="preserve"> </w:t>
      </w:r>
      <w:r w:rsidRPr="00144958">
        <w:rPr>
          <w:rFonts w:ascii="Times New Roman" w:hAnsi="Times New Roman"/>
          <w:sz w:val="24"/>
          <w:szCs w:val="24"/>
        </w:rPr>
        <w:t>договор</w:t>
      </w:r>
      <w:r w:rsidRPr="00144958">
        <w:rPr>
          <w:rFonts w:ascii="Times New Roman" w:hAnsi="Times New Roman"/>
          <w:spacing w:val="1"/>
          <w:sz w:val="24"/>
          <w:szCs w:val="24"/>
        </w:rPr>
        <w:t xml:space="preserve"> </w:t>
      </w:r>
      <w:r w:rsidRPr="00144958">
        <w:rPr>
          <w:rFonts w:ascii="Times New Roman" w:hAnsi="Times New Roman"/>
          <w:sz w:val="24"/>
          <w:szCs w:val="24"/>
        </w:rPr>
        <w:t>заключается</w:t>
      </w:r>
      <w:r w:rsidRPr="00144958">
        <w:rPr>
          <w:rFonts w:ascii="Times New Roman" w:hAnsi="Times New Roman"/>
          <w:spacing w:val="1"/>
          <w:sz w:val="24"/>
          <w:szCs w:val="24"/>
        </w:rPr>
        <w:t xml:space="preserve"> </w:t>
      </w:r>
      <w:r w:rsidRPr="00144958">
        <w:rPr>
          <w:rFonts w:ascii="Times New Roman" w:hAnsi="Times New Roman"/>
          <w:sz w:val="24"/>
          <w:szCs w:val="24"/>
        </w:rPr>
        <w:t>впервые</w:t>
      </w:r>
      <w:r w:rsidRPr="00144958">
        <w:rPr>
          <w:rFonts w:ascii="Times New Roman" w:hAnsi="Times New Roman"/>
          <w:spacing w:val="1"/>
          <w:sz w:val="24"/>
          <w:szCs w:val="24"/>
        </w:rPr>
        <w:t xml:space="preserve"> </w:t>
      </w:r>
      <w:r w:rsidRPr="00144958">
        <w:rPr>
          <w:rFonts w:ascii="Times New Roman" w:hAnsi="Times New Roman"/>
          <w:sz w:val="24"/>
          <w:szCs w:val="24"/>
        </w:rPr>
        <w:t>или</w:t>
      </w:r>
      <w:r w:rsidRPr="00144958">
        <w:rPr>
          <w:rFonts w:ascii="Times New Roman" w:hAnsi="Times New Roman"/>
          <w:spacing w:val="1"/>
          <w:sz w:val="24"/>
          <w:szCs w:val="24"/>
        </w:rPr>
        <w:t xml:space="preserve"> </w:t>
      </w:r>
      <w:r w:rsidRPr="00144958">
        <w:rPr>
          <w:rFonts w:ascii="Times New Roman" w:hAnsi="Times New Roman"/>
          <w:sz w:val="24"/>
          <w:szCs w:val="24"/>
        </w:rPr>
        <w:t>Работник</w:t>
      </w:r>
      <w:r w:rsidRPr="00144958">
        <w:rPr>
          <w:rFonts w:ascii="Times New Roman" w:hAnsi="Times New Roman"/>
          <w:spacing w:val="1"/>
          <w:sz w:val="24"/>
          <w:szCs w:val="24"/>
        </w:rPr>
        <w:t xml:space="preserve"> </w:t>
      </w:r>
      <w:r w:rsidRPr="00144958">
        <w:rPr>
          <w:rFonts w:ascii="Times New Roman" w:hAnsi="Times New Roman"/>
          <w:sz w:val="24"/>
          <w:szCs w:val="24"/>
        </w:rPr>
        <w:t>поступает</w:t>
      </w:r>
      <w:r w:rsidRPr="00144958">
        <w:rPr>
          <w:rFonts w:ascii="Times New Roman" w:hAnsi="Times New Roman"/>
          <w:spacing w:val="1"/>
          <w:sz w:val="24"/>
          <w:szCs w:val="24"/>
        </w:rPr>
        <w:t xml:space="preserve"> </w:t>
      </w:r>
      <w:r w:rsidRPr="00144958">
        <w:rPr>
          <w:rFonts w:ascii="Times New Roman" w:hAnsi="Times New Roman"/>
          <w:sz w:val="24"/>
          <w:szCs w:val="24"/>
        </w:rPr>
        <w:t>на</w:t>
      </w:r>
      <w:r w:rsidRPr="00144958">
        <w:rPr>
          <w:rFonts w:ascii="Times New Roman" w:hAnsi="Times New Roman"/>
          <w:spacing w:val="1"/>
          <w:sz w:val="24"/>
          <w:szCs w:val="24"/>
        </w:rPr>
        <w:t xml:space="preserve"> </w:t>
      </w:r>
      <w:r w:rsidRPr="00144958">
        <w:rPr>
          <w:rFonts w:ascii="Times New Roman" w:hAnsi="Times New Roman"/>
          <w:sz w:val="24"/>
          <w:szCs w:val="24"/>
        </w:rPr>
        <w:t>работу</w:t>
      </w:r>
      <w:r w:rsidRPr="00144958">
        <w:rPr>
          <w:rFonts w:ascii="Times New Roman" w:hAnsi="Times New Roman"/>
          <w:spacing w:val="1"/>
          <w:sz w:val="24"/>
          <w:szCs w:val="24"/>
        </w:rPr>
        <w:t xml:space="preserve"> </w:t>
      </w:r>
      <w:r w:rsidRPr="00144958">
        <w:rPr>
          <w:rFonts w:ascii="Times New Roman" w:hAnsi="Times New Roman"/>
          <w:sz w:val="24"/>
          <w:szCs w:val="24"/>
        </w:rPr>
        <w:t>на</w:t>
      </w:r>
      <w:r w:rsidRPr="00144958">
        <w:rPr>
          <w:rFonts w:ascii="Times New Roman" w:hAnsi="Times New Roman"/>
          <w:spacing w:val="1"/>
          <w:sz w:val="24"/>
          <w:szCs w:val="24"/>
        </w:rPr>
        <w:t xml:space="preserve"> </w:t>
      </w:r>
      <w:r w:rsidRPr="00144958">
        <w:rPr>
          <w:rFonts w:ascii="Times New Roman" w:hAnsi="Times New Roman"/>
          <w:sz w:val="24"/>
          <w:szCs w:val="24"/>
        </w:rPr>
        <w:t>условиях</w:t>
      </w:r>
      <w:r w:rsidRPr="00144958">
        <w:rPr>
          <w:rFonts w:ascii="Times New Roman" w:hAnsi="Times New Roman"/>
          <w:spacing w:val="1"/>
          <w:sz w:val="24"/>
          <w:szCs w:val="24"/>
        </w:rPr>
        <w:t xml:space="preserve"> </w:t>
      </w:r>
      <w:r w:rsidRPr="00144958">
        <w:rPr>
          <w:rFonts w:ascii="Times New Roman" w:hAnsi="Times New Roman"/>
          <w:sz w:val="24"/>
          <w:szCs w:val="24"/>
        </w:rPr>
        <w:t>совместительства.</w:t>
      </w:r>
      <w:r w:rsidRPr="00144958">
        <w:rPr>
          <w:rFonts w:ascii="Times New Roman" w:hAnsi="Times New Roman"/>
          <w:spacing w:val="13"/>
          <w:sz w:val="24"/>
          <w:szCs w:val="24"/>
        </w:rPr>
        <w:t xml:space="preserve"> </w:t>
      </w:r>
    </w:p>
    <w:p w14:paraId="49E17FFD" w14:textId="77777777" w:rsidR="00272C9D" w:rsidRPr="00144958" w:rsidRDefault="00272C9D" w:rsidP="00272C9D">
      <w:pPr>
        <w:pStyle w:val="a3"/>
        <w:numPr>
          <w:ilvl w:val="0"/>
          <w:numId w:val="14"/>
        </w:numPr>
        <w:spacing w:after="0" w:line="240" w:lineRule="auto"/>
        <w:ind w:left="0"/>
        <w:rPr>
          <w:rFonts w:ascii="Times New Roman" w:hAnsi="Times New Roman"/>
          <w:sz w:val="24"/>
          <w:szCs w:val="24"/>
        </w:rPr>
      </w:pPr>
      <w:r w:rsidRPr="00144958">
        <w:rPr>
          <w:rFonts w:ascii="Times New Roman" w:hAnsi="Times New Roman"/>
          <w:sz w:val="24"/>
          <w:szCs w:val="24"/>
        </w:rPr>
        <w:t>С 01.01.2021 года</w:t>
      </w:r>
      <w:r w:rsidRPr="00144958">
        <w:rPr>
          <w:rFonts w:ascii="Times New Roman" w:hAnsi="Times New Roman"/>
          <w:spacing w:val="1"/>
          <w:sz w:val="24"/>
          <w:szCs w:val="24"/>
        </w:rPr>
        <w:t xml:space="preserve"> </w:t>
      </w:r>
      <w:r w:rsidRPr="00144958">
        <w:rPr>
          <w:rFonts w:ascii="Times New Roman" w:hAnsi="Times New Roman"/>
          <w:sz w:val="24"/>
          <w:szCs w:val="24"/>
        </w:rPr>
        <w:t>впервые принимаемым</w:t>
      </w:r>
      <w:r w:rsidRPr="00144958">
        <w:rPr>
          <w:rFonts w:ascii="Times New Roman" w:hAnsi="Times New Roman"/>
          <w:spacing w:val="1"/>
          <w:sz w:val="24"/>
          <w:szCs w:val="24"/>
        </w:rPr>
        <w:t xml:space="preserve"> </w:t>
      </w:r>
      <w:r w:rsidRPr="00144958">
        <w:rPr>
          <w:rFonts w:ascii="Times New Roman" w:hAnsi="Times New Roman"/>
          <w:sz w:val="24"/>
          <w:szCs w:val="24"/>
        </w:rPr>
        <w:t>работникам трудовые книжки на бумажном носителе заполняться не будут.</w:t>
      </w:r>
      <w:r w:rsidRPr="00144958">
        <w:rPr>
          <w:rFonts w:ascii="Times New Roman" w:hAnsi="Times New Roman"/>
          <w:spacing w:val="1"/>
          <w:sz w:val="24"/>
          <w:szCs w:val="24"/>
        </w:rPr>
        <w:t xml:space="preserve"> </w:t>
      </w:r>
      <w:r w:rsidRPr="00144958">
        <w:rPr>
          <w:rFonts w:ascii="Times New Roman" w:hAnsi="Times New Roman"/>
          <w:sz w:val="24"/>
          <w:szCs w:val="24"/>
        </w:rPr>
        <w:t>С</w:t>
      </w:r>
      <w:r w:rsidRPr="00144958">
        <w:rPr>
          <w:rFonts w:ascii="Times New Roman" w:hAnsi="Times New Roman"/>
          <w:spacing w:val="1"/>
          <w:sz w:val="24"/>
          <w:szCs w:val="24"/>
        </w:rPr>
        <w:t xml:space="preserve"> </w:t>
      </w:r>
      <w:r w:rsidRPr="00144958">
        <w:rPr>
          <w:rFonts w:ascii="Times New Roman" w:hAnsi="Times New Roman"/>
          <w:sz w:val="24"/>
          <w:szCs w:val="24"/>
        </w:rPr>
        <w:t>01.01.2020 года все трудовые книжки по умолчанию оформляются в электронном</w:t>
      </w:r>
      <w:r w:rsidRPr="00144958">
        <w:rPr>
          <w:rFonts w:ascii="Times New Roman" w:hAnsi="Times New Roman"/>
          <w:spacing w:val="1"/>
          <w:sz w:val="24"/>
          <w:szCs w:val="24"/>
        </w:rPr>
        <w:t xml:space="preserve"> </w:t>
      </w:r>
      <w:r w:rsidRPr="00144958">
        <w:rPr>
          <w:rFonts w:ascii="Times New Roman" w:hAnsi="Times New Roman"/>
          <w:sz w:val="24"/>
          <w:szCs w:val="24"/>
        </w:rPr>
        <w:t>виде.</w:t>
      </w:r>
    </w:p>
    <w:p w14:paraId="6AF7F38F" w14:textId="77777777" w:rsidR="00272C9D" w:rsidRPr="00144958" w:rsidRDefault="00272C9D" w:rsidP="00272C9D">
      <w:pPr>
        <w:pStyle w:val="a3"/>
        <w:numPr>
          <w:ilvl w:val="0"/>
          <w:numId w:val="14"/>
        </w:numPr>
        <w:spacing w:after="0" w:line="240" w:lineRule="auto"/>
        <w:ind w:left="0"/>
        <w:rPr>
          <w:rFonts w:ascii="Times New Roman" w:hAnsi="Times New Roman"/>
          <w:sz w:val="24"/>
          <w:szCs w:val="24"/>
        </w:rPr>
      </w:pPr>
      <w:r w:rsidRPr="00144958">
        <w:rPr>
          <w:rFonts w:ascii="Times New Roman" w:hAnsi="Times New Roman"/>
          <w:sz w:val="24"/>
          <w:szCs w:val="24"/>
        </w:rPr>
        <w:t>страховое свидетельство обязательного пенсионного страхования, выданное до</w:t>
      </w:r>
      <w:r w:rsidRPr="00144958">
        <w:rPr>
          <w:rFonts w:ascii="Times New Roman" w:hAnsi="Times New Roman"/>
          <w:spacing w:val="1"/>
          <w:sz w:val="24"/>
          <w:szCs w:val="24"/>
        </w:rPr>
        <w:t xml:space="preserve"> </w:t>
      </w:r>
      <w:r w:rsidRPr="00144958">
        <w:rPr>
          <w:rFonts w:ascii="Times New Roman" w:hAnsi="Times New Roman"/>
          <w:sz w:val="24"/>
          <w:szCs w:val="24"/>
        </w:rPr>
        <w:t>01.04.2019</w:t>
      </w:r>
      <w:r w:rsidRPr="00144958">
        <w:rPr>
          <w:rFonts w:ascii="Times New Roman" w:hAnsi="Times New Roman"/>
          <w:spacing w:val="1"/>
          <w:sz w:val="24"/>
          <w:szCs w:val="24"/>
        </w:rPr>
        <w:t xml:space="preserve"> </w:t>
      </w:r>
      <w:r w:rsidRPr="00144958">
        <w:rPr>
          <w:rFonts w:ascii="Times New Roman" w:hAnsi="Times New Roman"/>
          <w:sz w:val="24"/>
          <w:szCs w:val="24"/>
        </w:rPr>
        <w:t>года,</w:t>
      </w:r>
      <w:r w:rsidRPr="00144958">
        <w:rPr>
          <w:rFonts w:ascii="Times New Roman" w:hAnsi="Times New Roman"/>
          <w:spacing w:val="1"/>
          <w:sz w:val="24"/>
          <w:szCs w:val="24"/>
        </w:rPr>
        <w:t xml:space="preserve"> </w:t>
      </w:r>
      <w:r w:rsidRPr="00144958">
        <w:rPr>
          <w:rFonts w:ascii="Times New Roman" w:hAnsi="Times New Roman"/>
          <w:sz w:val="24"/>
          <w:szCs w:val="24"/>
        </w:rPr>
        <w:t>а</w:t>
      </w:r>
      <w:r w:rsidRPr="00144958">
        <w:rPr>
          <w:rFonts w:ascii="Times New Roman" w:hAnsi="Times New Roman"/>
          <w:spacing w:val="1"/>
          <w:sz w:val="24"/>
          <w:szCs w:val="24"/>
        </w:rPr>
        <w:t xml:space="preserve"> </w:t>
      </w:r>
      <w:r w:rsidRPr="00144958">
        <w:rPr>
          <w:rFonts w:ascii="Times New Roman" w:hAnsi="Times New Roman"/>
          <w:sz w:val="24"/>
          <w:szCs w:val="24"/>
        </w:rPr>
        <w:t>далее</w:t>
      </w:r>
      <w:r w:rsidRPr="00144958">
        <w:rPr>
          <w:rFonts w:ascii="Times New Roman" w:hAnsi="Times New Roman"/>
          <w:spacing w:val="1"/>
          <w:sz w:val="24"/>
          <w:szCs w:val="24"/>
        </w:rPr>
        <w:t xml:space="preserve"> </w:t>
      </w:r>
      <w:r w:rsidRPr="00144958">
        <w:rPr>
          <w:rFonts w:ascii="Times New Roman" w:hAnsi="Times New Roman"/>
          <w:sz w:val="24"/>
          <w:szCs w:val="24"/>
        </w:rPr>
        <w:t>предоставляет</w:t>
      </w:r>
      <w:r w:rsidRPr="00144958">
        <w:rPr>
          <w:rFonts w:ascii="Times New Roman" w:hAnsi="Times New Roman"/>
          <w:spacing w:val="1"/>
          <w:sz w:val="24"/>
          <w:szCs w:val="24"/>
        </w:rPr>
        <w:t xml:space="preserve"> </w:t>
      </w:r>
      <w:r w:rsidRPr="00144958">
        <w:rPr>
          <w:rFonts w:ascii="Times New Roman" w:hAnsi="Times New Roman"/>
          <w:sz w:val="24"/>
          <w:szCs w:val="24"/>
        </w:rPr>
        <w:t>документ,</w:t>
      </w:r>
      <w:r w:rsidRPr="00144958">
        <w:rPr>
          <w:rFonts w:ascii="Times New Roman" w:hAnsi="Times New Roman"/>
          <w:spacing w:val="1"/>
          <w:sz w:val="24"/>
          <w:szCs w:val="24"/>
        </w:rPr>
        <w:t xml:space="preserve"> </w:t>
      </w:r>
      <w:r w:rsidRPr="00144958">
        <w:rPr>
          <w:rFonts w:ascii="Times New Roman" w:hAnsi="Times New Roman"/>
          <w:sz w:val="24"/>
          <w:szCs w:val="24"/>
        </w:rPr>
        <w:t>подтверждающий</w:t>
      </w:r>
      <w:r w:rsidRPr="00144958">
        <w:rPr>
          <w:rFonts w:ascii="Times New Roman" w:hAnsi="Times New Roman"/>
          <w:spacing w:val="1"/>
          <w:sz w:val="24"/>
          <w:szCs w:val="24"/>
        </w:rPr>
        <w:t xml:space="preserve"> </w:t>
      </w:r>
      <w:r w:rsidRPr="00144958">
        <w:rPr>
          <w:rFonts w:ascii="Times New Roman" w:hAnsi="Times New Roman"/>
          <w:sz w:val="24"/>
          <w:szCs w:val="24"/>
        </w:rPr>
        <w:t>регистрацию</w:t>
      </w:r>
      <w:r w:rsidRPr="00144958">
        <w:rPr>
          <w:rFonts w:ascii="Times New Roman" w:hAnsi="Times New Roman"/>
          <w:spacing w:val="1"/>
          <w:sz w:val="24"/>
          <w:szCs w:val="24"/>
        </w:rPr>
        <w:t xml:space="preserve"> </w:t>
      </w:r>
      <w:r w:rsidRPr="00144958">
        <w:rPr>
          <w:rFonts w:ascii="Times New Roman" w:hAnsi="Times New Roman"/>
          <w:sz w:val="24"/>
          <w:szCs w:val="24"/>
        </w:rPr>
        <w:t>в</w:t>
      </w:r>
      <w:r w:rsidRPr="00144958">
        <w:rPr>
          <w:rFonts w:ascii="Times New Roman" w:hAnsi="Times New Roman"/>
          <w:spacing w:val="1"/>
          <w:sz w:val="24"/>
          <w:szCs w:val="24"/>
        </w:rPr>
        <w:t xml:space="preserve"> </w:t>
      </w:r>
      <w:r w:rsidRPr="00144958">
        <w:rPr>
          <w:rFonts w:ascii="Times New Roman" w:hAnsi="Times New Roman"/>
          <w:sz w:val="24"/>
          <w:szCs w:val="24"/>
        </w:rPr>
        <w:t>системе</w:t>
      </w:r>
      <w:r w:rsidRPr="00144958">
        <w:rPr>
          <w:rFonts w:ascii="Times New Roman" w:hAnsi="Times New Roman"/>
          <w:spacing w:val="1"/>
          <w:sz w:val="24"/>
          <w:szCs w:val="24"/>
        </w:rPr>
        <w:t xml:space="preserve"> </w:t>
      </w:r>
      <w:r w:rsidRPr="00144958">
        <w:rPr>
          <w:rFonts w:ascii="Times New Roman" w:hAnsi="Times New Roman"/>
          <w:sz w:val="24"/>
          <w:szCs w:val="24"/>
        </w:rPr>
        <w:t>индивидуального</w:t>
      </w:r>
      <w:r w:rsidRPr="00144958">
        <w:rPr>
          <w:rFonts w:ascii="Times New Roman" w:hAnsi="Times New Roman"/>
          <w:spacing w:val="1"/>
          <w:sz w:val="24"/>
          <w:szCs w:val="24"/>
        </w:rPr>
        <w:t xml:space="preserve"> </w:t>
      </w:r>
      <w:r w:rsidRPr="00144958">
        <w:rPr>
          <w:rFonts w:ascii="Times New Roman" w:hAnsi="Times New Roman"/>
          <w:sz w:val="24"/>
          <w:szCs w:val="24"/>
        </w:rPr>
        <w:t>персонифицированного</w:t>
      </w:r>
      <w:r w:rsidRPr="00144958">
        <w:rPr>
          <w:rFonts w:ascii="Times New Roman" w:hAnsi="Times New Roman"/>
          <w:spacing w:val="1"/>
          <w:sz w:val="24"/>
          <w:szCs w:val="24"/>
        </w:rPr>
        <w:t xml:space="preserve"> </w:t>
      </w:r>
      <w:r w:rsidRPr="00144958">
        <w:rPr>
          <w:rFonts w:ascii="Times New Roman" w:hAnsi="Times New Roman"/>
          <w:sz w:val="24"/>
          <w:szCs w:val="24"/>
        </w:rPr>
        <w:t>учета</w:t>
      </w:r>
      <w:r w:rsidRPr="00144958">
        <w:rPr>
          <w:rFonts w:ascii="Times New Roman" w:hAnsi="Times New Roman"/>
          <w:spacing w:val="1"/>
          <w:sz w:val="24"/>
          <w:szCs w:val="24"/>
        </w:rPr>
        <w:t xml:space="preserve"> </w:t>
      </w:r>
      <w:r w:rsidRPr="00144958">
        <w:rPr>
          <w:rFonts w:ascii="Times New Roman" w:hAnsi="Times New Roman"/>
          <w:sz w:val="24"/>
          <w:szCs w:val="24"/>
        </w:rPr>
        <w:t>на</w:t>
      </w:r>
      <w:r w:rsidRPr="00144958">
        <w:rPr>
          <w:rFonts w:ascii="Times New Roman" w:hAnsi="Times New Roman"/>
          <w:spacing w:val="1"/>
          <w:sz w:val="24"/>
          <w:szCs w:val="24"/>
        </w:rPr>
        <w:t xml:space="preserve"> </w:t>
      </w:r>
      <w:r w:rsidRPr="00144958">
        <w:rPr>
          <w:rFonts w:ascii="Times New Roman" w:hAnsi="Times New Roman"/>
          <w:sz w:val="24"/>
          <w:szCs w:val="24"/>
        </w:rPr>
        <w:t>основании</w:t>
      </w:r>
      <w:r w:rsidRPr="00144958">
        <w:rPr>
          <w:rFonts w:ascii="Times New Roman" w:hAnsi="Times New Roman"/>
          <w:spacing w:val="-1"/>
          <w:sz w:val="24"/>
          <w:szCs w:val="24"/>
        </w:rPr>
        <w:t xml:space="preserve"> </w:t>
      </w:r>
      <w:r w:rsidRPr="00144958">
        <w:rPr>
          <w:rFonts w:ascii="Times New Roman" w:hAnsi="Times New Roman"/>
          <w:sz w:val="24"/>
          <w:szCs w:val="24"/>
        </w:rPr>
        <w:t>Федерального</w:t>
      </w:r>
      <w:r w:rsidRPr="00144958">
        <w:rPr>
          <w:rFonts w:ascii="Times New Roman" w:hAnsi="Times New Roman"/>
          <w:spacing w:val="1"/>
          <w:sz w:val="24"/>
          <w:szCs w:val="24"/>
        </w:rPr>
        <w:t xml:space="preserve"> </w:t>
      </w:r>
      <w:r w:rsidRPr="00144958">
        <w:rPr>
          <w:rFonts w:ascii="Times New Roman" w:hAnsi="Times New Roman"/>
          <w:sz w:val="24"/>
          <w:szCs w:val="24"/>
        </w:rPr>
        <w:t>закона</w:t>
      </w:r>
      <w:r w:rsidRPr="00144958">
        <w:rPr>
          <w:rFonts w:ascii="Times New Roman" w:hAnsi="Times New Roman"/>
          <w:spacing w:val="-1"/>
          <w:sz w:val="24"/>
          <w:szCs w:val="24"/>
        </w:rPr>
        <w:t xml:space="preserve"> </w:t>
      </w:r>
      <w:r w:rsidRPr="00144958">
        <w:rPr>
          <w:rFonts w:ascii="Times New Roman" w:hAnsi="Times New Roman"/>
          <w:sz w:val="24"/>
          <w:szCs w:val="24"/>
        </w:rPr>
        <w:t>от</w:t>
      </w:r>
      <w:r w:rsidRPr="00144958">
        <w:rPr>
          <w:rFonts w:ascii="Times New Roman" w:hAnsi="Times New Roman"/>
          <w:spacing w:val="-3"/>
          <w:sz w:val="24"/>
          <w:szCs w:val="24"/>
        </w:rPr>
        <w:t xml:space="preserve"> </w:t>
      </w:r>
      <w:r w:rsidRPr="00144958">
        <w:rPr>
          <w:rFonts w:ascii="Times New Roman" w:hAnsi="Times New Roman"/>
          <w:sz w:val="24"/>
          <w:szCs w:val="24"/>
        </w:rPr>
        <w:t>01.04.2019</w:t>
      </w:r>
      <w:r w:rsidRPr="00144958">
        <w:rPr>
          <w:rFonts w:ascii="Times New Roman" w:hAnsi="Times New Roman"/>
          <w:spacing w:val="1"/>
          <w:sz w:val="24"/>
          <w:szCs w:val="24"/>
        </w:rPr>
        <w:t xml:space="preserve"> </w:t>
      </w:r>
      <w:r w:rsidRPr="00144958">
        <w:rPr>
          <w:rFonts w:ascii="Times New Roman" w:hAnsi="Times New Roman"/>
          <w:sz w:val="24"/>
          <w:szCs w:val="24"/>
        </w:rPr>
        <w:t>г.</w:t>
      </w:r>
      <w:r w:rsidRPr="00144958">
        <w:rPr>
          <w:rFonts w:ascii="Times New Roman" w:hAnsi="Times New Roman"/>
          <w:spacing w:val="-2"/>
          <w:sz w:val="24"/>
          <w:szCs w:val="24"/>
        </w:rPr>
        <w:t xml:space="preserve"> </w:t>
      </w:r>
      <w:r w:rsidRPr="00144958">
        <w:rPr>
          <w:rFonts w:ascii="Times New Roman" w:hAnsi="Times New Roman"/>
          <w:sz w:val="24"/>
          <w:szCs w:val="24"/>
        </w:rPr>
        <w:t>№48-ФЗ. (на бумажном носителе, либо в форме электронного документа)</w:t>
      </w:r>
    </w:p>
    <w:p w14:paraId="4547AF4F" w14:textId="77777777" w:rsidR="00272C9D" w:rsidRPr="00144958" w:rsidRDefault="00272C9D" w:rsidP="00272C9D">
      <w:pPr>
        <w:pStyle w:val="a3"/>
        <w:numPr>
          <w:ilvl w:val="0"/>
          <w:numId w:val="14"/>
        </w:numPr>
        <w:spacing w:after="0" w:line="240" w:lineRule="auto"/>
        <w:ind w:left="0"/>
        <w:rPr>
          <w:rFonts w:ascii="Times New Roman" w:hAnsi="Times New Roman"/>
          <w:sz w:val="24"/>
          <w:szCs w:val="24"/>
        </w:rPr>
      </w:pPr>
      <w:r w:rsidRPr="00144958">
        <w:rPr>
          <w:rFonts w:ascii="Times New Roman" w:hAnsi="Times New Roman"/>
          <w:sz w:val="24"/>
          <w:szCs w:val="24"/>
        </w:rPr>
        <w:t>документы</w:t>
      </w:r>
      <w:r w:rsidRPr="00144958">
        <w:rPr>
          <w:rFonts w:ascii="Times New Roman" w:hAnsi="Times New Roman"/>
          <w:spacing w:val="1"/>
          <w:sz w:val="24"/>
          <w:szCs w:val="24"/>
        </w:rPr>
        <w:t xml:space="preserve"> </w:t>
      </w:r>
      <w:r w:rsidRPr="00144958">
        <w:rPr>
          <w:rFonts w:ascii="Times New Roman" w:hAnsi="Times New Roman"/>
          <w:sz w:val="24"/>
          <w:szCs w:val="24"/>
        </w:rPr>
        <w:t>воинского</w:t>
      </w:r>
      <w:r w:rsidRPr="00144958">
        <w:rPr>
          <w:rFonts w:ascii="Times New Roman" w:hAnsi="Times New Roman"/>
          <w:spacing w:val="1"/>
          <w:sz w:val="24"/>
          <w:szCs w:val="24"/>
        </w:rPr>
        <w:t xml:space="preserve"> </w:t>
      </w:r>
      <w:r w:rsidRPr="00144958">
        <w:rPr>
          <w:rFonts w:ascii="Times New Roman" w:hAnsi="Times New Roman"/>
          <w:sz w:val="24"/>
          <w:szCs w:val="24"/>
        </w:rPr>
        <w:t>учета</w:t>
      </w:r>
      <w:r w:rsidRPr="00144958">
        <w:rPr>
          <w:rFonts w:ascii="Times New Roman" w:hAnsi="Times New Roman"/>
          <w:spacing w:val="1"/>
          <w:sz w:val="24"/>
          <w:szCs w:val="24"/>
        </w:rPr>
        <w:t xml:space="preserve"> </w:t>
      </w:r>
      <w:r w:rsidRPr="00144958">
        <w:rPr>
          <w:rFonts w:ascii="Times New Roman" w:hAnsi="Times New Roman"/>
          <w:sz w:val="24"/>
          <w:szCs w:val="24"/>
        </w:rPr>
        <w:t>-</w:t>
      </w:r>
      <w:r w:rsidRPr="00144958">
        <w:rPr>
          <w:rFonts w:ascii="Times New Roman" w:hAnsi="Times New Roman"/>
          <w:spacing w:val="1"/>
          <w:sz w:val="24"/>
          <w:szCs w:val="24"/>
        </w:rPr>
        <w:t xml:space="preserve"> </w:t>
      </w:r>
      <w:r w:rsidRPr="00144958">
        <w:rPr>
          <w:rFonts w:ascii="Times New Roman" w:hAnsi="Times New Roman"/>
          <w:sz w:val="24"/>
          <w:szCs w:val="24"/>
        </w:rPr>
        <w:t>для</w:t>
      </w:r>
      <w:r w:rsidRPr="00144958">
        <w:rPr>
          <w:rFonts w:ascii="Times New Roman" w:hAnsi="Times New Roman"/>
          <w:spacing w:val="1"/>
          <w:sz w:val="24"/>
          <w:szCs w:val="24"/>
        </w:rPr>
        <w:t xml:space="preserve"> </w:t>
      </w:r>
      <w:r w:rsidRPr="00144958">
        <w:rPr>
          <w:rFonts w:ascii="Times New Roman" w:hAnsi="Times New Roman"/>
          <w:sz w:val="24"/>
          <w:szCs w:val="24"/>
        </w:rPr>
        <w:t>военнообязанных</w:t>
      </w:r>
      <w:r w:rsidRPr="00144958">
        <w:rPr>
          <w:rFonts w:ascii="Times New Roman" w:hAnsi="Times New Roman"/>
          <w:spacing w:val="1"/>
          <w:sz w:val="24"/>
          <w:szCs w:val="24"/>
        </w:rPr>
        <w:t xml:space="preserve"> </w:t>
      </w:r>
      <w:r w:rsidRPr="00144958">
        <w:rPr>
          <w:rFonts w:ascii="Times New Roman" w:hAnsi="Times New Roman"/>
          <w:sz w:val="24"/>
          <w:szCs w:val="24"/>
        </w:rPr>
        <w:t>и</w:t>
      </w:r>
      <w:r w:rsidRPr="00144958">
        <w:rPr>
          <w:rFonts w:ascii="Times New Roman" w:hAnsi="Times New Roman"/>
          <w:spacing w:val="1"/>
          <w:sz w:val="24"/>
          <w:szCs w:val="24"/>
        </w:rPr>
        <w:t xml:space="preserve"> </w:t>
      </w:r>
      <w:r w:rsidRPr="00144958">
        <w:rPr>
          <w:rFonts w:ascii="Times New Roman" w:hAnsi="Times New Roman"/>
          <w:sz w:val="24"/>
          <w:szCs w:val="24"/>
        </w:rPr>
        <w:t>лиц,</w:t>
      </w:r>
      <w:r w:rsidRPr="00144958">
        <w:rPr>
          <w:rFonts w:ascii="Times New Roman" w:hAnsi="Times New Roman"/>
          <w:spacing w:val="1"/>
          <w:sz w:val="24"/>
          <w:szCs w:val="24"/>
        </w:rPr>
        <w:t xml:space="preserve"> </w:t>
      </w:r>
      <w:r w:rsidRPr="00144958">
        <w:rPr>
          <w:rFonts w:ascii="Times New Roman" w:hAnsi="Times New Roman"/>
          <w:sz w:val="24"/>
          <w:szCs w:val="24"/>
        </w:rPr>
        <w:t>подлежащих</w:t>
      </w:r>
      <w:r w:rsidRPr="00144958">
        <w:rPr>
          <w:rFonts w:ascii="Times New Roman" w:hAnsi="Times New Roman"/>
          <w:spacing w:val="-67"/>
          <w:sz w:val="24"/>
          <w:szCs w:val="24"/>
        </w:rPr>
        <w:t xml:space="preserve"> </w:t>
      </w:r>
      <w:r w:rsidRPr="00144958">
        <w:rPr>
          <w:rFonts w:ascii="Times New Roman" w:hAnsi="Times New Roman"/>
          <w:sz w:val="24"/>
          <w:szCs w:val="24"/>
        </w:rPr>
        <w:t>призыву</w:t>
      </w:r>
      <w:r w:rsidRPr="00144958">
        <w:rPr>
          <w:rFonts w:ascii="Times New Roman" w:hAnsi="Times New Roman"/>
          <w:spacing w:val="-5"/>
          <w:sz w:val="24"/>
          <w:szCs w:val="24"/>
        </w:rPr>
        <w:t xml:space="preserve"> </w:t>
      </w:r>
      <w:r w:rsidRPr="00144958">
        <w:rPr>
          <w:rFonts w:ascii="Times New Roman" w:hAnsi="Times New Roman"/>
          <w:sz w:val="24"/>
          <w:szCs w:val="24"/>
        </w:rPr>
        <w:t>на военную</w:t>
      </w:r>
      <w:r w:rsidRPr="00144958">
        <w:rPr>
          <w:rFonts w:ascii="Times New Roman" w:hAnsi="Times New Roman"/>
          <w:spacing w:val="-1"/>
          <w:sz w:val="24"/>
          <w:szCs w:val="24"/>
        </w:rPr>
        <w:t xml:space="preserve"> </w:t>
      </w:r>
      <w:r w:rsidRPr="00144958">
        <w:rPr>
          <w:rFonts w:ascii="Times New Roman" w:hAnsi="Times New Roman"/>
          <w:sz w:val="24"/>
          <w:szCs w:val="24"/>
        </w:rPr>
        <w:t>службу;</w:t>
      </w:r>
    </w:p>
    <w:p w14:paraId="6A1D3500" w14:textId="77777777" w:rsidR="00272C9D" w:rsidRPr="00144958" w:rsidRDefault="00272C9D" w:rsidP="00272C9D">
      <w:pPr>
        <w:pStyle w:val="a3"/>
        <w:numPr>
          <w:ilvl w:val="0"/>
          <w:numId w:val="14"/>
        </w:numPr>
        <w:spacing w:after="0" w:line="240" w:lineRule="auto"/>
        <w:ind w:left="0"/>
        <w:rPr>
          <w:rFonts w:ascii="Times New Roman" w:hAnsi="Times New Roman"/>
          <w:sz w:val="24"/>
          <w:szCs w:val="24"/>
        </w:rPr>
      </w:pPr>
      <w:r w:rsidRPr="00144958">
        <w:rPr>
          <w:rFonts w:ascii="Times New Roman" w:hAnsi="Times New Roman"/>
          <w:sz w:val="24"/>
          <w:szCs w:val="24"/>
        </w:rPr>
        <w:t>документ об образовании и (или) о квалификации или наличии специальных</w:t>
      </w:r>
      <w:r w:rsidRPr="00144958">
        <w:rPr>
          <w:rFonts w:ascii="Times New Roman" w:hAnsi="Times New Roman"/>
          <w:spacing w:val="-67"/>
          <w:sz w:val="24"/>
          <w:szCs w:val="24"/>
        </w:rPr>
        <w:t xml:space="preserve"> </w:t>
      </w:r>
      <w:r w:rsidRPr="00144958">
        <w:rPr>
          <w:rFonts w:ascii="Times New Roman" w:hAnsi="Times New Roman"/>
          <w:sz w:val="24"/>
          <w:szCs w:val="24"/>
        </w:rPr>
        <w:t>знаний</w:t>
      </w:r>
      <w:r w:rsidRPr="00144958">
        <w:rPr>
          <w:rFonts w:ascii="Times New Roman" w:hAnsi="Times New Roman"/>
          <w:spacing w:val="1"/>
          <w:sz w:val="24"/>
          <w:szCs w:val="24"/>
        </w:rPr>
        <w:t xml:space="preserve"> </w:t>
      </w:r>
      <w:r w:rsidRPr="00144958">
        <w:rPr>
          <w:rFonts w:ascii="Times New Roman" w:hAnsi="Times New Roman"/>
          <w:sz w:val="24"/>
          <w:szCs w:val="24"/>
        </w:rPr>
        <w:t>-</w:t>
      </w:r>
      <w:r w:rsidRPr="00144958">
        <w:rPr>
          <w:rFonts w:ascii="Times New Roman" w:hAnsi="Times New Roman"/>
          <w:spacing w:val="1"/>
          <w:sz w:val="24"/>
          <w:szCs w:val="24"/>
        </w:rPr>
        <w:t xml:space="preserve"> </w:t>
      </w:r>
      <w:r w:rsidRPr="00144958">
        <w:rPr>
          <w:rFonts w:ascii="Times New Roman" w:hAnsi="Times New Roman"/>
          <w:sz w:val="24"/>
          <w:szCs w:val="24"/>
        </w:rPr>
        <w:t>при</w:t>
      </w:r>
      <w:r w:rsidRPr="00144958">
        <w:rPr>
          <w:rFonts w:ascii="Times New Roman" w:hAnsi="Times New Roman"/>
          <w:spacing w:val="1"/>
          <w:sz w:val="24"/>
          <w:szCs w:val="24"/>
        </w:rPr>
        <w:t xml:space="preserve"> </w:t>
      </w:r>
      <w:r w:rsidRPr="00144958">
        <w:rPr>
          <w:rFonts w:ascii="Times New Roman" w:hAnsi="Times New Roman"/>
          <w:sz w:val="24"/>
          <w:szCs w:val="24"/>
        </w:rPr>
        <w:t>поступлении</w:t>
      </w:r>
      <w:r w:rsidRPr="00144958">
        <w:rPr>
          <w:rFonts w:ascii="Times New Roman" w:hAnsi="Times New Roman"/>
          <w:spacing w:val="1"/>
          <w:sz w:val="24"/>
          <w:szCs w:val="24"/>
        </w:rPr>
        <w:t xml:space="preserve"> </w:t>
      </w:r>
      <w:r w:rsidRPr="00144958">
        <w:rPr>
          <w:rFonts w:ascii="Times New Roman" w:hAnsi="Times New Roman"/>
          <w:sz w:val="24"/>
          <w:szCs w:val="24"/>
        </w:rPr>
        <w:t>на</w:t>
      </w:r>
      <w:r w:rsidRPr="00144958">
        <w:rPr>
          <w:rFonts w:ascii="Times New Roman" w:hAnsi="Times New Roman"/>
          <w:spacing w:val="1"/>
          <w:sz w:val="24"/>
          <w:szCs w:val="24"/>
        </w:rPr>
        <w:t xml:space="preserve"> </w:t>
      </w:r>
      <w:r w:rsidRPr="00144958">
        <w:rPr>
          <w:rFonts w:ascii="Times New Roman" w:hAnsi="Times New Roman"/>
          <w:sz w:val="24"/>
          <w:szCs w:val="24"/>
        </w:rPr>
        <w:t>работу,</w:t>
      </w:r>
      <w:r w:rsidRPr="00144958">
        <w:rPr>
          <w:rFonts w:ascii="Times New Roman" w:hAnsi="Times New Roman"/>
          <w:spacing w:val="1"/>
          <w:sz w:val="24"/>
          <w:szCs w:val="24"/>
        </w:rPr>
        <w:t xml:space="preserve"> </w:t>
      </w:r>
      <w:r w:rsidRPr="00144958">
        <w:rPr>
          <w:rFonts w:ascii="Times New Roman" w:hAnsi="Times New Roman"/>
          <w:sz w:val="24"/>
          <w:szCs w:val="24"/>
        </w:rPr>
        <w:t>требующую</w:t>
      </w:r>
      <w:r w:rsidRPr="00144958">
        <w:rPr>
          <w:rFonts w:ascii="Times New Roman" w:hAnsi="Times New Roman"/>
          <w:spacing w:val="1"/>
          <w:sz w:val="24"/>
          <w:szCs w:val="24"/>
        </w:rPr>
        <w:t xml:space="preserve"> </w:t>
      </w:r>
      <w:r w:rsidRPr="00144958">
        <w:rPr>
          <w:rFonts w:ascii="Times New Roman" w:hAnsi="Times New Roman"/>
          <w:sz w:val="24"/>
          <w:szCs w:val="24"/>
        </w:rPr>
        <w:t>специальных</w:t>
      </w:r>
      <w:r w:rsidRPr="00144958">
        <w:rPr>
          <w:rFonts w:ascii="Times New Roman" w:hAnsi="Times New Roman"/>
          <w:spacing w:val="1"/>
          <w:sz w:val="24"/>
          <w:szCs w:val="24"/>
        </w:rPr>
        <w:t xml:space="preserve"> </w:t>
      </w:r>
      <w:r w:rsidRPr="00144958">
        <w:rPr>
          <w:rFonts w:ascii="Times New Roman" w:hAnsi="Times New Roman"/>
          <w:sz w:val="24"/>
          <w:szCs w:val="24"/>
        </w:rPr>
        <w:t>знаний</w:t>
      </w:r>
      <w:r w:rsidRPr="00144958">
        <w:rPr>
          <w:rFonts w:ascii="Times New Roman" w:hAnsi="Times New Roman"/>
          <w:spacing w:val="1"/>
          <w:sz w:val="24"/>
          <w:szCs w:val="24"/>
        </w:rPr>
        <w:t xml:space="preserve"> </w:t>
      </w:r>
      <w:r w:rsidRPr="00144958">
        <w:rPr>
          <w:rFonts w:ascii="Times New Roman" w:hAnsi="Times New Roman"/>
          <w:sz w:val="24"/>
          <w:szCs w:val="24"/>
        </w:rPr>
        <w:t>или</w:t>
      </w:r>
      <w:r w:rsidRPr="00144958">
        <w:rPr>
          <w:rFonts w:ascii="Times New Roman" w:hAnsi="Times New Roman"/>
          <w:spacing w:val="1"/>
          <w:sz w:val="24"/>
          <w:szCs w:val="24"/>
        </w:rPr>
        <w:t xml:space="preserve"> </w:t>
      </w:r>
      <w:r w:rsidRPr="00144958">
        <w:rPr>
          <w:rFonts w:ascii="Times New Roman" w:hAnsi="Times New Roman"/>
          <w:sz w:val="24"/>
          <w:szCs w:val="24"/>
        </w:rPr>
        <w:t>специальной</w:t>
      </w:r>
      <w:r w:rsidRPr="00144958">
        <w:rPr>
          <w:rFonts w:ascii="Times New Roman" w:hAnsi="Times New Roman"/>
          <w:spacing w:val="-1"/>
          <w:sz w:val="24"/>
          <w:szCs w:val="24"/>
        </w:rPr>
        <w:t xml:space="preserve"> </w:t>
      </w:r>
      <w:r w:rsidRPr="00144958">
        <w:rPr>
          <w:rFonts w:ascii="Times New Roman" w:hAnsi="Times New Roman"/>
          <w:sz w:val="24"/>
          <w:szCs w:val="24"/>
        </w:rPr>
        <w:t>подготовки;</w:t>
      </w:r>
    </w:p>
    <w:p w14:paraId="7D872FE4" w14:textId="77777777" w:rsidR="00272C9D" w:rsidRPr="00144958" w:rsidRDefault="00272C9D" w:rsidP="00272C9D">
      <w:pPr>
        <w:pStyle w:val="a3"/>
        <w:numPr>
          <w:ilvl w:val="0"/>
          <w:numId w:val="14"/>
        </w:numPr>
        <w:spacing w:after="0" w:line="240" w:lineRule="auto"/>
        <w:ind w:left="0"/>
        <w:rPr>
          <w:rFonts w:ascii="Times New Roman" w:hAnsi="Times New Roman"/>
          <w:sz w:val="24"/>
          <w:szCs w:val="24"/>
        </w:rPr>
      </w:pPr>
      <w:r w:rsidRPr="00144958">
        <w:rPr>
          <w:rFonts w:ascii="Times New Roman" w:hAnsi="Times New Roman"/>
          <w:sz w:val="24"/>
          <w:szCs w:val="24"/>
        </w:rPr>
        <w:t>справку</w:t>
      </w:r>
      <w:r w:rsidRPr="00144958">
        <w:rPr>
          <w:rFonts w:ascii="Times New Roman" w:hAnsi="Times New Roman"/>
          <w:spacing w:val="1"/>
          <w:sz w:val="24"/>
          <w:szCs w:val="24"/>
        </w:rPr>
        <w:t xml:space="preserve"> </w:t>
      </w:r>
      <w:r w:rsidRPr="00144958">
        <w:rPr>
          <w:rFonts w:ascii="Times New Roman" w:hAnsi="Times New Roman"/>
          <w:sz w:val="24"/>
          <w:szCs w:val="24"/>
        </w:rPr>
        <w:t>о</w:t>
      </w:r>
      <w:r w:rsidRPr="00144958">
        <w:rPr>
          <w:rFonts w:ascii="Times New Roman" w:hAnsi="Times New Roman"/>
          <w:spacing w:val="1"/>
          <w:sz w:val="24"/>
          <w:szCs w:val="24"/>
        </w:rPr>
        <w:t xml:space="preserve"> </w:t>
      </w:r>
      <w:r w:rsidRPr="00144958">
        <w:rPr>
          <w:rFonts w:ascii="Times New Roman" w:hAnsi="Times New Roman"/>
          <w:sz w:val="24"/>
          <w:szCs w:val="24"/>
        </w:rPr>
        <w:t>наличии</w:t>
      </w:r>
      <w:r w:rsidRPr="00144958">
        <w:rPr>
          <w:rFonts w:ascii="Times New Roman" w:hAnsi="Times New Roman"/>
          <w:spacing w:val="1"/>
          <w:sz w:val="24"/>
          <w:szCs w:val="24"/>
        </w:rPr>
        <w:t xml:space="preserve"> </w:t>
      </w:r>
      <w:r w:rsidRPr="00144958">
        <w:rPr>
          <w:rFonts w:ascii="Times New Roman" w:hAnsi="Times New Roman"/>
          <w:sz w:val="24"/>
          <w:szCs w:val="24"/>
        </w:rPr>
        <w:t>(отсутствии)</w:t>
      </w:r>
      <w:r w:rsidRPr="00144958">
        <w:rPr>
          <w:rFonts w:ascii="Times New Roman" w:hAnsi="Times New Roman"/>
          <w:spacing w:val="1"/>
          <w:sz w:val="24"/>
          <w:szCs w:val="24"/>
        </w:rPr>
        <w:t xml:space="preserve"> </w:t>
      </w:r>
      <w:r w:rsidRPr="00144958">
        <w:rPr>
          <w:rFonts w:ascii="Times New Roman" w:hAnsi="Times New Roman"/>
          <w:sz w:val="24"/>
          <w:szCs w:val="24"/>
        </w:rPr>
        <w:t>судимости</w:t>
      </w:r>
      <w:r w:rsidRPr="00144958">
        <w:rPr>
          <w:rFonts w:ascii="Times New Roman" w:hAnsi="Times New Roman"/>
          <w:spacing w:val="1"/>
          <w:sz w:val="24"/>
          <w:szCs w:val="24"/>
        </w:rPr>
        <w:t xml:space="preserve"> </w:t>
      </w:r>
      <w:r w:rsidRPr="00144958">
        <w:rPr>
          <w:rFonts w:ascii="Times New Roman" w:hAnsi="Times New Roman"/>
          <w:sz w:val="24"/>
          <w:szCs w:val="24"/>
        </w:rPr>
        <w:t>или</w:t>
      </w:r>
      <w:r w:rsidRPr="00144958">
        <w:rPr>
          <w:rFonts w:ascii="Times New Roman" w:hAnsi="Times New Roman"/>
          <w:spacing w:val="1"/>
          <w:sz w:val="24"/>
          <w:szCs w:val="24"/>
        </w:rPr>
        <w:t xml:space="preserve"> </w:t>
      </w:r>
      <w:r w:rsidRPr="00144958">
        <w:rPr>
          <w:rFonts w:ascii="Times New Roman" w:hAnsi="Times New Roman"/>
          <w:sz w:val="24"/>
          <w:szCs w:val="24"/>
        </w:rPr>
        <w:t>факта</w:t>
      </w:r>
      <w:r w:rsidRPr="00144958">
        <w:rPr>
          <w:rFonts w:ascii="Times New Roman" w:hAnsi="Times New Roman"/>
          <w:spacing w:val="1"/>
          <w:sz w:val="24"/>
          <w:szCs w:val="24"/>
        </w:rPr>
        <w:t xml:space="preserve"> </w:t>
      </w:r>
      <w:r w:rsidRPr="00144958">
        <w:rPr>
          <w:rFonts w:ascii="Times New Roman" w:hAnsi="Times New Roman"/>
          <w:sz w:val="24"/>
          <w:szCs w:val="24"/>
        </w:rPr>
        <w:t>уголовного</w:t>
      </w:r>
      <w:r w:rsidRPr="00144958">
        <w:rPr>
          <w:rFonts w:ascii="Times New Roman" w:hAnsi="Times New Roman"/>
          <w:spacing w:val="1"/>
          <w:sz w:val="24"/>
          <w:szCs w:val="24"/>
        </w:rPr>
        <w:t xml:space="preserve"> </w:t>
      </w:r>
      <w:r w:rsidRPr="00144958">
        <w:rPr>
          <w:rFonts w:ascii="Times New Roman" w:hAnsi="Times New Roman"/>
          <w:sz w:val="24"/>
          <w:szCs w:val="24"/>
        </w:rPr>
        <w:t>преследования</w:t>
      </w:r>
      <w:r w:rsidRPr="00144958">
        <w:rPr>
          <w:rFonts w:ascii="Times New Roman" w:hAnsi="Times New Roman"/>
          <w:spacing w:val="1"/>
          <w:sz w:val="24"/>
          <w:szCs w:val="24"/>
        </w:rPr>
        <w:t xml:space="preserve"> </w:t>
      </w:r>
      <w:r w:rsidRPr="00144958">
        <w:rPr>
          <w:rFonts w:ascii="Times New Roman" w:hAnsi="Times New Roman"/>
          <w:sz w:val="24"/>
          <w:szCs w:val="24"/>
        </w:rPr>
        <w:t>либо</w:t>
      </w:r>
      <w:r w:rsidRPr="00144958">
        <w:rPr>
          <w:rFonts w:ascii="Times New Roman" w:hAnsi="Times New Roman"/>
          <w:spacing w:val="1"/>
          <w:sz w:val="24"/>
          <w:szCs w:val="24"/>
        </w:rPr>
        <w:t xml:space="preserve"> </w:t>
      </w:r>
      <w:r w:rsidRPr="00144958">
        <w:rPr>
          <w:rFonts w:ascii="Times New Roman" w:hAnsi="Times New Roman"/>
          <w:sz w:val="24"/>
          <w:szCs w:val="24"/>
        </w:rPr>
        <w:t>о</w:t>
      </w:r>
      <w:r w:rsidRPr="00144958">
        <w:rPr>
          <w:rFonts w:ascii="Times New Roman" w:hAnsi="Times New Roman"/>
          <w:spacing w:val="1"/>
          <w:sz w:val="24"/>
          <w:szCs w:val="24"/>
        </w:rPr>
        <w:t xml:space="preserve"> </w:t>
      </w:r>
      <w:r w:rsidRPr="00144958">
        <w:rPr>
          <w:rFonts w:ascii="Times New Roman" w:hAnsi="Times New Roman"/>
          <w:sz w:val="24"/>
          <w:szCs w:val="24"/>
        </w:rPr>
        <w:t>прекращении</w:t>
      </w:r>
      <w:r w:rsidRPr="00144958">
        <w:rPr>
          <w:rFonts w:ascii="Times New Roman" w:hAnsi="Times New Roman"/>
          <w:spacing w:val="1"/>
          <w:sz w:val="24"/>
          <w:szCs w:val="24"/>
        </w:rPr>
        <w:t xml:space="preserve"> </w:t>
      </w:r>
      <w:r w:rsidRPr="00144958">
        <w:rPr>
          <w:rFonts w:ascii="Times New Roman" w:hAnsi="Times New Roman"/>
          <w:sz w:val="24"/>
          <w:szCs w:val="24"/>
        </w:rPr>
        <w:t>уголовного</w:t>
      </w:r>
      <w:r w:rsidRPr="00144958">
        <w:rPr>
          <w:rFonts w:ascii="Times New Roman" w:hAnsi="Times New Roman"/>
          <w:spacing w:val="1"/>
          <w:sz w:val="24"/>
          <w:szCs w:val="24"/>
        </w:rPr>
        <w:t xml:space="preserve"> </w:t>
      </w:r>
      <w:r w:rsidRPr="00144958">
        <w:rPr>
          <w:rFonts w:ascii="Times New Roman" w:hAnsi="Times New Roman"/>
          <w:sz w:val="24"/>
          <w:szCs w:val="24"/>
        </w:rPr>
        <w:t>преследования</w:t>
      </w:r>
      <w:r w:rsidRPr="00144958">
        <w:rPr>
          <w:rFonts w:ascii="Times New Roman" w:hAnsi="Times New Roman"/>
          <w:spacing w:val="1"/>
          <w:sz w:val="24"/>
          <w:szCs w:val="24"/>
        </w:rPr>
        <w:t xml:space="preserve"> </w:t>
      </w:r>
      <w:r w:rsidRPr="00144958">
        <w:rPr>
          <w:rFonts w:ascii="Times New Roman" w:hAnsi="Times New Roman"/>
          <w:sz w:val="24"/>
          <w:szCs w:val="24"/>
        </w:rPr>
        <w:t>по</w:t>
      </w:r>
      <w:r w:rsidRPr="00144958">
        <w:rPr>
          <w:rFonts w:ascii="Times New Roman" w:hAnsi="Times New Roman"/>
          <w:spacing w:val="1"/>
          <w:sz w:val="24"/>
          <w:szCs w:val="24"/>
        </w:rPr>
        <w:t xml:space="preserve"> </w:t>
      </w:r>
      <w:r w:rsidRPr="00144958">
        <w:rPr>
          <w:rFonts w:ascii="Times New Roman" w:hAnsi="Times New Roman"/>
          <w:sz w:val="24"/>
          <w:szCs w:val="24"/>
        </w:rPr>
        <w:t>реабилитирующим</w:t>
      </w:r>
      <w:r w:rsidRPr="00144958">
        <w:rPr>
          <w:rFonts w:ascii="Times New Roman" w:hAnsi="Times New Roman"/>
          <w:spacing w:val="1"/>
          <w:sz w:val="24"/>
          <w:szCs w:val="24"/>
        </w:rPr>
        <w:t xml:space="preserve"> </w:t>
      </w:r>
      <w:r w:rsidRPr="00144958">
        <w:rPr>
          <w:rFonts w:ascii="Times New Roman" w:hAnsi="Times New Roman"/>
          <w:sz w:val="24"/>
          <w:szCs w:val="24"/>
        </w:rPr>
        <w:t>основаниям;</w:t>
      </w:r>
    </w:p>
    <w:p w14:paraId="46453770" w14:textId="77777777" w:rsidR="00272C9D" w:rsidRPr="00144958" w:rsidRDefault="00272C9D" w:rsidP="00272C9D">
      <w:pPr>
        <w:pStyle w:val="a3"/>
        <w:numPr>
          <w:ilvl w:val="0"/>
          <w:numId w:val="14"/>
        </w:numPr>
        <w:spacing w:after="0" w:line="240" w:lineRule="auto"/>
        <w:ind w:left="0"/>
        <w:rPr>
          <w:rFonts w:ascii="Times New Roman" w:hAnsi="Times New Roman"/>
          <w:sz w:val="24"/>
          <w:szCs w:val="24"/>
        </w:rPr>
      </w:pPr>
      <w:r w:rsidRPr="00144958">
        <w:rPr>
          <w:rFonts w:ascii="Times New Roman" w:hAnsi="Times New Roman"/>
          <w:sz w:val="24"/>
          <w:szCs w:val="24"/>
        </w:rPr>
        <w:t>справку</w:t>
      </w:r>
      <w:r w:rsidRPr="00144958">
        <w:rPr>
          <w:rFonts w:ascii="Times New Roman" w:hAnsi="Times New Roman"/>
          <w:spacing w:val="1"/>
          <w:sz w:val="24"/>
          <w:szCs w:val="24"/>
        </w:rPr>
        <w:t xml:space="preserve"> </w:t>
      </w:r>
      <w:r w:rsidRPr="00144958">
        <w:rPr>
          <w:rFonts w:ascii="Times New Roman" w:hAnsi="Times New Roman"/>
          <w:sz w:val="24"/>
          <w:szCs w:val="24"/>
        </w:rPr>
        <w:t>о</w:t>
      </w:r>
      <w:r w:rsidRPr="00144958">
        <w:rPr>
          <w:rFonts w:ascii="Times New Roman" w:hAnsi="Times New Roman"/>
          <w:spacing w:val="1"/>
          <w:sz w:val="24"/>
          <w:szCs w:val="24"/>
        </w:rPr>
        <w:t xml:space="preserve"> </w:t>
      </w:r>
      <w:r w:rsidRPr="00144958">
        <w:rPr>
          <w:rFonts w:ascii="Times New Roman" w:hAnsi="Times New Roman"/>
          <w:sz w:val="24"/>
          <w:szCs w:val="24"/>
        </w:rPr>
        <w:t>том,</w:t>
      </w:r>
      <w:r w:rsidRPr="00144958">
        <w:rPr>
          <w:rFonts w:ascii="Times New Roman" w:hAnsi="Times New Roman"/>
          <w:spacing w:val="1"/>
          <w:sz w:val="24"/>
          <w:szCs w:val="24"/>
        </w:rPr>
        <w:t xml:space="preserve"> </w:t>
      </w:r>
      <w:r w:rsidRPr="00144958">
        <w:rPr>
          <w:rFonts w:ascii="Times New Roman" w:hAnsi="Times New Roman"/>
          <w:sz w:val="24"/>
          <w:szCs w:val="24"/>
        </w:rPr>
        <w:t>является</w:t>
      </w:r>
      <w:r w:rsidRPr="00144958">
        <w:rPr>
          <w:rFonts w:ascii="Times New Roman" w:hAnsi="Times New Roman"/>
          <w:spacing w:val="1"/>
          <w:sz w:val="24"/>
          <w:szCs w:val="24"/>
        </w:rPr>
        <w:t xml:space="preserve"> </w:t>
      </w:r>
      <w:r w:rsidRPr="00144958">
        <w:rPr>
          <w:rFonts w:ascii="Times New Roman" w:hAnsi="Times New Roman"/>
          <w:sz w:val="24"/>
          <w:szCs w:val="24"/>
        </w:rPr>
        <w:t>или</w:t>
      </w:r>
      <w:r w:rsidRPr="00144958">
        <w:rPr>
          <w:rFonts w:ascii="Times New Roman" w:hAnsi="Times New Roman"/>
          <w:spacing w:val="1"/>
          <w:sz w:val="24"/>
          <w:szCs w:val="24"/>
        </w:rPr>
        <w:t xml:space="preserve"> </w:t>
      </w:r>
      <w:r w:rsidRPr="00144958">
        <w:rPr>
          <w:rFonts w:ascii="Times New Roman" w:hAnsi="Times New Roman"/>
          <w:sz w:val="24"/>
          <w:szCs w:val="24"/>
        </w:rPr>
        <w:t>не</w:t>
      </w:r>
      <w:r w:rsidRPr="00144958">
        <w:rPr>
          <w:rFonts w:ascii="Times New Roman" w:hAnsi="Times New Roman"/>
          <w:spacing w:val="1"/>
          <w:sz w:val="24"/>
          <w:szCs w:val="24"/>
        </w:rPr>
        <w:t xml:space="preserve"> </w:t>
      </w:r>
      <w:r w:rsidRPr="00144958">
        <w:rPr>
          <w:rFonts w:ascii="Times New Roman" w:hAnsi="Times New Roman"/>
          <w:sz w:val="24"/>
          <w:szCs w:val="24"/>
        </w:rPr>
        <w:t>является</w:t>
      </w:r>
      <w:r w:rsidRPr="00144958">
        <w:rPr>
          <w:rFonts w:ascii="Times New Roman" w:hAnsi="Times New Roman"/>
          <w:spacing w:val="1"/>
          <w:sz w:val="24"/>
          <w:szCs w:val="24"/>
        </w:rPr>
        <w:t xml:space="preserve"> </w:t>
      </w:r>
      <w:r w:rsidRPr="00144958">
        <w:rPr>
          <w:rFonts w:ascii="Times New Roman" w:hAnsi="Times New Roman"/>
          <w:sz w:val="24"/>
          <w:szCs w:val="24"/>
        </w:rPr>
        <w:t>лицо</w:t>
      </w:r>
      <w:r w:rsidRPr="00144958">
        <w:rPr>
          <w:rFonts w:ascii="Times New Roman" w:hAnsi="Times New Roman"/>
          <w:spacing w:val="1"/>
          <w:sz w:val="24"/>
          <w:szCs w:val="24"/>
        </w:rPr>
        <w:t xml:space="preserve"> </w:t>
      </w:r>
      <w:r w:rsidRPr="00144958">
        <w:rPr>
          <w:rFonts w:ascii="Times New Roman" w:hAnsi="Times New Roman"/>
          <w:sz w:val="24"/>
          <w:szCs w:val="24"/>
        </w:rPr>
        <w:t>подвергнутым</w:t>
      </w:r>
      <w:r w:rsidRPr="00144958">
        <w:rPr>
          <w:rFonts w:ascii="Times New Roman" w:hAnsi="Times New Roman"/>
          <w:spacing w:val="1"/>
          <w:sz w:val="24"/>
          <w:szCs w:val="24"/>
        </w:rPr>
        <w:t xml:space="preserve"> </w:t>
      </w:r>
      <w:r w:rsidRPr="00144958">
        <w:rPr>
          <w:rFonts w:ascii="Times New Roman" w:hAnsi="Times New Roman"/>
          <w:sz w:val="24"/>
          <w:szCs w:val="24"/>
        </w:rPr>
        <w:t>административному</w:t>
      </w:r>
      <w:r w:rsidRPr="00144958">
        <w:rPr>
          <w:rFonts w:ascii="Times New Roman" w:hAnsi="Times New Roman"/>
          <w:spacing w:val="1"/>
          <w:sz w:val="24"/>
          <w:szCs w:val="24"/>
        </w:rPr>
        <w:t xml:space="preserve"> </w:t>
      </w:r>
      <w:r w:rsidRPr="00144958">
        <w:rPr>
          <w:rFonts w:ascii="Times New Roman" w:hAnsi="Times New Roman"/>
          <w:sz w:val="24"/>
          <w:szCs w:val="24"/>
        </w:rPr>
        <w:t>наказанию</w:t>
      </w:r>
      <w:r w:rsidRPr="00144958">
        <w:rPr>
          <w:rFonts w:ascii="Times New Roman" w:hAnsi="Times New Roman"/>
          <w:spacing w:val="1"/>
          <w:sz w:val="24"/>
          <w:szCs w:val="24"/>
        </w:rPr>
        <w:t xml:space="preserve"> </w:t>
      </w:r>
      <w:r w:rsidRPr="00144958">
        <w:rPr>
          <w:rFonts w:ascii="Times New Roman" w:hAnsi="Times New Roman"/>
          <w:sz w:val="24"/>
          <w:szCs w:val="24"/>
        </w:rPr>
        <w:t>за</w:t>
      </w:r>
      <w:r w:rsidRPr="00144958">
        <w:rPr>
          <w:rFonts w:ascii="Times New Roman" w:hAnsi="Times New Roman"/>
          <w:spacing w:val="1"/>
          <w:sz w:val="24"/>
          <w:szCs w:val="24"/>
        </w:rPr>
        <w:t xml:space="preserve"> </w:t>
      </w:r>
      <w:r w:rsidRPr="00144958">
        <w:rPr>
          <w:rFonts w:ascii="Times New Roman" w:hAnsi="Times New Roman"/>
          <w:sz w:val="24"/>
          <w:szCs w:val="24"/>
        </w:rPr>
        <w:t>потребление</w:t>
      </w:r>
      <w:r w:rsidRPr="00144958">
        <w:rPr>
          <w:rFonts w:ascii="Times New Roman" w:hAnsi="Times New Roman"/>
          <w:spacing w:val="1"/>
          <w:sz w:val="24"/>
          <w:szCs w:val="24"/>
        </w:rPr>
        <w:t xml:space="preserve"> </w:t>
      </w:r>
      <w:r w:rsidRPr="00144958">
        <w:rPr>
          <w:rFonts w:ascii="Times New Roman" w:hAnsi="Times New Roman"/>
          <w:sz w:val="24"/>
          <w:szCs w:val="24"/>
        </w:rPr>
        <w:t>наркотических</w:t>
      </w:r>
      <w:r w:rsidRPr="00144958">
        <w:rPr>
          <w:rFonts w:ascii="Times New Roman" w:hAnsi="Times New Roman"/>
          <w:spacing w:val="1"/>
          <w:sz w:val="24"/>
          <w:szCs w:val="24"/>
        </w:rPr>
        <w:t xml:space="preserve"> </w:t>
      </w:r>
      <w:r w:rsidRPr="00144958">
        <w:rPr>
          <w:rFonts w:ascii="Times New Roman" w:hAnsi="Times New Roman"/>
          <w:sz w:val="24"/>
          <w:szCs w:val="24"/>
        </w:rPr>
        <w:t>средств</w:t>
      </w:r>
      <w:r w:rsidRPr="00144958">
        <w:rPr>
          <w:rFonts w:ascii="Times New Roman" w:hAnsi="Times New Roman"/>
          <w:spacing w:val="1"/>
          <w:sz w:val="24"/>
          <w:szCs w:val="24"/>
        </w:rPr>
        <w:t xml:space="preserve"> </w:t>
      </w:r>
      <w:r w:rsidRPr="00144958">
        <w:rPr>
          <w:rFonts w:ascii="Times New Roman" w:hAnsi="Times New Roman"/>
          <w:sz w:val="24"/>
          <w:szCs w:val="24"/>
        </w:rPr>
        <w:t>или</w:t>
      </w:r>
      <w:r w:rsidRPr="00144958">
        <w:rPr>
          <w:rFonts w:ascii="Times New Roman" w:hAnsi="Times New Roman"/>
          <w:spacing w:val="1"/>
          <w:sz w:val="24"/>
          <w:szCs w:val="24"/>
        </w:rPr>
        <w:t xml:space="preserve"> </w:t>
      </w:r>
      <w:r w:rsidRPr="00144958">
        <w:rPr>
          <w:rFonts w:ascii="Times New Roman" w:hAnsi="Times New Roman"/>
          <w:sz w:val="24"/>
          <w:szCs w:val="24"/>
        </w:rPr>
        <w:t>психотропных веществ без назначения врача либо новых потенциально опасных</w:t>
      </w:r>
      <w:r w:rsidRPr="00144958">
        <w:rPr>
          <w:rFonts w:ascii="Times New Roman" w:hAnsi="Times New Roman"/>
          <w:spacing w:val="1"/>
          <w:sz w:val="24"/>
          <w:szCs w:val="24"/>
        </w:rPr>
        <w:t xml:space="preserve"> </w:t>
      </w:r>
      <w:r w:rsidRPr="00144958">
        <w:rPr>
          <w:rFonts w:ascii="Times New Roman" w:hAnsi="Times New Roman"/>
          <w:sz w:val="24"/>
          <w:szCs w:val="24"/>
        </w:rPr>
        <w:t>психоактивных</w:t>
      </w:r>
      <w:r w:rsidRPr="00144958">
        <w:rPr>
          <w:rFonts w:ascii="Times New Roman" w:hAnsi="Times New Roman"/>
          <w:spacing w:val="1"/>
          <w:sz w:val="24"/>
          <w:szCs w:val="24"/>
        </w:rPr>
        <w:t xml:space="preserve"> </w:t>
      </w:r>
      <w:r w:rsidRPr="00144958">
        <w:rPr>
          <w:rFonts w:ascii="Times New Roman" w:hAnsi="Times New Roman"/>
          <w:sz w:val="24"/>
          <w:szCs w:val="24"/>
        </w:rPr>
        <w:t>веществ;</w:t>
      </w:r>
    </w:p>
    <w:p w14:paraId="686C9608" w14:textId="77777777" w:rsidR="00272C9D" w:rsidRPr="00144958" w:rsidRDefault="00272C9D" w:rsidP="00272C9D">
      <w:pPr>
        <w:pStyle w:val="a3"/>
        <w:numPr>
          <w:ilvl w:val="0"/>
          <w:numId w:val="14"/>
        </w:numPr>
        <w:spacing w:after="0" w:line="240" w:lineRule="auto"/>
        <w:ind w:left="0"/>
        <w:rPr>
          <w:rFonts w:ascii="Times New Roman" w:hAnsi="Times New Roman"/>
          <w:sz w:val="24"/>
          <w:szCs w:val="24"/>
        </w:rPr>
      </w:pPr>
      <w:r w:rsidRPr="00144958">
        <w:rPr>
          <w:rFonts w:ascii="Times New Roman" w:hAnsi="Times New Roman"/>
          <w:sz w:val="24"/>
          <w:szCs w:val="24"/>
        </w:rPr>
        <w:t>медицинские документы (медицинская книжка) с наличием обязательного</w:t>
      </w:r>
      <w:r w:rsidRPr="00144958">
        <w:rPr>
          <w:rFonts w:ascii="Times New Roman" w:hAnsi="Times New Roman"/>
          <w:spacing w:val="1"/>
          <w:sz w:val="24"/>
          <w:szCs w:val="24"/>
        </w:rPr>
        <w:t xml:space="preserve"> </w:t>
      </w:r>
      <w:r w:rsidRPr="00144958">
        <w:rPr>
          <w:rFonts w:ascii="Times New Roman" w:hAnsi="Times New Roman"/>
          <w:sz w:val="24"/>
          <w:szCs w:val="24"/>
        </w:rPr>
        <w:t>предварительного</w:t>
      </w:r>
      <w:r w:rsidRPr="00144958">
        <w:rPr>
          <w:rFonts w:ascii="Times New Roman" w:hAnsi="Times New Roman"/>
          <w:spacing w:val="1"/>
          <w:sz w:val="24"/>
          <w:szCs w:val="24"/>
        </w:rPr>
        <w:t xml:space="preserve"> </w:t>
      </w:r>
      <w:r w:rsidRPr="00144958">
        <w:rPr>
          <w:rFonts w:ascii="Times New Roman" w:hAnsi="Times New Roman"/>
          <w:sz w:val="24"/>
          <w:szCs w:val="24"/>
        </w:rPr>
        <w:t>медицинского</w:t>
      </w:r>
      <w:r w:rsidRPr="00144958">
        <w:rPr>
          <w:rFonts w:ascii="Times New Roman" w:hAnsi="Times New Roman"/>
          <w:spacing w:val="1"/>
          <w:sz w:val="24"/>
          <w:szCs w:val="24"/>
        </w:rPr>
        <w:t xml:space="preserve"> </w:t>
      </w:r>
      <w:r w:rsidRPr="00144958">
        <w:rPr>
          <w:rFonts w:ascii="Times New Roman" w:hAnsi="Times New Roman"/>
          <w:sz w:val="24"/>
          <w:szCs w:val="24"/>
        </w:rPr>
        <w:t>осмотра</w:t>
      </w:r>
      <w:r w:rsidRPr="00144958">
        <w:rPr>
          <w:rFonts w:ascii="Times New Roman" w:hAnsi="Times New Roman"/>
          <w:spacing w:val="1"/>
          <w:sz w:val="24"/>
          <w:szCs w:val="24"/>
        </w:rPr>
        <w:t xml:space="preserve"> </w:t>
      </w:r>
      <w:r w:rsidRPr="00144958">
        <w:rPr>
          <w:rFonts w:ascii="Times New Roman" w:hAnsi="Times New Roman"/>
          <w:sz w:val="24"/>
          <w:szCs w:val="24"/>
        </w:rPr>
        <w:t>и</w:t>
      </w:r>
      <w:r w:rsidRPr="00144958">
        <w:rPr>
          <w:rFonts w:ascii="Times New Roman" w:hAnsi="Times New Roman"/>
          <w:spacing w:val="1"/>
          <w:sz w:val="24"/>
          <w:szCs w:val="24"/>
        </w:rPr>
        <w:t xml:space="preserve"> </w:t>
      </w:r>
      <w:r w:rsidRPr="00144958">
        <w:rPr>
          <w:rFonts w:ascii="Times New Roman" w:hAnsi="Times New Roman"/>
          <w:sz w:val="24"/>
          <w:szCs w:val="24"/>
        </w:rPr>
        <w:t>допуска</w:t>
      </w:r>
      <w:r w:rsidRPr="00144958">
        <w:rPr>
          <w:rFonts w:ascii="Times New Roman" w:hAnsi="Times New Roman"/>
          <w:spacing w:val="1"/>
          <w:sz w:val="24"/>
          <w:szCs w:val="24"/>
        </w:rPr>
        <w:t xml:space="preserve"> </w:t>
      </w:r>
      <w:r w:rsidRPr="00144958">
        <w:rPr>
          <w:rFonts w:ascii="Times New Roman" w:hAnsi="Times New Roman"/>
          <w:sz w:val="24"/>
          <w:szCs w:val="24"/>
        </w:rPr>
        <w:t>к</w:t>
      </w:r>
      <w:r w:rsidRPr="00144958">
        <w:rPr>
          <w:rFonts w:ascii="Times New Roman" w:hAnsi="Times New Roman"/>
          <w:spacing w:val="1"/>
          <w:sz w:val="24"/>
          <w:szCs w:val="24"/>
        </w:rPr>
        <w:t xml:space="preserve"> </w:t>
      </w:r>
      <w:r w:rsidRPr="00144958">
        <w:rPr>
          <w:rFonts w:ascii="Times New Roman" w:hAnsi="Times New Roman"/>
          <w:sz w:val="24"/>
          <w:szCs w:val="24"/>
        </w:rPr>
        <w:t>работе</w:t>
      </w:r>
      <w:r w:rsidRPr="00144958">
        <w:rPr>
          <w:rFonts w:ascii="Times New Roman" w:hAnsi="Times New Roman"/>
          <w:spacing w:val="1"/>
          <w:sz w:val="24"/>
          <w:szCs w:val="24"/>
        </w:rPr>
        <w:t xml:space="preserve"> </w:t>
      </w:r>
      <w:r w:rsidRPr="00144958">
        <w:rPr>
          <w:rFonts w:ascii="Times New Roman" w:hAnsi="Times New Roman"/>
          <w:sz w:val="24"/>
          <w:szCs w:val="24"/>
        </w:rPr>
        <w:t>в</w:t>
      </w:r>
      <w:r w:rsidRPr="00144958">
        <w:rPr>
          <w:rFonts w:ascii="Times New Roman" w:hAnsi="Times New Roman"/>
          <w:spacing w:val="1"/>
          <w:sz w:val="24"/>
          <w:szCs w:val="24"/>
        </w:rPr>
        <w:t xml:space="preserve"> </w:t>
      </w:r>
      <w:r w:rsidRPr="00144958">
        <w:rPr>
          <w:rFonts w:ascii="Times New Roman" w:hAnsi="Times New Roman"/>
          <w:sz w:val="24"/>
          <w:szCs w:val="24"/>
        </w:rPr>
        <w:t>общеобразовательной</w:t>
      </w:r>
      <w:r w:rsidRPr="00144958">
        <w:rPr>
          <w:rFonts w:ascii="Times New Roman" w:hAnsi="Times New Roman"/>
          <w:spacing w:val="1"/>
          <w:sz w:val="24"/>
          <w:szCs w:val="24"/>
        </w:rPr>
        <w:t xml:space="preserve"> </w:t>
      </w:r>
      <w:r w:rsidRPr="00144958">
        <w:rPr>
          <w:rFonts w:ascii="Times New Roman" w:hAnsi="Times New Roman"/>
          <w:sz w:val="24"/>
          <w:szCs w:val="24"/>
        </w:rPr>
        <w:t>организации</w:t>
      </w:r>
      <w:r w:rsidRPr="00144958">
        <w:rPr>
          <w:rFonts w:ascii="Times New Roman" w:hAnsi="Times New Roman"/>
          <w:spacing w:val="1"/>
          <w:sz w:val="24"/>
          <w:szCs w:val="24"/>
        </w:rPr>
        <w:t xml:space="preserve"> </w:t>
      </w:r>
      <w:r w:rsidRPr="00144958">
        <w:rPr>
          <w:rFonts w:ascii="Times New Roman" w:hAnsi="Times New Roman"/>
          <w:sz w:val="24"/>
          <w:szCs w:val="24"/>
        </w:rPr>
        <w:t>и</w:t>
      </w:r>
      <w:r w:rsidRPr="00144958">
        <w:rPr>
          <w:rFonts w:ascii="Times New Roman" w:hAnsi="Times New Roman"/>
          <w:spacing w:val="1"/>
          <w:sz w:val="24"/>
          <w:szCs w:val="24"/>
        </w:rPr>
        <w:t xml:space="preserve"> </w:t>
      </w:r>
      <w:r w:rsidRPr="00144958">
        <w:rPr>
          <w:rFonts w:ascii="Times New Roman" w:hAnsi="Times New Roman"/>
          <w:sz w:val="24"/>
          <w:szCs w:val="24"/>
        </w:rPr>
        <w:t>полным</w:t>
      </w:r>
      <w:r w:rsidRPr="00144958">
        <w:rPr>
          <w:rFonts w:ascii="Times New Roman" w:hAnsi="Times New Roman"/>
          <w:spacing w:val="1"/>
          <w:sz w:val="24"/>
          <w:szCs w:val="24"/>
        </w:rPr>
        <w:t xml:space="preserve"> </w:t>
      </w:r>
      <w:r w:rsidRPr="00144958">
        <w:rPr>
          <w:rFonts w:ascii="Times New Roman" w:hAnsi="Times New Roman"/>
          <w:sz w:val="24"/>
          <w:szCs w:val="24"/>
        </w:rPr>
        <w:t>перечнем</w:t>
      </w:r>
      <w:r w:rsidRPr="00144958">
        <w:rPr>
          <w:rFonts w:ascii="Times New Roman" w:hAnsi="Times New Roman"/>
          <w:spacing w:val="1"/>
          <w:sz w:val="24"/>
          <w:szCs w:val="24"/>
        </w:rPr>
        <w:t xml:space="preserve"> </w:t>
      </w:r>
      <w:r w:rsidRPr="00144958">
        <w:rPr>
          <w:rFonts w:ascii="Times New Roman" w:hAnsi="Times New Roman"/>
          <w:sz w:val="24"/>
          <w:szCs w:val="24"/>
        </w:rPr>
        <w:t>необходимых</w:t>
      </w:r>
      <w:r w:rsidRPr="00144958">
        <w:rPr>
          <w:rFonts w:ascii="Times New Roman" w:hAnsi="Times New Roman"/>
          <w:spacing w:val="1"/>
          <w:sz w:val="24"/>
          <w:szCs w:val="24"/>
        </w:rPr>
        <w:t xml:space="preserve"> </w:t>
      </w:r>
      <w:r w:rsidRPr="00144958">
        <w:rPr>
          <w:rFonts w:ascii="Times New Roman" w:hAnsi="Times New Roman"/>
          <w:sz w:val="24"/>
          <w:szCs w:val="24"/>
        </w:rPr>
        <w:t>профилактических</w:t>
      </w:r>
      <w:r w:rsidRPr="00144958">
        <w:rPr>
          <w:rFonts w:ascii="Times New Roman" w:hAnsi="Times New Roman"/>
          <w:spacing w:val="-4"/>
          <w:sz w:val="24"/>
          <w:szCs w:val="24"/>
        </w:rPr>
        <w:t xml:space="preserve"> </w:t>
      </w:r>
      <w:r w:rsidRPr="00144958">
        <w:rPr>
          <w:rFonts w:ascii="Times New Roman" w:hAnsi="Times New Roman"/>
          <w:sz w:val="24"/>
          <w:szCs w:val="24"/>
        </w:rPr>
        <w:t>прививок.</w:t>
      </w:r>
    </w:p>
    <w:p w14:paraId="28C4A2A6" w14:textId="77777777" w:rsidR="00272C9D" w:rsidRPr="00144958" w:rsidRDefault="00272C9D" w:rsidP="00272C9D">
      <w:pPr>
        <w:pStyle w:val="a3"/>
        <w:numPr>
          <w:ilvl w:val="0"/>
          <w:numId w:val="14"/>
        </w:numPr>
        <w:spacing w:after="0" w:line="240" w:lineRule="auto"/>
        <w:ind w:left="0"/>
        <w:rPr>
          <w:rFonts w:ascii="Times New Roman" w:hAnsi="Times New Roman"/>
          <w:sz w:val="24"/>
          <w:szCs w:val="24"/>
        </w:rPr>
      </w:pPr>
      <w:r w:rsidRPr="00144958">
        <w:rPr>
          <w:rFonts w:ascii="Times New Roman" w:hAnsi="Times New Roman"/>
          <w:sz w:val="24"/>
          <w:szCs w:val="24"/>
        </w:rPr>
        <w:t>иные</w:t>
      </w:r>
      <w:r w:rsidRPr="00144958">
        <w:rPr>
          <w:rFonts w:ascii="Times New Roman" w:hAnsi="Times New Roman"/>
          <w:spacing w:val="45"/>
          <w:sz w:val="24"/>
          <w:szCs w:val="24"/>
        </w:rPr>
        <w:t xml:space="preserve"> </w:t>
      </w:r>
      <w:r w:rsidRPr="00144958">
        <w:rPr>
          <w:rFonts w:ascii="Times New Roman" w:hAnsi="Times New Roman"/>
          <w:sz w:val="24"/>
          <w:szCs w:val="24"/>
        </w:rPr>
        <w:t>документы</w:t>
      </w:r>
      <w:r w:rsidRPr="00144958">
        <w:rPr>
          <w:rFonts w:ascii="Times New Roman" w:hAnsi="Times New Roman"/>
          <w:spacing w:val="49"/>
          <w:sz w:val="24"/>
          <w:szCs w:val="24"/>
        </w:rPr>
        <w:t xml:space="preserve"> </w:t>
      </w:r>
      <w:r w:rsidRPr="00144958">
        <w:rPr>
          <w:rFonts w:ascii="Times New Roman" w:hAnsi="Times New Roman"/>
          <w:sz w:val="24"/>
          <w:szCs w:val="24"/>
        </w:rPr>
        <w:t>-</w:t>
      </w:r>
      <w:r w:rsidRPr="00144958">
        <w:rPr>
          <w:rFonts w:ascii="Times New Roman" w:hAnsi="Times New Roman"/>
          <w:spacing w:val="49"/>
          <w:sz w:val="24"/>
          <w:szCs w:val="24"/>
        </w:rPr>
        <w:t xml:space="preserve"> </w:t>
      </w:r>
      <w:r w:rsidRPr="00144958">
        <w:rPr>
          <w:rFonts w:ascii="Times New Roman" w:hAnsi="Times New Roman"/>
          <w:sz w:val="24"/>
          <w:szCs w:val="24"/>
        </w:rPr>
        <w:t>согласно</w:t>
      </w:r>
      <w:r w:rsidRPr="00144958">
        <w:rPr>
          <w:rFonts w:ascii="Times New Roman" w:hAnsi="Times New Roman"/>
          <w:spacing w:val="49"/>
          <w:sz w:val="24"/>
          <w:szCs w:val="24"/>
        </w:rPr>
        <w:t xml:space="preserve"> </w:t>
      </w:r>
      <w:r w:rsidRPr="00144958">
        <w:rPr>
          <w:rFonts w:ascii="Times New Roman" w:hAnsi="Times New Roman"/>
          <w:sz w:val="24"/>
          <w:szCs w:val="24"/>
        </w:rPr>
        <w:t>требованиям</w:t>
      </w:r>
      <w:r w:rsidRPr="00144958">
        <w:rPr>
          <w:rFonts w:ascii="Times New Roman" w:hAnsi="Times New Roman"/>
          <w:spacing w:val="46"/>
          <w:sz w:val="24"/>
          <w:szCs w:val="24"/>
        </w:rPr>
        <w:t xml:space="preserve"> </w:t>
      </w:r>
      <w:r w:rsidRPr="00144958">
        <w:rPr>
          <w:rFonts w:ascii="Times New Roman" w:hAnsi="Times New Roman"/>
          <w:sz w:val="24"/>
          <w:szCs w:val="24"/>
        </w:rPr>
        <w:t>действующего</w:t>
      </w:r>
      <w:r w:rsidRPr="00144958">
        <w:rPr>
          <w:rFonts w:ascii="Times New Roman" w:hAnsi="Times New Roman"/>
          <w:spacing w:val="48"/>
          <w:sz w:val="24"/>
          <w:szCs w:val="24"/>
        </w:rPr>
        <w:t xml:space="preserve"> </w:t>
      </w:r>
      <w:r w:rsidRPr="00144958">
        <w:rPr>
          <w:rFonts w:ascii="Times New Roman" w:hAnsi="Times New Roman"/>
          <w:sz w:val="24"/>
          <w:szCs w:val="24"/>
        </w:rPr>
        <w:t>законодательства</w:t>
      </w:r>
    </w:p>
    <w:p w14:paraId="1AA089CE" w14:textId="77777777" w:rsidR="00272C9D" w:rsidRPr="00144958" w:rsidRDefault="00272C9D" w:rsidP="00272C9D">
      <w:pPr>
        <w:pStyle w:val="a3"/>
        <w:spacing w:after="0" w:line="240" w:lineRule="auto"/>
        <w:ind w:left="0"/>
        <w:rPr>
          <w:rFonts w:ascii="Times New Roman" w:hAnsi="Times New Roman"/>
          <w:sz w:val="24"/>
          <w:szCs w:val="24"/>
        </w:rPr>
      </w:pPr>
      <w:r>
        <w:rPr>
          <w:rFonts w:ascii="Times New Roman" w:hAnsi="Times New Roman"/>
          <w:sz w:val="24"/>
          <w:szCs w:val="24"/>
        </w:rPr>
        <w:t xml:space="preserve">            </w:t>
      </w:r>
      <w:r w:rsidRPr="00144958">
        <w:rPr>
          <w:rFonts w:ascii="Times New Roman" w:hAnsi="Times New Roman"/>
          <w:sz w:val="24"/>
          <w:szCs w:val="24"/>
        </w:rPr>
        <w:t>РФ.</w:t>
      </w:r>
    </w:p>
    <w:p w14:paraId="1BD372F6" w14:textId="77777777" w:rsidR="00272C9D" w:rsidRPr="00144958" w:rsidRDefault="00272C9D" w:rsidP="00272C9D">
      <w:pPr>
        <w:spacing w:after="0" w:line="240" w:lineRule="auto"/>
        <w:rPr>
          <w:rFonts w:ascii="Times New Roman" w:hAnsi="Times New Roman"/>
          <w:sz w:val="24"/>
          <w:szCs w:val="24"/>
        </w:rPr>
      </w:pPr>
      <w:r w:rsidRPr="00144958">
        <w:rPr>
          <w:rFonts w:ascii="Times New Roman" w:hAnsi="Times New Roman"/>
          <w:sz w:val="24"/>
          <w:szCs w:val="24"/>
        </w:rPr>
        <w:t>Заключение</w:t>
      </w:r>
      <w:r w:rsidRPr="00144958">
        <w:rPr>
          <w:rFonts w:ascii="Times New Roman" w:hAnsi="Times New Roman"/>
          <w:spacing w:val="24"/>
          <w:sz w:val="24"/>
          <w:szCs w:val="24"/>
        </w:rPr>
        <w:t xml:space="preserve"> </w:t>
      </w:r>
      <w:r w:rsidRPr="00144958">
        <w:rPr>
          <w:rFonts w:ascii="Times New Roman" w:hAnsi="Times New Roman"/>
          <w:sz w:val="24"/>
          <w:szCs w:val="24"/>
        </w:rPr>
        <w:t>трудового</w:t>
      </w:r>
      <w:r w:rsidRPr="00144958">
        <w:rPr>
          <w:rFonts w:ascii="Times New Roman" w:hAnsi="Times New Roman"/>
          <w:spacing w:val="24"/>
          <w:sz w:val="24"/>
          <w:szCs w:val="24"/>
        </w:rPr>
        <w:t xml:space="preserve"> </w:t>
      </w:r>
      <w:r w:rsidRPr="00144958">
        <w:rPr>
          <w:rFonts w:ascii="Times New Roman" w:hAnsi="Times New Roman"/>
          <w:sz w:val="24"/>
          <w:szCs w:val="24"/>
        </w:rPr>
        <w:t>договора</w:t>
      </w:r>
      <w:r w:rsidRPr="00144958">
        <w:rPr>
          <w:rFonts w:ascii="Times New Roman" w:hAnsi="Times New Roman"/>
          <w:spacing w:val="22"/>
          <w:sz w:val="24"/>
          <w:szCs w:val="24"/>
        </w:rPr>
        <w:t xml:space="preserve"> </w:t>
      </w:r>
      <w:r w:rsidRPr="00144958">
        <w:rPr>
          <w:rFonts w:ascii="Times New Roman" w:hAnsi="Times New Roman"/>
          <w:sz w:val="24"/>
          <w:szCs w:val="24"/>
        </w:rPr>
        <w:t>без</w:t>
      </w:r>
      <w:r w:rsidRPr="00144958">
        <w:rPr>
          <w:rFonts w:ascii="Times New Roman" w:hAnsi="Times New Roman"/>
          <w:spacing w:val="22"/>
          <w:sz w:val="24"/>
          <w:szCs w:val="24"/>
        </w:rPr>
        <w:t xml:space="preserve"> </w:t>
      </w:r>
      <w:r w:rsidRPr="00144958">
        <w:rPr>
          <w:rFonts w:ascii="Times New Roman" w:hAnsi="Times New Roman"/>
          <w:sz w:val="24"/>
          <w:szCs w:val="24"/>
        </w:rPr>
        <w:t>предъявления</w:t>
      </w:r>
      <w:r w:rsidRPr="00144958">
        <w:rPr>
          <w:rFonts w:ascii="Times New Roman" w:hAnsi="Times New Roman"/>
          <w:spacing w:val="25"/>
          <w:sz w:val="24"/>
          <w:szCs w:val="24"/>
        </w:rPr>
        <w:t xml:space="preserve"> </w:t>
      </w:r>
      <w:r w:rsidRPr="00144958">
        <w:rPr>
          <w:rFonts w:ascii="Times New Roman" w:hAnsi="Times New Roman"/>
          <w:sz w:val="24"/>
          <w:szCs w:val="24"/>
        </w:rPr>
        <w:t>указанных</w:t>
      </w:r>
      <w:r w:rsidRPr="00144958">
        <w:rPr>
          <w:rFonts w:ascii="Times New Roman" w:hAnsi="Times New Roman"/>
          <w:spacing w:val="23"/>
          <w:sz w:val="24"/>
          <w:szCs w:val="24"/>
        </w:rPr>
        <w:t xml:space="preserve"> </w:t>
      </w:r>
      <w:r w:rsidRPr="00144958">
        <w:rPr>
          <w:rFonts w:ascii="Times New Roman" w:hAnsi="Times New Roman"/>
          <w:sz w:val="24"/>
          <w:szCs w:val="24"/>
        </w:rPr>
        <w:t>документов</w:t>
      </w:r>
      <w:r w:rsidRPr="00144958">
        <w:rPr>
          <w:rFonts w:ascii="Times New Roman" w:hAnsi="Times New Roman"/>
          <w:spacing w:val="21"/>
          <w:sz w:val="24"/>
          <w:szCs w:val="24"/>
        </w:rPr>
        <w:t xml:space="preserve"> </w:t>
      </w:r>
      <w:r w:rsidRPr="00144958">
        <w:rPr>
          <w:rFonts w:ascii="Times New Roman" w:hAnsi="Times New Roman"/>
          <w:sz w:val="24"/>
          <w:szCs w:val="24"/>
        </w:rPr>
        <w:t>не</w:t>
      </w:r>
    </w:p>
    <w:p w14:paraId="19EE1A04" w14:textId="77777777" w:rsidR="00272C9D" w:rsidRPr="00144958" w:rsidRDefault="00272C9D" w:rsidP="00272C9D">
      <w:pPr>
        <w:spacing w:after="0" w:line="240" w:lineRule="auto"/>
        <w:rPr>
          <w:rFonts w:ascii="Times New Roman" w:hAnsi="Times New Roman"/>
          <w:sz w:val="24"/>
          <w:szCs w:val="24"/>
        </w:rPr>
      </w:pPr>
      <w:r w:rsidRPr="00144958">
        <w:rPr>
          <w:rFonts w:ascii="Times New Roman" w:hAnsi="Times New Roman"/>
          <w:sz w:val="24"/>
          <w:szCs w:val="24"/>
        </w:rPr>
        <w:t>производится.</w:t>
      </w:r>
    </w:p>
    <w:p w14:paraId="5E68CC57" w14:textId="77777777" w:rsidR="00272C9D" w:rsidRPr="005E6ED3" w:rsidRDefault="00272C9D" w:rsidP="00272C9D">
      <w:pPr>
        <w:pStyle w:val="a3"/>
        <w:widowControl w:val="0"/>
        <w:numPr>
          <w:ilvl w:val="1"/>
          <w:numId w:val="10"/>
        </w:numPr>
        <w:tabs>
          <w:tab w:val="left" w:pos="993"/>
        </w:tabs>
        <w:autoSpaceDE w:val="0"/>
        <w:autoSpaceDN w:val="0"/>
        <w:spacing w:after="0" w:line="240" w:lineRule="auto"/>
        <w:ind w:left="0" w:right="105" w:firstLine="540"/>
        <w:contextualSpacing w:val="0"/>
        <w:jc w:val="both"/>
        <w:rPr>
          <w:rFonts w:ascii="Times New Roman" w:hAnsi="Times New Roman"/>
          <w:sz w:val="24"/>
          <w:szCs w:val="24"/>
        </w:rPr>
      </w:pPr>
      <w:r>
        <w:rPr>
          <w:rFonts w:ascii="Times New Roman" w:hAnsi="Times New Roman"/>
          <w:sz w:val="24"/>
          <w:szCs w:val="24"/>
        </w:rPr>
        <w:t xml:space="preserve"> </w:t>
      </w:r>
      <w:r w:rsidRPr="005E6ED3">
        <w:rPr>
          <w:rFonts w:ascii="Times New Roman" w:hAnsi="Times New Roman"/>
          <w:sz w:val="24"/>
          <w:szCs w:val="24"/>
        </w:rPr>
        <w:t>Трудовой договор заключается в письменной форме, составляется в двух</w:t>
      </w:r>
      <w:r w:rsidRPr="005E6ED3">
        <w:rPr>
          <w:rFonts w:ascii="Times New Roman" w:hAnsi="Times New Roman"/>
          <w:spacing w:val="1"/>
          <w:sz w:val="24"/>
          <w:szCs w:val="24"/>
        </w:rPr>
        <w:t xml:space="preserve"> </w:t>
      </w:r>
      <w:r w:rsidRPr="005E6ED3">
        <w:rPr>
          <w:rFonts w:ascii="Times New Roman" w:hAnsi="Times New Roman"/>
          <w:sz w:val="24"/>
          <w:szCs w:val="24"/>
        </w:rPr>
        <w:t>экземплярах,</w:t>
      </w:r>
      <w:r w:rsidRPr="005E6ED3">
        <w:rPr>
          <w:rFonts w:ascii="Times New Roman" w:hAnsi="Times New Roman"/>
          <w:spacing w:val="1"/>
          <w:sz w:val="24"/>
          <w:szCs w:val="24"/>
        </w:rPr>
        <w:t xml:space="preserve"> </w:t>
      </w:r>
      <w:r w:rsidRPr="005E6ED3">
        <w:rPr>
          <w:rFonts w:ascii="Times New Roman" w:hAnsi="Times New Roman"/>
          <w:sz w:val="24"/>
          <w:szCs w:val="24"/>
        </w:rPr>
        <w:t>каждый</w:t>
      </w:r>
      <w:r w:rsidRPr="005E6ED3">
        <w:rPr>
          <w:rFonts w:ascii="Times New Roman" w:hAnsi="Times New Roman"/>
          <w:spacing w:val="1"/>
          <w:sz w:val="24"/>
          <w:szCs w:val="24"/>
        </w:rPr>
        <w:t xml:space="preserve"> </w:t>
      </w:r>
      <w:r w:rsidRPr="005E6ED3">
        <w:rPr>
          <w:rFonts w:ascii="Times New Roman" w:hAnsi="Times New Roman"/>
          <w:sz w:val="24"/>
          <w:szCs w:val="24"/>
        </w:rPr>
        <w:t>из</w:t>
      </w:r>
      <w:r w:rsidRPr="005E6ED3">
        <w:rPr>
          <w:rFonts w:ascii="Times New Roman" w:hAnsi="Times New Roman"/>
          <w:spacing w:val="1"/>
          <w:sz w:val="24"/>
          <w:szCs w:val="24"/>
        </w:rPr>
        <w:t xml:space="preserve"> </w:t>
      </w:r>
      <w:r w:rsidRPr="005E6ED3">
        <w:rPr>
          <w:rFonts w:ascii="Times New Roman" w:hAnsi="Times New Roman"/>
          <w:sz w:val="24"/>
          <w:szCs w:val="24"/>
        </w:rPr>
        <w:t>которых</w:t>
      </w:r>
      <w:r w:rsidRPr="005E6ED3">
        <w:rPr>
          <w:rFonts w:ascii="Times New Roman" w:hAnsi="Times New Roman"/>
          <w:spacing w:val="1"/>
          <w:sz w:val="24"/>
          <w:szCs w:val="24"/>
        </w:rPr>
        <w:t xml:space="preserve"> </w:t>
      </w:r>
      <w:r w:rsidRPr="005E6ED3">
        <w:rPr>
          <w:rFonts w:ascii="Times New Roman" w:hAnsi="Times New Roman"/>
          <w:sz w:val="24"/>
          <w:szCs w:val="24"/>
        </w:rPr>
        <w:t>подписывают</w:t>
      </w:r>
      <w:r w:rsidRPr="005E6ED3">
        <w:rPr>
          <w:rFonts w:ascii="Times New Roman" w:hAnsi="Times New Roman"/>
          <w:spacing w:val="1"/>
          <w:sz w:val="24"/>
          <w:szCs w:val="24"/>
        </w:rPr>
        <w:t xml:space="preserve"> </w:t>
      </w:r>
      <w:r w:rsidRPr="005E6ED3">
        <w:rPr>
          <w:rFonts w:ascii="Times New Roman" w:hAnsi="Times New Roman"/>
          <w:sz w:val="24"/>
          <w:szCs w:val="24"/>
        </w:rPr>
        <w:t>стороны.</w:t>
      </w:r>
      <w:r w:rsidRPr="005E6ED3">
        <w:rPr>
          <w:rFonts w:ascii="Times New Roman" w:hAnsi="Times New Roman"/>
          <w:spacing w:val="1"/>
          <w:sz w:val="24"/>
          <w:szCs w:val="24"/>
        </w:rPr>
        <w:t xml:space="preserve"> </w:t>
      </w:r>
      <w:r w:rsidRPr="005E6ED3">
        <w:rPr>
          <w:rFonts w:ascii="Times New Roman" w:hAnsi="Times New Roman"/>
          <w:sz w:val="24"/>
          <w:szCs w:val="24"/>
        </w:rPr>
        <w:t>Один</w:t>
      </w:r>
      <w:r w:rsidRPr="005E6ED3">
        <w:rPr>
          <w:rFonts w:ascii="Times New Roman" w:hAnsi="Times New Roman"/>
          <w:spacing w:val="1"/>
          <w:sz w:val="24"/>
          <w:szCs w:val="24"/>
        </w:rPr>
        <w:t xml:space="preserve"> </w:t>
      </w:r>
      <w:r w:rsidRPr="005E6ED3">
        <w:rPr>
          <w:rFonts w:ascii="Times New Roman" w:hAnsi="Times New Roman"/>
          <w:sz w:val="24"/>
          <w:szCs w:val="24"/>
        </w:rPr>
        <w:t>экземпляр</w:t>
      </w:r>
      <w:r w:rsidRPr="005E6ED3">
        <w:rPr>
          <w:rFonts w:ascii="Times New Roman" w:hAnsi="Times New Roman"/>
          <w:spacing w:val="1"/>
          <w:sz w:val="24"/>
          <w:szCs w:val="24"/>
        </w:rPr>
        <w:t xml:space="preserve"> </w:t>
      </w:r>
      <w:r w:rsidRPr="005E6ED3">
        <w:rPr>
          <w:rFonts w:ascii="Times New Roman" w:hAnsi="Times New Roman"/>
          <w:sz w:val="24"/>
          <w:szCs w:val="24"/>
        </w:rPr>
        <w:t>трудового</w:t>
      </w:r>
      <w:r w:rsidRPr="005E6ED3">
        <w:rPr>
          <w:rFonts w:ascii="Times New Roman" w:hAnsi="Times New Roman"/>
          <w:spacing w:val="1"/>
          <w:sz w:val="24"/>
          <w:szCs w:val="24"/>
        </w:rPr>
        <w:t xml:space="preserve"> </w:t>
      </w:r>
      <w:r w:rsidRPr="005E6ED3">
        <w:rPr>
          <w:rFonts w:ascii="Times New Roman" w:hAnsi="Times New Roman"/>
          <w:sz w:val="24"/>
          <w:szCs w:val="24"/>
        </w:rPr>
        <w:t>договора</w:t>
      </w:r>
      <w:r w:rsidRPr="005E6ED3">
        <w:rPr>
          <w:rFonts w:ascii="Times New Roman" w:hAnsi="Times New Roman"/>
          <w:spacing w:val="1"/>
          <w:sz w:val="24"/>
          <w:szCs w:val="24"/>
        </w:rPr>
        <w:t xml:space="preserve"> </w:t>
      </w:r>
      <w:r w:rsidRPr="005E6ED3">
        <w:rPr>
          <w:rFonts w:ascii="Times New Roman" w:hAnsi="Times New Roman"/>
          <w:sz w:val="24"/>
          <w:szCs w:val="24"/>
        </w:rPr>
        <w:t>передается</w:t>
      </w:r>
      <w:r w:rsidRPr="005E6ED3">
        <w:rPr>
          <w:rFonts w:ascii="Times New Roman" w:hAnsi="Times New Roman"/>
          <w:spacing w:val="1"/>
          <w:sz w:val="24"/>
          <w:szCs w:val="24"/>
        </w:rPr>
        <w:t xml:space="preserve"> </w:t>
      </w:r>
      <w:r w:rsidRPr="005E6ED3">
        <w:rPr>
          <w:rFonts w:ascii="Times New Roman" w:hAnsi="Times New Roman"/>
          <w:sz w:val="24"/>
          <w:szCs w:val="24"/>
        </w:rPr>
        <w:t>Работнику,</w:t>
      </w:r>
      <w:r w:rsidRPr="005E6ED3">
        <w:rPr>
          <w:rFonts w:ascii="Times New Roman" w:hAnsi="Times New Roman"/>
          <w:spacing w:val="1"/>
          <w:sz w:val="24"/>
          <w:szCs w:val="24"/>
        </w:rPr>
        <w:t xml:space="preserve"> </w:t>
      </w:r>
      <w:r w:rsidRPr="005E6ED3">
        <w:rPr>
          <w:rFonts w:ascii="Times New Roman" w:hAnsi="Times New Roman"/>
          <w:sz w:val="24"/>
          <w:szCs w:val="24"/>
        </w:rPr>
        <w:t>другой</w:t>
      </w:r>
      <w:r w:rsidRPr="005E6ED3">
        <w:rPr>
          <w:rFonts w:ascii="Times New Roman" w:hAnsi="Times New Roman"/>
          <w:spacing w:val="1"/>
          <w:sz w:val="24"/>
          <w:szCs w:val="24"/>
        </w:rPr>
        <w:t xml:space="preserve"> </w:t>
      </w:r>
      <w:r w:rsidRPr="005E6ED3">
        <w:rPr>
          <w:rFonts w:ascii="Times New Roman" w:hAnsi="Times New Roman"/>
          <w:sz w:val="24"/>
          <w:szCs w:val="24"/>
        </w:rPr>
        <w:t>хранится</w:t>
      </w:r>
      <w:r w:rsidRPr="005E6ED3">
        <w:rPr>
          <w:rFonts w:ascii="Times New Roman" w:hAnsi="Times New Roman"/>
          <w:spacing w:val="1"/>
          <w:sz w:val="24"/>
          <w:szCs w:val="24"/>
        </w:rPr>
        <w:t xml:space="preserve"> </w:t>
      </w:r>
      <w:r w:rsidRPr="005E6ED3">
        <w:rPr>
          <w:rFonts w:ascii="Times New Roman" w:hAnsi="Times New Roman"/>
          <w:sz w:val="24"/>
          <w:szCs w:val="24"/>
        </w:rPr>
        <w:t>у</w:t>
      </w:r>
      <w:r w:rsidRPr="005E6ED3">
        <w:rPr>
          <w:rFonts w:ascii="Times New Roman" w:hAnsi="Times New Roman"/>
          <w:spacing w:val="1"/>
          <w:sz w:val="24"/>
          <w:szCs w:val="24"/>
        </w:rPr>
        <w:t xml:space="preserve"> </w:t>
      </w:r>
      <w:r w:rsidRPr="005E6ED3">
        <w:rPr>
          <w:rFonts w:ascii="Times New Roman" w:hAnsi="Times New Roman"/>
          <w:sz w:val="24"/>
          <w:szCs w:val="24"/>
        </w:rPr>
        <w:t>Работодателя.</w:t>
      </w:r>
      <w:r w:rsidRPr="005E6ED3">
        <w:rPr>
          <w:rFonts w:ascii="Times New Roman" w:hAnsi="Times New Roman"/>
          <w:spacing w:val="1"/>
          <w:sz w:val="24"/>
          <w:szCs w:val="24"/>
        </w:rPr>
        <w:t xml:space="preserve"> </w:t>
      </w:r>
      <w:r w:rsidRPr="005E6ED3">
        <w:rPr>
          <w:rFonts w:ascii="Times New Roman" w:hAnsi="Times New Roman"/>
          <w:sz w:val="24"/>
          <w:szCs w:val="24"/>
        </w:rPr>
        <w:t>Получение Работником экземпляра трудового договора подтверждается подписью</w:t>
      </w:r>
      <w:r w:rsidRPr="005E6ED3">
        <w:rPr>
          <w:rFonts w:ascii="Times New Roman" w:hAnsi="Times New Roman"/>
          <w:spacing w:val="-67"/>
          <w:sz w:val="24"/>
          <w:szCs w:val="24"/>
        </w:rPr>
        <w:t xml:space="preserve"> </w:t>
      </w:r>
      <w:r w:rsidRPr="005E6ED3">
        <w:rPr>
          <w:rFonts w:ascii="Times New Roman" w:hAnsi="Times New Roman"/>
          <w:sz w:val="24"/>
          <w:szCs w:val="24"/>
        </w:rPr>
        <w:t>Работника</w:t>
      </w:r>
      <w:r w:rsidRPr="005E6ED3">
        <w:rPr>
          <w:rFonts w:ascii="Times New Roman" w:hAnsi="Times New Roman"/>
          <w:spacing w:val="-4"/>
          <w:sz w:val="24"/>
          <w:szCs w:val="24"/>
        </w:rPr>
        <w:t xml:space="preserve"> </w:t>
      </w:r>
      <w:r w:rsidRPr="005E6ED3">
        <w:rPr>
          <w:rFonts w:ascii="Times New Roman" w:hAnsi="Times New Roman"/>
          <w:sz w:val="24"/>
          <w:szCs w:val="24"/>
        </w:rPr>
        <w:t>на</w:t>
      </w:r>
      <w:r w:rsidRPr="005E6ED3">
        <w:rPr>
          <w:rFonts w:ascii="Times New Roman" w:hAnsi="Times New Roman"/>
          <w:spacing w:val="-1"/>
          <w:sz w:val="24"/>
          <w:szCs w:val="24"/>
        </w:rPr>
        <w:t xml:space="preserve"> </w:t>
      </w:r>
      <w:r w:rsidRPr="005E6ED3">
        <w:rPr>
          <w:rFonts w:ascii="Times New Roman" w:hAnsi="Times New Roman"/>
          <w:sz w:val="24"/>
          <w:szCs w:val="24"/>
        </w:rPr>
        <w:t>экземпляре</w:t>
      </w:r>
      <w:r w:rsidRPr="005E6ED3">
        <w:rPr>
          <w:rFonts w:ascii="Times New Roman" w:hAnsi="Times New Roman"/>
          <w:spacing w:val="-2"/>
          <w:sz w:val="24"/>
          <w:szCs w:val="24"/>
        </w:rPr>
        <w:t xml:space="preserve"> </w:t>
      </w:r>
      <w:r w:rsidRPr="005E6ED3">
        <w:rPr>
          <w:rFonts w:ascii="Times New Roman" w:hAnsi="Times New Roman"/>
          <w:sz w:val="24"/>
          <w:szCs w:val="24"/>
        </w:rPr>
        <w:t>трудового</w:t>
      </w:r>
      <w:r w:rsidRPr="005E6ED3">
        <w:rPr>
          <w:rFonts w:ascii="Times New Roman" w:hAnsi="Times New Roman"/>
          <w:spacing w:val="-3"/>
          <w:sz w:val="24"/>
          <w:szCs w:val="24"/>
        </w:rPr>
        <w:t xml:space="preserve"> </w:t>
      </w:r>
      <w:r w:rsidRPr="005E6ED3">
        <w:rPr>
          <w:rFonts w:ascii="Times New Roman" w:hAnsi="Times New Roman"/>
          <w:sz w:val="24"/>
          <w:szCs w:val="24"/>
        </w:rPr>
        <w:t>договора,</w:t>
      </w:r>
      <w:r w:rsidRPr="005E6ED3">
        <w:rPr>
          <w:rFonts w:ascii="Times New Roman" w:hAnsi="Times New Roman"/>
          <w:spacing w:val="-2"/>
          <w:sz w:val="24"/>
          <w:szCs w:val="24"/>
        </w:rPr>
        <w:t xml:space="preserve"> </w:t>
      </w:r>
      <w:r w:rsidRPr="005E6ED3">
        <w:rPr>
          <w:rFonts w:ascii="Times New Roman" w:hAnsi="Times New Roman"/>
          <w:sz w:val="24"/>
          <w:szCs w:val="24"/>
        </w:rPr>
        <w:t>хранящемся</w:t>
      </w:r>
      <w:r w:rsidRPr="005E6ED3">
        <w:rPr>
          <w:rFonts w:ascii="Times New Roman" w:hAnsi="Times New Roman"/>
          <w:spacing w:val="-4"/>
          <w:sz w:val="24"/>
          <w:szCs w:val="24"/>
        </w:rPr>
        <w:t xml:space="preserve"> </w:t>
      </w:r>
      <w:r w:rsidRPr="005E6ED3">
        <w:rPr>
          <w:rFonts w:ascii="Times New Roman" w:hAnsi="Times New Roman"/>
          <w:sz w:val="24"/>
          <w:szCs w:val="24"/>
        </w:rPr>
        <w:t>у</w:t>
      </w:r>
      <w:r w:rsidRPr="005E6ED3">
        <w:rPr>
          <w:rFonts w:ascii="Times New Roman" w:hAnsi="Times New Roman"/>
          <w:spacing w:val="-2"/>
          <w:sz w:val="24"/>
          <w:szCs w:val="24"/>
        </w:rPr>
        <w:t xml:space="preserve"> </w:t>
      </w:r>
      <w:r w:rsidRPr="005E6ED3">
        <w:rPr>
          <w:rFonts w:ascii="Times New Roman" w:hAnsi="Times New Roman"/>
          <w:sz w:val="24"/>
          <w:szCs w:val="24"/>
        </w:rPr>
        <w:t>Работодателя.</w:t>
      </w:r>
    </w:p>
    <w:p w14:paraId="75740AFB" w14:textId="77777777" w:rsidR="00272C9D" w:rsidRPr="005E6ED3" w:rsidRDefault="00272C9D" w:rsidP="00272C9D">
      <w:pPr>
        <w:pStyle w:val="a3"/>
        <w:widowControl w:val="0"/>
        <w:numPr>
          <w:ilvl w:val="1"/>
          <w:numId w:val="10"/>
        </w:numPr>
        <w:tabs>
          <w:tab w:val="left" w:pos="993"/>
        </w:tabs>
        <w:autoSpaceDE w:val="0"/>
        <w:autoSpaceDN w:val="0"/>
        <w:spacing w:before="1" w:after="0" w:line="240" w:lineRule="auto"/>
        <w:ind w:left="0" w:right="110" w:firstLine="540"/>
        <w:contextualSpacing w:val="0"/>
        <w:jc w:val="both"/>
        <w:rPr>
          <w:rFonts w:ascii="Times New Roman" w:hAnsi="Times New Roman"/>
          <w:sz w:val="24"/>
          <w:szCs w:val="24"/>
        </w:rPr>
      </w:pPr>
      <w:r>
        <w:rPr>
          <w:rFonts w:ascii="Times New Roman" w:hAnsi="Times New Roman"/>
          <w:sz w:val="24"/>
          <w:szCs w:val="24"/>
        </w:rPr>
        <w:t xml:space="preserve"> </w:t>
      </w:r>
      <w:r w:rsidRPr="005E6ED3">
        <w:rPr>
          <w:rFonts w:ascii="Times New Roman" w:hAnsi="Times New Roman"/>
          <w:sz w:val="24"/>
          <w:szCs w:val="24"/>
        </w:rPr>
        <w:t>Трудовой</w:t>
      </w:r>
      <w:r w:rsidRPr="005E6ED3">
        <w:rPr>
          <w:rFonts w:ascii="Times New Roman" w:hAnsi="Times New Roman"/>
          <w:spacing w:val="1"/>
          <w:sz w:val="24"/>
          <w:szCs w:val="24"/>
        </w:rPr>
        <w:t xml:space="preserve"> </w:t>
      </w:r>
      <w:r w:rsidRPr="005E6ED3">
        <w:rPr>
          <w:rFonts w:ascii="Times New Roman" w:hAnsi="Times New Roman"/>
          <w:sz w:val="24"/>
          <w:szCs w:val="24"/>
        </w:rPr>
        <w:t>договор,</w:t>
      </w:r>
      <w:r w:rsidRPr="005E6ED3">
        <w:rPr>
          <w:rFonts w:ascii="Times New Roman" w:hAnsi="Times New Roman"/>
          <w:spacing w:val="1"/>
          <w:sz w:val="24"/>
          <w:szCs w:val="24"/>
        </w:rPr>
        <w:t xml:space="preserve"> </w:t>
      </w:r>
      <w:r w:rsidRPr="005E6ED3">
        <w:rPr>
          <w:rFonts w:ascii="Times New Roman" w:hAnsi="Times New Roman"/>
          <w:sz w:val="24"/>
          <w:szCs w:val="24"/>
        </w:rPr>
        <w:t>не</w:t>
      </w:r>
      <w:r w:rsidRPr="005E6ED3">
        <w:rPr>
          <w:rFonts w:ascii="Times New Roman" w:hAnsi="Times New Roman"/>
          <w:spacing w:val="1"/>
          <w:sz w:val="24"/>
          <w:szCs w:val="24"/>
        </w:rPr>
        <w:t xml:space="preserve"> </w:t>
      </w:r>
      <w:r w:rsidRPr="005E6ED3">
        <w:rPr>
          <w:rFonts w:ascii="Times New Roman" w:hAnsi="Times New Roman"/>
          <w:sz w:val="24"/>
          <w:szCs w:val="24"/>
        </w:rPr>
        <w:t>оформленный</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письменной</w:t>
      </w:r>
      <w:r w:rsidRPr="005E6ED3">
        <w:rPr>
          <w:rFonts w:ascii="Times New Roman" w:hAnsi="Times New Roman"/>
          <w:spacing w:val="1"/>
          <w:sz w:val="24"/>
          <w:szCs w:val="24"/>
        </w:rPr>
        <w:t xml:space="preserve"> </w:t>
      </w:r>
      <w:r w:rsidRPr="005E6ED3">
        <w:rPr>
          <w:rFonts w:ascii="Times New Roman" w:hAnsi="Times New Roman"/>
          <w:sz w:val="24"/>
          <w:szCs w:val="24"/>
        </w:rPr>
        <w:t>форме,</w:t>
      </w:r>
      <w:r w:rsidRPr="005E6ED3">
        <w:rPr>
          <w:rFonts w:ascii="Times New Roman" w:hAnsi="Times New Roman"/>
          <w:spacing w:val="1"/>
          <w:sz w:val="24"/>
          <w:szCs w:val="24"/>
        </w:rPr>
        <w:t xml:space="preserve"> </w:t>
      </w:r>
      <w:r w:rsidRPr="005E6ED3">
        <w:rPr>
          <w:rFonts w:ascii="Times New Roman" w:hAnsi="Times New Roman"/>
          <w:sz w:val="24"/>
          <w:szCs w:val="24"/>
        </w:rPr>
        <w:t>считается</w:t>
      </w:r>
      <w:r w:rsidRPr="005E6ED3">
        <w:rPr>
          <w:rFonts w:ascii="Times New Roman" w:hAnsi="Times New Roman"/>
          <w:spacing w:val="1"/>
          <w:sz w:val="24"/>
          <w:szCs w:val="24"/>
        </w:rPr>
        <w:t xml:space="preserve"> </w:t>
      </w:r>
      <w:r w:rsidRPr="005E6ED3">
        <w:rPr>
          <w:rFonts w:ascii="Times New Roman" w:hAnsi="Times New Roman"/>
          <w:sz w:val="24"/>
          <w:szCs w:val="24"/>
        </w:rPr>
        <w:t>заключенным, если Работник приступил к работе с ведома или по поручению</w:t>
      </w:r>
      <w:r w:rsidRPr="005E6ED3">
        <w:rPr>
          <w:rFonts w:ascii="Times New Roman" w:hAnsi="Times New Roman"/>
          <w:spacing w:val="1"/>
          <w:sz w:val="24"/>
          <w:szCs w:val="24"/>
        </w:rPr>
        <w:t xml:space="preserve"> </w:t>
      </w:r>
      <w:r w:rsidRPr="005E6ED3">
        <w:rPr>
          <w:rFonts w:ascii="Times New Roman" w:hAnsi="Times New Roman"/>
          <w:sz w:val="24"/>
          <w:szCs w:val="24"/>
        </w:rPr>
        <w:t>Работодателя или его представителя, уполномоченного осуществлять допуск к</w:t>
      </w:r>
      <w:r w:rsidRPr="005E6ED3">
        <w:rPr>
          <w:rFonts w:ascii="Times New Roman" w:hAnsi="Times New Roman"/>
          <w:spacing w:val="1"/>
          <w:sz w:val="24"/>
          <w:szCs w:val="24"/>
        </w:rPr>
        <w:t xml:space="preserve"> </w:t>
      </w:r>
      <w:r w:rsidRPr="005E6ED3">
        <w:rPr>
          <w:rFonts w:ascii="Times New Roman" w:hAnsi="Times New Roman"/>
          <w:sz w:val="24"/>
          <w:szCs w:val="24"/>
        </w:rPr>
        <w:t>работе. При фактическом допущении Работника к работе Работодатель обязан</w:t>
      </w:r>
      <w:r w:rsidRPr="005E6ED3">
        <w:rPr>
          <w:rFonts w:ascii="Times New Roman" w:hAnsi="Times New Roman"/>
          <w:spacing w:val="1"/>
          <w:sz w:val="24"/>
          <w:szCs w:val="24"/>
        </w:rPr>
        <w:t xml:space="preserve"> </w:t>
      </w:r>
      <w:r w:rsidRPr="005E6ED3">
        <w:rPr>
          <w:rFonts w:ascii="Times New Roman" w:hAnsi="Times New Roman"/>
          <w:sz w:val="24"/>
          <w:szCs w:val="24"/>
        </w:rPr>
        <w:t>оформить с ним трудовой договор в письменной форме не позднее трех рабочих</w:t>
      </w:r>
      <w:r w:rsidRPr="005E6ED3">
        <w:rPr>
          <w:rFonts w:ascii="Times New Roman" w:hAnsi="Times New Roman"/>
          <w:spacing w:val="1"/>
          <w:sz w:val="24"/>
          <w:szCs w:val="24"/>
        </w:rPr>
        <w:t xml:space="preserve"> </w:t>
      </w:r>
      <w:r w:rsidRPr="005E6ED3">
        <w:rPr>
          <w:rFonts w:ascii="Times New Roman" w:hAnsi="Times New Roman"/>
          <w:sz w:val="24"/>
          <w:szCs w:val="24"/>
        </w:rPr>
        <w:t>дней</w:t>
      </w:r>
      <w:r w:rsidRPr="005E6ED3">
        <w:rPr>
          <w:rFonts w:ascii="Times New Roman" w:hAnsi="Times New Roman"/>
          <w:spacing w:val="-1"/>
          <w:sz w:val="24"/>
          <w:szCs w:val="24"/>
        </w:rPr>
        <w:t xml:space="preserve"> </w:t>
      </w:r>
      <w:r w:rsidRPr="005E6ED3">
        <w:rPr>
          <w:rFonts w:ascii="Times New Roman" w:hAnsi="Times New Roman"/>
          <w:sz w:val="24"/>
          <w:szCs w:val="24"/>
        </w:rPr>
        <w:t>со</w:t>
      </w:r>
      <w:r w:rsidRPr="005E6ED3">
        <w:rPr>
          <w:rFonts w:ascii="Times New Roman" w:hAnsi="Times New Roman"/>
          <w:spacing w:val="1"/>
          <w:sz w:val="24"/>
          <w:szCs w:val="24"/>
        </w:rPr>
        <w:t xml:space="preserve"> </w:t>
      </w:r>
      <w:r w:rsidRPr="005E6ED3">
        <w:rPr>
          <w:rFonts w:ascii="Times New Roman" w:hAnsi="Times New Roman"/>
          <w:sz w:val="24"/>
          <w:szCs w:val="24"/>
        </w:rPr>
        <w:t>дня такого</w:t>
      </w:r>
      <w:r w:rsidRPr="005E6ED3">
        <w:rPr>
          <w:rFonts w:ascii="Times New Roman" w:hAnsi="Times New Roman"/>
          <w:spacing w:val="1"/>
          <w:sz w:val="24"/>
          <w:szCs w:val="24"/>
        </w:rPr>
        <w:t xml:space="preserve"> </w:t>
      </w:r>
      <w:r w:rsidRPr="005E6ED3">
        <w:rPr>
          <w:rFonts w:ascii="Times New Roman" w:hAnsi="Times New Roman"/>
          <w:sz w:val="24"/>
          <w:szCs w:val="24"/>
        </w:rPr>
        <w:t>допущения.</w:t>
      </w:r>
    </w:p>
    <w:p w14:paraId="7FD6362B" w14:textId="77777777" w:rsidR="00272C9D" w:rsidRPr="005E6ED3" w:rsidRDefault="00272C9D" w:rsidP="00272C9D">
      <w:pPr>
        <w:pStyle w:val="a3"/>
        <w:widowControl w:val="0"/>
        <w:numPr>
          <w:ilvl w:val="1"/>
          <w:numId w:val="10"/>
        </w:numPr>
        <w:tabs>
          <w:tab w:val="left" w:pos="1701"/>
        </w:tabs>
        <w:autoSpaceDE w:val="0"/>
        <w:autoSpaceDN w:val="0"/>
        <w:spacing w:after="0" w:line="240" w:lineRule="auto"/>
        <w:ind w:left="0" w:right="109" w:firstLine="540"/>
        <w:contextualSpacing w:val="0"/>
        <w:jc w:val="both"/>
        <w:rPr>
          <w:rFonts w:ascii="Times New Roman" w:hAnsi="Times New Roman"/>
          <w:sz w:val="24"/>
          <w:szCs w:val="24"/>
        </w:rPr>
      </w:pPr>
      <w:r w:rsidRPr="005E6ED3">
        <w:rPr>
          <w:rFonts w:ascii="Times New Roman" w:hAnsi="Times New Roman"/>
          <w:sz w:val="24"/>
          <w:szCs w:val="24"/>
        </w:rPr>
        <w:t>Запрещается допускать Работника к работе без ведома или поручения</w:t>
      </w:r>
      <w:r w:rsidRPr="005E6ED3">
        <w:rPr>
          <w:rFonts w:ascii="Times New Roman" w:hAnsi="Times New Roman"/>
          <w:spacing w:val="1"/>
          <w:sz w:val="24"/>
          <w:szCs w:val="24"/>
        </w:rPr>
        <w:t xml:space="preserve"> </w:t>
      </w:r>
      <w:r w:rsidRPr="005E6ED3">
        <w:rPr>
          <w:rFonts w:ascii="Times New Roman" w:hAnsi="Times New Roman"/>
          <w:sz w:val="24"/>
          <w:szCs w:val="24"/>
        </w:rPr>
        <w:t>Работодателя либо его уполномоченного на это представителя. Если Работник</w:t>
      </w:r>
      <w:r w:rsidRPr="005E6ED3">
        <w:rPr>
          <w:rFonts w:ascii="Times New Roman" w:hAnsi="Times New Roman"/>
          <w:spacing w:val="1"/>
          <w:sz w:val="24"/>
          <w:szCs w:val="24"/>
        </w:rPr>
        <w:t xml:space="preserve"> </w:t>
      </w:r>
      <w:r w:rsidRPr="005E6ED3">
        <w:rPr>
          <w:rFonts w:ascii="Times New Roman" w:hAnsi="Times New Roman"/>
          <w:sz w:val="24"/>
          <w:szCs w:val="24"/>
        </w:rPr>
        <w:t>допущен к работе не уполномоченным на это лицом, то такое лицо может быть</w:t>
      </w:r>
      <w:r w:rsidRPr="005E6ED3">
        <w:rPr>
          <w:rFonts w:ascii="Times New Roman" w:hAnsi="Times New Roman"/>
          <w:spacing w:val="1"/>
          <w:sz w:val="24"/>
          <w:szCs w:val="24"/>
        </w:rPr>
        <w:t xml:space="preserve"> </w:t>
      </w:r>
      <w:r w:rsidRPr="005E6ED3">
        <w:rPr>
          <w:rFonts w:ascii="Times New Roman" w:hAnsi="Times New Roman"/>
          <w:sz w:val="24"/>
          <w:szCs w:val="24"/>
        </w:rPr>
        <w:t>привлечено</w:t>
      </w:r>
      <w:r w:rsidRPr="005E6ED3">
        <w:rPr>
          <w:rFonts w:ascii="Times New Roman" w:hAnsi="Times New Roman"/>
          <w:spacing w:val="-4"/>
          <w:sz w:val="24"/>
          <w:szCs w:val="24"/>
        </w:rPr>
        <w:t xml:space="preserve"> </w:t>
      </w:r>
      <w:r w:rsidRPr="005E6ED3">
        <w:rPr>
          <w:rFonts w:ascii="Times New Roman" w:hAnsi="Times New Roman"/>
          <w:sz w:val="24"/>
          <w:szCs w:val="24"/>
        </w:rPr>
        <w:t>к ответственности,</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2"/>
          <w:sz w:val="24"/>
          <w:szCs w:val="24"/>
        </w:rPr>
        <w:t xml:space="preserve"> </w:t>
      </w:r>
      <w:r w:rsidRPr="005E6ED3">
        <w:rPr>
          <w:rFonts w:ascii="Times New Roman" w:hAnsi="Times New Roman"/>
          <w:sz w:val="24"/>
          <w:szCs w:val="24"/>
        </w:rPr>
        <w:t>том числе</w:t>
      </w:r>
      <w:r w:rsidRPr="005E6ED3">
        <w:rPr>
          <w:rFonts w:ascii="Times New Roman" w:hAnsi="Times New Roman"/>
          <w:spacing w:val="-3"/>
          <w:sz w:val="24"/>
          <w:szCs w:val="24"/>
        </w:rPr>
        <w:t xml:space="preserve"> </w:t>
      </w:r>
      <w:r w:rsidRPr="005E6ED3">
        <w:rPr>
          <w:rFonts w:ascii="Times New Roman" w:hAnsi="Times New Roman"/>
          <w:sz w:val="24"/>
          <w:szCs w:val="24"/>
        </w:rPr>
        <w:t>материальной.</w:t>
      </w:r>
    </w:p>
    <w:p w14:paraId="57E8FA8B" w14:textId="77777777" w:rsidR="00272C9D" w:rsidRPr="005E6ED3" w:rsidRDefault="00272C9D" w:rsidP="00272C9D">
      <w:pPr>
        <w:pStyle w:val="a3"/>
        <w:widowControl w:val="0"/>
        <w:numPr>
          <w:ilvl w:val="1"/>
          <w:numId w:val="10"/>
        </w:numPr>
        <w:autoSpaceDE w:val="0"/>
        <w:autoSpaceDN w:val="0"/>
        <w:spacing w:before="2" w:after="0" w:line="322" w:lineRule="exact"/>
        <w:ind w:left="1145"/>
        <w:contextualSpacing w:val="0"/>
        <w:jc w:val="both"/>
        <w:rPr>
          <w:rFonts w:ascii="Times New Roman" w:hAnsi="Times New Roman"/>
          <w:sz w:val="24"/>
          <w:szCs w:val="24"/>
        </w:rPr>
      </w:pPr>
      <w:r w:rsidRPr="005E6ED3">
        <w:rPr>
          <w:rFonts w:ascii="Times New Roman" w:hAnsi="Times New Roman"/>
          <w:sz w:val="24"/>
          <w:szCs w:val="24"/>
        </w:rPr>
        <w:t>Трудовые</w:t>
      </w:r>
      <w:r w:rsidRPr="005E6ED3">
        <w:rPr>
          <w:rFonts w:ascii="Times New Roman" w:hAnsi="Times New Roman"/>
          <w:spacing w:val="-3"/>
          <w:sz w:val="24"/>
          <w:szCs w:val="24"/>
        </w:rPr>
        <w:t xml:space="preserve"> </w:t>
      </w:r>
      <w:r w:rsidRPr="005E6ED3">
        <w:rPr>
          <w:rFonts w:ascii="Times New Roman" w:hAnsi="Times New Roman"/>
          <w:sz w:val="24"/>
          <w:szCs w:val="24"/>
        </w:rPr>
        <w:t>договоры</w:t>
      </w:r>
      <w:r w:rsidRPr="005E6ED3">
        <w:rPr>
          <w:rFonts w:ascii="Times New Roman" w:hAnsi="Times New Roman"/>
          <w:spacing w:val="-4"/>
          <w:sz w:val="24"/>
          <w:szCs w:val="24"/>
        </w:rPr>
        <w:t xml:space="preserve"> </w:t>
      </w:r>
      <w:r w:rsidRPr="005E6ED3">
        <w:rPr>
          <w:rFonts w:ascii="Times New Roman" w:hAnsi="Times New Roman"/>
          <w:sz w:val="24"/>
          <w:szCs w:val="24"/>
        </w:rPr>
        <w:t>могут</w:t>
      </w:r>
      <w:r w:rsidRPr="005E6ED3">
        <w:rPr>
          <w:rFonts w:ascii="Times New Roman" w:hAnsi="Times New Roman"/>
          <w:spacing w:val="-5"/>
          <w:sz w:val="24"/>
          <w:szCs w:val="24"/>
        </w:rPr>
        <w:t xml:space="preserve"> </w:t>
      </w:r>
      <w:r w:rsidRPr="005E6ED3">
        <w:rPr>
          <w:rFonts w:ascii="Times New Roman" w:hAnsi="Times New Roman"/>
          <w:sz w:val="24"/>
          <w:szCs w:val="24"/>
        </w:rPr>
        <w:t>заключаться:</w:t>
      </w:r>
    </w:p>
    <w:p w14:paraId="1FE08821" w14:textId="77777777" w:rsidR="00272C9D" w:rsidRPr="005E6ED3" w:rsidRDefault="00272C9D" w:rsidP="00272C9D">
      <w:pPr>
        <w:pStyle w:val="a3"/>
        <w:widowControl w:val="0"/>
        <w:numPr>
          <w:ilvl w:val="0"/>
          <w:numId w:val="8"/>
        </w:numPr>
        <w:tabs>
          <w:tab w:val="left" w:pos="959"/>
        </w:tabs>
        <w:autoSpaceDE w:val="0"/>
        <w:autoSpaceDN w:val="0"/>
        <w:spacing w:after="0" w:line="322" w:lineRule="exact"/>
        <w:ind w:hanging="306"/>
        <w:contextualSpacing w:val="0"/>
        <w:jc w:val="both"/>
        <w:rPr>
          <w:rFonts w:ascii="Times New Roman" w:hAnsi="Times New Roman"/>
          <w:sz w:val="24"/>
          <w:szCs w:val="24"/>
        </w:rPr>
      </w:pPr>
      <w:r w:rsidRPr="005E6ED3">
        <w:rPr>
          <w:rFonts w:ascii="Times New Roman" w:hAnsi="Times New Roman"/>
          <w:sz w:val="24"/>
          <w:szCs w:val="24"/>
        </w:rPr>
        <w:lastRenderedPageBreak/>
        <w:t>на</w:t>
      </w:r>
      <w:r w:rsidRPr="005E6ED3">
        <w:rPr>
          <w:rFonts w:ascii="Times New Roman" w:hAnsi="Times New Roman"/>
          <w:spacing w:val="-7"/>
          <w:sz w:val="24"/>
          <w:szCs w:val="24"/>
        </w:rPr>
        <w:t xml:space="preserve"> </w:t>
      </w:r>
      <w:r w:rsidRPr="005E6ED3">
        <w:rPr>
          <w:rFonts w:ascii="Times New Roman" w:hAnsi="Times New Roman"/>
          <w:sz w:val="24"/>
          <w:szCs w:val="24"/>
        </w:rPr>
        <w:t>неопределенный</w:t>
      </w:r>
      <w:r w:rsidRPr="005E6ED3">
        <w:rPr>
          <w:rFonts w:ascii="Times New Roman" w:hAnsi="Times New Roman"/>
          <w:spacing w:val="-3"/>
          <w:sz w:val="24"/>
          <w:szCs w:val="24"/>
        </w:rPr>
        <w:t xml:space="preserve"> </w:t>
      </w:r>
      <w:r w:rsidRPr="005E6ED3">
        <w:rPr>
          <w:rFonts w:ascii="Times New Roman" w:hAnsi="Times New Roman"/>
          <w:sz w:val="24"/>
          <w:szCs w:val="24"/>
        </w:rPr>
        <w:t>срок;</w:t>
      </w:r>
    </w:p>
    <w:p w14:paraId="03D32778" w14:textId="77777777" w:rsidR="00272C9D" w:rsidRPr="005E6ED3" w:rsidRDefault="00272C9D" w:rsidP="00272C9D">
      <w:pPr>
        <w:pStyle w:val="a3"/>
        <w:widowControl w:val="0"/>
        <w:numPr>
          <w:ilvl w:val="0"/>
          <w:numId w:val="8"/>
        </w:numPr>
        <w:tabs>
          <w:tab w:val="left" w:pos="1006"/>
        </w:tabs>
        <w:autoSpaceDE w:val="0"/>
        <w:autoSpaceDN w:val="0"/>
        <w:spacing w:after="0" w:line="240" w:lineRule="auto"/>
        <w:ind w:left="113" w:right="111" w:firstLine="540"/>
        <w:contextualSpacing w:val="0"/>
        <w:jc w:val="both"/>
        <w:rPr>
          <w:rFonts w:ascii="Times New Roman" w:hAnsi="Times New Roman"/>
          <w:sz w:val="24"/>
          <w:szCs w:val="24"/>
        </w:rPr>
      </w:pPr>
      <w:r w:rsidRPr="005E6ED3">
        <w:rPr>
          <w:rFonts w:ascii="Times New Roman" w:hAnsi="Times New Roman"/>
          <w:sz w:val="24"/>
          <w:szCs w:val="24"/>
        </w:rPr>
        <w:t>на определенный срок - не более пяти лет (срочный трудовой договор),</w:t>
      </w:r>
      <w:r w:rsidRPr="005E6ED3">
        <w:rPr>
          <w:rFonts w:ascii="Times New Roman" w:hAnsi="Times New Roman"/>
          <w:spacing w:val="1"/>
          <w:sz w:val="24"/>
          <w:szCs w:val="24"/>
        </w:rPr>
        <w:t xml:space="preserve"> </w:t>
      </w:r>
      <w:r w:rsidRPr="005E6ED3">
        <w:rPr>
          <w:rFonts w:ascii="Times New Roman" w:hAnsi="Times New Roman"/>
          <w:sz w:val="24"/>
          <w:szCs w:val="24"/>
        </w:rPr>
        <w:t>если</w:t>
      </w:r>
      <w:r w:rsidRPr="005E6ED3">
        <w:rPr>
          <w:rFonts w:ascii="Times New Roman" w:hAnsi="Times New Roman"/>
          <w:spacing w:val="1"/>
          <w:sz w:val="24"/>
          <w:szCs w:val="24"/>
        </w:rPr>
        <w:t xml:space="preserve"> </w:t>
      </w:r>
      <w:r w:rsidRPr="005E6ED3">
        <w:rPr>
          <w:rFonts w:ascii="Times New Roman" w:hAnsi="Times New Roman"/>
          <w:sz w:val="24"/>
          <w:szCs w:val="24"/>
        </w:rPr>
        <w:t>иное</w:t>
      </w:r>
      <w:r w:rsidRPr="005E6ED3">
        <w:rPr>
          <w:rFonts w:ascii="Times New Roman" w:hAnsi="Times New Roman"/>
          <w:spacing w:val="1"/>
          <w:sz w:val="24"/>
          <w:szCs w:val="24"/>
        </w:rPr>
        <w:t xml:space="preserve"> </w:t>
      </w:r>
      <w:r w:rsidRPr="005E6ED3">
        <w:rPr>
          <w:rFonts w:ascii="Times New Roman" w:hAnsi="Times New Roman"/>
          <w:sz w:val="24"/>
          <w:szCs w:val="24"/>
        </w:rPr>
        <w:t>не</w:t>
      </w:r>
      <w:r w:rsidRPr="005E6ED3">
        <w:rPr>
          <w:rFonts w:ascii="Times New Roman" w:hAnsi="Times New Roman"/>
          <w:spacing w:val="1"/>
          <w:sz w:val="24"/>
          <w:szCs w:val="24"/>
        </w:rPr>
        <w:t xml:space="preserve"> </w:t>
      </w:r>
      <w:r w:rsidRPr="005E6ED3">
        <w:rPr>
          <w:rFonts w:ascii="Times New Roman" w:hAnsi="Times New Roman"/>
          <w:sz w:val="24"/>
          <w:szCs w:val="24"/>
        </w:rPr>
        <w:t>установлено</w:t>
      </w:r>
      <w:r w:rsidRPr="005E6ED3">
        <w:rPr>
          <w:rFonts w:ascii="Times New Roman" w:hAnsi="Times New Roman"/>
          <w:spacing w:val="1"/>
          <w:sz w:val="24"/>
          <w:szCs w:val="24"/>
        </w:rPr>
        <w:t xml:space="preserve"> </w:t>
      </w:r>
      <w:r w:rsidRPr="005E6ED3">
        <w:rPr>
          <w:rFonts w:ascii="Times New Roman" w:hAnsi="Times New Roman"/>
          <w:sz w:val="24"/>
          <w:szCs w:val="24"/>
        </w:rPr>
        <w:t>Трудовым</w:t>
      </w:r>
      <w:r w:rsidRPr="005E6ED3">
        <w:rPr>
          <w:rFonts w:ascii="Times New Roman" w:hAnsi="Times New Roman"/>
          <w:spacing w:val="1"/>
          <w:sz w:val="24"/>
          <w:szCs w:val="24"/>
        </w:rPr>
        <w:t xml:space="preserve"> </w:t>
      </w:r>
      <w:r w:rsidRPr="005E6ED3">
        <w:rPr>
          <w:rFonts w:ascii="Times New Roman" w:hAnsi="Times New Roman"/>
          <w:sz w:val="24"/>
          <w:szCs w:val="24"/>
        </w:rPr>
        <w:t>кодексом</w:t>
      </w:r>
      <w:r w:rsidRPr="005E6ED3">
        <w:rPr>
          <w:rFonts w:ascii="Times New Roman" w:hAnsi="Times New Roman"/>
          <w:spacing w:val="1"/>
          <w:sz w:val="24"/>
          <w:szCs w:val="24"/>
        </w:rPr>
        <w:t xml:space="preserve"> </w:t>
      </w:r>
      <w:r w:rsidRPr="005E6ED3">
        <w:rPr>
          <w:rFonts w:ascii="Times New Roman" w:hAnsi="Times New Roman"/>
          <w:sz w:val="24"/>
          <w:szCs w:val="24"/>
        </w:rPr>
        <w:t>РФ</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другими</w:t>
      </w:r>
      <w:r w:rsidRPr="005E6ED3">
        <w:rPr>
          <w:rFonts w:ascii="Times New Roman" w:hAnsi="Times New Roman"/>
          <w:spacing w:val="1"/>
          <w:sz w:val="24"/>
          <w:szCs w:val="24"/>
        </w:rPr>
        <w:t xml:space="preserve"> </w:t>
      </w:r>
      <w:r w:rsidRPr="005E6ED3">
        <w:rPr>
          <w:rFonts w:ascii="Times New Roman" w:hAnsi="Times New Roman"/>
          <w:sz w:val="24"/>
          <w:szCs w:val="24"/>
        </w:rPr>
        <w:t>федеральными</w:t>
      </w:r>
      <w:r w:rsidRPr="005E6ED3">
        <w:rPr>
          <w:rFonts w:ascii="Times New Roman" w:hAnsi="Times New Roman"/>
          <w:spacing w:val="1"/>
          <w:sz w:val="24"/>
          <w:szCs w:val="24"/>
        </w:rPr>
        <w:t xml:space="preserve"> </w:t>
      </w:r>
      <w:r w:rsidRPr="005E6ED3">
        <w:rPr>
          <w:rFonts w:ascii="Times New Roman" w:hAnsi="Times New Roman"/>
          <w:sz w:val="24"/>
          <w:szCs w:val="24"/>
        </w:rPr>
        <w:t>законами.</w:t>
      </w:r>
    </w:p>
    <w:p w14:paraId="569DD306" w14:textId="77777777" w:rsidR="00272C9D" w:rsidRPr="005E6ED3" w:rsidRDefault="00272C9D" w:rsidP="00272C9D">
      <w:pPr>
        <w:pStyle w:val="a3"/>
        <w:widowControl w:val="0"/>
        <w:numPr>
          <w:ilvl w:val="1"/>
          <w:numId w:val="10"/>
        </w:numPr>
        <w:tabs>
          <w:tab w:val="left" w:pos="1134"/>
        </w:tabs>
        <w:autoSpaceDE w:val="0"/>
        <w:autoSpaceDN w:val="0"/>
        <w:spacing w:before="1" w:after="0" w:line="240" w:lineRule="auto"/>
        <w:ind w:left="0" w:right="105" w:firstLine="540"/>
        <w:contextualSpacing w:val="0"/>
        <w:jc w:val="both"/>
        <w:rPr>
          <w:rFonts w:ascii="Times New Roman" w:hAnsi="Times New Roman"/>
          <w:sz w:val="24"/>
          <w:szCs w:val="24"/>
        </w:rPr>
      </w:pPr>
      <w:r w:rsidRPr="005E6ED3">
        <w:rPr>
          <w:rFonts w:ascii="Times New Roman" w:hAnsi="Times New Roman"/>
          <w:sz w:val="24"/>
          <w:szCs w:val="24"/>
        </w:rPr>
        <w:t>Срочный</w:t>
      </w:r>
      <w:r w:rsidRPr="005E6ED3">
        <w:rPr>
          <w:rFonts w:ascii="Times New Roman" w:hAnsi="Times New Roman"/>
          <w:spacing w:val="1"/>
          <w:sz w:val="24"/>
          <w:szCs w:val="24"/>
        </w:rPr>
        <w:t xml:space="preserve"> </w:t>
      </w:r>
      <w:r w:rsidRPr="005E6ED3">
        <w:rPr>
          <w:rFonts w:ascii="Times New Roman" w:hAnsi="Times New Roman"/>
          <w:sz w:val="24"/>
          <w:szCs w:val="24"/>
        </w:rPr>
        <w:t>трудовой</w:t>
      </w:r>
      <w:r w:rsidRPr="005E6ED3">
        <w:rPr>
          <w:rFonts w:ascii="Times New Roman" w:hAnsi="Times New Roman"/>
          <w:spacing w:val="1"/>
          <w:sz w:val="24"/>
          <w:szCs w:val="24"/>
        </w:rPr>
        <w:t xml:space="preserve"> </w:t>
      </w:r>
      <w:r w:rsidRPr="005E6ED3">
        <w:rPr>
          <w:rFonts w:ascii="Times New Roman" w:hAnsi="Times New Roman"/>
          <w:sz w:val="24"/>
          <w:szCs w:val="24"/>
        </w:rPr>
        <w:t>договор</w:t>
      </w:r>
      <w:r w:rsidRPr="005E6ED3">
        <w:rPr>
          <w:rFonts w:ascii="Times New Roman" w:hAnsi="Times New Roman"/>
          <w:spacing w:val="1"/>
          <w:sz w:val="24"/>
          <w:szCs w:val="24"/>
        </w:rPr>
        <w:t xml:space="preserve"> </w:t>
      </w:r>
      <w:r w:rsidRPr="005E6ED3">
        <w:rPr>
          <w:rFonts w:ascii="Times New Roman" w:hAnsi="Times New Roman"/>
          <w:sz w:val="24"/>
          <w:szCs w:val="24"/>
        </w:rPr>
        <w:t>может</w:t>
      </w:r>
      <w:r w:rsidRPr="005E6ED3">
        <w:rPr>
          <w:rFonts w:ascii="Times New Roman" w:hAnsi="Times New Roman"/>
          <w:spacing w:val="1"/>
          <w:sz w:val="24"/>
          <w:szCs w:val="24"/>
        </w:rPr>
        <w:t xml:space="preserve"> </w:t>
      </w:r>
      <w:r w:rsidRPr="005E6ED3">
        <w:rPr>
          <w:rFonts w:ascii="Times New Roman" w:hAnsi="Times New Roman"/>
          <w:sz w:val="24"/>
          <w:szCs w:val="24"/>
        </w:rPr>
        <w:t>заключаться</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случаях,</w:t>
      </w:r>
      <w:r w:rsidRPr="005E6ED3">
        <w:rPr>
          <w:rFonts w:ascii="Times New Roman" w:hAnsi="Times New Roman"/>
          <w:spacing w:val="1"/>
          <w:sz w:val="24"/>
          <w:szCs w:val="24"/>
        </w:rPr>
        <w:t xml:space="preserve"> </w:t>
      </w:r>
      <w:r w:rsidRPr="005E6ED3">
        <w:rPr>
          <w:rFonts w:ascii="Times New Roman" w:hAnsi="Times New Roman"/>
          <w:sz w:val="24"/>
          <w:szCs w:val="24"/>
        </w:rPr>
        <w:t>предусмотренных</w:t>
      </w:r>
      <w:r w:rsidRPr="005E6ED3">
        <w:rPr>
          <w:rFonts w:ascii="Times New Roman" w:hAnsi="Times New Roman"/>
          <w:spacing w:val="-1"/>
          <w:sz w:val="24"/>
          <w:szCs w:val="24"/>
        </w:rPr>
        <w:t xml:space="preserve"> </w:t>
      </w:r>
      <w:r w:rsidRPr="005E6ED3">
        <w:rPr>
          <w:rFonts w:ascii="Times New Roman" w:hAnsi="Times New Roman"/>
          <w:sz w:val="24"/>
          <w:szCs w:val="24"/>
        </w:rPr>
        <w:t>Трудовым</w:t>
      </w:r>
      <w:r w:rsidRPr="005E6ED3">
        <w:rPr>
          <w:rFonts w:ascii="Times New Roman" w:hAnsi="Times New Roman"/>
          <w:spacing w:val="-2"/>
          <w:sz w:val="24"/>
          <w:szCs w:val="24"/>
        </w:rPr>
        <w:t xml:space="preserve"> </w:t>
      </w:r>
      <w:r w:rsidRPr="005E6ED3">
        <w:rPr>
          <w:rFonts w:ascii="Times New Roman" w:hAnsi="Times New Roman"/>
          <w:sz w:val="24"/>
          <w:szCs w:val="24"/>
        </w:rPr>
        <w:t>кодексом</w:t>
      </w:r>
      <w:r w:rsidRPr="005E6ED3">
        <w:rPr>
          <w:rFonts w:ascii="Times New Roman" w:hAnsi="Times New Roman"/>
          <w:spacing w:val="-5"/>
          <w:sz w:val="24"/>
          <w:szCs w:val="24"/>
        </w:rPr>
        <w:t xml:space="preserve"> </w:t>
      </w:r>
      <w:r w:rsidRPr="005E6ED3">
        <w:rPr>
          <w:rFonts w:ascii="Times New Roman" w:hAnsi="Times New Roman"/>
          <w:sz w:val="24"/>
          <w:szCs w:val="24"/>
        </w:rPr>
        <w:t>РФ,</w:t>
      </w:r>
      <w:r w:rsidRPr="005E6ED3">
        <w:rPr>
          <w:rFonts w:ascii="Times New Roman" w:hAnsi="Times New Roman"/>
          <w:spacing w:val="-3"/>
          <w:sz w:val="24"/>
          <w:szCs w:val="24"/>
        </w:rPr>
        <w:t xml:space="preserve"> </w:t>
      </w:r>
      <w:r w:rsidRPr="005E6ED3">
        <w:rPr>
          <w:rFonts w:ascii="Times New Roman" w:hAnsi="Times New Roman"/>
          <w:sz w:val="24"/>
          <w:szCs w:val="24"/>
        </w:rPr>
        <w:t>иными</w:t>
      </w:r>
      <w:r w:rsidRPr="005E6ED3">
        <w:rPr>
          <w:rFonts w:ascii="Times New Roman" w:hAnsi="Times New Roman"/>
          <w:spacing w:val="-2"/>
          <w:sz w:val="24"/>
          <w:szCs w:val="24"/>
        </w:rPr>
        <w:t xml:space="preserve"> </w:t>
      </w:r>
      <w:r w:rsidRPr="005E6ED3">
        <w:rPr>
          <w:rFonts w:ascii="Times New Roman" w:hAnsi="Times New Roman"/>
          <w:sz w:val="24"/>
          <w:szCs w:val="24"/>
        </w:rPr>
        <w:t>федеральными</w:t>
      </w:r>
      <w:r w:rsidRPr="005E6ED3">
        <w:rPr>
          <w:rFonts w:ascii="Times New Roman" w:hAnsi="Times New Roman"/>
          <w:spacing w:val="-2"/>
          <w:sz w:val="24"/>
          <w:szCs w:val="24"/>
        </w:rPr>
        <w:t xml:space="preserve"> </w:t>
      </w:r>
      <w:r w:rsidRPr="005E6ED3">
        <w:rPr>
          <w:rFonts w:ascii="Times New Roman" w:hAnsi="Times New Roman"/>
          <w:sz w:val="24"/>
          <w:szCs w:val="24"/>
        </w:rPr>
        <w:t>законами.</w:t>
      </w:r>
    </w:p>
    <w:p w14:paraId="7FB5825D" w14:textId="77777777" w:rsidR="00272C9D" w:rsidRPr="005E6ED3" w:rsidRDefault="00272C9D" w:rsidP="00272C9D">
      <w:pPr>
        <w:pStyle w:val="a3"/>
        <w:widowControl w:val="0"/>
        <w:numPr>
          <w:ilvl w:val="1"/>
          <w:numId w:val="10"/>
        </w:numPr>
        <w:tabs>
          <w:tab w:val="left" w:pos="1134"/>
          <w:tab w:val="left" w:pos="1208"/>
        </w:tabs>
        <w:autoSpaceDE w:val="0"/>
        <w:autoSpaceDN w:val="0"/>
        <w:spacing w:after="0" w:line="240" w:lineRule="auto"/>
        <w:ind w:left="0" w:right="115" w:firstLine="540"/>
        <w:contextualSpacing w:val="0"/>
        <w:jc w:val="both"/>
        <w:rPr>
          <w:rFonts w:ascii="Times New Roman" w:hAnsi="Times New Roman"/>
          <w:sz w:val="24"/>
          <w:szCs w:val="24"/>
        </w:rPr>
      </w:pPr>
      <w:r w:rsidRPr="005E6ED3">
        <w:rPr>
          <w:rFonts w:ascii="Times New Roman" w:hAnsi="Times New Roman"/>
          <w:sz w:val="24"/>
          <w:szCs w:val="24"/>
        </w:rPr>
        <w:t>Если в трудовом договоре не указан срок его действия, он считается</w:t>
      </w:r>
      <w:r w:rsidRPr="005E6ED3">
        <w:rPr>
          <w:rFonts w:ascii="Times New Roman" w:hAnsi="Times New Roman"/>
          <w:spacing w:val="1"/>
          <w:sz w:val="24"/>
          <w:szCs w:val="24"/>
        </w:rPr>
        <w:t xml:space="preserve"> </w:t>
      </w:r>
      <w:r w:rsidRPr="005E6ED3">
        <w:rPr>
          <w:rFonts w:ascii="Times New Roman" w:hAnsi="Times New Roman"/>
          <w:sz w:val="24"/>
          <w:szCs w:val="24"/>
        </w:rPr>
        <w:t>заключенным</w:t>
      </w:r>
      <w:r w:rsidRPr="005E6ED3">
        <w:rPr>
          <w:rFonts w:ascii="Times New Roman" w:hAnsi="Times New Roman"/>
          <w:spacing w:val="-4"/>
          <w:sz w:val="24"/>
          <w:szCs w:val="24"/>
        </w:rPr>
        <w:t xml:space="preserve"> </w:t>
      </w:r>
      <w:r w:rsidRPr="005E6ED3">
        <w:rPr>
          <w:rFonts w:ascii="Times New Roman" w:hAnsi="Times New Roman"/>
          <w:sz w:val="24"/>
          <w:szCs w:val="24"/>
        </w:rPr>
        <w:t>на неопределенный срок.</w:t>
      </w:r>
    </w:p>
    <w:p w14:paraId="71572D48" w14:textId="77777777" w:rsidR="00272C9D" w:rsidRPr="005E6ED3" w:rsidRDefault="00272C9D" w:rsidP="00272C9D">
      <w:pPr>
        <w:pStyle w:val="a3"/>
        <w:widowControl w:val="0"/>
        <w:numPr>
          <w:ilvl w:val="1"/>
          <w:numId w:val="10"/>
        </w:numPr>
        <w:tabs>
          <w:tab w:val="left" w:pos="1134"/>
          <w:tab w:val="left" w:pos="1373"/>
        </w:tabs>
        <w:autoSpaceDE w:val="0"/>
        <w:autoSpaceDN w:val="0"/>
        <w:spacing w:after="0" w:line="240" w:lineRule="auto"/>
        <w:ind w:left="0" w:right="115" w:firstLine="540"/>
        <w:contextualSpacing w:val="0"/>
        <w:jc w:val="both"/>
        <w:rPr>
          <w:rFonts w:ascii="Times New Roman" w:hAnsi="Times New Roman"/>
          <w:sz w:val="24"/>
          <w:szCs w:val="24"/>
        </w:rPr>
      </w:pPr>
      <w:r w:rsidRPr="005E6ED3">
        <w:rPr>
          <w:rFonts w:ascii="Times New Roman" w:hAnsi="Times New Roman"/>
          <w:sz w:val="24"/>
          <w:szCs w:val="24"/>
        </w:rPr>
        <w:t>При</w:t>
      </w:r>
      <w:r w:rsidRPr="005E6ED3">
        <w:rPr>
          <w:rFonts w:ascii="Times New Roman" w:hAnsi="Times New Roman"/>
          <w:spacing w:val="1"/>
          <w:sz w:val="24"/>
          <w:szCs w:val="24"/>
        </w:rPr>
        <w:t xml:space="preserve"> </w:t>
      </w:r>
      <w:r w:rsidRPr="005E6ED3">
        <w:rPr>
          <w:rFonts w:ascii="Times New Roman" w:hAnsi="Times New Roman"/>
          <w:sz w:val="24"/>
          <w:szCs w:val="24"/>
        </w:rPr>
        <w:t>заключении</w:t>
      </w:r>
      <w:r w:rsidRPr="005E6ED3">
        <w:rPr>
          <w:rFonts w:ascii="Times New Roman" w:hAnsi="Times New Roman"/>
          <w:spacing w:val="1"/>
          <w:sz w:val="24"/>
          <w:szCs w:val="24"/>
        </w:rPr>
        <w:t xml:space="preserve"> </w:t>
      </w:r>
      <w:r w:rsidRPr="005E6ED3">
        <w:rPr>
          <w:rFonts w:ascii="Times New Roman" w:hAnsi="Times New Roman"/>
          <w:sz w:val="24"/>
          <w:szCs w:val="24"/>
        </w:rPr>
        <w:t>трудового</w:t>
      </w:r>
      <w:r w:rsidRPr="005E6ED3">
        <w:rPr>
          <w:rFonts w:ascii="Times New Roman" w:hAnsi="Times New Roman"/>
          <w:spacing w:val="1"/>
          <w:sz w:val="24"/>
          <w:szCs w:val="24"/>
        </w:rPr>
        <w:t xml:space="preserve"> </w:t>
      </w:r>
      <w:r w:rsidRPr="005E6ED3">
        <w:rPr>
          <w:rFonts w:ascii="Times New Roman" w:hAnsi="Times New Roman"/>
          <w:sz w:val="24"/>
          <w:szCs w:val="24"/>
        </w:rPr>
        <w:t>договора</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нем</w:t>
      </w:r>
      <w:r w:rsidRPr="005E6ED3">
        <w:rPr>
          <w:rFonts w:ascii="Times New Roman" w:hAnsi="Times New Roman"/>
          <w:spacing w:val="1"/>
          <w:sz w:val="24"/>
          <w:szCs w:val="24"/>
        </w:rPr>
        <w:t xml:space="preserve"> </w:t>
      </w:r>
      <w:r w:rsidRPr="005E6ED3">
        <w:rPr>
          <w:rFonts w:ascii="Times New Roman" w:hAnsi="Times New Roman"/>
          <w:sz w:val="24"/>
          <w:szCs w:val="24"/>
        </w:rPr>
        <w:t>по</w:t>
      </w:r>
      <w:r w:rsidRPr="005E6ED3">
        <w:rPr>
          <w:rFonts w:ascii="Times New Roman" w:hAnsi="Times New Roman"/>
          <w:spacing w:val="1"/>
          <w:sz w:val="24"/>
          <w:szCs w:val="24"/>
        </w:rPr>
        <w:t xml:space="preserve"> </w:t>
      </w:r>
      <w:r w:rsidRPr="005E6ED3">
        <w:rPr>
          <w:rFonts w:ascii="Times New Roman" w:hAnsi="Times New Roman"/>
          <w:sz w:val="24"/>
          <w:szCs w:val="24"/>
        </w:rPr>
        <w:t>соглашению</w:t>
      </w:r>
      <w:r w:rsidRPr="005E6ED3">
        <w:rPr>
          <w:rFonts w:ascii="Times New Roman" w:hAnsi="Times New Roman"/>
          <w:spacing w:val="1"/>
          <w:sz w:val="24"/>
          <w:szCs w:val="24"/>
        </w:rPr>
        <w:t xml:space="preserve"> </w:t>
      </w:r>
      <w:r w:rsidRPr="005E6ED3">
        <w:rPr>
          <w:rFonts w:ascii="Times New Roman" w:hAnsi="Times New Roman"/>
          <w:sz w:val="24"/>
          <w:szCs w:val="24"/>
        </w:rPr>
        <w:t>сторон</w:t>
      </w:r>
      <w:r w:rsidRPr="005E6ED3">
        <w:rPr>
          <w:rFonts w:ascii="Times New Roman" w:hAnsi="Times New Roman"/>
          <w:spacing w:val="1"/>
          <w:sz w:val="24"/>
          <w:szCs w:val="24"/>
        </w:rPr>
        <w:t xml:space="preserve"> </w:t>
      </w:r>
      <w:r w:rsidRPr="005E6ED3">
        <w:rPr>
          <w:rFonts w:ascii="Times New Roman" w:hAnsi="Times New Roman"/>
          <w:sz w:val="24"/>
          <w:szCs w:val="24"/>
        </w:rPr>
        <w:t>может</w:t>
      </w:r>
      <w:r w:rsidRPr="005E6ED3">
        <w:rPr>
          <w:rFonts w:ascii="Times New Roman" w:hAnsi="Times New Roman"/>
          <w:spacing w:val="42"/>
          <w:sz w:val="24"/>
          <w:szCs w:val="24"/>
        </w:rPr>
        <w:t xml:space="preserve"> </w:t>
      </w:r>
      <w:r w:rsidRPr="005E6ED3">
        <w:rPr>
          <w:rFonts w:ascii="Times New Roman" w:hAnsi="Times New Roman"/>
          <w:sz w:val="24"/>
          <w:szCs w:val="24"/>
        </w:rPr>
        <w:t>быть</w:t>
      </w:r>
      <w:r w:rsidRPr="005E6ED3">
        <w:rPr>
          <w:rFonts w:ascii="Times New Roman" w:hAnsi="Times New Roman"/>
          <w:spacing w:val="43"/>
          <w:sz w:val="24"/>
          <w:szCs w:val="24"/>
        </w:rPr>
        <w:t xml:space="preserve"> </w:t>
      </w:r>
      <w:r w:rsidRPr="005E6ED3">
        <w:rPr>
          <w:rFonts w:ascii="Times New Roman" w:hAnsi="Times New Roman"/>
          <w:sz w:val="24"/>
          <w:szCs w:val="24"/>
        </w:rPr>
        <w:t>предусмотрено</w:t>
      </w:r>
      <w:r w:rsidRPr="005E6ED3">
        <w:rPr>
          <w:rFonts w:ascii="Times New Roman" w:hAnsi="Times New Roman"/>
          <w:spacing w:val="45"/>
          <w:sz w:val="24"/>
          <w:szCs w:val="24"/>
        </w:rPr>
        <w:t xml:space="preserve"> </w:t>
      </w:r>
      <w:r w:rsidRPr="005E6ED3">
        <w:rPr>
          <w:rFonts w:ascii="Times New Roman" w:hAnsi="Times New Roman"/>
          <w:sz w:val="24"/>
          <w:szCs w:val="24"/>
        </w:rPr>
        <w:t>условие</w:t>
      </w:r>
      <w:r w:rsidRPr="005E6ED3">
        <w:rPr>
          <w:rFonts w:ascii="Times New Roman" w:hAnsi="Times New Roman"/>
          <w:spacing w:val="42"/>
          <w:sz w:val="24"/>
          <w:szCs w:val="24"/>
        </w:rPr>
        <w:t xml:space="preserve"> </w:t>
      </w:r>
      <w:r w:rsidRPr="005E6ED3">
        <w:rPr>
          <w:rFonts w:ascii="Times New Roman" w:hAnsi="Times New Roman"/>
          <w:sz w:val="24"/>
          <w:szCs w:val="24"/>
        </w:rPr>
        <w:t>об</w:t>
      </w:r>
      <w:r w:rsidRPr="005E6ED3">
        <w:rPr>
          <w:rFonts w:ascii="Times New Roman" w:hAnsi="Times New Roman"/>
          <w:spacing w:val="45"/>
          <w:sz w:val="24"/>
          <w:szCs w:val="24"/>
        </w:rPr>
        <w:t xml:space="preserve"> </w:t>
      </w:r>
      <w:r w:rsidRPr="005E6ED3">
        <w:rPr>
          <w:rFonts w:ascii="Times New Roman" w:hAnsi="Times New Roman"/>
          <w:sz w:val="24"/>
          <w:szCs w:val="24"/>
        </w:rPr>
        <w:t>испытании</w:t>
      </w:r>
      <w:r w:rsidRPr="005E6ED3">
        <w:rPr>
          <w:rFonts w:ascii="Times New Roman" w:hAnsi="Times New Roman"/>
          <w:spacing w:val="44"/>
          <w:sz w:val="24"/>
          <w:szCs w:val="24"/>
        </w:rPr>
        <w:t xml:space="preserve"> </w:t>
      </w:r>
      <w:r w:rsidRPr="005E6ED3">
        <w:rPr>
          <w:rFonts w:ascii="Times New Roman" w:hAnsi="Times New Roman"/>
          <w:sz w:val="24"/>
          <w:szCs w:val="24"/>
        </w:rPr>
        <w:t>Работника</w:t>
      </w:r>
      <w:r w:rsidRPr="005E6ED3">
        <w:rPr>
          <w:rFonts w:ascii="Times New Roman" w:hAnsi="Times New Roman"/>
          <w:spacing w:val="44"/>
          <w:sz w:val="24"/>
          <w:szCs w:val="24"/>
        </w:rPr>
        <w:t xml:space="preserve"> </w:t>
      </w:r>
      <w:r w:rsidRPr="005E6ED3">
        <w:rPr>
          <w:rFonts w:ascii="Times New Roman" w:hAnsi="Times New Roman"/>
          <w:sz w:val="24"/>
          <w:szCs w:val="24"/>
        </w:rPr>
        <w:t>в</w:t>
      </w:r>
      <w:r w:rsidRPr="005E6ED3">
        <w:rPr>
          <w:rFonts w:ascii="Times New Roman" w:hAnsi="Times New Roman"/>
          <w:spacing w:val="44"/>
          <w:sz w:val="24"/>
          <w:szCs w:val="24"/>
        </w:rPr>
        <w:t xml:space="preserve"> </w:t>
      </w:r>
      <w:r w:rsidRPr="005E6ED3">
        <w:rPr>
          <w:rFonts w:ascii="Times New Roman" w:hAnsi="Times New Roman"/>
          <w:sz w:val="24"/>
          <w:szCs w:val="24"/>
        </w:rPr>
        <w:t>целях</w:t>
      </w:r>
      <w:r w:rsidRPr="005E6ED3">
        <w:rPr>
          <w:rFonts w:ascii="Times New Roman" w:hAnsi="Times New Roman"/>
          <w:spacing w:val="43"/>
          <w:sz w:val="24"/>
          <w:szCs w:val="24"/>
        </w:rPr>
        <w:t xml:space="preserve"> </w:t>
      </w:r>
      <w:r w:rsidRPr="005E6ED3">
        <w:rPr>
          <w:rFonts w:ascii="Times New Roman" w:hAnsi="Times New Roman"/>
          <w:sz w:val="24"/>
          <w:szCs w:val="24"/>
        </w:rPr>
        <w:t>проверки</w:t>
      </w:r>
      <w:r w:rsidRPr="005E6ED3">
        <w:rPr>
          <w:rFonts w:ascii="Times New Roman" w:hAnsi="Times New Roman"/>
          <w:spacing w:val="-68"/>
          <w:sz w:val="24"/>
          <w:szCs w:val="24"/>
        </w:rPr>
        <w:t xml:space="preserve"> </w:t>
      </w:r>
      <w:r w:rsidRPr="005E6ED3">
        <w:rPr>
          <w:rFonts w:ascii="Times New Roman" w:hAnsi="Times New Roman"/>
          <w:sz w:val="24"/>
          <w:szCs w:val="24"/>
        </w:rPr>
        <w:t>его соответствия поручаемой</w:t>
      </w:r>
      <w:r w:rsidRPr="005E6ED3">
        <w:rPr>
          <w:rFonts w:ascii="Times New Roman" w:hAnsi="Times New Roman"/>
          <w:spacing w:val="-3"/>
          <w:sz w:val="24"/>
          <w:szCs w:val="24"/>
        </w:rPr>
        <w:t xml:space="preserve"> </w:t>
      </w:r>
      <w:r w:rsidRPr="005E6ED3">
        <w:rPr>
          <w:rFonts w:ascii="Times New Roman" w:hAnsi="Times New Roman"/>
          <w:sz w:val="24"/>
          <w:szCs w:val="24"/>
        </w:rPr>
        <w:t>работе.</w:t>
      </w:r>
    </w:p>
    <w:p w14:paraId="38711AF8" w14:textId="77777777" w:rsidR="00272C9D" w:rsidRPr="005E6ED3" w:rsidRDefault="00272C9D" w:rsidP="00272C9D">
      <w:pPr>
        <w:pStyle w:val="a3"/>
        <w:widowControl w:val="0"/>
        <w:numPr>
          <w:ilvl w:val="1"/>
          <w:numId w:val="10"/>
        </w:numPr>
        <w:tabs>
          <w:tab w:val="left" w:pos="1134"/>
          <w:tab w:val="left" w:pos="1333"/>
        </w:tabs>
        <w:autoSpaceDE w:val="0"/>
        <w:autoSpaceDN w:val="0"/>
        <w:spacing w:after="0" w:line="240" w:lineRule="auto"/>
        <w:ind w:left="0" w:right="115" w:firstLine="540"/>
        <w:contextualSpacing w:val="0"/>
        <w:jc w:val="both"/>
        <w:rPr>
          <w:rFonts w:ascii="Times New Roman" w:hAnsi="Times New Roman"/>
          <w:sz w:val="24"/>
          <w:szCs w:val="24"/>
        </w:rPr>
      </w:pPr>
      <w:r w:rsidRPr="005E6ED3">
        <w:rPr>
          <w:rFonts w:ascii="Times New Roman" w:hAnsi="Times New Roman"/>
          <w:sz w:val="24"/>
          <w:szCs w:val="24"/>
        </w:rPr>
        <w:t>Отсутствие в трудовом договоре условия об испытании означает, что</w:t>
      </w:r>
      <w:r w:rsidRPr="005E6ED3">
        <w:rPr>
          <w:rFonts w:ascii="Times New Roman" w:hAnsi="Times New Roman"/>
          <w:spacing w:val="1"/>
          <w:sz w:val="24"/>
          <w:szCs w:val="24"/>
        </w:rPr>
        <w:t xml:space="preserve"> </w:t>
      </w:r>
      <w:r w:rsidRPr="005E6ED3">
        <w:rPr>
          <w:rFonts w:ascii="Times New Roman" w:hAnsi="Times New Roman"/>
          <w:sz w:val="24"/>
          <w:szCs w:val="24"/>
        </w:rPr>
        <w:t>Работник принят на работу без испытания. В случаях, когда Работник фактически</w:t>
      </w:r>
      <w:r w:rsidRPr="005E6ED3">
        <w:rPr>
          <w:rFonts w:ascii="Times New Roman" w:hAnsi="Times New Roman"/>
          <w:spacing w:val="1"/>
          <w:sz w:val="24"/>
          <w:szCs w:val="24"/>
        </w:rPr>
        <w:t xml:space="preserve"> </w:t>
      </w:r>
      <w:r w:rsidRPr="005E6ED3">
        <w:rPr>
          <w:rFonts w:ascii="Times New Roman" w:hAnsi="Times New Roman"/>
          <w:sz w:val="24"/>
          <w:szCs w:val="24"/>
        </w:rPr>
        <w:t>допускается к работе без оформления трудового договора, условие об испытании</w:t>
      </w:r>
      <w:r w:rsidRPr="005E6ED3">
        <w:rPr>
          <w:rFonts w:ascii="Times New Roman" w:hAnsi="Times New Roman"/>
          <w:spacing w:val="1"/>
          <w:sz w:val="24"/>
          <w:szCs w:val="24"/>
        </w:rPr>
        <w:t xml:space="preserve"> </w:t>
      </w:r>
      <w:r w:rsidRPr="005E6ED3">
        <w:rPr>
          <w:rFonts w:ascii="Times New Roman" w:hAnsi="Times New Roman"/>
          <w:sz w:val="24"/>
          <w:szCs w:val="24"/>
        </w:rPr>
        <w:t>может быть включено в трудовой договор, только если стороны оформили его в</w:t>
      </w:r>
      <w:r w:rsidRPr="005E6ED3">
        <w:rPr>
          <w:rFonts w:ascii="Times New Roman" w:hAnsi="Times New Roman"/>
          <w:spacing w:val="1"/>
          <w:sz w:val="24"/>
          <w:szCs w:val="24"/>
        </w:rPr>
        <w:t xml:space="preserve"> </w:t>
      </w:r>
      <w:r w:rsidRPr="005E6ED3">
        <w:rPr>
          <w:rFonts w:ascii="Times New Roman" w:hAnsi="Times New Roman"/>
          <w:sz w:val="24"/>
          <w:szCs w:val="24"/>
        </w:rPr>
        <w:t>виде</w:t>
      </w:r>
      <w:r w:rsidRPr="005E6ED3">
        <w:rPr>
          <w:rFonts w:ascii="Times New Roman" w:hAnsi="Times New Roman"/>
          <w:spacing w:val="-4"/>
          <w:sz w:val="24"/>
          <w:szCs w:val="24"/>
        </w:rPr>
        <w:t xml:space="preserve"> </w:t>
      </w:r>
      <w:r w:rsidRPr="005E6ED3">
        <w:rPr>
          <w:rFonts w:ascii="Times New Roman" w:hAnsi="Times New Roman"/>
          <w:sz w:val="24"/>
          <w:szCs w:val="24"/>
        </w:rPr>
        <w:t>отдельного</w:t>
      </w:r>
      <w:r w:rsidRPr="005E6ED3">
        <w:rPr>
          <w:rFonts w:ascii="Times New Roman" w:hAnsi="Times New Roman"/>
          <w:spacing w:val="1"/>
          <w:sz w:val="24"/>
          <w:szCs w:val="24"/>
        </w:rPr>
        <w:t xml:space="preserve"> </w:t>
      </w:r>
      <w:r w:rsidRPr="005E6ED3">
        <w:rPr>
          <w:rFonts w:ascii="Times New Roman" w:hAnsi="Times New Roman"/>
          <w:sz w:val="24"/>
          <w:szCs w:val="24"/>
        </w:rPr>
        <w:t>соглашения до</w:t>
      </w:r>
      <w:r w:rsidRPr="005E6ED3">
        <w:rPr>
          <w:rFonts w:ascii="Times New Roman" w:hAnsi="Times New Roman"/>
          <w:spacing w:val="1"/>
          <w:sz w:val="24"/>
          <w:szCs w:val="24"/>
        </w:rPr>
        <w:t xml:space="preserve"> </w:t>
      </w:r>
      <w:r w:rsidRPr="005E6ED3">
        <w:rPr>
          <w:rFonts w:ascii="Times New Roman" w:hAnsi="Times New Roman"/>
          <w:sz w:val="24"/>
          <w:szCs w:val="24"/>
        </w:rPr>
        <w:t>начала</w:t>
      </w:r>
      <w:r w:rsidRPr="005E6ED3">
        <w:rPr>
          <w:rFonts w:ascii="Times New Roman" w:hAnsi="Times New Roman"/>
          <w:spacing w:val="-3"/>
          <w:sz w:val="24"/>
          <w:szCs w:val="24"/>
        </w:rPr>
        <w:t xml:space="preserve"> </w:t>
      </w:r>
      <w:r w:rsidRPr="005E6ED3">
        <w:rPr>
          <w:rFonts w:ascii="Times New Roman" w:hAnsi="Times New Roman"/>
          <w:sz w:val="24"/>
          <w:szCs w:val="24"/>
        </w:rPr>
        <w:t>работы.</w:t>
      </w:r>
    </w:p>
    <w:p w14:paraId="662460A7" w14:textId="77777777" w:rsidR="00272C9D" w:rsidRPr="005E6ED3" w:rsidRDefault="00272C9D" w:rsidP="00272C9D">
      <w:pPr>
        <w:pStyle w:val="a3"/>
        <w:widowControl w:val="0"/>
        <w:numPr>
          <w:ilvl w:val="1"/>
          <w:numId w:val="10"/>
        </w:numPr>
        <w:tabs>
          <w:tab w:val="left" w:pos="1134"/>
        </w:tabs>
        <w:autoSpaceDE w:val="0"/>
        <w:autoSpaceDN w:val="0"/>
        <w:spacing w:after="0" w:line="320" w:lineRule="exact"/>
        <w:ind w:left="1284" w:hanging="717"/>
        <w:contextualSpacing w:val="0"/>
        <w:jc w:val="both"/>
        <w:rPr>
          <w:rFonts w:ascii="Times New Roman" w:hAnsi="Times New Roman"/>
          <w:sz w:val="24"/>
          <w:szCs w:val="24"/>
        </w:rPr>
      </w:pPr>
      <w:r w:rsidRPr="005E6ED3">
        <w:rPr>
          <w:rFonts w:ascii="Times New Roman" w:hAnsi="Times New Roman"/>
          <w:sz w:val="24"/>
          <w:szCs w:val="24"/>
        </w:rPr>
        <w:t>Испытание</w:t>
      </w:r>
      <w:r w:rsidRPr="005E6ED3">
        <w:rPr>
          <w:rFonts w:ascii="Times New Roman" w:hAnsi="Times New Roman"/>
          <w:spacing w:val="-5"/>
          <w:sz w:val="24"/>
          <w:szCs w:val="24"/>
        </w:rPr>
        <w:t xml:space="preserve"> </w:t>
      </w:r>
      <w:r w:rsidRPr="005E6ED3">
        <w:rPr>
          <w:rFonts w:ascii="Times New Roman" w:hAnsi="Times New Roman"/>
          <w:sz w:val="24"/>
          <w:szCs w:val="24"/>
        </w:rPr>
        <w:t>при</w:t>
      </w:r>
      <w:r w:rsidRPr="005E6ED3">
        <w:rPr>
          <w:rFonts w:ascii="Times New Roman" w:hAnsi="Times New Roman"/>
          <w:spacing w:val="-2"/>
          <w:sz w:val="24"/>
          <w:szCs w:val="24"/>
        </w:rPr>
        <w:t xml:space="preserve"> </w:t>
      </w:r>
      <w:r w:rsidRPr="005E6ED3">
        <w:rPr>
          <w:rFonts w:ascii="Times New Roman" w:hAnsi="Times New Roman"/>
          <w:sz w:val="24"/>
          <w:szCs w:val="24"/>
        </w:rPr>
        <w:t>приеме</w:t>
      </w:r>
      <w:r w:rsidRPr="005E6ED3">
        <w:rPr>
          <w:rFonts w:ascii="Times New Roman" w:hAnsi="Times New Roman"/>
          <w:spacing w:val="-1"/>
          <w:sz w:val="24"/>
          <w:szCs w:val="24"/>
        </w:rPr>
        <w:t xml:space="preserve"> </w:t>
      </w:r>
      <w:r w:rsidRPr="005E6ED3">
        <w:rPr>
          <w:rFonts w:ascii="Times New Roman" w:hAnsi="Times New Roman"/>
          <w:sz w:val="24"/>
          <w:szCs w:val="24"/>
        </w:rPr>
        <w:t>на</w:t>
      </w:r>
      <w:r w:rsidRPr="005E6ED3">
        <w:rPr>
          <w:rFonts w:ascii="Times New Roman" w:hAnsi="Times New Roman"/>
          <w:spacing w:val="-5"/>
          <w:sz w:val="24"/>
          <w:szCs w:val="24"/>
        </w:rPr>
        <w:t xml:space="preserve"> </w:t>
      </w:r>
      <w:r w:rsidRPr="005E6ED3">
        <w:rPr>
          <w:rFonts w:ascii="Times New Roman" w:hAnsi="Times New Roman"/>
          <w:sz w:val="24"/>
          <w:szCs w:val="24"/>
        </w:rPr>
        <w:t>работу</w:t>
      </w:r>
      <w:r w:rsidRPr="005E6ED3">
        <w:rPr>
          <w:rFonts w:ascii="Times New Roman" w:hAnsi="Times New Roman"/>
          <w:spacing w:val="-6"/>
          <w:sz w:val="24"/>
          <w:szCs w:val="24"/>
        </w:rPr>
        <w:t xml:space="preserve"> </w:t>
      </w:r>
      <w:r w:rsidRPr="005E6ED3">
        <w:rPr>
          <w:rFonts w:ascii="Times New Roman" w:hAnsi="Times New Roman"/>
          <w:sz w:val="24"/>
          <w:szCs w:val="24"/>
        </w:rPr>
        <w:t>не</w:t>
      </w:r>
      <w:r w:rsidRPr="005E6ED3">
        <w:rPr>
          <w:rFonts w:ascii="Times New Roman" w:hAnsi="Times New Roman"/>
          <w:spacing w:val="-1"/>
          <w:sz w:val="24"/>
          <w:szCs w:val="24"/>
        </w:rPr>
        <w:t xml:space="preserve"> </w:t>
      </w:r>
      <w:r w:rsidRPr="005E6ED3">
        <w:rPr>
          <w:rFonts w:ascii="Times New Roman" w:hAnsi="Times New Roman"/>
          <w:sz w:val="24"/>
          <w:szCs w:val="24"/>
        </w:rPr>
        <w:t>устанавливается</w:t>
      </w:r>
      <w:r w:rsidRPr="005E6ED3">
        <w:rPr>
          <w:rFonts w:ascii="Times New Roman" w:hAnsi="Times New Roman"/>
          <w:spacing w:val="-2"/>
          <w:sz w:val="24"/>
          <w:szCs w:val="24"/>
        </w:rPr>
        <w:t xml:space="preserve"> </w:t>
      </w:r>
      <w:r w:rsidRPr="005E6ED3">
        <w:rPr>
          <w:rFonts w:ascii="Times New Roman" w:hAnsi="Times New Roman"/>
          <w:sz w:val="24"/>
          <w:szCs w:val="24"/>
        </w:rPr>
        <w:t>для:</w:t>
      </w:r>
    </w:p>
    <w:p w14:paraId="1C9CC83A" w14:textId="77777777" w:rsidR="00272C9D" w:rsidRPr="005E6ED3" w:rsidRDefault="00272C9D" w:rsidP="00272C9D">
      <w:pPr>
        <w:pStyle w:val="a3"/>
        <w:widowControl w:val="0"/>
        <w:numPr>
          <w:ilvl w:val="0"/>
          <w:numId w:val="9"/>
        </w:numPr>
        <w:tabs>
          <w:tab w:val="left" w:pos="875"/>
        </w:tabs>
        <w:autoSpaceDE w:val="0"/>
        <w:autoSpaceDN w:val="0"/>
        <w:spacing w:before="2" w:after="0" w:line="240" w:lineRule="auto"/>
        <w:ind w:right="114" w:firstLine="540"/>
        <w:contextualSpacing w:val="0"/>
        <w:jc w:val="both"/>
        <w:rPr>
          <w:rFonts w:ascii="Times New Roman" w:hAnsi="Times New Roman"/>
          <w:sz w:val="24"/>
          <w:szCs w:val="24"/>
        </w:rPr>
      </w:pPr>
      <w:r w:rsidRPr="005E6ED3">
        <w:rPr>
          <w:rFonts w:ascii="Times New Roman" w:hAnsi="Times New Roman"/>
          <w:sz w:val="24"/>
          <w:szCs w:val="24"/>
        </w:rPr>
        <w:t>лиц, избранных по конкурсу на замещение соответствующей должности,</w:t>
      </w:r>
      <w:r w:rsidRPr="005E6ED3">
        <w:rPr>
          <w:rFonts w:ascii="Times New Roman" w:hAnsi="Times New Roman"/>
          <w:spacing w:val="1"/>
          <w:sz w:val="24"/>
          <w:szCs w:val="24"/>
        </w:rPr>
        <w:t xml:space="preserve"> </w:t>
      </w:r>
      <w:r w:rsidRPr="005E6ED3">
        <w:rPr>
          <w:rFonts w:ascii="Times New Roman" w:hAnsi="Times New Roman"/>
          <w:sz w:val="24"/>
          <w:szCs w:val="24"/>
        </w:rPr>
        <w:t>проведенному в порядке, установленном трудовым законодательством и иными</w:t>
      </w:r>
      <w:r w:rsidRPr="005E6ED3">
        <w:rPr>
          <w:rFonts w:ascii="Times New Roman" w:hAnsi="Times New Roman"/>
          <w:spacing w:val="1"/>
          <w:sz w:val="24"/>
          <w:szCs w:val="24"/>
        </w:rPr>
        <w:t xml:space="preserve"> </w:t>
      </w:r>
      <w:r w:rsidRPr="005E6ED3">
        <w:rPr>
          <w:rFonts w:ascii="Times New Roman" w:hAnsi="Times New Roman"/>
          <w:sz w:val="24"/>
          <w:szCs w:val="24"/>
        </w:rPr>
        <w:t>нормативными</w:t>
      </w:r>
      <w:r w:rsidRPr="005E6ED3">
        <w:rPr>
          <w:rFonts w:ascii="Times New Roman" w:hAnsi="Times New Roman"/>
          <w:spacing w:val="-2"/>
          <w:sz w:val="24"/>
          <w:szCs w:val="24"/>
        </w:rPr>
        <w:t xml:space="preserve"> </w:t>
      </w:r>
      <w:r w:rsidRPr="005E6ED3">
        <w:rPr>
          <w:rFonts w:ascii="Times New Roman" w:hAnsi="Times New Roman"/>
          <w:sz w:val="24"/>
          <w:szCs w:val="24"/>
        </w:rPr>
        <w:t>правовыми</w:t>
      </w:r>
      <w:r w:rsidRPr="005E6ED3">
        <w:rPr>
          <w:rFonts w:ascii="Times New Roman" w:hAnsi="Times New Roman"/>
          <w:spacing w:val="-2"/>
          <w:sz w:val="24"/>
          <w:szCs w:val="24"/>
        </w:rPr>
        <w:t xml:space="preserve"> </w:t>
      </w:r>
      <w:r w:rsidRPr="005E6ED3">
        <w:rPr>
          <w:rFonts w:ascii="Times New Roman" w:hAnsi="Times New Roman"/>
          <w:sz w:val="24"/>
          <w:szCs w:val="24"/>
        </w:rPr>
        <w:t>актами,</w:t>
      </w:r>
      <w:r w:rsidRPr="005E6ED3">
        <w:rPr>
          <w:rFonts w:ascii="Times New Roman" w:hAnsi="Times New Roman"/>
          <w:spacing w:val="-1"/>
          <w:sz w:val="24"/>
          <w:szCs w:val="24"/>
        </w:rPr>
        <w:t xml:space="preserve"> </w:t>
      </w:r>
      <w:r w:rsidRPr="005E6ED3">
        <w:rPr>
          <w:rFonts w:ascii="Times New Roman" w:hAnsi="Times New Roman"/>
          <w:sz w:val="24"/>
          <w:szCs w:val="24"/>
        </w:rPr>
        <w:t>содержащими</w:t>
      </w:r>
      <w:r w:rsidRPr="005E6ED3">
        <w:rPr>
          <w:rFonts w:ascii="Times New Roman" w:hAnsi="Times New Roman"/>
          <w:spacing w:val="-2"/>
          <w:sz w:val="24"/>
          <w:szCs w:val="24"/>
        </w:rPr>
        <w:t xml:space="preserve"> </w:t>
      </w:r>
      <w:r w:rsidRPr="005E6ED3">
        <w:rPr>
          <w:rFonts w:ascii="Times New Roman" w:hAnsi="Times New Roman"/>
          <w:sz w:val="24"/>
          <w:szCs w:val="24"/>
        </w:rPr>
        <w:t>нормы</w:t>
      </w:r>
      <w:r w:rsidRPr="005E6ED3">
        <w:rPr>
          <w:rFonts w:ascii="Times New Roman" w:hAnsi="Times New Roman"/>
          <w:spacing w:val="-1"/>
          <w:sz w:val="24"/>
          <w:szCs w:val="24"/>
        </w:rPr>
        <w:t xml:space="preserve"> </w:t>
      </w:r>
      <w:r w:rsidRPr="005E6ED3">
        <w:rPr>
          <w:rFonts w:ascii="Times New Roman" w:hAnsi="Times New Roman"/>
          <w:sz w:val="24"/>
          <w:szCs w:val="24"/>
        </w:rPr>
        <w:t>трудового</w:t>
      </w:r>
      <w:r w:rsidRPr="005E6ED3">
        <w:rPr>
          <w:rFonts w:ascii="Times New Roman" w:hAnsi="Times New Roman"/>
          <w:spacing w:val="-4"/>
          <w:sz w:val="24"/>
          <w:szCs w:val="24"/>
        </w:rPr>
        <w:t xml:space="preserve"> </w:t>
      </w:r>
      <w:r w:rsidRPr="005E6ED3">
        <w:rPr>
          <w:rFonts w:ascii="Times New Roman" w:hAnsi="Times New Roman"/>
          <w:sz w:val="24"/>
          <w:szCs w:val="24"/>
        </w:rPr>
        <w:t>права;</w:t>
      </w:r>
    </w:p>
    <w:p w14:paraId="45BA1F94" w14:textId="77777777" w:rsidR="00272C9D" w:rsidRPr="005E6ED3" w:rsidRDefault="00272C9D" w:rsidP="00272C9D">
      <w:pPr>
        <w:pStyle w:val="a3"/>
        <w:widowControl w:val="0"/>
        <w:numPr>
          <w:ilvl w:val="0"/>
          <w:numId w:val="9"/>
        </w:numPr>
        <w:tabs>
          <w:tab w:val="left" w:pos="817"/>
        </w:tabs>
        <w:autoSpaceDE w:val="0"/>
        <w:autoSpaceDN w:val="0"/>
        <w:spacing w:after="0" w:line="321" w:lineRule="exact"/>
        <w:ind w:left="816"/>
        <w:contextualSpacing w:val="0"/>
        <w:jc w:val="both"/>
        <w:rPr>
          <w:rFonts w:ascii="Times New Roman" w:hAnsi="Times New Roman"/>
          <w:sz w:val="24"/>
          <w:szCs w:val="24"/>
        </w:rPr>
      </w:pPr>
      <w:r w:rsidRPr="005E6ED3">
        <w:rPr>
          <w:rFonts w:ascii="Times New Roman" w:hAnsi="Times New Roman"/>
          <w:sz w:val="24"/>
          <w:szCs w:val="24"/>
        </w:rPr>
        <w:t>беременных</w:t>
      </w:r>
      <w:r w:rsidRPr="005E6ED3">
        <w:rPr>
          <w:rFonts w:ascii="Times New Roman" w:hAnsi="Times New Roman"/>
          <w:spacing w:val="-4"/>
          <w:sz w:val="24"/>
          <w:szCs w:val="24"/>
        </w:rPr>
        <w:t xml:space="preserve"> </w:t>
      </w:r>
      <w:r w:rsidRPr="005E6ED3">
        <w:rPr>
          <w:rFonts w:ascii="Times New Roman" w:hAnsi="Times New Roman"/>
          <w:sz w:val="24"/>
          <w:szCs w:val="24"/>
        </w:rPr>
        <w:t>женщин</w:t>
      </w:r>
      <w:r w:rsidRPr="005E6ED3">
        <w:rPr>
          <w:rFonts w:ascii="Times New Roman" w:hAnsi="Times New Roman"/>
          <w:spacing w:val="-4"/>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женщин,</w:t>
      </w:r>
      <w:r w:rsidRPr="005E6ED3">
        <w:rPr>
          <w:rFonts w:ascii="Times New Roman" w:hAnsi="Times New Roman"/>
          <w:spacing w:val="-2"/>
          <w:sz w:val="24"/>
          <w:szCs w:val="24"/>
        </w:rPr>
        <w:t xml:space="preserve"> </w:t>
      </w:r>
      <w:r w:rsidRPr="005E6ED3">
        <w:rPr>
          <w:rFonts w:ascii="Times New Roman" w:hAnsi="Times New Roman"/>
          <w:sz w:val="24"/>
          <w:szCs w:val="24"/>
        </w:rPr>
        <w:t>имеющих</w:t>
      </w:r>
      <w:r w:rsidRPr="005E6ED3">
        <w:rPr>
          <w:rFonts w:ascii="Times New Roman" w:hAnsi="Times New Roman"/>
          <w:spacing w:val="-3"/>
          <w:sz w:val="24"/>
          <w:szCs w:val="24"/>
        </w:rPr>
        <w:t xml:space="preserve"> </w:t>
      </w:r>
      <w:r w:rsidRPr="005E6ED3">
        <w:rPr>
          <w:rFonts w:ascii="Times New Roman" w:hAnsi="Times New Roman"/>
          <w:sz w:val="24"/>
          <w:szCs w:val="24"/>
        </w:rPr>
        <w:t>детей</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возрасте</w:t>
      </w:r>
      <w:r w:rsidRPr="005E6ED3">
        <w:rPr>
          <w:rFonts w:ascii="Times New Roman" w:hAnsi="Times New Roman"/>
          <w:spacing w:val="-1"/>
          <w:sz w:val="24"/>
          <w:szCs w:val="24"/>
        </w:rPr>
        <w:t xml:space="preserve"> </w:t>
      </w:r>
      <w:r w:rsidRPr="005E6ED3">
        <w:rPr>
          <w:rFonts w:ascii="Times New Roman" w:hAnsi="Times New Roman"/>
          <w:sz w:val="24"/>
          <w:szCs w:val="24"/>
        </w:rPr>
        <w:t>до</w:t>
      </w:r>
      <w:r w:rsidRPr="005E6ED3">
        <w:rPr>
          <w:rFonts w:ascii="Times New Roman" w:hAnsi="Times New Roman"/>
          <w:spacing w:val="-3"/>
          <w:sz w:val="24"/>
          <w:szCs w:val="24"/>
        </w:rPr>
        <w:t xml:space="preserve"> </w:t>
      </w:r>
      <w:r w:rsidRPr="005E6ED3">
        <w:rPr>
          <w:rFonts w:ascii="Times New Roman" w:hAnsi="Times New Roman"/>
          <w:sz w:val="24"/>
          <w:szCs w:val="24"/>
        </w:rPr>
        <w:t>полутора</w:t>
      </w:r>
      <w:r w:rsidRPr="005E6ED3">
        <w:rPr>
          <w:rFonts w:ascii="Times New Roman" w:hAnsi="Times New Roman"/>
          <w:spacing w:val="-1"/>
          <w:sz w:val="24"/>
          <w:szCs w:val="24"/>
        </w:rPr>
        <w:t xml:space="preserve"> </w:t>
      </w:r>
      <w:r w:rsidRPr="005E6ED3">
        <w:rPr>
          <w:rFonts w:ascii="Times New Roman" w:hAnsi="Times New Roman"/>
          <w:sz w:val="24"/>
          <w:szCs w:val="24"/>
        </w:rPr>
        <w:t>лет;</w:t>
      </w:r>
    </w:p>
    <w:p w14:paraId="105A47B0" w14:textId="77777777" w:rsidR="00272C9D" w:rsidRPr="005E6ED3" w:rsidRDefault="00272C9D" w:rsidP="00272C9D">
      <w:pPr>
        <w:pStyle w:val="a3"/>
        <w:widowControl w:val="0"/>
        <w:numPr>
          <w:ilvl w:val="0"/>
          <w:numId w:val="9"/>
        </w:numPr>
        <w:tabs>
          <w:tab w:val="left" w:pos="817"/>
        </w:tabs>
        <w:autoSpaceDE w:val="0"/>
        <w:autoSpaceDN w:val="0"/>
        <w:spacing w:after="0" w:line="322" w:lineRule="exact"/>
        <w:ind w:left="816"/>
        <w:contextualSpacing w:val="0"/>
        <w:jc w:val="both"/>
        <w:rPr>
          <w:rFonts w:ascii="Times New Roman" w:hAnsi="Times New Roman"/>
          <w:sz w:val="24"/>
          <w:szCs w:val="24"/>
        </w:rPr>
      </w:pPr>
      <w:r w:rsidRPr="005E6ED3">
        <w:rPr>
          <w:rFonts w:ascii="Times New Roman" w:hAnsi="Times New Roman"/>
          <w:sz w:val="24"/>
          <w:szCs w:val="24"/>
        </w:rPr>
        <w:t>лиц,</w:t>
      </w:r>
      <w:r w:rsidRPr="005E6ED3">
        <w:rPr>
          <w:rFonts w:ascii="Times New Roman" w:hAnsi="Times New Roman"/>
          <w:spacing w:val="-3"/>
          <w:sz w:val="24"/>
          <w:szCs w:val="24"/>
        </w:rPr>
        <w:t xml:space="preserve"> </w:t>
      </w:r>
      <w:r w:rsidRPr="005E6ED3">
        <w:rPr>
          <w:rFonts w:ascii="Times New Roman" w:hAnsi="Times New Roman"/>
          <w:sz w:val="24"/>
          <w:szCs w:val="24"/>
        </w:rPr>
        <w:t>не</w:t>
      </w:r>
      <w:r w:rsidRPr="005E6ED3">
        <w:rPr>
          <w:rFonts w:ascii="Times New Roman" w:hAnsi="Times New Roman"/>
          <w:spacing w:val="-4"/>
          <w:sz w:val="24"/>
          <w:szCs w:val="24"/>
        </w:rPr>
        <w:t xml:space="preserve"> </w:t>
      </w:r>
      <w:r w:rsidRPr="005E6ED3">
        <w:rPr>
          <w:rFonts w:ascii="Times New Roman" w:hAnsi="Times New Roman"/>
          <w:sz w:val="24"/>
          <w:szCs w:val="24"/>
        </w:rPr>
        <w:t>достигших</w:t>
      </w:r>
      <w:r w:rsidRPr="005E6ED3">
        <w:rPr>
          <w:rFonts w:ascii="Times New Roman" w:hAnsi="Times New Roman"/>
          <w:spacing w:val="-5"/>
          <w:sz w:val="24"/>
          <w:szCs w:val="24"/>
        </w:rPr>
        <w:t xml:space="preserve"> </w:t>
      </w:r>
      <w:r w:rsidRPr="005E6ED3">
        <w:rPr>
          <w:rFonts w:ascii="Times New Roman" w:hAnsi="Times New Roman"/>
          <w:sz w:val="24"/>
          <w:szCs w:val="24"/>
        </w:rPr>
        <w:t>возраста</w:t>
      </w:r>
      <w:r w:rsidRPr="005E6ED3">
        <w:rPr>
          <w:rFonts w:ascii="Times New Roman" w:hAnsi="Times New Roman"/>
          <w:spacing w:val="-1"/>
          <w:sz w:val="24"/>
          <w:szCs w:val="24"/>
        </w:rPr>
        <w:t xml:space="preserve"> </w:t>
      </w:r>
      <w:r w:rsidRPr="005E6ED3">
        <w:rPr>
          <w:rFonts w:ascii="Times New Roman" w:hAnsi="Times New Roman"/>
          <w:sz w:val="24"/>
          <w:szCs w:val="24"/>
        </w:rPr>
        <w:t>восемнадцати</w:t>
      </w:r>
      <w:r w:rsidRPr="005E6ED3">
        <w:rPr>
          <w:rFonts w:ascii="Times New Roman" w:hAnsi="Times New Roman"/>
          <w:spacing w:val="-2"/>
          <w:sz w:val="24"/>
          <w:szCs w:val="24"/>
        </w:rPr>
        <w:t xml:space="preserve"> </w:t>
      </w:r>
      <w:r w:rsidRPr="005E6ED3">
        <w:rPr>
          <w:rFonts w:ascii="Times New Roman" w:hAnsi="Times New Roman"/>
          <w:sz w:val="24"/>
          <w:szCs w:val="24"/>
        </w:rPr>
        <w:t>лет;</w:t>
      </w:r>
    </w:p>
    <w:p w14:paraId="727CD305" w14:textId="77777777" w:rsidR="00272C9D" w:rsidRPr="005E6ED3" w:rsidRDefault="00272C9D" w:rsidP="00272C9D">
      <w:pPr>
        <w:pStyle w:val="a3"/>
        <w:widowControl w:val="0"/>
        <w:numPr>
          <w:ilvl w:val="0"/>
          <w:numId w:val="9"/>
        </w:numPr>
        <w:tabs>
          <w:tab w:val="left" w:pos="817"/>
        </w:tabs>
        <w:autoSpaceDE w:val="0"/>
        <w:autoSpaceDN w:val="0"/>
        <w:spacing w:after="0" w:line="240" w:lineRule="auto"/>
        <w:ind w:left="816"/>
        <w:contextualSpacing w:val="0"/>
        <w:jc w:val="both"/>
        <w:rPr>
          <w:rFonts w:ascii="Times New Roman" w:hAnsi="Times New Roman"/>
          <w:sz w:val="24"/>
          <w:szCs w:val="24"/>
        </w:rPr>
      </w:pPr>
      <w:r w:rsidRPr="005E6ED3">
        <w:rPr>
          <w:rFonts w:ascii="Times New Roman" w:hAnsi="Times New Roman"/>
          <w:sz w:val="24"/>
          <w:szCs w:val="24"/>
        </w:rPr>
        <w:t>лиц,</w:t>
      </w:r>
      <w:r w:rsidRPr="005E6ED3">
        <w:rPr>
          <w:rFonts w:ascii="Times New Roman" w:hAnsi="Times New Roman"/>
          <w:spacing w:val="-4"/>
          <w:sz w:val="24"/>
          <w:szCs w:val="24"/>
        </w:rPr>
        <w:t xml:space="preserve"> </w:t>
      </w:r>
      <w:r w:rsidRPr="005E6ED3">
        <w:rPr>
          <w:rFonts w:ascii="Times New Roman" w:hAnsi="Times New Roman"/>
          <w:sz w:val="24"/>
          <w:szCs w:val="24"/>
        </w:rPr>
        <w:t>избранных</w:t>
      </w:r>
      <w:r w:rsidRPr="005E6ED3">
        <w:rPr>
          <w:rFonts w:ascii="Times New Roman" w:hAnsi="Times New Roman"/>
          <w:spacing w:val="-2"/>
          <w:sz w:val="24"/>
          <w:szCs w:val="24"/>
        </w:rPr>
        <w:t xml:space="preserve"> </w:t>
      </w:r>
      <w:r w:rsidRPr="005E6ED3">
        <w:rPr>
          <w:rFonts w:ascii="Times New Roman" w:hAnsi="Times New Roman"/>
          <w:sz w:val="24"/>
          <w:szCs w:val="24"/>
        </w:rPr>
        <w:t>на</w:t>
      </w:r>
      <w:r w:rsidRPr="005E6ED3">
        <w:rPr>
          <w:rFonts w:ascii="Times New Roman" w:hAnsi="Times New Roman"/>
          <w:spacing w:val="-2"/>
          <w:sz w:val="24"/>
          <w:szCs w:val="24"/>
        </w:rPr>
        <w:t xml:space="preserve"> </w:t>
      </w:r>
      <w:r w:rsidRPr="005E6ED3">
        <w:rPr>
          <w:rFonts w:ascii="Times New Roman" w:hAnsi="Times New Roman"/>
          <w:sz w:val="24"/>
          <w:szCs w:val="24"/>
        </w:rPr>
        <w:t>выборную</w:t>
      </w:r>
      <w:r w:rsidRPr="005E6ED3">
        <w:rPr>
          <w:rFonts w:ascii="Times New Roman" w:hAnsi="Times New Roman"/>
          <w:spacing w:val="-4"/>
          <w:sz w:val="24"/>
          <w:szCs w:val="24"/>
        </w:rPr>
        <w:t xml:space="preserve"> </w:t>
      </w:r>
      <w:r w:rsidRPr="005E6ED3">
        <w:rPr>
          <w:rFonts w:ascii="Times New Roman" w:hAnsi="Times New Roman"/>
          <w:sz w:val="24"/>
          <w:szCs w:val="24"/>
        </w:rPr>
        <w:t>должность</w:t>
      </w:r>
      <w:r w:rsidRPr="005E6ED3">
        <w:rPr>
          <w:rFonts w:ascii="Times New Roman" w:hAnsi="Times New Roman"/>
          <w:spacing w:val="-3"/>
          <w:sz w:val="24"/>
          <w:szCs w:val="24"/>
        </w:rPr>
        <w:t xml:space="preserve"> </w:t>
      </w:r>
      <w:r w:rsidRPr="005E6ED3">
        <w:rPr>
          <w:rFonts w:ascii="Times New Roman" w:hAnsi="Times New Roman"/>
          <w:sz w:val="24"/>
          <w:szCs w:val="24"/>
        </w:rPr>
        <w:t>на</w:t>
      </w:r>
      <w:r w:rsidRPr="005E6ED3">
        <w:rPr>
          <w:rFonts w:ascii="Times New Roman" w:hAnsi="Times New Roman"/>
          <w:spacing w:val="-3"/>
          <w:sz w:val="24"/>
          <w:szCs w:val="24"/>
        </w:rPr>
        <w:t xml:space="preserve"> </w:t>
      </w:r>
      <w:r w:rsidRPr="005E6ED3">
        <w:rPr>
          <w:rFonts w:ascii="Times New Roman" w:hAnsi="Times New Roman"/>
          <w:sz w:val="24"/>
          <w:szCs w:val="24"/>
        </w:rPr>
        <w:t>оплачиваемую</w:t>
      </w:r>
      <w:r w:rsidRPr="005E6ED3">
        <w:rPr>
          <w:rFonts w:ascii="Times New Roman" w:hAnsi="Times New Roman"/>
          <w:spacing w:val="-2"/>
          <w:sz w:val="24"/>
          <w:szCs w:val="24"/>
        </w:rPr>
        <w:t xml:space="preserve"> </w:t>
      </w:r>
      <w:r w:rsidRPr="005E6ED3">
        <w:rPr>
          <w:rFonts w:ascii="Times New Roman" w:hAnsi="Times New Roman"/>
          <w:sz w:val="24"/>
          <w:szCs w:val="24"/>
        </w:rPr>
        <w:t>работу;</w:t>
      </w:r>
    </w:p>
    <w:p w14:paraId="39B86DD7" w14:textId="77777777" w:rsidR="00272C9D" w:rsidRPr="005E6ED3" w:rsidRDefault="00272C9D" w:rsidP="00272C9D">
      <w:pPr>
        <w:pStyle w:val="a3"/>
        <w:widowControl w:val="0"/>
        <w:numPr>
          <w:ilvl w:val="0"/>
          <w:numId w:val="9"/>
        </w:numPr>
        <w:tabs>
          <w:tab w:val="left" w:pos="843"/>
        </w:tabs>
        <w:autoSpaceDE w:val="0"/>
        <w:autoSpaceDN w:val="0"/>
        <w:spacing w:before="2" w:after="0" w:line="240" w:lineRule="auto"/>
        <w:ind w:right="115" w:firstLine="540"/>
        <w:contextualSpacing w:val="0"/>
        <w:jc w:val="both"/>
        <w:rPr>
          <w:rFonts w:ascii="Times New Roman" w:hAnsi="Times New Roman"/>
          <w:sz w:val="24"/>
          <w:szCs w:val="24"/>
        </w:rPr>
      </w:pPr>
      <w:r w:rsidRPr="005E6ED3">
        <w:rPr>
          <w:rFonts w:ascii="Times New Roman" w:hAnsi="Times New Roman"/>
          <w:sz w:val="24"/>
          <w:szCs w:val="24"/>
        </w:rPr>
        <w:t>лиц, приглашенных на работу в порядке перевода от другого работодателя</w:t>
      </w:r>
      <w:r w:rsidRPr="005E6ED3">
        <w:rPr>
          <w:rFonts w:ascii="Times New Roman" w:hAnsi="Times New Roman"/>
          <w:spacing w:val="1"/>
          <w:sz w:val="24"/>
          <w:szCs w:val="24"/>
        </w:rPr>
        <w:t xml:space="preserve"> </w:t>
      </w:r>
      <w:r w:rsidRPr="005E6ED3">
        <w:rPr>
          <w:rFonts w:ascii="Times New Roman" w:hAnsi="Times New Roman"/>
          <w:sz w:val="24"/>
          <w:szCs w:val="24"/>
        </w:rPr>
        <w:t>по согласованию</w:t>
      </w:r>
      <w:r w:rsidRPr="005E6ED3">
        <w:rPr>
          <w:rFonts w:ascii="Times New Roman" w:hAnsi="Times New Roman"/>
          <w:spacing w:val="-1"/>
          <w:sz w:val="24"/>
          <w:szCs w:val="24"/>
        </w:rPr>
        <w:t xml:space="preserve"> </w:t>
      </w:r>
      <w:r w:rsidRPr="005E6ED3">
        <w:rPr>
          <w:rFonts w:ascii="Times New Roman" w:hAnsi="Times New Roman"/>
          <w:sz w:val="24"/>
          <w:szCs w:val="24"/>
        </w:rPr>
        <w:t>между</w:t>
      </w:r>
      <w:r w:rsidRPr="005E6ED3">
        <w:rPr>
          <w:rFonts w:ascii="Times New Roman" w:hAnsi="Times New Roman"/>
          <w:spacing w:val="-4"/>
          <w:sz w:val="24"/>
          <w:szCs w:val="24"/>
        </w:rPr>
        <w:t xml:space="preserve"> </w:t>
      </w:r>
      <w:r w:rsidRPr="005E6ED3">
        <w:rPr>
          <w:rFonts w:ascii="Times New Roman" w:hAnsi="Times New Roman"/>
          <w:sz w:val="24"/>
          <w:szCs w:val="24"/>
        </w:rPr>
        <w:t>работодателями;</w:t>
      </w:r>
    </w:p>
    <w:p w14:paraId="735A90DE" w14:textId="77777777" w:rsidR="00272C9D" w:rsidRPr="005E6ED3" w:rsidRDefault="00272C9D" w:rsidP="00272C9D">
      <w:pPr>
        <w:pStyle w:val="a3"/>
        <w:widowControl w:val="0"/>
        <w:numPr>
          <w:ilvl w:val="0"/>
          <w:numId w:val="9"/>
        </w:numPr>
        <w:tabs>
          <w:tab w:val="left" w:pos="817"/>
        </w:tabs>
        <w:autoSpaceDE w:val="0"/>
        <w:autoSpaceDN w:val="0"/>
        <w:spacing w:after="0" w:line="321" w:lineRule="exact"/>
        <w:ind w:left="816"/>
        <w:contextualSpacing w:val="0"/>
        <w:jc w:val="both"/>
        <w:rPr>
          <w:rFonts w:ascii="Times New Roman" w:hAnsi="Times New Roman"/>
          <w:sz w:val="24"/>
          <w:szCs w:val="24"/>
        </w:rPr>
      </w:pPr>
      <w:r w:rsidRPr="005E6ED3">
        <w:rPr>
          <w:rFonts w:ascii="Times New Roman" w:hAnsi="Times New Roman"/>
          <w:sz w:val="24"/>
          <w:szCs w:val="24"/>
        </w:rPr>
        <w:t>лиц,</w:t>
      </w:r>
      <w:r w:rsidRPr="005E6ED3">
        <w:rPr>
          <w:rFonts w:ascii="Times New Roman" w:hAnsi="Times New Roman"/>
          <w:spacing w:val="-3"/>
          <w:sz w:val="24"/>
          <w:szCs w:val="24"/>
        </w:rPr>
        <w:t xml:space="preserve"> </w:t>
      </w:r>
      <w:r w:rsidRPr="005E6ED3">
        <w:rPr>
          <w:rFonts w:ascii="Times New Roman" w:hAnsi="Times New Roman"/>
          <w:sz w:val="24"/>
          <w:szCs w:val="24"/>
        </w:rPr>
        <w:t>заключающих</w:t>
      </w:r>
      <w:r w:rsidRPr="005E6ED3">
        <w:rPr>
          <w:rFonts w:ascii="Times New Roman" w:hAnsi="Times New Roman"/>
          <w:spacing w:val="-3"/>
          <w:sz w:val="24"/>
          <w:szCs w:val="24"/>
        </w:rPr>
        <w:t xml:space="preserve"> </w:t>
      </w:r>
      <w:r w:rsidRPr="005E6ED3">
        <w:rPr>
          <w:rFonts w:ascii="Times New Roman" w:hAnsi="Times New Roman"/>
          <w:sz w:val="24"/>
          <w:szCs w:val="24"/>
        </w:rPr>
        <w:t>трудовой</w:t>
      </w:r>
      <w:r w:rsidRPr="005E6ED3">
        <w:rPr>
          <w:rFonts w:ascii="Times New Roman" w:hAnsi="Times New Roman"/>
          <w:spacing w:val="-2"/>
          <w:sz w:val="24"/>
          <w:szCs w:val="24"/>
        </w:rPr>
        <w:t xml:space="preserve"> </w:t>
      </w:r>
      <w:r w:rsidRPr="005E6ED3">
        <w:rPr>
          <w:rFonts w:ascii="Times New Roman" w:hAnsi="Times New Roman"/>
          <w:sz w:val="24"/>
          <w:szCs w:val="24"/>
        </w:rPr>
        <w:t>договор на</w:t>
      </w:r>
      <w:r w:rsidRPr="005E6ED3">
        <w:rPr>
          <w:rFonts w:ascii="Times New Roman" w:hAnsi="Times New Roman"/>
          <w:spacing w:val="-2"/>
          <w:sz w:val="24"/>
          <w:szCs w:val="24"/>
        </w:rPr>
        <w:t xml:space="preserve"> </w:t>
      </w:r>
      <w:r w:rsidRPr="005E6ED3">
        <w:rPr>
          <w:rFonts w:ascii="Times New Roman" w:hAnsi="Times New Roman"/>
          <w:sz w:val="24"/>
          <w:szCs w:val="24"/>
        </w:rPr>
        <w:t>срок</w:t>
      </w:r>
      <w:r w:rsidRPr="005E6ED3">
        <w:rPr>
          <w:rFonts w:ascii="Times New Roman" w:hAnsi="Times New Roman"/>
          <w:spacing w:val="-2"/>
          <w:sz w:val="24"/>
          <w:szCs w:val="24"/>
        </w:rPr>
        <w:t xml:space="preserve"> </w:t>
      </w:r>
      <w:r w:rsidRPr="005E6ED3">
        <w:rPr>
          <w:rFonts w:ascii="Times New Roman" w:hAnsi="Times New Roman"/>
          <w:sz w:val="24"/>
          <w:szCs w:val="24"/>
        </w:rPr>
        <w:t>до</w:t>
      </w:r>
      <w:r w:rsidRPr="005E6ED3">
        <w:rPr>
          <w:rFonts w:ascii="Times New Roman" w:hAnsi="Times New Roman"/>
          <w:spacing w:val="-1"/>
          <w:sz w:val="24"/>
          <w:szCs w:val="24"/>
        </w:rPr>
        <w:t xml:space="preserve"> </w:t>
      </w:r>
      <w:r w:rsidRPr="005E6ED3">
        <w:rPr>
          <w:rFonts w:ascii="Times New Roman" w:hAnsi="Times New Roman"/>
          <w:sz w:val="24"/>
          <w:szCs w:val="24"/>
        </w:rPr>
        <w:t>двух месяцев;</w:t>
      </w:r>
    </w:p>
    <w:p w14:paraId="74748497" w14:textId="77777777" w:rsidR="00272C9D" w:rsidRPr="005E6ED3" w:rsidRDefault="00272C9D" w:rsidP="00272C9D">
      <w:pPr>
        <w:pStyle w:val="a3"/>
        <w:widowControl w:val="0"/>
        <w:numPr>
          <w:ilvl w:val="0"/>
          <w:numId w:val="9"/>
        </w:numPr>
        <w:tabs>
          <w:tab w:val="left" w:pos="894"/>
        </w:tabs>
        <w:autoSpaceDE w:val="0"/>
        <w:autoSpaceDN w:val="0"/>
        <w:spacing w:after="0" w:line="240" w:lineRule="auto"/>
        <w:ind w:right="117" w:firstLine="540"/>
        <w:contextualSpacing w:val="0"/>
        <w:jc w:val="both"/>
        <w:rPr>
          <w:rFonts w:ascii="Times New Roman" w:hAnsi="Times New Roman"/>
          <w:sz w:val="24"/>
          <w:szCs w:val="24"/>
        </w:rPr>
      </w:pPr>
      <w:r w:rsidRPr="005E6ED3">
        <w:rPr>
          <w:rFonts w:ascii="Times New Roman" w:hAnsi="Times New Roman"/>
          <w:sz w:val="24"/>
          <w:szCs w:val="24"/>
        </w:rPr>
        <w:t>иных</w:t>
      </w:r>
      <w:r w:rsidRPr="005E6ED3">
        <w:rPr>
          <w:rFonts w:ascii="Times New Roman" w:hAnsi="Times New Roman"/>
          <w:spacing w:val="1"/>
          <w:sz w:val="24"/>
          <w:szCs w:val="24"/>
        </w:rPr>
        <w:t xml:space="preserve"> </w:t>
      </w:r>
      <w:r w:rsidRPr="005E6ED3">
        <w:rPr>
          <w:rFonts w:ascii="Times New Roman" w:hAnsi="Times New Roman"/>
          <w:sz w:val="24"/>
          <w:szCs w:val="24"/>
        </w:rPr>
        <w:t>лиц</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случаях,</w:t>
      </w:r>
      <w:r w:rsidRPr="005E6ED3">
        <w:rPr>
          <w:rFonts w:ascii="Times New Roman" w:hAnsi="Times New Roman"/>
          <w:spacing w:val="1"/>
          <w:sz w:val="24"/>
          <w:szCs w:val="24"/>
        </w:rPr>
        <w:t xml:space="preserve"> </w:t>
      </w:r>
      <w:r w:rsidRPr="005E6ED3">
        <w:rPr>
          <w:rFonts w:ascii="Times New Roman" w:hAnsi="Times New Roman"/>
          <w:sz w:val="24"/>
          <w:szCs w:val="24"/>
        </w:rPr>
        <w:t>предусмотренных</w:t>
      </w:r>
      <w:r w:rsidRPr="005E6ED3">
        <w:rPr>
          <w:rFonts w:ascii="Times New Roman" w:hAnsi="Times New Roman"/>
          <w:spacing w:val="1"/>
          <w:sz w:val="24"/>
          <w:szCs w:val="24"/>
        </w:rPr>
        <w:t xml:space="preserve"> </w:t>
      </w:r>
      <w:r w:rsidRPr="005E6ED3">
        <w:rPr>
          <w:rFonts w:ascii="Times New Roman" w:hAnsi="Times New Roman"/>
          <w:sz w:val="24"/>
          <w:szCs w:val="24"/>
        </w:rPr>
        <w:t>Трудовым</w:t>
      </w:r>
      <w:r w:rsidRPr="005E6ED3">
        <w:rPr>
          <w:rFonts w:ascii="Times New Roman" w:hAnsi="Times New Roman"/>
          <w:spacing w:val="1"/>
          <w:sz w:val="24"/>
          <w:szCs w:val="24"/>
        </w:rPr>
        <w:t xml:space="preserve"> </w:t>
      </w:r>
      <w:r w:rsidRPr="005E6ED3">
        <w:rPr>
          <w:rFonts w:ascii="Times New Roman" w:hAnsi="Times New Roman"/>
          <w:sz w:val="24"/>
          <w:szCs w:val="24"/>
        </w:rPr>
        <w:t>кодексом</w:t>
      </w:r>
      <w:r w:rsidRPr="005E6ED3">
        <w:rPr>
          <w:rFonts w:ascii="Times New Roman" w:hAnsi="Times New Roman"/>
          <w:spacing w:val="1"/>
          <w:sz w:val="24"/>
          <w:szCs w:val="24"/>
        </w:rPr>
        <w:t xml:space="preserve"> </w:t>
      </w:r>
      <w:r w:rsidRPr="005E6ED3">
        <w:rPr>
          <w:rFonts w:ascii="Times New Roman" w:hAnsi="Times New Roman"/>
          <w:sz w:val="24"/>
          <w:szCs w:val="24"/>
        </w:rPr>
        <w:t>РФ,</w:t>
      </w:r>
      <w:r w:rsidRPr="005E6ED3">
        <w:rPr>
          <w:rFonts w:ascii="Times New Roman" w:hAnsi="Times New Roman"/>
          <w:spacing w:val="1"/>
          <w:sz w:val="24"/>
          <w:szCs w:val="24"/>
        </w:rPr>
        <w:t xml:space="preserve"> </w:t>
      </w:r>
      <w:r w:rsidRPr="005E6ED3">
        <w:rPr>
          <w:rFonts w:ascii="Times New Roman" w:hAnsi="Times New Roman"/>
          <w:sz w:val="24"/>
          <w:szCs w:val="24"/>
        </w:rPr>
        <w:t>иными</w:t>
      </w:r>
      <w:r w:rsidRPr="005E6ED3">
        <w:rPr>
          <w:rFonts w:ascii="Times New Roman" w:hAnsi="Times New Roman"/>
          <w:spacing w:val="-67"/>
          <w:sz w:val="24"/>
          <w:szCs w:val="24"/>
        </w:rPr>
        <w:t xml:space="preserve"> </w:t>
      </w:r>
      <w:r w:rsidRPr="005E6ED3">
        <w:rPr>
          <w:rFonts w:ascii="Times New Roman" w:hAnsi="Times New Roman"/>
          <w:sz w:val="24"/>
          <w:szCs w:val="24"/>
        </w:rPr>
        <w:t>федеральными</w:t>
      </w:r>
      <w:r w:rsidRPr="005E6ED3">
        <w:rPr>
          <w:rFonts w:ascii="Times New Roman" w:hAnsi="Times New Roman"/>
          <w:spacing w:val="-2"/>
          <w:sz w:val="24"/>
          <w:szCs w:val="24"/>
        </w:rPr>
        <w:t xml:space="preserve"> </w:t>
      </w:r>
      <w:r w:rsidRPr="005E6ED3">
        <w:rPr>
          <w:rFonts w:ascii="Times New Roman" w:hAnsi="Times New Roman"/>
          <w:sz w:val="24"/>
          <w:szCs w:val="24"/>
        </w:rPr>
        <w:t>законами,</w:t>
      </w:r>
      <w:r w:rsidRPr="005E6ED3">
        <w:rPr>
          <w:rFonts w:ascii="Times New Roman" w:hAnsi="Times New Roman"/>
          <w:spacing w:val="-2"/>
          <w:sz w:val="24"/>
          <w:szCs w:val="24"/>
        </w:rPr>
        <w:t xml:space="preserve"> </w:t>
      </w:r>
      <w:r w:rsidRPr="005E6ED3">
        <w:rPr>
          <w:rFonts w:ascii="Times New Roman" w:hAnsi="Times New Roman"/>
          <w:sz w:val="24"/>
          <w:szCs w:val="24"/>
        </w:rPr>
        <w:t>коллективным</w:t>
      </w:r>
      <w:r w:rsidRPr="005E6ED3">
        <w:rPr>
          <w:rFonts w:ascii="Times New Roman" w:hAnsi="Times New Roman"/>
          <w:spacing w:val="-1"/>
          <w:sz w:val="24"/>
          <w:szCs w:val="24"/>
        </w:rPr>
        <w:t xml:space="preserve"> </w:t>
      </w:r>
      <w:r w:rsidRPr="005E6ED3">
        <w:rPr>
          <w:rFonts w:ascii="Times New Roman" w:hAnsi="Times New Roman"/>
          <w:sz w:val="24"/>
          <w:szCs w:val="24"/>
        </w:rPr>
        <w:t>договором</w:t>
      </w:r>
      <w:r w:rsidRPr="005E6ED3">
        <w:rPr>
          <w:rFonts w:ascii="Times New Roman" w:hAnsi="Times New Roman"/>
          <w:spacing w:val="-1"/>
          <w:sz w:val="24"/>
          <w:szCs w:val="24"/>
        </w:rPr>
        <w:t xml:space="preserve"> </w:t>
      </w:r>
      <w:r w:rsidRPr="005E6ED3">
        <w:rPr>
          <w:rFonts w:ascii="Times New Roman" w:hAnsi="Times New Roman"/>
          <w:sz w:val="24"/>
          <w:szCs w:val="24"/>
        </w:rPr>
        <w:t>(при</w:t>
      </w:r>
      <w:r w:rsidRPr="005E6ED3">
        <w:rPr>
          <w:rFonts w:ascii="Times New Roman" w:hAnsi="Times New Roman"/>
          <w:spacing w:val="-1"/>
          <w:sz w:val="24"/>
          <w:szCs w:val="24"/>
        </w:rPr>
        <w:t xml:space="preserve"> </w:t>
      </w:r>
      <w:r w:rsidRPr="005E6ED3">
        <w:rPr>
          <w:rFonts w:ascii="Times New Roman" w:hAnsi="Times New Roman"/>
          <w:sz w:val="24"/>
          <w:szCs w:val="24"/>
        </w:rPr>
        <w:t>его наличии).</w:t>
      </w:r>
    </w:p>
    <w:p w14:paraId="350F7D15" w14:textId="77777777" w:rsidR="00272C9D" w:rsidRPr="005E6ED3" w:rsidRDefault="00272C9D" w:rsidP="00272C9D">
      <w:pPr>
        <w:pStyle w:val="a3"/>
        <w:widowControl w:val="0"/>
        <w:numPr>
          <w:ilvl w:val="1"/>
          <w:numId w:val="10"/>
        </w:numPr>
        <w:tabs>
          <w:tab w:val="left" w:pos="1325"/>
        </w:tabs>
        <w:autoSpaceDE w:val="0"/>
        <w:autoSpaceDN w:val="0"/>
        <w:spacing w:after="0" w:line="321" w:lineRule="exact"/>
        <w:ind w:left="1324" w:hanging="672"/>
        <w:contextualSpacing w:val="0"/>
        <w:jc w:val="both"/>
        <w:rPr>
          <w:rFonts w:ascii="Times New Roman" w:hAnsi="Times New Roman"/>
          <w:sz w:val="24"/>
          <w:szCs w:val="24"/>
        </w:rPr>
      </w:pPr>
      <w:r w:rsidRPr="005E6ED3">
        <w:rPr>
          <w:rFonts w:ascii="Times New Roman" w:hAnsi="Times New Roman"/>
          <w:sz w:val="24"/>
          <w:szCs w:val="24"/>
        </w:rPr>
        <w:t>Срок</w:t>
      </w:r>
      <w:r w:rsidRPr="005E6ED3">
        <w:rPr>
          <w:rFonts w:ascii="Times New Roman" w:hAnsi="Times New Roman"/>
          <w:spacing w:val="36"/>
          <w:sz w:val="24"/>
          <w:szCs w:val="24"/>
        </w:rPr>
        <w:t xml:space="preserve"> </w:t>
      </w:r>
      <w:r w:rsidRPr="005E6ED3">
        <w:rPr>
          <w:rFonts w:ascii="Times New Roman" w:hAnsi="Times New Roman"/>
          <w:sz w:val="24"/>
          <w:szCs w:val="24"/>
        </w:rPr>
        <w:t>испытания</w:t>
      </w:r>
      <w:r w:rsidRPr="005E6ED3">
        <w:rPr>
          <w:rFonts w:ascii="Times New Roman" w:hAnsi="Times New Roman"/>
          <w:spacing w:val="37"/>
          <w:sz w:val="24"/>
          <w:szCs w:val="24"/>
        </w:rPr>
        <w:t xml:space="preserve"> </w:t>
      </w:r>
      <w:r w:rsidRPr="005E6ED3">
        <w:rPr>
          <w:rFonts w:ascii="Times New Roman" w:hAnsi="Times New Roman"/>
          <w:sz w:val="24"/>
          <w:szCs w:val="24"/>
        </w:rPr>
        <w:t>не</w:t>
      </w:r>
      <w:r w:rsidRPr="005E6ED3">
        <w:rPr>
          <w:rFonts w:ascii="Times New Roman" w:hAnsi="Times New Roman"/>
          <w:spacing w:val="36"/>
          <w:sz w:val="24"/>
          <w:szCs w:val="24"/>
        </w:rPr>
        <w:t xml:space="preserve"> </w:t>
      </w:r>
      <w:r w:rsidRPr="005E6ED3">
        <w:rPr>
          <w:rFonts w:ascii="Times New Roman" w:hAnsi="Times New Roman"/>
          <w:sz w:val="24"/>
          <w:szCs w:val="24"/>
        </w:rPr>
        <w:t>может</w:t>
      </w:r>
      <w:r w:rsidRPr="005E6ED3">
        <w:rPr>
          <w:rFonts w:ascii="Times New Roman" w:hAnsi="Times New Roman"/>
          <w:spacing w:val="35"/>
          <w:sz w:val="24"/>
          <w:szCs w:val="24"/>
        </w:rPr>
        <w:t xml:space="preserve"> </w:t>
      </w:r>
      <w:r w:rsidRPr="005E6ED3">
        <w:rPr>
          <w:rFonts w:ascii="Times New Roman" w:hAnsi="Times New Roman"/>
          <w:sz w:val="24"/>
          <w:szCs w:val="24"/>
        </w:rPr>
        <w:t>превышать</w:t>
      </w:r>
      <w:r w:rsidRPr="005E6ED3">
        <w:rPr>
          <w:rFonts w:ascii="Times New Roman" w:hAnsi="Times New Roman"/>
          <w:spacing w:val="37"/>
          <w:sz w:val="24"/>
          <w:szCs w:val="24"/>
        </w:rPr>
        <w:t xml:space="preserve"> </w:t>
      </w:r>
      <w:r w:rsidRPr="005E6ED3">
        <w:rPr>
          <w:rFonts w:ascii="Times New Roman" w:hAnsi="Times New Roman"/>
          <w:sz w:val="24"/>
          <w:szCs w:val="24"/>
        </w:rPr>
        <w:t>трех</w:t>
      </w:r>
      <w:r w:rsidRPr="005E6ED3">
        <w:rPr>
          <w:rFonts w:ascii="Times New Roman" w:hAnsi="Times New Roman"/>
          <w:spacing w:val="38"/>
          <w:sz w:val="24"/>
          <w:szCs w:val="24"/>
        </w:rPr>
        <w:t xml:space="preserve"> </w:t>
      </w:r>
      <w:r w:rsidRPr="005E6ED3">
        <w:rPr>
          <w:rFonts w:ascii="Times New Roman" w:hAnsi="Times New Roman"/>
          <w:sz w:val="24"/>
          <w:szCs w:val="24"/>
        </w:rPr>
        <w:t>месяцев.</w:t>
      </w:r>
      <w:r w:rsidRPr="005E6ED3">
        <w:rPr>
          <w:rFonts w:ascii="Times New Roman" w:hAnsi="Times New Roman"/>
          <w:spacing w:val="78"/>
          <w:sz w:val="24"/>
          <w:szCs w:val="24"/>
        </w:rPr>
        <w:t xml:space="preserve"> </w:t>
      </w:r>
      <w:r w:rsidRPr="005E6ED3">
        <w:rPr>
          <w:rFonts w:ascii="Times New Roman" w:hAnsi="Times New Roman"/>
          <w:sz w:val="24"/>
          <w:szCs w:val="24"/>
        </w:rPr>
        <w:t>При</w:t>
      </w:r>
      <w:r w:rsidRPr="005E6ED3">
        <w:rPr>
          <w:rFonts w:ascii="Times New Roman" w:hAnsi="Times New Roman"/>
          <w:spacing w:val="38"/>
          <w:sz w:val="24"/>
          <w:szCs w:val="24"/>
        </w:rPr>
        <w:t xml:space="preserve"> </w:t>
      </w:r>
      <w:r w:rsidRPr="005E6ED3">
        <w:rPr>
          <w:rFonts w:ascii="Times New Roman" w:hAnsi="Times New Roman"/>
          <w:sz w:val="24"/>
          <w:szCs w:val="24"/>
        </w:rPr>
        <w:t>заключении</w:t>
      </w:r>
    </w:p>
    <w:p w14:paraId="2E3E5B95" w14:textId="77777777" w:rsidR="00272C9D" w:rsidRPr="005E6ED3" w:rsidRDefault="00272C9D" w:rsidP="00272C9D">
      <w:pPr>
        <w:pStyle w:val="af2"/>
        <w:spacing w:before="67" w:line="242" w:lineRule="auto"/>
        <w:ind w:right="116"/>
        <w:rPr>
          <w:rFonts w:ascii="Times New Roman" w:hAnsi="Times New Roman" w:cs="Times New Roman"/>
          <w:sz w:val="24"/>
          <w:szCs w:val="24"/>
        </w:rPr>
      </w:pPr>
      <w:r w:rsidRPr="005E6ED3">
        <w:rPr>
          <w:rFonts w:ascii="Times New Roman" w:hAnsi="Times New Roman" w:cs="Times New Roman"/>
          <w:sz w:val="24"/>
          <w:szCs w:val="24"/>
        </w:rPr>
        <w:t>трудового</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договора</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на</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срок</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от</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двух</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до</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шести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месяцев</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испытание</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не</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может</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превышать</w:t>
      </w:r>
      <w:r w:rsidRPr="005E6ED3">
        <w:rPr>
          <w:rFonts w:ascii="Times New Roman" w:hAnsi="Times New Roman" w:cs="Times New Roman"/>
          <w:spacing w:val="-6"/>
          <w:sz w:val="24"/>
          <w:szCs w:val="24"/>
        </w:rPr>
        <w:t xml:space="preserve"> </w:t>
      </w:r>
      <w:r w:rsidRPr="005E6ED3">
        <w:rPr>
          <w:rFonts w:ascii="Times New Roman" w:hAnsi="Times New Roman" w:cs="Times New Roman"/>
          <w:sz w:val="24"/>
          <w:szCs w:val="24"/>
        </w:rPr>
        <w:t>двух</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недель.</w:t>
      </w:r>
    </w:p>
    <w:p w14:paraId="294C2B83" w14:textId="77777777" w:rsidR="00272C9D" w:rsidRPr="005E6ED3" w:rsidRDefault="00272C9D" w:rsidP="00272C9D">
      <w:pPr>
        <w:pStyle w:val="a3"/>
        <w:widowControl w:val="0"/>
        <w:numPr>
          <w:ilvl w:val="1"/>
          <w:numId w:val="10"/>
        </w:numPr>
        <w:tabs>
          <w:tab w:val="left" w:pos="142"/>
          <w:tab w:val="left" w:pos="1276"/>
        </w:tabs>
        <w:autoSpaceDE w:val="0"/>
        <w:autoSpaceDN w:val="0"/>
        <w:spacing w:after="0" w:line="240" w:lineRule="auto"/>
        <w:ind w:left="0" w:right="114" w:firstLine="540"/>
        <w:contextualSpacing w:val="0"/>
        <w:jc w:val="both"/>
        <w:rPr>
          <w:rFonts w:ascii="Times New Roman" w:hAnsi="Times New Roman"/>
          <w:sz w:val="24"/>
          <w:szCs w:val="24"/>
        </w:rPr>
      </w:pPr>
      <w:r w:rsidRPr="005E6ED3">
        <w:rPr>
          <w:rFonts w:ascii="Times New Roman" w:hAnsi="Times New Roman"/>
          <w:sz w:val="24"/>
          <w:szCs w:val="24"/>
        </w:rPr>
        <w:t>При заключении трудового договора на срок до двух месяцев испытание</w:t>
      </w:r>
      <w:r w:rsidRPr="005E6ED3">
        <w:rPr>
          <w:rFonts w:ascii="Times New Roman" w:hAnsi="Times New Roman"/>
          <w:spacing w:val="-67"/>
          <w:sz w:val="24"/>
          <w:szCs w:val="24"/>
        </w:rPr>
        <w:t xml:space="preserve"> </w:t>
      </w:r>
      <w:r w:rsidRPr="005E6ED3">
        <w:rPr>
          <w:rFonts w:ascii="Times New Roman" w:hAnsi="Times New Roman"/>
          <w:sz w:val="24"/>
          <w:szCs w:val="24"/>
        </w:rPr>
        <w:t>Работнику</w:t>
      </w:r>
      <w:r w:rsidRPr="005E6ED3">
        <w:rPr>
          <w:rFonts w:ascii="Times New Roman" w:hAnsi="Times New Roman"/>
          <w:spacing w:val="-5"/>
          <w:sz w:val="24"/>
          <w:szCs w:val="24"/>
        </w:rPr>
        <w:t xml:space="preserve"> </w:t>
      </w:r>
      <w:r w:rsidRPr="005E6ED3">
        <w:rPr>
          <w:rFonts w:ascii="Times New Roman" w:hAnsi="Times New Roman"/>
          <w:sz w:val="24"/>
          <w:szCs w:val="24"/>
        </w:rPr>
        <w:t>не устанавливается.</w:t>
      </w:r>
    </w:p>
    <w:p w14:paraId="6A2E05E5" w14:textId="77777777" w:rsidR="00272C9D" w:rsidRPr="005E6ED3" w:rsidRDefault="00272C9D" w:rsidP="00272C9D">
      <w:pPr>
        <w:pStyle w:val="a3"/>
        <w:widowControl w:val="0"/>
        <w:numPr>
          <w:ilvl w:val="1"/>
          <w:numId w:val="10"/>
        </w:numPr>
        <w:tabs>
          <w:tab w:val="left" w:pos="142"/>
          <w:tab w:val="left" w:pos="1276"/>
          <w:tab w:val="left" w:pos="1419"/>
        </w:tabs>
        <w:autoSpaceDE w:val="0"/>
        <w:autoSpaceDN w:val="0"/>
        <w:spacing w:after="0" w:line="240" w:lineRule="auto"/>
        <w:ind w:left="0" w:right="108" w:firstLine="540"/>
        <w:contextualSpacing w:val="0"/>
        <w:jc w:val="both"/>
        <w:rPr>
          <w:rFonts w:ascii="Times New Roman" w:hAnsi="Times New Roman"/>
          <w:sz w:val="24"/>
          <w:szCs w:val="24"/>
        </w:rPr>
      </w:pPr>
      <w:r w:rsidRPr="005E6ED3">
        <w:rPr>
          <w:rFonts w:ascii="Times New Roman" w:hAnsi="Times New Roman"/>
          <w:sz w:val="24"/>
          <w:szCs w:val="24"/>
        </w:rPr>
        <w:t>На</w:t>
      </w:r>
      <w:r w:rsidRPr="005E6ED3">
        <w:rPr>
          <w:rFonts w:ascii="Times New Roman" w:hAnsi="Times New Roman"/>
          <w:spacing w:val="1"/>
          <w:sz w:val="24"/>
          <w:szCs w:val="24"/>
        </w:rPr>
        <w:t xml:space="preserve"> </w:t>
      </w:r>
      <w:r w:rsidRPr="005E6ED3">
        <w:rPr>
          <w:rFonts w:ascii="Times New Roman" w:hAnsi="Times New Roman"/>
          <w:sz w:val="24"/>
          <w:szCs w:val="24"/>
        </w:rPr>
        <w:t>основании</w:t>
      </w:r>
      <w:r w:rsidRPr="005E6ED3">
        <w:rPr>
          <w:rFonts w:ascii="Times New Roman" w:hAnsi="Times New Roman"/>
          <w:spacing w:val="1"/>
          <w:sz w:val="24"/>
          <w:szCs w:val="24"/>
        </w:rPr>
        <w:t xml:space="preserve"> </w:t>
      </w:r>
      <w:r w:rsidRPr="005E6ED3">
        <w:rPr>
          <w:rFonts w:ascii="Times New Roman" w:hAnsi="Times New Roman"/>
          <w:sz w:val="24"/>
          <w:szCs w:val="24"/>
        </w:rPr>
        <w:t>заключенного</w:t>
      </w:r>
      <w:r w:rsidRPr="005E6ED3">
        <w:rPr>
          <w:rFonts w:ascii="Times New Roman" w:hAnsi="Times New Roman"/>
          <w:spacing w:val="1"/>
          <w:sz w:val="24"/>
          <w:szCs w:val="24"/>
        </w:rPr>
        <w:t xml:space="preserve"> </w:t>
      </w:r>
      <w:r w:rsidRPr="005E6ED3">
        <w:rPr>
          <w:rFonts w:ascii="Times New Roman" w:hAnsi="Times New Roman"/>
          <w:sz w:val="24"/>
          <w:szCs w:val="24"/>
        </w:rPr>
        <w:t>трудового</w:t>
      </w:r>
      <w:r w:rsidRPr="005E6ED3">
        <w:rPr>
          <w:rFonts w:ascii="Times New Roman" w:hAnsi="Times New Roman"/>
          <w:spacing w:val="1"/>
          <w:sz w:val="24"/>
          <w:szCs w:val="24"/>
        </w:rPr>
        <w:t xml:space="preserve"> </w:t>
      </w:r>
      <w:r w:rsidRPr="005E6ED3">
        <w:rPr>
          <w:rFonts w:ascii="Times New Roman" w:hAnsi="Times New Roman"/>
          <w:sz w:val="24"/>
          <w:szCs w:val="24"/>
        </w:rPr>
        <w:t>договора</w:t>
      </w:r>
      <w:r w:rsidRPr="005E6ED3">
        <w:rPr>
          <w:rFonts w:ascii="Times New Roman" w:hAnsi="Times New Roman"/>
          <w:spacing w:val="1"/>
          <w:sz w:val="24"/>
          <w:szCs w:val="24"/>
        </w:rPr>
        <w:t xml:space="preserve"> </w:t>
      </w:r>
      <w:r w:rsidRPr="005E6ED3">
        <w:rPr>
          <w:rFonts w:ascii="Times New Roman" w:hAnsi="Times New Roman"/>
          <w:sz w:val="24"/>
          <w:szCs w:val="24"/>
        </w:rPr>
        <w:t>издается</w:t>
      </w:r>
      <w:r w:rsidRPr="005E6ED3">
        <w:rPr>
          <w:rFonts w:ascii="Times New Roman" w:hAnsi="Times New Roman"/>
          <w:spacing w:val="1"/>
          <w:sz w:val="24"/>
          <w:szCs w:val="24"/>
        </w:rPr>
        <w:t xml:space="preserve"> </w:t>
      </w:r>
      <w:r w:rsidRPr="005E6ED3">
        <w:rPr>
          <w:rFonts w:ascii="Times New Roman" w:hAnsi="Times New Roman"/>
          <w:sz w:val="24"/>
          <w:szCs w:val="24"/>
        </w:rPr>
        <w:t>приказ</w:t>
      </w:r>
      <w:r w:rsidRPr="005E6ED3">
        <w:rPr>
          <w:rFonts w:ascii="Times New Roman" w:hAnsi="Times New Roman"/>
          <w:spacing w:val="1"/>
          <w:sz w:val="24"/>
          <w:szCs w:val="24"/>
        </w:rPr>
        <w:t xml:space="preserve"> </w:t>
      </w:r>
      <w:r w:rsidRPr="005E6ED3">
        <w:rPr>
          <w:rFonts w:ascii="Times New Roman" w:hAnsi="Times New Roman"/>
          <w:sz w:val="24"/>
          <w:szCs w:val="24"/>
        </w:rPr>
        <w:t>(распоряжение)</w:t>
      </w:r>
      <w:r w:rsidRPr="005E6ED3">
        <w:rPr>
          <w:rFonts w:ascii="Times New Roman" w:hAnsi="Times New Roman"/>
          <w:spacing w:val="1"/>
          <w:sz w:val="24"/>
          <w:szCs w:val="24"/>
        </w:rPr>
        <w:t xml:space="preserve"> </w:t>
      </w:r>
      <w:r w:rsidRPr="005E6ED3">
        <w:rPr>
          <w:rFonts w:ascii="Times New Roman" w:hAnsi="Times New Roman"/>
          <w:sz w:val="24"/>
          <w:szCs w:val="24"/>
        </w:rPr>
        <w:t>о</w:t>
      </w:r>
      <w:r w:rsidRPr="005E6ED3">
        <w:rPr>
          <w:rFonts w:ascii="Times New Roman" w:hAnsi="Times New Roman"/>
          <w:spacing w:val="1"/>
          <w:sz w:val="24"/>
          <w:szCs w:val="24"/>
        </w:rPr>
        <w:t xml:space="preserve"> </w:t>
      </w:r>
      <w:r w:rsidRPr="005E6ED3">
        <w:rPr>
          <w:rFonts w:ascii="Times New Roman" w:hAnsi="Times New Roman"/>
          <w:sz w:val="24"/>
          <w:szCs w:val="24"/>
        </w:rPr>
        <w:t>приеме</w:t>
      </w:r>
      <w:r w:rsidRPr="005E6ED3">
        <w:rPr>
          <w:rFonts w:ascii="Times New Roman" w:hAnsi="Times New Roman"/>
          <w:spacing w:val="1"/>
          <w:sz w:val="24"/>
          <w:szCs w:val="24"/>
        </w:rPr>
        <w:t xml:space="preserve"> </w:t>
      </w:r>
      <w:r w:rsidRPr="005E6ED3">
        <w:rPr>
          <w:rFonts w:ascii="Times New Roman" w:hAnsi="Times New Roman"/>
          <w:sz w:val="24"/>
          <w:szCs w:val="24"/>
        </w:rPr>
        <w:t>Работника</w:t>
      </w:r>
      <w:r w:rsidRPr="005E6ED3">
        <w:rPr>
          <w:rFonts w:ascii="Times New Roman" w:hAnsi="Times New Roman"/>
          <w:spacing w:val="1"/>
          <w:sz w:val="24"/>
          <w:szCs w:val="24"/>
        </w:rPr>
        <w:t xml:space="preserve"> </w:t>
      </w:r>
      <w:r w:rsidRPr="005E6ED3">
        <w:rPr>
          <w:rFonts w:ascii="Times New Roman" w:hAnsi="Times New Roman"/>
          <w:sz w:val="24"/>
          <w:szCs w:val="24"/>
        </w:rPr>
        <w:t>на</w:t>
      </w:r>
      <w:r w:rsidRPr="005E6ED3">
        <w:rPr>
          <w:rFonts w:ascii="Times New Roman" w:hAnsi="Times New Roman"/>
          <w:spacing w:val="1"/>
          <w:sz w:val="24"/>
          <w:szCs w:val="24"/>
        </w:rPr>
        <w:t xml:space="preserve"> </w:t>
      </w:r>
      <w:r w:rsidRPr="005E6ED3">
        <w:rPr>
          <w:rFonts w:ascii="Times New Roman" w:hAnsi="Times New Roman"/>
          <w:sz w:val="24"/>
          <w:szCs w:val="24"/>
        </w:rPr>
        <w:t>работу.</w:t>
      </w:r>
      <w:r w:rsidRPr="005E6ED3">
        <w:rPr>
          <w:rFonts w:ascii="Times New Roman" w:hAnsi="Times New Roman"/>
          <w:spacing w:val="1"/>
          <w:sz w:val="24"/>
          <w:szCs w:val="24"/>
        </w:rPr>
        <w:t xml:space="preserve"> </w:t>
      </w:r>
      <w:r w:rsidRPr="005E6ED3">
        <w:rPr>
          <w:rFonts w:ascii="Times New Roman" w:hAnsi="Times New Roman"/>
          <w:sz w:val="24"/>
          <w:szCs w:val="24"/>
        </w:rPr>
        <w:t>Содержание</w:t>
      </w:r>
      <w:r w:rsidRPr="005E6ED3">
        <w:rPr>
          <w:rFonts w:ascii="Times New Roman" w:hAnsi="Times New Roman"/>
          <w:spacing w:val="1"/>
          <w:sz w:val="24"/>
          <w:szCs w:val="24"/>
        </w:rPr>
        <w:t xml:space="preserve"> </w:t>
      </w:r>
      <w:r w:rsidRPr="005E6ED3">
        <w:rPr>
          <w:rFonts w:ascii="Times New Roman" w:hAnsi="Times New Roman"/>
          <w:sz w:val="24"/>
          <w:szCs w:val="24"/>
        </w:rPr>
        <w:t>приказа</w:t>
      </w:r>
      <w:r w:rsidRPr="005E6ED3">
        <w:rPr>
          <w:rFonts w:ascii="Times New Roman" w:hAnsi="Times New Roman"/>
          <w:spacing w:val="1"/>
          <w:sz w:val="24"/>
          <w:szCs w:val="24"/>
        </w:rPr>
        <w:t xml:space="preserve"> </w:t>
      </w:r>
      <w:r w:rsidRPr="005E6ED3">
        <w:rPr>
          <w:rFonts w:ascii="Times New Roman" w:hAnsi="Times New Roman"/>
          <w:sz w:val="24"/>
          <w:szCs w:val="24"/>
        </w:rPr>
        <w:t>должно</w:t>
      </w:r>
      <w:r w:rsidRPr="005E6ED3">
        <w:rPr>
          <w:rFonts w:ascii="Times New Roman" w:hAnsi="Times New Roman"/>
          <w:spacing w:val="1"/>
          <w:sz w:val="24"/>
          <w:szCs w:val="24"/>
        </w:rPr>
        <w:t xml:space="preserve"> </w:t>
      </w:r>
      <w:r w:rsidRPr="005E6ED3">
        <w:rPr>
          <w:rFonts w:ascii="Times New Roman" w:hAnsi="Times New Roman"/>
          <w:sz w:val="24"/>
          <w:szCs w:val="24"/>
        </w:rPr>
        <w:t>соответствовать условиям заключенного трудового договора. Приказ о приеме на</w:t>
      </w:r>
      <w:r w:rsidRPr="005E6ED3">
        <w:rPr>
          <w:rFonts w:ascii="Times New Roman" w:hAnsi="Times New Roman"/>
          <w:spacing w:val="1"/>
          <w:sz w:val="24"/>
          <w:szCs w:val="24"/>
        </w:rPr>
        <w:t xml:space="preserve"> </w:t>
      </w:r>
      <w:r w:rsidRPr="005E6ED3">
        <w:rPr>
          <w:rFonts w:ascii="Times New Roman" w:hAnsi="Times New Roman"/>
          <w:sz w:val="24"/>
          <w:szCs w:val="24"/>
        </w:rPr>
        <w:t>работу</w:t>
      </w:r>
      <w:r w:rsidRPr="005E6ED3">
        <w:rPr>
          <w:rFonts w:ascii="Times New Roman" w:hAnsi="Times New Roman"/>
          <w:spacing w:val="1"/>
          <w:sz w:val="24"/>
          <w:szCs w:val="24"/>
        </w:rPr>
        <w:t xml:space="preserve"> </w:t>
      </w:r>
      <w:r w:rsidRPr="005E6ED3">
        <w:rPr>
          <w:rFonts w:ascii="Times New Roman" w:hAnsi="Times New Roman"/>
          <w:sz w:val="24"/>
          <w:szCs w:val="24"/>
        </w:rPr>
        <w:t>объявляется</w:t>
      </w:r>
      <w:r w:rsidRPr="005E6ED3">
        <w:rPr>
          <w:rFonts w:ascii="Times New Roman" w:hAnsi="Times New Roman"/>
          <w:spacing w:val="1"/>
          <w:sz w:val="24"/>
          <w:szCs w:val="24"/>
        </w:rPr>
        <w:t xml:space="preserve"> </w:t>
      </w:r>
      <w:r w:rsidRPr="005E6ED3">
        <w:rPr>
          <w:rFonts w:ascii="Times New Roman" w:hAnsi="Times New Roman"/>
          <w:sz w:val="24"/>
          <w:szCs w:val="24"/>
        </w:rPr>
        <w:t>Работнику</w:t>
      </w:r>
      <w:r w:rsidRPr="005E6ED3">
        <w:rPr>
          <w:rFonts w:ascii="Times New Roman" w:hAnsi="Times New Roman"/>
          <w:spacing w:val="1"/>
          <w:sz w:val="24"/>
          <w:szCs w:val="24"/>
        </w:rPr>
        <w:t xml:space="preserve"> </w:t>
      </w:r>
      <w:r w:rsidRPr="005E6ED3">
        <w:rPr>
          <w:rFonts w:ascii="Times New Roman" w:hAnsi="Times New Roman"/>
          <w:sz w:val="24"/>
          <w:szCs w:val="24"/>
        </w:rPr>
        <w:t>под</w:t>
      </w:r>
      <w:r w:rsidRPr="005E6ED3">
        <w:rPr>
          <w:rFonts w:ascii="Times New Roman" w:hAnsi="Times New Roman"/>
          <w:spacing w:val="1"/>
          <w:sz w:val="24"/>
          <w:szCs w:val="24"/>
        </w:rPr>
        <w:t xml:space="preserve"> </w:t>
      </w:r>
      <w:r w:rsidRPr="005E6ED3">
        <w:rPr>
          <w:rFonts w:ascii="Times New Roman" w:hAnsi="Times New Roman"/>
          <w:sz w:val="24"/>
          <w:szCs w:val="24"/>
        </w:rPr>
        <w:t>подпись</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трехдневный</w:t>
      </w:r>
      <w:r w:rsidRPr="005E6ED3">
        <w:rPr>
          <w:rFonts w:ascii="Times New Roman" w:hAnsi="Times New Roman"/>
          <w:spacing w:val="1"/>
          <w:sz w:val="24"/>
          <w:szCs w:val="24"/>
        </w:rPr>
        <w:t xml:space="preserve"> </w:t>
      </w:r>
      <w:r w:rsidRPr="005E6ED3">
        <w:rPr>
          <w:rFonts w:ascii="Times New Roman" w:hAnsi="Times New Roman"/>
          <w:sz w:val="24"/>
          <w:szCs w:val="24"/>
        </w:rPr>
        <w:t>срок</w:t>
      </w:r>
      <w:r w:rsidRPr="005E6ED3">
        <w:rPr>
          <w:rFonts w:ascii="Times New Roman" w:hAnsi="Times New Roman"/>
          <w:spacing w:val="1"/>
          <w:sz w:val="24"/>
          <w:szCs w:val="24"/>
        </w:rPr>
        <w:t xml:space="preserve"> </w:t>
      </w:r>
      <w:r w:rsidRPr="005E6ED3">
        <w:rPr>
          <w:rFonts w:ascii="Times New Roman" w:hAnsi="Times New Roman"/>
          <w:sz w:val="24"/>
          <w:szCs w:val="24"/>
        </w:rPr>
        <w:t>со</w:t>
      </w:r>
      <w:r w:rsidRPr="005E6ED3">
        <w:rPr>
          <w:rFonts w:ascii="Times New Roman" w:hAnsi="Times New Roman"/>
          <w:spacing w:val="1"/>
          <w:sz w:val="24"/>
          <w:szCs w:val="24"/>
        </w:rPr>
        <w:t xml:space="preserve"> </w:t>
      </w:r>
      <w:r w:rsidRPr="005E6ED3">
        <w:rPr>
          <w:rFonts w:ascii="Times New Roman" w:hAnsi="Times New Roman"/>
          <w:sz w:val="24"/>
          <w:szCs w:val="24"/>
        </w:rPr>
        <w:t>дня</w:t>
      </w:r>
      <w:r w:rsidRPr="005E6ED3">
        <w:rPr>
          <w:rFonts w:ascii="Times New Roman" w:hAnsi="Times New Roman"/>
          <w:spacing w:val="1"/>
          <w:sz w:val="24"/>
          <w:szCs w:val="24"/>
        </w:rPr>
        <w:t xml:space="preserve"> </w:t>
      </w:r>
      <w:r w:rsidRPr="005E6ED3">
        <w:rPr>
          <w:rFonts w:ascii="Times New Roman" w:hAnsi="Times New Roman"/>
          <w:sz w:val="24"/>
          <w:szCs w:val="24"/>
        </w:rPr>
        <w:t>фактического начала работы.</w:t>
      </w:r>
    </w:p>
    <w:p w14:paraId="02A52312" w14:textId="77777777" w:rsidR="00272C9D" w:rsidRPr="005E6ED3" w:rsidRDefault="00272C9D" w:rsidP="00272C9D">
      <w:pPr>
        <w:pStyle w:val="a3"/>
        <w:widowControl w:val="0"/>
        <w:numPr>
          <w:ilvl w:val="1"/>
          <w:numId w:val="10"/>
        </w:numPr>
        <w:tabs>
          <w:tab w:val="left" w:pos="142"/>
          <w:tab w:val="left" w:pos="1276"/>
          <w:tab w:val="left" w:pos="1457"/>
        </w:tabs>
        <w:autoSpaceDE w:val="0"/>
        <w:autoSpaceDN w:val="0"/>
        <w:spacing w:after="0" w:line="240" w:lineRule="auto"/>
        <w:ind w:left="0" w:right="114" w:firstLine="540"/>
        <w:contextualSpacing w:val="0"/>
        <w:jc w:val="both"/>
        <w:rPr>
          <w:rFonts w:ascii="Times New Roman" w:hAnsi="Times New Roman"/>
          <w:sz w:val="24"/>
          <w:szCs w:val="24"/>
        </w:rPr>
      </w:pPr>
      <w:r w:rsidRPr="005E6ED3">
        <w:rPr>
          <w:rFonts w:ascii="Times New Roman" w:hAnsi="Times New Roman"/>
          <w:sz w:val="24"/>
          <w:szCs w:val="24"/>
        </w:rPr>
        <w:t>Перед</w:t>
      </w:r>
      <w:r w:rsidRPr="005E6ED3">
        <w:rPr>
          <w:rFonts w:ascii="Times New Roman" w:hAnsi="Times New Roman"/>
          <w:spacing w:val="1"/>
          <w:sz w:val="24"/>
          <w:szCs w:val="24"/>
        </w:rPr>
        <w:t xml:space="preserve"> </w:t>
      </w:r>
      <w:r w:rsidRPr="005E6ED3">
        <w:rPr>
          <w:rFonts w:ascii="Times New Roman" w:hAnsi="Times New Roman"/>
          <w:sz w:val="24"/>
          <w:szCs w:val="24"/>
        </w:rPr>
        <w:t>началом</w:t>
      </w:r>
      <w:r w:rsidRPr="005E6ED3">
        <w:rPr>
          <w:rFonts w:ascii="Times New Roman" w:hAnsi="Times New Roman"/>
          <w:spacing w:val="1"/>
          <w:sz w:val="24"/>
          <w:szCs w:val="24"/>
        </w:rPr>
        <w:t xml:space="preserve"> </w:t>
      </w:r>
      <w:r w:rsidRPr="005E6ED3">
        <w:rPr>
          <w:rFonts w:ascii="Times New Roman" w:hAnsi="Times New Roman"/>
          <w:sz w:val="24"/>
          <w:szCs w:val="24"/>
        </w:rPr>
        <w:t>работы</w:t>
      </w:r>
      <w:r w:rsidRPr="005E6ED3">
        <w:rPr>
          <w:rFonts w:ascii="Times New Roman" w:hAnsi="Times New Roman"/>
          <w:spacing w:val="1"/>
          <w:sz w:val="24"/>
          <w:szCs w:val="24"/>
        </w:rPr>
        <w:t xml:space="preserve"> </w:t>
      </w:r>
      <w:r w:rsidRPr="005E6ED3">
        <w:rPr>
          <w:rFonts w:ascii="Times New Roman" w:hAnsi="Times New Roman"/>
          <w:sz w:val="24"/>
          <w:szCs w:val="24"/>
        </w:rPr>
        <w:t>(началом</w:t>
      </w:r>
      <w:r w:rsidRPr="005E6ED3">
        <w:rPr>
          <w:rFonts w:ascii="Times New Roman" w:hAnsi="Times New Roman"/>
          <w:spacing w:val="1"/>
          <w:sz w:val="24"/>
          <w:szCs w:val="24"/>
        </w:rPr>
        <w:t xml:space="preserve"> </w:t>
      </w:r>
      <w:r w:rsidRPr="005E6ED3">
        <w:rPr>
          <w:rFonts w:ascii="Times New Roman" w:hAnsi="Times New Roman"/>
          <w:sz w:val="24"/>
          <w:szCs w:val="24"/>
        </w:rPr>
        <w:t>непосредственного</w:t>
      </w:r>
      <w:r w:rsidRPr="005E6ED3">
        <w:rPr>
          <w:rFonts w:ascii="Times New Roman" w:hAnsi="Times New Roman"/>
          <w:spacing w:val="1"/>
          <w:sz w:val="24"/>
          <w:szCs w:val="24"/>
        </w:rPr>
        <w:t xml:space="preserve"> </w:t>
      </w:r>
      <w:r w:rsidRPr="005E6ED3">
        <w:rPr>
          <w:rFonts w:ascii="Times New Roman" w:hAnsi="Times New Roman"/>
          <w:sz w:val="24"/>
          <w:szCs w:val="24"/>
        </w:rPr>
        <w:t>исполнения</w:t>
      </w:r>
      <w:r w:rsidRPr="005E6ED3">
        <w:rPr>
          <w:rFonts w:ascii="Times New Roman" w:hAnsi="Times New Roman"/>
          <w:spacing w:val="1"/>
          <w:sz w:val="24"/>
          <w:szCs w:val="24"/>
        </w:rPr>
        <w:t xml:space="preserve"> </w:t>
      </w:r>
      <w:r w:rsidRPr="005E6ED3">
        <w:rPr>
          <w:rFonts w:ascii="Times New Roman" w:hAnsi="Times New Roman"/>
          <w:sz w:val="24"/>
          <w:szCs w:val="24"/>
        </w:rPr>
        <w:t>Работником обязанностей, предусмотренных заключенным трудовым договором)</w:t>
      </w:r>
      <w:r w:rsidRPr="005E6ED3">
        <w:rPr>
          <w:rFonts w:ascii="Times New Roman" w:hAnsi="Times New Roman"/>
          <w:spacing w:val="1"/>
          <w:sz w:val="24"/>
          <w:szCs w:val="24"/>
        </w:rPr>
        <w:t xml:space="preserve"> </w:t>
      </w:r>
      <w:r w:rsidRPr="005E6ED3">
        <w:rPr>
          <w:rFonts w:ascii="Times New Roman" w:hAnsi="Times New Roman"/>
          <w:sz w:val="24"/>
          <w:szCs w:val="24"/>
        </w:rPr>
        <w:t>Работодатель</w:t>
      </w:r>
      <w:r w:rsidRPr="005E6ED3">
        <w:rPr>
          <w:rFonts w:ascii="Times New Roman" w:hAnsi="Times New Roman"/>
          <w:spacing w:val="-4"/>
          <w:sz w:val="24"/>
          <w:szCs w:val="24"/>
        </w:rPr>
        <w:t xml:space="preserve"> </w:t>
      </w:r>
      <w:r w:rsidRPr="005E6ED3">
        <w:rPr>
          <w:rFonts w:ascii="Times New Roman" w:hAnsi="Times New Roman"/>
          <w:sz w:val="24"/>
          <w:szCs w:val="24"/>
        </w:rPr>
        <w:t>(уполномоченное</w:t>
      </w:r>
      <w:r w:rsidRPr="005E6ED3">
        <w:rPr>
          <w:rFonts w:ascii="Times New Roman" w:hAnsi="Times New Roman"/>
          <w:spacing w:val="-3"/>
          <w:sz w:val="24"/>
          <w:szCs w:val="24"/>
        </w:rPr>
        <w:t xml:space="preserve"> </w:t>
      </w:r>
      <w:r w:rsidRPr="005E6ED3">
        <w:rPr>
          <w:rFonts w:ascii="Times New Roman" w:hAnsi="Times New Roman"/>
          <w:sz w:val="24"/>
          <w:szCs w:val="24"/>
        </w:rPr>
        <w:t>им</w:t>
      </w:r>
      <w:r w:rsidRPr="005E6ED3">
        <w:rPr>
          <w:rFonts w:ascii="Times New Roman" w:hAnsi="Times New Roman"/>
          <w:spacing w:val="-2"/>
          <w:sz w:val="24"/>
          <w:szCs w:val="24"/>
        </w:rPr>
        <w:t xml:space="preserve"> </w:t>
      </w:r>
      <w:r w:rsidRPr="005E6ED3">
        <w:rPr>
          <w:rFonts w:ascii="Times New Roman" w:hAnsi="Times New Roman"/>
          <w:sz w:val="24"/>
          <w:szCs w:val="24"/>
        </w:rPr>
        <w:t>лицо)</w:t>
      </w:r>
      <w:r w:rsidRPr="005E6ED3">
        <w:rPr>
          <w:rFonts w:ascii="Times New Roman" w:hAnsi="Times New Roman"/>
          <w:spacing w:val="-3"/>
          <w:sz w:val="24"/>
          <w:szCs w:val="24"/>
        </w:rPr>
        <w:t xml:space="preserve"> </w:t>
      </w:r>
      <w:r w:rsidRPr="005E6ED3">
        <w:rPr>
          <w:rFonts w:ascii="Times New Roman" w:hAnsi="Times New Roman"/>
          <w:sz w:val="24"/>
          <w:szCs w:val="24"/>
        </w:rPr>
        <w:t>проводит</w:t>
      </w:r>
      <w:r w:rsidRPr="005E6ED3">
        <w:rPr>
          <w:rFonts w:ascii="Times New Roman" w:hAnsi="Times New Roman"/>
          <w:spacing w:val="-6"/>
          <w:sz w:val="24"/>
          <w:szCs w:val="24"/>
        </w:rPr>
        <w:t xml:space="preserve"> </w:t>
      </w:r>
      <w:r w:rsidRPr="005E6ED3">
        <w:rPr>
          <w:rFonts w:ascii="Times New Roman" w:hAnsi="Times New Roman"/>
          <w:sz w:val="24"/>
          <w:szCs w:val="24"/>
        </w:rPr>
        <w:t>инструктаж</w:t>
      </w:r>
      <w:r w:rsidRPr="005E6ED3">
        <w:rPr>
          <w:rFonts w:ascii="Times New Roman" w:hAnsi="Times New Roman"/>
          <w:spacing w:val="-3"/>
          <w:sz w:val="24"/>
          <w:szCs w:val="24"/>
        </w:rPr>
        <w:t xml:space="preserve"> </w:t>
      </w:r>
      <w:r w:rsidRPr="005E6ED3">
        <w:rPr>
          <w:rFonts w:ascii="Times New Roman" w:hAnsi="Times New Roman"/>
          <w:sz w:val="24"/>
          <w:szCs w:val="24"/>
        </w:rPr>
        <w:t>по</w:t>
      </w:r>
      <w:r w:rsidRPr="005E6ED3">
        <w:rPr>
          <w:rFonts w:ascii="Times New Roman" w:hAnsi="Times New Roman"/>
          <w:spacing w:val="-2"/>
          <w:sz w:val="24"/>
          <w:szCs w:val="24"/>
        </w:rPr>
        <w:t xml:space="preserve"> </w:t>
      </w:r>
      <w:r w:rsidRPr="005E6ED3">
        <w:rPr>
          <w:rFonts w:ascii="Times New Roman" w:hAnsi="Times New Roman"/>
          <w:sz w:val="24"/>
          <w:szCs w:val="24"/>
        </w:rPr>
        <w:t>охране</w:t>
      </w:r>
      <w:r w:rsidRPr="005E6ED3">
        <w:rPr>
          <w:rFonts w:ascii="Times New Roman" w:hAnsi="Times New Roman"/>
          <w:spacing w:val="4"/>
          <w:sz w:val="24"/>
          <w:szCs w:val="24"/>
        </w:rPr>
        <w:t xml:space="preserve"> </w:t>
      </w:r>
      <w:r w:rsidRPr="005E6ED3">
        <w:rPr>
          <w:rFonts w:ascii="Times New Roman" w:hAnsi="Times New Roman"/>
          <w:sz w:val="24"/>
          <w:szCs w:val="24"/>
        </w:rPr>
        <w:t>труда.</w:t>
      </w:r>
    </w:p>
    <w:p w14:paraId="143F2D34" w14:textId="77777777" w:rsidR="00272C9D" w:rsidRPr="005E6ED3" w:rsidRDefault="00272C9D" w:rsidP="00272C9D">
      <w:pPr>
        <w:pStyle w:val="af2"/>
        <w:tabs>
          <w:tab w:val="left" w:pos="1276"/>
        </w:tabs>
        <w:spacing w:line="242" w:lineRule="auto"/>
        <w:ind w:right="115"/>
        <w:rPr>
          <w:rFonts w:ascii="Times New Roman" w:hAnsi="Times New Roman" w:cs="Times New Roman"/>
          <w:sz w:val="24"/>
          <w:szCs w:val="24"/>
        </w:rPr>
      </w:pPr>
      <w:r w:rsidRPr="005E6ED3">
        <w:rPr>
          <w:rFonts w:ascii="Times New Roman" w:hAnsi="Times New Roman" w:cs="Times New Roman"/>
          <w:sz w:val="24"/>
          <w:szCs w:val="24"/>
        </w:rPr>
        <w:t>Работник, не прошедший в установленном порядке инструктаж по охране</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труда,</w:t>
      </w:r>
      <w:r w:rsidRPr="005E6ED3">
        <w:rPr>
          <w:rFonts w:ascii="Times New Roman" w:hAnsi="Times New Roman" w:cs="Times New Roman"/>
          <w:spacing w:val="-2"/>
          <w:sz w:val="24"/>
          <w:szCs w:val="24"/>
        </w:rPr>
        <w:t xml:space="preserve"> </w:t>
      </w:r>
      <w:r w:rsidRPr="005E6ED3">
        <w:rPr>
          <w:rFonts w:ascii="Times New Roman" w:hAnsi="Times New Roman" w:cs="Times New Roman"/>
          <w:sz w:val="24"/>
          <w:szCs w:val="24"/>
        </w:rPr>
        <w:t>к работе</w:t>
      </w:r>
      <w:r w:rsidRPr="005E6ED3">
        <w:rPr>
          <w:rFonts w:ascii="Times New Roman" w:hAnsi="Times New Roman" w:cs="Times New Roman"/>
          <w:spacing w:val="-3"/>
          <w:sz w:val="24"/>
          <w:szCs w:val="24"/>
        </w:rPr>
        <w:t xml:space="preserve"> </w:t>
      </w:r>
      <w:r w:rsidRPr="005E6ED3">
        <w:rPr>
          <w:rFonts w:ascii="Times New Roman" w:hAnsi="Times New Roman" w:cs="Times New Roman"/>
          <w:sz w:val="24"/>
          <w:szCs w:val="24"/>
        </w:rPr>
        <w:t>не допускается.</w:t>
      </w:r>
    </w:p>
    <w:p w14:paraId="56B5D831" w14:textId="77777777" w:rsidR="00272C9D" w:rsidRPr="005E6ED3" w:rsidRDefault="00272C9D" w:rsidP="00272C9D">
      <w:pPr>
        <w:pStyle w:val="a3"/>
        <w:widowControl w:val="0"/>
        <w:numPr>
          <w:ilvl w:val="1"/>
          <w:numId w:val="10"/>
        </w:numPr>
        <w:tabs>
          <w:tab w:val="left" w:pos="1276"/>
          <w:tab w:val="left" w:pos="1496"/>
        </w:tabs>
        <w:autoSpaceDE w:val="0"/>
        <w:autoSpaceDN w:val="0"/>
        <w:spacing w:after="0" w:line="240" w:lineRule="auto"/>
        <w:ind w:left="0" w:right="115" w:firstLine="540"/>
        <w:contextualSpacing w:val="0"/>
        <w:jc w:val="both"/>
        <w:rPr>
          <w:rFonts w:ascii="Times New Roman" w:hAnsi="Times New Roman"/>
          <w:sz w:val="24"/>
          <w:szCs w:val="24"/>
        </w:rPr>
      </w:pPr>
      <w:r w:rsidRPr="005E6ED3">
        <w:rPr>
          <w:rFonts w:ascii="Times New Roman" w:hAnsi="Times New Roman"/>
          <w:sz w:val="24"/>
          <w:szCs w:val="24"/>
        </w:rPr>
        <w:t>Работодатель</w:t>
      </w:r>
      <w:r w:rsidRPr="005E6ED3">
        <w:rPr>
          <w:rFonts w:ascii="Times New Roman" w:hAnsi="Times New Roman"/>
          <w:spacing w:val="1"/>
          <w:sz w:val="24"/>
          <w:szCs w:val="24"/>
        </w:rPr>
        <w:t xml:space="preserve"> </w:t>
      </w:r>
      <w:r w:rsidRPr="005E6ED3">
        <w:rPr>
          <w:rFonts w:ascii="Times New Roman" w:hAnsi="Times New Roman"/>
          <w:sz w:val="24"/>
          <w:szCs w:val="24"/>
        </w:rPr>
        <w:t>ведет</w:t>
      </w:r>
      <w:r w:rsidRPr="005E6ED3">
        <w:rPr>
          <w:rFonts w:ascii="Times New Roman" w:hAnsi="Times New Roman"/>
          <w:spacing w:val="1"/>
          <w:sz w:val="24"/>
          <w:szCs w:val="24"/>
        </w:rPr>
        <w:t xml:space="preserve"> </w:t>
      </w:r>
      <w:r w:rsidRPr="005E6ED3">
        <w:rPr>
          <w:rFonts w:ascii="Times New Roman" w:hAnsi="Times New Roman"/>
          <w:sz w:val="24"/>
          <w:szCs w:val="24"/>
        </w:rPr>
        <w:t>трудовые</w:t>
      </w:r>
      <w:r w:rsidRPr="005E6ED3">
        <w:rPr>
          <w:rFonts w:ascii="Times New Roman" w:hAnsi="Times New Roman"/>
          <w:spacing w:val="1"/>
          <w:sz w:val="24"/>
          <w:szCs w:val="24"/>
        </w:rPr>
        <w:t xml:space="preserve"> </w:t>
      </w:r>
      <w:r w:rsidRPr="005E6ED3">
        <w:rPr>
          <w:rFonts w:ascii="Times New Roman" w:hAnsi="Times New Roman"/>
          <w:sz w:val="24"/>
          <w:szCs w:val="24"/>
        </w:rPr>
        <w:t>книжки</w:t>
      </w:r>
      <w:r w:rsidRPr="005E6ED3">
        <w:rPr>
          <w:rFonts w:ascii="Times New Roman" w:hAnsi="Times New Roman"/>
          <w:spacing w:val="1"/>
          <w:sz w:val="24"/>
          <w:szCs w:val="24"/>
        </w:rPr>
        <w:t xml:space="preserve"> </w:t>
      </w:r>
      <w:r w:rsidRPr="005E6ED3">
        <w:rPr>
          <w:rFonts w:ascii="Times New Roman" w:hAnsi="Times New Roman"/>
          <w:sz w:val="24"/>
          <w:szCs w:val="24"/>
        </w:rPr>
        <w:t>на</w:t>
      </w:r>
      <w:r w:rsidRPr="005E6ED3">
        <w:rPr>
          <w:rFonts w:ascii="Times New Roman" w:hAnsi="Times New Roman"/>
          <w:spacing w:val="1"/>
          <w:sz w:val="24"/>
          <w:szCs w:val="24"/>
        </w:rPr>
        <w:t xml:space="preserve"> </w:t>
      </w:r>
      <w:r w:rsidRPr="005E6ED3">
        <w:rPr>
          <w:rFonts w:ascii="Times New Roman" w:hAnsi="Times New Roman"/>
          <w:sz w:val="24"/>
          <w:szCs w:val="24"/>
        </w:rPr>
        <w:t>каждого</w:t>
      </w:r>
      <w:r w:rsidRPr="005E6ED3">
        <w:rPr>
          <w:rFonts w:ascii="Times New Roman" w:hAnsi="Times New Roman"/>
          <w:spacing w:val="1"/>
          <w:sz w:val="24"/>
          <w:szCs w:val="24"/>
        </w:rPr>
        <w:t xml:space="preserve"> </w:t>
      </w:r>
      <w:r w:rsidRPr="005E6ED3">
        <w:rPr>
          <w:rFonts w:ascii="Times New Roman" w:hAnsi="Times New Roman"/>
          <w:sz w:val="24"/>
          <w:szCs w:val="24"/>
        </w:rPr>
        <w:t>работника,</w:t>
      </w:r>
      <w:r w:rsidRPr="005E6ED3">
        <w:rPr>
          <w:rFonts w:ascii="Times New Roman" w:hAnsi="Times New Roman"/>
          <w:spacing w:val="1"/>
          <w:sz w:val="24"/>
          <w:szCs w:val="24"/>
        </w:rPr>
        <w:t xml:space="preserve"> </w:t>
      </w:r>
      <w:r w:rsidRPr="005E6ED3">
        <w:rPr>
          <w:rFonts w:ascii="Times New Roman" w:hAnsi="Times New Roman"/>
          <w:sz w:val="24"/>
          <w:szCs w:val="24"/>
        </w:rPr>
        <w:t>проработавшего у него свыше пяти дней, если работа у Работодателя является для</w:t>
      </w:r>
      <w:r w:rsidRPr="005E6ED3">
        <w:rPr>
          <w:rFonts w:ascii="Times New Roman" w:hAnsi="Times New Roman"/>
          <w:spacing w:val="-67"/>
          <w:sz w:val="24"/>
          <w:szCs w:val="24"/>
        </w:rPr>
        <w:t xml:space="preserve"> </w:t>
      </w:r>
      <w:r w:rsidRPr="005E6ED3">
        <w:rPr>
          <w:rFonts w:ascii="Times New Roman" w:hAnsi="Times New Roman"/>
          <w:sz w:val="24"/>
          <w:szCs w:val="24"/>
        </w:rPr>
        <w:t>работников</w:t>
      </w:r>
      <w:r w:rsidRPr="005E6ED3">
        <w:rPr>
          <w:rFonts w:ascii="Times New Roman" w:hAnsi="Times New Roman"/>
          <w:spacing w:val="-5"/>
          <w:sz w:val="24"/>
          <w:szCs w:val="24"/>
        </w:rPr>
        <w:t xml:space="preserve"> </w:t>
      </w:r>
      <w:r w:rsidRPr="005E6ED3">
        <w:rPr>
          <w:rFonts w:ascii="Times New Roman" w:hAnsi="Times New Roman"/>
          <w:sz w:val="24"/>
          <w:szCs w:val="24"/>
        </w:rPr>
        <w:t>основной.</w:t>
      </w:r>
    </w:p>
    <w:p w14:paraId="1933B867" w14:textId="77777777" w:rsidR="00272C9D" w:rsidRPr="005E6ED3" w:rsidRDefault="00272C9D" w:rsidP="00272C9D">
      <w:pPr>
        <w:pStyle w:val="a3"/>
        <w:widowControl w:val="0"/>
        <w:numPr>
          <w:ilvl w:val="1"/>
          <w:numId w:val="10"/>
        </w:numPr>
        <w:tabs>
          <w:tab w:val="left" w:pos="1276"/>
        </w:tabs>
        <w:autoSpaceDE w:val="0"/>
        <w:autoSpaceDN w:val="0"/>
        <w:spacing w:after="0" w:line="240" w:lineRule="auto"/>
        <w:ind w:left="0" w:firstLine="454"/>
        <w:contextualSpacing w:val="0"/>
        <w:jc w:val="both"/>
        <w:rPr>
          <w:rFonts w:ascii="Times New Roman" w:hAnsi="Times New Roman"/>
          <w:sz w:val="24"/>
          <w:szCs w:val="24"/>
        </w:rPr>
      </w:pPr>
      <w:r w:rsidRPr="005E6ED3">
        <w:rPr>
          <w:rFonts w:ascii="Times New Roman" w:hAnsi="Times New Roman"/>
          <w:sz w:val="24"/>
          <w:szCs w:val="24"/>
        </w:rPr>
        <w:t xml:space="preserve">На каждого работника ведется личное дело, которое состоит из личного листа по учету кадров, автобиографии, копий документов об образовании, квалификации, профессиональной подготовке, медицинского заключения об </w:t>
      </w:r>
      <w:proofErr w:type="gramStart"/>
      <w:r w:rsidRPr="005E6ED3">
        <w:rPr>
          <w:rFonts w:ascii="Times New Roman" w:hAnsi="Times New Roman"/>
          <w:sz w:val="24"/>
          <w:szCs w:val="24"/>
        </w:rPr>
        <w:t>отсутствии  противопоказаний</w:t>
      </w:r>
      <w:proofErr w:type="gramEnd"/>
      <w:r w:rsidRPr="005E6ED3">
        <w:rPr>
          <w:rFonts w:ascii="Times New Roman" w:hAnsi="Times New Roman"/>
          <w:sz w:val="24"/>
          <w:szCs w:val="24"/>
        </w:rPr>
        <w:t xml:space="preserve"> по состоянию здоровья для работы в детских учреждениях, выписок из приказов о назначении, переводе, поощрениях и увольнениях. Кроме того, на каждого работника ведется учетная </w:t>
      </w:r>
      <w:proofErr w:type="gramStart"/>
      <w:r w:rsidRPr="005E6ED3">
        <w:rPr>
          <w:rFonts w:ascii="Times New Roman" w:hAnsi="Times New Roman"/>
          <w:sz w:val="24"/>
          <w:szCs w:val="24"/>
        </w:rPr>
        <w:t>карточка  Т</w:t>
      </w:r>
      <w:proofErr w:type="gramEnd"/>
      <w:r w:rsidRPr="005E6ED3">
        <w:rPr>
          <w:rFonts w:ascii="Times New Roman" w:hAnsi="Times New Roman"/>
          <w:sz w:val="24"/>
          <w:szCs w:val="24"/>
        </w:rPr>
        <w:t>-2.</w:t>
      </w:r>
    </w:p>
    <w:p w14:paraId="703610C5" w14:textId="77777777" w:rsidR="00272C9D" w:rsidRPr="005E6ED3" w:rsidRDefault="00272C9D" w:rsidP="00272C9D">
      <w:pPr>
        <w:pStyle w:val="a3"/>
        <w:spacing w:after="0" w:line="240" w:lineRule="auto"/>
        <w:ind w:left="0"/>
        <w:rPr>
          <w:rFonts w:ascii="Times New Roman" w:hAnsi="Times New Roman"/>
          <w:sz w:val="24"/>
          <w:szCs w:val="24"/>
        </w:rPr>
      </w:pPr>
      <w:proofErr w:type="gramStart"/>
      <w:r w:rsidRPr="005E6ED3">
        <w:rPr>
          <w:rFonts w:ascii="Times New Roman" w:hAnsi="Times New Roman"/>
          <w:sz w:val="24"/>
          <w:szCs w:val="24"/>
        </w:rPr>
        <w:t>Личное  дело</w:t>
      </w:r>
      <w:proofErr w:type="gramEnd"/>
      <w:r w:rsidRPr="005E6ED3">
        <w:rPr>
          <w:rFonts w:ascii="Times New Roman" w:hAnsi="Times New Roman"/>
          <w:sz w:val="24"/>
          <w:szCs w:val="24"/>
        </w:rPr>
        <w:t xml:space="preserve">  и  карточка  Т-2  хранятся  в  школе.</w:t>
      </w:r>
    </w:p>
    <w:p w14:paraId="652E4F19" w14:textId="77777777" w:rsidR="00272C9D" w:rsidRPr="005E6ED3" w:rsidRDefault="00272C9D" w:rsidP="00272C9D">
      <w:pPr>
        <w:pStyle w:val="1"/>
        <w:numPr>
          <w:ilvl w:val="0"/>
          <w:numId w:val="12"/>
        </w:numPr>
        <w:tabs>
          <w:tab w:val="left" w:pos="3277"/>
        </w:tabs>
        <w:spacing w:line="240" w:lineRule="auto"/>
        <w:ind w:left="0"/>
        <w:rPr>
          <w:sz w:val="24"/>
          <w:szCs w:val="24"/>
        </w:rPr>
      </w:pPr>
      <w:r w:rsidRPr="005E6ED3">
        <w:rPr>
          <w:sz w:val="24"/>
          <w:szCs w:val="24"/>
        </w:rPr>
        <w:lastRenderedPageBreak/>
        <w:t>Порядок</w:t>
      </w:r>
      <w:r w:rsidRPr="005E6ED3">
        <w:rPr>
          <w:spacing w:val="-3"/>
          <w:sz w:val="24"/>
          <w:szCs w:val="24"/>
        </w:rPr>
        <w:t xml:space="preserve"> </w:t>
      </w:r>
      <w:r w:rsidRPr="005E6ED3">
        <w:rPr>
          <w:sz w:val="24"/>
          <w:szCs w:val="24"/>
        </w:rPr>
        <w:t>перевода</w:t>
      </w:r>
      <w:r w:rsidRPr="005E6ED3">
        <w:rPr>
          <w:spacing w:val="-2"/>
          <w:sz w:val="24"/>
          <w:szCs w:val="24"/>
        </w:rPr>
        <w:t xml:space="preserve"> </w:t>
      </w:r>
      <w:r w:rsidRPr="005E6ED3">
        <w:rPr>
          <w:sz w:val="24"/>
          <w:szCs w:val="24"/>
        </w:rPr>
        <w:t>работников</w:t>
      </w:r>
    </w:p>
    <w:p w14:paraId="3C9D63E6" w14:textId="77777777" w:rsidR="00272C9D" w:rsidRPr="005E6ED3" w:rsidRDefault="00272C9D" w:rsidP="00272C9D">
      <w:pPr>
        <w:pStyle w:val="a3"/>
        <w:widowControl w:val="0"/>
        <w:numPr>
          <w:ilvl w:val="1"/>
          <w:numId w:val="7"/>
        </w:numPr>
        <w:tabs>
          <w:tab w:val="left" w:pos="1251"/>
        </w:tabs>
        <w:autoSpaceDE w:val="0"/>
        <w:autoSpaceDN w:val="0"/>
        <w:spacing w:after="0" w:line="240" w:lineRule="auto"/>
        <w:ind w:left="0" w:firstLine="540"/>
        <w:contextualSpacing w:val="0"/>
        <w:jc w:val="both"/>
        <w:rPr>
          <w:rFonts w:ascii="Times New Roman" w:hAnsi="Times New Roman"/>
          <w:sz w:val="24"/>
          <w:szCs w:val="24"/>
        </w:rPr>
      </w:pPr>
      <w:r w:rsidRPr="005E6ED3">
        <w:rPr>
          <w:rFonts w:ascii="Times New Roman" w:hAnsi="Times New Roman"/>
          <w:sz w:val="24"/>
          <w:szCs w:val="24"/>
        </w:rPr>
        <w:t>Перевод</w:t>
      </w:r>
      <w:r w:rsidRPr="005E6ED3">
        <w:rPr>
          <w:rFonts w:ascii="Times New Roman" w:hAnsi="Times New Roman"/>
          <w:spacing w:val="1"/>
          <w:sz w:val="24"/>
          <w:szCs w:val="24"/>
        </w:rPr>
        <w:t xml:space="preserve"> </w:t>
      </w:r>
      <w:r w:rsidRPr="005E6ED3">
        <w:rPr>
          <w:rFonts w:ascii="Times New Roman" w:hAnsi="Times New Roman"/>
          <w:sz w:val="24"/>
          <w:szCs w:val="24"/>
        </w:rPr>
        <w:t>Работника</w:t>
      </w:r>
      <w:r w:rsidRPr="005E6ED3">
        <w:rPr>
          <w:rFonts w:ascii="Times New Roman" w:hAnsi="Times New Roman"/>
          <w:spacing w:val="1"/>
          <w:sz w:val="24"/>
          <w:szCs w:val="24"/>
        </w:rPr>
        <w:t xml:space="preserve"> </w:t>
      </w:r>
      <w:r w:rsidRPr="005E6ED3">
        <w:rPr>
          <w:rFonts w:ascii="Times New Roman" w:hAnsi="Times New Roman"/>
          <w:sz w:val="24"/>
          <w:szCs w:val="24"/>
        </w:rPr>
        <w:t>на</w:t>
      </w:r>
      <w:r w:rsidRPr="005E6ED3">
        <w:rPr>
          <w:rFonts w:ascii="Times New Roman" w:hAnsi="Times New Roman"/>
          <w:spacing w:val="1"/>
          <w:sz w:val="24"/>
          <w:szCs w:val="24"/>
        </w:rPr>
        <w:t xml:space="preserve"> </w:t>
      </w:r>
      <w:r w:rsidRPr="005E6ED3">
        <w:rPr>
          <w:rFonts w:ascii="Times New Roman" w:hAnsi="Times New Roman"/>
          <w:sz w:val="24"/>
          <w:szCs w:val="24"/>
        </w:rPr>
        <w:t>другую</w:t>
      </w:r>
      <w:r w:rsidRPr="005E6ED3">
        <w:rPr>
          <w:rFonts w:ascii="Times New Roman" w:hAnsi="Times New Roman"/>
          <w:spacing w:val="1"/>
          <w:sz w:val="24"/>
          <w:szCs w:val="24"/>
        </w:rPr>
        <w:t xml:space="preserve"> </w:t>
      </w:r>
      <w:r w:rsidRPr="005E6ED3">
        <w:rPr>
          <w:rFonts w:ascii="Times New Roman" w:hAnsi="Times New Roman"/>
          <w:sz w:val="24"/>
          <w:szCs w:val="24"/>
        </w:rPr>
        <w:t>работу</w:t>
      </w:r>
      <w:r w:rsidRPr="005E6ED3">
        <w:rPr>
          <w:rFonts w:ascii="Times New Roman" w:hAnsi="Times New Roman"/>
          <w:spacing w:val="1"/>
          <w:sz w:val="24"/>
          <w:szCs w:val="24"/>
        </w:rPr>
        <w:t xml:space="preserve"> </w:t>
      </w:r>
      <w:r w:rsidRPr="005E6ED3">
        <w:rPr>
          <w:rFonts w:ascii="Times New Roman" w:hAnsi="Times New Roman"/>
          <w:sz w:val="24"/>
          <w:szCs w:val="24"/>
        </w:rPr>
        <w:t>-</w:t>
      </w:r>
      <w:r w:rsidRPr="005E6ED3">
        <w:rPr>
          <w:rFonts w:ascii="Times New Roman" w:hAnsi="Times New Roman"/>
          <w:spacing w:val="1"/>
          <w:sz w:val="24"/>
          <w:szCs w:val="24"/>
        </w:rPr>
        <w:t xml:space="preserve"> </w:t>
      </w:r>
      <w:r w:rsidRPr="005E6ED3">
        <w:rPr>
          <w:rFonts w:ascii="Times New Roman" w:hAnsi="Times New Roman"/>
          <w:sz w:val="24"/>
          <w:szCs w:val="24"/>
        </w:rPr>
        <w:t>постоянное</w:t>
      </w:r>
      <w:r w:rsidRPr="005E6ED3">
        <w:rPr>
          <w:rFonts w:ascii="Times New Roman" w:hAnsi="Times New Roman"/>
          <w:spacing w:val="1"/>
          <w:sz w:val="24"/>
          <w:szCs w:val="24"/>
        </w:rPr>
        <w:t xml:space="preserve"> </w:t>
      </w:r>
      <w:r w:rsidRPr="005E6ED3">
        <w:rPr>
          <w:rFonts w:ascii="Times New Roman" w:hAnsi="Times New Roman"/>
          <w:sz w:val="24"/>
          <w:szCs w:val="24"/>
        </w:rPr>
        <w:t>или</w:t>
      </w:r>
      <w:r w:rsidRPr="005E6ED3">
        <w:rPr>
          <w:rFonts w:ascii="Times New Roman" w:hAnsi="Times New Roman"/>
          <w:spacing w:val="1"/>
          <w:sz w:val="24"/>
          <w:szCs w:val="24"/>
        </w:rPr>
        <w:t xml:space="preserve"> </w:t>
      </w:r>
      <w:r w:rsidRPr="005E6ED3">
        <w:rPr>
          <w:rFonts w:ascii="Times New Roman" w:hAnsi="Times New Roman"/>
          <w:sz w:val="24"/>
          <w:szCs w:val="24"/>
        </w:rPr>
        <w:t>временное</w:t>
      </w:r>
      <w:r w:rsidRPr="005E6ED3">
        <w:rPr>
          <w:rFonts w:ascii="Times New Roman" w:hAnsi="Times New Roman"/>
          <w:spacing w:val="1"/>
          <w:sz w:val="24"/>
          <w:szCs w:val="24"/>
        </w:rPr>
        <w:t xml:space="preserve"> </w:t>
      </w:r>
      <w:r w:rsidRPr="005E6ED3">
        <w:rPr>
          <w:rFonts w:ascii="Times New Roman" w:hAnsi="Times New Roman"/>
          <w:sz w:val="24"/>
          <w:szCs w:val="24"/>
        </w:rPr>
        <w:t>изменение трудовой функции Работника и (или)</w:t>
      </w:r>
      <w:r w:rsidRPr="005E6ED3">
        <w:rPr>
          <w:rFonts w:ascii="Times New Roman" w:hAnsi="Times New Roman"/>
          <w:spacing w:val="1"/>
          <w:sz w:val="24"/>
          <w:szCs w:val="24"/>
        </w:rPr>
        <w:t xml:space="preserve"> </w:t>
      </w:r>
      <w:r w:rsidRPr="005E6ED3">
        <w:rPr>
          <w:rFonts w:ascii="Times New Roman" w:hAnsi="Times New Roman"/>
          <w:sz w:val="24"/>
          <w:szCs w:val="24"/>
        </w:rPr>
        <w:t>образовательной площадки, в</w:t>
      </w:r>
      <w:r w:rsidRPr="005E6ED3">
        <w:rPr>
          <w:rFonts w:ascii="Times New Roman" w:hAnsi="Times New Roman"/>
          <w:spacing w:val="1"/>
          <w:sz w:val="24"/>
          <w:szCs w:val="24"/>
        </w:rPr>
        <w:t xml:space="preserve"> </w:t>
      </w:r>
      <w:r w:rsidRPr="005E6ED3">
        <w:rPr>
          <w:rFonts w:ascii="Times New Roman" w:hAnsi="Times New Roman"/>
          <w:sz w:val="24"/>
          <w:szCs w:val="24"/>
        </w:rPr>
        <w:t>которой</w:t>
      </w:r>
      <w:r w:rsidRPr="005E6ED3">
        <w:rPr>
          <w:rFonts w:ascii="Times New Roman" w:hAnsi="Times New Roman"/>
          <w:spacing w:val="1"/>
          <w:sz w:val="24"/>
          <w:szCs w:val="24"/>
        </w:rPr>
        <w:t xml:space="preserve"> </w:t>
      </w:r>
      <w:r w:rsidRPr="005E6ED3">
        <w:rPr>
          <w:rFonts w:ascii="Times New Roman" w:hAnsi="Times New Roman"/>
          <w:sz w:val="24"/>
          <w:szCs w:val="24"/>
        </w:rPr>
        <w:t>работает</w:t>
      </w:r>
      <w:r w:rsidRPr="005E6ED3">
        <w:rPr>
          <w:rFonts w:ascii="Times New Roman" w:hAnsi="Times New Roman"/>
          <w:spacing w:val="1"/>
          <w:sz w:val="24"/>
          <w:szCs w:val="24"/>
        </w:rPr>
        <w:t xml:space="preserve"> </w:t>
      </w:r>
      <w:r w:rsidRPr="005E6ED3">
        <w:rPr>
          <w:rFonts w:ascii="Times New Roman" w:hAnsi="Times New Roman"/>
          <w:sz w:val="24"/>
          <w:szCs w:val="24"/>
        </w:rPr>
        <w:t>Работник</w:t>
      </w:r>
      <w:r w:rsidRPr="005E6ED3">
        <w:rPr>
          <w:rFonts w:ascii="Times New Roman" w:hAnsi="Times New Roman"/>
          <w:spacing w:val="1"/>
          <w:sz w:val="24"/>
          <w:szCs w:val="24"/>
        </w:rPr>
        <w:t xml:space="preserve"> </w:t>
      </w:r>
      <w:r w:rsidRPr="005E6ED3">
        <w:rPr>
          <w:rFonts w:ascii="Times New Roman" w:hAnsi="Times New Roman"/>
          <w:sz w:val="24"/>
          <w:szCs w:val="24"/>
        </w:rPr>
        <w:t>(если</w:t>
      </w:r>
      <w:r w:rsidRPr="005E6ED3">
        <w:rPr>
          <w:rFonts w:ascii="Times New Roman" w:hAnsi="Times New Roman"/>
          <w:spacing w:val="1"/>
          <w:sz w:val="24"/>
          <w:szCs w:val="24"/>
        </w:rPr>
        <w:t xml:space="preserve"> </w:t>
      </w:r>
      <w:r w:rsidRPr="005E6ED3">
        <w:rPr>
          <w:rFonts w:ascii="Times New Roman" w:hAnsi="Times New Roman"/>
          <w:sz w:val="24"/>
          <w:szCs w:val="24"/>
        </w:rPr>
        <w:t>образовательная</w:t>
      </w:r>
      <w:r w:rsidRPr="005E6ED3">
        <w:rPr>
          <w:rFonts w:ascii="Times New Roman" w:hAnsi="Times New Roman"/>
          <w:spacing w:val="1"/>
          <w:sz w:val="24"/>
          <w:szCs w:val="24"/>
        </w:rPr>
        <w:t xml:space="preserve"> </w:t>
      </w:r>
      <w:r w:rsidRPr="005E6ED3">
        <w:rPr>
          <w:rFonts w:ascii="Times New Roman" w:hAnsi="Times New Roman"/>
          <w:sz w:val="24"/>
          <w:szCs w:val="24"/>
        </w:rPr>
        <w:t>площадка</w:t>
      </w:r>
      <w:r w:rsidRPr="005E6ED3">
        <w:rPr>
          <w:rFonts w:ascii="Times New Roman" w:hAnsi="Times New Roman"/>
          <w:spacing w:val="1"/>
          <w:sz w:val="24"/>
          <w:szCs w:val="24"/>
        </w:rPr>
        <w:t xml:space="preserve"> </w:t>
      </w:r>
      <w:r w:rsidRPr="005E6ED3">
        <w:rPr>
          <w:rFonts w:ascii="Times New Roman" w:hAnsi="Times New Roman"/>
          <w:sz w:val="24"/>
          <w:szCs w:val="24"/>
        </w:rPr>
        <w:t>была</w:t>
      </w:r>
      <w:r w:rsidRPr="005E6ED3">
        <w:rPr>
          <w:rFonts w:ascii="Times New Roman" w:hAnsi="Times New Roman"/>
          <w:spacing w:val="1"/>
          <w:sz w:val="24"/>
          <w:szCs w:val="24"/>
        </w:rPr>
        <w:t xml:space="preserve"> </w:t>
      </w:r>
      <w:r w:rsidRPr="005E6ED3">
        <w:rPr>
          <w:rFonts w:ascii="Times New Roman" w:hAnsi="Times New Roman"/>
          <w:sz w:val="24"/>
          <w:szCs w:val="24"/>
        </w:rPr>
        <w:t>указана</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трудовом договоре), при продолжении работы у того же работодателя, а также</w:t>
      </w:r>
      <w:r w:rsidRPr="005E6ED3">
        <w:rPr>
          <w:rFonts w:ascii="Times New Roman" w:hAnsi="Times New Roman"/>
          <w:spacing w:val="1"/>
          <w:sz w:val="24"/>
          <w:szCs w:val="24"/>
        </w:rPr>
        <w:t xml:space="preserve"> </w:t>
      </w:r>
      <w:r w:rsidRPr="005E6ED3">
        <w:rPr>
          <w:rFonts w:ascii="Times New Roman" w:hAnsi="Times New Roman"/>
          <w:sz w:val="24"/>
          <w:szCs w:val="24"/>
        </w:rPr>
        <w:t>перевод на</w:t>
      </w:r>
      <w:r w:rsidRPr="005E6ED3">
        <w:rPr>
          <w:rFonts w:ascii="Times New Roman" w:hAnsi="Times New Roman"/>
          <w:spacing w:val="-3"/>
          <w:sz w:val="24"/>
          <w:szCs w:val="24"/>
        </w:rPr>
        <w:t xml:space="preserve"> </w:t>
      </w:r>
      <w:r w:rsidRPr="005E6ED3">
        <w:rPr>
          <w:rFonts w:ascii="Times New Roman" w:hAnsi="Times New Roman"/>
          <w:sz w:val="24"/>
          <w:szCs w:val="24"/>
        </w:rPr>
        <w:t>работу</w:t>
      </w:r>
      <w:r w:rsidRPr="005E6ED3">
        <w:rPr>
          <w:rFonts w:ascii="Times New Roman" w:hAnsi="Times New Roman"/>
          <w:spacing w:val="-4"/>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другую местность</w:t>
      </w:r>
      <w:r w:rsidRPr="005E6ED3">
        <w:rPr>
          <w:rFonts w:ascii="Times New Roman" w:hAnsi="Times New Roman"/>
          <w:spacing w:val="-1"/>
          <w:sz w:val="24"/>
          <w:szCs w:val="24"/>
        </w:rPr>
        <w:t xml:space="preserve"> </w:t>
      </w:r>
      <w:r w:rsidRPr="005E6ED3">
        <w:rPr>
          <w:rFonts w:ascii="Times New Roman" w:hAnsi="Times New Roman"/>
          <w:sz w:val="24"/>
          <w:szCs w:val="24"/>
        </w:rPr>
        <w:t>вместе с</w:t>
      </w:r>
      <w:r w:rsidRPr="005E6ED3">
        <w:rPr>
          <w:rFonts w:ascii="Times New Roman" w:hAnsi="Times New Roman"/>
          <w:spacing w:val="-1"/>
          <w:sz w:val="24"/>
          <w:szCs w:val="24"/>
        </w:rPr>
        <w:t xml:space="preserve"> </w:t>
      </w:r>
      <w:r w:rsidRPr="005E6ED3">
        <w:rPr>
          <w:rFonts w:ascii="Times New Roman" w:hAnsi="Times New Roman"/>
          <w:sz w:val="24"/>
          <w:szCs w:val="24"/>
        </w:rPr>
        <w:t>работодателем.</w:t>
      </w:r>
    </w:p>
    <w:p w14:paraId="7D0E4505" w14:textId="77777777" w:rsidR="00272C9D" w:rsidRPr="005E6ED3" w:rsidRDefault="00272C9D" w:rsidP="00272C9D">
      <w:pPr>
        <w:pStyle w:val="a3"/>
        <w:widowControl w:val="0"/>
        <w:numPr>
          <w:ilvl w:val="1"/>
          <w:numId w:val="7"/>
        </w:numPr>
        <w:tabs>
          <w:tab w:val="left" w:pos="1272"/>
        </w:tabs>
        <w:autoSpaceDE w:val="0"/>
        <w:autoSpaceDN w:val="0"/>
        <w:spacing w:after="0" w:line="240" w:lineRule="auto"/>
        <w:ind w:right="108" w:firstLine="540"/>
        <w:contextualSpacing w:val="0"/>
        <w:jc w:val="both"/>
        <w:rPr>
          <w:rFonts w:ascii="Times New Roman" w:hAnsi="Times New Roman"/>
          <w:sz w:val="24"/>
          <w:szCs w:val="24"/>
        </w:rPr>
      </w:pPr>
      <w:r w:rsidRPr="005E6ED3">
        <w:rPr>
          <w:rFonts w:ascii="Times New Roman" w:hAnsi="Times New Roman"/>
          <w:sz w:val="24"/>
          <w:szCs w:val="24"/>
        </w:rPr>
        <w:t>Перевод</w:t>
      </w:r>
      <w:r w:rsidRPr="005E6ED3">
        <w:rPr>
          <w:rFonts w:ascii="Times New Roman" w:hAnsi="Times New Roman"/>
          <w:spacing w:val="1"/>
          <w:sz w:val="24"/>
          <w:szCs w:val="24"/>
        </w:rPr>
        <w:t xml:space="preserve"> </w:t>
      </w:r>
      <w:r w:rsidRPr="005E6ED3">
        <w:rPr>
          <w:rFonts w:ascii="Times New Roman" w:hAnsi="Times New Roman"/>
          <w:sz w:val="24"/>
          <w:szCs w:val="24"/>
        </w:rPr>
        <w:t>Работника</w:t>
      </w:r>
      <w:r w:rsidRPr="005E6ED3">
        <w:rPr>
          <w:rFonts w:ascii="Times New Roman" w:hAnsi="Times New Roman"/>
          <w:spacing w:val="1"/>
          <w:sz w:val="24"/>
          <w:szCs w:val="24"/>
        </w:rPr>
        <w:t xml:space="preserve"> </w:t>
      </w:r>
      <w:r w:rsidRPr="005E6ED3">
        <w:rPr>
          <w:rFonts w:ascii="Times New Roman" w:hAnsi="Times New Roman"/>
          <w:sz w:val="24"/>
          <w:szCs w:val="24"/>
        </w:rPr>
        <w:t>может</w:t>
      </w:r>
      <w:r w:rsidRPr="005E6ED3">
        <w:rPr>
          <w:rFonts w:ascii="Times New Roman" w:hAnsi="Times New Roman"/>
          <w:spacing w:val="1"/>
          <w:sz w:val="24"/>
          <w:szCs w:val="24"/>
        </w:rPr>
        <w:t xml:space="preserve"> </w:t>
      </w:r>
      <w:r w:rsidRPr="005E6ED3">
        <w:rPr>
          <w:rFonts w:ascii="Times New Roman" w:hAnsi="Times New Roman"/>
          <w:sz w:val="24"/>
          <w:szCs w:val="24"/>
        </w:rPr>
        <w:t>быть</w:t>
      </w:r>
      <w:r w:rsidRPr="005E6ED3">
        <w:rPr>
          <w:rFonts w:ascii="Times New Roman" w:hAnsi="Times New Roman"/>
          <w:spacing w:val="1"/>
          <w:sz w:val="24"/>
          <w:szCs w:val="24"/>
        </w:rPr>
        <w:t xml:space="preserve"> </w:t>
      </w:r>
      <w:r w:rsidRPr="005E6ED3">
        <w:rPr>
          <w:rFonts w:ascii="Times New Roman" w:hAnsi="Times New Roman"/>
          <w:sz w:val="24"/>
          <w:szCs w:val="24"/>
        </w:rPr>
        <w:t>произведен</w:t>
      </w:r>
      <w:r w:rsidRPr="005E6ED3">
        <w:rPr>
          <w:rFonts w:ascii="Times New Roman" w:hAnsi="Times New Roman"/>
          <w:spacing w:val="1"/>
          <w:sz w:val="24"/>
          <w:szCs w:val="24"/>
        </w:rPr>
        <w:t xml:space="preserve"> </w:t>
      </w:r>
      <w:r w:rsidRPr="005E6ED3">
        <w:rPr>
          <w:rFonts w:ascii="Times New Roman" w:hAnsi="Times New Roman"/>
          <w:sz w:val="24"/>
          <w:szCs w:val="24"/>
        </w:rPr>
        <w:t>только</w:t>
      </w:r>
      <w:r w:rsidRPr="005E6ED3">
        <w:rPr>
          <w:rFonts w:ascii="Times New Roman" w:hAnsi="Times New Roman"/>
          <w:spacing w:val="1"/>
          <w:sz w:val="24"/>
          <w:szCs w:val="24"/>
        </w:rPr>
        <w:t xml:space="preserve"> </w:t>
      </w:r>
      <w:r w:rsidRPr="005E6ED3">
        <w:rPr>
          <w:rFonts w:ascii="Times New Roman" w:hAnsi="Times New Roman"/>
          <w:sz w:val="24"/>
          <w:szCs w:val="24"/>
        </w:rPr>
        <w:t>на</w:t>
      </w:r>
      <w:r w:rsidRPr="005E6ED3">
        <w:rPr>
          <w:rFonts w:ascii="Times New Roman" w:hAnsi="Times New Roman"/>
          <w:spacing w:val="1"/>
          <w:sz w:val="24"/>
          <w:szCs w:val="24"/>
        </w:rPr>
        <w:t xml:space="preserve"> </w:t>
      </w:r>
      <w:r w:rsidRPr="005E6ED3">
        <w:rPr>
          <w:rFonts w:ascii="Times New Roman" w:hAnsi="Times New Roman"/>
          <w:sz w:val="24"/>
          <w:szCs w:val="24"/>
        </w:rPr>
        <w:t>работу,</w:t>
      </w:r>
      <w:r w:rsidRPr="005E6ED3">
        <w:rPr>
          <w:rFonts w:ascii="Times New Roman" w:hAnsi="Times New Roman"/>
          <w:spacing w:val="1"/>
          <w:sz w:val="24"/>
          <w:szCs w:val="24"/>
        </w:rPr>
        <w:t xml:space="preserve"> </w:t>
      </w:r>
      <w:r w:rsidRPr="005E6ED3">
        <w:rPr>
          <w:rFonts w:ascii="Times New Roman" w:hAnsi="Times New Roman"/>
          <w:sz w:val="24"/>
          <w:szCs w:val="24"/>
        </w:rPr>
        <w:t>не</w:t>
      </w:r>
      <w:r w:rsidRPr="005E6ED3">
        <w:rPr>
          <w:rFonts w:ascii="Times New Roman" w:hAnsi="Times New Roman"/>
          <w:spacing w:val="1"/>
          <w:sz w:val="24"/>
          <w:szCs w:val="24"/>
        </w:rPr>
        <w:t xml:space="preserve"> </w:t>
      </w:r>
      <w:r w:rsidRPr="005E6ED3">
        <w:rPr>
          <w:rFonts w:ascii="Times New Roman" w:hAnsi="Times New Roman"/>
          <w:sz w:val="24"/>
          <w:szCs w:val="24"/>
        </w:rPr>
        <w:t>противопоказанную</w:t>
      </w:r>
      <w:r w:rsidRPr="005E6ED3">
        <w:rPr>
          <w:rFonts w:ascii="Times New Roman" w:hAnsi="Times New Roman"/>
          <w:spacing w:val="1"/>
          <w:sz w:val="24"/>
          <w:szCs w:val="24"/>
        </w:rPr>
        <w:t xml:space="preserve"> </w:t>
      </w:r>
      <w:r w:rsidRPr="005E6ED3">
        <w:rPr>
          <w:rFonts w:ascii="Times New Roman" w:hAnsi="Times New Roman"/>
          <w:sz w:val="24"/>
          <w:szCs w:val="24"/>
        </w:rPr>
        <w:t>ему</w:t>
      </w:r>
      <w:r w:rsidRPr="005E6ED3">
        <w:rPr>
          <w:rFonts w:ascii="Times New Roman" w:hAnsi="Times New Roman"/>
          <w:spacing w:val="1"/>
          <w:sz w:val="24"/>
          <w:szCs w:val="24"/>
        </w:rPr>
        <w:t xml:space="preserve"> </w:t>
      </w:r>
      <w:r w:rsidRPr="005E6ED3">
        <w:rPr>
          <w:rFonts w:ascii="Times New Roman" w:hAnsi="Times New Roman"/>
          <w:sz w:val="24"/>
          <w:szCs w:val="24"/>
        </w:rPr>
        <w:t>по</w:t>
      </w:r>
      <w:r w:rsidRPr="005E6ED3">
        <w:rPr>
          <w:rFonts w:ascii="Times New Roman" w:hAnsi="Times New Roman"/>
          <w:spacing w:val="1"/>
          <w:sz w:val="24"/>
          <w:szCs w:val="24"/>
        </w:rPr>
        <w:t xml:space="preserve"> </w:t>
      </w:r>
      <w:r w:rsidRPr="005E6ED3">
        <w:rPr>
          <w:rFonts w:ascii="Times New Roman" w:hAnsi="Times New Roman"/>
          <w:sz w:val="24"/>
          <w:szCs w:val="24"/>
        </w:rPr>
        <w:t>состоянию</w:t>
      </w:r>
      <w:r w:rsidRPr="005E6ED3">
        <w:rPr>
          <w:rFonts w:ascii="Times New Roman" w:hAnsi="Times New Roman"/>
          <w:spacing w:val="1"/>
          <w:sz w:val="24"/>
          <w:szCs w:val="24"/>
        </w:rPr>
        <w:t xml:space="preserve"> </w:t>
      </w:r>
      <w:r w:rsidRPr="005E6ED3">
        <w:rPr>
          <w:rFonts w:ascii="Times New Roman" w:hAnsi="Times New Roman"/>
          <w:sz w:val="24"/>
          <w:szCs w:val="24"/>
        </w:rPr>
        <w:t>здоровья,</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с</w:t>
      </w:r>
      <w:r w:rsidRPr="005E6ED3">
        <w:rPr>
          <w:rFonts w:ascii="Times New Roman" w:hAnsi="Times New Roman"/>
          <w:spacing w:val="1"/>
          <w:sz w:val="24"/>
          <w:szCs w:val="24"/>
        </w:rPr>
        <w:t xml:space="preserve"> </w:t>
      </w:r>
      <w:r w:rsidRPr="005E6ED3">
        <w:rPr>
          <w:rFonts w:ascii="Times New Roman" w:hAnsi="Times New Roman"/>
          <w:sz w:val="24"/>
          <w:szCs w:val="24"/>
        </w:rPr>
        <w:t>письменного</w:t>
      </w:r>
      <w:r w:rsidRPr="005E6ED3">
        <w:rPr>
          <w:rFonts w:ascii="Times New Roman" w:hAnsi="Times New Roman"/>
          <w:spacing w:val="1"/>
          <w:sz w:val="24"/>
          <w:szCs w:val="24"/>
        </w:rPr>
        <w:t xml:space="preserve"> </w:t>
      </w:r>
      <w:r w:rsidRPr="005E6ED3">
        <w:rPr>
          <w:rFonts w:ascii="Times New Roman" w:hAnsi="Times New Roman"/>
          <w:sz w:val="24"/>
          <w:szCs w:val="24"/>
        </w:rPr>
        <w:t>согласия</w:t>
      </w:r>
      <w:r w:rsidRPr="005E6ED3">
        <w:rPr>
          <w:rFonts w:ascii="Times New Roman" w:hAnsi="Times New Roman"/>
          <w:spacing w:val="1"/>
          <w:sz w:val="24"/>
          <w:szCs w:val="24"/>
        </w:rPr>
        <w:t xml:space="preserve"> </w:t>
      </w:r>
      <w:r w:rsidRPr="005E6ED3">
        <w:rPr>
          <w:rFonts w:ascii="Times New Roman" w:hAnsi="Times New Roman"/>
          <w:sz w:val="24"/>
          <w:szCs w:val="24"/>
        </w:rPr>
        <w:t>Работника.</w:t>
      </w:r>
    </w:p>
    <w:p w14:paraId="277AC22F" w14:textId="77777777" w:rsidR="00272C9D" w:rsidRPr="005E6ED3" w:rsidRDefault="00272C9D" w:rsidP="00272C9D">
      <w:pPr>
        <w:pStyle w:val="a3"/>
        <w:widowControl w:val="0"/>
        <w:numPr>
          <w:ilvl w:val="1"/>
          <w:numId w:val="7"/>
        </w:numPr>
        <w:tabs>
          <w:tab w:val="left" w:pos="1188"/>
        </w:tabs>
        <w:autoSpaceDE w:val="0"/>
        <w:autoSpaceDN w:val="0"/>
        <w:spacing w:after="0" w:line="240" w:lineRule="auto"/>
        <w:ind w:right="115" w:firstLine="540"/>
        <w:contextualSpacing w:val="0"/>
        <w:jc w:val="both"/>
        <w:rPr>
          <w:rFonts w:ascii="Times New Roman" w:hAnsi="Times New Roman"/>
          <w:sz w:val="24"/>
          <w:szCs w:val="24"/>
        </w:rPr>
      </w:pPr>
      <w:r w:rsidRPr="005E6ED3">
        <w:rPr>
          <w:rFonts w:ascii="Times New Roman" w:hAnsi="Times New Roman"/>
          <w:sz w:val="24"/>
          <w:szCs w:val="24"/>
        </w:rPr>
        <w:t>Допускается временный перевод (сроком до одного месяца) на другую</w:t>
      </w:r>
      <w:r w:rsidRPr="005E6ED3">
        <w:rPr>
          <w:rFonts w:ascii="Times New Roman" w:hAnsi="Times New Roman"/>
          <w:spacing w:val="1"/>
          <w:sz w:val="24"/>
          <w:szCs w:val="24"/>
        </w:rPr>
        <w:t xml:space="preserve"> </w:t>
      </w:r>
      <w:r w:rsidRPr="005E6ED3">
        <w:rPr>
          <w:rFonts w:ascii="Times New Roman" w:hAnsi="Times New Roman"/>
          <w:sz w:val="24"/>
          <w:szCs w:val="24"/>
        </w:rPr>
        <w:t>работу,</w:t>
      </w:r>
      <w:r w:rsidRPr="005E6ED3">
        <w:rPr>
          <w:rFonts w:ascii="Times New Roman" w:hAnsi="Times New Roman"/>
          <w:spacing w:val="1"/>
          <w:sz w:val="24"/>
          <w:szCs w:val="24"/>
        </w:rPr>
        <w:t xml:space="preserve"> </w:t>
      </w:r>
      <w:r w:rsidRPr="005E6ED3">
        <w:rPr>
          <w:rFonts w:ascii="Times New Roman" w:hAnsi="Times New Roman"/>
          <w:sz w:val="24"/>
          <w:szCs w:val="24"/>
        </w:rPr>
        <w:t>не</w:t>
      </w:r>
      <w:r w:rsidRPr="005E6ED3">
        <w:rPr>
          <w:rFonts w:ascii="Times New Roman" w:hAnsi="Times New Roman"/>
          <w:spacing w:val="1"/>
          <w:sz w:val="24"/>
          <w:szCs w:val="24"/>
        </w:rPr>
        <w:t xml:space="preserve"> </w:t>
      </w:r>
      <w:r w:rsidRPr="005E6ED3">
        <w:rPr>
          <w:rFonts w:ascii="Times New Roman" w:hAnsi="Times New Roman"/>
          <w:sz w:val="24"/>
          <w:szCs w:val="24"/>
        </w:rPr>
        <w:t>обусловленную</w:t>
      </w:r>
      <w:r w:rsidRPr="005E6ED3">
        <w:rPr>
          <w:rFonts w:ascii="Times New Roman" w:hAnsi="Times New Roman"/>
          <w:spacing w:val="1"/>
          <w:sz w:val="24"/>
          <w:szCs w:val="24"/>
        </w:rPr>
        <w:t xml:space="preserve"> </w:t>
      </w:r>
      <w:r w:rsidRPr="005E6ED3">
        <w:rPr>
          <w:rFonts w:ascii="Times New Roman" w:hAnsi="Times New Roman"/>
          <w:sz w:val="24"/>
          <w:szCs w:val="24"/>
        </w:rPr>
        <w:t>трудовым</w:t>
      </w:r>
      <w:r w:rsidRPr="005E6ED3">
        <w:rPr>
          <w:rFonts w:ascii="Times New Roman" w:hAnsi="Times New Roman"/>
          <w:spacing w:val="1"/>
          <w:sz w:val="24"/>
          <w:szCs w:val="24"/>
        </w:rPr>
        <w:t xml:space="preserve"> </w:t>
      </w:r>
      <w:r w:rsidRPr="005E6ED3">
        <w:rPr>
          <w:rFonts w:ascii="Times New Roman" w:hAnsi="Times New Roman"/>
          <w:sz w:val="24"/>
          <w:szCs w:val="24"/>
        </w:rPr>
        <w:t>договором,</w:t>
      </w:r>
      <w:r w:rsidRPr="005E6ED3">
        <w:rPr>
          <w:rFonts w:ascii="Times New Roman" w:hAnsi="Times New Roman"/>
          <w:spacing w:val="1"/>
          <w:sz w:val="24"/>
          <w:szCs w:val="24"/>
        </w:rPr>
        <w:t xml:space="preserve"> </w:t>
      </w:r>
      <w:r w:rsidRPr="005E6ED3">
        <w:rPr>
          <w:rFonts w:ascii="Times New Roman" w:hAnsi="Times New Roman"/>
          <w:sz w:val="24"/>
          <w:szCs w:val="24"/>
        </w:rPr>
        <w:t>у</w:t>
      </w:r>
      <w:r w:rsidRPr="005E6ED3">
        <w:rPr>
          <w:rFonts w:ascii="Times New Roman" w:hAnsi="Times New Roman"/>
          <w:spacing w:val="1"/>
          <w:sz w:val="24"/>
          <w:szCs w:val="24"/>
        </w:rPr>
        <w:t xml:space="preserve"> </w:t>
      </w:r>
      <w:r w:rsidRPr="005E6ED3">
        <w:rPr>
          <w:rFonts w:ascii="Times New Roman" w:hAnsi="Times New Roman"/>
          <w:sz w:val="24"/>
          <w:szCs w:val="24"/>
        </w:rPr>
        <w:t>того</w:t>
      </w:r>
      <w:r w:rsidRPr="005E6ED3">
        <w:rPr>
          <w:rFonts w:ascii="Times New Roman" w:hAnsi="Times New Roman"/>
          <w:spacing w:val="1"/>
          <w:sz w:val="24"/>
          <w:szCs w:val="24"/>
        </w:rPr>
        <w:t xml:space="preserve"> </w:t>
      </w:r>
      <w:r w:rsidRPr="005E6ED3">
        <w:rPr>
          <w:rFonts w:ascii="Times New Roman" w:hAnsi="Times New Roman"/>
          <w:sz w:val="24"/>
          <w:szCs w:val="24"/>
        </w:rPr>
        <w:t>же</w:t>
      </w:r>
      <w:r w:rsidRPr="005E6ED3">
        <w:rPr>
          <w:rFonts w:ascii="Times New Roman" w:hAnsi="Times New Roman"/>
          <w:spacing w:val="1"/>
          <w:sz w:val="24"/>
          <w:szCs w:val="24"/>
        </w:rPr>
        <w:t xml:space="preserve"> </w:t>
      </w:r>
      <w:r w:rsidRPr="005E6ED3">
        <w:rPr>
          <w:rFonts w:ascii="Times New Roman" w:hAnsi="Times New Roman"/>
          <w:sz w:val="24"/>
          <w:szCs w:val="24"/>
        </w:rPr>
        <w:t>работодателя</w:t>
      </w:r>
      <w:r w:rsidRPr="005E6ED3">
        <w:rPr>
          <w:rFonts w:ascii="Times New Roman" w:hAnsi="Times New Roman"/>
          <w:spacing w:val="1"/>
          <w:sz w:val="24"/>
          <w:szCs w:val="24"/>
        </w:rPr>
        <w:t xml:space="preserve"> </w:t>
      </w:r>
      <w:r w:rsidRPr="005E6ED3">
        <w:rPr>
          <w:rFonts w:ascii="Times New Roman" w:hAnsi="Times New Roman"/>
          <w:sz w:val="24"/>
          <w:szCs w:val="24"/>
        </w:rPr>
        <w:t>без</w:t>
      </w:r>
      <w:r w:rsidRPr="005E6ED3">
        <w:rPr>
          <w:rFonts w:ascii="Times New Roman" w:hAnsi="Times New Roman"/>
          <w:spacing w:val="1"/>
          <w:sz w:val="24"/>
          <w:szCs w:val="24"/>
        </w:rPr>
        <w:t xml:space="preserve"> </w:t>
      </w:r>
      <w:r w:rsidRPr="005E6ED3">
        <w:rPr>
          <w:rFonts w:ascii="Times New Roman" w:hAnsi="Times New Roman"/>
          <w:sz w:val="24"/>
          <w:szCs w:val="24"/>
        </w:rPr>
        <w:t xml:space="preserve">письменного согласия Работника: Порядок и сроки такого перевода предусмотрены </w:t>
      </w:r>
      <w:proofErr w:type="gramStart"/>
      <w:r w:rsidRPr="005E6ED3">
        <w:rPr>
          <w:rFonts w:ascii="Times New Roman" w:hAnsi="Times New Roman"/>
          <w:sz w:val="24"/>
          <w:szCs w:val="24"/>
        </w:rPr>
        <w:t>статьей  72.2</w:t>
      </w:r>
      <w:proofErr w:type="gramEnd"/>
      <w:r w:rsidRPr="005E6ED3">
        <w:rPr>
          <w:rFonts w:ascii="Times New Roman" w:hAnsi="Times New Roman"/>
          <w:sz w:val="24"/>
          <w:szCs w:val="24"/>
        </w:rPr>
        <w:t xml:space="preserve"> ТК РФ</w:t>
      </w:r>
    </w:p>
    <w:p w14:paraId="2B78582C" w14:textId="77777777" w:rsidR="00272C9D" w:rsidRPr="005E6ED3" w:rsidRDefault="00272C9D" w:rsidP="00272C9D">
      <w:pPr>
        <w:pStyle w:val="a3"/>
        <w:widowControl w:val="0"/>
        <w:numPr>
          <w:ilvl w:val="1"/>
          <w:numId w:val="7"/>
        </w:numPr>
        <w:tabs>
          <w:tab w:val="left" w:pos="1258"/>
        </w:tabs>
        <w:autoSpaceDE w:val="0"/>
        <w:autoSpaceDN w:val="0"/>
        <w:spacing w:after="0" w:line="240" w:lineRule="auto"/>
        <w:ind w:right="112" w:firstLine="540"/>
        <w:contextualSpacing w:val="0"/>
        <w:jc w:val="both"/>
        <w:rPr>
          <w:rFonts w:ascii="Times New Roman" w:hAnsi="Times New Roman"/>
          <w:sz w:val="24"/>
          <w:szCs w:val="24"/>
        </w:rPr>
      </w:pPr>
      <w:r w:rsidRPr="005E6ED3">
        <w:rPr>
          <w:rFonts w:ascii="Times New Roman" w:hAnsi="Times New Roman"/>
          <w:sz w:val="24"/>
          <w:szCs w:val="24"/>
        </w:rPr>
        <w:t>Для</w:t>
      </w:r>
      <w:r w:rsidRPr="005E6ED3">
        <w:rPr>
          <w:rFonts w:ascii="Times New Roman" w:hAnsi="Times New Roman"/>
          <w:spacing w:val="1"/>
          <w:sz w:val="24"/>
          <w:szCs w:val="24"/>
        </w:rPr>
        <w:t xml:space="preserve"> </w:t>
      </w:r>
      <w:r w:rsidRPr="005E6ED3">
        <w:rPr>
          <w:rFonts w:ascii="Times New Roman" w:hAnsi="Times New Roman"/>
          <w:sz w:val="24"/>
          <w:szCs w:val="24"/>
        </w:rPr>
        <w:t>оформления</w:t>
      </w:r>
      <w:r w:rsidRPr="005E6ED3">
        <w:rPr>
          <w:rFonts w:ascii="Times New Roman" w:hAnsi="Times New Roman"/>
          <w:spacing w:val="1"/>
          <w:sz w:val="24"/>
          <w:szCs w:val="24"/>
        </w:rPr>
        <w:t xml:space="preserve"> </w:t>
      </w:r>
      <w:r w:rsidRPr="005E6ED3">
        <w:rPr>
          <w:rFonts w:ascii="Times New Roman" w:hAnsi="Times New Roman"/>
          <w:sz w:val="24"/>
          <w:szCs w:val="24"/>
        </w:rPr>
        <w:t>перевода</w:t>
      </w:r>
      <w:r w:rsidRPr="005E6ED3">
        <w:rPr>
          <w:rFonts w:ascii="Times New Roman" w:hAnsi="Times New Roman"/>
          <w:spacing w:val="1"/>
          <w:sz w:val="24"/>
          <w:szCs w:val="24"/>
        </w:rPr>
        <w:t xml:space="preserve"> </w:t>
      </w:r>
      <w:r w:rsidRPr="005E6ED3">
        <w:rPr>
          <w:rFonts w:ascii="Times New Roman" w:hAnsi="Times New Roman"/>
          <w:sz w:val="24"/>
          <w:szCs w:val="24"/>
        </w:rPr>
        <w:t>на</w:t>
      </w:r>
      <w:r w:rsidRPr="005E6ED3">
        <w:rPr>
          <w:rFonts w:ascii="Times New Roman" w:hAnsi="Times New Roman"/>
          <w:spacing w:val="1"/>
          <w:sz w:val="24"/>
          <w:szCs w:val="24"/>
        </w:rPr>
        <w:t xml:space="preserve"> </w:t>
      </w:r>
      <w:r w:rsidRPr="005E6ED3">
        <w:rPr>
          <w:rFonts w:ascii="Times New Roman" w:hAnsi="Times New Roman"/>
          <w:sz w:val="24"/>
          <w:szCs w:val="24"/>
        </w:rPr>
        <w:t>другую</w:t>
      </w:r>
      <w:r w:rsidRPr="005E6ED3">
        <w:rPr>
          <w:rFonts w:ascii="Times New Roman" w:hAnsi="Times New Roman"/>
          <w:spacing w:val="1"/>
          <w:sz w:val="24"/>
          <w:szCs w:val="24"/>
        </w:rPr>
        <w:t xml:space="preserve"> </w:t>
      </w:r>
      <w:r w:rsidRPr="005E6ED3">
        <w:rPr>
          <w:rFonts w:ascii="Times New Roman" w:hAnsi="Times New Roman"/>
          <w:sz w:val="24"/>
          <w:szCs w:val="24"/>
        </w:rPr>
        <w:t>работу</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письменной</w:t>
      </w:r>
      <w:r w:rsidRPr="005E6ED3">
        <w:rPr>
          <w:rFonts w:ascii="Times New Roman" w:hAnsi="Times New Roman"/>
          <w:spacing w:val="1"/>
          <w:sz w:val="24"/>
          <w:szCs w:val="24"/>
        </w:rPr>
        <w:t xml:space="preserve"> </w:t>
      </w:r>
      <w:r w:rsidRPr="005E6ED3">
        <w:rPr>
          <w:rFonts w:ascii="Times New Roman" w:hAnsi="Times New Roman"/>
          <w:sz w:val="24"/>
          <w:szCs w:val="24"/>
        </w:rPr>
        <w:t>форме</w:t>
      </w:r>
      <w:r w:rsidRPr="005E6ED3">
        <w:rPr>
          <w:rFonts w:ascii="Times New Roman" w:hAnsi="Times New Roman"/>
          <w:spacing w:val="1"/>
          <w:sz w:val="24"/>
          <w:szCs w:val="24"/>
        </w:rPr>
        <w:t xml:space="preserve"> </w:t>
      </w:r>
      <w:r w:rsidRPr="005E6ED3">
        <w:rPr>
          <w:rFonts w:ascii="Times New Roman" w:hAnsi="Times New Roman"/>
          <w:sz w:val="24"/>
          <w:szCs w:val="24"/>
        </w:rPr>
        <w:t>заключается</w:t>
      </w:r>
      <w:r w:rsidRPr="005E6ED3">
        <w:rPr>
          <w:rFonts w:ascii="Times New Roman" w:hAnsi="Times New Roman"/>
          <w:spacing w:val="1"/>
          <w:sz w:val="24"/>
          <w:szCs w:val="24"/>
        </w:rPr>
        <w:t xml:space="preserve"> </w:t>
      </w:r>
      <w:r w:rsidRPr="005E6ED3">
        <w:rPr>
          <w:rFonts w:ascii="Times New Roman" w:hAnsi="Times New Roman"/>
          <w:sz w:val="24"/>
          <w:szCs w:val="24"/>
        </w:rPr>
        <w:t>дополнительное</w:t>
      </w:r>
      <w:r w:rsidRPr="005E6ED3">
        <w:rPr>
          <w:rFonts w:ascii="Times New Roman" w:hAnsi="Times New Roman"/>
          <w:spacing w:val="1"/>
          <w:sz w:val="24"/>
          <w:szCs w:val="24"/>
        </w:rPr>
        <w:t xml:space="preserve"> </w:t>
      </w:r>
      <w:r w:rsidRPr="005E6ED3">
        <w:rPr>
          <w:rFonts w:ascii="Times New Roman" w:hAnsi="Times New Roman"/>
          <w:sz w:val="24"/>
          <w:szCs w:val="24"/>
        </w:rPr>
        <w:t>соглашение,</w:t>
      </w:r>
      <w:r w:rsidRPr="005E6ED3">
        <w:rPr>
          <w:rFonts w:ascii="Times New Roman" w:hAnsi="Times New Roman"/>
          <w:spacing w:val="1"/>
          <w:sz w:val="24"/>
          <w:szCs w:val="24"/>
        </w:rPr>
        <w:t xml:space="preserve"> </w:t>
      </w:r>
      <w:r w:rsidRPr="005E6ED3">
        <w:rPr>
          <w:rFonts w:ascii="Times New Roman" w:hAnsi="Times New Roman"/>
          <w:sz w:val="24"/>
          <w:szCs w:val="24"/>
        </w:rPr>
        <w:t>составляемое</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двух</w:t>
      </w:r>
      <w:r w:rsidRPr="005E6ED3">
        <w:rPr>
          <w:rFonts w:ascii="Times New Roman" w:hAnsi="Times New Roman"/>
          <w:spacing w:val="1"/>
          <w:sz w:val="24"/>
          <w:szCs w:val="24"/>
        </w:rPr>
        <w:t xml:space="preserve"> </w:t>
      </w:r>
      <w:r w:rsidRPr="005E6ED3">
        <w:rPr>
          <w:rFonts w:ascii="Times New Roman" w:hAnsi="Times New Roman"/>
          <w:sz w:val="24"/>
          <w:szCs w:val="24"/>
        </w:rPr>
        <w:t>экземплярах,</w:t>
      </w:r>
      <w:r w:rsidRPr="005E6ED3">
        <w:rPr>
          <w:rFonts w:ascii="Times New Roman" w:hAnsi="Times New Roman"/>
          <w:spacing w:val="1"/>
          <w:sz w:val="24"/>
          <w:szCs w:val="24"/>
        </w:rPr>
        <w:t xml:space="preserve"> </w:t>
      </w:r>
      <w:r w:rsidRPr="005E6ED3">
        <w:rPr>
          <w:rFonts w:ascii="Times New Roman" w:hAnsi="Times New Roman"/>
          <w:sz w:val="24"/>
          <w:szCs w:val="24"/>
        </w:rPr>
        <w:t>каждый</w:t>
      </w:r>
      <w:r w:rsidRPr="005E6ED3">
        <w:rPr>
          <w:rFonts w:ascii="Times New Roman" w:hAnsi="Times New Roman"/>
          <w:spacing w:val="3"/>
          <w:sz w:val="24"/>
          <w:szCs w:val="24"/>
        </w:rPr>
        <w:t xml:space="preserve"> </w:t>
      </w:r>
      <w:r w:rsidRPr="005E6ED3">
        <w:rPr>
          <w:rFonts w:ascii="Times New Roman" w:hAnsi="Times New Roman"/>
          <w:sz w:val="24"/>
          <w:szCs w:val="24"/>
        </w:rPr>
        <w:t>из</w:t>
      </w:r>
      <w:r w:rsidRPr="005E6ED3">
        <w:rPr>
          <w:rFonts w:ascii="Times New Roman" w:hAnsi="Times New Roman"/>
          <w:spacing w:val="2"/>
          <w:sz w:val="24"/>
          <w:szCs w:val="24"/>
        </w:rPr>
        <w:t xml:space="preserve"> </w:t>
      </w:r>
      <w:r w:rsidRPr="005E6ED3">
        <w:rPr>
          <w:rFonts w:ascii="Times New Roman" w:hAnsi="Times New Roman"/>
          <w:sz w:val="24"/>
          <w:szCs w:val="24"/>
        </w:rPr>
        <w:t>которых</w:t>
      </w:r>
      <w:r w:rsidRPr="005E6ED3">
        <w:rPr>
          <w:rFonts w:ascii="Times New Roman" w:hAnsi="Times New Roman"/>
          <w:spacing w:val="3"/>
          <w:sz w:val="24"/>
          <w:szCs w:val="24"/>
        </w:rPr>
        <w:t xml:space="preserve"> </w:t>
      </w:r>
      <w:r w:rsidRPr="005E6ED3">
        <w:rPr>
          <w:rFonts w:ascii="Times New Roman" w:hAnsi="Times New Roman"/>
          <w:sz w:val="24"/>
          <w:szCs w:val="24"/>
        </w:rPr>
        <w:t>подписывается</w:t>
      </w:r>
      <w:r w:rsidRPr="005E6ED3">
        <w:rPr>
          <w:rFonts w:ascii="Times New Roman" w:hAnsi="Times New Roman"/>
          <w:spacing w:val="3"/>
          <w:sz w:val="24"/>
          <w:szCs w:val="24"/>
        </w:rPr>
        <w:t xml:space="preserve"> </w:t>
      </w:r>
      <w:r w:rsidRPr="005E6ED3">
        <w:rPr>
          <w:rFonts w:ascii="Times New Roman" w:hAnsi="Times New Roman"/>
          <w:sz w:val="24"/>
          <w:szCs w:val="24"/>
        </w:rPr>
        <w:t>сторонами</w:t>
      </w:r>
      <w:r w:rsidRPr="005E6ED3">
        <w:rPr>
          <w:rFonts w:ascii="Times New Roman" w:hAnsi="Times New Roman"/>
          <w:spacing w:val="3"/>
          <w:sz w:val="24"/>
          <w:szCs w:val="24"/>
        </w:rPr>
        <w:t xml:space="preserve"> </w:t>
      </w:r>
      <w:r w:rsidRPr="005E6ED3">
        <w:rPr>
          <w:rFonts w:ascii="Times New Roman" w:hAnsi="Times New Roman"/>
          <w:sz w:val="24"/>
          <w:szCs w:val="24"/>
        </w:rPr>
        <w:t>(Работодателем</w:t>
      </w:r>
      <w:r w:rsidRPr="005E6ED3">
        <w:rPr>
          <w:rFonts w:ascii="Times New Roman" w:hAnsi="Times New Roman"/>
          <w:spacing w:val="3"/>
          <w:sz w:val="24"/>
          <w:szCs w:val="24"/>
        </w:rPr>
        <w:t xml:space="preserve"> </w:t>
      </w:r>
      <w:r w:rsidRPr="005E6ED3">
        <w:rPr>
          <w:rFonts w:ascii="Times New Roman" w:hAnsi="Times New Roman"/>
          <w:sz w:val="24"/>
          <w:szCs w:val="24"/>
        </w:rPr>
        <w:t>и</w:t>
      </w:r>
      <w:r w:rsidRPr="005E6ED3">
        <w:rPr>
          <w:rFonts w:ascii="Times New Roman" w:hAnsi="Times New Roman"/>
          <w:spacing w:val="3"/>
          <w:sz w:val="24"/>
          <w:szCs w:val="24"/>
        </w:rPr>
        <w:t xml:space="preserve"> </w:t>
      </w:r>
      <w:r w:rsidRPr="005E6ED3">
        <w:rPr>
          <w:rFonts w:ascii="Times New Roman" w:hAnsi="Times New Roman"/>
          <w:sz w:val="24"/>
          <w:szCs w:val="24"/>
        </w:rPr>
        <w:t>Работником)</w:t>
      </w:r>
    </w:p>
    <w:p w14:paraId="42DB5452" w14:textId="77777777" w:rsidR="00272C9D" w:rsidRPr="005E6ED3" w:rsidRDefault="00272C9D" w:rsidP="00272C9D">
      <w:pPr>
        <w:pStyle w:val="af2"/>
        <w:spacing w:before="67"/>
        <w:ind w:right="113"/>
        <w:rPr>
          <w:rFonts w:ascii="Times New Roman" w:hAnsi="Times New Roman" w:cs="Times New Roman"/>
          <w:sz w:val="24"/>
          <w:szCs w:val="24"/>
        </w:rPr>
      </w:pPr>
      <w:r w:rsidRPr="005E6ED3">
        <w:rPr>
          <w:rFonts w:ascii="Times New Roman" w:hAnsi="Times New Roman" w:cs="Times New Roman"/>
          <w:sz w:val="24"/>
          <w:szCs w:val="24"/>
        </w:rPr>
        <w:t>Один</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экземпляр</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соглашения</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передается</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Работнику,</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другой</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хранится</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у</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Работодателя.</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Получение</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Работником</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экземпляра</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соглашения</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подтверждается</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подписью</w:t>
      </w:r>
      <w:r w:rsidRPr="005E6ED3">
        <w:rPr>
          <w:rFonts w:ascii="Times New Roman" w:hAnsi="Times New Roman" w:cs="Times New Roman"/>
          <w:spacing w:val="-3"/>
          <w:sz w:val="24"/>
          <w:szCs w:val="24"/>
        </w:rPr>
        <w:t xml:space="preserve"> </w:t>
      </w:r>
      <w:r w:rsidRPr="005E6ED3">
        <w:rPr>
          <w:rFonts w:ascii="Times New Roman" w:hAnsi="Times New Roman" w:cs="Times New Roman"/>
          <w:sz w:val="24"/>
          <w:szCs w:val="24"/>
        </w:rPr>
        <w:t>Работника</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на</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экземпляре,</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хранящемся</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у</w:t>
      </w:r>
      <w:r w:rsidRPr="005E6ED3">
        <w:rPr>
          <w:rFonts w:ascii="Times New Roman" w:hAnsi="Times New Roman" w:cs="Times New Roman"/>
          <w:spacing w:val="-5"/>
          <w:sz w:val="24"/>
          <w:szCs w:val="24"/>
        </w:rPr>
        <w:t xml:space="preserve"> </w:t>
      </w:r>
      <w:r w:rsidRPr="005E6ED3">
        <w:rPr>
          <w:rFonts w:ascii="Times New Roman" w:hAnsi="Times New Roman" w:cs="Times New Roman"/>
          <w:sz w:val="24"/>
          <w:szCs w:val="24"/>
        </w:rPr>
        <w:t>Работодателя.</w:t>
      </w:r>
    </w:p>
    <w:p w14:paraId="733E9A70" w14:textId="77777777" w:rsidR="00272C9D" w:rsidRPr="005E6ED3" w:rsidRDefault="00272C9D" w:rsidP="00272C9D">
      <w:pPr>
        <w:pStyle w:val="a3"/>
        <w:widowControl w:val="0"/>
        <w:numPr>
          <w:ilvl w:val="1"/>
          <w:numId w:val="7"/>
        </w:numPr>
        <w:tabs>
          <w:tab w:val="left" w:pos="1176"/>
        </w:tabs>
        <w:autoSpaceDE w:val="0"/>
        <w:autoSpaceDN w:val="0"/>
        <w:spacing w:before="2" w:after="0" w:line="240" w:lineRule="auto"/>
        <w:ind w:right="107" w:firstLine="540"/>
        <w:contextualSpacing w:val="0"/>
        <w:jc w:val="both"/>
        <w:rPr>
          <w:rFonts w:ascii="Times New Roman" w:hAnsi="Times New Roman"/>
          <w:sz w:val="24"/>
          <w:szCs w:val="24"/>
        </w:rPr>
      </w:pPr>
      <w:r w:rsidRPr="005E6ED3">
        <w:rPr>
          <w:rFonts w:ascii="Times New Roman" w:hAnsi="Times New Roman"/>
          <w:sz w:val="24"/>
          <w:szCs w:val="24"/>
        </w:rPr>
        <w:t>Перевод Работника на другую работу оформляется приказом, изданным</w:t>
      </w:r>
      <w:r w:rsidRPr="005E6ED3">
        <w:rPr>
          <w:rFonts w:ascii="Times New Roman" w:hAnsi="Times New Roman"/>
          <w:spacing w:val="1"/>
          <w:sz w:val="24"/>
          <w:szCs w:val="24"/>
        </w:rPr>
        <w:t xml:space="preserve"> </w:t>
      </w:r>
      <w:r w:rsidRPr="005E6ED3">
        <w:rPr>
          <w:rFonts w:ascii="Times New Roman" w:hAnsi="Times New Roman"/>
          <w:sz w:val="24"/>
          <w:szCs w:val="24"/>
        </w:rPr>
        <w:t>на</w:t>
      </w:r>
      <w:r w:rsidRPr="005E6ED3">
        <w:rPr>
          <w:rFonts w:ascii="Times New Roman" w:hAnsi="Times New Roman"/>
          <w:spacing w:val="1"/>
          <w:sz w:val="24"/>
          <w:szCs w:val="24"/>
        </w:rPr>
        <w:t xml:space="preserve"> </w:t>
      </w:r>
      <w:r w:rsidRPr="005E6ED3">
        <w:rPr>
          <w:rFonts w:ascii="Times New Roman" w:hAnsi="Times New Roman"/>
          <w:sz w:val="24"/>
          <w:szCs w:val="24"/>
        </w:rPr>
        <w:t>основании</w:t>
      </w:r>
      <w:r w:rsidRPr="005E6ED3">
        <w:rPr>
          <w:rFonts w:ascii="Times New Roman" w:hAnsi="Times New Roman"/>
          <w:spacing w:val="1"/>
          <w:sz w:val="24"/>
          <w:szCs w:val="24"/>
        </w:rPr>
        <w:t xml:space="preserve"> </w:t>
      </w:r>
      <w:r w:rsidRPr="005E6ED3">
        <w:rPr>
          <w:rFonts w:ascii="Times New Roman" w:hAnsi="Times New Roman"/>
          <w:sz w:val="24"/>
          <w:szCs w:val="24"/>
        </w:rPr>
        <w:t>дополнительного</w:t>
      </w:r>
      <w:r w:rsidRPr="005E6ED3">
        <w:rPr>
          <w:rFonts w:ascii="Times New Roman" w:hAnsi="Times New Roman"/>
          <w:spacing w:val="1"/>
          <w:sz w:val="24"/>
          <w:szCs w:val="24"/>
        </w:rPr>
        <w:t xml:space="preserve"> </w:t>
      </w:r>
      <w:r w:rsidRPr="005E6ED3">
        <w:rPr>
          <w:rFonts w:ascii="Times New Roman" w:hAnsi="Times New Roman"/>
          <w:sz w:val="24"/>
          <w:szCs w:val="24"/>
        </w:rPr>
        <w:t>соглашения</w:t>
      </w:r>
      <w:r w:rsidRPr="005E6ED3">
        <w:rPr>
          <w:rFonts w:ascii="Times New Roman" w:hAnsi="Times New Roman"/>
          <w:spacing w:val="1"/>
          <w:sz w:val="24"/>
          <w:szCs w:val="24"/>
        </w:rPr>
        <w:t xml:space="preserve"> </w:t>
      </w:r>
      <w:r w:rsidRPr="005E6ED3">
        <w:rPr>
          <w:rFonts w:ascii="Times New Roman" w:hAnsi="Times New Roman"/>
          <w:sz w:val="24"/>
          <w:szCs w:val="24"/>
        </w:rPr>
        <w:t>к</w:t>
      </w:r>
      <w:r w:rsidRPr="005E6ED3">
        <w:rPr>
          <w:rFonts w:ascii="Times New Roman" w:hAnsi="Times New Roman"/>
          <w:spacing w:val="1"/>
          <w:sz w:val="24"/>
          <w:szCs w:val="24"/>
        </w:rPr>
        <w:t xml:space="preserve"> </w:t>
      </w:r>
      <w:r w:rsidRPr="005E6ED3">
        <w:rPr>
          <w:rFonts w:ascii="Times New Roman" w:hAnsi="Times New Roman"/>
          <w:sz w:val="24"/>
          <w:szCs w:val="24"/>
        </w:rPr>
        <w:t>трудовому</w:t>
      </w:r>
      <w:r w:rsidRPr="005E6ED3">
        <w:rPr>
          <w:rFonts w:ascii="Times New Roman" w:hAnsi="Times New Roman"/>
          <w:spacing w:val="1"/>
          <w:sz w:val="24"/>
          <w:szCs w:val="24"/>
        </w:rPr>
        <w:t xml:space="preserve"> </w:t>
      </w:r>
      <w:r w:rsidRPr="005E6ED3">
        <w:rPr>
          <w:rFonts w:ascii="Times New Roman" w:hAnsi="Times New Roman"/>
          <w:sz w:val="24"/>
          <w:szCs w:val="24"/>
        </w:rPr>
        <w:t>договору.</w:t>
      </w:r>
      <w:r w:rsidRPr="005E6ED3">
        <w:rPr>
          <w:rFonts w:ascii="Times New Roman" w:hAnsi="Times New Roman"/>
          <w:spacing w:val="1"/>
          <w:sz w:val="24"/>
          <w:szCs w:val="24"/>
        </w:rPr>
        <w:t xml:space="preserve"> </w:t>
      </w:r>
      <w:r w:rsidRPr="005E6ED3">
        <w:rPr>
          <w:rFonts w:ascii="Times New Roman" w:hAnsi="Times New Roman"/>
          <w:sz w:val="24"/>
          <w:szCs w:val="24"/>
        </w:rPr>
        <w:t>Приказ,</w:t>
      </w:r>
      <w:r w:rsidRPr="005E6ED3">
        <w:rPr>
          <w:rFonts w:ascii="Times New Roman" w:hAnsi="Times New Roman"/>
          <w:spacing w:val="1"/>
          <w:sz w:val="24"/>
          <w:szCs w:val="24"/>
        </w:rPr>
        <w:t xml:space="preserve"> </w:t>
      </w:r>
      <w:r w:rsidRPr="005E6ED3">
        <w:rPr>
          <w:rFonts w:ascii="Times New Roman" w:hAnsi="Times New Roman"/>
          <w:sz w:val="24"/>
          <w:szCs w:val="24"/>
        </w:rPr>
        <w:t>подписанный</w:t>
      </w:r>
      <w:r w:rsidRPr="005E6ED3">
        <w:rPr>
          <w:rFonts w:ascii="Times New Roman" w:hAnsi="Times New Roman"/>
          <w:spacing w:val="1"/>
          <w:sz w:val="24"/>
          <w:szCs w:val="24"/>
        </w:rPr>
        <w:t xml:space="preserve"> </w:t>
      </w:r>
      <w:r w:rsidRPr="005E6ED3">
        <w:rPr>
          <w:rFonts w:ascii="Times New Roman" w:hAnsi="Times New Roman"/>
          <w:sz w:val="24"/>
          <w:szCs w:val="24"/>
        </w:rPr>
        <w:t>руководителем</w:t>
      </w:r>
      <w:r w:rsidRPr="005E6ED3">
        <w:rPr>
          <w:rFonts w:ascii="Times New Roman" w:hAnsi="Times New Roman"/>
          <w:spacing w:val="1"/>
          <w:sz w:val="24"/>
          <w:szCs w:val="24"/>
        </w:rPr>
        <w:t xml:space="preserve"> </w:t>
      </w:r>
      <w:r w:rsidRPr="005E6ED3">
        <w:rPr>
          <w:rFonts w:ascii="Times New Roman" w:hAnsi="Times New Roman"/>
          <w:sz w:val="24"/>
          <w:szCs w:val="24"/>
        </w:rPr>
        <w:t>организации</w:t>
      </w:r>
      <w:r w:rsidRPr="005E6ED3">
        <w:rPr>
          <w:rFonts w:ascii="Times New Roman" w:hAnsi="Times New Roman"/>
          <w:spacing w:val="1"/>
          <w:sz w:val="24"/>
          <w:szCs w:val="24"/>
        </w:rPr>
        <w:t xml:space="preserve"> </w:t>
      </w:r>
      <w:r w:rsidRPr="005E6ED3">
        <w:rPr>
          <w:rFonts w:ascii="Times New Roman" w:hAnsi="Times New Roman"/>
          <w:sz w:val="24"/>
          <w:szCs w:val="24"/>
        </w:rPr>
        <w:t>или</w:t>
      </w:r>
      <w:r w:rsidRPr="005E6ED3">
        <w:rPr>
          <w:rFonts w:ascii="Times New Roman" w:hAnsi="Times New Roman"/>
          <w:spacing w:val="1"/>
          <w:sz w:val="24"/>
          <w:szCs w:val="24"/>
        </w:rPr>
        <w:t xml:space="preserve"> </w:t>
      </w:r>
      <w:r w:rsidRPr="005E6ED3">
        <w:rPr>
          <w:rFonts w:ascii="Times New Roman" w:hAnsi="Times New Roman"/>
          <w:sz w:val="24"/>
          <w:szCs w:val="24"/>
        </w:rPr>
        <w:t>уполномоченным</w:t>
      </w:r>
      <w:r w:rsidRPr="005E6ED3">
        <w:rPr>
          <w:rFonts w:ascii="Times New Roman" w:hAnsi="Times New Roman"/>
          <w:spacing w:val="1"/>
          <w:sz w:val="24"/>
          <w:szCs w:val="24"/>
        </w:rPr>
        <w:t xml:space="preserve"> </w:t>
      </w:r>
      <w:r w:rsidRPr="005E6ED3">
        <w:rPr>
          <w:rFonts w:ascii="Times New Roman" w:hAnsi="Times New Roman"/>
          <w:sz w:val="24"/>
          <w:szCs w:val="24"/>
        </w:rPr>
        <w:t>лицом,</w:t>
      </w:r>
      <w:r w:rsidRPr="005E6ED3">
        <w:rPr>
          <w:rFonts w:ascii="Times New Roman" w:hAnsi="Times New Roman"/>
          <w:spacing w:val="1"/>
          <w:sz w:val="24"/>
          <w:szCs w:val="24"/>
        </w:rPr>
        <w:t xml:space="preserve"> </w:t>
      </w:r>
      <w:r w:rsidRPr="005E6ED3">
        <w:rPr>
          <w:rFonts w:ascii="Times New Roman" w:hAnsi="Times New Roman"/>
          <w:sz w:val="24"/>
          <w:szCs w:val="24"/>
        </w:rPr>
        <w:t>объявляется</w:t>
      </w:r>
      <w:r w:rsidRPr="005E6ED3">
        <w:rPr>
          <w:rFonts w:ascii="Times New Roman" w:hAnsi="Times New Roman"/>
          <w:spacing w:val="-1"/>
          <w:sz w:val="24"/>
          <w:szCs w:val="24"/>
        </w:rPr>
        <w:t xml:space="preserve"> </w:t>
      </w:r>
      <w:r w:rsidRPr="005E6ED3">
        <w:rPr>
          <w:rFonts w:ascii="Times New Roman" w:hAnsi="Times New Roman"/>
          <w:sz w:val="24"/>
          <w:szCs w:val="24"/>
        </w:rPr>
        <w:t>Работнику</w:t>
      </w:r>
      <w:r w:rsidRPr="005E6ED3">
        <w:rPr>
          <w:rFonts w:ascii="Times New Roman" w:hAnsi="Times New Roman"/>
          <w:spacing w:val="-4"/>
          <w:sz w:val="24"/>
          <w:szCs w:val="24"/>
        </w:rPr>
        <w:t xml:space="preserve"> </w:t>
      </w:r>
      <w:r w:rsidRPr="005E6ED3">
        <w:rPr>
          <w:rFonts w:ascii="Times New Roman" w:hAnsi="Times New Roman"/>
          <w:sz w:val="24"/>
          <w:szCs w:val="24"/>
        </w:rPr>
        <w:t>под</w:t>
      </w:r>
      <w:r w:rsidRPr="005E6ED3">
        <w:rPr>
          <w:rFonts w:ascii="Times New Roman" w:hAnsi="Times New Roman"/>
          <w:spacing w:val="-2"/>
          <w:sz w:val="24"/>
          <w:szCs w:val="24"/>
        </w:rPr>
        <w:t xml:space="preserve"> </w:t>
      </w:r>
      <w:r w:rsidRPr="005E6ED3">
        <w:rPr>
          <w:rFonts w:ascii="Times New Roman" w:hAnsi="Times New Roman"/>
          <w:sz w:val="24"/>
          <w:szCs w:val="24"/>
        </w:rPr>
        <w:t>подпись.</w:t>
      </w:r>
    </w:p>
    <w:p w14:paraId="43B7B3EC" w14:textId="77777777" w:rsidR="00272C9D" w:rsidRPr="005E6ED3" w:rsidRDefault="00272C9D" w:rsidP="00272C9D">
      <w:pPr>
        <w:pStyle w:val="1"/>
        <w:numPr>
          <w:ilvl w:val="0"/>
          <w:numId w:val="12"/>
        </w:numPr>
        <w:tabs>
          <w:tab w:val="left" w:pos="3097"/>
        </w:tabs>
        <w:ind w:left="567"/>
        <w:jc w:val="left"/>
        <w:rPr>
          <w:sz w:val="24"/>
          <w:szCs w:val="24"/>
        </w:rPr>
      </w:pPr>
      <w:r w:rsidRPr="005E6ED3">
        <w:rPr>
          <w:sz w:val="24"/>
          <w:szCs w:val="24"/>
        </w:rPr>
        <w:t>Порядок</w:t>
      </w:r>
      <w:r w:rsidRPr="005E6ED3">
        <w:rPr>
          <w:spacing w:val="-4"/>
          <w:sz w:val="24"/>
          <w:szCs w:val="24"/>
        </w:rPr>
        <w:t xml:space="preserve"> </w:t>
      </w:r>
      <w:r w:rsidRPr="005E6ED3">
        <w:rPr>
          <w:sz w:val="24"/>
          <w:szCs w:val="24"/>
        </w:rPr>
        <w:t>увольнения</w:t>
      </w:r>
      <w:r w:rsidRPr="005E6ED3">
        <w:rPr>
          <w:spacing w:val="-4"/>
          <w:sz w:val="24"/>
          <w:szCs w:val="24"/>
        </w:rPr>
        <w:t xml:space="preserve"> </w:t>
      </w:r>
      <w:r w:rsidRPr="005E6ED3">
        <w:rPr>
          <w:sz w:val="24"/>
          <w:szCs w:val="24"/>
        </w:rPr>
        <w:t>работников</w:t>
      </w:r>
    </w:p>
    <w:p w14:paraId="797E3AAD" w14:textId="77777777" w:rsidR="00272C9D" w:rsidRPr="005E6ED3" w:rsidRDefault="00272C9D" w:rsidP="00272C9D">
      <w:pPr>
        <w:pStyle w:val="a3"/>
        <w:widowControl w:val="0"/>
        <w:numPr>
          <w:ilvl w:val="1"/>
          <w:numId w:val="6"/>
        </w:numPr>
        <w:tabs>
          <w:tab w:val="left" w:pos="1193"/>
        </w:tabs>
        <w:autoSpaceDE w:val="0"/>
        <w:autoSpaceDN w:val="0"/>
        <w:spacing w:after="0" w:line="240" w:lineRule="auto"/>
        <w:ind w:right="111" w:firstLine="540"/>
        <w:contextualSpacing w:val="0"/>
        <w:jc w:val="both"/>
        <w:rPr>
          <w:rFonts w:ascii="Times New Roman" w:hAnsi="Times New Roman"/>
          <w:sz w:val="24"/>
          <w:szCs w:val="24"/>
        </w:rPr>
      </w:pPr>
      <w:r w:rsidRPr="005E6ED3">
        <w:rPr>
          <w:rFonts w:ascii="Times New Roman" w:hAnsi="Times New Roman"/>
          <w:sz w:val="24"/>
          <w:szCs w:val="24"/>
        </w:rPr>
        <w:t>Трудовой договор может быть прекращен (расторгнут) в порядке и по</w:t>
      </w:r>
      <w:r w:rsidRPr="005E6ED3">
        <w:rPr>
          <w:rFonts w:ascii="Times New Roman" w:hAnsi="Times New Roman"/>
          <w:spacing w:val="1"/>
          <w:sz w:val="24"/>
          <w:szCs w:val="24"/>
        </w:rPr>
        <w:t xml:space="preserve"> </w:t>
      </w:r>
      <w:r w:rsidRPr="005E6ED3">
        <w:rPr>
          <w:rFonts w:ascii="Times New Roman" w:hAnsi="Times New Roman"/>
          <w:sz w:val="24"/>
          <w:szCs w:val="24"/>
        </w:rPr>
        <w:t>основаниям,</w:t>
      </w:r>
      <w:r w:rsidRPr="005E6ED3">
        <w:rPr>
          <w:rFonts w:ascii="Times New Roman" w:hAnsi="Times New Roman"/>
          <w:spacing w:val="1"/>
          <w:sz w:val="24"/>
          <w:szCs w:val="24"/>
        </w:rPr>
        <w:t xml:space="preserve"> </w:t>
      </w:r>
      <w:r w:rsidRPr="005E6ED3">
        <w:rPr>
          <w:rFonts w:ascii="Times New Roman" w:hAnsi="Times New Roman"/>
          <w:sz w:val="24"/>
          <w:szCs w:val="24"/>
        </w:rPr>
        <w:t>предусмотренным</w:t>
      </w:r>
      <w:r w:rsidRPr="005E6ED3">
        <w:rPr>
          <w:rFonts w:ascii="Times New Roman" w:hAnsi="Times New Roman"/>
          <w:spacing w:val="1"/>
          <w:sz w:val="24"/>
          <w:szCs w:val="24"/>
        </w:rPr>
        <w:t xml:space="preserve"> </w:t>
      </w:r>
      <w:r w:rsidRPr="005E6ED3">
        <w:rPr>
          <w:rFonts w:ascii="Times New Roman" w:hAnsi="Times New Roman"/>
          <w:sz w:val="24"/>
          <w:szCs w:val="24"/>
        </w:rPr>
        <w:t>Трудовым</w:t>
      </w:r>
      <w:r w:rsidRPr="005E6ED3">
        <w:rPr>
          <w:rFonts w:ascii="Times New Roman" w:hAnsi="Times New Roman"/>
          <w:spacing w:val="1"/>
          <w:sz w:val="24"/>
          <w:szCs w:val="24"/>
        </w:rPr>
        <w:t xml:space="preserve"> </w:t>
      </w:r>
      <w:r w:rsidRPr="005E6ED3">
        <w:rPr>
          <w:rFonts w:ascii="Times New Roman" w:hAnsi="Times New Roman"/>
          <w:sz w:val="24"/>
          <w:szCs w:val="24"/>
        </w:rPr>
        <w:t>кодексом</w:t>
      </w:r>
      <w:r w:rsidRPr="005E6ED3">
        <w:rPr>
          <w:rFonts w:ascii="Times New Roman" w:hAnsi="Times New Roman"/>
          <w:spacing w:val="1"/>
          <w:sz w:val="24"/>
          <w:szCs w:val="24"/>
        </w:rPr>
        <w:t xml:space="preserve"> </w:t>
      </w:r>
      <w:r w:rsidRPr="005E6ED3">
        <w:rPr>
          <w:rFonts w:ascii="Times New Roman" w:hAnsi="Times New Roman"/>
          <w:sz w:val="24"/>
          <w:szCs w:val="24"/>
        </w:rPr>
        <w:t>РФ,</w:t>
      </w:r>
      <w:r w:rsidRPr="005E6ED3">
        <w:rPr>
          <w:rFonts w:ascii="Times New Roman" w:hAnsi="Times New Roman"/>
          <w:spacing w:val="1"/>
          <w:sz w:val="24"/>
          <w:szCs w:val="24"/>
        </w:rPr>
        <w:t xml:space="preserve"> </w:t>
      </w:r>
      <w:r w:rsidRPr="005E6ED3">
        <w:rPr>
          <w:rFonts w:ascii="Times New Roman" w:hAnsi="Times New Roman"/>
          <w:sz w:val="24"/>
          <w:szCs w:val="24"/>
        </w:rPr>
        <w:t>иными</w:t>
      </w:r>
      <w:r w:rsidRPr="005E6ED3">
        <w:rPr>
          <w:rFonts w:ascii="Times New Roman" w:hAnsi="Times New Roman"/>
          <w:spacing w:val="1"/>
          <w:sz w:val="24"/>
          <w:szCs w:val="24"/>
        </w:rPr>
        <w:t xml:space="preserve"> </w:t>
      </w:r>
      <w:r w:rsidRPr="005E6ED3">
        <w:rPr>
          <w:rFonts w:ascii="Times New Roman" w:hAnsi="Times New Roman"/>
          <w:sz w:val="24"/>
          <w:szCs w:val="24"/>
        </w:rPr>
        <w:t>федеральными</w:t>
      </w:r>
      <w:r w:rsidRPr="005E6ED3">
        <w:rPr>
          <w:rFonts w:ascii="Times New Roman" w:hAnsi="Times New Roman"/>
          <w:spacing w:val="-67"/>
          <w:sz w:val="24"/>
          <w:szCs w:val="24"/>
        </w:rPr>
        <w:t xml:space="preserve"> </w:t>
      </w:r>
      <w:r w:rsidRPr="005E6ED3">
        <w:rPr>
          <w:rFonts w:ascii="Times New Roman" w:hAnsi="Times New Roman"/>
          <w:sz w:val="24"/>
          <w:szCs w:val="24"/>
        </w:rPr>
        <w:t>законами.</w:t>
      </w:r>
    </w:p>
    <w:p w14:paraId="7A9DE5CC" w14:textId="77777777" w:rsidR="00272C9D" w:rsidRPr="005E6ED3" w:rsidRDefault="00272C9D" w:rsidP="00272C9D">
      <w:pPr>
        <w:pStyle w:val="a3"/>
        <w:widowControl w:val="0"/>
        <w:numPr>
          <w:ilvl w:val="1"/>
          <w:numId w:val="6"/>
        </w:numPr>
        <w:tabs>
          <w:tab w:val="left" w:pos="1551"/>
        </w:tabs>
        <w:autoSpaceDE w:val="0"/>
        <w:autoSpaceDN w:val="0"/>
        <w:spacing w:after="0" w:line="240" w:lineRule="auto"/>
        <w:ind w:right="108" w:firstLine="540"/>
        <w:contextualSpacing w:val="0"/>
        <w:jc w:val="both"/>
        <w:rPr>
          <w:rFonts w:ascii="Times New Roman" w:hAnsi="Times New Roman"/>
          <w:sz w:val="24"/>
          <w:szCs w:val="24"/>
        </w:rPr>
      </w:pPr>
      <w:r w:rsidRPr="005E6ED3">
        <w:rPr>
          <w:rFonts w:ascii="Times New Roman" w:hAnsi="Times New Roman"/>
          <w:sz w:val="24"/>
          <w:szCs w:val="24"/>
        </w:rPr>
        <w:t>Прекращение</w:t>
      </w:r>
      <w:r w:rsidRPr="005E6ED3">
        <w:rPr>
          <w:rFonts w:ascii="Times New Roman" w:hAnsi="Times New Roman"/>
          <w:spacing w:val="1"/>
          <w:sz w:val="24"/>
          <w:szCs w:val="24"/>
        </w:rPr>
        <w:t xml:space="preserve"> </w:t>
      </w:r>
      <w:r w:rsidRPr="005E6ED3">
        <w:rPr>
          <w:rFonts w:ascii="Times New Roman" w:hAnsi="Times New Roman"/>
          <w:sz w:val="24"/>
          <w:szCs w:val="24"/>
        </w:rPr>
        <w:t>трудового</w:t>
      </w:r>
      <w:r w:rsidRPr="005E6ED3">
        <w:rPr>
          <w:rFonts w:ascii="Times New Roman" w:hAnsi="Times New Roman"/>
          <w:spacing w:val="1"/>
          <w:sz w:val="24"/>
          <w:szCs w:val="24"/>
        </w:rPr>
        <w:t xml:space="preserve"> </w:t>
      </w:r>
      <w:r w:rsidRPr="005E6ED3">
        <w:rPr>
          <w:rFonts w:ascii="Times New Roman" w:hAnsi="Times New Roman"/>
          <w:sz w:val="24"/>
          <w:szCs w:val="24"/>
        </w:rPr>
        <w:t>договора</w:t>
      </w:r>
      <w:r w:rsidRPr="005E6ED3">
        <w:rPr>
          <w:rFonts w:ascii="Times New Roman" w:hAnsi="Times New Roman"/>
          <w:spacing w:val="1"/>
          <w:sz w:val="24"/>
          <w:szCs w:val="24"/>
        </w:rPr>
        <w:t xml:space="preserve"> </w:t>
      </w:r>
      <w:r w:rsidRPr="005E6ED3">
        <w:rPr>
          <w:rFonts w:ascii="Times New Roman" w:hAnsi="Times New Roman"/>
          <w:sz w:val="24"/>
          <w:szCs w:val="24"/>
        </w:rPr>
        <w:t>оформляется</w:t>
      </w:r>
      <w:r w:rsidRPr="005E6ED3">
        <w:rPr>
          <w:rFonts w:ascii="Times New Roman" w:hAnsi="Times New Roman"/>
          <w:spacing w:val="1"/>
          <w:sz w:val="24"/>
          <w:szCs w:val="24"/>
        </w:rPr>
        <w:t xml:space="preserve"> </w:t>
      </w:r>
      <w:r w:rsidRPr="005E6ED3">
        <w:rPr>
          <w:rFonts w:ascii="Times New Roman" w:hAnsi="Times New Roman"/>
          <w:sz w:val="24"/>
          <w:szCs w:val="24"/>
        </w:rPr>
        <w:t>приказом</w:t>
      </w:r>
      <w:r w:rsidRPr="005E6ED3">
        <w:rPr>
          <w:rFonts w:ascii="Times New Roman" w:hAnsi="Times New Roman"/>
          <w:spacing w:val="1"/>
          <w:sz w:val="24"/>
          <w:szCs w:val="24"/>
        </w:rPr>
        <w:t xml:space="preserve"> </w:t>
      </w:r>
      <w:r w:rsidRPr="005E6ED3">
        <w:rPr>
          <w:rFonts w:ascii="Times New Roman" w:hAnsi="Times New Roman"/>
          <w:sz w:val="24"/>
          <w:szCs w:val="24"/>
        </w:rPr>
        <w:t>Работодателя.</w:t>
      </w:r>
      <w:r w:rsidRPr="005E6ED3">
        <w:rPr>
          <w:rFonts w:ascii="Times New Roman" w:hAnsi="Times New Roman"/>
          <w:spacing w:val="1"/>
          <w:sz w:val="24"/>
          <w:szCs w:val="24"/>
        </w:rPr>
        <w:t xml:space="preserve"> </w:t>
      </w:r>
      <w:r w:rsidRPr="005E6ED3">
        <w:rPr>
          <w:rFonts w:ascii="Times New Roman" w:hAnsi="Times New Roman"/>
          <w:sz w:val="24"/>
          <w:szCs w:val="24"/>
        </w:rPr>
        <w:t>С</w:t>
      </w:r>
      <w:r w:rsidRPr="005E6ED3">
        <w:rPr>
          <w:rFonts w:ascii="Times New Roman" w:hAnsi="Times New Roman"/>
          <w:spacing w:val="1"/>
          <w:sz w:val="24"/>
          <w:szCs w:val="24"/>
        </w:rPr>
        <w:t xml:space="preserve"> </w:t>
      </w:r>
      <w:r w:rsidRPr="005E6ED3">
        <w:rPr>
          <w:rFonts w:ascii="Times New Roman" w:hAnsi="Times New Roman"/>
          <w:sz w:val="24"/>
          <w:szCs w:val="24"/>
        </w:rPr>
        <w:t>приказом</w:t>
      </w:r>
      <w:r w:rsidRPr="005E6ED3">
        <w:rPr>
          <w:rFonts w:ascii="Times New Roman" w:hAnsi="Times New Roman"/>
          <w:spacing w:val="1"/>
          <w:sz w:val="24"/>
          <w:szCs w:val="24"/>
        </w:rPr>
        <w:t xml:space="preserve"> </w:t>
      </w:r>
      <w:r w:rsidRPr="005E6ED3">
        <w:rPr>
          <w:rFonts w:ascii="Times New Roman" w:hAnsi="Times New Roman"/>
          <w:sz w:val="24"/>
          <w:szCs w:val="24"/>
        </w:rPr>
        <w:t>Работодателя</w:t>
      </w:r>
      <w:r w:rsidRPr="005E6ED3">
        <w:rPr>
          <w:rFonts w:ascii="Times New Roman" w:hAnsi="Times New Roman"/>
          <w:spacing w:val="1"/>
          <w:sz w:val="24"/>
          <w:szCs w:val="24"/>
        </w:rPr>
        <w:t xml:space="preserve"> </w:t>
      </w:r>
      <w:r w:rsidRPr="005E6ED3">
        <w:rPr>
          <w:rFonts w:ascii="Times New Roman" w:hAnsi="Times New Roman"/>
          <w:sz w:val="24"/>
          <w:szCs w:val="24"/>
        </w:rPr>
        <w:t>о</w:t>
      </w:r>
      <w:r w:rsidRPr="005E6ED3">
        <w:rPr>
          <w:rFonts w:ascii="Times New Roman" w:hAnsi="Times New Roman"/>
          <w:spacing w:val="1"/>
          <w:sz w:val="24"/>
          <w:szCs w:val="24"/>
        </w:rPr>
        <w:t xml:space="preserve"> </w:t>
      </w:r>
      <w:r w:rsidRPr="005E6ED3">
        <w:rPr>
          <w:rFonts w:ascii="Times New Roman" w:hAnsi="Times New Roman"/>
          <w:sz w:val="24"/>
          <w:szCs w:val="24"/>
        </w:rPr>
        <w:t>прекращении трудового договора Работник должен быть ознакомлен под подпись.</w:t>
      </w:r>
      <w:r w:rsidRPr="005E6ED3">
        <w:rPr>
          <w:rFonts w:ascii="Times New Roman" w:hAnsi="Times New Roman"/>
          <w:spacing w:val="-67"/>
          <w:sz w:val="24"/>
          <w:szCs w:val="24"/>
        </w:rPr>
        <w:t xml:space="preserve"> </w:t>
      </w:r>
      <w:r w:rsidRPr="005E6ED3">
        <w:rPr>
          <w:rFonts w:ascii="Times New Roman" w:hAnsi="Times New Roman"/>
          <w:sz w:val="24"/>
          <w:szCs w:val="24"/>
        </w:rPr>
        <w:t>По требованию Работника Работодатель обязан выдать ему надлежащим образом</w:t>
      </w:r>
      <w:r w:rsidRPr="005E6ED3">
        <w:rPr>
          <w:rFonts w:ascii="Times New Roman" w:hAnsi="Times New Roman"/>
          <w:spacing w:val="1"/>
          <w:sz w:val="24"/>
          <w:szCs w:val="24"/>
        </w:rPr>
        <w:t xml:space="preserve"> </w:t>
      </w:r>
      <w:r w:rsidRPr="005E6ED3">
        <w:rPr>
          <w:rFonts w:ascii="Times New Roman" w:hAnsi="Times New Roman"/>
          <w:sz w:val="24"/>
          <w:szCs w:val="24"/>
        </w:rPr>
        <w:t>заверенную</w:t>
      </w:r>
      <w:r w:rsidRPr="005E6ED3">
        <w:rPr>
          <w:rFonts w:ascii="Times New Roman" w:hAnsi="Times New Roman"/>
          <w:spacing w:val="1"/>
          <w:sz w:val="24"/>
          <w:szCs w:val="24"/>
        </w:rPr>
        <w:t xml:space="preserve"> </w:t>
      </w:r>
      <w:r w:rsidRPr="005E6ED3">
        <w:rPr>
          <w:rFonts w:ascii="Times New Roman" w:hAnsi="Times New Roman"/>
          <w:sz w:val="24"/>
          <w:szCs w:val="24"/>
        </w:rPr>
        <w:t>копию</w:t>
      </w:r>
      <w:r w:rsidRPr="005E6ED3">
        <w:rPr>
          <w:rFonts w:ascii="Times New Roman" w:hAnsi="Times New Roman"/>
          <w:spacing w:val="1"/>
          <w:sz w:val="24"/>
          <w:szCs w:val="24"/>
        </w:rPr>
        <w:t xml:space="preserve"> </w:t>
      </w:r>
      <w:r w:rsidRPr="005E6ED3">
        <w:rPr>
          <w:rFonts w:ascii="Times New Roman" w:hAnsi="Times New Roman"/>
          <w:sz w:val="24"/>
          <w:szCs w:val="24"/>
        </w:rPr>
        <w:t>указанного</w:t>
      </w:r>
      <w:r w:rsidRPr="005E6ED3">
        <w:rPr>
          <w:rFonts w:ascii="Times New Roman" w:hAnsi="Times New Roman"/>
          <w:spacing w:val="1"/>
          <w:sz w:val="24"/>
          <w:szCs w:val="24"/>
        </w:rPr>
        <w:t xml:space="preserve"> </w:t>
      </w:r>
      <w:proofErr w:type="gramStart"/>
      <w:r w:rsidRPr="005E6ED3">
        <w:rPr>
          <w:rFonts w:ascii="Times New Roman" w:hAnsi="Times New Roman"/>
          <w:sz w:val="24"/>
          <w:szCs w:val="24"/>
        </w:rPr>
        <w:t>приказа</w:t>
      </w:r>
      <w:r w:rsidRPr="005E6ED3">
        <w:rPr>
          <w:rFonts w:ascii="Times New Roman" w:hAnsi="Times New Roman"/>
          <w:spacing w:val="1"/>
          <w:sz w:val="24"/>
          <w:szCs w:val="24"/>
        </w:rPr>
        <w:t xml:space="preserve"> Е</w:t>
      </w:r>
      <w:r w:rsidRPr="005E6ED3">
        <w:rPr>
          <w:rFonts w:ascii="Times New Roman" w:hAnsi="Times New Roman"/>
          <w:sz w:val="24"/>
          <w:szCs w:val="24"/>
        </w:rPr>
        <w:t>сли</w:t>
      </w:r>
      <w:proofErr w:type="gramEnd"/>
      <w:r w:rsidRPr="005E6ED3">
        <w:rPr>
          <w:rFonts w:ascii="Times New Roman" w:hAnsi="Times New Roman"/>
          <w:spacing w:val="1"/>
          <w:sz w:val="24"/>
          <w:szCs w:val="24"/>
        </w:rPr>
        <w:t xml:space="preserve"> </w:t>
      </w:r>
      <w:r w:rsidRPr="005E6ED3">
        <w:rPr>
          <w:rFonts w:ascii="Times New Roman" w:hAnsi="Times New Roman"/>
          <w:sz w:val="24"/>
          <w:szCs w:val="24"/>
        </w:rPr>
        <w:t>приказ</w:t>
      </w:r>
      <w:r w:rsidRPr="005E6ED3">
        <w:rPr>
          <w:rFonts w:ascii="Times New Roman" w:hAnsi="Times New Roman"/>
          <w:spacing w:val="-67"/>
          <w:sz w:val="24"/>
          <w:szCs w:val="24"/>
        </w:rPr>
        <w:t xml:space="preserve"> </w:t>
      </w:r>
      <w:r w:rsidRPr="005E6ED3">
        <w:rPr>
          <w:rFonts w:ascii="Times New Roman" w:hAnsi="Times New Roman"/>
          <w:sz w:val="24"/>
          <w:szCs w:val="24"/>
        </w:rPr>
        <w:t>о</w:t>
      </w:r>
      <w:r w:rsidRPr="005E6ED3">
        <w:rPr>
          <w:rFonts w:ascii="Times New Roman" w:hAnsi="Times New Roman"/>
          <w:spacing w:val="1"/>
          <w:sz w:val="24"/>
          <w:szCs w:val="24"/>
        </w:rPr>
        <w:t xml:space="preserve"> </w:t>
      </w:r>
      <w:r w:rsidRPr="005E6ED3">
        <w:rPr>
          <w:rFonts w:ascii="Times New Roman" w:hAnsi="Times New Roman"/>
          <w:sz w:val="24"/>
          <w:szCs w:val="24"/>
        </w:rPr>
        <w:t>прекращении</w:t>
      </w:r>
      <w:r w:rsidRPr="005E6ED3">
        <w:rPr>
          <w:rFonts w:ascii="Times New Roman" w:hAnsi="Times New Roman"/>
          <w:spacing w:val="1"/>
          <w:sz w:val="24"/>
          <w:szCs w:val="24"/>
        </w:rPr>
        <w:t xml:space="preserve"> </w:t>
      </w:r>
      <w:r w:rsidRPr="005E6ED3">
        <w:rPr>
          <w:rFonts w:ascii="Times New Roman" w:hAnsi="Times New Roman"/>
          <w:sz w:val="24"/>
          <w:szCs w:val="24"/>
        </w:rPr>
        <w:t>трудового</w:t>
      </w:r>
      <w:r w:rsidRPr="005E6ED3">
        <w:rPr>
          <w:rFonts w:ascii="Times New Roman" w:hAnsi="Times New Roman"/>
          <w:spacing w:val="1"/>
          <w:sz w:val="24"/>
          <w:szCs w:val="24"/>
        </w:rPr>
        <w:t xml:space="preserve"> </w:t>
      </w:r>
      <w:r w:rsidRPr="005E6ED3">
        <w:rPr>
          <w:rFonts w:ascii="Times New Roman" w:hAnsi="Times New Roman"/>
          <w:sz w:val="24"/>
          <w:szCs w:val="24"/>
        </w:rPr>
        <w:t>договора</w:t>
      </w:r>
      <w:r w:rsidRPr="005E6ED3">
        <w:rPr>
          <w:rFonts w:ascii="Times New Roman" w:hAnsi="Times New Roman"/>
          <w:spacing w:val="1"/>
          <w:sz w:val="24"/>
          <w:szCs w:val="24"/>
        </w:rPr>
        <w:t xml:space="preserve"> </w:t>
      </w:r>
      <w:r w:rsidRPr="005E6ED3">
        <w:rPr>
          <w:rFonts w:ascii="Times New Roman" w:hAnsi="Times New Roman"/>
          <w:sz w:val="24"/>
          <w:szCs w:val="24"/>
        </w:rPr>
        <w:t>невозможно</w:t>
      </w:r>
      <w:r w:rsidRPr="005E6ED3">
        <w:rPr>
          <w:rFonts w:ascii="Times New Roman" w:hAnsi="Times New Roman"/>
          <w:spacing w:val="1"/>
          <w:sz w:val="24"/>
          <w:szCs w:val="24"/>
        </w:rPr>
        <w:t xml:space="preserve"> </w:t>
      </w:r>
      <w:r w:rsidRPr="005E6ED3">
        <w:rPr>
          <w:rFonts w:ascii="Times New Roman" w:hAnsi="Times New Roman"/>
          <w:sz w:val="24"/>
          <w:szCs w:val="24"/>
        </w:rPr>
        <w:t>довести</w:t>
      </w:r>
      <w:r w:rsidRPr="005E6ED3">
        <w:rPr>
          <w:rFonts w:ascii="Times New Roman" w:hAnsi="Times New Roman"/>
          <w:spacing w:val="1"/>
          <w:sz w:val="24"/>
          <w:szCs w:val="24"/>
        </w:rPr>
        <w:t xml:space="preserve"> </w:t>
      </w:r>
      <w:r w:rsidRPr="005E6ED3">
        <w:rPr>
          <w:rFonts w:ascii="Times New Roman" w:hAnsi="Times New Roman"/>
          <w:sz w:val="24"/>
          <w:szCs w:val="24"/>
        </w:rPr>
        <w:t>до</w:t>
      </w:r>
      <w:r w:rsidRPr="005E6ED3">
        <w:rPr>
          <w:rFonts w:ascii="Times New Roman" w:hAnsi="Times New Roman"/>
          <w:spacing w:val="1"/>
          <w:sz w:val="24"/>
          <w:szCs w:val="24"/>
        </w:rPr>
        <w:t xml:space="preserve"> </w:t>
      </w:r>
      <w:r w:rsidRPr="005E6ED3">
        <w:rPr>
          <w:rFonts w:ascii="Times New Roman" w:hAnsi="Times New Roman"/>
          <w:sz w:val="24"/>
          <w:szCs w:val="24"/>
        </w:rPr>
        <w:t>сведения Работника или Работник отказывается ознакомиться с ним под подпись,</w:t>
      </w:r>
      <w:r w:rsidRPr="005E6ED3">
        <w:rPr>
          <w:rFonts w:ascii="Times New Roman" w:hAnsi="Times New Roman"/>
          <w:spacing w:val="1"/>
          <w:sz w:val="24"/>
          <w:szCs w:val="24"/>
        </w:rPr>
        <w:t xml:space="preserve"> </w:t>
      </w:r>
      <w:r w:rsidRPr="005E6ED3">
        <w:rPr>
          <w:rFonts w:ascii="Times New Roman" w:hAnsi="Times New Roman"/>
          <w:sz w:val="24"/>
          <w:szCs w:val="24"/>
        </w:rPr>
        <w:t>на</w:t>
      </w:r>
      <w:r w:rsidRPr="005E6ED3">
        <w:rPr>
          <w:rFonts w:ascii="Times New Roman" w:hAnsi="Times New Roman"/>
          <w:spacing w:val="-1"/>
          <w:sz w:val="24"/>
          <w:szCs w:val="24"/>
        </w:rPr>
        <w:t xml:space="preserve"> </w:t>
      </w:r>
      <w:r w:rsidRPr="005E6ED3">
        <w:rPr>
          <w:rFonts w:ascii="Times New Roman" w:hAnsi="Times New Roman"/>
          <w:sz w:val="24"/>
          <w:szCs w:val="24"/>
        </w:rPr>
        <w:t>приказе</w:t>
      </w:r>
      <w:r w:rsidRPr="005E6ED3">
        <w:rPr>
          <w:rFonts w:ascii="Times New Roman" w:hAnsi="Times New Roman"/>
          <w:spacing w:val="-1"/>
          <w:sz w:val="24"/>
          <w:szCs w:val="24"/>
        </w:rPr>
        <w:t xml:space="preserve"> </w:t>
      </w:r>
      <w:r w:rsidRPr="005E6ED3">
        <w:rPr>
          <w:rFonts w:ascii="Times New Roman" w:hAnsi="Times New Roman"/>
          <w:sz w:val="24"/>
          <w:szCs w:val="24"/>
        </w:rPr>
        <w:t>производится</w:t>
      </w:r>
      <w:r w:rsidRPr="005E6ED3">
        <w:rPr>
          <w:rFonts w:ascii="Times New Roman" w:hAnsi="Times New Roman"/>
          <w:spacing w:val="-1"/>
          <w:sz w:val="24"/>
          <w:szCs w:val="24"/>
        </w:rPr>
        <w:t xml:space="preserve"> </w:t>
      </w:r>
      <w:r w:rsidRPr="005E6ED3">
        <w:rPr>
          <w:rFonts w:ascii="Times New Roman" w:hAnsi="Times New Roman"/>
          <w:sz w:val="24"/>
          <w:szCs w:val="24"/>
        </w:rPr>
        <w:t>соответствующая запись.</w:t>
      </w:r>
    </w:p>
    <w:p w14:paraId="1685B321" w14:textId="77777777" w:rsidR="00272C9D" w:rsidRPr="005E6ED3" w:rsidRDefault="00272C9D" w:rsidP="00272C9D">
      <w:pPr>
        <w:pStyle w:val="a3"/>
        <w:widowControl w:val="0"/>
        <w:numPr>
          <w:ilvl w:val="1"/>
          <w:numId w:val="6"/>
        </w:numPr>
        <w:tabs>
          <w:tab w:val="left" w:pos="1287"/>
        </w:tabs>
        <w:autoSpaceDE w:val="0"/>
        <w:autoSpaceDN w:val="0"/>
        <w:spacing w:after="0" w:line="240" w:lineRule="auto"/>
        <w:ind w:right="110" w:firstLine="540"/>
        <w:contextualSpacing w:val="0"/>
        <w:jc w:val="both"/>
        <w:rPr>
          <w:rFonts w:ascii="Times New Roman" w:hAnsi="Times New Roman"/>
          <w:sz w:val="24"/>
          <w:szCs w:val="24"/>
        </w:rPr>
      </w:pPr>
      <w:r w:rsidRPr="005E6ED3">
        <w:rPr>
          <w:rFonts w:ascii="Times New Roman" w:hAnsi="Times New Roman"/>
          <w:sz w:val="24"/>
          <w:szCs w:val="24"/>
        </w:rPr>
        <w:t>Днем</w:t>
      </w:r>
      <w:r w:rsidRPr="005E6ED3">
        <w:rPr>
          <w:rFonts w:ascii="Times New Roman" w:hAnsi="Times New Roman"/>
          <w:spacing w:val="1"/>
          <w:sz w:val="24"/>
          <w:szCs w:val="24"/>
        </w:rPr>
        <w:t xml:space="preserve"> </w:t>
      </w:r>
      <w:r w:rsidRPr="005E6ED3">
        <w:rPr>
          <w:rFonts w:ascii="Times New Roman" w:hAnsi="Times New Roman"/>
          <w:sz w:val="24"/>
          <w:szCs w:val="24"/>
        </w:rPr>
        <w:t>прекращения</w:t>
      </w:r>
      <w:r w:rsidRPr="005E6ED3">
        <w:rPr>
          <w:rFonts w:ascii="Times New Roman" w:hAnsi="Times New Roman"/>
          <w:spacing w:val="1"/>
          <w:sz w:val="24"/>
          <w:szCs w:val="24"/>
        </w:rPr>
        <w:t xml:space="preserve"> </w:t>
      </w:r>
      <w:r w:rsidRPr="005E6ED3">
        <w:rPr>
          <w:rFonts w:ascii="Times New Roman" w:hAnsi="Times New Roman"/>
          <w:sz w:val="24"/>
          <w:szCs w:val="24"/>
        </w:rPr>
        <w:t>трудового</w:t>
      </w:r>
      <w:r w:rsidRPr="005E6ED3">
        <w:rPr>
          <w:rFonts w:ascii="Times New Roman" w:hAnsi="Times New Roman"/>
          <w:spacing w:val="1"/>
          <w:sz w:val="24"/>
          <w:szCs w:val="24"/>
        </w:rPr>
        <w:t xml:space="preserve"> </w:t>
      </w:r>
      <w:r w:rsidRPr="005E6ED3">
        <w:rPr>
          <w:rFonts w:ascii="Times New Roman" w:hAnsi="Times New Roman"/>
          <w:sz w:val="24"/>
          <w:szCs w:val="24"/>
        </w:rPr>
        <w:t>договора</w:t>
      </w:r>
      <w:r w:rsidRPr="005E6ED3">
        <w:rPr>
          <w:rFonts w:ascii="Times New Roman" w:hAnsi="Times New Roman"/>
          <w:spacing w:val="1"/>
          <w:sz w:val="24"/>
          <w:szCs w:val="24"/>
        </w:rPr>
        <w:t xml:space="preserve"> </w:t>
      </w:r>
      <w:r w:rsidRPr="005E6ED3">
        <w:rPr>
          <w:rFonts w:ascii="Times New Roman" w:hAnsi="Times New Roman"/>
          <w:sz w:val="24"/>
          <w:szCs w:val="24"/>
        </w:rPr>
        <w:t>во</w:t>
      </w:r>
      <w:r w:rsidRPr="005E6ED3">
        <w:rPr>
          <w:rFonts w:ascii="Times New Roman" w:hAnsi="Times New Roman"/>
          <w:spacing w:val="1"/>
          <w:sz w:val="24"/>
          <w:szCs w:val="24"/>
        </w:rPr>
        <w:t xml:space="preserve"> </w:t>
      </w:r>
      <w:r w:rsidRPr="005E6ED3">
        <w:rPr>
          <w:rFonts w:ascii="Times New Roman" w:hAnsi="Times New Roman"/>
          <w:sz w:val="24"/>
          <w:szCs w:val="24"/>
        </w:rPr>
        <w:t>всех</w:t>
      </w:r>
      <w:r w:rsidRPr="005E6ED3">
        <w:rPr>
          <w:rFonts w:ascii="Times New Roman" w:hAnsi="Times New Roman"/>
          <w:spacing w:val="1"/>
          <w:sz w:val="24"/>
          <w:szCs w:val="24"/>
        </w:rPr>
        <w:t xml:space="preserve"> </w:t>
      </w:r>
      <w:r w:rsidRPr="005E6ED3">
        <w:rPr>
          <w:rFonts w:ascii="Times New Roman" w:hAnsi="Times New Roman"/>
          <w:sz w:val="24"/>
          <w:szCs w:val="24"/>
        </w:rPr>
        <w:t>случаях</w:t>
      </w:r>
      <w:r w:rsidRPr="005E6ED3">
        <w:rPr>
          <w:rFonts w:ascii="Times New Roman" w:hAnsi="Times New Roman"/>
          <w:spacing w:val="1"/>
          <w:sz w:val="24"/>
          <w:szCs w:val="24"/>
        </w:rPr>
        <w:t xml:space="preserve"> </w:t>
      </w:r>
      <w:r w:rsidRPr="005E6ED3">
        <w:rPr>
          <w:rFonts w:ascii="Times New Roman" w:hAnsi="Times New Roman"/>
          <w:sz w:val="24"/>
          <w:szCs w:val="24"/>
        </w:rPr>
        <w:t>является</w:t>
      </w:r>
      <w:r w:rsidRPr="005E6ED3">
        <w:rPr>
          <w:rFonts w:ascii="Times New Roman" w:hAnsi="Times New Roman"/>
          <w:spacing w:val="1"/>
          <w:sz w:val="24"/>
          <w:szCs w:val="24"/>
        </w:rPr>
        <w:t xml:space="preserve"> </w:t>
      </w:r>
      <w:r w:rsidRPr="005E6ED3">
        <w:rPr>
          <w:rFonts w:ascii="Times New Roman" w:hAnsi="Times New Roman"/>
          <w:sz w:val="24"/>
          <w:szCs w:val="24"/>
        </w:rPr>
        <w:t>последний</w:t>
      </w:r>
      <w:r w:rsidRPr="005E6ED3">
        <w:rPr>
          <w:rFonts w:ascii="Times New Roman" w:hAnsi="Times New Roman"/>
          <w:spacing w:val="1"/>
          <w:sz w:val="24"/>
          <w:szCs w:val="24"/>
        </w:rPr>
        <w:t xml:space="preserve"> </w:t>
      </w:r>
      <w:r w:rsidRPr="005E6ED3">
        <w:rPr>
          <w:rFonts w:ascii="Times New Roman" w:hAnsi="Times New Roman"/>
          <w:sz w:val="24"/>
          <w:szCs w:val="24"/>
        </w:rPr>
        <w:t>день</w:t>
      </w:r>
      <w:r w:rsidRPr="005E6ED3">
        <w:rPr>
          <w:rFonts w:ascii="Times New Roman" w:hAnsi="Times New Roman"/>
          <w:spacing w:val="1"/>
          <w:sz w:val="24"/>
          <w:szCs w:val="24"/>
        </w:rPr>
        <w:t xml:space="preserve"> </w:t>
      </w:r>
      <w:r w:rsidRPr="005E6ED3">
        <w:rPr>
          <w:rFonts w:ascii="Times New Roman" w:hAnsi="Times New Roman"/>
          <w:sz w:val="24"/>
          <w:szCs w:val="24"/>
        </w:rPr>
        <w:t>работы</w:t>
      </w:r>
      <w:r w:rsidRPr="005E6ED3">
        <w:rPr>
          <w:rFonts w:ascii="Times New Roman" w:hAnsi="Times New Roman"/>
          <w:spacing w:val="1"/>
          <w:sz w:val="24"/>
          <w:szCs w:val="24"/>
        </w:rPr>
        <w:t xml:space="preserve"> </w:t>
      </w:r>
      <w:r w:rsidRPr="005E6ED3">
        <w:rPr>
          <w:rFonts w:ascii="Times New Roman" w:hAnsi="Times New Roman"/>
          <w:sz w:val="24"/>
          <w:szCs w:val="24"/>
        </w:rPr>
        <w:t>Работника,</w:t>
      </w:r>
      <w:r w:rsidRPr="005E6ED3">
        <w:rPr>
          <w:rFonts w:ascii="Times New Roman" w:hAnsi="Times New Roman"/>
          <w:spacing w:val="1"/>
          <w:sz w:val="24"/>
          <w:szCs w:val="24"/>
        </w:rPr>
        <w:t xml:space="preserve"> </w:t>
      </w:r>
      <w:r w:rsidRPr="005E6ED3">
        <w:rPr>
          <w:rFonts w:ascii="Times New Roman" w:hAnsi="Times New Roman"/>
          <w:sz w:val="24"/>
          <w:szCs w:val="24"/>
        </w:rPr>
        <w:t>за</w:t>
      </w:r>
      <w:r w:rsidRPr="005E6ED3">
        <w:rPr>
          <w:rFonts w:ascii="Times New Roman" w:hAnsi="Times New Roman"/>
          <w:spacing w:val="1"/>
          <w:sz w:val="24"/>
          <w:szCs w:val="24"/>
        </w:rPr>
        <w:t xml:space="preserve"> </w:t>
      </w:r>
      <w:r w:rsidRPr="005E6ED3">
        <w:rPr>
          <w:rFonts w:ascii="Times New Roman" w:hAnsi="Times New Roman"/>
          <w:sz w:val="24"/>
          <w:szCs w:val="24"/>
        </w:rPr>
        <w:t>исключением</w:t>
      </w:r>
      <w:r w:rsidRPr="005E6ED3">
        <w:rPr>
          <w:rFonts w:ascii="Times New Roman" w:hAnsi="Times New Roman"/>
          <w:spacing w:val="1"/>
          <w:sz w:val="24"/>
          <w:szCs w:val="24"/>
        </w:rPr>
        <w:t xml:space="preserve"> </w:t>
      </w:r>
      <w:r w:rsidRPr="005E6ED3">
        <w:rPr>
          <w:rFonts w:ascii="Times New Roman" w:hAnsi="Times New Roman"/>
          <w:sz w:val="24"/>
          <w:szCs w:val="24"/>
        </w:rPr>
        <w:t>случаев,</w:t>
      </w:r>
      <w:r w:rsidRPr="005E6ED3">
        <w:rPr>
          <w:rFonts w:ascii="Times New Roman" w:hAnsi="Times New Roman"/>
          <w:spacing w:val="1"/>
          <w:sz w:val="24"/>
          <w:szCs w:val="24"/>
        </w:rPr>
        <w:t xml:space="preserve"> </w:t>
      </w:r>
      <w:r w:rsidRPr="005E6ED3">
        <w:rPr>
          <w:rFonts w:ascii="Times New Roman" w:hAnsi="Times New Roman"/>
          <w:sz w:val="24"/>
          <w:szCs w:val="24"/>
        </w:rPr>
        <w:t>когда</w:t>
      </w:r>
      <w:r w:rsidRPr="005E6ED3">
        <w:rPr>
          <w:rFonts w:ascii="Times New Roman" w:hAnsi="Times New Roman"/>
          <w:spacing w:val="1"/>
          <w:sz w:val="24"/>
          <w:szCs w:val="24"/>
        </w:rPr>
        <w:t xml:space="preserve"> </w:t>
      </w:r>
      <w:r w:rsidRPr="005E6ED3">
        <w:rPr>
          <w:rFonts w:ascii="Times New Roman" w:hAnsi="Times New Roman"/>
          <w:sz w:val="24"/>
          <w:szCs w:val="24"/>
        </w:rPr>
        <w:t>Работник</w:t>
      </w:r>
      <w:r w:rsidRPr="005E6ED3">
        <w:rPr>
          <w:rFonts w:ascii="Times New Roman" w:hAnsi="Times New Roman"/>
          <w:spacing w:val="1"/>
          <w:sz w:val="24"/>
          <w:szCs w:val="24"/>
        </w:rPr>
        <w:t xml:space="preserve"> </w:t>
      </w:r>
      <w:r w:rsidRPr="005E6ED3">
        <w:rPr>
          <w:rFonts w:ascii="Times New Roman" w:hAnsi="Times New Roman"/>
          <w:sz w:val="24"/>
          <w:szCs w:val="24"/>
        </w:rPr>
        <w:t>фактически не работал, но за ним, в соответствии с Трудовым кодексом РФ или</w:t>
      </w:r>
      <w:r w:rsidRPr="005E6ED3">
        <w:rPr>
          <w:rFonts w:ascii="Times New Roman" w:hAnsi="Times New Roman"/>
          <w:spacing w:val="1"/>
          <w:sz w:val="24"/>
          <w:szCs w:val="24"/>
        </w:rPr>
        <w:t xml:space="preserve"> </w:t>
      </w:r>
      <w:r w:rsidRPr="005E6ED3">
        <w:rPr>
          <w:rFonts w:ascii="Times New Roman" w:hAnsi="Times New Roman"/>
          <w:sz w:val="24"/>
          <w:szCs w:val="24"/>
        </w:rPr>
        <w:t>иным</w:t>
      </w:r>
      <w:r w:rsidRPr="005E6ED3">
        <w:rPr>
          <w:rFonts w:ascii="Times New Roman" w:hAnsi="Times New Roman"/>
          <w:spacing w:val="-1"/>
          <w:sz w:val="24"/>
          <w:szCs w:val="24"/>
        </w:rPr>
        <w:t xml:space="preserve"> </w:t>
      </w:r>
      <w:r w:rsidRPr="005E6ED3">
        <w:rPr>
          <w:rFonts w:ascii="Times New Roman" w:hAnsi="Times New Roman"/>
          <w:sz w:val="24"/>
          <w:szCs w:val="24"/>
        </w:rPr>
        <w:t>федеральным</w:t>
      </w:r>
      <w:r w:rsidRPr="005E6ED3">
        <w:rPr>
          <w:rFonts w:ascii="Times New Roman" w:hAnsi="Times New Roman"/>
          <w:spacing w:val="-4"/>
          <w:sz w:val="24"/>
          <w:szCs w:val="24"/>
        </w:rPr>
        <w:t xml:space="preserve"> </w:t>
      </w:r>
      <w:r w:rsidRPr="005E6ED3">
        <w:rPr>
          <w:rFonts w:ascii="Times New Roman" w:hAnsi="Times New Roman"/>
          <w:sz w:val="24"/>
          <w:szCs w:val="24"/>
        </w:rPr>
        <w:t>законом,</w:t>
      </w:r>
      <w:r w:rsidRPr="005E6ED3">
        <w:rPr>
          <w:rFonts w:ascii="Times New Roman" w:hAnsi="Times New Roman"/>
          <w:spacing w:val="-2"/>
          <w:sz w:val="24"/>
          <w:szCs w:val="24"/>
        </w:rPr>
        <w:t xml:space="preserve"> </w:t>
      </w:r>
      <w:r w:rsidRPr="005E6ED3">
        <w:rPr>
          <w:rFonts w:ascii="Times New Roman" w:hAnsi="Times New Roman"/>
          <w:sz w:val="24"/>
          <w:szCs w:val="24"/>
        </w:rPr>
        <w:t>сохранялось</w:t>
      </w:r>
      <w:r w:rsidRPr="005E6ED3">
        <w:rPr>
          <w:rFonts w:ascii="Times New Roman" w:hAnsi="Times New Roman"/>
          <w:spacing w:val="-3"/>
          <w:sz w:val="24"/>
          <w:szCs w:val="24"/>
        </w:rPr>
        <w:t xml:space="preserve"> </w:t>
      </w:r>
      <w:r w:rsidRPr="005E6ED3">
        <w:rPr>
          <w:rFonts w:ascii="Times New Roman" w:hAnsi="Times New Roman"/>
          <w:sz w:val="24"/>
          <w:szCs w:val="24"/>
        </w:rPr>
        <w:t>место</w:t>
      </w:r>
      <w:r w:rsidRPr="005E6ED3">
        <w:rPr>
          <w:rFonts w:ascii="Times New Roman" w:hAnsi="Times New Roman"/>
          <w:spacing w:val="-2"/>
          <w:sz w:val="24"/>
          <w:szCs w:val="24"/>
        </w:rPr>
        <w:t xml:space="preserve"> </w:t>
      </w:r>
      <w:r w:rsidRPr="005E6ED3">
        <w:rPr>
          <w:rFonts w:ascii="Times New Roman" w:hAnsi="Times New Roman"/>
          <w:sz w:val="24"/>
          <w:szCs w:val="24"/>
        </w:rPr>
        <w:t>работы</w:t>
      </w:r>
      <w:r w:rsidRPr="005E6ED3">
        <w:rPr>
          <w:rFonts w:ascii="Times New Roman" w:hAnsi="Times New Roman"/>
          <w:spacing w:val="-1"/>
          <w:sz w:val="24"/>
          <w:szCs w:val="24"/>
        </w:rPr>
        <w:t xml:space="preserve"> </w:t>
      </w:r>
      <w:r w:rsidRPr="005E6ED3">
        <w:rPr>
          <w:rFonts w:ascii="Times New Roman" w:hAnsi="Times New Roman"/>
          <w:sz w:val="24"/>
          <w:szCs w:val="24"/>
        </w:rPr>
        <w:t>(должность).</w:t>
      </w:r>
    </w:p>
    <w:p w14:paraId="2235C1BF" w14:textId="77777777" w:rsidR="00272C9D" w:rsidRPr="005E6ED3" w:rsidRDefault="00272C9D" w:rsidP="00272C9D">
      <w:pPr>
        <w:pStyle w:val="a3"/>
        <w:widowControl w:val="0"/>
        <w:numPr>
          <w:ilvl w:val="1"/>
          <w:numId w:val="6"/>
        </w:numPr>
        <w:tabs>
          <w:tab w:val="left" w:pos="1265"/>
        </w:tabs>
        <w:autoSpaceDE w:val="0"/>
        <w:autoSpaceDN w:val="0"/>
        <w:spacing w:after="0" w:line="240" w:lineRule="auto"/>
        <w:ind w:right="105" w:firstLine="540"/>
        <w:contextualSpacing w:val="0"/>
        <w:jc w:val="both"/>
        <w:rPr>
          <w:rFonts w:ascii="Times New Roman" w:hAnsi="Times New Roman"/>
          <w:sz w:val="24"/>
          <w:szCs w:val="24"/>
        </w:rPr>
      </w:pPr>
      <w:r w:rsidRPr="005E6ED3">
        <w:rPr>
          <w:rFonts w:ascii="Times New Roman" w:hAnsi="Times New Roman"/>
          <w:sz w:val="24"/>
          <w:szCs w:val="24"/>
        </w:rPr>
        <w:t>При</w:t>
      </w:r>
      <w:r w:rsidRPr="005E6ED3">
        <w:rPr>
          <w:rFonts w:ascii="Times New Roman" w:hAnsi="Times New Roman"/>
          <w:spacing w:val="1"/>
          <w:sz w:val="24"/>
          <w:szCs w:val="24"/>
        </w:rPr>
        <w:t xml:space="preserve"> </w:t>
      </w:r>
      <w:r w:rsidRPr="005E6ED3">
        <w:rPr>
          <w:rFonts w:ascii="Times New Roman" w:hAnsi="Times New Roman"/>
          <w:sz w:val="24"/>
          <w:szCs w:val="24"/>
        </w:rPr>
        <w:t>увольнении</w:t>
      </w:r>
      <w:r w:rsidRPr="005E6ED3">
        <w:rPr>
          <w:rFonts w:ascii="Times New Roman" w:hAnsi="Times New Roman"/>
          <w:spacing w:val="1"/>
          <w:sz w:val="24"/>
          <w:szCs w:val="24"/>
        </w:rPr>
        <w:t xml:space="preserve"> </w:t>
      </w:r>
      <w:r w:rsidRPr="005E6ED3">
        <w:rPr>
          <w:rFonts w:ascii="Times New Roman" w:hAnsi="Times New Roman"/>
          <w:sz w:val="24"/>
          <w:szCs w:val="24"/>
        </w:rPr>
        <w:t>Работник</w:t>
      </w:r>
      <w:r w:rsidRPr="005E6ED3">
        <w:rPr>
          <w:rFonts w:ascii="Times New Roman" w:hAnsi="Times New Roman"/>
          <w:spacing w:val="1"/>
          <w:sz w:val="24"/>
          <w:szCs w:val="24"/>
        </w:rPr>
        <w:t xml:space="preserve"> </w:t>
      </w:r>
      <w:r w:rsidRPr="005E6ED3">
        <w:rPr>
          <w:rFonts w:ascii="Times New Roman" w:hAnsi="Times New Roman"/>
          <w:sz w:val="24"/>
          <w:szCs w:val="24"/>
        </w:rPr>
        <w:t>не</w:t>
      </w:r>
      <w:r w:rsidRPr="005E6ED3">
        <w:rPr>
          <w:rFonts w:ascii="Times New Roman" w:hAnsi="Times New Roman"/>
          <w:spacing w:val="1"/>
          <w:sz w:val="24"/>
          <w:szCs w:val="24"/>
        </w:rPr>
        <w:t xml:space="preserve"> </w:t>
      </w:r>
      <w:r w:rsidRPr="005E6ED3">
        <w:rPr>
          <w:rFonts w:ascii="Times New Roman" w:hAnsi="Times New Roman"/>
          <w:sz w:val="24"/>
          <w:szCs w:val="24"/>
        </w:rPr>
        <w:t>позднее</w:t>
      </w:r>
      <w:r w:rsidRPr="005E6ED3">
        <w:rPr>
          <w:rFonts w:ascii="Times New Roman" w:hAnsi="Times New Roman"/>
          <w:spacing w:val="1"/>
          <w:sz w:val="24"/>
          <w:szCs w:val="24"/>
        </w:rPr>
        <w:t xml:space="preserve"> </w:t>
      </w:r>
      <w:r w:rsidRPr="005E6ED3">
        <w:rPr>
          <w:rFonts w:ascii="Times New Roman" w:hAnsi="Times New Roman"/>
          <w:sz w:val="24"/>
          <w:szCs w:val="24"/>
        </w:rPr>
        <w:t>дня</w:t>
      </w:r>
      <w:r w:rsidRPr="005E6ED3">
        <w:rPr>
          <w:rFonts w:ascii="Times New Roman" w:hAnsi="Times New Roman"/>
          <w:spacing w:val="1"/>
          <w:sz w:val="24"/>
          <w:szCs w:val="24"/>
        </w:rPr>
        <w:t xml:space="preserve"> </w:t>
      </w:r>
      <w:r w:rsidRPr="005E6ED3">
        <w:rPr>
          <w:rFonts w:ascii="Times New Roman" w:hAnsi="Times New Roman"/>
          <w:sz w:val="24"/>
          <w:szCs w:val="24"/>
        </w:rPr>
        <w:t>прекращения</w:t>
      </w:r>
      <w:r w:rsidRPr="005E6ED3">
        <w:rPr>
          <w:rFonts w:ascii="Times New Roman" w:hAnsi="Times New Roman"/>
          <w:spacing w:val="1"/>
          <w:sz w:val="24"/>
          <w:szCs w:val="24"/>
        </w:rPr>
        <w:t xml:space="preserve"> </w:t>
      </w:r>
      <w:r w:rsidRPr="005E6ED3">
        <w:rPr>
          <w:rFonts w:ascii="Times New Roman" w:hAnsi="Times New Roman"/>
          <w:sz w:val="24"/>
          <w:szCs w:val="24"/>
        </w:rPr>
        <w:t>трудового</w:t>
      </w:r>
      <w:r w:rsidRPr="005E6ED3">
        <w:rPr>
          <w:rFonts w:ascii="Times New Roman" w:hAnsi="Times New Roman"/>
          <w:spacing w:val="1"/>
          <w:sz w:val="24"/>
          <w:szCs w:val="24"/>
        </w:rPr>
        <w:t xml:space="preserve"> </w:t>
      </w:r>
      <w:r w:rsidRPr="005E6ED3">
        <w:rPr>
          <w:rFonts w:ascii="Times New Roman" w:hAnsi="Times New Roman"/>
          <w:sz w:val="24"/>
          <w:szCs w:val="24"/>
        </w:rPr>
        <w:t>договора</w:t>
      </w:r>
      <w:r w:rsidRPr="005E6ED3">
        <w:rPr>
          <w:rFonts w:ascii="Times New Roman" w:hAnsi="Times New Roman"/>
          <w:spacing w:val="1"/>
          <w:sz w:val="24"/>
          <w:szCs w:val="24"/>
        </w:rPr>
        <w:t xml:space="preserve"> </w:t>
      </w:r>
      <w:r w:rsidRPr="005E6ED3">
        <w:rPr>
          <w:rFonts w:ascii="Times New Roman" w:hAnsi="Times New Roman"/>
          <w:sz w:val="24"/>
          <w:szCs w:val="24"/>
        </w:rPr>
        <w:t>возвращает</w:t>
      </w:r>
      <w:r w:rsidRPr="005E6ED3">
        <w:rPr>
          <w:rFonts w:ascii="Times New Roman" w:hAnsi="Times New Roman"/>
          <w:spacing w:val="1"/>
          <w:sz w:val="24"/>
          <w:szCs w:val="24"/>
        </w:rPr>
        <w:t xml:space="preserve"> </w:t>
      </w:r>
      <w:r w:rsidRPr="005E6ED3">
        <w:rPr>
          <w:rFonts w:ascii="Times New Roman" w:hAnsi="Times New Roman"/>
          <w:sz w:val="24"/>
          <w:szCs w:val="24"/>
        </w:rPr>
        <w:t>все</w:t>
      </w:r>
      <w:r w:rsidRPr="005E6ED3">
        <w:rPr>
          <w:rFonts w:ascii="Times New Roman" w:hAnsi="Times New Roman"/>
          <w:spacing w:val="1"/>
          <w:sz w:val="24"/>
          <w:szCs w:val="24"/>
        </w:rPr>
        <w:t xml:space="preserve"> </w:t>
      </w:r>
      <w:r w:rsidRPr="005E6ED3">
        <w:rPr>
          <w:rFonts w:ascii="Times New Roman" w:hAnsi="Times New Roman"/>
          <w:sz w:val="24"/>
          <w:szCs w:val="24"/>
        </w:rPr>
        <w:t>переданные</w:t>
      </w:r>
      <w:r w:rsidRPr="005E6ED3">
        <w:rPr>
          <w:rFonts w:ascii="Times New Roman" w:hAnsi="Times New Roman"/>
          <w:spacing w:val="1"/>
          <w:sz w:val="24"/>
          <w:szCs w:val="24"/>
        </w:rPr>
        <w:t xml:space="preserve"> </w:t>
      </w:r>
      <w:r w:rsidRPr="005E6ED3">
        <w:rPr>
          <w:rFonts w:ascii="Times New Roman" w:hAnsi="Times New Roman"/>
          <w:sz w:val="24"/>
          <w:szCs w:val="24"/>
        </w:rPr>
        <w:t>ему</w:t>
      </w:r>
      <w:r w:rsidRPr="005E6ED3">
        <w:rPr>
          <w:rFonts w:ascii="Times New Roman" w:hAnsi="Times New Roman"/>
          <w:spacing w:val="1"/>
          <w:sz w:val="24"/>
          <w:szCs w:val="24"/>
        </w:rPr>
        <w:t xml:space="preserve"> </w:t>
      </w:r>
      <w:r w:rsidRPr="005E6ED3">
        <w:rPr>
          <w:rFonts w:ascii="Times New Roman" w:hAnsi="Times New Roman"/>
          <w:sz w:val="24"/>
          <w:szCs w:val="24"/>
        </w:rPr>
        <w:t>Работодателем</w:t>
      </w:r>
      <w:r w:rsidRPr="005E6ED3">
        <w:rPr>
          <w:rFonts w:ascii="Times New Roman" w:hAnsi="Times New Roman"/>
          <w:spacing w:val="1"/>
          <w:sz w:val="24"/>
          <w:szCs w:val="24"/>
        </w:rPr>
        <w:t xml:space="preserve"> </w:t>
      </w:r>
      <w:r w:rsidRPr="005E6ED3">
        <w:rPr>
          <w:rFonts w:ascii="Times New Roman" w:hAnsi="Times New Roman"/>
          <w:sz w:val="24"/>
          <w:szCs w:val="24"/>
        </w:rPr>
        <w:t>для</w:t>
      </w:r>
      <w:r w:rsidRPr="005E6ED3">
        <w:rPr>
          <w:rFonts w:ascii="Times New Roman" w:hAnsi="Times New Roman"/>
          <w:spacing w:val="1"/>
          <w:sz w:val="24"/>
          <w:szCs w:val="24"/>
        </w:rPr>
        <w:t xml:space="preserve"> </w:t>
      </w:r>
      <w:r w:rsidRPr="005E6ED3">
        <w:rPr>
          <w:rFonts w:ascii="Times New Roman" w:hAnsi="Times New Roman"/>
          <w:sz w:val="24"/>
          <w:szCs w:val="24"/>
        </w:rPr>
        <w:t>осуществления</w:t>
      </w:r>
      <w:r w:rsidRPr="005E6ED3">
        <w:rPr>
          <w:rFonts w:ascii="Times New Roman" w:hAnsi="Times New Roman"/>
          <w:spacing w:val="1"/>
          <w:sz w:val="24"/>
          <w:szCs w:val="24"/>
        </w:rPr>
        <w:t xml:space="preserve"> </w:t>
      </w:r>
      <w:r w:rsidRPr="005E6ED3">
        <w:rPr>
          <w:rFonts w:ascii="Times New Roman" w:hAnsi="Times New Roman"/>
          <w:sz w:val="24"/>
          <w:szCs w:val="24"/>
        </w:rPr>
        <w:t>трудовой</w:t>
      </w:r>
      <w:r w:rsidRPr="005E6ED3">
        <w:rPr>
          <w:rFonts w:ascii="Times New Roman" w:hAnsi="Times New Roman"/>
          <w:spacing w:val="1"/>
          <w:sz w:val="24"/>
          <w:szCs w:val="24"/>
        </w:rPr>
        <w:t xml:space="preserve"> </w:t>
      </w:r>
      <w:r w:rsidRPr="005E6ED3">
        <w:rPr>
          <w:rFonts w:ascii="Times New Roman" w:hAnsi="Times New Roman"/>
          <w:sz w:val="24"/>
          <w:szCs w:val="24"/>
        </w:rPr>
        <w:t>функции</w:t>
      </w:r>
      <w:r w:rsidRPr="005E6ED3">
        <w:rPr>
          <w:rFonts w:ascii="Times New Roman" w:hAnsi="Times New Roman"/>
          <w:spacing w:val="1"/>
          <w:sz w:val="24"/>
          <w:szCs w:val="24"/>
        </w:rPr>
        <w:t xml:space="preserve"> </w:t>
      </w:r>
      <w:r w:rsidRPr="005E6ED3">
        <w:rPr>
          <w:rFonts w:ascii="Times New Roman" w:hAnsi="Times New Roman"/>
          <w:sz w:val="24"/>
          <w:szCs w:val="24"/>
        </w:rPr>
        <w:t>документы,</w:t>
      </w:r>
      <w:r w:rsidRPr="005E6ED3">
        <w:rPr>
          <w:rFonts w:ascii="Times New Roman" w:hAnsi="Times New Roman"/>
          <w:spacing w:val="1"/>
          <w:sz w:val="24"/>
          <w:szCs w:val="24"/>
        </w:rPr>
        <w:t xml:space="preserve"> </w:t>
      </w:r>
      <w:r w:rsidRPr="005E6ED3">
        <w:rPr>
          <w:rFonts w:ascii="Times New Roman" w:hAnsi="Times New Roman"/>
          <w:sz w:val="24"/>
          <w:szCs w:val="24"/>
        </w:rPr>
        <w:t>оборудование,</w:t>
      </w:r>
      <w:r w:rsidRPr="005E6ED3">
        <w:rPr>
          <w:rFonts w:ascii="Times New Roman" w:hAnsi="Times New Roman"/>
          <w:spacing w:val="1"/>
          <w:sz w:val="24"/>
          <w:szCs w:val="24"/>
        </w:rPr>
        <w:t xml:space="preserve"> </w:t>
      </w:r>
      <w:r w:rsidRPr="005E6ED3">
        <w:rPr>
          <w:rFonts w:ascii="Times New Roman" w:hAnsi="Times New Roman"/>
          <w:sz w:val="24"/>
          <w:szCs w:val="24"/>
        </w:rPr>
        <w:t>инструменты</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иные</w:t>
      </w:r>
      <w:r w:rsidRPr="005E6ED3">
        <w:rPr>
          <w:rFonts w:ascii="Times New Roman" w:hAnsi="Times New Roman"/>
          <w:spacing w:val="1"/>
          <w:sz w:val="24"/>
          <w:szCs w:val="24"/>
        </w:rPr>
        <w:t xml:space="preserve"> </w:t>
      </w:r>
      <w:r w:rsidRPr="005E6ED3">
        <w:rPr>
          <w:rFonts w:ascii="Times New Roman" w:hAnsi="Times New Roman"/>
          <w:sz w:val="24"/>
          <w:szCs w:val="24"/>
        </w:rPr>
        <w:t>товарно-</w:t>
      </w:r>
      <w:r w:rsidRPr="005E6ED3">
        <w:rPr>
          <w:rFonts w:ascii="Times New Roman" w:hAnsi="Times New Roman"/>
          <w:spacing w:val="1"/>
          <w:sz w:val="24"/>
          <w:szCs w:val="24"/>
        </w:rPr>
        <w:t xml:space="preserve"> </w:t>
      </w:r>
      <w:r w:rsidRPr="005E6ED3">
        <w:rPr>
          <w:rFonts w:ascii="Times New Roman" w:hAnsi="Times New Roman"/>
          <w:sz w:val="24"/>
          <w:szCs w:val="24"/>
        </w:rPr>
        <w:t>материальные</w:t>
      </w:r>
      <w:r w:rsidRPr="005E6ED3">
        <w:rPr>
          <w:rFonts w:ascii="Times New Roman" w:hAnsi="Times New Roman"/>
          <w:spacing w:val="1"/>
          <w:sz w:val="24"/>
          <w:szCs w:val="24"/>
        </w:rPr>
        <w:t xml:space="preserve"> </w:t>
      </w:r>
      <w:r w:rsidRPr="005E6ED3">
        <w:rPr>
          <w:rFonts w:ascii="Times New Roman" w:hAnsi="Times New Roman"/>
          <w:sz w:val="24"/>
          <w:szCs w:val="24"/>
        </w:rPr>
        <w:t>ценности,</w:t>
      </w:r>
      <w:r w:rsidRPr="005E6ED3">
        <w:rPr>
          <w:rFonts w:ascii="Times New Roman" w:hAnsi="Times New Roman"/>
          <w:spacing w:val="1"/>
          <w:sz w:val="24"/>
          <w:szCs w:val="24"/>
        </w:rPr>
        <w:t xml:space="preserve"> </w:t>
      </w:r>
      <w:r w:rsidRPr="005E6ED3">
        <w:rPr>
          <w:rFonts w:ascii="Times New Roman" w:hAnsi="Times New Roman"/>
          <w:sz w:val="24"/>
          <w:szCs w:val="24"/>
        </w:rPr>
        <w:t>а</w:t>
      </w:r>
      <w:r w:rsidRPr="005E6ED3">
        <w:rPr>
          <w:rFonts w:ascii="Times New Roman" w:hAnsi="Times New Roman"/>
          <w:spacing w:val="1"/>
          <w:sz w:val="24"/>
          <w:szCs w:val="24"/>
        </w:rPr>
        <w:t xml:space="preserve"> </w:t>
      </w:r>
      <w:r w:rsidRPr="005E6ED3">
        <w:rPr>
          <w:rFonts w:ascii="Times New Roman" w:hAnsi="Times New Roman"/>
          <w:sz w:val="24"/>
          <w:szCs w:val="24"/>
        </w:rPr>
        <w:t>также</w:t>
      </w:r>
      <w:r w:rsidRPr="005E6ED3">
        <w:rPr>
          <w:rFonts w:ascii="Times New Roman" w:hAnsi="Times New Roman"/>
          <w:spacing w:val="1"/>
          <w:sz w:val="24"/>
          <w:szCs w:val="24"/>
        </w:rPr>
        <w:t xml:space="preserve"> </w:t>
      </w:r>
      <w:r w:rsidRPr="005E6ED3">
        <w:rPr>
          <w:rFonts w:ascii="Times New Roman" w:hAnsi="Times New Roman"/>
          <w:sz w:val="24"/>
          <w:szCs w:val="24"/>
        </w:rPr>
        <w:t>документы,</w:t>
      </w:r>
      <w:r w:rsidRPr="005E6ED3">
        <w:rPr>
          <w:rFonts w:ascii="Times New Roman" w:hAnsi="Times New Roman"/>
          <w:spacing w:val="1"/>
          <w:sz w:val="24"/>
          <w:szCs w:val="24"/>
        </w:rPr>
        <w:t xml:space="preserve"> </w:t>
      </w:r>
      <w:r w:rsidRPr="005E6ED3">
        <w:rPr>
          <w:rFonts w:ascii="Times New Roman" w:hAnsi="Times New Roman"/>
          <w:sz w:val="24"/>
          <w:szCs w:val="24"/>
        </w:rPr>
        <w:t>образовавшиеся</w:t>
      </w:r>
      <w:r w:rsidRPr="005E6ED3">
        <w:rPr>
          <w:rFonts w:ascii="Times New Roman" w:hAnsi="Times New Roman"/>
          <w:spacing w:val="1"/>
          <w:sz w:val="24"/>
          <w:szCs w:val="24"/>
        </w:rPr>
        <w:t xml:space="preserve"> </w:t>
      </w:r>
      <w:r w:rsidRPr="005E6ED3">
        <w:rPr>
          <w:rFonts w:ascii="Times New Roman" w:hAnsi="Times New Roman"/>
          <w:sz w:val="24"/>
          <w:szCs w:val="24"/>
        </w:rPr>
        <w:t>при</w:t>
      </w:r>
      <w:r w:rsidRPr="005E6ED3">
        <w:rPr>
          <w:rFonts w:ascii="Times New Roman" w:hAnsi="Times New Roman"/>
          <w:spacing w:val="1"/>
          <w:sz w:val="24"/>
          <w:szCs w:val="24"/>
        </w:rPr>
        <w:t xml:space="preserve"> </w:t>
      </w:r>
      <w:r w:rsidRPr="005E6ED3">
        <w:rPr>
          <w:rFonts w:ascii="Times New Roman" w:hAnsi="Times New Roman"/>
          <w:sz w:val="24"/>
          <w:szCs w:val="24"/>
        </w:rPr>
        <w:t>исполнении</w:t>
      </w:r>
      <w:r w:rsidRPr="005E6ED3">
        <w:rPr>
          <w:rFonts w:ascii="Times New Roman" w:hAnsi="Times New Roman"/>
          <w:spacing w:val="-67"/>
          <w:sz w:val="24"/>
          <w:szCs w:val="24"/>
        </w:rPr>
        <w:t xml:space="preserve"> </w:t>
      </w:r>
      <w:r w:rsidRPr="005E6ED3">
        <w:rPr>
          <w:rFonts w:ascii="Times New Roman" w:hAnsi="Times New Roman"/>
          <w:sz w:val="24"/>
          <w:szCs w:val="24"/>
        </w:rPr>
        <w:t>трудовых функций.</w:t>
      </w:r>
    </w:p>
    <w:p w14:paraId="03567E2E" w14:textId="77777777" w:rsidR="00272C9D" w:rsidRPr="005E6ED3" w:rsidRDefault="00272C9D" w:rsidP="00272C9D">
      <w:pPr>
        <w:pStyle w:val="a3"/>
        <w:widowControl w:val="0"/>
        <w:numPr>
          <w:ilvl w:val="1"/>
          <w:numId w:val="6"/>
        </w:numPr>
        <w:tabs>
          <w:tab w:val="left" w:pos="1215"/>
        </w:tabs>
        <w:autoSpaceDE w:val="0"/>
        <w:autoSpaceDN w:val="0"/>
        <w:spacing w:after="0" w:line="240" w:lineRule="auto"/>
        <w:ind w:right="107" w:firstLine="540"/>
        <w:contextualSpacing w:val="0"/>
        <w:jc w:val="both"/>
        <w:rPr>
          <w:rFonts w:ascii="Times New Roman" w:hAnsi="Times New Roman"/>
          <w:sz w:val="24"/>
          <w:szCs w:val="24"/>
        </w:rPr>
      </w:pPr>
      <w:r w:rsidRPr="005E6ED3">
        <w:rPr>
          <w:rFonts w:ascii="Times New Roman" w:hAnsi="Times New Roman"/>
          <w:sz w:val="24"/>
          <w:szCs w:val="24"/>
        </w:rPr>
        <w:t>В день</w:t>
      </w:r>
      <w:r w:rsidRPr="005E6ED3">
        <w:rPr>
          <w:rFonts w:ascii="Times New Roman" w:hAnsi="Times New Roman"/>
          <w:spacing w:val="1"/>
          <w:sz w:val="24"/>
          <w:szCs w:val="24"/>
        </w:rPr>
        <w:t xml:space="preserve"> </w:t>
      </w:r>
      <w:r w:rsidRPr="005E6ED3">
        <w:rPr>
          <w:rFonts w:ascii="Times New Roman" w:hAnsi="Times New Roman"/>
          <w:sz w:val="24"/>
          <w:szCs w:val="24"/>
        </w:rPr>
        <w:t>прекращения</w:t>
      </w:r>
      <w:r w:rsidRPr="005E6ED3">
        <w:rPr>
          <w:rFonts w:ascii="Times New Roman" w:hAnsi="Times New Roman"/>
          <w:spacing w:val="1"/>
          <w:sz w:val="24"/>
          <w:szCs w:val="24"/>
        </w:rPr>
        <w:t xml:space="preserve"> </w:t>
      </w:r>
      <w:r w:rsidRPr="005E6ED3">
        <w:rPr>
          <w:rFonts w:ascii="Times New Roman" w:hAnsi="Times New Roman"/>
          <w:sz w:val="24"/>
          <w:szCs w:val="24"/>
        </w:rPr>
        <w:t>трудового</w:t>
      </w:r>
      <w:r w:rsidRPr="005E6ED3">
        <w:rPr>
          <w:rFonts w:ascii="Times New Roman" w:hAnsi="Times New Roman"/>
          <w:spacing w:val="1"/>
          <w:sz w:val="24"/>
          <w:szCs w:val="24"/>
        </w:rPr>
        <w:t xml:space="preserve"> </w:t>
      </w:r>
      <w:r w:rsidRPr="005E6ED3">
        <w:rPr>
          <w:rFonts w:ascii="Times New Roman" w:hAnsi="Times New Roman"/>
          <w:sz w:val="24"/>
          <w:szCs w:val="24"/>
        </w:rPr>
        <w:t>договора</w:t>
      </w:r>
      <w:r w:rsidRPr="005E6ED3">
        <w:rPr>
          <w:rFonts w:ascii="Times New Roman" w:hAnsi="Times New Roman"/>
          <w:spacing w:val="1"/>
          <w:sz w:val="24"/>
          <w:szCs w:val="24"/>
        </w:rPr>
        <w:t xml:space="preserve"> </w:t>
      </w:r>
      <w:r w:rsidRPr="005E6ED3">
        <w:rPr>
          <w:rFonts w:ascii="Times New Roman" w:hAnsi="Times New Roman"/>
          <w:sz w:val="24"/>
          <w:szCs w:val="24"/>
        </w:rPr>
        <w:t>Работодатель</w:t>
      </w:r>
      <w:r w:rsidRPr="005E6ED3">
        <w:rPr>
          <w:rFonts w:ascii="Times New Roman" w:hAnsi="Times New Roman"/>
          <w:spacing w:val="1"/>
          <w:sz w:val="24"/>
          <w:szCs w:val="24"/>
        </w:rPr>
        <w:t xml:space="preserve"> </w:t>
      </w:r>
      <w:r w:rsidRPr="005E6ED3">
        <w:rPr>
          <w:rFonts w:ascii="Times New Roman" w:hAnsi="Times New Roman"/>
          <w:sz w:val="24"/>
          <w:szCs w:val="24"/>
        </w:rPr>
        <w:t>обязан выдать</w:t>
      </w:r>
      <w:r w:rsidRPr="005E6ED3">
        <w:rPr>
          <w:rFonts w:ascii="Times New Roman" w:hAnsi="Times New Roman"/>
          <w:spacing w:val="1"/>
          <w:sz w:val="24"/>
          <w:szCs w:val="24"/>
        </w:rPr>
        <w:t xml:space="preserve"> </w:t>
      </w:r>
      <w:r w:rsidRPr="005E6ED3">
        <w:rPr>
          <w:rFonts w:ascii="Times New Roman" w:hAnsi="Times New Roman"/>
          <w:sz w:val="24"/>
          <w:szCs w:val="24"/>
        </w:rPr>
        <w:t>Работнику трудовую книжку, выписку из электронной книжки и произвести с ним</w:t>
      </w:r>
      <w:r w:rsidRPr="005E6ED3">
        <w:rPr>
          <w:rFonts w:ascii="Times New Roman" w:hAnsi="Times New Roman"/>
          <w:spacing w:val="-67"/>
          <w:sz w:val="24"/>
          <w:szCs w:val="24"/>
        </w:rPr>
        <w:t xml:space="preserve"> </w:t>
      </w:r>
      <w:r w:rsidRPr="005E6ED3">
        <w:rPr>
          <w:rFonts w:ascii="Times New Roman" w:hAnsi="Times New Roman"/>
          <w:sz w:val="24"/>
          <w:szCs w:val="24"/>
        </w:rPr>
        <w:t>расчет. Если Работник в день увольнения не работал, то соответствующие суммы</w:t>
      </w:r>
      <w:r w:rsidRPr="005E6ED3">
        <w:rPr>
          <w:rFonts w:ascii="Times New Roman" w:hAnsi="Times New Roman"/>
          <w:spacing w:val="1"/>
          <w:sz w:val="24"/>
          <w:szCs w:val="24"/>
        </w:rPr>
        <w:t xml:space="preserve"> </w:t>
      </w:r>
      <w:r w:rsidRPr="005E6ED3">
        <w:rPr>
          <w:rFonts w:ascii="Times New Roman" w:hAnsi="Times New Roman"/>
          <w:sz w:val="24"/>
          <w:szCs w:val="24"/>
        </w:rPr>
        <w:t>должны</w:t>
      </w:r>
      <w:r w:rsidRPr="005E6ED3">
        <w:rPr>
          <w:rFonts w:ascii="Times New Roman" w:hAnsi="Times New Roman"/>
          <w:spacing w:val="1"/>
          <w:sz w:val="24"/>
          <w:szCs w:val="24"/>
        </w:rPr>
        <w:t xml:space="preserve"> </w:t>
      </w:r>
      <w:r w:rsidRPr="005E6ED3">
        <w:rPr>
          <w:rFonts w:ascii="Times New Roman" w:hAnsi="Times New Roman"/>
          <w:sz w:val="24"/>
          <w:szCs w:val="24"/>
        </w:rPr>
        <w:t>быть</w:t>
      </w:r>
      <w:r w:rsidRPr="005E6ED3">
        <w:rPr>
          <w:rFonts w:ascii="Times New Roman" w:hAnsi="Times New Roman"/>
          <w:spacing w:val="1"/>
          <w:sz w:val="24"/>
          <w:szCs w:val="24"/>
        </w:rPr>
        <w:t xml:space="preserve"> </w:t>
      </w:r>
      <w:r w:rsidRPr="005E6ED3">
        <w:rPr>
          <w:rFonts w:ascii="Times New Roman" w:hAnsi="Times New Roman"/>
          <w:sz w:val="24"/>
          <w:szCs w:val="24"/>
        </w:rPr>
        <w:t>выплачены</w:t>
      </w:r>
      <w:r w:rsidRPr="005E6ED3">
        <w:rPr>
          <w:rFonts w:ascii="Times New Roman" w:hAnsi="Times New Roman"/>
          <w:spacing w:val="1"/>
          <w:sz w:val="24"/>
          <w:szCs w:val="24"/>
        </w:rPr>
        <w:t xml:space="preserve"> </w:t>
      </w:r>
      <w:r w:rsidRPr="005E6ED3">
        <w:rPr>
          <w:rFonts w:ascii="Times New Roman" w:hAnsi="Times New Roman"/>
          <w:sz w:val="24"/>
          <w:szCs w:val="24"/>
        </w:rPr>
        <w:t>не</w:t>
      </w:r>
      <w:r w:rsidRPr="005E6ED3">
        <w:rPr>
          <w:rFonts w:ascii="Times New Roman" w:hAnsi="Times New Roman"/>
          <w:spacing w:val="1"/>
          <w:sz w:val="24"/>
          <w:szCs w:val="24"/>
        </w:rPr>
        <w:t xml:space="preserve"> </w:t>
      </w:r>
      <w:r w:rsidRPr="005E6ED3">
        <w:rPr>
          <w:rFonts w:ascii="Times New Roman" w:hAnsi="Times New Roman"/>
          <w:sz w:val="24"/>
          <w:szCs w:val="24"/>
        </w:rPr>
        <w:t>позднее</w:t>
      </w:r>
      <w:r w:rsidRPr="005E6ED3">
        <w:rPr>
          <w:rFonts w:ascii="Times New Roman" w:hAnsi="Times New Roman"/>
          <w:spacing w:val="1"/>
          <w:sz w:val="24"/>
          <w:szCs w:val="24"/>
        </w:rPr>
        <w:t xml:space="preserve"> </w:t>
      </w:r>
      <w:r w:rsidRPr="005E6ED3">
        <w:rPr>
          <w:rFonts w:ascii="Times New Roman" w:hAnsi="Times New Roman"/>
          <w:sz w:val="24"/>
          <w:szCs w:val="24"/>
        </w:rPr>
        <w:t>дня,</w:t>
      </w:r>
      <w:r w:rsidRPr="005E6ED3">
        <w:rPr>
          <w:rFonts w:ascii="Times New Roman" w:hAnsi="Times New Roman"/>
          <w:spacing w:val="1"/>
          <w:sz w:val="24"/>
          <w:szCs w:val="24"/>
        </w:rPr>
        <w:t xml:space="preserve"> </w:t>
      </w:r>
      <w:r w:rsidRPr="005E6ED3">
        <w:rPr>
          <w:rFonts w:ascii="Times New Roman" w:hAnsi="Times New Roman"/>
          <w:sz w:val="24"/>
          <w:szCs w:val="24"/>
        </w:rPr>
        <w:t>следующего</w:t>
      </w:r>
      <w:r w:rsidRPr="005E6ED3">
        <w:rPr>
          <w:rFonts w:ascii="Times New Roman" w:hAnsi="Times New Roman"/>
          <w:spacing w:val="1"/>
          <w:sz w:val="24"/>
          <w:szCs w:val="24"/>
        </w:rPr>
        <w:t xml:space="preserve"> </w:t>
      </w:r>
      <w:r w:rsidRPr="005E6ED3">
        <w:rPr>
          <w:rFonts w:ascii="Times New Roman" w:hAnsi="Times New Roman"/>
          <w:sz w:val="24"/>
          <w:szCs w:val="24"/>
        </w:rPr>
        <w:t>за</w:t>
      </w:r>
      <w:r w:rsidRPr="005E6ED3">
        <w:rPr>
          <w:rFonts w:ascii="Times New Roman" w:hAnsi="Times New Roman"/>
          <w:spacing w:val="1"/>
          <w:sz w:val="24"/>
          <w:szCs w:val="24"/>
        </w:rPr>
        <w:t xml:space="preserve"> </w:t>
      </w:r>
      <w:r w:rsidRPr="005E6ED3">
        <w:rPr>
          <w:rFonts w:ascii="Times New Roman" w:hAnsi="Times New Roman"/>
          <w:sz w:val="24"/>
          <w:szCs w:val="24"/>
        </w:rPr>
        <w:t>днем</w:t>
      </w:r>
      <w:r w:rsidRPr="005E6ED3">
        <w:rPr>
          <w:rFonts w:ascii="Times New Roman" w:hAnsi="Times New Roman"/>
          <w:spacing w:val="1"/>
          <w:sz w:val="24"/>
          <w:szCs w:val="24"/>
        </w:rPr>
        <w:t xml:space="preserve"> </w:t>
      </w:r>
      <w:r w:rsidRPr="005E6ED3">
        <w:rPr>
          <w:rFonts w:ascii="Times New Roman" w:hAnsi="Times New Roman"/>
          <w:sz w:val="24"/>
          <w:szCs w:val="24"/>
        </w:rPr>
        <w:t>предъявления</w:t>
      </w:r>
      <w:r w:rsidRPr="005E6ED3">
        <w:rPr>
          <w:rFonts w:ascii="Times New Roman" w:hAnsi="Times New Roman"/>
          <w:spacing w:val="1"/>
          <w:sz w:val="24"/>
          <w:szCs w:val="24"/>
        </w:rPr>
        <w:t xml:space="preserve"> </w:t>
      </w:r>
      <w:r w:rsidRPr="005E6ED3">
        <w:rPr>
          <w:rFonts w:ascii="Times New Roman" w:hAnsi="Times New Roman"/>
          <w:sz w:val="24"/>
          <w:szCs w:val="24"/>
        </w:rPr>
        <w:t>уволенным</w:t>
      </w:r>
      <w:r w:rsidRPr="005E6ED3">
        <w:rPr>
          <w:rFonts w:ascii="Times New Roman" w:hAnsi="Times New Roman"/>
          <w:spacing w:val="1"/>
          <w:sz w:val="24"/>
          <w:szCs w:val="24"/>
        </w:rPr>
        <w:t xml:space="preserve"> </w:t>
      </w:r>
      <w:r w:rsidRPr="005E6ED3">
        <w:rPr>
          <w:rFonts w:ascii="Times New Roman" w:hAnsi="Times New Roman"/>
          <w:sz w:val="24"/>
          <w:szCs w:val="24"/>
        </w:rPr>
        <w:t>Работником</w:t>
      </w:r>
      <w:r w:rsidRPr="005E6ED3">
        <w:rPr>
          <w:rFonts w:ascii="Times New Roman" w:hAnsi="Times New Roman"/>
          <w:spacing w:val="1"/>
          <w:sz w:val="24"/>
          <w:szCs w:val="24"/>
        </w:rPr>
        <w:t xml:space="preserve"> </w:t>
      </w:r>
      <w:r w:rsidRPr="005E6ED3">
        <w:rPr>
          <w:rFonts w:ascii="Times New Roman" w:hAnsi="Times New Roman"/>
          <w:sz w:val="24"/>
          <w:szCs w:val="24"/>
        </w:rPr>
        <w:t>требования</w:t>
      </w:r>
      <w:r w:rsidRPr="005E6ED3">
        <w:rPr>
          <w:rFonts w:ascii="Times New Roman" w:hAnsi="Times New Roman"/>
          <w:spacing w:val="1"/>
          <w:sz w:val="24"/>
          <w:szCs w:val="24"/>
        </w:rPr>
        <w:t xml:space="preserve"> </w:t>
      </w:r>
      <w:r w:rsidRPr="005E6ED3">
        <w:rPr>
          <w:rFonts w:ascii="Times New Roman" w:hAnsi="Times New Roman"/>
          <w:sz w:val="24"/>
          <w:szCs w:val="24"/>
        </w:rPr>
        <w:t>о</w:t>
      </w:r>
      <w:r w:rsidRPr="005E6ED3">
        <w:rPr>
          <w:rFonts w:ascii="Times New Roman" w:hAnsi="Times New Roman"/>
          <w:spacing w:val="1"/>
          <w:sz w:val="24"/>
          <w:szCs w:val="24"/>
        </w:rPr>
        <w:t xml:space="preserve"> </w:t>
      </w:r>
      <w:r w:rsidRPr="005E6ED3">
        <w:rPr>
          <w:rFonts w:ascii="Times New Roman" w:hAnsi="Times New Roman"/>
          <w:sz w:val="24"/>
          <w:szCs w:val="24"/>
        </w:rPr>
        <w:t>расчете.</w:t>
      </w:r>
      <w:r w:rsidRPr="005E6ED3">
        <w:rPr>
          <w:rFonts w:ascii="Times New Roman" w:hAnsi="Times New Roman"/>
          <w:spacing w:val="1"/>
          <w:sz w:val="24"/>
          <w:szCs w:val="24"/>
        </w:rPr>
        <w:t xml:space="preserve"> </w:t>
      </w:r>
      <w:r w:rsidRPr="005E6ED3">
        <w:rPr>
          <w:rFonts w:ascii="Times New Roman" w:hAnsi="Times New Roman"/>
          <w:sz w:val="24"/>
          <w:szCs w:val="24"/>
        </w:rPr>
        <w:t>По</w:t>
      </w:r>
      <w:r w:rsidRPr="005E6ED3">
        <w:rPr>
          <w:rFonts w:ascii="Times New Roman" w:hAnsi="Times New Roman"/>
          <w:spacing w:val="1"/>
          <w:sz w:val="24"/>
          <w:szCs w:val="24"/>
        </w:rPr>
        <w:t xml:space="preserve"> </w:t>
      </w:r>
      <w:r w:rsidRPr="005E6ED3">
        <w:rPr>
          <w:rFonts w:ascii="Times New Roman" w:hAnsi="Times New Roman"/>
          <w:sz w:val="24"/>
          <w:szCs w:val="24"/>
        </w:rPr>
        <w:t>письменному</w:t>
      </w:r>
      <w:r w:rsidRPr="005E6ED3">
        <w:rPr>
          <w:rFonts w:ascii="Times New Roman" w:hAnsi="Times New Roman"/>
          <w:spacing w:val="1"/>
          <w:sz w:val="24"/>
          <w:szCs w:val="24"/>
        </w:rPr>
        <w:t xml:space="preserve"> </w:t>
      </w:r>
      <w:r w:rsidRPr="005E6ED3">
        <w:rPr>
          <w:rFonts w:ascii="Times New Roman" w:hAnsi="Times New Roman"/>
          <w:sz w:val="24"/>
          <w:szCs w:val="24"/>
        </w:rPr>
        <w:t>заявлению</w:t>
      </w:r>
      <w:r w:rsidRPr="005E6ED3">
        <w:rPr>
          <w:rFonts w:ascii="Times New Roman" w:hAnsi="Times New Roman"/>
          <w:spacing w:val="1"/>
          <w:sz w:val="24"/>
          <w:szCs w:val="24"/>
        </w:rPr>
        <w:t xml:space="preserve"> </w:t>
      </w:r>
      <w:r w:rsidRPr="005E6ED3">
        <w:rPr>
          <w:rFonts w:ascii="Times New Roman" w:hAnsi="Times New Roman"/>
          <w:sz w:val="24"/>
          <w:szCs w:val="24"/>
        </w:rPr>
        <w:t>Работника</w:t>
      </w:r>
      <w:r w:rsidRPr="005E6ED3">
        <w:rPr>
          <w:rFonts w:ascii="Times New Roman" w:hAnsi="Times New Roman"/>
          <w:spacing w:val="1"/>
          <w:sz w:val="24"/>
          <w:szCs w:val="24"/>
        </w:rPr>
        <w:t xml:space="preserve"> </w:t>
      </w:r>
      <w:r w:rsidRPr="005E6ED3">
        <w:rPr>
          <w:rFonts w:ascii="Times New Roman" w:hAnsi="Times New Roman"/>
          <w:sz w:val="24"/>
          <w:szCs w:val="24"/>
        </w:rPr>
        <w:t>Работодатель</w:t>
      </w:r>
      <w:r w:rsidRPr="005E6ED3">
        <w:rPr>
          <w:rFonts w:ascii="Times New Roman" w:hAnsi="Times New Roman"/>
          <w:spacing w:val="1"/>
          <w:sz w:val="24"/>
          <w:szCs w:val="24"/>
        </w:rPr>
        <w:t xml:space="preserve"> </w:t>
      </w:r>
      <w:r w:rsidRPr="005E6ED3">
        <w:rPr>
          <w:rFonts w:ascii="Times New Roman" w:hAnsi="Times New Roman"/>
          <w:sz w:val="24"/>
          <w:szCs w:val="24"/>
        </w:rPr>
        <w:t>также</w:t>
      </w:r>
      <w:r w:rsidRPr="005E6ED3">
        <w:rPr>
          <w:rFonts w:ascii="Times New Roman" w:hAnsi="Times New Roman"/>
          <w:spacing w:val="1"/>
          <w:sz w:val="24"/>
          <w:szCs w:val="24"/>
        </w:rPr>
        <w:t xml:space="preserve"> </w:t>
      </w:r>
      <w:r w:rsidRPr="005E6ED3">
        <w:rPr>
          <w:rFonts w:ascii="Times New Roman" w:hAnsi="Times New Roman"/>
          <w:sz w:val="24"/>
          <w:szCs w:val="24"/>
        </w:rPr>
        <w:t>обязан</w:t>
      </w:r>
      <w:r w:rsidRPr="005E6ED3">
        <w:rPr>
          <w:rFonts w:ascii="Times New Roman" w:hAnsi="Times New Roman"/>
          <w:spacing w:val="1"/>
          <w:sz w:val="24"/>
          <w:szCs w:val="24"/>
        </w:rPr>
        <w:t xml:space="preserve"> </w:t>
      </w:r>
      <w:r w:rsidRPr="005E6ED3">
        <w:rPr>
          <w:rFonts w:ascii="Times New Roman" w:hAnsi="Times New Roman"/>
          <w:sz w:val="24"/>
          <w:szCs w:val="24"/>
        </w:rPr>
        <w:t>выдать</w:t>
      </w:r>
      <w:r w:rsidRPr="005E6ED3">
        <w:rPr>
          <w:rFonts w:ascii="Times New Roman" w:hAnsi="Times New Roman"/>
          <w:spacing w:val="1"/>
          <w:sz w:val="24"/>
          <w:szCs w:val="24"/>
        </w:rPr>
        <w:t xml:space="preserve"> </w:t>
      </w:r>
      <w:r w:rsidRPr="005E6ED3">
        <w:rPr>
          <w:rFonts w:ascii="Times New Roman" w:hAnsi="Times New Roman"/>
          <w:sz w:val="24"/>
          <w:szCs w:val="24"/>
        </w:rPr>
        <w:t>ему</w:t>
      </w:r>
      <w:r w:rsidRPr="005E6ED3">
        <w:rPr>
          <w:rFonts w:ascii="Times New Roman" w:hAnsi="Times New Roman"/>
          <w:spacing w:val="1"/>
          <w:sz w:val="24"/>
          <w:szCs w:val="24"/>
        </w:rPr>
        <w:t xml:space="preserve"> </w:t>
      </w:r>
      <w:r w:rsidRPr="005E6ED3">
        <w:rPr>
          <w:rFonts w:ascii="Times New Roman" w:hAnsi="Times New Roman"/>
          <w:sz w:val="24"/>
          <w:szCs w:val="24"/>
        </w:rPr>
        <w:t>заверенные</w:t>
      </w:r>
      <w:r w:rsidRPr="005E6ED3">
        <w:rPr>
          <w:rFonts w:ascii="Times New Roman" w:hAnsi="Times New Roman"/>
          <w:spacing w:val="1"/>
          <w:sz w:val="24"/>
          <w:szCs w:val="24"/>
        </w:rPr>
        <w:t xml:space="preserve"> </w:t>
      </w:r>
      <w:r w:rsidRPr="005E6ED3">
        <w:rPr>
          <w:rFonts w:ascii="Times New Roman" w:hAnsi="Times New Roman"/>
          <w:sz w:val="24"/>
          <w:szCs w:val="24"/>
        </w:rPr>
        <w:t>надлежащим</w:t>
      </w:r>
      <w:r w:rsidRPr="005E6ED3">
        <w:rPr>
          <w:rFonts w:ascii="Times New Roman" w:hAnsi="Times New Roman"/>
          <w:spacing w:val="1"/>
          <w:sz w:val="24"/>
          <w:szCs w:val="24"/>
        </w:rPr>
        <w:t xml:space="preserve"> </w:t>
      </w:r>
      <w:r w:rsidRPr="005E6ED3">
        <w:rPr>
          <w:rFonts w:ascii="Times New Roman" w:hAnsi="Times New Roman"/>
          <w:sz w:val="24"/>
          <w:szCs w:val="24"/>
        </w:rPr>
        <w:t>образом</w:t>
      </w:r>
      <w:r w:rsidRPr="005E6ED3">
        <w:rPr>
          <w:rFonts w:ascii="Times New Roman" w:hAnsi="Times New Roman"/>
          <w:spacing w:val="-1"/>
          <w:sz w:val="24"/>
          <w:szCs w:val="24"/>
        </w:rPr>
        <w:t xml:space="preserve"> </w:t>
      </w:r>
      <w:r w:rsidRPr="005E6ED3">
        <w:rPr>
          <w:rFonts w:ascii="Times New Roman" w:hAnsi="Times New Roman"/>
          <w:sz w:val="24"/>
          <w:szCs w:val="24"/>
        </w:rPr>
        <w:t>копии</w:t>
      </w:r>
      <w:r w:rsidRPr="005E6ED3">
        <w:rPr>
          <w:rFonts w:ascii="Times New Roman" w:hAnsi="Times New Roman"/>
          <w:spacing w:val="-3"/>
          <w:sz w:val="24"/>
          <w:szCs w:val="24"/>
        </w:rPr>
        <w:t xml:space="preserve"> </w:t>
      </w:r>
      <w:r w:rsidRPr="005E6ED3">
        <w:rPr>
          <w:rFonts w:ascii="Times New Roman" w:hAnsi="Times New Roman"/>
          <w:sz w:val="24"/>
          <w:szCs w:val="24"/>
        </w:rPr>
        <w:t>документов,</w:t>
      </w:r>
      <w:r w:rsidRPr="005E6ED3">
        <w:rPr>
          <w:rFonts w:ascii="Times New Roman" w:hAnsi="Times New Roman"/>
          <w:spacing w:val="-1"/>
          <w:sz w:val="24"/>
          <w:szCs w:val="24"/>
        </w:rPr>
        <w:t xml:space="preserve"> </w:t>
      </w:r>
      <w:r w:rsidRPr="005E6ED3">
        <w:rPr>
          <w:rFonts w:ascii="Times New Roman" w:hAnsi="Times New Roman"/>
          <w:sz w:val="24"/>
          <w:szCs w:val="24"/>
        </w:rPr>
        <w:t>связанных</w:t>
      </w:r>
      <w:r w:rsidRPr="005E6ED3">
        <w:rPr>
          <w:rFonts w:ascii="Times New Roman" w:hAnsi="Times New Roman"/>
          <w:spacing w:val="1"/>
          <w:sz w:val="24"/>
          <w:szCs w:val="24"/>
        </w:rPr>
        <w:t xml:space="preserve"> </w:t>
      </w:r>
      <w:r w:rsidRPr="005E6ED3">
        <w:rPr>
          <w:rFonts w:ascii="Times New Roman" w:hAnsi="Times New Roman"/>
          <w:sz w:val="24"/>
          <w:szCs w:val="24"/>
        </w:rPr>
        <w:t>с</w:t>
      </w:r>
      <w:r w:rsidRPr="005E6ED3">
        <w:rPr>
          <w:rFonts w:ascii="Times New Roman" w:hAnsi="Times New Roman"/>
          <w:spacing w:val="-4"/>
          <w:sz w:val="24"/>
          <w:szCs w:val="24"/>
        </w:rPr>
        <w:t xml:space="preserve"> </w:t>
      </w:r>
      <w:r w:rsidRPr="005E6ED3">
        <w:rPr>
          <w:rFonts w:ascii="Times New Roman" w:hAnsi="Times New Roman"/>
          <w:sz w:val="24"/>
          <w:szCs w:val="24"/>
        </w:rPr>
        <w:t>работой.</w:t>
      </w:r>
    </w:p>
    <w:p w14:paraId="28334A42" w14:textId="77777777" w:rsidR="00272C9D" w:rsidRPr="005E6ED3" w:rsidRDefault="00272C9D" w:rsidP="00272C9D">
      <w:pPr>
        <w:pStyle w:val="a3"/>
        <w:widowControl w:val="0"/>
        <w:numPr>
          <w:ilvl w:val="1"/>
          <w:numId w:val="6"/>
        </w:numPr>
        <w:tabs>
          <w:tab w:val="left" w:pos="1258"/>
        </w:tabs>
        <w:autoSpaceDE w:val="0"/>
        <w:autoSpaceDN w:val="0"/>
        <w:spacing w:after="0" w:line="240" w:lineRule="auto"/>
        <w:ind w:right="113" w:firstLine="540"/>
        <w:contextualSpacing w:val="0"/>
        <w:jc w:val="both"/>
        <w:rPr>
          <w:rFonts w:ascii="Times New Roman" w:hAnsi="Times New Roman"/>
          <w:sz w:val="24"/>
          <w:szCs w:val="24"/>
        </w:rPr>
      </w:pPr>
      <w:r w:rsidRPr="005E6ED3">
        <w:rPr>
          <w:rFonts w:ascii="Times New Roman" w:hAnsi="Times New Roman"/>
          <w:sz w:val="24"/>
          <w:szCs w:val="24"/>
        </w:rPr>
        <w:t>Запись</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трудовую</w:t>
      </w:r>
      <w:r w:rsidRPr="005E6ED3">
        <w:rPr>
          <w:rFonts w:ascii="Times New Roman" w:hAnsi="Times New Roman"/>
          <w:spacing w:val="1"/>
          <w:sz w:val="24"/>
          <w:szCs w:val="24"/>
        </w:rPr>
        <w:t xml:space="preserve"> </w:t>
      </w:r>
      <w:r w:rsidRPr="005E6ED3">
        <w:rPr>
          <w:rFonts w:ascii="Times New Roman" w:hAnsi="Times New Roman"/>
          <w:sz w:val="24"/>
          <w:szCs w:val="24"/>
        </w:rPr>
        <w:t>книжку</w:t>
      </w:r>
      <w:r w:rsidRPr="005E6ED3">
        <w:rPr>
          <w:rFonts w:ascii="Times New Roman" w:hAnsi="Times New Roman"/>
          <w:spacing w:val="1"/>
          <w:sz w:val="24"/>
          <w:szCs w:val="24"/>
        </w:rPr>
        <w:t xml:space="preserve"> </w:t>
      </w:r>
      <w:r w:rsidRPr="005E6ED3">
        <w:rPr>
          <w:rFonts w:ascii="Times New Roman" w:hAnsi="Times New Roman"/>
          <w:sz w:val="24"/>
          <w:szCs w:val="24"/>
        </w:rPr>
        <w:t>об</w:t>
      </w:r>
      <w:r w:rsidRPr="005E6ED3">
        <w:rPr>
          <w:rFonts w:ascii="Times New Roman" w:hAnsi="Times New Roman"/>
          <w:spacing w:val="1"/>
          <w:sz w:val="24"/>
          <w:szCs w:val="24"/>
        </w:rPr>
        <w:t xml:space="preserve"> </w:t>
      </w:r>
      <w:r w:rsidRPr="005E6ED3">
        <w:rPr>
          <w:rFonts w:ascii="Times New Roman" w:hAnsi="Times New Roman"/>
          <w:sz w:val="24"/>
          <w:szCs w:val="24"/>
        </w:rPr>
        <w:t>основании</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причине</w:t>
      </w:r>
      <w:r w:rsidRPr="005E6ED3">
        <w:rPr>
          <w:rFonts w:ascii="Times New Roman" w:hAnsi="Times New Roman"/>
          <w:spacing w:val="1"/>
          <w:sz w:val="24"/>
          <w:szCs w:val="24"/>
        </w:rPr>
        <w:t xml:space="preserve"> </w:t>
      </w:r>
      <w:r w:rsidRPr="005E6ED3">
        <w:rPr>
          <w:rFonts w:ascii="Times New Roman" w:hAnsi="Times New Roman"/>
          <w:sz w:val="24"/>
          <w:szCs w:val="24"/>
        </w:rPr>
        <w:t>прекращения</w:t>
      </w:r>
      <w:r w:rsidRPr="005E6ED3">
        <w:rPr>
          <w:rFonts w:ascii="Times New Roman" w:hAnsi="Times New Roman"/>
          <w:spacing w:val="1"/>
          <w:sz w:val="24"/>
          <w:szCs w:val="24"/>
        </w:rPr>
        <w:t xml:space="preserve"> </w:t>
      </w:r>
      <w:r w:rsidRPr="005E6ED3">
        <w:rPr>
          <w:rFonts w:ascii="Times New Roman" w:hAnsi="Times New Roman"/>
          <w:sz w:val="24"/>
          <w:szCs w:val="24"/>
        </w:rPr>
        <w:t>трудового</w:t>
      </w:r>
      <w:r w:rsidRPr="005E6ED3">
        <w:rPr>
          <w:rFonts w:ascii="Times New Roman" w:hAnsi="Times New Roman"/>
          <w:spacing w:val="1"/>
          <w:sz w:val="24"/>
          <w:szCs w:val="24"/>
        </w:rPr>
        <w:t xml:space="preserve"> </w:t>
      </w:r>
      <w:r w:rsidRPr="005E6ED3">
        <w:rPr>
          <w:rFonts w:ascii="Times New Roman" w:hAnsi="Times New Roman"/>
          <w:sz w:val="24"/>
          <w:szCs w:val="24"/>
        </w:rPr>
        <w:t>договора</w:t>
      </w:r>
      <w:r w:rsidRPr="005E6ED3">
        <w:rPr>
          <w:rFonts w:ascii="Times New Roman" w:hAnsi="Times New Roman"/>
          <w:spacing w:val="1"/>
          <w:sz w:val="24"/>
          <w:szCs w:val="24"/>
        </w:rPr>
        <w:t xml:space="preserve"> </w:t>
      </w:r>
      <w:r w:rsidRPr="005E6ED3">
        <w:rPr>
          <w:rFonts w:ascii="Times New Roman" w:hAnsi="Times New Roman"/>
          <w:sz w:val="24"/>
          <w:szCs w:val="24"/>
        </w:rPr>
        <w:t>должна</w:t>
      </w:r>
      <w:r w:rsidRPr="005E6ED3">
        <w:rPr>
          <w:rFonts w:ascii="Times New Roman" w:hAnsi="Times New Roman"/>
          <w:spacing w:val="1"/>
          <w:sz w:val="24"/>
          <w:szCs w:val="24"/>
        </w:rPr>
        <w:t xml:space="preserve"> </w:t>
      </w:r>
      <w:r w:rsidRPr="005E6ED3">
        <w:rPr>
          <w:rFonts w:ascii="Times New Roman" w:hAnsi="Times New Roman"/>
          <w:sz w:val="24"/>
          <w:szCs w:val="24"/>
        </w:rPr>
        <w:t>производиться</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точном</w:t>
      </w:r>
      <w:r w:rsidRPr="005E6ED3">
        <w:rPr>
          <w:rFonts w:ascii="Times New Roman" w:hAnsi="Times New Roman"/>
          <w:spacing w:val="1"/>
          <w:sz w:val="24"/>
          <w:szCs w:val="24"/>
        </w:rPr>
        <w:t xml:space="preserve"> </w:t>
      </w:r>
      <w:r w:rsidRPr="005E6ED3">
        <w:rPr>
          <w:rFonts w:ascii="Times New Roman" w:hAnsi="Times New Roman"/>
          <w:sz w:val="24"/>
          <w:szCs w:val="24"/>
        </w:rPr>
        <w:t>соответствии</w:t>
      </w:r>
      <w:r w:rsidRPr="005E6ED3">
        <w:rPr>
          <w:rFonts w:ascii="Times New Roman" w:hAnsi="Times New Roman"/>
          <w:spacing w:val="1"/>
          <w:sz w:val="24"/>
          <w:szCs w:val="24"/>
        </w:rPr>
        <w:t xml:space="preserve"> </w:t>
      </w:r>
      <w:r w:rsidRPr="005E6ED3">
        <w:rPr>
          <w:rFonts w:ascii="Times New Roman" w:hAnsi="Times New Roman"/>
          <w:sz w:val="24"/>
          <w:szCs w:val="24"/>
        </w:rPr>
        <w:t>с</w:t>
      </w:r>
      <w:r w:rsidRPr="005E6ED3">
        <w:rPr>
          <w:rFonts w:ascii="Times New Roman" w:hAnsi="Times New Roman"/>
          <w:spacing w:val="1"/>
          <w:sz w:val="24"/>
          <w:szCs w:val="24"/>
        </w:rPr>
        <w:t xml:space="preserve"> </w:t>
      </w:r>
      <w:r w:rsidRPr="005E6ED3">
        <w:rPr>
          <w:rFonts w:ascii="Times New Roman" w:hAnsi="Times New Roman"/>
          <w:sz w:val="24"/>
          <w:szCs w:val="24"/>
        </w:rPr>
        <w:t>формулировками</w:t>
      </w:r>
      <w:r w:rsidRPr="005E6ED3">
        <w:rPr>
          <w:rFonts w:ascii="Times New Roman" w:hAnsi="Times New Roman"/>
          <w:spacing w:val="1"/>
          <w:sz w:val="24"/>
          <w:szCs w:val="24"/>
        </w:rPr>
        <w:t xml:space="preserve"> </w:t>
      </w:r>
      <w:r w:rsidRPr="005E6ED3">
        <w:rPr>
          <w:rFonts w:ascii="Times New Roman" w:hAnsi="Times New Roman"/>
          <w:sz w:val="24"/>
          <w:szCs w:val="24"/>
        </w:rPr>
        <w:t>Трудового</w:t>
      </w:r>
      <w:r w:rsidRPr="005E6ED3">
        <w:rPr>
          <w:rFonts w:ascii="Times New Roman" w:hAnsi="Times New Roman"/>
          <w:spacing w:val="1"/>
          <w:sz w:val="24"/>
          <w:szCs w:val="24"/>
        </w:rPr>
        <w:t xml:space="preserve"> </w:t>
      </w:r>
      <w:r w:rsidRPr="005E6ED3">
        <w:rPr>
          <w:rFonts w:ascii="Times New Roman" w:hAnsi="Times New Roman"/>
          <w:sz w:val="24"/>
          <w:szCs w:val="24"/>
        </w:rPr>
        <w:t>кодекса</w:t>
      </w:r>
      <w:r w:rsidRPr="005E6ED3">
        <w:rPr>
          <w:rFonts w:ascii="Times New Roman" w:hAnsi="Times New Roman"/>
          <w:spacing w:val="1"/>
          <w:sz w:val="24"/>
          <w:szCs w:val="24"/>
        </w:rPr>
        <w:t xml:space="preserve"> </w:t>
      </w:r>
      <w:r w:rsidRPr="005E6ED3">
        <w:rPr>
          <w:rFonts w:ascii="Times New Roman" w:hAnsi="Times New Roman"/>
          <w:sz w:val="24"/>
          <w:szCs w:val="24"/>
        </w:rPr>
        <w:t>РФ</w:t>
      </w:r>
      <w:r w:rsidRPr="005E6ED3">
        <w:rPr>
          <w:rFonts w:ascii="Times New Roman" w:hAnsi="Times New Roman"/>
          <w:spacing w:val="1"/>
          <w:sz w:val="24"/>
          <w:szCs w:val="24"/>
        </w:rPr>
        <w:t xml:space="preserve"> </w:t>
      </w:r>
      <w:r w:rsidRPr="005E6ED3">
        <w:rPr>
          <w:rFonts w:ascii="Times New Roman" w:hAnsi="Times New Roman"/>
          <w:sz w:val="24"/>
          <w:szCs w:val="24"/>
        </w:rPr>
        <w:t>или</w:t>
      </w:r>
      <w:r w:rsidRPr="005E6ED3">
        <w:rPr>
          <w:rFonts w:ascii="Times New Roman" w:hAnsi="Times New Roman"/>
          <w:spacing w:val="1"/>
          <w:sz w:val="24"/>
          <w:szCs w:val="24"/>
        </w:rPr>
        <w:t xml:space="preserve"> </w:t>
      </w:r>
      <w:r w:rsidRPr="005E6ED3">
        <w:rPr>
          <w:rFonts w:ascii="Times New Roman" w:hAnsi="Times New Roman"/>
          <w:sz w:val="24"/>
          <w:szCs w:val="24"/>
        </w:rPr>
        <w:t>иного</w:t>
      </w:r>
      <w:r w:rsidRPr="005E6ED3">
        <w:rPr>
          <w:rFonts w:ascii="Times New Roman" w:hAnsi="Times New Roman"/>
          <w:spacing w:val="1"/>
          <w:sz w:val="24"/>
          <w:szCs w:val="24"/>
        </w:rPr>
        <w:t xml:space="preserve"> </w:t>
      </w:r>
      <w:r w:rsidRPr="005E6ED3">
        <w:rPr>
          <w:rFonts w:ascii="Times New Roman" w:hAnsi="Times New Roman"/>
          <w:sz w:val="24"/>
          <w:szCs w:val="24"/>
        </w:rPr>
        <w:t>федерального</w:t>
      </w:r>
      <w:r w:rsidRPr="005E6ED3">
        <w:rPr>
          <w:rFonts w:ascii="Times New Roman" w:hAnsi="Times New Roman"/>
          <w:spacing w:val="1"/>
          <w:sz w:val="24"/>
          <w:szCs w:val="24"/>
        </w:rPr>
        <w:t xml:space="preserve"> </w:t>
      </w:r>
      <w:r w:rsidRPr="005E6ED3">
        <w:rPr>
          <w:rFonts w:ascii="Times New Roman" w:hAnsi="Times New Roman"/>
          <w:sz w:val="24"/>
          <w:szCs w:val="24"/>
        </w:rPr>
        <w:t>закона</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со</w:t>
      </w:r>
      <w:r w:rsidRPr="005E6ED3">
        <w:rPr>
          <w:rFonts w:ascii="Times New Roman" w:hAnsi="Times New Roman"/>
          <w:spacing w:val="-67"/>
          <w:sz w:val="24"/>
          <w:szCs w:val="24"/>
        </w:rPr>
        <w:t xml:space="preserve"> </w:t>
      </w:r>
      <w:r w:rsidRPr="005E6ED3">
        <w:rPr>
          <w:rFonts w:ascii="Times New Roman" w:hAnsi="Times New Roman"/>
          <w:sz w:val="24"/>
          <w:szCs w:val="24"/>
        </w:rPr>
        <w:t>ссылкой</w:t>
      </w:r>
      <w:r w:rsidRPr="005E6ED3">
        <w:rPr>
          <w:rFonts w:ascii="Times New Roman" w:hAnsi="Times New Roman"/>
          <w:spacing w:val="1"/>
          <w:sz w:val="24"/>
          <w:szCs w:val="24"/>
        </w:rPr>
        <w:t xml:space="preserve"> </w:t>
      </w:r>
      <w:r w:rsidRPr="005E6ED3">
        <w:rPr>
          <w:rFonts w:ascii="Times New Roman" w:hAnsi="Times New Roman"/>
          <w:sz w:val="24"/>
          <w:szCs w:val="24"/>
        </w:rPr>
        <w:t>на</w:t>
      </w:r>
      <w:r w:rsidRPr="005E6ED3">
        <w:rPr>
          <w:rFonts w:ascii="Times New Roman" w:hAnsi="Times New Roman"/>
          <w:spacing w:val="1"/>
          <w:sz w:val="24"/>
          <w:szCs w:val="24"/>
        </w:rPr>
        <w:t xml:space="preserve"> </w:t>
      </w:r>
      <w:r w:rsidRPr="005E6ED3">
        <w:rPr>
          <w:rFonts w:ascii="Times New Roman" w:hAnsi="Times New Roman"/>
          <w:sz w:val="24"/>
          <w:szCs w:val="24"/>
        </w:rPr>
        <w:t>соответствующие</w:t>
      </w:r>
      <w:r w:rsidRPr="005E6ED3">
        <w:rPr>
          <w:rFonts w:ascii="Times New Roman" w:hAnsi="Times New Roman"/>
          <w:spacing w:val="1"/>
          <w:sz w:val="24"/>
          <w:szCs w:val="24"/>
        </w:rPr>
        <w:t xml:space="preserve"> </w:t>
      </w:r>
      <w:r w:rsidRPr="005E6ED3">
        <w:rPr>
          <w:rFonts w:ascii="Times New Roman" w:hAnsi="Times New Roman"/>
          <w:sz w:val="24"/>
          <w:szCs w:val="24"/>
        </w:rPr>
        <w:t>статью,</w:t>
      </w:r>
      <w:r w:rsidRPr="005E6ED3">
        <w:rPr>
          <w:rFonts w:ascii="Times New Roman" w:hAnsi="Times New Roman"/>
          <w:spacing w:val="1"/>
          <w:sz w:val="24"/>
          <w:szCs w:val="24"/>
        </w:rPr>
        <w:t xml:space="preserve"> </w:t>
      </w:r>
      <w:r w:rsidRPr="005E6ED3">
        <w:rPr>
          <w:rFonts w:ascii="Times New Roman" w:hAnsi="Times New Roman"/>
          <w:sz w:val="24"/>
          <w:szCs w:val="24"/>
        </w:rPr>
        <w:t>часть</w:t>
      </w:r>
      <w:r w:rsidRPr="005E6ED3">
        <w:rPr>
          <w:rFonts w:ascii="Times New Roman" w:hAnsi="Times New Roman"/>
          <w:spacing w:val="1"/>
          <w:sz w:val="24"/>
          <w:szCs w:val="24"/>
        </w:rPr>
        <w:t xml:space="preserve"> </w:t>
      </w:r>
      <w:r w:rsidRPr="005E6ED3">
        <w:rPr>
          <w:rFonts w:ascii="Times New Roman" w:hAnsi="Times New Roman"/>
          <w:sz w:val="24"/>
          <w:szCs w:val="24"/>
        </w:rPr>
        <w:t>статьи,</w:t>
      </w:r>
      <w:r w:rsidRPr="005E6ED3">
        <w:rPr>
          <w:rFonts w:ascii="Times New Roman" w:hAnsi="Times New Roman"/>
          <w:spacing w:val="1"/>
          <w:sz w:val="24"/>
          <w:szCs w:val="24"/>
        </w:rPr>
        <w:t xml:space="preserve"> </w:t>
      </w:r>
      <w:r w:rsidRPr="005E6ED3">
        <w:rPr>
          <w:rFonts w:ascii="Times New Roman" w:hAnsi="Times New Roman"/>
          <w:sz w:val="24"/>
          <w:szCs w:val="24"/>
        </w:rPr>
        <w:t>пункт</w:t>
      </w:r>
      <w:r w:rsidRPr="005E6ED3">
        <w:rPr>
          <w:rFonts w:ascii="Times New Roman" w:hAnsi="Times New Roman"/>
          <w:spacing w:val="1"/>
          <w:sz w:val="24"/>
          <w:szCs w:val="24"/>
        </w:rPr>
        <w:t xml:space="preserve"> </w:t>
      </w:r>
      <w:r w:rsidRPr="005E6ED3">
        <w:rPr>
          <w:rFonts w:ascii="Times New Roman" w:hAnsi="Times New Roman"/>
          <w:sz w:val="24"/>
          <w:szCs w:val="24"/>
        </w:rPr>
        <w:t>статьи</w:t>
      </w:r>
      <w:r w:rsidRPr="005E6ED3">
        <w:rPr>
          <w:rFonts w:ascii="Times New Roman" w:hAnsi="Times New Roman"/>
          <w:spacing w:val="1"/>
          <w:sz w:val="24"/>
          <w:szCs w:val="24"/>
        </w:rPr>
        <w:t xml:space="preserve"> </w:t>
      </w:r>
      <w:r w:rsidRPr="005E6ED3">
        <w:rPr>
          <w:rFonts w:ascii="Times New Roman" w:hAnsi="Times New Roman"/>
          <w:sz w:val="24"/>
          <w:szCs w:val="24"/>
        </w:rPr>
        <w:t>Трудового</w:t>
      </w:r>
      <w:r w:rsidRPr="005E6ED3">
        <w:rPr>
          <w:rFonts w:ascii="Times New Roman" w:hAnsi="Times New Roman"/>
          <w:spacing w:val="1"/>
          <w:sz w:val="24"/>
          <w:szCs w:val="24"/>
        </w:rPr>
        <w:t xml:space="preserve"> </w:t>
      </w:r>
      <w:r w:rsidRPr="005E6ED3">
        <w:rPr>
          <w:rFonts w:ascii="Times New Roman" w:hAnsi="Times New Roman"/>
          <w:sz w:val="24"/>
          <w:szCs w:val="24"/>
        </w:rPr>
        <w:t>кодекса</w:t>
      </w:r>
      <w:r w:rsidRPr="005E6ED3">
        <w:rPr>
          <w:rFonts w:ascii="Times New Roman" w:hAnsi="Times New Roman"/>
          <w:spacing w:val="-1"/>
          <w:sz w:val="24"/>
          <w:szCs w:val="24"/>
        </w:rPr>
        <w:t xml:space="preserve"> </w:t>
      </w:r>
      <w:r w:rsidRPr="005E6ED3">
        <w:rPr>
          <w:rFonts w:ascii="Times New Roman" w:hAnsi="Times New Roman"/>
          <w:sz w:val="24"/>
          <w:szCs w:val="24"/>
        </w:rPr>
        <w:t>РФ</w:t>
      </w:r>
      <w:r w:rsidRPr="005E6ED3">
        <w:rPr>
          <w:rFonts w:ascii="Times New Roman" w:hAnsi="Times New Roman"/>
          <w:spacing w:val="-2"/>
          <w:sz w:val="24"/>
          <w:szCs w:val="24"/>
        </w:rPr>
        <w:t xml:space="preserve"> </w:t>
      </w:r>
      <w:r w:rsidRPr="005E6ED3">
        <w:rPr>
          <w:rFonts w:ascii="Times New Roman" w:hAnsi="Times New Roman"/>
          <w:sz w:val="24"/>
          <w:szCs w:val="24"/>
        </w:rPr>
        <w:t>или иного</w:t>
      </w:r>
      <w:r w:rsidRPr="005E6ED3">
        <w:rPr>
          <w:rFonts w:ascii="Times New Roman" w:hAnsi="Times New Roman"/>
          <w:spacing w:val="1"/>
          <w:sz w:val="24"/>
          <w:szCs w:val="24"/>
        </w:rPr>
        <w:t xml:space="preserve"> </w:t>
      </w:r>
      <w:r w:rsidRPr="005E6ED3">
        <w:rPr>
          <w:rFonts w:ascii="Times New Roman" w:hAnsi="Times New Roman"/>
          <w:sz w:val="24"/>
          <w:szCs w:val="24"/>
        </w:rPr>
        <w:t>федерального закона.</w:t>
      </w:r>
    </w:p>
    <w:p w14:paraId="52B48B82" w14:textId="77777777" w:rsidR="00272C9D" w:rsidRPr="005E6ED3" w:rsidRDefault="00272C9D" w:rsidP="00272C9D">
      <w:pPr>
        <w:pStyle w:val="a3"/>
        <w:widowControl w:val="0"/>
        <w:numPr>
          <w:ilvl w:val="1"/>
          <w:numId w:val="6"/>
        </w:numPr>
        <w:tabs>
          <w:tab w:val="left" w:pos="1268"/>
        </w:tabs>
        <w:autoSpaceDE w:val="0"/>
        <w:autoSpaceDN w:val="0"/>
        <w:spacing w:after="0" w:line="240" w:lineRule="auto"/>
        <w:ind w:right="113" w:firstLine="540"/>
        <w:contextualSpacing w:val="0"/>
        <w:jc w:val="both"/>
        <w:rPr>
          <w:rFonts w:ascii="Times New Roman" w:hAnsi="Times New Roman"/>
          <w:sz w:val="24"/>
          <w:szCs w:val="24"/>
        </w:rPr>
      </w:pP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случаях,</w:t>
      </w:r>
      <w:r w:rsidRPr="005E6ED3">
        <w:rPr>
          <w:rFonts w:ascii="Times New Roman" w:hAnsi="Times New Roman"/>
          <w:spacing w:val="1"/>
          <w:sz w:val="24"/>
          <w:szCs w:val="24"/>
        </w:rPr>
        <w:t xml:space="preserve"> </w:t>
      </w:r>
      <w:r w:rsidRPr="005E6ED3">
        <w:rPr>
          <w:rFonts w:ascii="Times New Roman" w:hAnsi="Times New Roman"/>
          <w:sz w:val="24"/>
          <w:szCs w:val="24"/>
        </w:rPr>
        <w:t>когда</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день</w:t>
      </w:r>
      <w:r w:rsidRPr="005E6ED3">
        <w:rPr>
          <w:rFonts w:ascii="Times New Roman" w:hAnsi="Times New Roman"/>
          <w:spacing w:val="1"/>
          <w:sz w:val="24"/>
          <w:szCs w:val="24"/>
        </w:rPr>
        <w:t xml:space="preserve"> </w:t>
      </w:r>
      <w:r w:rsidRPr="005E6ED3">
        <w:rPr>
          <w:rFonts w:ascii="Times New Roman" w:hAnsi="Times New Roman"/>
          <w:sz w:val="24"/>
          <w:szCs w:val="24"/>
        </w:rPr>
        <w:t>прекращения</w:t>
      </w:r>
      <w:r w:rsidRPr="005E6ED3">
        <w:rPr>
          <w:rFonts w:ascii="Times New Roman" w:hAnsi="Times New Roman"/>
          <w:spacing w:val="1"/>
          <w:sz w:val="24"/>
          <w:szCs w:val="24"/>
        </w:rPr>
        <w:t xml:space="preserve"> </w:t>
      </w:r>
      <w:r w:rsidRPr="005E6ED3">
        <w:rPr>
          <w:rFonts w:ascii="Times New Roman" w:hAnsi="Times New Roman"/>
          <w:sz w:val="24"/>
          <w:szCs w:val="24"/>
        </w:rPr>
        <w:t>трудового</w:t>
      </w:r>
      <w:r w:rsidRPr="005E6ED3">
        <w:rPr>
          <w:rFonts w:ascii="Times New Roman" w:hAnsi="Times New Roman"/>
          <w:spacing w:val="1"/>
          <w:sz w:val="24"/>
          <w:szCs w:val="24"/>
        </w:rPr>
        <w:t xml:space="preserve"> </w:t>
      </w:r>
      <w:r w:rsidRPr="005E6ED3">
        <w:rPr>
          <w:rFonts w:ascii="Times New Roman" w:hAnsi="Times New Roman"/>
          <w:sz w:val="24"/>
          <w:szCs w:val="24"/>
        </w:rPr>
        <w:t>договора</w:t>
      </w:r>
      <w:r w:rsidRPr="005E6ED3">
        <w:rPr>
          <w:rFonts w:ascii="Times New Roman" w:hAnsi="Times New Roman"/>
          <w:spacing w:val="1"/>
          <w:sz w:val="24"/>
          <w:szCs w:val="24"/>
        </w:rPr>
        <w:t xml:space="preserve"> </w:t>
      </w:r>
      <w:r w:rsidRPr="005E6ED3">
        <w:rPr>
          <w:rFonts w:ascii="Times New Roman" w:hAnsi="Times New Roman"/>
          <w:sz w:val="24"/>
          <w:szCs w:val="24"/>
        </w:rPr>
        <w:t>выдать</w:t>
      </w:r>
      <w:r w:rsidRPr="005E6ED3">
        <w:rPr>
          <w:rFonts w:ascii="Times New Roman" w:hAnsi="Times New Roman"/>
          <w:spacing w:val="1"/>
          <w:sz w:val="24"/>
          <w:szCs w:val="24"/>
        </w:rPr>
        <w:t xml:space="preserve"> </w:t>
      </w:r>
      <w:r w:rsidRPr="005E6ED3">
        <w:rPr>
          <w:rFonts w:ascii="Times New Roman" w:hAnsi="Times New Roman"/>
          <w:sz w:val="24"/>
          <w:szCs w:val="24"/>
        </w:rPr>
        <w:t>трудовую книжку Работнику невозможно в связи с его отсутствием либо отказом</w:t>
      </w:r>
      <w:r w:rsidRPr="005E6ED3">
        <w:rPr>
          <w:rFonts w:ascii="Times New Roman" w:hAnsi="Times New Roman"/>
          <w:spacing w:val="1"/>
          <w:sz w:val="24"/>
          <w:szCs w:val="24"/>
        </w:rPr>
        <w:t xml:space="preserve"> </w:t>
      </w:r>
      <w:r w:rsidRPr="005E6ED3">
        <w:rPr>
          <w:rFonts w:ascii="Times New Roman" w:hAnsi="Times New Roman"/>
          <w:sz w:val="24"/>
          <w:szCs w:val="24"/>
        </w:rPr>
        <w:t>от</w:t>
      </w:r>
      <w:r w:rsidRPr="005E6ED3">
        <w:rPr>
          <w:rFonts w:ascii="Times New Roman" w:hAnsi="Times New Roman"/>
          <w:spacing w:val="1"/>
          <w:sz w:val="24"/>
          <w:szCs w:val="24"/>
        </w:rPr>
        <w:t xml:space="preserve"> </w:t>
      </w:r>
      <w:r w:rsidRPr="005E6ED3">
        <w:rPr>
          <w:rFonts w:ascii="Times New Roman" w:hAnsi="Times New Roman"/>
          <w:sz w:val="24"/>
          <w:szCs w:val="24"/>
        </w:rPr>
        <w:t>ее</w:t>
      </w:r>
      <w:r w:rsidRPr="005E6ED3">
        <w:rPr>
          <w:rFonts w:ascii="Times New Roman" w:hAnsi="Times New Roman"/>
          <w:spacing w:val="1"/>
          <w:sz w:val="24"/>
          <w:szCs w:val="24"/>
        </w:rPr>
        <w:t xml:space="preserve"> </w:t>
      </w:r>
      <w:r w:rsidRPr="005E6ED3">
        <w:rPr>
          <w:rFonts w:ascii="Times New Roman" w:hAnsi="Times New Roman"/>
          <w:sz w:val="24"/>
          <w:szCs w:val="24"/>
        </w:rPr>
        <w:t>получения,</w:t>
      </w:r>
      <w:r w:rsidRPr="005E6ED3">
        <w:rPr>
          <w:rFonts w:ascii="Times New Roman" w:hAnsi="Times New Roman"/>
          <w:spacing w:val="1"/>
          <w:sz w:val="24"/>
          <w:szCs w:val="24"/>
        </w:rPr>
        <w:t xml:space="preserve"> </w:t>
      </w:r>
      <w:r w:rsidRPr="005E6ED3">
        <w:rPr>
          <w:rFonts w:ascii="Times New Roman" w:hAnsi="Times New Roman"/>
          <w:sz w:val="24"/>
          <w:szCs w:val="24"/>
        </w:rPr>
        <w:t>Работодатель</w:t>
      </w:r>
      <w:r w:rsidRPr="005E6ED3">
        <w:rPr>
          <w:rFonts w:ascii="Times New Roman" w:hAnsi="Times New Roman"/>
          <w:spacing w:val="1"/>
          <w:sz w:val="24"/>
          <w:szCs w:val="24"/>
        </w:rPr>
        <w:t xml:space="preserve"> </w:t>
      </w:r>
      <w:r w:rsidRPr="005E6ED3">
        <w:rPr>
          <w:rFonts w:ascii="Times New Roman" w:hAnsi="Times New Roman"/>
          <w:sz w:val="24"/>
          <w:szCs w:val="24"/>
        </w:rPr>
        <w:t>обязан</w:t>
      </w:r>
      <w:r w:rsidRPr="005E6ED3">
        <w:rPr>
          <w:rFonts w:ascii="Times New Roman" w:hAnsi="Times New Roman"/>
          <w:spacing w:val="1"/>
          <w:sz w:val="24"/>
          <w:szCs w:val="24"/>
        </w:rPr>
        <w:t xml:space="preserve"> </w:t>
      </w:r>
      <w:r w:rsidRPr="005E6ED3">
        <w:rPr>
          <w:rFonts w:ascii="Times New Roman" w:hAnsi="Times New Roman"/>
          <w:sz w:val="24"/>
          <w:szCs w:val="24"/>
        </w:rPr>
        <w:t>направить</w:t>
      </w:r>
      <w:r w:rsidRPr="005E6ED3">
        <w:rPr>
          <w:rFonts w:ascii="Times New Roman" w:hAnsi="Times New Roman"/>
          <w:spacing w:val="1"/>
          <w:sz w:val="24"/>
          <w:szCs w:val="24"/>
        </w:rPr>
        <w:t xml:space="preserve"> </w:t>
      </w:r>
      <w:r w:rsidRPr="005E6ED3">
        <w:rPr>
          <w:rFonts w:ascii="Times New Roman" w:hAnsi="Times New Roman"/>
          <w:sz w:val="24"/>
          <w:szCs w:val="24"/>
        </w:rPr>
        <w:t>Работнику</w:t>
      </w:r>
      <w:r w:rsidRPr="005E6ED3">
        <w:rPr>
          <w:rFonts w:ascii="Times New Roman" w:hAnsi="Times New Roman"/>
          <w:spacing w:val="1"/>
          <w:sz w:val="24"/>
          <w:szCs w:val="24"/>
        </w:rPr>
        <w:t xml:space="preserve"> </w:t>
      </w:r>
      <w:r w:rsidRPr="005E6ED3">
        <w:rPr>
          <w:rFonts w:ascii="Times New Roman" w:hAnsi="Times New Roman"/>
          <w:sz w:val="24"/>
          <w:szCs w:val="24"/>
        </w:rPr>
        <w:t>уведомление</w:t>
      </w:r>
      <w:r w:rsidRPr="005E6ED3">
        <w:rPr>
          <w:rFonts w:ascii="Times New Roman" w:hAnsi="Times New Roman"/>
          <w:spacing w:val="1"/>
          <w:sz w:val="24"/>
          <w:szCs w:val="24"/>
        </w:rPr>
        <w:t xml:space="preserve"> </w:t>
      </w:r>
      <w:r w:rsidRPr="005E6ED3">
        <w:rPr>
          <w:rFonts w:ascii="Times New Roman" w:hAnsi="Times New Roman"/>
          <w:sz w:val="24"/>
          <w:szCs w:val="24"/>
        </w:rPr>
        <w:t>о</w:t>
      </w:r>
      <w:r w:rsidRPr="005E6ED3">
        <w:rPr>
          <w:rFonts w:ascii="Times New Roman" w:hAnsi="Times New Roman"/>
          <w:spacing w:val="1"/>
          <w:sz w:val="24"/>
          <w:szCs w:val="24"/>
        </w:rPr>
        <w:t xml:space="preserve"> </w:t>
      </w:r>
      <w:r w:rsidRPr="005E6ED3">
        <w:rPr>
          <w:rFonts w:ascii="Times New Roman" w:hAnsi="Times New Roman"/>
          <w:sz w:val="24"/>
          <w:szCs w:val="24"/>
        </w:rPr>
        <w:t>необходимости</w:t>
      </w:r>
      <w:r w:rsidRPr="005E6ED3">
        <w:rPr>
          <w:rFonts w:ascii="Times New Roman" w:hAnsi="Times New Roman"/>
          <w:spacing w:val="23"/>
          <w:sz w:val="24"/>
          <w:szCs w:val="24"/>
        </w:rPr>
        <w:t xml:space="preserve"> </w:t>
      </w:r>
      <w:r w:rsidRPr="005E6ED3">
        <w:rPr>
          <w:rFonts w:ascii="Times New Roman" w:hAnsi="Times New Roman"/>
          <w:sz w:val="24"/>
          <w:szCs w:val="24"/>
        </w:rPr>
        <w:t>явиться</w:t>
      </w:r>
      <w:r w:rsidRPr="005E6ED3">
        <w:rPr>
          <w:rFonts w:ascii="Times New Roman" w:hAnsi="Times New Roman"/>
          <w:spacing w:val="23"/>
          <w:sz w:val="24"/>
          <w:szCs w:val="24"/>
        </w:rPr>
        <w:t xml:space="preserve"> </w:t>
      </w:r>
      <w:r w:rsidRPr="005E6ED3">
        <w:rPr>
          <w:rFonts w:ascii="Times New Roman" w:hAnsi="Times New Roman"/>
          <w:sz w:val="24"/>
          <w:szCs w:val="24"/>
        </w:rPr>
        <w:t>за</w:t>
      </w:r>
      <w:r w:rsidRPr="005E6ED3">
        <w:rPr>
          <w:rFonts w:ascii="Times New Roman" w:hAnsi="Times New Roman"/>
          <w:spacing w:val="22"/>
          <w:sz w:val="24"/>
          <w:szCs w:val="24"/>
        </w:rPr>
        <w:t xml:space="preserve"> </w:t>
      </w:r>
      <w:r w:rsidRPr="005E6ED3">
        <w:rPr>
          <w:rFonts w:ascii="Times New Roman" w:hAnsi="Times New Roman"/>
          <w:sz w:val="24"/>
          <w:szCs w:val="24"/>
        </w:rPr>
        <w:lastRenderedPageBreak/>
        <w:t>трудовой</w:t>
      </w:r>
      <w:r w:rsidRPr="005E6ED3">
        <w:rPr>
          <w:rFonts w:ascii="Times New Roman" w:hAnsi="Times New Roman"/>
          <w:spacing w:val="23"/>
          <w:sz w:val="24"/>
          <w:szCs w:val="24"/>
        </w:rPr>
        <w:t xml:space="preserve"> </w:t>
      </w:r>
      <w:r w:rsidRPr="005E6ED3">
        <w:rPr>
          <w:rFonts w:ascii="Times New Roman" w:hAnsi="Times New Roman"/>
          <w:sz w:val="24"/>
          <w:szCs w:val="24"/>
        </w:rPr>
        <w:t>книжкой</w:t>
      </w:r>
      <w:r w:rsidRPr="005E6ED3">
        <w:rPr>
          <w:rFonts w:ascii="Times New Roman" w:hAnsi="Times New Roman"/>
          <w:spacing w:val="23"/>
          <w:sz w:val="24"/>
          <w:szCs w:val="24"/>
        </w:rPr>
        <w:t xml:space="preserve"> </w:t>
      </w:r>
      <w:r w:rsidRPr="005E6ED3">
        <w:rPr>
          <w:rFonts w:ascii="Times New Roman" w:hAnsi="Times New Roman"/>
          <w:sz w:val="24"/>
          <w:szCs w:val="24"/>
        </w:rPr>
        <w:t>либо</w:t>
      </w:r>
      <w:r w:rsidRPr="005E6ED3">
        <w:rPr>
          <w:rFonts w:ascii="Times New Roman" w:hAnsi="Times New Roman"/>
          <w:spacing w:val="23"/>
          <w:sz w:val="24"/>
          <w:szCs w:val="24"/>
        </w:rPr>
        <w:t xml:space="preserve"> </w:t>
      </w:r>
      <w:r w:rsidRPr="005E6ED3">
        <w:rPr>
          <w:rFonts w:ascii="Times New Roman" w:hAnsi="Times New Roman"/>
          <w:sz w:val="24"/>
          <w:szCs w:val="24"/>
        </w:rPr>
        <w:t>дать</w:t>
      </w:r>
      <w:r w:rsidRPr="005E6ED3">
        <w:rPr>
          <w:rFonts w:ascii="Times New Roman" w:hAnsi="Times New Roman"/>
          <w:spacing w:val="21"/>
          <w:sz w:val="24"/>
          <w:szCs w:val="24"/>
        </w:rPr>
        <w:t xml:space="preserve"> </w:t>
      </w:r>
      <w:r w:rsidRPr="005E6ED3">
        <w:rPr>
          <w:rFonts w:ascii="Times New Roman" w:hAnsi="Times New Roman"/>
          <w:sz w:val="24"/>
          <w:szCs w:val="24"/>
        </w:rPr>
        <w:t>согласие</w:t>
      </w:r>
      <w:r w:rsidRPr="005E6ED3">
        <w:rPr>
          <w:rFonts w:ascii="Times New Roman" w:hAnsi="Times New Roman"/>
          <w:spacing w:val="20"/>
          <w:sz w:val="24"/>
          <w:szCs w:val="24"/>
        </w:rPr>
        <w:t xml:space="preserve"> </w:t>
      </w:r>
      <w:r w:rsidRPr="005E6ED3">
        <w:rPr>
          <w:rFonts w:ascii="Times New Roman" w:hAnsi="Times New Roman"/>
          <w:sz w:val="24"/>
          <w:szCs w:val="24"/>
        </w:rPr>
        <w:t>на</w:t>
      </w:r>
      <w:r w:rsidRPr="005E6ED3">
        <w:rPr>
          <w:rFonts w:ascii="Times New Roman" w:hAnsi="Times New Roman"/>
          <w:spacing w:val="23"/>
          <w:sz w:val="24"/>
          <w:szCs w:val="24"/>
        </w:rPr>
        <w:t xml:space="preserve"> </w:t>
      </w:r>
      <w:r w:rsidRPr="005E6ED3">
        <w:rPr>
          <w:rFonts w:ascii="Times New Roman" w:hAnsi="Times New Roman"/>
          <w:sz w:val="24"/>
          <w:szCs w:val="24"/>
        </w:rPr>
        <w:t>отправление</w:t>
      </w:r>
    </w:p>
    <w:p w14:paraId="7358E9A4" w14:textId="77777777" w:rsidR="00272C9D" w:rsidRPr="005E6ED3" w:rsidRDefault="00272C9D" w:rsidP="00272C9D">
      <w:pPr>
        <w:pStyle w:val="af2"/>
        <w:spacing w:after="0" w:line="240" w:lineRule="auto"/>
        <w:rPr>
          <w:rFonts w:ascii="Times New Roman" w:hAnsi="Times New Roman" w:cs="Times New Roman"/>
          <w:sz w:val="24"/>
          <w:szCs w:val="24"/>
        </w:rPr>
      </w:pPr>
      <w:r w:rsidRPr="005E6ED3">
        <w:rPr>
          <w:rFonts w:ascii="Times New Roman" w:hAnsi="Times New Roman" w:cs="Times New Roman"/>
          <w:sz w:val="24"/>
          <w:szCs w:val="24"/>
        </w:rPr>
        <w:t>ее по почте. По письменному обращению Работника, не получившего трудовую</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книжку</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после</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увольнения,</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Работодатель</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обязан</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выдать</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ее</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не</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позднее</w:t>
      </w:r>
      <w:r w:rsidRPr="005E6ED3">
        <w:rPr>
          <w:rFonts w:ascii="Times New Roman" w:hAnsi="Times New Roman" w:cs="Times New Roman"/>
          <w:spacing w:val="70"/>
          <w:sz w:val="24"/>
          <w:szCs w:val="24"/>
        </w:rPr>
        <w:t xml:space="preserve"> </w:t>
      </w:r>
      <w:r w:rsidRPr="005E6ED3">
        <w:rPr>
          <w:rFonts w:ascii="Times New Roman" w:hAnsi="Times New Roman" w:cs="Times New Roman"/>
          <w:sz w:val="24"/>
          <w:szCs w:val="24"/>
        </w:rPr>
        <w:t>трех</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рабочих дней со</w:t>
      </w:r>
      <w:r w:rsidRPr="005E6ED3">
        <w:rPr>
          <w:rFonts w:ascii="Times New Roman" w:hAnsi="Times New Roman" w:cs="Times New Roman"/>
          <w:spacing w:val="-2"/>
          <w:sz w:val="24"/>
          <w:szCs w:val="24"/>
        </w:rPr>
        <w:t xml:space="preserve"> </w:t>
      </w:r>
      <w:r w:rsidRPr="005E6ED3">
        <w:rPr>
          <w:rFonts w:ascii="Times New Roman" w:hAnsi="Times New Roman" w:cs="Times New Roman"/>
          <w:sz w:val="24"/>
          <w:szCs w:val="24"/>
        </w:rPr>
        <w:t>дня</w:t>
      </w:r>
      <w:r w:rsidRPr="005E6ED3">
        <w:rPr>
          <w:rFonts w:ascii="Times New Roman" w:hAnsi="Times New Roman" w:cs="Times New Roman"/>
          <w:spacing w:val="-2"/>
          <w:sz w:val="24"/>
          <w:szCs w:val="24"/>
        </w:rPr>
        <w:t xml:space="preserve"> </w:t>
      </w:r>
      <w:r w:rsidRPr="005E6ED3">
        <w:rPr>
          <w:rFonts w:ascii="Times New Roman" w:hAnsi="Times New Roman" w:cs="Times New Roman"/>
          <w:sz w:val="24"/>
          <w:szCs w:val="24"/>
        </w:rPr>
        <w:t>обращения Работника.</w:t>
      </w:r>
    </w:p>
    <w:p w14:paraId="35083C9A" w14:textId="77777777" w:rsidR="00272C9D" w:rsidRPr="002E7A84" w:rsidRDefault="00272C9D" w:rsidP="00272C9D">
      <w:pPr>
        <w:pStyle w:val="a3"/>
        <w:spacing w:after="0" w:line="240" w:lineRule="auto"/>
        <w:ind w:left="0" w:firstLine="709"/>
        <w:rPr>
          <w:rFonts w:ascii="Times New Roman" w:hAnsi="Times New Roman"/>
          <w:sz w:val="24"/>
          <w:szCs w:val="24"/>
        </w:rPr>
      </w:pPr>
      <w:r w:rsidRPr="002E7A84">
        <w:rPr>
          <w:rFonts w:ascii="Times New Roman" w:hAnsi="Times New Roman"/>
          <w:b/>
          <w:sz w:val="24"/>
          <w:szCs w:val="24"/>
        </w:rPr>
        <w:t>4.8</w:t>
      </w:r>
      <w:r w:rsidRPr="002E7A84">
        <w:rPr>
          <w:rFonts w:ascii="Times New Roman" w:hAnsi="Times New Roman"/>
          <w:sz w:val="24"/>
          <w:szCs w:val="24"/>
        </w:rPr>
        <w:t>.</w:t>
      </w:r>
      <w:r>
        <w:rPr>
          <w:rFonts w:ascii="Times New Roman" w:hAnsi="Times New Roman"/>
          <w:sz w:val="24"/>
          <w:szCs w:val="24"/>
        </w:rPr>
        <w:t xml:space="preserve"> </w:t>
      </w:r>
      <w:r w:rsidRPr="002E7A84">
        <w:rPr>
          <w:rFonts w:ascii="Times New Roman" w:hAnsi="Times New Roman"/>
          <w:sz w:val="24"/>
          <w:szCs w:val="24"/>
        </w:rPr>
        <w:t xml:space="preserve"> При увольнении или в любой момент по требованию работника, который выбрал электронный способ ведения трудовой книжки, работодатель обязан выдать сведения о его трудовой деятельности, за период работы, по его письменному заявлению:</w:t>
      </w:r>
    </w:p>
    <w:p w14:paraId="1809BBE3" w14:textId="77777777" w:rsidR="00272C9D" w:rsidRPr="002E7A84" w:rsidRDefault="00272C9D" w:rsidP="00272C9D">
      <w:pPr>
        <w:pStyle w:val="a3"/>
        <w:spacing w:after="0" w:line="240" w:lineRule="auto"/>
        <w:ind w:left="0"/>
        <w:rPr>
          <w:rFonts w:ascii="Times New Roman" w:hAnsi="Times New Roman"/>
          <w:sz w:val="24"/>
          <w:szCs w:val="24"/>
        </w:rPr>
      </w:pPr>
      <w:r w:rsidRPr="002E7A84">
        <w:rPr>
          <w:rFonts w:ascii="Times New Roman" w:hAnsi="Times New Roman"/>
          <w:sz w:val="24"/>
          <w:szCs w:val="24"/>
        </w:rPr>
        <w:t>- на бумажном носителе, заверенным надлежащим образом;</w:t>
      </w:r>
    </w:p>
    <w:p w14:paraId="4879A212" w14:textId="77777777" w:rsidR="00272C9D" w:rsidRPr="002E7A84" w:rsidRDefault="00272C9D" w:rsidP="00272C9D">
      <w:pPr>
        <w:pStyle w:val="a3"/>
        <w:spacing w:after="0" w:line="240" w:lineRule="auto"/>
        <w:ind w:left="0"/>
        <w:rPr>
          <w:rFonts w:ascii="Times New Roman" w:hAnsi="Times New Roman"/>
          <w:sz w:val="24"/>
          <w:szCs w:val="24"/>
        </w:rPr>
      </w:pPr>
      <w:r w:rsidRPr="002E7A84">
        <w:rPr>
          <w:rFonts w:ascii="Times New Roman" w:hAnsi="Times New Roman"/>
          <w:sz w:val="24"/>
          <w:szCs w:val="24"/>
        </w:rPr>
        <w:t>- в форме электронного документа, подписанного усиленной квалифицированной электронной подписью.</w:t>
      </w:r>
    </w:p>
    <w:p w14:paraId="7D4B65A0" w14:textId="77777777" w:rsidR="00272C9D" w:rsidRPr="002E7A84" w:rsidRDefault="00272C9D" w:rsidP="00272C9D">
      <w:pPr>
        <w:pStyle w:val="a3"/>
        <w:spacing w:after="0" w:line="240" w:lineRule="auto"/>
        <w:ind w:left="0"/>
        <w:rPr>
          <w:rFonts w:ascii="Times New Roman" w:hAnsi="Times New Roman"/>
          <w:sz w:val="24"/>
          <w:szCs w:val="24"/>
        </w:rPr>
      </w:pPr>
      <w:r w:rsidRPr="002E7A84">
        <w:rPr>
          <w:rFonts w:ascii="Times New Roman" w:hAnsi="Times New Roman"/>
          <w:sz w:val="24"/>
          <w:szCs w:val="24"/>
        </w:rPr>
        <w:t>Сведения о трудовой деятельности предоставляются:</w:t>
      </w:r>
    </w:p>
    <w:p w14:paraId="5086AA34" w14:textId="77777777" w:rsidR="00272C9D" w:rsidRPr="002E7A84" w:rsidRDefault="00272C9D" w:rsidP="00272C9D">
      <w:pPr>
        <w:pStyle w:val="a3"/>
        <w:spacing w:after="0" w:line="240" w:lineRule="auto"/>
        <w:ind w:left="0"/>
        <w:rPr>
          <w:rFonts w:ascii="Times New Roman" w:hAnsi="Times New Roman"/>
          <w:sz w:val="24"/>
          <w:szCs w:val="24"/>
        </w:rPr>
      </w:pPr>
      <w:r w:rsidRPr="002E7A84">
        <w:rPr>
          <w:rFonts w:ascii="Times New Roman" w:hAnsi="Times New Roman"/>
          <w:sz w:val="24"/>
          <w:szCs w:val="24"/>
        </w:rPr>
        <w:t>- в период работы, не позднее трех рабочих дней;</w:t>
      </w:r>
    </w:p>
    <w:p w14:paraId="593C6920" w14:textId="77777777" w:rsidR="00272C9D" w:rsidRPr="002E7A84" w:rsidRDefault="00272C9D" w:rsidP="00272C9D">
      <w:pPr>
        <w:pStyle w:val="a3"/>
        <w:spacing w:after="0" w:line="240" w:lineRule="auto"/>
        <w:ind w:left="0"/>
        <w:rPr>
          <w:rFonts w:ascii="Times New Roman" w:hAnsi="Times New Roman"/>
          <w:sz w:val="24"/>
          <w:szCs w:val="24"/>
        </w:rPr>
      </w:pPr>
      <w:r w:rsidRPr="002E7A84">
        <w:rPr>
          <w:rFonts w:ascii="Times New Roman" w:hAnsi="Times New Roman"/>
          <w:sz w:val="24"/>
          <w:szCs w:val="24"/>
        </w:rPr>
        <w:t>-при увольнении в последний день работы.</w:t>
      </w:r>
    </w:p>
    <w:p w14:paraId="7D99E177" w14:textId="77777777" w:rsidR="00272C9D" w:rsidRPr="002E7A84" w:rsidRDefault="00272C9D" w:rsidP="00272C9D">
      <w:pPr>
        <w:pStyle w:val="a3"/>
        <w:spacing w:after="0" w:line="240" w:lineRule="auto"/>
        <w:ind w:left="0"/>
        <w:rPr>
          <w:rFonts w:ascii="Times New Roman" w:hAnsi="Times New Roman"/>
          <w:sz w:val="24"/>
          <w:szCs w:val="24"/>
        </w:rPr>
      </w:pPr>
      <w:r w:rsidRPr="002E7A84">
        <w:rPr>
          <w:rFonts w:ascii="Times New Roman" w:hAnsi="Times New Roman"/>
          <w:sz w:val="24"/>
          <w:szCs w:val="24"/>
        </w:rPr>
        <w:t>Всем остальным работникам работодатель в выдаче сведений о трудовой деятельности вправе отказать.</w:t>
      </w:r>
    </w:p>
    <w:p w14:paraId="136B8134" w14:textId="77777777" w:rsidR="00272C9D" w:rsidRPr="002E7A84" w:rsidRDefault="00272C9D" w:rsidP="00272C9D">
      <w:pPr>
        <w:pStyle w:val="a3"/>
        <w:spacing w:after="0" w:line="240" w:lineRule="auto"/>
        <w:ind w:left="0" w:firstLine="709"/>
        <w:rPr>
          <w:rFonts w:ascii="Times New Roman" w:hAnsi="Times New Roman"/>
          <w:sz w:val="24"/>
          <w:szCs w:val="24"/>
        </w:rPr>
      </w:pPr>
      <w:r w:rsidRPr="002E7A84">
        <w:rPr>
          <w:rFonts w:ascii="Times New Roman" w:hAnsi="Times New Roman"/>
          <w:b/>
          <w:sz w:val="24"/>
          <w:szCs w:val="24"/>
        </w:rPr>
        <w:t>4.9.</w:t>
      </w:r>
      <w:r w:rsidRPr="002E7A84">
        <w:rPr>
          <w:rFonts w:ascii="Times New Roman" w:hAnsi="Times New Roman"/>
          <w:sz w:val="24"/>
          <w:szCs w:val="24"/>
        </w:rPr>
        <w:t xml:space="preserve"> </w:t>
      </w:r>
      <w:r>
        <w:rPr>
          <w:rFonts w:ascii="Times New Roman" w:hAnsi="Times New Roman"/>
          <w:sz w:val="24"/>
          <w:szCs w:val="24"/>
        </w:rPr>
        <w:t xml:space="preserve"> </w:t>
      </w:r>
      <w:r w:rsidRPr="002E7A84">
        <w:rPr>
          <w:rFonts w:ascii="Times New Roman" w:hAnsi="Times New Roman"/>
          <w:sz w:val="24"/>
          <w:szCs w:val="24"/>
        </w:rPr>
        <w:t xml:space="preserve">Работник должен быть поставлен в известность об изменении условий его труда не позднее, чем за два месяца. Если прежние условия труда не могут быть сохранены, а работник не согласен на продолжение работы </w:t>
      </w:r>
      <w:proofErr w:type="gramStart"/>
      <w:r w:rsidRPr="002E7A84">
        <w:rPr>
          <w:rFonts w:ascii="Times New Roman" w:hAnsi="Times New Roman"/>
          <w:sz w:val="24"/>
          <w:szCs w:val="24"/>
        </w:rPr>
        <w:t>в  новых</w:t>
      </w:r>
      <w:proofErr w:type="gramEnd"/>
      <w:r w:rsidRPr="002E7A84">
        <w:rPr>
          <w:rFonts w:ascii="Times New Roman" w:hAnsi="Times New Roman"/>
          <w:sz w:val="24"/>
          <w:szCs w:val="24"/>
        </w:rPr>
        <w:t xml:space="preserve"> условиях, то трудовой договор прекращается по ст. 77 п. 7  ТК  РФ.</w:t>
      </w:r>
    </w:p>
    <w:p w14:paraId="1E485BD1" w14:textId="77777777" w:rsidR="00272C9D" w:rsidRPr="002E7A84" w:rsidRDefault="00272C9D" w:rsidP="00272C9D">
      <w:pPr>
        <w:pStyle w:val="a3"/>
        <w:spacing w:after="0" w:line="240" w:lineRule="auto"/>
        <w:ind w:left="0" w:firstLine="709"/>
        <w:rPr>
          <w:rFonts w:ascii="Times New Roman" w:hAnsi="Times New Roman"/>
          <w:sz w:val="24"/>
          <w:szCs w:val="24"/>
        </w:rPr>
      </w:pPr>
      <w:r w:rsidRPr="002E7A84">
        <w:rPr>
          <w:rFonts w:ascii="Times New Roman" w:hAnsi="Times New Roman"/>
          <w:b/>
          <w:sz w:val="24"/>
          <w:szCs w:val="24"/>
        </w:rPr>
        <w:t>4.10.</w:t>
      </w:r>
      <w:r>
        <w:rPr>
          <w:rFonts w:ascii="Times New Roman" w:hAnsi="Times New Roman"/>
          <w:b/>
          <w:sz w:val="24"/>
          <w:szCs w:val="24"/>
        </w:rPr>
        <w:t xml:space="preserve"> </w:t>
      </w:r>
      <w:r w:rsidRPr="002E7A84">
        <w:rPr>
          <w:rFonts w:ascii="Times New Roman" w:hAnsi="Times New Roman"/>
          <w:sz w:val="24"/>
          <w:szCs w:val="24"/>
        </w:rPr>
        <w:t xml:space="preserve">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 Увольнение по сокращению штата работников организации проводится руководителем учреждения с учётом мотивированного мнения </w:t>
      </w:r>
      <w:proofErr w:type="gramStart"/>
      <w:r w:rsidRPr="002E7A84">
        <w:rPr>
          <w:rFonts w:ascii="Times New Roman" w:hAnsi="Times New Roman"/>
          <w:sz w:val="24"/>
          <w:szCs w:val="24"/>
        </w:rPr>
        <w:t>профсоюзного  комитета</w:t>
      </w:r>
      <w:proofErr w:type="gramEnd"/>
      <w:r w:rsidRPr="002E7A84">
        <w:rPr>
          <w:rFonts w:ascii="Times New Roman" w:hAnsi="Times New Roman"/>
          <w:sz w:val="24"/>
          <w:szCs w:val="24"/>
        </w:rPr>
        <w:t xml:space="preserve">  по  ст. 81 п. 2  ТК  РФ.</w:t>
      </w:r>
    </w:p>
    <w:p w14:paraId="58F7360B" w14:textId="77777777" w:rsidR="00272C9D" w:rsidRPr="005E6ED3" w:rsidRDefault="00272C9D" w:rsidP="00272C9D">
      <w:pPr>
        <w:pStyle w:val="1"/>
        <w:numPr>
          <w:ilvl w:val="2"/>
          <w:numId w:val="5"/>
        </w:numPr>
        <w:spacing w:before="89" w:line="322" w:lineRule="exact"/>
        <w:ind w:left="477" w:hanging="51"/>
        <w:jc w:val="left"/>
        <w:rPr>
          <w:sz w:val="24"/>
          <w:szCs w:val="24"/>
        </w:rPr>
      </w:pPr>
      <w:r w:rsidRPr="005E6ED3">
        <w:rPr>
          <w:sz w:val="24"/>
          <w:szCs w:val="24"/>
        </w:rPr>
        <w:t>Обязанности</w:t>
      </w:r>
      <w:r w:rsidRPr="005E6ED3">
        <w:rPr>
          <w:spacing w:val="36"/>
          <w:sz w:val="24"/>
          <w:szCs w:val="24"/>
        </w:rPr>
        <w:t xml:space="preserve"> </w:t>
      </w:r>
      <w:r w:rsidRPr="005E6ED3">
        <w:rPr>
          <w:sz w:val="24"/>
          <w:szCs w:val="24"/>
        </w:rPr>
        <w:t>сторон.</w:t>
      </w:r>
    </w:p>
    <w:p w14:paraId="1EE12B06" w14:textId="77777777" w:rsidR="00272C9D" w:rsidRPr="005E6ED3" w:rsidRDefault="00272C9D" w:rsidP="00272C9D">
      <w:pPr>
        <w:pStyle w:val="a3"/>
        <w:widowControl w:val="0"/>
        <w:numPr>
          <w:ilvl w:val="3"/>
          <w:numId w:val="5"/>
        </w:numPr>
        <w:tabs>
          <w:tab w:val="left" w:pos="426"/>
        </w:tabs>
        <w:autoSpaceDE w:val="0"/>
        <w:autoSpaceDN w:val="0"/>
        <w:spacing w:after="0" w:line="240" w:lineRule="auto"/>
        <w:ind w:firstLine="137"/>
        <w:contextualSpacing w:val="0"/>
        <w:jc w:val="both"/>
        <w:rPr>
          <w:rFonts w:ascii="Times New Roman" w:hAnsi="Times New Roman"/>
          <w:b/>
          <w:sz w:val="24"/>
          <w:szCs w:val="24"/>
        </w:rPr>
      </w:pPr>
      <w:r w:rsidRPr="005E6ED3">
        <w:rPr>
          <w:rFonts w:ascii="Times New Roman" w:hAnsi="Times New Roman"/>
          <w:b/>
          <w:sz w:val="24"/>
          <w:szCs w:val="24"/>
        </w:rPr>
        <w:t>Работник</w:t>
      </w:r>
      <w:r w:rsidRPr="005E6ED3">
        <w:rPr>
          <w:rFonts w:ascii="Times New Roman" w:hAnsi="Times New Roman"/>
          <w:b/>
          <w:spacing w:val="-13"/>
          <w:sz w:val="24"/>
          <w:szCs w:val="24"/>
        </w:rPr>
        <w:t xml:space="preserve"> </w:t>
      </w:r>
      <w:r w:rsidRPr="005E6ED3">
        <w:rPr>
          <w:rFonts w:ascii="Times New Roman" w:hAnsi="Times New Roman"/>
          <w:b/>
          <w:sz w:val="24"/>
          <w:szCs w:val="24"/>
        </w:rPr>
        <w:t>обязан:</w:t>
      </w:r>
    </w:p>
    <w:p w14:paraId="3F3C55A7"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14:paraId="08AEC4A8"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 качественно и своевременно выполнять поручения, распоряжения, задания и указания своего непосредственного руководителя;</w:t>
      </w:r>
    </w:p>
    <w:p w14:paraId="33BB2478"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 соблюдать настоящие Правила;</w:t>
      </w:r>
    </w:p>
    <w:p w14:paraId="2D72D55A"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 соблюдать трудовую дисциплину;</w:t>
      </w:r>
    </w:p>
    <w:p w14:paraId="296FBBA8"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 выполнять установленные нормы труда;</w:t>
      </w:r>
    </w:p>
    <w:p w14:paraId="3E7EED54"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14:paraId="26638C6E"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 проходить обязательные предварительные (при поступлении на работу) и периодические (в течение года) медицинские осмотры, а также проходить внеочередные медицинские осмотры по направлению Работодателя в случаях, предусмотренных Трудовым кодексом РФ и иными федеральными законами; выполнять график обязательных профилактических прививок.</w:t>
      </w:r>
    </w:p>
    <w:p w14:paraId="540F146D"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 соблюдать требования по охране труда и обеспечению безопасности труда;</w:t>
      </w:r>
    </w:p>
    <w:p w14:paraId="618F89D7"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5AA7DAB1"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 способствовать созданию благоприятной деловой атмосферы в коллективе;</w:t>
      </w:r>
    </w:p>
    <w:p w14:paraId="747D8D1E"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0F9BA96B"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 принимать меры по устранению причин и условий, препятствующих нормальному выполнению работы (аварии, простои и т.д.), и немедленно сообщать о случившемся Работодателю;</w:t>
      </w:r>
    </w:p>
    <w:p w14:paraId="61BF288A"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lastRenderedPageBreak/>
        <w:t>- поддерживать свое рабочее место, оборудование и приспособления в исправном состоянии, порядке и чистоте;</w:t>
      </w:r>
    </w:p>
    <w:p w14:paraId="7D831896"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 соблюдать установленный Работодателем порядок хранения документов, материальных и денежных ценностей;</w:t>
      </w:r>
    </w:p>
    <w:p w14:paraId="29532642"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 на курсах повышения квалификации;</w:t>
      </w:r>
    </w:p>
    <w:p w14:paraId="75EF7DE0"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 заключать договор о полной материальной ответственности в случае, когда</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приступает</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к</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работе</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по</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непосредственному</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обслуживанию</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или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использованию</w:t>
      </w:r>
      <w:r w:rsidRPr="002E7A84">
        <w:rPr>
          <w:rFonts w:ascii="Times New Roman" w:hAnsi="Times New Roman" w:cs="Times New Roman"/>
          <w:spacing w:val="19"/>
          <w:sz w:val="24"/>
          <w:szCs w:val="24"/>
        </w:rPr>
        <w:t xml:space="preserve"> </w:t>
      </w:r>
      <w:r w:rsidRPr="002E7A84">
        <w:rPr>
          <w:rFonts w:ascii="Times New Roman" w:hAnsi="Times New Roman" w:cs="Times New Roman"/>
          <w:sz w:val="24"/>
          <w:szCs w:val="24"/>
        </w:rPr>
        <w:t>денежных,</w:t>
      </w:r>
      <w:r w:rsidRPr="002E7A84">
        <w:rPr>
          <w:rFonts w:ascii="Times New Roman" w:hAnsi="Times New Roman" w:cs="Times New Roman"/>
          <w:spacing w:val="20"/>
          <w:sz w:val="24"/>
          <w:szCs w:val="24"/>
        </w:rPr>
        <w:t xml:space="preserve"> </w:t>
      </w:r>
      <w:r w:rsidRPr="002E7A84">
        <w:rPr>
          <w:rFonts w:ascii="Times New Roman" w:hAnsi="Times New Roman" w:cs="Times New Roman"/>
          <w:sz w:val="24"/>
          <w:szCs w:val="24"/>
        </w:rPr>
        <w:t>товарных</w:t>
      </w:r>
      <w:r w:rsidRPr="002E7A84">
        <w:rPr>
          <w:rFonts w:ascii="Times New Roman" w:hAnsi="Times New Roman" w:cs="Times New Roman"/>
          <w:spacing w:val="21"/>
          <w:sz w:val="24"/>
          <w:szCs w:val="24"/>
        </w:rPr>
        <w:t xml:space="preserve"> </w:t>
      </w:r>
      <w:r w:rsidRPr="002E7A84">
        <w:rPr>
          <w:rFonts w:ascii="Times New Roman" w:hAnsi="Times New Roman" w:cs="Times New Roman"/>
          <w:sz w:val="24"/>
          <w:szCs w:val="24"/>
        </w:rPr>
        <w:t>ценностей,</w:t>
      </w:r>
      <w:r w:rsidRPr="002E7A84">
        <w:rPr>
          <w:rFonts w:ascii="Times New Roman" w:hAnsi="Times New Roman" w:cs="Times New Roman"/>
          <w:spacing w:val="20"/>
          <w:sz w:val="24"/>
          <w:szCs w:val="24"/>
        </w:rPr>
        <w:t xml:space="preserve"> </w:t>
      </w:r>
      <w:r w:rsidRPr="002E7A84">
        <w:rPr>
          <w:rFonts w:ascii="Times New Roman" w:hAnsi="Times New Roman" w:cs="Times New Roman"/>
          <w:sz w:val="24"/>
          <w:szCs w:val="24"/>
        </w:rPr>
        <w:t>иного</w:t>
      </w:r>
      <w:r w:rsidRPr="002E7A84">
        <w:rPr>
          <w:rFonts w:ascii="Times New Roman" w:hAnsi="Times New Roman" w:cs="Times New Roman"/>
          <w:spacing w:val="21"/>
          <w:sz w:val="24"/>
          <w:szCs w:val="24"/>
        </w:rPr>
        <w:t xml:space="preserve"> </w:t>
      </w:r>
      <w:r w:rsidRPr="002E7A84">
        <w:rPr>
          <w:rFonts w:ascii="Times New Roman" w:hAnsi="Times New Roman" w:cs="Times New Roman"/>
          <w:sz w:val="24"/>
          <w:szCs w:val="24"/>
        </w:rPr>
        <w:t>имущества,</w:t>
      </w:r>
      <w:r w:rsidRPr="002E7A84">
        <w:rPr>
          <w:rFonts w:ascii="Times New Roman" w:hAnsi="Times New Roman" w:cs="Times New Roman"/>
          <w:spacing w:val="22"/>
          <w:sz w:val="24"/>
          <w:szCs w:val="24"/>
        </w:rPr>
        <w:t xml:space="preserve"> </w:t>
      </w:r>
      <w:r w:rsidRPr="002E7A84">
        <w:rPr>
          <w:rFonts w:ascii="Times New Roman" w:hAnsi="Times New Roman" w:cs="Times New Roman"/>
          <w:sz w:val="24"/>
          <w:szCs w:val="24"/>
        </w:rPr>
        <w:t>в</w:t>
      </w:r>
      <w:r w:rsidRPr="002E7A84">
        <w:rPr>
          <w:rFonts w:ascii="Times New Roman" w:hAnsi="Times New Roman" w:cs="Times New Roman"/>
          <w:spacing w:val="23"/>
          <w:sz w:val="24"/>
          <w:szCs w:val="24"/>
        </w:rPr>
        <w:t xml:space="preserve"> </w:t>
      </w:r>
      <w:r w:rsidRPr="002E7A84">
        <w:rPr>
          <w:rFonts w:ascii="Times New Roman" w:hAnsi="Times New Roman" w:cs="Times New Roman"/>
          <w:sz w:val="24"/>
          <w:szCs w:val="24"/>
        </w:rPr>
        <w:t>случаях</w:t>
      </w:r>
      <w:r w:rsidRPr="002E7A84">
        <w:rPr>
          <w:rFonts w:ascii="Times New Roman" w:hAnsi="Times New Roman" w:cs="Times New Roman"/>
          <w:spacing w:val="-68"/>
          <w:sz w:val="24"/>
          <w:szCs w:val="24"/>
        </w:rPr>
        <w:t xml:space="preserve"> </w:t>
      </w:r>
      <w:r w:rsidRPr="002E7A84">
        <w:rPr>
          <w:rFonts w:ascii="Times New Roman" w:hAnsi="Times New Roman" w:cs="Times New Roman"/>
          <w:sz w:val="24"/>
          <w:szCs w:val="24"/>
        </w:rPr>
        <w:t>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в</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порядке,</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установленных</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законом;</w:t>
      </w:r>
    </w:p>
    <w:p w14:paraId="7FBCFAA6"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 xml:space="preserve"> Соблюдать</w:t>
      </w:r>
      <w:r w:rsidRPr="002E7A84">
        <w:rPr>
          <w:rFonts w:ascii="Times New Roman" w:hAnsi="Times New Roman" w:cs="Times New Roman"/>
          <w:spacing w:val="-6"/>
          <w:sz w:val="24"/>
          <w:szCs w:val="24"/>
        </w:rPr>
        <w:t xml:space="preserve"> </w:t>
      </w:r>
      <w:r w:rsidRPr="002E7A84">
        <w:rPr>
          <w:rFonts w:ascii="Times New Roman" w:hAnsi="Times New Roman" w:cs="Times New Roman"/>
          <w:sz w:val="24"/>
          <w:szCs w:val="24"/>
        </w:rPr>
        <w:t>установленные</w:t>
      </w:r>
      <w:r w:rsidRPr="002E7A84">
        <w:rPr>
          <w:rFonts w:ascii="Times New Roman" w:hAnsi="Times New Roman" w:cs="Times New Roman"/>
          <w:spacing w:val="-5"/>
          <w:sz w:val="24"/>
          <w:szCs w:val="24"/>
        </w:rPr>
        <w:t xml:space="preserve"> </w:t>
      </w:r>
      <w:r w:rsidRPr="002E7A84">
        <w:rPr>
          <w:rFonts w:ascii="Times New Roman" w:hAnsi="Times New Roman" w:cs="Times New Roman"/>
          <w:sz w:val="24"/>
          <w:szCs w:val="24"/>
        </w:rPr>
        <w:t>Работодателем</w:t>
      </w:r>
      <w:r w:rsidRPr="002E7A84">
        <w:rPr>
          <w:rFonts w:ascii="Times New Roman" w:hAnsi="Times New Roman" w:cs="Times New Roman"/>
          <w:spacing w:val="-5"/>
          <w:sz w:val="24"/>
          <w:szCs w:val="24"/>
        </w:rPr>
        <w:t xml:space="preserve"> </w:t>
      </w:r>
      <w:r w:rsidRPr="002E7A84">
        <w:rPr>
          <w:rFonts w:ascii="Times New Roman" w:hAnsi="Times New Roman" w:cs="Times New Roman"/>
          <w:sz w:val="24"/>
          <w:szCs w:val="24"/>
        </w:rPr>
        <w:t>требования:</w:t>
      </w:r>
    </w:p>
    <w:p w14:paraId="0FE8B150"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  не использовать в личных целях инструменты, приспособления, технику 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оборудование</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Работодателя;</w:t>
      </w:r>
    </w:p>
    <w:p w14:paraId="6CE6F90A"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  не использовать рабочее время для решения вопросов, не обусловленных</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 xml:space="preserve">трудовыми отношениями с Работодателем; </w:t>
      </w:r>
    </w:p>
    <w:p w14:paraId="73ECF090"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 xml:space="preserve">- </w:t>
      </w:r>
      <w:r w:rsidRPr="002E7A84">
        <w:rPr>
          <w:rFonts w:ascii="Times New Roman" w:hAnsi="Times New Roman" w:cs="Times New Roman"/>
          <w:spacing w:val="-3"/>
          <w:sz w:val="24"/>
          <w:szCs w:val="24"/>
        </w:rPr>
        <w:t xml:space="preserve"> </w:t>
      </w:r>
      <w:r w:rsidRPr="002E7A84">
        <w:rPr>
          <w:rFonts w:ascii="Times New Roman" w:hAnsi="Times New Roman" w:cs="Times New Roman"/>
          <w:sz w:val="24"/>
          <w:szCs w:val="24"/>
        </w:rPr>
        <w:t>не</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курить</w:t>
      </w:r>
      <w:r w:rsidRPr="002E7A84">
        <w:rPr>
          <w:rFonts w:ascii="Times New Roman" w:hAnsi="Times New Roman" w:cs="Times New Roman"/>
          <w:spacing w:val="-2"/>
          <w:sz w:val="24"/>
          <w:szCs w:val="24"/>
        </w:rPr>
        <w:t xml:space="preserve"> </w:t>
      </w:r>
      <w:r w:rsidRPr="002E7A84">
        <w:rPr>
          <w:rFonts w:ascii="Times New Roman" w:hAnsi="Times New Roman" w:cs="Times New Roman"/>
          <w:sz w:val="24"/>
          <w:szCs w:val="24"/>
        </w:rPr>
        <w:t>в</w:t>
      </w:r>
      <w:r w:rsidRPr="002E7A84">
        <w:rPr>
          <w:rFonts w:ascii="Times New Roman" w:hAnsi="Times New Roman" w:cs="Times New Roman"/>
          <w:spacing w:val="-2"/>
          <w:sz w:val="24"/>
          <w:szCs w:val="24"/>
        </w:rPr>
        <w:t xml:space="preserve"> </w:t>
      </w:r>
      <w:r w:rsidRPr="002E7A84">
        <w:rPr>
          <w:rFonts w:ascii="Times New Roman" w:hAnsi="Times New Roman" w:cs="Times New Roman"/>
          <w:sz w:val="24"/>
          <w:szCs w:val="24"/>
        </w:rPr>
        <w:t>помещениях школы;</w:t>
      </w:r>
    </w:p>
    <w:p w14:paraId="63D5AEEF"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  не употреблять в рабочее время алкогольные напитки, наркотические 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токсические вещества, не приходить на работу в состоянии алкогольного,</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наркотического или</w:t>
      </w:r>
      <w:r w:rsidRPr="002E7A84">
        <w:rPr>
          <w:rFonts w:ascii="Times New Roman" w:hAnsi="Times New Roman" w:cs="Times New Roman"/>
          <w:spacing w:val="-2"/>
          <w:sz w:val="24"/>
          <w:szCs w:val="24"/>
        </w:rPr>
        <w:t xml:space="preserve"> </w:t>
      </w:r>
      <w:r w:rsidRPr="002E7A84">
        <w:rPr>
          <w:rFonts w:ascii="Times New Roman" w:hAnsi="Times New Roman" w:cs="Times New Roman"/>
          <w:sz w:val="24"/>
          <w:szCs w:val="24"/>
        </w:rPr>
        <w:t>токсического</w:t>
      </w:r>
      <w:r w:rsidRPr="002E7A84">
        <w:rPr>
          <w:rFonts w:ascii="Times New Roman" w:hAnsi="Times New Roman" w:cs="Times New Roman"/>
          <w:spacing w:val="-3"/>
          <w:sz w:val="24"/>
          <w:szCs w:val="24"/>
        </w:rPr>
        <w:t xml:space="preserve"> </w:t>
      </w:r>
      <w:r w:rsidRPr="002E7A84">
        <w:rPr>
          <w:rFonts w:ascii="Times New Roman" w:hAnsi="Times New Roman" w:cs="Times New Roman"/>
          <w:sz w:val="24"/>
          <w:szCs w:val="24"/>
        </w:rPr>
        <w:t>опьянения;</w:t>
      </w:r>
    </w:p>
    <w:p w14:paraId="17A4F2F3"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 не</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разглашать</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информацию,</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ставшую</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ему</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известной</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в</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связи</w:t>
      </w:r>
      <w:r w:rsidRPr="002E7A84">
        <w:rPr>
          <w:rFonts w:ascii="Times New Roman" w:hAnsi="Times New Roman" w:cs="Times New Roman"/>
          <w:spacing w:val="71"/>
          <w:sz w:val="24"/>
          <w:szCs w:val="24"/>
        </w:rPr>
        <w:t xml:space="preserve"> </w:t>
      </w:r>
      <w:r w:rsidRPr="002E7A84">
        <w:rPr>
          <w:rFonts w:ascii="Times New Roman" w:hAnsi="Times New Roman" w:cs="Times New Roman"/>
          <w:sz w:val="24"/>
          <w:szCs w:val="24"/>
        </w:rPr>
        <w:t>с</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исполнением</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трудовых</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обязанностей,</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в</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том</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числе</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не</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разглашать</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персональные</w:t>
      </w:r>
      <w:r w:rsidRPr="002E7A84">
        <w:rPr>
          <w:rFonts w:ascii="Times New Roman" w:hAnsi="Times New Roman" w:cs="Times New Roman"/>
          <w:spacing w:val="-4"/>
          <w:sz w:val="24"/>
          <w:szCs w:val="24"/>
        </w:rPr>
        <w:t xml:space="preserve"> </w:t>
      </w:r>
      <w:r w:rsidRPr="002E7A84">
        <w:rPr>
          <w:rFonts w:ascii="Times New Roman" w:hAnsi="Times New Roman" w:cs="Times New Roman"/>
          <w:sz w:val="24"/>
          <w:szCs w:val="24"/>
        </w:rPr>
        <w:t>данные других</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работников;</w:t>
      </w:r>
    </w:p>
    <w:p w14:paraId="2E090BE0"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исполнять</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иные</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обязанности,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предусмотренные</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законодательством</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Российской</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Федерации,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настоящими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Правилами,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иными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локальными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нормативными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актами и трудовым</w:t>
      </w:r>
      <w:r w:rsidRPr="002E7A84">
        <w:rPr>
          <w:rFonts w:ascii="Times New Roman" w:hAnsi="Times New Roman" w:cs="Times New Roman"/>
          <w:spacing w:val="-3"/>
          <w:sz w:val="24"/>
          <w:szCs w:val="24"/>
        </w:rPr>
        <w:t xml:space="preserve"> </w:t>
      </w:r>
      <w:r w:rsidRPr="002E7A84">
        <w:rPr>
          <w:rFonts w:ascii="Times New Roman" w:hAnsi="Times New Roman" w:cs="Times New Roman"/>
          <w:sz w:val="24"/>
          <w:szCs w:val="24"/>
        </w:rPr>
        <w:t>договором;</w:t>
      </w:r>
    </w:p>
    <w:p w14:paraId="2C1961AC"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 при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изменении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личных</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персональных</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данных</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Работник</w:t>
      </w:r>
      <w:r w:rsidRPr="002E7A84">
        <w:rPr>
          <w:rFonts w:ascii="Times New Roman" w:hAnsi="Times New Roman" w:cs="Times New Roman"/>
          <w:spacing w:val="71"/>
          <w:sz w:val="24"/>
          <w:szCs w:val="24"/>
        </w:rPr>
        <w:t xml:space="preserve"> </w:t>
      </w:r>
      <w:r w:rsidRPr="002E7A84">
        <w:rPr>
          <w:rFonts w:ascii="Times New Roman" w:hAnsi="Times New Roman" w:cs="Times New Roman"/>
          <w:sz w:val="24"/>
          <w:szCs w:val="24"/>
        </w:rPr>
        <w:t>обязан</w:t>
      </w:r>
      <w:r w:rsidRPr="002E7A84">
        <w:rPr>
          <w:rFonts w:ascii="Times New Roman" w:hAnsi="Times New Roman" w:cs="Times New Roman"/>
          <w:spacing w:val="-67"/>
          <w:sz w:val="24"/>
          <w:szCs w:val="24"/>
        </w:rPr>
        <w:t xml:space="preserve"> </w:t>
      </w:r>
      <w:r w:rsidRPr="002E7A84">
        <w:rPr>
          <w:rFonts w:ascii="Times New Roman" w:hAnsi="Times New Roman" w:cs="Times New Roman"/>
          <w:sz w:val="24"/>
          <w:szCs w:val="24"/>
        </w:rPr>
        <w:t>немедленно</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сообщить</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об</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этом</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Работодателю</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предоставить</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оригиналы</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измененных документов</w:t>
      </w:r>
      <w:r w:rsidRPr="002E7A84">
        <w:rPr>
          <w:rFonts w:ascii="Times New Roman" w:hAnsi="Times New Roman" w:cs="Times New Roman"/>
          <w:spacing w:val="-2"/>
          <w:sz w:val="24"/>
          <w:szCs w:val="24"/>
        </w:rPr>
        <w:t xml:space="preserve"> </w:t>
      </w:r>
      <w:r w:rsidRPr="002E7A84">
        <w:rPr>
          <w:rFonts w:ascii="Times New Roman" w:hAnsi="Times New Roman" w:cs="Times New Roman"/>
          <w:sz w:val="24"/>
          <w:szCs w:val="24"/>
        </w:rPr>
        <w:t>в</w:t>
      </w:r>
      <w:r w:rsidRPr="002E7A84">
        <w:rPr>
          <w:rFonts w:ascii="Times New Roman" w:hAnsi="Times New Roman" w:cs="Times New Roman"/>
          <w:spacing w:val="-2"/>
          <w:sz w:val="24"/>
          <w:szCs w:val="24"/>
        </w:rPr>
        <w:t xml:space="preserve"> </w:t>
      </w:r>
      <w:r w:rsidRPr="002E7A84">
        <w:rPr>
          <w:rFonts w:ascii="Times New Roman" w:hAnsi="Times New Roman" w:cs="Times New Roman"/>
          <w:sz w:val="24"/>
          <w:szCs w:val="24"/>
        </w:rPr>
        <w:t>течение</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10-ти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рабочих</w:t>
      </w:r>
      <w:r w:rsidRPr="002E7A84">
        <w:rPr>
          <w:rFonts w:ascii="Times New Roman" w:hAnsi="Times New Roman" w:cs="Times New Roman"/>
          <w:spacing w:val="-3"/>
          <w:sz w:val="24"/>
          <w:szCs w:val="24"/>
        </w:rPr>
        <w:t xml:space="preserve"> </w:t>
      </w:r>
      <w:r w:rsidRPr="002E7A84">
        <w:rPr>
          <w:rFonts w:ascii="Times New Roman" w:hAnsi="Times New Roman" w:cs="Times New Roman"/>
          <w:sz w:val="24"/>
          <w:szCs w:val="24"/>
        </w:rPr>
        <w:t>дней.</w:t>
      </w:r>
    </w:p>
    <w:p w14:paraId="64C4E065"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выполнять</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правила</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нормы</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охраны</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труда,</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техники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безопасности,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производственной</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санитарии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и</w:t>
      </w:r>
      <w:r w:rsidRPr="002E7A84">
        <w:rPr>
          <w:rFonts w:ascii="Times New Roman" w:hAnsi="Times New Roman" w:cs="Times New Roman"/>
          <w:spacing w:val="71"/>
          <w:sz w:val="24"/>
          <w:szCs w:val="24"/>
        </w:rPr>
        <w:t xml:space="preserve"> </w:t>
      </w:r>
      <w:r w:rsidRPr="002E7A84">
        <w:rPr>
          <w:rFonts w:ascii="Times New Roman" w:hAnsi="Times New Roman" w:cs="Times New Roman"/>
          <w:sz w:val="24"/>
          <w:szCs w:val="24"/>
        </w:rPr>
        <w:t>противопожарной</w:t>
      </w:r>
      <w:r w:rsidRPr="002E7A84">
        <w:rPr>
          <w:rFonts w:ascii="Times New Roman" w:hAnsi="Times New Roman" w:cs="Times New Roman"/>
          <w:spacing w:val="71"/>
          <w:sz w:val="24"/>
          <w:szCs w:val="24"/>
        </w:rPr>
        <w:t xml:space="preserve"> </w:t>
      </w:r>
      <w:r w:rsidRPr="002E7A84">
        <w:rPr>
          <w:rFonts w:ascii="Times New Roman" w:hAnsi="Times New Roman" w:cs="Times New Roman"/>
          <w:sz w:val="24"/>
          <w:szCs w:val="24"/>
        </w:rPr>
        <w:t>зашиты</w:t>
      </w:r>
      <w:r w:rsidRPr="002E7A84">
        <w:rPr>
          <w:rFonts w:ascii="Times New Roman" w:hAnsi="Times New Roman" w:cs="Times New Roman"/>
          <w:spacing w:val="71"/>
          <w:sz w:val="24"/>
          <w:szCs w:val="24"/>
        </w:rPr>
        <w:t xml:space="preserve"> </w:t>
      </w:r>
      <w:r w:rsidRPr="002E7A84">
        <w:rPr>
          <w:rFonts w:ascii="Times New Roman" w:hAnsi="Times New Roman" w:cs="Times New Roman"/>
          <w:sz w:val="24"/>
          <w:szCs w:val="24"/>
        </w:rPr>
        <w:t>и</w:t>
      </w:r>
      <w:r w:rsidRPr="002E7A84">
        <w:rPr>
          <w:rFonts w:ascii="Times New Roman" w:hAnsi="Times New Roman" w:cs="Times New Roman"/>
          <w:spacing w:val="71"/>
          <w:sz w:val="24"/>
          <w:szCs w:val="24"/>
        </w:rPr>
        <w:t xml:space="preserve"> </w:t>
      </w:r>
      <w:r w:rsidRPr="002E7A84">
        <w:rPr>
          <w:rFonts w:ascii="Times New Roman" w:hAnsi="Times New Roman" w:cs="Times New Roman"/>
          <w:sz w:val="24"/>
          <w:szCs w:val="24"/>
        </w:rPr>
        <w:t>обеспечивать</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охрану</w:t>
      </w:r>
      <w:r w:rsidRPr="002E7A84">
        <w:rPr>
          <w:rFonts w:ascii="Times New Roman" w:hAnsi="Times New Roman" w:cs="Times New Roman"/>
          <w:spacing w:val="-5"/>
          <w:sz w:val="24"/>
          <w:szCs w:val="24"/>
        </w:rPr>
        <w:t xml:space="preserve"> </w:t>
      </w:r>
      <w:r w:rsidRPr="002E7A84">
        <w:rPr>
          <w:rFonts w:ascii="Times New Roman" w:hAnsi="Times New Roman" w:cs="Times New Roman"/>
          <w:sz w:val="24"/>
          <w:szCs w:val="24"/>
        </w:rPr>
        <w:t>жизни</w:t>
      </w:r>
      <w:r w:rsidRPr="002E7A84">
        <w:rPr>
          <w:rFonts w:ascii="Times New Roman" w:hAnsi="Times New Roman" w:cs="Times New Roman"/>
          <w:spacing w:val="-3"/>
          <w:sz w:val="24"/>
          <w:szCs w:val="24"/>
        </w:rPr>
        <w:t xml:space="preserve"> </w:t>
      </w:r>
      <w:r w:rsidRPr="002E7A84">
        <w:rPr>
          <w:rFonts w:ascii="Times New Roman" w:hAnsi="Times New Roman" w:cs="Times New Roman"/>
          <w:sz w:val="24"/>
          <w:szCs w:val="24"/>
        </w:rPr>
        <w:t>и здоровья</w:t>
      </w:r>
      <w:r w:rsidRPr="002E7A84">
        <w:rPr>
          <w:rFonts w:ascii="Times New Roman" w:hAnsi="Times New Roman" w:cs="Times New Roman"/>
          <w:spacing w:val="-4"/>
          <w:sz w:val="24"/>
          <w:szCs w:val="24"/>
        </w:rPr>
        <w:t xml:space="preserve"> </w:t>
      </w:r>
      <w:r w:rsidRPr="002E7A84">
        <w:rPr>
          <w:rFonts w:ascii="Times New Roman" w:hAnsi="Times New Roman" w:cs="Times New Roman"/>
          <w:sz w:val="24"/>
          <w:szCs w:val="24"/>
        </w:rPr>
        <w:t>обучающихся</w:t>
      </w:r>
      <w:r w:rsidRPr="002E7A84">
        <w:rPr>
          <w:rFonts w:ascii="Times New Roman" w:hAnsi="Times New Roman" w:cs="Times New Roman"/>
          <w:spacing w:val="-2"/>
          <w:sz w:val="24"/>
          <w:szCs w:val="24"/>
        </w:rPr>
        <w:t xml:space="preserve"> </w:t>
      </w:r>
      <w:r w:rsidRPr="002E7A84">
        <w:rPr>
          <w:rFonts w:ascii="Times New Roman" w:hAnsi="Times New Roman" w:cs="Times New Roman"/>
          <w:sz w:val="24"/>
          <w:szCs w:val="24"/>
        </w:rPr>
        <w:t>и воспитанников.</w:t>
      </w:r>
    </w:p>
    <w:p w14:paraId="6FE16585"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 соблюдать</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Устав</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и</w:t>
      </w:r>
      <w:r w:rsidRPr="002E7A84">
        <w:rPr>
          <w:rFonts w:ascii="Times New Roman" w:hAnsi="Times New Roman" w:cs="Times New Roman"/>
          <w:spacing w:val="71"/>
          <w:sz w:val="24"/>
          <w:szCs w:val="24"/>
        </w:rPr>
        <w:t xml:space="preserve"> </w:t>
      </w:r>
      <w:r w:rsidRPr="002E7A84">
        <w:rPr>
          <w:rFonts w:ascii="Times New Roman" w:hAnsi="Times New Roman" w:cs="Times New Roman"/>
          <w:sz w:val="24"/>
          <w:szCs w:val="24"/>
        </w:rPr>
        <w:t>настоящие</w:t>
      </w:r>
      <w:r w:rsidRPr="002E7A84">
        <w:rPr>
          <w:rFonts w:ascii="Times New Roman" w:hAnsi="Times New Roman" w:cs="Times New Roman"/>
          <w:spacing w:val="71"/>
          <w:sz w:val="24"/>
          <w:szCs w:val="24"/>
        </w:rPr>
        <w:t xml:space="preserve"> </w:t>
      </w:r>
      <w:r w:rsidRPr="002E7A84">
        <w:rPr>
          <w:rFonts w:ascii="Times New Roman" w:hAnsi="Times New Roman" w:cs="Times New Roman"/>
          <w:sz w:val="24"/>
          <w:szCs w:val="24"/>
        </w:rPr>
        <w:t>Правила</w:t>
      </w:r>
      <w:r w:rsidRPr="002E7A84">
        <w:rPr>
          <w:rFonts w:ascii="Times New Roman" w:hAnsi="Times New Roman" w:cs="Times New Roman"/>
          <w:spacing w:val="71"/>
          <w:sz w:val="24"/>
          <w:szCs w:val="24"/>
        </w:rPr>
        <w:t xml:space="preserve"> </w:t>
      </w:r>
      <w:r w:rsidRPr="002E7A84">
        <w:rPr>
          <w:rFonts w:ascii="Times New Roman" w:hAnsi="Times New Roman" w:cs="Times New Roman"/>
          <w:sz w:val="24"/>
          <w:szCs w:val="24"/>
        </w:rPr>
        <w:t>внутреннего</w:t>
      </w:r>
      <w:r w:rsidRPr="002E7A84">
        <w:rPr>
          <w:rFonts w:ascii="Times New Roman" w:hAnsi="Times New Roman" w:cs="Times New Roman"/>
          <w:spacing w:val="71"/>
          <w:sz w:val="24"/>
          <w:szCs w:val="24"/>
        </w:rPr>
        <w:t xml:space="preserve"> </w:t>
      </w:r>
      <w:r w:rsidRPr="002E7A84">
        <w:rPr>
          <w:rFonts w:ascii="Times New Roman" w:hAnsi="Times New Roman" w:cs="Times New Roman"/>
          <w:sz w:val="24"/>
          <w:szCs w:val="24"/>
        </w:rPr>
        <w:t>трудового</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распорядка,</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а</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также</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иные</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локальные</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правовые</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акты</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образовательной</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организации;</w:t>
      </w:r>
    </w:p>
    <w:p w14:paraId="35008F8F"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 соблюдать</w:t>
      </w:r>
      <w:r w:rsidRPr="002E7A84">
        <w:rPr>
          <w:rFonts w:ascii="Times New Roman" w:hAnsi="Times New Roman" w:cs="Times New Roman"/>
          <w:spacing w:val="-4"/>
          <w:sz w:val="24"/>
          <w:szCs w:val="24"/>
        </w:rPr>
        <w:t xml:space="preserve"> </w:t>
      </w:r>
      <w:r w:rsidRPr="002E7A84">
        <w:rPr>
          <w:rFonts w:ascii="Times New Roman" w:hAnsi="Times New Roman" w:cs="Times New Roman"/>
          <w:sz w:val="24"/>
          <w:szCs w:val="24"/>
        </w:rPr>
        <w:t>законные</w:t>
      </w:r>
      <w:r w:rsidRPr="002E7A84">
        <w:rPr>
          <w:rFonts w:ascii="Times New Roman" w:hAnsi="Times New Roman" w:cs="Times New Roman"/>
          <w:spacing w:val="-2"/>
          <w:sz w:val="24"/>
          <w:szCs w:val="24"/>
        </w:rPr>
        <w:t xml:space="preserve"> </w:t>
      </w:r>
      <w:r w:rsidRPr="002E7A84">
        <w:rPr>
          <w:rFonts w:ascii="Times New Roman" w:hAnsi="Times New Roman" w:cs="Times New Roman"/>
          <w:sz w:val="24"/>
          <w:szCs w:val="24"/>
        </w:rPr>
        <w:t>права</w:t>
      </w:r>
      <w:r w:rsidRPr="002E7A84">
        <w:rPr>
          <w:rFonts w:ascii="Times New Roman" w:hAnsi="Times New Roman" w:cs="Times New Roman"/>
          <w:spacing w:val="-7"/>
          <w:sz w:val="24"/>
          <w:szCs w:val="24"/>
        </w:rPr>
        <w:t xml:space="preserve"> </w:t>
      </w:r>
      <w:r w:rsidRPr="002E7A84">
        <w:rPr>
          <w:rFonts w:ascii="Times New Roman" w:hAnsi="Times New Roman" w:cs="Times New Roman"/>
          <w:sz w:val="24"/>
          <w:szCs w:val="24"/>
        </w:rPr>
        <w:t>и</w:t>
      </w:r>
      <w:r w:rsidRPr="002E7A84">
        <w:rPr>
          <w:rFonts w:ascii="Times New Roman" w:hAnsi="Times New Roman" w:cs="Times New Roman"/>
          <w:spacing w:val="-2"/>
          <w:sz w:val="24"/>
          <w:szCs w:val="24"/>
        </w:rPr>
        <w:t xml:space="preserve"> </w:t>
      </w:r>
      <w:r w:rsidRPr="002E7A84">
        <w:rPr>
          <w:rFonts w:ascii="Times New Roman" w:hAnsi="Times New Roman" w:cs="Times New Roman"/>
          <w:sz w:val="24"/>
          <w:szCs w:val="24"/>
        </w:rPr>
        <w:t>свободы</w:t>
      </w:r>
      <w:r w:rsidRPr="002E7A84">
        <w:rPr>
          <w:rFonts w:ascii="Times New Roman" w:hAnsi="Times New Roman" w:cs="Times New Roman"/>
          <w:spacing w:val="-5"/>
          <w:sz w:val="24"/>
          <w:szCs w:val="24"/>
        </w:rPr>
        <w:t xml:space="preserve"> </w:t>
      </w:r>
      <w:r w:rsidRPr="002E7A84">
        <w:rPr>
          <w:rFonts w:ascii="Times New Roman" w:hAnsi="Times New Roman" w:cs="Times New Roman"/>
          <w:sz w:val="24"/>
          <w:szCs w:val="24"/>
        </w:rPr>
        <w:t>обучающихся;</w:t>
      </w:r>
    </w:p>
    <w:p w14:paraId="71903EAF"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 своевременно</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оповещать</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администрацию</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о</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невозможности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по</w:t>
      </w:r>
      <w:r w:rsidRPr="002E7A84">
        <w:rPr>
          <w:rFonts w:ascii="Times New Roman" w:hAnsi="Times New Roman" w:cs="Times New Roman"/>
          <w:spacing w:val="-67"/>
          <w:sz w:val="24"/>
          <w:szCs w:val="24"/>
        </w:rPr>
        <w:t xml:space="preserve"> </w:t>
      </w:r>
      <w:r w:rsidRPr="002E7A84">
        <w:rPr>
          <w:rFonts w:ascii="Times New Roman" w:hAnsi="Times New Roman" w:cs="Times New Roman"/>
          <w:sz w:val="24"/>
          <w:szCs w:val="24"/>
        </w:rPr>
        <w:t>уважительным причинам выполнить обусловленную договором и расписанием</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учебных занятий работу;</w:t>
      </w:r>
    </w:p>
    <w:p w14:paraId="45C1A254"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 предъявлять</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при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приеме на работу</w:t>
      </w:r>
      <w:r w:rsidRPr="002E7A84">
        <w:rPr>
          <w:rFonts w:ascii="Times New Roman" w:hAnsi="Times New Roman" w:cs="Times New Roman"/>
          <w:spacing w:val="71"/>
          <w:sz w:val="24"/>
          <w:szCs w:val="24"/>
        </w:rPr>
        <w:t xml:space="preserve"> </w:t>
      </w:r>
      <w:r w:rsidRPr="002E7A84">
        <w:rPr>
          <w:rFonts w:ascii="Times New Roman" w:hAnsi="Times New Roman" w:cs="Times New Roman"/>
          <w:sz w:val="24"/>
          <w:szCs w:val="24"/>
        </w:rPr>
        <w:t>документы,</w:t>
      </w:r>
      <w:r w:rsidRPr="002E7A84">
        <w:rPr>
          <w:rFonts w:ascii="Times New Roman" w:hAnsi="Times New Roman" w:cs="Times New Roman"/>
          <w:spacing w:val="71"/>
          <w:sz w:val="24"/>
          <w:szCs w:val="24"/>
        </w:rPr>
        <w:t xml:space="preserve"> </w:t>
      </w:r>
      <w:r w:rsidRPr="002E7A84">
        <w:rPr>
          <w:rFonts w:ascii="Times New Roman" w:hAnsi="Times New Roman" w:cs="Times New Roman"/>
          <w:sz w:val="24"/>
          <w:szCs w:val="24"/>
        </w:rPr>
        <w:t>предусмотренные</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Трудовым</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кодексом</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РФ,</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пунктом</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2.3.</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настоящих</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Правил</w:t>
      </w:r>
      <w:r w:rsidRPr="002E7A84">
        <w:rPr>
          <w:rFonts w:ascii="Times New Roman" w:hAnsi="Times New Roman" w:cs="Times New Roman"/>
          <w:spacing w:val="71"/>
          <w:sz w:val="24"/>
          <w:szCs w:val="24"/>
        </w:rPr>
        <w:t xml:space="preserve"> </w:t>
      </w:r>
      <w:r w:rsidRPr="002E7A84">
        <w:rPr>
          <w:rFonts w:ascii="Times New Roman" w:hAnsi="Times New Roman" w:cs="Times New Roman"/>
          <w:sz w:val="24"/>
          <w:szCs w:val="24"/>
        </w:rPr>
        <w:t>внутреннего</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трудового</w:t>
      </w:r>
      <w:r w:rsidRPr="002E7A84">
        <w:rPr>
          <w:rFonts w:ascii="Times New Roman" w:hAnsi="Times New Roman" w:cs="Times New Roman"/>
          <w:spacing w:val="-4"/>
          <w:sz w:val="24"/>
          <w:szCs w:val="24"/>
        </w:rPr>
        <w:t xml:space="preserve"> </w:t>
      </w:r>
      <w:r w:rsidRPr="002E7A84">
        <w:rPr>
          <w:rFonts w:ascii="Times New Roman" w:hAnsi="Times New Roman" w:cs="Times New Roman"/>
          <w:sz w:val="24"/>
          <w:szCs w:val="24"/>
        </w:rPr>
        <w:t>распорядка.</w:t>
      </w:r>
    </w:p>
    <w:p w14:paraId="307D59F1" w14:textId="77777777" w:rsidR="00272C9D" w:rsidRPr="005E6ED3" w:rsidRDefault="00272C9D" w:rsidP="00272C9D">
      <w:pPr>
        <w:pStyle w:val="1"/>
        <w:tabs>
          <w:tab w:val="left" w:pos="409"/>
        </w:tabs>
        <w:spacing w:line="240" w:lineRule="auto"/>
        <w:ind w:left="0" w:firstLine="0"/>
        <w:rPr>
          <w:sz w:val="24"/>
          <w:szCs w:val="24"/>
        </w:rPr>
      </w:pPr>
      <w:r w:rsidRPr="005E6ED3">
        <w:rPr>
          <w:sz w:val="24"/>
          <w:szCs w:val="24"/>
        </w:rPr>
        <w:t xml:space="preserve">         5.2. Педагогический</w:t>
      </w:r>
      <w:r w:rsidRPr="005E6ED3">
        <w:rPr>
          <w:spacing w:val="8"/>
          <w:sz w:val="24"/>
          <w:szCs w:val="24"/>
        </w:rPr>
        <w:t xml:space="preserve"> </w:t>
      </w:r>
      <w:r w:rsidRPr="005E6ED3">
        <w:rPr>
          <w:sz w:val="24"/>
          <w:szCs w:val="24"/>
        </w:rPr>
        <w:t>работник</w:t>
      </w:r>
      <w:r w:rsidRPr="005E6ED3">
        <w:rPr>
          <w:spacing w:val="7"/>
          <w:sz w:val="24"/>
          <w:szCs w:val="24"/>
        </w:rPr>
        <w:t xml:space="preserve"> </w:t>
      </w:r>
      <w:r w:rsidRPr="005E6ED3">
        <w:rPr>
          <w:sz w:val="24"/>
          <w:szCs w:val="24"/>
        </w:rPr>
        <w:t>обязан:</w:t>
      </w:r>
    </w:p>
    <w:p w14:paraId="53F03BD4" w14:textId="77777777" w:rsidR="00272C9D" w:rsidRPr="005E6ED3" w:rsidRDefault="00272C9D" w:rsidP="00272C9D">
      <w:pPr>
        <w:pStyle w:val="a3"/>
        <w:widowControl w:val="0"/>
        <w:numPr>
          <w:ilvl w:val="0"/>
          <w:numId w:val="4"/>
        </w:numPr>
        <w:tabs>
          <w:tab w:val="left" w:pos="576"/>
          <w:tab w:val="left" w:pos="577"/>
        </w:tabs>
        <w:autoSpaceDE w:val="0"/>
        <w:autoSpaceDN w:val="0"/>
        <w:spacing w:after="0" w:line="240" w:lineRule="auto"/>
        <w:ind w:left="0" w:firstLine="0"/>
        <w:contextualSpacing w:val="0"/>
        <w:rPr>
          <w:rFonts w:ascii="Times New Roman" w:hAnsi="Times New Roman"/>
          <w:sz w:val="24"/>
          <w:szCs w:val="24"/>
        </w:rPr>
      </w:pPr>
      <w:r w:rsidRPr="005E6ED3">
        <w:rPr>
          <w:rFonts w:ascii="Times New Roman" w:hAnsi="Times New Roman"/>
          <w:sz w:val="24"/>
          <w:szCs w:val="24"/>
        </w:rPr>
        <w:t>соблюдать</w:t>
      </w:r>
      <w:r w:rsidRPr="005E6ED3">
        <w:rPr>
          <w:rFonts w:ascii="Times New Roman" w:hAnsi="Times New Roman"/>
          <w:spacing w:val="40"/>
          <w:sz w:val="24"/>
          <w:szCs w:val="24"/>
        </w:rPr>
        <w:t xml:space="preserve"> </w:t>
      </w:r>
      <w:r w:rsidRPr="005E6ED3">
        <w:rPr>
          <w:rFonts w:ascii="Times New Roman" w:hAnsi="Times New Roman"/>
          <w:sz w:val="24"/>
          <w:szCs w:val="24"/>
        </w:rPr>
        <w:t>нормы</w:t>
      </w:r>
      <w:r w:rsidRPr="005E6ED3">
        <w:rPr>
          <w:rFonts w:ascii="Times New Roman" w:hAnsi="Times New Roman"/>
          <w:spacing w:val="42"/>
          <w:sz w:val="24"/>
          <w:szCs w:val="24"/>
        </w:rPr>
        <w:t xml:space="preserve"> </w:t>
      </w:r>
      <w:r w:rsidRPr="005E6ED3">
        <w:rPr>
          <w:rFonts w:ascii="Times New Roman" w:hAnsi="Times New Roman"/>
          <w:sz w:val="24"/>
          <w:szCs w:val="24"/>
        </w:rPr>
        <w:t>педагогической</w:t>
      </w:r>
      <w:r w:rsidRPr="005E6ED3">
        <w:rPr>
          <w:rFonts w:ascii="Times New Roman" w:hAnsi="Times New Roman"/>
          <w:spacing w:val="44"/>
          <w:sz w:val="24"/>
          <w:szCs w:val="24"/>
        </w:rPr>
        <w:t xml:space="preserve"> </w:t>
      </w:r>
      <w:r w:rsidRPr="005E6ED3">
        <w:rPr>
          <w:rFonts w:ascii="Times New Roman" w:hAnsi="Times New Roman"/>
          <w:sz w:val="24"/>
          <w:szCs w:val="24"/>
        </w:rPr>
        <w:t>этики</w:t>
      </w:r>
      <w:r w:rsidRPr="005E6ED3">
        <w:rPr>
          <w:rFonts w:ascii="Times New Roman" w:hAnsi="Times New Roman"/>
          <w:spacing w:val="42"/>
          <w:sz w:val="24"/>
          <w:szCs w:val="24"/>
        </w:rPr>
        <w:t xml:space="preserve"> </w:t>
      </w:r>
      <w:r w:rsidRPr="005E6ED3">
        <w:rPr>
          <w:rFonts w:ascii="Times New Roman" w:hAnsi="Times New Roman"/>
          <w:sz w:val="24"/>
          <w:szCs w:val="24"/>
        </w:rPr>
        <w:t>и</w:t>
      </w:r>
      <w:r w:rsidRPr="005E6ED3">
        <w:rPr>
          <w:rFonts w:ascii="Times New Roman" w:hAnsi="Times New Roman"/>
          <w:spacing w:val="41"/>
          <w:sz w:val="24"/>
          <w:szCs w:val="24"/>
        </w:rPr>
        <w:t xml:space="preserve"> </w:t>
      </w:r>
      <w:r w:rsidRPr="005E6ED3">
        <w:rPr>
          <w:rFonts w:ascii="Times New Roman" w:hAnsi="Times New Roman"/>
          <w:sz w:val="24"/>
          <w:szCs w:val="24"/>
        </w:rPr>
        <w:t>антикоррупционной</w:t>
      </w:r>
      <w:r w:rsidRPr="005E6ED3">
        <w:rPr>
          <w:rFonts w:ascii="Times New Roman" w:hAnsi="Times New Roman"/>
          <w:spacing w:val="41"/>
          <w:sz w:val="24"/>
          <w:szCs w:val="24"/>
        </w:rPr>
        <w:t xml:space="preserve"> </w:t>
      </w:r>
      <w:r w:rsidRPr="005E6ED3">
        <w:rPr>
          <w:rFonts w:ascii="Times New Roman" w:hAnsi="Times New Roman"/>
          <w:sz w:val="24"/>
          <w:szCs w:val="24"/>
        </w:rPr>
        <w:t>политики</w:t>
      </w:r>
      <w:r w:rsidRPr="005E6ED3">
        <w:rPr>
          <w:rFonts w:ascii="Times New Roman" w:hAnsi="Times New Roman"/>
          <w:spacing w:val="-67"/>
          <w:sz w:val="24"/>
          <w:szCs w:val="24"/>
        </w:rPr>
        <w:t xml:space="preserve"> </w:t>
      </w:r>
      <w:r w:rsidRPr="005E6ED3">
        <w:rPr>
          <w:rFonts w:ascii="Times New Roman" w:hAnsi="Times New Roman"/>
          <w:sz w:val="24"/>
          <w:szCs w:val="24"/>
        </w:rPr>
        <w:t>школы;</w:t>
      </w:r>
    </w:p>
    <w:p w14:paraId="42342695" w14:textId="77777777" w:rsidR="00272C9D" w:rsidRPr="005E6ED3" w:rsidRDefault="00272C9D" w:rsidP="00272C9D">
      <w:pPr>
        <w:pStyle w:val="a3"/>
        <w:widowControl w:val="0"/>
        <w:numPr>
          <w:ilvl w:val="0"/>
          <w:numId w:val="4"/>
        </w:numPr>
        <w:tabs>
          <w:tab w:val="left" w:pos="323"/>
        </w:tabs>
        <w:autoSpaceDE w:val="0"/>
        <w:autoSpaceDN w:val="0"/>
        <w:spacing w:after="0" w:line="240" w:lineRule="auto"/>
        <w:ind w:left="0" w:firstLine="0"/>
        <w:contextualSpacing w:val="0"/>
        <w:jc w:val="both"/>
        <w:rPr>
          <w:rFonts w:ascii="Times New Roman" w:hAnsi="Times New Roman"/>
          <w:sz w:val="24"/>
          <w:szCs w:val="24"/>
        </w:rPr>
      </w:pPr>
      <w:r w:rsidRPr="005E6ED3">
        <w:rPr>
          <w:rFonts w:ascii="Times New Roman" w:hAnsi="Times New Roman"/>
          <w:sz w:val="24"/>
          <w:szCs w:val="24"/>
        </w:rPr>
        <w:t>осуществлять обучение и воспитание обучающихся и воспитанников с учетом</w:t>
      </w:r>
      <w:r w:rsidRPr="005E6ED3">
        <w:rPr>
          <w:rFonts w:ascii="Times New Roman" w:hAnsi="Times New Roman"/>
          <w:spacing w:val="1"/>
          <w:sz w:val="24"/>
          <w:szCs w:val="24"/>
        </w:rPr>
        <w:t xml:space="preserve"> </w:t>
      </w:r>
      <w:r w:rsidRPr="005E6ED3">
        <w:rPr>
          <w:rFonts w:ascii="Times New Roman" w:hAnsi="Times New Roman"/>
          <w:sz w:val="24"/>
          <w:szCs w:val="24"/>
        </w:rPr>
        <w:t xml:space="preserve">специфики </w:t>
      </w:r>
      <w:r w:rsidRPr="005E6ED3">
        <w:rPr>
          <w:rFonts w:ascii="Times New Roman" w:hAnsi="Times New Roman"/>
          <w:spacing w:val="10"/>
          <w:sz w:val="24"/>
          <w:szCs w:val="24"/>
        </w:rPr>
        <w:t xml:space="preserve">преподаваемого предмета, проводить </w:t>
      </w:r>
      <w:r w:rsidRPr="005E6ED3">
        <w:rPr>
          <w:rFonts w:ascii="Times New Roman" w:hAnsi="Times New Roman"/>
          <w:spacing w:val="9"/>
          <w:sz w:val="24"/>
          <w:szCs w:val="24"/>
        </w:rPr>
        <w:t xml:space="preserve">уроки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pacing w:val="9"/>
          <w:sz w:val="24"/>
          <w:szCs w:val="24"/>
        </w:rPr>
        <w:t xml:space="preserve">другие </w:t>
      </w:r>
      <w:r w:rsidRPr="005E6ED3">
        <w:rPr>
          <w:rFonts w:ascii="Times New Roman" w:hAnsi="Times New Roman"/>
          <w:spacing w:val="10"/>
          <w:sz w:val="24"/>
          <w:szCs w:val="24"/>
        </w:rPr>
        <w:t>учебные</w:t>
      </w:r>
      <w:r w:rsidRPr="005E6ED3">
        <w:rPr>
          <w:rFonts w:ascii="Times New Roman" w:hAnsi="Times New Roman"/>
          <w:spacing w:val="11"/>
          <w:sz w:val="24"/>
          <w:szCs w:val="24"/>
        </w:rPr>
        <w:t xml:space="preserve"> </w:t>
      </w:r>
      <w:r w:rsidRPr="005E6ED3">
        <w:rPr>
          <w:rFonts w:ascii="Times New Roman" w:hAnsi="Times New Roman"/>
          <w:spacing w:val="9"/>
          <w:sz w:val="24"/>
          <w:szCs w:val="24"/>
        </w:rPr>
        <w:t>занятия</w:t>
      </w:r>
      <w:r w:rsidRPr="005E6ED3">
        <w:rPr>
          <w:rFonts w:ascii="Times New Roman" w:hAnsi="Times New Roman"/>
          <w:spacing w:val="10"/>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закрепленных за ним по распределению учебной нагрузки классах,</w:t>
      </w:r>
      <w:r w:rsidRPr="005E6ED3">
        <w:rPr>
          <w:rFonts w:ascii="Times New Roman" w:hAnsi="Times New Roman"/>
          <w:spacing w:val="1"/>
          <w:sz w:val="24"/>
          <w:szCs w:val="24"/>
        </w:rPr>
        <w:t xml:space="preserve"> </w:t>
      </w:r>
      <w:r w:rsidRPr="005E6ED3">
        <w:rPr>
          <w:rFonts w:ascii="Times New Roman" w:hAnsi="Times New Roman"/>
          <w:sz w:val="24"/>
          <w:szCs w:val="24"/>
        </w:rPr>
        <w:t>группах;</w:t>
      </w:r>
    </w:p>
    <w:p w14:paraId="65B8F18D" w14:textId="77777777" w:rsidR="00272C9D" w:rsidRPr="005E6ED3" w:rsidRDefault="00272C9D" w:rsidP="00272C9D">
      <w:pPr>
        <w:pStyle w:val="af2"/>
        <w:spacing w:after="0" w:line="240" w:lineRule="auto"/>
        <w:ind w:firstLine="69"/>
        <w:rPr>
          <w:rFonts w:ascii="Times New Roman" w:hAnsi="Times New Roman" w:cs="Times New Roman"/>
          <w:sz w:val="24"/>
          <w:szCs w:val="24"/>
        </w:rPr>
      </w:pPr>
      <w:r w:rsidRPr="005E6ED3">
        <w:rPr>
          <w:rFonts w:ascii="Times New Roman" w:hAnsi="Times New Roman" w:cs="Times New Roman"/>
          <w:sz w:val="24"/>
          <w:szCs w:val="24"/>
        </w:rPr>
        <w:t>-</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осуществлять</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обучение</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воспитание обучающихся/воспитанников</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с учетом</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специфики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возрастных</w:t>
      </w:r>
      <w:r w:rsidRPr="005E6ED3">
        <w:rPr>
          <w:rFonts w:ascii="Times New Roman" w:hAnsi="Times New Roman" w:cs="Times New Roman"/>
          <w:spacing w:val="-3"/>
          <w:sz w:val="24"/>
          <w:szCs w:val="24"/>
        </w:rPr>
        <w:t xml:space="preserve"> </w:t>
      </w:r>
      <w:r w:rsidRPr="005E6ED3">
        <w:rPr>
          <w:rFonts w:ascii="Times New Roman" w:hAnsi="Times New Roman" w:cs="Times New Roman"/>
          <w:sz w:val="24"/>
          <w:szCs w:val="24"/>
        </w:rPr>
        <w:t>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индивидуальных</w:t>
      </w:r>
      <w:r w:rsidRPr="005E6ED3">
        <w:rPr>
          <w:rFonts w:ascii="Times New Roman" w:hAnsi="Times New Roman" w:cs="Times New Roman"/>
          <w:spacing w:val="3"/>
          <w:sz w:val="24"/>
          <w:szCs w:val="24"/>
        </w:rPr>
        <w:t xml:space="preserve"> </w:t>
      </w:r>
      <w:r w:rsidRPr="005E6ED3">
        <w:rPr>
          <w:rFonts w:ascii="Times New Roman" w:hAnsi="Times New Roman" w:cs="Times New Roman"/>
          <w:sz w:val="24"/>
          <w:szCs w:val="24"/>
        </w:rPr>
        <w:t>особенностей;</w:t>
      </w:r>
    </w:p>
    <w:p w14:paraId="03179CBF" w14:textId="77777777" w:rsidR="00272C9D" w:rsidRPr="005E6ED3" w:rsidRDefault="00272C9D" w:rsidP="00272C9D">
      <w:pPr>
        <w:pStyle w:val="a3"/>
        <w:widowControl w:val="0"/>
        <w:numPr>
          <w:ilvl w:val="0"/>
          <w:numId w:val="4"/>
        </w:numPr>
        <w:tabs>
          <w:tab w:val="left" w:pos="719"/>
        </w:tabs>
        <w:autoSpaceDE w:val="0"/>
        <w:autoSpaceDN w:val="0"/>
        <w:spacing w:after="0" w:line="240" w:lineRule="auto"/>
        <w:ind w:left="0" w:firstLine="0"/>
        <w:contextualSpacing w:val="0"/>
        <w:jc w:val="both"/>
        <w:rPr>
          <w:rFonts w:ascii="Times New Roman" w:hAnsi="Times New Roman"/>
          <w:sz w:val="24"/>
          <w:szCs w:val="24"/>
        </w:rPr>
      </w:pPr>
      <w:r w:rsidRPr="005E6ED3">
        <w:rPr>
          <w:rFonts w:ascii="Times New Roman" w:hAnsi="Times New Roman"/>
          <w:sz w:val="24"/>
          <w:szCs w:val="24"/>
        </w:rPr>
        <w:t>реализовывать</w:t>
      </w:r>
      <w:r w:rsidRPr="005E6ED3">
        <w:rPr>
          <w:rFonts w:ascii="Times New Roman" w:hAnsi="Times New Roman"/>
          <w:spacing w:val="1"/>
          <w:sz w:val="24"/>
          <w:szCs w:val="24"/>
        </w:rPr>
        <w:t xml:space="preserve"> </w:t>
      </w:r>
      <w:r w:rsidRPr="005E6ED3">
        <w:rPr>
          <w:rFonts w:ascii="Times New Roman" w:hAnsi="Times New Roman"/>
          <w:sz w:val="24"/>
          <w:szCs w:val="24"/>
        </w:rPr>
        <w:t>применяемые</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образовательной</w:t>
      </w:r>
      <w:r w:rsidRPr="005E6ED3">
        <w:rPr>
          <w:rFonts w:ascii="Times New Roman" w:hAnsi="Times New Roman"/>
          <w:spacing w:val="1"/>
          <w:sz w:val="24"/>
          <w:szCs w:val="24"/>
        </w:rPr>
        <w:t xml:space="preserve"> </w:t>
      </w:r>
      <w:r w:rsidRPr="005E6ED3">
        <w:rPr>
          <w:rFonts w:ascii="Times New Roman" w:hAnsi="Times New Roman"/>
          <w:sz w:val="24"/>
          <w:szCs w:val="24"/>
        </w:rPr>
        <w:t>организации</w:t>
      </w:r>
      <w:r w:rsidRPr="005E6ED3">
        <w:rPr>
          <w:rFonts w:ascii="Times New Roman" w:hAnsi="Times New Roman"/>
          <w:spacing w:val="-67"/>
          <w:sz w:val="24"/>
          <w:szCs w:val="24"/>
        </w:rPr>
        <w:t xml:space="preserve"> </w:t>
      </w:r>
      <w:r w:rsidRPr="005E6ED3">
        <w:rPr>
          <w:rFonts w:ascii="Times New Roman" w:hAnsi="Times New Roman"/>
          <w:sz w:val="24"/>
          <w:szCs w:val="24"/>
        </w:rPr>
        <w:t>образовательные программы</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соответствии с учебным планом и расписанием</w:t>
      </w:r>
      <w:r w:rsidRPr="005E6ED3">
        <w:rPr>
          <w:rFonts w:ascii="Times New Roman" w:hAnsi="Times New Roman"/>
          <w:spacing w:val="1"/>
          <w:sz w:val="24"/>
          <w:szCs w:val="24"/>
        </w:rPr>
        <w:t xml:space="preserve"> </w:t>
      </w:r>
      <w:r w:rsidRPr="005E6ED3">
        <w:rPr>
          <w:rFonts w:ascii="Times New Roman" w:hAnsi="Times New Roman"/>
          <w:sz w:val="24"/>
          <w:szCs w:val="24"/>
        </w:rPr>
        <w:t>занятий;</w:t>
      </w:r>
    </w:p>
    <w:p w14:paraId="3BE4FBCA" w14:textId="77777777" w:rsidR="00272C9D" w:rsidRPr="005E6ED3" w:rsidRDefault="00272C9D" w:rsidP="00272C9D">
      <w:pPr>
        <w:pStyle w:val="a3"/>
        <w:widowControl w:val="0"/>
        <w:numPr>
          <w:ilvl w:val="0"/>
          <w:numId w:val="4"/>
        </w:numPr>
        <w:tabs>
          <w:tab w:val="left" w:pos="512"/>
          <w:tab w:val="left" w:pos="3171"/>
          <w:tab w:val="left" w:pos="5482"/>
          <w:tab w:val="left" w:pos="7912"/>
        </w:tabs>
        <w:autoSpaceDE w:val="0"/>
        <w:autoSpaceDN w:val="0"/>
        <w:spacing w:before="1" w:after="0" w:line="240" w:lineRule="auto"/>
        <w:ind w:right="107" w:firstLine="0"/>
        <w:contextualSpacing w:val="0"/>
        <w:jc w:val="both"/>
        <w:rPr>
          <w:rFonts w:ascii="Times New Roman" w:hAnsi="Times New Roman"/>
          <w:sz w:val="24"/>
          <w:szCs w:val="24"/>
        </w:rPr>
      </w:pPr>
      <w:r w:rsidRPr="005E6ED3">
        <w:rPr>
          <w:rFonts w:ascii="Times New Roman" w:hAnsi="Times New Roman"/>
          <w:sz w:val="24"/>
          <w:szCs w:val="24"/>
        </w:rPr>
        <w:t>обеспечивать</w:t>
      </w:r>
      <w:r w:rsidRPr="005E6ED3">
        <w:rPr>
          <w:rFonts w:ascii="Times New Roman" w:hAnsi="Times New Roman"/>
          <w:spacing w:val="1"/>
          <w:sz w:val="24"/>
          <w:szCs w:val="24"/>
        </w:rPr>
        <w:t xml:space="preserve"> </w:t>
      </w:r>
      <w:r w:rsidRPr="005E6ED3">
        <w:rPr>
          <w:rFonts w:ascii="Times New Roman" w:hAnsi="Times New Roman"/>
          <w:sz w:val="24"/>
          <w:szCs w:val="24"/>
        </w:rPr>
        <w:t>уровень</w:t>
      </w:r>
      <w:r w:rsidRPr="005E6ED3">
        <w:rPr>
          <w:rFonts w:ascii="Times New Roman" w:hAnsi="Times New Roman"/>
          <w:spacing w:val="1"/>
          <w:sz w:val="24"/>
          <w:szCs w:val="24"/>
        </w:rPr>
        <w:t xml:space="preserve"> </w:t>
      </w:r>
      <w:r w:rsidRPr="005E6ED3">
        <w:rPr>
          <w:rFonts w:ascii="Times New Roman" w:hAnsi="Times New Roman"/>
          <w:sz w:val="24"/>
          <w:szCs w:val="24"/>
        </w:rPr>
        <w:t>подготовки</w:t>
      </w:r>
      <w:r w:rsidRPr="005E6ED3">
        <w:rPr>
          <w:rFonts w:ascii="Times New Roman" w:hAnsi="Times New Roman"/>
          <w:spacing w:val="1"/>
          <w:sz w:val="24"/>
          <w:szCs w:val="24"/>
        </w:rPr>
        <w:t xml:space="preserve"> </w:t>
      </w:r>
      <w:r w:rsidRPr="005E6ED3">
        <w:rPr>
          <w:rFonts w:ascii="Times New Roman" w:hAnsi="Times New Roman"/>
          <w:sz w:val="24"/>
          <w:szCs w:val="24"/>
        </w:rPr>
        <w:t>обучающихся</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воспитанников,</w:t>
      </w:r>
      <w:r w:rsidRPr="005E6ED3">
        <w:rPr>
          <w:rFonts w:ascii="Times New Roman" w:hAnsi="Times New Roman"/>
          <w:spacing w:val="1"/>
          <w:sz w:val="24"/>
          <w:szCs w:val="24"/>
        </w:rPr>
        <w:t xml:space="preserve"> </w:t>
      </w:r>
      <w:r>
        <w:rPr>
          <w:rFonts w:ascii="Times New Roman" w:hAnsi="Times New Roman"/>
          <w:sz w:val="24"/>
          <w:szCs w:val="24"/>
        </w:rPr>
        <w:t>соответствующий</w:t>
      </w:r>
      <w:r>
        <w:rPr>
          <w:rFonts w:ascii="Times New Roman" w:hAnsi="Times New Roman"/>
          <w:sz w:val="24"/>
          <w:szCs w:val="24"/>
        </w:rPr>
        <w:tab/>
        <w:t xml:space="preserve">требованиям федерального </w:t>
      </w:r>
      <w:r w:rsidRPr="005E6ED3">
        <w:rPr>
          <w:rFonts w:ascii="Times New Roman" w:hAnsi="Times New Roman"/>
          <w:spacing w:val="-1"/>
          <w:sz w:val="24"/>
          <w:szCs w:val="24"/>
        </w:rPr>
        <w:t>государственного</w:t>
      </w:r>
      <w:r w:rsidRPr="005E6ED3">
        <w:rPr>
          <w:rFonts w:ascii="Times New Roman" w:hAnsi="Times New Roman"/>
          <w:spacing w:val="-68"/>
          <w:sz w:val="24"/>
          <w:szCs w:val="24"/>
        </w:rPr>
        <w:t xml:space="preserve"> </w:t>
      </w:r>
      <w:r w:rsidRPr="005E6ED3">
        <w:rPr>
          <w:rFonts w:ascii="Times New Roman" w:hAnsi="Times New Roman"/>
          <w:sz w:val="24"/>
          <w:szCs w:val="24"/>
        </w:rPr>
        <w:t>образовательного стандарта;</w:t>
      </w:r>
    </w:p>
    <w:p w14:paraId="5A9C5B43" w14:textId="77777777" w:rsidR="00272C9D" w:rsidRPr="005E6ED3" w:rsidRDefault="00272C9D" w:rsidP="00272C9D">
      <w:pPr>
        <w:pStyle w:val="a3"/>
        <w:widowControl w:val="0"/>
        <w:numPr>
          <w:ilvl w:val="0"/>
          <w:numId w:val="4"/>
        </w:numPr>
        <w:tabs>
          <w:tab w:val="left" w:pos="447"/>
        </w:tabs>
        <w:autoSpaceDE w:val="0"/>
        <w:autoSpaceDN w:val="0"/>
        <w:spacing w:after="0" w:line="240" w:lineRule="auto"/>
        <w:ind w:right="107" w:firstLine="0"/>
        <w:contextualSpacing w:val="0"/>
        <w:jc w:val="both"/>
        <w:rPr>
          <w:rFonts w:ascii="Times New Roman" w:hAnsi="Times New Roman"/>
          <w:sz w:val="24"/>
          <w:szCs w:val="24"/>
        </w:rPr>
      </w:pPr>
      <w:r w:rsidRPr="005E6ED3">
        <w:rPr>
          <w:rFonts w:ascii="Times New Roman" w:hAnsi="Times New Roman"/>
          <w:sz w:val="24"/>
          <w:szCs w:val="24"/>
        </w:rPr>
        <w:t>вести</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установленном</w:t>
      </w:r>
      <w:r w:rsidRPr="005E6ED3">
        <w:rPr>
          <w:rFonts w:ascii="Times New Roman" w:hAnsi="Times New Roman"/>
          <w:spacing w:val="1"/>
          <w:sz w:val="24"/>
          <w:szCs w:val="24"/>
        </w:rPr>
        <w:t xml:space="preserve"> </w:t>
      </w:r>
      <w:r w:rsidRPr="005E6ED3">
        <w:rPr>
          <w:rFonts w:ascii="Times New Roman" w:hAnsi="Times New Roman"/>
          <w:sz w:val="24"/>
          <w:szCs w:val="24"/>
        </w:rPr>
        <w:t>порядке</w:t>
      </w:r>
      <w:r w:rsidRPr="005E6ED3">
        <w:rPr>
          <w:rFonts w:ascii="Times New Roman" w:hAnsi="Times New Roman"/>
          <w:spacing w:val="1"/>
          <w:sz w:val="24"/>
          <w:szCs w:val="24"/>
        </w:rPr>
        <w:t xml:space="preserve"> </w:t>
      </w:r>
      <w:r w:rsidRPr="005E6ED3">
        <w:rPr>
          <w:rFonts w:ascii="Times New Roman" w:hAnsi="Times New Roman"/>
          <w:sz w:val="24"/>
          <w:szCs w:val="24"/>
        </w:rPr>
        <w:t>документацию,</w:t>
      </w:r>
      <w:r w:rsidRPr="005E6ED3">
        <w:rPr>
          <w:rFonts w:ascii="Times New Roman" w:hAnsi="Times New Roman"/>
          <w:spacing w:val="1"/>
          <w:sz w:val="24"/>
          <w:szCs w:val="24"/>
        </w:rPr>
        <w:t xml:space="preserve"> </w:t>
      </w:r>
      <w:r w:rsidRPr="005E6ED3">
        <w:rPr>
          <w:rFonts w:ascii="Times New Roman" w:hAnsi="Times New Roman"/>
          <w:sz w:val="24"/>
          <w:szCs w:val="24"/>
        </w:rPr>
        <w:t>осуществлять</w:t>
      </w:r>
      <w:r w:rsidRPr="005E6ED3">
        <w:rPr>
          <w:rFonts w:ascii="Times New Roman" w:hAnsi="Times New Roman"/>
          <w:spacing w:val="71"/>
          <w:sz w:val="24"/>
          <w:szCs w:val="24"/>
        </w:rPr>
        <w:t xml:space="preserve"> </w:t>
      </w:r>
      <w:r w:rsidRPr="005E6ED3">
        <w:rPr>
          <w:rFonts w:ascii="Times New Roman" w:hAnsi="Times New Roman"/>
          <w:sz w:val="24"/>
          <w:szCs w:val="24"/>
        </w:rPr>
        <w:t>текущий</w:t>
      </w:r>
      <w:r w:rsidRPr="005E6ED3">
        <w:rPr>
          <w:rFonts w:ascii="Times New Roman" w:hAnsi="Times New Roman"/>
          <w:spacing w:val="1"/>
          <w:sz w:val="24"/>
          <w:szCs w:val="24"/>
        </w:rPr>
        <w:t xml:space="preserve"> </w:t>
      </w:r>
      <w:r w:rsidRPr="005E6ED3">
        <w:rPr>
          <w:rFonts w:ascii="Times New Roman" w:hAnsi="Times New Roman"/>
          <w:sz w:val="24"/>
          <w:szCs w:val="24"/>
        </w:rPr>
        <w:t>контроль</w:t>
      </w:r>
      <w:r w:rsidRPr="005E6ED3">
        <w:rPr>
          <w:rFonts w:ascii="Times New Roman" w:hAnsi="Times New Roman"/>
          <w:spacing w:val="1"/>
          <w:sz w:val="24"/>
          <w:szCs w:val="24"/>
        </w:rPr>
        <w:t xml:space="preserve"> </w:t>
      </w:r>
      <w:r w:rsidRPr="005E6ED3">
        <w:rPr>
          <w:rFonts w:ascii="Times New Roman" w:hAnsi="Times New Roman"/>
          <w:sz w:val="24"/>
          <w:szCs w:val="24"/>
        </w:rPr>
        <w:t>успеваемости</w:t>
      </w:r>
      <w:r w:rsidRPr="005E6ED3">
        <w:rPr>
          <w:rFonts w:ascii="Times New Roman" w:hAnsi="Times New Roman"/>
          <w:spacing w:val="1"/>
          <w:sz w:val="24"/>
          <w:szCs w:val="24"/>
        </w:rPr>
        <w:t xml:space="preserve"> </w:t>
      </w:r>
      <w:r w:rsidRPr="005E6ED3">
        <w:rPr>
          <w:rFonts w:ascii="Times New Roman" w:hAnsi="Times New Roman"/>
          <w:sz w:val="24"/>
          <w:szCs w:val="24"/>
        </w:rPr>
        <w:t>обучающихся</w:t>
      </w:r>
      <w:r w:rsidRPr="005E6ED3">
        <w:rPr>
          <w:rFonts w:ascii="Times New Roman" w:hAnsi="Times New Roman"/>
          <w:spacing w:val="1"/>
          <w:sz w:val="24"/>
          <w:szCs w:val="24"/>
        </w:rPr>
        <w:t xml:space="preserve"> </w:t>
      </w:r>
      <w:r w:rsidRPr="005E6ED3">
        <w:rPr>
          <w:rFonts w:ascii="Times New Roman" w:hAnsi="Times New Roman"/>
          <w:sz w:val="24"/>
          <w:szCs w:val="24"/>
        </w:rPr>
        <w:t>по</w:t>
      </w:r>
      <w:r w:rsidRPr="005E6ED3">
        <w:rPr>
          <w:rFonts w:ascii="Times New Roman" w:hAnsi="Times New Roman"/>
          <w:spacing w:val="1"/>
          <w:sz w:val="24"/>
          <w:szCs w:val="24"/>
        </w:rPr>
        <w:t xml:space="preserve"> </w:t>
      </w:r>
      <w:r w:rsidRPr="005E6ED3">
        <w:rPr>
          <w:rFonts w:ascii="Times New Roman" w:hAnsi="Times New Roman"/>
          <w:sz w:val="24"/>
          <w:szCs w:val="24"/>
        </w:rPr>
        <w:t>принятой</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71"/>
          <w:sz w:val="24"/>
          <w:szCs w:val="24"/>
        </w:rPr>
        <w:t xml:space="preserve"> </w:t>
      </w:r>
      <w:r w:rsidRPr="005E6ED3">
        <w:rPr>
          <w:rFonts w:ascii="Times New Roman" w:hAnsi="Times New Roman"/>
          <w:sz w:val="24"/>
          <w:szCs w:val="24"/>
        </w:rPr>
        <w:t>образовательной</w:t>
      </w:r>
      <w:r w:rsidRPr="005E6ED3">
        <w:rPr>
          <w:rFonts w:ascii="Times New Roman" w:hAnsi="Times New Roman"/>
          <w:spacing w:val="1"/>
          <w:sz w:val="24"/>
          <w:szCs w:val="24"/>
        </w:rPr>
        <w:t xml:space="preserve"> </w:t>
      </w:r>
      <w:r w:rsidRPr="005E6ED3">
        <w:rPr>
          <w:rFonts w:ascii="Times New Roman" w:hAnsi="Times New Roman"/>
          <w:sz w:val="24"/>
          <w:szCs w:val="24"/>
        </w:rPr>
        <w:t>организации</w:t>
      </w:r>
      <w:r w:rsidRPr="005E6ED3">
        <w:rPr>
          <w:rFonts w:ascii="Times New Roman" w:hAnsi="Times New Roman"/>
          <w:spacing w:val="1"/>
          <w:sz w:val="24"/>
          <w:szCs w:val="24"/>
        </w:rPr>
        <w:t xml:space="preserve"> </w:t>
      </w:r>
      <w:r w:rsidRPr="005E6ED3">
        <w:rPr>
          <w:rFonts w:ascii="Times New Roman" w:hAnsi="Times New Roman"/>
          <w:spacing w:val="9"/>
          <w:sz w:val="24"/>
          <w:szCs w:val="24"/>
        </w:rPr>
        <w:t>пятибалльной</w:t>
      </w:r>
      <w:r w:rsidRPr="005E6ED3">
        <w:rPr>
          <w:rFonts w:ascii="Times New Roman" w:hAnsi="Times New Roman"/>
          <w:spacing w:val="10"/>
          <w:sz w:val="24"/>
          <w:szCs w:val="24"/>
        </w:rPr>
        <w:t xml:space="preserve"> </w:t>
      </w:r>
      <w:r w:rsidRPr="005E6ED3">
        <w:rPr>
          <w:rFonts w:ascii="Times New Roman" w:hAnsi="Times New Roman"/>
          <w:spacing w:val="9"/>
          <w:sz w:val="24"/>
          <w:szCs w:val="24"/>
        </w:rPr>
        <w:t>системе,</w:t>
      </w:r>
      <w:r w:rsidRPr="005E6ED3">
        <w:rPr>
          <w:rFonts w:ascii="Times New Roman" w:hAnsi="Times New Roman"/>
          <w:spacing w:val="10"/>
          <w:sz w:val="24"/>
          <w:szCs w:val="24"/>
        </w:rPr>
        <w:t xml:space="preserve"> </w:t>
      </w:r>
      <w:r w:rsidRPr="005E6ED3">
        <w:rPr>
          <w:rFonts w:ascii="Times New Roman" w:hAnsi="Times New Roman"/>
          <w:spacing w:val="9"/>
          <w:sz w:val="24"/>
          <w:szCs w:val="24"/>
        </w:rPr>
        <w:t>своевременно</w:t>
      </w:r>
      <w:r w:rsidRPr="005E6ED3">
        <w:rPr>
          <w:rFonts w:ascii="Times New Roman" w:hAnsi="Times New Roman"/>
          <w:spacing w:val="10"/>
          <w:sz w:val="24"/>
          <w:szCs w:val="24"/>
        </w:rPr>
        <w:t xml:space="preserve"> выставлять</w:t>
      </w:r>
      <w:r w:rsidRPr="005E6ED3">
        <w:rPr>
          <w:rFonts w:ascii="Times New Roman" w:hAnsi="Times New Roman"/>
          <w:spacing w:val="11"/>
          <w:sz w:val="24"/>
          <w:szCs w:val="24"/>
        </w:rPr>
        <w:t xml:space="preserve"> </w:t>
      </w:r>
      <w:r w:rsidRPr="005E6ED3">
        <w:rPr>
          <w:rFonts w:ascii="Times New Roman" w:hAnsi="Times New Roman"/>
          <w:sz w:val="24"/>
          <w:szCs w:val="24"/>
        </w:rPr>
        <w:t>оценки</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pacing w:val="9"/>
          <w:sz w:val="24"/>
          <w:szCs w:val="24"/>
        </w:rPr>
        <w:t>электронный</w:t>
      </w:r>
      <w:r w:rsidRPr="005E6ED3">
        <w:rPr>
          <w:rFonts w:ascii="Times New Roman" w:hAnsi="Times New Roman"/>
          <w:spacing w:val="27"/>
          <w:sz w:val="24"/>
          <w:szCs w:val="24"/>
        </w:rPr>
        <w:t xml:space="preserve"> </w:t>
      </w:r>
      <w:r w:rsidRPr="005E6ED3">
        <w:rPr>
          <w:rFonts w:ascii="Times New Roman" w:hAnsi="Times New Roman"/>
          <w:spacing w:val="9"/>
          <w:sz w:val="24"/>
          <w:szCs w:val="24"/>
        </w:rPr>
        <w:t>журнал;</w:t>
      </w:r>
    </w:p>
    <w:p w14:paraId="3B65F2E1" w14:textId="77777777" w:rsidR="00272C9D" w:rsidRPr="005E6ED3" w:rsidRDefault="00272C9D" w:rsidP="00272C9D">
      <w:pPr>
        <w:pStyle w:val="a3"/>
        <w:widowControl w:val="0"/>
        <w:numPr>
          <w:ilvl w:val="0"/>
          <w:numId w:val="4"/>
        </w:numPr>
        <w:tabs>
          <w:tab w:val="left" w:pos="327"/>
        </w:tabs>
        <w:autoSpaceDE w:val="0"/>
        <w:autoSpaceDN w:val="0"/>
        <w:spacing w:after="0" w:line="322" w:lineRule="exact"/>
        <w:ind w:left="326" w:hanging="166"/>
        <w:contextualSpacing w:val="0"/>
        <w:jc w:val="both"/>
        <w:rPr>
          <w:rFonts w:ascii="Times New Roman" w:hAnsi="Times New Roman"/>
          <w:sz w:val="24"/>
          <w:szCs w:val="24"/>
        </w:rPr>
      </w:pPr>
      <w:r w:rsidRPr="005E6ED3">
        <w:rPr>
          <w:rFonts w:ascii="Times New Roman" w:hAnsi="Times New Roman"/>
          <w:sz w:val="24"/>
          <w:szCs w:val="24"/>
        </w:rPr>
        <w:t>участвовать</w:t>
      </w:r>
      <w:r w:rsidRPr="005E6ED3">
        <w:rPr>
          <w:rFonts w:ascii="Times New Roman" w:hAnsi="Times New Roman"/>
          <w:spacing w:val="-5"/>
          <w:sz w:val="24"/>
          <w:szCs w:val="24"/>
        </w:rPr>
        <w:t xml:space="preserve"> </w:t>
      </w:r>
      <w:r w:rsidRPr="005E6ED3">
        <w:rPr>
          <w:rFonts w:ascii="Times New Roman" w:hAnsi="Times New Roman"/>
          <w:sz w:val="24"/>
          <w:szCs w:val="24"/>
        </w:rPr>
        <w:t>в</w:t>
      </w:r>
      <w:r w:rsidRPr="005E6ED3">
        <w:rPr>
          <w:rFonts w:ascii="Times New Roman" w:hAnsi="Times New Roman"/>
          <w:spacing w:val="-3"/>
          <w:sz w:val="24"/>
          <w:szCs w:val="24"/>
        </w:rPr>
        <w:t xml:space="preserve"> </w:t>
      </w:r>
      <w:r w:rsidRPr="005E6ED3">
        <w:rPr>
          <w:rFonts w:ascii="Times New Roman" w:hAnsi="Times New Roman"/>
          <w:sz w:val="24"/>
          <w:szCs w:val="24"/>
        </w:rPr>
        <w:t>установленном</w:t>
      </w:r>
      <w:r w:rsidRPr="005E6ED3">
        <w:rPr>
          <w:rFonts w:ascii="Times New Roman" w:hAnsi="Times New Roman"/>
          <w:spacing w:val="64"/>
          <w:sz w:val="24"/>
          <w:szCs w:val="24"/>
        </w:rPr>
        <w:t xml:space="preserve"> </w:t>
      </w:r>
      <w:r w:rsidRPr="005E6ED3">
        <w:rPr>
          <w:rFonts w:ascii="Times New Roman" w:hAnsi="Times New Roman"/>
          <w:sz w:val="24"/>
          <w:szCs w:val="24"/>
        </w:rPr>
        <w:t>порядке</w:t>
      </w:r>
      <w:r w:rsidRPr="005E6ED3">
        <w:rPr>
          <w:rFonts w:ascii="Times New Roman" w:hAnsi="Times New Roman"/>
          <w:spacing w:val="61"/>
          <w:sz w:val="24"/>
          <w:szCs w:val="24"/>
        </w:rPr>
        <w:t xml:space="preserve"> </w:t>
      </w:r>
      <w:r w:rsidRPr="005E6ED3">
        <w:rPr>
          <w:rFonts w:ascii="Times New Roman" w:hAnsi="Times New Roman"/>
          <w:sz w:val="24"/>
          <w:szCs w:val="24"/>
        </w:rPr>
        <w:t>в</w:t>
      </w:r>
      <w:r w:rsidRPr="005E6ED3">
        <w:rPr>
          <w:rFonts w:ascii="Times New Roman" w:hAnsi="Times New Roman"/>
          <w:spacing w:val="-5"/>
          <w:sz w:val="24"/>
          <w:szCs w:val="24"/>
        </w:rPr>
        <w:t xml:space="preserve"> </w:t>
      </w:r>
      <w:r w:rsidRPr="005E6ED3">
        <w:rPr>
          <w:rFonts w:ascii="Times New Roman" w:hAnsi="Times New Roman"/>
          <w:sz w:val="24"/>
          <w:szCs w:val="24"/>
        </w:rPr>
        <w:t>итоговой</w:t>
      </w:r>
      <w:r w:rsidRPr="005E6ED3">
        <w:rPr>
          <w:rFonts w:ascii="Times New Roman" w:hAnsi="Times New Roman"/>
          <w:spacing w:val="-2"/>
          <w:sz w:val="24"/>
          <w:szCs w:val="24"/>
        </w:rPr>
        <w:t xml:space="preserve"> </w:t>
      </w:r>
      <w:r w:rsidRPr="005E6ED3">
        <w:rPr>
          <w:rFonts w:ascii="Times New Roman" w:hAnsi="Times New Roman"/>
          <w:sz w:val="24"/>
          <w:szCs w:val="24"/>
        </w:rPr>
        <w:t>аттестации</w:t>
      </w:r>
      <w:r w:rsidRPr="005E6ED3">
        <w:rPr>
          <w:rFonts w:ascii="Times New Roman" w:hAnsi="Times New Roman"/>
          <w:spacing w:val="1"/>
          <w:sz w:val="24"/>
          <w:szCs w:val="24"/>
        </w:rPr>
        <w:t xml:space="preserve"> </w:t>
      </w:r>
      <w:r w:rsidRPr="005E6ED3">
        <w:rPr>
          <w:rFonts w:ascii="Times New Roman" w:hAnsi="Times New Roman"/>
          <w:sz w:val="24"/>
          <w:szCs w:val="24"/>
        </w:rPr>
        <w:t>обучающихся;</w:t>
      </w:r>
    </w:p>
    <w:p w14:paraId="51237DE6" w14:textId="77777777" w:rsidR="00272C9D" w:rsidRPr="005E6ED3" w:rsidRDefault="00272C9D" w:rsidP="00272C9D">
      <w:pPr>
        <w:pStyle w:val="a3"/>
        <w:widowControl w:val="0"/>
        <w:numPr>
          <w:ilvl w:val="0"/>
          <w:numId w:val="4"/>
        </w:numPr>
        <w:tabs>
          <w:tab w:val="left" w:pos="421"/>
          <w:tab w:val="left" w:pos="9739"/>
        </w:tabs>
        <w:autoSpaceDE w:val="0"/>
        <w:autoSpaceDN w:val="0"/>
        <w:spacing w:after="0" w:line="240" w:lineRule="auto"/>
        <w:ind w:right="111" w:firstLine="0"/>
        <w:contextualSpacing w:val="0"/>
        <w:jc w:val="both"/>
        <w:rPr>
          <w:rFonts w:ascii="Times New Roman" w:hAnsi="Times New Roman"/>
          <w:sz w:val="24"/>
          <w:szCs w:val="24"/>
        </w:rPr>
      </w:pPr>
      <w:r w:rsidRPr="005E6ED3">
        <w:rPr>
          <w:rFonts w:ascii="Times New Roman" w:hAnsi="Times New Roman"/>
          <w:sz w:val="24"/>
          <w:szCs w:val="24"/>
        </w:rPr>
        <w:lastRenderedPageBreak/>
        <w:t>заменять на</w:t>
      </w:r>
      <w:r w:rsidRPr="005E6ED3">
        <w:rPr>
          <w:rFonts w:ascii="Times New Roman" w:hAnsi="Times New Roman"/>
          <w:spacing w:val="24"/>
          <w:sz w:val="24"/>
          <w:szCs w:val="24"/>
        </w:rPr>
        <w:t xml:space="preserve"> </w:t>
      </w:r>
      <w:r w:rsidRPr="005E6ED3">
        <w:rPr>
          <w:rFonts w:ascii="Times New Roman" w:hAnsi="Times New Roman"/>
          <w:sz w:val="24"/>
          <w:szCs w:val="24"/>
        </w:rPr>
        <w:t>уроках временно отсутствующих Работников по</w:t>
      </w:r>
      <w:r w:rsidRPr="005E6ED3">
        <w:rPr>
          <w:rFonts w:ascii="Times New Roman" w:hAnsi="Times New Roman"/>
          <w:spacing w:val="-68"/>
          <w:sz w:val="24"/>
          <w:szCs w:val="24"/>
        </w:rPr>
        <w:t xml:space="preserve"> </w:t>
      </w:r>
      <w:r w:rsidRPr="005E6ED3">
        <w:rPr>
          <w:rFonts w:ascii="Times New Roman" w:hAnsi="Times New Roman"/>
          <w:sz w:val="24"/>
          <w:szCs w:val="24"/>
        </w:rPr>
        <w:t>распоряжению</w:t>
      </w:r>
      <w:r w:rsidRPr="005E6ED3">
        <w:rPr>
          <w:rFonts w:ascii="Times New Roman" w:hAnsi="Times New Roman"/>
          <w:spacing w:val="3"/>
          <w:sz w:val="24"/>
          <w:szCs w:val="24"/>
        </w:rPr>
        <w:t xml:space="preserve"> </w:t>
      </w:r>
      <w:r w:rsidRPr="005E6ED3">
        <w:rPr>
          <w:rFonts w:ascii="Times New Roman" w:hAnsi="Times New Roman"/>
          <w:sz w:val="24"/>
          <w:szCs w:val="24"/>
        </w:rPr>
        <w:t>администрации</w:t>
      </w:r>
      <w:r w:rsidRPr="005E6ED3">
        <w:rPr>
          <w:rFonts w:ascii="Times New Roman" w:hAnsi="Times New Roman"/>
          <w:spacing w:val="3"/>
          <w:sz w:val="24"/>
          <w:szCs w:val="24"/>
        </w:rPr>
        <w:t xml:space="preserve"> </w:t>
      </w:r>
      <w:r w:rsidRPr="005E6ED3">
        <w:rPr>
          <w:rFonts w:ascii="Times New Roman" w:hAnsi="Times New Roman"/>
          <w:sz w:val="24"/>
          <w:szCs w:val="24"/>
        </w:rPr>
        <w:t>образовательной организации;</w:t>
      </w:r>
    </w:p>
    <w:p w14:paraId="59A1CA6D" w14:textId="77777777" w:rsidR="00272C9D" w:rsidRPr="005E6ED3" w:rsidRDefault="00272C9D" w:rsidP="00272C9D">
      <w:pPr>
        <w:pStyle w:val="a3"/>
        <w:widowControl w:val="0"/>
        <w:numPr>
          <w:ilvl w:val="0"/>
          <w:numId w:val="4"/>
        </w:numPr>
        <w:tabs>
          <w:tab w:val="left" w:pos="395"/>
          <w:tab w:val="left" w:pos="9432"/>
        </w:tabs>
        <w:autoSpaceDE w:val="0"/>
        <w:autoSpaceDN w:val="0"/>
        <w:spacing w:after="0" w:line="240" w:lineRule="auto"/>
        <w:ind w:right="107" w:firstLine="0"/>
        <w:contextualSpacing w:val="0"/>
        <w:jc w:val="both"/>
        <w:rPr>
          <w:rFonts w:ascii="Times New Roman" w:hAnsi="Times New Roman"/>
          <w:sz w:val="24"/>
          <w:szCs w:val="24"/>
        </w:rPr>
      </w:pPr>
      <w:r w:rsidRPr="005E6ED3">
        <w:rPr>
          <w:rFonts w:ascii="Times New Roman" w:hAnsi="Times New Roman"/>
          <w:sz w:val="24"/>
          <w:szCs w:val="24"/>
        </w:rPr>
        <w:t>готовиться</w:t>
      </w:r>
      <w:r w:rsidRPr="005E6ED3">
        <w:rPr>
          <w:rFonts w:ascii="Times New Roman" w:hAnsi="Times New Roman"/>
          <w:spacing w:val="1"/>
          <w:sz w:val="24"/>
          <w:szCs w:val="24"/>
        </w:rPr>
        <w:t xml:space="preserve"> </w:t>
      </w:r>
      <w:r w:rsidRPr="005E6ED3">
        <w:rPr>
          <w:rFonts w:ascii="Times New Roman" w:hAnsi="Times New Roman"/>
          <w:sz w:val="24"/>
          <w:szCs w:val="24"/>
        </w:rPr>
        <w:t>к</w:t>
      </w:r>
      <w:r w:rsidRPr="005E6ED3">
        <w:rPr>
          <w:rFonts w:ascii="Times New Roman" w:hAnsi="Times New Roman"/>
          <w:spacing w:val="1"/>
          <w:sz w:val="24"/>
          <w:szCs w:val="24"/>
        </w:rPr>
        <w:t xml:space="preserve"> </w:t>
      </w:r>
      <w:r w:rsidRPr="005E6ED3">
        <w:rPr>
          <w:rFonts w:ascii="Times New Roman" w:hAnsi="Times New Roman"/>
          <w:sz w:val="24"/>
          <w:szCs w:val="24"/>
        </w:rPr>
        <w:t>проведению</w:t>
      </w:r>
      <w:r w:rsidRPr="005E6ED3">
        <w:rPr>
          <w:rFonts w:ascii="Times New Roman" w:hAnsi="Times New Roman"/>
          <w:spacing w:val="1"/>
          <w:sz w:val="24"/>
          <w:szCs w:val="24"/>
        </w:rPr>
        <w:t xml:space="preserve"> </w:t>
      </w:r>
      <w:r w:rsidRPr="005E6ED3">
        <w:rPr>
          <w:rFonts w:ascii="Times New Roman" w:hAnsi="Times New Roman"/>
          <w:sz w:val="24"/>
          <w:szCs w:val="24"/>
        </w:rPr>
        <w:t>занятий</w:t>
      </w:r>
      <w:r w:rsidRPr="005E6ED3">
        <w:rPr>
          <w:rFonts w:ascii="Times New Roman" w:hAnsi="Times New Roman"/>
          <w:spacing w:val="1"/>
          <w:sz w:val="24"/>
          <w:szCs w:val="24"/>
        </w:rPr>
        <w:t xml:space="preserve"> </w:t>
      </w:r>
      <w:r w:rsidRPr="005E6ED3">
        <w:rPr>
          <w:rFonts w:ascii="Times New Roman" w:hAnsi="Times New Roman"/>
          <w:sz w:val="24"/>
          <w:szCs w:val="24"/>
        </w:rPr>
        <w:t>(составлять</w:t>
      </w:r>
      <w:r w:rsidRPr="005E6ED3">
        <w:rPr>
          <w:rFonts w:ascii="Times New Roman" w:hAnsi="Times New Roman"/>
          <w:spacing w:val="1"/>
          <w:sz w:val="24"/>
          <w:szCs w:val="24"/>
        </w:rPr>
        <w:t xml:space="preserve"> </w:t>
      </w:r>
      <w:r w:rsidRPr="005E6ED3">
        <w:rPr>
          <w:rFonts w:ascii="Times New Roman" w:hAnsi="Times New Roman"/>
          <w:sz w:val="24"/>
          <w:szCs w:val="24"/>
        </w:rPr>
        <w:t>поурочное,</w:t>
      </w:r>
      <w:r w:rsidRPr="005E6ED3">
        <w:rPr>
          <w:rFonts w:ascii="Times New Roman" w:hAnsi="Times New Roman"/>
          <w:spacing w:val="1"/>
          <w:sz w:val="24"/>
          <w:szCs w:val="24"/>
        </w:rPr>
        <w:t xml:space="preserve"> </w:t>
      </w:r>
      <w:r w:rsidRPr="005E6ED3">
        <w:rPr>
          <w:rFonts w:ascii="Times New Roman" w:hAnsi="Times New Roman"/>
          <w:sz w:val="24"/>
          <w:szCs w:val="24"/>
        </w:rPr>
        <w:t>календарно</w:t>
      </w:r>
      <w:r w:rsidRPr="005E6ED3">
        <w:rPr>
          <w:rFonts w:ascii="Times New Roman" w:hAnsi="Times New Roman"/>
          <w:spacing w:val="1"/>
          <w:sz w:val="24"/>
          <w:szCs w:val="24"/>
        </w:rPr>
        <w:t xml:space="preserve"> </w:t>
      </w:r>
      <w:r w:rsidRPr="005E6ED3">
        <w:rPr>
          <w:rFonts w:ascii="Times New Roman" w:hAnsi="Times New Roman"/>
          <w:sz w:val="24"/>
          <w:szCs w:val="24"/>
        </w:rPr>
        <w:t>-</w:t>
      </w:r>
      <w:r w:rsidRPr="005E6ED3">
        <w:rPr>
          <w:rFonts w:ascii="Times New Roman" w:hAnsi="Times New Roman"/>
          <w:spacing w:val="1"/>
          <w:sz w:val="24"/>
          <w:szCs w:val="24"/>
        </w:rPr>
        <w:t xml:space="preserve"> </w:t>
      </w:r>
      <w:r w:rsidRPr="005E6ED3">
        <w:rPr>
          <w:rFonts w:ascii="Times New Roman" w:hAnsi="Times New Roman"/>
          <w:sz w:val="24"/>
          <w:szCs w:val="24"/>
        </w:rPr>
        <w:t>тематическое</w:t>
      </w:r>
      <w:r w:rsidRPr="005E6ED3">
        <w:rPr>
          <w:rFonts w:ascii="Times New Roman" w:hAnsi="Times New Roman"/>
          <w:spacing w:val="134"/>
          <w:sz w:val="24"/>
          <w:szCs w:val="24"/>
        </w:rPr>
        <w:t xml:space="preserve"> </w:t>
      </w:r>
      <w:r w:rsidRPr="005E6ED3">
        <w:rPr>
          <w:rFonts w:ascii="Times New Roman" w:hAnsi="Times New Roman"/>
          <w:sz w:val="24"/>
          <w:szCs w:val="24"/>
        </w:rPr>
        <w:t>планирование),</w:t>
      </w:r>
      <w:r w:rsidRPr="005E6ED3">
        <w:rPr>
          <w:rFonts w:ascii="Times New Roman" w:hAnsi="Times New Roman"/>
          <w:spacing w:val="131"/>
          <w:sz w:val="24"/>
          <w:szCs w:val="24"/>
        </w:rPr>
        <w:t xml:space="preserve"> </w:t>
      </w:r>
      <w:r w:rsidRPr="005E6ED3">
        <w:rPr>
          <w:rFonts w:ascii="Times New Roman" w:hAnsi="Times New Roman"/>
          <w:sz w:val="24"/>
          <w:szCs w:val="24"/>
        </w:rPr>
        <w:t xml:space="preserve">систематически повышать </w:t>
      </w:r>
      <w:r w:rsidRPr="005E6ED3">
        <w:rPr>
          <w:rFonts w:ascii="Times New Roman" w:hAnsi="Times New Roman"/>
          <w:spacing w:val="-1"/>
          <w:sz w:val="24"/>
          <w:szCs w:val="24"/>
        </w:rPr>
        <w:t>свою</w:t>
      </w:r>
      <w:r w:rsidRPr="005E6ED3">
        <w:rPr>
          <w:rFonts w:ascii="Times New Roman" w:hAnsi="Times New Roman"/>
          <w:spacing w:val="-68"/>
          <w:sz w:val="24"/>
          <w:szCs w:val="24"/>
        </w:rPr>
        <w:t xml:space="preserve"> </w:t>
      </w:r>
      <w:r w:rsidRPr="005E6ED3">
        <w:rPr>
          <w:rFonts w:ascii="Times New Roman" w:hAnsi="Times New Roman"/>
          <w:sz w:val="24"/>
          <w:szCs w:val="24"/>
        </w:rPr>
        <w:t>профессиональную</w:t>
      </w:r>
      <w:r w:rsidRPr="005E6ED3">
        <w:rPr>
          <w:rFonts w:ascii="Times New Roman" w:hAnsi="Times New Roman"/>
          <w:spacing w:val="1"/>
          <w:sz w:val="24"/>
          <w:szCs w:val="24"/>
        </w:rPr>
        <w:t xml:space="preserve"> </w:t>
      </w:r>
      <w:r w:rsidRPr="005E6ED3">
        <w:rPr>
          <w:rFonts w:ascii="Times New Roman" w:hAnsi="Times New Roman"/>
          <w:sz w:val="24"/>
          <w:szCs w:val="24"/>
        </w:rPr>
        <w:t>квалификацию</w:t>
      </w:r>
      <w:r w:rsidRPr="005E6ED3">
        <w:rPr>
          <w:rFonts w:ascii="Times New Roman" w:hAnsi="Times New Roman"/>
          <w:spacing w:val="1"/>
          <w:sz w:val="24"/>
          <w:szCs w:val="24"/>
        </w:rPr>
        <w:t xml:space="preserve"> </w:t>
      </w:r>
      <w:r w:rsidRPr="005E6ED3">
        <w:rPr>
          <w:rFonts w:ascii="Times New Roman" w:hAnsi="Times New Roman"/>
          <w:sz w:val="24"/>
          <w:szCs w:val="24"/>
        </w:rPr>
        <w:t>на</w:t>
      </w:r>
      <w:r w:rsidRPr="005E6ED3">
        <w:rPr>
          <w:rFonts w:ascii="Times New Roman" w:hAnsi="Times New Roman"/>
          <w:spacing w:val="1"/>
          <w:sz w:val="24"/>
          <w:szCs w:val="24"/>
        </w:rPr>
        <w:t xml:space="preserve"> </w:t>
      </w:r>
      <w:r w:rsidRPr="005E6ED3">
        <w:rPr>
          <w:rFonts w:ascii="Times New Roman" w:hAnsi="Times New Roman"/>
          <w:sz w:val="24"/>
          <w:szCs w:val="24"/>
        </w:rPr>
        <w:t>курсах</w:t>
      </w:r>
      <w:r w:rsidRPr="005E6ED3">
        <w:rPr>
          <w:rFonts w:ascii="Times New Roman" w:hAnsi="Times New Roman"/>
          <w:spacing w:val="1"/>
          <w:sz w:val="24"/>
          <w:szCs w:val="24"/>
        </w:rPr>
        <w:t xml:space="preserve"> </w:t>
      </w:r>
      <w:r w:rsidRPr="005E6ED3">
        <w:rPr>
          <w:rFonts w:ascii="Times New Roman" w:hAnsi="Times New Roman"/>
          <w:sz w:val="24"/>
          <w:szCs w:val="24"/>
        </w:rPr>
        <w:t>повышения</w:t>
      </w:r>
      <w:r w:rsidRPr="005E6ED3">
        <w:rPr>
          <w:rFonts w:ascii="Times New Roman" w:hAnsi="Times New Roman"/>
          <w:spacing w:val="1"/>
          <w:sz w:val="24"/>
          <w:szCs w:val="24"/>
        </w:rPr>
        <w:t xml:space="preserve"> </w:t>
      </w:r>
      <w:r w:rsidRPr="005E6ED3">
        <w:rPr>
          <w:rFonts w:ascii="Times New Roman" w:hAnsi="Times New Roman"/>
          <w:sz w:val="24"/>
          <w:szCs w:val="24"/>
        </w:rPr>
        <w:t>квалификации</w:t>
      </w:r>
      <w:r w:rsidRPr="005E6ED3">
        <w:rPr>
          <w:rFonts w:ascii="Times New Roman" w:hAnsi="Times New Roman"/>
          <w:spacing w:val="1"/>
          <w:sz w:val="24"/>
          <w:szCs w:val="24"/>
        </w:rPr>
        <w:t xml:space="preserve"> </w:t>
      </w:r>
      <w:r w:rsidRPr="005E6ED3">
        <w:rPr>
          <w:rFonts w:ascii="Times New Roman" w:hAnsi="Times New Roman"/>
          <w:sz w:val="24"/>
          <w:szCs w:val="24"/>
        </w:rPr>
        <w:t>или</w:t>
      </w:r>
      <w:r w:rsidRPr="005E6ED3">
        <w:rPr>
          <w:rFonts w:ascii="Times New Roman" w:hAnsi="Times New Roman"/>
          <w:spacing w:val="1"/>
          <w:sz w:val="24"/>
          <w:szCs w:val="24"/>
        </w:rPr>
        <w:t xml:space="preserve"> </w:t>
      </w:r>
      <w:r w:rsidRPr="005E6ED3">
        <w:rPr>
          <w:rFonts w:ascii="Times New Roman" w:hAnsi="Times New Roman"/>
          <w:sz w:val="24"/>
          <w:szCs w:val="24"/>
        </w:rPr>
        <w:t>переподготовки,</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связи</w:t>
      </w:r>
      <w:r w:rsidRPr="005E6ED3">
        <w:rPr>
          <w:rFonts w:ascii="Times New Roman" w:hAnsi="Times New Roman"/>
          <w:spacing w:val="1"/>
          <w:sz w:val="24"/>
          <w:szCs w:val="24"/>
        </w:rPr>
        <w:t xml:space="preserve"> с </w:t>
      </w:r>
      <w:r w:rsidRPr="005E6ED3">
        <w:rPr>
          <w:rFonts w:ascii="Times New Roman" w:hAnsi="Times New Roman"/>
          <w:sz w:val="24"/>
          <w:szCs w:val="24"/>
        </w:rPr>
        <w:t>изменением</w:t>
      </w:r>
      <w:r w:rsidRPr="005E6ED3">
        <w:rPr>
          <w:rFonts w:ascii="Times New Roman" w:hAnsi="Times New Roman"/>
          <w:spacing w:val="71"/>
          <w:sz w:val="24"/>
          <w:szCs w:val="24"/>
        </w:rPr>
        <w:t xml:space="preserve"> </w:t>
      </w:r>
      <w:r w:rsidRPr="005E6ED3">
        <w:rPr>
          <w:rFonts w:ascii="Times New Roman" w:hAnsi="Times New Roman"/>
          <w:sz w:val="24"/>
          <w:szCs w:val="24"/>
        </w:rPr>
        <w:t>педагогам</w:t>
      </w:r>
      <w:r w:rsidRPr="005E6ED3">
        <w:rPr>
          <w:rFonts w:ascii="Times New Roman" w:hAnsi="Times New Roman"/>
          <w:spacing w:val="71"/>
          <w:sz w:val="24"/>
          <w:szCs w:val="24"/>
        </w:rPr>
        <w:t xml:space="preserve"> </w:t>
      </w:r>
      <w:r w:rsidRPr="005E6ED3">
        <w:rPr>
          <w:rFonts w:ascii="Times New Roman" w:hAnsi="Times New Roman"/>
          <w:sz w:val="24"/>
          <w:szCs w:val="24"/>
        </w:rPr>
        <w:t>учебных</w:t>
      </w:r>
      <w:r w:rsidRPr="005E6ED3">
        <w:rPr>
          <w:rFonts w:ascii="Times New Roman" w:hAnsi="Times New Roman"/>
          <w:spacing w:val="71"/>
          <w:sz w:val="24"/>
          <w:szCs w:val="24"/>
        </w:rPr>
        <w:t xml:space="preserve"> </w:t>
      </w:r>
      <w:r w:rsidRPr="005E6ED3">
        <w:rPr>
          <w:rFonts w:ascii="Times New Roman" w:hAnsi="Times New Roman"/>
          <w:sz w:val="24"/>
          <w:szCs w:val="24"/>
        </w:rPr>
        <w:t>функций</w:t>
      </w:r>
      <w:r w:rsidRPr="005E6ED3">
        <w:rPr>
          <w:rFonts w:ascii="Times New Roman" w:hAnsi="Times New Roman"/>
          <w:spacing w:val="71"/>
          <w:sz w:val="24"/>
          <w:szCs w:val="24"/>
        </w:rPr>
        <w:t xml:space="preserve"> </w:t>
      </w:r>
      <w:r w:rsidRPr="005E6ED3">
        <w:rPr>
          <w:rFonts w:ascii="Times New Roman" w:hAnsi="Times New Roman"/>
          <w:sz w:val="24"/>
          <w:szCs w:val="24"/>
        </w:rPr>
        <w:t>на</w:t>
      </w:r>
      <w:r w:rsidRPr="005E6ED3">
        <w:rPr>
          <w:rFonts w:ascii="Times New Roman" w:hAnsi="Times New Roman"/>
          <w:spacing w:val="1"/>
          <w:sz w:val="24"/>
          <w:szCs w:val="24"/>
        </w:rPr>
        <w:t xml:space="preserve"> </w:t>
      </w:r>
      <w:r w:rsidRPr="005E6ED3">
        <w:rPr>
          <w:rFonts w:ascii="Times New Roman" w:hAnsi="Times New Roman"/>
          <w:sz w:val="24"/>
          <w:szCs w:val="24"/>
        </w:rPr>
        <w:t xml:space="preserve">основании введения </w:t>
      </w:r>
      <w:proofErr w:type="spellStart"/>
      <w:r w:rsidRPr="005E6ED3">
        <w:rPr>
          <w:rFonts w:ascii="Times New Roman" w:hAnsi="Times New Roman"/>
          <w:sz w:val="24"/>
          <w:szCs w:val="24"/>
        </w:rPr>
        <w:t>профстандарта</w:t>
      </w:r>
      <w:proofErr w:type="spellEnd"/>
      <w:r w:rsidRPr="005E6ED3">
        <w:rPr>
          <w:rFonts w:ascii="Times New Roman" w:hAnsi="Times New Roman"/>
          <w:sz w:val="24"/>
          <w:szCs w:val="24"/>
        </w:rPr>
        <w:t xml:space="preserve"> «Педагога» с 01.01.2020 года, участвовать в</w:t>
      </w:r>
      <w:r w:rsidRPr="005E6ED3">
        <w:rPr>
          <w:rFonts w:ascii="Times New Roman" w:hAnsi="Times New Roman"/>
          <w:spacing w:val="1"/>
          <w:sz w:val="24"/>
          <w:szCs w:val="24"/>
        </w:rPr>
        <w:t xml:space="preserve"> </w:t>
      </w:r>
      <w:r w:rsidRPr="005E6ED3">
        <w:rPr>
          <w:rFonts w:ascii="Times New Roman" w:hAnsi="Times New Roman"/>
          <w:sz w:val="24"/>
          <w:szCs w:val="24"/>
        </w:rPr>
        <w:t>деятельности методических объединений и других формах методической работы,</w:t>
      </w:r>
      <w:r w:rsidRPr="005E6ED3">
        <w:rPr>
          <w:rFonts w:ascii="Times New Roman" w:hAnsi="Times New Roman"/>
          <w:spacing w:val="1"/>
          <w:sz w:val="24"/>
          <w:szCs w:val="24"/>
        </w:rPr>
        <w:t xml:space="preserve"> </w:t>
      </w:r>
      <w:r w:rsidRPr="005E6ED3">
        <w:rPr>
          <w:rFonts w:ascii="Times New Roman" w:hAnsi="Times New Roman"/>
          <w:sz w:val="24"/>
          <w:szCs w:val="24"/>
        </w:rPr>
        <w:t>принятых в</w:t>
      </w:r>
      <w:r w:rsidRPr="005E6ED3">
        <w:rPr>
          <w:rFonts w:ascii="Times New Roman" w:hAnsi="Times New Roman"/>
          <w:spacing w:val="-1"/>
          <w:sz w:val="24"/>
          <w:szCs w:val="24"/>
        </w:rPr>
        <w:t xml:space="preserve"> </w:t>
      </w:r>
      <w:r w:rsidRPr="005E6ED3">
        <w:rPr>
          <w:rFonts w:ascii="Times New Roman" w:hAnsi="Times New Roman"/>
          <w:sz w:val="24"/>
          <w:szCs w:val="24"/>
        </w:rPr>
        <w:t>образовательной организации;</w:t>
      </w:r>
    </w:p>
    <w:p w14:paraId="2EDFAAB0" w14:textId="77777777" w:rsidR="00272C9D" w:rsidRPr="005E6ED3" w:rsidRDefault="00272C9D" w:rsidP="00272C9D">
      <w:pPr>
        <w:pStyle w:val="a3"/>
        <w:widowControl w:val="0"/>
        <w:numPr>
          <w:ilvl w:val="0"/>
          <w:numId w:val="4"/>
        </w:numPr>
        <w:tabs>
          <w:tab w:val="left" w:pos="325"/>
        </w:tabs>
        <w:autoSpaceDE w:val="0"/>
        <w:autoSpaceDN w:val="0"/>
        <w:spacing w:before="2" w:after="0" w:line="322" w:lineRule="exact"/>
        <w:ind w:left="324" w:hanging="164"/>
        <w:contextualSpacing w:val="0"/>
        <w:jc w:val="both"/>
        <w:rPr>
          <w:rFonts w:ascii="Times New Roman" w:hAnsi="Times New Roman"/>
          <w:sz w:val="24"/>
          <w:szCs w:val="24"/>
        </w:rPr>
      </w:pPr>
      <w:r w:rsidRPr="005E6ED3">
        <w:rPr>
          <w:rFonts w:ascii="Times New Roman" w:hAnsi="Times New Roman"/>
          <w:sz w:val="24"/>
          <w:szCs w:val="24"/>
        </w:rPr>
        <w:t>участвовать</w:t>
      </w:r>
      <w:r w:rsidRPr="005E6ED3">
        <w:rPr>
          <w:rFonts w:ascii="Times New Roman" w:hAnsi="Times New Roman"/>
          <w:spacing w:val="-6"/>
          <w:sz w:val="24"/>
          <w:szCs w:val="24"/>
        </w:rPr>
        <w:t xml:space="preserve"> </w:t>
      </w:r>
      <w:r w:rsidRPr="005E6ED3">
        <w:rPr>
          <w:rFonts w:ascii="Times New Roman" w:hAnsi="Times New Roman"/>
          <w:sz w:val="24"/>
          <w:szCs w:val="24"/>
        </w:rPr>
        <w:t>в</w:t>
      </w:r>
      <w:r w:rsidRPr="005E6ED3">
        <w:rPr>
          <w:rFonts w:ascii="Times New Roman" w:hAnsi="Times New Roman"/>
          <w:spacing w:val="-5"/>
          <w:sz w:val="24"/>
          <w:szCs w:val="24"/>
        </w:rPr>
        <w:t xml:space="preserve"> </w:t>
      </w:r>
      <w:r w:rsidRPr="005E6ED3">
        <w:rPr>
          <w:rFonts w:ascii="Times New Roman" w:hAnsi="Times New Roman"/>
          <w:sz w:val="24"/>
          <w:szCs w:val="24"/>
        </w:rPr>
        <w:t>работе</w:t>
      </w:r>
      <w:r w:rsidRPr="005E6ED3">
        <w:rPr>
          <w:rFonts w:ascii="Times New Roman" w:hAnsi="Times New Roman"/>
          <w:spacing w:val="-4"/>
          <w:sz w:val="24"/>
          <w:szCs w:val="24"/>
        </w:rPr>
        <w:t xml:space="preserve"> </w:t>
      </w:r>
      <w:r w:rsidRPr="005E6ED3">
        <w:rPr>
          <w:rFonts w:ascii="Times New Roman" w:hAnsi="Times New Roman"/>
          <w:sz w:val="24"/>
          <w:szCs w:val="24"/>
        </w:rPr>
        <w:t>Педагогического</w:t>
      </w:r>
      <w:r w:rsidRPr="005E6ED3">
        <w:rPr>
          <w:rFonts w:ascii="Times New Roman" w:hAnsi="Times New Roman"/>
          <w:spacing w:val="-7"/>
          <w:sz w:val="24"/>
          <w:szCs w:val="24"/>
        </w:rPr>
        <w:t xml:space="preserve"> </w:t>
      </w:r>
      <w:r w:rsidRPr="005E6ED3">
        <w:rPr>
          <w:rFonts w:ascii="Times New Roman" w:hAnsi="Times New Roman"/>
          <w:sz w:val="24"/>
          <w:szCs w:val="24"/>
        </w:rPr>
        <w:t>совета</w:t>
      </w:r>
      <w:r w:rsidRPr="005E6ED3">
        <w:rPr>
          <w:rFonts w:ascii="Times New Roman" w:hAnsi="Times New Roman"/>
          <w:spacing w:val="-8"/>
          <w:sz w:val="24"/>
          <w:szCs w:val="24"/>
        </w:rPr>
        <w:t xml:space="preserve"> </w:t>
      </w:r>
      <w:r w:rsidRPr="005E6ED3">
        <w:rPr>
          <w:rFonts w:ascii="Times New Roman" w:hAnsi="Times New Roman"/>
          <w:sz w:val="24"/>
          <w:szCs w:val="24"/>
        </w:rPr>
        <w:t>образовательной</w:t>
      </w:r>
      <w:r w:rsidRPr="005E6ED3">
        <w:rPr>
          <w:rFonts w:ascii="Times New Roman" w:hAnsi="Times New Roman"/>
          <w:spacing w:val="1"/>
          <w:sz w:val="24"/>
          <w:szCs w:val="24"/>
        </w:rPr>
        <w:t xml:space="preserve"> </w:t>
      </w:r>
      <w:r w:rsidRPr="005E6ED3">
        <w:rPr>
          <w:rFonts w:ascii="Times New Roman" w:hAnsi="Times New Roman"/>
          <w:sz w:val="24"/>
          <w:szCs w:val="24"/>
        </w:rPr>
        <w:t>организации;</w:t>
      </w:r>
    </w:p>
    <w:p w14:paraId="55A3FBC7" w14:textId="77777777" w:rsidR="00272C9D" w:rsidRPr="005E6ED3" w:rsidRDefault="00272C9D" w:rsidP="00272C9D">
      <w:pPr>
        <w:pStyle w:val="a3"/>
        <w:widowControl w:val="0"/>
        <w:numPr>
          <w:ilvl w:val="0"/>
          <w:numId w:val="4"/>
        </w:numPr>
        <w:tabs>
          <w:tab w:val="left" w:pos="548"/>
        </w:tabs>
        <w:autoSpaceDE w:val="0"/>
        <w:autoSpaceDN w:val="0"/>
        <w:spacing w:after="0" w:line="240" w:lineRule="auto"/>
        <w:ind w:left="156" w:right="114" w:firstLine="0"/>
        <w:contextualSpacing w:val="0"/>
        <w:jc w:val="both"/>
        <w:rPr>
          <w:rFonts w:ascii="Times New Roman" w:hAnsi="Times New Roman"/>
          <w:sz w:val="24"/>
          <w:szCs w:val="24"/>
        </w:rPr>
      </w:pPr>
      <w:r w:rsidRPr="005E6ED3">
        <w:rPr>
          <w:rFonts w:ascii="Times New Roman" w:hAnsi="Times New Roman"/>
          <w:sz w:val="24"/>
          <w:szCs w:val="24"/>
        </w:rPr>
        <w:t>поддерживать</w:t>
      </w:r>
      <w:r w:rsidRPr="005E6ED3">
        <w:rPr>
          <w:rFonts w:ascii="Times New Roman" w:hAnsi="Times New Roman"/>
          <w:spacing w:val="1"/>
          <w:sz w:val="24"/>
          <w:szCs w:val="24"/>
        </w:rPr>
        <w:t xml:space="preserve"> </w:t>
      </w:r>
      <w:r w:rsidRPr="005E6ED3">
        <w:rPr>
          <w:rFonts w:ascii="Times New Roman" w:hAnsi="Times New Roman"/>
          <w:sz w:val="24"/>
          <w:szCs w:val="24"/>
        </w:rPr>
        <w:t>постоянную</w:t>
      </w:r>
      <w:r w:rsidRPr="005E6ED3">
        <w:rPr>
          <w:rFonts w:ascii="Times New Roman" w:hAnsi="Times New Roman"/>
          <w:spacing w:val="71"/>
          <w:sz w:val="24"/>
          <w:szCs w:val="24"/>
        </w:rPr>
        <w:t xml:space="preserve"> </w:t>
      </w:r>
      <w:r w:rsidRPr="005E6ED3">
        <w:rPr>
          <w:rFonts w:ascii="Times New Roman" w:hAnsi="Times New Roman"/>
          <w:sz w:val="24"/>
          <w:szCs w:val="24"/>
        </w:rPr>
        <w:t>связь</w:t>
      </w:r>
      <w:r w:rsidRPr="005E6ED3">
        <w:rPr>
          <w:rFonts w:ascii="Times New Roman" w:hAnsi="Times New Roman"/>
          <w:spacing w:val="71"/>
          <w:sz w:val="24"/>
          <w:szCs w:val="24"/>
        </w:rPr>
        <w:t xml:space="preserve"> </w:t>
      </w:r>
      <w:r w:rsidRPr="005E6ED3">
        <w:rPr>
          <w:rFonts w:ascii="Times New Roman" w:hAnsi="Times New Roman"/>
          <w:sz w:val="24"/>
          <w:szCs w:val="24"/>
        </w:rPr>
        <w:t>с</w:t>
      </w:r>
      <w:r w:rsidRPr="005E6ED3">
        <w:rPr>
          <w:rFonts w:ascii="Times New Roman" w:hAnsi="Times New Roman"/>
          <w:spacing w:val="71"/>
          <w:sz w:val="24"/>
          <w:szCs w:val="24"/>
        </w:rPr>
        <w:t xml:space="preserve"> </w:t>
      </w:r>
      <w:r w:rsidRPr="005E6ED3">
        <w:rPr>
          <w:rFonts w:ascii="Times New Roman" w:hAnsi="Times New Roman"/>
          <w:sz w:val="24"/>
          <w:szCs w:val="24"/>
        </w:rPr>
        <w:t>родителями</w:t>
      </w:r>
      <w:r w:rsidRPr="005E6ED3">
        <w:rPr>
          <w:rFonts w:ascii="Times New Roman" w:hAnsi="Times New Roman"/>
          <w:spacing w:val="71"/>
          <w:sz w:val="24"/>
          <w:szCs w:val="24"/>
        </w:rPr>
        <w:t xml:space="preserve"> </w:t>
      </w:r>
      <w:r w:rsidRPr="005E6ED3">
        <w:rPr>
          <w:rFonts w:ascii="Times New Roman" w:hAnsi="Times New Roman"/>
          <w:sz w:val="24"/>
          <w:szCs w:val="24"/>
        </w:rPr>
        <w:t>(законными</w:t>
      </w:r>
      <w:r w:rsidRPr="005E6ED3">
        <w:rPr>
          <w:rFonts w:ascii="Times New Roman" w:hAnsi="Times New Roman"/>
          <w:spacing w:val="1"/>
          <w:sz w:val="24"/>
          <w:szCs w:val="24"/>
        </w:rPr>
        <w:t xml:space="preserve"> </w:t>
      </w:r>
      <w:r w:rsidRPr="005E6ED3">
        <w:rPr>
          <w:rFonts w:ascii="Times New Roman" w:hAnsi="Times New Roman"/>
          <w:sz w:val="24"/>
          <w:szCs w:val="24"/>
        </w:rPr>
        <w:t>представителями)</w:t>
      </w:r>
      <w:r w:rsidRPr="005E6ED3">
        <w:rPr>
          <w:rFonts w:ascii="Times New Roman" w:hAnsi="Times New Roman"/>
          <w:spacing w:val="-4"/>
          <w:sz w:val="24"/>
          <w:szCs w:val="24"/>
        </w:rPr>
        <w:t xml:space="preserve"> </w:t>
      </w:r>
      <w:r w:rsidRPr="005E6ED3">
        <w:rPr>
          <w:rFonts w:ascii="Times New Roman" w:hAnsi="Times New Roman"/>
          <w:sz w:val="24"/>
          <w:szCs w:val="24"/>
        </w:rPr>
        <w:t>обучающихся</w:t>
      </w:r>
      <w:r w:rsidRPr="005E6ED3">
        <w:rPr>
          <w:rFonts w:ascii="Times New Roman" w:hAnsi="Times New Roman"/>
          <w:spacing w:val="1"/>
          <w:sz w:val="24"/>
          <w:szCs w:val="24"/>
        </w:rPr>
        <w:t xml:space="preserve"> </w:t>
      </w:r>
      <w:r w:rsidRPr="005E6ED3">
        <w:rPr>
          <w:rFonts w:ascii="Times New Roman" w:hAnsi="Times New Roman"/>
          <w:sz w:val="24"/>
          <w:szCs w:val="24"/>
        </w:rPr>
        <w:t>и воспитанников;</w:t>
      </w:r>
    </w:p>
    <w:p w14:paraId="0EFED2F8" w14:textId="77777777" w:rsidR="00272C9D" w:rsidRPr="005E6ED3" w:rsidRDefault="00272C9D" w:rsidP="00272C9D">
      <w:pPr>
        <w:pStyle w:val="a3"/>
        <w:widowControl w:val="0"/>
        <w:numPr>
          <w:ilvl w:val="0"/>
          <w:numId w:val="4"/>
        </w:numPr>
        <w:tabs>
          <w:tab w:val="left" w:pos="423"/>
        </w:tabs>
        <w:autoSpaceDE w:val="0"/>
        <w:autoSpaceDN w:val="0"/>
        <w:spacing w:after="0" w:line="240" w:lineRule="auto"/>
        <w:ind w:left="0" w:firstLine="0"/>
        <w:contextualSpacing w:val="0"/>
        <w:jc w:val="both"/>
        <w:rPr>
          <w:rFonts w:ascii="Times New Roman" w:hAnsi="Times New Roman"/>
          <w:sz w:val="24"/>
          <w:szCs w:val="24"/>
        </w:rPr>
      </w:pPr>
      <w:r w:rsidRPr="005E6ED3">
        <w:rPr>
          <w:rFonts w:ascii="Times New Roman" w:hAnsi="Times New Roman"/>
          <w:sz w:val="24"/>
          <w:szCs w:val="24"/>
        </w:rPr>
        <w:t>незамедлительно</w:t>
      </w:r>
      <w:r w:rsidRPr="005E6ED3">
        <w:rPr>
          <w:rFonts w:ascii="Times New Roman" w:hAnsi="Times New Roman"/>
          <w:spacing w:val="1"/>
          <w:sz w:val="24"/>
          <w:szCs w:val="24"/>
        </w:rPr>
        <w:t xml:space="preserve"> </w:t>
      </w:r>
      <w:r w:rsidRPr="005E6ED3">
        <w:rPr>
          <w:rFonts w:ascii="Times New Roman" w:hAnsi="Times New Roman"/>
          <w:sz w:val="24"/>
          <w:szCs w:val="24"/>
        </w:rPr>
        <w:t>сообщить</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администрацию,</w:t>
      </w:r>
      <w:r w:rsidRPr="005E6ED3">
        <w:rPr>
          <w:rFonts w:ascii="Times New Roman" w:hAnsi="Times New Roman"/>
          <w:spacing w:val="1"/>
          <w:sz w:val="24"/>
          <w:szCs w:val="24"/>
        </w:rPr>
        <w:t xml:space="preserve"> </w:t>
      </w:r>
      <w:r w:rsidRPr="005E6ED3">
        <w:rPr>
          <w:rFonts w:ascii="Times New Roman" w:hAnsi="Times New Roman"/>
          <w:sz w:val="24"/>
          <w:szCs w:val="24"/>
        </w:rPr>
        <w:t>дежурному</w:t>
      </w:r>
      <w:r w:rsidRPr="005E6ED3">
        <w:rPr>
          <w:rFonts w:ascii="Times New Roman" w:hAnsi="Times New Roman"/>
          <w:spacing w:val="1"/>
          <w:sz w:val="24"/>
          <w:szCs w:val="24"/>
        </w:rPr>
        <w:t xml:space="preserve"> </w:t>
      </w:r>
      <w:r w:rsidRPr="005E6ED3">
        <w:rPr>
          <w:rFonts w:ascii="Times New Roman" w:hAnsi="Times New Roman"/>
          <w:sz w:val="24"/>
          <w:szCs w:val="24"/>
        </w:rPr>
        <w:t>по</w:t>
      </w:r>
      <w:r w:rsidRPr="005E6ED3">
        <w:rPr>
          <w:rFonts w:ascii="Times New Roman" w:hAnsi="Times New Roman"/>
          <w:spacing w:val="1"/>
          <w:sz w:val="24"/>
          <w:szCs w:val="24"/>
        </w:rPr>
        <w:t xml:space="preserve"> </w:t>
      </w:r>
      <w:r w:rsidRPr="005E6ED3">
        <w:rPr>
          <w:rFonts w:ascii="Times New Roman" w:hAnsi="Times New Roman"/>
          <w:sz w:val="24"/>
          <w:szCs w:val="24"/>
        </w:rPr>
        <w:t>зданию</w:t>
      </w:r>
      <w:r w:rsidRPr="005E6ED3">
        <w:rPr>
          <w:rFonts w:ascii="Times New Roman" w:hAnsi="Times New Roman"/>
          <w:spacing w:val="1"/>
          <w:sz w:val="24"/>
          <w:szCs w:val="24"/>
        </w:rPr>
        <w:t xml:space="preserve"> </w:t>
      </w:r>
      <w:r w:rsidRPr="005E6ED3">
        <w:rPr>
          <w:rFonts w:ascii="Times New Roman" w:hAnsi="Times New Roman"/>
          <w:sz w:val="24"/>
          <w:szCs w:val="24"/>
        </w:rPr>
        <w:t>о</w:t>
      </w:r>
      <w:r w:rsidRPr="005E6ED3">
        <w:rPr>
          <w:rFonts w:ascii="Times New Roman" w:hAnsi="Times New Roman"/>
          <w:spacing w:val="1"/>
          <w:sz w:val="24"/>
          <w:szCs w:val="24"/>
        </w:rPr>
        <w:t xml:space="preserve"> </w:t>
      </w:r>
      <w:r w:rsidRPr="005E6ED3">
        <w:rPr>
          <w:rFonts w:ascii="Times New Roman" w:hAnsi="Times New Roman"/>
          <w:sz w:val="24"/>
          <w:szCs w:val="24"/>
        </w:rPr>
        <w:t>возникновении</w:t>
      </w:r>
      <w:r w:rsidRPr="005E6ED3">
        <w:rPr>
          <w:rFonts w:ascii="Times New Roman" w:hAnsi="Times New Roman"/>
          <w:spacing w:val="1"/>
          <w:sz w:val="24"/>
          <w:szCs w:val="24"/>
        </w:rPr>
        <w:t xml:space="preserve"> </w:t>
      </w:r>
      <w:r w:rsidRPr="005E6ED3">
        <w:rPr>
          <w:rFonts w:ascii="Times New Roman" w:hAnsi="Times New Roman"/>
          <w:sz w:val="24"/>
          <w:szCs w:val="24"/>
        </w:rPr>
        <w:t>ситуации,</w:t>
      </w:r>
      <w:r w:rsidRPr="005E6ED3">
        <w:rPr>
          <w:rFonts w:ascii="Times New Roman" w:hAnsi="Times New Roman"/>
          <w:spacing w:val="1"/>
          <w:sz w:val="24"/>
          <w:szCs w:val="24"/>
        </w:rPr>
        <w:t xml:space="preserve"> </w:t>
      </w:r>
      <w:r w:rsidRPr="005E6ED3">
        <w:rPr>
          <w:rFonts w:ascii="Times New Roman" w:hAnsi="Times New Roman"/>
          <w:sz w:val="24"/>
          <w:szCs w:val="24"/>
        </w:rPr>
        <w:t>представляющей угрозу жизни</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71"/>
          <w:sz w:val="24"/>
          <w:szCs w:val="24"/>
        </w:rPr>
        <w:t xml:space="preserve"> </w:t>
      </w:r>
      <w:r w:rsidRPr="005E6ED3">
        <w:rPr>
          <w:rFonts w:ascii="Times New Roman" w:hAnsi="Times New Roman"/>
          <w:sz w:val="24"/>
          <w:szCs w:val="24"/>
        </w:rPr>
        <w:t>здоровью</w:t>
      </w:r>
      <w:r w:rsidRPr="005E6ED3">
        <w:rPr>
          <w:rFonts w:ascii="Times New Roman" w:hAnsi="Times New Roman"/>
          <w:spacing w:val="1"/>
          <w:sz w:val="24"/>
          <w:szCs w:val="24"/>
        </w:rPr>
        <w:t xml:space="preserve"> </w:t>
      </w:r>
      <w:r w:rsidRPr="005E6ED3">
        <w:rPr>
          <w:rFonts w:ascii="Times New Roman" w:hAnsi="Times New Roman"/>
          <w:sz w:val="24"/>
          <w:szCs w:val="24"/>
        </w:rPr>
        <w:t>сотрудников,</w:t>
      </w:r>
      <w:r w:rsidRPr="005E6ED3">
        <w:rPr>
          <w:rFonts w:ascii="Times New Roman" w:hAnsi="Times New Roman"/>
          <w:spacing w:val="1"/>
          <w:sz w:val="24"/>
          <w:szCs w:val="24"/>
        </w:rPr>
        <w:t xml:space="preserve"> </w:t>
      </w:r>
      <w:r w:rsidRPr="005E6ED3">
        <w:rPr>
          <w:rFonts w:ascii="Times New Roman" w:hAnsi="Times New Roman"/>
          <w:sz w:val="24"/>
          <w:szCs w:val="24"/>
        </w:rPr>
        <w:t>обучающихся,</w:t>
      </w:r>
      <w:r w:rsidRPr="005E6ED3">
        <w:rPr>
          <w:rFonts w:ascii="Times New Roman" w:hAnsi="Times New Roman"/>
          <w:spacing w:val="1"/>
          <w:sz w:val="24"/>
          <w:szCs w:val="24"/>
        </w:rPr>
        <w:t xml:space="preserve"> </w:t>
      </w:r>
      <w:r w:rsidRPr="005E6ED3">
        <w:rPr>
          <w:rFonts w:ascii="Times New Roman" w:hAnsi="Times New Roman"/>
          <w:sz w:val="24"/>
          <w:szCs w:val="24"/>
        </w:rPr>
        <w:t>воспитанников,</w:t>
      </w:r>
      <w:r w:rsidRPr="005E6ED3">
        <w:rPr>
          <w:rFonts w:ascii="Times New Roman" w:hAnsi="Times New Roman"/>
          <w:spacing w:val="1"/>
          <w:sz w:val="24"/>
          <w:szCs w:val="24"/>
        </w:rPr>
        <w:t xml:space="preserve"> </w:t>
      </w:r>
      <w:r w:rsidRPr="005E6ED3">
        <w:rPr>
          <w:rFonts w:ascii="Times New Roman" w:hAnsi="Times New Roman"/>
          <w:sz w:val="24"/>
          <w:szCs w:val="24"/>
        </w:rPr>
        <w:t>а</w:t>
      </w:r>
      <w:r w:rsidRPr="005E6ED3">
        <w:rPr>
          <w:rFonts w:ascii="Times New Roman" w:hAnsi="Times New Roman"/>
          <w:spacing w:val="1"/>
          <w:sz w:val="24"/>
          <w:szCs w:val="24"/>
        </w:rPr>
        <w:t xml:space="preserve"> </w:t>
      </w:r>
      <w:r w:rsidRPr="005E6ED3">
        <w:rPr>
          <w:rFonts w:ascii="Times New Roman" w:hAnsi="Times New Roman"/>
          <w:sz w:val="24"/>
          <w:szCs w:val="24"/>
        </w:rPr>
        <w:t>также</w:t>
      </w:r>
      <w:r w:rsidRPr="005E6ED3">
        <w:rPr>
          <w:rFonts w:ascii="Times New Roman" w:hAnsi="Times New Roman"/>
          <w:spacing w:val="1"/>
          <w:sz w:val="24"/>
          <w:szCs w:val="24"/>
        </w:rPr>
        <w:t xml:space="preserve"> </w:t>
      </w:r>
      <w:r w:rsidRPr="005E6ED3">
        <w:rPr>
          <w:rFonts w:ascii="Times New Roman" w:hAnsi="Times New Roman"/>
          <w:sz w:val="24"/>
          <w:szCs w:val="24"/>
        </w:rPr>
        <w:t>сохранности</w:t>
      </w:r>
      <w:r w:rsidRPr="005E6ED3">
        <w:rPr>
          <w:rFonts w:ascii="Times New Roman" w:hAnsi="Times New Roman"/>
          <w:spacing w:val="1"/>
          <w:sz w:val="24"/>
          <w:szCs w:val="24"/>
        </w:rPr>
        <w:t xml:space="preserve"> </w:t>
      </w:r>
      <w:r w:rsidRPr="005E6ED3">
        <w:rPr>
          <w:rFonts w:ascii="Times New Roman" w:hAnsi="Times New Roman"/>
          <w:sz w:val="24"/>
          <w:szCs w:val="24"/>
        </w:rPr>
        <w:t>имущества</w:t>
      </w:r>
      <w:r w:rsidRPr="005E6ED3">
        <w:rPr>
          <w:rFonts w:ascii="Times New Roman" w:hAnsi="Times New Roman"/>
          <w:spacing w:val="1"/>
          <w:sz w:val="24"/>
          <w:szCs w:val="24"/>
        </w:rPr>
        <w:t xml:space="preserve"> </w:t>
      </w:r>
      <w:r w:rsidRPr="005E6ED3">
        <w:rPr>
          <w:rFonts w:ascii="Times New Roman" w:hAnsi="Times New Roman"/>
          <w:sz w:val="24"/>
          <w:szCs w:val="24"/>
        </w:rPr>
        <w:t>образовательной</w:t>
      </w:r>
      <w:r w:rsidRPr="005E6ED3">
        <w:rPr>
          <w:rFonts w:ascii="Times New Roman" w:hAnsi="Times New Roman"/>
          <w:spacing w:val="-4"/>
          <w:sz w:val="24"/>
          <w:szCs w:val="24"/>
        </w:rPr>
        <w:t xml:space="preserve"> </w:t>
      </w:r>
      <w:r w:rsidRPr="005E6ED3">
        <w:rPr>
          <w:rFonts w:ascii="Times New Roman" w:hAnsi="Times New Roman"/>
          <w:sz w:val="24"/>
          <w:szCs w:val="24"/>
        </w:rPr>
        <w:t>организации.</w:t>
      </w:r>
    </w:p>
    <w:p w14:paraId="60F0271E" w14:textId="77777777" w:rsidR="00272C9D" w:rsidRPr="005E6ED3" w:rsidRDefault="00272C9D" w:rsidP="00272C9D">
      <w:pPr>
        <w:pStyle w:val="1"/>
        <w:numPr>
          <w:ilvl w:val="2"/>
          <w:numId w:val="5"/>
        </w:numPr>
        <w:spacing w:line="240" w:lineRule="auto"/>
        <w:ind w:left="0" w:hanging="283"/>
        <w:jc w:val="both"/>
        <w:rPr>
          <w:sz w:val="24"/>
          <w:szCs w:val="24"/>
        </w:rPr>
      </w:pPr>
      <w:r w:rsidRPr="005E6ED3">
        <w:rPr>
          <w:sz w:val="24"/>
          <w:szCs w:val="24"/>
        </w:rPr>
        <w:t>Права</w:t>
      </w:r>
      <w:r w:rsidRPr="005E6ED3">
        <w:rPr>
          <w:spacing w:val="-9"/>
          <w:sz w:val="24"/>
          <w:szCs w:val="24"/>
        </w:rPr>
        <w:t xml:space="preserve"> </w:t>
      </w:r>
      <w:r w:rsidRPr="005E6ED3">
        <w:rPr>
          <w:sz w:val="24"/>
          <w:szCs w:val="24"/>
        </w:rPr>
        <w:t>сторон</w:t>
      </w:r>
    </w:p>
    <w:p w14:paraId="78199E7C" w14:textId="77777777" w:rsidR="00272C9D" w:rsidRPr="005E6ED3" w:rsidRDefault="00272C9D" w:rsidP="00272C9D">
      <w:pPr>
        <w:pStyle w:val="a3"/>
        <w:spacing w:after="0" w:line="240" w:lineRule="auto"/>
        <w:ind w:left="0"/>
        <w:rPr>
          <w:rFonts w:ascii="Times New Roman" w:hAnsi="Times New Roman"/>
          <w:b/>
          <w:sz w:val="24"/>
          <w:szCs w:val="24"/>
        </w:rPr>
      </w:pPr>
      <w:r w:rsidRPr="005E6ED3">
        <w:rPr>
          <w:rFonts w:ascii="Times New Roman" w:hAnsi="Times New Roman"/>
          <w:b/>
          <w:sz w:val="24"/>
          <w:szCs w:val="24"/>
        </w:rPr>
        <w:t>6.</w:t>
      </w:r>
      <w:proofErr w:type="gramStart"/>
      <w:r w:rsidRPr="005E6ED3">
        <w:rPr>
          <w:rFonts w:ascii="Times New Roman" w:hAnsi="Times New Roman"/>
          <w:b/>
          <w:sz w:val="24"/>
          <w:szCs w:val="24"/>
        </w:rPr>
        <w:t>1.Работник</w:t>
      </w:r>
      <w:proofErr w:type="gramEnd"/>
      <w:r w:rsidRPr="005E6ED3">
        <w:rPr>
          <w:rFonts w:ascii="Times New Roman" w:hAnsi="Times New Roman"/>
          <w:b/>
          <w:spacing w:val="-5"/>
          <w:sz w:val="24"/>
          <w:szCs w:val="24"/>
        </w:rPr>
        <w:t xml:space="preserve"> </w:t>
      </w:r>
      <w:r w:rsidRPr="005E6ED3">
        <w:rPr>
          <w:rFonts w:ascii="Times New Roman" w:hAnsi="Times New Roman"/>
          <w:b/>
          <w:sz w:val="24"/>
          <w:szCs w:val="24"/>
        </w:rPr>
        <w:t>имеет</w:t>
      </w:r>
      <w:r w:rsidRPr="005E6ED3">
        <w:rPr>
          <w:rFonts w:ascii="Times New Roman" w:hAnsi="Times New Roman"/>
          <w:b/>
          <w:spacing w:val="-4"/>
          <w:sz w:val="24"/>
          <w:szCs w:val="24"/>
        </w:rPr>
        <w:t xml:space="preserve"> </w:t>
      </w:r>
      <w:r w:rsidRPr="005E6ED3">
        <w:rPr>
          <w:rFonts w:ascii="Times New Roman" w:hAnsi="Times New Roman"/>
          <w:b/>
          <w:sz w:val="24"/>
          <w:szCs w:val="24"/>
        </w:rPr>
        <w:t>право:</w:t>
      </w:r>
    </w:p>
    <w:p w14:paraId="09E1ED2B"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w:t>
      </w:r>
      <w:r>
        <w:rPr>
          <w:rFonts w:ascii="Times New Roman" w:hAnsi="Times New Roman" w:cs="Times New Roman"/>
          <w:sz w:val="24"/>
          <w:szCs w:val="24"/>
        </w:rPr>
        <w:t xml:space="preserve"> </w:t>
      </w:r>
      <w:r w:rsidRPr="002E7A84">
        <w:rPr>
          <w:rFonts w:ascii="Times New Roman" w:hAnsi="Times New Roman" w:cs="Times New Roman"/>
          <w:sz w:val="24"/>
          <w:szCs w:val="24"/>
        </w:rPr>
        <w:t>на заключение, изменение и расторжение трудового договора в порядке и на</w:t>
      </w:r>
      <w:r w:rsidRPr="002E7A84">
        <w:rPr>
          <w:rFonts w:ascii="Times New Roman" w:hAnsi="Times New Roman" w:cs="Times New Roman"/>
          <w:spacing w:val="-67"/>
          <w:sz w:val="24"/>
          <w:szCs w:val="24"/>
        </w:rPr>
        <w:t xml:space="preserve"> </w:t>
      </w:r>
      <w:r w:rsidRPr="002E7A84">
        <w:rPr>
          <w:rFonts w:ascii="Times New Roman" w:hAnsi="Times New Roman" w:cs="Times New Roman"/>
          <w:sz w:val="24"/>
          <w:szCs w:val="24"/>
        </w:rPr>
        <w:t>условиях, которые установлены Трудовым кодексом РФ, иными федеральными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законами;</w:t>
      </w:r>
    </w:p>
    <w:p w14:paraId="3B543050"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w:t>
      </w:r>
      <w:r>
        <w:rPr>
          <w:rFonts w:ascii="Times New Roman" w:hAnsi="Times New Roman" w:cs="Times New Roman"/>
          <w:sz w:val="24"/>
          <w:szCs w:val="24"/>
        </w:rPr>
        <w:t xml:space="preserve"> </w:t>
      </w:r>
      <w:r w:rsidRPr="002E7A84">
        <w:rPr>
          <w:rFonts w:ascii="Times New Roman" w:hAnsi="Times New Roman" w:cs="Times New Roman"/>
          <w:sz w:val="24"/>
          <w:szCs w:val="24"/>
        </w:rPr>
        <w:t>предоставление</w:t>
      </w:r>
      <w:r w:rsidRPr="002E7A84">
        <w:rPr>
          <w:rFonts w:ascii="Times New Roman" w:hAnsi="Times New Roman" w:cs="Times New Roman"/>
          <w:spacing w:val="-4"/>
          <w:sz w:val="24"/>
          <w:szCs w:val="24"/>
        </w:rPr>
        <w:t xml:space="preserve"> </w:t>
      </w:r>
      <w:r w:rsidRPr="002E7A84">
        <w:rPr>
          <w:rFonts w:ascii="Times New Roman" w:hAnsi="Times New Roman" w:cs="Times New Roman"/>
          <w:sz w:val="24"/>
          <w:szCs w:val="24"/>
        </w:rPr>
        <w:t>ему</w:t>
      </w:r>
      <w:r w:rsidRPr="002E7A84">
        <w:rPr>
          <w:rFonts w:ascii="Times New Roman" w:hAnsi="Times New Roman" w:cs="Times New Roman"/>
          <w:spacing w:val="-5"/>
          <w:sz w:val="24"/>
          <w:szCs w:val="24"/>
        </w:rPr>
        <w:t xml:space="preserve"> </w:t>
      </w:r>
      <w:r w:rsidRPr="002E7A84">
        <w:rPr>
          <w:rFonts w:ascii="Times New Roman" w:hAnsi="Times New Roman" w:cs="Times New Roman"/>
          <w:sz w:val="24"/>
          <w:szCs w:val="24"/>
        </w:rPr>
        <w:t>работы,</w:t>
      </w:r>
      <w:r w:rsidRPr="002E7A84">
        <w:rPr>
          <w:rFonts w:ascii="Times New Roman" w:hAnsi="Times New Roman" w:cs="Times New Roman"/>
          <w:spacing w:val="-8"/>
          <w:sz w:val="24"/>
          <w:szCs w:val="24"/>
        </w:rPr>
        <w:t xml:space="preserve"> </w:t>
      </w:r>
      <w:r w:rsidRPr="002E7A84">
        <w:rPr>
          <w:rFonts w:ascii="Times New Roman" w:hAnsi="Times New Roman" w:cs="Times New Roman"/>
          <w:sz w:val="24"/>
          <w:szCs w:val="24"/>
        </w:rPr>
        <w:t>обусловленной</w:t>
      </w:r>
      <w:r w:rsidRPr="002E7A84">
        <w:rPr>
          <w:rFonts w:ascii="Times New Roman" w:hAnsi="Times New Roman" w:cs="Times New Roman"/>
          <w:spacing w:val="-4"/>
          <w:sz w:val="24"/>
          <w:szCs w:val="24"/>
        </w:rPr>
        <w:t xml:space="preserve"> </w:t>
      </w:r>
      <w:r w:rsidRPr="002E7A84">
        <w:rPr>
          <w:rFonts w:ascii="Times New Roman" w:hAnsi="Times New Roman" w:cs="Times New Roman"/>
          <w:sz w:val="24"/>
          <w:szCs w:val="24"/>
        </w:rPr>
        <w:t>трудовым</w:t>
      </w:r>
      <w:r w:rsidRPr="002E7A84">
        <w:rPr>
          <w:rFonts w:ascii="Times New Roman" w:hAnsi="Times New Roman" w:cs="Times New Roman"/>
          <w:spacing w:val="-7"/>
          <w:sz w:val="24"/>
          <w:szCs w:val="24"/>
        </w:rPr>
        <w:t xml:space="preserve"> </w:t>
      </w:r>
      <w:r w:rsidRPr="002E7A84">
        <w:rPr>
          <w:rFonts w:ascii="Times New Roman" w:hAnsi="Times New Roman" w:cs="Times New Roman"/>
          <w:sz w:val="24"/>
          <w:szCs w:val="24"/>
        </w:rPr>
        <w:t>договором;</w:t>
      </w:r>
    </w:p>
    <w:p w14:paraId="27CE2E8D"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w:t>
      </w:r>
      <w:r>
        <w:rPr>
          <w:rFonts w:ascii="Times New Roman" w:hAnsi="Times New Roman" w:cs="Times New Roman"/>
          <w:sz w:val="24"/>
          <w:szCs w:val="24"/>
        </w:rPr>
        <w:t xml:space="preserve"> </w:t>
      </w:r>
      <w:r w:rsidRPr="002E7A84">
        <w:rPr>
          <w:rFonts w:ascii="Times New Roman" w:hAnsi="Times New Roman" w:cs="Times New Roman"/>
          <w:sz w:val="24"/>
          <w:szCs w:val="24"/>
        </w:rPr>
        <w:t>обеспечение</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рабочим</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местом,</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соответствующим</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государственным</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нормативным</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требованиям</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охраны</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труда</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условиям,</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предусмотренным</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коллективным</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договором (при его наличии);</w:t>
      </w:r>
    </w:p>
    <w:p w14:paraId="2BDCA79F"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w:t>
      </w:r>
      <w:r>
        <w:rPr>
          <w:rFonts w:ascii="Times New Roman" w:hAnsi="Times New Roman" w:cs="Times New Roman"/>
          <w:sz w:val="24"/>
          <w:szCs w:val="24"/>
        </w:rPr>
        <w:t xml:space="preserve"> </w:t>
      </w:r>
      <w:r w:rsidRPr="002E7A84">
        <w:rPr>
          <w:rFonts w:ascii="Times New Roman" w:hAnsi="Times New Roman" w:cs="Times New Roman"/>
          <w:sz w:val="24"/>
          <w:szCs w:val="24"/>
        </w:rPr>
        <w:t>своевременную</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в</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полном</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объеме</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выплату</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заработной</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платы</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в</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соответствии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со</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своей</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квалификацией,</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сложностью</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труда,</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количеством</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качеством</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выполненной</w:t>
      </w:r>
      <w:r w:rsidRPr="002E7A84">
        <w:rPr>
          <w:rFonts w:ascii="Times New Roman" w:hAnsi="Times New Roman" w:cs="Times New Roman"/>
          <w:spacing w:val="-3"/>
          <w:sz w:val="24"/>
          <w:szCs w:val="24"/>
        </w:rPr>
        <w:t xml:space="preserve"> </w:t>
      </w:r>
      <w:r w:rsidRPr="002E7A84">
        <w:rPr>
          <w:rFonts w:ascii="Times New Roman" w:hAnsi="Times New Roman" w:cs="Times New Roman"/>
          <w:sz w:val="24"/>
          <w:szCs w:val="24"/>
        </w:rPr>
        <w:t>работы;</w:t>
      </w:r>
    </w:p>
    <w:p w14:paraId="4B1754C7"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w:t>
      </w:r>
      <w:r>
        <w:rPr>
          <w:rFonts w:ascii="Times New Roman" w:hAnsi="Times New Roman" w:cs="Times New Roman"/>
          <w:sz w:val="24"/>
          <w:szCs w:val="24"/>
        </w:rPr>
        <w:t xml:space="preserve"> </w:t>
      </w:r>
      <w:r w:rsidRPr="002E7A84">
        <w:rPr>
          <w:rFonts w:ascii="Times New Roman" w:hAnsi="Times New Roman" w:cs="Times New Roman"/>
          <w:sz w:val="24"/>
          <w:szCs w:val="24"/>
        </w:rPr>
        <w:t>отдых,</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обеспечиваемый</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установлением</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нормальной</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продолжительности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рабочего времени, сокращенного рабочего времени для отдельных профессий 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категорий</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работников,</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предоставлением</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еженедельных</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выходных</w:t>
      </w:r>
      <w:r w:rsidRPr="002E7A84">
        <w:rPr>
          <w:rFonts w:ascii="Times New Roman" w:hAnsi="Times New Roman" w:cs="Times New Roman"/>
          <w:spacing w:val="71"/>
          <w:sz w:val="24"/>
          <w:szCs w:val="24"/>
        </w:rPr>
        <w:t xml:space="preserve"> </w:t>
      </w:r>
      <w:r w:rsidRPr="002E7A84">
        <w:rPr>
          <w:rFonts w:ascii="Times New Roman" w:hAnsi="Times New Roman" w:cs="Times New Roman"/>
          <w:sz w:val="24"/>
          <w:szCs w:val="24"/>
        </w:rPr>
        <w:t>дней,</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нерабочих</w:t>
      </w:r>
      <w:r w:rsidRPr="002E7A84">
        <w:rPr>
          <w:rFonts w:ascii="Times New Roman" w:hAnsi="Times New Roman" w:cs="Times New Roman"/>
          <w:spacing w:val="-4"/>
          <w:sz w:val="24"/>
          <w:szCs w:val="24"/>
        </w:rPr>
        <w:t xml:space="preserve"> </w:t>
      </w:r>
      <w:r w:rsidRPr="002E7A84">
        <w:rPr>
          <w:rFonts w:ascii="Times New Roman" w:hAnsi="Times New Roman" w:cs="Times New Roman"/>
          <w:sz w:val="24"/>
          <w:szCs w:val="24"/>
        </w:rPr>
        <w:t>праздничных дней,</w:t>
      </w:r>
      <w:r w:rsidRPr="002E7A84">
        <w:rPr>
          <w:rFonts w:ascii="Times New Roman" w:hAnsi="Times New Roman" w:cs="Times New Roman"/>
          <w:spacing w:val="-2"/>
          <w:sz w:val="24"/>
          <w:szCs w:val="24"/>
        </w:rPr>
        <w:t xml:space="preserve"> </w:t>
      </w:r>
      <w:r w:rsidRPr="002E7A84">
        <w:rPr>
          <w:rFonts w:ascii="Times New Roman" w:hAnsi="Times New Roman" w:cs="Times New Roman"/>
          <w:sz w:val="24"/>
          <w:szCs w:val="24"/>
        </w:rPr>
        <w:t>оплачиваемых ежегодных</w:t>
      </w:r>
      <w:r w:rsidRPr="002E7A84">
        <w:rPr>
          <w:rFonts w:ascii="Times New Roman" w:hAnsi="Times New Roman" w:cs="Times New Roman"/>
          <w:spacing w:val="5"/>
          <w:sz w:val="24"/>
          <w:szCs w:val="24"/>
        </w:rPr>
        <w:t xml:space="preserve"> </w:t>
      </w:r>
      <w:r w:rsidRPr="002E7A84">
        <w:rPr>
          <w:rFonts w:ascii="Times New Roman" w:hAnsi="Times New Roman" w:cs="Times New Roman"/>
          <w:sz w:val="24"/>
          <w:szCs w:val="24"/>
        </w:rPr>
        <w:t>отпусков;</w:t>
      </w:r>
    </w:p>
    <w:p w14:paraId="591C4436"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w:t>
      </w:r>
      <w:r>
        <w:rPr>
          <w:rFonts w:ascii="Times New Roman" w:hAnsi="Times New Roman" w:cs="Times New Roman"/>
          <w:sz w:val="24"/>
          <w:szCs w:val="24"/>
        </w:rPr>
        <w:t xml:space="preserve"> </w:t>
      </w:r>
      <w:r w:rsidRPr="002E7A84">
        <w:rPr>
          <w:rFonts w:ascii="Times New Roman" w:hAnsi="Times New Roman" w:cs="Times New Roman"/>
          <w:sz w:val="24"/>
          <w:szCs w:val="24"/>
        </w:rPr>
        <w:t>получение</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полной</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достоверной</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информации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об</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условиях</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труда</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требованиях</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охраны</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труда</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на</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рабочем</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месте,</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включая</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реализацию</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прав,</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предусмотренных</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законодательством</w:t>
      </w:r>
      <w:r w:rsidRPr="002E7A84">
        <w:rPr>
          <w:rFonts w:ascii="Times New Roman" w:hAnsi="Times New Roman" w:cs="Times New Roman"/>
          <w:spacing w:val="-4"/>
          <w:sz w:val="24"/>
          <w:szCs w:val="24"/>
        </w:rPr>
        <w:t xml:space="preserve"> </w:t>
      </w:r>
      <w:r w:rsidRPr="002E7A84">
        <w:rPr>
          <w:rFonts w:ascii="Times New Roman" w:hAnsi="Times New Roman" w:cs="Times New Roman"/>
          <w:sz w:val="24"/>
          <w:szCs w:val="24"/>
        </w:rPr>
        <w:t>о специальной</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оценке</w:t>
      </w:r>
      <w:r w:rsidRPr="002E7A84">
        <w:rPr>
          <w:rFonts w:ascii="Times New Roman" w:hAnsi="Times New Roman" w:cs="Times New Roman"/>
          <w:spacing w:val="-3"/>
          <w:sz w:val="24"/>
          <w:szCs w:val="24"/>
        </w:rPr>
        <w:t xml:space="preserve"> </w:t>
      </w:r>
      <w:r w:rsidRPr="002E7A84">
        <w:rPr>
          <w:rFonts w:ascii="Times New Roman" w:hAnsi="Times New Roman" w:cs="Times New Roman"/>
          <w:sz w:val="24"/>
          <w:szCs w:val="24"/>
        </w:rPr>
        <w:t>условий труда;</w:t>
      </w:r>
    </w:p>
    <w:p w14:paraId="2C71B75E"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w:t>
      </w:r>
      <w:r>
        <w:rPr>
          <w:rFonts w:ascii="Times New Roman" w:hAnsi="Times New Roman" w:cs="Times New Roman"/>
          <w:sz w:val="24"/>
          <w:szCs w:val="24"/>
        </w:rPr>
        <w:t xml:space="preserve"> </w:t>
      </w:r>
      <w:r w:rsidRPr="002E7A84">
        <w:rPr>
          <w:rFonts w:ascii="Times New Roman" w:hAnsi="Times New Roman" w:cs="Times New Roman"/>
          <w:sz w:val="24"/>
          <w:szCs w:val="24"/>
        </w:rPr>
        <w:t>подготовку и дополнительное профессиональное</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образование в порядке,</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установленном</w:t>
      </w:r>
      <w:r w:rsidRPr="002E7A84">
        <w:rPr>
          <w:rFonts w:ascii="Times New Roman" w:hAnsi="Times New Roman" w:cs="Times New Roman"/>
          <w:spacing w:val="-2"/>
          <w:sz w:val="24"/>
          <w:szCs w:val="24"/>
        </w:rPr>
        <w:t xml:space="preserve"> </w:t>
      </w:r>
      <w:r w:rsidRPr="002E7A84">
        <w:rPr>
          <w:rFonts w:ascii="Times New Roman" w:hAnsi="Times New Roman" w:cs="Times New Roman"/>
          <w:sz w:val="24"/>
          <w:szCs w:val="24"/>
        </w:rPr>
        <w:t>Трудовым</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кодексом</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РФ,</w:t>
      </w:r>
      <w:r w:rsidRPr="002E7A84">
        <w:rPr>
          <w:rFonts w:ascii="Times New Roman" w:hAnsi="Times New Roman" w:cs="Times New Roman"/>
          <w:spacing w:val="-2"/>
          <w:sz w:val="24"/>
          <w:szCs w:val="24"/>
        </w:rPr>
        <w:t xml:space="preserve"> </w:t>
      </w:r>
      <w:r w:rsidRPr="002E7A84">
        <w:rPr>
          <w:rFonts w:ascii="Times New Roman" w:hAnsi="Times New Roman" w:cs="Times New Roman"/>
          <w:sz w:val="24"/>
          <w:szCs w:val="24"/>
        </w:rPr>
        <w:t>иными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федеральными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законами;</w:t>
      </w:r>
    </w:p>
    <w:p w14:paraId="21944C45"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w:t>
      </w:r>
      <w:r>
        <w:rPr>
          <w:rFonts w:ascii="Times New Roman" w:hAnsi="Times New Roman" w:cs="Times New Roman"/>
          <w:sz w:val="24"/>
          <w:szCs w:val="24"/>
        </w:rPr>
        <w:t xml:space="preserve"> </w:t>
      </w:r>
      <w:r w:rsidRPr="002E7A84">
        <w:rPr>
          <w:rFonts w:ascii="Times New Roman" w:hAnsi="Times New Roman" w:cs="Times New Roman"/>
          <w:sz w:val="24"/>
          <w:szCs w:val="24"/>
        </w:rPr>
        <w:t>объединение,</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включая</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право</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на</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создание</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профессиональных</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союзов</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вступление</w:t>
      </w:r>
      <w:r w:rsidRPr="002E7A84">
        <w:rPr>
          <w:rFonts w:ascii="Times New Roman" w:hAnsi="Times New Roman" w:cs="Times New Roman"/>
          <w:spacing w:val="-3"/>
          <w:sz w:val="24"/>
          <w:szCs w:val="24"/>
        </w:rPr>
        <w:t xml:space="preserve"> </w:t>
      </w:r>
      <w:r w:rsidRPr="002E7A84">
        <w:rPr>
          <w:rFonts w:ascii="Times New Roman" w:hAnsi="Times New Roman" w:cs="Times New Roman"/>
          <w:sz w:val="24"/>
          <w:szCs w:val="24"/>
        </w:rPr>
        <w:t>в</w:t>
      </w:r>
      <w:r w:rsidRPr="002E7A84">
        <w:rPr>
          <w:rFonts w:ascii="Times New Roman" w:hAnsi="Times New Roman" w:cs="Times New Roman"/>
          <w:spacing w:val="-3"/>
          <w:sz w:val="24"/>
          <w:szCs w:val="24"/>
        </w:rPr>
        <w:t xml:space="preserve"> </w:t>
      </w:r>
      <w:r w:rsidRPr="002E7A84">
        <w:rPr>
          <w:rFonts w:ascii="Times New Roman" w:hAnsi="Times New Roman" w:cs="Times New Roman"/>
          <w:sz w:val="24"/>
          <w:szCs w:val="24"/>
        </w:rPr>
        <w:t>них</w:t>
      </w:r>
      <w:r w:rsidRPr="002E7A84">
        <w:rPr>
          <w:rFonts w:ascii="Times New Roman" w:hAnsi="Times New Roman" w:cs="Times New Roman"/>
          <w:spacing w:val="-6"/>
          <w:sz w:val="24"/>
          <w:szCs w:val="24"/>
        </w:rPr>
        <w:t xml:space="preserve"> </w:t>
      </w:r>
      <w:r w:rsidRPr="002E7A84">
        <w:rPr>
          <w:rFonts w:ascii="Times New Roman" w:hAnsi="Times New Roman" w:cs="Times New Roman"/>
          <w:sz w:val="24"/>
          <w:szCs w:val="24"/>
        </w:rPr>
        <w:t>для</w:t>
      </w:r>
      <w:r w:rsidRPr="002E7A84">
        <w:rPr>
          <w:rFonts w:ascii="Times New Roman" w:hAnsi="Times New Roman" w:cs="Times New Roman"/>
          <w:spacing w:val="-2"/>
          <w:sz w:val="24"/>
          <w:szCs w:val="24"/>
        </w:rPr>
        <w:t xml:space="preserve"> </w:t>
      </w:r>
      <w:r w:rsidRPr="002E7A84">
        <w:rPr>
          <w:rFonts w:ascii="Times New Roman" w:hAnsi="Times New Roman" w:cs="Times New Roman"/>
          <w:sz w:val="24"/>
          <w:szCs w:val="24"/>
        </w:rPr>
        <w:t>защиты</w:t>
      </w:r>
      <w:r w:rsidRPr="002E7A84">
        <w:rPr>
          <w:rFonts w:ascii="Times New Roman" w:hAnsi="Times New Roman" w:cs="Times New Roman"/>
          <w:spacing w:val="-3"/>
          <w:sz w:val="24"/>
          <w:szCs w:val="24"/>
        </w:rPr>
        <w:t xml:space="preserve"> </w:t>
      </w:r>
      <w:r w:rsidRPr="002E7A84">
        <w:rPr>
          <w:rFonts w:ascii="Times New Roman" w:hAnsi="Times New Roman" w:cs="Times New Roman"/>
          <w:sz w:val="24"/>
          <w:szCs w:val="24"/>
        </w:rPr>
        <w:t>своих</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трудовых</w:t>
      </w:r>
      <w:r w:rsidRPr="002E7A84">
        <w:rPr>
          <w:rFonts w:ascii="Times New Roman" w:hAnsi="Times New Roman" w:cs="Times New Roman"/>
          <w:spacing w:val="-5"/>
          <w:sz w:val="24"/>
          <w:szCs w:val="24"/>
        </w:rPr>
        <w:t xml:space="preserve"> </w:t>
      </w:r>
      <w:r w:rsidRPr="002E7A84">
        <w:rPr>
          <w:rFonts w:ascii="Times New Roman" w:hAnsi="Times New Roman" w:cs="Times New Roman"/>
          <w:sz w:val="24"/>
          <w:szCs w:val="24"/>
        </w:rPr>
        <w:t>прав,</w:t>
      </w:r>
      <w:r w:rsidRPr="002E7A84">
        <w:rPr>
          <w:rFonts w:ascii="Times New Roman" w:hAnsi="Times New Roman" w:cs="Times New Roman"/>
          <w:spacing w:val="-4"/>
          <w:sz w:val="24"/>
          <w:szCs w:val="24"/>
        </w:rPr>
        <w:t xml:space="preserve"> </w:t>
      </w:r>
      <w:r w:rsidRPr="002E7A84">
        <w:rPr>
          <w:rFonts w:ascii="Times New Roman" w:hAnsi="Times New Roman" w:cs="Times New Roman"/>
          <w:sz w:val="24"/>
          <w:szCs w:val="24"/>
        </w:rPr>
        <w:t>свобод</w:t>
      </w:r>
      <w:r w:rsidRPr="002E7A84">
        <w:rPr>
          <w:rFonts w:ascii="Times New Roman" w:hAnsi="Times New Roman" w:cs="Times New Roman"/>
          <w:spacing w:val="-4"/>
          <w:sz w:val="24"/>
          <w:szCs w:val="24"/>
        </w:rPr>
        <w:t xml:space="preserve"> </w:t>
      </w:r>
      <w:r w:rsidRPr="002E7A84">
        <w:rPr>
          <w:rFonts w:ascii="Times New Roman" w:hAnsi="Times New Roman" w:cs="Times New Roman"/>
          <w:sz w:val="24"/>
          <w:szCs w:val="24"/>
        </w:rPr>
        <w:t>и</w:t>
      </w:r>
      <w:r w:rsidRPr="002E7A84">
        <w:rPr>
          <w:rFonts w:ascii="Times New Roman" w:hAnsi="Times New Roman" w:cs="Times New Roman"/>
          <w:spacing w:val="-3"/>
          <w:sz w:val="24"/>
          <w:szCs w:val="24"/>
        </w:rPr>
        <w:t xml:space="preserve"> </w:t>
      </w:r>
      <w:r w:rsidRPr="002E7A84">
        <w:rPr>
          <w:rFonts w:ascii="Times New Roman" w:hAnsi="Times New Roman" w:cs="Times New Roman"/>
          <w:sz w:val="24"/>
          <w:szCs w:val="24"/>
        </w:rPr>
        <w:t>законных</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интересов;</w:t>
      </w:r>
    </w:p>
    <w:p w14:paraId="513EB29B"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участие в управлении организацией в предусмотренных Трудовым кодексом</w:t>
      </w:r>
      <w:r w:rsidRPr="002E7A84">
        <w:rPr>
          <w:rFonts w:ascii="Times New Roman" w:hAnsi="Times New Roman" w:cs="Times New Roman"/>
          <w:spacing w:val="-67"/>
          <w:sz w:val="24"/>
          <w:szCs w:val="24"/>
        </w:rPr>
        <w:t xml:space="preserve"> </w:t>
      </w:r>
      <w:r w:rsidRPr="002E7A84">
        <w:rPr>
          <w:rFonts w:ascii="Times New Roman" w:hAnsi="Times New Roman" w:cs="Times New Roman"/>
          <w:sz w:val="24"/>
          <w:szCs w:val="24"/>
        </w:rPr>
        <w:t>РФ,</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иными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федеральными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законами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коллективным</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договором</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(при</w:t>
      </w:r>
      <w:r w:rsidRPr="002E7A84">
        <w:rPr>
          <w:rFonts w:ascii="Times New Roman" w:hAnsi="Times New Roman" w:cs="Times New Roman"/>
          <w:spacing w:val="71"/>
          <w:sz w:val="24"/>
          <w:szCs w:val="24"/>
        </w:rPr>
        <w:t xml:space="preserve"> </w:t>
      </w:r>
      <w:r w:rsidRPr="002E7A84">
        <w:rPr>
          <w:rFonts w:ascii="Times New Roman" w:hAnsi="Times New Roman" w:cs="Times New Roman"/>
          <w:sz w:val="24"/>
          <w:szCs w:val="24"/>
        </w:rPr>
        <w:t>его</w:t>
      </w:r>
      <w:r w:rsidRPr="002E7A84">
        <w:rPr>
          <w:rFonts w:ascii="Times New Roman" w:hAnsi="Times New Roman" w:cs="Times New Roman"/>
          <w:spacing w:val="-67"/>
          <w:sz w:val="24"/>
          <w:szCs w:val="24"/>
        </w:rPr>
        <w:t xml:space="preserve"> </w:t>
      </w:r>
      <w:r w:rsidRPr="002E7A84">
        <w:rPr>
          <w:rFonts w:ascii="Times New Roman" w:hAnsi="Times New Roman" w:cs="Times New Roman"/>
          <w:sz w:val="24"/>
          <w:szCs w:val="24"/>
        </w:rPr>
        <w:t>наличии)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формах;</w:t>
      </w:r>
    </w:p>
    <w:p w14:paraId="6D56BF58"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w:t>
      </w:r>
      <w:r>
        <w:rPr>
          <w:rFonts w:ascii="Times New Roman" w:hAnsi="Times New Roman" w:cs="Times New Roman"/>
          <w:sz w:val="24"/>
          <w:szCs w:val="24"/>
        </w:rPr>
        <w:t xml:space="preserve"> </w:t>
      </w:r>
      <w:r w:rsidRPr="002E7A84">
        <w:rPr>
          <w:rFonts w:ascii="Times New Roman" w:hAnsi="Times New Roman" w:cs="Times New Roman"/>
          <w:sz w:val="24"/>
          <w:szCs w:val="24"/>
        </w:rPr>
        <w:t>ведение</w:t>
      </w:r>
      <w:r w:rsidRPr="002E7A84">
        <w:rPr>
          <w:rFonts w:ascii="Times New Roman" w:hAnsi="Times New Roman" w:cs="Times New Roman"/>
          <w:spacing w:val="24"/>
          <w:sz w:val="24"/>
          <w:szCs w:val="24"/>
        </w:rPr>
        <w:t xml:space="preserve"> </w:t>
      </w:r>
      <w:r w:rsidRPr="002E7A84">
        <w:rPr>
          <w:rFonts w:ascii="Times New Roman" w:hAnsi="Times New Roman" w:cs="Times New Roman"/>
          <w:sz w:val="24"/>
          <w:szCs w:val="24"/>
        </w:rPr>
        <w:t>коллективных</w:t>
      </w:r>
      <w:r w:rsidRPr="002E7A84">
        <w:rPr>
          <w:rFonts w:ascii="Times New Roman" w:hAnsi="Times New Roman" w:cs="Times New Roman"/>
          <w:spacing w:val="24"/>
          <w:sz w:val="24"/>
          <w:szCs w:val="24"/>
        </w:rPr>
        <w:t xml:space="preserve"> </w:t>
      </w:r>
      <w:r w:rsidRPr="002E7A84">
        <w:rPr>
          <w:rFonts w:ascii="Times New Roman" w:hAnsi="Times New Roman" w:cs="Times New Roman"/>
          <w:sz w:val="24"/>
          <w:szCs w:val="24"/>
        </w:rPr>
        <w:t>переговоров</w:t>
      </w:r>
      <w:r w:rsidRPr="002E7A84">
        <w:rPr>
          <w:rFonts w:ascii="Times New Roman" w:hAnsi="Times New Roman" w:cs="Times New Roman"/>
          <w:spacing w:val="22"/>
          <w:sz w:val="24"/>
          <w:szCs w:val="24"/>
        </w:rPr>
        <w:t xml:space="preserve"> </w:t>
      </w:r>
      <w:r w:rsidRPr="002E7A84">
        <w:rPr>
          <w:rFonts w:ascii="Times New Roman" w:hAnsi="Times New Roman" w:cs="Times New Roman"/>
          <w:sz w:val="24"/>
          <w:szCs w:val="24"/>
        </w:rPr>
        <w:t>и</w:t>
      </w:r>
      <w:r w:rsidRPr="002E7A84">
        <w:rPr>
          <w:rFonts w:ascii="Times New Roman" w:hAnsi="Times New Roman" w:cs="Times New Roman"/>
          <w:spacing w:val="22"/>
          <w:sz w:val="24"/>
          <w:szCs w:val="24"/>
        </w:rPr>
        <w:t xml:space="preserve"> </w:t>
      </w:r>
      <w:r w:rsidRPr="002E7A84">
        <w:rPr>
          <w:rFonts w:ascii="Times New Roman" w:hAnsi="Times New Roman" w:cs="Times New Roman"/>
          <w:sz w:val="24"/>
          <w:szCs w:val="24"/>
        </w:rPr>
        <w:t>заключение</w:t>
      </w:r>
      <w:r w:rsidRPr="002E7A84">
        <w:rPr>
          <w:rFonts w:ascii="Times New Roman" w:hAnsi="Times New Roman" w:cs="Times New Roman"/>
          <w:spacing w:val="25"/>
          <w:sz w:val="24"/>
          <w:szCs w:val="24"/>
        </w:rPr>
        <w:t xml:space="preserve"> </w:t>
      </w:r>
      <w:r w:rsidRPr="002E7A84">
        <w:rPr>
          <w:rFonts w:ascii="Times New Roman" w:hAnsi="Times New Roman" w:cs="Times New Roman"/>
          <w:sz w:val="24"/>
          <w:szCs w:val="24"/>
        </w:rPr>
        <w:t>коллективных</w:t>
      </w:r>
      <w:r w:rsidRPr="002E7A84">
        <w:rPr>
          <w:rFonts w:ascii="Times New Roman" w:hAnsi="Times New Roman" w:cs="Times New Roman"/>
          <w:spacing w:val="22"/>
          <w:sz w:val="24"/>
          <w:szCs w:val="24"/>
        </w:rPr>
        <w:t xml:space="preserve"> </w:t>
      </w:r>
      <w:r w:rsidRPr="002E7A84">
        <w:rPr>
          <w:rFonts w:ascii="Times New Roman" w:hAnsi="Times New Roman" w:cs="Times New Roman"/>
          <w:sz w:val="24"/>
          <w:szCs w:val="24"/>
        </w:rPr>
        <w:t>договоров</w:t>
      </w:r>
      <w:r w:rsidRPr="002E7A84">
        <w:rPr>
          <w:rFonts w:ascii="Times New Roman" w:hAnsi="Times New Roman" w:cs="Times New Roman"/>
          <w:spacing w:val="-67"/>
          <w:sz w:val="24"/>
          <w:szCs w:val="24"/>
        </w:rPr>
        <w:t xml:space="preserve"> </w:t>
      </w:r>
      <w:r w:rsidRPr="002E7A84">
        <w:rPr>
          <w:rFonts w:ascii="Times New Roman" w:hAnsi="Times New Roman" w:cs="Times New Roman"/>
          <w:sz w:val="24"/>
          <w:szCs w:val="24"/>
        </w:rPr>
        <w:t>и соглашений через своих представителей, а также на информацию о выполнении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коллективного договора,</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соглашений;</w:t>
      </w:r>
    </w:p>
    <w:p w14:paraId="33F78769"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-защиту</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своих</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трудовых</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прав,</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свобод</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законных</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интересов</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всеми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не</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запрещенными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законом способами;</w:t>
      </w:r>
    </w:p>
    <w:p w14:paraId="3A12851C"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w:t>
      </w:r>
      <w:r>
        <w:rPr>
          <w:rFonts w:ascii="Times New Roman" w:hAnsi="Times New Roman" w:cs="Times New Roman"/>
          <w:sz w:val="24"/>
          <w:szCs w:val="24"/>
        </w:rPr>
        <w:t xml:space="preserve"> </w:t>
      </w:r>
      <w:r w:rsidRPr="002E7A84">
        <w:rPr>
          <w:rFonts w:ascii="Times New Roman" w:hAnsi="Times New Roman" w:cs="Times New Roman"/>
          <w:sz w:val="24"/>
          <w:szCs w:val="24"/>
        </w:rPr>
        <w:t>разрешение индивидуальных и коллективных трудовых споров, включая</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право на забастовку, в порядке, установленном Трудовым кодексом РФ, иными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федеральными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законами;</w:t>
      </w:r>
    </w:p>
    <w:p w14:paraId="73896553"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-возмещение</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вреда,</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причиненного</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ему</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в</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связи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с</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исполнением</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трудовых</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обязанностей,</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компенсацию</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морального</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вреда</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в</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порядке,</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установленном</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Трудовым</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кодексом</w:t>
      </w:r>
      <w:r w:rsidRPr="002E7A84">
        <w:rPr>
          <w:rFonts w:ascii="Times New Roman" w:hAnsi="Times New Roman" w:cs="Times New Roman"/>
          <w:spacing w:val="-4"/>
          <w:sz w:val="24"/>
          <w:szCs w:val="24"/>
        </w:rPr>
        <w:t xml:space="preserve"> </w:t>
      </w:r>
      <w:r w:rsidRPr="002E7A84">
        <w:rPr>
          <w:rFonts w:ascii="Times New Roman" w:hAnsi="Times New Roman" w:cs="Times New Roman"/>
          <w:sz w:val="24"/>
          <w:szCs w:val="24"/>
        </w:rPr>
        <w:t>РФ,</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иными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федеральными законами;</w:t>
      </w:r>
    </w:p>
    <w:p w14:paraId="79011F67" w14:textId="77777777" w:rsidR="00272C9D" w:rsidRPr="002E7A84" w:rsidRDefault="00272C9D" w:rsidP="00272C9D">
      <w:pPr>
        <w:spacing w:after="0" w:line="240" w:lineRule="auto"/>
        <w:rPr>
          <w:rFonts w:ascii="Times New Roman" w:hAnsi="Times New Roman" w:cs="Times New Roman"/>
          <w:sz w:val="24"/>
          <w:szCs w:val="24"/>
        </w:rPr>
      </w:pPr>
      <w:r w:rsidRPr="002E7A84">
        <w:rPr>
          <w:rFonts w:ascii="Times New Roman" w:hAnsi="Times New Roman" w:cs="Times New Roman"/>
          <w:sz w:val="24"/>
          <w:szCs w:val="24"/>
        </w:rPr>
        <w:t>-обязательное</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социальное</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страхование</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в</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случаях,</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предусмотренных</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федеральными</w:t>
      </w:r>
      <w:r w:rsidRPr="002E7A84">
        <w:rPr>
          <w:rFonts w:ascii="Times New Roman" w:hAnsi="Times New Roman" w:cs="Times New Roman"/>
          <w:spacing w:val="-1"/>
          <w:sz w:val="24"/>
          <w:szCs w:val="24"/>
        </w:rPr>
        <w:t xml:space="preserve"> </w:t>
      </w:r>
      <w:r w:rsidRPr="002E7A84">
        <w:rPr>
          <w:rFonts w:ascii="Times New Roman" w:hAnsi="Times New Roman" w:cs="Times New Roman"/>
          <w:sz w:val="24"/>
          <w:szCs w:val="24"/>
        </w:rPr>
        <w:t>законами;</w:t>
      </w:r>
    </w:p>
    <w:p w14:paraId="3B1EB52B" w14:textId="77777777" w:rsidR="00272C9D" w:rsidRPr="005E6ED3" w:rsidRDefault="00272C9D" w:rsidP="00272C9D">
      <w:pPr>
        <w:pStyle w:val="a3"/>
        <w:widowControl w:val="0"/>
        <w:numPr>
          <w:ilvl w:val="1"/>
          <w:numId w:val="4"/>
        </w:numPr>
        <w:tabs>
          <w:tab w:val="left" w:pos="0"/>
        </w:tabs>
        <w:autoSpaceDE w:val="0"/>
        <w:autoSpaceDN w:val="0"/>
        <w:spacing w:after="0" w:line="240" w:lineRule="auto"/>
        <w:ind w:left="0" w:hanging="142"/>
        <w:contextualSpacing w:val="0"/>
        <w:jc w:val="both"/>
        <w:rPr>
          <w:rFonts w:ascii="Times New Roman" w:hAnsi="Times New Roman"/>
          <w:sz w:val="24"/>
          <w:szCs w:val="24"/>
        </w:rPr>
      </w:pPr>
      <w:r w:rsidRPr="005E6ED3">
        <w:rPr>
          <w:rFonts w:ascii="Times New Roman" w:hAnsi="Times New Roman"/>
          <w:sz w:val="24"/>
          <w:szCs w:val="24"/>
        </w:rPr>
        <w:t>реализацию</w:t>
      </w:r>
      <w:r w:rsidRPr="005E6ED3">
        <w:rPr>
          <w:rFonts w:ascii="Times New Roman" w:hAnsi="Times New Roman"/>
          <w:spacing w:val="-4"/>
          <w:sz w:val="24"/>
          <w:szCs w:val="24"/>
        </w:rPr>
        <w:t xml:space="preserve"> </w:t>
      </w:r>
      <w:r w:rsidRPr="005E6ED3">
        <w:rPr>
          <w:rFonts w:ascii="Times New Roman" w:hAnsi="Times New Roman"/>
          <w:sz w:val="24"/>
          <w:szCs w:val="24"/>
        </w:rPr>
        <w:t>иных</w:t>
      </w:r>
      <w:r w:rsidRPr="005E6ED3">
        <w:rPr>
          <w:rFonts w:ascii="Times New Roman" w:hAnsi="Times New Roman"/>
          <w:spacing w:val="-5"/>
          <w:sz w:val="24"/>
          <w:szCs w:val="24"/>
        </w:rPr>
        <w:t xml:space="preserve"> </w:t>
      </w:r>
      <w:r w:rsidRPr="005E6ED3">
        <w:rPr>
          <w:rFonts w:ascii="Times New Roman" w:hAnsi="Times New Roman"/>
          <w:sz w:val="24"/>
          <w:szCs w:val="24"/>
        </w:rPr>
        <w:t>прав,</w:t>
      </w:r>
      <w:r w:rsidRPr="005E6ED3">
        <w:rPr>
          <w:rFonts w:ascii="Times New Roman" w:hAnsi="Times New Roman"/>
          <w:spacing w:val="-6"/>
          <w:sz w:val="24"/>
          <w:szCs w:val="24"/>
        </w:rPr>
        <w:t xml:space="preserve"> </w:t>
      </w:r>
      <w:r w:rsidRPr="005E6ED3">
        <w:rPr>
          <w:rFonts w:ascii="Times New Roman" w:hAnsi="Times New Roman"/>
          <w:sz w:val="24"/>
          <w:szCs w:val="24"/>
        </w:rPr>
        <w:t>предусмотренных</w:t>
      </w:r>
      <w:r w:rsidRPr="005E6ED3">
        <w:rPr>
          <w:rFonts w:ascii="Times New Roman" w:hAnsi="Times New Roman"/>
          <w:spacing w:val="-2"/>
          <w:sz w:val="24"/>
          <w:szCs w:val="24"/>
        </w:rPr>
        <w:t xml:space="preserve"> </w:t>
      </w:r>
      <w:r w:rsidRPr="005E6ED3">
        <w:rPr>
          <w:rFonts w:ascii="Times New Roman" w:hAnsi="Times New Roman"/>
          <w:sz w:val="24"/>
          <w:szCs w:val="24"/>
        </w:rPr>
        <w:t>в</w:t>
      </w:r>
      <w:r w:rsidRPr="005E6ED3">
        <w:rPr>
          <w:rFonts w:ascii="Times New Roman" w:hAnsi="Times New Roman"/>
          <w:spacing w:val="-3"/>
          <w:sz w:val="24"/>
          <w:szCs w:val="24"/>
        </w:rPr>
        <w:t xml:space="preserve"> </w:t>
      </w:r>
      <w:r w:rsidRPr="005E6ED3">
        <w:rPr>
          <w:rFonts w:ascii="Times New Roman" w:hAnsi="Times New Roman"/>
          <w:sz w:val="24"/>
          <w:szCs w:val="24"/>
        </w:rPr>
        <w:t>трудовом</w:t>
      </w:r>
      <w:r w:rsidRPr="005E6ED3">
        <w:rPr>
          <w:rFonts w:ascii="Times New Roman" w:hAnsi="Times New Roman"/>
          <w:spacing w:val="-3"/>
          <w:sz w:val="24"/>
          <w:szCs w:val="24"/>
        </w:rPr>
        <w:t xml:space="preserve"> </w:t>
      </w:r>
      <w:r w:rsidRPr="005E6ED3">
        <w:rPr>
          <w:rFonts w:ascii="Times New Roman" w:hAnsi="Times New Roman"/>
          <w:sz w:val="24"/>
          <w:szCs w:val="24"/>
        </w:rPr>
        <w:t>законодательстве.</w:t>
      </w:r>
    </w:p>
    <w:p w14:paraId="24190B1D" w14:textId="77777777" w:rsidR="00272C9D" w:rsidRPr="005E6ED3" w:rsidRDefault="00272C9D" w:rsidP="00272C9D">
      <w:pPr>
        <w:pStyle w:val="a3"/>
        <w:widowControl w:val="0"/>
        <w:numPr>
          <w:ilvl w:val="2"/>
          <w:numId w:val="4"/>
        </w:numPr>
        <w:tabs>
          <w:tab w:val="left" w:pos="1100"/>
        </w:tabs>
        <w:autoSpaceDE w:val="0"/>
        <w:autoSpaceDN w:val="0"/>
        <w:spacing w:after="0" w:line="240" w:lineRule="auto"/>
        <w:ind w:left="0" w:hanging="113"/>
        <w:contextualSpacing w:val="0"/>
        <w:jc w:val="both"/>
        <w:rPr>
          <w:rFonts w:ascii="Times New Roman" w:hAnsi="Times New Roman"/>
          <w:sz w:val="24"/>
          <w:szCs w:val="24"/>
        </w:rPr>
      </w:pPr>
      <w:r w:rsidRPr="005E6ED3">
        <w:rPr>
          <w:rFonts w:ascii="Times New Roman" w:hAnsi="Times New Roman"/>
          <w:sz w:val="24"/>
          <w:szCs w:val="24"/>
        </w:rPr>
        <w:t>участвовать</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управлении</w:t>
      </w:r>
      <w:r w:rsidRPr="005E6ED3">
        <w:rPr>
          <w:rFonts w:ascii="Times New Roman" w:hAnsi="Times New Roman"/>
          <w:spacing w:val="1"/>
          <w:sz w:val="24"/>
          <w:szCs w:val="24"/>
        </w:rPr>
        <w:t xml:space="preserve"> </w:t>
      </w:r>
      <w:r w:rsidRPr="005E6ED3">
        <w:rPr>
          <w:rFonts w:ascii="Times New Roman" w:hAnsi="Times New Roman"/>
          <w:sz w:val="24"/>
          <w:szCs w:val="24"/>
        </w:rPr>
        <w:t>образовательной</w:t>
      </w:r>
      <w:r w:rsidRPr="005E6ED3">
        <w:rPr>
          <w:rFonts w:ascii="Times New Roman" w:hAnsi="Times New Roman"/>
          <w:spacing w:val="1"/>
          <w:sz w:val="24"/>
          <w:szCs w:val="24"/>
        </w:rPr>
        <w:t xml:space="preserve"> </w:t>
      </w:r>
      <w:r w:rsidRPr="005E6ED3">
        <w:rPr>
          <w:rFonts w:ascii="Times New Roman" w:hAnsi="Times New Roman"/>
          <w:sz w:val="24"/>
          <w:szCs w:val="24"/>
        </w:rPr>
        <w:t>организации</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порядке,</w:t>
      </w:r>
      <w:r w:rsidRPr="005E6ED3">
        <w:rPr>
          <w:rFonts w:ascii="Times New Roman" w:hAnsi="Times New Roman"/>
          <w:spacing w:val="1"/>
          <w:sz w:val="24"/>
          <w:szCs w:val="24"/>
        </w:rPr>
        <w:t xml:space="preserve"> </w:t>
      </w:r>
      <w:r w:rsidRPr="005E6ED3">
        <w:rPr>
          <w:rFonts w:ascii="Times New Roman" w:hAnsi="Times New Roman"/>
          <w:sz w:val="24"/>
          <w:szCs w:val="24"/>
        </w:rPr>
        <w:t>определяемом</w:t>
      </w:r>
      <w:r w:rsidRPr="005E6ED3">
        <w:rPr>
          <w:rFonts w:ascii="Times New Roman" w:hAnsi="Times New Roman"/>
          <w:spacing w:val="15"/>
          <w:sz w:val="24"/>
          <w:szCs w:val="24"/>
        </w:rPr>
        <w:t xml:space="preserve"> </w:t>
      </w:r>
      <w:r w:rsidRPr="005E6ED3">
        <w:rPr>
          <w:rFonts w:ascii="Times New Roman" w:hAnsi="Times New Roman"/>
          <w:sz w:val="24"/>
          <w:szCs w:val="24"/>
        </w:rPr>
        <w:t>Уставом</w:t>
      </w:r>
      <w:r w:rsidRPr="005E6ED3">
        <w:rPr>
          <w:rFonts w:ascii="Times New Roman" w:hAnsi="Times New Roman"/>
          <w:spacing w:val="15"/>
          <w:sz w:val="24"/>
          <w:szCs w:val="24"/>
        </w:rPr>
        <w:t xml:space="preserve"> </w:t>
      </w:r>
      <w:r w:rsidRPr="005E6ED3">
        <w:rPr>
          <w:rFonts w:ascii="Times New Roman" w:hAnsi="Times New Roman"/>
          <w:sz w:val="24"/>
          <w:szCs w:val="24"/>
        </w:rPr>
        <w:lastRenderedPageBreak/>
        <w:t>образовательной</w:t>
      </w:r>
      <w:r w:rsidRPr="005E6ED3">
        <w:rPr>
          <w:rFonts w:ascii="Times New Roman" w:hAnsi="Times New Roman"/>
          <w:spacing w:val="-1"/>
          <w:sz w:val="24"/>
          <w:szCs w:val="24"/>
        </w:rPr>
        <w:t xml:space="preserve"> </w:t>
      </w:r>
      <w:r w:rsidRPr="005E6ED3">
        <w:rPr>
          <w:rFonts w:ascii="Times New Roman" w:hAnsi="Times New Roman"/>
          <w:sz w:val="24"/>
          <w:szCs w:val="24"/>
        </w:rPr>
        <w:t>организации</w:t>
      </w:r>
      <w:r w:rsidRPr="005E6ED3">
        <w:rPr>
          <w:rFonts w:ascii="Times New Roman" w:hAnsi="Times New Roman"/>
          <w:spacing w:val="13"/>
          <w:sz w:val="24"/>
          <w:szCs w:val="24"/>
        </w:rPr>
        <w:t>;</w:t>
      </w:r>
    </w:p>
    <w:p w14:paraId="6FCC1EDD" w14:textId="77777777" w:rsidR="00272C9D" w:rsidRPr="005E6ED3" w:rsidRDefault="00272C9D" w:rsidP="00272C9D">
      <w:pPr>
        <w:pStyle w:val="a3"/>
        <w:widowControl w:val="0"/>
        <w:numPr>
          <w:ilvl w:val="2"/>
          <w:numId w:val="4"/>
        </w:numPr>
        <w:tabs>
          <w:tab w:val="left" w:pos="142"/>
        </w:tabs>
        <w:autoSpaceDE w:val="0"/>
        <w:autoSpaceDN w:val="0"/>
        <w:spacing w:after="0" w:line="240" w:lineRule="auto"/>
        <w:ind w:left="0" w:hanging="142"/>
        <w:contextualSpacing w:val="0"/>
        <w:jc w:val="both"/>
        <w:rPr>
          <w:rFonts w:ascii="Times New Roman" w:hAnsi="Times New Roman"/>
          <w:sz w:val="24"/>
          <w:szCs w:val="24"/>
        </w:rPr>
      </w:pPr>
      <w:r w:rsidRPr="005E6ED3">
        <w:rPr>
          <w:rFonts w:ascii="Times New Roman" w:hAnsi="Times New Roman"/>
          <w:sz w:val="24"/>
          <w:szCs w:val="24"/>
        </w:rPr>
        <w:t>на</w:t>
      </w:r>
      <w:r w:rsidRPr="005E6ED3">
        <w:rPr>
          <w:rFonts w:ascii="Times New Roman" w:hAnsi="Times New Roman"/>
          <w:spacing w:val="-3"/>
          <w:sz w:val="24"/>
          <w:szCs w:val="24"/>
        </w:rPr>
        <w:t xml:space="preserve"> </w:t>
      </w:r>
      <w:r w:rsidRPr="005E6ED3">
        <w:rPr>
          <w:rFonts w:ascii="Times New Roman" w:hAnsi="Times New Roman"/>
          <w:sz w:val="24"/>
          <w:szCs w:val="24"/>
        </w:rPr>
        <w:t>защиту</w:t>
      </w:r>
      <w:r w:rsidRPr="005E6ED3">
        <w:rPr>
          <w:rFonts w:ascii="Times New Roman" w:hAnsi="Times New Roman"/>
          <w:spacing w:val="-6"/>
          <w:sz w:val="24"/>
          <w:szCs w:val="24"/>
        </w:rPr>
        <w:t xml:space="preserve"> </w:t>
      </w:r>
      <w:r w:rsidRPr="005E6ED3">
        <w:rPr>
          <w:rFonts w:ascii="Times New Roman" w:hAnsi="Times New Roman"/>
          <w:sz w:val="24"/>
          <w:szCs w:val="24"/>
        </w:rPr>
        <w:t>профессиональной</w:t>
      </w:r>
      <w:r w:rsidRPr="005E6ED3">
        <w:rPr>
          <w:rFonts w:ascii="Times New Roman" w:hAnsi="Times New Roman"/>
          <w:spacing w:val="-2"/>
          <w:sz w:val="24"/>
          <w:szCs w:val="24"/>
        </w:rPr>
        <w:t xml:space="preserve"> </w:t>
      </w:r>
      <w:r w:rsidRPr="005E6ED3">
        <w:rPr>
          <w:rFonts w:ascii="Times New Roman" w:hAnsi="Times New Roman"/>
          <w:sz w:val="24"/>
          <w:szCs w:val="24"/>
        </w:rPr>
        <w:t>чести</w:t>
      </w:r>
      <w:r w:rsidRPr="005E6ED3">
        <w:rPr>
          <w:rFonts w:ascii="Times New Roman" w:hAnsi="Times New Roman"/>
          <w:spacing w:val="-6"/>
          <w:sz w:val="24"/>
          <w:szCs w:val="24"/>
        </w:rPr>
        <w:t xml:space="preserve"> </w:t>
      </w:r>
      <w:r w:rsidRPr="005E6ED3">
        <w:rPr>
          <w:rFonts w:ascii="Times New Roman" w:hAnsi="Times New Roman"/>
          <w:sz w:val="24"/>
          <w:szCs w:val="24"/>
        </w:rPr>
        <w:t>и</w:t>
      </w:r>
      <w:r w:rsidRPr="005E6ED3">
        <w:rPr>
          <w:rFonts w:ascii="Times New Roman" w:hAnsi="Times New Roman"/>
          <w:spacing w:val="-2"/>
          <w:sz w:val="24"/>
          <w:szCs w:val="24"/>
        </w:rPr>
        <w:t xml:space="preserve"> </w:t>
      </w:r>
      <w:r w:rsidRPr="005E6ED3">
        <w:rPr>
          <w:rFonts w:ascii="Times New Roman" w:hAnsi="Times New Roman"/>
          <w:sz w:val="24"/>
          <w:szCs w:val="24"/>
        </w:rPr>
        <w:t>достоинства;</w:t>
      </w:r>
    </w:p>
    <w:p w14:paraId="04C9017F" w14:textId="77777777" w:rsidR="00272C9D" w:rsidRPr="005E6ED3" w:rsidRDefault="00272C9D" w:rsidP="00272C9D">
      <w:pPr>
        <w:pStyle w:val="a3"/>
        <w:widowControl w:val="0"/>
        <w:numPr>
          <w:ilvl w:val="2"/>
          <w:numId w:val="4"/>
        </w:numPr>
        <w:tabs>
          <w:tab w:val="left" w:pos="1014"/>
        </w:tabs>
        <w:autoSpaceDE w:val="0"/>
        <w:autoSpaceDN w:val="0"/>
        <w:spacing w:after="0" w:line="240" w:lineRule="auto"/>
        <w:ind w:left="0" w:hanging="113"/>
        <w:contextualSpacing w:val="0"/>
        <w:jc w:val="both"/>
        <w:rPr>
          <w:rFonts w:ascii="Times New Roman" w:hAnsi="Times New Roman"/>
          <w:sz w:val="24"/>
          <w:szCs w:val="24"/>
        </w:rPr>
      </w:pPr>
      <w:r w:rsidRPr="005E6ED3">
        <w:rPr>
          <w:rFonts w:ascii="Times New Roman" w:hAnsi="Times New Roman"/>
          <w:sz w:val="24"/>
          <w:szCs w:val="24"/>
        </w:rPr>
        <w:t>знакомиться с жалобами и другими документами, содержащими оценку</w:t>
      </w:r>
      <w:r w:rsidRPr="005E6ED3">
        <w:rPr>
          <w:rFonts w:ascii="Times New Roman" w:hAnsi="Times New Roman"/>
          <w:spacing w:val="1"/>
          <w:sz w:val="24"/>
          <w:szCs w:val="24"/>
        </w:rPr>
        <w:t xml:space="preserve"> </w:t>
      </w:r>
      <w:r w:rsidRPr="005E6ED3">
        <w:rPr>
          <w:rFonts w:ascii="Times New Roman" w:hAnsi="Times New Roman"/>
          <w:sz w:val="24"/>
          <w:szCs w:val="24"/>
        </w:rPr>
        <w:t>его</w:t>
      </w:r>
      <w:r w:rsidRPr="005E6ED3">
        <w:rPr>
          <w:rFonts w:ascii="Times New Roman" w:hAnsi="Times New Roman"/>
          <w:spacing w:val="-3"/>
          <w:sz w:val="24"/>
          <w:szCs w:val="24"/>
        </w:rPr>
        <w:t xml:space="preserve"> </w:t>
      </w:r>
      <w:r w:rsidRPr="005E6ED3">
        <w:rPr>
          <w:rFonts w:ascii="Times New Roman" w:hAnsi="Times New Roman"/>
          <w:sz w:val="24"/>
          <w:szCs w:val="24"/>
        </w:rPr>
        <w:t>работы,</w:t>
      </w:r>
      <w:r w:rsidRPr="005E6ED3">
        <w:rPr>
          <w:rFonts w:ascii="Times New Roman" w:hAnsi="Times New Roman"/>
          <w:spacing w:val="-1"/>
          <w:sz w:val="24"/>
          <w:szCs w:val="24"/>
        </w:rPr>
        <w:t xml:space="preserve"> </w:t>
      </w:r>
      <w:r w:rsidRPr="005E6ED3">
        <w:rPr>
          <w:rFonts w:ascii="Times New Roman" w:hAnsi="Times New Roman"/>
          <w:sz w:val="24"/>
          <w:szCs w:val="24"/>
        </w:rPr>
        <w:t>давать</w:t>
      </w:r>
      <w:r w:rsidRPr="005E6ED3">
        <w:rPr>
          <w:rFonts w:ascii="Times New Roman" w:hAnsi="Times New Roman"/>
          <w:spacing w:val="-2"/>
          <w:sz w:val="24"/>
          <w:szCs w:val="24"/>
        </w:rPr>
        <w:t xml:space="preserve"> </w:t>
      </w:r>
      <w:r w:rsidRPr="005E6ED3">
        <w:rPr>
          <w:rFonts w:ascii="Times New Roman" w:hAnsi="Times New Roman"/>
          <w:sz w:val="24"/>
          <w:szCs w:val="24"/>
        </w:rPr>
        <w:t>по</w:t>
      </w:r>
      <w:r w:rsidRPr="005E6ED3">
        <w:rPr>
          <w:rFonts w:ascii="Times New Roman" w:hAnsi="Times New Roman"/>
          <w:spacing w:val="1"/>
          <w:sz w:val="24"/>
          <w:szCs w:val="24"/>
        </w:rPr>
        <w:t xml:space="preserve"> </w:t>
      </w:r>
      <w:r w:rsidRPr="005E6ED3">
        <w:rPr>
          <w:rFonts w:ascii="Times New Roman" w:hAnsi="Times New Roman"/>
          <w:sz w:val="24"/>
          <w:szCs w:val="24"/>
        </w:rPr>
        <w:t>ним объяснения;</w:t>
      </w:r>
    </w:p>
    <w:p w14:paraId="2E4B0655" w14:textId="77777777" w:rsidR="00272C9D" w:rsidRPr="005E6ED3" w:rsidRDefault="00272C9D" w:rsidP="00272C9D">
      <w:pPr>
        <w:pStyle w:val="a3"/>
        <w:widowControl w:val="0"/>
        <w:numPr>
          <w:ilvl w:val="2"/>
          <w:numId w:val="4"/>
        </w:numPr>
        <w:tabs>
          <w:tab w:val="left" w:pos="999"/>
        </w:tabs>
        <w:autoSpaceDE w:val="0"/>
        <w:autoSpaceDN w:val="0"/>
        <w:spacing w:after="0" w:line="240" w:lineRule="auto"/>
        <w:ind w:left="0" w:hanging="113"/>
        <w:contextualSpacing w:val="0"/>
        <w:jc w:val="both"/>
        <w:rPr>
          <w:rFonts w:ascii="Times New Roman" w:hAnsi="Times New Roman"/>
          <w:sz w:val="24"/>
          <w:szCs w:val="24"/>
        </w:rPr>
      </w:pPr>
      <w:r w:rsidRPr="005E6ED3">
        <w:rPr>
          <w:rFonts w:ascii="Times New Roman" w:hAnsi="Times New Roman"/>
          <w:sz w:val="24"/>
          <w:szCs w:val="24"/>
        </w:rPr>
        <w:t>защищать свои интересы самостоятельно и/или через представителя, в том</w:t>
      </w:r>
      <w:r w:rsidRPr="005E6ED3">
        <w:rPr>
          <w:rFonts w:ascii="Times New Roman" w:hAnsi="Times New Roman"/>
          <w:spacing w:val="-67"/>
          <w:sz w:val="24"/>
          <w:szCs w:val="24"/>
        </w:rPr>
        <w:t xml:space="preserve"> </w:t>
      </w:r>
      <w:r w:rsidRPr="005E6ED3">
        <w:rPr>
          <w:rFonts w:ascii="Times New Roman" w:hAnsi="Times New Roman"/>
          <w:sz w:val="24"/>
          <w:szCs w:val="24"/>
        </w:rPr>
        <w:t>числе</w:t>
      </w:r>
      <w:r w:rsidRPr="005E6ED3">
        <w:rPr>
          <w:rFonts w:ascii="Times New Roman" w:hAnsi="Times New Roman"/>
          <w:spacing w:val="1"/>
          <w:sz w:val="24"/>
          <w:szCs w:val="24"/>
        </w:rPr>
        <w:t xml:space="preserve"> </w:t>
      </w:r>
      <w:r w:rsidRPr="005E6ED3">
        <w:rPr>
          <w:rFonts w:ascii="Times New Roman" w:hAnsi="Times New Roman"/>
          <w:sz w:val="24"/>
          <w:szCs w:val="24"/>
        </w:rPr>
        <w:t>адвоката,</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случае дисциплинарного расследования</w:t>
      </w:r>
      <w:r w:rsidRPr="005E6ED3">
        <w:rPr>
          <w:rFonts w:ascii="Times New Roman" w:hAnsi="Times New Roman"/>
          <w:spacing w:val="1"/>
          <w:sz w:val="24"/>
          <w:szCs w:val="24"/>
        </w:rPr>
        <w:t xml:space="preserve"> </w:t>
      </w:r>
      <w:r w:rsidRPr="005E6ED3">
        <w:rPr>
          <w:rFonts w:ascii="Times New Roman" w:hAnsi="Times New Roman"/>
          <w:sz w:val="24"/>
          <w:szCs w:val="24"/>
        </w:rPr>
        <w:t>или</w:t>
      </w:r>
      <w:r w:rsidRPr="005E6ED3">
        <w:rPr>
          <w:rFonts w:ascii="Times New Roman" w:hAnsi="Times New Roman"/>
          <w:spacing w:val="1"/>
          <w:sz w:val="24"/>
          <w:szCs w:val="24"/>
        </w:rPr>
        <w:t xml:space="preserve"> </w:t>
      </w:r>
      <w:r w:rsidRPr="005E6ED3">
        <w:rPr>
          <w:rFonts w:ascii="Times New Roman" w:hAnsi="Times New Roman"/>
          <w:sz w:val="24"/>
          <w:szCs w:val="24"/>
        </w:rPr>
        <w:t>служебного</w:t>
      </w:r>
      <w:r w:rsidRPr="005E6ED3">
        <w:rPr>
          <w:rFonts w:ascii="Times New Roman" w:hAnsi="Times New Roman"/>
          <w:spacing w:val="1"/>
          <w:sz w:val="24"/>
          <w:szCs w:val="24"/>
        </w:rPr>
        <w:t xml:space="preserve"> </w:t>
      </w:r>
      <w:r w:rsidRPr="005E6ED3">
        <w:rPr>
          <w:rFonts w:ascii="Times New Roman" w:hAnsi="Times New Roman"/>
          <w:sz w:val="24"/>
          <w:szCs w:val="24"/>
        </w:rPr>
        <w:t>расследования, связанного</w:t>
      </w:r>
      <w:r w:rsidRPr="005E6ED3">
        <w:rPr>
          <w:rFonts w:ascii="Times New Roman" w:hAnsi="Times New Roman"/>
          <w:spacing w:val="1"/>
          <w:sz w:val="24"/>
          <w:szCs w:val="24"/>
        </w:rPr>
        <w:t xml:space="preserve"> </w:t>
      </w:r>
      <w:r w:rsidRPr="005E6ED3">
        <w:rPr>
          <w:rFonts w:ascii="Times New Roman" w:hAnsi="Times New Roman"/>
          <w:sz w:val="24"/>
          <w:szCs w:val="24"/>
        </w:rPr>
        <w:t>с</w:t>
      </w:r>
      <w:r w:rsidRPr="005E6ED3">
        <w:rPr>
          <w:rFonts w:ascii="Times New Roman" w:hAnsi="Times New Roman"/>
          <w:spacing w:val="1"/>
          <w:sz w:val="24"/>
          <w:szCs w:val="24"/>
        </w:rPr>
        <w:t xml:space="preserve"> </w:t>
      </w:r>
      <w:r w:rsidRPr="005E6ED3">
        <w:rPr>
          <w:rFonts w:ascii="Times New Roman" w:hAnsi="Times New Roman"/>
          <w:sz w:val="24"/>
          <w:szCs w:val="24"/>
        </w:rPr>
        <w:t>нарушением</w:t>
      </w:r>
      <w:r w:rsidRPr="005E6ED3">
        <w:rPr>
          <w:rFonts w:ascii="Times New Roman" w:hAnsi="Times New Roman"/>
          <w:spacing w:val="1"/>
          <w:sz w:val="24"/>
          <w:szCs w:val="24"/>
        </w:rPr>
        <w:t xml:space="preserve"> </w:t>
      </w:r>
      <w:r w:rsidRPr="005E6ED3">
        <w:rPr>
          <w:rFonts w:ascii="Times New Roman" w:hAnsi="Times New Roman"/>
          <w:sz w:val="24"/>
          <w:szCs w:val="24"/>
        </w:rPr>
        <w:t>Работником</w:t>
      </w:r>
      <w:r w:rsidRPr="005E6ED3">
        <w:rPr>
          <w:rFonts w:ascii="Times New Roman" w:hAnsi="Times New Roman"/>
          <w:spacing w:val="1"/>
          <w:sz w:val="24"/>
          <w:szCs w:val="24"/>
        </w:rPr>
        <w:t xml:space="preserve"> </w:t>
      </w:r>
      <w:r w:rsidRPr="005E6ED3">
        <w:rPr>
          <w:rFonts w:ascii="Times New Roman" w:hAnsi="Times New Roman"/>
          <w:sz w:val="24"/>
          <w:szCs w:val="24"/>
        </w:rPr>
        <w:t>норм профессиональной</w:t>
      </w:r>
      <w:r w:rsidRPr="005E6ED3">
        <w:rPr>
          <w:rFonts w:ascii="Times New Roman" w:hAnsi="Times New Roman"/>
          <w:spacing w:val="1"/>
          <w:sz w:val="24"/>
          <w:szCs w:val="24"/>
        </w:rPr>
        <w:t xml:space="preserve"> </w:t>
      </w:r>
      <w:r w:rsidRPr="005E6ED3">
        <w:rPr>
          <w:rFonts w:ascii="Times New Roman" w:hAnsi="Times New Roman"/>
          <w:sz w:val="24"/>
          <w:szCs w:val="24"/>
        </w:rPr>
        <w:t>этики;</w:t>
      </w:r>
    </w:p>
    <w:p w14:paraId="0F3EB044" w14:textId="77777777" w:rsidR="00272C9D" w:rsidRPr="005E6ED3" w:rsidRDefault="00272C9D" w:rsidP="00272C9D">
      <w:pPr>
        <w:pStyle w:val="a3"/>
        <w:widowControl w:val="0"/>
        <w:numPr>
          <w:ilvl w:val="2"/>
          <w:numId w:val="4"/>
        </w:numPr>
        <w:tabs>
          <w:tab w:val="left" w:pos="1009"/>
        </w:tabs>
        <w:autoSpaceDE w:val="0"/>
        <w:autoSpaceDN w:val="0"/>
        <w:spacing w:after="0" w:line="240" w:lineRule="auto"/>
        <w:ind w:left="0" w:hanging="113"/>
        <w:contextualSpacing w:val="0"/>
        <w:jc w:val="both"/>
        <w:rPr>
          <w:rFonts w:ascii="Times New Roman" w:hAnsi="Times New Roman"/>
          <w:sz w:val="24"/>
          <w:szCs w:val="24"/>
        </w:rPr>
      </w:pPr>
      <w:r w:rsidRPr="005E6ED3">
        <w:rPr>
          <w:rFonts w:ascii="Times New Roman" w:hAnsi="Times New Roman"/>
          <w:sz w:val="24"/>
          <w:szCs w:val="24"/>
        </w:rPr>
        <w:t>на конфиденциальность дисциплинарного (служебного) расследования, за</w:t>
      </w:r>
      <w:r w:rsidRPr="005E6ED3">
        <w:rPr>
          <w:rFonts w:ascii="Times New Roman" w:hAnsi="Times New Roman"/>
          <w:spacing w:val="1"/>
          <w:sz w:val="24"/>
          <w:szCs w:val="24"/>
        </w:rPr>
        <w:t xml:space="preserve"> </w:t>
      </w:r>
      <w:r w:rsidRPr="005E6ED3">
        <w:rPr>
          <w:rFonts w:ascii="Times New Roman" w:hAnsi="Times New Roman"/>
          <w:sz w:val="24"/>
          <w:szCs w:val="24"/>
        </w:rPr>
        <w:t>исключением</w:t>
      </w:r>
      <w:r w:rsidRPr="005E6ED3">
        <w:rPr>
          <w:rFonts w:ascii="Times New Roman" w:hAnsi="Times New Roman"/>
          <w:spacing w:val="-1"/>
          <w:sz w:val="24"/>
          <w:szCs w:val="24"/>
        </w:rPr>
        <w:t xml:space="preserve"> </w:t>
      </w:r>
      <w:r w:rsidRPr="005E6ED3">
        <w:rPr>
          <w:rFonts w:ascii="Times New Roman" w:hAnsi="Times New Roman"/>
          <w:sz w:val="24"/>
          <w:szCs w:val="24"/>
        </w:rPr>
        <w:t>случаев, предусмотренных</w:t>
      </w:r>
      <w:r w:rsidRPr="005E6ED3">
        <w:rPr>
          <w:rFonts w:ascii="Times New Roman" w:hAnsi="Times New Roman"/>
          <w:spacing w:val="1"/>
          <w:sz w:val="24"/>
          <w:szCs w:val="24"/>
        </w:rPr>
        <w:t xml:space="preserve"> </w:t>
      </w:r>
      <w:r w:rsidRPr="005E6ED3">
        <w:rPr>
          <w:rFonts w:ascii="Times New Roman" w:hAnsi="Times New Roman"/>
          <w:sz w:val="24"/>
          <w:szCs w:val="24"/>
        </w:rPr>
        <w:t>законом;</w:t>
      </w:r>
    </w:p>
    <w:p w14:paraId="72FCDBD2" w14:textId="77777777" w:rsidR="00272C9D" w:rsidRPr="005E6ED3" w:rsidRDefault="00272C9D" w:rsidP="00272C9D">
      <w:pPr>
        <w:pStyle w:val="a3"/>
        <w:widowControl w:val="0"/>
        <w:numPr>
          <w:ilvl w:val="2"/>
          <w:numId w:val="4"/>
        </w:numPr>
        <w:tabs>
          <w:tab w:val="left" w:pos="1035"/>
        </w:tabs>
        <w:autoSpaceDE w:val="0"/>
        <w:autoSpaceDN w:val="0"/>
        <w:spacing w:after="0" w:line="240" w:lineRule="auto"/>
        <w:ind w:left="0" w:hanging="113"/>
        <w:contextualSpacing w:val="0"/>
        <w:jc w:val="both"/>
        <w:rPr>
          <w:rFonts w:ascii="Times New Roman" w:hAnsi="Times New Roman"/>
          <w:sz w:val="24"/>
          <w:szCs w:val="24"/>
        </w:rPr>
      </w:pPr>
      <w:r w:rsidRPr="005E6ED3">
        <w:rPr>
          <w:rFonts w:ascii="Times New Roman" w:hAnsi="Times New Roman"/>
          <w:sz w:val="24"/>
          <w:szCs w:val="24"/>
        </w:rPr>
        <w:t>выбирать</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использовать</w:t>
      </w:r>
      <w:r w:rsidRPr="005E6ED3">
        <w:rPr>
          <w:rFonts w:ascii="Times New Roman" w:hAnsi="Times New Roman"/>
          <w:spacing w:val="1"/>
          <w:sz w:val="24"/>
          <w:szCs w:val="24"/>
        </w:rPr>
        <w:t xml:space="preserve"> </w:t>
      </w:r>
      <w:r w:rsidRPr="005E6ED3">
        <w:rPr>
          <w:rFonts w:ascii="Times New Roman" w:hAnsi="Times New Roman"/>
          <w:sz w:val="24"/>
          <w:szCs w:val="24"/>
        </w:rPr>
        <w:t>методики</w:t>
      </w:r>
      <w:r w:rsidRPr="005E6ED3">
        <w:rPr>
          <w:rFonts w:ascii="Times New Roman" w:hAnsi="Times New Roman"/>
          <w:spacing w:val="1"/>
          <w:sz w:val="24"/>
          <w:szCs w:val="24"/>
        </w:rPr>
        <w:t xml:space="preserve"> </w:t>
      </w:r>
      <w:r w:rsidRPr="005E6ED3">
        <w:rPr>
          <w:rFonts w:ascii="Times New Roman" w:hAnsi="Times New Roman"/>
          <w:sz w:val="24"/>
          <w:szCs w:val="24"/>
        </w:rPr>
        <w:t>обучения</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воспитания,</w:t>
      </w:r>
      <w:r w:rsidRPr="005E6ED3">
        <w:rPr>
          <w:rFonts w:ascii="Times New Roman" w:hAnsi="Times New Roman"/>
          <w:spacing w:val="1"/>
          <w:sz w:val="24"/>
          <w:szCs w:val="24"/>
        </w:rPr>
        <w:t xml:space="preserve"> </w:t>
      </w:r>
      <w:r w:rsidRPr="005E6ED3">
        <w:rPr>
          <w:rFonts w:ascii="Times New Roman" w:hAnsi="Times New Roman"/>
          <w:sz w:val="24"/>
          <w:szCs w:val="24"/>
        </w:rPr>
        <w:t>учебные</w:t>
      </w:r>
      <w:r w:rsidRPr="005E6ED3">
        <w:rPr>
          <w:rFonts w:ascii="Times New Roman" w:hAnsi="Times New Roman"/>
          <w:spacing w:val="1"/>
          <w:sz w:val="24"/>
          <w:szCs w:val="24"/>
        </w:rPr>
        <w:t xml:space="preserve"> </w:t>
      </w:r>
      <w:r w:rsidRPr="005E6ED3">
        <w:rPr>
          <w:rFonts w:ascii="Times New Roman" w:hAnsi="Times New Roman"/>
          <w:sz w:val="24"/>
          <w:szCs w:val="24"/>
        </w:rPr>
        <w:t>пособия</w:t>
      </w:r>
      <w:r w:rsidRPr="005E6ED3">
        <w:rPr>
          <w:rFonts w:ascii="Times New Roman" w:hAnsi="Times New Roman"/>
          <w:spacing w:val="-5"/>
          <w:sz w:val="24"/>
          <w:szCs w:val="24"/>
        </w:rPr>
        <w:t xml:space="preserve"> </w:t>
      </w:r>
      <w:r w:rsidRPr="005E6ED3">
        <w:rPr>
          <w:rFonts w:ascii="Times New Roman" w:hAnsi="Times New Roman"/>
          <w:sz w:val="24"/>
          <w:szCs w:val="24"/>
        </w:rPr>
        <w:t>и</w:t>
      </w:r>
      <w:r w:rsidRPr="005E6ED3">
        <w:rPr>
          <w:rFonts w:ascii="Times New Roman" w:hAnsi="Times New Roman"/>
          <w:spacing w:val="-4"/>
          <w:sz w:val="24"/>
          <w:szCs w:val="24"/>
        </w:rPr>
        <w:t xml:space="preserve"> </w:t>
      </w:r>
      <w:r w:rsidRPr="005E6ED3">
        <w:rPr>
          <w:rFonts w:ascii="Times New Roman" w:hAnsi="Times New Roman"/>
          <w:sz w:val="24"/>
          <w:szCs w:val="24"/>
        </w:rPr>
        <w:t>материалы,</w:t>
      </w:r>
      <w:r w:rsidRPr="005E6ED3">
        <w:rPr>
          <w:rFonts w:ascii="Times New Roman" w:hAnsi="Times New Roman"/>
          <w:spacing w:val="64"/>
          <w:sz w:val="24"/>
          <w:szCs w:val="24"/>
        </w:rPr>
        <w:t xml:space="preserve"> </w:t>
      </w:r>
      <w:r w:rsidRPr="005E6ED3">
        <w:rPr>
          <w:rFonts w:ascii="Times New Roman" w:hAnsi="Times New Roman"/>
          <w:sz w:val="24"/>
          <w:szCs w:val="24"/>
        </w:rPr>
        <w:t>методы</w:t>
      </w:r>
      <w:r w:rsidRPr="005E6ED3">
        <w:rPr>
          <w:rFonts w:ascii="Times New Roman" w:hAnsi="Times New Roman"/>
          <w:spacing w:val="-7"/>
          <w:sz w:val="24"/>
          <w:szCs w:val="24"/>
        </w:rPr>
        <w:t xml:space="preserve"> </w:t>
      </w:r>
      <w:r w:rsidRPr="005E6ED3">
        <w:rPr>
          <w:rFonts w:ascii="Times New Roman" w:hAnsi="Times New Roman"/>
          <w:sz w:val="24"/>
          <w:szCs w:val="24"/>
        </w:rPr>
        <w:t>оценки</w:t>
      </w:r>
      <w:r w:rsidRPr="005E6ED3">
        <w:rPr>
          <w:rFonts w:ascii="Times New Roman" w:hAnsi="Times New Roman"/>
          <w:spacing w:val="-4"/>
          <w:sz w:val="24"/>
          <w:szCs w:val="24"/>
        </w:rPr>
        <w:t xml:space="preserve"> </w:t>
      </w:r>
      <w:r w:rsidRPr="005E6ED3">
        <w:rPr>
          <w:rFonts w:ascii="Times New Roman" w:hAnsi="Times New Roman"/>
          <w:sz w:val="24"/>
          <w:szCs w:val="24"/>
        </w:rPr>
        <w:t>знаний</w:t>
      </w:r>
      <w:r w:rsidRPr="005E6ED3">
        <w:rPr>
          <w:rFonts w:ascii="Times New Roman" w:hAnsi="Times New Roman"/>
          <w:spacing w:val="-4"/>
          <w:sz w:val="24"/>
          <w:szCs w:val="24"/>
        </w:rPr>
        <w:t xml:space="preserve"> </w:t>
      </w:r>
      <w:r w:rsidRPr="005E6ED3">
        <w:rPr>
          <w:rFonts w:ascii="Times New Roman" w:hAnsi="Times New Roman"/>
          <w:sz w:val="24"/>
          <w:szCs w:val="24"/>
        </w:rPr>
        <w:t>обучающихся;</w:t>
      </w:r>
    </w:p>
    <w:p w14:paraId="6989ED30" w14:textId="77777777" w:rsidR="00272C9D" w:rsidRPr="005E6ED3" w:rsidRDefault="00272C9D" w:rsidP="00272C9D">
      <w:pPr>
        <w:pStyle w:val="a3"/>
        <w:widowControl w:val="0"/>
        <w:numPr>
          <w:ilvl w:val="2"/>
          <w:numId w:val="4"/>
        </w:numPr>
        <w:tabs>
          <w:tab w:val="left" w:pos="142"/>
        </w:tabs>
        <w:autoSpaceDE w:val="0"/>
        <w:autoSpaceDN w:val="0"/>
        <w:spacing w:after="0" w:line="240" w:lineRule="auto"/>
        <w:ind w:left="0" w:hanging="164"/>
        <w:contextualSpacing w:val="0"/>
        <w:jc w:val="both"/>
        <w:rPr>
          <w:rFonts w:ascii="Times New Roman" w:hAnsi="Times New Roman"/>
          <w:sz w:val="24"/>
          <w:szCs w:val="24"/>
        </w:rPr>
      </w:pPr>
      <w:r w:rsidRPr="005E6ED3">
        <w:rPr>
          <w:rFonts w:ascii="Times New Roman" w:hAnsi="Times New Roman"/>
          <w:sz w:val="24"/>
          <w:szCs w:val="24"/>
        </w:rPr>
        <w:t xml:space="preserve"> повышать</w:t>
      </w:r>
      <w:r w:rsidRPr="005E6ED3">
        <w:rPr>
          <w:rFonts w:ascii="Times New Roman" w:hAnsi="Times New Roman"/>
          <w:spacing w:val="-2"/>
          <w:sz w:val="24"/>
          <w:szCs w:val="24"/>
        </w:rPr>
        <w:t xml:space="preserve"> </w:t>
      </w:r>
      <w:r w:rsidRPr="005E6ED3">
        <w:rPr>
          <w:rFonts w:ascii="Times New Roman" w:hAnsi="Times New Roman"/>
          <w:sz w:val="24"/>
          <w:szCs w:val="24"/>
        </w:rPr>
        <w:t>квалификацию;</w:t>
      </w:r>
    </w:p>
    <w:p w14:paraId="6B5D4BD6" w14:textId="77777777" w:rsidR="00272C9D" w:rsidRPr="005E6ED3" w:rsidRDefault="00272C9D" w:rsidP="00272C9D">
      <w:pPr>
        <w:pStyle w:val="a3"/>
        <w:tabs>
          <w:tab w:val="left" w:pos="142"/>
        </w:tabs>
        <w:spacing w:after="0" w:line="240" w:lineRule="auto"/>
        <w:ind w:left="0"/>
        <w:rPr>
          <w:rFonts w:ascii="Times New Roman" w:hAnsi="Times New Roman"/>
          <w:sz w:val="24"/>
          <w:szCs w:val="24"/>
        </w:rPr>
      </w:pPr>
      <w:r w:rsidRPr="005E6ED3">
        <w:rPr>
          <w:rFonts w:ascii="Times New Roman" w:hAnsi="Times New Roman"/>
          <w:sz w:val="24"/>
          <w:szCs w:val="24"/>
        </w:rPr>
        <w:t>- аттестоваться</w:t>
      </w:r>
      <w:r w:rsidRPr="005E6ED3">
        <w:rPr>
          <w:rFonts w:ascii="Times New Roman" w:hAnsi="Times New Roman"/>
          <w:spacing w:val="1"/>
          <w:sz w:val="24"/>
          <w:szCs w:val="24"/>
        </w:rPr>
        <w:t xml:space="preserve"> </w:t>
      </w:r>
      <w:r w:rsidRPr="005E6ED3">
        <w:rPr>
          <w:rFonts w:ascii="Times New Roman" w:hAnsi="Times New Roman"/>
          <w:sz w:val="24"/>
          <w:szCs w:val="24"/>
        </w:rPr>
        <w:t>на</w:t>
      </w:r>
      <w:r w:rsidRPr="005E6ED3">
        <w:rPr>
          <w:rFonts w:ascii="Times New Roman" w:hAnsi="Times New Roman"/>
          <w:spacing w:val="1"/>
          <w:sz w:val="24"/>
          <w:szCs w:val="24"/>
        </w:rPr>
        <w:t xml:space="preserve"> </w:t>
      </w:r>
      <w:r w:rsidRPr="005E6ED3">
        <w:rPr>
          <w:rFonts w:ascii="Times New Roman" w:hAnsi="Times New Roman"/>
          <w:sz w:val="24"/>
          <w:szCs w:val="24"/>
        </w:rPr>
        <w:t>добровольной</w:t>
      </w:r>
      <w:r w:rsidRPr="005E6ED3">
        <w:rPr>
          <w:rFonts w:ascii="Times New Roman" w:hAnsi="Times New Roman"/>
          <w:spacing w:val="1"/>
          <w:sz w:val="24"/>
          <w:szCs w:val="24"/>
        </w:rPr>
        <w:t xml:space="preserve"> </w:t>
      </w:r>
      <w:r w:rsidRPr="005E6ED3">
        <w:rPr>
          <w:rFonts w:ascii="Times New Roman" w:hAnsi="Times New Roman"/>
          <w:sz w:val="24"/>
          <w:szCs w:val="24"/>
        </w:rPr>
        <w:t>основе</w:t>
      </w:r>
      <w:r w:rsidRPr="005E6ED3">
        <w:rPr>
          <w:rFonts w:ascii="Times New Roman" w:hAnsi="Times New Roman"/>
          <w:spacing w:val="1"/>
          <w:sz w:val="24"/>
          <w:szCs w:val="24"/>
        </w:rPr>
        <w:t xml:space="preserve"> </w:t>
      </w:r>
      <w:r w:rsidRPr="005E6ED3">
        <w:rPr>
          <w:rFonts w:ascii="Times New Roman" w:hAnsi="Times New Roman"/>
          <w:sz w:val="24"/>
          <w:szCs w:val="24"/>
        </w:rPr>
        <w:t>на первую и высшую</w:t>
      </w:r>
      <w:r w:rsidRPr="005E6ED3">
        <w:rPr>
          <w:rFonts w:ascii="Times New Roman" w:hAnsi="Times New Roman"/>
          <w:spacing w:val="1"/>
          <w:sz w:val="24"/>
          <w:szCs w:val="24"/>
        </w:rPr>
        <w:t xml:space="preserve"> </w:t>
      </w:r>
      <w:r w:rsidRPr="005E6ED3">
        <w:rPr>
          <w:rFonts w:ascii="Times New Roman" w:hAnsi="Times New Roman"/>
          <w:sz w:val="24"/>
          <w:szCs w:val="24"/>
        </w:rPr>
        <w:t>квалификационную категорию и получить ее в случае успешного прохождения</w:t>
      </w:r>
      <w:r w:rsidRPr="005E6ED3">
        <w:rPr>
          <w:rFonts w:ascii="Times New Roman" w:hAnsi="Times New Roman"/>
          <w:spacing w:val="1"/>
          <w:sz w:val="24"/>
          <w:szCs w:val="24"/>
        </w:rPr>
        <w:t xml:space="preserve"> </w:t>
      </w:r>
      <w:r w:rsidRPr="005E6ED3">
        <w:rPr>
          <w:rFonts w:ascii="Times New Roman" w:hAnsi="Times New Roman"/>
          <w:sz w:val="24"/>
          <w:szCs w:val="24"/>
        </w:rPr>
        <w:t>аттестации;</w:t>
      </w:r>
    </w:p>
    <w:p w14:paraId="7533452E" w14:textId="77777777" w:rsidR="00272C9D" w:rsidRPr="005E6ED3" w:rsidRDefault="00272C9D" w:rsidP="00272C9D">
      <w:pPr>
        <w:pStyle w:val="a3"/>
        <w:tabs>
          <w:tab w:val="left" w:pos="142"/>
        </w:tabs>
        <w:spacing w:after="0" w:line="240" w:lineRule="auto"/>
        <w:ind w:left="0"/>
        <w:rPr>
          <w:rFonts w:ascii="Times New Roman" w:hAnsi="Times New Roman"/>
          <w:sz w:val="24"/>
          <w:szCs w:val="24"/>
        </w:rPr>
      </w:pPr>
      <w:r w:rsidRPr="005E6ED3">
        <w:rPr>
          <w:rFonts w:ascii="Times New Roman" w:hAnsi="Times New Roman"/>
          <w:sz w:val="24"/>
          <w:szCs w:val="24"/>
        </w:rPr>
        <w:t>- на</w:t>
      </w:r>
      <w:r w:rsidRPr="005E6ED3">
        <w:rPr>
          <w:rFonts w:ascii="Times New Roman" w:hAnsi="Times New Roman"/>
          <w:spacing w:val="1"/>
          <w:sz w:val="24"/>
          <w:szCs w:val="24"/>
        </w:rPr>
        <w:t xml:space="preserve"> </w:t>
      </w:r>
      <w:r w:rsidRPr="005E6ED3">
        <w:rPr>
          <w:rFonts w:ascii="Times New Roman" w:hAnsi="Times New Roman"/>
          <w:sz w:val="24"/>
          <w:szCs w:val="24"/>
        </w:rPr>
        <w:t>социальные</w:t>
      </w:r>
      <w:r w:rsidRPr="005E6ED3">
        <w:rPr>
          <w:rFonts w:ascii="Times New Roman" w:hAnsi="Times New Roman"/>
          <w:spacing w:val="1"/>
          <w:sz w:val="24"/>
          <w:szCs w:val="24"/>
        </w:rPr>
        <w:t xml:space="preserve"> </w:t>
      </w:r>
      <w:r w:rsidRPr="005E6ED3">
        <w:rPr>
          <w:rFonts w:ascii="Times New Roman" w:hAnsi="Times New Roman"/>
          <w:sz w:val="24"/>
          <w:szCs w:val="24"/>
        </w:rPr>
        <w:t>гарантии</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льготы,</w:t>
      </w:r>
      <w:r w:rsidRPr="005E6ED3">
        <w:rPr>
          <w:rFonts w:ascii="Times New Roman" w:hAnsi="Times New Roman"/>
          <w:spacing w:val="1"/>
          <w:sz w:val="24"/>
          <w:szCs w:val="24"/>
        </w:rPr>
        <w:t xml:space="preserve"> </w:t>
      </w:r>
      <w:r w:rsidRPr="005E6ED3">
        <w:rPr>
          <w:rFonts w:ascii="Times New Roman" w:hAnsi="Times New Roman"/>
          <w:sz w:val="24"/>
          <w:szCs w:val="24"/>
        </w:rPr>
        <w:t>установленные</w:t>
      </w:r>
      <w:r w:rsidRPr="005E6ED3">
        <w:rPr>
          <w:rFonts w:ascii="Times New Roman" w:hAnsi="Times New Roman"/>
          <w:spacing w:val="1"/>
          <w:sz w:val="24"/>
          <w:szCs w:val="24"/>
        </w:rPr>
        <w:t xml:space="preserve"> </w:t>
      </w:r>
      <w:r w:rsidRPr="005E6ED3">
        <w:rPr>
          <w:rFonts w:ascii="Times New Roman" w:hAnsi="Times New Roman"/>
          <w:sz w:val="24"/>
          <w:szCs w:val="24"/>
        </w:rPr>
        <w:t>законодательством</w:t>
      </w:r>
      <w:r w:rsidRPr="005E6ED3">
        <w:rPr>
          <w:rFonts w:ascii="Times New Roman" w:hAnsi="Times New Roman"/>
          <w:spacing w:val="1"/>
          <w:sz w:val="24"/>
          <w:szCs w:val="24"/>
        </w:rPr>
        <w:t xml:space="preserve"> </w:t>
      </w:r>
      <w:r w:rsidRPr="005E6ED3">
        <w:rPr>
          <w:rFonts w:ascii="Times New Roman" w:hAnsi="Times New Roman"/>
          <w:sz w:val="24"/>
          <w:szCs w:val="24"/>
        </w:rPr>
        <w:t>Российской</w:t>
      </w:r>
      <w:r w:rsidRPr="005E6ED3">
        <w:rPr>
          <w:rFonts w:ascii="Times New Roman" w:hAnsi="Times New Roman"/>
          <w:spacing w:val="1"/>
          <w:sz w:val="24"/>
          <w:szCs w:val="24"/>
        </w:rPr>
        <w:t xml:space="preserve"> </w:t>
      </w:r>
      <w:r w:rsidRPr="005E6ED3">
        <w:rPr>
          <w:rFonts w:ascii="Times New Roman" w:hAnsi="Times New Roman"/>
          <w:sz w:val="24"/>
          <w:szCs w:val="24"/>
        </w:rPr>
        <w:t>Федерации;</w:t>
      </w:r>
    </w:p>
    <w:p w14:paraId="4AF1DA0A" w14:textId="77777777" w:rsidR="00272C9D" w:rsidRPr="005E6ED3" w:rsidRDefault="00272C9D" w:rsidP="00272C9D">
      <w:pPr>
        <w:pStyle w:val="a3"/>
        <w:tabs>
          <w:tab w:val="left" w:pos="142"/>
        </w:tabs>
        <w:spacing w:after="0" w:line="240" w:lineRule="auto"/>
        <w:ind w:left="0"/>
        <w:rPr>
          <w:rFonts w:ascii="Times New Roman" w:hAnsi="Times New Roman"/>
          <w:sz w:val="24"/>
          <w:szCs w:val="24"/>
        </w:rPr>
      </w:pPr>
      <w:r w:rsidRPr="005E6ED3">
        <w:rPr>
          <w:rFonts w:ascii="Times New Roman" w:hAnsi="Times New Roman"/>
          <w:sz w:val="24"/>
          <w:szCs w:val="24"/>
        </w:rPr>
        <w:t>- на</w:t>
      </w:r>
      <w:r w:rsidRPr="005E6ED3">
        <w:rPr>
          <w:rFonts w:ascii="Times New Roman" w:hAnsi="Times New Roman"/>
          <w:spacing w:val="1"/>
          <w:sz w:val="24"/>
          <w:szCs w:val="24"/>
        </w:rPr>
        <w:t xml:space="preserve"> </w:t>
      </w:r>
      <w:r w:rsidRPr="005E6ED3">
        <w:rPr>
          <w:rFonts w:ascii="Times New Roman" w:hAnsi="Times New Roman"/>
          <w:sz w:val="24"/>
          <w:szCs w:val="24"/>
        </w:rPr>
        <w:t>переход</w:t>
      </w:r>
      <w:r w:rsidRPr="005E6ED3">
        <w:rPr>
          <w:rFonts w:ascii="Times New Roman" w:hAnsi="Times New Roman"/>
          <w:spacing w:val="1"/>
          <w:sz w:val="24"/>
          <w:szCs w:val="24"/>
        </w:rPr>
        <w:t xml:space="preserve"> </w:t>
      </w:r>
      <w:r w:rsidRPr="005E6ED3">
        <w:rPr>
          <w:rFonts w:ascii="Times New Roman" w:hAnsi="Times New Roman"/>
          <w:sz w:val="24"/>
          <w:szCs w:val="24"/>
        </w:rPr>
        <w:t>на</w:t>
      </w:r>
      <w:r w:rsidRPr="005E6ED3">
        <w:rPr>
          <w:rFonts w:ascii="Times New Roman" w:hAnsi="Times New Roman"/>
          <w:spacing w:val="1"/>
          <w:sz w:val="24"/>
          <w:szCs w:val="24"/>
        </w:rPr>
        <w:t xml:space="preserve"> </w:t>
      </w:r>
      <w:r w:rsidRPr="005E6ED3">
        <w:rPr>
          <w:rFonts w:ascii="Times New Roman" w:hAnsi="Times New Roman"/>
          <w:sz w:val="24"/>
          <w:szCs w:val="24"/>
        </w:rPr>
        <w:t>неполный</w:t>
      </w:r>
      <w:r w:rsidRPr="005E6ED3">
        <w:rPr>
          <w:rFonts w:ascii="Times New Roman" w:hAnsi="Times New Roman"/>
          <w:spacing w:val="1"/>
          <w:sz w:val="24"/>
          <w:szCs w:val="24"/>
        </w:rPr>
        <w:t xml:space="preserve"> </w:t>
      </w:r>
      <w:r w:rsidRPr="005E6ED3">
        <w:rPr>
          <w:rFonts w:ascii="Times New Roman" w:hAnsi="Times New Roman"/>
          <w:sz w:val="24"/>
          <w:szCs w:val="24"/>
        </w:rPr>
        <w:t>рабочий</w:t>
      </w:r>
      <w:r w:rsidRPr="005E6ED3">
        <w:rPr>
          <w:rFonts w:ascii="Times New Roman" w:hAnsi="Times New Roman"/>
          <w:spacing w:val="1"/>
          <w:sz w:val="24"/>
          <w:szCs w:val="24"/>
        </w:rPr>
        <w:t xml:space="preserve"> </w:t>
      </w:r>
      <w:r w:rsidRPr="005E6ED3">
        <w:rPr>
          <w:rFonts w:ascii="Times New Roman" w:hAnsi="Times New Roman"/>
          <w:sz w:val="24"/>
          <w:szCs w:val="24"/>
        </w:rPr>
        <w:t>день,</w:t>
      </w:r>
      <w:r w:rsidRPr="005E6ED3">
        <w:rPr>
          <w:rFonts w:ascii="Times New Roman" w:hAnsi="Times New Roman"/>
          <w:spacing w:val="1"/>
          <w:sz w:val="24"/>
          <w:szCs w:val="24"/>
        </w:rPr>
        <w:t xml:space="preserve"> </w:t>
      </w:r>
      <w:r w:rsidRPr="005E6ED3">
        <w:rPr>
          <w:rFonts w:ascii="Times New Roman" w:hAnsi="Times New Roman"/>
          <w:sz w:val="24"/>
          <w:szCs w:val="24"/>
        </w:rPr>
        <w:t>неполную</w:t>
      </w:r>
      <w:r w:rsidRPr="005E6ED3">
        <w:rPr>
          <w:rFonts w:ascii="Times New Roman" w:hAnsi="Times New Roman"/>
          <w:spacing w:val="1"/>
          <w:sz w:val="24"/>
          <w:szCs w:val="24"/>
        </w:rPr>
        <w:t xml:space="preserve"> </w:t>
      </w:r>
      <w:r w:rsidRPr="005E6ED3">
        <w:rPr>
          <w:rFonts w:ascii="Times New Roman" w:hAnsi="Times New Roman"/>
          <w:sz w:val="24"/>
          <w:szCs w:val="24"/>
        </w:rPr>
        <w:t>рабочую</w:t>
      </w:r>
      <w:r w:rsidRPr="005E6ED3">
        <w:rPr>
          <w:rFonts w:ascii="Times New Roman" w:hAnsi="Times New Roman"/>
          <w:spacing w:val="1"/>
          <w:sz w:val="24"/>
          <w:szCs w:val="24"/>
        </w:rPr>
        <w:t xml:space="preserve"> </w:t>
      </w:r>
      <w:r w:rsidRPr="005E6ED3">
        <w:rPr>
          <w:rFonts w:ascii="Times New Roman" w:hAnsi="Times New Roman"/>
          <w:sz w:val="24"/>
          <w:szCs w:val="24"/>
        </w:rPr>
        <w:t>неделю</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случаях и</w:t>
      </w:r>
      <w:r w:rsidRPr="005E6ED3">
        <w:rPr>
          <w:rFonts w:ascii="Times New Roman" w:hAnsi="Times New Roman"/>
          <w:spacing w:val="-1"/>
          <w:sz w:val="24"/>
          <w:szCs w:val="24"/>
        </w:rPr>
        <w:t xml:space="preserve"> </w:t>
      </w:r>
      <w:r w:rsidRPr="005E6ED3">
        <w:rPr>
          <w:rFonts w:ascii="Times New Roman" w:hAnsi="Times New Roman"/>
          <w:sz w:val="24"/>
          <w:szCs w:val="24"/>
        </w:rPr>
        <w:t>порядке, установленных трудовым законодательством.</w:t>
      </w:r>
    </w:p>
    <w:p w14:paraId="3B4693DD" w14:textId="77777777" w:rsidR="00272C9D" w:rsidRPr="005E6ED3" w:rsidRDefault="00272C9D" w:rsidP="00272C9D">
      <w:pPr>
        <w:pStyle w:val="1"/>
        <w:ind w:firstLine="0"/>
        <w:rPr>
          <w:sz w:val="24"/>
          <w:szCs w:val="24"/>
        </w:rPr>
      </w:pPr>
      <w:r w:rsidRPr="005E6ED3">
        <w:rPr>
          <w:noProof/>
          <w:sz w:val="24"/>
          <w:szCs w:val="24"/>
          <w:lang w:eastAsia="ru-RU"/>
        </w:rPr>
        <mc:AlternateContent>
          <mc:Choice Requires="wps">
            <w:drawing>
              <wp:anchor distT="0" distB="0" distL="114300" distR="114300" simplePos="0" relativeHeight="251659264" behindDoc="0" locked="0" layoutInCell="1" allowOverlap="1" wp14:anchorId="39A8671C" wp14:editId="0C887404">
                <wp:simplePos x="0" y="0"/>
                <wp:positionH relativeFrom="page">
                  <wp:posOffset>1824355</wp:posOffset>
                </wp:positionH>
                <wp:positionV relativeFrom="paragraph">
                  <wp:posOffset>186055</wp:posOffset>
                </wp:positionV>
                <wp:extent cx="44450" cy="889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099F9" id="Rectangle 2" o:spid="_x0000_s1026" style="position:absolute;margin-left:143.65pt;margin-top:14.65pt;width:3.5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" fillcolor="black" stroked="f">
                <w10:wrap anchorx="page"/>
              </v:rect>
            </w:pict>
          </mc:Fallback>
        </mc:AlternateContent>
      </w:r>
      <w:r w:rsidRPr="005E6ED3">
        <w:rPr>
          <w:sz w:val="24"/>
          <w:szCs w:val="24"/>
        </w:rPr>
        <w:t xml:space="preserve">      6.2.  Работодатель</w:t>
      </w:r>
      <w:r w:rsidRPr="005E6ED3">
        <w:rPr>
          <w:spacing w:val="63"/>
          <w:sz w:val="24"/>
          <w:szCs w:val="24"/>
        </w:rPr>
        <w:t xml:space="preserve"> </w:t>
      </w:r>
      <w:r w:rsidRPr="005E6ED3">
        <w:rPr>
          <w:sz w:val="24"/>
          <w:szCs w:val="24"/>
        </w:rPr>
        <w:t>имеет</w:t>
      </w:r>
      <w:r w:rsidRPr="005E6ED3">
        <w:rPr>
          <w:spacing w:val="-2"/>
          <w:sz w:val="24"/>
          <w:szCs w:val="24"/>
        </w:rPr>
        <w:t xml:space="preserve"> </w:t>
      </w:r>
      <w:r w:rsidRPr="005E6ED3">
        <w:rPr>
          <w:sz w:val="24"/>
          <w:szCs w:val="24"/>
        </w:rPr>
        <w:t>право:</w:t>
      </w:r>
    </w:p>
    <w:p w14:paraId="1DA36426" w14:textId="77777777" w:rsidR="00272C9D" w:rsidRPr="005E6ED3" w:rsidRDefault="00272C9D" w:rsidP="00272C9D">
      <w:pPr>
        <w:pStyle w:val="a3"/>
        <w:widowControl w:val="0"/>
        <w:numPr>
          <w:ilvl w:val="0"/>
          <w:numId w:val="3"/>
        </w:numPr>
        <w:tabs>
          <w:tab w:val="left" w:pos="731"/>
        </w:tabs>
        <w:autoSpaceDE w:val="0"/>
        <w:autoSpaceDN w:val="0"/>
        <w:spacing w:after="0" w:line="240" w:lineRule="auto"/>
        <w:ind w:left="142" w:hanging="142"/>
        <w:contextualSpacing w:val="0"/>
        <w:jc w:val="both"/>
        <w:rPr>
          <w:rFonts w:ascii="Times New Roman" w:hAnsi="Times New Roman"/>
          <w:sz w:val="24"/>
          <w:szCs w:val="24"/>
        </w:rPr>
      </w:pPr>
      <w:r w:rsidRPr="005E6ED3">
        <w:rPr>
          <w:rFonts w:ascii="Times New Roman" w:hAnsi="Times New Roman"/>
          <w:sz w:val="24"/>
          <w:szCs w:val="24"/>
        </w:rPr>
        <w:t>проверять</w:t>
      </w:r>
      <w:r w:rsidRPr="005E6ED3">
        <w:rPr>
          <w:rFonts w:ascii="Times New Roman" w:hAnsi="Times New Roman"/>
          <w:spacing w:val="1"/>
          <w:sz w:val="24"/>
          <w:szCs w:val="24"/>
        </w:rPr>
        <w:t xml:space="preserve"> </w:t>
      </w:r>
      <w:r w:rsidRPr="005E6ED3">
        <w:rPr>
          <w:rFonts w:ascii="Times New Roman" w:hAnsi="Times New Roman"/>
          <w:sz w:val="24"/>
          <w:szCs w:val="24"/>
        </w:rPr>
        <w:t>работу</w:t>
      </w:r>
      <w:r w:rsidRPr="005E6ED3">
        <w:rPr>
          <w:rFonts w:ascii="Times New Roman" w:hAnsi="Times New Roman"/>
          <w:spacing w:val="1"/>
          <w:sz w:val="24"/>
          <w:szCs w:val="24"/>
        </w:rPr>
        <w:t xml:space="preserve"> </w:t>
      </w:r>
      <w:r w:rsidRPr="005E6ED3">
        <w:rPr>
          <w:rFonts w:ascii="Times New Roman" w:hAnsi="Times New Roman"/>
          <w:sz w:val="24"/>
          <w:szCs w:val="24"/>
        </w:rPr>
        <w:t>Работника</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том</w:t>
      </w:r>
      <w:r w:rsidRPr="005E6ED3">
        <w:rPr>
          <w:rFonts w:ascii="Times New Roman" w:hAnsi="Times New Roman"/>
          <w:spacing w:val="1"/>
          <w:sz w:val="24"/>
          <w:szCs w:val="24"/>
        </w:rPr>
        <w:t xml:space="preserve"> </w:t>
      </w:r>
      <w:r w:rsidRPr="005E6ED3">
        <w:rPr>
          <w:rFonts w:ascii="Times New Roman" w:hAnsi="Times New Roman"/>
          <w:sz w:val="24"/>
          <w:szCs w:val="24"/>
        </w:rPr>
        <w:t>числе</w:t>
      </w:r>
      <w:r w:rsidRPr="005E6ED3">
        <w:rPr>
          <w:rFonts w:ascii="Times New Roman" w:hAnsi="Times New Roman"/>
          <w:spacing w:val="71"/>
          <w:sz w:val="24"/>
          <w:szCs w:val="24"/>
        </w:rPr>
        <w:t xml:space="preserve"> </w:t>
      </w:r>
      <w:r w:rsidRPr="005E6ED3">
        <w:rPr>
          <w:rFonts w:ascii="Times New Roman" w:hAnsi="Times New Roman"/>
          <w:sz w:val="24"/>
          <w:szCs w:val="24"/>
        </w:rPr>
        <w:t>путем</w:t>
      </w:r>
      <w:r w:rsidRPr="005E6ED3">
        <w:rPr>
          <w:rFonts w:ascii="Times New Roman" w:hAnsi="Times New Roman"/>
          <w:spacing w:val="71"/>
          <w:sz w:val="24"/>
          <w:szCs w:val="24"/>
        </w:rPr>
        <w:t xml:space="preserve"> </w:t>
      </w:r>
      <w:r w:rsidRPr="005E6ED3">
        <w:rPr>
          <w:rFonts w:ascii="Times New Roman" w:hAnsi="Times New Roman"/>
          <w:sz w:val="24"/>
          <w:szCs w:val="24"/>
        </w:rPr>
        <w:t>посещения</w:t>
      </w:r>
      <w:r w:rsidRPr="005E6ED3">
        <w:rPr>
          <w:rFonts w:ascii="Times New Roman" w:hAnsi="Times New Roman"/>
          <w:spacing w:val="71"/>
          <w:sz w:val="24"/>
          <w:szCs w:val="24"/>
        </w:rPr>
        <w:t xml:space="preserve"> </w:t>
      </w:r>
      <w:r w:rsidRPr="005E6ED3">
        <w:rPr>
          <w:rFonts w:ascii="Times New Roman" w:hAnsi="Times New Roman"/>
          <w:sz w:val="24"/>
          <w:szCs w:val="24"/>
        </w:rPr>
        <w:t>уроков,</w:t>
      </w:r>
      <w:r w:rsidRPr="005E6ED3">
        <w:rPr>
          <w:rFonts w:ascii="Times New Roman" w:hAnsi="Times New Roman"/>
          <w:spacing w:val="1"/>
          <w:sz w:val="24"/>
          <w:szCs w:val="24"/>
        </w:rPr>
        <w:t xml:space="preserve"> </w:t>
      </w:r>
      <w:r w:rsidRPr="005E6ED3">
        <w:rPr>
          <w:rFonts w:ascii="Times New Roman" w:hAnsi="Times New Roman"/>
          <w:sz w:val="24"/>
          <w:szCs w:val="24"/>
        </w:rPr>
        <w:t>занятий,</w:t>
      </w:r>
      <w:r w:rsidRPr="005E6ED3">
        <w:rPr>
          <w:rFonts w:ascii="Times New Roman" w:hAnsi="Times New Roman"/>
          <w:spacing w:val="21"/>
          <w:sz w:val="24"/>
          <w:szCs w:val="24"/>
        </w:rPr>
        <w:t xml:space="preserve"> </w:t>
      </w:r>
      <w:r w:rsidRPr="005E6ED3">
        <w:rPr>
          <w:rFonts w:ascii="Times New Roman" w:hAnsi="Times New Roman"/>
          <w:sz w:val="24"/>
          <w:szCs w:val="24"/>
        </w:rPr>
        <w:t>предварительно</w:t>
      </w:r>
      <w:r w:rsidRPr="005E6ED3">
        <w:rPr>
          <w:rFonts w:ascii="Times New Roman" w:hAnsi="Times New Roman"/>
          <w:spacing w:val="2"/>
          <w:sz w:val="24"/>
          <w:szCs w:val="24"/>
        </w:rPr>
        <w:t xml:space="preserve"> </w:t>
      </w:r>
      <w:r w:rsidRPr="005E6ED3">
        <w:rPr>
          <w:rFonts w:ascii="Times New Roman" w:hAnsi="Times New Roman"/>
          <w:sz w:val="24"/>
          <w:szCs w:val="24"/>
        </w:rPr>
        <w:t>уведомив об</w:t>
      </w:r>
      <w:r w:rsidRPr="005E6ED3">
        <w:rPr>
          <w:rFonts w:ascii="Times New Roman" w:hAnsi="Times New Roman"/>
          <w:spacing w:val="3"/>
          <w:sz w:val="24"/>
          <w:szCs w:val="24"/>
        </w:rPr>
        <w:t xml:space="preserve"> </w:t>
      </w:r>
      <w:r w:rsidRPr="005E6ED3">
        <w:rPr>
          <w:rFonts w:ascii="Times New Roman" w:hAnsi="Times New Roman"/>
          <w:sz w:val="24"/>
          <w:szCs w:val="24"/>
        </w:rPr>
        <w:t>этом</w:t>
      </w:r>
      <w:r w:rsidRPr="005E6ED3">
        <w:rPr>
          <w:rFonts w:ascii="Times New Roman" w:hAnsi="Times New Roman"/>
          <w:spacing w:val="4"/>
          <w:sz w:val="24"/>
          <w:szCs w:val="24"/>
        </w:rPr>
        <w:t xml:space="preserve"> </w:t>
      </w:r>
      <w:r w:rsidRPr="005E6ED3">
        <w:rPr>
          <w:rFonts w:ascii="Times New Roman" w:hAnsi="Times New Roman"/>
          <w:sz w:val="24"/>
          <w:szCs w:val="24"/>
        </w:rPr>
        <w:t>педагога);</w:t>
      </w:r>
    </w:p>
    <w:p w14:paraId="2045B7A2" w14:textId="77777777" w:rsidR="00272C9D" w:rsidRPr="005E6ED3" w:rsidRDefault="00272C9D" w:rsidP="00272C9D">
      <w:pPr>
        <w:pStyle w:val="a3"/>
        <w:widowControl w:val="0"/>
        <w:numPr>
          <w:ilvl w:val="0"/>
          <w:numId w:val="3"/>
        </w:numPr>
        <w:tabs>
          <w:tab w:val="left" w:pos="637"/>
        </w:tabs>
        <w:autoSpaceDE w:val="0"/>
        <w:autoSpaceDN w:val="0"/>
        <w:spacing w:after="0" w:line="240" w:lineRule="auto"/>
        <w:ind w:left="142" w:hanging="142"/>
        <w:contextualSpacing w:val="0"/>
        <w:jc w:val="both"/>
        <w:rPr>
          <w:rFonts w:ascii="Times New Roman" w:hAnsi="Times New Roman"/>
          <w:sz w:val="24"/>
          <w:szCs w:val="24"/>
        </w:rPr>
      </w:pPr>
      <w:r w:rsidRPr="005E6ED3">
        <w:rPr>
          <w:rFonts w:ascii="Times New Roman" w:hAnsi="Times New Roman"/>
          <w:sz w:val="24"/>
          <w:szCs w:val="24"/>
        </w:rPr>
        <w:t>давать</w:t>
      </w:r>
      <w:r w:rsidRPr="005E6ED3">
        <w:rPr>
          <w:rFonts w:ascii="Times New Roman" w:hAnsi="Times New Roman"/>
          <w:spacing w:val="-2"/>
          <w:sz w:val="24"/>
          <w:szCs w:val="24"/>
        </w:rPr>
        <w:t xml:space="preserve"> </w:t>
      </w:r>
      <w:r w:rsidRPr="005E6ED3">
        <w:rPr>
          <w:rFonts w:ascii="Times New Roman" w:hAnsi="Times New Roman"/>
          <w:sz w:val="24"/>
          <w:szCs w:val="24"/>
        </w:rPr>
        <w:t>оценку</w:t>
      </w:r>
      <w:r w:rsidRPr="005E6ED3">
        <w:rPr>
          <w:rFonts w:ascii="Times New Roman" w:hAnsi="Times New Roman"/>
          <w:spacing w:val="-4"/>
          <w:sz w:val="24"/>
          <w:szCs w:val="24"/>
        </w:rPr>
        <w:t xml:space="preserve"> </w:t>
      </w:r>
      <w:r w:rsidRPr="005E6ED3">
        <w:rPr>
          <w:rFonts w:ascii="Times New Roman" w:hAnsi="Times New Roman"/>
          <w:sz w:val="24"/>
          <w:szCs w:val="24"/>
        </w:rPr>
        <w:t>качеству</w:t>
      </w:r>
      <w:r w:rsidRPr="005E6ED3">
        <w:rPr>
          <w:rFonts w:ascii="Times New Roman" w:hAnsi="Times New Roman"/>
          <w:spacing w:val="-3"/>
          <w:sz w:val="24"/>
          <w:szCs w:val="24"/>
        </w:rPr>
        <w:t xml:space="preserve"> </w:t>
      </w:r>
      <w:r w:rsidRPr="005E6ED3">
        <w:rPr>
          <w:rFonts w:ascii="Times New Roman" w:hAnsi="Times New Roman"/>
          <w:sz w:val="24"/>
          <w:szCs w:val="24"/>
        </w:rPr>
        <w:t>работы Работника;</w:t>
      </w:r>
    </w:p>
    <w:p w14:paraId="2DA293AD" w14:textId="77777777" w:rsidR="00272C9D" w:rsidRPr="005E6ED3" w:rsidRDefault="00272C9D" w:rsidP="00272C9D">
      <w:pPr>
        <w:pStyle w:val="a3"/>
        <w:widowControl w:val="0"/>
        <w:numPr>
          <w:ilvl w:val="0"/>
          <w:numId w:val="3"/>
        </w:numPr>
        <w:tabs>
          <w:tab w:val="left" w:pos="702"/>
        </w:tabs>
        <w:autoSpaceDE w:val="0"/>
        <w:autoSpaceDN w:val="0"/>
        <w:spacing w:after="0" w:line="240" w:lineRule="auto"/>
        <w:ind w:left="142" w:hanging="142"/>
        <w:contextualSpacing w:val="0"/>
        <w:jc w:val="both"/>
        <w:rPr>
          <w:rFonts w:ascii="Times New Roman" w:hAnsi="Times New Roman"/>
          <w:sz w:val="24"/>
          <w:szCs w:val="24"/>
        </w:rPr>
      </w:pPr>
      <w:r w:rsidRPr="005E6ED3">
        <w:rPr>
          <w:rFonts w:ascii="Times New Roman" w:hAnsi="Times New Roman"/>
          <w:sz w:val="24"/>
          <w:szCs w:val="24"/>
        </w:rPr>
        <w:t>контролировать</w:t>
      </w:r>
      <w:r w:rsidRPr="005E6ED3">
        <w:rPr>
          <w:rFonts w:ascii="Times New Roman" w:hAnsi="Times New Roman"/>
          <w:spacing w:val="1"/>
          <w:sz w:val="24"/>
          <w:szCs w:val="24"/>
        </w:rPr>
        <w:t xml:space="preserve"> </w:t>
      </w:r>
      <w:r w:rsidRPr="005E6ED3">
        <w:rPr>
          <w:rFonts w:ascii="Times New Roman" w:hAnsi="Times New Roman"/>
          <w:sz w:val="24"/>
          <w:szCs w:val="24"/>
        </w:rPr>
        <w:t>соблюдение</w:t>
      </w:r>
      <w:r w:rsidRPr="005E6ED3">
        <w:rPr>
          <w:rFonts w:ascii="Times New Roman" w:hAnsi="Times New Roman"/>
          <w:spacing w:val="1"/>
          <w:sz w:val="24"/>
          <w:szCs w:val="24"/>
        </w:rPr>
        <w:t xml:space="preserve"> </w:t>
      </w:r>
      <w:r w:rsidRPr="005E6ED3">
        <w:rPr>
          <w:rFonts w:ascii="Times New Roman" w:hAnsi="Times New Roman"/>
          <w:sz w:val="24"/>
          <w:szCs w:val="24"/>
        </w:rPr>
        <w:t>Работником</w:t>
      </w:r>
      <w:r w:rsidRPr="005E6ED3">
        <w:rPr>
          <w:rFonts w:ascii="Times New Roman" w:hAnsi="Times New Roman"/>
          <w:spacing w:val="1"/>
          <w:sz w:val="24"/>
          <w:szCs w:val="24"/>
        </w:rPr>
        <w:t xml:space="preserve"> </w:t>
      </w:r>
      <w:r w:rsidRPr="005E6ED3">
        <w:rPr>
          <w:rFonts w:ascii="Times New Roman" w:hAnsi="Times New Roman"/>
          <w:sz w:val="24"/>
          <w:szCs w:val="24"/>
        </w:rPr>
        <w:t>Устава</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настоящих</w:t>
      </w:r>
      <w:r w:rsidRPr="005E6ED3">
        <w:rPr>
          <w:rFonts w:ascii="Times New Roman" w:hAnsi="Times New Roman"/>
          <w:spacing w:val="1"/>
          <w:sz w:val="24"/>
          <w:szCs w:val="24"/>
        </w:rPr>
        <w:t xml:space="preserve"> </w:t>
      </w:r>
      <w:r w:rsidRPr="005E6ED3">
        <w:rPr>
          <w:rFonts w:ascii="Times New Roman" w:hAnsi="Times New Roman"/>
          <w:sz w:val="24"/>
          <w:szCs w:val="24"/>
        </w:rPr>
        <w:t>Правил</w:t>
      </w:r>
      <w:r w:rsidRPr="005E6ED3">
        <w:rPr>
          <w:rFonts w:ascii="Times New Roman" w:hAnsi="Times New Roman"/>
          <w:spacing w:val="1"/>
          <w:sz w:val="24"/>
          <w:szCs w:val="24"/>
        </w:rPr>
        <w:t xml:space="preserve"> </w:t>
      </w:r>
      <w:r w:rsidRPr="005E6ED3">
        <w:rPr>
          <w:rFonts w:ascii="Times New Roman" w:hAnsi="Times New Roman"/>
          <w:sz w:val="24"/>
          <w:szCs w:val="24"/>
        </w:rPr>
        <w:t>внутреннего</w:t>
      </w:r>
      <w:r w:rsidRPr="005E6ED3">
        <w:rPr>
          <w:rFonts w:ascii="Times New Roman" w:hAnsi="Times New Roman"/>
          <w:spacing w:val="1"/>
          <w:sz w:val="24"/>
          <w:szCs w:val="24"/>
        </w:rPr>
        <w:t xml:space="preserve"> </w:t>
      </w:r>
      <w:r w:rsidRPr="005E6ED3">
        <w:rPr>
          <w:rFonts w:ascii="Times New Roman" w:hAnsi="Times New Roman"/>
          <w:sz w:val="24"/>
          <w:szCs w:val="24"/>
        </w:rPr>
        <w:t>трудового</w:t>
      </w:r>
      <w:r w:rsidRPr="005E6ED3">
        <w:rPr>
          <w:rFonts w:ascii="Times New Roman" w:hAnsi="Times New Roman"/>
          <w:spacing w:val="1"/>
          <w:sz w:val="24"/>
          <w:szCs w:val="24"/>
        </w:rPr>
        <w:t xml:space="preserve"> </w:t>
      </w:r>
      <w:r w:rsidRPr="005E6ED3">
        <w:rPr>
          <w:rFonts w:ascii="Times New Roman" w:hAnsi="Times New Roman"/>
          <w:sz w:val="24"/>
          <w:szCs w:val="24"/>
        </w:rPr>
        <w:t>распорядка</w:t>
      </w:r>
      <w:r w:rsidRPr="005E6ED3">
        <w:rPr>
          <w:rFonts w:ascii="Times New Roman" w:hAnsi="Times New Roman"/>
          <w:spacing w:val="1"/>
          <w:sz w:val="24"/>
          <w:szCs w:val="24"/>
        </w:rPr>
        <w:t xml:space="preserve"> </w:t>
      </w:r>
      <w:r w:rsidRPr="005E6ED3">
        <w:rPr>
          <w:rFonts w:ascii="Times New Roman" w:hAnsi="Times New Roman"/>
          <w:sz w:val="24"/>
          <w:szCs w:val="24"/>
        </w:rPr>
        <w:t>образовательной</w:t>
      </w:r>
      <w:r w:rsidRPr="005E6ED3">
        <w:rPr>
          <w:rFonts w:ascii="Times New Roman" w:hAnsi="Times New Roman"/>
          <w:spacing w:val="1"/>
          <w:sz w:val="24"/>
          <w:szCs w:val="24"/>
        </w:rPr>
        <w:t xml:space="preserve"> </w:t>
      </w:r>
      <w:r w:rsidRPr="005E6ED3">
        <w:rPr>
          <w:rFonts w:ascii="Times New Roman" w:hAnsi="Times New Roman"/>
          <w:sz w:val="24"/>
          <w:szCs w:val="24"/>
        </w:rPr>
        <w:t>организации,</w:t>
      </w:r>
      <w:r w:rsidRPr="005E6ED3">
        <w:rPr>
          <w:rFonts w:ascii="Times New Roman" w:hAnsi="Times New Roman"/>
          <w:spacing w:val="1"/>
          <w:sz w:val="24"/>
          <w:szCs w:val="24"/>
        </w:rPr>
        <w:t xml:space="preserve"> </w:t>
      </w:r>
      <w:r w:rsidRPr="005E6ED3">
        <w:rPr>
          <w:rFonts w:ascii="Times New Roman" w:hAnsi="Times New Roman"/>
          <w:sz w:val="24"/>
          <w:szCs w:val="24"/>
        </w:rPr>
        <w:t>иных</w:t>
      </w:r>
      <w:r w:rsidRPr="005E6ED3">
        <w:rPr>
          <w:rFonts w:ascii="Times New Roman" w:hAnsi="Times New Roman"/>
          <w:spacing w:val="1"/>
          <w:sz w:val="24"/>
          <w:szCs w:val="24"/>
        </w:rPr>
        <w:t xml:space="preserve"> </w:t>
      </w:r>
      <w:r w:rsidRPr="005E6ED3">
        <w:rPr>
          <w:rFonts w:ascii="Times New Roman" w:hAnsi="Times New Roman"/>
          <w:sz w:val="24"/>
          <w:szCs w:val="24"/>
        </w:rPr>
        <w:t>локальных правовых актов образовательной организации, а также трудового</w:t>
      </w:r>
      <w:r w:rsidRPr="005E6ED3">
        <w:rPr>
          <w:rFonts w:ascii="Times New Roman" w:hAnsi="Times New Roman"/>
          <w:spacing w:val="1"/>
          <w:sz w:val="24"/>
          <w:szCs w:val="24"/>
        </w:rPr>
        <w:t xml:space="preserve"> </w:t>
      </w:r>
      <w:r w:rsidRPr="005E6ED3">
        <w:rPr>
          <w:rFonts w:ascii="Times New Roman" w:hAnsi="Times New Roman"/>
          <w:sz w:val="24"/>
          <w:szCs w:val="24"/>
        </w:rPr>
        <w:t>договора;</w:t>
      </w:r>
    </w:p>
    <w:p w14:paraId="510814CF" w14:textId="77777777" w:rsidR="00272C9D" w:rsidRPr="005E6ED3" w:rsidRDefault="00272C9D" w:rsidP="00272C9D">
      <w:pPr>
        <w:pStyle w:val="a3"/>
        <w:widowControl w:val="0"/>
        <w:numPr>
          <w:ilvl w:val="0"/>
          <w:numId w:val="3"/>
        </w:numPr>
        <w:tabs>
          <w:tab w:val="left" w:pos="709"/>
        </w:tabs>
        <w:autoSpaceDE w:val="0"/>
        <w:autoSpaceDN w:val="0"/>
        <w:spacing w:after="0" w:line="240" w:lineRule="auto"/>
        <w:ind w:left="142" w:hanging="142"/>
        <w:contextualSpacing w:val="0"/>
        <w:jc w:val="both"/>
        <w:rPr>
          <w:rFonts w:ascii="Times New Roman" w:hAnsi="Times New Roman"/>
          <w:sz w:val="24"/>
          <w:szCs w:val="24"/>
        </w:rPr>
      </w:pPr>
      <w:r w:rsidRPr="005E6ED3">
        <w:rPr>
          <w:rFonts w:ascii="Times New Roman" w:hAnsi="Times New Roman"/>
          <w:sz w:val="24"/>
          <w:szCs w:val="24"/>
        </w:rPr>
        <w:t>требовать</w:t>
      </w:r>
      <w:r w:rsidRPr="005E6ED3">
        <w:rPr>
          <w:rFonts w:ascii="Times New Roman" w:hAnsi="Times New Roman"/>
          <w:spacing w:val="1"/>
          <w:sz w:val="24"/>
          <w:szCs w:val="24"/>
        </w:rPr>
        <w:t xml:space="preserve"> </w:t>
      </w:r>
      <w:r w:rsidRPr="005E6ED3">
        <w:rPr>
          <w:rFonts w:ascii="Times New Roman" w:hAnsi="Times New Roman"/>
          <w:sz w:val="24"/>
          <w:szCs w:val="24"/>
        </w:rPr>
        <w:t>от</w:t>
      </w:r>
      <w:r w:rsidRPr="005E6ED3">
        <w:rPr>
          <w:rFonts w:ascii="Times New Roman" w:hAnsi="Times New Roman"/>
          <w:spacing w:val="1"/>
          <w:sz w:val="24"/>
          <w:szCs w:val="24"/>
        </w:rPr>
        <w:t xml:space="preserve"> </w:t>
      </w:r>
      <w:r w:rsidRPr="005E6ED3">
        <w:rPr>
          <w:rFonts w:ascii="Times New Roman" w:hAnsi="Times New Roman"/>
          <w:sz w:val="24"/>
          <w:szCs w:val="24"/>
        </w:rPr>
        <w:t>Работника</w:t>
      </w:r>
      <w:r w:rsidRPr="005E6ED3">
        <w:rPr>
          <w:rFonts w:ascii="Times New Roman" w:hAnsi="Times New Roman"/>
          <w:spacing w:val="1"/>
          <w:sz w:val="24"/>
          <w:szCs w:val="24"/>
        </w:rPr>
        <w:t xml:space="preserve"> </w:t>
      </w:r>
      <w:r w:rsidRPr="005E6ED3">
        <w:rPr>
          <w:rFonts w:ascii="Times New Roman" w:hAnsi="Times New Roman"/>
          <w:sz w:val="24"/>
          <w:szCs w:val="24"/>
        </w:rPr>
        <w:t>выполнения</w:t>
      </w:r>
      <w:r w:rsidRPr="005E6ED3">
        <w:rPr>
          <w:rFonts w:ascii="Times New Roman" w:hAnsi="Times New Roman"/>
          <w:spacing w:val="1"/>
          <w:sz w:val="24"/>
          <w:szCs w:val="24"/>
        </w:rPr>
        <w:t xml:space="preserve"> </w:t>
      </w:r>
      <w:r w:rsidRPr="005E6ED3">
        <w:rPr>
          <w:rFonts w:ascii="Times New Roman" w:hAnsi="Times New Roman"/>
          <w:sz w:val="24"/>
          <w:szCs w:val="24"/>
        </w:rPr>
        <w:t>трудовых</w:t>
      </w:r>
      <w:r w:rsidRPr="005E6ED3">
        <w:rPr>
          <w:rFonts w:ascii="Times New Roman" w:hAnsi="Times New Roman"/>
          <w:spacing w:val="1"/>
          <w:sz w:val="24"/>
          <w:szCs w:val="24"/>
        </w:rPr>
        <w:t xml:space="preserve"> </w:t>
      </w:r>
      <w:r w:rsidRPr="005E6ED3">
        <w:rPr>
          <w:rFonts w:ascii="Times New Roman" w:hAnsi="Times New Roman"/>
          <w:sz w:val="24"/>
          <w:szCs w:val="24"/>
        </w:rPr>
        <w:t>обязанностей,</w:t>
      </w:r>
      <w:r w:rsidRPr="005E6ED3">
        <w:rPr>
          <w:rFonts w:ascii="Times New Roman" w:hAnsi="Times New Roman"/>
          <w:spacing w:val="1"/>
          <w:sz w:val="24"/>
          <w:szCs w:val="24"/>
        </w:rPr>
        <w:t xml:space="preserve"> </w:t>
      </w:r>
      <w:r w:rsidRPr="005E6ED3">
        <w:rPr>
          <w:rFonts w:ascii="Times New Roman" w:hAnsi="Times New Roman"/>
          <w:sz w:val="24"/>
          <w:szCs w:val="24"/>
        </w:rPr>
        <w:t>соблюдения</w:t>
      </w:r>
      <w:r w:rsidRPr="005E6ED3">
        <w:rPr>
          <w:rFonts w:ascii="Times New Roman" w:hAnsi="Times New Roman"/>
          <w:spacing w:val="1"/>
          <w:sz w:val="24"/>
          <w:szCs w:val="24"/>
        </w:rPr>
        <w:t xml:space="preserve"> </w:t>
      </w:r>
      <w:r w:rsidRPr="005E6ED3">
        <w:rPr>
          <w:rFonts w:ascii="Times New Roman" w:hAnsi="Times New Roman"/>
          <w:sz w:val="24"/>
          <w:szCs w:val="24"/>
        </w:rPr>
        <w:t>правил</w:t>
      </w:r>
      <w:r w:rsidRPr="005E6ED3">
        <w:rPr>
          <w:rFonts w:ascii="Times New Roman" w:hAnsi="Times New Roman"/>
          <w:spacing w:val="-14"/>
          <w:sz w:val="24"/>
          <w:szCs w:val="24"/>
        </w:rPr>
        <w:t xml:space="preserve"> </w:t>
      </w:r>
      <w:r w:rsidRPr="005E6ED3">
        <w:rPr>
          <w:rFonts w:ascii="Times New Roman" w:hAnsi="Times New Roman"/>
          <w:sz w:val="24"/>
          <w:szCs w:val="24"/>
        </w:rPr>
        <w:t>внутреннего</w:t>
      </w:r>
      <w:r w:rsidRPr="005E6ED3">
        <w:rPr>
          <w:rFonts w:ascii="Times New Roman" w:hAnsi="Times New Roman"/>
          <w:spacing w:val="-14"/>
          <w:sz w:val="24"/>
          <w:szCs w:val="24"/>
        </w:rPr>
        <w:t xml:space="preserve"> </w:t>
      </w:r>
      <w:r w:rsidRPr="005E6ED3">
        <w:rPr>
          <w:rFonts w:ascii="Times New Roman" w:hAnsi="Times New Roman"/>
          <w:sz w:val="24"/>
          <w:szCs w:val="24"/>
        </w:rPr>
        <w:t>трудового</w:t>
      </w:r>
      <w:r w:rsidRPr="005E6ED3">
        <w:rPr>
          <w:rFonts w:ascii="Times New Roman" w:hAnsi="Times New Roman"/>
          <w:spacing w:val="-13"/>
          <w:sz w:val="24"/>
          <w:szCs w:val="24"/>
        </w:rPr>
        <w:t xml:space="preserve"> </w:t>
      </w:r>
      <w:r w:rsidRPr="005E6ED3">
        <w:rPr>
          <w:rFonts w:ascii="Times New Roman" w:hAnsi="Times New Roman"/>
          <w:sz w:val="24"/>
          <w:szCs w:val="24"/>
        </w:rPr>
        <w:t>распорядка,</w:t>
      </w:r>
      <w:r w:rsidRPr="005E6ED3">
        <w:rPr>
          <w:rFonts w:ascii="Times New Roman" w:hAnsi="Times New Roman"/>
          <w:spacing w:val="-13"/>
          <w:sz w:val="24"/>
          <w:szCs w:val="24"/>
        </w:rPr>
        <w:t xml:space="preserve"> </w:t>
      </w:r>
      <w:r w:rsidRPr="005E6ED3">
        <w:rPr>
          <w:rFonts w:ascii="Times New Roman" w:hAnsi="Times New Roman"/>
          <w:sz w:val="24"/>
          <w:szCs w:val="24"/>
        </w:rPr>
        <w:t>бережного</w:t>
      </w:r>
      <w:r w:rsidRPr="005E6ED3">
        <w:rPr>
          <w:rFonts w:ascii="Times New Roman" w:hAnsi="Times New Roman"/>
          <w:spacing w:val="-13"/>
          <w:sz w:val="24"/>
          <w:szCs w:val="24"/>
        </w:rPr>
        <w:t xml:space="preserve"> </w:t>
      </w:r>
      <w:r w:rsidRPr="005E6ED3">
        <w:rPr>
          <w:rFonts w:ascii="Times New Roman" w:hAnsi="Times New Roman"/>
          <w:sz w:val="24"/>
          <w:szCs w:val="24"/>
        </w:rPr>
        <w:t>отношения</w:t>
      </w:r>
      <w:r w:rsidRPr="005E6ED3">
        <w:rPr>
          <w:rFonts w:ascii="Times New Roman" w:hAnsi="Times New Roman"/>
          <w:spacing w:val="-13"/>
          <w:sz w:val="24"/>
          <w:szCs w:val="24"/>
        </w:rPr>
        <w:t xml:space="preserve"> </w:t>
      </w:r>
      <w:r w:rsidRPr="005E6ED3">
        <w:rPr>
          <w:rFonts w:ascii="Times New Roman" w:hAnsi="Times New Roman"/>
          <w:sz w:val="24"/>
          <w:szCs w:val="24"/>
        </w:rPr>
        <w:t>к</w:t>
      </w:r>
      <w:r w:rsidRPr="005E6ED3">
        <w:rPr>
          <w:rFonts w:ascii="Times New Roman" w:hAnsi="Times New Roman"/>
          <w:spacing w:val="-12"/>
          <w:sz w:val="24"/>
          <w:szCs w:val="24"/>
        </w:rPr>
        <w:t xml:space="preserve"> </w:t>
      </w:r>
      <w:r w:rsidRPr="005E6ED3">
        <w:rPr>
          <w:rFonts w:ascii="Times New Roman" w:hAnsi="Times New Roman"/>
          <w:sz w:val="24"/>
          <w:szCs w:val="24"/>
        </w:rPr>
        <w:t>имуществу;</w:t>
      </w:r>
    </w:p>
    <w:p w14:paraId="3E13358C" w14:textId="77777777" w:rsidR="00272C9D" w:rsidRPr="005E6ED3" w:rsidRDefault="00272C9D" w:rsidP="00272C9D">
      <w:pPr>
        <w:pStyle w:val="a3"/>
        <w:widowControl w:val="0"/>
        <w:numPr>
          <w:ilvl w:val="0"/>
          <w:numId w:val="3"/>
        </w:numPr>
        <w:tabs>
          <w:tab w:val="left" w:pos="699"/>
        </w:tabs>
        <w:autoSpaceDE w:val="0"/>
        <w:autoSpaceDN w:val="0"/>
        <w:spacing w:after="0" w:line="240" w:lineRule="auto"/>
        <w:ind w:left="142" w:hanging="142"/>
        <w:contextualSpacing w:val="0"/>
        <w:jc w:val="both"/>
        <w:rPr>
          <w:rFonts w:ascii="Times New Roman" w:hAnsi="Times New Roman"/>
          <w:sz w:val="24"/>
          <w:szCs w:val="24"/>
        </w:rPr>
      </w:pPr>
      <w:r w:rsidRPr="005E6ED3">
        <w:rPr>
          <w:rFonts w:ascii="Times New Roman" w:hAnsi="Times New Roman"/>
          <w:sz w:val="24"/>
          <w:szCs w:val="24"/>
        </w:rPr>
        <w:t>привлекать</w:t>
      </w:r>
      <w:r w:rsidRPr="005E6ED3">
        <w:rPr>
          <w:rFonts w:ascii="Times New Roman" w:hAnsi="Times New Roman"/>
          <w:spacing w:val="1"/>
          <w:sz w:val="24"/>
          <w:szCs w:val="24"/>
        </w:rPr>
        <w:t xml:space="preserve"> </w:t>
      </w:r>
      <w:r w:rsidRPr="005E6ED3">
        <w:rPr>
          <w:rFonts w:ascii="Times New Roman" w:hAnsi="Times New Roman"/>
          <w:sz w:val="24"/>
          <w:szCs w:val="24"/>
        </w:rPr>
        <w:t>Работника</w:t>
      </w:r>
      <w:r w:rsidRPr="005E6ED3">
        <w:rPr>
          <w:rFonts w:ascii="Times New Roman" w:hAnsi="Times New Roman"/>
          <w:spacing w:val="1"/>
          <w:sz w:val="24"/>
          <w:szCs w:val="24"/>
        </w:rPr>
        <w:t xml:space="preserve"> </w:t>
      </w:r>
      <w:r w:rsidRPr="005E6ED3">
        <w:rPr>
          <w:rFonts w:ascii="Times New Roman" w:hAnsi="Times New Roman"/>
          <w:sz w:val="24"/>
          <w:szCs w:val="24"/>
        </w:rPr>
        <w:t>к</w:t>
      </w:r>
      <w:r w:rsidRPr="005E6ED3">
        <w:rPr>
          <w:rFonts w:ascii="Times New Roman" w:hAnsi="Times New Roman"/>
          <w:spacing w:val="1"/>
          <w:sz w:val="24"/>
          <w:szCs w:val="24"/>
        </w:rPr>
        <w:t xml:space="preserve"> </w:t>
      </w:r>
      <w:r w:rsidRPr="005E6ED3">
        <w:rPr>
          <w:rFonts w:ascii="Times New Roman" w:hAnsi="Times New Roman"/>
          <w:sz w:val="24"/>
          <w:szCs w:val="24"/>
        </w:rPr>
        <w:t>ответственности,</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том</w:t>
      </w:r>
      <w:r w:rsidRPr="005E6ED3">
        <w:rPr>
          <w:rFonts w:ascii="Times New Roman" w:hAnsi="Times New Roman"/>
          <w:spacing w:val="1"/>
          <w:sz w:val="24"/>
          <w:szCs w:val="24"/>
        </w:rPr>
        <w:t xml:space="preserve"> </w:t>
      </w:r>
      <w:r w:rsidRPr="005E6ED3">
        <w:rPr>
          <w:rFonts w:ascii="Times New Roman" w:hAnsi="Times New Roman"/>
          <w:sz w:val="24"/>
          <w:szCs w:val="24"/>
        </w:rPr>
        <w:t>числе</w:t>
      </w:r>
      <w:r w:rsidRPr="005E6ED3">
        <w:rPr>
          <w:rFonts w:ascii="Times New Roman" w:hAnsi="Times New Roman"/>
          <w:spacing w:val="1"/>
          <w:sz w:val="24"/>
          <w:szCs w:val="24"/>
        </w:rPr>
        <w:t xml:space="preserve"> </w:t>
      </w:r>
      <w:r w:rsidRPr="005E6ED3">
        <w:rPr>
          <w:rFonts w:ascii="Times New Roman" w:hAnsi="Times New Roman"/>
          <w:sz w:val="24"/>
          <w:szCs w:val="24"/>
        </w:rPr>
        <w:t>дисциплинарной</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67"/>
          <w:sz w:val="24"/>
          <w:szCs w:val="24"/>
        </w:rPr>
        <w:t xml:space="preserve"> </w:t>
      </w:r>
      <w:r w:rsidRPr="005E6ED3">
        <w:rPr>
          <w:rFonts w:ascii="Times New Roman" w:hAnsi="Times New Roman"/>
          <w:sz w:val="24"/>
          <w:szCs w:val="24"/>
        </w:rPr>
        <w:t>материальной,</w:t>
      </w:r>
      <w:r w:rsidRPr="005E6ED3">
        <w:rPr>
          <w:rFonts w:ascii="Times New Roman" w:hAnsi="Times New Roman"/>
          <w:spacing w:val="1"/>
          <w:sz w:val="24"/>
          <w:szCs w:val="24"/>
        </w:rPr>
        <w:t xml:space="preserve"> </w:t>
      </w:r>
      <w:r w:rsidRPr="005E6ED3">
        <w:rPr>
          <w:rFonts w:ascii="Times New Roman" w:hAnsi="Times New Roman"/>
          <w:sz w:val="24"/>
          <w:szCs w:val="24"/>
        </w:rPr>
        <w:t>за</w:t>
      </w:r>
      <w:r w:rsidRPr="005E6ED3">
        <w:rPr>
          <w:rFonts w:ascii="Times New Roman" w:hAnsi="Times New Roman"/>
          <w:spacing w:val="71"/>
          <w:sz w:val="24"/>
          <w:szCs w:val="24"/>
        </w:rPr>
        <w:t xml:space="preserve"> </w:t>
      </w:r>
      <w:r w:rsidRPr="005E6ED3">
        <w:rPr>
          <w:rFonts w:ascii="Times New Roman" w:hAnsi="Times New Roman"/>
          <w:sz w:val="24"/>
          <w:szCs w:val="24"/>
        </w:rPr>
        <w:t>виновные</w:t>
      </w:r>
      <w:r w:rsidRPr="005E6ED3">
        <w:rPr>
          <w:rFonts w:ascii="Times New Roman" w:hAnsi="Times New Roman"/>
          <w:spacing w:val="71"/>
          <w:sz w:val="24"/>
          <w:szCs w:val="24"/>
        </w:rPr>
        <w:t xml:space="preserve"> </w:t>
      </w:r>
      <w:r w:rsidRPr="005E6ED3">
        <w:rPr>
          <w:rFonts w:ascii="Times New Roman" w:hAnsi="Times New Roman"/>
          <w:sz w:val="24"/>
          <w:szCs w:val="24"/>
        </w:rPr>
        <w:t>действия</w:t>
      </w:r>
      <w:r w:rsidRPr="005E6ED3">
        <w:rPr>
          <w:rFonts w:ascii="Times New Roman" w:hAnsi="Times New Roman"/>
          <w:spacing w:val="71"/>
          <w:sz w:val="24"/>
          <w:szCs w:val="24"/>
        </w:rPr>
        <w:t xml:space="preserve"> </w:t>
      </w:r>
      <w:r w:rsidRPr="005E6ED3">
        <w:rPr>
          <w:rFonts w:ascii="Times New Roman" w:hAnsi="Times New Roman"/>
          <w:sz w:val="24"/>
          <w:szCs w:val="24"/>
        </w:rPr>
        <w:t>(бездействия)</w:t>
      </w:r>
      <w:r w:rsidRPr="005E6ED3">
        <w:rPr>
          <w:rFonts w:ascii="Times New Roman" w:hAnsi="Times New Roman"/>
          <w:spacing w:val="71"/>
          <w:sz w:val="24"/>
          <w:szCs w:val="24"/>
        </w:rPr>
        <w:t xml:space="preserve"> </w:t>
      </w:r>
      <w:r w:rsidRPr="005E6ED3">
        <w:rPr>
          <w:rFonts w:ascii="Times New Roman" w:hAnsi="Times New Roman"/>
          <w:sz w:val="24"/>
          <w:szCs w:val="24"/>
        </w:rPr>
        <w:t>в</w:t>
      </w:r>
      <w:r w:rsidRPr="005E6ED3">
        <w:rPr>
          <w:rFonts w:ascii="Times New Roman" w:hAnsi="Times New Roman"/>
          <w:spacing w:val="71"/>
          <w:sz w:val="24"/>
          <w:szCs w:val="24"/>
        </w:rPr>
        <w:t xml:space="preserve"> </w:t>
      </w:r>
      <w:r w:rsidRPr="005E6ED3">
        <w:rPr>
          <w:rFonts w:ascii="Times New Roman" w:hAnsi="Times New Roman"/>
          <w:sz w:val="24"/>
          <w:szCs w:val="24"/>
        </w:rPr>
        <w:t>порядке,</w:t>
      </w:r>
      <w:r w:rsidRPr="005E6ED3">
        <w:rPr>
          <w:rFonts w:ascii="Times New Roman" w:hAnsi="Times New Roman"/>
          <w:spacing w:val="1"/>
          <w:sz w:val="24"/>
          <w:szCs w:val="24"/>
        </w:rPr>
        <w:t xml:space="preserve"> </w:t>
      </w:r>
      <w:r w:rsidRPr="005E6ED3">
        <w:rPr>
          <w:rFonts w:ascii="Times New Roman" w:hAnsi="Times New Roman"/>
          <w:sz w:val="24"/>
          <w:szCs w:val="24"/>
        </w:rPr>
        <w:t>установленном</w:t>
      </w:r>
      <w:r w:rsidRPr="005E6ED3">
        <w:rPr>
          <w:rFonts w:ascii="Times New Roman" w:hAnsi="Times New Roman"/>
          <w:spacing w:val="1"/>
          <w:sz w:val="24"/>
          <w:szCs w:val="24"/>
        </w:rPr>
        <w:t xml:space="preserve"> </w:t>
      </w:r>
      <w:r w:rsidRPr="005E6ED3">
        <w:rPr>
          <w:rFonts w:ascii="Times New Roman" w:hAnsi="Times New Roman"/>
          <w:sz w:val="24"/>
          <w:szCs w:val="24"/>
        </w:rPr>
        <w:t>трудовым</w:t>
      </w:r>
      <w:r w:rsidRPr="005E6ED3">
        <w:rPr>
          <w:rFonts w:ascii="Times New Roman" w:hAnsi="Times New Roman"/>
          <w:spacing w:val="1"/>
          <w:sz w:val="24"/>
          <w:szCs w:val="24"/>
        </w:rPr>
        <w:t xml:space="preserve"> </w:t>
      </w:r>
      <w:r w:rsidRPr="005E6ED3">
        <w:rPr>
          <w:rFonts w:ascii="Times New Roman" w:hAnsi="Times New Roman"/>
          <w:sz w:val="24"/>
          <w:szCs w:val="24"/>
        </w:rPr>
        <w:t>законодательством</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законодательством</w:t>
      </w:r>
      <w:r w:rsidRPr="005E6ED3">
        <w:rPr>
          <w:rFonts w:ascii="Times New Roman" w:hAnsi="Times New Roman"/>
          <w:spacing w:val="1"/>
          <w:sz w:val="24"/>
          <w:szCs w:val="24"/>
        </w:rPr>
        <w:t xml:space="preserve"> </w:t>
      </w:r>
      <w:r w:rsidRPr="005E6ED3">
        <w:rPr>
          <w:rFonts w:ascii="Times New Roman" w:hAnsi="Times New Roman"/>
          <w:sz w:val="24"/>
          <w:szCs w:val="24"/>
        </w:rPr>
        <w:t>об</w:t>
      </w:r>
      <w:r w:rsidRPr="005E6ED3">
        <w:rPr>
          <w:rFonts w:ascii="Times New Roman" w:hAnsi="Times New Roman"/>
          <w:spacing w:val="1"/>
          <w:sz w:val="24"/>
          <w:szCs w:val="24"/>
        </w:rPr>
        <w:t xml:space="preserve"> </w:t>
      </w:r>
      <w:r w:rsidRPr="005E6ED3">
        <w:rPr>
          <w:rFonts w:ascii="Times New Roman" w:hAnsi="Times New Roman"/>
          <w:sz w:val="24"/>
          <w:szCs w:val="24"/>
        </w:rPr>
        <w:t>образовании;</w:t>
      </w:r>
    </w:p>
    <w:p w14:paraId="01FA085E" w14:textId="77777777" w:rsidR="00272C9D" w:rsidRPr="005E6ED3" w:rsidRDefault="00272C9D" w:rsidP="00272C9D">
      <w:pPr>
        <w:pStyle w:val="a3"/>
        <w:widowControl w:val="0"/>
        <w:numPr>
          <w:ilvl w:val="0"/>
          <w:numId w:val="3"/>
        </w:numPr>
        <w:tabs>
          <w:tab w:val="left" w:pos="678"/>
        </w:tabs>
        <w:autoSpaceDE w:val="0"/>
        <w:autoSpaceDN w:val="0"/>
        <w:spacing w:after="0" w:line="240" w:lineRule="auto"/>
        <w:ind w:left="142" w:hanging="142"/>
        <w:contextualSpacing w:val="0"/>
        <w:jc w:val="both"/>
        <w:rPr>
          <w:rFonts w:ascii="Times New Roman" w:hAnsi="Times New Roman"/>
          <w:sz w:val="24"/>
          <w:szCs w:val="24"/>
        </w:rPr>
      </w:pPr>
      <w:r w:rsidRPr="005E6ED3">
        <w:rPr>
          <w:rFonts w:ascii="Times New Roman" w:hAnsi="Times New Roman"/>
          <w:sz w:val="24"/>
          <w:szCs w:val="24"/>
        </w:rPr>
        <w:t>перевести в установленном порядке Педагога</w:t>
      </w:r>
      <w:r w:rsidRPr="005E6ED3">
        <w:rPr>
          <w:rFonts w:ascii="Times New Roman" w:hAnsi="Times New Roman"/>
          <w:spacing w:val="1"/>
          <w:sz w:val="24"/>
          <w:szCs w:val="24"/>
        </w:rPr>
        <w:t xml:space="preserve"> </w:t>
      </w:r>
      <w:r w:rsidRPr="005E6ED3">
        <w:rPr>
          <w:rFonts w:ascii="Times New Roman" w:hAnsi="Times New Roman"/>
          <w:sz w:val="24"/>
          <w:szCs w:val="24"/>
        </w:rPr>
        <w:t>сроком до одного месяца на</w:t>
      </w:r>
      <w:r w:rsidRPr="005E6ED3">
        <w:rPr>
          <w:rFonts w:ascii="Times New Roman" w:hAnsi="Times New Roman"/>
          <w:spacing w:val="1"/>
          <w:sz w:val="24"/>
          <w:szCs w:val="24"/>
        </w:rPr>
        <w:t xml:space="preserve"> </w:t>
      </w:r>
      <w:r w:rsidRPr="005E6ED3">
        <w:rPr>
          <w:rFonts w:ascii="Times New Roman" w:hAnsi="Times New Roman"/>
          <w:sz w:val="24"/>
          <w:szCs w:val="24"/>
        </w:rPr>
        <w:t>работу,</w:t>
      </w:r>
      <w:r w:rsidRPr="005E6ED3">
        <w:rPr>
          <w:rFonts w:ascii="Times New Roman" w:hAnsi="Times New Roman"/>
          <w:spacing w:val="1"/>
          <w:sz w:val="24"/>
          <w:szCs w:val="24"/>
        </w:rPr>
        <w:t xml:space="preserve"> </w:t>
      </w:r>
      <w:r w:rsidRPr="005E6ED3">
        <w:rPr>
          <w:rFonts w:ascii="Times New Roman" w:hAnsi="Times New Roman"/>
          <w:sz w:val="24"/>
          <w:szCs w:val="24"/>
        </w:rPr>
        <w:t>не</w:t>
      </w:r>
      <w:r w:rsidRPr="005E6ED3">
        <w:rPr>
          <w:rFonts w:ascii="Times New Roman" w:hAnsi="Times New Roman"/>
          <w:spacing w:val="1"/>
          <w:sz w:val="24"/>
          <w:szCs w:val="24"/>
        </w:rPr>
        <w:t xml:space="preserve"> </w:t>
      </w:r>
      <w:r w:rsidRPr="005E6ED3">
        <w:rPr>
          <w:rFonts w:ascii="Times New Roman" w:hAnsi="Times New Roman"/>
          <w:sz w:val="24"/>
          <w:szCs w:val="24"/>
        </w:rPr>
        <w:t>обусловленную</w:t>
      </w:r>
      <w:r w:rsidRPr="005E6ED3">
        <w:rPr>
          <w:rFonts w:ascii="Times New Roman" w:hAnsi="Times New Roman"/>
          <w:spacing w:val="2"/>
          <w:sz w:val="24"/>
          <w:szCs w:val="24"/>
        </w:rPr>
        <w:t xml:space="preserve"> </w:t>
      </w:r>
      <w:r w:rsidRPr="005E6ED3">
        <w:rPr>
          <w:rFonts w:ascii="Times New Roman" w:hAnsi="Times New Roman"/>
          <w:sz w:val="24"/>
          <w:szCs w:val="24"/>
        </w:rPr>
        <w:t>договором,</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2"/>
          <w:sz w:val="24"/>
          <w:szCs w:val="24"/>
        </w:rPr>
        <w:t xml:space="preserve"> </w:t>
      </w:r>
      <w:r w:rsidRPr="005E6ED3">
        <w:rPr>
          <w:rFonts w:ascii="Times New Roman" w:hAnsi="Times New Roman"/>
          <w:sz w:val="24"/>
          <w:szCs w:val="24"/>
        </w:rPr>
        <w:t>случаях</w:t>
      </w:r>
      <w:r w:rsidRPr="005E6ED3">
        <w:rPr>
          <w:rFonts w:ascii="Times New Roman" w:hAnsi="Times New Roman"/>
          <w:spacing w:val="2"/>
          <w:sz w:val="24"/>
          <w:szCs w:val="24"/>
        </w:rPr>
        <w:t xml:space="preserve"> </w:t>
      </w:r>
      <w:r w:rsidRPr="005E6ED3">
        <w:rPr>
          <w:rFonts w:ascii="Times New Roman" w:hAnsi="Times New Roman"/>
          <w:sz w:val="24"/>
          <w:szCs w:val="24"/>
        </w:rPr>
        <w:t>производственной</w:t>
      </w:r>
    </w:p>
    <w:p w14:paraId="701F9CB7" w14:textId="77777777" w:rsidR="00272C9D" w:rsidRPr="005E6ED3" w:rsidRDefault="00272C9D" w:rsidP="00272C9D">
      <w:pPr>
        <w:pStyle w:val="af2"/>
        <w:spacing w:after="0" w:line="240" w:lineRule="auto"/>
        <w:ind w:left="142" w:hanging="142"/>
        <w:rPr>
          <w:rFonts w:ascii="Times New Roman" w:hAnsi="Times New Roman" w:cs="Times New Roman"/>
          <w:sz w:val="24"/>
          <w:szCs w:val="24"/>
        </w:rPr>
      </w:pPr>
      <w:r w:rsidRPr="005E6ED3">
        <w:rPr>
          <w:rFonts w:ascii="Times New Roman" w:hAnsi="Times New Roman" w:cs="Times New Roman"/>
          <w:sz w:val="24"/>
          <w:szCs w:val="24"/>
        </w:rPr>
        <w:t>необходимости,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необходимости замещения</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временно</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отсутствующего</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педагогического работника</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или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временного простоя</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Педагога;</w:t>
      </w:r>
    </w:p>
    <w:p w14:paraId="07CC1CE3" w14:textId="77777777" w:rsidR="00272C9D" w:rsidRPr="005E6ED3" w:rsidRDefault="00272C9D" w:rsidP="00272C9D">
      <w:pPr>
        <w:pStyle w:val="a3"/>
        <w:widowControl w:val="0"/>
        <w:numPr>
          <w:ilvl w:val="0"/>
          <w:numId w:val="3"/>
        </w:numPr>
        <w:tabs>
          <w:tab w:val="left" w:pos="644"/>
        </w:tabs>
        <w:autoSpaceDE w:val="0"/>
        <w:autoSpaceDN w:val="0"/>
        <w:spacing w:after="0" w:line="240" w:lineRule="auto"/>
        <w:ind w:left="142" w:hanging="142"/>
        <w:contextualSpacing w:val="0"/>
        <w:jc w:val="both"/>
        <w:rPr>
          <w:rFonts w:ascii="Times New Roman" w:hAnsi="Times New Roman"/>
          <w:sz w:val="24"/>
          <w:szCs w:val="24"/>
        </w:rPr>
      </w:pPr>
      <w:r w:rsidRPr="005E6ED3">
        <w:rPr>
          <w:rFonts w:ascii="Times New Roman" w:hAnsi="Times New Roman"/>
          <w:sz w:val="24"/>
          <w:szCs w:val="24"/>
        </w:rPr>
        <w:t>направлять Работника на аттестацию с целью подтверждения на соответствие</w:t>
      </w:r>
      <w:r w:rsidRPr="005E6ED3">
        <w:rPr>
          <w:rFonts w:ascii="Times New Roman" w:hAnsi="Times New Roman"/>
          <w:spacing w:val="-67"/>
          <w:sz w:val="24"/>
          <w:szCs w:val="24"/>
        </w:rPr>
        <w:t xml:space="preserve"> </w:t>
      </w:r>
      <w:r w:rsidRPr="005E6ED3">
        <w:rPr>
          <w:rFonts w:ascii="Times New Roman" w:hAnsi="Times New Roman"/>
          <w:sz w:val="24"/>
          <w:szCs w:val="24"/>
        </w:rPr>
        <w:t>занимаемой должности, которая</w:t>
      </w:r>
      <w:r w:rsidRPr="005E6ED3">
        <w:rPr>
          <w:rFonts w:ascii="Times New Roman" w:hAnsi="Times New Roman"/>
          <w:spacing w:val="1"/>
          <w:sz w:val="24"/>
          <w:szCs w:val="24"/>
        </w:rPr>
        <w:t xml:space="preserve"> </w:t>
      </w:r>
      <w:r w:rsidRPr="005E6ED3">
        <w:rPr>
          <w:rFonts w:ascii="Times New Roman" w:hAnsi="Times New Roman"/>
          <w:sz w:val="24"/>
          <w:szCs w:val="24"/>
        </w:rPr>
        <w:t>является</w:t>
      </w:r>
      <w:r w:rsidRPr="005E6ED3">
        <w:rPr>
          <w:rFonts w:ascii="Times New Roman" w:hAnsi="Times New Roman"/>
          <w:spacing w:val="1"/>
          <w:sz w:val="24"/>
          <w:szCs w:val="24"/>
        </w:rPr>
        <w:t xml:space="preserve"> </w:t>
      </w:r>
      <w:r w:rsidRPr="005E6ED3">
        <w:rPr>
          <w:rFonts w:ascii="Times New Roman" w:hAnsi="Times New Roman"/>
          <w:sz w:val="24"/>
          <w:szCs w:val="24"/>
        </w:rPr>
        <w:t>обязательной, проводится 1</w:t>
      </w:r>
      <w:r w:rsidRPr="005E6ED3">
        <w:rPr>
          <w:rFonts w:ascii="Times New Roman" w:hAnsi="Times New Roman"/>
          <w:spacing w:val="1"/>
          <w:sz w:val="24"/>
          <w:szCs w:val="24"/>
        </w:rPr>
        <w:t xml:space="preserve"> </w:t>
      </w:r>
      <w:r w:rsidRPr="005E6ED3">
        <w:rPr>
          <w:rFonts w:ascii="Times New Roman" w:hAnsi="Times New Roman"/>
          <w:sz w:val="24"/>
          <w:szCs w:val="24"/>
        </w:rPr>
        <w:t>раз</w:t>
      </w:r>
      <w:r w:rsidRPr="005E6ED3">
        <w:rPr>
          <w:rFonts w:ascii="Times New Roman" w:hAnsi="Times New Roman"/>
          <w:spacing w:val="70"/>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пять</w:t>
      </w:r>
      <w:r w:rsidRPr="005E6ED3">
        <w:rPr>
          <w:rFonts w:ascii="Times New Roman" w:hAnsi="Times New Roman"/>
          <w:spacing w:val="1"/>
          <w:sz w:val="24"/>
          <w:szCs w:val="24"/>
        </w:rPr>
        <w:t xml:space="preserve"> </w:t>
      </w:r>
      <w:r w:rsidRPr="005E6ED3">
        <w:rPr>
          <w:rFonts w:ascii="Times New Roman" w:hAnsi="Times New Roman"/>
          <w:sz w:val="24"/>
          <w:szCs w:val="24"/>
        </w:rPr>
        <w:t>лет</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отношении</w:t>
      </w:r>
      <w:r w:rsidRPr="005E6ED3">
        <w:rPr>
          <w:rFonts w:ascii="Times New Roman" w:hAnsi="Times New Roman"/>
          <w:spacing w:val="1"/>
          <w:sz w:val="24"/>
          <w:szCs w:val="24"/>
        </w:rPr>
        <w:t xml:space="preserve"> </w:t>
      </w:r>
      <w:r w:rsidRPr="005E6ED3">
        <w:rPr>
          <w:rFonts w:ascii="Times New Roman" w:hAnsi="Times New Roman"/>
          <w:sz w:val="24"/>
          <w:szCs w:val="24"/>
        </w:rPr>
        <w:t>педагогических</w:t>
      </w:r>
      <w:r w:rsidRPr="005E6ED3">
        <w:rPr>
          <w:rFonts w:ascii="Times New Roman" w:hAnsi="Times New Roman"/>
          <w:spacing w:val="1"/>
          <w:sz w:val="24"/>
          <w:szCs w:val="24"/>
        </w:rPr>
        <w:t xml:space="preserve"> </w:t>
      </w:r>
      <w:r w:rsidRPr="005E6ED3">
        <w:rPr>
          <w:rFonts w:ascii="Times New Roman" w:hAnsi="Times New Roman"/>
          <w:sz w:val="24"/>
          <w:szCs w:val="24"/>
        </w:rPr>
        <w:t>работников,</w:t>
      </w:r>
      <w:r w:rsidRPr="005E6ED3">
        <w:rPr>
          <w:rFonts w:ascii="Times New Roman" w:hAnsi="Times New Roman"/>
          <w:spacing w:val="1"/>
          <w:sz w:val="24"/>
          <w:szCs w:val="24"/>
        </w:rPr>
        <w:t xml:space="preserve"> </w:t>
      </w:r>
      <w:r w:rsidRPr="005E6ED3">
        <w:rPr>
          <w:rFonts w:ascii="Times New Roman" w:hAnsi="Times New Roman"/>
          <w:sz w:val="24"/>
          <w:szCs w:val="24"/>
        </w:rPr>
        <w:t>не</w:t>
      </w:r>
      <w:r w:rsidRPr="005E6ED3">
        <w:rPr>
          <w:rFonts w:ascii="Times New Roman" w:hAnsi="Times New Roman"/>
          <w:spacing w:val="1"/>
          <w:sz w:val="24"/>
          <w:szCs w:val="24"/>
        </w:rPr>
        <w:t xml:space="preserve"> </w:t>
      </w:r>
      <w:r w:rsidRPr="005E6ED3">
        <w:rPr>
          <w:rFonts w:ascii="Times New Roman" w:hAnsi="Times New Roman"/>
          <w:sz w:val="24"/>
          <w:szCs w:val="24"/>
        </w:rPr>
        <w:t>имеющих</w:t>
      </w:r>
      <w:r w:rsidRPr="005E6ED3">
        <w:rPr>
          <w:rFonts w:ascii="Times New Roman" w:hAnsi="Times New Roman"/>
          <w:spacing w:val="1"/>
          <w:sz w:val="24"/>
          <w:szCs w:val="24"/>
        </w:rPr>
        <w:t xml:space="preserve"> </w:t>
      </w:r>
      <w:r w:rsidRPr="005E6ED3">
        <w:rPr>
          <w:rFonts w:ascii="Times New Roman" w:hAnsi="Times New Roman"/>
          <w:sz w:val="24"/>
          <w:szCs w:val="24"/>
        </w:rPr>
        <w:t>квалификационных</w:t>
      </w:r>
      <w:r w:rsidRPr="005E6ED3">
        <w:rPr>
          <w:rFonts w:ascii="Times New Roman" w:hAnsi="Times New Roman"/>
          <w:spacing w:val="1"/>
          <w:sz w:val="24"/>
          <w:szCs w:val="24"/>
        </w:rPr>
        <w:t xml:space="preserve"> </w:t>
      </w:r>
      <w:r w:rsidRPr="005E6ED3">
        <w:rPr>
          <w:rFonts w:ascii="Times New Roman" w:hAnsi="Times New Roman"/>
          <w:sz w:val="24"/>
          <w:szCs w:val="24"/>
        </w:rPr>
        <w:t>категорий,</w:t>
      </w:r>
      <w:r w:rsidRPr="005E6ED3">
        <w:rPr>
          <w:rFonts w:ascii="Times New Roman" w:hAnsi="Times New Roman"/>
          <w:spacing w:val="1"/>
          <w:sz w:val="24"/>
          <w:szCs w:val="24"/>
        </w:rPr>
        <w:t xml:space="preserve"> </w:t>
      </w:r>
      <w:r w:rsidRPr="005E6ED3">
        <w:rPr>
          <w:rFonts w:ascii="Times New Roman" w:hAnsi="Times New Roman"/>
          <w:sz w:val="24"/>
          <w:szCs w:val="24"/>
        </w:rPr>
        <w:t>включая</w:t>
      </w:r>
      <w:r w:rsidRPr="005E6ED3">
        <w:rPr>
          <w:rFonts w:ascii="Times New Roman" w:hAnsi="Times New Roman"/>
          <w:spacing w:val="1"/>
          <w:sz w:val="24"/>
          <w:szCs w:val="24"/>
        </w:rPr>
        <w:t xml:space="preserve"> </w:t>
      </w:r>
      <w:proofErr w:type="gramStart"/>
      <w:r w:rsidRPr="005E6ED3">
        <w:rPr>
          <w:rFonts w:ascii="Times New Roman" w:hAnsi="Times New Roman"/>
          <w:sz w:val="24"/>
          <w:szCs w:val="24"/>
        </w:rPr>
        <w:t>педагогических</w:t>
      </w:r>
      <w:r w:rsidRPr="005E6ED3">
        <w:rPr>
          <w:rFonts w:ascii="Times New Roman" w:hAnsi="Times New Roman"/>
          <w:spacing w:val="1"/>
          <w:sz w:val="24"/>
          <w:szCs w:val="24"/>
        </w:rPr>
        <w:t xml:space="preserve"> </w:t>
      </w:r>
      <w:r w:rsidRPr="005E6ED3">
        <w:rPr>
          <w:rFonts w:ascii="Times New Roman" w:hAnsi="Times New Roman"/>
          <w:sz w:val="24"/>
          <w:szCs w:val="24"/>
        </w:rPr>
        <w:t>работников</w:t>
      </w:r>
      <w:proofErr w:type="gramEnd"/>
      <w:r w:rsidRPr="005E6ED3">
        <w:rPr>
          <w:rFonts w:ascii="Times New Roman" w:hAnsi="Times New Roman"/>
          <w:spacing w:val="-67"/>
          <w:sz w:val="24"/>
          <w:szCs w:val="24"/>
        </w:rPr>
        <w:t xml:space="preserve"> </w:t>
      </w:r>
      <w:r w:rsidRPr="005E6ED3">
        <w:rPr>
          <w:rFonts w:ascii="Times New Roman" w:hAnsi="Times New Roman"/>
          <w:sz w:val="24"/>
          <w:szCs w:val="24"/>
        </w:rPr>
        <w:t>осуществляющих</w:t>
      </w:r>
      <w:r w:rsidRPr="005E6ED3">
        <w:rPr>
          <w:rFonts w:ascii="Times New Roman" w:hAnsi="Times New Roman"/>
          <w:spacing w:val="1"/>
          <w:sz w:val="24"/>
          <w:szCs w:val="24"/>
        </w:rPr>
        <w:t xml:space="preserve"> </w:t>
      </w:r>
      <w:r w:rsidRPr="005E6ED3">
        <w:rPr>
          <w:rFonts w:ascii="Times New Roman" w:hAnsi="Times New Roman"/>
          <w:sz w:val="24"/>
          <w:szCs w:val="24"/>
        </w:rPr>
        <w:t>педагогическую</w:t>
      </w:r>
      <w:r w:rsidRPr="005E6ED3">
        <w:rPr>
          <w:rFonts w:ascii="Times New Roman" w:hAnsi="Times New Roman"/>
          <w:spacing w:val="1"/>
          <w:sz w:val="24"/>
          <w:szCs w:val="24"/>
        </w:rPr>
        <w:t xml:space="preserve"> </w:t>
      </w:r>
      <w:r w:rsidRPr="005E6ED3">
        <w:rPr>
          <w:rFonts w:ascii="Times New Roman" w:hAnsi="Times New Roman"/>
          <w:sz w:val="24"/>
          <w:szCs w:val="24"/>
        </w:rPr>
        <w:t>деятельность помимо</w:t>
      </w:r>
      <w:r w:rsidRPr="005E6ED3">
        <w:rPr>
          <w:rFonts w:ascii="Times New Roman" w:hAnsi="Times New Roman"/>
          <w:spacing w:val="1"/>
          <w:sz w:val="24"/>
          <w:szCs w:val="24"/>
        </w:rPr>
        <w:t xml:space="preserve"> </w:t>
      </w:r>
      <w:r w:rsidRPr="005E6ED3">
        <w:rPr>
          <w:rFonts w:ascii="Times New Roman" w:hAnsi="Times New Roman"/>
          <w:sz w:val="24"/>
          <w:szCs w:val="24"/>
        </w:rPr>
        <w:t>основной работы, а</w:t>
      </w:r>
      <w:r w:rsidRPr="005E6ED3">
        <w:rPr>
          <w:rFonts w:ascii="Times New Roman" w:hAnsi="Times New Roman"/>
          <w:spacing w:val="1"/>
          <w:sz w:val="24"/>
          <w:szCs w:val="24"/>
        </w:rPr>
        <w:t xml:space="preserve"> </w:t>
      </w:r>
      <w:r w:rsidRPr="005E6ED3">
        <w:rPr>
          <w:rFonts w:ascii="Times New Roman" w:hAnsi="Times New Roman"/>
          <w:sz w:val="24"/>
          <w:szCs w:val="24"/>
        </w:rPr>
        <w:t>также</w:t>
      </w:r>
      <w:r w:rsidRPr="005E6ED3">
        <w:rPr>
          <w:rFonts w:ascii="Times New Roman" w:hAnsi="Times New Roman"/>
          <w:spacing w:val="-4"/>
          <w:sz w:val="24"/>
          <w:szCs w:val="24"/>
        </w:rPr>
        <w:t xml:space="preserve"> </w:t>
      </w:r>
      <w:r w:rsidRPr="005E6ED3">
        <w:rPr>
          <w:rFonts w:ascii="Times New Roman" w:hAnsi="Times New Roman"/>
          <w:sz w:val="24"/>
          <w:szCs w:val="24"/>
        </w:rPr>
        <w:t>по</w:t>
      </w:r>
      <w:r w:rsidRPr="005E6ED3">
        <w:rPr>
          <w:rFonts w:ascii="Times New Roman" w:hAnsi="Times New Roman"/>
          <w:spacing w:val="1"/>
          <w:sz w:val="24"/>
          <w:szCs w:val="24"/>
        </w:rPr>
        <w:t xml:space="preserve"> </w:t>
      </w:r>
      <w:r w:rsidRPr="005E6ED3">
        <w:rPr>
          <w:rFonts w:ascii="Times New Roman" w:hAnsi="Times New Roman"/>
          <w:sz w:val="24"/>
          <w:szCs w:val="24"/>
        </w:rPr>
        <w:t>совместительству;</w:t>
      </w:r>
    </w:p>
    <w:p w14:paraId="3C7CD302" w14:textId="77777777" w:rsidR="00272C9D" w:rsidRPr="005E6ED3" w:rsidRDefault="00272C9D" w:rsidP="00272C9D">
      <w:pPr>
        <w:pStyle w:val="a3"/>
        <w:widowControl w:val="0"/>
        <w:numPr>
          <w:ilvl w:val="0"/>
          <w:numId w:val="3"/>
        </w:numPr>
        <w:tabs>
          <w:tab w:val="left" w:pos="719"/>
        </w:tabs>
        <w:autoSpaceDE w:val="0"/>
        <w:autoSpaceDN w:val="0"/>
        <w:spacing w:after="0" w:line="240" w:lineRule="auto"/>
        <w:ind w:left="142" w:hanging="142"/>
        <w:contextualSpacing w:val="0"/>
        <w:jc w:val="both"/>
        <w:rPr>
          <w:rFonts w:ascii="Times New Roman" w:hAnsi="Times New Roman"/>
          <w:sz w:val="24"/>
          <w:szCs w:val="24"/>
        </w:rPr>
      </w:pPr>
      <w:r w:rsidRPr="005E6ED3">
        <w:rPr>
          <w:rFonts w:ascii="Times New Roman" w:hAnsi="Times New Roman"/>
          <w:sz w:val="24"/>
          <w:szCs w:val="24"/>
        </w:rPr>
        <w:t>отстранять</w:t>
      </w:r>
      <w:r w:rsidRPr="005E6ED3">
        <w:rPr>
          <w:rFonts w:ascii="Times New Roman" w:hAnsi="Times New Roman"/>
          <w:spacing w:val="1"/>
          <w:sz w:val="24"/>
          <w:szCs w:val="24"/>
        </w:rPr>
        <w:t xml:space="preserve"> </w:t>
      </w:r>
      <w:proofErr w:type="gramStart"/>
      <w:r w:rsidRPr="005E6ED3">
        <w:rPr>
          <w:rFonts w:ascii="Times New Roman" w:hAnsi="Times New Roman"/>
          <w:sz w:val="24"/>
          <w:szCs w:val="24"/>
        </w:rPr>
        <w:t>Работника</w:t>
      </w:r>
      <w:proofErr w:type="gramEnd"/>
      <w:r w:rsidRPr="005E6ED3">
        <w:rPr>
          <w:rFonts w:ascii="Times New Roman" w:hAnsi="Times New Roman"/>
          <w:spacing w:val="1"/>
          <w:sz w:val="24"/>
          <w:szCs w:val="24"/>
        </w:rPr>
        <w:t xml:space="preserve"> </w:t>
      </w:r>
      <w:r w:rsidRPr="005E6ED3">
        <w:rPr>
          <w:rFonts w:ascii="Times New Roman" w:hAnsi="Times New Roman"/>
          <w:sz w:val="24"/>
          <w:szCs w:val="24"/>
        </w:rPr>
        <w:t>не</w:t>
      </w:r>
      <w:r w:rsidRPr="005E6ED3">
        <w:rPr>
          <w:rFonts w:ascii="Times New Roman" w:hAnsi="Times New Roman"/>
          <w:spacing w:val="1"/>
          <w:sz w:val="24"/>
          <w:szCs w:val="24"/>
        </w:rPr>
        <w:t xml:space="preserve"> </w:t>
      </w:r>
      <w:r w:rsidRPr="005E6ED3">
        <w:rPr>
          <w:rFonts w:ascii="Times New Roman" w:hAnsi="Times New Roman"/>
          <w:sz w:val="24"/>
          <w:szCs w:val="24"/>
        </w:rPr>
        <w:t>прошедшего</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установленном</w:t>
      </w:r>
      <w:r w:rsidRPr="005E6ED3">
        <w:rPr>
          <w:rFonts w:ascii="Times New Roman" w:hAnsi="Times New Roman"/>
          <w:spacing w:val="71"/>
          <w:sz w:val="24"/>
          <w:szCs w:val="24"/>
        </w:rPr>
        <w:t xml:space="preserve"> </w:t>
      </w:r>
      <w:r w:rsidRPr="005E6ED3">
        <w:rPr>
          <w:rFonts w:ascii="Times New Roman" w:hAnsi="Times New Roman"/>
          <w:sz w:val="24"/>
          <w:szCs w:val="24"/>
        </w:rPr>
        <w:t>порядке</w:t>
      </w:r>
      <w:r w:rsidRPr="005E6ED3">
        <w:rPr>
          <w:rFonts w:ascii="Times New Roman" w:hAnsi="Times New Roman"/>
          <w:spacing w:val="1"/>
          <w:sz w:val="24"/>
          <w:szCs w:val="24"/>
        </w:rPr>
        <w:t xml:space="preserve"> </w:t>
      </w:r>
      <w:r w:rsidRPr="005E6ED3">
        <w:rPr>
          <w:rFonts w:ascii="Times New Roman" w:hAnsi="Times New Roman"/>
          <w:sz w:val="24"/>
          <w:szCs w:val="24"/>
        </w:rPr>
        <w:t>обязательный</w:t>
      </w:r>
      <w:r w:rsidRPr="005E6ED3">
        <w:rPr>
          <w:rFonts w:ascii="Times New Roman" w:hAnsi="Times New Roman"/>
          <w:spacing w:val="1"/>
          <w:sz w:val="24"/>
          <w:szCs w:val="24"/>
        </w:rPr>
        <w:t xml:space="preserve"> </w:t>
      </w:r>
      <w:r w:rsidRPr="005E6ED3">
        <w:rPr>
          <w:rFonts w:ascii="Times New Roman" w:hAnsi="Times New Roman"/>
          <w:sz w:val="24"/>
          <w:szCs w:val="24"/>
        </w:rPr>
        <w:t>медицинский</w:t>
      </w:r>
      <w:r w:rsidRPr="005E6ED3">
        <w:rPr>
          <w:rFonts w:ascii="Times New Roman" w:hAnsi="Times New Roman"/>
          <w:spacing w:val="1"/>
          <w:sz w:val="24"/>
          <w:szCs w:val="24"/>
        </w:rPr>
        <w:t xml:space="preserve"> </w:t>
      </w:r>
      <w:r w:rsidRPr="005E6ED3">
        <w:rPr>
          <w:rFonts w:ascii="Times New Roman" w:hAnsi="Times New Roman"/>
          <w:sz w:val="24"/>
          <w:szCs w:val="24"/>
        </w:rPr>
        <w:t>осмотр, от</w:t>
      </w:r>
      <w:r w:rsidRPr="005E6ED3">
        <w:rPr>
          <w:rFonts w:ascii="Times New Roman" w:hAnsi="Times New Roman"/>
          <w:spacing w:val="1"/>
          <w:sz w:val="24"/>
          <w:szCs w:val="24"/>
        </w:rPr>
        <w:t xml:space="preserve"> </w:t>
      </w:r>
      <w:r w:rsidRPr="005E6ED3">
        <w:rPr>
          <w:rFonts w:ascii="Times New Roman" w:hAnsi="Times New Roman"/>
          <w:sz w:val="24"/>
          <w:szCs w:val="24"/>
        </w:rPr>
        <w:t>выполнения</w:t>
      </w:r>
      <w:r w:rsidRPr="005E6ED3">
        <w:rPr>
          <w:rFonts w:ascii="Times New Roman" w:hAnsi="Times New Roman"/>
          <w:spacing w:val="1"/>
          <w:sz w:val="24"/>
          <w:szCs w:val="24"/>
        </w:rPr>
        <w:t xml:space="preserve"> </w:t>
      </w:r>
      <w:r w:rsidRPr="005E6ED3">
        <w:rPr>
          <w:rFonts w:ascii="Times New Roman" w:hAnsi="Times New Roman"/>
          <w:sz w:val="24"/>
          <w:szCs w:val="24"/>
        </w:rPr>
        <w:t>работы</w:t>
      </w:r>
      <w:r w:rsidRPr="005E6ED3">
        <w:rPr>
          <w:rFonts w:ascii="Times New Roman" w:hAnsi="Times New Roman"/>
          <w:spacing w:val="1"/>
          <w:sz w:val="24"/>
          <w:szCs w:val="24"/>
        </w:rPr>
        <w:t xml:space="preserve"> </w:t>
      </w:r>
      <w:r w:rsidRPr="005E6ED3">
        <w:rPr>
          <w:rFonts w:ascii="Times New Roman" w:hAnsi="Times New Roman"/>
          <w:sz w:val="24"/>
          <w:szCs w:val="24"/>
        </w:rPr>
        <w:t>без</w:t>
      </w:r>
      <w:r w:rsidRPr="005E6ED3">
        <w:rPr>
          <w:rFonts w:ascii="Times New Roman" w:hAnsi="Times New Roman"/>
          <w:spacing w:val="1"/>
          <w:sz w:val="24"/>
          <w:szCs w:val="24"/>
        </w:rPr>
        <w:t xml:space="preserve"> </w:t>
      </w:r>
      <w:r w:rsidRPr="005E6ED3">
        <w:rPr>
          <w:rFonts w:ascii="Times New Roman" w:hAnsi="Times New Roman"/>
          <w:sz w:val="24"/>
          <w:szCs w:val="24"/>
        </w:rPr>
        <w:t>выплаты</w:t>
      </w:r>
      <w:r w:rsidRPr="005E6ED3">
        <w:rPr>
          <w:rFonts w:ascii="Times New Roman" w:hAnsi="Times New Roman"/>
          <w:spacing w:val="-67"/>
          <w:sz w:val="24"/>
          <w:szCs w:val="24"/>
        </w:rPr>
        <w:t xml:space="preserve"> </w:t>
      </w:r>
      <w:r w:rsidRPr="005E6ED3">
        <w:rPr>
          <w:rFonts w:ascii="Times New Roman" w:hAnsi="Times New Roman"/>
          <w:sz w:val="24"/>
          <w:szCs w:val="24"/>
        </w:rPr>
        <w:t>заработной</w:t>
      </w:r>
      <w:r w:rsidRPr="005E6ED3">
        <w:rPr>
          <w:rFonts w:ascii="Times New Roman" w:hAnsi="Times New Roman"/>
          <w:spacing w:val="5"/>
          <w:sz w:val="24"/>
          <w:szCs w:val="24"/>
        </w:rPr>
        <w:t xml:space="preserve"> </w:t>
      </w:r>
      <w:r w:rsidRPr="005E6ED3">
        <w:rPr>
          <w:rFonts w:ascii="Times New Roman" w:hAnsi="Times New Roman"/>
          <w:sz w:val="24"/>
          <w:szCs w:val="24"/>
        </w:rPr>
        <w:t>платы</w:t>
      </w:r>
      <w:r w:rsidRPr="005E6ED3">
        <w:rPr>
          <w:rFonts w:ascii="Times New Roman" w:hAnsi="Times New Roman"/>
          <w:spacing w:val="5"/>
          <w:sz w:val="24"/>
          <w:szCs w:val="24"/>
        </w:rPr>
        <w:t xml:space="preserve"> </w:t>
      </w:r>
      <w:r w:rsidRPr="005E6ED3">
        <w:rPr>
          <w:rFonts w:ascii="Times New Roman" w:hAnsi="Times New Roman"/>
          <w:sz w:val="24"/>
          <w:szCs w:val="24"/>
        </w:rPr>
        <w:t>на</w:t>
      </w:r>
      <w:r w:rsidRPr="005E6ED3">
        <w:rPr>
          <w:rFonts w:ascii="Times New Roman" w:hAnsi="Times New Roman"/>
          <w:spacing w:val="5"/>
          <w:sz w:val="24"/>
          <w:szCs w:val="24"/>
        </w:rPr>
        <w:t xml:space="preserve"> </w:t>
      </w:r>
      <w:r w:rsidRPr="005E6ED3">
        <w:rPr>
          <w:rFonts w:ascii="Times New Roman" w:hAnsi="Times New Roman"/>
          <w:sz w:val="24"/>
          <w:szCs w:val="24"/>
        </w:rPr>
        <w:t>весь</w:t>
      </w:r>
      <w:r w:rsidRPr="005E6ED3">
        <w:rPr>
          <w:rFonts w:ascii="Times New Roman" w:hAnsi="Times New Roman"/>
          <w:spacing w:val="2"/>
          <w:sz w:val="24"/>
          <w:szCs w:val="24"/>
        </w:rPr>
        <w:t xml:space="preserve"> </w:t>
      </w:r>
      <w:r w:rsidRPr="005E6ED3">
        <w:rPr>
          <w:rFonts w:ascii="Times New Roman" w:hAnsi="Times New Roman"/>
          <w:sz w:val="24"/>
          <w:szCs w:val="24"/>
        </w:rPr>
        <w:t>период</w:t>
      </w:r>
      <w:r w:rsidRPr="005E6ED3">
        <w:rPr>
          <w:rFonts w:ascii="Times New Roman" w:hAnsi="Times New Roman"/>
          <w:spacing w:val="5"/>
          <w:sz w:val="24"/>
          <w:szCs w:val="24"/>
        </w:rPr>
        <w:t xml:space="preserve"> </w:t>
      </w:r>
      <w:r w:rsidRPr="005E6ED3">
        <w:rPr>
          <w:rFonts w:ascii="Times New Roman" w:hAnsi="Times New Roman"/>
          <w:sz w:val="24"/>
          <w:szCs w:val="24"/>
        </w:rPr>
        <w:t>отстранения</w:t>
      </w:r>
      <w:r w:rsidRPr="005E6ED3">
        <w:rPr>
          <w:rFonts w:ascii="Times New Roman" w:hAnsi="Times New Roman"/>
          <w:spacing w:val="3"/>
          <w:sz w:val="24"/>
          <w:szCs w:val="24"/>
        </w:rPr>
        <w:t xml:space="preserve"> </w:t>
      </w:r>
      <w:r w:rsidRPr="005E6ED3">
        <w:rPr>
          <w:rFonts w:ascii="Times New Roman" w:hAnsi="Times New Roman"/>
          <w:sz w:val="24"/>
          <w:szCs w:val="24"/>
        </w:rPr>
        <w:t>от</w:t>
      </w:r>
      <w:r w:rsidRPr="005E6ED3">
        <w:rPr>
          <w:rFonts w:ascii="Times New Roman" w:hAnsi="Times New Roman"/>
          <w:spacing w:val="2"/>
          <w:sz w:val="24"/>
          <w:szCs w:val="24"/>
        </w:rPr>
        <w:t xml:space="preserve"> </w:t>
      </w:r>
      <w:r w:rsidRPr="005E6ED3">
        <w:rPr>
          <w:rFonts w:ascii="Times New Roman" w:hAnsi="Times New Roman"/>
          <w:sz w:val="24"/>
          <w:szCs w:val="24"/>
        </w:rPr>
        <w:t>работы;</w:t>
      </w:r>
    </w:p>
    <w:p w14:paraId="1BB7C374" w14:textId="77777777" w:rsidR="00272C9D" w:rsidRPr="005E6ED3" w:rsidRDefault="00272C9D" w:rsidP="00272C9D">
      <w:pPr>
        <w:pStyle w:val="a3"/>
        <w:widowControl w:val="0"/>
        <w:numPr>
          <w:ilvl w:val="0"/>
          <w:numId w:val="3"/>
        </w:numPr>
        <w:tabs>
          <w:tab w:val="left" w:pos="637"/>
        </w:tabs>
        <w:autoSpaceDE w:val="0"/>
        <w:autoSpaceDN w:val="0"/>
        <w:spacing w:after="0" w:line="240" w:lineRule="auto"/>
        <w:ind w:left="142" w:hanging="142"/>
        <w:contextualSpacing w:val="0"/>
        <w:jc w:val="both"/>
        <w:rPr>
          <w:rFonts w:ascii="Times New Roman" w:hAnsi="Times New Roman"/>
          <w:sz w:val="24"/>
          <w:szCs w:val="24"/>
        </w:rPr>
      </w:pPr>
      <w:r w:rsidRPr="005E6ED3">
        <w:rPr>
          <w:rFonts w:ascii="Times New Roman" w:hAnsi="Times New Roman"/>
          <w:sz w:val="24"/>
          <w:szCs w:val="24"/>
        </w:rPr>
        <w:t>поощрять</w:t>
      </w:r>
      <w:r w:rsidRPr="005E6ED3">
        <w:rPr>
          <w:rFonts w:ascii="Times New Roman" w:hAnsi="Times New Roman"/>
          <w:spacing w:val="-5"/>
          <w:sz w:val="24"/>
          <w:szCs w:val="24"/>
        </w:rPr>
        <w:t xml:space="preserve"> </w:t>
      </w:r>
      <w:r w:rsidRPr="005E6ED3">
        <w:rPr>
          <w:rFonts w:ascii="Times New Roman" w:hAnsi="Times New Roman"/>
          <w:sz w:val="24"/>
          <w:szCs w:val="24"/>
        </w:rPr>
        <w:t>Работника</w:t>
      </w:r>
      <w:r w:rsidRPr="005E6ED3">
        <w:rPr>
          <w:rFonts w:ascii="Times New Roman" w:hAnsi="Times New Roman"/>
          <w:spacing w:val="-3"/>
          <w:sz w:val="24"/>
          <w:szCs w:val="24"/>
        </w:rPr>
        <w:t xml:space="preserve"> </w:t>
      </w:r>
      <w:r w:rsidRPr="005E6ED3">
        <w:rPr>
          <w:rFonts w:ascii="Times New Roman" w:hAnsi="Times New Roman"/>
          <w:sz w:val="24"/>
          <w:szCs w:val="24"/>
        </w:rPr>
        <w:t>за</w:t>
      </w:r>
      <w:r w:rsidRPr="005E6ED3">
        <w:rPr>
          <w:rFonts w:ascii="Times New Roman" w:hAnsi="Times New Roman"/>
          <w:spacing w:val="-4"/>
          <w:sz w:val="24"/>
          <w:szCs w:val="24"/>
        </w:rPr>
        <w:t xml:space="preserve"> </w:t>
      </w:r>
      <w:r w:rsidRPr="005E6ED3">
        <w:rPr>
          <w:rFonts w:ascii="Times New Roman" w:hAnsi="Times New Roman"/>
          <w:sz w:val="24"/>
          <w:szCs w:val="24"/>
        </w:rPr>
        <w:t>добросовестный</w:t>
      </w:r>
      <w:r w:rsidRPr="005E6ED3">
        <w:rPr>
          <w:rFonts w:ascii="Times New Roman" w:hAnsi="Times New Roman"/>
          <w:spacing w:val="-3"/>
          <w:sz w:val="24"/>
          <w:szCs w:val="24"/>
        </w:rPr>
        <w:t xml:space="preserve"> </w:t>
      </w:r>
      <w:r w:rsidRPr="005E6ED3">
        <w:rPr>
          <w:rFonts w:ascii="Times New Roman" w:hAnsi="Times New Roman"/>
          <w:sz w:val="24"/>
          <w:szCs w:val="24"/>
        </w:rPr>
        <w:t>труд;</w:t>
      </w:r>
    </w:p>
    <w:p w14:paraId="73D1F6CE" w14:textId="77777777" w:rsidR="00272C9D" w:rsidRPr="00171311" w:rsidRDefault="00272C9D" w:rsidP="00272C9D">
      <w:pPr>
        <w:pStyle w:val="a3"/>
        <w:widowControl w:val="0"/>
        <w:numPr>
          <w:ilvl w:val="0"/>
          <w:numId w:val="3"/>
        </w:numPr>
        <w:tabs>
          <w:tab w:val="left" w:pos="637"/>
        </w:tabs>
        <w:autoSpaceDE w:val="0"/>
        <w:autoSpaceDN w:val="0"/>
        <w:spacing w:after="0" w:line="240" w:lineRule="auto"/>
        <w:ind w:left="142" w:hanging="142"/>
        <w:contextualSpacing w:val="0"/>
        <w:jc w:val="both"/>
        <w:rPr>
          <w:rFonts w:ascii="Times New Roman" w:hAnsi="Times New Roman"/>
          <w:sz w:val="24"/>
          <w:szCs w:val="24"/>
        </w:rPr>
      </w:pPr>
      <w:r w:rsidRPr="005E6ED3">
        <w:rPr>
          <w:rFonts w:ascii="Times New Roman" w:hAnsi="Times New Roman"/>
          <w:sz w:val="24"/>
          <w:szCs w:val="24"/>
        </w:rPr>
        <w:t>иные</w:t>
      </w:r>
      <w:r w:rsidRPr="005E6ED3">
        <w:rPr>
          <w:rFonts w:ascii="Times New Roman" w:hAnsi="Times New Roman"/>
          <w:spacing w:val="-4"/>
          <w:sz w:val="24"/>
          <w:szCs w:val="24"/>
        </w:rPr>
        <w:t xml:space="preserve"> </w:t>
      </w:r>
      <w:r w:rsidRPr="005E6ED3">
        <w:rPr>
          <w:rFonts w:ascii="Times New Roman" w:hAnsi="Times New Roman"/>
          <w:sz w:val="24"/>
          <w:szCs w:val="24"/>
        </w:rPr>
        <w:t>права,</w:t>
      </w:r>
      <w:r w:rsidRPr="005E6ED3">
        <w:rPr>
          <w:rFonts w:ascii="Times New Roman" w:hAnsi="Times New Roman"/>
          <w:spacing w:val="-7"/>
          <w:sz w:val="24"/>
          <w:szCs w:val="24"/>
        </w:rPr>
        <w:t xml:space="preserve"> </w:t>
      </w:r>
      <w:r w:rsidRPr="005E6ED3">
        <w:rPr>
          <w:rFonts w:ascii="Times New Roman" w:hAnsi="Times New Roman"/>
          <w:sz w:val="24"/>
          <w:szCs w:val="24"/>
        </w:rPr>
        <w:t>предусмотренные</w:t>
      </w:r>
      <w:r w:rsidRPr="005E6ED3">
        <w:rPr>
          <w:rFonts w:ascii="Times New Roman" w:hAnsi="Times New Roman"/>
          <w:spacing w:val="-4"/>
          <w:sz w:val="24"/>
          <w:szCs w:val="24"/>
        </w:rPr>
        <w:t xml:space="preserve"> </w:t>
      </w:r>
      <w:r w:rsidRPr="005E6ED3">
        <w:rPr>
          <w:rFonts w:ascii="Times New Roman" w:hAnsi="Times New Roman"/>
          <w:sz w:val="24"/>
          <w:szCs w:val="24"/>
        </w:rPr>
        <w:t>действующим</w:t>
      </w:r>
      <w:r w:rsidRPr="005E6ED3">
        <w:rPr>
          <w:rFonts w:ascii="Times New Roman" w:hAnsi="Times New Roman"/>
          <w:spacing w:val="-3"/>
          <w:sz w:val="24"/>
          <w:szCs w:val="24"/>
        </w:rPr>
        <w:t xml:space="preserve"> </w:t>
      </w:r>
      <w:r w:rsidRPr="005E6ED3">
        <w:rPr>
          <w:rFonts w:ascii="Times New Roman" w:hAnsi="Times New Roman"/>
          <w:sz w:val="24"/>
          <w:szCs w:val="24"/>
        </w:rPr>
        <w:t>законодательством.</w:t>
      </w:r>
    </w:p>
    <w:p w14:paraId="58F6297B" w14:textId="77777777" w:rsidR="00272C9D" w:rsidRPr="005E6ED3" w:rsidRDefault="00272C9D" w:rsidP="00272C9D">
      <w:pPr>
        <w:pStyle w:val="1"/>
        <w:numPr>
          <w:ilvl w:val="2"/>
          <w:numId w:val="5"/>
        </w:numPr>
        <w:tabs>
          <w:tab w:val="left" w:pos="4698"/>
        </w:tabs>
        <w:ind w:left="851" w:hanging="425"/>
        <w:jc w:val="both"/>
        <w:rPr>
          <w:sz w:val="24"/>
          <w:szCs w:val="24"/>
        </w:rPr>
      </w:pPr>
      <w:r w:rsidRPr="005E6ED3">
        <w:rPr>
          <w:sz w:val="24"/>
          <w:szCs w:val="24"/>
        </w:rPr>
        <w:t>Оплата</w:t>
      </w:r>
      <w:r w:rsidRPr="005E6ED3">
        <w:rPr>
          <w:spacing w:val="24"/>
          <w:sz w:val="24"/>
          <w:szCs w:val="24"/>
        </w:rPr>
        <w:t xml:space="preserve"> </w:t>
      </w:r>
      <w:r w:rsidRPr="005E6ED3">
        <w:rPr>
          <w:sz w:val="24"/>
          <w:szCs w:val="24"/>
        </w:rPr>
        <w:t>труда</w:t>
      </w:r>
    </w:p>
    <w:p w14:paraId="76A23C35" w14:textId="77777777" w:rsidR="00272C9D" w:rsidRPr="002E7A84" w:rsidRDefault="00272C9D" w:rsidP="00272C9D">
      <w:pPr>
        <w:pStyle w:val="a3"/>
        <w:spacing w:after="0" w:line="240" w:lineRule="auto"/>
        <w:ind w:left="0" w:firstLine="567"/>
        <w:rPr>
          <w:rFonts w:ascii="Times New Roman" w:hAnsi="Times New Roman"/>
          <w:sz w:val="24"/>
          <w:szCs w:val="24"/>
        </w:rPr>
      </w:pPr>
      <w:r w:rsidRPr="002E7A84">
        <w:rPr>
          <w:rFonts w:ascii="Times New Roman" w:hAnsi="Times New Roman"/>
          <w:sz w:val="24"/>
          <w:szCs w:val="24"/>
        </w:rPr>
        <w:t>7.</w:t>
      </w:r>
      <w:proofErr w:type="gramStart"/>
      <w:r w:rsidRPr="002E7A84">
        <w:rPr>
          <w:rFonts w:ascii="Times New Roman" w:hAnsi="Times New Roman"/>
          <w:sz w:val="24"/>
          <w:szCs w:val="24"/>
        </w:rPr>
        <w:t>1.Заработная</w:t>
      </w:r>
      <w:proofErr w:type="gramEnd"/>
      <w:r w:rsidRPr="002E7A84">
        <w:rPr>
          <w:rFonts w:ascii="Times New Roman" w:hAnsi="Times New Roman"/>
          <w:sz w:val="24"/>
          <w:szCs w:val="24"/>
        </w:rPr>
        <w:t xml:space="preserve"> плата Работника определяется в соответствии с действующей у Работодателя системой оплаты труда, закрепленной в Положении об оплате труда, при соблюдении условий и порядка, установленного Положением об оплате труда.</w:t>
      </w:r>
    </w:p>
    <w:p w14:paraId="48ECA601" w14:textId="77777777" w:rsidR="00272C9D" w:rsidRPr="002E7A84" w:rsidRDefault="00272C9D" w:rsidP="00272C9D">
      <w:pPr>
        <w:pStyle w:val="a3"/>
        <w:spacing w:after="0" w:line="240" w:lineRule="auto"/>
        <w:ind w:left="0" w:firstLine="567"/>
        <w:rPr>
          <w:rFonts w:ascii="Times New Roman" w:hAnsi="Times New Roman"/>
          <w:sz w:val="24"/>
          <w:szCs w:val="24"/>
        </w:rPr>
      </w:pPr>
      <w:r w:rsidRPr="002E7A84">
        <w:rPr>
          <w:rFonts w:ascii="Times New Roman" w:hAnsi="Times New Roman"/>
          <w:sz w:val="24"/>
          <w:szCs w:val="24"/>
        </w:rPr>
        <w:t>7.</w:t>
      </w:r>
      <w:proofErr w:type="gramStart"/>
      <w:r w:rsidRPr="002E7A84">
        <w:rPr>
          <w:rFonts w:ascii="Times New Roman" w:hAnsi="Times New Roman"/>
          <w:sz w:val="24"/>
          <w:szCs w:val="24"/>
        </w:rPr>
        <w:t>2.Размер</w:t>
      </w:r>
      <w:proofErr w:type="gramEnd"/>
      <w:r w:rsidRPr="002E7A84">
        <w:rPr>
          <w:rFonts w:ascii="Times New Roman" w:hAnsi="Times New Roman"/>
          <w:sz w:val="24"/>
          <w:szCs w:val="24"/>
        </w:rPr>
        <w:t xml:space="preserve"> должностного оклада устанавливается на основании штатного расписания школы.</w:t>
      </w:r>
    </w:p>
    <w:p w14:paraId="39A94BCE" w14:textId="77777777" w:rsidR="00272C9D" w:rsidRPr="002E7A84" w:rsidRDefault="00272C9D" w:rsidP="00272C9D">
      <w:pPr>
        <w:pStyle w:val="a3"/>
        <w:spacing w:after="0" w:line="240" w:lineRule="auto"/>
        <w:ind w:left="0" w:firstLine="567"/>
        <w:rPr>
          <w:rFonts w:ascii="Times New Roman" w:hAnsi="Times New Roman"/>
          <w:sz w:val="24"/>
          <w:szCs w:val="24"/>
        </w:rPr>
      </w:pPr>
      <w:r w:rsidRPr="002E7A84">
        <w:rPr>
          <w:rFonts w:ascii="Times New Roman" w:hAnsi="Times New Roman"/>
          <w:sz w:val="24"/>
          <w:szCs w:val="24"/>
        </w:rPr>
        <w:lastRenderedPageBreak/>
        <w:t>7.</w:t>
      </w:r>
      <w:proofErr w:type="gramStart"/>
      <w:r w:rsidRPr="002E7A84">
        <w:rPr>
          <w:rFonts w:ascii="Times New Roman" w:hAnsi="Times New Roman"/>
          <w:sz w:val="24"/>
          <w:szCs w:val="24"/>
        </w:rPr>
        <w:t>3.Работникам</w:t>
      </w:r>
      <w:proofErr w:type="gramEnd"/>
      <w:r w:rsidRPr="002E7A84">
        <w:rPr>
          <w:rFonts w:ascii="Times New Roman" w:hAnsi="Times New Roman"/>
          <w:sz w:val="24"/>
          <w:szCs w:val="24"/>
        </w:rPr>
        <w:t>,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14:paraId="2ECDF6B4" w14:textId="77777777" w:rsidR="00272C9D" w:rsidRPr="002E7A84" w:rsidRDefault="00272C9D" w:rsidP="00272C9D">
      <w:pPr>
        <w:pStyle w:val="a3"/>
        <w:spacing w:after="0" w:line="240" w:lineRule="auto"/>
        <w:ind w:left="0" w:firstLine="567"/>
        <w:rPr>
          <w:rFonts w:ascii="Times New Roman" w:hAnsi="Times New Roman"/>
          <w:sz w:val="24"/>
          <w:szCs w:val="24"/>
        </w:rPr>
      </w:pPr>
      <w:r w:rsidRPr="002E7A84">
        <w:rPr>
          <w:rFonts w:ascii="Times New Roman" w:hAnsi="Times New Roman"/>
          <w:sz w:val="24"/>
          <w:szCs w:val="24"/>
        </w:rPr>
        <w:t>7.</w:t>
      </w:r>
      <w:proofErr w:type="gramStart"/>
      <w:r w:rsidRPr="002E7A84">
        <w:rPr>
          <w:rFonts w:ascii="Times New Roman" w:hAnsi="Times New Roman"/>
          <w:sz w:val="24"/>
          <w:szCs w:val="24"/>
        </w:rPr>
        <w:t>4.Работникам</w:t>
      </w:r>
      <w:proofErr w:type="gramEnd"/>
      <w:r w:rsidRPr="002E7A84">
        <w:rPr>
          <w:rFonts w:ascii="Times New Roman" w:hAnsi="Times New Roman"/>
          <w:sz w:val="24"/>
          <w:szCs w:val="24"/>
        </w:rPr>
        <w:t xml:space="preserve"> в возрасте до 18 лет труд оплачивается с учетом сокращенной продолжительности работы.</w:t>
      </w:r>
    </w:p>
    <w:p w14:paraId="2E7E1B34" w14:textId="77777777" w:rsidR="00272C9D" w:rsidRPr="002E7A84" w:rsidRDefault="00272C9D" w:rsidP="00272C9D">
      <w:pPr>
        <w:pStyle w:val="a3"/>
        <w:spacing w:after="0" w:line="240" w:lineRule="auto"/>
        <w:ind w:left="0" w:firstLine="567"/>
        <w:rPr>
          <w:rFonts w:ascii="Times New Roman" w:hAnsi="Times New Roman"/>
          <w:sz w:val="24"/>
          <w:szCs w:val="24"/>
        </w:rPr>
      </w:pPr>
      <w:r w:rsidRPr="002E7A84">
        <w:rPr>
          <w:rFonts w:ascii="Times New Roman" w:hAnsi="Times New Roman"/>
          <w:sz w:val="24"/>
          <w:szCs w:val="24"/>
        </w:rPr>
        <w:t>7.5.В случае установления Работнику неполного рабочего времени оплата труда производится пропорционально отработанному им времени или в зависимости от выполненного им объема работ.</w:t>
      </w:r>
    </w:p>
    <w:p w14:paraId="36E65C21" w14:textId="77777777" w:rsidR="00272C9D" w:rsidRPr="002E7A84" w:rsidRDefault="00272C9D" w:rsidP="00272C9D">
      <w:pPr>
        <w:pStyle w:val="a3"/>
        <w:spacing w:after="0" w:line="240" w:lineRule="auto"/>
        <w:ind w:left="0" w:firstLine="567"/>
        <w:rPr>
          <w:rFonts w:ascii="Times New Roman" w:hAnsi="Times New Roman"/>
          <w:sz w:val="24"/>
          <w:szCs w:val="24"/>
        </w:rPr>
      </w:pPr>
      <w:r w:rsidRPr="002E7A84">
        <w:rPr>
          <w:rFonts w:ascii="Times New Roman" w:hAnsi="Times New Roman"/>
          <w:sz w:val="24"/>
          <w:szCs w:val="24"/>
        </w:rPr>
        <w:t>7.</w:t>
      </w:r>
      <w:proofErr w:type="gramStart"/>
      <w:r w:rsidRPr="002E7A84">
        <w:rPr>
          <w:rFonts w:ascii="Times New Roman" w:hAnsi="Times New Roman"/>
          <w:sz w:val="24"/>
          <w:szCs w:val="24"/>
        </w:rPr>
        <w:t>6.Заработная</w:t>
      </w:r>
      <w:proofErr w:type="gramEnd"/>
      <w:r w:rsidRPr="002E7A84">
        <w:rPr>
          <w:rFonts w:ascii="Times New Roman" w:hAnsi="Times New Roman"/>
          <w:sz w:val="24"/>
          <w:szCs w:val="24"/>
        </w:rPr>
        <w:t xml:space="preserve"> плата выплачивается работникам каждые полмесяца: 15-го и 30-го числа каждого месяца: 15-го числа выплачивается первая часть заработной платы Работника за текущий месяц согласно отработанному времени; 30-го числа месяца, следующего за расчетным, производится полный расчет с Работником.</w:t>
      </w:r>
    </w:p>
    <w:p w14:paraId="3E692758" w14:textId="77777777" w:rsidR="00272C9D" w:rsidRPr="002E7A84" w:rsidRDefault="00272C9D" w:rsidP="00272C9D">
      <w:pPr>
        <w:pStyle w:val="a3"/>
        <w:spacing w:after="0" w:line="240" w:lineRule="auto"/>
        <w:ind w:left="0" w:firstLine="567"/>
        <w:rPr>
          <w:rFonts w:ascii="Times New Roman" w:hAnsi="Times New Roman"/>
          <w:sz w:val="24"/>
          <w:szCs w:val="24"/>
        </w:rPr>
      </w:pPr>
      <w:r w:rsidRPr="002E7A84">
        <w:rPr>
          <w:rFonts w:ascii="Times New Roman" w:hAnsi="Times New Roman"/>
          <w:sz w:val="24"/>
          <w:szCs w:val="24"/>
        </w:rPr>
        <w:t>7.</w:t>
      </w:r>
      <w:proofErr w:type="gramStart"/>
      <w:r w:rsidRPr="002E7A84">
        <w:rPr>
          <w:rFonts w:ascii="Times New Roman" w:hAnsi="Times New Roman"/>
          <w:sz w:val="24"/>
          <w:szCs w:val="24"/>
        </w:rPr>
        <w:t>7.При</w:t>
      </w:r>
      <w:proofErr w:type="gramEnd"/>
      <w:r w:rsidRPr="002E7A84">
        <w:rPr>
          <w:rFonts w:ascii="Times New Roman" w:hAnsi="Times New Roman"/>
          <w:sz w:val="24"/>
          <w:szCs w:val="24"/>
        </w:rPr>
        <w:t xml:space="preserve">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14:paraId="63172E23" w14:textId="77777777" w:rsidR="00272C9D" w:rsidRPr="002E7A84" w:rsidRDefault="00272C9D" w:rsidP="00272C9D">
      <w:pPr>
        <w:pStyle w:val="a3"/>
        <w:spacing w:after="0" w:line="240" w:lineRule="auto"/>
        <w:ind w:left="0" w:firstLine="567"/>
        <w:rPr>
          <w:rFonts w:ascii="Times New Roman" w:hAnsi="Times New Roman"/>
          <w:sz w:val="24"/>
          <w:szCs w:val="24"/>
        </w:rPr>
      </w:pPr>
      <w:r w:rsidRPr="002E7A84">
        <w:rPr>
          <w:rFonts w:ascii="Times New Roman" w:hAnsi="Times New Roman"/>
          <w:sz w:val="24"/>
          <w:szCs w:val="24"/>
        </w:rPr>
        <w:t>7.</w:t>
      </w:r>
      <w:proofErr w:type="gramStart"/>
      <w:r w:rsidRPr="002E7A84">
        <w:rPr>
          <w:rFonts w:ascii="Times New Roman" w:hAnsi="Times New Roman"/>
          <w:sz w:val="24"/>
          <w:szCs w:val="24"/>
        </w:rPr>
        <w:t>8.Заработная</w:t>
      </w:r>
      <w:proofErr w:type="gramEnd"/>
      <w:r w:rsidRPr="002E7A84">
        <w:rPr>
          <w:rFonts w:ascii="Times New Roman" w:hAnsi="Times New Roman"/>
          <w:sz w:val="24"/>
          <w:szCs w:val="24"/>
        </w:rPr>
        <w:t xml:space="preserve"> плата сотрудника выплачивается путем перечисления сумм на карточку Работник вправе поменять кредитную организацию, в которую должна быть переведена заработная плата. Для этого необходимо направить Работодателю заявление об изменении реквизитов для перевода заработной платы не позднее чем за пять рабочих дней до дня ее выплаты.</w:t>
      </w:r>
    </w:p>
    <w:p w14:paraId="0B51E662" w14:textId="77777777" w:rsidR="00272C9D" w:rsidRPr="002E7A84" w:rsidRDefault="00272C9D" w:rsidP="00272C9D">
      <w:pPr>
        <w:pStyle w:val="a3"/>
        <w:spacing w:after="0" w:line="240" w:lineRule="auto"/>
        <w:ind w:left="0" w:firstLine="567"/>
        <w:rPr>
          <w:rFonts w:ascii="Times New Roman" w:hAnsi="Times New Roman"/>
          <w:sz w:val="24"/>
          <w:szCs w:val="24"/>
        </w:rPr>
      </w:pPr>
      <w:r w:rsidRPr="002E7A84">
        <w:rPr>
          <w:rFonts w:ascii="Times New Roman" w:hAnsi="Times New Roman"/>
          <w:sz w:val="24"/>
          <w:szCs w:val="24"/>
        </w:rPr>
        <w:t>7.</w:t>
      </w:r>
      <w:proofErr w:type="gramStart"/>
      <w:r w:rsidRPr="002E7A84">
        <w:rPr>
          <w:rFonts w:ascii="Times New Roman" w:hAnsi="Times New Roman"/>
          <w:sz w:val="24"/>
          <w:szCs w:val="24"/>
        </w:rPr>
        <w:t>9.Работодатель</w:t>
      </w:r>
      <w:proofErr w:type="gramEnd"/>
      <w:r w:rsidRPr="002E7A84">
        <w:rPr>
          <w:rFonts w:ascii="Times New Roman" w:hAnsi="Times New Roman"/>
          <w:sz w:val="24"/>
          <w:szCs w:val="24"/>
        </w:rPr>
        <w:t xml:space="preserve"> с заработной платы Работника перечисляет налоги в размерах и порядке, предусмотренном действующим законодательством РФ.</w:t>
      </w:r>
    </w:p>
    <w:p w14:paraId="60000621" w14:textId="77777777" w:rsidR="00272C9D" w:rsidRPr="002E7A84" w:rsidRDefault="00272C9D" w:rsidP="00272C9D">
      <w:pPr>
        <w:pStyle w:val="a3"/>
        <w:spacing w:after="0" w:line="240" w:lineRule="auto"/>
        <w:ind w:left="0" w:firstLine="567"/>
        <w:rPr>
          <w:rFonts w:ascii="Times New Roman" w:hAnsi="Times New Roman"/>
          <w:sz w:val="24"/>
          <w:szCs w:val="24"/>
        </w:rPr>
      </w:pPr>
      <w:r w:rsidRPr="002E7A84">
        <w:rPr>
          <w:rFonts w:ascii="Times New Roman" w:hAnsi="Times New Roman"/>
          <w:sz w:val="24"/>
          <w:szCs w:val="24"/>
        </w:rPr>
        <w:t xml:space="preserve">7.10.В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В случаях отстранения от работы в связи с </w:t>
      </w:r>
      <w:proofErr w:type="gramStart"/>
      <w:r w:rsidRPr="002E7A84">
        <w:rPr>
          <w:rFonts w:ascii="Times New Roman" w:hAnsi="Times New Roman"/>
          <w:sz w:val="24"/>
          <w:szCs w:val="24"/>
        </w:rPr>
        <w:t>не прохождением</w:t>
      </w:r>
      <w:proofErr w:type="gramEnd"/>
      <w:r w:rsidRPr="002E7A84">
        <w:rPr>
          <w:rFonts w:ascii="Times New Roman" w:hAnsi="Times New Roman"/>
          <w:sz w:val="24"/>
          <w:szCs w:val="24"/>
        </w:rPr>
        <w:t xml:space="preserve">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w:t>
      </w:r>
    </w:p>
    <w:p w14:paraId="7BF81998" w14:textId="77777777" w:rsidR="00272C9D" w:rsidRPr="002E7A84" w:rsidRDefault="00272C9D" w:rsidP="00272C9D">
      <w:pPr>
        <w:pStyle w:val="a3"/>
        <w:spacing w:after="0" w:line="240" w:lineRule="auto"/>
        <w:ind w:left="0" w:firstLine="567"/>
        <w:rPr>
          <w:rFonts w:ascii="Times New Roman" w:hAnsi="Times New Roman"/>
          <w:sz w:val="24"/>
          <w:szCs w:val="24"/>
        </w:rPr>
      </w:pPr>
      <w:r w:rsidRPr="002E7A84">
        <w:rPr>
          <w:rFonts w:ascii="Times New Roman" w:hAnsi="Times New Roman"/>
          <w:sz w:val="24"/>
          <w:szCs w:val="24"/>
        </w:rPr>
        <w:t>7.</w:t>
      </w:r>
      <w:proofErr w:type="gramStart"/>
      <w:r w:rsidRPr="002E7A84">
        <w:rPr>
          <w:rFonts w:ascii="Times New Roman" w:hAnsi="Times New Roman"/>
          <w:sz w:val="24"/>
          <w:szCs w:val="24"/>
        </w:rPr>
        <w:t>11.Работнику</w:t>
      </w:r>
      <w:proofErr w:type="gramEnd"/>
      <w:r w:rsidRPr="002E7A84">
        <w:rPr>
          <w:rFonts w:ascii="Times New Roman" w:hAnsi="Times New Roman"/>
          <w:sz w:val="24"/>
          <w:szCs w:val="24"/>
        </w:rPr>
        <w:t xml:space="preserve"> могут устанавливаться иные доплаты и надбавки за выполнение работы, не входящие в круг его обязанностей: совмещение должностей, работа в выходные и праздничные дни и другое (предусмотренное локальными актами школы).</w:t>
      </w:r>
    </w:p>
    <w:p w14:paraId="77FAD4DA" w14:textId="77777777" w:rsidR="00272C9D" w:rsidRPr="002E7A84" w:rsidRDefault="00272C9D" w:rsidP="00272C9D">
      <w:pPr>
        <w:pStyle w:val="a3"/>
        <w:spacing w:after="0" w:line="240" w:lineRule="auto"/>
        <w:ind w:left="0" w:firstLine="567"/>
        <w:rPr>
          <w:rFonts w:ascii="Times New Roman" w:hAnsi="Times New Roman"/>
          <w:sz w:val="24"/>
          <w:szCs w:val="24"/>
        </w:rPr>
      </w:pPr>
      <w:r w:rsidRPr="002E7A84">
        <w:rPr>
          <w:rFonts w:ascii="Times New Roman" w:hAnsi="Times New Roman"/>
          <w:sz w:val="24"/>
          <w:szCs w:val="24"/>
        </w:rPr>
        <w:t>7.</w:t>
      </w:r>
      <w:proofErr w:type="gramStart"/>
      <w:r w:rsidRPr="002E7A84">
        <w:rPr>
          <w:rFonts w:ascii="Times New Roman" w:hAnsi="Times New Roman"/>
          <w:sz w:val="24"/>
          <w:szCs w:val="24"/>
        </w:rPr>
        <w:t>12.Работодатель</w:t>
      </w:r>
      <w:proofErr w:type="gramEnd"/>
      <w:r w:rsidRPr="002E7A84">
        <w:rPr>
          <w:rFonts w:ascii="Times New Roman" w:hAnsi="Times New Roman"/>
          <w:sz w:val="24"/>
          <w:szCs w:val="24"/>
        </w:rPr>
        <w:t xml:space="preserve"> в установленном порядке перечисляет в соответствующие фонды страховые взносы по социальному и медицинскому страхованию, а также пенсионные взносы.</w:t>
      </w:r>
    </w:p>
    <w:p w14:paraId="6CC49A1E" w14:textId="77777777" w:rsidR="00272C9D" w:rsidRPr="002E7A84" w:rsidRDefault="00272C9D" w:rsidP="00272C9D">
      <w:pPr>
        <w:pStyle w:val="a3"/>
        <w:spacing w:after="0" w:line="240" w:lineRule="auto"/>
        <w:ind w:left="0" w:firstLine="567"/>
        <w:rPr>
          <w:rFonts w:ascii="Times New Roman" w:hAnsi="Times New Roman"/>
          <w:sz w:val="24"/>
          <w:szCs w:val="24"/>
        </w:rPr>
      </w:pPr>
      <w:r w:rsidRPr="002E7A84">
        <w:rPr>
          <w:rFonts w:ascii="Times New Roman" w:hAnsi="Times New Roman"/>
          <w:sz w:val="24"/>
          <w:szCs w:val="24"/>
        </w:rPr>
        <w:t xml:space="preserve">7.13.В случаях и порядке, установленных соответствующими нормативными актами, Работодатель выплачивает Работнику пособия по временной </w:t>
      </w:r>
      <w:r>
        <w:rPr>
          <w:rFonts w:ascii="Times New Roman" w:hAnsi="Times New Roman"/>
          <w:sz w:val="24"/>
          <w:szCs w:val="24"/>
        </w:rPr>
        <w:t>нетрудоспособности,</w:t>
      </w:r>
      <w:r>
        <w:rPr>
          <w:rFonts w:ascii="Times New Roman" w:hAnsi="Times New Roman"/>
          <w:sz w:val="24"/>
          <w:szCs w:val="24"/>
        </w:rPr>
        <w:tab/>
        <w:t xml:space="preserve"> по уходу</w:t>
      </w:r>
      <w:r>
        <w:rPr>
          <w:rFonts w:ascii="Times New Roman" w:hAnsi="Times New Roman"/>
          <w:sz w:val="24"/>
          <w:szCs w:val="24"/>
        </w:rPr>
        <w:tab/>
        <w:t xml:space="preserve">за ребенком до </w:t>
      </w:r>
      <w:r w:rsidRPr="002E7A84">
        <w:rPr>
          <w:rFonts w:ascii="Times New Roman" w:hAnsi="Times New Roman"/>
          <w:sz w:val="24"/>
          <w:szCs w:val="24"/>
        </w:rPr>
        <w:t>достижения им возраста полутора лет и иные пособия, на которые Работник имеет право.</w:t>
      </w:r>
    </w:p>
    <w:p w14:paraId="4D595288" w14:textId="77777777" w:rsidR="00272C9D" w:rsidRPr="002E7A84" w:rsidRDefault="00272C9D" w:rsidP="00272C9D">
      <w:pPr>
        <w:pStyle w:val="a3"/>
        <w:spacing w:after="0" w:line="240" w:lineRule="auto"/>
        <w:ind w:left="0" w:firstLine="567"/>
        <w:rPr>
          <w:rFonts w:ascii="Times New Roman" w:hAnsi="Times New Roman"/>
          <w:sz w:val="24"/>
          <w:szCs w:val="24"/>
        </w:rPr>
      </w:pPr>
      <w:r w:rsidRPr="002E7A84">
        <w:rPr>
          <w:rFonts w:ascii="Times New Roman" w:hAnsi="Times New Roman"/>
          <w:sz w:val="24"/>
          <w:szCs w:val="24"/>
        </w:rPr>
        <w:t>7.14.В Организации устанавливаются стимулирующие выплаты, доплаты, премирование работников в соответствии с Положением о материальном стимулировании, доплатах и надбавках.</w:t>
      </w:r>
    </w:p>
    <w:p w14:paraId="76BFF8F4" w14:textId="77777777" w:rsidR="00272C9D" w:rsidRPr="002E7A84" w:rsidRDefault="00272C9D" w:rsidP="00272C9D">
      <w:pPr>
        <w:pStyle w:val="a3"/>
        <w:spacing w:after="0" w:line="240" w:lineRule="auto"/>
        <w:ind w:left="0" w:firstLine="567"/>
        <w:rPr>
          <w:rFonts w:ascii="Times New Roman" w:hAnsi="Times New Roman"/>
          <w:sz w:val="24"/>
          <w:szCs w:val="24"/>
        </w:rPr>
      </w:pPr>
      <w:r w:rsidRPr="002E7A84">
        <w:rPr>
          <w:rFonts w:ascii="Times New Roman" w:hAnsi="Times New Roman"/>
          <w:sz w:val="24"/>
          <w:szCs w:val="24"/>
        </w:rPr>
        <w:t>7.15. Работникам при выполнении работ в условиях труда, отклоняющихся от нормальных, производятся доплаты в соответствии с законодательством, коллективным договором, трудовым договором.</w:t>
      </w:r>
    </w:p>
    <w:p w14:paraId="3DBEA8C5" w14:textId="77777777" w:rsidR="00272C9D" w:rsidRPr="005E6ED3" w:rsidRDefault="00272C9D" w:rsidP="00272C9D">
      <w:pPr>
        <w:pStyle w:val="1"/>
        <w:tabs>
          <w:tab w:val="left" w:pos="4290"/>
        </w:tabs>
        <w:ind w:left="851" w:firstLine="0"/>
        <w:jc w:val="left"/>
        <w:rPr>
          <w:sz w:val="24"/>
          <w:szCs w:val="24"/>
        </w:rPr>
      </w:pPr>
      <w:r w:rsidRPr="005E6ED3">
        <w:rPr>
          <w:sz w:val="24"/>
          <w:szCs w:val="24"/>
        </w:rPr>
        <w:t>8.Условия</w:t>
      </w:r>
      <w:r w:rsidRPr="005E6ED3">
        <w:rPr>
          <w:spacing w:val="20"/>
          <w:sz w:val="24"/>
          <w:szCs w:val="24"/>
        </w:rPr>
        <w:t xml:space="preserve"> </w:t>
      </w:r>
      <w:r w:rsidRPr="005E6ED3">
        <w:rPr>
          <w:sz w:val="24"/>
          <w:szCs w:val="24"/>
        </w:rPr>
        <w:t>труда</w:t>
      </w:r>
    </w:p>
    <w:p w14:paraId="565D586B" w14:textId="77777777" w:rsidR="00272C9D" w:rsidRPr="005E6ED3" w:rsidRDefault="00272C9D" w:rsidP="00272C9D">
      <w:pPr>
        <w:pStyle w:val="a3"/>
        <w:ind w:left="0" w:firstLine="567"/>
        <w:rPr>
          <w:rFonts w:ascii="Times New Roman" w:hAnsi="Times New Roman"/>
          <w:sz w:val="24"/>
          <w:szCs w:val="24"/>
        </w:rPr>
      </w:pPr>
      <w:r w:rsidRPr="005E6ED3">
        <w:rPr>
          <w:rFonts w:ascii="Times New Roman" w:hAnsi="Times New Roman"/>
          <w:sz w:val="24"/>
          <w:szCs w:val="24"/>
        </w:rPr>
        <w:t>8.</w:t>
      </w:r>
      <w:proofErr w:type="gramStart"/>
      <w:r w:rsidRPr="005E6ED3">
        <w:rPr>
          <w:rFonts w:ascii="Times New Roman" w:hAnsi="Times New Roman"/>
          <w:sz w:val="24"/>
          <w:szCs w:val="24"/>
        </w:rPr>
        <w:t>1.Администрация</w:t>
      </w:r>
      <w:proofErr w:type="gramEnd"/>
      <w:r w:rsidRPr="005E6ED3">
        <w:rPr>
          <w:rFonts w:ascii="Times New Roman" w:hAnsi="Times New Roman"/>
          <w:sz w:val="24"/>
          <w:szCs w:val="24"/>
        </w:rPr>
        <w:t xml:space="preserve"> предоставляет Работнику помещение, оснащенное необходимым для работы оборудованием (включая мебель). Помещение для работы и оборудование должны соответствует правилам и нормам охраны труда, техники безопасности и противопожарной защиты, а также санитарным нормам.</w:t>
      </w:r>
    </w:p>
    <w:p w14:paraId="5615EC51"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8.</w:t>
      </w:r>
      <w:proofErr w:type="gramStart"/>
      <w:r w:rsidRPr="005E6ED3">
        <w:rPr>
          <w:rFonts w:ascii="Times New Roman" w:hAnsi="Times New Roman"/>
          <w:sz w:val="24"/>
          <w:szCs w:val="24"/>
        </w:rPr>
        <w:t>2.Администрация</w:t>
      </w:r>
      <w:proofErr w:type="gramEnd"/>
      <w:r w:rsidRPr="005E6ED3">
        <w:rPr>
          <w:rFonts w:ascii="Times New Roman" w:hAnsi="Times New Roman"/>
          <w:sz w:val="24"/>
          <w:szCs w:val="24"/>
        </w:rPr>
        <w:t xml:space="preserve"> обеспечивает Педагога учебниками и необходимой для работы документацией.</w:t>
      </w:r>
    </w:p>
    <w:p w14:paraId="2217CB66" w14:textId="77777777" w:rsidR="00272C9D" w:rsidRPr="005E6ED3" w:rsidRDefault="00272C9D" w:rsidP="00272C9D">
      <w:pPr>
        <w:pStyle w:val="1"/>
        <w:tabs>
          <w:tab w:val="left" w:pos="2552"/>
        </w:tabs>
        <w:spacing w:line="240" w:lineRule="auto"/>
        <w:ind w:left="709" w:firstLine="0"/>
        <w:jc w:val="left"/>
        <w:rPr>
          <w:sz w:val="24"/>
          <w:szCs w:val="24"/>
        </w:rPr>
      </w:pPr>
      <w:r w:rsidRPr="005E6ED3">
        <w:rPr>
          <w:sz w:val="24"/>
          <w:szCs w:val="24"/>
        </w:rPr>
        <w:t>9.Рабочее</w:t>
      </w:r>
      <w:r w:rsidRPr="005E6ED3">
        <w:rPr>
          <w:spacing w:val="19"/>
          <w:sz w:val="24"/>
          <w:szCs w:val="24"/>
        </w:rPr>
        <w:t xml:space="preserve"> </w:t>
      </w:r>
      <w:r w:rsidRPr="005E6ED3">
        <w:rPr>
          <w:sz w:val="24"/>
          <w:szCs w:val="24"/>
        </w:rPr>
        <w:t>время</w:t>
      </w:r>
    </w:p>
    <w:p w14:paraId="05E2D815"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lastRenderedPageBreak/>
        <w:t>9.</w:t>
      </w:r>
      <w:proofErr w:type="gramStart"/>
      <w:r w:rsidRPr="005E6ED3">
        <w:rPr>
          <w:rFonts w:ascii="Times New Roman" w:hAnsi="Times New Roman"/>
          <w:sz w:val="24"/>
          <w:szCs w:val="24"/>
        </w:rPr>
        <w:t>1.Для</w:t>
      </w:r>
      <w:proofErr w:type="gramEnd"/>
      <w:r w:rsidRPr="005E6ED3">
        <w:rPr>
          <w:rFonts w:ascii="Times New Roman" w:hAnsi="Times New Roman"/>
          <w:sz w:val="24"/>
          <w:szCs w:val="24"/>
        </w:rPr>
        <w:t xml:space="preserve"> работников с нормальной продолжительностью рабочего времени</w:t>
      </w:r>
      <w:r w:rsidRPr="005E6ED3">
        <w:rPr>
          <w:rFonts w:ascii="Times New Roman" w:hAnsi="Times New Roman"/>
          <w:spacing w:val="1"/>
          <w:sz w:val="24"/>
          <w:szCs w:val="24"/>
        </w:rPr>
        <w:t xml:space="preserve"> </w:t>
      </w:r>
      <w:r w:rsidRPr="005E6ED3">
        <w:rPr>
          <w:rFonts w:ascii="Times New Roman" w:hAnsi="Times New Roman"/>
          <w:sz w:val="24"/>
          <w:szCs w:val="24"/>
        </w:rPr>
        <w:t>устанавливается</w:t>
      </w:r>
      <w:r w:rsidRPr="005E6ED3">
        <w:rPr>
          <w:rFonts w:ascii="Times New Roman" w:hAnsi="Times New Roman"/>
          <w:spacing w:val="-1"/>
          <w:sz w:val="24"/>
          <w:szCs w:val="24"/>
        </w:rPr>
        <w:t xml:space="preserve"> </w:t>
      </w:r>
      <w:r w:rsidRPr="005E6ED3">
        <w:rPr>
          <w:rFonts w:ascii="Times New Roman" w:hAnsi="Times New Roman"/>
          <w:sz w:val="24"/>
          <w:szCs w:val="24"/>
        </w:rPr>
        <w:t>следующий</w:t>
      </w:r>
      <w:r w:rsidRPr="005E6ED3">
        <w:rPr>
          <w:rFonts w:ascii="Times New Roman" w:hAnsi="Times New Roman"/>
          <w:spacing w:val="1"/>
          <w:sz w:val="24"/>
          <w:szCs w:val="24"/>
        </w:rPr>
        <w:t xml:space="preserve"> </w:t>
      </w:r>
      <w:r w:rsidRPr="005E6ED3">
        <w:rPr>
          <w:rFonts w:ascii="Times New Roman" w:hAnsi="Times New Roman"/>
          <w:sz w:val="24"/>
          <w:szCs w:val="24"/>
        </w:rPr>
        <w:t>режим</w:t>
      </w:r>
      <w:r w:rsidRPr="005E6ED3">
        <w:rPr>
          <w:rFonts w:ascii="Times New Roman" w:hAnsi="Times New Roman"/>
          <w:spacing w:val="-4"/>
          <w:sz w:val="24"/>
          <w:szCs w:val="24"/>
        </w:rPr>
        <w:t xml:space="preserve"> </w:t>
      </w:r>
      <w:r w:rsidRPr="005E6ED3">
        <w:rPr>
          <w:rFonts w:ascii="Times New Roman" w:hAnsi="Times New Roman"/>
          <w:sz w:val="24"/>
          <w:szCs w:val="24"/>
        </w:rPr>
        <w:t>рабочего</w:t>
      </w:r>
      <w:r w:rsidRPr="005E6ED3">
        <w:rPr>
          <w:rFonts w:ascii="Times New Roman" w:hAnsi="Times New Roman"/>
          <w:spacing w:val="1"/>
          <w:sz w:val="24"/>
          <w:szCs w:val="24"/>
        </w:rPr>
        <w:t xml:space="preserve"> </w:t>
      </w:r>
      <w:r w:rsidRPr="005E6ED3">
        <w:rPr>
          <w:rFonts w:ascii="Times New Roman" w:hAnsi="Times New Roman"/>
          <w:sz w:val="24"/>
          <w:szCs w:val="24"/>
        </w:rPr>
        <w:t>времени:</w:t>
      </w:r>
    </w:p>
    <w:p w14:paraId="6A8850CD"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пятидневная</w:t>
      </w:r>
      <w:r w:rsidRPr="005E6ED3">
        <w:rPr>
          <w:rFonts w:ascii="Times New Roman" w:hAnsi="Times New Roman"/>
          <w:spacing w:val="1"/>
          <w:sz w:val="24"/>
          <w:szCs w:val="24"/>
        </w:rPr>
        <w:t xml:space="preserve"> </w:t>
      </w:r>
      <w:r w:rsidRPr="005E6ED3">
        <w:rPr>
          <w:rFonts w:ascii="Times New Roman" w:hAnsi="Times New Roman"/>
          <w:sz w:val="24"/>
          <w:szCs w:val="24"/>
        </w:rPr>
        <w:t>рабочая</w:t>
      </w:r>
      <w:r w:rsidRPr="005E6ED3">
        <w:rPr>
          <w:rFonts w:ascii="Times New Roman" w:hAnsi="Times New Roman"/>
          <w:spacing w:val="1"/>
          <w:sz w:val="24"/>
          <w:szCs w:val="24"/>
        </w:rPr>
        <w:t xml:space="preserve"> </w:t>
      </w:r>
      <w:r w:rsidRPr="005E6ED3">
        <w:rPr>
          <w:rFonts w:ascii="Times New Roman" w:hAnsi="Times New Roman"/>
          <w:sz w:val="24"/>
          <w:szCs w:val="24"/>
        </w:rPr>
        <w:t>неделя</w:t>
      </w:r>
      <w:r w:rsidRPr="005E6ED3">
        <w:rPr>
          <w:rFonts w:ascii="Times New Roman" w:hAnsi="Times New Roman"/>
          <w:spacing w:val="1"/>
          <w:sz w:val="24"/>
          <w:szCs w:val="24"/>
        </w:rPr>
        <w:t xml:space="preserve"> </w:t>
      </w:r>
      <w:r w:rsidRPr="005E6ED3">
        <w:rPr>
          <w:rFonts w:ascii="Times New Roman" w:hAnsi="Times New Roman"/>
          <w:sz w:val="24"/>
          <w:szCs w:val="24"/>
        </w:rPr>
        <w:t>с</w:t>
      </w:r>
      <w:r w:rsidRPr="005E6ED3">
        <w:rPr>
          <w:rFonts w:ascii="Times New Roman" w:hAnsi="Times New Roman"/>
          <w:spacing w:val="1"/>
          <w:sz w:val="24"/>
          <w:szCs w:val="24"/>
        </w:rPr>
        <w:t xml:space="preserve"> </w:t>
      </w:r>
      <w:r w:rsidRPr="005E6ED3">
        <w:rPr>
          <w:rFonts w:ascii="Times New Roman" w:hAnsi="Times New Roman"/>
          <w:sz w:val="24"/>
          <w:szCs w:val="24"/>
        </w:rPr>
        <w:t>двумя</w:t>
      </w:r>
      <w:r w:rsidRPr="005E6ED3">
        <w:rPr>
          <w:rFonts w:ascii="Times New Roman" w:hAnsi="Times New Roman"/>
          <w:spacing w:val="1"/>
          <w:sz w:val="24"/>
          <w:szCs w:val="24"/>
        </w:rPr>
        <w:t xml:space="preserve"> </w:t>
      </w:r>
      <w:r w:rsidRPr="005E6ED3">
        <w:rPr>
          <w:rFonts w:ascii="Times New Roman" w:hAnsi="Times New Roman"/>
          <w:sz w:val="24"/>
          <w:szCs w:val="24"/>
        </w:rPr>
        <w:t>выходными</w:t>
      </w:r>
      <w:r w:rsidRPr="005E6ED3">
        <w:rPr>
          <w:rFonts w:ascii="Times New Roman" w:hAnsi="Times New Roman"/>
          <w:spacing w:val="1"/>
          <w:sz w:val="24"/>
          <w:szCs w:val="24"/>
        </w:rPr>
        <w:t xml:space="preserve"> </w:t>
      </w:r>
      <w:r w:rsidRPr="005E6ED3">
        <w:rPr>
          <w:rFonts w:ascii="Times New Roman" w:hAnsi="Times New Roman"/>
          <w:sz w:val="24"/>
          <w:szCs w:val="24"/>
        </w:rPr>
        <w:t>днями</w:t>
      </w:r>
      <w:r w:rsidRPr="005E6ED3">
        <w:rPr>
          <w:rFonts w:ascii="Times New Roman" w:hAnsi="Times New Roman"/>
          <w:spacing w:val="1"/>
          <w:sz w:val="24"/>
          <w:szCs w:val="24"/>
        </w:rPr>
        <w:t xml:space="preserve"> </w:t>
      </w:r>
      <w:r w:rsidRPr="005E6ED3">
        <w:rPr>
          <w:rFonts w:ascii="Times New Roman" w:hAnsi="Times New Roman"/>
          <w:sz w:val="24"/>
          <w:szCs w:val="24"/>
        </w:rPr>
        <w:t>-</w:t>
      </w:r>
      <w:r w:rsidRPr="005E6ED3">
        <w:rPr>
          <w:rFonts w:ascii="Times New Roman" w:hAnsi="Times New Roman"/>
          <w:spacing w:val="1"/>
          <w:sz w:val="24"/>
          <w:szCs w:val="24"/>
        </w:rPr>
        <w:t xml:space="preserve"> </w:t>
      </w:r>
      <w:r w:rsidRPr="005E6ED3">
        <w:rPr>
          <w:rFonts w:ascii="Times New Roman" w:hAnsi="Times New Roman"/>
          <w:sz w:val="24"/>
          <w:szCs w:val="24"/>
        </w:rPr>
        <w:t>субботой</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воскресеньем;</w:t>
      </w:r>
    </w:p>
    <w:p w14:paraId="0A90CB00" w14:textId="31102864" w:rsidR="00272C9D" w:rsidRPr="002529F6" w:rsidRDefault="00272C9D" w:rsidP="00272C9D">
      <w:pPr>
        <w:pStyle w:val="a3"/>
        <w:spacing w:after="0" w:line="240" w:lineRule="auto"/>
        <w:ind w:left="0" w:firstLine="567"/>
        <w:rPr>
          <w:rFonts w:ascii="Times New Roman" w:hAnsi="Times New Roman"/>
          <w:sz w:val="24"/>
          <w:szCs w:val="24"/>
        </w:rPr>
      </w:pPr>
      <w:r w:rsidRPr="002529F6">
        <w:rPr>
          <w:rFonts w:ascii="Times New Roman" w:hAnsi="Times New Roman"/>
          <w:sz w:val="24"/>
          <w:szCs w:val="24"/>
        </w:rPr>
        <w:t>продолжительность</w:t>
      </w:r>
      <w:r w:rsidRPr="002529F6">
        <w:rPr>
          <w:rFonts w:ascii="Times New Roman" w:hAnsi="Times New Roman"/>
          <w:spacing w:val="-4"/>
          <w:sz w:val="24"/>
          <w:szCs w:val="24"/>
        </w:rPr>
        <w:t xml:space="preserve"> </w:t>
      </w:r>
      <w:r w:rsidRPr="002529F6">
        <w:rPr>
          <w:rFonts w:ascii="Times New Roman" w:hAnsi="Times New Roman"/>
          <w:sz w:val="24"/>
          <w:szCs w:val="24"/>
        </w:rPr>
        <w:t>ежедневной</w:t>
      </w:r>
      <w:r w:rsidRPr="002529F6">
        <w:rPr>
          <w:rFonts w:ascii="Times New Roman" w:hAnsi="Times New Roman"/>
          <w:spacing w:val="-3"/>
          <w:sz w:val="24"/>
          <w:szCs w:val="24"/>
        </w:rPr>
        <w:t xml:space="preserve"> </w:t>
      </w:r>
      <w:r w:rsidRPr="002529F6">
        <w:rPr>
          <w:rFonts w:ascii="Times New Roman" w:hAnsi="Times New Roman"/>
          <w:sz w:val="24"/>
          <w:szCs w:val="24"/>
        </w:rPr>
        <w:t>работы</w:t>
      </w:r>
      <w:r w:rsidRPr="002529F6">
        <w:rPr>
          <w:rFonts w:ascii="Times New Roman" w:hAnsi="Times New Roman"/>
          <w:spacing w:val="-3"/>
          <w:sz w:val="24"/>
          <w:szCs w:val="24"/>
        </w:rPr>
        <w:t xml:space="preserve"> </w:t>
      </w:r>
      <w:r w:rsidRPr="002529F6">
        <w:rPr>
          <w:rFonts w:ascii="Times New Roman" w:hAnsi="Times New Roman"/>
          <w:sz w:val="24"/>
          <w:szCs w:val="24"/>
        </w:rPr>
        <w:t>составляет</w:t>
      </w:r>
      <w:r w:rsidRPr="002529F6">
        <w:rPr>
          <w:rFonts w:ascii="Times New Roman" w:hAnsi="Times New Roman"/>
          <w:spacing w:val="-3"/>
          <w:sz w:val="24"/>
          <w:szCs w:val="24"/>
        </w:rPr>
        <w:t xml:space="preserve"> </w:t>
      </w:r>
      <w:r w:rsidRPr="002529F6">
        <w:rPr>
          <w:rFonts w:ascii="Times New Roman" w:hAnsi="Times New Roman"/>
          <w:sz w:val="24"/>
          <w:szCs w:val="24"/>
        </w:rPr>
        <w:t>8</w:t>
      </w:r>
      <w:r w:rsidRPr="002529F6">
        <w:rPr>
          <w:rFonts w:ascii="Times New Roman" w:hAnsi="Times New Roman"/>
          <w:spacing w:val="-6"/>
          <w:sz w:val="24"/>
          <w:szCs w:val="24"/>
        </w:rPr>
        <w:t xml:space="preserve"> </w:t>
      </w:r>
      <w:r w:rsidRPr="002529F6">
        <w:rPr>
          <w:rFonts w:ascii="Times New Roman" w:hAnsi="Times New Roman"/>
          <w:sz w:val="24"/>
          <w:szCs w:val="24"/>
        </w:rPr>
        <w:t>часов</w:t>
      </w:r>
      <w:r w:rsidR="002529F6" w:rsidRPr="002529F6">
        <w:rPr>
          <w:rFonts w:ascii="Times New Roman" w:hAnsi="Times New Roman"/>
          <w:sz w:val="24"/>
          <w:szCs w:val="24"/>
        </w:rPr>
        <w:t xml:space="preserve"> (еженедельной </w:t>
      </w:r>
      <w:proofErr w:type="gramStart"/>
      <w:r w:rsidR="002529F6" w:rsidRPr="002529F6">
        <w:rPr>
          <w:rFonts w:ascii="Times New Roman" w:hAnsi="Times New Roman"/>
          <w:sz w:val="24"/>
          <w:szCs w:val="24"/>
        </w:rPr>
        <w:t>работы  -</w:t>
      </w:r>
      <w:proofErr w:type="gramEnd"/>
      <w:r w:rsidR="002529F6" w:rsidRPr="002529F6">
        <w:rPr>
          <w:rFonts w:ascii="Times New Roman" w:hAnsi="Times New Roman"/>
          <w:sz w:val="24"/>
          <w:szCs w:val="24"/>
        </w:rPr>
        <w:t xml:space="preserve"> 40 часов)</w:t>
      </w:r>
      <w:r w:rsidRPr="002529F6">
        <w:rPr>
          <w:rFonts w:ascii="Times New Roman" w:hAnsi="Times New Roman"/>
          <w:sz w:val="24"/>
          <w:szCs w:val="24"/>
        </w:rPr>
        <w:t>;</w:t>
      </w:r>
    </w:p>
    <w:p w14:paraId="6FC88282" w14:textId="77777777" w:rsidR="00272C9D" w:rsidRPr="002529F6" w:rsidRDefault="00272C9D" w:rsidP="00272C9D">
      <w:pPr>
        <w:pStyle w:val="a3"/>
        <w:spacing w:after="0" w:line="240" w:lineRule="auto"/>
        <w:ind w:left="0" w:firstLine="567"/>
        <w:rPr>
          <w:rFonts w:ascii="Times New Roman" w:hAnsi="Times New Roman"/>
          <w:sz w:val="24"/>
          <w:szCs w:val="24"/>
        </w:rPr>
      </w:pPr>
      <w:r w:rsidRPr="002529F6">
        <w:rPr>
          <w:rFonts w:ascii="Times New Roman" w:hAnsi="Times New Roman"/>
          <w:sz w:val="24"/>
          <w:szCs w:val="24"/>
        </w:rPr>
        <w:t>время начала работы, время окончания работы</w:t>
      </w:r>
      <w:r w:rsidRPr="002529F6">
        <w:rPr>
          <w:rFonts w:ascii="Times New Roman" w:hAnsi="Times New Roman"/>
          <w:spacing w:val="1"/>
          <w:sz w:val="24"/>
          <w:szCs w:val="24"/>
        </w:rPr>
        <w:t xml:space="preserve"> </w:t>
      </w:r>
      <w:r w:rsidRPr="002529F6">
        <w:rPr>
          <w:rFonts w:ascii="Times New Roman" w:hAnsi="Times New Roman"/>
          <w:sz w:val="24"/>
          <w:szCs w:val="24"/>
        </w:rPr>
        <w:t>и перерывы для отдыха и</w:t>
      </w:r>
      <w:r w:rsidRPr="002529F6">
        <w:rPr>
          <w:rFonts w:ascii="Times New Roman" w:hAnsi="Times New Roman"/>
          <w:spacing w:val="1"/>
          <w:sz w:val="24"/>
          <w:szCs w:val="24"/>
        </w:rPr>
        <w:t xml:space="preserve"> </w:t>
      </w:r>
      <w:r w:rsidRPr="002529F6">
        <w:rPr>
          <w:rFonts w:ascii="Times New Roman" w:hAnsi="Times New Roman"/>
          <w:sz w:val="24"/>
          <w:szCs w:val="24"/>
        </w:rPr>
        <w:t>питания</w:t>
      </w:r>
      <w:r w:rsidRPr="002529F6">
        <w:rPr>
          <w:rFonts w:ascii="Times New Roman" w:hAnsi="Times New Roman"/>
          <w:spacing w:val="69"/>
          <w:sz w:val="24"/>
          <w:szCs w:val="24"/>
        </w:rPr>
        <w:t xml:space="preserve"> </w:t>
      </w:r>
      <w:r w:rsidRPr="002529F6">
        <w:rPr>
          <w:rFonts w:ascii="Times New Roman" w:hAnsi="Times New Roman"/>
          <w:sz w:val="24"/>
          <w:szCs w:val="24"/>
        </w:rPr>
        <w:t>отражены</w:t>
      </w:r>
      <w:r w:rsidRPr="002529F6">
        <w:rPr>
          <w:rFonts w:ascii="Times New Roman" w:hAnsi="Times New Roman"/>
          <w:spacing w:val="-3"/>
          <w:sz w:val="24"/>
          <w:szCs w:val="24"/>
        </w:rPr>
        <w:t xml:space="preserve"> </w:t>
      </w:r>
      <w:r w:rsidRPr="002529F6">
        <w:rPr>
          <w:rFonts w:ascii="Times New Roman" w:hAnsi="Times New Roman"/>
          <w:sz w:val="24"/>
          <w:szCs w:val="24"/>
        </w:rPr>
        <w:t>в</w:t>
      </w:r>
      <w:r w:rsidRPr="002529F6">
        <w:rPr>
          <w:rFonts w:ascii="Times New Roman" w:hAnsi="Times New Roman"/>
          <w:spacing w:val="-3"/>
          <w:sz w:val="24"/>
          <w:szCs w:val="24"/>
        </w:rPr>
        <w:t xml:space="preserve"> </w:t>
      </w:r>
      <w:r w:rsidRPr="002529F6">
        <w:rPr>
          <w:rFonts w:ascii="Times New Roman" w:hAnsi="Times New Roman"/>
          <w:sz w:val="24"/>
          <w:szCs w:val="24"/>
        </w:rPr>
        <w:t>графиках</w:t>
      </w:r>
      <w:r w:rsidRPr="002529F6">
        <w:rPr>
          <w:rFonts w:ascii="Times New Roman" w:hAnsi="Times New Roman"/>
          <w:spacing w:val="1"/>
          <w:sz w:val="24"/>
          <w:szCs w:val="24"/>
        </w:rPr>
        <w:t xml:space="preserve"> </w:t>
      </w:r>
      <w:r w:rsidRPr="002529F6">
        <w:rPr>
          <w:rFonts w:ascii="Times New Roman" w:hAnsi="Times New Roman"/>
          <w:sz w:val="24"/>
          <w:szCs w:val="24"/>
        </w:rPr>
        <w:t>работы сотрудников.</w:t>
      </w:r>
    </w:p>
    <w:p w14:paraId="5D0998E2" w14:textId="76C80B2A" w:rsidR="002529F6" w:rsidRPr="002529F6" w:rsidRDefault="002529F6" w:rsidP="00272C9D">
      <w:pPr>
        <w:pStyle w:val="a3"/>
        <w:spacing w:after="0" w:line="240" w:lineRule="auto"/>
        <w:ind w:left="0" w:firstLine="567"/>
        <w:rPr>
          <w:rFonts w:ascii="Times New Roman" w:hAnsi="Times New Roman"/>
          <w:sz w:val="24"/>
          <w:szCs w:val="24"/>
        </w:rPr>
      </w:pPr>
      <w:r w:rsidRPr="002529F6">
        <w:rPr>
          <w:rFonts w:ascii="Times New Roman" w:hAnsi="Times New Roman"/>
          <w:sz w:val="24"/>
          <w:szCs w:val="24"/>
        </w:rPr>
        <w:t>9.2. Для работников-женщин организации, расположенной в сельской местности,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p>
    <w:p w14:paraId="7A43A850"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9.</w:t>
      </w:r>
      <w:proofErr w:type="gramStart"/>
      <w:r w:rsidRPr="005E6ED3">
        <w:rPr>
          <w:rFonts w:ascii="Times New Roman" w:hAnsi="Times New Roman"/>
          <w:sz w:val="24"/>
          <w:szCs w:val="24"/>
        </w:rPr>
        <w:t>2.Если</w:t>
      </w:r>
      <w:proofErr w:type="gramEnd"/>
      <w:r w:rsidRPr="005E6ED3">
        <w:rPr>
          <w:rFonts w:ascii="Times New Roman" w:hAnsi="Times New Roman"/>
          <w:spacing w:val="1"/>
          <w:sz w:val="24"/>
          <w:szCs w:val="24"/>
        </w:rPr>
        <w:t xml:space="preserve"> </w:t>
      </w:r>
      <w:r w:rsidRPr="005E6ED3">
        <w:rPr>
          <w:rFonts w:ascii="Times New Roman" w:hAnsi="Times New Roman"/>
          <w:sz w:val="24"/>
          <w:szCs w:val="24"/>
        </w:rPr>
        <w:t>при</w:t>
      </w:r>
      <w:r w:rsidRPr="005E6ED3">
        <w:rPr>
          <w:rFonts w:ascii="Times New Roman" w:hAnsi="Times New Roman"/>
          <w:spacing w:val="1"/>
          <w:sz w:val="24"/>
          <w:szCs w:val="24"/>
        </w:rPr>
        <w:t xml:space="preserve"> </w:t>
      </w:r>
      <w:r w:rsidRPr="005E6ED3">
        <w:rPr>
          <w:rFonts w:ascii="Times New Roman" w:hAnsi="Times New Roman"/>
          <w:sz w:val="24"/>
          <w:szCs w:val="24"/>
        </w:rPr>
        <w:t>приеме</w:t>
      </w:r>
      <w:r w:rsidRPr="005E6ED3">
        <w:rPr>
          <w:rFonts w:ascii="Times New Roman" w:hAnsi="Times New Roman"/>
          <w:spacing w:val="1"/>
          <w:sz w:val="24"/>
          <w:szCs w:val="24"/>
        </w:rPr>
        <w:t xml:space="preserve"> </w:t>
      </w:r>
      <w:r w:rsidRPr="005E6ED3">
        <w:rPr>
          <w:rFonts w:ascii="Times New Roman" w:hAnsi="Times New Roman"/>
          <w:sz w:val="24"/>
          <w:szCs w:val="24"/>
        </w:rPr>
        <w:t>на</w:t>
      </w:r>
      <w:r w:rsidRPr="005E6ED3">
        <w:rPr>
          <w:rFonts w:ascii="Times New Roman" w:hAnsi="Times New Roman"/>
          <w:spacing w:val="1"/>
          <w:sz w:val="24"/>
          <w:szCs w:val="24"/>
        </w:rPr>
        <w:t xml:space="preserve"> </w:t>
      </w:r>
      <w:r w:rsidRPr="005E6ED3">
        <w:rPr>
          <w:rFonts w:ascii="Times New Roman" w:hAnsi="Times New Roman"/>
          <w:sz w:val="24"/>
          <w:szCs w:val="24"/>
        </w:rPr>
        <w:t>работу</w:t>
      </w:r>
      <w:r w:rsidRPr="005E6ED3">
        <w:rPr>
          <w:rFonts w:ascii="Times New Roman" w:hAnsi="Times New Roman"/>
          <w:spacing w:val="1"/>
          <w:sz w:val="24"/>
          <w:szCs w:val="24"/>
        </w:rPr>
        <w:t xml:space="preserve"> </w:t>
      </w:r>
      <w:r w:rsidRPr="005E6ED3">
        <w:rPr>
          <w:rFonts w:ascii="Times New Roman" w:hAnsi="Times New Roman"/>
          <w:sz w:val="24"/>
          <w:szCs w:val="24"/>
        </w:rPr>
        <w:t>или</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течение</w:t>
      </w:r>
      <w:r w:rsidRPr="005E6ED3">
        <w:rPr>
          <w:rFonts w:ascii="Times New Roman" w:hAnsi="Times New Roman"/>
          <w:spacing w:val="1"/>
          <w:sz w:val="24"/>
          <w:szCs w:val="24"/>
        </w:rPr>
        <w:t xml:space="preserve"> </w:t>
      </w:r>
      <w:r w:rsidRPr="005E6ED3">
        <w:rPr>
          <w:rFonts w:ascii="Times New Roman" w:hAnsi="Times New Roman"/>
          <w:sz w:val="24"/>
          <w:szCs w:val="24"/>
        </w:rPr>
        <w:t>действия</w:t>
      </w:r>
      <w:r w:rsidRPr="005E6ED3">
        <w:rPr>
          <w:rFonts w:ascii="Times New Roman" w:hAnsi="Times New Roman"/>
          <w:spacing w:val="1"/>
          <w:sz w:val="24"/>
          <w:szCs w:val="24"/>
        </w:rPr>
        <w:t xml:space="preserve"> </w:t>
      </w:r>
      <w:r w:rsidRPr="005E6ED3">
        <w:rPr>
          <w:rFonts w:ascii="Times New Roman" w:hAnsi="Times New Roman"/>
          <w:sz w:val="24"/>
          <w:szCs w:val="24"/>
        </w:rPr>
        <w:t>трудовых</w:t>
      </w:r>
      <w:r w:rsidRPr="005E6ED3">
        <w:rPr>
          <w:rFonts w:ascii="Times New Roman" w:hAnsi="Times New Roman"/>
          <w:spacing w:val="1"/>
          <w:sz w:val="24"/>
          <w:szCs w:val="24"/>
        </w:rPr>
        <w:t xml:space="preserve"> </w:t>
      </w:r>
      <w:r w:rsidRPr="005E6ED3">
        <w:rPr>
          <w:rFonts w:ascii="Times New Roman" w:hAnsi="Times New Roman"/>
          <w:sz w:val="24"/>
          <w:szCs w:val="24"/>
        </w:rPr>
        <w:t>отношений Работнику устанавливается иной режим рабочего времени и времени</w:t>
      </w:r>
      <w:r w:rsidRPr="005E6ED3">
        <w:rPr>
          <w:rFonts w:ascii="Times New Roman" w:hAnsi="Times New Roman"/>
          <w:spacing w:val="1"/>
          <w:sz w:val="24"/>
          <w:szCs w:val="24"/>
        </w:rPr>
        <w:t xml:space="preserve"> </w:t>
      </w:r>
      <w:r w:rsidRPr="005E6ED3">
        <w:rPr>
          <w:rFonts w:ascii="Times New Roman" w:hAnsi="Times New Roman"/>
          <w:sz w:val="24"/>
          <w:szCs w:val="24"/>
        </w:rPr>
        <w:t>отдыха, то такие условия подлежат включению в трудовой договор в качестве</w:t>
      </w:r>
      <w:r w:rsidRPr="005E6ED3">
        <w:rPr>
          <w:rFonts w:ascii="Times New Roman" w:hAnsi="Times New Roman"/>
          <w:spacing w:val="1"/>
          <w:sz w:val="24"/>
          <w:szCs w:val="24"/>
        </w:rPr>
        <w:t xml:space="preserve"> </w:t>
      </w:r>
      <w:r w:rsidRPr="005E6ED3">
        <w:rPr>
          <w:rFonts w:ascii="Times New Roman" w:hAnsi="Times New Roman"/>
          <w:sz w:val="24"/>
          <w:szCs w:val="24"/>
        </w:rPr>
        <w:t>обязательных.</w:t>
      </w:r>
    </w:p>
    <w:p w14:paraId="109D0545"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9.</w:t>
      </w:r>
      <w:proofErr w:type="gramStart"/>
      <w:r w:rsidRPr="005E6ED3">
        <w:rPr>
          <w:rFonts w:ascii="Times New Roman" w:hAnsi="Times New Roman"/>
          <w:sz w:val="24"/>
          <w:szCs w:val="24"/>
        </w:rPr>
        <w:t>3.При</w:t>
      </w:r>
      <w:proofErr w:type="gramEnd"/>
      <w:r w:rsidRPr="005E6ED3">
        <w:rPr>
          <w:rFonts w:ascii="Times New Roman" w:hAnsi="Times New Roman"/>
          <w:spacing w:val="1"/>
          <w:sz w:val="24"/>
          <w:szCs w:val="24"/>
        </w:rPr>
        <w:t xml:space="preserve"> </w:t>
      </w:r>
      <w:r w:rsidRPr="005E6ED3">
        <w:rPr>
          <w:rFonts w:ascii="Times New Roman" w:hAnsi="Times New Roman"/>
          <w:sz w:val="24"/>
          <w:szCs w:val="24"/>
        </w:rPr>
        <w:t>приеме</w:t>
      </w:r>
      <w:r w:rsidRPr="005E6ED3">
        <w:rPr>
          <w:rFonts w:ascii="Times New Roman" w:hAnsi="Times New Roman"/>
          <w:spacing w:val="1"/>
          <w:sz w:val="24"/>
          <w:szCs w:val="24"/>
        </w:rPr>
        <w:t xml:space="preserve"> </w:t>
      </w:r>
      <w:r w:rsidRPr="005E6ED3">
        <w:rPr>
          <w:rFonts w:ascii="Times New Roman" w:hAnsi="Times New Roman"/>
          <w:sz w:val="24"/>
          <w:szCs w:val="24"/>
        </w:rPr>
        <w:t>на</w:t>
      </w:r>
      <w:r w:rsidRPr="005E6ED3">
        <w:rPr>
          <w:rFonts w:ascii="Times New Roman" w:hAnsi="Times New Roman"/>
          <w:spacing w:val="1"/>
          <w:sz w:val="24"/>
          <w:szCs w:val="24"/>
        </w:rPr>
        <w:t xml:space="preserve"> </w:t>
      </w:r>
      <w:r w:rsidRPr="005E6ED3">
        <w:rPr>
          <w:rFonts w:ascii="Times New Roman" w:hAnsi="Times New Roman"/>
          <w:sz w:val="24"/>
          <w:szCs w:val="24"/>
        </w:rPr>
        <w:t>работу</w:t>
      </w:r>
      <w:r w:rsidRPr="005E6ED3">
        <w:rPr>
          <w:rFonts w:ascii="Times New Roman" w:hAnsi="Times New Roman"/>
          <w:spacing w:val="1"/>
          <w:sz w:val="24"/>
          <w:szCs w:val="24"/>
        </w:rPr>
        <w:t xml:space="preserve"> </w:t>
      </w:r>
      <w:r w:rsidRPr="005E6ED3">
        <w:rPr>
          <w:rFonts w:ascii="Times New Roman" w:hAnsi="Times New Roman"/>
          <w:sz w:val="24"/>
          <w:szCs w:val="24"/>
        </w:rPr>
        <w:t>сокращенная</w:t>
      </w:r>
      <w:r w:rsidRPr="005E6ED3">
        <w:rPr>
          <w:rFonts w:ascii="Times New Roman" w:hAnsi="Times New Roman"/>
          <w:spacing w:val="1"/>
          <w:sz w:val="24"/>
          <w:szCs w:val="24"/>
        </w:rPr>
        <w:t xml:space="preserve"> </w:t>
      </w:r>
      <w:r w:rsidRPr="005E6ED3">
        <w:rPr>
          <w:rFonts w:ascii="Times New Roman" w:hAnsi="Times New Roman"/>
          <w:sz w:val="24"/>
          <w:szCs w:val="24"/>
        </w:rPr>
        <w:t>продолжительность</w:t>
      </w:r>
      <w:r w:rsidRPr="005E6ED3">
        <w:rPr>
          <w:rFonts w:ascii="Times New Roman" w:hAnsi="Times New Roman"/>
          <w:spacing w:val="1"/>
          <w:sz w:val="24"/>
          <w:szCs w:val="24"/>
        </w:rPr>
        <w:t xml:space="preserve"> </w:t>
      </w:r>
      <w:r w:rsidRPr="005E6ED3">
        <w:rPr>
          <w:rFonts w:ascii="Times New Roman" w:hAnsi="Times New Roman"/>
          <w:sz w:val="24"/>
          <w:szCs w:val="24"/>
        </w:rPr>
        <w:t>рабочего</w:t>
      </w:r>
      <w:r w:rsidRPr="005E6ED3">
        <w:rPr>
          <w:rFonts w:ascii="Times New Roman" w:hAnsi="Times New Roman"/>
          <w:spacing w:val="-67"/>
          <w:sz w:val="24"/>
          <w:szCs w:val="24"/>
        </w:rPr>
        <w:t xml:space="preserve"> </w:t>
      </w:r>
      <w:r w:rsidRPr="005E6ED3">
        <w:rPr>
          <w:rFonts w:ascii="Times New Roman" w:hAnsi="Times New Roman"/>
          <w:sz w:val="24"/>
          <w:szCs w:val="24"/>
        </w:rPr>
        <w:t>времени устанавливается:</w:t>
      </w:r>
    </w:p>
    <w:p w14:paraId="72DFD372" w14:textId="77777777" w:rsidR="00272C9D" w:rsidRPr="005E6ED3" w:rsidRDefault="00272C9D" w:rsidP="00272C9D">
      <w:pPr>
        <w:pStyle w:val="a3"/>
        <w:spacing w:after="0" w:line="240" w:lineRule="auto"/>
        <w:ind w:left="0" w:firstLine="567"/>
        <w:rPr>
          <w:rFonts w:ascii="Times New Roman" w:hAnsi="Times New Roman"/>
          <w:sz w:val="24"/>
          <w:szCs w:val="24"/>
        </w:rPr>
      </w:pPr>
      <w:r>
        <w:rPr>
          <w:rFonts w:ascii="Times New Roman" w:hAnsi="Times New Roman"/>
          <w:sz w:val="24"/>
          <w:szCs w:val="24"/>
        </w:rPr>
        <w:t xml:space="preserve">- </w:t>
      </w:r>
      <w:r w:rsidRPr="005E6ED3">
        <w:rPr>
          <w:rFonts w:ascii="Times New Roman" w:hAnsi="Times New Roman"/>
          <w:sz w:val="24"/>
          <w:szCs w:val="24"/>
        </w:rPr>
        <w:t>для работников в возрасте до 16 лет - не более 24 часов в неделю (для</w:t>
      </w:r>
      <w:r w:rsidRPr="005E6ED3">
        <w:rPr>
          <w:rFonts w:ascii="Times New Roman" w:hAnsi="Times New Roman"/>
          <w:spacing w:val="1"/>
          <w:sz w:val="24"/>
          <w:szCs w:val="24"/>
        </w:rPr>
        <w:t xml:space="preserve"> </w:t>
      </w:r>
      <w:r w:rsidRPr="005E6ED3">
        <w:rPr>
          <w:rFonts w:ascii="Times New Roman" w:hAnsi="Times New Roman"/>
          <w:sz w:val="24"/>
          <w:szCs w:val="24"/>
        </w:rPr>
        <w:t>получающих</w:t>
      </w:r>
      <w:r w:rsidRPr="005E6ED3">
        <w:rPr>
          <w:rFonts w:ascii="Times New Roman" w:hAnsi="Times New Roman"/>
          <w:spacing w:val="16"/>
          <w:sz w:val="24"/>
          <w:szCs w:val="24"/>
        </w:rPr>
        <w:t xml:space="preserve"> </w:t>
      </w:r>
      <w:r w:rsidRPr="005E6ED3">
        <w:rPr>
          <w:rFonts w:ascii="Times New Roman" w:hAnsi="Times New Roman"/>
          <w:sz w:val="24"/>
          <w:szCs w:val="24"/>
        </w:rPr>
        <w:t>общее</w:t>
      </w:r>
      <w:r w:rsidRPr="005E6ED3">
        <w:rPr>
          <w:rFonts w:ascii="Times New Roman" w:hAnsi="Times New Roman"/>
          <w:spacing w:val="18"/>
          <w:sz w:val="24"/>
          <w:szCs w:val="24"/>
        </w:rPr>
        <w:t xml:space="preserve"> </w:t>
      </w:r>
      <w:r w:rsidRPr="005E6ED3">
        <w:rPr>
          <w:rFonts w:ascii="Times New Roman" w:hAnsi="Times New Roman"/>
          <w:sz w:val="24"/>
          <w:szCs w:val="24"/>
        </w:rPr>
        <w:t>или</w:t>
      </w:r>
      <w:r w:rsidRPr="005E6ED3">
        <w:rPr>
          <w:rFonts w:ascii="Times New Roman" w:hAnsi="Times New Roman"/>
          <w:spacing w:val="18"/>
          <w:sz w:val="24"/>
          <w:szCs w:val="24"/>
        </w:rPr>
        <w:t xml:space="preserve"> </w:t>
      </w:r>
      <w:r w:rsidRPr="005E6ED3">
        <w:rPr>
          <w:rFonts w:ascii="Times New Roman" w:hAnsi="Times New Roman"/>
          <w:sz w:val="24"/>
          <w:szCs w:val="24"/>
        </w:rPr>
        <w:t>среднее</w:t>
      </w:r>
      <w:r w:rsidRPr="005E6ED3">
        <w:rPr>
          <w:rFonts w:ascii="Times New Roman" w:hAnsi="Times New Roman"/>
          <w:spacing w:val="17"/>
          <w:sz w:val="24"/>
          <w:szCs w:val="24"/>
        </w:rPr>
        <w:t xml:space="preserve"> </w:t>
      </w:r>
      <w:r w:rsidRPr="005E6ED3">
        <w:rPr>
          <w:rFonts w:ascii="Times New Roman" w:hAnsi="Times New Roman"/>
          <w:sz w:val="24"/>
          <w:szCs w:val="24"/>
        </w:rPr>
        <w:t>профессиональное</w:t>
      </w:r>
      <w:r w:rsidRPr="005E6ED3">
        <w:rPr>
          <w:rFonts w:ascii="Times New Roman" w:hAnsi="Times New Roman"/>
          <w:spacing w:val="15"/>
          <w:sz w:val="24"/>
          <w:szCs w:val="24"/>
        </w:rPr>
        <w:t xml:space="preserve"> </w:t>
      </w:r>
      <w:r w:rsidRPr="005E6ED3">
        <w:rPr>
          <w:rFonts w:ascii="Times New Roman" w:hAnsi="Times New Roman"/>
          <w:sz w:val="24"/>
          <w:szCs w:val="24"/>
        </w:rPr>
        <w:t>образование</w:t>
      </w:r>
      <w:r w:rsidRPr="005E6ED3">
        <w:rPr>
          <w:rFonts w:ascii="Times New Roman" w:hAnsi="Times New Roman"/>
          <w:spacing w:val="18"/>
          <w:sz w:val="24"/>
          <w:szCs w:val="24"/>
        </w:rPr>
        <w:t xml:space="preserve"> </w:t>
      </w:r>
      <w:r w:rsidRPr="005E6ED3">
        <w:rPr>
          <w:rFonts w:ascii="Times New Roman" w:hAnsi="Times New Roman"/>
          <w:sz w:val="24"/>
          <w:szCs w:val="24"/>
        </w:rPr>
        <w:t>и</w:t>
      </w:r>
      <w:r w:rsidRPr="005E6ED3">
        <w:rPr>
          <w:rFonts w:ascii="Times New Roman" w:hAnsi="Times New Roman"/>
          <w:spacing w:val="18"/>
          <w:sz w:val="24"/>
          <w:szCs w:val="24"/>
        </w:rPr>
        <w:t xml:space="preserve"> </w:t>
      </w:r>
      <w:r w:rsidRPr="005E6ED3">
        <w:rPr>
          <w:rFonts w:ascii="Times New Roman" w:hAnsi="Times New Roman"/>
          <w:sz w:val="24"/>
          <w:szCs w:val="24"/>
        </w:rPr>
        <w:t>совмещающих</w:t>
      </w:r>
      <w:r w:rsidRPr="005E6ED3">
        <w:rPr>
          <w:rFonts w:ascii="Times New Roman" w:hAnsi="Times New Roman"/>
          <w:spacing w:val="-68"/>
          <w:sz w:val="24"/>
          <w:szCs w:val="24"/>
        </w:rPr>
        <w:t xml:space="preserve"> </w:t>
      </w:r>
      <w:r w:rsidRPr="005E6ED3">
        <w:rPr>
          <w:rFonts w:ascii="Times New Roman" w:hAnsi="Times New Roman"/>
          <w:sz w:val="24"/>
          <w:szCs w:val="24"/>
        </w:rPr>
        <w:t>в течение учебного года получение образования с работой, - не более 12 часов в</w:t>
      </w:r>
      <w:r w:rsidRPr="005E6ED3">
        <w:rPr>
          <w:rFonts w:ascii="Times New Roman" w:hAnsi="Times New Roman"/>
          <w:spacing w:val="1"/>
          <w:sz w:val="24"/>
          <w:szCs w:val="24"/>
        </w:rPr>
        <w:t xml:space="preserve"> </w:t>
      </w:r>
      <w:r w:rsidRPr="005E6ED3">
        <w:rPr>
          <w:rFonts w:ascii="Times New Roman" w:hAnsi="Times New Roman"/>
          <w:sz w:val="24"/>
          <w:szCs w:val="24"/>
        </w:rPr>
        <w:t>неделю);</w:t>
      </w:r>
    </w:p>
    <w:p w14:paraId="0FBFC323" w14:textId="77777777" w:rsidR="00272C9D" w:rsidRPr="005E6ED3" w:rsidRDefault="00272C9D" w:rsidP="00272C9D">
      <w:pPr>
        <w:pStyle w:val="a3"/>
        <w:spacing w:after="0" w:line="240" w:lineRule="auto"/>
        <w:ind w:left="0" w:firstLine="567"/>
        <w:rPr>
          <w:rFonts w:ascii="Times New Roman" w:hAnsi="Times New Roman"/>
          <w:sz w:val="24"/>
          <w:szCs w:val="24"/>
        </w:rPr>
      </w:pPr>
      <w:r>
        <w:rPr>
          <w:rFonts w:ascii="Times New Roman" w:hAnsi="Times New Roman"/>
          <w:sz w:val="24"/>
          <w:szCs w:val="24"/>
        </w:rPr>
        <w:t xml:space="preserve">- </w:t>
      </w:r>
      <w:r w:rsidRPr="005E6ED3">
        <w:rPr>
          <w:rFonts w:ascii="Times New Roman" w:hAnsi="Times New Roman"/>
          <w:sz w:val="24"/>
          <w:szCs w:val="24"/>
        </w:rPr>
        <w:t>для работников в возрасте от 16 до 18 лет - не более 35 часов в неделю (для</w:t>
      </w:r>
      <w:r w:rsidRPr="005E6ED3">
        <w:rPr>
          <w:rFonts w:ascii="Times New Roman" w:hAnsi="Times New Roman"/>
          <w:spacing w:val="1"/>
          <w:sz w:val="24"/>
          <w:szCs w:val="24"/>
        </w:rPr>
        <w:t xml:space="preserve"> </w:t>
      </w:r>
      <w:r w:rsidRPr="005E6ED3">
        <w:rPr>
          <w:rFonts w:ascii="Times New Roman" w:hAnsi="Times New Roman"/>
          <w:sz w:val="24"/>
          <w:szCs w:val="24"/>
        </w:rPr>
        <w:t>получающих</w:t>
      </w:r>
      <w:r w:rsidRPr="005E6ED3">
        <w:rPr>
          <w:rFonts w:ascii="Times New Roman" w:hAnsi="Times New Roman"/>
          <w:spacing w:val="16"/>
          <w:sz w:val="24"/>
          <w:szCs w:val="24"/>
        </w:rPr>
        <w:t xml:space="preserve"> </w:t>
      </w:r>
      <w:r w:rsidRPr="005E6ED3">
        <w:rPr>
          <w:rFonts w:ascii="Times New Roman" w:hAnsi="Times New Roman"/>
          <w:sz w:val="24"/>
          <w:szCs w:val="24"/>
        </w:rPr>
        <w:t>общее</w:t>
      </w:r>
      <w:r w:rsidRPr="005E6ED3">
        <w:rPr>
          <w:rFonts w:ascii="Times New Roman" w:hAnsi="Times New Roman"/>
          <w:spacing w:val="18"/>
          <w:sz w:val="24"/>
          <w:szCs w:val="24"/>
        </w:rPr>
        <w:t xml:space="preserve"> </w:t>
      </w:r>
      <w:r w:rsidRPr="005E6ED3">
        <w:rPr>
          <w:rFonts w:ascii="Times New Roman" w:hAnsi="Times New Roman"/>
          <w:sz w:val="24"/>
          <w:szCs w:val="24"/>
        </w:rPr>
        <w:t>или</w:t>
      </w:r>
      <w:r w:rsidRPr="005E6ED3">
        <w:rPr>
          <w:rFonts w:ascii="Times New Roman" w:hAnsi="Times New Roman"/>
          <w:spacing w:val="18"/>
          <w:sz w:val="24"/>
          <w:szCs w:val="24"/>
        </w:rPr>
        <w:t xml:space="preserve"> </w:t>
      </w:r>
      <w:r w:rsidRPr="005E6ED3">
        <w:rPr>
          <w:rFonts w:ascii="Times New Roman" w:hAnsi="Times New Roman"/>
          <w:sz w:val="24"/>
          <w:szCs w:val="24"/>
        </w:rPr>
        <w:t>среднее</w:t>
      </w:r>
      <w:r w:rsidRPr="005E6ED3">
        <w:rPr>
          <w:rFonts w:ascii="Times New Roman" w:hAnsi="Times New Roman"/>
          <w:spacing w:val="17"/>
          <w:sz w:val="24"/>
          <w:szCs w:val="24"/>
        </w:rPr>
        <w:t xml:space="preserve"> </w:t>
      </w:r>
      <w:r w:rsidRPr="005E6ED3">
        <w:rPr>
          <w:rFonts w:ascii="Times New Roman" w:hAnsi="Times New Roman"/>
          <w:sz w:val="24"/>
          <w:szCs w:val="24"/>
        </w:rPr>
        <w:t>профессиональное</w:t>
      </w:r>
      <w:r w:rsidRPr="005E6ED3">
        <w:rPr>
          <w:rFonts w:ascii="Times New Roman" w:hAnsi="Times New Roman"/>
          <w:spacing w:val="15"/>
          <w:sz w:val="24"/>
          <w:szCs w:val="24"/>
        </w:rPr>
        <w:t xml:space="preserve"> </w:t>
      </w:r>
      <w:r w:rsidRPr="005E6ED3">
        <w:rPr>
          <w:rFonts w:ascii="Times New Roman" w:hAnsi="Times New Roman"/>
          <w:sz w:val="24"/>
          <w:szCs w:val="24"/>
        </w:rPr>
        <w:t>образование</w:t>
      </w:r>
      <w:r w:rsidRPr="005E6ED3">
        <w:rPr>
          <w:rFonts w:ascii="Times New Roman" w:hAnsi="Times New Roman"/>
          <w:spacing w:val="18"/>
          <w:sz w:val="24"/>
          <w:szCs w:val="24"/>
        </w:rPr>
        <w:t xml:space="preserve"> </w:t>
      </w:r>
      <w:r w:rsidRPr="005E6ED3">
        <w:rPr>
          <w:rFonts w:ascii="Times New Roman" w:hAnsi="Times New Roman"/>
          <w:sz w:val="24"/>
          <w:szCs w:val="24"/>
        </w:rPr>
        <w:t>и</w:t>
      </w:r>
      <w:r w:rsidRPr="005E6ED3">
        <w:rPr>
          <w:rFonts w:ascii="Times New Roman" w:hAnsi="Times New Roman"/>
          <w:spacing w:val="18"/>
          <w:sz w:val="24"/>
          <w:szCs w:val="24"/>
        </w:rPr>
        <w:t xml:space="preserve"> </w:t>
      </w:r>
      <w:r w:rsidRPr="005E6ED3">
        <w:rPr>
          <w:rFonts w:ascii="Times New Roman" w:hAnsi="Times New Roman"/>
          <w:sz w:val="24"/>
          <w:szCs w:val="24"/>
        </w:rPr>
        <w:t>совмещающих</w:t>
      </w:r>
      <w:r w:rsidRPr="005E6ED3">
        <w:rPr>
          <w:rFonts w:ascii="Times New Roman" w:hAnsi="Times New Roman"/>
          <w:spacing w:val="-68"/>
          <w:sz w:val="24"/>
          <w:szCs w:val="24"/>
        </w:rPr>
        <w:t xml:space="preserve"> </w:t>
      </w:r>
      <w:r w:rsidRPr="005E6ED3">
        <w:rPr>
          <w:rFonts w:ascii="Times New Roman" w:hAnsi="Times New Roman"/>
          <w:sz w:val="24"/>
          <w:szCs w:val="24"/>
        </w:rPr>
        <w:t>в течение учебного года получение образования с работой, - не более 17,5 часа в</w:t>
      </w:r>
      <w:r w:rsidRPr="005E6ED3">
        <w:rPr>
          <w:rFonts w:ascii="Times New Roman" w:hAnsi="Times New Roman"/>
          <w:spacing w:val="1"/>
          <w:sz w:val="24"/>
          <w:szCs w:val="24"/>
        </w:rPr>
        <w:t xml:space="preserve"> </w:t>
      </w:r>
      <w:r w:rsidRPr="005E6ED3">
        <w:rPr>
          <w:rFonts w:ascii="Times New Roman" w:hAnsi="Times New Roman"/>
          <w:sz w:val="24"/>
          <w:szCs w:val="24"/>
        </w:rPr>
        <w:t>неделю);</w:t>
      </w:r>
    </w:p>
    <w:p w14:paraId="4AADDFF8" w14:textId="77777777" w:rsidR="00272C9D" w:rsidRPr="005E6ED3" w:rsidRDefault="00272C9D" w:rsidP="00272C9D">
      <w:pPr>
        <w:pStyle w:val="a3"/>
        <w:spacing w:after="0" w:line="240" w:lineRule="auto"/>
        <w:ind w:left="0" w:firstLine="567"/>
        <w:rPr>
          <w:rFonts w:ascii="Times New Roman" w:hAnsi="Times New Roman"/>
          <w:sz w:val="24"/>
          <w:szCs w:val="24"/>
        </w:rPr>
      </w:pPr>
      <w:r>
        <w:rPr>
          <w:rFonts w:ascii="Times New Roman" w:hAnsi="Times New Roman"/>
          <w:sz w:val="24"/>
          <w:szCs w:val="24"/>
        </w:rPr>
        <w:t xml:space="preserve">- </w:t>
      </w:r>
      <w:r w:rsidRPr="005E6ED3">
        <w:rPr>
          <w:rFonts w:ascii="Times New Roman" w:hAnsi="Times New Roman"/>
          <w:sz w:val="24"/>
          <w:szCs w:val="24"/>
        </w:rPr>
        <w:t>для работников, являющихся инвалидами I или II группы, - не более 35</w:t>
      </w:r>
      <w:r w:rsidRPr="005E6ED3">
        <w:rPr>
          <w:rFonts w:ascii="Times New Roman" w:hAnsi="Times New Roman"/>
          <w:spacing w:val="1"/>
          <w:sz w:val="24"/>
          <w:szCs w:val="24"/>
        </w:rPr>
        <w:t xml:space="preserve"> </w:t>
      </w:r>
      <w:r w:rsidRPr="005E6ED3">
        <w:rPr>
          <w:rFonts w:ascii="Times New Roman" w:hAnsi="Times New Roman"/>
          <w:sz w:val="24"/>
          <w:szCs w:val="24"/>
        </w:rPr>
        <w:t>часов</w:t>
      </w:r>
      <w:r w:rsidRPr="005E6ED3">
        <w:rPr>
          <w:rFonts w:ascii="Times New Roman" w:hAnsi="Times New Roman"/>
          <w:spacing w:val="-2"/>
          <w:sz w:val="24"/>
          <w:szCs w:val="24"/>
        </w:rPr>
        <w:t xml:space="preserve"> </w:t>
      </w:r>
      <w:r w:rsidRPr="005E6ED3">
        <w:rPr>
          <w:rFonts w:ascii="Times New Roman" w:hAnsi="Times New Roman"/>
          <w:sz w:val="24"/>
          <w:szCs w:val="24"/>
        </w:rPr>
        <w:t>в</w:t>
      </w:r>
      <w:r w:rsidRPr="005E6ED3">
        <w:rPr>
          <w:rFonts w:ascii="Times New Roman" w:hAnsi="Times New Roman"/>
          <w:spacing w:val="-2"/>
          <w:sz w:val="24"/>
          <w:szCs w:val="24"/>
        </w:rPr>
        <w:t xml:space="preserve"> </w:t>
      </w:r>
      <w:r w:rsidRPr="005E6ED3">
        <w:rPr>
          <w:rFonts w:ascii="Times New Roman" w:hAnsi="Times New Roman"/>
          <w:sz w:val="24"/>
          <w:szCs w:val="24"/>
        </w:rPr>
        <w:t>неделю;</w:t>
      </w:r>
    </w:p>
    <w:p w14:paraId="0B760729" w14:textId="77777777" w:rsidR="00272C9D" w:rsidRPr="005E6ED3" w:rsidRDefault="00272C9D" w:rsidP="00272C9D">
      <w:pPr>
        <w:pStyle w:val="a3"/>
        <w:spacing w:after="0" w:line="240" w:lineRule="auto"/>
        <w:ind w:left="0" w:firstLine="567"/>
        <w:rPr>
          <w:rFonts w:ascii="Times New Roman" w:hAnsi="Times New Roman"/>
          <w:sz w:val="24"/>
          <w:szCs w:val="24"/>
        </w:rPr>
      </w:pPr>
      <w:r>
        <w:rPr>
          <w:rFonts w:ascii="Times New Roman" w:hAnsi="Times New Roman"/>
          <w:sz w:val="24"/>
          <w:szCs w:val="24"/>
        </w:rPr>
        <w:t xml:space="preserve">- </w:t>
      </w:r>
      <w:r w:rsidRPr="005E6ED3">
        <w:rPr>
          <w:rFonts w:ascii="Times New Roman" w:hAnsi="Times New Roman"/>
          <w:sz w:val="24"/>
          <w:szCs w:val="24"/>
        </w:rPr>
        <w:t>для работников, условия труда на рабочих местах которых по результатам</w:t>
      </w:r>
      <w:r w:rsidRPr="005E6ED3">
        <w:rPr>
          <w:rFonts w:ascii="Times New Roman" w:hAnsi="Times New Roman"/>
          <w:spacing w:val="1"/>
          <w:sz w:val="24"/>
          <w:szCs w:val="24"/>
        </w:rPr>
        <w:t xml:space="preserve"> </w:t>
      </w:r>
      <w:r w:rsidRPr="005E6ED3">
        <w:rPr>
          <w:rFonts w:ascii="Times New Roman" w:hAnsi="Times New Roman"/>
          <w:sz w:val="24"/>
          <w:szCs w:val="24"/>
        </w:rPr>
        <w:t>специальной оценки условий труда отнесены к вредным условиям труда 3 или 4</w:t>
      </w:r>
      <w:r w:rsidRPr="005E6ED3">
        <w:rPr>
          <w:rFonts w:ascii="Times New Roman" w:hAnsi="Times New Roman"/>
          <w:spacing w:val="1"/>
          <w:sz w:val="24"/>
          <w:szCs w:val="24"/>
        </w:rPr>
        <w:t xml:space="preserve"> </w:t>
      </w:r>
      <w:r w:rsidRPr="005E6ED3">
        <w:rPr>
          <w:rFonts w:ascii="Times New Roman" w:hAnsi="Times New Roman"/>
          <w:sz w:val="24"/>
          <w:szCs w:val="24"/>
        </w:rPr>
        <w:t>степени</w:t>
      </w:r>
      <w:r w:rsidRPr="005E6ED3">
        <w:rPr>
          <w:rFonts w:ascii="Times New Roman" w:hAnsi="Times New Roman"/>
          <w:spacing w:val="-1"/>
          <w:sz w:val="24"/>
          <w:szCs w:val="24"/>
        </w:rPr>
        <w:t xml:space="preserve"> </w:t>
      </w:r>
      <w:r w:rsidRPr="005E6ED3">
        <w:rPr>
          <w:rFonts w:ascii="Times New Roman" w:hAnsi="Times New Roman"/>
          <w:sz w:val="24"/>
          <w:szCs w:val="24"/>
        </w:rPr>
        <w:t>либо</w:t>
      </w:r>
      <w:r w:rsidRPr="005E6ED3">
        <w:rPr>
          <w:rFonts w:ascii="Times New Roman" w:hAnsi="Times New Roman"/>
          <w:spacing w:val="1"/>
          <w:sz w:val="24"/>
          <w:szCs w:val="24"/>
        </w:rPr>
        <w:t xml:space="preserve"> </w:t>
      </w:r>
      <w:r w:rsidRPr="005E6ED3">
        <w:rPr>
          <w:rFonts w:ascii="Times New Roman" w:hAnsi="Times New Roman"/>
          <w:sz w:val="24"/>
          <w:szCs w:val="24"/>
        </w:rPr>
        <w:t>опасным условиям</w:t>
      </w:r>
      <w:r w:rsidRPr="005E6ED3">
        <w:rPr>
          <w:rFonts w:ascii="Times New Roman" w:hAnsi="Times New Roman"/>
          <w:spacing w:val="-1"/>
          <w:sz w:val="24"/>
          <w:szCs w:val="24"/>
        </w:rPr>
        <w:t xml:space="preserve"> </w:t>
      </w:r>
      <w:r w:rsidRPr="005E6ED3">
        <w:rPr>
          <w:rFonts w:ascii="Times New Roman" w:hAnsi="Times New Roman"/>
          <w:sz w:val="24"/>
          <w:szCs w:val="24"/>
        </w:rPr>
        <w:t>труда, -</w:t>
      </w:r>
      <w:r w:rsidRPr="005E6ED3">
        <w:rPr>
          <w:rFonts w:ascii="Times New Roman" w:hAnsi="Times New Roman"/>
          <w:spacing w:val="-1"/>
          <w:sz w:val="24"/>
          <w:szCs w:val="24"/>
        </w:rPr>
        <w:t xml:space="preserve"> </w:t>
      </w:r>
      <w:r w:rsidRPr="005E6ED3">
        <w:rPr>
          <w:rFonts w:ascii="Times New Roman" w:hAnsi="Times New Roman"/>
          <w:sz w:val="24"/>
          <w:szCs w:val="24"/>
        </w:rPr>
        <w:t>не</w:t>
      </w:r>
      <w:r w:rsidRPr="005E6ED3">
        <w:rPr>
          <w:rFonts w:ascii="Times New Roman" w:hAnsi="Times New Roman"/>
          <w:spacing w:val="-1"/>
          <w:sz w:val="24"/>
          <w:szCs w:val="24"/>
        </w:rPr>
        <w:t xml:space="preserve"> </w:t>
      </w:r>
      <w:r w:rsidRPr="005E6ED3">
        <w:rPr>
          <w:rFonts w:ascii="Times New Roman" w:hAnsi="Times New Roman"/>
          <w:sz w:val="24"/>
          <w:szCs w:val="24"/>
        </w:rPr>
        <w:t>более</w:t>
      </w:r>
      <w:r w:rsidRPr="005E6ED3">
        <w:rPr>
          <w:rFonts w:ascii="Times New Roman" w:hAnsi="Times New Roman"/>
          <w:spacing w:val="-3"/>
          <w:sz w:val="24"/>
          <w:szCs w:val="24"/>
        </w:rPr>
        <w:t xml:space="preserve"> </w:t>
      </w:r>
      <w:r w:rsidRPr="005E6ED3">
        <w:rPr>
          <w:rFonts w:ascii="Times New Roman" w:hAnsi="Times New Roman"/>
          <w:sz w:val="24"/>
          <w:szCs w:val="24"/>
        </w:rPr>
        <w:t>36</w:t>
      </w:r>
      <w:r w:rsidRPr="005E6ED3">
        <w:rPr>
          <w:rFonts w:ascii="Times New Roman" w:hAnsi="Times New Roman"/>
          <w:spacing w:val="1"/>
          <w:sz w:val="24"/>
          <w:szCs w:val="24"/>
        </w:rPr>
        <w:t xml:space="preserve"> </w:t>
      </w:r>
      <w:r w:rsidRPr="005E6ED3">
        <w:rPr>
          <w:rFonts w:ascii="Times New Roman" w:hAnsi="Times New Roman"/>
          <w:sz w:val="24"/>
          <w:szCs w:val="24"/>
        </w:rPr>
        <w:t>часов</w:t>
      </w:r>
      <w:r w:rsidRPr="005E6ED3">
        <w:rPr>
          <w:rFonts w:ascii="Times New Roman" w:hAnsi="Times New Roman"/>
          <w:spacing w:val="-5"/>
          <w:sz w:val="24"/>
          <w:szCs w:val="24"/>
        </w:rPr>
        <w:t xml:space="preserve"> </w:t>
      </w:r>
      <w:r w:rsidRPr="005E6ED3">
        <w:rPr>
          <w:rFonts w:ascii="Times New Roman" w:hAnsi="Times New Roman"/>
          <w:sz w:val="24"/>
          <w:szCs w:val="24"/>
        </w:rPr>
        <w:t>в</w:t>
      </w:r>
      <w:r w:rsidRPr="005E6ED3">
        <w:rPr>
          <w:rFonts w:ascii="Times New Roman" w:hAnsi="Times New Roman"/>
          <w:spacing w:val="-2"/>
          <w:sz w:val="24"/>
          <w:szCs w:val="24"/>
        </w:rPr>
        <w:t xml:space="preserve"> </w:t>
      </w:r>
      <w:r w:rsidRPr="005E6ED3">
        <w:rPr>
          <w:rFonts w:ascii="Times New Roman" w:hAnsi="Times New Roman"/>
          <w:sz w:val="24"/>
          <w:szCs w:val="24"/>
        </w:rPr>
        <w:t>неделю.</w:t>
      </w:r>
    </w:p>
    <w:p w14:paraId="49FD701C"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9.</w:t>
      </w:r>
      <w:proofErr w:type="gramStart"/>
      <w:r w:rsidRPr="005E6ED3">
        <w:rPr>
          <w:rFonts w:ascii="Times New Roman" w:hAnsi="Times New Roman"/>
          <w:sz w:val="24"/>
          <w:szCs w:val="24"/>
        </w:rPr>
        <w:t>4.При</w:t>
      </w:r>
      <w:proofErr w:type="gramEnd"/>
      <w:r w:rsidRPr="005E6ED3">
        <w:rPr>
          <w:rFonts w:ascii="Times New Roman" w:hAnsi="Times New Roman"/>
          <w:sz w:val="24"/>
          <w:szCs w:val="24"/>
        </w:rPr>
        <w:t xml:space="preserve"> приеме на работу или в течение действия трудовых отношений по</w:t>
      </w:r>
      <w:r w:rsidRPr="005E6ED3">
        <w:rPr>
          <w:rFonts w:ascii="Times New Roman" w:hAnsi="Times New Roman"/>
          <w:spacing w:val="1"/>
          <w:sz w:val="24"/>
          <w:szCs w:val="24"/>
        </w:rPr>
        <w:t xml:space="preserve"> </w:t>
      </w:r>
      <w:r w:rsidRPr="005E6ED3">
        <w:rPr>
          <w:rFonts w:ascii="Times New Roman" w:hAnsi="Times New Roman"/>
          <w:sz w:val="24"/>
          <w:szCs w:val="24"/>
        </w:rPr>
        <w:t>соглашению</w:t>
      </w:r>
      <w:r w:rsidRPr="005E6ED3">
        <w:rPr>
          <w:rFonts w:ascii="Times New Roman" w:hAnsi="Times New Roman"/>
          <w:spacing w:val="1"/>
          <w:sz w:val="24"/>
          <w:szCs w:val="24"/>
        </w:rPr>
        <w:t xml:space="preserve"> </w:t>
      </w:r>
      <w:r w:rsidRPr="005E6ED3">
        <w:rPr>
          <w:rFonts w:ascii="Times New Roman" w:hAnsi="Times New Roman"/>
          <w:sz w:val="24"/>
          <w:szCs w:val="24"/>
        </w:rPr>
        <w:t>между</w:t>
      </w:r>
      <w:r w:rsidRPr="005E6ED3">
        <w:rPr>
          <w:rFonts w:ascii="Times New Roman" w:hAnsi="Times New Roman"/>
          <w:spacing w:val="1"/>
          <w:sz w:val="24"/>
          <w:szCs w:val="24"/>
        </w:rPr>
        <w:t xml:space="preserve"> </w:t>
      </w:r>
      <w:r w:rsidRPr="005E6ED3">
        <w:rPr>
          <w:rFonts w:ascii="Times New Roman" w:hAnsi="Times New Roman"/>
          <w:sz w:val="24"/>
          <w:szCs w:val="24"/>
        </w:rPr>
        <w:t>Работодателем</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Работником</w:t>
      </w:r>
      <w:r w:rsidRPr="005E6ED3">
        <w:rPr>
          <w:rFonts w:ascii="Times New Roman" w:hAnsi="Times New Roman"/>
          <w:spacing w:val="1"/>
          <w:sz w:val="24"/>
          <w:szCs w:val="24"/>
        </w:rPr>
        <w:t xml:space="preserve"> </w:t>
      </w:r>
      <w:r w:rsidRPr="005E6ED3">
        <w:rPr>
          <w:rFonts w:ascii="Times New Roman" w:hAnsi="Times New Roman"/>
          <w:sz w:val="24"/>
          <w:szCs w:val="24"/>
        </w:rPr>
        <w:t>может</w:t>
      </w:r>
      <w:r w:rsidRPr="005E6ED3">
        <w:rPr>
          <w:rFonts w:ascii="Times New Roman" w:hAnsi="Times New Roman"/>
          <w:spacing w:val="71"/>
          <w:sz w:val="24"/>
          <w:szCs w:val="24"/>
        </w:rPr>
        <w:t xml:space="preserve"> </w:t>
      </w:r>
      <w:r w:rsidRPr="005E6ED3">
        <w:rPr>
          <w:rFonts w:ascii="Times New Roman" w:hAnsi="Times New Roman"/>
          <w:sz w:val="24"/>
          <w:szCs w:val="24"/>
        </w:rPr>
        <w:t>устанавливаться</w:t>
      </w:r>
      <w:r w:rsidRPr="005E6ED3">
        <w:rPr>
          <w:rFonts w:ascii="Times New Roman" w:hAnsi="Times New Roman"/>
          <w:spacing w:val="1"/>
          <w:sz w:val="24"/>
          <w:szCs w:val="24"/>
        </w:rPr>
        <w:t xml:space="preserve"> </w:t>
      </w:r>
      <w:r w:rsidRPr="005E6ED3">
        <w:rPr>
          <w:rFonts w:ascii="Times New Roman" w:hAnsi="Times New Roman"/>
          <w:sz w:val="24"/>
          <w:szCs w:val="24"/>
        </w:rPr>
        <w:t>неполное рабочее время. Режим неполного рабочего времени устанавливается как</w:t>
      </w:r>
      <w:r w:rsidRPr="005E6ED3">
        <w:rPr>
          <w:rFonts w:ascii="Times New Roman" w:hAnsi="Times New Roman"/>
          <w:spacing w:val="-67"/>
          <w:sz w:val="24"/>
          <w:szCs w:val="24"/>
        </w:rPr>
        <w:t xml:space="preserve"> </w:t>
      </w:r>
      <w:r w:rsidRPr="005E6ED3">
        <w:rPr>
          <w:rFonts w:ascii="Times New Roman" w:hAnsi="Times New Roman"/>
          <w:sz w:val="24"/>
          <w:szCs w:val="24"/>
        </w:rPr>
        <w:t>без</w:t>
      </w:r>
      <w:r w:rsidRPr="005E6ED3">
        <w:rPr>
          <w:rFonts w:ascii="Times New Roman" w:hAnsi="Times New Roman"/>
          <w:spacing w:val="1"/>
          <w:sz w:val="24"/>
          <w:szCs w:val="24"/>
        </w:rPr>
        <w:t xml:space="preserve"> </w:t>
      </w:r>
      <w:r w:rsidRPr="005E6ED3">
        <w:rPr>
          <w:rFonts w:ascii="Times New Roman" w:hAnsi="Times New Roman"/>
          <w:sz w:val="24"/>
          <w:szCs w:val="24"/>
        </w:rPr>
        <w:t>ограничения</w:t>
      </w:r>
      <w:r w:rsidRPr="005E6ED3">
        <w:rPr>
          <w:rFonts w:ascii="Times New Roman" w:hAnsi="Times New Roman"/>
          <w:spacing w:val="1"/>
          <w:sz w:val="24"/>
          <w:szCs w:val="24"/>
        </w:rPr>
        <w:t xml:space="preserve"> </w:t>
      </w:r>
      <w:r w:rsidRPr="005E6ED3">
        <w:rPr>
          <w:rFonts w:ascii="Times New Roman" w:hAnsi="Times New Roman"/>
          <w:sz w:val="24"/>
          <w:szCs w:val="24"/>
        </w:rPr>
        <w:t>срока,</w:t>
      </w:r>
      <w:r w:rsidRPr="005E6ED3">
        <w:rPr>
          <w:rFonts w:ascii="Times New Roman" w:hAnsi="Times New Roman"/>
          <w:spacing w:val="1"/>
          <w:sz w:val="24"/>
          <w:szCs w:val="24"/>
        </w:rPr>
        <w:t xml:space="preserve"> </w:t>
      </w:r>
      <w:r w:rsidRPr="005E6ED3">
        <w:rPr>
          <w:rFonts w:ascii="Times New Roman" w:hAnsi="Times New Roman"/>
          <w:sz w:val="24"/>
          <w:szCs w:val="24"/>
        </w:rPr>
        <w:t>так</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на</w:t>
      </w:r>
      <w:r w:rsidRPr="005E6ED3">
        <w:rPr>
          <w:rFonts w:ascii="Times New Roman" w:hAnsi="Times New Roman"/>
          <w:spacing w:val="1"/>
          <w:sz w:val="24"/>
          <w:szCs w:val="24"/>
        </w:rPr>
        <w:t xml:space="preserve"> </w:t>
      </w:r>
      <w:r w:rsidRPr="005E6ED3">
        <w:rPr>
          <w:rFonts w:ascii="Times New Roman" w:hAnsi="Times New Roman"/>
          <w:sz w:val="24"/>
          <w:szCs w:val="24"/>
        </w:rPr>
        <w:t>любой</w:t>
      </w:r>
      <w:r w:rsidRPr="005E6ED3">
        <w:rPr>
          <w:rFonts w:ascii="Times New Roman" w:hAnsi="Times New Roman"/>
          <w:spacing w:val="1"/>
          <w:sz w:val="24"/>
          <w:szCs w:val="24"/>
        </w:rPr>
        <w:t xml:space="preserve"> </w:t>
      </w:r>
      <w:r w:rsidRPr="005E6ED3">
        <w:rPr>
          <w:rFonts w:ascii="Times New Roman" w:hAnsi="Times New Roman"/>
          <w:sz w:val="24"/>
          <w:szCs w:val="24"/>
        </w:rPr>
        <w:t>согласованный</w:t>
      </w:r>
      <w:r w:rsidRPr="005E6ED3">
        <w:rPr>
          <w:rFonts w:ascii="Times New Roman" w:hAnsi="Times New Roman"/>
          <w:spacing w:val="1"/>
          <w:sz w:val="24"/>
          <w:szCs w:val="24"/>
        </w:rPr>
        <w:t xml:space="preserve"> </w:t>
      </w:r>
      <w:r w:rsidRPr="005E6ED3">
        <w:rPr>
          <w:rFonts w:ascii="Times New Roman" w:hAnsi="Times New Roman"/>
          <w:sz w:val="24"/>
          <w:szCs w:val="24"/>
        </w:rPr>
        <w:t>Работодателем</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Работником</w:t>
      </w:r>
      <w:r w:rsidRPr="005E6ED3">
        <w:rPr>
          <w:rFonts w:ascii="Times New Roman" w:hAnsi="Times New Roman"/>
          <w:spacing w:val="-1"/>
          <w:sz w:val="24"/>
          <w:szCs w:val="24"/>
        </w:rPr>
        <w:t xml:space="preserve"> </w:t>
      </w:r>
      <w:r w:rsidRPr="005E6ED3">
        <w:rPr>
          <w:rFonts w:ascii="Times New Roman" w:hAnsi="Times New Roman"/>
          <w:sz w:val="24"/>
          <w:szCs w:val="24"/>
        </w:rPr>
        <w:t>срок.</w:t>
      </w:r>
    </w:p>
    <w:p w14:paraId="1AC2AF33" w14:textId="77777777" w:rsidR="00272C9D" w:rsidRPr="005E6ED3" w:rsidRDefault="00272C9D" w:rsidP="00272C9D">
      <w:pPr>
        <w:tabs>
          <w:tab w:val="left" w:pos="1411"/>
        </w:tabs>
        <w:spacing w:after="0" w:line="240" w:lineRule="auto"/>
        <w:ind w:firstLine="567"/>
        <w:rPr>
          <w:rFonts w:ascii="Times New Roman" w:hAnsi="Times New Roman" w:cs="Times New Roman"/>
          <w:sz w:val="24"/>
          <w:szCs w:val="24"/>
        </w:rPr>
      </w:pPr>
      <w:r w:rsidRPr="005E6ED3">
        <w:rPr>
          <w:rFonts w:ascii="Times New Roman" w:hAnsi="Times New Roman" w:cs="Times New Roman"/>
          <w:sz w:val="24"/>
          <w:szCs w:val="24"/>
        </w:rPr>
        <w:t>9.</w:t>
      </w:r>
      <w:proofErr w:type="gramStart"/>
      <w:r w:rsidRPr="005E6ED3">
        <w:rPr>
          <w:rFonts w:ascii="Times New Roman" w:hAnsi="Times New Roman" w:cs="Times New Roman"/>
          <w:sz w:val="24"/>
          <w:szCs w:val="24"/>
        </w:rPr>
        <w:t>5.Работодатель</w:t>
      </w:r>
      <w:proofErr w:type="gramEnd"/>
      <w:r w:rsidRPr="005E6ED3">
        <w:rPr>
          <w:rFonts w:ascii="Times New Roman" w:hAnsi="Times New Roman" w:cs="Times New Roman"/>
          <w:spacing w:val="52"/>
          <w:sz w:val="24"/>
          <w:szCs w:val="24"/>
        </w:rPr>
        <w:t xml:space="preserve"> </w:t>
      </w:r>
      <w:r w:rsidRPr="005E6ED3">
        <w:rPr>
          <w:rFonts w:ascii="Times New Roman" w:hAnsi="Times New Roman" w:cs="Times New Roman"/>
          <w:sz w:val="24"/>
          <w:szCs w:val="24"/>
        </w:rPr>
        <w:t>обязан</w:t>
      </w:r>
      <w:r w:rsidRPr="005E6ED3">
        <w:rPr>
          <w:rFonts w:ascii="Times New Roman" w:hAnsi="Times New Roman" w:cs="Times New Roman"/>
          <w:spacing w:val="54"/>
          <w:sz w:val="24"/>
          <w:szCs w:val="24"/>
        </w:rPr>
        <w:t xml:space="preserve"> </w:t>
      </w:r>
      <w:r w:rsidRPr="005E6ED3">
        <w:rPr>
          <w:rFonts w:ascii="Times New Roman" w:hAnsi="Times New Roman" w:cs="Times New Roman"/>
          <w:sz w:val="24"/>
          <w:szCs w:val="24"/>
        </w:rPr>
        <w:t>установить</w:t>
      </w:r>
      <w:r w:rsidRPr="005E6ED3">
        <w:rPr>
          <w:rFonts w:ascii="Times New Roman" w:hAnsi="Times New Roman" w:cs="Times New Roman"/>
          <w:spacing w:val="52"/>
          <w:sz w:val="24"/>
          <w:szCs w:val="24"/>
        </w:rPr>
        <w:t xml:space="preserve"> </w:t>
      </w:r>
      <w:r w:rsidRPr="005E6ED3">
        <w:rPr>
          <w:rFonts w:ascii="Times New Roman" w:hAnsi="Times New Roman" w:cs="Times New Roman"/>
          <w:sz w:val="24"/>
          <w:szCs w:val="24"/>
        </w:rPr>
        <w:t>неполное</w:t>
      </w:r>
      <w:r w:rsidRPr="005E6ED3">
        <w:rPr>
          <w:rFonts w:ascii="Times New Roman" w:hAnsi="Times New Roman" w:cs="Times New Roman"/>
          <w:spacing w:val="55"/>
          <w:sz w:val="24"/>
          <w:szCs w:val="24"/>
        </w:rPr>
        <w:t xml:space="preserve"> </w:t>
      </w:r>
      <w:r w:rsidRPr="005E6ED3">
        <w:rPr>
          <w:rFonts w:ascii="Times New Roman" w:hAnsi="Times New Roman" w:cs="Times New Roman"/>
          <w:sz w:val="24"/>
          <w:szCs w:val="24"/>
        </w:rPr>
        <w:t>рабочее</w:t>
      </w:r>
      <w:r w:rsidRPr="005E6ED3">
        <w:rPr>
          <w:rFonts w:ascii="Times New Roman" w:hAnsi="Times New Roman" w:cs="Times New Roman"/>
          <w:spacing w:val="54"/>
          <w:sz w:val="24"/>
          <w:szCs w:val="24"/>
        </w:rPr>
        <w:t xml:space="preserve"> </w:t>
      </w:r>
      <w:r w:rsidRPr="005E6ED3">
        <w:rPr>
          <w:rFonts w:ascii="Times New Roman" w:hAnsi="Times New Roman" w:cs="Times New Roman"/>
          <w:sz w:val="24"/>
          <w:szCs w:val="24"/>
        </w:rPr>
        <w:t>время</w:t>
      </w:r>
      <w:r w:rsidRPr="005E6ED3">
        <w:rPr>
          <w:rFonts w:ascii="Times New Roman" w:hAnsi="Times New Roman" w:cs="Times New Roman"/>
          <w:spacing w:val="52"/>
          <w:sz w:val="24"/>
          <w:szCs w:val="24"/>
        </w:rPr>
        <w:t xml:space="preserve"> </w:t>
      </w:r>
      <w:r w:rsidRPr="005E6ED3">
        <w:rPr>
          <w:rFonts w:ascii="Times New Roman" w:hAnsi="Times New Roman" w:cs="Times New Roman"/>
          <w:sz w:val="24"/>
          <w:szCs w:val="24"/>
        </w:rPr>
        <w:t>по</w:t>
      </w:r>
      <w:r w:rsidRPr="005E6ED3">
        <w:rPr>
          <w:rFonts w:ascii="Times New Roman" w:hAnsi="Times New Roman" w:cs="Times New Roman"/>
          <w:spacing w:val="53"/>
          <w:sz w:val="24"/>
          <w:szCs w:val="24"/>
        </w:rPr>
        <w:t xml:space="preserve"> </w:t>
      </w:r>
      <w:r w:rsidRPr="005E6ED3">
        <w:rPr>
          <w:rFonts w:ascii="Times New Roman" w:hAnsi="Times New Roman" w:cs="Times New Roman"/>
          <w:sz w:val="24"/>
          <w:szCs w:val="24"/>
        </w:rPr>
        <w:t>просьбе</w:t>
      </w:r>
    </w:p>
    <w:p w14:paraId="39C806E1" w14:textId="77777777" w:rsidR="00272C9D" w:rsidRPr="005E6ED3" w:rsidRDefault="00272C9D" w:rsidP="00272C9D">
      <w:pPr>
        <w:pStyle w:val="af2"/>
        <w:tabs>
          <w:tab w:val="left" w:pos="1411"/>
        </w:tabs>
        <w:spacing w:after="0" w:line="240" w:lineRule="auto"/>
        <w:rPr>
          <w:rFonts w:ascii="Times New Roman" w:hAnsi="Times New Roman" w:cs="Times New Roman"/>
          <w:sz w:val="24"/>
          <w:szCs w:val="24"/>
        </w:rPr>
      </w:pPr>
      <w:r w:rsidRPr="005E6ED3">
        <w:rPr>
          <w:rFonts w:ascii="Times New Roman" w:hAnsi="Times New Roman" w:cs="Times New Roman"/>
          <w:sz w:val="24"/>
          <w:szCs w:val="24"/>
        </w:rPr>
        <w:t>работников</w:t>
      </w:r>
      <w:r w:rsidRPr="005E6ED3">
        <w:rPr>
          <w:rFonts w:ascii="Times New Roman" w:hAnsi="Times New Roman" w:cs="Times New Roman"/>
          <w:spacing w:val="-7"/>
          <w:sz w:val="24"/>
          <w:szCs w:val="24"/>
        </w:rPr>
        <w:t xml:space="preserve"> </w:t>
      </w:r>
      <w:r w:rsidRPr="005E6ED3">
        <w:rPr>
          <w:rFonts w:ascii="Times New Roman" w:hAnsi="Times New Roman" w:cs="Times New Roman"/>
          <w:sz w:val="24"/>
          <w:szCs w:val="24"/>
        </w:rPr>
        <w:t>следующим</w:t>
      </w:r>
      <w:r w:rsidRPr="005E6ED3">
        <w:rPr>
          <w:rFonts w:ascii="Times New Roman" w:hAnsi="Times New Roman" w:cs="Times New Roman"/>
          <w:spacing w:val="-4"/>
          <w:sz w:val="24"/>
          <w:szCs w:val="24"/>
        </w:rPr>
        <w:t xml:space="preserve"> </w:t>
      </w:r>
      <w:r w:rsidRPr="005E6ED3">
        <w:rPr>
          <w:rFonts w:ascii="Times New Roman" w:hAnsi="Times New Roman" w:cs="Times New Roman"/>
          <w:sz w:val="24"/>
          <w:szCs w:val="24"/>
        </w:rPr>
        <w:t>категориям</w:t>
      </w:r>
      <w:r w:rsidRPr="005E6ED3">
        <w:rPr>
          <w:rFonts w:ascii="Times New Roman" w:hAnsi="Times New Roman" w:cs="Times New Roman"/>
          <w:spacing w:val="-4"/>
          <w:sz w:val="24"/>
          <w:szCs w:val="24"/>
        </w:rPr>
        <w:t xml:space="preserve"> </w:t>
      </w:r>
      <w:r w:rsidRPr="005E6ED3">
        <w:rPr>
          <w:rFonts w:ascii="Times New Roman" w:hAnsi="Times New Roman" w:cs="Times New Roman"/>
          <w:sz w:val="24"/>
          <w:szCs w:val="24"/>
        </w:rPr>
        <w:t>работников:</w:t>
      </w:r>
    </w:p>
    <w:p w14:paraId="49BCA6ED" w14:textId="77777777" w:rsidR="00272C9D" w:rsidRPr="005E6ED3" w:rsidRDefault="00272C9D" w:rsidP="00272C9D">
      <w:pPr>
        <w:pStyle w:val="a3"/>
        <w:widowControl w:val="0"/>
        <w:numPr>
          <w:ilvl w:val="2"/>
          <w:numId w:val="2"/>
        </w:numPr>
        <w:tabs>
          <w:tab w:val="left" w:pos="817"/>
          <w:tab w:val="left" w:pos="1411"/>
        </w:tabs>
        <w:autoSpaceDE w:val="0"/>
        <w:autoSpaceDN w:val="0"/>
        <w:spacing w:after="0" w:line="240" w:lineRule="auto"/>
        <w:ind w:left="0" w:hanging="164"/>
        <w:contextualSpacing w:val="0"/>
        <w:rPr>
          <w:rFonts w:ascii="Times New Roman" w:hAnsi="Times New Roman"/>
          <w:sz w:val="24"/>
          <w:szCs w:val="24"/>
        </w:rPr>
      </w:pPr>
      <w:r w:rsidRPr="005E6ED3">
        <w:rPr>
          <w:rFonts w:ascii="Times New Roman" w:hAnsi="Times New Roman"/>
          <w:sz w:val="24"/>
          <w:szCs w:val="24"/>
        </w:rPr>
        <w:t>беременным</w:t>
      </w:r>
      <w:r w:rsidRPr="005E6ED3">
        <w:rPr>
          <w:rFonts w:ascii="Times New Roman" w:hAnsi="Times New Roman"/>
          <w:spacing w:val="-4"/>
          <w:sz w:val="24"/>
          <w:szCs w:val="24"/>
        </w:rPr>
        <w:t xml:space="preserve"> </w:t>
      </w:r>
      <w:r w:rsidRPr="005E6ED3">
        <w:rPr>
          <w:rFonts w:ascii="Times New Roman" w:hAnsi="Times New Roman"/>
          <w:sz w:val="24"/>
          <w:szCs w:val="24"/>
        </w:rPr>
        <w:t>женщинам;</w:t>
      </w:r>
    </w:p>
    <w:p w14:paraId="655CACFC" w14:textId="77777777" w:rsidR="00272C9D" w:rsidRPr="005E6ED3" w:rsidRDefault="00272C9D" w:rsidP="00272C9D">
      <w:pPr>
        <w:pStyle w:val="a3"/>
        <w:widowControl w:val="0"/>
        <w:numPr>
          <w:ilvl w:val="2"/>
          <w:numId w:val="2"/>
        </w:numPr>
        <w:tabs>
          <w:tab w:val="left" w:pos="829"/>
          <w:tab w:val="left" w:pos="1411"/>
        </w:tabs>
        <w:autoSpaceDE w:val="0"/>
        <w:autoSpaceDN w:val="0"/>
        <w:spacing w:after="0" w:line="240" w:lineRule="auto"/>
        <w:ind w:left="0" w:firstLine="540"/>
        <w:contextualSpacing w:val="0"/>
        <w:rPr>
          <w:rFonts w:ascii="Times New Roman" w:hAnsi="Times New Roman"/>
          <w:sz w:val="24"/>
          <w:szCs w:val="24"/>
        </w:rPr>
      </w:pPr>
      <w:r w:rsidRPr="005E6ED3">
        <w:rPr>
          <w:rFonts w:ascii="Times New Roman" w:hAnsi="Times New Roman"/>
          <w:sz w:val="24"/>
          <w:szCs w:val="24"/>
        </w:rPr>
        <w:t>одному</w:t>
      </w:r>
      <w:r w:rsidRPr="005E6ED3">
        <w:rPr>
          <w:rFonts w:ascii="Times New Roman" w:hAnsi="Times New Roman"/>
          <w:spacing w:val="6"/>
          <w:sz w:val="24"/>
          <w:szCs w:val="24"/>
        </w:rPr>
        <w:t xml:space="preserve"> </w:t>
      </w:r>
      <w:r w:rsidRPr="005E6ED3">
        <w:rPr>
          <w:rFonts w:ascii="Times New Roman" w:hAnsi="Times New Roman"/>
          <w:sz w:val="24"/>
          <w:szCs w:val="24"/>
        </w:rPr>
        <w:t>из</w:t>
      </w:r>
      <w:r w:rsidRPr="005E6ED3">
        <w:rPr>
          <w:rFonts w:ascii="Times New Roman" w:hAnsi="Times New Roman"/>
          <w:spacing w:val="9"/>
          <w:sz w:val="24"/>
          <w:szCs w:val="24"/>
        </w:rPr>
        <w:t xml:space="preserve"> </w:t>
      </w:r>
      <w:r w:rsidRPr="005E6ED3">
        <w:rPr>
          <w:rFonts w:ascii="Times New Roman" w:hAnsi="Times New Roman"/>
          <w:sz w:val="24"/>
          <w:szCs w:val="24"/>
        </w:rPr>
        <w:t>родителей</w:t>
      </w:r>
      <w:r w:rsidRPr="005E6ED3">
        <w:rPr>
          <w:rFonts w:ascii="Times New Roman" w:hAnsi="Times New Roman"/>
          <w:spacing w:val="12"/>
          <w:sz w:val="24"/>
          <w:szCs w:val="24"/>
        </w:rPr>
        <w:t xml:space="preserve"> </w:t>
      </w:r>
      <w:r w:rsidRPr="005E6ED3">
        <w:rPr>
          <w:rFonts w:ascii="Times New Roman" w:hAnsi="Times New Roman"/>
          <w:sz w:val="24"/>
          <w:szCs w:val="24"/>
        </w:rPr>
        <w:t>(опекуну,</w:t>
      </w:r>
      <w:r w:rsidRPr="005E6ED3">
        <w:rPr>
          <w:rFonts w:ascii="Times New Roman" w:hAnsi="Times New Roman"/>
          <w:spacing w:val="9"/>
          <w:sz w:val="24"/>
          <w:szCs w:val="24"/>
        </w:rPr>
        <w:t xml:space="preserve"> </w:t>
      </w:r>
      <w:r w:rsidRPr="005E6ED3">
        <w:rPr>
          <w:rFonts w:ascii="Times New Roman" w:hAnsi="Times New Roman"/>
          <w:sz w:val="24"/>
          <w:szCs w:val="24"/>
        </w:rPr>
        <w:t>попечителю),</w:t>
      </w:r>
      <w:r w:rsidRPr="005E6ED3">
        <w:rPr>
          <w:rFonts w:ascii="Times New Roman" w:hAnsi="Times New Roman"/>
          <w:spacing w:val="10"/>
          <w:sz w:val="24"/>
          <w:szCs w:val="24"/>
        </w:rPr>
        <w:t xml:space="preserve"> </w:t>
      </w:r>
      <w:r w:rsidRPr="005E6ED3">
        <w:rPr>
          <w:rFonts w:ascii="Times New Roman" w:hAnsi="Times New Roman"/>
          <w:sz w:val="24"/>
          <w:szCs w:val="24"/>
        </w:rPr>
        <w:t>имеющему</w:t>
      </w:r>
      <w:r w:rsidRPr="005E6ED3">
        <w:rPr>
          <w:rFonts w:ascii="Times New Roman" w:hAnsi="Times New Roman"/>
          <w:spacing w:val="6"/>
          <w:sz w:val="24"/>
          <w:szCs w:val="24"/>
        </w:rPr>
        <w:t xml:space="preserve"> </w:t>
      </w:r>
      <w:r w:rsidRPr="005E6ED3">
        <w:rPr>
          <w:rFonts w:ascii="Times New Roman" w:hAnsi="Times New Roman"/>
          <w:sz w:val="24"/>
          <w:szCs w:val="24"/>
        </w:rPr>
        <w:t>ребенка</w:t>
      </w:r>
      <w:r w:rsidRPr="005E6ED3">
        <w:rPr>
          <w:rFonts w:ascii="Times New Roman" w:hAnsi="Times New Roman"/>
          <w:spacing w:val="11"/>
          <w:sz w:val="24"/>
          <w:szCs w:val="24"/>
        </w:rPr>
        <w:t xml:space="preserve"> </w:t>
      </w:r>
      <w:r w:rsidRPr="005E6ED3">
        <w:rPr>
          <w:rFonts w:ascii="Times New Roman" w:hAnsi="Times New Roman"/>
          <w:sz w:val="24"/>
          <w:szCs w:val="24"/>
        </w:rPr>
        <w:t>в</w:t>
      </w:r>
      <w:r w:rsidRPr="005E6ED3">
        <w:rPr>
          <w:rFonts w:ascii="Times New Roman" w:hAnsi="Times New Roman"/>
          <w:spacing w:val="9"/>
          <w:sz w:val="24"/>
          <w:szCs w:val="24"/>
        </w:rPr>
        <w:t xml:space="preserve"> </w:t>
      </w:r>
      <w:r w:rsidRPr="005E6ED3">
        <w:rPr>
          <w:rFonts w:ascii="Times New Roman" w:hAnsi="Times New Roman"/>
          <w:sz w:val="24"/>
          <w:szCs w:val="24"/>
        </w:rPr>
        <w:t>возрасте</w:t>
      </w:r>
      <w:r w:rsidRPr="005E6ED3">
        <w:rPr>
          <w:rFonts w:ascii="Times New Roman" w:hAnsi="Times New Roman"/>
          <w:spacing w:val="-67"/>
          <w:sz w:val="24"/>
          <w:szCs w:val="24"/>
        </w:rPr>
        <w:t xml:space="preserve"> </w:t>
      </w:r>
      <w:r w:rsidRPr="005E6ED3">
        <w:rPr>
          <w:rFonts w:ascii="Times New Roman" w:hAnsi="Times New Roman"/>
          <w:sz w:val="24"/>
          <w:szCs w:val="24"/>
        </w:rPr>
        <w:t>до</w:t>
      </w:r>
      <w:r w:rsidRPr="005E6ED3">
        <w:rPr>
          <w:rFonts w:ascii="Times New Roman" w:hAnsi="Times New Roman"/>
          <w:spacing w:val="-4"/>
          <w:sz w:val="24"/>
          <w:szCs w:val="24"/>
        </w:rPr>
        <w:t xml:space="preserve"> </w:t>
      </w:r>
      <w:r w:rsidRPr="005E6ED3">
        <w:rPr>
          <w:rFonts w:ascii="Times New Roman" w:hAnsi="Times New Roman"/>
          <w:sz w:val="24"/>
          <w:szCs w:val="24"/>
        </w:rPr>
        <w:t>14</w:t>
      </w:r>
      <w:r w:rsidRPr="005E6ED3">
        <w:rPr>
          <w:rFonts w:ascii="Times New Roman" w:hAnsi="Times New Roman"/>
          <w:spacing w:val="1"/>
          <w:sz w:val="24"/>
          <w:szCs w:val="24"/>
        </w:rPr>
        <w:t xml:space="preserve"> </w:t>
      </w:r>
      <w:r w:rsidRPr="005E6ED3">
        <w:rPr>
          <w:rFonts w:ascii="Times New Roman" w:hAnsi="Times New Roman"/>
          <w:sz w:val="24"/>
          <w:szCs w:val="24"/>
        </w:rPr>
        <w:t>лет (ребенка-инвалида в</w:t>
      </w:r>
      <w:r w:rsidRPr="005E6ED3">
        <w:rPr>
          <w:rFonts w:ascii="Times New Roman" w:hAnsi="Times New Roman"/>
          <w:spacing w:val="-2"/>
          <w:sz w:val="24"/>
          <w:szCs w:val="24"/>
        </w:rPr>
        <w:t xml:space="preserve"> </w:t>
      </w:r>
      <w:r w:rsidRPr="005E6ED3">
        <w:rPr>
          <w:rFonts w:ascii="Times New Roman" w:hAnsi="Times New Roman"/>
          <w:sz w:val="24"/>
          <w:szCs w:val="24"/>
        </w:rPr>
        <w:t>возрасте</w:t>
      </w:r>
      <w:r w:rsidRPr="005E6ED3">
        <w:rPr>
          <w:rFonts w:ascii="Times New Roman" w:hAnsi="Times New Roman"/>
          <w:spacing w:val="-3"/>
          <w:sz w:val="24"/>
          <w:szCs w:val="24"/>
        </w:rPr>
        <w:t xml:space="preserve"> </w:t>
      </w:r>
      <w:r w:rsidRPr="005E6ED3">
        <w:rPr>
          <w:rFonts w:ascii="Times New Roman" w:hAnsi="Times New Roman"/>
          <w:sz w:val="24"/>
          <w:szCs w:val="24"/>
        </w:rPr>
        <w:t>до</w:t>
      </w:r>
      <w:r w:rsidRPr="005E6ED3">
        <w:rPr>
          <w:rFonts w:ascii="Times New Roman" w:hAnsi="Times New Roman"/>
          <w:spacing w:val="-3"/>
          <w:sz w:val="24"/>
          <w:szCs w:val="24"/>
        </w:rPr>
        <w:t xml:space="preserve"> </w:t>
      </w:r>
      <w:r w:rsidRPr="005E6ED3">
        <w:rPr>
          <w:rFonts w:ascii="Times New Roman" w:hAnsi="Times New Roman"/>
          <w:sz w:val="24"/>
          <w:szCs w:val="24"/>
        </w:rPr>
        <w:t>18</w:t>
      </w:r>
      <w:r w:rsidRPr="005E6ED3">
        <w:rPr>
          <w:rFonts w:ascii="Times New Roman" w:hAnsi="Times New Roman"/>
          <w:spacing w:val="1"/>
          <w:sz w:val="24"/>
          <w:szCs w:val="24"/>
        </w:rPr>
        <w:t xml:space="preserve"> </w:t>
      </w:r>
      <w:r w:rsidRPr="005E6ED3">
        <w:rPr>
          <w:rFonts w:ascii="Times New Roman" w:hAnsi="Times New Roman"/>
          <w:sz w:val="24"/>
          <w:szCs w:val="24"/>
        </w:rPr>
        <w:t>лет);</w:t>
      </w:r>
    </w:p>
    <w:p w14:paraId="2F65260D" w14:textId="77777777" w:rsidR="00272C9D" w:rsidRPr="005E6ED3" w:rsidRDefault="00272C9D" w:rsidP="00272C9D">
      <w:pPr>
        <w:pStyle w:val="a3"/>
        <w:widowControl w:val="0"/>
        <w:numPr>
          <w:ilvl w:val="2"/>
          <w:numId w:val="2"/>
        </w:numPr>
        <w:tabs>
          <w:tab w:val="left" w:pos="858"/>
          <w:tab w:val="left" w:pos="1411"/>
        </w:tabs>
        <w:autoSpaceDE w:val="0"/>
        <w:autoSpaceDN w:val="0"/>
        <w:spacing w:after="0" w:line="240" w:lineRule="auto"/>
        <w:ind w:left="0" w:firstLine="540"/>
        <w:contextualSpacing w:val="0"/>
        <w:rPr>
          <w:rFonts w:ascii="Times New Roman" w:hAnsi="Times New Roman"/>
          <w:sz w:val="24"/>
          <w:szCs w:val="24"/>
        </w:rPr>
      </w:pPr>
      <w:r w:rsidRPr="005E6ED3">
        <w:rPr>
          <w:rFonts w:ascii="Times New Roman" w:hAnsi="Times New Roman"/>
          <w:sz w:val="24"/>
          <w:szCs w:val="24"/>
        </w:rPr>
        <w:t>лицу,</w:t>
      </w:r>
      <w:r w:rsidRPr="005E6ED3">
        <w:rPr>
          <w:rFonts w:ascii="Times New Roman" w:hAnsi="Times New Roman"/>
          <w:spacing w:val="37"/>
          <w:sz w:val="24"/>
          <w:szCs w:val="24"/>
        </w:rPr>
        <w:t xml:space="preserve"> </w:t>
      </w:r>
      <w:r w:rsidRPr="005E6ED3">
        <w:rPr>
          <w:rFonts w:ascii="Times New Roman" w:hAnsi="Times New Roman"/>
          <w:sz w:val="24"/>
          <w:szCs w:val="24"/>
        </w:rPr>
        <w:t>осуществляющему</w:t>
      </w:r>
      <w:r w:rsidRPr="005E6ED3">
        <w:rPr>
          <w:rFonts w:ascii="Times New Roman" w:hAnsi="Times New Roman"/>
          <w:spacing w:val="36"/>
          <w:sz w:val="24"/>
          <w:szCs w:val="24"/>
        </w:rPr>
        <w:t xml:space="preserve"> </w:t>
      </w:r>
      <w:r w:rsidRPr="005E6ED3">
        <w:rPr>
          <w:rFonts w:ascii="Times New Roman" w:hAnsi="Times New Roman"/>
          <w:sz w:val="24"/>
          <w:szCs w:val="24"/>
        </w:rPr>
        <w:t>уход</w:t>
      </w:r>
      <w:r w:rsidRPr="005E6ED3">
        <w:rPr>
          <w:rFonts w:ascii="Times New Roman" w:hAnsi="Times New Roman"/>
          <w:spacing w:val="39"/>
          <w:sz w:val="24"/>
          <w:szCs w:val="24"/>
        </w:rPr>
        <w:t xml:space="preserve"> </w:t>
      </w:r>
      <w:r w:rsidRPr="005E6ED3">
        <w:rPr>
          <w:rFonts w:ascii="Times New Roman" w:hAnsi="Times New Roman"/>
          <w:sz w:val="24"/>
          <w:szCs w:val="24"/>
        </w:rPr>
        <w:t>за</w:t>
      </w:r>
      <w:r w:rsidRPr="005E6ED3">
        <w:rPr>
          <w:rFonts w:ascii="Times New Roman" w:hAnsi="Times New Roman"/>
          <w:spacing w:val="37"/>
          <w:sz w:val="24"/>
          <w:szCs w:val="24"/>
        </w:rPr>
        <w:t xml:space="preserve"> </w:t>
      </w:r>
      <w:r w:rsidRPr="005E6ED3">
        <w:rPr>
          <w:rFonts w:ascii="Times New Roman" w:hAnsi="Times New Roman"/>
          <w:sz w:val="24"/>
          <w:szCs w:val="24"/>
        </w:rPr>
        <w:t>больным</w:t>
      </w:r>
      <w:r w:rsidRPr="005E6ED3">
        <w:rPr>
          <w:rFonts w:ascii="Times New Roman" w:hAnsi="Times New Roman"/>
          <w:spacing w:val="39"/>
          <w:sz w:val="24"/>
          <w:szCs w:val="24"/>
        </w:rPr>
        <w:t xml:space="preserve"> </w:t>
      </w:r>
      <w:r w:rsidRPr="005E6ED3">
        <w:rPr>
          <w:rFonts w:ascii="Times New Roman" w:hAnsi="Times New Roman"/>
          <w:sz w:val="24"/>
          <w:szCs w:val="24"/>
        </w:rPr>
        <w:t>членом</w:t>
      </w:r>
      <w:r w:rsidRPr="005E6ED3">
        <w:rPr>
          <w:rFonts w:ascii="Times New Roman" w:hAnsi="Times New Roman"/>
          <w:spacing w:val="38"/>
          <w:sz w:val="24"/>
          <w:szCs w:val="24"/>
        </w:rPr>
        <w:t xml:space="preserve"> </w:t>
      </w:r>
      <w:r w:rsidRPr="005E6ED3">
        <w:rPr>
          <w:rFonts w:ascii="Times New Roman" w:hAnsi="Times New Roman"/>
          <w:sz w:val="24"/>
          <w:szCs w:val="24"/>
        </w:rPr>
        <w:t>семьи</w:t>
      </w:r>
      <w:r w:rsidRPr="005E6ED3">
        <w:rPr>
          <w:rFonts w:ascii="Times New Roman" w:hAnsi="Times New Roman"/>
          <w:spacing w:val="36"/>
          <w:sz w:val="24"/>
          <w:szCs w:val="24"/>
        </w:rPr>
        <w:t xml:space="preserve"> </w:t>
      </w:r>
      <w:r w:rsidRPr="005E6ED3">
        <w:rPr>
          <w:rFonts w:ascii="Times New Roman" w:hAnsi="Times New Roman"/>
          <w:sz w:val="24"/>
          <w:szCs w:val="24"/>
        </w:rPr>
        <w:t>в</w:t>
      </w:r>
      <w:r w:rsidRPr="005E6ED3">
        <w:rPr>
          <w:rFonts w:ascii="Times New Roman" w:hAnsi="Times New Roman"/>
          <w:spacing w:val="38"/>
          <w:sz w:val="24"/>
          <w:szCs w:val="24"/>
        </w:rPr>
        <w:t xml:space="preserve"> </w:t>
      </w:r>
      <w:r w:rsidRPr="005E6ED3">
        <w:rPr>
          <w:rFonts w:ascii="Times New Roman" w:hAnsi="Times New Roman"/>
          <w:sz w:val="24"/>
          <w:szCs w:val="24"/>
        </w:rPr>
        <w:t>соответствии</w:t>
      </w:r>
      <w:r w:rsidRPr="005E6ED3">
        <w:rPr>
          <w:rFonts w:ascii="Times New Roman" w:hAnsi="Times New Roman"/>
          <w:spacing w:val="38"/>
          <w:sz w:val="24"/>
          <w:szCs w:val="24"/>
        </w:rPr>
        <w:t xml:space="preserve"> </w:t>
      </w:r>
      <w:r w:rsidRPr="005E6ED3">
        <w:rPr>
          <w:rFonts w:ascii="Times New Roman" w:hAnsi="Times New Roman"/>
          <w:sz w:val="24"/>
          <w:szCs w:val="24"/>
        </w:rPr>
        <w:t>с</w:t>
      </w:r>
      <w:r w:rsidRPr="005E6ED3">
        <w:rPr>
          <w:rFonts w:ascii="Times New Roman" w:hAnsi="Times New Roman"/>
          <w:spacing w:val="-67"/>
          <w:sz w:val="24"/>
          <w:szCs w:val="24"/>
        </w:rPr>
        <w:t xml:space="preserve"> </w:t>
      </w:r>
      <w:r w:rsidRPr="005E6ED3">
        <w:rPr>
          <w:rFonts w:ascii="Times New Roman" w:hAnsi="Times New Roman"/>
          <w:sz w:val="24"/>
          <w:szCs w:val="24"/>
        </w:rPr>
        <w:t>медицинским</w:t>
      </w:r>
      <w:r w:rsidRPr="005E6ED3">
        <w:rPr>
          <w:rFonts w:ascii="Times New Roman" w:hAnsi="Times New Roman"/>
          <w:spacing w:val="-1"/>
          <w:sz w:val="24"/>
          <w:szCs w:val="24"/>
        </w:rPr>
        <w:t xml:space="preserve"> </w:t>
      </w:r>
      <w:r w:rsidRPr="005E6ED3">
        <w:rPr>
          <w:rFonts w:ascii="Times New Roman" w:hAnsi="Times New Roman"/>
          <w:sz w:val="24"/>
          <w:szCs w:val="24"/>
        </w:rPr>
        <w:t>заключением,</w:t>
      </w:r>
      <w:r w:rsidRPr="005E6ED3">
        <w:rPr>
          <w:rFonts w:ascii="Times New Roman" w:hAnsi="Times New Roman"/>
          <w:spacing w:val="-2"/>
          <w:sz w:val="24"/>
          <w:szCs w:val="24"/>
        </w:rPr>
        <w:t xml:space="preserve"> </w:t>
      </w:r>
      <w:r w:rsidRPr="005E6ED3">
        <w:rPr>
          <w:rFonts w:ascii="Times New Roman" w:hAnsi="Times New Roman"/>
          <w:sz w:val="24"/>
          <w:szCs w:val="24"/>
        </w:rPr>
        <w:t>выданным</w:t>
      </w:r>
      <w:r w:rsidRPr="005E6ED3">
        <w:rPr>
          <w:rFonts w:ascii="Times New Roman" w:hAnsi="Times New Roman"/>
          <w:spacing w:val="-3"/>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установленном</w:t>
      </w:r>
      <w:r w:rsidRPr="005E6ED3">
        <w:rPr>
          <w:rFonts w:ascii="Times New Roman" w:hAnsi="Times New Roman"/>
          <w:spacing w:val="-1"/>
          <w:sz w:val="24"/>
          <w:szCs w:val="24"/>
        </w:rPr>
        <w:t xml:space="preserve"> </w:t>
      </w:r>
      <w:r w:rsidRPr="005E6ED3">
        <w:rPr>
          <w:rFonts w:ascii="Times New Roman" w:hAnsi="Times New Roman"/>
          <w:sz w:val="24"/>
          <w:szCs w:val="24"/>
        </w:rPr>
        <w:t>порядке;</w:t>
      </w:r>
    </w:p>
    <w:p w14:paraId="567186C8" w14:textId="77777777" w:rsidR="00272C9D" w:rsidRPr="005E6ED3" w:rsidRDefault="00272C9D" w:rsidP="00272C9D">
      <w:pPr>
        <w:pStyle w:val="a3"/>
        <w:widowControl w:val="0"/>
        <w:numPr>
          <w:ilvl w:val="2"/>
          <w:numId w:val="2"/>
        </w:numPr>
        <w:tabs>
          <w:tab w:val="left" w:pos="846"/>
          <w:tab w:val="left" w:pos="1411"/>
        </w:tabs>
        <w:autoSpaceDE w:val="0"/>
        <w:autoSpaceDN w:val="0"/>
        <w:spacing w:after="0" w:line="240" w:lineRule="auto"/>
        <w:ind w:left="0" w:firstLine="540"/>
        <w:contextualSpacing w:val="0"/>
        <w:jc w:val="both"/>
        <w:rPr>
          <w:rFonts w:ascii="Times New Roman" w:hAnsi="Times New Roman"/>
          <w:sz w:val="24"/>
          <w:szCs w:val="24"/>
        </w:rPr>
      </w:pPr>
      <w:r w:rsidRPr="005E6ED3">
        <w:rPr>
          <w:rFonts w:ascii="Times New Roman" w:hAnsi="Times New Roman"/>
          <w:sz w:val="24"/>
          <w:szCs w:val="24"/>
        </w:rPr>
        <w:t>женщине, находящейся в отпуске по уходу за ребенком до достижения им</w:t>
      </w:r>
      <w:r w:rsidRPr="005E6ED3">
        <w:rPr>
          <w:rFonts w:ascii="Times New Roman" w:hAnsi="Times New Roman"/>
          <w:spacing w:val="1"/>
          <w:sz w:val="24"/>
          <w:szCs w:val="24"/>
        </w:rPr>
        <w:t xml:space="preserve"> </w:t>
      </w:r>
      <w:r w:rsidRPr="005E6ED3">
        <w:rPr>
          <w:rFonts w:ascii="Times New Roman" w:hAnsi="Times New Roman"/>
          <w:sz w:val="24"/>
          <w:szCs w:val="24"/>
        </w:rPr>
        <w:t>возраста</w:t>
      </w:r>
      <w:r w:rsidRPr="005E6ED3">
        <w:rPr>
          <w:rFonts w:ascii="Times New Roman" w:hAnsi="Times New Roman"/>
          <w:spacing w:val="1"/>
          <w:sz w:val="24"/>
          <w:szCs w:val="24"/>
        </w:rPr>
        <w:t xml:space="preserve"> </w:t>
      </w:r>
      <w:r w:rsidRPr="005E6ED3">
        <w:rPr>
          <w:rFonts w:ascii="Times New Roman" w:hAnsi="Times New Roman"/>
          <w:sz w:val="24"/>
          <w:szCs w:val="24"/>
        </w:rPr>
        <w:t>трех</w:t>
      </w:r>
      <w:r w:rsidRPr="005E6ED3">
        <w:rPr>
          <w:rFonts w:ascii="Times New Roman" w:hAnsi="Times New Roman"/>
          <w:spacing w:val="1"/>
          <w:sz w:val="24"/>
          <w:szCs w:val="24"/>
        </w:rPr>
        <w:t xml:space="preserve"> </w:t>
      </w:r>
      <w:r w:rsidRPr="005E6ED3">
        <w:rPr>
          <w:rFonts w:ascii="Times New Roman" w:hAnsi="Times New Roman"/>
          <w:sz w:val="24"/>
          <w:szCs w:val="24"/>
        </w:rPr>
        <w:t>лет,</w:t>
      </w:r>
      <w:r w:rsidRPr="005E6ED3">
        <w:rPr>
          <w:rFonts w:ascii="Times New Roman" w:hAnsi="Times New Roman"/>
          <w:spacing w:val="1"/>
          <w:sz w:val="24"/>
          <w:szCs w:val="24"/>
        </w:rPr>
        <w:t xml:space="preserve"> </w:t>
      </w:r>
      <w:r w:rsidRPr="005E6ED3">
        <w:rPr>
          <w:rFonts w:ascii="Times New Roman" w:hAnsi="Times New Roman"/>
          <w:sz w:val="24"/>
          <w:szCs w:val="24"/>
        </w:rPr>
        <w:t>отцу</w:t>
      </w:r>
      <w:r w:rsidRPr="005E6ED3">
        <w:rPr>
          <w:rFonts w:ascii="Times New Roman" w:hAnsi="Times New Roman"/>
          <w:spacing w:val="1"/>
          <w:sz w:val="24"/>
          <w:szCs w:val="24"/>
        </w:rPr>
        <w:t xml:space="preserve"> </w:t>
      </w:r>
      <w:r w:rsidRPr="005E6ED3">
        <w:rPr>
          <w:rFonts w:ascii="Times New Roman" w:hAnsi="Times New Roman"/>
          <w:sz w:val="24"/>
          <w:szCs w:val="24"/>
        </w:rPr>
        <w:t>ребенка,</w:t>
      </w:r>
      <w:r w:rsidRPr="005E6ED3">
        <w:rPr>
          <w:rFonts w:ascii="Times New Roman" w:hAnsi="Times New Roman"/>
          <w:spacing w:val="1"/>
          <w:sz w:val="24"/>
          <w:szCs w:val="24"/>
        </w:rPr>
        <w:t xml:space="preserve"> </w:t>
      </w:r>
      <w:r w:rsidRPr="005E6ED3">
        <w:rPr>
          <w:rFonts w:ascii="Times New Roman" w:hAnsi="Times New Roman"/>
          <w:sz w:val="24"/>
          <w:szCs w:val="24"/>
        </w:rPr>
        <w:t>бабушке,</w:t>
      </w:r>
      <w:r w:rsidRPr="005E6ED3">
        <w:rPr>
          <w:rFonts w:ascii="Times New Roman" w:hAnsi="Times New Roman"/>
          <w:spacing w:val="1"/>
          <w:sz w:val="24"/>
          <w:szCs w:val="24"/>
        </w:rPr>
        <w:t xml:space="preserve"> </w:t>
      </w:r>
      <w:r w:rsidRPr="005E6ED3">
        <w:rPr>
          <w:rFonts w:ascii="Times New Roman" w:hAnsi="Times New Roman"/>
          <w:sz w:val="24"/>
          <w:szCs w:val="24"/>
        </w:rPr>
        <w:t>деду,</w:t>
      </w:r>
      <w:r w:rsidRPr="005E6ED3">
        <w:rPr>
          <w:rFonts w:ascii="Times New Roman" w:hAnsi="Times New Roman"/>
          <w:spacing w:val="1"/>
          <w:sz w:val="24"/>
          <w:szCs w:val="24"/>
        </w:rPr>
        <w:t xml:space="preserve"> </w:t>
      </w:r>
      <w:r w:rsidRPr="005E6ED3">
        <w:rPr>
          <w:rFonts w:ascii="Times New Roman" w:hAnsi="Times New Roman"/>
          <w:sz w:val="24"/>
          <w:szCs w:val="24"/>
        </w:rPr>
        <w:t>другому</w:t>
      </w:r>
      <w:r w:rsidRPr="005E6ED3">
        <w:rPr>
          <w:rFonts w:ascii="Times New Roman" w:hAnsi="Times New Roman"/>
          <w:spacing w:val="1"/>
          <w:sz w:val="24"/>
          <w:szCs w:val="24"/>
        </w:rPr>
        <w:t xml:space="preserve"> </w:t>
      </w:r>
      <w:r w:rsidRPr="005E6ED3">
        <w:rPr>
          <w:rFonts w:ascii="Times New Roman" w:hAnsi="Times New Roman"/>
          <w:sz w:val="24"/>
          <w:szCs w:val="24"/>
        </w:rPr>
        <w:t>родственнику</w:t>
      </w:r>
      <w:r w:rsidRPr="005E6ED3">
        <w:rPr>
          <w:rFonts w:ascii="Times New Roman" w:hAnsi="Times New Roman"/>
          <w:spacing w:val="1"/>
          <w:sz w:val="24"/>
          <w:szCs w:val="24"/>
        </w:rPr>
        <w:t xml:space="preserve"> </w:t>
      </w:r>
      <w:r w:rsidRPr="005E6ED3">
        <w:rPr>
          <w:rFonts w:ascii="Times New Roman" w:hAnsi="Times New Roman"/>
          <w:sz w:val="24"/>
          <w:szCs w:val="24"/>
        </w:rPr>
        <w:t>или</w:t>
      </w:r>
      <w:r w:rsidRPr="005E6ED3">
        <w:rPr>
          <w:rFonts w:ascii="Times New Roman" w:hAnsi="Times New Roman"/>
          <w:spacing w:val="1"/>
          <w:sz w:val="24"/>
          <w:szCs w:val="24"/>
        </w:rPr>
        <w:t xml:space="preserve"> </w:t>
      </w:r>
      <w:r w:rsidRPr="005E6ED3">
        <w:rPr>
          <w:rFonts w:ascii="Times New Roman" w:hAnsi="Times New Roman"/>
          <w:sz w:val="24"/>
          <w:szCs w:val="24"/>
        </w:rPr>
        <w:t>опекуну, фактически осуществляющему уход за ребенком и желающему работать</w:t>
      </w:r>
      <w:r w:rsidRPr="005E6ED3">
        <w:rPr>
          <w:rFonts w:ascii="Times New Roman" w:hAnsi="Times New Roman"/>
          <w:spacing w:val="1"/>
          <w:sz w:val="24"/>
          <w:szCs w:val="24"/>
        </w:rPr>
        <w:t xml:space="preserve"> </w:t>
      </w:r>
      <w:r w:rsidRPr="005E6ED3">
        <w:rPr>
          <w:rFonts w:ascii="Times New Roman" w:hAnsi="Times New Roman"/>
          <w:sz w:val="24"/>
          <w:szCs w:val="24"/>
        </w:rPr>
        <w:t>на</w:t>
      </w:r>
      <w:r w:rsidRPr="005E6ED3">
        <w:rPr>
          <w:rFonts w:ascii="Times New Roman" w:hAnsi="Times New Roman"/>
          <w:spacing w:val="1"/>
          <w:sz w:val="24"/>
          <w:szCs w:val="24"/>
        </w:rPr>
        <w:t xml:space="preserve"> </w:t>
      </w:r>
      <w:r w:rsidRPr="005E6ED3">
        <w:rPr>
          <w:rFonts w:ascii="Times New Roman" w:hAnsi="Times New Roman"/>
          <w:sz w:val="24"/>
          <w:szCs w:val="24"/>
        </w:rPr>
        <w:t>условиях</w:t>
      </w:r>
      <w:r w:rsidRPr="005E6ED3">
        <w:rPr>
          <w:rFonts w:ascii="Times New Roman" w:hAnsi="Times New Roman"/>
          <w:spacing w:val="1"/>
          <w:sz w:val="24"/>
          <w:szCs w:val="24"/>
        </w:rPr>
        <w:t xml:space="preserve"> </w:t>
      </w:r>
      <w:r w:rsidRPr="005E6ED3">
        <w:rPr>
          <w:rFonts w:ascii="Times New Roman" w:hAnsi="Times New Roman"/>
          <w:sz w:val="24"/>
          <w:szCs w:val="24"/>
        </w:rPr>
        <w:t>неполного</w:t>
      </w:r>
      <w:r w:rsidRPr="005E6ED3">
        <w:rPr>
          <w:rFonts w:ascii="Times New Roman" w:hAnsi="Times New Roman"/>
          <w:spacing w:val="1"/>
          <w:sz w:val="24"/>
          <w:szCs w:val="24"/>
        </w:rPr>
        <w:t xml:space="preserve"> </w:t>
      </w:r>
      <w:r w:rsidRPr="005E6ED3">
        <w:rPr>
          <w:rFonts w:ascii="Times New Roman" w:hAnsi="Times New Roman"/>
          <w:sz w:val="24"/>
          <w:szCs w:val="24"/>
        </w:rPr>
        <w:t>рабочего</w:t>
      </w:r>
      <w:r w:rsidRPr="005E6ED3">
        <w:rPr>
          <w:rFonts w:ascii="Times New Roman" w:hAnsi="Times New Roman"/>
          <w:spacing w:val="1"/>
          <w:sz w:val="24"/>
          <w:szCs w:val="24"/>
        </w:rPr>
        <w:t xml:space="preserve"> </w:t>
      </w:r>
      <w:r w:rsidRPr="005E6ED3">
        <w:rPr>
          <w:rFonts w:ascii="Times New Roman" w:hAnsi="Times New Roman"/>
          <w:sz w:val="24"/>
          <w:szCs w:val="24"/>
        </w:rPr>
        <w:t>времени</w:t>
      </w:r>
      <w:r w:rsidRPr="005E6ED3">
        <w:rPr>
          <w:rFonts w:ascii="Times New Roman" w:hAnsi="Times New Roman"/>
          <w:spacing w:val="1"/>
          <w:sz w:val="24"/>
          <w:szCs w:val="24"/>
        </w:rPr>
        <w:t xml:space="preserve"> </w:t>
      </w:r>
      <w:r w:rsidRPr="005E6ED3">
        <w:rPr>
          <w:rFonts w:ascii="Times New Roman" w:hAnsi="Times New Roman"/>
          <w:sz w:val="24"/>
          <w:szCs w:val="24"/>
        </w:rPr>
        <w:t>с</w:t>
      </w:r>
      <w:r w:rsidRPr="005E6ED3">
        <w:rPr>
          <w:rFonts w:ascii="Times New Roman" w:hAnsi="Times New Roman"/>
          <w:spacing w:val="1"/>
          <w:sz w:val="24"/>
          <w:szCs w:val="24"/>
        </w:rPr>
        <w:t xml:space="preserve"> </w:t>
      </w:r>
      <w:r w:rsidRPr="005E6ED3">
        <w:rPr>
          <w:rFonts w:ascii="Times New Roman" w:hAnsi="Times New Roman"/>
          <w:sz w:val="24"/>
          <w:szCs w:val="24"/>
        </w:rPr>
        <w:t>сохранением</w:t>
      </w:r>
      <w:r w:rsidRPr="005E6ED3">
        <w:rPr>
          <w:rFonts w:ascii="Times New Roman" w:hAnsi="Times New Roman"/>
          <w:spacing w:val="1"/>
          <w:sz w:val="24"/>
          <w:szCs w:val="24"/>
        </w:rPr>
        <w:t xml:space="preserve"> </w:t>
      </w:r>
      <w:r w:rsidRPr="005E6ED3">
        <w:rPr>
          <w:rFonts w:ascii="Times New Roman" w:hAnsi="Times New Roman"/>
          <w:sz w:val="24"/>
          <w:szCs w:val="24"/>
        </w:rPr>
        <w:t>права</w:t>
      </w:r>
      <w:r w:rsidRPr="005E6ED3">
        <w:rPr>
          <w:rFonts w:ascii="Times New Roman" w:hAnsi="Times New Roman"/>
          <w:spacing w:val="1"/>
          <w:sz w:val="24"/>
          <w:szCs w:val="24"/>
        </w:rPr>
        <w:t xml:space="preserve"> </w:t>
      </w:r>
      <w:r w:rsidRPr="005E6ED3">
        <w:rPr>
          <w:rFonts w:ascii="Times New Roman" w:hAnsi="Times New Roman"/>
          <w:sz w:val="24"/>
          <w:szCs w:val="24"/>
        </w:rPr>
        <w:t>на</w:t>
      </w:r>
      <w:r w:rsidRPr="005E6ED3">
        <w:rPr>
          <w:rFonts w:ascii="Times New Roman" w:hAnsi="Times New Roman"/>
          <w:spacing w:val="1"/>
          <w:sz w:val="24"/>
          <w:szCs w:val="24"/>
        </w:rPr>
        <w:t xml:space="preserve"> </w:t>
      </w:r>
      <w:r w:rsidRPr="005E6ED3">
        <w:rPr>
          <w:rFonts w:ascii="Times New Roman" w:hAnsi="Times New Roman"/>
          <w:sz w:val="24"/>
          <w:szCs w:val="24"/>
        </w:rPr>
        <w:t>получение</w:t>
      </w:r>
      <w:r w:rsidRPr="005E6ED3">
        <w:rPr>
          <w:rFonts w:ascii="Times New Roman" w:hAnsi="Times New Roman"/>
          <w:spacing w:val="1"/>
          <w:sz w:val="24"/>
          <w:szCs w:val="24"/>
        </w:rPr>
        <w:t xml:space="preserve"> </w:t>
      </w:r>
      <w:r w:rsidRPr="005E6ED3">
        <w:rPr>
          <w:rFonts w:ascii="Times New Roman" w:hAnsi="Times New Roman"/>
          <w:sz w:val="24"/>
          <w:szCs w:val="24"/>
        </w:rPr>
        <w:t>пособия.</w:t>
      </w:r>
    </w:p>
    <w:p w14:paraId="5C4C7A20"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sidRPr="005E6ED3">
        <w:rPr>
          <w:rFonts w:ascii="Times New Roman" w:hAnsi="Times New Roman"/>
          <w:sz w:val="24"/>
          <w:szCs w:val="24"/>
        </w:rPr>
        <w:t>9.</w:t>
      </w:r>
      <w:proofErr w:type="gramStart"/>
      <w:r w:rsidRPr="005E6ED3">
        <w:rPr>
          <w:rFonts w:ascii="Times New Roman" w:hAnsi="Times New Roman"/>
          <w:sz w:val="24"/>
          <w:szCs w:val="24"/>
        </w:rPr>
        <w:t>6.Неполное</w:t>
      </w:r>
      <w:proofErr w:type="gramEnd"/>
      <w:r w:rsidRPr="005E6ED3">
        <w:rPr>
          <w:rFonts w:ascii="Times New Roman" w:hAnsi="Times New Roman"/>
          <w:sz w:val="24"/>
          <w:szCs w:val="24"/>
        </w:rPr>
        <w:t xml:space="preserve"> рабочее время устанавливается на удобный для работников,</w:t>
      </w:r>
      <w:r w:rsidRPr="005E6ED3">
        <w:rPr>
          <w:rFonts w:ascii="Times New Roman" w:hAnsi="Times New Roman"/>
          <w:spacing w:val="1"/>
          <w:sz w:val="24"/>
          <w:szCs w:val="24"/>
        </w:rPr>
        <w:t xml:space="preserve"> </w:t>
      </w:r>
      <w:r w:rsidRPr="005E6ED3">
        <w:rPr>
          <w:rFonts w:ascii="Times New Roman" w:hAnsi="Times New Roman"/>
          <w:sz w:val="24"/>
          <w:szCs w:val="24"/>
        </w:rPr>
        <w:t>указанных в п. 7.3.1, срок, но не более чем на период наличия обстоятельств,</w:t>
      </w:r>
      <w:r w:rsidRPr="005E6ED3">
        <w:rPr>
          <w:rFonts w:ascii="Times New Roman" w:hAnsi="Times New Roman"/>
          <w:spacing w:val="1"/>
          <w:sz w:val="24"/>
          <w:szCs w:val="24"/>
        </w:rPr>
        <w:t xml:space="preserve"> </w:t>
      </w:r>
      <w:r w:rsidRPr="005E6ED3">
        <w:rPr>
          <w:rFonts w:ascii="Times New Roman" w:hAnsi="Times New Roman"/>
          <w:sz w:val="24"/>
          <w:szCs w:val="24"/>
        </w:rPr>
        <w:t>явившихся</w:t>
      </w:r>
      <w:r w:rsidRPr="005E6ED3">
        <w:rPr>
          <w:rFonts w:ascii="Times New Roman" w:hAnsi="Times New Roman"/>
          <w:spacing w:val="1"/>
          <w:sz w:val="24"/>
          <w:szCs w:val="24"/>
        </w:rPr>
        <w:t xml:space="preserve"> </w:t>
      </w:r>
      <w:r w:rsidRPr="005E6ED3">
        <w:rPr>
          <w:rFonts w:ascii="Times New Roman" w:hAnsi="Times New Roman"/>
          <w:sz w:val="24"/>
          <w:szCs w:val="24"/>
        </w:rPr>
        <w:t>основанием</w:t>
      </w:r>
      <w:r w:rsidRPr="005E6ED3">
        <w:rPr>
          <w:rFonts w:ascii="Times New Roman" w:hAnsi="Times New Roman"/>
          <w:spacing w:val="1"/>
          <w:sz w:val="24"/>
          <w:szCs w:val="24"/>
        </w:rPr>
        <w:t xml:space="preserve"> </w:t>
      </w:r>
      <w:r w:rsidRPr="005E6ED3">
        <w:rPr>
          <w:rFonts w:ascii="Times New Roman" w:hAnsi="Times New Roman"/>
          <w:sz w:val="24"/>
          <w:szCs w:val="24"/>
        </w:rPr>
        <w:t>для</w:t>
      </w:r>
      <w:r w:rsidRPr="005E6ED3">
        <w:rPr>
          <w:rFonts w:ascii="Times New Roman" w:hAnsi="Times New Roman"/>
          <w:spacing w:val="1"/>
          <w:sz w:val="24"/>
          <w:szCs w:val="24"/>
        </w:rPr>
        <w:t xml:space="preserve"> </w:t>
      </w:r>
      <w:r w:rsidRPr="005E6ED3">
        <w:rPr>
          <w:rFonts w:ascii="Times New Roman" w:hAnsi="Times New Roman"/>
          <w:sz w:val="24"/>
          <w:szCs w:val="24"/>
        </w:rPr>
        <w:t>его</w:t>
      </w:r>
      <w:r w:rsidRPr="005E6ED3">
        <w:rPr>
          <w:rFonts w:ascii="Times New Roman" w:hAnsi="Times New Roman"/>
          <w:spacing w:val="1"/>
          <w:sz w:val="24"/>
          <w:szCs w:val="24"/>
        </w:rPr>
        <w:t xml:space="preserve"> </w:t>
      </w:r>
      <w:r w:rsidRPr="005E6ED3">
        <w:rPr>
          <w:rFonts w:ascii="Times New Roman" w:hAnsi="Times New Roman"/>
          <w:sz w:val="24"/>
          <w:szCs w:val="24"/>
        </w:rPr>
        <w:t>обязательного</w:t>
      </w:r>
      <w:r w:rsidRPr="005E6ED3">
        <w:rPr>
          <w:rFonts w:ascii="Times New Roman" w:hAnsi="Times New Roman"/>
          <w:spacing w:val="1"/>
          <w:sz w:val="24"/>
          <w:szCs w:val="24"/>
        </w:rPr>
        <w:t xml:space="preserve"> </w:t>
      </w:r>
      <w:r w:rsidRPr="005E6ED3">
        <w:rPr>
          <w:rFonts w:ascii="Times New Roman" w:hAnsi="Times New Roman"/>
          <w:sz w:val="24"/>
          <w:szCs w:val="24"/>
        </w:rPr>
        <w:t>установления.</w:t>
      </w:r>
      <w:r w:rsidRPr="005E6ED3">
        <w:rPr>
          <w:rFonts w:ascii="Times New Roman" w:hAnsi="Times New Roman"/>
          <w:spacing w:val="1"/>
          <w:sz w:val="24"/>
          <w:szCs w:val="24"/>
        </w:rPr>
        <w:t xml:space="preserve"> </w:t>
      </w:r>
      <w:r w:rsidRPr="005E6ED3">
        <w:rPr>
          <w:rFonts w:ascii="Times New Roman" w:hAnsi="Times New Roman"/>
          <w:sz w:val="24"/>
          <w:szCs w:val="24"/>
        </w:rPr>
        <w:t>При</w:t>
      </w:r>
      <w:r w:rsidRPr="005E6ED3">
        <w:rPr>
          <w:rFonts w:ascii="Times New Roman" w:hAnsi="Times New Roman"/>
          <w:spacing w:val="71"/>
          <w:sz w:val="24"/>
          <w:szCs w:val="24"/>
        </w:rPr>
        <w:t xml:space="preserve"> </w:t>
      </w:r>
      <w:r w:rsidRPr="005E6ED3">
        <w:rPr>
          <w:rFonts w:ascii="Times New Roman" w:hAnsi="Times New Roman"/>
          <w:sz w:val="24"/>
          <w:szCs w:val="24"/>
        </w:rPr>
        <w:t>этом</w:t>
      </w:r>
      <w:r w:rsidRPr="005E6ED3">
        <w:rPr>
          <w:rFonts w:ascii="Times New Roman" w:hAnsi="Times New Roman"/>
          <w:spacing w:val="1"/>
          <w:sz w:val="24"/>
          <w:szCs w:val="24"/>
        </w:rPr>
        <w:t xml:space="preserve"> </w:t>
      </w:r>
      <w:r w:rsidRPr="005E6ED3">
        <w:rPr>
          <w:rFonts w:ascii="Times New Roman" w:hAnsi="Times New Roman"/>
          <w:sz w:val="24"/>
          <w:szCs w:val="24"/>
        </w:rPr>
        <w:t>измененный</w:t>
      </w:r>
      <w:r w:rsidRPr="005E6ED3">
        <w:rPr>
          <w:rFonts w:ascii="Times New Roman" w:hAnsi="Times New Roman"/>
          <w:spacing w:val="1"/>
          <w:sz w:val="24"/>
          <w:szCs w:val="24"/>
        </w:rPr>
        <w:t xml:space="preserve"> </w:t>
      </w:r>
      <w:r w:rsidRPr="005E6ED3">
        <w:rPr>
          <w:rFonts w:ascii="Times New Roman" w:hAnsi="Times New Roman"/>
          <w:sz w:val="24"/>
          <w:szCs w:val="24"/>
        </w:rPr>
        <w:t>режим</w:t>
      </w:r>
      <w:r w:rsidRPr="005E6ED3">
        <w:rPr>
          <w:rFonts w:ascii="Times New Roman" w:hAnsi="Times New Roman"/>
          <w:spacing w:val="1"/>
          <w:sz w:val="24"/>
          <w:szCs w:val="24"/>
        </w:rPr>
        <w:t xml:space="preserve"> </w:t>
      </w:r>
      <w:r w:rsidRPr="005E6ED3">
        <w:rPr>
          <w:rFonts w:ascii="Times New Roman" w:hAnsi="Times New Roman"/>
          <w:sz w:val="24"/>
          <w:szCs w:val="24"/>
        </w:rPr>
        <w:t>рабочего</w:t>
      </w:r>
      <w:r w:rsidRPr="005E6ED3">
        <w:rPr>
          <w:rFonts w:ascii="Times New Roman" w:hAnsi="Times New Roman"/>
          <w:spacing w:val="1"/>
          <w:sz w:val="24"/>
          <w:szCs w:val="24"/>
        </w:rPr>
        <w:t xml:space="preserve"> </w:t>
      </w:r>
      <w:r w:rsidRPr="005E6ED3">
        <w:rPr>
          <w:rFonts w:ascii="Times New Roman" w:hAnsi="Times New Roman"/>
          <w:sz w:val="24"/>
          <w:szCs w:val="24"/>
        </w:rPr>
        <w:t>времени</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времени</w:t>
      </w:r>
      <w:r w:rsidRPr="005E6ED3">
        <w:rPr>
          <w:rFonts w:ascii="Times New Roman" w:hAnsi="Times New Roman"/>
          <w:spacing w:val="1"/>
          <w:sz w:val="24"/>
          <w:szCs w:val="24"/>
        </w:rPr>
        <w:t xml:space="preserve"> </w:t>
      </w:r>
      <w:r w:rsidRPr="005E6ED3">
        <w:rPr>
          <w:rFonts w:ascii="Times New Roman" w:hAnsi="Times New Roman"/>
          <w:sz w:val="24"/>
          <w:szCs w:val="24"/>
        </w:rPr>
        <w:t>отдыха</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том</w:t>
      </w:r>
      <w:r w:rsidRPr="005E6ED3">
        <w:rPr>
          <w:rFonts w:ascii="Times New Roman" w:hAnsi="Times New Roman"/>
          <w:spacing w:val="1"/>
          <w:sz w:val="24"/>
          <w:szCs w:val="24"/>
        </w:rPr>
        <w:t xml:space="preserve"> </w:t>
      </w:r>
      <w:r w:rsidRPr="005E6ED3">
        <w:rPr>
          <w:rFonts w:ascii="Times New Roman" w:hAnsi="Times New Roman"/>
          <w:sz w:val="24"/>
          <w:szCs w:val="24"/>
        </w:rPr>
        <w:t>числе</w:t>
      </w:r>
      <w:r w:rsidRPr="005E6ED3">
        <w:rPr>
          <w:rFonts w:ascii="Times New Roman" w:hAnsi="Times New Roman"/>
          <w:spacing w:val="1"/>
          <w:sz w:val="24"/>
          <w:szCs w:val="24"/>
        </w:rPr>
        <w:t xml:space="preserve"> </w:t>
      </w:r>
      <w:r w:rsidRPr="005E6ED3">
        <w:rPr>
          <w:rFonts w:ascii="Times New Roman" w:hAnsi="Times New Roman"/>
          <w:sz w:val="24"/>
          <w:szCs w:val="24"/>
        </w:rPr>
        <w:t>продолжительность</w:t>
      </w:r>
      <w:r w:rsidRPr="005E6ED3">
        <w:rPr>
          <w:rFonts w:ascii="Times New Roman" w:hAnsi="Times New Roman"/>
          <w:spacing w:val="1"/>
          <w:sz w:val="24"/>
          <w:szCs w:val="24"/>
        </w:rPr>
        <w:t xml:space="preserve"> </w:t>
      </w:r>
      <w:r w:rsidRPr="005E6ED3">
        <w:rPr>
          <w:rFonts w:ascii="Times New Roman" w:hAnsi="Times New Roman"/>
          <w:sz w:val="24"/>
          <w:szCs w:val="24"/>
        </w:rPr>
        <w:t>ежедневной</w:t>
      </w:r>
      <w:r w:rsidRPr="005E6ED3">
        <w:rPr>
          <w:rFonts w:ascii="Times New Roman" w:hAnsi="Times New Roman"/>
          <w:spacing w:val="1"/>
          <w:sz w:val="24"/>
          <w:szCs w:val="24"/>
        </w:rPr>
        <w:t xml:space="preserve"> </w:t>
      </w:r>
      <w:r w:rsidRPr="005E6ED3">
        <w:rPr>
          <w:rFonts w:ascii="Times New Roman" w:hAnsi="Times New Roman"/>
          <w:sz w:val="24"/>
          <w:szCs w:val="24"/>
        </w:rPr>
        <w:t>работы,</w:t>
      </w:r>
      <w:r w:rsidRPr="005E6ED3">
        <w:rPr>
          <w:rFonts w:ascii="Times New Roman" w:hAnsi="Times New Roman"/>
          <w:spacing w:val="1"/>
          <w:sz w:val="24"/>
          <w:szCs w:val="24"/>
        </w:rPr>
        <w:t xml:space="preserve"> </w:t>
      </w:r>
      <w:r w:rsidRPr="005E6ED3">
        <w:rPr>
          <w:rFonts w:ascii="Times New Roman" w:hAnsi="Times New Roman"/>
          <w:sz w:val="24"/>
          <w:szCs w:val="24"/>
        </w:rPr>
        <w:t>смены,</w:t>
      </w:r>
      <w:r w:rsidRPr="005E6ED3">
        <w:rPr>
          <w:rFonts w:ascii="Times New Roman" w:hAnsi="Times New Roman"/>
          <w:spacing w:val="1"/>
          <w:sz w:val="24"/>
          <w:szCs w:val="24"/>
        </w:rPr>
        <w:t xml:space="preserve"> </w:t>
      </w:r>
      <w:r w:rsidRPr="005E6ED3">
        <w:rPr>
          <w:rFonts w:ascii="Times New Roman" w:hAnsi="Times New Roman"/>
          <w:sz w:val="24"/>
          <w:szCs w:val="24"/>
        </w:rPr>
        <w:t>время</w:t>
      </w:r>
      <w:r w:rsidRPr="005E6ED3">
        <w:rPr>
          <w:rFonts w:ascii="Times New Roman" w:hAnsi="Times New Roman"/>
          <w:spacing w:val="1"/>
          <w:sz w:val="24"/>
          <w:szCs w:val="24"/>
        </w:rPr>
        <w:t xml:space="preserve"> </w:t>
      </w:r>
      <w:r w:rsidRPr="005E6ED3">
        <w:rPr>
          <w:rFonts w:ascii="Times New Roman" w:hAnsi="Times New Roman"/>
          <w:sz w:val="24"/>
          <w:szCs w:val="24"/>
        </w:rPr>
        <w:t>начала</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70"/>
          <w:sz w:val="24"/>
          <w:szCs w:val="24"/>
        </w:rPr>
        <w:t xml:space="preserve"> </w:t>
      </w:r>
      <w:r w:rsidRPr="005E6ED3">
        <w:rPr>
          <w:rFonts w:ascii="Times New Roman" w:hAnsi="Times New Roman"/>
          <w:sz w:val="24"/>
          <w:szCs w:val="24"/>
        </w:rPr>
        <w:t>окончания</w:t>
      </w:r>
      <w:r w:rsidRPr="005E6ED3">
        <w:rPr>
          <w:rFonts w:ascii="Times New Roman" w:hAnsi="Times New Roman"/>
          <w:spacing w:val="1"/>
          <w:sz w:val="24"/>
          <w:szCs w:val="24"/>
        </w:rPr>
        <w:t xml:space="preserve"> </w:t>
      </w:r>
      <w:r w:rsidRPr="005E6ED3">
        <w:rPr>
          <w:rFonts w:ascii="Times New Roman" w:hAnsi="Times New Roman"/>
          <w:sz w:val="24"/>
          <w:szCs w:val="24"/>
        </w:rPr>
        <w:t>работы,</w:t>
      </w:r>
      <w:r w:rsidRPr="005E6ED3">
        <w:rPr>
          <w:rFonts w:ascii="Times New Roman" w:hAnsi="Times New Roman"/>
          <w:spacing w:val="1"/>
          <w:sz w:val="24"/>
          <w:szCs w:val="24"/>
        </w:rPr>
        <w:t xml:space="preserve"> </w:t>
      </w:r>
      <w:r w:rsidRPr="005E6ED3">
        <w:rPr>
          <w:rFonts w:ascii="Times New Roman" w:hAnsi="Times New Roman"/>
          <w:sz w:val="24"/>
          <w:szCs w:val="24"/>
        </w:rPr>
        <w:t>время</w:t>
      </w:r>
      <w:r w:rsidRPr="005E6ED3">
        <w:rPr>
          <w:rFonts w:ascii="Times New Roman" w:hAnsi="Times New Roman"/>
          <w:spacing w:val="1"/>
          <w:sz w:val="24"/>
          <w:szCs w:val="24"/>
        </w:rPr>
        <w:t xml:space="preserve"> </w:t>
      </w:r>
      <w:r w:rsidRPr="005E6ED3">
        <w:rPr>
          <w:rFonts w:ascii="Times New Roman" w:hAnsi="Times New Roman"/>
          <w:sz w:val="24"/>
          <w:szCs w:val="24"/>
        </w:rPr>
        <w:t>перерывов</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работе)</w:t>
      </w:r>
      <w:r w:rsidRPr="005E6ED3">
        <w:rPr>
          <w:rFonts w:ascii="Times New Roman" w:hAnsi="Times New Roman"/>
          <w:spacing w:val="1"/>
          <w:sz w:val="24"/>
          <w:szCs w:val="24"/>
        </w:rPr>
        <w:t xml:space="preserve"> </w:t>
      </w:r>
      <w:r w:rsidRPr="005E6ED3">
        <w:rPr>
          <w:rFonts w:ascii="Times New Roman" w:hAnsi="Times New Roman"/>
          <w:sz w:val="24"/>
          <w:szCs w:val="24"/>
        </w:rPr>
        <w:t>устанавливается</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соответствии</w:t>
      </w:r>
      <w:r w:rsidRPr="005E6ED3">
        <w:rPr>
          <w:rFonts w:ascii="Times New Roman" w:hAnsi="Times New Roman"/>
          <w:spacing w:val="71"/>
          <w:sz w:val="24"/>
          <w:szCs w:val="24"/>
        </w:rPr>
        <w:t xml:space="preserve"> </w:t>
      </w:r>
      <w:r w:rsidRPr="005E6ED3">
        <w:rPr>
          <w:rFonts w:ascii="Times New Roman" w:hAnsi="Times New Roman"/>
          <w:sz w:val="24"/>
          <w:szCs w:val="24"/>
        </w:rPr>
        <w:t>с</w:t>
      </w:r>
      <w:r w:rsidRPr="005E6ED3">
        <w:rPr>
          <w:rFonts w:ascii="Times New Roman" w:hAnsi="Times New Roman"/>
          <w:spacing w:val="1"/>
          <w:sz w:val="24"/>
          <w:szCs w:val="24"/>
        </w:rPr>
        <w:t xml:space="preserve"> </w:t>
      </w:r>
      <w:r w:rsidRPr="005E6ED3">
        <w:rPr>
          <w:rFonts w:ascii="Times New Roman" w:hAnsi="Times New Roman"/>
          <w:sz w:val="24"/>
          <w:szCs w:val="24"/>
        </w:rPr>
        <w:t>пожеланиями</w:t>
      </w:r>
      <w:r w:rsidRPr="005E6ED3">
        <w:rPr>
          <w:rFonts w:ascii="Times New Roman" w:hAnsi="Times New Roman"/>
          <w:spacing w:val="-1"/>
          <w:sz w:val="24"/>
          <w:szCs w:val="24"/>
        </w:rPr>
        <w:t xml:space="preserve"> </w:t>
      </w:r>
      <w:r w:rsidRPr="005E6ED3">
        <w:rPr>
          <w:rFonts w:ascii="Times New Roman" w:hAnsi="Times New Roman"/>
          <w:sz w:val="24"/>
          <w:szCs w:val="24"/>
        </w:rPr>
        <w:t>Работника с</w:t>
      </w:r>
      <w:r w:rsidRPr="005E6ED3">
        <w:rPr>
          <w:rFonts w:ascii="Times New Roman" w:hAnsi="Times New Roman"/>
          <w:spacing w:val="-2"/>
          <w:sz w:val="24"/>
          <w:szCs w:val="24"/>
        </w:rPr>
        <w:t xml:space="preserve"> </w:t>
      </w:r>
      <w:r w:rsidRPr="005E6ED3">
        <w:rPr>
          <w:rFonts w:ascii="Times New Roman" w:hAnsi="Times New Roman"/>
          <w:sz w:val="24"/>
          <w:szCs w:val="24"/>
        </w:rPr>
        <w:t>учетом условий</w:t>
      </w:r>
      <w:r w:rsidRPr="005E6ED3">
        <w:rPr>
          <w:rFonts w:ascii="Times New Roman" w:hAnsi="Times New Roman"/>
          <w:spacing w:val="-2"/>
          <w:sz w:val="24"/>
          <w:szCs w:val="24"/>
        </w:rPr>
        <w:t xml:space="preserve"> </w:t>
      </w:r>
      <w:r w:rsidRPr="005E6ED3">
        <w:rPr>
          <w:rFonts w:ascii="Times New Roman" w:hAnsi="Times New Roman"/>
          <w:sz w:val="24"/>
          <w:szCs w:val="24"/>
        </w:rPr>
        <w:t>работы</w:t>
      </w:r>
      <w:r w:rsidRPr="005E6ED3">
        <w:rPr>
          <w:rFonts w:ascii="Times New Roman" w:hAnsi="Times New Roman"/>
          <w:spacing w:val="-1"/>
          <w:sz w:val="24"/>
          <w:szCs w:val="24"/>
        </w:rPr>
        <w:t xml:space="preserve"> </w:t>
      </w:r>
      <w:r w:rsidRPr="005E6ED3">
        <w:rPr>
          <w:rFonts w:ascii="Times New Roman" w:hAnsi="Times New Roman"/>
          <w:sz w:val="24"/>
          <w:szCs w:val="24"/>
        </w:rPr>
        <w:t>у</w:t>
      </w:r>
      <w:r w:rsidRPr="005E6ED3">
        <w:rPr>
          <w:rFonts w:ascii="Times New Roman" w:hAnsi="Times New Roman"/>
          <w:spacing w:val="-5"/>
          <w:sz w:val="24"/>
          <w:szCs w:val="24"/>
        </w:rPr>
        <w:t xml:space="preserve"> </w:t>
      </w:r>
      <w:r w:rsidRPr="005E6ED3">
        <w:rPr>
          <w:rFonts w:ascii="Times New Roman" w:hAnsi="Times New Roman"/>
          <w:sz w:val="24"/>
          <w:szCs w:val="24"/>
        </w:rPr>
        <w:t>Работодателя.</w:t>
      </w:r>
    </w:p>
    <w:p w14:paraId="7CF604CC"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sidRPr="005E6ED3">
        <w:rPr>
          <w:rFonts w:ascii="Times New Roman" w:hAnsi="Times New Roman"/>
          <w:sz w:val="24"/>
          <w:szCs w:val="24"/>
        </w:rPr>
        <w:t>9.</w:t>
      </w:r>
      <w:proofErr w:type="gramStart"/>
      <w:r w:rsidRPr="005E6ED3">
        <w:rPr>
          <w:rFonts w:ascii="Times New Roman" w:hAnsi="Times New Roman"/>
          <w:sz w:val="24"/>
          <w:szCs w:val="24"/>
        </w:rPr>
        <w:t>7.Максимальная</w:t>
      </w:r>
      <w:proofErr w:type="gramEnd"/>
      <w:r w:rsidRPr="005E6ED3">
        <w:rPr>
          <w:rFonts w:ascii="Times New Roman" w:hAnsi="Times New Roman"/>
          <w:spacing w:val="1"/>
          <w:sz w:val="24"/>
          <w:szCs w:val="24"/>
        </w:rPr>
        <w:t xml:space="preserve"> </w:t>
      </w:r>
      <w:r w:rsidRPr="005E6ED3">
        <w:rPr>
          <w:rFonts w:ascii="Times New Roman" w:hAnsi="Times New Roman"/>
          <w:sz w:val="24"/>
          <w:szCs w:val="24"/>
        </w:rPr>
        <w:t>продолжительность</w:t>
      </w:r>
      <w:r w:rsidRPr="005E6ED3">
        <w:rPr>
          <w:rFonts w:ascii="Times New Roman" w:hAnsi="Times New Roman"/>
          <w:spacing w:val="1"/>
          <w:sz w:val="24"/>
          <w:szCs w:val="24"/>
        </w:rPr>
        <w:t xml:space="preserve"> </w:t>
      </w:r>
      <w:r w:rsidRPr="005E6ED3">
        <w:rPr>
          <w:rFonts w:ascii="Times New Roman" w:hAnsi="Times New Roman"/>
          <w:sz w:val="24"/>
          <w:szCs w:val="24"/>
        </w:rPr>
        <w:t>ежедневной</w:t>
      </w:r>
      <w:r w:rsidRPr="005E6ED3">
        <w:rPr>
          <w:rFonts w:ascii="Times New Roman" w:hAnsi="Times New Roman"/>
          <w:spacing w:val="1"/>
          <w:sz w:val="24"/>
          <w:szCs w:val="24"/>
        </w:rPr>
        <w:t xml:space="preserve"> </w:t>
      </w:r>
      <w:r w:rsidRPr="005E6ED3">
        <w:rPr>
          <w:rFonts w:ascii="Times New Roman" w:hAnsi="Times New Roman"/>
          <w:sz w:val="24"/>
          <w:szCs w:val="24"/>
        </w:rPr>
        <w:t>работы</w:t>
      </w:r>
      <w:r w:rsidRPr="005E6ED3">
        <w:rPr>
          <w:rFonts w:ascii="Times New Roman" w:hAnsi="Times New Roman"/>
          <w:spacing w:val="1"/>
          <w:sz w:val="24"/>
          <w:szCs w:val="24"/>
        </w:rPr>
        <w:t xml:space="preserve"> </w:t>
      </w:r>
      <w:r w:rsidRPr="005E6ED3">
        <w:rPr>
          <w:rFonts w:ascii="Times New Roman" w:hAnsi="Times New Roman"/>
          <w:sz w:val="24"/>
          <w:szCs w:val="24"/>
        </w:rPr>
        <w:t>не</w:t>
      </w:r>
      <w:r w:rsidRPr="005E6ED3">
        <w:rPr>
          <w:rFonts w:ascii="Times New Roman" w:hAnsi="Times New Roman"/>
          <w:spacing w:val="1"/>
          <w:sz w:val="24"/>
          <w:szCs w:val="24"/>
        </w:rPr>
        <w:t xml:space="preserve"> </w:t>
      </w:r>
      <w:r w:rsidRPr="005E6ED3">
        <w:rPr>
          <w:rFonts w:ascii="Times New Roman" w:hAnsi="Times New Roman"/>
          <w:sz w:val="24"/>
          <w:szCs w:val="24"/>
        </w:rPr>
        <w:t>может</w:t>
      </w:r>
      <w:r w:rsidRPr="005E6ED3">
        <w:rPr>
          <w:rFonts w:ascii="Times New Roman" w:hAnsi="Times New Roman"/>
          <w:spacing w:val="1"/>
          <w:sz w:val="24"/>
          <w:szCs w:val="24"/>
        </w:rPr>
        <w:t xml:space="preserve"> </w:t>
      </w:r>
      <w:r w:rsidRPr="005E6ED3">
        <w:rPr>
          <w:rFonts w:ascii="Times New Roman" w:hAnsi="Times New Roman"/>
          <w:sz w:val="24"/>
          <w:szCs w:val="24"/>
        </w:rPr>
        <w:t>превышать:</w:t>
      </w:r>
    </w:p>
    <w:p w14:paraId="05230AE3"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sidRPr="005E6ED3">
        <w:rPr>
          <w:rFonts w:ascii="Times New Roman" w:hAnsi="Times New Roman"/>
          <w:sz w:val="24"/>
          <w:szCs w:val="24"/>
        </w:rPr>
        <w:t>а)</w:t>
      </w:r>
      <w:r w:rsidRPr="005E6ED3">
        <w:rPr>
          <w:rFonts w:ascii="Times New Roman" w:hAnsi="Times New Roman"/>
          <w:sz w:val="24"/>
          <w:szCs w:val="24"/>
        </w:rPr>
        <w:tab/>
        <w:t>для</w:t>
      </w:r>
      <w:r w:rsidRPr="005E6ED3">
        <w:rPr>
          <w:rFonts w:ascii="Times New Roman" w:hAnsi="Times New Roman"/>
          <w:sz w:val="24"/>
          <w:szCs w:val="24"/>
        </w:rPr>
        <w:tab/>
        <w:t>работников</w:t>
      </w:r>
      <w:r w:rsidRPr="005E6ED3">
        <w:rPr>
          <w:rFonts w:ascii="Times New Roman" w:hAnsi="Times New Roman"/>
          <w:sz w:val="24"/>
          <w:szCs w:val="24"/>
        </w:rPr>
        <w:tab/>
        <w:t>(включая</w:t>
      </w:r>
      <w:r w:rsidRPr="005E6ED3">
        <w:rPr>
          <w:rFonts w:ascii="Times New Roman" w:hAnsi="Times New Roman"/>
          <w:sz w:val="24"/>
          <w:szCs w:val="24"/>
        </w:rPr>
        <w:tab/>
        <w:t>лиц,</w:t>
      </w:r>
      <w:r w:rsidRPr="005E6ED3">
        <w:rPr>
          <w:rFonts w:ascii="Times New Roman" w:hAnsi="Times New Roman"/>
          <w:sz w:val="24"/>
          <w:szCs w:val="24"/>
        </w:rPr>
        <w:tab/>
        <w:t>получающих</w:t>
      </w:r>
      <w:r w:rsidRPr="005E6ED3">
        <w:rPr>
          <w:rFonts w:ascii="Times New Roman" w:hAnsi="Times New Roman"/>
          <w:sz w:val="24"/>
          <w:szCs w:val="24"/>
        </w:rPr>
        <w:tab/>
        <w:t>общее</w:t>
      </w:r>
      <w:r w:rsidRPr="005E6ED3">
        <w:rPr>
          <w:rFonts w:ascii="Times New Roman" w:hAnsi="Times New Roman"/>
          <w:sz w:val="24"/>
          <w:szCs w:val="24"/>
        </w:rPr>
        <w:tab/>
        <w:t>или</w:t>
      </w:r>
      <w:r w:rsidRPr="005E6ED3">
        <w:rPr>
          <w:rFonts w:ascii="Times New Roman" w:hAnsi="Times New Roman"/>
          <w:sz w:val="24"/>
          <w:szCs w:val="24"/>
        </w:rPr>
        <w:tab/>
      </w:r>
      <w:r w:rsidRPr="005E6ED3">
        <w:rPr>
          <w:rFonts w:ascii="Times New Roman" w:hAnsi="Times New Roman"/>
          <w:spacing w:val="-1"/>
          <w:sz w:val="24"/>
          <w:szCs w:val="24"/>
        </w:rPr>
        <w:t>среднее</w:t>
      </w:r>
      <w:r w:rsidRPr="005E6ED3">
        <w:rPr>
          <w:rFonts w:ascii="Times New Roman" w:hAnsi="Times New Roman"/>
          <w:spacing w:val="-67"/>
          <w:sz w:val="24"/>
          <w:szCs w:val="24"/>
        </w:rPr>
        <w:t xml:space="preserve"> </w:t>
      </w:r>
      <w:r w:rsidRPr="005E6ED3">
        <w:rPr>
          <w:rFonts w:ascii="Times New Roman" w:hAnsi="Times New Roman"/>
          <w:sz w:val="24"/>
          <w:szCs w:val="24"/>
        </w:rPr>
        <w:t>профессиональное</w:t>
      </w:r>
      <w:r w:rsidRPr="005E6ED3">
        <w:rPr>
          <w:rFonts w:ascii="Times New Roman" w:hAnsi="Times New Roman"/>
          <w:spacing w:val="-1"/>
          <w:sz w:val="24"/>
          <w:szCs w:val="24"/>
        </w:rPr>
        <w:t xml:space="preserve"> </w:t>
      </w:r>
      <w:r w:rsidRPr="005E6ED3">
        <w:rPr>
          <w:rFonts w:ascii="Times New Roman" w:hAnsi="Times New Roman"/>
          <w:sz w:val="24"/>
          <w:szCs w:val="24"/>
        </w:rPr>
        <w:t>образование</w:t>
      </w:r>
      <w:r w:rsidRPr="005E6ED3">
        <w:rPr>
          <w:rFonts w:ascii="Times New Roman" w:hAnsi="Times New Roman"/>
          <w:spacing w:val="-1"/>
          <w:sz w:val="24"/>
          <w:szCs w:val="24"/>
        </w:rPr>
        <w:t xml:space="preserve"> </w:t>
      </w:r>
      <w:r w:rsidRPr="005E6ED3">
        <w:rPr>
          <w:rFonts w:ascii="Times New Roman" w:hAnsi="Times New Roman"/>
          <w:sz w:val="24"/>
          <w:szCs w:val="24"/>
        </w:rPr>
        <w:t>и работающих в</w:t>
      </w:r>
      <w:r w:rsidRPr="005E6ED3">
        <w:rPr>
          <w:rFonts w:ascii="Times New Roman" w:hAnsi="Times New Roman"/>
          <w:spacing w:val="-2"/>
          <w:sz w:val="24"/>
          <w:szCs w:val="24"/>
        </w:rPr>
        <w:t xml:space="preserve"> </w:t>
      </w:r>
      <w:r w:rsidRPr="005E6ED3">
        <w:rPr>
          <w:rFonts w:ascii="Times New Roman" w:hAnsi="Times New Roman"/>
          <w:sz w:val="24"/>
          <w:szCs w:val="24"/>
        </w:rPr>
        <w:t>период</w:t>
      </w:r>
      <w:r w:rsidRPr="005E6ED3">
        <w:rPr>
          <w:rFonts w:ascii="Times New Roman" w:hAnsi="Times New Roman"/>
          <w:spacing w:val="1"/>
          <w:sz w:val="24"/>
          <w:szCs w:val="24"/>
        </w:rPr>
        <w:t xml:space="preserve"> </w:t>
      </w:r>
      <w:r w:rsidRPr="005E6ED3">
        <w:rPr>
          <w:rFonts w:ascii="Times New Roman" w:hAnsi="Times New Roman"/>
          <w:sz w:val="24"/>
          <w:szCs w:val="24"/>
        </w:rPr>
        <w:t>каникул):</w:t>
      </w:r>
    </w:p>
    <w:p w14:paraId="2C6554D9"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sidRPr="005E6ED3">
        <w:rPr>
          <w:rFonts w:ascii="Times New Roman" w:hAnsi="Times New Roman"/>
          <w:sz w:val="24"/>
          <w:szCs w:val="24"/>
        </w:rPr>
        <w:t>в</w:t>
      </w:r>
      <w:r w:rsidRPr="005E6ED3">
        <w:rPr>
          <w:rFonts w:ascii="Times New Roman" w:hAnsi="Times New Roman"/>
          <w:spacing w:val="-3"/>
          <w:sz w:val="24"/>
          <w:szCs w:val="24"/>
        </w:rPr>
        <w:t xml:space="preserve"> </w:t>
      </w:r>
      <w:r w:rsidRPr="005E6ED3">
        <w:rPr>
          <w:rFonts w:ascii="Times New Roman" w:hAnsi="Times New Roman"/>
          <w:sz w:val="24"/>
          <w:szCs w:val="24"/>
        </w:rPr>
        <w:t>возрасте от</w:t>
      </w:r>
      <w:r w:rsidRPr="005E6ED3">
        <w:rPr>
          <w:rFonts w:ascii="Times New Roman" w:hAnsi="Times New Roman"/>
          <w:spacing w:val="-3"/>
          <w:sz w:val="24"/>
          <w:szCs w:val="24"/>
        </w:rPr>
        <w:t xml:space="preserve"> </w:t>
      </w:r>
      <w:r w:rsidRPr="005E6ED3">
        <w:rPr>
          <w:rFonts w:ascii="Times New Roman" w:hAnsi="Times New Roman"/>
          <w:sz w:val="24"/>
          <w:szCs w:val="24"/>
        </w:rPr>
        <w:t>14</w:t>
      </w:r>
      <w:r w:rsidRPr="005E6ED3">
        <w:rPr>
          <w:rFonts w:ascii="Times New Roman" w:hAnsi="Times New Roman"/>
          <w:spacing w:val="-3"/>
          <w:sz w:val="24"/>
          <w:szCs w:val="24"/>
        </w:rPr>
        <w:t xml:space="preserve"> </w:t>
      </w:r>
      <w:r w:rsidRPr="005E6ED3">
        <w:rPr>
          <w:rFonts w:ascii="Times New Roman" w:hAnsi="Times New Roman"/>
          <w:sz w:val="24"/>
          <w:szCs w:val="24"/>
        </w:rPr>
        <w:t>до</w:t>
      </w:r>
      <w:r w:rsidRPr="005E6ED3">
        <w:rPr>
          <w:rFonts w:ascii="Times New Roman" w:hAnsi="Times New Roman"/>
          <w:spacing w:val="-2"/>
          <w:sz w:val="24"/>
          <w:szCs w:val="24"/>
        </w:rPr>
        <w:t xml:space="preserve"> </w:t>
      </w:r>
      <w:r w:rsidRPr="005E6ED3">
        <w:rPr>
          <w:rFonts w:ascii="Times New Roman" w:hAnsi="Times New Roman"/>
          <w:sz w:val="24"/>
          <w:szCs w:val="24"/>
        </w:rPr>
        <w:t>15</w:t>
      </w:r>
      <w:r w:rsidRPr="005E6ED3">
        <w:rPr>
          <w:rFonts w:ascii="Times New Roman" w:hAnsi="Times New Roman"/>
          <w:spacing w:val="1"/>
          <w:sz w:val="24"/>
          <w:szCs w:val="24"/>
        </w:rPr>
        <w:t xml:space="preserve"> </w:t>
      </w:r>
      <w:r w:rsidRPr="005E6ED3">
        <w:rPr>
          <w:rFonts w:ascii="Times New Roman" w:hAnsi="Times New Roman"/>
          <w:sz w:val="24"/>
          <w:szCs w:val="24"/>
        </w:rPr>
        <w:t>лет</w:t>
      </w:r>
      <w:r w:rsidRPr="005E6ED3">
        <w:rPr>
          <w:rFonts w:ascii="Times New Roman" w:hAnsi="Times New Roman"/>
          <w:spacing w:val="1"/>
          <w:sz w:val="24"/>
          <w:szCs w:val="24"/>
        </w:rPr>
        <w:t xml:space="preserve"> </w:t>
      </w:r>
      <w:r w:rsidRPr="005E6ED3">
        <w:rPr>
          <w:rFonts w:ascii="Times New Roman" w:hAnsi="Times New Roman"/>
          <w:sz w:val="24"/>
          <w:szCs w:val="24"/>
        </w:rPr>
        <w:t>-</w:t>
      </w:r>
      <w:r w:rsidRPr="005E6ED3">
        <w:rPr>
          <w:rFonts w:ascii="Times New Roman" w:hAnsi="Times New Roman"/>
          <w:spacing w:val="-1"/>
          <w:sz w:val="24"/>
          <w:szCs w:val="24"/>
        </w:rPr>
        <w:t xml:space="preserve"> </w:t>
      </w:r>
      <w:r w:rsidRPr="005E6ED3">
        <w:rPr>
          <w:rFonts w:ascii="Times New Roman" w:hAnsi="Times New Roman"/>
          <w:sz w:val="24"/>
          <w:szCs w:val="24"/>
        </w:rPr>
        <w:t>четырех</w:t>
      </w:r>
      <w:r w:rsidRPr="005E6ED3">
        <w:rPr>
          <w:rFonts w:ascii="Times New Roman" w:hAnsi="Times New Roman"/>
          <w:spacing w:val="-2"/>
          <w:sz w:val="24"/>
          <w:szCs w:val="24"/>
        </w:rPr>
        <w:t xml:space="preserve"> </w:t>
      </w:r>
      <w:r w:rsidRPr="005E6ED3">
        <w:rPr>
          <w:rFonts w:ascii="Times New Roman" w:hAnsi="Times New Roman"/>
          <w:sz w:val="24"/>
          <w:szCs w:val="24"/>
        </w:rPr>
        <w:t>часов;</w:t>
      </w:r>
    </w:p>
    <w:p w14:paraId="4674CD04"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sidRPr="005E6ED3">
        <w:rPr>
          <w:rFonts w:ascii="Times New Roman" w:hAnsi="Times New Roman"/>
          <w:sz w:val="24"/>
          <w:szCs w:val="24"/>
        </w:rPr>
        <w:t>в</w:t>
      </w:r>
      <w:r w:rsidRPr="005E6ED3">
        <w:rPr>
          <w:rFonts w:ascii="Times New Roman" w:hAnsi="Times New Roman"/>
          <w:spacing w:val="-3"/>
          <w:sz w:val="24"/>
          <w:szCs w:val="24"/>
        </w:rPr>
        <w:t xml:space="preserve"> </w:t>
      </w:r>
      <w:r w:rsidRPr="005E6ED3">
        <w:rPr>
          <w:rFonts w:ascii="Times New Roman" w:hAnsi="Times New Roman"/>
          <w:sz w:val="24"/>
          <w:szCs w:val="24"/>
        </w:rPr>
        <w:t>возрасте</w:t>
      </w:r>
      <w:r w:rsidRPr="005E6ED3">
        <w:rPr>
          <w:rFonts w:ascii="Times New Roman" w:hAnsi="Times New Roman"/>
          <w:spacing w:val="-1"/>
          <w:sz w:val="24"/>
          <w:szCs w:val="24"/>
        </w:rPr>
        <w:t xml:space="preserve"> </w:t>
      </w:r>
      <w:r w:rsidRPr="005E6ED3">
        <w:rPr>
          <w:rFonts w:ascii="Times New Roman" w:hAnsi="Times New Roman"/>
          <w:sz w:val="24"/>
          <w:szCs w:val="24"/>
        </w:rPr>
        <w:t>от</w:t>
      </w:r>
      <w:r w:rsidRPr="005E6ED3">
        <w:rPr>
          <w:rFonts w:ascii="Times New Roman" w:hAnsi="Times New Roman"/>
          <w:spacing w:val="-3"/>
          <w:sz w:val="24"/>
          <w:szCs w:val="24"/>
        </w:rPr>
        <w:t xml:space="preserve"> </w:t>
      </w:r>
      <w:r w:rsidRPr="005E6ED3">
        <w:rPr>
          <w:rFonts w:ascii="Times New Roman" w:hAnsi="Times New Roman"/>
          <w:sz w:val="24"/>
          <w:szCs w:val="24"/>
        </w:rPr>
        <w:t>15</w:t>
      </w:r>
      <w:r w:rsidRPr="005E6ED3">
        <w:rPr>
          <w:rFonts w:ascii="Times New Roman" w:hAnsi="Times New Roman"/>
          <w:spacing w:val="-4"/>
          <w:sz w:val="24"/>
          <w:szCs w:val="24"/>
        </w:rPr>
        <w:t xml:space="preserve"> </w:t>
      </w:r>
      <w:r w:rsidRPr="005E6ED3">
        <w:rPr>
          <w:rFonts w:ascii="Times New Roman" w:hAnsi="Times New Roman"/>
          <w:sz w:val="24"/>
          <w:szCs w:val="24"/>
        </w:rPr>
        <w:t>до</w:t>
      </w:r>
      <w:r w:rsidRPr="005E6ED3">
        <w:rPr>
          <w:rFonts w:ascii="Times New Roman" w:hAnsi="Times New Roman"/>
          <w:spacing w:val="-1"/>
          <w:sz w:val="24"/>
          <w:szCs w:val="24"/>
        </w:rPr>
        <w:t xml:space="preserve"> </w:t>
      </w:r>
      <w:r w:rsidRPr="005E6ED3">
        <w:rPr>
          <w:rFonts w:ascii="Times New Roman" w:hAnsi="Times New Roman"/>
          <w:sz w:val="24"/>
          <w:szCs w:val="24"/>
        </w:rPr>
        <w:t>16 лет -</w:t>
      </w:r>
      <w:r w:rsidRPr="005E6ED3">
        <w:rPr>
          <w:rFonts w:ascii="Times New Roman" w:hAnsi="Times New Roman"/>
          <w:spacing w:val="-1"/>
          <w:sz w:val="24"/>
          <w:szCs w:val="24"/>
        </w:rPr>
        <w:t xml:space="preserve"> </w:t>
      </w:r>
      <w:r w:rsidRPr="005E6ED3">
        <w:rPr>
          <w:rFonts w:ascii="Times New Roman" w:hAnsi="Times New Roman"/>
          <w:sz w:val="24"/>
          <w:szCs w:val="24"/>
        </w:rPr>
        <w:t>пяти часов;</w:t>
      </w:r>
    </w:p>
    <w:p w14:paraId="09E9F789"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sidRPr="005E6ED3">
        <w:rPr>
          <w:rFonts w:ascii="Times New Roman" w:hAnsi="Times New Roman"/>
          <w:sz w:val="24"/>
          <w:szCs w:val="24"/>
        </w:rPr>
        <w:lastRenderedPageBreak/>
        <w:t>в</w:t>
      </w:r>
      <w:r w:rsidRPr="005E6ED3">
        <w:rPr>
          <w:rFonts w:ascii="Times New Roman" w:hAnsi="Times New Roman"/>
          <w:spacing w:val="-3"/>
          <w:sz w:val="24"/>
          <w:szCs w:val="24"/>
        </w:rPr>
        <w:t xml:space="preserve"> </w:t>
      </w:r>
      <w:r w:rsidRPr="005E6ED3">
        <w:rPr>
          <w:rFonts w:ascii="Times New Roman" w:hAnsi="Times New Roman"/>
          <w:sz w:val="24"/>
          <w:szCs w:val="24"/>
        </w:rPr>
        <w:t>возрасте от</w:t>
      </w:r>
      <w:r w:rsidRPr="005E6ED3">
        <w:rPr>
          <w:rFonts w:ascii="Times New Roman" w:hAnsi="Times New Roman"/>
          <w:spacing w:val="-3"/>
          <w:sz w:val="24"/>
          <w:szCs w:val="24"/>
        </w:rPr>
        <w:t xml:space="preserve"> </w:t>
      </w:r>
      <w:r w:rsidRPr="005E6ED3">
        <w:rPr>
          <w:rFonts w:ascii="Times New Roman" w:hAnsi="Times New Roman"/>
          <w:sz w:val="24"/>
          <w:szCs w:val="24"/>
        </w:rPr>
        <w:t>16</w:t>
      </w:r>
      <w:r w:rsidRPr="005E6ED3">
        <w:rPr>
          <w:rFonts w:ascii="Times New Roman" w:hAnsi="Times New Roman"/>
          <w:spacing w:val="-3"/>
          <w:sz w:val="24"/>
          <w:szCs w:val="24"/>
        </w:rPr>
        <w:t xml:space="preserve"> </w:t>
      </w:r>
      <w:r w:rsidRPr="005E6ED3">
        <w:rPr>
          <w:rFonts w:ascii="Times New Roman" w:hAnsi="Times New Roman"/>
          <w:sz w:val="24"/>
          <w:szCs w:val="24"/>
        </w:rPr>
        <w:t>до</w:t>
      </w:r>
      <w:r w:rsidRPr="005E6ED3">
        <w:rPr>
          <w:rFonts w:ascii="Times New Roman" w:hAnsi="Times New Roman"/>
          <w:spacing w:val="-1"/>
          <w:sz w:val="24"/>
          <w:szCs w:val="24"/>
        </w:rPr>
        <w:t xml:space="preserve"> </w:t>
      </w:r>
      <w:r w:rsidRPr="005E6ED3">
        <w:rPr>
          <w:rFonts w:ascii="Times New Roman" w:hAnsi="Times New Roman"/>
          <w:sz w:val="24"/>
          <w:szCs w:val="24"/>
        </w:rPr>
        <w:t>18 лет -</w:t>
      </w:r>
      <w:r w:rsidRPr="005E6ED3">
        <w:rPr>
          <w:rFonts w:ascii="Times New Roman" w:hAnsi="Times New Roman"/>
          <w:spacing w:val="-2"/>
          <w:sz w:val="24"/>
          <w:szCs w:val="24"/>
        </w:rPr>
        <w:t xml:space="preserve"> </w:t>
      </w:r>
      <w:r w:rsidRPr="005E6ED3">
        <w:rPr>
          <w:rFonts w:ascii="Times New Roman" w:hAnsi="Times New Roman"/>
          <w:sz w:val="24"/>
          <w:szCs w:val="24"/>
        </w:rPr>
        <w:t>семи часов;</w:t>
      </w:r>
    </w:p>
    <w:p w14:paraId="6FC9F784"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sidRPr="005E6ED3">
        <w:rPr>
          <w:rFonts w:ascii="Times New Roman" w:hAnsi="Times New Roman"/>
          <w:sz w:val="24"/>
          <w:szCs w:val="24"/>
        </w:rPr>
        <w:t>б)</w:t>
      </w:r>
      <w:r w:rsidRPr="005E6ED3">
        <w:rPr>
          <w:rFonts w:ascii="Times New Roman" w:hAnsi="Times New Roman"/>
          <w:spacing w:val="65"/>
          <w:sz w:val="24"/>
          <w:szCs w:val="24"/>
        </w:rPr>
        <w:t xml:space="preserve"> </w:t>
      </w:r>
      <w:r w:rsidRPr="005E6ED3">
        <w:rPr>
          <w:rFonts w:ascii="Times New Roman" w:hAnsi="Times New Roman"/>
          <w:sz w:val="24"/>
          <w:szCs w:val="24"/>
        </w:rPr>
        <w:t>лиц,</w:t>
      </w:r>
      <w:r w:rsidRPr="005E6ED3">
        <w:rPr>
          <w:rFonts w:ascii="Times New Roman" w:hAnsi="Times New Roman"/>
          <w:spacing w:val="65"/>
          <w:sz w:val="24"/>
          <w:szCs w:val="24"/>
        </w:rPr>
        <w:t xml:space="preserve"> </w:t>
      </w:r>
      <w:r w:rsidRPr="005E6ED3">
        <w:rPr>
          <w:rFonts w:ascii="Times New Roman" w:hAnsi="Times New Roman"/>
          <w:sz w:val="24"/>
          <w:szCs w:val="24"/>
        </w:rPr>
        <w:t>получающих</w:t>
      </w:r>
      <w:r w:rsidRPr="005E6ED3">
        <w:rPr>
          <w:rFonts w:ascii="Times New Roman" w:hAnsi="Times New Roman"/>
          <w:spacing w:val="67"/>
          <w:sz w:val="24"/>
          <w:szCs w:val="24"/>
        </w:rPr>
        <w:t xml:space="preserve"> </w:t>
      </w:r>
      <w:r w:rsidRPr="005E6ED3">
        <w:rPr>
          <w:rFonts w:ascii="Times New Roman" w:hAnsi="Times New Roman"/>
          <w:sz w:val="24"/>
          <w:szCs w:val="24"/>
        </w:rPr>
        <w:t>общее</w:t>
      </w:r>
      <w:r w:rsidRPr="005E6ED3">
        <w:rPr>
          <w:rFonts w:ascii="Times New Roman" w:hAnsi="Times New Roman"/>
          <w:spacing w:val="63"/>
          <w:sz w:val="24"/>
          <w:szCs w:val="24"/>
        </w:rPr>
        <w:t xml:space="preserve"> </w:t>
      </w:r>
      <w:r w:rsidRPr="005E6ED3">
        <w:rPr>
          <w:rFonts w:ascii="Times New Roman" w:hAnsi="Times New Roman"/>
          <w:sz w:val="24"/>
          <w:szCs w:val="24"/>
        </w:rPr>
        <w:t>или</w:t>
      </w:r>
      <w:r w:rsidRPr="005E6ED3">
        <w:rPr>
          <w:rFonts w:ascii="Times New Roman" w:hAnsi="Times New Roman"/>
          <w:spacing w:val="66"/>
          <w:sz w:val="24"/>
          <w:szCs w:val="24"/>
        </w:rPr>
        <w:t xml:space="preserve"> </w:t>
      </w:r>
      <w:r w:rsidRPr="005E6ED3">
        <w:rPr>
          <w:rFonts w:ascii="Times New Roman" w:hAnsi="Times New Roman"/>
          <w:sz w:val="24"/>
          <w:szCs w:val="24"/>
        </w:rPr>
        <w:t>среднее</w:t>
      </w:r>
      <w:r w:rsidRPr="005E6ED3">
        <w:rPr>
          <w:rFonts w:ascii="Times New Roman" w:hAnsi="Times New Roman"/>
          <w:spacing w:val="66"/>
          <w:sz w:val="24"/>
          <w:szCs w:val="24"/>
        </w:rPr>
        <w:t xml:space="preserve"> </w:t>
      </w:r>
      <w:r w:rsidRPr="005E6ED3">
        <w:rPr>
          <w:rFonts w:ascii="Times New Roman" w:hAnsi="Times New Roman"/>
          <w:sz w:val="24"/>
          <w:szCs w:val="24"/>
        </w:rPr>
        <w:t>профессиональное</w:t>
      </w:r>
      <w:r w:rsidRPr="005E6ED3">
        <w:rPr>
          <w:rFonts w:ascii="Times New Roman" w:hAnsi="Times New Roman"/>
          <w:spacing w:val="66"/>
          <w:sz w:val="24"/>
          <w:szCs w:val="24"/>
        </w:rPr>
        <w:t xml:space="preserve"> </w:t>
      </w:r>
      <w:r w:rsidRPr="005E6ED3">
        <w:rPr>
          <w:rFonts w:ascii="Times New Roman" w:hAnsi="Times New Roman"/>
          <w:sz w:val="24"/>
          <w:szCs w:val="24"/>
        </w:rPr>
        <w:t>образование</w:t>
      </w:r>
      <w:r w:rsidRPr="005E6ED3">
        <w:rPr>
          <w:rFonts w:ascii="Times New Roman" w:hAnsi="Times New Roman"/>
          <w:spacing w:val="63"/>
          <w:sz w:val="24"/>
          <w:szCs w:val="24"/>
        </w:rPr>
        <w:t xml:space="preserve"> </w:t>
      </w:r>
      <w:r w:rsidRPr="005E6ED3">
        <w:rPr>
          <w:rFonts w:ascii="Times New Roman" w:hAnsi="Times New Roman"/>
          <w:sz w:val="24"/>
          <w:szCs w:val="24"/>
        </w:rPr>
        <w:t>и</w:t>
      </w:r>
      <w:r w:rsidRPr="005E6ED3">
        <w:rPr>
          <w:rFonts w:ascii="Times New Roman" w:hAnsi="Times New Roman"/>
          <w:spacing w:val="-67"/>
          <w:sz w:val="24"/>
          <w:szCs w:val="24"/>
        </w:rPr>
        <w:t xml:space="preserve"> </w:t>
      </w:r>
      <w:r w:rsidRPr="005E6ED3">
        <w:rPr>
          <w:rFonts w:ascii="Times New Roman" w:hAnsi="Times New Roman"/>
          <w:sz w:val="24"/>
          <w:szCs w:val="24"/>
        </w:rPr>
        <w:t>совмещающих в</w:t>
      </w:r>
      <w:r w:rsidRPr="005E6ED3">
        <w:rPr>
          <w:rFonts w:ascii="Times New Roman" w:hAnsi="Times New Roman"/>
          <w:spacing w:val="-2"/>
          <w:sz w:val="24"/>
          <w:szCs w:val="24"/>
        </w:rPr>
        <w:t xml:space="preserve"> </w:t>
      </w:r>
      <w:r w:rsidRPr="005E6ED3">
        <w:rPr>
          <w:rFonts w:ascii="Times New Roman" w:hAnsi="Times New Roman"/>
          <w:sz w:val="24"/>
          <w:szCs w:val="24"/>
        </w:rPr>
        <w:t>течение</w:t>
      </w:r>
      <w:r w:rsidRPr="005E6ED3">
        <w:rPr>
          <w:rFonts w:ascii="Times New Roman" w:hAnsi="Times New Roman"/>
          <w:spacing w:val="-1"/>
          <w:sz w:val="24"/>
          <w:szCs w:val="24"/>
        </w:rPr>
        <w:t xml:space="preserve"> </w:t>
      </w:r>
      <w:r w:rsidRPr="005E6ED3">
        <w:rPr>
          <w:rFonts w:ascii="Times New Roman" w:hAnsi="Times New Roman"/>
          <w:sz w:val="24"/>
          <w:szCs w:val="24"/>
        </w:rPr>
        <w:t>учебного года</w:t>
      </w:r>
      <w:r w:rsidRPr="005E6ED3">
        <w:rPr>
          <w:rFonts w:ascii="Times New Roman" w:hAnsi="Times New Roman"/>
          <w:spacing w:val="-4"/>
          <w:sz w:val="24"/>
          <w:szCs w:val="24"/>
        </w:rPr>
        <w:t xml:space="preserve"> </w:t>
      </w:r>
      <w:r w:rsidRPr="005E6ED3">
        <w:rPr>
          <w:rFonts w:ascii="Times New Roman" w:hAnsi="Times New Roman"/>
          <w:sz w:val="24"/>
          <w:szCs w:val="24"/>
        </w:rPr>
        <w:t>получение</w:t>
      </w:r>
      <w:r w:rsidRPr="005E6ED3">
        <w:rPr>
          <w:rFonts w:ascii="Times New Roman" w:hAnsi="Times New Roman"/>
          <w:spacing w:val="-1"/>
          <w:sz w:val="24"/>
          <w:szCs w:val="24"/>
        </w:rPr>
        <w:t xml:space="preserve"> </w:t>
      </w:r>
      <w:r w:rsidRPr="005E6ED3">
        <w:rPr>
          <w:rFonts w:ascii="Times New Roman" w:hAnsi="Times New Roman"/>
          <w:sz w:val="24"/>
          <w:szCs w:val="24"/>
        </w:rPr>
        <w:t>образования</w:t>
      </w:r>
      <w:r w:rsidRPr="005E6ED3">
        <w:rPr>
          <w:rFonts w:ascii="Times New Roman" w:hAnsi="Times New Roman"/>
          <w:spacing w:val="-1"/>
          <w:sz w:val="24"/>
          <w:szCs w:val="24"/>
        </w:rPr>
        <w:t xml:space="preserve"> </w:t>
      </w:r>
      <w:r w:rsidRPr="005E6ED3">
        <w:rPr>
          <w:rFonts w:ascii="Times New Roman" w:hAnsi="Times New Roman"/>
          <w:sz w:val="24"/>
          <w:szCs w:val="24"/>
        </w:rPr>
        <w:t>с</w:t>
      </w:r>
      <w:r w:rsidRPr="005E6ED3">
        <w:rPr>
          <w:rFonts w:ascii="Times New Roman" w:hAnsi="Times New Roman"/>
          <w:spacing w:val="-4"/>
          <w:sz w:val="24"/>
          <w:szCs w:val="24"/>
        </w:rPr>
        <w:t xml:space="preserve"> </w:t>
      </w:r>
      <w:r w:rsidRPr="005E6ED3">
        <w:rPr>
          <w:rFonts w:ascii="Times New Roman" w:hAnsi="Times New Roman"/>
          <w:sz w:val="24"/>
          <w:szCs w:val="24"/>
        </w:rPr>
        <w:t>работой:</w:t>
      </w:r>
    </w:p>
    <w:p w14:paraId="32297E5C"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sidRPr="005E6ED3">
        <w:rPr>
          <w:rFonts w:ascii="Times New Roman" w:hAnsi="Times New Roman"/>
          <w:sz w:val="24"/>
          <w:szCs w:val="24"/>
        </w:rPr>
        <w:t>в</w:t>
      </w:r>
      <w:r w:rsidRPr="005E6ED3">
        <w:rPr>
          <w:rFonts w:ascii="Times New Roman" w:hAnsi="Times New Roman"/>
          <w:spacing w:val="-3"/>
          <w:sz w:val="24"/>
          <w:szCs w:val="24"/>
        </w:rPr>
        <w:t xml:space="preserve"> </w:t>
      </w:r>
      <w:r w:rsidRPr="005E6ED3">
        <w:rPr>
          <w:rFonts w:ascii="Times New Roman" w:hAnsi="Times New Roman"/>
          <w:sz w:val="24"/>
          <w:szCs w:val="24"/>
        </w:rPr>
        <w:t>возрасте</w:t>
      </w:r>
      <w:r w:rsidRPr="005E6ED3">
        <w:rPr>
          <w:rFonts w:ascii="Times New Roman" w:hAnsi="Times New Roman"/>
          <w:spacing w:val="-1"/>
          <w:sz w:val="24"/>
          <w:szCs w:val="24"/>
        </w:rPr>
        <w:t xml:space="preserve"> </w:t>
      </w:r>
      <w:r w:rsidRPr="005E6ED3">
        <w:rPr>
          <w:rFonts w:ascii="Times New Roman" w:hAnsi="Times New Roman"/>
          <w:sz w:val="24"/>
          <w:szCs w:val="24"/>
        </w:rPr>
        <w:t>от</w:t>
      </w:r>
      <w:r w:rsidRPr="005E6ED3">
        <w:rPr>
          <w:rFonts w:ascii="Times New Roman" w:hAnsi="Times New Roman"/>
          <w:spacing w:val="-4"/>
          <w:sz w:val="24"/>
          <w:szCs w:val="24"/>
        </w:rPr>
        <w:t xml:space="preserve"> </w:t>
      </w:r>
      <w:r w:rsidRPr="005E6ED3">
        <w:rPr>
          <w:rFonts w:ascii="Times New Roman" w:hAnsi="Times New Roman"/>
          <w:sz w:val="24"/>
          <w:szCs w:val="24"/>
        </w:rPr>
        <w:t>14</w:t>
      </w:r>
      <w:r w:rsidRPr="005E6ED3">
        <w:rPr>
          <w:rFonts w:ascii="Times New Roman" w:hAnsi="Times New Roman"/>
          <w:spacing w:val="-4"/>
          <w:sz w:val="24"/>
          <w:szCs w:val="24"/>
        </w:rPr>
        <w:t xml:space="preserve"> </w:t>
      </w:r>
      <w:r w:rsidRPr="005E6ED3">
        <w:rPr>
          <w:rFonts w:ascii="Times New Roman" w:hAnsi="Times New Roman"/>
          <w:sz w:val="24"/>
          <w:szCs w:val="24"/>
        </w:rPr>
        <w:t>до</w:t>
      </w:r>
      <w:r w:rsidRPr="005E6ED3">
        <w:rPr>
          <w:rFonts w:ascii="Times New Roman" w:hAnsi="Times New Roman"/>
          <w:spacing w:val="-2"/>
          <w:sz w:val="24"/>
          <w:szCs w:val="24"/>
        </w:rPr>
        <w:t xml:space="preserve"> </w:t>
      </w:r>
      <w:r w:rsidRPr="005E6ED3">
        <w:rPr>
          <w:rFonts w:ascii="Times New Roman" w:hAnsi="Times New Roman"/>
          <w:sz w:val="24"/>
          <w:szCs w:val="24"/>
        </w:rPr>
        <w:t>16 лет -</w:t>
      </w:r>
      <w:r w:rsidRPr="005E6ED3">
        <w:rPr>
          <w:rFonts w:ascii="Times New Roman" w:hAnsi="Times New Roman"/>
          <w:spacing w:val="-2"/>
          <w:sz w:val="24"/>
          <w:szCs w:val="24"/>
        </w:rPr>
        <w:t xml:space="preserve"> </w:t>
      </w:r>
      <w:r w:rsidRPr="005E6ED3">
        <w:rPr>
          <w:rFonts w:ascii="Times New Roman" w:hAnsi="Times New Roman"/>
          <w:sz w:val="24"/>
          <w:szCs w:val="24"/>
        </w:rPr>
        <w:t>двух с</w:t>
      </w:r>
      <w:r w:rsidRPr="005E6ED3">
        <w:rPr>
          <w:rFonts w:ascii="Times New Roman" w:hAnsi="Times New Roman"/>
          <w:spacing w:val="-2"/>
          <w:sz w:val="24"/>
          <w:szCs w:val="24"/>
        </w:rPr>
        <w:t xml:space="preserve"> </w:t>
      </w:r>
      <w:r w:rsidRPr="005E6ED3">
        <w:rPr>
          <w:rFonts w:ascii="Times New Roman" w:hAnsi="Times New Roman"/>
          <w:sz w:val="24"/>
          <w:szCs w:val="24"/>
        </w:rPr>
        <w:t>половиной</w:t>
      </w:r>
      <w:r w:rsidRPr="005E6ED3">
        <w:rPr>
          <w:rFonts w:ascii="Times New Roman" w:hAnsi="Times New Roman"/>
          <w:spacing w:val="-1"/>
          <w:sz w:val="24"/>
          <w:szCs w:val="24"/>
        </w:rPr>
        <w:t xml:space="preserve"> </w:t>
      </w:r>
      <w:r w:rsidRPr="005E6ED3">
        <w:rPr>
          <w:rFonts w:ascii="Times New Roman" w:hAnsi="Times New Roman"/>
          <w:sz w:val="24"/>
          <w:szCs w:val="24"/>
        </w:rPr>
        <w:t>часов;</w:t>
      </w:r>
    </w:p>
    <w:p w14:paraId="7CE16F8D"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sidRPr="005E6ED3">
        <w:rPr>
          <w:rFonts w:ascii="Times New Roman" w:hAnsi="Times New Roman"/>
          <w:sz w:val="24"/>
          <w:szCs w:val="24"/>
        </w:rPr>
        <w:t>в</w:t>
      </w:r>
      <w:r w:rsidRPr="005E6ED3">
        <w:rPr>
          <w:rFonts w:ascii="Times New Roman" w:hAnsi="Times New Roman"/>
          <w:spacing w:val="-3"/>
          <w:sz w:val="24"/>
          <w:szCs w:val="24"/>
        </w:rPr>
        <w:t xml:space="preserve"> </w:t>
      </w:r>
      <w:r w:rsidRPr="005E6ED3">
        <w:rPr>
          <w:rFonts w:ascii="Times New Roman" w:hAnsi="Times New Roman"/>
          <w:sz w:val="24"/>
          <w:szCs w:val="24"/>
        </w:rPr>
        <w:t>возрасте от</w:t>
      </w:r>
      <w:r w:rsidRPr="005E6ED3">
        <w:rPr>
          <w:rFonts w:ascii="Times New Roman" w:hAnsi="Times New Roman"/>
          <w:spacing w:val="-3"/>
          <w:sz w:val="24"/>
          <w:szCs w:val="24"/>
        </w:rPr>
        <w:t xml:space="preserve"> </w:t>
      </w:r>
      <w:r w:rsidRPr="005E6ED3">
        <w:rPr>
          <w:rFonts w:ascii="Times New Roman" w:hAnsi="Times New Roman"/>
          <w:sz w:val="24"/>
          <w:szCs w:val="24"/>
        </w:rPr>
        <w:t>16</w:t>
      </w:r>
      <w:r w:rsidRPr="005E6ED3">
        <w:rPr>
          <w:rFonts w:ascii="Times New Roman" w:hAnsi="Times New Roman"/>
          <w:spacing w:val="-3"/>
          <w:sz w:val="24"/>
          <w:szCs w:val="24"/>
        </w:rPr>
        <w:t xml:space="preserve"> </w:t>
      </w:r>
      <w:r w:rsidRPr="005E6ED3">
        <w:rPr>
          <w:rFonts w:ascii="Times New Roman" w:hAnsi="Times New Roman"/>
          <w:sz w:val="24"/>
          <w:szCs w:val="24"/>
        </w:rPr>
        <w:t>до</w:t>
      </w:r>
      <w:r w:rsidRPr="005E6ED3">
        <w:rPr>
          <w:rFonts w:ascii="Times New Roman" w:hAnsi="Times New Roman"/>
          <w:spacing w:val="-2"/>
          <w:sz w:val="24"/>
          <w:szCs w:val="24"/>
        </w:rPr>
        <w:t xml:space="preserve"> </w:t>
      </w:r>
      <w:r w:rsidRPr="005E6ED3">
        <w:rPr>
          <w:rFonts w:ascii="Times New Roman" w:hAnsi="Times New Roman"/>
          <w:sz w:val="24"/>
          <w:szCs w:val="24"/>
        </w:rPr>
        <w:t>18</w:t>
      </w:r>
      <w:r w:rsidRPr="005E6ED3">
        <w:rPr>
          <w:rFonts w:ascii="Times New Roman" w:hAnsi="Times New Roman"/>
          <w:spacing w:val="1"/>
          <w:sz w:val="24"/>
          <w:szCs w:val="24"/>
        </w:rPr>
        <w:t xml:space="preserve"> </w:t>
      </w:r>
      <w:r w:rsidRPr="005E6ED3">
        <w:rPr>
          <w:rFonts w:ascii="Times New Roman" w:hAnsi="Times New Roman"/>
          <w:sz w:val="24"/>
          <w:szCs w:val="24"/>
        </w:rPr>
        <w:t>лет</w:t>
      </w:r>
      <w:r w:rsidRPr="005E6ED3">
        <w:rPr>
          <w:rFonts w:ascii="Times New Roman" w:hAnsi="Times New Roman"/>
          <w:spacing w:val="1"/>
          <w:sz w:val="24"/>
          <w:szCs w:val="24"/>
        </w:rPr>
        <w:t xml:space="preserve"> </w:t>
      </w:r>
      <w:r w:rsidRPr="005E6ED3">
        <w:rPr>
          <w:rFonts w:ascii="Times New Roman" w:hAnsi="Times New Roman"/>
          <w:sz w:val="24"/>
          <w:szCs w:val="24"/>
        </w:rPr>
        <w:t>-</w:t>
      </w:r>
      <w:r w:rsidRPr="005E6ED3">
        <w:rPr>
          <w:rFonts w:ascii="Times New Roman" w:hAnsi="Times New Roman"/>
          <w:spacing w:val="-1"/>
          <w:sz w:val="24"/>
          <w:szCs w:val="24"/>
        </w:rPr>
        <w:t xml:space="preserve"> </w:t>
      </w:r>
      <w:r w:rsidRPr="005E6ED3">
        <w:rPr>
          <w:rFonts w:ascii="Times New Roman" w:hAnsi="Times New Roman"/>
          <w:sz w:val="24"/>
          <w:szCs w:val="24"/>
        </w:rPr>
        <w:t>четырех</w:t>
      </w:r>
      <w:r w:rsidRPr="005E6ED3">
        <w:rPr>
          <w:rFonts w:ascii="Times New Roman" w:hAnsi="Times New Roman"/>
          <w:spacing w:val="-3"/>
          <w:sz w:val="24"/>
          <w:szCs w:val="24"/>
        </w:rPr>
        <w:t xml:space="preserve"> </w:t>
      </w:r>
      <w:r w:rsidRPr="005E6ED3">
        <w:rPr>
          <w:rFonts w:ascii="Times New Roman" w:hAnsi="Times New Roman"/>
          <w:sz w:val="24"/>
          <w:szCs w:val="24"/>
        </w:rPr>
        <w:t>часов;</w:t>
      </w:r>
    </w:p>
    <w:p w14:paraId="6F817625"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sidRPr="005E6ED3">
        <w:rPr>
          <w:rFonts w:ascii="Times New Roman" w:hAnsi="Times New Roman"/>
          <w:sz w:val="24"/>
          <w:szCs w:val="24"/>
        </w:rPr>
        <w:t>в) инвалидов - в соответствии с медицинским заключением, которое выдано в</w:t>
      </w:r>
      <w:r w:rsidRPr="005E6ED3">
        <w:rPr>
          <w:rFonts w:ascii="Times New Roman" w:hAnsi="Times New Roman"/>
          <w:spacing w:val="-67"/>
          <w:sz w:val="24"/>
          <w:szCs w:val="24"/>
        </w:rPr>
        <w:t xml:space="preserve"> </w:t>
      </w:r>
      <w:r w:rsidRPr="005E6ED3">
        <w:rPr>
          <w:rFonts w:ascii="Times New Roman" w:hAnsi="Times New Roman"/>
          <w:sz w:val="24"/>
          <w:szCs w:val="24"/>
        </w:rPr>
        <w:t>порядке,</w:t>
      </w:r>
      <w:r w:rsidRPr="005E6ED3">
        <w:rPr>
          <w:rFonts w:ascii="Times New Roman" w:hAnsi="Times New Roman"/>
          <w:spacing w:val="1"/>
          <w:sz w:val="24"/>
          <w:szCs w:val="24"/>
        </w:rPr>
        <w:t xml:space="preserve"> </w:t>
      </w:r>
      <w:r w:rsidRPr="005E6ED3">
        <w:rPr>
          <w:rFonts w:ascii="Times New Roman" w:hAnsi="Times New Roman"/>
          <w:sz w:val="24"/>
          <w:szCs w:val="24"/>
        </w:rPr>
        <w:t>установленном</w:t>
      </w:r>
      <w:r w:rsidRPr="005E6ED3">
        <w:rPr>
          <w:rFonts w:ascii="Times New Roman" w:hAnsi="Times New Roman"/>
          <w:spacing w:val="1"/>
          <w:sz w:val="24"/>
          <w:szCs w:val="24"/>
        </w:rPr>
        <w:t xml:space="preserve"> </w:t>
      </w:r>
      <w:r w:rsidRPr="005E6ED3">
        <w:rPr>
          <w:rFonts w:ascii="Times New Roman" w:hAnsi="Times New Roman"/>
          <w:sz w:val="24"/>
          <w:szCs w:val="24"/>
        </w:rPr>
        <w:t>федеральными</w:t>
      </w:r>
      <w:r w:rsidRPr="005E6ED3">
        <w:rPr>
          <w:rFonts w:ascii="Times New Roman" w:hAnsi="Times New Roman"/>
          <w:spacing w:val="1"/>
          <w:sz w:val="24"/>
          <w:szCs w:val="24"/>
        </w:rPr>
        <w:t xml:space="preserve"> </w:t>
      </w:r>
      <w:r w:rsidRPr="005E6ED3">
        <w:rPr>
          <w:rFonts w:ascii="Times New Roman" w:hAnsi="Times New Roman"/>
          <w:sz w:val="24"/>
          <w:szCs w:val="24"/>
        </w:rPr>
        <w:t>законами</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иными</w:t>
      </w:r>
      <w:r w:rsidRPr="005E6ED3">
        <w:rPr>
          <w:rFonts w:ascii="Times New Roman" w:hAnsi="Times New Roman"/>
          <w:spacing w:val="1"/>
          <w:sz w:val="24"/>
          <w:szCs w:val="24"/>
        </w:rPr>
        <w:t xml:space="preserve"> </w:t>
      </w:r>
      <w:r w:rsidRPr="005E6ED3">
        <w:rPr>
          <w:rFonts w:ascii="Times New Roman" w:hAnsi="Times New Roman"/>
          <w:sz w:val="24"/>
          <w:szCs w:val="24"/>
        </w:rPr>
        <w:t>нормативными</w:t>
      </w:r>
      <w:r w:rsidRPr="005E6ED3">
        <w:rPr>
          <w:rFonts w:ascii="Times New Roman" w:hAnsi="Times New Roman"/>
          <w:spacing w:val="1"/>
          <w:sz w:val="24"/>
          <w:szCs w:val="24"/>
        </w:rPr>
        <w:t xml:space="preserve"> </w:t>
      </w:r>
      <w:r w:rsidRPr="005E6ED3">
        <w:rPr>
          <w:rFonts w:ascii="Times New Roman" w:hAnsi="Times New Roman"/>
          <w:sz w:val="24"/>
          <w:szCs w:val="24"/>
        </w:rPr>
        <w:t>правовыми</w:t>
      </w:r>
      <w:r w:rsidRPr="005E6ED3">
        <w:rPr>
          <w:rFonts w:ascii="Times New Roman" w:hAnsi="Times New Roman"/>
          <w:spacing w:val="-1"/>
          <w:sz w:val="24"/>
          <w:szCs w:val="24"/>
        </w:rPr>
        <w:t xml:space="preserve"> </w:t>
      </w:r>
      <w:r w:rsidRPr="005E6ED3">
        <w:rPr>
          <w:rFonts w:ascii="Times New Roman" w:hAnsi="Times New Roman"/>
          <w:sz w:val="24"/>
          <w:szCs w:val="24"/>
        </w:rPr>
        <w:t>актами РФ.</w:t>
      </w:r>
    </w:p>
    <w:p w14:paraId="549E6872"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sidRPr="005E6ED3">
        <w:rPr>
          <w:rFonts w:ascii="Times New Roman" w:hAnsi="Times New Roman"/>
          <w:sz w:val="24"/>
          <w:szCs w:val="24"/>
        </w:rPr>
        <w:t>9.</w:t>
      </w:r>
      <w:proofErr w:type="gramStart"/>
      <w:r w:rsidRPr="005E6ED3">
        <w:rPr>
          <w:rFonts w:ascii="Times New Roman" w:hAnsi="Times New Roman"/>
          <w:sz w:val="24"/>
          <w:szCs w:val="24"/>
        </w:rPr>
        <w:t>8.Для</w:t>
      </w:r>
      <w:proofErr w:type="gramEnd"/>
      <w:r w:rsidRPr="005E6ED3">
        <w:rPr>
          <w:rFonts w:ascii="Times New Roman" w:hAnsi="Times New Roman"/>
          <w:sz w:val="24"/>
          <w:szCs w:val="24"/>
        </w:rPr>
        <w:t xml:space="preserve"> работников, работающих по совместительству, продолжительность</w:t>
      </w:r>
      <w:r w:rsidRPr="005E6ED3">
        <w:rPr>
          <w:rFonts w:ascii="Times New Roman" w:hAnsi="Times New Roman"/>
          <w:spacing w:val="1"/>
          <w:sz w:val="24"/>
          <w:szCs w:val="24"/>
        </w:rPr>
        <w:t xml:space="preserve"> </w:t>
      </w:r>
      <w:r w:rsidRPr="005E6ED3">
        <w:rPr>
          <w:rFonts w:ascii="Times New Roman" w:hAnsi="Times New Roman"/>
          <w:sz w:val="24"/>
          <w:szCs w:val="24"/>
        </w:rPr>
        <w:t>рабочего дня не</w:t>
      </w:r>
      <w:r w:rsidRPr="005E6ED3">
        <w:rPr>
          <w:rFonts w:ascii="Times New Roman" w:hAnsi="Times New Roman"/>
          <w:spacing w:val="-1"/>
          <w:sz w:val="24"/>
          <w:szCs w:val="24"/>
        </w:rPr>
        <w:t xml:space="preserve"> </w:t>
      </w:r>
      <w:r w:rsidRPr="005E6ED3">
        <w:rPr>
          <w:rFonts w:ascii="Times New Roman" w:hAnsi="Times New Roman"/>
          <w:sz w:val="24"/>
          <w:szCs w:val="24"/>
        </w:rPr>
        <w:t>должна</w:t>
      </w:r>
      <w:r w:rsidRPr="005E6ED3">
        <w:rPr>
          <w:rFonts w:ascii="Times New Roman" w:hAnsi="Times New Roman"/>
          <w:spacing w:val="-3"/>
          <w:sz w:val="24"/>
          <w:szCs w:val="24"/>
        </w:rPr>
        <w:t xml:space="preserve"> </w:t>
      </w:r>
      <w:r w:rsidRPr="005E6ED3">
        <w:rPr>
          <w:rFonts w:ascii="Times New Roman" w:hAnsi="Times New Roman"/>
          <w:sz w:val="24"/>
          <w:szCs w:val="24"/>
        </w:rPr>
        <w:t>превышать</w:t>
      </w:r>
      <w:r w:rsidRPr="005E6ED3">
        <w:rPr>
          <w:rFonts w:ascii="Times New Roman" w:hAnsi="Times New Roman"/>
          <w:spacing w:val="-1"/>
          <w:sz w:val="24"/>
          <w:szCs w:val="24"/>
        </w:rPr>
        <w:t xml:space="preserve"> </w:t>
      </w:r>
      <w:r w:rsidRPr="005E6ED3">
        <w:rPr>
          <w:rFonts w:ascii="Times New Roman" w:hAnsi="Times New Roman"/>
          <w:sz w:val="24"/>
          <w:szCs w:val="24"/>
        </w:rPr>
        <w:t>четырех</w:t>
      </w:r>
      <w:r w:rsidRPr="005E6ED3">
        <w:rPr>
          <w:rFonts w:ascii="Times New Roman" w:hAnsi="Times New Roman"/>
          <w:spacing w:val="1"/>
          <w:sz w:val="24"/>
          <w:szCs w:val="24"/>
        </w:rPr>
        <w:t xml:space="preserve"> </w:t>
      </w:r>
      <w:r w:rsidRPr="005E6ED3">
        <w:rPr>
          <w:rFonts w:ascii="Times New Roman" w:hAnsi="Times New Roman"/>
          <w:sz w:val="24"/>
          <w:szCs w:val="24"/>
        </w:rPr>
        <w:t>часов</w:t>
      </w:r>
      <w:r w:rsidRPr="005E6ED3">
        <w:rPr>
          <w:rFonts w:ascii="Times New Roman" w:hAnsi="Times New Roman"/>
          <w:spacing w:val="-2"/>
          <w:sz w:val="24"/>
          <w:szCs w:val="24"/>
        </w:rPr>
        <w:t xml:space="preserve"> </w:t>
      </w:r>
      <w:r w:rsidRPr="005E6ED3">
        <w:rPr>
          <w:rFonts w:ascii="Times New Roman" w:hAnsi="Times New Roman"/>
          <w:sz w:val="24"/>
          <w:szCs w:val="24"/>
        </w:rPr>
        <w:t>в</w:t>
      </w:r>
      <w:r w:rsidRPr="005E6ED3">
        <w:rPr>
          <w:rFonts w:ascii="Times New Roman" w:hAnsi="Times New Roman"/>
          <w:spacing w:val="-5"/>
          <w:sz w:val="24"/>
          <w:szCs w:val="24"/>
        </w:rPr>
        <w:t xml:space="preserve"> </w:t>
      </w:r>
      <w:r w:rsidRPr="005E6ED3">
        <w:rPr>
          <w:rFonts w:ascii="Times New Roman" w:hAnsi="Times New Roman"/>
          <w:sz w:val="24"/>
          <w:szCs w:val="24"/>
        </w:rPr>
        <w:t>день.</w:t>
      </w:r>
    </w:p>
    <w:p w14:paraId="5C19B2C2"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sidRPr="005E6ED3">
        <w:rPr>
          <w:rFonts w:ascii="Times New Roman" w:hAnsi="Times New Roman"/>
          <w:sz w:val="24"/>
          <w:szCs w:val="24"/>
        </w:rPr>
        <w:t>9.</w:t>
      </w:r>
      <w:proofErr w:type="gramStart"/>
      <w:r w:rsidRPr="005E6ED3">
        <w:rPr>
          <w:rFonts w:ascii="Times New Roman" w:hAnsi="Times New Roman"/>
          <w:sz w:val="24"/>
          <w:szCs w:val="24"/>
        </w:rPr>
        <w:t>8.Если</w:t>
      </w:r>
      <w:proofErr w:type="gramEnd"/>
      <w:r w:rsidRPr="005E6ED3">
        <w:rPr>
          <w:rFonts w:ascii="Times New Roman" w:hAnsi="Times New Roman"/>
          <w:sz w:val="24"/>
          <w:szCs w:val="24"/>
        </w:rPr>
        <w:t xml:space="preserve"> Работник по основному месту работы свободен от исполнения</w:t>
      </w:r>
      <w:r w:rsidRPr="005E6ED3">
        <w:rPr>
          <w:rFonts w:ascii="Times New Roman" w:hAnsi="Times New Roman"/>
          <w:spacing w:val="1"/>
          <w:sz w:val="24"/>
          <w:szCs w:val="24"/>
        </w:rPr>
        <w:t xml:space="preserve"> </w:t>
      </w:r>
      <w:r w:rsidRPr="005E6ED3">
        <w:rPr>
          <w:rFonts w:ascii="Times New Roman" w:hAnsi="Times New Roman"/>
          <w:sz w:val="24"/>
          <w:szCs w:val="24"/>
        </w:rPr>
        <w:t>трудовых обязанностей, он может работать по совместительству полный рабочий</w:t>
      </w:r>
      <w:r w:rsidRPr="005E6ED3">
        <w:rPr>
          <w:rFonts w:ascii="Times New Roman" w:hAnsi="Times New Roman"/>
          <w:spacing w:val="1"/>
          <w:sz w:val="24"/>
          <w:szCs w:val="24"/>
        </w:rPr>
        <w:t xml:space="preserve"> </w:t>
      </w:r>
      <w:r w:rsidRPr="005E6ED3">
        <w:rPr>
          <w:rFonts w:ascii="Times New Roman" w:hAnsi="Times New Roman"/>
          <w:sz w:val="24"/>
          <w:szCs w:val="24"/>
        </w:rPr>
        <w:t>день. Продолжительность рабочего времени в течение одного месяца (другого</w:t>
      </w:r>
      <w:r w:rsidRPr="005E6ED3">
        <w:rPr>
          <w:rFonts w:ascii="Times New Roman" w:hAnsi="Times New Roman"/>
          <w:spacing w:val="1"/>
          <w:sz w:val="24"/>
          <w:szCs w:val="24"/>
        </w:rPr>
        <w:t xml:space="preserve"> </w:t>
      </w:r>
      <w:r w:rsidRPr="005E6ED3">
        <w:rPr>
          <w:rFonts w:ascii="Times New Roman" w:hAnsi="Times New Roman"/>
          <w:sz w:val="24"/>
          <w:szCs w:val="24"/>
        </w:rPr>
        <w:t>учетного</w:t>
      </w:r>
      <w:r w:rsidRPr="005E6ED3">
        <w:rPr>
          <w:rFonts w:ascii="Times New Roman" w:hAnsi="Times New Roman"/>
          <w:spacing w:val="1"/>
          <w:sz w:val="24"/>
          <w:szCs w:val="24"/>
        </w:rPr>
        <w:t xml:space="preserve"> </w:t>
      </w:r>
      <w:r w:rsidRPr="005E6ED3">
        <w:rPr>
          <w:rFonts w:ascii="Times New Roman" w:hAnsi="Times New Roman"/>
          <w:sz w:val="24"/>
          <w:szCs w:val="24"/>
        </w:rPr>
        <w:t>периода)</w:t>
      </w:r>
      <w:r w:rsidRPr="005E6ED3">
        <w:rPr>
          <w:rFonts w:ascii="Times New Roman" w:hAnsi="Times New Roman"/>
          <w:spacing w:val="1"/>
          <w:sz w:val="24"/>
          <w:szCs w:val="24"/>
        </w:rPr>
        <w:t xml:space="preserve"> </w:t>
      </w:r>
      <w:r w:rsidRPr="005E6ED3">
        <w:rPr>
          <w:rFonts w:ascii="Times New Roman" w:hAnsi="Times New Roman"/>
          <w:sz w:val="24"/>
          <w:szCs w:val="24"/>
        </w:rPr>
        <w:t>при</w:t>
      </w:r>
      <w:r w:rsidRPr="005E6ED3">
        <w:rPr>
          <w:rFonts w:ascii="Times New Roman" w:hAnsi="Times New Roman"/>
          <w:spacing w:val="1"/>
          <w:sz w:val="24"/>
          <w:szCs w:val="24"/>
        </w:rPr>
        <w:t xml:space="preserve"> </w:t>
      </w:r>
      <w:r w:rsidRPr="005E6ED3">
        <w:rPr>
          <w:rFonts w:ascii="Times New Roman" w:hAnsi="Times New Roman"/>
          <w:sz w:val="24"/>
          <w:szCs w:val="24"/>
        </w:rPr>
        <w:t>работе</w:t>
      </w:r>
      <w:r w:rsidRPr="005E6ED3">
        <w:rPr>
          <w:rFonts w:ascii="Times New Roman" w:hAnsi="Times New Roman"/>
          <w:spacing w:val="1"/>
          <w:sz w:val="24"/>
          <w:szCs w:val="24"/>
        </w:rPr>
        <w:t xml:space="preserve"> </w:t>
      </w:r>
      <w:r w:rsidRPr="005E6ED3">
        <w:rPr>
          <w:rFonts w:ascii="Times New Roman" w:hAnsi="Times New Roman"/>
          <w:sz w:val="24"/>
          <w:szCs w:val="24"/>
        </w:rPr>
        <w:t>по</w:t>
      </w:r>
      <w:r w:rsidRPr="005E6ED3">
        <w:rPr>
          <w:rFonts w:ascii="Times New Roman" w:hAnsi="Times New Roman"/>
          <w:spacing w:val="1"/>
          <w:sz w:val="24"/>
          <w:szCs w:val="24"/>
        </w:rPr>
        <w:t xml:space="preserve"> </w:t>
      </w:r>
      <w:r w:rsidRPr="005E6ED3">
        <w:rPr>
          <w:rFonts w:ascii="Times New Roman" w:hAnsi="Times New Roman"/>
          <w:sz w:val="24"/>
          <w:szCs w:val="24"/>
        </w:rPr>
        <w:t>совместительству</w:t>
      </w:r>
      <w:r w:rsidRPr="005E6ED3">
        <w:rPr>
          <w:rFonts w:ascii="Times New Roman" w:hAnsi="Times New Roman"/>
          <w:spacing w:val="1"/>
          <w:sz w:val="24"/>
          <w:szCs w:val="24"/>
        </w:rPr>
        <w:t xml:space="preserve"> </w:t>
      </w:r>
      <w:r w:rsidRPr="005E6ED3">
        <w:rPr>
          <w:rFonts w:ascii="Times New Roman" w:hAnsi="Times New Roman"/>
          <w:sz w:val="24"/>
          <w:szCs w:val="24"/>
        </w:rPr>
        <w:t>не</w:t>
      </w:r>
      <w:r w:rsidRPr="005E6ED3">
        <w:rPr>
          <w:rFonts w:ascii="Times New Roman" w:hAnsi="Times New Roman"/>
          <w:spacing w:val="1"/>
          <w:sz w:val="24"/>
          <w:szCs w:val="24"/>
        </w:rPr>
        <w:t xml:space="preserve"> </w:t>
      </w:r>
      <w:r w:rsidRPr="005E6ED3">
        <w:rPr>
          <w:rFonts w:ascii="Times New Roman" w:hAnsi="Times New Roman"/>
          <w:sz w:val="24"/>
          <w:szCs w:val="24"/>
        </w:rPr>
        <w:t>должна</w:t>
      </w:r>
      <w:r w:rsidRPr="005E6ED3">
        <w:rPr>
          <w:rFonts w:ascii="Times New Roman" w:hAnsi="Times New Roman"/>
          <w:spacing w:val="1"/>
          <w:sz w:val="24"/>
          <w:szCs w:val="24"/>
        </w:rPr>
        <w:t xml:space="preserve"> </w:t>
      </w:r>
      <w:r w:rsidRPr="005E6ED3">
        <w:rPr>
          <w:rFonts w:ascii="Times New Roman" w:hAnsi="Times New Roman"/>
          <w:sz w:val="24"/>
          <w:szCs w:val="24"/>
        </w:rPr>
        <w:t>превышать</w:t>
      </w:r>
      <w:r w:rsidRPr="005E6ED3">
        <w:rPr>
          <w:rFonts w:ascii="Times New Roman" w:hAnsi="Times New Roman"/>
          <w:spacing w:val="1"/>
          <w:sz w:val="24"/>
          <w:szCs w:val="24"/>
        </w:rPr>
        <w:t xml:space="preserve"> </w:t>
      </w:r>
      <w:r w:rsidRPr="005E6ED3">
        <w:rPr>
          <w:rFonts w:ascii="Times New Roman" w:hAnsi="Times New Roman"/>
          <w:sz w:val="24"/>
          <w:szCs w:val="24"/>
        </w:rPr>
        <w:t>половины месячной нормы рабочего времени (нормы рабочего времени за другой</w:t>
      </w:r>
      <w:r w:rsidRPr="005E6ED3">
        <w:rPr>
          <w:rFonts w:ascii="Times New Roman" w:hAnsi="Times New Roman"/>
          <w:spacing w:val="1"/>
          <w:sz w:val="24"/>
          <w:szCs w:val="24"/>
        </w:rPr>
        <w:t xml:space="preserve"> </w:t>
      </w:r>
      <w:r w:rsidRPr="005E6ED3">
        <w:rPr>
          <w:rFonts w:ascii="Times New Roman" w:hAnsi="Times New Roman"/>
          <w:sz w:val="24"/>
          <w:szCs w:val="24"/>
        </w:rPr>
        <w:t>учетный</w:t>
      </w:r>
      <w:r w:rsidRPr="005E6ED3">
        <w:rPr>
          <w:rFonts w:ascii="Times New Roman" w:hAnsi="Times New Roman"/>
          <w:spacing w:val="-2"/>
          <w:sz w:val="24"/>
          <w:szCs w:val="24"/>
        </w:rPr>
        <w:t xml:space="preserve"> </w:t>
      </w:r>
      <w:r w:rsidRPr="005E6ED3">
        <w:rPr>
          <w:rFonts w:ascii="Times New Roman" w:hAnsi="Times New Roman"/>
          <w:sz w:val="24"/>
          <w:szCs w:val="24"/>
        </w:rPr>
        <w:t>период),</w:t>
      </w:r>
      <w:r w:rsidRPr="005E6ED3">
        <w:rPr>
          <w:rFonts w:ascii="Times New Roman" w:hAnsi="Times New Roman"/>
          <w:spacing w:val="-3"/>
          <w:sz w:val="24"/>
          <w:szCs w:val="24"/>
        </w:rPr>
        <w:t xml:space="preserve"> </w:t>
      </w:r>
      <w:r w:rsidRPr="005E6ED3">
        <w:rPr>
          <w:rFonts w:ascii="Times New Roman" w:hAnsi="Times New Roman"/>
          <w:sz w:val="24"/>
          <w:szCs w:val="24"/>
        </w:rPr>
        <w:t>установленной</w:t>
      </w:r>
      <w:r w:rsidRPr="005E6ED3">
        <w:rPr>
          <w:rFonts w:ascii="Times New Roman" w:hAnsi="Times New Roman"/>
          <w:spacing w:val="-2"/>
          <w:sz w:val="24"/>
          <w:szCs w:val="24"/>
        </w:rPr>
        <w:t xml:space="preserve"> </w:t>
      </w:r>
      <w:r w:rsidRPr="005E6ED3">
        <w:rPr>
          <w:rFonts w:ascii="Times New Roman" w:hAnsi="Times New Roman"/>
          <w:sz w:val="24"/>
          <w:szCs w:val="24"/>
        </w:rPr>
        <w:t>для</w:t>
      </w:r>
      <w:r w:rsidRPr="005E6ED3">
        <w:rPr>
          <w:rFonts w:ascii="Times New Roman" w:hAnsi="Times New Roman"/>
          <w:spacing w:val="-2"/>
          <w:sz w:val="24"/>
          <w:szCs w:val="24"/>
        </w:rPr>
        <w:t xml:space="preserve"> </w:t>
      </w:r>
      <w:r w:rsidRPr="005E6ED3">
        <w:rPr>
          <w:rFonts w:ascii="Times New Roman" w:hAnsi="Times New Roman"/>
          <w:sz w:val="24"/>
          <w:szCs w:val="24"/>
        </w:rPr>
        <w:t>соответствующей</w:t>
      </w:r>
      <w:r w:rsidRPr="005E6ED3">
        <w:rPr>
          <w:rFonts w:ascii="Times New Roman" w:hAnsi="Times New Roman"/>
          <w:spacing w:val="-2"/>
          <w:sz w:val="24"/>
          <w:szCs w:val="24"/>
        </w:rPr>
        <w:t xml:space="preserve"> </w:t>
      </w:r>
      <w:r w:rsidRPr="005E6ED3">
        <w:rPr>
          <w:rFonts w:ascii="Times New Roman" w:hAnsi="Times New Roman"/>
          <w:sz w:val="24"/>
          <w:szCs w:val="24"/>
        </w:rPr>
        <w:t>категории</w:t>
      </w:r>
      <w:r w:rsidRPr="005E6ED3">
        <w:rPr>
          <w:rFonts w:ascii="Times New Roman" w:hAnsi="Times New Roman"/>
          <w:spacing w:val="-2"/>
          <w:sz w:val="24"/>
          <w:szCs w:val="24"/>
        </w:rPr>
        <w:t xml:space="preserve"> </w:t>
      </w:r>
      <w:r w:rsidRPr="005E6ED3">
        <w:rPr>
          <w:rFonts w:ascii="Times New Roman" w:hAnsi="Times New Roman"/>
          <w:sz w:val="24"/>
          <w:szCs w:val="24"/>
        </w:rPr>
        <w:t>работников.</w:t>
      </w:r>
    </w:p>
    <w:p w14:paraId="60EB920B"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sidRPr="005E6ED3">
        <w:rPr>
          <w:rFonts w:ascii="Times New Roman" w:hAnsi="Times New Roman"/>
          <w:sz w:val="24"/>
          <w:szCs w:val="24"/>
        </w:rPr>
        <w:t>8.</w:t>
      </w:r>
      <w:proofErr w:type="gramStart"/>
      <w:r w:rsidRPr="005E6ED3">
        <w:rPr>
          <w:rFonts w:ascii="Times New Roman" w:hAnsi="Times New Roman"/>
          <w:sz w:val="24"/>
          <w:szCs w:val="24"/>
        </w:rPr>
        <w:t>10.Указанные</w:t>
      </w:r>
      <w:proofErr w:type="gramEnd"/>
      <w:r w:rsidRPr="005E6ED3">
        <w:rPr>
          <w:rFonts w:ascii="Times New Roman" w:hAnsi="Times New Roman"/>
          <w:spacing w:val="12"/>
          <w:sz w:val="24"/>
          <w:szCs w:val="24"/>
        </w:rPr>
        <w:t xml:space="preserve"> </w:t>
      </w:r>
      <w:r w:rsidRPr="005E6ED3">
        <w:rPr>
          <w:rFonts w:ascii="Times New Roman" w:hAnsi="Times New Roman"/>
          <w:sz w:val="24"/>
          <w:szCs w:val="24"/>
        </w:rPr>
        <w:t>в</w:t>
      </w:r>
      <w:r w:rsidRPr="005E6ED3">
        <w:rPr>
          <w:rFonts w:ascii="Times New Roman" w:hAnsi="Times New Roman"/>
          <w:spacing w:val="8"/>
          <w:sz w:val="24"/>
          <w:szCs w:val="24"/>
        </w:rPr>
        <w:t xml:space="preserve"> </w:t>
      </w:r>
      <w:r w:rsidRPr="005E6ED3">
        <w:rPr>
          <w:rFonts w:ascii="Times New Roman" w:hAnsi="Times New Roman"/>
          <w:sz w:val="24"/>
          <w:szCs w:val="24"/>
        </w:rPr>
        <w:t>п.</w:t>
      </w:r>
      <w:r w:rsidRPr="005E6ED3">
        <w:rPr>
          <w:rFonts w:ascii="Times New Roman" w:hAnsi="Times New Roman"/>
          <w:spacing w:val="11"/>
          <w:sz w:val="24"/>
          <w:szCs w:val="24"/>
        </w:rPr>
        <w:t xml:space="preserve"> </w:t>
      </w:r>
      <w:r w:rsidRPr="005E6ED3">
        <w:rPr>
          <w:rFonts w:ascii="Times New Roman" w:hAnsi="Times New Roman"/>
          <w:sz w:val="24"/>
          <w:szCs w:val="24"/>
        </w:rPr>
        <w:t>п.</w:t>
      </w:r>
      <w:r w:rsidRPr="005E6ED3">
        <w:rPr>
          <w:rFonts w:ascii="Times New Roman" w:hAnsi="Times New Roman"/>
          <w:spacing w:val="11"/>
          <w:sz w:val="24"/>
          <w:szCs w:val="24"/>
        </w:rPr>
        <w:t xml:space="preserve"> </w:t>
      </w:r>
      <w:r w:rsidRPr="005E6ED3">
        <w:rPr>
          <w:rFonts w:ascii="Times New Roman" w:hAnsi="Times New Roman"/>
          <w:sz w:val="24"/>
          <w:szCs w:val="24"/>
        </w:rPr>
        <w:t>7.5</w:t>
      </w:r>
      <w:r w:rsidRPr="005E6ED3">
        <w:rPr>
          <w:rFonts w:ascii="Times New Roman" w:hAnsi="Times New Roman"/>
          <w:spacing w:val="12"/>
          <w:sz w:val="24"/>
          <w:szCs w:val="24"/>
        </w:rPr>
        <w:t xml:space="preserve"> </w:t>
      </w:r>
      <w:r w:rsidRPr="005E6ED3">
        <w:rPr>
          <w:rFonts w:ascii="Times New Roman" w:hAnsi="Times New Roman"/>
          <w:sz w:val="24"/>
          <w:szCs w:val="24"/>
        </w:rPr>
        <w:t>и</w:t>
      </w:r>
      <w:r w:rsidRPr="005E6ED3">
        <w:rPr>
          <w:rFonts w:ascii="Times New Roman" w:hAnsi="Times New Roman"/>
          <w:spacing w:val="9"/>
          <w:sz w:val="24"/>
          <w:szCs w:val="24"/>
        </w:rPr>
        <w:t xml:space="preserve"> </w:t>
      </w:r>
      <w:r w:rsidRPr="005E6ED3">
        <w:rPr>
          <w:rFonts w:ascii="Times New Roman" w:hAnsi="Times New Roman"/>
          <w:sz w:val="24"/>
          <w:szCs w:val="24"/>
        </w:rPr>
        <w:t>7.5.1</w:t>
      </w:r>
      <w:r w:rsidRPr="005E6ED3">
        <w:rPr>
          <w:rFonts w:ascii="Times New Roman" w:hAnsi="Times New Roman"/>
          <w:spacing w:val="10"/>
          <w:sz w:val="24"/>
          <w:szCs w:val="24"/>
        </w:rPr>
        <w:t xml:space="preserve"> </w:t>
      </w:r>
      <w:r w:rsidRPr="005E6ED3">
        <w:rPr>
          <w:rFonts w:ascii="Times New Roman" w:hAnsi="Times New Roman"/>
          <w:sz w:val="24"/>
          <w:szCs w:val="24"/>
        </w:rPr>
        <w:t>ограничения</w:t>
      </w:r>
      <w:r w:rsidRPr="005E6ED3">
        <w:rPr>
          <w:rFonts w:ascii="Times New Roman" w:hAnsi="Times New Roman"/>
          <w:spacing w:val="9"/>
          <w:sz w:val="24"/>
          <w:szCs w:val="24"/>
        </w:rPr>
        <w:t xml:space="preserve"> </w:t>
      </w:r>
      <w:r w:rsidRPr="005E6ED3">
        <w:rPr>
          <w:rFonts w:ascii="Times New Roman" w:hAnsi="Times New Roman"/>
          <w:sz w:val="24"/>
          <w:szCs w:val="24"/>
        </w:rPr>
        <w:t>продолжительности</w:t>
      </w:r>
      <w:r w:rsidRPr="005E6ED3">
        <w:rPr>
          <w:rFonts w:ascii="Times New Roman" w:hAnsi="Times New Roman"/>
          <w:spacing w:val="12"/>
          <w:sz w:val="24"/>
          <w:szCs w:val="24"/>
        </w:rPr>
        <w:t xml:space="preserve"> </w:t>
      </w:r>
      <w:r w:rsidRPr="005E6ED3">
        <w:rPr>
          <w:rFonts w:ascii="Times New Roman" w:hAnsi="Times New Roman"/>
          <w:sz w:val="24"/>
          <w:szCs w:val="24"/>
        </w:rPr>
        <w:t>рабочего</w:t>
      </w:r>
      <w:r w:rsidRPr="005E6ED3">
        <w:rPr>
          <w:rFonts w:ascii="Times New Roman" w:hAnsi="Times New Roman"/>
          <w:spacing w:val="-67"/>
          <w:sz w:val="24"/>
          <w:szCs w:val="24"/>
        </w:rPr>
        <w:t xml:space="preserve"> </w:t>
      </w:r>
      <w:r w:rsidRPr="005E6ED3">
        <w:rPr>
          <w:rFonts w:ascii="Times New Roman" w:hAnsi="Times New Roman"/>
          <w:sz w:val="24"/>
          <w:szCs w:val="24"/>
        </w:rPr>
        <w:t>времени</w:t>
      </w:r>
      <w:r w:rsidRPr="005E6ED3">
        <w:rPr>
          <w:rFonts w:ascii="Times New Roman" w:hAnsi="Times New Roman"/>
          <w:spacing w:val="-6"/>
          <w:sz w:val="24"/>
          <w:szCs w:val="24"/>
        </w:rPr>
        <w:t xml:space="preserve"> </w:t>
      </w:r>
      <w:r w:rsidRPr="005E6ED3">
        <w:rPr>
          <w:rFonts w:ascii="Times New Roman" w:hAnsi="Times New Roman"/>
          <w:sz w:val="24"/>
          <w:szCs w:val="24"/>
        </w:rPr>
        <w:t>при</w:t>
      </w:r>
      <w:r w:rsidRPr="005E6ED3">
        <w:rPr>
          <w:rFonts w:ascii="Times New Roman" w:hAnsi="Times New Roman"/>
          <w:spacing w:val="-2"/>
          <w:sz w:val="24"/>
          <w:szCs w:val="24"/>
        </w:rPr>
        <w:t xml:space="preserve"> </w:t>
      </w:r>
      <w:r w:rsidRPr="005E6ED3">
        <w:rPr>
          <w:rFonts w:ascii="Times New Roman" w:hAnsi="Times New Roman"/>
          <w:sz w:val="24"/>
          <w:szCs w:val="24"/>
        </w:rPr>
        <w:t>работе</w:t>
      </w:r>
      <w:r w:rsidRPr="005E6ED3">
        <w:rPr>
          <w:rFonts w:ascii="Times New Roman" w:hAnsi="Times New Roman"/>
          <w:spacing w:val="-5"/>
          <w:sz w:val="24"/>
          <w:szCs w:val="24"/>
        </w:rPr>
        <w:t xml:space="preserve"> </w:t>
      </w:r>
      <w:r w:rsidRPr="005E6ED3">
        <w:rPr>
          <w:rFonts w:ascii="Times New Roman" w:hAnsi="Times New Roman"/>
          <w:sz w:val="24"/>
          <w:szCs w:val="24"/>
        </w:rPr>
        <w:t>по</w:t>
      </w:r>
      <w:r w:rsidRPr="005E6ED3">
        <w:rPr>
          <w:rFonts w:ascii="Times New Roman" w:hAnsi="Times New Roman"/>
          <w:spacing w:val="-1"/>
          <w:sz w:val="24"/>
          <w:szCs w:val="24"/>
        </w:rPr>
        <w:t xml:space="preserve"> </w:t>
      </w:r>
      <w:r w:rsidRPr="005E6ED3">
        <w:rPr>
          <w:rFonts w:ascii="Times New Roman" w:hAnsi="Times New Roman"/>
          <w:sz w:val="24"/>
          <w:szCs w:val="24"/>
        </w:rPr>
        <w:t>совместительству</w:t>
      </w:r>
      <w:r w:rsidRPr="005E6ED3">
        <w:rPr>
          <w:rFonts w:ascii="Times New Roman" w:hAnsi="Times New Roman"/>
          <w:spacing w:val="-3"/>
          <w:sz w:val="24"/>
          <w:szCs w:val="24"/>
        </w:rPr>
        <w:t xml:space="preserve"> </w:t>
      </w:r>
      <w:r w:rsidRPr="005E6ED3">
        <w:rPr>
          <w:rFonts w:ascii="Times New Roman" w:hAnsi="Times New Roman"/>
          <w:sz w:val="24"/>
          <w:szCs w:val="24"/>
        </w:rPr>
        <w:t>не</w:t>
      </w:r>
      <w:r w:rsidRPr="005E6ED3">
        <w:rPr>
          <w:rFonts w:ascii="Times New Roman" w:hAnsi="Times New Roman"/>
          <w:spacing w:val="-2"/>
          <w:sz w:val="24"/>
          <w:szCs w:val="24"/>
        </w:rPr>
        <w:t xml:space="preserve"> </w:t>
      </w:r>
      <w:r w:rsidRPr="005E6ED3">
        <w:rPr>
          <w:rFonts w:ascii="Times New Roman" w:hAnsi="Times New Roman"/>
          <w:sz w:val="24"/>
          <w:szCs w:val="24"/>
        </w:rPr>
        <w:t>применяются</w:t>
      </w:r>
      <w:r w:rsidRPr="005E6ED3">
        <w:rPr>
          <w:rFonts w:ascii="Times New Roman" w:hAnsi="Times New Roman"/>
          <w:spacing w:val="-2"/>
          <w:sz w:val="24"/>
          <w:szCs w:val="24"/>
        </w:rPr>
        <w:t xml:space="preserve"> </w:t>
      </w:r>
      <w:r w:rsidRPr="005E6ED3">
        <w:rPr>
          <w:rFonts w:ascii="Times New Roman" w:hAnsi="Times New Roman"/>
          <w:sz w:val="24"/>
          <w:szCs w:val="24"/>
        </w:rPr>
        <w:t>в</w:t>
      </w:r>
      <w:r w:rsidRPr="005E6ED3">
        <w:rPr>
          <w:rFonts w:ascii="Times New Roman" w:hAnsi="Times New Roman"/>
          <w:spacing w:val="-4"/>
          <w:sz w:val="24"/>
          <w:szCs w:val="24"/>
        </w:rPr>
        <w:t xml:space="preserve"> </w:t>
      </w:r>
      <w:r w:rsidRPr="005E6ED3">
        <w:rPr>
          <w:rFonts w:ascii="Times New Roman" w:hAnsi="Times New Roman"/>
          <w:sz w:val="24"/>
          <w:szCs w:val="24"/>
        </w:rPr>
        <w:t>следующих</w:t>
      </w:r>
      <w:r w:rsidRPr="005E6ED3">
        <w:rPr>
          <w:rFonts w:ascii="Times New Roman" w:hAnsi="Times New Roman"/>
          <w:spacing w:val="-1"/>
          <w:sz w:val="24"/>
          <w:szCs w:val="24"/>
        </w:rPr>
        <w:t xml:space="preserve"> </w:t>
      </w:r>
      <w:r w:rsidRPr="005E6ED3">
        <w:rPr>
          <w:rFonts w:ascii="Times New Roman" w:hAnsi="Times New Roman"/>
          <w:sz w:val="24"/>
          <w:szCs w:val="24"/>
        </w:rPr>
        <w:t>случаях:</w:t>
      </w:r>
    </w:p>
    <w:p w14:paraId="484E9A78"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Pr>
          <w:rFonts w:ascii="Times New Roman" w:hAnsi="Times New Roman"/>
          <w:sz w:val="24"/>
          <w:szCs w:val="24"/>
        </w:rPr>
        <w:t xml:space="preserve">- </w:t>
      </w:r>
      <w:r w:rsidRPr="005E6ED3">
        <w:rPr>
          <w:rFonts w:ascii="Times New Roman" w:hAnsi="Times New Roman"/>
          <w:sz w:val="24"/>
          <w:szCs w:val="24"/>
        </w:rPr>
        <w:t>если</w:t>
      </w:r>
      <w:r w:rsidRPr="005E6ED3">
        <w:rPr>
          <w:rFonts w:ascii="Times New Roman" w:hAnsi="Times New Roman"/>
          <w:spacing w:val="29"/>
          <w:sz w:val="24"/>
          <w:szCs w:val="24"/>
        </w:rPr>
        <w:t xml:space="preserve"> </w:t>
      </w:r>
      <w:r w:rsidRPr="005E6ED3">
        <w:rPr>
          <w:rFonts w:ascii="Times New Roman" w:hAnsi="Times New Roman"/>
          <w:sz w:val="24"/>
          <w:szCs w:val="24"/>
        </w:rPr>
        <w:t>по</w:t>
      </w:r>
      <w:r w:rsidRPr="005E6ED3">
        <w:rPr>
          <w:rFonts w:ascii="Times New Roman" w:hAnsi="Times New Roman"/>
          <w:spacing w:val="30"/>
          <w:sz w:val="24"/>
          <w:szCs w:val="24"/>
        </w:rPr>
        <w:t xml:space="preserve"> </w:t>
      </w:r>
      <w:r w:rsidRPr="005E6ED3">
        <w:rPr>
          <w:rFonts w:ascii="Times New Roman" w:hAnsi="Times New Roman"/>
          <w:sz w:val="24"/>
          <w:szCs w:val="24"/>
        </w:rPr>
        <w:t>основному</w:t>
      </w:r>
      <w:r w:rsidRPr="005E6ED3">
        <w:rPr>
          <w:rFonts w:ascii="Times New Roman" w:hAnsi="Times New Roman"/>
          <w:spacing w:val="28"/>
          <w:sz w:val="24"/>
          <w:szCs w:val="24"/>
        </w:rPr>
        <w:t xml:space="preserve"> </w:t>
      </w:r>
      <w:r w:rsidRPr="005E6ED3">
        <w:rPr>
          <w:rFonts w:ascii="Times New Roman" w:hAnsi="Times New Roman"/>
          <w:sz w:val="24"/>
          <w:szCs w:val="24"/>
        </w:rPr>
        <w:t>месту</w:t>
      </w:r>
      <w:r w:rsidRPr="005E6ED3">
        <w:rPr>
          <w:rFonts w:ascii="Times New Roman" w:hAnsi="Times New Roman"/>
          <w:spacing w:val="29"/>
          <w:sz w:val="24"/>
          <w:szCs w:val="24"/>
        </w:rPr>
        <w:t xml:space="preserve"> </w:t>
      </w:r>
      <w:r w:rsidRPr="005E6ED3">
        <w:rPr>
          <w:rFonts w:ascii="Times New Roman" w:hAnsi="Times New Roman"/>
          <w:sz w:val="24"/>
          <w:szCs w:val="24"/>
        </w:rPr>
        <w:t>работы</w:t>
      </w:r>
      <w:r w:rsidRPr="005E6ED3">
        <w:rPr>
          <w:rFonts w:ascii="Times New Roman" w:hAnsi="Times New Roman"/>
          <w:spacing w:val="30"/>
          <w:sz w:val="24"/>
          <w:szCs w:val="24"/>
        </w:rPr>
        <w:t xml:space="preserve"> </w:t>
      </w:r>
      <w:r w:rsidRPr="005E6ED3">
        <w:rPr>
          <w:rFonts w:ascii="Times New Roman" w:hAnsi="Times New Roman"/>
          <w:sz w:val="24"/>
          <w:szCs w:val="24"/>
        </w:rPr>
        <w:t>Работник</w:t>
      </w:r>
      <w:r w:rsidRPr="005E6ED3">
        <w:rPr>
          <w:rFonts w:ascii="Times New Roman" w:hAnsi="Times New Roman"/>
          <w:spacing w:val="29"/>
          <w:sz w:val="24"/>
          <w:szCs w:val="24"/>
        </w:rPr>
        <w:t xml:space="preserve"> </w:t>
      </w:r>
      <w:r w:rsidRPr="005E6ED3">
        <w:rPr>
          <w:rFonts w:ascii="Times New Roman" w:hAnsi="Times New Roman"/>
          <w:sz w:val="24"/>
          <w:szCs w:val="24"/>
        </w:rPr>
        <w:t>приостановил</w:t>
      </w:r>
      <w:r w:rsidRPr="005E6ED3">
        <w:rPr>
          <w:rFonts w:ascii="Times New Roman" w:hAnsi="Times New Roman"/>
          <w:spacing w:val="31"/>
          <w:sz w:val="24"/>
          <w:szCs w:val="24"/>
        </w:rPr>
        <w:t xml:space="preserve"> </w:t>
      </w:r>
      <w:r w:rsidRPr="005E6ED3">
        <w:rPr>
          <w:rFonts w:ascii="Times New Roman" w:hAnsi="Times New Roman"/>
          <w:sz w:val="24"/>
          <w:szCs w:val="24"/>
        </w:rPr>
        <w:t>работу</w:t>
      </w:r>
      <w:r w:rsidRPr="005E6ED3">
        <w:rPr>
          <w:rFonts w:ascii="Times New Roman" w:hAnsi="Times New Roman"/>
          <w:spacing w:val="29"/>
          <w:sz w:val="24"/>
          <w:szCs w:val="24"/>
        </w:rPr>
        <w:t xml:space="preserve"> </w:t>
      </w:r>
      <w:r w:rsidRPr="005E6ED3">
        <w:rPr>
          <w:rFonts w:ascii="Times New Roman" w:hAnsi="Times New Roman"/>
          <w:sz w:val="24"/>
          <w:szCs w:val="24"/>
        </w:rPr>
        <w:t>в</w:t>
      </w:r>
      <w:r w:rsidRPr="005E6ED3">
        <w:rPr>
          <w:rFonts w:ascii="Times New Roman" w:hAnsi="Times New Roman"/>
          <w:spacing w:val="31"/>
          <w:sz w:val="24"/>
          <w:szCs w:val="24"/>
        </w:rPr>
        <w:t xml:space="preserve"> </w:t>
      </w:r>
      <w:r w:rsidRPr="005E6ED3">
        <w:rPr>
          <w:rFonts w:ascii="Times New Roman" w:hAnsi="Times New Roman"/>
          <w:sz w:val="24"/>
          <w:szCs w:val="24"/>
        </w:rPr>
        <w:t>связи</w:t>
      </w:r>
      <w:r w:rsidRPr="005E6ED3">
        <w:rPr>
          <w:rFonts w:ascii="Times New Roman" w:hAnsi="Times New Roman"/>
          <w:spacing w:val="27"/>
          <w:sz w:val="24"/>
          <w:szCs w:val="24"/>
        </w:rPr>
        <w:t xml:space="preserve"> </w:t>
      </w:r>
      <w:r w:rsidRPr="005E6ED3">
        <w:rPr>
          <w:rFonts w:ascii="Times New Roman" w:hAnsi="Times New Roman"/>
          <w:sz w:val="24"/>
          <w:szCs w:val="24"/>
        </w:rPr>
        <w:t>с</w:t>
      </w:r>
      <w:r w:rsidRPr="005E6ED3">
        <w:rPr>
          <w:rFonts w:ascii="Times New Roman" w:hAnsi="Times New Roman"/>
          <w:spacing w:val="-67"/>
          <w:sz w:val="24"/>
          <w:szCs w:val="24"/>
        </w:rPr>
        <w:t xml:space="preserve"> </w:t>
      </w:r>
      <w:r w:rsidRPr="005E6ED3">
        <w:rPr>
          <w:rFonts w:ascii="Times New Roman" w:hAnsi="Times New Roman"/>
          <w:sz w:val="24"/>
          <w:szCs w:val="24"/>
        </w:rPr>
        <w:t>задержкой</w:t>
      </w:r>
      <w:r w:rsidRPr="005E6ED3">
        <w:rPr>
          <w:rFonts w:ascii="Times New Roman" w:hAnsi="Times New Roman"/>
          <w:spacing w:val="-1"/>
          <w:sz w:val="24"/>
          <w:szCs w:val="24"/>
        </w:rPr>
        <w:t xml:space="preserve"> </w:t>
      </w:r>
      <w:r w:rsidRPr="005E6ED3">
        <w:rPr>
          <w:rFonts w:ascii="Times New Roman" w:hAnsi="Times New Roman"/>
          <w:sz w:val="24"/>
          <w:szCs w:val="24"/>
        </w:rPr>
        <w:t>выплаты</w:t>
      </w:r>
      <w:r w:rsidRPr="005E6ED3">
        <w:rPr>
          <w:rFonts w:ascii="Times New Roman" w:hAnsi="Times New Roman"/>
          <w:spacing w:val="-3"/>
          <w:sz w:val="24"/>
          <w:szCs w:val="24"/>
        </w:rPr>
        <w:t xml:space="preserve"> </w:t>
      </w:r>
      <w:r w:rsidRPr="005E6ED3">
        <w:rPr>
          <w:rFonts w:ascii="Times New Roman" w:hAnsi="Times New Roman"/>
          <w:sz w:val="24"/>
          <w:szCs w:val="24"/>
        </w:rPr>
        <w:t>заработной платы;</w:t>
      </w:r>
    </w:p>
    <w:p w14:paraId="0A88CBB5" w14:textId="77777777" w:rsidR="00272C9D" w:rsidRPr="000B73EA" w:rsidRDefault="00272C9D" w:rsidP="00272C9D">
      <w:pPr>
        <w:pStyle w:val="a3"/>
        <w:tabs>
          <w:tab w:val="left" w:pos="1411"/>
        </w:tabs>
        <w:spacing w:after="0" w:line="240" w:lineRule="auto"/>
        <w:ind w:left="0" w:firstLine="567"/>
        <w:rPr>
          <w:rFonts w:ascii="Times New Roman" w:hAnsi="Times New Roman"/>
          <w:sz w:val="24"/>
          <w:szCs w:val="24"/>
        </w:rPr>
      </w:pPr>
      <w:r>
        <w:rPr>
          <w:rFonts w:ascii="Times New Roman" w:hAnsi="Times New Roman"/>
          <w:sz w:val="24"/>
          <w:szCs w:val="24"/>
        </w:rPr>
        <w:t xml:space="preserve">- если по основному месту работы Работник отстранен от работы в </w:t>
      </w:r>
      <w:r w:rsidRPr="000B73EA">
        <w:rPr>
          <w:rFonts w:ascii="Times New Roman" w:hAnsi="Times New Roman"/>
          <w:sz w:val="24"/>
          <w:szCs w:val="24"/>
        </w:rPr>
        <w:t>соответствии</w:t>
      </w:r>
      <w:r w:rsidRPr="000B73EA">
        <w:rPr>
          <w:rFonts w:ascii="Times New Roman" w:hAnsi="Times New Roman"/>
          <w:spacing w:val="-3"/>
          <w:sz w:val="24"/>
          <w:szCs w:val="24"/>
        </w:rPr>
        <w:t xml:space="preserve"> </w:t>
      </w:r>
      <w:r w:rsidRPr="000B73EA">
        <w:rPr>
          <w:rFonts w:ascii="Times New Roman" w:hAnsi="Times New Roman"/>
          <w:sz w:val="24"/>
          <w:szCs w:val="24"/>
        </w:rPr>
        <w:t>с</w:t>
      </w:r>
      <w:r w:rsidRPr="000B73EA">
        <w:rPr>
          <w:rFonts w:ascii="Times New Roman" w:hAnsi="Times New Roman"/>
          <w:spacing w:val="-2"/>
          <w:sz w:val="24"/>
          <w:szCs w:val="24"/>
        </w:rPr>
        <w:t xml:space="preserve"> </w:t>
      </w:r>
      <w:r w:rsidRPr="000B73EA">
        <w:rPr>
          <w:rFonts w:ascii="Times New Roman" w:hAnsi="Times New Roman"/>
          <w:sz w:val="24"/>
          <w:szCs w:val="24"/>
        </w:rPr>
        <w:t>медицинским</w:t>
      </w:r>
      <w:r w:rsidRPr="000B73EA">
        <w:rPr>
          <w:rFonts w:ascii="Times New Roman" w:hAnsi="Times New Roman"/>
          <w:spacing w:val="-3"/>
          <w:sz w:val="24"/>
          <w:szCs w:val="24"/>
        </w:rPr>
        <w:t xml:space="preserve"> </w:t>
      </w:r>
      <w:r w:rsidRPr="000B73EA">
        <w:rPr>
          <w:rFonts w:ascii="Times New Roman" w:hAnsi="Times New Roman"/>
          <w:sz w:val="24"/>
          <w:szCs w:val="24"/>
        </w:rPr>
        <w:t>заключением.</w:t>
      </w:r>
    </w:p>
    <w:p w14:paraId="3CFB97A0"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sidRPr="005E6ED3">
        <w:rPr>
          <w:rFonts w:ascii="Times New Roman" w:hAnsi="Times New Roman"/>
          <w:sz w:val="24"/>
          <w:szCs w:val="24"/>
        </w:rPr>
        <w:t>9.</w:t>
      </w:r>
      <w:proofErr w:type="gramStart"/>
      <w:r w:rsidRPr="005E6ED3">
        <w:rPr>
          <w:rFonts w:ascii="Times New Roman" w:hAnsi="Times New Roman"/>
          <w:sz w:val="24"/>
          <w:szCs w:val="24"/>
        </w:rPr>
        <w:t>11.Для</w:t>
      </w:r>
      <w:proofErr w:type="gramEnd"/>
      <w:r w:rsidRPr="005E6ED3">
        <w:rPr>
          <w:rFonts w:ascii="Times New Roman" w:hAnsi="Times New Roman"/>
          <w:spacing w:val="1"/>
          <w:sz w:val="24"/>
          <w:szCs w:val="24"/>
        </w:rPr>
        <w:t xml:space="preserve"> </w:t>
      </w:r>
      <w:r w:rsidRPr="005E6ED3">
        <w:rPr>
          <w:rFonts w:ascii="Times New Roman" w:hAnsi="Times New Roman"/>
          <w:sz w:val="24"/>
          <w:szCs w:val="24"/>
        </w:rPr>
        <w:t>всех</w:t>
      </w:r>
      <w:r w:rsidRPr="005E6ED3">
        <w:rPr>
          <w:rFonts w:ascii="Times New Roman" w:hAnsi="Times New Roman"/>
          <w:spacing w:val="1"/>
          <w:sz w:val="24"/>
          <w:szCs w:val="24"/>
        </w:rPr>
        <w:t xml:space="preserve"> </w:t>
      </w:r>
      <w:r w:rsidRPr="005E6ED3">
        <w:rPr>
          <w:rFonts w:ascii="Times New Roman" w:hAnsi="Times New Roman"/>
          <w:sz w:val="24"/>
          <w:szCs w:val="24"/>
        </w:rPr>
        <w:t>категорий</w:t>
      </w:r>
      <w:r w:rsidRPr="005E6ED3">
        <w:rPr>
          <w:rFonts w:ascii="Times New Roman" w:hAnsi="Times New Roman"/>
          <w:spacing w:val="1"/>
          <w:sz w:val="24"/>
          <w:szCs w:val="24"/>
        </w:rPr>
        <w:t xml:space="preserve"> </w:t>
      </w:r>
      <w:r w:rsidRPr="005E6ED3">
        <w:rPr>
          <w:rFonts w:ascii="Times New Roman" w:hAnsi="Times New Roman"/>
          <w:sz w:val="24"/>
          <w:szCs w:val="24"/>
        </w:rPr>
        <w:t>работников</w:t>
      </w:r>
      <w:r w:rsidRPr="005E6ED3">
        <w:rPr>
          <w:rFonts w:ascii="Times New Roman" w:hAnsi="Times New Roman"/>
          <w:spacing w:val="1"/>
          <w:sz w:val="24"/>
          <w:szCs w:val="24"/>
        </w:rPr>
        <w:t xml:space="preserve"> </w:t>
      </w:r>
      <w:r w:rsidRPr="005E6ED3">
        <w:rPr>
          <w:rFonts w:ascii="Times New Roman" w:hAnsi="Times New Roman"/>
          <w:sz w:val="24"/>
          <w:szCs w:val="24"/>
        </w:rPr>
        <w:t>(кроме</w:t>
      </w:r>
      <w:r w:rsidRPr="005E6ED3">
        <w:rPr>
          <w:rFonts w:ascii="Times New Roman" w:hAnsi="Times New Roman"/>
          <w:spacing w:val="1"/>
          <w:sz w:val="24"/>
          <w:szCs w:val="24"/>
        </w:rPr>
        <w:t xml:space="preserve"> </w:t>
      </w:r>
      <w:r w:rsidRPr="005E6ED3">
        <w:rPr>
          <w:rFonts w:ascii="Times New Roman" w:hAnsi="Times New Roman"/>
          <w:sz w:val="24"/>
          <w:szCs w:val="24"/>
        </w:rPr>
        <w:t>педагогических</w:t>
      </w:r>
      <w:r w:rsidRPr="005E6ED3">
        <w:rPr>
          <w:rFonts w:ascii="Times New Roman" w:hAnsi="Times New Roman"/>
          <w:spacing w:val="1"/>
          <w:sz w:val="24"/>
          <w:szCs w:val="24"/>
        </w:rPr>
        <w:t xml:space="preserve"> </w:t>
      </w:r>
      <w:r w:rsidRPr="005E6ED3">
        <w:rPr>
          <w:rFonts w:ascii="Times New Roman" w:hAnsi="Times New Roman"/>
          <w:sz w:val="24"/>
          <w:szCs w:val="24"/>
        </w:rPr>
        <w:t>работников)</w:t>
      </w:r>
      <w:r w:rsidRPr="005E6ED3">
        <w:rPr>
          <w:rFonts w:ascii="Times New Roman" w:hAnsi="Times New Roman"/>
          <w:spacing w:val="1"/>
          <w:sz w:val="24"/>
          <w:szCs w:val="24"/>
        </w:rPr>
        <w:t xml:space="preserve"> </w:t>
      </w:r>
      <w:r w:rsidRPr="005E6ED3">
        <w:rPr>
          <w:rFonts w:ascii="Times New Roman" w:hAnsi="Times New Roman"/>
          <w:sz w:val="24"/>
          <w:szCs w:val="24"/>
        </w:rPr>
        <w:t>продолжительность</w:t>
      </w:r>
      <w:r w:rsidRPr="005E6ED3">
        <w:rPr>
          <w:rFonts w:ascii="Times New Roman" w:hAnsi="Times New Roman"/>
          <w:spacing w:val="1"/>
          <w:sz w:val="24"/>
          <w:szCs w:val="24"/>
        </w:rPr>
        <w:t xml:space="preserve"> </w:t>
      </w:r>
      <w:r w:rsidRPr="005E6ED3">
        <w:rPr>
          <w:rFonts w:ascii="Times New Roman" w:hAnsi="Times New Roman"/>
          <w:sz w:val="24"/>
          <w:szCs w:val="24"/>
        </w:rPr>
        <w:t>рабочего</w:t>
      </w:r>
      <w:r w:rsidRPr="005E6ED3">
        <w:rPr>
          <w:rFonts w:ascii="Times New Roman" w:hAnsi="Times New Roman"/>
          <w:spacing w:val="1"/>
          <w:sz w:val="24"/>
          <w:szCs w:val="24"/>
        </w:rPr>
        <w:t xml:space="preserve"> </w:t>
      </w:r>
      <w:r w:rsidRPr="005E6ED3">
        <w:rPr>
          <w:rFonts w:ascii="Times New Roman" w:hAnsi="Times New Roman"/>
          <w:sz w:val="24"/>
          <w:szCs w:val="24"/>
        </w:rPr>
        <w:t>дня,</w:t>
      </w:r>
      <w:r w:rsidRPr="005E6ED3">
        <w:rPr>
          <w:rFonts w:ascii="Times New Roman" w:hAnsi="Times New Roman"/>
          <w:spacing w:val="1"/>
          <w:sz w:val="24"/>
          <w:szCs w:val="24"/>
        </w:rPr>
        <w:t xml:space="preserve"> </w:t>
      </w:r>
      <w:r w:rsidRPr="005E6ED3">
        <w:rPr>
          <w:rFonts w:ascii="Times New Roman" w:hAnsi="Times New Roman"/>
          <w:sz w:val="24"/>
          <w:szCs w:val="24"/>
        </w:rPr>
        <w:t>непосредственно</w:t>
      </w:r>
      <w:r w:rsidRPr="005E6ED3">
        <w:rPr>
          <w:rFonts w:ascii="Times New Roman" w:hAnsi="Times New Roman"/>
          <w:spacing w:val="71"/>
          <w:sz w:val="24"/>
          <w:szCs w:val="24"/>
        </w:rPr>
        <w:t xml:space="preserve"> </w:t>
      </w:r>
      <w:r w:rsidRPr="005E6ED3">
        <w:rPr>
          <w:rFonts w:ascii="Times New Roman" w:hAnsi="Times New Roman"/>
          <w:sz w:val="24"/>
          <w:szCs w:val="24"/>
        </w:rPr>
        <w:t>предшествующего</w:t>
      </w:r>
      <w:r w:rsidRPr="005E6ED3">
        <w:rPr>
          <w:rFonts w:ascii="Times New Roman" w:hAnsi="Times New Roman"/>
          <w:spacing w:val="-67"/>
          <w:sz w:val="24"/>
          <w:szCs w:val="24"/>
        </w:rPr>
        <w:t xml:space="preserve"> </w:t>
      </w:r>
      <w:r w:rsidRPr="005E6ED3">
        <w:rPr>
          <w:rFonts w:ascii="Times New Roman" w:hAnsi="Times New Roman"/>
          <w:sz w:val="24"/>
          <w:szCs w:val="24"/>
        </w:rPr>
        <w:t>нерабочему</w:t>
      </w:r>
      <w:r w:rsidRPr="005E6ED3">
        <w:rPr>
          <w:rFonts w:ascii="Times New Roman" w:hAnsi="Times New Roman"/>
          <w:spacing w:val="-5"/>
          <w:sz w:val="24"/>
          <w:szCs w:val="24"/>
        </w:rPr>
        <w:t xml:space="preserve"> </w:t>
      </w:r>
      <w:r w:rsidRPr="005E6ED3">
        <w:rPr>
          <w:rFonts w:ascii="Times New Roman" w:hAnsi="Times New Roman"/>
          <w:sz w:val="24"/>
          <w:szCs w:val="24"/>
        </w:rPr>
        <w:t>праздничному</w:t>
      </w:r>
      <w:r w:rsidRPr="005E6ED3">
        <w:rPr>
          <w:rFonts w:ascii="Times New Roman" w:hAnsi="Times New Roman"/>
          <w:spacing w:val="-4"/>
          <w:sz w:val="24"/>
          <w:szCs w:val="24"/>
        </w:rPr>
        <w:t xml:space="preserve"> </w:t>
      </w:r>
      <w:r w:rsidRPr="005E6ED3">
        <w:rPr>
          <w:rFonts w:ascii="Times New Roman" w:hAnsi="Times New Roman"/>
          <w:sz w:val="24"/>
          <w:szCs w:val="24"/>
        </w:rPr>
        <w:t>дню,</w:t>
      </w:r>
      <w:r w:rsidRPr="005E6ED3">
        <w:rPr>
          <w:rFonts w:ascii="Times New Roman" w:hAnsi="Times New Roman"/>
          <w:spacing w:val="-1"/>
          <w:sz w:val="24"/>
          <w:szCs w:val="24"/>
        </w:rPr>
        <w:t xml:space="preserve"> </w:t>
      </w:r>
      <w:r w:rsidRPr="005E6ED3">
        <w:rPr>
          <w:rFonts w:ascii="Times New Roman" w:hAnsi="Times New Roman"/>
          <w:sz w:val="24"/>
          <w:szCs w:val="24"/>
        </w:rPr>
        <w:t>уменьшается на один</w:t>
      </w:r>
      <w:r w:rsidRPr="005E6ED3">
        <w:rPr>
          <w:rFonts w:ascii="Times New Roman" w:hAnsi="Times New Roman"/>
          <w:spacing w:val="3"/>
          <w:sz w:val="24"/>
          <w:szCs w:val="24"/>
        </w:rPr>
        <w:t xml:space="preserve"> </w:t>
      </w:r>
      <w:r w:rsidRPr="005E6ED3">
        <w:rPr>
          <w:rFonts w:ascii="Times New Roman" w:hAnsi="Times New Roman"/>
          <w:sz w:val="24"/>
          <w:szCs w:val="24"/>
        </w:rPr>
        <w:t>час.</w:t>
      </w:r>
    </w:p>
    <w:p w14:paraId="1AF4A9CC"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sidRPr="005E6ED3">
        <w:rPr>
          <w:rFonts w:ascii="Times New Roman" w:hAnsi="Times New Roman"/>
          <w:sz w:val="24"/>
          <w:szCs w:val="24"/>
        </w:rPr>
        <w:t>9.</w:t>
      </w:r>
      <w:proofErr w:type="gramStart"/>
      <w:r w:rsidRPr="005E6ED3">
        <w:rPr>
          <w:rFonts w:ascii="Times New Roman" w:hAnsi="Times New Roman"/>
          <w:sz w:val="24"/>
          <w:szCs w:val="24"/>
        </w:rPr>
        <w:t>12.Работодатель</w:t>
      </w:r>
      <w:proofErr w:type="gramEnd"/>
      <w:r w:rsidRPr="005E6ED3">
        <w:rPr>
          <w:rFonts w:ascii="Times New Roman" w:hAnsi="Times New Roman"/>
          <w:sz w:val="24"/>
          <w:szCs w:val="24"/>
        </w:rPr>
        <w:t xml:space="preserve"> имеет право привлекать Работника к работе за пределами</w:t>
      </w:r>
      <w:r w:rsidRPr="005E6ED3">
        <w:rPr>
          <w:rFonts w:ascii="Times New Roman" w:hAnsi="Times New Roman"/>
          <w:spacing w:val="1"/>
          <w:sz w:val="24"/>
          <w:szCs w:val="24"/>
        </w:rPr>
        <w:t xml:space="preserve"> </w:t>
      </w:r>
      <w:r w:rsidRPr="005E6ED3">
        <w:rPr>
          <w:rFonts w:ascii="Times New Roman" w:hAnsi="Times New Roman"/>
          <w:sz w:val="24"/>
          <w:szCs w:val="24"/>
        </w:rPr>
        <w:t>продолжительности рабочего времени, установленной для данного Работника в</w:t>
      </w:r>
      <w:r w:rsidRPr="005E6ED3">
        <w:rPr>
          <w:rFonts w:ascii="Times New Roman" w:hAnsi="Times New Roman"/>
          <w:spacing w:val="1"/>
          <w:sz w:val="24"/>
          <w:szCs w:val="24"/>
        </w:rPr>
        <w:t xml:space="preserve"> </w:t>
      </w:r>
      <w:r w:rsidRPr="005E6ED3">
        <w:rPr>
          <w:rFonts w:ascii="Times New Roman" w:hAnsi="Times New Roman"/>
          <w:sz w:val="24"/>
          <w:szCs w:val="24"/>
        </w:rPr>
        <w:t>следующих случаях:</w:t>
      </w:r>
    </w:p>
    <w:p w14:paraId="3722B454"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Pr>
          <w:rFonts w:ascii="Times New Roman" w:hAnsi="Times New Roman"/>
          <w:sz w:val="24"/>
          <w:szCs w:val="24"/>
        </w:rPr>
        <w:t xml:space="preserve">- </w:t>
      </w:r>
      <w:r w:rsidRPr="005E6ED3">
        <w:rPr>
          <w:rFonts w:ascii="Times New Roman" w:hAnsi="Times New Roman"/>
          <w:sz w:val="24"/>
          <w:szCs w:val="24"/>
        </w:rPr>
        <w:t>при</w:t>
      </w:r>
      <w:r w:rsidRPr="005E6ED3">
        <w:rPr>
          <w:rFonts w:ascii="Times New Roman" w:hAnsi="Times New Roman"/>
          <w:spacing w:val="-5"/>
          <w:sz w:val="24"/>
          <w:szCs w:val="24"/>
        </w:rPr>
        <w:t xml:space="preserve"> </w:t>
      </w:r>
      <w:r w:rsidRPr="005E6ED3">
        <w:rPr>
          <w:rFonts w:ascii="Times New Roman" w:hAnsi="Times New Roman"/>
          <w:sz w:val="24"/>
          <w:szCs w:val="24"/>
        </w:rPr>
        <w:t>необходимости</w:t>
      </w:r>
      <w:r w:rsidRPr="005E6ED3">
        <w:rPr>
          <w:rFonts w:ascii="Times New Roman" w:hAnsi="Times New Roman"/>
          <w:spacing w:val="-5"/>
          <w:sz w:val="24"/>
          <w:szCs w:val="24"/>
        </w:rPr>
        <w:t xml:space="preserve"> </w:t>
      </w:r>
      <w:r w:rsidRPr="005E6ED3">
        <w:rPr>
          <w:rFonts w:ascii="Times New Roman" w:hAnsi="Times New Roman"/>
          <w:sz w:val="24"/>
          <w:szCs w:val="24"/>
        </w:rPr>
        <w:t>выполнить</w:t>
      </w:r>
      <w:r w:rsidRPr="005E6ED3">
        <w:rPr>
          <w:rFonts w:ascii="Times New Roman" w:hAnsi="Times New Roman"/>
          <w:spacing w:val="-5"/>
          <w:sz w:val="24"/>
          <w:szCs w:val="24"/>
        </w:rPr>
        <w:t xml:space="preserve"> </w:t>
      </w:r>
      <w:r w:rsidRPr="005E6ED3">
        <w:rPr>
          <w:rFonts w:ascii="Times New Roman" w:hAnsi="Times New Roman"/>
          <w:sz w:val="24"/>
          <w:szCs w:val="24"/>
        </w:rPr>
        <w:t>сверхурочную</w:t>
      </w:r>
      <w:r w:rsidRPr="005E6ED3">
        <w:rPr>
          <w:rFonts w:ascii="Times New Roman" w:hAnsi="Times New Roman"/>
          <w:spacing w:val="-6"/>
          <w:sz w:val="24"/>
          <w:szCs w:val="24"/>
        </w:rPr>
        <w:t xml:space="preserve"> </w:t>
      </w:r>
      <w:r w:rsidRPr="005E6ED3">
        <w:rPr>
          <w:rFonts w:ascii="Times New Roman" w:hAnsi="Times New Roman"/>
          <w:sz w:val="24"/>
          <w:szCs w:val="24"/>
        </w:rPr>
        <w:t>работу;</w:t>
      </w:r>
    </w:p>
    <w:p w14:paraId="496CBD5A"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Pr>
          <w:rFonts w:ascii="Times New Roman" w:hAnsi="Times New Roman"/>
          <w:sz w:val="24"/>
          <w:szCs w:val="24"/>
        </w:rPr>
        <w:t xml:space="preserve">- </w:t>
      </w:r>
      <w:r w:rsidRPr="005E6ED3">
        <w:rPr>
          <w:rFonts w:ascii="Times New Roman" w:hAnsi="Times New Roman"/>
          <w:sz w:val="24"/>
          <w:szCs w:val="24"/>
        </w:rPr>
        <w:t>если</w:t>
      </w:r>
      <w:r w:rsidRPr="005E6ED3">
        <w:rPr>
          <w:rFonts w:ascii="Times New Roman" w:hAnsi="Times New Roman"/>
          <w:spacing w:val="-3"/>
          <w:sz w:val="24"/>
          <w:szCs w:val="24"/>
        </w:rPr>
        <w:t xml:space="preserve"> </w:t>
      </w:r>
      <w:r w:rsidRPr="005E6ED3">
        <w:rPr>
          <w:rFonts w:ascii="Times New Roman" w:hAnsi="Times New Roman"/>
          <w:sz w:val="24"/>
          <w:szCs w:val="24"/>
        </w:rPr>
        <w:t>Работник</w:t>
      </w:r>
      <w:r w:rsidRPr="005E6ED3">
        <w:rPr>
          <w:rFonts w:ascii="Times New Roman" w:hAnsi="Times New Roman"/>
          <w:spacing w:val="-3"/>
          <w:sz w:val="24"/>
          <w:szCs w:val="24"/>
        </w:rPr>
        <w:t xml:space="preserve"> </w:t>
      </w:r>
      <w:r w:rsidRPr="005E6ED3">
        <w:rPr>
          <w:rFonts w:ascii="Times New Roman" w:hAnsi="Times New Roman"/>
          <w:sz w:val="24"/>
          <w:szCs w:val="24"/>
        </w:rPr>
        <w:t>работает</w:t>
      </w:r>
      <w:r w:rsidRPr="005E6ED3">
        <w:rPr>
          <w:rFonts w:ascii="Times New Roman" w:hAnsi="Times New Roman"/>
          <w:spacing w:val="-6"/>
          <w:sz w:val="24"/>
          <w:szCs w:val="24"/>
        </w:rPr>
        <w:t xml:space="preserve"> </w:t>
      </w:r>
      <w:r w:rsidRPr="005E6ED3">
        <w:rPr>
          <w:rFonts w:ascii="Times New Roman" w:hAnsi="Times New Roman"/>
          <w:sz w:val="24"/>
          <w:szCs w:val="24"/>
        </w:rPr>
        <w:t>на</w:t>
      </w:r>
      <w:r w:rsidRPr="005E6ED3">
        <w:rPr>
          <w:rFonts w:ascii="Times New Roman" w:hAnsi="Times New Roman"/>
          <w:spacing w:val="-3"/>
          <w:sz w:val="24"/>
          <w:szCs w:val="24"/>
        </w:rPr>
        <w:t xml:space="preserve"> </w:t>
      </w:r>
      <w:r w:rsidRPr="005E6ED3">
        <w:rPr>
          <w:rFonts w:ascii="Times New Roman" w:hAnsi="Times New Roman"/>
          <w:sz w:val="24"/>
          <w:szCs w:val="24"/>
        </w:rPr>
        <w:t>условиях</w:t>
      </w:r>
      <w:r w:rsidRPr="005E6ED3">
        <w:rPr>
          <w:rFonts w:ascii="Times New Roman" w:hAnsi="Times New Roman"/>
          <w:spacing w:val="-5"/>
          <w:sz w:val="24"/>
          <w:szCs w:val="24"/>
        </w:rPr>
        <w:t xml:space="preserve"> </w:t>
      </w:r>
      <w:r w:rsidRPr="005E6ED3">
        <w:rPr>
          <w:rFonts w:ascii="Times New Roman" w:hAnsi="Times New Roman"/>
          <w:sz w:val="24"/>
          <w:szCs w:val="24"/>
        </w:rPr>
        <w:t>ненормированного</w:t>
      </w:r>
      <w:r w:rsidRPr="005E6ED3">
        <w:rPr>
          <w:rFonts w:ascii="Times New Roman" w:hAnsi="Times New Roman"/>
          <w:spacing w:val="-2"/>
          <w:sz w:val="24"/>
          <w:szCs w:val="24"/>
        </w:rPr>
        <w:t xml:space="preserve"> </w:t>
      </w:r>
      <w:r w:rsidRPr="005E6ED3">
        <w:rPr>
          <w:rFonts w:ascii="Times New Roman" w:hAnsi="Times New Roman"/>
          <w:sz w:val="24"/>
          <w:szCs w:val="24"/>
        </w:rPr>
        <w:t>рабочего</w:t>
      </w:r>
      <w:r w:rsidRPr="005E6ED3">
        <w:rPr>
          <w:rFonts w:ascii="Times New Roman" w:hAnsi="Times New Roman"/>
          <w:spacing w:val="-1"/>
          <w:sz w:val="24"/>
          <w:szCs w:val="24"/>
        </w:rPr>
        <w:t xml:space="preserve"> </w:t>
      </w:r>
      <w:r w:rsidRPr="005E6ED3">
        <w:rPr>
          <w:rFonts w:ascii="Times New Roman" w:hAnsi="Times New Roman"/>
          <w:sz w:val="24"/>
          <w:szCs w:val="24"/>
        </w:rPr>
        <w:t>дня.</w:t>
      </w:r>
    </w:p>
    <w:p w14:paraId="6BA9006E"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sidRPr="005E6ED3">
        <w:rPr>
          <w:rFonts w:ascii="Times New Roman" w:hAnsi="Times New Roman"/>
          <w:sz w:val="24"/>
          <w:szCs w:val="24"/>
        </w:rPr>
        <w:t>9.13. Сверхурочная работа - работа, выполняемая Работником по инициативе</w:t>
      </w:r>
      <w:r w:rsidRPr="005E6ED3">
        <w:rPr>
          <w:rFonts w:ascii="Times New Roman" w:hAnsi="Times New Roman"/>
          <w:spacing w:val="-67"/>
          <w:sz w:val="24"/>
          <w:szCs w:val="24"/>
        </w:rPr>
        <w:t xml:space="preserve"> </w:t>
      </w:r>
      <w:r w:rsidRPr="005E6ED3">
        <w:rPr>
          <w:rFonts w:ascii="Times New Roman" w:hAnsi="Times New Roman"/>
          <w:sz w:val="24"/>
          <w:szCs w:val="24"/>
        </w:rPr>
        <w:t>работодателя</w:t>
      </w:r>
      <w:r w:rsidRPr="005E6ED3">
        <w:rPr>
          <w:rFonts w:ascii="Times New Roman" w:hAnsi="Times New Roman"/>
          <w:spacing w:val="1"/>
          <w:sz w:val="24"/>
          <w:szCs w:val="24"/>
        </w:rPr>
        <w:t xml:space="preserve"> </w:t>
      </w:r>
      <w:r w:rsidRPr="005E6ED3">
        <w:rPr>
          <w:rFonts w:ascii="Times New Roman" w:hAnsi="Times New Roman"/>
          <w:sz w:val="24"/>
          <w:szCs w:val="24"/>
        </w:rPr>
        <w:t>за</w:t>
      </w:r>
      <w:r w:rsidRPr="005E6ED3">
        <w:rPr>
          <w:rFonts w:ascii="Times New Roman" w:hAnsi="Times New Roman"/>
          <w:spacing w:val="1"/>
          <w:sz w:val="24"/>
          <w:szCs w:val="24"/>
        </w:rPr>
        <w:t xml:space="preserve"> </w:t>
      </w:r>
      <w:r w:rsidRPr="005E6ED3">
        <w:rPr>
          <w:rFonts w:ascii="Times New Roman" w:hAnsi="Times New Roman"/>
          <w:sz w:val="24"/>
          <w:szCs w:val="24"/>
        </w:rPr>
        <w:t>пределами</w:t>
      </w:r>
      <w:r w:rsidRPr="005E6ED3">
        <w:rPr>
          <w:rFonts w:ascii="Times New Roman" w:hAnsi="Times New Roman"/>
          <w:spacing w:val="1"/>
          <w:sz w:val="24"/>
          <w:szCs w:val="24"/>
        </w:rPr>
        <w:t xml:space="preserve"> </w:t>
      </w:r>
      <w:r w:rsidRPr="005E6ED3">
        <w:rPr>
          <w:rFonts w:ascii="Times New Roman" w:hAnsi="Times New Roman"/>
          <w:sz w:val="24"/>
          <w:szCs w:val="24"/>
        </w:rPr>
        <w:t>установленной</w:t>
      </w:r>
      <w:r w:rsidRPr="005E6ED3">
        <w:rPr>
          <w:rFonts w:ascii="Times New Roman" w:hAnsi="Times New Roman"/>
          <w:spacing w:val="1"/>
          <w:sz w:val="24"/>
          <w:szCs w:val="24"/>
        </w:rPr>
        <w:t xml:space="preserve"> </w:t>
      </w:r>
      <w:r w:rsidRPr="005E6ED3">
        <w:rPr>
          <w:rFonts w:ascii="Times New Roman" w:hAnsi="Times New Roman"/>
          <w:sz w:val="24"/>
          <w:szCs w:val="24"/>
        </w:rPr>
        <w:t>для</w:t>
      </w:r>
      <w:r w:rsidRPr="005E6ED3">
        <w:rPr>
          <w:rFonts w:ascii="Times New Roman" w:hAnsi="Times New Roman"/>
          <w:spacing w:val="1"/>
          <w:sz w:val="24"/>
          <w:szCs w:val="24"/>
        </w:rPr>
        <w:t xml:space="preserve"> </w:t>
      </w:r>
      <w:r w:rsidRPr="005E6ED3">
        <w:rPr>
          <w:rFonts w:ascii="Times New Roman" w:hAnsi="Times New Roman"/>
          <w:sz w:val="24"/>
          <w:szCs w:val="24"/>
        </w:rPr>
        <w:t>Работника</w:t>
      </w:r>
      <w:r w:rsidRPr="005E6ED3">
        <w:rPr>
          <w:rFonts w:ascii="Times New Roman" w:hAnsi="Times New Roman"/>
          <w:spacing w:val="1"/>
          <w:sz w:val="24"/>
          <w:szCs w:val="24"/>
        </w:rPr>
        <w:t xml:space="preserve"> </w:t>
      </w:r>
      <w:r w:rsidRPr="005E6ED3">
        <w:rPr>
          <w:rFonts w:ascii="Times New Roman" w:hAnsi="Times New Roman"/>
          <w:sz w:val="24"/>
          <w:szCs w:val="24"/>
        </w:rPr>
        <w:t>продолжительности</w:t>
      </w:r>
      <w:r w:rsidRPr="005E6ED3">
        <w:rPr>
          <w:rFonts w:ascii="Times New Roman" w:hAnsi="Times New Roman"/>
          <w:spacing w:val="1"/>
          <w:sz w:val="24"/>
          <w:szCs w:val="24"/>
        </w:rPr>
        <w:t xml:space="preserve"> </w:t>
      </w:r>
      <w:r w:rsidRPr="005E6ED3">
        <w:rPr>
          <w:rFonts w:ascii="Times New Roman" w:hAnsi="Times New Roman"/>
          <w:sz w:val="24"/>
          <w:szCs w:val="24"/>
        </w:rPr>
        <w:t>рабочего</w:t>
      </w:r>
      <w:r w:rsidRPr="005E6ED3">
        <w:rPr>
          <w:rFonts w:ascii="Times New Roman" w:hAnsi="Times New Roman"/>
          <w:spacing w:val="1"/>
          <w:sz w:val="24"/>
          <w:szCs w:val="24"/>
        </w:rPr>
        <w:t xml:space="preserve"> </w:t>
      </w:r>
      <w:r w:rsidRPr="005E6ED3">
        <w:rPr>
          <w:rFonts w:ascii="Times New Roman" w:hAnsi="Times New Roman"/>
          <w:sz w:val="24"/>
          <w:szCs w:val="24"/>
        </w:rPr>
        <w:t>времени:</w:t>
      </w:r>
      <w:r w:rsidRPr="005E6ED3">
        <w:rPr>
          <w:rFonts w:ascii="Times New Roman" w:hAnsi="Times New Roman"/>
          <w:spacing w:val="1"/>
          <w:sz w:val="24"/>
          <w:szCs w:val="24"/>
        </w:rPr>
        <w:t xml:space="preserve"> </w:t>
      </w:r>
      <w:r w:rsidRPr="005E6ED3">
        <w:rPr>
          <w:rFonts w:ascii="Times New Roman" w:hAnsi="Times New Roman"/>
          <w:sz w:val="24"/>
          <w:szCs w:val="24"/>
        </w:rPr>
        <w:t>ежедневной</w:t>
      </w:r>
      <w:r w:rsidRPr="005E6ED3">
        <w:rPr>
          <w:rFonts w:ascii="Times New Roman" w:hAnsi="Times New Roman"/>
          <w:spacing w:val="1"/>
          <w:sz w:val="24"/>
          <w:szCs w:val="24"/>
        </w:rPr>
        <w:t xml:space="preserve"> </w:t>
      </w:r>
      <w:r w:rsidRPr="005E6ED3">
        <w:rPr>
          <w:rFonts w:ascii="Times New Roman" w:hAnsi="Times New Roman"/>
          <w:sz w:val="24"/>
          <w:szCs w:val="24"/>
        </w:rPr>
        <w:t>работы</w:t>
      </w:r>
      <w:r w:rsidRPr="005E6ED3">
        <w:rPr>
          <w:rFonts w:ascii="Times New Roman" w:hAnsi="Times New Roman"/>
          <w:spacing w:val="1"/>
          <w:sz w:val="24"/>
          <w:szCs w:val="24"/>
        </w:rPr>
        <w:t xml:space="preserve"> </w:t>
      </w:r>
      <w:r w:rsidRPr="005E6ED3">
        <w:rPr>
          <w:rFonts w:ascii="Times New Roman" w:hAnsi="Times New Roman"/>
          <w:sz w:val="24"/>
          <w:szCs w:val="24"/>
        </w:rPr>
        <w:t>(смены),</w:t>
      </w:r>
      <w:r w:rsidRPr="005E6ED3">
        <w:rPr>
          <w:rFonts w:ascii="Times New Roman" w:hAnsi="Times New Roman"/>
          <w:spacing w:val="1"/>
          <w:sz w:val="24"/>
          <w:szCs w:val="24"/>
        </w:rPr>
        <w:t xml:space="preserve"> </w:t>
      </w:r>
      <w:r w:rsidRPr="005E6ED3">
        <w:rPr>
          <w:rFonts w:ascii="Times New Roman" w:hAnsi="Times New Roman"/>
          <w:sz w:val="24"/>
          <w:szCs w:val="24"/>
        </w:rPr>
        <w:t>а</w:t>
      </w:r>
      <w:r w:rsidRPr="005E6ED3">
        <w:rPr>
          <w:rFonts w:ascii="Times New Roman" w:hAnsi="Times New Roman"/>
          <w:spacing w:val="1"/>
          <w:sz w:val="24"/>
          <w:szCs w:val="24"/>
        </w:rPr>
        <w:t xml:space="preserve"> </w:t>
      </w:r>
      <w:r w:rsidRPr="005E6ED3">
        <w:rPr>
          <w:rFonts w:ascii="Times New Roman" w:hAnsi="Times New Roman"/>
          <w:sz w:val="24"/>
          <w:szCs w:val="24"/>
        </w:rPr>
        <w:t>при</w:t>
      </w:r>
      <w:r w:rsidRPr="005E6ED3">
        <w:rPr>
          <w:rFonts w:ascii="Times New Roman" w:hAnsi="Times New Roman"/>
          <w:spacing w:val="1"/>
          <w:sz w:val="24"/>
          <w:szCs w:val="24"/>
        </w:rPr>
        <w:t xml:space="preserve"> </w:t>
      </w:r>
      <w:r w:rsidRPr="005E6ED3">
        <w:rPr>
          <w:rFonts w:ascii="Times New Roman" w:hAnsi="Times New Roman"/>
          <w:sz w:val="24"/>
          <w:szCs w:val="24"/>
        </w:rPr>
        <w:t>суммированном</w:t>
      </w:r>
      <w:r w:rsidRPr="005E6ED3">
        <w:rPr>
          <w:rFonts w:ascii="Times New Roman" w:hAnsi="Times New Roman"/>
          <w:spacing w:val="1"/>
          <w:sz w:val="24"/>
          <w:szCs w:val="24"/>
        </w:rPr>
        <w:t xml:space="preserve"> </w:t>
      </w:r>
      <w:r w:rsidRPr="005E6ED3">
        <w:rPr>
          <w:rFonts w:ascii="Times New Roman" w:hAnsi="Times New Roman"/>
          <w:sz w:val="24"/>
          <w:szCs w:val="24"/>
        </w:rPr>
        <w:t>учете</w:t>
      </w:r>
      <w:r w:rsidRPr="005E6ED3">
        <w:rPr>
          <w:rFonts w:ascii="Times New Roman" w:hAnsi="Times New Roman"/>
          <w:spacing w:val="1"/>
          <w:sz w:val="24"/>
          <w:szCs w:val="24"/>
        </w:rPr>
        <w:t xml:space="preserve"> </w:t>
      </w:r>
      <w:r w:rsidRPr="005E6ED3">
        <w:rPr>
          <w:rFonts w:ascii="Times New Roman" w:hAnsi="Times New Roman"/>
          <w:sz w:val="24"/>
          <w:szCs w:val="24"/>
        </w:rPr>
        <w:t>рабочего времени - сверх нормального числа рабочих часов за учетный период.</w:t>
      </w:r>
      <w:r w:rsidRPr="005E6ED3">
        <w:rPr>
          <w:rFonts w:ascii="Times New Roman" w:hAnsi="Times New Roman"/>
          <w:spacing w:val="1"/>
          <w:sz w:val="24"/>
          <w:szCs w:val="24"/>
        </w:rPr>
        <w:t xml:space="preserve"> </w:t>
      </w:r>
      <w:r w:rsidRPr="005E6ED3">
        <w:rPr>
          <w:rFonts w:ascii="Times New Roman" w:hAnsi="Times New Roman"/>
          <w:sz w:val="24"/>
          <w:szCs w:val="24"/>
        </w:rPr>
        <w:t>Работодатель обязан</w:t>
      </w:r>
      <w:r w:rsidRPr="005E6ED3">
        <w:rPr>
          <w:rFonts w:ascii="Times New Roman" w:hAnsi="Times New Roman"/>
          <w:spacing w:val="1"/>
          <w:sz w:val="24"/>
          <w:szCs w:val="24"/>
        </w:rPr>
        <w:t xml:space="preserve"> </w:t>
      </w:r>
      <w:r w:rsidRPr="005E6ED3">
        <w:rPr>
          <w:rFonts w:ascii="Times New Roman" w:hAnsi="Times New Roman"/>
          <w:sz w:val="24"/>
          <w:szCs w:val="24"/>
        </w:rPr>
        <w:t>получить письменное</w:t>
      </w:r>
      <w:r w:rsidRPr="005E6ED3">
        <w:rPr>
          <w:rFonts w:ascii="Times New Roman" w:hAnsi="Times New Roman"/>
          <w:spacing w:val="1"/>
          <w:sz w:val="24"/>
          <w:szCs w:val="24"/>
        </w:rPr>
        <w:t xml:space="preserve"> </w:t>
      </w:r>
      <w:r w:rsidRPr="005E6ED3">
        <w:rPr>
          <w:rFonts w:ascii="Times New Roman" w:hAnsi="Times New Roman"/>
          <w:sz w:val="24"/>
          <w:szCs w:val="24"/>
        </w:rPr>
        <w:t>согласие</w:t>
      </w:r>
      <w:r w:rsidRPr="005E6ED3">
        <w:rPr>
          <w:rFonts w:ascii="Times New Roman" w:hAnsi="Times New Roman"/>
          <w:spacing w:val="1"/>
          <w:sz w:val="24"/>
          <w:szCs w:val="24"/>
        </w:rPr>
        <w:t xml:space="preserve"> </w:t>
      </w:r>
      <w:r w:rsidRPr="005E6ED3">
        <w:rPr>
          <w:rFonts w:ascii="Times New Roman" w:hAnsi="Times New Roman"/>
          <w:sz w:val="24"/>
          <w:szCs w:val="24"/>
        </w:rPr>
        <w:t>Работника</w:t>
      </w:r>
      <w:r w:rsidRPr="005E6ED3">
        <w:rPr>
          <w:rFonts w:ascii="Times New Roman" w:hAnsi="Times New Roman"/>
          <w:spacing w:val="70"/>
          <w:sz w:val="24"/>
          <w:szCs w:val="24"/>
        </w:rPr>
        <w:t xml:space="preserve"> </w:t>
      </w:r>
      <w:r w:rsidRPr="005E6ED3">
        <w:rPr>
          <w:rFonts w:ascii="Times New Roman" w:hAnsi="Times New Roman"/>
          <w:sz w:val="24"/>
          <w:szCs w:val="24"/>
        </w:rPr>
        <w:t>на привлечение</w:t>
      </w:r>
      <w:r w:rsidRPr="005E6ED3">
        <w:rPr>
          <w:rFonts w:ascii="Times New Roman" w:hAnsi="Times New Roman"/>
          <w:spacing w:val="1"/>
          <w:sz w:val="24"/>
          <w:szCs w:val="24"/>
        </w:rPr>
        <w:t xml:space="preserve"> </w:t>
      </w:r>
      <w:r w:rsidRPr="005E6ED3">
        <w:rPr>
          <w:rFonts w:ascii="Times New Roman" w:hAnsi="Times New Roman"/>
          <w:sz w:val="24"/>
          <w:szCs w:val="24"/>
        </w:rPr>
        <w:t>его к</w:t>
      </w:r>
      <w:r w:rsidRPr="005E6ED3">
        <w:rPr>
          <w:rFonts w:ascii="Times New Roman" w:hAnsi="Times New Roman"/>
          <w:spacing w:val="-1"/>
          <w:sz w:val="24"/>
          <w:szCs w:val="24"/>
        </w:rPr>
        <w:t xml:space="preserve"> </w:t>
      </w:r>
      <w:r w:rsidRPr="005E6ED3">
        <w:rPr>
          <w:rFonts w:ascii="Times New Roman" w:hAnsi="Times New Roman"/>
          <w:sz w:val="24"/>
          <w:szCs w:val="24"/>
        </w:rPr>
        <w:t>сверхурочной</w:t>
      </w:r>
      <w:r w:rsidRPr="005E6ED3">
        <w:rPr>
          <w:rFonts w:ascii="Times New Roman" w:hAnsi="Times New Roman"/>
          <w:spacing w:val="-3"/>
          <w:sz w:val="24"/>
          <w:szCs w:val="24"/>
        </w:rPr>
        <w:t xml:space="preserve"> </w:t>
      </w:r>
      <w:r w:rsidRPr="005E6ED3">
        <w:rPr>
          <w:rFonts w:ascii="Times New Roman" w:hAnsi="Times New Roman"/>
          <w:sz w:val="24"/>
          <w:szCs w:val="24"/>
        </w:rPr>
        <w:t>работе.</w:t>
      </w:r>
    </w:p>
    <w:p w14:paraId="4D827AE4"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sidRPr="005E6ED3">
        <w:rPr>
          <w:rFonts w:ascii="Times New Roman" w:hAnsi="Times New Roman"/>
          <w:sz w:val="24"/>
          <w:szCs w:val="24"/>
        </w:rPr>
        <w:t>Работодатель вправе привлекать Работника к сверхурочной работе без его</w:t>
      </w:r>
      <w:r w:rsidRPr="005E6ED3">
        <w:rPr>
          <w:rFonts w:ascii="Times New Roman" w:hAnsi="Times New Roman"/>
          <w:spacing w:val="1"/>
          <w:sz w:val="24"/>
          <w:szCs w:val="24"/>
        </w:rPr>
        <w:t xml:space="preserve"> </w:t>
      </w:r>
      <w:r w:rsidRPr="005E6ED3">
        <w:rPr>
          <w:rFonts w:ascii="Times New Roman" w:hAnsi="Times New Roman"/>
          <w:sz w:val="24"/>
          <w:szCs w:val="24"/>
        </w:rPr>
        <w:t>согласия</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2"/>
          <w:sz w:val="24"/>
          <w:szCs w:val="24"/>
        </w:rPr>
        <w:t xml:space="preserve"> </w:t>
      </w:r>
      <w:r w:rsidRPr="005E6ED3">
        <w:rPr>
          <w:rFonts w:ascii="Times New Roman" w:hAnsi="Times New Roman"/>
          <w:sz w:val="24"/>
          <w:szCs w:val="24"/>
        </w:rPr>
        <w:t>следующих</w:t>
      </w:r>
      <w:r w:rsidRPr="005E6ED3">
        <w:rPr>
          <w:rFonts w:ascii="Times New Roman" w:hAnsi="Times New Roman"/>
          <w:spacing w:val="1"/>
          <w:sz w:val="24"/>
          <w:szCs w:val="24"/>
        </w:rPr>
        <w:t xml:space="preserve"> </w:t>
      </w:r>
      <w:r w:rsidRPr="005E6ED3">
        <w:rPr>
          <w:rFonts w:ascii="Times New Roman" w:hAnsi="Times New Roman"/>
          <w:sz w:val="24"/>
          <w:szCs w:val="24"/>
        </w:rPr>
        <w:t>случаях:</w:t>
      </w:r>
    </w:p>
    <w:p w14:paraId="21B14B48"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Pr>
          <w:rFonts w:ascii="Times New Roman" w:hAnsi="Times New Roman"/>
          <w:sz w:val="24"/>
          <w:szCs w:val="24"/>
        </w:rPr>
        <w:t xml:space="preserve">- </w:t>
      </w:r>
      <w:r w:rsidRPr="005E6ED3">
        <w:rPr>
          <w:rFonts w:ascii="Times New Roman" w:hAnsi="Times New Roman"/>
          <w:sz w:val="24"/>
          <w:szCs w:val="24"/>
        </w:rPr>
        <w:t>при</w:t>
      </w:r>
      <w:r w:rsidRPr="005E6ED3">
        <w:rPr>
          <w:rFonts w:ascii="Times New Roman" w:hAnsi="Times New Roman"/>
          <w:spacing w:val="1"/>
          <w:sz w:val="24"/>
          <w:szCs w:val="24"/>
        </w:rPr>
        <w:t xml:space="preserve"> </w:t>
      </w:r>
      <w:r w:rsidRPr="005E6ED3">
        <w:rPr>
          <w:rFonts w:ascii="Times New Roman" w:hAnsi="Times New Roman"/>
          <w:sz w:val="24"/>
          <w:szCs w:val="24"/>
        </w:rPr>
        <w:t>производстве</w:t>
      </w:r>
      <w:r w:rsidRPr="005E6ED3">
        <w:rPr>
          <w:rFonts w:ascii="Times New Roman" w:hAnsi="Times New Roman"/>
          <w:spacing w:val="1"/>
          <w:sz w:val="24"/>
          <w:szCs w:val="24"/>
        </w:rPr>
        <w:t xml:space="preserve"> </w:t>
      </w:r>
      <w:r w:rsidRPr="005E6ED3">
        <w:rPr>
          <w:rFonts w:ascii="Times New Roman" w:hAnsi="Times New Roman"/>
          <w:sz w:val="24"/>
          <w:szCs w:val="24"/>
        </w:rPr>
        <w:t>работ,</w:t>
      </w:r>
      <w:r w:rsidRPr="005E6ED3">
        <w:rPr>
          <w:rFonts w:ascii="Times New Roman" w:hAnsi="Times New Roman"/>
          <w:spacing w:val="1"/>
          <w:sz w:val="24"/>
          <w:szCs w:val="24"/>
        </w:rPr>
        <w:t xml:space="preserve"> </w:t>
      </w:r>
      <w:r w:rsidRPr="005E6ED3">
        <w:rPr>
          <w:rFonts w:ascii="Times New Roman" w:hAnsi="Times New Roman"/>
          <w:sz w:val="24"/>
          <w:szCs w:val="24"/>
        </w:rPr>
        <w:t>необходимых</w:t>
      </w:r>
      <w:r w:rsidRPr="005E6ED3">
        <w:rPr>
          <w:rFonts w:ascii="Times New Roman" w:hAnsi="Times New Roman"/>
          <w:spacing w:val="1"/>
          <w:sz w:val="24"/>
          <w:szCs w:val="24"/>
        </w:rPr>
        <w:t xml:space="preserve"> </w:t>
      </w:r>
      <w:r w:rsidRPr="005E6ED3">
        <w:rPr>
          <w:rFonts w:ascii="Times New Roman" w:hAnsi="Times New Roman"/>
          <w:sz w:val="24"/>
          <w:szCs w:val="24"/>
        </w:rPr>
        <w:t>для</w:t>
      </w:r>
      <w:r w:rsidRPr="005E6ED3">
        <w:rPr>
          <w:rFonts w:ascii="Times New Roman" w:hAnsi="Times New Roman"/>
          <w:spacing w:val="1"/>
          <w:sz w:val="24"/>
          <w:szCs w:val="24"/>
        </w:rPr>
        <w:t xml:space="preserve"> </w:t>
      </w:r>
      <w:r w:rsidRPr="005E6ED3">
        <w:rPr>
          <w:rFonts w:ascii="Times New Roman" w:hAnsi="Times New Roman"/>
          <w:sz w:val="24"/>
          <w:szCs w:val="24"/>
        </w:rPr>
        <w:t>предотвращения</w:t>
      </w:r>
      <w:r w:rsidRPr="005E6ED3">
        <w:rPr>
          <w:rFonts w:ascii="Times New Roman" w:hAnsi="Times New Roman"/>
          <w:spacing w:val="1"/>
          <w:sz w:val="24"/>
          <w:szCs w:val="24"/>
        </w:rPr>
        <w:t xml:space="preserve"> </w:t>
      </w:r>
      <w:r w:rsidRPr="005E6ED3">
        <w:rPr>
          <w:rFonts w:ascii="Times New Roman" w:hAnsi="Times New Roman"/>
          <w:sz w:val="24"/>
          <w:szCs w:val="24"/>
        </w:rPr>
        <w:t>катастрофы,</w:t>
      </w:r>
      <w:r w:rsidRPr="005E6ED3">
        <w:rPr>
          <w:rFonts w:ascii="Times New Roman" w:hAnsi="Times New Roman"/>
          <w:spacing w:val="-67"/>
          <w:sz w:val="24"/>
          <w:szCs w:val="24"/>
        </w:rPr>
        <w:t xml:space="preserve"> </w:t>
      </w:r>
      <w:r w:rsidRPr="005E6ED3">
        <w:rPr>
          <w:rFonts w:ascii="Times New Roman" w:hAnsi="Times New Roman"/>
          <w:sz w:val="24"/>
          <w:szCs w:val="24"/>
        </w:rPr>
        <w:t>производственной</w:t>
      </w:r>
      <w:r w:rsidRPr="005E6ED3">
        <w:rPr>
          <w:rFonts w:ascii="Times New Roman" w:hAnsi="Times New Roman"/>
          <w:spacing w:val="1"/>
          <w:sz w:val="24"/>
          <w:szCs w:val="24"/>
        </w:rPr>
        <w:t xml:space="preserve"> </w:t>
      </w:r>
      <w:r w:rsidRPr="005E6ED3">
        <w:rPr>
          <w:rFonts w:ascii="Times New Roman" w:hAnsi="Times New Roman"/>
          <w:sz w:val="24"/>
          <w:szCs w:val="24"/>
        </w:rPr>
        <w:t>аварии</w:t>
      </w:r>
      <w:r w:rsidRPr="005E6ED3">
        <w:rPr>
          <w:rFonts w:ascii="Times New Roman" w:hAnsi="Times New Roman"/>
          <w:spacing w:val="1"/>
          <w:sz w:val="24"/>
          <w:szCs w:val="24"/>
        </w:rPr>
        <w:t xml:space="preserve"> </w:t>
      </w:r>
      <w:r w:rsidRPr="005E6ED3">
        <w:rPr>
          <w:rFonts w:ascii="Times New Roman" w:hAnsi="Times New Roman"/>
          <w:sz w:val="24"/>
          <w:szCs w:val="24"/>
        </w:rPr>
        <w:t>либо</w:t>
      </w:r>
      <w:r w:rsidRPr="005E6ED3">
        <w:rPr>
          <w:rFonts w:ascii="Times New Roman" w:hAnsi="Times New Roman"/>
          <w:spacing w:val="1"/>
          <w:sz w:val="24"/>
          <w:szCs w:val="24"/>
        </w:rPr>
        <w:t xml:space="preserve"> </w:t>
      </w:r>
      <w:r w:rsidRPr="005E6ED3">
        <w:rPr>
          <w:rFonts w:ascii="Times New Roman" w:hAnsi="Times New Roman"/>
          <w:sz w:val="24"/>
          <w:szCs w:val="24"/>
        </w:rPr>
        <w:t>устранения</w:t>
      </w:r>
      <w:r w:rsidRPr="005E6ED3">
        <w:rPr>
          <w:rFonts w:ascii="Times New Roman" w:hAnsi="Times New Roman"/>
          <w:spacing w:val="1"/>
          <w:sz w:val="24"/>
          <w:szCs w:val="24"/>
        </w:rPr>
        <w:t xml:space="preserve"> </w:t>
      </w:r>
      <w:r w:rsidRPr="005E6ED3">
        <w:rPr>
          <w:rFonts w:ascii="Times New Roman" w:hAnsi="Times New Roman"/>
          <w:sz w:val="24"/>
          <w:szCs w:val="24"/>
        </w:rPr>
        <w:t>последствий</w:t>
      </w:r>
      <w:r w:rsidRPr="005E6ED3">
        <w:rPr>
          <w:rFonts w:ascii="Times New Roman" w:hAnsi="Times New Roman"/>
          <w:spacing w:val="1"/>
          <w:sz w:val="24"/>
          <w:szCs w:val="24"/>
        </w:rPr>
        <w:t xml:space="preserve"> </w:t>
      </w:r>
      <w:r w:rsidRPr="005E6ED3">
        <w:rPr>
          <w:rFonts w:ascii="Times New Roman" w:hAnsi="Times New Roman"/>
          <w:sz w:val="24"/>
          <w:szCs w:val="24"/>
        </w:rPr>
        <w:t>катастрофы,</w:t>
      </w:r>
      <w:r w:rsidRPr="005E6ED3">
        <w:rPr>
          <w:rFonts w:ascii="Times New Roman" w:hAnsi="Times New Roman"/>
          <w:spacing w:val="1"/>
          <w:sz w:val="24"/>
          <w:szCs w:val="24"/>
        </w:rPr>
        <w:t xml:space="preserve"> </w:t>
      </w:r>
      <w:r w:rsidRPr="005E6ED3">
        <w:rPr>
          <w:rFonts w:ascii="Times New Roman" w:hAnsi="Times New Roman"/>
          <w:sz w:val="24"/>
          <w:szCs w:val="24"/>
        </w:rPr>
        <w:t>производственной</w:t>
      </w:r>
      <w:r w:rsidRPr="005E6ED3">
        <w:rPr>
          <w:rFonts w:ascii="Times New Roman" w:hAnsi="Times New Roman"/>
          <w:spacing w:val="-1"/>
          <w:sz w:val="24"/>
          <w:szCs w:val="24"/>
        </w:rPr>
        <w:t xml:space="preserve"> </w:t>
      </w:r>
      <w:r w:rsidRPr="005E6ED3">
        <w:rPr>
          <w:rFonts w:ascii="Times New Roman" w:hAnsi="Times New Roman"/>
          <w:sz w:val="24"/>
          <w:szCs w:val="24"/>
        </w:rPr>
        <w:t>аварии или</w:t>
      </w:r>
      <w:r w:rsidRPr="005E6ED3">
        <w:rPr>
          <w:rFonts w:ascii="Times New Roman" w:hAnsi="Times New Roman"/>
          <w:spacing w:val="-1"/>
          <w:sz w:val="24"/>
          <w:szCs w:val="24"/>
        </w:rPr>
        <w:t xml:space="preserve"> </w:t>
      </w:r>
      <w:r w:rsidRPr="005E6ED3">
        <w:rPr>
          <w:rFonts w:ascii="Times New Roman" w:hAnsi="Times New Roman"/>
          <w:sz w:val="24"/>
          <w:szCs w:val="24"/>
        </w:rPr>
        <w:t>стихийного</w:t>
      </w:r>
      <w:r w:rsidRPr="005E6ED3">
        <w:rPr>
          <w:rFonts w:ascii="Times New Roman" w:hAnsi="Times New Roman"/>
          <w:spacing w:val="1"/>
          <w:sz w:val="24"/>
          <w:szCs w:val="24"/>
        </w:rPr>
        <w:t xml:space="preserve"> </w:t>
      </w:r>
      <w:r w:rsidRPr="005E6ED3">
        <w:rPr>
          <w:rFonts w:ascii="Times New Roman" w:hAnsi="Times New Roman"/>
          <w:sz w:val="24"/>
          <w:szCs w:val="24"/>
        </w:rPr>
        <w:t>бедствия;</w:t>
      </w:r>
    </w:p>
    <w:p w14:paraId="29A1C374"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Pr>
          <w:rFonts w:ascii="Times New Roman" w:hAnsi="Times New Roman"/>
          <w:sz w:val="24"/>
          <w:szCs w:val="24"/>
        </w:rPr>
        <w:t xml:space="preserve">- </w:t>
      </w:r>
      <w:r w:rsidRPr="005E6ED3">
        <w:rPr>
          <w:rFonts w:ascii="Times New Roman" w:hAnsi="Times New Roman"/>
          <w:sz w:val="24"/>
          <w:szCs w:val="24"/>
        </w:rPr>
        <w:t>при</w:t>
      </w:r>
      <w:r w:rsidRPr="005E6ED3">
        <w:rPr>
          <w:rFonts w:ascii="Times New Roman" w:hAnsi="Times New Roman"/>
          <w:spacing w:val="1"/>
          <w:sz w:val="24"/>
          <w:szCs w:val="24"/>
        </w:rPr>
        <w:t xml:space="preserve"> </w:t>
      </w:r>
      <w:r w:rsidRPr="005E6ED3">
        <w:rPr>
          <w:rFonts w:ascii="Times New Roman" w:hAnsi="Times New Roman"/>
          <w:sz w:val="24"/>
          <w:szCs w:val="24"/>
        </w:rPr>
        <w:t>производстве</w:t>
      </w:r>
      <w:r w:rsidRPr="005E6ED3">
        <w:rPr>
          <w:rFonts w:ascii="Times New Roman" w:hAnsi="Times New Roman"/>
          <w:spacing w:val="1"/>
          <w:sz w:val="24"/>
          <w:szCs w:val="24"/>
        </w:rPr>
        <w:t xml:space="preserve"> </w:t>
      </w:r>
      <w:r w:rsidRPr="005E6ED3">
        <w:rPr>
          <w:rFonts w:ascii="Times New Roman" w:hAnsi="Times New Roman"/>
          <w:sz w:val="24"/>
          <w:szCs w:val="24"/>
        </w:rPr>
        <w:t>общественно</w:t>
      </w:r>
      <w:r w:rsidRPr="005E6ED3">
        <w:rPr>
          <w:rFonts w:ascii="Times New Roman" w:hAnsi="Times New Roman"/>
          <w:spacing w:val="1"/>
          <w:sz w:val="24"/>
          <w:szCs w:val="24"/>
        </w:rPr>
        <w:t xml:space="preserve"> </w:t>
      </w:r>
      <w:r w:rsidRPr="005E6ED3">
        <w:rPr>
          <w:rFonts w:ascii="Times New Roman" w:hAnsi="Times New Roman"/>
          <w:sz w:val="24"/>
          <w:szCs w:val="24"/>
        </w:rPr>
        <w:t>необходимых</w:t>
      </w:r>
      <w:r w:rsidRPr="005E6ED3">
        <w:rPr>
          <w:rFonts w:ascii="Times New Roman" w:hAnsi="Times New Roman"/>
          <w:spacing w:val="1"/>
          <w:sz w:val="24"/>
          <w:szCs w:val="24"/>
        </w:rPr>
        <w:t xml:space="preserve"> </w:t>
      </w:r>
      <w:r w:rsidRPr="005E6ED3">
        <w:rPr>
          <w:rFonts w:ascii="Times New Roman" w:hAnsi="Times New Roman"/>
          <w:sz w:val="24"/>
          <w:szCs w:val="24"/>
        </w:rPr>
        <w:t>работ</w:t>
      </w:r>
      <w:r w:rsidRPr="005E6ED3">
        <w:rPr>
          <w:rFonts w:ascii="Times New Roman" w:hAnsi="Times New Roman"/>
          <w:spacing w:val="1"/>
          <w:sz w:val="24"/>
          <w:szCs w:val="24"/>
        </w:rPr>
        <w:t xml:space="preserve"> </w:t>
      </w:r>
      <w:r w:rsidRPr="005E6ED3">
        <w:rPr>
          <w:rFonts w:ascii="Times New Roman" w:hAnsi="Times New Roman"/>
          <w:sz w:val="24"/>
          <w:szCs w:val="24"/>
        </w:rPr>
        <w:t>по</w:t>
      </w:r>
      <w:r w:rsidRPr="005E6ED3">
        <w:rPr>
          <w:rFonts w:ascii="Times New Roman" w:hAnsi="Times New Roman"/>
          <w:spacing w:val="1"/>
          <w:sz w:val="24"/>
          <w:szCs w:val="24"/>
        </w:rPr>
        <w:t xml:space="preserve"> </w:t>
      </w:r>
      <w:r w:rsidRPr="005E6ED3">
        <w:rPr>
          <w:rFonts w:ascii="Times New Roman" w:hAnsi="Times New Roman"/>
          <w:sz w:val="24"/>
          <w:szCs w:val="24"/>
        </w:rPr>
        <w:t>устранению</w:t>
      </w:r>
      <w:r w:rsidRPr="005E6ED3">
        <w:rPr>
          <w:rFonts w:ascii="Times New Roman" w:hAnsi="Times New Roman"/>
          <w:spacing w:val="1"/>
          <w:sz w:val="24"/>
          <w:szCs w:val="24"/>
        </w:rPr>
        <w:t xml:space="preserve"> </w:t>
      </w:r>
      <w:r w:rsidRPr="005E6ED3">
        <w:rPr>
          <w:rFonts w:ascii="Times New Roman" w:hAnsi="Times New Roman"/>
          <w:sz w:val="24"/>
          <w:szCs w:val="24"/>
        </w:rPr>
        <w:t>непредвиденных</w:t>
      </w:r>
      <w:r w:rsidRPr="005E6ED3">
        <w:rPr>
          <w:rFonts w:ascii="Times New Roman" w:hAnsi="Times New Roman"/>
          <w:spacing w:val="1"/>
          <w:sz w:val="24"/>
          <w:szCs w:val="24"/>
        </w:rPr>
        <w:t xml:space="preserve"> </w:t>
      </w:r>
      <w:r w:rsidRPr="005E6ED3">
        <w:rPr>
          <w:rFonts w:ascii="Times New Roman" w:hAnsi="Times New Roman"/>
          <w:sz w:val="24"/>
          <w:szCs w:val="24"/>
        </w:rPr>
        <w:t>обстоятельств,</w:t>
      </w:r>
      <w:r w:rsidRPr="005E6ED3">
        <w:rPr>
          <w:rFonts w:ascii="Times New Roman" w:hAnsi="Times New Roman"/>
          <w:spacing w:val="1"/>
          <w:sz w:val="24"/>
          <w:szCs w:val="24"/>
        </w:rPr>
        <w:t xml:space="preserve"> </w:t>
      </w:r>
      <w:r w:rsidRPr="005E6ED3">
        <w:rPr>
          <w:rFonts w:ascii="Times New Roman" w:hAnsi="Times New Roman"/>
          <w:sz w:val="24"/>
          <w:szCs w:val="24"/>
        </w:rPr>
        <w:t>нарушающих</w:t>
      </w:r>
      <w:r w:rsidRPr="005E6ED3">
        <w:rPr>
          <w:rFonts w:ascii="Times New Roman" w:hAnsi="Times New Roman"/>
          <w:spacing w:val="1"/>
          <w:sz w:val="24"/>
          <w:szCs w:val="24"/>
        </w:rPr>
        <w:t xml:space="preserve"> </w:t>
      </w:r>
      <w:r w:rsidRPr="005E6ED3">
        <w:rPr>
          <w:rFonts w:ascii="Times New Roman" w:hAnsi="Times New Roman"/>
          <w:sz w:val="24"/>
          <w:szCs w:val="24"/>
        </w:rPr>
        <w:t>нормальное</w:t>
      </w:r>
      <w:r w:rsidRPr="005E6ED3">
        <w:rPr>
          <w:rFonts w:ascii="Times New Roman" w:hAnsi="Times New Roman"/>
          <w:spacing w:val="1"/>
          <w:sz w:val="24"/>
          <w:szCs w:val="24"/>
        </w:rPr>
        <w:t xml:space="preserve"> </w:t>
      </w:r>
      <w:r w:rsidRPr="005E6ED3">
        <w:rPr>
          <w:rFonts w:ascii="Times New Roman" w:hAnsi="Times New Roman"/>
          <w:sz w:val="24"/>
          <w:szCs w:val="24"/>
        </w:rPr>
        <w:t>функционирование</w:t>
      </w:r>
      <w:r w:rsidRPr="005E6ED3">
        <w:rPr>
          <w:rFonts w:ascii="Times New Roman" w:hAnsi="Times New Roman"/>
          <w:spacing w:val="1"/>
          <w:sz w:val="24"/>
          <w:szCs w:val="24"/>
        </w:rPr>
        <w:t xml:space="preserve"> </w:t>
      </w:r>
      <w:r w:rsidRPr="005E6ED3">
        <w:rPr>
          <w:rFonts w:ascii="Times New Roman" w:hAnsi="Times New Roman"/>
          <w:sz w:val="24"/>
          <w:szCs w:val="24"/>
        </w:rPr>
        <w:t>централизованных систем горячего водоснабжения, холодного водоснабжения и</w:t>
      </w:r>
      <w:r w:rsidRPr="005E6ED3">
        <w:rPr>
          <w:rFonts w:ascii="Times New Roman" w:hAnsi="Times New Roman"/>
          <w:spacing w:val="1"/>
          <w:sz w:val="24"/>
          <w:szCs w:val="24"/>
        </w:rPr>
        <w:t xml:space="preserve"> </w:t>
      </w:r>
      <w:r w:rsidRPr="005E6ED3">
        <w:rPr>
          <w:rFonts w:ascii="Times New Roman" w:hAnsi="Times New Roman"/>
          <w:sz w:val="24"/>
          <w:szCs w:val="24"/>
        </w:rPr>
        <w:t>(или)</w:t>
      </w:r>
      <w:r w:rsidRPr="005E6ED3">
        <w:rPr>
          <w:rFonts w:ascii="Times New Roman" w:hAnsi="Times New Roman"/>
          <w:spacing w:val="1"/>
          <w:sz w:val="24"/>
          <w:szCs w:val="24"/>
        </w:rPr>
        <w:t xml:space="preserve"> </w:t>
      </w:r>
      <w:r w:rsidRPr="005E6ED3">
        <w:rPr>
          <w:rFonts w:ascii="Times New Roman" w:hAnsi="Times New Roman"/>
          <w:sz w:val="24"/>
          <w:szCs w:val="24"/>
        </w:rPr>
        <w:t>водоотведения,</w:t>
      </w:r>
      <w:r w:rsidRPr="005E6ED3">
        <w:rPr>
          <w:rFonts w:ascii="Times New Roman" w:hAnsi="Times New Roman"/>
          <w:spacing w:val="1"/>
          <w:sz w:val="24"/>
          <w:szCs w:val="24"/>
        </w:rPr>
        <w:t xml:space="preserve"> </w:t>
      </w:r>
      <w:r w:rsidRPr="005E6ED3">
        <w:rPr>
          <w:rFonts w:ascii="Times New Roman" w:hAnsi="Times New Roman"/>
          <w:sz w:val="24"/>
          <w:szCs w:val="24"/>
        </w:rPr>
        <w:t>систем</w:t>
      </w:r>
      <w:r w:rsidRPr="005E6ED3">
        <w:rPr>
          <w:rFonts w:ascii="Times New Roman" w:hAnsi="Times New Roman"/>
          <w:spacing w:val="1"/>
          <w:sz w:val="24"/>
          <w:szCs w:val="24"/>
        </w:rPr>
        <w:t xml:space="preserve"> </w:t>
      </w:r>
      <w:r w:rsidRPr="005E6ED3">
        <w:rPr>
          <w:rFonts w:ascii="Times New Roman" w:hAnsi="Times New Roman"/>
          <w:sz w:val="24"/>
          <w:szCs w:val="24"/>
        </w:rPr>
        <w:t>газоснабжения,</w:t>
      </w:r>
      <w:r w:rsidRPr="005E6ED3">
        <w:rPr>
          <w:rFonts w:ascii="Times New Roman" w:hAnsi="Times New Roman"/>
          <w:spacing w:val="1"/>
          <w:sz w:val="24"/>
          <w:szCs w:val="24"/>
        </w:rPr>
        <w:t xml:space="preserve"> </w:t>
      </w:r>
      <w:r w:rsidRPr="005E6ED3">
        <w:rPr>
          <w:rFonts w:ascii="Times New Roman" w:hAnsi="Times New Roman"/>
          <w:sz w:val="24"/>
          <w:szCs w:val="24"/>
        </w:rPr>
        <w:t>теплоснабжения,</w:t>
      </w:r>
      <w:r w:rsidRPr="005E6ED3">
        <w:rPr>
          <w:rFonts w:ascii="Times New Roman" w:hAnsi="Times New Roman"/>
          <w:spacing w:val="1"/>
          <w:sz w:val="24"/>
          <w:szCs w:val="24"/>
        </w:rPr>
        <w:t xml:space="preserve"> </w:t>
      </w:r>
      <w:r w:rsidRPr="005E6ED3">
        <w:rPr>
          <w:rFonts w:ascii="Times New Roman" w:hAnsi="Times New Roman"/>
          <w:sz w:val="24"/>
          <w:szCs w:val="24"/>
        </w:rPr>
        <w:t>освещения,</w:t>
      </w:r>
      <w:r w:rsidRPr="005E6ED3">
        <w:rPr>
          <w:rFonts w:ascii="Times New Roman" w:hAnsi="Times New Roman"/>
          <w:spacing w:val="1"/>
          <w:sz w:val="24"/>
          <w:szCs w:val="24"/>
        </w:rPr>
        <w:t xml:space="preserve"> </w:t>
      </w:r>
      <w:r w:rsidRPr="005E6ED3">
        <w:rPr>
          <w:rFonts w:ascii="Times New Roman" w:hAnsi="Times New Roman"/>
          <w:sz w:val="24"/>
          <w:szCs w:val="24"/>
        </w:rPr>
        <w:t>транспорта,</w:t>
      </w:r>
      <w:r w:rsidRPr="005E6ED3">
        <w:rPr>
          <w:rFonts w:ascii="Times New Roman" w:hAnsi="Times New Roman"/>
          <w:spacing w:val="-3"/>
          <w:sz w:val="24"/>
          <w:szCs w:val="24"/>
        </w:rPr>
        <w:t xml:space="preserve"> </w:t>
      </w:r>
      <w:r w:rsidRPr="005E6ED3">
        <w:rPr>
          <w:rFonts w:ascii="Times New Roman" w:hAnsi="Times New Roman"/>
          <w:sz w:val="24"/>
          <w:szCs w:val="24"/>
        </w:rPr>
        <w:t>связи;</w:t>
      </w:r>
    </w:p>
    <w:p w14:paraId="3DD3F8C1"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Pr>
          <w:rFonts w:ascii="Times New Roman" w:hAnsi="Times New Roman"/>
          <w:sz w:val="24"/>
          <w:szCs w:val="24"/>
        </w:rPr>
        <w:t xml:space="preserve">- </w:t>
      </w:r>
      <w:r w:rsidRPr="005E6ED3">
        <w:rPr>
          <w:rFonts w:ascii="Times New Roman" w:hAnsi="Times New Roman"/>
          <w:sz w:val="24"/>
          <w:szCs w:val="24"/>
        </w:rPr>
        <w:t>при производстве работ, необходимость которых обусловлена введением</w:t>
      </w:r>
      <w:r w:rsidRPr="005E6ED3">
        <w:rPr>
          <w:rFonts w:ascii="Times New Roman" w:hAnsi="Times New Roman"/>
          <w:spacing w:val="1"/>
          <w:sz w:val="24"/>
          <w:szCs w:val="24"/>
        </w:rPr>
        <w:t xml:space="preserve"> </w:t>
      </w:r>
      <w:r w:rsidRPr="005E6ED3">
        <w:rPr>
          <w:rFonts w:ascii="Times New Roman" w:hAnsi="Times New Roman"/>
          <w:sz w:val="24"/>
          <w:szCs w:val="24"/>
        </w:rPr>
        <w:t>чрезвычайного или военного положения, а также неотложных работ в условиях</w:t>
      </w:r>
      <w:r w:rsidRPr="005E6ED3">
        <w:rPr>
          <w:rFonts w:ascii="Times New Roman" w:hAnsi="Times New Roman"/>
          <w:spacing w:val="1"/>
          <w:sz w:val="24"/>
          <w:szCs w:val="24"/>
        </w:rPr>
        <w:t xml:space="preserve"> </w:t>
      </w:r>
      <w:r w:rsidRPr="005E6ED3">
        <w:rPr>
          <w:rFonts w:ascii="Times New Roman" w:hAnsi="Times New Roman"/>
          <w:sz w:val="24"/>
          <w:szCs w:val="24"/>
        </w:rPr>
        <w:t>чрезвычайных</w:t>
      </w:r>
      <w:r w:rsidRPr="005E6ED3">
        <w:rPr>
          <w:rFonts w:ascii="Times New Roman" w:hAnsi="Times New Roman"/>
          <w:spacing w:val="1"/>
          <w:sz w:val="24"/>
          <w:szCs w:val="24"/>
        </w:rPr>
        <w:t xml:space="preserve"> </w:t>
      </w:r>
      <w:r w:rsidRPr="005E6ED3">
        <w:rPr>
          <w:rFonts w:ascii="Times New Roman" w:hAnsi="Times New Roman"/>
          <w:sz w:val="24"/>
          <w:szCs w:val="24"/>
        </w:rPr>
        <w:t>обстоятельств,</w:t>
      </w:r>
      <w:r w:rsidRPr="005E6ED3">
        <w:rPr>
          <w:rFonts w:ascii="Times New Roman" w:hAnsi="Times New Roman"/>
          <w:spacing w:val="1"/>
          <w:sz w:val="24"/>
          <w:szCs w:val="24"/>
        </w:rPr>
        <w:t xml:space="preserve"> </w:t>
      </w:r>
      <w:r w:rsidRPr="005E6ED3">
        <w:rPr>
          <w:rFonts w:ascii="Times New Roman" w:hAnsi="Times New Roman"/>
          <w:sz w:val="24"/>
          <w:szCs w:val="24"/>
        </w:rPr>
        <w:t>т.е.</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случае</w:t>
      </w:r>
      <w:r w:rsidRPr="005E6ED3">
        <w:rPr>
          <w:rFonts w:ascii="Times New Roman" w:hAnsi="Times New Roman"/>
          <w:spacing w:val="1"/>
          <w:sz w:val="24"/>
          <w:szCs w:val="24"/>
        </w:rPr>
        <w:t xml:space="preserve"> </w:t>
      </w:r>
      <w:r w:rsidRPr="005E6ED3">
        <w:rPr>
          <w:rFonts w:ascii="Times New Roman" w:hAnsi="Times New Roman"/>
          <w:sz w:val="24"/>
          <w:szCs w:val="24"/>
        </w:rPr>
        <w:t>бедствия</w:t>
      </w:r>
      <w:r w:rsidRPr="005E6ED3">
        <w:rPr>
          <w:rFonts w:ascii="Times New Roman" w:hAnsi="Times New Roman"/>
          <w:spacing w:val="1"/>
          <w:sz w:val="24"/>
          <w:szCs w:val="24"/>
        </w:rPr>
        <w:t xml:space="preserve"> </w:t>
      </w:r>
      <w:r w:rsidRPr="005E6ED3">
        <w:rPr>
          <w:rFonts w:ascii="Times New Roman" w:hAnsi="Times New Roman"/>
          <w:sz w:val="24"/>
          <w:szCs w:val="24"/>
        </w:rPr>
        <w:t>или</w:t>
      </w:r>
      <w:r w:rsidRPr="005E6ED3">
        <w:rPr>
          <w:rFonts w:ascii="Times New Roman" w:hAnsi="Times New Roman"/>
          <w:spacing w:val="1"/>
          <w:sz w:val="24"/>
          <w:szCs w:val="24"/>
        </w:rPr>
        <w:t xml:space="preserve"> </w:t>
      </w:r>
      <w:r w:rsidRPr="005E6ED3">
        <w:rPr>
          <w:rFonts w:ascii="Times New Roman" w:hAnsi="Times New Roman"/>
          <w:sz w:val="24"/>
          <w:szCs w:val="24"/>
        </w:rPr>
        <w:t>угрозы</w:t>
      </w:r>
      <w:r w:rsidRPr="005E6ED3">
        <w:rPr>
          <w:rFonts w:ascii="Times New Roman" w:hAnsi="Times New Roman"/>
          <w:spacing w:val="71"/>
          <w:sz w:val="24"/>
          <w:szCs w:val="24"/>
        </w:rPr>
        <w:t xml:space="preserve"> </w:t>
      </w:r>
      <w:r w:rsidRPr="005E6ED3">
        <w:rPr>
          <w:rFonts w:ascii="Times New Roman" w:hAnsi="Times New Roman"/>
          <w:sz w:val="24"/>
          <w:szCs w:val="24"/>
        </w:rPr>
        <w:t>бедствия</w:t>
      </w:r>
      <w:r w:rsidRPr="005E6ED3">
        <w:rPr>
          <w:rFonts w:ascii="Times New Roman" w:hAnsi="Times New Roman"/>
          <w:spacing w:val="-67"/>
          <w:sz w:val="24"/>
          <w:szCs w:val="24"/>
        </w:rPr>
        <w:t xml:space="preserve"> </w:t>
      </w:r>
      <w:r w:rsidRPr="005E6ED3">
        <w:rPr>
          <w:rFonts w:ascii="Times New Roman" w:hAnsi="Times New Roman"/>
          <w:sz w:val="24"/>
          <w:szCs w:val="24"/>
        </w:rPr>
        <w:t>(пожары, наводнения, голод, землетрясения, эпидемии или эпизоотии) и в иных</w:t>
      </w:r>
      <w:r w:rsidRPr="005E6ED3">
        <w:rPr>
          <w:rFonts w:ascii="Times New Roman" w:hAnsi="Times New Roman"/>
          <w:spacing w:val="1"/>
          <w:sz w:val="24"/>
          <w:szCs w:val="24"/>
        </w:rPr>
        <w:t xml:space="preserve"> </w:t>
      </w:r>
      <w:r w:rsidRPr="005E6ED3">
        <w:rPr>
          <w:rFonts w:ascii="Times New Roman" w:hAnsi="Times New Roman"/>
          <w:sz w:val="24"/>
          <w:szCs w:val="24"/>
        </w:rPr>
        <w:t>случаях, ставящих под угрозу жизнь или нормальные жизненные условия всего</w:t>
      </w:r>
      <w:r w:rsidRPr="005E6ED3">
        <w:rPr>
          <w:rFonts w:ascii="Times New Roman" w:hAnsi="Times New Roman"/>
          <w:spacing w:val="1"/>
          <w:sz w:val="24"/>
          <w:szCs w:val="24"/>
        </w:rPr>
        <w:t xml:space="preserve"> </w:t>
      </w:r>
      <w:r w:rsidRPr="005E6ED3">
        <w:rPr>
          <w:rFonts w:ascii="Times New Roman" w:hAnsi="Times New Roman"/>
          <w:sz w:val="24"/>
          <w:szCs w:val="24"/>
        </w:rPr>
        <w:t>населения</w:t>
      </w:r>
      <w:r w:rsidRPr="005E6ED3">
        <w:rPr>
          <w:rFonts w:ascii="Times New Roman" w:hAnsi="Times New Roman"/>
          <w:spacing w:val="-1"/>
          <w:sz w:val="24"/>
          <w:szCs w:val="24"/>
        </w:rPr>
        <w:t xml:space="preserve"> </w:t>
      </w:r>
      <w:r w:rsidRPr="005E6ED3">
        <w:rPr>
          <w:rFonts w:ascii="Times New Roman" w:hAnsi="Times New Roman"/>
          <w:sz w:val="24"/>
          <w:szCs w:val="24"/>
        </w:rPr>
        <w:t>или его</w:t>
      </w:r>
      <w:r w:rsidRPr="005E6ED3">
        <w:rPr>
          <w:rFonts w:ascii="Times New Roman" w:hAnsi="Times New Roman"/>
          <w:spacing w:val="1"/>
          <w:sz w:val="24"/>
          <w:szCs w:val="24"/>
        </w:rPr>
        <w:t xml:space="preserve"> </w:t>
      </w:r>
      <w:r w:rsidRPr="005E6ED3">
        <w:rPr>
          <w:rFonts w:ascii="Times New Roman" w:hAnsi="Times New Roman"/>
          <w:sz w:val="24"/>
          <w:szCs w:val="24"/>
        </w:rPr>
        <w:t>части.</w:t>
      </w:r>
    </w:p>
    <w:p w14:paraId="07FAE620"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sidRPr="005E6ED3">
        <w:rPr>
          <w:rFonts w:ascii="Times New Roman" w:hAnsi="Times New Roman"/>
          <w:sz w:val="24"/>
          <w:szCs w:val="24"/>
        </w:rPr>
        <w:t>Режим ненормированного рабочего дня - особый режим, в соответствии</w:t>
      </w:r>
      <w:r w:rsidRPr="005E6ED3">
        <w:rPr>
          <w:rFonts w:ascii="Times New Roman" w:hAnsi="Times New Roman"/>
          <w:spacing w:val="-67"/>
          <w:sz w:val="24"/>
          <w:szCs w:val="24"/>
        </w:rPr>
        <w:t xml:space="preserve"> </w:t>
      </w:r>
      <w:r w:rsidRPr="005E6ED3">
        <w:rPr>
          <w:rFonts w:ascii="Times New Roman" w:hAnsi="Times New Roman"/>
          <w:sz w:val="24"/>
          <w:szCs w:val="24"/>
        </w:rPr>
        <w:t>с</w:t>
      </w:r>
      <w:r w:rsidRPr="005E6ED3">
        <w:rPr>
          <w:rFonts w:ascii="Times New Roman" w:hAnsi="Times New Roman"/>
          <w:spacing w:val="1"/>
          <w:sz w:val="24"/>
          <w:szCs w:val="24"/>
        </w:rPr>
        <w:t xml:space="preserve"> </w:t>
      </w:r>
      <w:r w:rsidRPr="005E6ED3">
        <w:rPr>
          <w:rFonts w:ascii="Times New Roman" w:hAnsi="Times New Roman"/>
          <w:sz w:val="24"/>
          <w:szCs w:val="24"/>
        </w:rPr>
        <w:t>которым</w:t>
      </w:r>
      <w:r w:rsidRPr="005E6ED3">
        <w:rPr>
          <w:rFonts w:ascii="Times New Roman" w:hAnsi="Times New Roman"/>
          <w:spacing w:val="1"/>
          <w:sz w:val="24"/>
          <w:szCs w:val="24"/>
        </w:rPr>
        <w:t xml:space="preserve"> </w:t>
      </w:r>
      <w:r w:rsidRPr="005E6ED3">
        <w:rPr>
          <w:rFonts w:ascii="Times New Roman" w:hAnsi="Times New Roman"/>
          <w:sz w:val="24"/>
          <w:szCs w:val="24"/>
        </w:rPr>
        <w:t>отдельные</w:t>
      </w:r>
      <w:r w:rsidRPr="005E6ED3">
        <w:rPr>
          <w:rFonts w:ascii="Times New Roman" w:hAnsi="Times New Roman"/>
          <w:spacing w:val="1"/>
          <w:sz w:val="24"/>
          <w:szCs w:val="24"/>
        </w:rPr>
        <w:t xml:space="preserve"> </w:t>
      </w:r>
      <w:r w:rsidRPr="005E6ED3">
        <w:rPr>
          <w:rFonts w:ascii="Times New Roman" w:hAnsi="Times New Roman"/>
          <w:sz w:val="24"/>
          <w:szCs w:val="24"/>
        </w:rPr>
        <w:t>работники</w:t>
      </w:r>
      <w:r w:rsidRPr="005E6ED3">
        <w:rPr>
          <w:rFonts w:ascii="Times New Roman" w:hAnsi="Times New Roman"/>
          <w:spacing w:val="1"/>
          <w:sz w:val="24"/>
          <w:szCs w:val="24"/>
        </w:rPr>
        <w:t xml:space="preserve"> </w:t>
      </w:r>
      <w:r w:rsidRPr="005E6ED3">
        <w:rPr>
          <w:rFonts w:ascii="Times New Roman" w:hAnsi="Times New Roman"/>
          <w:sz w:val="24"/>
          <w:szCs w:val="24"/>
        </w:rPr>
        <w:t>могут</w:t>
      </w:r>
      <w:r w:rsidRPr="005E6ED3">
        <w:rPr>
          <w:rFonts w:ascii="Times New Roman" w:hAnsi="Times New Roman"/>
          <w:spacing w:val="1"/>
          <w:sz w:val="24"/>
          <w:szCs w:val="24"/>
        </w:rPr>
        <w:t xml:space="preserve"> </w:t>
      </w:r>
      <w:r w:rsidRPr="005E6ED3">
        <w:rPr>
          <w:rFonts w:ascii="Times New Roman" w:hAnsi="Times New Roman"/>
          <w:sz w:val="24"/>
          <w:szCs w:val="24"/>
        </w:rPr>
        <w:t>по</w:t>
      </w:r>
      <w:r w:rsidRPr="005E6ED3">
        <w:rPr>
          <w:rFonts w:ascii="Times New Roman" w:hAnsi="Times New Roman"/>
          <w:spacing w:val="1"/>
          <w:sz w:val="24"/>
          <w:szCs w:val="24"/>
        </w:rPr>
        <w:t xml:space="preserve"> </w:t>
      </w:r>
      <w:r w:rsidRPr="005E6ED3">
        <w:rPr>
          <w:rFonts w:ascii="Times New Roman" w:hAnsi="Times New Roman"/>
          <w:sz w:val="24"/>
          <w:szCs w:val="24"/>
        </w:rPr>
        <w:t>распоряжению</w:t>
      </w:r>
      <w:r w:rsidRPr="005E6ED3">
        <w:rPr>
          <w:rFonts w:ascii="Times New Roman" w:hAnsi="Times New Roman"/>
          <w:spacing w:val="1"/>
          <w:sz w:val="24"/>
          <w:szCs w:val="24"/>
        </w:rPr>
        <w:t xml:space="preserve"> </w:t>
      </w:r>
      <w:r w:rsidRPr="005E6ED3">
        <w:rPr>
          <w:rFonts w:ascii="Times New Roman" w:hAnsi="Times New Roman"/>
          <w:sz w:val="24"/>
          <w:szCs w:val="24"/>
        </w:rPr>
        <w:t>работодателя</w:t>
      </w:r>
      <w:r w:rsidRPr="005E6ED3">
        <w:rPr>
          <w:rFonts w:ascii="Times New Roman" w:hAnsi="Times New Roman"/>
          <w:spacing w:val="1"/>
          <w:sz w:val="24"/>
          <w:szCs w:val="24"/>
        </w:rPr>
        <w:t xml:space="preserve"> </w:t>
      </w:r>
      <w:r w:rsidRPr="005E6ED3">
        <w:rPr>
          <w:rFonts w:ascii="Times New Roman" w:hAnsi="Times New Roman"/>
          <w:sz w:val="24"/>
          <w:szCs w:val="24"/>
        </w:rPr>
        <w:t>при</w:t>
      </w:r>
      <w:r w:rsidRPr="005E6ED3">
        <w:rPr>
          <w:rFonts w:ascii="Times New Roman" w:hAnsi="Times New Roman"/>
          <w:spacing w:val="1"/>
          <w:sz w:val="24"/>
          <w:szCs w:val="24"/>
        </w:rPr>
        <w:t xml:space="preserve"> </w:t>
      </w:r>
      <w:r w:rsidRPr="005E6ED3">
        <w:rPr>
          <w:rFonts w:ascii="Times New Roman" w:hAnsi="Times New Roman"/>
          <w:sz w:val="24"/>
          <w:szCs w:val="24"/>
        </w:rPr>
        <w:t>необходимости</w:t>
      </w:r>
      <w:r w:rsidRPr="005E6ED3">
        <w:rPr>
          <w:rFonts w:ascii="Times New Roman" w:hAnsi="Times New Roman"/>
          <w:spacing w:val="1"/>
          <w:sz w:val="24"/>
          <w:szCs w:val="24"/>
        </w:rPr>
        <w:t xml:space="preserve"> </w:t>
      </w:r>
      <w:r w:rsidRPr="005E6ED3">
        <w:rPr>
          <w:rFonts w:ascii="Times New Roman" w:hAnsi="Times New Roman"/>
          <w:sz w:val="24"/>
          <w:szCs w:val="24"/>
        </w:rPr>
        <w:t>эпизодически</w:t>
      </w:r>
      <w:r w:rsidRPr="005E6ED3">
        <w:rPr>
          <w:rFonts w:ascii="Times New Roman" w:hAnsi="Times New Roman"/>
          <w:spacing w:val="1"/>
          <w:sz w:val="24"/>
          <w:szCs w:val="24"/>
        </w:rPr>
        <w:t xml:space="preserve"> </w:t>
      </w:r>
      <w:r w:rsidRPr="005E6ED3">
        <w:rPr>
          <w:rFonts w:ascii="Times New Roman" w:hAnsi="Times New Roman"/>
          <w:sz w:val="24"/>
          <w:szCs w:val="24"/>
        </w:rPr>
        <w:t>привлекаться</w:t>
      </w:r>
      <w:r w:rsidRPr="005E6ED3">
        <w:rPr>
          <w:rFonts w:ascii="Times New Roman" w:hAnsi="Times New Roman"/>
          <w:spacing w:val="1"/>
          <w:sz w:val="24"/>
          <w:szCs w:val="24"/>
        </w:rPr>
        <w:t xml:space="preserve"> </w:t>
      </w:r>
      <w:r w:rsidRPr="005E6ED3">
        <w:rPr>
          <w:rFonts w:ascii="Times New Roman" w:hAnsi="Times New Roman"/>
          <w:sz w:val="24"/>
          <w:szCs w:val="24"/>
        </w:rPr>
        <w:t>к</w:t>
      </w:r>
      <w:r w:rsidRPr="005E6ED3">
        <w:rPr>
          <w:rFonts w:ascii="Times New Roman" w:hAnsi="Times New Roman"/>
          <w:spacing w:val="1"/>
          <w:sz w:val="24"/>
          <w:szCs w:val="24"/>
        </w:rPr>
        <w:t xml:space="preserve"> </w:t>
      </w:r>
      <w:r w:rsidRPr="005E6ED3">
        <w:rPr>
          <w:rFonts w:ascii="Times New Roman" w:hAnsi="Times New Roman"/>
          <w:sz w:val="24"/>
          <w:szCs w:val="24"/>
        </w:rPr>
        <w:t>выполнению</w:t>
      </w:r>
      <w:r w:rsidRPr="005E6ED3">
        <w:rPr>
          <w:rFonts w:ascii="Times New Roman" w:hAnsi="Times New Roman"/>
          <w:spacing w:val="1"/>
          <w:sz w:val="24"/>
          <w:szCs w:val="24"/>
        </w:rPr>
        <w:t xml:space="preserve"> </w:t>
      </w:r>
      <w:r w:rsidRPr="005E6ED3">
        <w:rPr>
          <w:rFonts w:ascii="Times New Roman" w:hAnsi="Times New Roman"/>
          <w:sz w:val="24"/>
          <w:szCs w:val="24"/>
        </w:rPr>
        <w:t>своих</w:t>
      </w:r>
      <w:r w:rsidRPr="005E6ED3">
        <w:rPr>
          <w:rFonts w:ascii="Times New Roman" w:hAnsi="Times New Roman"/>
          <w:spacing w:val="1"/>
          <w:sz w:val="24"/>
          <w:szCs w:val="24"/>
        </w:rPr>
        <w:t xml:space="preserve"> </w:t>
      </w:r>
      <w:r w:rsidRPr="005E6ED3">
        <w:rPr>
          <w:rFonts w:ascii="Times New Roman" w:hAnsi="Times New Roman"/>
          <w:sz w:val="24"/>
          <w:szCs w:val="24"/>
        </w:rPr>
        <w:t>трудовых</w:t>
      </w:r>
      <w:r w:rsidRPr="005E6ED3">
        <w:rPr>
          <w:rFonts w:ascii="Times New Roman" w:hAnsi="Times New Roman"/>
          <w:spacing w:val="1"/>
          <w:sz w:val="24"/>
          <w:szCs w:val="24"/>
        </w:rPr>
        <w:t xml:space="preserve"> </w:t>
      </w:r>
      <w:r w:rsidRPr="005E6ED3">
        <w:rPr>
          <w:rFonts w:ascii="Times New Roman" w:hAnsi="Times New Roman"/>
          <w:sz w:val="24"/>
          <w:szCs w:val="24"/>
        </w:rPr>
        <w:t>функций</w:t>
      </w:r>
      <w:r w:rsidRPr="005E6ED3">
        <w:rPr>
          <w:rFonts w:ascii="Times New Roman" w:hAnsi="Times New Roman"/>
          <w:spacing w:val="1"/>
          <w:sz w:val="24"/>
          <w:szCs w:val="24"/>
        </w:rPr>
        <w:t xml:space="preserve"> </w:t>
      </w:r>
      <w:r w:rsidRPr="005E6ED3">
        <w:rPr>
          <w:rFonts w:ascii="Times New Roman" w:hAnsi="Times New Roman"/>
          <w:sz w:val="24"/>
          <w:szCs w:val="24"/>
        </w:rPr>
        <w:t>за</w:t>
      </w:r>
      <w:r w:rsidRPr="005E6ED3">
        <w:rPr>
          <w:rFonts w:ascii="Times New Roman" w:hAnsi="Times New Roman"/>
          <w:spacing w:val="1"/>
          <w:sz w:val="24"/>
          <w:szCs w:val="24"/>
        </w:rPr>
        <w:t xml:space="preserve"> </w:t>
      </w:r>
      <w:r w:rsidRPr="005E6ED3">
        <w:rPr>
          <w:rFonts w:ascii="Times New Roman" w:hAnsi="Times New Roman"/>
          <w:sz w:val="24"/>
          <w:szCs w:val="24"/>
        </w:rPr>
        <w:t>пределами</w:t>
      </w:r>
      <w:r w:rsidRPr="005E6ED3">
        <w:rPr>
          <w:rFonts w:ascii="Times New Roman" w:hAnsi="Times New Roman"/>
          <w:spacing w:val="1"/>
          <w:sz w:val="24"/>
          <w:szCs w:val="24"/>
        </w:rPr>
        <w:t xml:space="preserve"> </w:t>
      </w:r>
      <w:r w:rsidRPr="005E6ED3">
        <w:rPr>
          <w:rFonts w:ascii="Times New Roman" w:hAnsi="Times New Roman"/>
          <w:sz w:val="24"/>
          <w:szCs w:val="24"/>
        </w:rPr>
        <w:t>установленной</w:t>
      </w:r>
      <w:r w:rsidRPr="005E6ED3">
        <w:rPr>
          <w:rFonts w:ascii="Times New Roman" w:hAnsi="Times New Roman"/>
          <w:spacing w:val="1"/>
          <w:sz w:val="24"/>
          <w:szCs w:val="24"/>
        </w:rPr>
        <w:t xml:space="preserve"> </w:t>
      </w:r>
      <w:r w:rsidRPr="005E6ED3">
        <w:rPr>
          <w:rFonts w:ascii="Times New Roman" w:hAnsi="Times New Roman"/>
          <w:sz w:val="24"/>
          <w:szCs w:val="24"/>
        </w:rPr>
        <w:t>для</w:t>
      </w:r>
      <w:r w:rsidRPr="005E6ED3">
        <w:rPr>
          <w:rFonts w:ascii="Times New Roman" w:hAnsi="Times New Roman"/>
          <w:spacing w:val="1"/>
          <w:sz w:val="24"/>
          <w:szCs w:val="24"/>
        </w:rPr>
        <w:t xml:space="preserve"> </w:t>
      </w:r>
      <w:r w:rsidRPr="005E6ED3">
        <w:rPr>
          <w:rFonts w:ascii="Times New Roman" w:hAnsi="Times New Roman"/>
          <w:sz w:val="24"/>
          <w:szCs w:val="24"/>
        </w:rPr>
        <w:t>них</w:t>
      </w:r>
      <w:r w:rsidRPr="005E6ED3">
        <w:rPr>
          <w:rFonts w:ascii="Times New Roman" w:hAnsi="Times New Roman"/>
          <w:spacing w:val="1"/>
          <w:sz w:val="24"/>
          <w:szCs w:val="24"/>
        </w:rPr>
        <w:t xml:space="preserve"> </w:t>
      </w:r>
      <w:r w:rsidRPr="005E6ED3">
        <w:rPr>
          <w:rFonts w:ascii="Times New Roman" w:hAnsi="Times New Roman"/>
          <w:sz w:val="24"/>
          <w:szCs w:val="24"/>
        </w:rPr>
        <w:t>продолжительности</w:t>
      </w:r>
      <w:r w:rsidRPr="005E6ED3">
        <w:rPr>
          <w:rFonts w:ascii="Times New Roman" w:hAnsi="Times New Roman"/>
          <w:spacing w:val="1"/>
          <w:sz w:val="24"/>
          <w:szCs w:val="24"/>
        </w:rPr>
        <w:t xml:space="preserve"> </w:t>
      </w:r>
      <w:r w:rsidRPr="005E6ED3">
        <w:rPr>
          <w:rFonts w:ascii="Times New Roman" w:hAnsi="Times New Roman"/>
          <w:sz w:val="24"/>
          <w:szCs w:val="24"/>
        </w:rPr>
        <w:t>рабочего</w:t>
      </w:r>
      <w:r w:rsidRPr="005E6ED3">
        <w:rPr>
          <w:rFonts w:ascii="Times New Roman" w:hAnsi="Times New Roman"/>
          <w:spacing w:val="1"/>
          <w:sz w:val="24"/>
          <w:szCs w:val="24"/>
        </w:rPr>
        <w:t xml:space="preserve"> </w:t>
      </w:r>
      <w:r w:rsidRPr="005E6ED3">
        <w:rPr>
          <w:rFonts w:ascii="Times New Roman" w:hAnsi="Times New Roman"/>
          <w:sz w:val="24"/>
          <w:szCs w:val="24"/>
        </w:rPr>
        <w:t>времени.</w:t>
      </w:r>
    </w:p>
    <w:p w14:paraId="3F5AFD37"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sidRPr="005E6ED3">
        <w:rPr>
          <w:rFonts w:ascii="Times New Roman" w:hAnsi="Times New Roman"/>
          <w:sz w:val="24"/>
          <w:szCs w:val="24"/>
        </w:rPr>
        <w:lastRenderedPageBreak/>
        <w:t>Условие о режиме ненормированного рабочего дня обязательно включается в</w:t>
      </w:r>
      <w:r w:rsidRPr="005E6ED3">
        <w:rPr>
          <w:rFonts w:ascii="Times New Roman" w:hAnsi="Times New Roman"/>
          <w:spacing w:val="-67"/>
          <w:sz w:val="24"/>
          <w:szCs w:val="24"/>
        </w:rPr>
        <w:t xml:space="preserve"> </w:t>
      </w:r>
      <w:r w:rsidRPr="005E6ED3">
        <w:rPr>
          <w:rFonts w:ascii="Times New Roman" w:hAnsi="Times New Roman"/>
          <w:sz w:val="24"/>
          <w:szCs w:val="24"/>
        </w:rPr>
        <w:t>трудовой</w:t>
      </w:r>
      <w:r w:rsidRPr="005E6ED3">
        <w:rPr>
          <w:rFonts w:ascii="Times New Roman" w:hAnsi="Times New Roman"/>
          <w:spacing w:val="1"/>
          <w:sz w:val="24"/>
          <w:szCs w:val="24"/>
        </w:rPr>
        <w:t xml:space="preserve"> </w:t>
      </w:r>
      <w:r w:rsidRPr="005E6ED3">
        <w:rPr>
          <w:rFonts w:ascii="Times New Roman" w:hAnsi="Times New Roman"/>
          <w:sz w:val="24"/>
          <w:szCs w:val="24"/>
        </w:rPr>
        <w:t>договор.</w:t>
      </w:r>
      <w:r w:rsidRPr="005E6ED3">
        <w:rPr>
          <w:rFonts w:ascii="Times New Roman" w:hAnsi="Times New Roman"/>
          <w:spacing w:val="1"/>
          <w:sz w:val="24"/>
          <w:szCs w:val="24"/>
        </w:rPr>
        <w:t xml:space="preserve"> </w:t>
      </w:r>
      <w:r w:rsidRPr="005E6ED3">
        <w:rPr>
          <w:rFonts w:ascii="Times New Roman" w:hAnsi="Times New Roman"/>
          <w:sz w:val="24"/>
          <w:szCs w:val="24"/>
        </w:rPr>
        <w:t>Перечень</w:t>
      </w:r>
      <w:r w:rsidRPr="005E6ED3">
        <w:rPr>
          <w:rFonts w:ascii="Times New Roman" w:hAnsi="Times New Roman"/>
          <w:spacing w:val="1"/>
          <w:sz w:val="24"/>
          <w:szCs w:val="24"/>
        </w:rPr>
        <w:t xml:space="preserve"> </w:t>
      </w:r>
      <w:r w:rsidRPr="005E6ED3">
        <w:rPr>
          <w:rFonts w:ascii="Times New Roman" w:hAnsi="Times New Roman"/>
          <w:sz w:val="24"/>
          <w:szCs w:val="24"/>
        </w:rPr>
        <w:t>должностей</w:t>
      </w:r>
      <w:r w:rsidRPr="005E6ED3">
        <w:rPr>
          <w:rFonts w:ascii="Times New Roman" w:hAnsi="Times New Roman"/>
          <w:spacing w:val="1"/>
          <w:sz w:val="24"/>
          <w:szCs w:val="24"/>
        </w:rPr>
        <w:t xml:space="preserve"> </w:t>
      </w:r>
      <w:r w:rsidRPr="005E6ED3">
        <w:rPr>
          <w:rFonts w:ascii="Times New Roman" w:hAnsi="Times New Roman"/>
          <w:sz w:val="24"/>
          <w:szCs w:val="24"/>
        </w:rPr>
        <w:t>работников</w:t>
      </w:r>
      <w:r w:rsidRPr="005E6ED3">
        <w:rPr>
          <w:rFonts w:ascii="Times New Roman" w:hAnsi="Times New Roman"/>
          <w:spacing w:val="1"/>
          <w:sz w:val="24"/>
          <w:szCs w:val="24"/>
        </w:rPr>
        <w:t xml:space="preserve"> </w:t>
      </w:r>
      <w:r w:rsidRPr="005E6ED3">
        <w:rPr>
          <w:rFonts w:ascii="Times New Roman" w:hAnsi="Times New Roman"/>
          <w:sz w:val="24"/>
          <w:szCs w:val="24"/>
        </w:rPr>
        <w:t>с</w:t>
      </w:r>
      <w:r w:rsidRPr="005E6ED3">
        <w:rPr>
          <w:rFonts w:ascii="Times New Roman" w:hAnsi="Times New Roman"/>
          <w:spacing w:val="71"/>
          <w:sz w:val="24"/>
          <w:szCs w:val="24"/>
        </w:rPr>
        <w:t xml:space="preserve"> </w:t>
      </w:r>
      <w:r w:rsidRPr="005E6ED3">
        <w:rPr>
          <w:rFonts w:ascii="Times New Roman" w:hAnsi="Times New Roman"/>
          <w:sz w:val="24"/>
          <w:szCs w:val="24"/>
        </w:rPr>
        <w:t>ненормированным</w:t>
      </w:r>
      <w:r w:rsidRPr="005E6ED3">
        <w:rPr>
          <w:rFonts w:ascii="Times New Roman" w:hAnsi="Times New Roman"/>
          <w:spacing w:val="1"/>
          <w:sz w:val="24"/>
          <w:szCs w:val="24"/>
        </w:rPr>
        <w:t xml:space="preserve"> </w:t>
      </w:r>
      <w:r w:rsidRPr="005E6ED3">
        <w:rPr>
          <w:rFonts w:ascii="Times New Roman" w:hAnsi="Times New Roman"/>
          <w:sz w:val="24"/>
          <w:szCs w:val="24"/>
        </w:rPr>
        <w:t>рабочим днем, а также продолжительность предоставляемого таким работникам</w:t>
      </w:r>
      <w:r w:rsidRPr="005E6ED3">
        <w:rPr>
          <w:rFonts w:ascii="Times New Roman" w:hAnsi="Times New Roman"/>
          <w:spacing w:val="1"/>
          <w:sz w:val="24"/>
          <w:szCs w:val="24"/>
        </w:rPr>
        <w:t xml:space="preserve"> </w:t>
      </w:r>
      <w:r w:rsidRPr="005E6ED3">
        <w:rPr>
          <w:rFonts w:ascii="Times New Roman" w:hAnsi="Times New Roman"/>
          <w:sz w:val="24"/>
          <w:szCs w:val="24"/>
        </w:rPr>
        <w:t>ежегодного</w:t>
      </w:r>
      <w:r w:rsidRPr="005E6ED3">
        <w:rPr>
          <w:rFonts w:ascii="Times New Roman" w:hAnsi="Times New Roman"/>
          <w:spacing w:val="1"/>
          <w:sz w:val="24"/>
          <w:szCs w:val="24"/>
        </w:rPr>
        <w:t xml:space="preserve"> </w:t>
      </w:r>
      <w:r w:rsidRPr="005E6ED3">
        <w:rPr>
          <w:rFonts w:ascii="Times New Roman" w:hAnsi="Times New Roman"/>
          <w:sz w:val="24"/>
          <w:szCs w:val="24"/>
        </w:rPr>
        <w:t>дополнительного</w:t>
      </w:r>
      <w:r w:rsidRPr="005E6ED3">
        <w:rPr>
          <w:rFonts w:ascii="Times New Roman" w:hAnsi="Times New Roman"/>
          <w:spacing w:val="1"/>
          <w:sz w:val="24"/>
          <w:szCs w:val="24"/>
        </w:rPr>
        <w:t xml:space="preserve"> </w:t>
      </w:r>
      <w:r w:rsidRPr="005E6ED3">
        <w:rPr>
          <w:rFonts w:ascii="Times New Roman" w:hAnsi="Times New Roman"/>
          <w:sz w:val="24"/>
          <w:szCs w:val="24"/>
        </w:rPr>
        <w:t>оплачиваемого</w:t>
      </w:r>
      <w:r w:rsidRPr="005E6ED3">
        <w:rPr>
          <w:rFonts w:ascii="Times New Roman" w:hAnsi="Times New Roman"/>
          <w:spacing w:val="1"/>
          <w:sz w:val="24"/>
          <w:szCs w:val="24"/>
        </w:rPr>
        <w:t xml:space="preserve"> </w:t>
      </w:r>
      <w:r w:rsidRPr="005E6ED3">
        <w:rPr>
          <w:rFonts w:ascii="Times New Roman" w:hAnsi="Times New Roman"/>
          <w:sz w:val="24"/>
          <w:szCs w:val="24"/>
        </w:rPr>
        <w:t>отпуска</w:t>
      </w:r>
      <w:r w:rsidRPr="005E6ED3">
        <w:rPr>
          <w:rFonts w:ascii="Times New Roman" w:hAnsi="Times New Roman"/>
          <w:spacing w:val="1"/>
          <w:sz w:val="24"/>
          <w:szCs w:val="24"/>
        </w:rPr>
        <w:t xml:space="preserve"> </w:t>
      </w:r>
      <w:r w:rsidRPr="005E6ED3">
        <w:rPr>
          <w:rFonts w:ascii="Times New Roman" w:hAnsi="Times New Roman"/>
          <w:sz w:val="24"/>
          <w:szCs w:val="24"/>
        </w:rPr>
        <w:t>устанавливается</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Приложении</w:t>
      </w:r>
      <w:r w:rsidRPr="005E6ED3">
        <w:rPr>
          <w:rFonts w:ascii="Times New Roman" w:hAnsi="Times New Roman"/>
          <w:spacing w:val="-1"/>
          <w:sz w:val="24"/>
          <w:szCs w:val="24"/>
        </w:rPr>
        <w:t xml:space="preserve"> </w:t>
      </w:r>
      <w:r w:rsidRPr="005E6ED3">
        <w:rPr>
          <w:rFonts w:ascii="Times New Roman" w:hAnsi="Times New Roman"/>
          <w:sz w:val="24"/>
          <w:szCs w:val="24"/>
        </w:rPr>
        <w:t>N</w:t>
      </w:r>
      <w:r w:rsidRPr="005E6ED3">
        <w:rPr>
          <w:rFonts w:ascii="Times New Roman" w:hAnsi="Times New Roman"/>
          <w:spacing w:val="-2"/>
          <w:sz w:val="24"/>
          <w:szCs w:val="24"/>
        </w:rPr>
        <w:t xml:space="preserve"> </w:t>
      </w:r>
      <w:r w:rsidRPr="005E6ED3">
        <w:rPr>
          <w:rFonts w:ascii="Times New Roman" w:hAnsi="Times New Roman"/>
          <w:sz w:val="24"/>
          <w:szCs w:val="24"/>
        </w:rPr>
        <w:t>1 к настоящим Правилам.</w:t>
      </w:r>
    </w:p>
    <w:p w14:paraId="20B10B89"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sidRPr="005E6ED3">
        <w:rPr>
          <w:rFonts w:ascii="Times New Roman" w:hAnsi="Times New Roman"/>
          <w:sz w:val="24"/>
          <w:szCs w:val="24"/>
        </w:rPr>
        <w:t>Ненормированный рабочий день для работников, работающих на условиях</w:t>
      </w:r>
      <w:r w:rsidRPr="005E6ED3">
        <w:rPr>
          <w:rFonts w:ascii="Times New Roman" w:hAnsi="Times New Roman"/>
          <w:spacing w:val="1"/>
          <w:sz w:val="24"/>
          <w:szCs w:val="24"/>
        </w:rPr>
        <w:t xml:space="preserve"> </w:t>
      </w:r>
      <w:r w:rsidRPr="005E6ED3">
        <w:rPr>
          <w:rFonts w:ascii="Times New Roman" w:hAnsi="Times New Roman"/>
          <w:sz w:val="24"/>
          <w:szCs w:val="24"/>
        </w:rPr>
        <w:t>неполного рабочего времени, устанавливается только при наличии в трудовом</w:t>
      </w:r>
      <w:r w:rsidRPr="005E6ED3">
        <w:rPr>
          <w:rFonts w:ascii="Times New Roman" w:hAnsi="Times New Roman"/>
          <w:spacing w:val="1"/>
          <w:sz w:val="24"/>
          <w:szCs w:val="24"/>
        </w:rPr>
        <w:t xml:space="preserve"> </w:t>
      </w:r>
      <w:r w:rsidRPr="005E6ED3">
        <w:rPr>
          <w:rFonts w:ascii="Times New Roman" w:hAnsi="Times New Roman"/>
          <w:sz w:val="24"/>
          <w:szCs w:val="24"/>
        </w:rPr>
        <w:t>договоре</w:t>
      </w:r>
      <w:r w:rsidRPr="005E6ED3">
        <w:rPr>
          <w:rFonts w:ascii="Times New Roman" w:hAnsi="Times New Roman"/>
          <w:spacing w:val="-2"/>
          <w:sz w:val="24"/>
          <w:szCs w:val="24"/>
        </w:rPr>
        <w:t xml:space="preserve"> </w:t>
      </w:r>
      <w:r w:rsidRPr="005E6ED3">
        <w:rPr>
          <w:rFonts w:ascii="Times New Roman" w:hAnsi="Times New Roman"/>
          <w:sz w:val="24"/>
          <w:szCs w:val="24"/>
        </w:rPr>
        <w:t>условия</w:t>
      </w:r>
      <w:r w:rsidRPr="005E6ED3">
        <w:rPr>
          <w:rFonts w:ascii="Times New Roman" w:hAnsi="Times New Roman"/>
          <w:spacing w:val="-1"/>
          <w:sz w:val="24"/>
          <w:szCs w:val="24"/>
        </w:rPr>
        <w:t xml:space="preserve"> </w:t>
      </w:r>
      <w:r w:rsidRPr="005E6ED3">
        <w:rPr>
          <w:rFonts w:ascii="Times New Roman" w:hAnsi="Times New Roman"/>
          <w:sz w:val="24"/>
          <w:szCs w:val="24"/>
        </w:rPr>
        <w:t>о</w:t>
      </w:r>
      <w:r w:rsidRPr="005E6ED3">
        <w:rPr>
          <w:rFonts w:ascii="Times New Roman" w:hAnsi="Times New Roman"/>
          <w:spacing w:val="-5"/>
          <w:sz w:val="24"/>
          <w:szCs w:val="24"/>
        </w:rPr>
        <w:t xml:space="preserve"> </w:t>
      </w:r>
      <w:r w:rsidRPr="005E6ED3">
        <w:rPr>
          <w:rFonts w:ascii="Times New Roman" w:hAnsi="Times New Roman"/>
          <w:sz w:val="24"/>
          <w:szCs w:val="24"/>
        </w:rPr>
        <w:t>неполной</w:t>
      </w:r>
      <w:r w:rsidRPr="005E6ED3">
        <w:rPr>
          <w:rFonts w:ascii="Times New Roman" w:hAnsi="Times New Roman"/>
          <w:spacing w:val="-2"/>
          <w:sz w:val="24"/>
          <w:szCs w:val="24"/>
        </w:rPr>
        <w:t xml:space="preserve"> </w:t>
      </w:r>
      <w:r w:rsidRPr="005E6ED3">
        <w:rPr>
          <w:rFonts w:ascii="Times New Roman" w:hAnsi="Times New Roman"/>
          <w:sz w:val="24"/>
          <w:szCs w:val="24"/>
        </w:rPr>
        <w:t>рабочей</w:t>
      </w:r>
      <w:r w:rsidRPr="005E6ED3">
        <w:rPr>
          <w:rFonts w:ascii="Times New Roman" w:hAnsi="Times New Roman"/>
          <w:spacing w:val="-1"/>
          <w:sz w:val="24"/>
          <w:szCs w:val="24"/>
        </w:rPr>
        <w:t xml:space="preserve"> </w:t>
      </w:r>
      <w:r w:rsidRPr="005E6ED3">
        <w:rPr>
          <w:rFonts w:ascii="Times New Roman" w:hAnsi="Times New Roman"/>
          <w:sz w:val="24"/>
          <w:szCs w:val="24"/>
        </w:rPr>
        <w:t>неделе</w:t>
      </w:r>
      <w:r w:rsidRPr="005E6ED3">
        <w:rPr>
          <w:rFonts w:ascii="Times New Roman" w:hAnsi="Times New Roman"/>
          <w:spacing w:val="-4"/>
          <w:sz w:val="24"/>
          <w:szCs w:val="24"/>
        </w:rPr>
        <w:t xml:space="preserve"> </w:t>
      </w:r>
      <w:r w:rsidRPr="005E6ED3">
        <w:rPr>
          <w:rFonts w:ascii="Times New Roman" w:hAnsi="Times New Roman"/>
          <w:sz w:val="24"/>
          <w:szCs w:val="24"/>
        </w:rPr>
        <w:t>с</w:t>
      </w:r>
      <w:r w:rsidRPr="005E6ED3">
        <w:rPr>
          <w:rFonts w:ascii="Times New Roman" w:hAnsi="Times New Roman"/>
          <w:spacing w:val="-2"/>
          <w:sz w:val="24"/>
          <w:szCs w:val="24"/>
        </w:rPr>
        <w:t xml:space="preserve"> </w:t>
      </w:r>
      <w:r w:rsidRPr="005E6ED3">
        <w:rPr>
          <w:rFonts w:ascii="Times New Roman" w:hAnsi="Times New Roman"/>
          <w:sz w:val="24"/>
          <w:szCs w:val="24"/>
        </w:rPr>
        <w:t>полным</w:t>
      </w:r>
      <w:r w:rsidRPr="005E6ED3">
        <w:rPr>
          <w:rFonts w:ascii="Times New Roman" w:hAnsi="Times New Roman"/>
          <w:spacing w:val="-5"/>
          <w:sz w:val="24"/>
          <w:szCs w:val="24"/>
        </w:rPr>
        <w:t xml:space="preserve"> </w:t>
      </w:r>
      <w:r w:rsidRPr="005E6ED3">
        <w:rPr>
          <w:rFonts w:ascii="Times New Roman" w:hAnsi="Times New Roman"/>
          <w:sz w:val="24"/>
          <w:szCs w:val="24"/>
        </w:rPr>
        <w:t>рабочим</w:t>
      </w:r>
      <w:r w:rsidRPr="005E6ED3">
        <w:rPr>
          <w:rFonts w:ascii="Times New Roman" w:hAnsi="Times New Roman"/>
          <w:spacing w:val="-1"/>
          <w:sz w:val="24"/>
          <w:szCs w:val="24"/>
        </w:rPr>
        <w:t xml:space="preserve"> </w:t>
      </w:r>
      <w:r w:rsidRPr="005E6ED3">
        <w:rPr>
          <w:rFonts w:ascii="Times New Roman" w:hAnsi="Times New Roman"/>
          <w:sz w:val="24"/>
          <w:szCs w:val="24"/>
        </w:rPr>
        <w:t>днем</w:t>
      </w:r>
      <w:r w:rsidRPr="005E6ED3">
        <w:rPr>
          <w:rFonts w:ascii="Times New Roman" w:hAnsi="Times New Roman"/>
          <w:spacing w:val="-2"/>
          <w:sz w:val="24"/>
          <w:szCs w:val="24"/>
        </w:rPr>
        <w:t xml:space="preserve"> </w:t>
      </w:r>
      <w:r w:rsidRPr="005E6ED3">
        <w:rPr>
          <w:rFonts w:ascii="Times New Roman" w:hAnsi="Times New Roman"/>
          <w:sz w:val="24"/>
          <w:szCs w:val="24"/>
        </w:rPr>
        <w:t>(сменой).</w:t>
      </w:r>
    </w:p>
    <w:p w14:paraId="43145778"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sidRPr="005E6ED3">
        <w:rPr>
          <w:rFonts w:ascii="Times New Roman" w:hAnsi="Times New Roman"/>
          <w:sz w:val="24"/>
          <w:szCs w:val="24"/>
        </w:rPr>
        <w:t>9.</w:t>
      </w:r>
      <w:proofErr w:type="gramStart"/>
      <w:r w:rsidRPr="005E6ED3">
        <w:rPr>
          <w:rFonts w:ascii="Times New Roman" w:hAnsi="Times New Roman"/>
          <w:sz w:val="24"/>
          <w:szCs w:val="24"/>
        </w:rPr>
        <w:t>14.Работодатель</w:t>
      </w:r>
      <w:proofErr w:type="gramEnd"/>
      <w:r w:rsidRPr="005E6ED3">
        <w:rPr>
          <w:rFonts w:ascii="Times New Roman" w:hAnsi="Times New Roman"/>
          <w:sz w:val="24"/>
          <w:szCs w:val="24"/>
        </w:rPr>
        <w:t xml:space="preserve"> ведет учет  времени, фактически отработанного каждым</w:t>
      </w:r>
    </w:p>
    <w:p w14:paraId="7E6C621E" w14:textId="77777777" w:rsidR="00272C9D" w:rsidRPr="000B73EA" w:rsidRDefault="00272C9D" w:rsidP="00272C9D">
      <w:pPr>
        <w:tabs>
          <w:tab w:val="left" w:pos="1411"/>
        </w:tabs>
        <w:spacing w:after="0" w:line="240" w:lineRule="auto"/>
        <w:rPr>
          <w:rFonts w:ascii="Times New Roman" w:hAnsi="Times New Roman"/>
          <w:sz w:val="24"/>
          <w:szCs w:val="24"/>
        </w:rPr>
      </w:pPr>
      <w:r w:rsidRPr="000B73EA">
        <w:rPr>
          <w:rFonts w:ascii="Times New Roman" w:hAnsi="Times New Roman"/>
          <w:sz w:val="24"/>
          <w:szCs w:val="24"/>
        </w:rPr>
        <w:t>работником, в табеле учета рабочего времени.</w:t>
      </w:r>
    </w:p>
    <w:p w14:paraId="1EFD1CB3"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sidRPr="005E6ED3">
        <w:rPr>
          <w:rFonts w:ascii="Times New Roman" w:hAnsi="Times New Roman"/>
          <w:sz w:val="24"/>
          <w:szCs w:val="24"/>
        </w:rPr>
        <w:t>Рабочее</w:t>
      </w:r>
      <w:r w:rsidRPr="005E6ED3">
        <w:rPr>
          <w:rFonts w:ascii="Times New Roman" w:hAnsi="Times New Roman"/>
          <w:spacing w:val="71"/>
          <w:sz w:val="24"/>
          <w:szCs w:val="24"/>
        </w:rPr>
        <w:t xml:space="preserve"> </w:t>
      </w:r>
      <w:r w:rsidRPr="005E6ED3">
        <w:rPr>
          <w:rFonts w:ascii="Times New Roman" w:hAnsi="Times New Roman"/>
          <w:sz w:val="24"/>
          <w:szCs w:val="24"/>
        </w:rPr>
        <w:t>время</w:t>
      </w:r>
      <w:r w:rsidRPr="005E6ED3">
        <w:rPr>
          <w:rFonts w:ascii="Times New Roman" w:hAnsi="Times New Roman"/>
          <w:spacing w:val="71"/>
          <w:sz w:val="24"/>
          <w:szCs w:val="24"/>
        </w:rPr>
        <w:t xml:space="preserve"> </w:t>
      </w:r>
      <w:r w:rsidRPr="005E6ED3">
        <w:rPr>
          <w:rFonts w:ascii="Times New Roman" w:hAnsi="Times New Roman"/>
          <w:sz w:val="24"/>
          <w:szCs w:val="24"/>
        </w:rPr>
        <w:t>педагогических</w:t>
      </w:r>
      <w:r w:rsidRPr="005E6ED3">
        <w:rPr>
          <w:rFonts w:ascii="Times New Roman" w:hAnsi="Times New Roman"/>
          <w:spacing w:val="71"/>
          <w:sz w:val="24"/>
          <w:szCs w:val="24"/>
        </w:rPr>
        <w:t xml:space="preserve"> </w:t>
      </w:r>
      <w:r w:rsidRPr="005E6ED3">
        <w:rPr>
          <w:rFonts w:ascii="Times New Roman" w:hAnsi="Times New Roman"/>
          <w:sz w:val="24"/>
          <w:szCs w:val="24"/>
        </w:rPr>
        <w:t>работников</w:t>
      </w:r>
      <w:r w:rsidRPr="005E6ED3">
        <w:rPr>
          <w:rFonts w:ascii="Times New Roman" w:hAnsi="Times New Roman"/>
          <w:spacing w:val="71"/>
          <w:sz w:val="24"/>
          <w:szCs w:val="24"/>
        </w:rPr>
        <w:t xml:space="preserve"> </w:t>
      </w:r>
      <w:r w:rsidRPr="005E6ED3">
        <w:rPr>
          <w:rFonts w:ascii="Times New Roman" w:hAnsi="Times New Roman"/>
          <w:sz w:val="24"/>
          <w:szCs w:val="24"/>
        </w:rPr>
        <w:t>учитывается в</w:t>
      </w:r>
      <w:r w:rsidRPr="005E6ED3">
        <w:rPr>
          <w:rFonts w:ascii="Times New Roman" w:hAnsi="Times New Roman"/>
          <w:spacing w:val="1"/>
          <w:sz w:val="24"/>
          <w:szCs w:val="24"/>
        </w:rPr>
        <w:t xml:space="preserve"> </w:t>
      </w:r>
      <w:r w:rsidRPr="005E6ED3">
        <w:rPr>
          <w:rFonts w:ascii="Times New Roman" w:hAnsi="Times New Roman"/>
          <w:sz w:val="24"/>
          <w:szCs w:val="24"/>
        </w:rPr>
        <w:t>астрономических</w:t>
      </w:r>
      <w:r w:rsidRPr="005E6ED3">
        <w:rPr>
          <w:rFonts w:ascii="Times New Roman" w:hAnsi="Times New Roman"/>
          <w:spacing w:val="1"/>
          <w:sz w:val="24"/>
          <w:szCs w:val="24"/>
        </w:rPr>
        <w:t xml:space="preserve"> </w:t>
      </w:r>
      <w:r w:rsidRPr="005E6ED3">
        <w:rPr>
          <w:rFonts w:ascii="Times New Roman" w:hAnsi="Times New Roman"/>
          <w:sz w:val="24"/>
          <w:szCs w:val="24"/>
        </w:rPr>
        <w:t>часах</w:t>
      </w:r>
      <w:r w:rsidRPr="005E6ED3">
        <w:rPr>
          <w:rFonts w:ascii="Times New Roman" w:hAnsi="Times New Roman"/>
          <w:spacing w:val="1"/>
          <w:sz w:val="24"/>
          <w:szCs w:val="24"/>
        </w:rPr>
        <w:t xml:space="preserve"> </w:t>
      </w:r>
      <w:r w:rsidRPr="005E6ED3">
        <w:rPr>
          <w:rFonts w:ascii="Times New Roman" w:hAnsi="Times New Roman"/>
          <w:sz w:val="24"/>
          <w:szCs w:val="24"/>
        </w:rPr>
        <w:t>-</w:t>
      </w:r>
      <w:r w:rsidRPr="005E6ED3">
        <w:rPr>
          <w:rFonts w:ascii="Times New Roman" w:hAnsi="Times New Roman"/>
          <w:spacing w:val="1"/>
          <w:sz w:val="24"/>
          <w:szCs w:val="24"/>
        </w:rPr>
        <w:t xml:space="preserve"> </w:t>
      </w:r>
      <w:r w:rsidRPr="005E6ED3">
        <w:rPr>
          <w:rFonts w:ascii="Times New Roman" w:hAnsi="Times New Roman"/>
          <w:sz w:val="24"/>
          <w:szCs w:val="24"/>
        </w:rPr>
        <w:t>один</w:t>
      </w:r>
      <w:r w:rsidRPr="005E6ED3">
        <w:rPr>
          <w:rFonts w:ascii="Times New Roman" w:hAnsi="Times New Roman"/>
          <w:spacing w:val="1"/>
          <w:sz w:val="24"/>
          <w:szCs w:val="24"/>
        </w:rPr>
        <w:t xml:space="preserve"> </w:t>
      </w:r>
      <w:r w:rsidRPr="005E6ED3">
        <w:rPr>
          <w:rFonts w:ascii="Times New Roman" w:hAnsi="Times New Roman"/>
          <w:sz w:val="24"/>
          <w:szCs w:val="24"/>
        </w:rPr>
        <w:t>час</w:t>
      </w:r>
      <w:r w:rsidRPr="005E6ED3">
        <w:rPr>
          <w:rFonts w:ascii="Times New Roman" w:hAnsi="Times New Roman"/>
          <w:spacing w:val="1"/>
          <w:sz w:val="24"/>
          <w:szCs w:val="24"/>
        </w:rPr>
        <w:t xml:space="preserve"> </w:t>
      </w:r>
      <w:r w:rsidRPr="005E6ED3">
        <w:rPr>
          <w:rFonts w:ascii="Times New Roman" w:hAnsi="Times New Roman"/>
          <w:sz w:val="24"/>
          <w:szCs w:val="24"/>
        </w:rPr>
        <w:t>равен</w:t>
      </w:r>
      <w:r w:rsidRPr="005E6ED3">
        <w:rPr>
          <w:rFonts w:ascii="Times New Roman" w:hAnsi="Times New Roman"/>
          <w:spacing w:val="1"/>
          <w:sz w:val="24"/>
          <w:szCs w:val="24"/>
        </w:rPr>
        <w:t xml:space="preserve"> </w:t>
      </w:r>
      <w:r w:rsidRPr="005E6ED3">
        <w:rPr>
          <w:rFonts w:ascii="Times New Roman" w:hAnsi="Times New Roman"/>
          <w:sz w:val="24"/>
          <w:szCs w:val="24"/>
        </w:rPr>
        <w:t>60</w:t>
      </w:r>
      <w:r w:rsidRPr="005E6ED3">
        <w:rPr>
          <w:rFonts w:ascii="Times New Roman" w:hAnsi="Times New Roman"/>
          <w:spacing w:val="1"/>
          <w:sz w:val="24"/>
          <w:szCs w:val="24"/>
        </w:rPr>
        <w:t xml:space="preserve"> </w:t>
      </w:r>
      <w:r w:rsidRPr="005E6ED3">
        <w:rPr>
          <w:rFonts w:ascii="Times New Roman" w:hAnsi="Times New Roman"/>
          <w:sz w:val="24"/>
          <w:szCs w:val="24"/>
        </w:rPr>
        <w:t>минутам.</w:t>
      </w:r>
      <w:r w:rsidRPr="005E6ED3">
        <w:rPr>
          <w:rFonts w:ascii="Times New Roman" w:hAnsi="Times New Roman"/>
          <w:spacing w:val="1"/>
          <w:sz w:val="24"/>
          <w:szCs w:val="24"/>
        </w:rPr>
        <w:t xml:space="preserve"> </w:t>
      </w:r>
      <w:r w:rsidRPr="005E6ED3">
        <w:rPr>
          <w:rFonts w:ascii="Times New Roman" w:hAnsi="Times New Roman"/>
          <w:sz w:val="24"/>
          <w:szCs w:val="24"/>
        </w:rPr>
        <w:t>Продолжительность</w:t>
      </w:r>
      <w:r w:rsidRPr="005E6ED3">
        <w:rPr>
          <w:rFonts w:ascii="Times New Roman" w:hAnsi="Times New Roman"/>
          <w:spacing w:val="1"/>
          <w:sz w:val="24"/>
          <w:szCs w:val="24"/>
        </w:rPr>
        <w:t xml:space="preserve"> </w:t>
      </w:r>
      <w:r w:rsidRPr="005E6ED3">
        <w:rPr>
          <w:rFonts w:ascii="Times New Roman" w:hAnsi="Times New Roman"/>
          <w:sz w:val="24"/>
          <w:szCs w:val="24"/>
        </w:rPr>
        <w:t>рабочего</w:t>
      </w:r>
      <w:r w:rsidRPr="005E6ED3">
        <w:rPr>
          <w:rFonts w:ascii="Times New Roman" w:hAnsi="Times New Roman"/>
          <w:spacing w:val="1"/>
          <w:sz w:val="24"/>
          <w:szCs w:val="24"/>
        </w:rPr>
        <w:t xml:space="preserve"> </w:t>
      </w:r>
      <w:r w:rsidRPr="005E6ED3">
        <w:rPr>
          <w:rFonts w:ascii="Times New Roman" w:hAnsi="Times New Roman"/>
          <w:sz w:val="24"/>
          <w:szCs w:val="24"/>
        </w:rPr>
        <w:t>времени</w:t>
      </w:r>
      <w:r w:rsidRPr="005E6ED3">
        <w:rPr>
          <w:rFonts w:ascii="Times New Roman" w:hAnsi="Times New Roman"/>
          <w:spacing w:val="1"/>
          <w:sz w:val="24"/>
          <w:szCs w:val="24"/>
        </w:rPr>
        <w:t xml:space="preserve"> </w:t>
      </w:r>
      <w:r w:rsidRPr="005E6ED3">
        <w:rPr>
          <w:rFonts w:ascii="Times New Roman" w:hAnsi="Times New Roman"/>
          <w:sz w:val="24"/>
          <w:szCs w:val="24"/>
        </w:rPr>
        <w:t>определяется</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соответствии</w:t>
      </w:r>
      <w:r w:rsidRPr="005E6ED3">
        <w:rPr>
          <w:rFonts w:ascii="Times New Roman" w:hAnsi="Times New Roman"/>
          <w:spacing w:val="1"/>
          <w:sz w:val="24"/>
          <w:szCs w:val="24"/>
        </w:rPr>
        <w:t xml:space="preserve"> </w:t>
      </w:r>
      <w:r w:rsidRPr="005E6ED3">
        <w:rPr>
          <w:rFonts w:ascii="Times New Roman" w:hAnsi="Times New Roman"/>
          <w:sz w:val="24"/>
          <w:szCs w:val="24"/>
        </w:rPr>
        <w:t>с</w:t>
      </w:r>
      <w:r w:rsidRPr="005E6ED3">
        <w:rPr>
          <w:rFonts w:ascii="Times New Roman" w:hAnsi="Times New Roman"/>
          <w:spacing w:val="1"/>
          <w:sz w:val="24"/>
          <w:szCs w:val="24"/>
        </w:rPr>
        <w:t xml:space="preserve"> </w:t>
      </w:r>
      <w:r w:rsidRPr="005E6ED3">
        <w:rPr>
          <w:rFonts w:ascii="Times New Roman" w:hAnsi="Times New Roman"/>
          <w:sz w:val="24"/>
          <w:szCs w:val="24"/>
        </w:rPr>
        <w:t>Приказом</w:t>
      </w:r>
      <w:r w:rsidRPr="005E6ED3">
        <w:rPr>
          <w:rFonts w:ascii="Times New Roman" w:hAnsi="Times New Roman"/>
          <w:spacing w:val="1"/>
          <w:sz w:val="24"/>
          <w:szCs w:val="24"/>
        </w:rPr>
        <w:t xml:space="preserve"> </w:t>
      </w:r>
      <w:r w:rsidRPr="005E6ED3">
        <w:rPr>
          <w:rFonts w:ascii="Times New Roman" w:hAnsi="Times New Roman"/>
          <w:sz w:val="24"/>
          <w:szCs w:val="24"/>
        </w:rPr>
        <w:t>Министерства</w:t>
      </w:r>
      <w:r w:rsidRPr="005E6ED3">
        <w:rPr>
          <w:rFonts w:ascii="Times New Roman" w:hAnsi="Times New Roman"/>
          <w:spacing w:val="1"/>
          <w:sz w:val="24"/>
          <w:szCs w:val="24"/>
        </w:rPr>
        <w:t xml:space="preserve"> </w:t>
      </w:r>
      <w:r w:rsidRPr="005E6ED3">
        <w:rPr>
          <w:rFonts w:ascii="Times New Roman" w:hAnsi="Times New Roman"/>
          <w:sz w:val="24"/>
          <w:szCs w:val="24"/>
        </w:rPr>
        <w:t>образования</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науки</w:t>
      </w:r>
      <w:r w:rsidRPr="005E6ED3">
        <w:rPr>
          <w:rFonts w:ascii="Times New Roman" w:hAnsi="Times New Roman"/>
          <w:spacing w:val="1"/>
          <w:sz w:val="24"/>
          <w:szCs w:val="24"/>
        </w:rPr>
        <w:t xml:space="preserve"> </w:t>
      </w:r>
      <w:r w:rsidRPr="005E6ED3">
        <w:rPr>
          <w:rFonts w:ascii="Times New Roman" w:hAnsi="Times New Roman"/>
          <w:sz w:val="24"/>
          <w:szCs w:val="24"/>
        </w:rPr>
        <w:t>РФ</w:t>
      </w:r>
      <w:r w:rsidRPr="005E6ED3">
        <w:rPr>
          <w:rFonts w:ascii="Times New Roman" w:hAnsi="Times New Roman"/>
          <w:spacing w:val="1"/>
          <w:sz w:val="24"/>
          <w:szCs w:val="24"/>
        </w:rPr>
        <w:t xml:space="preserve"> </w:t>
      </w:r>
      <w:r w:rsidRPr="005E6ED3">
        <w:rPr>
          <w:rFonts w:ascii="Times New Roman" w:hAnsi="Times New Roman"/>
          <w:sz w:val="24"/>
          <w:szCs w:val="24"/>
        </w:rPr>
        <w:t>от</w:t>
      </w:r>
      <w:r w:rsidRPr="005E6ED3">
        <w:rPr>
          <w:rFonts w:ascii="Times New Roman" w:hAnsi="Times New Roman"/>
          <w:spacing w:val="1"/>
          <w:sz w:val="24"/>
          <w:szCs w:val="24"/>
        </w:rPr>
        <w:t xml:space="preserve"> </w:t>
      </w:r>
      <w:r w:rsidRPr="005E6ED3">
        <w:rPr>
          <w:rFonts w:ascii="Times New Roman" w:hAnsi="Times New Roman"/>
          <w:sz w:val="24"/>
          <w:szCs w:val="24"/>
        </w:rPr>
        <w:t>22.12.2014</w:t>
      </w:r>
      <w:r w:rsidRPr="005E6ED3">
        <w:rPr>
          <w:rFonts w:ascii="Times New Roman" w:hAnsi="Times New Roman"/>
          <w:spacing w:val="1"/>
          <w:sz w:val="24"/>
          <w:szCs w:val="24"/>
        </w:rPr>
        <w:t xml:space="preserve"> </w:t>
      </w:r>
      <w:r w:rsidRPr="005E6ED3">
        <w:rPr>
          <w:rFonts w:ascii="Times New Roman" w:hAnsi="Times New Roman"/>
          <w:sz w:val="24"/>
          <w:szCs w:val="24"/>
        </w:rPr>
        <w:t>г.</w:t>
      </w:r>
      <w:r w:rsidRPr="005E6ED3">
        <w:rPr>
          <w:rFonts w:ascii="Times New Roman" w:hAnsi="Times New Roman"/>
          <w:spacing w:val="1"/>
          <w:sz w:val="24"/>
          <w:szCs w:val="24"/>
        </w:rPr>
        <w:t xml:space="preserve"> </w:t>
      </w:r>
      <w:r w:rsidRPr="005E6ED3">
        <w:rPr>
          <w:rFonts w:ascii="Times New Roman" w:hAnsi="Times New Roman"/>
          <w:sz w:val="24"/>
          <w:szCs w:val="24"/>
        </w:rPr>
        <w:t>№</w:t>
      </w:r>
      <w:r w:rsidRPr="005E6ED3">
        <w:rPr>
          <w:rFonts w:ascii="Times New Roman" w:hAnsi="Times New Roman"/>
          <w:spacing w:val="1"/>
          <w:sz w:val="24"/>
          <w:szCs w:val="24"/>
        </w:rPr>
        <w:t xml:space="preserve"> </w:t>
      </w:r>
      <w:r w:rsidRPr="005E6ED3">
        <w:rPr>
          <w:rFonts w:ascii="Times New Roman" w:hAnsi="Times New Roman"/>
          <w:sz w:val="24"/>
          <w:szCs w:val="24"/>
        </w:rPr>
        <w:t>1601</w:t>
      </w:r>
      <w:r w:rsidRPr="005E6ED3">
        <w:rPr>
          <w:rFonts w:ascii="Times New Roman" w:hAnsi="Times New Roman"/>
          <w:spacing w:val="70"/>
          <w:sz w:val="24"/>
          <w:szCs w:val="24"/>
        </w:rPr>
        <w:t xml:space="preserve"> </w:t>
      </w:r>
      <w:r w:rsidRPr="005E6ED3">
        <w:rPr>
          <w:rFonts w:ascii="Times New Roman" w:hAnsi="Times New Roman"/>
          <w:sz w:val="24"/>
          <w:szCs w:val="24"/>
        </w:rPr>
        <w:t>«О</w:t>
      </w:r>
      <w:r w:rsidRPr="005E6ED3">
        <w:rPr>
          <w:rFonts w:ascii="Times New Roman" w:hAnsi="Times New Roman"/>
          <w:spacing w:val="70"/>
          <w:sz w:val="24"/>
          <w:szCs w:val="24"/>
        </w:rPr>
        <w:t xml:space="preserve"> </w:t>
      </w:r>
      <w:r w:rsidRPr="005E6ED3">
        <w:rPr>
          <w:rFonts w:ascii="Times New Roman" w:hAnsi="Times New Roman"/>
          <w:sz w:val="24"/>
          <w:szCs w:val="24"/>
        </w:rPr>
        <w:t>продолжительности</w:t>
      </w:r>
      <w:r w:rsidRPr="005E6ED3">
        <w:rPr>
          <w:rFonts w:ascii="Times New Roman" w:hAnsi="Times New Roman"/>
          <w:spacing w:val="1"/>
          <w:sz w:val="24"/>
          <w:szCs w:val="24"/>
        </w:rPr>
        <w:t xml:space="preserve"> </w:t>
      </w:r>
      <w:r w:rsidRPr="005E6ED3">
        <w:rPr>
          <w:rFonts w:ascii="Times New Roman" w:hAnsi="Times New Roman"/>
          <w:sz w:val="24"/>
          <w:szCs w:val="24"/>
        </w:rPr>
        <w:t>рабочего времени (нормах часов педагогической работы за ставку заработной</w:t>
      </w:r>
      <w:r w:rsidRPr="005E6ED3">
        <w:rPr>
          <w:rFonts w:ascii="Times New Roman" w:hAnsi="Times New Roman"/>
          <w:spacing w:val="1"/>
          <w:sz w:val="24"/>
          <w:szCs w:val="24"/>
        </w:rPr>
        <w:t xml:space="preserve"> </w:t>
      </w:r>
      <w:r w:rsidRPr="005E6ED3">
        <w:rPr>
          <w:rFonts w:ascii="Times New Roman" w:hAnsi="Times New Roman"/>
          <w:sz w:val="24"/>
          <w:szCs w:val="24"/>
        </w:rPr>
        <w:t>платы) педагогических работников и о порядке определения учебной нагрузки</w:t>
      </w:r>
      <w:r w:rsidRPr="005E6ED3">
        <w:rPr>
          <w:rFonts w:ascii="Times New Roman" w:hAnsi="Times New Roman"/>
          <w:spacing w:val="1"/>
          <w:sz w:val="24"/>
          <w:szCs w:val="24"/>
        </w:rPr>
        <w:t xml:space="preserve"> </w:t>
      </w:r>
      <w:r w:rsidRPr="005E6ED3">
        <w:rPr>
          <w:rFonts w:ascii="Times New Roman" w:hAnsi="Times New Roman"/>
          <w:sz w:val="24"/>
          <w:szCs w:val="24"/>
        </w:rPr>
        <w:t>педагогических</w:t>
      </w:r>
      <w:r w:rsidRPr="005E6ED3">
        <w:rPr>
          <w:rFonts w:ascii="Times New Roman" w:hAnsi="Times New Roman"/>
          <w:spacing w:val="1"/>
          <w:sz w:val="24"/>
          <w:szCs w:val="24"/>
        </w:rPr>
        <w:t xml:space="preserve"> </w:t>
      </w:r>
      <w:r w:rsidRPr="005E6ED3">
        <w:rPr>
          <w:rFonts w:ascii="Times New Roman" w:hAnsi="Times New Roman"/>
          <w:sz w:val="24"/>
          <w:szCs w:val="24"/>
        </w:rPr>
        <w:t>работников,</w:t>
      </w:r>
      <w:r w:rsidRPr="005E6ED3">
        <w:rPr>
          <w:rFonts w:ascii="Times New Roman" w:hAnsi="Times New Roman"/>
          <w:spacing w:val="1"/>
          <w:sz w:val="24"/>
          <w:szCs w:val="24"/>
        </w:rPr>
        <w:t xml:space="preserve"> </w:t>
      </w:r>
      <w:r w:rsidRPr="005E6ED3">
        <w:rPr>
          <w:rFonts w:ascii="Times New Roman" w:hAnsi="Times New Roman"/>
          <w:sz w:val="24"/>
          <w:szCs w:val="24"/>
        </w:rPr>
        <w:t>оговариваемой</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71"/>
          <w:sz w:val="24"/>
          <w:szCs w:val="24"/>
        </w:rPr>
        <w:t xml:space="preserve"> </w:t>
      </w:r>
      <w:r w:rsidRPr="005E6ED3">
        <w:rPr>
          <w:rFonts w:ascii="Times New Roman" w:hAnsi="Times New Roman"/>
          <w:sz w:val="24"/>
          <w:szCs w:val="24"/>
        </w:rPr>
        <w:t>трудовом</w:t>
      </w:r>
      <w:r w:rsidRPr="005E6ED3">
        <w:rPr>
          <w:rFonts w:ascii="Times New Roman" w:hAnsi="Times New Roman"/>
          <w:spacing w:val="71"/>
          <w:sz w:val="24"/>
          <w:szCs w:val="24"/>
        </w:rPr>
        <w:t xml:space="preserve"> </w:t>
      </w:r>
      <w:r w:rsidRPr="005E6ED3">
        <w:rPr>
          <w:rFonts w:ascii="Times New Roman" w:hAnsi="Times New Roman"/>
          <w:sz w:val="24"/>
          <w:szCs w:val="24"/>
        </w:rPr>
        <w:t>договоре</w:t>
      </w:r>
      <w:r w:rsidRPr="005E6ED3">
        <w:rPr>
          <w:rFonts w:ascii="Times New Roman" w:hAnsi="Times New Roman"/>
          <w:spacing w:val="71"/>
          <w:sz w:val="24"/>
          <w:szCs w:val="24"/>
        </w:rPr>
        <w:t xml:space="preserve"> </w:t>
      </w:r>
      <w:r w:rsidRPr="005E6ED3">
        <w:rPr>
          <w:rFonts w:ascii="Times New Roman" w:hAnsi="Times New Roman"/>
          <w:sz w:val="24"/>
          <w:szCs w:val="24"/>
        </w:rPr>
        <w:t>(с</w:t>
      </w:r>
      <w:r w:rsidRPr="005E6ED3">
        <w:rPr>
          <w:rFonts w:ascii="Times New Roman" w:hAnsi="Times New Roman"/>
          <w:spacing w:val="1"/>
          <w:sz w:val="24"/>
          <w:szCs w:val="24"/>
        </w:rPr>
        <w:t xml:space="preserve"> </w:t>
      </w:r>
      <w:r w:rsidRPr="005E6ED3">
        <w:rPr>
          <w:rFonts w:ascii="Times New Roman" w:hAnsi="Times New Roman"/>
          <w:sz w:val="24"/>
          <w:szCs w:val="24"/>
        </w:rPr>
        <w:t>изменениями</w:t>
      </w:r>
      <w:r w:rsidRPr="005E6ED3">
        <w:rPr>
          <w:rFonts w:ascii="Times New Roman" w:hAnsi="Times New Roman"/>
          <w:spacing w:val="5"/>
          <w:sz w:val="24"/>
          <w:szCs w:val="24"/>
        </w:rPr>
        <w:t xml:space="preserve"> </w:t>
      </w:r>
      <w:r w:rsidRPr="005E6ED3">
        <w:rPr>
          <w:rFonts w:ascii="Times New Roman" w:hAnsi="Times New Roman"/>
          <w:sz w:val="24"/>
          <w:szCs w:val="24"/>
        </w:rPr>
        <w:t>и</w:t>
      </w:r>
      <w:r w:rsidRPr="005E6ED3">
        <w:rPr>
          <w:rFonts w:ascii="Times New Roman" w:hAnsi="Times New Roman"/>
          <w:spacing w:val="8"/>
          <w:sz w:val="24"/>
          <w:szCs w:val="24"/>
        </w:rPr>
        <w:t xml:space="preserve"> </w:t>
      </w:r>
      <w:r w:rsidRPr="005E6ED3">
        <w:rPr>
          <w:rFonts w:ascii="Times New Roman" w:hAnsi="Times New Roman"/>
          <w:sz w:val="24"/>
          <w:szCs w:val="24"/>
        </w:rPr>
        <w:t>дополнениями).</w:t>
      </w:r>
    </w:p>
    <w:p w14:paraId="6F42C5FB"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sidRPr="005E6ED3">
        <w:rPr>
          <w:rFonts w:ascii="Times New Roman" w:hAnsi="Times New Roman"/>
          <w:sz w:val="24"/>
          <w:szCs w:val="24"/>
        </w:rPr>
        <w:t>9.</w:t>
      </w:r>
      <w:proofErr w:type="gramStart"/>
      <w:r w:rsidRPr="005E6ED3">
        <w:rPr>
          <w:rFonts w:ascii="Times New Roman" w:hAnsi="Times New Roman"/>
          <w:sz w:val="24"/>
          <w:szCs w:val="24"/>
        </w:rPr>
        <w:t>16.Рабочее</w:t>
      </w:r>
      <w:proofErr w:type="gramEnd"/>
      <w:r w:rsidRPr="005E6ED3">
        <w:rPr>
          <w:rFonts w:ascii="Times New Roman" w:hAnsi="Times New Roman"/>
          <w:spacing w:val="1"/>
          <w:sz w:val="24"/>
          <w:szCs w:val="24"/>
        </w:rPr>
        <w:t xml:space="preserve"> </w:t>
      </w:r>
      <w:r w:rsidRPr="005E6ED3">
        <w:rPr>
          <w:rFonts w:ascii="Times New Roman" w:hAnsi="Times New Roman"/>
          <w:sz w:val="24"/>
          <w:szCs w:val="24"/>
        </w:rPr>
        <w:t>время</w:t>
      </w:r>
      <w:r w:rsidRPr="005E6ED3">
        <w:rPr>
          <w:rFonts w:ascii="Times New Roman" w:hAnsi="Times New Roman"/>
          <w:spacing w:val="1"/>
          <w:sz w:val="24"/>
          <w:szCs w:val="24"/>
        </w:rPr>
        <w:t xml:space="preserve"> </w:t>
      </w:r>
      <w:r w:rsidRPr="005E6ED3">
        <w:rPr>
          <w:rFonts w:ascii="Times New Roman" w:hAnsi="Times New Roman"/>
          <w:sz w:val="24"/>
          <w:szCs w:val="24"/>
        </w:rPr>
        <w:t>педагога</w:t>
      </w:r>
      <w:r w:rsidRPr="005E6ED3">
        <w:rPr>
          <w:rFonts w:ascii="Times New Roman" w:hAnsi="Times New Roman"/>
          <w:spacing w:val="1"/>
          <w:sz w:val="24"/>
          <w:szCs w:val="24"/>
        </w:rPr>
        <w:t xml:space="preserve"> </w:t>
      </w:r>
      <w:r w:rsidRPr="005E6ED3">
        <w:rPr>
          <w:rFonts w:ascii="Times New Roman" w:hAnsi="Times New Roman"/>
          <w:sz w:val="24"/>
          <w:szCs w:val="24"/>
        </w:rPr>
        <w:t>определяется</w:t>
      </w:r>
      <w:r w:rsidRPr="005E6ED3">
        <w:rPr>
          <w:rFonts w:ascii="Times New Roman" w:hAnsi="Times New Roman"/>
          <w:spacing w:val="1"/>
          <w:sz w:val="24"/>
          <w:szCs w:val="24"/>
        </w:rPr>
        <w:t xml:space="preserve"> </w:t>
      </w:r>
      <w:r w:rsidRPr="005E6ED3">
        <w:rPr>
          <w:rFonts w:ascii="Times New Roman" w:hAnsi="Times New Roman"/>
          <w:sz w:val="24"/>
          <w:szCs w:val="24"/>
        </w:rPr>
        <w:t>учебным</w:t>
      </w:r>
      <w:r w:rsidRPr="005E6ED3">
        <w:rPr>
          <w:rFonts w:ascii="Times New Roman" w:hAnsi="Times New Roman"/>
          <w:spacing w:val="1"/>
          <w:sz w:val="24"/>
          <w:szCs w:val="24"/>
        </w:rPr>
        <w:t xml:space="preserve"> </w:t>
      </w:r>
      <w:r w:rsidRPr="005E6ED3">
        <w:rPr>
          <w:rFonts w:ascii="Times New Roman" w:hAnsi="Times New Roman"/>
          <w:sz w:val="24"/>
          <w:szCs w:val="24"/>
        </w:rPr>
        <w:t>расписанием</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должностными</w:t>
      </w:r>
      <w:r w:rsidRPr="005E6ED3">
        <w:rPr>
          <w:rFonts w:ascii="Times New Roman" w:hAnsi="Times New Roman"/>
          <w:spacing w:val="1"/>
          <w:sz w:val="24"/>
          <w:szCs w:val="24"/>
        </w:rPr>
        <w:t xml:space="preserve"> </w:t>
      </w:r>
      <w:r w:rsidRPr="005E6ED3">
        <w:rPr>
          <w:rFonts w:ascii="Times New Roman" w:hAnsi="Times New Roman"/>
          <w:sz w:val="24"/>
          <w:szCs w:val="24"/>
        </w:rPr>
        <w:t>обязанностями,</w:t>
      </w:r>
      <w:r w:rsidRPr="005E6ED3">
        <w:rPr>
          <w:rFonts w:ascii="Times New Roman" w:hAnsi="Times New Roman"/>
          <w:spacing w:val="1"/>
          <w:sz w:val="24"/>
          <w:szCs w:val="24"/>
        </w:rPr>
        <w:t xml:space="preserve"> </w:t>
      </w:r>
      <w:r w:rsidRPr="005E6ED3">
        <w:rPr>
          <w:rFonts w:ascii="Times New Roman" w:hAnsi="Times New Roman"/>
          <w:sz w:val="24"/>
          <w:szCs w:val="24"/>
        </w:rPr>
        <w:t>возлагаемыми</w:t>
      </w:r>
      <w:r w:rsidRPr="005E6ED3">
        <w:rPr>
          <w:rFonts w:ascii="Times New Roman" w:hAnsi="Times New Roman"/>
          <w:spacing w:val="1"/>
          <w:sz w:val="24"/>
          <w:szCs w:val="24"/>
        </w:rPr>
        <w:t xml:space="preserve"> </w:t>
      </w:r>
      <w:r w:rsidRPr="005E6ED3">
        <w:rPr>
          <w:rFonts w:ascii="Times New Roman" w:hAnsi="Times New Roman"/>
          <w:sz w:val="24"/>
          <w:szCs w:val="24"/>
        </w:rPr>
        <w:t>на</w:t>
      </w:r>
      <w:r w:rsidRPr="005E6ED3">
        <w:rPr>
          <w:rFonts w:ascii="Times New Roman" w:hAnsi="Times New Roman"/>
          <w:spacing w:val="1"/>
          <w:sz w:val="24"/>
          <w:szCs w:val="24"/>
        </w:rPr>
        <w:t xml:space="preserve"> </w:t>
      </w:r>
      <w:r w:rsidRPr="005E6ED3">
        <w:rPr>
          <w:rFonts w:ascii="Times New Roman" w:hAnsi="Times New Roman"/>
          <w:sz w:val="24"/>
          <w:szCs w:val="24"/>
        </w:rPr>
        <w:t>него</w:t>
      </w:r>
      <w:r w:rsidRPr="005E6ED3">
        <w:rPr>
          <w:rFonts w:ascii="Times New Roman" w:hAnsi="Times New Roman"/>
          <w:spacing w:val="1"/>
          <w:sz w:val="24"/>
          <w:szCs w:val="24"/>
        </w:rPr>
        <w:t xml:space="preserve"> </w:t>
      </w:r>
      <w:r w:rsidRPr="005E6ED3">
        <w:rPr>
          <w:rFonts w:ascii="Times New Roman" w:hAnsi="Times New Roman"/>
          <w:sz w:val="24"/>
          <w:szCs w:val="24"/>
        </w:rPr>
        <w:t>Уставом</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Правилами</w:t>
      </w:r>
      <w:r w:rsidRPr="005E6ED3">
        <w:rPr>
          <w:rFonts w:ascii="Times New Roman" w:hAnsi="Times New Roman"/>
          <w:spacing w:val="1"/>
          <w:sz w:val="24"/>
          <w:szCs w:val="24"/>
        </w:rPr>
        <w:t xml:space="preserve"> </w:t>
      </w:r>
      <w:r w:rsidRPr="005E6ED3">
        <w:rPr>
          <w:rFonts w:ascii="Times New Roman" w:hAnsi="Times New Roman"/>
          <w:sz w:val="24"/>
          <w:szCs w:val="24"/>
        </w:rPr>
        <w:t>внутреннего трудового распорядка</w:t>
      </w:r>
      <w:r w:rsidRPr="005E6ED3">
        <w:rPr>
          <w:rFonts w:ascii="Times New Roman" w:hAnsi="Times New Roman"/>
          <w:spacing w:val="1"/>
          <w:sz w:val="24"/>
          <w:szCs w:val="24"/>
        </w:rPr>
        <w:t xml:space="preserve"> </w:t>
      </w:r>
      <w:r w:rsidRPr="005E6ED3">
        <w:rPr>
          <w:rFonts w:ascii="Times New Roman" w:hAnsi="Times New Roman"/>
          <w:sz w:val="24"/>
          <w:szCs w:val="24"/>
        </w:rPr>
        <w:t>образовательной организации,</w:t>
      </w:r>
      <w:r w:rsidRPr="005E6ED3">
        <w:rPr>
          <w:rFonts w:ascii="Times New Roman" w:hAnsi="Times New Roman"/>
          <w:spacing w:val="1"/>
          <w:sz w:val="24"/>
          <w:szCs w:val="24"/>
        </w:rPr>
        <w:t xml:space="preserve"> </w:t>
      </w:r>
      <w:r w:rsidRPr="005E6ED3">
        <w:rPr>
          <w:rFonts w:ascii="Times New Roman" w:hAnsi="Times New Roman"/>
          <w:sz w:val="24"/>
          <w:szCs w:val="24"/>
        </w:rPr>
        <w:t>трудовым</w:t>
      </w:r>
      <w:r w:rsidRPr="005E6ED3">
        <w:rPr>
          <w:rFonts w:ascii="Times New Roman" w:hAnsi="Times New Roman"/>
          <w:spacing w:val="1"/>
          <w:sz w:val="24"/>
          <w:szCs w:val="24"/>
        </w:rPr>
        <w:t xml:space="preserve"> </w:t>
      </w:r>
      <w:r w:rsidRPr="005E6ED3">
        <w:rPr>
          <w:rFonts w:ascii="Times New Roman" w:hAnsi="Times New Roman"/>
          <w:sz w:val="24"/>
          <w:szCs w:val="24"/>
        </w:rPr>
        <w:t>договором</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должностной</w:t>
      </w:r>
      <w:r w:rsidRPr="005E6ED3">
        <w:rPr>
          <w:rFonts w:ascii="Times New Roman" w:hAnsi="Times New Roman"/>
          <w:spacing w:val="1"/>
          <w:sz w:val="24"/>
          <w:szCs w:val="24"/>
        </w:rPr>
        <w:t xml:space="preserve"> </w:t>
      </w:r>
      <w:r w:rsidRPr="005E6ED3">
        <w:rPr>
          <w:rFonts w:ascii="Times New Roman" w:hAnsi="Times New Roman"/>
          <w:sz w:val="24"/>
          <w:szCs w:val="24"/>
        </w:rPr>
        <w:t>инструкцией.</w:t>
      </w:r>
      <w:r w:rsidRPr="005E6ED3">
        <w:rPr>
          <w:rFonts w:ascii="Times New Roman" w:hAnsi="Times New Roman"/>
          <w:spacing w:val="1"/>
          <w:sz w:val="24"/>
          <w:szCs w:val="24"/>
        </w:rPr>
        <w:t xml:space="preserve"> </w:t>
      </w:r>
      <w:r w:rsidRPr="005E6ED3">
        <w:rPr>
          <w:rFonts w:ascii="Times New Roman" w:hAnsi="Times New Roman"/>
          <w:sz w:val="24"/>
          <w:szCs w:val="24"/>
        </w:rPr>
        <w:t>Перемены,</w:t>
      </w:r>
      <w:r w:rsidRPr="005E6ED3">
        <w:rPr>
          <w:rFonts w:ascii="Times New Roman" w:hAnsi="Times New Roman"/>
          <w:spacing w:val="1"/>
          <w:sz w:val="24"/>
          <w:szCs w:val="24"/>
        </w:rPr>
        <w:t xml:space="preserve"> </w:t>
      </w:r>
      <w:r w:rsidRPr="005E6ED3">
        <w:rPr>
          <w:rFonts w:ascii="Times New Roman" w:hAnsi="Times New Roman"/>
          <w:sz w:val="24"/>
          <w:szCs w:val="24"/>
        </w:rPr>
        <w:t>предусмотренные</w:t>
      </w:r>
      <w:r w:rsidRPr="005E6ED3">
        <w:rPr>
          <w:rFonts w:ascii="Times New Roman" w:hAnsi="Times New Roman"/>
          <w:spacing w:val="1"/>
          <w:sz w:val="24"/>
          <w:szCs w:val="24"/>
        </w:rPr>
        <w:t xml:space="preserve"> </w:t>
      </w:r>
      <w:r w:rsidRPr="005E6ED3">
        <w:rPr>
          <w:rFonts w:ascii="Times New Roman" w:hAnsi="Times New Roman"/>
          <w:sz w:val="24"/>
          <w:szCs w:val="24"/>
        </w:rPr>
        <w:t>между</w:t>
      </w:r>
      <w:r w:rsidRPr="005E6ED3">
        <w:rPr>
          <w:rFonts w:ascii="Times New Roman" w:hAnsi="Times New Roman"/>
          <w:spacing w:val="1"/>
          <w:sz w:val="24"/>
          <w:szCs w:val="24"/>
        </w:rPr>
        <w:t xml:space="preserve"> </w:t>
      </w:r>
      <w:r w:rsidRPr="005E6ED3">
        <w:rPr>
          <w:rFonts w:ascii="Times New Roman" w:hAnsi="Times New Roman"/>
          <w:sz w:val="24"/>
          <w:szCs w:val="24"/>
        </w:rPr>
        <w:t>уроками,</w:t>
      </w:r>
      <w:r w:rsidRPr="005E6ED3">
        <w:rPr>
          <w:rFonts w:ascii="Times New Roman" w:hAnsi="Times New Roman"/>
          <w:spacing w:val="-2"/>
          <w:sz w:val="24"/>
          <w:szCs w:val="24"/>
        </w:rPr>
        <w:t xml:space="preserve"> </w:t>
      </w:r>
      <w:r w:rsidRPr="005E6ED3">
        <w:rPr>
          <w:rFonts w:ascii="Times New Roman" w:hAnsi="Times New Roman"/>
          <w:sz w:val="24"/>
          <w:szCs w:val="24"/>
        </w:rPr>
        <w:t>являются рабочим временем педагога.</w:t>
      </w:r>
    </w:p>
    <w:p w14:paraId="6FB22EE8"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sidRPr="005E6ED3">
        <w:rPr>
          <w:rFonts w:ascii="Times New Roman" w:hAnsi="Times New Roman"/>
          <w:sz w:val="24"/>
          <w:szCs w:val="24"/>
        </w:rPr>
        <w:t>9.</w:t>
      </w:r>
      <w:proofErr w:type="gramStart"/>
      <w:r w:rsidRPr="005E6ED3">
        <w:rPr>
          <w:rFonts w:ascii="Times New Roman" w:hAnsi="Times New Roman"/>
          <w:sz w:val="24"/>
          <w:szCs w:val="24"/>
        </w:rPr>
        <w:t>17.Учебная</w:t>
      </w:r>
      <w:proofErr w:type="gramEnd"/>
      <w:r w:rsidRPr="005E6ED3">
        <w:rPr>
          <w:rFonts w:ascii="Times New Roman" w:hAnsi="Times New Roman"/>
          <w:spacing w:val="16"/>
          <w:sz w:val="24"/>
          <w:szCs w:val="24"/>
        </w:rPr>
        <w:t xml:space="preserve"> </w:t>
      </w:r>
      <w:r w:rsidRPr="005E6ED3">
        <w:rPr>
          <w:rFonts w:ascii="Times New Roman" w:hAnsi="Times New Roman"/>
          <w:sz w:val="24"/>
          <w:szCs w:val="24"/>
        </w:rPr>
        <w:t>нагрузка</w:t>
      </w:r>
      <w:r w:rsidRPr="005E6ED3">
        <w:rPr>
          <w:rFonts w:ascii="Times New Roman" w:hAnsi="Times New Roman"/>
          <w:spacing w:val="16"/>
          <w:sz w:val="24"/>
          <w:szCs w:val="24"/>
        </w:rPr>
        <w:t xml:space="preserve"> </w:t>
      </w:r>
      <w:r w:rsidRPr="005E6ED3">
        <w:rPr>
          <w:rFonts w:ascii="Times New Roman" w:hAnsi="Times New Roman"/>
          <w:sz w:val="24"/>
          <w:szCs w:val="24"/>
        </w:rPr>
        <w:t>на</w:t>
      </w:r>
      <w:r w:rsidRPr="005E6ED3">
        <w:rPr>
          <w:rFonts w:ascii="Times New Roman" w:hAnsi="Times New Roman"/>
          <w:spacing w:val="16"/>
          <w:sz w:val="24"/>
          <w:szCs w:val="24"/>
        </w:rPr>
        <w:t xml:space="preserve"> </w:t>
      </w:r>
      <w:r w:rsidRPr="005E6ED3">
        <w:rPr>
          <w:rFonts w:ascii="Times New Roman" w:hAnsi="Times New Roman"/>
          <w:sz w:val="24"/>
          <w:szCs w:val="24"/>
        </w:rPr>
        <w:t>новый</w:t>
      </w:r>
      <w:r w:rsidRPr="005E6ED3">
        <w:rPr>
          <w:rFonts w:ascii="Times New Roman" w:hAnsi="Times New Roman"/>
          <w:spacing w:val="17"/>
          <w:sz w:val="24"/>
          <w:szCs w:val="24"/>
        </w:rPr>
        <w:t xml:space="preserve"> </w:t>
      </w:r>
      <w:r w:rsidRPr="005E6ED3">
        <w:rPr>
          <w:rFonts w:ascii="Times New Roman" w:hAnsi="Times New Roman"/>
          <w:sz w:val="24"/>
          <w:szCs w:val="24"/>
        </w:rPr>
        <w:t>учебный</w:t>
      </w:r>
      <w:r w:rsidRPr="005E6ED3">
        <w:rPr>
          <w:rFonts w:ascii="Times New Roman" w:hAnsi="Times New Roman"/>
          <w:spacing w:val="16"/>
          <w:sz w:val="24"/>
          <w:szCs w:val="24"/>
        </w:rPr>
        <w:t xml:space="preserve"> </w:t>
      </w:r>
      <w:r w:rsidRPr="005E6ED3">
        <w:rPr>
          <w:rFonts w:ascii="Times New Roman" w:hAnsi="Times New Roman"/>
          <w:sz w:val="24"/>
          <w:szCs w:val="24"/>
        </w:rPr>
        <w:t>год</w:t>
      </w:r>
      <w:r w:rsidRPr="005E6ED3">
        <w:rPr>
          <w:rFonts w:ascii="Times New Roman" w:hAnsi="Times New Roman"/>
          <w:spacing w:val="16"/>
          <w:sz w:val="24"/>
          <w:szCs w:val="24"/>
        </w:rPr>
        <w:t xml:space="preserve"> </w:t>
      </w:r>
      <w:r w:rsidRPr="005E6ED3">
        <w:rPr>
          <w:rFonts w:ascii="Times New Roman" w:hAnsi="Times New Roman"/>
          <w:sz w:val="24"/>
          <w:szCs w:val="24"/>
        </w:rPr>
        <w:t>(объем</w:t>
      </w:r>
      <w:r w:rsidRPr="005E6ED3">
        <w:rPr>
          <w:rFonts w:ascii="Times New Roman" w:hAnsi="Times New Roman"/>
          <w:spacing w:val="16"/>
          <w:sz w:val="24"/>
          <w:szCs w:val="24"/>
        </w:rPr>
        <w:t xml:space="preserve"> </w:t>
      </w:r>
      <w:r w:rsidRPr="005E6ED3">
        <w:rPr>
          <w:rFonts w:ascii="Times New Roman" w:hAnsi="Times New Roman"/>
          <w:sz w:val="24"/>
          <w:szCs w:val="24"/>
        </w:rPr>
        <w:t>преподавательской</w:t>
      </w:r>
      <w:r w:rsidRPr="005E6ED3">
        <w:rPr>
          <w:rFonts w:ascii="Times New Roman" w:hAnsi="Times New Roman"/>
          <w:spacing w:val="16"/>
          <w:sz w:val="24"/>
          <w:szCs w:val="24"/>
        </w:rPr>
        <w:t xml:space="preserve"> </w:t>
      </w:r>
      <w:r w:rsidRPr="005E6ED3">
        <w:rPr>
          <w:rFonts w:ascii="Times New Roman" w:hAnsi="Times New Roman"/>
          <w:sz w:val="24"/>
          <w:szCs w:val="24"/>
        </w:rPr>
        <w:t>работы</w:t>
      </w:r>
      <w:r w:rsidRPr="005E6ED3">
        <w:rPr>
          <w:rFonts w:ascii="Times New Roman" w:hAnsi="Times New Roman"/>
          <w:spacing w:val="-68"/>
          <w:sz w:val="24"/>
          <w:szCs w:val="24"/>
        </w:rPr>
        <w:t xml:space="preserve"> </w:t>
      </w:r>
      <w:r w:rsidRPr="005E6ED3">
        <w:rPr>
          <w:rFonts w:ascii="Times New Roman" w:hAnsi="Times New Roman"/>
          <w:sz w:val="24"/>
          <w:szCs w:val="24"/>
        </w:rPr>
        <w:t>с</w:t>
      </w:r>
      <w:r w:rsidRPr="005E6ED3">
        <w:rPr>
          <w:rFonts w:ascii="Times New Roman" w:hAnsi="Times New Roman"/>
          <w:spacing w:val="1"/>
          <w:sz w:val="24"/>
          <w:szCs w:val="24"/>
        </w:rPr>
        <w:t xml:space="preserve"> </w:t>
      </w:r>
      <w:r w:rsidRPr="005E6ED3">
        <w:rPr>
          <w:rFonts w:ascii="Times New Roman" w:hAnsi="Times New Roman"/>
          <w:sz w:val="24"/>
          <w:szCs w:val="24"/>
        </w:rPr>
        <w:t>распределением</w:t>
      </w:r>
      <w:r w:rsidRPr="005E6ED3">
        <w:rPr>
          <w:rFonts w:ascii="Times New Roman" w:hAnsi="Times New Roman"/>
          <w:spacing w:val="1"/>
          <w:sz w:val="24"/>
          <w:szCs w:val="24"/>
        </w:rPr>
        <w:t xml:space="preserve"> </w:t>
      </w:r>
      <w:r w:rsidRPr="005E6ED3">
        <w:rPr>
          <w:rFonts w:ascii="Times New Roman" w:hAnsi="Times New Roman"/>
          <w:sz w:val="24"/>
          <w:szCs w:val="24"/>
        </w:rPr>
        <w:t>по</w:t>
      </w:r>
      <w:r w:rsidRPr="005E6ED3">
        <w:rPr>
          <w:rFonts w:ascii="Times New Roman" w:hAnsi="Times New Roman"/>
          <w:spacing w:val="1"/>
          <w:sz w:val="24"/>
          <w:szCs w:val="24"/>
        </w:rPr>
        <w:t xml:space="preserve"> </w:t>
      </w:r>
      <w:r w:rsidRPr="005E6ED3">
        <w:rPr>
          <w:rFonts w:ascii="Times New Roman" w:hAnsi="Times New Roman"/>
          <w:sz w:val="24"/>
          <w:szCs w:val="24"/>
        </w:rPr>
        <w:t>классам)</w:t>
      </w:r>
      <w:r w:rsidRPr="005E6ED3">
        <w:rPr>
          <w:rFonts w:ascii="Times New Roman" w:hAnsi="Times New Roman"/>
          <w:spacing w:val="1"/>
          <w:sz w:val="24"/>
          <w:szCs w:val="24"/>
        </w:rPr>
        <w:t xml:space="preserve"> </w:t>
      </w:r>
      <w:r w:rsidRPr="005E6ED3">
        <w:rPr>
          <w:rFonts w:ascii="Times New Roman" w:hAnsi="Times New Roman"/>
          <w:sz w:val="24"/>
          <w:szCs w:val="24"/>
        </w:rPr>
        <w:t>устанавливается</w:t>
      </w:r>
      <w:r w:rsidRPr="005E6ED3">
        <w:rPr>
          <w:rFonts w:ascii="Times New Roman" w:hAnsi="Times New Roman"/>
          <w:spacing w:val="1"/>
          <w:sz w:val="24"/>
          <w:szCs w:val="24"/>
        </w:rPr>
        <w:t xml:space="preserve"> </w:t>
      </w:r>
      <w:r w:rsidRPr="005E6ED3">
        <w:rPr>
          <w:rFonts w:ascii="Times New Roman" w:hAnsi="Times New Roman"/>
          <w:sz w:val="24"/>
          <w:szCs w:val="24"/>
        </w:rPr>
        <w:t>Работодателем</w:t>
      </w:r>
      <w:r w:rsidRPr="005E6ED3">
        <w:rPr>
          <w:rFonts w:ascii="Times New Roman" w:hAnsi="Times New Roman"/>
          <w:spacing w:val="1"/>
          <w:sz w:val="24"/>
          <w:szCs w:val="24"/>
        </w:rPr>
        <w:t xml:space="preserve"> </w:t>
      </w:r>
      <w:r w:rsidRPr="005E6ED3">
        <w:rPr>
          <w:rFonts w:ascii="Times New Roman" w:hAnsi="Times New Roman"/>
          <w:sz w:val="24"/>
          <w:szCs w:val="24"/>
        </w:rPr>
        <w:t>до</w:t>
      </w:r>
      <w:r w:rsidRPr="005E6ED3">
        <w:rPr>
          <w:rFonts w:ascii="Times New Roman" w:hAnsi="Times New Roman"/>
          <w:spacing w:val="71"/>
          <w:sz w:val="24"/>
          <w:szCs w:val="24"/>
        </w:rPr>
        <w:t xml:space="preserve"> </w:t>
      </w:r>
      <w:r w:rsidRPr="005E6ED3">
        <w:rPr>
          <w:rFonts w:ascii="Times New Roman" w:hAnsi="Times New Roman"/>
          <w:sz w:val="24"/>
          <w:szCs w:val="24"/>
        </w:rPr>
        <w:t>ухода</w:t>
      </w:r>
      <w:r w:rsidRPr="005E6ED3">
        <w:rPr>
          <w:rFonts w:ascii="Times New Roman" w:hAnsi="Times New Roman"/>
          <w:spacing w:val="1"/>
          <w:sz w:val="24"/>
          <w:szCs w:val="24"/>
        </w:rPr>
        <w:t xml:space="preserve"> </w:t>
      </w:r>
      <w:r w:rsidRPr="005E6ED3">
        <w:rPr>
          <w:rFonts w:ascii="Times New Roman" w:hAnsi="Times New Roman"/>
          <w:sz w:val="24"/>
          <w:szCs w:val="24"/>
        </w:rPr>
        <w:t>Работника</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4"/>
          <w:sz w:val="24"/>
          <w:szCs w:val="24"/>
        </w:rPr>
        <w:t xml:space="preserve"> </w:t>
      </w:r>
      <w:r w:rsidRPr="005E6ED3">
        <w:rPr>
          <w:rFonts w:ascii="Times New Roman" w:hAnsi="Times New Roman"/>
          <w:sz w:val="24"/>
          <w:szCs w:val="24"/>
        </w:rPr>
        <w:t>очередной отпуск:</w:t>
      </w:r>
    </w:p>
    <w:p w14:paraId="21BE7CE2"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sidRPr="005E6ED3">
        <w:rPr>
          <w:rFonts w:ascii="Times New Roman" w:hAnsi="Times New Roman"/>
          <w:sz w:val="24"/>
          <w:szCs w:val="24"/>
        </w:rPr>
        <w:t>9.</w:t>
      </w:r>
      <w:proofErr w:type="gramStart"/>
      <w:r w:rsidRPr="005E6ED3">
        <w:rPr>
          <w:rFonts w:ascii="Times New Roman" w:hAnsi="Times New Roman"/>
          <w:sz w:val="24"/>
          <w:szCs w:val="24"/>
        </w:rPr>
        <w:t>18.Установленный</w:t>
      </w:r>
      <w:proofErr w:type="gramEnd"/>
      <w:r w:rsidRPr="005E6ED3">
        <w:rPr>
          <w:rFonts w:ascii="Times New Roman" w:hAnsi="Times New Roman"/>
          <w:spacing w:val="1"/>
          <w:sz w:val="24"/>
          <w:szCs w:val="24"/>
        </w:rPr>
        <w:t xml:space="preserve"> </w:t>
      </w:r>
      <w:r w:rsidRPr="005E6ED3">
        <w:rPr>
          <w:rFonts w:ascii="Times New Roman" w:hAnsi="Times New Roman"/>
          <w:sz w:val="24"/>
          <w:szCs w:val="24"/>
        </w:rPr>
        <w:t>на</w:t>
      </w:r>
      <w:r w:rsidRPr="005E6ED3">
        <w:rPr>
          <w:rFonts w:ascii="Times New Roman" w:hAnsi="Times New Roman"/>
          <w:spacing w:val="1"/>
          <w:sz w:val="24"/>
          <w:szCs w:val="24"/>
        </w:rPr>
        <w:t xml:space="preserve"> </w:t>
      </w:r>
      <w:r w:rsidRPr="005E6ED3">
        <w:rPr>
          <w:rFonts w:ascii="Times New Roman" w:hAnsi="Times New Roman"/>
          <w:sz w:val="24"/>
          <w:szCs w:val="24"/>
        </w:rPr>
        <w:t>учебный</w:t>
      </w:r>
      <w:r w:rsidRPr="005E6ED3">
        <w:rPr>
          <w:rFonts w:ascii="Times New Roman" w:hAnsi="Times New Roman"/>
          <w:spacing w:val="1"/>
          <w:sz w:val="24"/>
          <w:szCs w:val="24"/>
        </w:rPr>
        <w:t xml:space="preserve"> </w:t>
      </w:r>
      <w:r w:rsidRPr="005E6ED3">
        <w:rPr>
          <w:rFonts w:ascii="Times New Roman" w:hAnsi="Times New Roman"/>
          <w:sz w:val="24"/>
          <w:szCs w:val="24"/>
        </w:rPr>
        <w:t>год</w:t>
      </w:r>
      <w:r w:rsidRPr="005E6ED3">
        <w:rPr>
          <w:rFonts w:ascii="Times New Roman" w:hAnsi="Times New Roman"/>
          <w:spacing w:val="1"/>
          <w:sz w:val="24"/>
          <w:szCs w:val="24"/>
        </w:rPr>
        <w:t xml:space="preserve"> </w:t>
      </w:r>
      <w:r w:rsidRPr="005E6ED3">
        <w:rPr>
          <w:rFonts w:ascii="Times New Roman" w:hAnsi="Times New Roman"/>
          <w:sz w:val="24"/>
          <w:szCs w:val="24"/>
        </w:rPr>
        <w:t>объем</w:t>
      </w:r>
      <w:r w:rsidRPr="005E6ED3">
        <w:rPr>
          <w:rFonts w:ascii="Times New Roman" w:hAnsi="Times New Roman"/>
          <w:spacing w:val="1"/>
          <w:sz w:val="24"/>
          <w:szCs w:val="24"/>
        </w:rPr>
        <w:t xml:space="preserve"> </w:t>
      </w:r>
      <w:r w:rsidRPr="005E6ED3">
        <w:rPr>
          <w:rFonts w:ascii="Times New Roman" w:hAnsi="Times New Roman"/>
          <w:sz w:val="24"/>
          <w:szCs w:val="24"/>
        </w:rPr>
        <w:t>учебной</w:t>
      </w:r>
      <w:r w:rsidRPr="005E6ED3">
        <w:rPr>
          <w:rFonts w:ascii="Times New Roman" w:hAnsi="Times New Roman"/>
          <w:spacing w:val="1"/>
          <w:sz w:val="24"/>
          <w:szCs w:val="24"/>
        </w:rPr>
        <w:t xml:space="preserve"> </w:t>
      </w:r>
      <w:r w:rsidRPr="005E6ED3">
        <w:rPr>
          <w:rFonts w:ascii="Times New Roman" w:hAnsi="Times New Roman"/>
          <w:sz w:val="24"/>
          <w:szCs w:val="24"/>
        </w:rPr>
        <w:t>нагрузки</w:t>
      </w:r>
      <w:r w:rsidRPr="005E6ED3">
        <w:rPr>
          <w:rFonts w:ascii="Times New Roman" w:hAnsi="Times New Roman"/>
          <w:spacing w:val="1"/>
          <w:sz w:val="24"/>
          <w:szCs w:val="24"/>
        </w:rPr>
        <w:t xml:space="preserve"> </w:t>
      </w:r>
      <w:r w:rsidRPr="005E6ED3">
        <w:rPr>
          <w:rFonts w:ascii="Times New Roman" w:hAnsi="Times New Roman"/>
          <w:sz w:val="24"/>
          <w:szCs w:val="24"/>
        </w:rPr>
        <w:t>не</w:t>
      </w:r>
      <w:r w:rsidRPr="005E6ED3">
        <w:rPr>
          <w:rFonts w:ascii="Times New Roman" w:hAnsi="Times New Roman"/>
          <w:spacing w:val="1"/>
          <w:sz w:val="24"/>
          <w:szCs w:val="24"/>
        </w:rPr>
        <w:t xml:space="preserve"> </w:t>
      </w:r>
      <w:r w:rsidRPr="005E6ED3">
        <w:rPr>
          <w:rFonts w:ascii="Times New Roman" w:hAnsi="Times New Roman"/>
          <w:sz w:val="24"/>
          <w:szCs w:val="24"/>
        </w:rPr>
        <w:t>может</w:t>
      </w:r>
      <w:r w:rsidRPr="005E6ED3">
        <w:rPr>
          <w:rFonts w:ascii="Times New Roman" w:hAnsi="Times New Roman"/>
          <w:spacing w:val="1"/>
          <w:sz w:val="24"/>
          <w:szCs w:val="24"/>
        </w:rPr>
        <w:t xml:space="preserve"> </w:t>
      </w:r>
      <w:r w:rsidRPr="005E6ED3">
        <w:rPr>
          <w:rFonts w:ascii="Times New Roman" w:hAnsi="Times New Roman"/>
          <w:sz w:val="24"/>
          <w:szCs w:val="24"/>
        </w:rPr>
        <w:t>быть</w:t>
      </w:r>
      <w:r w:rsidRPr="005E6ED3">
        <w:rPr>
          <w:rFonts w:ascii="Times New Roman" w:hAnsi="Times New Roman"/>
          <w:spacing w:val="1"/>
          <w:sz w:val="24"/>
          <w:szCs w:val="24"/>
        </w:rPr>
        <w:t xml:space="preserve"> </w:t>
      </w:r>
      <w:r w:rsidRPr="005E6ED3">
        <w:rPr>
          <w:rFonts w:ascii="Times New Roman" w:hAnsi="Times New Roman"/>
          <w:sz w:val="24"/>
          <w:szCs w:val="24"/>
        </w:rPr>
        <w:t>уменьшен</w:t>
      </w:r>
      <w:r w:rsidRPr="005E6ED3">
        <w:rPr>
          <w:rFonts w:ascii="Times New Roman" w:hAnsi="Times New Roman"/>
          <w:spacing w:val="1"/>
          <w:sz w:val="24"/>
          <w:szCs w:val="24"/>
        </w:rPr>
        <w:t xml:space="preserve"> </w:t>
      </w:r>
      <w:r w:rsidRPr="005E6ED3">
        <w:rPr>
          <w:rFonts w:ascii="Times New Roman" w:hAnsi="Times New Roman"/>
          <w:sz w:val="24"/>
          <w:szCs w:val="24"/>
        </w:rPr>
        <w:t>в течение учебного</w:t>
      </w:r>
      <w:r w:rsidRPr="005E6ED3">
        <w:rPr>
          <w:rFonts w:ascii="Times New Roman" w:hAnsi="Times New Roman"/>
          <w:spacing w:val="1"/>
          <w:sz w:val="24"/>
          <w:szCs w:val="24"/>
        </w:rPr>
        <w:t xml:space="preserve"> </w:t>
      </w:r>
      <w:r w:rsidRPr="005E6ED3">
        <w:rPr>
          <w:rFonts w:ascii="Times New Roman" w:hAnsi="Times New Roman"/>
          <w:sz w:val="24"/>
          <w:szCs w:val="24"/>
        </w:rPr>
        <w:t>года</w:t>
      </w:r>
      <w:r w:rsidRPr="005E6ED3">
        <w:rPr>
          <w:rFonts w:ascii="Times New Roman" w:hAnsi="Times New Roman"/>
          <w:spacing w:val="71"/>
          <w:sz w:val="24"/>
          <w:szCs w:val="24"/>
        </w:rPr>
        <w:t xml:space="preserve"> </w:t>
      </w:r>
      <w:r w:rsidRPr="005E6ED3">
        <w:rPr>
          <w:rFonts w:ascii="Times New Roman" w:hAnsi="Times New Roman"/>
          <w:sz w:val="24"/>
          <w:szCs w:val="24"/>
        </w:rPr>
        <w:t>по</w:t>
      </w:r>
      <w:r w:rsidRPr="005E6ED3">
        <w:rPr>
          <w:rFonts w:ascii="Times New Roman" w:hAnsi="Times New Roman"/>
          <w:spacing w:val="71"/>
          <w:sz w:val="24"/>
          <w:szCs w:val="24"/>
        </w:rPr>
        <w:t xml:space="preserve"> </w:t>
      </w:r>
      <w:r w:rsidRPr="005E6ED3">
        <w:rPr>
          <w:rFonts w:ascii="Times New Roman" w:hAnsi="Times New Roman"/>
          <w:sz w:val="24"/>
          <w:szCs w:val="24"/>
        </w:rPr>
        <w:t>инициативе</w:t>
      </w:r>
      <w:r w:rsidRPr="005E6ED3">
        <w:rPr>
          <w:rFonts w:ascii="Times New Roman" w:hAnsi="Times New Roman"/>
          <w:spacing w:val="71"/>
          <w:sz w:val="24"/>
          <w:szCs w:val="24"/>
        </w:rPr>
        <w:t xml:space="preserve"> </w:t>
      </w:r>
      <w:r w:rsidRPr="005E6ED3">
        <w:rPr>
          <w:rFonts w:ascii="Times New Roman" w:hAnsi="Times New Roman"/>
          <w:sz w:val="24"/>
          <w:szCs w:val="24"/>
        </w:rPr>
        <w:t>Работодателя,</w:t>
      </w:r>
      <w:r w:rsidRPr="005E6ED3">
        <w:rPr>
          <w:rFonts w:ascii="Times New Roman" w:hAnsi="Times New Roman"/>
          <w:spacing w:val="71"/>
          <w:sz w:val="24"/>
          <w:szCs w:val="24"/>
        </w:rPr>
        <w:t xml:space="preserve"> </w:t>
      </w:r>
      <w:r w:rsidRPr="005E6ED3">
        <w:rPr>
          <w:rFonts w:ascii="Times New Roman" w:hAnsi="Times New Roman"/>
          <w:sz w:val="24"/>
          <w:szCs w:val="24"/>
        </w:rPr>
        <w:t>за</w:t>
      </w:r>
      <w:r w:rsidRPr="005E6ED3">
        <w:rPr>
          <w:rFonts w:ascii="Times New Roman" w:hAnsi="Times New Roman"/>
          <w:spacing w:val="1"/>
          <w:sz w:val="24"/>
          <w:szCs w:val="24"/>
        </w:rPr>
        <w:t xml:space="preserve"> </w:t>
      </w:r>
      <w:r w:rsidRPr="005E6ED3">
        <w:rPr>
          <w:rFonts w:ascii="Times New Roman" w:hAnsi="Times New Roman"/>
          <w:sz w:val="24"/>
          <w:szCs w:val="24"/>
        </w:rPr>
        <w:t>исключением случаев уменьшения количества часов по учебному плану и/или</w:t>
      </w:r>
      <w:r w:rsidRPr="005E6ED3">
        <w:rPr>
          <w:rFonts w:ascii="Times New Roman" w:hAnsi="Times New Roman"/>
          <w:spacing w:val="1"/>
          <w:sz w:val="24"/>
          <w:szCs w:val="24"/>
        </w:rPr>
        <w:t xml:space="preserve"> </w:t>
      </w:r>
      <w:r>
        <w:rPr>
          <w:rFonts w:ascii="Times New Roman" w:hAnsi="Times New Roman"/>
          <w:sz w:val="24"/>
          <w:szCs w:val="24"/>
        </w:rPr>
        <w:t xml:space="preserve">программе, сокращения количества классов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других</w:t>
      </w:r>
      <w:r w:rsidRPr="005E6ED3">
        <w:rPr>
          <w:rFonts w:ascii="Times New Roman" w:hAnsi="Times New Roman"/>
          <w:spacing w:val="1"/>
          <w:sz w:val="24"/>
          <w:szCs w:val="24"/>
        </w:rPr>
        <w:t xml:space="preserve"> </w:t>
      </w:r>
      <w:r w:rsidRPr="005E6ED3">
        <w:rPr>
          <w:rFonts w:ascii="Times New Roman" w:hAnsi="Times New Roman"/>
          <w:sz w:val="24"/>
          <w:szCs w:val="24"/>
        </w:rPr>
        <w:t>прямо</w:t>
      </w:r>
      <w:r w:rsidRPr="005E6ED3">
        <w:rPr>
          <w:rFonts w:ascii="Times New Roman" w:hAnsi="Times New Roman"/>
          <w:spacing w:val="-67"/>
          <w:sz w:val="24"/>
          <w:szCs w:val="24"/>
        </w:rPr>
        <w:t xml:space="preserve"> </w:t>
      </w:r>
      <w:r w:rsidRPr="005E6ED3">
        <w:rPr>
          <w:rFonts w:ascii="Times New Roman" w:hAnsi="Times New Roman"/>
          <w:sz w:val="24"/>
          <w:szCs w:val="24"/>
        </w:rPr>
        <w:t>предусмотренных законом случаях;</w:t>
      </w:r>
    </w:p>
    <w:p w14:paraId="23C9B4A8"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Pr>
          <w:rFonts w:ascii="Times New Roman" w:hAnsi="Times New Roman"/>
          <w:sz w:val="24"/>
          <w:szCs w:val="24"/>
        </w:rPr>
        <w:t>9.</w:t>
      </w:r>
      <w:proofErr w:type="gramStart"/>
      <w:r>
        <w:rPr>
          <w:rFonts w:ascii="Times New Roman" w:hAnsi="Times New Roman"/>
          <w:sz w:val="24"/>
          <w:szCs w:val="24"/>
        </w:rPr>
        <w:t>19.Замещение</w:t>
      </w:r>
      <w:proofErr w:type="gramEnd"/>
      <w:r>
        <w:rPr>
          <w:rFonts w:ascii="Times New Roman" w:hAnsi="Times New Roman"/>
          <w:sz w:val="24"/>
          <w:szCs w:val="24"/>
        </w:rPr>
        <w:t xml:space="preserve"> временно отсутствующих учителей </w:t>
      </w:r>
      <w:r w:rsidRPr="005E6ED3">
        <w:rPr>
          <w:rFonts w:ascii="Times New Roman" w:hAnsi="Times New Roman"/>
          <w:sz w:val="24"/>
          <w:szCs w:val="24"/>
        </w:rPr>
        <w:t>осуществляется</w:t>
      </w:r>
      <w:r w:rsidRPr="005E6ED3">
        <w:rPr>
          <w:rFonts w:ascii="Times New Roman" w:hAnsi="Times New Roman"/>
          <w:spacing w:val="-67"/>
          <w:sz w:val="24"/>
          <w:szCs w:val="24"/>
        </w:rPr>
        <w:t xml:space="preserve"> </w:t>
      </w:r>
      <w:r w:rsidRPr="005E6ED3">
        <w:rPr>
          <w:rFonts w:ascii="Times New Roman" w:hAnsi="Times New Roman"/>
          <w:sz w:val="24"/>
          <w:szCs w:val="24"/>
        </w:rPr>
        <w:t>Работником</w:t>
      </w:r>
      <w:r w:rsidRPr="005E6ED3">
        <w:rPr>
          <w:rFonts w:ascii="Times New Roman" w:hAnsi="Times New Roman"/>
          <w:spacing w:val="71"/>
          <w:sz w:val="24"/>
          <w:szCs w:val="24"/>
        </w:rPr>
        <w:t xml:space="preserve"> </w:t>
      </w:r>
      <w:r w:rsidRPr="005E6ED3">
        <w:rPr>
          <w:rFonts w:ascii="Times New Roman" w:hAnsi="Times New Roman"/>
          <w:sz w:val="24"/>
          <w:szCs w:val="24"/>
        </w:rPr>
        <w:t>по</w:t>
      </w:r>
      <w:r w:rsidRPr="005E6ED3">
        <w:rPr>
          <w:rFonts w:ascii="Times New Roman" w:hAnsi="Times New Roman"/>
          <w:spacing w:val="71"/>
          <w:sz w:val="24"/>
          <w:szCs w:val="24"/>
        </w:rPr>
        <w:t xml:space="preserve"> </w:t>
      </w:r>
      <w:r w:rsidRPr="005E6ED3">
        <w:rPr>
          <w:rFonts w:ascii="Times New Roman" w:hAnsi="Times New Roman"/>
          <w:sz w:val="24"/>
          <w:szCs w:val="24"/>
        </w:rPr>
        <w:t>распоряжению</w:t>
      </w:r>
      <w:r w:rsidRPr="005E6ED3">
        <w:rPr>
          <w:rFonts w:ascii="Times New Roman" w:hAnsi="Times New Roman"/>
          <w:spacing w:val="71"/>
          <w:sz w:val="24"/>
          <w:szCs w:val="24"/>
        </w:rPr>
        <w:t xml:space="preserve"> </w:t>
      </w:r>
      <w:r w:rsidRPr="005E6ED3">
        <w:rPr>
          <w:rFonts w:ascii="Times New Roman" w:hAnsi="Times New Roman"/>
          <w:sz w:val="24"/>
          <w:szCs w:val="24"/>
        </w:rPr>
        <w:t>заместителя</w:t>
      </w:r>
      <w:r w:rsidRPr="005E6ED3">
        <w:rPr>
          <w:rFonts w:ascii="Times New Roman" w:hAnsi="Times New Roman"/>
          <w:spacing w:val="71"/>
          <w:sz w:val="24"/>
          <w:szCs w:val="24"/>
        </w:rPr>
        <w:t xml:space="preserve"> </w:t>
      </w:r>
      <w:r w:rsidRPr="005E6ED3">
        <w:rPr>
          <w:rFonts w:ascii="Times New Roman" w:hAnsi="Times New Roman"/>
          <w:sz w:val="24"/>
          <w:szCs w:val="24"/>
        </w:rPr>
        <w:t>директора</w:t>
      </w:r>
      <w:r w:rsidRPr="005E6ED3">
        <w:rPr>
          <w:rFonts w:ascii="Times New Roman" w:hAnsi="Times New Roman"/>
          <w:spacing w:val="71"/>
          <w:sz w:val="24"/>
          <w:szCs w:val="24"/>
        </w:rPr>
        <w:t xml:space="preserve"> </w:t>
      </w:r>
      <w:r w:rsidRPr="005E6ED3">
        <w:rPr>
          <w:rFonts w:ascii="Times New Roman" w:hAnsi="Times New Roman"/>
          <w:sz w:val="24"/>
          <w:szCs w:val="24"/>
        </w:rPr>
        <w:t>в</w:t>
      </w:r>
      <w:r w:rsidRPr="005E6ED3">
        <w:rPr>
          <w:rFonts w:ascii="Times New Roman" w:hAnsi="Times New Roman"/>
          <w:spacing w:val="70"/>
          <w:sz w:val="24"/>
          <w:szCs w:val="24"/>
        </w:rPr>
        <w:t xml:space="preserve"> </w:t>
      </w:r>
      <w:r w:rsidRPr="005E6ED3">
        <w:rPr>
          <w:rFonts w:ascii="Times New Roman" w:hAnsi="Times New Roman"/>
          <w:sz w:val="24"/>
          <w:szCs w:val="24"/>
        </w:rPr>
        <w:t>дополнение</w:t>
      </w:r>
      <w:r w:rsidRPr="005E6ED3">
        <w:rPr>
          <w:rFonts w:ascii="Times New Roman" w:hAnsi="Times New Roman"/>
          <w:spacing w:val="70"/>
          <w:sz w:val="24"/>
          <w:szCs w:val="24"/>
        </w:rPr>
        <w:t xml:space="preserve"> </w:t>
      </w:r>
      <w:r w:rsidRPr="005E6ED3">
        <w:rPr>
          <w:rFonts w:ascii="Times New Roman" w:hAnsi="Times New Roman"/>
          <w:sz w:val="24"/>
          <w:szCs w:val="24"/>
        </w:rPr>
        <w:t>к</w:t>
      </w:r>
      <w:r w:rsidRPr="005E6ED3">
        <w:rPr>
          <w:rFonts w:ascii="Times New Roman" w:hAnsi="Times New Roman"/>
          <w:spacing w:val="1"/>
          <w:sz w:val="24"/>
          <w:szCs w:val="24"/>
        </w:rPr>
        <w:t xml:space="preserve"> </w:t>
      </w:r>
      <w:r w:rsidRPr="005E6ED3">
        <w:rPr>
          <w:rFonts w:ascii="Times New Roman" w:hAnsi="Times New Roman"/>
          <w:sz w:val="24"/>
          <w:szCs w:val="24"/>
        </w:rPr>
        <w:t>основной</w:t>
      </w:r>
      <w:r w:rsidRPr="005E6ED3">
        <w:rPr>
          <w:rFonts w:ascii="Times New Roman" w:hAnsi="Times New Roman"/>
          <w:spacing w:val="-1"/>
          <w:sz w:val="24"/>
          <w:szCs w:val="24"/>
        </w:rPr>
        <w:t xml:space="preserve"> </w:t>
      </w:r>
      <w:r w:rsidRPr="005E6ED3">
        <w:rPr>
          <w:rFonts w:ascii="Times New Roman" w:hAnsi="Times New Roman"/>
          <w:sz w:val="24"/>
          <w:szCs w:val="24"/>
        </w:rPr>
        <w:t>учебной</w:t>
      </w:r>
      <w:r w:rsidRPr="005E6ED3">
        <w:rPr>
          <w:rFonts w:ascii="Times New Roman" w:hAnsi="Times New Roman"/>
          <w:spacing w:val="-3"/>
          <w:sz w:val="24"/>
          <w:szCs w:val="24"/>
        </w:rPr>
        <w:t xml:space="preserve"> </w:t>
      </w:r>
      <w:r w:rsidRPr="005E6ED3">
        <w:rPr>
          <w:rFonts w:ascii="Times New Roman" w:hAnsi="Times New Roman"/>
          <w:sz w:val="24"/>
          <w:szCs w:val="24"/>
        </w:rPr>
        <w:t>нагрузке Работника.</w:t>
      </w:r>
    </w:p>
    <w:p w14:paraId="0C24609C"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sidRPr="005E6ED3">
        <w:rPr>
          <w:rFonts w:ascii="Times New Roman" w:hAnsi="Times New Roman"/>
          <w:sz w:val="24"/>
          <w:szCs w:val="24"/>
        </w:rPr>
        <w:t>9.</w:t>
      </w:r>
      <w:proofErr w:type="gramStart"/>
      <w:r w:rsidRPr="005E6ED3">
        <w:rPr>
          <w:rFonts w:ascii="Times New Roman" w:hAnsi="Times New Roman"/>
          <w:sz w:val="24"/>
          <w:szCs w:val="24"/>
        </w:rPr>
        <w:t>20.Время</w:t>
      </w:r>
      <w:proofErr w:type="gramEnd"/>
      <w:r w:rsidRPr="005E6ED3">
        <w:rPr>
          <w:rFonts w:ascii="Times New Roman" w:hAnsi="Times New Roman"/>
          <w:sz w:val="24"/>
          <w:szCs w:val="24"/>
        </w:rPr>
        <w:t xml:space="preserve"> каникул, не совпадающее с очередным отпуском, является рабочим</w:t>
      </w:r>
      <w:r w:rsidRPr="005E6ED3">
        <w:rPr>
          <w:rFonts w:ascii="Times New Roman" w:hAnsi="Times New Roman"/>
          <w:spacing w:val="1"/>
          <w:sz w:val="24"/>
          <w:szCs w:val="24"/>
        </w:rPr>
        <w:t xml:space="preserve"> </w:t>
      </w:r>
      <w:r w:rsidRPr="005E6ED3">
        <w:rPr>
          <w:rFonts w:ascii="Times New Roman" w:hAnsi="Times New Roman"/>
          <w:sz w:val="24"/>
          <w:szCs w:val="24"/>
        </w:rPr>
        <w:t>временем</w:t>
      </w:r>
      <w:r w:rsidRPr="005E6ED3">
        <w:rPr>
          <w:rFonts w:ascii="Times New Roman" w:hAnsi="Times New Roman"/>
          <w:spacing w:val="70"/>
          <w:sz w:val="24"/>
          <w:szCs w:val="24"/>
        </w:rPr>
        <w:t xml:space="preserve"> </w:t>
      </w:r>
      <w:r w:rsidRPr="005E6ED3">
        <w:rPr>
          <w:rFonts w:ascii="Times New Roman" w:hAnsi="Times New Roman"/>
          <w:sz w:val="24"/>
          <w:szCs w:val="24"/>
        </w:rPr>
        <w:t>Работника.</w:t>
      </w:r>
      <w:r w:rsidRPr="005E6ED3">
        <w:rPr>
          <w:rFonts w:ascii="Times New Roman" w:hAnsi="Times New Roman"/>
          <w:spacing w:val="70"/>
          <w:sz w:val="24"/>
          <w:szCs w:val="24"/>
        </w:rPr>
        <w:t xml:space="preserve"> </w:t>
      </w:r>
      <w:r w:rsidRPr="005E6ED3">
        <w:rPr>
          <w:rFonts w:ascii="Times New Roman" w:hAnsi="Times New Roman"/>
          <w:sz w:val="24"/>
          <w:szCs w:val="24"/>
        </w:rPr>
        <w:t>В</w:t>
      </w:r>
      <w:r w:rsidRPr="005E6ED3">
        <w:rPr>
          <w:rFonts w:ascii="Times New Roman" w:hAnsi="Times New Roman"/>
          <w:spacing w:val="70"/>
          <w:sz w:val="24"/>
          <w:szCs w:val="24"/>
        </w:rPr>
        <w:t xml:space="preserve"> </w:t>
      </w:r>
      <w:r w:rsidRPr="005E6ED3">
        <w:rPr>
          <w:rFonts w:ascii="Times New Roman" w:hAnsi="Times New Roman"/>
          <w:sz w:val="24"/>
          <w:szCs w:val="24"/>
        </w:rPr>
        <w:t>эти</w:t>
      </w:r>
      <w:r w:rsidRPr="005E6ED3">
        <w:rPr>
          <w:rFonts w:ascii="Times New Roman" w:hAnsi="Times New Roman"/>
          <w:spacing w:val="70"/>
          <w:sz w:val="24"/>
          <w:szCs w:val="24"/>
        </w:rPr>
        <w:t xml:space="preserve"> </w:t>
      </w:r>
      <w:r w:rsidRPr="005E6ED3">
        <w:rPr>
          <w:rFonts w:ascii="Times New Roman" w:hAnsi="Times New Roman"/>
          <w:sz w:val="24"/>
          <w:szCs w:val="24"/>
        </w:rPr>
        <w:t>периоды</w:t>
      </w:r>
      <w:r w:rsidRPr="005E6ED3">
        <w:rPr>
          <w:rFonts w:ascii="Times New Roman" w:hAnsi="Times New Roman"/>
          <w:spacing w:val="70"/>
          <w:sz w:val="24"/>
          <w:szCs w:val="24"/>
        </w:rPr>
        <w:t xml:space="preserve"> </w:t>
      </w:r>
      <w:r w:rsidRPr="005E6ED3">
        <w:rPr>
          <w:rFonts w:ascii="Times New Roman" w:hAnsi="Times New Roman"/>
          <w:sz w:val="24"/>
          <w:szCs w:val="24"/>
        </w:rPr>
        <w:t>Работник</w:t>
      </w:r>
      <w:r w:rsidRPr="005E6ED3">
        <w:rPr>
          <w:rFonts w:ascii="Times New Roman" w:hAnsi="Times New Roman"/>
          <w:spacing w:val="70"/>
          <w:sz w:val="24"/>
          <w:szCs w:val="24"/>
        </w:rPr>
        <w:t xml:space="preserve"> </w:t>
      </w:r>
      <w:r w:rsidRPr="005E6ED3">
        <w:rPr>
          <w:rFonts w:ascii="Times New Roman" w:hAnsi="Times New Roman"/>
          <w:sz w:val="24"/>
          <w:szCs w:val="24"/>
        </w:rPr>
        <w:t>привлекается</w:t>
      </w:r>
      <w:r w:rsidRPr="005E6ED3">
        <w:rPr>
          <w:rFonts w:ascii="Times New Roman" w:hAnsi="Times New Roman"/>
          <w:spacing w:val="70"/>
          <w:sz w:val="24"/>
          <w:szCs w:val="24"/>
        </w:rPr>
        <w:t xml:space="preserve"> </w:t>
      </w:r>
      <w:r w:rsidRPr="005E6ED3">
        <w:rPr>
          <w:rFonts w:ascii="Times New Roman" w:hAnsi="Times New Roman"/>
          <w:sz w:val="24"/>
          <w:szCs w:val="24"/>
        </w:rPr>
        <w:t>администрацией</w:t>
      </w:r>
      <w:r w:rsidRPr="005E6ED3">
        <w:rPr>
          <w:rFonts w:ascii="Times New Roman" w:hAnsi="Times New Roman"/>
          <w:spacing w:val="1"/>
          <w:sz w:val="24"/>
          <w:szCs w:val="24"/>
        </w:rPr>
        <w:t xml:space="preserve"> </w:t>
      </w:r>
      <w:r w:rsidRPr="005E6ED3">
        <w:rPr>
          <w:rFonts w:ascii="Times New Roman" w:hAnsi="Times New Roman"/>
          <w:sz w:val="24"/>
          <w:szCs w:val="24"/>
        </w:rPr>
        <w:t>к педагогической, организационной, методической</w:t>
      </w:r>
      <w:r w:rsidRPr="005E6ED3">
        <w:rPr>
          <w:rFonts w:ascii="Times New Roman" w:hAnsi="Times New Roman"/>
          <w:spacing w:val="1"/>
          <w:sz w:val="24"/>
          <w:szCs w:val="24"/>
        </w:rPr>
        <w:t xml:space="preserve"> </w:t>
      </w:r>
      <w:r w:rsidRPr="005E6ED3">
        <w:rPr>
          <w:rFonts w:ascii="Times New Roman" w:hAnsi="Times New Roman"/>
          <w:sz w:val="24"/>
          <w:szCs w:val="24"/>
        </w:rPr>
        <w:t>работе и к другим видам</w:t>
      </w:r>
      <w:r w:rsidRPr="005E6ED3">
        <w:rPr>
          <w:rFonts w:ascii="Times New Roman" w:hAnsi="Times New Roman"/>
          <w:spacing w:val="1"/>
          <w:sz w:val="24"/>
          <w:szCs w:val="24"/>
        </w:rPr>
        <w:t xml:space="preserve"> </w:t>
      </w:r>
      <w:r w:rsidRPr="005E6ED3">
        <w:rPr>
          <w:rFonts w:ascii="Times New Roman" w:hAnsi="Times New Roman"/>
          <w:sz w:val="24"/>
          <w:szCs w:val="24"/>
        </w:rPr>
        <w:t>деятельности</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пределах</w:t>
      </w:r>
      <w:r w:rsidRPr="005E6ED3">
        <w:rPr>
          <w:rFonts w:ascii="Times New Roman" w:hAnsi="Times New Roman"/>
          <w:spacing w:val="1"/>
          <w:sz w:val="24"/>
          <w:szCs w:val="24"/>
        </w:rPr>
        <w:t xml:space="preserve"> </w:t>
      </w:r>
      <w:r w:rsidRPr="005E6ED3">
        <w:rPr>
          <w:rFonts w:ascii="Times New Roman" w:hAnsi="Times New Roman"/>
          <w:sz w:val="24"/>
          <w:szCs w:val="24"/>
        </w:rPr>
        <w:t>времени,</w:t>
      </w:r>
      <w:r w:rsidRPr="005E6ED3">
        <w:rPr>
          <w:rFonts w:ascii="Times New Roman" w:hAnsi="Times New Roman"/>
          <w:spacing w:val="1"/>
          <w:sz w:val="24"/>
          <w:szCs w:val="24"/>
        </w:rPr>
        <w:t xml:space="preserve"> </w:t>
      </w:r>
      <w:r w:rsidRPr="005E6ED3">
        <w:rPr>
          <w:rFonts w:ascii="Times New Roman" w:hAnsi="Times New Roman"/>
          <w:sz w:val="24"/>
          <w:szCs w:val="24"/>
        </w:rPr>
        <w:t>не</w:t>
      </w:r>
      <w:r w:rsidRPr="005E6ED3">
        <w:rPr>
          <w:rFonts w:ascii="Times New Roman" w:hAnsi="Times New Roman"/>
          <w:spacing w:val="1"/>
          <w:sz w:val="24"/>
          <w:szCs w:val="24"/>
        </w:rPr>
        <w:t xml:space="preserve"> </w:t>
      </w:r>
      <w:r w:rsidRPr="005E6ED3">
        <w:rPr>
          <w:rFonts w:ascii="Times New Roman" w:hAnsi="Times New Roman"/>
          <w:sz w:val="24"/>
          <w:szCs w:val="24"/>
        </w:rPr>
        <w:t>превышающего</w:t>
      </w:r>
      <w:r w:rsidRPr="005E6ED3">
        <w:rPr>
          <w:rFonts w:ascii="Times New Roman" w:hAnsi="Times New Roman"/>
          <w:spacing w:val="1"/>
          <w:sz w:val="24"/>
          <w:szCs w:val="24"/>
        </w:rPr>
        <w:t xml:space="preserve"> </w:t>
      </w:r>
      <w:r w:rsidRPr="005E6ED3">
        <w:rPr>
          <w:rFonts w:ascii="Times New Roman" w:hAnsi="Times New Roman"/>
          <w:sz w:val="24"/>
          <w:szCs w:val="24"/>
        </w:rPr>
        <w:t>учебной</w:t>
      </w:r>
      <w:r w:rsidRPr="005E6ED3">
        <w:rPr>
          <w:rFonts w:ascii="Times New Roman" w:hAnsi="Times New Roman"/>
          <w:spacing w:val="71"/>
          <w:sz w:val="24"/>
          <w:szCs w:val="24"/>
        </w:rPr>
        <w:t xml:space="preserve"> </w:t>
      </w:r>
      <w:r w:rsidRPr="005E6ED3">
        <w:rPr>
          <w:rFonts w:ascii="Times New Roman" w:hAnsi="Times New Roman"/>
          <w:sz w:val="24"/>
          <w:szCs w:val="24"/>
        </w:rPr>
        <w:t>нагрузки</w:t>
      </w:r>
      <w:r w:rsidRPr="005E6ED3">
        <w:rPr>
          <w:rFonts w:ascii="Times New Roman" w:hAnsi="Times New Roman"/>
          <w:spacing w:val="1"/>
          <w:sz w:val="24"/>
          <w:szCs w:val="24"/>
        </w:rPr>
        <w:t xml:space="preserve"> </w:t>
      </w:r>
      <w:r w:rsidRPr="005E6ED3">
        <w:rPr>
          <w:rFonts w:ascii="Times New Roman" w:hAnsi="Times New Roman"/>
          <w:sz w:val="24"/>
          <w:szCs w:val="24"/>
        </w:rPr>
        <w:t>Работника</w:t>
      </w:r>
      <w:r w:rsidRPr="005E6ED3">
        <w:rPr>
          <w:rFonts w:ascii="Times New Roman" w:hAnsi="Times New Roman"/>
          <w:spacing w:val="1"/>
          <w:sz w:val="24"/>
          <w:szCs w:val="24"/>
        </w:rPr>
        <w:t xml:space="preserve"> </w:t>
      </w:r>
      <w:r w:rsidRPr="005E6ED3">
        <w:rPr>
          <w:rFonts w:ascii="Times New Roman" w:hAnsi="Times New Roman"/>
          <w:sz w:val="24"/>
          <w:szCs w:val="24"/>
        </w:rPr>
        <w:t>до</w:t>
      </w:r>
      <w:r w:rsidRPr="005E6ED3">
        <w:rPr>
          <w:rFonts w:ascii="Times New Roman" w:hAnsi="Times New Roman"/>
          <w:spacing w:val="1"/>
          <w:sz w:val="24"/>
          <w:szCs w:val="24"/>
        </w:rPr>
        <w:t xml:space="preserve"> </w:t>
      </w:r>
      <w:r w:rsidRPr="005E6ED3">
        <w:rPr>
          <w:rFonts w:ascii="Times New Roman" w:hAnsi="Times New Roman"/>
          <w:sz w:val="24"/>
          <w:szCs w:val="24"/>
        </w:rPr>
        <w:t>начала</w:t>
      </w:r>
      <w:r w:rsidRPr="005E6ED3">
        <w:rPr>
          <w:rFonts w:ascii="Times New Roman" w:hAnsi="Times New Roman"/>
          <w:spacing w:val="1"/>
          <w:sz w:val="24"/>
          <w:szCs w:val="24"/>
        </w:rPr>
        <w:t xml:space="preserve"> </w:t>
      </w:r>
      <w:r w:rsidRPr="005E6ED3">
        <w:rPr>
          <w:rFonts w:ascii="Times New Roman" w:hAnsi="Times New Roman"/>
          <w:sz w:val="24"/>
          <w:szCs w:val="24"/>
        </w:rPr>
        <w:t>каникул.</w:t>
      </w:r>
      <w:r w:rsidRPr="005E6ED3">
        <w:rPr>
          <w:rFonts w:ascii="Times New Roman" w:hAnsi="Times New Roman"/>
          <w:spacing w:val="1"/>
          <w:sz w:val="24"/>
          <w:szCs w:val="24"/>
        </w:rPr>
        <w:t xml:space="preserve"> </w:t>
      </w:r>
      <w:r w:rsidRPr="005E6ED3">
        <w:rPr>
          <w:rFonts w:ascii="Times New Roman" w:hAnsi="Times New Roman"/>
          <w:sz w:val="24"/>
          <w:szCs w:val="24"/>
        </w:rPr>
        <w:t>График</w:t>
      </w:r>
      <w:r w:rsidRPr="005E6ED3">
        <w:rPr>
          <w:rFonts w:ascii="Times New Roman" w:hAnsi="Times New Roman"/>
          <w:spacing w:val="1"/>
          <w:sz w:val="24"/>
          <w:szCs w:val="24"/>
        </w:rPr>
        <w:t xml:space="preserve"> </w:t>
      </w:r>
      <w:r w:rsidRPr="005E6ED3">
        <w:rPr>
          <w:rFonts w:ascii="Times New Roman" w:hAnsi="Times New Roman"/>
          <w:sz w:val="24"/>
          <w:szCs w:val="24"/>
        </w:rPr>
        <w:t>работы</w:t>
      </w:r>
      <w:r w:rsidRPr="005E6ED3">
        <w:rPr>
          <w:rFonts w:ascii="Times New Roman" w:hAnsi="Times New Roman"/>
          <w:spacing w:val="1"/>
          <w:sz w:val="24"/>
          <w:szCs w:val="24"/>
        </w:rPr>
        <w:t xml:space="preserve"> </w:t>
      </w:r>
      <w:r w:rsidRPr="005E6ED3">
        <w:rPr>
          <w:rFonts w:ascii="Times New Roman" w:hAnsi="Times New Roman"/>
          <w:sz w:val="24"/>
          <w:szCs w:val="24"/>
        </w:rPr>
        <w:t>Работника</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71"/>
          <w:sz w:val="24"/>
          <w:szCs w:val="24"/>
        </w:rPr>
        <w:t xml:space="preserve"> </w:t>
      </w:r>
      <w:r w:rsidRPr="005E6ED3">
        <w:rPr>
          <w:rFonts w:ascii="Times New Roman" w:hAnsi="Times New Roman"/>
          <w:sz w:val="24"/>
          <w:szCs w:val="24"/>
        </w:rPr>
        <w:t>каникулы</w:t>
      </w:r>
      <w:r w:rsidRPr="005E6ED3">
        <w:rPr>
          <w:rFonts w:ascii="Times New Roman" w:hAnsi="Times New Roman"/>
          <w:spacing w:val="1"/>
          <w:sz w:val="24"/>
          <w:szCs w:val="24"/>
        </w:rPr>
        <w:t xml:space="preserve"> </w:t>
      </w:r>
      <w:r w:rsidRPr="005E6ED3">
        <w:rPr>
          <w:rFonts w:ascii="Times New Roman" w:hAnsi="Times New Roman"/>
          <w:sz w:val="24"/>
          <w:szCs w:val="24"/>
        </w:rPr>
        <w:t>утверждается</w:t>
      </w:r>
      <w:r w:rsidRPr="005E6ED3">
        <w:rPr>
          <w:rFonts w:ascii="Times New Roman" w:hAnsi="Times New Roman"/>
          <w:spacing w:val="-4"/>
          <w:sz w:val="24"/>
          <w:szCs w:val="24"/>
        </w:rPr>
        <w:t xml:space="preserve"> </w:t>
      </w:r>
      <w:r w:rsidRPr="005E6ED3">
        <w:rPr>
          <w:rFonts w:ascii="Times New Roman" w:hAnsi="Times New Roman"/>
          <w:sz w:val="24"/>
          <w:szCs w:val="24"/>
        </w:rPr>
        <w:t>приказом</w:t>
      </w:r>
      <w:r w:rsidRPr="005E6ED3">
        <w:rPr>
          <w:rFonts w:ascii="Times New Roman" w:hAnsi="Times New Roman"/>
          <w:spacing w:val="-1"/>
          <w:sz w:val="24"/>
          <w:szCs w:val="24"/>
        </w:rPr>
        <w:t xml:space="preserve"> </w:t>
      </w:r>
      <w:r w:rsidRPr="005E6ED3">
        <w:rPr>
          <w:rFonts w:ascii="Times New Roman" w:hAnsi="Times New Roman"/>
          <w:sz w:val="24"/>
          <w:szCs w:val="24"/>
        </w:rPr>
        <w:t>директора</w:t>
      </w:r>
      <w:r w:rsidRPr="005E6ED3">
        <w:rPr>
          <w:rFonts w:ascii="Times New Roman" w:hAnsi="Times New Roman"/>
          <w:spacing w:val="1"/>
          <w:sz w:val="24"/>
          <w:szCs w:val="24"/>
        </w:rPr>
        <w:t xml:space="preserve"> </w:t>
      </w:r>
      <w:r w:rsidRPr="005E6ED3">
        <w:rPr>
          <w:rFonts w:ascii="Times New Roman" w:hAnsi="Times New Roman"/>
          <w:sz w:val="24"/>
          <w:szCs w:val="24"/>
        </w:rPr>
        <w:t>образовательной</w:t>
      </w:r>
      <w:r w:rsidRPr="005E6ED3">
        <w:rPr>
          <w:rFonts w:ascii="Times New Roman" w:hAnsi="Times New Roman"/>
          <w:spacing w:val="-4"/>
          <w:sz w:val="24"/>
          <w:szCs w:val="24"/>
        </w:rPr>
        <w:t xml:space="preserve"> </w:t>
      </w:r>
      <w:r w:rsidRPr="005E6ED3">
        <w:rPr>
          <w:rFonts w:ascii="Times New Roman" w:hAnsi="Times New Roman"/>
          <w:sz w:val="24"/>
          <w:szCs w:val="24"/>
        </w:rPr>
        <w:t>организации.</w:t>
      </w:r>
    </w:p>
    <w:p w14:paraId="6A9AF066"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sidRPr="005E6ED3">
        <w:rPr>
          <w:rFonts w:ascii="Times New Roman" w:hAnsi="Times New Roman"/>
          <w:sz w:val="24"/>
          <w:szCs w:val="24"/>
        </w:rPr>
        <w:t>Работнику</w:t>
      </w:r>
      <w:r w:rsidRPr="005E6ED3">
        <w:rPr>
          <w:rFonts w:ascii="Times New Roman" w:hAnsi="Times New Roman"/>
          <w:spacing w:val="1"/>
          <w:sz w:val="24"/>
          <w:szCs w:val="24"/>
        </w:rPr>
        <w:t xml:space="preserve"> </w:t>
      </w:r>
      <w:r w:rsidRPr="005E6ED3">
        <w:rPr>
          <w:rFonts w:ascii="Times New Roman" w:hAnsi="Times New Roman"/>
          <w:sz w:val="24"/>
          <w:szCs w:val="24"/>
        </w:rPr>
        <w:t>предоставляется</w:t>
      </w:r>
      <w:r w:rsidRPr="005E6ED3">
        <w:rPr>
          <w:rFonts w:ascii="Times New Roman" w:hAnsi="Times New Roman"/>
          <w:spacing w:val="1"/>
          <w:sz w:val="24"/>
          <w:szCs w:val="24"/>
        </w:rPr>
        <w:t xml:space="preserve"> </w:t>
      </w:r>
      <w:r w:rsidRPr="005E6ED3">
        <w:rPr>
          <w:rFonts w:ascii="Times New Roman" w:hAnsi="Times New Roman"/>
          <w:sz w:val="24"/>
          <w:szCs w:val="24"/>
        </w:rPr>
        <w:t>ежегодный</w:t>
      </w:r>
      <w:r w:rsidRPr="005E6ED3">
        <w:rPr>
          <w:rFonts w:ascii="Times New Roman" w:hAnsi="Times New Roman"/>
          <w:spacing w:val="71"/>
          <w:sz w:val="24"/>
          <w:szCs w:val="24"/>
        </w:rPr>
        <w:t xml:space="preserve"> </w:t>
      </w:r>
      <w:r w:rsidRPr="005E6ED3">
        <w:rPr>
          <w:rFonts w:ascii="Times New Roman" w:hAnsi="Times New Roman"/>
          <w:sz w:val="24"/>
          <w:szCs w:val="24"/>
        </w:rPr>
        <w:t>оплачиваемый</w:t>
      </w:r>
      <w:r w:rsidRPr="005E6ED3">
        <w:rPr>
          <w:rFonts w:ascii="Times New Roman" w:hAnsi="Times New Roman"/>
          <w:spacing w:val="71"/>
          <w:sz w:val="24"/>
          <w:szCs w:val="24"/>
        </w:rPr>
        <w:t xml:space="preserve"> </w:t>
      </w:r>
      <w:r w:rsidRPr="005E6ED3">
        <w:rPr>
          <w:rFonts w:ascii="Times New Roman" w:hAnsi="Times New Roman"/>
          <w:sz w:val="24"/>
          <w:szCs w:val="24"/>
        </w:rPr>
        <w:t>отпуск</w:t>
      </w:r>
      <w:r w:rsidRPr="005E6ED3">
        <w:rPr>
          <w:rFonts w:ascii="Times New Roman" w:hAnsi="Times New Roman"/>
          <w:spacing w:val="7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соответствии</w:t>
      </w:r>
      <w:r w:rsidRPr="005E6ED3">
        <w:rPr>
          <w:rFonts w:ascii="Times New Roman" w:hAnsi="Times New Roman"/>
          <w:spacing w:val="35"/>
          <w:sz w:val="24"/>
          <w:szCs w:val="24"/>
        </w:rPr>
        <w:t xml:space="preserve"> </w:t>
      </w:r>
      <w:r w:rsidRPr="005E6ED3">
        <w:rPr>
          <w:rFonts w:ascii="Times New Roman" w:hAnsi="Times New Roman"/>
          <w:sz w:val="24"/>
          <w:szCs w:val="24"/>
        </w:rPr>
        <w:t>с</w:t>
      </w:r>
      <w:r w:rsidRPr="005E6ED3">
        <w:rPr>
          <w:rFonts w:ascii="Times New Roman" w:hAnsi="Times New Roman"/>
          <w:spacing w:val="33"/>
          <w:sz w:val="24"/>
          <w:szCs w:val="24"/>
        </w:rPr>
        <w:t xml:space="preserve"> </w:t>
      </w:r>
      <w:r w:rsidRPr="005E6ED3">
        <w:rPr>
          <w:rFonts w:ascii="Times New Roman" w:hAnsi="Times New Roman"/>
          <w:sz w:val="24"/>
          <w:szCs w:val="24"/>
        </w:rPr>
        <w:t>графиком</w:t>
      </w:r>
      <w:r w:rsidRPr="005E6ED3">
        <w:rPr>
          <w:rFonts w:ascii="Times New Roman" w:hAnsi="Times New Roman"/>
          <w:spacing w:val="39"/>
          <w:sz w:val="24"/>
          <w:szCs w:val="24"/>
        </w:rPr>
        <w:t xml:space="preserve"> </w:t>
      </w:r>
      <w:r w:rsidRPr="005E6ED3">
        <w:rPr>
          <w:rFonts w:ascii="Times New Roman" w:hAnsi="Times New Roman"/>
          <w:sz w:val="24"/>
          <w:szCs w:val="24"/>
        </w:rPr>
        <w:t>отпусков,</w:t>
      </w:r>
      <w:r w:rsidRPr="005E6ED3">
        <w:rPr>
          <w:rFonts w:ascii="Times New Roman" w:hAnsi="Times New Roman"/>
          <w:spacing w:val="33"/>
          <w:sz w:val="24"/>
          <w:szCs w:val="24"/>
        </w:rPr>
        <w:t xml:space="preserve"> </w:t>
      </w:r>
      <w:r w:rsidRPr="005E6ED3">
        <w:rPr>
          <w:rFonts w:ascii="Times New Roman" w:hAnsi="Times New Roman"/>
          <w:sz w:val="24"/>
          <w:szCs w:val="24"/>
        </w:rPr>
        <w:t>утвержденным</w:t>
      </w:r>
      <w:r w:rsidRPr="005E6ED3">
        <w:rPr>
          <w:rFonts w:ascii="Times New Roman" w:hAnsi="Times New Roman"/>
          <w:spacing w:val="30"/>
          <w:sz w:val="24"/>
          <w:szCs w:val="24"/>
        </w:rPr>
        <w:t xml:space="preserve"> </w:t>
      </w:r>
      <w:r w:rsidRPr="005E6ED3">
        <w:rPr>
          <w:rFonts w:ascii="Times New Roman" w:hAnsi="Times New Roman"/>
          <w:sz w:val="24"/>
          <w:szCs w:val="24"/>
        </w:rPr>
        <w:t>директором</w:t>
      </w:r>
      <w:r w:rsidRPr="005E6ED3">
        <w:rPr>
          <w:rFonts w:ascii="Times New Roman" w:hAnsi="Times New Roman"/>
          <w:spacing w:val="42"/>
          <w:sz w:val="24"/>
          <w:szCs w:val="24"/>
        </w:rPr>
        <w:t xml:space="preserve"> </w:t>
      </w:r>
      <w:r>
        <w:rPr>
          <w:rFonts w:ascii="Times New Roman" w:hAnsi="Times New Roman"/>
          <w:sz w:val="24"/>
          <w:szCs w:val="24"/>
        </w:rPr>
        <w:t xml:space="preserve">образовательной </w:t>
      </w:r>
      <w:r w:rsidRPr="005E6ED3">
        <w:rPr>
          <w:rFonts w:ascii="Times New Roman" w:hAnsi="Times New Roman"/>
          <w:sz w:val="24"/>
          <w:szCs w:val="24"/>
        </w:rPr>
        <w:t>организации</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согласованным</w:t>
      </w:r>
      <w:r w:rsidRPr="005E6ED3">
        <w:rPr>
          <w:rFonts w:ascii="Times New Roman" w:hAnsi="Times New Roman"/>
          <w:spacing w:val="1"/>
          <w:sz w:val="24"/>
          <w:szCs w:val="24"/>
        </w:rPr>
        <w:t xml:space="preserve"> </w:t>
      </w:r>
      <w:r w:rsidRPr="005E6ED3">
        <w:rPr>
          <w:rFonts w:ascii="Times New Roman" w:hAnsi="Times New Roman"/>
          <w:sz w:val="24"/>
          <w:szCs w:val="24"/>
        </w:rPr>
        <w:t>с</w:t>
      </w:r>
      <w:r w:rsidRPr="005E6ED3">
        <w:rPr>
          <w:rFonts w:ascii="Times New Roman" w:hAnsi="Times New Roman"/>
          <w:spacing w:val="1"/>
          <w:sz w:val="24"/>
          <w:szCs w:val="24"/>
        </w:rPr>
        <w:t xml:space="preserve"> </w:t>
      </w:r>
      <w:r w:rsidRPr="005E6ED3">
        <w:rPr>
          <w:rFonts w:ascii="Times New Roman" w:hAnsi="Times New Roman"/>
          <w:sz w:val="24"/>
          <w:szCs w:val="24"/>
        </w:rPr>
        <w:t>профсоюзным</w:t>
      </w:r>
      <w:r w:rsidRPr="005E6ED3">
        <w:rPr>
          <w:rFonts w:ascii="Times New Roman" w:hAnsi="Times New Roman"/>
          <w:spacing w:val="1"/>
          <w:sz w:val="24"/>
          <w:szCs w:val="24"/>
        </w:rPr>
        <w:t xml:space="preserve"> </w:t>
      </w:r>
      <w:r w:rsidRPr="005E6ED3">
        <w:rPr>
          <w:rFonts w:ascii="Times New Roman" w:hAnsi="Times New Roman"/>
          <w:sz w:val="24"/>
          <w:szCs w:val="24"/>
        </w:rPr>
        <w:t>комитетом.</w:t>
      </w:r>
      <w:r w:rsidRPr="005E6ED3">
        <w:rPr>
          <w:rFonts w:ascii="Times New Roman" w:hAnsi="Times New Roman"/>
          <w:spacing w:val="1"/>
          <w:sz w:val="24"/>
          <w:szCs w:val="24"/>
        </w:rPr>
        <w:t xml:space="preserve"> </w:t>
      </w:r>
      <w:r w:rsidRPr="005E6ED3">
        <w:rPr>
          <w:rFonts w:ascii="Times New Roman" w:hAnsi="Times New Roman"/>
          <w:sz w:val="24"/>
          <w:szCs w:val="24"/>
        </w:rPr>
        <w:t>График</w:t>
      </w:r>
      <w:r w:rsidRPr="005E6ED3">
        <w:rPr>
          <w:rFonts w:ascii="Times New Roman" w:hAnsi="Times New Roman"/>
          <w:spacing w:val="1"/>
          <w:sz w:val="24"/>
          <w:szCs w:val="24"/>
        </w:rPr>
        <w:t xml:space="preserve"> </w:t>
      </w:r>
      <w:r w:rsidRPr="005E6ED3">
        <w:rPr>
          <w:rFonts w:ascii="Times New Roman" w:hAnsi="Times New Roman"/>
          <w:sz w:val="24"/>
          <w:szCs w:val="24"/>
        </w:rPr>
        <w:t>отпусков</w:t>
      </w:r>
      <w:r w:rsidRPr="005E6ED3">
        <w:rPr>
          <w:rFonts w:ascii="Times New Roman" w:hAnsi="Times New Roman"/>
          <w:spacing w:val="1"/>
          <w:sz w:val="24"/>
          <w:szCs w:val="24"/>
        </w:rPr>
        <w:t xml:space="preserve"> </w:t>
      </w:r>
      <w:r w:rsidRPr="005E6ED3">
        <w:rPr>
          <w:rFonts w:ascii="Times New Roman" w:hAnsi="Times New Roman"/>
          <w:sz w:val="24"/>
          <w:szCs w:val="24"/>
        </w:rPr>
        <w:t>составляется</w:t>
      </w:r>
      <w:r w:rsidRPr="005E6ED3">
        <w:rPr>
          <w:rFonts w:ascii="Times New Roman" w:hAnsi="Times New Roman"/>
          <w:spacing w:val="1"/>
          <w:sz w:val="24"/>
          <w:szCs w:val="24"/>
        </w:rPr>
        <w:t xml:space="preserve"> </w:t>
      </w:r>
      <w:r w:rsidRPr="005E6ED3">
        <w:rPr>
          <w:rFonts w:ascii="Times New Roman" w:hAnsi="Times New Roman"/>
          <w:sz w:val="24"/>
          <w:szCs w:val="24"/>
        </w:rPr>
        <w:t>на</w:t>
      </w:r>
      <w:r w:rsidRPr="005E6ED3">
        <w:rPr>
          <w:rFonts w:ascii="Times New Roman" w:hAnsi="Times New Roman"/>
          <w:spacing w:val="1"/>
          <w:sz w:val="24"/>
          <w:szCs w:val="24"/>
        </w:rPr>
        <w:t xml:space="preserve"> </w:t>
      </w:r>
      <w:r w:rsidRPr="005E6ED3">
        <w:rPr>
          <w:rFonts w:ascii="Times New Roman" w:hAnsi="Times New Roman"/>
          <w:sz w:val="24"/>
          <w:szCs w:val="24"/>
        </w:rPr>
        <w:t>каждый</w:t>
      </w:r>
      <w:r w:rsidRPr="005E6ED3">
        <w:rPr>
          <w:rFonts w:ascii="Times New Roman" w:hAnsi="Times New Roman"/>
          <w:spacing w:val="1"/>
          <w:sz w:val="24"/>
          <w:szCs w:val="24"/>
        </w:rPr>
        <w:t xml:space="preserve"> </w:t>
      </w:r>
      <w:r w:rsidRPr="005E6ED3">
        <w:rPr>
          <w:rFonts w:ascii="Times New Roman" w:hAnsi="Times New Roman"/>
          <w:sz w:val="24"/>
          <w:szCs w:val="24"/>
        </w:rPr>
        <w:t>календарный</w:t>
      </w:r>
      <w:r w:rsidRPr="005E6ED3">
        <w:rPr>
          <w:rFonts w:ascii="Times New Roman" w:hAnsi="Times New Roman"/>
          <w:spacing w:val="1"/>
          <w:sz w:val="24"/>
          <w:szCs w:val="24"/>
        </w:rPr>
        <w:t xml:space="preserve"> </w:t>
      </w:r>
      <w:r w:rsidRPr="005E6ED3">
        <w:rPr>
          <w:rFonts w:ascii="Times New Roman" w:hAnsi="Times New Roman"/>
          <w:sz w:val="24"/>
          <w:szCs w:val="24"/>
        </w:rPr>
        <w:t>год</w:t>
      </w:r>
      <w:r w:rsidRPr="005E6ED3">
        <w:rPr>
          <w:rFonts w:ascii="Times New Roman" w:hAnsi="Times New Roman"/>
          <w:spacing w:val="1"/>
          <w:sz w:val="24"/>
          <w:szCs w:val="24"/>
        </w:rPr>
        <w:t xml:space="preserve"> </w:t>
      </w:r>
      <w:r w:rsidRPr="005E6ED3">
        <w:rPr>
          <w:rFonts w:ascii="Times New Roman" w:hAnsi="Times New Roman"/>
          <w:sz w:val="24"/>
          <w:szCs w:val="24"/>
        </w:rPr>
        <w:t>не</w:t>
      </w:r>
      <w:r w:rsidRPr="005E6ED3">
        <w:rPr>
          <w:rFonts w:ascii="Times New Roman" w:hAnsi="Times New Roman"/>
          <w:spacing w:val="1"/>
          <w:sz w:val="24"/>
          <w:szCs w:val="24"/>
        </w:rPr>
        <w:t xml:space="preserve"> </w:t>
      </w:r>
      <w:r w:rsidRPr="005E6ED3">
        <w:rPr>
          <w:rFonts w:ascii="Times New Roman" w:hAnsi="Times New Roman"/>
          <w:sz w:val="24"/>
          <w:szCs w:val="24"/>
        </w:rPr>
        <w:t>позднее, чем</w:t>
      </w:r>
      <w:r w:rsidRPr="005E6ED3">
        <w:rPr>
          <w:rFonts w:ascii="Times New Roman" w:hAnsi="Times New Roman"/>
          <w:spacing w:val="1"/>
          <w:sz w:val="24"/>
          <w:szCs w:val="24"/>
        </w:rPr>
        <w:t xml:space="preserve"> </w:t>
      </w:r>
      <w:r w:rsidRPr="005E6ED3">
        <w:rPr>
          <w:rFonts w:ascii="Times New Roman" w:hAnsi="Times New Roman"/>
          <w:sz w:val="24"/>
          <w:szCs w:val="24"/>
        </w:rPr>
        <w:t>за</w:t>
      </w:r>
      <w:r w:rsidRPr="005E6ED3">
        <w:rPr>
          <w:rFonts w:ascii="Times New Roman" w:hAnsi="Times New Roman"/>
          <w:spacing w:val="1"/>
          <w:sz w:val="24"/>
          <w:szCs w:val="24"/>
        </w:rPr>
        <w:t xml:space="preserve"> </w:t>
      </w:r>
      <w:r w:rsidRPr="005E6ED3">
        <w:rPr>
          <w:rFonts w:ascii="Times New Roman" w:hAnsi="Times New Roman"/>
          <w:sz w:val="24"/>
          <w:szCs w:val="24"/>
        </w:rPr>
        <w:t>две</w:t>
      </w:r>
      <w:r w:rsidRPr="005E6ED3">
        <w:rPr>
          <w:rFonts w:ascii="Times New Roman" w:hAnsi="Times New Roman"/>
          <w:spacing w:val="1"/>
          <w:sz w:val="24"/>
          <w:szCs w:val="24"/>
        </w:rPr>
        <w:t xml:space="preserve"> </w:t>
      </w:r>
      <w:r w:rsidRPr="005E6ED3">
        <w:rPr>
          <w:rFonts w:ascii="Times New Roman" w:hAnsi="Times New Roman"/>
          <w:sz w:val="24"/>
          <w:szCs w:val="24"/>
        </w:rPr>
        <w:t>недели</w:t>
      </w:r>
      <w:r w:rsidRPr="005E6ED3">
        <w:rPr>
          <w:rFonts w:ascii="Times New Roman" w:hAnsi="Times New Roman"/>
          <w:spacing w:val="1"/>
          <w:sz w:val="24"/>
          <w:szCs w:val="24"/>
        </w:rPr>
        <w:t xml:space="preserve"> </w:t>
      </w:r>
      <w:r w:rsidRPr="005E6ED3">
        <w:rPr>
          <w:rFonts w:ascii="Times New Roman" w:hAnsi="Times New Roman"/>
          <w:sz w:val="24"/>
          <w:szCs w:val="24"/>
        </w:rPr>
        <w:t>до</w:t>
      </w:r>
      <w:r w:rsidRPr="005E6ED3">
        <w:rPr>
          <w:rFonts w:ascii="Times New Roman" w:hAnsi="Times New Roman"/>
          <w:spacing w:val="1"/>
          <w:sz w:val="24"/>
          <w:szCs w:val="24"/>
        </w:rPr>
        <w:t xml:space="preserve"> </w:t>
      </w:r>
      <w:r w:rsidRPr="005E6ED3">
        <w:rPr>
          <w:rFonts w:ascii="Times New Roman" w:hAnsi="Times New Roman"/>
          <w:sz w:val="24"/>
          <w:szCs w:val="24"/>
        </w:rPr>
        <w:t>наступления</w:t>
      </w:r>
      <w:r w:rsidRPr="005E6ED3">
        <w:rPr>
          <w:rFonts w:ascii="Times New Roman" w:hAnsi="Times New Roman"/>
          <w:spacing w:val="1"/>
          <w:sz w:val="24"/>
          <w:szCs w:val="24"/>
        </w:rPr>
        <w:t xml:space="preserve"> </w:t>
      </w:r>
      <w:r w:rsidRPr="005E6ED3">
        <w:rPr>
          <w:rFonts w:ascii="Times New Roman" w:hAnsi="Times New Roman"/>
          <w:sz w:val="24"/>
          <w:szCs w:val="24"/>
        </w:rPr>
        <w:t>календарного</w:t>
      </w:r>
      <w:r w:rsidRPr="005E6ED3">
        <w:rPr>
          <w:rFonts w:ascii="Times New Roman" w:hAnsi="Times New Roman"/>
          <w:spacing w:val="1"/>
          <w:sz w:val="24"/>
          <w:szCs w:val="24"/>
        </w:rPr>
        <w:t xml:space="preserve"> </w:t>
      </w:r>
      <w:r w:rsidRPr="005E6ED3">
        <w:rPr>
          <w:rFonts w:ascii="Times New Roman" w:hAnsi="Times New Roman"/>
          <w:sz w:val="24"/>
          <w:szCs w:val="24"/>
        </w:rPr>
        <w:t>года</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порядке,</w:t>
      </w:r>
      <w:r w:rsidRPr="005E6ED3">
        <w:rPr>
          <w:rFonts w:ascii="Times New Roman" w:hAnsi="Times New Roman"/>
          <w:spacing w:val="1"/>
          <w:sz w:val="24"/>
          <w:szCs w:val="24"/>
        </w:rPr>
        <w:t xml:space="preserve"> </w:t>
      </w:r>
      <w:r w:rsidRPr="005E6ED3">
        <w:rPr>
          <w:rFonts w:ascii="Times New Roman" w:hAnsi="Times New Roman"/>
          <w:sz w:val="24"/>
          <w:szCs w:val="24"/>
        </w:rPr>
        <w:t>установленном</w:t>
      </w:r>
      <w:r w:rsidRPr="005E6ED3">
        <w:rPr>
          <w:rFonts w:ascii="Times New Roman" w:hAnsi="Times New Roman"/>
          <w:spacing w:val="1"/>
          <w:sz w:val="24"/>
          <w:szCs w:val="24"/>
        </w:rPr>
        <w:t xml:space="preserve"> </w:t>
      </w:r>
      <w:r w:rsidRPr="005E6ED3">
        <w:rPr>
          <w:rFonts w:ascii="Times New Roman" w:hAnsi="Times New Roman"/>
          <w:sz w:val="24"/>
          <w:szCs w:val="24"/>
        </w:rPr>
        <w:t>ст.</w:t>
      </w:r>
      <w:r w:rsidRPr="005E6ED3">
        <w:rPr>
          <w:rFonts w:ascii="Times New Roman" w:hAnsi="Times New Roman"/>
          <w:spacing w:val="1"/>
          <w:sz w:val="24"/>
          <w:szCs w:val="24"/>
        </w:rPr>
        <w:t xml:space="preserve"> </w:t>
      </w:r>
      <w:r w:rsidRPr="005E6ED3">
        <w:rPr>
          <w:rFonts w:ascii="Times New Roman" w:hAnsi="Times New Roman"/>
          <w:sz w:val="24"/>
          <w:szCs w:val="24"/>
        </w:rPr>
        <w:t>372</w:t>
      </w:r>
      <w:r w:rsidRPr="005E6ED3">
        <w:rPr>
          <w:rFonts w:ascii="Times New Roman" w:hAnsi="Times New Roman"/>
          <w:spacing w:val="1"/>
          <w:sz w:val="24"/>
          <w:szCs w:val="24"/>
        </w:rPr>
        <w:t xml:space="preserve"> </w:t>
      </w:r>
      <w:r w:rsidRPr="005E6ED3">
        <w:rPr>
          <w:rFonts w:ascii="Times New Roman" w:hAnsi="Times New Roman"/>
          <w:spacing w:val="11"/>
          <w:sz w:val="24"/>
          <w:szCs w:val="24"/>
        </w:rPr>
        <w:t xml:space="preserve">ТК </w:t>
      </w:r>
      <w:r w:rsidRPr="005E6ED3">
        <w:rPr>
          <w:rFonts w:ascii="Times New Roman" w:hAnsi="Times New Roman"/>
          <w:sz w:val="24"/>
          <w:szCs w:val="24"/>
        </w:rPr>
        <w:t>РФ</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доводится</w:t>
      </w:r>
      <w:r w:rsidRPr="005E6ED3">
        <w:rPr>
          <w:rFonts w:ascii="Times New Roman" w:hAnsi="Times New Roman"/>
          <w:spacing w:val="7"/>
          <w:sz w:val="24"/>
          <w:szCs w:val="24"/>
        </w:rPr>
        <w:t xml:space="preserve"> </w:t>
      </w:r>
      <w:r w:rsidRPr="005E6ED3">
        <w:rPr>
          <w:rFonts w:ascii="Times New Roman" w:hAnsi="Times New Roman"/>
          <w:sz w:val="24"/>
          <w:szCs w:val="24"/>
        </w:rPr>
        <w:t>до</w:t>
      </w:r>
      <w:r w:rsidRPr="005E6ED3">
        <w:rPr>
          <w:rFonts w:ascii="Times New Roman" w:hAnsi="Times New Roman"/>
          <w:spacing w:val="10"/>
          <w:sz w:val="24"/>
          <w:szCs w:val="24"/>
        </w:rPr>
        <w:t xml:space="preserve"> </w:t>
      </w:r>
      <w:r w:rsidRPr="005E6ED3">
        <w:rPr>
          <w:rFonts w:ascii="Times New Roman" w:hAnsi="Times New Roman"/>
          <w:sz w:val="24"/>
          <w:szCs w:val="24"/>
        </w:rPr>
        <w:t>сведения</w:t>
      </w:r>
      <w:r w:rsidRPr="005E6ED3">
        <w:rPr>
          <w:rFonts w:ascii="Times New Roman" w:hAnsi="Times New Roman"/>
          <w:spacing w:val="5"/>
          <w:sz w:val="24"/>
          <w:szCs w:val="24"/>
        </w:rPr>
        <w:t xml:space="preserve"> </w:t>
      </w:r>
      <w:r w:rsidRPr="005E6ED3">
        <w:rPr>
          <w:rFonts w:ascii="Times New Roman" w:hAnsi="Times New Roman"/>
          <w:sz w:val="24"/>
          <w:szCs w:val="24"/>
        </w:rPr>
        <w:t>работников.</w:t>
      </w:r>
    </w:p>
    <w:p w14:paraId="55056DF1" w14:textId="77777777" w:rsidR="00272C9D" w:rsidRDefault="00272C9D" w:rsidP="00272C9D">
      <w:pPr>
        <w:pStyle w:val="a3"/>
        <w:tabs>
          <w:tab w:val="left" w:pos="1411"/>
        </w:tabs>
        <w:spacing w:after="0" w:line="240" w:lineRule="auto"/>
        <w:ind w:left="0" w:firstLine="567"/>
        <w:rPr>
          <w:rFonts w:ascii="Times New Roman" w:hAnsi="Times New Roman"/>
          <w:spacing w:val="1"/>
          <w:sz w:val="24"/>
          <w:szCs w:val="24"/>
        </w:rPr>
      </w:pPr>
      <w:r w:rsidRPr="005E6ED3">
        <w:rPr>
          <w:rFonts w:ascii="Times New Roman" w:hAnsi="Times New Roman"/>
          <w:sz w:val="24"/>
          <w:szCs w:val="24"/>
        </w:rPr>
        <w:t>9.</w:t>
      </w:r>
      <w:proofErr w:type="gramStart"/>
      <w:r w:rsidRPr="005E6ED3">
        <w:rPr>
          <w:rFonts w:ascii="Times New Roman" w:hAnsi="Times New Roman"/>
          <w:sz w:val="24"/>
          <w:szCs w:val="24"/>
        </w:rPr>
        <w:t>21.Работник</w:t>
      </w:r>
      <w:proofErr w:type="gramEnd"/>
      <w:r w:rsidRPr="005E6ED3">
        <w:rPr>
          <w:rFonts w:ascii="Times New Roman" w:hAnsi="Times New Roman"/>
          <w:spacing w:val="15"/>
          <w:sz w:val="24"/>
          <w:szCs w:val="24"/>
        </w:rPr>
        <w:t xml:space="preserve"> </w:t>
      </w:r>
      <w:r w:rsidRPr="005E6ED3">
        <w:rPr>
          <w:rFonts w:ascii="Times New Roman" w:hAnsi="Times New Roman"/>
          <w:sz w:val="24"/>
          <w:szCs w:val="24"/>
        </w:rPr>
        <w:t>пользуется</w:t>
      </w:r>
      <w:r w:rsidRPr="005E6ED3">
        <w:rPr>
          <w:rFonts w:ascii="Times New Roman" w:hAnsi="Times New Roman"/>
          <w:spacing w:val="19"/>
          <w:sz w:val="24"/>
          <w:szCs w:val="24"/>
        </w:rPr>
        <w:t xml:space="preserve"> </w:t>
      </w:r>
      <w:r w:rsidRPr="005E6ED3">
        <w:rPr>
          <w:rFonts w:ascii="Times New Roman" w:hAnsi="Times New Roman"/>
          <w:sz w:val="24"/>
          <w:szCs w:val="24"/>
        </w:rPr>
        <w:t>правом</w:t>
      </w:r>
      <w:r w:rsidRPr="005E6ED3">
        <w:rPr>
          <w:rFonts w:ascii="Times New Roman" w:hAnsi="Times New Roman"/>
          <w:spacing w:val="18"/>
          <w:sz w:val="24"/>
          <w:szCs w:val="24"/>
        </w:rPr>
        <w:t xml:space="preserve"> </w:t>
      </w:r>
      <w:r w:rsidRPr="005E6ED3">
        <w:rPr>
          <w:rFonts w:ascii="Times New Roman" w:hAnsi="Times New Roman"/>
          <w:sz w:val="24"/>
          <w:szCs w:val="24"/>
        </w:rPr>
        <w:t>на</w:t>
      </w:r>
      <w:r w:rsidRPr="005E6ED3">
        <w:rPr>
          <w:rFonts w:ascii="Times New Roman" w:hAnsi="Times New Roman"/>
          <w:spacing w:val="18"/>
          <w:sz w:val="24"/>
          <w:szCs w:val="24"/>
        </w:rPr>
        <w:t xml:space="preserve"> </w:t>
      </w:r>
      <w:r w:rsidRPr="005E6ED3">
        <w:rPr>
          <w:rFonts w:ascii="Times New Roman" w:hAnsi="Times New Roman"/>
          <w:sz w:val="24"/>
          <w:szCs w:val="24"/>
        </w:rPr>
        <w:t>длительный,</w:t>
      </w:r>
      <w:r w:rsidRPr="005E6ED3">
        <w:rPr>
          <w:rFonts w:ascii="Times New Roman" w:hAnsi="Times New Roman"/>
          <w:spacing w:val="18"/>
          <w:sz w:val="24"/>
          <w:szCs w:val="24"/>
        </w:rPr>
        <w:t xml:space="preserve"> </w:t>
      </w:r>
      <w:r w:rsidRPr="005E6ED3">
        <w:rPr>
          <w:rFonts w:ascii="Times New Roman" w:hAnsi="Times New Roman"/>
          <w:sz w:val="24"/>
          <w:szCs w:val="24"/>
        </w:rPr>
        <w:t>сроком</w:t>
      </w:r>
      <w:r w:rsidRPr="005E6ED3">
        <w:rPr>
          <w:rFonts w:ascii="Times New Roman" w:hAnsi="Times New Roman"/>
          <w:spacing w:val="17"/>
          <w:sz w:val="24"/>
          <w:szCs w:val="24"/>
        </w:rPr>
        <w:t xml:space="preserve"> </w:t>
      </w:r>
      <w:r w:rsidRPr="005E6ED3">
        <w:rPr>
          <w:rFonts w:ascii="Times New Roman" w:hAnsi="Times New Roman"/>
          <w:sz w:val="24"/>
          <w:szCs w:val="24"/>
        </w:rPr>
        <w:t>до</w:t>
      </w:r>
      <w:r w:rsidRPr="005E6ED3">
        <w:rPr>
          <w:rFonts w:ascii="Times New Roman" w:hAnsi="Times New Roman"/>
          <w:spacing w:val="19"/>
          <w:sz w:val="24"/>
          <w:szCs w:val="24"/>
        </w:rPr>
        <w:t xml:space="preserve"> </w:t>
      </w:r>
      <w:r w:rsidRPr="005E6ED3">
        <w:rPr>
          <w:rFonts w:ascii="Times New Roman" w:hAnsi="Times New Roman"/>
          <w:sz w:val="24"/>
          <w:szCs w:val="24"/>
        </w:rPr>
        <w:t>одного</w:t>
      </w:r>
      <w:r w:rsidRPr="005E6ED3">
        <w:rPr>
          <w:rFonts w:ascii="Times New Roman" w:hAnsi="Times New Roman"/>
          <w:spacing w:val="18"/>
          <w:sz w:val="24"/>
          <w:szCs w:val="24"/>
        </w:rPr>
        <w:t xml:space="preserve"> </w:t>
      </w:r>
      <w:r w:rsidRPr="005E6ED3">
        <w:rPr>
          <w:rFonts w:ascii="Times New Roman" w:hAnsi="Times New Roman"/>
          <w:sz w:val="24"/>
          <w:szCs w:val="24"/>
        </w:rPr>
        <w:t>года,</w:t>
      </w:r>
      <w:r w:rsidRPr="005E6ED3">
        <w:rPr>
          <w:rFonts w:ascii="Times New Roman" w:hAnsi="Times New Roman"/>
          <w:spacing w:val="18"/>
          <w:sz w:val="24"/>
          <w:szCs w:val="24"/>
        </w:rPr>
        <w:t xml:space="preserve"> </w:t>
      </w:r>
      <w:r w:rsidRPr="005E6ED3">
        <w:rPr>
          <w:rFonts w:ascii="Times New Roman" w:hAnsi="Times New Roman"/>
          <w:sz w:val="24"/>
          <w:szCs w:val="24"/>
        </w:rPr>
        <w:t>отпуск</w:t>
      </w:r>
      <w:r w:rsidRPr="005E6ED3">
        <w:rPr>
          <w:rFonts w:ascii="Times New Roman" w:hAnsi="Times New Roman"/>
          <w:spacing w:val="-67"/>
          <w:sz w:val="24"/>
          <w:szCs w:val="24"/>
        </w:rPr>
        <w:t xml:space="preserve"> </w:t>
      </w:r>
      <w:r w:rsidRPr="005E6ED3">
        <w:rPr>
          <w:rFonts w:ascii="Times New Roman" w:hAnsi="Times New Roman"/>
          <w:sz w:val="24"/>
          <w:szCs w:val="24"/>
        </w:rPr>
        <w:t>не реже, чем через каждые 10 лет непрерывной преподавательской работы.</w:t>
      </w:r>
    </w:p>
    <w:p w14:paraId="4C579E2D"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sidRPr="005E6ED3">
        <w:rPr>
          <w:rFonts w:ascii="Times New Roman" w:hAnsi="Times New Roman"/>
          <w:sz w:val="24"/>
          <w:szCs w:val="24"/>
        </w:rPr>
        <w:t>9.</w:t>
      </w:r>
      <w:proofErr w:type="gramStart"/>
      <w:r w:rsidRPr="005E6ED3">
        <w:rPr>
          <w:rFonts w:ascii="Times New Roman" w:hAnsi="Times New Roman"/>
          <w:sz w:val="24"/>
          <w:szCs w:val="24"/>
        </w:rPr>
        <w:t>22.Привлечение</w:t>
      </w:r>
      <w:proofErr w:type="gramEnd"/>
      <w:r w:rsidRPr="005E6ED3">
        <w:rPr>
          <w:rFonts w:ascii="Times New Roman" w:hAnsi="Times New Roman"/>
          <w:sz w:val="24"/>
          <w:szCs w:val="24"/>
        </w:rPr>
        <w:t xml:space="preserve">  </w:t>
      </w:r>
      <w:r>
        <w:rPr>
          <w:rFonts w:ascii="Times New Roman" w:hAnsi="Times New Roman"/>
          <w:sz w:val="24"/>
          <w:szCs w:val="24"/>
        </w:rPr>
        <w:t>работников к</w:t>
      </w:r>
      <w:r w:rsidRPr="005E6ED3">
        <w:rPr>
          <w:rFonts w:ascii="Times New Roman" w:hAnsi="Times New Roman"/>
          <w:sz w:val="24"/>
          <w:szCs w:val="24"/>
        </w:rPr>
        <w:t xml:space="preserve"> </w:t>
      </w:r>
      <w:r>
        <w:rPr>
          <w:rFonts w:ascii="Times New Roman" w:hAnsi="Times New Roman"/>
          <w:sz w:val="24"/>
          <w:szCs w:val="24"/>
        </w:rPr>
        <w:t>работе</w:t>
      </w:r>
      <w:r w:rsidRPr="005E6ED3">
        <w:rPr>
          <w:rFonts w:ascii="Times New Roman" w:hAnsi="Times New Roman"/>
          <w:spacing w:val="20"/>
          <w:sz w:val="24"/>
          <w:szCs w:val="24"/>
        </w:rPr>
        <w:t xml:space="preserve"> </w:t>
      </w:r>
      <w:r>
        <w:rPr>
          <w:rFonts w:ascii="Times New Roman" w:hAnsi="Times New Roman"/>
          <w:sz w:val="24"/>
          <w:szCs w:val="24"/>
        </w:rPr>
        <w:t>в</w:t>
      </w:r>
      <w:r w:rsidRPr="005E6ED3">
        <w:rPr>
          <w:rFonts w:ascii="Times New Roman" w:hAnsi="Times New Roman"/>
          <w:spacing w:val="19"/>
          <w:sz w:val="24"/>
          <w:szCs w:val="24"/>
        </w:rPr>
        <w:t xml:space="preserve"> </w:t>
      </w:r>
      <w:r>
        <w:rPr>
          <w:rFonts w:ascii="Times New Roman" w:hAnsi="Times New Roman"/>
          <w:sz w:val="24"/>
          <w:szCs w:val="24"/>
        </w:rPr>
        <w:t xml:space="preserve">выходные </w:t>
      </w:r>
      <w:r w:rsidRPr="005E6ED3">
        <w:rPr>
          <w:rFonts w:ascii="Times New Roman" w:hAnsi="Times New Roman"/>
          <w:sz w:val="24"/>
          <w:szCs w:val="24"/>
        </w:rPr>
        <w:t>и</w:t>
      </w:r>
      <w:r w:rsidRPr="005E6ED3">
        <w:rPr>
          <w:rFonts w:ascii="Times New Roman" w:hAnsi="Times New Roman"/>
          <w:spacing w:val="8"/>
          <w:sz w:val="24"/>
          <w:szCs w:val="24"/>
        </w:rPr>
        <w:t xml:space="preserve"> </w:t>
      </w:r>
      <w:r w:rsidRPr="005E6ED3">
        <w:rPr>
          <w:rFonts w:ascii="Times New Roman" w:hAnsi="Times New Roman"/>
          <w:sz w:val="24"/>
          <w:szCs w:val="24"/>
        </w:rPr>
        <w:t>праздничные</w:t>
      </w:r>
      <w:r w:rsidRPr="005E6ED3">
        <w:rPr>
          <w:rFonts w:ascii="Times New Roman" w:hAnsi="Times New Roman"/>
          <w:spacing w:val="2"/>
          <w:sz w:val="24"/>
          <w:szCs w:val="24"/>
        </w:rPr>
        <w:t xml:space="preserve"> </w:t>
      </w:r>
      <w:r w:rsidRPr="005E6ED3">
        <w:rPr>
          <w:rFonts w:ascii="Times New Roman" w:hAnsi="Times New Roman"/>
          <w:sz w:val="24"/>
          <w:szCs w:val="24"/>
        </w:rPr>
        <w:t>дни</w:t>
      </w:r>
      <w:r w:rsidRPr="005E6ED3">
        <w:rPr>
          <w:rFonts w:ascii="Times New Roman" w:hAnsi="Times New Roman"/>
          <w:spacing w:val="-67"/>
          <w:sz w:val="24"/>
          <w:szCs w:val="24"/>
        </w:rPr>
        <w:t xml:space="preserve"> </w:t>
      </w:r>
      <w:r w:rsidRPr="005E6ED3">
        <w:rPr>
          <w:rFonts w:ascii="Times New Roman" w:hAnsi="Times New Roman"/>
          <w:sz w:val="24"/>
          <w:szCs w:val="24"/>
        </w:rPr>
        <w:t>допускается</w:t>
      </w:r>
      <w:r w:rsidRPr="005E6ED3">
        <w:rPr>
          <w:rFonts w:ascii="Times New Roman" w:hAnsi="Times New Roman"/>
          <w:spacing w:val="2"/>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случаях,</w:t>
      </w:r>
      <w:r w:rsidRPr="005E6ED3">
        <w:rPr>
          <w:rFonts w:ascii="Times New Roman" w:hAnsi="Times New Roman"/>
          <w:spacing w:val="67"/>
          <w:sz w:val="24"/>
          <w:szCs w:val="24"/>
        </w:rPr>
        <w:t xml:space="preserve"> </w:t>
      </w:r>
      <w:r w:rsidRPr="005E6ED3">
        <w:rPr>
          <w:rFonts w:ascii="Times New Roman" w:hAnsi="Times New Roman"/>
          <w:sz w:val="24"/>
          <w:szCs w:val="24"/>
        </w:rPr>
        <w:t>предусмотренных</w:t>
      </w:r>
      <w:r w:rsidRPr="005E6ED3">
        <w:rPr>
          <w:rFonts w:ascii="Times New Roman" w:hAnsi="Times New Roman"/>
          <w:spacing w:val="2"/>
          <w:sz w:val="24"/>
          <w:szCs w:val="24"/>
        </w:rPr>
        <w:t xml:space="preserve"> </w:t>
      </w:r>
      <w:r w:rsidRPr="005E6ED3">
        <w:rPr>
          <w:rFonts w:ascii="Times New Roman" w:hAnsi="Times New Roman"/>
          <w:sz w:val="24"/>
          <w:szCs w:val="24"/>
        </w:rPr>
        <w:t>законодательством</w:t>
      </w:r>
      <w:r w:rsidRPr="005E6ED3">
        <w:rPr>
          <w:rFonts w:ascii="Times New Roman" w:hAnsi="Times New Roman"/>
          <w:spacing w:val="7"/>
          <w:sz w:val="24"/>
          <w:szCs w:val="24"/>
        </w:rPr>
        <w:t xml:space="preserve"> </w:t>
      </w:r>
      <w:r w:rsidRPr="005E6ED3">
        <w:rPr>
          <w:rFonts w:ascii="Times New Roman" w:hAnsi="Times New Roman"/>
          <w:sz w:val="24"/>
          <w:szCs w:val="24"/>
        </w:rPr>
        <w:t>и</w:t>
      </w:r>
      <w:r w:rsidRPr="005E6ED3">
        <w:rPr>
          <w:rFonts w:ascii="Times New Roman" w:hAnsi="Times New Roman"/>
          <w:spacing w:val="69"/>
          <w:sz w:val="24"/>
          <w:szCs w:val="24"/>
        </w:rPr>
        <w:t xml:space="preserve"> </w:t>
      </w:r>
      <w:r w:rsidRPr="005E6ED3">
        <w:rPr>
          <w:rFonts w:ascii="Times New Roman" w:hAnsi="Times New Roman"/>
          <w:sz w:val="24"/>
          <w:szCs w:val="24"/>
        </w:rPr>
        <w:t>планом</w:t>
      </w:r>
      <w:r w:rsidRPr="005E6ED3">
        <w:rPr>
          <w:rFonts w:ascii="Times New Roman" w:hAnsi="Times New Roman"/>
          <w:spacing w:val="68"/>
          <w:sz w:val="24"/>
          <w:szCs w:val="24"/>
        </w:rPr>
        <w:t xml:space="preserve"> </w:t>
      </w:r>
      <w:r w:rsidRPr="005E6ED3">
        <w:rPr>
          <w:rFonts w:ascii="Times New Roman" w:hAnsi="Times New Roman"/>
          <w:sz w:val="24"/>
          <w:szCs w:val="24"/>
        </w:rPr>
        <w:t>работы</w:t>
      </w:r>
      <w:r w:rsidRPr="005E6ED3">
        <w:rPr>
          <w:rFonts w:ascii="Times New Roman" w:hAnsi="Times New Roman"/>
          <w:spacing w:val="-67"/>
          <w:sz w:val="24"/>
          <w:szCs w:val="24"/>
        </w:rPr>
        <w:t xml:space="preserve"> </w:t>
      </w:r>
      <w:r>
        <w:rPr>
          <w:rFonts w:ascii="Times New Roman" w:hAnsi="Times New Roman"/>
          <w:sz w:val="24"/>
          <w:szCs w:val="24"/>
        </w:rPr>
        <w:t>Учредителя.</w:t>
      </w:r>
      <w:r>
        <w:rPr>
          <w:rFonts w:ascii="Times New Roman" w:hAnsi="Times New Roman"/>
          <w:sz w:val="24"/>
          <w:szCs w:val="24"/>
        </w:rPr>
        <w:tab/>
        <w:t xml:space="preserve"> Дни отдыха за работу в выходные и праздничные </w:t>
      </w:r>
      <w:r w:rsidRPr="005E6ED3">
        <w:rPr>
          <w:rFonts w:ascii="Times New Roman" w:hAnsi="Times New Roman"/>
          <w:sz w:val="24"/>
          <w:szCs w:val="24"/>
        </w:rPr>
        <w:t>дни</w:t>
      </w:r>
      <w:r w:rsidRPr="005E6ED3">
        <w:rPr>
          <w:rFonts w:ascii="Times New Roman" w:hAnsi="Times New Roman"/>
          <w:spacing w:val="-67"/>
          <w:sz w:val="24"/>
          <w:szCs w:val="24"/>
        </w:rPr>
        <w:t xml:space="preserve"> </w:t>
      </w:r>
      <w:proofErr w:type="gramStart"/>
      <w:r w:rsidRPr="005E6ED3">
        <w:rPr>
          <w:rFonts w:ascii="Times New Roman" w:hAnsi="Times New Roman"/>
          <w:sz w:val="24"/>
          <w:szCs w:val="24"/>
        </w:rPr>
        <w:t xml:space="preserve">предоставляются  </w:t>
      </w:r>
      <w:r>
        <w:rPr>
          <w:rFonts w:ascii="Times New Roman" w:hAnsi="Times New Roman"/>
          <w:sz w:val="24"/>
          <w:szCs w:val="24"/>
        </w:rPr>
        <w:t>в</w:t>
      </w:r>
      <w:proofErr w:type="gramEnd"/>
      <w:r w:rsidRPr="005E6ED3">
        <w:rPr>
          <w:rFonts w:ascii="Times New Roman" w:hAnsi="Times New Roman"/>
          <w:spacing w:val="27"/>
          <w:sz w:val="24"/>
          <w:szCs w:val="24"/>
        </w:rPr>
        <w:t xml:space="preserve"> </w:t>
      </w:r>
      <w:r>
        <w:rPr>
          <w:rFonts w:ascii="Times New Roman" w:hAnsi="Times New Roman"/>
          <w:sz w:val="24"/>
          <w:szCs w:val="24"/>
        </w:rPr>
        <w:t xml:space="preserve">порядке </w:t>
      </w:r>
      <w:r w:rsidRPr="005E6ED3">
        <w:rPr>
          <w:rFonts w:ascii="Times New Roman" w:hAnsi="Times New Roman"/>
          <w:sz w:val="24"/>
          <w:szCs w:val="24"/>
        </w:rPr>
        <w:t>предус</w:t>
      </w:r>
      <w:r>
        <w:rPr>
          <w:rFonts w:ascii="Times New Roman" w:hAnsi="Times New Roman"/>
          <w:sz w:val="24"/>
          <w:szCs w:val="24"/>
        </w:rPr>
        <w:t xml:space="preserve">мотренном законодательством или </w:t>
      </w:r>
      <w:r w:rsidRPr="005E6ED3">
        <w:rPr>
          <w:rFonts w:ascii="Times New Roman" w:hAnsi="Times New Roman"/>
          <w:sz w:val="24"/>
          <w:szCs w:val="24"/>
        </w:rPr>
        <w:t>с</w:t>
      </w:r>
      <w:r>
        <w:rPr>
          <w:rFonts w:ascii="Times New Roman" w:hAnsi="Times New Roman"/>
          <w:sz w:val="24"/>
          <w:szCs w:val="24"/>
        </w:rPr>
        <w:t xml:space="preserve"> </w:t>
      </w:r>
      <w:r w:rsidRPr="005E6ED3">
        <w:rPr>
          <w:rFonts w:ascii="Times New Roman" w:hAnsi="Times New Roman"/>
          <w:spacing w:val="-67"/>
          <w:sz w:val="24"/>
          <w:szCs w:val="24"/>
        </w:rPr>
        <w:t xml:space="preserve"> </w:t>
      </w:r>
      <w:r>
        <w:rPr>
          <w:rFonts w:ascii="Times New Roman" w:hAnsi="Times New Roman"/>
          <w:sz w:val="24"/>
          <w:szCs w:val="24"/>
        </w:rPr>
        <w:t xml:space="preserve">согласия работника </w:t>
      </w:r>
      <w:r w:rsidRPr="005E6ED3">
        <w:rPr>
          <w:rFonts w:ascii="Times New Roman" w:hAnsi="Times New Roman"/>
          <w:sz w:val="24"/>
          <w:szCs w:val="24"/>
        </w:rPr>
        <w:t>в</w:t>
      </w:r>
      <w:r w:rsidRPr="005E6ED3">
        <w:rPr>
          <w:rFonts w:ascii="Times New Roman" w:hAnsi="Times New Roman"/>
          <w:spacing w:val="51"/>
          <w:sz w:val="24"/>
          <w:szCs w:val="24"/>
        </w:rPr>
        <w:t xml:space="preserve"> </w:t>
      </w:r>
      <w:r w:rsidRPr="005E6ED3">
        <w:rPr>
          <w:rFonts w:ascii="Times New Roman" w:hAnsi="Times New Roman"/>
          <w:sz w:val="24"/>
          <w:szCs w:val="24"/>
        </w:rPr>
        <w:t>каникулярное</w:t>
      </w:r>
      <w:r w:rsidRPr="005E6ED3">
        <w:rPr>
          <w:rFonts w:ascii="Times New Roman" w:hAnsi="Times New Roman"/>
          <w:spacing w:val="38"/>
          <w:sz w:val="24"/>
          <w:szCs w:val="24"/>
        </w:rPr>
        <w:t xml:space="preserve"> </w:t>
      </w:r>
      <w:r w:rsidRPr="005E6ED3">
        <w:rPr>
          <w:rFonts w:ascii="Times New Roman" w:hAnsi="Times New Roman"/>
          <w:sz w:val="24"/>
          <w:szCs w:val="24"/>
        </w:rPr>
        <w:t>время,</w:t>
      </w:r>
      <w:r w:rsidRPr="005E6ED3">
        <w:rPr>
          <w:rFonts w:ascii="Times New Roman" w:hAnsi="Times New Roman"/>
          <w:spacing w:val="38"/>
          <w:sz w:val="24"/>
          <w:szCs w:val="24"/>
        </w:rPr>
        <w:t xml:space="preserve"> </w:t>
      </w:r>
      <w:r w:rsidRPr="005E6ED3">
        <w:rPr>
          <w:rFonts w:ascii="Times New Roman" w:hAnsi="Times New Roman"/>
          <w:sz w:val="24"/>
          <w:szCs w:val="24"/>
        </w:rPr>
        <w:t>не</w:t>
      </w:r>
      <w:r w:rsidRPr="005E6ED3">
        <w:rPr>
          <w:rFonts w:ascii="Times New Roman" w:hAnsi="Times New Roman"/>
          <w:spacing w:val="38"/>
          <w:sz w:val="24"/>
          <w:szCs w:val="24"/>
        </w:rPr>
        <w:t xml:space="preserve"> </w:t>
      </w:r>
      <w:r w:rsidRPr="005E6ED3">
        <w:rPr>
          <w:rFonts w:ascii="Times New Roman" w:hAnsi="Times New Roman"/>
          <w:sz w:val="24"/>
          <w:szCs w:val="24"/>
        </w:rPr>
        <w:t>совпадающее</w:t>
      </w:r>
      <w:r w:rsidRPr="005E6ED3">
        <w:rPr>
          <w:rFonts w:ascii="Times New Roman" w:hAnsi="Times New Roman"/>
          <w:spacing w:val="36"/>
          <w:sz w:val="24"/>
          <w:szCs w:val="24"/>
        </w:rPr>
        <w:t xml:space="preserve"> </w:t>
      </w:r>
      <w:r w:rsidRPr="005E6ED3">
        <w:rPr>
          <w:rFonts w:ascii="Times New Roman" w:hAnsi="Times New Roman"/>
          <w:sz w:val="24"/>
          <w:szCs w:val="24"/>
        </w:rPr>
        <w:t>с</w:t>
      </w:r>
      <w:r w:rsidRPr="005E6ED3">
        <w:rPr>
          <w:rFonts w:ascii="Times New Roman" w:hAnsi="Times New Roman"/>
          <w:spacing w:val="38"/>
          <w:sz w:val="24"/>
          <w:szCs w:val="24"/>
        </w:rPr>
        <w:t xml:space="preserve"> </w:t>
      </w:r>
      <w:r w:rsidRPr="005E6ED3">
        <w:rPr>
          <w:rFonts w:ascii="Times New Roman" w:hAnsi="Times New Roman"/>
          <w:sz w:val="24"/>
          <w:szCs w:val="24"/>
        </w:rPr>
        <w:t>основным</w:t>
      </w:r>
      <w:r w:rsidRPr="005E6ED3">
        <w:rPr>
          <w:rFonts w:ascii="Times New Roman" w:hAnsi="Times New Roman"/>
          <w:spacing w:val="-67"/>
          <w:sz w:val="24"/>
          <w:szCs w:val="24"/>
        </w:rPr>
        <w:t xml:space="preserve"> </w:t>
      </w:r>
      <w:r w:rsidRPr="005E6ED3">
        <w:rPr>
          <w:rFonts w:ascii="Times New Roman" w:hAnsi="Times New Roman"/>
          <w:sz w:val="24"/>
          <w:szCs w:val="24"/>
        </w:rPr>
        <w:t>отпуском.</w:t>
      </w:r>
    </w:p>
    <w:p w14:paraId="585C0634" w14:textId="77777777" w:rsidR="00272C9D" w:rsidRPr="005E6ED3" w:rsidRDefault="00272C9D" w:rsidP="00272C9D">
      <w:pPr>
        <w:pStyle w:val="a3"/>
        <w:tabs>
          <w:tab w:val="left" w:pos="1411"/>
        </w:tabs>
        <w:spacing w:after="0" w:line="240" w:lineRule="auto"/>
        <w:ind w:left="0" w:firstLine="567"/>
        <w:rPr>
          <w:rFonts w:ascii="Times New Roman" w:hAnsi="Times New Roman"/>
          <w:sz w:val="24"/>
          <w:szCs w:val="24"/>
        </w:rPr>
      </w:pPr>
      <w:r w:rsidRPr="005E6ED3">
        <w:rPr>
          <w:rFonts w:ascii="Times New Roman" w:hAnsi="Times New Roman"/>
          <w:sz w:val="24"/>
          <w:szCs w:val="24"/>
        </w:rPr>
        <w:t>9.</w:t>
      </w:r>
      <w:proofErr w:type="gramStart"/>
      <w:r w:rsidRPr="005E6ED3">
        <w:rPr>
          <w:rFonts w:ascii="Times New Roman" w:hAnsi="Times New Roman"/>
          <w:sz w:val="24"/>
          <w:szCs w:val="24"/>
        </w:rPr>
        <w:t>23.Администрация</w:t>
      </w:r>
      <w:proofErr w:type="gramEnd"/>
      <w:r w:rsidRPr="005E6ED3">
        <w:rPr>
          <w:rFonts w:ascii="Times New Roman" w:hAnsi="Times New Roman"/>
          <w:spacing w:val="1"/>
          <w:sz w:val="24"/>
          <w:szCs w:val="24"/>
        </w:rPr>
        <w:t xml:space="preserve"> </w:t>
      </w:r>
      <w:r w:rsidRPr="005E6ED3">
        <w:rPr>
          <w:rFonts w:ascii="Times New Roman" w:hAnsi="Times New Roman"/>
          <w:sz w:val="24"/>
          <w:szCs w:val="24"/>
        </w:rPr>
        <w:t>образовательной</w:t>
      </w:r>
      <w:r w:rsidRPr="005E6ED3">
        <w:rPr>
          <w:rFonts w:ascii="Times New Roman" w:hAnsi="Times New Roman"/>
          <w:spacing w:val="1"/>
          <w:sz w:val="24"/>
          <w:szCs w:val="24"/>
        </w:rPr>
        <w:t xml:space="preserve"> </w:t>
      </w:r>
      <w:r w:rsidRPr="005E6ED3">
        <w:rPr>
          <w:rFonts w:ascii="Times New Roman" w:hAnsi="Times New Roman"/>
          <w:sz w:val="24"/>
          <w:szCs w:val="24"/>
        </w:rPr>
        <w:t>организации</w:t>
      </w:r>
      <w:r w:rsidRPr="005E6ED3">
        <w:rPr>
          <w:rFonts w:ascii="Times New Roman" w:hAnsi="Times New Roman"/>
          <w:spacing w:val="1"/>
          <w:sz w:val="24"/>
          <w:szCs w:val="24"/>
        </w:rPr>
        <w:t xml:space="preserve"> </w:t>
      </w:r>
      <w:r w:rsidRPr="005E6ED3">
        <w:rPr>
          <w:rFonts w:ascii="Times New Roman" w:hAnsi="Times New Roman"/>
          <w:sz w:val="24"/>
          <w:szCs w:val="24"/>
        </w:rPr>
        <w:t>привлекает</w:t>
      </w:r>
      <w:r w:rsidRPr="005E6ED3">
        <w:rPr>
          <w:rFonts w:ascii="Times New Roman" w:hAnsi="Times New Roman"/>
          <w:spacing w:val="1"/>
          <w:sz w:val="24"/>
          <w:szCs w:val="24"/>
        </w:rPr>
        <w:t xml:space="preserve"> </w:t>
      </w:r>
      <w:r w:rsidRPr="005E6ED3">
        <w:rPr>
          <w:rFonts w:ascii="Times New Roman" w:hAnsi="Times New Roman"/>
          <w:sz w:val="24"/>
          <w:szCs w:val="24"/>
        </w:rPr>
        <w:t>Работников</w:t>
      </w:r>
      <w:r w:rsidRPr="005E6ED3">
        <w:rPr>
          <w:rFonts w:ascii="Times New Roman" w:hAnsi="Times New Roman"/>
          <w:spacing w:val="1"/>
          <w:sz w:val="24"/>
          <w:szCs w:val="24"/>
        </w:rPr>
        <w:t xml:space="preserve"> </w:t>
      </w:r>
      <w:r w:rsidRPr="005E6ED3">
        <w:rPr>
          <w:rFonts w:ascii="Times New Roman" w:hAnsi="Times New Roman"/>
          <w:sz w:val="24"/>
          <w:szCs w:val="24"/>
        </w:rPr>
        <w:t>к</w:t>
      </w:r>
      <w:r w:rsidRPr="005E6ED3">
        <w:rPr>
          <w:rFonts w:ascii="Times New Roman" w:hAnsi="Times New Roman"/>
          <w:spacing w:val="1"/>
          <w:sz w:val="24"/>
          <w:szCs w:val="24"/>
        </w:rPr>
        <w:t xml:space="preserve"> </w:t>
      </w:r>
      <w:r w:rsidRPr="005E6ED3">
        <w:rPr>
          <w:rFonts w:ascii="Times New Roman" w:hAnsi="Times New Roman"/>
          <w:sz w:val="24"/>
          <w:szCs w:val="24"/>
        </w:rPr>
        <w:t>дежурству.</w:t>
      </w:r>
      <w:r w:rsidRPr="005E6ED3">
        <w:rPr>
          <w:rFonts w:ascii="Times New Roman" w:hAnsi="Times New Roman"/>
          <w:spacing w:val="39"/>
          <w:sz w:val="24"/>
          <w:szCs w:val="24"/>
        </w:rPr>
        <w:t xml:space="preserve"> </w:t>
      </w:r>
      <w:r w:rsidRPr="005E6ED3">
        <w:rPr>
          <w:rFonts w:ascii="Times New Roman" w:hAnsi="Times New Roman"/>
          <w:sz w:val="24"/>
          <w:szCs w:val="24"/>
        </w:rPr>
        <w:t>График</w:t>
      </w:r>
      <w:r w:rsidRPr="005E6ED3">
        <w:rPr>
          <w:rFonts w:ascii="Times New Roman" w:hAnsi="Times New Roman"/>
          <w:spacing w:val="41"/>
          <w:sz w:val="24"/>
          <w:szCs w:val="24"/>
        </w:rPr>
        <w:t xml:space="preserve"> </w:t>
      </w:r>
      <w:r>
        <w:rPr>
          <w:rFonts w:ascii="Times New Roman" w:hAnsi="Times New Roman"/>
          <w:sz w:val="24"/>
          <w:szCs w:val="24"/>
        </w:rPr>
        <w:t xml:space="preserve">дежурств </w:t>
      </w:r>
      <w:r w:rsidRPr="005E6ED3">
        <w:rPr>
          <w:rFonts w:ascii="Times New Roman" w:hAnsi="Times New Roman"/>
          <w:sz w:val="24"/>
          <w:szCs w:val="24"/>
        </w:rPr>
        <w:t>утверждается</w:t>
      </w:r>
      <w:r w:rsidRPr="005E6ED3">
        <w:rPr>
          <w:rFonts w:ascii="Times New Roman" w:hAnsi="Times New Roman"/>
          <w:spacing w:val="13"/>
          <w:sz w:val="24"/>
          <w:szCs w:val="24"/>
        </w:rPr>
        <w:t xml:space="preserve"> </w:t>
      </w:r>
      <w:r w:rsidRPr="005E6ED3">
        <w:rPr>
          <w:rFonts w:ascii="Times New Roman" w:hAnsi="Times New Roman"/>
          <w:sz w:val="24"/>
          <w:szCs w:val="24"/>
        </w:rPr>
        <w:t>руководит</w:t>
      </w:r>
      <w:r>
        <w:rPr>
          <w:rFonts w:ascii="Times New Roman" w:hAnsi="Times New Roman"/>
          <w:sz w:val="24"/>
          <w:szCs w:val="24"/>
        </w:rPr>
        <w:t xml:space="preserve">елем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вывешивается</w:t>
      </w:r>
      <w:r w:rsidRPr="005E6ED3">
        <w:rPr>
          <w:rFonts w:ascii="Times New Roman" w:hAnsi="Times New Roman"/>
          <w:spacing w:val="1"/>
          <w:sz w:val="24"/>
          <w:szCs w:val="24"/>
        </w:rPr>
        <w:t xml:space="preserve"> </w:t>
      </w:r>
      <w:r w:rsidRPr="005E6ED3">
        <w:rPr>
          <w:rFonts w:ascii="Times New Roman" w:hAnsi="Times New Roman"/>
          <w:sz w:val="24"/>
          <w:szCs w:val="24"/>
        </w:rPr>
        <w:t>на</w:t>
      </w:r>
      <w:r w:rsidRPr="005E6ED3">
        <w:rPr>
          <w:rFonts w:ascii="Times New Roman" w:hAnsi="Times New Roman"/>
          <w:spacing w:val="17"/>
          <w:sz w:val="24"/>
          <w:szCs w:val="24"/>
        </w:rPr>
        <w:t xml:space="preserve"> </w:t>
      </w:r>
      <w:r w:rsidRPr="005E6ED3">
        <w:rPr>
          <w:rFonts w:ascii="Times New Roman" w:hAnsi="Times New Roman"/>
          <w:sz w:val="24"/>
          <w:szCs w:val="24"/>
        </w:rPr>
        <w:t>стенде.</w:t>
      </w:r>
      <w:r w:rsidRPr="005E6ED3">
        <w:rPr>
          <w:rFonts w:ascii="Times New Roman" w:hAnsi="Times New Roman"/>
          <w:spacing w:val="19"/>
          <w:sz w:val="24"/>
          <w:szCs w:val="24"/>
        </w:rPr>
        <w:t xml:space="preserve"> </w:t>
      </w:r>
      <w:r w:rsidRPr="005E6ED3">
        <w:rPr>
          <w:rFonts w:ascii="Times New Roman" w:hAnsi="Times New Roman"/>
          <w:sz w:val="24"/>
          <w:szCs w:val="24"/>
        </w:rPr>
        <w:t>Дежурство</w:t>
      </w:r>
      <w:r w:rsidRPr="005E6ED3">
        <w:rPr>
          <w:rFonts w:ascii="Times New Roman" w:hAnsi="Times New Roman"/>
          <w:spacing w:val="11"/>
          <w:sz w:val="24"/>
          <w:szCs w:val="24"/>
        </w:rPr>
        <w:t xml:space="preserve"> </w:t>
      </w:r>
      <w:r w:rsidRPr="005E6ED3">
        <w:rPr>
          <w:rFonts w:ascii="Times New Roman" w:hAnsi="Times New Roman"/>
          <w:sz w:val="24"/>
          <w:szCs w:val="24"/>
        </w:rPr>
        <w:t>начинается</w:t>
      </w:r>
      <w:r w:rsidRPr="005E6ED3">
        <w:rPr>
          <w:rFonts w:ascii="Times New Roman" w:hAnsi="Times New Roman"/>
          <w:spacing w:val="13"/>
          <w:sz w:val="24"/>
          <w:szCs w:val="24"/>
        </w:rPr>
        <w:t xml:space="preserve"> </w:t>
      </w:r>
      <w:r w:rsidRPr="005E6ED3">
        <w:rPr>
          <w:rFonts w:ascii="Times New Roman" w:hAnsi="Times New Roman"/>
          <w:sz w:val="24"/>
          <w:szCs w:val="24"/>
        </w:rPr>
        <w:t>за</w:t>
      </w:r>
      <w:r w:rsidRPr="005E6ED3">
        <w:rPr>
          <w:rFonts w:ascii="Times New Roman" w:hAnsi="Times New Roman"/>
          <w:spacing w:val="16"/>
          <w:sz w:val="24"/>
          <w:szCs w:val="24"/>
        </w:rPr>
        <w:t xml:space="preserve"> </w:t>
      </w:r>
      <w:r w:rsidRPr="005E6ED3">
        <w:rPr>
          <w:rFonts w:ascii="Times New Roman" w:hAnsi="Times New Roman"/>
          <w:sz w:val="24"/>
          <w:szCs w:val="24"/>
        </w:rPr>
        <w:t>20</w:t>
      </w:r>
      <w:r w:rsidRPr="005E6ED3">
        <w:rPr>
          <w:rFonts w:ascii="Times New Roman" w:hAnsi="Times New Roman"/>
          <w:spacing w:val="11"/>
          <w:sz w:val="24"/>
          <w:szCs w:val="24"/>
        </w:rPr>
        <w:t xml:space="preserve"> </w:t>
      </w:r>
      <w:r w:rsidRPr="005E6ED3">
        <w:rPr>
          <w:rFonts w:ascii="Times New Roman" w:hAnsi="Times New Roman"/>
          <w:sz w:val="24"/>
          <w:szCs w:val="24"/>
        </w:rPr>
        <w:t>минут</w:t>
      </w:r>
      <w:r w:rsidRPr="005E6ED3">
        <w:rPr>
          <w:rFonts w:ascii="Times New Roman" w:hAnsi="Times New Roman"/>
          <w:spacing w:val="12"/>
          <w:sz w:val="24"/>
          <w:szCs w:val="24"/>
        </w:rPr>
        <w:t xml:space="preserve"> </w:t>
      </w:r>
      <w:r w:rsidRPr="005E6ED3">
        <w:rPr>
          <w:rFonts w:ascii="Times New Roman" w:hAnsi="Times New Roman"/>
          <w:sz w:val="24"/>
          <w:szCs w:val="24"/>
        </w:rPr>
        <w:t>до</w:t>
      </w:r>
      <w:r w:rsidRPr="005E6ED3">
        <w:rPr>
          <w:rFonts w:ascii="Times New Roman" w:hAnsi="Times New Roman"/>
          <w:spacing w:val="11"/>
          <w:sz w:val="24"/>
          <w:szCs w:val="24"/>
        </w:rPr>
        <w:t xml:space="preserve"> </w:t>
      </w:r>
      <w:r w:rsidRPr="005E6ED3">
        <w:rPr>
          <w:rFonts w:ascii="Times New Roman" w:hAnsi="Times New Roman"/>
          <w:sz w:val="24"/>
          <w:szCs w:val="24"/>
        </w:rPr>
        <w:t>начала</w:t>
      </w:r>
      <w:r w:rsidRPr="005E6ED3">
        <w:rPr>
          <w:rFonts w:ascii="Times New Roman" w:hAnsi="Times New Roman"/>
          <w:spacing w:val="12"/>
          <w:sz w:val="24"/>
          <w:szCs w:val="24"/>
        </w:rPr>
        <w:t xml:space="preserve"> </w:t>
      </w:r>
      <w:r w:rsidRPr="005E6ED3">
        <w:rPr>
          <w:rFonts w:ascii="Times New Roman" w:hAnsi="Times New Roman"/>
          <w:sz w:val="24"/>
          <w:szCs w:val="24"/>
        </w:rPr>
        <w:t>занятий</w:t>
      </w:r>
      <w:r w:rsidRPr="005E6ED3">
        <w:rPr>
          <w:rFonts w:ascii="Times New Roman" w:hAnsi="Times New Roman"/>
          <w:spacing w:val="11"/>
          <w:sz w:val="24"/>
          <w:szCs w:val="24"/>
        </w:rPr>
        <w:t xml:space="preserve"> </w:t>
      </w:r>
      <w:r w:rsidRPr="005E6ED3">
        <w:rPr>
          <w:rFonts w:ascii="Times New Roman" w:hAnsi="Times New Roman"/>
          <w:sz w:val="24"/>
          <w:szCs w:val="24"/>
        </w:rPr>
        <w:t>и</w:t>
      </w:r>
      <w:r w:rsidRPr="005E6ED3">
        <w:rPr>
          <w:rFonts w:ascii="Times New Roman" w:hAnsi="Times New Roman"/>
          <w:spacing w:val="13"/>
          <w:sz w:val="24"/>
          <w:szCs w:val="24"/>
        </w:rPr>
        <w:t xml:space="preserve"> </w:t>
      </w:r>
      <w:r w:rsidRPr="005E6ED3">
        <w:rPr>
          <w:rFonts w:ascii="Times New Roman" w:hAnsi="Times New Roman"/>
          <w:sz w:val="24"/>
          <w:szCs w:val="24"/>
        </w:rPr>
        <w:t>продолжается</w:t>
      </w:r>
      <w:r w:rsidRPr="005E6ED3">
        <w:rPr>
          <w:rFonts w:ascii="Times New Roman" w:hAnsi="Times New Roman"/>
          <w:spacing w:val="-67"/>
          <w:sz w:val="24"/>
          <w:szCs w:val="24"/>
        </w:rPr>
        <w:t xml:space="preserve"> </w:t>
      </w:r>
      <w:r w:rsidRPr="005E6ED3">
        <w:rPr>
          <w:rFonts w:ascii="Times New Roman" w:hAnsi="Times New Roman"/>
          <w:sz w:val="24"/>
          <w:szCs w:val="24"/>
        </w:rPr>
        <w:t>не</w:t>
      </w:r>
      <w:r w:rsidRPr="005E6ED3">
        <w:rPr>
          <w:rFonts w:ascii="Times New Roman" w:hAnsi="Times New Roman"/>
          <w:spacing w:val="2"/>
          <w:sz w:val="24"/>
          <w:szCs w:val="24"/>
        </w:rPr>
        <w:t xml:space="preserve"> </w:t>
      </w:r>
      <w:r w:rsidRPr="005E6ED3">
        <w:rPr>
          <w:rFonts w:ascii="Times New Roman" w:hAnsi="Times New Roman"/>
          <w:sz w:val="24"/>
          <w:szCs w:val="24"/>
        </w:rPr>
        <w:t>более</w:t>
      </w:r>
      <w:r w:rsidRPr="005E6ED3">
        <w:rPr>
          <w:rFonts w:ascii="Times New Roman" w:hAnsi="Times New Roman"/>
          <w:spacing w:val="3"/>
          <w:sz w:val="24"/>
          <w:szCs w:val="24"/>
        </w:rPr>
        <w:t xml:space="preserve"> </w:t>
      </w:r>
      <w:r w:rsidRPr="005E6ED3">
        <w:rPr>
          <w:rFonts w:ascii="Times New Roman" w:hAnsi="Times New Roman"/>
          <w:sz w:val="24"/>
          <w:szCs w:val="24"/>
        </w:rPr>
        <w:t>20</w:t>
      </w:r>
      <w:r w:rsidRPr="005E6ED3">
        <w:rPr>
          <w:rFonts w:ascii="Times New Roman" w:hAnsi="Times New Roman"/>
          <w:spacing w:val="1"/>
          <w:sz w:val="24"/>
          <w:szCs w:val="24"/>
        </w:rPr>
        <w:t xml:space="preserve"> </w:t>
      </w:r>
      <w:r w:rsidRPr="005E6ED3">
        <w:rPr>
          <w:rFonts w:ascii="Times New Roman" w:hAnsi="Times New Roman"/>
          <w:sz w:val="24"/>
          <w:szCs w:val="24"/>
        </w:rPr>
        <w:t>минут</w:t>
      </w:r>
      <w:r w:rsidRPr="005E6ED3">
        <w:rPr>
          <w:rFonts w:ascii="Times New Roman" w:hAnsi="Times New Roman"/>
          <w:spacing w:val="-1"/>
          <w:sz w:val="24"/>
          <w:szCs w:val="24"/>
        </w:rPr>
        <w:t xml:space="preserve"> </w:t>
      </w:r>
      <w:r w:rsidRPr="005E6ED3">
        <w:rPr>
          <w:rFonts w:ascii="Times New Roman" w:hAnsi="Times New Roman"/>
          <w:sz w:val="24"/>
          <w:szCs w:val="24"/>
        </w:rPr>
        <w:t>после</w:t>
      </w:r>
      <w:r w:rsidRPr="005E6ED3">
        <w:rPr>
          <w:rFonts w:ascii="Times New Roman" w:hAnsi="Times New Roman"/>
          <w:spacing w:val="-2"/>
          <w:sz w:val="24"/>
          <w:szCs w:val="24"/>
        </w:rPr>
        <w:t xml:space="preserve"> </w:t>
      </w:r>
      <w:r w:rsidRPr="005E6ED3">
        <w:rPr>
          <w:rFonts w:ascii="Times New Roman" w:hAnsi="Times New Roman"/>
          <w:sz w:val="24"/>
          <w:szCs w:val="24"/>
        </w:rPr>
        <w:t>их</w:t>
      </w:r>
      <w:r w:rsidRPr="005E6ED3">
        <w:rPr>
          <w:rFonts w:ascii="Times New Roman" w:hAnsi="Times New Roman"/>
          <w:spacing w:val="1"/>
          <w:sz w:val="24"/>
          <w:szCs w:val="24"/>
        </w:rPr>
        <w:t xml:space="preserve"> </w:t>
      </w:r>
      <w:r w:rsidRPr="005E6ED3">
        <w:rPr>
          <w:rFonts w:ascii="Times New Roman" w:hAnsi="Times New Roman"/>
          <w:sz w:val="24"/>
          <w:szCs w:val="24"/>
        </w:rPr>
        <w:t>окончания.</w:t>
      </w:r>
    </w:p>
    <w:p w14:paraId="5D66DB45" w14:textId="77777777" w:rsidR="00272C9D" w:rsidRPr="005E6ED3" w:rsidRDefault="00272C9D" w:rsidP="00272C9D">
      <w:pPr>
        <w:pStyle w:val="1"/>
        <w:numPr>
          <w:ilvl w:val="0"/>
          <w:numId w:val="13"/>
        </w:numPr>
        <w:tabs>
          <w:tab w:val="left" w:pos="4316"/>
        </w:tabs>
        <w:spacing w:line="240" w:lineRule="auto"/>
        <w:rPr>
          <w:sz w:val="24"/>
          <w:szCs w:val="24"/>
        </w:rPr>
      </w:pPr>
      <w:r w:rsidRPr="005E6ED3">
        <w:rPr>
          <w:sz w:val="24"/>
          <w:szCs w:val="24"/>
        </w:rPr>
        <w:t>Время</w:t>
      </w:r>
      <w:r w:rsidRPr="005E6ED3">
        <w:rPr>
          <w:spacing w:val="-4"/>
          <w:sz w:val="24"/>
          <w:szCs w:val="24"/>
        </w:rPr>
        <w:t xml:space="preserve"> </w:t>
      </w:r>
      <w:r w:rsidRPr="005E6ED3">
        <w:rPr>
          <w:sz w:val="24"/>
          <w:szCs w:val="24"/>
        </w:rPr>
        <w:t>отдыха</w:t>
      </w:r>
    </w:p>
    <w:p w14:paraId="4DF6D2DD"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lastRenderedPageBreak/>
        <w:t>10.</w:t>
      </w:r>
      <w:proofErr w:type="gramStart"/>
      <w:r w:rsidRPr="005E6ED3">
        <w:rPr>
          <w:rFonts w:ascii="Times New Roman" w:hAnsi="Times New Roman"/>
          <w:sz w:val="24"/>
          <w:szCs w:val="24"/>
        </w:rPr>
        <w:t>1.Время</w:t>
      </w:r>
      <w:proofErr w:type="gramEnd"/>
      <w:r w:rsidRPr="005E6ED3">
        <w:rPr>
          <w:rFonts w:ascii="Times New Roman" w:hAnsi="Times New Roman"/>
          <w:spacing w:val="1"/>
          <w:sz w:val="24"/>
          <w:szCs w:val="24"/>
        </w:rPr>
        <w:t xml:space="preserve"> </w:t>
      </w:r>
      <w:r w:rsidRPr="005E6ED3">
        <w:rPr>
          <w:rFonts w:ascii="Times New Roman" w:hAnsi="Times New Roman"/>
          <w:sz w:val="24"/>
          <w:szCs w:val="24"/>
        </w:rPr>
        <w:t>отдыха</w:t>
      </w:r>
      <w:r w:rsidRPr="005E6ED3">
        <w:rPr>
          <w:rFonts w:ascii="Times New Roman" w:hAnsi="Times New Roman"/>
          <w:spacing w:val="1"/>
          <w:sz w:val="24"/>
          <w:szCs w:val="24"/>
        </w:rPr>
        <w:t xml:space="preserve"> </w:t>
      </w:r>
      <w:r w:rsidRPr="005E6ED3">
        <w:rPr>
          <w:rFonts w:ascii="Times New Roman" w:hAnsi="Times New Roman"/>
          <w:sz w:val="24"/>
          <w:szCs w:val="24"/>
        </w:rPr>
        <w:t>-</w:t>
      </w:r>
      <w:r w:rsidRPr="005E6ED3">
        <w:rPr>
          <w:rFonts w:ascii="Times New Roman" w:hAnsi="Times New Roman"/>
          <w:spacing w:val="1"/>
          <w:sz w:val="24"/>
          <w:szCs w:val="24"/>
        </w:rPr>
        <w:t xml:space="preserve"> </w:t>
      </w:r>
      <w:r w:rsidRPr="005E6ED3">
        <w:rPr>
          <w:rFonts w:ascii="Times New Roman" w:hAnsi="Times New Roman"/>
          <w:sz w:val="24"/>
          <w:szCs w:val="24"/>
        </w:rPr>
        <w:t>время,</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течение</w:t>
      </w:r>
      <w:r w:rsidRPr="005E6ED3">
        <w:rPr>
          <w:rFonts w:ascii="Times New Roman" w:hAnsi="Times New Roman"/>
          <w:spacing w:val="1"/>
          <w:sz w:val="24"/>
          <w:szCs w:val="24"/>
        </w:rPr>
        <w:t xml:space="preserve"> </w:t>
      </w:r>
      <w:r w:rsidRPr="005E6ED3">
        <w:rPr>
          <w:rFonts w:ascii="Times New Roman" w:hAnsi="Times New Roman"/>
          <w:sz w:val="24"/>
          <w:szCs w:val="24"/>
        </w:rPr>
        <w:t>которого</w:t>
      </w:r>
      <w:r w:rsidRPr="005E6ED3">
        <w:rPr>
          <w:rFonts w:ascii="Times New Roman" w:hAnsi="Times New Roman"/>
          <w:spacing w:val="1"/>
          <w:sz w:val="24"/>
          <w:szCs w:val="24"/>
        </w:rPr>
        <w:t xml:space="preserve"> </w:t>
      </w:r>
      <w:r w:rsidRPr="005E6ED3">
        <w:rPr>
          <w:rFonts w:ascii="Times New Roman" w:hAnsi="Times New Roman"/>
          <w:sz w:val="24"/>
          <w:szCs w:val="24"/>
        </w:rPr>
        <w:t>Работник</w:t>
      </w:r>
      <w:r w:rsidRPr="005E6ED3">
        <w:rPr>
          <w:rFonts w:ascii="Times New Roman" w:hAnsi="Times New Roman"/>
          <w:spacing w:val="1"/>
          <w:sz w:val="24"/>
          <w:szCs w:val="24"/>
        </w:rPr>
        <w:t xml:space="preserve"> </w:t>
      </w:r>
      <w:r w:rsidRPr="005E6ED3">
        <w:rPr>
          <w:rFonts w:ascii="Times New Roman" w:hAnsi="Times New Roman"/>
          <w:sz w:val="24"/>
          <w:szCs w:val="24"/>
        </w:rPr>
        <w:t>свободен</w:t>
      </w:r>
      <w:r w:rsidRPr="005E6ED3">
        <w:rPr>
          <w:rFonts w:ascii="Times New Roman" w:hAnsi="Times New Roman"/>
          <w:spacing w:val="1"/>
          <w:sz w:val="24"/>
          <w:szCs w:val="24"/>
        </w:rPr>
        <w:t xml:space="preserve"> </w:t>
      </w:r>
      <w:r w:rsidRPr="005E6ED3">
        <w:rPr>
          <w:rFonts w:ascii="Times New Roman" w:hAnsi="Times New Roman"/>
          <w:sz w:val="24"/>
          <w:szCs w:val="24"/>
        </w:rPr>
        <w:t>от</w:t>
      </w:r>
      <w:r w:rsidRPr="005E6ED3">
        <w:rPr>
          <w:rFonts w:ascii="Times New Roman" w:hAnsi="Times New Roman"/>
          <w:spacing w:val="1"/>
          <w:sz w:val="24"/>
          <w:szCs w:val="24"/>
        </w:rPr>
        <w:t xml:space="preserve"> </w:t>
      </w:r>
      <w:r w:rsidRPr="005E6ED3">
        <w:rPr>
          <w:rFonts w:ascii="Times New Roman" w:hAnsi="Times New Roman"/>
          <w:sz w:val="24"/>
          <w:szCs w:val="24"/>
        </w:rPr>
        <w:t>исполнения трудовых обязанностей и которое он может использовать по своему</w:t>
      </w:r>
      <w:r w:rsidRPr="005E6ED3">
        <w:rPr>
          <w:rFonts w:ascii="Times New Roman" w:hAnsi="Times New Roman"/>
          <w:spacing w:val="1"/>
          <w:sz w:val="24"/>
          <w:szCs w:val="24"/>
        </w:rPr>
        <w:t xml:space="preserve"> </w:t>
      </w:r>
      <w:r w:rsidRPr="005E6ED3">
        <w:rPr>
          <w:rFonts w:ascii="Times New Roman" w:hAnsi="Times New Roman"/>
          <w:sz w:val="24"/>
          <w:szCs w:val="24"/>
        </w:rPr>
        <w:t>усмотрению.</w:t>
      </w:r>
    </w:p>
    <w:p w14:paraId="1104383D" w14:textId="77777777" w:rsidR="00272C9D" w:rsidRPr="000B73EA" w:rsidRDefault="00272C9D" w:rsidP="00272C9D">
      <w:pPr>
        <w:spacing w:after="0" w:line="240" w:lineRule="auto"/>
        <w:rPr>
          <w:rFonts w:ascii="Times New Roman" w:hAnsi="Times New Roman"/>
          <w:sz w:val="24"/>
          <w:szCs w:val="24"/>
        </w:rPr>
      </w:pPr>
      <w:r w:rsidRPr="000B73EA">
        <w:rPr>
          <w:rFonts w:ascii="Times New Roman" w:hAnsi="Times New Roman"/>
          <w:sz w:val="24"/>
          <w:szCs w:val="24"/>
        </w:rPr>
        <w:t>Видами</w:t>
      </w:r>
      <w:r w:rsidRPr="000B73EA">
        <w:rPr>
          <w:rFonts w:ascii="Times New Roman" w:hAnsi="Times New Roman"/>
          <w:spacing w:val="-4"/>
          <w:sz w:val="24"/>
          <w:szCs w:val="24"/>
        </w:rPr>
        <w:t xml:space="preserve"> </w:t>
      </w:r>
      <w:r w:rsidRPr="000B73EA">
        <w:rPr>
          <w:rFonts w:ascii="Times New Roman" w:hAnsi="Times New Roman"/>
          <w:sz w:val="24"/>
          <w:szCs w:val="24"/>
        </w:rPr>
        <w:t>времени</w:t>
      </w:r>
      <w:r w:rsidRPr="000B73EA">
        <w:rPr>
          <w:rFonts w:ascii="Times New Roman" w:hAnsi="Times New Roman"/>
          <w:spacing w:val="-3"/>
          <w:sz w:val="24"/>
          <w:szCs w:val="24"/>
        </w:rPr>
        <w:t xml:space="preserve"> </w:t>
      </w:r>
      <w:r w:rsidRPr="000B73EA">
        <w:rPr>
          <w:rFonts w:ascii="Times New Roman" w:hAnsi="Times New Roman"/>
          <w:sz w:val="24"/>
          <w:szCs w:val="24"/>
        </w:rPr>
        <w:t>отдыха</w:t>
      </w:r>
      <w:r w:rsidRPr="000B73EA">
        <w:rPr>
          <w:rFonts w:ascii="Times New Roman" w:hAnsi="Times New Roman"/>
          <w:spacing w:val="-4"/>
          <w:sz w:val="24"/>
          <w:szCs w:val="24"/>
        </w:rPr>
        <w:t xml:space="preserve"> </w:t>
      </w:r>
      <w:r w:rsidRPr="000B73EA">
        <w:rPr>
          <w:rFonts w:ascii="Times New Roman" w:hAnsi="Times New Roman"/>
          <w:sz w:val="24"/>
          <w:szCs w:val="24"/>
        </w:rPr>
        <w:t>являются:</w:t>
      </w:r>
    </w:p>
    <w:p w14:paraId="69EE285E" w14:textId="77777777" w:rsidR="00272C9D" w:rsidRPr="005E6ED3" w:rsidRDefault="00272C9D" w:rsidP="00272C9D">
      <w:pPr>
        <w:pStyle w:val="a3"/>
        <w:spacing w:after="0" w:line="240" w:lineRule="auto"/>
        <w:ind w:left="0" w:firstLine="567"/>
        <w:rPr>
          <w:rFonts w:ascii="Times New Roman" w:hAnsi="Times New Roman"/>
          <w:sz w:val="24"/>
          <w:szCs w:val="24"/>
        </w:rPr>
      </w:pPr>
      <w:r>
        <w:rPr>
          <w:rFonts w:ascii="Times New Roman" w:hAnsi="Times New Roman"/>
          <w:sz w:val="24"/>
          <w:szCs w:val="24"/>
        </w:rPr>
        <w:t xml:space="preserve">- </w:t>
      </w:r>
      <w:r w:rsidRPr="005E6ED3">
        <w:rPr>
          <w:rFonts w:ascii="Times New Roman" w:hAnsi="Times New Roman"/>
          <w:sz w:val="24"/>
          <w:szCs w:val="24"/>
        </w:rPr>
        <w:t>перерывы</w:t>
      </w:r>
      <w:r w:rsidRPr="005E6ED3">
        <w:rPr>
          <w:rFonts w:ascii="Times New Roman" w:hAnsi="Times New Roman"/>
          <w:spacing w:val="-2"/>
          <w:sz w:val="24"/>
          <w:szCs w:val="24"/>
        </w:rPr>
        <w:t xml:space="preserve"> </w:t>
      </w:r>
      <w:r w:rsidRPr="005E6ED3">
        <w:rPr>
          <w:rFonts w:ascii="Times New Roman" w:hAnsi="Times New Roman"/>
          <w:sz w:val="24"/>
          <w:szCs w:val="24"/>
        </w:rPr>
        <w:t>в</w:t>
      </w:r>
      <w:r w:rsidRPr="005E6ED3">
        <w:rPr>
          <w:rFonts w:ascii="Times New Roman" w:hAnsi="Times New Roman"/>
          <w:spacing w:val="-4"/>
          <w:sz w:val="24"/>
          <w:szCs w:val="24"/>
        </w:rPr>
        <w:t xml:space="preserve"> </w:t>
      </w:r>
      <w:r w:rsidRPr="005E6ED3">
        <w:rPr>
          <w:rFonts w:ascii="Times New Roman" w:hAnsi="Times New Roman"/>
          <w:sz w:val="24"/>
          <w:szCs w:val="24"/>
        </w:rPr>
        <w:t>течение</w:t>
      </w:r>
      <w:r w:rsidRPr="005E6ED3">
        <w:rPr>
          <w:rFonts w:ascii="Times New Roman" w:hAnsi="Times New Roman"/>
          <w:spacing w:val="-2"/>
          <w:sz w:val="24"/>
          <w:szCs w:val="24"/>
        </w:rPr>
        <w:t xml:space="preserve"> </w:t>
      </w:r>
      <w:r w:rsidRPr="005E6ED3">
        <w:rPr>
          <w:rFonts w:ascii="Times New Roman" w:hAnsi="Times New Roman"/>
          <w:sz w:val="24"/>
          <w:szCs w:val="24"/>
        </w:rPr>
        <w:t>рабочего</w:t>
      </w:r>
      <w:r w:rsidRPr="005E6ED3">
        <w:rPr>
          <w:rFonts w:ascii="Times New Roman" w:hAnsi="Times New Roman"/>
          <w:spacing w:val="-1"/>
          <w:sz w:val="24"/>
          <w:szCs w:val="24"/>
        </w:rPr>
        <w:t xml:space="preserve"> </w:t>
      </w:r>
      <w:r w:rsidRPr="005E6ED3">
        <w:rPr>
          <w:rFonts w:ascii="Times New Roman" w:hAnsi="Times New Roman"/>
          <w:sz w:val="24"/>
          <w:szCs w:val="24"/>
        </w:rPr>
        <w:t>дня</w:t>
      </w:r>
      <w:r w:rsidRPr="005E6ED3">
        <w:rPr>
          <w:rFonts w:ascii="Times New Roman" w:hAnsi="Times New Roman"/>
          <w:spacing w:val="-1"/>
          <w:sz w:val="24"/>
          <w:szCs w:val="24"/>
        </w:rPr>
        <w:t xml:space="preserve"> </w:t>
      </w:r>
      <w:r w:rsidRPr="005E6ED3">
        <w:rPr>
          <w:rFonts w:ascii="Times New Roman" w:hAnsi="Times New Roman"/>
          <w:sz w:val="24"/>
          <w:szCs w:val="24"/>
        </w:rPr>
        <w:t>(смены);</w:t>
      </w:r>
    </w:p>
    <w:p w14:paraId="708F7E6E" w14:textId="77777777" w:rsidR="00272C9D" w:rsidRPr="005E6ED3" w:rsidRDefault="00272C9D" w:rsidP="00272C9D">
      <w:pPr>
        <w:pStyle w:val="a3"/>
        <w:spacing w:after="0" w:line="240" w:lineRule="auto"/>
        <w:ind w:left="0" w:firstLine="567"/>
        <w:rPr>
          <w:rFonts w:ascii="Times New Roman" w:hAnsi="Times New Roman"/>
          <w:sz w:val="24"/>
          <w:szCs w:val="24"/>
        </w:rPr>
      </w:pPr>
      <w:r>
        <w:rPr>
          <w:rFonts w:ascii="Times New Roman" w:hAnsi="Times New Roman"/>
          <w:sz w:val="24"/>
          <w:szCs w:val="24"/>
        </w:rPr>
        <w:t xml:space="preserve">- </w:t>
      </w:r>
      <w:r w:rsidRPr="005E6ED3">
        <w:rPr>
          <w:rFonts w:ascii="Times New Roman" w:hAnsi="Times New Roman"/>
          <w:sz w:val="24"/>
          <w:szCs w:val="24"/>
        </w:rPr>
        <w:t>ежедневный</w:t>
      </w:r>
      <w:r w:rsidRPr="005E6ED3">
        <w:rPr>
          <w:rFonts w:ascii="Times New Roman" w:hAnsi="Times New Roman"/>
          <w:spacing w:val="-3"/>
          <w:sz w:val="24"/>
          <w:szCs w:val="24"/>
        </w:rPr>
        <w:t xml:space="preserve"> </w:t>
      </w:r>
      <w:r w:rsidRPr="005E6ED3">
        <w:rPr>
          <w:rFonts w:ascii="Times New Roman" w:hAnsi="Times New Roman"/>
          <w:sz w:val="24"/>
          <w:szCs w:val="24"/>
        </w:rPr>
        <w:t>(междусменный)</w:t>
      </w:r>
      <w:r w:rsidRPr="005E6ED3">
        <w:rPr>
          <w:rFonts w:ascii="Times New Roman" w:hAnsi="Times New Roman"/>
          <w:spacing w:val="-3"/>
          <w:sz w:val="24"/>
          <w:szCs w:val="24"/>
        </w:rPr>
        <w:t xml:space="preserve"> </w:t>
      </w:r>
      <w:r w:rsidRPr="005E6ED3">
        <w:rPr>
          <w:rFonts w:ascii="Times New Roman" w:hAnsi="Times New Roman"/>
          <w:sz w:val="24"/>
          <w:szCs w:val="24"/>
        </w:rPr>
        <w:t>отдых;</w:t>
      </w:r>
    </w:p>
    <w:p w14:paraId="4BF22B76" w14:textId="77777777" w:rsidR="00272C9D" w:rsidRPr="005E6ED3" w:rsidRDefault="00272C9D" w:rsidP="00272C9D">
      <w:pPr>
        <w:pStyle w:val="a3"/>
        <w:spacing w:after="0" w:line="240" w:lineRule="auto"/>
        <w:ind w:left="0" w:firstLine="567"/>
        <w:rPr>
          <w:rFonts w:ascii="Times New Roman" w:hAnsi="Times New Roman"/>
          <w:sz w:val="24"/>
          <w:szCs w:val="24"/>
        </w:rPr>
      </w:pPr>
      <w:r>
        <w:rPr>
          <w:rFonts w:ascii="Times New Roman" w:hAnsi="Times New Roman"/>
          <w:sz w:val="24"/>
          <w:szCs w:val="24"/>
        </w:rPr>
        <w:t xml:space="preserve">- </w:t>
      </w:r>
      <w:r w:rsidRPr="005E6ED3">
        <w:rPr>
          <w:rFonts w:ascii="Times New Roman" w:hAnsi="Times New Roman"/>
          <w:sz w:val="24"/>
          <w:szCs w:val="24"/>
        </w:rPr>
        <w:t>выходные</w:t>
      </w:r>
      <w:r w:rsidRPr="005E6ED3">
        <w:rPr>
          <w:rFonts w:ascii="Times New Roman" w:hAnsi="Times New Roman"/>
          <w:spacing w:val="-4"/>
          <w:sz w:val="24"/>
          <w:szCs w:val="24"/>
        </w:rPr>
        <w:t xml:space="preserve"> </w:t>
      </w:r>
      <w:r w:rsidRPr="005E6ED3">
        <w:rPr>
          <w:rFonts w:ascii="Times New Roman" w:hAnsi="Times New Roman"/>
          <w:sz w:val="24"/>
          <w:szCs w:val="24"/>
        </w:rPr>
        <w:t>дни</w:t>
      </w:r>
      <w:r w:rsidRPr="005E6ED3">
        <w:rPr>
          <w:rFonts w:ascii="Times New Roman" w:hAnsi="Times New Roman"/>
          <w:spacing w:val="-4"/>
          <w:sz w:val="24"/>
          <w:szCs w:val="24"/>
        </w:rPr>
        <w:t xml:space="preserve"> </w:t>
      </w:r>
      <w:r w:rsidRPr="005E6ED3">
        <w:rPr>
          <w:rFonts w:ascii="Times New Roman" w:hAnsi="Times New Roman"/>
          <w:sz w:val="24"/>
          <w:szCs w:val="24"/>
        </w:rPr>
        <w:t>(еженедельный</w:t>
      </w:r>
      <w:r w:rsidRPr="005E6ED3">
        <w:rPr>
          <w:rFonts w:ascii="Times New Roman" w:hAnsi="Times New Roman"/>
          <w:spacing w:val="-6"/>
          <w:sz w:val="24"/>
          <w:szCs w:val="24"/>
        </w:rPr>
        <w:t xml:space="preserve"> </w:t>
      </w:r>
      <w:r w:rsidRPr="005E6ED3">
        <w:rPr>
          <w:rFonts w:ascii="Times New Roman" w:hAnsi="Times New Roman"/>
          <w:sz w:val="24"/>
          <w:szCs w:val="24"/>
        </w:rPr>
        <w:t>непрерывный</w:t>
      </w:r>
      <w:r w:rsidRPr="005E6ED3">
        <w:rPr>
          <w:rFonts w:ascii="Times New Roman" w:hAnsi="Times New Roman"/>
          <w:spacing w:val="-7"/>
          <w:sz w:val="24"/>
          <w:szCs w:val="24"/>
        </w:rPr>
        <w:t xml:space="preserve"> </w:t>
      </w:r>
      <w:r w:rsidRPr="005E6ED3">
        <w:rPr>
          <w:rFonts w:ascii="Times New Roman" w:hAnsi="Times New Roman"/>
          <w:sz w:val="24"/>
          <w:szCs w:val="24"/>
        </w:rPr>
        <w:t>отдых);</w:t>
      </w:r>
    </w:p>
    <w:p w14:paraId="247A1E1E" w14:textId="77777777" w:rsidR="00272C9D" w:rsidRPr="005E6ED3" w:rsidRDefault="00272C9D" w:rsidP="00272C9D">
      <w:pPr>
        <w:pStyle w:val="a3"/>
        <w:spacing w:after="0" w:line="240" w:lineRule="auto"/>
        <w:ind w:left="0" w:firstLine="567"/>
        <w:rPr>
          <w:rFonts w:ascii="Times New Roman" w:hAnsi="Times New Roman"/>
          <w:sz w:val="24"/>
          <w:szCs w:val="24"/>
        </w:rPr>
      </w:pPr>
      <w:r>
        <w:rPr>
          <w:rFonts w:ascii="Times New Roman" w:hAnsi="Times New Roman"/>
          <w:sz w:val="24"/>
          <w:szCs w:val="24"/>
        </w:rPr>
        <w:t xml:space="preserve">- </w:t>
      </w:r>
      <w:r w:rsidRPr="005E6ED3">
        <w:rPr>
          <w:rFonts w:ascii="Times New Roman" w:hAnsi="Times New Roman"/>
          <w:sz w:val="24"/>
          <w:szCs w:val="24"/>
        </w:rPr>
        <w:t>нерабочие</w:t>
      </w:r>
      <w:r w:rsidRPr="005E6ED3">
        <w:rPr>
          <w:rFonts w:ascii="Times New Roman" w:hAnsi="Times New Roman"/>
          <w:spacing w:val="-4"/>
          <w:sz w:val="24"/>
          <w:szCs w:val="24"/>
        </w:rPr>
        <w:t xml:space="preserve"> </w:t>
      </w:r>
      <w:r w:rsidRPr="005E6ED3">
        <w:rPr>
          <w:rFonts w:ascii="Times New Roman" w:hAnsi="Times New Roman"/>
          <w:sz w:val="24"/>
          <w:szCs w:val="24"/>
        </w:rPr>
        <w:t>праздничные</w:t>
      </w:r>
      <w:r w:rsidRPr="005E6ED3">
        <w:rPr>
          <w:rFonts w:ascii="Times New Roman" w:hAnsi="Times New Roman"/>
          <w:spacing w:val="-3"/>
          <w:sz w:val="24"/>
          <w:szCs w:val="24"/>
        </w:rPr>
        <w:t xml:space="preserve"> </w:t>
      </w:r>
      <w:r w:rsidRPr="005E6ED3">
        <w:rPr>
          <w:rFonts w:ascii="Times New Roman" w:hAnsi="Times New Roman"/>
          <w:sz w:val="24"/>
          <w:szCs w:val="24"/>
        </w:rPr>
        <w:t>дни;</w:t>
      </w:r>
    </w:p>
    <w:p w14:paraId="7BE22CFA" w14:textId="77777777" w:rsidR="00272C9D" w:rsidRPr="005E6ED3" w:rsidRDefault="00272C9D" w:rsidP="00272C9D">
      <w:pPr>
        <w:pStyle w:val="a3"/>
        <w:spacing w:after="0" w:line="240" w:lineRule="auto"/>
        <w:ind w:left="0" w:firstLine="567"/>
        <w:rPr>
          <w:rFonts w:ascii="Times New Roman" w:hAnsi="Times New Roman"/>
          <w:sz w:val="24"/>
          <w:szCs w:val="24"/>
        </w:rPr>
      </w:pPr>
      <w:r>
        <w:rPr>
          <w:rFonts w:ascii="Times New Roman" w:hAnsi="Times New Roman"/>
          <w:sz w:val="24"/>
          <w:szCs w:val="24"/>
        </w:rPr>
        <w:t xml:space="preserve">- </w:t>
      </w:r>
      <w:r w:rsidRPr="005E6ED3">
        <w:rPr>
          <w:rFonts w:ascii="Times New Roman" w:hAnsi="Times New Roman"/>
          <w:sz w:val="24"/>
          <w:szCs w:val="24"/>
        </w:rPr>
        <w:t>отпуска.</w:t>
      </w:r>
    </w:p>
    <w:p w14:paraId="2EE468FC"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10.1.</w:t>
      </w:r>
      <w:proofErr w:type="gramStart"/>
      <w:r w:rsidRPr="005E6ED3">
        <w:rPr>
          <w:rFonts w:ascii="Times New Roman" w:hAnsi="Times New Roman"/>
          <w:sz w:val="24"/>
          <w:szCs w:val="24"/>
        </w:rPr>
        <w:t>1.Нерабочие</w:t>
      </w:r>
      <w:proofErr w:type="gramEnd"/>
      <w:r w:rsidRPr="005E6ED3">
        <w:rPr>
          <w:rFonts w:ascii="Times New Roman" w:hAnsi="Times New Roman"/>
          <w:sz w:val="24"/>
          <w:szCs w:val="24"/>
        </w:rPr>
        <w:t xml:space="preserve"> праздничные дни устанавливаются в соответствии со ст.112 Трудового Кодекса РФ и являются:</w:t>
      </w:r>
    </w:p>
    <w:p w14:paraId="0B9C5042"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 2, 3, 4, 5, 6 и 8 января -Новогодние каникулы;</w:t>
      </w:r>
    </w:p>
    <w:p w14:paraId="06BFBD1C"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7 января -Рождество Христово;</w:t>
      </w:r>
    </w:p>
    <w:p w14:paraId="04C69971"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23 февраля -День защитника Отечества;</w:t>
      </w:r>
    </w:p>
    <w:p w14:paraId="51F9355A"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8 марта -Международный женский день;</w:t>
      </w:r>
    </w:p>
    <w:p w14:paraId="6080AB77"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 мая -Праздник Весны и Труда;</w:t>
      </w:r>
    </w:p>
    <w:p w14:paraId="433ED20A"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9 мая -День Победы;</w:t>
      </w:r>
    </w:p>
    <w:p w14:paraId="5C0CB35B"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12 июня -День России;</w:t>
      </w:r>
    </w:p>
    <w:p w14:paraId="6E498F36"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4 ноября -День народного единства.</w:t>
      </w:r>
    </w:p>
    <w:p w14:paraId="1707ECB3"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Региональные праздничные дни:</w:t>
      </w:r>
    </w:p>
    <w:p w14:paraId="26106007"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18 марта – День воссоединения Крыма с Россией;</w:t>
      </w:r>
    </w:p>
    <w:p w14:paraId="5D40AD94"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10.1.2. 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w:t>
      </w:r>
    </w:p>
    <w:p w14:paraId="154FFA15"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10.1.</w:t>
      </w:r>
      <w:proofErr w:type="gramStart"/>
      <w:r w:rsidRPr="005E6ED3">
        <w:rPr>
          <w:rFonts w:ascii="Times New Roman" w:hAnsi="Times New Roman"/>
          <w:sz w:val="24"/>
          <w:szCs w:val="24"/>
        </w:rPr>
        <w:t>3.Продолжительность</w:t>
      </w:r>
      <w:proofErr w:type="gramEnd"/>
      <w:r w:rsidRPr="005E6ED3">
        <w:rPr>
          <w:rFonts w:ascii="Times New Roman" w:hAnsi="Times New Roman"/>
          <w:sz w:val="24"/>
          <w:szCs w:val="24"/>
        </w:rPr>
        <w:t xml:space="preserve"> рабочего дня накануне праздничного дня уменьшается на 1 час. В день, предшествующий Дню учителя, рабочее время также сокращается (предусматривается в производственном календаре на текущий год), для педагогических работников Школы устанавливается продолжительность урока (занятия) 30 минут.</w:t>
      </w:r>
    </w:p>
    <w:p w14:paraId="3839C003"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10.1.</w:t>
      </w:r>
      <w:proofErr w:type="gramStart"/>
      <w:r w:rsidRPr="005E6ED3">
        <w:rPr>
          <w:rFonts w:ascii="Times New Roman" w:hAnsi="Times New Roman"/>
          <w:sz w:val="24"/>
          <w:szCs w:val="24"/>
        </w:rPr>
        <w:t>4.Всем</w:t>
      </w:r>
      <w:proofErr w:type="gramEnd"/>
      <w:r w:rsidRPr="005E6ED3">
        <w:rPr>
          <w:rFonts w:ascii="Times New Roman" w:hAnsi="Times New Roman"/>
          <w:sz w:val="24"/>
          <w:szCs w:val="24"/>
        </w:rPr>
        <w:t xml:space="preserve">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w:t>
      </w:r>
    </w:p>
    <w:p w14:paraId="1A87F867"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10.</w:t>
      </w:r>
      <w:proofErr w:type="gramStart"/>
      <w:r w:rsidRPr="005E6ED3">
        <w:rPr>
          <w:rFonts w:ascii="Times New Roman" w:hAnsi="Times New Roman"/>
          <w:sz w:val="24"/>
          <w:szCs w:val="24"/>
        </w:rPr>
        <w:t>2.Работникам</w:t>
      </w:r>
      <w:proofErr w:type="gramEnd"/>
      <w:r w:rsidRPr="005E6ED3">
        <w:rPr>
          <w:rFonts w:ascii="Times New Roman" w:hAnsi="Times New Roman"/>
          <w:spacing w:val="-8"/>
          <w:sz w:val="24"/>
          <w:szCs w:val="24"/>
        </w:rPr>
        <w:t xml:space="preserve"> </w:t>
      </w:r>
      <w:r w:rsidRPr="005E6ED3">
        <w:rPr>
          <w:rFonts w:ascii="Times New Roman" w:hAnsi="Times New Roman"/>
          <w:sz w:val="24"/>
          <w:szCs w:val="24"/>
        </w:rPr>
        <w:t>предоставляется</w:t>
      </w:r>
      <w:r w:rsidRPr="005E6ED3">
        <w:rPr>
          <w:rFonts w:ascii="Times New Roman" w:hAnsi="Times New Roman"/>
          <w:spacing w:val="-2"/>
          <w:sz w:val="24"/>
          <w:szCs w:val="24"/>
        </w:rPr>
        <w:t xml:space="preserve"> </w:t>
      </w:r>
      <w:r w:rsidRPr="005E6ED3">
        <w:rPr>
          <w:rFonts w:ascii="Times New Roman" w:hAnsi="Times New Roman"/>
          <w:sz w:val="24"/>
          <w:szCs w:val="24"/>
        </w:rPr>
        <w:t>следующее</w:t>
      </w:r>
      <w:r w:rsidRPr="005E6ED3">
        <w:rPr>
          <w:rFonts w:ascii="Times New Roman" w:hAnsi="Times New Roman"/>
          <w:spacing w:val="-4"/>
          <w:sz w:val="24"/>
          <w:szCs w:val="24"/>
        </w:rPr>
        <w:t xml:space="preserve"> </w:t>
      </w:r>
      <w:r w:rsidRPr="005E6ED3">
        <w:rPr>
          <w:rFonts w:ascii="Times New Roman" w:hAnsi="Times New Roman"/>
          <w:sz w:val="24"/>
          <w:szCs w:val="24"/>
        </w:rPr>
        <w:t>время</w:t>
      </w:r>
      <w:r w:rsidRPr="005E6ED3">
        <w:rPr>
          <w:rFonts w:ascii="Times New Roman" w:hAnsi="Times New Roman"/>
          <w:spacing w:val="-5"/>
          <w:sz w:val="24"/>
          <w:szCs w:val="24"/>
        </w:rPr>
        <w:t xml:space="preserve"> </w:t>
      </w:r>
      <w:r w:rsidRPr="005E6ED3">
        <w:rPr>
          <w:rFonts w:ascii="Times New Roman" w:hAnsi="Times New Roman"/>
          <w:sz w:val="24"/>
          <w:szCs w:val="24"/>
        </w:rPr>
        <w:t>отдыха:</w:t>
      </w:r>
    </w:p>
    <w:p w14:paraId="6D513B91"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Style w:val="markedcontent"/>
          <w:rFonts w:ascii="Times New Roman" w:hAnsi="Times New Roman"/>
          <w:sz w:val="24"/>
          <w:szCs w:val="24"/>
        </w:rPr>
        <w:t>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 Для остальных работников устанавливается перерыв для приема пищи и отдыха с 12.00 часов по 13.00 часов.</w:t>
      </w:r>
    </w:p>
    <w:p w14:paraId="606713B3"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10.</w:t>
      </w:r>
      <w:proofErr w:type="gramStart"/>
      <w:r w:rsidRPr="005E6ED3">
        <w:rPr>
          <w:rFonts w:ascii="Times New Roman" w:hAnsi="Times New Roman"/>
          <w:sz w:val="24"/>
          <w:szCs w:val="24"/>
        </w:rPr>
        <w:t>3.Если</w:t>
      </w:r>
      <w:proofErr w:type="gramEnd"/>
      <w:r w:rsidRPr="005E6ED3">
        <w:rPr>
          <w:rFonts w:ascii="Times New Roman" w:hAnsi="Times New Roman"/>
          <w:sz w:val="24"/>
          <w:szCs w:val="24"/>
        </w:rPr>
        <w:t xml:space="preserve"> продолжительность ежедневной работы или смены Работника не</w:t>
      </w:r>
      <w:r w:rsidRPr="005E6ED3">
        <w:rPr>
          <w:rFonts w:ascii="Times New Roman" w:hAnsi="Times New Roman"/>
          <w:spacing w:val="1"/>
          <w:sz w:val="24"/>
          <w:szCs w:val="24"/>
        </w:rPr>
        <w:t xml:space="preserve"> </w:t>
      </w:r>
      <w:r w:rsidRPr="005E6ED3">
        <w:rPr>
          <w:rFonts w:ascii="Times New Roman" w:hAnsi="Times New Roman"/>
          <w:sz w:val="24"/>
          <w:szCs w:val="24"/>
        </w:rPr>
        <w:t>превышает</w:t>
      </w:r>
      <w:r w:rsidRPr="005E6ED3">
        <w:rPr>
          <w:rFonts w:ascii="Times New Roman" w:hAnsi="Times New Roman"/>
          <w:spacing w:val="1"/>
          <w:sz w:val="24"/>
          <w:szCs w:val="24"/>
        </w:rPr>
        <w:t xml:space="preserve"> </w:t>
      </w:r>
      <w:r w:rsidRPr="005E6ED3">
        <w:rPr>
          <w:rFonts w:ascii="Times New Roman" w:hAnsi="Times New Roman"/>
          <w:sz w:val="24"/>
          <w:szCs w:val="24"/>
        </w:rPr>
        <w:t>4</w:t>
      </w:r>
      <w:r w:rsidRPr="005E6ED3">
        <w:rPr>
          <w:rFonts w:ascii="Times New Roman" w:hAnsi="Times New Roman"/>
          <w:spacing w:val="1"/>
          <w:sz w:val="24"/>
          <w:szCs w:val="24"/>
        </w:rPr>
        <w:t xml:space="preserve"> </w:t>
      </w:r>
      <w:r w:rsidRPr="005E6ED3">
        <w:rPr>
          <w:rFonts w:ascii="Times New Roman" w:hAnsi="Times New Roman"/>
          <w:sz w:val="24"/>
          <w:szCs w:val="24"/>
        </w:rPr>
        <w:t>часов,</w:t>
      </w:r>
      <w:r w:rsidRPr="005E6ED3">
        <w:rPr>
          <w:rFonts w:ascii="Times New Roman" w:hAnsi="Times New Roman"/>
          <w:spacing w:val="1"/>
          <w:sz w:val="24"/>
          <w:szCs w:val="24"/>
        </w:rPr>
        <w:t xml:space="preserve"> </w:t>
      </w:r>
      <w:r w:rsidRPr="005E6ED3">
        <w:rPr>
          <w:rFonts w:ascii="Times New Roman" w:hAnsi="Times New Roman"/>
          <w:sz w:val="24"/>
          <w:szCs w:val="24"/>
        </w:rPr>
        <w:t>перерыв</w:t>
      </w:r>
      <w:r w:rsidRPr="005E6ED3">
        <w:rPr>
          <w:rFonts w:ascii="Times New Roman" w:hAnsi="Times New Roman"/>
          <w:spacing w:val="1"/>
          <w:sz w:val="24"/>
          <w:szCs w:val="24"/>
        </w:rPr>
        <w:t xml:space="preserve"> </w:t>
      </w:r>
      <w:r w:rsidRPr="005E6ED3">
        <w:rPr>
          <w:rFonts w:ascii="Times New Roman" w:hAnsi="Times New Roman"/>
          <w:sz w:val="24"/>
          <w:szCs w:val="24"/>
        </w:rPr>
        <w:t>для</w:t>
      </w:r>
      <w:r w:rsidRPr="005E6ED3">
        <w:rPr>
          <w:rFonts w:ascii="Times New Roman" w:hAnsi="Times New Roman"/>
          <w:spacing w:val="1"/>
          <w:sz w:val="24"/>
          <w:szCs w:val="24"/>
        </w:rPr>
        <w:t xml:space="preserve"> </w:t>
      </w:r>
      <w:r w:rsidRPr="005E6ED3">
        <w:rPr>
          <w:rFonts w:ascii="Times New Roman" w:hAnsi="Times New Roman"/>
          <w:sz w:val="24"/>
          <w:szCs w:val="24"/>
        </w:rPr>
        <w:t>отдыха</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питания</w:t>
      </w:r>
      <w:r w:rsidRPr="005E6ED3">
        <w:rPr>
          <w:rFonts w:ascii="Times New Roman" w:hAnsi="Times New Roman"/>
          <w:spacing w:val="1"/>
          <w:sz w:val="24"/>
          <w:szCs w:val="24"/>
        </w:rPr>
        <w:t xml:space="preserve"> </w:t>
      </w:r>
      <w:r w:rsidRPr="005E6ED3">
        <w:rPr>
          <w:rFonts w:ascii="Times New Roman" w:hAnsi="Times New Roman"/>
          <w:sz w:val="24"/>
          <w:szCs w:val="24"/>
        </w:rPr>
        <w:t>такому</w:t>
      </w:r>
      <w:r w:rsidRPr="005E6ED3">
        <w:rPr>
          <w:rFonts w:ascii="Times New Roman" w:hAnsi="Times New Roman"/>
          <w:spacing w:val="1"/>
          <w:sz w:val="24"/>
          <w:szCs w:val="24"/>
        </w:rPr>
        <w:t xml:space="preserve"> </w:t>
      </w:r>
      <w:r w:rsidRPr="005E6ED3">
        <w:rPr>
          <w:rFonts w:ascii="Times New Roman" w:hAnsi="Times New Roman"/>
          <w:sz w:val="24"/>
          <w:szCs w:val="24"/>
        </w:rPr>
        <w:t>Работнику</w:t>
      </w:r>
      <w:r w:rsidRPr="005E6ED3">
        <w:rPr>
          <w:rFonts w:ascii="Times New Roman" w:hAnsi="Times New Roman"/>
          <w:spacing w:val="1"/>
          <w:sz w:val="24"/>
          <w:szCs w:val="24"/>
        </w:rPr>
        <w:t xml:space="preserve"> </w:t>
      </w:r>
      <w:r w:rsidRPr="005E6ED3">
        <w:rPr>
          <w:rFonts w:ascii="Times New Roman" w:hAnsi="Times New Roman"/>
          <w:sz w:val="24"/>
          <w:szCs w:val="24"/>
        </w:rPr>
        <w:t>не</w:t>
      </w:r>
      <w:r w:rsidRPr="005E6ED3">
        <w:rPr>
          <w:rFonts w:ascii="Times New Roman" w:hAnsi="Times New Roman"/>
          <w:spacing w:val="1"/>
          <w:sz w:val="24"/>
          <w:szCs w:val="24"/>
        </w:rPr>
        <w:t xml:space="preserve"> </w:t>
      </w:r>
      <w:r w:rsidRPr="005E6ED3">
        <w:rPr>
          <w:rFonts w:ascii="Times New Roman" w:hAnsi="Times New Roman"/>
          <w:sz w:val="24"/>
          <w:szCs w:val="24"/>
        </w:rPr>
        <w:t>предоставляется,</w:t>
      </w:r>
      <w:r w:rsidRPr="005E6ED3">
        <w:rPr>
          <w:rFonts w:ascii="Times New Roman" w:hAnsi="Times New Roman"/>
          <w:spacing w:val="-1"/>
          <w:sz w:val="24"/>
          <w:szCs w:val="24"/>
        </w:rPr>
        <w:t xml:space="preserve"> </w:t>
      </w:r>
      <w:r w:rsidRPr="005E6ED3">
        <w:rPr>
          <w:rFonts w:ascii="Times New Roman" w:hAnsi="Times New Roman"/>
          <w:sz w:val="24"/>
          <w:szCs w:val="24"/>
        </w:rPr>
        <w:t>если</w:t>
      </w:r>
      <w:r w:rsidRPr="005E6ED3">
        <w:rPr>
          <w:rFonts w:ascii="Times New Roman" w:hAnsi="Times New Roman"/>
          <w:spacing w:val="-1"/>
          <w:sz w:val="24"/>
          <w:szCs w:val="24"/>
        </w:rPr>
        <w:t xml:space="preserve"> </w:t>
      </w:r>
      <w:r w:rsidRPr="005E6ED3">
        <w:rPr>
          <w:rFonts w:ascii="Times New Roman" w:hAnsi="Times New Roman"/>
          <w:sz w:val="24"/>
          <w:szCs w:val="24"/>
        </w:rPr>
        <w:t>иное</w:t>
      </w:r>
      <w:r w:rsidRPr="005E6ED3">
        <w:rPr>
          <w:rFonts w:ascii="Times New Roman" w:hAnsi="Times New Roman"/>
          <w:spacing w:val="-4"/>
          <w:sz w:val="24"/>
          <w:szCs w:val="24"/>
        </w:rPr>
        <w:t xml:space="preserve"> </w:t>
      </w:r>
      <w:r w:rsidRPr="005E6ED3">
        <w:rPr>
          <w:rFonts w:ascii="Times New Roman" w:hAnsi="Times New Roman"/>
          <w:sz w:val="24"/>
          <w:szCs w:val="24"/>
        </w:rPr>
        <w:t>не</w:t>
      </w:r>
      <w:r w:rsidRPr="005E6ED3">
        <w:rPr>
          <w:rFonts w:ascii="Times New Roman" w:hAnsi="Times New Roman"/>
          <w:spacing w:val="-1"/>
          <w:sz w:val="24"/>
          <w:szCs w:val="24"/>
        </w:rPr>
        <w:t xml:space="preserve"> </w:t>
      </w:r>
      <w:r w:rsidRPr="005E6ED3">
        <w:rPr>
          <w:rFonts w:ascii="Times New Roman" w:hAnsi="Times New Roman"/>
          <w:sz w:val="24"/>
          <w:szCs w:val="24"/>
        </w:rPr>
        <w:t>предусмотрено</w:t>
      </w:r>
      <w:r w:rsidRPr="005E6ED3">
        <w:rPr>
          <w:rFonts w:ascii="Times New Roman" w:hAnsi="Times New Roman"/>
          <w:spacing w:val="1"/>
          <w:sz w:val="24"/>
          <w:szCs w:val="24"/>
        </w:rPr>
        <w:t xml:space="preserve"> </w:t>
      </w:r>
      <w:r w:rsidRPr="005E6ED3">
        <w:rPr>
          <w:rFonts w:ascii="Times New Roman" w:hAnsi="Times New Roman"/>
          <w:sz w:val="24"/>
          <w:szCs w:val="24"/>
        </w:rPr>
        <w:t>трудовым</w:t>
      </w:r>
      <w:r w:rsidRPr="005E6ED3">
        <w:rPr>
          <w:rFonts w:ascii="Times New Roman" w:hAnsi="Times New Roman"/>
          <w:spacing w:val="-1"/>
          <w:sz w:val="24"/>
          <w:szCs w:val="24"/>
        </w:rPr>
        <w:t xml:space="preserve"> </w:t>
      </w:r>
      <w:r w:rsidRPr="005E6ED3">
        <w:rPr>
          <w:rFonts w:ascii="Times New Roman" w:hAnsi="Times New Roman"/>
          <w:sz w:val="24"/>
          <w:szCs w:val="24"/>
        </w:rPr>
        <w:t>договором.</w:t>
      </w:r>
    </w:p>
    <w:p w14:paraId="6D6B94C3"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10.4. Работникам Организации предоставляется ежегодный оплачиваемый отпуск сроком не менее 28 календарных дней. Педагогическим работникам предоставляется ежегодный удлиненный отпуск продолжительностью 56 календарных дней. График</w:t>
      </w:r>
      <w:r w:rsidRPr="005E6ED3">
        <w:rPr>
          <w:rFonts w:ascii="Times New Roman" w:hAnsi="Times New Roman"/>
          <w:spacing w:val="1"/>
          <w:sz w:val="24"/>
          <w:szCs w:val="24"/>
        </w:rPr>
        <w:t xml:space="preserve"> </w:t>
      </w:r>
      <w:r w:rsidRPr="005E6ED3">
        <w:rPr>
          <w:rFonts w:ascii="Times New Roman" w:hAnsi="Times New Roman"/>
          <w:sz w:val="24"/>
          <w:szCs w:val="24"/>
        </w:rPr>
        <w:t>отпусков</w:t>
      </w:r>
      <w:r w:rsidRPr="005E6ED3">
        <w:rPr>
          <w:rFonts w:ascii="Times New Roman" w:hAnsi="Times New Roman"/>
          <w:spacing w:val="1"/>
          <w:sz w:val="24"/>
          <w:szCs w:val="24"/>
        </w:rPr>
        <w:t xml:space="preserve"> </w:t>
      </w:r>
      <w:r w:rsidRPr="005E6ED3">
        <w:rPr>
          <w:rFonts w:ascii="Times New Roman" w:hAnsi="Times New Roman"/>
          <w:sz w:val="24"/>
          <w:szCs w:val="24"/>
        </w:rPr>
        <w:t>утверждается</w:t>
      </w:r>
      <w:r w:rsidRPr="005E6ED3">
        <w:rPr>
          <w:rFonts w:ascii="Times New Roman" w:hAnsi="Times New Roman"/>
          <w:spacing w:val="1"/>
          <w:sz w:val="24"/>
          <w:szCs w:val="24"/>
        </w:rPr>
        <w:t xml:space="preserve"> </w:t>
      </w:r>
      <w:r w:rsidRPr="005E6ED3">
        <w:rPr>
          <w:rFonts w:ascii="Times New Roman" w:hAnsi="Times New Roman"/>
          <w:sz w:val="24"/>
          <w:szCs w:val="24"/>
        </w:rPr>
        <w:t>Работодателем</w:t>
      </w:r>
      <w:r w:rsidRPr="005E6ED3">
        <w:rPr>
          <w:rFonts w:ascii="Times New Roman" w:hAnsi="Times New Roman"/>
          <w:spacing w:val="1"/>
          <w:sz w:val="24"/>
          <w:szCs w:val="24"/>
        </w:rPr>
        <w:t xml:space="preserve"> </w:t>
      </w:r>
      <w:r w:rsidRPr="005E6ED3">
        <w:rPr>
          <w:rFonts w:ascii="Times New Roman" w:hAnsi="Times New Roman"/>
          <w:sz w:val="24"/>
          <w:szCs w:val="24"/>
        </w:rPr>
        <w:t>с</w:t>
      </w:r>
      <w:r w:rsidRPr="005E6ED3">
        <w:rPr>
          <w:rFonts w:ascii="Times New Roman" w:hAnsi="Times New Roman"/>
          <w:spacing w:val="1"/>
          <w:sz w:val="24"/>
          <w:szCs w:val="24"/>
        </w:rPr>
        <w:t xml:space="preserve"> </w:t>
      </w:r>
      <w:r w:rsidRPr="005E6ED3">
        <w:rPr>
          <w:rFonts w:ascii="Times New Roman" w:hAnsi="Times New Roman"/>
          <w:sz w:val="24"/>
          <w:szCs w:val="24"/>
        </w:rPr>
        <w:t>учетом</w:t>
      </w:r>
      <w:r w:rsidRPr="005E6ED3">
        <w:rPr>
          <w:rFonts w:ascii="Times New Roman" w:hAnsi="Times New Roman"/>
          <w:spacing w:val="1"/>
          <w:sz w:val="24"/>
          <w:szCs w:val="24"/>
        </w:rPr>
        <w:t xml:space="preserve"> </w:t>
      </w:r>
      <w:r w:rsidRPr="005E6ED3">
        <w:rPr>
          <w:rFonts w:ascii="Times New Roman" w:hAnsi="Times New Roman"/>
          <w:sz w:val="24"/>
          <w:szCs w:val="24"/>
        </w:rPr>
        <w:t>мнения</w:t>
      </w:r>
      <w:r w:rsidRPr="005E6ED3">
        <w:rPr>
          <w:rFonts w:ascii="Times New Roman" w:hAnsi="Times New Roman"/>
          <w:spacing w:val="1"/>
          <w:sz w:val="24"/>
          <w:szCs w:val="24"/>
        </w:rPr>
        <w:t xml:space="preserve"> </w:t>
      </w:r>
      <w:r w:rsidRPr="005E6ED3">
        <w:rPr>
          <w:rFonts w:ascii="Times New Roman" w:hAnsi="Times New Roman"/>
          <w:sz w:val="24"/>
          <w:szCs w:val="24"/>
        </w:rPr>
        <w:t>выборного</w:t>
      </w:r>
      <w:r w:rsidRPr="005E6ED3">
        <w:rPr>
          <w:rFonts w:ascii="Times New Roman" w:hAnsi="Times New Roman"/>
          <w:spacing w:val="1"/>
          <w:sz w:val="24"/>
          <w:szCs w:val="24"/>
        </w:rPr>
        <w:t xml:space="preserve"> </w:t>
      </w:r>
      <w:r w:rsidRPr="005E6ED3">
        <w:rPr>
          <w:rFonts w:ascii="Times New Roman" w:hAnsi="Times New Roman"/>
          <w:sz w:val="24"/>
          <w:szCs w:val="24"/>
        </w:rPr>
        <w:t>органа</w:t>
      </w:r>
      <w:r w:rsidRPr="005E6ED3">
        <w:rPr>
          <w:rFonts w:ascii="Times New Roman" w:hAnsi="Times New Roman"/>
          <w:spacing w:val="-67"/>
          <w:sz w:val="24"/>
          <w:szCs w:val="24"/>
        </w:rPr>
        <w:t xml:space="preserve"> </w:t>
      </w:r>
      <w:r w:rsidRPr="005E6ED3">
        <w:rPr>
          <w:rFonts w:ascii="Times New Roman" w:hAnsi="Times New Roman"/>
          <w:sz w:val="24"/>
          <w:szCs w:val="24"/>
        </w:rPr>
        <w:t>первичной</w:t>
      </w:r>
      <w:r w:rsidRPr="005E6ED3">
        <w:rPr>
          <w:rFonts w:ascii="Times New Roman" w:hAnsi="Times New Roman"/>
          <w:spacing w:val="1"/>
          <w:sz w:val="24"/>
          <w:szCs w:val="24"/>
        </w:rPr>
        <w:t xml:space="preserve"> </w:t>
      </w:r>
      <w:r w:rsidRPr="005E6ED3">
        <w:rPr>
          <w:rFonts w:ascii="Times New Roman" w:hAnsi="Times New Roman"/>
          <w:sz w:val="24"/>
          <w:szCs w:val="24"/>
        </w:rPr>
        <w:t>профсоюзной</w:t>
      </w:r>
      <w:r w:rsidRPr="005E6ED3">
        <w:rPr>
          <w:rFonts w:ascii="Times New Roman" w:hAnsi="Times New Roman"/>
          <w:spacing w:val="1"/>
          <w:sz w:val="24"/>
          <w:szCs w:val="24"/>
        </w:rPr>
        <w:t xml:space="preserve"> </w:t>
      </w:r>
      <w:r w:rsidRPr="005E6ED3">
        <w:rPr>
          <w:rFonts w:ascii="Times New Roman" w:hAnsi="Times New Roman"/>
          <w:sz w:val="24"/>
          <w:szCs w:val="24"/>
        </w:rPr>
        <w:t>организации</w:t>
      </w:r>
      <w:r w:rsidRPr="005E6ED3">
        <w:rPr>
          <w:rFonts w:ascii="Times New Roman" w:hAnsi="Times New Roman"/>
          <w:spacing w:val="1"/>
          <w:sz w:val="24"/>
          <w:szCs w:val="24"/>
        </w:rPr>
        <w:t xml:space="preserve"> </w:t>
      </w:r>
      <w:r w:rsidRPr="005E6ED3">
        <w:rPr>
          <w:rFonts w:ascii="Times New Roman" w:hAnsi="Times New Roman"/>
          <w:sz w:val="24"/>
          <w:szCs w:val="24"/>
        </w:rPr>
        <w:t>не</w:t>
      </w:r>
      <w:r w:rsidRPr="005E6ED3">
        <w:rPr>
          <w:rFonts w:ascii="Times New Roman" w:hAnsi="Times New Roman"/>
          <w:spacing w:val="1"/>
          <w:sz w:val="24"/>
          <w:szCs w:val="24"/>
        </w:rPr>
        <w:t xml:space="preserve"> </w:t>
      </w:r>
      <w:r w:rsidRPr="005E6ED3">
        <w:rPr>
          <w:rFonts w:ascii="Times New Roman" w:hAnsi="Times New Roman"/>
          <w:sz w:val="24"/>
          <w:szCs w:val="24"/>
        </w:rPr>
        <w:t>позднее</w:t>
      </w:r>
      <w:r w:rsidRPr="005E6ED3">
        <w:rPr>
          <w:rFonts w:ascii="Times New Roman" w:hAnsi="Times New Roman"/>
          <w:spacing w:val="1"/>
          <w:sz w:val="24"/>
          <w:szCs w:val="24"/>
        </w:rPr>
        <w:t xml:space="preserve"> </w:t>
      </w:r>
      <w:r w:rsidRPr="005E6ED3">
        <w:rPr>
          <w:rFonts w:ascii="Times New Roman" w:hAnsi="Times New Roman"/>
          <w:sz w:val="24"/>
          <w:szCs w:val="24"/>
        </w:rPr>
        <w:t>чем</w:t>
      </w:r>
      <w:r w:rsidRPr="005E6ED3">
        <w:rPr>
          <w:rFonts w:ascii="Times New Roman" w:hAnsi="Times New Roman"/>
          <w:spacing w:val="1"/>
          <w:sz w:val="24"/>
          <w:szCs w:val="24"/>
        </w:rPr>
        <w:t xml:space="preserve"> </w:t>
      </w:r>
      <w:r w:rsidRPr="005E6ED3">
        <w:rPr>
          <w:rFonts w:ascii="Times New Roman" w:hAnsi="Times New Roman"/>
          <w:sz w:val="24"/>
          <w:szCs w:val="24"/>
        </w:rPr>
        <w:t>за</w:t>
      </w:r>
      <w:r w:rsidRPr="005E6ED3">
        <w:rPr>
          <w:rFonts w:ascii="Times New Roman" w:hAnsi="Times New Roman"/>
          <w:spacing w:val="1"/>
          <w:sz w:val="24"/>
          <w:szCs w:val="24"/>
        </w:rPr>
        <w:t xml:space="preserve"> </w:t>
      </w:r>
      <w:r w:rsidRPr="005E6ED3">
        <w:rPr>
          <w:rFonts w:ascii="Times New Roman" w:hAnsi="Times New Roman"/>
          <w:sz w:val="24"/>
          <w:szCs w:val="24"/>
        </w:rPr>
        <w:t>две</w:t>
      </w:r>
      <w:r w:rsidRPr="005E6ED3">
        <w:rPr>
          <w:rFonts w:ascii="Times New Roman" w:hAnsi="Times New Roman"/>
          <w:spacing w:val="1"/>
          <w:sz w:val="24"/>
          <w:szCs w:val="24"/>
        </w:rPr>
        <w:t xml:space="preserve"> </w:t>
      </w:r>
      <w:r w:rsidRPr="005E6ED3">
        <w:rPr>
          <w:rFonts w:ascii="Times New Roman" w:hAnsi="Times New Roman"/>
          <w:sz w:val="24"/>
          <w:szCs w:val="24"/>
        </w:rPr>
        <w:t>недели</w:t>
      </w:r>
      <w:r w:rsidRPr="005E6ED3">
        <w:rPr>
          <w:rFonts w:ascii="Times New Roman" w:hAnsi="Times New Roman"/>
          <w:spacing w:val="1"/>
          <w:sz w:val="24"/>
          <w:szCs w:val="24"/>
        </w:rPr>
        <w:t xml:space="preserve"> </w:t>
      </w:r>
      <w:r w:rsidRPr="005E6ED3">
        <w:rPr>
          <w:rFonts w:ascii="Times New Roman" w:hAnsi="Times New Roman"/>
          <w:sz w:val="24"/>
          <w:szCs w:val="24"/>
        </w:rPr>
        <w:t>до</w:t>
      </w:r>
      <w:r w:rsidRPr="005E6ED3">
        <w:rPr>
          <w:rFonts w:ascii="Times New Roman" w:hAnsi="Times New Roman"/>
          <w:spacing w:val="1"/>
          <w:sz w:val="24"/>
          <w:szCs w:val="24"/>
        </w:rPr>
        <w:t xml:space="preserve"> </w:t>
      </w:r>
      <w:r w:rsidRPr="005E6ED3">
        <w:rPr>
          <w:rFonts w:ascii="Times New Roman" w:hAnsi="Times New Roman"/>
          <w:sz w:val="24"/>
          <w:szCs w:val="24"/>
        </w:rPr>
        <w:t>наступления</w:t>
      </w:r>
      <w:r w:rsidRPr="005E6ED3">
        <w:rPr>
          <w:rFonts w:ascii="Times New Roman" w:hAnsi="Times New Roman"/>
          <w:spacing w:val="1"/>
          <w:sz w:val="24"/>
          <w:szCs w:val="24"/>
        </w:rPr>
        <w:t xml:space="preserve"> </w:t>
      </w:r>
      <w:r w:rsidRPr="005E6ED3">
        <w:rPr>
          <w:rFonts w:ascii="Times New Roman" w:hAnsi="Times New Roman"/>
          <w:sz w:val="24"/>
          <w:szCs w:val="24"/>
        </w:rPr>
        <w:t>календарного</w:t>
      </w:r>
      <w:r w:rsidRPr="005E6ED3">
        <w:rPr>
          <w:rFonts w:ascii="Times New Roman" w:hAnsi="Times New Roman"/>
          <w:spacing w:val="1"/>
          <w:sz w:val="24"/>
          <w:szCs w:val="24"/>
        </w:rPr>
        <w:t xml:space="preserve"> </w:t>
      </w:r>
      <w:r w:rsidRPr="005E6ED3">
        <w:rPr>
          <w:rFonts w:ascii="Times New Roman" w:hAnsi="Times New Roman"/>
          <w:sz w:val="24"/>
          <w:szCs w:val="24"/>
        </w:rPr>
        <w:t>года</w:t>
      </w:r>
      <w:r w:rsidRPr="005E6ED3">
        <w:rPr>
          <w:rFonts w:ascii="Times New Roman" w:hAnsi="Times New Roman"/>
          <w:spacing w:val="1"/>
          <w:sz w:val="24"/>
          <w:szCs w:val="24"/>
        </w:rPr>
        <w:t xml:space="preserve"> </w:t>
      </w:r>
      <w:r w:rsidRPr="005E6ED3">
        <w:rPr>
          <w:rFonts w:ascii="Times New Roman" w:hAnsi="Times New Roman"/>
          <w:sz w:val="24"/>
          <w:szCs w:val="24"/>
        </w:rPr>
        <w:t>в порядке,</w:t>
      </w:r>
      <w:r w:rsidRPr="005E6ED3">
        <w:rPr>
          <w:rFonts w:ascii="Times New Roman" w:hAnsi="Times New Roman"/>
          <w:spacing w:val="1"/>
          <w:sz w:val="24"/>
          <w:szCs w:val="24"/>
        </w:rPr>
        <w:t xml:space="preserve"> </w:t>
      </w:r>
      <w:r w:rsidRPr="005E6ED3">
        <w:rPr>
          <w:rFonts w:ascii="Times New Roman" w:hAnsi="Times New Roman"/>
          <w:sz w:val="24"/>
          <w:szCs w:val="24"/>
        </w:rPr>
        <w:t>установленном Трудовым</w:t>
      </w:r>
      <w:r w:rsidRPr="005E6ED3">
        <w:rPr>
          <w:rFonts w:ascii="Times New Roman" w:hAnsi="Times New Roman"/>
          <w:spacing w:val="70"/>
          <w:sz w:val="24"/>
          <w:szCs w:val="24"/>
        </w:rPr>
        <w:t xml:space="preserve"> </w:t>
      </w:r>
      <w:r w:rsidRPr="005E6ED3">
        <w:rPr>
          <w:rFonts w:ascii="Times New Roman" w:hAnsi="Times New Roman"/>
          <w:sz w:val="24"/>
          <w:szCs w:val="24"/>
        </w:rPr>
        <w:t>кодексом</w:t>
      </w:r>
      <w:r w:rsidRPr="005E6ED3">
        <w:rPr>
          <w:rFonts w:ascii="Times New Roman" w:hAnsi="Times New Roman"/>
          <w:spacing w:val="1"/>
          <w:sz w:val="24"/>
          <w:szCs w:val="24"/>
        </w:rPr>
        <w:t xml:space="preserve"> </w:t>
      </w:r>
      <w:r w:rsidRPr="005E6ED3">
        <w:rPr>
          <w:rFonts w:ascii="Times New Roman" w:hAnsi="Times New Roman"/>
          <w:sz w:val="24"/>
          <w:szCs w:val="24"/>
        </w:rPr>
        <w:t>РФ.</w:t>
      </w:r>
    </w:p>
    <w:p w14:paraId="5336FBC4"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10.5. Право на использование отпуска за первый год работы возникает у</w:t>
      </w:r>
      <w:r w:rsidRPr="005E6ED3">
        <w:rPr>
          <w:rFonts w:ascii="Times New Roman" w:hAnsi="Times New Roman"/>
          <w:spacing w:val="1"/>
          <w:sz w:val="24"/>
          <w:szCs w:val="24"/>
        </w:rPr>
        <w:t xml:space="preserve"> </w:t>
      </w:r>
      <w:r w:rsidRPr="005E6ED3">
        <w:rPr>
          <w:rFonts w:ascii="Times New Roman" w:hAnsi="Times New Roman"/>
          <w:sz w:val="24"/>
          <w:szCs w:val="24"/>
        </w:rPr>
        <w:t>Работника</w:t>
      </w:r>
      <w:r w:rsidRPr="005E6ED3">
        <w:rPr>
          <w:rFonts w:ascii="Times New Roman" w:hAnsi="Times New Roman"/>
          <w:spacing w:val="1"/>
          <w:sz w:val="24"/>
          <w:szCs w:val="24"/>
        </w:rPr>
        <w:t xml:space="preserve"> </w:t>
      </w:r>
      <w:r w:rsidRPr="005E6ED3">
        <w:rPr>
          <w:rFonts w:ascii="Times New Roman" w:hAnsi="Times New Roman"/>
          <w:sz w:val="24"/>
          <w:szCs w:val="24"/>
        </w:rPr>
        <w:t>по</w:t>
      </w:r>
      <w:r w:rsidRPr="005E6ED3">
        <w:rPr>
          <w:rFonts w:ascii="Times New Roman" w:hAnsi="Times New Roman"/>
          <w:spacing w:val="1"/>
          <w:sz w:val="24"/>
          <w:szCs w:val="24"/>
        </w:rPr>
        <w:t xml:space="preserve"> </w:t>
      </w:r>
      <w:r w:rsidRPr="005E6ED3">
        <w:rPr>
          <w:rFonts w:ascii="Times New Roman" w:hAnsi="Times New Roman"/>
          <w:sz w:val="24"/>
          <w:szCs w:val="24"/>
        </w:rPr>
        <w:t>истечении</w:t>
      </w:r>
      <w:r w:rsidRPr="005E6ED3">
        <w:rPr>
          <w:rFonts w:ascii="Times New Roman" w:hAnsi="Times New Roman"/>
          <w:spacing w:val="1"/>
          <w:sz w:val="24"/>
          <w:szCs w:val="24"/>
        </w:rPr>
        <w:t xml:space="preserve"> </w:t>
      </w:r>
      <w:r w:rsidRPr="005E6ED3">
        <w:rPr>
          <w:rFonts w:ascii="Times New Roman" w:hAnsi="Times New Roman"/>
          <w:sz w:val="24"/>
          <w:szCs w:val="24"/>
        </w:rPr>
        <w:t>шести</w:t>
      </w:r>
      <w:r w:rsidRPr="005E6ED3">
        <w:rPr>
          <w:rFonts w:ascii="Times New Roman" w:hAnsi="Times New Roman"/>
          <w:spacing w:val="1"/>
          <w:sz w:val="24"/>
          <w:szCs w:val="24"/>
        </w:rPr>
        <w:t xml:space="preserve"> </w:t>
      </w:r>
      <w:r w:rsidRPr="005E6ED3">
        <w:rPr>
          <w:rFonts w:ascii="Times New Roman" w:hAnsi="Times New Roman"/>
          <w:sz w:val="24"/>
          <w:szCs w:val="24"/>
        </w:rPr>
        <w:t>месяцев</w:t>
      </w:r>
      <w:r w:rsidRPr="005E6ED3">
        <w:rPr>
          <w:rFonts w:ascii="Times New Roman" w:hAnsi="Times New Roman"/>
          <w:spacing w:val="1"/>
          <w:sz w:val="24"/>
          <w:szCs w:val="24"/>
        </w:rPr>
        <w:t xml:space="preserve"> </w:t>
      </w:r>
      <w:r w:rsidRPr="005E6ED3">
        <w:rPr>
          <w:rFonts w:ascii="Times New Roman" w:hAnsi="Times New Roman"/>
          <w:sz w:val="24"/>
          <w:szCs w:val="24"/>
        </w:rPr>
        <w:t>его</w:t>
      </w:r>
      <w:r w:rsidRPr="005E6ED3">
        <w:rPr>
          <w:rFonts w:ascii="Times New Roman" w:hAnsi="Times New Roman"/>
          <w:spacing w:val="1"/>
          <w:sz w:val="24"/>
          <w:szCs w:val="24"/>
        </w:rPr>
        <w:t xml:space="preserve"> </w:t>
      </w:r>
      <w:r w:rsidRPr="005E6ED3">
        <w:rPr>
          <w:rFonts w:ascii="Times New Roman" w:hAnsi="Times New Roman"/>
          <w:sz w:val="24"/>
          <w:szCs w:val="24"/>
        </w:rPr>
        <w:t>непрерывной</w:t>
      </w:r>
      <w:r w:rsidRPr="005E6ED3">
        <w:rPr>
          <w:rFonts w:ascii="Times New Roman" w:hAnsi="Times New Roman"/>
          <w:spacing w:val="1"/>
          <w:sz w:val="24"/>
          <w:szCs w:val="24"/>
        </w:rPr>
        <w:t xml:space="preserve"> </w:t>
      </w:r>
      <w:r w:rsidRPr="005E6ED3">
        <w:rPr>
          <w:rFonts w:ascii="Times New Roman" w:hAnsi="Times New Roman"/>
          <w:sz w:val="24"/>
          <w:szCs w:val="24"/>
        </w:rPr>
        <w:t>работы</w:t>
      </w:r>
      <w:r w:rsidRPr="005E6ED3">
        <w:rPr>
          <w:rFonts w:ascii="Times New Roman" w:hAnsi="Times New Roman"/>
          <w:spacing w:val="1"/>
          <w:sz w:val="24"/>
          <w:szCs w:val="24"/>
        </w:rPr>
        <w:t xml:space="preserve"> </w:t>
      </w:r>
      <w:r w:rsidRPr="005E6ED3">
        <w:rPr>
          <w:rFonts w:ascii="Times New Roman" w:hAnsi="Times New Roman"/>
          <w:sz w:val="24"/>
          <w:szCs w:val="24"/>
        </w:rPr>
        <w:t>у</w:t>
      </w:r>
      <w:r w:rsidRPr="005E6ED3">
        <w:rPr>
          <w:rFonts w:ascii="Times New Roman" w:hAnsi="Times New Roman"/>
          <w:spacing w:val="1"/>
          <w:sz w:val="24"/>
          <w:szCs w:val="24"/>
        </w:rPr>
        <w:t xml:space="preserve"> </w:t>
      </w:r>
      <w:r w:rsidRPr="005E6ED3">
        <w:rPr>
          <w:rFonts w:ascii="Times New Roman" w:hAnsi="Times New Roman"/>
          <w:sz w:val="24"/>
          <w:szCs w:val="24"/>
        </w:rPr>
        <w:t>данного</w:t>
      </w:r>
      <w:r w:rsidRPr="005E6ED3">
        <w:rPr>
          <w:rFonts w:ascii="Times New Roman" w:hAnsi="Times New Roman"/>
          <w:spacing w:val="1"/>
          <w:sz w:val="24"/>
          <w:szCs w:val="24"/>
        </w:rPr>
        <w:t xml:space="preserve"> </w:t>
      </w:r>
      <w:r w:rsidRPr="005E6ED3">
        <w:rPr>
          <w:rFonts w:ascii="Times New Roman" w:hAnsi="Times New Roman"/>
          <w:sz w:val="24"/>
          <w:szCs w:val="24"/>
        </w:rPr>
        <w:t>Работодателя.</w:t>
      </w:r>
      <w:r w:rsidRPr="005E6ED3">
        <w:rPr>
          <w:rFonts w:ascii="Times New Roman" w:hAnsi="Times New Roman"/>
          <w:spacing w:val="1"/>
          <w:sz w:val="24"/>
          <w:szCs w:val="24"/>
        </w:rPr>
        <w:t xml:space="preserve"> </w:t>
      </w:r>
      <w:r w:rsidRPr="005E6ED3">
        <w:rPr>
          <w:rFonts w:ascii="Times New Roman" w:hAnsi="Times New Roman"/>
          <w:sz w:val="24"/>
          <w:szCs w:val="24"/>
        </w:rPr>
        <w:t>По</w:t>
      </w:r>
      <w:r w:rsidRPr="005E6ED3">
        <w:rPr>
          <w:rFonts w:ascii="Times New Roman" w:hAnsi="Times New Roman"/>
          <w:spacing w:val="1"/>
          <w:sz w:val="24"/>
          <w:szCs w:val="24"/>
        </w:rPr>
        <w:t xml:space="preserve"> </w:t>
      </w:r>
      <w:r w:rsidRPr="005E6ED3">
        <w:rPr>
          <w:rFonts w:ascii="Times New Roman" w:hAnsi="Times New Roman"/>
          <w:sz w:val="24"/>
          <w:szCs w:val="24"/>
        </w:rPr>
        <w:t>соглашению</w:t>
      </w:r>
      <w:r w:rsidRPr="005E6ED3">
        <w:rPr>
          <w:rFonts w:ascii="Times New Roman" w:hAnsi="Times New Roman"/>
          <w:spacing w:val="1"/>
          <w:sz w:val="24"/>
          <w:szCs w:val="24"/>
        </w:rPr>
        <w:t xml:space="preserve"> </w:t>
      </w:r>
      <w:r w:rsidRPr="005E6ED3">
        <w:rPr>
          <w:rFonts w:ascii="Times New Roman" w:hAnsi="Times New Roman"/>
          <w:sz w:val="24"/>
          <w:szCs w:val="24"/>
        </w:rPr>
        <w:lastRenderedPageBreak/>
        <w:t>сторон</w:t>
      </w:r>
      <w:r w:rsidRPr="005E6ED3">
        <w:rPr>
          <w:rFonts w:ascii="Times New Roman" w:hAnsi="Times New Roman"/>
          <w:spacing w:val="1"/>
          <w:sz w:val="24"/>
          <w:szCs w:val="24"/>
        </w:rPr>
        <w:t xml:space="preserve"> </w:t>
      </w:r>
      <w:r w:rsidRPr="005E6ED3">
        <w:rPr>
          <w:rFonts w:ascii="Times New Roman" w:hAnsi="Times New Roman"/>
          <w:sz w:val="24"/>
          <w:szCs w:val="24"/>
        </w:rPr>
        <w:t>оплачиваемый</w:t>
      </w:r>
      <w:r w:rsidRPr="005E6ED3">
        <w:rPr>
          <w:rFonts w:ascii="Times New Roman" w:hAnsi="Times New Roman"/>
          <w:spacing w:val="1"/>
          <w:sz w:val="24"/>
          <w:szCs w:val="24"/>
        </w:rPr>
        <w:t xml:space="preserve"> </w:t>
      </w:r>
      <w:r w:rsidRPr="005E6ED3">
        <w:rPr>
          <w:rFonts w:ascii="Times New Roman" w:hAnsi="Times New Roman"/>
          <w:sz w:val="24"/>
          <w:szCs w:val="24"/>
        </w:rPr>
        <w:t>отпуск</w:t>
      </w:r>
      <w:r w:rsidRPr="005E6ED3">
        <w:rPr>
          <w:rFonts w:ascii="Times New Roman" w:hAnsi="Times New Roman"/>
          <w:spacing w:val="1"/>
          <w:sz w:val="24"/>
          <w:szCs w:val="24"/>
        </w:rPr>
        <w:t xml:space="preserve"> </w:t>
      </w:r>
      <w:r w:rsidRPr="005E6ED3">
        <w:rPr>
          <w:rFonts w:ascii="Times New Roman" w:hAnsi="Times New Roman"/>
          <w:sz w:val="24"/>
          <w:szCs w:val="24"/>
        </w:rPr>
        <w:t>Работнику</w:t>
      </w:r>
      <w:r w:rsidRPr="005E6ED3">
        <w:rPr>
          <w:rFonts w:ascii="Times New Roman" w:hAnsi="Times New Roman"/>
          <w:spacing w:val="1"/>
          <w:sz w:val="24"/>
          <w:szCs w:val="24"/>
        </w:rPr>
        <w:t xml:space="preserve"> </w:t>
      </w:r>
      <w:r w:rsidRPr="005E6ED3">
        <w:rPr>
          <w:rFonts w:ascii="Times New Roman" w:hAnsi="Times New Roman"/>
          <w:sz w:val="24"/>
          <w:szCs w:val="24"/>
        </w:rPr>
        <w:t>может</w:t>
      </w:r>
      <w:r w:rsidRPr="005E6ED3">
        <w:rPr>
          <w:rFonts w:ascii="Times New Roman" w:hAnsi="Times New Roman"/>
          <w:spacing w:val="-67"/>
          <w:sz w:val="24"/>
          <w:szCs w:val="24"/>
        </w:rPr>
        <w:t xml:space="preserve"> </w:t>
      </w:r>
      <w:r w:rsidRPr="005E6ED3">
        <w:rPr>
          <w:rFonts w:ascii="Times New Roman" w:hAnsi="Times New Roman"/>
          <w:sz w:val="24"/>
          <w:szCs w:val="24"/>
        </w:rPr>
        <w:t>быть</w:t>
      </w:r>
      <w:r w:rsidRPr="005E6ED3">
        <w:rPr>
          <w:rFonts w:ascii="Times New Roman" w:hAnsi="Times New Roman"/>
          <w:spacing w:val="-2"/>
          <w:sz w:val="24"/>
          <w:szCs w:val="24"/>
        </w:rPr>
        <w:t xml:space="preserve"> </w:t>
      </w:r>
      <w:r w:rsidRPr="005E6ED3">
        <w:rPr>
          <w:rFonts w:ascii="Times New Roman" w:hAnsi="Times New Roman"/>
          <w:sz w:val="24"/>
          <w:szCs w:val="24"/>
        </w:rPr>
        <w:t>предоставлен и до</w:t>
      </w:r>
      <w:r w:rsidRPr="005E6ED3">
        <w:rPr>
          <w:rFonts w:ascii="Times New Roman" w:hAnsi="Times New Roman"/>
          <w:spacing w:val="1"/>
          <w:sz w:val="24"/>
          <w:szCs w:val="24"/>
        </w:rPr>
        <w:t xml:space="preserve"> </w:t>
      </w:r>
      <w:r w:rsidRPr="005E6ED3">
        <w:rPr>
          <w:rFonts w:ascii="Times New Roman" w:hAnsi="Times New Roman"/>
          <w:sz w:val="24"/>
          <w:szCs w:val="24"/>
        </w:rPr>
        <w:t>истечения</w:t>
      </w:r>
      <w:r w:rsidRPr="005E6ED3">
        <w:rPr>
          <w:rFonts w:ascii="Times New Roman" w:hAnsi="Times New Roman"/>
          <w:spacing w:val="-1"/>
          <w:sz w:val="24"/>
          <w:szCs w:val="24"/>
        </w:rPr>
        <w:t xml:space="preserve"> </w:t>
      </w:r>
      <w:r w:rsidRPr="005E6ED3">
        <w:rPr>
          <w:rFonts w:ascii="Times New Roman" w:hAnsi="Times New Roman"/>
          <w:sz w:val="24"/>
          <w:szCs w:val="24"/>
        </w:rPr>
        <w:t>шести месяцев.</w:t>
      </w:r>
    </w:p>
    <w:p w14:paraId="7F658303"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10.6. Работодатель должен предоставить ежегодный оплачиваемой отпуск до</w:t>
      </w:r>
      <w:r w:rsidRPr="005E6ED3">
        <w:rPr>
          <w:rFonts w:ascii="Times New Roman" w:hAnsi="Times New Roman"/>
          <w:spacing w:val="-67"/>
          <w:sz w:val="24"/>
          <w:szCs w:val="24"/>
        </w:rPr>
        <w:t xml:space="preserve"> </w:t>
      </w:r>
      <w:r w:rsidRPr="005E6ED3">
        <w:rPr>
          <w:rFonts w:ascii="Times New Roman" w:hAnsi="Times New Roman"/>
          <w:sz w:val="24"/>
          <w:szCs w:val="24"/>
        </w:rPr>
        <w:t>истечения</w:t>
      </w:r>
      <w:r w:rsidRPr="005E6ED3">
        <w:rPr>
          <w:rFonts w:ascii="Times New Roman" w:hAnsi="Times New Roman"/>
          <w:spacing w:val="1"/>
          <w:sz w:val="24"/>
          <w:szCs w:val="24"/>
        </w:rPr>
        <w:t xml:space="preserve"> </w:t>
      </w:r>
      <w:r w:rsidRPr="005E6ED3">
        <w:rPr>
          <w:rFonts w:ascii="Times New Roman" w:hAnsi="Times New Roman"/>
          <w:sz w:val="24"/>
          <w:szCs w:val="24"/>
        </w:rPr>
        <w:t>шести</w:t>
      </w:r>
      <w:r w:rsidRPr="005E6ED3">
        <w:rPr>
          <w:rFonts w:ascii="Times New Roman" w:hAnsi="Times New Roman"/>
          <w:spacing w:val="1"/>
          <w:sz w:val="24"/>
          <w:szCs w:val="24"/>
        </w:rPr>
        <w:t xml:space="preserve"> </w:t>
      </w:r>
      <w:r w:rsidRPr="005E6ED3">
        <w:rPr>
          <w:rFonts w:ascii="Times New Roman" w:hAnsi="Times New Roman"/>
          <w:sz w:val="24"/>
          <w:szCs w:val="24"/>
        </w:rPr>
        <w:t>месяцев</w:t>
      </w:r>
      <w:r w:rsidRPr="005E6ED3">
        <w:rPr>
          <w:rFonts w:ascii="Times New Roman" w:hAnsi="Times New Roman"/>
          <w:spacing w:val="1"/>
          <w:sz w:val="24"/>
          <w:szCs w:val="24"/>
        </w:rPr>
        <w:t xml:space="preserve"> </w:t>
      </w:r>
      <w:r w:rsidRPr="005E6ED3">
        <w:rPr>
          <w:rFonts w:ascii="Times New Roman" w:hAnsi="Times New Roman"/>
          <w:sz w:val="24"/>
          <w:szCs w:val="24"/>
        </w:rPr>
        <w:t>непрерывной</w:t>
      </w:r>
      <w:r w:rsidRPr="005E6ED3">
        <w:rPr>
          <w:rFonts w:ascii="Times New Roman" w:hAnsi="Times New Roman"/>
          <w:spacing w:val="1"/>
          <w:sz w:val="24"/>
          <w:szCs w:val="24"/>
        </w:rPr>
        <w:t xml:space="preserve"> </w:t>
      </w:r>
      <w:r w:rsidRPr="005E6ED3">
        <w:rPr>
          <w:rFonts w:ascii="Times New Roman" w:hAnsi="Times New Roman"/>
          <w:sz w:val="24"/>
          <w:szCs w:val="24"/>
        </w:rPr>
        <w:t>работы</w:t>
      </w:r>
      <w:r w:rsidRPr="005E6ED3">
        <w:rPr>
          <w:rFonts w:ascii="Times New Roman" w:hAnsi="Times New Roman"/>
          <w:spacing w:val="1"/>
          <w:sz w:val="24"/>
          <w:szCs w:val="24"/>
        </w:rPr>
        <w:t xml:space="preserve"> </w:t>
      </w:r>
      <w:r w:rsidRPr="005E6ED3">
        <w:rPr>
          <w:rFonts w:ascii="Times New Roman" w:hAnsi="Times New Roman"/>
          <w:sz w:val="24"/>
          <w:szCs w:val="24"/>
        </w:rPr>
        <w:t>по</w:t>
      </w:r>
      <w:r w:rsidRPr="005E6ED3">
        <w:rPr>
          <w:rFonts w:ascii="Times New Roman" w:hAnsi="Times New Roman"/>
          <w:spacing w:val="1"/>
          <w:sz w:val="24"/>
          <w:szCs w:val="24"/>
        </w:rPr>
        <w:t xml:space="preserve"> </w:t>
      </w:r>
      <w:r w:rsidRPr="005E6ED3">
        <w:rPr>
          <w:rFonts w:ascii="Times New Roman" w:hAnsi="Times New Roman"/>
          <w:sz w:val="24"/>
          <w:szCs w:val="24"/>
        </w:rPr>
        <w:t>их</w:t>
      </w:r>
      <w:r w:rsidRPr="005E6ED3">
        <w:rPr>
          <w:rFonts w:ascii="Times New Roman" w:hAnsi="Times New Roman"/>
          <w:spacing w:val="1"/>
          <w:sz w:val="24"/>
          <w:szCs w:val="24"/>
        </w:rPr>
        <w:t xml:space="preserve"> </w:t>
      </w:r>
      <w:r w:rsidRPr="005E6ED3">
        <w:rPr>
          <w:rFonts w:ascii="Times New Roman" w:hAnsi="Times New Roman"/>
          <w:sz w:val="24"/>
          <w:szCs w:val="24"/>
        </w:rPr>
        <w:t>заявлению</w:t>
      </w:r>
      <w:r w:rsidRPr="005E6ED3">
        <w:rPr>
          <w:rFonts w:ascii="Times New Roman" w:hAnsi="Times New Roman"/>
          <w:spacing w:val="1"/>
          <w:sz w:val="24"/>
          <w:szCs w:val="24"/>
        </w:rPr>
        <w:t xml:space="preserve"> </w:t>
      </w:r>
      <w:r w:rsidRPr="005E6ED3">
        <w:rPr>
          <w:rFonts w:ascii="Times New Roman" w:hAnsi="Times New Roman"/>
          <w:sz w:val="24"/>
          <w:szCs w:val="24"/>
        </w:rPr>
        <w:t>следующим</w:t>
      </w:r>
      <w:r w:rsidRPr="005E6ED3">
        <w:rPr>
          <w:rFonts w:ascii="Times New Roman" w:hAnsi="Times New Roman"/>
          <w:spacing w:val="1"/>
          <w:sz w:val="24"/>
          <w:szCs w:val="24"/>
        </w:rPr>
        <w:t xml:space="preserve"> </w:t>
      </w:r>
      <w:r w:rsidRPr="005E6ED3">
        <w:rPr>
          <w:rFonts w:ascii="Times New Roman" w:hAnsi="Times New Roman"/>
          <w:sz w:val="24"/>
          <w:szCs w:val="24"/>
        </w:rPr>
        <w:t>категориям</w:t>
      </w:r>
      <w:r w:rsidRPr="005E6ED3">
        <w:rPr>
          <w:rFonts w:ascii="Times New Roman" w:hAnsi="Times New Roman"/>
          <w:spacing w:val="-4"/>
          <w:sz w:val="24"/>
          <w:szCs w:val="24"/>
        </w:rPr>
        <w:t xml:space="preserve"> </w:t>
      </w:r>
      <w:r w:rsidRPr="005E6ED3">
        <w:rPr>
          <w:rFonts w:ascii="Times New Roman" w:hAnsi="Times New Roman"/>
          <w:sz w:val="24"/>
          <w:szCs w:val="24"/>
        </w:rPr>
        <w:t>работников:</w:t>
      </w:r>
    </w:p>
    <w:p w14:paraId="7460111C" w14:textId="77777777" w:rsidR="00272C9D" w:rsidRPr="005E6ED3" w:rsidRDefault="00272C9D" w:rsidP="00272C9D">
      <w:pPr>
        <w:pStyle w:val="a3"/>
        <w:spacing w:after="0" w:line="240" w:lineRule="auto"/>
        <w:ind w:left="0" w:firstLine="567"/>
        <w:rPr>
          <w:rFonts w:ascii="Times New Roman" w:hAnsi="Times New Roman"/>
          <w:sz w:val="24"/>
          <w:szCs w:val="24"/>
        </w:rPr>
      </w:pPr>
      <w:r>
        <w:rPr>
          <w:rFonts w:ascii="Times New Roman" w:hAnsi="Times New Roman"/>
          <w:sz w:val="24"/>
          <w:szCs w:val="24"/>
        </w:rPr>
        <w:t xml:space="preserve">- </w:t>
      </w:r>
      <w:r w:rsidRPr="005E6ED3">
        <w:rPr>
          <w:rFonts w:ascii="Times New Roman" w:hAnsi="Times New Roman"/>
          <w:sz w:val="24"/>
          <w:szCs w:val="24"/>
        </w:rPr>
        <w:t>женщинам - перед отпуском по беременности и родам или непосредственно</w:t>
      </w:r>
      <w:r w:rsidRPr="005E6ED3">
        <w:rPr>
          <w:rFonts w:ascii="Times New Roman" w:hAnsi="Times New Roman"/>
          <w:spacing w:val="1"/>
          <w:sz w:val="24"/>
          <w:szCs w:val="24"/>
        </w:rPr>
        <w:t xml:space="preserve"> </w:t>
      </w:r>
      <w:r w:rsidRPr="005E6ED3">
        <w:rPr>
          <w:rFonts w:ascii="Times New Roman" w:hAnsi="Times New Roman"/>
          <w:sz w:val="24"/>
          <w:szCs w:val="24"/>
        </w:rPr>
        <w:t>после</w:t>
      </w:r>
      <w:r w:rsidRPr="005E6ED3">
        <w:rPr>
          <w:rFonts w:ascii="Times New Roman" w:hAnsi="Times New Roman"/>
          <w:spacing w:val="-4"/>
          <w:sz w:val="24"/>
          <w:szCs w:val="24"/>
        </w:rPr>
        <w:t xml:space="preserve"> </w:t>
      </w:r>
      <w:r w:rsidRPr="005E6ED3">
        <w:rPr>
          <w:rFonts w:ascii="Times New Roman" w:hAnsi="Times New Roman"/>
          <w:sz w:val="24"/>
          <w:szCs w:val="24"/>
        </w:rPr>
        <w:t>него;</w:t>
      </w:r>
    </w:p>
    <w:p w14:paraId="247D454D" w14:textId="77777777" w:rsidR="00272C9D" w:rsidRPr="005E6ED3" w:rsidRDefault="00272C9D" w:rsidP="00272C9D">
      <w:pPr>
        <w:pStyle w:val="a3"/>
        <w:spacing w:after="0" w:line="240" w:lineRule="auto"/>
        <w:ind w:left="0" w:firstLine="567"/>
        <w:rPr>
          <w:rFonts w:ascii="Times New Roman" w:hAnsi="Times New Roman"/>
          <w:sz w:val="24"/>
          <w:szCs w:val="24"/>
        </w:rPr>
      </w:pPr>
      <w:r>
        <w:rPr>
          <w:rFonts w:ascii="Times New Roman" w:hAnsi="Times New Roman"/>
          <w:sz w:val="24"/>
          <w:szCs w:val="24"/>
        </w:rPr>
        <w:t xml:space="preserve">- </w:t>
      </w:r>
      <w:r w:rsidRPr="005E6ED3">
        <w:rPr>
          <w:rFonts w:ascii="Times New Roman" w:hAnsi="Times New Roman"/>
          <w:sz w:val="24"/>
          <w:szCs w:val="24"/>
        </w:rPr>
        <w:t>работникам</w:t>
      </w:r>
      <w:r w:rsidRPr="005E6ED3">
        <w:rPr>
          <w:rFonts w:ascii="Times New Roman" w:hAnsi="Times New Roman"/>
          <w:spacing w:val="-3"/>
          <w:sz w:val="24"/>
          <w:szCs w:val="24"/>
        </w:rPr>
        <w:t xml:space="preserve"> </w:t>
      </w:r>
      <w:r w:rsidRPr="005E6ED3">
        <w:rPr>
          <w:rFonts w:ascii="Times New Roman" w:hAnsi="Times New Roman"/>
          <w:sz w:val="24"/>
          <w:szCs w:val="24"/>
        </w:rPr>
        <w:t>в</w:t>
      </w:r>
      <w:r w:rsidRPr="005E6ED3">
        <w:rPr>
          <w:rFonts w:ascii="Times New Roman" w:hAnsi="Times New Roman"/>
          <w:spacing w:val="-4"/>
          <w:sz w:val="24"/>
          <w:szCs w:val="24"/>
        </w:rPr>
        <w:t xml:space="preserve"> </w:t>
      </w:r>
      <w:r w:rsidRPr="005E6ED3">
        <w:rPr>
          <w:rFonts w:ascii="Times New Roman" w:hAnsi="Times New Roman"/>
          <w:sz w:val="24"/>
          <w:szCs w:val="24"/>
        </w:rPr>
        <w:t>возрасте</w:t>
      </w:r>
      <w:r w:rsidRPr="005E6ED3">
        <w:rPr>
          <w:rFonts w:ascii="Times New Roman" w:hAnsi="Times New Roman"/>
          <w:spacing w:val="-3"/>
          <w:sz w:val="24"/>
          <w:szCs w:val="24"/>
        </w:rPr>
        <w:t xml:space="preserve"> </w:t>
      </w:r>
      <w:r w:rsidRPr="005E6ED3">
        <w:rPr>
          <w:rFonts w:ascii="Times New Roman" w:hAnsi="Times New Roman"/>
          <w:sz w:val="24"/>
          <w:szCs w:val="24"/>
        </w:rPr>
        <w:t>до</w:t>
      </w:r>
      <w:r w:rsidRPr="005E6ED3">
        <w:rPr>
          <w:rFonts w:ascii="Times New Roman" w:hAnsi="Times New Roman"/>
          <w:spacing w:val="-1"/>
          <w:sz w:val="24"/>
          <w:szCs w:val="24"/>
        </w:rPr>
        <w:t xml:space="preserve"> </w:t>
      </w:r>
      <w:r w:rsidRPr="005E6ED3">
        <w:rPr>
          <w:rFonts w:ascii="Times New Roman" w:hAnsi="Times New Roman"/>
          <w:sz w:val="24"/>
          <w:szCs w:val="24"/>
        </w:rPr>
        <w:t>восемнадцати</w:t>
      </w:r>
      <w:r w:rsidRPr="005E6ED3">
        <w:rPr>
          <w:rFonts w:ascii="Times New Roman" w:hAnsi="Times New Roman"/>
          <w:spacing w:val="-3"/>
          <w:sz w:val="24"/>
          <w:szCs w:val="24"/>
        </w:rPr>
        <w:t xml:space="preserve"> </w:t>
      </w:r>
      <w:r w:rsidRPr="005E6ED3">
        <w:rPr>
          <w:rFonts w:ascii="Times New Roman" w:hAnsi="Times New Roman"/>
          <w:sz w:val="24"/>
          <w:szCs w:val="24"/>
        </w:rPr>
        <w:t>лет;</w:t>
      </w:r>
    </w:p>
    <w:p w14:paraId="74D864A0" w14:textId="77777777" w:rsidR="00272C9D" w:rsidRPr="005E6ED3" w:rsidRDefault="00272C9D" w:rsidP="00272C9D">
      <w:pPr>
        <w:pStyle w:val="a3"/>
        <w:spacing w:after="0" w:line="240" w:lineRule="auto"/>
        <w:ind w:left="0" w:firstLine="567"/>
        <w:rPr>
          <w:rFonts w:ascii="Times New Roman" w:hAnsi="Times New Roman"/>
          <w:sz w:val="24"/>
          <w:szCs w:val="24"/>
        </w:rPr>
      </w:pPr>
      <w:r>
        <w:rPr>
          <w:rFonts w:ascii="Times New Roman" w:hAnsi="Times New Roman"/>
          <w:sz w:val="24"/>
          <w:szCs w:val="24"/>
        </w:rPr>
        <w:t xml:space="preserve">- </w:t>
      </w:r>
      <w:r w:rsidRPr="005E6ED3">
        <w:rPr>
          <w:rFonts w:ascii="Times New Roman" w:hAnsi="Times New Roman"/>
          <w:sz w:val="24"/>
          <w:szCs w:val="24"/>
        </w:rPr>
        <w:t>работникам,</w:t>
      </w:r>
      <w:r w:rsidRPr="005E6ED3">
        <w:rPr>
          <w:rFonts w:ascii="Times New Roman" w:hAnsi="Times New Roman"/>
          <w:spacing w:val="-4"/>
          <w:sz w:val="24"/>
          <w:szCs w:val="24"/>
        </w:rPr>
        <w:t xml:space="preserve"> </w:t>
      </w:r>
      <w:r w:rsidRPr="005E6ED3">
        <w:rPr>
          <w:rFonts w:ascii="Times New Roman" w:hAnsi="Times New Roman"/>
          <w:sz w:val="24"/>
          <w:szCs w:val="24"/>
        </w:rPr>
        <w:t>усыновившим</w:t>
      </w:r>
      <w:r w:rsidRPr="005E6ED3">
        <w:rPr>
          <w:rFonts w:ascii="Times New Roman" w:hAnsi="Times New Roman"/>
          <w:spacing w:val="-6"/>
          <w:sz w:val="24"/>
          <w:szCs w:val="24"/>
        </w:rPr>
        <w:t xml:space="preserve"> </w:t>
      </w:r>
      <w:r w:rsidRPr="005E6ED3">
        <w:rPr>
          <w:rFonts w:ascii="Times New Roman" w:hAnsi="Times New Roman"/>
          <w:sz w:val="24"/>
          <w:szCs w:val="24"/>
        </w:rPr>
        <w:t>ребенка</w:t>
      </w:r>
      <w:r w:rsidRPr="005E6ED3">
        <w:rPr>
          <w:rFonts w:ascii="Times New Roman" w:hAnsi="Times New Roman"/>
          <w:spacing w:val="-2"/>
          <w:sz w:val="24"/>
          <w:szCs w:val="24"/>
        </w:rPr>
        <w:t xml:space="preserve"> </w:t>
      </w:r>
      <w:r w:rsidRPr="005E6ED3">
        <w:rPr>
          <w:rFonts w:ascii="Times New Roman" w:hAnsi="Times New Roman"/>
          <w:sz w:val="24"/>
          <w:szCs w:val="24"/>
        </w:rPr>
        <w:t>(детей)</w:t>
      </w:r>
      <w:r w:rsidRPr="005E6ED3">
        <w:rPr>
          <w:rFonts w:ascii="Times New Roman" w:hAnsi="Times New Roman"/>
          <w:spacing w:val="-3"/>
          <w:sz w:val="24"/>
          <w:szCs w:val="24"/>
        </w:rPr>
        <w:t xml:space="preserve"> </w:t>
      </w:r>
      <w:r w:rsidRPr="005E6ED3">
        <w:rPr>
          <w:rFonts w:ascii="Times New Roman" w:hAnsi="Times New Roman"/>
          <w:sz w:val="24"/>
          <w:szCs w:val="24"/>
        </w:rPr>
        <w:t>в</w:t>
      </w:r>
      <w:r w:rsidRPr="005E6ED3">
        <w:rPr>
          <w:rFonts w:ascii="Times New Roman" w:hAnsi="Times New Roman"/>
          <w:spacing w:val="-3"/>
          <w:sz w:val="24"/>
          <w:szCs w:val="24"/>
        </w:rPr>
        <w:t xml:space="preserve"> </w:t>
      </w:r>
      <w:r w:rsidRPr="005E6ED3">
        <w:rPr>
          <w:rFonts w:ascii="Times New Roman" w:hAnsi="Times New Roman"/>
          <w:sz w:val="24"/>
          <w:szCs w:val="24"/>
        </w:rPr>
        <w:t>возрасте</w:t>
      </w:r>
      <w:r w:rsidRPr="005E6ED3">
        <w:rPr>
          <w:rFonts w:ascii="Times New Roman" w:hAnsi="Times New Roman"/>
          <w:spacing w:val="-6"/>
          <w:sz w:val="24"/>
          <w:szCs w:val="24"/>
        </w:rPr>
        <w:t xml:space="preserve"> </w:t>
      </w:r>
      <w:r w:rsidRPr="005E6ED3">
        <w:rPr>
          <w:rFonts w:ascii="Times New Roman" w:hAnsi="Times New Roman"/>
          <w:sz w:val="24"/>
          <w:szCs w:val="24"/>
        </w:rPr>
        <w:t>до</w:t>
      </w:r>
      <w:r w:rsidRPr="005E6ED3">
        <w:rPr>
          <w:rFonts w:ascii="Times New Roman" w:hAnsi="Times New Roman"/>
          <w:spacing w:val="-2"/>
          <w:sz w:val="24"/>
          <w:szCs w:val="24"/>
        </w:rPr>
        <w:t xml:space="preserve"> </w:t>
      </w:r>
      <w:r w:rsidRPr="005E6ED3">
        <w:rPr>
          <w:rFonts w:ascii="Times New Roman" w:hAnsi="Times New Roman"/>
          <w:sz w:val="24"/>
          <w:szCs w:val="24"/>
        </w:rPr>
        <w:t>трех</w:t>
      </w:r>
      <w:r w:rsidRPr="005E6ED3">
        <w:rPr>
          <w:rFonts w:ascii="Times New Roman" w:hAnsi="Times New Roman"/>
          <w:spacing w:val="-1"/>
          <w:sz w:val="24"/>
          <w:szCs w:val="24"/>
        </w:rPr>
        <w:t xml:space="preserve"> </w:t>
      </w:r>
      <w:r w:rsidRPr="005E6ED3">
        <w:rPr>
          <w:rFonts w:ascii="Times New Roman" w:hAnsi="Times New Roman"/>
          <w:sz w:val="24"/>
          <w:szCs w:val="24"/>
        </w:rPr>
        <w:t>месяцев;</w:t>
      </w:r>
    </w:p>
    <w:p w14:paraId="2C993D2C" w14:textId="77777777" w:rsidR="00272C9D" w:rsidRPr="005E6ED3" w:rsidRDefault="00272C9D" w:rsidP="00272C9D">
      <w:pPr>
        <w:pStyle w:val="a3"/>
        <w:spacing w:after="0" w:line="240" w:lineRule="auto"/>
        <w:ind w:left="0" w:firstLine="567"/>
        <w:rPr>
          <w:rFonts w:ascii="Times New Roman" w:hAnsi="Times New Roman"/>
          <w:sz w:val="24"/>
          <w:szCs w:val="24"/>
        </w:rPr>
      </w:pPr>
      <w:r>
        <w:rPr>
          <w:rFonts w:ascii="Times New Roman" w:hAnsi="Times New Roman"/>
          <w:sz w:val="24"/>
          <w:szCs w:val="24"/>
        </w:rPr>
        <w:t xml:space="preserve">- </w:t>
      </w:r>
      <w:r w:rsidRPr="005E6ED3">
        <w:rPr>
          <w:rFonts w:ascii="Times New Roman" w:hAnsi="Times New Roman"/>
          <w:sz w:val="24"/>
          <w:szCs w:val="24"/>
        </w:rPr>
        <w:t>совместителям</w:t>
      </w:r>
      <w:r w:rsidRPr="005E6ED3">
        <w:rPr>
          <w:rFonts w:ascii="Times New Roman" w:hAnsi="Times New Roman"/>
          <w:spacing w:val="1"/>
          <w:sz w:val="24"/>
          <w:szCs w:val="24"/>
        </w:rPr>
        <w:t xml:space="preserve"> </w:t>
      </w:r>
      <w:r w:rsidRPr="005E6ED3">
        <w:rPr>
          <w:rFonts w:ascii="Times New Roman" w:hAnsi="Times New Roman"/>
          <w:sz w:val="24"/>
          <w:szCs w:val="24"/>
        </w:rPr>
        <w:t>одновременно</w:t>
      </w:r>
      <w:r w:rsidRPr="005E6ED3">
        <w:rPr>
          <w:rFonts w:ascii="Times New Roman" w:hAnsi="Times New Roman"/>
          <w:spacing w:val="1"/>
          <w:sz w:val="24"/>
          <w:szCs w:val="24"/>
        </w:rPr>
        <w:t xml:space="preserve"> </w:t>
      </w:r>
      <w:r w:rsidRPr="005E6ED3">
        <w:rPr>
          <w:rFonts w:ascii="Times New Roman" w:hAnsi="Times New Roman"/>
          <w:sz w:val="24"/>
          <w:szCs w:val="24"/>
        </w:rPr>
        <w:t>с</w:t>
      </w:r>
      <w:r w:rsidRPr="005E6ED3">
        <w:rPr>
          <w:rFonts w:ascii="Times New Roman" w:hAnsi="Times New Roman"/>
          <w:spacing w:val="1"/>
          <w:sz w:val="24"/>
          <w:szCs w:val="24"/>
        </w:rPr>
        <w:t xml:space="preserve"> </w:t>
      </w:r>
      <w:r w:rsidRPr="005E6ED3">
        <w:rPr>
          <w:rFonts w:ascii="Times New Roman" w:hAnsi="Times New Roman"/>
          <w:sz w:val="24"/>
          <w:szCs w:val="24"/>
        </w:rPr>
        <w:t>ежегодным</w:t>
      </w:r>
      <w:r w:rsidRPr="005E6ED3">
        <w:rPr>
          <w:rFonts w:ascii="Times New Roman" w:hAnsi="Times New Roman"/>
          <w:spacing w:val="1"/>
          <w:sz w:val="24"/>
          <w:szCs w:val="24"/>
        </w:rPr>
        <w:t xml:space="preserve"> </w:t>
      </w:r>
      <w:r w:rsidRPr="005E6ED3">
        <w:rPr>
          <w:rFonts w:ascii="Times New Roman" w:hAnsi="Times New Roman"/>
          <w:sz w:val="24"/>
          <w:szCs w:val="24"/>
        </w:rPr>
        <w:t>оплачиваемым</w:t>
      </w:r>
      <w:r w:rsidRPr="005E6ED3">
        <w:rPr>
          <w:rFonts w:ascii="Times New Roman" w:hAnsi="Times New Roman"/>
          <w:spacing w:val="1"/>
          <w:sz w:val="24"/>
          <w:szCs w:val="24"/>
        </w:rPr>
        <w:t xml:space="preserve"> </w:t>
      </w:r>
      <w:r w:rsidRPr="005E6ED3">
        <w:rPr>
          <w:rFonts w:ascii="Times New Roman" w:hAnsi="Times New Roman"/>
          <w:sz w:val="24"/>
          <w:szCs w:val="24"/>
        </w:rPr>
        <w:t>отпуском</w:t>
      </w:r>
      <w:r w:rsidRPr="005E6ED3">
        <w:rPr>
          <w:rFonts w:ascii="Times New Roman" w:hAnsi="Times New Roman"/>
          <w:spacing w:val="1"/>
          <w:sz w:val="24"/>
          <w:szCs w:val="24"/>
        </w:rPr>
        <w:t xml:space="preserve"> </w:t>
      </w:r>
      <w:r w:rsidRPr="005E6ED3">
        <w:rPr>
          <w:rFonts w:ascii="Times New Roman" w:hAnsi="Times New Roman"/>
          <w:sz w:val="24"/>
          <w:szCs w:val="24"/>
        </w:rPr>
        <w:t>по</w:t>
      </w:r>
      <w:r w:rsidRPr="005E6ED3">
        <w:rPr>
          <w:rFonts w:ascii="Times New Roman" w:hAnsi="Times New Roman"/>
          <w:spacing w:val="1"/>
          <w:sz w:val="24"/>
          <w:szCs w:val="24"/>
        </w:rPr>
        <w:t xml:space="preserve"> </w:t>
      </w:r>
      <w:r w:rsidRPr="005E6ED3">
        <w:rPr>
          <w:rFonts w:ascii="Times New Roman" w:hAnsi="Times New Roman"/>
          <w:sz w:val="24"/>
          <w:szCs w:val="24"/>
        </w:rPr>
        <w:t>основному</w:t>
      </w:r>
      <w:r w:rsidRPr="005E6ED3">
        <w:rPr>
          <w:rFonts w:ascii="Times New Roman" w:hAnsi="Times New Roman"/>
          <w:spacing w:val="-3"/>
          <w:sz w:val="24"/>
          <w:szCs w:val="24"/>
        </w:rPr>
        <w:t xml:space="preserve"> </w:t>
      </w:r>
      <w:r w:rsidRPr="005E6ED3">
        <w:rPr>
          <w:rFonts w:ascii="Times New Roman" w:hAnsi="Times New Roman"/>
          <w:sz w:val="24"/>
          <w:szCs w:val="24"/>
        </w:rPr>
        <w:t>месту</w:t>
      </w:r>
      <w:r w:rsidRPr="005E6ED3">
        <w:rPr>
          <w:rFonts w:ascii="Times New Roman" w:hAnsi="Times New Roman"/>
          <w:spacing w:val="-5"/>
          <w:sz w:val="24"/>
          <w:szCs w:val="24"/>
        </w:rPr>
        <w:t xml:space="preserve"> </w:t>
      </w:r>
      <w:r w:rsidRPr="005E6ED3">
        <w:rPr>
          <w:rFonts w:ascii="Times New Roman" w:hAnsi="Times New Roman"/>
          <w:sz w:val="24"/>
          <w:szCs w:val="24"/>
        </w:rPr>
        <w:t>работы;</w:t>
      </w:r>
    </w:p>
    <w:p w14:paraId="0DCC7BF5" w14:textId="77777777" w:rsidR="00272C9D" w:rsidRPr="005E6ED3" w:rsidRDefault="00272C9D" w:rsidP="00272C9D">
      <w:pPr>
        <w:pStyle w:val="a3"/>
        <w:spacing w:after="0" w:line="240" w:lineRule="auto"/>
        <w:ind w:left="0" w:firstLine="567"/>
        <w:rPr>
          <w:rFonts w:ascii="Times New Roman" w:hAnsi="Times New Roman"/>
          <w:sz w:val="24"/>
          <w:szCs w:val="24"/>
        </w:rPr>
      </w:pPr>
      <w:r>
        <w:rPr>
          <w:rFonts w:ascii="Times New Roman" w:hAnsi="Times New Roman"/>
          <w:sz w:val="24"/>
          <w:szCs w:val="24"/>
        </w:rPr>
        <w:t xml:space="preserve">- </w:t>
      </w:r>
      <w:r w:rsidRPr="005E6ED3">
        <w:rPr>
          <w:rFonts w:ascii="Times New Roman" w:hAnsi="Times New Roman"/>
          <w:sz w:val="24"/>
          <w:szCs w:val="24"/>
        </w:rPr>
        <w:t>в</w:t>
      </w:r>
      <w:r w:rsidRPr="005E6ED3">
        <w:rPr>
          <w:rFonts w:ascii="Times New Roman" w:hAnsi="Times New Roman"/>
          <w:spacing w:val="-6"/>
          <w:sz w:val="24"/>
          <w:szCs w:val="24"/>
        </w:rPr>
        <w:t xml:space="preserve"> </w:t>
      </w:r>
      <w:r w:rsidRPr="005E6ED3">
        <w:rPr>
          <w:rFonts w:ascii="Times New Roman" w:hAnsi="Times New Roman"/>
          <w:sz w:val="24"/>
          <w:szCs w:val="24"/>
        </w:rPr>
        <w:t>других</w:t>
      </w:r>
      <w:r w:rsidRPr="005E6ED3">
        <w:rPr>
          <w:rFonts w:ascii="Times New Roman" w:hAnsi="Times New Roman"/>
          <w:spacing w:val="-2"/>
          <w:sz w:val="24"/>
          <w:szCs w:val="24"/>
        </w:rPr>
        <w:t xml:space="preserve"> </w:t>
      </w:r>
      <w:r w:rsidRPr="005E6ED3">
        <w:rPr>
          <w:rFonts w:ascii="Times New Roman" w:hAnsi="Times New Roman"/>
          <w:sz w:val="24"/>
          <w:szCs w:val="24"/>
        </w:rPr>
        <w:t>случаях,</w:t>
      </w:r>
      <w:r w:rsidRPr="005E6ED3">
        <w:rPr>
          <w:rFonts w:ascii="Times New Roman" w:hAnsi="Times New Roman"/>
          <w:spacing w:val="-7"/>
          <w:sz w:val="24"/>
          <w:szCs w:val="24"/>
        </w:rPr>
        <w:t xml:space="preserve"> </w:t>
      </w:r>
      <w:r w:rsidRPr="005E6ED3">
        <w:rPr>
          <w:rFonts w:ascii="Times New Roman" w:hAnsi="Times New Roman"/>
          <w:sz w:val="24"/>
          <w:szCs w:val="24"/>
        </w:rPr>
        <w:t>предусмотренных</w:t>
      </w:r>
      <w:r w:rsidRPr="005E6ED3">
        <w:rPr>
          <w:rFonts w:ascii="Times New Roman" w:hAnsi="Times New Roman"/>
          <w:spacing w:val="-3"/>
          <w:sz w:val="24"/>
          <w:szCs w:val="24"/>
        </w:rPr>
        <w:t xml:space="preserve"> </w:t>
      </w:r>
      <w:r w:rsidRPr="005E6ED3">
        <w:rPr>
          <w:rFonts w:ascii="Times New Roman" w:hAnsi="Times New Roman"/>
          <w:sz w:val="24"/>
          <w:szCs w:val="24"/>
        </w:rPr>
        <w:t>федеральными</w:t>
      </w:r>
      <w:r w:rsidRPr="005E6ED3">
        <w:rPr>
          <w:rFonts w:ascii="Times New Roman" w:hAnsi="Times New Roman"/>
          <w:spacing w:val="-3"/>
          <w:sz w:val="24"/>
          <w:szCs w:val="24"/>
        </w:rPr>
        <w:t xml:space="preserve"> </w:t>
      </w:r>
      <w:r w:rsidRPr="005E6ED3">
        <w:rPr>
          <w:rFonts w:ascii="Times New Roman" w:hAnsi="Times New Roman"/>
          <w:sz w:val="24"/>
          <w:szCs w:val="24"/>
        </w:rPr>
        <w:t>законами.</w:t>
      </w:r>
    </w:p>
    <w:p w14:paraId="78BC179A"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10.7. Отпуск за второй и последующие годы работы может предоставляться в</w:t>
      </w:r>
      <w:r w:rsidRPr="005E6ED3">
        <w:rPr>
          <w:rFonts w:ascii="Times New Roman" w:hAnsi="Times New Roman"/>
          <w:spacing w:val="-67"/>
          <w:sz w:val="24"/>
          <w:szCs w:val="24"/>
        </w:rPr>
        <w:t xml:space="preserve"> </w:t>
      </w:r>
      <w:r w:rsidRPr="005E6ED3">
        <w:rPr>
          <w:rFonts w:ascii="Times New Roman" w:hAnsi="Times New Roman"/>
          <w:sz w:val="24"/>
          <w:szCs w:val="24"/>
        </w:rPr>
        <w:t>любое</w:t>
      </w:r>
      <w:r w:rsidRPr="005E6ED3">
        <w:rPr>
          <w:rFonts w:ascii="Times New Roman" w:hAnsi="Times New Roman"/>
          <w:spacing w:val="1"/>
          <w:sz w:val="24"/>
          <w:szCs w:val="24"/>
        </w:rPr>
        <w:t xml:space="preserve"> </w:t>
      </w:r>
      <w:r w:rsidRPr="005E6ED3">
        <w:rPr>
          <w:rFonts w:ascii="Times New Roman" w:hAnsi="Times New Roman"/>
          <w:sz w:val="24"/>
          <w:szCs w:val="24"/>
        </w:rPr>
        <w:t>время</w:t>
      </w:r>
      <w:r w:rsidRPr="005E6ED3">
        <w:rPr>
          <w:rFonts w:ascii="Times New Roman" w:hAnsi="Times New Roman"/>
          <w:spacing w:val="1"/>
          <w:sz w:val="24"/>
          <w:szCs w:val="24"/>
        </w:rPr>
        <w:t xml:space="preserve"> </w:t>
      </w:r>
      <w:r w:rsidRPr="005E6ED3">
        <w:rPr>
          <w:rFonts w:ascii="Times New Roman" w:hAnsi="Times New Roman"/>
          <w:sz w:val="24"/>
          <w:szCs w:val="24"/>
        </w:rPr>
        <w:t>рабочего</w:t>
      </w:r>
      <w:r w:rsidRPr="005E6ED3">
        <w:rPr>
          <w:rFonts w:ascii="Times New Roman" w:hAnsi="Times New Roman"/>
          <w:spacing w:val="1"/>
          <w:sz w:val="24"/>
          <w:szCs w:val="24"/>
        </w:rPr>
        <w:t xml:space="preserve"> </w:t>
      </w:r>
      <w:r w:rsidRPr="005E6ED3">
        <w:rPr>
          <w:rFonts w:ascii="Times New Roman" w:hAnsi="Times New Roman"/>
          <w:sz w:val="24"/>
          <w:szCs w:val="24"/>
        </w:rPr>
        <w:t>года</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соответствии</w:t>
      </w:r>
      <w:r w:rsidRPr="005E6ED3">
        <w:rPr>
          <w:rFonts w:ascii="Times New Roman" w:hAnsi="Times New Roman"/>
          <w:spacing w:val="1"/>
          <w:sz w:val="24"/>
          <w:szCs w:val="24"/>
        </w:rPr>
        <w:t xml:space="preserve"> </w:t>
      </w:r>
      <w:r w:rsidRPr="005E6ED3">
        <w:rPr>
          <w:rFonts w:ascii="Times New Roman" w:hAnsi="Times New Roman"/>
          <w:sz w:val="24"/>
          <w:szCs w:val="24"/>
        </w:rPr>
        <w:t>с</w:t>
      </w:r>
      <w:r w:rsidRPr="005E6ED3">
        <w:rPr>
          <w:rFonts w:ascii="Times New Roman" w:hAnsi="Times New Roman"/>
          <w:spacing w:val="1"/>
          <w:sz w:val="24"/>
          <w:szCs w:val="24"/>
        </w:rPr>
        <w:t xml:space="preserve"> </w:t>
      </w:r>
      <w:r w:rsidRPr="005E6ED3">
        <w:rPr>
          <w:rFonts w:ascii="Times New Roman" w:hAnsi="Times New Roman"/>
          <w:sz w:val="24"/>
          <w:szCs w:val="24"/>
        </w:rPr>
        <w:t>очередностью</w:t>
      </w:r>
      <w:r w:rsidRPr="005E6ED3">
        <w:rPr>
          <w:rFonts w:ascii="Times New Roman" w:hAnsi="Times New Roman"/>
          <w:spacing w:val="1"/>
          <w:sz w:val="24"/>
          <w:szCs w:val="24"/>
        </w:rPr>
        <w:t xml:space="preserve"> </w:t>
      </w:r>
      <w:r w:rsidRPr="005E6ED3">
        <w:rPr>
          <w:rFonts w:ascii="Times New Roman" w:hAnsi="Times New Roman"/>
          <w:sz w:val="24"/>
          <w:szCs w:val="24"/>
        </w:rPr>
        <w:t>предоставления</w:t>
      </w:r>
      <w:r w:rsidRPr="005E6ED3">
        <w:rPr>
          <w:rFonts w:ascii="Times New Roman" w:hAnsi="Times New Roman"/>
          <w:spacing w:val="1"/>
          <w:sz w:val="24"/>
          <w:szCs w:val="24"/>
        </w:rPr>
        <w:t xml:space="preserve"> </w:t>
      </w:r>
      <w:r w:rsidRPr="005E6ED3">
        <w:rPr>
          <w:rFonts w:ascii="Times New Roman" w:hAnsi="Times New Roman"/>
          <w:sz w:val="24"/>
          <w:szCs w:val="24"/>
        </w:rPr>
        <w:t xml:space="preserve">ежегодных оплачиваемых отпусков, установленной графиком отпусков. </w:t>
      </w:r>
    </w:p>
    <w:p w14:paraId="62E27896"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10.8. Отдельным</w:t>
      </w:r>
      <w:r w:rsidRPr="005E6ED3">
        <w:rPr>
          <w:rFonts w:ascii="Times New Roman" w:hAnsi="Times New Roman"/>
          <w:spacing w:val="1"/>
          <w:sz w:val="24"/>
          <w:szCs w:val="24"/>
        </w:rPr>
        <w:t xml:space="preserve"> </w:t>
      </w:r>
      <w:r w:rsidRPr="005E6ED3">
        <w:rPr>
          <w:rFonts w:ascii="Times New Roman" w:hAnsi="Times New Roman"/>
          <w:sz w:val="24"/>
          <w:szCs w:val="24"/>
        </w:rPr>
        <w:t>категориям</w:t>
      </w:r>
      <w:r w:rsidRPr="005E6ED3">
        <w:rPr>
          <w:rFonts w:ascii="Times New Roman" w:hAnsi="Times New Roman"/>
          <w:spacing w:val="1"/>
          <w:sz w:val="24"/>
          <w:szCs w:val="24"/>
        </w:rPr>
        <w:t xml:space="preserve"> </w:t>
      </w:r>
      <w:r w:rsidRPr="005E6ED3">
        <w:rPr>
          <w:rFonts w:ascii="Times New Roman" w:hAnsi="Times New Roman"/>
          <w:sz w:val="24"/>
          <w:szCs w:val="24"/>
        </w:rPr>
        <w:t>работников</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случаях,</w:t>
      </w:r>
      <w:r w:rsidRPr="005E6ED3">
        <w:rPr>
          <w:rFonts w:ascii="Times New Roman" w:hAnsi="Times New Roman"/>
          <w:spacing w:val="1"/>
          <w:sz w:val="24"/>
          <w:szCs w:val="24"/>
        </w:rPr>
        <w:t xml:space="preserve"> </w:t>
      </w:r>
      <w:r w:rsidRPr="005E6ED3">
        <w:rPr>
          <w:rFonts w:ascii="Times New Roman" w:hAnsi="Times New Roman"/>
          <w:sz w:val="24"/>
          <w:szCs w:val="24"/>
        </w:rPr>
        <w:t>предусмотренных</w:t>
      </w:r>
      <w:r w:rsidRPr="005E6ED3">
        <w:rPr>
          <w:rFonts w:ascii="Times New Roman" w:hAnsi="Times New Roman"/>
          <w:spacing w:val="1"/>
          <w:sz w:val="24"/>
          <w:szCs w:val="24"/>
        </w:rPr>
        <w:t xml:space="preserve"> </w:t>
      </w:r>
      <w:r w:rsidRPr="005E6ED3">
        <w:rPr>
          <w:rFonts w:ascii="Times New Roman" w:hAnsi="Times New Roman"/>
          <w:sz w:val="24"/>
          <w:szCs w:val="24"/>
        </w:rPr>
        <w:t>Трудовым</w:t>
      </w:r>
      <w:r w:rsidRPr="005E6ED3">
        <w:rPr>
          <w:rFonts w:ascii="Times New Roman" w:hAnsi="Times New Roman"/>
          <w:spacing w:val="1"/>
          <w:sz w:val="24"/>
          <w:szCs w:val="24"/>
        </w:rPr>
        <w:t xml:space="preserve"> </w:t>
      </w:r>
      <w:r w:rsidRPr="005E6ED3">
        <w:rPr>
          <w:rFonts w:ascii="Times New Roman" w:hAnsi="Times New Roman"/>
          <w:sz w:val="24"/>
          <w:szCs w:val="24"/>
        </w:rPr>
        <w:t>кодексом</w:t>
      </w:r>
      <w:r w:rsidRPr="005E6ED3">
        <w:rPr>
          <w:rFonts w:ascii="Times New Roman" w:hAnsi="Times New Roman"/>
          <w:spacing w:val="1"/>
          <w:sz w:val="24"/>
          <w:szCs w:val="24"/>
        </w:rPr>
        <w:t xml:space="preserve"> </w:t>
      </w:r>
      <w:r w:rsidRPr="005E6ED3">
        <w:rPr>
          <w:rFonts w:ascii="Times New Roman" w:hAnsi="Times New Roman"/>
          <w:sz w:val="24"/>
          <w:szCs w:val="24"/>
        </w:rPr>
        <w:t>РФ</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иными</w:t>
      </w:r>
      <w:r w:rsidRPr="005E6ED3">
        <w:rPr>
          <w:rFonts w:ascii="Times New Roman" w:hAnsi="Times New Roman"/>
          <w:spacing w:val="1"/>
          <w:sz w:val="24"/>
          <w:szCs w:val="24"/>
        </w:rPr>
        <w:t xml:space="preserve"> </w:t>
      </w:r>
      <w:r w:rsidRPr="005E6ED3">
        <w:rPr>
          <w:rFonts w:ascii="Times New Roman" w:hAnsi="Times New Roman"/>
          <w:sz w:val="24"/>
          <w:szCs w:val="24"/>
        </w:rPr>
        <w:t>федеральными</w:t>
      </w:r>
      <w:r w:rsidRPr="005E6ED3">
        <w:rPr>
          <w:rFonts w:ascii="Times New Roman" w:hAnsi="Times New Roman"/>
          <w:spacing w:val="1"/>
          <w:sz w:val="24"/>
          <w:szCs w:val="24"/>
        </w:rPr>
        <w:t xml:space="preserve"> </w:t>
      </w:r>
      <w:r w:rsidRPr="005E6ED3">
        <w:rPr>
          <w:rFonts w:ascii="Times New Roman" w:hAnsi="Times New Roman"/>
          <w:sz w:val="24"/>
          <w:szCs w:val="24"/>
        </w:rPr>
        <w:t>законами,</w:t>
      </w:r>
      <w:r w:rsidRPr="005E6ED3">
        <w:rPr>
          <w:rFonts w:ascii="Times New Roman" w:hAnsi="Times New Roman"/>
          <w:spacing w:val="1"/>
          <w:sz w:val="24"/>
          <w:szCs w:val="24"/>
        </w:rPr>
        <w:t xml:space="preserve"> </w:t>
      </w:r>
      <w:r w:rsidRPr="005E6ED3">
        <w:rPr>
          <w:rFonts w:ascii="Times New Roman" w:hAnsi="Times New Roman"/>
          <w:sz w:val="24"/>
          <w:szCs w:val="24"/>
        </w:rPr>
        <w:t>ежегодный</w:t>
      </w:r>
      <w:r w:rsidRPr="005E6ED3">
        <w:rPr>
          <w:rFonts w:ascii="Times New Roman" w:hAnsi="Times New Roman"/>
          <w:spacing w:val="1"/>
          <w:sz w:val="24"/>
          <w:szCs w:val="24"/>
        </w:rPr>
        <w:t xml:space="preserve"> </w:t>
      </w:r>
      <w:r w:rsidRPr="005E6ED3">
        <w:rPr>
          <w:rFonts w:ascii="Times New Roman" w:hAnsi="Times New Roman"/>
          <w:sz w:val="24"/>
          <w:szCs w:val="24"/>
        </w:rPr>
        <w:t>оплачиваемый</w:t>
      </w:r>
      <w:r w:rsidRPr="005E6ED3">
        <w:rPr>
          <w:rFonts w:ascii="Times New Roman" w:hAnsi="Times New Roman"/>
          <w:spacing w:val="-2"/>
          <w:sz w:val="24"/>
          <w:szCs w:val="24"/>
        </w:rPr>
        <w:t xml:space="preserve"> </w:t>
      </w:r>
      <w:r w:rsidRPr="005E6ED3">
        <w:rPr>
          <w:rFonts w:ascii="Times New Roman" w:hAnsi="Times New Roman"/>
          <w:sz w:val="24"/>
          <w:szCs w:val="24"/>
        </w:rPr>
        <w:t>отпуск</w:t>
      </w:r>
      <w:r w:rsidRPr="005E6ED3">
        <w:rPr>
          <w:rFonts w:ascii="Times New Roman" w:hAnsi="Times New Roman"/>
          <w:spacing w:val="-1"/>
          <w:sz w:val="24"/>
          <w:szCs w:val="24"/>
        </w:rPr>
        <w:t xml:space="preserve"> </w:t>
      </w:r>
      <w:r w:rsidRPr="005E6ED3">
        <w:rPr>
          <w:rFonts w:ascii="Times New Roman" w:hAnsi="Times New Roman"/>
          <w:sz w:val="24"/>
          <w:szCs w:val="24"/>
        </w:rPr>
        <w:t>предоставляется</w:t>
      </w:r>
      <w:r w:rsidRPr="005E6ED3">
        <w:rPr>
          <w:rFonts w:ascii="Times New Roman" w:hAnsi="Times New Roman"/>
          <w:spacing w:val="-5"/>
          <w:sz w:val="24"/>
          <w:szCs w:val="24"/>
        </w:rPr>
        <w:t xml:space="preserve"> </w:t>
      </w:r>
      <w:r w:rsidRPr="005E6ED3">
        <w:rPr>
          <w:rFonts w:ascii="Times New Roman" w:hAnsi="Times New Roman"/>
          <w:sz w:val="24"/>
          <w:szCs w:val="24"/>
        </w:rPr>
        <w:t>по</w:t>
      </w:r>
      <w:r w:rsidRPr="005E6ED3">
        <w:rPr>
          <w:rFonts w:ascii="Times New Roman" w:hAnsi="Times New Roman"/>
          <w:spacing w:val="-4"/>
          <w:sz w:val="24"/>
          <w:szCs w:val="24"/>
        </w:rPr>
        <w:t xml:space="preserve"> </w:t>
      </w:r>
      <w:r w:rsidRPr="005E6ED3">
        <w:rPr>
          <w:rFonts w:ascii="Times New Roman" w:hAnsi="Times New Roman"/>
          <w:sz w:val="24"/>
          <w:szCs w:val="24"/>
        </w:rPr>
        <w:t>их</w:t>
      </w:r>
      <w:r w:rsidRPr="005E6ED3">
        <w:rPr>
          <w:rFonts w:ascii="Times New Roman" w:hAnsi="Times New Roman"/>
          <w:spacing w:val="-1"/>
          <w:sz w:val="24"/>
          <w:szCs w:val="24"/>
        </w:rPr>
        <w:t xml:space="preserve"> </w:t>
      </w:r>
      <w:r w:rsidRPr="005E6ED3">
        <w:rPr>
          <w:rFonts w:ascii="Times New Roman" w:hAnsi="Times New Roman"/>
          <w:sz w:val="24"/>
          <w:szCs w:val="24"/>
        </w:rPr>
        <w:t>желанию</w:t>
      </w:r>
      <w:r w:rsidRPr="005E6ED3">
        <w:rPr>
          <w:rFonts w:ascii="Times New Roman" w:hAnsi="Times New Roman"/>
          <w:spacing w:val="-2"/>
          <w:sz w:val="24"/>
          <w:szCs w:val="24"/>
        </w:rPr>
        <w:t xml:space="preserve"> </w:t>
      </w:r>
      <w:r w:rsidRPr="005E6ED3">
        <w:rPr>
          <w:rFonts w:ascii="Times New Roman" w:hAnsi="Times New Roman"/>
          <w:sz w:val="24"/>
          <w:szCs w:val="24"/>
        </w:rPr>
        <w:t>в</w:t>
      </w:r>
      <w:r w:rsidRPr="005E6ED3">
        <w:rPr>
          <w:rFonts w:ascii="Times New Roman" w:hAnsi="Times New Roman"/>
          <w:spacing w:val="-3"/>
          <w:sz w:val="24"/>
          <w:szCs w:val="24"/>
        </w:rPr>
        <w:t xml:space="preserve"> </w:t>
      </w:r>
      <w:r w:rsidRPr="005E6ED3">
        <w:rPr>
          <w:rFonts w:ascii="Times New Roman" w:hAnsi="Times New Roman"/>
          <w:sz w:val="24"/>
          <w:szCs w:val="24"/>
        </w:rPr>
        <w:t>удобное</w:t>
      </w:r>
      <w:r w:rsidRPr="005E6ED3">
        <w:rPr>
          <w:rFonts w:ascii="Times New Roman" w:hAnsi="Times New Roman"/>
          <w:spacing w:val="-1"/>
          <w:sz w:val="24"/>
          <w:szCs w:val="24"/>
        </w:rPr>
        <w:t xml:space="preserve"> </w:t>
      </w:r>
      <w:r w:rsidRPr="005E6ED3">
        <w:rPr>
          <w:rFonts w:ascii="Times New Roman" w:hAnsi="Times New Roman"/>
          <w:sz w:val="24"/>
          <w:szCs w:val="24"/>
        </w:rPr>
        <w:t>для</w:t>
      </w:r>
      <w:r w:rsidRPr="005E6ED3">
        <w:rPr>
          <w:rFonts w:ascii="Times New Roman" w:hAnsi="Times New Roman"/>
          <w:spacing w:val="-5"/>
          <w:sz w:val="24"/>
          <w:szCs w:val="24"/>
        </w:rPr>
        <w:t xml:space="preserve"> </w:t>
      </w:r>
      <w:r w:rsidRPr="005E6ED3">
        <w:rPr>
          <w:rFonts w:ascii="Times New Roman" w:hAnsi="Times New Roman"/>
          <w:sz w:val="24"/>
          <w:szCs w:val="24"/>
        </w:rPr>
        <w:t>них время.</w:t>
      </w:r>
    </w:p>
    <w:p w14:paraId="25390642"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10.9. О</w:t>
      </w:r>
      <w:r w:rsidRPr="005E6ED3">
        <w:rPr>
          <w:rFonts w:ascii="Times New Roman" w:hAnsi="Times New Roman"/>
          <w:spacing w:val="28"/>
          <w:sz w:val="24"/>
          <w:szCs w:val="24"/>
        </w:rPr>
        <w:t xml:space="preserve"> </w:t>
      </w:r>
      <w:r w:rsidRPr="005E6ED3">
        <w:rPr>
          <w:rFonts w:ascii="Times New Roman" w:hAnsi="Times New Roman"/>
          <w:sz w:val="24"/>
          <w:szCs w:val="24"/>
        </w:rPr>
        <w:t>времени</w:t>
      </w:r>
      <w:r w:rsidRPr="005E6ED3">
        <w:rPr>
          <w:rFonts w:ascii="Times New Roman" w:hAnsi="Times New Roman"/>
          <w:spacing w:val="28"/>
          <w:sz w:val="24"/>
          <w:szCs w:val="24"/>
        </w:rPr>
        <w:t xml:space="preserve"> </w:t>
      </w:r>
      <w:r w:rsidRPr="005E6ED3">
        <w:rPr>
          <w:rFonts w:ascii="Times New Roman" w:hAnsi="Times New Roman"/>
          <w:sz w:val="24"/>
          <w:szCs w:val="24"/>
        </w:rPr>
        <w:t>начала</w:t>
      </w:r>
      <w:r w:rsidRPr="005E6ED3">
        <w:rPr>
          <w:rFonts w:ascii="Times New Roman" w:hAnsi="Times New Roman"/>
          <w:spacing w:val="29"/>
          <w:sz w:val="24"/>
          <w:szCs w:val="24"/>
        </w:rPr>
        <w:t xml:space="preserve"> </w:t>
      </w:r>
      <w:r w:rsidRPr="005E6ED3">
        <w:rPr>
          <w:rFonts w:ascii="Times New Roman" w:hAnsi="Times New Roman"/>
          <w:sz w:val="24"/>
          <w:szCs w:val="24"/>
        </w:rPr>
        <w:t>отпуска</w:t>
      </w:r>
      <w:r w:rsidRPr="005E6ED3">
        <w:rPr>
          <w:rFonts w:ascii="Times New Roman" w:hAnsi="Times New Roman"/>
          <w:spacing w:val="31"/>
          <w:sz w:val="24"/>
          <w:szCs w:val="24"/>
        </w:rPr>
        <w:t xml:space="preserve"> </w:t>
      </w:r>
      <w:r w:rsidRPr="005E6ED3">
        <w:rPr>
          <w:rFonts w:ascii="Times New Roman" w:hAnsi="Times New Roman"/>
          <w:sz w:val="24"/>
          <w:szCs w:val="24"/>
        </w:rPr>
        <w:t>Работник</w:t>
      </w:r>
      <w:r w:rsidRPr="005E6ED3">
        <w:rPr>
          <w:rFonts w:ascii="Times New Roman" w:hAnsi="Times New Roman"/>
          <w:spacing w:val="29"/>
          <w:sz w:val="24"/>
          <w:szCs w:val="24"/>
        </w:rPr>
        <w:t xml:space="preserve"> </w:t>
      </w:r>
      <w:r w:rsidRPr="005E6ED3">
        <w:rPr>
          <w:rFonts w:ascii="Times New Roman" w:hAnsi="Times New Roman"/>
          <w:sz w:val="24"/>
          <w:szCs w:val="24"/>
        </w:rPr>
        <w:t>должен</w:t>
      </w:r>
      <w:r w:rsidRPr="005E6ED3">
        <w:rPr>
          <w:rFonts w:ascii="Times New Roman" w:hAnsi="Times New Roman"/>
          <w:spacing w:val="28"/>
          <w:sz w:val="24"/>
          <w:szCs w:val="24"/>
        </w:rPr>
        <w:t xml:space="preserve"> </w:t>
      </w:r>
      <w:r w:rsidRPr="005E6ED3">
        <w:rPr>
          <w:rFonts w:ascii="Times New Roman" w:hAnsi="Times New Roman"/>
          <w:sz w:val="24"/>
          <w:szCs w:val="24"/>
        </w:rPr>
        <w:t>быть</w:t>
      </w:r>
      <w:r w:rsidRPr="005E6ED3">
        <w:rPr>
          <w:rFonts w:ascii="Times New Roman" w:hAnsi="Times New Roman"/>
          <w:spacing w:val="25"/>
          <w:sz w:val="24"/>
          <w:szCs w:val="24"/>
        </w:rPr>
        <w:t xml:space="preserve"> </w:t>
      </w:r>
      <w:r w:rsidRPr="005E6ED3">
        <w:rPr>
          <w:rFonts w:ascii="Times New Roman" w:hAnsi="Times New Roman"/>
          <w:sz w:val="24"/>
          <w:szCs w:val="24"/>
        </w:rPr>
        <w:t>извещен</w:t>
      </w:r>
      <w:r w:rsidRPr="005E6ED3">
        <w:rPr>
          <w:rFonts w:ascii="Times New Roman" w:hAnsi="Times New Roman"/>
          <w:spacing w:val="28"/>
          <w:sz w:val="24"/>
          <w:szCs w:val="24"/>
        </w:rPr>
        <w:t xml:space="preserve"> </w:t>
      </w:r>
      <w:r w:rsidRPr="005E6ED3">
        <w:rPr>
          <w:rFonts w:ascii="Times New Roman" w:hAnsi="Times New Roman"/>
          <w:sz w:val="24"/>
          <w:szCs w:val="24"/>
        </w:rPr>
        <w:t>под</w:t>
      </w:r>
      <w:r w:rsidRPr="005E6ED3">
        <w:rPr>
          <w:rFonts w:ascii="Times New Roman" w:hAnsi="Times New Roman"/>
          <w:spacing w:val="27"/>
          <w:sz w:val="24"/>
          <w:szCs w:val="24"/>
        </w:rPr>
        <w:t xml:space="preserve"> </w:t>
      </w:r>
      <w:r w:rsidRPr="005E6ED3">
        <w:rPr>
          <w:rFonts w:ascii="Times New Roman" w:hAnsi="Times New Roman"/>
          <w:sz w:val="24"/>
          <w:szCs w:val="24"/>
        </w:rPr>
        <w:t>подпись</w:t>
      </w:r>
      <w:r w:rsidRPr="005E6ED3">
        <w:rPr>
          <w:rFonts w:ascii="Times New Roman" w:hAnsi="Times New Roman"/>
          <w:spacing w:val="-67"/>
          <w:sz w:val="24"/>
          <w:szCs w:val="24"/>
        </w:rPr>
        <w:t xml:space="preserve"> </w:t>
      </w:r>
      <w:r w:rsidRPr="005E6ED3">
        <w:rPr>
          <w:rFonts w:ascii="Times New Roman" w:hAnsi="Times New Roman"/>
          <w:sz w:val="24"/>
          <w:szCs w:val="24"/>
        </w:rPr>
        <w:t>не</w:t>
      </w:r>
      <w:r w:rsidRPr="005E6ED3">
        <w:rPr>
          <w:rFonts w:ascii="Times New Roman" w:hAnsi="Times New Roman"/>
          <w:spacing w:val="-1"/>
          <w:sz w:val="24"/>
          <w:szCs w:val="24"/>
        </w:rPr>
        <w:t xml:space="preserve"> </w:t>
      </w:r>
      <w:r w:rsidRPr="005E6ED3">
        <w:rPr>
          <w:rFonts w:ascii="Times New Roman" w:hAnsi="Times New Roman"/>
          <w:sz w:val="24"/>
          <w:szCs w:val="24"/>
        </w:rPr>
        <w:t>позднее</w:t>
      </w:r>
      <w:r w:rsidRPr="005E6ED3">
        <w:rPr>
          <w:rFonts w:ascii="Times New Roman" w:hAnsi="Times New Roman"/>
          <w:spacing w:val="-3"/>
          <w:sz w:val="24"/>
          <w:szCs w:val="24"/>
        </w:rPr>
        <w:t xml:space="preserve"> </w:t>
      </w:r>
      <w:r w:rsidRPr="005E6ED3">
        <w:rPr>
          <w:rFonts w:ascii="Times New Roman" w:hAnsi="Times New Roman"/>
          <w:sz w:val="24"/>
          <w:szCs w:val="24"/>
        </w:rPr>
        <w:t>чем за</w:t>
      </w:r>
      <w:r w:rsidRPr="005E6ED3">
        <w:rPr>
          <w:rFonts w:ascii="Times New Roman" w:hAnsi="Times New Roman"/>
          <w:spacing w:val="-1"/>
          <w:sz w:val="24"/>
          <w:szCs w:val="24"/>
        </w:rPr>
        <w:t xml:space="preserve"> </w:t>
      </w:r>
      <w:r w:rsidRPr="005E6ED3">
        <w:rPr>
          <w:rFonts w:ascii="Times New Roman" w:hAnsi="Times New Roman"/>
          <w:sz w:val="24"/>
          <w:szCs w:val="24"/>
        </w:rPr>
        <w:t>две недели до</w:t>
      </w:r>
      <w:r w:rsidRPr="005E6ED3">
        <w:rPr>
          <w:rFonts w:ascii="Times New Roman" w:hAnsi="Times New Roman"/>
          <w:spacing w:val="1"/>
          <w:sz w:val="24"/>
          <w:szCs w:val="24"/>
        </w:rPr>
        <w:t xml:space="preserve"> </w:t>
      </w:r>
      <w:r w:rsidRPr="005E6ED3">
        <w:rPr>
          <w:rFonts w:ascii="Times New Roman" w:hAnsi="Times New Roman"/>
          <w:sz w:val="24"/>
          <w:szCs w:val="24"/>
        </w:rPr>
        <w:t>его начала.</w:t>
      </w:r>
    </w:p>
    <w:p w14:paraId="17B1DDCF"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10.</w:t>
      </w:r>
      <w:proofErr w:type="gramStart"/>
      <w:r w:rsidRPr="005E6ED3">
        <w:rPr>
          <w:rFonts w:ascii="Times New Roman" w:hAnsi="Times New Roman"/>
          <w:sz w:val="24"/>
          <w:szCs w:val="24"/>
        </w:rPr>
        <w:t>10.При</w:t>
      </w:r>
      <w:proofErr w:type="gramEnd"/>
      <w:r w:rsidRPr="005E6ED3">
        <w:rPr>
          <w:rFonts w:ascii="Times New Roman" w:hAnsi="Times New Roman"/>
          <w:sz w:val="24"/>
          <w:szCs w:val="24"/>
        </w:rPr>
        <w:t xml:space="preserve"> желании Работника использовать ежегодный оплачиваемый отпуск в</w:t>
      </w:r>
      <w:r w:rsidRPr="005E6ED3">
        <w:rPr>
          <w:rFonts w:ascii="Times New Roman" w:hAnsi="Times New Roman"/>
          <w:spacing w:val="-67"/>
          <w:sz w:val="24"/>
          <w:szCs w:val="24"/>
        </w:rPr>
        <w:t xml:space="preserve"> </w:t>
      </w:r>
      <w:r w:rsidRPr="005E6ED3">
        <w:rPr>
          <w:rFonts w:ascii="Times New Roman" w:hAnsi="Times New Roman"/>
          <w:sz w:val="24"/>
          <w:szCs w:val="24"/>
        </w:rPr>
        <w:t>отличный</w:t>
      </w:r>
      <w:r w:rsidRPr="005E6ED3">
        <w:rPr>
          <w:rFonts w:ascii="Times New Roman" w:hAnsi="Times New Roman"/>
          <w:spacing w:val="1"/>
          <w:sz w:val="24"/>
          <w:szCs w:val="24"/>
        </w:rPr>
        <w:t xml:space="preserve"> </w:t>
      </w:r>
      <w:r w:rsidRPr="005E6ED3">
        <w:rPr>
          <w:rFonts w:ascii="Times New Roman" w:hAnsi="Times New Roman"/>
          <w:sz w:val="24"/>
          <w:szCs w:val="24"/>
        </w:rPr>
        <w:t>от</w:t>
      </w:r>
      <w:r w:rsidRPr="005E6ED3">
        <w:rPr>
          <w:rFonts w:ascii="Times New Roman" w:hAnsi="Times New Roman"/>
          <w:spacing w:val="1"/>
          <w:sz w:val="24"/>
          <w:szCs w:val="24"/>
        </w:rPr>
        <w:t xml:space="preserve"> </w:t>
      </w:r>
      <w:r w:rsidRPr="005E6ED3">
        <w:rPr>
          <w:rFonts w:ascii="Times New Roman" w:hAnsi="Times New Roman"/>
          <w:sz w:val="24"/>
          <w:szCs w:val="24"/>
        </w:rPr>
        <w:t>предусмотренного</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графике</w:t>
      </w:r>
      <w:r w:rsidRPr="005E6ED3">
        <w:rPr>
          <w:rFonts w:ascii="Times New Roman" w:hAnsi="Times New Roman"/>
          <w:spacing w:val="1"/>
          <w:sz w:val="24"/>
          <w:szCs w:val="24"/>
        </w:rPr>
        <w:t xml:space="preserve"> </w:t>
      </w:r>
      <w:r w:rsidRPr="005E6ED3">
        <w:rPr>
          <w:rFonts w:ascii="Times New Roman" w:hAnsi="Times New Roman"/>
          <w:sz w:val="24"/>
          <w:szCs w:val="24"/>
        </w:rPr>
        <w:t>отпусков</w:t>
      </w:r>
      <w:r w:rsidRPr="005E6ED3">
        <w:rPr>
          <w:rFonts w:ascii="Times New Roman" w:hAnsi="Times New Roman"/>
          <w:spacing w:val="1"/>
          <w:sz w:val="24"/>
          <w:szCs w:val="24"/>
        </w:rPr>
        <w:t xml:space="preserve"> </w:t>
      </w:r>
      <w:r w:rsidRPr="005E6ED3">
        <w:rPr>
          <w:rFonts w:ascii="Times New Roman" w:hAnsi="Times New Roman"/>
          <w:sz w:val="24"/>
          <w:szCs w:val="24"/>
        </w:rPr>
        <w:t>период</w:t>
      </w:r>
      <w:r w:rsidRPr="005E6ED3">
        <w:rPr>
          <w:rFonts w:ascii="Times New Roman" w:hAnsi="Times New Roman"/>
          <w:spacing w:val="1"/>
          <w:sz w:val="24"/>
          <w:szCs w:val="24"/>
        </w:rPr>
        <w:t xml:space="preserve"> </w:t>
      </w:r>
      <w:r w:rsidRPr="005E6ED3">
        <w:rPr>
          <w:rFonts w:ascii="Times New Roman" w:hAnsi="Times New Roman"/>
          <w:sz w:val="24"/>
          <w:szCs w:val="24"/>
        </w:rPr>
        <w:t>Работник</w:t>
      </w:r>
      <w:r w:rsidRPr="005E6ED3">
        <w:rPr>
          <w:rFonts w:ascii="Times New Roman" w:hAnsi="Times New Roman"/>
          <w:spacing w:val="1"/>
          <w:sz w:val="24"/>
          <w:szCs w:val="24"/>
        </w:rPr>
        <w:t xml:space="preserve"> </w:t>
      </w:r>
      <w:r w:rsidRPr="005E6ED3">
        <w:rPr>
          <w:rFonts w:ascii="Times New Roman" w:hAnsi="Times New Roman"/>
          <w:sz w:val="24"/>
          <w:szCs w:val="24"/>
        </w:rPr>
        <w:t>обязан</w:t>
      </w:r>
      <w:r w:rsidRPr="005E6ED3">
        <w:rPr>
          <w:rFonts w:ascii="Times New Roman" w:hAnsi="Times New Roman"/>
          <w:spacing w:val="1"/>
          <w:sz w:val="24"/>
          <w:szCs w:val="24"/>
        </w:rPr>
        <w:t xml:space="preserve"> </w:t>
      </w:r>
      <w:r w:rsidRPr="005E6ED3">
        <w:rPr>
          <w:rFonts w:ascii="Times New Roman" w:hAnsi="Times New Roman"/>
          <w:sz w:val="24"/>
          <w:szCs w:val="24"/>
        </w:rPr>
        <w:t>предупредить Работодателя об этом в письменном виде не позднее чем за две</w:t>
      </w:r>
      <w:r w:rsidRPr="005E6ED3">
        <w:rPr>
          <w:rFonts w:ascii="Times New Roman" w:hAnsi="Times New Roman"/>
          <w:spacing w:val="1"/>
          <w:sz w:val="24"/>
          <w:szCs w:val="24"/>
        </w:rPr>
        <w:t xml:space="preserve"> </w:t>
      </w:r>
      <w:r w:rsidRPr="005E6ED3">
        <w:rPr>
          <w:rFonts w:ascii="Times New Roman" w:hAnsi="Times New Roman"/>
          <w:sz w:val="24"/>
          <w:szCs w:val="24"/>
        </w:rPr>
        <w:t>недели до предполагаемого отпуска. Изменение сроков предоставления отпуска в</w:t>
      </w:r>
      <w:r w:rsidRPr="005E6ED3">
        <w:rPr>
          <w:rFonts w:ascii="Times New Roman" w:hAnsi="Times New Roman"/>
          <w:spacing w:val="1"/>
          <w:sz w:val="24"/>
          <w:szCs w:val="24"/>
        </w:rPr>
        <w:t xml:space="preserve"> </w:t>
      </w:r>
      <w:r w:rsidRPr="005E6ED3">
        <w:rPr>
          <w:rFonts w:ascii="Times New Roman" w:hAnsi="Times New Roman"/>
          <w:sz w:val="24"/>
          <w:szCs w:val="24"/>
        </w:rPr>
        <w:t>этом</w:t>
      </w:r>
      <w:r w:rsidRPr="005E6ED3">
        <w:rPr>
          <w:rFonts w:ascii="Times New Roman" w:hAnsi="Times New Roman"/>
          <w:spacing w:val="-1"/>
          <w:sz w:val="24"/>
          <w:szCs w:val="24"/>
        </w:rPr>
        <w:t xml:space="preserve"> </w:t>
      </w:r>
      <w:r w:rsidRPr="005E6ED3">
        <w:rPr>
          <w:rFonts w:ascii="Times New Roman" w:hAnsi="Times New Roman"/>
          <w:sz w:val="24"/>
          <w:szCs w:val="24"/>
        </w:rPr>
        <w:t>случае производится по</w:t>
      </w:r>
      <w:r w:rsidRPr="005E6ED3">
        <w:rPr>
          <w:rFonts w:ascii="Times New Roman" w:hAnsi="Times New Roman"/>
          <w:spacing w:val="1"/>
          <w:sz w:val="24"/>
          <w:szCs w:val="24"/>
        </w:rPr>
        <w:t xml:space="preserve"> </w:t>
      </w:r>
      <w:r w:rsidRPr="005E6ED3">
        <w:rPr>
          <w:rFonts w:ascii="Times New Roman" w:hAnsi="Times New Roman"/>
          <w:sz w:val="24"/>
          <w:szCs w:val="24"/>
        </w:rPr>
        <w:t>соглашению</w:t>
      </w:r>
      <w:r w:rsidRPr="005E6ED3">
        <w:rPr>
          <w:rFonts w:ascii="Times New Roman" w:hAnsi="Times New Roman"/>
          <w:spacing w:val="-2"/>
          <w:sz w:val="24"/>
          <w:szCs w:val="24"/>
        </w:rPr>
        <w:t xml:space="preserve"> </w:t>
      </w:r>
      <w:r w:rsidRPr="005E6ED3">
        <w:rPr>
          <w:rFonts w:ascii="Times New Roman" w:hAnsi="Times New Roman"/>
          <w:sz w:val="24"/>
          <w:szCs w:val="24"/>
        </w:rPr>
        <w:t>сторон.</w:t>
      </w:r>
    </w:p>
    <w:p w14:paraId="1D96FAC9"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10.11. По</w:t>
      </w:r>
      <w:r w:rsidRPr="005E6ED3">
        <w:rPr>
          <w:rFonts w:ascii="Times New Roman" w:hAnsi="Times New Roman"/>
          <w:spacing w:val="1"/>
          <w:sz w:val="24"/>
          <w:szCs w:val="24"/>
        </w:rPr>
        <w:t xml:space="preserve"> </w:t>
      </w:r>
      <w:r w:rsidRPr="005E6ED3">
        <w:rPr>
          <w:rFonts w:ascii="Times New Roman" w:hAnsi="Times New Roman"/>
          <w:sz w:val="24"/>
          <w:szCs w:val="24"/>
        </w:rPr>
        <w:t>семейным</w:t>
      </w:r>
      <w:r w:rsidRPr="005E6ED3">
        <w:rPr>
          <w:rFonts w:ascii="Times New Roman" w:hAnsi="Times New Roman"/>
          <w:spacing w:val="1"/>
          <w:sz w:val="24"/>
          <w:szCs w:val="24"/>
        </w:rPr>
        <w:t xml:space="preserve"> </w:t>
      </w:r>
      <w:r w:rsidRPr="005E6ED3">
        <w:rPr>
          <w:rFonts w:ascii="Times New Roman" w:hAnsi="Times New Roman"/>
          <w:sz w:val="24"/>
          <w:szCs w:val="24"/>
        </w:rPr>
        <w:t>обстоятельствам</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другим</w:t>
      </w:r>
      <w:r w:rsidRPr="005E6ED3">
        <w:rPr>
          <w:rFonts w:ascii="Times New Roman" w:hAnsi="Times New Roman"/>
          <w:spacing w:val="1"/>
          <w:sz w:val="24"/>
          <w:szCs w:val="24"/>
        </w:rPr>
        <w:t xml:space="preserve"> </w:t>
      </w:r>
      <w:r w:rsidRPr="005E6ED3">
        <w:rPr>
          <w:rFonts w:ascii="Times New Roman" w:hAnsi="Times New Roman"/>
          <w:sz w:val="24"/>
          <w:szCs w:val="24"/>
        </w:rPr>
        <w:t>уважительным</w:t>
      </w:r>
      <w:r w:rsidRPr="005E6ED3">
        <w:rPr>
          <w:rFonts w:ascii="Times New Roman" w:hAnsi="Times New Roman"/>
          <w:spacing w:val="1"/>
          <w:sz w:val="24"/>
          <w:szCs w:val="24"/>
        </w:rPr>
        <w:t xml:space="preserve"> </w:t>
      </w:r>
      <w:r w:rsidRPr="005E6ED3">
        <w:rPr>
          <w:rFonts w:ascii="Times New Roman" w:hAnsi="Times New Roman"/>
          <w:sz w:val="24"/>
          <w:szCs w:val="24"/>
        </w:rPr>
        <w:t>причинам</w:t>
      </w:r>
      <w:r w:rsidRPr="005E6ED3">
        <w:rPr>
          <w:rFonts w:ascii="Times New Roman" w:hAnsi="Times New Roman"/>
          <w:spacing w:val="1"/>
          <w:sz w:val="24"/>
          <w:szCs w:val="24"/>
        </w:rPr>
        <w:t xml:space="preserve"> </w:t>
      </w:r>
      <w:r w:rsidRPr="005E6ED3">
        <w:rPr>
          <w:rFonts w:ascii="Times New Roman" w:hAnsi="Times New Roman"/>
          <w:sz w:val="24"/>
          <w:szCs w:val="24"/>
        </w:rPr>
        <w:t>Работнику по его письменному заявлению может быть предоставлен отпуск без</w:t>
      </w:r>
      <w:r w:rsidRPr="005E6ED3">
        <w:rPr>
          <w:rFonts w:ascii="Times New Roman" w:hAnsi="Times New Roman"/>
          <w:spacing w:val="1"/>
          <w:sz w:val="24"/>
          <w:szCs w:val="24"/>
        </w:rPr>
        <w:t xml:space="preserve"> </w:t>
      </w:r>
      <w:r w:rsidRPr="005E6ED3">
        <w:rPr>
          <w:rFonts w:ascii="Times New Roman" w:hAnsi="Times New Roman"/>
          <w:sz w:val="24"/>
          <w:szCs w:val="24"/>
        </w:rPr>
        <w:t>сохранения</w:t>
      </w:r>
      <w:r w:rsidRPr="005E6ED3">
        <w:rPr>
          <w:rFonts w:ascii="Times New Roman" w:hAnsi="Times New Roman"/>
          <w:spacing w:val="1"/>
          <w:sz w:val="24"/>
          <w:szCs w:val="24"/>
        </w:rPr>
        <w:t xml:space="preserve"> </w:t>
      </w:r>
      <w:r w:rsidRPr="005E6ED3">
        <w:rPr>
          <w:rFonts w:ascii="Times New Roman" w:hAnsi="Times New Roman"/>
          <w:sz w:val="24"/>
          <w:szCs w:val="24"/>
        </w:rPr>
        <w:t>заработной</w:t>
      </w:r>
      <w:r w:rsidRPr="005E6ED3">
        <w:rPr>
          <w:rFonts w:ascii="Times New Roman" w:hAnsi="Times New Roman"/>
          <w:spacing w:val="1"/>
          <w:sz w:val="24"/>
          <w:szCs w:val="24"/>
        </w:rPr>
        <w:t xml:space="preserve"> </w:t>
      </w:r>
      <w:r w:rsidRPr="005E6ED3">
        <w:rPr>
          <w:rFonts w:ascii="Times New Roman" w:hAnsi="Times New Roman"/>
          <w:sz w:val="24"/>
          <w:szCs w:val="24"/>
        </w:rPr>
        <w:t>платы,</w:t>
      </w:r>
      <w:r w:rsidRPr="005E6ED3">
        <w:rPr>
          <w:rFonts w:ascii="Times New Roman" w:hAnsi="Times New Roman"/>
          <w:spacing w:val="1"/>
          <w:sz w:val="24"/>
          <w:szCs w:val="24"/>
        </w:rPr>
        <w:t xml:space="preserve"> </w:t>
      </w:r>
      <w:r w:rsidRPr="005E6ED3">
        <w:rPr>
          <w:rFonts w:ascii="Times New Roman" w:hAnsi="Times New Roman"/>
          <w:sz w:val="24"/>
          <w:szCs w:val="24"/>
        </w:rPr>
        <w:t>продолжительность</w:t>
      </w:r>
      <w:r w:rsidRPr="005E6ED3">
        <w:rPr>
          <w:rFonts w:ascii="Times New Roman" w:hAnsi="Times New Roman"/>
          <w:spacing w:val="1"/>
          <w:sz w:val="24"/>
          <w:szCs w:val="24"/>
        </w:rPr>
        <w:t xml:space="preserve"> </w:t>
      </w:r>
      <w:r w:rsidRPr="005E6ED3">
        <w:rPr>
          <w:rFonts w:ascii="Times New Roman" w:hAnsi="Times New Roman"/>
          <w:sz w:val="24"/>
          <w:szCs w:val="24"/>
        </w:rPr>
        <w:t>которого</w:t>
      </w:r>
      <w:r w:rsidRPr="005E6ED3">
        <w:rPr>
          <w:rFonts w:ascii="Times New Roman" w:hAnsi="Times New Roman"/>
          <w:spacing w:val="1"/>
          <w:sz w:val="24"/>
          <w:szCs w:val="24"/>
        </w:rPr>
        <w:t xml:space="preserve"> </w:t>
      </w:r>
      <w:r w:rsidRPr="005E6ED3">
        <w:rPr>
          <w:rFonts w:ascii="Times New Roman" w:hAnsi="Times New Roman"/>
          <w:sz w:val="24"/>
          <w:szCs w:val="24"/>
        </w:rPr>
        <w:t>определяется</w:t>
      </w:r>
      <w:r w:rsidRPr="005E6ED3">
        <w:rPr>
          <w:rFonts w:ascii="Times New Roman" w:hAnsi="Times New Roman"/>
          <w:spacing w:val="1"/>
          <w:sz w:val="24"/>
          <w:szCs w:val="24"/>
        </w:rPr>
        <w:t xml:space="preserve"> </w:t>
      </w:r>
      <w:r w:rsidRPr="005E6ED3">
        <w:rPr>
          <w:rFonts w:ascii="Times New Roman" w:hAnsi="Times New Roman"/>
          <w:sz w:val="24"/>
          <w:szCs w:val="24"/>
        </w:rPr>
        <w:t>по</w:t>
      </w:r>
      <w:r w:rsidRPr="005E6ED3">
        <w:rPr>
          <w:rFonts w:ascii="Times New Roman" w:hAnsi="Times New Roman"/>
          <w:spacing w:val="1"/>
          <w:sz w:val="24"/>
          <w:szCs w:val="24"/>
        </w:rPr>
        <w:t xml:space="preserve"> </w:t>
      </w:r>
      <w:r w:rsidRPr="005E6ED3">
        <w:rPr>
          <w:rFonts w:ascii="Times New Roman" w:hAnsi="Times New Roman"/>
          <w:sz w:val="24"/>
          <w:szCs w:val="24"/>
        </w:rPr>
        <w:t>соглашению</w:t>
      </w:r>
      <w:r w:rsidRPr="005E6ED3">
        <w:rPr>
          <w:rFonts w:ascii="Times New Roman" w:hAnsi="Times New Roman"/>
          <w:spacing w:val="-2"/>
          <w:sz w:val="24"/>
          <w:szCs w:val="24"/>
        </w:rPr>
        <w:t xml:space="preserve"> </w:t>
      </w:r>
      <w:r w:rsidRPr="005E6ED3">
        <w:rPr>
          <w:rFonts w:ascii="Times New Roman" w:hAnsi="Times New Roman"/>
          <w:sz w:val="24"/>
          <w:szCs w:val="24"/>
        </w:rPr>
        <w:t>между</w:t>
      </w:r>
      <w:r w:rsidRPr="005E6ED3">
        <w:rPr>
          <w:rFonts w:ascii="Times New Roman" w:hAnsi="Times New Roman"/>
          <w:spacing w:val="-3"/>
          <w:sz w:val="24"/>
          <w:szCs w:val="24"/>
        </w:rPr>
        <w:t xml:space="preserve"> </w:t>
      </w:r>
      <w:r w:rsidRPr="005E6ED3">
        <w:rPr>
          <w:rFonts w:ascii="Times New Roman" w:hAnsi="Times New Roman"/>
          <w:sz w:val="24"/>
          <w:szCs w:val="24"/>
        </w:rPr>
        <w:t>Работником и Работодателем.</w:t>
      </w:r>
    </w:p>
    <w:p w14:paraId="441FA76B" w14:textId="77777777" w:rsidR="00272C9D" w:rsidRPr="005E6ED3" w:rsidRDefault="00272C9D" w:rsidP="00272C9D">
      <w:pPr>
        <w:pStyle w:val="a3"/>
        <w:spacing w:after="0" w:line="240" w:lineRule="auto"/>
        <w:ind w:left="0" w:firstLine="567"/>
        <w:rPr>
          <w:rStyle w:val="markedcontent"/>
          <w:rFonts w:ascii="Times New Roman" w:hAnsi="Times New Roman"/>
          <w:sz w:val="24"/>
          <w:szCs w:val="24"/>
        </w:rPr>
      </w:pPr>
      <w:r w:rsidRPr="005E6ED3">
        <w:rPr>
          <w:rStyle w:val="markedcontent"/>
          <w:rFonts w:ascii="Times New Roman" w:hAnsi="Times New Roman"/>
          <w:sz w:val="24"/>
          <w:szCs w:val="24"/>
        </w:rPr>
        <w:t>10.12. 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14:paraId="0D6688C5"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10.13. Работникам,</w:t>
      </w:r>
      <w:r w:rsidRPr="005E6ED3">
        <w:rPr>
          <w:rFonts w:ascii="Times New Roman" w:hAnsi="Times New Roman"/>
          <w:spacing w:val="1"/>
          <w:sz w:val="24"/>
          <w:szCs w:val="24"/>
        </w:rPr>
        <w:t xml:space="preserve"> </w:t>
      </w:r>
      <w:r w:rsidRPr="005E6ED3">
        <w:rPr>
          <w:rFonts w:ascii="Times New Roman" w:hAnsi="Times New Roman"/>
          <w:sz w:val="24"/>
          <w:szCs w:val="24"/>
        </w:rPr>
        <w:t>работающим</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режиме</w:t>
      </w:r>
      <w:r w:rsidRPr="005E6ED3">
        <w:rPr>
          <w:rFonts w:ascii="Times New Roman" w:hAnsi="Times New Roman"/>
          <w:spacing w:val="1"/>
          <w:sz w:val="24"/>
          <w:szCs w:val="24"/>
        </w:rPr>
        <w:t xml:space="preserve"> </w:t>
      </w:r>
      <w:r w:rsidRPr="005E6ED3">
        <w:rPr>
          <w:rFonts w:ascii="Times New Roman" w:hAnsi="Times New Roman"/>
          <w:sz w:val="24"/>
          <w:szCs w:val="24"/>
        </w:rPr>
        <w:t>ненормированного</w:t>
      </w:r>
      <w:r w:rsidRPr="005E6ED3">
        <w:rPr>
          <w:rFonts w:ascii="Times New Roman" w:hAnsi="Times New Roman"/>
          <w:spacing w:val="1"/>
          <w:sz w:val="24"/>
          <w:szCs w:val="24"/>
        </w:rPr>
        <w:t xml:space="preserve"> </w:t>
      </w:r>
      <w:r w:rsidRPr="005E6ED3">
        <w:rPr>
          <w:rFonts w:ascii="Times New Roman" w:hAnsi="Times New Roman"/>
          <w:sz w:val="24"/>
          <w:szCs w:val="24"/>
        </w:rPr>
        <w:t>рабочего</w:t>
      </w:r>
      <w:r w:rsidRPr="005E6ED3">
        <w:rPr>
          <w:rFonts w:ascii="Times New Roman" w:hAnsi="Times New Roman"/>
          <w:spacing w:val="1"/>
          <w:sz w:val="24"/>
          <w:szCs w:val="24"/>
        </w:rPr>
        <w:t xml:space="preserve"> </w:t>
      </w:r>
      <w:r w:rsidRPr="005E6ED3">
        <w:rPr>
          <w:rFonts w:ascii="Times New Roman" w:hAnsi="Times New Roman"/>
          <w:sz w:val="24"/>
          <w:szCs w:val="24"/>
        </w:rPr>
        <w:t>дня,</w:t>
      </w:r>
      <w:r w:rsidRPr="005E6ED3">
        <w:rPr>
          <w:rFonts w:ascii="Times New Roman" w:hAnsi="Times New Roman"/>
          <w:spacing w:val="1"/>
          <w:sz w:val="24"/>
          <w:szCs w:val="24"/>
        </w:rPr>
        <w:t xml:space="preserve"> </w:t>
      </w:r>
      <w:r w:rsidRPr="005E6ED3">
        <w:rPr>
          <w:rFonts w:ascii="Times New Roman" w:hAnsi="Times New Roman"/>
          <w:sz w:val="24"/>
          <w:szCs w:val="24"/>
        </w:rPr>
        <w:t>предоставляется</w:t>
      </w:r>
      <w:r w:rsidRPr="005E6ED3">
        <w:rPr>
          <w:rFonts w:ascii="Times New Roman" w:hAnsi="Times New Roman"/>
          <w:spacing w:val="1"/>
          <w:sz w:val="24"/>
          <w:szCs w:val="24"/>
        </w:rPr>
        <w:t xml:space="preserve"> </w:t>
      </w:r>
      <w:r w:rsidRPr="005E6ED3">
        <w:rPr>
          <w:rFonts w:ascii="Times New Roman" w:hAnsi="Times New Roman"/>
          <w:sz w:val="24"/>
          <w:szCs w:val="24"/>
        </w:rPr>
        <w:t>ежегодный</w:t>
      </w:r>
      <w:r w:rsidRPr="005E6ED3">
        <w:rPr>
          <w:rFonts w:ascii="Times New Roman" w:hAnsi="Times New Roman"/>
          <w:spacing w:val="1"/>
          <w:sz w:val="24"/>
          <w:szCs w:val="24"/>
        </w:rPr>
        <w:t xml:space="preserve"> </w:t>
      </w:r>
      <w:r w:rsidRPr="005E6ED3">
        <w:rPr>
          <w:rFonts w:ascii="Times New Roman" w:hAnsi="Times New Roman"/>
          <w:sz w:val="24"/>
          <w:szCs w:val="24"/>
        </w:rPr>
        <w:t>дополнительный</w:t>
      </w:r>
      <w:r w:rsidRPr="005E6ED3">
        <w:rPr>
          <w:rFonts w:ascii="Times New Roman" w:hAnsi="Times New Roman"/>
          <w:spacing w:val="1"/>
          <w:sz w:val="24"/>
          <w:szCs w:val="24"/>
        </w:rPr>
        <w:t xml:space="preserve"> </w:t>
      </w:r>
      <w:r w:rsidRPr="005E6ED3">
        <w:rPr>
          <w:rFonts w:ascii="Times New Roman" w:hAnsi="Times New Roman"/>
          <w:sz w:val="24"/>
          <w:szCs w:val="24"/>
        </w:rPr>
        <w:t>оплачиваемый</w:t>
      </w:r>
      <w:r w:rsidRPr="005E6ED3">
        <w:rPr>
          <w:rFonts w:ascii="Times New Roman" w:hAnsi="Times New Roman"/>
          <w:spacing w:val="1"/>
          <w:sz w:val="24"/>
          <w:szCs w:val="24"/>
        </w:rPr>
        <w:t xml:space="preserve"> </w:t>
      </w:r>
      <w:r w:rsidRPr="005E6ED3">
        <w:rPr>
          <w:rFonts w:ascii="Times New Roman" w:hAnsi="Times New Roman"/>
          <w:sz w:val="24"/>
          <w:szCs w:val="24"/>
        </w:rPr>
        <w:t>отпуск</w:t>
      </w:r>
      <w:r w:rsidRPr="005E6ED3">
        <w:rPr>
          <w:rFonts w:ascii="Times New Roman" w:hAnsi="Times New Roman"/>
          <w:spacing w:val="1"/>
          <w:sz w:val="24"/>
          <w:szCs w:val="24"/>
        </w:rPr>
        <w:t xml:space="preserve"> </w:t>
      </w:r>
      <w:r w:rsidRPr="005E6ED3">
        <w:rPr>
          <w:rFonts w:ascii="Times New Roman" w:hAnsi="Times New Roman"/>
          <w:sz w:val="24"/>
          <w:szCs w:val="24"/>
        </w:rPr>
        <w:t>продолжительностью от 3 до 7 календарных дней в зависимости от занимаемой</w:t>
      </w:r>
      <w:r w:rsidRPr="005E6ED3">
        <w:rPr>
          <w:rFonts w:ascii="Times New Roman" w:hAnsi="Times New Roman"/>
          <w:spacing w:val="1"/>
          <w:sz w:val="24"/>
          <w:szCs w:val="24"/>
        </w:rPr>
        <w:t xml:space="preserve"> </w:t>
      </w:r>
      <w:r w:rsidRPr="005E6ED3">
        <w:rPr>
          <w:rFonts w:ascii="Times New Roman" w:hAnsi="Times New Roman"/>
          <w:sz w:val="24"/>
          <w:szCs w:val="24"/>
        </w:rPr>
        <w:t>должности.</w:t>
      </w:r>
    </w:p>
    <w:p w14:paraId="31999953"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Style w:val="markedcontent"/>
          <w:rFonts w:ascii="Times New Roman" w:hAnsi="Times New Roman"/>
          <w:sz w:val="24"/>
          <w:szCs w:val="24"/>
        </w:rPr>
        <w:t>При увольнении работнику выплачивается денежная компенсация за все неиспользованные отпуска.</w:t>
      </w:r>
    </w:p>
    <w:p w14:paraId="6C9BE1FC" w14:textId="77777777" w:rsidR="00272C9D" w:rsidRPr="005E6ED3" w:rsidRDefault="00272C9D" w:rsidP="00272C9D">
      <w:pPr>
        <w:pStyle w:val="1"/>
        <w:numPr>
          <w:ilvl w:val="0"/>
          <w:numId w:val="13"/>
        </w:numPr>
        <w:tabs>
          <w:tab w:val="left" w:pos="755"/>
        </w:tabs>
        <w:spacing w:line="240" w:lineRule="auto"/>
        <w:rPr>
          <w:sz w:val="24"/>
          <w:szCs w:val="24"/>
        </w:rPr>
      </w:pPr>
      <w:r w:rsidRPr="005E6ED3">
        <w:rPr>
          <w:sz w:val="24"/>
          <w:szCs w:val="24"/>
        </w:rPr>
        <w:t>Педагогическим</w:t>
      </w:r>
      <w:r w:rsidRPr="005E6ED3">
        <w:rPr>
          <w:spacing w:val="-4"/>
          <w:sz w:val="24"/>
          <w:szCs w:val="24"/>
        </w:rPr>
        <w:t xml:space="preserve"> </w:t>
      </w:r>
      <w:r w:rsidRPr="005E6ED3">
        <w:rPr>
          <w:sz w:val="24"/>
          <w:szCs w:val="24"/>
        </w:rPr>
        <w:t>работникам</w:t>
      </w:r>
      <w:r w:rsidRPr="005E6ED3">
        <w:rPr>
          <w:spacing w:val="-4"/>
          <w:sz w:val="24"/>
          <w:szCs w:val="24"/>
        </w:rPr>
        <w:t xml:space="preserve"> </w:t>
      </w:r>
      <w:r w:rsidRPr="005E6ED3">
        <w:rPr>
          <w:sz w:val="24"/>
          <w:szCs w:val="24"/>
        </w:rPr>
        <w:t>категорически</w:t>
      </w:r>
      <w:r w:rsidRPr="005E6ED3">
        <w:rPr>
          <w:spacing w:val="-5"/>
          <w:sz w:val="24"/>
          <w:szCs w:val="24"/>
        </w:rPr>
        <w:t xml:space="preserve"> </w:t>
      </w:r>
      <w:r w:rsidRPr="005E6ED3">
        <w:rPr>
          <w:sz w:val="24"/>
          <w:szCs w:val="24"/>
        </w:rPr>
        <w:t>запрещается:</w:t>
      </w:r>
    </w:p>
    <w:p w14:paraId="333982C6" w14:textId="77777777" w:rsidR="00272C9D" w:rsidRPr="005E6ED3" w:rsidRDefault="00272C9D" w:rsidP="00272C9D">
      <w:pPr>
        <w:pStyle w:val="a3"/>
        <w:widowControl w:val="0"/>
        <w:numPr>
          <w:ilvl w:val="0"/>
          <w:numId w:val="1"/>
        </w:numPr>
        <w:tabs>
          <w:tab w:val="left" w:pos="284"/>
        </w:tabs>
        <w:autoSpaceDE w:val="0"/>
        <w:autoSpaceDN w:val="0"/>
        <w:spacing w:after="0" w:line="240" w:lineRule="auto"/>
        <w:ind w:left="0" w:hanging="352"/>
        <w:contextualSpacing w:val="0"/>
        <w:rPr>
          <w:rFonts w:ascii="Times New Roman" w:hAnsi="Times New Roman"/>
          <w:sz w:val="24"/>
          <w:szCs w:val="24"/>
        </w:rPr>
      </w:pPr>
      <w:r w:rsidRPr="005E6ED3">
        <w:rPr>
          <w:rFonts w:ascii="Times New Roman" w:hAnsi="Times New Roman"/>
          <w:sz w:val="24"/>
          <w:szCs w:val="24"/>
        </w:rPr>
        <w:t>изменять</w:t>
      </w:r>
      <w:r w:rsidRPr="005E6ED3">
        <w:rPr>
          <w:rFonts w:ascii="Times New Roman" w:hAnsi="Times New Roman"/>
          <w:spacing w:val="2"/>
          <w:sz w:val="24"/>
          <w:szCs w:val="24"/>
        </w:rPr>
        <w:t xml:space="preserve"> </w:t>
      </w:r>
      <w:r w:rsidRPr="005E6ED3">
        <w:rPr>
          <w:rFonts w:ascii="Times New Roman" w:hAnsi="Times New Roman"/>
          <w:sz w:val="24"/>
          <w:szCs w:val="24"/>
        </w:rPr>
        <w:t>по</w:t>
      </w:r>
      <w:r w:rsidRPr="005E6ED3">
        <w:rPr>
          <w:rFonts w:ascii="Times New Roman" w:hAnsi="Times New Roman"/>
          <w:spacing w:val="7"/>
          <w:sz w:val="24"/>
          <w:szCs w:val="24"/>
        </w:rPr>
        <w:t xml:space="preserve"> </w:t>
      </w:r>
      <w:r w:rsidRPr="005E6ED3">
        <w:rPr>
          <w:rFonts w:ascii="Times New Roman" w:hAnsi="Times New Roman"/>
          <w:sz w:val="24"/>
          <w:szCs w:val="24"/>
        </w:rPr>
        <w:t>своему</w:t>
      </w:r>
      <w:r w:rsidRPr="005E6ED3">
        <w:rPr>
          <w:rFonts w:ascii="Times New Roman" w:hAnsi="Times New Roman"/>
          <w:spacing w:val="7"/>
          <w:sz w:val="24"/>
          <w:szCs w:val="24"/>
        </w:rPr>
        <w:t xml:space="preserve"> </w:t>
      </w:r>
      <w:r w:rsidRPr="005E6ED3">
        <w:rPr>
          <w:rFonts w:ascii="Times New Roman" w:hAnsi="Times New Roman"/>
          <w:sz w:val="24"/>
          <w:szCs w:val="24"/>
        </w:rPr>
        <w:t>усмотрению</w:t>
      </w:r>
      <w:r w:rsidRPr="005E6ED3">
        <w:rPr>
          <w:rFonts w:ascii="Times New Roman" w:hAnsi="Times New Roman"/>
          <w:spacing w:val="3"/>
          <w:sz w:val="24"/>
          <w:szCs w:val="24"/>
        </w:rPr>
        <w:t xml:space="preserve"> </w:t>
      </w:r>
      <w:r w:rsidRPr="005E6ED3">
        <w:rPr>
          <w:rFonts w:ascii="Times New Roman" w:hAnsi="Times New Roman"/>
          <w:sz w:val="24"/>
          <w:szCs w:val="24"/>
        </w:rPr>
        <w:t>расписание</w:t>
      </w:r>
      <w:r w:rsidRPr="005E6ED3">
        <w:rPr>
          <w:rFonts w:ascii="Times New Roman" w:hAnsi="Times New Roman"/>
          <w:spacing w:val="4"/>
          <w:sz w:val="24"/>
          <w:szCs w:val="24"/>
        </w:rPr>
        <w:t xml:space="preserve"> </w:t>
      </w:r>
      <w:r w:rsidRPr="005E6ED3">
        <w:rPr>
          <w:rFonts w:ascii="Times New Roman" w:hAnsi="Times New Roman"/>
          <w:sz w:val="24"/>
          <w:szCs w:val="24"/>
        </w:rPr>
        <w:t>занятий</w:t>
      </w:r>
      <w:r w:rsidRPr="005E6ED3">
        <w:rPr>
          <w:rFonts w:ascii="Times New Roman" w:hAnsi="Times New Roman"/>
          <w:spacing w:val="4"/>
          <w:sz w:val="24"/>
          <w:szCs w:val="24"/>
        </w:rPr>
        <w:t xml:space="preserve"> </w:t>
      </w:r>
      <w:r w:rsidRPr="005E6ED3">
        <w:rPr>
          <w:rFonts w:ascii="Times New Roman" w:hAnsi="Times New Roman"/>
          <w:sz w:val="24"/>
          <w:szCs w:val="24"/>
        </w:rPr>
        <w:t>и</w:t>
      </w:r>
      <w:r w:rsidRPr="005E6ED3">
        <w:rPr>
          <w:rFonts w:ascii="Times New Roman" w:hAnsi="Times New Roman"/>
          <w:spacing w:val="6"/>
          <w:sz w:val="24"/>
          <w:szCs w:val="24"/>
        </w:rPr>
        <w:t xml:space="preserve"> </w:t>
      </w:r>
      <w:r w:rsidRPr="005E6ED3">
        <w:rPr>
          <w:rFonts w:ascii="Times New Roman" w:hAnsi="Times New Roman"/>
          <w:sz w:val="24"/>
          <w:szCs w:val="24"/>
        </w:rPr>
        <w:t>график</w:t>
      </w:r>
      <w:r w:rsidRPr="005E6ED3">
        <w:rPr>
          <w:rFonts w:ascii="Times New Roman" w:hAnsi="Times New Roman"/>
          <w:spacing w:val="4"/>
          <w:sz w:val="24"/>
          <w:szCs w:val="24"/>
        </w:rPr>
        <w:t xml:space="preserve"> </w:t>
      </w:r>
      <w:r w:rsidRPr="005E6ED3">
        <w:rPr>
          <w:rFonts w:ascii="Times New Roman" w:hAnsi="Times New Roman"/>
          <w:sz w:val="24"/>
          <w:szCs w:val="24"/>
        </w:rPr>
        <w:t>работы;</w:t>
      </w:r>
    </w:p>
    <w:p w14:paraId="405AB415" w14:textId="77777777" w:rsidR="00272C9D" w:rsidRPr="005E6ED3" w:rsidRDefault="00272C9D" w:rsidP="00272C9D">
      <w:pPr>
        <w:pStyle w:val="a3"/>
        <w:widowControl w:val="0"/>
        <w:numPr>
          <w:ilvl w:val="0"/>
          <w:numId w:val="1"/>
        </w:numPr>
        <w:tabs>
          <w:tab w:val="left" w:pos="284"/>
        </w:tabs>
        <w:autoSpaceDE w:val="0"/>
        <w:autoSpaceDN w:val="0"/>
        <w:spacing w:after="0" w:line="240" w:lineRule="auto"/>
        <w:ind w:left="0" w:hanging="352"/>
        <w:contextualSpacing w:val="0"/>
        <w:rPr>
          <w:rFonts w:ascii="Times New Roman" w:hAnsi="Times New Roman"/>
          <w:sz w:val="24"/>
          <w:szCs w:val="24"/>
        </w:rPr>
      </w:pPr>
      <w:r w:rsidRPr="005E6ED3">
        <w:rPr>
          <w:rFonts w:ascii="Times New Roman" w:hAnsi="Times New Roman"/>
          <w:sz w:val="24"/>
          <w:szCs w:val="24"/>
        </w:rPr>
        <w:t>отменять,</w:t>
      </w:r>
      <w:r w:rsidRPr="005E6ED3">
        <w:rPr>
          <w:rFonts w:ascii="Times New Roman" w:hAnsi="Times New Roman"/>
          <w:spacing w:val="-3"/>
          <w:sz w:val="24"/>
          <w:szCs w:val="24"/>
        </w:rPr>
        <w:t xml:space="preserve"> </w:t>
      </w:r>
      <w:r w:rsidRPr="005E6ED3">
        <w:rPr>
          <w:rFonts w:ascii="Times New Roman" w:hAnsi="Times New Roman"/>
          <w:sz w:val="24"/>
          <w:szCs w:val="24"/>
        </w:rPr>
        <w:t>изменять</w:t>
      </w:r>
      <w:r w:rsidRPr="005E6ED3">
        <w:rPr>
          <w:rFonts w:ascii="Times New Roman" w:hAnsi="Times New Roman"/>
          <w:spacing w:val="-4"/>
          <w:sz w:val="24"/>
          <w:szCs w:val="24"/>
        </w:rPr>
        <w:t xml:space="preserve"> </w:t>
      </w:r>
      <w:r w:rsidRPr="005E6ED3">
        <w:rPr>
          <w:rFonts w:ascii="Times New Roman" w:hAnsi="Times New Roman"/>
          <w:sz w:val="24"/>
          <w:szCs w:val="24"/>
        </w:rPr>
        <w:t>продолжительность</w:t>
      </w:r>
      <w:r w:rsidRPr="005E6ED3">
        <w:rPr>
          <w:rFonts w:ascii="Times New Roman" w:hAnsi="Times New Roman"/>
          <w:spacing w:val="-4"/>
          <w:sz w:val="24"/>
          <w:szCs w:val="24"/>
        </w:rPr>
        <w:t xml:space="preserve"> </w:t>
      </w:r>
      <w:r w:rsidRPr="005E6ED3">
        <w:rPr>
          <w:rFonts w:ascii="Times New Roman" w:hAnsi="Times New Roman"/>
          <w:sz w:val="24"/>
          <w:szCs w:val="24"/>
        </w:rPr>
        <w:t>уроков</w:t>
      </w:r>
      <w:r w:rsidRPr="005E6ED3">
        <w:rPr>
          <w:rFonts w:ascii="Times New Roman" w:hAnsi="Times New Roman"/>
          <w:spacing w:val="-2"/>
          <w:sz w:val="24"/>
          <w:szCs w:val="24"/>
        </w:rPr>
        <w:t xml:space="preserve"> </w:t>
      </w:r>
      <w:r w:rsidRPr="005E6ED3">
        <w:rPr>
          <w:rFonts w:ascii="Times New Roman" w:hAnsi="Times New Roman"/>
          <w:sz w:val="24"/>
          <w:szCs w:val="24"/>
        </w:rPr>
        <w:t>и</w:t>
      </w:r>
      <w:r w:rsidRPr="005E6ED3">
        <w:rPr>
          <w:rFonts w:ascii="Times New Roman" w:hAnsi="Times New Roman"/>
          <w:spacing w:val="-3"/>
          <w:sz w:val="24"/>
          <w:szCs w:val="24"/>
        </w:rPr>
        <w:t xml:space="preserve"> </w:t>
      </w:r>
      <w:r w:rsidRPr="005E6ED3">
        <w:rPr>
          <w:rFonts w:ascii="Times New Roman" w:hAnsi="Times New Roman"/>
          <w:sz w:val="24"/>
          <w:szCs w:val="24"/>
        </w:rPr>
        <w:t>перерывов</w:t>
      </w:r>
      <w:r w:rsidRPr="005E6ED3">
        <w:rPr>
          <w:rFonts w:ascii="Times New Roman" w:hAnsi="Times New Roman"/>
          <w:spacing w:val="-2"/>
          <w:sz w:val="24"/>
          <w:szCs w:val="24"/>
        </w:rPr>
        <w:t xml:space="preserve"> </w:t>
      </w:r>
      <w:r w:rsidRPr="005E6ED3">
        <w:rPr>
          <w:rFonts w:ascii="Times New Roman" w:hAnsi="Times New Roman"/>
          <w:sz w:val="24"/>
          <w:szCs w:val="24"/>
        </w:rPr>
        <w:t>между</w:t>
      </w:r>
      <w:r w:rsidRPr="005E6ED3">
        <w:rPr>
          <w:rFonts w:ascii="Times New Roman" w:hAnsi="Times New Roman"/>
          <w:spacing w:val="-4"/>
          <w:sz w:val="24"/>
          <w:szCs w:val="24"/>
        </w:rPr>
        <w:t xml:space="preserve"> </w:t>
      </w:r>
      <w:r w:rsidRPr="005E6ED3">
        <w:rPr>
          <w:rFonts w:ascii="Times New Roman" w:hAnsi="Times New Roman"/>
          <w:sz w:val="24"/>
          <w:szCs w:val="24"/>
        </w:rPr>
        <w:t>ними;</w:t>
      </w:r>
    </w:p>
    <w:p w14:paraId="72BB4E69" w14:textId="77777777" w:rsidR="00272C9D" w:rsidRPr="005E6ED3" w:rsidRDefault="00272C9D" w:rsidP="00272C9D">
      <w:pPr>
        <w:pStyle w:val="a3"/>
        <w:widowControl w:val="0"/>
        <w:numPr>
          <w:ilvl w:val="0"/>
          <w:numId w:val="1"/>
        </w:numPr>
        <w:tabs>
          <w:tab w:val="left" w:pos="284"/>
          <w:tab w:val="left" w:pos="516"/>
          <w:tab w:val="left" w:pos="517"/>
        </w:tabs>
        <w:autoSpaceDE w:val="0"/>
        <w:autoSpaceDN w:val="0"/>
        <w:spacing w:after="0" w:line="240" w:lineRule="auto"/>
        <w:ind w:left="0" w:hanging="347"/>
        <w:contextualSpacing w:val="0"/>
        <w:rPr>
          <w:rFonts w:ascii="Times New Roman" w:hAnsi="Times New Roman"/>
          <w:sz w:val="24"/>
          <w:szCs w:val="24"/>
        </w:rPr>
      </w:pPr>
      <w:r w:rsidRPr="005E6ED3">
        <w:rPr>
          <w:rFonts w:ascii="Times New Roman" w:hAnsi="Times New Roman"/>
          <w:sz w:val="24"/>
          <w:szCs w:val="24"/>
        </w:rPr>
        <w:t>удалять</w:t>
      </w:r>
      <w:r w:rsidRPr="005E6ED3">
        <w:rPr>
          <w:rFonts w:ascii="Times New Roman" w:hAnsi="Times New Roman"/>
          <w:spacing w:val="-4"/>
          <w:sz w:val="24"/>
          <w:szCs w:val="24"/>
        </w:rPr>
        <w:t xml:space="preserve"> </w:t>
      </w:r>
      <w:r w:rsidRPr="005E6ED3">
        <w:rPr>
          <w:rFonts w:ascii="Times New Roman" w:hAnsi="Times New Roman"/>
          <w:sz w:val="24"/>
          <w:szCs w:val="24"/>
        </w:rPr>
        <w:t>обучающихся с</w:t>
      </w:r>
      <w:r w:rsidRPr="005E6ED3">
        <w:rPr>
          <w:rFonts w:ascii="Times New Roman" w:hAnsi="Times New Roman"/>
          <w:spacing w:val="-1"/>
          <w:sz w:val="24"/>
          <w:szCs w:val="24"/>
        </w:rPr>
        <w:t xml:space="preserve"> </w:t>
      </w:r>
      <w:r w:rsidRPr="005E6ED3">
        <w:rPr>
          <w:rFonts w:ascii="Times New Roman" w:hAnsi="Times New Roman"/>
          <w:sz w:val="24"/>
          <w:szCs w:val="24"/>
        </w:rPr>
        <w:t>уроков;</w:t>
      </w:r>
    </w:p>
    <w:p w14:paraId="16BC089C" w14:textId="77777777" w:rsidR="00272C9D" w:rsidRPr="005E6ED3" w:rsidRDefault="00272C9D" w:rsidP="00272C9D">
      <w:pPr>
        <w:pStyle w:val="a3"/>
        <w:widowControl w:val="0"/>
        <w:numPr>
          <w:ilvl w:val="0"/>
          <w:numId w:val="1"/>
        </w:numPr>
        <w:tabs>
          <w:tab w:val="left" w:pos="284"/>
          <w:tab w:val="left" w:pos="516"/>
          <w:tab w:val="left" w:pos="517"/>
          <w:tab w:val="left" w:pos="5943"/>
        </w:tabs>
        <w:autoSpaceDE w:val="0"/>
        <w:autoSpaceDN w:val="0"/>
        <w:spacing w:after="0" w:line="240" w:lineRule="auto"/>
        <w:ind w:left="0" w:firstLine="0"/>
        <w:contextualSpacing w:val="0"/>
        <w:rPr>
          <w:rFonts w:ascii="Times New Roman" w:hAnsi="Times New Roman"/>
          <w:sz w:val="24"/>
          <w:szCs w:val="24"/>
        </w:rPr>
      </w:pPr>
      <w:r w:rsidRPr="005E6ED3">
        <w:rPr>
          <w:rFonts w:ascii="Times New Roman" w:hAnsi="Times New Roman"/>
          <w:sz w:val="24"/>
          <w:szCs w:val="24"/>
        </w:rPr>
        <w:t>оставлять</w:t>
      </w:r>
      <w:r w:rsidRPr="005E6ED3">
        <w:rPr>
          <w:rFonts w:ascii="Times New Roman" w:hAnsi="Times New Roman"/>
          <w:spacing w:val="88"/>
          <w:sz w:val="24"/>
          <w:szCs w:val="24"/>
        </w:rPr>
        <w:t xml:space="preserve"> </w:t>
      </w:r>
      <w:r w:rsidRPr="005E6ED3">
        <w:rPr>
          <w:rFonts w:ascii="Times New Roman" w:hAnsi="Times New Roman"/>
          <w:sz w:val="24"/>
          <w:szCs w:val="24"/>
        </w:rPr>
        <w:t>обучающихся</w:t>
      </w:r>
      <w:r w:rsidRPr="005E6ED3">
        <w:rPr>
          <w:rFonts w:ascii="Times New Roman" w:hAnsi="Times New Roman"/>
          <w:spacing w:val="92"/>
          <w:sz w:val="24"/>
          <w:szCs w:val="24"/>
        </w:rPr>
        <w:t xml:space="preserve"> </w:t>
      </w:r>
      <w:r w:rsidRPr="005E6ED3">
        <w:rPr>
          <w:rFonts w:ascii="Times New Roman" w:hAnsi="Times New Roman"/>
          <w:sz w:val="24"/>
          <w:szCs w:val="24"/>
        </w:rPr>
        <w:t>одних</w:t>
      </w:r>
      <w:r w:rsidRPr="005E6ED3">
        <w:rPr>
          <w:rFonts w:ascii="Times New Roman" w:hAnsi="Times New Roman"/>
          <w:spacing w:val="96"/>
          <w:sz w:val="24"/>
          <w:szCs w:val="24"/>
        </w:rPr>
        <w:t xml:space="preserve"> </w:t>
      </w:r>
      <w:r w:rsidRPr="005E6ED3">
        <w:rPr>
          <w:rFonts w:ascii="Times New Roman" w:hAnsi="Times New Roman"/>
          <w:sz w:val="24"/>
          <w:szCs w:val="24"/>
        </w:rPr>
        <w:t>в</w:t>
      </w:r>
      <w:r w:rsidRPr="005E6ED3">
        <w:rPr>
          <w:rFonts w:ascii="Times New Roman" w:hAnsi="Times New Roman"/>
          <w:spacing w:val="91"/>
          <w:sz w:val="24"/>
          <w:szCs w:val="24"/>
        </w:rPr>
        <w:t xml:space="preserve"> </w:t>
      </w:r>
      <w:r>
        <w:rPr>
          <w:rFonts w:ascii="Times New Roman" w:hAnsi="Times New Roman"/>
          <w:sz w:val="24"/>
          <w:szCs w:val="24"/>
        </w:rPr>
        <w:t xml:space="preserve">классе </w:t>
      </w:r>
      <w:r w:rsidRPr="005E6ED3">
        <w:rPr>
          <w:rFonts w:ascii="Times New Roman" w:hAnsi="Times New Roman"/>
          <w:sz w:val="24"/>
          <w:szCs w:val="24"/>
        </w:rPr>
        <w:t>во</w:t>
      </w:r>
      <w:r w:rsidRPr="005E6ED3">
        <w:rPr>
          <w:rFonts w:ascii="Times New Roman" w:hAnsi="Times New Roman"/>
          <w:spacing w:val="22"/>
          <w:sz w:val="24"/>
          <w:szCs w:val="24"/>
        </w:rPr>
        <w:t xml:space="preserve"> </w:t>
      </w:r>
      <w:r w:rsidRPr="005E6ED3">
        <w:rPr>
          <w:rFonts w:ascii="Times New Roman" w:hAnsi="Times New Roman"/>
          <w:sz w:val="24"/>
          <w:szCs w:val="24"/>
        </w:rPr>
        <w:t>время</w:t>
      </w:r>
      <w:r w:rsidRPr="005E6ED3">
        <w:rPr>
          <w:rFonts w:ascii="Times New Roman" w:hAnsi="Times New Roman"/>
          <w:spacing w:val="18"/>
          <w:sz w:val="24"/>
          <w:szCs w:val="24"/>
        </w:rPr>
        <w:t xml:space="preserve"> </w:t>
      </w:r>
      <w:r w:rsidRPr="005E6ED3">
        <w:rPr>
          <w:rFonts w:ascii="Times New Roman" w:hAnsi="Times New Roman"/>
          <w:sz w:val="24"/>
          <w:szCs w:val="24"/>
        </w:rPr>
        <w:t>проведения</w:t>
      </w:r>
      <w:r w:rsidRPr="005E6ED3">
        <w:rPr>
          <w:rFonts w:ascii="Times New Roman" w:hAnsi="Times New Roman"/>
          <w:spacing w:val="23"/>
          <w:sz w:val="24"/>
          <w:szCs w:val="24"/>
        </w:rPr>
        <w:t xml:space="preserve"> </w:t>
      </w:r>
      <w:r w:rsidRPr="005E6ED3">
        <w:rPr>
          <w:rFonts w:ascii="Times New Roman" w:hAnsi="Times New Roman"/>
          <w:sz w:val="24"/>
          <w:szCs w:val="24"/>
        </w:rPr>
        <w:t>занятий</w:t>
      </w:r>
      <w:r w:rsidRPr="005E6ED3">
        <w:rPr>
          <w:rFonts w:ascii="Times New Roman" w:hAnsi="Times New Roman"/>
          <w:spacing w:val="20"/>
          <w:sz w:val="24"/>
          <w:szCs w:val="24"/>
        </w:rPr>
        <w:t xml:space="preserve"> </w:t>
      </w:r>
      <w:r w:rsidRPr="005E6ED3">
        <w:rPr>
          <w:rFonts w:ascii="Times New Roman" w:hAnsi="Times New Roman"/>
          <w:sz w:val="24"/>
          <w:szCs w:val="24"/>
        </w:rPr>
        <w:t>и</w:t>
      </w:r>
      <w:r w:rsidRPr="005E6ED3">
        <w:rPr>
          <w:rFonts w:ascii="Times New Roman" w:hAnsi="Times New Roman"/>
          <w:spacing w:val="-67"/>
          <w:sz w:val="24"/>
          <w:szCs w:val="24"/>
        </w:rPr>
        <w:t xml:space="preserve"> </w:t>
      </w:r>
      <w:r w:rsidRPr="005E6ED3">
        <w:rPr>
          <w:rFonts w:ascii="Times New Roman" w:hAnsi="Times New Roman"/>
          <w:sz w:val="24"/>
          <w:szCs w:val="24"/>
        </w:rPr>
        <w:t>перемен;</w:t>
      </w:r>
    </w:p>
    <w:p w14:paraId="46A302E4" w14:textId="77777777" w:rsidR="00272C9D" w:rsidRPr="005E6ED3" w:rsidRDefault="00272C9D" w:rsidP="00272C9D">
      <w:pPr>
        <w:pStyle w:val="a3"/>
        <w:widowControl w:val="0"/>
        <w:numPr>
          <w:ilvl w:val="0"/>
          <w:numId w:val="1"/>
        </w:numPr>
        <w:tabs>
          <w:tab w:val="left" w:pos="284"/>
          <w:tab w:val="left" w:pos="516"/>
          <w:tab w:val="left" w:pos="517"/>
        </w:tabs>
        <w:autoSpaceDE w:val="0"/>
        <w:autoSpaceDN w:val="0"/>
        <w:spacing w:after="0" w:line="240" w:lineRule="auto"/>
        <w:ind w:left="0" w:firstLine="0"/>
        <w:contextualSpacing w:val="0"/>
        <w:rPr>
          <w:rFonts w:ascii="Times New Roman" w:hAnsi="Times New Roman"/>
          <w:sz w:val="24"/>
          <w:szCs w:val="24"/>
        </w:rPr>
      </w:pPr>
      <w:r w:rsidRPr="005E6ED3">
        <w:rPr>
          <w:rFonts w:ascii="Times New Roman" w:hAnsi="Times New Roman"/>
          <w:sz w:val="24"/>
          <w:szCs w:val="24"/>
        </w:rPr>
        <w:t>категорически</w:t>
      </w:r>
      <w:r w:rsidRPr="005E6ED3">
        <w:rPr>
          <w:rFonts w:ascii="Times New Roman" w:hAnsi="Times New Roman"/>
          <w:spacing w:val="3"/>
          <w:sz w:val="24"/>
          <w:szCs w:val="24"/>
        </w:rPr>
        <w:t xml:space="preserve"> </w:t>
      </w:r>
      <w:r w:rsidRPr="005E6ED3">
        <w:rPr>
          <w:rFonts w:ascii="Times New Roman" w:hAnsi="Times New Roman"/>
          <w:sz w:val="24"/>
          <w:szCs w:val="24"/>
        </w:rPr>
        <w:t>запрещается</w:t>
      </w:r>
      <w:r w:rsidRPr="005E6ED3">
        <w:rPr>
          <w:rFonts w:ascii="Times New Roman" w:hAnsi="Times New Roman"/>
          <w:spacing w:val="68"/>
          <w:sz w:val="24"/>
          <w:szCs w:val="24"/>
        </w:rPr>
        <w:t xml:space="preserve"> </w:t>
      </w:r>
      <w:r w:rsidRPr="005E6ED3">
        <w:rPr>
          <w:rFonts w:ascii="Times New Roman" w:hAnsi="Times New Roman"/>
          <w:sz w:val="24"/>
          <w:szCs w:val="24"/>
        </w:rPr>
        <w:t>оставлять</w:t>
      </w:r>
      <w:r w:rsidRPr="005E6ED3">
        <w:rPr>
          <w:rFonts w:ascii="Times New Roman" w:hAnsi="Times New Roman"/>
          <w:spacing w:val="68"/>
          <w:sz w:val="24"/>
          <w:szCs w:val="24"/>
        </w:rPr>
        <w:t xml:space="preserve"> </w:t>
      </w:r>
      <w:r w:rsidRPr="005E6ED3">
        <w:rPr>
          <w:rFonts w:ascii="Times New Roman" w:hAnsi="Times New Roman"/>
          <w:sz w:val="24"/>
          <w:szCs w:val="24"/>
        </w:rPr>
        <w:t>детей</w:t>
      </w:r>
      <w:r w:rsidRPr="005E6ED3">
        <w:rPr>
          <w:rFonts w:ascii="Times New Roman" w:hAnsi="Times New Roman"/>
          <w:spacing w:val="1"/>
          <w:sz w:val="24"/>
          <w:szCs w:val="24"/>
        </w:rPr>
        <w:t xml:space="preserve"> </w:t>
      </w:r>
      <w:r w:rsidRPr="005E6ED3">
        <w:rPr>
          <w:rFonts w:ascii="Times New Roman" w:hAnsi="Times New Roman"/>
          <w:sz w:val="24"/>
          <w:szCs w:val="24"/>
        </w:rPr>
        <w:t>без</w:t>
      </w:r>
      <w:r w:rsidRPr="005E6ED3">
        <w:rPr>
          <w:rFonts w:ascii="Times New Roman" w:hAnsi="Times New Roman"/>
          <w:spacing w:val="1"/>
          <w:sz w:val="24"/>
          <w:szCs w:val="24"/>
        </w:rPr>
        <w:t xml:space="preserve"> </w:t>
      </w:r>
      <w:proofErr w:type="gramStart"/>
      <w:r w:rsidRPr="005E6ED3">
        <w:rPr>
          <w:rFonts w:ascii="Times New Roman" w:hAnsi="Times New Roman"/>
          <w:sz w:val="24"/>
          <w:szCs w:val="24"/>
        </w:rPr>
        <w:t>присмотра,  оставлять</w:t>
      </w:r>
      <w:proofErr w:type="gramEnd"/>
      <w:r w:rsidRPr="005E6ED3">
        <w:rPr>
          <w:rFonts w:ascii="Times New Roman" w:hAnsi="Times New Roman"/>
          <w:sz w:val="24"/>
          <w:szCs w:val="24"/>
        </w:rPr>
        <w:t xml:space="preserve">  свою</w:t>
      </w:r>
      <w:r w:rsidRPr="005E6ED3">
        <w:rPr>
          <w:rFonts w:ascii="Times New Roman" w:hAnsi="Times New Roman"/>
          <w:spacing w:val="-67"/>
          <w:sz w:val="24"/>
          <w:szCs w:val="24"/>
        </w:rPr>
        <w:t xml:space="preserve"> </w:t>
      </w:r>
      <w:r w:rsidRPr="005E6ED3">
        <w:rPr>
          <w:rFonts w:ascii="Times New Roman" w:hAnsi="Times New Roman"/>
          <w:sz w:val="24"/>
          <w:szCs w:val="24"/>
        </w:rPr>
        <w:t>работу</w:t>
      </w:r>
      <w:r w:rsidRPr="005E6ED3">
        <w:rPr>
          <w:rFonts w:ascii="Times New Roman" w:hAnsi="Times New Roman"/>
          <w:spacing w:val="-5"/>
          <w:sz w:val="24"/>
          <w:szCs w:val="24"/>
        </w:rPr>
        <w:t xml:space="preserve"> </w:t>
      </w:r>
      <w:r w:rsidRPr="005E6ED3">
        <w:rPr>
          <w:rFonts w:ascii="Times New Roman" w:hAnsi="Times New Roman"/>
          <w:sz w:val="24"/>
          <w:szCs w:val="24"/>
        </w:rPr>
        <w:t>до</w:t>
      </w:r>
      <w:r w:rsidRPr="005E6ED3">
        <w:rPr>
          <w:rFonts w:ascii="Times New Roman" w:hAnsi="Times New Roman"/>
          <w:spacing w:val="1"/>
          <w:sz w:val="24"/>
          <w:szCs w:val="24"/>
        </w:rPr>
        <w:t xml:space="preserve"> </w:t>
      </w:r>
      <w:r w:rsidRPr="005E6ED3">
        <w:rPr>
          <w:rFonts w:ascii="Times New Roman" w:hAnsi="Times New Roman"/>
          <w:sz w:val="24"/>
          <w:szCs w:val="24"/>
        </w:rPr>
        <w:t>прихода сменяющего;</w:t>
      </w:r>
    </w:p>
    <w:p w14:paraId="76B2C3D6" w14:textId="77777777" w:rsidR="00272C9D" w:rsidRPr="005E6ED3" w:rsidRDefault="00272C9D" w:rsidP="00272C9D">
      <w:pPr>
        <w:pStyle w:val="a3"/>
        <w:widowControl w:val="0"/>
        <w:numPr>
          <w:ilvl w:val="0"/>
          <w:numId w:val="1"/>
        </w:numPr>
        <w:tabs>
          <w:tab w:val="left" w:pos="284"/>
          <w:tab w:val="left" w:pos="517"/>
        </w:tabs>
        <w:autoSpaceDE w:val="0"/>
        <w:autoSpaceDN w:val="0"/>
        <w:spacing w:after="0" w:line="240" w:lineRule="auto"/>
        <w:ind w:left="0" w:firstLine="0"/>
        <w:contextualSpacing w:val="0"/>
        <w:jc w:val="both"/>
        <w:rPr>
          <w:rFonts w:ascii="Times New Roman" w:hAnsi="Times New Roman"/>
          <w:sz w:val="24"/>
          <w:szCs w:val="24"/>
        </w:rPr>
      </w:pPr>
      <w:r w:rsidRPr="005E6ED3">
        <w:rPr>
          <w:rFonts w:ascii="Times New Roman" w:hAnsi="Times New Roman"/>
          <w:sz w:val="24"/>
          <w:szCs w:val="24"/>
        </w:rPr>
        <w:t>использовать дубликаты ключей от помещений классов и групп. Все ключи от</w:t>
      </w:r>
      <w:r w:rsidRPr="005E6ED3">
        <w:rPr>
          <w:rFonts w:ascii="Times New Roman" w:hAnsi="Times New Roman"/>
          <w:spacing w:val="1"/>
          <w:sz w:val="24"/>
          <w:szCs w:val="24"/>
        </w:rPr>
        <w:t xml:space="preserve"> </w:t>
      </w:r>
      <w:r w:rsidRPr="005E6ED3">
        <w:rPr>
          <w:rFonts w:ascii="Times New Roman" w:hAnsi="Times New Roman"/>
          <w:sz w:val="24"/>
          <w:szCs w:val="24"/>
        </w:rPr>
        <w:t>помещений классов и групп выдаются и хранятся на посту охраны с обязательной</w:t>
      </w:r>
      <w:r w:rsidRPr="005E6ED3">
        <w:rPr>
          <w:rFonts w:ascii="Times New Roman" w:hAnsi="Times New Roman"/>
          <w:spacing w:val="-67"/>
          <w:sz w:val="24"/>
          <w:szCs w:val="24"/>
        </w:rPr>
        <w:t xml:space="preserve"> </w:t>
      </w:r>
      <w:r w:rsidRPr="005E6ED3">
        <w:rPr>
          <w:rFonts w:ascii="Times New Roman" w:hAnsi="Times New Roman"/>
          <w:sz w:val="24"/>
          <w:szCs w:val="24"/>
        </w:rPr>
        <w:t>записью</w:t>
      </w:r>
      <w:r w:rsidRPr="005E6ED3">
        <w:rPr>
          <w:rFonts w:ascii="Times New Roman" w:hAnsi="Times New Roman"/>
          <w:spacing w:val="-3"/>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журнале</w:t>
      </w:r>
      <w:r w:rsidRPr="005E6ED3">
        <w:rPr>
          <w:rFonts w:ascii="Times New Roman" w:hAnsi="Times New Roman"/>
          <w:spacing w:val="-5"/>
          <w:sz w:val="24"/>
          <w:szCs w:val="24"/>
        </w:rPr>
        <w:t xml:space="preserve"> </w:t>
      </w:r>
      <w:r w:rsidRPr="005E6ED3">
        <w:rPr>
          <w:rFonts w:ascii="Times New Roman" w:hAnsi="Times New Roman"/>
          <w:sz w:val="24"/>
          <w:szCs w:val="24"/>
        </w:rPr>
        <w:t>«Журнал</w:t>
      </w:r>
      <w:r w:rsidRPr="005E6ED3">
        <w:rPr>
          <w:rFonts w:ascii="Times New Roman" w:hAnsi="Times New Roman"/>
          <w:spacing w:val="-2"/>
          <w:sz w:val="24"/>
          <w:szCs w:val="24"/>
        </w:rPr>
        <w:t xml:space="preserve"> </w:t>
      </w:r>
      <w:r w:rsidRPr="005E6ED3">
        <w:rPr>
          <w:rFonts w:ascii="Times New Roman" w:hAnsi="Times New Roman"/>
          <w:sz w:val="24"/>
          <w:szCs w:val="24"/>
        </w:rPr>
        <w:t>приема</w:t>
      </w:r>
      <w:r w:rsidRPr="005E6ED3">
        <w:rPr>
          <w:rFonts w:ascii="Times New Roman" w:hAnsi="Times New Roman"/>
          <w:spacing w:val="-4"/>
          <w:sz w:val="24"/>
          <w:szCs w:val="24"/>
        </w:rPr>
        <w:t xml:space="preserve"> </w:t>
      </w:r>
      <w:r w:rsidRPr="005E6ED3">
        <w:rPr>
          <w:rFonts w:ascii="Times New Roman" w:hAnsi="Times New Roman"/>
          <w:sz w:val="24"/>
          <w:szCs w:val="24"/>
        </w:rPr>
        <w:t>и сдачи помещений</w:t>
      </w:r>
      <w:r w:rsidRPr="005E6ED3">
        <w:rPr>
          <w:rFonts w:ascii="Times New Roman" w:hAnsi="Times New Roman"/>
          <w:spacing w:val="-1"/>
          <w:sz w:val="24"/>
          <w:szCs w:val="24"/>
        </w:rPr>
        <w:t xml:space="preserve"> </w:t>
      </w:r>
      <w:r w:rsidRPr="005E6ED3">
        <w:rPr>
          <w:rFonts w:ascii="Times New Roman" w:hAnsi="Times New Roman"/>
          <w:sz w:val="24"/>
          <w:szCs w:val="24"/>
        </w:rPr>
        <w:t>за</w:t>
      </w:r>
      <w:r w:rsidRPr="005E6ED3">
        <w:rPr>
          <w:rFonts w:ascii="Times New Roman" w:hAnsi="Times New Roman"/>
          <w:spacing w:val="-3"/>
          <w:sz w:val="24"/>
          <w:szCs w:val="24"/>
        </w:rPr>
        <w:t xml:space="preserve"> </w:t>
      </w:r>
      <w:r w:rsidRPr="005E6ED3">
        <w:rPr>
          <w:rFonts w:ascii="Times New Roman" w:hAnsi="Times New Roman"/>
          <w:sz w:val="24"/>
          <w:szCs w:val="24"/>
        </w:rPr>
        <w:t>охрану»;</w:t>
      </w:r>
    </w:p>
    <w:p w14:paraId="430FCEDF" w14:textId="77777777" w:rsidR="00272C9D" w:rsidRPr="005E6ED3" w:rsidRDefault="00272C9D" w:rsidP="00272C9D">
      <w:pPr>
        <w:pStyle w:val="a3"/>
        <w:widowControl w:val="0"/>
        <w:numPr>
          <w:ilvl w:val="0"/>
          <w:numId w:val="1"/>
        </w:numPr>
        <w:tabs>
          <w:tab w:val="left" w:pos="284"/>
          <w:tab w:val="left" w:pos="517"/>
        </w:tabs>
        <w:autoSpaceDE w:val="0"/>
        <w:autoSpaceDN w:val="0"/>
        <w:spacing w:after="0" w:line="240" w:lineRule="auto"/>
        <w:ind w:left="0" w:firstLine="0"/>
        <w:contextualSpacing w:val="0"/>
        <w:jc w:val="both"/>
        <w:rPr>
          <w:rFonts w:ascii="Times New Roman" w:hAnsi="Times New Roman"/>
          <w:sz w:val="24"/>
          <w:szCs w:val="24"/>
        </w:rPr>
      </w:pPr>
      <w:r w:rsidRPr="005E6ED3">
        <w:rPr>
          <w:rFonts w:ascii="Times New Roman" w:hAnsi="Times New Roman"/>
          <w:sz w:val="24"/>
          <w:szCs w:val="24"/>
        </w:rPr>
        <w:t>пользоваться</w:t>
      </w:r>
      <w:r w:rsidRPr="005E6ED3">
        <w:rPr>
          <w:rFonts w:ascii="Times New Roman" w:hAnsi="Times New Roman"/>
          <w:spacing w:val="1"/>
          <w:sz w:val="24"/>
          <w:szCs w:val="24"/>
        </w:rPr>
        <w:t xml:space="preserve"> </w:t>
      </w:r>
      <w:r w:rsidRPr="005E6ED3">
        <w:rPr>
          <w:rFonts w:ascii="Times New Roman" w:hAnsi="Times New Roman"/>
          <w:sz w:val="24"/>
          <w:szCs w:val="24"/>
        </w:rPr>
        <w:t>телефоном</w:t>
      </w:r>
      <w:r w:rsidRPr="005E6ED3">
        <w:rPr>
          <w:rFonts w:ascii="Times New Roman" w:hAnsi="Times New Roman"/>
          <w:spacing w:val="1"/>
          <w:sz w:val="24"/>
          <w:szCs w:val="24"/>
        </w:rPr>
        <w:t xml:space="preserve"> </w:t>
      </w:r>
      <w:r w:rsidRPr="005E6ED3">
        <w:rPr>
          <w:rFonts w:ascii="Times New Roman" w:hAnsi="Times New Roman"/>
          <w:sz w:val="24"/>
          <w:szCs w:val="24"/>
        </w:rPr>
        <w:t>во</w:t>
      </w:r>
      <w:r w:rsidRPr="005E6ED3">
        <w:rPr>
          <w:rFonts w:ascii="Times New Roman" w:hAnsi="Times New Roman"/>
          <w:spacing w:val="1"/>
          <w:sz w:val="24"/>
          <w:szCs w:val="24"/>
        </w:rPr>
        <w:t xml:space="preserve"> </w:t>
      </w:r>
      <w:r w:rsidRPr="005E6ED3">
        <w:rPr>
          <w:rFonts w:ascii="Times New Roman" w:hAnsi="Times New Roman"/>
          <w:sz w:val="24"/>
          <w:szCs w:val="24"/>
        </w:rPr>
        <w:t>время</w:t>
      </w:r>
      <w:r w:rsidRPr="005E6ED3">
        <w:rPr>
          <w:rFonts w:ascii="Times New Roman" w:hAnsi="Times New Roman"/>
          <w:spacing w:val="1"/>
          <w:sz w:val="24"/>
          <w:szCs w:val="24"/>
        </w:rPr>
        <w:t xml:space="preserve"> </w:t>
      </w:r>
      <w:r w:rsidRPr="005E6ED3">
        <w:rPr>
          <w:rFonts w:ascii="Times New Roman" w:hAnsi="Times New Roman"/>
          <w:sz w:val="24"/>
          <w:szCs w:val="24"/>
        </w:rPr>
        <w:t>проведения</w:t>
      </w:r>
      <w:r w:rsidRPr="005E6ED3">
        <w:rPr>
          <w:rFonts w:ascii="Times New Roman" w:hAnsi="Times New Roman"/>
          <w:spacing w:val="1"/>
          <w:sz w:val="24"/>
          <w:szCs w:val="24"/>
        </w:rPr>
        <w:t xml:space="preserve"> </w:t>
      </w:r>
      <w:r w:rsidRPr="005E6ED3">
        <w:rPr>
          <w:rFonts w:ascii="Times New Roman" w:hAnsi="Times New Roman"/>
          <w:sz w:val="24"/>
          <w:szCs w:val="24"/>
        </w:rPr>
        <w:t>занятий</w:t>
      </w:r>
      <w:r w:rsidRPr="005E6ED3">
        <w:rPr>
          <w:rFonts w:ascii="Times New Roman" w:hAnsi="Times New Roman"/>
          <w:spacing w:val="1"/>
          <w:sz w:val="24"/>
          <w:szCs w:val="24"/>
        </w:rPr>
        <w:t xml:space="preserve"> </w:t>
      </w:r>
      <w:r w:rsidRPr="005E6ED3">
        <w:rPr>
          <w:rFonts w:ascii="Times New Roman" w:hAnsi="Times New Roman"/>
          <w:sz w:val="24"/>
          <w:szCs w:val="24"/>
        </w:rPr>
        <w:t>с</w:t>
      </w:r>
      <w:r w:rsidRPr="005E6ED3">
        <w:rPr>
          <w:rFonts w:ascii="Times New Roman" w:hAnsi="Times New Roman"/>
          <w:spacing w:val="1"/>
          <w:sz w:val="24"/>
          <w:szCs w:val="24"/>
        </w:rPr>
        <w:t xml:space="preserve"> </w:t>
      </w:r>
      <w:r w:rsidRPr="005E6ED3">
        <w:rPr>
          <w:rFonts w:ascii="Times New Roman" w:hAnsi="Times New Roman"/>
          <w:sz w:val="24"/>
          <w:szCs w:val="24"/>
        </w:rPr>
        <w:t>обучающимися,</w:t>
      </w:r>
      <w:r w:rsidRPr="005E6ED3">
        <w:rPr>
          <w:rFonts w:ascii="Times New Roman" w:hAnsi="Times New Roman"/>
          <w:spacing w:val="1"/>
          <w:sz w:val="24"/>
          <w:szCs w:val="24"/>
        </w:rPr>
        <w:t xml:space="preserve"> </w:t>
      </w:r>
      <w:r w:rsidRPr="005E6ED3">
        <w:rPr>
          <w:rFonts w:ascii="Times New Roman" w:hAnsi="Times New Roman"/>
          <w:sz w:val="24"/>
          <w:szCs w:val="24"/>
        </w:rPr>
        <w:t>воспитанниками,</w:t>
      </w:r>
      <w:r w:rsidRPr="005E6ED3">
        <w:rPr>
          <w:rFonts w:ascii="Times New Roman" w:hAnsi="Times New Roman"/>
          <w:spacing w:val="-1"/>
          <w:sz w:val="24"/>
          <w:szCs w:val="24"/>
        </w:rPr>
        <w:t xml:space="preserve"> </w:t>
      </w:r>
      <w:r w:rsidRPr="005E6ED3">
        <w:rPr>
          <w:rFonts w:ascii="Times New Roman" w:hAnsi="Times New Roman"/>
          <w:sz w:val="24"/>
          <w:szCs w:val="24"/>
        </w:rPr>
        <w:t>за</w:t>
      </w:r>
      <w:r w:rsidRPr="005E6ED3">
        <w:rPr>
          <w:rFonts w:ascii="Times New Roman" w:hAnsi="Times New Roman"/>
          <w:spacing w:val="-2"/>
          <w:sz w:val="24"/>
          <w:szCs w:val="24"/>
        </w:rPr>
        <w:t xml:space="preserve"> </w:t>
      </w:r>
      <w:r w:rsidRPr="005E6ED3">
        <w:rPr>
          <w:rFonts w:ascii="Times New Roman" w:hAnsi="Times New Roman"/>
          <w:sz w:val="24"/>
          <w:szCs w:val="24"/>
        </w:rPr>
        <w:t>исключением случаев ГО</w:t>
      </w:r>
      <w:r w:rsidRPr="005E6ED3">
        <w:rPr>
          <w:rFonts w:ascii="Times New Roman" w:hAnsi="Times New Roman"/>
          <w:spacing w:val="-2"/>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ЧС.</w:t>
      </w:r>
    </w:p>
    <w:p w14:paraId="50800AAA" w14:textId="77777777" w:rsidR="00272C9D" w:rsidRPr="005E6ED3" w:rsidRDefault="00272C9D" w:rsidP="00272C9D">
      <w:pPr>
        <w:pStyle w:val="1"/>
        <w:tabs>
          <w:tab w:val="left" w:pos="807"/>
        </w:tabs>
        <w:spacing w:line="240" w:lineRule="auto"/>
        <w:ind w:left="0" w:firstLine="0"/>
        <w:rPr>
          <w:sz w:val="24"/>
          <w:szCs w:val="24"/>
        </w:rPr>
      </w:pPr>
      <w:r w:rsidRPr="005E6ED3">
        <w:rPr>
          <w:sz w:val="24"/>
          <w:szCs w:val="24"/>
        </w:rPr>
        <w:t>В</w:t>
      </w:r>
      <w:r w:rsidRPr="005E6ED3">
        <w:rPr>
          <w:spacing w:val="-15"/>
          <w:sz w:val="24"/>
          <w:szCs w:val="24"/>
        </w:rPr>
        <w:t xml:space="preserve"> </w:t>
      </w:r>
      <w:r w:rsidRPr="005E6ED3">
        <w:rPr>
          <w:sz w:val="24"/>
          <w:szCs w:val="24"/>
        </w:rPr>
        <w:t>образовательной</w:t>
      </w:r>
      <w:r w:rsidRPr="005E6ED3">
        <w:rPr>
          <w:spacing w:val="-15"/>
          <w:sz w:val="24"/>
          <w:szCs w:val="24"/>
        </w:rPr>
        <w:t xml:space="preserve"> </w:t>
      </w:r>
      <w:r w:rsidRPr="005E6ED3">
        <w:rPr>
          <w:sz w:val="24"/>
          <w:szCs w:val="24"/>
        </w:rPr>
        <w:t>организации</w:t>
      </w:r>
      <w:r w:rsidRPr="005E6ED3">
        <w:rPr>
          <w:spacing w:val="-15"/>
          <w:sz w:val="24"/>
          <w:szCs w:val="24"/>
        </w:rPr>
        <w:t xml:space="preserve"> </w:t>
      </w:r>
      <w:r w:rsidRPr="005E6ED3">
        <w:rPr>
          <w:sz w:val="24"/>
          <w:szCs w:val="24"/>
        </w:rPr>
        <w:t>запрещается:</w:t>
      </w:r>
    </w:p>
    <w:p w14:paraId="5B260ACD" w14:textId="77777777" w:rsidR="00272C9D" w:rsidRPr="005E6ED3" w:rsidRDefault="00272C9D" w:rsidP="00272C9D">
      <w:pPr>
        <w:pStyle w:val="a3"/>
        <w:widowControl w:val="0"/>
        <w:numPr>
          <w:ilvl w:val="0"/>
          <w:numId w:val="1"/>
        </w:numPr>
        <w:tabs>
          <w:tab w:val="left" w:pos="284"/>
        </w:tabs>
        <w:autoSpaceDE w:val="0"/>
        <w:autoSpaceDN w:val="0"/>
        <w:spacing w:after="0" w:line="240" w:lineRule="auto"/>
        <w:ind w:left="0" w:hanging="114"/>
        <w:contextualSpacing w:val="0"/>
        <w:jc w:val="both"/>
        <w:rPr>
          <w:rFonts w:ascii="Times New Roman" w:hAnsi="Times New Roman"/>
          <w:sz w:val="24"/>
          <w:szCs w:val="24"/>
        </w:rPr>
      </w:pPr>
      <w:r w:rsidRPr="005E6ED3">
        <w:rPr>
          <w:rFonts w:ascii="Times New Roman" w:hAnsi="Times New Roman"/>
          <w:sz w:val="24"/>
          <w:szCs w:val="24"/>
        </w:rPr>
        <w:t>отвлекать</w:t>
      </w:r>
      <w:r w:rsidRPr="005E6ED3">
        <w:rPr>
          <w:rFonts w:ascii="Times New Roman" w:hAnsi="Times New Roman"/>
          <w:spacing w:val="1"/>
          <w:sz w:val="24"/>
          <w:szCs w:val="24"/>
        </w:rPr>
        <w:t xml:space="preserve"> </w:t>
      </w:r>
      <w:r w:rsidRPr="005E6ED3">
        <w:rPr>
          <w:rFonts w:ascii="Times New Roman" w:hAnsi="Times New Roman"/>
          <w:sz w:val="24"/>
          <w:szCs w:val="24"/>
        </w:rPr>
        <w:t>педагогов</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учебное</w:t>
      </w:r>
      <w:r w:rsidRPr="005E6ED3">
        <w:rPr>
          <w:rFonts w:ascii="Times New Roman" w:hAnsi="Times New Roman"/>
          <w:spacing w:val="1"/>
          <w:sz w:val="24"/>
          <w:szCs w:val="24"/>
        </w:rPr>
        <w:t xml:space="preserve"> </w:t>
      </w:r>
      <w:r w:rsidRPr="005E6ED3">
        <w:rPr>
          <w:rFonts w:ascii="Times New Roman" w:hAnsi="Times New Roman"/>
          <w:sz w:val="24"/>
          <w:szCs w:val="24"/>
        </w:rPr>
        <w:t>время</w:t>
      </w:r>
      <w:r w:rsidRPr="005E6ED3">
        <w:rPr>
          <w:rFonts w:ascii="Times New Roman" w:hAnsi="Times New Roman"/>
          <w:spacing w:val="1"/>
          <w:sz w:val="24"/>
          <w:szCs w:val="24"/>
        </w:rPr>
        <w:t xml:space="preserve"> </w:t>
      </w:r>
      <w:r w:rsidRPr="005E6ED3">
        <w:rPr>
          <w:rFonts w:ascii="Times New Roman" w:hAnsi="Times New Roman"/>
          <w:sz w:val="24"/>
          <w:szCs w:val="24"/>
        </w:rPr>
        <w:t>от</w:t>
      </w:r>
      <w:r w:rsidRPr="005E6ED3">
        <w:rPr>
          <w:rFonts w:ascii="Times New Roman" w:hAnsi="Times New Roman"/>
          <w:spacing w:val="1"/>
          <w:sz w:val="24"/>
          <w:szCs w:val="24"/>
        </w:rPr>
        <w:t xml:space="preserve"> </w:t>
      </w:r>
      <w:r w:rsidRPr="005E6ED3">
        <w:rPr>
          <w:rFonts w:ascii="Times New Roman" w:hAnsi="Times New Roman"/>
          <w:sz w:val="24"/>
          <w:szCs w:val="24"/>
        </w:rPr>
        <w:t>их</w:t>
      </w:r>
      <w:r w:rsidRPr="005E6ED3">
        <w:rPr>
          <w:rFonts w:ascii="Times New Roman" w:hAnsi="Times New Roman"/>
          <w:spacing w:val="1"/>
          <w:sz w:val="24"/>
          <w:szCs w:val="24"/>
        </w:rPr>
        <w:t xml:space="preserve"> </w:t>
      </w:r>
      <w:r w:rsidRPr="005E6ED3">
        <w:rPr>
          <w:rFonts w:ascii="Times New Roman" w:hAnsi="Times New Roman"/>
          <w:sz w:val="24"/>
          <w:szCs w:val="24"/>
        </w:rPr>
        <w:t>непосредственной</w:t>
      </w:r>
      <w:r w:rsidRPr="005E6ED3">
        <w:rPr>
          <w:rFonts w:ascii="Times New Roman" w:hAnsi="Times New Roman"/>
          <w:spacing w:val="1"/>
          <w:sz w:val="24"/>
          <w:szCs w:val="24"/>
        </w:rPr>
        <w:t xml:space="preserve"> </w:t>
      </w:r>
      <w:r w:rsidRPr="005E6ED3">
        <w:rPr>
          <w:rFonts w:ascii="Times New Roman" w:hAnsi="Times New Roman"/>
          <w:sz w:val="24"/>
          <w:szCs w:val="24"/>
        </w:rPr>
        <w:t>работы</w:t>
      </w:r>
      <w:r w:rsidRPr="005E6ED3">
        <w:rPr>
          <w:rFonts w:ascii="Times New Roman" w:hAnsi="Times New Roman"/>
          <w:spacing w:val="1"/>
          <w:sz w:val="24"/>
          <w:szCs w:val="24"/>
        </w:rPr>
        <w:t xml:space="preserve"> </w:t>
      </w:r>
      <w:r w:rsidRPr="005E6ED3">
        <w:rPr>
          <w:rFonts w:ascii="Times New Roman" w:hAnsi="Times New Roman"/>
          <w:sz w:val="24"/>
          <w:szCs w:val="24"/>
        </w:rPr>
        <w:t>для</w:t>
      </w:r>
      <w:r w:rsidRPr="005E6ED3">
        <w:rPr>
          <w:rFonts w:ascii="Times New Roman" w:hAnsi="Times New Roman"/>
          <w:spacing w:val="1"/>
          <w:sz w:val="24"/>
          <w:szCs w:val="24"/>
        </w:rPr>
        <w:t xml:space="preserve"> </w:t>
      </w:r>
      <w:r w:rsidRPr="005E6ED3">
        <w:rPr>
          <w:rFonts w:ascii="Times New Roman" w:hAnsi="Times New Roman"/>
          <w:sz w:val="24"/>
          <w:szCs w:val="24"/>
        </w:rPr>
        <w:t>выполнения</w:t>
      </w:r>
      <w:r w:rsidRPr="005E6ED3">
        <w:rPr>
          <w:rFonts w:ascii="Times New Roman" w:hAnsi="Times New Roman"/>
          <w:spacing w:val="1"/>
          <w:sz w:val="24"/>
          <w:szCs w:val="24"/>
        </w:rPr>
        <w:t xml:space="preserve"> </w:t>
      </w:r>
      <w:r w:rsidRPr="005E6ED3">
        <w:rPr>
          <w:rFonts w:ascii="Times New Roman" w:hAnsi="Times New Roman"/>
          <w:sz w:val="24"/>
          <w:szCs w:val="24"/>
        </w:rPr>
        <w:t>разного</w:t>
      </w:r>
      <w:r w:rsidRPr="005E6ED3">
        <w:rPr>
          <w:rFonts w:ascii="Times New Roman" w:hAnsi="Times New Roman"/>
          <w:spacing w:val="1"/>
          <w:sz w:val="24"/>
          <w:szCs w:val="24"/>
        </w:rPr>
        <w:t xml:space="preserve"> </w:t>
      </w:r>
      <w:r w:rsidRPr="005E6ED3">
        <w:rPr>
          <w:rFonts w:ascii="Times New Roman" w:hAnsi="Times New Roman"/>
          <w:sz w:val="24"/>
          <w:szCs w:val="24"/>
        </w:rPr>
        <w:t>рода</w:t>
      </w:r>
      <w:r w:rsidRPr="005E6ED3">
        <w:rPr>
          <w:rFonts w:ascii="Times New Roman" w:hAnsi="Times New Roman"/>
          <w:spacing w:val="1"/>
          <w:sz w:val="24"/>
          <w:szCs w:val="24"/>
        </w:rPr>
        <w:t xml:space="preserve"> </w:t>
      </w:r>
      <w:r w:rsidRPr="005E6ED3">
        <w:rPr>
          <w:rFonts w:ascii="Times New Roman" w:hAnsi="Times New Roman"/>
          <w:sz w:val="24"/>
          <w:szCs w:val="24"/>
        </w:rPr>
        <w:t>мероприятий</w:t>
      </w:r>
      <w:r w:rsidRPr="005E6ED3">
        <w:rPr>
          <w:rFonts w:ascii="Times New Roman" w:hAnsi="Times New Roman"/>
          <w:spacing w:val="1"/>
          <w:sz w:val="24"/>
          <w:szCs w:val="24"/>
        </w:rPr>
        <w:t xml:space="preserve"> </w:t>
      </w:r>
      <w:r w:rsidRPr="005E6ED3">
        <w:rPr>
          <w:rFonts w:ascii="Times New Roman" w:hAnsi="Times New Roman"/>
          <w:sz w:val="24"/>
          <w:szCs w:val="24"/>
        </w:rPr>
        <w:t>поручений,</w:t>
      </w:r>
      <w:r w:rsidRPr="005E6ED3">
        <w:rPr>
          <w:rFonts w:ascii="Times New Roman" w:hAnsi="Times New Roman"/>
          <w:spacing w:val="1"/>
          <w:sz w:val="24"/>
          <w:szCs w:val="24"/>
        </w:rPr>
        <w:t xml:space="preserve"> </w:t>
      </w:r>
      <w:r w:rsidRPr="005E6ED3">
        <w:rPr>
          <w:rFonts w:ascii="Times New Roman" w:hAnsi="Times New Roman"/>
          <w:sz w:val="24"/>
          <w:szCs w:val="24"/>
        </w:rPr>
        <w:t>не</w:t>
      </w:r>
      <w:r w:rsidRPr="005E6ED3">
        <w:rPr>
          <w:rFonts w:ascii="Times New Roman" w:hAnsi="Times New Roman"/>
          <w:spacing w:val="1"/>
          <w:sz w:val="24"/>
          <w:szCs w:val="24"/>
        </w:rPr>
        <w:t xml:space="preserve"> </w:t>
      </w:r>
      <w:r w:rsidRPr="005E6ED3">
        <w:rPr>
          <w:rFonts w:ascii="Times New Roman" w:hAnsi="Times New Roman"/>
          <w:sz w:val="24"/>
          <w:szCs w:val="24"/>
        </w:rPr>
        <w:t>связанных</w:t>
      </w:r>
      <w:r w:rsidRPr="005E6ED3">
        <w:rPr>
          <w:rFonts w:ascii="Times New Roman" w:hAnsi="Times New Roman"/>
          <w:spacing w:val="1"/>
          <w:sz w:val="24"/>
          <w:szCs w:val="24"/>
        </w:rPr>
        <w:t xml:space="preserve"> </w:t>
      </w:r>
      <w:r w:rsidRPr="005E6ED3">
        <w:rPr>
          <w:rFonts w:ascii="Times New Roman" w:hAnsi="Times New Roman"/>
          <w:sz w:val="24"/>
          <w:szCs w:val="24"/>
        </w:rPr>
        <w:t>с</w:t>
      </w:r>
      <w:r w:rsidRPr="005E6ED3">
        <w:rPr>
          <w:rFonts w:ascii="Times New Roman" w:hAnsi="Times New Roman"/>
          <w:spacing w:val="-67"/>
          <w:sz w:val="24"/>
          <w:szCs w:val="24"/>
        </w:rPr>
        <w:t xml:space="preserve"> </w:t>
      </w:r>
      <w:r w:rsidRPr="005E6ED3">
        <w:rPr>
          <w:rFonts w:ascii="Times New Roman" w:hAnsi="Times New Roman"/>
          <w:sz w:val="24"/>
          <w:szCs w:val="24"/>
        </w:rPr>
        <w:t>производственной</w:t>
      </w:r>
      <w:r w:rsidRPr="005E6ED3">
        <w:rPr>
          <w:rFonts w:ascii="Times New Roman" w:hAnsi="Times New Roman"/>
          <w:spacing w:val="-2"/>
          <w:sz w:val="24"/>
          <w:szCs w:val="24"/>
        </w:rPr>
        <w:t xml:space="preserve"> </w:t>
      </w:r>
      <w:r w:rsidRPr="005E6ED3">
        <w:rPr>
          <w:rFonts w:ascii="Times New Roman" w:hAnsi="Times New Roman"/>
          <w:sz w:val="24"/>
          <w:szCs w:val="24"/>
        </w:rPr>
        <w:t>деятельностью;</w:t>
      </w:r>
    </w:p>
    <w:p w14:paraId="5D793BA7" w14:textId="77777777" w:rsidR="00272C9D" w:rsidRPr="005E6ED3" w:rsidRDefault="00272C9D" w:rsidP="00272C9D">
      <w:pPr>
        <w:pStyle w:val="a3"/>
        <w:widowControl w:val="0"/>
        <w:numPr>
          <w:ilvl w:val="0"/>
          <w:numId w:val="1"/>
        </w:numPr>
        <w:tabs>
          <w:tab w:val="left" w:pos="284"/>
        </w:tabs>
        <w:autoSpaceDE w:val="0"/>
        <w:autoSpaceDN w:val="0"/>
        <w:spacing w:after="0" w:line="240" w:lineRule="auto"/>
        <w:ind w:left="0" w:hanging="114"/>
        <w:contextualSpacing w:val="0"/>
        <w:rPr>
          <w:rFonts w:ascii="Times New Roman" w:hAnsi="Times New Roman"/>
          <w:sz w:val="24"/>
          <w:szCs w:val="24"/>
        </w:rPr>
      </w:pPr>
      <w:r w:rsidRPr="005E6ED3">
        <w:rPr>
          <w:rFonts w:ascii="Times New Roman" w:hAnsi="Times New Roman"/>
          <w:sz w:val="24"/>
          <w:szCs w:val="24"/>
        </w:rPr>
        <w:t>созывать</w:t>
      </w:r>
      <w:r w:rsidRPr="005E6ED3">
        <w:rPr>
          <w:rFonts w:ascii="Times New Roman" w:hAnsi="Times New Roman"/>
          <w:spacing w:val="-4"/>
          <w:sz w:val="24"/>
          <w:szCs w:val="24"/>
        </w:rPr>
        <w:t xml:space="preserve"> </w:t>
      </w:r>
      <w:r w:rsidRPr="005E6ED3">
        <w:rPr>
          <w:rFonts w:ascii="Times New Roman" w:hAnsi="Times New Roman"/>
          <w:sz w:val="24"/>
          <w:szCs w:val="24"/>
        </w:rPr>
        <w:t>в</w:t>
      </w:r>
      <w:r w:rsidRPr="005E6ED3">
        <w:rPr>
          <w:rFonts w:ascii="Times New Roman" w:hAnsi="Times New Roman"/>
          <w:spacing w:val="-3"/>
          <w:sz w:val="24"/>
          <w:szCs w:val="24"/>
        </w:rPr>
        <w:t xml:space="preserve"> </w:t>
      </w:r>
      <w:r w:rsidRPr="005E6ED3">
        <w:rPr>
          <w:rFonts w:ascii="Times New Roman" w:hAnsi="Times New Roman"/>
          <w:sz w:val="24"/>
          <w:szCs w:val="24"/>
        </w:rPr>
        <w:t>учебное</w:t>
      </w:r>
      <w:r w:rsidRPr="005E6ED3">
        <w:rPr>
          <w:rFonts w:ascii="Times New Roman" w:hAnsi="Times New Roman"/>
          <w:spacing w:val="-6"/>
          <w:sz w:val="24"/>
          <w:szCs w:val="24"/>
        </w:rPr>
        <w:t xml:space="preserve"> </w:t>
      </w:r>
      <w:r w:rsidRPr="005E6ED3">
        <w:rPr>
          <w:rFonts w:ascii="Times New Roman" w:hAnsi="Times New Roman"/>
          <w:sz w:val="24"/>
          <w:szCs w:val="24"/>
        </w:rPr>
        <w:t>время</w:t>
      </w:r>
      <w:r w:rsidRPr="005E6ED3">
        <w:rPr>
          <w:rFonts w:ascii="Times New Roman" w:hAnsi="Times New Roman"/>
          <w:spacing w:val="-1"/>
          <w:sz w:val="24"/>
          <w:szCs w:val="24"/>
        </w:rPr>
        <w:t xml:space="preserve"> </w:t>
      </w:r>
      <w:r w:rsidRPr="005E6ED3">
        <w:rPr>
          <w:rFonts w:ascii="Times New Roman" w:hAnsi="Times New Roman"/>
          <w:sz w:val="24"/>
          <w:szCs w:val="24"/>
        </w:rPr>
        <w:t>совещания,</w:t>
      </w:r>
      <w:r w:rsidRPr="005E6ED3">
        <w:rPr>
          <w:rFonts w:ascii="Times New Roman" w:hAnsi="Times New Roman"/>
          <w:spacing w:val="-3"/>
          <w:sz w:val="24"/>
          <w:szCs w:val="24"/>
        </w:rPr>
        <w:t xml:space="preserve"> </w:t>
      </w:r>
      <w:r w:rsidRPr="005E6ED3">
        <w:rPr>
          <w:rFonts w:ascii="Times New Roman" w:hAnsi="Times New Roman"/>
          <w:sz w:val="24"/>
          <w:szCs w:val="24"/>
        </w:rPr>
        <w:t>собрания</w:t>
      </w:r>
      <w:r w:rsidRPr="005E6ED3">
        <w:rPr>
          <w:rFonts w:ascii="Times New Roman" w:hAnsi="Times New Roman"/>
          <w:spacing w:val="-2"/>
          <w:sz w:val="24"/>
          <w:szCs w:val="24"/>
        </w:rPr>
        <w:t xml:space="preserve"> </w:t>
      </w:r>
      <w:r w:rsidRPr="005E6ED3">
        <w:rPr>
          <w:rFonts w:ascii="Times New Roman" w:hAnsi="Times New Roman"/>
          <w:sz w:val="24"/>
          <w:szCs w:val="24"/>
        </w:rPr>
        <w:t>по</w:t>
      </w:r>
      <w:r w:rsidRPr="005E6ED3">
        <w:rPr>
          <w:rFonts w:ascii="Times New Roman" w:hAnsi="Times New Roman"/>
          <w:spacing w:val="-1"/>
          <w:sz w:val="24"/>
          <w:szCs w:val="24"/>
        </w:rPr>
        <w:t xml:space="preserve"> </w:t>
      </w:r>
      <w:r w:rsidRPr="005E6ED3">
        <w:rPr>
          <w:rFonts w:ascii="Times New Roman" w:hAnsi="Times New Roman"/>
          <w:sz w:val="24"/>
          <w:szCs w:val="24"/>
        </w:rPr>
        <w:t>общественным</w:t>
      </w:r>
      <w:r w:rsidRPr="005E6ED3">
        <w:rPr>
          <w:rFonts w:ascii="Times New Roman" w:hAnsi="Times New Roman"/>
          <w:spacing w:val="-6"/>
          <w:sz w:val="24"/>
          <w:szCs w:val="24"/>
        </w:rPr>
        <w:t xml:space="preserve"> </w:t>
      </w:r>
      <w:r w:rsidRPr="005E6ED3">
        <w:rPr>
          <w:rFonts w:ascii="Times New Roman" w:hAnsi="Times New Roman"/>
          <w:sz w:val="24"/>
          <w:szCs w:val="24"/>
        </w:rPr>
        <w:t>делам;</w:t>
      </w:r>
    </w:p>
    <w:p w14:paraId="0EF26610" w14:textId="77777777" w:rsidR="00272C9D" w:rsidRPr="005E6ED3" w:rsidRDefault="00272C9D" w:rsidP="00272C9D">
      <w:pPr>
        <w:pStyle w:val="a3"/>
        <w:widowControl w:val="0"/>
        <w:numPr>
          <w:ilvl w:val="0"/>
          <w:numId w:val="1"/>
        </w:numPr>
        <w:tabs>
          <w:tab w:val="left" w:pos="284"/>
        </w:tabs>
        <w:autoSpaceDE w:val="0"/>
        <w:autoSpaceDN w:val="0"/>
        <w:spacing w:after="0" w:line="240" w:lineRule="auto"/>
        <w:ind w:left="0" w:hanging="114"/>
        <w:contextualSpacing w:val="0"/>
        <w:rPr>
          <w:rFonts w:ascii="Times New Roman" w:hAnsi="Times New Roman"/>
          <w:sz w:val="24"/>
          <w:szCs w:val="24"/>
        </w:rPr>
      </w:pPr>
      <w:r w:rsidRPr="005E6ED3">
        <w:rPr>
          <w:rFonts w:ascii="Times New Roman" w:hAnsi="Times New Roman"/>
          <w:sz w:val="24"/>
          <w:szCs w:val="24"/>
        </w:rPr>
        <w:lastRenderedPageBreak/>
        <w:t>присутствие</w:t>
      </w:r>
      <w:r w:rsidRPr="005E6ED3">
        <w:rPr>
          <w:rFonts w:ascii="Times New Roman" w:hAnsi="Times New Roman"/>
          <w:spacing w:val="5"/>
          <w:sz w:val="24"/>
          <w:szCs w:val="24"/>
        </w:rPr>
        <w:t xml:space="preserve"> </w:t>
      </w:r>
      <w:r w:rsidRPr="005E6ED3">
        <w:rPr>
          <w:rFonts w:ascii="Times New Roman" w:hAnsi="Times New Roman"/>
          <w:sz w:val="24"/>
          <w:szCs w:val="24"/>
        </w:rPr>
        <w:t>посторонних</w:t>
      </w:r>
      <w:r w:rsidRPr="005E6ED3">
        <w:rPr>
          <w:rFonts w:ascii="Times New Roman" w:hAnsi="Times New Roman"/>
          <w:spacing w:val="4"/>
          <w:sz w:val="24"/>
          <w:szCs w:val="24"/>
        </w:rPr>
        <w:t xml:space="preserve"> </w:t>
      </w:r>
      <w:r w:rsidRPr="005E6ED3">
        <w:rPr>
          <w:rFonts w:ascii="Times New Roman" w:hAnsi="Times New Roman"/>
          <w:sz w:val="24"/>
          <w:szCs w:val="24"/>
        </w:rPr>
        <w:t>лиц</w:t>
      </w:r>
      <w:r w:rsidRPr="005E6ED3">
        <w:rPr>
          <w:rFonts w:ascii="Times New Roman" w:hAnsi="Times New Roman"/>
          <w:spacing w:val="4"/>
          <w:sz w:val="24"/>
          <w:szCs w:val="24"/>
        </w:rPr>
        <w:t xml:space="preserve"> </w:t>
      </w:r>
      <w:r w:rsidRPr="005E6ED3">
        <w:rPr>
          <w:rFonts w:ascii="Times New Roman" w:hAnsi="Times New Roman"/>
          <w:sz w:val="24"/>
          <w:szCs w:val="24"/>
        </w:rPr>
        <w:t>на</w:t>
      </w:r>
      <w:r w:rsidRPr="005E6ED3">
        <w:rPr>
          <w:rFonts w:ascii="Times New Roman" w:hAnsi="Times New Roman"/>
          <w:spacing w:val="5"/>
          <w:sz w:val="24"/>
          <w:szCs w:val="24"/>
        </w:rPr>
        <w:t xml:space="preserve"> </w:t>
      </w:r>
      <w:r w:rsidRPr="005E6ED3">
        <w:rPr>
          <w:rFonts w:ascii="Times New Roman" w:hAnsi="Times New Roman"/>
          <w:sz w:val="24"/>
          <w:szCs w:val="24"/>
        </w:rPr>
        <w:t>уроках</w:t>
      </w:r>
      <w:r w:rsidRPr="005E6ED3">
        <w:rPr>
          <w:rFonts w:ascii="Times New Roman" w:hAnsi="Times New Roman"/>
          <w:spacing w:val="4"/>
          <w:sz w:val="24"/>
          <w:szCs w:val="24"/>
        </w:rPr>
        <w:t xml:space="preserve"> </w:t>
      </w:r>
      <w:r w:rsidRPr="005E6ED3">
        <w:rPr>
          <w:rFonts w:ascii="Times New Roman" w:hAnsi="Times New Roman"/>
          <w:sz w:val="24"/>
          <w:szCs w:val="24"/>
        </w:rPr>
        <w:t>без</w:t>
      </w:r>
      <w:r w:rsidRPr="005E6ED3">
        <w:rPr>
          <w:rFonts w:ascii="Times New Roman" w:hAnsi="Times New Roman"/>
          <w:spacing w:val="4"/>
          <w:sz w:val="24"/>
          <w:szCs w:val="24"/>
        </w:rPr>
        <w:t xml:space="preserve"> </w:t>
      </w:r>
      <w:r w:rsidRPr="005E6ED3">
        <w:rPr>
          <w:rFonts w:ascii="Times New Roman" w:hAnsi="Times New Roman"/>
          <w:sz w:val="24"/>
          <w:szCs w:val="24"/>
        </w:rPr>
        <w:t>разрешения</w:t>
      </w:r>
      <w:r w:rsidRPr="005E6ED3">
        <w:rPr>
          <w:rFonts w:ascii="Times New Roman" w:hAnsi="Times New Roman"/>
          <w:spacing w:val="5"/>
          <w:sz w:val="24"/>
          <w:szCs w:val="24"/>
        </w:rPr>
        <w:t xml:space="preserve"> </w:t>
      </w:r>
      <w:r w:rsidRPr="005E6ED3">
        <w:rPr>
          <w:rFonts w:ascii="Times New Roman" w:hAnsi="Times New Roman"/>
          <w:sz w:val="24"/>
          <w:szCs w:val="24"/>
        </w:rPr>
        <w:t>администрации;</w:t>
      </w:r>
    </w:p>
    <w:p w14:paraId="044238FA" w14:textId="77777777" w:rsidR="00272C9D" w:rsidRPr="005E6ED3" w:rsidRDefault="00272C9D" w:rsidP="00272C9D">
      <w:pPr>
        <w:pStyle w:val="a3"/>
        <w:widowControl w:val="0"/>
        <w:numPr>
          <w:ilvl w:val="0"/>
          <w:numId w:val="1"/>
        </w:numPr>
        <w:tabs>
          <w:tab w:val="left" w:pos="284"/>
        </w:tabs>
        <w:autoSpaceDE w:val="0"/>
        <w:autoSpaceDN w:val="0"/>
        <w:spacing w:after="0" w:line="240" w:lineRule="auto"/>
        <w:ind w:left="0" w:hanging="114"/>
        <w:contextualSpacing w:val="0"/>
        <w:rPr>
          <w:rFonts w:ascii="Times New Roman" w:hAnsi="Times New Roman"/>
          <w:sz w:val="24"/>
          <w:szCs w:val="24"/>
        </w:rPr>
      </w:pPr>
      <w:r w:rsidRPr="005E6ED3">
        <w:rPr>
          <w:rFonts w:ascii="Times New Roman" w:hAnsi="Times New Roman"/>
          <w:sz w:val="24"/>
          <w:szCs w:val="24"/>
        </w:rPr>
        <w:t>входить</w:t>
      </w:r>
      <w:r w:rsidRPr="005E6ED3">
        <w:rPr>
          <w:rFonts w:ascii="Times New Roman" w:hAnsi="Times New Roman"/>
          <w:spacing w:val="-4"/>
          <w:sz w:val="24"/>
          <w:szCs w:val="24"/>
        </w:rPr>
        <w:t xml:space="preserve"> </w:t>
      </w:r>
      <w:r w:rsidRPr="005E6ED3">
        <w:rPr>
          <w:rFonts w:ascii="Times New Roman" w:hAnsi="Times New Roman"/>
          <w:sz w:val="24"/>
          <w:szCs w:val="24"/>
        </w:rPr>
        <w:t>в</w:t>
      </w:r>
      <w:r w:rsidRPr="005E6ED3">
        <w:rPr>
          <w:rFonts w:ascii="Times New Roman" w:hAnsi="Times New Roman"/>
          <w:spacing w:val="-4"/>
          <w:sz w:val="24"/>
          <w:szCs w:val="24"/>
        </w:rPr>
        <w:t xml:space="preserve"> </w:t>
      </w:r>
      <w:r w:rsidRPr="005E6ED3">
        <w:rPr>
          <w:rFonts w:ascii="Times New Roman" w:hAnsi="Times New Roman"/>
          <w:sz w:val="24"/>
          <w:szCs w:val="24"/>
        </w:rPr>
        <w:t>класс</w:t>
      </w:r>
      <w:r w:rsidRPr="005E6ED3">
        <w:rPr>
          <w:rFonts w:ascii="Times New Roman" w:hAnsi="Times New Roman"/>
          <w:spacing w:val="-3"/>
          <w:sz w:val="24"/>
          <w:szCs w:val="24"/>
        </w:rPr>
        <w:t xml:space="preserve"> </w:t>
      </w:r>
      <w:r w:rsidRPr="005E6ED3">
        <w:rPr>
          <w:rFonts w:ascii="Times New Roman" w:hAnsi="Times New Roman"/>
          <w:sz w:val="24"/>
          <w:szCs w:val="24"/>
        </w:rPr>
        <w:t>после</w:t>
      </w:r>
      <w:r w:rsidRPr="005E6ED3">
        <w:rPr>
          <w:rFonts w:ascii="Times New Roman" w:hAnsi="Times New Roman"/>
          <w:spacing w:val="-3"/>
          <w:sz w:val="24"/>
          <w:szCs w:val="24"/>
        </w:rPr>
        <w:t xml:space="preserve"> </w:t>
      </w:r>
      <w:r w:rsidRPr="005E6ED3">
        <w:rPr>
          <w:rFonts w:ascii="Times New Roman" w:hAnsi="Times New Roman"/>
          <w:sz w:val="24"/>
          <w:szCs w:val="24"/>
        </w:rPr>
        <w:t>начала</w:t>
      </w:r>
      <w:r w:rsidRPr="005E6ED3">
        <w:rPr>
          <w:rFonts w:ascii="Times New Roman" w:hAnsi="Times New Roman"/>
          <w:spacing w:val="-5"/>
          <w:sz w:val="24"/>
          <w:szCs w:val="24"/>
        </w:rPr>
        <w:t xml:space="preserve"> </w:t>
      </w:r>
      <w:r w:rsidRPr="005E6ED3">
        <w:rPr>
          <w:rFonts w:ascii="Times New Roman" w:hAnsi="Times New Roman"/>
          <w:sz w:val="24"/>
          <w:szCs w:val="24"/>
        </w:rPr>
        <w:t>уроков</w:t>
      </w:r>
      <w:r w:rsidRPr="005E6ED3">
        <w:rPr>
          <w:rFonts w:ascii="Times New Roman" w:hAnsi="Times New Roman"/>
          <w:spacing w:val="-5"/>
          <w:sz w:val="24"/>
          <w:szCs w:val="24"/>
        </w:rPr>
        <w:t xml:space="preserve"> </w:t>
      </w:r>
      <w:r w:rsidRPr="005E6ED3">
        <w:rPr>
          <w:rFonts w:ascii="Times New Roman" w:hAnsi="Times New Roman"/>
          <w:sz w:val="24"/>
          <w:szCs w:val="24"/>
        </w:rPr>
        <w:t>разрешается</w:t>
      </w:r>
      <w:r w:rsidRPr="005E6ED3">
        <w:rPr>
          <w:rFonts w:ascii="Times New Roman" w:hAnsi="Times New Roman"/>
          <w:spacing w:val="-3"/>
          <w:sz w:val="24"/>
          <w:szCs w:val="24"/>
        </w:rPr>
        <w:t xml:space="preserve"> </w:t>
      </w:r>
      <w:r w:rsidRPr="005E6ED3">
        <w:rPr>
          <w:rFonts w:ascii="Times New Roman" w:hAnsi="Times New Roman"/>
          <w:sz w:val="24"/>
          <w:szCs w:val="24"/>
        </w:rPr>
        <w:t>только</w:t>
      </w:r>
      <w:r w:rsidRPr="005E6ED3">
        <w:rPr>
          <w:rFonts w:ascii="Times New Roman" w:hAnsi="Times New Roman"/>
          <w:spacing w:val="-2"/>
          <w:sz w:val="24"/>
          <w:szCs w:val="24"/>
        </w:rPr>
        <w:t xml:space="preserve"> </w:t>
      </w:r>
      <w:r w:rsidRPr="005E6ED3">
        <w:rPr>
          <w:rFonts w:ascii="Times New Roman" w:hAnsi="Times New Roman"/>
          <w:sz w:val="24"/>
          <w:szCs w:val="24"/>
        </w:rPr>
        <w:t>администрации;</w:t>
      </w:r>
    </w:p>
    <w:p w14:paraId="7B907508" w14:textId="77777777" w:rsidR="00272C9D" w:rsidRPr="005E6ED3" w:rsidRDefault="00272C9D" w:rsidP="00272C9D">
      <w:pPr>
        <w:pStyle w:val="a3"/>
        <w:widowControl w:val="0"/>
        <w:numPr>
          <w:ilvl w:val="0"/>
          <w:numId w:val="1"/>
        </w:numPr>
        <w:tabs>
          <w:tab w:val="left" w:pos="284"/>
        </w:tabs>
        <w:autoSpaceDE w:val="0"/>
        <w:autoSpaceDN w:val="0"/>
        <w:spacing w:after="0" w:line="240" w:lineRule="auto"/>
        <w:ind w:left="0" w:hanging="114"/>
        <w:contextualSpacing w:val="0"/>
        <w:rPr>
          <w:rFonts w:ascii="Times New Roman" w:hAnsi="Times New Roman"/>
          <w:sz w:val="24"/>
          <w:szCs w:val="24"/>
        </w:rPr>
      </w:pPr>
      <w:r w:rsidRPr="005E6ED3">
        <w:rPr>
          <w:rFonts w:ascii="Times New Roman" w:hAnsi="Times New Roman"/>
          <w:sz w:val="24"/>
          <w:szCs w:val="24"/>
        </w:rPr>
        <w:t>делать</w:t>
      </w:r>
      <w:r w:rsidRPr="005E6ED3">
        <w:rPr>
          <w:rFonts w:ascii="Times New Roman" w:hAnsi="Times New Roman"/>
          <w:spacing w:val="28"/>
          <w:sz w:val="24"/>
          <w:szCs w:val="24"/>
        </w:rPr>
        <w:t xml:space="preserve"> </w:t>
      </w:r>
      <w:r w:rsidRPr="005E6ED3">
        <w:rPr>
          <w:rFonts w:ascii="Times New Roman" w:hAnsi="Times New Roman"/>
          <w:sz w:val="24"/>
          <w:szCs w:val="24"/>
        </w:rPr>
        <w:t>педагогическим</w:t>
      </w:r>
      <w:r w:rsidRPr="005E6ED3">
        <w:rPr>
          <w:rFonts w:ascii="Times New Roman" w:hAnsi="Times New Roman"/>
          <w:spacing w:val="30"/>
          <w:sz w:val="24"/>
          <w:szCs w:val="24"/>
        </w:rPr>
        <w:t xml:space="preserve"> </w:t>
      </w:r>
      <w:r w:rsidRPr="005E6ED3">
        <w:rPr>
          <w:rFonts w:ascii="Times New Roman" w:hAnsi="Times New Roman"/>
          <w:sz w:val="24"/>
          <w:szCs w:val="24"/>
        </w:rPr>
        <w:t>работникам</w:t>
      </w:r>
      <w:r w:rsidRPr="005E6ED3">
        <w:rPr>
          <w:rFonts w:ascii="Times New Roman" w:hAnsi="Times New Roman"/>
          <w:spacing w:val="29"/>
          <w:sz w:val="24"/>
          <w:szCs w:val="24"/>
        </w:rPr>
        <w:t xml:space="preserve"> </w:t>
      </w:r>
      <w:r w:rsidRPr="005E6ED3">
        <w:rPr>
          <w:rFonts w:ascii="Times New Roman" w:hAnsi="Times New Roman"/>
          <w:sz w:val="24"/>
          <w:szCs w:val="24"/>
        </w:rPr>
        <w:t>замечания</w:t>
      </w:r>
      <w:r w:rsidRPr="005E6ED3">
        <w:rPr>
          <w:rFonts w:ascii="Times New Roman" w:hAnsi="Times New Roman"/>
          <w:spacing w:val="31"/>
          <w:sz w:val="24"/>
          <w:szCs w:val="24"/>
        </w:rPr>
        <w:t xml:space="preserve"> </w:t>
      </w:r>
      <w:r w:rsidRPr="005E6ED3">
        <w:rPr>
          <w:rFonts w:ascii="Times New Roman" w:hAnsi="Times New Roman"/>
          <w:sz w:val="24"/>
          <w:szCs w:val="24"/>
        </w:rPr>
        <w:t>по</w:t>
      </w:r>
      <w:r w:rsidRPr="005E6ED3">
        <w:rPr>
          <w:rFonts w:ascii="Times New Roman" w:hAnsi="Times New Roman"/>
          <w:spacing w:val="30"/>
          <w:sz w:val="24"/>
          <w:szCs w:val="24"/>
        </w:rPr>
        <w:t xml:space="preserve"> </w:t>
      </w:r>
      <w:r w:rsidRPr="005E6ED3">
        <w:rPr>
          <w:rFonts w:ascii="Times New Roman" w:hAnsi="Times New Roman"/>
          <w:sz w:val="24"/>
          <w:szCs w:val="24"/>
        </w:rPr>
        <w:t>поводу</w:t>
      </w:r>
      <w:r w:rsidRPr="005E6ED3">
        <w:rPr>
          <w:rFonts w:ascii="Times New Roman" w:hAnsi="Times New Roman"/>
          <w:spacing w:val="29"/>
          <w:sz w:val="24"/>
          <w:szCs w:val="24"/>
        </w:rPr>
        <w:t xml:space="preserve"> </w:t>
      </w:r>
      <w:r w:rsidRPr="005E6ED3">
        <w:rPr>
          <w:rFonts w:ascii="Times New Roman" w:hAnsi="Times New Roman"/>
          <w:sz w:val="24"/>
          <w:szCs w:val="24"/>
        </w:rPr>
        <w:t>их</w:t>
      </w:r>
      <w:r w:rsidRPr="005E6ED3">
        <w:rPr>
          <w:rFonts w:ascii="Times New Roman" w:hAnsi="Times New Roman"/>
          <w:spacing w:val="30"/>
          <w:sz w:val="24"/>
          <w:szCs w:val="24"/>
        </w:rPr>
        <w:t xml:space="preserve"> </w:t>
      </w:r>
      <w:r w:rsidRPr="005E6ED3">
        <w:rPr>
          <w:rFonts w:ascii="Times New Roman" w:hAnsi="Times New Roman"/>
          <w:sz w:val="24"/>
          <w:szCs w:val="24"/>
        </w:rPr>
        <w:t>работы</w:t>
      </w:r>
      <w:r w:rsidRPr="005E6ED3">
        <w:rPr>
          <w:rFonts w:ascii="Times New Roman" w:hAnsi="Times New Roman"/>
          <w:spacing w:val="30"/>
          <w:sz w:val="24"/>
          <w:szCs w:val="24"/>
        </w:rPr>
        <w:t xml:space="preserve"> </w:t>
      </w:r>
      <w:r w:rsidRPr="005E6ED3">
        <w:rPr>
          <w:rFonts w:ascii="Times New Roman" w:hAnsi="Times New Roman"/>
          <w:sz w:val="24"/>
          <w:szCs w:val="24"/>
        </w:rPr>
        <w:t>во</w:t>
      </w:r>
      <w:r w:rsidRPr="005E6ED3">
        <w:rPr>
          <w:rFonts w:ascii="Times New Roman" w:hAnsi="Times New Roman"/>
          <w:spacing w:val="33"/>
          <w:sz w:val="24"/>
          <w:szCs w:val="24"/>
        </w:rPr>
        <w:t xml:space="preserve"> </w:t>
      </w:r>
      <w:r w:rsidRPr="005E6ED3">
        <w:rPr>
          <w:rFonts w:ascii="Times New Roman" w:hAnsi="Times New Roman"/>
          <w:sz w:val="24"/>
          <w:szCs w:val="24"/>
        </w:rPr>
        <w:t>время</w:t>
      </w:r>
      <w:r>
        <w:rPr>
          <w:rFonts w:ascii="Times New Roman" w:hAnsi="Times New Roman"/>
          <w:spacing w:val="-67"/>
          <w:sz w:val="24"/>
          <w:szCs w:val="24"/>
        </w:rPr>
        <w:t xml:space="preserve"> </w:t>
      </w:r>
      <w:r w:rsidRPr="005E6ED3">
        <w:rPr>
          <w:rFonts w:ascii="Times New Roman" w:hAnsi="Times New Roman"/>
          <w:sz w:val="24"/>
          <w:szCs w:val="24"/>
        </w:rPr>
        <w:t>проведения</w:t>
      </w:r>
      <w:r w:rsidRPr="005E6ED3">
        <w:rPr>
          <w:rFonts w:ascii="Times New Roman" w:hAnsi="Times New Roman"/>
          <w:spacing w:val="-1"/>
          <w:sz w:val="24"/>
          <w:szCs w:val="24"/>
        </w:rPr>
        <w:t xml:space="preserve"> </w:t>
      </w:r>
      <w:r w:rsidRPr="005E6ED3">
        <w:rPr>
          <w:rFonts w:ascii="Times New Roman" w:hAnsi="Times New Roman"/>
          <w:sz w:val="24"/>
          <w:szCs w:val="24"/>
        </w:rPr>
        <w:t>уроков</w:t>
      </w:r>
      <w:r w:rsidRPr="005E6ED3">
        <w:rPr>
          <w:rFonts w:ascii="Times New Roman" w:hAnsi="Times New Roman"/>
          <w:spacing w:val="-4"/>
          <w:sz w:val="24"/>
          <w:szCs w:val="24"/>
        </w:rPr>
        <w:t xml:space="preserve"> </w:t>
      </w:r>
      <w:r w:rsidRPr="005E6ED3">
        <w:rPr>
          <w:rFonts w:ascii="Times New Roman" w:hAnsi="Times New Roman"/>
          <w:sz w:val="24"/>
          <w:szCs w:val="24"/>
        </w:rPr>
        <w:t>и в</w:t>
      </w:r>
      <w:r w:rsidRPr="005E6ED3">
        <w:rPr>
          <w:rFonts w:ascii="Times New Roman" w:hAnsi="Times New Roman"/>
          <w:spacing w:val="-2"/>
          <w:sz w:val="24"/>
          <w:szCs w:val="24"/>
        </w:rPr>
        <w:t xml:space="preserve"> </w:t>
      </w:r>
      <w:r w:rsidRPr="005E6ED3">
        <w:rPr>
          <w:rFonts w:ascii="Times New Roman" w:hAnsi="Times New Roman"/>
          <w:sz w:val="24"/>
          <w:szCs w:val="24"/>
        </w:rPr>
        <w:t>присутствии</w:t>
      </w:r>
      <w:r w:rsidRPr="005E6ED3">
        <w:rPr>
          <w:rFonts w:ascii="Times New Roman" w:hAnsi="Times New Roman"/>
          <w:spacing w:val="-3"/>
          <w:sz w:val="24"/>
          <w:szCs w:val="24"/>
        </w:rPr>
        <w:t xml:space="preserve"> </w:t>
      </w:r>
      <w:r w:rsidRPr="005E6ED3">
        <w:rPr>
          <w:rFonts w:ascii="Times New Roman" w:hAnsi="Times New Roman"/>
          <w:sz w:val="24"/>
          <w:szCs w:val="24"/>
        </w:rPr>
        <w:t>обучающихся.</w:t>
      </w:r>
    </w:p>
    <w:p w14:paraId="6FE6A62B" w14:textId="77777777" w:rsidR="00272C9D" w:rsidRPr="005E6ED3" w:rsidRDefault="00272C9D" w:rsidP="00272C9D">
      <w:pPr>
        <w:pStyle w:val="1"/>
        <w:numPr>
          <w:ilvl w:val="0"/>
          <w:numId w:val="13"/>
        </w:numPr>
        <w:tabs>
          <w:tab w:val="left" w:pos="606"/>
        </w:tabs>
        <w:spacing w:line="240" w:lineRule="auto"/>
        <w:ind w:left="0"/>
        <w:jc w:val="left"/>
        <w:rPr>
          <w:sz w:val="24"/>
          <w:szCs w:val="24"/>
        </w:rPr>
      </w:pPr>
      <w:r w:rsidRPr="005E6ED3">
        <w:rPr>
          <w:sz w:val="24"/>
          <w:szCs w:val="24"/>
        </w:rPr>
        <w:t>Основные</w:t>
      </w:r>
      <w:r w:rsidRPr="005E6ED3">
        <w:rPr>
          <w:spacing w:val="-4"/>
          <w:sz w:val="24"/>
          <w:szCs w:val="24"/>
        </w:rPr>
        <w:t xml:space="preserve"> </w:t>
      </w:r>
      <w:r w:rsidRPr="005E6ED3">
        <w:rPr>
          <w:sz w:val="24"/>
          <w:szCs w:val="24"/>
        </w:rPr>
        <w:t>требования</w:t>
      </w:r>
      <w:r w:rsidRPr="005E6ED3">
        <w:rPr>
          <w:spacing w:val="-6"/>
          <w:sz w:val="24"/>
          <w:szCs w:val="24"/>
        </w:rPr>
        <w:t xml:space="preserve"> </w:t>
      </w:r>
      <w:r w:rsidRPr="005E6ED3">
        <w:rPr>
          <w:sz w:val="24"/>
          <w:szCs w:val="24"/>
        </w:rPr>
        <w:t>к</w:t>
      </w:r>
      <w:r w:rsidRPr="005E6ED3">
        <w:rPr>
          <w:spacing w:val="-4"/>
          <w:sz w:val="24"/>
          <w:szCs w:val="24"/>
        </w:rPr>
        <w:t xml:space="preserve"> </w:t>
      </w:r>
      <w:r w:rsidRPr="005E6ED3">
        <w:rPr>
          <w:sz w:val="24"/>
          <w:szCs w:val="24"/>
        </w:rPr>
        <w:t>режиму</w:t>
      </w:r>
    </w:p>
    <w:p w14:paraId="7E81BFF8" w14:textId="77777777" w:rsidR="00272C9D" w:rsidRPr="005E6ED3" w:rsidRDefault="00272C9D" w:rsidP="00272C9D">
      <w:pPr>
        <w:pStyle w:val="a3"/>
        <w:ind w:left="0" w:firstLine="567"/>
        <w:rPr>
          <w:rFonts w:ascii="Times New Roman" w:hAnsi="Times New Roman"/>
          <w:sz w:val="24"/>
          <w:szCs w:val="24"/>
        </w:rPr>
      </w:pPr>
      <w:r w:rsidRPr="005E6ED3">
        <w:rPr>
          <w:rFonts w:ascii="Times New Roman" w:hAnsi="Times New Roman"/>
          <w:sz w:val="24"/>
          <w:szCs w:val="24"/>
        </w:rPr>
        <w:t>12.1. Открытие школы утром в 7.30</w:t>
      </w:r>
    </w:p>
    <w:p w14:paraId="52AE9324" w14:textId="77777777" w:rsidR="00272C9D" w:rsidRPr="005E6ED3" w:rsidRDefault="00272C9D" w:rsidP="00272C9D">
      <w:pPr>
        <w:pStyle w:val="a3"/>
        <w:ind w:left="0" w:firstLine="567"/>
        <w:rPr>
          <w:rFonts w:ascii="Times New Roman" w:hAnsi="Times New Roman"/>
          <w:sz w:val="24"/>
          <w:szCs w:val="24"/>
        </w:rPr>
      </w:pPr>
      <w:r w:rsidRPr="005E6ED3">
        <w:rPr>
          <w:rFonts w:ascii="Times New Roman" w:hAnsi="Times New Roman"/>
          <w:sz w:val="24"/>
          <w:szCs w:val="24"/>
        </w:rPr>
        <w:t>12.2. Приход дежурного администратора 7.45</w:t>
      </w:r>
    </w:p>
    <w:p w14:paraId="0E4FA446" w14:textId="77777777" w:rsidR="00272C9D" w:rsidRPr="005E6ED3" w:rsidRDefault="00272C9D" w:rsidP="00272C9D">
      <w:pPr>
        <w:pStyle w:val="a3"/>
        <w:ind w:left="0" w:firstLine="567"/>
        <w:rPr>
          <w:rFonts w:ascii="Times New Roman" w:hAnsi="Times New Roman"/>
          <w:sz w:val="24"/>
          <w:szCs w:val="24"/>
        </w:rPr>
      </w:pPr>
      <w:r w:rsidRPr="005E6ED3">
        <w:rPr>
          <w:rFonts w:ascii="Times New Roman" w:hAnsi="Times New Roman"/>
          <w:sz w:val="24"/>
          <w:szCs w:val="24"/>
        </w:rPr>
        <w:t>12.3. Начало занятий в 8.30</w:t>
      </w:r>
    </w:p>
    <w:p w14:paraId="205DBCE4" w14:textId="77777777" w:rsidR="00272C9D" w:rsidRPr="005E6ED3" w:rsidRDefault="00272C9D" w:rsidP="00272C9D">
      <w:pPr>
        <w:pStyle w:val="a3"/>
        <w:ind w:left="0" w:firstLine="567"/>
        <w:rPr>
          <w:rFonts w:ascii="Times New Roman" w:hAnsi="Times New Roman"/>
          <w:sz w:val="24"/>
          <w:szCs w:val="24"/>
        </w:rPr>
      </w:pPr>
      <w:r w:rsidRPr="005E6ED3">
        <w:rPr>
          <w:rFonts w:ascii="Times New Roman" w:hAnsi="Times New Roman"/>
          <w:sz w:val="24"/>
          <w:szCs w:val="24"/>
        </w:rPr>
        <w:t>12.4. Окончание занятий в 15.30</w:t>
      </w:r>
    </w:p>
    <w:p w14:paraId="472437CA" w14:textId="77777777" w:rsidR="00272C9D" w:rsidRPr="005E6ED3" w:rsidRDefault="00272C9D" w:rsidP="00272C9D">
      <w:pPr>
        <w:pStyle w:val="a3"/>
        <w:ind w:left="0" w:firstLine="567"/>
        <w:rPr>
          <w:rFonts w:ascii="Times New Roman" w:hAnsi="Times New Roman"/>
          <w:sz w:val="24"/>
          <w:szCs w:val="24"/>
        </w:rPr>
      </w:pPr>
      <w:r w:rsidRPr="005E6ED3">
        <w:rPr>
          <w:rFonts w:ascii="Times New Roman" w:hAnsi="Times New Roman"/>
          <w:sz w:val="24"/>
          <w:szCs w:val="24"/>
        </w:rPr>
        <w:t>12.5. Внеурочная деятельность и дополнительное образование – до 19.00</w:t>
      </w:r>
    </w:p>
    <w:p w14:paraId="537D2CBA" w14:textId="77777777" w:rsidR="00272C9D" w:rsidRPr="005E6ED3" w:rsidRDefault="00272C9D" w:rsidP="00272C9D">
      <w:pPr>
        <w:pStyle w:val="a3"/>
        <w:ind w:left="0" w:firstLine="567"/>
        <w:rPr>
          <w:rFonts w:ascii="Times New Roman" w:hAnsi="Times New Roman"/>
          <w:sz w:val="24"/>
          <w:szCs w:val="24"/>
        </w:rPr>
      </w:pPr>
      <w:r w:rsidRPr="005E6ED3">
        <w:rPr>
          <w:rFonts w:ascii="Times New Roman" w:hAnsi="Times New Roman"/>
          <w:sz w:val="24"/>
          <w:szCs w:val="24"/>
        </w:rPr>
        <w:t>12.6. Закрытие школы и приход сторожа-вахтера в 19.00</w:t>
      </w:r>
    </w:p>
    <w:p w14:paraId="0429CE70" w14:textId="77777777" w:rsidR="00272C9D" w:rsidRPr="00576310"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Педагогические</w:t>
      </w:r>
      <w:r w:rsidRPr="005E6ED3">
        <w:rPr>
          <w:rFonts w:ascii="Times New Roman" w:hAnsi="Times New Roman"/>
          <w:spacing w:val="14"/>
          <w:sz w:val="24"/>
          <w:szCs w:val="24"/>
        </w:rPr>
        <w:t xml:space="preserve"> </w:t>
      </w:r>
      <w:r w:rsidRPr="005E6ED3">
        <w:rPr>
          <w:rFonts w:ascii="Times New Roman" w:hAnsi="Times New Roman"/>
          <w:sz w:val="24"/>
          <w:szCs w:val="24"/>
        </w:rPr>
        <w:t>работники</w:t>
      </w:r>
      <w:r w:rsidRPr="005E6ED3">
        <w:rPr>
          <w:rFonts w:ascii="Times New Roman" w:hAnsi="Times New Roman"/>
          <w:spacing w:val="20"/>
          <w:sz w:val="24"/>
          <w:szCs w:val="24"/>
        </w:rPr>
        <w:t xml:space="preserve"> </w:t>
      </w:r>
      <w:r w:rsidRPr="005E6ED3">
        <w:rPr>
          <w:rFonts w:ascii="Times New Roman" w:hAnsi="Times New Roman"/>
          <w:sz w:val="24"/>
          <w:szCs w:val="24"/>
        </w:rPr>
        <w:t>обязаны</w:t>
      </w:r>
      <w:r w:rsidRPr="005E6ED3">
        <w:rPr>
          <w:rFonts w:ascii="Times New Roman" w:hAnsi="Times New Roman"/>
          <w:spacing w:val="32"/>
          <w:sz w:val="24"/>
          <w:szCs w:val="24"/>
        </w:rPr>
        <w:t xml:space="preserve"> </w:t>
      </w:r>
      <w:r w:rsidRPr="005E6ED3">
        <w:rPr>
          <w:rFonts w:ascii="Times New Roman" w:hAnsi="Times New Roman"/>
          <w:sz w:val="24"/>
          <w:szCs w:val="24"/>
        </w:rPr>
        <w:t>соблюдать</w:t>
      </w:r>
      <w:r w:rsidRPr="005E6ED3">
        <w:rPr>
          <w:rFonts w:ascii="Times New Roman" w:hAnsi="Times New Roman"/>
          <w:spacing w:val="12"/>
          <w:sz w:val="24"/>
          <w:szCs w:val="24"/>
        </w:rPr>
        <w:t xml:space="preserve"> </w:t>
      </w:r>
      <w:r w:rsidRPr="005E6ED3">
        <w:rPr>
          <w:rFonts w:ascii="Times New Roman" w:hAnsi="Times New Roman"/>
          <w:sz w:val="24"/>
          <w:szCs w:val="24"/>
        </w:rPr>
        <w:t>режим</w:t>
      </w:r>
      <w:r w:rsidRPr="005E6ED3">
        <w:rPr>
          <w:rFonts w:ascii="Times New Roman" w:hAnsi="Times New Roman"/>
          <w:spacing w:val="15"/>
          <w:sz w:val="24"/>
          <w:szCs w:val="24"/>
        </w:rPr>
        <w:t xml:space="preserve"> </w:t>
      </w:r>
      <w:r w:rsidRPr="005E6ED3">
        <w:rPr>
          <w:rFonts w:ascii="Times New Roman" w:hAnsi="Times New Roman"/>
          <w:sz w:val="24"/>
          <w:szCs w:val="24"/>
        </w:rPr>
        <w:t>проветривания,</w:t>
      </w:r>
      <w:r w:rsidRPr="005E6ED3">
        <w:rPr>
          <w:rFonts w:ascii="Times New Roman" w:hAnsi="Times New Roman"/>
          <w:spacing w:val="-67"/>
          <w:sz w:val="24"/>
          <w:szCs w:val="24"/>
        </w:rPr>
        <w:t xml:space="preserve"> </w:t>
      </w:r>
      <w:r w:rsidRPr="005E6ED3">
        <w:rPr>
          <w:rFonts w:ascii="Times New Roman" w:hAnsi="Times New Roman"/>
          <w:sz w:val="24"/>
          <w:szCs w:val="24"/>
        </w:rPr>
        <w:t>температурный</w:t>
      </w:r>
      <w:r w:rsidRPr="005E6ED3">
        <w:rPr>
          <w:rFonts w:ascii="Times New Roman" w:hAnsi="Times New Roman"/>
          <w:spacing w:val="4"/>
          <w:sz w:val="24"/>
          <w:szCs w:val="24"/>
        </w:rPr>
        <w:t xml:space="preserve"> </w:t>
      </w:r>
      <w:r w:rsidRPr="005E6ED3">
        <w:rPr>
          <w:rFonts w:ascii="Times New Roman" w:hAnsi="Times New Roman"/>
          <w:sz w:val="24"/>
          <w:szCs w:val="24"/>
        </w:rPr>
        <w:t>режим</w:t>
      </w:r>
      <w:r w:rsidRPr="005E6ED3">
        <w:rPr>
          <w:rFonts w:ascii="Times New Roman" w:hAnsi="Times New Roman"/>
          <w:spacing w:val="3"/>
          <w:sz w:val="24"/>
          <w:szCs w:val="24"/>
        </w:rPr>
        <w:t xml:space="preserve"> </w:t>
      </w:r>
      <w:r w:rsidRPr="005E6ED3">
        <w:rPr>
          <w:rFonts w:ascii="Times New Roman" w:hAnsi="Times New Roman"/>
          <w:sz w:val="24"/>
          <w:szCs w:val="24"/>
        </w:rPr>
        <w:t>и</w:t>
      </w:r>
      <w:r w:rsidRPr="005E6ED3">
        <w:rPr>
          <w:rFonts w:ascii="Times New Roman" w:hAnsi="Times New Roman"/>
          <w:spacing w:val="3"/>
          <w:sz w:val="24"/>
          <w:szCs w:val="24"/>
        </w:rPr>
        <w:t xml:space="preserve"> </w:t>
      </w:r>
      <w:r w:rsidRPr="005E6ED3">
        <w:rPr>
          <w:rFonts w:ascii="Times New Roman" w:hAnsi="Times New Roman"/>
          <w:sz w:val="24"/>
          <w:szCs w:val="24"/>
        </w:rPr>
        <w:t>режим</w:t>
      </w:r>
      <w:r w:rsidRPr="005E6ED3">
        <w:rPr>
          <w:rFonts w:ascii="Times New Roman" w:hAnsi="Times New Roman"/>
          <w:spacing w:val="4"/>
          <w:sz w:val="24"/>
          <w:szCs w:val="24"/>
        </w:rPr>
        <w:t xml:space="preserve"> </w:t>
      </w:r>
      <w:r>
        <w:rPr>
          <w:rFonts w:ascii="Times New Roman" w:hAnsi="Times New Roman"/>
          <w:sz w:val="24"/>
          <w:szCs w:val="24"/>
        </w:rPr>
        <w:t>энергосбережения.</w:t>
      </w:r>
    </w:p>
    <w:p w14:paraId="52E1639F" w14:textId="77777777" w:rsidR="00272C9D" w:rsidRPr="005E6ED3" w:rsidRDefault="00272C9D" w:rsidP="00272C9D">
      <w:pPr>
        <w:pStyle w:val="1"/>
        <w:numPr>
          <w:ilvl w:val="0"/>
          <w:numId w:val="13"/>
        </w:numPr>
        <w:tabs>
          <w:tab w:val="left" w:pos="426"/>
        </w:tabs>
        <w:spacing w:line="240" w:lineRule="auto"/>
        <w:ind w:left="0"/>
        <w:rPr>
          <w:sz w:val="24"/>
          <w:szCs w:val="24"/>
        </w:rPr>
      </w:pPr>
      <w:r w:rsidRPr="005E6ED3">
        <w:rPr>
          <w:spacing w:val="-1"/>
          <w:sz w:val="24"/>
          <w:szCs w:val="24"/>
        </w:rPr>
        <w:t>Ответственность</w:t>
      </w:r>
      <w:r w:rsidRPr="005E6ED3">
        <w:rPr>
          <w:spacing w:val="-16"/>
          <w:sz w:val="24"/>
          <w:szCs w:val="24"/>
        </w:rPr>
        <w:t xml:space="preserve"> </w:t>
      </w:r>
      <w:r w:rsidRPr="005E6ED3">
        <w:rPr>
          <w:spacing w:val="-1"/>
          <w:sz w:val="24"/>
          <w:szCs w:val="24"/>
        </w:rPr>
        <w:t>сторон.</w:t>
      </w:r>
      <w:r w:rsidRPr="005E6ED3">
        <w:rPr>
          <w:spacing w:val="-14"/>
          <w:sz w:val="24"/>
          <w:szCs w:val="24"/>
        </w:rPr>
        <w:t xml:space="preserve"> </w:t>
      </w:r>
      <w:r w:rsidRPr="005E6ED3">
        <w:rPr>
          <w:spacing w:val="-1"/>
          <w:sz w:val="24"/>
          <w:szCs w:val="24"/>
        </w:rPr>
        <w:t>Порядок</w:t>
      </w:r>
      <w:r w:rsidRPr="005E6ED3">
        <w:rPr>
          <w:spacing w:val="-4"/>
          <w:sz w:val="24"/>
          <w:szCs w:val="24"/>
        </w:rPr>
        <w:t xml:space="preserve"> </w:t>
      </w:r>
      <w:r w:rsidRPr="005E6ED3">
        <w:rPr>
          <w:spacing w:val="-1"/>
          <w:sz w:val="24"/>
          <w:szCs w:val="24"/>
        </w:rPr>
        <w:t>разрешения</w:t>
      </w:r>
      <w:r w:rsidRPr="005E6ED3">
        <w:rPr>
          <w:spacing w:val="-6"/>
          <w:sz w:val="24"/>
          <w:szCs w:val="24"/>
        </w:rPr>
        <w:t xml:space="preserve"> </w:t>
      </w:r>
      <w:r w:rsidRPr="005E6ED3">
        <w:rPr>
          <w:sz w:val="24"/>
          <w:szCs w:val="24"/>
        </w:rPr>
        <w:t>споров.</w:t>
      </w:r>
    </w:p>
    <w:p w14:paraId="2BB7A8CC" w14:textId="77777777" w:rsidR="00272C9D" w:rsidRPr="005E6ED3" w:rsidRDefault="00272C9D" w:rsidP="00272C9D">
      <w:pPr>
        <w:tabs>
          <w:tab w:val="left" w:pos="759"/>
        </w:tabs>
        <w:spacing w:after="0" w:line="240" w:lineRule="auto"/>
        <w:rPr>
          <w:rFonts w:ascii="Times New Roman" w:hAnsi="Times New Roman" w:cs="Times New Roman"/>
          <w:b/>
          <w:sz w:val="24"/>
          <w:szCs w:val="24"/>
        </w:rPr>
      </w:pPr>
      <w:r w:rsidRPr="005E6ED3">
        <w:rPr>
          <w:rFonts w:ascii="Times New Roman" w:hAnsi="Times New Roman" w:cs="Times New Roman"/>
          <w:b/>
          <w:sz w:val="24"/>
          <w:szCs w:val="24"/>
        </w:rPr>
        <w:t>Работодатель</w:t>
      </w:r>
      <w:r w:rsidRPr="005E6ED3">
        <w:rPr>
          <w:rFonts w:ascii="Times New Roman" w:hAnsi="Times New Roman" w:cs="Times New Roman"/>
          <w:b/>
          <w:spacing w:val="3"/>
          <w:sz w:val="24"/>
          <w:szCs w:val="24"/>
        </w:rPr>
        <w:t xml:space="preserve"> </w:t>
      </w:r>
      <w:r w:rsidRPr="005E6ED3">
        <w:rPr>
          <w:rFonts w:ascii="Times New Roman" w:hAnsi="Times New Roman" w:cs="Times New Roman"/>
          <w:b/>
          <w:sz w:val="24"/>
          <w:szCs w:val="24"/>
        </w:rPr>
        <w:t>несет</w:t>
      </w:r>
      <w:r w:rsidRPr="005E6ED3">
        <w:rPr>
          <w:rFonts w:ascii="Times New Roman" w:hAnsi="Times New Roman" w:cs="Times New Roman"/>
          <w:b/>
          <w:spacing w:val="8"/>
          <w:sz w:val="24"/>
          <w:szCs w:val="24"/>
        </w:rPr>
        <w:t xml:space="preserve"> </w:t>
      </w:r>
      <w:r w:rsidRPr="005E6ED3">
        <w:rPr>
          <w:rFonts w:ascii="Times New Roman" w:hAnsi="Times New Roman" w:cs="Times New Roman"/>
          <w:b/>
          <w:sz w:val="24"/>
          <w:szCs w:val="24"/>
        </w:rPr>
        <w:t>ответственность:</w:t>
      </w:r>
    </w:p>
    <w:p w14:paraId="3FD37260" w14:textId="77777777" w:rsidR="00272C9D" w:rsidRPr="005E6ED3" w:rsidRDefault="00272C9D" w:rsidP="00272C9D">
      <w:pPr>
        <w:pStyle w:val="af2"/>
        <w:spacing w:after="0" w:line="240" w:lineRule="auto"/>
        <w:ind w:firstLine="567"/>
        <w:rPr>
          <w:rFonts w:ascii="Times New Roman" w:hAnsi="Times New Roman" w:cs="Times New Roman"/>
          <w:sz w:val="24"/>
          <w:szCs w:val="24"/>
        </w:rPr>
      </w:pPr>
      <w:r w:rsidRPr="005E6ED3">
        <w:rPr>
          <w:rFonts w:ascii="Times New Roman" w:hAnsi="Times New Roman" w:cs="Times New Roman"/>
          <w:sz w:val="24"/>
          <w:szCs w:val="24"/>
        </w:rPr>
        <w:t>13.</w:t>
      </w:r>
      <w:proofErr w:type="gramStart"/>
      <w:r w:rsidRPr="005E6ED3">
        <w:rPr>
          <w:rFonts w:ascii="Times New Roman" w:hAnsi="Times New Roman" w:cs="Times New Roman"/>
          <w:sz w:val="24"/>
          <w:szCs w:val="24"/>
        </w:rPr>
        <w:t>1.Материальная</w:t>
      </w:r>
      <w:proofErr w:type="gramEnd"/>
      <w:r w:rsidRPr="005E6ED3">
        <w:rPr>
          <w:rFonts w:ascii="Times New Roman" w:hAnsi="Times New Roman" w:cs="Times New Roman"/>
          <w:sz w:val="24"/>
          <w:szCs w:val="24"/>
        </w:rPr>
        <w:t xml:space="preserve"> ответственность Работодателя наступает в случае причинения</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ущерба Работнику в результате виновного противоправного поведения (действий</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или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бездействия),</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если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иное</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не</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предусмотрено</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Трудовым</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кодексом</w:t>
      </w:r>
      <w:r w:rsidRPr="005E6ED3">
        <w:rPr>
          <w:rFonts w:ascii="Times New Roman" w:hAnsi="Times New Roman" w:cs="Times New Roman"/>
          <w:spacing w:val="70"/>
          <w:sz w:val="24"/>
          <w:szCs w:val="24"/>
        </w:rPr>
        <w:t xml:space="preserve"> </w:t>
      </w:r>
      <w:r w:rsidRPr="005E6ED3">
        <w:rPr>
          <w:rFonts w:ascii="Times New Roman" w:hAnsi="Times New Roman" w:cs="Times New Roman"/>
          <w:sz w:val="24"/>
          <w:szCs w:val="24"/>
        </w:rPr>
        <w:t>РФ</w:t>
      </w:r>
      <w:r w:rsidRPr="005E6ED3">
        <w:rPr>
          <w:rFonts w:ascii="Times New Roman" w:hAnsi="Times New Roman" w:cs="Times New Roman"/>
          <w:spacing w:val="70"/>
          <w:sz w:val="24"/>
          <w:szCs w:val="24"/>
        </w:rPr>
        <w:t xml:space="preserve"> </w:t>
      </w:r>
      <w:r w:rsidRPr="005E6ED3">
        <w:rPr>
          <w:rFonts w:ascii="Times New Roman" w:hAnsi="Times New Roman" w:cs="Times New Roman"/>
          <w:sz w:val="24"/>
          <w:szCs w:val="24"/>
        </w:rPr>
        <w:t>или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иными</w:t>
      </w:r>
      <w:r w:rsidRPr="005E6ED3">
        <w:rPr>
          <w:rFonts w:ascii="Times New Roman" w:hAnsi="Times New Roman" w:cs="Times New Roman"/>
          <w:spacing w:val="-3"/>
          <w:sz w:val="24"/>
          <w:szCs w:val="24"/>
        </w:rPr>
        <w:t xml:space="preserve"> </w:t>
      </w:r>
      <w:r w:rsidRPr="005E6ED3">
        <w:rPr>
          <w:rFonts w:ascii="Times New Roman" w:hAnsi="Times New Roman" w:cs="Times New Roman"/>
          <w:sz w:val="24"/>
          <w:szCs w:val="24"/>
        </w:rPr>
        <w:t>федеральными законами.</w:t>
      </w:r>
    </w:p>
    <w:p w14:paraId="2DD7A5AB" w14:textId="77777777" w:rsidR="00272C9D" w:rsidRPr="005E6ED3" w:rsidRDefault="00272C9D" w:rsidP="00272C9D">
      <w:pPr>
        <w:pStyle w:val="af2"/>
        <w:spacing w:after="0" w:line="240" w:lineRule="auto"/>
        <w:ind w:firstLine="567"/>
        <w:rPr>
          <w:rFonts w:ascii="Times New Roman" w:hAnsi="Times New Roman" w:cs="Times New Roman"/>
          <w:sz w:val="24"/>
          <w:szCs w:val="24"/>
        </w:rPr>
      </w:pPr>
      <w:r w:rsidRPr="005E6ED3">
        <w:rPr>
          <w:rFonts w:ascii="Times New Roman" w:hAnsi="Times New Roman" w:cs="Times New Roman"/>
          <w:sz w:val="24"/>
          <w:szCs w:val="24"/>
        </w:rPr>
        <w:t>Работодатель,</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причинивший</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ущерб</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Работнику,</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возмещает</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этот</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ущерб</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в</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соответствии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с</w:t>
      </w:r>
      <w:r w:rsidRPr="005E6ED3">
        <w:rPr>
          <w:rFonts w:ascii="Times New Roman" w:hAnsi="Times New Roman" w:cs="Times New Roman"/>
          <w:spacing w:val="-2"/>
          <w:sz w:val="24"/>
          <w:szCs w:val="24"/>
        </w:rPr>
        <w:t xml:space="preserve"> </w:t>
      </w:r>
      <w:r w:rsidRPr="005E6ED3">
        <w:rPr>
          <w:rFonts w:ascii="Times New Roman" w:hAnsi="Times New Roman" w:cs="Times New Roman"/>
          <w:sz w:val="24"/>
          <w:szCs w:val="24"/>
        </w:rPr>
        <w:t>Трудовым</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кодексом</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РФ</w:t>
      </w:r>
      <w:r w:rsidRPr="005E6ED3">
        <w:rPr>
          <w:rFonts w:ascii="Times New Roman" w:hAnsi="Times New Roman" w:cs="Times New Roman"/>
          <w:spacing w:val="-6"/>
          <w:sz w:val="24"/>
          <w:szCs w:val="24"/>
        </w:rPr>
        <w:t xml:space="preserve"> </w:t>
      </w:r>
      <w:r w:rsidRPr="005E6ED3">
        <w:rPr>
          <w:rFonts w:ascii="Times New Roman" w:hAnsi="Times New Roman" w:cs="Times New Roman"/>
          <w:sz w:val="24"/>
          <w:szCs w:val="24"/>
        </w:rPr>
        <w:t>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иными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федеральными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законами.</w:t>
      </w:r>
    </w:p>
    <w:p w14:paraId="44FB4DF7" w14:textId="77777777" w:rsidR="00272C9D" w:rsidRPr="005E6ED3" w:rsidRDefault="00272C9D" w:rsidP="00272C9D">
      <w:pPr>
        <w:pStyle w:val="af2"/>
        <w:spacing w:after="0" w:line="240" w:lineRule="auto"/>
        <w:ind w:firstLine="567"/>
        <w:rPr>
          <w:rFonts w:ascii="Times New Roman" w:hAnsi="Times New Roman" w:cs="Times New Roman"/>
          <w:sz w:val="24"/>
          <w:szCs w:val="24"/>
        </w:rPr>
      </w:pPr>
      <w:r w:rsidRPr="005E6ED3">
        <w:rPr>
          <w:rFonts w:ascii="Times New Roman" w:hAnsi="Times New Roman" w:cs="Times New Roman"/>
          <w:sz w:val="24"/>
          <w:szCs w:val="24"/>
        </w:rPr>
        <w:t>13.</w:t>
      </w:r>
      <w:proofErr w:type="gramStart"/>
      <w:r w:rsidRPr="005E6ED3">
        <w:rPr>
          <w:rFonts w:ascii="Times New Roman" w:hAnsi="Times New Roman" w:cs="Times New Roman"/>
          <w:sz w:val="24"/>
          <w:szCs w:val="24"/>
        </w:rPr>
        <w:t>2.Трудовым</w:t>
      </w:r>
      <w:proofErr w:type="gramEnd"/>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договором</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или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заключаемыми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в</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письменной</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форме</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соглашениями, прилагаемыми к нему, может конкретизироваться материальная</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ответственность</w:t>
      </w:r>
      <w:r w:rsidRPr="005E6ED3">
        <w:rPr>
          <w:rFonts w:ascii="Times New Roman" w:hAnsi="Times New Roman" w:cs="Times New Roman"/>
          <w:spacing w:val="-2"/>
          <w:sz w:val="24"/>
          <w:szCs w:val="24"/>
        </w:rPr>
        <w:t xml:space="preserve"> </w:t>
      </w:r>
      <w:r w:rsidRPr="005E6ED3">
        <w:rPr>
          <w:rFonts w:ascii="Times New Roman" w:hAnsi="Times New Roman" w:cs="Times New Roman"/>
          <w:sz w:val="24"/>
          <w:szCs w:val="24"/>
        </w:rPr>
        <w:t>Работодателя.</w:t>
      </w:r>
    </w:p>
    <w:p w14:paraId="77EAC316" w14:textId="77777777" w:rsidR="00272C9D" w:rsidRPr="005E6ED3" w:rsidRDefault="00272C9D" w:rsidP="00272C9D">
      <w:pPr>
        <w:pStyle w:val="af2"/>
        <w:spacing w:after="0" w:line="240" w:lineRule="auto"/>
        <w:ind w:firstLine="567"/>
        <w:rPr>
          <w:rFonts w:ascii="Times New Roman" w:hAnsi="Times New Roman" w:cs="Times New Roman"/>
          <w:sz w:val="24"/>
          <w:szCs w:val="24"/>
        </w:rPr>
      </w:pPr>
      <w:r w:rsidRPr="005E6ED3">
        <w:rPr>
          <w:rFonts w:ascii="Times New Roman" w:hAnsi="Times New Roman" w:cs="Times New Roman"/>
          <w:sz w:val="24"/>
          <w:szCs w:val="24"/>
        </w:rPr>
        <w:t>13.</w:t>
      </w:r>
      <w:proofErr w:type="gramStart"/>
      <w:r w:rsidRPr="005E6ED3">
        <w:rPr>
          <w:rFonts w:ascii="Times New Roman" w:hAnsi="Times New Roman" w:cs="Times New Roman"/>
          <w:sz w:val="24"/>
          <w:szCs w:val="24"/>
        </w:rPr>
        <w:t>3.Работодатель</w:t>
      </w:r>
      <w:proofErr w:type="gramEnd"/>
      <w:r w:rsidRPr="005E6ED3">
        <w:rPr>
          <w:rFonts w:ascii="Times New Roman" w:hAnsi="Times New Roman" w:cs="Times New Roman"/>
          <w:sz w:val="24"/>
          <w:szCs w:val="24"/>
        </w:rPr>
        <w:t xml:space="preserve"> обязан возместить Работнику не полученный им заработок во</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всех</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случаях незаконного лишения</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Работника</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возможности</w:t>
      </w:r>
      <w:r w:rsidRPr="005E6ED3">
        <w:rPr>
          <w:rFonts w:ascii="Times New Roman" w:hAnsi="Times New Roman" w:cs="Times New Roman"/>
          <w:spacing w:val="-3"/>
          <w:sz w:val="24"/>
          <w:szCs w:val="24"/>
        </w:rPr>
        <w:t xml:space="preserve"> </w:t>
      </w:r>
      <w:r w:rsidRPr="005E6ED3">
        <w:rPr>
          <w:rFonts w:ascii="Times New Roman" w:hAnsi="Times New Roman" w:cs="Times New Roman"/>
          <w:sz w:val="24"/>
          <w:szCs w:val="24"/>
        </w:rPr>
        <w:t>трудиться.</w:t>
      </w:r>
    </w:p>
    <w:p w14:paraId="044B1257" w14:textId="77777777" w:rsidR="00272C9D" w:rsidRPr="005E6ED3" w:rsidRDefault="00272C9D" w:rsidP="00272C9D">
      <w:pPr>
        <w:pStyle w:val="af2"/>
        <w:spacing w:after="0" w:line="240" w:lineRule="auto"/>
        <w:ind w:firstLine="567"/>
        <w:rPr>
          <w:rFonts w:ascii="Times New Roman" w:hAnsi="Times New Roman" w:cs="Times New Roman"/>
          <w:sz w:val="24"/>
          <w:szCs w:val="24"/>
        </w:rPr>
      </w:pPr>
      <w:r w:rsidRPr="005E6ED3">
        <w:rPr>
          <w:rFonts w:ascii="Times New Roman" w:hAnsi="Times New Roman" w:cs="Times New Roman"/>
          <w:sz w:val="24"/>
          <w:szCs w:val="24"/>
        </w:rPr>
        <w:t>13.</w:t>
      </w:r>
      <w:proofErr w:type="gramStart"/>
      <w:r w:rsidRPr="005E6ED3">
        <w:rPr>
          <w:rFonts w:ascii="Times New Roman" w:hAnsi="Times New Roman" w:cs="Times New Roman"/>
          <w:sz w:val="24"/>
          <w:szCs w:val="24"/>
        </w:rPr>
        <w:t>4.Работодатель</w:t>
      </w:r>
      <w:proofErr w:type="gramEnd"/>
      <w:r w:rsidRPr="005E6ED3">
        <w:rPr>
          <w:rFonts w:ascii="Times New Roman" w:hAnsi="Times New Roman" w:cs="Times New Roman"/>
          <w:sz w:val="24"/>
          <w:szCs w:val="24"/>
        </w:rPr>
        <w:t>,</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причинивший</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ущерб</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имуществу Работника,</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возмещает</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этот</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ущерб</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в</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полном</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объеме.</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Размер</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ущерба</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исчисляется</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по</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рыночным</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ценам,</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действующим на день возмещения ущерба. При согласии Работника ущерб может</w:t>
      </w:r>
      <w:r w:rsidRPr="005E6ED3">
        <w:rPr>
          <w:rFonts w:ascii="Times New Roman" w:hAnsi="Times New Roman" w:cs="Times New Roman"/>
          <w:spacing w:val="-67"/>
          <w:sz w:val="24"/>
          <w:szCs w:val="24"/>
        </w:rPr>
        <w:t xml:space="preserve"> </w:t>
      </w:r>
      <w:r w:rsidRPr="005E6ED3">
        <w:rPr>
          <w:rFonts w:ascii="Times New Roman" w:hAnsi="Times New Roman" w:cs="Times New Roman"/>
          <w:sz w:val="24"/>
          <w:szCs w:val="24"/>
        </w:rPr>
        <w:t>быть</w:t>
      </w:r>
      <w:r w:rsidRPr="005E6ED3">
        <w:rPr>
          <w:rFonts w:ascii="Times New Roman" w:hAnsi="Times New Roman" w:cs="Times New Roman"/>
          <w:spacing w:val="-2"/>
          <w:sz w:val="24"/>
          <w:szCs w:val="24"/>
        </w:rPr>
        <w:t xml:space="preserve"> </w:t>
      </w:r>
      <w:r w:rsidRPr="005E6ED3">
        <w:rPr>
          <w:rFonts w:ascii="Times New Roman" w:hAnsi="Times New Roman" w:cs="Times New Roman"/>
          <w:sz w:val="24"/>
          <w:szCs w:val="24"/>
        </w:rPr>
        <w:t>возмещен в</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натуре.</w:t>
      </w:r>
    </w:p>
    <w:p w14:paraId="4F0B4415" w14:textId="77777777" w:rsidR="00272C9D" w:rsidRPr="005E6ED3" w:rsidRDefault="00272C9D" w:rsidP="00272C9D">
      <w:pPr>
        <w:pStyle w:val="af2"/>
        <w:spacing w:after="0" w:line="240" w:lineRule="auto"/>
        <w:ind w:firstLine="567"/>
        <w:rPr>
          <w:rFonts w:ascii="Times New Roman" w:hAnsi="Times New Roman" w:cs="Times New Roman"/>
          <w:sz w:val="24"/>
          <w:szCs w:val="24"/>
        </w:rPr>
      </w:pPr>
      <w:r w:rsidRPr="005E6ED3">
        <w:rPr>
          <w:rFonts w:ascii="Times New Roman" w:hAnsi="Times New Roman" w:cs="Times New Roman"/>
          <w:sz w:val="24"/>
          <w:szCs w:val="24"/>
        </w:rPr>
        <w:t>13.</w:t>
      </w:r>
      <w:proofErr w:type="gramStart"/>
      <w:r w:rsidRPr="005E6ED3">
        <w:rPr>
          <w:rFonts w:ascii="Times New Roman" w:hAnsi="Times New Roman" w:cs="Times New Roman"/>
          <w:sz w:val="24"/>
          <w:szCs w:val="24"/>
        </w:rPr>
        <w:t>5.Работник</w:t>
      </w:r>
      <w:proofErr w:type="gramEnd"/>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направляет</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Работодателю</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заявление</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о</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возмещении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ущерба.</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Работодатель</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обязан</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рассмотреть</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поступившее</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заявление</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принять</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соответствующее</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решение</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в</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десятидневный</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срок</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со</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дня</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его</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поступления.</w:t>
      </w:r>
      <w:r w:rsidRPr="005E6ED3">
        <w:rPr>
          <w:rFonts w:ascii="Times New Roman" w:hAnsi="Times New Roman" w:cs="Times New Roman"/>
          <w:spacing w:val="70"/>
          <w:sz w:val="24"/>
          <w:szCs w:val="24"/>
        </w:rPr>
        <w:t xml:space="preserve"> </w:t>
      </w:r>
      <w:r w:rsidRPr="005E6ED3">
        <w:rPr>
          <w:rFonts w:ascii="Times New Roman" w:hAnsi="Times New Roman" w:cs="Times New Roman"/>
          <w:sz w:val="24"/>
          <w:szCs w:val="24"/>
        </w:rPr>
        <w:t>В</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случае</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несогласия</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с</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решением</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Работодателя</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или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неполучения</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ответа</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в</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установленный</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срок</w:t>
      </w:r>
      <w:r w:rsidRPr="005E6ED3">
        <w:rPr>
          <w:rFonts w:ascii="Times New Roman" w:hAnsi="Times New Roman" w:cs="Times New Roman"/>
          <w:spacing w:val="-2"/>
          <w:sz w:val="24"/>
          <w:szCs w:val="24"/>
        </w:rPr>
        <w:t xml:space="preserve"> </w:t>
      </w:r>
      <w:r w:rsidRPr="005E6ED3">
        <w:rPr>
          <w:rFonts w:ascii="Times New Roman" w:hAnsi="Times New Roman" w:cs="Times New Roman"/>
          <w:sz w:val="24"/>
          <w:szCs w:val="24"/>
        </w:rPr>
        <w:t>Работник</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имеет право</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обратиться в</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суд.</w:t>
      </w:r>
    </w:p>
    <w:p w14:paraId="7E3FC778" w14:textId="77777777" w:rsidR="00272C9D" w:rsidRPr="005E6ED3" w:rsidRDefault="00272C9D" w:rsidP="00272C9D">
      <w:pPr>
        <w:pStyle w:val="af2"/>
        <w:spacing w:after="0" w:line="240" w:lineRule="auto"/>
        <w:ind w:firstLine="567"/>
        <w:rPr>
          <w:rFonts w:ascii="Times New Roman" w:hAnsi="Times New Roman" w:cs="Times New Roman"/>
          <w:sz w:val="24"/>
          <w:szCs w:val="24"/>
        </w:rPr>
      </w:pPr>
      <w:r w:rsidRPr="005E6ED3">
        <w:rPr>
          <w:rFonts w:ascii="Times New Roman" w:hAnsi="Times New Roman" w:cs="Times New Roman"/>
          <w:sz w:val="24"/>
          <w:szCs w:val="24"/>
        </w:rPr>
        <w:t>13.6.При нарушении Работодателем установленного срока выплаты заработной</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платы,</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оплаты</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отпуска,</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выплат</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при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увольнении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(или)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других</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выплат,</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причитающихся</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Работнику,</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Работодатель</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обязан</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выплатить</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их</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с</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уплатой</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процентов</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(денежной</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компенсации)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в</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размере</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не</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ниже</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1/150</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действующей</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в</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период</w:t>
      </w:r>
      <w:r w:rsidRPr="005E6ED3">
        <w:rPr>
          <w:rFonts w:ascii="Times New Roman" w:hAnsi="Times New Roman" w:cs="Times New Roman"/>
          <w:spacing w:val="18"/>
          <w:sz w:val="24"/>
          <w:szCs w:val="24"/>
        </w:rPr>
        <w:t xml:space="preserve"> </w:t>
      </w:r>
      <w:r w:rsidRPr="005E6ED3">
        <w:rPr>
          <w:rFonts w:ascii="Times New Roman" w:hAnsi="Times New Roman" w:cs="Times New Roman"/>
          <w:sz w:val="24"/>
          <w:szCs w:val="24"/>
        </w:rPr>
        <w:t>задержки</w:t>
      </w:r>
      <w:r w:rsidRPr="005E6ED3">
        <w:rPr>
          <w:rFonts w:ascii="Times New Roman" w:hAnsi="Times New Roman" w:cs="Times New Roman"/>
          <w:spacing w:val="17"/>
          <w:sz w:val="24"/>
          <w:szCs w:val="24"/>
        </w:rPr>
        <w:t xml:space="preserve"> </w:t>
      </w:r>
      <w:r w:rsidRPr="005E6ED3">
        <w:rPr>
          <w:rFonts w:ascii="Times New Roman" w:hAnsi="Times New Roman" w:cs="Times New Roman"/>
          <w:sz w:val="24"/>
          <w:szCs w:val="24"/>
        </w:rPr>
        <w:t>ключевой</w:t>
      </w:r>
      <w:r w:rsidRPr="005E6ED3">
        <w:rPr>
          <w:rFonts w:ascii="Times New Roman" w:hAnsi="Times New Roman" w:cs="Times New Roman"/>
          <w:spacing w:val="19"/>
          <w:sz w:val="24"/>
          <w:szCs w:val="24"/>
        </w:rPr>
        <w:t xml:space="preserve"> </w:t>
      </w:r>
      <w:r w:rsidRPr="005E6ED3">
        <w:rPr>
          <w:rFonts w:ascii="Times New Roman" w:hAnsi="Times New Roman" w:cs="Times New Roman"/>
          <w:sz w:val="24"/>
          <w:szCs w:val="24"/>
        </w:rPr>
        <w:t>ставки</w:t>
      </w:r>
      <w:r w:rsidRPr="005E6ED3">
        <w:rPr>
          <w:rFonts w:ascii="Times New Roman" w:hAnsi="Times New Roman" w:cs="Times New Roman"/>
          <w:spacing w:val="19"/>
          <w:sz w:val="24"/>
          <w:szCs w:val="24"/>
        </w:rPr>
        <w:t xml:space="preserve"> </w:t>
      </w:r>
      <w:r w:rsidRPr="005E6ED3">
        <w:rPr>
          <w:rFonts w:ascii="Times New Roman" w:hAnsi="Times New Roman" w:cs="Times New Roman"/>
          <w:sz w:val="24"/>
          <w:szCs w:val="24"/>
        </w:rPr>
        <w:t>Банка</w:t>
      </w:r>
      <w:r w:rsidRPr="005E6ED3">
        <w:rPr>
          <w:rFonts w:ascii="Times New Roman" w:hAnsi="Times New Roman" w:cs="Times New Roman"/>
          <w:spacing w:val="19"/>
          <w:sz w:val="24"/>
          <w:szCs w:val="24"/>
        </w:rPr>
        <w:t xml:space="preserve"> </w:t>
      </w:r>
      <w:r w:rsidRPr="005E6ED3">
        <w:rPr>
          <w:rFonts w:ascii="Times New Roman" w:hAnsi="Times New Roman" w:cs="Times New Roman"/>
          <w:sz w:val="24"/>
          <w:szCs w:val="24"/>
        </w:rPr>
        <w:t>России</w:t>
      </w:r>
      <w:r w:rsidRPr="005E6ED3">
        <w:rPr>
          <w:rFonts w:ascii="Times New Roman" w:hAnsi="Times New Roman" w:cs="Times New Roman"/>
          <w:spacing w:val="19"/>
          <w:sz w:val="24"/>
          <w:szCs w:val="24"/>
        </w:rPr>
        <w:t xml:space="preserve"> </w:t>
      </w:r>
      <w:r w:rsidRPr="005E6ED3">
        <w:rPr>
          <w:rFonts w:ascii="Times New Roman" w:hAnsi="Times New Roman" w:cs="Times New Roman"/>
          <w:sz w:val="24"/>
          <w:szCs w:val="24"/>
        </w:rPr>
        <w:t>от</w:t>
      </w:r>
      <w:r w:rsidRPr="005E6ED3">
        <w:rPr>
          <w:rFonts w:ascii="Times New Roman" w:hAnsi="Times New Roman" w:cs="Times New Roman"/>
          <w:spacing w:val="15"/>
          <w:sz w:val="24"/>
          <w:szCs w:val="24"/>
        </w:rPr>
        <w:t xml:space="preserve"> </w:t>
      </w:r>
      <w:r w:rsidRPr="005E6ED3">
        <w:rPr>
          <w:rFonts w:ascii="Times New Roman" w:hAnsi="Times New Roman" w:cs="Times New Roman"/>
          <w:sz w:val="24"/>
          <w:szCs w:val="24"/>
        </w:rPr>
        <w:t>не</w:t>
      </w:r>
      <w:r w:rsidRPr="005E6ED3">
        <w:rPr>
          <w:rFonts w:ascii="Times New Roman" w:hAnsi="Times New Roman" w:cs="Times New Roman"/>
          <w:spacing w:val="16"/>
          <w:sz w:val="24"/>
          <w:szCs w:val="24"/>
        </w:rPr>
        <w:t xml:space="preserve"> </w:t>
      </w:r>
      <w:r w:rsidRPr="005E6ED3">
        <w:rPr>
          <w:rFonts w:ascii="Times New Roman" w:hAnsi="Times New Roman" w:cs="Times New Roman"/>
          <w:sz w:val="24"/>
          <w:szCs w:val="24"/>
        </w:rPr>
        <w:t>выплаченных</w:t>
      </w:r>
      <w:r w:rsidRPr="005E6ED3">
        <w:rPr>
          <w:rFonts w:ascii="Times New Roman" w:hAnsi="Times New Roman" w:cs="Times New Roman"/>
          <w:spacing w:val="19"/>
          <w:sz w:val="24"/>
          <w:szCs w:val="24"/>
        </w:rPr>
        <w:t xml:space="preserve"> </w:t>
      </w:r>
      <w:r w:rsidRPr="005E6ED3">
        <w:rPr>
          <w:rFonts w:ascii="Times New Roman" w:hAnsi="Times New Roman" w:cs="Times New Roman"/>
          <w:sz w:val="24"/>
          <w:szCs w:val="24"/>
        </w:rPr>
        <w:t>в</w:t>
      </w:r>
      <w:r w:rsidRPr="005E6ED3">
        <w:rPr>
          <w:rFonts w:ascii="Times New Roman" w:hAnsi="Times New Roman" w:cs="Times New Roman"/>
          <w:spacing w:val="18"/>
          <w:sz w:val="24"/>
          <w:szCs w:val="24"/>
        </w:rPr>
        <w:t xml:space="preserve"> </w:t>
      </w:r>
      <w:r w:rsidRPr="005E6ED3">
        <w:rPr>
          <w:rFonts w:ascii="Times New Roman" w:hAnsi="Times New Roman" w:cs="Times New Roman"/>
          <w:sz w:val="24"/>
          <w:szCs w:val="24"/>
        </w:rPr>
        <w:t>срок</w:t>
      </w:r>
      <w:r w:rsidRPr="005E6ED3">
        <w:rPr>
          <w:rFonts w:ascii="Times New Roman" w:hAnsi="Times New Roman" w:cs="Times New Roman"/>
          <w:spacing w:val="19"/>
          <w:sz w:val="24"/>
          <w:szCs w:val="24"/>
        </w:rPr>
        <w:t xml:space="preserve"> </w:t>
      </w:r>
      <w:r w:rsidRPr="005E6ED3">
        <w:rPr>
          <w:rFonts w:ascii="Times New Roman" w:hAnsi="Times New Roman" w:cs="Times New Roman"/>
          <w:sz w:val="24"/>
          <w:szCs w:val="24"/>
        </w:rPr>
        <w:t>сумм</w:t>
      </w:r>
      <w:r w:rsidRPr="005E6ED3">
        <w:rPr>
          <w:rFonts w:ascii="Times New Roman" w:hAnsi="Times New Roman" w:cs="Times New Roman"/>
          <w:spacing w:val="-68"/>
          <w:sz w:val="24"/>
          <w:szCs w:val="24"/>
        </w:rPr>
        <w:t xml:space="preserve"> </w:t>
      </w:r>
      <w:r w:rsidRPr="005E6ED3">
        <w:rPr>
          <w:rFonts w:ascii="Times New Roman" w:hAnsi="Times New Roman" w:cs="Times New Roman"/>
          <w:sz w:val="24"/>
          <w:szCs w:val="24"/>
        </w:rPr>
        <w:t>за</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каждый</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день</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задержки,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начиная</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со</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следующего</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дня</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после</w:t>
      </w:r>
      <w:r w:rsidRPr="005E6ED3">
        <w:rPr>
          <w:rFonts w:ascii="Times New Roman" w:hAnsi="Times New Roman" w:cs="Times New Roman"/>
          <w:spacing w:val="70"/>
          <w:sz w:val="24"/>
          <w:szCs w:val="24"/>
        </w:rPr>
        <w:t xml:space="preserve"> </w:t>
      </w:r>
      <w:r w:rsidRPr="005E6ED3">
        <w:rPr>
          <w:rFonts w:ascii="Times New Roman" w:hAnsi="Times New Roman" w:cs="Times New Roman"/>
          <w:sz w:val="24"/>
          <w:szCs w:val="24"/>
        </w:rPr>
        <w:t>установленного</w:t>
      </w:r>
      <w:r w:rsidRPr="005E6ED3">
        <w:rPr>
          <w:rFonts w:ascii="Times New Roman" w:hAnsi="Times New Roman" w:cs="Times New Roman"/>
          <w:spacing w:val="-67"/>
          <w:sz w:val="24"/>
          <w:szCs w:val="24"/>
        </w:rPr>
        <w:t xml:space="preserve"> </w:t>
      </w:r>
      <w:r w:rsidRPr="005E6ED3">
        <w:rPr>
          <w:rFonts w:ascii="Times New Roman" w:hAnsi="Times New Roman" w:cs="Times New Roman"/>
          <w:sz w:val="24"/>
          <w:szCs w:val="24"/>
        </w:rPr>
        <w:t>срока</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выплаты</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заканчивая</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днем</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фактического</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расчета</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включительно.</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При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неполной</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выплате</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в</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установленный</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срок</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заработной</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платы</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(или)</w:t>
      </w:r>
      <w:r w:rsidRPr="005E6ED3">
        <w:rPr>
          <w:rFonts w:ascii="Times New Roman" w:hAnsi="Times New Roman" w:cs="Times New Roman"/>
          <w:spacing w:val="70"/>
          <w:sz w:val="24"/>
          <w:szCs w:val="24"/>
        </w:rPr>
        <w:t xml:space="preserve"> </w:t>
      </w:r>
      <w:r w:rsidRPr="005E6ED3">
        <w:rPr>
          <w:rFonts w:ascii="Times New Roman" w:hAnsi="Times New Roman" w:cs="Times New Roman"/>
          <w:sz w:val="24"/>
          <w:szCs w:val="24"/>
        </w:rPr>
        <w:t>других</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выплат, причитающихся работнику, размер процентов (денежной компенсации)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исчисляется</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из фактически</w:t>
      </w:r>
      <w:r w:rsidRPr="005E6ED3">
        <w:rPr>
          <w:rFonts w:ascii="Times New Roman" w:hAnsi="Times New Roman" w:cs="Times New Roman"/>
          <w:spacing w:val="-2"/>
          <w:sz w:val="24"/>
          <w:szCs w:val="24"/>
        </w:rPr>
        <w:t xml:space="preserve"> </w:t>
      </w:r>
      <w:r w:rsidRPr="005E6ED3">
        <w:rPr>
          <w:rFonts w:ascii="Times New Roman" w:hAnsi="Times New Roman" w:cs="Times New Roman"/>
          <w:sz w:val="24"/>
          <w:szCs w:val="24"/>
        </w:rPr>
        <w:t>не выплаченных в</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срок сумм.</w:t>
      </w:r>
    </w:p>
    <w:p w14:paraId="6FD451BC"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13.7. Моральный</w:t>
      </w:r>
      <w:r w:rsidRPr="005E6ED3">
        <w:rPr>
          <w:rFonts w:ascii="Times New Roman" w:hAnsi="Times New Roman"/>
          <w:spacing w:val="2"/>
          <w:sz w:val="24"/>
          <w:szCs w:val="24"/>
        </w:rPr>
        <w:t xml:space="preserve"> </w:t>
      </w:r>
      <w:r w:rsidRPr="005E6ED3">
        <w:rPr>
          <w:rFonts w:ascii="Times New Roman" w:hAnsi="Times New Roman"/>
          <w:sz w:val="24"/>
          <w:szCs w:val="24"/>
        </w:rPr>
        <w:t>вред,</w:t>
      </w:r>
      <w:r w:rsidRPr="005E6ED3">
        <w:rPr>
          <w:rFonts w:ascii="Times New Roman" w:hAnsi="Times New Roman"/>
          <w:spacing w:val="1"/>
          <w:sz w:val="24"/>
          <w:szCs w:val="24"/>
        </w:rPr>
        <w:t xml:space="preserve"> </w:t>
      </w:r>
      <w:r w:rsidRPr="005E6ED3">
        <w:rPr>
          <w:rFonts w:ascii="Times New Roman" w:hAnsi="Times New Roman"/>
          <w:sz w:val="24"/>
          <w:szCs w:val="24"/>
        </w:rPr>
        <w:t>причиненный Работнику</w:t>
      </w:r>
      <w:r w:rsidRPr="005E6ED3">
        <w:rPr>
          <w:rFonts w:ascii="Times New Roman" w:hAnsi="Times New Roman"/>
          <w:spacing w:val="-1"/>
          <w:sz w:val="24"/>
          <w:szCs w:val="24"/>
        </w:rPr>
        <w:t xml:space="preserve"> </w:t>
      </w:r>
      <w:r w:rsidRPr="005E6ED3">
        <w:rPr>
          <w:rFonts w:ascii="Times New Roman" w:hAnsi="Times New Roman"/>
          <w:sz w:val="24"/>
          <w:szCs w:val="24"/>
        </w:rPr>
        <w:t>неправомерными</w:t>
      </w:r>
      <w:r w:rsidRPr="005E6ED3">
        <w:rPr>
          <w:rFonts w:ascii="Times New Roman" w:hAnsi="Times New Roman"/>
          <w:spacing w:val="3"/>
          <w:sz w:val="24"/>
          <w:szCs w:val="24"/>
        </w:rPr>
        <w:t xml:space="preserve"> </w:t>
      </w:r>
      <w:r w:rsidRPr="005E6ED3">
        <w:rPr>
          <w:rFonts w:ascii="Times New Roman" w:hAnsi="Times New Roman"/>
          <w:sz w:val="24"/>
          <w:szCs w:val="24"/>
        </w:rPr>
        <w:t>действиями и</w:t>
      </w:r>
      <w:r>
        <w:rPr>
          <w:rFonts w:ascii="Times New Roman" w:hAnsi="Times New Roman"/>
          <w:sz w:val="24"/>
          <w:szCs w:val="24"/>
        </w:rPr>
        <w:t>ли и бездействием</w:t>
      </w:r>
      <w:r>
        <w:rPr>
          <w:rFonts w:ascii="Times New Roman" w:hAnsi="Times New Roman"/>
          <w:sz w:val="24"/>
          <w:szCs w:val="24"/>
        </w:rPr>
        <w:tab/>
        <w:t xml:space="preserve">Работодателя, возмещается Работнику в денежной форме </w:t>
      </w:r>
      <w:r w:rsidRPr="005E6ED3">
        <w:rPr>
          <w:rFonts w:ascii="Times New Roman" w:hAnsi="Times New Roman"/>
          <w:spacing w:val="-1"/>
          <w:sz w:val="24"/>
          <w:szCs w:val="24"/>
        </w:rPr>
        <w:t>в</w:t>
      </w:r>
      <w:r w:rsidRPr="005E6ED3">
        <w:rPr>
          <w:rFonts w:ascii="Times New Roman" w:hAnsi="Times New Roman"/>
          <w:spacing w:val="-67"/>
          <w:sz w:val="24"/>
          <w:szCs w:val="24"/>
        </w:rPr>
        <w:t xml:space="preserve"> </w:t>
      </w:r>
      <w:r w:rsidRPr="005E6ED3">
        <w:rPr>
          <w:rFonts w:ascii="Times New Roman" w:hAnsi="Times New Roman"/>
          <w:sz w:val="24"/>
          <w:szCs w:val="24"/>
        </w:rPr>
        <w:t>размерах,</w:t>
      </w:r>
      <w:r w:rsidRPr="005E6ED3">
        <w:rPr>
          <w:rFonts w:ascii="Times New Roman" w:hAnsi="Times New Roman"/>
          <w:spacing w:val="-2"/>
          <w:sz w:val="24"/>
          <w:szCs w:val="24"/>
        </w:rPr>
        <w:t xml:space="preserve"> </w:t>
      </w:r>
      <w:r w:rsidRPr="005E6ED3">
        <w:rPr>
          <w:rFonts w:ascii="Times New Roman" w:hAnsi="Times New Roman"/>
          <w:sz w:val="24"/>
          <w:szCs w:val="24"/>
        </w:rPr>
        <w:t>определяемых соглашением</w:t>
      </w:r>
      <w:r w:rsidRPr="005E6ED3">
        <w:rPr>
          <w:rFonts w:ascii="Times New Roman" w:hAnsi="Times New Roman"/>
          <w:spacing w:val="-1"/>
          <w:sz w:val="24"/>
          <w:szCs w:val="24"/>
        </w:rPr>
        <w:t xml:space="preserve"> </w:t>
      </w:r>
      <w:r w:rsidRPr="005E6ED3">
        <w:rPr>
          <w:rFonts w:ascii="Times New Roman" w:hAnsi="Times New Roman"/>
          <w:sz w:val="24"/>
          <w:szCs w:val="24"/>
        </w:rPr>
        <w:t>сторон</w:t>
      </w:r>
      <w:r w:rsidRPr="005E6ED3">
        <w:rPr>
          <w:rFonts w:ascii="Times New Roman" w:hAnsi="Times New Roman"/>
          <w:spacing w:val="-1"/>
          <w:sz w:val="24"/>
          <w:szCs w:val="24"/>
        </w:rPr>
        <w:t xml:space="preserve"> </w:t>
      </w:r>
      <w:r w:rsidRPr="005E6ED3">
        <w:rPr>
          <w:rFonts w:ascii="Times New Roman" w:hAnsi="Times New Roman"/>
          <w:sz w:val="24"/>
          <w:szCs w:val="24"/>
        </w:rPr>
        <w:t>трудового</w:t>
      </w:r>
      <w:r w:rsidRPr="005E6ED3">
        <w:rPr>
          <w:rFonts w:ascii="Times New Roman" w:hAnsi="Times New Roman"/>
          <w:spacing w:val="-3"/>
          <w:sz w:val="24"/>
          <w:szCs w:val="24"/>
        </w:rPr>
        <w:t xml:space="preserve"> </w:t>
      </w:r>
      <w:r w:rsidRPr="005E6ED3">
        <w:rPr>
          <w:rFonts w:ascii="Times New Roman" w:hAnsi="Times New Roman"/>
          <w:sz w:val="24"/>
          <w:szCs w:val="24"/>
        </w:rPr>
        <w:t>договора.</w:t>
      </w:r>
    </w:p>
    <w:p w14:paraId="3F507EFA"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За</w:t>
      </w:r>
      <w:r w:rsidRPr="005E6ED3">
        <w:rPr>
          <w:rFonts w:ascii="Times New Roman" w:hAnsi="Times New Roman"/>
          <w:spacing w:val="60"/>
          <w:sz w:val="24"/>
          <w:szCs w:val="24"/>
        </w:rPr>
        <w:t xml:space="preserve"> </w:t>
      </w:r>
      <w:r w:rsidRPr="005E6ED3">
        <w:rPr>
          <w:rFonts w:ascii="Times New Roman" w:hAnsi="Times New Roman"/>
          <w:sz w:val="24"/>
          <w:szCs w:val="24"/>
        </w:rPr>
        <w:t>нарушение</w:t>
      </w:r>
      <w:r w:rsidRPr="005E6ED3">
        <w:rPr>
          <w:rFonts w:ascii="Times New Roman" w:hAnsi="Times New Roman"/>
          <w:spacing w:val="60"/>
          <w:sz w:val="24"/>
          <w:szCs w:val="24"/>
        </w:rPr>
        <w:t xml:space="preserve"> </w:t>
      </w:r>
      <w:r w:rsidRPr="005E6ED3">
        <w:rPr>
          <w:rFonts w:ascii="Times New Roman" w:hAnsi="Times New Roman"/>
          <w:sz w:val="24"/>
          <w:szCs w:val="24"/>
        </w:rPr>
        <w:t>условий</w:t>
      </w:r>
      <w:r w:rsidRPr="005E6ED3">
        <w:rPr>
          <w:rFonts w:ascii="Times New Roman" w:hAnsi="Times New Roman"/>
          <w:spacing w:val="61"/>
          <w:sz w:val="24"/>
          <w:szCs w:val="24"/>
        </w:rPr>
        <w:t xml:space="preserve"> </w:t>
      </w:r>
      <w:r w:rsidRPr="005E6ED3">
        <w:rPr>
          <w:rFonts w:ascii="Times New Roman" w:hAnsi="Times New Roman"/>
          <w:sz w:val="24"/>
          <w:szCs w:val="24"/>
        </w:rPr>
        <w:t>труда</w:t>
      </w:r>
      <w:r w:rsidRPr="005E6ED3">
        <w:rPr>
          <w:rFonts w:ascii="Times New Roman" w:hAnsi="Times New Roman"/>
          <w:spacing w:val="60"/>
          <w:sz w:val="24"/>
          <w:szCs w:val="24"/>
        </w:rPr>
        <w:t xml:space="preserve"> </w:t>
      </w:r>
      <w:r w:rsidRPr="005E6ED3">
        <w:rPr>
          <w:rFonts w:ascii="Times New Roman" w:hAnsi="Times New Roman"/>
          <w:sz w:val="24"/>
          <w:szCs w:val="24"/>
        </w:rPr>
        <w:t>и</w:t>
      </w:r>
      <w:r w:rsidRPr="005E6ED3">
        <w:rPr>
          <w:rFonts w:ascii="Times New Roman" w:hAnsi="Times New Roman"/>
          <w:spacing w:val="61"/>
          <w:sz w:val="24"/>
          <w:szCs w:val="24"/>
        </w:rPr>
        <w:t xml:space="preserve"> </w:t>
      </w:r>
      <w:r w:rsidRPr="005E6ED3">
        <w:rPr>
          <w:rFonts w:ascii="Times New Roman" w:hAnsi="Times New Roman"/>
          <w:sz w:val="24"/>
          <w:szCs w:val="24"/>
        </w:rPr>
        <w:t>своих</w:t>
      </w:r>
      <w:r w:rsidRPr="005E6ED3">
        <w:rPr>
          <w:rFonts w:ascii="Times New Roman" w:hAnsi="Times New Roman"/>
          <w:spacing w:val="59"/>
          <w:sz w:val="24"/>
          <w:szCs w:val="24"/>
        </w:rPr>
        <w:t xml:space="preserve"> </w:t>
      </w:r>
      <w:r w:rsidRPr="005E6ED3">
        <w:rPr>
          <w:rFonts w:ascii="Times New Roman" w:hAnsi="Times New Roman"/>
          <w:sz w:val="24"/>
          <w:szCs w:val="24"/>
        </w:rPr>
        <w:t>обязанностей,</w:t>
      </w:r>
      <w:r w:rsidRPr="005E6ED3">
        <w:rPr>
          <w:rFonts w:ascii="Times New Roman" w:hAnsi="Times New Roman"/>
          <w:spacing w:val="60"/>
          <w:sz w:val="24"/>
          <w:szCs w:val="24"/>
        </w:rPr>
        <w:t xml:space="preserve"> </w:t>
      </w:r>
      <w:r w:rsidRPr="005E6ED3">
        <w:rPr>
          <w:rFonts w:ascii="Times New Roman" w:hAnsi="Times New Roman"/>
          <w:sz w:val="24"/>
          <w:szCs w:val="24"/>
        </w:rPr>
        <w:t>предусмотренных</w:t>
      </w:r>
      <w:r w:rsidRPr="005E6ED3">
        <w:rPr>
          <w:rFonts w:ascii="Times New Roman" w:hAnsi="Times New Roman"/>
          <w:spacing w:val="-67"/>
          <w:sz w:val="24"/>
          <w:szCs w:val="24"/>
        </w:rPr>
        <w:t xml:space="preserve"> </w:t>
      </w:r>
      <w:r w:rsidRPr="005E6ED3">
        <w:rPr>
          <w:rFonts w:ascii="Times New Roman" w:hAnsi="Times New Roman"/>
          <w:sz w:val="24"/>
          <w:szCs w:val="24"/>
        </w:rPr>
        <w:t>разделом</w:t>
      </w:r>
      <w:r w:rsidRPr="005E6ED3">
        <w:rPr>
          <w:rFonts w:ascii="Times New Roman" w:hAnsi="Times New Roman"/>
          <w:spacing w:val="-4"/>
          <w:sz w:val="24"/>
          <w:szCs w:val="24"/>
        </w:rPr>
        <w:t xml:space="preserve"> </w:t>
      </w:r>
      <w:r w:rsidRPr="005E6ED3">
        <w:rPr>
          <w:rFonts w:ascii="Times New Roman" w:hAnsi="Times New Roman"/>
          <w:sz w:val="24"/>
          <w:szCs w:val="24"/>
        </w:rPr>
        <w:t>2</w:t>
      </w:r>
      <w:r w:rsidRPr="005E6ED3">
        <w:rPr>
          <w:rFonts w:ascii="Times New Roman" w:hAnsi="Times New Roman"/>
          <w:spacing w:val="1"/>
          <w:sz w:val="24"/>
          <w:szCs w:val="24"/>
        </w:rPr>
        <w:t xml:space="preserve"> </w:t>
      </w:r>
      <w:r w:rsidRPr="005E6ED3">
        <w:rPr>
          <w:rFonts w:ascii="Times New Roman" w:hAnsi="Times New Roman"/>
          <w:sz w:val="24"/>
          <w:szCs w:val="24"/>
        </w:rPr>
        <w:t>договора.</w:t>
      </w:r>
    </w:p>
    <w:p w14:paraId="0E240308"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За</w:t>
      </w:r>
      <w:r w:rsidRPr="005E6ED3">
        <w:rPr>
          <w:rFonts w:ascii="Times New Roman" w:hAnsi="Times New Roman"/>
          <w:spacing w:val="17"/>
          <w:sz w:val="24"/>
          <w:szCs w:val="24"/>
        </w:rPr>
        <w:t xml:space="preserve"> </w:t>
      </w:r>
      <w:r w:rsidRPr="005E6ED3">
        <w:rPr>
          <w:rFonts w:ascii="Times New Roman" w:hAnsi="Times New Roman"/>
          <w:sz w:val="24"/>
          <w:szCs w:val="24"/>
        </w:rPr>
        <w:t>заведомо</w:t>
      </w:r>
      <w:r w:rsidRPr="005E6ED3">
        <w:rPr>
          <w:rFonts w:ascii="Times New Roman" w:hAnsi="Times New Roman"/>
          <w:spacing w:val="18"/>
          <w:sz w:val="24"/>
          <w:szCs w:val="24"/>
        </w:rPr>
        <w:t xml:space="preserve"> </w:t>
      </w:r>
      <w:r w:rsidRPr="005E6ED3">
        <w:rPr>
          <w:rFonts w:ascii="Times New Roman" w:hAnsi="Times New Roman"/>
          <w:sz w:val="24"/>
          <w:szCs w:val="24"/>
        </w:rPr>
        <w:t>незаконное</w:t>
      </w:r>
      <w:r w:rsidRPr="005E6ED3">
        <w:rPr>
          <w:rFonts w:ascii="Times New Roman" w:hAnsi="Times New Roman"/>
          <w:spacing w:val="17"/>
          <w:sz w:val="24"/>
          <w:szCs w:val="24"/>
        </w:rPr>
        <w:t xml:space="preserve"> </w:t>
      </w:r>
      <w:r w:rsidRPr="005E6ED3">
        <w:rPr>
          <w:rFonts w:ascii="Times New Roman" w:hAnsi="Times New Roman"/>
          <w:sz w:val="24"/>
          <w:szCs w:val="24"/>
        </w:rPr>
        <w:t>увольнение</w:t>
      </w:r>
      <w:r w:rsidRPr="005E6ED3">
        <w:rPr>
          <w:rFonts w:ascii="Times New Roman" w:hAnsi="Times New Roman"/>
          <w:spacing w:val="20"/>
          <w:sz w:val="24"/>
          <w:szCs w:val="24"/>
        </w:rPr>
        <w:t xml:space="preserve"> </w:t>
      </w:r>
      <w:r w:rsidRPr="005E6ED3">
        <w:rPr>
          <w:rFonts w:ascii="Times New Roman" w:hAnsi="Times New Roman"/>
          <w:sz w:val="24"/>
          <w:szCs w:val="24"/>
        </w:rPr>
        <w:t>или</w:t>
      </w:r>
      <w:r w:rsidRPr="005E6ED3">
        <w:rPr>
          <w:rFonts w:ascii="Times New Roman" w:hAnsi="Times New Roman"/>
          <w:spacing w:val="18"/>
          <w:sz w:val="24"/>
          <w:szCs w:val="24"/>
        </w:rPr>
        <w:t xml:space="preserve"> </w:t>
      </w:r>
      <w:r w:rsidRPr="005E6ED3">
        <w:rPr>
          <w:rFonts w:ascii="Times New Roman" w:hAnsi="Times New Roman"/>
          <w:sz w:val="24"/>
          <w:szCs w:val="24"/>
        </w:rPr>
        <w:t>незаконный</w:t>
      </w:r>
      <w:r w:rsidRPr="005E6ED3">
        <w:rPr>
          <w:rFonts w:ascii="Times New Roman" w:hAnsi="Times New Roman"/>
          <w:spacing w:val="18"/>
          <w:sz w:val="24"/>
          <w:szCs w:val="24"/>
        </w:rPr>
        <w:t xml:space="preserve"> </w:t>
      </w:r>
      <w:r w:rsidRPr="005E6ED3">
        <w:rPr>
          <w:rFonts w:ascii="Times New Roman" w:hAnsi="Times New Roman"/>
          <w:sz w:val="24"/>
          <w:szCs w:val="24"/>
        </w:rPr>
        <w:t>перевод</w:t>
      </w:r>
      <w:r w:rsidRPr="005E6ED3">
        <w:rPr>
          <w:rFonts w:ascii="Times New Roman" w:hAnsi="Times New Roman"/>
          <w:spacing w:val="19"/>
          <w:sz w:val="24"/>
          <w:szCs w:val="24"/>
        </w:rPr>
        <w:t xml:space="preserve"> </w:t>
      </w:r>
      <w:r w:rsidRPr="005E6ED3">
        <w:rPr>
          <w:rFonts w:ascii="Times New Roman" w:hAnsi="Times New Roman"/>
          <w:sz w:val="24"/>
          <w:szCs w:val="24"/>
        </w:rPr>
        <w:t>на</w:t>
      </w:r>
      <w:r w:rsidRPr="005E6ED3">
        <w:rPr>
          <w:rFonts w:ascii="Times New Roman" w:hAnsi="Times New Roman"/>
          <w:spacing w:val="17"/>
          <w:sz w:val="24"/>
          <w:szCs w:val="24"/>
        </w:rPr>
        <w:t xml:space="preserve"> </w:t>
      </w:r>
      <w:r w:rsidRPr="005E6ED3">
        <w:rPr>
          <w:rFonts w:ascii="Times New Roman" w:hAnsi="Times New Roman"/>
          <w:sz w:val="24"/>
          <w:szCs w:val="24"/>
        </w:rPr>
        <w:t>другую</w:t>
      </w:r>
      <w:r w:rsidRPr="005E6ED3">
        <w:rPr>
          <w:rFonts w:ascii="Times New Roman" w:hAnsi="Times New Roman"/>
          <w:spacing w:val="-67"/>
          <w:sz w:val="24"/>
          <w:szCs w:val="24"/>
        </w:rPr>
        <w:t xml:space="preserve"> </w:t>
      </w:r>
      <w:r w:rsidRPr="005E6ED3">
        <w:rPr>
          <w:rFonts w:ascii="Times New Roman" w:hAnsi="Times New Roman"/>
          <w:sz w:val="24"/>
          <w:szCs w:val="24"/>
        </w:rPr>
        <w:t>работу</w:t>
      </w:r>
      <w:r w:rsidRPr="005E6ED3">
        <w:rPr>
          <w:rFonts w:ascii="Times New Roman" w:hAnsi="Times New Roman"/>
          <w:spacing w:val="-5"/>
          <w:sz w:val="24"/>
          <w:szCs w:val="24"/>
        </w:rPr>
        <w:t xml:space="preserve"> </w:t>
      </w:r>
      <w:r w:rsidRPr="005E6ED3">
        <w:rPr>
          <w:rFonts w:ascii="Times New Roman" w:hAnsi="Times New Roman"/>
          <w:sz w:val="24"/>
          <w:szCs w:val="24"/>
        </w:rPr>
        <w:t>-</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2"/>
          <w:sz w:val="24"/>
          <w:szCs w:val="24"/>
        </w:rPr>
        <w:t xml:space="preserve"> </w:t>
      </w:r>
      <w:r w:rsidRPr="005E6ED3">
        <w:rPr>
          <w:rFonts w:ascii="Times New Roman" w:hAnsi="Times New Roman"/>
          <w:sz w:val="24"/>
          <w:szCs w:val="24"/>
        </w:rPr>
        <w:t>порядке</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2"/>
          <w:sz w:val="24"/>
          <w:szCs w:val="24"/>
        </w:rPr>
        <w:t xml:space="preserve"> </w:t>
      </w:r>
      <w:r w:rsidRPr="005E6ED3">
        <w:rPr>
          <w:rFonts w:ascii="Times New Roman" w:hAnsi="Times New Roman"/>
          <w:sz w:val="24"/>
          <w:szCs w:val="24"/>
        </w:rPr>
        <w:t>размерах,</w:t>
      </w:r>
      <w:r w:rsidRPr="005E6ED3">
        <w:rPr>
          <w:rFonts w:ascii="Times New Roman" w:hAnsi="Times New Roman"/>
          <w:spacing w:val="-2"/>
          <w:sz w:val="24"/>
          <w:szCs w:val="24"/>
        </w:rPr>
        <w:t xml:space="preserve"> </w:t>
      </w:r>
      <w:r w:rsidRPr="005E6ED3">
        <w:rPr>
          <w:rFonts w:ascii="Times New Roman" w:hAnsi="Times New Roman"/>
          <w:sz w:val="24"/>
          <w:szCs w:val="24"/>
        </w:rPr>
        <w:t>предусмотренных</w:t>
      </w:r>
      <w:r w:rsidRPr="005E6ED3">
        <w:rPr>
          <w:rFonts w:ascii="Times New Roman" w:hAnsi="Times New Roman"/>
          <w:spacing w:val="1"/>
          <w:sz w:val="24"/>
          <w:szCs w:val="24"/>
        </w:rPr>
        <w:t xml:space="preserve"> </w:t>
      </w:r>
      <w:r>
        <w:rPr>
          <w:rFonts w:ascii="Times New Roman" w:hAnsi="Times New Roman"/>
          <w:sz w:val="24"/>
          <w:szCs w:val="24"/>
        </w:rPr>
        <w:t>законодательством.</w:t>
      </w:r>
    </w:p>
    <w:p w14:paraId="169504F4" w14:textId="77777777" w:rsidR="00272C9D" w:rsidRPr="005E6ED3" w:rsidRDefault="00272C9D" w:rsidP="00272C9D">
      <w:pPr>
        <w:pStyle w:val="1"/>
        <w:tabs>
          <w:tab w:val="left" w:pos="822"/>
        </w:tabs>
        <w:ind w:left="821" w:firstLine="0"/>
        <w:rPr>
          <w:sz w:val="24"/>
          <w:szCs w:val="24"/>
        </w:rPr>
      </w:pPr>
      <w:r w:rsidRPr="005E6ED3">
        <w:rPr>
          <w:sz w:val="24"/>
          <w:szCs w:val="24"/>
        </w:rPr>
        <w:t>Работник</w:t>
      </w:r>
      <w:r w:rsidRPr="005E6ED3">
        <w:rPr>
          <w:spacing w:val="42"/>
          <w:sz w:val="24"/>
          <w:szCs w:val="24"/>
        </w:rPr>
        <w:t xml:space="preserve"> </w:t>
      </w:r>
      <w:r w:rsidRPr="005E6ED3">
        <w:rPr>
          <w:sz w:val="24"/>
          <w:szCs w:val="24"/>
        </w:rPr>
        <w:t>несет</w:t>
      </w:r>
      <w:r w:rsidRPr="005E6ED3">
        <w:rPr>
          <w:spacing w:val="45"/>
          <w:sz w:val="24"/>
          <w:szCs w:val="24"/>
        </w:rPr>
        <w:t xml:space="preserve"> </w:t>
      </w:r>
      <w:r w:rsidRPr="005E6ED3">
        <w:rPr>
          <w:sz w:val="24"/>
          <w:szCs w:val="24"/>
        </w:rPr>
        <w:t>ответственность:</w:t>
      </w:r>
    </w:p>
    <w:p w14:paraId="6DEBBD36" w14:textId="77777777" w:rsidR="00272C9D" w:rsidRPr="005E6ED3" w:rsidRDefault="00272C9D" w:rsidP="00272C9D">
      <w:pPr>
        <w:pStyle w:val="af2"/>
        <w:spacing w:after="0" w:line="240" w:lineRule="auto"/>
        <w:ind w:firstLine="567"/>
        <w:rPr>
          <w:rFonts w:ascii="Times New Roman" w:hAnsi="Times New Roman" w:cs="Times New Roman"/>
          <w:sz w:val="24"/>
          <w:szCs w:val="24"/>
        </w:rPr>
      </w:pPr>
      <w:r w:rsidRPr="005E6ED3">
        <w:rPr>
          <w:rFonts w:ascii="Times New Roman" w:hAnsi="Times New Roman" w:cs="Times New Roman"/>
          <w:sz w:val="24"/>
          <w:szCs w:val="24"/>
        </w:rPr>
        <w:t>13.8. Дисциплинарную</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ответственность</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за</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неисполнение</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или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ненадлежащее</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исполнение</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своих</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обязанностей,</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предусмотренных</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трудовым</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договором,</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должностной</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lastRenderedPageBreak/>
        <w:t>инструкцией,</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Уставом</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настоящими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Правилами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внутреннего</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трудового</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распорядка</w:t>
      </w:r>
      <w:r w:rsidRPr="005E6ED3">
        <w:rPr>
          <w:rFonts w:ascii="Times New Roman" w:hAnsi="Times New Roman" w:cs="Times New Roman"/>
          <w:spacing w:val="71"/>
          <w:sz w:val="24"/>
          <w:szCs w:val="24"/>
        </w:rPr>
        <w:t xml:space="preserve"> </w:t>
      </w:r>
      <w:r w:rsidRPr="005E6ED3">
        <w:rPr>
          <w:rFonts w:ascii="Times New Roman" w:hAnsi="Times New Roman" w:cs="Times New Roman"/>
          <w:sz w:val="24"/>
          <w:szCs w:val="24"/>
        </w:rPr>
        <w:t>образовательной</w:t>
      </w:r>
      <w:r w:rsidRPr="005E6ED3">
        <w:rPr>
          <w:rFonts w:ascii="Times New Roman" w:hAnsi="Times New Roman" w:cs="Times New Roman"/>
          <w:spacing w:val="71"/>
          <w:sz w:val="24"/>
          <w:szCs w:val="24"/>
        </w:rPr>
        <w:t xml:space="preserve"> </w:t>
      </w:r>
      <w:r w:rsidRPr="005E6ED3">
        <w:rPr>
          <w:rFonts w:ascii="Times New Roman" w:hAnsi="Times New Roman" w:cs="Times New Roman"/>
          <w:sz w:val="24"/>
          <w:szCs w:val="24"/>
        </w:rPr>
        <w:t>организации.</w:t>
      </w:r>
      <w:r w:rsidRPr="005E6ED3">
        <w:rPr>
          <w:rFonts w:ascii="Times New Roman" w:hAnsi="Times New Roman" w:cs="Times New Roman"/>
          <w:spacing w:val="71"/>
          <w:sz w:val="24"/>
          <w:szCs w:val="24"/>
        </w:rPr>
        <w:t xml:space="preserve"> </w:t>
      </w:r>
      <w:r w:rsidRPr="005E6ED3">
        <w:rPr>
          <w:rFonts w:ascii="Times New Roman" w:hAnsi="Times New Roman" w:cs="Times New Roman"/>
          <w:sz w:val="24"/>
          <w:szCs w:val="24"/>
        </w:rPr>
        <w:t>Дисциплинарные</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взыскания</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налагаются</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приказом</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директора</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образовательной</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организации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в</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порядке и сроки,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установленные</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Трудовым кодексом</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(ст. 192)</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и Законом об</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образовании, после ознакомления Работника с предъявленными претензиями 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истребования</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от</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него</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письменных</w:t>
      </w:r>
      <w:r w:rsidRPr="005E6ED3">
        <w:rPr>
          <w:rFonts w:ascii="Times New Roman" w:hAnsi="Times New Roman" w:cs="Times New Roman"/>
          <w:spacing w:val="-4"/>
          <w:sz w:val="24"/>
          <w:szCs w:val="24"/>
        </w:rPr>
        <w:t xml:space="preserve"> </w:t>
      </w:r>
      <w:r w:rsidRPr="005E6ED3">
        <w:rPr>
          <w:rFonts w:ascii="Times New Roman" w:hAnsi="Times New Roman" w:cs="Times New Roman"/>
          <w:sz w:val="24"/>
          <w:szCs w:val="24"/>
        </w:rPr>
        <w:t>объяснений;</w:t>
      </w:r>
    </w:p>
    <w:p w14:paraId="07C69FC8" w14:textId="77777777" w:rsidR="00272C9D" w:rsidRPr="005E6ED3" w:rsidRDefault="00272C9D" w:rsidP="00272C9D">
      <w:pPr>
        <w:pStyle w:val="a3"/>
        <w:spacing w:after="0" w:line="240" w:lineRule="auto"/>
        <w:ind w:left="0" w:firstLine="720"/>
        <w:rPr>
          <w:rFonts w:ascii="Times New Roman" w:hAnsi="Times New Roman"/>
          <w:sz w:val="24"/>
          <w:szCs w:val="24"/>
        </w:rPr>
      </w:pPr>
      <w:r w:rsidRPr="005E6ED3">
        <w:rPr>
          <w:rFonts w:ascii="Times New Roman" w:hAnsi="Times New Roman"/>
          <w:sz w:val="24"/>
          <w:szCs w:val="24"/>
        </w:rPr>
        <w:t>13.</w:t>
      </w:r>
      <w:proofErr w:type="gramStart"/>
      <w:r w:rsidRPr="005E6ED3">
        <w:rPr>
          <w:rFonts w:ascii="Times New Roman" w:hAnsi="Times New Roman"/>
          <w:sz w:val="24"/>
          <w:szCs w:val="24"/>
        </w:rPr>
        <w:t>9.Ограниченную</w:t>
      </w:r>
      <w:proofErr w:type="gramEnd"/>
      <w:r w:rsidRPr="005E6ED3">
        <w:rPr>
          <w:rFonts w:ascii="Times New Roman" w:hAnsi="Times New Roman"/>
          <w:sz w:val="24"/>
          <w:szCs w:val="24"/>
        </w:rPr>
        <w:t xml:space="preserve"> материальную ответственность за прямой действительный</w:t>
      </w:r>
      <w:r w:rsidRPr="005E6ED3">
        <w:rPr>
          <w:rFonts w:ascii="Times New Roman" w:hAnsi="Times New Roman"/>
          <w:spacing w:val="1"/>
          <w:sz w:val="24"/>
          <w:szCs w:val="24"/>
        </w:rPr>
        <w:t xml:space="preserve"> </w:t>
      </w:r>
      <w:r w:rsidRPr="005E6ED3">
        <w:rPr>
          <w:rFonts w:ascii="Times New Roman" w:hAnsi="Times New Roman"/>
          <w:sz w:val="24"/>
          <w:szCs w:val="24"/>
        </w:rPr>
        <w:t>ущерб,</w:t>
      </w:r>
      <w:r w:rsidRPr="005E6ED3">
        <w:rPr>
          <w:rFonts w:ascii="Times New Roman" w:hAnsi="Times New Roman"/>
          <w:spacing w:val="1"/>
          <w:sz w:val="24"/>
          <w:szCs w:val="24"/>
        </w:rPr>
        <w:t xml:space="preserve"> </w:t>
      </w:r>
      <w:r w:rsidRPr="005E6ED3">
        <w:rPr>
          <w:rFonts w:ascii="Times New Roman" w:hAnsi="Times New Roman"/>
          <w:sz w:val="24"/>
          <w:szCs w:val="24"/>
        </w:rPr>
        <w:t>причиненный</w:t>
      </w:r>
      <w:r w:rsidRPr="005E6ED3">
        <w:rPr>
          <w:rFonts w:ascii="Times New Roman" w:hAnsi="Times New Roman"/>
          <w:spacing w:val="1"/>
          <w:sz w:val="24"/>
          <w:szCs w:val="24"/>
        </w:rPr>
        <w:t xml:space="preserve"> </w:t>
      </w:r>
      <w:r w:rsidRPr="005E6ED3">
        <w:rPr>
          <w:rFonts w:ascii="Times New Roman" w:hAnsi="Times New Roman"/>
          <w:sz w:val="24"/>
          <w:szCs w:val="24"/>
        </w:rPr>
        <w:t>по</w:t>
      </w:r>
      <w:r w:rsidRPr="005E6ED3">
        <w:rPr>
          <w:rFonts w:ascii="Times New Roman" w:hAnsi="Times New Roman"/>
          <w:spacing w:val="1"/>
          <w:sz w:val="24"/>
          <w:szCs w:val="24"/>
        </w:rPr>
        <w:t xml:space="preserve"> </w:t>
      </w:r>
      <w:r w:rsidRPr="005E6ED3">
        <w:rPr>
          <w:rFonts w:ascii="Times New Roman" w:hAnsi="Times New Roman"/>
          <w:sz w:val="24"/>
          <w:szCs w:val="24"/>
        </w:rPr>
        <w:t>его</w:t>
      </w:r>
      <w:r w:rsidRPr="005E6ED3">
        <w:rPr>
          <w:rFonts w:ascii="Times New Roman" w:hAnsi="Times New Roman"/>
          <w:spacing w:val="1"/>
          <w:sz w:val="24"/>
          <w:szCs w:val="24"/>
        </w:rPr>
        <w:t xml:space="preserve"> </w:t>
      </w:r>
      <w:r w:rsidRPr="005E6ED3">
        <w:rPr>
          <w:rFonts w:ascii="Times New Roman" w:hAnsi="Times New Roman"/>
          <w:sz w:val="24"/>
          <w:szCs w:val="24"/>
        </w:rPr>
        <w:t>вине</w:t>
      </w:r>
      <w:r w:rsidRPr="005E6ED3">
        <w:rPr>
          <w:rFonts w:ascii="Times New Roman" w:hAnsi="Times New Roman"/>
          <w:spacing w:val="1"/>
          <w:sz w:val="24"/>
          <w:szCs w:val="24"/>
        </w:rPr>
        <w:t xml:space="preserve"> </w:t>
      </w:r>
      <w:r w:rsidRPr="005E6ED3">
        <w:rPr>
          <w:rFonts w:ascii="Times New Roman" w:hAnsi="Times New Roman"/>
          <w:sz w:val="24"/>
          <w:szCs w:val="24"/>
        </w:rPr>
        <w:t>имуществу</w:t>
      </w:r>
      <w:r w:rsidRPr="005E6ED3">
        <w:rPr>
          <w:rFonts w:ascii="Times New Roman" w:hAnsi="Times New Roman"/>
          <w:spacing w:val="1"/>
          <w:sz w:val="24"/>
          <w:szCs w:val="24"/>
        </w:rPr>
        <w:t xml:space="preserve"> </w:t>
      </w:r>
      <w:r w:rsidRPr="005E6ED3">
        <w:rPr>
          <w:rFonts w:ascii="Times New Roman" w:hAnsi="Times New Roman"/>
          <w:sz w:val="24"/>
          <w:szCs w:val="24"/>
        </w:rPr>
        <w:t>образовательной</w:t>
      </w:r>
      <w:r w:rsidRPr="005E6ED3">
        <w:rPr>
          <w:rFonts w:ascii="Times New Roman" w:hAnsi="Times New Roman"/>
          <w:spacing w:val="1"/>
          <w:sz w:val="24"/>
          <w:szCs w:val="24"/>
        </w:rPr>
        <w:t xml:space="preserve"> </w:t>
      </w:r>
      <w:r w:rsidRPr="005E6ED3">
        <w:rPr>
          <w:rFonts w:ascii="Times New Roman" w:hAnsi="Times New Roman"/>
          <w:sz w:val="24"/>
          <w:szCs w:val="24"/>
        </w:rPr>
        <w:t>организации</w:t>
      </w:r>
      <w:r w:rsidRPr="005E6ED3">
        <w:rPr>
          <w:rFonts w:ascii="Times New Roman" w:hAnsi="Times New Roman"/>
          <w:spacing w:val="1"/>
          <w:sz w:val="24"/>
          <w:szCs w:val="24"/>
        </w:rPr>
        <w:t xml:space="preserve"> </w:t>
      </w:r>
      <w:r w:rsidRPr="005E6ED3">
        <w:rPr>
          <w:rFonts w:ascii="Times New Roman" w:hAnsi="Times New Roman"/>
          <w:sz w:val="24"/>
          <w:szCs w:val="24"/>
        </w:rPr>
        <w:t>(Работодателя),</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пределах</w:t>
      </w:r>
      <w:r w:rsidRPr="005E6ED3">
        <w:rPr>
          <w:rFonts w:ascii="Times New Roman" w:hAnsi="Times New Roman"/>
          <w:spacing w:val="1"/>
          <w:sz w:val="24"/>
          <w:szCs w:val="24"/>
        </w:rPr>
        <w:t xml:space="preserve"> </w:t>
      </w:r>
      <w:r w:rsidRPr="005E6ED3">
        <w:rPr>
          <w:rFonts w:ascii="Times New Roman" w:hAnsi="Times New Roman"/>
          <w:sz w:val="24"/>
          <w:szCs w:val="24"/>
        </w:rPr>
        <w:t>одного</w:t>
      </w:r>
      <w:r w:rsidRPr="005E6ED3">
        <w:rPr>
          <w:rFonts w:ascii="Times New Roman" w:hAnsi="Times New Roman"/>
          <w:spacing w:val="1"/>
          <w:sz w:val="24"/>
          <w:szCs w:val="24"/>
        </w:rPr>
        <w:t xml:space="preserve"> </w:t>
      </w:r>
      <w:r w:rsidRPr="005E6ED3">
        <w:rPr>
          <w:rFonts w:ascii="Times New Roman" w:hAnsi="Times New Roman"/>
          <w:sz w:val="24"/>
          <w:szCs w:val="24"/>
        </w:rPr>
        <w:t>среднемесячного</w:t>
      </w:r>
      <w:r w:rsidRPr="005E6ED3">
        <w:rPr>
          <w:rFonts w:ascii="Times New Roman" w:hAnsi="Times New Roman"/>
          <w:spacing w:val="1"/>
          <w:sz w:val="24"/>
          <w:szCs w:val="24"/>
        </w:rPr>
        <w:t xml:space="preserve"> </w:t>
      </w:r>
      <w:r w:rsidRPr="005E6ED3">
        <w:rPr>
          <w:rFonts w:ascii="Times New Roman" w:hAnsi="Times New Roman"/>
          <w:sz w:val="24"/>
          <w:szCs w:val="24"/>
        </w:rPr>
        <w:t>заработка.</w:t>
      </w:r>
      <w:r w:rsidRPr="005E6ED3">
        <w:rPr>
          <w:rFonts w:ascii="Times New Roman" w:hAnsi="Times New Roman"/>
          <w:spacing w:val="1"/>
          <w:sz w:val="24"/>
          <w:szCs w:val="24"/>
        </w:rPr>
        <w:t xml:space="preserve"> </w:t>
      </w:r>
      <w:r w:rsidRPr="005E6ED3">
        <w:rPr>
          <w:rFonts w:ascii="Times New Roman" w:hAnsi="Times New Roman"/>
          <w:sz w:val="24"/>
          <w:szCs w:val="24"/>
        </w:rPr>
        <w:t>Возмещение</w:t>
      </w:r>
      <w:r w:rsidRPr="005E6ED3">
        <w:rPr>
          <w:rFonts w:ascii="Times New Roman" w:hAnsi="Times New Roman"/>
          <w:spacing w:val="1"/>
          <w:sz w:val="24"/>
          <w:szCs w:val="24"/>
        </w:rPr>
        <w:t xml:space="preserve"> </w:t>
      </w:r>
      <w:r w:rsidRPr="005E6ED3">
        <w:rPr>
          <w:rFonts w:ascii="Times New Roman" w:hAnsi="Times New Roman"/>
          <w:sz w:val="24"/>
          <w:szCs w:val="24"/>
        </w:rPr>
        <w:t>ущерба</w:t>
      </w:r>
      <w:r w:rsidRPr="005E6ED3">
        <w:rPr>
          <w:rFonts w:ascii="Times New Roman" w:hAnsi="Times New Roman"/>
          <w:spacing w:val="1"/>
          <w:sz w:val="24"/>
          <w:szCs w:val="24"/>
        </w:rPr>
        <w:t xml:space="preserve"> </w:t>
      </w:r>
      <w:r w:rsidRPr="005E6ED3">
        <w:rPr>
          <w:rFonts w:ascii="Times New Roman" w:hAnsi="Times New Roman"/>
          <w:sz w:val="24"/>
          <w:szCs w:val="24"/>
        </w:rPr>
        <w:t>производится</w:t>
      </w:r>
      <w:r w:rsidRPr="005E6ED3">
        <w:rPr>
          <w:rFonts w:ascii="Times New Roman" w:hAnsi="Times New Roman"/>
          <w:spacing w:val="1"/>
          <w:sz w:val="24"/>
          <w:szCs w:val="24"/>
        </w:rPr>
        <w:t xml:space="preserve"> </w:t>
      </w:r>
      <w:r w:rsidRPr="005E6ED3">
        <w:rPr>
          <w:rFonts w:ascii="Times New Roman" w:hAnsi="Times New Roman"/>
          <w:sz w:val="24"/>
          <w:szCs w:val="24"/>
        </w:rPr>
        <w:t>по</w:t>
      </w:r>
      <w:r w:rsidRPr="005E6ED3">
        <w:rPr>
          <w:rFonts w:ascii="Times New Roman" w:hAnsi="Times New Roman"/>
          <w:spacing w:val="70"/>
          <w:sz w:val="24"/>
          <w:szCs w:val="24"/>
        </w:rPr>
        <w:t xml:space="preserve"> </w:t>
      </w:r>
      <w:r w:rsidRPr="005E6ED3">
        <w:rPr>
          <w:rFonts w:ascii="Times New Roman" w:hAnsi="Times New Roman"/>
          <w:sz w:val="24"/>
          <w:szCs w:val="24"/>
        </w:rPr>
        <w:t>приказу</w:t>
      </w:r>
      <w:r w:rsidRPr="005E6ED3">
        <w:rPr>
          <w:rFonts w:ascii="Times New Roman" w:hAnsi="Times New Roman"/>
          <w:spacing w:val="70"/>
          <w:sz w:val="24"/>
          <w:szCs w:val="24"/>
        </w:rPr>
        <w:t xml:space="preserve"> </w:t>
      </w:r>
      <w:r w:rsidRPr="005E6ED3">
        <w:rPr>
          <w:rFonts w:ascii="Times New Roman" w:hAnsi="Times New Roman"/>
          <w:sz w:val="24"/>
          <w:szCs w:val="24"/>
        </w:rPr>
        <w:t>директора</w:t>
      </w:r>
      <w:r w:rsidRPr="005E6ED3">
        <w:rPr>
          <w:rFonts w:ascii="Times New Roman" w:hAnsi="Times New Roman"/>
          <w:spacing w:val="70"/>
          <w:sz w:val="24"/>
          <w:szCs w:val="24"/>
        </w:rPr>
        <w:t xml:space="preserve"> </w:t>
      </w:r>
      <w:r w:rsidRPr="005E6ED3">
        <w:rPr>
          <w:rFonts w:ascii="Times New Roman" w:hAnsi="Times New Roman"/>
          <w:sz w:val="24"/>
          <w:szCs w:val="24"/>
        </w:rPr>
        <w:t>образовательной</w:t>
      </w:r>
      <w:r w:rsidRPr="005E6ED3">
        <w:rPr>
          <w:rFonts w:ascii="Times New Roman" w:hAnsi="Times New Roman"/>
          <w:spacing w:val="70"/>
          <w:sz w:val="24"/>
          <w:szCs w:val="24"/>
        </w:rPr>
        <w:t xml:space="preserve"> </w:t>
      </w:r>
      <w:r w:rsidRPr="005E6ED3">
        <w:rPr>
          <w:rFonts w:ascii="Times New Roman" w:hAnsi="Times New Roman"/>
          <w:sz w:val="24"/>
          <w:szCs w:val="24"/>
        </w:rPr>
        <w:t>организации.</w:t>
      </w:r>
      <w:r w:rsidRPr="005E6ED3">
        <w:rPr>
          <w:rFonts w:ascii="Times New Roman" w:hAnsi="Times New Roman"/>
          <w:spacing w:val="1"/>
          <w:sz w:val="24"/>
          <w:szCs w:val="24"/>
        </w:rPr>
        <w:t xml:space="preserve"> </w:t>
      </w:r>
      <w:r w:rsidRPr="005E6ED3">
        <w:rPr>
          <w:rFonts w:ascii="Times New Roman" w:hAnsi="Times New Roman"/>
          <w:sz w:val="24"/>
          <w:szCs w:val="24"/>
        </w:rPr>
        <w:t>путем удержания из заработной платы Работника</w:t>
      </w:r>
      <w:r w:rsidRPr="005E6ED3">
        <w:rPr>
          <w:rFonts w:ascii="Times New Roman" w:hAnsi="Times New Roman"/>
          <w:spacing w:val="1"/>
          <w:sz w:val="24"/>
          <w:szCs w:val="24"/>
        </w:rPr>
        <w:t xml:space="preserve"> </w:t>
      </w:r>
      <w:r w:rsidRPr="005E6ED3">
        <w:rPr>
          <w:rFonts w:ascii="Times New Roman" w:hAnsi="Times New Roman"/>
          <w:sz w:val="24"/>
          <w:szCs w:val="24"/>
        </w:rPr>
        <w:t>при</w:t>
      </w:r>
      <w:r w:rsidRPr="005E6ED3">
        <w:rPr>
          <w:rFonts w:ascii="Times New Roman" w:hAnsi="Times New Roman"/>
          <w:spacing w:val="1"/>
          <w:sz w:val="24"/>
          <w:szCs w:val="24"/>
        </w:rPr>
        <w:t xml:space="preserve"> </w:t>
      </w:r>
      <w:r w:rsidRPr="005E6ED3">
        <w:rPr>
          <w:rFonts w:ascii="Times New Roman" w:hAnsi="Times New Roman"/>
          <w:sz w:val="24"/>
          <w:szCs w:val="24"/>
        </w:rPr>
        <w:t>соблюдении</w:t>
      </w:r>
      <w:r w:rsidRPr="005E6ED3">
        <w:rPr>
          <w:rFonts w:ascii="Times New Roman" w:hAnsi="Times New Roman"/>
          <w:spacing w:val="1"/>
          <w:sz w:val="24"/>
          <w:szCs w:val="24"/>
        </w:rPr>
        <w:t xml:space="preserve"> </w:t>
      </w:r>
      <w:r w:rsidRPr="005E6ED3">
        <w:rPr>
          <w:rFonts w:ascii="Times New Roman" w:hAnsi="Times New Roman"/>
          <w:sz w:val="24"/>
          <w:szCs w:val="24"/>
        </w:rPr>
        <w:t>сроков</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размеров</w:t>
      </w:r>
      <w:r w:rsidRPr="005E6ED3">
        <w:rPr>
          <w:rFonts w:ascii="Times New Roman" w:hAnsi="Times New Roman"/>
          <w:spacing w:val="18"/>
          <w:sz w:val="24"/>
          <w:szCs w:val="24"/>
        </w:rPr>
        <w:t xml:space="preserve"> </w:t>
      </w:r>
      <w:r w:rsidRPr="005E6ED3">
        <w:rPr>
          <w:rFonts w:ascii="Times New Roman" w:hAnsi="Times New Roman"/>
          <w:sz w:val="24"/>
          <w:szCs w:val="24"/>
        </w:rPr>
        <w:t>удержаний,</w:t>
      </w:r>
      <w:r w:rsidRPr="005E6ED3">
        <w:rPr>
          <w:rFonts w:ascii="Times New Roman" w:hAnsi="Times New Roman"/>
          <w:spacing w:val="18"/>
          <w:sz w:val="24"/>
          <w:szCs w:val="24"/>
        </w:rPr>
        <w:t xml:space="preserve"> </w:t>
      </w:r>
      <w:r w:rsidRPr="005E6ED3">
        <w:rPr>
          <w:rFonts w:ascii="Times New Roman" w:hAnsi="Times New Roman"/>
          <w:sz w:val="24"/>
          <w:szCs w:val="24"/>
        </w:rPr>
        <w:t>установленных</w:t>
      </w:r>
      <w:r w:rsidRPr="005E6ED3">
        <w:rPr>
          <w:rFonts w:ascii="Times New Roman" w:hAnsi="Times New Roman"/>
          <w:spacing w:val="9"/>
          <w:sz w:val="24"/>
          <w:szCs w:val="24"/>
        </w:rPr>
        <w:t xml:space="preserve"> </w:t>
      </w:r>
      <w:r w:rsidRPr="005E6ED3">
        <w:rPr>
          <w:rFonts w:ascii="Times New Roman" w:hAnsi="Times New Roman"/>
          <w:sz w:val="24"/>
          <w:szCs w:val="24"/>
        </w:rPr>
        <w:t>трудовым</w:t>
      </w:r>
      <w:r w:rsidRPr="005E6ED3">
        <w:rPr>
          <w:rFonts w:ascii="Times New Roman" w:hAnsi="Times New Roman"/>
          <w:spacing w:val="25"/>
          <w:sz w:val="24"/>
          <w:szCs w:val="24"/>
        </w:rPr>
        <w:t xml:space="preserve"> </w:t>
      </w:r>
      <w:r w:rsidRPr="005E6ED3">
        <w:rPr>
          <w:rFonts w:ascii="Times New Roman" w:hAnsi="Times New Roman"/>
          <w:sz w:val="24"/>
          <w:szCs w:val="24"/>
        </w:rPr>
        <w:t>кодексом;</w:t>
      </w:r>
    </w:p>
    <w:p w14:paraId="69EC6324" w14:textId="77777777" w:rsidR="00272C9D" w:rsidRPr="005E6ED3" w:rsidRDefault="00272C9D" w:rsidP="00272C9D">
      <w:pPr>
        <w:pStyle w:val="a3"/>
        <w:spacing w:after="0" w:line="240" w:lineRule="auto"/>
        <w:ind w:left="0" w:firstLine="720"/>
        <w:rPr>
          <w:rFonts w:ascii="Times New Roman" w:hAnsi="Times New Roman"/>
          <w:sz w:val="24"/>
          <w:szCs w:val="24"/>
        </w:rPr>
      </w:pPr>
      <w:r w:rsidRPr="005E6ED3">
        <w:rPr>
          <w:rFonts w:ascii="Times New Roman" w:hAnsi="Times New Roman"/>
          <w:sz w:val="24"/>
          <w:szCs w:val="24"/>
        </w:rPr>
        <w:t>13.10. Полную</w:t>
      </w:r>
      <w:r w:rsidRPr="005E6ED3">
        <w:rPr>
          <w:rFonts w:ascii="Times New Roman" w:hAnsi="Times New Roman"/>
          <w:spacing w:val="1"/>
          <w:sz w:val="24"/>
          <w:szCs w:val="24"/>
        </w:rPr>
        <w:t xml:space="preserve"> </w:t>
      </w:r>
      <w:r w:rsidRPr="005E6ED3">
        <w:rPr>
          <w:rFonts w:ascii="Times New Roman" w:hAnsi="Times New Roman"/>
          <w:sz w:val="24"/>
          <w:szCs w:val="24"/>
        </w:rPr>
        <w:t>материальную</w:t>
      </w:r>
      <w:r w:rsidRPr="005E6ED3">
        <w:rPr>
          <w:rFonts w:ascii="Times New Roman" w:hAnsi="Times New Roman"/>
          <w:spacing w:val="1"/>
          <w:sz w:val="24"/>
          <w:szCs w:val="24"/>
        </w:rPr>
        <w:t xml:space="preserve"> </w:t>
      </w:r>
      <w:r w:rsidRPr="005E6ED3">
        <w:rPr>
          <w:rFonts w:ascii="Times New Roman" w:hAnsi="Times New Roman"/>
          <w:sz w:val="24"/>
          <w:szCs w:val="24"/>
        </w:rPr>
        <w:t>ответственность</w:t>
      </w:r>
      <w:r w:rsidRPr="005E6ED3">
        <w:rPr>
          <w:rFonts w:ascii="Times New Roman" w:hAnsi="Times New Roman"/>
          <w:spacing w:val="1"/>
          <w:sz w:val="24"/>
          <w:szCs w:val="24"/>
        </w:rPr>
        <w:t xml:space="preserve"> </w:t>
      </w:r>
      <w:r w:rsidRPr="005E6ED3">
        <w:rPr>
          <w:rFonts w:ascii="Times New Roman" w:hAnsi="Times New Roman"/>
          <w:sz w:val="24"/>
          <w:szCs w:val="24"/>
        </w:rPr>
        <w:t>за</w:t>
      </w:r>
      <w:r w:rsidRPr="005E6ED3">
        <w:rPr>
          <w:rFonts w:ascii="Times New Roman" w:hAnsi="Times New Roman"/>
          <w:spacing w:val="1"/>
          <w:sz w:val="24"/>
          <w:szCs w:val="24"/>
        </w:rPr>
        <w:t xml:space="preserve"> </w:t>
      </w:r>
      <w:r w:rsidRPr="005E6ED3">
        <w:rPr>
          <w:rFonts w:ascii="Times New Roman" w:hAnsi="Times New Roman"/>
          <w:sz w:val="24"/>
          <w:szCs w:val="24"/>
        </w:rPr>
        <w:t>весь</w:t>
      </w:r>
      <w:r w:rsidRPr="005E6ED3">
        <w:rPr>
          <w:rFonts w:ascii="Times New Roman" w:hAnsi="Times New Roman"/>
          <w:spacing w:val="1"/>
          <w:sz w:val="24"/>
          <w:szCs w:val="24"/>
        </w:rPr>
        <w:t xml:space="preserve"> </w:t>
      </w:r>
      <w:r w:rsidRPr="005E6ED3">
        <w:rPr>
          <w:rFonts w:ascii="Times New Roman" w:hAnsi="Times New Roman"/>
          <w:sz w:val="24"/>
          <w:szCs w:val="24"/>
        </w:rPr>
        <w:t>прямой</w:t>
      </w:r>
      <w:r w:rsidRPr="005E6ED3">
        <w:rPr>
          <w:rFonts w:ascii="Times New Roman" w:hAnsi="Times New Roman"/>
          <w:spacing w:val="1"/>
          <w:sz w:val="24"/>
          <w:szCs w:val="24"/>
        </w:rPr>
        <w:t xml:space="preserve"> </w:t>
      </w:r>
      <w:r w:rsidRPr="005E6ED3">
        <w:rPr>
          <w:rFonts w:ascii="Times New Roman" w:hAnsi="Times New Roman"/>
          <w:sz w:val="24"/>
          <w:szCs w:val="24"/>
        </w:rPr>
        <w:t>действительный</w:t>
      </w:r>
      <w:r w:rsidRPr="005E6ED3">
        <w:rPr>
          <w:rFonts w:ascii="Times New Roman" w:hAnsi="Times New Roman"/>
          <w:spacing w:val="1"/>
          <w:sz w:val="24"/>
          <w:szCs w:val="24"/>
        </w:rPr>
        <w:t xml:space="preserve"> </w:t>
      </w:r>
      <w:r w:rsidRPr="005E6ED3">
        <w:rPr>
          <w:rFonts w:ascii="Times New Roman" w:hAnsi="Times New Roman"/>
          <w:sz w:val="24"/>
          <w:szCs w:val="24"/>
        </w:rPr>
        <w:t>ущерб</w:t>
      </w:r>
      <w:r w:rsidRPr="005E6ED3">
        <w:rPr>
          <w:rFonts w:ascii="Times New Roman" w:hAnsi="Times New Roman"/>
          <w:spacing w:val="-3"/>
          <w:sz w:val="24"/>
          <w:szCs w:val="24"/>
        </w:rPr>
        <w:t xml:space="preserve"> </w:t>
      </w:r>
      <w:r w:rsidRPr="005E6ED3">
        <w:rPr>
          <w:rFonts w:ascii="Times New Roman" w:hAnsi="Times New Roman"/>
          <w:sz w:val="24"/>
          <w:szCs w:val="24"/>
        </w:rPr>
        <w:t>в</w:t>
      </w:r>
      <w:r w:rsidRPr="005E6ED3">
        <w:rPr>
          <w:rFonts w:ascii="Times New Roman" w:hAnsi="Times New Roman"/>
          <w:spacing w:val="-5"/>
          <w:sz w:val="24"/>
          <w:szCs w:val="24"/>
        </w:rPr>
        <w:t xml:space="preserve"> </w:t>
      </w:r>
      <w:r w:rsidRPr="005E6ED3">
        <w:rPr>
          <w:rFonts w:ascii="Times New Roman" w:hAnsi="Times New Roman"/>
          <w:sz w:val="24"/>
          <w:szCs w:val="24"/>
        </w:rPr>
        <w:t>случаях:</w:t>
      </w:r>
    </w:p>
    <w:p w14:paraId="2CA451B8" w14:textId="77777777" w:rsidR="00272C9D" w:rsidRPr="005E6ED3" w:rsidRDefault="00272C9D" w:rsidP="00272C9D">
      <w:pPr>
        <w:pStyle w:val="af2"/>
        <w:spacing w:after="0" w:line="240" w:lineRule="auto"/>
        <w:ind w:firstLine="566"/>
        <w:rPr>
          <w:rFonts w:ascii="Times New Roman" w:hAnsi="Times New Roman" w:cs="Times New Roman"/>
          <w:sz w:val="24"/>
          <w:szCs w:val="24"/>
        </w:rPr>
      </w:pPr>
      <w:r w:rsidRPr="005E6ED3">
        <w:rPr>
          <w:rFonts w:ascii="Times New Roman" w:hAnsi="Times New Roman" w:cs="Times New Roman"/>
          <w:sz w:val="24"/>
          <w:szCs w:val="24"/>
        </w:rPr>
        <w:t>Недостачи,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порчи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или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утраты</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имущества образовательной организации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(Работодателя), полученного</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Работником</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под</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отчет</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по</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любому разовому</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документу, содержащему</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подпись</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Работника,</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удостоверяющую</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получение</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имущества</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образовательной организации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(Работодателя). Возмещение</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ущерба</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 xml:space="preserve">производится     в     порядке, </w:t>
      </w:r>
      <w:proofErr w:type="gramStart"/>
      <w:r w:rsidRPr="005E6ED3">
        <w:rPr>
          <w:rFonts w:ascii="Times New Roman" w:hAnsi="Times New Roman" w:cs="Times New Roman"/>
          <w:spacing w:val="9"/>
          <w:sz w:val="24"/>
          <w:szCs w:val="24"/>
        </w:rPr>
        <w:t xml:space="preserve">предусмотренном  </w:t>
      </w:r>
      <w:r w:rsidRPr="005E6ED3">
        <w:rPr>
          <w:rFonts w:ascii="Times New Roman" w:hAnsi="Times New Roman" w:cs="Times New Roman"/>
          <w:sz w:val="24"/>
          <w:szCs w:val="24"/>
        </w:rPr>
        <w:t>п.</w:t>
      </w:r>
      <w:proofErr w:type="gramEnd"/>
      <w:r w:rsidRPr="005E6ED3">
        <w:rPr>
          <w:rFonts w:ascii="Times New Roman" w:hAnsi="Times New Roman" w:cs="Times New Roman"/>
          <w:sz w:val="24"/>
          <w:szCs w:val="24"/>
        </w:rPr>
        <w:t xml:space="preserve">   7.2.2.</w:t>
      </w:r>
      <w:r w:rsidRPr="005E6ED3">
        <w:rPr>
          <w:rFonts w:ascii="Times New Roman" w:hAnsi="Times New Roman" w:cs="Times New Roman"/>
          <w:spacing w:val="70"/>
          <w:sz w:val="24"/>
          <w:szCs w:val="24"/>
        </w:rPr>
        <w:t xml:space="preserve"> </w:t>
      </w:r>
      <w:r w:rsidRPr="005E6ED3">
        <w:rPr>
          <w:rFonts w:ascii="Times New Roman" w:hAnsi="Times New Roman" w:cs="Times New Roman"/>
          <w:sz w:val="24"/>
          <w:szCs w:val="24"/>
        </w:rPr>
        <w:t>настоящего</w:t>
      </w:r>
      <w:r w:rsidRPr="005E6ED3">
        <w:rPr>
          <w:rFonts w:ascii="Times New Roman" w:hAnsi="Times New Roman" w:cs="Times New Roman"/>
          <w:spacing w:val="70"/>
          <w:sz w:val="24"/>
          <w:szCs w:val="24"/>
        </w:rPr>
        <w:t xml:space="preserve"> </w:t>
      </w:r>
      <w:r w:rsidRPr="005E6ED3">
        <w:rPr>
          <w:rFonts w:ascii="Times New Roman" w:hAnsi="Times New Roman" w:cs="Times New Roman"/>
          <w:sz w:val="24"/>
          <w:szCs w:val="24"/>
        </w:rPr>
        <w:t>договора,</w:t>
      </w:r>
      <w:r w:rsidRPr="005E6ED3">
        <w:rPr>
          <w:rFonts w:ascii="Times New Roman" w:hAnsi="Times New Roman" w:cs="Times New Roman"/>
          <w:spacing w:val="-67"/>
          <w:sz w:val="24"/>
          <w:szCs w:val="24"/>
        </w:rPr>
        <w:t xml:space="preserve"> </w:t>
      </w:r>
      <w:r w:rsidRPr="005E6ED3">
        <w:rPr>
          <w:rFonts w:ascii="Times New Roman" w:hAnsi="Times New Roman" w:cs="Times New Roman"/>
          <w:sz w:val="24"/>
          <w:szCs w:val="24"/>
        </w:rPr>
        <w:t>а в случае, когда размер ущерба</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превышает</w:t>
      </w:r>
      <w:r w:rsidRPr="005E6ED3">
        <w:rPr>
          <w:rFonts w:ascii="Times New Roman" w:hAnsi="Times New Roman" w:cs="Times New Roman"/>
          <w:spacing w:val="71"/>
          <w:sz w:val="24"/>
          <w:szCs w:val="24"/>
        </w:rPr>
        <w:t xml:space="preserve"> </w:t>
      </w:r>
      <w:r w:rsidRPr="005E6ED3">
        <w:rPr>
          <w:rFonts w:ascii="Times New Roman" w:hAnsi="Times New Roman" w:cs="Times New Roman"/>
          <w:sz w:val="24"/>
          <w:szCs w:val="24"/>
        </w:rPr>
        <w:t>среднемесячный</w:t>
      </w:r>
      <w:r w:rsidRPr="005E6ED3">
        <w:rPr>
          <w:rFonts w:ascii="Times New Roman" w:hAnsi="Times New Roman" w:cs="Times New Roman"/>
          <w:spacing w:val="71"/>
          <w:sz w:val="24"/>
          <w:szCs w:val="24"/>
        </w:rPr>
        <w:t xml:space="preserve"> </w:t>
      </w:r>
      <w:r w:rsidRPr="005E6ED3">
        <w:rPr>
          <w:rFonts w:ascii="Times New Roman" w:hAnsi="Times New Roman" w:cs="Times New Roman"/>
          <w:sz w:val="24"/>
          <w:szCs w:val="24"/>
        </w:rPr>
        <w:t>заработок</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Работника,</w:t>
      </w:r>
      <w:r w:rsidRPr="005E6ED3">
        <w:rPr>
          <w:rFonts w:ascii="Times New Roman" w:hAnsi="Times New Roman" w:cs="Times New Roman"/>
          <w:spacing w:val="67"/>
          <w:sz w:val="24"/>
          <w:szCs w:val="24"/>
        </w:rPr>
        <w:t xml:space="preserve"> </w:t>
      </w:r>
      <w:r w:rsidRPr="005E6ED3">
        <w:rPr>
          <w:rFonts w:ascii="Times New Roman" w:hAnsi="Times New Roman" w:cs="Times New Roman"/>
          <w:sz w:val="24"/>
          <w:szCs w:val="24"/>
        </w:rPr>
        <w:t>-</w:t>
      </w:r>
      <w:r w:rsidRPr="005E6ED3">
        <w:rPr>
          <w:rFonts w:ascii="Times New Roman" w:hAnsi="Times New Roman" w:cs="Times New Roman"/>
          <w:spacing w:val="67"/>
          <w:sz w:val="24"/>
          <w:szCs w:val="24"/>
        </w:rPr>
        <w:t xml:space="preserve"> </w:t>
      </w:r>
      <w:r w:rsidRPr="005E6ED3">
        <w:rPr>
          <w:rFonts w:ascii="Times New Roman" w:hAnsi="Times New Roman" w:cs="Times New Roman"/>
          <w:sz w:val="24"/>
          <w:szCs w:val="24"/>
        </w:rPr>
        <w:t>путем</w:t>
      </w:r>
      <w:r w:rsidRPr="005E6ED3">
        <w:rPr>
          <w:rFonts w:ascii="Times New Roman" w:hAnsi="Times New Roman" w:cs="Times New Roman"/>
          <w:spacing w:val="-2"/>
          <w:sz w:val="24"/>
          <w:szCs w:val="24"/>
        </w:rPr>
        <w:t xml:space="preserve"> </w:t>
      </w:r>
      <w:r w:rsidRPr="005E6ED3">
        <w:rPr>
          <w:rFonts w:ascii="Times New Roman" w:hAnsi="Times New Roman" w:cs="Times New Roman"/>
          <w:sz w:val="24"/>
          <w:szCs w:val="24"/>
        </w:rPr>
        <w:t>предъявления Работодателем</w:t>
      </w:r>
      <w:r w:rsidRPr="005E6ED3">
        <w:rPr>
          <w:rFonts w:ascii="Times New Roman" w:hAnsi="Times New Roman" w:cs="Times New Roman"/>
          <w:spacing w:val="-3"/>
          <w:sz w:val="24"/>
          <w:szCs w:val="24"/>
        </w:rPr>
        <w:t xml:space="preserve"> </w:t>
      </w:r>
      <w:r w:rsidRPr="005E6ED3">
        <w:rPr>
          <w:rFonts w:ascii="Times New Roman" w:hAnsi="Times New Roman" w:cs="Times New Roman"/>
          <w:sz w:val="24"/>
          <w:szCs w:val="24"/>
        </w:rPr>
        <w:t>иска</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в</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суд;</w:t>
      </w:r>
    </w:p>
    <w:p w14:paraId="36DFBA10" w14:textId="77777777" w:rsidR="00272C9D" w:rsidRPr="005E6ED3" w:rsidRDefault="00272C9D" w:rsidP="00272C9D">
      <w:pPr>
        <w:pStyle w:val="af2"/>
        <w:spacing w:after="0" w:line="240" w:lineRule="auto"/>
        <w:ind w:firstLine="566"/>
        <w:rPr>
          <w:rFonts w:ascii="Times New Roman" w:hAnsi="Times New Roman" w:cs="Times New Roman"/>
          <w:sz w:val="24"/>
          <w:szCs w:val="24"/>
        </w:rPr>
      </w:pPr>
      <w:r w:rsidRPr="005E6ED3">
        <w:rPr>
          <w:rFonts w:ascii="Times New Roman" w:hAnsi="Times New Roman" w:cs="Times New Roman"/>
          <w:sz w:val="24"/>
          <w:szCs w:val="24"/>
        </w:rPr>
        <w:t>Когда</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ущерб</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причинен</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преступными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действиями</w:t>
      </w:r>
      <w:r w:rsidRPr="005E6ED3">
        <w:rPr>
          <w:rFonts w:ascii="Times New Roman" w:hAnsi="Times New Roman" w:cs="Times New Roman"/>
          <w:spacing w:val="71"/>
          <w:sz w:val="24"/>
          <w:szCs w:val="24"/>
        </w:rPr>
        <w:t xml:space="preserve"> </w:t>
      </w:r>
      <w:r w:rsidRPr="005E6ED3">
        <w:rPr>
          <w:rFonts w:ascii="Times New Roman" w:hAnsi="Times New Roman" w:cs="Times New Roman"/>
          <w:sz w:val="24"/>
          <w:szCs w:val="24"/>
        </w:rPr>
        <w:t>Работника,</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установленными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приговором суда;</w:t>
      </w:r>
    </w:p>
    <w:p w14:paraId="3FF1D6D2" w14:textId="77777777" w:rsidR="00272C9D" w:rsidRPr="005E6ED3" w:rsidRDefault="00272C9D" w:rsidP="00272C9D">
      <w:pPr>
        <w:pStyle w:val="af2"/>
        <w:spacing w:after="0" w:line="240" w:lineRule="auto"/>
        <w:ind w:firstLine="556"/>
        <w:rPr>
          <w:rFonts w:ascii="Times New Roman" w:hAnsi="Times New Roman" w:cs="Times New Roman"/>
          <w:sz w:val="24"/>
          <w:szCs w:val="24"/>
        </w:rPr>
      </w:pPr>
      <w:r w:rsidRPr="005E6ED3">
        <w:rPr>
          <w:rFonts w:ascii="Times New Roman" w:hAnsi="Times New Roman" w:cs="Times New Roman"/>
          <w:sz w:val="24"/>
          <w:szCs w:val="24"/>
        </w:rPr>
        <w:t>Трудовые</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споры</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сторон</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по</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вопросам</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соблюдения</w:t>
      </w:r>
      <w:r w:rsidRPr="005E6ED3">
        <w:rPr>
          <w:rFonts w:ascii="Times New Roman" w:hAnsi="Times New Roman" w:cs="Times New Roman"/>
          <w:spacing w:val="70"/>
          <w:sz w:val="24"/>
          <w:szCs w:val="24"/>
        </w:rPr>
        <w:t xml:space="preserve"> </w:t>
      </w:r>
      <w:r w:rsidRPr="005E6ED3">
        <w:rPr>
          <w:rFonts w:ascii="Times New Roman" w:hAnsi="Times New Roman" w:cs="Times New Roman"/>
          <w:sz w:val="24"/>
          <w:szCs w:val="24"/>
        </w:rPr>
        <w:t>условий</w:t>
      </w:r>
      <w:r w:rsidRPr="005E6ED3">
        <w:rPr>
          <w:rFonts w:ascii="Times New Roman" w:hAnsi="Times New Roman" w:cs="Times New Roman"/>
          <w:spacing w:val="70"/>
          <w:sz w:val="24"/>
          <w:szCs w:val="24"/>
        </w:rPr>
        <w:t xml:space="preserve"> </w:t>
      </w:r>
      <w:r w:rsidRPr="005E6ED3">
        <w:rPr>
          <w:rFonts w:ascii="Times New Roman" w:hAnsi="Times New Roman" w:cs="Times New Roman"/>
          <w:sz w:val="24"/>
          <w:szCs w:val="24"/>
        </w:rPr>
        <w:t>настоящих</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Правил</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рассматриваются</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комиссией</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по</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трудовым</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спорам</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образовательной</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организации и/или судом в</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порядке,</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установленном</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трудовым</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и</w:t>
      </w:r>
      <w:r w:rsidRPr="005E6ED3">
        <w:rPr>
          <w:rFonts w:ascii="Times New Roman" w:hAnsi="Times New Roman" w:cs="Times New Roman"/>
          <w:spacing w:val="1"/>
          <w:sz w:val="24"/>
          <w:szCs w:val="24"/>
        </w:rPr>
        <w:t xml:space="preserve"> </w:t>
      </w:r>
      <w:r w:rsidRPr="005E6ED3">
        <w:rPr>
          <w:rFonts w:ascii="Times New Roman" w:hAnsi="Times New Roman" w:cs="Times New Roman"/>
          <w:sz w:val="24"/>
          <w:szCs w:val="24"/>
        </w:rPr>
        <w:t>гражданско-процессуальным законодательством.</w:t>
      </w:r>
    </w:p>
    <w:p w14:paraId="3BCB1C6B" w14:textId="77777777" w:rsidR="00272C9D" w:rsidRPr="005E6ED3" w:rsidRDefault="00272C9D" w:rsidP="00272C9D">
      <w:pPr>
        <w:pStyle w:val="a3"/>
        <w:widowControl w:val="0"/>
        <w:numPr>
          <w:ilvl w:val="0"/>
          <w:numId w:val="13"/>
        </w:numPr>
        <w:autoSpaceDE w:val="0"/>
        <w:autoSpaceDN w:val="0"/>
        <w:spacing w:after="0" w:line="240" w:lineRule="auto"/>
        <w:ind w:left="0"/>
        <w:contextualSpacing w:val="0"/>
        <w:jc w:val="both"/>
        <w:rPr>
          <w:rFonts w:ascii="Times New Roman" w:hAnsi="Times New Roman"/>
          <w:b/>
          <w:sz w:val="24"/>
          <w:szCs w:val="24"/>
        </w:rPr>
      </w:pPr>
      <w:r w:rsidRPr="005E6ED3">
        <w:rPr>
          <w:rFonts w:ascii="Times New Roman" w:hAnsi="Times New Roman"/>
          <w:b/>
          <w:sz w:val="24"/>
          <w:szCs w:val="24"/>
        </w:rPr>
        <w:t>Поощрения</w:t>
      </w:r>
      <w:r w:rsidRPr="005E6ED3">
        <w:rPr>
          <w:rFonts w:ascii="Times New Roman" w:hAnsi="Times New Roman"/>
          <w:b/>
          <w:spacing w:val="24"/>
          <w:sz w:val="24"/>
          <w:szCs w:val="24"/>
        </w:rPr>
        <w:t xml:space="preserve"> </w:t>
      </w:r>
      <w:r w:rsidRPr="005E6ED3">
        <w:rPr>
          <w:rFonts w:ascii="Times New Roman" w:hAnsi="Times New Roman"/>
          <w:b/>
          <w:sz w:val="24"/>
          <w:szCs w:val="24"/>
        </w:rPr>
        <w:t>за</w:t>
      </w:r>
      <w:r w:rsidRPr="005E6ED3">
        <w:rPr>
          <w:rFonts w:ascii="Times New Roman" w:hAnsi="Times New Roman"/>
          <w:b/>
          <w:spacing w:val="25"/>
          <w:sz w:val="24"/>
          <w:szCs w:val="24"/>
        </w:rPr>
        <w:t xml:space="preserve"> </w:t>
      </w:r>
      <w:r w:rsidRPr="005E6ED3">
        <w:rPr>
          <w:rFonts w:ascii="Times New Roman" w:hAnsi="Times New Roman"/>
          <w:b/>
          <w:sz w:val="24"/>
          <w:szCs w:val="24"/>
        </w:rPr>
        <w:t>успехи</w:t>
      </w:r>
      <w:r w:rsidRPr="005E6ED3">
        <w:rPr>
          <w:rFonts w:ascii="Times New Roman" w:hAnsi="Times New Roman"/>
          <w:b/>
          <w:spacing w:val="23"/>
          <w:sz w:val="24"/>
          <w:szCs w:val="24"/>
        </w:rPr>
        <w:t xml:space="preserve"> </w:t>
      </w:r>
      <w:r w:rsidRPr="005E6ED3">
        <w:rPr>
          <w:rFonts w:ascii="Times New Roman" w:hAnsi="Times New Roman"/>
          <w:b/>
          <w:sz w:val="24"/>
          <w:szCs w:val="24"/>
        </w:rPr>
        <w:t>в</w:t>
      </w:r>
      <w:r w:rsidRPr="005E6ED3">
        <w:rPr>
          <w:rFonts w:ascii="Times New Roman" w:hAnsi="Times New Roman"/>
          <w:b/>
          <w:spacing w:val="24"/>
          <w:sz w:val="24"/>
          <w:szCs w:val="24"/>
        </w:rPr>
        <w:t xml:space="preserve"> </w:t>
      </w:r>
      <w:r w:rsidRPr="005E6ED3">
        <w:rPr>
          <w:rFonts w:ascii="Times New Roman" w:hAnsi="Times New Roman"/>
          <w:b/>
          <w:sz w:val="24"/>
          <w:szCs w:val="24"/>
        </w:rPr>
        <w:t>работе</w:t>
      </w:r>
    </w:p>
    <w:p w14:paraId="7A0DFE73"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14.1. За добросовестный труд, образцовое выполнение трудовых обязанностей, успехи в обучении и воспитании обучающихся(воспитанников), новаторство в труде и другие достижения в работе применяются следующие формы поощрения работников:</w:t>
      </w:r>
    </w:p>
    <w:p w14:paraId="05E769DB"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объявление благодарности</w:t>
      </w:r>
    </w:p>
    <w:p w14:paraId="19D4B593"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ab/>
        <w:t>выплата премии</w:t>
      </w:r>
    </w:p>
    <w:p w14:paraId="10469907"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награждение грамотой</w:t>
      </w:r>
    </w:p>
    <w:p w14:paraId="7F696619"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14.2. Поощрения объявляются в приказе по школе, доводятся до сведения коллектива и заносятся в трудовую книжку работника.</w:t>
      </w:r>
    </w:p>
    <w:p w14:paraId="097ED501"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14.3. За особые трудовые заслуги педагоги представляются в вышестоящие органы к поощрению, к награждению медалями, почетными грамотами, нагрудными знаками и к присвоению почетных званий.</w:t>
      </w:r>
    </w:p>
    <w:p w14:paraId="61BE4E05" w14:textId="77777777" w:rsidR="00272C9D" w:rsidRPr="005E6ED3" w:rsidRDefault="00272C9D" w:rsidP="00272C9D">
      <w:pPr>
        <w:pStyle w:val="1"/>
        <w:numPr>
          <w:ilvl w:val="0"/>
          <w:numId w:val="13"/>
        </w:numPr>
        <w:tabs>
          <w:tab w:val="left" w:pos="3858"/>
        </w:tabs>
        <w:spacing w:line="240" w:lineRule="auto"/>
        <w:ind w:left="0"/>
        <w:jc w:val="left"/>
        <w:rPr>
          <w:sz w:val="24"/>
          <w:szCs w:val="24"/>
        </w:rPr>
      </w:pPr>
      <w:r w:rsidRPr="005E6ED3">
        <w:rPr>
          <w:sz w:val="24"/>
          <w:szCs w:val="24"/>
        </w:rPr>
        <w:t>Трудовая</w:t>
      </w:r>
      <w:r w:rsidRPr="005E6ED3">
        <w:rPr>
          <w:spacing w:val="49"/>
          <w:sz w:val="24"/>
          <w:szCs w:val="24"/>
        </w:rPr>
        <w:t xml:space="preserve"> </w:t>
      </w:r>
      <w:r w:rsidRPr="005E6ED3">
        <w:rPr>
          <w:sz w:val="24"/>
          <w:szCs w:val="24"/>
        </w:rPr>
        <w:t>дисциплина</w:t>
      </w:r>
    </w:p>
    <w:p w14:paraId="5CC3FAAB"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15.1. Работодатель</w:t>
      </w:r>
      <w:r w:rsidRPr="005E6ED3">
        <w:rPr>
          <w:rFonts w:ascii="Times New Roman" w:hAnsi="Times New Roman"/>
          <w:spacing w:val="1"/>
          <w:sz w:val="24"/>
          <w:szCs w:val="24"/>
        </w:rPr>
        <w:t xml:space="preserve"> </w:t>
      </w:r>
      <w:r w:rsidRPr="005E6ED3">
        <w:rPr>
          <w:rFonts w:ascii="Times New Roman" w:hAnsi="Times New Roman"/>
          <w:sz w:val="24"/>
          <w:szCs w:val="24"/>
        </w:rPr>
        <w:t>имеет</w:t>
      </w:r>
      <w:r w:rsidRPr="005E6ED3">
        <w:rPr>
          <w:rFonts w:ascii="Times New Roman" w:hAnsi="Times New Roman"/>
          <w:spacing w:val="1"/>
          <w:sz w:val="24"/>
          <w:szCs w:val="24"/>
        </w:rPr>
        <w:t xml:space="preserve"> </w:t>
      </w:r>
      <w:r w:rsidRPr="005E6ED3">
        <w:rPr>
          <w:rFonts w:ascii="Times New Roman" w:hAnsi="Times New Roman"/>
          <w:sz w:val="24"/>
          <w:szCs w:val="24"/>
        </w:rPr>
        <w:t>право</w:t>
      </w:r>
      <w:r w:rsidRPr="005E6ED3">
        <w:rPr>
          <w:rFonts w:ascii="Times New Roman" w:hAnsi="Times New Roman"/>
          <w:spacing w:val="1"/>
          <w:sz w:val="24"/>
          <w:szCs w:val="24"/>
        </w:rPr>
        <w:t xml:space="preserve"> </w:t>
      </w:r>
      <w:r w:rsidRPr="005E6ED3">
        <w:rPr>
          <w:rFonts w:ascii="Times New Roman" w:hAnsi="Times New Roman"/>
          <w:sz w:val="24"/>
          <w:szCs w:val="24"/>
        </w:rPr>
        <w:t>применить</w:t>
      </w:r>
      <w:r w:rsidRPr="005E6ED3">
        <w:rPr>
          <w:rFonts w:ascii="Times New Roman" w:hAnsi="Times New Roman"/>
          <w:spacing w:val="1"/>
          <w:sz w:val="24"/>
          <w:szCs w:val="24"/>
        </w:rPr>
        <w:t xml:space="preserve"> </w:t>
      </w:r>
      <w:r w:rsidRPr="005E6ED3">
        <w:rPr>
          <w:rFonts w:ascii="Times New Roman" w:hAnsi="Times New Roman"/>
          <w:sz w:val="24"/>
          <w:szCs w:val="24"/>
        </w:rPr>
        <w:t>следующие</w:t>
      </w:r>
      <w:r w:rsidRPr="005E6ED3">
        <w:rPr>
          <w:rFonts w:ascii="Times New Roman" w:hAnsi="Times New Roman"/>
          <w:spacing w:val="1"/>
          <w:sz w:val="24"/>
          <w:szCs w:val="24"/>
        </w:rPr>
        <w:t xml:space="preserve"> </w:t>
      </w:r>
      <w:r w:rsidRPr="005E6ED3">
        <w:rPr>
          <w:rFonts w:ascii="Times New Roman" w:hAnsi="Times New Roman"/>
          <w:sz w:val="24"/>
          <w:szCs w:val="24"/>
        </w:rPr>
        <w:t>дисциплинарные</w:t>
      </w:r>
      <w:r w:rsidRPr="005E6ED3">
        <w:rPr>
          <w:rFonts w:ascii="Times New Roman" w:hAnsi="Times New Roman"/>
          <w:spacing w:val="1"/>
          <w:sz w:val="24"/>
          <w:szCs w:val="24"/>
        </w:rPr>
        <w:t xml:space="preserve"> </w:t>
      </w:r>
      <w:r w:rsidRPr="005E6ED3">
        <w:rPr>
          <w:rFonts w:ascii="Times New Roman" w:hAnsi="Times New Roman"/>
          <w:sz w:val="24"/>
          <w:szCs w:val="24"/>
        </w:rPr>
        <w:t>взыскания:</w:t>
      </w:r>
    </w:p>
    <w:p w14:paraId="65745EB1"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замечание;</w:t>
      </w:r>
    </w:p>
    <w:p w14:paraId="3C618DB5"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выговор;</w:t>
      </w:r>
    </w:p>
    <w:p w14:paraId="058637B1"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увольнение по соответствующим основаниям, предусмотренным Трудовым</w:t>
      </w:r>
      <w:r w:rsidRPr="005E6ED3">
        <w:rPr>
          <w:rFonts w:ascii="Times New Roman" w:hAnsi="Times New Roman"/>
          <w:spacing w:val="1"/>
          <w:sz w:val="24"/>
          <w:szCs w:val="24"/>
        </w:rPr>
        <w:t xml:space="preserve"> </w:t>
      </w:r>
      <w:r w:rsidRPr="005E6ED3">
        <w:rPr>
          <w:rFonts w:ascii="Times New Roman" w:hAnsi="Times New Roman"/>
          <w:sz w:val="24"/>
          <w:szCs w:val="24"/>
        </w:rPr>
        <w:t>кодексом</w:t>
      </w:r>
      <w:r w:rsidRPr="005E6ED3">
        <w:rPr>
          <w:rFonts w:ascii="Times New Roman" w:hAnsi="Times New Roman"/>
          <w:spacing w:val="-1"/>
          <w:sz w:val="24"/>
          <w:szCs w:val="24"/>
        </w:rPr>
        <w:t xml:space="preserve"> </w:t>
      </w:r>
      <w:r w:rsidRPr="005E6ED3">
        <w:rPr>
          <w:rFonts w:ascii="Times New Roman" w:hAnsi="Times New Roman"/>
          <w:sz w:val="24"/>
          <w:szCs w:val="24"/>
        </w:rPr>
        <w:t>РФ.</w:t>
      </w:r>
    </w:p>
    <w:p w14:paraId="09133A1A"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w:t>
      </w:r>
      <w:proofErr w:type="gramStart"/>
      <w:r w:rsidRPr="005E6ED3">
        <w:rPr>
          <w:rFonts w:ascii="Times New Roman" w:hAnsi="Times New Roman"/>
          <w:sz w:val="24"/>
          <w:szCs w:val="24"/>
        </w:rPr>
        <w:t>2.За</w:t>
      </w:r>
      <w:proofErr w:type="gramEnd"/>
      <w:r w:rsidRPr="005E6ED3">
        <w:rPr>
          <w:rFonts w:ascii="Times New Roman" w:hAnsi="Times New Roman"/>
          <w:sz w:val="24"/>
          <w:szCs w:val="24"/>
        </w:rPr>
        <w:t xml:space="preserve"> каждый дисциплинарный проступок может быть применено только</w:t>
      </w:r>
      <w:r w:rsidRPr="005E6ED3">
        <w:rPr>
          <w:rFonts w:ascii="Times New Roman" w:hAnsi="Times New Roman"/>
          <w:spacing w:val="1"/>
          <w:sz w:val="24"/>
          <w:szCs w:val="24"/>
        </w:rPr>
        <w:t xml:space="preserve"> </w:t>
      </w:r>
      <w:r w:rsidRPr="005E6ED3">
        <w:rPr>
          <w:rFonts w:ascii="Times New Roman" w:hAnsi="Times New Roman"/>
          <w:sz w:val="24"/>
          <w:szCs w:val="24"/>
        </w:rPr>
        <w:t>одно</w:t>
      </w:r>
      <w:r w:rsidRPr="005E6ED3">
        <w:rPr>
          <w:rFonts w:ascii="Times New Roman" w:hAnsi="Times New Roman"/>
          <w:spacing w:val="1"/>
          <w:sz w:val="24"/>
          <w:szCs w:val="24"/>
        </w:rPr>
        <w:t xml:space="preserve"> </w:t>
      </w:r>
      <w:r w:rsidRPr="005E6ED3">
        <w:rPr>
          <w:rFonts w:ascii="Times New Roman" w:hAnsi="Times New Roman"/>
          <w:sz w:val="24"/>
          <w:szCs w:val="24"/>
        </w:rPr>
        <w:t>дисциплинарное</w:t>
      </w:r>
      <w:r w:rsidRPr="005E6ED3">
        <w:rPr>
          <w:rFonts w:ascii="Times New Roman" w:hAnsi="Times New Roman"/>
          <w:spacing w:val="1"/>
          <w:sz w:val="24"/>
          <w:szCs w:val="24"/>
        </w:rPr>
        <w:t xml:space="preserve"> </w:t>
      </w:r>
      <w:r w:rsidRPr="005E6ED3">
        <w:rPr>
          <w:rFonts w:ascii="Times New Roman" w:hAnsi="Times New Roman"/>
          <w:sz w:val="24"/>
          <w:szCs w:val="24"/>
        </w:rPr>
        <w:t>взыскание.</w:t>
      </w:r>
      <w:r w:rsidRPr="005E6ED3">
        <w:rPr>
          <w:rFonts w:ascii="Times New Roman" w:hAnsi="Times New Roman"/>
          <w:spacing w:val="1"/>
          <w:sz w:val="24"/>
          <w:szCs w:val="24"/>
        </w:rPr>
        <w:t xml:space="preserve"> </w:t>
      </w:r>
      <w:r w:rsidRPr="005E6ED3">
        <w:rPr>
          <w:rFonts w:ascii="Times New Roman" w:hAnsi="Times New Roman"/>
          <w:sz w:val="24"/>
          <w:szCs w:val="24"/>
        </w:rPr>
        <w:t>При</w:t>
      </w:r>
      <w:r w:rsidRPr="005E6ED3">
        <w:rPr>
          <w:rFonts w:ascii="Times New Roman" w:hAnsi="Times New Roman"/>
          <w:spacing w:val="1"/>
          <w:sz w:val="24"/>
          <w:szCs w:val="24"/>
        </w:rPr>
        <w:t xml:space="preserve"> </w:t>
      </w:r>
      <w:r w:rsidRPr="005E6ED3">
        <w:rPr>
          <w:rFonts w:ascii="Times New Roman" w:hAnsi="Times New Roman"/>
          <w:sz w:val="24"/>
          <w:szCs w:val="24"/>
        </w:rPr>
        <w:t>наложении</w:t>
      </w:r>
      <w:r w:rsidRPr="005E6ED3">
        <w:rPr>
          <w:rFonts w:ascii="Times New Roman" w:hAnsi="Times New Roman"/>
          <w:spacing w:val="1"/>
          <w:sz w:val="24"/>
          <w:szCs w:val="24"/>
        </w:rPr>
        <w:t xml:space="preserve"> </w:t>
      </w:r>
      <w:r w:rsidRPr="005E6ED3">
        <w:rPr>
          <w:rFonts w:ascii="Times New Roman" w:hAnsi="Times New Roman"/>
          <w:sz w:val="24"/>
          <w:szCs w:val="24"/>
        </w:rPr>
        <w:t>дисциплинарного</w:t>
      </w:r>
      <w:r w:rsidRPr="005E6ED3">
        <w:rPr>
          <w:rFonts w:ascii="Times New Roman" w:hAnsi="Times New Roman"/>
          <w:spacing w:val="1"/>
          <w:sz w:val="24"/>
          <w:szCs w:val="24"/>
        </w:rPr>
        <w:t xml:space="preserve"> </w:t>
      </w:r>
      <w:r w:rsidRPr="005E6ED3">
        <w:rPr>
          <w:rFonts w:ascii="Times New Roman" w:hAnsi="Times New Roman"/>
          <w:sz w:val="24"/>
          <w:szCs w:val="24"/>
        </w:rPr>
        <w:t>взыскания</w:t>
      </w:r>
      <w:r w:rsidRPr="005E6ED3">
        <w:rPr>
          <w:rFonts w:ascii="Times New Roman" w:hAnsi="Times New Roman"/>
          <w:spacing w:val="-67"/>
          <w:sz w:val="24"/>
          <w:szCs w:val="24"/>
        </w:rPr>
        <w:t xml:space="preserve"> </w:t>
      </w:r>
      <w:r w:rsidRPr="005E6ED3">
        <w:rPr>
          <w:rFonts w:ascii="Times New Roman" w:hAnsi="Times New Roman"/>
          <w:sz w:val="24"/>
          <w:szCs w:val="24"/>
        </w:rPr>
        <w:t>должны</w:t>
      </w:r>
      <w:r w:rsidRPr="005E6ED3">
        <w:rPr>
          <w:rFonts w:ascii="Times New Roman" w:hAnsi="Times New Roman"/>
          <w:spacing w:val="1"/>
          <w:sz w:val="24"/>
          <w:szCs w:val="24"/>
        </w:rPr>
        <w:t xml:space="preserve"> </w:t>
      </w:r>
      <w:r w:rsidRPr="005E6ED3">
        <w:rPr>
          <w:rFonts w:ascii="Times New Roman" w:hAnsi="Times New Roman"/>
          <w:sz w:val="24"/>
          <w:szCs w:val="24"/>
        </w:rPr>
        <w:t>учитываться</w:t>
      </w:r>
      <w:r w:rsidRPr="005E6ED3">
        <w:rPr>
          <w:rFonts w:ascii="Times New Roman" w:hAnsi="Times New Roman"/>
          <w:spacing w:val="1"/>
          <w:sz w:val="24"/>
          <w:szCs w:val="24"/>
        </w:rPr>
        <w:t xml:space="preserve"> </w:t>
      </w:r>
      <w:r w:rsidRPr="005E6ED3">
        <w:rPr>
          <w:rFonts w:ascii="Times New Roman" w:hAnsi="Times New Roman"/>
          <w:sz w:val="24"/>
          <w:szCs w:val="24"/>
        </w:rPr>
        <w:t>тяжесть</w:t>
      </w:r>
      <w:r w:rsidRPr="005E6ED3">
        <w:rPr>
          <w:rFonts w:ascii="Times New Roman" w:hAnsi="Times New Roman"/>
          <w:spacing w:val="1"/>
          <w:sz w:val="24"/>
          <w:szCs w:val="24"/>
        </w:rPr>
        <w:t xml:space="preserve"> </w:t>
      </w:r>
      <w:r w:rsidRPr="005E6ED3">
        <w:rPr>
          <w:rFonts w:ascii="Times New Roman" w:hAnsi="Times New Roman"/>
          <w:sz w:val="24"/>
          <w:szCs w:val="24"/>
        </w:rPr>
        <w:t>совершенного</w:t>
      </w:r>
      <w:r w:rsidRPr="005E6ED3">
        <w:rPr>
          <w:rFonts w:ascii="Times New Roman" w:hAnsi="Times New Roman"/>
          <w:spacing w:val="1"/>
          <w:sz w:val="24"/>
          <w:szCs w:val="24"/>
        </w:rPr>
        <w:t xml:space="preserve"> </w:t>
      </w:r>
      <w:r w:rsidRPr="005E6ED3">
        <w:rPr>
          <w:rFonts w:ascii="Times New Roman" w:hAnsi="Times New Roman"/>
          <w:sz w:val="24"/>
          <w:szCs w:val="24"/>
        </w:rPr>
        <w:t>проступка</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обстоятельства,</w:t>
      </w:r>
      <w:r w:rsidRPr="005E6ED3">
        <w:rPr>
          <w:rFonts w:ascii="Times New Roman" w:hAnsi="Times New Roman"/>
          <w:spacing w:val="1"/>
          <w:sz w:val="24"/>
          <w:szCs w:val="24"/>
        </w:rPr>
        <w:t xml:space="preserve"> </w:t>
      </w:r>
      <w:r w:rsidRPr="005E6ED3">
        <w:rPr>
          <w:rFonts w:ascii="Times New Roman" w:hAnsi="Times New Roman"/>
          <w:sz w:val="24"/>
          <w:szCs w:val="24"/>
        </w:rPr>
        <w:t>при</w:t>
      </w:r>
      <w:r w:rsidRPr="005E6ED3">
        <w:rPr>
          <w:rFonts w:ascii="Times New Roman" w:hAnsi="Times New Roman"/>
          <w:spacing w:val="1"/>
          <w:sz w:val="24"/>
          <w:szCs w:val="24"/>
        </w:rPr>
        <w:t xml:space="preserve"> </w:t>
      </w:r>
      <w:r w:rsidRPr="005E6ED3">
        <w:rPr>
          <w:rFonts w:ascii="Times New Roman" w:hAnsi="Times New Roman"/>
          <w:sz w:val="24"/>
          <w:szCs w:val="24"/>
        </w:rPr>
        <w:t>которых он был</w:t>
      </w:r>
      <w:r w:rsidRPr="005E6ED3">
        <w:rPr>
          <w:rFonts w:ascii="Times New Roman" w:hAnsi="Times New Roman"/>
          <w:spacing w:val="-1"/>
          <w:sz w:val="24"/>
          <w:szCs w:val="24"/>
        </w:rPr>
        <w:t xml:space="preserve"> </w:t>
      </w:r>
      <w:r w:rsidRPr="005E6ED3">
        <w:rPr>
          <w:rFonts w:ascii="Times New Roman" w:hAnsi="Times New Roman"/>
          <w:sz w:val="24"/>
          <w:szCs w:val="24"/>
        </w:rPr>
        <w:t>совершен.</w:t>
      </w:r>
    </w:p>
    <w:p w14:paraId="41A89EC8"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w:t>
      </w:r>
      <w:proofErr w:type="gramStart"/>
      <w:r w:rsidRPr="005E6ED3">
        <w:rPr>
          <w:rFonts w:ascii="Times New Roman" w:hAnsi="Times New Roman"/>
          <w:sz w:val="24"/>
          <w:szCs w:val="24"/>
        </w:rPr>
        <w:t>3.До</w:t>
      </w:r>
      <w:proofErr w:type="gramEnd"/>
      <w:r w:rsidRPr="005E6ED3">
        <w:rPr>
          <w:rFonts w:ascii="Times New Roman" w:hAnsi="Times New Roman"/>
          <w:spacing w:val="1"/>
          <w:sz w:val="24"/>
          <w:szCs w:val="24"/>
        </w:rPr>
        <w:t xml:space="preserve"> </w:t>
      </w:r>
      <w:r w:rsidRPr="005E6ED3">
        <w:rPr>
          <w:rFonts w:ascii="Times New Roman" w:hAnsi="Times New Roman"/>
          <w:sz w:val="24"/>
          <w:szCs w:val="24"/>
        </w:rPr>
        <w:t>применения</w:t>
      </w:r>
      <w:r w:rsidRPr="005E6ED3">
        <w:rPr>
          <w:rFonts w:ascii="Times New Roman" w:hAnsi="Times New Roman"/>
          <w:spacing w:val="1"/>
          <w:sz w:val="24"/>
          <w:szCs w:val="24"/>
        </w:rPr>
        <w:t xml:space="preserve"> </w:t>
      </w:r>
      <w:r w:rsidRPr="005E6ED3">
        <w:rPr>
          <w:rFonts w:ascii="Times New Roman" w:hAnsi="Times New Roman"/>
          <w:sz w:val="24"/>
          <w:szCs w:val="24"/>
        </w:rPr>
        <w:t>дисциплинарного</w:t>
      </w:r>
      <w:r w:rsidRPr="005E6ED3">
        <w:rPr>
          <w:rFonts w:ascii="Times New Roman" w:hAnsi="Times New Roman"/>
          <w:spacing w:val="1"/>
          <w:sz w:val="24"/>
          <w:szCs w:val="24"/>
        </w:rPr>
        <w:t xml:space="preserve"> </w:t>
      </w:r>
      <w:r w:rsidRPr="005E6ED3">
        <w:rPr>
          <w:rFonts w:ascii="Times New Roman" w:hAnsi="Times New Roman"/>
          <w:sz w:val="24"/>
          <w:szCs w:val="24"/>
        </w:rPr>
        <w:t>взыскания</w:t>
      </w:r>
      <w:r w:rsidRPr="005E6ED3">
        <w:rPr>
          <w:rFonts w:ascii="Times New Roman" w:hAnsi="Times New Roman"/>
          <w:spacing w:val="1"/>
          <w:sz w:val="24"/>
          <w:szCs w:val="24"/>
        </w:rPr>
        <w:t xml:space="preserve"> </w:t>
      </w:r>
      <w:r w:rsidRPr="005E6ED3">
        <w:rPr>
          <w:rFonts w:ascii="Times New Roman" w:hAnsi="Times New Roman"/>
          <w:sz w:val="24"/>
          <w:szCs w:val="24"/>
        </w:rPr>
        <w:t>Работодатель</w:t>
      </w:r>
      <w:r w:rsidRPr="005E6ED3">
        <w:rPr>
          <w:rFonts w:ascii="Times New Roman" w:hAnsi="Times New Roman"/>
          <w:spacing w:val="1"/>
          <w:sz w:val="24"/>
          <w:szCs w:val="24"/>
        </w:rPr>
        <w:t xml:space="preserve"> </w:t>
      </w:r>
      <w:r w:rsidRPr="005E6ED3">
        <w:rPr>
          <w:rFonts w:ascii="Times New Roman" w:hAnsi="Times New Roman"/>
          <w:sz w:val="24"/>
          <w:szCs w:val="24"/>
        </w:rPr>
        <w:t>должен</w:t>
      </w:r>
      <w:r w:rsidRPr="005E6ED3">
        <w:rPr>
          <w:rFonts w:ascii="Times New Roman" w:hAnsi="Times New Roman"/>
          <w:spacing w:val="1"/>
          <w:sz w:val="24"/>
          <w:szCs w:val="24"/>
        </w:rPr>
        <w:t xml:space="preserve"> </w:t>
      </w:r>
      <w:r w:rsidRPr="005E6ED3">
        <w:rPr>
          <w:rFonts w:ascii="Times New Roman" w:hAnsi="Times New Roman"/>
          <w:sz w:val="24"/>
          <w:szCs w:val="24"/>
        </w:rPr>
        <w:t>затребовать</w:t>
      </w:r>
      <w:r w:rsidRPr="005E6ED3">
        <w:rPr>
          <w:rFonts w:ascii="Times New Roman" w:hAnsi="Times New Roman"/>
          <w:spacing w:val="1"/>
          <w:sz w:val="24"/>
          <w:szCs w:val="24"/>
        </w:rPr>
        <w:t xml:space="preserve"> </w:t>
      </w:r>
      <w:r w:rsidRPr="005E6ED3">
        <w:rPr>
          <w:rFonts w:ascii="Times New Roman" w:hAnsi="Times New Roman"/>
          <w:sz w:val="24"/>
          <w:szCs w:val="24"/>
        </w:rPr>
        <w:t>от</w:t>
      </w:r>
      <w:r w:rsidRPr="005E6ED3">
        <w:rPr>
          <w:rFonts w:ascii="Times New Roman" w:hAnsi="Times New Roman"/>
          <w:spacing w:val="1"/>
          <w:sz w:val="24"/>
          <w:szCs w:val="24"/>
        </w:rPr>
        <w:t xml:space="preserve"> </w:t>
      </w:r>
      <w:r w:rsidRPr="005E6ED3">
        <w:rPr>
          <w:rFonts w:ascii="Times New Roman" w:hAnsi="Times New Roman"/>
          <w:sz w:val="24"/>
          <w:szCs w:val="24"/>
        </w:rPr>
        <w:t>Работника</w:t>
      </w:r>
      <w:r w:rsidRPr="005E6ED3">
        <w:rPr>
          <w:rFonts w:ascii="Times New Roman" w:hAnsi="Times New Roman"/>
          <w:spacing w:val="1"/>
          <w:sz w:val="24"/>
          <w:szCs w:val="24"/>
        </w:rPr>
        <w:t xml:space="preserve"> </w:t>
      </w:r>
      <w:r w:rsidRPr="005E6ED3">
        <w:rPr>
          <w:rFonts w:ascii="Times New Roman" w:hAnsi="Times New Roman"/>
          <w:sz w:val="24"/>
          <w:szCs w:val="24"/>
        </w:rPr>
        <w:t>письменное</w:t>
      </w:r>
      <w:r w:rsidRPr="005E6ED3">
        <w:rPr>
          <w:rFonts w:ascii="Times New Roman" w:hAnsi="Times New Roman"/>
          <w:spacing w:val="1"/>
          <w:sz w:val="24"/>
          <w:szCs w:val="24"/>
        </w:rPr>
        <w:t xml:space="preserve"> </w:t>
      </w:r>
      <w:r w:rsidRPr="005E6ED3">
        <w:rPr>
          <w:rFonts w:ascii="Times New Roman" w:hAnsi="Times New Roman"/>
          <w:sz w:val="24"/>
          <w:szCs w:val="24"/>
        </w:rPr>
        <w:t>объяснение.</w:t>
      </w:r>
      <w:r w:rsidRPr="005E6ED3">
        <w:rPr>
          <w:rFonts w:ascii="Times New Roman" w:hAnsi="Times New Roman"/>
          <w:spacing w:val="1"/>
          <w:sz w:val="24"/>
          <w:szCs w:val="24"/>
        </w:rPr>
        <w:t xml:space="preserve"> </w:t>
      </w:r>
      <w:r w:rsidRPr="005E6ED3">
        <w:rPr>
          <w:rFonts w:ascii="Times New Roman" w:hAnsi="Times New Roman"/>
          <w:sz w:val="24"/>
          <w:szCs w:val="24"/>
        </w:rPr>
        <w:t>Если</w:t>
      </w:r>
      <w:r w:rsidRPr="005E6ED3">
        <w:rPr>
          <w:rFonts w:ascii="Times New Roman" w:hAnsi="Times New Roman"/>
          <w:spacing w:val="1"/>
          <w:sz w:val="24"/>
          <w:szCs w:val="24"/>
        </w:rPr>
        <w:t xml:space="preserve"> </w:t>
      </w:r>
      <w:r w:rsidRPr="005E6ED3">
        <w:rPr>
          <w:rFonts w:ascii="Times New Roman" w:hAnsi="Times New Roman"/>
          <w:sz w:val="24"/>
          <w:szCs w:val="24"/>
        </w:rPr>
        <w:t>по</w:t>
      </w:r>
      <w:r w:rsidRPr="005E6ED3">
        <w:rPr>
          <w:rFonts w:ascii="Times New Roman" w:hAnsi="Times New Roman"/>
          <w:spacing w:val="1"/>
          <w:sz w:val="24"/>
          <w:szCs w:val="24"/>
        </w:rPr>
        <w:t xml:space="preserve"> </w:t>
      </w:r>
      <w:r w:rsidRPr="005E6ED3">
        <w:rPr>
          <w:rFonts w:ascii="Times New Roman" w:hAnsi="Times New Roman"/>
          <w:sz w:val="24"/>
          <w:szCs w:val="24"/>
        </w:rPr>
        <w:t>истечении</w:t>
      </w:r>
      <w:r w:rsidRPr="005E6ED3">
        <w:rPr>
          <w:rFonts w:ascii="Times New Roman" w:hAnsi="Times New Roman"/>
          <w:spacing w:val="1"/>
          <w:sz w:val="24"/>
          <w:szCs w:val="24"/>
        </w:rPr>
        <w:t xml:space="preserve"> </w:t>
      </w:r>
      <w:r w:rsidRPr="005E6ED3">
        <w:rPr>
          <w:rFonts w:ascii="Times New Roman" w:hAnsi="Times New Roman"/>
          <w:sz w:val="24"/>
          <w:szCs w:val="24"/>
        </w:rPr>
        <w:t>двух</w:t>
      </w:r>
      <w:r w:rsidRPr="005E6ED3">
        <w:rPr>
          <w:rFonts w:ascii="Times New Roman" w:hAnsi="Times New Roman"/>
          <w:spacing w:val="1"/>
          <w:sz w:val="24"/>
          <w:szCs w:val="24"/>
        </w:rPr>
        <w:t xml:space="preserve"> </w:t>
      </w:r>
      <w:r w:rsidRPr="005E6ED3">
        <w:rPr>
          <w:rFonts w:ascii="Times New Roman" w:hAnsi="Times New Roman"/>
          <w:sz w:val="24"/>
          <w:szCs w:val="24"/>
        </w:rPr>
        <w:t>рабочих</w:t>
      </w:r>
      <w:r w:rsidRPr="005E6ED3">
        <w:rPr>
          <w:rFonts w:ascii="Times New Roman" w:hAnsi="Times New Roman"/>
          <w:spacing w:val="1"/>
          <w:sz w:val="24"/>
          <w:szCs w:val="24"/>
        </w:rPr>
        <w:t xml:space="preserve"> </w:t>
      </w:r>
      <w:r w:rsidRPr="005E6ED3">
        <w:rPr>
          <w:rFonts w:ascii="Times New Roman" w:hAnsi="Times New Roman"/>
          <w:sz w:val="24"/>
          <w:szCs w:val="24"/>
        </w:rPr>
        <w:t>дней</w:t>
      </w:r>
      <w:r w:rsidRPr="005E6ED3">
        <w:rPr>
          <w:rFonts w:ascii="Times New Roman" w:hAnsi="Times New Roman"/>
          <w:spacing w:val="1"/>
          <w:sz w:val="24"/>
          <w:szCs w:val="24"/>
        </w:rPr>
        <w:t xml:space="preserve"> </w:t>
      </w:r>
      <w:r w:rsidRPr="005E6ED3">
        <w:rPr>
          <w:rFonts w:ascii="Times New Roman" w:hAnsi="Times New Roman"/>
          <w:sz w:val="24"/>
          <w:szCs w:val="24"/>
        </w:rPr>
        <w:t>указанное</w:t>
      </w:r>
      <w:r w:rsidRPr="005E6ED3">
        <w:rPr>
          <w:rFonts w:ascii="Times New Roman" w:hAnsi="Times New Roman"/>
          <w:spacing w:val="1"/>
          <w:sz w:val="24"/>
          <w:szCs w:val="24"/>
        </w:rPr>
        <w:t xml:space="preserve"> </w:t>
      </w:r>
      <w:r w:rsidRPr="005E6ED3">
        <w:rPr>
          <w:rFonts w:ascii="Times New Roman" w:hAnsi="Times New Roman"/>
          <w:sz w:val="24"/>
          <w:szCs w:val="24"/>
        </w:rPr>
        <w:t>объяснение</w:t>
      </w:r>
      <w:r w:rsidRPr="005E6ED3">
        <w:rPr>
          <w:rFonts w:ascii="Times New Roman" w:hAnsi="Times New Roman"/>
          <w:spacing w:val="1"/>
          <w:sz w:val="24"/>
          <w:szCs w:val="24"/>
        </w:rPr>
        <w:t xml:space="preserve"> </w:t>
      </w:r>
      <w:r w:rsidRPr="005E6ED3">
        <w:rPr>
          <w:rFonts w:ascii="Times New Roman" w:hAnsi="Times New Roman"/>
          <w:sz w:val="24"/>
          <w:szCs w:val="24"/>
        </w:rPr>
        <w:t>Работником</w:t>
      </w:r>
      <w:r w:rsidRPr="005E6ED3">
        <w:rPr>
          <w:rFonts w:ascii="Times New Roman" w:hAnsi="Times New Roman"/>
          <w:spacing w:val="1"/>
          <w:sz w:val="24"/>
          <w:szCs w:val="24"/>
        </w:rPr>
        <w:t xml:space="preserve"> </w:t>
      </w:r>
      <w:r w:rsidRPr="005E6ED3">
        <w:rPr>
          <w:rFonts w:ascii="Times New Roman" w:hAnsi="Times New Roman"/>
          <w:sz w:val="24"/>
          <w:szCs w:val="24"/>
        </w:rPr>
        <w:t>не</w:t>
      </w:r>
      <w:r w:rsidRPr="005E6ED3">
        <w:rPr>
          <w:rFonts w:ascii="Times New Roman" w:hAnsi="Times New Roman"/>
          <w:spacing w:val="1"/>
          <w:sz w:val="24"/>
          <w:szCs w:val="24"/>
        </w:rPr>
        <w:t xml:space="preserve"> </w:t>
      </w:r>
      <w:r w:rsidRPr="005E6ED3">
        <w:rPr>
          <w:rFonts w:ascii="Times New Roman" w:hAnsi="Times New Roman"/>
          <w:sz w:val="24"/>
          <w:szCs w:val="24"/>
        </w:rPr>
        <w:t>предоставлено,</w:t>
      </w:r>
      <w:r w:rsidRPr="005E6ED3">
        <w:rPr>
          <w:rFonts w:ascii="Times New Roman" w:hAnsi="Times New Roman"/>
          <w:spacing w:val="1"/>
          <w:sz w:val="24"/>
          <w:szCs w:val="24"/>
        </w:rPr>
        <w:t xml:space="preserve"> </w:t>
      </w:r>
      <w:r w:rsidRPr="005E6ED3">
        <w:rPr>
          <w:rFonts w:ascii="Times New Roman" w:hAnsi="Times New Roman"/>
          <w:sz w:val="24"/>
          <w:szCs w:val="24"/>
        </w:rPr>
        <w:t>то</w:t>
      </w:r>
      <w:r w:rsidRPr="005E6ED3">
        <w:rPr>
          <w:rFonts w:ascii="Times New Roman" w:hAnsi="Times New Roman"/>
          <w:spacing w:val="-67"/>
          <w:sz w:val="24"/>
          <w:szCs w:val="24"/>
        </w:rPr>
        <w:t xml:space="preserve"> </w:t>
      </w:r>
      <w:r w:rsidRPr="005E6ED3">
        <w:rPr>
          <w:rFonts w:ascii="Times New Roman" w:hAnsi="Times New Roman"/>
          <w:sz w:val="24"/>
          <w:szCs w:val="24"/>
        </w:rPr>
        <w:t>составляется соответствующий акт. Не предоставление Работником объяснения не</w:t>
      </w:r>
      <w:r w:rsidRPr="005E6ED3">
        <w:rPr>
          <w:rFonts w:ascii="Times New Roman" w:hAnsi="Times New Roman"/>
          <w:spacing w:val="-67"/>
          <w:sz w:val="24"/>
          <w:szCs w:val="24"/>
        </w:rPr>
        <w:t xml:space="preserve"> </w:t>
      </w:r>
      <w:r w:rsidRPr="005E6ED3">
        <w:rPr>
          <w:rFonts w:ascii="Times New Roman" w:hAnsi="Times New Roman"/>
          <w:sz w:val="24"/>
          <w:szCs w:val="24"/>
        </w:rPr>
        <w:t>является</w:t>
      </w:r>
      <w:r w:rsidRPr="005E6ED3">
        <w:rPr>
          <w:rFonts w:ascii="Times New Roman" w:hAnsi="Times New Roman"/>
          <w:spacing w:val="-4"/>
          <w:sz w:val="24"/>
          <w:szCs w:val="24"/>
        </w:rPr>
        <w:t xml:space="preserve"> </w:t>
      </w:r>
      <w:r w:rsidRPr="005E6ED3">
        <w:rPr>
          <w:rFonts w:ascii="Times New Roman" w:hAnsi="Times New Roman"/>
          <w:sz w:val="24"/>
          <w:szCs w:val="24"/>
        </w:rPr>
        <w:t>препятствием</w:t>
      </w:r>
      <w:r w:rsidRPr="005E6ED3">
        <w:rPr>
          <w:rFonts w:ascii="Times New Roman" w:hAnsi="Times New Roman"/>
          <w:spacing w:val="-1"/>
          <w:sz w:val="24"/>
          <w:szCs w:val="24"/>
        </w:rPr>
        <w:t xml:space="preserve"> </w:t>
      </w:r>
      <w:r w:rsidRPr="005E6ED3">
        <w:rPr>
          <w:rFonts w:ascii="Times New Roman" w:hAnsi="Times New Roman"/>
          <w:sz w:val="24"/>
          <w:szCs w:val="24"/>
        </w:rPr>
        <w:t>для</w:t>
      </w:r>
      <w:r w:rsidRPr="005E6ED3">
        <w:rPr>
          <w:rFonts w:ascii="Times New Roman" w:hAnsi="Times New Roman"/>
          <w:spacing w:val="-1"/>
          <w:sz w:val="24"/>
          <w:szCs w:val="24"/>
        </w:rPr>
        <w:t xml:space="preserve"> </w:t>
      </w:r>
      <w:r w:rsidRPr="005E6ED3">
        <w:rPr>
          <w:rFonts w:ascii="Times New Roman" w:hAnsi="Times New Roman"/>
          <w:sz w:val="24"/>
          <w:szCs w:val="24"/>
        </w:rPr>
        <w:t>применения</w:t>
      </w:r>
      <w:r w:rsidRPr="005E6ED3">
        <w:rPr>
          <w:rFonts w:ascii="Times New Roman" w:hAnsi="Times New Roman"/>
          <w:spacing w:val="-4"/>
          <w:sz w:val="24"/>
          <w:szCs w:val="24"/>
        </w:rPr>
        <w:t xml:space="preserve"> </w:t>
      </w:r>
      <w:r w:rsidRPr="005E6ED3">
        <w:rPr>
          <w:rFonts w:ascii="Times New Roman" w:hAnsi="Times New Roman"/>
          <w:sz w:val="24"/>
          <w:szCs w:val="24"/>
        </w:rPr>
        <w:t>дисциплинарного</w:t>
      </w:r>
      <w:r w:rsidRPr="005E6ED3">
        <w:rPr>
          <w:rFonts w:ascii="Times New Roman" w:hAnsi="Times New Roman"/>
          <w:spacing w:val="1"/>
          <w:sz w:val="24"/>
          <w:szCs w:val="24"/>
        </w:rPr>
        <w:t xml:space="preserve"> </w:t>
      </w:r>
      <w:r w:rsidRPr="005E6ED3">
        <w:rPr>
          <w:rFonts w:ascii="Times New Roman" w:hAnsi="Times New Roman"/>
          <w:sz w:val="24"/>
          <w:szCs w:val="24"/>
        </w:rPr>
        <w:t>взыскания.</w:t>
      </w:r>
    </w:p>
    <w:p w14:paraId="7CE0465B"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w:t>
      </w:r>
      <w:proofErr w:type="gramStart"/>
      <w:r w:rsidRPr="005E6ED3">
        <w:rPr>
          <w:rFonts w:ascii="Times New Roman" w:hAnsi="Times New Roman"/>
          <w:sz w:val="24"/>
          <w:szCs w:val="24"/>
        </w:rPr>
        <w:t>4.Дисциплинарное</w:t>
      </w:r>
      <w:proofErr w:type="gramEnd"/>
      <w:r w:rsidRPr="005E6ED3">
        <w:rPr>
          <w:rFonts w:ascii="Times New Roman" w:hAnsi="Times New Roman"/>
          <w:sz w:val="24"/>
          <w:szCs w:val="24"/>
        </w:rPr>
        <w:t xml:space="preserve"> взыскание применяется не позднее одного месяца со</w:t>
      </w:r>
      <w:r w:rsidRPr="005E6ED3">
        <w:rPr>
          <w:rFonts w:ascii="Times New Roman" w:hAnsi="Times New Roman"/>
          <w:spacing w:val="1"/>
          <w:sz w:val="24"/>
          <w:szCs w:val="24"/>
        </w:rPr>
        <w:t xml:space="preserve"> </w:t>
      </w:r>
      <w:r w:rsidRPr="005E6ED3">
        <w:rPr>
          <w:rFonts w:ascii="Times New Roman" w:hAnsi="Times New Roman"/>
          <w:sz w:val="24"/>
          <w:szCs w:val="24"/>
        </w:rPr>
        <w:t>дня обнаружения проступка, не считая времени болезни Работника, пребывания</w:t>
      </w:r>
      <w:r w:rsidRPr="005E6ED3">
        <w:rPr>
          <w:rFonts w:ascii="Times New Roman" w:hAnsi="Times New Roman"/>
          <w:spacing w:val="1"/>
          <w:sz w:val="24"/>
          <w:szCs w:val="24"/>
        </w:rPr>
        <w:t xml:space="preserve"> </w:t>
      </w:r>
      <w:r w:rsidRPr="005E6ED3">
        <w:rPr>
          <w:rFonts w:ascii="Times New Roman" w:hAnsi="Times New Roman"/>
          <w:sz w:val="24"/>
          <w:szCs w:val="24"/>
        </w:rPr>
        <w:t>его</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отпуске,</w:t>
      </w:r>
      <w:r w:rsidRPr="005E6ED3">
        <w:rPr>
          <w:rFonts w:ascii="Times New Roman" w:hAnsi="Times New Roman"/>
          <w:spacing w:val="1"/>
          <w:sz w:val="24"/>
          <w:szCs w:val="24"/>
        </w:rPr>
        <w:t xml:space="preserve"> </w:t>
      </w:r>
      <w:r w:rsidRPr="005E6ED3">
        <w:rPr>
          <w:rFonts w:ascii="Times New Roman" w:hAnsi="Times New Roman"/>
          <w:sz w:val="24"/>
          <w:szCs w:val="24"/>
        </w:rPr>
        <w:t>а</w:t>
      </w:r>
      <w:r w:rsidRPr="005E6ED3">
        <w:rPr>
          <w:rFonts w:ascii="Times New Roman" w:hAnsi="Times New Roman"/>
          <w:spacing w:val="1"/>
          <w:sz w:val="24"/>
          <w:szCs w:val="24"/>
        </w:rPr>
        <w:t xml:space="preserve"> </w:t>
      </w:r>
      <w:r w:rsidRPr="005E6ED3">
        <w:rPr>
          <w:rFonts w:ascii="Times New Roman" w:hAnsi="Times New Roman"/>
          <w:sz w:val="24"/>
          <w:szCs w:val="24"/>
        </w:rPr>
        <w:t>также</w:t>
      </w:r>
      <w:r w:rsidRPr="005E6ED3">
        <w:rPr>
          <w:rFonts w:ascii="Times New Roman" w:hAnsi="Times New Roman"/>
          <w:spacing w:val="1"/>
          <w:sz w:val="24"/>
          <w:szCs w:val="24"/>
        </w:rPr>
        <w:t xml:space="preserve"> </w:t>
      </w:r>
      <w:r w:rsidRPr="005E6ED3">
        <w:rPr>
          <w:rFonts w:ascii="Times New Roman" w:hAnsi="Times New Roman"/>
          <w:sz w:val="24"/>
          <w:szCs w:val="24"/>
        </w:rPr>
        <w:t>времени,</w:t>
      </w:r>
      <w:r w:rsidRPr="005E6ED3">
        <w:rPr>
          <w:rFonts w:ascii="Times New Roman" w:hAnsi="Times New Roman"/>
          <w:spacing w:val="1"/>
          <w:sz w:val="24"/>
          <w:szCs w:val="24"/>
        </w:rPr>
        <w:t xml:space="preserve"> </w:t>
      </w:r>
      <w:r w:rsidRPr="005E6ED3">
        <w:rPr>
          <w:rFonts w:ascii="Times New Roman" w:hAnsi="Times New Roman"/>
          <w:sz w:val="24"/>
          <w:szCs w:val="24"/>
        </w:rPr>
        <w:t>необходимого</w:t>
      </w:r>
      <w:r w:rsidRPr="005E6ED3">
        <w:rPr>
          <w:rFonts w:ascii="Times New Roman" w:hAnsi="Times New Roman"/>
          <w:spacing w:val="1"/>
          <w:sz w:val="24"/>
          <w:szCs w:val="24"/>
        </w:rPr>
        <w:t xml:space="preserve"> </w:t>
      </w:r>
      <w:r w:rsidRPr="005E6ED3">
        <w:rPr>
          <w:rFonts w:ascii="Times New Roman" w:hAnsi="Times New Roman"/>
          <w:sz w:val="24"/>
          <w:szCs w:val="24"/>
        </w:rPr>
        <w:t>для</w:t>
      </w:r>
      <w:r w:rsidRPr="005E6ED3">
        <w:rPr>
          <w:rFonts w:ascii="Times New Roman" w:hAnsi="Times New Roman"/>
          <w:spacing w:val="1"/>
          <w:sz w:val="24"/>
          <w:szCs w:val="24"/>
        </w:rPr>
        <w:t xml:space="preserve"> </w:t>
      </w:r>
      <w:r w:rsidRPr="005E6ED3">
        <w:rPr>
          <w:rFonts w:ascii="Times New Roman" w:hAnsi="Times New Roman"/>
          <w:sz w:val="24"/>
          <w:szCs w:val="24"/>
        </w:rPr>
        <w:t>учета</w:t>
      </w:r>
      <w:r w:rsidRPr="005E6ED3">
        <w:rPr>
          <w:rFonts w:ascii="Times New Roman" w:hAnsi="Times New Roman"/>
          <w:spacing w:val="1"/>
          <w:sz w:val="24"/>
          <w:szCs w:val="24"/>
        </w:rPr>
        <w:t xml:space="preserve"> </w:t>
      </w:r>
      <w:r w:rsidRPr="005E6ED3">
        <w:rPr>
          <w:rFonts w:ascii="Times New Roman" w:hAnsi="Times New Roman"/>
          <w:sz w:val="24"/>
          <w:szCs w:val="24"/>
        </w:rPr>
        <w:t>мнения</w:t>
      </w:r>
      <w:r w:rsidRPr="005E6ED3">
        <w:rPr>
          <w:rFonts w:ascii="Times New Roman" w:hAnsi="Times New Roman"/>
          <w:spacing w:val="1"/>
          <w:sz w:val="24"/>
          <w:szCs w:val="24"/>
        </w:rPr>
        <w:t xml:space="preserve"> </w:t>
      </w:r>
      <w:r w:rsidRPr="005E6ED3">
        <w:rPr>
          <w:rFonts w:ascii="Times New Roman" w:hAnsi="Times New Roman"/>
          <w:sz w:val="24"/>
          <w:szCs w:val="24"/>
        </w:rPr>
        <w:t xml:space="preserve">представительного органа работников. </w:t>
      </w:r>
      <w:r w:rsidRPr="005E6ED3">
        <w:rPr>
          <w:rFonts w:ascii="Times New Roman" w:hAnsi="Times New Roman"/>
          <w:sz w:val="24"/>
          <w:szCs w:val="24"/>
        </w:rPr>
        <w:lastRenderedPageBreak/>
        <w:t>Дисциплинарное взыскание не может быть</w:t>
      </w:r>
      <w:r w:rsidRPr="005E6ED3">
        <w:rPr>
          <w:rFonts w:ascii="Times New Roman" w:hAnsi="Times New Roman"/>
          <w:spacing w:val="-67"/>
          <w:sz w:val="24"/>
          <w:szCs w:val="24"/>
        </w:rPr>
        <w:t xml:space="preserve"> </w:t>
      </w:r>
      <w:r w:rsidRPr="005E6ED3">
        <w:rPr>
          <w:rFonts w:ascii="Times New Roman" w:hAnsi="Times New Roman"/>
          <w:sz w:val="24"/>
          <w:szCs w:val="24"/>
        </w:rPr>
        <w:t>применено позднее шести месяцев со дня совершения проступка, а по результатам</w:t>
      </w:r>
      <w:r w:rsidRPr="005E6ED3">
        <w:rPr>
          <w:rFonts w:ascii="Times New Roman" w:hAnsi="Times New Roman"/>
          <w:spacing w:val="-67"/>
          <w:sz w:val="24"/>
          <w:szCs w:val="24"/>
        </w:rPr>
        <w:t xml:space="preserve"> </w:t>
      </w:r>
      <w:r w:rsidRPr="005E6ED3">
        <w:rPr>
          <w:rFonts w:ascii="Times New Roman" w:hAnsi="Times New Roman"/>
          <w:sz w:val="24"/>
          <w:szCs w:val="24"/>
        </w:rPr>
        <w:t>ревизии,</w:t>
      </w:r>
      <w:r w:rsidRPr="005E6ED3">
        <w:rPr>
          <w:rFonts w:ascii="Times New Roman" w:hAnsi="Times New Roman"/>
          <w:spacing w:val="1"/>
          <w:sz w:val="24"/>
          <w:szCs w:val="24"/>
        </w:rPr>
        <w:t xml:space="preserve"> </w:t>
      </w:r>
      <w:r w:rsidRPr="005E6ED3">
        <w:rPr>
          <w:rFonts w:ascii="Times New Roman" w:hAnsi="Times New Roman"/>
          <w:sz w:val="24"/>
          <w:szCs w:val="24"/>
        </w:rPr>
        <w:t>проверки</w:t>
      </w:r>
      <w:r w:rsidRPr="005E6ED3">
        <w:rPr>
          <w:rFonts w:ascii="Times New Roman" w:hAnsi="Times New Roman"/>
          <w:spacing w:val="1"/>
          <w:sz w:val="24"/>
          <w:szCs w:val="24"/>
        </w:rPr>
        <w:t xml:space="preserve"> </w:t>
      </w:r>
      <w:r w:rsidRPr="005E6ED3">
        <w:rPr>
          <w:rFonts w:ascii="Times New Roman" w:hAnsi="Times New Roman"/>
          <w:sz w:val="24"/>
          <w:szCs w:val="24"/>
        </w:rPr>
        <w:t>финансово-хозяйственной</w:t>
      </w:r>
      <w:r w:rsidRPr="005E6ED3">
        <w:rPr>
          <w:rFonts w:ascii="Times New Roman" w:hAnsi="Times New Roman"/>
          <w:spacing w:val="1"/>
          <w:sz w:val="24"/>
          <w:szCs w:val="24"/>
        </w:rPr>
        <w:t xml:space="preserve"> </w:t>
      </w:r>
      <w:r w:rsidRPr="005E6ED3">
        <w:rPr>
          <w:rFonts w:ascii="Times New Roman" w:hAnsi="Times New Roman"/>
          <w:sz w:val="24"/>
          <w:szCs w:val="24"/>
        </w:rPr>
        <w:t>деятельности</w:t>
      </w:r>
      <w:r w:rsidRPr="005E6ED3">
        <w:rPr>
          <w:rFonts w:ascii="Times New Roman" w:hAnsi="Times New Roman"/>
          <w:spacing w:val="1"/>
          <w:sz w:val="24"/>
          <w:szCs w:val="24"/>
        </w:rPr>
        <w:t xml:space="preserve"> </w:t>
      </w:r>
      <w:r w:rsidRPr="005E6ED3">
        <w:rPr>
          <w:rFonts w:ascii="Times New Roman" w:hAnsi="Times New Roman"/>
          <w:sz w:val="24"/>
          <w:szCs w:val="24"/>
        </w:rPr>
        <w:t>или</w:t>
      </w:r>
      <w:r w:rsidRPr="005E6ED3">
        <w:rPr>
          <w:rFonts w:ascii="Times New Roman" w:hAnsi="Times New Roman"/>
          <w:spacing w:val="1"/>
          <w:sz w:val="24"/>
          <w:szCs w:val="24"/>
        </w:rPr>
        <w:t xml:space="preserve"> </w:t>
      </w:r>
      <w:r w:rsidRPr="005E6ED3">
        <w:rPr>
          <w:rFonts w:ascii="Times New Roman" w:hAnsi="Times New Roman"/>
          <w:sz w:val="24"/>
          <w:szCs w:val="24"/>
        </w:rPr>
        <w:t>аудиторской</w:t>
      </w:r>
      <w:r w:rsidRPr="005E6ED3">
        <w:rPr>
          <w:rFonts w:ascii="Times New Roman" w:hAnsi="Times New Roman"/>
          <w:spacing w:val="-67"/>
          <w:sz w:val="24"/>
          <w:szCs w:val="24"/>
        </w:rPr>
        <w:t xml:space="preserve"> </w:t>
      </w:r>
      <w:r w:rsidRPr="005E6ED3">
        <w:rPr>
          <w:rFonts w:ascii="Times New Roman" w:hAnsi="Times New Roman"/>
          <w:sz w:val="24"/>
          <w:szCs w:val="24"/>
        </w:rPr>
        <w:t>проверки</w:t>
      </w:r>
      <w:r w:rsidRPr="005E6ED3">
        <w:rPr>
          <w:rFonts w:ascii="Times New Roman" w:hAnsi="Times New Roman"/>
          <w:spacing w:val="1"/>
          <w:sz w:val="24"/>
          <w:szCs w:val="24"/>
        </w:rPr>
        <w:t xml:space="preserve"> </w:t>
      </w:r>
      <w:r w:rsidRPr="005E6ED3">
        <w:rPr>
          <w:rFonts w:ascii="Times New Roman" w:hAnsi="Times New Roman"/>
          <w:sz w:val="24"/>
          <w:szCs w:val="24"/>
        </w:rPr>
        <w:t>-</w:t>
      </w:r>
      <w:r w:rsidRPr="005E6ED3">
        <w:rPr>
          <w:rFonts w:ascii="Times New Roman" w:hAnsi="Times New Roman"/>
          <w:spacing w:val="1"/>
          <w:sz w:val="24"/>
          <w:szCs w:val="24"/>
        </w:rPr>
        <w:t xml:space="preserve"> </w:t>
      </w:r>
      <w:r w:rsidRPr="005E6ED3">
        <w:rPr>
          <w:rFonts w:ascii="Times New Roman" w:hAnsi="Times New Roman"/>
          <w:sz w:val="24"/>
          <w:szCs w:val="24"/>
        </w:rPr>
        <w:t>позднее</w:t>
      </w:r>
      <w:r w:rsidRPr="005E6ED3">
        <w:rPr>
          <w:rFonts w:ascii="Times New Roman" w:hAnsi="Times New Roman"/>
          <w:spacing w:val="1"/>
          <w:sz w:val="24"/>
          <w:szCs w:val="24"/>
        </w:rPr>
        <w:t xml:space="preserve"> </w:t>
      </w:r>
      <w:r w:rsidRPr="005E6ED3">
        <w:rPr>
          <w:rFonts w:ascii="Times New Roman" w:hAnsi="Times New Roman"/>
          <w:sz w:val="24"/>
          <w:szCs w:val="24"/>
        </w:rPr>
        <w:t>двух</w:t>
      </w:r>
      <w:r w:rsidRPr="005E6ED3">
        <w:rPr>
          <w:rFonts w:ascii="Times New Roman" w:hAnsi="Times New Roman"/>
          <w:spacing w:val="1"/>
          <w:sz w:val="24"/>
          <w:szCs w:val="24"/>
        </w:rPr>
        <w:t xml:space="preserve"> </w:t>
      </w:r>
      <w:r w:rsidRPr="005E6ED3">
        <w:rPr>
          <w:rFonts w:ascii="Times New Roman" w:hAnsi="Times New Roman"/>
          <w:sz w:val="24"/>
          <w:szCs w:val="24"/>
        </w:rPr>
        <w:t>лет</w:t>
      </w:r>
      <w:r w:rsidRPr="005E6ED3">
        <w:rPr>
          <w:rFonts w:ascii="Times New Roman" w:hAnsi="Times New Roman"/>
          <w:spacing w:val="1"/>
          <w:sz w:val="24"/>
          <w:szCs w:val="24"/>
        </w:rPr>
        <w:t xml:space="preserve"> </w:t>
      </w:r>
      <w:r w:rsidRPr="005E6ED3">
        <w:rPr>
          <w:rFonts w:ascii="Times New Roman" w:hAnsi="Times New Roman"/>
          <w:sz w:val="24"/>
          <w:szCs w:val="24"/>
        </w:rPr>
        <w:t>со</w:t>
      </w:r>
      <w:r w:rsidRPr="005E6ED3">
        <w:rPr>
          <w:rFonts w:ascii="Times New Roman" w:hAnsi="Times New Roman"/>
          <w:spacing w:val="1"/>
          <w:sz w:val="24"/>
          <w:szCs w:val="24"/>
        </w:rPr>
        <w:t xml:space="preserve"> </w:t>
      </w:r>
      <w:r w:rsidRPr="005E6ED3">
        <w:rPr>
          <w:rFonts w:ascii="Times New Roman" w:hAnsi="Times New Roman"/>
          <w:sz w:val="24"/>
          <w:szCs w:val="24"/>
        </w:rPr>
        <w:t>дня</w:t>
      </w:r>
      <w:r w:rsidRPr="005E6ED3">
        <w:rPr>
          <w:rFonts w:ascii="Times New Roman" w:hAnsi="Times New Roman"/>
          <w:spacing w:val="1"/>
          <w:sz w:val="24"/>
          <w:szCs w:val="24"/>
        </w:rPr>
        <w:t xml:space="preserve"> </w:t>
      </w:r>
      <w:r w:rsidRPr="005E6ED3">
        <w:rPr>
          <w:rFonts w:ascii="Times New Roman" w:hAnsi="Times New Roman"/>
          <w:sz w:val="24"/>
          <w:szCs w:val="24"/>
        </w:rPr>
        <w:t>его</w:t>
      </w:r>
      <w:r w:rsidRPr="005E6ED3">
        <w:rPr>
          <w:rFonts w:ascii="Times New Roman" w:hAnsi="Times New Roman"/>
          <w:spacing w:val="1"/>
          <w:sz w:val="24"/>
          <w:szCs w:val="24"/>
        </w:rPr>
        <w:t xml:space="preserve"> </w:t>
      </w:r>
      <w:r w:rsidRPr="005E6ED3">
        <w:rPr>
          <w:rFonts w:ascii="Times New Roman" w:hAnsi="Times New Roman"/>
          <w:sz w:val="24"/>
          <w:szCs w:val="24"/>
        </w:rPr>
        <w:t>совершения.</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указанные</w:t>
      </w:r>
      <w:r w:rsidRPr="005E6ED3">
        <w:rPr>
          <w:rFonts w:ascii="Times New Roman" w:hAnsi="Times New Roman"/>
          <w:spacing w:val="1"/>
          <w:sz w:val="24"/>
          <w:szCs w:val="24"/>
        </w:rPr>
        <w:t xml:space="preserve"> </w:t>
      </w:r>
      <w:r w:rsidRPr="005E6ED3">
        <w:rPr>
          <w:rFonts w:ascii="Times New Roman" w:hAnsi="Times New Roman"/>
          <w:sz w:val="24"/>
          <w:szCs w:val="24"/>
        </w:rPr>
        <w:t>сроки</w:t>
      </w:r>
      <w:r w:rsidRPr="005E6ED3">
        <w:rPr>
          <w:rFonts w:ascii="Times New Roman" w:hAnsi="Times New Roman"/>
          <w:spacing w:val="1"/>
          <w:sz w:val="24"/>
          <w:szCs w:val="24"/>
        </w:rPr>
        <w:t xml:space="preserve"> </w:t>
      </w:r>
      <w:r w:rsidRPr="005E6ED3">
        <w:rPr>
          <w:rFonts w:ascii="Times New Roman" w:hAnsi="Times New Roman"/>
          <w:sz w:val="24"/>
          <w:szCs w:val="24"/>
        </w:rPr>
        <w:t>не</w:t>
      </w:r>
      <w:r w:rsidRPr="005E6ED3">
        <w:rPr>
          <w:rFonts w:ascii="Times New Roman" w:hAnsi="Times New Roman"/>
          <w:spacing w:val="1"/>
          <w:sz w:val="24"/>
          <w:szCs w:val="24"/>
        </w:rPr>
        <w:t xml:space="preserve"> </w:t>
      </w:r>
      <w:r w:rsidRPr="005E6ED3">
        <w:rPr>
          <w:rFonts w:ascii="Times New Roman" w:hAnsi="Times New Roman"/>
          <w:sz w:val="24"/>
          <w:szCs w:val="24"/>
        </w:rPr>
        <w:t>включается</w:t>
      </w:r>
      <w:r w:rsidRPr="005E6ED3">
        <w:rPr>
          <w:rFonts w:ascii="Times New Roman" w:hAnsi="Times New Roman"/>
          <w:spacing w:val="-1"/>
          <w:sz w:val="24"/>
          <w:szCs w:val="24"/>
        </w:rPr>
        <w:t xml:space="preserve"> </w:t>
      </w:r>
      <w:r w:rsidRPr="005E6ED3">
        <w:rPr>
          <w:rFonts w:ascii="Times New Roman" w:hAnsi="Times New Roman"/>
          <w:sz w:val="24"/>
          <w:szCs w:val="24"/>
        </w:rPr>
        <w:t>время</w:t>
      </w:r>
      <w:r w:rsidRPr="005E6ED3">
        <w:rPr>
          <w:rFonts w:ascii="Times New Roman" w:hAnsi="Times New Roman"/>
          <w:spacing w:val="-3"/>
          <w:sz w:val="24"/>
          <w:szCs w:val="24"/>
        </w:rPr>
        <w:t xml:space="preserve"> </w:t>
      </w:r>
      <w:r w:rsidRPr="005E6ED3">
        <w:rPr>
          <w:rFonts w:ascii="Times New Roman" w:hAnsi="Times New Roman"/>
          <w:sz w:val="24"/>
          <w:szCs w:val="24"/>
        </w:rPr>
        <w:t>производства</w:t>
      </w:r>
      <w:r w:rsidRPr="005E6ED3">
        <w:rPr>
          <w:rFonts w:ascii="Times New Roman" w:hAnsi="Times New Roman"/>
          <w:spacing w:val="-4"/>
          <w:sz w:val="24"/>
          <w:szCs w:val="24"/>
        </w:rPr>
        <w:t xml:space="preserve"> </w:t>
      </w:r>
      <w:r w:rsidRPr="005E6ED3">
        <w:rPr>
          <w:rFonts w:ascii="Times New Roman" w:hAnsi="Times New Roman"/>
          <w:sz w:val="24"/>
          <w:szCs w:val="24"/>
        </w:rPr>
        <w:t>по</w:t>
      </w:r>
      <w:r w:rsidRPr="005E6ED3">
        <w:rPr>
          <w:rFonts w:ascii="Times New Roman" w:hAnsi="Times New Roman"/>
          <w:spacing w:val="1"/>
          <w:sz w:val="24"/>
          <w:szCs w:val="24"/>
        </w:rPr>
        <w:t xml:space="preserve"> </w:t>
      </w:r>
      <w:r w:rsidRPr="005E6ED3">
        <w:rPr>
          <w:rFonts w:ascii="Times New Roman" w:hAnsi="Times New Roman"/>
          <w:sz w:val="24"/>
          <w:szCs w:val="24"/>
        </w:rPr>
        <w:t>уголовному</w:t>
      </w:r>
      <w:r w:rsidRPr="005E6ED3">
        <w:rPr>
          <w:rFonts w:ascii="Times New Roman" w:hAnsi="Times New Roman"/>
          <w:spacing w:val="-5"/>
          <w:sz w:val="24"/>
          <w:szCs w:val="24"/>
        </w:rPr>
        <w:t xml:space="preserve"> </w:t>
      </w:r>
      <w:r w:rsidRPr="005E6ED3">
        <w:rPr>
          <w:rFonts w:ascii="Times New Roman" w:hAnsi="Times New Roman"/>
          <w:sz w:val="24"/>
          <w:szCs w:val="24"/>
        </w:rPr>
        <w:t>делу.</w:t>
      </w:r>
    </w:p>
    <w:p w14:paraId="42F7F9E2"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15.6. Приказ (распоряжение) Работодателя о применении дисциплинарного</w:t>
      </w:r>
      <w:r w:rsidRPr="005E6ED3">
        <w:rPr>
          <w:rFonts w:ascii="Times New Roman" w:hAnsi="Times New Roman"/>
          <w:spacing w:val="1"/>
          <w:sz w:val="24"/>
          <w:szCs w:val="24"/>
        </w:rPr>
        <w:t xml:space="preserve"> </w:t>
      </w:r>
      <w:r w:rsidRPr="005E6ED3">
        <w:rPr>
          <w:rFonts w:ascii="Times New Roman" w:hAnsi="Times New Roman"/>
          <w:sz w:val="24"/>
          <w:szCs w:val="24"/>
        </w:rPr>
        <w:t>взыскания объявляется</w:t>
      </w:r>
      <w:r w:rsidRPr="005E6ED3">
        <w:rPr>
          <w:rFonts w:ascii="Times New Roman" w:hAnsi="Times New Roman"/>
          <w:spacing w:val="1"/>
          <w:sz w:val="24"/>
          <w:szCs w:val="24"/>
        </w:rPr>
        <w:t xml:space="preserve"> </w:t>
      </w:r>
      <w:r w:rsidRPr="005E6ED3">
        <w:rPr>
          <w:rFonts w:ascii="Times New Roman" w:hAnsi="Times New Roman"/>
          <w:sz w:val="24"/>
          <w:szCs w:val="24"/>
        </w:rPr>
        <w:t>Работнику под</w:t>
      </w:r>
      <w:r w:rsidRPr="005E6ED3">
        <w:rPr>
          <w:rFonts w:ascii="Times New Roman" w:hAnsi="Times New Roman"/>
          <w:spacing w:val="1"/>
          <w:sz w:val="24"/>
          <w:szCs w:val="24"/>
        </w:rPr>
        <w:t xml:space="preserve"> </w:t>
      </w:r>
      <w:r w:rsidRPr="005E6ED3">
        <w:rPr>
          <w:rFonts w:ascii="Times New Roman" w:hAnsi="Times New Roman"/>
          <w:sz w:val="24"/>
          <w:szCs w:val="24"/>
        </w:rPr>
        <w:t>подпись</w:t>
      </w:r>
      <w:r w:rsidRPr="005E6ED3">
        <w:rPr>
          <w:rFonts w:ascii="Times New Roman" w:hAnsi="Times New Roman"/>
          <w:spacing w:val="1"/>
          <w:sz w:val="24"/>
          <w:szCs w:val="24"/>
        </w:rPr>
        <w:t xml:space="preserve"> </w:t>
      </w:r>
      <w:r w:rsidRPr="005E6ED3">
        <w:rPr>
          <w:rFonts w:ascii="Times New Roman" w:hAnsi="Times New Roman"/>
          <w:sz w:val="24"/>
          <w:szCs w:val="24"/>
        </w:rPr>
        <w:t>в течение трех</w:t>
      </w:r>
      <w:r w:rsidRPr="005E6ED3">
        <w:rPr>
          <w:rFonts w:ascii="Times New Roman" w:hAnsi="Times New Roman"/>
          <w:spacing w:val="1"/>
          <w:sz w:val="24"/>
          <w:szCs w:val="24"/>
        </w:rPr>
        <w:t xml:space="preserve"> </w:t>
      </w:r>
      <w:r w:rsidRPr="005E6ED3">
        <w:rPr>
          <w:rFonts w:ascii="Times New Roman" w:hAnsi="Times New Roman"/>
          <w:sz w:val="24"/>
          <w:szCs w:val="24"/>
        </w:rPr>
        <w:t>рабочих</w:t>
      </w:r>
      <w:r w:rsidRPr="005E6ED3">
        <w:rPr>
          <w:rFonts w:ascii="Times New Roman" w:hAnsi="Times New Roman"/>
          <w:spacing w:val="1"/>
          <w:sz w:val="24"/>
          <w:szCs w:val="24"/>
        </w:rPr>
        <w:t xml:space="preserve"> </w:t>
      </w:r>
      <w:r w:rsidRPr="005E6ED3">
        <w:rPr>
          <w:rFonts w:ascii="Times New Roman" w:hAnsi="Times New Roman"/>
          <w:sz w:val="24"/>
          <w:szCs w:val="24"/>
        </w:rPr>
        <w:t>дней</w:t>
      </w:r>
      <w:r w:rsidRPr="005E6ED3">
        <w:rPr>
          <w:rFonts w:ascii="Times New Roman" w:hAnsi="Times New Roman"/>
          <w:spacing w:val="70"/>
          <w:sz w:val="24"/>
          <w:szCs w:val="24"/>
        </w:rPr>
        <w:t xml:space="preserve"> </w:t>
      </w:r>
      <w:r w:rsidRPr="005E6ED3">
        <w:rPr>
          <w:rFonts w:ascii="Times New Roman" w:hAnsi="Times New Roman"/>
          <w:sz w:val="24"/>
          <w:szCs w:val="24"/>
        </w:rPr>
        <w:t>со</w:t>
      </w:r>
      <w:r w:rsidRPr="005E6ED3">
        <w:rPr>
          <w:rFonts w:ascii="Times New Roman" w:hAnsi="Times New Roman"/>
          <w:spacing w:val="-67"/>
          <w:sz w:val="24"/>
          <w:szCs w:val="24"/>
        </w:rPr>
        <w:t xml:space="preserve"> </w:t>
      </w:r>
      <w:r w:rsidRPr="005E6ED3">
        <w:rPr>
          <w:rFonts w:ascii="Times New Roman" w:hAnsi="Times New Roman"/>
          <w:sz w:val="24"/>
          <w:szCs w:val="24"/>
        </w:rPr>
        <w:t>дня</w:t>
      </w:r>
      <w:r w:rsidRPr="005E6ED3">
        <w:rPr>
          <w:rFonts w:ascii="Times New Roman" w:hAnsi="Times New Roman"/>
          <w:spacing w:val="1"/>
          <w:sz w:val="24"/>
          <w:szCs w:val="24"/>
        </w:rPr>
        <w:t xml:space="preserve"> </w:t>
      </w:r>
      <w:r w:rsidRPr="005E6ED3">
        <w:rPr>
          <w:rFonts w:ascii="Times New Roman" w:hAnsi="Times New Roman"/>
          <w:sz w:val="24"/>
          <w:szCs w:val="24"/>
        </w:rPr>
        <w:t>его</w:t>
      </w:r>
      <w:r w:rsidRPr="005E6ED3">
        <w:rPr>
          <w:rFonts w:ascii="Times New Roman" w:hAnsi="Times New Roman"/>
          <w:spacing w:val="1"/>
          <w:sz w:val="24"/>
          <w:szCs w:val="24"/>
        </w:rPr>
        <w:t xml:space="preserve"> </w:t>
      </w:r>
      <w:r w:rsidRPr="005E6ED3">
        <w:rPr>
          <w:rFonts w:ascii="Times New Roman" w:hAnsi="Times New Roman"/>
          <w:sz w:val="24"/>
          <w:szCs w:val="24"/>
        </w:rPr>
        <w:t>издания,</w:t>
      </w:r>
      <w:r w:rsidRPr="005E6ED3">
        <w:rPr>
          <w:rFonts w:ascii="Times New Roman" w:hAnsi="Times New Roman"/>
          <w:spacing w:val="1"/>
          <w:sz w:val="24"/>
          <w:szCs w:val="24"/>
        </w:rPr>
        <w:t xml:space="preserve"> </w:t>
      </w:r>
      <w:r w:rsidRPr="005E6ED3">
        <w:rPr>
          <w:rFonts w:ascii="Times New Roman" w:hAnsi="Times New Roman"/>
          <w:sz w:val="24"/>
          <w:szCs w:val="24"/>
        </w:rPr>
        <w:t>не</w:t>
      </w:r>
      <w:r w:rsidRPr="005E6ED3">
        <w:rPr>
          <w:rFonts w:ascii="Times New Roman" w:hAnsi="Times New Roman"/>
          <w:spacing w:val="1"/>
          <w:sz w:val="24"/>
          <w:szCs w:val="24"/>
        </w:rPr>
        <w:t xml:space="preserve"> </w:t>
      </w:r>
      <w:r w:rsidRPr="005E6ED3">
        <w:rPr>
          <w:rFonts w:ascii="Times New Roman" w:hAnsi="Times New Roman"/>
          <w:sz w:val="24"/>
          <w:szCs w:val="24"/>
        </w:rPr>
        <w:t>считая</w:t>
      </w:r>
      <w:r w:rsidRPr="005E6ED3">
        <w:rPr>
          <w:rFonts w:ascii="Times New Roman" w:hAnsi="Times New Roman"/>
          <w:spacing w:val="1"/>
          <w:sz w:val="24"/>
          <w:szCs w:val="24"/>
        </w:rPr>
        <w:t xml:space="preserve"> </w:t>
      </w:r>
      <w:r w:rsidRPr="005E6ED3">
        <w:rPr>
          <w:rFonts w:ascii="Times New Roman" w:hAnsi="Times New Roman"/>
          <w:sz w:val="24"/>
          <w:szCs w:val="24"/>
        </w:rPr>
        <w:t>времени</w:t>
      </w:r>
      <w:r w:rsidRPr="005E6ED3">
        <w:rPr>
          <w:rFonts w:ascii="Times New Roman" w:hAnsi="Times New Roman"/>
          <w:spacing w:val="1"/>
          <w:sz w:val="24"/>
          <w:szCs w:val="24"/>
        </w:rPr>
        <w:t xml:space="preserve"> </w:t>
      </w:r>
      <w:r w:rsidRPr="005E6ED3">
        <w:rPr>
          <w:rFonts w:ascii="Times New Roman" w:hAnsi="Times New Roman"/>
          <w:sz w:val="24"/>
          <w:szCs w:val="24"/>
        </w:rPr>
        <w:t>отсутствия</w:t>
      </w:r>
      <w:r w:rsidRPr="005E6ED3">
        <w:rPr>
          <w:rFonts w:ascii="Times New Roman" w:hAnsi="Times New Roman"/>
          <w:spacing w:val="1"/>
          <w:sz w:val="24"/>
          <w:szCs w:val="24"/>
        </w:rPr>
        <w:t xml:space="preserve"> </w:t>
      </w:r>
      <w:r w:rsidRPr="005E6ED3">
        <w:rPr>
          <w:rFonts w:ascii="Times New Roman" w:hAnsi="Times New Roman"/>
          <w:sz w:val="24"/>
          <w:szCs w:val="24"/>
        </w:rPr>
        <w:t>Работника</w:t>
      </w:r>
      <w:r w:rsidRPr="005E6ED3">
        <w:rPr>
          <w:rFonts w:ascii="Times New Roman" w:hAnsi="Times New Roman"/>
          <w:spacing w:val="1"/>
          <w:sz w:val="24"/>
          <w:szCs w:val="24"/>
        </w:rPr>
        <w:t xml:space="preserve"> </w:t>
      </w:r>
      <w:r w:rsidRPr="005E6ED3">
        <w:rPr>
          <w:rFonts w:ascii="Times New Roman" w:hAnsi="Times New Roman"/>
          <w:sz w:val="24"/>
          <w:szCs w:val="24"/>
        </w:rPr>
        <w:t>на</w:t>
      </w:r>
      <w:r w:rsidRPr="005E6ED3">
        <w:rPr>
          <w:rFonts w:ascii="Times New Roman" w:hAnsi="Times New Roman"/>
          <w:spacing w:val="1"/>
          <w:sz w:val="24"/>
          <w:szCs w:val="24"/>
        </w:rPr>
        <w:t xml:space="preserve"> </w:t>
      </w:r>
      <w:r w:rsidRPr="005E6ED3">
        <w:rPr>
          <w:rFonts w:ascii="Times New Roman" w:hAnsi="Times New Roman"/>
          <w:sz w:val="24"/>
          <w:szCs w:val="24"/>
        </w:rPr>
        <w:t>работе.</w:t>
      </w:r>
      <w:r w:rsidRPr="005E6ED3">
        <w:rPr>
          <w:rFonts w:ascii="Times New Roman" w:hAnsi="Times New Roman"/>
          <w:spacing w:val="1"/>
          <w:sz w:val="24"/>
          <w:szCs w:val="24"/>
        </w:rPr>
        <w:t xml:space="preserve"> </w:t>
      </w:r>
      <w:r w:rsidRPr="005E6ED3">
        <w:rPr>
          <w:rFonts w:ascii="Times New Roman" w:hAnsi="Times New Roman"/>
          <w:sz w:val="24"/>
          <w:szCs w:val="24"/>
        </w:rPr>
        <w:t>Если</w:t>
      </w:r>
      <w:r w:rsidRPr="005E6ED3">
        <w:rPr>
          <w:rFonts w:ascii="Times New Roman" w:hAnsi="Times New Roman"/>
          <w:spacing w:val="1"/>
          <w:sz w:val="24"/>
          <w:szCs w:val="24"/>
        </w:rPr>
        <w:t xml:space="preserve"> </w:t>
      </w:r>
      <w:r w:rsidRPr="005E6ED3">
        <w:rPr>
          <w:rFonts w:ascii="Times New Roman" w:hAnsi="Times New Roman"/>
          <w:sz w:val="24"/>
          <w:szCs w:val="24"/>
        </w:rPr>
        <w:t>Работник отказывается ознакомиться с указанным приказом (распоряжением) под</w:t>
      </w:r>
      <w:r w:rsidRPr="005E6ED3">
        <w:rPr>
          <w:rFonts w:ascii="Times New Roman" w:hAnsi="Times New Roman"/>
          <w:spacing w:val="1"/>
          <w:sz w:val="24"/>
          <w:szCs w:val="24"/>
        </w:rPr>
        <w:t xml:space="preserve"> </w:t>
      </w:r>
      <w:r w:rsidRPr="005E6ED3">
        <w:rPr>
          <w:rFonts w:ascii="Times New Roman" w:hAnsi="Times New Roman"/>
          <w:sz w:val="24"/>
          <w:szCs w:val="24"/>
        </w:rPr>
        <w:t>подпись,</w:t>
      </w:r>
      <w:r w:rsidRPr="005E6ED3">
        <w:rPr>
          <w:rFonts w:ascii="Times New Roman" w:hAnsi="Times New Roman"/>
          <w:spacing w:val="-3"/>
          <w:sz w:val="24"/>
          <w:szCs w:val="24"/>
        </w:rPr>
        <w:t xml:space="preserve"> </w:t>
      </w:r>
      <w:r w:rsidRPr="005E6ED3">
        <w:rPr>
          <w:rFonts w:ascii="Times New Roman" w:hAnsi="Times New Roman"/>
          <w:sz w:val="24"/>
          <w:szCs w:val="24"/>
        </w:rPr>
        <w:t>то</w:t>
      </w:r>
      <w:r w:rsidRPr="005E6ED3">
        <w:rPr>
          <w:rFonts w:ascii="Times New Roman" w:hAnsi="Times New Roman"/>
          <w:spacing w:val="1"/>
          <w:sz w:val="24"/>
          <w:szCs w:val="24"/>
        </w:rPr>
        <w:t xml:space="preserve"> </w:t>
      </w:r>
      <w:r w:rsidRPr="005E6ED3">
        <w:rPr>
          <w:rFonts w:ascii="Times New Roman" w:hAnsi="Times New Roman"/>
          <w:sz w:val="24"/>
          <w:szCs w:val="24"/>
        </w:rPr>
        <w:t>составляется соответствующий</w:t>
      </w:r>
      <w:r w:rsidRPr="005E6ED3">
        <w:rPr>
          <w:rFonts w:ascii="Times New Roman" w:hAnsi="Times New Roman"/>
          <w:spacing w:val="1"/>
          <w:sz w:val="24"/>
          <w:szCs w:val="24"/>
        </w:rPr>
        <w:t xml:space="preserve"> </w:t>
      </w:r>
      <w:r w:rsidRPr="005E6ED3">
        <w:rPr>
          <w:rFonts w:ascii="Times New Roman" w:hAnsi="Times New Roman"/>
          <w:sz w:val="24"/>
          <w:szCs w:val="24"/>
        </w:rPr>
        <w:t>акт.</w:t>
      </w:r>
    </w:p>
    <w:p w14:paraId="3E3A3170"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w:t>
      </w:r>
      <w:proofErr w:type="gramStart"/>
      <w:r w:rsidRPr="005E6ED3">
        <w:rPr>
          <w:rFonts w:ascii="Times New Roman" w:hAnsi="Times New Roman"/>
          <w:sz w:val="24"/>
          <w:szCs w:val="24"/>
        </w:rPr>
        <w:t>7.Дисциплинарное</w:t>
      </w:r>
      <w:proofErr w:type="gramEnd"/>
      <w:r w:rsidRPr="005E6ED3">
        <w:rPr>
          <w:rFonts w:ascii="Times New Roman" w:hAnsi="Times New Roman"/>
          <w:spacing w:val="1"/>
          <w:sz w:val="24"/>
          <w:szCs w:val="24"/>
        </w:rPr>
        <w:t xml:space="preserve"> </w:t>
      </w:r>
      <w:r w:rsidRPr="005E6ED3">
        <w:rPr>
          <w:rFonts w:ascii="Times New Roman" w:hAnsi="Times New Roman"/>
          <w:sz w:val="24"/>
          <w:szCs w:val="24"/>
        </w:rPr>
        <w:t>взыскание</w:t>
      </w:r>
      <w:r w:rsidRPr="005E6ED3">
        <w:rPr>
          <w:rFonts w:ascii="Times New Roman" w:hAnsi="Times New Roman"/>
          <w:spacing w:val="1"/>
          <w:sz w:val="24"/>
          <w:szCs w:val="24"/>
        </w:rPr>
        <w:t xml:space="preserve"> </w:t>
      </w:r>
      <w:r w:rsidRPr="005E6ED3">
        <w:rPr>
          <w:rFonts w:ascii="Times New Roman" w:hAnsi="Times New Roman"/>
          <w:sz w:val="24"/>
          <w:szCs w:val="24"/>
        </w:rPr>
        <w:t>может</w:t>
      </w:r>
      <w:r w:rsidRPr="005E6ED3">
        <w:rPr>
          <w:rFonts w:ascii="Times New Roman" w:hAnsi="Times New Roman"/>
          <w:spacing w:val="1"/>
          <w:sz w:val="24"/>
          <w:szCs w:val="24"/>
        </w:rPr>
        <w:t xml:space="preserve"> </w:t>
      </w:r>
      <w:r w:rsidRPr="005E6ED3">
        <w:rPr>
          <w:rFonts w:ascii="Times New Roman" w:hAnsi="Times New Roman"/>
          <w:sz w:val="24"/>
          <w:szCs w:val="24"/>
        </w:rPr>
        <w:t>быть</w:t>
      </w:r>
      <w:r w:rsidRPr="005E6ED3">
        <w:rPr>
          <w:rFonts w:ascii="Times New Roman" w:hAnsi="Times New Roman"/>
          <w:spacing w:val="1"/>
          <w:sz w:val="24"/>
          <w:szCs w:val="24"/>
        </w:rPr>
        <w:t xml:space="preserve"> </w:t>
      </w:r>
      <w:r w:rsidRPr="005E6ED3">
        <w:rPr>
          <w:rFonts w:ascii="Times New Roman" w:hAnsi="Times New Roman"/>
          <w:sz w:val="24"/>
          <w:szCs w:val="24"/>
        </w:rPr>
        <w:t>обжаловано</w:t>
      </w:r>
      <w:r w:rsidRPr="005E6ED3">
        <w:rPr>
          <w:rFonts w:ascii="Times New Roman" w:hAnsi="Times New Roman"/>
          <w:spacing w:val="1"/>
          <w:sz w:val="24"/>
          <w:szCs w:val="24"/>
        </w:rPr>
        <w:t xml:space="preserve"> </w:t>
      </w:r>
      <w:r w:rsidRPr="005E6ED3">
        <w:rPr>
          <w:rFonts w:ascii="Times New Roman" w:hAnsi="Times New Roman"/>
          <w:sz w:val="24"/>
          <w:szCs w:val="24"/>
        </w:rPr>
        <w:t>Работником</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государственную</w:t>
      </w:r>
      <w:r w:rsidRPr="005E6ED3">
        <w:rPr>
          <w:rFonts w:ascii="Times New Roman" w:hAnsi="Times New Roman"/>
          <w:spacing w:val="1"/>
          <w:sz w:val="24"/>
          <w:szCs w:val="24"/>
        </w:rPr>
        <w:t xml:space="preserve"> </w:t>
      </w:r>
      <w:r w:rsidRPr="005E6ED3">
        <w:rPr>
          <w:rFonts w:ascii="Times New Roman" w:hAnsi="Times New Roman"/>
          <w:sz w:val="24"/>
          <w:szCs w:val="24"/>
        </w:rPr>
        <w:t>инспекцию</w:t>
      </w:r>
      <w:r w:rsidRPr="005E6ED3">
        <w:rPr>
          <w:rFonts w:ascii="Times New Roman" w:hAnsi="Times New Roman"/>
          <w:spacing w:val="1"/>
          <w:sz w:val="24"/>
          <w:szCs w:val="24"/>
        </w:rPr>
        <w:t xml:space="preserve"> </w:t>
      </w:r>
      <w:r w:rsidRPr="005E6ED3">
        <w:rPr>
          <w:rFonts w:ascii="Times New Roman" w:hAnsi="Times New Roman"/>
          <w:sz w:val="24"/>
          <w:szCs w:val="24"/>
        </w:rPr>
        <w:t>труда</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(или)</w:t>
      </w:r>
      <w:r w:rsidRPr="005E6ED3">
        <w:rPr>
          <w:rFonts w:ascii="Times New Roman" w:hAnsi="Times New Roman"/>
          <w:spacing w:val="1"/>
          <w:sz w:val="24"/>
          <w:szCs w:val="24"/>
        </w:rPr>
        <w:t xml:space="preserve"> </w:t>
      </w:r>
      <w:r w:rsidRPr="005E6ED3">
        <w:rPr>
          <w:rFonts w:ascii="Times New Roman" w:hAnsi="Times New Roman"/>
          <w:sz w:val="24"/>
          <w:szCs w:val="24"/>
        </w:rPr>
        <w:t>органы</w:t>
      </w:r>
      <w:r w:rsidRPr="005E6ED3">
        <w:rPr>
          <w:rFonts w:ascii="Times New Roman" w:hAnsi="Times New Roman"/>
          <w:spacing w:val="1"/>
          <w:sz w:val="24"/>
          <w:szCs w:val="24"/>
        </w:rPr>
        <w:t xml:space="preserve"> </w:t>
      </w:r>
      <w:r w:rsidRPr="005E6ED3">
        <w:rPr>
          <w:rFonts w:ascii="Times New Roman" w:hAnsi="Times New Roman"/>
          <w:sz w:val="24"/>
          <w:szCs w:val="24"/>
        </w:rPr>
        <w:t>по</w:t>
      </w:r>
      <w:r w:rsidRPr="005E6ED3">
        <w:rPr>
          <w:rFonts w:ascii="Times New Roman" w:hAnsi="Times New Roman"/>
          <w:spacing w:val="1"/>
          <w:sz w:val="24"/>
          <w:szCs w:val="24"/>
        </w:rPr>
        <w:t xml:space="preserve"> </w:t>
      </w:r>
      <w:r w:rsidRPr="005E6ED3">
        <w:rPr>
          <w:rFonts w:ascii="Times New Roman" w:hAnsi="Times New Roman"/>
          <w:sz w:val="24"/>
          <w:szCs w:val="24"/>
        </w:rPr>
        <w:t>рассмотрению</w:t>
      </w:r>
      <w:r w:rsidRPr="005E6ED3">
        <w:rPr>
          <w:rFonts w:ascii="Times New Roman" w:hAnsi="Times New Roman"/>
          <w:spacing w:val="1"/>
          <w:sz w:val="24"/>
          <w:szCs w:val="24"/>
        </w:rPr>
        <w:t xml:space="preserve"> </w:t>
      </w:r>
      <w:r w:rsidRPr="005E6ED3">
        <w:rPr>
          <w:rFonts w:ascii="Times New Roman" w:hAnsi="Times New Roman"/>
          <w:sz w:val="24"/>
          <w:szCs w:val="24"/>
        </w:rPr>
        <w:t>индивидуальных трудовых</w:t>
      </w:r>
      <w:r w:rsidRPr="005E6ED3">
        <w:rPr>
          <w:rFonts w:ascii="Times New Roman" w:hAnsi="Times New Roman"/>
          <w:spacing w:val="1"/>
          <w:sz w:val="24"/>
          <w:szCs w:val="24"/>
        </w:rPr>
        <w:t xml:space="preserve"> </w:t>
      </w:r>
      <w:r w:rsidRPr="005E6ED3">
        <w:rPr>
          <w:rFonts w:ascii="Times New Roman" w:hAnsi="Times New Roman"/>
          <w:sz w:val="24"/>
          <w:szCs w:val="24"/>
        </w:rPr>
        <w:t>споров.</w:t>
      </w:r>
    </w:p>
    <w:p w14:paraId="59876376"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Если в течение года со дня применения дисциплинарного взыскания</w:t>
      </w:r>
      <w:r w:rsidRPr="005E6ED3">
        <w:rPr>
          <w:rFonts w:ascii="Times New Roman" w:hAnsi="Times New Roman"/>
          <w:spacing w:val="1"/>
          <w:sz w:val="24"/>
          <w:szCs w:val="24"/>
        </w:rPr>
        <w:t xml:space="preserve"> </w:t>
      </w:r>
      <w:r w:rsidRPr="005E6ED3">
        <w:rPr>
          <w:rFonts w:ascii="Times New Roman" w:hAnsi="Times New Roman"/>
          <w:sz w:val="24"/>
          <w:szCs w:val="24"/>
        </w:rPr>
        <w:t>Работник</w:t>
      </w:r>
      <w:r w:rsidRPr="005E6ED3">
        <w:rPr>
          <w:rFonts w:ascii="Times New Roman" w:hAnsi="Times New Roman"/>
          <w:spacing w:val="1"/>
          <w:sz w:val="24"/>
          <w:szCs w:val="24"/>
        </w:rPr>
        <w:t xml:space="preserve"> </w:t>
      </w:r>
      <w:r w:rsidRPr="005E6ED3">
        <w:rPr>
          <w:rFonts w:ascii="Times New Roman" w:hAnsi="Times New Roman"/>
          <w:sz w:val="24"/>
          <w:szCs w:val="24"/>
        </w:rPr>
        <w:t>не</w:t>
      </w:r>
      <w:r w:rsidRPr="005E6ED3">
        <w:rPr>
          <w:rFonts w:ascii="Times New Roman" w:hAnsi="Times New Roman"/>
          <w:spacing w:val="1"/>
          <w:sz w:val="24"/>
          <w:szCs w:val="24"/>
        </w:rPr>
        <w:t xml:space="preserve"> </w:t>
      </w:r>
      <w:r w:rsidRPr="005E6ED3">
        <w:rPr>
          <w:rFonts w:ascii="Times New Roman" w:hAnsi="Times New Roman"/>
          <w:sz w:val="24"/>
          <w:szCs w:val="24"/>
        </w:rPr>
        <w:t>будет</w:t>
      </w:r>
      <w:r w:rsidRPr="005E6ED3">
        <w:rPr>
          <w:rFonts w:ascii="Times New Roman" w:hAnsi="Times New Roman"/>
          <w:spacing w:val="1"/>
          <w:sz w:val="24"/>
          <w:szCs w:val="24"/>
        </w:rPr>
        <w:t xml:space="preserve"> </w:t>
      </w:r>
      <w:r w:rsidRPr="005E6ED3">
        <w:rPr>
          <w:rFonts w:ascii="Times New Roman" w:hAnsi="Times New Roman"/>
          <w:sz w:val="24"/>
          <w:szCs w:val="24"/>
        </w:rPr>
        <w:t>подвергнут</w:t>
      </w:r>
      <w:r w:rsidRPr="005E6ED3">
        <w:rPr>
          <w:rFonts w:ascii="Times New Roman" w:hAnsi="Times New Roman"/>
          <w:spacing w:val="1"/>
          <w:sz w:val="24"/>
          <w:szCs w:val="24"/>
        </w:rPr>
        <w:t xml:space="preserve"> </w:t>
      </w:r>
      <w:r w:rsidRPr="005E6ED3">
        <w:rPr>
          <w:rFonts w:ascii="Times New Roman" w:hAnsi="Times New Roman"/>
          <w:sz w:val="24"/>
          <w:szCs w:val="24"/>
        </w:rPr>
        <w:t>новому</w:t>
      </w:r>
      <w:r w:rsidRPr="005E6ED3">
        <w:rPr>
          <w:rFonts w:ascii="Times New Roman" w:hAnsi="Times New Roman"/>
          <w:spacing w:val="1"/>
          <w:sz w:val="24"/>
          <w:szCs w:val="24"/>
        </w:rPr>
        <w:t xml:space="preserve"> </w:t>
      </w:r>
      <w:r w:rsidRPr="005E6ED3">
        <w:rPr>
          <w:rFonts w:ascii="Times New Roman" w:hAnsi="Times New Roman"/>
          <w:sz w:val="24"/>
          <w:szCs w:val="24"/>
        </w:rPr>
        <w:t>дисциплинарному</w:t>
      </w:r>
      <w:r w:rsidRPr="005E6ED3">
        <w:rPr>
          <w:rFonts w:ascii="Times New Roman" w:hAnsi="Times New Roman"/>
          <w:spacing w:val="1"/>
          <w:sz w:val="24"/>
          <w:szCs w:val="24"/>
        </w:rPr>
        <w:t xml:space="preserve"> </w:t>
      </w:r>
      <w:r w:rsidRPr="005E6ED3">
        <w:rPr>
          <w:rFonts w:ascii="Times New Roman" w:hAnsi="Times New Roman"/>
          <w:sz w:val="24"/>
          <w:szCs w:val="24"/>
        </w:rPr>
        <w:t>взысканию,</w:t>
      </w:r>
      <w:r w:rsidRPr="005E6ED3">
        <w:rPr>
          <w:rFonts w:ascii="Times New Roman" w:hAnsi="Times New Roman"/>
          <w:spacing w:val="1"/>
          <w:sz w:val="24"/>
          <w:szCs w:val="24"/>
        </w:rPr>
        <w:t xml:space="preserve"> </w:t>
      </w:r>
      <w:r w:rsidRPr="005E6ED3">
        <w:rPr>
          <w:rFonts w:ascii="Times New Roman" w:hAnsi="Times New Roman"/>
          <w:sz w:val="24"/>
          <w:szCs w:val="24"/>
        </w:rPr>
        <w:t>то</w:t>
      </w:r>
      <w:r w:rsidRPr="005E6ED3">
        <w:rPr>
          <w:rFonts w:ascii="Times New Roman" w:hAnsi="Times New Roman"/>
          <w:spacing w:val="1"/>
          <w:sz w:val="24"/>
          <w:szCs w:val="24"/>
        </w:rPr>
        <w:t xml:space="preserve"> </w:t>
      </w:r>
      <w:r w:rsidRPr="005E6ED3">
        <w:rPr>
          <w:rFonts w:ascii="Times New Roman" w:hAnsi="Times New Roman"/>
          <w:sz w:val="24"/>
          <w:szCs w:val="24"/>
        </w:rPr>
        <w:t>он</w:t>
      </w:r>
      <w:r w:rsidRPr="005E6ED3">
        <w:rPr>
          <w:rFonts w:ascii="Times New Roman" w:hAnsi="Times New Roman"/>
          <w:spacing w:val="1"/>
          <w:sz w:val="24"/>
          <w:szCs w:val="24"/>
        </w:rPr>
        <w:t xml:space="preserve"> </w:t>
      </w:r>
      <w:r w:rsidRPr="005E6ED3">
        <w:rPr>
          <w:rFonts w:ascii="Times New Roman" w:hAnsi="Times New Roman"/>
          <w:sz w:val="24"/>
          <w:szCs w:val="24"/>
        </w:rPr>
        <w:t>считается</w:t>
      </w:r>
      <w:r w:rsidRPr="005E6ED3">
        <w:rPr>
          <w:rFonts w:ascii="Times New Roman" w:hAnsi="Times New Roman"/>
          <w:spacing w:val="-1"/>
          <w:sz w:val="24"/>
          <w:szCs w:val="24"/>
        </w:rPr>
        <w:t xml:space="preserve"> </w:t>
      </w:r>
      <w:r w:rsidRPr="005E6ED3">
        <w:rPr>
          <w:rFonts w:ascii="Times New Roman" w:hAnsi="Times New Roman"/>
          <w:sz w:val="24"/>
          <w:szCs w:val="24"/>
        </w:rPr>
        <w:t>не имеющим дисциплинарного взыскания.</w:t>
      </w:r>
    </w:p>
    <w:p w14:paraId="39FF9489"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15.8 Работодатель до истечения года со дня применения дисциплинарного</w:t>
      </w:r>
      <w:r w:rsidRPr="005E6ED3">
        <w:rPr>
          <w:rFonts w:ascii="Times New Roman" w:hAnsi="Times New Roman"/>
          <w:spacing w:val="1"/>
          <w:sz w:val="24"/>
          <w:szCs w:val="24"/>
        </w:rPr>
        <w:t xml:space="preserve"> </w:t>
      </w:r>
      <w:r w:rsidRPr="005E6ED3">
        <w:rPr>
          <w:rFonts w:ascii="Times New Roman" w:hAnsi="Times New Roman"/>
          <w:sz w:val="24"/>
          <w:szCs w:val="24"/>
        </w:rPr>
        <w:t>взыскания</w:t>
      </w:r>
      <w:r w:rsidRPr="005E6ED3">
        <w:rPr>
          <w:rFonts w:ascii="Times New Roman" w:hAnsi="Times New Roman"/>
          <w:spacing w:val="1"/>
          <w:sz w:val="24"/>
          <w:szCs w:val="24"/>
        </w:rPr>
        <w:t xml:space="preserve"> </w:t>
      </w:r>
      <w:r w:rsidRPr="005E6ED3">
        <w:rPr>
          <w:rFonts w:ascii="Times New Roman" w:hAnsi="Times New Roman"/>
          <w:sz w:val="24"/>
          <w:szCs w:val="24"/>
        </w:rPr>
        <w:t>имеет</w:t>
      </w:r>
      <w:r w:rsidRPr="005E6ED3">
        <w:rPr>
          <w:rFonts w:ascii="Times New Roman" w:hAnsi="Times New Roman"/>
          <w:spacing w:val="1"/>
          <w:sz w:val="24"/>
          <w:szCs w:val="24"/>
        </w:rPr>
        <w:t xml:space="preserve"> </w:t>
      </w:r>
      <w:r w:rsidRPr="005E6ED3">
        <w:rPr>
          <w:rFonts w:ascii="Times New Roman" w:hAnsi="Times New Roman"/>
          <w:sz w:val="24"/>
          <w:szCs w:val="24"/>
        </w:rPr>
        <w:t>право</w:t>
      </w:r>
      <w:r w:rsidRPr="005E6ED3">
        <w:rPr>
          <w:rFonts w:ascii="Times New Roman" w:hAnsi="Times New Roman"/>
          <w:spacing w:val="1"/>
          <w:sz w:val="24"/>
          <w:szCs w:val="24"/>
        </w:rPr>
        <w:t xml:space="preserve"> </w:t>
      </w:r>
      <w:r w:rsidRPr="005E6ED3">
        <w:rPr>
          <w:rFonts w:ascii="Times New Roman" w:hAnsi="Times New Roman"/>
          <w:sz w:val="24"/>
          <w:szCs w:val="24"/>
        </w:rPr>
        <w:t>снять</w:t>
      </w:r>
      <w:r w:rsidRPr="005E6ED3">
        <w:rPr>
          <w:rFonts w:ascii="Times New Roman" w:hAnsi="Times New Roman"/>
          <w:spacing w:val="1"/>
          <w:sz w:val="24"/>
          <w:szCs w:val="24"/>
        </w:rPr>
        <w:t xml:space="preserve"> </w:t>
      </w:r>
      <w:r w:rsidRPr="005E6ED3">
        <w:rPr>
          <w:rFonts w:ascii="Times New Roman" w:hAnsi="Times New Roman"/>
          <w:sz w:val="24"/>
          <w:szCs w:val="24"/>
        </w:rPr>
        <w:t>его</w:t>
      </w:r>
      <w:r w:rsidRPr="005E6ED3">
        <w:rPr>
          <w:rFonts w:ascii="Times New Roman" w:hAnsi="Times New Roman"/>
          <w:spacing w:val="1"/>
          <w:sz w:val="24"/>
          <w:szCs w:val="24"/>
        </w:rPr>
        <w:t xml:space="preserve"> </w:t>
      </w:r>
      <w:r w:rsidRPr="005E6ED3">
        <w:rPr>
          <w:rFonts w:ascii="Times New Roman" w:hAnsi="Times New Roman"/>
          <w:sz w:val="24"/>
          <w:szCs w:val="24"/>
        </w:rPr>
        <w:t>с</w:t>
      </w:r>
      <w:r w:rsidRPr="005E6ED3">
        <w:rPr>
          <w:rFonts w:ascii="Times New Roman" w:hAnsi="Times New Roman"/>
          <w:spacing w:val="1"/>
          <w:sz w:val="24"/>
          <w:szCs w:val="24"/>
        </w:rPr>
        <w:t xml:space="preserve"> </w:t>
      </w:r>
      <w:r w:rsidRPr="005E6ED3">
        <w:rPr>
          <w:rFonts w:ascii="Times New Roman" w:hAnsi="Times New Roman"/>
          <w:sz w:val="24"/>
          <w:szCs w:val="24"/>
        </w:rPr>
        <w:t>Работника</w:t>
      </w:r>
      <w:r w:rsidRPr="005E6ED3">
        <w:rPr>
          <w:rFonts w:ascii="Times New Roman" w:hAnsi="Times New Roman"/>
          <w:spacing w:val="1"/>
          <w:sz w:val="24"/>
          <w:szCs w:val="24"/>
        </w:rPr>
        <w:t xml:space="preserve"> </w:t>
      </w:r>
      <w:r w:rsidRPr="005E6ED3">
        <w:rPr>
          <w:rFonts w:ascii="Times New Roman" w:hAnsi="Times New Roman"/>
          <w:sz w:val="24"/>
          <w:szCs w:val="24"/>
        </w:rPr>
        <w:t>по</w:t>
      </w:r>
      <w:r w:rsidRPr="005E6ED3">
        <w:rPr>
          <w:rFonts w:ascii="Times New Roman" w:hAnsi="Times New Roman"/>
          <w:spacing w:val="1"/>
          <w:sz w:val="24"/>
          <w:szCs w:val="24"/>
        </w:rPr>
        <w:t xml:space="preserve"> </w:t>
      </w:r>
      <w:r w:rsidRPr="005E6ED3">
        <w:rPr>
          <w:rFonts w:ascii="Times New Roman" w:hAnsi="Times New Roman"/>
          <w:sz w:val="24"/>
          <w:szCs w:val="24"/>
        </w:rPr>
        <w:t>собственной</w:t>
      </w:r>
      <w:r w:rsidRPr="005E6ED3">
        <w:rPr>
          <w:rFonts w:ascii="Times New Roman" w:hAnsi="Times New Roman"/>
          <w:spacing w:val="70"/>
          <w:sz w:val="24"/>
          <w:szCs w:val="24"/>
        </w:rPr>
        <w:t xml:space="preserve"> </w:t>
      </w:r>
      <w:r w:rsidRPr="005E6ED3">
        <w:rPr>
          <w:rFonts w:ascii="Times New Roman" w:hAnsi="Times New Roman"/>
          <w:sz w:val="24"/>
          <w:szCs w:val="24"/>
        </w:rPr>
        <w:t>инициативе,</w:t>
      </w:r>
      <w:r w:rsidRPr="005E6ED3">
        <w:rPr>
          <w:rFonts w:ascii="Times New Roman" w:hAnsi="Times New Roman"/>
          <w:spacing w:val="1"/>
          <w:sz w:val="24"/>
          <w:szCs w:val="24"/>
        </w:rPr>
        <w:t xml:space="preserve"> </w:t>
      </w:r>
      <w:r w:rsidRPr="005E6ED3">
        <w:rPr>
          <w:rFonts w:ascii="Times New Roman" w:hAnsi="Times New Roman"/>
          <w:sz w:val="24"/>
          <w:szCs w:val="24"/>
        </w:rPr>
        <w:t>просьбе самого Работника, ходатайству его непосредственного руководителя или</w:t>
      </w:r>
      <w:r w:rsidRPr="005E6ED3">
        <w:rPr>
          <w:rFonts w:ascii="Times New Roman" w:hAnsi="Times New Roman"/>
          <w:spacing w:val="1"/>
          <w:sz w:val="24"/>
          <w:szCs w:val="24"/>
        </w:rPr>
        <w:t xml:space="preserve"> </w:t>
      </w:r>
      <w:r w:rsidRPr="005E6ED3">
        <w:rPr>
          <w:rFonts w:ascii="Times New Roman" w:hAnsi="Times New Roman"/>
          <w:sz w:val="24"/>
          <w:szCs w:val="24"/>
        </w:rPr>
        <w:t>представительного</w:t>
      </w:r>
      <w:r w:rsidRPr="005E6ED3">
        <w:rPr>
          <w:rFonts w:ascii="Times New Roman" w:hAnsi="Times New Roman"/>
          <w:spacing w:val="-4"/>
          <w:sz w:val="24"/>
          <w:szCs w:val="24"/>
        </w:rPr>
        <w:t xml:space="preserve"> </w:t>
      </w:r>
      <w:r w:rsidRPr="005E6ED3">
        <w:rPr>
          <w:rFonts w:ascii="Times New Roman" w:hAnsi="Times New Roman"/>
          <w:sz w:val="24"/>
          <w:szCs w:val="24"/>
        </w:rPr>
        <w:t>органа</w:t>
      </w:r>
      <w:r w:rsidRPr="005E6ED3">
        <w:rPr>
          <w:rFonts w:ascii="Times New Roman" w:hAnsi="Times New Roman"/>
          <w:spacing w:val="-3"/>
          <w:sz w:val="24"/>
          <w:szCs w:val="24"/>
        </w:rPr>
        <w:t xml:space="preserve"> </w:t>
      </w:r>
      <w:r w:rsidRPr="005E6ED3">
        <w:rPr>
          <w:rFonts w:ascii="Times New Roman" w:hAnsi="Times New Roman"/>
          <w:sz w:val="24"/>
          <w:szCs w:val="24"/>
        </w:rPr>
        <w:t>работников.</w:t>
      </w:r>
    </w:p>
    <w:p w14:paraId="1CF2307A"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15.9.В течение срока действия дисциплинарного взыскания меры поощрения,</w:t>
      </w:r>
      <w:r w:rsidRPr="005E6ED3">
        <w:rPr>
          <w:rFonts w:ascii="Times New Roman" w:hAnsi="Times New Roman"/>
          <w:spacing w:val="-67"/>
          <w:sz w:val="24"/>
          <w:szCs w:val="24"/>
        </w:rPr>
        <w:t xml:space="preserve"> </w:t>
      </w:r>
      <w:r w:rsidRPr="005E6ED3">
        <w:rPr>
          <w:rFonts w:ascii="Times New Roman" w:hAnsi="Times New Roman"/>
          <w:sz w:val="24"/>
          <w:szCs w:val="24"/>
        </w:rPr>
        <w:t>к</w:t>
      </w:r>
      <w:r w:rsidRPr="005E6ED3">
        <w:rPr>
          <w:rFonts w:ascii="Times New Roman" w:hAnsi="Times New Roman"/>
          <w:spacing w:val="-1"/>
          <w:sz w:val="24"/>
          <w:szCs w:val="24"/>
        </w:rPr>
        <w:t xml:space="preserve"> </w:t>
      </w:r>
      <w:r w:rsidRPr="005E6ED3">
        <w:rPr>
          <w:rFonts w:ascii="Times New Roman" w:hAnsi="Times New Roman"/>
          <w:sz w:val="24"/>
          <w:szCs w:val="24"/>
        </w:rPr>
        <w:t>Работнику</w:t>
      </w:r>
      <w:r w:rsidRPr="005E6ED3">
        <w:rPr>
          <w:rFonts w:ascii="Times New Roman" w:hAnsi="Times New Roman"/>
          <w:spacing w:val="-4"/>
          <w:sz w:val="24"/>
          <w:szCs w:val="24"/>
        </w:rPr>
        <w:t xml:space="preserve"> </w:t>
      </w:r>
      <w:r w:rsidRPr="005E6ED3">
        <w:rPr>
          <w:rFonts w:ascii="Times New Roman" w:hAnsi="Times New Roman"/>
          <w:sz w:val="24"/>
          <w:szCs w:val="24"/>
        </w:rPr>
        <w:t>не применяются.</w:t>
      </w:r>
    </w:p>
    <w:p w14:paraId="123A7098"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w:t>
      </w:r>
      <w:proofErr w:type="gramStart"/>
      <w:r w:rsidRPr="005E6ED3">
        <w:rPr>
          <w:rFonts w:ascii="Times New Roman" w:hAnsi="Times New Roman"/>
          <w:sz w:val="24"/>
          <w:szCs w:val="24"/>
        </w:rPr>
        <w:t>10.Работодатель</w:t>
      </w:r>
      <w:proofErr w:type="gramEnd"/>
      <w:r w:rsidRPr="005E6ED3">
        <w:rPr>
          <w:rFonts w:ascii="Times New Roman" w:hAnsi="Times New Roman"/>
          <w:spacing w:val="1"/>
          <w:sz w:val="24"/>
          <w:szCs w:val="24"/>
        </w:rPr>
        <w:t xml:space="preserve"> </w:t>
      </w:r>
      <w:r w:rsidRPr="005E6ED3">
        <w:rPr>
          <w:rFonts w:ascii="Times New Roman" w:hAnsi="Times New Roman"/>
          <w:sz w:val="24"/>
          <w:szCs w:val="24"/>
        </w:rPr>
        <w:t>имеет</w:t>
      </w:r>
      <w:r w:rsidRPr="005E6ED3">
        <w:rPr>
          <w:rFonts w:ascii="Times New Roman" w:hAnsi="Times New Roman"/>
          <w:spacing w:val="1"/>
          <w:sz w:val="24"/>
          <w:szCs w:val="24"/>
        </w:rPr>
        <w:t xml:space="preserve"> </w:t>
      </w:r>
      <w:r w:rsidRPr="005E6ED3">
        <w:rPr>
          <w:rFonts w:ascii="Times New Roman" w:hAnsi="Times New Roman"/>
          <w:sz w:val="24"/>
          <w:szCs w:val="24"/>
        </w:rPr>
        <w:t>право</w:t>
      </w:r>
      <w:r w:rsidRPr="005E6ED3">
        <w:rPr>
          <w:rFonts w:ascii="Times New Roman" w:hAnsi="Times New Roman"/>
          <w:spacing w:val="1"/>
          <w:sz w:val="24"/>
          <w:szCs w:val="24"/>
        </w:rPr>
        <w:t xml:space="preserve"> </w:t>
      </w:r>
      <w:r w:rsidRPr="005E6ED3">
        <w:rPr>
          <w:rFonts w:ascii="Times New Roman" w:hAnsi="Times New Roman"/>
          <w:sz w:val="24"/>
          <w:szCs w:val="24"/>
        </w:rPr>
        <w:t>привлекать</w:t>
      </w:r>
      <w:r w:rsidRPr="005E6ED3">
        <w:rPr>
          <w:rFonts w:ascii="Times New Roman" w:hAnsi="Times New Roman"/>
          <w:spacing w:val="1"/>
          <w:sz w:val="24"/>
          <w:szCs w:val="24"/>
        </w:rPr>
        <w:t xml:space="preserve"> </w:t>
      </w:r>
      <w:r w:rsidRPr="005E6ED3">
        <w:rPr>
          <w:rFonts w:ascii="Times New Roman" w:hAnsi="Times New Roman"/>
          <w:sz w:val="24"/>
          <w:szCs w:val="24"/>
        </w:rPr>
        <w:t>Работника</w:t>
      </w:r>
      <w:r w:rsidRPr="005E6ED3">
        <w:rPr>
          <w:rFonts w:ascii="Times New Roman" w:hAnsi="Times New Roman"/>
          <w:spacing w:val="1"/>
          <w:sz w:val="24"/>
          <w:szCs w:val="24"/>
        </w:rPr>
        <w:t xml:space="preserve"> </w:t>
      </w:r>
      <w:r w:rsidRPr="005E6ED3">
        <w:rPr>
          <w:rFonts w:ascii="Times New Roman" w:hAnsi="Times New Roman"/>
          <w:sz w:val="24"/>
          <w:szCs w:val="24"/>
        </w:rPr>
        <w:t>к</w:t>
      </w:r>
      <w:r w:rsidRPr="005E6ED3">
        <w:rPr>
          <w:rFonts w:ascii="Times New Roman" w:hAnsi="Times New Roman"/>
          <w:spacing w:val="1"/>
          <w:sz w:val="24"/>
          <w:szCs w:val="24"/>
        </w:rPr>
        <w:t xml:space="preserve"> </w:t>
      </w:r>
      <w:r w:rsidRPr="005E6ED3">
        <w:rPr>
          <w:rFonts w:ascii="Times New Roman" w:hAnsi="Times New Roman"/>
          <w:sz w:val="24"/>
          <w:szCs w:val="24"/>
        </w:rPr>
        <w:t>материальной</w:t>
      </w:r>
      <w:r w:rsidRPr="005E6ED3">
        <w:rPr>
          <w:rFonts w:ascii="Times New Roman" w:hAnsi="Times New Roman"/>
          <w:spacing w:val="1"/>
          <w:sz w:val="24"/>
          <w:szCs w:val="24"/>
        </w:rPr>
        <w:t xml:space="preserve"> </w:t>
      </w:r>
      <w:r w:rsidRPr="005E6ED3">
        <w:rPr>
          <w:rFonts w:ascii="Times New Roman" w:hAnsi="Times New Roman"/>
          <w:sz w:val="24"/>
          <w:szCs w:val="24"/>
        </w:rPr>
        <w:t>ответственности</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порядке,</w:t>
      </w:r>
      <w:r w:rsidRPr="005E6ED3">
        <w:rPr>
          <w:rFonts w:ascii="Times New Roman" w:hAnsi="Times New Roman"/>
          <w:spacing w:val="1"/>
          <w:sz w:val="24"/>
          <w:szCs w:val="24"/>
        </w:rPr>
        <w:t xml:space="preserve"> </w:t>
      </w:r>
      <w:r w:rsidRPr="005E6ED3">
        <w:rPr>
          <w:rFonts w:ascii="Times New Roman" w:hAnsi="Times New Roman"/>
          <w:sz w:val="24"/>
          <w:szCs w:val="24"/>
        </w:rPr>
        <w:t>установленном</w:t>
      </w:r>
      <w:r w:rsidRPr="005E6ED3">
        <w:rPr>
          <w:rFonts w:ascii="Times New Roman" w:hAnsi="Times New Roman"/>
          <w:spacing w:val="1"/>
          <w:sz w:val="24"/>
          <w:szCs w:val="24"/>
        </w:rPr>
        <w:t xml:space="preserve"> </w:t>
      </w:r>
      <w:r w:rsidRPr="005E6ED3">
        <w:rPr>
          <w:rFonts w:ascii="Times New Roman" w:hAnsi="Times New Roman"/>
          <w:sz w:val="24"/>
          <w:szCs w:val="24"/>
        </w:rPr>
        <w:t>Трудовым</w:t>
      </w:r>
      <w:r w:rsidRPr="005E6ED3">
        <w:rPr>
          <w:rFonts w:ascii="Times New Roman" w:hAnsi="Times New Roman"/>
          <w:spacing w:val="1"/>
          <w:sz w:val="24"/>
          <w:szCs w:val="24"/>
        </w:rPr>
        <w:t xml:space="preserve"> </w:t>
      </w:r>
      <w:r w:rsidRPr="005E6ED3">
        <w:rPr>
          <w:rFonts w:ascii="Times New Roman" w:hAnsi="Times New Roman"/>
          <w:sz w:val="24"/>
          <w:szCs w:val="24"/>
        </w:rPr>
        <w:t>кодексом</w:t>
      </w:r>
      <w:r w:rsidRPr="005E6ED3">
        <w:rPr>
          <w:rFonts w:ascii="Times New Roman" w:hAnsi="Times New Roman"/>
          <w:spacing w:val="1"/>
          <w:sz w:val="24"/>
          <w:szCs w:val="24"/>
        </w:rPr>
        <w:t xml:space="preserve"> </w:t>
      </w:r>
      <w:r w:rsidRPr="005E6ED3">
        <w:rPr>
          <w:rFonts w:ascii="Times New Roman" w:hAnsi="Times New Roman"/>
          <w:sz w:val="24"/>
          <w:szCs w:val="24"/>
        </w:rPr>
        <w:t>РФ</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иными</w:t>
      </w:r>
      <w:r w:rsidRPr="005E6ED3">
        <w:rPr>
          <w:rFonts w:ascii="Times New Roman" w:hAnsi="Times New Roman"/>
          <w:spacing w:val="1"/>
          <w:sz w:val="24"/>
          <w:szCs w:val="24"/>
        </w:rPr>
        <w:t xml:space="preserve"> </w:t>
      </w:r>
      <w:r w:rsidRPr="005E6ED3">
        <w:rPr>
          <w:rFonts w:ascii="Times New Roman" w:hAnsi="Times New Roman"/>
          <w:sz w:val="24"/>
          <w:szCs w:val="24"/>
        </w:rPr>
        <w:t>федеральными</w:t>
      </w:r>
      <w:r w:rsidRPr="005E6ED3">
        <w:rPr>
          <w:rFonts w:ascii="Times New Roman" w:hAnsi="Times New Roman"/>
          <w:spacing w:val="-1"/>
          <w:sz w:val="24"/>
          <w:szCs w:val="24"/>
        </w:rPr>
        <w:t xml:space="preserve"> </w:t>
      </w:r>
      <w:r w:rsidRPr="005E6ED3">
        <w:rPr>
          <w:rFonts w:ascii="Times New Roman" w:hAnsi="Times New Roman"/>
          <w:sz w:val="24"/>
          <w:szCs w:val="24"/>
        </w:rPr>
        <w:t>законами.</w:t>
      </w:r>
    </w:p>
    <w:p w14:paraId="66FE3A81"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15.11. Трудовым</w:t>
      </w:r>
      <w:r w:rsidRPr="005E6ED3">
        <w:rPr>
          <w:rFonts w:ascii="Times New Roman" w:hAnsi="Times New Roman"/>
          <w:spacing w:val="1"/>
          <w:sz w:val="24"/>
          <w:szCs w:val="24"/>
        </w:rPr>
        <w:t xml:space="preserve"> </w:t>
      </w:r>
      <w:r w:rsidRPr="005E6ED3">
        <w:rPr>
          <w:rFonts w:ascii="Times New Roman" w:hAnsi="Times New Roman"/>
          <w:sz w:val="24"/>
          <w:szCs w:val="24"/>
        </w:rPr>
        <w:t>договором</w:t>
      </w:r>
      <w:r w:rsidRPr="005E6ED3">
        <w:rPr>
          <w:rFonts w:ascii="Times New Roman" w:hAnsi="Times New Roman"/>
          <w:spacing w:val="1"/>
          <w:sz w:val="24"/>
          <w:szCs w:val="24"/>
        </w:rPr>
        <w:t xml:space="preserve"> </w:t>
      </w:r>
      <w:r w:rsidRPr="005E6ED3">
        <w:rPr>
          <w:rFonts w:ascii="Times New Roman" w:hAnsi="Times New Roman"/>
          <w:sz w:val="24"/>
          <w:szCs w:val="24"/>
        </w:rPr>
        <w:t>или</w:t>
      </w:r>
      <w:r w:rsidRPr="005E6ED3">
        <w:rPr>
          <w:rFonts w:ascii="Times New Roman" w:hAnsi="Times New Roman"/>
          <w:spacing w:val="1"/>
          <w:sz w:val="24"/>
          <w:szCs w:val="24"/>
        </w:rPr>
        <w:t xml:space="preserve"> </w:t>
      </w:r>
      <w:r w:rsidRPr="005E6ED3">
        <w:rPr>
          <w:rFonts w:ascii="Times New Roman" w:hAnsi="Times New Roman"/>
          <w:sz w:val="24"/>
          <w:szCs w:val="24"/>
        </w:rPr>
        <w:t>заключаемыми</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письменной</w:t>
      </w:r>
      <w:r w:rsidRPr="005E6ED3">
        <w:rPr>
          <w:rFonts w:ascii="Times New Roman" w:hAnsi="Times New Roman"/>
          <w:spacing w:val="1"/>
          <w:sz w:val="24"/>
          <w:szCs w:val="24"/>
        </w:rPr>
        <w:t xml:space="preserve"> </w:t>
      </w:r>
      <w:r w:rsidRPr="005E6ED3">
        <w:rPr>
          <w:rFonts w:ascii="Times New Roman" w:hAnsi="Times New Roman"/>
          <w:sz w:val="24"/>
          <w:szCs w:val="24"/>
        </w:rPr>
        <w:t>форме</w:t>
      </w:r>
      <w:r w:rsidRPr="005E6ED3">
        <w:rPr>
          <w:rFonts w:ascii="Times New Roman" w:hAnsi="Times New Roman"/>
          <w:spacing w:val="1"/>
          <w:sz w:val="24"/>
          <w:szCs w:val="24"/>
        </w:rPr>
        <w:t xml:space="preserve"> </w:t>
      </w:r>
      <w:r w:rsidRPr="005E6ED3">
        <w:rPr>
          <w:rFonts w:ascii="Times New Roman" w:hAnsi="Times New Roman"/>
          <w:sz w:val="24"/>
          <w:szCs w:val="24"/>
        </w:rPr>
        <w:t>соглашениями, прилагаемыми к нему, может конкретизироваться материальная</w:t>
      </w:r>
      <w:r w:rsidRPr="005E6ED3">
        <w:rPr>
          <w:rFonts w:ascii="Times New Roman" w:hAnsi="Times New Roman"/>
          <w:spacing w:val="1"/>
          <w:sz w:val="24"/>
          <w:szCs w:val="24"/>
        </w:rPr>
        <w:t xml:space="preserve"> </w:t>
      </w:r>
      <w:r w:rsidRPr="005E6ED3">
        <w:rPr>
          <w:rFonts w:ascii="Times New Roman" w:hAnsi="Times New Roman"/>
          <w:sz w:val="24"/>
          <w:szCs w:val="24"/>
        </w:rPr>
        <w:t>ответственность</w:t>
      </w:r>
      <w:r w:rsidRPr="005E6ED3">
        <w:rPr>
          <w:rFonts w:ascii="Times New Roman" w:hAnsi="Times New Roman"/>
          <w:spacing w:val="-2"/>
          <w:sz w:val="24"/>
          <w:szCs w:val="24"/>
        </w:rPr>
        <w:t xml:space="preserve"> </w:t>
      </w:r>
      <w:r w:rsidRPr="005E6ED3">
        <w:rPr>
          <w:rFonts w:ascii="Times New Roman" w:hAnsi="Times New Roman"/>
          <w:sz w:val="24"/>
          <w:szCs w:val="24"/>
        </w:rPr>
        <w:t>сторон этого</w:t>
      </w:r>
      <w:r w:rsidRPr="005E6ED3">
        <w:rPr>
          <w:rFonts w:ascii="Times New Roman" w:hAnsi="Times New Roman"/>
          <w:spacing w:val="-3"/>
          <w:sz w:val="24"/>
          <w:szCs w:val="24"/>
        </w:rPr>
        <w:t xml:space="preserve"> </w:t>
      </w:r>
      <w:r w:rsidRPr="005E6ED3">
        <w:rPr>
          <w:rFonts w:ascii="Times New Roman" w:hAnsi="Times New Roman"/>
          <w:sz w:val="24"/>
          <w:szCs w:val="24"/>
        </w:rPr>
        <w:t>договора.</w:t>
      </w:r>
    </w:p>
    <w:p w14:paraId="4217450C"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15.12. Расторжение трудового договора после причинения ущерба не влечет</w:t>
      </w:r>
      <w:r w:rsidRPr="005E6ED3">
        <w:rPr>
          <w:rFonts w:ascii="Times New Roman" w:hAnsi="Times New Roman"/>
          <w:spacing w:val="1"/>
          <w:sz w:val="24"/>
          <w:szCs w:val="24"/>
        </w:rPr>
        <w:t xml:space="preserve"> </w:t>
      </w:r>
      <w:r w:rsidRPr="005E6ED3">
        <w:rPr>
          <w:rFonts w:ascii="Times New Roman" w:hAnsi="Times New Roman"/>
          <w:sz w:val="24"/>
          <w:szCs w:val="24"/>
        </w:rPr>
        <w:t>за</w:t>
      </w:r>
      <w:r w:rsidRPr="005E6ED3">
        <w:rPr>
          <w:rFonts w:ascii="Times New Roman" w:hAnsi="Times New Roman"/>
          <w:spacing w:val="1"/>
          <w:sz w:val="24"/>
          <w:szCs w:val="24"/>
        </w:rPr>
        <w:t xml:space="preserve"> </w:t>
      </w:r>
      <w:r w:rsidRPr="005E6ED3">
        <w:rPr>
          <w:rFonts w:ascii="Times New Roman" w:hAnsi="Times New Roman"/>
          <w:sz w:val="24"/>
          <w:szCs w:val="24"/>
        </w:rPr>
        <w:t>собой</w:t>
      </w:r>
      <w:r w:rsidRPr="005E6ED3">
        <w:rPr>
          <w:rFonts w:ascii="Times New Roman" w:hAnsi="Times New Roman"/>
          <w:spacing w:val="1"/>
          <w:sz w:val="24"/>
          <w:szCs w:val="24"/>
        </w:rPr>
        <w:t xml:space="preserve"> </w:t>
      </w:r>
      <w:r w:rsidRPr="005E6ED3">
        <w:rPr>
          <w:rFonts w:ascii="Times New Roman" w:hAnsi="Times New Roman"/>
          <w:sz w:val="24"/>
          <w:szCs w:val="24"/>
        </w:rPr>
        <w:t>освобождение</w:t>
      </w:r>
      <w:r w:rsidRPr="005E6ED3">
        <w:rPr>
          <w:rFonts w:ascii="Times New Roman" w:hAnsi="Times New Roman"/>
          <w:spacing w:val="1"/>
          <w:sz w:val="24"/>
          <w:szCs w:val="24"/>
        </w:rPr>
        <w:t xml:space="preserve"> </w:t>
      </w:r>
      <w:r w:rsidRPr="005E6ED3">
        <w:rPr>
          <w:rFonts w:ascii="Times New Roman" w:hAnsi="Times New Roman"/>
          <w:sz w:val="24"/>
          <w:szCs w:val="24"/>
        </w:rPr>
        <w:t>Работника</w:t>
      </w:r>
      <w:r w:rsidRPr="005E6ED3">
        <w:rPr>
          <w:rFonts w:ascii="Times New Roman" w:hAnsi="Times New Roman"/>
          <w:spacing w:val="1"/>
          <w:sz w:val="24"/>
          <w:szCs w:val="24"/>
        </w:rPr>
        <w:t xml:space="preserve"> </w:t>
      </w:r>
      <w:r w:rsidRPr="005E6ED3">
        <w:rPr>
          <w:rFonts w:ascii="Times New Roman" w:hAnsi="Times New Roman"/>
          <w:sz w:val="24"/>
          <w:szCs w:val="24"/>
        </w:rPr>
        <w:t>от</w:t>
      </w:r>
      <w:r w:rsidRPr="005E6ED3">
        <w:rPr>
          <w:rFonts w:ascii="Times New Roman" w:hAnsi="Times New Roman"/>
          <w:spacing w:val="1"/>
          <w:sz w:val="24"/>
          <w:szCs w:val="24"/>
        </w:rPr>
        <w:t xml:space="preserve"> </w:t>
      </w:r>
      <w:r w:rsidRPr="005E6ED3">
        <w:rPr>
          <w:rFonts w:ascii="Times New Roman" w:hAnsi="Times New Roman"/>
          <w:sz w:val="24"/>
          <w:szCs w:val="24"/>
        </w:rPr>
        <w:t>материальной</w:t>
      </w:r>
      <w:r w:rsidRPr="005E6ED3">
        <w:rPr>
          <w:rFonts w:ascii="Times New Roman" w:hAnsi="Times New Roman"/>
          <w:spacing w:val="1"/>
          <w:sz w:val="24"/>
          <w:szCs w:val="24"/>
        </w:rPr>
        <w:t xml:space="preserve"> </w:t>
      </w:r>
      <w:r w:rsidRPr="005E6ED3">
        <w:rPr>
          <w:rFonts w:ascii="Times New Roman" w:hAnsi="Times New Roman"/>
          <w:sz w:val="24"/>
          <w:szCs w:val="24"/>
        </w:rPr>
        <w:t>ответственности,</w:t>
      </w:r>
      <w:r w:rsidRPr="005E6ED3">
        <w:rPr>
          <w:rFonts w:ascii="Times New Roman" w:hAnsi="Times New Roman"/>
          <w:spacing w:val="1"/>
          <w:sz w:val="24"/>
          <w:szCs w:val="24"/>
        </w:rPr>
        <w:t xml:space="preserve"> </w:t>
      </w:r>
      <w:r w:rsidRPr="005E6ED3">
        <w:rPr>
          <w:rFonts w:ascii="Times New Roman" w:hAnsi="Times New Roman"/>
          <w:sz w:val="24"/>
          <w:szCs w:val="24"/>
        </w:rPr>
        <w:t>предусмотренной</w:t>
      </w:r>
      <w:r w:rsidRPr="005E6ED3">
        <w:rPr>
          <w:rFonts w:ascii="Times New Roman" w:hAnsi="Times New Roman"/>
          <w:spacing w:val="-3"/>
          <w:sz w:val="24"/>
          <w:szCs w:val="24"/>
        </w:rPr>
        <w:t xml:space="preserve"> </w:t>
      </w:r>
      <w:r w:rsidRPr="005E6ED3">
        <w:rPr>
          <w:rFonts w:ascii="Times New Roman" w:hAnsi="Times New Roman"/>
          <w:sz w:val="24"/>
          <w:szCs w:val="24"/>
        </w:rPr>
        <w:t>Трудовым</w:t>
      </w:r>
      <w:r w:rsidRPr="005E6ED3">
        <w:rPr>
          <w:rFonts w:ascii="Times New Roman" w:hAnsi="Times New Roman"/>
          <w:spacing w:val="-2"/>
          <w:sz w:val="24"/>
          <w:szCs w:val="24"/>
        </w:rPr>
        <w:t xml:space="preserve"> </w:t>
      </w:r>
      <w:r w:rsidRPr="005E6ED3">
        <w:rPr>
          <w:rFonts w:ascii="Times New Roman" w:hAnsi="Times New Roman"/>
          <w:sz w:val="24"/>
          <w:szCs w:val="24"/>
        </w:rPr>
        <w:t>кодексом</w:t>
      </w:r>
      <w:r w:rsidRPr="005E6ED3">
        <w:rPr>
          <w:rFonts w:ascii="Times New Roman" w:hAnsi="Times New Roman"/>
          <w:spacing w:val="-5"/>
          <w:sz w:val="24"/>
          <w:szCs w:val="24"/>
        </w:rPr>
        <w:t xml:space="preserve"> </w:t>
      </w:r>
      <w:r w:rsidRPr="005E6ED3">
        <w:rPr>
          <w:rFonts w:ascii="Times New Roman" w:hAnsi="Times New Roman"/>
          <w:sz w:val="24"/>
          <w:szCs w:val="24"/>
        </w:rPr>
        <w:t>РФ</w:t>
      </w:r>
      <w:r w:rsidRPr="005E6ED3">
        <w:rPr>
          <w:rFonts w:ascii="Times New Roman" w:hAnsi="Times New Roman"/>
          <w:spacing w:val="-4"/>
          <w:sz w:val="24"/>
          <w:szCs w:val="24"/>
        </w:rPr>
        <w:t xml:space="preserve"> </w:t>
      </w:r>
      <w:r w:rsidRPr="005E6ED3">
        <w:rPr>
          <w:rFonts w:ascii="Times New Roman" w:hAnsi="Times New Roman"/>
          <w:sz w:val="24"/>
          <w:szCs w:val="24"/>
        </w:rPr>
        <w:t>или</w:t>
      </w:r>
      <w:r w:rsidRPr="005E6ED3">
        <w:rPr>
          <w:rFonts w:ascii="Times New Roman" w:hAnsi="Times New Roman"/>
          <w:spacing w:val="-2"/>
          <w:sz w:val="24"/>
          <w:szCs w:val="24"/>
        </w:rPr>
        <w:t xml:space="preserve"> </w:t>
      </w:r>
      <w:r w:rsidRPr="005E6ED3">
        <w:rPr>
          <w:rFonts w:ascii="Times New Roman" w:hAnsi="Times New Roman"/>
          <w:sz w:val="24"/>
          <w:szCs w:val="24"/>
        </w:rPr>
        <w:t>иными</w:t>
      </w:r>
      <w:r w:rsidRPr="005E6ED3">
        <w:rPr>
          <w:rFonts w:ascii="Times New Roman" w:hAnsi="Times New Roman"/>
          <w:spacing w:val="-2"/>
          <w:sz w:val="24"/>
          <w:szCs w:val="24"/>
        </w:rPr>
        <w:t xml:space="preserve"> </w:t>
      </w:r>
      <w:r w:rsidRPr="005E6ED3">
        <w:rPr>
          <w:rFonts w:ascii="Times New Roman" w:hAnsi="Times New Roman"/>
          <w:sz w:val="24"/>
          <w:szCs w:val="24"/>
        </w:rPr>
        <w:t>федеральными</w:t>
      </w:r>
      <w:r w:rsidRPr="005E6ED3">
        <w:rPr>
          <w:rFonts w:ascii="Times New Roman" w:hAnsi="Times New Roman"/>
          <w:spacing w:val="-3"/>
          <w:sz w:val="24"/>
          <w:szCs w:val="24"/>
        </w:rPr>
        <w:t xml:space="preserve"> </w:t>
      </w:r>
      <w:r w:rsidRPr="005E6ED3">
        <w:rPr>
          <w:rFonts w:ascii="Times New Roman" w:hAnsi="Times New Roman"/>
          <w:sz w:val="24"/>
          <w:szCs w:val="24"/>
        </w:rPr>
        <w:t>законами.</w:t>
      </w:r>
    </w:p>
    <w:p w14:paraId="11C0C391"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15.13. Материальная</w:t>
      </w:r>
      <w:r w:rsidRPr="005E6ED3">
        <w:rPr>
          <w:rFonts w:ascii="Times New Roman" w:hAnsi="Times New Roman"/>
          <w:spacing w:val="1"/>
          <w:sz w:val="24"/>
          <w:szCs w:val="24"/>
        </w:rPr>
        <w:t xml:space="preserve"> </w:t>
      </w:r>
      <w:r w:rsidRPr="005E6ED3">
        <w:rPr>
          <w:rFonts w:ascii="Times New Roman" w:hAnsi="Times New Roman"/>
          <w:sz w:val="24"/>
          <w:szCs w:val="24"/>
        </w:rPr>
        <w:t>ответственность</w:t>
      </w:r>
      <w:r w:rsidRPr="005E6ED3">
        <w:rPr>
          <w:rFonts w:ascii="Times New Roman" w:hAnsi="Times New Roman"/>
          <w:spacing w:val="1"/>
          <w:sz w:val="24"/>
          <w:szCs w:val="24"/>
        </w:rPr>
        <w:t xml:space="preserve"> </w:t>
      </w:r>
      <w:r w:rsidRPr="005E6ED3">
        <w:rPr>
          <w:rFonts w:ascii="Times New Roman" w:hAnsi="Times New Roman"/>
          <w:sz w:val="24"/>
          <w:szCs w:val="24"/>
        </w:rPr>
        <w:t>Работника</w:t>
      </w:r>
      <w:r w:rsidRPr="005E6ED3">
        <w:rPr>
          <w:rFonts w:ascii="Times New Roman" w:hAnsi="Times New Roman"/>
          <w:spacing w:val="1"/>
          <w:sz w:val="24"/>
          <w:szCs w:val="24"/>
        </w:rPr>
        <w:t xml:space="preserve"> </w:t>
      </w:r>
      <w:r w:rsidRPr="005E6ED3">
        <w:rPr>
          <w:rFonts w:ascii="Times New Roman" w:hAnsi="Times New Roman"/>
          <w:sz w:val="24"/>
          <w:szCs w:val="24"/>
        </w:rPr>
        <w:t>наступает</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случае</w:t>
      </w:r>
      <w:r w:rsidRPr="005E6ED3">
        <w:rPr>
          <w:rFonts w:ascii="Times New Roman" w:hAnsi="Times New Roman"/>
          <w:spacing w:val="1"/>
          <w:sz w:val="24"/>
          <w:szCs w:val="24"/>
        </w:rPr>
        <w:t xml:space="preserve"> </w:t>
      </w:r>
      <w:r w:rsidRPr="005E6ED3">
        <w:rPr>
          <w:rFonts w:ascii="Times New Roman" w:hAnsi="Times New Roman"/>
          <w:sz w:val="24"/>
          <w:szCs w:val="24"/>
        </w:rPr>
        <w:t>причинения им ущерба Работодателю в результате виновного противоправного</w:t>
      </w:r>
      <w:r w:rsidRPr="005E6ED3">
        <w:rPr>
          <w:rFonts w:ascii="Times New Roman" w:hAnsi="Times New Roman"/>
          <w:spacing w:val="1"/>
          <w:sz w:val="24"/>
          <w:szCs w:val="24"/>
        </w:rPr>
        <w:t xml:space="preserve"> </w:t>
      </w:r>
      <w:r w:rsidRPr="005E6ED3">
        <w:rPr>
          <w:rFonts w:ascii="Times New Roman" w:hAnsi="Times New Roman"/>
          <w:sz w:val="24"/>
          <w:szCs w:val="24"/>
        </w:rPr>
        <w:t>поведения (действий или бездействия), если иное не предусмотрено Трудовым</w:t>
      </w:r>
      <w:r w:rsidRPr="005E6ED3">
        <w:rPr>
          <w:rFonts w:ascii="Times New Roman" w:hAnsi="Times New Roman"/>
          <w:spacing w:val="1"/>
          <w:sz w:val="24"/>
          <w:szCs w:val="24"/>
        </w:rPr>
        <w:t xml:space="preserve"> </w:t>
      </w:r>
      <w:r w:rsidRPr="005E6ED3">
        <w:rPr>
          <w:rFonts w:ascii="Times New Roman" w:hAnsi="Times New Roman"/>
          <w:sz w:val="24"/>
          <w:szCs w:val="24"/>
        </w:rPr>
        <w:t>кодексом</w:t>
      </w:r>
      <w:r w:rsidRPr="005E6ED3">
        <w:rPr>
          <w:rFonts w:ascii="Times New Roman" w:hAnsi="Times New Roman"/>
          <w:spacing w:val="-1"/>
          <w:sz w:val="24"/>
          <w:szCs w:val="24"/>
        </w:rPr>
        <w:t xml:space="preserve"> </w:t>
      </w:r>
      <w:r w:rsidRPr="005E6ED3">
        <w:rPr>
          <w:rFonts w:ascii="Times New Roman" w:hAnsi="Times New Roman"/>
          <w:sz w:val="24"/>
          <w:szCs w:val="24"/>
        </w:rPr>
        <w:t>РФ</w:t>
      </w:r>
      <w:r w:rsidRPr="005E6ED3">
        <w:rPr>
          <w:rFonts w:ascii="Times New Roman" w:hAnsi="Times New Roman"/>
          <w:spacing w:val="-1"/>
          <w:sz w:val="24"/>
          <w:szCs w:val="24"/>
        </w:rPr>
        <w:t xml:space="preserve"> </w:t>
      </w:r>
      <w:r w:rsidRPr="005E6ED3">
        <w:rPr>
          <w:rFonts w:ascii="Times New Roman" w:hAnsi="Times New Roman"/>
          <w:sz w:val="24"/>
          <w:szCs w:val="24"/>
        </w:rPr>
        <w:t>или иными</w:t>
      </w:r>
      <w:r w:rsidRPr="005E6ED3">
        <w:rPr>
          <w:rFonts w:ascii="Times New Roman" w:hAnsi="Times New Roman"/>
          <w:spacing w:val="-2"/>
          <w:sz w:val="24"/>
          <w:szCs w:val="24"/>
        </w:rPr>
        <w:t xml:space="preserve"> </w:t>
      </w:r>
      <w:r w:rsidRPr="005E6ED3">
        <w:rPr>
          <w:rFonts w:ascii="Times New Roman" w:hAnsi="Times New Roman"/>
          <w:sz w:val="24"/>
          <w:szCs w:val="24"/>
        </w:rPr>
        <w:t>федеральными</w:t>
      </w:r>
      <w:r w:rsidRPr="005E6ED3">
        <w:rPr>
          <w:rFonts w:ascii="Times New Roman" w:hAnsi="Times New Roman"/>
          <w:spacing w:val="-3"/>
          <w:sz w:val="24"/>
          <w:szCs w:val="24"/>
        </w:rPr>
        <w:t xml:space="preserve"> </w:t>
      </w:r>
      <w:r w:rsidRPr="005E6ED3">
        <w:rPr>
          <w:rFonts w:ascii="Times New Roman" w:hAnsi="Times New Roman"/>
          <w:sz w:val="24"/>
          <w:szCs w:val="24"/>
        </w:rPr>
        <w:t>законами.</w:t>
      </w:r>
    </w:p>
    <w:p w14:paraId="2B1B3BDD"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15.14. Работник, причинивший прямой действительный ущерб Работодателю,</w:t>
      </w:r>
      <w:r w:rsidRPr="005E6ED3">
        <w:rPr>
          <w:rFonts w:ascii="Times New Roman" w:hAnsi="Times New Roman"/>
          <w:spacing w:val="-67"/>
          <w:sz w:val="24"/>
          <w:szCs w:val="24"/>
        </w:rPr>
        <w:t xml:space="preserve"> </w:t>
      </w:r>
      <w:r w:rsidRPr="005E6ED3">
        <w:rPr>
          <w:rFonts w:ascii="Times New Roman" w:hAnsi="Times New Roman"/>
          <w:sz w:val="24"/>
          <w:szCs w:val="24"/>
        </w:rPr>
        <w:t>обязан его возместить. Неполученные доходы (упущенная выгода) взысканию с</w:t>
      </w:r>
      <w:r w:rsidRPr="005E6ED3">
        <w:rPr>
          <w:rFonts w:ascii="Times New Roman" w:hAnsi="Times New Roman"/>
          <w:spacing w:val="1"/>
          <w:sz w:val="24"/>
          <w:szCs w:val="24"/>
        </w:rPr>
        <w:t xml:space="preserve"> </w:t>
      </w:r>
      <w:r w:rsidRPr="005E6ED3">
        <w:rPr>
          <w:rFonts w:ascii="Times New Roman" w:hAnsi="Times New Roman"/>
          <w:sz w:val="24"/>
          <w:szCs w:val="24"/>
        </w:rPr>
        <w:t>Работника</w:t>
      </w:r>
      <w:r w:rsidRPr="005E6ED3">
        <w:rPr>
          <w:rFonts w:ascii="Times New Roman" w:hAnsi="Times New Roman"/>
          <w:spacing w:val="-4"/>
          <w:sz w:val="24"/>
          <w:szCs w:val="24"/>
        </w:rPr>
        <w:t xml:space="preserve"> </w:t>
      </w:r>
      <w:r w:rsidRPr="005E6ED3">
        <w:rPr>
          <w:rFonts w:ascii="Times New Roman" w:hAnsi="Times New Roman"/>
          <w:sz w:val="24"/>
          <w:szCs w:val="24"/>
        </w:rPr>
        <w:t>не подлежат.</w:t>
      </w:r>
    </w:p>
    <w:p w14:paraId="4ED44AE0"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15.16. Работник освобождается от материальной ответственности, если ущерб</w:t>
      </w:r>
      <w:r w:rsidRPr="005E6ED3">
        <w:rPr>
          <w:rFonts w:ascii="Times New Roman" w:hAnsi="Times New Roman"/>
          <w:spacing w:val="-67"/>
          <w:sz w:val="24"/>
          <w:szCs w:val="24"/>
        </w:rPr>
        <w:t xml:space="preserve"> </w:t>
      </w:r>
      <w:r w:rsidRPr="005E6ED3">
        <w:rPr>
          <w:rFonts w:ascii="Times New Roman" w:hAnsi="Times New Roman"/>
          <w:sz w:val="24"/>
          <w:szCs w:val="24"/>
        </w:rPr>
        <w:t>возник</w:t>
      </w:r>
      <w:r w:rsidRPr="005E6ED3">
        <w:rPr>
          <w:rFonts w:ascii="Times New Roman" w:hAnsi="Times New Roman"/>
          <w:spacing w:val="-1"/>
          <w:sz w:val="24"/>
          <w:szCs w:val="24"/>
        </w:rPr>
        <w:t xml:space="preserve"> </w:t>
      </w:r>
      <w:r w:rsidRPr="005E6ED3">
        <w:rPr>
          <w:rFonts w:ascii="Times New Roman" w:hAnsi="Times New Roman"/>
          <w:sz w:val="24"/>
          <w:szCs w:val="24"/>
        </w:rPr>
        <w:t>вследствие:</w:t>
      </w:r>
    </w:p>
    <w:p w14:paraId="4149590E" w14:textId="77777777" w:rsidR="00272C9D" w:rsidRPr="005E6ED3" w:rsidRDefault="00272C9D" w:rsidP="00272C9D">
      <w:pPr>
        <w:pStyle w:val="a3"/>
        <w:spacing w:after="0" w:line="240" w:lineRule="auto"/>
        <w:ind w:left="0" w:firstLine="567"/>
        <w:rPr>
          <w:rFonts w:ascii="Times New Roman" w:hAnsi="Times New Roman"/>
          <w:sz w:val="24"/>
          <w:szCs w:val="24"/>
        </w:rPr>
      </w:pPr>
      <w:r>
        <w:rPr>
          <w:rFonts w:ascii="Times New Roman" w:hAnsi="Times New Roman"/>
          <w:sz w:val="24"/>
          <w:szCs w:val="24"/>
        </w:rPr>
        <w:t xml:space="preserve">- </w:t>
      </w:r>
      <w:r w:rsidRPr="005E6ED3">
        <w:rPr>
          <w:rFonts w:ascii="Times New Roman" w:hAnsi="Times New Roman"/>
          <w:sz w:val="24"/>
          <w:szCs w:val="24"/>
        </w:rPr>
        <w:t>действия</w:t>
      </w:r>
      <w:r w:rsidRPr="005E6ED3">
        <w:rPr>
          <w:rFonts w:ascii="Times New Roman" w:hAnsi="Times New Roman"/>
          <w:spacing w:val="-5"/>
          <w:sz w:val="24"/>
          <w:szCs w:val="24"/>
        </w:rPr>
        <w:t xml:space="preserve"> </w:t>
      </w:r>
      <w:r w:rsidRPr="005E6ED3">
        <w:rPr>
          <w:rFonts w:ascii="Times New Roman" w:hAnsi="Times New Roman"/>
          <w:sz w:val="24"/>
          <w:szCs w:val="24"/>
        </w:rPr>
        <w:t>непреодолимой</w:t>
      </w:r>
      <w:r w:rsidRPr="005E6ED3">
        <w:rPr>
          <w:rFonts w:ascii="Times New Roman" w:hAnsi="Times New Roman"/>
          <w:spacing w:val="-2"/>
          <w:sz w:val="24"/>
          <w:szCs w:val="24"/>
        </w:rPr>
        <w:t xml:space="preserve"> </w:t>
      </w:r>
      <w:r w:rsidRPr="005E6ED3">
        <w:rPr>
          <w:rFonts w:ascii="Times New Roman" w:hAnsi="Times New Roman"/>
          <w:sz w:val="24"/>
          <w:szCs w:val="24"/>
        </w:rPr>
        <w:t>силы;</w:t>
      </w:r>
    </w:p>
    <w:p w14:paraId="35EA3438" w14:textId="77777777" w:rsidR="00272C9D" w:rsidRPr="005E6ED3" w:rsidRDefault="00272C9D" w:rsidP="00272C9D">
      <w:pPr>
        <w:pStyle w:val="a3"/>
        <w:spacing w:after="0" w:line="240" w:lineRule="auto"/>
        <w:ind w:left="0" w:firstLine="567"/>
        <w:rPr>
          <w:rFonts w:ascii="Times New Roman" w:hAnsi="Times New Roman"/>
          <w:sz w:val="24"/>
          <w:szCs w:val="24"/>
        </w:rPr>
      </w:pPr>
      <w:r>
        <w:rPr>
          <w:rFonts w:ascii="Times New Roman" w:hAnsi="Times New Roman"/>
          <w:sz w:val="24"/>
          <w:szCs w:val="24"/>
        </w:rPr>
        <w:t xml:space="preserve">- </w:t>
      </w:r>
      <w:r w:rsidRPr="005E6ED3">
        <w:rPr>
          <w:rFonts w:ascii="Times New Roman" w:hAnsi="Times New Roman"/>
          <w:sz w:val="24"/>
          <w:szCs w:val="24"/>
        </w:rPr>
        <w:t>нормального</w:t>
      </w:r>
      <w:r w:rsidRPr="005E6ED3">
        <w:rPr>
          <w:rFonts w:ascii="Times New Roman" w:hAnsi="Times New Roman"/>
          <w:spacing w:val="-4"/>
          <w:sz w:val="24"/>
          <w:szCs w:val="24"/>
        </w:rPr>
        <w:t xml:space="preserve"> </w:t>
      </w:r>
      <w:r w:rsidRPr="005E6ED3">
        <w:rPr>
          <w:rFonts w:ascii="Times New Roman" w:hAnsi="Times New Roman"/>
          <w:sz w:val="24"/>
          <w:szCs w:val="24"/>
        </w:rPr>
        <w:t>хозяйственного</w:t>
      </w:r>
      <w:r w:rsidRPr="005E6ED3">
        <w:rPr>
          <w:rFonts w:ascii="Times New Roman" w:hAnsi="Times New Roman"/>
          <w:spacing w:val="-3"/>
          <w:sz w:val="24"/>
          <w:szCs w:val="24"/>
        </w:rPr>
        <w:t xml:space="preserve"> </w:t>
      </w:r>
      <w:r w:rsidRPr="005E6ED3">
        <w:rPr>
          <w:rFonts w:ascii="Times New Roman" w:hAnsi="Times New Roman"/>
          <w:sz w:val="24"/>
          <w:szCs w:val="24"/>
        </w:rPr>
        <w:t>риска;</w:t>
      </w:r>
    </w:p>
    <w:p w14:paraId="74E222C7" w14:textId="77777777" w:rsidR="00272C9D" w:rsidRPr="005E6ED3" w:rsidRDefault="00272C9D" w:rsidP="00272C9D">
      <w:pPr>
        <w:pStyle w:val="a3"/>
        <w:spacing w:after="0" w:line="240" w:lineRule="auto"/>
        <w:ind w:left="0" w:firstLine="567"/>
        <w:rPr>
          <w:rFonts w:ascii="Times New Roman" w:hAnsi="Times New Roman"/>
          <w:sz w:val="24"/>
          <w:szCs w:val="24"/>
        </w:rPr>
      </w:pPr>
      <w:r>
        <w:rPr>
          <w:rFonts w:ascii="Times New Roman" w:hAnsi="Times New Roman"/>
          <w:sz w:val="24"/>
          <w:szCs w:val="24"/>
        </w:rPr>
        <w:t xml:space="preserve">- </w:t>
      </w:r>
      <w:r w:rsidRPr="005E6ED3">
        <w:rPr>
          <w:rFonts w:ascii="Times New Roman" w:hAnsi="Times New Roman"/>
          <w:sz w:val="24"/>
          <w:szCs w:val="24"/>
        </w:rPr>
        <w:t>крайней</w:t>
      </w:r>
      <w:r w:rsidRPr="005E6ED3">
        <w:rPr>
          <w:rFonts w:ascii="Times New Roman" w:hAnsi="Times New Roman"/>
          <w:spacing w:val="-4"/>
          <w:sz w:val="24"/>
          <w:szCs w:val="24"/>
        </w:rPr>
        <w:t xml:space="preserve"> </w:t>
      </w:r>
      <w:r w:rsidRPr="005E6ED3">
        <w:rPr>
          <w:rFonts w:ascii="Times New Roman" w:hAnsi="Times New Roman"/>
          <w:sz w:val="24"/>
          <w:szCs w:val="24"/>
        </w:rPr>
        <w:t>необходимости</w:t>
      </w:r>
      <w:r w:rsidRPr="005E6ED3">
        <w:rPr>
          <w:rFonts w:ascii="Times New Roman" w:hAnsi="Times New Roman"/>
          <w:spacing w:val="-4"/>
          <w:sz w:val="24"/>
          <w:szCs w:val="24"/>
        </w:rPr>
        <w:t xml:space="preserve"> </w:t>
      </w:r>
      <w:r w:rsidRPr="005E6ED3">
        <w:rPr>
          <w:rFonts w:ascii="Times New Roman" w:hAnsi="Times New Roman"/>
          <w:sz w:val="24"/>
          <w:szCs w:val="24"/>
        </w:rPr>
        <w:t>или</w:t>
      </w:r>
      <w:r w:rsidRPr="005E6ED3">
        <w:rPr>
          <w:rFonts w:ascii="Times New Roman" w:hAnsi="Times New Roman"/>
          <w:spacing w:val="-6"/>
          <w:sz w:val="24"/>
          <w:szCs w:val="24"/>
        </w:rPr>
        <w:t xml:space="preserve"> </w:t>
      </w:r>
      <w:r w:rsidRPr="005E6ED3">
        <w:rPr>
          <w:rFonts w:ascii="Times New Roman" w:hAnsi="Times New Roman"/>
          <w:sz w:val="24"/>
          <w:szCs w:val="24"/>
        </w:rPr>
        <w:t>необходимой</w:t>
      </w:r>
      <w:r w:rsidRPr="005E6ED3">
        <w:rPr>
          <w:rFonts w:ascii="Times New Roman" w:hAnsi="Times New Roman"/>
          <w:spacing w:val="-7"/>
          <w:sz w:val="24"/>
          <w:szCs w:val="24"/>
        </w:rPr>
        <w:t xml:space="preserve"> </w:t>
      </w:r>
      <w:r w:rsidRPr="005E6ED3">
        <w:rPr>
          <w:rFonts w:ascii="Times New Roman" w:hAnsi="Times New Roman"/>
          <w:sz w:val="24"/>
          <w:szCs w:val="24"/>
        </w:rPr>
        <w:t>обороны;</w:t>
      </w:r>
    </w:p>
    <w:p w14:paraId="225D35B7" w14:textId="77777777" w:rsidR="00272C9D" w:rsidRPr="005E6ED3" w:rsidRDefault="00272C9D" w:rsidP="00272C9D">
      <w:pPr>
        <w:pStyle w:val="a3"/>
        <w:spacing w:after="0" w:line="240" w:lineRule="auto"/>
        <w:ind w:left="0" w:firstLine="567"/>
        <w:rPr>
          <w:rFonts w:ascii="Times New Roman" w:hAnsi="Times New Roman"/>
          <w:sz w:val="24"/>
          <w:szCs w:val="24"/>
        </w:rPr>
      </w:pPr>
      <w:r>
        <w:rPr>
          <w:rFonts w:ascii="Times New Roman" w:hAnsi="Times New Roman"/>
          <w:sz w:val="24"/>
          <w:szCs w:val="24"/>
        </w:rPr>
        <w:t xml:space="preserve">- </w:t>
      </w:r>
      <w:r w:rsidRPr="005E6ED3">
        <w:rPr>
          <w:rFonts w:ascii="Times New Roman" w:hAnsi="Times New Roman"/>
          <w:sz w:val="24"/>
          <w:szCs w:val="24"/>
        </w:rPr>
        <w:t>неисполнения</w:t>
      </w:r>
      <w:r w:rsidRPr="005E6ED3">
        <w:rPr>
          <w:rFonts w:ascii="Times New Roman" w:hAnsi="Times New Roman"/>
          <w:spacing w:val="1"/>
          <w:sz w:val="24"/>
          <w:szCs w:val="24"/>
        </w:rPr>
        <w:t xml:space="preserve"> </w:t>
      </w:r>
      <w:r w:rsidRPr="005E6ED3">
        <w:rPr>
          <w:rFonts w:ascii="Times New Roman" w:hAnsi="Times New Roman"/>
          <w:sz w:val="24"/>
          <w:szCs w:val="24"/>
        </w:rPr>
        <w:t>Работодателем</w:t>
      </w:r>
      <w:r w:rsidRPr="005E6ED3">
        <w:rPr>
          <w:rFonts w:ascii="Times New Roman" w:hAnsi="Times New Roman"/>
          <w:spacing w:val="1"/>
          <w:sz w:val="24"/>
          <w:szCs w:val="24"/>
        </w:rPr>
        <w:t xml:space="preserve"> </w:t>
      </w:r>
      <w:r w:rsidRPr="005E6ED3">
        <w:rPr>
          <w:rFonts w:ascii="Times New Roman" w:hAnsi="Times New Roman"/>
          <w:sz w:val="24"/>
          <w:szCs w:val="24"/>
        </w:rPr>
        <w:t>обязанности</w:t>
      </w:r>
      <w:r w:rsidRPr="005E6ED3">
        <w:rPr>
          <w:rFonts w:ascii="Times New Roman" w:hAnsi="Times New Roman"/>
          <w:spacing w:val="1"/>
          <w:sz w:val="24"/>
          <w:szCs w:val="24"/>
        </w:rPr>
        <w:t xml:space="preserve"> </w:t>
      </w:r>
      <w:r w:rsidRPr="005E6ED3">
        <w:rPr>
          <w:rFonts w:ascii="Times New Roman" w:hAnsi="Times New Roman"/>
          <w:sz w:val="24"/>
          <w:szCs w:val="24"/>
        </w:rPr>
        <w:t>по</w:t>
      </w:r>
      <w:r w:rsidRPr="005E6ED3">
        <w:rPr>
          <w:rFonts w:ascii="Times New Roman" w:hAnsi="Times New Roman"/>
          <w:spacing w:val="1"/>
          <w:sz w:val="24"/>
          <w:szCs w:val="24"/>
        </w:rPr>
        <w:t xml:space="preserve"> </w:t>
      </w:r>
      <w:r w:rsidRPr="005E6ED3">
        <w:rPr>
          <w:rFonts w:ascii="Times New Roman" w:hAnsi="Times New Roman"/>
          <w:sz w:val="24"/>
          <w:szCs w:val="24"/>
        </w:rPr>
        <w:t>обеспечению</w:t>
      </w:r>
      <w:r w:rsidRPr="005E6ED3">
        <w:rPr>
          <w:rFonts w:ascii="Times New Roman" w:hAnsi="Times New Roman"/>
          <w:spacing w:val="1"/>
          <w:sz w:val="24"/>
          <w:szCs w:val="24"/>
        </w:rPr>
        <w:t xml:space="preserve"> </w:t>
      </w:r>
      <w:r w:rsidRPr="005E6ED3">
        <w:rPr>
          <w:rFonts w:ascii="Times New Roman" w:hAnsi="Times New Roman"/>
          <w:sz w:val="24"/>
          <w:szCs w:val="24"/>
        </w:rPr>
        <w:t>надлежащих</w:t>
      </w:r>
      <w:r w:rsidRPr="005E6ED3">
        <w:rPr>
          <w:rFonts w:ascii="Times New Roman" w:hAnsi="Times New Roman"/>
          <w:spacing w:val="1"/>
          <w:sz w:val="24"/>
          <w:szCs w:val="24"/>
        </w:rPr>
        <w:t xml:space="preserve"> </w:t>
      </w:r>
      <w:r w:rsidRPr="005E6ED3">
        <w:rPr>
          <w:rFonts w:ascii="Times New Roman" w:hAnsi="Times New Roman"/>
          <w:sz w:val="24"/>
          <w:szCs w:val="24"/>
        </w:rPr>
        <w:t>условий для хранения</w:t>
      </w:r>
      <w:r w:rsidRPr="005E6ED3">
        <w:rPr>
          <w:rFonts w:ascii="Times New Roman" w:hAnsi="Times New Roman"/>
          <w:spacing w:val="-1"/>
          <w:sz w:val="24"/>
          <w:szCs w:val="24"/>
        </w:rPr>
        <w:t xml:space="preserve"> </w:t>
      </w:r>
      <w:r w:rsidRPr="005E6ED3">
        <w:rPr>
          <w:rFonts w:ascii="Times New Roman" w:hAnsi="Times New Roman"/>
          <w:sz w:val="24"/>
          <w:szCs w:val="24"/>
        </w:rPr>
        <w:t>имущества,</w:t>
      </w:r>
      <w:r w:rsidRPr="005E6ED3">
        <w:rPr>
          <w:rFonts w:ascii="Times New Roman" w:hAnsi="Times New Roman"/>
          <w:spacing w:val="-2"/>
          <w:sz w:val="24"/>
          <w:szCs w:val="24"/>
        </w:rPr>
        <w:t xml:space="preserve"> </w:t>
      </w:r>
      <w:r w:rsidRPr="005E6ED3">
        <w:rPr>
          <w:rFonts w:ascii="Times New Roman" w:hAnsi="Times New Roman"/>
          <w:sz w:val="24"/>
          <w:szCs w:val="24"/>
        </w:rPr>
        <w:t>вверенного Работнику.</w:t>
      </w:r>
    </w:p>
    <w:p w14:paraId="6CE2660D"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w:t>
      </w:r>
      <w:proofErr w:type="gramStart"/>
      <w:r w:rsidRPr="005E6ED3">
        <w:rPr>
          <w:rFonts w:ascii="Times New Roman" w:hAnsi="Times New Roman"/>
          <w:sz w:val="24"/>
          <w:szCs w:val="24"/>
        </w:rPr>
        <w:t>17.За</w:t>
      </w:r>
      <w:proofErr w:type="gramEnd"/>
      <w:r w:rsidRPr="005E6ED3">
        <w:rPr>
          <w:rFonts w:ascii="Times New Roman" w:hAnsi="Times New Roman"/>
          <w:sz w:val="24"/>
          <w:szCs w:val="24"/>
        </w:rPr>
        <w:t xml:space="preserve"> причиненный ущерб Работник несет материальную ответственность</w:t>
      </w:r>
      <w:r w:rsidRPr="005E6ED3">
        <w:rPr>
          <w:rFonts w:ascii="Times New Roman" w:hAnsi="Times New Roman"/>
          <w:spacing w:val="-67"/>
          <w:sz w:val="24"/>
          <w:szCs w:val="24"/>
        </w:rPr>
        <w:t xml:space="preserve"> </w:t>
      </w:r>
      <w:r w:rsidRPr="005E6ED3">
        <w:rPr>
          <w:rFonts w:ascii="Times New Roman" w:hAnsi="Times New Roman"/>
          <w:sz w:val="24"/>
          <w:szCs w:val="24"/>
        </w:rPr>
        <w:t>в пределах своего среднего месячного заработка, если иное не предусмотрено</w:t>
      </w:r>
      <w:r w:rsidRPr="005E6ED3">
        <w:rPr>
          <w:rFonts w:ascii="Times New Roman" w:hAnsi="Times New Roman"/>
          <w:spacing w:val="1"/>
          <w:sz w:val="24"/>
          <w:szCs w:val="24"/>
        </w:rPr>
        <w:t xml:space="preserve"> </w:t>
      </w:r>
      <w:r w:rsidRPr="005E6ED3">
        <w:rPr>
          <w:rFonts w:ascii="Times New Roman" w:hAnsi="Times New Roman"/>
          <w:sz w:val="24"/>
          <w:szCs w:val="24"/>
        </w:rPr>
        <w:t>Трудовым</w:t>
      </w:r>
      <w:r w:rsidRPr="005E6ED3">
        <w:rPr>
          <w:rFonts w:ascii="Times New Roman" w:hAnsi="Times New Roman"/>
          <w:spacing w:val="-1"/>
          <w:sz w:val="24"/>
          <w:szCs w:val="24"/>
        </w:rPr>
        <w:t xml:space="preserve"> </w:t>
      </w:r>
      <w:r w:rsidRPr="005E6ED3">
        <w:rPr>
          <w:rFonts w:ascii="Times New Roman" w:hAnsi="Times New Roman"/>
          <w:sz w:val="24"/>
          <w:szCs w:val="24"/>
        </w:rPr>
        <w:t>кодексом</w:t>
      </w:r>
      <w:r w:rsidRPr="005E6ED3">
        <w:rPr>
          <w:rFonts w:ascii="Times New Roman" w:hAnsi="Times New Roman"/>
          <w:spacing w:val="-3"/>
          <w:sz w:val="24"/>
          <w:szCs w:val="24"/>
        </w:rPr>
        <w:t xml:space="preserve"> </w:t>
      </w:r>
      <w:r w:rsidRPr="005E6ED3">
        <w:rPr>
          <w:rFonts w:ascii="Times New Roman" w:hAnsi="Times New Roman"/>
          <w:sz w:val="24"/>
          <w:szCs w:val="24"/>
        </w:rPr>
        <w:t>РФ</w:t>
      </w:r>
      <w:r w:rsidRPr="005E6ED3">
        <w:rPr>
          <w:rFonts w:ascii="Times New Roman" w:hAnsi="Times New Roman"/>
          <w:spacing w:val="-3"/>
          <w:sz w:val="24"/>
          <w:szCs w:val="24"/>
        </w:rPr>
        <w:t xml:space="preserve"> </w:t>
      </w:r>
      <w:r w:rsidRPr="005E6ED3">
        <w:rPr>
          <w:rFonts w:ascii="Times New Roman" w:hAnsi="Times New Roman"/>
          <w:sz w:val="24"/>
          <w:szCs w:val="24"/>
        </w:rPr>
        <w:t>или иными</w:t>
      </w:r>
      <w:r w:rsidRPr="005E6ED3">
        <w:rPr>
          <w:rFonts w:ascii="Times New Roman" w:hAnsi="Times New Roman"/>
          <w:spacing w:val="-1"/>
          <w:sz w:val="24"/>
          <w:szCs w:val="24"/>
        </w:rPr>
        <w:t xml:space="preserve"> </w:t>
      </w:r>
      <w:r w:rsidRPr="005E6ED3">
        <w:rPr>
          <w:rFonts w:ascii="Times New Roman" w:hAnsi="Times New Roman"/>
          <w:sz w:val="24"/>
          <w:szCs w:val="24"/>
        </w:rPr>
        <w:t>федеральными законами.</w:t>
      </w:r>
    </w:p>
    <w:p w14:paraId="4471DFE2"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15.18.В</w:t>
      </w:r>
      <w:r w:rsidRPr="005E6ED3">
        <w:rPr>
          <w:rFonts w:ascii="Times New Roman" w:hAnsi="Times New Roman"/>
          <w:spacing w:val="1"/>
          <w:sz w:val="24"/>
          <w:szCs w:val="24"/>
        </w:rPr>
        <w:t xml:space="preserve"> </w:t>
      </w:r>
      <w:r w:rsidRPr="005E6ED3">
        <w:rPr>
          <w:rFonts w:ascii="Times New Roman" w:hAnsi="Times New Roman"/>
          <w:sz w:val="24"/>
          <w:szCs w:val="24"/>
        </w:rPr>
        <w:t>случаях,</w:t>
      </w:r>
      <w:r w:rsidRPr="005E6ED3">
        <w:rPr>
          <w:rFonts w:ascii="Times New Roman" w:hAnsi="Times New Roman"/>
          <w:spacing w:val="1"/>
          <w:sz w:val="24"/>
          <w:szCs w:val="24"/>
        </w:rPr>
        <w:t xml:space="preserve"> </w:t>
      </w:r>
      <w:r w:rsidRPr="005E6ED3">
        <w:rPr>
          <w:rFonts w:ascii="Times New Roman" w:hAnsi="Times New Roman"/>
          <w:sz w:val="24"/>
          <w:szCs w:val="24"/>
        </w:rPr>
        <w:t>предусмотренных</w:t>
      </w:r>
      <w:r w:rsidRPr="005E6ED3">
        <w:rPr>
          <w:rFonts w:ascii="Times New Roman" w:hAnsi="Times New Roman"/>
          <w:spacing w:val="1"/>
          <w:sz w:val="24"/>
          <w:szCs w:val="24"/>
        </w:rPr>
        <w:t xml:space="preserve"> </w:t>
      </w:r>
      <w:r w:rsidRPr="005E6ED3">
        <w:rPr>
          <w:rFonts w:ascii="Times New Roman" w:hAnsi="Times New Roman"/>
          <w:sz w:val="24"/>
          <w:szCs w:val="24"/>
        </w:rPr>
        <w:t>Трудовым</w:t>
      </w:r>
      <w:r w:rsidRPr="005E6ED3">
        <w:rPr>
          <w:rFonts w:ascii="Times New Roman" w:hAnsi="Times New Roman"/>
          <w:spacing w:val="1"/>
          <w:sz w:val="24"/>
          <w:szCs w:val="24"/>
        </w:rPr>
        <w:t xml:space="preserve"> </w:t>
      </w:r>
      <w:r w:rsidRPr="005E6ED3">
        <w:rPr>
          <w:rFonts w:ascii="Times New Roman" w:hAnsi="Times New Roman"/>
          <w:sz w:val="24"/>
          <w:szCs w:val="24"/>
        </w:rPr>
        <w:t>кодексом</w:t>
      </w:r>
      <w:r w:rsidRPr="005E6ED3">
        <w:rPr>
          <w:rFonts w:ascii="Times New Roman" w:hAnsi="Times New Roman"/>
          <w:spacing w:val="1"/>
          <w:sz w:val="24"/>
          <w:szCs w:val="24"/>
        </w:rPr>
        <w:t xml:space="preserve"> </w:t>
      </w:r>
      <w:r w:rsidRPr="005E6ED3">
        <w:rPr>
          <w:rFonts w:ascii="Times New Roman" w:hAnsi="Times New Roman"/>
          <w:sz w:val="24"/>
          <w:szCs w:val="24"/>
        </w:rPr>
        <w:t>РФ</w:t>
      </w:r>
      <w:r w:rsidRPr="005E6ED3">
        <w:rPr>
          <w:rFonts w:ascii="Times New Roman" w:hAnsi="Times New Roman"/>
          <w:spacing w:val="1"/>
          <w:sz w:val="24"/>
          <w:szCs w:val="24"/>
        </w:rPr>
        <w:t xml:space="preserve"> </w:t>
      </w:r>
      <w:r w:rsidRPr="005E6ED3">
        <w:rPr>
          <w:rFonts w:ascii="Times New Roman" w:hAnsi="Times New Roman"/>
          <w:sz w:val="24"/>
          <w:szCs w:val="24"/>
        </w:rPr>
        <w:t>или</w:t>
      </w:r>
      <w:r w:rsidRPr="005E6ED3">
        <w:rPr>
          <w:rFonts w:ascii="Times New Roman" w:hAnsi="Times New Roman"/>
          <w:spacing w:val="1"/>
          <w:sz w:val="24"/>
          <w:szCs w:val="24"/>
        </w:rPr>
        <w:t xml:space="preserve"> </w:t>
      </w:r>
      <w:r w:rsidRPr="005E6ED3">
        <w:rPr>
          <w:rFonts w:ascii="Times New Roman" w:hAnsi="Times New Roman"/>
          <w:sz w:val="24"/>
          <w:szCs w:val="24"/>
        </w:rPr>
        <w:t>иными</w:t>
      </w:r>
      <w:r w:rsidRPr="005E6ED3">
        <w:rPr>
          <w:rFonts w:ascii="Times New Roman" w:hAnsi="Times New Roman"/>
          <w:spacing w:val="1"/>
          <w:sz w:val="24"/>
          <w:szCs w:val="24"/>
        </w:rPr>
        <w:t xml:space="preserve"> </w:t>
      </w:r>
      <w:r w:rsidRPr="005E6ED3">
        <w:rPr>
          <w:rFonts w:ascii="Times New Roman" w:hAnsi="Times New Roman"/>
          <w:sz w:val="24"/>
          <w:szCs w:val="24"/>
        </w:rPr>
        <w:t>федеральными</w:t>
      </w:r>
      <w:r w:rsidRPr="005E6ED3">
        <w:rPr>
          <w:rFonts w:ascii="Times New Roman" w:hAnsi="Times New Roman"/>
          <w:spacing w:val="1"/>
          <w:sz w:val="24"/>
          <w:szCs w:val="24"/>
        </w:rPr>
        <w:t xml:space="preserve"> </w:t>
      </w:r>
      <w:r w:rsidRPr="005E6ED3">
        <w:rPr>
          <w:rFonts w:ascii="Times New Roman" w:hAnsi="Times New Roman"/>
          <w:sz w:val="24"/>
          <w:szCs w:val="24"/>
        </w:rPr>
        <w:t>законами,</w:t>
      </w:r>
      <w:r w:rsidRPr="005E6ED3">
        <w:rPr>
          <w:rFonts w:ascii="Times New Roman" w:hAnsi="Times New Roman"/>
          <w:spacing w:val="1"/>
          <w:sz w:val="24"/>
          <w:szCs w:val="24"/>
        </w:rPr>
        <w:t xml:space="preserve"> </w:t>
      </w:r>
      <w:r w:rsidRPr="005E6ED3">
        <w:rPr>
          <w:rFonts w:ascii="Times New Roman" w:hAnsi="Times New Roman"/>
          <w:sz w:val="24"/>
          <w:szCs w:val="24"/>
        </w:rPr>
        <w:t>на</w:t>
      </w:r>
      <w:r w:rsidRPr="005E6ED3">
        <w:rPr>
          <w:rFonts w:ascii="Times New Roman" w:hAnsi="Times New Roman"/>
          <w:spacing w:val="1"/>
          <w:sz w:val="24"/>
          <w:szCs w:val="24"/>
        </w:rPr>
        <w:t xml:space="preserve"> </w:t>
      </w:r>
      <w:r w:rsidRPr="005E6ED3">
        <w:rPr>
          <w:rFonts w:ascii="Times New Roman" w:hAnsi="Times New Roman"/>
          <w:sz w:val="24"/>
          <w:szCs w:val="24"/>
        </w:rPr>
        <w:t>Работника</w:t>
      </w:r>
      <w:r w:rsidRPr="005E6ED3">
        <w:rPr>
          <w:rFonts w:ascii="Times New Roman" w:hAnsi="Times New Roman"/>
          <w:spacing w:val="1"/>
          <w:sz w:val="24"/>
          <w:szCs w:val="24"/>
        </w:rPr>
        <w:t xml:space="preserve"> </w:t>
      </w:r>
      <w:r w:rsidRPr="005E6ED3">
        <w:rPr>
          <w:rFonts w:ascii="Times New Roman" w:hAnsi="Times New Roman"/>
          <w:sz w:val="24"/>
          <w:szCs w:val="24"/>
        </w:rPr>
        <w:t>может</w:t>
      </w:r>
      <w:r w:rsidRPr="005E6ED3">
        <w:rPr>
          <w:rFonts w:ascii="Times New Roman" w:hAnsi="Times New Roman"/>
          <w:spacing w:val="1"/>
          <w:sz w:val="24"/>
          <w:szCs w:val="24"/>
        </w:rPr>
        <w:t xml:space="preserve"> </w:t>
      </w:r>
      <w:r w:rsidRPr="005E6ED3">
        <w:rPr>
          <w:rFonts w:ascii="Times New Roman" w:hAnsi="Times New Roman"/>
          <w:sz w:val="24"/>
          <w:szCs w:val="24"/>
        </w:rPr>
        <w:t>возлагаться</w:t>
      </w:r>
      <w:r w:rsidRPr="005E6ED3">
        <w:rPr>
          <w:rFonts w:ascii="Times New Roman" w:hAnsi="Times New Roman"/>
          <w:spacing w:val="1"/>
          <w:sz w:val="24"/>
          <w:szCs w:val="24"/>
        </w:rPr>
        <w:t xml:space="preserve"> </w:t>
      </w:r>
      <w:r w:rsidRPr="005E6ED3">
        <w:rPr>
          <w:rFonts w:ascii="Times New Roman" w:hAnsi="Times New Roman"/>
          <w:sz w:val="24"/>
          <w:szCs w:val="24"/>
        </w:rPr>
        <w:t>материальная</w:t>
      </w:r>
      <w:r w:rsidRPr="005E6ED3">
        <w:rPr>
          <w:rFonts w:ascii="Times New Roman" w:hAnsi="Times New Roman"/>
          <w:spacing w:val="1"/>
          <w:sz w:val="24"/>
          <w:szCs w:val="24"/>
        </w:rPr>
        <w:t xml:space="preserve"> </w:t>
      </w:r>
      <w:r w:rsidRPr="005E6ED3">
        <w:rPr>
          <w:rFonts w:ascii="Times New Roman" w:hAnsi="Times New Roman"/>
          <w:sz w:val="24"/>
          <w:szCs w:val="24"/>
        </w:rPr>
        <w:t>ответственность в полном размере причиненного ущерба. Полная материальная</w:t>
      </w:r>
      <w:r w:rsidRPr="005E6ED3">
        <w:rPr>
          <w:rFonts w:ascii="Times New Roman" w:hAnsi="Times New Roman"/>
          <w:spacing w:val="1"/>
          <w:sz w:val="24"/>
          <w:szCs w:val="24"/>
        </w:rPr>
        <w:t xml:space="preserve"> </w:t>
      </w:r>
      <w:r w:rsidRPr="005E6ED3">
        <w:rPr>
          <w:rFonts w:ascii="Times New Roman" w:hAnsi="Times New Roman"/>
          <w:sz w:val="24"/>
          <w:szCs w:val="24"/>
        </w:rPr>
        <w:t>ответственность Работника состоит в его обязанности возмещать причиненный</w:t>
      </w:r>
      <w:r w:rsidRPr="005E6ED3">
        <w:rPr>
          <w:rFonts w:ascii="Times New Roman" w:hAnsi="Times New Roman"/>
          <w:spacing w:val="1"/>
          <w:sz w:val="24"/>
          <w:szCs w:val="24"/>
        </w:rPr>
        <w:t xml:space="preserve"> </w:t>
      </w:r>
      <w:r w:rsidRPr="005E6ED3">
        <w:rPr>
          <w:rFonts w:ascii="Times New Roman" w:hAnsi="Times New Roman"/>
          <w:sz w:val="24"/>
          <w:szCs w:val="24"/>
        </w:rPr>
        <w:t>Работодателю</w:t>
      </w:r>
      <w:r w:rsidRPr="005E6ED3">
        <w:rPr>
          <w:rFonts w:ascii="Times New Roman" w:hAnsi="Times New Roman"/>
          <w:spacing w:val="-2"/>
          <w:sz w:val="24"/>
          <w:szCs w:val="24"/>
        </w:rPr>
        <w:t xml:space="preserve"> </w:t>
      </w:r>
      <w:r w:rsidRPr="005E6ED3">
        <w:rPr>
          <w:rFonts w:ascii="Times New Roman" w:hAnsi="Times New Roman"/>
          <w:sz w:val="24"/>
          <w:szCs w:val="24"/>
        </w:rPr>
        <w:t>прямой</w:t>
      </w:r>
      <w:r w:rsidRPr="005E6ED3">
        <w:rPr>
          <w:rFonts w:ascii="Times New Roman" w:hAnsi="Times New Roman"/>
          <w:spacing w:val="-3"/>
          <w:sz w:val="24"/>
          <w:szCs w:val="24"/>
        </w:rPr>
        <w:t xml:space="preserve"> </w:t>
      </w:r>
      <w:r w:rsidRPr="005E6ED3">
        <w:rPr>
          <w:rFonts w:ascii="Times New Roman" w:hAnsi="Times New Roman"/>
          <w:sz w:val="24"/>
          <w:szCs w:val="24"/>
        </w:rPr>
        <w:t>действительный</w:t>
      </w:r>
      <w:r w:rsidRPr="005E6ED3">
        <w:rPr>
          <w:rFonts w:ascii="Times New Roman" w:hAnsi="Times New Roman"/>
          <w:spacing w:val="-3"/>
          <w:sz w:val="24"/>
          <w:szCs w:val="24"/>
        </w:rPr>
        <w:t xml:space="preserve"> </w:t>
      </w:r>
      <w:r w:rsidRPr="005E6ED3">
        <w:rPr>
          <w:rFonts w:ascii="Times New Roman" w:hAnsi="Times New Roman"/>
          <w:sz w:val="24"/>
          <w:szCs w:val="24"/>
        </w:rPr>
        <w:t>ущерб в</w:t>
      </w:r>
      <w:r w:rsidRPr="005E6ED3">
        <w:rPr>
          <w:rFonts w:ascii="Times New Roman" w:hAnsi="Times New Roman"/>
          <w:spacing w:val="-1"/>
          <w:sz w:val="24"/>
          <w:szCs w:val="24"/>
        </w:rPr>
        <w:t xml:space="preserve"> </w:t>
      </w:r>
      <w:r w:rsidRPr="005E6ED3">
        <w:rPr>
          <w:rFonts w:ascii="Times New Roman" w:hAnsi="Times New Roman"/>
          <w:sz w:val="24"/>
          <w:szCs w:val="24"/>
        </w:rPr>
        <w:t>полном</w:t>
      </w:r>
      <w:r w:rsidRPr="005E6ED3">
        <w:rPr>
          <w:rFonts w:ascii="Times New Roman" w:hAnsi="Times New Roman"/>
          <w:spacing w:val="-3"/>
          <w:sz w:val="24"/>
          <w:szCs w:val="24"/>
        </w:rPr>
        <w:t xml:space="preserve"> </w:t>
      </w:r>
      <w:r w:rsidRPr="005E6ED3">
        <w:rPr>
          <w:rFonts w:ascii="Times New Roman" w:hAnsi="Times New Roman"/>
          <w:sz w:val="24"/>
          <w:szCs w:val="24"/>
        </w:rPr>
        <w:t>размере.</w:t>
      </w:r>
    </w:p>
    <w:p w14:paraId="5FA6AEF3"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w:t>
      </w:r>
      <w:proofErr w:type="gramStart"/>
      <w:r w:rsidRPr="005E6ED3">
        <w:rPr>
          <w:rFonts w:ascii="Times New Roman" w:hAnsi="Times New Roman"/>
          <w:sz w:val="24"/>
          <w:szCs w:val="24"/>
        </w:rPr>
        <w:t>19.Письменные</w:t>
      </w:r>
      <w:proofErr w:type="gramEnd"/>
      <w:r w:rsidRPr="005E6ED3">
        <w:rPr>
          <w:rFonts w:ascii="Times New Roman" w:hAnsi="Times New Roman"/>
          <w:sz w:val="24"/>
          <w:szCs w:val="24"/>
        </w:rPr>
        <w:t xml:space="preserve"> договоры о полной индивидуальной или коллективной</w:t>
      </w:r>
      <w:r w:rsidRPr="005E6ED3">
        <w:rPr>
          <w:rFonts w:ascii="Times New Roman" w:hAnsi="Times New Roman"/>
          <w:spacing w:val="1"/>
          <w:sz w:val="24"/>
          <w:szCs w:val="24"/>
        </w:rPr>
        <w:t xml:space="preserve"> </w:t>
      </w:r>
      <w:r w:rsidRPr="005E6ED3">
        <w:rPr>
          <w:rFonts w:ascii="Times New Roman" w:hAnsi="Times New Roman"/>
          <w:sz w:val="24"/>
          <w:szCs w:val="24"/>
        </w:rPr>
        <w:t>(бригадной)</w:t>
      </w:r>
      <w:r w:rsidRPr="005E6ED3">
        <w:rPr>
          <w:rFonts w:ascii="Times New Roman" w:hAnsi="Times New Roman"/>
          <w:spacing w:val="1"/>
          <w:sz w:val="24"/>
          <w:szCs w:val="24"/>
        </w:rPr>
        <w:t xml:space="preserve"> </w:t>
      </w:r>
      <w:r w:rsidRPr="005E6ED3">
        <w:rPr>
          <w:rFonts w:ascii="Times New Roman" w:hAnsi="Times New Roman"/>
          <w:sz w:val="24"/>
          <w:szCs w:val="24"/>
        </w:rPr>
        <w:t>материальной</w:t>
      </w:r>
      <w:r w:rsidRPr="005E6ED3">
        <w:rPr>
          <w:rFonts w:ascii="Times New Roman" w:hAnsi="Times New Roman"/>
          <w:spacing w:val="1"/>
          <w:sz w:val="24"/>
          <w:szCs w:val="24"/>
        </w:rPr>
        <w:t xml:space="preserve"> </w:t>
      </w:r>
      <w:r w:rsidRPr="005E6ED3">
        <w:rPr>
          <w:rFonts w:ascii="Times New Roman" w:hAnsi="Times New Roman"/>
          <w:sz w:val="24"/>
          <w:szCs w:val="24"/>
        </w:rPr>
        <w:t>ответственности</w:t>
      </w:r>
      <w:r w:rsidRPr="005E6ED3">
        <w:rPr>
          <w:rFonts w:ascii="Times New Roman" w:hAnsi="Times New Roman"/>
          <w:spacing w:val="1"/>
          <w:sz w:val="24"/>
          <w:szCs w:val="24"/>
        </w:rPr>
        <w:t xml:space="preserve"> </w:t>
      </w:r>
      <w:r w:rsidRPr="005E6ED3">
        <w:rPr>
          <w:rFonts w:ascii="Times New Roman" w:hAnsi="Times New Roman"/>
          <w:sz w:val="24"/>
          <w:szCs w:val="24"/>
        </w:rPr>
        <w:t>могут</w:t>
      </w:r>
      <w:r w:rsidRPr="005E6ED3">
        <w:rPr>
          <w:rFonts w:ascii="Times New Roman" w:hAnsi="Times New Roman"/>
          <w:spacing w:val="1"/>
          <w:sz w:val="24"/>
          <w:szCs w:val="24"/>
        </w:rPr>
        <w:t xml:space="preserve"> </w:t>
      </w:r>
      <w:r w:rsidRPr="005E6ED3">
        <w:rPr>
          <w:rFonts w:ascii="Times New Roman" w:hAnsi="Times New Roman"/>
          <w:sz w:val="24"/>
          <w:szCs w:val="24"/>
        </w:rPr>
        <w:t>заключаться</w:t>
      </w:r>
      <w:r w:rsidRPr="005E6ED3">
        <w:rPr>
          <w:rFonts w:ascii="Times New Roman" w:hAnsi="Times New Roman"/>
          <w:spacing w:val="1"/>
          <w:sz w:val="24"/>
          <w:szCs w:val="24"/>
        </w:rPr>
        <w:t xml:space="preserve"> </w:t>
      </w:r>
      <w:r w:rsidRPr="005E6ED3">
        <w:rPr>
          <w:rFonts w:ascii="Times New Roman" w:hAnsi="Times New Roman"/>
          <w:sz w:val="24"/>
          <w:szCs w:val="24"/>
        </w:rPr>
        <w:t>с</w:t>
      </w:r>
      <w:r w:rsidRPr="005E6ED3">
        <w:rPr>
          <w:rFonts w:ascii="Times New Roman" w:hAnsi="Times New Roman"/>
          <w:spacing w:val="1"/>
          <w:sz w:val="24"/>
          <w:szCs w:val="24"/>
        </w:rPr>
        <w:t xml:space="preserve"> </w:t>
      </w:r>
      <w:r w:rsidRPr="005E6ED3">
        <w:rPr>
          <w:rFonts w:ascii="Times New Roman" w:hAnsi="Times New Roman"/>
          <w:sz w:val="24"/>
          <w:szCs w:val="24"/>
        </w:rPr>
        <w:t>работниками,</w:t>
      </w:r>
      <w:r w:rsidRPr="005E6ED3">
        <w:rPr>
          <w:rFonts w:ascii="Times New Roman" w:hAnsi="Times New Roman"/>
          <w:spacing w:val="-67"/>
          <w:sz w:val="24"/>
          <w:szCs w:val="24"/>
        </w:rPr>
        <w:t xml:space="preserve"> </w:t>
      </w:r>
      <w:r w:rsidRPr="005E6ED3">
        <w:rPr>
          <w:rFonts w:ascii="Times New Roman" w:hAnsi="Times New Roman"/>
          <w:sz w:val="24"/>
          <w:szCs w:val="24"/>
        </w:rPr>
        <w:t>достигшими возраста восемнадцати лет и непосредственно обслуживающими или</w:t>
      </w:r>
      <w:r w:rsidRPr="005E6ED3">
        <w:rPr>
          <w:rFonts w:ascii="Times New Roman" w:hAnsi="Times New Roman"/>
          <w:spacing w:val="1"/>
          <w:sz w:val="24"/>
          <w:szCs w:val="24"/>
        </w:rPr>
        <w:t xml:space="preserve"> </w:t>
      </w:r>
      <w:r w:rsidRPr="005E6ED3">
        <w:rPr>
          <w:rFonts w:ascii="Times New Roman" w:hAnsi="Times New Roman"/>
          <w:sz w:val="24"/>
          <w:szCs w:val="24"/>
        </w:rPr>
        <w:t>использующими денежные,</w:t>
      </w:r>
      <w:r w:rsidRPr="005E6ED3">
        <w:rPr>
          <w:rFonts w:ascii="Times New Roman" w:hAnsi="Times New Roman"/>
          <w:spacing w:val="-2"/>
          <w:sz w:val="24"/>
          <w:szCs w:val="24"/>
        </w:rPr>
        <w:t xml:space="preserve"> </w:t>
      </w:r>
      <w:r w:rsidRPr="005E6ED3">
        <w:rPr>
          <w:rFonts w:ascii="Times New Roman" w:hAnsi="Times New Roman"/>
          <w:sz w:val="24"/>
          <w:szCs w:val="24"/>
        </w:rPr>
        <w:t>товарные ценности</w:t>
      </w:r>
      <w:r w:rsidRPr="005E6ED3">
        <w:rPr>
          <w:rFonts w:ascii="Times New Roman" w:hAnsi="Times New Roman"/>
          <w:spacing w:val="-1"/>
          <w:sz w:val="24"/>
          <w:szCs w:val="24"/>
        </w:rPr>
        <w:t xml:space="preserve"> </w:t>
      </w:r>
      <w:r w:rsidRPr="005E6ED3">
        <w:rPr>
          <w:rFonts w:ascii="Times New Roman" w:hAnsi="Times New Roman"/>
          <w:sz w:val="24"/>
          <w:szCs w:val="24"/>
        </w:rPr>
        <w:t>или</w:t>
      </w:r>
      <w:r w:rsidRPr="005E6ED3">
        <w:rPr>
          <w:rFonts w:ascii="Times New Roman" w:hAnsi="Times New Roman"/>
          <w:spacing w:val="-1"/>
          <w:sz w:val="24"/>
          <w:szCs w:val="24"/>
        </w:rPr>
        <w:t xml:space="preserve"> </w:t>
      </w:r>
      <w:r w:rsidRPr="005E6ED3">
        <w:rPr>
          <w:rFonts w:ascii="Times New Roman" w:hAnsi="Times New Roman"/>
          <w:sz w:val="24"/>
          <w:szCs w:val="24"/>
        </w:rPr>
        <w:t>иное</w:t>
      </w:r>
      <w:r w:rsidRPr="005E6ED3">
        <w:rPr>
          <w:rFonts w:ascii="Times New Roman" w:hAnsi="Times New Roman"/>
          <w:spacing w:val="-3"/>
          <w:sz w:val="24"/>
          <w:szCs w:val="24"/>
        </w:rPr>
        <w:t xml:space="preserve"> </w:t>
      </w:r>
      <w:r w:rsidRPr="005E6ED3">
        <w:rPr>
          <w:rFonts w:ascii="Times New Roman" w:hAnsi="Times New Roman"/>
          <w:sz w:val="24"/>
          <w:szCs w:val="24"/>
        </w:rPr>
        <w:t>имущество.</w:t>
      </w:r>
    </w:p>
    <w:p w14:paraId="189295EB"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lastRenderedPageBreak/>
        <w:t>15.20. Размер ущерба, причиненного Работником Работодателю при утрате и</w:t>
      </w:r>
      <w:r w:rsidRPr="005E6ED3">
        <w:rPr>
          <w:rFonts w:ascii="Times New Roman" w:hAnsi="Times New Roman"/>
          <w:spacing w:val="1"/>
          <w:sz w:val="24"/>
          <w:szCs w:val="24"/>
        </w:rPr>
        <w:t xml:space="preserve"> </w:t>
      </w:r>
      <w:r w:rsidRPr="005E6ED3">
        <w:rPr>
          <w:rFonts w:ascii="Times New Roman" w:hAnsi="Times New Roman"/>
          <w:sz w:val="24"/>
          <w:szCs w:val="24"/>
        </w:rPr>
        <w:t>порче имущества, определяется по фактическим потерям, исчисляемым исходя из</w:t>
      </w:r>
      <w:r w:rsidRPr="005E6ED3">
        <w:rPr>
          <w:rFonts w:ascii="Times New Roman" w:hAnsi="Times New Roman"/>
          <w:spacing w:val="1"/>
          <w:sz w:val="24"/>
          <w:szCs w:val="24"/>
        </w:rPr>
        <w:t xml:space="preserve"> </w:t>
      </w:r>
      <w:r w:rsidRPr="005E6ED3">
        <w:rPr>
          <w:rFonts w:ascii="Times New Roman" w:hAnsi="Times New Roman"/>
          <w:sz w:val="24"/>
          <w:szCs w:val="24"/>
        </w:rPr>
        <w:t>рыночных цен, действующих в данной местности на день причинения ущерба, но</w:t>
      </w:r>
      <w:r w:rsidRPr="005E6ED3">
        <w:rPr>
          <w:rFonts w:ascii="Times New Roman" w:hAnsi="Times New Roman"/>
          <w:spacing w:val="1"/>
          <w:sz w:val="24"/>
          <w:szCs w:val="24"/>
        </w:rPr>
        <w:t xml:space="preserve"> </w:t>
      </w:r>
      <w:r w:rsidRPr="005E6ED3">
        <w:rPr>
          <w:rFonts w:ascii="Times New Roman" w:hAnsi="Times New Roman"/>
          <w:sz w:val="24"/>
          <w:szCs w:val="24"/>
        </w:rPr>
        <w:t>не</w:t>
      </w:r>
      <w:r w:rsidRPr="005E6ED3">
        <w:rPr>
          <w:rFonts w:ascii="Times New Roman" w:hAnsi="Times New Roman"/>
          <w:spacing w:val="56"/>
          <w:sz w:val="24"/>
          <w:szCs w:val="24"/>
        </w:rPr>
        <w:t xml:space="preserve"> </w:t>
      </w:r>
      <w:r w:rsidRPr="005E6ED3">
        <w:rPr>
          <w:rFonts w:ascii="Times New Roman" w:hAnsi="Times New Roman"/>
          <w:sz w:val="24"/>
          <w:szCs w:val="24"/>
        </w:rPr>
        <w:t>может</w:t>
      </w:r>
      <w:r w:rsidRPr="005E6ED3">
        <w:rPr>
          <w:rFonts w:ascii="Times New Roman" w:hAnsi="Times New Roman"/>
          <w:spacing w:val="55"/>
          <w:sz w:val="24"/>
          <w:szCs w:val="24"/>
        </w:rPr>
        <w:t xml:space="preserve"> </w:t>
      </w:r>
      <w:r w:rsidRPr="005E6ED3">
        <w:rPr>
          <w:rFonts w:ascii="Times New Roman" w:hAnsi="Times New Roman"/>
          <w:sz w:val="24"/>
          <w:szCs w:val="24"/>
        </w:rPr>
        <w:t>быть</w:t>
      </w:r>
      <w:r w:rsidRPr="005E6ED3">
        <w:rPr>
          <w:rFonts w:ascii="Times New Roman" w:hAnsi="Times New Roman"/>
          <w:spacing w:val="55"/>
          <w:sz w:val="24"/>
          <w:szCs w:val="24"/>
        </w:rPr>
        <w:t xml:space="preserve"> </w:t>
      </w:r>
      <w:r w:rsidRPr="005E6ED3">
        <w:rPr>
          <w:rFonts w:ascii="Times New Roman" w:hAnsi="Times New Roman"/>
          <w:sz w:val="24"/>
          <w:szCs w:val="24"/>
        </w:rPr>
        <w:t>ниже</w:t>
      </w:r>
      <w:r w:rsidRPr="005E6ED3">
        <w:rPr>
          <w:rFonts w:ascii="Times New Roman" w:hAnsi="Times New Roman"/>
          <w:spacing w:val="57"/>
          <w:sz w:val="24"/>
          <w:szCs w:val="24"/>
        </w:rPr>
        <w:t xml:space="preserve"> </w:t>
      </w:r>
      <w:r w:rsidRPr="005E6ED3">
        <w:rPr>
          <w:rFonts w:ascii="Times New Roman" w:hAnsi="Times New Roman"/>
          <w:sz w:val="24"/>
          <w:szCs w:val="24"/>
        </w:rPr>
        <w:t>стоимости</w:t>
      </w:r>
      <w:r w:rsidRPr="005E6ED3">
        <w:rPr>
          <w:rFonts w:ascii="Times New Roman" w:hAnsi="Times New Roman"/>
          <w:spacing w:val="55"/>
          <w:sz w:val="24"/>
          <w:szCs w:val="24"/>
        </w:rPr>
        <w:t xml:space="preserve"> </w:t>
      </w:r>
      <w:r w:rsidRPr="005E6ED3">
        <w:rPr>
          <w:rFonts w:ascii="Times New Roman" w:hAnsi="Times New Roman"/>
          <w:sz w:val="24"/>
          <w:szCs w:val="24"/>
        </w:rPr>
        <w:t>имущества</w:t>
      </w:r>
      <w:r w:rsidRPr="005E6ED3">
        <w:rPr>
          <w:rFonts w:ascii="Times New Roman" w:hAnsi="Times New Roman"/>
          <w:spacing w:val="55"/>
          <w:sz w:val="24"/>
          <w:szCs w:val="24"/>
        </w:rPr>
        <w:t xml:space="preserve"> </w:t>
      </w:r>
      <w:r w:rsidRPr="005E6ED3">
        <w:rPr>
          <w:rFonts w:ascii="Times New Roman" w:hAnsi="Times New Roman"/>
          <w:sz w:val="24"/>
          <w:szCs w:val="24"/>
        </w:rPr>
        <w:t>по</w:t>
      </w:r>
      <w:r w:rsidRPr="005E6ED3">
        <w:rPr>
          <w:rFonts w:ascii="Times New Roman" w:hAnsi="Times New Roman"/>
          <w:spacing w:val="55"/>
          <w:sz w:val="24"/>
          <w:szCs w:val="24"/>
        </w:rPr>
        <w:t xml:space="preserve"> </w:t>
      </w:r>
      <w:r w:rsidRPr="005E6ED3">
        <w:rPr>
          <w:rFonts w:ascii="Times New Roman" w:hAnsi="Times New Roman"/>
          <w:sz w:val="24"/>
          <w:szCs w:val="24"/>
        </w:rPr>
        <w:t>данным</w:t>
      </w:r>
      <w:r w:rsidRPr="005E6ED3">
        <w:rPr>
          <w:rFonts w:ascii="Times New Roman" w:hAnsi="Times New Roman"/>
          <w:spacing w:val="54"/>
          <w:sz w:val="24"/>
          <w:szCs w:val="24"/>
        </w:rPr>
        <w:t xml:space="preserve"> </w:t>
      </w:r>
      <w:r w:rsidRPr="005E6ED3">
        <w:rPr>
          <w:rFonts w:ascii="Times New Roman" w:hAnsi="Times New Roman"/>
          <w:sz w:val="24"/>
          <w:szCs w:val="24"/>
        </w:rPr>
        <w:t>бухгалтерского</w:t>
      </w:r>
      <w:r w:rsidRPr="005E6ED3">
        <w:rPr>
          <w:rFonts w:ascii="Times New Roman" w:hAnsi="Times New Roman"/>
          <w:spacing w:val="57"/>
          <w:sz w:val="24"/>
          <w:szCs w:val="24"/>
        </w:rPr>
        <w:t xml:space="preserve"> </w:t>
      </w:r>
      <w:r w:rsidRPr="005E6ED3">
        <w:rPr>
          <w:rFonts w:ascii="Times New Roman" w:hAnsi="Times New Roman"/>
          <w:sz w:val="24"/>
          <w:szCs w:val="24"/>
        </w:rPr>
        <w:t>учета</w:t>
      </w:r>
      <w:r w:rsidRPr="005E6ED3">
        <w:rPr>
          <w:rFonts w:ascii="Times New Roman" w:hAnsi="Times New Roman"/>
          <w:spacing w:val="55"/>
          <w:sz w:val="24"/>
          <w:szCs w:val="24"/>
        </w:rPr>
        <w:t xml:space="preserve"> </w:t>
      </w:r>
      <w:r w:rsidRPr="005E6ED3">
        <w:rPr>
          <w:rFonts w:ascii="Times New Roman" w:hAnsi="Times New Roman"/>
          <w:sz w:val="24"/>
          <w:szCs w:val="24"/>
        </w:rPr>
        <w:t>с</w:t>
      </w:r>
    </w:p>
    <w:p w14:paraId="4A8E1297"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-учетом</w:t>
      </w:r>
      <w:r w:rsidRPr="005E6ED3">
        <w:rPr>
          <w:rFonts w:ascii="Times New Roman" w:hAnsi="Times New Roman"/>
          <w:spacing w:val="-2"/>
          <w:sz w:val="24"/>
          <w:szCs w:val="24"/>
        </w:rPr>
        <w:t xml:space="preserve"> </w:t>
      </w:r>
      <w:r w:rsidRPr="005E6ED3">
        <w:rPr>
          <w:rFonts w:ascii="Times New Roman" w:hAnsi="Times New Roman"/>
          <w:sz w:val="24"/>
          <w:szCs w:val="24"/>
        </w:rPr>
        <w:t>степени</w:t>
      </w:r>
      <w:r w:rsidRPr="005E6ED3">
        <w:rPr>
          <w:rFonts w:ascii="Times New Roman" w:hAnsi="Times New Roman"/>
          <w:spacing w:val="-4"/>
          <w:sz w:val="24"/>
          <w:szCs w:val="24"/>
        </w:rPr>
        <w:t xml:space="preserve"> </w:t>
      </w:r>
      <w:r w:rsidRPr="005E6ED3">
        <w:rPr>
          <w:rFonts w:ascii="Times New Roman" w:hAnsi="Times New Roman"/>
          <w:sz w:val="24"/>
          <w:szCs w:val="24"/>
        </w:rPr>
        <w:t>износа</w:t>
      </w:r>
      <w:r w:rsidRPr="005E6ED3">
        <w:rPr>
          <w:rFonts w:ascii="Times New Roman" w:hAnsi="Times New Roman"/>
          <w:spacing w:val="-1"/>
          <w:sz w:val="24"/>
          <w:szCs w:val="24"/>
        </w:rPr>
        <w:t xml:space="preserve"> </w:t>
      </w:r>
      <w:r w:rsidRPr="005E6ED3">
        <w:rPr>
          <w:rFonts w:ascii="Times New Roman" w:hAnsi="Times New Roman"/>
          <w:sz w:val="24"/>
          <w:szCs w:val="24"/>
        </w:rPr>
        <w:t>этого</w:t>
      </w:r>
      <w:r w:rsidRPr="005E6ED3">
        <w:rPr>
          <w:rFonts w:ascii="Times New Roman" w:hAnsi="Times New Roman"/>
          <w:spacing w:val="-3"/>
          <w:sz w:val="24"/>
          <w:szCs w:val="24"/>
        </w:rPr>
        <w:t xml:space="preserve"> </w:t>
      </w:r>
      <w:r w:rsidRPr="005E6ED3">
        <w:rPr>
          <w:rFonts w:ascii="Times New Roman" w:hAnsi="Times New Roman"/>
          <w:sz w:val="24"/>
          <w:szCs w:val="24"/>
        </w:rPr>
        <w:t>имущества.</w:t>
      </w:r>
    </w:p>
    <w:p w14:paraId="476C09DD"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w:t>
      </w:r>
      <w:proofErr w:type="gramStart"/>
      <w:r w:rsidRPr="005E6ED3">
        <w:rPr>
          <w:rFonts w:ascii="Times New Roman" w:hAnsi="Times New Roman"/>
          <w:sz w:val="24"/>
          <w:szCs w:val="24"/>
        </w:rPr>
        <w:t>20.Истребование</w:t>
      </w:r>
      <w:proofErr w:type="gramEnd"/>
      <w:r w:rsidRPr="005E6ED3">
        <w:rPr>
          <w:rFonts w:ascii="Times New Roman" w:hAnsi="Times New Roman"/>
          <w:sz w:val="24"/>
          <w:szCs w:val="24"/>
        </w:rPr>
        <w:t xml:space="preserve"> от Работника письменного объяснения для установления</w:t>
      </w:r>
      <w:r w:rsidRPr="005E6ED3">
        <w:rPr>
          <w:rFonts w:ascii="Times New Roman" w:hAnsi="Times New Roman"/>
          <w:spacing w:val="-67"/>
          <w:sz w:val="24"/>
          <w:szCs w:val="24"/>
        </w:rPr>
        <w:t xml:space="preserve"> </w:t>
      </w:r>
      <w:r w:rsidRPr="005E6ED3">
        <w:rPr>
          <w:rFonts w:ascii="Times New Roman" w:hAnsi="Times New Roman"/>
          <w:sz w:val="24"/>
          <w:szCs w:val="24"/>
        </w:rPr>
        <w:t>причины</w:t>
      </w:r>
      <w:r w:rsidRPr="005E6ED3">
        <w:rPr>
          <w:rFonts w:ascii="Times New Roman" w:hAnsi="Times New Roman"/>
          <w:spacing w:val="1"/>
          <w:sz w:val="24"/>
          <w:szCs w:val="24"/>
        </w:rPr>
        <w:t xml:space="preserve"> </w:t>
      </w:r>
      <w:r w:rsidRPr="005E6ED3">
        <w:rPr>
          <w:rFonts w:ascii="Times New Roman" w:hAnsi="Times New Roman"/>
          <w:sz w:val="24"/>
          <w:szCs w:val="24"/>
        </w:rPr>
        <w:t>возникновения</w:t>
      </w:r>
      <w:r w:rsidRPr="005E6ED3">
        <w:rPr>
          <w:rFonts w:ascii="Times New Roman" w:hAnsi="Times New Roman"/>
          <w:spacing w:val="1"/>
          <w:sz w:val="24"/>
          <w:szCs w:val="24"/>
        </w:rPr>
        <w:t xml:space="preserve"> </w:t>
      </w:r>
      <w:r w:rsidRPr="005E6ED3">
        <w:rPr>
          <w:rFonts w:ascii="Times New Roman" w:hAnsi="Times New Roman"/>
          <w:sz w:val="24"/>
          <w:szCs w:val="24"/>
        </w:rPr>
        <w:t>ущерба</w:t>
      </w:r>
      <w:r w:rsidRPr="005E6ED3">
        <w:rPr>
          <w:rFonts w:ascii="Times New Roman" w:hAnsi="Times New Roman"/>
          <w:spacing w:val="1"/>
          <w:sz w:val="24"/>
          <w:szCs w:val="24"/>
        </w:rPr>
        <w:t xml:space="preserve"> </w:t>
      </w:r>
      <w:r w:rsidRPr="005E6ED3">
        <w:rPr>
          <w:rFonts w:ascii="Times New Roman" w:hAnsi="Times New Roman"/>
          <w:sz w:val="24"/>
          <w:szCs w:val="24"/>
        </w:rPr>
        <w:t>является</w:t>
      </w:r>
      <w:r w:rsidRPr="005E6ED3">
        <w:rPr>
          <w:rFonts w:ascii="Times New Roman" w:hAnsi="Times New Roman"/>
          <w:spacing w:val="1"/>
          <w:sz w:val="24"/>
          <w:szCs w:val="24"/>
        </w:rPr>
        <w:t xml:space="preserve"> </w:t>
      </w:r>
      <w:r w:rsidRPr="005E6ED3">
        <w:rPr>
          <w:rFonts w:ascii="Times New Roman" w:hAnsi="Times New Roman"/>
          <w:sz w:val="24"/>
          <w:szCs w:val="24"/>
        </w:rPr>
        <w:t>обязательным.</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случае</w:t>
      </w:r>
      <w:r w:rsidRPr="005E6ED3">
        <w:rPr>
          <w:rFonts w:ascii="Times New Roman" w:hAnsi="Times New Roman"/>
          <w:spacing w:val="1"/>
          <w:sz w:val="24"/>
          <w:szCs w:val="24"/>
        </w:rPr>
        <w:t xml:space="preserve"> </w:t>
      </w:r>
      <w:r w:rsidRPr="005E6ED3">
        <w:rPr>
          <w:rFonts w:ascii="Times New Roman" w:hAnsi="Times New Roman"/>
          <w:sz w:val="24"/>
          <w:szCs w:val="24"/>
        </w:rPr>
        <w:t>отказа</w:t>
      </w:r>
      <w:r w:rsidRPr="005E6ED3">
        <w:rPr>
          <w:rFonts w:ascii="Times New Roman" w:hAnsi="Times New Roman"/>
          <w:spacing w:val="1"/>
          <w:sz w:val="24"/>
          <w:szCs w:val="24"/>
        </w:rPr>
        <w:t xml:space="preserve"> </w:t>
      </w:r>
      <w:r w:rsidRPr="005E6ED3">
        <w:rPr>
          <w:rFonts w:ascii="Times New Roman" w:hAnsi="Times New Roman"/>
          <w:sz w:val="24"/>
          <w:szCs w:val="24"/>
        </w:rPr>
        <w:t>или</w:t>
      </w:r>
      <w:r w:rsidRPr="005E6ED3">
        <w:rPr>
          <w:rFonts w:ascii="Times New Roman" w:hAnsi="Times New Roman"/>
          <w:spacing w:val="1"/>
          <w:sz w:val="24"/>
          <w:szCs w:val="24"/>
        </w:rPr>
        <w:t xml:space="preserve"> </w:t>
      </w:r>
      <w:r w:rsidRPr="005E6ED3">
        <w:rPr>
          <w:rFonts w:ascii="Times New Roman" w:hAnsi="Times New Roman"/>
          <w:sz w:val="24"/>
          <w:szCs w:val="24"/>
        </w:rPr>
        <w:t>уклонения</w:t>
      </w:r>
      <w:r w:rsidRPr="005E6ED3">
        <w:rPr>
          <w:rFonts w:ascii="Times New Roman" w:hAnsi="Times New Roman"/>
          <w:spacing w:val="1"/>
          <w:sz w:val="24"/>
          <w:szCs w:val="24"/>
        </w:rPr>
        <w:t xml:space="preserve"> </w:t>
      </w:r>
      <w:r w:rsidRPr="005E6ED3">
        <w:rPr>
          <w:rFonts w:ascii="Times New Roman" w:hAnsi="Times New Roman"/>
          <w:sz w:val="24"/>
          <w:szCs w:val="24"/>
        </w:rPr>
        <w:t>Работника</w:t>
      </w:r>
      <w:r w:rsidRPr="005E6ED3">
        <w:rPr>
          <w:rFonts w:ascii="Times New Roman" w:hAnsi="Times New Roman"/>
          <w:spacing w:val="1"/>
          <w:sz w:val="24"/>
          <w:szCs w:val="24"/>
        </w:rPr>
        <w:t xml:space="preserve"> </w:t>
      </w:r>
      <w:r w:rsidRPr="005E6ED3">
        <w:rPr>
          <w:rFonts w:ascii="Times New Roman" w:hAnsi="Times New Roman"/>
          <w:sz w:val="24"/>
          <w:szCs w:val="24"/>
        </w:rPr>
        <w:t>от</w:t>
      </w:r>
      <w:r w:rsidRPr="005E6ED3">
        <w:rPr>
          <w:rFonts w:ascii="Times New Roman" w:hAnsi="Times New Roman"/>
          <w:spacing w:val="1"/>
          <w:sz w:val="24"/>
          <w:szCs w:val="24"/>
        </w:rPr>
        <w:t xml:space="preserve"> </w:t>
      </w:r>
      <w:r w:rsidRPr="005E6ED3">
        <w:rPr>
          <w:rFonts w:ascii="Times New Roman" w:hAnsi="Times New Roman"/>
          <w:sz w:val="24"/>
          <w:szCs w:val="24"/>
        </w:rPr>
        <w:t>представления</w:t>
      </w:r>
      <w:r w:rsidRPr="005E6ED3">
        <w:rPr>
          <w:rFonts w:ascii="Times New Roman" w:hAnsi="Times New Roman"/>
          <w:spacing w:val="1"/>
          <w:sz w:val="24"/>
          <w:szCs w:val="24"/>
        </w:rPr>
        <w:t xml:space="preserve"> </w:t>
      </w:r>
      <w:r w:rsidRPr="005E6ED3">
        <w:rPr>
          <w:rFonts w:ascii="Times New Roman" w:hAnsi="Times New Roman"/>
          <w:sz w:val="24"/>
          <w:szCs w:val="24"/>
        </w:rPr>
        <w:t>указанного</w:t>
      </w:r>
      <w:r w:rsidRPr="005E6ED3">
        <w:rPr>
          <w:rFonts w:ascii="Times New Roman" w:hAnsi="Times New Roman"/>
          <w:spacing w:val="1"/>
          <w:sz w:val="24"/>
          <w:szCs w:val="24"/>
        </w:rPr>
        <w:t xml:space="preserve"> </w:t>
      </w:r>
      <w:r w:rsidRPr="005E6ED3">
        <w:rPr>
          <w:rFonts w:ascii="Times New Roman" w:hAnsi="Times New Roman"/>
          <w:sz w:val="24"/>
          <w:szCs w:val="24"/>
        </w:rPr>
        <w:t>объяснения</w:t>
      </w:r>
      <w:r w:rsidRPr="005E6ED3">
        <w:rPr>
          <w:rFonts w:ascii="Times New Roman" w:hAnsi="Times New Roman"/>
          <w:spacing w:val="1"/>
          <w:sz w:val="24"/>
          <w:szCs w:val="24"/>
        </w:rPr>
        <w:t xml:space="preserve"> </w:t>
      </w:r>
      <w:r w:rsidRPr="005E6ED3">
        <w:rPr>
          <w:rFonts w:ascii="Times New Roman" w:hAnsi="Times New Roman"/>
          <w:sz w:val="24"/>
          <w:szCs w:val="24"/>
        </w:rPr>
        <w:t>составляется</w:t>
      </w:r>
      <w:r w:rsidRPr="005E6ED3">
        <w:rPr>
          <w:rFonts w:ascii="Times New Roman" w:hAnsi="Times New Roman"/>
          <w:spacing w:val="1"/>
          <w:sz w:val="24"/>
          <w:szCs w:val="24"/>
        </w:rPr>
        <w:t xml:space="preserve"> </w:t>
      </w:r>
      <w:r w:rsidRPr="005E6ED3">
        <w:rPr>
          <w:rFonts w:ascii="Times New Roman" w:hAnsi="Times New Roman"/>
          <w:sz w:val="24"/>
          <w:szCs w:val="24"/>
        </w:rPr>
        <w:t>соответствующий акт.</w:t>
      </w:r>
    </w:p>
    <w:p w14:paraId="16C3496A"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w:t>
      </w:r>
      <w:proofErr w:type="gramStart"/>
      <w:r w:rsidRPr="005E6ED3">
        <w:rPr>
          <w:rFonts w:ascii="Times New Roman" w:hAnsi="Times New Roman"/>
          <w:sz w:val="24"/>
          <w:szCs w:val="24"/>
        </w:rPr>
        <w:t>21.Взыскание</w:t>
      </w:r>
      <w:proofErr w:type="gramEnd"/>
      <w:r w:rsidRPr="005E6ED3">
        <w:rPr>
          <w:rFonts w:ascii="Times New Roman" w:hAnsi="Times New Roman"/>
          <w:sz w:val="24"/>
          <w:szCs w:val="24"/>
        </w:rPr>
        <w:t xml:space="preserve"> с виновного Работника суммы причиненного ущерба, не</w:t>
      </w:r>
      <w:r w:rsidRPr="005E6ED3">
        <w:rPr>
          <w:rFonts w:ascii="Times New Roman" w:hAnsi="Times New Roman"/>
          <w:spacing w:val="1"/>
          <w:sz w:val="24"/>
          <w:szCs w:val="24"/>
        </w:rPr>
        <w:t xml:space="preserve"> </w:t>
      </w:r>
      <w:r w:rsidRPr="005E6ED3">
        <w:rPr>
          <w:rFonts w:ascii="Times New Roman" w:hAnsi="Times New Roman"/>
          <w:sz w:val="24"/>
          <w:szCs w:val="24"/>
        </w:rPr>
        <w:t>превышающей</w:t>
      </w:r>
      <w:r w:rsidRPr="005E6ED3">
        <w:rPr>
          <w:rFonts w:ascii="Times New Roman" w:hAnsi="Times New Roman"/>
          <w:spacing w:val="1"/>
          <w:sz w:val="24"/>
          <w:szCs w:val="24"/>
        </w:rPr>
        <w:t xml:space="preserve"> </w:t>
      </w:r>
      <w:r w:rsidRPr="005E6ED3">
        <w:rPr>
          <w:rFonts w:ascii="Times New Roman" w:hAnsi="Times New Roman"/>
          <w:sz w:val="24"/>
          <w:szCs w:val="24"/>
        </w:rPr>
        <w:t>среднего</w:t>
      </w:r>
      <w:r w:rsidRPr="005E6ED3">
        <w:rPr>
          <w:rFonts w:ascii="Times New Roman" w:hAnsi="Times New Roman"/>
          <w:spacing w:val="1"/>
          <w:sz w:val="24"/>
          <w:szCs w:val="24"/>
        </w:rPr>
        <w:t xml:space="preserve"> </w:t>
      </w:r>
      <w:r w:rsidRPr="005E6ED3">
        <w:rPr>
          <w:rFonts w:ascii="Times New Roman" w:hAnsi="Times New Roman"/>
          <w:sz w:val="24"/>
          <w:szCs w:val="24"/>
        </w:rPr>
        <w:t>месячного</w:t>
      </w:r>
      <w:r w:rsidRPr="005E6ED3">
        <w:rPr>
          <w:rFonts w:ascii="Times New Roman" w:hAnsi="Times New Roman"/>
          <w:spacing w:val="1"/>
          <w:sz w:val="24"/>
          <w:szCs w:val="24"/>
        </w:rPr>
        <w:t xml:space="preserve"> </w:t>
      </w:r>
      <w:r w:rsidRPr="005E6ED3">
        <w:rPr>
          <w:rFonts w:ascii="Times New Roman" w:hAnsi="Times New Roman"/>
          <w:sz w:val="24"/>
          <w:szCs w:val="24"/>
        </w:rPr>
        <w:t>заработка,</w:t>
      </w:r>
      <w:r w:rsidRPr="005E6ED3">
        <w:rPr>
          <w:rFonts w:ascii="Times New Roman" w:hAnsi="Times New Roman"/>
          <w:spacing w:val="1"/>
          <w:sz w:val="24"/>
          <w:szCs w:val="24"/>
        </w:rPr>
        <w:t xml:space="preserve"> </w:t>
      </w:r>
      <w:r w:rsidRPr="005E6ED3">
        <w:rPr>
          <w:rFonts w:ascii="Times New Roman" w:hAnsi="Times New Roman"/>
          <w:sz w:val="24"/>
          <w:szCs w:val="24"/>
        </w:rPr>
        <w:t>производится</w:t>
      </w:r>
      <w:r w:rsidRPr="005E6ED3">
        <w:rPr>
          <w:rFonts w:ascii="Times New Roman" w:hAnsi="Times New Roman"/>
          <w:spacing w:val="1"/>
          <w:sz w:val="24"/>
          <w:szCs w:val="24"/>
        </w:rPr>
        <w:t xml:space="preserve"> </w:t>
      </w:r>
      <w:r w:rsidRPr="005E6ED3">
        <w:rPr>
          <w:rFonts w:ascii="Times New Roman" w:hAnsi="Times New Roman"/>
          <w:sz w:val="24"/>
          <w:szCs w:val="24"/>
        </w:rPr>
        <w:t>по</w:t>
      </w:r>
      <w:r w:rsidRPr="005E6ED3">
        <w:rPr>
          <w:rFonts w:ascii="Times New Roman" w:hAnsi="Times New Roman"/>
          <w:spacing w:val="1"/>
          <w:sz w:val="24"/>
          <w:szCs w:val="24"/>
        </w:rPr>
        <w:t xml:space="preserve"> </w:t>
      </w:r>
      <w:r w:rsidRPr="005E6ED3">
        <w:rPr>
          <w:rFonts w:ascii="Times New Roman" w:hAnsi="Times New Roman"/>
          <w:sz w:val="24"/>
          <w:szCs w:val="24"/>
        </w:rPr>
        <w:t>распоряжению</w:t>
      </w:r>
      <w:r w:rsidRPr="005E6ED3">
        <w:rPr>
          <w:rFonts w:ascii="Times New Roman" w:hAnsi="Times New Roman"/>
          <w:spacing w:val="1"/>
          <w:sz w:val="24"/>
          <w:szCs w:val="24"/>
        </w:rPr>
        <w:t xml:space="preserve"> </w:t>
      </w:r>
      <w:r w:rsidRPr="005E6ED3">
        <w:rPr>
          <w:rFonts w:ascii="Times New Roman" w:hAnsi="Times New Roman"/>
          <w:sz w:val="24"/>
          <w:szCs w:val="24"/>
        </w:rPr>
        <w:t>Работодателя. Распоряжение может быть сделано не позднее одного месяца со дня</w:t>
      </w:r>
      <w:r w:rsidRPr="005E6ED3">
        <w:rPr>
          <w:rFonts w:ascii="Times New Roman" w:hAnsi="Times New Roman"/>
          <w:spacing w:val="-67"/>
          <w:sz w:val="24"/>
          <w:szCs w:val="24"/>
        </w:rPr>
        <w:t xml:space="preserve"> </w:t>
      </w:r>
      <w:r w:rsidRPr="005E6ED3">
        <w:rPr>
          <w:rFonts w:ascii="Times New Roman" w:hAnsi="Times New Roman"/>
          <w:sz w:val="24"/>
          <w:szCs w:val="24"/>
        </w:rPr>
        <w:t>окончательного установления Работодателем размера причиненного Работником</w:t>
      </w:r>
      <w:r w:rsidRPr="005E6ED3">
        <w:rPr>
          <w:rFonts w:ascii="Times New Roman" w:hAnsi="Times New Roman"/>
          <w:spacing w:val="1"/>
          <w:sz w:val="24"/>
          <w:szCs w:val="24"/>
        </w:rPr>
        <w:t xml:space="preserve"> </w:t>
      </w:r>
      <w:r w:rsidRPr="005E6ED3">
        <w:rPr>
          <w:rFonts w:ascii="Times New Roman" w:hAnsi="Times New Roman"/>
          <w:sz w:val="24"/>
          <w:szCs w:val="24"/>
        </w:rPr>
        <w:t>ущерба.</w:t>
      </w:r>
    </w:p>
    <w:p w14:paraId="5CE43116"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w:t>
      </w:r>
      <w:proofErr w:type="gramStart"/>
      <w:r w:rsidRPr="005E6ED3">
        <w:rPr>
          <w:rFonts w:ascii="Times New Roman" w:hAnsi="Times New Roman"/>
          <w:sz w:val="24"/>
          <w:szCs w:val="24"/>
        </w:rPr>
        <w:t>22.Если</w:t>
      </w:r>
      <w:proofErr w:type="gramEnd"/>
      <w:r w:rsidRPr="005E6ED3">
        <w:rPr>
          <w:rFonts w:ascii="Times New Roman" w:hAnsi="Times New Roman"/>
          <w:spacing w:val="1"/>
          <w:sz w:val="24"/>
          <w:szCs w:val="24"/>
        </w:rPr>
        <w:t xml:space="preserve"> </w:t>
      </w:r>
      <w:r w:rsidRPr="005E6ED3">
        <w:rPr>
          <w:rFonts w:ascii="Times New Roman" w:hAnsi="Times New Roman"/>
          <w:sz w:val="24"/>
          <w:szCs w:val="24"/>
        </w:rPr>
        <w:t>месячный</w:t>
      </w:r>
      <w:r w:rsidRPr="005E6ED3">
        <w:rPr>
          <w:rFonts w:ascii="Times New Roman" w:hAnsi="Times New Roman"/>
          <w:spacing w:val="1"/>
          <w:sz w:val="24"/>
          <w:szCs w:val="24"/>
        </w:rPr>
        <w:t xml:space="preserve"> </w:t>
      </w:r>
      <w:r w:rsidRPr="005E6ED3">
        <w:rPr>
          <w:rFonts w:ascii="Times New Roman" w:hAnsi="Times New Roman"/>
          <w:sz w:val="24"/>
          <w:szCs w:val="24"/>
        </w:rPr>
        <w:t>срок</w:t>
      </w:r>
      <w:r w:rsidRPr="005E6ED3">
        <w:rPr>
          <w:rFonts w:ascii="Times New Roman" w:hAnsi="Times New Roman"/>
          <w:spacing w:val="1"/>
          <w:sz w:val="24"/>
          <w:szCs w:val="24"/>
        </w:rPr>
        <w:t xml:space="preserve"> </w:t>
      </w:r>
      <w:r w:rsidRPr="005E6ED3">
        <w:rPr>
          <w:rFonts w:ascii="Times New Roman" w:hAnsi="Times New Roman"/>
          <w:sz w:val="24"/>
          <w:szCs w:val="24"/>
        </w:rPr>
        <w:t>истек</w:t>
      </w:r>
      <w:r w:rsidRPr="005E6ED3">
        <w:rPr>
          <w:rFonts w:ascii="Times New Roman" w:hAnsi="Times New Roman"/>
          <w:spacing w:val="1"/>
          <w:sz w:val="24"/>
          <w:szCs w:val="24"/>
        </w:rPr>
        <w:t xml:space="preserve"> </w:t>
      </w:r>
      <w:r w:rsidRPr="005E6ED3">
        <w:rPr>
          <w:rFonts w:ascii="Times New Roman" w:hAnsi="Times New Roman"/>
          <w:sz w:val="24"/>
          <w:szCs w:val="24"/>
        </w:rPr>
        <w:t>или</w:t>
      </w:r>
      <w:r w:rsidRPr="005E6ED3">
        <w:rPr>
          <w:rFonts w:ascii="Times New Roman" w:hAnsi="Times New Roman"/>
          <w:spacing w:val="1"/>
          <w:sz w:val="24"/>
          <w:szCs w:val="24"/>
        </w:rPr>
        <w:t xml:space="preserve"> </w:t>
      </w:r>
      <w:r w:rsidRPr="005E6ED3">
        <w:rPr>
          <w:rFonts w:ascii="Times New Roman" w:hAnsi="Times New Roman"/>
          <w:sz w:val="24"/>
          <w:szCs w:val="24"/>
        </w:rPr>
        <w:t>Работник</w:t>
      </w:r>
      <w:r w:rsidRPr="005E6ED3">
        <w:rPr>
          <w:rFonts w:ascii="Times New Roman" w:hAnsi="Times New Roman"/>
          <w:spacing w:val="1"/>
          <w:sz w:val="24"/>
          <w:szCs w:val="24"/>
        </w:rPr>
        <w:t xml:space="preserve"> </w:t>
      </w:r>
      <w:r w:rsidRPr="005E6ED3">
        <w:rPr>
          <w:rFonts w:ascii="Times New Roman" w:hAnsi="Times New Roman"/>
          <w:sz w:val="24"/>
          <w:szCs w:val="24"/>
        </w:rPr>
        <w:t>не</w:t>
      </w:r>
      <w:r w:rsidRPr="005E6ED3">
        <w:rPr>
          <w:rFonts w:ascii="Times New Roman" w:hAnsi="Times New Roman"/>
          <w:spacing w:val="1"/>
          <w:sz w:val="24"/>
          <w:szCs w:val="24"/>
        </w:rPr>
        <w:t xml:space="preserve"> </w:t>
      </w:r>
      <w:r w:rsidRPr="005E6ED3">
        <w:rPr>
          <w:rFonts w:ascii="Times New Roman" w:hAnsi="Times New Roman"/>
          <w:sz w:val="24"/>
          <w:szCs w:val="24"/>
        </w:rPr>
        <w:t>согласен</w:t>
      </w:r>
      <w:r w:rsidRPr="005E6ED3">
        <w:rPr>
          <w:rFonts w:ascii="Times New Roman" w:hAnsi="Times New Roman"/>
          <w:spacing w:val="1"/>
          <w:sz w:val="24"/>
          <w:szCs w:val="24"/>
        </w:rPr>
        <w:t xml:space="preserve"> </w:t>
      </w:r>
      <w:r w:rsidRPr="005E6ED3">
        <w:rPr>
          <w:rFonts w:ascii="Times New Roman" w:hAnsi="Times New Roman"/>
          <w:sz w:val="24"/>
          <w:szCs w:val="24"/>
        </w:rPr>
        <w:t>добровольно</w:t>
      </w:r>
      <w:r w:rsidRPr="005E6ED3">
        <w:rPr>
          <w:rFonts w:ascii="Times New Roman" w:hAnsi="Times New Roman"/>
          <w:spacing w:val="-67"/>
          <w:sz w:val="24"/>
          <w:szCs w:val="24"/>
        </w:rPr>
        <w:t xml:space="preserve"> </w:t>
      </w:r>
      <w:r w:rsidRPr="005E6ED3">
        <w:rPr>
          <w:rFonts w:ascii="Times New Roman" w:hAnsi="Times New Roman"/>
          <w:sz w:val="24"/>
          <w:szCs w:val="24"/>
        </w:rPr>
        <w:t>возместить причиненный Работодателю ущерб, а сумма причиненного ущерба,</w:t>
      </w:r>
      <w:r w:rsidRPr="005E6ED3">
        <w:rPr>
          <w:rFonts w:ascii="Times New Roman" w:hAnsi="Times New Roman"/>
          <w:spacing w:val="1"/>
          <w:sz w:val="24"/>
          <w:szCs w:val="24"/>
        </w:rPr>
        <w:t xml:space="preserve"> </w:t>
      </w:r>
      <w:r w:rsidRPr="005E6ED3">
        <w:rPr>
          <w:rFonts w:ascii="Times New Roman" w:hAnsi="Times New Roman"/>
          <w:sz w:val="24"/>
          <w:szCs w:val="24"/>
        </w:rPr>
        <w:t>подлежащая взысканию с Работника, превышает его средний месячный заработок,</w:t>
      </w:r>
      <w:r w:rsidRPr="005E6ED3">
        <w:rPr>
          <w:rFonts w:ascii="Times New Roman" w:hAnsi="Times New Roman"/>
          <w:spacing w:val="-67"/>
          <w:sz w:val="24"/>
          <w:szCs w:val="24"/>
        </w:rPr>
        <w:t xml:space="preserve"> </w:t>
      </w:r>
      <w:r w:rsidRPr="005E6ED3">
        <w:rPr>
          <w:rFonts w:ascii="Times New Roman" w:hAnsi="Times New Roman"/>
          <w:sz w:val="24"/>
          <w:szCs w:val="24"/>
        </w:rPr>
        <w:t>то</w:t>
      </w:r>
      <w:r w:rsidRPr="005E6ED3">
        <w:rPr>
          <w:rFonts w:ascii="Times New Roman" w:hAnsi="Times New Roman"/>
          <w:spacing w:val="-1"/>
          <w:sz w:val="24"/>
          <w:szCs w:val="24"/>
        </w:rPr>
        <w:t xml:space="preserve"> </w:t>
      </w:r>
      <w:r w:rsidRPr="005E6ED3">
        <w:rPr>
          <w:rFonts w:ascii="Times New Roman" w:hAnsi="Times New Roman"/>
          <w:sz w:val="24"/>
          <w:szCs w:val="24"/>
        </w:rPr>
        <w:t>взыскание может</w:t>
      </w:r>
      <w:r w:rsidRPr="005E6ED3">
        <w:rPr>
          <w:rFonts w:ascii="Times New Roman" w:hAnsi="Times New Roman"/>
          <w:spacing w:val="-3"/>
          <w:sz w:val="24"/>
          <w:szCs w:val="24"/>
        </w:rPr>
        <w:t xml:space="preserve"> </w:t>
      </w:r>
      <w:r w:rsidRPr="005E6ED3">
        <w:rPr>
          <w:rFonts w:ascii="Times New Roman" w:hAnsi="Times New Roman"/>
          <w:sz w:val="24"/>
          <w:szCs w:val="24"/>
        </w:rPr>
        <w:t>осуществляться только</w:t>
      </w:r>
      <w:r w:rsidRPr="005E6ED3">
        <w:rPr>
          <w:rFonts w:ascii="Times New Roman" w:hAnsi="Times New Roman"/>
          <w:spacing w:val="1"/>
          <w:sz w:val="24"/>
          <w:szCs w:val="24"/>
        </w:rPr>
        <w:t xml:space="preserve"> </w:t>
      </w:r>
      <w:r w:rsidRPr="005E6ED3">
        <w:rPr>
          <w:rFonts w:ascii="Times New Roman" w:hAnsi="Times New Roman"/>
          <w:sz w:val="24"/>
          <w:szCs w:val="24"/>
        </w:rPr>
        <w:t>судом.</w:t>
      </w:r>
    </w:p>
    <w:p w14:paraId="393C0111"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w:t>
      </w:r>
      <w:proofErr w:type="gramStart"/>
      <w:r w:rsidRPr="005E6ED3">
        <w:rPr>
          <w:rFonts w:ascii="Times New Roman" w:hAnsi="Times New Roman"/>
          <w:sz w:val="24"/>
          <w:szCs w:val="24"/>
        </w:rPr>
        <w:t>23.Работник</w:t>
      </w:r>
      <w:proofErr w:type="gramEnd"/>
      <w:r w:rsidRPr="005E6ED3">
        <w:rPr>
          <w:rFonts w:ascii="Times New Roman" w:hAnsi="Times New Roman"/>
          <w:sz w:val="24"/>
          <w:szCs w:val="24"/>
        </w:rPr>
        <w:t>,</w:t>
      </w:r>
      <w:r w:rsidRPr="005E6ED3">
        <w:rPr>
          <w:rFonts w:ascii="Times New Roman" w:hAnsi="Times New Roman"/>
          <w:spacing w:val="1"/>
          <w:sz w:val="24"/>
          <w:szCs w:val="24"/>
        </w:rPr>
        <w:t xml:space="preserve"> </w:t>
      </w:r>
      <w:r w:rsidRPr="005E6ED3">
        <w:rPr>
          <w:rFonts w:ascii="Times New Roman" w:hAnsi="Times New Roman"/>
          <w:sz w:val="24"/>
          <w:szCs w:val="24"/>
        </w:rPr>
        <w:t>виновный</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причинении</w:t>
      </w:r>
      <w:r w:rsidRPr="005E6ED3">
        <w:rPr>
          <w:rFonts w:ascii="Times New Roman" w:hAnsi="Times New Roman"/>
          <w:spacing w:val="1"/>
          <w:sz w:val="24"/>
          <w:szCs w:val="24"/>
        </w:rPr>
        <w:t xml:space="preserve"> </w:t>
      </w:r>
      <w:r w:rsidRPr="005E6ED3">
        <w:rPr>
          <w:rFonts w:ascii="Times New Roman" w:hAnsi="Times New Roman"/>
          <w:sz w:val="24"/>
          <w:szCs w:val="24"/>
        </w:rPr>
        <w:t>ущерба</w:t>
      </w:r>
      <w:r w:rsidRPr="005E6ED3">
        <w:rPr>
          <w:rFonts w:ascii="Times New Roman" w:hAnsi="Times New Roman"/>
          <w:spacing w:val="1"/>
          <w:sz w:val="24"/>
          <w:szCs w:val="24"/>
        </w:rPr>
        <w:t xml:space="preserve"> </w:t>
      </w:r>
      <w:r w:rsidRPr="005E6ED3">
        <w:rPr>
          <w:rFonts w:ascii="Times New Roman" w:hAnsi="Times New Roman"/>
          <w:sz w:val="24"/>
          <w:szCs w:val="24"/>
        </w:rPr>
        <w:t>Работодателю,</w:t>
      </w:r>
      <w:r w:rsidRPr="005E6ED3">
        <w:rPr>
          <w:rFonts w:ascii="Times New Roman" w:hAnsi="Times New Roman"/>
          <w:spacing w:val="1"/>
          <w:sz w:val="24"/>
          <w:szCs w:val="24"/>
        </w:rPr>
        <w:t xml:space="preserve"> </w:t>
      </w:r>
      <w:r w:rsidRPr="005E6ED3">
        <w:rPr>
          <w:rFonts w:ascii="Times New Roman" w:hAnsi="Times New Roman"/>
          <w:sz w:val="24"/>
          <w:szCs w:val="24"/>
        </w:rPr>
        <w:t>может</w:t>
      </w:r>
      <w:r w:rsidRPr="005E6ED3">
        <w:rPr>
          <w:rFonts w:ascii="Times New Roman" w:hAnsi="Times New Roman"/>
          <w:spacing w:val="1"/>
          <w:sz w:val="24"/>
          <w:szCs w:val="24"/>
        </w:rPr>
        <w:t xml:space="preserve"> </w:t>
      </w:r>
      <w:r w:rsidRPr="005E6ED3">
        <w:rPr>
          <w:rFonts w:ascii="Times New Roman" w:hAnsi="Times New Roman"/>
          <w:sz w:val="24"/>
          <w:szCs w:val="24"/>
        </w:rPr>
        <w:t>добровольно</w:t>
      </w:r>
      <w:r w:rsidRPr="005E6ED3">
        <w:rPr>
          <w:rFonts w:ascii="Times New Roman" w:hAnsi="Times New Roman"/>
          <w:spacing w:val="1"/>
          <w:sz w:val="24"/>
          <w:szCs w:val="24"/>
        </w:rPr>
        <w:t xml:space="preserve"> </w:t>
      </w:r>
      <w:r w:rsidRPr="005E6ED3">
        <w:rPr>
          <w:rFonts w:ascii="Times New Roman" w:hAnsi="Times New Roman"/>
          <w:sz w:val="24"/>
          <w:szCs w:val="24"/>
        </w:rPr>
        <w:t>возместить</w:t>
      </w:r>
      <w:r w:rsidRPr="005E6ED3">
        <w:rPr>
          <w:rFonts w:ascii="Times New Roman" w:hAnsi="Times New Roman"/>
          <w:spacing w:val="1"/>
          <w:sz w:val="24"/>
          <w:szCs w:val="24"/>
        </w:rPr>
        <w:t xml:space="preserve"> </w:t>
      </w:r>
      <w:r w:rsidRPr="005E6ED3">
        <w:rPr>
          <w:rFonts w:ascii="Times New Roman" w:hAnsi="Times New Roman"/>
          <w:sz w:val="24"/>
          <w:szCs w:val="24"/>
        </w:rPr>
        <w:t>его</w:t>
      </w:r>
      <w:r w:rsidRPr="005E6ED3">
        <w:rPr>
          <w:rFonts w:ascii="Times New Roman" w:hAnsi="Times New Roman"/>
          <w:spacing w:val="1"/>
          <w:sz w:val="24"/>
          <w:szCs w:val="24"/>
        </w:rPr>
        <w:t xml:space="preserve"> </w:t>
      </w:r>
      <w:r w:rsidRPr="005E6ED3">
        <w:rPr>
          <w:rFonts w:ascii="Times New Roman" w:hAnsi="Times New Roman"/>
          <w:sz w:val="24"/>
          <w:szCs w:val="24"/>
        </w:rPr>
        <w:t>полностью</w:t>
      </w:r>
      <w:r w:rsidRPr="005E6ED3">
        <w:rPr>
          <w:rFonts w:ascii="Times New Roman" w:hAnsi="Times New Roman"/>
          <w:spacing w:val="1"/>
          <w:sz w:val="24"/>
          <w:szCs w:val="24"/>
        </w:rPr>
        <w:t xml:space="preserve"> </w:t>
      </w:r>
      <w:r w:rsidRPr="005E6ED3">
        <w:rPr>
          <w:rFonts w:ascii="Times New Roman" w:hAnsi="Times New Roman"/>
          <w:sz w:val="24"/>
          <w:szCs w:val="24"/>
        </w:rPr>
        <w:t>или</w:t>
      </w:r>
      <w:r w:rsidRPr="005E6ED3">
        <w:rPr>
          <w:rFonts w:ascii="Times New Roman" w:hAnsi="Times New Roman"/>
          <w:spacing w:val="1"/>
          <w:sz w:val="24"/>
          <w:szCs w:val="24"/>
        </w:rPr>
        <w:t xml:space="preserve"> </w:t>
      </w:r>
      <w:r w:rsidRPr="005E6ED3">
        <w:rPr>
          <w:rFonts w:ascii="Times New Roman" w:hAnsi="Times New Roman"/>
          <w:sz w:val="24"/>
          <w:szCs w:val="24"/>
        </w:rPr>
        <w:t>частично.</w:t>
      </w:r>
      <w:r w:rsidRPr="005E6ED3">
        <w:rPr>
          <w:rFonts w:ascii="Times New Roman" w:hAnsi="Times New Roman"/>
          <w:spacing w:val="1"/>
          <w:sz w:val="24"/>
          <w:szCs w:val="24"/>
        </w:rPr>
        <w:t xml:space="preserve"> </w:t>
      </w:r>
      <w:r w:rsidRPr="005E6ED3">
        <w:rPr>
          <w:rFonts w:ascii="Times New Roman" w:hAnsi="Times New Roman"/>
          <w:sz w:val="24"/>
          <w:szCs w:val="24"/>
        </w:rPr>
        <w:t>По</w:t>
      </w:r>
      <w:r w:rsidRPr="005E6ED3">
        <w:rPr>
          <w:rFonts w:ascii="Times New Roman" w:hAnsi="Times New Roman"/>
          <w:spacing w:val="1"/>
          <w:sz w:val="24"/>
          <w:szCs w:val="24"/>
        </w:rPr>
        <w:t xml:space="preserve"> </w:t>
      </w:r>
      <w:r w:rsidRPr="005E6ED3">
        <w:rPr>
          <w:rFonts w:ascii="Times New Roman" w:hAnsi="Times New Roman"/>
          <w:sz w:val="24"/>
          <w:szCs w:val="24"/>
        </w:rPr>
        <w:t>соглашению</w:t>
      </w:r>
      <w:r w:rsidRPr="005E6ED3">
        <w:rPr>
          <w:rFonts w:ascii="Times New Roman" w:hAnsi="Times New Roman"/>
          <w:spacing w:val="1"/>
          <w:sz w:val="24"/>
          <w:szCs w:val="24"/>
        </w:rPr>
        <w:t xml:space="preserve"> </w:t>
      </w:r>
      <w:r w:rsidRPr="005E6ED3">
        <w:rPr>
          <w:rFonts w:ascii="Times New Roman" w:hAnsi="Times New Roman"/>
          <w:sz w:val="24"/>
          <w:szCs w:val="24"/>
        </w:rPr>
        <w:t>сторон</w:t>
      </w:r>
      <w:r w:rsidRPr="005E6ED3">
        <w:rPr>
          <w:rFonts w:ascii="Times New Roman" w:hAnsi="Times New Roman"/>
          <w:spacing w:val="-67"/>
          <w:sz w:val="24"/>
          <w:szCs w:val="24"/>
        </w:rPr>
        <w:t xml:space="preserve"> </w:t>
      </w:r>
      <w:r w:rsidRPr="005E6ED3">
        <w:rPr>
          <w:rFonts w:ascii="Times New Roman" w:hAnsi="Times New Roman"/>
          <w:sz w:val="24"/>
          <w:szCs w:val="24"/>
        </w:rPr>
        <w:t>трудового</w:t>
      </w:r>
      <w:r w:rsidRPr="005E6ED3">
        <w:rPr>
          <w:rFonts w:ascii="Times New Roman" w:hAnsi="Times New Roman"/>
          <w:spacing w:val="1"/>
          <w:sz w:val="24"/>
          <w:szCs w:val="24"/>
        </w:rPr>
        <w:t xml:space="preserve"> </w:t>
      </w:r>
      <w:r w:rsidRPr="005E6ED3">
        <w:rPr>
          <w:rFonts w:ascii="Times New Roman" w:hAnsi="Times New Roman"/>
          <w:sz w:val="24"/>
          <w:szCs w:val="24"/>
        </w:rPr>
        <w:t>договора</w:t>
      </w:r>
      <w:r w:rsidRPr="005E6ED3">
        <w:rPr>
          <w:rFonts w:ascii="Times New Roman" w:hAnsi="Times New Roman"/>
          <w:spacing w:val="1"/>
          <w:sz w:val="24"/>
          <w:szCs w:val="24"/>
        </w:rPr>
        <w:t xml:space="preserve"> </w:t>
      </w:r>
      <w:r w:rsidRPr="005E6ED3">
        <w:rPr>
          <w:rFonts w:ascii="Times New Roman" w:hAnsi="Times New Roman"/>
          <w:sz w:val="24"/>
          <w:szCs w:val="24"/>
        </w:rPr>
        <w:t>допускается</w:t>
      </w:r>
      <w:r w:rsidRPr="005E6ED3">
        <w:rPr>
          <w:rFonts w:ascii="Times New Roman" w:hAnsi="Times New Roman"/>
          <w:spacing w:val="1"/>
          <w:sz w:val="24"/>
          <w:szCs w:val="24"/>
        </w:rPr>
        <w:t xml:space="preserve"> </w:t>
      </w:r>
      <w:r w:rsidRPr="005E6ED3">
        <w:rPr>
          <w:rFonts w:ascii="Times New Roman" w:hAnsi="Times New Roman"/>
          <w:sz w:val="24"/>
          <w:szCs w:val="24"/>
        </w:rPr>
        <w:t>возмещение</w:t>
      </w:r>
      <w:r w:rsidRPr="005E6ED3">
        <w:rPr>
          <w:rFonts w:ascii="Times New Roman" w:hAnsi="Times New Roman"/>
          <w:spacing w:val="1"/>
          <w:sz w:val="24"/>
          <w:szCs w:val="24"/>
        </w:rPr>
        <w:t xml:space="preserve"> </w:t>
      </w:r>
      <w:r w:rsidRPr="005E6ED3">
        <w:rPr>
          <w:rFonts w:ascii="Times New Roman" w:hAnsi="Times New Roman"/>
          <w:sz w:val="24"/>
          <w:szCs w:val="24"/>
        </w:rPr>
        <w:t>ущерба</w:t>
      </w:r>
      <w:r w:rsidRPr="005E6ED3">
        <w:rPr>
          <w:rFonts w:ascii="Times New Roman" w:hAnsi="Times New Roman"/>
          <w:spacing w:val="1"/>
          <w:sz w:val="24"/>
          <w:szCs w:val="24"/>
        </w:rPr>
        <w:t xml:space="preserve"> </w:t>
      </w:r>
      <w:r w:rsidRPr="005E6ED3">
        <w:rPr>
          <w:rFonts w:ascii="Times New Roman" w:hAnsi="Times New Roman"/>
          <w:sz w:val="24"/>
          <w:szCs w:val="24"/>
        </w:rPr>
        <w:t>с</w:t>
      </w:r>
      <w:r w:rsidRPr="005E6ED3">
        <w:rPr>
          <w:rFonts w:ascii="Times New Roman" w:hAnsi="Times New Roman"/>
          <w:spacing w:val="1"/>
          <w:sz w:val="24"/>
          <w:szCs w:val="24"/>
        </w:rPr>
        <w:t xml:space="preserve"> </w:t>
      </w:r>
      <w:r w:rsidRPr="005E6ED3">
        <w:rPr>
          <w:rFonts w:ascii="Times New Roman" w:hAnsi="Times New Roman"/>
          <w:sz w:val="24"/>
          <w:szCs w:val="24"/>
        </w:rPr>
        <w:t>рассрочкой</w:t>
      </w:r>
      <w:r w:rsidRPr="005E6ED3">
        <w:rPr>
          <w:rFonts w:ascii="Times New Roman" w:hAnsi="Times New Roman"/>
          <w:spacing w:val="1"/>
          <w:sz w:val="24"/>
          <w:szCs w:val="24"/>
        </w:rPr>
        <w:t xml:space="preserve"> </w:t>
      </w:r>
      <w:r w:rsidRPr="005E6ED3">
        <w:rPr>
          <w:rFonts w:ascii="Times New Roman" w:hAnsi="Times New Roman"/>
          <w:sz w:val="24"/>
          <w:szCs w:val="24"/>
        </w:rPr>
        <w:t>платежа.</w:t>
      </w:r>
      <w:r w:rsidRPr="005E6ED3">
        <w:rPr>
          <w:rFonts w:ascii="Times New Roman" w:hAnsi="Times New Roman"/>
          <w:spacing w:val="70"/>
          <w:sz w:val="24"/>
          <w:szCs w:val="24"/>
        </w:rPr>
        <w:t xml:space="preserve"> </w:t>
      </w:r>
      <w:r w:rsidRPr="005E6ED3">
        <w:rPr>
          <w:rFonts w:ascii="Times New Roman" w:hAnsi="Times New Roman"/>
          <w:sz w:val="24"/>
          <w:szCs w:val="24"/>
        </w:rPr>
        <w:t>В</w:t>
      </w:r>
      <w:r w:rsidRPr="005E6ED3">
        <w:rPr>
          <w:rFonts w:ascii="Times New Roman" w:hAnsi="Times New Roman"/>
          <w:spacing w:val="-67"/>
          <w:sz w:val="24"/>
          <w:szCs w:val="24"/>
        </w:rPr>
        <w:t xml:space="preserve"> </w:t>
      </w:r>
      <w:r w:rsidRPr="005E6ED3">
        <w:rPr>
          <w:rFonts w:ascii="Times New Roman" w:hAnsi="Times New Roman"/>
          <w:sz w:val="24"/>
          <w:szCs w:val="24"/>
        </w:rPr>
        <w:t>этом случае Работник представляет Работодателю письменное обязательство о</w:t>
      </w:r>
      <w:r w:rsidRPr="005E6ED3">
        <w:rPr>
          <w:rFonts w:ascii="Times New Roman" w:hAnsi="Times New Roman"/>
          <w:spacing w:val="1"/>
          <w:sz w:val="24"/>
          <w:szCs w:val="24"/>
        </w:rPr>
        <w:t xml:space="preserve"> </w:t>
      </w:r>
      <w:r w:rsidRPr="005E6ED3">
        <w:rPr>
          <w:rFonts w:ascii="Times New Roman" w:hAnsi="Times New Roman"/>
          <w:sz w:val="24"/>
          <w:szCs w:val="24"/>
        </w:rPr>
        <w:t>возмещении</w:t>
      </w:r>
      <w:r w:rsidRPr="005E6ED3">
        <w:rPr>
          <w:rFonts w:ascii="Times New Roman" w:hAnsi="Times New Roman"/>
          <w:spacing w:val="1"/>
          <w:sz w:val="24"/>
          <w:szCs w:val="24"/>
        </w:rPr>
        <w:t xml:space="preserve"> </w:t>
      </w:r>
      <w:r w:rsidRPr="005E6ED3">
        <w:rPr>
          <w:rFonts w:ascii="Times New Roman" w:hAnsi="Times New Roman"/>
          <w:sz w:val="24"/>
          <w:szCs w:val="24"/>
        </w:rPr>
        <w:t>ущерба</w:t>
      </w:r>
      <w:r w:rsidRPr="005E6ED3">
        <w:rPr>
          <w:rFonts w:ascii="Times New Roman" w:hAnsi="Times New Roman"/>
          <w:spacing w:val="1"/>
          <w:sz w:val="24"/>
          <w:szCs w:val="24"/>
        </w:rPr>
        <w:t xml:space="preserve"> </w:t>
      </w:r>
      <w:r w:rsidRPr="005E6ED3">
        <w:rPr>
          <w:rFonts w:ascii="Times New Roman" w:hAnsi="Times New Roman"/>
          <w:sz w:val="24"/>
          <w:szCs w:val="24"/>
        </w:rPr>
        <w:t>с</w:t>
      </w:r>
      <w:r w:rsidRPr="005E6ED3">
        <w:rPr>
          <w:rFonts w:ascii="Times New Roman" w:hAnsi="Times New Roman"/>
          <w:spacing w:val="1"/>
          <w:sz w:val="24"/>
          <w:szCs w:val="24"/>
        </w:rPr>
        <w:t xml:space="preserve"> </w:t>
      </w:r>
      <w:r w:rsidRPr="005E6ED3">
        <w:rPr>
          <w:rFonts w:ascii="Times New Roman" w:hAnsi="Times New Roman"/>
          <w:sz w:val="24"/>
          <w:szCs w:val="24"/>
        </w:rPr>
        <w:t>указанием</w:t>
      </w:r>
      <w:r w:rsidRPr="005E6ED3">
        <w:rPr>
          <w:rFonts w:ascii="Times New Roman" w:hAnsi="Times New Roman"/>
          <w:spacing w:val="1"/>
          <w:sz w:val="24"/>
          <w:szCs w:val="24"/>
        </w:rPr>
        <w:t xml:space="preserve"> </w:t>
      </w:r>
      <w:r w:rsidRPr="005E6ED3">
        <w:rPr>
          <w:rFonts w:ascii="Times New Roman" w:hAnsi="Times New Roman"/>
          <w:sz w:val="24"/>
          <w:szCs w:val="24"/>
        </w:rPr>
        <w:t>конкретных</w:t>
      </w:r>
      <w:r w:rsidRPr="005E6ED3">
        <w:rPr>
          <w:rFonts w:ascii="Times New Roman" w:hAnsi="Times New Roman"/>
          <w:spacing w:val="1"/>
          <w:sz w:val="24"/>
          <w:szCs w:val="24"/>
        </w:rPr>
        <w:t xml:space="preserve"> </w:t>
      </w:r>
      <w:r w:rsidRPr="005E6ED3">
        <w:rPr>
          <w:rFonts w:ascii="Times New Roman" w:hAnsi="Times New Roman"/>
          <w:sz w:val="24"/>
          <w:szCs w:val="24"/>
        </w:rPr>
        <w:t>сроков</w:t>
      </w:r>
      <w:r w:rsidRPr="005E6ED3">
        <w:rPr>
          <w:rFonts w:ascii="Times New Roman" w:hAnsi="Times New Roman"/>
          <w:spacing w:val="1"/>
          <w:sz w:val="24"/>
          <w:szCs w:val="24"/>
        </w:rPr>
        <w:t xml:space="preserve"> </w:t>
      </w:r>
      <w:r w:rsidRPr="005E6ED3">
        <w:rPr>
          <w:rFonts w:ascii="Times New Roman" w:hAnsi="Times New Roman"/>
          <w:sz w:val="24"/>
          <w:szCs w:val="24"/>
        </w:rPr>
        <w:t>платежей.</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случае</w:t>
      </w:r>
      <w:r w:rsidRPr="005E6ED3">
        <w:rPr>
          <w:rFonts w:ascii="Times New Roman" w:hAnsi="Times New Roman"/>
          <w:spacing w:val="1"/>
          <w:sz w:val="24"/>
          <w:szCs w:val="24"/>
        </w:rPr>
        <w:t xml:space="preserve"> </w:t>
      </w:r>
      <w:r w:rsidRPr="005E6ED3">
        <w:rPr>
          <w:rFonts w:ascii="Times New Roman" w:hAnsi="Times New Roman"/>
          <w:sz w:val="24"/>
          <w:szCs w:val="24"/>
        </w:rPr>
        <w:t>увольнения Работника, который дал письменное обязательство о добровольном</w:t>
      </w:r>
      <w:r w:rsidRPr="005E6ED3">
        <w:rPr>
          <w:rFonts w:ascii="Times New Roman" w:hAnsi="Times New Roman"/>
          <w:spacing w:val="1"/>
          <w:sz w:val="24"/>
          <w:szCs w:val="24"/>
        </w:rPr>
        <w:t xml:space="preserve"> </w:t>
      </w:r>
      <w:r w:rsidRPr="005E6ED3">
        <w:rPr>
          <w:rFonts w:ascii="Times New Roman" w:hAnsi="Times New Roman"/>
          <w:sz w:val="24"/>
          <w:szCs w:val="24"/>
        </w:rPr>
        <w:t>возмещении ущерба, но отказался возместить указанный ущерб, непогашенная</w:t>
      </w:r>
      <w:r w:rsidRPr="005E6ED3">
        <w:rPr>
          <w:rFonts w:ascii="Times New Roman" w:hAnsi="Times New Roman"/>
          <w:spacing w:val="1"/>
          <w:sz w:val="24"/>
          <w:szCs w:val="24"/>
        </w:rPr>
        <w:t xml:space="preserve"> </w:t>
      </w:r>
      <w:r w:rsidRPr="005E6ED3">
        <w:rPr>
          <w:rFonts w:ascii="Times New Roman" w:hAnsi="Times New Roman"/>
          <w:sz w:val="24"/>
          <w:szCs w:val="24"/>
        </w:rPr>
        <w:t>задолженность</w:t>
      </w:r>
      <w:r w:rsidRPr="005E6ED3">
        <w:rPr>
          <w:rFonts w:ascii="Times New Roman" w:hAnsi="Times New Roman"/>
          <w:spacing w:val="-2"/>
          <w:sz w:val="24"/>
          <w:szCs w:val="24"/>
        </w:rPr>
        <w:t xml:space="preserve"> </w:t>
      </w:r>
      <w:r w:rsidRPr="005E6ED3">
        <w:rPr>
          <w:rFonts w:ascii="Times New Roman" w:hAnsi="Times New Roman"/>
          <w:sz w:val="24"/>
          <w:szCs w:val="24"/>
        </w:rPr>
        <w:t>взыскивается в</w:t>
      </w:r>
      <w:r w:rsidRPr="005E6ED3">
        <w:rPr>
          <w:rFonts w:ascii="Times New Roman" w:hAnsi="Times New Roman"/>
          <w:spacing w:val="-2"/>
          <w:sz w:val="24"/>
          <w:szCs w:val="24"/>
        </w:rPr>
        <w:t xml:space="preserve"> </w:t>
      </w:r>
      <w:r w:rsidRPr="005E6ED3">
        <w:rPr>
          <w:rFonts w:ascii="Times New Roman" w:hAnsi="Times New Roman"/>
          <w:sz w:val="24"/>
          <w:szCs w:val="24"/>
        </w:rPr>
        <w:t>судебном</w:t>
      </w:r>
      <w:r w:rsidRPr="005E6ED3">
        <w:rPr>
          <w:rFonts w:ascii="Times New Roman" w:hAnsi="Times New Roman"/>
          <w:spacing w:val="-3"/>
          <w:sz w:val="24"/>
          <w:szCs w:val="24"/>
        </w:rPr>
        <w:t xml:space="preserve"> </w:t>
      </w:r>
      <w:r w:rsidRPr="005E6ED3">
        <w:rPr>
          <w:rFonts w:ascii="Times New Roman" w:hAnsi="Times New Roman"/>
          <w:sz w:val="24"/>
          <w:szCs w:val="24"/>
        </w:rPr>
        <w:t>порядке.</w:t>
      </w:r>
    </w:p>
    <w:p w14:paraId="4E01CE7A"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15.24.С</w:t>
      </w:r>
      <w:r w:rsidRPr="005E6ED3">
        <w:rPr>
          <w:rFonts w:ascii="Times New Roman" w:hAnsi="Times New Roman"/>
          <w:spacing w:val="1"/>
          <w:sz w:val="24"/>
          <w:szCs w:val="24"/>
        </w:rPr>
        <w:t xml:space="preserve"> </w:t>
      </w:r>
      <w:r w:rsidRPr="005E6ED3">
        <w:rPr>
          <w:rFonts w:ascii="Times New Roman" w:hAnsi="Times New Roman"/>
          <w:sz w:val="24"/>
          <w:szCs w:val="24"/>
        </w:rPr>
        <w:t>согласия</w:t>
      </w:r>
      <w:r w:rsidRPr="005E6ED3">
        <w:rPr>
          <w:rFonts w:ascii="Times New Roman" w:hAnsi="Times New Roman"/>
          <w:spacing w:val="1"/>
          <w:sz w:val="24"/>
          <w:szCs w:val="24"/>
        </w:rPr>
        <w:t xml:space="preserve"> </w:t>
      </w:r>
      <w:r w:rsidRPr="005E6ED3">
        <w:rPr>
          <w:rFonts w:ascii="Times New Roman" w:hAnsi="Times New Roman"/>
          <w:sz w:val="24"/>
          <w:szCs w:val="24"/>
        </w:rPr>
        <w:t>Работодателя</w:t>
      </w:r>
      <w:r w:rsidRPr="005E6ED3">
        <w:rPr>
          <w:rFonts w:ascii="Times New Roman" w:hAnsi="Times New Roman"/>
          <w:spacing w:val="1"/>
          <w:sz w:val="24"/>
          <w:szCs w:val="24"/>
        </w:rPr>
        <w:t xml:space="preserve"> </w:t>
      </w:r>
      <w:r w:rsidRPr="005E6ED3">
        <w:rPr>
          <w:rFonts w:ascii="Times New Roman" w:hAnsi="Times New Roman"/>
          <w:sz w:val="24"/>
          <w:szCs w:val="24"/>
        </w:rPr>
        <w:t>Работник</w:t>
      </w:r>
      <w:r w:rsidRPr="005E6ED3">
        <w:rPr>
          <w:rFonts w:ascii="Times New Roman" w:hAnsi="Times New Roman"/>
          <w:spacing w:val="1"/>
          <w:sz w:val="24"/>
          <w:szCs w:val="24"/>
        </w:rPr>
        <w:t xml:space="preserve"> </w:t>
      </w:r>
      <w:r w:rsidRPr="005E6ED3">
        <w:rPr>
          <w:rFonts w:ascii="Times New Roman" w:hAnsi="Times New Roman"/>
          <w:sz w:val="24"/>
          <w:szCs w:val="24"/>
        </w:rPr>
        <w:t>может</w:t>
      </w:r>
      <w:r w:rsidRPr="005E6ED3">
        <w:rPr>
          <w:rFonts w:ascii="Times New Roman" w:hAnsi="Times New Roman"/>
          <w:spacing w:val="1"/>
          <w:sz w:val="24"/>
          <w:szCs w:val="24"/>
        </w:rPr>
        <w:t xml:space="preserve"> </w:t>
      </w:r>
      <w:r w:rsidRPr="005E6ED3">
        <w:rPr>
          <w:rFonts w:ascii="Times New Roman" w:hAnsi="Times New Roman"/>
          <w:sz w:val="24"/>
          <w:szCs w:val="24"/>
        </w:rPr>
        <w:t>передать</w:t>
      </w:r>
      <w:r w:rsidRPr="005E6ED3">
        <w:rPr>
          <w:rFonts w:ascii="Times New Roman" w:hAnsi="Times New Roman"/>
          <w:spacing w:val="1"/>
          <w:sz w:val="24"/>
          <w:szCs w:val="24"/>
        </w:rPr>
        <w:t xml:space="preserve"> </w:t>
      </w:r>
      <w:r w:rsidRPr="005E6ED3">
        <w:rPr>
          <w:rFonts w:ascii="Times New Roman" w:hAnsi="Times New Roman"/>
          <w:sz w:val="24"/>
          <w:szCs w:val="24"/>
        </w:rPr>
        <w:t>ему</w:t>
      </w:r>
      <w:r w:rsidRPr="005E6ED3">
        <w:rPr>
          <w:rFonts w:ascii="Times New Roman" w:hAnsi="Times New Roman"/>
          <w:spacing w:val="1"/>
          <w:sz w:val="24"/>
          <w:szCs w:val="24"/>
        </w:rPr>
        <w:t xml:space="preserve"> </w:t>
      </w:r>
      <w:r w:rsidRPr="005E6ED3">
        <w:rPr>
          <w:rFonts w:ascii="Times New Roman" w:hAnsi="Times New Roman"/>
          <w:sz w:val="24"/>
          <w:szCs w:val="24"/>
        </w:rPr>
        <w:t>для</w:t>
      </w:r>
      <w:r w:rsidRPr="005E6ED3">
        <w:rPr>
          <w:rFonts w:ascii="Times New Roman" w:hAnsi="Times New Roman"/>
          <w:spacing w:val="1"/>
          <w:sz w:val="24"/>
          <w:szCs w:val="24"/>
        </w:rPr>
        <w:t xml:space="preserve"> </w:t>
      </w:r>
      <w:r w:rsidRPr="005E6ED3">
        <w:rPr>
          <w:rFonts w:ascii="Times New Roman" w:hAnsi="Times New Roman"/>
          <w:sz w:val="24"/>
          <w:szCs w:val="24"/>
        </w:rPr>
        <w:t>возмещения</w:t>
      </w:r>
      <w:r w:rsidRPr="005E6ED3">
        <w:rPr>
          <w:rFonts w:ascii="Times New Roman" w:hAnsi="Times New Roman"/>
          <w:spacing w:val="1"/>
          <w:sz w:val="24"/>
          <w:szCs w:val="24"/>
        </w:rPr>
        <w:t xml:space="preserve"> </w:t>
      </w:r>
      <w:r w:rsidRPr="005E6ED3">
        <w:rPr>
          <w:rFonts w:ascii="Times New Roman" w:hAnsi="Times New Roman"/>
          <w:sz w:val="24"/>
          <w:szCs w:val="24"/>
        </w:rPr>
        <w:t>причиненного</w:t>
      </w:r>
      <w:r w:rsidRPr="005E6ED3">
        <w:rPr>
          <w:rFonts w:ascii="Times New Roman" w:hAnsi="Times New Roman"/>
          <w:spacing w:val="1"/>
          <w:sz w:val="24"/>
          <w:szCs w:val="24"/>
        </w:rPr>
        <w:t xml:space="preserve"> </w:t>
      </w:r>
      <w:r w:rsidRPr="005E6ED3">
        <w:rPr>
          <w:rFonts w:ascii="Times New Roman" w:hAnsi="Times New Roman"/>
          <w:sz w:val="24"/>
          <w:szCs w:val="24"/>
        </w:rPr>
        <w:t>ущерба</w:t>
      </w:r>
      <w:r w:rsidRPr="005E6ED3">
        <w:rPr>
          <w:rFonts w:ascii="Times New Roman" w:hAnsi="Times New Roman"/>
          <w:spacing w:val="1"/>
          <w:sz w:val="24"/>
          <w:szCs w:val="24"/>
        </w:rPr>
        <w:t xml:space="preserve"> </w:t>
      </w:r>
      <w:r w:rsidRPr="005E6ED3">
        <w:rPr>
          <w:rFonts w:ascii="Times New Roman" w:hAnsi="Times New Roman"/>
          <w:sz w:val="24"/>
          <w:szCs w:val="24"/>
        </w:rPr>
        <w:t>равноценное</w:t>
      </w:r>
      <w:r w:rsidRPr="005E6ED3">
        <w:rPr>
          <w:rFonts w:ascii="Times New Roman" w:hAnsi="Times New Roman"/>
          <w:spacing w:val="1"/>
          <w:sz w:val="24"/>
          <w:szCs w:val="24"/>
        </w:rPr>
        <w:t xml:space="preserve"> </w:t>
      </w:r>
      <w:r w:rsidRPr="005E6ED3">
        <w:rPr>
          <w:rFonts w:ascii="Times New Roman" w:hAnsi="Times New Roman"/>
          <w:sz w:val="24"/>
          <w:szCs w:val="24"/>
        </w:rPr>
        <w:t>имущество</w:t>
      </w:r>
      <w:r w:rsidRPr="005E6ED3">
        <w:rPr>
          <w:rFonts w:ascii="Times New Roman" w:hAnsi="Times New Roman"/>
          <w:spacing w:val="1"/>
          <w:sz w:val="24"/>
          <w:szCs w:val="24"/>
        </w:rPr>
        <w:t xml:space="preserve"> </w:t>
      </w:r>
      <w:r w:rsidRPr="005E6ED3">
        <w:rPr>
          <w:rFonts w:ascii="Times New Roman" w:hAnsi="Times New Roman"/>
          <w:sz w:val="24"/>
          <w:szCs w:val="24"/>
        </w:rPr>
        <w:t>или</w:t>
      </w:r>
      <w:r w:rsidRPr="005E6ED3">
        <w:rPr>
          <w:rFonts w:ascii="Times New Roman" w:hAnsi="Times New Roman"/>
          <w:spacing w:val="1"/>
          <w:sz w:val="24"/>
          <w:szCs w:val="24"/>
        </w:rPr>
        <w:t xml:space="preserve"> </w:t>
      </w:r>
      <w:r w:rsidRPr="005E6ED3">
        <w:rPr>
          <w:rFonts w:ascii="Times New Roman" w:hAnsi="Times New Roman"/>
          <w:sz w:val="24"/>
          <w:szCs w:val="24"/>
        </w:rPr>
        <w:t>исправить</w:t>
      </w:r>
      <w:r w:rsidRPr="005E6ED3">
        <w:rPr>
          <w:rFonts w:ascii="Times New Roman" w:hAnsi="Times New Roman"/>
          <w:spacing w:val="1"/>
          <w:sz w:val="24"/>
          <w:szCs w:val="24"/>
        </w:rPr>
        <w:t xml:space="preserve"> </w:t>
      </w:r>
      <w:r w:rsidRPr="005E6ED3">
        <w:rPr>
          <w:rFonts w:ascii="Times New Roman" w:hAnsi="Times New Roman"/>
          <w:sz w:val="24"/>
          <w:szCs w:val="24"/>
        </w:rPr>
        <w:t>поврежденное</w:t>
      </w:r>
      <w:r w:rsidRPr="005E6ED3">
        <w:rPr>
          <w:rFonts w:ascii="Times New Roman" w:hAnsi="Times New Roman"/>
          <w:spacing w:val="-4"/>
          <w:sz w:val="24"/>
          <w:szCs w:val="24"/>
        </w:rPr>
        <w:t xml:space="preserve"> </w:t>
      </w:r>
      <w:r w:rsidRPr="005E6ED3">
        <w:rPr>
          <w:rFonts w:ascii="Times New Roman" w:hAnsi="Times New Roman"/>
          <w:sz w:val="24"/>
          <w:szCs w:val="24"/>
        </w:rPr>
        <w:t>имущество.</w:t>
      </w:r>
    </w:p>
    <w:p w14:paraId="365B0E57"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w:t>
      </w:r>
      <w:proofErr w:type="gramStart"/>
      <w:r w:rsidRPr="005E6ED3">
        <w:rPr>
          <w:rFonts w:ascii="Times New Roman" w:hAnsi="Times New Roman"/>
          <w:sz w:val="24"/>
          <w:szCs w:val="24"/>
        </w:rPr>
        <w:t>25.Возмещение</w:t>
      </w:r>
      <w:proofErr w:type="gramEnd"/>
      <w:r w:rsidRPr="005E6ED3">
        <w:rPr>
          <w:rFonts w:ascii="Times New Roman" w:hAnsi="Times New Roman"/>
          <w:spacing w:val="1"/>
          <w:sz w:val="24"/>
          <w:szCs w:val="24"/>
        </w:rPr>
        <w:t xml:space="preserve"> </w:t>
      </w:r>
      <w:r w:rsidRPr="005E6ED3">
        <w:rPr>
          <w:rFonts w:ascii="Times New Roman" w:hAnsi="Times New Roman"/>
          <w:sz w:val="24"/>
          <w:szCs w:val="24"/>
        </w:rPr>
        <w:t>ущерба</w:t>
      </w:r>
      <w:r w:rsidRPr="005E6ED3">
        <w:rPr>
          <w:rFonts w:ascii="Times New Roman" w:hAnsi="Times New Roman"/>
          <w:spacing w:val="1"/>
          <w:sz w:val="24"/>
          <w:szCs w:val="24"/>
        </w:rPr>
        <w:t xml:space="preserve"> </w:t>
      </w:r>
      <w:r w:rsidRPr="005E6ED3">
        <w:rPr>
          <w:rFonts w:ascii="Times New Roman" w:hAnsi="Times New Roman"/>
          <w:sz w:val="24"/>
          <w:szCs w:val="24"/>
        </w:rPr>
        <w:t>производится</w:t>
      </w:r>
      <w:r w:rsidRPr="005E6ED3">
        <w:rPr>
          <w:rFonts w:ascii="Times New Roman" w:hAnsi="Times New Roman"/>
          <w:spacing w:val="1"/>
          <w:sz w:val="24"/>
          <w:szCs w:val="24"/>
        </w:rPr>
        <w:t xml:space="preserve"> </w:t>
      </w:r>
      <w:r w:rsidRPr="005E6ED3">
        <w:rPr>
          <w:rFonts w:ascii="Times New Roman" w:hAnsi="Times New Roman"/>
          <w:sz w:val="24"/>
          <w:szCs w:val="24"/>
        </w:rPr>
        <w:t>независимо</w:t>
      </w:r>
      <w:r w:rsidRPr="005E6ED3">
        <w:rPr>
          <w:rFonts w:ascii="Times New Roman" w:hAnsi="Times New Roman"/>
          <w:spacing w:val="1"/>
          <w:sz w:val="24"/>
          <w:szCs w:val="24"/>
        </w:rPr>
        <w:t xml:space="preserve"> </w:t>
      </w:r>
      <w:r w:rsidRPr="005E6ED3">
        <w:rPr>
          <w:rFonts w:ascii="Times New Roman" w:hAnsi="Times New Roman"/>
          <w:sz w:val="24"/>
          <w:szCs w:val="24"/>
        </w:rPr>
        <w:t>от</w:t>
      </w:r>
      <w:r w:rsidRPr="005E6ED3">
        <w:rPr>
          <w:rFonts w:ascii="Times New Roman" w:hAnsi="Times New Roman"/>
          <w:spacing w:val="1"/>
          <w:sz w:val="24"/>
          <w:szCs w:val="24"/>
        </w:rPr>
        <w:t xml:space="preserve"> </w:t>
      </w:r>
      <w:r w:rsidRPr="005E6ED3">
        <w:rPr>
          <w:rFonts w:ascii="Times New Roman" w:hAnsi="Times New Roman"/>
          <w:sz w:val="24"/>
          <w:szCs w:val="24"/>
        </w:rPr>
        <w:t>привлечения</w:t>
      </w:r>
      <w:r w:rsidRPr="005E6ED3">
        <w:rPr>
          <w:rFonts w:ascii="Times New Roman" w:hAnsi="Times New Roman"/>
          <w:spacing w:val="1"/>
          <w:sz w:val="24"/>
          <w:szCs w:val="24"/>
        </w:rPr>
        <w:t xml:space="preserve"> </w:t>
      </w:r>
      <w:r w:rsidRPr="005E6ED3">
        <w:rPr>
          <w:rFonts w:ascii="Times New Roman" w:hAnsi="Times New Roman"/>
          <w:sz w:val="24"/>
          <w:szCs w:val="24"/>
        </w:rPr>
        <w:t>Работника к дисциплинарной, административной или уголовной ответственности</w:t>
      </w:r>
      <w:r w:rsidRPr="005E6ED3">
        <w:rPr>
          <w:rFonts w:ascii="Times New Roman" w:hAnsi="Times New Roman"/>
          <w:spacing w:val="1"/>
          <w:sz w:val="24"/>
          <w:szCs w:val="24"/>
        </w:rPr>
        <w:t xml:space="preserve"> </w:t>
      </w:r>
      <w:r w:rsidRPr="005E6ED3">
        <w:rPr>
          <w:rFonts w:ascii="Times New Roman" w:hAnsi="Times New Roman"/>
          <w:sz w:val="24"/>
          <w:szCs w:val="24"/>
        </w:rPr>
        <w:t>за</w:t>
      </w:r>
      <w:r w:rsidRPr="005E6ED3">
        <w:rPr>
          <w:rFonts w:ascii="Times New Roman" w:hAnsi="Times New Roman"/>
          <w:spacing w:val="-2"/>
          <w:sz w:val="24"/>
          <w:szCs w:val="24"/>
        </w:rPr>
        <w:t xml:space="preserve"> </w:t>
      </w:r>
      <w:r w:rsidRPr="005E6ED3">
        <w:rPr>
          <w:rFonts w:ascii="Times New Roman" w:hAnsi="Times New Roman"/>
          <w:sz w:val="24"/>
          <w:szCs w:val="24"/>
        </w:rPr>
        <w:t>действия</w:t>
      </w:r>
      <w:r w:rsidRPr="005E6ED3">
        <w:rPr>
          <w:rFonts w:ascii="Times New Roman" w:hAnsi="Times New Roman"/>
          <w:spacing w:val="-3"/>
          <w:sz w:val="24"/>
          <w:szCs w:val="24"/>
        </w:rPr>
        <w:t xml:space="preserve"> </w:t>
      </w:r>
      <w:r w:rsidRPr="005E6ED3">
        <w:rPr>
          <w:rFonts w:ascii="Times New Roman" w:hAnsi="Times New Roman"/>
          <w:sz w:val="24"/>
          <w:szCs w:val="24"/>
        </w:rPr>
        <w:t>или</w:t>
      </w:r>
      <w:r w:rsidRPr="005E6ED3">
        <w:rPr>
          <w:rFonts w:ascii="Times New Roman" w:hAnsi="Times New Roman"/>
          <w:spacing w:val="-4"/>
          <w:sz w:val="24"/>
          <w:szCs w:val="24"/>
        </w:rPr>
        <w:t xml:space="preserve"> </w:t>
      </w:r>
      <w:r w:rsidRPr="005E6ED3">
        <w:rPr>
          <w:rFonts w:ascii="Times New Roman" w:hAnsi="Times New Roman"/>
          <w:sz w:val="24"/>
          <w:szCs w:val="24"/>
        </w:rPr>
        <w:t>бездействие,</w:t>
      </w:r>
      <w:r w:rsidRPr="005E6ED3">
        <w:rPr>
          <w:rFonts w:ascii="Times New Roman" w:hAnsi="Times New Roman"/>
          <w:spacing w:val="-1"/>
          <w:sz w:val="24"/>
          <w:szCs w:val="24"/>
        </w:rPr>
        <w:t xml:space="preserve"> </w:t>
      </w:r>
      <w:r w:rsidRPr="005E6ED3">
        <w:rPr>
          <w:rFonts w:ascii="Times New Roman" w:hAnsi="Times New Roman"/>
          <w:sz w:val="24"/>
          <w:szCs w:val="24"/>
        </w:rPr>
        <w:t>которыми</w:t>
      </w:r>
      <w:r w:rsidRPr="005E6ED3">
        <w:rPr>
          <w:rFonts w:ascii="Times New Roman" w:hAnsi="Times New Roman"/>
          <w:spacing w:val="-3"/>
          <w:sz w:val="24"/>
          <w:szCs w:val="24"/>
        </w:rPr>
        <w:t xml:space="preserve"> </w:t>
      </w:r>
      <w:r w:rsidRPr="005E6ED3">
        <w:rPr>
          <w:rFonts w:ascii="Times New Roman" w:hAnsi="Times New Roman"/>
          <w:sz w:val="24"/>
          <w:szCs w:val="24"/>
        </w:rPr>
        <w:t>причинен ущерб Работодателю.</w:t>
      </w:r>
    </w:p>
    <w:p w14:paraId="5E41E849"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15.26. В случае увольнения без уважительных причин до истечения срока,</w:t>
      </w:r>
      <w:r w:rsidRPr="005E6ED3">
        <w:rPr>
          <w:rFonts w:ascii="Times New Roman" w:hAnsi="Times New Roman"/>
          <w:spacing w:val="1"/>
          <w:sz w:val="24"/>
          <w:szCs w:val="24"/>
        </w:rPr>
        <w:t xml:space="preserve"> </w:t>
      </w:r>
      <w:r w:rsidRPr="005E6ED3">
        <w:rPr>
          <w:rFonts w:ascii="Times New Roman" w:hAnsi="Times New Roman"/>
          <w:sz w:val="24"/>
          <w:szCs w:val="24"/>
        </w:rPr>
        <w:t>обусловленного</w:t>
      </w:r>
      <w:r w:rsidRPr="005E6ED3">
        <w:rPr>
          <w:rFonts w:ascii="Times New Roman" w:hAnsi="Times New Roman"/>
          <w:spacing w:val="1"/>
          <w:sz w:val="24"/>
          <w:szCs w:val="24"/>
        </w:rPr>
        <w:t xml:space="preserve"> </w:t>
      </w:r>
      <w:r w:rsidRPr="005E6ED3">
        <w:rPr>
          <w:rFonts w:ascii="Times New Roman" w:hAnsi="Times New Roman"/>
          <w:sz w:val="24"/>
          <w:szCs w:val="24"/>
        </w:rPr>
        <w:t>трудовым</w:t>
      </w:r>
      <w:r w:rsidRPr="005E6ED3">
        <w:rPr>
          <w:rFonts w:ascii="Times New Roman" w:hAnsi="Times New Roman"/>
          <w:spacing w:val="1"/>
          <w:sz w:val="24"/>
          <w:szCs w:val="24"/>
        </w:rPr>
        <w:t xml:space="preserve"> </w:t>
      </w:r>
      <w:r w:rsidRPr="005E6ED3">
        <w:rPr>
          <w:rFonts w:ascii="Times New Roman" w:hAnsi="Times New Roman"/>
          <w:sz w:val="24"/>
          <w:szCs w:val="24"/>
        </w:rPr>
        <w:t>договором</w:t>
      </w:r>
      <w:r w:rsidRPr="005E6ED3">
        <w:rPr>
          <w:rFonts w:ascii="Times New Roman" w:hAnsi="Times New Roman"/>
          <w:spacing w:val="1"/>
          <w:sz w:val="24"/>
          <w:szCs w:val="24"/>
        </w:rPr>
        <w:t xml:space="preserve"> </w:t>
      </w:r>
      <w:r w:rsidRPr="005E6ED3">
        <w:rPr>
          <w:rFonts w:ascii="Times New Roman" w:hAnsi="Times New Roman"/>
          <w:sz w:val="24"/>
          <w:szCs w:val="24"/>
        </w:rPr>
        <w:t>или</w:t>
      </w:r>
      <w:r w:rsidRPr="005E6ED3">
        <w:rPr>
          <w:rFonts w:ascii="Times New Roman" w:hAnsi="Times New Roman"/>
          <w:spacing w:val="1"/>
          <w:sz w:val="24"/>
          <w:szCs w:val="24"/>
        </w:rPr>
        <w:t xml:space="preserve"> </w:t>
      </w:r>
      <w:r w:rsidRPr="005E6ED3">
        <w:rPr>
          <w:rFonts w:ascii="Times New Roman" w:hAnsi="Times New Roman"/>
          <w:sz w:val="24"/>
          <w:szCs w:val="24"/>
        </w:rPr>
        <w:t>соглашением</w:t>
      </w:r>
      <w:r w:rsidRPr="005E6ED3">
        <w:rPr>
          <w:rFonts w:ascii="Times New Roman" w:hAnsi="Times New Roman"/>
          <w:spacing w:val="1"/>
          <w:sz w:val="24"/>
          <w:szCs w:val="24"/>
        </w:rPr>
        <w:t xml:space="preserve"> </w:t>
      </w:r>
      <w:r w:rsidRPr="005E6ED3">
        <w:rPr>
          <w:rFonts w:ascii="Times New Roman" w:hAnsi="Times New Roman"/>
          <w:sz w:val="24"/>
          <w:szCs w:val="24"/>
        </w:rPr>
        <w:t>об</w:t>
      </w:r>
      <w:r w:rsidRPr="005E6ED3">
        <w:rPr>
          <w:rFonts w:ascii="Times New Roman" w:hAnsi="Times New Roman"/>
          <w:spacing w:val="1"/>
          <w:sz w:val="24"/>
          <w:szCs w:val="24"/>
        </w:rPr>
        <w:t xml:space="preserve"> </w:t>
      </w:r>
      <w:r w:rsidRPr="005E6ED3">
        <w:rPr>
          <w:rFonts w:ascii="Times New Roman" w:hAnsi="Times New Roman"/>
          <w:sz w:val="24"/>
          <w:szCs w:val="24"/>
        </w:rPr>
        <w:t>обучении</w:t>
      </w:r>
      <w:r w:rsidRPr="005E6ED3">
        <w:rPr>
          <w:rFonts w:ascii="Times New Roman" w:hAnsi="Times New Roman"/>
          <w:spacing w:val="1"/>
          <w:sz w:val="24"/>
          <w:szCs w:val="24"/>
        </w:rPr>
        <w:t xml:space="preserve"> </w:t>
      </w:r>
      <w:r w:rsidRPr="005E6ED3">
        <w:rPr>
          <w:rFonts w:ascii="Times New Roman" w:hAnsi="Times New Roman"/>
          <w:sz w:val="24"/>
          <w:szCs w:val="24"/>
        </w:rPr>
        <w:t>за</w:t>
      </w:r>
      <w:r w:rsidRPr="005E6ED3">
        <w:rPr>
          <w:rFonts w:ascii="Times New Roman" w:hAnsi="Times New Roman"/>
          <w:spacing w:val="1"/>
          <w:sz w:val="24"/>
          <w:szCs w:val="24"/>
        </w:rPr>
        <w:t xml:space="preserve"> </w:t>
      </w:r>
      <w:r w:rsidRPr="005E6ED3">
        <w:rPr>
          <w:rFonts w:ascii="Times New Roman" w:hAnsi="Times New Roman"/>
          <w:sz w:val="24"/>
          <w:szCs w:val="24"/>
        </w:rPr>
        <w:t>счет</w:t>
      </w:r>
      <w:r w:rsidRPr="005E6ED3">
        <w:rPr>
          <w:rFonts w:ascii="Times New Roman" w:hAnsi="Times New Roman"/>
          <w:spacing w:val="1"/>
          <w:sz w:val="24"/>
          <w:szCs w:val="24"/>
        </w:rPr>
        <w:t xml:space="preserve"> </w:t>
      </w:r>
      <w:r w:rsidRPr="005E6ED3">
        <w:rPr>
          <w:rFonts w:ascii="Times New Roman" w:hAnsi="Times New Roman"/>
          <w:sz w:val="24"/>
          <w:szCs w:val="24"/>
        </w:rPr>
        <w:t>средств</w:t>
      </w:r>
      <w:r w:rsidRPr="005E6ED3">
        <w:rPr>
          <w:rFonts w:ascii="Times New Roman" w:hAnsi="Times New Roman"/>
          <w:spacing w:val="1"/>
          <w:sz w:val="24"/>
          <w:szCs w:val="24"/>
        </w:rPr>
        <w:t xml:space="preserve"> </w:t>
      </w:r>
      <w:r w:rsidRPr="005E6ED3">
        <w:rPr>
          <w:rFonts w:ascii="Times New Roman" w:hAnsi="Times New Roman"/>
          <w:sz w:val="24"/>
          <w:szCs w:val="24"/>
        </w:rPr>
        <w:t>Работодателя,</w:t>
      </w:r>
      <w:r w:rsidRPr="005E6ED3">
        <w:rPr>
          <w:rFonts w:ascii="Times New Roman" w:hAnsi="Times New Roman"/>
          <w:spacing w:val="1"/>
          <w:sz w:val="24"/>
          <w:szCs w:val="24"/>
        </w:rPr>
        <w:t xml:space="preserve"> </w:t>
      </w:r>
      <w:r w:rsidRPr="005E6ED3">
        <w:rPr>
          <w:rFonts w:ascii="Times New Roman" w:hAnsi="Times New Roman"/>
          <w:sz w:val="24"/>
          <w:szCs w:val="24"/>
        </w:rPr>
        <w:t>Работник</w:t>
      </w:r>
      <w:r w:rsidRPr="005E6ED3">
        <w:rPr>
          <w:rFonts w:ascii="Times New Roman" w:hAnsi="Times New Roman"/>
          <w:spacing w:val="1"/>
          <w:sz w:val="24"/>
          <w:szCs w:val="24"/>
        </w:rPr>
        <w:t xml:space="preserve"> </w:t>
      </w:r>
      <w:r w:rsidRPr="005E6ED3">
        <w:rPr>
          <w:rFonts w:ascii="Times New Roman" w:hAnsi="Times New Roman"/>
          <w:sz w:val="24"/>
          <w:szCs w:val="24"/>
        </w:rPr>
        <w:t>обязан</w:t>
      </w:r>
      <w:r w:rsidRPr="005E6ED3">
        <w:rPr>
          <w:rFonts w:ascii="Times New Roman" w:hAnsi="Times New Roman"/>
          <w:spacing w:val="1"/>
          <w:sz w:val="24"/>
          <w:szCs w:val="24"/>
        </w:rPr>
        <w:t xml:space="preserve"> </w:t>
      </w:r>
      <w:r w:rsidRPr="005E6ED3">
        <w:rPr>
          <w:rFonts w:ascii="Times New Roman" w:hAnsi="Times New Roman"/>
          <w:sz w:val="24"/>
          <w:szCs w:val="24"/>
        </w:rPr>
        <w:t>возместить</w:t>
      </w:r>
      <w:r w:rsidRPr="005E6ED3">
        <w:rPr>
          <w:rFonts w:ascii="Times New Roman" w:hAnsi="Times New Roman"/>
          <w:spacing w:val="1"/>
          <w:sz w:val="24"/>
          <w:szCs w:val="24"/>
        </w:rPr>
        <w:t xml:space="preserve"> </w:t>
      </w:r>
      <w:r w:rsidRPr="005E6ED3">
        <w:rPr>
          <w:rFonts w:ascii="Times New Roman" w:hAnsi="Times New Roman"/>
          <w:sz w:val="24"/>
          <w:szCs w:val="24"/>
        </w:rPr>
        <w:t>затраты,</w:t>
      </w:r>
      <w:r w:rsidRPr="005E6ED3">
        <w:rPr>
          <w:rFonts w:ascii="Times New Roman" w:hAnsi="Times New Roman"/>
          <w:spacing w:val="1"/>
          <w:sz w:val="24"/>
          <w:szCs w:val="24"/>
        </w:rPr>
        <w:t xml:space="preserve"> </w:t>
      </w:r>
      <w:r w:rsidRPr="005E6ED3">
        <w:rPr>
          <w:rFonts w:ascii="Times New Roman" w:hAnsi="Times New Roman"/>
          <w:sz w:val="24"/>
          <w:szCs w:val="24"/>
        </w:rPr>
        <w:t>понесенные</w:t>
      </w:r>
      <w:r w:rsidRPr="005E6ED3">
        <w:rPr>
          <w:rFonts w:ascii="Times New Roman" w:hAnsi="Times New Roman"/>
          <w:spacing w:val="1"/>
          <w:sz w:val="24"/>
          <w:szCs w:val="24"/>
        </w:rPr>
        <w:t xml:space="preserve"> </w:t>
      </w:r>
      <w:r w:rsidRPr="005E6ED3">
        <w:rPr>
          <w:rFonts w:ascii="Times New Roman" w:hAnsi="Times New Roman"/>
          <w:sz w:val="24"/>
          <w:szCs w:val="24"/>
        </w:rPr>
        <w:t>Работодателем на его обучение, исчисленные пропорционально фактически не</w:t>
      </w:r>
      <w:r w:rsidRPr="005E6ED3">
        <w:rPr>
          <w:rFonts w:ascii="Times New Roman" w:hAnsi="Times New Roman"/>
          <w:spacing w:val="1"/>
          <w:sz w:val="24"/>
          <w:szCs w:val="24"/>
        </w:rPr>
        <w:t xml:space="preserve"> </w:t>
      </w:r>
      <w:r w:rsidRPr="005E6ED3">
        <w:rPr>
          <w:rFonts w:ascii="Times New Roman" w:hAnsi="Times New Roman"/>
          <w:sz w:val="24"/>
          <w:szCs w:val="24"/>
        </w:rPr>
        <w:t>отработанному после окончания обучения времени, если иное не предусмотрено</w:t>
      </w:r>
      <w:r w:rsidRPr="005E6ED3">
        <w:rPr>
          <w:rFonts w:ascii="Times New Roman" w:hAnsi="Times New Roman"/>
          <w:spacing w:val="1"/>
          <w:sz w:val="24"/>
          <w:szCs w:val="24"/>
        </w:rPr>
        <w:t xml:space="preserve"> </w:t>
      </w:r>
      <w:r w:rsidRPr="005E6ED3">
        <w:rPr>
          <w:rFonts w:ascii="Times New Roman" w:hAnsi="Times New Roman"/>
          <w:sz w:val="24"/>
          <w:szCs w:val="24"/>
        </w:rPr>
        <w:t>трудовым</w:t>
      </w:r>
      <w:r w:rsidRPr="005E6ED3">
        <w:rPr>
          <w:rFonts w:ascii="Times New Roman" w:hAnsi="Times New Roman"/>
          <w:spacing w:val="-4"/>
          <w:sz w:val="24"/>
          <w:szCs w:val="24"/>
        </w:rPr>
        <w:t xml:space="preserve"> </w:t>
      </w:r>
      <w:r w:rsidRPr="005E6ED3">
        <w:rPr>
          <w:rFonts w:ascii="Times New Roman" w:hAnsi="Times New Roman"/>
          <w:sz w:val="24"/>
          <w:szCs w:val="24"/>
        </w:rPr>
        <w:t>договором или соглашением</w:t>
      </w:r>
      <w:r w:rsidRPr="005E6ED3">
        <w:rPr>
          <w:rFonts w:ascii="Times New Roman" w:hAnsi="Times New Roman"/>
          <w:spacing w:val="-1"/>
          <w:sz w:val="24"/>
          <w:szCs w:val="24"/>
        </w:rPr>
        <w:t xml:space="preserve"> </w:t>
      </w:r>
      <w:r w:rsidRPr="005E6ED3">
        <w:rPr>
          <w:rFonts w:ascii="Times New Roman" w:hAnsi="Times New Roman"/>
          <w:sz w:val="24"/>
          <w:szCs w:val="24"/>
        </w:rPr>
        <w:t>об</w:t>
      </w:r>
      <w:r w:rsidRPr="005E6ED3">
        <w:rPr>
          <w:rFonts w:ascii="Times New Roman" w:hAnsi="Times New Roman"/>
          <w:spacing w:val="-2"/>
          <w:sz w:val="24"/>
          <w:szCs w:val="24"/>
        </w:rPr>
        <w:t xml:space="preserve"> </w:t>
      </w:r>
      <w:r w:rsidRPr="005E6ED3">
        <w:rPr>
          <w:rFonts w:ascii="Times New Roman" w:hAnsi="Times New Roman"/>
          <w:sz w:val="24"/>
          <w:szCs w:val="24"/>
        </w:rPr>
        <w:t>обучении.</w:t>
      </w:r>
    </w:p>
    <w:p w14:paraId="217919B4"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15.27. Работники</w:t>
      </w:r>
      <w:r w:rsidRPr="005E6ED3">
        <w:rPr>
          <w:rFonts w:ascii="Times New Roman" w:hAnsi="Times New Roman"/>
          <w:spacing w:val="1"/>
          <w:sz w:val="24"/>
          <w:szCs w:val="24"/>
        </w:rPr>
        <w:t xml:space="preserve"> </w:t>
      </w:r>
      <w:r w:rsidRPr="005E6ED3">
        <w:rPr>
          <w:rFonts w:ascii="Times New Roman" w:hAnsi="Times New Roman"/>
          <w:sz w:val="24"/>
          <w:szCs w:val="24"/>
        </w:rPr>
        <w:t>образовательных</w:t>
      </w:r>
      <w:r w:rsidRPr="005E6ED3">
        <w:rPr>
          <w:rFonts w:ascii="Times New Roman" w:hAnsi="Times New Roman"/>
          <w:spacing w:val="1"/>
          <w:sz w:val="24"/>
          <w:szCs w:val="24"/>
        </w:rPr>
        <w:t xml:space="preserve"> </w:t>
      </w:r>
      <w:r w:rsidRPr="005E6ED3">
        <w:rPr>
          <w:rFonts w:ascii="Times New Roman" w:hAnsi="Times New Roman"/>
          <w:sz w:val="24"/>
          <w:szCs w:val="24"/>
        </w:rPr>
        <w:t>учреждений</w:t>
      </w:r>
      <w:r w:rsidRPr="005E6ED3">
        <w:rPr>
          <w:rFonts w:ascii="Times New Roman" w:hAnsi="Times New Roman"/>
          <w:spacing w:val="1"/>
          <w:sz w:val="24"/>
          <w:szCs w:val="24"/>
        </w:rPr>
        <w:t xml:space="preserve"> </w:t>
      </w:r>
      <w:r w:rsidRPr="005E6ED3">
        <w:rPr>
          <w:rFonts w:ascii="Times New Roman" w:hAnsi="Times New Roman"/>
          <w:sz w:val="24"/>
          <w:szCs w:val="24"/>
        </w:rPr>
        <w:t>обязаны</w:t>
      </w:r>
      <w:r w:rsidRPr="005E6ED3">
        <w:rPr>
          <w:rFonts w:ascii="Times New Roman" w:hAnsi="Times New Roman"/>
          <w:spacing w:val="1"/>
          <w:sz w:val="24"/>
          <w:szCs w:val="24"/>
        </w:rPr>
        <w:t xml:space="preserve"> </w:t>
      </w:r>
      <w:r w:rsidRPr="005E6ED3">
        <w:rPr>
          <w:rFonts w:ascii="Times New Roman" w:hAnsi="Times New Roman"/>
          <w:sz w:val="24"/>
          <w:szCs w:val="24"/>
        </w:rPr>
        <w:t>подчиняться</w:t>
      </w:r>
      <w:r w:rsidRPr="005E6ED3">
        <w:rPr>
          <w:rFonts w:ascii="Times New Roman" w:hAnsi="Times New Roman"/>
          <w:spacing w:val="1"/>
          <w:sz w:val="24"/>
          <w:szCs w:val="24"/>
        </w:rPr>
        <w:t xml:space="preserve"> </w:t>
      </w:r>
      <w:r w:rsidRPr="005E6ED3">
        <w:rPr>
          <w:rFonts w:ascii="Times New Roman" w:hAnsi="Times New Roman"/>
          <w:sz w:val="24"/>
          <w:szCs w:val="24"/>
        </w:rPr>
        <w:t>требованиям</w:t>
      </w:r>
      <w:r w:rsidRPr="005E6ED3">
        <w:rPr>
          <w:rFonts w:ascii="Times New Roman" w:hAnsi="Times New Roman"/>
          <w:spacing w:val="1"/>
          <w:sz w:val="24"/>
          <w:szCs w:val="24"/>
        </w:rPr>
        <w:t xml:space="preserve"> </w:t>
      </w:r>
      <w:r w:rsidRPr="005E6ED3">
        <w:rPr>
          <w:rFonts w:ascii="Times New Roman" w:hAnsi="Times New Roman"/>
          <w:sz w:val="24"/>
          <w:szCs w:val="24"/>
        </w:rPr>
        <w:t>администрации,</w:t>
      </w:r>
      <w:r w:rsidRPr="005E6ED3">
        <w:rPr>
          <w:rFonts w:ascii="Times New Roman" w:hAnsi="Times New Roman"/>
          <w:spacing w:val="1"/>
          <w:sz w:val="24"/>
          <w:szCs w:val="24"/>
        </w:rPr>
        <w:t xml:space="preserve"> </w:t>
      </w:r>
      <w:r w:rsidRPr="005E6ED3">
        <w:rPr>
          <w:rFonts w:ascii="Times New Roman" w:hAnsi="Times New Roman"/>
          <w:sz w:val="24"/>
          <w:szCs w:val="24"/>
        </w:rPr>
        <w:t>выполнять</w:t>
      </w:r>
      <w:r w:rsidRPr="005E6ED3">
        <w:rPr>
          <w:rFonts w:ascii="Times New Roman" w:hAnsi="Times New Roman"/>
          <w:spacing w:val="1"/>
          <w:sz w:val="24"/>
          <w:szCs w:val="24"/>
        </w:rPr>
        <w:t xml:space="preserve"> </w:t>
      </w:r>
      <w:r w:rsidRPr="005E6ED3">
        <w:rPr>
          <w:rFonts w:ascii="Times New Roman" w:hAnsi="Times New Roman"/>
          <w:sz w:val="24"/>
          <w:szCs w:val="24"/>
        </w:rPr>
        <w:t>ее</w:t>
      </w:r>
      <w:r w:rsidRPr="005E6ED3">
        <w:rPr>
          <w:rFonts w:ascii="Times New Roman" w:hAnsi="Times New Roman"/>
          <w:spacing w:val="1"/>
          <w:sz w:val="24"/>
          <w:szCs w:val="24"/>
        </w:rPr>
        <w:t xml:space="preserve"> </w:t>
      </w:r>
      <w:r w:rsidRPr="005E6ED3">
        <w:rPr>
          <w:rFonts w:ascii="Times New Roman" w:hAnsi="Times New Roman"/>
          <w:sz w:val="24"/>
          <w:szCs w:val="24"/>
        </w:rPr>
        <w:t>указания,</w:t>
      </w:r>
      <w:r w:rsidRPr="005E6ED3">
        <w:rPr>
          <w:rFonts w:ascii="Times New Roman" w:hAnsi="Times New Roman"/>
          <w:spacing w:val="1"/>
          <w:sz w:val="24"/>
          <w:szCs w:val="24"/>
        </w:rPr>
        <w:t xml:space="preserve"> </w:t>
      </w:r>
      <w:r w:rsidRPr="005E6ED3">
        <w:rPr>
          <w:rFonts w:ascii="Times New Roman" w:hAnsi="Times New Roman"/>
          <w:sz w:val="24"/>
          <w:szCs w:val="24"/>
        </w:rPr>
        <w:t>связанные</w:t>
      </w:r>
      <w:r w:rsidRPr="005E6ED3">
        <w:rPr>
          <w:rFonts w:ascii="Times New Roman" w:hAnsi="Times New Roman"/>
          <w:spacing w:val="1"/>
          <w:sz w:val="24"/>
          <w:szCs w:val="24"/>
        </w:rPr>
        <w:t xml:space="preserve"> </w:t>
      </w:r>
      <w:r w:rsidRPr="005E6ED3">
        <w:rPr>
          <w:rFonts w:ascii="Times New Roman" w:hAnsi="Times New Roman"/>
          <w:sz w:val="24"/>
          <w:szCs w:val="24"/>
        </w:rPr>
        <w:t>с</w:t>
      </w:r>
      <w:r w:rsidRPr="005E6ED3">
        <w:rPr>
          <w:rFonts w:ascii="Times New Roman" w:hAnsi="Times New Roman"/>
          <w:spacing w:val="1"/>
          <w:sz w:val="24"/>
          <w:szCs w:val="24"/>
        </w:rPr>
        <w:t xml:space="preserve"> </w:t>
      </w:r>
      <w:r w:rsidRPr="005E6ED3">
        <w:rPr>
          <w:rFonts w:ascii="Times New Roman" w:hAnsi="Times New Roman"/>
          <w:sz w:val="24"/>
          <w:szCs w:val="24"/>
        </w:rPr>
        <w:t>трудовой</w:t>
      </w:r>
      <w:r w:rsidRPr="005E6ED3">
        <w:rPr>
          <w:rFonts w:ascii="Times New Roman" w:hAnsi="Times New Roman"/>
          <w:spacing w:val="1"/>
          <w:sz w:val="24"/>
          <w:szCs w:val="24"/>
        </w:rPr>
        <w:t xml:space="preserve"> </w:t>
      </w:r>
      <w:r w:rsidRPr="005E6ED3">
        <w:rPr>
          <w:rFonts w:ascii="Times New Roman" w:hAnsi="Times New Roman"/>
          <w:sz w:val="24"/>
          <w:szCs w:val="24"/>
        </w:rPr>
        <w:t>деятельностью,</w:t>
      </w:r>
      <w:r w:rsidRPr="005E6ED3">
        <w:rPr>
          <w:rFonts w:ascii="Times New Roman" w:hAnsi="Times New Roman"/>
          <w:spacing w:val="1"/>
          <w:sz w:val="24"/>
          <w:szCs w:val="24"/>
        </w:rPr>
        <w:t xml:space="preserve"> </w:t>
      </w:r>
      <w:r w:rsidRPr="005E6ED3">
        <w:rPr>
          <w:rFonts w:ascii="Times New Roman" w:hAnsi="Times New Roman"/>
          <w:sz w:val="24"/>
          <w:szCs w:val="24"/>
        </w:rPr>
        <w:t>а</w:t>
      </w:r>
      <w:r w:rsidRPr="005E6ED3">
        <w:rPr>
          <w:rFonts w:ascii="Times New Roman" w:hAnsi="Times New Roman"/>
          <w:spacing w:val="1"/>
          <w:sz w:val="24"/>
          <w:szCs w:val="24"/>
        </w:rPr>
        <w:t xml:space="preserve"> </w:t>
      </w:r>
      <w:r w:rsidRPr="005E6ED3">
        <w:rPr>
          <w:rFonts w:ascii="Times New Roman" w:hAnsi="Times New Roman"/>
          <w:sz w:val="24"/>
          <w:szCs w:val="24"/>
        </w:rPr>
        <w:t>также</w:t>
      </w:r>
      <w:r w:rsidRPr="005E6ED3">
        <w:rPr>
          <w:rFonts w:ascii="Times New Roman" w:hAnsi="Times New Roman"/>
          <w:spacing w:val="1"/>
          <w:sz w:val="24"/>
          <w:szCs w:val="24"/>
        </w:rPr>
        <w:t xml:space="preserve"> </w:t>
      </w:r>
      <w:r w:rsidRPr="005E6ED3">
        <w:rPr>
          <w:rFonts w:ascii="Times New Roman" w:hAnsi="Times New Roman"/>
          <w:sz w:val="24"/>
          <w:szCs w:val="24"/>
        </w:rPr>
        <w:t>приказы</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предписания,</w:t>
      </w:r>
      <w:r w:rsidRPr="005E6ED3">
        <w:rPr>
          <w:rFonts w:ascii="Times New Roman" w:hAnsi="Times New Roman"/>
          <w:spacing w:val="1"/>
          <w:sz w:val="24"/>
          <w:szCs w:val="24"/>
        </w:rPr>
        <w:t xml:space="preserve"> </w:t>
      </w:r>
      <w:r w:rsidRPr="005E6ED3">
        <w:rPr>
          <w:rFonts w:ascii="Times New Roman" w:hAnsi="Times New Roman"/>
          <w:sz w:val="24"/>
          <w:szCs w:val="24"/>
        </w:rPr>
        <w:t>доводимые</w:t>
      </w:r>
      <w:r w:rsidRPr="005E6ED3">
        <w:rPr>
          <w:rFonts w:ascii="Times New Roman" w:hAnsi="Times New Roman"/>
          <w:spacing w:val="1"/>
          <w:sz w:val="24"/>
          <w:szCs w:val="24"/>
        </w:rPr>
        <w:t xml:space="preserve"> </w:t>
      </w:r>
      <w:r w:rsidRPr="005E6ED3">
        <w:rPr>
          <w:rFonts w:ascii="Times New Roman" w:hAnsi="Times New Roman"/>
          <w:sz w:val="24"/>
          <w:szCs w:val="24"/>
        </w:rPr>
        <w:t>с</w:t>
      </w:r>
      <w:r w:rsidRPr="005E6ED3">
        <w:rPr>
          <w:rFonts w:ascii="Times New Roman" w:hAnsi="Times New Roman"/>
          <w:spacing w:val="1"/>
          <w:sz w:val="24"/>
          <w:szCs w:val="24"/>
        </w:rPr>
        <w:t xml:space="preserve"> </w:t>
      </w:r>
      <w:r w:rsidRPr="005E6ED3">
        <w:rPr>
          <w:rFonts w:ascii="Times New Roman" w:hAnsi="Times New Roman"/>
          <w:sz w:val="24"/>
          <w:szCs w:val="24"/>
        </w:rPr>
        <w:t>помощью</w:t>
      </w:r>
      <w:r w:rsidRPr="005E6ED3">
        <w:rPr>
          <w:rFonts w:ascii="Times New Roman" w:hAnsi="Times New Roman"/>
          <w:spacing w:val="1"/>
          <w:sz w:val="24"/>
          <w:szCs w:val="24"/>
        </w:rPr>
        <w:t xml:space="preserve"> </w:t>
      </w:r>
      <w:r w:rsidRPr="005E6ED3">
        <w:rPr>
          <w:rFonts w:ascii="Times New Roman" w:hAnsi="Times New Roman"/>
          <w:sz w:val="24"/>
          <w:szCs w:val="24"/>
        </w:rPr>
        <w:t>служебных</w:t>
      </w:r>
      <w:r w:rsidRPr="005E6ED3">
        <w:rPr>
          <w:rFonts w:ascii="Times New Roman" w:hAnsi="Times New Roman"/>
          <w:spacing w:val="6"/>
          <w:sz w:val="24"/>
          <w:szCs w:val="24"/>
        </w:rPr>
        <w:t xml:space="preserve"> </w:t>
      </w:r>
      <w:r w:rsidRPr="005E6ED3">
        <w:rPr>
          <w:rFonts w:ascii="Times New Roman" w:hAnsi="Times New Roman"/>
          <w:sz w:val="24"/>
          <w:szCs w:val="24"/>
        </w:rPr>
        <w:t>инструкций</w:t>
      </w:r>
      <w:r w:rsidRPr="005E6ED3">
        <w:rPr>
          <w:rFonts w:ascii="Times New Roman" w:hAnsi="Times New Roman"/>
          <w:spacing w:val="9"/>
          <w:sz w:val="24"/>
          <w:szCs w:val="24"/>
        </w:rPr>
        <w:t xml:space="preserve"> </w:t>
      </w:r>
      <w:r w:rsidRPr="005E6ED3">
        <w:rPr>
          <w:rFonts w:ascii="Times New Roman" w:hAnsi="Times New Roman"/>
          <w:sz w:val="24"/>
          <w:szCs w:val="24"/>
        </w:rPr>
        <w:t>или</w:t>
      </w:r>
      <w:r w:rsidRPr="005E6ED3">
        <w:rPr>
          <w:rFonts w:ascii="Times New Roman" w:hAnsi="Times New Roman"/>
          <w:spacing w:val="-5"/>
          <w:sz w:val="24"/>
          <w:szCs w:val="24"/>
        </w:rPr>
        <w:t xml:space="preserve"> </w:t>
      </w:r>
      <w:r w:rsidRPr="005E6ED3">
        <w:rPr>
          <w:rFonts w:ascii="Times New Roman" w:hAnsi="Times New Roman"/>
          <w:sz w:val="24"/>
          <w:szCs w:val="24"/>
        </w:rPr>
        <w:t>объявлений.</w:t>
      </w:r>
    </w:p>
    <w:p w14:paraId="3DDBD86C"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15.28. Работники</w:t>
      </w:r>
      <w:r w:rsidRPr="005E6ED3">
        <w:rPr>
          <w:rFonts w:ascii="Times New Roman" w:hAnsi="Times New Roman"/>
          <w:spacing w:val="1"/>
          <w:sz w:val="24"/>
          <w:szCs w:val="24"/>
        </w:rPr>
        <w:t xml:space="preserve"> </w:t>
      </w:r>
      <w:r w:rsidRPr="005E6ED3">
        <w:rPr>
          <w:rFonts w:ascii="Times New Roman" w:hAnsi="Times New Roman"/>
          <w:sz w:val="24"/>
          <w:szCs w:val="24"/>
        </w:rPr>
        <w:t>школы</w:t>
      </w:r>
      <w:r w:rsidRPr="005E6ED3">
        <w:rPr>
          <w:rFonts w:ascii="Times New Roman" w:hAnsi="Times New Roman"/>
          <w:spacing w:val="1"/>
          <w:sz w:val="24"/>
          <w:szCs w:val="24"/>
        </w:rPr>
        <w:t xml:space="preserve"> </w:t>
      </w:r>
      <w:r w:rsidRPr="005E6ED3">
        <w:rPr>
          <w:rFonts w:ascii="Times New Roman" w:hAnsi="Times New Roman"/>
          <w:sz w:val="24"/>
          <w:szCs w:val="24"/>
        </w:rPr>
        <w:t>независимо</w:t>
      </w:r>
      <w:r w:rsidRPr="005E6ED3">
        <w:rPr>
          <w:rFonts w:ascii="Times New Roman" w:hAnsi="Times New Roman"/>
          <w:spacing w:val="1"/>
          <w:sz w:val="24"/>
          <w:szCs w:val="24"/>
        </w:rPr>
        <w:t xml:space="preserve"> </w:t>
      </w:r>
      <w:r w:rsidRPr="005E6ED3">
        <w:rPr>
          <w:rFonts w:ascii="Times New Roman" w:hAnsi="Times New Roman"/>
          <w:sz w:val="24"/>
          <w:szCs w:val="24"/>
        </w:rPr>
        <w:t>от</w:t>
      </w:r>
      <w:r w:rsidRPr="005E6ED3">
        <w:rPr>
          <w:rFonts w:ascii="Times New Roman" w:hAnsi="Times New Roman"/>
          <w:spacing w:val="1"/>
          <w:sz w:val="24"/>
          <w:szCs w:val="24"/>
        </w:rPr>
        <w:t xml:space="preserve"> </w:t>
      </w:r>
      <w:r w:rsidRPr="005E6ED3">
        <w:rPr>
          <w:rFonts w:ascii="Times New Roman" w:hAnsi="Times New Roman"/>
          <w:sz w:val="24"/>
          <w:szCs w:val="24"/>
        </w:rPr>
        <w:t>должностного</w:t>
      </w:r>
      <w:r w:rsidRPr="005E6ED3">
        <w:rPr>
          <w:rFonts w:ascii="Times New Roman" w:hAnsi="Times New Roman"/>
          <w:spacing w:val="1"/>
          <w:sz w:val="24"/>
          <w:szCs w:val="24"/>
        </w:rPr>
        <w:t xml:space="preserve"> </w:t>
      </w:r>
      <w:r w:rsidRPr="005E6ED3">
        <w:rPr>
          <w:rFonts w:ascii="Times New Roman" w:hAnsi="Times New Roman"/>
          <w:sz w:val="24"/>
          <w:szCs w:val="24"/>
        </w:rPr>
        <w:t>положения</w:t>
      </w:r>
      <w:r w:rsidRPr="005E6ED3">
        <w:rPr>
          <w:rFonts w:ascii="Times New Roman" w:hAnsi="Times New Roman"/>
          <w:spacing w:val="1"/>
          <w:sz w:val="24"/>
          <w:szCs w:val="24"/>
        </w:rPr>
        <w:t xml:space="preserve"> </w:t>
      </w:r>
      <w:r w:rsidRPr="005E6ED3">
        <w:rPr>
          <w:rFonts w:ascii="Times New Roman" w:hAnsi="Times New Roman"/>
          <w:sz w:val="24"/>
          <w:szCs w:val="24"/>
        </w:rPr>
        <w:t>должны</w:t>
      </w:r>
      <w:r w:rsidRPr="005E6ED3">
        <w:rPr>
          <w:rFonts w:ascii="Times New Roman" w:hAnsi="Times New Roman"/>
          <w:spacing w:val="1"/>
          <w:sz w:val="24"/>
          <w:szCs w:val="24"/>
        </w:rPr>
        <w:t xml:space="preserve"> </w:t>
      </w:r>
      <w:r w:rsidRPr="005E6ED3">
        <w:rPr>
          <w:rFonts w:ascii="Times New Roman" w:hAnsi="Times New Roman"/>
          <w:sz w:val="24"/>
          <w:szCs w:val="24"/>
        </w:rPr>
        <w:t>проявлять взаимную вежливость, уважение, терпимость, соблюдать служебную</w:t>
      </w:r>
      <w:r w:rsidRPr="005E6ED3">
        <w:rPr>
          <w:rFonts w:ascii="Times New Roman" w:hAnsi="Times New Roman"/>
          <w:spacing w:val="1"/>
          <w:sz w:val="24"/>
          <w:szCs w:val="24"/>
        </w:rPr>
        <w:t xml:space="preserve"> </w:t>
      </w:r>
      <w:r w:rsidRPr="005E6ED3">
        <w:rPr>
          <w:rFonts w:ascii="Times New Roman" w:hAnsi="Times New Roman"/>
          <w:sz w:val="24"/>
          <w:szCs w:val="24"/>
        </w:rPr>
        <w:t>дисциплину,</w:t>
      </w:r>
      <w:r w:rsidRPr="005E6ED3">
        <w:rPr>
          <w:rFonts w:ascii="Times New Roman" w:hAnsi="Times New Roman"/>
          <w:spacing w:val="-2"/>
          <w:sz w:val="24"/>
          <w:szCs w:val="24"/>
        </w:rPr>
        <w:t xml:space="preserve"> </w:t>
      </w:r>
      <w:r w:rsidRPr="005E6ED3">
        <w:rPr>
          <w:rFonts w:ascii="Times New Roman" w:hAnsi="Times New Roman"/>
          <w:sz w:val="24"/>
          <w:szCs w:val="24"/>
        </w:rPr>
        <w:t>профессиональную</w:t>
      </w:r>
      <w:r w:rsidRPr="005E6ED3">
        <w:rPr>
          <w:rFonts w:ascii="Times New Roman" w:hAnsi="Times New Roman"/>
          <w:spacing w:val="-1"/>
          <w:sz w:val="24"/>
          <w:szCs w:val="24"/>
        </w:rPr>
        <w:t xml:space="preserve"> </w:t>
      </w:r>
      <w:r w:rsidRPr="005E6ED3">
        <w:rPr>
          <w:rFonts w:ascii="Times New Roman" w:hAnsi="Times New Roman"/>
          <w:sz w:val="24"/>
          <w:szCs w:val="24"/>
        </w:rPr>
        <w:t>этику.</w:t>
      </w:r>
    </w:p>
    <w:p w14:paraId="360A6C65"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15.29. За нарушение трудовой дисциплины, т.е. неисполнение или ненадлежащее</w:t>
      </w:r>
      <w:r w:rsidRPr="005E6ED3">
        <w:rPr>
          <w:rFonts w:ascii="Times New Roman" w:hAnsi="Times New Roman"/>
          <w:spacing w:val="1"/>
          <w:sz w:val="24"/>
          <w:szCs w:val="24"/>
        </w:rPr>
        <w:t xml:space="preserve"> </w:t>
      </w:r>
      <w:r w:rsidRPr="005E6ED3">
        <w:rPr>
          <w:rFonts w:ascii="Times New Roman" w:hAnsi="Times New Roman"/>
          <w:sz w:val="24"/>
          <w:szCs w:val="24"/>
        </w:rPr>
        <w:t>исполнение</w:t>
      </w:r>
      <w:r w:rsidRPr="005E6ED3">
        <w:rPr>
          <w:rFonts w:ascii="Times New Roman" w:hAnsi="Times New Roman"/>
          <w:spacing w:val="1"/>
          <w:sz w:val="24"/>
          <w:szCs w:val="24"/>
        </w:rPr>
        <w:t xml:space="preserve"> </w:t>
      </w:r>
      <w:r w:rsidRPr="005E6ED3">
        <w:rPr>
          <w:rFonts w:ascii="Times New Roman" w:hAnsi="Times New Roman"/>
          <w:sz w:val="24"/>
          <w:szCs w:val="24"/>
        </w:rPr>
        <w:t>по</w:t>
      </w:r>
      <w:r w:rsidRPr="005E6ED3">
        <w:rPr>
          <w:rFonts w:ascii="Times New Roman" w:hAnsi="Times New Roman"/>
          <w:spacing w:val="1"/>
          <w:sz w:val="24"/>
          <w:szCs w:val="24"/>
        </w:rPr>
        <w:t xml:space="preserve"> </w:t>
      </w:r>
      <w:r w:rsidRPr="005E6ED3">
        <w:rPr>
          <w:rFonts w:ascii="Times New Roman" w:hAnsi="Times New Roman"/>
          <w:sz w:val="24"/>
          <w:szCs w:val="24"/>
        </w:rPr>
        <w:t>вине</w:t>
      </w:r>
      <w:r w:rsidRPr="005E6ED3">
        <w:rPr>
          <w:rFonts w:ascii="Times New Roman" w:hAnsi="Times New Roman"/>
          <w:spacing w:val="1"/>
          <w:sz w:val="24"/>
          <w:szCs w:val="24"/>
        </w:rPr>
        <w:t xml:space="preserve"> </w:t>
      </w:r>
      <w:r w:rsidRPr="005E6ED3">
        <w:rPr>
          <w:rFonts w:ascii="Times New Roman" w:hAnsi="Times New Roman"/>
          <w:sz w:val="24"/>
          <w:szCs w:val="24"/>
        </w:rPr>
        <w:t>работника</w:t>
      </w:r>
      <w:r w:rsidRPr="005E6ED3">
        <w:rPr>
          <w:rFonts w:ascii="Times New Roman" w:hAnsi="Times New Roman"/>
          <w:spacing w:val="1"/>
          <w:sz w:val="24"/>
          <w:szCs w:val="24"/>
        </w:rPr>
        <w:t xml:space="preserve"> </w:t>
      </w:r>
      <w:r w:rsidRPr="005E6ED3">
        <w:rPr>
          <w:rFonts w:ascii="Times New Roman" w:hAnsi="Times New Roman"/>
          <w:sz w:val="24"/>
          <w:szCs w:val="24"/>
        </w:rPr>
        <w:t>возложенных</w:t>
      </w:r>
      <w:r w:rsidRPr="005E6ED3">
        <w:rPr>
          <w:rFonts w:ascii="Times New Roman" w:hAnsi="Times New Roman"/>
          <w:spacing w:val="1"/>
          <w:sz w:val="24"/>
          <w:szCs w:val="24"/>
        </w:rPr>
        <w:t xml:space="preserve"> </w:t>
      </w:r>
      <w:r w:rsidRPr="005E6ED3">
        <w:rPr>
          <w:rFonts w:ascii="Times New Roman" w:hAnsi="Times New Roman"/>
          <w:sz w:val="24"/>
          <w:szCs w:val="24"/>
        </w:rPr>
        <w:t>на</w:t>
      </w:r>
      <w:r w:rsidRPr="005E6ED3">
        <w:rPr>
          <w:rFonts w:ascii="Times New Roman" w:hAnsi="Times New Roman"/>
          <w:spacing w:val="1"/>
          <w:sz w:val="24"/>
          <w:szCs w:val="24"/>
        </w:rPr>
        <w:t xml:space="preserve"> </w:t>
      </w:r>
      <w:r w:rsidRPr="005E6ED3">
        <w:rPr>
          <w:rFonts w:ascii="Times New Roman" w:hAnsi="Times New Roman"/>
          <w:sz w:val="24"/>
          <w:szCs w:val="24"/>
        </w:rPr>
        <w:t>него</w:t>
      </w:r>
      <w:r w:rsidRPr="005E6ED3">
        <w:rPr>
          <w:rFonts w:ascii="Times New Roman" w:hAnsi="Times New Roman"/>
          <w:spacing w:val="1"/>
          <w:sz w:val="24"/>
          <w:szCs w:val="24"/>
        </w:rPr>
        <w:t xml:space="preserve"> </w:t>
      </w:r>
      <w:r w:rsidRPr="005E6ED3">
        <w:rPr>
          <w:rFonts w:ascii="Times New Roman" w:hAnsi="Times New Roman"/>
          <w:sz w:val="24"/>
          <w:szCs w:val="24"/>
        </w:rPr>
        <w:t>трудовых</w:t>
      </w:r>
      <w:r w:rsidRPr="005E6ED3">
        <w:rPr>
          <w:rFonts w:ascii="Times New Roman" w:hAnsi="Times New Roman"/>
          <w:spacing w:val="1"/>
          <w:sz w:val="24"/>
          <w:szCs w:val="24"/>
        </w:rPr>
        <w:t xml:space="preserve"> </w:t>
      </w:r>
      <w:r w:rsidRPr="005E6ED3">
        <w:rPr>
          <w:rFonts w:ascii="Times New Roman" w:hAnsi="Times New Roman"/>
          <w:sz w:val="24"/>
          <w:szCs w:val="24"/>
        </w:rPr>
        <w:t>обязанностей,</w:t>
      </w:r>
      <w:r w:rsidRPr="005E6ED3">
        <w:rPr>
          <w:rFonts w:ascii="Times New Roman" w:hAnsi="Times New Roman"/>
          <w:spacing w:val="1"/>
          <w:sz w:val="24"/>
          <w:szCs w:val="24"/>
        </w:rPr>
        <w:t xml:space="preserve"> </w:t>
      </w:r>
      <w:r w:rsidRPr="005E6ED3">
        <w:rPr>
          <w:rFonts w:ascii="Times New Roman" w:hAnsi="Times New Roman"/>
          <w:sz w:val="24"/>
          <w:szCs w:val="24"/>
        </w:rPr>
        <w:t>администрация</w:t>
      </w:r>
      <w:r w:rsidRPr="005E6ED3">
        <w:rPr>
          <w:rFonts w:ascii="Times New Roman" w:hAnsi="Times New Roman"/>
          <w:spacing w:val="30"/>
          <w:sz w:val="24"/>
          <w:szCs w:val="24"/>
        </w:rPr>
        <w:t xml:space="preserve"> </w:t>
      </w:r>
      <w:r w:rsidRPr="005E6ED3">
        <w:rPr>
          <w:rFonts w:ascii="Times New Roman" w:hAnsi="Times New Roman"/>
          <w:sz w:val="24"/>
          <w:szCs w:val="24"/>
        </w:rPr>
        <w:t>школы</w:t>
      </w:r>
      <w:r w:rsidRPr="005E6ED3">
        <w:rPr>
          <w:rFonts w:ascii="Times New Roman" w:hAnsi="Times New Roman"/>
          <w:spacing w:val="31"/>
          <w:sz w:val="24"/>
          <w:szCs w:val="24"/>
        </w:rPr>
        <w:t xml:space="preserve"> </w:t>
      </w:r>
      <w:r w:rsidRPr="005E6ED3">
        <w:rPr>
          <w:rFonts w:ascii="Times New Roman" w:hAnsi="Times New Roman"/>
          <w:sz w:val="24"/>
          <w:szCs w:val="24"/>
        </w:rPr>
        <w:t>вправе</w:t>
      </w:r>
      <w:r w:rsidRPr="005E6ED3">
        <w:rPr>
          <w:rFonts w:ascii="Times New Roman" w:hAnsi="Times New Roman"/>
          <w:spacing w:val="27"/>
          <w:sz w:val="24"/>
          <w:szCs w:val="24"/>
        </w:rPr>
        <w:t xml:space="preserve"> </w:t>
      </w:r>
      <w:r w:rsidRPr="005E6ED3">
        <w:rPr>
          <w:rFonts w:ascii="Times New Roman" w:hAnsi="Times New Roman"/>
          <w:sz w:val="24"/>
          <w:szCs w:val="24"/>
        </w:rPr>
        <w:t>применить</w:t>
      </w:r>
      <w:r w:rsidRPr="005E6ED3">
        <w:rPr>
          <w:rFonts w:ascii="Times New Roman" w:hAnsi="Times New Roman"/>
          <w:spacing w:val="26"/>
          <w:sz w:val="24"/>
          <w:szCs w:val="24"/>
        </w:rPr>
        <w:t xml:space="preserve"> </w:t>
      </w:r>
      <w:r w:rsidRPr="005E6ED3">
        <w:rPr>
          <w:rFonts w:ascii="Times New Roman" w:hAnsi="Times New Roman"/>
          <w:sz w:val="24"/>
          <w:szCs w:val="24"/>
        </w:rPr>
        <w:t>к</w:t>
      </w:r>
      <w:r w:rsidRPr="005E6ED3">
        <w:rPr>
          <w:rFonts w:ascii="Times New Roman" w:hAnsi="Times New Roman"/>
          <w:spacing w:val="8"/>
          <w:sz w:val="24"/>
          <w:szCs w:val="24"/>
        </w:rPr>
        <w:t xml:space="preserve"> </w:t>
      </w:r>
      <w:r w:rsidRPr="005E6ED3">
        <w:rPr>
          <w:rFonts w:ascii="Times New Roman" w:hAnsi="Times New Roman"/>
          <w:sz w:val="24"/>
          <w:szCs w:val="24"/>
        </w:rPr>
        <w:t>работнику</w:t>
      </w:r>
      <w:r w:rsidRPr="005E6ED3">
        <w:rPr>
          <w:rFonts w:ascii="Times New Roman" w:hAnsi="Times New Roman"/>
          <w:spacing w:val="48"/>
          <w:sz w:val="24"/>
          <w:szCs w:val="24"/>
        </w:rPr>
        <w:t xml:space="preserve"> </w:t>
      </w:r>
      <w:r w:rsidRPr="005E6ED3">
        <w:rPr>
          <w:rFonts w:ascii="Times New Roman" w:hAnsi="Times New Roman"/>
          <w:sz w:val="24"/>
          <w:szCs w:val="24"/>
        </w:rPr>
        <w:t>дисциплинарные взыскания</w:t>
      </w:r>
      <w:r w:rsidRPr="005E6ED3">
        <w:rPr>
          <w:rFonts w:ascii="Times New Roman" w:hAnsi="Times New Roman"/>
          <w:spacing w:val="-13"/>
          <w:sz w:val="24"/>
          <w:szCs w:val="24"/>
        </w:rPr>
        <w:t xml:space="preserve"> </w:t>
      </w:r>
      <w:r w:rsidRPr="005E6ED3">
        <w:rPr>
          <w:rFonts w:ascii="Times New Roman" w:hAnsi="Times New Roman"/>
          <w:sz w:val="24"/>
          <w:szCs w:val="24"/>
        </w:rPr>
        <w:t>(гл.30,</w:t>
      </w:r>
      <w:r w:rsidRPr="005E6ED3">
        <w:rPr>
          <w:rFonts w:ascii="Times New Roman" w:hAnsi="Times New Roman"/>
          <w:spacing w:val="-14"/>
          <w:sz w:val="24"/>
          <w:szCs w:val="24"/>
        </w:rPr>
        <w:t xml:space="preserve"> </w:t>
      </w:r>
      <w:r w:rsidRPr="005E6ED3">
        <w:rPr>
          <w:rFonts w:ascii="Times New Roman" w:hAnsi="Times New Roman"/>
          <w:sz w:val="24"/>
          <w:szCs w:val="24"/>
        </w:rPr>
        <w:t>ст.</w:t>
      </w:r>
      <w:r w:rsidRPr="005E6ED3">
        <w:rPr>
          <w:rFonts w:ascii="Times New Roman" w:hAnsi="Times New Roman"/>
          <w:spacing w:val="-14"/>
          <w:sz w:val="24"/>
          <w:szCs w:val="24"/>
        </w:rPr>
        <w:t xml:space="preserve"> </w:t>
      </w:r>
      <w:r w:rsidRPr="005E6ED3">
        <w:rPr>
          <w:rFonts w:ascii="Times New Roman" w:hAnsi="Times New Roman"/>
          <w:sz w:val="24"/>
          <w:szCs w:val="24"/>
        </w:rPr>
        <w:t>192</w:t>
      </w:r>
      <w:r w:rsidRPr="005E6ED3">
        <w:rPr>
          <w:rFonts w:ascii="Times New Roman" w:hAnsi="Times New Roman"/>
          <w:spacing w:val="-13"/>
          <w:sz w:val="24"/>
          <w:szCs w:val="24"/>
        </w:rPr>
        <w:t xml:space="preserve"> </w:t>
      </w:r>
      <w:r w:rsidRPr="005E6ED3">
        <w:rPr>
          <w:rFonts w:ascii="Times New Roman" w:hAnsi="Times New Roman"/>
          <w:sz w:val="24"/>
          <w:szCs w:val="24"/>
        </w:rPr>
        <w:t>ТК</w:t>
      </w:r>
      <w:r w:rsidRPr="005E6ED3">
        <w:rPr>
          <w:rFonts w:ascii="Times New Roman" w:hAnsi="Times New Roman"/>
          <w:spacing w:val="-14"/>
          <w:sz w:val="24"/>
          <w:szCs w:val="24"/>
        </w:rPr>
        <w:t xml:space="preserve"> </w:t>
      </w:r>
      <w:r w:rsidRPr="005E6ED3">
        <w:rPr>
          <w:rFonts w:ascii="Times New Roman" w:hAnsi="Times New Roman"/>
          <w:sz w:val="24"/>
          <w:szCs w:val="24"/>
        </w:rPr>
        <w:t>РФ).</w:t>
      </w:r>
    </w:p>
    <w:p w14:paraId="48ED2B45"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15.30. Законодательством о дисциплинарной</w:t>
      </w:r>
      <w:r w:rsidRPr="005E6ED3">
        <w:rPr>
          <w:rFonts w:ascii="Times New Roman" w:hAnsi="Times New Roman"/>
          <w:spacing w:val="1"/>
          <w:sz w:val="24"/>
          <w:szCs w:val="24"/>
        </w:rPr>
        <w:t xml:space="preserve"> </w:t>
      </w:r>
      <w:r w:rsidRPr="005E6ED3">
        <w:rPr>
          <w:rFonts w:ascii="Times New Roman" w:hAnsi="Times New Roman"/>
          <w:sz w:val="24"/>
          <w:szCs w:val="24"/>
        </w:rPr>
        <w:t>ответственности</w:t>
      </w:r>
      <w:r w:rsidRPr="005E6ED3">
        <w:rPr>
          <w:rFonts w:ascii="Times New Roman" w:hAnsi="Times New Roman"/>
          <w:spacing w:val="1"/>
          <w:sz w:val="24"/>
          <w:szCs w:val="24"/>
        </w:rPr>
        <w:t xml:space="preserve"> </w:t>
      </w:r>
      <w:r w:rsidRPr="005E6ED3">
        <w:rPr>
          <w:rFonts w:ascii="Times New Roman" w:hAnsi="Times New Roman"/>
          <w:sz w:val="24"/>
          <w:szCs w:val="24"/>
        </w:rPr>
        <w:t>могут</w:t>
      </w:r>
      <w:r w:rsidRPr="005E6ED3">
        <w:rPr>
          <w:rFonts w:ascii="Times New Roman" w:hAnsi="Times New Roman"/>
          <w:spacing w:val="1"/>
          <w:sz w:val="24"/>
          <w:szCs w:val="24"/>
        </w:rPr>
        <w:t xml:space="preserve"> </w:t>
      </w:r>
      <w:r w:rsidRPr="005E6ED3">
        <w:rPr>
          <w:rFonts w:ascii="Times New Roman" w:hAnsi="Times New Roman"/>
          <w:sz w:val="24"/>
          <w:szCs w:val="24"/>
        </w:rPr>
        <w:t>быть</w:t>
      </w:r>
      <w:r w:rsidRPr="005E6ED3">
        <w:rPr>
          <w:rFonts w:ascii="Times New Roman" w:hAnsi="Times New Roman"/>
          <w:spacing w:val="1"/>
          <w:sz w:val="24"/>
          <w:szCs w:val="24"/>
        </w:rPr>
        <w:t xml:space="preserve"> </w:t>
      </w:r>
      <w:r w:rsidRPr="005E6ED3">
        <w:rPr>
          <w:rFonts w:ascii="Times New Roman" w:hAnsi="Times New Roman"/>
          <w:sz w:val="24"/>
          <w:szCs w:val="24"/>
        </w:rPr>
        <w:t>предусмотрены</w:t>
      </w:r>
      <w:r w:rsidRPr="005E6ED3">
        <w:rPr>
          <w:rFonts w:ascii="Times New Roman" w:hAnsi="Times New Roman"/>
          <w:spacing w:val="1"/>
          <w:sz w:val="24"/>
          <w:szCs w:val="24"/>
        </w:rPr>
        <w:t xml:space="preserve"> </w:t>
      </w:r>
      <w:r w:rsidRPr="005E6ED3">
        <w:rPr>
          <w:rFonts w:ascii="Times New Roman" w:hAnsi="Times New Roman"/>
          <w:sz w:val="24"/>
          <w:szCs w:val="24"/>
        </w:rPr>
        <w:t>для</w:t>
      </w:r>
      <w:r w:rsidRPr="005E6ED3">
        <w:rPr>
          <w:rFonts w:ascii="Times New Roman" w:hAnsi="Times New Roman"/>
          <w:spacing w:val="1"/>
          <w:sz w:val="24"/>
          <w:szCs w:val="24"/>
        </w:rPr>
        <w:t xml:space="preserve"> </w:t>
      </w:r>
      <w:r w:rsidRPr="005E6ED3">
        <w:rPr>
          <w:rFonts w:ascii="Times New Roman" w:hAnsi="Times New Roman"/>
          <w:sz w:val="24"/>
          <w:szCs w:val="24"/>
        </w:rPr>
        <w:t>отдельных</w:t>
      </w:r>
      <w:r w:rsidRPr="005E6ED3">
        <w:rPr>
          <w:rFonts w:ascii="Times New Roman" w:hAnsi="Times New Roman"/>
          <w:spacing w:val="1"/>
          <w:sz w:val="24"/>
          <w:szCs w:val="24"/>
        </w:rPr>
        <w:t xml:space="preserve"> </w:t>
      </w:r>
      <w:r w:rsidRPr="005E6ED3">
        <w:rPr>
          <w:rFonts w:ascii="Times New Roman" w:hAnsi="Times New Roman"/>
          <w:sz w:val="24"/>
          <w:szCs w:val="24"/>
        </w:rPr>
        <w:t>категорий</w:t>
      </w:r>
      <w:r w:rsidRPr="005E6ED3">
        <w:rPr>
          <w:rFonts w:ascii="Times New Roman" w:hAnsi="Times New Roman"/>
          <w:spacing w:val="1"/>
          <w:sz w:val="24"/>
          <w:szCs w:val="24"/>
        </w:rPr>
        <w:t xml:space="preserve"> </w:t>
      </w:r>
      <w:r w:rsidRPr="005E6ED3">
        <w:rPr>
          <w:rFonts w:ascii="Times New Roman" w:hAnsi="Times New Roman"/>
          <w:sz w:val="24"/>
          <w:szCs w:val="24"/>
        </w:rPr>
        <w:t>работников</w:t>
      </w:r>
      <w:r w:rsidRPr="005E6ED3">
        <w:rPr>
          <w:rFonts w:ascii="Times New Roman" w:hAnsi="Times New Roman"/>
          <w:spacing w:val="1"/>
          <w:sz w:val="24"/>
          <w:szCs w:val="24"/>
        </w:rPr>
        <w:t xml:space="preserve"> </w:t>
      </w:r>
      <w:r w:rsidRPr="005E6ED3">
        <w:rPr>
          <w:rFonts w:ascii="Times New Roman" w:hAnsi="Times New Roman"/>
          <w:sz w:val="24"/>
          <w:szCs w:val="24"/>
        </w:rPr>
        <w:t>также</w:t>
      </w:r>
      <w:r w:rsidRPr="005E6ED3">
        <w:rPr>
          <w:rFonts w:ascii="Times New Roman" w:hAnsi="Times New Roman"/>
          <w:spacing w:val="1"/>
          <w:sz w:val="24"/>
          <w:szCs w:val="24"/>
        </w:rPr>
        <w:t xml:space="preserve"> </w:t>
      </w:r>
      <w:r w:rsidRPr="005E6ED3">
        <w:rPr>
          <w:rFonts w:ascii="Times New Roman" w:hAnsi="Times New Roman"/>
          <w:sz w:val="24"/>
          <w:szCs w:val="24"/>
        </w:rPr>
        <w:t>и</w:t>
      </w:r>
      <w:r w:rsidRPr="005E6ED3">
        <w:rPr>
          <w:rFonts w:ascii="Times New Roman" w:hAnsi="Times New Roman"/>
          <w:spacing w:val="1"/>
          <w:sz w:val="24"/>
          <w:szCs w:val="24"/>
        </w:rPr>
        <w:t xml:space="preserve"> </w:t>
      </w:r>
      <w:r w:rsidRPr="005E6ED3">
        <w:rPr>
          <w:rFonts w:ascii="Times New Roman" w:hAnsi="Times New Roman"/>
          <w:sz w:val="24"/>
          <w:szCs w:val="24"/>
        </w:rPr>
        <w:t>другие</w:t>
      </w:r>
      <w:r w:rsidRPr="005E6ED3">
        <w:rPr>
          <w:rFonts w:ascii="Times New Roman" w:hAnsi="Times New Roman"/>
          <w:spacing w:val="1"/>
          <w:sz w:val="24"/>
          <w:szCs w:val="24"/>
        </w:rPr>
        <w:t xml:space="preserve"> </w:t>
      </w:r>
      <w:r w:rsidRPr="005E6ED3">
        <w:rPr>
          <w:rFonts w:ascii="Times New Roman" w:hAnsi="Times New Roman"/>
          <w:sz w:val="24"/>
          <w:szCs w:val="24"/>
        </w:rPr>
        <w:t>меры</w:t>
      </w:r>
      <w:r w:rsidRPr="005E6ED3">
        <w:rPr>
          <w:rFonts w:ascii="Times New Roman" w:hAnsi="Times New Roman"/>
          <w:spacing w:val="1"/>
          <w:sz w:val="24"/>
          <w:szCs w:val="24"/>
        </w:rPr>
        <w:t xml:space="preserve"> </w:t>
      </w:r>
      <w:r w:rsidRPr="005E6ED3">
        <w:rPr>
          <w:rFonts w:ascii="Times New Roman" w:hAnsi="Times New Roman"/>
          <w:sz w:val="24"/>
          <w:szCs w:val="24"/>
        </w:rPr>
        <w:t>дисциплинарного</w:t>
      </w:r>
      <w:r w:rsidRPr="005E6ED3">
        <w:rPr>
          <w:rFonts w:ascii="Times New Roman" w:hAnsi="Times New Roman"/>
          <w:spacing w:val="2"/>
          <w:sz w:val="24"/>
          <w:szCs w:val="24"/>
        </w:rPr>
        <w:t xml:space="preserve"> </w:t>
      </w:r>
      <w:r w:rsidRPr="005E6ED3">
        <w:rPr>
          <w:rFonts w:ascii="Times New Roman" w:hAnsi="Times New Roman"/>
          <w:sz w:val="24"/>
          <w:szCs w:val="24"/>
        </w:rPr>
        <w:t>взыскания (ст.</w:t>
      </w:r>
      <w:r w:rsidRPr="005E6ED3">
        <w:rPr>
          <w:rFonts w:ascii="Times New Roman" w:hAnsi="Times New Roman"/>
          <w:spacing w:val="-1"/>
          <w:sz w:val="24"/>
          <w:szCs w:val="24"/>
        </w:rPr>
        <w:t xml:space="preserve"> </w:t>
      </w:r>
      <w:r w:rsidRPr="005E6ED3">
        <w:rPr>
          <w:rFonts w:ascii="Times New Roman" w:hAnsi="Times New Roman"/>
          <w:sz w:val="24"/>
          <w:szCs w:val="24"/>
        </w:rPr>
        <w:t>192 ТК РФ).</w:t>
      </w:r>
    </w:p>
    <w:p w14:paraId="4DA1C1F8"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соответствии</w:t>
      </w:r>
      <w:r w:rsidRPr="005E6ED3">
        <w:rPr>
          <w:rFonts w:ascii="Times New Roman" w:hAnsi="Times New Roman"/>
          <w:spacing w:val="1"/>
          <w:sz w:val="24"/>
          <w:szCs w:val="24"/>
        </w:rPr>
        <w:t xml:space="preserve"> </w:t>
      </w:r>
      <w:r w:rsidRPr="005E6ED3">
        <w:rPr>
          <w:rFonts w:ascii="Times New Roman" w:hAnsi="Times New Roman"/>
          <w:sz w:val="24"/>
          <w:szCs w:val="24"/>
        </w:rPr>
        <w:t>с</w:t>
      </w:r>
      <w:r w:rsidRPr="005E6ED3">
        <w:rPr>
          <w:rFonts w:ascii="Times New Roman" w:hAnsi="Times New Roman"/>
          <w:spacing w:val="1"/>
          <w:sz w:val="24"/>
          <w:szCs w:val="24"/>
        </w:rPr>
        <w:t xml:space="preserve"> </w:t>
      </w:r>
      <w:r w:rsidRPr="005E6ED3">
        <w:rPr>
          <w:rFonts w:ascii="Times New Roman" w:hAnsi="Times New Roman"/>
          <w:sz w:val="24"/>
          <w:szCs w:val="24"/>
        </w:rPr>
        <w:t>ч.</w:t>
      </w:r>
      <w:r w:rsidRPr="005E6ED3">
        <w:rPr>
          <w:rFonts w:ascii="Times New Roman" w:hAnsi="Times New Roman"/>
          <w:spacing w:val="1"/>
          <w:sz w:val="24"/>
          <w:szCs w:val="24"/>
        </w:rPr>
        <w:t xml:space="preserve"> </w:t>
      </w:r>
      <w:r w:rsidRPr="005E6ED3">
        <w:rPr>
          <w:rFonts w:ascii="Times New Roman" w:hAnsi="Times New Roman"/>
          <w:sz w:val="24"/>
          <w:szCs w:val="24"/>
        </w:rPr>
        <w:t>1</w:t>
      </w:r>
      <w:r w:rsidRPr="005E6ED3">
        <w:rPr>
          <w:rFonts w:ascii="Times New Roman" w:hAnsi="Times New Roman"/>
          <w:spacing w:val="1"/>
          <w:sz w:val="24"/>
          <w:szCs w:val="24"/>
        </w:rPr>
        <w:t xml:space="preserve"> </w:t>
      </w:r>
      <w:r w:rsidRPr="005E6ED3">
        <w:rPr>
          <w:rFonts w:ascii="Times New Roman" w:hAnsi="Times New Roman"/>
          <w:sz w:val="24"/>
          <w:szCs w:val="24"/>
        </w:rPr>
        <w:t>ст.</w:t>
      </w:r>
      <w:r w:rsidRPr="005E6ED3">
        <w:rPr>
          <w:rFonts w:ascii="Times New Roman" w:hAnsi="Times New Roman"/>
          <w:spacing w:val="1"/>
          <w:sz w:val="24"/>
          <w:szCs w:val="24"/>
        </w:rPr>
        <w:t xml:space="preserve"> </w:t>
      </w:r>
      <w:r w:rsidRPr="005E6ED3">
        <w:rPr>
          <w:rFonts w:ascii="Times New Roman" w:hAnsi="Times New Roman"/>
          <w:sz w:val="24"/>
          <w:szCs w:val="24"/>
        </w:rPr>
        <w:t>336</w:t>
      </w:r>
      <w:r w:rsidRPr="005E6ED3">
        <w:rPr>
          <w:rFonts w:ascii="Times New Roman" w:hAnsi="Times New Roman"/>
          <w:spacing w:val="1"/>
          <w:sz w:val="24"/>
          <w:szCs w:val="24"/>
        </w:rPr>
        <w:t xml:space="preserve"> </w:t>
      </w:r>
      <w:r w:rsidRPr="005E6ED3">
        <w:rPr>
          <w:rFonts w:ascii="Times New Roman" w:hAnsi="Times New Roman"/>
          <w:sz w:val="24"/>
          <w:szCs w:val="24"/>
        </w:rPr>
        <w:t>ТК</w:t>
      </w:r>
      <w:r w:rsidRPr="005E6ED3">
        <w:rPr>
          <w:rFonts w:ascii="Times New Roman" w:hAnsi="Times New Roman"/>
          <w:spacing w:val="1"/>
          <w:sz w:val="24"/>
          <w:szCs w:val="24"/>
        </w:rPr>
        <w:t xml:space="preserve"> </w:t>
      </w:r>
      <w:r w:rsidRPr="005E6ED3">
        <w:rPr>
          <w:rFonts w:ascii="Times New Roman" w:hAnsi="Times New Roman"/>
          <w:sz w:val="24"/>
          <w:szCs w:val="24"/>
        </w:rPr>
        <w:t>РФ</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редакции</w:t>
      </w:r>
      <w:r w:rsidRPr="005E6ED3">
        <w:rPr>
          <w:rFonts w:ascii="Times New Roman" w:hAnsi="Times New Roman"/>
          <w:spacing w:val="1"/>
          <w:sz w:val="24"/>
          <w:szCs w:val="24"/>
        </w:rPr>
        <w:t xml:space="preserve"> </w:t>
      </w:r>
      <w:r w:rsidRPr="005E6ED3">
        <w:rPr>
          <w:rFonts w:ascii="Times New Roman" w:hAnsi="Times New Roman"/>
          <w:sz w:val="24"/>
          <w:szCs w:val="24"/>
        </w:rPr>
        <w:t>Федерального</w:t>
      </w:r>
      <w:r w:rsidRPr="005E6ED3">
        <w:rPr>
          <w:rFonts w:ascii="Times New Roman" w:hAnsi="Times New Roman"/>
          <w:spacing w:val="1"/>
          <w:sz w:val="24"/>
          <w:szCs w:val="24"/>
        </w:rPr>
        <w:t xml:space="preserve"> </w:t>
      </w:r>
      <w:r w:rsidRPr="005E6ED3">
        <w:rPr>
          <w:rFonts w:ascii="Times New Roman" w:hAnsi="Times New Roman"/>
          <w:sz w:val="24"/>
          <w:szCs w:val="24"/>
        </w:rPr>
        <w:t>закона</w:t>
      </w:r>
      <w:r w:rsidRPr="005E6ED3">
        <w:rPr>
          <w:rFonts w:ascii="Times New Roman" w:hAnsi="Times New Roman"/>
          <w:spacing w:val="1"/>
          <w:sz w:val="24"/>
          <w:szCs w:val="24"/>
        </w:rPr>
        <w:t xml:space="preserve"> </w:t>
      </w:r>
      <w:r w:rsidRPr="005E6ED3">
        <w:rPr>
          <w:rFonts w:ascii="Times New Roman" w:hAnsi="Times New Roman"/>
          <w:sz w:val="24"/>
          <w:szCs w:val="24"/>
        </w:rPr>
        <w:t>от</w:t>
      </w:r>
      <w:r w:rsidRPr="005E6ED3">
        <w:rPr>
          <w:rFonts w:ascii="Times New Roman" w:hAnsi="Times New Roman"/>
          <w:spacing w:val="1"/>
          <w:sz w:val="24"/>
          <w:szCs w:val="24"/>
        </w:rPr>
        <w:t xml:space="preserve"> </w:t>
      </w:r>
      <w:r w:rsidRPr="005E6ED3">
        <w:rPr>
          <w:rFonts w:ascii="Times New Roman" w:hAnsi="Times New Roman"/>
          <w:sz w:val="24"/>
          <w:szCs w:val="24"/>
        </w:rPr>
        <w:t>30.06.2006 г. № 90-ФЗ) помимо оснований, предусмотренных ТК РФ и иными</w:t>
      </w:r>
      <w:r w:rsidRPr="005E6ED3">
        <w:rPr>
          <w:rFonts w:ascii="Times New Roman" w:hAnsi="Times New Roman"/>
          <w:spacing w:val="1"/>
          <w:sz w:val="24"/>
          <w:szCs w:val="24"/>
        </w:rPr>
        <w:t xml:space="preserve"> </w:t>
      </w:r>
      <w:r w:rsidRPr="005E6ED3">
        <w:rPr>
          <w:rFonts w:ascii="Times New Roman" w:hAnsi="Times New Roman"/>
          <w:sz w:val="24"/>
          <w:szCs w:val="24"/>
        </w:rPr>
        <w:t>федеральными</w:t>
      </w:r>
      <w:r w:rsidRPr="005E6ED3">
        <w:rPr>
          <w:rFonts w:ascii="Times New Roman" w:hAnsi="Times New Roman"/>
          <w:spacing w:val="1"/>
          <w:sz w:val="24"/>
          <w:szCs w:val="24"/>
        </w:rPr>
        <w:t xml:space="preserve"> </w:t>
      </w:r>
      <w:r w:rsidRPr="005E6ED3">
        <w:rPr>
          <w:rFonts w:ascii="Times New Roman" w:hAnsi="Times New Roman"/>
          <w:sz w:val="24"/>
          <w:szCs w:val="24"/>
        </w:rPr>
        <w:t>законами,</w:t>
      </w:r>
      <w:r w:rsidRPr="005E6ED3">
        <w:rPr>
          <w:rFonts w:ascii="Times New Roman" w:hAnsi="Times New Roman"/>
          <w:spacing w:val="1"/>
          <w:sz w:val="24"/>
          <w:szCs w:val="24"/>
        </w:rPr>
        <w:t xml:space="preserve"> </w:t>
      </w:r>
      <w:r w:rsidRPr="005E6ED3">
        <w:rPr>
          <w:rFonts w:ascii="Times New Roman" w:hAnsi="Times New Roman"/>
          <w:sz w:val="24"/>
          <w:szCs w:val="24"/>
        </w:rPr>
        <w:t>основаниями</w:t>
      </w:r>
      <w:r w:rsidRPr="005E6ED3">
        <w:rPr>
          <w:rFonts w:ascii="Times New Roman" w:hAnsi="Times New Roman"/>
          <w:spacing w:val="1"/>
          <w:sz w:val="24"/>
          <w:szCs w:val="24"/>
        </w:rPr>
        <w:t xml:space="preserve"> </w:t>
      </w:r>
      <w:r w:rsidRPr="005E6ED3">
        <w:rPr>
          <w:rFonts w:ascii="Times New Roman" w:hAnsi="Times New Roman"/>
          <w:sz w:val="24"/>
          <w:szCs w:val="24"/>
        </w:rPr>
        <w:t>прекращения</w:t>
      </w:r>
      <w:r w:rsidRPr="005E6ED3">
        <w:rPr>
          <w:rFonts w:ascii="Times New Roman" w:hAnsi="Times New Roman"/>
          <w:spacing w:val="1"/>
          <w:sz w:val="24"/>
          <w:szCs w:val="24"/>
        </w:rPr>
        <w:t xml:space="preserve"> </w:t>
      </w:r>
      <w:r w:rsidRPr="005E6ED3">
        <w:rPr>
          <w:rFonts w:ascii="Times New Roman" w:hAnsi="Times New Roman"/>
          <w:sz w:val="24"/>
          <w:szCs w:val="24"/>
        </w:rPr>
        <w:t>трудового</w:t>
      </w:r>
      <w:r w:rsidRPr="005E6ED3">
        <w:rPr>
          <w:rFonts w:ascii="Times New Roman" w:hAnsi="Times New Roman"/>
          <w:spacing w:val="1"/>
          <w:sz w:val="24"/>
          <w:szCs w:val="24"/>
        </w:rPr>
        <w:t xml:space="preserve"> </w:t>
      </w:r>
      <w:r w:rsidRPr="005E6ED3">
        <w:rPr>
          <w:rFonts w:ascii="Times New Roman" w:hAnsi="Times New Roman"/>
          <w:sz w:val="24"/>
          <w:szCs w:val="24"/>
        </w:rPr>
        <w:t>договора</w:t>
      </w:r>
      <w:r w:rsidRPr="005E6ED3">
        <w:rPr>
          <w:rFonts w:ascii="Times New Roman" w:hAnsi="Times New Roman"/>
          <w:spacing w:val="1"/>
          <w:sz w:val="24"/>
          <w:szCs w:val="24"/>
        </w:rPr>
        <w:t xml:space="preserve"> </w:t>
      </w:r>
      <w:r w:rsidRPr="005E6ED3">
        <w:rPr>
          <w:rFonts w:ascii="Times New Roman" w:hAnsi="Times New Roman"/>
          <w:sz w:val="24"/>
          <w:szCs w:val="24"/>
        </w:rPr>
        <w:t>с</w:t>
      </w:r>
      <w:r w:rsidRPr="005E6ED3">
        <w:rPr>
          <w:rFonts w:ascii="Times New Roman" w:hAnsi="Times New Roman"/>
          <w:spacing w:val="1"/>
          <w:sz w:val="24"/>
          <w:szCs w:val="24"/>
        </w:rPr>
        <w:t xml:space="preserve"> </w:t>
      </w:r>
      <w:r w:rsidRPr="005E6ED3">
        <w:rPr>
          <w:rFonts w:ascii="Times New Roman" w:hAnsi="Times New Roman"/>
          <w:sz w:val="24"/>
          <w:szCs w:val="24"/>
        </w:rPr>
        <w:t>педагогическим</w:t>
      </w:r>
      <w:r w:rsidRPr="005E6ED3">
        <w:rPr>
          <w:rFonts w:ascii="Times New Roman" w:hAnsi="Times New Roman"/>
          <w:spacing w:val="-1"/>
          <w:sz w:val="24"/>
          <w:szCs w:val="24"/>
        </w:rPr>
        <w:t xml:space="preserve"> </w:t>
      </w:r>
      <w:r w:rsidRPr="005E6ED3">
        <w:rPr>
          <w:rFonts w:ascii="Times New Roman" w:hAnsi="Times New Roman"/>
          <w:sz w:val="24"/>
          <w:szCs w:val="24"/>
        </w:rPr>
        <w:t>работником являются:</w:t>
      </w:r>
    </w:p>
    <w:p w14:paraId="519B2102"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15.31. Повторное</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течение</w:t>
      </w:r>
      <w:r w:rsidRPr="005E6ED3">
        <w:rPr>
          <w:rFonts w:ascii="Times New Roman" w:hAnsi="Times New Roman"/>
          <w:spacing w:val="1"/>
          <w:sz w:val="24"/>
          <w:szCs w:val="24"/>
        </w:rPr>
        <w:t xml:space="preserve"> </w:t>
      </w:r>
      <w:r w:rsidRPr="005E6ED3">
        <w:rPr>
          <w:rFonts w:ascii="Times New Roman" w:hAnsi="Times New Roman"/>
          <w:sz w:val="24"/>
          <w:szCs w:val="24"/>
        </w:rPr>
        <w:t>одного</w:t>
      </w:r>
      <w:r w:rsidRPr="005E6ED3">
        <w:rPr>
          <w:rFonts w:ascii="Times New Roman" w:hAnsi="Times New Roman"/>
          <w:spacing w:val="1"/>
          <w:sz w:val="24"/>
          <w:szCs w:val="24"/>
        </w:rPr>
        <w:t xml:space="preserve"> </w:t>
      </w:r>
      <w:r w:rsidRPr="005E6ED3">
        <w:rPr>
          <w:rFonts w:ascii="Times New Roman" w:hAnsi="Times New Roman"/>
          <w:sz w:val="24"/>
          <w:szCs w:val="24"/>
        </w:rPr>
        <w:t>года</w:t>
      </w:r>
      <w:r w:rsidRPr="005E6ED3">
        <w:rPr>
          <w:rFonts w:ascii="Times New Roman" w:hAnsi="Times New Roman"/>
          <w:spacing w:val="1"/>
          <w:sz w:val="24"/>
          <w:szCs w:val="24"/>
        </w:rPr>
        <w:t xml:space="preserve"> </w:t>
      </w:r>
      <w:r w:rsidRPr="005E6ED3">
        <w:rPr>
          <w:rFonts w:ascii="Times New Roman" w:hAnsi="Times New Roman"/>
          <w:sz w:val="24"/>
          <w:szCs w:val="24"/>
        </w:rPr>
        <w:t>грубое</w:t>
      </w:r>
      <w:r w:rsidRPr="005E6ED3">
        <w:rPr>
          <w:rFonts w:ascii="Times New Roman" w:hAnsi="Times New Roman"/>
          <w:spacing w:val="1"/>
          <w:sz w:val="24"/>
          <w:szCs w:val="24"/>
        </w:rPr>
        <w:t xml:space="preserve"> </w:t>
      </w:r>
      <w:r w:rsidRPr="005E6ED3">
        <w:rPr>
          <w:rFonts w:ascii="Times New Roman" w:hAnsi="Times New Roman"/>
          <w:sz w:val="24"/>
          <w:szCs w:val="24"/>
        </w:rPr>
        <w:t>нарушение</w:t>
      </w:r>
      <w:r w:rsidRPr="005E6ED3">
        <w:rPr>
          <w:rFonts w:ascii="Times New Roman" w:hAnsi="Times New Roman"/>
          <w:spacing w:val="71"/>
          <w:sz w:val="24"/>
          <w:szCs w:val="24"/>
        </w:rPr>
        <w:t xml:space="preserve"> </w:t>
      </w:r>
      <w:r w:rsidRPr="005E6ED3">
        <w:rPr>
          <w:rFonts w:ascii="Times New Roman" w:hAnsi="Times New Roman"/>
          <w:sz w:val="24"/>
          <w:szCs w:val="24"/>
        </w:rPr>
        <w:t>Устава</w:t>
      </w:r>
      <w:r w:rsidRPr="005E6ED3">
        <w:rPr>
          <w:rFonts w:ascii="Times New Roman" w:hAnsi="Times New Roman"/>
          <w:spacing w:val="1"/>
          <w:sz w:val="24"/>
          <w:szCs w:val="24"/>
        </w:rPr>
        <w:t xml:space="preserve"> </w:t>
      </w:r>
      <w:r w:rsidRPr="005E6ED3">
        <w:rPr>
          <w:rFonts w:ascii="Times New Roman" w:hAnsi="Times New Roman"/>
          <w:sz w:val="24"/>
          <w:szCs w:val="24"/>
        </w:rPr>
        <w:t>образовательной</w:t>
      </w:r>
      <w:r w:rsidRPr="005E6ED3">
        <w:rPr>
          <w:rFonts w:ascii="Times New Roman" w:hAnsi="Times New Roman"/>
          <w:spacing w:val="-4"/>
          <w:sz w:val="24"/>
          <w:szCs w:val="24"/>
        </w:rPr>
        <w:t xml:space="preserve"> </w:t>
      </w:r>
      <w:r w:rsidRPr="005E6ED3">
        <w:rPr>
          <w:rFonts w:ascii="Times New Roman" w:hAnsi="Times New Roman"/>
          <w:sz w:val="24"/>
          <w:szCs w:val="24"/>
        </w:rPr>
        <w:t>организации.</w:t>
      </w:r>
    </w:p>
    <w:p w14:paraId="474E225E"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15.32. Применение, в том числе однократное, методов воспитания, связанных с</w:t>
      </w:r>
      <w:r w:rsidRPr="005E6ED3">
        <w:rPr>
          <w:rFonts w:ascii="Times New Roman" w:hAnsi="Times New Roman"/>
          <w:spacing w:val="1"/>
          <w:sz w:val="24"/>
          <w:szCs w:val="24"/>
        </w:rPr>
        <w:t xml:space="preserve"> </w:t>
      </w:r>
      <w:r w:rsidRPr="005E6ED3">
        <w:rPr>
          <w:rFonts w:ascii="Times New Roman" w:hAnsi="Times New Roman"/>
          <w:sz w:val="24"/>
          <w:szCs w:val="24"/>
        </w:rPr>
        <w:t>физическим и (или) психическим насилием над личностью обучающегося,</w:t>
      </w:r>
      <w:r w:rsidRPr="005E6ED3">
        <w:rPr>
          <w:rFonts w:ascii="Times New Roman" w:hAnsi="Times New Roman"/>
          <w:spacing w:val="1"/>
          <w:sz w:val="24"/>
          <w:szCs w:val="24"/>
        </w:rPr>
        <w:t xml:space="preserve"> </w:t>
      </w:r>
      <w:r w:rsidRPr="005E6ED3">
        <w:rPr>
          <w:rFonts w:ascii="Times New Roman" w:hAnsi="Times New Roman"/>
          <w:sz w:val="24"/>
          <w:szCs w:val="24"/>
        </w:rPr>
        <w:t>воспитанника.</w:t>
      </w:r>
    </w:p>
    <w:p w14:paraId="1B89456B"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lastRenderedPageBreak/>
        <w:t>15.33. Достижение</w:t>
      </w:r>
      <w:r w:rsidRPr="005E6ED3">
        <w:rPr>
          <w:rFonts w:ascii="Times New Roman" w:hAnsi="Times New Roman"/>
          <w:spacing w:val="1"/>
          <w:sz w:val="24"/>
          <w:szCs w:val="24"/>
        </w:rPr>
        <w:t xml:space="preserve"> </w:t>
      </w:r>
      <w:r w:rsidRPr="005E6ED3">
        <w:rPr>
          <w:rFonts w:ascii="Times New Roman" w:hAnsi="Times New Roman"/>
          <w:sz w:val="24"/>
          <w:szCs w:val="24"/>
        </w:rPr>
        <w:t>предельного</w:t>
      </w:r>
      <w:r w:rsidRPr="005E6ED3">
        <w:rPr>
          <w:rFonts w:ascii="Times New Roman" w:hAnsi="Times New Roman"/>
          <w:spacing w:val="1"/>
          <w:sz w:val="24"/>
          <w:szCs w:val="24"/>
        </w:rPr>
        <w:t xml:space="preserve"> </w:t>
      </w:r>
      <w:r w:rsidRPr="005E6ED3">
        <w:rPr>
          <w:rFonts w:ascii="Times New Roman" w:hAnsi="Times New Roman"/>
          <w:sz w:val="24"/>
          <w:szCs w:val="24"/>
        </w:rPr>
        <w:t>возраста</w:t>
      </w:r>
      <w:r w:rsidRPr="005E6ED3">
        <w:rPr>
          <w:rFonts w:ascii="Times New Roman" w:hAnsi="Times New Roman"/>
          <w:spacing w:val="1"/>
          <w:sz w:val="24"/>
          <w:szCs w:val="24"/>
        </w:rPr>
        <w:t xml:space="preserve"> </w:t>
      </w:r>
      <w:r w:rsidRPr="005E6ED3">
        <w:rPr>
          <w:rFonts w:ascii="Times New Roman" w:hAnsi="Times New Roman"/>
          <w:sz w:val="24"/>
          <w:szCs w:val="24"/>
        </w:rPr>
        <w:t>для</w:t>
      </w:r>
      <w:r w:rsidRPr="005E6ED3">
        <w:rPr>
          <w:rFonts w:ascii="Times New Roman" w:hAnsi="Times New Roman"/>
          <w:spacing w:val="1"/>
          <w:sz w:val="24"/>
          <w:szCs w:val="24"/>
        </w:rPr>
        <w:t xml:space="preserve"> </w:t>
      </w:r>
      <w:r w:rsidRPr="005E6ED3">
        <w:rPr>
          <w:rFonts w:ascii="Times New Roman" w:hAnsi="Times New Roman"/>
          <w:sz w:val="24"/>
          <w:szCs w:val="24"/>
        </w:rPr>
        <w:t>замещения</w:t>
      </w:r>
      <w:r w:rsidRPr="005E6ED3">
        <w:rPr>
          <w:rFonts w:ascii="Times New Roman" w:hAnsi="Times New Roman"/>
          <w:spacing w:val="1"/>
          <w:sz w:val="24"/>
          <w:szCs w:val="24"/>
        </w:rPr>
        <w:t xml:space="preserve"> </w:t>
      </w:r>
      <w:r w:rsidRPr="005E6ED3">
        <w:rPr>
          <w:rFonts w:ascii="Times New Roman" w:hAnsi="Times New Roman"/>
          <w:sz w:val="24"/>
          <w:szCs w:val="24"/>
        </w:rPr>
        <w:t>соответствующей</w:t>
      </w:r>
      <w:r w:rsidRPr="005E6ED3">
        <w:rPr>
          <w:rFonts w:ascii="Times New Roman" w:hAnsi="Times New Roman"/>
          <w:spacing w:val="1"/>
          <w:sz w:val="24"/>
          <w:szCs w:val="24"/>
        </w:rPr>
        <w:t xml:space="preserve"> </w:t>
      </w:r>
      <w:r w:rsidRPr="005E6ED3">
        <w:rPr>
          <w:rFonts w:ascii="Times New Roman" w:hAnsi="Times New Roman"/>
          <w:sz w:val="24"/>
          <w:szCs w:val="24"/>
        </w:rPr>
        <w:t>должности</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соответствии со</w:t>
      </w:r>
      <w:r w:rsidRPr="005E6ED3">
        <w:rPr>
          <w:rFonts w:ascii="Times New Roman" w:hAnsi="Times New Roman"/>
          <w:spacing w:val="1"/>
          <w:sz w:val="24"/>
          <w:szCs w:val="24"/>
        </w:rPr>
        <w:t xml:space="preserve"> </w:t>
      </w:r>
      <w:r w:rsidRPr="005E6ED3">
        <w:rPr>
          <w:rFonts w:ascii="Times New Roman" w:hAnsi="Times New Roman"/>
          <w:sz w:val="24"/>
          <w:szCs w:val="24"/>
        </w:rPr>
        <w:t>ст.</w:t>
      </w:r>
      <w:r w:rsidRPr="005E6ED3">
        <w:rPr>
          <w:rFonts w:ascii="Times New Roman" w:hAnsi="Times New Roman"/>
          <w:spacing w:val="-3"/>
          <w:sz w:val="24"/>
          <w:szCs w:val="24"/>
        </w:rPr>
        <w:t xml:space="preserve"> </w:t>
      </w:r>
      <w:r w:rsidRPr="005E6ED3">
        <w:rPr>
          <w:rFonts w:ascii="Times New Roman" w:hAnsi="Times New Roman"/>
          <w:sz w:val="24"/>
          <w:szCs w:val="24"/>
        </w:rPr>
        <w:t>332</w:t>
      </w:r>
      <w:r w:rsidRPr="005E6ED3">
        <w:rPr>
          <w:rFonts w:ascii="Times New Roman" w:hAnsi="Times New Roman"/>
          <w:spacing w:val="1"/>
          <w:sz w:val="24"/>
          <w:szCs w:val="24"/>
        </w:rPr>
        <w:t xml:space="preserve"> </w:t>
      </w:r>
      <w:r w:rsidRPr="005E6ED3">
        <w:rPr>
          <w:rFonts w:ascii="Times New Roman" w:hAnsi="Times New Roman"/>
          <w:sz w:val="24"/>
          <w:szCs w:val="24"/>
        </w:rPr>
        <w:t>ТК РФ.</w:t>
      </w:r>
    </w:p>
    <w:p w14:paraId="7C38E878"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15.34. Увольнение</w:t>
      </w:r>
      <w:r w:rsidRPr="005E6ED3">
        <w:rPr>
          <w:rFonts w:ascii="Times New Roman" w:hAnsi="Times New Roman"/>
          <w:spacing w:val="1"/>
          <w:sz w:val="24"/>
          <w:szCs w:val="24"/>
        </w:rPr>
        <w:t xml:space="preserve"> </w:t>
      </w:r>
      <w:r w:rsidRPr="005E6ED3">
        <w:rPr>
          <w:rFonts w:ascii="Times New Roman" w:hAnsi="Times New Roman"/>
          <w:sz w:val="24"/>
          <w:szCs w:val="24"/>
        </w:rPr>
        <w:t>по</w:t>
      </w:r>
      <w:r w:rsidRPr="005E6ED3">
        <w:rPr>
          <w:rFonts w:ascii="Times New Roman" w:hAnsi="Times New Roman"/>
          <w:spacing w:val="1"/>
          <w:sz w:val="24"/>
          <w:szCs w:val="24"/>
        </w:rPr>
        <w:t xml:space="preserve"> </w:t>
      </w:r>
      <w:r w:rsidRPr="005E6ED3">
        <w:rPr>
          <w:rFonts w:ascii="Times New Roman" w:hAnsi="Times New Roman"/>
          <w:sz w:val="24"/>
          <w:szCs w:val="24"/>
        </w:rPr>
        <w:t>настоящим</w:t>
      </w:r>
      <w:r w:rsidRPr="005E6ED3">
        <w:rPr>
          <w:rFonts w:ascii="Times New Roman" w:hAnsi="Times New Roman"/>
          <w:spacing w:val="1"/>
          <w:sz w:val="24"/>
          <w:szCs w:val="24"/>
        </w:rPr>
        <w:t xml:space="preserve"> </w:t>
      </w:r>
      <w:r w:rsidRPr="005E6ED3">
        <w:rPr>
          <w:rFonts w:ascii="Times New Roman" w:hAnsi="Times New Roman"/>
          <w:sz w:val="24"/>
          <w:szCs w:val="24"/>
        </w:rPr>
        <w:t>основаниям</w:t>
      </w:r>
      <w:r w:rsidRPr="005E6ED3">
        <w:rPr>
          <w:rFonts w:ascii="Times New Roman" w:hAnsi="Times New Roman"/>
          <w:spacing w:val="1"/>
          <w:sz w:val="24"/>
          <w:szCs w:val="24"/>
        </w:rPr>
        <w:t xml:space="preserve"> </w:t>
      </w:r>
      <w:r w:rsidRPr="005E6ED3">
        <w:rPr>
          <w:rFonts w:ascii="Times New Roman" w:hAnsi="Times New Roman"/>
          <w:sz w:val="24"/>
          <w:szCs w:val="24"/>
        </w:rPr>
        <w:t>может</w:t>
      </w:r>
      <w:r w:rsidRPr="005E6ED3">
        <w:rPr>
          <w:rFonts w:ascii="Times New Roman" w:hAnsi="Times New Roman"/>
          <w:spacing w:val="1"/>
          <w:sz w:val="24"/>
          <w:szCs w:val="24"/>
        </w:rPr>
        <w:t xml:space="preserve"> </w:t>
      </w:r>
      <w:r w:rsidRPr="005E6ED3">
        <w:rPr>
          <w:rFonts w:ascii="Times New Roman" w:hAnsi="Times New Roman"/>
          <w:sz w:val="24"/>
          <w:szCs w:val="24"/>
        </w:rPr>
        <w:t>осуществляться</w:t>
      </w:r>
      <w:r w:rsidRPr="005E6ED3">
        <w:rPr>
          <w:rFonts w:ascii="Times New Roman" w:hAnsi="Times New Roman"/>
          <w:spacing w:val="1"/>
          <w:sz w:val="24"/>
          <w:szCs w:val="24"/>
        </w:rPr>
        <w:t xml:space="preserve"> </w:t>
      </w:r>
      <w:r w:rsidRPr="005E6ED3">
        <w:rPr>
          <w:rFonts w:ascii="Times New Roman" w:hAnsi="Times New Roman"/>
          <w:sz w:val="24"/>
          <w:szCs w:val="24"/>
        </w:rPr>
        <w:t>администрацией</w:t>
      </w:r>
      <w:r w:rsidRPr="005E6ED3">
        <w:rPr>
          <w:rFonts w:ascii="Times New Roman" w:hAnsi="Times New Roman"/>
          <w:spacing w:val="2"/>
          <w:sz w:val="24"/>
          <w:szCs w:val="24"/>
        </w:rPr>
        <w:t xml:space="preserve"> </w:t>
      </w:r>
      <w:r w:rsidRPr="005E6ED3">
        <w:rPr>
          <w:rFonts w:ascii="Times New Roman" w:hAnsi="Times New Roman"/>
          <w:sz w:val="24"/>
          <w:szCs w:val="24"/>
        </w:rPr>
        <w:t>без</w:t>
      </w:r>
      <w:r w:rsidRPr="005E6ED3">
        <w:rPr>
          <w:rFonts w:ascii="Times New Roman" w:hAnsi="Times New Roman"/>
          <w:spacing w:val="-1"/>
          <w:sz w:val="24"/>
          <w:szCs w:val="24"/>
        </w:rPr>
        <w:t xml:space="preserve"> </w:t>
      </w:r>
      <w:r w:rsidRPr="005E6ED3">
        <w:rPr>
          <w:rFonts w:ascii="Times New Roman" w:hAnsi="Times New Roman"/>
          <w:sz w:val="24"/>
          <w:szCs w:val="24"/>
        </w:rPr>
        <w:t>согласования</w:t>
      </w:r>
      <w:r w:rsidRPr="005E6ED3">
        <w:rPr>
          <w:rFonts w:ascii="Times New Roman" w:hAnsi="Times New Roman"/>
          <w:spacing w:val="-3"/>
          <w:sz w:val="24"/>
          <w:szCs w:val="24"/>
        </w:rPr>
        <w:t xml:space="preserve"> </w:t>
      </w:r>
      <w:r w:rsidRPr="005E6ED3">
        <w:rPr>
          <w:rFonts w:ascii="Times New Roman" w:hAnsi="Times New Roman"/>
          <w:sz w:val="24"/>
          <w:szCs w:val="24"/>
        </w:rPr>
        <w:t>профсоюза.</w:t>
      </w:r>
    </w:p>
    <w:p w14:paraId="2E3B3230"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15.35Применение мер дисциплинарного</w:t>
      </w:r>
      <w:r w:rsidRPr="005E6ED3">
        <w:rPr>
          <w:rFonts w:ascii="Times New Roman" w:hAnsi="Times New Roman"/>
          <w:spacing w:val="1"/>
          <w:sz w:val="24"/>
          <w:szCs w:val="24"/>
        </w:rPr>
        <w:t xml:space="preserve"> </w:t>
      </w:r>
      <w:r w:rsidRPr="005E6ED3">
        <w:rPr>
          <w:rFonts w:ascii="Times New Roman" w:hAnsi="Times New Roman"/>
          <w:sz w:val="24"/>
          <w:szCs w:val="24"/>
        </w:rPr>
        <w:t>взыскания,</w:t>
      </w:r>
      <w:r w:rsidRPr="005E6ED3">
        <w:rPr>
          <w:rFonts w:ascii="Times New Roman" w:hAnsi="Times New Roman"/>
          <w:spacing w:val="1"/>
          <w:sz w:val="24"/>
          <w:szCs w:val="24"/>
        </w:rPr>
        <w:t xml:space="preserve"> </w:t>
      </w:r>
      <w:r w:rsidRPr="005E6ED3">
        <w:rPr>
          <w:rFonts w:ascii="Times New Roman" w:hAnsi="Times New Roman"/>
          <w:sz w:val="24"/>
          <w:szCs w:val="24"/>
        </w:rPr>
        <w:t>не</w:t>
      </w:r>
      <w:r w:rsidRPr="005E6ED3">
        <w:rPr>
          <w:rFonts w:ascii="Times New Roman" w:hAnsi="Times New Roman"/>
          <w:spacing w:val="1"/>
          <w:sz w:val="24"/>
          <w:szCs w:val="24"/>
        </w:rPr>
        <w:t xml:space="preserve"> </w:t>
      </w:r>
      <w:r w:rsidRPr="005E6ED3">
        <w:rPr>
          <w:rFonts w:ascii="Times New Roman" w:hAnsi="Times New Roman"/>
          <w:sz w:val="24"/>
          <w:szCs w:val="24"/>
        </w:rPr>
        <w:t>предусмотренных</w:t>
      </w:r>
      <w:r w:rsidRPr="005E6ED3">
        <w:rPr>
          <w:rFonts w:ascii="Times New Roman" w:hAnsi="Times New Roman"/>
          <w:spacing w:val="1"/>
          <w:sz w:val="24"/>
          <w:szCs w:val="24"/>
        </w:rPr>
        <w:t xml:space="preserve"> </w:t>
      </w:r>
      <w:r w:rsidRPr="005E6ED3">
        <w:rPr>
          <w:rFonts w:ascii="Times New Roman" w:hAnsi="Times New Roman"/>
          <w:sz w:val="24"/>
          <w:szCs w:val="24"/>
        </w:rPr>
        <w:t>законом,</w:t>
      </w:r>
      <w:r w:rsidRPr="005E6ED3">
        <w:rPr>
          <w:rFonts w:ascii="Times New Roman" w:hAnsi="Times New Roman"/>
          <w:spacing w:val="-3"/>
          <w:sz w:val="24"/>
          <w:szCs w:val="24"/>
        </w:rPr>
        <w:t xml:space="preserve"> </w:t>
      </w:r>
      <w:r w:rsidRPr="005E6ED3">
        <w:rPr>
          <w:rFonts w:ascii="Times New Roman" w:hAnsi="Times New Roman"/>
          <w:sz w:val="24"/>
          <w:szCs w:val="24"/>
        </w:rPr>
        <w:t>запрещается.</w:t>
      </w:r>
    </w:p>
    <w:p w14:paraId="3001392D"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w:t>
      </w:r>
      <w:proofErr w:type="gramStart"/>
      <w:r w:rsidRPr="005E6ED3">
        <w:rPr>
          <w:rFonts w:ascii="Times New Roman" w:hAnsi="Times New Roman"/>
          <w:sz w:val="24"/>
          <w:szCs w:val="24"/>
        </w:rPr>
        <w:t>36.Взыскание</w:t>
      </w:r>
      <w:proofErr w:type="gramEnd"/>
      <w:r w:rsidRPr="005E6ED3">
        <w:rPr>
          <w:rFonts w:ascii="Times New Roman" w:hAnsi="Times New Roman"/>
          <w:spacing w:val="1"/>
          <w:sz w:val="24"/>
          <w:szCs w:val="24"/>
        </w:rPr>
        <w:t xml:space="preserve"> </w:t>
      </w:r>
      <w:r w:rsidRPr="005E6ED3">
        <w:rPr>
          <w:rFonts w:ascii="Times New Roman" w:hAnsi="Times New Roman"/>
          <w:sz w:val="24"/>
          <w:szCs w:val="24"/>
        </w:rPr>
        <w:t>должно</w:t>
      </w:r>
      <w:r w:rsidRPr="005E6ED3">
        <w:rPr>
          <w:rFonts w:ascii="Times New Roman" w:hAnsi="Times New Roman"/>
          <w:spacing w:val="1"/>
          <w:sz w:val="24"/>
          <w:szCs w:val="24"/>
        </w:rPr>
        <w:t xml:space="preserve"> </w:t>
      </w:r>
      <w:r w:rsidRPr="005E6ED3">
        <w:rPr>
          <w:rFonts w:ascii="Times New Roman" w:hAnsi="Times New Roman"/>
          <w:sz w:val="24"/>
          <w:szCs w:val="24"/>
        </w:rPr>
        <w:t>быть</w:t>
      </w:r>
      <w:r w:rsidRPr="005E6ED3">
        <w:rPr>
          <w:rFonts w:ascii="Times New Roman" w:hAnsi="Times New Roman"/>
          <w:spacing w:val="1"/>
          <w:sz w:val="24"/>
          <w:szCs w:val="24"/>
        </w:rPr>
        <w:t xml:space="preserve"> </w:t>
      </w:r>
      <w:r w:rsidRPr="005E6ED3">
        <w:rPr>
          <w:rFonts w:ascii="Times New Roman" w:hAnsi="Times New Roman"/>
          <w:sz w:val="24"/>
          <w:szCs w:val="24"/>
        </w:rPr>
        <w:t>наложено</w:t>
      </w:r>
      <w:r w:rsidRPr="005E6ED3">
        <w:rPr>
          <w:rFonts w:ascii="Times New Roman" w:hAnsi="Times New Roman"/>
          <w:spacing w:val="1"/>
          <w:sz w:val="24"/>
          <w:szCs w:val="24"/>
        </w:rPr>
        <w:t xml:space="preserve"> </w:t>
      </w:r>
      <w:r w:rsidRPr="005E6ED3">
        <w:rPr>
          <w:rFonts w:ascii="Times New Roman" w:hAnsi="Times New Roman"/>
          <w:sz w:val="24"/>
          <w:szCs w:val="24"/>
        </w:rPr>
        <w:t>администрацией</w:t>
      </w:r>
      <w:r w:rsidRPr="005E6ED3">
        <w:rPr>
          <w:rFonts w:ascii="Times New Roman" w:hAnsi="Times New Roman"/>
          <w:spacing w:val="1"/>
          <w:sz w:val="24"/>
          <w:szCs w:val="24"/>
        </w:rPr>
        <w:t xml:space="preserve"> </w:t>
      </w:r>
      <w:r w:rsidRPr="005E6ED3">
        <w:rPr>
          <w:rFonts w:ascii="Times New Roman" w:hAnsi="Times New Roman"/>
          <w:sz w:val="24"/>
          <w:szCs w:val="24"/>
        </w:rPr>
        <w:t>образовательной</w:t>
      </w:r>
      <w:r w:rsidRPr="005E6ED3">
        <w:rPr>
          <w:rFonts w:ascii="Times New Roman" w:hAnsi="Times New Roman"/>
          <w:spacing w:val="1"/>
          <w:sz w:val="24"/>
          <w:szCs w:val="24"/>
        </w:rPr>
        <w:t xml:space="preserve"> </w:t>
      </w:r>
      <w:r w:rsidRPr="005E6ED3">
        <w:rPr>
          <w:rFonts w:ascii="Times New Roman" w:hAnsi="Times New Roman"/>
          <w:sz w:val="24"/>
          <w:szCs w:val="24"/>
        </w:rPr>
        <w:t>организации</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соответствии</w:t>
      </w:r>
      <w:r w:rsidRPr="005E6ED3">
        <w:rPr>
          <w:rFonts w:ascii="Times New Roman" w:hAnsi="Times New Roman"/>
          <w:spacing w:val="2"/>
          <w:sz w:val="24"/>
          <w:szCs w:val="24"/>
        </w:rPr>
        <w:t xml:space="preserve"> </w:t>
      </w:r>
      <w:r w:rsidRPr="005E6ED3">
        <w:rPr>
          <w:rFonts w:ascii="Times New Roman" w:hAnsi="Times New Roman"/>
          <w:sz w:val="24"/>
          <w:szCs w:val="24"/>
        </w:rPr>
        <w:t>с</w:t>
      </w:r>
      <w:r w:rsidRPr="005E6ED3">
        <w:rPr>
          <w:rFonts w:ascii="Times New Roman" w:hAnsi="Times New Roman"/>
          <w:spacing w:val="-6"/>
          <w:sz w:val="24"/>
          <w:szCs w:val="24"/>
        </w:rPr>
        <w:t xml:space="preserve"> </w:t>
      </w:r>
      <w:r w:rsidRPr="005E6ED3">
        <w:rPr>
          <w:rFonts w:ascii="Times New Roman" w:hAnsi="Times New Roman"/>
          <w:sz w:val="24"/>
          <w:szCs w:val="24"/>
        </w:rPr>
        <w:t>Уставом.</w:t>
      </w:r>
    </w:p>
    <w:p w14:paraId="39FB2FBE"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Работники,</w:t>
      </w:r>
      <w:r w:rsidRPr="005E6ED3">
        <w:rPr>
          <w:rFonts w:ascii="Times New Roman" w:hAnsi="Times New Roman"/>
          <w:spacing w:val="1"/>
          <w:sz w:val="24"/>
          <w:szCs w:val="24"/>
        </w:rPr>
        <w:t xml:space="preserve"> </w:t>
      </w:r>
      <w:r w:rsidRPr="005E6ED3">
        <w:rPr>
          <w:rFonts w:ascii="Times New Roman" w:hAnsi="Times New Roman"/>
          <w:sz w:val="24"/>
          <w:szCs w:val="24"/>
        </w:rPr>
        <w:t>избранные</w:t>
      </w:r>
      <w:r w:rsidRPr="005E6ED3">
        <w:rPr>
          <w:rFonts w:ascii="Times New Roman" w:hAnsi="Times New Roman"/>
          <w:spacing w:val="70"/>
          <w:sz w:val="24"/>
          <w:szCs w:val="24"/>
        </w:rPr>
        <w:t xml:space="preserve"> </w:t>
      </w:r>
      <w:r w:rsidRPr="005E6ED3">
        <w:rPr>
          <w:rFonts w:ascii="Times New Roman" w:hAnsi="Times New Roman"/>
          <w:sz w:val="24"/>
          <w:szCs w:val="24"/>
        </w:rPr>
        <w:t>в</w:t>
      </w:r>
      <w:r w:rsidRPr="005E6ED3">
        <w:rPr>
          <w:rFonts w:ascii="Times New Roman" w:hAnsi="Times New Roman"/>
          <w:spacing w:val="70"/>
          <w:sz w:val="24"/>
          <w:szCs w:val="24"/>
        </w:rPr>
        <w:t xml:space="preserve"> </w:t>
      </w:r>
      <w:r w:rsidRPr="005E6ED3">
        <w:rPr>
          <w:rFonts w:ascii="Times New Roman" w:hAnsi="Times New Roman"/>
          <w:sz w:val="24"/>
          <w:szCs w:val="24"/>
        </w:rPr>
        <w:t>состав профсоюзных органов и не</w:t>
      </w:r>
      <w:r w:rsidRPr="005E6ED3">
        <w:rPr>
          <w:rFonts w:ascii="Times New Roman" w:hAnsi="Times New Roman"/>
          <w:spacing w:val="1"/>
          <w:sz w:val="24"/>
          <w:szCs w:val="24"/>
        </w:rPr>
        <w:t xml:space="preserve"> </w:t>
      </w:r>
      <w:r w:rsidRPr="005E6ED3">
        <w:rPr>
          <w:rFonts w:ascii="Times New Roman" w:hAnsi="Times New Roman"/>
          <w:sz w:val="24"/>
          <w:szCs w:val="24"/>
        </w:rPr>
        <w:t>освобожденные</w:t>
      </w:r>
      <w:r w:rsidRPr="005E6ED3">
        <w:rPr>
          <w:rFonts w:ascii="Times New Roman" w:hAnsi="Times New Roman"/>
          <w:spacing w:val="1"/>
          <w:sz w:val="24"/>
          <w:szCs w:val="24"/>
        </w:rPr>
        <w:t xml:space="preserve"> </w:t>
      </w:r>
      <w:r w:rsidRPr="005E6ED3">
        <w:rPr>
          <w:rFonts w:ascii="Times New Roman" w:hAnsi="Times New Roman"/>
          <w:sz w:val="24"/>
          <w:szCs w:val="24"/>
        </w:rPr>
        <w:t>от производственной работы,</w:t>
      </w:r>
      <w:r w:rsidRPr="005E6ED3">
        <w:rPr>
          <w:rFonts w:ascii="Times New Roman" w:hAnsi="Times New Roman"/>
          <w:spacing w:val="1"/>
          <w:sz w:val="24"/>
          <w:szCs w:val="24"/>
        </w:rPr>
        <w:t xml:space="preserve"> </w:t>
      </w:r>
      <w:r w:rsidRPr="005E6ED3">
        <w:rPr>
          <w:rFonts w:ascii="Times New Roman" w:hAnsi="Times New Roman"/>
          <w:sz w:val="24"/>
          <w:szCs w:val="24"/>
        </w:rPr>
        <w:t>не</w:t>
      </w:r>
      <w:r w:rsidRPr="005E6ED3">
        <w:rPr>
          <w:rFonts w:ascii="Times New Roman" w:hAnsi="Times New Roman"/>
          <w:spacing w:val="1"/>
          <w:sz w:val="24"/>
          <w:szCs w:val="24"/>
        </w:rPr>
        <w:t xml:space="preserve"> </w:t>
      </w:r>
      <w:r w:rsidRPr="005E6ED3">
        <w:rPr>
          <w:rFonts w:ascii="Times New Roman" w:hAnsi="Times New Roman"/>
          <w:sz w:val="24"/>
          <w:szCs w:val="24"/>
        </w:rPr>
        <w:t>могут быть</w:t>
      </w:r>
      <w:r w:rsidRPr="005E6ED3">
        <w:rPr>
          <w:rFonts w:ascii="Times New Roman" w:hAnsi="Times New Roman"/>
          <w:spacing w:val="1"/>
          <w:sz w:val="24"/>
          <w:szCs w:val="24"/>
        </w:rPr>
        <w:t xml:space="preserve"> </w:t>
      </w:r>
      <w:r w:rsidRPr="005E6ED3">
        <w:rPr>
          <w:rFonts w:ascii="Times New Roman" w:hAnsi="Times New Roman"/>
          <w:sz w:val="24"/>
          <w:szCs w:val="24"/>
        </w:rPr>
        <w:t>подвергнуты</w:t>
      </w:r>
      <w:r w:rsidRPr="005E6ED3">
        <w:rPr>
          <w:rFonts w:ascii="Times New Roman" w:hAnsi="Times New Roman"/>
          <w:spacing w:val="1"/>
          <w:sz w:val="24"/>
          <w:szCs w:val="24"/>
        </w:rPr>
        <w:t xml:space="preserve"> </w:t>
      </w:r>
      <w:r w:rsidRPr="005E6ED3">
        <w:rPr>
          <w:rFonts w:ascii="Times New Roman" w:hAnsi="Times New Roman"/>
          <w:sz w:val="24"/>
          <w:szCs w:val="24"/>
        </w:rPr>
        <w:t>дисциплинарному</w:t>
      </w:r>
      <w:r w:rsidRPr="005E6ED3">
        <w:rPr>
          <w:rFonts w:ascii="Times New Roman" w:hAnsi="Times New Roman"/>
          <w:spacing w:val="1"/>
          <w:sz w:val="24"/>
          <w:szCs w:val="24"/>
        </w:rPr>
        <w:t xml:space="preserve"> </w:t>
      </w:r>
      <w:r w:rsidRPr="005E6ED3">
        <w:rPr>
          <w:rFonts w:ascii="Times New Roman" w:hAnsi="Times New Roman"/>
          <w:sz w:val="24"/>
          <w:szCs w:val="24"/>
        </w:rPr>
        <w:t>взысканию</w:t>
      </w:r>
      <w:r w:rsidRPr="005E6ED3">
        <w:rPr>
          <w:rFonts w:ascii="Times New Roman" w:hAnsi="Times New Roman"/>
          <w:spacing w:val="1"/>
          <w:sz w:val="24"/>
          <w:szCs w:val="24"/>
        </w:rPr>
        <w:t xml:space="preserve"> </w:t>
      </w:r>
      <w:r w:rsidRPr="005E6ED3">
        <w:rPr>
          <w:rFonts w:ascii="Times New Roman" w:hAnsi="Times New Roman"/>
          <w:sz w:val="24"/>
          <w:szCs w:val="24"/>
        </w:rPr>
        <w:t>без</w:t>
      </w:r>
      <w:r w:rsidRPr="005E6ED3">
        <w:rPr>
          <w:rFonts w:ascii="Times New Roman" w:hAnsi="Times New Roman"/>
          <w:spacing w:val="1"/>
          <w:sz w:val="24"/>
          <w:szCs w:val="24"/>
        </w:rPr>
        <w:t xml:space="preserve"> </w:t>
      </w:r>
      <w:r w:rsidRPr="005E6ED3">
        <w:rPr>
          <w:rFonts w:ascii="Times New Roman" w:hAnsi="Times New Roman"/>
          <w:sz w:val="24"/>
          <w:szCs w:val="24"/>
        </w:rPr>
        <w:t>предварительного</w:t>
      </w:r>
      <w:r w:rsidRPr="005E6ED3">
        <w:rPr>
          <w:rFonts w:ascii="Times New Roman" w:hAnsi="Times New Roman"/>
          <w:spacing w:val="1"/>
          <w:sz w:val="24"/>
          <w:szCs w:val="24"/>
        </w:rPr>
        <w:t xml:space="preserve"> </w:t>
      </w:r>
      <w:r w:rsidRPr="005E6ED3">
        <w:rPr>
          <w:rFonts w:ascii="Times New Roman" w:hAnsi="Times New Roman"/>
          <w:sz w:val="24"/>
          <w:szCs w:val="24"/>
        </w:rPr>
        <w:t>согласия</w:t>
      </w:r>
      <w:r w:rsidRPr="005E6ED3">
        <w:rPr>
          <w:rFonts w:ascii="Times New Roman" w:hAnsi="Times New Roman"/>
          <w:spacing w:val="1"/>
          <w:sz w:val="24"/>
          <w:szCs w:val="24"/>
        </w:rPr>
        <w:t xml:space="preserve"> </w:t>
      </w:r>
      <w:r w:rsidRPr="005E6ED3">
        <w:rPr>
          <w:rFonts w:ascii="Times New Roman" w:hAnsi="Times New Roman"/>
          <w:sz w:val="24"/>
          <w:szCs w:val="24"/>
        </w:rPr>
        <w:t>профсоюзного</w:t>
      </w:r>
      <w:r w:rsidRPr="005E6ED3">
        <w:rPr>
          <w:rFonts w:ascii="Times New Roman" w:hAnsi="Times New Roman"/>
          <w:spacing w:val="1"/>
          <w:sz w:val="24"/>
          <w:szCs w:val="24"/>
        </w:rPr>
        <w:t xml:space="preserve"> </w:t>
      </w:r>
      <w:r w:rsidRPr="005E6ED3">
        <w:rPr>
          <w:rFonts w:ascii="Times New Roman" w:hAnsi="Times New Roman"/>
          <w:sz w:val="24"/>
          <w:szCs w:val="24"/>
        </w:rPr>
        <w:t>органа,</w:t>
      </w:r>
      <w:r w:rsidRPr="005E6ED3">
        <w:rPr>
          <w:rFonts w:ascii="Times New Roman" w:hAnsi="Times New Roman"/>
          <w:spacing w:val="1"/>
          <w:sz w:val="24"/>
          <w:szCs w:val="24"/>
        </w:rPr>
        <w:t xml:space="preserve"> </w:t>
      </w:r>
      <w:r w:rsidRPr="005E6ED3">
        <w:rPr>
          <w:rFonts w:ascii="Times New Roman" w:hAnsi="Times New Roman"/>
          <w:sz w:val="24"/>
          <w:szCs w:val="24"/>
        </w:rPr>
        <w:t>членами</w:t>
      </w:r>
      <w:r w:rsidRPr="005E6ED3">
        <w:rPr>
          <w:rFonts w:ascii="Times New Roman" w:hAnsi="Times New Roman"/>
          <w:spacing w:val="1"/>
          <w:sz w:val="24"/>
          <w:szCs w:val="24"/>
        </w:rPr>
        <w:t xml:space="preserve"> </w:t>
      </w:r>
      <w:r w:rsidRPr="005E6ED3">
        <w:rPr>
          <w:rFonts w:ascii="Times New Roman" w:hAnsi="Times New Roman"/>
          <w:sz w:val="24"/>
          <w:szCs w:val="24"/>
        </w:rPr>
        <w:t>которого</w:t>
      </w:r>
      <w:r w:rsidRPr="005E6ED3">
        <w:rPr>
          <w:rFonts w:ascii="Times New Roman" w:hAnsi="Times New Roman"/>
          <w:spacing w:val="1"/>
          <w:sz w:val="24"/>
          <w:szCs w:val="24"/>
        </w:rPr>
        <w:t xml:space="preserve"> </w:t>
      </w:r>
      <w:r w:rsidRPr="005E6ED3">
        <w:rPr>
          <w:rFonts w:ascii="Times New Roman" w:hAnsi="Times New Roman"/>
          <w:sz w:val="24"/>
          <w:szCs w:val="24"/>
        </w:rPr>
        <w:t>они</w:t>
      </w:r>
      <w:r w:rsidRPr="005E6ED3">
        <w:rPr>
          <w:rFonts w:ascii="Times New Roman" w:hAnsi="Times New Roman"/>
          <w:spacing w:val="1"/>
          <w:sz w:val="24"/>
          <w:szCs w:val="24"/>
        </w:rPr>
        <w:t xml:space="preserve"> </w:t>
      </w:r>
      <w:r w:rsidRPr="005E6ED3">
        <w:rPr>
          <w:rFonts w:ascii="Times New Roman" w:hAnsi="Times New Roman"/>
          <w:sz w:val="24"/>
          <w:szCs w:val="24"/>
        </w:rPr>
        <w:t>являются,</w:t>
      </w:r>
      <w:r w:rsidRPr="005E6ED3">
        <w:rPr>
          <w:rFonts w:ascii="Times New Roman" w:hAnsi="Times New Roman"/>
          <w:spacing w:val="1"/>
          <w:sz w:val="24"/>
          <w:szCs w:val="24"/>
        </w:rPr>
        <w:t xml:space="preserve"> </w:t>
      </w:r>
      <w:r w:rsidRPr="005E6ED3">
        <w:rPr>
          <w:rFonts w:ascii="Times New Roman" w:hAnsi="Times New Roman"/>
          <w:sz w:val="24"/>
          <w:szCs w:val="24"/>
        </w:rPr>
        <w:t>а</w:t>
      </w:r>
      <w:r w:rsidRPr="005E6ED3">
        <w:rPr>
          <w:rFonts w:ascii="Times New Roman" w:hAnsi="Times New Roman"/>
          <w:spacing w:val="71"/>
          <w:sz w:val="24"/>
          <w:szCs w:val="24"/>
        </w:rPr>
        <w:t xml:space="preserve"> </w:t>
      </w:r>
      <w:r w:rsidRPr="005E6ED3">
        <w:rPr>
          <w:rFonts w:ascii="Times New Roman" w:hAnsi="Times New Roman"/>
          <w:sz w:val="24"/>
          <w:szCs w:val="24"/>
        </w:rPr>
        <w:t>руководители</w:t>
      </w:r>
      <w:r w:rsidRPr="005E6ED3">
        <w:rPr>
          <w:rFonts w:ascii="Times New Roman" w:hAnsi="Times New Roman"/>
          <w:spacing w:val="71"/>
          <w:sz w:val="24"/>
          <w:szCs w:val="24"/>
        </w:rPr>
        <w:t xml:space="preserve"> </w:t>
      </w:r>
      <w:r w:rsidRPr="005E6ED3">
        <w:rPr>
          <w:rFonts w:ascii="Times New Roman" w:hAnsi="Times New Roman"/>
          <w:sz w:val="24"/>
          <w:szCs w:val="24"/>
        </w:rPr>
        <w:t>выборных</w:t>
      </w:r>
      <w:r w:rsidRPr="005E6ED3">
        <w:rPr>
          <w:rFonts w:ascii="Times New Roman" w:hAnsi="Times New Roman"/>
          <w:spacing w:val="1"/>
          <w:sz w:val="24"/>
          <w:szCs w:val="24"/>
        </w:rPr>
        <w:t xml:space="preserve"> </w:t>
      </w:r>
      <w:r w:rsidRPr="005E6ED3">
        <w:rPr>
          <w:rFonts w:ascii="Times New Roman" w:hAnsi="Times New Roman"/>
          <w:sz w:val="24"/>
          <w:szCs w:val="24"/>
        </w:rPr>
        <w:t>профсоюзных</w:t>
      </w:r>
      <w:r w:rsidRPr="005E6ED3">
        <w:rPr>
          <w:rFonts w:ascii="Times New Roman" w:hAnsi="Times New Roman"/>
          <w:spacing w:val="1"/>
          <w:sz w:val="24"/>
          <w:szCs w:val="24"/>
        </w:rPr>
        <w:t xml:space="preserve"> </w:t>
      </w:r>
      <w:r w:rsidRPr="005E6ED3">
        <w:rPr>
          <w:rFonts w:ascii="Times New Roman" w:hAnsi="Times New Roman"/>
          <w:sz w:val="24"/>
          <w:szCs w:val="24"/>
        </w:rPr>
        <w:t>органов</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школе</w:t>
      </w:r>
      <w:r w:rsidRPr="005E6ED3">
        <w:rPr>
          <w:rFonts w:ascii="Times New Roman" w:hAnsi="Times New Roman"/>
          <w:spacing w:val="1"/>
          <w:sz w:val="24"/>
          <w:szCs w:val="24"/>
        </w:rPr>
        <w:t xml:space="preserve"> </w:t>
      </w:r>
      <w:r w:rsidRPr="005E6ED3">
        <w:rPr>
          <w:rFonts w:ascii="Times New Roman" w:hAnsi="Times New Roman"/>
          <w:sz w:val="24"/>
          <w:szCs w:val="24"/>
        </w:rPr>
        <w:t>-</w:t>
      </w:r>
      <w:r w:rsidRPr="005E6ED3">
        <w:rPr>
          <w:rFonts w:ascii="Times New Roman" w:hAnsi="Times New Roman"/>
          <w:spacing w:val="1"/>
          <w:sz w:val="24"/>
          <w:szCs w:val="24"/>
        </w:rPr>
        <w:t xml:space="preserve"> </w:t>
      </w:r>
      <w:r w:rsidRPr="005E6ED3">
        <w:rPr>
          <w:rFonts w:ascii="Times New Roman" w:hAnsi="Times New Roman"/>
          <w:sz w:val="24"/>
          <w:szCs w:val="24"/>
        </w:rPr>
        <w:t>органа</w:t>
      </w:r>
      <w:r w:rsidRPr="005E6ED3">
        <w:rPr>
          <w:rFonts w:ascii="Times New Roman" w:hAnsi="Times New Roman"/>
          <w:spacing w:val="1"/>
          <w:sz w:val="24"/>
          <w:szCs w:val="24"/>
        </w:rPr>
        <w:t xml:space="preserve"> </w:t>
      </w:r>
      <w:r w:rsidRPr="005E6ED3">
        <w:rPr>
          <w:rFonts w:ascii="Times New Roman" w:hAnsi="Times New Roman"/>
          <w:sz w:val="24"/>
          <w:szCs w:val="24"/>
        </w:rPr>
        <w:t>соответствующего</w:t>
      </w:r>
      <w:r w:rsidRPr="005E6ED3">
        <w:rPr>
          <w:rFonts w:ascii="Times New Roman" w:hAnsi="Times New Roman"/>
          <w:spacing w:val="1"/>
          <w:sz w:val="24"/>
          <w:szCs w:val="24"/>
        </w:rPr>
        <w:t xml:space="preserve"> </w:t>
      </w:r>
      <w:r w:rsidRPr="005E6ED3">
        <w:rPr>
          <w:rFonts w:ascii="Times New Roman" w:hAnsi="Times New Roman"/>
          <w:sz w:val="24"/>
          <w:szCs w:val="24"/>
        </w:rPr>
        <w:t>объединения</w:t>
      </w:r>
      <w:r w:rsidRPr="005E6ED3">
        <w:rPr>
          <w:rFonts w:ascii="Times New Roman" w:hAnsi="Times New Roman"/>
          <w:spacing w:val="1"/>
          <w:sz w:val="24"/>
          <w:szCs w:val="24"/>
        </w:rPr>
        <w:t xml:space="preserve"> </w:t>
      </w:r>
      <w:r w:rsidRPr="005E6ED3">
        <w:rPr>
          <w:rFonts w:ascii="Times New Roman" w:hAnsi="Times New Roman"/>
          <w:sz w:val="24"/>
          <w:szCs w:val="24"/>
        </w:rPr>
        <w:t>профессиональных</w:t>
      </w:r>
      <w:r w:rsidRPr="005E6ED3">
        <w:rPr>
          <w:rFonts w:ascii="Times New Roman" w:hAnsi="Times New Roman"/>
          <w:spacing w:val="-4"/>
          <w:sz w:val="24"/>
          <w:szCs w:val="24"/>
        </w:rPr>
        <w:t xml:space="preserve"> </w:t>
      </w:r>
      <w:r w:rsidRPr="005E6ED3">
        <w:rPr>
          <w:rFonts w:ascii="Times New Roman" w:hAnsi="Times New Roman"/>
          <w:sz w:val="24"/>
          <w:szCs w:val="24"/>
        </w:rPr>
        <w:t>союзов (ст.</w:t>
      </w:r>
      <w:r w:rsidRPr="005E6ED3">
        <w:rPr>
          <w:rFonts w:ascii="Times New Roman" w:hAnsi="Times New Roman"/>
          <w:spacing w:val="-5"/>
          <w:sz w:val="24"/>
          <w:szCs w:val="24"/>
        </w:rPr>
        <w:t xml:space="preserve"> </w:t>
      </w:r>
      <w:r w:rsidRPr="005E6ED3">
        <w:rPr>
          <w:rFonts w:ascii="Times New Roman" w:hAnsi="Times New Roman"/>
          <w:sz w:val="24"/>
          <w:szCs w:val="24"/>
        </w:rPr>
        <w:t>374</w:t>
      </w:r>
      <w:r w:rsidRPr="005E6ED3">
        <w:rPr>
          <w:rFonts w:ascii="Times New Roman" w:hAnsi="Times New Roman"/>
          <w:spacing w:val="1"/>
          <w:sz w:val="24"/>
          <w:szCs w:val="24"/>
        </w:rPr>
        <w:t xml:space="preserve"> </w:t>
      </w:r>
      <w:r w:rsidRPr="005E6ED3">
        <w:rPr>
          <w:rFonts w:ascii="Times New Roman" w:hAnsi="Times New Roman"/>
          <w:sz w:val="24"/>
          <w:szCs w:val="24"/>
        </w:rPr>
        <w:t>ТК</w:t>
      </w:r>
      <w:r w:rsidRPr="005E6ED3">
        <w:rPr>
          <w:rFonts w:ascii="Times New Roman" w:hAnsi="Times New Roman"/>
          <w:spacing w:val="-3"/>
          <w:sz w:val="24"/>
          <w:szCs w:val="24"/>
        </w:rPr>
        <w:t xml:space="preserve"> </w:t>
      </w:r>
      <w:r w:rsidRPr="005E6ED3">
        <w:rPr>
          <w:rFonts w:ascii="Times New Roman" w:hAnsi="Times New Roman"/>
          <w:sz w:val="24"/>
          <w:szCs w:val="24"/>
        </w:rPr>
        <w:t>РФ)</w:t>
      </w:r>
    </w:p>
    <w:p w14:paraId="74634EEE"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15.37.В</w:t>
      </w:r>
      <w:r w:rsidRPr="005E6ED3">
        <w:rPr>
          <w:rFonts w:ascii="Times New Roman" w:hAnsi="Times New Roman"/>
          <w:spacing w:val="1"/>
          <w:sz w:val="24"/>
          <w:szCs w:val="24"/>
        </w:rPr>
        <w:t xml:space="preserve"> </w:t>
      </w:r>
      <w:r w:rsidRPr="005E6ED3">
        <w:rPr>
          <w:rFonts w:ascii="Times New Roman" w:hAnsi="Times New Roman"/>
          <w:sz w:val="24"/>
          <w:szCs w:val="24"/>
        </w:rPr>
        <w:t>соответствии</w:t>
      </w:r>
      <w:r w:rsidRPr="005E6ED3">
        <w:rPr>
          <w:rFonts w:ascii="Times New Roman" w:hAnsi="Times New Roman"/>
          <w:spacing w:val="1"/>
          <w:sz w:val="24"/>
          <w:szCs w:val="24"/>
        </w:rPr>
        <w:t xml:space="preserve"> </w:t>
      </w:r>
      <w:r w:rsidRPr="005E6ED3">
        <w:rPr>
          <w:rFonts w:ascii="Times New Roman" w:hAnsi="Times New Roman"/>
          <w:sz w:val="24"/>
          <w:szCs w:val="24"/>
        </w:rPr>
        <w:t>со</w:t>
      </w:r>
      <w:r w:rsidRPr="005E6ED3">
        <w:rPr>
          <w:rFonts w:ascii="Times New Roman" w:hAnsi="Times New Roman"/>
          <w:spacing w:val="1"/>
          <w:sz w:val="24"/>
          <w:szCs w:val="24"/>
        </w:rPr>
        <w:t xml:space="preserve"> </w:t>
      </w:r>
      <w:r w:rsidRPr="005E6ED3">
        <w:rPr>
          <w:rFonts w:ascii="Times New Roman" w:hAnsi="Times New Roman"/>
          <w:sz w:val="24"/>
          <w:szCs w:val="24"/>
        </w:rPr>
        <w:t>ст.</w:t>
      </w:r>
      <w:r w:rsidRPr="005E6ED3">
        <w:rPr>
          <w:rFonts w:ascii="Times New Roman" w:hAnsi="Times New Roman"/>
          <w:spacing w:val="1"/>
          <w:sz w:val="24"/>
          <w:szCs w:val="24"/>
        </w:rPr>
        <w:t xml:space="preserve"> </w:t>
      </w:r>
      <w:r w:rsidRPr="005E6ED3">
        <w:rPr>
          <w:rFonts w:ascii="Times New Roman" w:hAnsi="Times New Roman"/>
          <w:sz w:val="24"/>
          <w:szCs w:val="24"/>
        </w:rPr>
        <w:t>55</w:t>
      </w:r>
      <w:r w:rsidRPr="005E6ED3">
        <w:rPr>
          <w:rFonts w:ascii="Times New Roman" w:hAnsi="Times New Roman"/>
          <w:spacing w:val="1"/>
          <w:sz w:val="24"/>
          <w:szCs w:val="24"/>
        </w:rPr>
        <w:t xml:space="preserve"> </w:t>
      </w:r>
      <w:r w:rsidRPr="005E6ED3">
        <w:rPr>
          <w:rFonts w:ascii="Times New Roman" w:hAnsi="Times New Roman"/>
          <w:sz w:val="24"/>
          <w:szCs w:val="24"/>
        </w:rPr>
        <w:t>(п.2,3)</w:t>
      </w:r>
      <w:r w:rsidRPr="005E6ED3">
        <w:rPr>
          <w:rFonts w:ascii="Times New Roman" w:hAnsi="Times New Roman"/>
          <w:spacing w:val="71"/>
          <w:sz w:val="24"/>
          <w:szCs w:val="24"/>
        </w:rPr>
        <w:t xml:space="preserve"> </w:t>
      </w:r>
      <w:r w:rsidRPr="005E6ED3">
        <w:rPr>
          <w:rFonts w:ascii="Times New Roman" w:hAnsi="Times New Roman"/>
          <w:sz w:val="24"/>
          <w:szCs w:val="24"/>
        </w:rPr>
        <w:t>3акона</w:t>
      </w:r>
      <w:r w:rsidRPr="005E6ED3">
        <w:rPr>
          <w:rFonts w:ascii="Times New Roman" w:hAnsi="Times New Roman"/>
          <w:spacing w:val="71"/>
          <w:sz w:val="24"/>
          <w:szCs w:val="24"/>
        </w:rPr>
        <w:t xml:space="preserve"> </w:t>
      </w:r>
      <w:r w:rsidRPr="005E6ED3">
        <w:rPr>
          <w:rFonts w:ascii="Times New Roman" w:hAnsi="Times New Roman"/>
          <w:sz w:val="24"/>
          <w:szCs w:val="24"/>
        </w:rPr>
        <w:t>«Об</w:t>
      </w:r>
      <w:r w:rsidRPr="005E6ED3">
        <w:rPr>
          <w:rFonts w:ascii="Times New Roman" w:hAnsi="Times New Roman"/>
          <w:spacing w:val="71"/>
          <w:sz w:val="24"/>
          <w:szCs w:val="24"/>
        </w:rPr>
        <w:t xml:space="preserve"> </w:t>
      </w:r>
      <w:r w:rsidRPr="005E6ED3">
        <w:rPr>
          <w:rFonts w:ascii="Times New Roman" w:hAnsi="Times New Roman"/>
          <w:sz w:val="24"/>
          <w:szCs w:val="24"/>
        </w:rPr>
        <w:t>образовании»</w:t>
      </w:r>
      <w:r w:rsidRPr="005E6ED3">
        <w:rPr>
          <w:rFonts w:ascii="Times New Roman" w:hAnsi="Times New Roman"/>
          <w:spacing w:val="1"/>
          <w:sz w:val="24"/>
          <w:szCs w:val="24"/>
        </w:rPr>
        <w:t xml:space="preserve"> </w:t>
      </w:r>
      <w:r w:rsidRPr="005E6ED3">
        <w:rPr>
          <w:rFonts w:ascii="Times New Roman" w:hAnsi="Times New Roman"/>
          <w:sz w:val="24"/>
          <w:szCs w:val="24"/>
        </w:rPr>
        <w:t>дисциплинарное расследование нарушений</w:t>
      </w:r>
      <w:r w:rsidRPr="005E6ED3">
        <w:rPr>
          <w:rFonts w:ascii="Times New Roman" w:hAnsi="Times New Roman"/>
          <w:spacing w:val="1"/>
          <w:sz w:val="24"/>
          <w:szCs w:val="24"/>
        </w:rPr>
        <w:t xml:space="preserve"> </w:t>
      </w:r>
      <w:r w:rsidRPr="005E6ED3">
        <w:rPr>
          <w:rFonts w:ascii="Times New Roman" w:hAnsi="Times New Roman"/>
          <w:sz w:val="24"/>
          <w:szCs w:val="24"/>
        </w:rPr>
        <w:t>педагогическим</w:t>
      </w:r>
      <w:r w:rsidRPr="005E6ED3">
        <w:rPr>
          <w:rFonts w:ascii="Times New Roman" w:hAnsi="Times New Roman"/>
          <w:spacing w:val="1"/>
          <w:sz w:val="24"/>
          <w:szCs w:val="24"/>
        </w:rPr>
        <w:t xml:space="preserve"> </w:t>
      </w:r>
      <w:r w:rsidRPr="005E6ED3">
        <w:rPr>
          <w:rFonts w:ascii="Times New Roman" w:hAnsi="Times New Roman"/>
          <w:sz w:val="24"/>
          <w:szCs w:val="24"/>
        </w:rPr>
        <w:t>работником</w:t>
      </w:r>
      <w:r w:rsidRPr="005E6ED3">
        <w:rPr>
          <w:rFonts w:ascii="Times New Roman" w:hAnsi="Times New Roman"/>
          <w:spacing w:val="1"/>
          <w:sz w:val="24"/>
          <w:szCs w:val="24"/>
        </w:rPr>
        <w:t xml:space="preserve"> </w:t>
      </w:r>
      <w:r w:rsidRPr="005E6ED3">
        <w:rPr>
          <w:rFonts w:ascii="Times New Roman" w:hAnsi="Times New Roman"/>
          <w:sz w:val="24"/>
          <w:szCs w:val="24"/>
        </w:rPr>
        <w:t>образовательной организации</w:t>
      </w:r>
      <w:r w:rsidRPr="005E6ED3">
        <w:rPr>
          <w:rFonts w:ascii="Times New Roman" w:hAnsi="Times New Roman"/>
          <w:spacing w:val="1"/>
          <w:sz w:val="24"/>
          <w:szCs w:val="24"/>
        </w:rPr>
        <w:t xml:space="preserve"> </w:t>
      </w:r>
      <w:r w:rsidRPr="005E6ED3">
        <w:rPr>
          <w:rFonts w:ascii="Times New Roman" w:hAnsi="Times New Roman"/>
          <w:sz w:val="24"/>
          <w:szCs w:val="24"/>
        </w:rPr>
        <w:t>норм профессионального</w:t>
      </w:r>
      <w:r w:rsidRPr="005E6ED3">
        <w:rPr>
          <w:rFonts w:ascii="Times New Roman" w:hAnsi="Times New Roman"/>
          <w:spacing w:val="70"/>
          <w:sz w:val="24"/>
          <w:szCs w:val="24"/>
        </w:rPr>
        <w:t xml:space="preserve"> </w:t>
      </w:r>
      <w:r w:rsidRPr="005E6ED3">
        <w:rPr>
          <w:rFonts w:ascii="Times New Roman" w:hAnsi="Times New Roman"/>
          <w:sz w:val="24"/>
          <w:szCs w:val="24"/>
        </w:rPr>
        <w:t>поведения</w:t>
      </w:r>
      <w:r w:rsidRPr="005E6ED3">
        <w:rPr>
          <w:rFonts w:ascii="Times New Roman" w:hAnsi="Times New Roman"/>
          <w:spacing w:val="70"/>
          <w:sz w:val="24"/>
          <w:szCs w:val="24"/>
        </w:rPr>
        <w:t xml:space="preserve"> </w:t>
      </w:r>
      <w:r w:rsidRPr="005E6ED3">
        <w:rPr>
          <w:rFonts w:ascii="Times New Roman" w:hAnsi="Times New Roman"/>
          <w:sz w:val="24"/>
          <w:szCs w:val="24"/>
        </w:rPr>
        <w:t>и</w:t>
      </w:r>
      <w:r w:rsidRPr="005E6ED3">
        <w:rPr>
          <w:rFonts w:ascii="Times New Roman" w:hAnsi="Times New Roman"/>
          <w:spacing w:val="70"/>
          <w:sz w:val="24"/>
          <w:szCs w:val="24"/>
        </w:rPr>
        <w:t xml:space="preserve"> </w:t>
      </w:r>
      <w:r w:rsidRPr="005E6ED3">
        <w:rPr>
          <w:rFonts w:ascii="Times New Roman" w:hAnsi="Times New Roman"/>
          <w:sz w:val="24"/>
          <w:szCs w:val="24"/>
        </w:rPr>
        <w:t>(или)</w:t>
      </w:r>
      <w:r w:rsidRPr="005E6ED3">
        <w:rPr>
          <w:rFonts w:ascii="Times New Roman" w:hAnsi="Times New Roman"/>
          <w:spacing w:val="1"/>
          <w:sz w:val="24"/>
          <w:szCs w:val="24"/>
        </w:rPr>
        <w:t xml:space="preserve"> </w:t>
      </w:r>
      <w:r w:rsidRPr="005E6ED3">
        <w:rPr>
          <w:rFonts w:ascii="Times New Roman" w:hAnsi="Times New Roman"/>
          <w:sz w:val="24"/>
          <w:szCs w:val="24"/>
        </w:rPr>
        <w:t>Устава</w:t>
      </w:r>
      <w:r w:rsidRPr="005E6ED3">
        <w:rPr>
          <w:rFonts w:ascii="Times New Roman" w:hAnsi="Times New Roman"/>
          <w:spacing w:val="1"/>
          <w:sz w:val="24"/>
          <w:szCs w:val="24"/>
        </w:rPr>
        <w:t xml:space="preserve"> </w:t>
      </w:r>
      <w:r w:rsidRPr="005E6ED3">
        <w:rPr>
          <w:rFonts w:ascii="Times New Roman" w:hAnsi="Times New Roman"/>
          <w:sz w:val="24"/>
          <w:szCs w:val="24"/>
        </w:rPr>
        <w:t>образовательной</w:t>
      </w:r>
      <w:r w:rsidRPr="005E6ED3">
        <w:rPr>
          <w:rFonts w:ascii="Times New Roman" w:hAnsi="Times New Roman"/>
          <w:spacing w:val="1"/>
          <w:sz w:val="24"/>
          <w:szCs w:val="24"/>
        </w:rPr>
        <w:t xml:space="preserve"> </w:t>
      </w:r>
      <w:r w:rsidRPr="005E6ED3">
        <w:rPr>
          <w:rFonts w:ascii="Times New Roman" w:hAnsi="Times New Roman"/>
          <w:sz w:val="24"/>
          <w:szCs w:val="24"/>
        </w:rPr>
        <w:t>организации</w:t>
      </w:r>
      <w:r w:rsidRPr="005E6ED3">
        <w:rPr>
          <w:rFonts w:ascii="Times New Roman" w:hAnsi="Times New Roman"/>
          <w:spacing w:val="1"/>
          <w:sz w:val="24"/>
          <w:szCs w:val="24"/>
        </w:rPr>
        <w:t xml:space="preserve"> </w:t>
      </w:r>
      <w:r w:rsidRPr="005E6ED3">
        <w:rPr>
          <w:rFonts w:ascii="Times New Roman" w:hAnsi="Times New Roman"/>
          <w:sz w:val="24"/>
          <w:szCs w:val="24"/>
        </w:rPr>
        <w:t>может</w:t>
      </w:r>
      <w:r w:rsidRPr="005E6ED3">
        <w:rPr>
          <w:rFonts w:ascii="Times New Roman" w:hAnsi="Times New Roman"/>
          <w:spacing w:val="1"/>
          <w:sz w:val="24"/>
          <w:szCs w:val="24"/>
        </w:rPr>
        <w:t xml:space="preserve"> </w:t>
      </w:r>
      <w:r w:rsidRPr="005E6ED3">
        <w:rPr>
          <w:rFonts w:ascii="Times New Roman" w:hAnsi="Times New Roman"/>
          <w:sz w:val="24"/>
          <w:szCs w:val="24"/>
        </w:rPr>
        <w:t>быть</w:t>
      </w:r>
      <w:r w:rsidRPr="005E6ED3">
        <w:rPr>
          <w:rFonts w:ascii="Times New Roman" w:hAnsi="Times New Roman"/>
          <w:spacing w:val="1"/>
          <w:sz w:val="24"/>
          <w:szCs w:val="24"/>
        </w:rPr>
        <w:t xml:space="preserve"> </w:t>
      </w:r>
      <w:r w:rsidRPr="005E6ED3">
        <w:rPr>
          <w:rFonts w:ascii="Times New Roman" w:hAnsi="Times New Roman"/>
          <w:sz w:val="24"/>
          <w:szCs w:val="24"/>
        </w:rPr>
        <w:t>проведено</w:t>
      </w:r>
      <w:r w:rsidRPr="005E6ED3">
        <w:rPr>
          <w:rFonts w:ascii="Times New Roman" w:hAnsi="Times New Roman"/>
          <w:spacing w:val="1"/>
          <w:sz w:val="24"/>
          <w:szCs w:val="24"/>
        </w:rPr>
        <w:t xml:space="preserve"> </w:t>
      </w:r>
      <w:r w:rsidRPr="005E6ED3">
        <w:rPr>
          <w:rFonts w:ascii="Times New Roman" w:hAnsi="Times New Roman"/>
          <w:sz w:val="24"/>
          <w:szCs w:val="24"/>
        </w:rPr>
        <w:t>только</w:t>
      </w:r>
      <w:r w:rsidRPr="005E6ED3">
        <w:rPr>
          <w:rFonts w:ascii="Times New Roman" w:hAnsi="Times New Roman"/>
          <w:spacing w:val="1"/>
          <w:sz w:val="24"/>
          <w:szCs w:val="24"/>
        </w:rPr>
        <w:t xml:space="preserve"> </w:t>
      </w:r>
      <w:r w:rsidRPr="005E6ED3">
        <w:rPr>
          <w:rFonts w:ascii="Times New Roman" w:hAnsi="Times New Roman"/>
          <w:sz w:val="24"/>
          <w:szCs w:val="24"/>
        </w:rPr>
        <w:t>по</w:t>
      </w:r>
      <w:r w:rsidRPr="005E6ED3">
        <w:rPr>
          <w:rFonts w:ascii="Times New Roman" w:hAnsi="Times New Roman"/>
          <w:spacing w:val="1"/>
          <w:sz w:val="24"/>
          <w:szCs w:val="24"/>
        </w:rPr>
        <w:t xml:space="preserve"> </w:t>
      </w:r>
      <w:r w:rsidRPr="005E6ED3">
        <w:rPr>
          <w:rFonts w:ascii="Times New Roman" w:hAnsi="Times New Roman"/>
          <w:sz w:val="24"/>
          <w:szCs w:val="24"/>
        </w:rPr>
        <w:t>поступившей</w:t>
      </w:r>
      <w:r w:rsidRPr="005E6ED3">
        <w:rPr>
          <w:rFonts w:ascii="Times New Roman" w:hAnsi="Times New Roman"/>
          <w:spacing w:val="1"/>
          <w:sz w:val="24"/>
          <w:szCs w:val="24"/>
        </w:rPr>
        <w:t xml:space="preserve"> </w:t>
      </w:r>
      <w:r w:rsidRPr="005E6ED3">
        <w:rPr>
          <w:rFonts w:ascii="Times New Roman" w:hAnsi="Times New Roman"/>
          <w:sz w:val="24"/>
          <w:szCs w:val="24"/>
        </w:rPr>
        <w:t>на</w:t>
      </w:r>
      <w:r w:rsidRPr="005E6ED3">
        <w:rPr>
          <w:rFonts w:ascii="Times New Roman" w:hAnsi="Times New Roman"/>
          <w:spacing w:val="1"/>
          <w:sz w:val="24"/>
          <w:szCs w:val="24"/>
        </w:rPr>
        <w:t xml:space="preserve"> </w:t>
      </w:r>
      <w:r w:rsidRPr="005E6ED3">
        <w:rPr>
          <w:rFonts w:ascii="Times New Roman" w:hAnsi="Times New Roman"/>
          <w:sz w:val="24"/>
          <w:szCs w:val="24"/>
        </w:rPr>
        <w:t>него</w:t>
      </w:r>
      <w:r w:rsidRPr="005E6ED3">
        <w:rPr>
          <w:rFonts w:ascii="Times New Roman" w:hAnsi="Times New Roman"/>
          <w:spacing w:val="1"/>
          <w:sz w:val="24"/>
          <w:szCs w:val="24"/>
        </w:rPr>
        <w:t xml:space="preserve"> </w:t>
      </w:r>
      <w:r w:rsidRPr="005E6ED3">
        <w:rPr>
          <w:rFonts w:ascii="Times New Roman" w:hAnsi="Times New Roman"/>
          <w:sz w:val="24"/>
          <w:szCs w:val="24"/>
        </w:rPr>
        <w:t>жалобе,</w:t>
      </w:r>
      <w:r w:rsidRPr="005E6ED3">
        <w:rPr>
          <w:rFonts w:ascii="Times New Roman" w:hAnsi="Times New Roman"/>
          <w:spacing w:val="1"/>
          <w:sz w:val="24"/>
          <w:szCs w:val="24"/>
        </w:rPr>
        <w:t xml:space="preserve"> </w:t>
      </w:r>
      <w:r w:rsidRPr="005E6ED3">
        <w:rPr>
          <w:rFonts w:ascii="Times New Roman" w:hAnsi="Times New Roman"/>
          <w:sz w:val="24"/>
          <w:szCs w:val="24"/>
        </w:rPr>
        <w:t>поданной</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письменной</w:t>
      </w:r>
      <w:r w:rsidRPr="005E6ED3">
        <w:rPr>
          <w:rFonts w:ascii="Times New Roman" w:hAnsi="Times New Roman"/>
          <w:spacing w:val="1"/>
          <w:sz w:val="24"/>
          <w:szCs w:val="24"/>
        </w:rPr>
        <w:t xml:space="preserve"> </w:t>
      </w:r>
      <w:r w:rsidRPr="005E6ED3">
        <w:rPr>
          <w:rFonts w:ascii="Times New Roman" w:hAnsi="Times New Roman"/>
          <w:sz w:val="24"/>
          <w:szCs w:val="24"/>
        </w:rPr>
        <w:t>форме,</w:t>
      </w:r>
      <w:r w:rsidRPr="005E6ED3">
        <w:rPr>
          <w:rFonts w:ascii="Times New Roman" w:hAnsi="Times New Roman"/>
          <w:spacing w:val="1"/>
          <w:sz w:val="24"/>
          <w:szCs w:val="24"/>
        </w:rPr>
        <w:t xml:space="preserve"> </w:t>
      </w:r>
      <w:r w:rsidRPr="005E6ED3">
        <w:rPr>
          <w:rFonts w:ascii="Times New Roman" w:hAnsi="Times New Roman"/>
          <w:sz w:val="24"/>
          <w:szCs w:val="24"/>
        </w:rPr>
        <w:t>копия</w:t>
      </w:r>
      <w:r w:rsidRPr="005E6ED3">
        <w:rPr>
          <w:rFonts w:ascii="Times New Roman" w:hAnsi="Times New Roman"/>
          <w:spacing w:val="1"/>
          <w:sz w:val="24"/>
          <w:szCs w:val="24"/>
        </w:rPr>
        <w:t xml:space="preserve"> </w:t>
      </w:r>
      <w:r w:rsidRPr="005E6ED3">
        <w:rPr>
          <w:rFonts w:ascii="Times New Roman" w:hAnsi="Times New Roman"/>
          <w:sz w:val="24"/>
          <w:szCs w:val="24"/>
        </w:rPr>
        <w:t>которой</w:t>
      </w:r>
      <w:r w:rsidRPr="005E6ED3">
        <w:rPr>
          <w:rFonts w:ascii="Times New Roman" w:hAnsi="Times New Roman"/>
          <w:spacing w:val="1"/>
          <w:sz w:val="24"/>
          <w:szCs w:val="24"/>
        </w:rPr>
        <w:t xml:space="preserve"> </w:t>
      </w:r>
      <w:r w:rsidRPr="005E6ED3">
        <w:rPr>
          <w:rFonts w:ascii="Times New Roman" w:hAnsi="Times New Roman"/>
          <w:sz w:val="24"/>
          <w:szCs w:val="24"/>
        </w:rPr>
        <w:t>должна</w:t>
      </w:r>
      <w:r w:rsidRPr="005E6ED3">
        <w:rPr>
          <w:rFonts w:ascii="Times New Roman" w:hAnsi="Times New Roman"/>
          <w:spacing w:val="-4"/>
          <w:sz w:val="24"/>
          <w:szCs w:val="24"/>
        </w:rPr>
        <w:t xml:space="preserve"> </w:t>
      </w:r>
      <w:r w:rsidRPr="005E6ED3">
        <w:rPr>
          <w:rFonts w:ascii="Times New Roman" w:hAnsi="Times New Roman"/>
          <w:sz w:val="24"/>
          <w:szCs w:val="24"/>
        </w:rPr>
        <w:t>быть</w:t>
      </w:r>
      <w:r w:rsidRPr="005E6ED3">
        <w:rPr>
          <w:rFonts w:ascii="Times New Roman" w:hAnsi="Times New Roman"/>
          <w:spacing w:val="-5"/>
          <w:sz w:val="24"/>
          <w:szCs w:val="24"/>
        </w:rPr>
        <w:t xml:space="preserve"> </w:t>
      </w:r>
      <w:r w:rsidRPr="005E6ED3">
        <w:rPr>
          <w:rFonts w:ascii="Times New Roman" w:hAnsi="Times New Roman"/>
          <w:sz w:val="24"/>
          <w:szCs w:val="24"/>
        </w:rPr>
        <w:t>передана данному</w:t>
      </w:r>
      <w:r w:rsidRPr="005E6ED3">
        <w:rPr>
          <w:rFonts w:ascii="Times New Roman" w:hAnsi="Times New Roman"/>
          <w:spacing w:val="-4"/>
          <w:sz w:val="24"/>
          <w:szCs w:val="24"/>
        </w:rPr>
        <w:t xml:space="preserve"> </w:t>
      </w:r>
      <w:r w:rsidRPr="005E6ED3">
        <w:rPr>
          <w:rFonts w:ascii="Times New Roman" w:hAnsi="Times New Roman"/>
          <w:sz w:val="24"/>
          <w:szCs w:val="24"/>
        </w:rPr>
        <w:t>педагогическому</w:t>
      </w:r>
      <w:r w:rsidRPr="005E6ED3">
        <w:rPr>
          <w:rFonts w:ascii="Times New Roman" w:hAnsi="Times New Roman"/>
          <w:spacing w:val="-4"/>
          <w:sz w:val="24"/>
          <w:szCs w:val="24"/>
        </w:rPr>
        <w:t xml:space="preserve"> </w:t>
      </w:r>
      <w:r w:rsidRPr="005E6ED3">
        <w:rPr>
          <w:rFonts w:ascii="Times New Roman" w:hAnsi="Times New Roman"/>
          <w:sz w:val="24"/>
          <w:szCs w:val="24"/>
        </w:rPr>
        <w:t>работнику.</w:t>
      </w:r>
    </w:p>
    <w:p w14:paraId="20D80888"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Ход дисциплинарного расследования и принятые по его результатам решения</w:t>
      </w:r>
      <w:r w:rsidRPr="005E6ED3">
        <w:rPr>
          <w:rFonts w:ascii="Times New Roman" w:hAnsi="Times New Roman"/>
          <w:spacing w:val="1"/>
          <w:sz w:val="24"/>
          <w:szCs w:val="24"/>
        </w:rPr>
        <w:t xml:space="preserve"> </w:t>
      </w:r>
      <w:r w:rsidRPr="005E6ED3">
        <w:rPr>
          <w:rFonts w:ascii="Times New Roman" w:hAnsi="Times New Roman"/>
          <w:sz w:val="24"/>
          <w:szCs w:val="24"/>
        </w:rPr>
        <w:t>могут</w:t>
      </w:r>
      <w:r w:rsidRPr="005E6ED3">
        <w:rPr>
          <w:rFonts w:ascii="Times New Roman" w:hAnsi="Times New Roman"/>
          <w:spacing w:val="1"/>
          <w:sz w:val="24"/>
          <w:szCs w:val="24"/>
        </w:rPr>
        <w:t xml:space="preserve"> </w:t>
      </w:r>
      <w:r w:rsidRPr="005E6ED3">
        <w:rPr>
          <w:rFonts w:ascii="Times New Roman" w:hAnsi="Times New Roman"/>
          <w:sz w:val="24"/>
          <w:szCs w:val="24"/>
        </w:rPr>
        <w:t>быть</w:t>
      </w:r>
      <w:r w:rsidRPr="005E6ED3">
        <w:rPr>
          <w:rFonts w:ascii="Times New Roman" w:hAnsi="Times New Roman"/>
          <w:spacing w:val="1"/>
          <w:sz w:val="24"/>
          <w:szCs w:val="24"/>
        </w:rPr>
        <w:t xml:space="preserve"> </w:t>
      </w:r>
      <w:r w:rsidRPr="005E6ED3">
        <w:rPr>
          <w:rFonts w:ascii="Times New Roman" w:hAnsi="Times New Roman"/>
          <w:sz w:val="24"/>
          <w:szCs w:val="24"/>
        </w:rPr>
        <w:t>переданы</w:t>
      </w:r>
      <w:r w:rsidRPr="005E6ED3">
        <w:rPr>
          <w:rFonts w:ascii="Times New Roman" w:hAnsi="Times New Roman"/>
          <w:spacing w:val="1"/>
          <w:sz w:val="24"/>
          <w:szCs w:val="24"/>
        </w:rPr>
        <w:t xml:space="preserve"> </w:t>
      </w:r>
      <w:r w:rsidRPr="005E6ED3">
        <w:rPr>
          <w:rFonts w:ascii="Times New Roman" w:hAnsi="Times New Roman"/>
          <w:sz w:val="24"/>
          <w:szCs w:val="24"/>
        </w:rPr>
        <w:t>гласности</w:t>
      </w:r>
      <w:r w:rsidRPr="005E6ED3">
        <w:rPr>
          <w:rFonts w:ascii="Times New Roman" w:hAnsi="Times New Roman"/>
          <w:spacing w:val="1"/>
          <w:sz w:val="24"/>
          <w:szCs w:val="24"/>
        </w:rPr>
        <w:t xml:space="preserve"> </w:t>
      </w:r>
      <w:r w:rsidRPr="005E6ED3">
        <w:rPr>
          <w:rFonts w:ascii="Times New Roman" w:hAnsi="Times New Roman"/>
          <w:sz w:val="24"/>
          <w:szCs w:val="24"/>
        </w:rPr>
        <w:t>только</w:t>
      </w:r>
      <w:r w:rsidRPr="005E6ED3">
        <w:rPr>
          <w:rFonts w:ascii="Times New Roman" w:hAnsi="Times New Roman"/>
          <w:spacing w:val="1"/>
          <w:sz w:val="24"/>
          <w:szCs w:val="24"/>
        </w:rPr>
        <w:t xml:space="preserve"> </w:t>
      </w:r>
      <w:r w:rsidRPr="005E6ED3">
        <w:rPr>
          <w:rFonts w:ascii="Times New Roman" w:hAnsi="Times New Roman"/>
          <w:sz w:val="24"/>
          <w:szCs w:val="24"/>
        </w:rPr>
        <w:t>с</w:t>
      </w:r>
      <w:r w:rsidRPr="005E6ED3">
        <w:rPr>
          <w:rFonts w:ascii="Times New Roman" w:hAnsi="Times New Roman"/>
          <w:spacing w:val="1"/>
          <w:sz w:val="24"/>
          <w:szCs w:val="24"/>
        </w:rPr>
        <w:t xml:space="preserve"> </w:t>
      </w:r>
      <w:r w:rsidRPr="005E6ED3">
        <w:rPr>
          <w:rFonts w:ascii="Times New Roman" w:hAnsi="Times New Roman"/>
          <w:sz w:val="24"/>
          <w:szCs w:val="24"/>
        </w:rPr>
        <w:t>согласия</w:t>
      </w:r>
      <w:r w:rsidRPr="005E6ED3">
        <w:rPr>
          <w:rFonts w:ascii="Times New Roman" w:hAnsi="Times New Roman"/>
          <w:spacing w:val="1"/>
          <w:sz w:val="24"/>
          <w:szCs w:val="24"/>
        </w:rPr>
        <w:t xml:space="preserve"> </w:t>
      </w:r>
      <w:r w:rsidRPr="005E6ED3">
        <w:rPr>
          <w:rFonts w:ascii="Times New Roman" w:hAnsi="Times New Roman"/>
          <w:sz w:val="24"/>
          <w:szCs w:val="24"/>
        </w:rPr>
        <w:t>этого</w:t>
      </w:r>
      <w:r w:rsidRPr="005E6ED3">
        <w:rPr>
          <w:rFonts w:ascii="Times New Roman" w:hAnsi="Times New Roman"/>
          <w:spacing w:val="1"/>
          <w:sz w:val="24"/>
          <w:szCs w:val="24"/>
        </w:rPr>
        <w:t xml:space="preserve"> </w:t>
      </w:r>
      <w:r w:rsidRPr="005E6ED3">
        <w:rPr>
          <w:rFonts w:ascii="Times New Roman" w:hAnsi="Times New Roman"/>
          <w:sz w:val="24"/>
          <w:szCs w:val="24"/>
        </w:rPr>
        <w:t>педагогического</w:t>
      </w:r>
      <w:r w:rsidRPr="005E6ED3">
        <w:rPr>
          <w:rFonts w:ascii="Times New Roman" w:hAnsi="Times New Roman"/>
          <w:spacing w:val="1"/>
          <w:sz w:val="24"/>
          <w:szCs w:val="24"/>
        </w:rPr>
        <w:t xml:space="preserve"> </w:t>
      </w:r>
      <w:r w:rsidRPr="005E6ED3">
        <w:rPr>
          <w:rFonts w:ascii="Times New Roman" w:hAnsi="Times New Roman"/>
          <w:sz w:val="24"/>
          <w:szCs w:val="24"/>
        </w:rPr>
        <w:t>работника,</w:t>
      </w:r>
      <w:r w:rsidRPr="005E6ED3">
        <w:rPr>
          <w:rFonts w:ascii="Times New Roman" w:hAnsi="Times New Roman"/>
          <w:spacing w:val="1"/>
          <w:sz w:val="24"/>
          <w:szCs w:val="24"/>
        </w:rPr>
        <w:t xml:space="preserve"> </w:t>
      </w:r>
      <w:r w:rsidRPr="005E6ED3">
        <w:rPr>
          <w:rFonts w:ascii="Times New Roman" w:hAnsi="Times New Roman"/>
          <w:sz w:val="24"/>
          <w:szCs w:val="24"/>
        </w:rPr>
        <w:t>за</w:t>
      </w:r>
      <w:r w:rsidRPr="005E6ED3">
        <w:rPr>
          <w:rFonts w:ascii="Times New Roman" w:hAnsi="Times New Roman"/>
          <w:spacing w:val="1"/>
          <w:sz w:val="24"/>
          <w:szCs w:val="24"/>
        </w:rPr>
        <w:t xml:space="preserve"> </w:t>
      </w:r>
      <w:r w:rsidRPr="005E6ED3">
        <w:rPr>
          <w:rFonts w:ascii="Times New Roman" w:hAnsi="Times New Roman"/>
          <w:sz w:val="24"/>
          <w:szCs w:val="24"/>
        </w:rPr>
        <w:t>исключением</w:t>
      </w:r>
      <w:r w:rsidRPr="005E6ED3">
        <w:rPr>
          <w:rFonts w:ascii="Times New Roman" w:hAnsi="Times New Roman"/>
          <w:spacing w:val="1"/>
          <w:sz w:val="24"/>
          <w:szCs w:val="24"/>
        </w:rPr>
        <w:t xml:space="preserve"> </w:t>
      </w:r>
      <w:r w:rsidRPr="005E6ED3">
        <w:rPr>
          <w:rFonts w:ascii="Times New Roman" w:hAnsi="Times New Roman"/>
          <w:sz w:val="24"/>
          <w:szCs w:val="24"/>
        </w:rPr>
        <w:t>случаев,</w:t>
      </w:r>
      <w:r w:rsidRPr="005E6ED3">
        <w:rPr>
          <w:rFonts w:ascii="Times New Roman" w:hAnsi="Times New Roman"/>
          <w:spacing w:val="1"/>
          <w:sz w:val="24"/>
          <w:szCs w:val="24"/>
        </w:rPr>
        <w:t xml:space="preserve"> </w:t>
      </w:r>
      <w:r w:rsidRPr="005E6ED3">
        <w:rPr>
          <w:rFonts w:ascii="Times New Roman" w:hAnsi="Times New Roman"/>
          <w:sz w:val="24"/>
          <w:szCs w:val="24"/>
        </w:rPr>
        <w:t>ведущих</w:t>
      </w:r>
      <w:r w:rsidRPr="005E6ED3">
        <w:rPr>
          <w:rFonts w:ascii="Times New Roman" w:hAnsi="Times New Roman"/>
          <w:spacing w:val="1"/>
          <w:sz w:val="24"/>
          <w:szCs w:val="24"/>
        </w:rPr>
        <w:t xml:space="preserve"> </w:t>
      </w:r>
      <w:r w:rsidRPr="005E6ED3">
        <w:rPr>
          <w:rFonts w:ascii="Times New Roman" w:hAnsi="Times New Roman"/>
          <w:sz w:val="24"/>
          <w:szCs w:val="24"/>
        </w:rPr>
        <w:t>к</w:t>
      </w:r>
      <w:r w:rsidRPr="005E6ED3">
        <w:rPr>
          <w:rFonts w:ascii="Times New Roman" w:hAnsi="Times New Roman"/>
          <w:spacing w:val="1"/>
          <w:sz w:val="24"/>
          <w:szCs w:val="24"/>
        </w:rPr>
        <w:t xml:space="preserve"> </w:t>
      </w:r>
      <w:r w:rsidRPr="005E6ED3">
        <w:rPr>
          <w:rFonts w:ascii="Times New Roman" w:hAnsi="Times New Roman"/>
          <w:sz w:val="24"/>
          <w:szCs w:val="24"/>
        </w:rPr>
        <w:t>запрещению</w:t>
      </w:r>
      <w:r w:rsidRPr="005E6ED3">
        <w:rPr>
          <w:rFonts w:ascii="Times New Roman" w:hAnsi="Times New Roman"/>
          <w:spacing w:val="1"/>
          <w:sz w:val="24"/>
          <w:szCs w:val="24"/>
        </w:rPr>
        <w:t xml:space="preserve"> </w:t>
      </w:r>
      <w:r w:rsidRPr="005E6ED3">
        <w:rPr>
          <w:rFonts w:ascii="Times New Roman" w:hAnsi="Times New Roman"/>
          <w:sz w:val="24"/>
          <w:szCs w:val="24"/>
        </w:rPr>
        <w:t>заниматься</w:t>
      </w:r>
      <w:r w:rsidRPr="005E6ED3">
        <w:rPr>
          <w:rFonts w:ascii="Times New Roman" w:hAnsi="Times New Roman"/>
          <w:spacing w:val="1"/>
          <w:sz w:val="24"/>
          <w:szCs w:val="24"/>
        </w:rPr>
        <w:t xml:space="preserve"> </w:t>
      </w:r>
      <w:r w:rsidRPr="005E6ED3">
        <w:rPr>
          <w:rFonts w:ascii="Times New Roman" w:hAnsi="Times New Roman"/>
          <w:sz w:val="24"/>
          <w:szCs w:val="24"/>
        </w:rPr>
        <w:t>педагогической</w:t>
      </w:r>
      <w:r w:rsidRPr="005E6ED3">
        <w:rPr>
          <w:rFonts w:ascii="Times New Roman" w:hAnsi="Times New Roman"/>
          <w:spacing w:val="1"/>
          <w:sz w:val="24"/>
          <w:szCs w:val="24"/>
        </w:rPr>
        <w:t xml:space="preserve"> </w:t>
      </w:r>
      <w:r w:rsidRPr="005E6ED3">
        <w:rPr>
          <w:rFonts w:ascii="Times New Roman" w:hAnsi="Times New Roman"/>
          <w:sz w:val="24"/>
          <w:szCs w:val="24"/>
        </w:rPr>
        <w:t>деятельностью,</w:t>
      </w:r>
      <w:r w:rsidRPr="005E6ED3">
        <w:rPr>
          <w:rFonts w:ascii="Times New Roman" w:hAnsi="Times New Roman"/>
          <w:spacing w:val="1"/>
          <w:sz w:val="24"/>
          <w:szCs w:val="24"/>
        </w:rPr>
        <w:t xml:space="preserve"> </w:t>
      </w:r>
      <w:r w:rsidRPr="005E6ED3">
        <w:rPr>
          <w:rFonts w:ascii="Times New Roman" w:hAnsi="Times New Roman"/>
          <w:sz w:val="24"/>
          <w:szCs w:val="24"/>
        </w:rPr>
        <w:t>или</w:t>
      </w:r>
      <w:r w:rsidRPr="005E6ED3">
        <w:rPr>
          <w:rFonts w:ascii="Times New Roman" w:hAnsi="Times New Roman"/>
          <w:spacing w:val="1"/>
          <w:sz w:val="24"/>
          <w:szCs w:val="24"/>
        </w:rPr>
        <w:t xml:space="preserve"> </w:t>
      </w:r>
      <w:r w:rsidRPr="005E6ED3">
        <w:rPr>
          <w:rFonts w:ascii="Times New Roman" w:hAnsi="Times New Roman"/>
          <w:sz w:val="24"/>
          <w:szCs w:val="24"/>
        </w:rPr>
        <w:t>при</w:t>
      </w:r>
      <w:r w:rsidRPr="005E6ED3">
        <w:rPr>
          <w:rFonts w:ascii="Times New Roman" w:hAnsi="Times New Roman"/>
          <w:spacing w:val="1"/>
          <w:sz w:val="24"/>
          <w:szCs w:val="24"/>
        </w:rPr>
        <w:t xml:space="preserve"> </w:t>
      </w:r>
      <w:r w:rsidRPr="005E6ED3">
        <w:rPr>
          <w:rFonts w:ascii="Times New Roman" w:hAnsi="Times New Roman"/>
          <w:sz w:val="24"/>
          <w:szCs w:val="24"/>
        </w:rPr>
        <w:t>необходимости</w:t>
      </w:r>
      <w:r w:rsidRPr="005E6ED3">
        <w:rPr>
          <w:rFonts w:ascii="Times New Roman" w:hAnsi="Times New Roman"/>
          <w:spacing w:val="1"/>
          <w:sz w:val="24"/>
          <w:szCs w:val="24"/>
        </w:rPr>
        <w:t xml:space="preserve"> </w:t>
      </w:r>
      <w:r w:rsidRPr="005E6ED3">
        <w:rPr>
          <w:rFonts w:ascii="Times New Roman" w:hAnsi="Times New Roman"/>
          <w:sz w:val="24"/>
          <w:szCs w:val="24"/>
        </w:rPr>
        <w:t>защиты</w:t>
      </w:r>
      <w:r w:rsidRPr="005E6ED3">
        <w:rPr>
          <w:rFonts w:ascii="Times New Roman" w:hAnsi="Times New Roman"/>
          <w:spacing w:val="1"/>
          <w:sz w:val="24"/>
          <w:szCs w:val="24"/>
        </w:rPr>
        <w:t xml:space="preserve"> </w:t>
      </w:r>
      <w:r w:rsidRPr="005E6ED3">
        <w:rPr>
          <w:rFonts w:ascii="Times New Roman" w:hAnsi="Times New Roman"/>
          <w:sz w:val="24"/>
          <w:szCs w:val="24"/>
        </w:rPr>
        <w:t>интересов</w:t>
      </w:r>
      <w:r w:rsidRPr="005E6ED3">
        <w:rPr>
          <w:rFonts w:ascii="Times New Roman" w:hAnsi="Times New Roman"/>
          <w:spacing w:val="-67"/>
          <w:sz w:val="24"/>
          <w:szCs w:val="24"/>
        </w:rPr>
        <w:t xml:space="preserve"> </w:t>
      </w:r>
      <w:r w:rsidRPr="005E6ED3">
        <w:rPr>
          <w:rFonts w:ascii="Times New Roman" w:hAnsi="Times New Roman"/>
          <w:sz w:val="24"/>
          <w:szCs w:val="24"/>
        </w:rPr>
        <w:t>обучающихся.</w:t>
      </w:r>
    </w:p>
    <w:p w14:paraId="1ACC1DDA"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15.</w:t>
      </w:r>
      <w:proofErr w:type="gramStart"/>
      <w:r w:rsidRPr="005E6ED3">
        <w:rPr>
          <w:rFonts w:ascii="Times New Roman" w:hAnsi="Times New Roman"/>
          <w:sz w:val="24"/>
          <w:szCs w:val="24"/>
        </w:rPr>
        <w:t>38.До</w:t>
      </w:r>
      <w:proofErr w:type="gramEnd"/>
      <w:r w:rsidRPr="005E6ED3">
        <w:rPr>
          <w:rFonts w:ascii="Times New Roman" w:hAnsi="Times New Roman"/>
          <w:sz w:val="24"/>
          <w:szCs w:val="24"/>
        </w:rPr>
        <w:t xml:space="preserve"> применения взыскания от нарушителя трудовой дисциплины должны</w:t>
      </w:r>
      <w:r w:rsidRPr="005E6ED3">
        <w:rPr>
          <w:rFonts w:ascii="Times New Roman" w:hAnsi="Times New Roman"/>
          <w:spacing w:val="1"/>
          <w:sz w:val="24"/>
          <w:szCs w:val="24"/>
        </w:rPr>
        <w:t xml:space="preserve"> </w:t>
      </w:r>
      <w:r w:rsidRPr="005E6ED3">
        <w:rPr>
          <w:rFonts w:ascii="Times New Roman" w:hAnsi="Times New Roman"/>
          <w:sz w:val="24"/>
          <w:szCs w:val="24"/>
        </w:rPr>
        <w:t>быть</w:t>
      </w:r>
      <w:r w:rsidRPr="005E6ED3">
        <w:rPr>
          <w:rFonts w:ascii="Times New Roman" w:hAnsi="Times New Roman"/>
          <w:spacing w:val="1"/>
          <w:sz w:val="24"/>
          <w:szCs w:val="24"/>
        </w:rPr>
        <w:t xml:space="preserve"> </w:t>
      </w:r>
      <w:r w:rsidRPr="005E6ED3">
        <w:rPr>
          <w:rFonts w:ascii="Times New Roman" w:hAnsi="Times New Roman"/>
          <w:sz w:val="24"/>
          <w:szCs w:val="24"/>
        </w:rPr>
        <w:t>затребованы</w:t>
      </w:r>
      <w:r w:rsidRPr="005E6ED3">
        <w:rPr>
          <w:rFonts w:ascii="Times New Roman" w:hAnsi="Times New Roman"/>
          <w:spacing w:val="1"/>
          <w:sz w:val="24"/>
          <w:szCs w:val="24"/>
        </w:rPr>
        <w:t xml:space="preserve"> </w:t>
      </w:r>
      <w:r w:rsidRPr="005E6ED3">
        <w:rPr>
          <w:rFonts w:ascii="Times New Roman" w:hAnsi="Times New Roman"/>
          <w:sz w:val="24"/>
          <w:szCs w:val="24"/>
        </w:rPr>
        <w:t>объяснения</w:t>
      </w:r>
      <w:r w:rsidRPr="005E6ED3">
        <w:rPr>
          <w:rFonts w:ascii="Times New Roman" w:hAnsi="Times New Roman"/>
          <w:spacing w:val="1"/>
          <w:sz w:val="24"/>
          <w:szCs w:val="24"/>
        </w:rPr>
        <w:t xml:space="preserve"> </w:t>
      </w:r>
      <w:r w:rsidRPr="005E6ED3">
        <w:rPr>
          <w:rFonts w:ascii="Times New Roman" w:hAnsi="Times New Roman"/>
          <w:sz w:val="24"/>
          <w:szCs w:val="24"/>
        </w:rPr>
        <w:t>в</w:t>
      </w:r>
      <w:r w:rsidRPr="005E6ED3">
        <w:rPr>
          <w:rFonts w:ascii="Times New Roman" w:hAnsi="Times New Roman"/>
          <w:spacing w:val="1"/>
          <w:sz w:val="24"/>
          <w:szCs w:val="24"/>
        </w:rPr>
        <w:t xml:space="preserve"> </w:t>
      </w:r>
      <w:r w:rsidRPr="005E6ED3">
        <w:rPr>
          <w:rFonts w:ascii="Times New Roman" w:hAnsi="Times New Roman"/>
          <w:sz w:val="24"/>
          <w:szCs w:val="24"/>
        </w:rPr>
        <w:t>письменной</w:t>
      </w:r>
      <w:r w:rsidRPr="005E6ED3">
        <w:rPr>
          <w:rFonts w:ascii="Times New Roman" w:hAnsi="Times New Roman"/>
          <w:spacing w:val="1"/>
          <w:sz w:val="24"/>
          <w:szCs w:val="24"/>
        </w:rPr>
        <w:t xml:space="preserve"> </w:t>
      </w:r>
      <w:r w:rsidRPr="005E6ED3">
        <w:rPr>
          <w:rFonts w:ascii="Times New Roman" w:hAnsi="Times New Roman"/>
          <w:sz w:val="24"/>
          <w:szCs w:val="24"/>
        </w:rPr>
        <w:t>форме.</w:t>
      </w:r>
      <w:r w:rsidRPr="005E6ED3">
        <w:rPr>
          <w:rFonts w:ascii="Times New Roman" w:hAnsi="Times New Roman"/>
          <w:spacing w:val="1"/>
          <w:sz w:val="24"/>
          <w:szCs w:val="24"/>
        </w:rPr>
        <w:t xml:space="preserve"> </w:t>
      </w:r>
      <w:r w:rsidRPr="005E6ED3">
        <w:rPr>
          <w:rFonts w:ascii="Times New Roman" w:hAnsi="Times New Roman"/>
          <w:sz w:val="24"/>
          <w:szCs w:val="24"/>
        </w:rPr>
        <w:t>Отказ</w:t>
      </w:r>
      <w:r w:rsidRPr="005E6ED3">
        <w:rPr>
          <w:rFonts w:ascii="Times New Roman" w:hAnsi="Times New Roman"/>
          <w:spacing w:val="1"/>
          <w:sz w:val="24"/>
          <w:szCs w:val="24"/>
        </w:rPr>
        <w:t xml:space="preserve"> </w:t>
      </w:r>
      <w:r w:rsidRPr="005E6ED3">
        <w:rPr>
          <w:rFonts w:ascii="Times New Roman" w:hAnsi="Times New Roman"/>
          <w:sz w:val="24"/>
          <w:szCs w:val="24"/>
        </w:rPr>
        <w:t>работника</w:t>
      </w:r>
      <w:r w:rsidRPr="005E6ED3">
        <w:rPr>
          <w:rFonts w:ascii="Times New Roman" w:hAnsi="Times New Roman"/>
          <w:spacing w:val="1"/>
          <w:sz w:val="24"/>
          <w:szCs w:val="24"/>
        </w:rPr>
        <w:t xml:space="preserve"> </w:t>
      </w:r>
      <w:r w:rsidRPr="005E6ED3">
        <w:rPr>
          <w:rFonts w:ascii="Times New Roman" w:hAnsi="Times New Roman"/>
          <w:sz w:val="24"/>
          <w:szCs w:val="24"/>
        </w:rPr>
        <w:t>дать</w:t>
      </w:r>
      <w:r w:rsidRPr="005E6ED3">
        <w:rPr>
          <w:rFonts w:ascii="Times New Roman" w:hAnsi="Times New Roman"/>
          <w:spacing w:val="1"/>
          <w:sz w:val="24"/>
          <w:szCs w:val="24"/>
        </w:rPr>
        <w:t xml:space="preserve"> </w:t>
      </w:r>
      <w:r w:rsidRPr="005E6ED3">
        <w:rPr>
          <w:rFonts w:ascii="Times New Roman" w:hAnsi="Times New Roman"/>
          <w:sz w:val="24"/>
          <w:szCs w:val="24"/>
        </w:rPr>
        <w:t>объяснения не может служить препятствием для применения дисциплинарного</w:t>
      </w:r>
      <w:r w:rsidRPr="005E6ED3">
        <w:rPr>
          <w:rFonts w:ascii="Times New Roman" w:hAnsi="Times New Roman"/>
          <w:spacing w:val="1"/>
          <w:sz w:val="24"/>
          <w:szCs w:val="24"/>
        </w:rPr>
        <w:t xml:space="preserve"> </w:t>
      </w:r>
      <w:r w:rsidRPr="005E6ED3">
        <w:rPr>
          <w:rFonts w:ascii="Times New Roman" w:hAnsi="Times New Roman"/>
          <w:sz w:val="24"/>
          <w:szCs w:val="24"/>
        </w:rPr>
        <w:t>взыскания.</w:t>
      </w:r>
    </w:p>
    <w:p w14:paraId="23A202DF" w14:textId="77777777" w:rsidR="00272C9D" w:rsidRPr="005E6ED3" w:rsidRDefault="00272C9D" w:rsidP="00272C9D">
      <w:pPr>
        <w:pStyle w:val="a3"/>
        <w:spacing w:after="0" w:line="240" w:lineRule="auto"/>
        <w:ind w:left="0"/>
        <w:rPr>
          <w:rFonts w:ascii="Times New Roman" w:hAnsi="Times New Roman"/>
          <w:b/>
          <w:sz w:val="24"/>
          <w:szCs w:val="24"/>
        </w:rPr>
      </w:pPr>
      <w:r w:rsidRPr="005E6ED3">
        <w:rPr>
          <w:rFonts w:ascii="Times New Roman" w:hAnsi="Times New Roman"/>
          <w:b/>
          <w:sz w:val="24"/>
          <w:szCs w:val="24"/>
        </w:rPr>
        <w:t>16. Заключительные положения</w:t>
      </w:r>
    </w:p>
    <w:p w14:paraId="1954F437" w14:textId="77777777" w:rsidR="00272C9D" w:rsidRPr="005E6ED3"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16.1. Изменения и дополнения в правила внутреннего трудового распорядка могут вноситься трудовым коллективом по представлению администрации и профсоюзного комитета в случае, если они не противоречат действующему законодательству.</w:t>
      </w:r>
    </w:p>
    <w:p w14:paraId="6B29953B" w14:textId="77777777" w:rsidR="00272C9D" w:rsidRDefault="00272C9D" w:rsidP="00272C9D">
      <w:pPr>
        <w:pStyle w:val="a3"/>
        <w:spacing w:after="0" w:line="240" w:lineRule="auto"/>
        <w:ind w:left="0" w:firstLine="567"/>
        <w:rPr>
          <w:rFonts w:ascii="Times New Roman" w:hAnsi="Times New Roman"/>
          <w:sz w:val="24"/>
          <w:szCs w:val="24"/>
        </w:rPr>
      </w:pPr>
      <w:r w:rsidRPr="005E6ED3">
        <w:rPr>
          <w:rFonts w:ascii="Times New Roman" w:hAnsi="Times New Roman"/>
          <w:sz w:val="24"/>
          <w:szCs w:val="24"/>
        </w:rPr>
        <w:t>16.2. Правила внутреннего трудового распорядка вывешиваются в школе на видном месте</w:t>
      </w:r>
      <w:r>
        <w:rPr>
          <w:rFonts w:ascii="Times New Roman" w:hAnsi="Times New Roman"/>
          <w:sz w:val="24"/>
          <w:szCs w:val="24"/>
        </w:rPr>
        <w:t>.</w:t>
      </w:r>
    </w:p>
    <w:p w14:paraId="354EDB91" w14:textId="77777777" w:rsidR="00272C9D" w:rsidRDefault="00272C9D" w:rsidP="00272C9D">
      <w:pPr>
        <w:pStyle w:val="a3"/>
        <w:spacing w:after="0" w:line="240" w:lineRule="auto"/>
        <w:ind w:left="0" w:firstLine="567"/>
        <w:rPr>
          <w:rFonts w:ascii="Times New Roman" w:hAnsi="Times New Roman"/>
          <w:sz w:val="24"/>
          <w:szCs w:val="24"/>
        </w:rPr>
      </w:pPr>
    </w:p>
    <w:p w14:paraId="2D4A0924" w14:textId="77777777" w:rsidR="00272C9D" w:rsidRDefault="00272C9D" w:rsidP="00272C9D">
      <w:pPr>
        <w:pStyle w:val="a3"/>
        <w:spacing w:after="0" w:line="240" w:lineRule="auto"/>
        <w:ind w:left="0" w:firstLine="567"/>
        <w:rPr>
          <w:rFonts w:ascii="Times New Roman" w:hAnsi="Times New Roman"/>
          <w:sz w:val="24"/>
          <w:szCs w:val="24"/>
        </w:rPr>
      </w:pPr>
    </w:p>
    <w:p w14:paraId="0C4D7E27" w14:textId="77777777" w:rsidR="00272C9D" w:rsidRDefault="00272C9D" w:rsidP="00272C9D">
      <w:pPr>
        <w:pStyle w:val="a3"/>
        <w:spacing w:after="0" w:line="240" w:lineRule="auto"/>
        <w:ind w:left="0" w:firstLine="567"/>
        <w:rPr>
          <w:rFonts w:ascii="Times New Roman" w:hAnsi="Times New Roman"/>
          <w:sz w:val="24"/>
          <w:szCs w:val="24"/>
        </w:rPr>
      </w:pPr>
    </w:p>
    <w:p w14:paraId="13ED4A01" w14:textId="77777777" w:rsidR="00272C9D" w:rsidRDefault="00272C9D" w:rsidP="00272C9D">
      <w:pPr>
        <w:pStyle w:val="a3"/>
        <w:spacing w:after="0" w:line="240" w:lineRule="auto"/>
        <w:ind w:left="0" w:firstLine="567"/>
        <w:rPr>
          <w:rFonts w:ascii="Times New Roman" w:hAnsi="Times New Roman"/>
          <w:sz w:val="24"/>
          <w:szCs w:val="24"/>
        </w:rPr>
      </w:pPr>
    </w:p>
    <w:p w14:paraId="113CC5CF" w14:textId="77777777" w:rsidR="00272C9D" w:rsidRDefault="00272C9D" w:rsidP="00272C9D">
      <w:pPr>
        <w:pStyle w:val="a3"/>
        <w:spacing w:after="0" w:line="240" w:lineRule="auto"/>
        <w:ind w:left="0" w:firstLine="567"/>
        <w:rPr>
          <w:rFonts w:ascii="Times New Roman" w:hAnsi="Times New Roman"/>
          <w:sz w:val="24"/>
          <w:szCs w:val="24"/>
        </w:rPr>
      </w:pPr>
    </w:p>
    <w:p w14:paraId="637D4793" w14:textId="77777777" w:rsidR="00272C9D" w:rsidRDefault="00272C9D" w:rsidP="00272C9D">
      <w:pPr>
        <w:pStyle w:val="a3"/>
        <w:spacing w:after="0" w:line="240" w:lineRule="auto"/>
        <w:ind w:left="0" w:firstLine="567"/>
        <w:rPr>
          <w:rFonts w:ascii="Times New Roman" w:hAnsi="Times New Roman"/>
          <w:sz w:val="24"/>
          <w:szCs w:val="24"/>
        </w:rPr>
      </w:pPr>
    </w:p>
    <w:p w14:paraId="582FC724" w14:textId="77777777" w:rsidR="00272C9D" w:rsidRDefault="00272C9D" w:rsidP="00272C9D">
      <w:pPr>
        <w:pStyle w:val="a3"/>
        <w:spacing w:after="0" w:line="240" w:lineRule="auto"/>
        <w:ind w:left="0" w:firstLine="567"/>
        <w:rPr>
          <w:rFonts w:ascii="Times New Roman" w:hAnsi="Times New Roman"/>
          <w:sz w:val="24"/>
          <w:szCs w:val="24"/>
        </w:rPr>
      </w:pPr>
    </w:p>
    <w:p w14:paraId="3BF789C5" w14:textId="77777777" w:rsidR="00272C9D" w:rsidRDefault="00272C9D" w:rsidP="00272C9D">
      <w:pPr>
        <w:pStyle w:val="a3"/>
        <w:spacing w:after="0" w:line="240" w:lineRule="auto"/>
        <w:ind w:left="0" w:firstLine="567"/>
        <w:rPr>
          <w:rFonts w:ascii="Times New Roman" w:hAnsi="Times New Roman"/>
          <w:sz w:val="24"/>
          <w:szCs w:val="24"/>
        </w:rPr>
      </w:pPr>
    </w:p>
    <w:p w14:paraId="226D0E4E" w14:textId="77777777" w:rsidR="00272C9D" w:rsidRDefault="00272C9D" w:rsidP="00272C9D">
      <w:pPr>
        <w:pStyle w:val="a3"/>
        <w:spacing w:after="0" w:line="240" w:lineRule="auto"/>
        <w:ind w:left="0" w:firstLine="567"/>
        <w:rPr>
          <w:rFonts w:ascii="Times New Roman" w:hAnsi="Times New Roman"/>
          <w:sz w:val="24"/>
          <w:szCs w:val="24"/>
        </w:rPr>
      </w:pPr>
    </w:p>
    <w:p w14:paraId="4CCA819B" w14:textId="77777777" w:rsidR="00272C9D" w:rsidRDefault="00272C9D" w:rsidP="00272C9D">
      <w:pPr>
        <w:pStyle w:val="a3"/>
        <w:spacing w:after="0" w:line="240" w:lineRule="auto"/>
        <w:ind w:left="0" w:firstLine="567"/>
        <w:rPr>
          <w:rFonts w:ascii="Times New Roman" w:hAnsi="Times New Roman"/>
          <w:sz w:val="24"/>
          <w:szCs w:val="24"/>
        </w:rPr>
      </w:pPr>
    </w:p>
    <w:p w14:paraId="0FDAE4CA" w14:textId="77777777" w:rsidR="00272C9D" w:rsidRDefault="00272C9D" w:rsidP="00272C9D">
      <w:pPr>
        <w:pStyle w:val="a3"/>
        <w:spacing w:after="0" w:line="240" w:lineRule="auto"/>
        <w:ind w:left="0" w:firstLine="567"/>
        <w:rPr>
          <w:rFonts w:ascii="Times New Roman" w:hAnsi="Times New Roman"/>
          <w:sz w:val="24"/>
          <w:szCs w:val="24"/>
        </w:rPr>
      </w:pPr>
    </w:p>
    <w:p w14:paraId="5B87C5D0" w14:textId="77777777" w:rsidR="00272C9D" w:rsidRDefault="00272C9D" w:rsidP="00272C9D">
      <w:pPr>
        <w:pStyle w:val="a3"/>
        <w:spacing w:after="0" w:line="240" w:lineRule="auto"/>
        <w:ind w:left="0" w:firstLine="567"/>
        <w:rPr>
          <w:rFonts w:ascii="Times New Roman" w:hAnsi="Times New Roman"/>
          <w:sz w:val="24"/>
          <w:szCs w:val="24"/>
        </w:rPr>
      </w:pPr>
    </w:p>
    <w:p w14:paraId="02BCB1C1" w14:textId="77777777" w:rsidR="00272C9D" w:rsidRDefault="00272C9D" w:rsidP="00272C9D">
      <w:pPr>
        <w:pStyle w:val="a3"/>
        <w:spacing w:after="0" w:line="240" w:lineRule="auto"/>
        <w:ind w:left="0" w:firstLine="567"/>
        <w:rPr>
          <w:rFonts w:ascii="Times New Roman" w:hAnsi="Times New Roman"/>
          <w:sz w:val="24"/>
          <w:szCs w:val="24"/>
        </w:rPr>
      </w:pPr>
    </w:p>
    <w:p w14:paraId="1BFBEFE3" w14:textId="77777777" w:rsidR="00272C9D" w:rsidRDefault="00272C9D" w:rsidP="00272C9D">
      <w:pPr>
        <w:pStyle w:val="a3"/>
        <w:spacing w:after="0" w:line="240" w:lineRule="auto"/>
        <w:ind w:left="0" w:firstLine="567"/>
        <w:rPr>
          <w:rFonts w:ascii="Times New Roman" w:hAnsi="Times New Roman"/>
          <w:sz w:val="24"/>
          <w:szCs w:val="24"/>
        </w:rPr>
      </w:pPr>
    </w:p>
    <w:p w14:paraId="2B2EA8D7" w14:textId="77777777" w:rsidR="00272C9D" w:rsidRDefault="00272C9D" w:rsidP="00272C9D">
      <w:pPr>
        <w:pStyle w:val="a3"/>
        <w:spacing w:after="0" w:line="240" w:lineRule="auto"/>
        <w:ind w:left="0" w:firstLine="567"/>
        <w:rPr>
          <w:rFonts w:ascii="Times New Roman" w:hAnsi="Times New Roman"/>
          <w:sz w:val="24"/>
          <w:szCs w:val="24"/>
        </w:rPr>
      </w:pPr>
    </w:p>
    <w:p w14:paraId="381014A0" w14:textId="77777777" w:rsidR="00272C9D" w:rsidRDefault="00272C9D" w:rsidP="00272C9D">
      <w:pPr>
        <w:pStyle w:val="a3"/>
        <w:spacing w:after="0" w:line="240" w:lineRule="auto"/>
        <w:ind w:left="0" w:firstLine="567"/>
        <w:rPr>
          <w:rFonts w:ascii="Times New Roman" w:hAnsi="Times New Roman"/>
          <w:sz w:val="24"/>
          <w:szCs w:val="24"/>
        </w:rPr>
      </w:pPr>
    </w:p>
    <w:p w14:paraId="5BF413C4" w14:textId="77777777" w:rsidR="00272C9D" w:rsidRDefault="00272C9D" w:rsidP="00272C9D">
      <w:pPr>
        <w:pStyle w:val="a3"/>
        <w:spacing w:after="0" w:line="240" w:lineRule="auto"/>
        <w:ind w:left="0" w:firstLine="567"/>
        <w:rPr>
          <w:rFonts w:ascii="Times New Roman" w:hAnsi="Times New Roman"/>
          <w:sz w:val="24"/>
          <w:szCs w:val="24"/>
        </w:rPr>
      </w:pPr>
    </w:p>
    <w:p w14:paraId="3DA737A5" w14:textId="77777777" w:rsidR="00272C9D" w:rsidRDefault="00272C9D" w:rsidP="00272C9D">
      <w:pPr>
        <w:pStyle w:val="a3"/>
        <w:spacing w:after="0" w:line="240" w:lineRule="auto"/>
        <w:ind w:left="0" w:firstLine="567"/>
        <w:rPr>
          <w:rFonts w:ascii="Times New Roman" w:hAnsi="Times New Roman"/>
          <w:sz w:val="24"/>
          <w:szCs w:val="24"/>
        </w:rPr>
      </w:pPr>
    </w:p>
    <w:p w14:paraId="530E8EEE" w14:textId="77777777" w:rsidR="00272C9D" w:rsidRDefault="00272C9D" w:rsidP="00272C9D">
      <w:pPr>
        <w:pStyle w:val="a3"/>
        <w:spacing w:after="0" w:line="240" w:lineRule="auto"/>
        <w:ind w:left="0" w:firstLine="567"/>
        <w:rPr>
          <w:rFonts w:ascii="Times New Roman" w:hAnsi="Times New Roman"/>
          <w:sz w:val="24"/>
          <w:szCs w:val="24"/>
        </w:rPr>
      </w:pPr>
    </w:p>
    <w:p w14:paraId="708E2011" w14:textId="77777777" w:rsidR="00272C9D" w:rsidRDefault="00272C9D" w:rsidP="00272C9D">
      <w:pPr>
        <w:pStyle w:val="a3"/>
        <w:spacing w:after="0" w:line="240" w:lineRule="auto"/>
        <w:ind w:left="0" w:firstLine="567"/>
        <w:rPr>
          <w:rFonts w:ascii="Times New Roman" w:hAnsi="Times New Roman"/>
          <w:sz w:val="24"/>
          <w:szCs w:val="24"/>
        </w:rPr>
      </w:pPr>
    </w:p>
    <w:p w14:paraId="177123B0" w14:textId="77777777" w:rsidR="00272C9D" w:rsidRDefault="00272C9D" w:rsidP="00272C9D">
      <w:pPr>
        <w:pStyle w:val="a3"/>
        <w:spacing w:after="0" w:line="240" w:lineRule="auto"/>
        <w:ind w:left="0" w:firstLine="567"/>
        <w:rPr>
          <w:rFonts w:ascii="Times New Roman" w:hAnsi="Times New Roman"/>
          <w:sz w:val="24"/>
          <w:szCs w:val="24"/>
        </w:rPr>
      </w:pPr>
    </w:p>
    <w:p w14:paraId="6A72E5FC" w14:textId="77777777" w:rsidR="00272C9D" w:rsidRDefault="00272C9D" w:rsidP="00272C9D">
      <w:pPr>
        <w:pStyle w:val="a3"/>
        <w:spacing w:after="0" w:line="240" w:lineRule="auto"/>
        <w:ind w:left="0" w:firstLine="567"/>
        <w:rPr>
          <w:rFonts w:ascii="Times New Roman" w:hAnsi="Times New Roman"/>
          <w:sz w:val="24"/>
          <w:szCs w:val="24"/>
        </w:rPr>
      </w:pPr>
    </w:p>
    <w:p w14:paraId="54EDE696" w14:textId="77777777" w:rsidR="00272C9D" w:rsidRDefault="00272C9D" w:rsidP="00272C9D">
      <w:pPr>
        <w:pStyle w:val="a3"/>
        <w:spacing w:after="0" w:line="240" w:lineRule="auto"/>
        <w:ind w:left="0" w:firstLine="567"/>
        <w:rPr>
          <w:rFonts w:ascii="Times New Roman" w:hAnsi="Times New Roman"/>
          <w:sz w:val="24"/>
          <w:szCs w:val="24"/>
        </w:rPr>
      </w:pPr>
    </w:p>
    <w:p w14:paraId="45B3F3DD" w14:textId="77777777" w:rsidR="00272C9D" w:rsidRPr="005E6ED3" w:rsidRDefault="00272C9D" w:rsidP="00272C9D">
      <w:pPr>
        <w:pStyle w:val="a3"/>
        <w:spacing w:after="0" w:line="240" w:lineRule="auto"/>
        <w:ind w:left="0" w:firstLine="567"/>
        <w:rPr>
          <w:rFonts w:ascii="Times New Roman" w:hAnsi="Times New Roman"/>
          <w:sz w:val="24"/>
          <w:szCs w:val="24"/>
        </w:rPr>
      </w:pPr>
    </w:p>
    <w:p w14:paraId="239F4A4A" w14:textId="77777777" w:rsidR="00272C9D" w:rsidRPr="00D566FC" w:rsidRDefault="00272C9D" w:rsidP="00272C9D">
      <w:pPr>
        <w:spacing w:after="0" w:line="240" w:lineRule="auto"/>
        <w:jc w:val="right"/>
        <w:rPr>
          <w:rFonts w:ascii="Times New Roman" w:hAnsi="Times New Roman"/>
          <w:b/>
          <w:i/>
          <w:sz w:val="24"/>
          <w:szCs w:val="24"/>
        </w:rPr>
      </w:pPr>
      <w:r>
        <w:rPr>
          <w:rFonts w:ascii="Times New Roman" w:hAnsi="Times New Roman"/>
          <w:b/>
          <w:i/>
          <w:sz w:val="24"/>
          <w:szCs w:val="24"/>
        </w:rPr>
        <w:t>Приложение № 2</w:t>
      </w:r>
    </w:p>
    <w:p w14:paraId="30F1CD07" w14:textId="77777777" w:rsidR="00272C9D" w:rsidRPr="00D566FC" w:rsidRDefault="00272C9D" w:rsidP="00272C9D">
      <w:pPr>
        <w:spacing w:after="0" w:line="240" w:lineRule="auto"/>
        <w:jc w:val="right"/>
        <w:rPr>
          <w:rFonts w:ascii="Times New Roman" w:hAnsi="Times New Roman"/>
          <w:i/>
          <w:sz w:val="24"/>
          <w:szCs w:val="24"/>
        </w:rPr>
      </w:pPr>
      <w:r w:rsidRPr="00D566FC">
        <w:rPr>
          <w:rFonts w:ascii="Times New Roman" w:hAnsi="Times New Roman"/>
          <w:i/>
          <w:sz w:val="24"/>
          <w:szCs w:val="24"/>
        </w:rPr>
        <w:t>к коллективному договору</w:t>
      </w:r>
      <w:r>
        <w:rPr>
          <w:rFonts w:ascii="Times New Roman" w:hAnsi="Times New Roman"/>
          <w:i/>
          <w:sz w:val="24"/>
          <w:szCs w:val="24"/>
        </w:rPr>
        <w:t xml:space="preserve"> </w:t>
      </w:r>
      <w:r w:rsidRPr="00D566FC">
        <w:rPr>
          <w:rFonts w:ascii="Times New Roman" w:hAnsi="Times New Roman"/>
          <w:i/>
          <w:sz w:val="24"/>
          <w:szCs w:val="24"/>
        </w:rPr>
        <w:t>между</w:t>
      </w:r>
    </w:p>
    <w:p w14:paraId="47535EB5"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работодателем и работниками</w:t>
      </w:r>
    </w:p>
    <w:p w14:paraId="6465256F"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муниципального бюджетного</w:t>
      </w:r>
    </w:p>
    <w:p w14:paraId="175A11CE"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образовательного учреждения</w:t>
      </w:r>
    </w:p>
    <w:p w14:paraId="7569D6B0"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«Михайловская средняя</w:t>
      </w:r>
    </w:p>
    <w:p w14:paraId="785E0962" w14:textId="77777777" w:rsidR="00272C9D" w:rsidRDefault="00272C9D" w:rsidP="00272C9D">
      <w:pPr>
        <w:spacing w:after="0" w:line="240" w:lineRule="auto"/>
        <w:jc w:val="right"/>
        <w:rPr>
          <w:rFonts w:ascii="Times New Roman" w:eastAsia="Calibri" w:hAnsi="Times New Roman"/>
          <w:i/>
          <w:sz w:val="24"/>
          <w:szCs w:val="24"/>
          <w:lang w:eastAsia="x-none"/>
        </w:rPr>
      </w:pPr>
      <w:r w:rsidRPr="00576310">
        <w:rPr>
          <w:rFonts w:ascii="Times New Roman" w:eastAsia="Calibri" w:hAnsi="Times New Roman"/>
          <w:i/>
          <w:sz w:val="24"/>
          <w:szCs w:val="24"/>
          <w:lang w:val="x-none" w:eastAsia="x-none"/>
        </w:rPr>
        <w:t>общеобразовательная школа</w:t>
      </w:r>
    </w:p>
    <w:p w14:paraId="4A9AE0B9" w14:textId="77777777" w:rsidR="00272C9D" w:rsidRPr="0050262E" w:rsidRDefault="00272C9D" w:rsidP="00272C9D">
      <w:pPr>
        <w:spacing w:after="0" w:line="240" w:lineRule="auto"/>
        <w:jc w:val="right"/>
        <w:rPr>
          <w:sz w:val="24"/>
          <w:szCs w:val="24"/>
        </w:rPr>
      </w:pPr>
      <w:r w:rsidRPr="005026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 xml:space="preserve">имени </w:t>
      </w:r>
      <w:r w:rsidRPr="0050262E">
        <w:rPr>
          <w:rFonts w:ascii="Times New Roman" w:eastAsia="Times New Roman" w:hAnsi="Times New Roman" w:cs="Times New Roman"/>
          <w:i/>
          <w:sz w:val="24"/>
          <w:szCs w:val="24"/>
          <w:lang w:eastAsia="ru-RU"/>
        </w:rPr>
        <w:t xml:space="preserve">Лугинина Анатолия </w:t>
      </w:r>
      <w:proofErr w:type="spellStart"/>
      <w:r w:rsidRPr="0050262E">
        <w:rPr>
          <w:rFonts w:ascii="Times New Roman" w:eastAsia="Times New Roman" w:hAnsi="Times New Roman" w:cs="Times New Roman"/>
          <w:i/>
          <w:sz w:val="24"/>
          <w:szCs w:val="24"/>
          <w:lang w:eastAsia="ru-RU"/>
        </w:rPr>
        <w:t>Касьяновича</w:t>
      </w:r>
      <w:proofErr w:type="spellEnd"/>
      <w:r w:rsidRPr="00576310">
        <w:rPr>
          <w:rFonts w:ascii="Times New Roman" w:eastAsia="Calibri" w:hAnsi="Times New Roman"/>
          <w:i/>
          <w:sz w:val="24"/>
          <w:szCs w:val="24"/>
          <w:lang w:val="x-none" w:eastAsia="x-none"/>
        </w:rPr>
        <w:t>»</w:t>
      </w:r>
    </w:p>
    <w:p w14:paraId="32ABF73E" w14:textId="77777777" w:rsidR="00272C9D" w:rsidRDefault="00272C9D" w:rsidP="00272C9D">
      <w:pPr>
        <w:spacing w:after="0" w:line="240" w:lineRule="auto"/>
        <w:jc w:val="right"/>
        <w:rPr>
          <w:rFonts w:ascii="Times New Roman" w:eastAsia="Calibri" w:hAnsi="Times New Roman"/>
          <w:i/>
          <w:sz w:val="24"/>
          <w:szCs w:val="24"/>
          <w:lang w:eastAsia="x-none"/>
        </w:rPr>
      </w:pPr>
      <w:r>
        <w:rPr>
          <w:rFonts w:ascii="Times New Roman" w:eastAsia="Calibri" w:hAnsi="Times New Roman"/>
          <w:i/>
          <w:sz w:val="24"/>
          <w:szCs w:val="24"/>
          <w:lang w:eastAsia="x-none"/>
        </w:rPr>
        <w:t xml:space="preserve">Нижнегорского района </w:t>
      </w:r>
    </w:p>
    <w:p w14:paraId="0A38DDCB" w14:textId="77777777" w:rsidR="00272C9D" w:rsidRPr="002367B9" w:rsidRDefault="00272C9D" w:rsidP="00272C9D">
      <w:pPr>
        <w:spacing w:after="0" w:line="240" w:lineRule="auto"/>
        <w:jc w:val="right"/>
        <w:rPr>
          <w:rFonts w:ascii="Times New Roman" w:eastAsia="Calibri" w:hAnsi="Times New Roman"/>
          <w:i/>
          <w:sz w:val="24"/>
          <w:szCs w:val="24"/>
          <w:lang w:eastAsia="x-none"/>
        </w:rPr>
      </w:pPr>
      <w:r>
        <w:rPr>
          <w:rFonts w:ascii="Times New Roman" w:eastAsia="Calibri" w:hAnsi="Times New Roman"/>
          <w:i/>
          <w:sz w:val="24"/>
          <w:szCs w:val="24"/>
          <w:lang w:eastAsia="x-none"/>
        </w:rPr>
        <w:t>Республики Крым</w:t>
      </w:r>
    </w:p>
    <w:p w14:paraId="42A1672C" w14:textId="0AFA254B" w:rsidR="00272C9D" w:rsidRDefault="00272C9D" w:rsidP="00272C9D">
      <w:pPr>
        <w:spacing w:after="0" w:line="240" w:lineRule="auto"/>
        <w:jc w:val="right"/>
      </w:pPr>
      <w:r>
        <w:rPr>
          <w:rFonts w:ascii="Times New Roman" w:eastAsia="Calibri" w:hAnsi="Times New Roman"/>
          <w:i/>
          <w:sz w:val="24"/>
          <w:szCs w:val="24"/>
          <w:lang w:val="x-none" w:eastAsia="x-none"/>
        </w:rPr>
        <w:t>на 20</w:t>
      </w:r>
      <w:r>
        <w:rPr>
          <w:rFonts w:ascii="Times New Roman" w:eastAsia="Calibri" w:hAnsi="Times New Roman"/>
          <w:i/>
          <w:sz w:val="24"/>
          <w:szCs w:val="24"/>
          <w:lang w:eastAsia="x-none"/>
        </w:rPr>
        <w:t>24</w:t>
      </w:r>
      <w:r w:rsidRPr="001E3A4D">
        <w:rPr>
          <w:rFonts w:ascii="Times New Roman" w:eastAsia="Calibri" w:hAnsi="Times New Roman"/>
          <w:i/>
          <w:sz w:val="24"/>
          <w:szCs w:val="24"/>
          <w:lang w:val="x-none" w:eastAsia="x-none"/>
        </w:rPr>
        <w:t>- 20</w:t>
      </w:r>
      <w:r>
        <w:rPr>
          <w:rFonts w:ascii="Times New Roman" w:eastAsia="Calibri" w:hAnsi="Times New Roman"/>
          <w:i/>
          <w:sz w:val="24"/>
          <w:szCs w:val="24"/>
          <w:lang w:eastAsia="x-none"/>
        </w:rPr>
        <w:t>2</w:t>
      </w:r>
      <w:r w:rsidR="00570135">
        <w:rPr>
          <w:rFonts w:ascii="Times New Roman" w:eastAsia="Calibri" w:hAnsi="Times New Roman"/>
          <w:i/>
          <w:sz w:val="24"/>
          <w:szCs w:val="24"/>
          <w:lang w:eastAsia="x-none"/>
        </w:rPr>
        <w:t>6</w:t>
      </w:r>
      <w:r w:rsidRPr="001E3A4D">
        <w:rPr>
          <w:rFonts w:ascii="Times New Roman" w:eastAsia="Calibri" w:hAnsi="Times New Roman"/>
          <w:i/>
          <w:sz w:val="24"/>
          <w:szCs w:val="24"/>
          <w:lang w:val="x-none" w:eastAsia="x-none"/>
        </w:rPr>
        <w:t xml:space="preserve"> гг</w:t>
      </w:r>
    </w:p>
    <w:p w14:paraId="44FFE631" w14:textId="77777777" w:rsidR="00272C9D" w:rsidRDefault="00272C9D" w:rsidP="00272C9D">
      <w:pPr>
        <w:rPr>
          <w:rFonts w:ascii="Times New Roman" w:eastAsia="Times New Roman" w:hAnsi="Times New Roman" w:cs="Times New Roman"/>
          <w:sz w:val="26"/>
          <w:szCs w:val="24"/>
          <w:lang w:eastAsia="ru-RU"/>
        </w:rPr>
      </w:pPr>
    </w:p>
    <w:p w14:paraId="282EAC29" w14:textId="77777777" w:rsidR="00272C9D" w:rsidRDefault="00272C9D" w:rsidP="00272C9D">
      <w:pPr>
        <w:rPr>
          <w:rFonts w:ascii="Times New Roman" w:eastAsia="Times New Roman" w:hAnsi="Times New Roman" w:cs="Times New Roman"/>
          <w:sz w:val="26"/>
          <w:szCs w:val="24"/>
          <w:lang w:eastAsia="ru-RU"/>
        </w:rPr>
      </w:pPr>
    </w:p>
    <w:p w14:paraId="218F69E0" w14:textId="77777777" w:rsidR="00272C9D" w:rsidRPr="005E6ED3" w:rsidRDefault="00272C9D" w:rsidP="00272C9D">
      <w:pPr>
        <w:shd w:val="clear" w:color="auto" w:fill="FFFFFF"/>
        <w:textAlignment w:val="baseline"/>
        <w:rPr>
          <w:color w:val="222222"/>
          <w:sz w:val="27"/>
          <w:szCs w:val="27"/>
        </w:rPr>
      </w:pPr>
    </w:p>
    <w:tbl>
      <w:tblPr>
        <w:tblW w:w="0" w:type="auto"/>
        <w:tblInd w:w="108" w:type="dxa"/>
        <w:tblLook w:val="04A0" w:firstRow="1" w:lastRow="0" w:firstColumn="1" w:lastColumn="0" w:noHBand="0" w:noVBand="1"/>
      </w:tblPr>
      <w:tblGrid>
        <w:gridCol w:w="4677"/>
        <w:gridCol w:w="4786"/>
      </w:tblGrid>
      <w:tr w:rsidR="00272C9D" w:rsidRPr="004947FF" w14:paraId="4D725EC6" w14:textId="77777777" w:rsidTr="000078E5">
        <w:tc>
          <w:tcPr>
            <w:tcW w:w="4677" w:type="dxa"/>
          </w:tcPr>
          <w:p w14:paraId="15DD8D12"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 xml:space="preserve">СОГЛАСОВАНО                      </w:t>
            </w:r>
            <w:r w:rsidRPr="0023275F">
              <w:rPr>
                <w:rFonts w:ascii="Times New Roman" w:hAnsi="Times New Roman"/>
                <w:sz w:val="24"/>
                <w:szCs w:val="24"/>
              </w:rPr>
              <w:tab/>
            </w:r>
          </w:p>
          <w:p w14:paraId="6F79A515"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Председатель ППО</w:t>
            </w:r>
            <w:r w:rsidRPr="0023275F">
              <w:rPr>
                <w:rFonts w:ascii="Times New Roman" w:hAnsi="Times New Roman"/>
                <w:sz w:val="24"/>
                <w:szCs w:val="24"/>
              </w:rPr>
              <w:tab/>
            </w:r>
          </w:p>
          <w:p w14:paraId="28BF03A7"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 xml:space="preserve">___________ </w:t>
            </w:r>
            <w:proofErr w:type="spellStart"/>
            <w:r>
              <w:rPr>
                <w:rFonts w:ascii="Times New Roman" w:hAnsi="Times New Roman"/>
                <w:sz w:val="24"/>
                <w:szCs w:val="24"/>
              </w:rPr>
              <w:t>Н.С.Лисовая</w:t>
            </w:r>
            <w:proofErr w:type="spellEnd"/>
          </w:p>
          <w:p w14:paraId="42FBDC3C"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 xml:space="preserve"> </w:t>
            </w:r>
            <w:r>
              <w:rPr>
                <w:rFonts w:ascii="Times New Roman" w:hAnsi="Times New Roman"/>
                <w:sz w:val="24"/>
                <w:szCs w:val="24"/>
                <w:lang w:val="uk-UA"/>
              </w:rPr>
              <w:t xml:space="preserve">«_16___» </w:t>
            </w:r>
            <w:proofErr w:type="spellStart"/>
            <w:r>
              <w:rPr>
                <w:rFonts w:ascii="Times New Roman" w:hAnsi="Times New Roman"/>
                <w:sz w:val="24"/>
                <w:szCs w:val="24"/>
                <w:lang w:val="uk-UA"/>
              </w:rPr>
              <w:t>июля</w:t>
            </w:r>
            <w:proofErr w:type="spellEnd"/>
            <w:r>
              <w:rPr>
                <w:rFonts w:ascii="Times New Roman" w:hAnsi="Times New Roman"/>
                <w:sz w:val="24"/>
                <w:szCs w:val="24"/>
                <w:lang w:val="uk-UA"/>
              </w:rPr>
              <w:t xml:space="preserve"> </w:t>
            </w:r>
            <w:r w:rsidRPr="0023275F">
              <w:rPr>
                <w:rFonts w:ascii="Times New Roman" w:hAnsi="Times New Roman"/>
                <w:sz w:val="24"/>
                <w:szCs w:val="24"/>
              </w:rPr>
              <w:t xml:space="preserve">202 </w:t>
            </w:r>
            <w:r>
              <w:rPr>
                <w:rFonts w:ascii="Times New Roman" w:hAnsi="Times New Roman"/>
                <w:sz w:val="24"/>
                <w:szCs w:val="24"/>
              </w:rPr>
              <w:t>4</w:t>
            </w:r>
            <w:r w:rsidRPr="0023275F">
              <w:rPr>
                <w:rFonts w:ascii="Times New Roman" w:hAnsi="Times New Roman"/>
                <w:sz w:val="24"/>
                <w:szCs w:val="24"/>
              </w:rPr>
              <w:t>г.</w:t>
            </w:r>
          </w:p>
          <w:p w14:paraId="533CB6F9" w14:textId="77777777" w:rsidR="00272C9D" w:rsidRPr="0023275F" w:rsidRDefault="00272C9D" w:rsidP="000078E5">
            <w:pPr>
              <w:pStyle w:val="a4"/>
              <w:rPr>
                <w:rFonts w:ascii="Times New Roman" w:hAnsi="Times New Roman"/>
                <w:color w:val="222222"/>
                <w:sz w:val="24"/>
                <w:szCs w:val="24"/>
              </w:rPr>
            </w:pPr>
          </w:p>
        </w:tc>
        <w:tc>
          <w:tcPr>
            <w:tcW w:w="4786" w:type="dxa"/>
          </w:tcPr>
          <w:p w14:paraId="5B444BBE"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УТВЕРЖДЕНО</w:t>
            </w:r>
          </w:p>
          <w:p w14:paraId="661A9755" w14:textId="77777777" w:rsidR="00272C9D" w:rsidRPr="0023275F" w:rsidRDefault="00272C9D" w:rsidP="000078E5">
            <w:pPr>
              <w:pStyle w:val="a4"/>
              <w:rPr>
                <w:rFonts w:ascii="Times New Roman" w:hAnsi="Times New Roman"/>
                <w:sz w:val="24"/>
                <w:szCs w:val="24"/>
                <w:lang w:val="uk-UA"/>
              </w:rPr>
            </w:pPr>
            <w:r w:rsidRPr="0023275F">
              <w:rPr>
                <w:rFonts w:ascii="Times New Roman" w:hAnsi="Times New Roman"/>
                <w:sz w:val="24"/>
                <w:szCs w:val="24"/>
              </w:rPr>
              <w:t>Директор</w:t>
            </w:r>
          </w:p>
          <w:p w14:paraId="252C7385"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МБОУ «Михайловская СОШ»</w:t>
            </w:r>
          </w:p>
          <w:p w14:paraId="35586E6A" w14:textId="77777777" w:rsidR="00272C9D" w:rsidRPr="0023275F" w:rsidRDefault="00272C9D" w:rsidP="000078E5">
            <w:pPr>
              <w:pStyle w:val="a4"/>
              <w:rPr>
                <w:rFonts w:ascii="Times New Roman" w:hAnsi="Times New Roman"/>
                <w:sz w:val="24"/>
                <w:szCs w:val="24"/>
                <w:lang w:val="uk-UA"/>
              </w:rPr>
            </w:pPr>
            <w:r w:rsidRPr="0023275F">
              <w:rPr>
                <w:rFonts w:ascii="Times New Roman" w:hAnsi="Times New Roman"/>
                <w:sz w:val="24"/>
                <w:szCs w:val="24"/>
              </w:rPr>
              <w:t>_________</w:t>
            </w:r>
            <w:r w:rsidRPr="0023275F">
              <w:rPr>
                <w:rFonts w:ascii="Times New Roman" w:hAnsi="Times New Roman"/>
                <w:sz w:val="24"/>
                <w:szCs w:val="24"/>
                <w:lang w:val="uk-UA"/>
              </w:rPr>
              <w:t xml:space="preserve">______ </w:t>
            </w:r>
            <w:proofErr w:type="spellStart"/>
            <w:r w:rsidRPr="0023275F">
              <w:rPr>
                <w:rFonts w:ascii="Times New Roman" w:hAnsi="Times New Roman"/>
                <w:sz w:val="24"/>
                <w:szCs w:val="24"/>
                <w:lang w:val="uk-UA"/>
              </w:rPr>
              <w:t>А.П.Куница</w:t>
            </w:r>
            <w:proofErr w:type="spellEnd"/>
          </w:p>
          <w:p w14:paraId="1C909BB9" w14:textId="77777777" w:rsidR="00272C9D" w:rsidRPr="0023275F" w:rsidRDefault="00272C9D" w:rsidP="000078E5">
            <w:pPr>
              <w:pStyle w:val="a4"/>
              <w:rPr>
                <w:rFonts w:ascii="Times New Roman" w:hAnsi="Times New Roman"/>
                <w:sz w:val="24"/>
                <w:szCs w:val="24"/>
              </w:rPr>
            </w:pPr>
            <w:r>
              <w:rPr>
                <w:rFonts w:ascii="Times New Roman" w:hAnsi="Times New Roman"/>
                <w:sz w:val="24"/>
                <w:szCs w:val="24"/>
                <w:lang w:val="uk-UA"/>
              </w:rPr>
              <w:t xml:space="preserve">«__16__» </w:t>
            </w:r>
            <w:proofErr w:type="spellStart"/>
            <w:r>
              <w:rPr>
                <w:rFonts w:ascii="Times New Roman" w:hAnsi="Times New Roman"/>
                <w:sz w:val="24"/>
                <w:szCs w:val="24"/>
                <w:lang w:val="uk-UA"/>
              </w:rPr>
              <w:t>июля</w:t>
            </w:r>
            <w:proofErr w:type="spellEnd"/>
            <w:r>
              <w:rPr>
                <w:rFonts w:ascii="Times New Roman" w:hAnsi="Times New Roman"/>
                <w:sz w:val="24"/>
                <w:szCs w:val="24"/>
                <w:lang w:val="uk-UA"/>
              </w:rPr>
              <w:t xml:space="preserve"> </w:t>
            </w:r>
            <w:r w:rsidRPr="0023275F">
              <w:rPr>
                <w:rFonts w:ascii="Times New Roman" w:hAnsi="Times New Roman"/>
                <w:sz w:val="24"/>
                <w:szCs w:val="24"/>
              </w:rPr>
              <w:t>202</w:t>
            </w:r>
            <w:r>
              <w:rPr>
                <w:rFonts w:ascii="Times New Roman" w:hAnsi="Times New Roman"/>
                <w:sz w:val="24"/>
                <w:szCs w:val="24"/>
              </w:rPr>
              <w:t>4</w:t>
            </w:r>
            <w:r w:rsidRPr="0023275F">
              <w:rPr>
                <w:rFonts w:ascii="Times New Roman" w:hAnsi="Times New Roman"/>
                <w:sz w:val="24"/>
                <w:szCs w:val="24"/>
              </w:rPr>
              <w:t xml:space="preserve"> г.</w:t>
            </w:r>
          </w:p>
          <w:p w14:paraId="72B2B90F" w14:textId="77777777" w:rsidR="00272C9D" w:rsidRPr="0023275F" w:rsidRDefault="00272C9D" w:rsidP="000078E5">
            <w:pPr>
              <w:pStyle w:val="a4"/>
              <w:rPr>
                <w:rFonts w:ascii="Times New Roman" w:hAnsi="Times New Roman"/>
                <w:color w:val="222222"/>
                <w:sz w:val="24"/>
                <w:szCs w:val="24"/>
              </w:rPr>
            </w:pPr>
          </w:p>
        </w:tc>
      </w:tr>
    </w:tbl>
    <w:p w14:paraId="37AAA22E" w14:textId="77777777" w:rsidR="00272C9D" w:rsidRDefault="00272C9D" w:rsidP="00272C9D">
      <w:pPr>
        <w:tabs>
          <w:tab w:val="left" w:pos="9639"/>
        </w:tabs>
        <w:spacing w:after="0" w:line="240" w:lineRule="auto"/>
        <w:ind w:right="62" w:firstLine="360"/>
        <w:jc w:val="center"/>
        <w:rPr>
          <w:rFonts w:ascii="Times New Roman" w:hAnsi="Times New Roman"/>
          <w:b/>
          <w:sz w:val="28"/>
          <w:szCs w:val="28"/>
        </w:rPr>
      </w:pPr>
    </w:p>
    <w:p w14:paraId="281C86CB" w14:textId="77777777" w:rsidR="00272C9D" w:rsidRDefault="00272C9D" w:rsidP="00272C9D">
      <w:pPr>
        <w:tabs>
          <w:tab w:val="left" w:pos="9639"/>
        </w:tabs>
        <w:spacing w:after="0" w:line="240" w:lineRule="auto"/>
        <w:ind w:right="62" w:firstLine="360"/>
        <w:jc w:val="center"/>
        <w:rPr>
          <w:rFonts w:ascii="Times New Roman" w:hAnsi="Times New Roman"/>
          <w:b/>
          <w:sz w:val="28"/>
          <w:szCs w:val="28"/>
        </w:rPr>
      </w:pPr>
    </w:p>
    <w:p w14:paraId="696BE98B" w14:textId="77777777" w:rsidR="00272C9D" w:rsidRPr="0021181C" w:rsidRDefault="00272C9D" w:rsidP="00272C9D">
      <w:pPr>
        <w:tabs>
          <w:tab w:val="left" w:pos="9639"/>
        </w:tabs>
        <w:spacing w:after="0" w:line="240" w:lineRule="auto"/>
        <w:ind w:right="62" w:firstLine="360"/>
        <w:jc w:val="center"/>
        <w:rPr>
          <w:rFonts w:ascii="Times New Roman" w:hAnsi="Times New Roman"/>
          <w:b/>
          <w:sz w:val="24"/>
          <w:szCs w:val="24"/>
        </w:rPr>
      </w:pPr>
      <w:r w:rsidRPr="0021181C">
        <w:rPr>
          <w:rFonts w:ascii="Times New Roman" w:hAnsi="Times New Roman"/>
          <w:b/>
          <w:sz w:val="24"/>
          <w:szCs w:val="24"/>
        </w:rPr>
        <w:t>Соглашение по «Охране труда»</w:t>
      </w:r>
    </w:p>
    <w:p w14:paraId="6BEB647E" w14:textId="77777777" w:rsidR="00272C9D" w:rsidRPr="0021181C" w:rsidRDefault="00272C9D" w:rsidP="00272C9D">
      <w:pPr>
        <w:spacing w:after="0" w:line="240" w:lineRule="auto"/>
        <w:jc w:val="center"/>
        <w:rPr>
          <w:rFonts w:ascii="Times New Roman" w:hAnsi="Times New Roman"/>
          <w:b/>
          <w:sz w:val="24"/>
          <w:szCs w:val="24"/>
        </w:rPr>
      </w:pPr>
      <w:r w:rsidRPr="0021181C">
        <w:rPr>
          <w:rFonts w:ascii="Times New Roman" w:hAnsi="Times New Roman"/>
          <w:b/>
          <w:sz w:val="24"/>
          <w:szCs w:val="24"/>
        </w:rPr>
        <w:t>муниципального бюджетного образовательного учреждения</w:t>
      </w:r>
    </w:p>
    <w:p w14:paraId="407B1E4C" w14:textId="77777777" w:rsidR="00272C9D" w:rsidRPr="0021181C" w:rsidRDefault="00272C9D" w:rsidP="00272C9D">
      <w:pPr>
        <w:spacing w:after="0" w:line="240" w:lineRule="auto"/>
        <w:jc w:val="center"/>
        <w:rPr>
          <w:rFonts w:ascii="Times New Roman" w:hAnsi="Times New Roman"/>
          <w:b/>
          <w:sz w:val="24"/>
          <w:szCs w:val="24"/>
        </w:rPr>
      </w:pPr>
      <w:r w:rsidRPr="0021181C">
        <w:rPr>
          <w:rFonts w:ascii="Times New Roman" w:hAnsi="Times New Roman"/>
          <w:b/>
          <w:sz w:val="24"/>
          <w:szCs w:val="24"/>
        </w:rPr>
        <w:t xml:space="preserve"> «Михайловская средняя общеобразовательная школа имени Лугинина Анатолия </w:t>
      </w:r>
      <w:proofErr w:type="spellStart"/>
      <w:r w:rsidRPr="0021181C">
        <w:rPr>
          <w:rFonts w:ascii="Times New Roman" w:hAnsi="Times New Roman"/>
          <w:b/>
          <w:sz w:val="24"/>
          <w:szCs w:val="24"/>
        </w:rPr>
        <w:t>Касьяновича</w:t>
      </w:r>
      <w:proofErr w:type="spellEnd"/>
      <w:r w:rsidRPr="0021181C">
        <w:rPr>
          <w:rFonts w:ascii="Times New Roman" w:hAnsi="Times New Roman"/>
          <w:b/>
          <w:sz w:val="24"/>
          <w:szCs w:val="24"/>
        </w:rPr>
        <w:t>» и профсоюзного комитета на 202</w:t>
      </w:r>
      <w:r>
        <w:rPr>
          <w:rFonts w:ascii="Times New Roman" w:hAnsi="Times New Roman"/>
          <w:b/>
          <w:sz w:val="24"/>
          <w:szCs w:val="24"/>
        </w:rPr>
        <w:t>4</w:t>
      </w:r>
      <w:r w:rsidRPr="0021181C">
        <w:rPr>
          <w:rFonts w:ascii="Times New Roman" w:hAnsi="Times New Roman"/>
          <w:b/>
          <w:sz w:val="24"/>
          <w:szCs w:val="24"/>
        </w:rPr>
        <w:t>-202</w:t>
      </w:r>
      <w:r>
        <w:rPr>
          <w:rFonts w:ascii="Times New Roman" w:hAnsi="Times New Roman"/>
          <w:b/>
          <w:sz w:val="24"/>
          <w:szCs w:val="24"/>
        </w:rPr>
        <w:t>5</w:t>
      </w:r>
      <w:r w:rsidRPr="0021181C">
        <w:rPr>
          <w:rFonts w:ascii="Times New Roman" w:hAnsi="Times New Roman"/>
          <w:b/>
          <w:sz w:val="24"/>
          <w:szCs w:val="24"/>
        </w:rPr>
        <w:t xml:space="preserve"> гг.</w:t>
      </w:r>
    </w:p>
    <w:p w14:paraId="4E46326F" w14:textId="77777777" w:rsidR="00272C9D" w:rsidRPr="00AC3C34" w:rsidRDefault="00272C9D" w:rsidP="00272C9D">
      <w:pPr>
        <w:tabs>
          <w:tab w:val="left" w:pos="9639"/>
        </w:tabs>
        <w:spacing w:after="0" w:line="240" w:lineRule="auto"/>
        <w:ind w:right="62" w:firstLine="360"/>
        <w:jc w:val="both"/>
        <w:rPr>
          <w:rFonts w:ascii="Times New Roman" w:hAnsi="Times New Roman"/>
          <w:b/>
          <w:sz w:val="24"/>
          <w:szCs w:val="24"/>
          <w:u w:val="single"/>
        </w:rPr>
      </w:pPr>
      <w:r w:rsidRPr="00AC3C34">
        <w:rPr>
          <w:rFonts w:ascii="Times New Roman" w:hAnsi="Times New Roman"/>
          <w:b/>
          <w:sz w:val="24"/>
          <w:szCs w:val="24"/>
          <w:u w:val="single"/>
        </w:rPr>
        <w:t>Работодатель:</w:t>
      </w:r>
    </w:p>
    <w:p w14:paraId="7609AA95" w14:textId="77777777" w:rsidR="00272C9D" w:rsidRPr="00AC3C34" w:rsidRDefault="00272C9D" w:rsidP="00272C9D">
      <w:pPr>
        <w:tabs>
          <w:tab w:val="left" w:pos="9639"/>
        </w:tabs>
        <w:spacing w:after="0" w:line="240" w:lineRule="auto"/>
        <w:ind w:right="62" w:firstLine="360"/>
        <w:jc w:val="both"/>
        <w:rPr>
          <w:rFonts w:ascii="Times New Roman" w:hAnsi="Times New Roman"/>
          <w:sz w:val="24"/>
          <w:szCs w:val="24"/>
        </w:rPr>
      </w:pPr>
      <w:r w:rsidRPr="00AC3C34">
        <w:rPr>
          <w:rFonts w:ascii="Times New Roman" w:hAnsi="Times New Roman"/>
          <w:sz w:val="24"/>
          <w:szCs w:val="24"/>
        </w:rPr>
        <w:t>1. Знакомит работников при приёме на работу с требованиями охраны труда.</w:t>
      </w:r>
    </w:p>
    <w:p w14:paraId="6BE2034C" w14:textId="77777777" w:rsidR="00272C9D" w:rsidRPr="00AC3C34" w:rsidRDefault="00272C9D" w:rsidP="00272C9D">
      <w:pPr>
        <w:tabs>
          <w:tab w:val="left" w:pos="9639"/>
        </w:tabs>
        <w:spacing w:after="0" w:line="240" w:lineRule="auto"/>
        <w:ind w:right="62" w:firstLine="360"/>
        <w:jc w:val="both"/>
        <w:rPr>
          <w:rFonts w:ascii="Times New Roman" w:hAnsi="Times New Roman"/>
          <w:sz w:val="24"/>
          <w:szCs w:val="24"/>
        </w:rPr>
      </w:pPr>
      <w:r w:rsidRPr="00AC3C34">
        <w:rPr>
          <w:rFonts w:ascii="Times New Roman" w:hAnsi="Times New Roman"/>
          <w:sz w:val="24"/>
          <w:szCs w:val="24"/>
        </w:rPr>
        <w:t>2. На каждом рабочем месте обеспечивает условия труда, соответствующие требованиям нормативных документов по охране труда.</w:t>
      </w:r>
    </w:p>
    <w:p w14:paraId="58A56D79" w14:textId="77777777" w:rsidR="00272C9D" w:rsidRPr="00AC3C34" w:rsidRDefault="00272C9D" w:rsidP="00272C9D">
      <w:pPr>
        <w:tabs>
          <w:tab w:val="left" w:pos="9639"/>
        </w:tabs>
        <w:spacing w:after="0" w:line="240" w:lineRule="auto"/>
        <w:ind w:right="62" w:firstLine="360"/>
        <w:jc w:val="both"/>
        <w:rPr>
          <w:rFonts w:ascii="Times New Roman" w:hAnsi="Times New Roman"/>
          <w:sz w:val="24"/>
          <w:szCs w:val="24"/>
        </w:rPr>
      </w:pPr>
      <w:r w:rsidRPr="00AC3C34">
        <w:rPr>
          <w:rFonts w:ascii="Times New Roman" w:hAnsi="Times New Roman"/>
          <w:sz w:val="24"/>
          <w:szCs w:val="24"/>
        </w:rPr>
        <w:t>3. Совместно с профкомом разрабатывает ежегодное соглашение по охране труда, включающие организационные и технические мероприятия, срок его выполнения, должностное лицо, ответственное за его выполнение.</w:t>
      </w:r>
    </w:p>
    <w:p w14:paraId="5D65A654" w14:textId="77777777" w:rsidR="00272C9D" w:rsidRPr="00AC3C34" w:rsidRDefault="00272C9D" w:rsidP="00272C9D">
      <w:pPr>
        <w:tabs>
          <w:tab w:val="left" w:pos="9639"/>
        </w:tabs>
        <w:spacing w:after="0" w:line="240" w:lineRule="auto"/>
        <w:ind w:right="62" w:firstLine="360"/>
        <w:jc w:val="both"/>
        <w:rPr>
          <w:rFonts w:ascii="Times New Roman" w:hAnsi="Times New Roman"/>
          <w:sz w:val="24"/>
          <w:szCs w:val="24"/>
        </w:rPr>
      </w:pPr>
      <w:r w:rsidRPr="00AC3C34">
        <w:rPr>
          <w:rFonts w:ascii="Times New Roman" w:hAnsi="Times New Roman"/>
          <w:sz w:val="24"/>
          <w:szCs w:val="24"/>
        </w:rPr>
        <w:t>4. За счёт средств учреждения обеспечивает приобретение и выдачу в соответствии с установленными нормами спец. одежды, средств индивидуальной защиты, моющих и обезвреживающих средств.</w:t>
      </w:r>
    </w:p>
    <w:p w14:paraId="1FAAC985" w14:textId="77777777" w:rsidR="00272C9D" w:rsidRPr="00AC3C34" w:rsidRDefault="00272C9D" w:rsidP="00272C9D">
      <w:pPr>
        <w:tabs>
          <w:tab w:val="left" w:pos="9639"/>
        </w:tabs>
        <w:spacing w:after="0" w:line="240" w:lineRule="auto"/>
        <w:ind w:right="62" w:firstLine="360"/>
        <w:jc w:val="both"/>
        <w:rPr>
          <w:rFonts w:ascii="Times New Roman" w:hAnsi="Times New Roman"/>
          <w:sz w:val="24"/>
          <w:szCs w:val="24"/>
        </w:rPr>
      </w:pPr>
      <w:r w:rsidRPr="00AC3C34">
        <w:rPr>
          <w:rFonts w:ascii="Times New Roman" w:hAnsi="Times New Roman"/>
          <w:sz w:val="24"/>
          <w:szCs w:val="24"/>
        </w:rPr>
        <w:t>5. Своевременно проводит обучение, инструктаж и проверку знаний по охране труда работников учреждения.</w:t>
      </w:r>
    </w:p>
    <w:p w14:paraId="7601C775" w14:textId="77777777" w:rsidR="00272C9D" w:rsidRPr="00AC3C34" w:rsidRDefault="00272C9D" w:rsidP="00272C9D">
      <w:pPr>
        <w:tabs>
          <w:tab w:val="left" w:pos="9639"/>
        </w:tabs>
        <w:spacing w:after="0" w:line="240" w:lineRule="auto"/>
        <w:ind w:right="62" w:firstLine="360"/>
        <w:jc w:val="both"/>
        <w:rPr>
          <w:rFonts w:ascii="Times New Roman" w:hAnsi="Times New Roman"/>
          <w:sz w:val="24"/>
          <w:szCs w:val="24"/>
        </w:rPr>
      </w:pPr>
      <w:r w:rsidRPr="00AC3C34">
        <w:rPr>
          <w:rFonts w:ascii="Times New Roman" w:hAnsi="Times New Roman"/>
          <w:sz w:val="24"/>
          <w:szCs w:val="24"/>
        </w:rPr>
        <w:t>6. В установленном порядке проводит расследование несчастных случаев с работниками и учащимися.</w:t>
      </w:r>
    </w:p>
    <w:p w14:paraId="3D4DD308" w14:textId="77777777" w:rsidR="00272C9D" w:rsidRPr="00AC3C34" w:rsidRDefault="00272C9D" w:rsidP="00272C9D">
      <w:pPr>
        <w:tabs>
          <w:tab w:val="left" w:pos="9639"/>
        </w:tabs>
        <w:spacing w:after="0" w:line="240" w:lineRule="auto"/>
        <w:ind w:right="62" w:firstLine="360"/>
        <w:jc w:val="both"/>
        <w:rPr>
          <w:rFonts w:ascii="Times New Roman" w:hAnsi="Times New Roman"/>
          <w:sz w:val="24"/>
          <w:szCs w:val="24"/>
        </w:rPr>
      </w:pPr>
      <w:r w:rsidRPr="00AC3C34">
        <w:rPr>
          <w:rFonts w:ascii="Times New Roman" w:hAnsi="Times New Roman"/>
          <w:iCs/>
          <w:sz w:val="24"/>
          <w:szCs w:val="24"/>
        </w:rPr>
        <w:t>7</w:t>
      </w:r>
      <w:r w:rsidRPr="00AC3C34">
        <w:rPr>
          <w:rFonts w:ascii="Times New Roman" w:hAnsi="Times New Roman"/>
          <w:i/>
          <w:iCs/>
          <w:sz w:val="24"/>
          <w:szCs w:val="24"/>
        </w:rPr>
        <w:t>.</w:t>
      </w:r>
      <w:r w:rsidRPr="00AC3C34">
        <w:rPr>
          <w:rFonts w:ascii="Times New Roman" w:hAnsi="Times New Roman"/>
          <w:sz w:val="24"/>
          <w:szCs w:val="24"/>
        </w:rPr>
        <w:t xml:space="preserve"> Выполняет в установленные сроки мероприятия по улучшению условий и охраны труда.</w:t>
      </w:r>
    </w:p>
    <w:p w14:paraId="6DA5B9BD" w14:textId="77777777" w:rsidR="00272C9D" w:rsidRPr="00AC3C34" w:rsidRDefault="00272C9D" w:rsidP="00272C9D">
      <w:pPr>
        <w:tabs>
          <w:tab w:val="left" w:pos="9639"/>
        </w:tabs>
        <w:spacing w:after="0" w:line="240" w:lineRule="auto"/>
        <w:ind w:right="62" w:firstLine="360"/>
        <w:jc w:val="both"/>
        <w:rPr>
          <w:rFonts w:ascii="Times New Roman" w:hAnsi="Times New Roman"/>
          <w:sz w:val="24"/>
          <w:szCs w:val="24"/>
        </w:rPr>
      </w:pPr>
      <w:r w:rsidRPr="00AC3C34">
        <w:rPr>
          <w:rFonts w:ascii="Times New Roman" w:hAnsi="Times New Roman"/>
          <w:sz w:val="24"/>
          <w:szCs w:val="24"/>
        </w:rPr>
        <w:t>8.Обеспечивает ежегодное проведение замеров сопротивления изоляции и заземления электрооборудования и компьютеров.</w:t>
      </w:r>
    </w:p>
    <w:p w14:paraId="09D36DB7" w14:textId="77777777" w:rsidR="00272C9D" w:rsidRPr="00AC3C34" w:rsidRDefault="00272C9D" w:rsidP="00272C9D">
      <w:pPr>
        <w:tabs>
          <w:tab w:val="left" w:pos="9639"/>
        </w:tabs>
        <w:spacing w:after="0" w:line="240" w:lineRule="auto"/>
        <w:ind w:right="62" w:firstLine="360"/>
        <w:jc w:val="both"/>
        <w:rPr>
          <w:rFonts w:ascii="Times New Roman" w:hAnsi="Times New Roman"/>
          <w:sz w:val="24"/>
          <w:szCs w:val="24"/>
        </w:rPr>
      </w:pPr>
      <w:r w:rsidRPr="00AC3C34">
        <w:rPr>
          <w:rFonts w:ascii="Times New Roman" w:hAnsi="Times New Roman"/>
          <w:sz w:val="24"/>
          <w:szCs w:val="24"/>
        </w:rPr>
        <w:t>9. Обеспечивает установленный санитарными нормами тепловой режим в помещениях.</w:t>
      </w:r>
    </w:p>
    <w:p w14:paraId="0F24C83F" w14:textId="77777777" w:rsidR="00272C9D" w:rsidRPr="00AC3C34" w:rsidRDefault="00272C9D" w:rsidP="00272C9D">
      <w:pPr>
        <w:tabs>
          <w:tab w:val="left" w:pos="9639"/>
        </w:tabs>
        <w:spacing w:after="0" w:line="240" w:lineRule="auto"/>
        <w:ind w:right="62" w:firstLine="360"/>
        <w:jc w:val="both"/>
        <w:rPr>
          <w:rFonts w:ascii="Times New Roman" w:hAnsi="Times New Roman"/>
          <w:sz w:val="24"/>
          <w:szCs w:val="24"/>
        </w:rPr>
      </w:pPr>
      <w:r w:rsidRPr="00AC3C34">
        <w:rPr>
          <w:rFonts w:ascii="Times New Roman" w:hAnsi="Times New Roman"/>
          <w:sz w:val="24"/>
          <w:szCs w:val="24"/>
        </w:rPr>
        <w:t>10. Устанавливает конкретные размеры надбавок к заработной плате работникам, занятым на тяжёлых работах и на работах с вредными и опасными условиями труда.</w:t>
      </w:r>
    </w:p>
    <w:p w14:paraId="1122C64C" w14:textId="77777777" w:rsidR="00272C9D" w:rsidRPr="00AC3C34" w:rsidRDefault="00272C9D" w:rsidP="00272C9D">
      <w:pPr>
        <w:tabs>
          <w:tab w:val="left" w:pos="9639"/>
        </w:tabs>
        <w:spacing w:after="0" w:line="240" w:lineRule="auto"/>
        <w:ind w:right="62" w:firstLine="360"/>
        <w:jc w:val="both"/>
        <w:rPr>
          <w:rFonts w:ascii="Times New Roman" w:hAnsi="Times New Roman"/>
          <w:sz w:val="24"/>
          <w:szCs w:val="24"/>
        </w:rPr>
      </w:pPr>
      <w:r w:rsidRPr="00AC3C34">
        <w:rPr>
          <w:rFonts w:ascii="Times New Roman" w:hAnsi="Times New Roman"/>
          <w:sz w:val="24"/>
          <w:szCs w:val="24"/>
        </w:rPr>
        <w:t>11. Устанавливает надбавку работнику учреждения, на которого приказом возложены обязанности ответственного за состояние охраны труда учреждения, а также уполномоченным от коллектива по охране труда.</w:t>
      </w:r>
    </w:p>
    <w:p w14:paraId="7E1E07EE" w14:textId="77777777" w:rsidR="00272C9D" w:rsidRPr="00AC3C34" w:rsidRDefault="00272C9D" w:rsidP="00272C9D">
      <w:pPr>
        <w:tabs>
          <w:tab w:val="left" w:pos="9639"/>
        </w:tabs>
        <w:spacing w:after="0" w:line="240" w:lineRule="auto"/>
        <w:ind w:right="62" w:firstLine="360"/>
        <w:jc w:val="both"/>
        <w:rPr>
          <w:rFonts w:ascii="Times New Roman" w:hAnsi="Times New Roman"/>
          <w:sz w:val="24"/>
          <w:szCs w:val="24"/>
        </w:rPr>
      </w:pPr>
      <w:r w:rsidRPr="00AC3C34">
        <w:rPr>
          <w:rFonts w:ascii="Times New Roman" w:hAnsi="Times New Roman"/>
          <w:sz w:val="24"/>
          <w:szCs w:val="24"/>
        </w:rPr>
        <w:lastRenderedPageBreak/>
        <w:t xml:space="preserve">12. Информирует работников (под расписку) об условиях охране и труда, </w:t>
      </w:r>
      <w:r w:rsidRPr="00AC3C34">
        <w:rPr>
          <w:rFonts w:ascii="Times New Roman" w:hAnsi="Times New Roman"/>
          <w:iCs/>
          <w:sz w:val="24"/>
          <w:szCs w:val="24"/>
        </w:rPr>
        <w:t>на</w:t>
      </w:r>
      <w:r w:rsidRPr="00AC3C34">
        <w:rPr>
          <w:rFonts w:ascii="Times New Roman" w:hAnsi="Times New Roman"/>
          <w:sz w:val="24"/>
          <w:szCs w:val="24"/>
        </w:rPr>
        <w:t xml:space="preserve"> их рабочих местах и полагающихся им компенсациях и средств индивидуальной защиты.</w:t>
      </w:r>
    </w:p>
    <w:p w14:paraId="612329BF" w14:textId="77777777" w:rsidR="00272C9D" w:rsidRPr="00AC3C34" w:rsidRDefault="00272C9D" w:rsidP="00272C9D">
      <w:pPr>
        <w:tabs>
          <w:tab w:val="left" w:pos="9639"/>
        </w:tabs>
        <w:spacing w:after="0" w:line="240" w:lineRule="auto"/>
        <w:ind w:right="62" w:firstLine="360"/>
        <w:jc w:val="both"/>
        <w:rPr>
          <w:rFonts w:ascii="Times New Roman" w:hAnsi="Times New Roman"/>
          <w:sz w:val="24"/>
          <w:szCs w:val="24"/>
        </w:rPr>
      </w:pPr>
      <w:r w:rsidRPr="00AC3C34">
        <w:rPr>
          <w:rFonts w:ascii="Times New Roman" w:hAnsi="Times New Roman"/>
          <w:sz w:val="24"/>
          <w:szCs w:val="24"/>
        </w:rPr>
        <w:t>13. Обеспечивает нормативными документами по охране труда, инструкциями по охране труда, журналами инструктажа ответственного за состояние охраны труда учреждения.</w:t>
      </w:r>
    </w:p>
    <w:p w14:paraId="1D0580FF" w14:textId="77777777" w:rsidR="00272C9D" w:rsidRPr="00AC3C34" w:rsidRDefault="00272C9D" w:rsidP="00272C9D">
      <w:pPr>
        <w:tabs>
          <w:tab w:val="left" w:pos="9639"/>
        </w:tabs>
        <w:spacing w:after="0" w:line="240" w:lineRule="auto"/>
        <w:ind w:right="62" w:firstLine="360"/>
        <w:jc w:val="both"/>
        <w:rPr>
          <w:rFonts w:ascii="Times New Roman" w:hAnsi="Times New Roman"/>
          <w:sz w:val="24"/>
          <w:szCs w:val="24"/>
        </w:rPr>
      </w:pPr>
      <w:r w:rsidRPr="00AC3C34">
        <w:rPr>
          <w:rFonts w:ascii="Times New Roman" w:hAnsi="Times New Roman"/>
          <w:sz w:val="24"/>
          <w:szCs w:val="24"/>
        </w:rPr>
        <w:t>14. Обеспечивает санитарно-бытовое и лечебно-профилактическое обслуживание работников в соответствие с требованиями охраны труда.</w:t>
      </w:r>
    </w:p>
    <w:p w14:paraId="77326CBB" w14:textId="77777777" w:rsidR="00272C9D" w:rsidRPr="00AC3C34" w:rsidRDefault="00272C9D" w:rsidP="00272C9D">
      <w:pPr>
        <w:tabs>
          <w:tab w:val="left" w:pos="9639"/>
        </w:tabs>
        <w:spacing w:after="0" w:line="240" w:lineRule="auto"/>
        <w:ind w:right="62" w:firstLine="360"/>
        <w:jc w:val="both"/>
        <w:rPr>
          <w:rFonts w:ascii="Times New Roman" w:hAnsi="Times New Roman"/>
          <w:sz w:val="24"/>
          <w:szCs w:val="24"/>
        </w:rPr>
      </w:pPr>
      <w:r w:rsidRPr="00AC3C34">
        <w:rPr>
          <w:rFonts w:ascii="Times New Roman" w:hAnsi="Times New Roman"/>
          <w:sz w:val="24"/>
          <w:szCs w:val="24"/>
        </w:rPr>
        <w:t>15. Обеспечивает прохождение работниками предварительных при поступлении на работу и периодических - медицинских осмотров, а также выдачу личных медицинских книжек. (Перечень лиц, подлежащих периодическим медицинским осмотрам, и объем медицинских осмотров приводится в приложение к коллективному договору). Предоставляет работникам 2 оплачиваемых рабочих дня (1 раз в год) в каникулярное время для прохождения профилактического медицинского осмотра.</w:t>
      </w:r>
    </w:p>
    <w:p w14:paraId="648247AE" w14:textId="77777777" w:rsidR="00272C9D" w:rsidRPr="00AC3C34" w:rsidRDefault="00272C9D" w:rsidP="00272C9D">
      <w:pPr>
        <w:tabs>
          <w:tab w:val="left" w:pos="9639"/>
        </w:tabs>
        <w:spacing w:after="0" w:line="240" w:lineRule="auto"/>
        <w:ind w:right="62" w:firstLine="360"/>
        <w:jc w:val="both"/>
        <w:rPr>
          <w:rFonts w:ascii="Times New Roman" w:hAnsi="Times New Roman"/>
          <w:sz w:val="24"/>
          <w:szCs w:val="24"/>
        </w:rPr>
      </w:pPr>
      <w:r w:rsidRPr="00AC3C34">
        <w:rPr>
          <w:rFonts w:ascii="Times New Roman" w:hAnsi="Times New Roman"/>
          <w:sz w:val="24"/>
          <w:szCs w:val="24"/>
        </w:rPr>
        <w:t>16. Обеспечивает режим труда и отдыха работников в соответствии с Трудовым кодексом РФ, другими законодательными и нормативными актами.</w:t>
      </w:r>
    </w:p>
    <w:p w14:paraId="7504C0E3" w14:textId="77777777" w:rsidR="00272C9D" w:rsidRPr="00AC3C34" w:rsidRDefault="00272C9D" w:rsidP="00272C9D">
      <w:pPr>
        <w:tabs>
          <w:tab w:val="left" w:pos="9639"/>
        </w:tabs>
        <w:spacing w:after="0" w:line="240" w:lineRule="auto"/>
        <w:ind w:right="62" w:firstLine="360"/>
        <w:jc w:val="both"/>
        <w:rPr>
          <w:rFonts w:ascii="Times New Roman" w:hAnsi="Times New Roman"/>
          <w:sz w:val="24"/>
          <w:szCs w:val="24"/>
        </w:rPr>
      </w:pPr>
      <w:r w:rsidRPr="00AC3C34">
        <w:rPr>
          <w:rFonts w:ascii="Times New Roman" w:hAnsi="Times New Roman"/>
          <w:sz w:val="24"/>
          <w:szCs w:val="24"/>
        </w:rPr>
        <w:t>17. Обеспечивает проведение   специальной оценки условий труда.</w:t>
      </w:r>
    </w:p>
    <w:p w14:paraId="5268CD22" w14:textId="77777777" w:rsidR="00272C9D" w:rsidRPr="00AC3C34" w:rsidRDefault="00272C9D" w:rsidP="00272C9D">
      <w:pPr>
        <w:tabs>
          <w:tab w:val="left" w:pos="9639"/>
        </w:tabs>
        <w:spacing w:after="0" w:line="240" w:lineRule="auto"/>
        <w:ind w:right="62" w:firstLine="360"/>
        <w:jc w:val="both"/>
        <w:rPr>
          <w:rFonts w:ascii="Times New Roman" w:hAnsi="Times New Roman"/>
          <w:sz w:val="24"/>
          <w:szCs w:val="24"/>
        </w:rPr>
      </w:pPr>
      <w:r w:rsidRPr="00AC3C34">
        <w:rPr>
          <w:rFonts w:ascii="Times New Roman" w:hAnsi="Times New Roman"/>
          <w:sz w:val="24"/>
          <w:szCs w:val="24"/>
        </w:rPr>
        <w:t xml:space="preserve">18. Создает совместно с профкомом на паритетной основе комиссию по охране труда </w:t>
      </w:r>
    </w:p>
    <w:p w14:paraId="1992772F" w14:textId="77777777" w:rsidR="00272C9D" w:rsidRPr="00AC3C34" w:rsidRDefault="00272C9D" w:rsidP="00272C9D">
      <w:pPr>
        <w:tabs>
          <w:tab w:val="left" w:pos="9639"/>
        </w:tabs>
        <w:spacing w:after="0" w:line="240" w:lineRule="auto"/>
        <w:ind w:right="62" w:firstLine="360"/>
        <w:jc w:val="both"/>
        <w:rPr>
          <w:rFonts w:ascii="Times New Roman" w:hAnsi="Times New Roman"/>
          <w:sz w:val="24"/>
          <w:szCs w:val="24"/>
        </w:rPr>
      </w:pPr>
      <w:r w:rsidRPr="00AC3C34">
        <w:rPr>
          <w:rFonts w:ascii="Times New Roman" w:hAnsi="Times New Roman"/>
          <w:sz w:val="24"/>
          <w:szCs w:val="24"/>
        </w:rPr>
        <w:t xml:space="preserve">19. Возмещает расходы на погребение работников, умерших в результате несчастного </w:t>
      </w:r>
      <w:proofErr w:type="gramStart"/>
      <w:r w:rsidRPr="00AC3C34">
        <w:rPr>
          <w:rFonts w:ascii="Times New Roman" w:hAnsi="Times New Roman"/>
          <w:sz w:val="24"/>
          <w:szCs w:val="24"/>
        </w:rPr>
        <w:t>случая  на</w:t>
      </w:r>
      <w:proofErr w:type="gramEnd"/>
      <w:r w:rsidRPr="00AC3C34">
        <w:rPr>
          <w:rFonts w:ascii="Times New Roman" w:hAnsi="Times New Roman"/>
          <w:sz w:val="24"/>
          <w:szCs w:val="24"/>
        </w:rPr>
        <w:t xml:space="preserve"> производстве.</w:t>
      </w:r>
    </w:p>
    <w:p w14:paraId="22F2F3C8" w14:textId="77777777" w:rsidR="00272C9D" w:rsidRPr="00AC3C34" w:rsidRDefault="00272C9D" w:rsidP="00272C9D">
      <w:pPr>
        <w:tabs>
          <w:tab w:val="left" w:pos="9639"/>
        </w:tabs>
        <w:spacing w:after="0" w:line="240" w:lineRule="auto"/>
        <w:ind w:right="62" w:firstLine="360"/>
        <w:jc w:val="both"/>
        <w:rPr>
          <w:rFonts w:ascii="Times New Roman" w:hAnsi="Times New Roman"/>
          <w:sz w:val="24"/>
          <w:szCs w:val="24"/>
        </w:rPr>
      </w:pPr>
      <w:r w:rsidRPr="00AC3C34">
        <w:rPr>
          <w:rFonts w:ascii="Times New Roman" w:hAnsi="Times New Roman"/>
          <w:sz w:val="24"/>
          <w:szCs w:val="24"/>
        </w:rPr>
        <w:t>20. Выделяет и оборудует комнату для отдыха работников.</w:t>
      </w:r>
    </w:p>
    <w:p w14:paraId="5D7F11DA" w14:textId="77777777" w:rsidR="00272C9D" w:rsidRPr="00171311" w:rsidRDefault="00272C9D" w:rsidP="00272C9D">
      <w:pPr>
        <w:tabs>
          <w:tab w:val="left" w:pos="9639"/>
        </w:tabs>
        <w:spacing w:after="0" w:line="240" w:lineRule="auto"/>
        <w:ind w:right="62" w:firstLine="360"/>
        <w:jc w:val="both"/>
        <w:rPr>
          <w:rFonts w:ascii="Times New Roman" w:hAnsi="Times New Roman"/>
          <w:sz w:val="24"/>
          <w:szCs w:val="24"/>
        </w:rPr>
      </w:pPr>
      <w:r w:rsidRPr="00AC3C34">
        <w:rPr>
          <w:rFonts w:ascii="Times New Roman" w:hAnsi="Times New Roman"/>
          <w:sz w:val="24"/>
          <w:szCs w:val="24"/>
        </w:rPr>
        <w:t>21. Выделяет средства на оздо</w:t>
      </w:r>
      <w:r>
        <w:rPr>
          <w:rFonts w:ascii="Times New Roman" w:hAnsi="Times New Roman"/>
          <w:sz w:val="24"/>
          <w:szCs w:val="24"/>
        </w:rPr>
        <w:t>ровление работников и их детей.</w:t>
      </w:r>
    </w:p>
    <w:p w14:paraId="6EDCBBFF" w14:textId="77777777" w:rsidR="00272C9D" w:rsidRPr="00AC3C34" w:rsidRDefault="00272C9D" w:rsidP="00272C9D">
      <w:pPr>
        <w:tabs>
          <w:tab w:val="left" w:pos="9639"/>
        </w:tabs>
        <w:spacing w:after="0" w:line="240" w:lineRule="auto"/>
        <w:ind w:right="62" w:firstLine="360"/>
        <w:jc w:val="both"/>
        <w:rPr>
          <w:rFonts w:ascii="Times New Roman" w:hAnsi="Times New Roman"/>
          <w:b/>
          <w:sz w:val="24"/>
          <w:szCs w:val="24"/>
          <w:u w:val="single"/>
        </w:rPr>
      </w:pPr>
      <w:r w:rsidRPr="00AC3C34">
        <w:rPr>
          <w:rFonts w:ascii="Times New Roman" w:hAnsi="Times New Roman"/>
          <w:b/>
          <w:sz w:val="24"/>
          <w:szCs w:val="24"/>
          <w:u w:val="single"/>
        </w:rPr>
        <w:t>Профком:</w:t>
      </w:r>
    </w:p>
    <w:p w14:paraId="252523BE" w14:textId="77777777" w:rsidR="00272C9D" w:rsidRPr="00AC3C34" w:rsidRDefault="00272C9D" w:rsidP="00272C9D">
      <w:pPr>
        <w:tabs>
          <w:tab w:val="left" w:pos="9639"/>
        </w:tabs>
        <w:spacing w:after="0" w:line="240" w:lineRule="auto"/>
        <w:ind w:firstLine="360"/>
        <w:jc w:val="both"/>
        <w:rPr>
          <w:rFonts w:ascii="Times New Roman" w:hAnsi="Times New Roman"/>
          <w:sz w:val="24"/>
          <w:szCs w:val="24"/>
        </w:rPr>
      </w:pPr>
      <w:r w:rsidRPr="00AC3C34">
        <w:rPr>
          <w:rFonts w:ascii="Times New Roman" w:hAnsi="Times New Roman"/>
          <w:sz w:val="24"/>
          <w:szCs w:val="24"/>
        </w:rPr>
        <w:t>1. Осуществляет контроль за соблюдением законодательства об охране труда со стороны администрации учреждения.</w:t>
      </w:r>
    </w:p>
    <w:p w14:paraId="1CD8FE7A" w14:textId="77777777" w:rsidR="00272C9D" w:rsidRPr="00AC3C34" w:rsidRDefault="00272C9D" w:rsidP="00272C9D">
      <w:pPr>
        <w:tabs>
          <w:tab w:val="left" w:pos="9639"/>
        </w:tabs>
        <w:spacing w:after="0" w:line="240" w:lineRule="auto"/>
        <w:ind w:firstLine="360"/>
        <w:jc w:val="both"/>
        <w:rPr>
          <w:rFonts w:ascii="Times New Roman" w:hAnsi="Times New Roman"/>
          <w:sz w:val="24"/>
          <w:szCs w:val="24"/>
        </w:rPr>
      </w:pPr>
      <w:r w:rsidRPr="00AC3C34">
        <w:rPr>
          <w:rFonts w:ascii="Times New Roman" w:hAnsi="Times New Roman"/>
          <w:sz w:val="24"/>
          <w:szCs w:val="24"/>
        </w:rPr>
        <w:t>2. Контролирует своевременную, в соответствии с установленными нормами выдачу работникам спецодежды, средств индивидуальной защиты, моющих средств.</w:t>
      </w:r>
    </w:p>
    <w:p w14:paraId="4BA7489D" w14:textId="77777777" w:rsidR="00272C9D" w:rsidRPr="00AC3C34" w:rsidRDefault="00272C9D" w:rsidP="00272C9D">
      <w:pPr>
        <w:tabs>
          <w:tab w:val="left" w:pos="9639"/>
        </w:tabs>
        <w:spacing w:after="0" w:line="240" w:lineRule="auto"/>
        <w:ind w:firstLine="360"/>
        <w:jc w:val="both"/>
        <w:rPr>
          <w:rFonts w:ascii="Times New Roman" w:hAnsi="Times New Roman"/>
          <w:sz w:val="24"/>
          <w:szCs w:val="24"/>
        </w:rPr>
      </w:pPr>
      <w:r w:rsidRPr="00AC3C34">
        <w:rPr>
          <w:rFonts w:ascii="Times New Roman" w:hAnsi="Times New Roman"/>
          <w:sz w:val="24"/>
          <w:szCs w:val="24"/>
        </w:rPr>
        <w:t>3. Избирает уполномоченного по охране труда.</w:t>
      </w:r>
    </w:p>
    <w:p w14:paraId="6B999503" w14:textId="77777777" w:rsidR="00272C9D" w:rsidRPr="00AC3C34" w:rsidRDefault="00272C9D" w:rsidP="00272C9D">
      <w:pPr>
        <w:tabs>
          <w:tab w:val="left" w:pos="9639"/>
        </w:tabs>
        <w:spacing w:after="0" w:line="240" w:lineRule="auto"/>
        <w:ind w:firstLine="360"/>
        <w:jc w:val="both"/>
        <w:rPr>
          <w:rFonts w:ascii="Times New Roman" w:hAnsi="Times New Roman"/>
          <w:sz w:val="24"/>
          <w:szCs w:val="24"/>
        </w:rPr>
      </w:pPr>
      <w:r w:rsidRPr="00AC3C34">
        <w:rPr>
          <w:rFonts w:ascii="Times New Roman" w:hAnsi="Times New Roman"/>
          <w:sz w:val="24"/>
          <w:szCs w:val="24"/>
        </w:rPr>
        <w:t>4. Принимает участие в создании и работе комиссии по охране труда.</w:t>
      </w:r>
    </w:p>
    <w:p w14:paraId="7DF67618" w14:textId="77777777" w:rsidR="00272C9D" w:rsidRPr="00AC3C34" w:rsidRDefault="00272C9D" w:rsidP="00272C9D">
      <w:pPr>
        <w:tabs>
          <w:tab w:val="left" w:pos="9639"/>
        </w:tabs>
        <w:spacing w:after="0" w:line="240" w:lineRule="auto"/>
        <w:ind w:firstLine="360"/>
        <w:jc w:val="both"/>
        <w:rPr>
          <w:rFonts w:ascii="Times New Roman" w:hAnsi="Times New Roman"/>
          <w:sz w:val="24"/>
          <w:szCs w:val="24"/>
        </w:rPr>
      </w:pPr>
      <w:r w:rsidRPr="00AC3C34">
        <w:rPr>
          <w:rFonts w:ascii="Times New Roman" w:hAnsi="Times New Roman"/>
          <w:sz w:val="24"/>
          <w:szCs w:val="24"/>
        </w:rPr>
        <w:t>5. Принимает участие в расследование несчастных случаев на производстве с работниками учреждения.</w:t>
      </w:r>
    </w:p>
    <w:p w14:paraId="731D6709" w14:textId="77777777" w:rsidR="00272C9D" w:rsidRPr="00AC3C34" w:rsidRDefault="00272C9D" w:rsidP="00272C9D">
      <w:pPr>
        <w:tabs>
          <w:tab w:val="left" w:pos="9639"/>
        </w:tabs>
        <w:spacing w:after="0" w:line="240" w:lineRule="auto"/>
        <w:ind w:firstLine="360"/>
        <w:jc w:val="both"/>
        <w:rPr>
          <w:rFonts w:ascii="Times New Roman" w:hAnsi="Times New Roman"/>
          <w:sz w:val="24"/>
          <w:szCs w:val="24"/>
        </w:rPr>
      </w:pPr>
      <w:r w:rsidRPr="00AC3C34">
        <w:rPr>
          <w:rFonts w:ascii="Times New Roman" w:hAnsi="Times New Roman"/>
          <w:sz w:val="24"/>
          <w:szCs w:val="24"/>
        </w:rPr>
        <w:t>6. Обращается к работодателю с предложением о привлечении к ответственности лиц, виновных в нарушении требований охраны труда.</w:t>
      </w:r>
    </w:p>
    <w:p w14:paraId="4A06A8E6" w14:textId="77777777" w:rsidR="00272C9D" w:rsidRPr="00AC3C34" w:rsidRDefault="00272C9D" w:rsidP="00272C9D">
      <w:pPr>
        <w:tabs>
          <w:tab w:val="left" w:pos="9639"/>
        </w:tabs>
        <w:spacing w:after="0" w:line="240" w:lineRule="auto"/>
        <w:ind w:firstLine="360"/>
        <w:jc w:val="both"/>
        <w:rPr>
          <w:rFonts w:ascii="Times New Roman" w:hAnsi="Times New Roman"/>
          <w:sz w:val="24"/>
          <w:szCs w:val="24"/>
        </w:rPr>
      </w:pPr>
      <w:r w:rsidRPr="00AC3C34">
        <w:rPr>
          <w:rFonts w:ascii="Times New Roman" w:hAnsi="Times New Roman"/>
          <w:sz w:val="24"/>
          <w:szCs w:val="24"/>
        </w:rPr>
        <w:t>7. Принимает участие в рассмотрении трудовых споров, связанных с нарушением законодательства об охране труда и по обязательствам, предусмотренным коллективным договором.</w:t>
      </w:r>
    </w:p>
    <w:p w14:paraId="7C8A574B" w14:textId="77777777" w:rsidR="00272C9D" w:rsidRPr="00AC3C34" w:rsidRDefault="00272C9D" w:rsidP="00272C9D">
      <w:pPr>
        <w:tabs>
          <w:tab w:val="left" w:pos="9639"/>
        </w:tabs>
        <w:spacing w:after="0" w:line="240" w:lineRule="auto"/>
        <w:ind w:firstLine="360"/>
        <w:jc w:val="both"/>
        <w:rPr>
          <w:rFonts w:ascii="Times New Roman" w:hAnsi="Times New Roman"/>
          <w:sz w:val="24"/>
          <w:szCs w:val="24"/>
        </w:rPr>
      </w:pPr>
      <w:r w:rsidRPr="00AC3C34">
        <w:rPr>
          <w:rFonts w:ascii="Times New Roman" w:hAnsi="Times New Roman"/>
          <w:sz w:val="24"/>
          <w:szCs w:val="24"/>
        </w:rPr>
        <w:t>8. В случае грубых нарушений требований охраны труда (отсутствие нормальной освещённости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w:t>
      </w:r>
      <w:r>
        <w:rPr>
          <w:rFonts w:ascii="Times New Roman" w:hAnsi="Times New Roman"/>
          <w:sz w:val="24"/>
          <w:szCs w:val="24"/>
        </w:rPr>
        <w:t>ого уведомления администрации).</w:t>
      </w:r>
    </w:p>
    <w:p w14:paraId="6243CCFC" w14:textId="77777777" w:rsidR="00272C9D" w:rsidRPr="00171311" w:rsidRDefault="00272C9D" w:rsidP="00272C9D">
      <w:pPr>
        <w:spacing w:after="0" w:line="240" w:lineRule="auto"/>
        <w:ind w:firstLine="720"/>
        <w:jc w:val="both"/>
        <w:rPr>
          <w:rFonts w:ascii="Times New Roman" w:hAnsi="Times New Roman"/>
          <w:sz w:val="24"/>
          <w:szCs w:val="24"/>
        </w:rPr>
      </w:pPr>
      <w:r w:rsidRPr="00AC3C34">
        <w:rPr>
          <w:rFonts w:ascii="Times New Roman" w:hAnsi="Times New Roman"/>
          <w:sz w:val="24"/>
          <w:szCs w:val="24"/>
        </w:rPr>
        <w:t>Соглашение по охране труда разработано с учетом Типового перечня ежегодно реализуемых работодателем мероприятий по улучшению условий и охраны труда и снижению уровней профессиональных рисков, утвержденного приказом Минздравсоцразвития России от 1 марта 2012 г. N 181н.</w:t>
      </w:r>
      <w:bookmarkStart w:id="0" w:name="_Hlk57621417"/>
    </w:p>
    <w:bookmarkEnd w:id="0"/>
    <w:p w14:paraId="5E1BB962" w14:textId="77777777" w:rsidR="00272C9D" w:rsidRDefault="00272C9D" w:rsidP="00272C9D">
      <w:pPr>
        <w:spacing w:after="0" w:line="240" w:lineRule="auto"/>
        <w:ind w:firstLine="720"/>
        <w:jc w:val="both"/>
        <w:rPr>
          <w:rFonts w:ascii="Times New Roman" w:hAnsi="Times New Roman"/>
          <w:sz w:val="24"/>
          <w:szCs w:val="24"/>
        </w:rPr>
      </w:pPr>
      <w:r w:rsidRPr="00F5656F">
        <w:rPr>
          <w:rFonts w:ascii="Times New Roman" w:hAnsi="Times New Roman"/>
          <w:sz w:val="24"/>
          <w:szCs w:val="24"/>
        </w:rPr>
        <w:t>Администрация и работники МБОУ "Михайловская СОШ"</w:t>
      </w:r>
      <w:r>
        <w:rPr>
          <w:rFonts w:ascii="Times New Roman" w:hAnsi="Times New Roman"/>
          <w:sz w:val="24"/>
          <w:szCs w:val="24"/>
        </w:rPr>
        <w:t xml:space="preserve"> заключили настоящие соглашение о том, что в течении 2024-2027 года руководство образовательного учреждения обязуется выполнить следующие </w:t>
      </w:r>
      <w:r w:rsidRPr="00EF1D0F">
        <w:rPr>
          <w:rFonts w:ascii="Times New Roman" w:hAnsi="Times New Roman"/>
          <w:b/>
          <w:bCs/>
          <w:i/>
          <w:iCs/>
          <w:sz w:val="24"/>
          <w:szCs w:val="24"/>
        </w:rPr>
        <w:t>мероприятия по охране труда</w:t>
      </w:r>
      <w:r>
        <w:rPr>
          <w:rFonts w:ascii="Times New Roman" w:hAnsi="Times New Roman"/>
          <w:sz w:val="24"/>
          <w:szCs w:val="24"/>
        </w:rPr>
        <w:t>:</w:t>
      </w:r>
    </w:p>
    <w:p w14:paraId="68A3DCA2" w14:textId="77777777" w:rsidR="00272C9D" w:rsidRPr="00F5656F" w:rsidRDefault="00272C9D" w:rsidP="00272C9D">
      <w:pPr>
        <w:spacing w:after="0" w:line="240" w:lineRule="auto"/>
        <w:jc w:val="both"/>
        <w:rPr>
          <w:rFonts w:ascii="Times New Roman" w:hAnsi="Times New Roman"/>
          <w:sz w:val="24"/>
          <w:szCs w:val="24"/>
        </w:rPr>
      </w:pPr>
    </w:p>
    <w:tbl>
      <w:tblPr>
        <w:tblpPr w:leftFromText="180" w:rightFromText="180" w:vertAnchor="text" w:horzAnchor="margin" w:tblpXSpec="center" w:tblpY="319"/>
        <w:tblW w:w="10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2651"/>
        <w:gridCol w:w="754"/>
        <w:gridCol w:w="754"/>
        <w:gridCol w:w="1372"/>
        <w:gridCol w:w="1276"/>
        <w:gridCol w:w="1275"/>
        <w:gridCol w:w="1757"/>
      </w:tblGrid>
      <w:tr w:rsidR="00272C9D" w:rsidRPr="00F44F02" w14:paraId="220F9DB9" w14:textId="77777777" w:rsidTr="000078E5">
        <w:tc>
          <w:tcPr>
            <w:tcW w:w="531" w:type="dxa"/>
            <w:shd w:val="clear" w:color="auto" w:fill="auto"/>
          </w:tcPr>
          <w:p w14:paraId="7154329A" w14:textId="77777777" w:rsidR="00272C9D" w:rsidRPr="00F44F02" w:rsidRDefault="00272C9D" w:rsidP="000078E5">
            <w:pPr>
              <w:rPr>
                <w:rFonts w:ascii="Times New Roman" w:hAnsi="Times New Roman"/>
                <w:b/>
                <w:bCs/>
                <w:szCs w:val="28"/>
              </w:rPr>
            </w:pPr>
            <w:r w:rsidRPr="00F44F02">
              <w:rPr>
                <w:rFonts w:ascii="Times New Roman" w:hAnsi="Times New Roman"/>
                <w:b/>
                <w:bCs/>
                <w:szCs w:val="28"/>
              </w:rPr>
              <w:t>№ п/п</w:t>
            </w:r>
          </w:p>
        </w:tc>
        <w:tc>
          <w:tcPr>
            <w:tcW w:w="2651" w:type="dxa"/>
            <w:shd w:val="clear" w:color="auto" w:fill="auto"/>
          </w:tcPr>
          <w:p w14:paraId="46263289" w14:textId="77777777" w:rsidR="00272C9D" w:rsidRPr="00F44F02" w:rsidRDefault="00272C9D" w:rsidP="000078E5">
            <w:pPr>
              <w:rPr>
                <w:rFonts w:ascii="Times New Roman" w:hAnsi="Times New Roman"/>
                <w:b/>
                <w:bCs/>
                <w:szCs w:val="28"/>
              </w:rPr>
            </w:pPr>
            <w:r w:rsidRPr="00F44F02">
              <w:rPr>
                <w:rFonts w:ascii="Times New Roman" w:hAnsi="Times New Roman"/>
                <w:b/>
                <w:bCs/>
                <w:szCs w:val="28"/>
              </w:rPr>
              <w:t>Содержание мероприятий (работ)</w:t>
            </w:r>
          </w:p>
        </w:tc>
        <w:tc>
          <w:tcPr>
            <w:tcW w:w="754" w:type="dxa"/>
          </w:tcPr>
          <w:p w14:paraId="426D7D86" w14:textId="77777777" w:rsidR="00272C9D" w:rsidRPr="00F44F02" w:rsidRDefault="00272C9D" w:rsidP="000078E5">
            <w:pPr>
              <w:rPr>
                <w:rFonts w:ascii="Times New Roman" w:hAnsi="Times New Roman"/>
                <w:b/>
                <w:bCs/>
                <w:szCs w:val="28"/>
              </w:rPr>
            </w:pPr>
            <w:r>
              <w:rPr>
                <w:rFonts w:ascii="Times New Roman" w:hAnsi="Times New Roman"/>
                <w:b/>
                <w:bCs/>
                <w:szCs w:val="28"/>
              </w:rPr>
              <w:t>Ед. учета</w:t>
            </w:r>
          </w:p>
        </w:tc>
        <w:tc>
          <w:tcPr>
            <w:tcW w:w="754" w:type="dxa"/>
          </w:tcPr>
          <w:p w14:paraId="7D7549A7" w14:textId="77777777" w:rsidR="00272C9D" w:rsidRPr="00F44F02" w:rsidRDefault="00272C9D" w:rsidP="000078E5">
            <w:pPr>
              <w:rPr>
                <w:rFonts w:ascii="Times New Roman" w:hAnsi="Times New Roman"/>
                <w:b/>
                <w:bCs/>
                <w:szCs w:val="28"/>
              </w:rPr>
            </w:pPr>
            <w:r>
              <w:rPr>
                <w:rFonts w:ascii="Times New Roman" w:hAnsi="Times New Roman"/>
                <w:b/>
                <w:bCs/>
                <w:szCs w:val="28"/>
              </w:rPr>
              <w:t>Кол-во</w:t>
            </w:r>
          </w:p>
        </w:tc>
        <w:tc>
          <w:tcPr>
            <w:tcW w:w="1372" w:type="dxa"/>
          </w:tcPr>
          <w:p w14:paraId="179792EB" w14:textId="77777777" w:rsidR="00272C9D" w:rsidRPr="00F44F02" w:rsidRDefault="00272C9D" w:rsidP="000078E5">
            <w:pPr>
              <w:rPr>
                <w:rFonts w:ascii="Times New Roman" w:hAnsi="Times New Roman"/>
                <w:b/>
                <w:bCs/>
                <w:szCs w:val="28"/>
              </w:rPr>
            </w:pPr>
            <w:r>
              <w:rPr>
                <w:rFonts w:ascii="Times New Roman" w:hAnsi="Times New Roman"/>
                <w:b/>
                <w:bCs/>
                <w:szCs w:val="28"/>
              </w:rPr>
              <w:t>Стоимость работ</w:t>
            </w:r>
          </w:p>
        </w:tc>
        <w:tc>
          <w:tcPr>
            <w:tcW w:w="1276" w:type="dxa"/>
            <w:shd w:val="clear" w:color="auto" w:fill="auto"/>
          </w:tcPr>
          <w:p w14:paraId="2CEBEF9A" w14:textId="77777777" w:rsidR="00272C9D" w:rsidRPr="00F44F02" w:rsidRDefault="00272C9D" w:rsidP="000078E5">
            <w:pPr>
              <w:rPr>
                <w:rFonts w:ascii="Times New Roman" w:hAnsi="Times New Roman"/>
                <w:b/>
                <w:bCs/>
                <w:szCs w:val="28"/>
              </w:rPr>
            </w:pPr>
            <w:r w:rsidRPr="00F44F02">
              <w:rPr>
                <w:rFonts w:ascii="Times New Roman" w:hAnsi="Times New Roman"/>
                <w:b/>
                <w:bCs/>
                <w:szCs w:val="28"/>
              </w:rPr>
              <w:t>Срок выполнения</w:t>
            </w:r>
          </w:p>
        </w:tc>
        <w:tc>
          <w:tcPr>
            <w:tcW w:w="1275" w:type="dxa"/>
            <w:shd w:val="clear" w:color="auto" w:fill="auto"/>
          </w:tcPr>
          <w:p w14:paraId="7253C38E" w14:textId="77777777" w:rsidR="00272C9D" w:rsidRPr="00F44F02" w:rsidRDefault="00272C9D" w:rsidP="000078E5">
            <w:pPr>
              <w:rPr>
                <w:rFonts w:ascii="Times New Roman" w:hAnsi="Times New Roman"/>
                <w:b/>
                <w:bCs/>
                <w:szCs w:val="28"/>
              </w:rPr>
            </w:pPr>
            <w:r>
              <w:rPr>
                <w:rFonts w:ascii="Times New Roman" w:hAnsi="Times New Roman"/>
                <w:b/>
                <w:bCs/>
                <w:szCs w:val="28"/>
              </w:rPr>
              <w:t>Ответственные лица</w:t>
            </w:r>
          </w:p>
        </w:tc>
        <w:tc>
          <w:tcPr>
            <w:tcW w:w="1757" w:type="dxa"/>
          </w:tcPr>
          <w:p w14:paraId="12820BE9" w14:textId="77777777" w:rsidR="00272C9D" w:rsidRPr="00F44F02" w:rsidRDefault="00272C9D" w:rsidP="000078E5">
            <w:pPr>
              <w:rPr>
                <w:rFonts w:ascii="Times New Roman" w:hAnsi="Times New Roman"/>
                <w:b/>
                <w:bCs/>
                <w:szCs w:val="28"/>
              </w:rPr>
            </w:pPr>
            <w:r>
              <w:rPr>
                <w:rFonts w:ascii="Times New Roman" w:hAnsi="Times New Roman"/>
                <w:b/>
                <w:bCs/>
                <w:szCs w:val="28"/>
              </w:rPr>
              <w:t>Основания</w:t>
            </w:r>
          </w:p>
        </w:tc>
      </w:tr>
      <w:tr w:rsidR="00272C9D" w:rsidRPr="00F44F02" w14:paraId="626B1C56" w14:textId="77777777" w:rsidTr="000078E5">
        <w:tc>
          <w:tcPr>
            <w:tcW w:w="10370" w:type="dxa"/>
            <w:gridSpan w:val="8"/>
          </w:tcPr>
          <w:p w14:paraId="4C227EE6" w14:textId="77777777" w:rsidR="00272C9D" w:rsidRPr="00883F5E" w:rsidRDefault="00272C9D" w:rsidP="000078E5">
            <w:pPr>
              <w:jc w:val="center"/>
              <w:rPr>
                <w:rFonts w:ascii="Times New Roman" w:hAnsi="Times New Roman"/>
                <w:b/>
                <w:bCs/>
                <w:sz w:val="24"/>
                <w:szCs w:val="24"/>
              </w:rPr>
            </w:pPr>
            <w:r w:rsidRPr="00883F5E">
              <w:rPr>
                <w:rFonts w:ascii="Times New Roman" w:hAnsi="Times New Roman"/>
                <w:b/>
                <w:bCs/>
                <w:sz w:val="24"/>
                <w:szCs w:val="24"/>
              </w:rPr>
              <w:t>1. Организационные мероприятия</w:t>
            </w:r>
          </w:p>
        </w:tc>
      </w:tr>
      <w:tr w:rsidR="00272C9D" w:rsidRPr="00F44F02" w14:paraId="1B0E705F" w14:textId="77777777" w:rsidTr="000078E5">
        <w:tc>
          <w:tcPr>
            <w:tcW w:w="531" w:type="dxa"/>
            <w:shd w:val="clear" w:color="auto" w:fill="auto"/>
          </w:tcPr>
          <w:p w14:paraId="422B06D4"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lastRenderedPageBreak/>
              <w:t>1.</w:t>
            </w:r>
          </w:p>
        </w:tc>
        <w:tc>
          <w:tcPr>
            <w:tcW w:w="2651" w:type="dxa"/>
            <w:shd w:val="clear" w:color="auto" w:fill="auto"/>
          </w:tcPr>
          <w:p w14:paraId="07B1C8F6"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Проведение специальной оценки условий труда, оценки уровней профессиональных рисков</w:t>
            </w:r>
          </w:p>
        </w:tc>
        <w:tc>
          <w:tcPr>
            <w:tcW w:w="754" w:type="dxa"/>
          </w:tcPr>
          <w:p w14:paraId="4A7745F4" w14:textId="77777777" w:rsidR="00272C9D" w:rsidRPr="005D138D" w:rsidRDefault="00272C9D" w:rsidP="000078E5">
            <w:pPr>
              <w:rPr>
                <w:rFonts w:ascii="Times New Roman" w:hAnsi="Times New Roman"/>
                <w:sz w:val="24"/>
                <w:szCs w:val="24"/>
              </w:rPr>
            </w:pPr>
            <w:r>
              <w:rPr>
                <w:rFonts w:ascii="Times New Roman" w:hAnsi="Times New Roman"/>
                <w:sz w:val="24"/>
                <w:szCs w:val="24"/>
              </w:rPr>
              <w:t>Чел.</w:t>
            </w:r>
          </w:p>
        </w:tc>
        <w:tc>
          <w:tcPr>
            <w:tcW w:w="754" w:type="dxa"/>
          </w:tcPr>
          <w:p w14:paraId="5CC39182" w14:textId="77777777" w:rsidR="00272C9D" w:rsidRPr="005D138D" w:rsidRDefault="00272C9D" w:rsidP="000078E5">
            <w:pPr>
              <w:rPr>
                <w:rFonts w:ascii="Times New Roman" w:hAnsi="Times New Roman"/>
                <w:sz w:val="24"/>
                <w:szCs w:val="24"/>
              </w:rPr>
            </w:pPr>
            <w:r>
              <w:rPr>
                <w:rFonts w:ascii="Times New Roman" w:hAnsi="Times New Roman"/>
                <w:sz w:val="24"/>
                <w:szCs w:val="24"/>
              </w:rPr>
              <w:t>31</w:t>
            </w:r>
          </w:p>
        </w:tc>
        <w:tc>
          <w:tcPr>
            <w:tcW w:w="1372" w:type="dxa"/>
          </w:tcPr>
          <w:p w14:paraId="55B20955" w14:textId="77777777" w:rsidR="00272C9D" w:rsidRPr="005D138D" w:rsidRDefault="00272C9D" w:rsidP="000078E5">
            <w:pPr>
              <w:rPr>
                <w:rFonts w:ascii="Times New Roman" w:hAnsi="Times New Roman"/>
                <w:sz w:val="24"/>
                <w:szCs w:val="24"/>
              </w:rPr>
            </w:pPr>
            <w:r>
              <w:rPr>
                <w:rFonts w:ascii="Times New Roman" w:hAnsi="Times New Roman"/>
                <w:sz w:val="24"/>
                <w:szCs w:val="24"/>
              </w:rPr>
              <w:t>62000,00</w:t>
            </w:r>
          </w:p>
        </w:tc>
        <w:tc>
          <w:tcPr>
            <w:tcW w:w="1276" w:type="dxa"/>
            <w:shd w:val="clear" w:color="auto" w:fill="auto"/>
          </w:tcPr>
          <w:p w14:paraId="2A1CEB4E"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При введении новых должностей в течении 6 месяцев</w:t>
            </w:r>
          </w:p>
        </w:tc>
        <w:tc>
          <w:tcPr>
            <w:tcW w:w="1275" w:type="dxa"/>
            <w:shd w:val="clear" w:color="auto" w:fill="auto"/>
          </w:tcPr>
          <w:p w14:paraId="327BD89E"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Директор</w:t>
            </w:r>
          </w:p>
        </w:tc>
        <w:tc>
          <w:tcPr>
            <w:tcW w:w="1757" w:type="dxa"/>
          </w:tcPr>
          <w:p w14:paraId="5431F199" w14:textId="77777777" w:rsidR="00272C9D" w:rsidRPr="005D138D" w:rsidRDefault="00272C9D" w:rsidP="000078E5">
            <w:pPr>
              <w:rPr>
                <w:rFonts w:ascii="Times New Roman" w:hAnsi="Times New Roman"/>
                <w:sz w:val="24"/>
                <w:szCs w:val="24"/>
              </w:rPr>
            </w:pPr>
            <w:proofErr w:type="spellStart"/>
            <w:r>
              <w:rPr>
                <w:rFonts w:ascii="Times New Roman" w:hAnsi="Times New Roman"/>
                <w:sz w:val="24"/>
                <w:szCs w:val="24"/>
              </w:rPr>
              <w:t>Фед.закон</w:t>
            </w:r>
            <w:proofErr w:type="spellEnd"/>
            <w:r>
              <w:rPr>
                <w:rFonts w:ascii="Times New Roman" w:hAnsi="Times New Roman"/>
                <w:sz w:val="24"/>
                <w:szCs w:val="24"/>
              </w:rPr>
              <w:t xml:space="preserve"> от 28.12.2013 г. № 426-ФЗ</w:t>
            </w:r>
          </w:p>
        </w:tc>
      </w:tr>
      <w:tr w:rsidR="00272C9D" w:rsidRPr="00F44F02" w14:paraId="1D7D6BDE" w14:textId="77777777" w:rsidTr="000078E5">
        <w:tc>
          <w:tcPr>
            <w:tcW w:w="531" w:type="dxa"/>
            <w:shd w:val="clear" w:color="auto" w:fill="auto"/>
          </w:tcPr>
          <w:p w14:paraId="13F9B4AC"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2.</w:t>
            </w:r>
          </w:p>
        </w:tc>
        <w:tc>
          <w:tcPr>
            <w:tcW w:w="2651" w:type="dxa"/>
            <w:shd w:val="clear" w:color="auto" w:fill="auto"/>
          </w:tcPr>
          <w:p w14:paraId="6D94DAE3"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Проведение специального обучения руководителей, специалистов по охране труда, членов комиссии по охране труда, уполномоченных по охране труда в обучающих организациях</w:t>
            </w:r>
          </w:p>
        </w:tc>
        <w:tc>
          <w:tcPr>
            <w:tcW w:w="754" w:type="dxa"/>
          </w:tcPr>
          <w:p w14:paraId="029E1D58" w14:textId="77777777" w:rsidR="00272C9D" w:rsidRPr="005D138D" w:rsidRDefault="00272C9D" w:rsidP="000078E5">
            <w:pPr>
              <w:rPr>
                <w:rFonts w:ascii="Times New Roman" w:hAnsi="Times New Roman"/>
                <w:sz w:val="24"/>
                <w:szCs w:val="24"/>
              </w:rPr>
            </w:pPr>
            <w:r>
              <w:rPr>
                <w:rFonts w:ascii="Times New Roman" w:hAnsi="Times New Roman"/>
                <w:sz w:val="24"/>
                <w:szCs w:val="24"/>
              </w:rPr>
              <w:t>Чел.</w:t>
            </w:r>
          </w:p>
        </w:tc>
        <w:tc>
          <w:tcPr>
            <w:tcW w:w="754" w:type="dxa"/>
          </w:tcPr>
          <w:p w14:paraId="06D87B95" w14:textId="77777777" w:rsidR="00272C9D" w:rsidRPr="005D138D" w:rsidRDefault="00272C9D" w:rsidP="000078E5">
            <w:pPr>
              <w:rPr>
                <w:rFonts w:ascii="Times New Roman" w:hAnsi="Times New Roman"/>
                <w:sz w:val="24"/>
                <w:szCs w:val="24"/>
              </w:rPr>
            </w:pPr>
            <w:r>
              <w:rPr>
                <w:rFonts w:ascii="Times New Roman" w:hAnsi="Times New Roman"/>
                <w:sz w:val="24"/>
                <w:szCs w:val="24"/>
              </w:rPr>
              <w:t>5</w:t>
            </w:r>
          </w:p>
        </w:tc>
        <w:tc>
          <w:tcPr>
            <w:tcW w:w="1372" w:type="dxa"/>
          </w:tcPr>
          <w:p w14:paraId="3A09C8F7" w14:textId="77777777" w:rsidR="00272C9D" w:rsidRPr="005D138D" w:rsidRDefault="00272C9D" w:rsidP="000078E5">
            <w:pPr>
              <w:rPr>
                <w:rFonts w:ascii="Times New Roman" w:hAnsi="Times New Roman"/>
                <w:sz w:val="24"/>
                <w:szCs w:val="24"/>
              </w:rPr>
            </w:pPr>
            <w:r>
              <w:rPr>
                <w:rFonts w:ascii="Times New Roman" w:hAnsi="Times New Roman"/>
                <w:sz w:val="24"/>
                <w:szCs w:val="24"/>
              </w:rPr>
              <w:t>10000,00</w:t>
            </w:r>
          </w:p>
        </w:tc>
        <w:tc>
          <w:tcPr>
            <w:tcW w:w="1276" w:type="dxa"/>
            <w:shd w:val="clear" w:color="auto" w:fill="auto"/>
          </w:tcPr>
          <w:p w14:paraId="246F814B"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1 раз в 3года</w:t>
            </w:r>
          </w:p>
        </w:tc>
        <w:tc>
          <w:tcPr>
            <w:tcW w:w="1275" w:type="dxa"/>
            <w:shd w:val="clear" w:color="auto" w:fill="auto"/>
          </w:tcPr>
          <w:p w14:paraId="64BFCF12"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Директор</w:t>
            </w:r>
          </w:p>
        </w:tc>
        <w:tc>
          <w:tcPr>
            <w:tcW w:w="1757" w:type="dxa"/>
          </w:tcPr>
          <w:p w14:paraId="2D77C18D" w14:textId="77777777" w:rsidR="00272C9D" w:rsidRDefault="00272C9D" w:rsidP="000078E5">
            <w:pPr>
              <w:rPr>
                <w:rFonts w:ascii="Times New Roman" w:hAnsi="Times New Roman"/>
                <w:sz w:val="24"/>
                <w:szCs w:val="24"/>
              </w:rPr>
            </w:pPr>
            <w:proofErr w:type="spellStart"/>
            <w:r>
              <w:rPr>
                <w:rFonts w:ascii="Times New Roman" w:hAnsi="Times New Roman"/>
                <w:sz w:val="24"/>
                <w:szCs w:val="24"/>
              </w:rPr>
              <w:t>Постановл</w:t>
            </w:r>
            <w:proofErr w:type="spellEnd"/>
            <w:r>
              <w:rPr>
                <w:rFonts w:ascii="Times New Roman" w:hAnsi="Times New Roman"/>
                <w:sz w:val="24"/>
                <w:szCs w:val="24"/>
              </w:rPr>
              <w:t>. Минтруда и Минобразования РФ от 13.01.2003 г.</w:t>
            </w:r>
          </w:p>
          <w:p w14:paraId="66491A28" w14:textId="77777777" w:rsidR="00272C9D" w:rsidRPr="005D138D" w:rsidRDefault="00272C9D" w:rsidP="000078E5">
            <w:pPr>
              <w:rPr>
                <w:rFonts w:ascii="Times New Roman" w:hAnsi="Times New Roman"/>
                <w:sz w:val="24"/>
                <w:szCs w:val="24"/>
              </w:rPr>
            </w:pPr>
            <w:r>
              <w:rPr>
                <w:rFonts w:ascii="Times New Roman" w:hAnsi="Times New Roman"/>
                <w:sz w:val="24"/>
                <w:szCs w:val="24"/>
              </w:rPr>
              <w:t xml:space="preserve"> № 1/</w:t>
            </w:r>
            <w:proofErr w:type="gramStart"/>
            <w:r>
              <w:rPr>
                <w:rFonts w:ascii="Times New Roman" w:hAnsi="Times New Roman"/>
                <w:sz w:val="24"/>
                <w:szCs w:val="24"/>
              </w:rPr>
              <w:t>29,  п.</w:t>
            </w:r>
            <w:proofErr w:type="gramEnd"/>
            <w:r>
              <w:rPr>
                <w:rFonts w:ascii="Times New Roman" w:hAnsi="Times New Roman"/>
                <w:sz w:val="24"/>
                <w:szCs w:val="24"/>
              </w:rPr>
              <w:t>3.3</w:t>
            </w:r>
          </w:p>
        </w:tc>
      </w:tr>
      <w:tr w:rsidR="00272C9D" w:rsidRPr="00F44F02" w14:paraId="66AF628B" w14:textId="77777777" w:rsidTr="000078E5">
        <w:tc>
          <w:tcPr>
            <w:tcW w:w="531" w:type="dxa"/>
            <w:shd w:val="clear" w:color="auto" w:fill="auto"/>
          </w:tcPr>
          <w:p w14:paraId="6F9FD65F"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3.</w:t>
            </w:r>
          </w:p>
        </w:tc>
        <w:tc>
          <w:tcPr>
            <w:tcW w:w="2651" w:type="dxa"/>
            <w:shd w:val="clear" w:color="auto" w:fill="auto"/>
          </w:tcPr>
          <w:p w14:paraId="61EFF997"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 xml:space="preserve">Обучение и проверка знаний по охране труда </w:t>
            </w:r>
            <w:r>
              <w:rPr>
                <w:rFonts w:ascii="Times New Roman" w:hAnsi="Times New Roman"/>
                <w:sz w:val="24"/>
                <w:szCs w:val="24"/>
              </w:rPr>
              <w:t>работников школы</w:t>
            </w:r>
          </w:p>
        </w:tc>
        <w:tc>
          <w:tcPr>
            <w:tcW w:w="754" w:type="dxa"/>
          </w:tcPr>
          <w:p w14:paraId="4E46F217" w14:textId="77777777" w:rsidR="00272C9D" w:rsidRPr="005D138D" w:rsidRDefault="00272C9D" w:rsidP="000078E5">
            <w:pPr>
              <w:rPr>
                <w:rFonts w:ascii="Times New Roman" w:hAnsi="Times New Roman"/>
                <w:sz w:val="24"/>
                <w:szCs w:val="24"/>
              </w:rPr>
            </w:pPr>
            <w:r>
              <w:rPr>
                <w:rFonts w:ascii="Times New Roman" w:hAnsi="Times New Roman"/>
                <w:sz w:val="24"/>
                <w:szCs w:val="24"/>
              </w:rPr>
              <w:t>Чел.</w:t>
            </w:r>
          </w:p>
        </w:tc>
        <w:tc>
          <w:tcPr>
            <w:tcW w:w="754" w:type="dxa"/>
          </w:tcPr>
          <w:p w14:paraId="12C24D33" w14:textId="77777777" w:rsidR="00272C9D" w:rsidRDefault="00272C9D" w:rsidP="000078E5">
            <w:pPr>
              <w:rPr>
                <w:rFonts w:ascii="Times New Roman" w:hAnsi="Times New Roman"/>
                <w:sz w:val="24"/>
                <w:szCs w:val="24"/>
              </w:rPr>
            </w:pPr>
            <w:r>
              <w:rPr>
                <w:rFonts w:ascii="Times New Roman" w:hAnsi="Times New Roman"/>
                <w:sz w:val="24"/>
                <w:szCs w:val="24"/>
              </w:rPr>
              <w:t>31</w:t>
            </w:r>
          </w:p>
          <w:p w14:paraId="43186622" w14:textId="77777777" w:rsidR="00272C9D" w:rsidRPr="005D138D" w:rsidRDefault="00272C9D" w:rsidP="000078E5">
            <w:pPr>
              <w:rPr>
                <w:rFonts w:ascii="Times New Roman" w:hAnsi="Times New Roman"/>
                <w:sz w:val="24"/>
                <w:szCs w:val="24"/>
              </w:rPr>
            </w:pPr>
            <w:r>
              <w:rPr>
                <w:rFonts w:ascii="Times New Roman" w:hAnsi="Times New Roman"/>
                <w:sz w:val="24"/>
                <w:szCs w:val="24"/>
              </w:rPr>
              <w:t>21</w:t>
            </w:r>
          </w:p>
        </w:tc>
        <w:tc>
          <w:tcPr>
            <w:tcW w:w="1372" w:type="dxa"/>
          </w:tcPr>
          <w:p w14:paraId="1A130091" w14:textId="77777777" w:rsidR="00272C9D" w:rsidRPr="005D138D" w:rsidRDefault="00272C9D" w:rsidP="000078E5">
            <w:pPr>
              <w:rPr>
                <w:rFonts w:ascii="Times New Roman" w:hAnsi="Times New Roman"/>
                <w:sz w:val="24"/>
                <w:szCs w:val="24"/>
              </w:rPr>
            </w:pPr>
            <w:r>
              <w:rPr>
                <w:rFonts w:ascii="Times New Roman" w:hAnsi="Times New Roman"/>
                <w:sz w:val="24"/>
                <w:szCs w:val="24"/>
              </w:rPr>
              <w:t>На базе МБОУ «Михайловская СОШ»</w:t>
            </w:r>
          </w:p>
        </w:tc>
        <w:tc>
          <w:tcPr>
            <w:tcW w:w="1276" w:type="dxa"/>
            <w:shd w:val="clear" w:color="auto" w:fill="auto"/>
          </w:tcPr>
          <w:p w14:paraId="660988D3"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Один раз в год</w:t>
            </w:r>
            <w:r>
              <w:rPr>
                <w:rFonts w:ascii="Times New Roman" w:hAnsi="Times New Roman"/>
                <w:sz w:val="24"/>
                <w:szCs w:val="24"/>
              </w:rPr>
              <w:t xml:space="preserve"> </w:t>
            </w:r>
          </w:p>
        </w:tc>
        <w:tc>
          <w:tcPr>
            <w:tcW w:w="1275" w:type="dxa"/>
            <w:shd w:val="clear" w:color="auto" w:fill="auto"/>
          </w:tcPr>
          <w:p w14:paraId="16D2F1CD" w14:textId="77777777" w:rsidR="00272C9D" w:rsidRPr="005F79DC" w:rsidRDefault="00272C9D" w:rsidP="000078E5">
            <w:pPr>
              <w:rPr>
                <w:rFonts w:ascii="Times New Roman" w:hAnsi="Times New Roman"/>
              </w:rPr>
            </w:pPr>
            <w:r w:rsidRPr="005F79DC">
              <w:rPr>
                <w:rFonts w:ascii="Times New Roman" w:hAnsi="Times New Roman"/>
              </w:rPr>
              <w:t xml:space="preserve">Комиссия по ОТ </w:t>
            </w:r>
          </w:p>
        </w:tc>
        <w:tc>
          <w:tcPr>
            <w:tcW w:w="1757" w:type="dxa"/>
          </w:tcPr>
          <w:p w14:paraId="35931592" w14:textId="77777777" w:rsidR="00272C9D" w:rsidRPr="005F79DC" w:rsidRDefault="00272C9D" w:rsidP="000078E5">
            <w:pPr>
              <w:rPr>
                <w:rFonts w:ascii="Times New Roman" w:hAnsi="Times New Roman"/>
              </w:rPr>
            </w:pPr>
            <w:r w:rsidRPr="005F79DC">
              <w:rPr>
                <w:rFonts w:ascii="Times New Roman" w:hAnsi="Times New Roman"/>
              </w:rPr>
              <w:t>ТК РФ ст.225</w:t>
            </w:r>
          </w:p>
        </w:tc>
      </w:tr>
      <w:tr w:rsidR="00272C9D" w:rsidRPr="00F44F02" w14:paraId="524A6029" w14:textId="77777777" w:rsidTr="000078E5">
        <w:tc>
          <w:tcPr>
            <w:tcW w:w="531" w:type="dxa"/>
            <w:shd w:val="clear" w:color="auto" w:fill="auto"/>
          </w:tcPr>
          <w:p w14:paraId="71646CE6"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4.</w:t>
            </w:r>
          </w:p>
        </w:tc>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34B29DCE"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 xml:space="preserve">Организация обучения работников, ответственных за </w:t>
            </w:r>
            <w:r>
              <w:rPr>
                <w:rFonts w:ascii="Times New Roman" w:hAnsi="Times New Roman"/>
                <w:sz w:val="24"/>
                <w:szCs w:val="24"/>
              </w:rPr>
              <w:t>пожарно-технический минимум</w:t>
            </w:r>
          </w:p>
        </w:tc>
        <w:tc>
          <w:tcPr>
            <w:tcW w:w="754" w:type="dxa"/>
            <w:tcBorders>
              <w:top w:val="single" w:sz="6" w:space="0" w:color="000000"/>
              <w:left w:val="single" w:sz="6" w:space="0" w:color="000000"/>
              <w:bottom w:val="single" w:sz="6" w:space="0" w:color="000000"/>
              <w:right w:val="single" w:sz="6" w:space="0" w:color="000000"/>
            </w:tcBorders>
          </w:tcPr>
          <w:p w14:paraId="435CB131" w14:textId="77777777" w:rsidR="00272C9D" w:rsidRPr="005D138D" w:rsidRDefault="00272C9D" w:rsidP="000078E5">
            <w:pPr>
              <w:rPr>
                <w:rFonts w:ascii="Times New Roman" w:hAnsi="Times New Roman"/>
                <w:sz w:val="24"/>
                <w:szCs w:val="24"/>
              </w:rPr>
            </w:pPr>
            <w:r>
              <w:rPr>
                <w:rFonts w:ascii="Times New Roman" w:hAnsi="Times New Roman"/>
                <w:sz w:val="24"/>
                <w:szCs w:val="24"/>
              </w:rPr>
              <w:t>Чел.</w:t>
            </w:r>
          </w:p>
        </w:tc>
        <w:tc>
          <w:tcPr>
            <w:tcW w:w="754" w:type="dxa"/>
            <w:tcBorders>
              <w:top w:val="single" w:sz="6" w:space="0" w:color="000000"/>
              <w:left w:val="single" w:sz="6" w:space="0" w:color="000000"/>
              <w:bottom w:val="single" w:sz="6" w:space="0" w:color="000000"/>
              <w:right w:val="single" w:sz="6" w:space="0" w:color="000000"/>
            </w:tcBorders>
          </w:tcPr>
          <w:p w14:paraId="560677F8" w14:textId="77777777" w:rsidR="00272C9D" w:rsidRPr="005D138D" w:rsidRDefault="00272C9D" w:rsidP="000078E5">
            <w:pPr>
              <w:rPr>
                <w:rFonts w:ascii="Times New Roman" w:hAnsi="Times New Roman"/>
                <w:sz w:val="24"/>
                <w:szCs w:val="24"/>
              </w:rPr>
            </w:pPr>
            <w:r>
              <w:rPr>
                <w:rFonts w:ascii="Times New Roman" w:hAnsi="Times New Roman"/>
                <w:sz w:val="24"/>
                <w:szCs w:val="24"/>
              </w:rPr>
              <w:t>По мере необходимости</w:t>
            </w:r>
          </w:p>
        </w:tc>
        <w:tc>
          <w:tcPr>
            <w:tcW w:w="1372" w:type="dxa"/>
            <w:tcBorders>
              <w:top w:val="single" w:sz="6" w:space="0" w:color="000000"/>
              <w:left w:val="single" w:sz="6" w:space="0" w:color="000000"/>
              <w:bottom w:val="single" w:sz="6" w:space="0" w:color="000000"/>
              <w:right w:val="single" w:sz="6" w:space="0" w:color="000000"/>
            </w:tcBorders>
          </w:tcPr>
          <w:p w14:paraId="513556C2" w14:textId="77777777" w:rsidR="00272C9D" w:rsidRPr="005D138D" w:rsidRDefault="00272C9D" w:rsidP="000078E5">
            <w:pPr>
              <w:rPr>
                <w:rFonts w:ascii="Times New Roman" w:hAnsi="Times New Roman"/>
                <w:sz w:val="24"/>
                <w:szCs w:val="24"/>
              </w:rPr>
            </w:pPr>
            <w:r>
              <w:rPr>
                <w:rFonts w:ascii="Times New Roman" w:hAnsi="Times New Roman"/>
                <w:sz w:val="24"/>
                <w:szCs w:val="24"/>
              </w:rPr>
              <w:t>Дистанционно (обучены)</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064E3F60" w14:textId="77777777" w:rsidR="00272C9D" w:rsidRPr="005D138D" w:rsidRDefault="00272C9D" w:rsidP="000078E5">
            <w:pPr>
              <w:rPr>
                <w:rFonts w:ascii="Times New Roman" w:hAnsi="Times New Roman"/>
                <w:sz w:val="24"/>
                <w:szCs w:val="24"/>
              </w:rPr>
            </w:pPr>
            <w:proofErr w:type="gramStart"/>
            <w:r w:rsidRPr="005D138D">
              <w:rPr>
                <w:rFonts w:ascii="Times New Roman" w:hAnsi="Times New Roman"/>
                <w:sz w:val="24"/>
                <w:szCs w:val="24"/>
              </w:rPr>
              <w:t>В сроки</w:t>
            </w:r>
            <w:proofErr w:type="gramEnd"/>
            <w:r w:rsidRPr="005D138D">
              <w:rPr>
                <w:rFonts w:ascii="Times New Roman" w:hAnsi="Times New Roman"/>
                <w:sz w:val="24"/>
                <w:szCs w:val="24"/>
              </w:rPr>
              <w:t xml:space="preserve"> установленные законодательством</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2E1F2C3"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Директор</w:t>
            </w:r>
          </w:p>
        </w:tc>
        <w:tc>
          <w:tcPr>
            <w:tcW w:w="1757" w:type="dxa"/>
            <w:tcBorders>
              <w:top w:val="single" w:sz="6" w:space="0" w:color="000000"/>
              <w:left w:val="single" w:sz="6" w:space="0" w:color="000000"/>
              <w:bottom w:val="single" w:sz="6" w:space="0" w:color="000000"/>
              <w:right w:val="single" w:sz="6" w:space="0" w:color="000000"/>
            </w:tcBorders>
          </w:tcPr>
          <w:p w14:paraId="312ACEC0" w14:textId="77777777" w:rsidR="00272C9D" w:rsidRPr="005D138D" w:rsidRDefault="00272C9D" w:rsidP="000078E5">
            <w:pPr>
              <w:rPr>
                <w:rFonts w:ascii="Times New Roman" w:hAnsi="Times New Roman"/>
                <w:sz w:val="24"/>
                <w:szCs w:val="24"/>
              </w:rPr>
            </w:pPr>
            <w:r>
              <w:rPr>
                <w:rFonts w:ascii="Times New Roman" w:hAnsi="Times New Roman"/>
                <w:sz w:val="24"/>
                <w:szCs w:val="24"/>
              </w:rPr>
              <w:t>Постановление Правительства РФ № 1479 от 16.09.2020 г.</w:t>
            </w:r>
          </w:p>
        </w:tc>
      </w:tr>
      <w:tr w:rsidR="00272C9D" w:rsidRPr="00F44F02" w14:paraId="42A6DEA2" w14:textId="77777777" w:rsidTr="000078E5">
        <w:tc>
          <w:tcPr>
            <w:tcW w:w="531" w:type="dxa"/>
            <w:shd w:val="clear" w:color="auto" w:fill="auto"/>
          </w:tcPr>
          <w:p w14:paraId="0A57EF85" w14:textId="77777777" w:rsidR="00272C9D" w:rsidRPr="005D138D" w:rsidRDefault="00272C9D" w:rsidP="000078E5">
            <w:pPr>
              <w:rPr>
                <w:rFonts w:ascii="Times New Roman" w:hAnsi="Times New Roman"/>
                <w:sz w:val="24"/>
                <w:szCs w:val="24"/>
              </w:rPr>
            </w:pPr>
            <w:r>
              <w:rPr>
                <w:rFonts w:ascii="Times New Roman" w:hAnsi="Times New Roman"/>
                <w:sz w:val="24"/>
                <w:szCs w:val="24"/>
              </w:rPr>
              <w:t>5</w:t>
            </w:r>
            <w:r w:rsidRPr="005D138D">
              <w:rPr>
                <w:rFonts w:ascii="Times New Roman" w:hAnsi="Times New Roman"/>
                <w:sz w:val="24"/>
                <w:szCs w:val="24"/>
              </w:rPr>
              <w:t>.</w:t>
            </w:r>
          </w:p>
        </w:tc>
        <w:tc>
          <w:tcPr>
            <w:tcW w:w="2651" w:type="dxa"/>
            <w:shd w:val="clear" w:color="auto" w:fill="auto"/>
          </w:tcPr>
          <w:p w14:paraId="6A8C86FF"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Обучение навыкам оказания первой помощи:</w:t>
            </w:r>
          </w:p>
          <w:p w14:paraId="2C23E1FE"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 xml:space="preserve"> -педагогические работники</w:t>
            </w:r>
          </w:p>
          <w:p w14:paraId="77A1A2B0"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 xml:space="preserve"> -прочие работники</w:t>
            </w:r>
          </w:p>
        </w:tc>
        <w:tc>
          <w:tcPr>
            <w:tcW w:w="754" w:type="dxa"/>
          </w:tcPr>
          <w:p w14:paraId="0EEB3CD7" w14:textId="77777777" w:rsidR="00272C9D" w:rsidRPr="005D138D" w:rsidRDefault="00272C9D" w:rsidP="000078E5">
            <w:pPr>
              <w:rPr>
                <w:rFonts w:ascii="Times New Roman" w:hAnsi="Times New Roman"/>
                <w:sz w:val="24"/>
                <w:szCs w:val="24"/>
              </w:rPr>
            </w:pPr>
            <w:r>
              <w:rPr>
                <w:rFonts w:ascii="Times New Roman" w:hAnsi="Times New Roman"/>
                <w:sz w:val="24"/>
                <w:szCs w:val="24"/>
              </w:rPr>
              <w:t>Чел.</w:t>
            </w:r>
          </w:p>
        </w:tc>
        <w:tc>
          <w:tcPr>
            <w:tcW w:w="754" w:type="dxa"/>
          </w:tcPr>
          <w:p w14:paraId="7189C42B" w14:textId="77777777" w:rsidR="00272C9D" w:rsidRPr="005D138D" w:rsidRDefault="00272C9D" w:rsidP="000078E5">
            <w:pPr>
              <w:rPr>
                <w:rFonts w:ascii="Times New Roman" w:hAnsi="Times New Roman"/>
                <w:sz w:val="24"/>
                <w:szCs w:val="24"/>
              </w:rPr>
            </w:pPr>
            <w:r>
              <w:rPr>
                <w:rFonts w:ascii="Times New Roman" w:hAnsi="Times New Roman"/>
                <w:sz w:val="24"/>
                <w:szCs w:val="24"/>
              </w:rPr>
              <w:t>52</w:t>
            </w:r>
          </w:p>
        </w:tc>
        <w:tc>
          <w:tcPr>
            <w:tcW w:w="1372" w:type="dxa"/>
          </w:tcPr>
          <w:p w14:paraId="4D378B13" w14:textId="77777777" w:rsidR="00272C9D" w:rsidRPr="005D138D" w:rsidRDefault="00272C9D" w:rsidP="000078E5">
            <w:pPr>
              <w:rPr>
                <w:rFonts w:ascii="Times New Roman" w:hAnsi="Times New Roman"/>
                <w:sz w:val="24"/>
                <w:szCs w:val="24"/>
              </w:rPr>
            </w:pPr>
            <w:r>
              <w:rPr>
                <w:rFonts w:ascii="Times New Roman" w:hAnsi="Times New Roman"/>
                <w:sz w:val="24"/>
                <w:szCs w:val="24"/>
              </w:rPr>
              <w:t>На базе МБОУ «Михайловская СОШ»</w:t>
            </w:r>
          </w:p>
        </w:tc>
        <w:tc>
          <w:tcPr>
            <w:tcW w:w="1276" w:type="dxa"/>
            <w:shd w:val="clear" w:color="auto" w:fill="auto"/>
          </w:tcPr>
          <w:p w14:paraId="66DF2FA4"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Один раз в год</w:t>
            </w:r>
          </w:p>
        </w:tc>
        <w:tc>
          <w:tcPr>
            <w:tcW w:w="1275" w:type="dxa"/>
            <w:shd w:val="clear" w:color="auto" w:fill="auto"/>
          </w:tcPr>
          <w:p w14:paraId="1B339B52" w14:textId="77777777" w:rsidR="00272C9D" w:rsidRPr="005D138D" w:rsidRDefault="00272C9D" w:rsidP="000078E5">
            <w:pPr>
              <w:rPr>
                <w:rFonts w:ascii="Times New Roman" w:hAnsi="Times New Roman"/>
                <w:sz w:val="24"/>
                <w:szCs w:val="24"/>
              </w:rPr>
            </w:pPr>
            <w:r>
              <w:rPr>
                <w:rFonts w:ascii="Times New Roman" w:hAnsi="Times New Roman"/>
                <w:sz w:val="24"/>
                <w:szCs w:val="24"/>
              </w:rPr>
              <w:t xml:space="preserve">Комиссия по ОТ, медсестра </w:t>
            </w:r>
          </w:p>
        </w:tc>
        <w:tc>
          <w:tcPr>
            <w:tcW w:w="1757" w:type="dxa"/>
          </w:tcPr>
          <w:p w14:paraId="25DA4C1E" w14:textId="77777777" w:rsidR="00272C9D" w:rsidRPr="005D138D" w:rsidRDefault="00272C9D" w:rsidP="000078E5">
            <w:pPr>
              <w:rPr>
                <w:rFonts w:ascii="Times New Roman" w:hAnsi="Times New Roman"/>
                <w:sz w:val="24"/>
                <w:szCs w:val="24"/>
              </w:rPr>
            </w:pPr>
            <w:r>
              <w:rPr>
                <w:rFonts w:ascii="Times New Roman" w:hAnsi="Times New Roman"/>
                <w:sz w:val="24"/>
                <w:szCs w:val="24"/>
              </w:rPr>
              <w:t>ТК РФ ст.225</w:t>
            </w:r>
          </w:p>
        </w:tc>
      </w:tr>
      <w:tr w:rsidR="00272C9D" w:rsidRPr="00F44F02" w14:paraId="2F8A6CB7" w14:textId="77777777" w:rsidTr="000078E5">
        <w:tc>
          <w:tcPr>
            <w:tcW w:w="531" w:type="dxa"/>
            <w:shd w:val="clear" w:color="auto" w:fill="auto"/>
          </w:tcPr>
          <w:p w14:paraId="16B7CE7C" w14:textId="77777777" w:rsidR="00272C9D" w:rsidRPr="005D138D" w:rsidRDefault="00272C9D" w:rsidP="000078E5">
            <w:pPr>
              <w:rPr>
                <w:rFonts w:ascii="Times New Roman" w:hAnsi="Times New Roman"/>
                <w:sz w:val="24"/>
                <w:szCs w:val="24"/>
              </w:rPr>
            </w:pPr>
            <w:r>
              <w:rPr>
                <w:rFonts w:ascii="Times New Roman" w:hAnsi="Times New Roman"/>
                <w:sz w:val="24"/>
                <w:szCs w:val="24"/>
              </w:rPr>
              <w:t>6</w:t>
            </w:r>
            <w:r w:rsidRPr="005D138D">
              <w:rPr>
                <w:rFonts w:ascii="Times New Roman" w:hAnsi="Times New Roman"/>
                <w:sz w:val="24"/>
                <w:szCs w:val="24"/>
              </w:rPr>
              <w:t>.</w:t>
            </w:r>
          </w:p>
        </w:tc>
        <w:tc>
          <w:tcPr>
            <w:tcW w:w="2651" w:type="dxa"/>
            <w:shd w:val="clear" w:color="auto" w:fill="auto"/>
          </w:tcPr>
          <w:p w14:paraId="24793886"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Проведение профессиональной гигиенической подготовки работников</w:t>
            </w:r>
          </w:p>
        </w:tc>
        <w:tc>
          <w:tcPr>
            <w:tcW w:w="754" w:type="dxa"/>
          </w:tcPr>
          <w:p w14:paraId="597A3F79" w14:textId="77777777" w:rsidR="00272C9D" w:rsidRPr="005D138D" w:rsidRDefault="00272C9D" w:rsidP="000078E5">
            <w:pPr>
              <w:rPr>
                <w:rFonts w:ascii="Times New Roman" w:hAnsi="Times New Roman"/>
                <w:sz w:val="24"/>
                <w:szCs w:val="24"/>
              </w:rPr>
            </w:pPr>
            <w:r>
              <w:rPr>
                <w:rFonts w:ascii="Times New Roman" w:hAnsi="Times New Roman"/>
                <w:sz w:val="24"/>
                <w:szCs w:val="24"/>
              </w:rPr>
              <w:t>Чел.</w:t>
            </w:r>
          </w:p>
        </w:tc>
        <w:tc>
          <w:tcPr>
            <w:tcW w:w="754" w:type="dxa"/>
          </w:tcPr>
          <w:p w14:paraId="41E1FA25" w14:textId="77777777" w:rsidR="00272C9D" w:rsidRPr="005D138D" w:rsidRDefault="00272C9D" w:rsidP="000078E5">
            <w:pPr>
              <w:rPr>
                <w:rFonts w:ascii="Times New Roman" w:hAnsi="Times New Roman"/>
                <w:sz w:val="24"/>
                <w:szCs w:val="24"/>
              </w:rPr>
            </w:pPr>
            <w:r>
              <w:rPr>
                <w:rFonts w:ascii="Times New Roman" w:hAnsi="Times New Roman"/>
                <w:sz w:val="24"/>
                <w:szCs w:val="24"/>
              </w:rPr>
              <w:t>52</w:t>
            </w:r>
          </w:p>
        </w:tc>
        <w:tc>
          <w:tcPr>
            <w:tcW w:w="1372" w:type="dxa"/>
          </w:tcPr>
          <w:p w14:paraId="15463A95" w14:textId="77777777" w:rsidR="00272C9D" w:rsidRPr="005D138D" w:rsidRDefault="00272C9D" w:rsidP="000078E5">
            <w:pPr>
              <w:rPr>
                <w:rFonts w:ascii="Times New Roman" w:hAnsi="Times New Roman"/>
                <w:sz w:val="24"/>
                <w:szCs w:val="24"/>
              </w:rPr>
            </w:pPr>
            <w:r>
              <w:rPr>
                <w:rFonts w:ascii="Times New Roman" w:hAnsi="Times New Roman"/>
                <w:sz w:val="24"/>
                <w:szCs w:val="24"/>
              </w:rPr>
              <w:t>19296,00</w:t>
            </w:r>
          </w:p>
        </w:tc>
        <w:tc>
          <w:tcPr>
            <w:tcW w:w="1276" w:type="dxa"/>
            <w:shd w:val="clear" w:color="auto" w:fill="auto"/>
          </w:tcPr>
          <w:p w14:paraId="42421123"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Один раз в год</w:t>
            </w:r>
          </w:p>
        </w:tc>
        <w:tc>
          <w:tcPr>
            <w:tcW w:w="1275" w:type="dxa"/>
            <w:shd w:val="clear" w:color="auto" w:fill="auto"/>
          </w:tcPr>
          <w:p w14:paraId="7B984F97"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Специалист по ОТ</w:t>
            </w:r>
          </w:p>
        </w:tc>
        <w:tc>
          <w:tcPr>
            <w:tcW w:w="1757" w:type="dxa"/>
          </w:tcPr>
          <w:p w14:paraId="1D3258EE" w14:textId="77777777" w:rsidR="00272C9D" w:rsidRPr="005D138D" w:rsidRDefault="00272C9D" w:rsidP="000078E5">
            <w:pPr>
              <w:rPr>
                <w:rFonts w:ascii="Times New Roman" w:hAnsi="Times New Roman"/>
                <w:sz w:val="24"/>
                <w:szCs w:val="24"/>
              </w:rPr>
            </w:pPr>
          </w:p>
        </w:tc>
      </w:tr>
      <w:tr w:rsidR="00272C9D" w:rsidRPr="00F44F02" w14:paraId="2D185B8C" w14:textId="77777777" w:rsidTr="000078E5">
        <w:tc>
          <w:tcPr>
            <w:tcW w:w="531" w:type="dxa"/>
            <w:shd w:val="clear" w:color="auto" w:fill="auto"/>
          </w:tcPr>
          <w:p w14:paraId="6C79828B" w14:textId="77777777" w:rsidR="00272C9D" w:rsidRPr="005D138D" w:rsidRDefault="00272C9D" w:rsidP="000078E5">
            <w:pPr>
              <w:rPr>
                <w:rFonts w:ascii="Times New Roman" w:hAnsi="Times New Roman"/>
                <w:sz w:val="24"/>
                <w:szCs w:val="24"/>
              </w:rPr>
            </w:pPr>
            <w:r>
              <w:rPr>
                <w:rFonts w:ascii="Times New Roman" w:hAnsi="Times New Roman"/>
                <w:sz w:val="24"/>
                <w:szCs w:val="24"/>
              </w:rPr>
              <w:t>7</w:t>
            </w:r>
            <w:r w:rsidRPr="005D138D">
              <w:rPr>
                <w:rFonts w:ascii="Times New Roman" w:hAnsi="Times New Roman"/>
                <w:sz w:val="24"/>
                <w:szCs w:val="24"/>
              </w:rPr>
              <w:t>.</w:t>
            </w:r>
          </w:p>
        </w:tc>
        <w:tc>
          <w:tcPr>
            <w:tcW w:w="2651" w:type="dxa"/>
            <w:tcBorders>
              <w:top w:val="single" w:sz="6" w:space="0" w:color="000000"/>
              <w:left w:val="single" w:sz="6" w:space="0" w:color="000000"/>
              <w:bottom w:val="single" w:sz="6" w:space="0" w:color="000000"/>
              <w:right w:val="single" w:sz="6" w:space="0" w:color="000000"/>
            </w:tcBorders>
          </w:tcPr>
          <w:p w14:paraId="0C91F514" w14:textId="77777777" w:rsidR="00272C9D" w:rsidRPr="005D138D" w:rsidRDefault="00272C9D" w:rsidP="000078E5">
            <w:pPr>
              <w:spacing w:after="0" w:line="240" w:lineRule="auto"/>
              <w:rPr>
                <w:rFonts w:ascii="Times New Roman" w:hAnsi="Times New Roman"/>
                <w:sz w:val="24"/>
                <w:szCs w:val="24"/>
              </w:rPr>
            </w:pPr>
            <w:r w:rsidRPr="005D138D">
              <w:rPr>
                <w:rFonts w:ascii="Times New Roman" w:hAnsi="Times New Roman"/>
                <w:sz w:val="24"/>
                <w:szCs w:val="24"/>
              </w:rPr>
              <w:t>Организация и оборудование кабинетов, уголков по охране труда</w:t>
            </w:r>
            <w:r w:rsidRPr="005D138D">
              <w:rPr>
                <w:rFonts w:ascii="Times New Roman" w:hAnsi="Times New Roman"/>
                <w:sz w:val="24"/>
                <w:szCs w:val="24"/>
              </w:rPr>
              <w:br/>
              <w:t xml:space="preserve"> </w:t>
            </w:r>
          </w:p>
        </w:tc>
        <w:tc>
          <w:tcPr>
            <w:tcW w:w="754" w:type="dxa"/>
            <w:tcBorders>
              <w:top w:val="single" w:sz="6" w:space="0" w:color="000000"/>
              <w:left w:val="single" w:sz="6" w:space="0" w:color="000000"/>
              <w:bottom w:val="single" w:sz="6" w:space="0" w:color="000000"/>
              <w:right w:val="single" w:sz="6" w:space="0" w:color="000000"/>
            </w:tcBorders>
          </w:tcPr>
          <w:p w14:paraId="5673A701" w14:textId="77777777" w:rsidR="00272C9D" w:rsidRPr="005D138D" w:rsidRDefault="00272C9D" w:rsidP="000078E5">
            <w:pPr>
              <w:spacing w:after="0" w:line="240" w:lineRule="auto"/>
              <w:rPr>
                <w:rFonts w:ascii="Times New Roman" w:hAnsi="Times New Roman"/>
                <w:sz w:val="24"/>
                <w:szCs w:val="24"/>
              </w:rPr>
            </w:pPr>
            <w:r>
              <w:rPr>
                <w:rFonts w:ascii="Times New Roman" w:hAnsi="Times New Roman"/>
                <w:sz w:val="24"/>
                <w:szCs w:val="24"/>
              </w:rPr>
              <w:t>Шт.</w:t>
            </w:r>
          </w:p>
        </w:tc>
        <w:tc>
          <w:tcPr>
            <w:tcW w:w="754" w:type="dxa"/>
            <w:tcBorders>
              <w:top w:val="single" w:sz="6" w:space="0" w:color="000000"/>
              <w:left w:val="single" w:sz="6" w:space="0" w:color="000000"/>
              <w:bottom w:val="single" w:sz="6" w:space="0" w:color="000000"/>
              <w:right w:val="single" w:sz="6" w:space="0" w:color="000000"/>
            </w:tcBorders>
          </w:tcPr>
          <w:p w14:paraId="2DDAA7AF" w14:textId="77777777" w:rsidR="00272C9D" w:rsidRPr="005D138D" w:rsidRDefault="00272C9D" w:rsidP="000078E5">
            <w:pPr>
              <w:spacing w:after="0" w:line="240" w:lineRule="auto"/>
              <w:rPr>
                <w:rFonts w:ascii="Times New Roman" w:hAnsi="Times New Roman"/>
                <w:sz w:val="24"/>
                <w:szCs w:val="24"/>
              </w:rPr>
            </w:pPr>
            <w:r>
              <w:rPr>
                <w:rFonts w:ascii="Times New Roman" w:hAnsi="Times New Roman"/>
                <w:sz w:val="24"/>
                <w:szCs w:val="24"/>
              </w:rPr>
              <w:t>1</w:t>
            </w:r>
          </w:p>
        </w:tc>
        <w:tc>
          <w:tcPr>
            <w:tcW w:w="1372" w:type="dxa"/>
            <w:tcBorders>
              <w:top w:val="single" w:sz="6" w:space="0" w:color="000000"/>
              <w:left w:val="single" w:sz="6" w:space="0" w:color="000000"/>
              <w:bottom w:val="single" w:sz="6" w:space="0" w:color="000000"/>
              <w:right w:val="single" w:sz="6" w:space="0" w:color="000000"/>
            </w:tcBorders>
          </w:tcPr>
          <w:p w14:paraId="385FA1A4" w14:textId="77777777" w:rsidR="00272C9D" w:rsidRPr="005D138D" w:rsidRDefault="00272C9D" w:rsidP="000078E5">
            <w:pPr>
              <w:spacing w:after="0" w:line="240" w:lineRule="auto"/>
              <w:rPr>
                <w:rFonts w:ascii="Times New Roman" w:hAnsi="Times New Roman"/>
                <w:sz w:val="24"/>
                <w:szCs w:val="24"/>
              </w:rPr>
            </w:pPr>
            <w:r>
              <w:rPr>
                <w:rFonts w:ascii="Times New Roman" w:hAnsi="Times New Roman"/>
                <w:sz w:val="24"/>
                <w:szCs w:val="24"/>
              </w:rPr>
              <w:t>2300,00</w:t>
            </w:r>
          </w:p>
        </w:tc>
        <w:tc>
          <w:tcPr>
            <w:tcW w:w="1276" w:type="dxa"/>
            <w:tcBorders>
              <w:top w:val="single" w:sz="6" w:space="0" w:color="000000"/>
              <w:left w:val="single" w:sz="6" w:space="0" w:color="000000"/>
              <w:bottom w:val="single" w:sz="6" w:space="0" w:color="000000"/>
              <w:right w:val="single" w:sz="6" w:space="0" w:color="000000"/>
            </w:tcBorders>
          </w:tcPr>
          <w:p w14:paraId="47C8EBD7" w14:textId="77777777" w:rsidR="00272C9D" w:rsidRPr="005D138D" w:rsidRDefault="00272C9D" w:rsidP="000078E5">
            <w:pPr>
              <w:spacing w:after="0" w:line="240" w:lineRule="auto"/>
              <w:rPr>
                <w:rFonts w:ascii="Times New Roman" w:hAnsi="Times New Roman"/>
                <w:sz w:val="24"/>
                <w:szCs w:val="24"/>
              </w:rPr>
            </w:pPr>
            <w:r w:rsidRPr="005D138D">
              <w:rPr>
                <w:rFonts w:ascii="Times New Roman" w:hAnsi="Times New Roman"/>
                <w:sz w:val="24"/>
                <w:szCs w:val="24"/>
              </w:rPr>
              <w:t>Ежегодно в августе</w:t>
            </w:r>
          </w:p>
        </w:tc>
        <w:tc>
          <w:tcPr>
            <w:tcW w:w="1275" w:type="dxa"/>
            <w:tcBorders>
              <w:top w:val="single" w:sz="6" w:space="0" w:color="000000"/>
              <w:left w:val="single" w:sz="6" w:space="0" w:color="000000"/>
              <w:bottom w:val="single" w:sz="6" w:space="0" w:color="000000"/>
              <w:right w:val="single" w:sz="6" w:space="0" w:color="000000"/>
            </w:tcBorders>
          </w:tcPr>
          <w:p w14:paraId="020C7A17" w14:textId="77777777" w:rsidR="00272C9D" w:rsidRPr="005D138D" w:rsidRDefault="00272C9D" w:rsidP="000078E5">
            <w:pPr>
              <w:spacing w:after="0" w:line="240" w:lineRule="auto"/>
              <w:rPr>
                <w:rFonts w:ascii="Times New Roman" w:hAnsi="Times New Roman"/>
                <w:sz w:val="24"/>
                <w:szCs w:val="24"/>
              </w:rPr>
            </w:pPr>
            <w:r w:rsidRPr="005D138D">
              <w:rPr>
                <w:rFonts w:ascii="Times New Roman" w:hAnsi="Times New Roman"/>
                <w:sz w:val="24"/>
                <w:szCs w:val="24"/>
              </w:rPr>
              <w:t>Специалист по ОТ</w:t>
            </w:r>
          </w:p>
        </w:tc>
        <w:tc>
          <w:tcPr>
            <w:tcW w:w="1757" w:type="dxa"/>
            <w:tcBorders>
              <w:top w:val="single" w:sz="6" w:space="0" w:color="000000"/>
              <w:left w:val="single" w:sz="6" w:space="0" w:color="000000"/>
              <w:bottom w:val="single" w:sz="6" w:space="0" w:color="000000"/>
              <w:right w:val="single" w:sz="6" w:space="0" w:color="000000"/>
            </w:tcBorders>
          </w:tcPr>
          <w:p w14:paraId="33B475CF" w14:textId="77777777" w:rsidR="00272C9D" w:rsidRPr="005D138D" w:rsidRDefault="00272C9D" w:rsidP="000078E5">
            <w:pPr>
              <w:spacing w:after="0" w:line="240" w:lineRule="auto"/>
              <w:rPr>
                <w:rFonts w:ascii="Times New Roman" w:hAnsi="Times New Roman"/>
                <w:sz w:val="24"/>
                <w:szCs w:val="24"/>
              </w:rPr>
            </w:pPr>
          </w:p>
        </w:tc>
      </w:tr>
      <w:tr w:rsidR="00272C9D" w:rsidRPr="00F44F02" w14:paraId="5DDCD0F7" w14:textId="77777777" w:rsidTr="000078E5">
        <w:tc>
          <w:tcPr>
            <w:tcW w:w="531" w:type="dxa"/>
            <w:shd w:val="clear" w:color="auto" w:fill="auto"/>
          </w:tcPr>
          <w:p w14:paraId="1A7CD012" w14:textId="77777777" w:rsidR="00272C9D" w:rsidRPr="005D138D" w:rsidRDefault="00272C9D" w:rsidP="000078E5">
            <w:pPr>
              <w:rPr>
                <w:rFonts w:ascii="Times New Roman" w:hAnsi="Times New Roman"/>
                <w:sz w:val="24"/>
                <w:szCs w:val="24"/>
              </w:rPr>
            </w:pPr>
            <w:r>
              <w:rPr>
                <w:rFonts w:ascii="Times New Roman" w:hAnsi="Times New Roman"/>
                <w:sz w:val="24"/>
                <w:szCs w:val="24"/>
              </w:rPr>
              <w:lastRenderedPageBreak/>
              <w:t>8</w:t>
            </w:r>
            <w:r w:rsidRPr="005D138D">
              <w:rPr>
                <w:rFonts w:ascii="Times New Roman" w:hAnsi="Times New Roman"/>
                <w:sz w:val="24"/>
                <w:szCs w:val="24"/>
              </w:rPr>
              <w:t>.</w:t>
            </w:r>
          </w:p>
        </w:tc>
        <w:tc>
          <w:tcPr>
            <w:tcW w:w="2651" w:type="dxa"/>
            <w:shd w:val="clear" w:color="auto" w:fill="auto"/>
          </w:tcPr>
          <w:p w14:paraId="4146FD95"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 xml:space="preserve">Разработка, утверждение и размножение инструкций по охране труда, и о мерах пожарной </w:t>
            </w:r>
            <w:r>
              <w:rPr>
                <w:rFonts w:ascii="Times New Roman" w:hAnsi="Times New Roman"/>
                <w:sz w:val="24"/>
                <w:szCs w:val="24"/>
              </w:rPr>
              <w:t>безопасности, и их проведение в установленном порядке</w:t>
            </w:r>
          </w:p>
        </w:tc>
        <w:tc>
          <w:tcPr>
            <w:tcW w:w="754" w:type="dxa"/>
          </w:tcPr>
          <w:p w14:paraId="5B7B1C10" w14:textId="77777777" w:rsidR="00272C9D" w:rsidRPr="005D138D" w:rsidRDefault="00272C9D" w:rsidP="000078E5">
            <w:pPr>
              <w:rPr>
                <w:rFonts w:ascii="Times New Roman" w:hAnsi="Times New Roman"/>
                <w:sz w:val="24"/>
                <w:szCs w:val="24"/>
              </w:rPr>
            </w:pPr>
            <w:r>
              <w:rPr>
                <w:rFonts w:ascii="Times New Roman" w:hAnsi="Times New Roman"/>
                <w:sz w:val="24"/>
                <w:szCs w:val="24"/>
              </w:rPr>
              <w:t>Шт.</w:t>
            </w:r>
          </w:p>
        </w:tc>
        <w:tc>
          <w:tcPr>
            <w:tcW w:w="754" w:type="dxa"/>
          </w:tcPr>
          <w:p w14:paraId="1CF070F9" w14:textId="77777777" w:rsidR="00272C9D" w:rsidRPr="005D138D" w:rsidRDefault="00272C9D" w:rsidP="000078E5">
            <w:pPr>
              <w:rPr>
                <w:rFonts w:ascii="Times New Roman" w:hAnsi="Times New Roman"/>
                <w:sz w:val="24"/>
                <w:szCs w:val="24"/>
              </w:rPr>
            </w:pPr>
            <w:r>
              <w:rPr>
                <w:rFonts w:ascii="Times New Roman" w:hAnsi="Times New Roman"/>
                <w:sz w:val="24"/>
                <w:szCs w:val="24"/>
              </w:rPr>
              <w:t>52</w:t>
            </w:r>
          </w:p>
        </w:tc>
        <w:tc>
          <w:tcPr>
            <w:tcW w:w="1372" w:type="dxa"/>
          </w:tcPr>
          <w:p w14:paraId="4F2ACE28" w14:textId="77777777" w:rsidR="00272C9D" w:rsidRPr="005D138D" w:rsidRDefault="00272C9D" w:rsidP="000078E5">
            <w:pPr>
              <w:rPr>
                <w:rFonts w:ascii="Times New Roman" w:hAnsi="Times New Roman"/>
                <w:sz w:val="24"/>
                <w:szCs w:val="24"/>
              </w:rPr>
            </w:pPr>
            <w:r>
              <w:rPr>
                <w:rFonts w:ascii="Times New Roman" w:hAnsi="Times New Roman"/>
                <w:sz w:val="24"/>
                <w:szCs w:val="24"/>
              </w:rPr>
              <w:t>Без финансирования</w:t>
            </w:r>
          </w:p>
        </w:tc>
        <w:tc>
          <w:tcPr>
            <w:tcW w:w="1276" w:type="dxa"/>
            <w:shd w:val="clear" w:color="auto" w:fill="auto"/>
          </w:tcPr>
          <w:p w14:paraId="3833BC3C"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При необходимости. Обновление 1 раз в пять лет</w:t>
            </w:r>
          </w:p>
        </w:tc>
        <w:tc>
          <w:tcPr>
            <w:tcW w:w="1275" w:type="dxa"/>
            <w:shd w:val="clear" w:color="auto" w:fill="auto"/>
          </w:tcPr>
          <w:p w14:paraId="33C90C42"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Специалист по ОТ</w:t>
            </w:r>
            <w:r>
              <w:rPr>
                <w:rFonts w:ascii="Times New Roman" w:hAnsi="Times New Roman"/>
                <w:sz w:val="24"/>
                <w:szCs w:val="24"/>
              </w:rPr>
              <w:t>, завхоз</w:t>
            </w:r>
          </w:p>
        </w:tc>
        <w:tc>
          <w:tcPr>
            <w:tcW w:w="1757" w:type="dxa"/>
          </w:tcPr>
          <w:p w14:paraId="42E81E3D" w14:textId="77777777" w:rsidR="00272C9D" w:rsidRPr="005D138D" w:rsidRDefault="00272C9D" w:rsidP="000078E5">
            <w:pPr>
              <w:rPr>
                <w:rFonts w:ascii="Times New Roman" w:hAnsi="Times New Roman"/>
                <w:sz w:val="24"/>
                <w:szCs w:val="24"/>
              </w:rPr>
            </w:pPr>
            <w:r>
              <w:rPr>
                <w:rFonts w:ascii="Times New Roman" w:hAnsi="Times New Roman"/>
                <w:sz w:val="24"/>
                <w:szCs w:val="24"/>
              </w:rPr>
              <w:t>ТК РФ ст. 212</w:t>
            </w:r>
          </w:p>
        </w:tc>
      </w:tr>
      <w:tr w:rsidR="00272C9D" w:rsidRPr="00F44F02" w14:paraId="5D598813" w14:textId="77777777" w:rsidTr="000078E5">
        <w:tc>
          <w:tcPr>
            <w:tcW w:w="531" w:type="dxa"/>
            <w:shd w:val="clear" w:color="auto" w:fill="auto"/>
          </w:tcPr>
          <w:p w14:paraId="7B498684" w14:textId="77777777" w:rsidR="00272C9D" w:rsidRPr="005D138D" w:rsidRDefault="00272C9D" w:rsidP="000078E5">
            <w:pPr>
              <w:rPr>
                <w:rFonts w:ascii="Times New Roman" w:hAnsi="Times New Roman"/>
                <w:sz w:val="24"/>
                <w:szCs w:val="24"/>
              </w:rPr>
            </w:pPr>
            <w:r>
              <w:rPr>
                <w:rFonts w:ascii="Times New Roman" w:hAnsi="Times New Roman"/>
                <w:sz w:val="24"/>
                <w:szCs w:val="24"/>
              </w:rPr>
              <w:t>9.</w:t>
            </w:r>
          </w:p>
        </w:tc>
        <w:tc>
          <w:tcPr>
            <w:tcW w:w="2651" w:type="dxa"/>
            <w:shd w:val="clear" w:color="auto" w:fill="auto"/>
          </w:tcPr>
          <w:p w14:paraId="4EBA80A5" w14:textId="77777777" w:rsidR="00272C9D" w:rsidRPr="005D138D" w:rsidRDefault="00272C9D" w:rsidP="000078E5">
            <w:pPr>
              <w:rPr>
                <w:rFonts w:ascii="Times New Roman" w:hAnsi="Times New Roman"/>
                <w:sz w:val="24"/>
                <w:szCs w:val="24"/>
              </w:rPr>
            </w:pPr>
            <w:r>
              <w:rPr>
                <w:rFonts w:ascii="Times New Roman" w:hAnsi="Times New Roman"/>
                <w:sz w:val="24"/>
                <w:szCs w:val="24"/>
              </w:rPr>
              <w:t>Надлежащее ведение личных карточек учета выдачи СИЗ</w:t>
            </w:r>
          </w:p>
        </w:tc>
        <w:tc>
          <w:tcPr>
            <w:tcW w:w="754" w:type="dxa"/>
          </w:tcPr>
          <w:p w14:paraId="63E61C2C" w14:textId="77777777" w:rsidR="00272C9D" w:rsidRDefault="00272C9D" w:rsidP="000078E5">
            <w:pPr>
              <w:rPr>
                <w:rFonts w:ascii="Times New Roman" w:hAnsi="Times New Roman"/>
                <w:sz w:val="24"/>
                <w:szCs w:val="24"/>
              </w:rPr>
            </w:pPr>
            <w:r>
              <w:rPr>
                <w:rFonts w:ascii="Times New Roman" w:hAnsi="Times New Roman"/>
                <w:sz w:val="24"/>
                <w:szCs w:val="24"/>
              </w:rPr>
              <w:t>Чел.</w:t>
            </w:r>
          </w:p>
        </w:tc>
        <w:tc>
          <w:tcPr>
            <w:tcW w:w="754" w:type="dxa"/>
          </w:tcPr>
          <w:p w14:paraId="0DD3A2D9" w14:textId="77777777" w:rsidR="00272C9D" w:rsidRDefault="00272C9D" w:rsidP="000078E5">
            <w:pPr>
              <w:rPr>
                <w:rFonts w:ascii="Times New Roman" w:hAnsi="Times New Roman"/>
                <w:sz w:val="24"/>
                <w:szCs w:val="24"/>
              </w:rPr>
            </w:pPr>
          </w:p>
        </w:tc>
        <w:tc>
          <w:tcPr>
            <w:tcW w:w="1372" w:type="dxa"/>
          </w:tcPr>
          <w:p w14:paraId="0B1B10AA" w14:textId="77777777" w:rsidR="00272C9D" w:rsidRDefault="00272C9D" w:rsidP="000078E5">
            <w:pPr>
              <w:rPr>
                <w:rFonts w:ascii="Times New Roman" w:hAnsi="Times New Roman"/>
                <w:sz w:val="24"/>
                <w:szCs w:val="24"/>
              </w:rPr>
            </w:pPr>
            <w:r>
              <w:rPr>
                <w:rFonts w:ascii="Times New Roman" w:hAnsi="Times New Roman"/>
                <w:sz w:val="24"/>
                <w:szCs w:val="24"/>
              </w:rPr>
              <w:t>Без финансирования</w:t>
            </w:r>
          </w:p>
        </w:tc>
        <w:tc>
          <w:tcPr>
            <w:tcW w:w="1276" w:type="dxa"/>
            <w:shd w:val="clear" w:color="auto" w:fill="auto"/>
          </w:tcPr>
          <w:p w14:paraId="285AF538" w14:textId="77777777" w:rsidR="00272C9D" w:rsidRPr="005D138D" w:rsidRDefault="00272C9D" w:rsidP="000078E5">
            <w:pPr>
              <w:rPr>
                <w:rFonts w:ascii="Times New Roman" w:hAnsi="Times New Roman"/>
                <w:sz w:val="24"/>
                <w:szCs w:val="24"/>
              </w:rPr>
            </w:pPr>
            <w:r>
              <w:rPr>
                <w:rFonts w:ascii="Times New Roman" w:hAnsi="Times New Roman"/>
                <w:sz w:val="24"/>
                <w:szCs w:val="24"/>
              </w:rPr>
              <w:t>Ежегодно, в течении всего периода</w:t>
            </w:r>
          </w:p>
        </w:tc>
        <w:tc>
          <w:tcPr>
            <w:tcW w:w="1275" w:type="dxa"/>
            <w:shd w:val="clear" w:color="auto" w:fill="auto"/>
          </w:tcPr>
          <w:p w14:paraId="447E264E" w14:textId="77777777" w:rsidR="00272C9D" w:rsidRPr="005D138D" w:rsidRDefault="00272C9D" w:rsidP="000078E5">
            <w:pPr>
              <w:rPr>
                <w:rFonts w:ascii="Times New Roman" w:hAnsi="Times New Roman"/>
                <w:sz w:val="24"/>
                <w:szCs w:val="24"/>
              </w:rPr>
            </w:pPr>
            <w:r>
              <w:rPr>
                <w:rFonts w:ascii="Times New Roman" w:hAnsi="Times New Roman"/>
                <w:sz w:val="24"/>
                <w:szCs w:val="24"/>
              </w:rPr>
              <w:t>завхоз</w:t>
            </w:r>
          </w:p>
        </w:tc>
        <w:tc>
          <w:tcPr>
            <w:tcW w:w="1757" w:type="dxa"/>
          </w:tcPr>
          <w:p w14:paraId="36906AAF" w14:textId="77777777" w:rsidR="00272C9D" w:rsidRPr="005D138D" w:rsidRDefault="00272C9D" w:rsidP="000078E5">
            <w:pPr>
              <w:rPr>
                <w:rFonts w:ascii="Times New Roman" w:hAnsi="Times New Roman"/>
                <w:sz w:val="24"/>
                <w:szCs w:val="24"/>
              </w:rPr>
            </w:pPr>
            <w:r>
              <w:rPr>
                <w:rFonts w:ascii="Times New Roman" w:hAnsi="Times New Roman"/>
                <w:sz w:val="24"/>
                <w:szCs w:val="24"/>
              </w:rPr>
              <w:t>Положение по СУОТ</w:t>
            </w:r>
          </w:p>
        </w:tc>
      </w:tr>
      <w:tr w:rsidR="00272C9D" w:rsidRPr="00F44F02" w14:paraId="239A7E90" w14:textId="77777777" w:rsidTr="000078E5">
        <w:tc>
          <w:tcPr>
            <w:tcW w:w="10370" w:type="dxa"/>
            <w:gridSpan w:val="8"/>
          </w:tcPr>
          <w:p w14:paraId="4EC62C33" w14:textId="77777777" w:rsidR="00272C9D" w:rsidRPr="00883F5E" w:rsidRDefault="00272C9D" w:rsidP="000078E5">
            <w:pPr>
              <w:jc w:val="center"/>
              <w:rPr>
                <w:rFonts w:ascii="Times New Roman" w:hAnsi="Times New Roman"/>
                <w:b/>
                <w:bCs/>
                <w:sz w:val="24"/>
                <w:szCs w:val="24"/>
              </w:rPr>
            </w:pPr>
            <w:r w:rsidRPr="00883F5E">
              <w:rPr>
                <w:rFonts w:ascii="Times New Roman" w:hAnsi="Times New Roman"/>
                <w:b/>
                <w:bCs/>
                <w:sz w:val="24"/>
                <w:szCs w:val="24"/>
              </w:rPr>
              <w:t>2. Технические мероприятия</w:t>
            </w:r>
          </w:p>
        </w:tc>
      </w:tr>
      <w:tr w:rsidR="00272C9D" w:rsidRPr="00F44F02" w14:paraId="12E75F5B" w14:textId="77777777" w:rsidTr="000078E5">
        <w:tc>
          <w:tcPr>
            <w:tcW w:w="531" w:type="dxa"/>
            <w:shd w:val="clear" w:color="auto" w:fill="auto"/>
          </w:tcPr>
          <w:p w14:paraId="78F63293" w14:textId="77777777" w:rsidR="00272C9D" w:rsidRPr="00437B02" w:rsidRDefault="00272C9D" w:rsidP="000078E5">
            <w:pPr>
              <w:rPr>
                <w:rFonts w:ascii="Times New Roman" w:hAnsi="Times New Roman"/>
                <w:sz w:val="24"/>
                <w:szCs w:val="24"/>
              </w:rPr>
            </w:pPr>
            <w:r w:rsidRPr="00437B02">
              <w:rPr>
                <w:rFonts w:ascii="Times New Roman" w:hAnsi="Times New Roman"/>
                <w:sz w:val="24"/>
                <w:szCs w:val="24"/>
              </w:rPr>
              <w:t>1.</w:t>
            </w:r>
          </w:p>
        </w:tc>
        <w:tc>
          <w:tcPr>
            <w:tcW w:w="2651" w:type="dxa"/>
            <w:shd w:val="clear" w:color="auto" w:fill="auto"/>
          </w:tcPr>
          <w:p w14:paraId="17FF308F" w14:textId="77777777" w:rsidR="00272C9D" w:rsidRPr="00437B02" w:rsidRDefault="00272C9D" w:rsidP="000078E5">
            <w:pPr>
              <w:rPr>
                <w:rFonts w:ascii="Times New Roman" w:hAnsi="Times New Roman"/>
                <w:sz w:val="24"/>
                <w:szCs w:val="24"/>
              </w:rPr>
            </w:pPr>
            <w:r w:rsidRPr="00437B02">
              <w:rPr>
                <w:rFonts w:ascii="Times New Roman" w:hAnsi="Times New Roman"/>
                <w:sz w:val="24"/>
                <w:szCs w:val="24"/>
              </w:rPr>
              <w:t>Проведение общего технического осмотра зданий и других сооружений на соответствие безопасной эксплуатации</w:t>
            </w:r>
          </w:p>
        </w:tc>
        <w:tc>
          <w:tcPr>
            <w:tcW w:w="754" w:type="dxa"/>
          </w:tcPr>
          <w:p w14:paraId="33F69ADE" w14:textId="77777777" w:rsidR="00272C9D" w:rsidRDefault="00272C9D" w:rsidP="000078E5">
            <w:pPr>
              <w:snapToGrid w:val="0"/>
              <w:spacing w:after="0" w:line="240" w:lineRule="auto"/>
              <w:rPr>
                <w:rFonts w:ascii="Times New Roman" w:hAnsi="Times New Roman"/>
                <w:sz w:val="24"/>
                <w:szCs w:val="24"/>
              </w:rPr>
            </w:pPr>
          </w:p>
        </w:tc>
        <w:tc>
          <w:tcPr>
            <w:tcW w:w="754" w:type="dxa"/>
          </w:tcPr>
          <w:p w14:paraId="16A003FA" w14:textId="77777777" w:rsidR="00272C9D" w:rsidRDefault="00272C9D" w:rsidP="000078E5">
            <w:pPr>
              <w:snapToGrid w:val="0"/>
              <w:spacing w:after="0" w:line="240" w:lineRule="auto"/>
              <w:rPr>
                <w:rFonts w:ascii="Times New Roman" w:hAnsi="Times New Roman"/>
                <w:sz w:val="24"/>
                <w:szCs w:val="24"/>
              </w:rPr>
            </w:pPr>
          </w:p>
        </w:tc>
        <w:tc>
          <w:tcPr>
            <w:tcW w:w="1372" w:type="dxa"/>
          </w:tcPr>
          <w:p w14:paraId="13C552AF" w14:textId="77777777" w:rsidR="00272C9D" w:rsidRDefault="00272C9D" w:rsidP="000078E5">
            <w:pPr>
              <w:snapToGrid w:val="0"/>
              <w:spacing w:after="0" w:line="240" w:lineRule="auto"/>
              <w:rPr>
                <w:rFonts w:ascii="Times New Roman" w:hAnsi="Times New Roman"/>
                <w:sz w:val="24"/>
                <w:szCs w:val="24"/>
              </w:rPr>
            </w:pPr>
            <w:r>
              <w:rPr>
                <w:rFonts w:ascii="Times New Roman" w:hAnsi="Times New Roman"/>
                <w:sz w:val="24"/>
                <w:szCs w:val="24"/>
              </w:rPr>
              <w:t>Без финансирования</w:t>
            </w:r>
          </w:p>
        </w:tc>
        <w:tc>
          <w:tcPr>
            <w:tcW w:w="1276" w:type="dxa"/>
            <w:tcBorders>
              <w:top w:val="single" w:sz="6" w:space="0" w:color="000000"/>
              <w:left w:val="single" w:sz="6" w:space="0" w:color="000000"/>
              <w:bottom w:val="single" w:sz="6" w:space="0" w:color="000000"/>
              <w:right w:val="single" w:sz="6" w:space="0" w:color="000000"/>
            </w:tcBorders>
          </w:tcPr>
          <w:p w14:paraId="1401B448" w14:textId="77777777" w:rsidR="00272C9D" w:rsidRPr="00437B02" w:rsidRDefault="00272C9D" w:rsidP="000078E5">
            <w:pPr>
              <w:snapToGrid w:val="0"/>
              <w:spacing w:after="0" w:line="240" w:lineRule="auto"/>
              <w:rPr>
                <w:rFonts w:ascii="Times New Roman" w:hAnsi="Times New Roman"/>
                <w:sz w:val="24"/>
                <w:szCs w:val="24"/>
              </w:rPr>
            </w:pPr>
            <w:r>
              <w:rPr>
                <w:rFonts w:ascii="Times New Roman" w:hAnsi="Times New Roman"/>
                <w:sz w:val="24"/>
                <w:szCs w:val="24"/>
              </w:rPr>
              <w:t>Ежегодно</w:t>
            </w:r>
          </w:p>
        </w:tc>
        <w:tc>
          <w:tcPr>
            <w:tcW w:w="1275" w:type="dxa"/>
            <w:tcBorders>
              <w:top w:val="single" w:sz="6" w:space="0" w:color="000000"/>
              <w:left w:val="single" w:sz="6" w:space="0" w:color="000000"/>
              <w:bottom w:val="single" w:sz="6" w:space="0" w:color="000000"/>
              <w:right w:val="single" w:sz="6" w:space="0" w:color="000000"/>
            </w:tcBorders>
          </w:tcPr>
          <w:p w14:paraId="206DE42F" w14:textId="77777777" w:rsidR="00272C9D" w:rsidRPr="00437B02" w:rsidRDefault="00272C9D" w:rsidP="000078E5">
            <w:pPr>
              <w:snapToGrid w:val="0"/>
              <w:spacing w:after="0" w:line="240" w:lineRule="auto"/>
              <w:rPr>
                <w:rFonts w:ascii="Times New Roman" w:hAnsi="Times New Roman"/>
                <w:sz w:val="24"/>
                <w:szCs w:val="24"/>
              </w:rPr>
            </w:pPr>
            <w:r w:rsidRPr="00437B02">
              <w:rPr>
                <w:rFonts w:ascii="Times New Roman" w:hAnsi="Times New Roman"/>
                <w:sz w:val="24"/>
                <w:szCs w:val="24"/>
              </w:rPr>
              <w:t>Завхоз, специалист по ОТ.</w:t>
            </w:r>
          </w:p>
        </w:tc>
        <w:tc>
          <w:tcPr>
            <w:tcW w:w="1757" w:type="dxa"/>
            <w:tcBorders>
              <w:top w:val="single" w:sz="6" w:space="0" w:color="000000"/>
              <w:left w:val="single" w:sz="6" w:space="0" w:color="000000"/>
              <w:bottom w:val="single" w:sz="6" w:space="0" w:color="000000"/>
              <w:right w:val="single" w:sz="6" w:space="0" w:color="000000"/>
            </w:tcBorders>
          </w:tcPr>
          <w:p w14:paraId="32D79121" w14:textId="77777777" w:rsidR="00272C9D" w:rsidRPr="00437B02" w:rsidRDefault="00272C9D" w:rsidP="000078E5">
            <w:pPr>
              <w:snapToGrid w:val="0"/>
              <w:spacing w:after="0" w:line="240" w:lineRule="auto"/>
              <w:rPr>
                <w:rFonts w:ascii="Times New Roman" w:hAnsi="Times New Roman"/>
                <w:sz w:val="24"/>
                <w:szCs w:val="24"/>
              </w:rPr>
            </w:pPr>
          </w:p>
        </w:tc>
      </w:tr>
      <w:tr w:rsidR="00272C9D" w:rsidRPr="00F44F02" w14:paraId="3D12A28E" w14:textId="77777777" w:rsidTr="000078E5">
        <w:tc>
          <w:tcPr>
            <w:tcW w:w="531" w:type="dxa"/>
            <w:shd w:val="clear" w:color="auto" w:fill="auto"/>
          </w:tcPr>
          <w:p w14:paraId="5141DAA8" w14:textId="77777777" w:rsidR="00272C9D" w:rsidRPr="00437B02" w:rsidRDefault="00272C9D" w:rsidP="000078E5">
            <w:pPr>
              <w:rPr>
                <w:rFonts w:ascii="Times New Roman" w:hAnsi="Times New Roman"/>
                <w:sz w:val="24"/>
                <w:szCs w:val="24"/>
              </w:rPr>
            </w:pPr>
            <w:r w:rsidRPr="00437B02">
              <w:rPr>
                <w:rFonts w:ascii="Times New Roman" w:hAnsi="Times New Roman"/>
                <w:sz w:val="24"/>
                <w:szCs w:val="24"/>
              </w:rPr>
              <w:t>2.</w:t>
            </w:r>
          </w:p>
        </w:tc>
        <w:tc>
          <w:tcPr>
            <w:tcW w:w="2651" w:type="dxa"/>
            <w:shd w:val="clear" w:color="auto" w:fill="auto"/>
          </w:tcPr>
          <w:p w14:paraId="666E4C80" w14:textId="77777777" w:rsidR="00272C9D" w:rsidRPr="00437B02" w:rsidRDefault="00272C9D" w:rsidP="000078E5">
            <w:pPr>
              <w:rPr>
                <w:rFonts w:ascii="Times New Roman" w:hAnsi="Times New Roman"/>
                <w:sz w:val="24"/>
                <w:szCs w:val="24"/>
              </w:rPr>
            </w:pPr>
            <w:r w:rsidRPr="00437B02">
              <w:rPr>
                <w:rFonts w:ascii="Times New Roman" w:hAnsi="Times New Roman"/>
                <w:sz w:val="24"/>
                <w:szCs w:val="24"/>
              </w:rPr>
              <w:t>Приведение уровней естественного и искусственного освещения на рабочих местах, в служебных и бытовых помещениях, местах прохода работников в соответствие с действующими нормами</w:t>
            </w:r>
          </w:p>
        </w:tc>
        <w:tc>
          <w:tcPr>
            <w:tcW w:w="754" w:type="dxa"/>
          </w:tcPr>
          <w:p w14:paraId="3079B2CD" w14:textId="77777777" w:rsidR="00272C9D" w:rsidRPr="00437B02" w:rsidRDefault="00272C9D" w:rsidP="000078E5">
            <w:pPr>
              <w:snapToGrid w:val="0"/>
              <w:spacing w:after="0" w:line="240" w:lineRule="auto"/>
              <w:rPr>
                <w:rFonts w:ascii="Times New Roman" w:hAnsi="Times New Roman"/>
                <w:sz w:val="24"/>
                <w:szCs w:val="24"/>
              </w:rPr>
            </w:pPr>
          </w:p>
        </w:tc>
        <w:tc>
          <w:tcPr>
            <w:tcW w:w="754" w:type="dxa"/>
          </w:tcPr>
          <w:p w14:paraId="47CD3651" w14:textId="77777777" w:rsidR="00272C9D" w:rsidRPr="00437B02" w:rsidRDefault="00272C9D" w:rsidP="000078E5">
            <w:pPr>
              <w:snapToGrid w:val="0"/>
              <w:spacing w:after="0" w:line="240" w:lineRule="auto"/>
              <w:rPr>
                <w:rFonts w:ascii="Times New Roman" w:hAnsi="Times New Roman"/>
                <w:sz w:val="24"/>
                <w:szCs w:val="24"/>
              </w:rPr>
            </w:pPr>
          </w:p>
        </w:tc>
        <w:tc>
          <w:tcPr>
            <w:tcW w:w="1372" w:type="dxa"/>
          </w:tcPr>
          <w:p w14:paraId="26A9A515" w14:textId="77777777" w:rsidR="00272C9D" w:rsidRPr="00437B02" w:rsidRDefault="00272C9D" w:rsidP="000078E5">
            <w:pPr>
              <w:snapToGrid w:val="0"/>
              <w:spacing w:after="0" w:line="240" w:lineRule="auto"/>
              <w:rPr>
                <w:rFonts w:ascii="Times New Roman" w:hAnsi="Times New Roman"/>
                <w:sz w:val="24"/>
                <w:szCs w:val="24"/>
              </w:rPr>
            </w:pPr>
            <w:r>
              <w:rPr>
                <w:rFonts w:ascii="Times New Roman" w:hAnsi="Times New Roman"/>
                <w:sz w:val="24"/>
                <w:szCs w:val="24"/>
              </w:rPr>
              <w:t>Без финансирования</w:t>
            </w:r>
          </w:p>
        </w:tc>
        <w:tc>
          <w:tcPr>
            <w:tcW w:w="1276" w:type="dxa"/>
            <w:tcBorders>
              <w:top w:val="single" w:sz="6" w:space="0" w:color="000000"/>
              <w:left w:val="single" w:sz="6" w:space="0" w:color="000000"/>
              <w:bottom w:val="single" w:sz="6" w:space="0" w:color="000000"/>
              <w:right w:val="single" w:sz="6" w:space="0" w:color="000000"/>
            </w:tcBorders>
          </w:tcPr>
          <w:p w14:paraId="552EE06F" w14:textId="77777777" w:rsidR="00272C9D" w:rsidRPr="00437B02" w:rsidRDefault="00272C9D" w:rsidP="000078E5">
            <w:pPr>
              <w:snapToGrid w:val="0"/>
              <w:spacing w:after="0" w:line="240" w:lineRule="auto"/>
              <w:rPr>
                <w:rFonts w:ascii="Times New Roman" w:hAnsi="Times New Roman"/>
                <w:sz w:val="24"/>
                <w:szCs w:val="24"/>
              </w:rPr>
            </w:pPr>
            <w:r w:rsidRPr="00437B02">
              <w:rPr>
                <w:rFonts w:ascii="Times New Roman" w:hAnsi="Times New Roman"/>
                <w:sz w:val="24"/>
                <w:szCs w:val="24"/>
              </w:rPr>
              <w:t>В течении года</w:t>
            </w:r>
          </w:p>
        </w:tc>
        <w:tc>
          <w:tcPr>
            <w:tcW w:w="1275" w:type="dxa"/>
            <w:tcBorders>
              <w:top w:val="single" w:sz="6" w:space="0" w:color="000000"/>
              <w:left w:val="single" w:sz="6" w:space="0" w:color="000000"/>
              <w:bottom w:val="single" w:sz="6" w:space="0" w:color="000000"/>
              <w:right w:val="single" w:sz="6" w:space="0" w:color="000000"/>
            </w:tcBorders>
          </w:tcPr>
          <w:p w14:paraId="0264D8F2" w14:textId="77777777" w:rsidR="00272C9D" w:rsidRPr="00437B02" w:rsidRDefault="00272C9D" w:rsidP="000078E5">
            <w:pPr>
              <w:snapToGrid w:val="0"/>
              <w:spacing w:after="0" w:line="240" w:lineRule="auto"/>
              <w:rPr>
                <w:rFonts w:ascii="Times New Roman" w:hAnsi="Times New Roman"/>
                <w:sz w:val="24"/>
                <w:szCs w:val="24"/>
              </w:rPr>
            </w:pPr>
            <w:r w:rsidRPr="00437B02">
              <w:rPr>
                <w:rFonts w:ascii="Times New Roman" w:hAnsi="Times New Roman"/>
                <w:sz w:val="24"/>
                <w:szCs w:val="24"/>
              </w:rPr>
              <w:t>Завхоз, специалист по ОТ.</w:t>
            </w:r>
          </w:p>
        </w:tc>
        <w:tc>
          <w:tcPr>
            <w:tcW w:w="1757" w:type="dxa"/>
            <w:tcBorders>
              <w:top w:val="single" w:sz="6" w:space="0" w:color="000000"/>
              <w:left w:val="single" w:sz="6" w:space="0" w:color="000000"/>
              <w:bottom w:val="single" w:sz="6" w:space="0" w:color="000000"/>
              <w:right w:val="single" w:sz="6" w:space="0" w:color="000000"/>
            </w:tcBorders>
          </w:tcPr>
          <w:p w14:paraId="71E36E7D" w14:textId="77777777" w:rsidR="00272C9D" w:rsidRPr="00437B02" w:rsidRDefault="00272C9D" w:rsidP="000078E5">
            <w:pPr>
              <w:snapToGrid w:val="0"/>
              <w:spacing w:after="0" w:line="240" w:lineRule="auto"/>
              <w:rPr>
                <w:rFonts w:ascii="Times New Roman" w:hAnsi="Times New Roman"/>
                <w:sz w:val="24"/>
                <w:szCs w:val="24"/>
              </w:rPr>
            </w:pPr>
          </w:p>
        </w:tc>
      </w:tr>
      <w:tr w:rsidR="00272C9D" w:rsidRPr="00F44F02" w14:paraId="1EF23374" w14:textId="77777777" w:rsidTr="000078E5">
        <w:tc>
          <w:tcPr>
            <w:tcW w:w="531" w:type="dxa"/>
            <w:shd w:val="clear" w:color="auto" w:fill="auto"/>
          </w:tcPr>
          <w:p w14:paraId="0EF2F6C8" w14:textId="77777777" w:rsidR="00272C9D" w:rsidRPr="00437B02" w:rsidRDefault="00272C9D" w:rsidP="000078E5">
            <w:pPr>
              <w:rPr>
                <w:rFonts w:ascii="Times New Roman" w:hAnsi="Times New Roman"/>
                <w:sz w:val="24"/>
                <w:szCs w:val="24"/>
              </w:rPr>
            </w:pPr>
            <w:r w:rsidRPr="00437B02">
              <w:rPr>
                <w:rFonts w:ascii="Times New Roman" w:hAnsi="Times New Roman"/>
                <w:sz w:val="24"/>
                <w:szCs w:val="24"/>
              </w:rPr>
              <w:t>3.</w:t>
            </w:r>
          </w:p>
        </w:tc>
        <w:tc>
          <w:tcPr>
            <w:tcW w:w="2651" w:type="dxa"/>
            <w:tcBorders>
              <w:top w:val="single" w:sz="6" w:space="0" w:color="000000"/>
              <w:left w:val="single" w:sz="6" w:space="0" w:color="000000"/>
              <w:bottom w:val="single" w:sz="6" w:space="0" w:color="000000"/>
              <w:right w:val="single" w:sz="6" w:space="0" w:color="000000"/>
            </w:tcBorders>
          </w:tcPr>
          <w:p w14:paraId="19F21E4A" w14:textId="77777777" w:rsidR="00272C9D" w:rsidRPr="00437B02" w:rsidRDefault="00272C9D" w:rsidP="000078E5">
            <w:pPr>
              <w:spacing w:after="0" w:line="240" w:lineRule="auto"/>
              <w:rPr>
                <w:rFonts w:ascii="Times New Roman" w:hAnsi="Times New Roman"/>
                <w:sz w:val="24"/>
                <w:szCs w:val="24"/>
              </w:rPr>
            </w:pPr>
            <w:r w:rsidRPr="00437B02">
              <w:rPr>
                <w:rFonts w:ascii="Times New Roman" w:hAnsi="Times New Roman"/>
                <w:sz w:val="24"/>
                <w:szCs w:val="24"/>
              </w:rPr>
              <w:t>Проведение испытаний устройств заземления (зануления) и изоляции проводов электросистем здания на соответствие требований электробезопасности</w:t>
            </w:r>
            <w:r w:rsidRPr="00437B02">
              <w:rPr>
                <w:rFonts w:ascii="Times New Roman" w:hAnsi="Times New Roman"/>
                <w:sz w:val="24"/>
                <w:szCs w:val="24"/>
              </w:rPr>
              <w:br/>
            </w:r>
          </w:p>
        </w:tc>
        <w:tc>
          <w:tcPr>
            <w:tcW w:w="754" w:type="dxa"/>
            <w:tcBorders>
              <w:top w:val="single" w:sz="6" w:space="0" w:color="000000"/>
              <w:left w:val="single" w:sz="6" w:space="0" w:color="000000"/>
              <w:bottom w:val="single" w:sz="6" w:space="0" w:color="000000"/>
              <w:right w:val="single" w:sz="6" w:space="0" w:color="000000"/>
            </w:tcBorders>
          </w:tcPr>
          <w:p w14:paraId="7880C93B" w14:textId="77777777" w:rsidR="00272C9D" w:rsidRPr="00437B02" w:rsidRDefault="00272C9D" w:rsidP="000078E5">
            <w:pPr>
              <w:spacing w:after="0" w:line="240" w:lineRule="auto"/>
              <w:rPr>
                <w:rFonts w:ascii="Times New Roman" w:hAnsi="Times New Roman"/>
                <w:sz w:val="24"/>
                <w:szCs w:val="24"/>
              </w:rPr>
            </w:pPr>
            <w:r>
              <w:rPr>
                <w:rFonts w:ascii="Times New Roman" w:hAnsi="Times New Roman"/>
                <w:sz w:val="24"/>
                <w:szCs w:val="24"/>
              </w:rPr>
              <w:t>Шт.</w:t>
            </w:r>
          </w:p>
        </w:tc>
        <w:tc>
          <w:tcPr>
            <w:tcW w:w="754" w:type="dxa"/>
            <w:tcBorders>
              <w:top w:val="single" w:sz="6" w:space="0" w:color="000000"/>
              <w:left w:val="single" w:sz="6" w:space="0" w:color="000000"/>
              <w:bottom w:val="single" w:sz="6" w:space="0" w:color="000000"/>
              <w:right w:val="single" w:sz="6" w:space="0" w:color="000000"/>
            </w:tcBorders>
          </w:tcPr>
          <w:p w14:paraId="7FB4E027" w14:textId="77777777" w:rsidR="00272C9D" w:rsidRPr="00437B02" w:rsidRDefault="00272C9D" w:rsidP="000078E5">
            <w:pPr>
              <w:spacing w:after="0" w:line="240" w:lineRule="auto"/>
              <w:rPr>
                <w:rFonts w:ascii="Times New Roman" w:hAnsi="Times New Roman"/>
                <w:sz w:val="24"/>
                <w:szCs w:val="24"/>
              </w:rPr>
            </w:pPr>
            <w:r>
              <w:rPr>
                <w:rFonts w:ascii="Times New Roman" w:hAnsi="Times New Roman"/>
                <w:sz w:val="24"/>
                <w:szCs w:val="24"/>
              </w:rPr>
              <w:t>1</w:t>
            </w:r>
          </w:p>
        </w:tc>
        <w:tc>
          <w:tcPr>
            <w:tcW w:w="1372" w:type="dxa"/>
            <w:tcBorders>
              <w:top w:val="single" w:sz="6" w:space="0" w:color="000000"/>
              <w:left w:val="single" w:sz="6" w:space="0" w:color="000000"/>
              <w:bottom w:val="single" w:sz="6" w:space="0" w:color="000000"/>
              <w:right w:val="single" w:sz="6" w:space="0" w:color="000000"/>
            </w:tcBorders>
          </w:tcPr>
          <w:p w14:paraId="590844F5" w14:textId="77777777" w:rsidR="00272C9D" w:rsidRPr="00437B02" w:rsidRDefault="00272C9D" w:rsidP="000078E5">
            <w:pPr>
              <w:spacing w:after="0" w:line="240" w:lineRule="auto"/>
              <w:rPr>
                <w:rFonts w:ascii="Times New Roman" w:hAnsi="Times New Roman"/>
                <w:sz w:val="24"/>
                <w:szCs w:val="24"/>
              </w:rPr>
            </w:pPr>
            <w:r>
              <w:rPr>
                <w:rFonts w:ascii="Times New Roman" w:hAnsi="Times New Roman"/>
                <w:sz w:val="24"/>
                <w:szCs w:val="24"/>
              </w:rPr>
              <w:t>7200,00</w:t>
            </w:r>
          </w:p>
        </w:tc>
        <w:tc>
          <w:tcPr>
            <w:tcW w:w="1276" w:type="dxa"/>
            <w:tcBorders>
              <w:top w:val="single" w:sz="6" w:space="0" w:color="000000"/>
              <w:left w:val="single" w:sz="6" w:space="0" w:color="000000"/>
              <w:bottom w:val="single" w:sz="6" w:space="0" w:color="000000"/>
              <w:right w:val="single" w:sz="6" w:space="0" w:color="000000"/>
            </w:tcBorders>
          </w:tcPr>
          <w:p w14:paraId="2D4A5089" w14:textId="77777777" w:rsidR="00272C9D" w:rsidRPr="00437B02" w:rsidRDefault="00272C9D" w:rsidP="000078E5">
            <w:pPr>
              <w:spacing w:after="0" w:line="240" w:lineRule="auto"/>
              <w:rPr>
                <w:rFonts w:ascii="Times New Roman" w:hAnsi="Times New Roman"/>
                <w:sz w:val="24"/>
                <w:szCs w:val="24"/>
              </w:rPr>
            </w:pPr>
            <w:r w:rsidRPr="00437B02">
              <w:rPr>
                <w:rFonts w:ascii="Times New Roman" w:hAnsi="Times New Roman"/>
                <w:sz w:val="24"/>
                <w:szCs w:val="24"/>
              </w:rPr>
              <w:t>В течении года</w:t>
            </w:r>
          </w:p>
        </w:tc>
        <w:tc>
          <w:tcPr>
            <w:tcW w:w="1275" w:type="dxa"/>
            <w:tcBorders>
              <w:top w:val="single" w:sz="6" w:space="0" w:color="000000"/>
              <w:left w:val="single" w:sz="6" w:space="0" w:color="000000"/>
              <w:bottom w:val="single" w:sz="6" w:space="0" w:color="000000"/>
              <w:right w:val="single" w:sz="6" w:space="0" w:color="000000"/>
            </w:tcBorders>
          </w:tcPr>
          <w:p w14:paraId="17004FF8" w14:textId="77777777" w:rsidR="00272C9D" w:rsidRPr="00437B02" w:rsidRDefault="00272C9D" w:rsidP="000078E5">
            <w:pPr>
              <w:spacing w:after="0" w:line="240" w:lineRule="auto"/>
              <w:rPr>
                <w:rFonts w:ascii="Times New Roman" w:hAnsi="Times New Roman"/>
                <w:sz w:val="24"/>
                <w:szCs w:val="24"/>
              </w:rPr>
            </w:pPr>
            <w:r w:rsidRPr="00437B02">
              <w:rPr>
                <w:rFonts w:ascii="Times New Roman" w:hAnsi="Times New Roman"/>
                <w:sz w:val="24"/>
                <w:szCs w:val="24"/>
              </w:rPr>
              <w:t>Завхоз, Электрик</w:t>
            </w:r>
          </w:p>
        </w:tc>
        <w:tc>
          <w:tcPr>
            <w:tcW w:w="1757" w:type="dxa"/>
            <w:tcBorders>
              <w:top w:val="single" w:sz="6" w:space="0" w:color="000000"/>
              <w:left w:val="single" w:sz="6" w:space="0" w:color="000000"/>
              <w:bottom w:val="single" w:sz="6" w:space="0" w:color="000000"/>
              <w:right w:val="single" w:sz="6" w:space="0" w:color="000000"/>
            </w:tcBorders>
          </w:tcPr>
          <w:p w14:paraId="0208996A" w14:textId="77777777" w:rsidR="00272C9D" w:rsidRPr="00437B02" w:rsidRDefault="00272C9D" w:rsidP="000078E5">
            <w:pPr>
              <w:spacing w:after="0" w:line="240" w:lineRule="auto"/>
              <w:rPr>
                <w:rFonts w:ascii="Times New Roman" w:hAnsi="Times New Roman"/>
                <w:sz w:val="24"/>
                <w:szCs w:val="24"/>
              </w:rPr>
            </w:pPr>
            <w:r>
              <w:rPr>
                <w:rFonts w:ascii="Times New Roman" w:hAnsi="Times New Roman"/>
                <w:sz w:val="24"/>
                <w:szCs w:val="24"/>
              </w:rPr>
              <w:t>Договор ПУЭ, ПТЭЭП И ПОТ РФ</w:t>
            </w:r>
          </w:p>
        </w:tc>
      </w:tr>
      <w:tr w:rsidR="00272C9D" w:rsidRPr="00F44F02" w14:paraId="12679D49" w14:textId="77777777" w:rsidTr="000078E5">
        <w:tc>
          <w:tcPr>
            <w:tcW w:w="531" w:type="dxa"/>
            <w:shd w:val="clear" w:color="auto" w:fill="auto"/>
          </w:tcPr>
          <w:p w14:paraId="4CACA89B" w14:textId="77777777" w:rsidR="00272C9D" w:rsidRPr="00437B02" w:rsidRDefault="00272C9D" w:rsidP="000078E5">
            <w:pPr>
              <w:rPr>
                <w:rFonts w:ascii="Times New Roman" w:hAnsi="Times New Roman"/>
                <w:sz w:val="24"/>
                <w:szCs w:val="24"/>
              </w:rPr>
            </w:pPr>
            <w:r w:rsidRPr="00437B02">
              <w:rPr>
                <w:rFonts w:ascii="Times New Roman" w:hAnsi="Times New Roman"/>
                <w:sz w:val="24"/>
                <w:szCs w:val="24"/>
              </w:rPr>
              <w:t>4.</w:t>
            </w:r>
          </w:p>
        </w:tc>
        <w:tc>
          <w:tcPr>
            <w:tcW w:w="2651" w:type="dxa"/>
            <w:tcBorders>
              <w:top w:val="single" w:sz="6" w:space="0" w:color="000000"/>
              <w:left w:val="single" w:sz="6" w:space="0" w:color="000000"/>
              <w:bottom w:val="single" w:sz="6" w:space="0" w:color="000000"/>
              <w:right w:val="single" w:sz="6" w:space="0" w:color="000000"/>
            </w:tcBorders>
          </w:tcPr>
          <w:p w14:paraId="16CD2D62" w14:textId="77777777" w:rsidR="00272C9D" w:rsidRPr="00437B02" w:rsidRDefault="00272C9D" w:rsidP="000078E5">
            <w:pPr>
              <w:spacing w:after="0" w:line="240" w:lineRule="auto"/>
              <w:rPr>
                <w:rFonts w:ascii="Times New Roman" w:hAnsi="Times New Roman"/>
                <w:sz w:val="24"/>
                <w:szCs w:val="24"/>
              </w:rPr>
            </w:pPr>
            <w:r w:rsidRPr="00437B02">
              <w:rPr>
                <w:rFonts w:ascii="Times New Roman" w:hAnsi="Times New Roman"/>
                <w:sz w:val="24"/>
                <w:szCs w:val="24"/>
              </w:rPr>
              <w:t xml:space="preserve">Установка новых и реконструкция имеющихся отопительных и </w:t>
            </w:r>
            <w:r w:rsidRPr="00437B02">
              <w:rPr>
                <w:rFonts w:ascii="Times New Roman" w:hAnsi="Times New Roman"/>
                <w:sz w:val="24"/>
                <w:szCs w:val="24"/>
              </w:rPr>
              <w:lastRenderedPageBreak/>
              <w:t>вентиляционных систем, систем кондиционирования, тепловых и воздушных завес с целью обеспечения нормативных требований охраны труда по микроклимату и чистоты воздушной среды на рабочих местах и в служебных помещениях</w:t>
            </w:r>
            <w:r w:rsidRPr="00437B02">
              <w:rPr>
                <w:rFonts w:ascii="Times New Roman" w:hAnsi="Times New Roman"/>
                <w:sz w:val="24"/>
                <w:szCs w:val="24"/>
              </w:rPr>
              <w:br/>
            </w:r>
          </w:p>
        </w:tc>
        <w:tc>
          <w:tcPr>
            <w:tcW w:w="754" w:type="dxa"/>
            <w:tcBorders>
              <w:top w:val="single" w:sz="6" w:space="0" w:color="000000"/>
              <w:left w:val="single" w:sz="6" w:space="0" w:color="000000"/>
              <w:bottom w:val="single" w:sz="6" w:space="0" w:color="000000"/>
              <w:right w:val="single" w:sz="6" w:space="0" w:color="000000"/>
            </w:tcBorders>
          </w:tcPr>
          <w:p w14:paraId="5852D1BB" w14:textId="77777777" w:rsidR="00272C9D" w:rsidRPr="00437B02" w:rsidRDefault="00272C9D" w:rsidP="000078E5">
            <w:pPr>
              <w:snapToGrid w:val="0"/>
              <w:spacing w:after="0" w:line="240" w:lineRule="auto"/>
              <w:rPr>
                <w:rFonts w:ascii="Times New Roman" w:hAnsi="Times New Roman"/>
                <w:sz w:val="24"/>
                <w:szCs w:val="24"/>
              </w:rPr>
            </w:pPr>
          </w:p>
        </w:tc>
        <w:tc>
          <w:tcPr>
            <w:tcW w:w="754" w:type="dxa"/>
            <w:tcBorders>
              <w:top w:val="single" w:sz="6" w:space="0" w:color="000000"/>
              <w:left w:val="single" w:sz="6" w:space="0" w:color="000000"/>
              <w:bottom w:val="single" w:sz="6" w:space="0" w:color="000000"/>
              <w:right w:val="single" w:sz="6" w:space="0" w:color="000000"/>
            </w:tcBorders>
          </w:tcPr>
          <w:p w14:paraId="7C44D78F" w14:textId="77777777" w:rsidR="00272C9D" w:rsidRPr="00437B02" w:rsidRDefault="00272C9D" w:rsidP="000078E5">
            <w:pPr>
              <w:snapToGrid w:val="0"/>
              <w:spacing w:after="0" w:line="240" w:lineRule="auto"/>
              <w:rPr>
                <w:rFonts w:ascii="Times New Roman" w:hAnsi="Times New Roman"/>
                <w:sz w:val="24"/>
                <w:szCs w:val="24"/>
              </w:rPr>
            </w:pPr>
          </w:p>
        </w:tc>
        <w:tc>
          <w:tcPr>
            <w:tcW w:w="1372" w:type="dxa"/>
            <w:tcBorders>
              <w:top w:val="single" w:sz="6" w:space="0" w:color="000000"/>
              <w:left w:val="single" w:sz="6" w:space="0" w:color="000000"/>
              <w:bottom w:val="single" w:sz="6" w:space="0" w:color="000000"/>
              <w:right w:val="single" w:sz="6" w:space="0" w:color="000000"/>
            </w:tcBorders>
          </w:tcPr>
          <w:p w14:paraId="780E86FA" w14:textId="77777777" w:rsidR="00272C9D" w:rsidRPr="00437B02" w:rsidRDefault="00272C9D" w:rsidP="000078E5">
            <w:pPr>
              <w:snapToGrid w:val="0"/>
              <w:spacing w:after="0" w:line="240" w:lineRule="auto"/>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605D12BD" w14:textId="77777777" w:rsidR="00272C9D" w:rsidRPr="00437B02" w:rsidRDefault="00272C9D" w:rsidP="000078E5">
            <w:pPr>
              <w:snapToGrid w:val="0"/>
              <w:spacing w:after="0" w:line="240" w:lineRule="auto"/>
              <w:rPr>
                <w:rFonts w:ascii="Times New Roman" w:hAnsi="Times New Roman"/>
                <w:sz w:val="24"/>
                <w:szCs w:val="24"/>
              </w:rPr>
            </w:pPr>
            <w:r w:rsidRPr="00437B02">
              <w:rPr>
                <w:rFonts w:ascii="Times New Roman" w:hAnsi="Times New Roman"/>
                <w:sz w:val="24"/>
                <w:szCs w:val="24"/>
              </w:rPr>
              <w:t>При необходимости</w:t>
            </w:r>
          </w:p>
        </w:tc>
        <w:tc>
          <w:tcPr>
            <w:tcW w:w="1275" w:type="dxa"/>
            <w:tcBorders>
              <w:top w:val="single" w:sz="6" w:space="0" w:color="000000"/>
              <w:left w:val="single" w:sz="6" w:space="0" w:color="000000"/>
              <w:bottom w:val="single" w:sz="6" w:space="0" w:color="000000"/>
              <w:right w:val="single" w:sz="6" w:space="0" w:color="000000"/>
            </w:tcBorders>
          </w:tcPr>
          <w:p w14:paraId="6DA4C87B" w14:textId="77777777" w:rsidR="00272C9D" w:rsidRPr="00437B02" w:rsidRDefault="00272C9D" w:rsidP="000078E5">
            <w:pPr>
              <w:snapToGrid w:val="0"/>
              <w:spacing w:after="0" w:line="240" w:lineRule="auto"/>
              <w:rPr>
                <w:rFonts w:ascii="Times New Roman" w:hAnsi="Times New Roman"/>
                <w:sz w:val="24"/>
                <w:szCs w:val="24"/>
              </w:rPr>
            </w:pPr>
            <w:r w:rsidRPr="00437B02">
              <w:rPr>
                <w:rFonts w:ascii="Times New Roman" w:hAnsi="Times New Roman"/>
                <w:sz w:val="24"/>
                <w:szCs w:val="24"/>
              </w:rPr>
              <w:t xml:space="preserve"> Завхоз, специалист по ОТ.</w:t>
            </w:r>
          </w:p>
        </w:tc>
        <w:tc>
          <w:tcPr>
            <w:tcW w:w="1757" w:type="dxa"/>
            <w:tcBorders>
              <w:top w:val="single" w:sz="6" w:space="0" w:color="000000"/>
              <w:left w:val="single" w:sz="6" w:space="0" w:color="000000"/>
              <w:bottom w:val="single" w:sz="6" w:space="0" w:color="000000"/>
              <w:right w:val="single" w:sz="6" w:space="0" w:color="000000"/>
            </w:tcBorders>
          </w:tcPr>
          <w:p w14:paraId="65ABFF22" w14:textId="77777777" w:rsidR="00272C9D" w:rsidRPr="00437B02" w:rsidRDefault="00272C9D" w:rsidP="000078E5">
            <w:pPr>
              <w:snapToGrid w:val="0"/>
              <w:spacing w:after="0" w:line="240" w:lineRule="auto"/>
              <w:rPr>
                <w:rFonts w:ascii="Times New Roman" w:hAnsi="Times New Roman"/>
                <w:sz w:val="24"/>
                <w:szCs w:val="24"/>
              </w:rPr>
            </w:pPr>
          </w:p>
        </w:tc>
      </w:tr>
      <w:tr w:rsidR="00272C9D" w:rsidRPr="00F44F02" w14:paraId="0975296E" w14:textId="77777777" w:rsidTr="000078E5">
        <w:tc>
          <w:tcPr>
            <w:tcW w:w="531" w:type="dxa"/>
            <w:shd w:val="clear" w:color="auto" w:fill="auto"/>
          </w:tcPr>
          <w:p w14:paraId="2C09BC82" w14:textId="77777777" w:rsidR="00272C9D" w:rsidRPr="00437B02" w:rsidRDefault="00272C9D" w:rsidP="000078E5">
            <w:pPr>
              <w:rPr>
                <w:rFonts w:ascii="Times New Roman" w:hAnsi="Times New Roman"/>
                <w:sz w:val="24"/>
                <w:szCs w:val="24"/>
              </w:rPr>
            </w:pPr>
            <w:r w:rsidRPr="00437B02">
              <w:rPr>
                <w:rFonts w:ascii="Times New Roman" w:hAnsi="Times New Roman"/>
                <w:sz w:val="24"/>
                <w:szCs w:val="24"/>
              </w:rPr>
              <w:t>5.</w:t>
            </w:r>
          </w:p>
        </w:tc>
        <w:tc>
          <w:tcPr>
            <w:tcW w:w="2651" w:type="dxa"/>
            <w:shd w:val="clear" w:color="auto" w:fill="auto"/>
          </w:tcPr>
          <w:p w14:paraId="0C91898B" w14:textId="77777777" w:rsidR="00272C9D" w:rsidRPr="00437B02" w:rsidRDefault="00272C9D" w:rsidP="000078E5">
            <w:pPr>
              <w:rPr>
                <w:rFonts w:ascii="Times New Roman" w:hAnsi="Times New Roman"/>
                <w:sz w:val="24"/>
                <w:szCs w:val="24"/>
              </w:rPr>
            </w:pPr>
            <w:r w:rsidRPr="00437B02">
              <w:rPr>
                <w:rFonts w:ascii="Times New Roman" w:hAnsi="Times New Roman"/>
                <w:sz w:val="24"/>
                <w:szCs w:val="24"/>
              </w:rPr>
              <w:t xml:space="preserve">Нанесение на рабочие столы в классах цветовой маркировки </w:t>
            </w:r>
          </w:p>
        </w:tc>
        <w:tc>
          <w:tcPr>
            <w:tcW w:w="754" w:type="dxa"/>
          </w:tcPr>
          <w:p w14:paraId="46564375" w14:textId="77777777" w:rsidR="00272C9D" w:rsidRPr="00437B02" w:rsidRDefault="00272C9D" w:rsidP="000078E5">
            <w:pPr>
              <w:rPr>
                <w:rFonts w:ascii="Times New Roman" w:hAnsi="Times New Roman"/>
                <w:sz w:val="24"/>
                <w:szCs w:val="24"/>
              </w:rPr>
            </w:pPr>
          </w:p>
        </w:tc>
        <w:tc>
          <w:tcPr>
            <w:tcW w:w="754" w:type="dxa"/>
          </w:tcPr>
          <w:p w14:paraId="7666AE8D" w14:textId="77777777" w:rsidR="00272C9D" w:rsidRPr="00437B02" w:rsidRDefault="00272C9D" w:rsidP="000078E5">
            <w:pPr>
              <w:rPr>
                <w:rFonts w:ascii="Times New Roman" w:hAnsi="Times New Roman"/>
                <w:sz w:val="24"/>
                <w:szCs w:val="24"/>
              </w:rPr>
            </w:pPr>
          </w:p>
        </w:tc>
        <w:tc>
          <w:tcPr>
            <w:tcW w:w="1372" w:type="dxa"/>
          </w:tcPr>
          <w:p w14:paraId="5C434943" w14:textId="77777777" w:rsidR="00272C9D" w:rsidRPr="00437B02" w:rsidRDefault="00272C9D" w:rsidP="000078E5">
            <w:pPr>
              <w:rPr>
                <w:rFonts w:ascii="Times New Roman" w:hAnsi="Times New Roman"/>
                <w:sz w:val="24"/>
                <w:szCs w:val="24"/>
              </w:rPr>
            </w:pPr>
            <w:r>
              <w:rPr>
                <w:rFonts w:ascii="Times New Roman" w:hAnsi="Times New Roman"/>
                <w:sz w:val="24"/>
                <w:szCs w:val="24"/>
              </w:rPr>
              <w:t>Без финансирования</w:t>
            </w:r>
          </w:p>
        </w:tc>
        <w:tc>
          <w:tcPr>
            <w:tcW w:w="1276" w:type="dxa"/>
            <w:shd w:val="clear" w:color="auto" w:fill="auto"/>
          </w:tcPr>
          <w:p w14:paraId="1C5E7ADD" w14:textId="77777777" w:rsidR="00272C9D" w:rsidRPr="00437B02" w:rsidRDefault="00272C9D" w:rsidP="000078E5">
            <w:pPr>
              <w:rPr>
                <w:rFonts w:ascii="Times New Roman" w:hAnsi="Times New Roman"/>
                <w:sz w:val="24"/>
                <w:szCs w:val="24"/>
              </w:rPr>
            </w:pPr>
            <w:r w:rsidRPr="00437B02">
              <w:rPr>
                <w:rFonts w:ascii="Times New Roman" w:hAnsi="Times New Roman"/>
                <w:sz w:val="24"/>
                <w:szCs w:val="24"/>
              </w:rPr>
              <w:t xml:space="preserve">Ежегодно  </w:t>
            </w:r>
          </w:p>
        </w:tc>
        <w:tc>
          <w:tcPr>
            <w:tcW w:w="1275" w:type="dxa"/>
            <w:shd w:val="clear" w:color="auto" w:fill="auto"/>
          </w:tcPr>
          <w:p w14:paraId="6F9C3CDC" w14:textId="77777777" w:rsidR="00272C9D" w:rsidRPr="00437B02" w:rsidRDefault="00272C9D" w:rsidP="000078E5">
            <w:pPr>
              <w:rPr>
                <w:rFonts w:ascii="Times New Roman" w:hAnsi="Times New Roman"/>
                <w:sz w:val="24"/>
                <w:szCs w:val="24"/>
              </w:rPr>
            </w:pPr>
            <w:r w:rsidRPr="00437B02">
              <w:rPr>
                <w:rFonts w:ascii="Times New Roman" w:hAnsi="Times New Roman"/>
                <w:sz w:val="24"/>
                <w:szCs w:val="24"/>
              </w:rPr>
              <w:t xml:space="preserve">Завхоз, </w:t>
            </w:r>
            <w:proofErr w:type="spellStart"/>
            <w:proofErr w:type="gramStart"/>
            <w:r w:rsidRPr="00437B02">
              <w:rPr>
                <w:rFonts w:ascii="Times New Roman" w:hAnsi="Times New Roman"/>
                <w:sz w:val="24"/>
                <w:szCs w:val="24"/>
              </w:rPr>
              <w:t>мед.сестра</w:t>
            </w:r>
            <w:proofErr w:type="spellEnd"/>
            <w:proofErr w:type="gramEnd"/>
          </w:p>
        </w:tc>
        <w:tc>
          <w:tcPr>
            <w:tcW w:w="1757" w:type="dxa"/>
          </w:tcPr>
          <w:p w14:paraId="57D7B630" w14:textId="77777777" w:rsidR="00272C9D" w:rsidRPr="00437B02" w:rsidRDefault="00272C9D" w:rsidP="000078E5">
            <w:pPr>
              <w:rPr>
                <w:rFonts w:ascii="Times New Roman" w:hAnsi="Times New Roman"/>
                <w:sz w:val="24"/>
                <w:szCs w:val="24"/>
              </w:rPr>
            </w:pPr>
            <w:proofErr w:type="gramStart"/>
            <w:r>
              <w:rPr>
                <w:rFonts w:ascii="Times New Roman" w:hAnsi="Times New Roman"/>
                <w:sz w:val="24"/>
                <w:szCs w:val="24"/>
              </w:rPr>
              <w:t>С</w:t>
            </w:r>
            <w:r w:rsidRPr="00437B02">
              <w:rPr>
                <w:rFonts w:ascii="Times New Roman" w:hAnsi="Times New Roman"/>
                <w:sz w:val="24"/>
                <w:szCs w:val="24"/>
              </w:rPr>
              <w:t>огласно требований</w:t>
            </w:r>
            <w:proofErr w:type="gramEnd"/>
            <w:r w:rsidRPr="00437B02">
              <w:rPr>
                <w:rFonts w:ascii="Times New Roman" w:hAnsi="Times New Roman"/>
                <w:sz w:val="24"/>
                <w:szCs w:val="24"/>
              </w:rPr>
              <w:t xml:space="preserve"> СанПин 2.4.2.1178-02. Постановление Минздрава РФ от 28.11.2002 г. № 44.</w:t>
            </w:r>
          </w:p>
        </w:tc>
      </w:tr>
      <w:tr w:rsidR="00272C9D" w:rsidRPr="00F44F02" w14:paraId="3A7CFC64" w14:textId="77777777" w:rsidTr="000078E5">
        <w:tc>
          <w:tcPr>
            <w:tcW w:w="531" w:type="dxa"/>
            <w:shd w:val="clear" w:color="auto" w:fill="auto"/>
          </w:tcPr>
          <w:p w14:paraId="6EC31A34" w14:textId="77777777" w:rsidR="00272C9D" w:rsidRPr="00594B19" w:rsidRDefault="00272C9D" w:rsidP="000078E5">
            <w:pPr>
              <w:rPr>
                <w:rFonts w:ascii="Times New Roman" w:hAnsi="Times New Roman"/>
                <w:sz w:val="24"/>
                <w:szCs w:val="24"/>
              </w:rPr>
            </w:pPr>
            <w:r w:rsidRPr="00594B19">
              <w:rPr>
                <w:rFonts w:ascii="Times New Roman" w:hAnsi="Times New Roman"/>
                <w:sz w:val="24"/>
                <w:szCs w:val="24"/>
              </w:rPr>
              <w:t>6.</w:t>
            </w:r>
          </w:p>
        </w:tc>
        <w:tc>
          <w:tcPr>
            <w:tcW w:w="2651" w:type="dxa"/>
            <w:shd w:val="clear" w:color="auto" w:fill="auto"/>
          </w:tcPr>
          <w:p w14:paraId="4DD13467" w14:textId="77777777" w:rsidR="00272C9D" w:rsidRPr="00594B19" w:rsidRDefault="00272C9D" w:rsidP="000078E5">
            <w:pPr>
              <w:rPr>
                <w:rFonts w:ascii="Times New Roman" w:hAnsi="Times New Roman"/>
                <w:sz w:val="24"/>
                <w:szCs w:val="24"/>
              </w:rPr>
            </w:pPr>
            <w:r w:rsidRPr="00594B19">
              <w:rPr>
                <w:rFonts w:ascii="Times New Roman" w:hAnsi="Times New Roman"/>
                <w:sz w:val="24"/>
                <w:szCs w:val="24"/>
              </w:rPr>
              <w:t>Обеспечение и свободный доступ к первичным средствам пожаротушения (песок, огнетушители и др.)</w:t>
            </w:r>
          </w:p>
        </w:tc>
        <w:tc>
          <w:tcPr>
            <w:tcW w:w="754" w:type="dxa"/>
          </w:tcPr>
          <w:p w14:paraId="6DD42277" w14:textId="77777777" w:rsidR="00272C9D" w:rsidRPr="00594B19" w:rsidRDefault="00272C9D" w:rsidP="000078E5">
            <w:pPr>
              <w:rPr>
                <w:rFonts w:ascii="Times New Roman" w:hAnsi="Times New Roman"/>
                <w:sz w:val="24"/>
                <w:szCs w:val="24"/>
              </w:rPr>
            </w:pPr>
          </w:p>
        </w:tc>
        <w:tc>
          <w:tcPr>
            <w:tcW w:w="754" w:type="dxa"/>
          </w:tcPr>
          <w:p w14:paraId="7E3B2145" w14:textId="77777777" w:rsidR="00272C9D" w:rsidRPr="00594B19" w:rsidRDefault="00272C9D" w:rsidP="000078E5">
            <w:pPr>
              <w:rPr>
                <w:rFonts w:ascii="Times New Roman" w:hAnsi="Times New Roman"/>
                <w:sz w:val="24"/>
                <w:szCs w:val="24"/>
              </w:rPr>
            </w:pPr>
          </w:p>
        </w:tc>
        <w:tc>
          <w:tcPr>
            <w:tcW w:w="1372" w:type="dxa"/>
          </w:tcPr>
          <w:p w14:paraId="3D783F97" w14:textId="77777777" w:rsidR="00272C9D" w:rsidRPr="00594B19" w:rsidRDefault="00272C9D" w:rsidP="000078E5">
            <w:pPr>
              <w:rPr>
                <w:rFonts w:ascii="Times New Roman" w:hAnsi="Times New Roman"/>
                <w:sz w:val="24"/>
                <w:szCs w:val="24"/>
              </w:rPr>
            </w:pPr>
          </w:p>
        </w:tc>
        <w:tc>
          <w:tcPr>
            <w:tcW w:w="1276" w:type="dxa"/>
            <w:shd w:val="clear" w:color="auto" w:fill="auto"/>
          </w:tcPr>
          <w:p w14:paraId="492C5082" w14:textId="77777777" w:rsidR="00272C9D" w:rsidRPr="00594B19" w:rsidRDefault="00272C9D" w:rsidP="000078E5">
            <w:pPr>
              <w:rPr>
                <w:rFonts w:ascii="Times New Roman" w:hAnsi="Times New Roman"/>
                <w:sz w:val="24"/>
                <w:szCs w:val="24"/>
              </w:rPr>
            </w:pPr>
            <w:r w:rsidRPr="00594B19">
              <w:rPr>
                <w:rFonts w:ascii="Times New Roman" w:hAnsi="Times New Roman"/>
                <w:sz w:val="24"/>
                <w:szCs w:val="24"/>
              </w:rPr>
              <w:t>Постоянно</w:t>
            </w:r>
          </w:p>
        </w:tc>
        <w:tc>
          <w:tcPr>
            <w:tcW w:w="1275" w:type="dxa"/>
            <w:shd w:val="clear" w:color="auto" w:fill="auto"/>
          </w:tcPr>
          <w:p w14:paraId="44195E19" w14:textId="77777777" w:rsidR="00272C9D" w:rsidRPr="00594B19" w:rsidRDefault="00272C9D" w:rsidP="000078E5">
            <w:pPr>
              <w:rPr>
                <w:rFonts w:ascii="Times New Roman" w:hAnsi="Times New Roman"/>
                <w:sz w:val="24"/>
                <w:szCs w:val="24"/>
              </w:rPr>
            </w:pPr>
            <w:r w:rsidRPr="00594B19">
              <w:rPr>
                <w:rFonts w:ascii="Times New Roman" w:hAnsi="Times New Roman"/>
                <w:sz w:val="24"/>
                <w:szCs w:val="24"/>
              </w:rPr>
              <w:t>Завхоз</w:t>
            </w:r>
          </w:p>
        </w:tc>
        <w:tc>
          <w:tcPr>
            <w:tcW w:w="1757" w:type="dxa"/>
          </w:tcPr>
          <w:p w14:paraId="1C3BBAE1" w14:textId="77777777" w:rsidR="00272C9D" w:rsidRPr="00594B19" w:rsidRDefault="00272C9D" w:rsidP="000078E5">
            <w:pPr>
              <w:rPr>
                <w:rFonts w:ascii="Times New Roman" w:hAnsi="Times New Roman"/>
                <w:sz w:val="24"/>
                <w:szCs w:val="24"/>
              </w:rPr>
            </w:pPr>
          </w:p>
        </w:tc>
      </w:tr>
      <w:tr w:rsidR="00272C9D" w:rsidRPr="00F44F02" w14:paraId="72A9D74D" w14:textId="77777777" w:rsidTr="000078E5">
        <w:tc>
          <w:tcPr>
            <w:tcW w:w="531" w:type="dxa"/>
            <w:shd w:val="clear" w:color="auto" w:fill="auto"/>
          </w:tcPr>
          <w:p w14:paraId="67EB5A13" w14:textId="77777777" w:rsidR="00272C9D" w:rsidRPr="00594B19" w:rsidRDefault="00272C9D" w:rsidP="000078E5">
            <w:pPr>
              <w:rPr>
                <w:rFonts w:ascii="Times New Roman" w:hAnsi="Times New Roman"/>
                <w:sz w:val="24"/>
                <w:szCs w:val="24"/>
              </w:rPr>
            </w:pPr>
            <w:r w:rsidRPr="00594B19">
              <w:rPr>
                <w:rFonts w:ascii="Times New Roman" w:hAnsi="Times New Roman"/>
                <w:sz w:val="24"/>
                <w:szCs w:val="24"/>
              </w:rPr>
              <w:t>7.</w:t>
            </w:r>
          </w:p>
        </w:tc>
        <w:tc>
          <w:tcPr>
            <w:tcW w:w="2651" w:type="dxa"/>
            <w:shd w:val="clear" w:color="auto" w:fill="auto"/>
          </w:tcPr>
          <w:p w14:paraId="4AEB6B43" w14:textId="77777777" w:rsidR="00272C9D" w:rsidRPr="00594B19" w:rsidRDefault="00272C9D" w:rsidP="000078E5">
            <w:pPr>
              <w:rPr>
                <w:rFonts w:ascii="Times New Roman" w:hAnsi="Times New Roman"/>
                <w:sz w:val="24"/>
                <w:szCs w:val="24"/>
              </w:rPr>
            </w:pPr>
            <w:r w:rsidRPr="00594B19">
              <w:rPr>
                <w:rFonts w:ascii="Times New Roman" w:hAnsi="Times New Roman"/>
                <w:sz w:val="24"/>
                <w:szCs w:val="24"/>
              </w:rPr>
              <w:t>Содержание запасных эвакуационных выходов в чистоте и свободном доступе к ним</w:t>
            </w:r>
          </w:p>
        </w:tc>
        <w:tc>
          <w:tcPr>
            <w:tcW w:w="754" w:type="dxa"/>
          </w:tcPr>
          <w:p w14:paraId="447EB372" w14:textId="77777777" w:rsidR="00272C9D" w:rsidRPr="00594B19" w:rsidRDefault="00272C9D" w:rsidP="000078E5">
            <w:pPr>
              <w:rPr>
                <w:rFonts w:ascii="Times New Roman" w:hAnsi="Times New Roman"/>
                <w:sz w:val="24"/>
                <w:szCs w:val="24"/>
              </w:rPr>
            </w:pPr>
          </w:p>
        </w:tc>
        <w:tc>
          <w:tcPr>
            <w:tcW w:w="754" w:type="dxa"/>
          </w:tcPr>
          <w:p w14:paraId="4BB6E88A" w14:textId="77777777" w:rsidR="00272C9D" w:rsidRPr="00594B19" w:rsidRDefault="00272C9D" w:rsidP="000078E5">
            <w:pPr>
              <w:rPr>
                <w:rFonts w:ascii="Times New Roman" w:hAnsi="Times New Roman"/>
                <w:sz w:val="24"/>
                <w:szCs w:val="24"/>
              </w:rPr>
            </w:pPr>
          </w:p>
        </w:tc>
        <w:tc>
          <w:tcPr>
            <w:tcW w:w="1372" w:type="dxa"/>
          </w:tcPr>
          <w:p w14:paraId="4303E4F4" w14:textId="77777777" w:rsidR="00272C9D" w:rsidRPr="00594B19" w:rsidRDefault="00272C9D" w:rsidP="000078E5">
            <w:pPr>
              <w:rPr>
                <w:rFonts w:ascii="Times New Roman" w:hAnsi="Times New Roman"/>
                <w:sz w:val="24"/>
                <w:szCs w:val="24"/>
              </w:rPr>
            </w:pPr>
          </w:p>
        </w:tc>
        <w:tc>
          <w:tcPr>
            <w:tcW w:w="1276" w:type="dxa"/>
            <w:shd w:val="clear" w:color="auto" w:fill="auto"/>
          </w:tcPr>
          <w:p w14:paraId="077330EC" w14:textId="77777777" w:rsidR="00272C9D" w:rsidRPr="00594B19" w:rsidRDefault="00272C9D" w:rsidP="000078E5">
            <w:pPr>
              <w:rPr>
                <w:rFonts w:ascii="Times New Roman" w:hAnsi="Times New Roman"/>
                <w:sz w:val="24"/>
                <w:szCs w:val="24"/>
              </w:rPr>
            </w:pPr>
            <w:r w:rsidRPr="00594B19">
              <w:rPr>
                <w:rFonts w:ascii="Times New Roman" w:hAnsi="Times New Roman"/>
                <w:sz w:val="24"/>
                <w:szCs w:val="24"/>
              </w:rPr>
              <w:t>Постоянно</w:t>
            </w:r>
          </w:p>
        </w:tc>
        <w:tc>
          <w:tcPr>
            <w:tcW w:w="1275" w:type="dxa"/>
            <w:shd w:val="clear" w:color="auto" w:fill="auto"/>
          </w:tcPr>
          <w:p w14:paraId="69287DC3" w14:textId="77777777" w:rsidR="00272C9D" w:rsidRPr="00594B19" w:rsidRDefault="00272C9D" w:rsidP="000078E5">
            <w:pPr>
              <w:rPr>
                <w:rFonts w:ascii="Times New Roman" w:hAnsi="Times New Roman"/>
                <w:sz w:val="24"/>
                <w:szCs w:val="24"/>
              </w:rPr>
            </w:pPr>
            <w:r w:rsidRPr="00594B19">
              <w:rPr>
                <w:rFonts w:ascii="Times New Roman" w:hAnsi="Times New Roman"/>
                <w:sz w:val="24"/>
                <w:szCs w:val="24"/>
              </w:rPr>
              <w:t>Завхоз</w:t>
            </w:r>
          </w:p>
        </w:tc>
        <w:tc>
          <w:tcPr>
            <w:tcW w:w="1757" w:type="dxa"/>
          </w:tcPr>
          <w:p w14:paraId="516D8C3D" w14:textId="77777777" w:rsidR="00272C9D" w:rsidRPr="00594B19" w:rsidRDefault="00272C9D" w:rsidP="000078E5">
            <w:pPr>
              <w:rPr>
                <w:rFonts w:ascii="Times New Roman" w:hAnsi="Times New Roman"/>
                <w:sz w:val="24"/>
                <w:szCs w:val="24"/>
              </w:rPr>
            </w:pPr>
          </w:p>
        </w:tc>
      </w:tr>
      <w:tr w:rsidR="00272C9D" w:rsidRPr="00F44F02" w14:paraId="760ACE4C" w14:textId="77777777" w:rsidTr="000078E5">
        <w:tc>
          <w:tcPr>
            <w:tcW w:w="531" w:type="dxa"/>
            <w:shd w:val="clear" w:color="auto" w:fill="auto"/>
          </w:tcPr>
          <w:p w14:paraId="78B58853" w14:textId="77777777" w:rsidR="00272C9D" w:rsidRPr="00594B19" w:rsidRDefault="00272C9D" w:rsidP="000078E5">
            <w:pPr>
              <w:rPr>
                <w:rFonts w:ascii="Times New Roman" w:hAnsi="Times New Roman"/>
                <w:sz w:val="24"/>
                <w:szCs w:val="24"/>
              </w:rPr>
            </w:pPr>
            <w:r>
              <w:rPr>
                <w:rFonts w:ascii="Times New Roman" w:hAnsi="Times New Roman"/>
                <w:sz w:val="24"/>
                <w:szCs w:val="24"/>
              </w:rPr>
              <w:t>8.</w:t>
            </w:r>
          </w:p>
        </w:tc>
        <w:tc>
          <w:tcPr>
            <w:tcW w:w="2651" w:type="dxa"/>
            <w:shd w:val="clear" w:color="auto" w:fill="auto"/>
          </w:tcPr>
          <w:p w14:paraId="673BD2F5" w14:textId="77777777" w:rsidR="00272C9D" w:rsidRPr="00594B19" w:rsidRDefault="00272C9D" w:rsidP="000078E5">
            <w:pPr>
              <w:rPr>
                <w:rFonts w:ascii="Times New Roman" w:hAnsi="Times New Roman"/>
                <w:sz w:val="24"/>
                <w:szCs w:val="24"/>
              </w:rPr>
            </w:pPr>
            <w:r>
              <w:rPr>
                <w:rFonts w:ascii="Times New Roman" w:hAnsi="Times New Roman"/>
                <w:sz w:val="24"/>
                <w:szCs w:val="24"/>
              </w:rPr>
              <w:t>Перезарядка огнетушителей</w:t>
            </w:r>
          </w:p>
        </w:tc>
        <w:tc>
          <w:tcPr>
            <w:tcW w:w="754" w:type="dxa"/>
          </w:tcPr>
          <w:p w14:paraId="7D18F61D" w14:textId="77777777" w:rsidR="00272C9D" w:rsidRPr="00594B19" w:rsidRDefault="00272C9D" w:rsidP="000078E5">
            <w:pPr>
              <w:rPr>
                <w:rFonts w:ascii="Times New Roman" w:hAnsi="Times New Roman"/>
                <w:sz w:val="24"/>
                <w:szCs w:val="24"/>
              </w:rPr>
            </w:pPr>
            <w:r>
              <w:rPr>
                <w:rFonts w:ascii="Times New Roman" w:hAnsi="Times New Roman"/>
                <w:sz w:val="24"/>
                <w:szCs w:val="24"/>
              </w:rPr>
              <w:t>Шт.</w:t>
            </w:r>
          </w:p>
        </w:tc>
        <w:tc>
          <w:tcPr>
            <w:tcW w:w="754" w:type="dxa"/>
          </w:tcPr>
          <w:p w14:paraId="41A6B311" w14:textId="77777777" w:rsidR="00272C9D" w:rsidRPr="00594B19" w:rsidRDefault="00272C9D" w:rsidP="000078E5">
            <w:pPr>
              <w:rPr>
                <w:rFonts w:ascii="Times New Roman" w:hAnsi="Times New Roman"/>
                <w:sz w:val="24"/>
                <w:szCs w:val="24"/>
              </w:rPr>
            </w:pPr>
            <w:r>
              <w:rPr>
                <w:rFonts w:ascii="Times New Roman" w:hAnsi="Times New Roman"/>
                <w:sz w:val="24"/>
                <w:szCs w:val="24"/>
              </w:rPr>
              <w:t>50</w:t>
            </w:r>
          </w:p>
        </w:tc>
        <w:tc>
          <w:tcPr>
            <w:tcW w:w="1372" w:type="dxa"/>
          </w:tcPr>
          <w:p w14:paraId="333068D2" w14:textId="77777777" w:rsidR="00272C9D" w:rsidRPr="00594B19" w:rsidRDefault="00272C9D" w:rsidP="000078E5">
            <w:pPr>
              <w:rPr>
                <w:rFonts w:ascii="Times New Roman" w:hAnsi="Times New Roman"/>
                <w:sz w:val="24"/>
                <w:szCs w:val="24"/>
              </w:rPr>
            </w:pPr>
            <w:r>
              <w:rPr>
                <w:rFonts w:ascii="Times New Roman" w:hAnsi="Times New Roman"/>
                <w:sz w:val="24"/>
                <w:szCs w:val="24"/>
              </w:rPr>
              <w:t>7000,00</w:t>
            </w:r>
          </w:p>
        </w:tc>
        <w:tc>
          <w:tcPr>
            <w:tcW w:w="1276" w:type="dxa"/>
            <w:shd w:val="clear" w:color="auto" w:fill="auto"/>
          </w:tcPr>
          <w:p w14:paraId="63320B5E" w14:textId="77777777" w:rsidR="00272C9D" w:rsidRPr="00594B19" w:rsidRDefault="00272C9D" w:rsidP="000078E5">
            <w:pPr>
              <w:rPr>
                <w:rFonts w:ascii="Times New Roman" w:hAnsi="Times New Roman"/>
                <w:sz w:val="24"/>
                <w:szCs w:val="24"/>
              </w:rPr>
            </w:pPr>
            <w:r>
              <w:rPr>
                <w:rFonts w:ascii="Times New Roman" w:hAnsi="Times New Roman"/>
                <w:sz w:val="24"/>
                <w:szCs w:val="24"/>
              </w:rPr>
              <w:t>Июль 2021</w:t>
            </w:r>
          </w:p>
        </w:tc>
        <w:tc>
          <w:tcPr>
            <w:tcW w:w="1275" w:type="dxa"/>
            <w:shd w:val="clear" w:color="auto" w:fill="auto"/>
          </w:tcPr>
          <w:p w14:paraId="11EAEF24" w14:textId="77777777" w:rsidR="00272C9D" w:rsidRPr="00594B19" w:rsidRDefault="00272C9D" w:rsidP="000078E5">
            <w:pPr>
              <w:rPr>
                <w:rFonts w:ascii="Times New Roman" w:hAnsi="Times New Roman"/>
                <w:sz w:val="24"/>
                <w:szCs w:val="24"/>
              </w:rPr>
            </w:pPr>
            <w:r>
              <w:rPr>
                <w:rFonts w:ascii="Times New Roman" w:hAnsi="Times New Roman"/>
                <w:sz w:val="24"/>
                <w:szCs w:val="24"/>
              </w:rPr>
              <w:t>завхоз</w:t>
            </w:r>
          </w:p>
        </w:tc>
        <w:tc>
          <w:tcPr>
            <w:tcW w:w="1757" w:type="dxa"/>
          </w:tcPr>
          <w:p w14:paraId="7CE4F152" w14:textId="77777777" w:rsidR="00272C9D" w:rsidRPr="00594B19" w:rsidRDefault="00272C9D" w:rsidP="000078E5">
            <w:pPr>
              <w:rPr>
                <w:rFonts w:ascii="Times New Roman" w:hAnsi="Times New Roman"/>
                <w:sz w:val="24"/>
                <w:szCs w:val="24"/>
              </w:rPr>
            </w:pPr>
            <w:r>
              <w:rPr>
                <w:rFonts w:ascii="Times New Roman" w:hAnsi="Times New Roman"/>
                <w:sz w:val="24"/>
                <w:szCs w:val="24"/>
              </w:rPr>
              <w:t>Предписание МЧС</w:t>
            </w:r>
          </w:p>
        </w:tc>
      </w:tr>
      <w:tr w:rsidR="00272C9D" w:rsidRPr="00F44F02" w14:paraId="5C947429" w14:textId="77777777" w:rsidTr="000078E5">
        <w:tc>
          <w:tcPr>
            <w:tcW w:w="531" w:type="dxa"/>
            <w:shd w:val="clear" w:color="auto" w:fill="auto"/>
          </w:tcPr>
          <w:p w14:paraId="17992F06" w14:textId="77777777" w:rsidR="00272C9D" w:rsidRPr="003A5575" w:rsidRDefault="00272C9D" w:rsidP="000078E5">
            <w:pPr>
              <w:rPr>
                <w:rFonts w:ascii="Times New Roman" w:hAnsi="Times New Roman"/>
                <w:sz w:val="24"/>
                <w:szCs w:val="24"/>
              </w:rPr>
            </w:pPr>
            <w:r>
              <w:rPr>
                <w:rFonts w:ascii="Times New Roman" w:hAnsi="Times New Roman"/>
                <w:sz w:val="24"/>
                <w:szCs w:val="24"/>
              </w:rPr>
              <w:t>9.</w:t>
            </w:r>
          </w:p>
        </w:tc>
        <w:tc>
          <w:tcPr>
            <w:tcW w:w="2651" w:type="dxa"/>
            <w:tcBorders>
              <w:top w:val="single" w:sz="4" w:space="0" w:color="auto"/>
              <w:left w:val="single" w:sz="4" w:space="0" w:color="auto"/>
              <w:bottom w:val="single" w:sz="4" w:space="0" w:color="auto"/>
              <w:right w:val="single" w:sz="4" w:space="0" w:color="auto"/>
            </w:tcBorders>
          </w:tcPr>
          <w:p w14:paraId="6AADC4EE" w14:textId="77777777" w:rsidR="00272C9D" w:rsidRPr="003A5575" w:rsidRDefault="00272C9D" w:rsidP="000078E5">
            <w:pPr>
              <w:widowControl w:val="0"/>
              <w:autoSpaceDE w:val="0"/>
              <w:autoSpaceDN w:val="0"/>
              <w:rPr>
                <w:rFonts w:ascii="Times New Roman" w:hAnsi="Times New Roman"/>
                <w:sz w:val="24"/>
                <w:szCs w:val="24"/>
              </w:rPr>
            </w:pPr>
            <w:r w:rsidRPr="003A5575">
              <w:rPr>
                <w:rFonts w:ascii="Times New Roman" w:hAnsi="Times New Roman"/>
              </w:rPr>
              <w:t>Заключение договора на обслуживание системы видеонаблюдения</w:t>
            </w:r>
          </w:p>
        </w:tc>
        <w:tc>
          <w:tcPr>
            <w:tcW w:w="754" w:type="dxa"/>
            <w:tcBorders>
              <w:top w:val="single" w:sz="4" w:space="0" w:color="auto"/>
              <w:left w:val="single" w:sz="4" w:space="0" w:color="auto"/>
              <w:bottom w:val="single" w:sz="4" w:space="0" w:color="auto"/>
              <w:right w:val="single" w:sz="4" w:space="0" w:color="auto"/>
            </w:tcBorders>
          </w:tcPr>
          <w:p w14:paraId="2768D0CE" w14:textId="77777777" w:rsidR="00272C9D" w:rsidRPr="003A5575" w:rsidRDefault="00272C9D" w:rsidP="000078E5">
            <w:pPr>
              <w:jc w:val="center"/>
              <w:rPr>
                <w:rFonts w:ascii="Times New Roman" w:hAnsi="Times New Roman"/>
              </w:rPr>
            </w:pPr>
            <w:proofErr w:type="spellStart"/>
            <w:r w:rsidRPr="003A5575">
              <w:rPr>
                <w:rFonts w:ascii="Times New Roman" w:hAnsi="Times New Roman"/>
              </w:rPr>
              <w:t>усл</w:t>
            </w:r>
            <w:proofErr w:type="spellEnd"/>
            <w:r w:rsidRPr="003A5575">
              <w:rPr>
                <w:rFonts w:ascii="Times New Roman" w:hAnsi="Times New Roman"/>
              </w:rPr>
              <w:t>.</w:t>
            </w:r>
          </w:p>
        </w:tc>
        <w:tc>
          <w:tcPr>
            <w:tcW w:w="754" w:type="dxa"/>
            <w:tcBorders>
              <w:top w:val="single" w:sz="4" w:space="0" w:color="auto"/>
              <w:left w:val="single" w:sz="4" w:space="0" w:color="auto"/>
              <w:bottom w:val="single" w:sz="4" w:space="0" w:color="auto"/>
              <w:right w:val="single" w:sz="4" w:space="0" w:color="auto"/>
            </w:tcBorders>
          </w:tcPr>
          <w:p w14:paraId="7B1F295A" w14:textId="77777777" w:rsidR="00272C9D" w:rsidRPr="003A5575" w:rsidRDefault="00272C9D" w:rsidP="000078E5">
            <w:pPr>
              <w:jc w:val="center"/>
              <w:rPr>
                <w:rFonts w:ascii="Times New Roman" w:hAnsi="Times New Roman"/>
              </w:rPr>
            </w:pPr>
            <w:r w:rsidRPr="003A5575">
              <w:rPr>
                <w:rFonts w:ascii="Times New Roman" w:hAnsi="Times New Roman"/>
              </w:rPr>
              <w:t>1</w:t>
            </w:r>
          </w:p>
        </w:tc>
        <w:tc>
          <w:tcPr>
            <w:tcW w:w="1372" w:type="dxa"/>
            <w:tcBorders>
              <w:top w:val="single" w:sz="4" w:space="0" w:color="auto"/>
              <w:left w:val="single" w:sz="4" w:space="0" w:color="auto"/>
              <w:bottom w:val="single" w:sz="4" w:space="0" w:color="auto"/>
              <w:right w:val="single" w:sz="4" w:space="0" w:color="auto"/>
            </w:tcBorders>
          </w:tcPr>
          <w:p w14:paraId="75825C93" w14:textId="77777777" w:rsidR="00272C9D" w:rsidRPr="003A5575" w:rsidRDefault="00272C9D" w:rsidP="000078E5">
            <w:pPr>
              <w:autoSpaceDE w:val="0"/>
              <w:autoSpaceDN w:val="0"/>
              <w:adjustRightInd w:val="0"/>
              <w:jc w:val="center"/>
              <w:rPr>
                <w:rFonts w:ascii="Times New Roman" w:eastAsia="Calibri" w:hAnsi="Times New Roman"/>
              </w:rPr>
            </w:pPr>
            <w:r>
              <w:rPr>
                <w:rFonts w:ascii="Times New Roman" w:eastAsia="Calibri" w:hAnsi="Times New Roman"/>
              </w:rPr>
              <w:t>11 400</w:t>
            </w:r>
            <w:r w:rsidRPr="003A5575">
              <w:rPr>
                <w:rFonts w:ascii="Times New Roman" w:eastAsia="Calibri" w:hAnsi="Times New Roman"/>
              </w:rPr>
              <w:t>, 00    в год</w:t>
            </w:r>
          </w:p>
        </w:tc>
        <w:tc>
          <w:tcPr>
            <w:tcW w:w="1276" w:type="dxa"/>
            <w:tcBorders>
              <w:top w:val="single" w:sz="4" w:space="0" w:color="auto"/>
              <w:left w:val="single" w:sz="4" w:space="0" w:color="auto"/>
              <w:bottom w:val="single" w:sz="4" w:space="0" w:color="auto"/>
              <w:right w:val="single" w:sz="4" w:space="0" w:color="auto"/>
            </w:tcBorders>
          </w:tcPr>
          <w:p w14:paraId="25266F69" w14:textId="77777777" w:rsidR="00272C9D" w:rsidRPr="003A5575" w:rsidRDefault="00272C9D" w:rsidP="000078E5">
            <w:pPr>
              <w:jc w:val="center"/>
              <w:rPr>
                <w:rFonts w:ascii="Times New Roman" w:hAnsi="Times New Roman"/>
              </w:rPr>
            </w:pPr>
            <w:r w:rsidRPr="003A5575">
              <w:rPr>
                <w:rFonts w:ascii="Times New Roman" w:hAnsi="Times New Roman"/>
              </w:rPr>
              <w:t>Ежегодно</w:t>
            </w:r>
          </w:p>
        </w:tc>
        <w:tc>
          <w:tcPr>
            <w:tcW w:w="1275" w:type="dxa"/>
            <w:tcBorders>
              <w:top w:val="single" w:sz="4" w:space="0" w:color="auto"/>
              <w:left w:val="single" w:sz="4" w:space="0" w:color="auto"/>
              <w:bottom w:val="single" w:sz="4" w:space="0" w:color="auto"/>
              <w:right w:val="single" w:sz="4" w:space="0" w:color="auto"/>
            </w:tcBorders>
          </w:tcPr>
          <w:p w14:paraId="4E8CDA4C" w14:textId="77777777" w:rsidR="00272C9D" w:rsidRPr="003A5575" w:rsidRDefault="00272C9D" w:rsidP="000078E5">
            <w:pPr>
              <w:jc w:val="center"/>
              <w:rPr>
                <w:rFonts w:ascii="Times New Roman" w:hAnsi="Times New Roman"/>
              </w:rPr>
            </w:pPr>
            <w:r w:rsidRPr="003A5575">
              <w:rPr>
                <w:rFonts w:ascii="Times New Roman" w:hAnsi="Times New Roman"/>
              </w:rPr>
              <w:t>Директор</w:t>
            </w:r>
            <w:r>
              <w:rPr>
                <w:rFonts w:ascii="Times New Roman" w:hAnsi="Times New Roman"/>
              </w:rPr>
              <w:t xml:space="preserve"> </w:t>
            </w:r>
            <w:r w:rsidRPr="003A5575">
              <w:rPr>
                <w:rFonts w:ascii="Times New Roman" w:hAnsi="Times New Roman"/>
              </w:rPr>
              <w:t xml:space="preserve">   </w:t>
            </w:r>
          </w:p>
        </w:tc>
        <w:tc>
          <w:tcPr>
            <w:tcW w:w="1757" w:type="dxa"/>
            <w:tcBorders>
              <w:top w:val="single" w:sz="4" w:space="0" w:color="auto"/>
              <w:left w:val="single" w:sz="4" w:space="0" w:color="auto"/>
              <w:bottom w:val="single" w:sz="4" w:space="0" w:color="auto"/>
              <w:right w:val="single" w:sz="4" w:space="0" w:color="auto"/>
            </w:tcBorders>
          </w:tcPr>
          <w:p w14:paraId="0C9F7692" w14:textId="77777777" w:rsidR="00272C9D" w:rsidRPr="003A5575" w:rsidRDefault="00272C9D" w:rsidP="000078E5">
            <w:pPr>
              <w:autoSpaceDE w:val="0"/>
              <w:autoSpaceDN w:val="0"/>
              <w:adjustRightInd w:val="0"/>
              <w:jc w:val="center"/>
              <w:rPr>
                <w:rFonts w:ascii="Times New Roman" w:eastAsia="Calibri" w:hAnsi="Times New Roman"/>
              </w:rPr>
            </w:pPr>
          </w:p>
        </w:tc>
      </w:tr>
      <w:tr w:rsidR="00272C9D" w:rsidRPr="00F44F02" w14:paraId="58155929" w14:textId="77777777" w:rsidTr="000078E5">
        <w:tc>
          <w:tcPr>
            <w:tcW w:w="531" w:type="dxa"/>
            <w:shd w:val="clear" w:color="auto" w:fill="auto"/>
          </w:tcPr>
          <w:p w14:paraId="463940C8" w14:textId="77777777" w:rsidR="00272C9D" w:rsidRPr="003A5575" w:rsidRDefault="00272C9D" w:rsidP="000078E5">
            <w:pPr>
              <w:rPr>
                <w:rFonts w:ascii="Times New Roman" w:hAnsi="Times New Roman"/>
                <w:sz w:val="24"/>
                <w:szCs w:val="24"/>
              </w:rPr>
            </w:pPr>
            <w:r>
              <w:rPr>
                <w:rFonts w:ascii="Times New Roman" w:hAnsi="Times New Roman"/>
                <w:sz w:val="24"/>
                <w:szCs w:val="24"/>
              </w:rPr>
              <w:t>10.</w:t>
            </w:r>
          </w:p>
        </w:tc>
        <w:tc>
          <w:tcPr>
            <w:tcW w:w="2651" w:type="dxa"/>
            <w:tcBorders>
              <w:top w:val="single" w:sz="4" w:space="0" w:color="auto"/>
              <w:left w:val="single" w:sz="4" w:space="0" w:color="auto"/>
              <w:bottom w:val="single" w:sz="4" w:space="0" w:color="auto"/>
              <w:right w:val="single" w:sz="4" w:space="0" w:color="auto"/>
            </w:tcBorders>
          </w:tcPr>
          <w:p w14:paraId="1D77041D" w14:textId="77777777" w:rsidR="00272C9D" w:rsidRPr="003A5575" w:rsidRDefault="00272C9D" w:rsidP="000078E5">
            <w:pPr>
              <w:widowControl w:val="0"/>
              <w:autoSpaceDE w:val="0"/>
              <w:autoSpaceDN w:val="0"/>
              <w:rPr>
                <w:rFonts w:ascii="Times New Roman" w:hAnsi="Times New Roman"/>
              </w:rPr>
            </w:pPr>
            <w:r w:rsidRPr="003A5575">
              <w:rPr>
                <w:rFonts w:ascii="Times New Roman" w:hAnsi="Times New Roman"/>
              </w:rPr>
              <w:t xml:space="preserve">Заключение договора на </w:t>
            </w:r>
            <w:proofErr w:type="gramStart"/>
            <w:r w:rsidRPr="003A5575">
              <w:rPr>
                <w:rFonts w:ascii="Times New Roman" w:hAnsi="Times New Roman"/>
              </w:rPr>
              <w:t>техническое  обслуживание</w:t>
            </w:r>
            <w:proofErr w:type="gramEnd"/>
            <w:r w:rsidRPr="003A5575">
              <w:rPr>
                <w:rFonts w:ascii="Times New Roman" w:hAnsi="Times New Roman"/>
              </w:rPr>
              <w:t xml:space="preserve"> АСПС </w:t>
            </w:r>
          </w:p>
        </w:tc>
        <w:tc>
          <w:tcPr>
            <w:tcW w:w="754" w:type="dxa"/>
            <w:tcBorders>
              <w:top w:val="single" w:sz="4" w:space="0" w:color="auto"/>
              <w:left w:val="single" w:sz="4" w:space="0" w:color="auto"/>
              <w:bottom w:val="single" w:sz="4" w:space="0" w:color="auto"/>
              <w:right w:val="single" w:sz="4" w:space="0" w:color="auto"/>
            </w:tcBorders>
          </w:tcPr>
          <w:p w14:paraId="79E57CA3" w14:textId="77777777" w:rsidR="00272C9D" w:rsidRPr="003A5575" w:rsidRDefault="00272C9D" w:rsidP="000078E5">
            <w:pPr>
              <w:jc w:val="center"/>
              <w:rPr>
                <w:rFonts w:ascii="Times New Roman" w:hAnsi="Times New Roman"/>
              </w:rPr>
            </w:pPr>
            <w:proofErr w:type="spellStart"/>
            <w:r w:rsidRPr="003A5575">
              <w:rPr>
                <w:rFonts w:ascii="Times New Roman" w:hAnsi="Times New Roman"/>
              </w:rPr>
              <w:t>усл</w:t>
            </w:r>
            <w:proofErr w:type="spellEnd"/>
            <w:r w:rsidRPr="003A5575">
              <w:rPr>
                <w:rFonts w:ascii="Times New Roman" w:hAnsi="Times New Roman"/>
              </w:rPr>
              <w:t>.</w:t>
            </w:r>
          </w:p>
        </w:tc>
        <w:tc>
          <w:tcPr>
            <w:tcW w:w="754" w:type="dxa"/>
            <w:tcBorders>
              <w:top w:val="single" w:sz="4" w:space="0" w:color="auto"/>
              <w:left w:val="single" w:sz="4" w:space="0" w:color="auto"/>
              <w:bottom w:val="single" w:sz="4" w:space="0" w:color="auto"/>
              <w:right w:val="single" w:sz="4" w:space="0" w:color="auto"/>
            </w:tcBorders>
          </w:tcPr>
          <w:p w14:paraId="73EB6A94" w14:textId="77777777" w:rsidR="00272C9D" w:rsidRPr="003A5575" w:rsidRDefault="00272C9D" w:rsidP="000078E5">
            <w:pPr>
              <w:jc w:val="center"/>
              <w:rPr>
                <w:rFonts w:ascii="Times New Roman" w:hAnsi="Times New Roman"/>
              </w:rPr>
            </w:pPr>
            <w:r w:rsidRPr="003A5575">
              <w:rPr>
                <w:rFonts w:ascii="Times New Roman" w:hAnsi="Times New Roman"/>
              </w:rPr>
              <w:t>1</w:t>
            </w:r>
          </w:p>
        </w:tc>
        <w:tc>
          <w:tcPr>
            <w:tcW w:w="1372" w:type="dxa"/>
            <w:tcBorders>
              <w:top w:val="single" w:sz="4" w:space="0" w:color="auto"/>
              <w:left w:val="single" w:sz="4" w:space="0" w:color="auto"/>
              <w:bottom w:val="single" w:sz="4" w:space="0" w:color="auto"/>
              <w:right w:val="single" w:sz="4" w:space="0" w:color="auto"/>
            </w:tcBorders>
          </w:tcPr>
          <w:p w14:paraId="2964A93A" w14:textId="77777777" w:rsidR="00272C9D" w:rsidRPr="003A5575" w:rsidRDefault="00272C9D" w:rsidP="000078E5">
            <w:pPr>
              <w:autoSpaceDE w:val="0"/>
              <w:autoSpaceDN w:val="0"/>
              <w:adjustRightInd w:val="0"/>
              <w:jc w:val="center"/>
              <w:rPr>
                <w:rFonts w:ascii="Times New Roman" w:eastAsia="Calibri" w:hAnsi="Times New Roman"/>
              </w:rPr>
            </w:pPr>
            <w:r>
              <w:rPr>
                <w:rFonts w:ascii="Times New Roman" w:eastAsia="Calibri" w:hAnsi="Times New Roman"/>
              </w:rPr>
              <w:t>25 000</w:t>
            </w:r>
            <w:r w:rsidRPr="003A5575">
              <w:rPr>
                <w:rFonts w:ascii="Times New Roman" w:eastAsia="Calibri" w:hAnsi="Times New Roman"/>
              </w:rPr>
              <w:t xml:space="preserve">,00     в </w:t>
            </w:r>
            <w:r>
              <w:rPr>
                <w:rFonts w:ascii="Times New Roman" w:eastAsia="Calibri" w:hAnsi="Times New Roman"/>
              </w:rPr>
              <w:t>год</w:t>
            </w:r>
          </w:p>
        </w:tc>
        <w:tc>
          <w:tcPr>
            <w:tcW w:w="1276" w:type="dxa"/>
            <w:tcBorders>
              <w:top w:val="single" w:sz="4" w:space="0" w:color="auto"/>
              <w:left w:val="single" w:sz="4" w:space="0" w:color="auto"/>
              <w:bottom w:val="single" w:sz="4" w:space="0" w:color="auto"/>
              <w:right w:val="single" w:sz="4" w:space="0" w:color="auto"/>
            </w:tcBorders>
          </w:tcPr>
          <w:p w14:paraId="15BCDA7C" w14:textId="77777777" w:rsidR="00272C9D" w:rsidRPr="003A5575" w:rsidRDefault="00272C9D" w:rsidP="000078E5">
            <w:pPr>
              <w:jc w:val="center"/>
              <w:rPr>
                <w:rFonts w:ascii="Times New Roman" w:hAnsi="Times New Roman"/>
              </w:rPr>
            </w:pPr>
            <w:r w:rsidRPr="003A5575">
              <w:rPr>
                <w:rFonts w:ascii="Times New Roman" w:hAnsi="Times New Roman"/>
              </w:rPr>
              <w:t>Ежегодно</w:t>
            </w:r>
          </w:p>
        </w:tc>
        <w:tc>
          <w:tcPr>
            <w:tcW w:w="1275" w:type="dxa"/>
            <w:tcBorders>
              <w:top w:val="single" w:sz="4" w:space="0" w:color="auto"/>
              <w:left w:val="single" w:sz="4" w:space="0" w:color="auto"/>
              <w:bottom w:val="single" w:sz="4" w:space="0" w:color="auto"/>
              <w:right w:val="single" w:sz="4" w:space="0" w:color="auto"/>
            </w:tcBorders>
          </w:tcPr>
          <w:p w14:paraId="0916744F" w14:textId="77777777" w:rsidR="00272C9D" w:rsidRPr="003A5575" w:rsidRDefault="00272C9D" w:rsidP="000078E5">
            <w:pPr>
              <w:jc w:val="center"/>
              <w:rPr>
                <w:rFonts w:ascii="Times New Roman" w:hAnsi="Times New Roman"/>
              </w:rPr>
            </w:pPr>
            <w:r w:rsidRPr="003A5575">
              <w:rPr>
                <w:rFonts w:ascii="Times New Roman" w:hAnsi="Times New Roman"/>
              </w:rPr>
              <w:t xml:space="preserve">Директор  </w:t>
            </w:r>
          </w:p>
        </w:tc>
        <w:tc>
          <w:tcPr>
            <w:tcW w:w="1757" w:type="dxa"/>
            <w:tcBorders>
              <w:top w:val="single" w:sz="4" w:space="0" w:color="auto"/>
              <w:left w:val="single" w:sz="4" w:space="0" w:color="auto"/>
              <w:bottom w:val="single" w:sz="4" w:space="0" w:color="auto"/>
              <w:right w:val="single" w:sz="4" w:space="0" w:color="auto"/>
            </w:tcBorders>
          </w:tcPr>
          <w:p w14:paraId="3D78A316" w14:textId="77777777" w:rsidR="00272C9D" w:rsidRPr="003A5575" w:rsidRDefault="00272C9D" w:rsidP="000078E5">
            <w:pPr>
              <w:autoSpaceDE w:val="0"/>
              <w:autoSpaceDN w:val="0"/>
              <w:adjustRightInd w:val="0"/>
              <w:jc w:val="center"/>
              <w:rPr>
                <w:rFonts w:ascii="Times New Roman" w:eastAsia="Calibri" w:hAnsi="Times New Roman"/>
              </w:rPr>
            </w:pPr>
          </w:p>
        </w:tc>
      </w:tr>
      <w:tr w:rsidR="00272C9D" w:rsidRPr="00F44F02" w14:paraId="0C7FFD63" w14:textId="77777777" w:rsidTr="000078E5">
        <w:tc>
          <w:tcPr>
            <w:tcW w:w="531" w:type="dxa"/>
            <w:shd w:val="clear" w:color="auto" w:fill="auto"/>
          </w:tcPr>
          <w:p w14:paraId="460A4F63" w14:textId="77777777" w:rsidR="00272C9D" w:rsidRPr="003A5575" w:rsidRDefault="00272C9D" w:rsidP="000078E5">
            <w:pPr>
              <w:rPr>
                <w:rFonts w:ascii="Times New Roman" w:hAnsi="Times New Roman"/>
                <w:sz w:val="24"/>
                <w:szCs w:val="24"/>
              </w:rPr>
            </w:pPr>
            <w:r>
              <w:rPr>
                <w:rFonts w:ascii="Times New Roman" w:hAnsi="Times New Roman"/>
                <w:sz w:val="24"/>
                <w:szCs w:val="24"/>
              </w:rPr>
              <w:t>11.</w:t>
            </w:r>
          </w:p>
        </w:tc>
        <w:tc>
          <w:tcPr>
            <w:tcW w:w="2651" w:type="dxa"/>
            <w:tcBorders>
              <w:top w:val="single" w:sz="4" w:space="0" w:color="auto"/>
              <w:left w:val="single" w:sz="4" w:space="0" w:color="auto"/>
              <w:bottom w:val="single" w:sz="4" w:space="0" w:color="auto"/>
              <w:right w:val="single" w:sz="4" w:space="0" w:color="auto"/>
            </w:tcBorders>
          </w:tcPr>
          <w:p w14:paraId="14946C79" w14:textId="77777777" w:rsidR="00272C9D" w:rsidRPr="003A5575" w:rsidRDefault="00272C9D" w:rsidP="000078E5">
            <w:pPr>
              <w:rPr>
                <w:rFonts w:ascii="Times New Roman" w:hAnsi="Times New Roman"/>
              </w:rPr>
            </w:pPr>
            <w:r w:rsidRPr="003A5575">
              <w:rPr>
                <w:rFonts w:ascii="Times New Roman" w:hAnsi="Times New Roman"/>
              </w:rPr>
              <w:t>Заключение договора на обслуживание тревожной кнопки</w:t>
            </w:r>
          </w:p>
        </w:tc>
        <w:tc>
          <w:tcPr>
            <w:tcW w:w="754" w:type="dxa"/>
            <w:tcBorders>
              <w:top w:val="single" w:sz="4" w:space="0" w:color="auto"/>
              <w:left w:val="single" w:sz="4" w:space="0" w:color="auto"/>
              <w:bottom w:val="single" w:sz="4" w:space="0" w:color="auto"/>
              <w:right w:val="single" w:sz="4" w:space="0" w:color="auto"/>
            </w:tcBorders>
          </w:tcPr>
          <w:p w14:paraId="1D1219D4" w14:textId="77777777" w:rsidR="00272C9D" w:rsidRPr="003A5575" w:rsidRDefault="00272C9D" w:rsidP="000078E5">
            <w:pPr>
              <w:jc w:val="center"/>
              <w:rPr>
                <w:rFonts w:ascii="Times New Roman" w:hAnsi="Times New Roman"/>
              </w:rPr>
            </w:pPr>
            <w:proofErr w:type="spellStart"/>
            <w:r w:rsidRPr="003A5575">
              <w:rPr>
                <w:rFonts w:ascii="Times New Roman" w:hAnsi="Times New Roman"/>
              </w:rPr>
              <w:t>усл</w:t>
            </w:r>
            <w:proofErr w:type="spellEnd"/>
            <w:r w:rsidRPr="003A5575">
              <w:rPr>
                <w:rFonts w:ascii="Times New Roman" w:hAnsi="Times New Roman"/>
              </w:rPr>
              <w:t>.</w:t>
            </w:r>
          </w:p>
        </w:tc>
        <w:tc>
          <w:tcPr>
            <w:tcW w:w="754" w:type="dxa"/>
            <w:tcBorders>
              <w:top w:val="single" w:sz="4" w:space="0" w:color="auto"/>
              <w:left w:val="single" w:sz="4" w:space="0" w:color="auto"/>
              <w:bottom w:val="single" w:sz="4" w:space="0" w:color="auto"/>
              <w:right w:val="single" w:sz="4" w:space="0" w:color="auto"/>
            </w:tcBorders>
          </w:tcPr>
          <w:p w14:paraId="5A759283" w14:textId="77777777" w:rsidR="00272C9D" w:rsidRPr="003A5575" w:rsidRDefault="00272C9D" w:rsidP="000078E5">
            <w:pPr>
              <w:jc w:val="center"/>
              <w:rPr>
                <w:rFonts w:ascii="Times New Roman" w:hAnsi="Times New Roman"/>
              </w:rPr>
            </w:pPr>
            <w:r w:rsidRPr="003A5575">
              <w:rPr>
                <w:rFonts w:ascii="Times New Roman" w:hAnsi="Times New Roman"/>
              </w:rPr>
              <w:t>1</w:t>
            </w:r>
          </w:p>
        </w:tc>
        <w:tc>
          <w:tcPr>
            <w:tcW w:w="1372" w:type="dxa"/>
            <w:tcBorders>
              <w:top w:val="single" w:sz="4" w:space="0" w:color="auto"/>
              <w:left w:val="single" w:sz="4" w:space="0" w:color="auto"/>
              <w:bottom w:val="single" w:sz="4" w:space="0" w:color="auto"/>
              <w:right w:val="single" w:sz="4" w:space="0" w:color="auto"/>
            </w:tcBorders>
          </w:tcPr>
          <w:p w14:paraId="6B8283C7" w14:textId="77777777" w:rsidR="00272C9D" w:rsidRPr="003A5575" w:rsidRDefault="00272C9D" w:rsidP="000078E5">
            <w:pPr>
              <w:autoSpaceDE w:val="0"/>
              <w:autoSpaceDN w:val="0"/>
              <w:adjustRightInd w:val="0"/>
              <w:jc w:val="center"/>
              <w:rPr>
                <w:rFonts w:ascii="Times New Roman" w:eastAsia="Calibri" w:hAnsi="Times New Roman"/>
              </w:rPr>
            </w:pPr>
            <w:r>
              <w:rPr>
                <w:rFonts w:ascii="Times New Roman" w:eastAsia="Calibri" w:hAnsi="Times New Roman"/>
              </w:rPr>
              <w:t>23 000</w:t>
            </w:r>
            <w:r w:rsidRPr="003A5575">
              <w:rPr>
                <w:rFonts w:ascii="Times New Roman" w:eastAsia="Calibri" w:hAnsi="Times New Roman"/>
              </w:rPr>
              <w:t xml:space="preserve">,00     в </w:t>
            </w:r>
            <w:r>
              <w:rPr>
                <w:rFonts w:ascii="Times New Roman" w:eastAsia="Calibri" w:hAnsi="Times New Roman"/>
              </w:rPr>
              <w:t>год</w:t>
            </w:r>
          </w:p>
        </w:tc>
        <w:tc>
          <w:tcPr>
            <w:tcW w:w="1276" w:type="dxa"/>
            <w:tcBorders>
              <w:top w:val="single" w:sz="4" w:space="0" w:color="auto"/>
              <w:left w:val="single" w:sz="4" w:space="0" w:color="auto"/>
              <w:bottom w:val="single" w:sz="4" w:space="0" w:color="auto"/>
              <w:right w:val="single" w:sz="4" w:space="0" w:color="auto"/>
            </w:tcBorders>
          </w:tcPr>
          <w:p w14:paraId="0906617B" w14:textId="77777777" w:rsidR="00272C9D" w:rsidRPr="003A5575" w:rsidRDefault="00272C9D" w:rsidP="000078E5">
            <w:pPr>
              <w:jc w:val="center"/>
              <w:rPr>
                <w:rFonts w:ascii="Times New Roman" w:hAnsi="Times New Roman"/>
              </w:rPr>
            </w:pPr>
            <w:r w:rsidRPr="003A5575">
              <w:rPr>
                <w:rFonts w:ascii="Times New Roman" w:hAnsi="Times New Roman"/>
              </w:rPr>
              <w:t>Ежегодно</w:t>
            </w:r>
          </w:p>
        </w:tc>
        <w:tc>
          <w:tcPr>
            <w:tcW w:w="1275" w:type="dxa"/>
            <w:tcBorders>
              <w:top w:val="single" w:sz="4" w:space="0" w:color="auto"/>
              <w:left w:val="single" w:sz="4" w:space="0" w:color="auto"/>
              <w:bottom w:val="single" w:sz="4" w:space="0" w:color="auto"/>
              <w:right w:val="single" w:sz="4" w:space="0" w:color="auto"/>
            </w:tcBorders>
          </w:tcPr>
          <w:p w14:paraId="54D66CA5" w14:textId="77777777" w:rsidR="00272C9D" w:rsidRPr="003A5575" w:rsidRDefault="00272C9D" w:rsidP="000078E5">
            <w:pPr>
              <w:jc w:val="center"/>
              <w:rPr>
                <w:rFonts w:ascii="Times New Roman" w:hAnsi="Times New Roman"/>
              </w:rPr>
            </w:pPr>
            <w:r w:rsidRPr="003A5575">
              <w:rPr>
                <w:rFonts w:ascii="Times New Roman" w:hAnsi="Times New Roman"/>
              </w:rPr>
              <w:t xml:space="preserve">Директор  </w:t>
            </w:r>
          </w:p>
        </w:tc>
        <w:tc>
          <w:tcPr>
            <w:tcW w:w="1757" w:type="dxa"/>
            <w:tcBorders>
              <w:top w:val="single" w:sz="4" w:space="0" w:color="auto"/>
              <w:left w:val="single" w:sz="4" w:space="0" w:color="auto"/>
              <w:bottom w:val="single" w:sz="4" w:space="0" w:color="auto"/>
              <w:right w:val="single" w:sz="4" w:space="0" w:color="auto"/>
            </w:tcBorders>
          </w:tcPr>
          <w:p w14:paraId="4112E24A" w14:textId="77777777" w:rsidR="00272C9D" w:rsidRPr="003A5575" w:rsidRDefault="00272C9D" w:rsidP="000078E5">
            <w:pPr>
              <w:autoSpaceDE w:val="0"/>
              <w:autoSpaceDN w:val="0"/>
              <w:adjustRightInd w:val="0"/>
              <w:jc w:val="center"/>
              <w:rPr>
                <w:rFonts w:ascii="Times New Roman" w:eastAsia="Calibri" w:hAnsi="Times New Roman"/>
              </w:rPr>
            </w:pPr>
          </w:p>
        </w:tc>
      </w:tr>
      <w:tr w:rsidR="00272C9D" w:rsidRPr="00F44F02" w14:paraId="1E58EC98" w14:textId="77777777" w:rsidTr="000078E5">
        <w:tc>
          <w:tcPr>
            <w:tcW w:w="10370" w:type="dxa"/>
            <w:gridSpan w:val="8"/>
          </w:tcPr>
          <w:p w14:paraId="252883E7" w14:textId="77777777" w:rsidR="00272C9D" w:rsidRPr="00883F5E" w:rsidRDefault="00272C9D" w:rsidP="000078E5">
            <w:pPr>
              <w:jc w:val="center"/>
              <w:rPr>
                <w:rFonts w:ascii="Times New Roman" w:hAnsi="Times New Roman"/>
                <w:b/>
                <w:bCs/>
                <w:sz w:val="24"/>
                <w:szCs w:val="24"/>
              </w:rPr>
            </w:pPr>
            <w:r w:rsidRPr="00883F5E">
              <w:rPr>
                <w:rFonts w:ascii="Times New Roman" w:hAnsi="Times New Roman"/>
                <w:b/>
                <w:bCs/>
                <w:sz w:val="24"/>
                <w:szCs w:val="24"/>
              </w:rPr>
              <w:t>3. Лечебно-профилактические и санитарно-бытовые мероприятия</w:t>
            </w:r>
          </w:p>
        </w:tc>
      </w:tr>
      <w:tr w:rsidR="00272C9D" w:rsidRPr="00F44F02" w14:paraId="1A183EF7" w14:textId="77777777" w:rsidTr="000078E5">
        <w:tc>
          <w:tcPr>
            <w:tcW w:w="531" w:type="dxa"/>
            <w:shd w:val="clear" w:color="auto" w:fill="auto"/>
          </w:tcPr>
          <w:p w14:paraId="5479351F"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lastRenderedPageBreak/>
              <w:t>1.</w:t>
            </w:r>
          </w:p>
        </w:tc>
        <w:tc>
          <w:tcPr>
            <w:tcW w:w="2651" w:type="dxa"/>
            <w:tcBorders>
              <w:top w:val="single" w:sz="6" w:space="0" w:color="000000"/>
              <w:left w:val="single" w:sz="6" w:space="0" w:color="000000"/>
              <w:bottom w:val="single" w:sz="6" w:space="0" w:color="000000"/>
              <w:right w:val="single" w:sz="6" w:space="0" w:color="000000"/>
            </w:tcBorders>
          </w:tcPr>
          <w:p w14:paraId="48F7BF0D"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Проведение обязательных предварительных и периодических медицинских осмотров (обследований). Обеспечение работников личными медицинскими книжками.</w:t>
            </w:r>
          </w:p>
          <w:p w14:paraId="636938ED"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 Проведение психиатрических освидетельствований работников в установленном законодательством порядке</w:t>
            </w:r>
          </w:p>
        </w:tc>
        <w:tc>
          <w:tcPr>
            <w:tcW w:w="754" w:type="dxa"/>
            <w:tcBorders>
              <w:top w:val="single" w:sz="6" w:space="0" w:color="000000"/>
              <w:left w:val="single" w:sz="6" w:space="0" w:color="000000"/>
              <w:bottom w:val="single" w:sz="6" w:space="0" w:color="000000"/>
              <w:right w:val="single" w:sz="6" w:space="0" w:color="000000"/>
            </w:tcBorders>
          </w:tcPr>
          <w:p w14:paraId="56B9C8D1" w14:textId="77777777" w:rsidR="00272C9D" w:rsidRPr="005D138D" w:rsidRDefault="00272C9D" w:rsidP="000078E5">
            <w:pPr>
              <w:rPr>
                <w:rFonts w:ascii="Times New Roman" w:hAnsi="Times New Roman"/>
                <w:sz w:val="24"/>
                <w:szCs w:val="24"/>
              </w:rPr>
            </w:pPr>
            <w:r>
              <w:rPr>
                <w:rFonts w:ascii="Times New Roman" w:hAnsi="Times New Roman"/>
                <w:sz w:val="24"/>
                <w:szCs w:val="24"/>
              </w:rPr>
              <w:t>Чел.</w:t>
            </w:r>
          </w:p>
        </w:tc>
        <w:tc>
          <w:tcPr>
            <w:tcW w:w="754" w:type="dxa"/>
            <w:tcBorders>
              <w:top w:val="single" w:sz="6" w:space="0" w:color="000000"/>
              <w:left w:val="single" w:sz="6" w:space="0" w:color="000000"/>
              <w:bottom w:val="single" w:sz="6" w:space="0" w:color="000000"/>
              <w:right w:val="single" w:sz="6" w:space="0" w:color="000000"/>
            </w:tcBorders>
          </w:tcPr>
          <w:p w14:paraId="3059E945" w14:textId="77777777" w:rsidR="00272C9D" w:rsidRPr="005D138D" w:rsidRDefault="00272C9D" w:rsidP="000078E5">
            <w:pPr>
              <w:rPr>
                <w:rFonts w:ascii="Times New Roman" w:hAnsi="Times New Roman"/>
                <w:sz w:val="24"/>
                <w:szCs w:val="24"/>
              </w:rPr>
            </w:pPr>
            <w:r>
              <w:rPr>
                <w:rFonts w:ascii="Times New Roman" w:hAnsi="Times New Roman"/>
                <w:sz w:val="24"/>
                <w:szCs w:val="24"/>
              </w:rPr>
              <w:t>52</w:t>
            </w:r>
          </w:p>
        </w:tc>
        <w:tc>
          <w:tcPr>
            <w:tcW w:w="1372" w:type="dxa"/>
            <w:tcBorders>
              <w:top w:val="single" w:sz="6" w:space="0" w:color="000000"/>
              <w:left w:val="single" w:sz="6" w:space="0" w:color="000000"/>
              <w:bottom w:val="single" w:sz="6" w:space="0" w:color="000000"/>
              <w:right w:val="single" w:sz="6" w:space="0" w:color="000000"/>
            </w:tcBorders>
          </w:tcPr>
          <w:p w14:paraId="0456D2C3" w14:textId="77777777" w:rsidR="00272C9D" w:rsidRPr="005D138D" w:rsidRDefault="00272C9D" w:rsidP="000078E5">
            <w:pPr>
              <w:rPr>
                <w:rFonts w:ascii="Times New Roman" w:hAnsi="Times New Roman"/>
                <w:sz w:val="24"/>
                <w:szCs w:val="24"/>
              </w:rPr>
            </w:pPr>
            <w:r>
              <w:rPr>
                <w:rFonts w:ascii="Times New Roman" w:hAnsi="Times New Roman"/>
                <w:sz w:val="24"/>
                <w:szCs w:val="24"/>
              </w:rPr>
              <w:t>72500,00</w:t>
            </w:r>
          </w:p>
        </w:tc>
        <w:tc>
          <w:tcPr>
            <w:tcW w:w="1276" w:type="dxa"/>
            <w:tcBorders>
              <w:top w:val="single" w:sz="6" w:space="0" w:color="000000"/>
              <w:left w:val="single" w:sz="6" w:space="0" w:color="000000"/>
              <w:bottom w:val="single" w:sz="6" w:space="0" w:color="000000"/>
              <w:right w:val="single" w:sz="6" w:space="0" w:color="000000"/>
            </w:tcBorders>
          </w:tcPr>
          <w:p w14:paraId="11E03C63"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Ежегодно</w:t>
            </w:r>
          </w:p>
          <w:p w14:paraId="6279689F" w14:textId="77777777" w:rsidR="00272C9D" w:rsidRPr="005D138D" w:rsidRDefault="00272C9D" w:rsidP="000078E5">
            <w:pPr>
              <w:rPr>
                <w:rFonts w:ascii="Times New Roman" w:hAnsi="Times New Roman"/>
                <w:sz w:val="24"/>
                <w:szCs w:val="24"/>
              </w:rPr>
            </w:pPr>
          </w:p>
          <w:p w14:paraId="66AF809D" w14:textId="77777777" w:rsidR="00272C9D" w:rsidRPr="005D138D" w:rsidRDefault="00272C9D" w:rsidP="000078E5">
            <w:pPr>
              <w:rPr>
                <w:rFonts w:ascii="Times New Roman" w:hAnsi="Times New Roman"/>
                <w:sz w:val="24"/>
                <w:szCs w:val="24"/>
              </w:rPr>
            </w:pPr>
          </w:p>
          <w:p w14:paraId="75E5F39A" w14:textId="77777777" w:rsidR="00272C9D" w:rsidRPr="005D138D" w:rsidRDefault="00272C9D" w:rsidP="000078E5">
            <w:pPr>
              <w:rPr>
                <w:rFonts w:ascii="Times New Roman" w:hAnsi="Times New Roman"/>
                <w:sz w:val="24"/>
                <w:szCs w:val="24"/>
              </w:rPr>
            </w:pPr>
            <w:proofErr w:type="gramStart"/>
            <w:r w:rsidRPr="005D138D">
              <w:rPr>
                <w:rFonts w:ascii="Times New Roman" w:hAnsi="Times New Roman"/>
                <w:sz w:val="24"/>
                <w:szCs w:val="24"/>
              </w:rPr>
              <w:t>В сроки</w:t>
            </w:r>
            <w:proofErr w:type="gramEnd"/>
            <w:r w:rsidRPr="005D138D">
              <w:rPr>
                <w:rFonts w:ascii="Times New Roman" w:hAnsi="Times New Roman"/>
                <w:sz w:val="24"/>
                <w:szCs w:val="24"/>
              </w:rPr>
              <w:t xml:space="preserve"> установленные законодательством</w:t>
            </w:r>
          </w:p>
          <w:p w14:paraId="11BF62B8" w14:textId="77777777" w:rsidR="00272C9D" w:rsidRPr="005D138D" w:rsidRDefault="00272C9D" w:rsidP="000078E5">
            <w:pPr>
              <w:rPr>
                <w:rFonts w:ascii="Times New Roman"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Pr>
          <w:p w14:paraId="763AE569"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 xml:space="preserve">Медсестра </w:t>
            </w:r>
          </w:p>
          <w:p w14:paraId="4C7FF2AB" w14:textId="77777777" w:rsidR="00272C9D" w:rsidRPr="005D138D" w:rsidRDefault="00272C9D" w:rsidP="000078E5">
            <w:pPr>
              <w:rPr>
                <w:rFonts w:ascii="Times New Roman" w:hAnsi="Times New Roman"/>
                <w:sz w:val="24"/>
                <w:szCs w:val="24"/>
              </w:rPr>
            </w:pPr>
          </w:p>
          <w:p w14:paraId="638D57F8" w14:textId="77777777" w:rsidR="00272C9D" w:rsidRPr="005D138D" w:rsidRDefault="00272C9D" w:rsidP="000078E5">
            <w:pPr>
              <w:rPr>
                <w:rFonts w:ascii="Times New Roman" w:hAnsi="Times New Roman"/>
                <w:sz w:val="24"/>
                <w:szCs w:val="24"/>
              </w:rPr>
            </w:pPr>
          </w:p>
          <w:p w14:paraId="4074BABB"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Медсестра</w:t>
            </w:r>
          </w:p>
        </w:tc>
        <w:tc>
          <w:tcPr>
            <w:tcW w:w="1757" w:type="dxa"/>
            <w:tcBorders>
              <w:top w:val="single" w:sz="6" w:space="0" w:color="000000"/>
              <w:left w:val="single" w:sz="6" w:space="0" w:color="000000"/>
              <w:bottom w:val="single" w:sz="6" w:space="0" w:color="000000"/>
              <w:right w:val="single" w:sz="6" w:space="0" w:color="000000"/>
            </w:tcBorders>
          </w:tcPr>
          <w:p w14:paraId="592C7884" w14:textId="77777777" w:rsidR="00272C9D" w:rsidRPr="005D138D" w:rsidRDefault="00272C9D" w:rsidP="000078E5">
            <w:pPr>
              <w:rPr>
                <w:rFonts w:ascii="Times New Roman" w:hAnsi="Times New Roman"/>
                <w:sz w:val="24"/>
                <w:szCs w:val="24"/>
              </w:rPr>
            </w:pPr>
            <w:r>
              <w:rPr>
                <w:rFonts w:ascii="Times New Roman" w:hAnsi="Times New Roman"/>
                <w:sz w:val="24"/>
                <w:szCs w:val="24"/>
              </w:rPr>
              <w:t>Приказ МЗСР РФ от 12.04.2011 г. № 302н</w:t>
            </w:r>
          </w:p>
        </w:tc>
      </w:tr>
      <w:tr w:rsidR="00272C9D" w:rsidRPr="00F44F02" w14:paraId="7F7A3199" w14:textId="77777777" w:rsidTr="000078E5">
        <w:tc>
          <w:tcPr>
            <w:tcW w:w="531" w:type="dxa"/>
            <w:shd w:val="clear" w:color="auto" w:fill="auto"/>
          </w:tcPr>
          <w:p w14:paraId="2F34497F" w14:textId="77777777" w:rsidR="00272C9D" w:rsidRPr="005D138D" w:rsidRDefault="00272C9D" w:rsidP="000078E5">
            <w:pPr>
              <w:rPr>
                <w:rFonts w:ascii="Times New Roman" w:hAnsi="Times New Roman"/>
                <w:sz w:val="24"/>
                <w:szCs w:val="24"/>
              </w:rPr>
            </w:pPr>
            <w:r>
              <w:rPr>
                <w:rFonts w:ascii="Times New Roman" w:hAnsi="Times New Roman"/>
                <w:sz w:val="24"/>
                <w:szCs w:val="24"/>
              </w:rPr>
              <w:t>2.</w:t>
            </w:r>
          </w:p>
        </w:tc>
        <w:tc>
          <w:tcPr>
            <w:tcW w:w="2651" w:type="dxa"/>
            <w:shd w:val="clear" w:color="auto" w:fill="auto"/>
          </w:tcPr>
          <w:p w14:paraId="03F456B8" w14:textId="77777777" w:rsidR="00272C9D" w:rsidRPr="005D138D" w:rsidRDefault="00272C9D" w:rsidP="000078E5">
            <w:pPr>
              <w:rPr>
                <w:rFonts w:ascii="Times New Roman" w:hAnsi="Times New Roman"/>
                <w:sz w:val="24"/>
                <w:szCs w:val="24"/>
              </w:rPr>
            </w:pPr>
            <w:r>
              <w:rPr>
                <w:rFonts w:ascii="Times New Roman" w:hAnsi="Times New Roman"/>
                <w:sz w:val="24"/>
                <w:szCs w:val="24"/>
              </w:rPr>
              <w:t>Организация проведения профилактических прививок</w:t>
            </w:r>
          </w:p>
        </w:tc>
        <w:tc>
          <w:tcPr>
            <w:tcW w:w="754" w:type="dxa"/>
          </w:tcPr>
          <w:p w14:paraId="4FAF928E" w14:textId="77777777" w:rsidR="00272C9D" w:rsidRDefault="00272C9D" w:rsidP="000078E5">
            <w:pPr>
              <w:rPr>
                <w:rFonts w:ascii="Times New Roman" w:hAnsi="Times New Roman"/>
                <w:sz w:val="24"/>
                <w:szCs w:val="24"/>
              </w:rPr>
            </w:pPr>
            <w:r>
              <w:rPr>
                <w:rFonts w:ascii="Times New Roman" w:hAnsi="Times New Roman"/>
                <w:sz w:val="24"/>
                <w:szCs w:val="24"/>
              </w:rPr>
              <w:t>Чел.</w:t>
            </w:r>
          </w:p>
        </w:tc>
        <w:tc>
          <w:tcPr>
            <w:tcW w:w="754" w:type="dxa"/>
          </w:tcPr>
          <w:p w14:paraId="1D9636E4" w14:textId="77777777" w:rsidR="00272C9D" w:rsidRDefault="00272C9D" w:rsidP="000078E5">
            <w:pPr>
              <w:rPr>
                <w:rFonts w:ascii="Times New Roman" w:hAnsi="Times New Roman"/>
                <w:sz w:val="24"/>
                <w:szCs w:val="24"/>
              </w:rPr>
            </w:pPr>
          </w:p>
        </w:tc>
        <w:tc>
          <w:tcPr>
            <w:tcW w:w="1372" w:type="dxa"/>
          </w:tcPr>
          <w:p w14:paraId="26C4927C" w14:textId="77777777" w:rsidR="00272C9D" w:rsidRDefault="00272C9D" w:rsidP="000078E5">
            <w:pPr>
              <w:rPr>
                <w:rFonts w:ascii="Times New Roman" w:hAnsi="Times New Roman"/>
                <w:sz w:val="24"/>
                <w:szCs w:val="24"/>
              </w:rPr>
            </w:pPr>
            <w:r>
              <w:rPr>
                <w:rFonts w:ascii="Times New Roman" w:hAnsi="Times New Roman"/>
                <w:sz w:val="24"/>
                <w:szCs w:val="24"/>
              </w:rPr>
              <w:t>Без финансирования</w:t>
            </w:r>
          </w:p>
        </w:tc>
        <w:tc>
          <w:tcPr>
            <w:tcW w:w="1276" w:type="dxa"/>
            <w:tcBorders>
              <w:top w:val="single" w:sz="6" w:space="0" w:color="000000"/>
              <w:left w:val="single" w:sz="6" w:space="0" w:color="000000"/>
              <w:bottom w:val="single" w:sz="6" w:space="0" w:color="000000"/>
              <w:right w:val="single" w:sz="6" w:space="0" w:color="000000"/>
            </w:tcBorders>
          </w:tcPr>
          <w:p w14:paraId="5E3467BA" w14:textId="77777777" w:rsidR="00272C9D" w:rsidRPr="005D138D" w:rsidRDefault="00272C9D" w:rsidP="000078E5">
            <w:pPr>
              <w:rPr>
                <w:rFonts w:ascii="Times New Roman" w:hAnsi="Times New Roman"/>
                <w:sz w:val="24"/>
                <w:szCs w:val="24"/>
              </w:rPr>
            </w:pPr>
            <w:r>
              <w:rPr>
                <w:rFonts w:ascii="Times New Roman" w:hAnsi="Times New Roman"/>
                <w:sz w:val="24"/>
                <w:szCs w:val="24"/>
              </w:rPr>
              <w:t>По графику</w:t>
            </w:r>
          </w:p>
        </w:tc>
        <w:tc>
          <w:tcPr>
            <w:tcW w:w="1275" w:type="dxa"/>
            <w:tcBorders>
              <w:top w:val="single" w:sz="6" w:space="0" w:color="000000"/>
              <w:left w:val="single" w:sz="6" w:space="0" w:color="000000"/>
              <w:bottom w:val="single" w:sz="6" w:space="0" w:color="000000"/>
              <w:right w:val="single" w:sz="6" w:space="0" w:color="000000"/>
            </w:tcBorders>
          </w:tcPr>
          <w:p w14:paraId="1B7C2BC1" w14:textId="77777777" w:rsidR="00272C9D" w:rsidRPr="005D138D" w:rsidRDefault="00272C9D" w:rsidP="000078E5">
            <w:pPr>
              <w:rPr>
                <w:rFonts w:ascii="Times New Roman" w:hAnsi="Times New Roman"/>
                <w:sz w:val="24"/>
                <w:szCs w:val="24"/>
              </w:rPr>
            </w:pPr>
            <w:r>
              <w:rPr>
                <w:rFonts w:ascii="Times New Roman" w:hAnsi="Times New Roman"/>
                <w:sz w:val="24"/>
                <w:szCs w:val="24"/>
              </w:rPr>
              <w:t>медсестра</w:t>
            </w:r>
          </w:p>
        </w:tc>
        <w:tc>
          <w:tcPr>
            <w:tcW w:w="1757" w:type="dxa"/>
            <w:tcBorders>
              <w:top w:val="single" w:sz="6" w:space="0" w:color="000000"/>
              <w:left w:val="single" w:sz="6" w:space="0" w:color="000000"/>
              <w:bottom w:val="single" w:sz="6" w:space="0" w:color="000000"/>
              <w:right w:val="single" w:sz="6" w:space="0" w:color="000000"/>
            </w:tcBorders>
          </w:tcPr>
          <w:p w14:paraId="05A75525" w14:textId="77777777" w:rsidR="00272C9D" w:rsidRDefault="00272C9D" w:rsidP="000078E5">
            <w:pPr>
              <w:rPr>
                <w:rFonts w:ascii="Times New Roman" w:hAnsi="Times New Roman"/>
                <w:sz w:val="24"/>
                <w:szCs w:val="24"/>
              </w:rPr>
            </w:pPr>
            <w:r>
              <w:rPr>
                <w:rFonts w:ascii="Times New Roman" w:hAnsi="Times New Roman"/>
                <w:sz w:val="24"/>
                <w:szCs w:val="24"/>
              </w:rPr>
              <w:t xml:space="preserve">Приказ </w:t>
            </w:r>
            <w:proofErr w:type="spellStart"/>
            <w:r>
              <w:rPr>
                <w:rFonts w:ascii="Times New Roman" w:hAnsi="Times New Roman"/>
                <w:sz w:val="24"/>
                <w:szCs w:val="24"/>
              </w:rPr>
              <w:t>минздравсоцразвития</w:t>
            </w:r>
            <w:proofErr w:type="spellEnd"/>
            <w:r>
              <w:rPr>
                <w:rFonts w:ascii="Times New Roman" w:hAnsi="Times New Roman"/>
                <w:sz w:val="24"/>
                <w:szCs w:val="24"/>
              </w:rPr>
              <w:t xml:space="preserve"> от 21.03.2014 г. №125н</w:t>
            </w:r>
          </w:p>
        </w:tc>
      </w:tr>
      <w:tr w:rsidR="00272C9D" w:rsidRPr="00F44F02" w14:paraId="36CC4C77" w14:textId="77777777" w:rsidTr="000078E5">
        <w:tc>
          <w:tcPr>
            <w:tcW w:w="531" w:type="dxa"/>
            <w:shd w:val="clear" w:color="auto" w:fill="auto"/>
          </w:tcPr>
          <w:p w14:paraId="0DCDAD87" w14:textId="77777777" w:rsidR="00272C9D" w:rsidRPr="005D138D" w:rsidRDefault="00272C9D" w:rsidP="000078E5">
            <w:pPr>
              <w:rPr>
                <w:rFonts w:ascii="Times New Roman" w:hAnsi="Times New Roman"/>
                <w:sz w:val="24"/>
                <w:szCs w:val="24"/>
              </w:rPr>
            </w:pPr>
            <w:r>
              <w:rPr>
                <w:rFonts w:ascii="Times New Roman" w:hAnsi="Times New Roman"/>
                <w:sz w:val="24"/>
                <w:szCs w:val="24"/>
              </w:rPr>
              <w:t>3</w:t>
            </w:r>
            <w:r w:rsidRPr="005D138D">
              <w:rPr>
                <w:rFonts w:ascii="Times New Roman" w:hAnsi="Times New Roman"/>
                <w:sz w:val="24"/>
                <w:szCs w:val="24"/>
              </w:rPr>
              <w:t>.</w:t>
            </w:r>
          </w:p>
        </w:tc>
        <w:tc>
          <w:tcPr>
            <w:tcW w:w="2651" w:type="dxa"/>
            <w:shd w:val="clear" w:color="auto" w:fill="auto"/>
          </w:tcPr>
          <w:p w14:paraId="2686B9BC"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Оснащение помещений (кабинетов, лабораторий, мастерских, спортзалов и других помещений аптечками для оказания первой помощи)</w:t>
            </w:r>
          </w:p>
        </w:tc>
        <w:tc>
          <w:tcPr>
            <w:tcW w:w="754" w:type="dxa"/>
          </w:tcPr>
          <w:p w14:paraId="199022C9" w14:textId="77777777" w:rsidR="00272C9D" w:rsidRPr="005D138D" w:rsidRDefault="00272C9D" w:rsidP="000078E5">
            <w:pPr>
              <w:rPr>
                <w:rFonts w:ascii="Times New Roman" w:hAnsi="Times New Roman"/>
                <w:sz w:val="24"/>
                <w:szCs w:val="24"/>
              </w:rPr>
            </w:pPr>
            <w:r>
              <w:rPr>
                <w:rFonts w:ascii="Times New Roman" w:hAnsi="Times New Roman"/>
                <w:sz w:val="24"/>
                <w:szCs w:val="24"/>
              </w:rPr>
              <w:t>шт.</w:t>
            </w:r>
          </w:p>
        </w:tc>
        <w:tc>
          <w:tcPr>
            <w:tcW w:w="754" w:type="dxa"/>
          </w:tcPr>
          <w:p w14:paraId="4993496B" w14:textId="77777777" w:rsidR="00272C9D" w:rsidRPr="005D138D" w:rsidRDefault="00272C9D" w:rsidP="000078E5">
            <w:pPr>
              <w:rPr>
                <w:rFonts w:ascii="Times New Roman" w:hAnsi="Times New Roman"/>
                <w:sz w:val="24"/>
                <w:szCs w:val="24"/>
              </w:rPr>
            </w:pPr>
            <w:r>
              <w:rPr>
                <w:rFonts w:ascii="Times New Roman" w:hAnsi="Times New Roman"/>
                <w:sz w:val="24"/>
                <w:szCs w:val="24"/>
              </w:rPr>
              <w:t>23</w:t>
            </w:r>
          </w:p>
        </w:tc>
        <w:tc>
          <w:tcPr>
            <w:tcW w:w="1372" w:type="dxa"/>
          </w:tcPr>
          <w:p w14:paraId="327463E4" w14:textId="77777777" w:rsidR="00272C9D" w:rsidRPr="005D138D" w:rsidRDefault="00272C9D" w:rsidP="000078E5">
            <w:pPr>
              <w:rPr>
                <w:rFonts w:ascii="Times New Roman" w:hAnsi="Times New Roman"/>
                <w:sz w:val="24"/>
                <w:szCs w:val="24"/>
              </w:rPr>
            </w:pPr>
            <w:r>
              <w:rPr>
                <w:rFonts w:ascii="Times New Roman" w:hAnsi="Times New Roman"/>
                <w:sz w:val="24"/>
                <w:szCs w:val="24"/>
              </w:rPr>
              <w:t>10000,00</w:t>
            </w:r>
          </w:p>
        </w:tc>
        <w:tc>
          <w:tcPr>
            <w:tcW w:w="1276" w:type="dxa"/>
            <w:tcBorders>
              <w:top w:val="single" w:sz="6" w:space="0" w:color="000000"/>
              <w:left w:val="single" w:sz="6" w:space="0" w:color="000000"/>
              <w:bottom w:val="single" w:sz="6" w:space="0" w:color="000000"/>
              <w:right w:val="single" w:sz="6" w:space="0" w:color="000000"/>
            </w:tcBorders>
          </w:tcPr>
          <w:p w14:paraId="3628E963"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ежегодно</w:t>
            </w:r>
          </w:p>
        </w:tc>
        <w:tc>
          <w:tcPr>
            <w:tcW w:w="1275" w:type="dxa"/>
            <w:tcBorders>
              <w:top w:val="single" w:sz="6" w:space="0" w:color="000000"/>
              <w:left w:val="single" w:sz="6" w:space="0" w:color="000000"/>
              <w:bottom w:val="single" w:sz="6" w:space="0" w:color="000000"/>
              <w:right w:val="single" w:sz="6" w:space="0" w:color="000000"/>
            </w:tcBorders>
          </w:tcPr>
          <w:p w14:paraId="5A8E4059"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Директор, завхоз</w:t>
            </w:r>
          </w:p>
        </w:tc>
        <w:tc>
          <w:tcPr>
            <w:tcW w:w="1757" w:type="dxa"/>
            <w:tcBorders>
              <w:top w:val="single" w:sz="6" w:space="0" w:color="000000"/>
              <w:left w:val="single" w:sz="6" w:space="0" w:color="000000"/>
              <w:bottom w:val="single" w:sz="6" w:space="0" w:color="000000"/>
              <w:right w:val="single" w:sz="6" w:space="0" w:color="000000"/>
            </w:tcBorders>
          </w:tcPr>
          <w:p w14:paraId="1E4777D1" w14:textId="77777777" w:rsidR="00272C9D" w:rsidRPr="005D138D" w:rsidRDefault="00272C9D" w:rsidP="000078E5">
            <w:pPr>
              <w:rPr>
                <w:rFonts w:ascii="Times New Roman" w:hAnsi="Times New Roman"/>
                <w:sz w:val="24"/>
                <w:szCs w:val="24"/>
              </w:rPr>
            </w:pPr>
            <w:r>
              <w:rPr>
                <w:rFonts w:ascii="Times New Roman" w:hAnsi="Times New Roman"/>
                <w:sz w:val="24"/>
                <w:szCs w:val="24"/>
              </w:rPr>
              <w:t>Приказ Минздравсоцразвития от 05.03.2011 г. № 169 н</w:t>
            </w:r>
          </w:p>
        </w:tc>
      </w:tr>
      <w:tr w:rsidR="00272C9D" w:rsidRPr="00F44F02" w14:paraId="44026761" w14:textId="77777777" w:rsidTr="000078E5">
        <w:tc>
          <w:tcPr>
            <w:tcW w:w="531" w:type="dxa"/>
            <w:shd w:val="clear" w:color="auto" w:fill="auto"/>
          </w:tcPr>
          <w:p w14:paraId="569E4C44" w14:textId="77777777" w:rsidR="00272C9D" w:rsidRPr="005D138D" w:rsidRDefault="00272C9D" w:rsidP="000078E5">
            <w:pPr>
              <w:rPr>
                <w:rFonts w:ascii="Times New Roman" w:hAnsi="Times New Roman"/>
                <w:sz w:val="24"/>
                <w:szCs w:val="24"/>
              </w:rPr>
            </w:pPr>
            <w:r>
              <w:rPr>
                <w:rFonts w:ascii="Times New Roman" w:hAnsi="Times New Roman"/>
                <w:sz w:val="24"/>
                <w:szCs w:val="24"/>
              </w:rPr>
              <w:t>4</w:t>
            </w:r>
            <w:r w:rsidRPr="005D138D">
              <w:rPr>
                <w:rFonts w:ascii="Times New Roman" w:hAnsi="Times New Roman"/>
                <w:sz w:val="24"/>
                <w:szCs w:val="24"/>
              </w:rPr>
              <w:t>.</w:t>
            </w:r>
          </w:p>
        </w:tc>
        <w:tc>
          <w:tcPr>
            <w:tcW w:w="2651" w:type="dxa"/>
            <w:tcBorders>
              <w:top w:val="single" w:sz="6" w:space="0" w:color="000000"/>
              <w:left w:val="single" w:sz="6" w:space="0" w:color="000000"/>
              <w:bottom w:val="single" w:sz="6" w:space="0" w:color="000000"/>
              <w:right w:val="single" w:sz="6" w:space="0" w:color="000000"/>
            </w:tcBorders>
          </w:tcPr>
          <w:p w14:paraId="11E0C125" w14:textId="77777777" w:rsidR="00272C9D" w:rsidRPr="005D138D" w:rsidRDefault="00272C9D" w:rsidP="000078E5">
            <w:pPr>
              <w:spacing w:after="0" w:line="240" w:lineRule="auto"/>
              <w:rPr>
                <w:rFonts w:ascii="Times New Roman" w:hAnsi="Times New Roman"/>
                <w:sz w:val="24"/>
                <w:szCs w:val="24"/>
              </w:rPr>
            </w:pPr>
            <w:r w:rsidRPr="005D138D">
              <w:rPr>
                <w:rFonts w:ascii="Times New Roman" w:hAnsi="Times New Roman"/>
                <w:sz w:val="24"/>
                <w:szCs w:val="24"/>
              </w:rPr>
              <w:t>Устройство новых и (или) реконструкция имеющихся мест организованного отдыха, помещений и комнат психологической разгрузки</w:t>
            </w:r>
          </w:p>
        </w:tc>
        <w:tc>
          <w:tcPr>
            <w:tcW w:w="754" w:type="dxa"/>
            <w:tcBorders>
              <w:top w:val="single" w:sz="6" w:space="0" w:color="000000"/>
              <w:left w:val="single" w:sz="6" w:space="0" w:color="000000"/>
              <w:bottom w:val="single" w:sz="6" w:space="0" w:color="000000"/>
              <w:right w:val="single" w:sz="6" w:space="0" w:color="000000"/>
            </w:tcBorders>
          </w:tcPr>
          <w:p w14:paraId="765E6641" w14:textId="77777777" w:rsidR="00272C9D" w:rsidRPr="005D138D" w:rsidRDefault="00272C9D" w:rsidP="000078E5">
            <w:pPr>
              <w:rPr>
                <w:rFonts w:ascii="Times New Roman" w:hAnsi="Times New Roman"/>
                <w:sz w:val="24"/>
                <w:szCs w:val="24"/>
              </w:rPr>
            </w:pPr>
            <w:r>
              <w:rPr>
                <w:rFonts w:ascii="Times New Roman" w:hAnsi="Times New Roman"/>
                <w:sz w:val="24"/>
                <w:szCs w:val="24"/>
              </w:rPr>
              <w:t>шт.</w:t>
            </w:r>
          </w:p>
        </w:tc>
        <w:tc>
          <w:tcPr>
            <w:tcW w:w="754" w:type="dxa"/>
            <w:tcBorders>
              <w:top w:val="single" w:sz="6" w:space="0" w:color="000000"/>
              <w:left w:val="single" w:sz="6" w:space="0" w:color="000000"/>
              <w:bottom w:val="single" w:sz="6" w:space="0" w:color="000000"/>
              <w:right w:val="single" w:sz="6" w:space="0" w:color="000000"/>
            </w:tcBorders>
          </w:tcPr>
          <w:p w14:paraId="1E85C633" w14:textId="77777777" w:rsidR="00272C9D" w:rsidRPr="005D138D" w:rsidRDefault="00272C9D" w:rsidP="000078E5">
            <w:pPr>
              <w:rPr>
                <w:rFonts w:ascii="Times New Roman" w:hAnsi="Times New Roman"/>
                <w:sz w:val="24"/>
                <w:szCs w:val="24"/>
              </w:rPr>
            </w:pPr>
            <w:r>
              <w:rPr>
                <w:rFonts w:ascii="Times New Roman" w:hAnsi="Times New Roman"/>
                <w:sz w:val="24"/>
                <w:szCs w:val="24"/>
              </w:rPr>
              <w:t>1</w:t>
            </w:r>
          </w:p>
        </w:tc>
        <w:tc>
          <w:tcPr>
            <w:tcW w:w="1372" w:type="dxa"/>
            <w:tcBorders>
              <w:top w:val="single" w:sz="6" w:space="0" w:color="000000"/>
              <w:left w:val="single" w:sz="6" w:space="0" w:color="000000"/>
              <w:bottom w:val="single" w:sz="6" w:space="0" w:color="000000"/>
              <w:right w:val="single" w:sz="6" w:space="0" w:color="000000"/>
            </w:tcBorders>
          </w:tcPr>
          <w:p w14:paraId="0D114C4D" w14:textId="77777777" w:rsidR="00272C9D" w:rsidRPr="005D138D" w:rsidRDefault="00272C9D" w:rsidP="000078E5">
            <w:pPr>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6BA8DB2B" w14:textId="77777777" w:rsidR="00272C9D" w:rsidRPr="005D138D" w:rsidRDefault="00272C9D" w:rsidP="000078E5">
            <w:pPr>
              <w:rPr>
                <w:rFonts w:ascii="Times New Roman" w:hAnsi="Times New Roman"/>
                <w:sz w:val="24"/>
                <w:szCs w:val="24"/>
              </w:rPr>
            </w:pPr>
            <w:r>
              <w:rPr>
                <w:rFonts w:ascii="Times New Roman" w:hAnsi="Times New Roman"/>
                <w:sz w:val="24"/>
                <w:szCs w:val="24"/>
              </w:rPr>
              <w:t>В течении года</w:t>
            </w:r>
          </w:p>
        </w:tc>
        <w:tc>
          <w:tcPr>
            <w:tcW w:w="1275" w:type="dxa"/>
            <w:tcBorders>
              <w:top w:val="single" w:sz="6" w:space="0" w:color="000000"/>
              <w:left w:val="single" w:sz="6" w:space="0" w:color="000000"/>
              <w:bottom w:val="single" w:sz="6" w:space="0" w:color="000000"/>
              <w:right w:val="single" w:sz="6" w:space="0" w:color="000000"/>
            </w:tcBorders>
          </w:tcPr>
          <w:p w14:paraId="47ECFF79"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Завхоз</w:t>
            </w:r>
          </w:p>
        </w:tc>
        <w:tc>
          <w:tcPr>
            <w:tcW w:w="1757" w:type="dxa"/>
            <w:tcBorders>
              <w:top w:val="single" w:sz="6" w:space="0" w:color="000000"/>
              <w:left w:val="single" w:sz="6" w:space="0" w:color="000000"/>
              <w:bottom w:val="single" w:sz="6" w:space="0" w:color="000000"/>
              <w:right w:val="single" w:sz="6" w:space="0" w:color="000000"/>
            </w:tcBorders>
          </w:tcPr>
          <w:p w14:paraId="6A11B2BA" w14:textId="77777777" w:rsidR="00272C9D" w:rsidRPr="005D138D" w:rsidRDefault="00272C9D" w:rsidP="000078E5">
            <w:pPr>
              <w:rPr>
                <w:rFonts w:ascii="Times New Roman" w:hAnsi="Times New Roman"/>
                <w:sz w:val="24"/>
                <w:szCs w:val="24"/>
              </w:rPr>
            </w:pPr>
          </w:p>
        </w:tc>
      </w:tr>
      <w:tr w:rsidR="00272C9D" w:rsidRPr="00F44F02" w14:paraId="735FDC58" w14:textId="77777777" w:rsidTr="000078E5">
        <w:tc>
          <w:tcPr>
            <w:tcW w:w="531" w:type="dxa"/>
            <w:shd w:val="clear" w:color="auto" w:fill="auto"/>
          </w:tcPr>
          <w:p w14:paraId="2B44DDF7" w14:textId="77777777" w:rsidR="00272C9D" w:rsidRPr="005D138D" w:rsidRDefault="00272C9D" w:rsidP="000078E5">
            <w:pPr>
              <w:rPr>
                <w:rFonts w:ascii="Times New Roman" w:hAnsi="Times New Roman"/>
                <w:sz w:val="24"/>
                <w:szCs w:val="24"/>
              </w:rPr>
            </w:pPr>
            <w:r>
              <w:rPr>
                <w:rFonts w:ascii="Times New Roman" w:hAnsi="Times New Roman"/>
                <w:sz w:val="24"/>
                <w:szCs w:val="24"/>
              </w:rPr>
              <w:t>5</w:t>
            </w:r>
            <w:r w:rsidRPr="005D138D">
              <w:rPr>
                <w:rFonts w:ascii="Times New Roman" w:hAnsi="Times New Roman"/>
                <w:sz w:val="24"/>
                <w:szCs w:val="24"/>
              </w:rPr>
              <w:t>.</w:t>
            </w:r>
          </w:p>
        </w:tc>
        <w:tc>
          <w:tcPr>
            <w:tcW w:w="2651" w:type="dxa"/>
            <w:shd w:val="clear" w:color="auto" w:fill="auto"/>
          </w:tcPr>
          <w:p w14:paraId="0C040B86"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Реконструкция и оснащение санитарно-бытовых помещений (гардеробные, душевые, умывальные, санузлы, помещение для личной гигиены женщин)</w:t>
            </w:r>
          </w:p>
        </w:tc>
        <w:tc>
          <w:tcPr>
            <w:tcW w:w="754" w:type="dxa"/>
          </w:tcPr>
          <w:p w14:paraId="123ACF67" w14:textId="77777777" w:rsidR="00272C9D" w:rsidRPr="005D138D" w:rsidRDefault="00272C9D" w:rsidP="000078E5">
            <w:pPr>
              <w:rPr>
                <w:rFonts w:ascii="Times New Roman" w:hAnsi="Times New Roman"/>
                <w:sz w:val="24"/>
                <w:szCs w:val="24"/>
              </w:rPr>
            </w:pPr>
            <w:r>
              <w:rPr>
                <w:rFonts w:ascii="Times New Roman" w:hAnsi="Times New Roman"/>
                <w:sz w:val="24"/>
                <w:szCs w:val="24"/>
              </w:rPr>
              <w:t>шт.</w:t>
            </w:r>
          </w:p>
        </w:tc>
        <w:tc>
          <w:tcPr>
            <w:tcW w:w="754" w:type="dxa"/>
          </w:tcPr>
          <w:p w14:paraId="75334CF9" w14:textId="77777777" w:rsidR="00272C9D" w:rsidRPr="005D138D" w:rsidRDefault="00272C9D" w:rsidP="000078E5">
            <w:pPr>
              <w:rPr>
                <w:rFonts w:ascii="Times New Roman" w:hAnsi="Times New Roman"/>
                <w:sz w:val="24"/>
                <w:szCs w:val="24"/>
              </w:rPr>
            </w:pPr>
            <w:r>
              <w:rPr>
                <w:rFonts w:ascii="Times New Roman" w:hAnsi="Times New Roman"/>
                <w:sz w:val="24"/>
                <w:szCs w:val="24"/>
              </w:rPr>
              <w:t>3</w:t>
            </w:r>
          </w:p>
        </w:tc>
        <w:tc>
          <w:tcPr>
            <w:tcW w:w="1372" w:type="dxa"/>
          </w:tcPr>
          <w:p w14:paraId="4C1CF341" w14:textId="77777777" w:rsidR="00272C9D" w:rsidRPr="005D138D" w:rsidRDefault="00272C9D" w:rsidP="000078E5">
            <w:pPr>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0DACD5C4" w14:textId="77777777" w:rsidR="00272C9D" w:rsidRPr="005D138D" w:rsidRDefault="00272C9D" w:rsidP="000078E5">
            <w:pPr>
              <w:rPr>
                <w:rFonts w:ascii="Times New Roman" w:hAnsi="Times New Roman"/>
                <w:sz w:val="24"/>
                <w:szCs w:val="24"/>
              </w:rPr>
            </w:pPr>
            <w:r>
              <w:rPr>
                <w:rFonts w:ascii="Times New Roman" w:hAnsi="Times New Roman"/>
                <w:sz w:val="24"/>
                <w:szCs w:val="24"/>
              </w:rPr>
              <w:t>По мере необходимости</w:t>
            </w:r>
          </w:p>
        </w:tc>
        <w:tc>
          <w:tcPr>
            <w:tcW w:w="1275" w:type="dxa"/>
            <w:tcBorders>
              <w:top w:val="single" w:sz="6" w:space="0" w:color="000000"/>
              <w:left w:val="single" w:sz="6" w:space="0" w:color="000000"/>
              <w:bottom w:val="single" w:sz="6" w:space="0" w:color="000000"/>
              <w:right w:val="single" w:sz="6" w:space="0" w:color="000000"/>
            </w:tcBorders>
          </w:tcPr>
          <w:p w14:paraId="3A9168D1"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Завхоз</w:t>
            </w:r>
          </w:p>
        </w:tc>
        <w:tc>
          <w:tcPr>
            <w:tcW w:w="1757" w:type="dxa"/>
            <w:tcBorders>
              <w:top w:val="single" w:sz="6" w:space="0" w:color="000000"/>
              <w:left w:val="single" w:sz="6" w:space="0" w:color="000000"/>
              <w:bottom w:val="single" w:sz="6" w:space="0" w:color="000000"/>
              <w:right w:val="single" w:sz="6" w:space="0" w:color="000000"/>
            </w:tcBorders>
          </w:tcPr>
          <w:p w14:paraId="776EDEA2" w14:textId="77777777" w:rsidR="00272C9D" w:rsidRPr="005D138D" w:rsidRDefault="00272C9D" w:rsidP="000078E5">
            <w:pPr>
              <w:rPr>
                <w:rFonts w:ascii="Times New Roman" w:hAnsi="Times New Roman"/>
                <w:sz w:val="24"/>
                <w:szCs w:val="24"/>
              </w:rPr>
            </w:pPr>
          </w:p>
        </w:tc>
      </w:tr>
      <w:tr w:rsidR="00272C9D" w:rsidRPr="00F44F02" w14:paraId="1F67FEEC" w14:textId="77777777" w:rsidTr="000078E5">
        <w:tc>
          <w:tcPr>
            <w:tcW w:w="531" w:type="dxa"/>
            <w:shd w:val="clear" w:color="auto" w:fill="auto"/>
          </w:tcPr>
          <w:p w14:paraId="3F950099" w14:textId="77777777" w:rsidR="00272C9D" w:rsidRPr="005D138D" w:rsidRDefault="00272C9D" w:rsidP="000078E5">
            <w:pPr>
              <w:rPr>
                <w:rFonts w:ascii="Times New Roman" w:hAnsi="Times New Roman"/>
                <w:sz w:val="24"/>
                <w:szCs w:val="24"/>
              </w:rPr>
            </w:pPr>
            <w:r>
              <w:rPr>
                <w:rFonts w:ascii="Times New Roman" w:hAnsi="Times New Roman"/>
                <w:sz w:val="24"/>
                <w:szCs w:val="24"/>
              </w:rPr>
              <w:lastRenderedPageBreak/>
              <w:t>6</w:t>
            </w:r>
            <w:r w:rsidRPr="005D138D">
              <w:rPr>
                <w:rFonts w:ascii="Times New Roman" w:hAnsi="Times New Roman"/>
                <w:sz w:val="24"/>
                <w:szCs w:val="24"/>
              </w:rPr>
              <w:t>.</w:t>
            </w:r>
          </w:p>
        </w:tc>
        <w:tc>
          <w:tcPr>
            <w:tcW w:w="2651" w:type="dxa"/>
            <w:shd w:val="clear" w:color="auto" w:fill="auto"/>
          </w:tcPr>
          <w:p w14:paraId="5244C553"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Предоставление работникам времени на улучшение здоровья, лечение в санаториях в соответствии с медицинскими показаниями.</w:t>
            </w:r>
          </w:p>
        </w:tc>
        <w:tc>
          <w:tcPr>
            <w:tcW w:w="754" w:type="dxa"/>
          </w:tcPr>
          <w:p w14:paraId="3352CF87" w14:textId="77777777" w:rsidR="00272C9D" w:rsidRPr="005D138D" w:rsidRDefault="00272C9D" w:rsidP="000078E5">
            <w:pPr>
              <w:rPr>
                <w:rFonts w:ascii="Times New Roman" w:hAnsi="Times New Roman"/>
                <w:sz w:val="24"/>
                <w:szCs w:val="24"/>
              </w:rPr>
            </w:pPr>
          </w:p>
        </w:tc>
        <w:tc>
          <w:tcPr>
            <w:tcW w:w="754" w:type="dxa"/>
          </w:tcPr>
          <w:p w14:paraId="0AF047BC" w14:textId="77777777" w:rsidR="00272C9D" w:rsidRPr="005D138D" w:rsidRDefault="00272C9D" w:rsidP="000078E5">
            <w:pPr>
              <w:rPr>
                <w:rFonts w:ascii="Times New Roman" w:hAnsi="Times New Roman"/>
                <w:sz w:val="24"/>
                <w:szCs w:val="24"/>
              </w:rPr>
            </w:pPr>
          </w:p>
        </w:tc>
        <w:tc>
          <w:tcPr>
            <w:tcW w:w="1372" w:type="dxa"/>
          </w:tcPr>
          <w:p w14:paraId="3EFCBB08" w14:textId="77777777" w:rsidR="00272C9D" w:rsidRPr="005D138D" w:rsidRDefault="00272C9D" w:rsidP="000078E5">
            <w:pPr>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00A0038B"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При необходимости</w:t>
            </w:r>
          </w:p>
        </w:tc>
        <w:tc>
          <w:tcPr>
            <w:tcW w:w="1275" w:type="dxa"/>
            <w:tcBorders>
              <w:top w:val="single" w:sz="6" w:space="0" w:color="000000"/>
              <w:left w:val="single" w:sz="6" w:space="0" w:color="000000"/>
              <w:bottom w:val="single" w:sz="6" w:space="0" w:color="000000"/>
              <w:right w:val="single" w:sz="6" w:space="0" w:color="000000"/>
            </w:tcBorders>
          </w:tcPr>
          <w:p w14:paraId="15B4929D" w14:textId="77777777" w:rsidR="00272C9D" w:rsidRPr="005D138D" w:rsidRDefault="00272C9D" w:rsidP="000078E5">
            <w:pPr>
              <w:rPr>
                <w:rFonts w:ascii="Times New Roman" w:hAnsi="Times New Roman"/>
                <w:sz w:val="24"/>
                <w:szCs w:val="24"/>
              </w:rPr>
            </w:pPr>
            <w:r w:rsidRPr="005D138D">
              <w:rPr>
                <w:rFonts w:ascii="Times New Roman" w:hAnsi="Times New Roman"/>
                <w:sz w:val="24"/>
                <w:szCs w:val="24"/>
              </w:rPr>
              <w:t>Директор</w:t>
            </w:r>
          </w:p>
        </w:tc>
        <w:tc>
          <w:tcPr>
            <w:tcW w:w="1757" w:type="dxa"/>
            <w:tcBorders>
              <w:top w:val="single" w:sz="6" w:space="0" w:color="000000"/>
              <w:left w:val="single" w:sz="6" w:space="0" w:color="000000"/>
              <w:bottom w:val="single" w:sz="6" w:space="0" w:color="000000"/>
              <w:right w:val="single" w:sz="6" w:space="0" w:color="000000"/>
            </w:tcBorders>
          </w:tcPr>
          <w:p w14:paraId="4B693D78" w14:textId="77777777" w:rsidR="00272C9D" w:rsidRPr="005D138D" w:rsidRDefault="00272C9D" w:rsidP="000078E5">
            <w:pPr>
              <w:rPr>
                <w:rFonts w:ascii="Times New Roman" w:hAnsi="Times New Roman"/>
                <w:sz w:val="24"/>
                <w:szCs w:val="24"/>
              </w:rPr>
            </w:pPr>
          </w:p>
        </w:tc>
      </w:tr>
      <w:tr w:rsidR="00272C9D" w:rsidRPr="00F44F02" w14:paraId="11EC8562" w14:textId="77777777" w:rsidTr="000078E5">
        <w:tc>
          <w:tcPr>
            <w:tcW w:w="10370" w:type="dxa"/>
            <w:gridSpan w:val="8"/>
            <w:tcBorders>
              <w:right w:val="single" w:sz="6" w:space="0" w:color="000000"/>
            </w:tcBorders>
          </w:tcPr>
          <w:p w14:paraId="73AB691D" w14:textId="77777777" w:rsidR="00272C9D" w:rsidRPr="00883F5E" w:rsidRDefault="00272C9D" w:rsidP="000078E5">
            <w:pPr>
              <w:jc w:val="center"/>
              <w:rPr>
                <w:rFonts w:ascii="Times New Roman" w:hAnsi="Times New Roman"/>
                <w:b/>
                <w:bCs/>
                <w:sz w:val="24"/>
                <w:szCs w:val="24"/>
              </w:rPr>
            </w:pPr>
            <w:r w:rsidRPr="00883F5E">
              <w:rPr>
                <w:rFonts w:ascii="Times New Roman" w:hAnsi="Times New Roman"/>
                <w:b/>
                <w:bCs/>
                <w:sz w:val="24"/>
                <w:szCs w:val="24"/>
              </w:rPr>
              <w:t>4. Мероприятия по обеспечению средствами индивидуальной защиты (СИЗ)</w:t>
            </w:r>
          </w:p>
        </w:tc>
      </w:tr>
      <w:tr w:rsidR="00272C9D" w:rsidRPr="00F44F02" w14:paraId="55E12FE1" w14:textId="77777777" w:rsidTr="000078E5">
        <w:tc>
          <w:tcPr>
            <w:tcW w:w="531" w:type="dxa"/>
            <w:shd w:val="clear" w:color="auto" w:fill="auto"/>
          </w:tcPr>
          <w:p w14:paraId="39C5C037" w14:textId="77777777" w:rsidR="00272C9D" w:rsidRDefault="00272C9D" w:rsidP="000078E5">
            <w:pPr>
              <w:rPr>
                <w:rFonts w:ascii="Times New Roman" w:hAnsi="Times New Roman"/>
                <w:sz w:val="24"/>
                <w:szCs w:val="24"/>
              </w:rPr>
            </w:pPr>
            <w:r>
              <w:rPr>
                <w:rFonts w:ascii="Times New Roman" w:hAnsi="Times New Roman"/>
                <w:sz w:val="24"/>
                <w:szCs w:val="24"/>
              </w:rPr>
              <w:t>1.</w:t>
            </w:r>
          </w:p>
        </w:tc>
        <w:tc>
          <w:tcPr>
            <w:tcW w:w="2651" w:type="dxa"/>
            <w:tcBorders>
              <w:top w:val="single" w:sz="6" w:space="0" w:color="000000"/>
              <w:left w:val="single" w:sz="6" w:space="0" w:color="000000"/>
              <w:bottom w:val="single" w:sz="6" w:space="0" w:color="000000"/>
              <w:right w:val="single" w:sz="6" w:space="0" w:color="000000"/>
            </w:tcBorders>
          </w:tcPr>
          <w:p w14:paraId="726BDFFC" w14:textId="77777777" w:rsidR="00272C9D" w:rsidRPr="00064003" w:rsidRDefault="00272C9D" w:rsidP="000078E5">
            <w:pPr>
              <w:rPr>
                <w:rFonts w:ascii="Times New Roman" w:hAnsi="Times New Roman"/>
                <w:sz w:val="24"/>
                <w:szCs w:val="24"/>
              </w:rPr>
            </w:pPr>
            <w:r w:rsidRPr="00AC3C34">
              <w:rPr>
                <w:rFonts w:ascii="Times New Roman" w:hAnsi="Times New Roman"/>
                <w:sz w:val="24"/>
                <w:szCs w:val="24"/>
              </w:rPr>
              <w:t>Обеспечение работников, занятых на работах с вредными и (или) опасными условиями труда, а также на работах, выполняемых в особых температурных условиях или связанных с загрязнением, специальной одеждой, специальной обувью и другими СИЗ</w:t>
            </w:r>
          </w:p>
        </w:tc>
        <w:tc>
          <w:tcPr>
            <w:tcW w:w="754" w:type="dxa"/>
            <w:tcBorders>
              <w:top w:val="single" w:sz="6" w:space="0" w:color="000000"/>
              <w:left w:val="single" w:sz="6" w:space="0" w:color="000000"/>
              <w:bottom w:val="single" w:sz="6" w:space="0" w:color="000000"/>
              <w:right w:val="single" w:sz="6" w:space="0" w:color="000000"/>
            </w:tcBorders>
          </w:tcPr>
          <w:p w14:paraId="2F7CB6DE" w14:textId="77777777" w:rsidR="00272C9D" w:rsidRDefault="00272C9D" w:rsidP="000078E5">
            <w:pPr>
              <w:rPr>
                <w:rFonts w:ascii="Times New Roman" w:hAnsi="Times New Roman"/>
                <w:sz w:val="24"/>
                <w:szCs w:val="24"/>
              </w:rPr>
            </w:pPr>
            <w:r>
              <w:rPr>
                <w:rFonts w:ascii="Times New Roman" w:hAnsi="Times New Roman"/>
                <w:sz w:val="24"/>
                <w:szCs w:val="24"/>
              </w:rPr>
              <w:t xml:space="preserve">Шт., </w:t>
            </w:r>
            <w:proofErr w:type="spellStart"/>
            <w:r>
              <w:rPr>
                <w:rFonts w:ascii="Times New Roman" w:hAnsi="Times New Roman"/>
                <w:sz w:val="24"/>
                <w:szCs w:val="24"/>
              </w:rPr>
              <w:t>компл</w:t>
            </w:r>
            <w:proofErr w:type="spellEnd"/>
            <w:r>
              <w:rPr>
                <w:rFonts w:ascii="Times New Roman" w:hAnsi="Times New Roman"/>
                <w:sz w:val="24"/>
                <w:szCs w:val="24"/>
              </w:rPr>
              <w:t>., пара</w:t>
            </w:r>
          </w:p>
        </w:tc>
        <w:tc>
          <w:tcPr>
            <w:tcW w:w="754" w:type="dxa"/>
            <w:tcBorders>
              <w:top w:val="single" w:sz="6" w:space="0" w:color="000000"/>
              <w:left w:val="single" w:sz="6" w:space="0" w:color="000000"/>
              <w:bottom w:val="single" w:sz="6" w:space="0" w:color="000000"/>
              <w:right w:val="single" w:sz="6" w:space="0" w:color="000000"/>
            </w:tcBorders>
          </w:tcPr>
          <w:p w14:paraId="5E8020EA" w14:textId="77777777" w:rsidR="00272C9D" w:rsidRDefault="00272C9D" w:rsidP="000078E5">
            <w:pPr>
              <w:rPr>
                <w:rFonts w:ascii="Times New Roman" w:hAnsi="Times New Roman"/>
                <w:sz w:val="24"/>
                <w:szCs w:val="24"/>
              </w:rPr>
            </w:pPr>
            <w:r>
              <w:rPr>
                <w:rFonts w:ascii="Times New Roman" w:hAnsi="Times New Roman"/>
                <w:sz w:val="24"/>
                <w:szCs w:val="24"/>
              </w:rPr>
              <w:t xml:space="preserve">4 </w:t>
            </w:r>
          </w:p>
          <w:p w14:paraId="747B88AC" w14:textId="77777777" w:rsidR="00272C9D" w:rsidRDefault="00272C9D" w:rsidP="000078E5">
            <w:pPr>
              <w:rPr>
                <w:rFonts w:ascii="Times New Roman" w:hAnsi="Times New Roman"/>
                <w:sz w:val="24"/>
                <w:szCs w:val="24"/>
              </w:rPr>
            </w:pPr>
            <w:r>
              <w:rPr>
                <w:rFonts w:ascii="Times New Roman" w:hAnsi="Times New Roman"/>
                <w:sz w:val="24"/>
                <w:szCs w:val="24"/>
              </w:rPr>
              <w:t>7</w:t>
            </w:r>
          </w:p>
          <w:p w14:paraId="42371C41" w14:textId="77777777" w:rsidR="00272C9D" w:rsidRDefault="00272C9D" w:rsidP="000078E5">
            <w:pPr>
              <w:rPr>
                <w:rFonts w:ascii="Times New Roman" w:hAnsi="Times New Roman"/>
                <w:sz w:val="24"/>
                <w:szCs w:val="24"/>
              </w:rPr>
            </w:pPr>
            <w:r>
              <w:rPr>
                <w:rFonts w:ascii="Times New Roman" w:hAnsi="Times New Roman"/>
                <w:sz w:val="24"/>
                <w:szCs w:val="24"/>
              </w:rPr>
              <w:t>1</w:t>
            </w:r>
          </w:p>
          <w:p w14:paraId="5743C77F" w14:textId="77777777" w:rsidR="00272C9D" w:rsidRDefault="00272C9D" w:rsidP="000078E5">
            <w:pPr>
              <w:rPr>
                <w:rFonts w:ascii="Times New Roman" w:hAnsi="Times New Roman"/>
                <w:sz w:val="24"/>
                <w:szCs w:val="24"/>
              </w:rPr>
            </w:pPr>
            <w:r>
              <w:rPr>
                <w:rFonts w:ascii="Times New Roman" w:hAnsi="Times New Roman"/>
                <w:sz w:val="24"/>
                <w:szCs w:val="24"/>
              </w:rPr>
              <w:t>1</w:t>
            </w:r>
          </w:p>
          <w:p w14:paraId="5E4943D4" w14:textId="77777777" w:rsidR="00272C9D" w:rsidRDefault="00272C9D" w:rsidP="000078E5">
            <w:pPr>
              <w:rPr>
                <w:rFonts w:ascii="Times New Roman" w:hAnsi="Times New Roman"/>
                <w:sz w:val="24"/>
                <w:szCs w:val="24"/>
              </w:rPr>
            </w:pPr>
            <w:r>
              <w:rPr>
                <w:rFonts w:ascii="Times New Roman" w:hAnsi="Times New Roman"/>
                <w:sz w:val="24"/>
                <w:szCs w:val="24"/>
              </w:rPr>
              <w:t>1</w:t>
            </w:r>
          </w:p>
          <w:p w14:paraId="3BBBFD0C" w14:textId="77777777" w:rsidR="00272C9D" w:rsidRDefault="00272C9D" w:rsidP="000078E5">
            <w:pPr>
              <w:rPr>
                <w:rFonts w:ascii="Times New Roman" w:hAnsi="Times New Roman"/>
                <w:sz w:val="24"/>
                <w:szCs w:val="24"/>
              </w:rPr>
            </w:pPr>
            <w:r>
              <w:rPr>
                <w:rFonts w:ascii="Times New Roman" w:hAnsi="Times New Roman"/>
                <w:sz w:val="24"/>
                <w:szCs w:val="24"/>
              </w:rPr>
              <w:t>5+1</w:t>
            </w:r>
          </w:p>
          <w:p w14:paraId="35E797D1" w14:textId="77777777" w:rsidR="00272C9D" w:rsidRDefault="00272C9D" w:rsidP="000078E5">
            <w:pPr>
              <w:rPr>
                <w:rFonts w:ascii="Times New Roman" w:hAnsi="Times New Roman"/>
                <w:sz w:val="24"/>
                <w:szCs w:val="24"/>
              </w:rPr>
            </w:pPr>
          </w:p>
          <w:p w14:paraId="10B7FA54" w14:textId="77777777" w:rsidR="00272C9D" w:rsidRDefault="00272C9D" w:rsidP="000078E5">
            <w:pPr>
              <w:rPr>
                <w:rFonts w:ascii="Times New Roman" w:hAnsi="Times New Roman"/>
                <w:sz w:val="24"/>
                <w:szCs w:val="24"/>
              </w:rPr>
            </w:pPr>
          </w:p>
        </w:tc>
        <w:tc>
          <w:tcPr>
            <w:tcW w:w="1372" w:type="dxa"/>
            <w:tcBorders>
              <w:top w:val="single" w:sz="6" w:space="0" w:color="000000"/>
              <w:left w:val="single" w:sz="6" w:space="0" w:color="000000"/>
              <w:bottom w:val="single" w:sz="6" w:space="0" w:color="000000"/>
              <w:right w:val="single" w:sz="6" w:space="0" w:color="000000"/>
            </w:tcBorders>
          </w:tcPr>
          <w:p w14:paraId="7D0B3457" w14:textId="77777777" w:rsidR="00272C9D" w:rsidRDefault="00272C9D" w:rsidP="000078E5">
            <w:pPr>
              <w:rPr>
                <w:rFonts w:ascii="Times New Roman" w:hAnsi="Times New Roman"/>
                <w:sz w:val="24"/>
                <w:szCs w:val="24"/>
              </w:rPr>
            </w:pPr>
            <w:r>
              <w:rPr>
                <w:rFonts w:ascii="Times New Roman" w:hAnsi="Times New Roman"/>
                <w:sz w:val="24"/>
                <w:szCs w:val="24"/>
              </w:rPr>
              <w:t>100000,00</w:t>
            </w:r>
          </w:p>
        </w:tc>
        <w:tc>
          <w:tcPr>
            <w:tcW w:w="1276" w:type="dxa"/>
            <w:tcBorders>
              <w:top w:val="single" w:sz="6" w:space="0" w:color="000000"/>
              <w:left w:val="single" w:sz="6" w:space="0" w:color="000000"/>
              <w:bottom w:val="single" w:sz="6" w:space="0" w:color="000000"/>
              <w:right w:val="single" w:sz="6" w:space="0" w:color="000000"/>
            </w:tcBorders>
          </w:tcPr>
          <w:p w14:paraId="31E3E6EA" w14:textId="77777777" w:rsidR="00272C9D" w:rsidRDefault="00272C9D" w:rsidP="000078E5">
            <w:pPr>
              <w:rPr>
                <w:rFonts w:ascii="Times New Roman" w:hAnsi="Times New Roman"/>
                <w:sz w:val="24"/>
                <w:szCs w:val="24"/>
              </w:rPr>
            </w:pPr>
            <w:r>
              <w:rPr>
                <w:rFonts w:ascii="Times New Roman" w:hAnsi="Times New Roman"/>
                <w:sz w:val="24"/>
                <w:szCs w:val="24"/>
              </w:rPr>
              <w:t>В соответствии с нормативами</w:t>
            </w:r>
          </w:p>
        </w:tc>
        <w:tc>
          <w:tcPr>
            <w:tcW w:w="1275" w:type="dxa"/>
            <w:tcBorders>
              <w:top w:val="single" w:sz="6" w:space="0" w:color="000000"/>
              <w:left w:val="single" w:sz="6" w:space="0" w:color="000000"/>
              <w:bottom w:val="single" w:sz="6" w:space="0" w:color="000000"/>
              <w:right w:val="single" w:sz="6" w:space="0" w:color="000000"/>
            </w:tcBorders>
          </w:tcPr>
          <w:p w14:paraId="0F1E7BD9" w14:textId="77777777" w:rsidR="00272C9D" w:rsidRPr="00AC3C34" w:rsidRDefault="00272C9D" w:rsidP="000078E5">
            <w:pPr>
              <w:rPr>
                <w:rFonts w:ascii="Times New Roman" w:hAnsi="Times New Roman"/>
                <w:sz w:val="24"/>
                <w:szCs w:val="24"/>
              </w:rPr>
            </w:pPr>
            <w:r w:rsidRPr="00AC3C34">
              <w:rPr>
                <w:rFonts w:ascii="Times New Roman" w:hAnsi="Times New Roman"/>
                <w:sz w:val="24"/>
                <w:szCs w:val="24"/>
              </w:rPr>
              <w:t>Директор, завхоз.</w:t>
            </w:r>
          </w:p>
        </w:tc>
        <w:tc>
          <w:tcPr>
            <w:tcW w:w="1757" w:type="dxa"/>
            <w:tcBorders>
              <w:top w:val="single" w:sz="6" w:space="0" w:color="000000"/>
              <w:left w:val="single" w:sz="6" w:space="0" w:color="000000"/>
              <w:bottom w:val="single" w:sz="6" w:space="0" w:color="000000"/>
              <w:right w:val="single" w:sz="6" w:space="0" w:color="000000"/>
            </w:tcBorders>
          </w:tcPr>
          <w:p w14:paraId="1F81E955" w14:textId="77777777" w:rsidR="00272C9D" w:rsidRPr="00AC3C34" w:rsidRDefault="00272C9D" w:rsidP="000078E5">
            <w:pPr>
              <w:rPr>
                <w:rFonts w:ascii="Times New Roman" w:hAnsi="Times New Roman"/>
                <w:sz w:val="24"/>
                <w:szCs w:val="24"/>
              </w:rPr>
            </w:pPr>
          </w:p>
        </w:tc>
      </w:tr>
      <w:tr w:rsidR="00272C9D" w:rsidRPr="00F44F02" w14:paraId="2D438256" w14:textId="77777777" w:rsidTr="000078E5">
        <w:tc>
          <w:tcPr>
            <w:tcW w:w="531" w:type="dxa"/>
            <w:shd w:val="clear" w:color="auto" w:fill="auto"/>
          </w:tcPr>
          <w:p w14:paraId="3AF6A7F3" w14:textId="77777777" w:rsidR="00272C9D" w:rsidRDefault="00272C9D" w:rsidP="000078E5">
            <w:pPr>
              <w:rPr>
                <w:rFonts w:ascii="Times New Roman" w:hAnsi="Times New Roman"/>
                <w:sz w:val="24"/>
                <w:szCs w:val="24"/>
              </w:rPr>
            </w:pPr>
            <w:r>
              <w:rPr>
                <w:rFonts w:ascii="Times New Roman" w:hAnsi="Times New Roman"/>
                <w:sz w:val="24"/>
                <w:szCs w:val="24"/>
              </w:rPr>
              <w:t>2.</w:t>
            </w:r>
          </w:p>
        </w:tc>
        <w:tc>
          <w:tcPr>
            <w:tcW w:w="2651" w:type="dxa"/>
            <w:tcBorders>
              <w:top w:val="single" w:sz="6" w:space="0" w:color="000000"/>
              <w:left w:val="single" w:sz="6" w:space="0" w:color="000000"/>
              <w:bottom w:val="single" w:sz="6" w:space="0" w:color="000000"/>
              <w:right w:val="single" w:sz="6" w:space="0" w:color="000000"/>
            </w:tcBorders>
          </w:tcPr>
          <w:p w14:paraId="2395ED9F" w14:textId="77777777" w:rsidR="00272C9D" w:rsidRPr="00064003" w:rsidRDefault="00272C9D" w:rsidP="000078E5">
            <w:pPr>
              <w:rPr>
                <w:rFonts w:ascii="Times New Roman" w:hAnsi="Times New Roman"/>
                <w:sz w:val="24"/>
                <w:szCs w:val="24"/>
              </w:rPr>
            </w:pPr>
            <w:r w:rsidRPr="00AC3C34">
              <w:rPr>
                <w:rFonts w:ascii="Times New Roman" w:hAnsi="Times New Roman"/>
                <w:sz w:val="24"/>
                <w:szCs w:val="24"/>
              </w:rPr>
              <w:t>Обеспечение работников смывающими и (или) обезвреживающими средствами</w:t>
            </w:r>
          </w:p>
        </w:tc>
        <w:tc>
          <w:tcPr>
            <w:tcW w:w="754" w:type="dxa"/>
            <w:tcBorders>
              <w:top w:val="single" w:sz="6" w:space="0" w:color="000000"/>
              <w:left w:val="single" w:sz="6" w:space="0" w:color="000000"/>
              <w:bottom w:val="single" w:sz="6" w:space="0" w:color="000000"/>
              <w:right w:val="single" w:sz="6" w:space="0" w:color="000000"/>
            </w:tcBorders>
          </w:tcPr>
          <w:p w14:paraId="49C9A628" w14:textId="77777777" w:rsidR="00272C9D" w:rsidRDefault="00272C9D" w:rsidP="000078E5">
            <w:pPr>
              <w:rPr>
                <w:rFonts w:ascii="Times New Roman" w:hAnsi="Times New Roman"/>
                <w:sz w:val="24"/>
                <w:szCs w:val="24"/>
              </w:rPr>
            </w:pPr>
            <w:r>
              <w:rPr>
                <w:rFonts w:ascii="Times New Roman" w:hAnsi="Times New Roman"/>
                <w:sz w:val="24"/>
                <w:szCs w:val="24"/>
              </w:rPr>
              <w:t>Мл.</w:t>
            </w:r>
          </w:p>
          <w:p w14:paraId="57F82B9D" w14:textId="77777777" w:rsidR="00272C9D" w:rsidRDefault="00272C9D" w:rsidP="000078E5">
            <w:pPr>
              <w:rPr>
                <w:rFonts w:ascii="Times New Roman" w:hAnsi="Times New Roman"/>
                <w:sz w:val="24"/>
                <w:szCs w:val="24"/>
              </w:rPr>
            </w:pPr>
            <w:r>
              <w:rPr>
                <w:rFonts w:ascii="Times New Roman" w:hAnsi="Times New Roman"/>
                <w:sz w:val="24"/>
                <w:szCs w:val="24"/>
              </w:rPr>
              <w:t>Гр.</w:t>
            </w:r>
          </w:p>
        </w:tc>
        <w:tc>
          <w:tcPr>
            <w:tcW w:w="754" w:type="dxa"/>
            <w:tcBorders>
              <w:top w:val="single" w:sz="6" w:space="0" w:color="000000"/>
              <w:left w:val="single" w:sz="6" w:space="0" w:color="000000"/>
              <w:bottom w:val="single" w:sz="6" w:space="0" w:color="000000"/>
              <w:right w:val="single" w:sz="6" w:space="0" w:color="000000"/>
            </w:tcBorders>
          </w:tcPr>
          <w:p w14:paraId="66AE1321" w14:textId="77777777" w:rsidR="00272C9D" w:rsidRDefault="00272C9D" w:rsidP="000078E5">
            <w:pPr>
              <w:rPr>
                <w:rFonts w:ascii="Times New Roman" w:hAnsi="Times New Roman"/>
                <w:sz w:val="24"/>
                <w:szCs w:val="24"/>
              </w:rPr>
            </w:pPr>
            <w:r>
              <w:rPr>
                <w:rFonts w:ascii="Times New Roman" w:hAnsi="Times New Roman"/>
                <w:sz w:val="24"/>
                <w:szCs w:val="24"/>
              </w:rPr>
              <w:t>По заявкам</w:t>
            </w:r>
          </w:p>
        </w:tc>
        <w:tc>
          <w:tcPr>
            <w:tcW w:w="1372" w:type="dxa"/>
            <w:tcBorders>
              <w:top w:val="single" w:sz="6" w:space="0" w:color="000000"/>
              <w:left w:val="single" w:sz="6" w:space="0" w:color="000000"/>
              <w:bottom w:val="single" w:sz="6" w:space="0" w:color="000000"/>
              <w:right w:val="single" w:sz="6" w:space="0" w:color="000000"/>
            </w:tcBorders>
          </w:tcPr>
          <w:p w14:paraId="3F20C4CF" w14:textId="77777777" w:rsidR="00272C9D" w:rsidRDefault="00272C9D" w:rsidP="000078E5">
            <w:pPr>
              <w:rPr>
                <w:rFonts w:ascii="Times New Roman" w:hAnsi="Times New Roman"/>
                <w:sz w:val="24"/>
                <w:szCs w:val="24"/>
              </w:rPr>
            </w:pPr>
            <w:r>
              <w:rPr>
                <w:rFonts w:ascii="Times New Roman" w:hAnsi="Times New Roman"/>
                <w:sz w:val="24"/>
                <w:szCs w:val="24"/>
              </w:rPr>
              <w:t>50 000,00</w:t>
            </w:r>
          </w:p>
        </w:tc>
        <w:tc>
          <w:tcPr>
            <w:tcW w:w="1276" w:type="dxa"/>
            <w:tcBorders>
              <w:top w:val="single" w:sz="6" w:space="0" w:color="000000"/>
              <w:left w:val="single" w:sz="6" w:space="0" w:color="000000"/>
              <w:bottom w:val="single" w:sz="6" w:space="0" w:color="000000"/>
              <w:right w:val="single" w:sz="6" w:space="0" w:color="000000"/>
            </w:tcBorders>
          </w:tcPr>
          <w:p w14:paraId="672B21A6" w14:textId="77777777" w:rsidR="00272C9D" w:rsidRDefault="00272C9D" w:rsidP="000078E5">
            <w:pPr>
              <w:rPr>
                <w:rFonts w:ascii="Times New Roman" w:hAnsi="Times New Roman"/>
                <w:sz w:val="24"/>
                <w:szCs w:val="24"/>
              </w:rPr>
            </w:pPr>
            <w:r>
              <w:rPr>
                <w:rFonts w:ascii="Times New Roman" w:hAnsi="Times New Roman"/>
                <w:sz w:val="24"/>
                <w:szCs w:val="24"/>
              </w:rPr>
              <w:t>В соответствии с нормативами</w:t>
            </w:r>
          </w:p>
        </w:tc>
        <w:tc>
          <w:tcPr>
            <w:tcW w:w="1275" w:type="dxa"/>
            <w:tcBorders>
              <w:top w:val="single" w:sz="6" w:space="0" w:color="000000"/>
              <w:left w:val="single" w:sz="6" w:space="0" w:color="000000"/>
              <w:bottom w:val="single" w:sz="6" w:space="0" w:color="000000"/>
              <w:right w:val="single" w:sz="6" w:space="0" w:color="000000"/>
            </w:tcBorders>
          </w:tcPr>
          <w:p w14:paraId="7CB6BF15" w14:textId="77777777" w:rsidR="00272C9D" w:rsidRPr="00AC3C34" w:rsidRDefault="00272C9D" w:rsidP="000078E5">
            <w:pPr>
              <w:rPr>
                <w:rFonts w:ascii="Times New Roman" w:hAnsi="Times New Roman"/>
                <w:sz w:val="24"/>
                <w:szCs w:val="24"/>
              </w:rPr>
            </w:pPr>
            <w:r w:rsidRPr="00AC3C34">
              <w:rPr>
                <w:rFonts w:ascii="Times New Roman" w:hAnsi="Times New Roman"/>
                <w:sz w:val="24"/>
                <w:szCs w:val="24"/>
              </w:rPr>
              <w:t>Завхоз.</w:t>
            </w:r>
          </w:p>
        </w:tc>
        <w:tc>
          <w:tcPr>
            <w:tcW w:w="1757" w:type="dxa"/>
            <w:tcBorders>
              <w:top w:val="single" w:sz="6" w:space="0" w:color="000000"/>
              <w:left w:val="single" w:sz="6" w:space="0" w:color="000000"/>
              <w:bottom w:val="single" w:sz="6" w:space="0" w:color="000000"/>
              <w:right w:val="single" w:sz="6" w:space="0" w:color="000000"/>
            </w:tcBorders>
          </w:tcPr>
          <w:p w14:paraId="09CD8A69" w14:textId="77777777" w:rsidR="00272C9D" w:rsidRPr="00AC3C34" w:rsidRDefault="00272C9D" w:rsidP="000078E5">
            <w:pPr>
              <w:rPr>
                <w:rFonts w:ascii="Times New Roman" w:hAnsi="Times New Roman"/>
                <w:sz w:val="24"/>
                <w:szCs w:val="24"/>
              </w:rPr>
            </w:pPr>
          </w:p>
        </w:tc>
      </w:tr>
      <w:tr w:rsidR="00272C9D" w:rsidRPr="00F44F02" w14:paraId="3380E654" w14:textId="77777777" w:rsidTr="000078E5">
        <w:tc>
          <w:tcPr>
            <w:tcW w:w="531" w:type="dxa"/>
            <w:shd w:val="clear" w:color="auto" w:fill="auto"/>
          </w:tcPr>
          <w:p w14:paraId="11EBECD2" w14:textId="77777777" w:rsidR="00272C9D" w:rsidRDefault="00272C9D" w:rsidP="000078E5">
            <w:pPr>
              <w:rPr>
                <w:rFonts w:ascii="Times New Roman" w:hAnsi="Times New Roman"/>
                <w:sz w:val="24"/>
                <w:szCs w:val="24"/>
              </w:rPr>
            </w:pPr>
            <w:r>
              <w:rPr>
                <w:rFonts w:ascii="Times New Roman" w:hAnsi="Times New Roman"/>
                <w:sz w:val="24"/>
                <w:szCs w:val="24"/>
              </w:rPr>
              <w:t>3.</w:t>
            </w:r>
          </w:p>
        </w:tc>
        <w:tc>
          <w:tcPr>
            <w:tcW w:w="2651" w:type="dxa"/>
            <w:tcBorders>
              <w:top w:val="single" w:sz="6" w:space="0" w:color="000000"/>
              <w:left w:val="single" w:sz="6" w:space="0" w:color="000000"/>
              <w:bottom w:val="single" w:sz="6" w:space="0" w:color="000000"/>
              <w:right w:val="single" w:sz="6" w:space="0" w:color="000000"/>
            </w:tcBorders>
          </w:tcPr>
          <w:p w14:paraId="22E8E405" w14:textId="77777777" w:rsidR="00272C9D" w:rsidRPr="00064003" w:rsidRDefault="00272C9D" w:rsidP="000078E5">
            <w:pPr>
              <w:rPr>
                <w:rFonts w:ascii="Times New Roman" w:hAnsi="Times New Roman"/>
                <w:sz w:val="24"/>
                <w:szCs w:val="24"/>
              </w:rPr>
            </w:pPr>
            <w:r w:rsidRPr="00AC3C34">
              <w:rPr>
                <w:rFonts w:ascii="Times New Roman" w:hAnsi="Times New Roman"/>
                <w:sz w:val="24"/>
                <w:szCs w:val="24"/>
              </w:rPr>
              <w:t>Приобретение индивидуальных средств защиты от поражения электрическим током (диэлектрические перчатки, коврики, инструмент)</w:t>
            </w:r>
          </w:p>
        </w:tc>
        <w:tc>
          <w:tcPr>
            <w:tcW w:w="754" w:type="dxa"/>
            <w:tcBorders>
              <w:top w:val="single" w:sz="6" w:space="0" w:color="000000"/>
              <w:left w:val="single" w:sz="6" w:space="0" w:color="000000"/>
              <w:bottom w:val="single" w:sz="6" w:space="0" w:color="000000"/>
              <w:right w:val="single" w:sz="6" w:space="0" w:color="000000"/>
            </w:tcBorders>
          </w:tcPr>
          <w:p w14:paraId="5B806257" w14:textId="77777777" w:rsidR="00272C9D" w:rsidRDefault="00272C9D" w:rsidP="000078E5">
            <w:pPr>
              <w:rPr>
                <w:rFonts w:ascii="Times New Roman" w:hAnsi="Times New Roman"/>
                <w:sz w:val="24"/>
                <w:szCs w:val="24"/>
              </w:rPr>
            </w:pPr>
            <w:proofErr w:type="spellStart"/>
            <w:r>
              <w:rPr>
                <w:rFonts w:ascii="Times New Roman" w:hAnsi="Times New Roman"/>
                <w:sz w:val="24"/>
                <w:szCs w:val="24"/>
              </w:rPr>
              <w:t>Компл</w:t>
            </w:r>
            <w:proofErr w:type="spellEnd"/>
            <w:r>
              <w:rPr>
                <w:rFonts w:ascii="Times New Roman" w:hAnsi="Times New Roman"/>
                <w:sz w:val="24"/>
                <w:szCs w:val="24"/>
              </w:rPr>
              <w:t>.</w:t>
            </w:r>
          </w:p>
        </w:tc>
        <w:tc>
          <w:tcPr>
            <w:tcW w:w="754" w:type="dxa"/>
            <w:tcBorders>
              <w:top w:val="single" w:sz="6" w:space="0" w:color="000000"/>
              <w:left w:val="single" w:sz="6" w:space="0" w:color="000000"/>
              <w:bottom w:val="single" w:sz="6" w:space="0" w:color="000000"/>
              <w:right w:val="single" w:sz="6" w:space="0" w:color="000000"/>
            </w:tcBorders>
          </w:tcPr>
          <w:p w14:paraId="67498B3B" w14:textId="77777777" w:rsidR="00272C9D" w:rsidRDefault="00272C9D" w:rsidP="000078E5">
            <w:pPr>
              <w:rPr>
                <w:rFonts w:ascii="Times New Roman" w:hAnsi="Times New Roman"/>
                <w:sz w:val="24"/>
                <w:szCs w:val="24"/>
              </w:rPr>
            </w:pPr>
            <w:r>
              <w:rPr>
                <w:rFonts w:ascii="Times New Roman" w:hAnsi="Times New Roman"/>
                <w:sz w:val="24"/>
                <w:szCs w:val="24"/>
              </w:rPr>
              <w:t>1</w:t>
            </w:r>
          </w:p>
        </w:tc>
        <w:tc>
          <w:tcPr>
            <w:tcW w:w="1372" w:type="dxa"/>
            <w:tcBorders>
              <w:top w:val="single" w:sz="6" w:space="0" w:color="000000"/>
              <w:left w:val="single" w:sz="6" w:space="0" w:color="000000"/>
              <w:bottom w:val="single" w:sz="6" w:space="0" w:color="000000"/>
              <w:right w:val="single" w:sz="6" w:space="0" w:color="000000"/>
            </w:tcBorders>
          </w:tcPr>
          <w:p w14:paraId="0B6F384B" w14:textId="77777777" w:rsidR="00272C9D" w:rsidRDefault="00272C9D" w:rsidP="000078E5">
            <w:pPr>
              <w:rPr>
                <w:rFonts w:ascii="Times New Roman" w:hAnsi="Times New Roman"/>
                <w:sz w:val="24"/>
                <w:szCs w:val="24"/>
              </w:rPr>
            </w:pPr>
            <w:r>
              <w:rPr>
                <w:rFonts w:ascii="Times New Roman" w:hAnsi="Times New Roman"/>
                <w:sz w:val="24"/>
                <w:szCs w:val="24"/>
              </w:rPr>
              <w:t>30 000,00</w:t>
            </w:r>
          </w:p>
        </w:tc>
        <w:tc>
          <w:tcPr>
            <w:tcW w:w="1276" w:type="dxa"/>
            <w:tcBorders>
              <w:top w:val="single" w:sz="6" w:space="0" w:color="000000"/>
              <w:left w:val="single" w:sz="6" w:space="0" w:color="000000"/>
              <w:bottom w:val="single" w:sz="6" w:space="0" w:color="000000"/>
              <w:right w:val="single" w:sz="6" w:space="0" w:color="000000"/>
            </w:tcBorders>
          </w:tcPr>
          <w:p w14:paraId="44CF5144" w14:textId="77777777" w:rsidR="00272C9D" w:rsidRDefault="00272C9D" w:rsidP="000078E5">
            <w:pPr>
              <w:rPr>
                <w:rFonts w:ascii="Times New Roman" w:hAnsi="Times New Roman"/>
                <w:sz w:val="24"/>
                <w:szCs w:val="24"/>
              </w:rPr>
            </w:pPr>
            <w:r>
              <w:rPr>
                <w:rFonts w:ascii="Times New Roman" w:hAnsi="Times New Roman"/>
                <w:sz w:val="24"/>
                <w:szCs w:val="24"/>
              </w:rPr>
              <w:t>В соответствии с нормативами</w:t>
            </w:r>
          </w:p>
        </w:tc>
        <w:tc>
          <w:tcPr>
            <w:tcW w:w="1275" w:type="dxa"/>
            <w:tcBorders>
              <w:top w:val="single" w:sz="6" w:space="0" w:color="000000"/>
              <w:left w:val="single" w:sz="6" w:space="0" w:color="000000"/>
              <w:bottom w:val="single" w:sz="6" w:space="0" w:color="000000"/>
              <w:right w:val="single" w:sz="6" w:space="0" w:color="000000"/>
            </w:tcBorders>
          </w:tcPr>
          <w:p w14:paraId="606D6422" w14:textId="77777777" w:rsidR="00272C9D" w:rsidRPr="00AC3C34" w:rsidRDefault="00272C9D" w:rsidP="000078E5">
            <w:pPr>
              <w:rPr>
                <w:rFonts w:ascii="Times New Roman" w:hAnsi="Times New Roman"/>
                <w:sz w:val="24"/>
                <w:szCs w:val="24"/>
              </w:rPr>
            </w:pPr>
            <w:r w:rsidRPr="00AC3C34">
              <w:rPr>
                <w:rFonts w:ascii="Times New Roman" w:hAnsi="Times New Roman"/>
                <w:sz w:val="24"/>
                <w:szCs w:val="24"/>
              </w:rPr>
              <w:t>Завхоз, специалист по ОТ.</w:t>
            </w:r>
          </w:p>
        </w:tc>
        <w:tc>
          <w:tcPr>
            <w:tcW w:w="1757" w:type="dxa"/>
            <w:tcBorders>
              <w:top w:val="single" w:sz="6" w:space="0" w:color="000000"/>
              <w:left w:val="single" w:sz="6" w:space="0" w:color="000000"/>
              <w:bottom w:val="single" w:sz="6" w:space="0" w:color="000000"/>
              <w:right w:val="single" w:sz="6" w:space="0" w:color="000000"/>
            </w:tcBorders>
          </w:tcPr>
          <w:p w14:paraId="5FA762A9" w14:textId="77777777" w:rsidR="00272C9D" w:rsidRPr="00AC3C34" w:rsidRDefault="00272C9D" w:rsidP="000078E5">
            <w:pPr>
              <w:rPr>
                <w:rFonts w:ascii="Times New Roman" w:hAnsi="Times New Roman"/>
                <w:sz w:val="24"/>
                <w:szCs w:val="24"/>
              </w:rPr>
            </w:pPr>
          </w:p>
        </w:tc>
      </w:tr>
      <w:tr w:rsidR="00272C9D" w:rsidRPr="00F44F02" w14:paraId="6EF1EF9B" w14:textId="77777777" w:rsidTr="000078E5">
        <w:tc>
          <w:tcPr>
            <w:tcW w:w="10370" w:type="dxa"/>
            <w:gridSpan w:val="8"/>
            <w:tcBorders>
              <w:right w:val="single" w:sz="6" w:space="0" w:color="000000"/>
            </w:tcBorders>
          </w:tcPr>
          <w:p w14:paraId="731104CC" w14:textId="77777777" w:rsidR="00272C9D" w:rsidRPr="00883F5E" w:rsidRDefault="00272C9D" w:rsidP="000078E5">
            <w:pPr>
              <w:jc w:val="center"/>
              <w:rPr>
                <w:rFonts w:ascii="Times New Roman" w:hAnsi="Times New Roman"/>
                <w:b/>
                <w:bCs/>
                <w:sz w:val="24"/>
                <w:szCs w:val="24"/>
              </w:rPr>
            </w:pPr>
            <w:r w:rsidRPr="00883F5E">
              <w:rPr>
                <w:rFonts w:ascii="Times New Roman" w:hAnsi="Times New Roman"/>
                <w:b/>
                <w:bCs/>
                <w:sz w:val="24"/>
                <w:szCs w:val="24"/>
              </w:rPr>
              <w:t>5. Мероприятия, направленные на развитие физической культуры и спорта</w:t>
            </w:r>
          </w:p>
        </w:tc>
      </w:tr>
      <w:tr w:rsidR="00272C9D" w:rsidRPr="00F44F02" w14:paraId="3963929D" w14:textId="77777777" w:rsidTr="000078E5">
        <w:tc>
          <w:tcPr>
            <w:tcW w:w="531" w:type="dxa"/>
            <w:shd w:val="clear" w:color="auto" w:fill="auto"/>
          </w:tcPr>
          <w:p w14:paraId="528203EB" w14:textId="77777777" w:rsidR="00272C9D" w:rsidRPr="00F922CF" w:rsidRDefault="00272C9D" w:rsidP="000078E5">
            <w:pPr>
              <w:rPr>
                <w:rFonts w:ascii="Times New Roman" w:hAnsi="Times New Roman"/>
                <w:sz w:val="24"/>
                <w:szCs w:val="24"/>
              </w:rPr>
            </w:pPr>
            <w:r w:rsidRPr="00F922CF">
              <w:rPr>
                <w:rFonts w:ascii="Times New Roman" w:hAnsi="Times New Roman"/>
                <w:sz w:val="24"/>
                <w:szCs w:val="24"/>
              </w:rPr>
              <w:t>1.</w:t>
            </w:r>
          </w:p>
        </w:tc>
        <w:tc>
          <w:tcPr>
            <w:tcW w:w="2651" w:type="dxa"/>
            <w:shd w:val="clear" w:color="auto" w:fill="auto"/>
          </w:tcPr>
          <w:p w14:paraId="60DD3CE3" w14:textId="77777777" w:rsidR="00272C9D" w:rsidRPr="00F922CF" w:rsidRDefault="00272C9D" w:rsidP="000078E5">
            <w:pPr>
              <w:rPr>
                <w:rFonts w:ascii="Times New Roman" w:hAnsi="Times New Roman"/>
                <w:sz w:val="24"/>
                <w:szCs w:val="24"/>
              </w:rPr>
            </w:pPr>
            <w:r w:rsidRPr="00F922CF">
              <w:rPr>
                <w:rFonts w:ascii="Times New Roman" w:hAnsi="Times New Roman"/>
                <w:sz w:val="24"/>
                <w:szCs w:val="24"/>
              </w:rPr>
              <w:t>Ремонт имеющихся помещений, спортивных сооружений, игровых площадок и спортивного зала</w:t>
            </w:r>
          </w:p>
        </w:tc>
        <w:tc>
          <w:tcPr>
            <w:tcW w:w="754" w:type="dxa"/>
          </w:tcPr>
          <w:p w14:paraId="2275CD99" w14:textId="77777777" w:rsidR="00272C9D" w:rsidRPr="00F922CF" w:rsidRDefault="00272C9D" w:rsidP="000078E5">
            <w:pPr>
              <w:rPr>
                <w:rFonts w:ascii="Times New Roman" w:hAnsi="Times New Roman"/>
                <w:sz w:val="24"/>
                <w:szCs w:val="24"/>
              </w:rPr>
            </w:pPr>
          </w:p>
        </w:tc>
        <w:tc>
          <w:tcPr>
            <w:tcW w:w="754" w:type="dxa"/>
          </w:tcPr>
          <w:p w14:paraId="1C5D2719" w14:textId="77777777" w:rsidR="00272C9D" w:rsidRPr="00F922CF" w:rsidRDefault="00272C9D" w:rsidP="000078E5">
            <w:pPr>
              <w:rPr>
                <w:rFonts w:ascii="Times New Roman" w:hAnsi="Times New Roman"/>
                <w:sz w:val="24"/>
                <w:szCs w:val="24"/>
              </w:rPr>
            </w:pPr>
          </w:p>
        </w:tc>
        <w:tc>
          <w:tcPr>
            <w:tcW w:w="1372" w:type="dxa"/>
          </w:tcPr>
          <w:p w14:paraId="3CB1AC9E" w14:textId="77777777" w:rsidR="00272C9D" w:rsidRPr="00F922CF" w:rsidRDefault="00272C9D" w:rsidP="000078E5">
            <w:pPr>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07380EA1" w14:textId="77777777" w:rsidR="00272C9D" w:rsidRPr="00F922CF" w:rsidRDefault="00272C9D" w:rsidP="000078E5">
            <w:pPr>
              <w:rPr>
                <w:rFonts w:ascii="Times New Roman" w:hAnsi="Times New Roman"/>
                <w:sz w:val="24"/>
                <w:szCs w:val="24"/>
              </w:rPr>
            </w:pPr>
            <w:r w:rsidRPr="00F922CF">
              <w:rPr>
                <w:rFonts w:ascii="Times New Roman" w:hAnsi="Times New Roman"/>
                <w:sz w:val="24"/>
                <w:szCs w:val="24"/>
              </w:rPr>
              <w:t>Ежегодно июль-август</w:t>
            </w:r>
          </w:p>
        </w:tc>
        <w:tc>
          <w:tcPr>
            <w:tcW w:w="1275" w:type="dxa"/>
            <w:tcBorders>
              <w:top w:val="single" w:sz="6" w:space="0" w:color="000000"/>
              <w:left w:val="single" w:sz="6" w:space="0" w:color="000000"/>
              <w:bottom w:val="single" w:sz="6" w:space="0" w:color="000000"/>
              <w:right w:val="single" w:sz="6" w:space="0" w:color="000000"/>
            </w:tcBorders>
          </w:tcPr>
          <w:p w14:paraId="0C95F92E" w14:textId="77777777" w:rsidR="00272C9D" w:rsidRPr="00F922CF" w:rsidRDefault="00272C9D" w:rsidP="000078E5">
            <w:pPr>
              <w:rPr>
                <w:rFonts w:ascii="Times New Roman" w:hAnsi="Times New Roman"/>
                <w:sz w:val="24"/>
                <w:szCs w:val="24"/>
              </w:rPr>
            </w:pPr>
            <w:r w:rsidRPr="00F922CF">
              <w:rPr>
                <w:rFonts w:ascii="Times New Roman" w:hAnsi="Times New Roman"/>
                <w:sz w:val="24"/>
                <w:szCs w:val="24"/>
              </w:rPr>
              <w:t>Завхоз</w:t>
            </w:r>
          </w:p>
        </w:tc>
        <w:tc>
          <w:tcPr>
            <w:tcW w:w="1757" w:type="dxa"/>
            <w:tcBorders>
              <w:top w:val="single" w:sz="6" w:space="0" w:color="000000"/>
              <w:left w:val="single" w:sz="6" w:space="0" w:color="000000"/>
              <w:bottom w:val="single" w:sz="6" w:space="0" w:color="000000"/>
              <w:right w:val="single" w:sz="6" w:space="0" w:color="000000"/>
            </w:tcBorders>
          </w:tcPr>
          <w:p w14:paraId="70850026" w14:textId="77777777" w:rsidR="00272C9D" w:rsidRPr="00F922CF" w:rsidRDefault="00272C9D" w:rsidP="000078E5">
            <w:pPr>
              <w:rPr>
                <w:rFonts w:ascii="Times New Roman" w:hAnsi="Times New Roman"/>
                <w:sz w:val="24"/>
                <w:szCs w:val="24"/>
              </w:rPr>
            </w:pPr>
          </w:p>
        </w:tc>
      </w:tr>
      <w:tr w:rsidR="00272C9D" w:rsidRPr="00F44F02" w14:paraId="4E53C474" w14:textId="77777777" w:rsidTr="000078E5">
        <w:tc>
          <w:tcPr>
            <w:tcW w:w="531" w:type="dxa"/>
            <w:shd w:val="clear" w:color="auto" w:fill="auto"/>
          </w:tcPr>
          <w:p w14:paraId="3BFC5E96" w14:textId="77777777" w:rsidR="00272C9D" w:rsidRDefault="00272C9D" w:rsidP="000078E5">
            <w:pPr>
              <w:rPr>
                <w:rFonts w:ascii="Times New Roman" w:hAnsi="Times New Roman"/>
                <w:sz w:val="24"/>
                <w:szCs w:val="24"/>
              </w:rPr>
            </w:pPr>
            <w:r>
              <w:rPr>
                <w:rFonts w:ascii="Times New Roman" w:hAnsi="Times New Roman"/>
                <w:sz w:val="24"/>
                <w:szCs w:val="24"/>
              </w:rPr>
              <w:t>2.</w:t>
            </w:r>
          </w:p>
        </w:tc>
        <w:tc>
          <w:tcPr>
            <w:tcW w:w="2651" w:type="dxa"/>
            <w:shd w:val="clear" w:color="auto" w:fill="auto"/>
          </w:tcPr>
          <w:p w14:paraId="5BC57A41" w14:textId="77777777" w:rsidR="00272C9D" w:rsidRPr="00064003" w:rsidRDefault="00272C9D" w:rsidP="000078E5">
            <w:pPr>
              <w:rPr>
                <w:rFonts w:ascii="Times New Roman" w:hAnsi="Times New Roman"/>
                <w:sz w:val="24"/>
                <w:szCs w:val="24"/>
              </w:rPr>
            </w:pPr>
            <w:r w:rsidRPr="00AC3C34">
              <w:rPr>
                <w:rFonts w:ascii="Times New Roman" w:hAnsi="Times New Roman"/>
                <w:sz w:val="24"/>
                <w:szCs w:val="24"/>
              </w:rPr>
              <w:t>Организация и проведение физкультурно-</w:t>
            </w:r>
            <w:r w:rsidRPr="00AC3C34">
              <w:rPr>
                <w:rFonts w:ascii="Times New Roman" w:hAnsi="Times New Roman"/>
                <w:sz w:val="24"/>
                <w:szCs w:val="24"/>
              </w:rPr>
              <w:lastRenderedPageBreak/>
              <w:t>оздоровительных мероприятий, в том числе мероприятий Всероссийского физкультурно-спортивного комплекса «Готов к труду и обороне» (ГТО)</w:t>
            </w:r>
          </w:p>
        </w:tc>
        <w:tc>
          <w:tcPr>
            <w:tcW w:w="754" w:type="dxa"/>
          </w:tcPr>
          <w:p w14:paraId="41F000AE" w14:textId="77777777" w:rsidR="00272C9D" w:rsidRDefault="00272C9D" w:rsidP="000078E5">
            <w:pPr>
              <w:rPr>
                <w:rFonts w:ascii="Times New Roman" w:hAnsi="Times New Roman"/>
                <w:sz w:val="24"/>
                <w:szCs w:val="24"/>
              </w:rPr>
            </w:pPr>
          </w:p>
        </w:tc>
        <w:tc>
          <w:tcPr>
            <w:tcW w:w="754" w:type="dxa"/>
          </w:tcPr>
          <w:p w14:paraId="2F56F0B9" w14:textId="77777777" w:rsidR="00272C9D" w:rsidRDefault="00272C9D" w:rsidP="000078E5">
            <w:pPr>
              <w:rPr>
                <w:rFonts w:ascii="Times New Roman" w:hAnsi="Times New Roman"/>
                <w:sz w:val="24"/>
                <w:szCs w:val="24"/>
              </w:rPr>
            </w:pPr>
          </w:p>
        </w:tc>
        <w:tc>
          <w:tcPr>
            <w:tcW w:w="1372" w:type="dxa"/>
          </w:tcPr>
          <w:p w14:paraId="355DB70F" w14:textId="77777777" w:rsidR="00272C9D" w:rsidRDefault="00272C9D" w:rsidP="000078E5">
            <w:pPr>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674489B9" w14:textId="77777777" w:rsidR="00272C9D" w:rsidRDefault="00272C9D" w:rsidP="000078E5">
            <w:pPr>
              <w:rPr>
                <w:rFonts w:ascii="Times New Roman" w:hAnsi="Times New Roman"/>
                <w:sz w:val="24"/>
                <w:szCs w:val="24"/>
              </w:rPr>
            </w:pPr>
            <w:r>
              <w:rPr>
                <w:rFonts w:ascii="Times New Roman" w:hAnsi="Times New Roman"/>
                <w:sz w:val="24"/>
                <w:szCs w:val="24"/>
              </w:rPr>
              <w:t>Ежегодно</w:t>
            </w:r>
          </w:p>
        </w:tc>
        <w:tc>
          <w:tcPr>
            <w:tcW w:w="1275" w:type="dxa"/>
            <w:tcBorders>
              <w:top w:val="single" w:sz="6" w:space="0" w:color="000000"/>
              <w:left w:val="single" w:sz="6" w:space="0" w:color="000000"/>
              <w:bottom w:val="single" w:sz="6" w:space="0" w:color="000000"/>
              <w:right w:val="single" w:sz="6" w:space="0" w:color="000000"/>
            </w:tcBorders>
          </w:tcPr>
          <w:p w14:paraId="4B645ECA" w14:textId="77777777" w:rsidR="00272C9D" w:rsidRPr="00AC3C34" w:rsidRDefault="00272C9D" w:rsidP="000078E5">
            <w:pPr>
              <w:rPr>
                <w:rFonts w:ascii="Times New Roman" w:hAnsi="Times New Roman"/>
                <w:sz w:val="24"/>
                <w:szCs w:val="24"/>
              </w:rPr>
            </w:pPr>
            <w:r>
              <w:rPr>
                <w:rFonts w:ascii="Times New Roman" w:hAnsi="Times New Roman"/>
                <w:sz w:val="24"/>
                <w:szCs w:val="24"/>
              </w:rPr>
              <w:t xml:space="preserve">Учитель физической </w:t>
            </w:r>
            <w:r>
              <w:rPr>
                <w:rFonts w:ascii="Times New Roman" w:hAnsi="Times New Roman"/>
                <w:sz w:val="24"/>
                <w:szCs w:val="24"/>
              </w:rPr>
              <w:lastRenderedPageBreak/>
              <w:t>культуры, заместитель директора</w:t>
            </w:r>
          </w:p>
        </w:tc>
        <w:tc>
          <w:tcPr>
            <w:tcW w:w="1757" w:type="dxa"/>
            <w:tcBorders>
              <w:top w:val="single" w:sz="6" w:space="0" w:color="000000"/>
              <w:left w:val="single" w:sz="6" w:space="0" w:color="000000"/>
              <w:bottom w:val="single" w:sz="6" w:space="0" w:color="000000"/>
              <w:right w:val="single" w:sz="6" w:space="0" w:color="000000"/>
            </w:tcBorders>
          </w:tcPr>
          <w:p w14:paraId="64954A64" w14:textId="77777777" w:rsidR="00272C9D" w:rsidRDefault="00272C9D" w:rsidP="000078E5">
            <w:pPr>
              <w:rPr>
                <w:rFonts w:ascii="Times New Roman" w:hAnsi="Times New Roman"/>
                <w:sz w:val="24"/>
                <w:szCs w:val="24"/>
              </w:rPr>
            </w:pPr>
          </w:p>
        </w:tc>
      </w:tr>
      <w:tr w:rsidR="00272C9D" w:rsidRPr="00F44F02" w14:paraId="335587CB" w14:textId="77777777" w:rsidTr="000078E5">
        <w:tc>
          <w:tcPr>
            <w:tcW w:w="531" w:type="dxa"/>
            <w:shd w:val="clear" w:color="auto" w:fill="auto"/>
          </w:tcPr>
          <w:p w14:paraId="7EA48614" w14:textId="77777777" w:rsidR="00272C9D" w:rsidRDefault="00272C9D" w:rsidP="000078E5">
            <w:pPr>
              <w:rPr>
                <w:rFonts w:ascii="Times New Roman" w:hAnsi="Times New Roman"/>
                <w:sz w:val="24"/>
                <w:szCs w:val="24"/>
              </w:rPr>
            </w:pPr>
            <w:r>
              <w:rPr>
                <w:rFonts w:ascii="Times New Roman" w:hAnsi="Times New Roman"/>
                <w:sz w:val="24"/>
                <w:szCs w:val="24"/>
              </w:rPr>
              <w:t>3.</w:t>
            </w:r>
          </w:p>
        </w:tc>
        <w:tc>
          <w:tcPr>
            <w:tcW w:w="2651" w:type="dxa"/>
            <w:tcBorders>
              <w:top w:val="single" w:sz="6" w:space="0" w:color="000000"/>
              <w:left w:val="single" w:sz="6" w:space="0" w:color="000000"/>
              <w:bottom w:val="single" w:sz="6" w:space="0" w:color="000000"/>
              <w:right w:val="single" w:sz="6" w:space="0" w:color="000000"/>
            </w:tcBorders>
          </w:tcPr>
          <w:p w14:paraId="08B8BBB5" w14:textId="77777777" w:rsidR="00272C9D" w:rsidRPr="00AC3C34" w:rsidRDefault="00272C9D" w:rsidP="000078E5">
            <w:pPr>
              <w:rPr>
                <w:rFonts w:ascii="Times New Roman" w:hAnsi="Times New Roman"/>
                <w:sz w:val="24"/>
                <w:szCs w:val="24"/>
              </w:rPr>
            </w:pPr>
            <w:r w:rsidRPr="00AC3C34">
              <w:rPr>
                <w:rFonts w:ascii="Times New Roman" w:hAnsi="Times New Roman"/>
                <w:sz w:val="24"/>
                <w:szCs w:val="24"/>
              </w:rPr>
              <w:t>Приобретение, содержание и обновление спортивного инвентаря</w:t>
            </w:r>
            <w:r w:rsidRPr="00AC3C34">
              <w:rPr>
                <w:rFonts w:ascii="Times New Roman" w:hAnsi="Times New Roman"/>
                <w:sz w:val="24"/>
                <w:szCs w:val="24"/>
              </w:rPr>
              <w:br/>
            </w:r>
          </w:p>
        </w:tc>
        <w:tc>
          <w:tcPr>
            <w:tcW w:w="754" w:type="dxa"/>
            <w:tcBorders>
              <w:top w:val="single" w:sz="6" w:space="0" w:color="000000"/>
              <w:left w:val="single" w:sz="6" w:space="0" w:color="000000"/>
              <w:bottom w:val="single" w:sz="6" w:space="0" w:color="000000"/>
              <w:right w:val="single" w:sz="6" w:space="0" w:color="000000"/>
            </w:tcBorders>
          </w:tcPr>
          <w:p w14:paraId="3205CDC5" w14:textId="77777777" w:rsidR="00272C9D" w:rsidRPr="00AC3C34" w:rsidRDefault="00272C9D" w:rsidP="000078E5">
            <w:pPr>
              <w:rPr>
                <w:rFonts w:ascii="Times New Roman" w:hAnsi="Times New Roman"/>
                <w:sz w:val="24"/>
                <w:szCs w:val="24"/>
              </w:rPr>
            </w:pPr>
          </w:p>
        </w:tc>
        <w:tc>
          <w:tcPr>
            <w:tcW w:w="754" w:type="dxa"/>
            <w:tcBorders>
              <w:top w:val="single" w:sz="6" w:space="0" w:color="000000"/>
              <w:left w:val="single" w:sz="6" w:space="0" w:color="000000"/>
              <w:bottom w:val="single" w:sz="6" w:space="0" w:color="000000"/>
              <w:right w:val="single" w:sz="6" w:space="0" w:color="000000"/>
            </w:tcBorders>
          </w:tcPr>
          <w:p w14:paraId="23B3CF31" w14:textId="77777777" w:rsidR="00272C9D" w:rsidRPr="00AC3C34" w:rsidRDefault="00272C9D" w:rsidP="000078E5">
            <w:pPr>
              <w:rPr>
                <w:rFonts w:ascii="Times New Roman" w:hAnsi="Times New Roman"/>
                <w:sz w:val="24"/>
                <w:szCs w:val="24"/>
              </w:rPr>
            </w:pPr>
          </w:p>
        </w:tc>
        <w:tc>
          <w:tcPr>
            <w:tcW w:w="1372" w:type="dxa"/>
            <w:tcBorders>
              <w:top w:val="single" w:sz="6" w:space="0" w:color="000000"/>
              <w:left w:val="single" w:sz="6" w:space="0" w:color="000000"/>
              <w:bottom w:val="single" w:sz="6" w:space="0" w:color="000000"/>
              <w:right w:val="single" w:sz="6" w:space="0" w:color="000000"/>
            </w:tcBorders>
          </w:tcPr>
          <w:p w14:paraId="44204F5C" w14:textId="77777777" w:rsidR="00272C9D" w:rsidRPr="00AC3C34" w:rsidRDefault="00272C9D" w:rsidP="000078E5">
            <w:pPr>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26915DFB" w14:textId="77777777" w:rsidR="00272C9D" w:rsidRDefault="00272C9D" w:rsidP="000078E5">
            <w:pPr>
              <w:rPr>
                <w:rFonts w:ascii="Times New Roman" w:hAnsi="Times New Roman"/>
                <w:sz w:val="24"/>
                <w:szCs w:val="24"/>
              </w:rPr>
            </w:pPr>
            <w:r w:rsidRPr="00AC3C34">
              <w:rPr>
                <w:rFonts w:ascii="Times New Roman" w:hAnsi="Times New Roman"/>
                <w:sz w:val="24"/>
                <w:szCs w:val="24"/>
              </w:rPr>
              <w:t>В течении года</w:t>
            </w:r>
          </w:p>
        </w:tc>
        <w:tc>
          <w:tcPr>
            <w:tcW w:w="1275" w:type="dxa"/>
            <w:tcBorders>
              <w:top w:val="single" w:sz="6" w:space="0" w:color="000000"/>
              <w:left w:val="single" w:sz="6" w:space="0" w:color="000000"/>
              <w:bottom w:val="single" w:sz="6" w:space="0" w:color="000000"/>
              <w:right w:val="single" w:sz="6" w:space="0" w:color="000000"/>
            </w:tcBorders>
          </w:tcPr>
          <w:p w14:paraId="31CF2CB1" w14:textId="77777777" w:rsidR="00272C9D" w:rsidRDefault="00272C9D" w:rsidP="000078E5">
            <w:pPr>
              <w:rPr>
                <w:rFonts w:ascii="Times New Roman" w:hAnsi="Times New Roman"/>
                <w:sz w:val="24"/>
                <w:szCs w:val="24"/>
              </w:rPr>
            </w:pPr>
            <w:r w:rsidRPr="00AC3C34">
              <w:rPr>
                <w:rFonts w:ascii="Times New Roman" w:hAnsi="Times New Roman"/>
                <w:sz w:val="24"/>
                <w:szCs w:val="24"/>
              </w:rPr>
              <w:t>Директор, учитель физической культуры.</w:t>
            </w:r>
          </w:p>
        </w:tc>
        <w:tc>
          <w:tcPr>
            <w:tcW w:w="1757" w:type="dxa"/>
            <w:tcBorders>
              <w:top w:val="single" w:sz="6" w:space="0" w:color="000000"/>
              <w:left w:val="single" w:sz="6" w:space="0" w:color="000000"/>
              <w:bottom w:val="single" w:sz="6" w:space="0" w:color="000000"/>
              <w:right w:val="single" w:sz="6" w:space="0" w:color="000000"/>
            </w:tcBorders>
          </w:tcPr>
          <w:p w14:paraId="73F25937" w14:textId="77777777" w:rsidR="00272C9D" w:rsidRPr="00AC3C34" w:rsidRDefault="00272C9D" w:rsidP="000078E5">
            <w:pPr>
              <w:rPr>
                <w:rFonts w:ascii="Times New Roman" w:hAnsi="Times New Roman"/>
                <w:sz w:val="24"/>
                <w:szCs w:val="24"/>
              </w:rPr>
            </w:pPr>
          </w:p>
        </w:tc>
      </w:tr>
    </w:tbl>
    <w:p w14:paraId="7347577A" w14:textId="77777777" w:rsidR="00272C9D" w:rsidRDefault="00272C9D" w:rsidP="00272C9D">
      <w:pPr>
        <w:rPr>
          <w:szCs w:val="28"/>
        </w:rPr>
      </w:pPr>
    </w:p>
    <w:p w14:paraId="12F3D045" w14:textId="77777777" w:rsidR="00272C9D" w:rsidRDefault="00272C9D" w:rsidP="00272C9D">
      <w:pPr>
        <w:rPr>
          <w:szCs w:val="28"/>
        </w:rPr>
      </w:pPr>
    </w:p>
    <w:p w14:paraId="2E899EBD" w14:textId="77777777" w:rsidR="00272C9D" w:rsidRDefault="00272C9D" w:rsidP="00272C9D">
      <w:pPr>
        <w:rPr>
          <w:szCs w:val="28"/>
        </w:rPr>
      </w:pPr>
    </w:p>
    <w:p w14:paraId="709B90EC" w14:textId="77777777" w:rsidR="00272C9D" w:rsidRDefault="00272C9D" w:rsidP="00272C9D">
      <w:pPr>
        <w:rPr>
          <w:szCs w:val="28"/>
        </w:rPr>
      </w:pPr>
    </w:p>
    <w:p w14:paraId="1B13ACE4" w14:textId="77777777" w:rsidR="00272C9D" w:rsidRDefault="00272C9D" w:rsidP="00272C9D">
      <w:pPr>
        <w:rPr>
          <w:szCs w:val="28"/>
        </w:rPr>
      </w:pPr>
    </w:p>
    <w:p w14:paraId="5CDC63BE" w14:textId="77777777" w:rsidR="00272C9D" w:rsidRDefault="00272C9D" w:rsidP="00272C9D">
      <w:pPr>
        <w:rPr>
          <w:szCs w:val="28"/>
        </w:rPr>
      </w:pPr>
    </w:p>
    <w:p w14:paraId="0DEB63B7" w14:textId="77777777" w:rsidR="00272C9D" w:rsidRDefault="00272C9D" w:rsidP="00272C9D">
      <w:pPr>
        <w:rPr>
          <w:szCs w:val="28"/>
        </w:rPr>
      </w:pPr>
    </w:p>
    <w:p w14:paraId="1A5D2858" w14:textId="77777777" w:rsidR="00272C9D" w:rsidRDefault="00272C9D" w:rsidP="00272C9D">
      <w:pPr>
        <w:rPr>
          <w:szCs w:val="28"/>
        </w:rPr>
      </w:pPr>
    </w:p>
    <w:p w14:paraId="02E168AD" w14:textId="77777777" w:rsidR="00272C9D" w:rsidRDefault="00272C9D" w:rsidP="00272C9D">
      <w:pPr>
        <w:rPr>
          <w:szCs w:val="28"/>
        </w:rPr>
      </w:pPr>
    </w:p>
    <w:p w14:paraId="1C796AE0" w14:textId="77777777" w:rsidR="00272C9D" w:rsidRDefault="00272C9D" w:rsidP="00272C9D">
      <w:pPr>
        <w:rPr>
          <w:szCs w:val="28"/>
        </w:rPr>
      </w:pPr>
    </w:p>
    <w:p w14:paraId="7905C56D" w14:textId="77777777" w:rsidR="00272C9D" w:rsidRDefault="00272C9D" w:rsidP="00272C9D">
      <w:pPr>
        <w:rPr>
          <w:szCs w:val="28"/>
        </w:rPr>
      </w:pPr>
    </w:p>
    <w:p w14:paraId="6D73E453" w14:textId="77777777" w:rsidR="00272C9D" w:rsidRDefault="00272C9D" w:rsidP="00272C9D">
      <w:pPr>
        <w:rPr>
          <w:szCs w:val="28"/>
        </w:rPr>
      </w:pPr>
    </w:p>
    <w:p w14:paraId="120B3C91" w14:textId="77777777" w:rsidR="00272C9D" w:rsidRDefault="00272C9D" w:rsidP="00272C9D">
      <w:pPr>
        <w:rPr>
          <w:szCs w:val="28"/>
        </w:rPr>
      </w:pPr>
    </w:p>
    <w:p w14:paraId="541F3641" w14:textId="77777777" w:rsidR="00272C9D" w:rsidRDefault="00272C9D" w:rsidP="00272C9D">
      <w:pPr>
        <w:rPr>
          <w:szCs w:val="28"/>
        </w:rPr>
      </w:pPr>
    </w:p>
    <w:p w14:paraId="4C714290" w14:textId="77777777" w:rsidR="00272C9D" w:rsidRDefault="00272C9D" w:rsidP="00272C9D">
      <w:pPr>
        <w:rPr>
          <w:szCs w:val="28"/>
        </w:rPr>
      </w:pPr>
    </w:p>
    <w:p w14:paraId="30137E2F" w14:textId="77777777" w:rsidR="00272C9D" w:rsidRDefault="00272C9D" w:rsidP="00272C9D">
      <w:pPr>
        <w:rPr>
          <w:szCs w:val="28"/>
        </w:rPr>
      </w:pPr>
    </w:p>
    <w:p w14:paraId="76DC8BD1" w14:textId="77777777" w:rsidR="00272C9D" w:rsidRDefault="00272C9D" w:rsidP="00272C9D">
      <w:pPr>
        <w:rPr>
          <w:szCs w:val="28"/>
        </w:rPr>
      </w:pPr>
    </w:p>
    <w:p w14:paraId="05ECBA5B" w14:textId="77777777" w:rsidR="00272C9D" w:rsidRDefault="00272C9D" w:rsidP="00272C9D">
      <w:pPr>
        <w:rPr>
          <w:szCs w:val="28"/>
        </w:rPr>
      </w:pPr>
    </w:p>
    <w:p w14:paraId="65B5D80C" w14:textId="77777777" w:rsidR="00272C9D" w:rsidRDefault="00272C9D" w:rsidP="00272C9D">
      <w:pPr>
        <w:rPr>
          <w:szCs w:val="28"/>
        </w:rPr>
      </w:pPr>
    </w:p>
    <w:p w14:paraId="0C2E3DE6" w14:textId="77777777" w:rsidR="00272C9D" w:rsidRDefault="00272C9D" w:rsidP="00272C9D">
      <w:pPr>
        <w:rPr>
          <w:szCs w:val="28"/>
        </w:rPr>
      </w:pPr>
    </w:p>
    <w:p w14:paraId="6509457E" w14:textId="77777777" w:rsidR="00272C9D" w:rsidRDefault="00272C9D" w:rsidP="00272C9D">
      <w:pPr>
        <w:rPr>
          <w:szCs w:val="28"/>
        </w:rPr>
      </w:pPr>
    </w:p>
    <w:p w14:paraId="2FBBE1AB" w14:textId="77777777" w:rsidR="00272C9D" w:rsidRDefault="00272C9D" w:rsidP="00272C9D">
      <w:pPr>
        <w:rPr>
          <w:szCs w:val="28"/>
        </w:rPr>
      </w:pPr>
    </w:p>
    <w:p w14:paraId="55CD305E" w14:textId="77777777" w:rsidR="00272C9D" w:rsidRDefault="00272C9D" w:rsidP="00272C9D">
      <w:pPr>
        <w:rPr>
          <w:szCs w:val="28"/>
        </w:rPr>
      </w:pPr>
    </w:p>
    <w:p w14:paraId="3BC5586C" w14:textId="77777777" w:rsidR="00272C9D" w:rsidRDefault="00272C9D" w:rsidP="00272C9D">
      <w:pPr>
        <w:rPr>
          <w:szCs w:val="28"/>
        </w:rPr>
      </w:pPr>
    </w:p>
    <w:p w14:paraId="597C23D2" w14:textId="77777777" w:rsidR="00272C9D" w:rsidRPr="00D566FC" w:rsidRDefault="00272C9D" w:rsidP="00272C9D">
      <w:pPr>
        <w:spacing w:after="0" w:line="240" w:lineRule="auto"/>
        <w:jc w:val="right"/>
        <w:rPr>
          <w:rFonts w:ascii="Times New Roman" w:hAnsi="Times New Roman"/>
          <w:b/>
          <w:i/>
          <w:sz w:val="24"/>
          <w:szCs w:val="24"/>
        </w:rPr>
      </w:pPr>
      <w:r>
        <w:rPr>
          <w:rFonts w:ascii="Times New Roman" w:hAnsi="Times New Roman"/>
          <w:b/>
          <w:i/>
          <w:sz w:val="24"/>
          <w:szCs w:val="24"/>
        </w:rPr>
        <w:lastRenderedPageBreak/>
        <w:t>Приложение № 3</w:t>
      </w:r>
    </w:p>
    <w:p w14:paraId="0A771E09" w14:textId="77777777" w:rsidR="00272C9D" w:rsidRPr="00D566FC" w:rsidRDefault="00272C9D" w:rsidP="00272C9D">
      <w:pPr>
        <w:spacing w:after="0" w:line="240" w:lineRule="auto"/>
        <w:jc w:val="right"/>
        <w:rPr>
          <w:rFonts w:ascii="Times New Roman" w:hAnsi="Times New Roman"/>
          <w:i/>
          <w:sz w:val="24"/>
          <w:szCs w:val="24"/>
        </w:rPr>
      </w:pPr>
      <w:r w:rsidRPr="00D566FC">
        <w:rPr>
          <w:rFonts w:ascii="Times New Roman" w:hAnsi="Times New Roman"/>
          <w:i/>
          <w:sz w:val="24"/>
          <w:szCs w:val="24"/>
        </w:rPr>
        <w:t>к коллективному договору</w:t>
      </w:r>
      <w:r>
        <w:rPr>
          <w:rFonts w:ascii="Times New Roman" w:hAnsi="Times New Roman"/>
          <w:i/>
          <w:sz w:val="24"/>
          <w:szCs w:val="24"/>
        </w:rPr>
        <w:t xml:space="preserve"> </w:t>
      </w:r>
      <w:r w:rsidRPr="00D566FC">
        <w:rPr>
          <w:rFonts w:ascii="Times New Roman" w:hAnsi="Times New Roman"/>
          <w:i/>
          <w:sz w:val="24"/>
          <w:szCs w:val="24"/>
        </w:rPr>
        <w:t>между</w:t>
      </w:r>
    </w:p>
    <w:p w14:paraId="16C80495"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работодателем и работниками</w:t>
      </w:r>
    </w:p>
    <w:p w14:paraId="12647C48"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муниципального бюджетного</w:t>
      </w:r>
    </w:p>
    <w:p w14:paraId="340099D1"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образовательного учреждения</w:t>
      </w:r>
    </w:p>
    <w:p w14:paraId="1619C198"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«Михайловская средняя</w:t>
      </w:r>
    </w:p>
    <w:p w14:paraId="75248F73" w14:textId="77777777" w:rsidR="00272C9D" w:rsidRDefault="00272C9D" w:rsidP="00272C9D">
      <w:pPr>
        <w:spacing w:after="0" w:line="240" w:lineRule="auto"/>
        <w:jc w:val="right"/>
        <w:rPr>
          <w:rFonts w:ascii="Times New Roman" w:eastAsia="Times New Roman" w:hAnsi="Times New Roman" w:cs="Times New Roman"/>
          <w:i/>
          <w:sz w:val="24"/>
          <w:szCs w:val="24"/>
          <w:lang w:eastAsia="ru-RU"/>
        </w:rPr>
      </w:pPr>
      <w:r w:rsidRPr="00576310">
        <w:rPr>
          <w:rFonts w:ascii="Times New Roman" w:eastAsia="Calibri" w:hAnsi="Times New Roman"/>
          <w:i/>
          <w:sz w:val="24"/>
          <w:szCs w:val="24"/>
          <w:lang w:val="x-none" w:eastAsia="x-none"/>
        </w:rPr>
        <w:t>общеобразовательная школа</w:t>
      </w:r>
      <w:r w:rsidRPr="0050262E">
        <w:rPr>
          <w:rFonts w:ascii="Times New Roman" w:eastAsia="Times New Roman" w:hAnsi="Times New Roman" w:cs="Times New Roman"/>
          <w:i/>
          <w:sz w:val="24"/>
          <w:szCs w:val="24"/>
          <w:lang w:eastAsia="ru-RU"/>
        </w:rPr>
        <w:t xml:space="preserve"> </w:t>
      </w:r>
    </w:p>
    <w:p w14:paraId="16A02791" w14:textId="77777777" w:rsidR="00272C9D" w:rsidRDefault="00272C9D" w:rsidP="00272C9D">
      <w:pPr>
        <w:spacing w:after="0" w:line="240" w:lineRule="auto"/>
        <w:jc w:val="right"/>
        <w:rPr>
          <w:rFonts w:ascii="Times New Roman" w:eastAsia="Calibri" w:hAnsi="Times New Roman"/>
          <w:i/>
          <w:sz w:val="24"/>
          <w:szCs w:val="24"/>
          <w:lang w:eastAsia="x-none"/>
        </w:rPr>
      </w:pPr>
      <w:r>
        <w:rPr>
          <w:rFonts w:ascii="Times New Roman" w:eastAsia="Times New Roman" w:hAnsi="Times New Roman" w:cs="Times New Roman"/>
          <w:i/>
          <w:sz w:val="24"/>
          <w:szCs w:val="24"/>
          <w:lang w:eastAsia="ru-RU"/>
        </w:rPr>
        <w:t xml:space="preserve">имени </w:t>
      </w:r>
      <w:r w:rsidRPr="0050262E">
        <w:rPr>
          <w:rFonts w:ascii="Times New Roman" w:eastAsia="Times New Roman" w:hAnsi="Times New Roman" w:cs="Times New Roman"/>
          <w:i/>
          <w:sz w:val="24"/>
          <w:szCs w:val="24"/>
          <w:lang w:eastAsia="ru-RU"/>
        </w:rPr>
        <w:t xml:space="preserve">Лугинина Анатолия </w:t>
      </w:r>
      <w:proofErr w:type="spellStart"/>
      <w:r w:rsidRPr="0050262E">
        <w:rPr>
          <w:rFonts w:ascii="Times New Roman" w:eastAsia="Times New Roman" w:hAnsi="Times New Roman" w:cs="Times New Roman"/>
          <w:i/>
          <w:sz w:val="24"/>
          <w:szCs w:val="24"/>
          <w:lang w:eastAsia="ru-RU"/>
        </w:rPr>
        <w:t>Касьяновича</w:t>
      </w:r>
      <w:proofErr w:type="spellEnd"/>
      <w:r w:rsidRPr="00576310">
        <w:rPr>
          <w:rFonts w:ascii="Times New Roman" w:eastAsia="Calibri" w:hAnsi="Times New Roman"/>
          <w:i/>
          <w:sz w:val="24"/>
          <w:szCs w:val="24"/>
          <w:lang w:val="x-none" w:eastAsia="x-none"/>
        </w:rPr>
        <w:t>»</w:t>
      </w:r>
    </w:p>
    <w:p w14:paraId="191A91A9" w14:textId="77777777" w:rsidR="00272C9D" w:rsidRDefault="00272C9D" w:rsidP="00272C9D">
      <w:pPr>
        <w:spacing w:after="0" w:line="240" w:lineRule="auto"/>
        <w:jc w:val="right"/>
        <w:rPr>
          <w:rFonts w:ascii="Times New Roman" w:eastAsia="Calibri" w:hAnsi="Times New Roman"/>
          <w:i/>
          <w:sz w:val="24"/>
          <w:szCs w:val="24"/>
          <w:lang w:eastAsia="x-none"/>
        </w:rPr>
      </w:pPr>
      <w:r>
        <w:rPr>
          <w:rFonts w:ascii="Times New Roman" w:eastAsia="Calibri" w:hAnsi="Times New Roman"/>
          <w:i/>
          <w:sz w:val="24"/>
          <w:szCs w:val="24"/>
          <w:lang w:eastAsia="x-none"/>
        </w:rPr>
        <w:t xml:space="preserve">Нижнегорского района </w:t>
      </w:r>
    </w:p>
    <w:p w14:paraId="2B52CBC6" w14:textId="77777777" w:rsidR="00272C9D" w:rsidRPr="002367B9" w:rsidRDefault="00272C9D" w:rsidP="00272C9D">
      <w:pPr>
        <w:spacing w:after="0" w:line="240" w:lineRule="auto"/>
        <w:jc w:val="right"/>
        <w:rPr>
          <w:rFonts w:ascii="Times New Roman" w:eastAsia="Calibri" w:hAnsi="Times New Roman"/>
          <w:i/>
          <w:sz w:val="24"/>
          <w:szCs w:val="24"/>
          <w:lang w:eastAsia="x-none"/>
        </w:rPr>
      </w:pPr>
      <w:r>
        <w:rPr>
          <w:rFonts w:ascii="Times New Roman" w:eastAsia="Calibri" w:hAnsi="Times New Roman"/>
          <w:i/>
          <w:sz w:val="24"/>
          <w:szCs w:val="24"/>
          <w:lang w:eastAsia="x-none"/>
        </w:rPr>
        <w:t>Республики Крым</w:t>
      </w:r>
    </w:p>
    <w:p w14:paraId="22603A6E" w14:textId="03602090" w:rsidR="00272C9D" w:rsidRDefault="00272C9D" w:rsidP="00272C9D">
      <w:pPr>
        <w:spacing w:after="0" w:line="240" w:lineRule="auto"/>
        <w:jc w:val="right"/>
      </w:pPr>
      <w:r>
        <w:rPr>
          <w:rFonts w:ascii="Times New Roman" w:eastAsia="Calibri" w:hAnsi="Times New Roman"/>
          <w:i/>
          <w:sz w:val="24"/>
          <w:szCs w:val="24"/>
          <w:lang w:val="x-none" w:eastAsia="x-none"/>
        </w:rPr>
        <w:t>на 20</w:t>
      </w:r>
      <w:r>
        <w:rPr>
          <w:rFonts w:ascii="Times New Roman" w:eastAsia="Calibri" w:hAnsi="Times New Roman"/>
          <w:i/>
          <w:sz w:val="24"/>
          <w:szCs w:val="24"/>
          <w:lang w:eastAsia="x-none"/>
        </w:rPr>
        <w:t>24</w:t>
      </w:r>
      <w:r w:rsidRPr="001E3A4D">
        <w:rPr>
          <w:rFonts w:ascii="Times New Roman" w:eastAsia="Calibri" w:hAnsi="Times New Roman"/>
          <w:i/>
          <w:sz w:val="24"/>
          <w:szCs w:val="24"/>
          <w:lang w:val="x-none" w:eastAsia="x-none"/>
        </w:rPr>
        <w:t>- 20</w:t>
      </w:r>
      <w:r>
        <w:rPr>
          <w:rFonts w:ascii="Times New Roman" w:eastAsia="Calibri" w:hAnsi="Times New Roman"/>
          <w:i/>
          <w:sz w:val="24"/>
          <w:szCs w:val="24"/>
          <w:lang w:eastAsia="x-none"/>
        </w:rPr>
        <w:t>2</w:t>
      </w:r>
      <w:r w:rsidR="00570135">
        <w:rPr>
          <w:rFonts w:ascii="Times New Roman" w:eastAsia="Calibri" w:hAnsi="Times New Roman"/>
          <w:i/>
          <w:sz w:val="24"/>
          <w:szCs w:val="24"/>
          <w:lang w:eastAsia="x-none"/>
        </w:rPr>
        <w:t>6</w:t>
      </w:r>
      <w:r w:rsidRPr="001E3A4D">
        <w:rPr>
          <w:rFonts w:ascii="Times New Roman" w:eastAsia="Calibri" w:hAnsi="Times New Roman"/>
          <w:i/>
          <w:sz w:val="24"/>
          <w:szCs w:val="24"/>
          <w:lang w:val="x-none" w:eastAsia="x-none"/>
        </w:rPr>
        <w:t xml:space="preserve"> гг</w:t>
      </w:r>
    </w:p>
    <w:p w14:paraId="60AE5D15" w14:textId="77777777" w:rsidR="00272C9D" w:rsidRDefault="00272C9D" w:rsidP="00272C9D">
      <w:pPr>
        <w:rPr>
          <w:rFonts w:ascii="Times New Roman" w:eastAsia="Times New Roman" w:hAnsi="Times New Roman" w:cs="Times New Roman"/>
          <w:sz w:val="26"/>
          <w:szCs w:val="24"/>
          <w:lang w:eastAsia="ru-RU"/>
        </w:rPr>
      </w:pPr>
    </w:p>
    <w:p w14:paraId="1C35E7A4" w14:textId="77777777" w:rsidR="00272C9D" w:rsidRPr="005E6ED3" w:rsidRDefault="00272C9D" w:rsidP="00272C9D">
      <w:pPr>
        <w:shd w:val="clear" w:color="auto" w:fill="FFFFFF"/>
        <w:textAlignment w:val="baseline"/>
        <w:rPr>
          <w:color w:val="222222"/>
          <w:sz w:val="27"/>
          <w:szCs w:val="27"/>
        </w:rPr>
      </w:pPr>
    </w:p>
    <w:tbl>
      <w:tblPr>
        <w:tblW w:w="0" w:type="auto"/>
        <w:tblInd w:w="108" w:type="dxa"/>
        <w:tblLook w:val="04A0" w:firstRow="1" w:lastRow="0" w:firstColumn="1" w:lastColumn="0" w:noHBand="0" w:noVBand="1"/>
      </w:tblPr>
      <w:tblGrid>
        <w:gridCol w:w="4677"/>
        <w:gridCol w:w="3970"/>
      </w:tblGrid>
      <w:tr w:rsidR="00272C9D" w:rsidRPr="004947FF" w14:paraId="0454D52B" w14:textId="77777777" w:rsidTr="000078E5">
        <w:tc>
          <w:tcPr>
            <w:tcW w:w="4677" w:type="dxa"/>
          </w:tcPr>
          <w:p w14:paraId="5B043F77"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 xml:space="preserve">СОГЛАСОВАНО                      </w:t>
            </w:r>
            <w:r w:rsidRPr="0023275F">
              <w:rPr>
                <w:rFonts w:ascii="Times New Roman" w:hAnsi="Times New Roman"/>
                <w:sz w:val="24"/>
                <w:szCs w:val="24"/>
              </w:rPr>
              <w:tab/>
            </w:r>
          </w:p>
          <w:p w14:paraId="4D039D9C"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Председатель ППО</w:t>
            </w:r>
            <w:r w:rsidRPr="0023275F">
              <w:rPr>
                <w:rFonts w:ascii="Times New Roman" w:hAnsi="Times New Roman"/>
                <w:sz w:val="24"/>
                <w:szCs w:val="24"/>
              </w:rPr>
              <w:tab/>
            </w:r>
          </w:p>
          <w:p w14:paraId="1EC23A4C" w14:textId="77777777" w:rsidR="00272C9D" w:rsidRDefault="00272C9D" w:rsidP="000078E5">
            <w:pPr>
              <w:pStyle w:val="a4"/>
              <w:rPr>
                <w:rFonts w:ascii="Times New Roman" w:hAnsi="Times New Roman"/>
                <w:sz w:val="24"/>
                <w:szCs w:val="24"/>
              </w:rPr>
            </w:pPr>
            <w:r>
              <w:rPr>
                <w:rFonts w:ascii="Times New Roman" w:hAnsi="Times New Roman"/>
                <w:sz w:val="24"/>
                <w:szCs w:val="24"/>
              </w:rPr>
              <w:t xml:space="preserve">___________ </w:t>
            </w:r>
            <w:proofErr w:type="spellStart"/>
            <w:r>
              <w:rPr>
                <w:rFonts w:ascii="Times New Roman" w:hAnsi="Times New Roman"/>
                <w:sz w:val="24"/>
                <w:szCs w:val="24"/>
              </w:rPr>
              <w:t>Н.С.Лисовая</w:t>
            </w:r>
            <w:proofErr w:type="spellEnd"/>
          </w:p>
          <w:p w14:paraId="1C433A2C"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 xml:space="preserve"> </w:t>
            </w:r>
            <w:r>
              <w:rPr>
                <w:rFonts w:ascii="Times New Roman" w:hAnsi="Times New Roman"/>
                <w:sz w:val="24"/>
                <w:szCs w:val="24"/>
                <w:lang w:val="uk-UA"/>
              </w:rPr>
              <w:t xml:space="preserve">«___16_» </w:t>
            </w:r>
            <w:proofErr w:type="spellStart"/>
            <w:r>
              <w:rPr>
                <w:rFonts w:ascii="Times New Roman" w:hAnsi="Times New Roman"/>
                <w:sz w:val="24"/>
                <w:szCs w:val="24"/>
                <w:lang w:val="uk-UA"/>
              </w:rPr>
              <w:t>июля</w:t>
            </w:r>
            <w:proofErr w:type="spellEnd"/>
            <w:r>
              <w:rPr>
                <w:rFonts w:ascii="Times New Roman" w:hAnsi="Times New Roman"/>
                <w:sz w:val="24"/>
                <w:szCs w:val="24"/>
                <w:lang w:val="uk-UA"/>
              </w:rPr>
              <w:t xml:space="preserve"> </w:t>
            </w:r>
            <w:r w:rsidRPr="0023275F">
              <w:rPr>
                <w:rFonts w:ascii="Times New Roman" w:hAnsi="Times New Roman"/>
                <w:sz w:val="24"/>
                <w:szCs w:val="24"/>
              </w:rPr>
              <w:t>202</w:t>
            </w:r>
            <w:r>
              <w:rPr>
                <w:rFonts w:ascii="Times New Roman" w:hAnsi="Times New Roman"/>
                <w:sz w:val="24"/>
                <w:szCs w:val="24"/>
              </w:rPr>
              <w:t>4</w:t>
            </w:r>
            <w:r w:rsidRPr="0023275F">
              <w:rPr>
                <w:rFonts w:ascii="Times New Roman" w:hAnsi="Times New Roman"/>
                <w:sz w:val="24"/>
                <w:szCs w:val="24"/>
              </w:rPr>
              <w:t xml:space="preserve"> г.</w:t>
            </w:r>
          </w:p>
          <w:p w14:paraId="5A1B652D" w14:textId="77777777" w:rsidR="00272C9D" w:rsidRPr="0023275F" w:rsidRDefault="00272C9D" w:rsidP="000078E5">
            <w:pPr>
              <w:pStyle w:val="a4"/>
              <w:rPr>
                <w:rFonts w:ascii="Times New Roman" w:hAnsi="Times New Roman"/>
                <w:color w:val="222222"/>
                <w:sz w:val="24"/>
                <w:szCs w:val="24"/>
              </w:rPr>
            </w:pPr>
          </w:p>
        </w:tc>
        <w:tc>
          <w:tcPr>
            <w:tcW w:w="3970" w:type="dxa"/>
          </w:tcPr>
          <w:p w14:paraId="68055C37"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УТВЕРЖДЕНО</w:t>
            </w:r>
          </w:p>
          <w:p w14:paraId="30AFA743" w14:textId="77777777" w:rsidR="00272C9D" w:rsidRPr="0023275F" w:rsidRDefault="00272C9D" w:rsidP="000078E5">
            <w:pPr>
              <w:pStyle w:val="a4"/>
              <w:jc w:val="right"/>
              <w:rPr>
                <w:rFonts w:ascii="Times New Roman" w:hAnsi="Times New Roman"/>
                <w:sz w:val="24"/>
                <w:szCs w:val="24"/>
                <w:lang w:val="uk-UA"/>
              </w:rPr>
            </w:pPr>
            <w:r w:rsidRPr="0023275F">
              <w:rPr>
                <w:rFonts w:ascii="Times New Roman" w:hAnsi="Times New Roman"/>
                <w:sz w:val="24"/>
                <w:szCs w:val="24"/>
              </w:rPr>
              <w:t>Директор</w:t>
            </w:r>
          </w:p>
          <w:p w14:paraId="5DB083CA"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МБОУ «Михайловская СОШ»</w:t>
            </w:r>
          </w:p>
          <w:p w14:paraId="57BCBD0A" w14:textId="77777777" w:rsidR="00272C9D" w:rsidRPr="0023275F" w:rsidRDefault="00272C9D" w:rsidP="000078E5">
            <w:pPr>
              <w:pStyle w:val="a4"/>
              <w:jc w:val="right"/>
              <w:rPr>
                <w:rFonts w:ascii="Times New Roman" w:hAnsi="Times New Roman"/>
                <w:sz w:val="24"/>
                <w:szCs w:val="24"/>
                <w:lang w:val="uk-UA"/>
              </w:rPr>
            </w:pPr>
            <w:r w:rsidRPr="0023275F">
              <w:rPr>
                <w:rFonts w:ascii="Times New Roman" w:hAnsi="Times New Roman"/>
                <w:sz w:val="24"/>
                <w:szCs w:val="24"/>
              </w:rPr>
              <w:t>_________</w:t>
            </w:r>
            <w:r w:rsidRPr="0023275F">
              <w:rPr>
                <w:rFonts w:ascii="Times New Roman" w:hAnsi="Times New Roman"/>
                <w:sz w:val="24"/>
                <w:szCs w:val="24"/>
                <w:lang w:val="uk-UA"/>
              </w:rPr>
              <w:t xml:space="preserve">______ </w:t>
            </w:r>
            <w:proofErr w:type="spellStart"/>
            <w:r w:rsidRPr="0023275F">
              <w:rPr>
                <w:rFonts w:ascii="Times New Roman" w:hAnsi="Times New Roman"/>
                <w:sz w:val="24"/>
                <w:szCs w:val="24"/>
                <w:lang w:val="uk-UA"/>
              </w:rPr>
              <w:t>А.П.Куница</w:t>
            </w:r>
            <w:proofErr w:type="spellEnd"/>
          </w:p>
          <w:p w14:paraId="7EAD0E9B"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 xml:space="preserve"> </w:t>
            </w:r>
            <w:r>
              <w:rPr>
                <w:rFonts w:ascii="Times New Roman" w:hAnsi="Times New Roman"/>
                <w:sz w:val="24"/>
                <w:szCs w:val="24"/>
                <w:lang w:val="uk-UA"/>
              </w:rPr>
              <w:t xml:space="preserve">«___16_» </w:t>
            </w:r>
            <w:proofErr w:type="spellStart"/>
            <w:r>
              <w:rPr>
                <w:rFonts w:ascii="Times New Roman" w:hAnsi="Times New Roman"/>
                <w:sz w:val="24"/>
                <w:szCs w:val="24"/>
                <w:lang w:val="uk-UA"/>
              </w:rPr>
              <w:t>июля</w:t>
            </w:r>
            <w:proofErr w:type="spellEnd"/>
            <w:r>
              <w:rPr>
                <w:rFonts w:ascii="Times New Roman" w:hAnsi="Times New Roman"/>
                <w:sz w:val="24"/>
                <w:szCs w:val="24"/>
                <w:lang w:val="uk-UA"/>
              </w:rPr>
              <w:t xml:space="preserve"> </w:t>
            </w:r>
            <w:r w:rsidRPr="0023275F">
              <w:rPr>
                <w:rFonts w:ascii="Times New Roman" w:hAnsi="Times New Roman"/>
                <w:sz w:val="24"/>
                <w:szCs w:val="24"/>
              </w:rPr>
              <w:t>202</w:t>
            </w:r>
            <w:r>
              <w:rPr>
                <w:rFonts w:ascii="Times New Roman" w:hAnsi="Times New Roman"/>
                <w:sz w:val="24"/>
                <w:szCs w:val="24"/>
              </w:rPr>
              <w:t>4</w:t>
            </w:r>
            <w:r w:rsidRPr="0023275F">
              <w:rPr>
                <w:rFonts w:ascii="Times New Roman" w:hAnsi="Times New Roman"/>
                <w:sz w:val="24"/>
                <w:szCs w:val="24"/>
              </w:rPr>
              <w:t xml:space="preserve"> г.</w:t>
            </w:r>
          </w:p>
          <w:p w14:paraId="501658AD" w14:textId="77777777" w:rsidR="00272C9D" w:rsidRPr="0023275F" w:rsidRDefault="00272C9D" w:rsidP="000078E5">
            <w:pPr>
              <w:pStyle w:val="a4"/>
              <w:rPr>
                <w:rFonts w:ascii="Times New Roman" w:hAnsi="Times New Roman"/>
                <w:color w:val="222222"/>
                <w:sz w:val="24"/>
                <w:szCs w:val="24"/>
              </w:rPr>
            </w:pPr>
          </w:p>
        </w:tc>
      </w:tr>
    </w:tbl>
    <w:p w14:paraId="458290D0" w14:textId="77777777" w:rsidR="00272C9D" w:rsidRDefault="00272C9D" w:rsidP="00272C9D">
      <w:pPr>
        <w:rPr>
          <w:szCs w:val="28"/>
        </w:rPr>
      </w:pPr>
    </w:p>
    <w:p w14:paraId="3CFA4C43" w14:textId="77777777" w:rsidR="00272C9D" w:rsidRPr="00E93DD6" w:rsidRDefault="00272C9D" w:rsidP="00272C9D">
      <w:pPr>
        <w:spacing w:after="0" w:line="240" w:lineRule="auto"/>
        <w:ind w:firstLine="360"/>
        <w:jc w:val="center"/>
        <w:rPr>
          <w:rFonts w:ascii="Times New Roman" w:hAnsi="Times New Roman"/>
          <w:b/>
          <w:sz w:val="24"/>
          <w:szCs w:val="24"/>
        </w:rPr>
      </w:pPr>
      <w:r w:rsidRPr="00E93DD6">
        <w:rPr>
          <w:rFonts w:ascii="Times New Roman" w:hAnsi="Times New Roman"/>
          <w:b/>
          <w:sz w:val="24"/>
          <w:szCs w:val="24"/>
        </w:rPr>
        <w:t>Перечень профессий и должностей на бесплатное получение работниками специальной одежды, специальной обуви</w:t>
      </w:r>
    </w:p>
    <w:p w14:paraId="694C71DE" w14:textId="77777777" w:rsidR="00272C9D" w:rsidRPr="00E93DD6" w:rsidRDefault="00272C9D" w:rsidP="00272C9D">
      <w:pPr>
        <w:spacing w:after="0" w:line="240" w:lineRule="auto"/>
        <w:ind w:firstLine="360"/>
        <w:jc w:val="center"/>
        <w:rPr>
          <w:rFonts w:ascii="Times New Roman" w:hAnsi="Times New Roman"/>
          <w:b/>
          <w:sz w:val="24"/>
          <w:szCs w:val="24"/>
        </w:rPr>
      </w:pPr>
      <w:r w:rsidRPr="00E93DD6">
        <w:rPr>
          <w:rFonts w:ascii="Times New Roman" w:hAnsi="Times New Roman"/>
          <w:b/>
          <w:sz w:val="24"/>
          <w:szCs w:val="24"/>
        </w:rPr>
        <w:t>и других средств индивидуальной защиты.</w:t>
      </w:r>
    </w:p>
    <w:p w14:paraId="34B92F16" w14:textId="0217A9E5" w:rsidR="00272C9D" w:rsidRPr="00E93DD6" w:rsidRDefault="00272C9D" w:rsidP="00272C9D">
      <w:pPr>
        <w:spacing w:after="0" w:line="240" w:lineRule="auto"/>
        <w:ind w:firstLine="360"/>
        <w:jc w:val="center"/>
        <w:rPr>
          <w:rFonts w:ascii="Times New Roman" w:hAnsi="Times New Roman"/>
          <w:b/>
          <w:sz w:val="24"/>
          <w:szCs w:val="24"/>
        </w:rPr>
      </w:pPr>
      <w:r w:rsidRPr="00E93DD6">
        <w:rPr>
          <w:rFonts w:ascii="Times New Roman" w:hAnsi="Times New Roman"/>
          <w:b/>
          <w:sz w:val="24"/>
          <w:szCs w:val="24"/>
        </w:rPr>
        <w:t>(Утверждены Минтрудом РФ от 09.12.2014г., №997</w:t>
      </w:r>
      <w:r w:rsidR="00E93DD6" w:rsidRPr="00E93DD6">
        <w:rPr>
          <w:rFonts w:ascii="Times New Roman" w:hAnsi="Times New Roman"/>
          <w:b/>
          <w:sz w:val="24"/>
          <w:szCs w:val="24"/>
        </w:rPr>
        <w:t>Н</w:t>
      </w:r>
      <w:r w:rsidRPr="00E93DD6">
        <w:rPr>
          <w:rFonts w:ascii="Times New Roman" w:hAnsi="Times New Roman"/>
          <w:b/>
          <w:sz w:val="24"/>
          <w:szCs w:val="24"/>
        </w:rPr>
        <w:t>)</w:t>
      </w:r>
    </w:p>
    <w:tbl>
      <w:tblPr>
        <w:tblpPr w:leftFromText="180" w:rightFromText="180" w:vertAnchor="text" w:horzAnchor="margin" w:tblpXSpec="center" w:tblpY="414"/>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5562"/>
        <w:gridCol w:w="1843"/>
      </w:tblGrid>
      <w:tr w:rsidR="00272C9D" w:rsidRPr="001E00E5" w14:paraId="07DB9AB4" w14:textId="77777777" w:rsidTr="000078E5">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025E0" w14:textId="77777777" w:rsidR="00272C9D" w:rsidRPr="001E00E5" w:rsidRDefault="00272C9D" w:rsidP="000078E5">
            <w:pPr>
              <w:spacing w:after="100" w:line="240" w:lineRule="auto"/>
              <w:rPr>
                <w:rFonts w:ascii="Times New Roman" w:hAnsi="Times New Roman"/>
                <w:b/>
                <w:sz w:val="24"/>
                <w:szCs w:val="24"/>
              </w:rPr>
            </w:pPr>
            <w:r w:rsidRPr="001E00E5">
              <w:rPr>
                <w:rFonts w:ascii="Times New Roman" w:hAnsi="Times New Roman"/>
                <w:b/>
                <w:sz w:val="24"/>
                <w:szCs w:val="24"/>
              </w:rPr>
              <w:t>N п/п</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9D5C6" w14:textId="77777777" w:rsidR="00272C9D" w:rsidRPr="001E00E5" w:rsidRDefault="00272C9D" w:rsidP="000078E5">
            <w:pPr>
              <w:spacing w:after="100" w:line="240" w:lineRule="auto"/>
              <w:rPr>
                <w:rFonts w:ascii="Times New Roman" w:hAnsi="Times New Roman"/>
                <w:b/>
                <w:sz w:val="24"/>
                <w:szCs w:val="24"/>
              </w:rPr>
            </w:pPr>
            <w:r w:rsidRPr="001E00E5">
              <w:rPr>
                <w:rFonts w:ascii="Times New Roman" w:hAnsi="Times New Roman"/>
                <w:b/>
                <w:sz w:val="24"/>
                <w:szCs w:val="24"/>
              </w:rPr>
              <w:t>Наименование профессии (должности)</w:t>
            </w:r>
          </w:p>
        </w:tc>
        <w:tc>
          <w:tcPr>
            <w:tcW w:w="5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AC6C6" w14:textId="77777777" w:rsidR="00272C9D" w:rsidRPr="001E00E5" w:rsidRDefault="00272C9D" w:rsidP="000078E5">
            <w:pPr>
              <w:spacing w:after="100" w:line="240" w:lineRule="auto"/>
              <w:rPr>
                <w:rFonts w:ascii="Times New Roman" w:hAnsi="Times New Roman"/>
                <w:b/>
                <w:sz w:val="24"/>
                <w:szCs w:val="24"/>
              </w:rPr>
            </w:pPr>
            <w:r w:rsidRPr="001E00E5">
              <w:rPr>
                <w:rFonts w:ascii="Times New Roman" w:hAnsi="Times New Roman"/>
                <w:b/>
                <w:sz w:val="24"/>
                <w:szCs w:val="24"/>
              </w:rPr>
              <w:t>Наименование специальной одежды, специальной обуви и других средств индивидуальной защиты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87C76" w14:textId="77777777" w:rsidR="00272C9D" w:rsidRPr="001E00E5" w:rsidRDefault="00272C9D" w:rsidP="000078E5">
            <w:pPr>
              <w:spacing w:after="100" w:line="240" w:lineRule="auto"/>
              <w:rPr>
                <w:rFonts w:ascii="Times New Roman" w:hAnsi="Times New Roman"/>
                <w:b/>
                <w:sz w:val="24"/>
                <w:szCs w:val="24"/>
              </w:rPr>
            </w:pPr>
            <w:r w:rsidRPr="001E00E5">
              <w:rPr>
                <w:rFonts w:ascii="Times New Roman" w:hAnsi="Times New Roman"/>
                <w:b/>
                <w:sz w:val="24"/>
                <w:szCs w:val="24"/>
              </w:rPr>
              <w:t>Норма выдачи на год (штуки, пары, комплекты)</w:t>
            </w:r>
          </w:p>
        </w:tc>
      </w:tr>
      <w:tr w:rsidR="00272C9D" w:rsidRPr="001E00E5" w14:paraId="0E3D451B" w14:textId="77777777" w:rsidTr="000078E5">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CAAB15" w14:textId="77777777" w:rsidR="00272C9D" w:rsidRPr="001E00E5" w:rsidRDefault="00272C9D" w:rsidP="000078E5">
            <w:pPr>
              <w:spacing w:after="100" w:line="240" w:lineRule="auto"/>
              <w:rPr>
                <w:rFonts w:ascii="Times New Roman" w:hAnsi="Times New Roman"/>
                <w:sz w:val="24"/>
                <w:szCs w:val="24"/>
              </w:rPr>
            </w:pPr>
            <w:r w:rsidRPr="001E00E5">
              <w:rPr>
                <w:rFonts w:ascii="Times New Roman" w:hAnsi="Times New Roman"/>
                <w:sz w:val="24"/>
                <w:szCs w:val="24"/>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12073E" w14:textId="77777777" w:rsidR="00272C9D" w:rsidRPr="001E00E5" w:rsidRDefault="00272C9D" w:rsidP="000078E5">
            <w:pPr>
              <w:spacing w:after="100" w:line="240" w:lineRule="auto"/>
              <w:rPr>
                <w:rFonts w:ascii="Times New Roman" w:hAnsi="Times New Roman"/>
                <w:sz w:val="24"/>
                <w:szCs w:val="24"/>
              </w:rPr>
            </w:pPr>
            <w:r w:rsidRPr="001E00E5">
              <w:rPr>
                <w:rFonts w:ascii="Times New Roman" w:hAnsi="Times New Roman"/>
                <w:sz w:val="24"/>
                <w:szCs w:val="24"/>
              </w:rPr>
              <w:t>Водитель</w:t>
            </w:r>
          </w:p>
        </w:tc>
        <w:tc>
          <w:tcPr>
            <w:tcW w:w="5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C9B5C"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Костюм для защиты от общих производственных загрязнений и механических воздействий</w:t>
            </w:r>
          </w:p>
          <w:p w14:paraId="5ED0D6FC"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Перчатки с точечным покрытием</w:t>
            </w:r>
          </w:p>
          <w:p w14:paraId="0CD47517"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Перчатки резиновые или из полимерных материалов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CAA47" w14:textId="77777777" w:rsidR="00272C9D" w:rsidRPr="001E00E5" w:rsidRDefault="00272C9D" w:rsidP="000078E5">
            <w:pPr>
              <w:spacing w:after="100" w:line="240" w:lineRule="auto"/>
              <w:rPr>
                <w:rFonts w:ascii="Times New Roman" w:hAnsi="Times New Roman"/>
                <w:sz w:val="24"/>
                <w:szCs w:val="24"/>
              </w:rPr>
            </w:pPr>
            <w:r w:rsidRPr="001E00E5">
              <w:rPr>
                <w:rFonts w:ascii="Times New Roman" w:hAnsi="Times New Roman"/>
                <w:sz w:val="24"/>
                <w:szCs w:val="24"/>
              </w:rPr>
              <w:t>1 шт.</w:t>
            </w:r>
          </w:p>
        </w:tc>
      </w:tr>
      <w:tr w:rsidR="00272C9D" w:rsidRPr="001E00E5" w14:paraId="0E0FEA28" w14:textId="77777777" w:rsidTr="000078E5">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90D215" w14:textId="77777777" w:rsidR="00272C9D" w:rsidRPr="001E00E5" w:rsidRDefault="00272C9D" w:rsidP="000078E5">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D84F16" w14:textId="77777777" w:rsidR="00272C9D" w:rsidRPr="001E00E5" w:rsidRDefault="00272C9D" w:rsidP="000078E5">
            <w:pPr>
              <w:spacing w:after="0" w:line="240" w:lineRule="auto"/>
              <w:rPr>
                <w:rFonts w:ascii="Times New Roman" w:hAnsi="Times New Roman"/>
                <w:sz w:val="24"/>
                <w:szCs w:val="24"/>
              </w:rPr>
            </w:pPr>
          </w:p>
        </w:tc>
        <w:tc>
          <w:tcPr>
            <w:tcW w:w="5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5EE890" w14:textId="77777777" w:rsidR="00272C9D" w:rsidRPr="001E00E5" w:rsidRDefault="00272C9D" w:rsidP="000078E5">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CD9E5" w14:textId="77777777" w:rsidR="00272C9D" w:rsidRPr="001E00E5" w:rsidRDefault="00272C9D" w:rsidP="000078E5">
            <w:pPr>
              <w:spacing w:after="100" w:line="240" w:lineRule="auto"/>
              <w:rPr>
                <w:rFonts w:ascii="Times New Roman" w:hAnsi="Times New Roman"/>
                <w:sz w:val="24"/>
                <w:szCs w:val="24"/>
              </w:rPr>
            </w:pPr>
            <w:r w:rsidRPr="001E00E5">
              <w:rPr>
                <w:rFonts w:ascii="Times New Roman" w:hAnsi="Times New Roman"/>
                <w:sz w:val="24"/>
                <w:szCs w:val="24"/>
              </w:rPr>
              <w:t>12 пар</w:t>
            </w:r>
          </w:p>
        </w:tc>
      </w:tr>
      <w:tr w:rsidR="00272C9D" w:rsidRPr="001E00E5" w14:paraId="1AFD8BBC" w14:textId="77777777" w:rsidTr="000078E5">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96AA58" w14:textId="77777777" w:rsidR="00272C9D" w:rsidRPr="001E00E5" w:rsidRDefault="00272C9D" w:rsidP="000078E5">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11B316" w14:textId="77777777" w:rsidR="00272C9D" w:rsidRPr="001E00E5" w:rsidRDefault="00272C9D" w:rsidP="000078E5">
            <w:pPr>
              <w:spacing w:after="0" w:line="240" w:lineRule="auto"/>
              <w:rPr>
                <w:rFonts w:ascii="Times New Roman" w:hAnsi="Times New Roman"/>
                <w:sz w:val="24"/>
                <w:szCs w:val="24"/>
              </w:rPr>
            </w:pPr>
          </w:p>
        </w:tc>
        <w:tc>
          <w:tcPr>
            <w:tcW w:w="5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10008D" w14:textId="77777777" w:rsidR="00272C9D" w:rsidRPr="001E00E5" w:rsidRDefault="00272C9D" w:rsidP="000078E5">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1E57C" w14:textId="77777777" w:rsidR="00272C9D" w:rsidRPr="001E00E5" w:rsidRDefault="00272C9D" w:rsidP="000078E5">
            <w:pPr>
              <w:spacing w:after="100" w:line="240" w:lineRule="auto"/>
              <w:rPr>
                <w:rFonts w:ascii="Times New Roman" w:hAnsi="Times New Roman"/>
                <w:sz w:val="24"/>
                <w:szCs w:val="24"/>
              </w:rPr>
            </w:pPr>
            <w:r w:rsidRPr="001E00E5">
              <w:rPr>
                <w:rFonts w:ascii="Times New Roman" w:hAnsi="Times New Roman"/>
                <w:sz w:val="24"/>
                <w:szCs w:val="24"/>
              </w:rPr>
              <w:t>дежурные</w:t>
            </w:r>
          </w:p>
        </w:tc>
      </w:tr>
      <w:tr w:rsidR="00272C9D" w:rsidRPr="001E00E5" w14:paraId="54A06CDE" w14:textId="77777777" w:rsidTr="000078E5">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E65BEE" w14:textId="77777777" w:rsidR="00272C9D" w:rsidRPr="001E00E5" w:rsidRDefault="00272C9D" w:rsidP="000078E5">
            <w:pPr>
              <w:spacing w:after="100" w:line="240" w:lineRule="auto"/>
              <w:rPr>
                <w:rFonts w:ascii="Times New Roman" w:hAnsi="Times New Roman"/>
                <w:sz w:val="24"/>
                <w:szCs w:val="24"/>
              </w:rPr>
            </w:pPr>
            <w:r w:rsidRPr="001E00E5">
              <w:rPr>
                <w:rFonts w:ascii="Times New Roman" w:hAnsi="Times New Roman"/>
                <w:sz w:val="24"/>
                <w:szCs w:val="24"/>
              </w:rPr>
              <w:t>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616885" w14:textId="77777777" w:rsidR="00272C9D" w:rsidRPr="001E00E5" w:rsidRDefault="00272C9D" w:rsidP="000078E5">
            <w:pPr>
              <w:spacing w:after="100" w:line="240" w:lineRule="auto"/>
              <w:rPr>
                <w:rFonts w:ascii="Times New Roman" w:hAnsi="Times New Roman"/>
                <w:sz w:val="24"/>
                <w:szCs w:val="24"/>
              </w:rPr>
            </w:pPr>
            <w:r w:rsidRPr="001E00E5">
              <w:rPr>
                <w:rFonts w:ascii="Times New Roman" w:hAnsi="Times New Roman"/>
                <w:sz w:val="24"/>
                <w:szCs w:val="24"/>
              </w:rPr>
              <w:t>Дворник</w:t>
            </w:r>
          </w:p>
        </w:tc>
        <w:tc>
          <w:tcPr>
            <w:tcW w:w="5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F36C7D"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Костюм для защиты от общих производственных загрязнений и механических воздействий</w:t>
            </w:r>
          </w:p>
          <w:p w14:paraId="7395DDC2"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Фартук из полимерных материалов с нагрудником</w:t>
            </w:r>
          </w:p>
          <w:p w14:paraId="57696079" w14:textId="77777777" w:rsidR="00272C9D" w:rsidRDefault="00272C9D" w:rsidP="000078E5">
            <w:pPr>
              <w:spacing w:after="0" w:line="240" w:lineRule="auto"/>
            </w:pPr>
            <w:r w:rsidRPr="001E00E5">
              <w:rPr>
                <w:rFonts w:ascii="Times New Roman" w:hAnsi="Times New Roman"/>
                <w:sz w:val="24"/>
                <w:szCs w:val="24"/>
              </w:rPr>
              <w:t>Сапоги резиновые с защитным подноском</w:t>
            </w:r>
          </w:p>
          <w:p w14:paraId="00A6EBAF"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Перчатки с полимерным покрытием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C575E" w14:textId="77777777" w:rsidR="00272C9D" w:rsidRPr="001E00E5" w:rsidRDefault="00272C9D" w:rsidP="000078E5">
            <w:pPr>
              <w:spacing w:after="100" w:line="240" w:lineRule="auto"/>
              <w:rPr>
                <w:rFonts w:ascii="Times New Roman" w:hAnsi="Times New Roman"/>
                <w:sz w:val="24"/>
                <w:szCs w:val="24"/>
              </w:rPr>
            </w:pPr>
            <w:r w:rsidRPr="001E00E5">
              <w:rPr>
                <w:rFonts w:ascii="Times New Roman" w:hAnsi="Times New Roman"/>
                <w:sz w:val="24"/>
                <w:szCs w:val="24"/>
              </w:rPr>
              <w:t>1 шт.</w:t>
            </w:r>
          </w:p>
        </w:tc>
      </w:tr>
      <w:tr w:rsidR="00272C9D" w:rsidRPr="001E00E5" w14:paraId="583A57E0" w14:textId="77777777" w:rsidTr="000078E5">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7D5D13" w14:textId="77777777" w:rsidR="00272C9D" w:rsidRPr="001E00E5" w:rsidRDefault="00272C9D" w:rsidP="000078E5">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686A95" w14:textId="77777777" w:rsidR="00272C9D" w:rsidRPr="001E00E5" w:rsidRDefault="00272C9D" w:rsidP="000078E5">
            <w:pPr>
              <w:spacing w:after="0" w:line="240" w:lineRule="auto"/>
              <w:rPr>
                <w:rFonts w:ascii="Times New Roman" w:hAnsi="Times New Roman"/>
                <w:sz w:val="24"/>
                <w:szCs w:val="24"/>
              </w:rPr>
            </w:pPr>
          </w:p>
        </w:tc>
        <w:tc>
          <w:tcPr>
            <w:tcW w:w="5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CDB750" w14:textId="77777777" w:rsidR="00272C9D" w:rsidRPr="001E00E5" w:rsidRDefault="00272C9D" w:rsidP="000078E5">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E4217" w14:textId="77777777" w:rsidR="00272C9D" w:rsidRPr="001E00E5" w:rsidRDefault="00272C9D" w:rsidP="000078E5">
            <w:pPr>
              <w:spacing w:after="100" w:line="240" w:lineRule="auto"/>
              <w:rPr>
                <w:rFonts w:ascii="Times New Roman" w:hAnsi="Times New Roman"/>
                <w:sz w:val="24"/>
                <w:szCs w:val="24"/>
              </w:rPr>
            </w:pPr>
            <w:r w:rsidRPr="001E00E5">
              <w:rPr>
                <w:rFonts w:ascii="Times New Roman" w:hAnsi="Times New Roman"/>
                <w:sz w:val="24"/>
                <w:szCs w:val="24"/>
              </w:rPr>
              <w:t>2 шт.</w:t>
            </w:r>
          </w:p>
        </w:tc>
      </w:tr>
      <w:tr w:rsidR="00272C9D" w:rsidRPr="001E00E5" w14:paraId="03BE2E96" w14:textId="77777777" w:rsidTr="000078E5">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4A1F64" w14:textId="77777777" w:rsidR="00272C9D" w:rsidRPr="001E00E5" w:rsidRDefault="00272C9D" w:rsidP="000078E5">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A31233" w14:textId="77777777" w:rsidR="00272C9D" w:rsidRPr="001E00E5" w:rsidRDefault="00272C9D" w:rsidP="000078E5">
            <w:pPr>
              <w:spacing w:after="0" w:line="240" w:lineRule="auto"/>
              <w:rPr>
                <w:rFonts w:ascii="Times New Roman" w:hAnsi="Times New Roman"/>
                <w:sz w:val="24"/>
                <w:szCs w:val="24"/>
              </w:rPr>
            </w:pPr>
          </w:p>
        </w:tc>
        <w:tc>
          <w:tcPr>
            <w:tcW w:w="5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FE0452" w14:textId="77777777" w:rsidR="00272C9D" w:rsidRPr="001E00E5" w:rsidRDefault="00272C9D" w:rsidP="000078E5">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896CE" w14:textId="77777777" w:rsidR="00272C9D" w:rsidRPr="001E00E5" w:rsidRDefault="00272C9D" w:rsidP="000078E5">
            <w:pPr>
              <w:spacing w:after="100" w:line="240" w:lineRule="auto"/>
              <w:rPr>
                <w:rFonts w:ascii="Times New Roman" w:hAnsi="Times New Roman"/>
                <w:sz w:val="24"/>
                <w:szCs w:val="24"/>
              </w:rPr>
            </w:pPr>
            <w:r w:rsidRPr="001E00E5">
              <w:rPr>
                <w:rFonts w:ascii="Times New Roman" w:hAnsi="Times New Roman"/>
                <w:sz w:val="24"/>
                <w:szCs w:val="24"/>
              </w:rPr>
              <w:t>1 пара</w:t>
            </w:r>
          </w:p>
        </w:tc>
      </w:tr>
      <w:tr w:rsidR="00272C9D" w:rsidRPr="001E00E5" w14:paraId="100D6546" w14:textId="77777777" w:rsidTr="000078E5">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0DEA7D" w14:textId="77777777" w:rsidR="00272C9D" w:rsidRPr="001E00E5" w:rsidRDefault="00272C9D" w:rsidP="000078E5">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E98783" w14:textId="77777777" w:rsidR="00272C9D" w:rsidRPr="001E00E5" w:rsidRDefault="00272C9D" w:rsidP="000078E5">
            <w:pPr>
              <w:spacing w:after="0" w:line="240" w:lineRule="auto"/>
              <w:rPr>
                <w:rFonts w:ascii="Times New Roman" w:hAnsi="Times New Roman"/>
                <w:sz w:val="24"/>
                <w:szCs w:val="24"/>
              </w:rPr>
            </w:pPr>
          </w:p>
        </w:tc>
        <w:tc>
          <w:tcPr>
            <w:tcW w:w="5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009F14" w14:textId="77777777" w:rsidR="00272C9D" w:rsidRPr="001E00E5" w:rsidRDefault="00272C9D" w:rsidP="000078E5">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B115" w14:textId="77777777" w:rsidR="00272C9D" w:rsidRPr="001E00E5" w:rsidRDefault="00272C9D" w:rsidP="000078E5">
            <w:pPr>
              <w:spacing w:after="100" w:line="240" w:lineRule="auto"/>
              <w:rPr>
                <w:rFonts w:ascii="Times New Roman" w:hAnsi="Times New Roman"/>
                <w:sz w:val="24"/>
                <w:szCs w:val="24"/>
              </w:rPr>
            </w:pPr>
            <w:r w:rsidRPr="001E00E5">
              <w:rPr>
                <w:rFonts w:ascii="Times New Roman" w:hAnsi="Times New Roman"/>
                <w:sz w:val="24"/>
                <w:szCs w:val="24"/>
              </w:rPr>
              <w:t>6 пар</w:t>
            </w:r>
          </w:p>
        </w:tc>
      </w:tr>
      <w:tr w:rsidR="00272C9D" w:rsidRPr="001E00E5" w14:paraId="0B9C6249" w14:textId="77777777" w:rsidTr="000078E5">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2DE75" w14:textId="77777777" w:rsidR="00272C9D" w:rsidRPr="001E00E5" w:rsidRDefault="00272C9D" w:rsidP="000078E5">
            <w:pPr>
              <w:spacing w:after="100" w:line="240" w:lineRule="auto"/>
              <w:rPr>
                <w:rFonts w:ascii="Times New Roman" w:hAnsi="Times New Roman"/>
                <w:sz w:val="24"/>
                <w:szCs w:val="24"/>
              </w:rPr>
            </w:pPr>
            <w:r w:rsidRPr="001E00E5">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D18E7" w14:textId="77777777" w:rsidR="00272C9D" w:rsidRPr="001E00E5" w:rsidRDefault="00272C9D" w:rsidP="000078E5">
            <w:pPr>
              <w:spacing w:after="100" w:line="240" w:lineRule="auto"/>
              <w:rPr>
                <w:rFonts w:ascii="Times New Roman" w:hAnsi="Times New Roman"/>
                <w:sz w:val="24"/>
                <w:szCs w:val="24"/>
              </w:rPr>
            </w:pPr>
            <w:r w:rsidRPr="001E00E5">
              <w:rPr>
                <w:rFonts w:ascii="Times New Roman" w:hAnsi="Times New Roman"/>
                <w:sz w:val="24"/>
                <w:szCs w:val="24"/>
              </w:rPr>
              <w:t>Педагог - библиотекарь</w:t>
            </w:r>
          </w:p>
        </w:tc>
        <w:tc>
          <w:tcPr>
            <w:tcW w:w="5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12D0F"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Халат для защиты от общих производственных загрязнений и механических воздействий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A7BCE" w14:textId="77777777" w:rsidR="00272C9D" w:rsidRPr="001E00E5" w:rsidRDefault="00272C9D" w:rsidP="000078E5">
            <w:pPr>
              <w:spacing w:after="100" w:line="240" w:lineRule="auto"/>
              <w:rPr>
                <w:rFonts w:ascii="Times New Roman" w:hAnsi="Times New Roman"/>
                <w:sz w:val="24"/>
                <w:szCs w:val="24"/>
              </w:rPr>
            </w:pPr>
            <w:r w:rsidRPr="001E00E5">
              <w:rPr>
                <w:rFonts w:ascii="Times New Roman" w:hAnsi="Times New Roman"/>
                <w:sz w:val="24"/>
                <w:szCs w:val="24"/>
              </w:rPr>
              <w:t>1 шт.</w:t>
            </w:r>
          </w:p>
        </w:tc>
      </w:tr>
      <w:tr w:rsidR="00272C9D" w:rsidRPr="001E00E5" w14:paraId="7D60AD04" w14:textId="77777777" w:rsidTr="000078E5">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7332D6" w14:textId="77777777" w:rsidR="00272C9D" w:rsidRPr="001E00E5" w:rsidRDefault="00272C9D" w:rsidP="000078E5">
            <w:pPr>
              <w:spacing w:after="100" w:line="240" w:lineRule="auto"/>
              <w:rPr>
                <w:rFonts w:ascii="Times New Roman" w:hAnsi="Times New Roman"/>
                <w:sz w:val="24"/>
                <w:szCs w:val="24"/>
              </w:rPr>
            </w:pPr>
            <w:r w:rsidRPr="001E00E5">
              <w:rPr>
                <w:rFonts w:ascii="Times New Roman" w:hAnsi="Times New Roman"/>
                <w:sz w:val="24"/>
                <w:szCs w:val="24"/>
              </w:rPr>
              <w:t>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71E495" w14:textId="77777777" w:rsidR="00272C9D" w:rsidRPr="001E00E5" w:rsidRDefault="00272C9D" w:rsidP="000078E5">
            <w:pPr>
              <w:spacing w:after="100" w:line="240" w:lineRule="auto"/>
              <w:rPr>
                <w:rFonts w:ascii="Times New Roman" w:hAnsi="Times New Roman"/>
                <w:sz w:val="24"/>
                <w:szCs w:val="24"/>
              </w:rPr>
            </w:pPr>
            <w:r w:rsidRPr="001E00E5">
              <w:rPr>
                <w:rFonts w:ascii="Times New Roman" w:hAnsi="Times New Roman"/>
                <w:sz w:val="24"/>
                <w:szCs w:val="24"/>
              </w:rPr>
              <w:t>Заведующий хозяйством</w:t>
            </w:r>
          </w:p>
        </w:tc>
        <w:tc>
          <w:tcPr>
            <w:tcW w:w="5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5ADB61"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Халат для защиты от общих производственных загрязнений и механических воздействий</w:t>
            </w:r>
          </w:p>
          <w:p w14:paraId="2F9EFB5F"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Перчатки с полимерным покрытием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E2AE8" w14:textId="77777777" w:rsidR="00272C9D" w:rsidRPr="001E00E5" w:rsidRDefault="00272C9D" w:rsidP="000078E5">
            <w:pPr>
              <w:spacing w:after="100" w:line="240" w:lineRule="auto"/>
              <w:rPr>
                <w:rFonts w:ascii="Times New Roman" w:hAnsi="Times New Roman"/>
                <w:sz w:val="24"/>
                <w:szCs w:val="24"/>
              </w:rPr>
            </w:pPr>
            <w:r w:rsidRPr="001E00E5">
              <w:rPr>
                <w:rFonts w:ascii="Times New Roman" w:hAnsi="Times New Roman"/>
                <w:sz w:val="24"/>
                <w:szCs w:val="24"/>
              </w:rPr>
              <w:t>1 шт.</w:t>
            </w:r>
          </w:p>
        </w:tc>
      </w:tr>
      <w:tr w:rsidR="00272C9D" w:rsidRPr="001E00E5" w14:paraId="65E602F3" w14:textId="77777777" w:rsidTr="000078E5">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DA6F24" w14:textId="77777777" w:rsidR="00272C9D" w:rsidRPr="001E00E5" w:rsidRDefault="00272C9D" w:rsidP="000078E5">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E65A52" w14:textId="77777777" w:rsidR="00272C9D" w:rsidRPr="001E00E5" w:rsidRDefault="00272C9D" w:rsidP="000078E5">
            <w:pPr>
              <w:spacing w:after="0" w:line="240" w:lineRule="auto"/>
              <w:rPr>
                <w:rFonts w:ascii="Times New Roman" w:hAnsi="Times New Roman"/>
                <w:sz w:val="24"/>
                <w:szCs w:val="24"/>
              </w:rPr>
            </w:pPr>
          </w:p>
        </w:tc>
        <w:tc>
          <w:tcPr>
            <w:tcW w:w="5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23D601" w14:textId="77777777" w:rsidR="00272C9D" w:rsidRPr="001E00E5" w:rsidRDefault="00272C9D" w:rsidP="000078E5">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5BDFB" w14:textId="77777777" w:rsidR="00272C9D" w:rsidRPr="001E00E5" w:rsidRDefault="00272C9D" w:rsidP="000078E5">
            <w:pPr>
              <w:spacing w:after="100" w:line="240" w:lineRule="auto"/>
              <w:rPr>
                <w:rFonts w:ascii="Times New Roman" w:hAnsi="Times New Roman"/>
                <w:sz w:val="24"/>
                <w:szCs w:val="24"/>
              </w:rPr>
            </w:pPr>
            <w:r w:rsidRPr="001E00E5">
              <w:rPr>
                <w:rFonts w:ascii="Times New Roman" w:hAnsi="Times New Roman"/>
                <w:sz w:val="24"/>
                <w:szCs w:val="24"/>
              </w:rPr>
              <w:t>6 пар</w:t>
            </w:r>
          </w:p>
        </w:tc>
      </w:tr>
      <w:tr w:rsidR="00272C9D" w:rsidRPr="001E00E5" w14:paraId="5A27B72C" w14:textId="77777777" w:rsidTr="000078E5">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0C0A08" w14:textId="77777777" w:rsidR="00272C9D" w:rsidRDefault="00272C9D" w:rsidP="000078E5">
            <w:pPr>
              <w:spacing w:after="0" w:line="240" w:lineRule="auto"/>
            </w:pPr>
            <w:r>
              <w:t>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E9A203"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Машинист (кочегар) котельной</w:t>
            </w:r>
          </w:p>
        </w:tc>
        <w:tc>
          <w:tcPr>
            <w:tcW w:w="5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8FD0B"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Костюм для защиты от повышенных температур</w:t>
            </w:r>
          </w:p>
          <w:p w14:paraId="7010726C"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Перчатки с полимерным покрытием</w:t>
            </w:r>
          </w:p>
          <w:p w14:paraId="42029ADC"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Перчатки для защиты от повышенных температур</w:t>
            </w:r>
          </w:p>
          <w:p w14:paraId="78FBCD0D"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Щиток защитный лицевой или Очки защитные</w:t>
            </w:r>
          </w:p>
          <w:p w14:paraId="6EF65179"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Каска защитная</w:t>
            </w:r>
          </w:p>
          <w:p w14:paraId="7AA08291"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lastRenderedPageBreak/>
              <w:t>Средство индивидуальной защиты органов дыхания фильтрующее</w:t>
            </w:r>
          </w:p>
          <w:p w14:paraId="7ABDFF5D"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Фартук из полимерных материалов с нагрудником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A9B61"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lastRenderedPageBreak/>
              <w:t>1 шт.</w:t>
            </w:r>
          </w:p>
        </w:tc>
      </w:tr>
      <w:tr w:rsidR="00272C9D" w:rsidRPr="001E00E5" w14:paraId="53A44728" w14:textId="77777777" w:rsidTr="000078E5">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AAF225" w14:textId="77777777" w:rsidR="00272C9D" w:rsidRDefault="00272C9D" w:rsidP="000078E5">
            <w:pPr>
              <w:spacing w:after="0" w:line="240" w:lineRule="auto"/>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184324" w14:textId="77777777" w:rsidR="00272C9D" w:rsidRPr="001E00E5" w:rsidRDefault="00272C9D" w:rsidP="000078E5">
            <w:pPr>
              <w:spacing w:after="0" w:line="240" w:lineRule="auto"/>
              <w:rPr>
                <w:rFonts w:ascii="Times New Roman" w:hAnsi="Times New Roman"/>
                <w:sz w:val="24"/>
                <w:szCs w:val="24"/>
              </w:rPr>
            </w:pPr>
          </w:p>
        </w:tc>
        <w:tc>
          <w:tcPr>
            <w:tcW w:w="5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D4A3C8" w14:textId="77777777" w:rsidR="00272C9D" w:rsidRPr="001E00E5" w:rsidRDefault="00272C9D" w:rsidP="000078E5">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BF21F"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12 пар</w:t>
            </w:r>
          </w:p>
        </w:tc>
      </w:tr>
      <w:tr w:rsidR="00272C9D" w:rsidRPr="001E00E5" w14:paraId="7677F59B" w14:textId="77777777" w:rsidTr="000078E5">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4AB6B3" w14:textId="77777777" w:rsidR="00272C9D" w:rsidRDefault="00272C9D" w:rsidP="000078E5">
            <w:pPr>
              <w:spacing w:after="0" w:line="240" w:lineRule="auto"/>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4FE3D2" w14:textId="77777777" w:rsidR="00272C9D" w:rsidRPr="001E00E5" w:rsidRDefault="00272C9D" w:rsidP="000078E5">
            <w:pPr>
              <w:spacing w:after="0" w:line="240" w:lineRule="auto"/>
              <w:rPr>
                <w:rFonts w:ascii="Times New Roman" w:hAnsi="Times New Roman"/>
                <w:sz w:val="24"/>
                <w:szCs w:val="24"/>
              </w:rPr>
            </w:pPr>
          </w:p>
        </w:tc>
        <w:tc>
          <w:tcPr>
            <w:tcW w:w="5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E3AD41" w14:textId="77777777" w:rsidR="00272C9D" w:rsidRPr="001E00E5" w:rsidRDefault="00272C9D" w:rsidP="000078E5">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A78C4"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2 пары</w:t>
            </w:r>
          </w:p>
        </w:tc>
      </w:tr>
      <w:tr w:rsidR="00272C9D" w:rsidRPr="001E00E5" w14:paraId="6369ABFE" w14:textId="77777777" w:rsidTr="000078E5">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1625A1" w14:textId="77777777" w:rsidR="00272C9D" w:rsidRDefault="00272C9D" w:rsidP="000078E5">
            <w:pPr>
              <w:spacing w:after="0" w:line="240" w:lineRule="auto"/>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E881A" w14:textId="77777777" w:rsidR="00272C9D" w:rsidRPr="001E00E5" w:rsidRDefault="00272C9D" w:rsidP="000078E5">
            <w:pPr>
              <w:spacing w:after="0" w:line="240" w:lineRule="auto"/>
              <w:rPr>
                <w:rFonts w:ascii="Times New Roman" w:hAnsi="Times New Roman"/>
                <w:sz w:val="24"/>
                <w:szCs w:val="24"/>
              </w:rPr>
            </w:pPr>
          </w:p>
        </w:tc>
        <w:tc>
          <w:tcPr>
            <w:tcW w:w="5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A8159A" w14:textId="77777777" w:rsidR="00272C9D" w:rsidRPr="001E00E5" w:rsidRDefault="00272C9D" w:rsidP="000078E5">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18BB6"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До износа</w:t>
            </w:r>
          </w:p>
        </w:tc>
      </w:tr>
      <w:tr w:rsidR="00272C9D" w:rsidRPr="001E00E5" w14:paraId="6BE7838A" w14:textId="77777777" w:rsidTr="000078E5">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F8182C" w14:textId="77777777" w:rsidR="00272C9D" w:rsidRDefault="00272C9D" w:rsidP="000078E5">
            <w:pPr>
              <w:spacing w:after="0" w:line="240" w:lineRule="auto"/>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C43537" w14:textId="77777777" w:rsidR="00272C9D" w:rsidRPr="001E00E5" w:rsidRDefault="00272C9D" w:rsidP="000078E5">
            <w:pPr>
              <w:spacing w:after="0" w:line="240" w:lineRule="auto"/>
              <w:rPr>
                <w:rFonts w:ascii="Times New Roman" w:hAnsi="Times New Roman"/>
                <w:sz w:val="24"/>
                <w:szCs w:val="24"/>
              </w:rPr>
            </w:pPr>
          </w:p>
        </w:tc>
        <w:tc>
          <w:tcPr>
            <w:tcW w:w="5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3A41AC" w14:textId="77777777" w:rsidR="00272C9D" w:rsidRPr="001E00E5" w:rsidRDefault="00272C9D" w:rsidP="000078E5">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609ED"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До износа</w:t>
            </w:r>
          </w:p>
        </w:tc>
      </w:tr>
      <w:tr w:rsidR="00272C9D" w:rsidRPr="001E00E5" w14:paraId="1182DB99" w14:textId="77777777" w:rsidTr="000078E5">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AE390C" w14:textId="77777777" w:rsidR="00272C9D" w:rsidRDefault="00272C9D" w:rsidP="000078E5">
            <w:pPr>
              <w:spacing w:after="0" w:line="240" w:lineRule="auto"/>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CF5B33" w14:textId="77777777" w:rsidR="00272C9D" w:rsidRPr="001E00E5" w:rsidRDefault="00272C9D" w:rsidP="000078E5">
            <w:pPr>
              <w:spacing w:after="0" w:line="240" w:lineRule="auto"/>
              <w:rPr>
                <w:rFonts w:ascii="Times New Roman" w:hAnsi="Times New Roman"/>
                <w:sz w:val="24"/>
                <w:szCs w:val="24"/>
              </w:rPr>
            </w:pPr>
          </w:p>
        </w:tc>
        <w:tc>
          <w:tcPr>
            <w:tcW w:w="5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EA8534" w14:textId="77777777" w:rsidR="00272C9D" w:rsidRPr="001E00E5" w:rsidRDefault="00272C9D" w:rsidP="000078E5">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4CEEA"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 xml:space="preserve">1 </w:t>
            </w:r>
            <w:proofErr w:type="spellStart"/>
            <w:r w:rsidRPr="001E00E5">
              <w:rPr>
                <w:rFonts w:ascii="Times New Roman" w:hAnsi="Times New Roman"/>
                <w:sz w:val="24"/>
                <w:szCs w:val="24"/>
              </w:rPr>
              <w:t>шт</w:t>
            </w:r>
            <w:proofErr w:type="spellEnd"/>
          </w:p>
        </w:tc>
      </w:tr>
      <w:tr w:rsidR="00272C9D" w:rsidRPr="001E00E5" w14:paraId="3C212780" w14:textId="77777777" w:rsidTr="000078E5">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2F4855" w14:textId="77777777" w:rsidR="00272C9D" w:rsidRDefault="00272C9D" w:rsidP="000078E5">
            <w:pPr>
              <w:spacing w:after="0" w:line="240" w:lineRule="auto"/>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6D739" w14:textId="77777777" w:rsidR="00272C9D" w:rsidRPr="001E00E5" w:rsidRDefault="00272C9D" w:rsidP="000078E5">
            <w:pPr>
              <w:spacing w:after="0" w:line="240" w:lineRule="auto"/>
              <w:rPr>
                <w:rFonts w:ascii="Times New Roman" w:hAnsi="Times New Roman"/>
                <w:sz w:val="24"/>
                <w:szCs w:val="24"/>
              </w:rPr>
            </w:pPr>
          </w:p>
        </w:tc>
        <w:tc>
          <w:tcPr>
            <w:tcW w:w="5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AB603B" w14:textId="77777777" w:rsidR="00272C9D" w:rsidRPr="001E00E5" w:rsidRDefault="00272C9D" w:rsidP="000078E5">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76597"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1 шт.</w:t>
            </w:r>
          </w:p>
        </w:tc>
      </w:tr>
      <w:tr w:rsidR="00272C9D" w:rsidRPr="001E00E5" w14:paraId="1A9A09DC" w14:textId="77777777" w:rsidTr="000078E5">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F52494"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91BC0"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Рабочий по комплексному обслуживанию</w:t>
            </w:r>
          </w:p>
        </w:tc>
        <w:tc>
          <w:tcPr>
            <w:tcW w:w="5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FA9ABA"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Костюм для защиты от общих загрязнений</w:t>
            </w:r>
          </w:p>
          <w:p w14:paraId="1C0E7C5B"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Сапоги резиновые с защитным подноском</w:t>
            </w:r>
          </w:p>
          <w:p w14:paraId="72C57E08"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Перчатки с полимерным покрытием</w:t>
            </w:r>
          </w:p>
          <w:p w14:paraId="1D80E3FB"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 xml:space="preserve">Очки защитные </w:t>
            </w:r>
          </w:p>
          <w:p w14:paraId="74B6DD63"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Средство индивидуальной защиты органов дыхания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80A90"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1 шт.</w:t>
            </w:r>
          </w:p>
        </w:tc>
      </w:tr>
      <w:tr w:rsidR="00272C9D" w:rsidRPr="001E00E5" w14:paraId="41CD98F8" w14:textId="77777777" w:rsidTr="000078E5">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7904B5" w14:textId="77777777" w:rsidR="00272C9D" w:rsidRPr="001E00E5" w:rsidRDefault="00272C9D" w:rsidP="000078E5">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B647AF" w14:textId="77777777" w:rsidR="00272C9D" w:rsidRPr="001E00E5" w:rsidRDefault="00272C9D" w:rsidP="000078E5">
            <w:pPr>
              <w:spacing w:after="0" w:line="240" w:lineRule="auto"/>
              <w:rPr>
                <w:rFonts w:ascii="Times New Roman" w:hAnsi="Times New Roman"/>
                <w:sz w:val="24"/>
                <w:szCs w:val="24"/>
              </w:rPr>
            </w:pPr>
          </w:p>
        </w:tc>
        <w:tc>
          <w:tcPr>
            <w:tcW w:w="5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E8B354" w14:textId="77777777" w:rsidR="00272C9D" w:rsidRPr="001E00E5" w:rsidRDefault="00272C9D" w:rsidP="000078E5">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4848A"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1 пара</w:t>
            </w:r>
          </w:p>
        </w:tc>
      </w:tr>
      <w:tr w:rsidR="00272C9D" w:rsidRPr="001E00E5" w14:paraId="1E77BB78" w14:textId="77777777" w:rsidTr="000078E5">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723F15" w14:textId="77777777" w:rsidR="00272C9D" w:rsidRPr="001E00E5" w:rsidRDefault="00272C9D" w:rsidP="000078E5">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EACC10" w14:textId="77777777" w:rsidR="00272C9D" w:rsidRPr="001E00E5" w:rsidRDefault="00272C9D" w:rsidP="000078E5">
            <w:pPr>
              <w:spacing w:after="0" w:line="240" w:lineRule="auto"/>
              <w:rPr>
                <w:rFonts w:ascii="Times New Roman" w:hAnsi="Times New Roman"/>
                <w:sz w:val="24"/>
                <w:szCs w:val="24"/>
              </w:rPr>
            </w:pPr>
          </w:p>
        </w:tc>
        <w:tc>
          <w:tcPr>
            <w:tcW w:w="5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A36DEE" w14:textId="77777777" w:rsidR="00272C9D" w:rsidRPr="001E00E5" w:rsidRDefault="00272C9D" w:rsidP="000078E5">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D47C8"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6 пар</w:t>
            </w:r>
          </w:p>
        </w:tc>
      </w:tr>
      <w:tr w:rsidR="00272C9D" w:rsidRPr="001E00E5" w14:paraId="4322FC0C" w14:textId="77777777" w:rsidTr="000078E5">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5FAF13" w14:textId="77777777" w:rsidR="00272C9D" w:rsidRPr="001E00E5" w:rsidRDefault="00272C9D" w:rsidP="000078E5">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CC6CDA" w14:textId="77777777" w:rsidR="00272C9D" w:rsidRPr="001E00E5" w:rsidRDefault="00272C9D" w:rsidP="000078E5">
            <w:pPr>
              <w:spacing w:after="0" w:line="240" w:lineRule="auto"/>
              <w:rPr>
                <w:rFonts w:ascii="Times New Roman" w:hAnsi="Times New Roman"/>
                <w:sz w:val="24"/>
                <w:szCs w:val="24"/>
              </w:rPr>
            </w:pPr>
          </w:p>
        </w:tc>
        <w:tc>
          <w:tcPr>
            <w:tcW w:w="5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78D843" w14:textId="77777777" w:rsidR="00272C9D" w:rsidRPr="001E00E5" w:rsidRDefault="00272C9D" w:rsidP="000078E5">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D5FD9"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До износа</w:t>
            </w:r>
          </w:p>
        </w:tc>
      </w:tr>
      <w:tr w:rsidR="00272C9D" w:rsidRPr="001E00E5" w14:paraId="3DE53062" w14:textId="77777777" w:rsidTr="000078E5">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2C27A3" w14:textId="77777777" w:rsidR="00272C9D" w:rsidRPr="001E00E5" w:rsidRDefault="00272C9D" w:rsidP="000078E5">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F95270" w14:textId="77777777" w:rsidR="00272C9D" w:rsidRPr="001E00E5" w:rsidRDefault="00272C9D" w:rsidP="000078E5">
            <w:pPr>
              <w:spacing w:after="0" w:line="240" w:lineRule="auto"/>
              <w:rPr>
                <w:rFonts w:ascii="Times New Roman" w:hAnsi="Times New Roman"/>
                <w:sz w:val="24"/>
                <w:szCs w:val="24"/>
              </w:rPr>
            </w:pPr>
          </w:p>
        </w:tc>
        <w:tc>
          <w:tcPr>
            <w:tcW w:w="5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DC4B54" w14:textId="77777777" w:rsidR="00272C9D" w:rsidRPr="001E00E5" w:rsidRDefault="00272C9D" w:rsidP="000078E5">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2E202"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До износа</w:t>
            </w:r>
          </w:p>
        </w:tc>
      </w:tr>
      <w:tr w:rsidR="00272C9D" w:rsidRPr="001E00E5" w14:paraId="3FEB6CCA" w14:textId="77777777" w:rsidTr="000078E5">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7DE849"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7</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44F357"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Сторож-вахтер</w:t>
            </w:r>
          </w:p>
        </w:tc>
        <w:tc>
          <w:tcPr>
            <w:tcW w:w="5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381AA2"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Костюм для защиты от общих загрязнений и механических воздействий</w:t>
            </w:r>
          </w:p>
          <w:p w14:paraId="4062A460" w14:textId="77777777" w:rsidR="00272C9D" w:rsidRPr="001E00E5" w:rsidRDefault="00272C9D" w:rsidP="000078E5">
            <w:pPr>
              <w:wordWrap w:val="0"/>
              <w:spacing w:before="100" w:after="0" w:line="240" w:lineRule="auto"/>
              <w:ind w:left="60" w:right="60"/>
              <w:rPr>
                <w:rFonts w:ascii="Times New Roman" w:hAnsi="Times New Roman"/>
                <w:sz w:val="24"/>
                <w:szCs w:val="24"/>
              </w:rPr>
            </w:pPr>
            <w:r w:rsidRPr="001E00E5">
              <w:rPr>
                <w:rFonts w:ascii="Times New Roman" w:hAnsi="Times New Roman"/>
                <w:sz w:val="24"/>
                <w:szCs w:val="24"/>
              </w:rPr>
              <w:t>Сапоги резиновые с защитным подноском</w:t>
            </w:r>
          </w:p>
          <w:p w14:paraId="2348C374"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Перчатки с полимерным покрытием</w:t>
            </w:r>
          </w:p>
          <w:p w14:paraId="397F050B" w14:textId="77777777" w:rsidR="00272C9D" w:rsidRPr="00D72B3D" w:rsidRDefault="00272C9D" w:rsidP="000078E5">
            <w:pPr>
              <w:spacing w:after="0" w:line="240" w:lineRule="auto"/>
              <w:rPr>
                <w:rFonts w:ascii="Times New Roman" w:hAnsi="Times New Roman"/>
                <w:iCs/>
                <w:sz w:val="24"/>
                <w:szCs w:val="24"/>
              </w:rPr>
            </w:pPr>
            <w:r w:rsidRPr="00D72B3D">
              <w:rPr>
                <w:rFonts w:ascii="Times New Roman" w:hAnsi="Times New Roman"/>
                <w:iCs/>
                <w:sz w:val="24"/>
                <w:szCs w:val="24"/>
              </w:rPr>
              <w:t>Куртка на подкладке</w:t>
            </w:r>
          </w:p>
          <w:p w14:paraId="58F150E9"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Средство индивидуальной защиты органов дыхания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9D349"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1 шт.</w:t>
            </w:r>
          </w:p>
        </w:tc>
      </w:tr>
      <w:tr w:rsidR="00272C9D" w:rsidRPr="001E00E5" w14:paraId="19C065D5" w14:textId="77777777" w:rsidTr="000078E5">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B94FFC" w14:textId="77777777" w:rsidR="00272C9D" w:rsidRPr="001E00E5" w:rsidRDefault="00272C9D" w:rsidP="000078E5">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3E3EC6" w14:textId="77777777" w:rsidR="00272C9D" w:rsidRPr="001E00E5" w:rsidRDefault="00272C9D" w:rsidP="000078E5">
            <w:pPr>
              <w:spacing w:after="0" w:line="240" w:lineRule="auto"/>
              <w:rPr>
                <w:rFonts w:ascii="Times New Roman" w:hAnsi="Times New Roman"/>
                <w:sz w:val="24"/>
                <w:szCs w:val="24"/>
              </w:rPr>
            </w:pPr>
          </w:p>
        </w:tc>
        <w:tc>
          <w:tcPr>
            <w:tcW w:w="5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FB3606" w14:textId="77777777" w:rsidR="00272C9D" w:rsidRPr="001E00E5" w:rsidRDefault="00272C9D" w:rsidP="000078E5">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48D5F"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1 пара</w:t>
            </w:r>
          </w:p>
        </w:tc>
      </w:tr>
      <w:tr w:rsidR="00272C9D" w:rsidRPr="001E00E5" w14:paraId="164EC2A1" w14:textId="77777777" w:rsidTr="000078E5">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0F5AA6" w14:textId="77777777" w:rsidR="00272C9D" w:rsidRPr="001E00E5" w:rsidRDefault="00272C9D" w:rsidP="000078E5">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15439C" w14:textId="77777777" w:rsidR="00272C9D" w:rsidRPr="001E00E5" w:rsidRDefault="00272C9D" w:rsidP="000078E5">
            <w:pPr>
              <w:spacing w:after="0" w:line="240" w:lineRule="auto"/>
              <w:rPr>
                <w:rFonts w:ascii="Times New Roman" w:hAnsi="Times New Roman"/>
                <w:sz w:val="24"/>
                <w:szCs w:val="24"/>
              </w:rPr>
            </w:pPr>
          </w:p>
        </w:tc>
        <w:tc>
          <w:tcPr>
            <w:tcW w:w="5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CF7F13" w14:textId="77777777" w:rsidR="00272C9D" w:rsidRPr="001E00E5" w:rsidRDefault="00272C9D" w:rsidP="000078E5">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B0013"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12 пар</w:t>
            </w:r>
          </w:p>
        </w:tc>
      </w:tr>
      <w:tr w:rsidR="00272C9D" w:rsidRPr="001E00E5" w14:paraId="7F4E5F11" w14:textId="77777777" w:rsidTr="000078E5">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8D5947" w14:textId="77777777" w:rsidR="00272C9D" w:rsidRPr="001E00E5" w:rsidRDefault="00272C9D" w:rsidP="000078E5">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A6DADF" w14:textId="77777777" w:rsidR="00272C9D" w:rsidRPr="001E00E5" w:rsidRDefault="00272C9D" w:rsidP="000078E5">
            <w:pPr>
              <w:spacing w:after="0" w:line="240" w:lineRule="auto"/>
              <w:rPr>
                <w:rFonts w:ascii="Times New Roman" w:hAnsi="Times New Roman"/>
                <w:sz w:val="24"/>
                <w:szCs w:val="24"/>
              </w:rPr>
            </w:pPr>
          </w:p>
        </w:tc>
        <w:tc>
          <w:tcPr>
            <w:tcW w:w="5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27944C" w14:textId="77777777" w:rsidR="00272C9D" w:rsidRPr="001E00E5" w:rsidRDefault="00272C9D" w:rsidP="000078E5">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080C"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1 шт.</w:t>
            </w:r>
          </w:p>
        </w:tc>
      </w:tr>
      <w:tr w:rsidR="00272C9D" w:rsidRPr="001E00E5" w14:paraId="11804409" w14:textId="77777777" w:rsidTr="000078E5">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A1FD8B" w14:textId="77777777" w:rsidR="00272C9D" w:rsidRPr="001E00E5" w:rsidRDefault="00272C9D" w:rsidP="000078E5">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88ACC3" w14:textId="77777777" w:rsidR="00272C9D" w:rsidRPr="001E00E5" w:rsidRDefault="00272C9D" w:rsidP="000078E5">
            <w:pPr>
              <w:spacing w:after="0" w:line="240" w:lineRule="auto"/>
              <w:rPr>
                <w:rFonts w:ascii="Times New Roman" w:hAnsi="Times New Roman"/>
                <w:sz w:val="24"/>
                <w:szCs w:val="24"/>
              </w:rPr>
            </w:pPr>
          </w:p>
        </w:tc>
        <w:tc>
          <w:tcPr>
            <w:tcW w:w="5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58AB01" w14:textId="77777777" w:rsidR="00272C9D" w:rsidRPr="001E00E5" w:rsidRDefault="00272C9D" w:rsidP="000078E5">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50A12"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1 шт.</w:t>
            </w:r>
          </w:p>
        </w:tc>
      </w:tr>
      <w:tr w:rsidR="00272C9D" w:rsidRPr="001E00E5" w14:paraId="164C19E4" w14:textId="77777777" w:rsidTr="000078E5">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BECB8A"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931E70"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Уборщик производственных и служебных помещений</w:t>
            </w:r>
          </w:p>
        </w:tc>
        <w:tc>
          <w:tcPr>
            <w:tcW w:w="5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037618"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Халат для защиты от общих загрязнений</w:t>
            </w:r>
          </w:p>
          <w:p w14:paraId="0CD66009"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Перчатки с полимерным покрытием</w:t>
            </w:r>
          </w:p>
          <w:p w14:paraId="172EE4E1"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Перчатки с точечным покрытием</w:t>
            </w:r>
          </w:p>
          <w:p w14:paraId="7D0F5AA2"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Перчатки резиновые</w:t>
            </w:r>
          </w:p>
          <w:p w14:paraId="51150351"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Средство индивидуальной защиты органов дыхания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D2E0B"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 xml:space="preserve">1 </w:t>
            </w:r>
            <w:proofErr w:type="spellStart"/>
            <w:r w:rsidRPr="001E00E5">
              <w:rPr>
                <w:rFonts w:ascii="Times New Roman" w:hAnsi="Times New Roman"/>
                <w:sz w:val="24"/>
                <w:szCs w:val="24"/>
              </w:rPr>
              <w:t>шт</w:t>
            </w:r>
            <w:proofErr w:type="spellEnd"/>
          </w:p>
        </w:tc>
      </w:tr>
      <w:tr w:rsidR="00272C9D" w:rsidRPr="001E00E5" w14:paraId="6B9F443B" w14:textId="77777777" w:rsidTr="000078E5">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89F4A8" w14:textId="77777777" w:rsidR="00272C9D" w:rsidRPr="001E00E5" w:rsidRDefault="00272C9D" w:rsidP="000078E5">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7B86AE" w14:textId="77777777" w:rsidR="00272C9D" w:rsidRPr="001E00E5" w:rsidRDefault="00272C9D" w:rsidP="000078E5">
            <w:pPr>
              <w:spacing w:after="0" w:line="240" w:lineRule="auto"/>
              <w:rPr>
                <w:rFonts w:ascii="Times New Roman" w:hAnsi="Times New Roman"/>
                <w:sz w:val="24"/>
                <w:szCs w:val="24"/>
              </w:rPr>
            </w:pPr>
          </w:p>
        </w:tc>
        <w:tc>
          <w:tcPr>
            <w:tcW w:w="5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EA9D26" w14:textId="77777777" w:rsidR="00272C9D" w:rsidRPr="001E00E5" w:rsidRDefault="00272C9D" w:rsidP="000078E5">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B9B3E"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6 пар</w:t>
            </w:r>
          </w:p>
        </w:tc>
      </w:tr>
      <w:tr w:rsidR="00272C9D" w:rsidRPr="001E00E5" w14:paraId="3EF1FA27" w14:textId="77777777" w:rsidTr="000078E5">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0979CD" w14:textId="77777777" w:rsidR="00272C9D" w:rsidRPr="001E00E5" w:rsidRDefault="00272C9D" w:rsidP="000078E5">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929CBD" w14:textId="77777777" w:rsidR="00272C9D" w:rsidRPr="001E00E5" w:rsidRDefault="00272C9D" w:rsidP="000078E5">
            <w:pPr>
              <w:spacing w:after="0" w:line="240" w:lineRule="auto"/>
              <w:rPr>
                <w:rFonts w:ascii="Times New Roman" w:hAnsi="Times New Roman"/>
                <w:sz w:val="24"/>
                <w:szCs w:val="24"/>
              </w:rPr>
            </w:pPr>
          </w:p>
        </w:tc>
        <w:tc>
          <w:tcPr>
            <w:tcW w:w="5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93F4BF" w14:textId="77777777" w:rsidR="00272C9D" w:rsidRPr="001E00E5" w:rsidRDefault="00272C9D" w:rsidP="000078E5">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1276B"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6 пар</w:t>
            </w:r>
          </w:p>
        </w:tc>
      </w:tr>
      <w:tr w:rsidR="00272C9D" w:rsidRPr="001E00E5" w14:paraId="1CF617EB" w14:textId="77777777" w:rsidTr="000078E5">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16928B" w14:textId="77777777" w:rsidR="00272C9D" w:rsidRPr="001E00E5" w:rsidRDefault="00272C9D" w:rsidP="000078E5">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00B94F" w14:textId="77777777" w:rsidR="00272C9D" w:rsidRPr="001E00E5" w:rsidRDefault="00272C9D" w:rsidP="000078E5">
            <w:pPr>
              <w:spacing w:after="0" w:line="240" w:lineRule="auto"/>
              <w:rPr>
                <w:rFonts w:ascii="Times New Roman" w:hAnsi="Times New Roman"/>
                <w:sz w:val="24"/>
                <w:szCs w:val="24"/>
              </w:rPr>
            </w:pPr>
          </w:p>
        </w:tc>
        <w:tc>
          <w:tcPr>
            <w:tcW w:w="5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D1EB3C" w14:textId="77777777" w:rsidR="00272C9D" w:rsidRPr="001E00E5" w:rsidRDefault="00272C9D" w:rsidP="000078E5">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A26FA"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12 шт.</w:t>
            </w:r>
          </w:p>
        </w:tc>
      </w:tr>
      <w:tr w:rsidR="00272C9D" w:rsidRPr="001E00E5" w14:paraId="37A4EDE2" w14:textId="77777777" w:rsidTr="000078E5">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0056B5" w14:textId="77777777" w:rsidR="00272C9D" w:rsidRPr="001E00E5" w:rsidRDefault="00272C9D" w:rsidP="000078E5">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0B2A68" w14:textId="77777777" w:rsidR="00272C9D" w:rsidRPr="001E00E5" w:rsidRDefault="00272C9D" w:rsidP="000078E5">
            <w:pPr>
              <w:spacing w:after="0" w:line="240" w:lineRule="auto"/>
              <w:rPr>
                <w:rFonts w:ascii="Times New Roman" w:hAnsi="Times New Roman"/>
                <w:sz w:val="24"/>
                <w:szCs w:val="24"/>
              </w:rPr>
            </w:pPr>
          </w:p>
        </w:tc>
        <w:tc>
          <w:tcPr>
            <w:tcW w:w="5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66AAA7" w14:textId="77777777" w:rsidR="00272C9D" w:rsidRPr="001E00E5" w:rsidRDefault="00272C9D" w:rsidP="000078E5">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D9E75"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До износа</w:t>
            </w:r>
          </w:p>
        </w:tc>
      </w:tr>
      <w:tr w:rsidR="00272C9D" w:rsidRPr="001E00E5" w14:paraId="0D88F4D0" w14:textId="77777777" w:rsidTr="000078E5">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46C8D9"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9</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940D31"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Электромонтер по обслуживанию и ремонту электрооборудования</w:t>
            </w:r>
          </w:p>
        </w:tc>
        <w:tc>
          <w:tcPr>
            <w:tcW w:w="5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CADAE7"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Костюм для защиты от общих загрязнений</w:t>
            </w:r>
          </w:p>
          <w:p w14:paraId="4A3CC268"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Сапоги резиновые с защитным подноском</w:t>
            </w:r>
          </w:p>
          <w:p w14:paraId="17FAFE9A"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Перчатки с полимерным покрытием</w:t>
            </w:r>
          </w:p>
          <w:p w14:paraId="1306263A"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Перчатки с точечным покрытием</w:t>
            </w:r>
          </w:p>
          <w:p w14:paraId="6DF52F19"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Боты или галоши диэлектрические</w:t>
            </w:r>
          </w:p>
          <w:p w14:paraId="721CBC7A"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Перчатки диэлектрические</w:t>
            </w:r>
          </w:p>
          <w:p w14:paraId="537791D3"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Очки защитные</w:t>
            </w:r>
          </w:p>
          <w:p w14:paraId="2D222F15"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Средство индивидуальной защиты органов дыхания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513E5"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1 комплект</w:t>
            </w:r>
          </w:p>
        </w:tc>
      </w:tr>
      <w:tr w:rsidR="00272C9D" w:rsidRPr="001E00E5" w14:paraId="0C2598E7" w14:textId="77777777" w:rsidTr="000078E5">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248104" w14:textId="77777777" w:rsidR="00272C9D" w:rsidRPr="001E00E5" w:rsidRDefault="00272C9D" w:rsidP="000078E5">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764BCC" w14:textId="77777777" w:rsidR="00272C9D" w:rsidRPr="001E00E5" w:rsidRDefault="00272C9D" w:rsidP="000078E5">
            <w:pPr>
              <w:spacing w:after="0" w:line="240" w:lineRule="auto"/>
              <w:rPr>
                <w:rFonts w:ascii="Times New Roman" w:hAnsi="Times New Roman"/>
                <w:sz w:val="24"/>
                <w:szCs w:val="24"/>
              </w:rPr>
            </w:pPr>
          </w:p>
        </w:tc>
        <w:tc>
          <w:tcPr>
            <w:tcW w:w="5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46A6AD" w14:textId="77777777" w:rsidR="00272C9D" w:rsidRPr="001E00E5" w:rsidRDefault="00272C9D" w:rsidP="000078E5">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52552"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1 пара</w:t>
            </w:r>
          </w:p>
        </w:tc>
      </w:tr>
      <w:tr w:rsidR="00272C9D" w:rsidRPr="001E00E5" w14:paraId="3A7FAFB9" w14:textId="77777777" w:rsidTr="000078E5">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678ECB" w14:textId="77777777" w:rsidR="00272C9D" w:rsidRPr="001E00E5" w:rsidRDefault="00272C9D" w:rsidP="000078E5">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DDB00E" w14:textId="77777777" w:rsidR="00272C9D" w:rsidRPr="001E00E5" w:rsidRDefault="00272C9D" w:rsidP="000078E5">
            <w:pPr>
              <w:spacing w:after="0" w:line="240" w:lineRule="auto"/>
              <w:rPr>
                <w:rFonts w:ascii="Times New Roman" w:hAnsi="Times New Roman"/>
                <w:sz w:val="24"/>
                <w:szCs w:val="24"/>
              </w:rPr>
            </w:pPr>
          </w:p>
        </w:tc>
        <w:tc>
          <w:tcPr>
            <w:tcW w:w="5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B7C64E" w14:textId="77777777" w:rsidR="00272C9D" w:rsidRPr="001E00E5" w:rsidRDefault="00272C9D" w:rsidP="000078E5">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3F612D" w14:textId="77777777" w:rsidR="00272C9D" w:rsidRPr="001E00E5" w:rsidRDefault="00272C9D" w:rsidP="000078E5">
            <w:pPr>
              <w:spacing w:after="0" w:line="240" w:lineRule="auto"/>
              <w:rPr>
                <w:rFonts w:ascii="Times New Roman" w:hAnsi="Times New Roman"/>
                <w:sz w:val="24"/>
                <w:szCs w:val="24"/>
              </w:rPr>
            </w:pPr>
          </w:p>
        </w:tc>
      </w:tr>
      <w:tr w:rsidR="00272C9D" w:rsidRPr="001E00E5" w14:paraId="1528E53A" w14:textId="77777777" w:rsidTr="000078E5">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8524C6" w14:textId="77777777" w:rsidR="00272C9D" w:rsidRPr="001E00E5" w:rsidRDefault="00272C9D" w:rsidP="000078E5">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E08E3B" w14:textId="77777777" w:rsidR="00272C9D" w:rsidRPr="001E00E5" w:rsidRDefault="00272C9D" w:rsidP="000078E5">
            <w:pPr>
              <w:spacing w:after="0" w:line="240" w:lineRule="auto"/>
              <w:rPr>
                <w:rFonts w:ascii="Times New Roman" w:hAnsi="Times New Roman"/>
                <w:sz w:val="24"/>
                <w:szCs w:val="24"/>
              </w:rPr>
            </w:pPr>
          </w:p>
        </w:tc>
        <w:tc>
          <w:tcPr>
            <w:tcW w:w="5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BD4027" w14:textId="77777777" w:rsidR="00272C9D" w:rsidRPr="001E00E5" w:rsidRDefault="00272C9D" w:rsidP="000078E5">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530664" w14:textId="77777777" w:rsidR="00272C9D" w:rsidRPr="001E00E5" w:rsidRDefault="00272C9D" w:rsidP="000078E5">
            <w:pPr>
              <w:spacing w:after="0" w:line="240" w:lineRule="auto"/>
              <w:rPr>
                <w:rFonts w:ascii="Times New Roman" w:hAnsi="Times New Roman"/>
                <w:sz w:val="24"/>
                <w:szCs w:val="24"/>
              </w:rPr>
            </w:pPr>
          </w:p>
        </w:tc>
      </w:tr>
      <w:tr w:rsidR="00272C9D" w:rsidRPr="001E00E5" w14:paraId="06A4749B" w14:textId="77777777" w:rsidTr="000078E5">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EE8CB4" w14:textId="77777777" w:rsidR="00272C9D" w:rsidRPr="001E00E5" w:rsidRDefault="00272C9D" w:rsidP="000078E5">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98BCCB" w14:textId="77777777" w:rsidR="00272C9D" w:rsidRPr="001E00E5" w:rsidRDefault="00272C9D" w:rsidP="000078E5">
            <w:pPr>
              <w:spacing w:after="0" w:line="240" w:lineRule="auto"/>
              <w:rPr>
                <w:rFonts w:ascii="Times New Roman" w:hAnsi="Times New Roman"/>
                <w:sz w:val="24"/>
                <w:szCs w:val="24"/>
              </w:rPr>
            </w:pPr>
          </w:p>
        </w:tc>
        <w:tc>
          <w:tcPr>
            <w:tcW w:w="5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8F84B2" w14:textId="77777777" w:rsidR="00272C9D" w:rsidRPr="001E00E5" w:rsidRDefault="00272C9D" w:rsidP="000078E5">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28F68"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 xml:space="preserve">Дежурные </w:t>
            </w:r>
          </w:p>
        </w:tc>
      </w:tr>
      <w:tr w:rsidR="00272C9D" w:rsidRPr="001E00E5" w14:paraId="71320982" w14:textId="77777777" w:rsidTr="000078E5">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1A2065" w14:textId="77777777" w:rsidR="00272C9D" w:rsidRPr="001E00E5" w:rsidRDefault="00272C9D" w:rsidP="000078E5">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59A478" w14:textId="77777777" w:rsidR="00272C9D" w:rsidRPr="001E00E5" w:rsidRDefault="00272C9D" w:rsidP="000078E5">
            <w:pPr>
              <w:spacing w:after="0" w:line="240" w:lineRule="auto"/>
              <w:rPr>
                <w:rFonts w:ascii="Times New Roman" w:hAnsi="Times New Roman"/>
                <w:sz w:val="24"/>
                <w:szCs w:val="24"/>
              </w:rPr>
            </w:pPr>
          </w:p>
        </w:tc>
        <w:tc>
          <w:tcPr>
            <w:tcW w:w="5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079172" w14:textId="77777777" w:rsidR="00272C9D" w:rsidRPr="001E00E5" w:rsidRDefault="00272C9D" w:rsidP="000078E5">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39402"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Дежурные</w:t>
            </w:r>
          </w:p>
        </w:tc>
      </w:tr>
      <w:tr w:rsidR="00272C9D" w:rsidRPr="001E00E5" w14:paraId="60A8D9E1" w14:textId="77777777" w:rsidTr="000078E5">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A3B8F0" w14:textId="77777777" w:rsidR="00272C9D" w:rsidRPr="001E00E5" w:rsidRDefault="00272C9D" w:rsidP="000078E5">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A9AA4" w14:textId="77777777" w:rsidR="00272C9D" w:rsidRPr="001E00E5" w:rsidRDefault="00272C9D" w:rsidP="000078E5">
            <w:pPr>
              <w:spacing w:after="0" w:line="240" w:lineRule="auto"/>
              <w:rPr>
                <w:rFonts w:ascii="Times New Roman" w:hAnsi="Times New Roman"/>
                <w:sz w:val="24"/>
                <w:szCs w:val="24"/>
              </w:rPr>
            </w:pPr>
          </w:p>
        </w:tc>
        <w:tc>
          <w:tcPr>
            <w:tcW w:w="5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B5C0B" w14:textId="77777777" w:rsidR="00272C9D" w:rsidRPr="001E00E5" w:rsidRDefault="00272C9D" w:rsidP="000078E5">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7035C"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До износа</w:t>
            </w:r>
          </w:p>
        </w:tc>
      </w:tr>
      <w:tr w:rsidR="00272C9D" w:rsidRPr="001E00E5" w14:paraId="3E16BAEB" w14:textId="77777777" w:rsidTr="000078E5">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BB7783" w14:textId="77777777" w:rsidR="00272C9D" w:rsidRPr="001E00E5" w:rsidRDefault="00272C9D" w:rsidP="000078E5">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E4B035" w14:textId="77777777" w:rsidR="00272C9D" w:rsidRPr="001E00E5" w:rsidRDefault="00272C9D" w:rsidP="000078E5">
            <w:pPr>
              <w:spacing w:after="0" w:line="240" w:lineRule="auto"/>
              <w:rPr>
                <w:rFonts w:ascii="Times New Roman" w:hAnsi="Times New Roman"/>
                <w:sz w:val="24"/>
                <w:szCs w:val="24"/>
              </w:rPr>
            </w:pPr>
          </w:p>
        </w:tc>
        <w:tc>
          <w:tcPr>
            <w:tcW w:w="5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48D65F" w14:textId="77777777" w:rsidR="00272C9D" w:rsidRPr="001E00E5" w:rsidRDefault="00272C9D" w:rsidP="000078E5">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4AA52" w14:textId="77777777" w:rsidR="00272C9D" w:rsidRPr="001E00E5" w:rsidRDefault="00272C9D" w:rsidP="000078E5">
            <w:pPr>
              <w:spacing w:after="0" w:line="240" w:lineRule="auto"/>
              <w:rPr>
                <w:rFonts w:ascii="Times New Roman" w:hAnsi="Times New Roman"/>
                <w:sz w:val="24"/>
                <w:szCs w:val="24"/>
              </w:rPr>
            </w:pPr>
            <w:r w:rsidRPr="001E00E5">
              <w:rPr>
                <w:rFonts w:ascii="Times New Roman" w:hAnsi="Times New Roman"/>
                <w:sz w:val="24"/>
                <w:szCs w:val="24"/>
              </w:rPr>
              <w:t>До износа</w:t>
            </w:r>
          </w:p>
        </w:tc>
      </w:tr>
    </w:tbl>
    <w:p w14:paraId="090DACE1" w14:textId="77777777" w:rsidR="00272C9D" w:rsidRPr="001E00E5" w:rsidRDefault="00272C9D" w:rsidP="00272C9D">
      <w:pPr>
        <w:rPr>
          <w:rFonts w:eastAsia="Calibri"/>
        </w:rPr>
      </w:pPr>
    </w:p>
    <w:p w14:paraId="6CADEF9B" w14:textId="77777777" w:rsidR="00272C9D" w:rsidRDefault="00272C9D" w:rsidP="00272C9D">
      <w:pPr>
        <w:rPr>
          <w:szCs w:val="28"/>
        </w:rPr>
      </w:pPr>
    </w:p>
    <w:p w14:paraId="67CDEC2A" w14:textId="77777777" w:rsidR="00272C9D" w:rsidRPr="003815FF" w:rsidRDefault="00272C9D" w:rsidP="00272C9D">
      <w:pPr>
        <w:rPr>
          <w:szCs w:val="28"/>
        </w:rPr>
      </w:pPr>
    </w:p>
    <w:p w14:paraId="61EA05F6" w14:textId="77777777" w:rsidR="00272C9D" w:rsidRDefault="00272C9D" w:rsidP="00272C9D">
      <w:pPr>
        <w:ind w:firstLine="708"/>
        <w:rPr>
          <w:rFonts w:ascii="Times New Roman" w:eastAsia="Times New Roman" w:hAnsi="Times New Roman" w:cs="Times New Roman"/>
          <w:sz w:val="26"/>
          <w:szCs w:val="24"/>
          <w:lang w:eastAsia="ru-RU"/>
        </w:rPr>
      </w:pPr>
    </w:p>
    <w:p w14:paraId="69F38E20" w14:textId="77777777" w:rsidR="00272C9D" w:rsidRDefault="00272C9D" w:rsidP="00272C9D">
      <w:pPr>
        <w:ind w:firstLine="708"/>
        <w:rPr>
          <w:rFonts w:ascii="Times New Roman" w:eastAsia="Times New Roman" w:hAnsi="Times New Roman" w:cs="Times New Roman"/>
          <w:sz w:val="26"/>
          <w:szCs w:val="24"/>
          <w:lang w:eastAsia="ru-RU"/>
        </w:rPr>
      </w:pPr>
    </w:p>
    <w:p w14:paraId="3FA040B6" w14:textId="77777777" w:rsidR="00272C9D" w:rsidRDefault="00272C9D" w:rsidP="00272C9D">
      <w:pPr>
        <w:ind w:firstLine="708"/>
        <w:rPr>
          <w:rFonts w:ascii="Times New Roman" w:eastAsia="Times New Roman" w:hAnsi="Times New Roman" w:cs="Times New Roman"/>
          <w:sz w:val="26"/>
          <w:szCs w:val="24"/>
          <w:lang w:eastAsia="ru-RU"/>
        </w:rPr>
      </w:pPr>
    </w:p>
    <w:p w14:paraId="01DF4CDB" w14:textId="77777777" w:rsidR="00272C9D" w:rsidRDefault="00272C9D" w:rsidP="00272C9D">
      <w:pPr>
        <w:ind w:firstLine="708"/>
        <w:rPr>
          <w:rFonts w:ascii="Times New Roman" w:eastAsia="Times New Roman" w:hAnsi="Times New Roman" w:cs="Times New Roman"/>
          <w:sz w:val="26"/>
          <w:szCs w:val="24"/>
          <w:lang w:eastAsia="ru-RU"/>
        </w:rPr>
      </w:pPr>
    </w:p>
    <w:p w14:paraId="6E940CA7" w14:textId="77777777" w:rsidR="00272C9D" w:rsidRDefault="00272C9D" w:rsidP="00272C9D">
      <w:pPr>
        <w:ind w:firstLine="708"/>
        <w:rPr>
          <w:rFonts w:ascii="Times New Roman" w:eastAsia="Times New Roman" w:hAnsi="Times New Roman" w:cs="Times New Roman"/>
          <w:sz w:val="26"/>
          <w:szCs w:val="24"/>
          <w:lang w:eastAsia="ru-RU"/>
        </w:rPr>
      </w:pPr>
    </w:p>
    <w:p w14:paraId="40B64B1F" w14:textId="77777777" w:rsidR="00272C9D" w:rsidRDefault="00272C9D" w:rsidP="00272C9D">
      <w:pPr>
        <w:ind w:firstLine="708"/>
        <w:rPr>
          <w:rFonts w:ascii="Times New Roman" w:eastAsia="Times New Roman" w:hAnsi="Times New Roman" w:cs="Times New Roman"/>
          <w:sz w:val="26"/>
          <w:szCs w:val="24"/>
          <w:lang w:eastAsia="ru-RU"/>
        </w:rPr>
      </w:pPr>
    </w:p>
    <w:p w14:paraId="2C6CB6C2" w14:textId="77777777" w:rsidR="00272C9D" w:rsidRDefault="00272C9D" w:rsidP="00272C9D">
      <w:pPr>
        <w:ind w:firstLine="708"/>
        <w:rPr>
          <w:rFonts w:ascii="Times New Roman" w:eastAsia="Times New Roman" w:hAnsi="Times New Roman" w:cs="Times New Roman"/>
          <w:sz w:val="26"/>
          <w:szCs w:val="24"/>
          <w:lang w:eastAsia="ru-RU"/>
        </w:rPr>
      </w:pPr>
    </w:p>
    <w:p w14:paraId="61AC09CA" w14:textId="77777777" w:rsidR="00272C9D" w:rsidRDefault="00272C9D" w:rsidP="00272C9D">
      <w:pPr>
        <w:ind w:firstLine="708"/>
        <w:rPr>
          <w:rFonts w:ascii="Times New Roman" w:eastAsia="Times New Roman" w:hAnsi="Times New Roman" w:cs="Times New Roman"/>
          <w:sz w:val="26"/>
          <w:szCs w:val="24"/>
          <w:lang w:eastAsia="ru-RU"/>
        </w:rPr>
      </w:pPr>
    </w:p>
    <w:p w14:paraId="20007801" w14:textId="77777777" w:rsidR="00272C9D" w:rsidRDefault="00272C9D" w:rsidP="00272C9D">
      <w:pPr>
        <w:ind w:firstLine="708"/>
        <w:rPr>
          <w:rFonts w:ascii="Times New Roman" w:eastAsia="Times New Roman" w:hAnsi="Times New Roman" w:cs="Times New Roman"/>
          <w:sz w:val="26"/>
          <w:szCs w:val="24"/>
          <w:lang w:eastAsia="ru-RU"/>
        </w:rPr>
      </w:pPr>
    </w:p>
    <w:p w14:paraId="4D088E3D" w14:textId="77777777" w:rsidR="00272C9D" w:rsidRDefault="00272C9D" w:rsidP="00272C9D">
      <w:pPr>
        <w:ind w:firstLine="708"/>
        <w:rPr>
          <w:rFonts w:ascii="Times New Roman" w:eastAsia="Times New Roman" w:hAnsi="Times New Roman" w:cs="Times New Roman"/>
          <w:sz w:val="26"/>
          <w:szCs w:val="24"/>
          <w:lang w:eastAsia="ru-RU"/>
        </w:rPr>
      </w:pPr>
    </w:p>
    <w:p w14:paraId="5C4585C3" w14:textId="77777777" w:rsidR="00272C9D" w:rsidRPr="00D566FC" w:rsidRDefault="00272C9D" w:rsidP="00272C9D">
      <w:pPr>
        <w:spacing w:after="0" w:line="240" w:lineRule="auto"/>
        <w:jc w:val="right"/>
        <w:rPr>
          <w:rFonts w:ascii="Times New Roman" w:hAnsi="Times New Roman"/>
          <w:b/>
          <w:i/>
          <w:sz w:val="24"/>
          <w:szCs w:val="24"/>
        </w:rPr>
      </w:pPr>
      <w:r>
        <w:rPr>
          <w:rFonts w:ascii="Times New Roman" w:hAnsi="Times New Roman"/>
          <w:b/>
          <w:i/>
          <w:sz w:val="24"/>
          <w:szCs w:val="24"/>
        </w:rPr>
        <w:lastRenderedPageBreak/>
        <w:t>Приложение № 4</w:t>
      </w:r>
    </w:p>
    <w:p w14:paraId="72296E3E" w14:textId="77777777" w:rsidR="00272C9D" w:rsidRPr="00D566FC" w:rsidRDefault="00272C9D" w:rsidP="00272C9D">
      <w:pPr>
        <w:spacing w:after="0" w:line="240" w:lineRule="auto"/>
        <w:jc w:val="right"/>
        <w:rPr>
          <w:rFonts w:ascii="Times New Roman" w:hAnsi="Times New Roman"/>
          <w:i/>
          <w:sz w:val="24"/>
          <w:szCs w:val="24"/>
        </w:rPr>
      </w:pPr>
      <w:r w:rsidRPr="00D566FC">
        <w:rPr>
          <w:rFonts w:ascii="Times New Roman" w:hAnsi="Times New Roman"/>
          <w:i/>
          <w:sz w:val="24"/>
          <w:szCs w:val="24"/>
        </w:rPr>
        <w:t>к коллективному договору</w:t>
      </w:r>
      <w:r>
        <w:rPr>
          <w:rFonts w:ascii="Times New Roman" w:hAnsi="Times New Roman"/>
          <w:i/>
          <w:sz w:val="24"/>
          <w:szCs w:val="24"/>
        </w:rPr>
        <w:t xml:space="preserve"> </w:t>
      </w:r>
      <w:r w:rsidRPr="00D566FC">
        <w:rPr>
          <w:rFonts w:ascii="Times New Roman" w:hAnsi="Times New Roman"/>
          <w:i/>
          <w:sz w:val="24"/>
          <w:szCs w:val="24"/>
        </w:rPr>
        <w:t>между</w:t>
      </w:r>
    </w:p>
    <w:p w14:paraId="3A7729A6"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работодателем и работниками</w:t>
      </w:r>
    </w:p>
    <w:p w14:paraId="08859927"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муниципального бюджетного</w:t>
      </w:r>
    </w:p>
    <w:p w14:paraId="08512A77"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образовательного учреждения</w:t>
      </w:r>
    </w:p>
    <w:p w14:paraId="2CD6BAAC"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«Михайловская средняя</w:t>
      </w:r>
    </w:p>
    <w:p w14:paraId="44C42F1A" w14:textId="77777777" w:rsidR="00272C9D" w:rsidRDefault="00272C9D" w:rsidP="00272C9D">
      <w:pPr>
        <w:spacing w:after="0" w:line="240" w:lineRule="auto"/>
        <w:jc w:val="right"/>
        <w:rPr>
          <w:rFonts w:ascii="Times New Roman" w:eastAsia="Calibri" w:hAnsi="Times New Roman"/>
          <w:i/>
          <w:sz w:val="24"/>
          <w:szCs w:val="24"/>
          <w:lang w:eastAsia="x-none"/>
        </w:rPr>
      </w:pPr>
      <w:r w:rsidRPr="00576310">
        <w:rPr>
          <w:rFonts w:ascii="Times New Roman" w:eastAsia="Calibri" w:hAnsi="Times New Roman"/>
          <w:i/>
          <w:sz w:val="24"/>
          <w:szCs w:val="24"/>
          <w:lang w:val="x-none" w:eastAsia="x-none"/>
        </w:rPr>
        <w:t>общеобразовательная школа</w:t>
      </w:r>
    </w:p>
    <w:p w14:paraId="354FD163" w14:textId="77777777" w:rsidR="00272C9D" w:rsidRDefault="00272C9D" w:rsidP="00272C9D">
      <w:pPr>
        <w:spacing w:after="0" w:line="240" w:lineRule="auto"/>
        <w:jc w:val="right"/>
        <w:rPr>
          <w:rFonts w:ascii="Times New Roman" w:eastAsia="Calibri" w:hAnsi="Times New Roman"/>
          <w:i/>
          <w:sz w:val="24"/>
          <w:szCs w:val="24"/>
          <w:lang w:eastAsia="x-none"/>
        </w:rPr>
      </w:pPr>
      <w:r>
        <w:rPr>
          <w:rFonts w:ascii="Times New Roman" w:eastAsia="Times New Roman" w:hAnsi="Times New Roman" w:cs="Times New Roman"/>
          <w:i/>
          <w:sz w:val="24"/>
          <w:szCs w:val="24"/>
          <w:lang w:eastAsia="ru-RU"/>
        </w:rPr>
        <w:t xml:space="preserve">имени </w:t>
      </w:r>
      <w:r w:rsidRPr="0050262E">
        <w:rPr>
          <w:rFonts w:ascii="Times New Roman" w:eastAsia="Times New Roman" w:hAnsi="Times New Roman" w:cs="Times New Roman"/>
          <w:i/>
          <w:sz w:val="24"/>
          <w:szCs w:val="24"/>
          <w:lang w:eastAsia="ru-RU"/>
        </w:rPr>
        <w:t xml:space="preserve">Лугинина Анатолия </w:t>
      </w:r>
      <w:proofErr w:type="spellStart"/>
      <w:r w:rsidRPr="0050262E">
        <w:rPr>
          <w:rFonts w:ascii="Times New Roman" w:eastAsia="Times New Roman" w:hAnsi="Times New Roman" w:cs="Times New Roman"/>
          <w:i/>
          <w:sz w:val="24"/>
          <w:szCs w:val="24"/>
          <w:lang w:eastAsia="ru-RU"/>
        </w:rPr>
        <w:t>Касьяновича</w:t>
      </w:r>
      <w:proofErr w:type="spellEnd"/>
      <w:r w:rsidRPr="00576310">
        <w:rPr>
          <w:rFonts w:ascii="Times New Roman" w:eastAsia="Calibri" w:hAnsi="Times New Roman"/>
          <w:i/>
          <w:sz w:val="24"/>
          <w:szCs w:val="24"/>
          <w:lang w:val="x-none" w:eastAsia="x-none"/>
        </w:rPr>
        <w:t>»</w:t>
      </w:r>
    </w:p>
    <w:p w14:paraId="52208DBE" w14:textId="77777777" w:rsidR="00272C9D" w:rsidRDefault="00272C9D" w:rsidP="00272C9D">
      <w:pPr>
        <w:spacing w:after="0" w:line="240" w:lineRule="auto"/>
        <w:jc w:val="right"/>
        <w:rPr>
          <w:rFonts w:ascii="Times New Roman" w:eastAsia="Calibri" w:hAnsi="Times New Roman"/>
          <w:i/>
          <w:sz w:val="24"/>
          <w:szCs w:val="24"/>
          <w:lang w:eastAsia="x-none"/>
        </w:rPr>
      </w:pPr>
      <w:r>
        <w:rPr>
          <w:rFonts w:ascii="Times New Roman" w:eastAsia="Calibri" w:hAnsi="Times New Roman"/>
          <w:i/>
          <w:sz w:val="24"/>
          <w:szCs w:val="24"/>
          <w:lang w:eastAsia="x-none"/>
        </w:rPr>
        <w:t xml:space="preserve">Нижнегорского района </w:t>
      </w:r>
    </w:p>
    <w:p w14:paraId="45EA9681" w14:textId="77777777" w:rsidR="00272C9D" w:rsidRPr="002367B9" w:rsidRDefault="00272C9D" w:rsidP="00272C9D">
      <w:pPr>
        <w:spacing w:after="0" w:line="240" w:lineRule="auto"/>
        <w:jc w:val="right"/>
        <w:rPr>
          <w:rFonts w:ascii="Times New Roman" w:eastAsia="Calibri" w:hAnsi="Times New Roman"/>
          <w:i/>
          <w:sz w:val="24"/>
          <w:szCs w:val="24"/>
          <w:lang w:eastAsia="x-none"/>
        </w:rPr>
      </w:pPr>
      <w:r>
        <w:rPr>
          <w:rFonts w:ascii="Times New Roman" w:eastAsia="Calibri" w:hAnsi="Times New Roman"/>
          <w:i/>
          <w:sz w:val="24"/>
          <w:szCs w:val="24"/>
          <w:lang w:eastAsia="x-none"/>
        </w:rPr>
        <w:t>Республики Крым</w:t>
      </w:r>
    </w:p>
    <w:p w14:paraId="539C9C98" w14:textId="1E71F7C2" w:rsidR="00272C9D" w:rsidRDefault="00272C9D" w:rsidP="00272C9D">
      <w:pPr>
        <w:spacing w:after="0" w:line="240" w:lineRule="auto"/>
        <w:jc w:val="right"/>
      </w:pPr>
      <w:r>
        <w:rPr>
          <w:rFonts w:ascii="Times New Roman" w:eastAsia="Calibri" w:hAnsi="Times New Roman"/>
          <w:i/>
          <w:sz w:val="24"/>
          <w:szCs w:val="24"/>
          <w:lang w:val="x-none" w:eastAsia="x-none"/>
        </w:rPr>
        <w:t>на 20</w:t>
      </w:r>
      <w:r>
        <w:rPr>
          <w:rFonts w:ascii="Times New Roman" w:eastAsia="Calibri" w:hAnsi="Times New Roman"/>
          <w:i/>
          <w:sz w:val="24"/>
          <w:szCs w:val="24"/>
          <w:lang w:eastAsia="x-none"/>
        </w:rPr>
        <w:t>24</w:t>
      </w:r>
      <w:r w:rsidRPr="001E3A4D">
        <w:rPr>
          <w:rFonts w:ascii="Times New Roman" w:eastAsia="Calibri" w:hAnsi="Times New Roman"/>
          <w:i/>
          <w:sz w:val="24"/>
          <w:szCs w:val="24"/>
          <w:lang w:val="x-none" w:eastAsia="x-none"/>
        </w:rPr>
        <w:t>- 20</w:t>
      </w:r>
      <w:r>
        <w:rPr>
          <w:rFonts w:ascii="Times New Roman" w:eastAsia="Calibri" w:hAnsi="Times New Roman"/>
          <w:i/>
          <w:sz w:val="24"/>
          <w:szCs w:val="24"/>
          <w:lang w:eastAsia="x-none"/>
        </w:rPr>
        <w:t>2</w:t>
      </w:r>
      <w:r w:rsidR="00570135">
        <w:rPr>
          <w:rFonts w:ascii="Times New Roman" w:eastAsia="Calibri" w:hAnsi="Times New Roman"/>
          <w:i/>
          <w:sz w:val="24"/>
          <w:szCs w:val="24"/>
          <w:lang w:eastAsia="x-none"/>
        </w:rPr>
        <w:t>6</w:t>
      </w:r>
      <w:r w:rsidRPr="001E3A4D">
        <w:rPr>
          <w:rFonts w:ascii="Times New Roman" w:eastAsia="Calibri" w:hAnsi="Times New Roman"/>
          <w:i/>
          <w:sz w:val="24"/>
          <w:szCs w:val="24"/>
          <w:lang w:val="x-none" w:eastAsia="x-none"/>
        </w:rPr>
        <w:t xml:space="preserve"> </w:t>
      </w:r>
      <w:proofErr w:type="spellStart"/>
      <w:r w:rsidRPr="001E3A4D">
        <w:rPr>
          <w:rFonts w:ascii="Times New Roman" w:eastAsia="Calibri" w:hAnsi="Times New Roman"/>
          <w:i/>
          <w:sz w:val="24"/>
          <w:szCs w:val="24"/>
          <w:lang w:val="x-none" w:eastAsia="x-none"/>
        </w:rPr>
        <w:t>гг</w:t>
      </w:r>
      <w:proofErr w:type="spellEnd"/>
    </w:p>
    <w:p w14:paraId="3A3042DE" w14:textId="77777777" w:rsidR="00272C9D" w:rsidRPr="005E6ED3" w:rsidRDefault="00272C9D" w:rsidP="00272C9D">
      <w:pPr>
        <w:shd w:val="clear" w:color="auto" w:fill="FFFFFF"/>
        <w:textAlignment w:val="baseline"/>
        <w:rPr>
          <w:color w:val="222222"/>
          <w:sz w:val="27"/>
          <w:szCs w:val="27"/>
        </w:rPr>
      </w:pPr>
    </w:p>
    <w:tbl>
      <w:tblPr>
        <w:tblW w:w="0" w:type="auto"/>
        <w:tblInd w:w="108" w:type="dxa"/>
        <w:tblLook w:val="04A0" w:firstRow="1" w:lastRow="0" w:firstColumn="1" w:lastColumn="0" w:noHBand="0" w:noVBand="1"/>
      </w:tblPr>
      <w:tblGrid>
        <w:gridCol w:w="4677"/>
        <w:gridCol w:w="3970"/>
      </w:tblGrid>
      <w:tr w:rsidR="00272C9D" w:rsidRPr="004947FF" w14:paraId="455FE9DB" w14:textId="77777777" w:rsidTr="000078E5">
        <w:tc>
          <w:tcPr>
            <w:tcW w:w="4677" w:type="dxa"/>
          </w:tcPr>
          <w:p w14:paraId="68821BB5"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 xml:space="preserve">СОГЛАСОВАНО                      </w:t>
            </w:r>
            <w:r w:rsidRPr="0023275F">
              <w:rPr>
                <w:rFonts w:ascii="Times New Roman" w:hAnsi="Times New Roman"/>
                <w:sz w:val="24"/>
                <w:szCs w:val="24"/>
              </w:rPr>
              <w:tab/>
            </w:r>
          </w:p>
          <w:p w14:paraId="626DDF85"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Председатель ППО</w:t>
            </w:r>
            <w:r w:rsidRPr="0023275F">
              <w:rPr>
                <w:rFonts w:ascii="Times New Roman" w:hAnsi="Times New Roman"/>
                <w:sz w:val="24"/>
                <w:szCs w:val="24"/>
              </w:rPr>
              <w:tab/>
            </w:r>
          </w:p>
          <w:p w14:paraId="2C24D952" w14:textId="77777777" w:rsidR="00272C9D" w:rsidRDefault="00272C9D" w:rsidP="000078E5">
            <w:pPr>
              <w:pStyle w:val="a4"/>
              <w:rPr>
                <w:rFonts w:ascii="Times New Roman" w:hAnsi="Times New Roman"/>
                <w:sz w:val="24"/>
                <w:szCs w:val="24"/>
              </w:rPr>
            </w:pPr>
            <w:r>
              <w:rPr>
                <w:rFonts w:ascii="Times New Roman" w:hAnsi="Times New Roman"/>
                <w:sz w:val="24"/>
                <w:szCs w:val="24"/>
              </w:rPr>
              <w:t xml:space="preserve">___________ </w:t>
            </w:r>
            <w:proofErr w:type="spellStart"/>
            <w:r>
              <w:rPr>
                <w:rFonts w:ascii="Times New Roman" w:hAnsi="Times New Roman"/>
                <w:sz w:val="24"/>
                <w:szCs w:val="24"/>
              </w:rPr>
              <w:t>Н.С.Лисовая</w:t>
            </w:r>
            <w:proofErr w:type="spellEnd"/>
          </w:p>
          <w:p w14:paraId="1CB1D6C3"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 xml:space="preserve"> </w:t>
            </w:r>
            <w:r>
              <w:rPr>
                <w:rFonts w:ascii="Times New Roman" w:hAnsi="Times New Roman"/>
                <w:sz w:val="24"/>
                <w:szCs w:val="24"/>
                <w:lang w:val="uk-UA"/>
              </w:rPr>
              <w:t xml:space="preserve">«___16_» </w:t>
            </w:r>
            <w:proofErr w:type="spellStart"/>
            <w:r>
              <w:rPr>
                <w:rFonts w:ascii="Times New Roman" w:hAnsi="Times New Roman"/>
                <w:sz w:val="24"/>
                <w:szCs w:val="24"/>
                <w:lang w:val="uk-UA"/>
              </w:rPr>
              <w:t>июля</w:t>
            </w:r>
            <w:proofErr w:type="spellEnd"/>
            <w:r>
              <w:rPr>
                <w:rFonts w:ascii="Times New Roman" w:hAnsi="Times New Roman"/>
                <w:sz w:val="24"/>
                <w:szCs w:val="24"/>
                <w:lang w:val="uk-UA"/>
              </w:rPr>
              <w:t xml:space="preserve"> </w:t>
            </w:r>
            <w:r w:rsidRPr="0023275F">
              <w:rPr>
                <w:rFonts w:ascii="Times New Roman" w:hAnsi="Times New Roman"/>
                <w:sz w:val="24"/>
                <w:szCs w:val="24"/>
              </w:rPr>
              <w:t>202</w:t>
            </w:r>
            <w:r>
              <w:rPr>
                <w:rFonts w:ascii="Times New Roman" w:hAnsi="Times New Roman"/>
                <w:sz w:val="24"/>
                <w:szCs w:val="24"/>
              </w:rPr>
              <w:t>4</w:t>
            </w:r>
            <w:r w:rsidRPr="0023275F">
              <w:rPr>
                <w:rFonts w:ascii="Times New Roman" w:hAnsi="Times New Roman"/>
                <w:sz w:val="24"/>
                <w:szCs w:val="24"/>
              </w:rPr>
              <w:t xml:space="preserve"> г.</w:t>
            </w:r>
          </w:p>
          <w:p w14:paraId="6D88C49D" w14:textId="77777777" w:rsidR="00272C9D" w:rsidRPr="0023275F" w:rsidRDefault="00272C9D" w:rsidP="000078E5">
            <w:pPr>
              <w:pStyle w:val="a4"/>
              <w:rPr>
                <w:rFonts w:ascii="Times New Roman" w:hAnsi="Times New Roman"/>
                <w:color w:val="222222"/>
                <w:sz w:val="24"/>
                <w:szCs w:val="24"/>
              </w:rPr>
            </w:pPr>
          </w:p>
        </w:tc>
        <w:tc>
          <w:tcPr>
            <w:tcW w:w="3970" w:type="dxa"/>
          </w:tcPr>
          <w:p w14:paraId="32EBA9B5"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УТВЕРЖДЕНО</w:t>
            </w:r>
          </w:p>
          <w:p w14:paraId="15DA432C" w14:textId="77777777" w:rsidR="00272C9D" w:rsidRPr="0023275F" w:rsidRDefault="00272C9D" w:rsidP="000078E5">
            <w:pPr>
              <w:pStyle w:val="a4"/>
              <w:jc w:val="right"/>
              <w:rPr>
                <w:rFonts w:ascii="Times New Roman" w:hAnsi="Times New Roman"/>
                <w:sz w:val="24"/>
                <w:szCs w:val="24"/>
                <w:lang w:val="uk-UA"/>
              </w:rPr>
            </w:pPr>
            <w:r w:rsidRPr="0023275F">
              <w:rPr>
                <w:rFonts w:ascii="Times New Roman" w:hAnsi="Times New Roman"/>
                <w:sz w:val="24"/>
                <w:szCs w:val="24"/>
              </w:rPr>
              <w:t>Директор</w:t>
            </w:r>
          </w:p>
          <w:p w14:paraId="714FAE39"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МБОУ «Михайловская СОШ»</w:t>
            </w:r>
          </w:p>
          <w:p w14:paraId="18DBA63D" w14:textId="77777777" w:rsidR="00272C9D" w:rsidRPr="0023275F" w:rsidRDefault="00272C9D" w:rsidP="000078E5">
            <w:pPr>
              <w:pStyle w:val="a4"/>
              <w:jc w:val="right"/>
              <w:rPr>
                <w:rFonts w:ascii="Times New Roman" w:hAnsi="Times New Roman"/>
                <w:sz w:val="24"/>
                <w:szCs w:val="24"/>
                <w:lang w:val="uk-UA"/>
              </w:rPr>
            </w:pPr>
            <w:r w:rsidRPr="0023275F">
              <w:rPr>
                <w:rFonts w:ascii="Times New Roman" w:hAnsi="Times New Roman"/>
                <w:sz w:val="24"/>
                <w:szCs w:val="24"/>
              </w:rPr>
              <w:t>_________</w:t>
            </w:r>
            <w:r w:rsidRPr="0023275F">
              <w:rPr>
                <w:rFonts w:ascii="Times New Roman" w:hAnsi="Times New Roman"/>
                <w:sz w:val="24"/>
                <w:szCs w:val="24"/>
                <w:lang w:val="uk-UA"/>
              </w:rPr>
              <w:t xml:space="preserve">______ </w:t>
            </w:r>
            <w:proofErr w:type="spellStart"/>
            <w:r w:rsidRPr="0023275F">
              <w:rPr>
                <w:rFonts w:ascii="Times New Roman" w:hAnsi="Times New Roman"/>
                <w:sz w:val="24"/>
                <w:szCs w:val="24"/>
                <w:lang w:val="uk-UA"/>
              </w:rPr>
              <w:t>А.П.Куница</w:t>
            </w:r>
            <w:proofErr w:type="spellEnd"/>
          </w:p>
          <w:p w14:paraId="3D852A6F"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 xml:space="preserve"> </w:t>
            </w:r>
            <w:r>
              <w:rPr>
                <w:rFonts w:ascii="Times New Roman" w:hAnsi="Times New Roman"/>
                <w:sz w:val="24"/>
                <w:szCs w:val="24"/>
                <w:lang w:val="uk-UA"/>
              </w:rPr>
              <w:t xml:space="preserve">«__16__» </w:t>
            </w:r>
            <w:proofErr w:type="spellStart"/>
            <w:r>
              <w:rPr>
                <w:rFonts w:ascii="Times New Roman" w:hAnsi="Times New Roman"/>
                <w:sz w:val="24"/>
                <w:szCs w:val="24"/>
                <w:lang w:val="uk-UA"/>
              </w:rPr>
              <w:t>июля</w:t>
            </w:r>
            <w:proofErr w:type="spellEnd"/>
            <w:r>
              <w:rPr>
                <w:rFonts w:ascii="Times New Roman" w:hAnsi="Times New Roman"/>
                <w:sz w:val="24"/>
                <w:szCs w:val="24"/>
                <w:lang w:val="uk-UA"/>
              </w:rPr>
              <w:t xml:space="preserve"> </w:t>
            </w:r>
            <w:r w:rsidRPr="0023275F">
              <w:rPr>
                <w:rFonts w:ascii="Times New Roman" w:hAnsi="Times New Roman"/>
                <w:sz w:val="24"/>
                <w:szCs w:val="24"/>
              </w:rPr>
              <w:t>202</w:t>
            </w:r>
            <w:r>
              <w:rPr>
                <w:rFonts w:ascii="Times New Roman" w:hAnsi="Times New Roman"/>
                <w:sz w:val="24"/>
                <w:szCs w:val="24"/>
              </w:rPr>
              <w:t>4</w:t>
            </w:r>
            <w:r w:rsidRPr="0023275F">
              <w:rPr>
                <w:rFonts w:ascii="Times New Roman" w:hAnsi="Times New Roman"/>
                <w:sz w:val="24"/>
                <w:szCs w:val="24"/>
              </w:rPr>
              <w:t xml:space="preserve"> г.</w:t>
            </w:r>
          </w:p>
          <w:p w14:paraId="38B9A79C" w14:textId="77777777" w:rsidR="00272C9D" w:rsidRPr="0023275F" w:rsidRDefault="00272C9D" w:rsidP="000078E5">
            <w:pPr>
              <w:pStyle w:val="a4"/>
              <w:rPr>
                <w:rFonts w:ascii="Times New Roman" w:hAnsi="Times New Roman"/>
                <w:color w:val="222222"/>
                <w:sz w:val="24"/>
                <w:szCs w:val="24"/>
              </w:rPr>
            </w:pPr>
          </w:p>
        </w:tc>
      </w:tr>
    </w:tbl>
    <w:p w14:paraId="0B9B5CC4" w14:textId="77777777" w:rsidR="00272C9D" w:rsidRDefault="00272C9D" w:rsidP="00272C9D">
      <w:pPr>
        <w:spacing w:after="0" w:line="240" w:lineRule="auto"/>
        <w:jc w:val="center"/>
        <w:rPr>
          <w:rFonts w:ascii="Times New Roman" w:hAnsi="Times New Roman"/>
          <w:b/>
          <w:sz w:val="24"/>
          <w:szCs w:val="24"/>
        </w:rPr>
      </w:pPr>
    </w:p>
    <w:p w14:paraId="62427563" w14:textId="77777777" w:rsidR="00272C9D" w:rsidRPr="00D566FC" w:rsidRDefault="00272C9D" w:rsidP="00272C9D">
      <w:pPr>
        <w:spacing w:before="960" w:after="0" w:line="240" w:lineRule="auto"/>
        <w:jc w:val="center"/>
        <w:rPr>
          <w:rFonts w:ascii="Times New Roman" w:eastAsia="Times New Roman" w:hAnsi="Times New Roman" w:cs="Times New Roman"/>
          <w:b/>
          <w:sz w:val="24"/>
          <w:szCs w:val="24"/>
          <w:lang w:eastAsia="ru-RU"/>
        </w:rPr>
      </w:pPr>
      <w:r w:rsidRPr="00D566FC">
        <w:rPr>
          <w:rFonts w:ascii="Times New Roman" w:eastAsia="Times New Roman" w:hAnsi="Times New Roman" w:cs="Times New Roman"/>
          <w:b/>
          <w:sz w:val="24"/>
          <w:szCs w:val="24"/>
          <w:lang w:eastAsia="ru-RU"/>
        </w:rPr>
        <w:t xml:space="preserve">Перечень должностей работников с ненормированным рабочим днем, </w:t>
      </w:r>
    </w:p>
    <w:p w14:paraId="2A9E3AEC" w14:textId="77777777" w:rsidR="00272C9D" w:rsidRPr="00D566FC" w:rsidRDefault="00272C9D" w:rsidP="00272C9D">
      <w:pPr>
        <w:spacing w:after="240" w:line="240" w:lineRule="auto"/>
        <w:jc w:val="center"/>
        <w:rPr>
          <w:rFonts w:ascii="Times New Roman" w:eastAsia="Times New Roman" w:hAnsi="Times New Roman" w:cs="Times New Roman"/>
          <w:b/>
          <w:sz w:val="24"/>
          <w:szCs w:val="24"/>
          <w:lang w:eastAsia="ru-RU"/>
        </w:rPr>
      </w:pPr>
      <w:r w:rsidRPr="00D566FC">
        <w:rPr>
          <w:rFonts w:ascii="Times New Roman" w:eastAsia="Times New Roman" w:hAnsi="Times New Roman" w:cs="Times New Roman"/>
          <w:b/>
          <w:sz w:val="24"/>
          <w:szCs w:val="24"/>
          <w:lang w:eastAsia="ru-RU"/>
        </w:rPr>
        <w:t>которым устанавливается дополнительный отпуск</w:t>
      </w:r>
    </w:p>
    <w:tbl>
      <w:tblPr>
        <w:tblW w:w="9243" w:type="dxa"/>
        <w:tblInd w:w="433" w:type="dxa"/>
        <w:tblLayout w:type="fixed"/>
        <w:tblLook w:val="0000" w:firstRow="0" w:lastRow="0" w:firstColumn="0" w:lastColumn="0" w:noHBand="0" w:noVBand="0"/>
      </w:tblPr>
      <w:tblGrid>
        <w:gridCol w:w="658"/>
        <w:gridCol w:w="6530"/>
        <w:gridCol w:w="2055"/>
      </w:tblGrid>
      <w:tr w:rsidR="00272C9D" w:rsidRPr="00D566FC" w14:paraId="60AE9BB1" w14:textId="77777777" w:rsidTr="000078E5">
        <w:tc>
          <w:tcPr>
            <w:tcW w:w="658" w:type="dxa"/>
            <w:tcBorders>
              <w:top w:val="single" w:sz="4" w:space="0" w:color="000000"/>
              <w:left w:val="single" w:sz="4" w:space="0" w:color="000000"/>
              <w:bottom w:val="single" w:sz="4" w:space="0" w:color="000000"/>
            </w:tcBorders>
            <w:shd w:val="clear" w:color="auto" w:fill="auto"/>
            <w:vAlign w:val="center"/>
          </w:tcPr>
          <w:p w14:paraId="13472F0D" w14:textId="77777777" w:rsidR="00272C9D" w:rsidRPr="00D566FC" w:rsidRDefault="00272C9D" w:rsidP="000078E5">
            <w:pPr>
              <w:spacing w:after="0" w:line="240" w:lineRule="auto"/>
              <w:jc w:val="center"/>
              <w:rPr>
                <w:rFonts w:ascii="Times New Roman" w:eastAsia="Times New Roman" w:hAnsi="Times New Roman" w:cs="Times New Roman"/>
                <w:b/>
                <w:sz w:val="24"/>
                <w:szCs w:val="24"/>
                <w:lang w:eastAsia="ru-RU"/>
              </w:rPr>
            </w:pPr>
            <w:r w:rsidRPr="00D566FC">
              <w:rPr>
                <w:rFonts w:ascii="Times New Roman" w:eastAsia="Times New Roman" w:hAnsi="Times New Roman" w:cs="Times New Roman"/>
                <w:b/>
                <w:sz w:val="24"/>
                <w:szCs w:val="24"/>
                <w:lang w:eastAsia="ru-RU"/>
              </w:rPr>
              <w:t>№ п</w:t>
            </w:r>
            <w:r w:rsidRPr="00D566FC">
              <w:rPr>
                <w:rFonts w:ascii="Times New Roman" w:eastAsia="Times New Roman" w:hAnsi="Times New Roman" w:cs="Times New Roman"/>
                <w:b/>
                <w:sz w:val="24"/>
                <w:szCs w:val="24"/>
                <w:lang w:val="en-US" w:eastAsia="ru-RU"/>
              </w:rPr>
              <w:t>/</w:t>
            </w:r>
            <w:r w:rsidRPr="00D566FC">
              <w:rPr>
                <w:rFonts w:ascii="Times New Roman" w:eastAsia="Times New Roman" w:hAnsi="Times New Roman" w:cs="Times New Roman"/>
                <w:b/>
                <w:sz w:val="24"/>
                <w:szCs w:val="24"/>
                <w:lang w:eastAsia="ru-RU"/>
              </w:rPr>
              <w:t>п</w:t>
            </w:r>
          </w:p>
        </w:tc>
        <w:tc>
          <w:tcPr>
            <w:tcW w:w="6530" w:type="dxa"/>
            <w:tcBorders>
              <w:top w:val="single" w:sz="4" w:space="0" w:color="000000"/>
              <w:left w:val="single" w:sz="4" w:space="0" w:color="000000"/>
              <w:bottom w:val="single" w:sz="4" w:space="0" w:color="000000"/>
            </w:tcBorders>
            <w:shd w:val="clear" w:color="auto" w:fill="auto"/>
            <w:vAlign w:val="center"/>
          </w:tcPr>
          <w:p w14:paraId="2CE4CBDB" w14:textId="77777777" w:rsidR="00272C9D" w:rsidRPr="00D566FC" w:rsidRDefault="00272C9D" w:rsidP="000078E5">
            <w:pPr>
              <w:spacing w:after="0" w:line="240" w:lineRule="auto"/>
              <w:jc w:val="center"/>
              <w:rPr>
                <w:rFonts w:ascii="Times New Roman" w:eastAsia="Times New Roman" w:hAnsi="Times New Roman" w:cs="Times New Roman"/>
                <w:b/>
                <w:sz w:val="24"/>
                <w:szCs w:val="24"/>
                <w:lang w:eastAsia="ru-RU"/>
              </w:rPr>
            </w:pPr>
            <w:r w:rsidRPr="00D566FC">
              <w:rPr>
                <w:rFonts w:ascii="Times New Roman" w:eastAsia="Times New Roman" w:hAnsi="Times New Roman" w:cs="Times New Roman"/>
                <w:b/>
                <w:sz w:val="24"/>
                <w:szCs w:val="24"/>
                <w:lang w:eastAsia="ru-RU"/>
              </w:rPr>
              <w:t>Наименование должности</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D6AFF" w14:textId="77777777" w:rsidR="00272C9D" w:rsidRPr="00D566FC" w:rsidRDefault="00272C9D" w:rsidP="000078E5">
            <w:pPr>
              <w:spacing w:after="0" w:line="240" w:lineRule="auto"/>
              <w:jc w:val="center"/>
              <w:rPr>
                <w:rFonts w:ascii="Times New Roman" w:eastAsia="Times New Roman" w:hAnsi="Times New Roman" w:cs="Times New Roman"/>
                <w:sz w:val="24"/>
                <w:szCs w:val="24"/>
                <w:lang w:eastAsia="ru-RU"/>
              </w:rPr>
            </w:pPr>
            <w:r w:rsidRPr="00D566FC">
              <w:rPr>
                <w:rFonts w:ascii="Times New Roman" w:eastAsia="Times New Roman" w:hAnsi="Times New Roman" w:cs="Times New Roman"/>
                <w:b/>
                <w:sz w:val="24"/>
                <w:szCs w:val="24"/>
                <w:lang w:eastAsia="ru-RU"/>
              </w:rPr>
              <w:t>Количество дней дополнительного отпуска</w:t>
            </w:r>
          </w:p>
        </w:tc>
      </w:tr>
      <w:tr w:rsidR="00272C9D" w:rsidRPr="00D566FC" w14:paraId="775074AF" w14:textId="77777777" w:rsidTr="000078E5">
        <w:tc>
          <w:tcPr>
            <w:tcW w:w="658" w:type="dxa"/>
            <w:tcBorders>
              <w:top w:val="single" w:sz="4" w:space="0" w:color="000000"/>
              <w:left w:val="single" w:sz="4" w:space="0" w:color="000000"/>
              <w:bottom w:val="single" w:sz="4" w:space="0" w:color="000000"/>
            </w:tcBorders>
            <w:shd w:val="clear" w:color="auto" w:fill="auto"/>
            <w:vAlign w:val="center"/>
          </w:tcPr>
          <w:p w14:paraId="2597B416" w14:textId="77777777" w:rsidR="00272C9D" w:rsidRPr="00D566FC" w:rsidRDefault="00272C9D" w:rsidP="000078E5">
            <w:pPr>
              <w:spacing w:after="0" w:line="240" w:lineRule="auto"/>
              <w:jc w:val="center"/>
              <w:rPr>
                <w:rFonts w:ascii="Times New Roman" w:eastAsia="Times New Roman" w:hAnsi="Times New Roman" w:cs="Times New Roman"/>
                <w:sz w:val="24"/>
                <w:szCs w:val="24"/>
                <w:lang w:eastAsia="ru-RU"/>
              </w:rPr>
            </w:pPr>
            <w:r w:rsidRPr="00D566FC">
              <w:rPr>
                <w:rFonts w:ascii="Times New Roman" w:eastAsia="Times New Roman" w:hAnsi="Times New Roman" w:cs="Times New Roman"/>
                <w:sz w:val="24"/>
                <w:szCs w:val="24"/>
                <w:lang w:eastAsia="ru-RU"/>
              </w:rPr>
              <w:t>1</w:t>
            </w:r>
          </w:p>
        </w:tc>
        <w:tc>
          <w:tcPr>
            <w:tcW w:w="6530" w:type="dxa"/>
            <w:tcBorders>
              <w:top w:val="single" w:sz="4" w:space="0" w:color="000000"/>
              <w:left w:val="single" w:sz="4" w:space="0" w:color="000000"/>
              <w:bottom w:val="single" w:sz="4" w:space="0" w:color="000000"/>
            </w:tcBorders>
            <w:shd w:val="clear" w:color="auto" w:fill="auto"/>
            <w:vAlign w:val="center"/>
          </w:tcPr>
          <w:p w14:paraId="47E48137" w14:textId="77777777" w:rsidR="00272C9D" w:rsidRPr="00D566FC" w:rsidRDefault="00272C9D" w:rsidP="000078E5">
            <w:pPr>
              <w:spacing w:after="0" w:line="240" w:lineRule="auto"/>
              <w:rPr>
                <w:rFonts w:ascii="Times New Roman" w:eastAsia="Times New Roman" w:hAnsi="Times New Roman" w:cs="Times New Roman"/>
                <w:sz w:val="24"/>
                <w:szCs w:val="24"/>
                <w:lang w:eastAsia="ru-RU"/>
              </w:rPr>
            </w:pPr>
            <w:r w:rsidRPr="00D566FC">
              <w:rPr>
                <w:rFonts w:ascii="Times New Roman" w:eastAsia="Times New Roman" w:hAnsi="Times New Roman" w:cs="Times New Roman"/>
                <w:sz w:val="24"/>
                <w:szCs w:val="24"/>
                <w:lang w:eastAsia="ru-RU"/>
              </w:rPr>
              <w:t>Директор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DF0ED" w14:textId="77777777" w:rsidR="00272C9D" w:rsidRPr="00D566FC" w:rsidRDefault="00272C9D" w:rsidP="000078E5">
            <w:pPr>
              <w:spacing w:after="0" w:line="240" w:lineRule="auto"/>
              <w:jc w:val="center"/>
              <w:rPr>
                <w:rFonts w:ascii="Times New Roman" w:eastAsia="Times New Roman" w:hAnsi="Times New Roman" w:cs="Times New Roman"/>
                <w:sz w:val="24"/>
                <w:szCs w:val="24"/>
                <w:lang w:eastAsia="ru-RU"/>
              </w:rPr>
            </w:pPr>
            <w:r w:rsidRPr="00D566FC">
              <w:rPr>
                <w:rFonts w:ascii="Times New Roman" w:eastAsia="Times New Roman" w:hAnsi="Times New Roman" w:cs="Times New Roman"/>
                <w:sz w:val="24"/>
                <w:szCs w:val="24"/>
                <w:lang w:eastAsia="ru-RU"/>
              </w:rPr>
              <w:t>7</w:t>
            </w:r>
          </w:p>
        </w:tc>
      </w:tr>
      <w:tr w:rsidR="00272C9D" w:rsidRPr="00D566FC" w14:paraId="5CBEA62C" w14:textId="77777777" w:rsidTr="000078E5">
        <w:tc>
          <w:tcPr>
            <w:tcW w:w="658" w:type="dxa"/>
            <w:tcBorders>
              <w:left w:val="single" w:sz="4" w:space="0" w:color="000000"/>
              <w:bottom w:val="single" w:sz="4" w:space="0" w:color="000000"/>
            </w:tcBorders>
            <w:shd w:val="clear" w:color="auto" w:fill="auto"/>
            <w:vAlign w:val="center"/>
          </w:tcPr>
          <w:p w14:paraId="64994D71" w14:textId="77777777" w:rsidR="00272C9D" w:rsidRPr="00D566FC" w:rsidRDefault="00272C9D" w:rsidP="000078E5">
            <w:pPr>
              <w:spacing w:after="0" w:line="240" w:lineRule="auto"/>
              <w:jc w:val="center"/>
              <w:rPr>
                <w:rFonts w:ascii="Times New Roman" w:eastAsia="Times New Roman" w:hAnsi="Times New Roman" w:cs="Times New Roman"/>
                <w:sz w:val="24"/>
                <w:szCs w:val="24"/>
                <w:lang w:eastAsia="ru-RU"/>
              </w:rPr>
            </w:pPr>
            <w:r w:rsidRPr="00D566FC">
              <w:rPr>
                <w:rFonts w:ascii="Times New Roman" w:eastAsia="Times New Roman" w:hAnsi="Times New Roman" w:cs="Times New Roman"/>
                <w:sz w:val="24"/>
                <w:szCs w:val="24"/>
                <w:lang w:eastAsia="ru-RU"/>
              </w:rPr>
              <w:t>2</w:t>
            </w:r>
          </w:p>
        </w:tc>
        <w:tc>
          <w:tcPr>
            <w:tcW w:w="6530" w:type="dxa"/>
            <w:tcBorders>
              <w:left w:val="single" w:sz="4" w:space="0" w:color="000000"/>
              <w:bottom w:val="single" w:sz="4" w:space="0" w:color="000000"/>
            </w:tcBorders>
            <w:shd w:val="clear" w:color="auto" w:fill="auto"/>
            <w:vAlign w:val="center"/>
          </w:tcPr>
          <w:p w14:paraId="683CC93B" w14:textId="77777777" w:rsidR="00272C9D" w:rsidRPr="00D566FC" w:rsidRDefault="00272C9D" w:rsidP="000078E5">
            <w:pPr>
              <w:spacing w:after="0" w:line="240" w:lineRule="auto"/>
              <w:rPr>
                <w:rFonts w:ascii="Times New Roman" w:eastAsia="Times New Roman" w:hAnsi="Times New Roman" w:cs="Times New Roman"/>
                <w:sz w:val="24"/>
                <w:szCs w:val="24"/>
                <w:lang w:eastAsia="ru-RU"/>
              </w:rPr>
            </w:pPr>
            <w:r w:rsidRPr="00D566FC">
              <w:rPr>
                <w:rFonts w:ascii="Times New Roman" w:eastAsia="Times New Roman" w:hAnsi="Times New Roman" w:cs="Times New Roman"/>
                <w:sz w:val="24"/>
                <w:szCs w:val="24"/>
                <w:lang w:eastAsia="ru-RU"/>
              </w:rPr>
              <w:t xml:space="preserve">Заместитель директора </w:t>
            </w:r>
          </w:p>
        </w:tc>
        <w:tc>
          <w:tcPr>
            <w:tcW w:w="2055" w:type="dxa"/>
            <w:tcBorders>
              <w:left w:val="single" w:sz="4" w:space="0" w:color="000000"/>
              <w:bottom w:val="single" w:sz="4" w:space="0" w:color="000000"/>
              <w:right w:val="single" w:sz="4" w:space="0" w:color="000000"/>
            </w:tcBorders>
            <w:shd w:val="clear" w:color="auto" w:fill="auto"/>
            <w:vAlign w:val="center"/>
          </w:tcPr>
          <w:p w14:paraId="7F00CCD3" w14:textId="77777777" w:rsidR="00272C9D" w:rsidRPr="00D566FC" w:rsidRDefault="00272C9D" w:rsidP="000078E5">
            <w:pPr>
              <w:spacing w:after="0" w:line="240" w:lineRule="auto"/>
              <w:jc w:val="center"/>
              <w:rPr>
                <w:rFonts w:ascii="Times New Roman" w:eastAsia="Times New Roman" w:hAnsi="Times New Roman" w:cs="Times New Roman"/>
                <w:sz w:val="24"/>
                <w:szCs w:val="24"/>
                <w:lang w:eastAsia="ru-RU"/>
              </w:rPr>
            </w:pPr>
            <w:r w:rsidRPr="00D566FC">
              <w:rPr>
                <w:rFonts w:ascii="Times New Roman" w:eastAsia="Times New Roman" w:hAnsi="Times New Roman" w:cs="Times New Roman"/>
                <w:sz w:val="24"/>
                <w:szCs w:val="24"/>
                <w:lang w:eastAsia="ru-RU"/>
              </w:rPr>
              <w:t>5</w:t>
            </w:r>
          </w:p>
        </w:tc>
      </w:tr>
      <w:tr w:rsidR="00272C9D" w:rsidRPr="00D566FC" w14:paraId="43FD16DA" w14:textId="77777777" w:rsidTr="000078E5">
        <w:tc>
          <w:tcPr>
            <w:tcW w:w="658" w:type="dxa"/>
            <w:tcBorders>
              <w:top w:val="single" w:sz="4" w:space="0" w:color="000000"/>
              <w:left w:val="single" w:sz="4" w:space="0" w:color="000000"/>
              <w:bottom w:val="single" w:sz="4" w:space="0" w:color="000000"/>
            </w:tcBorders>
            <w:shd w:val="clear" w:color="auto" w:fill="auto"/>
            <w:vAlign w:val="center"/>
          </w:tcPr>
          <w:p w14:paraId="18F9D901" w14:textId="77777777" w:rsidR="00272C9D" w:rsidRPr="00D566FC" w:rsidRDefault="00272C9D" w:rsidP="000078E5">
            <w:pPr>
              <w:spacing w:after="0" w:line="240" w:lineRule="auto"/>
              <w:jc w:val="center"/>
              <w:rPr>
                <w:rFonts w:ascii="Times New Roman" w:eastAsia="Times New Roman" w:hAnsi="Times New Roman" w:cs="Times New Roman"/>
                <w:sz w:val="24"/>
                <w:szCs w:val="24"/>
                <w:lang w:eastAsia="ru-RU"/>
              </w:rPr>
            </w:pPr>
            <w:r w:rsidRPr="00D566FC">
              <w:rPr>
                <w:rFonts w:ascii="Times New Roman" w:eastAsia="Times New Roman" w:hAnsi="Times New Roman" w:cs="Times New Roman"/>
                <w:sz w:val="24"/>
                <w:szCs w:val="24"/>
                <w:lang w:eastAsia="ru-RU"/>
              </w:rPr>
              <w:t>3</w:t>
            </w:r>
          </w:p>
        </w:tc>
        <w:tc>
          <w:tcPr>
            <w:tcW w:w="6530" w:type="dxa"/>
            <w:tcBorders>
              <w:top w:val="single" w:sz="4" w:space="0" w:color="000000"/>
              <w:left w:val="single" w:sz="4" w:space="0" w:color="000000"/>
              <w:bottom w:val="single" w:sz="4" w:space="0" w:color="000000"/>
            </w:tcBorders>
            <w:shd w:val="clear" w:color="auto" w:fill="auto"/>
            <w:vAlign w:val="center"/>
          </w:tcPr>
          <w:p w14:paraId="4406A7DF" w14:textId="77777777" w:rsidR="00272C9D" w:rsidRPr="00D566FC" w:rsidRDefault="00272C9D" w:rsidP="000078E5">
            <w:pPr>
              <w:spacing w:after="0" w:line="240" w:lineRule="auto"/>
              <w:rPr>
                <w:rFonts w:ascii="Times New Roman" w:eastAsia="Times New Roman" w:hAnsi="Times New Roman" w:cs="Times New Roman"/>
                <w:sz w:val="24"/>
                <w:szCs w:val="24"/>
                <w:lang w:eastAsia="ru-RU"/>
              </w:rPr>
            </w:pPr>
            <w:r w:rsidRPr="00D566FC">
              <w:rPr>
                <w:rFonts w:ascii="Times New Roman" w:eastAsia="Times New Roman" w:hAnsi="Times New Roman" w:cs="Times New Roman"/>
                <w:sz w:val="24"/>
                <w:szCs w:val="24"/>
                <w:lang w:eastAsia="ru-RU"/>
              </w:rPr>
              <w:t xml:space="preserve">Заместитель директора </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2EBCE" w14:textId="77777777" w:rsidR="00272C9D" w:rsidRPr="00D566FC" w:rsidRDefault="00272C9D" w:rsidP="000078E5">
            <w:pPr>
              <w:spacing w:after="0" w:line="240" w:lineRule="auto"/>
              <w:jc w:val="center"/>
              <w:rPr>
                <w:rFonts w:ascii="Times New Roman" w:eastAsia="Times New Roman" w:hAnsi="Times New Roman" w:cs="Times New Roman"/>
                <w:sz w:val="24"/>
                <w:szCs w:val="24"/>
                <w:lang w:eastAsia="ru-RU"/>
              </w:rPr>
            </w:pPr>
            <w:r w:rsidRPr="00D566FC">
              <w:rPr>
                <w:rFonts w:ascii="Times New Roman" w:eastAsia="Times New Roman" w:hAnsi="Times New Roman" w:cs="Times New Roman"/>
                <w:sz w:val="24"/>
                <w:szCs w:val="24"/>
                <w:lang w:eastAsia="ru-RU"/>
              </w:rPr>
              <w:t>3</w:t>
            </w:r>
          </w:p>
        </w:tc>
      </w:tr>
      <w:tr w:rsidR="00272C9D" w:rsidRPr="00D566FC" w14:paraId="31B1FCE1" w14:textId="77777777" w:rsidTr="000078E5">
        <w:tc>
          <w:tcPr>
            <w:tcW w:w="658" w:type="dxa"/>
            <w:tcBorders>
              <w:top w:val="single" w:sz="4" w:space="0" w:color="000000"/>
              <w:left w:val="single" w:sz="4" w:space="0" w:color="000000"/>
              <w:bottom w:val="single" w:sz="4" w:space="0" w:color="000000"/>
            </w:tcBorders>
            <w:shd w:val="clear" w:color="auto" w:fill="auto"/>
            <w:vAlign w:val="center"/>
          </w:tcPr>
          <w:p w14:paraId="5F627AF1" w14:textId="77777777" w:rsidR="00272C9D" w:rsidRPr="00D566FC" w:rsidRDefault="00272C9D" w:rsidP="000078E5">
            <w:pPr>
              <w:spacing w:after="0" w:line="240" w:lineRule="auto"/>
              <w:jc w:val="center"/>
              <w:rPr>
                <w:rFonts w:ascii="Times New Roman" w:eastAsia="Times New Roman" w:hAnsi="Times New Roman" w:cs="Times New Roman"/>
                <w:sz w:val="24"/>
                <w:szCs w:val="24"/>
                <w:lang w:eastAsia="ru-RU"/>
              </w:rPr>
            </w:pPr>
            <w:r w:rsidRPr="00D566FC">
              <w:rPr>
                <w:rFonts w:ascii="Times New Roman" w:eastAsia="Times New Roman" w:hAnsi="Times New Roman" w:cs="Times New Roman"/>
                <w:sz w:val="24"/>
                <w:szCs w:val="24"/>
                <w:lang w:eastAsia="ru-RU"/>
              </w:rPr>
              <w:t>4</w:t>
            </w:r>
          </w:p>
        </w:tc>
        <w:tc>
          <w:tcPr>
            <w:tcW w:w="6530" w:type="dxa"/>
            <w:tcBorders>
              <w:top w:val="single" w:sz="4" w:space="0" w:color="000000"/>
              <w:left w:val="single" w:sz="4" w:space="0" w:color="000000"/>
              <w:bottom w:val="single" w:sz="4" w:space="0" w:color="000000"/>
            </w:tcBorders>
            <w:shd w:val="clear" w:color="auto" w:fill="auto"/>
            <w:vAlign w:val="center"/>
          </w:tcPr>
          <w:p w14:paraId="60134FE8" w14:textId="6B3E5CCA" w:rsidR="00272C9D" w:rsidRPr="00D566FC" w:rsidRDefault="00272C9D" w:rsidP="000078E5">
            <w:pPr>
              <w:spacing w:after="0" w:line="240" w:lineRule="auto"/>
              <w:rPr>
                <w:rFonts w:ascii="Times New Roman" w:eastAsia="Times New Roman" w:hAnsi="Times New Roman" w:cs="Times New Roman"/>
                <w:sz w:val="24"/>
                <w:szCs w:val="24"/>
                <w:lang w:eastAsia="ru-RU"/>
              </w:rPr>
            </w:pPr>
            <w:r w:rsidRPr="00E93DD6">
              <w:rPr>
                <w:rFonts w:ascii="Times New Roman" w:eastAsia="Times New Roman" w:hAnsi="Times New Roman" w:cs="Times New Roman"/>
                <w:sz w:val="24"/>
                <w:szCs w:val="24"/>
                <w:lang w:eastAsia="ru-RU"/>
              </w:rPr>
              <w:t>Зав</w:t>
            </w:r>
            <w:r w:rsidR="00E93DD6" w:rsidRPr="00E93DD6">
              <w:rPr>
                <w:rFonts w:ascii="Times New Roman" w:eastAsia="Times New Roman" w:hAnsi="Times New Roman" w:cs="Times New Roman"/>
                <w:sz w:val="24"/>
                <w:szCs w:val="24"/>
                <w:lang w:eastAsia="ru-RU"/>
              </w:rPr>
              <w:t>едующий хозяйством</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D67BF" w14:textId="77777777" w:rsidR="00272C9D" w:rsidRPr="00D566FC" w:rsidRDefault="00272C9D" w:rsidP="000078E5">
            <w:pPr>
              <w:spacing w:after="0" w:line="240" w:lineRule="auto"/>
              <w:jc w:val="center"/>
              <w:rPr>
                <w:rFonts w:ascii="Times New Roman" w:eastAsia="Times New Roman" w:hAnsi="Times New Roman" w:cs="Times New Roman"/>
                <w:sz w:val="24"/>
                <w:szCs w:val="24"/>
                <w:lang w:eastAsia="ru-RU"/>
              </w:rPr>
            </w:pPr>
            <w:r w:rsidRPr="00D566FC">
              <w:rPr>
                <w:rFonts w:ascii="Times New Roman" w:eastAsia="Times New Roman" w:hAnsi="Times New Roman" w:cs="Times New Roman"/>
                <w:sz w:val="24"/>
                <w:szCs w:val="24"/>
                <w:lang w:eastAsia="ru-RU"/>
              </w:rPr>
              <w:t>3</w:t>
            </w:r>
          </w:p>
        </w:tc>
      </w:tr>
      <w:tr w:rsidR="00272C9D" w:rsidRPr="00D566FC" w14:paraId="5E57C073" w14:textId="77777777" w:rsidTr="000078E5">
        <w:tc>
          <w:tcPr>
            <w:tcW w:w="658" w:type="dxa"/>
            <w:tcBorders>
              <w:top w:val="single" w:sz="4" w:space="0" w:color="000000"/>
              <w:left w:val="single" w:sz="4" w:space="0" w:color="000000"/>
              <w:bottom w:val="single" w:sz="4" w:space="0" w:color="000000"/>
            </w:tcBorders>
            <w:shd w:val="clear" w:color="auto" w:fill="auto"/>
            <w:vAlign w:val="center"/>
          </w:tcPr>
          <w:p w14:paraId="143F0C32" w14:textId="77777777" w:rsidR="00272C9D" w:rsidRPr="00D566FC" w:rsidRDefault="00272C9D" w:rsidP="000078E5">
            <w:pPr>
              <w:spacing w:after="0" w:line="240" w:lineRule="auto"/>
              <w:jc w:val="center"/>
              <w:rPr>
                <w:rFonts w:ascii="Times New Roman" w:eastAsia="Times New Roman" w:hAnsi="Times New Roman" w:cs="Times New Roman"/>
                <w:sz w:val="24"/>
                <w:szCs w:val="24"/>
                <w:lang w:eastAsia="ru-RU"/>
              </w:rPr>
            </w:pPr>
            <w:r w:rsidRPr="00D566FC">
              <w:rPr>
                <w:rFonts w:ascii="Times New Roman" w:eastAsia="Times New Roman" w:hAnsi="Times New Roman" w:cs="Times New Roman"/>
                <w:sz w:val="24"/>
                <w:szCs w:val="24"/>
                <w:lang w:eastAsia="ru-RU"/>
              </w:rPr>
              <w:t>5</w:t>
            </w:r>
          </w:p>
        </w:tc>
        <w:tc>
          <w:tcPr>
            <w:tcW w:w="6530" w:type="dxa"/>
            <w:tcBorders>
              <w:top w:val="single" w:sz="4" w:space="0" w:color="000000"/>
              <w:left w:val="single" w:sz="4" w:space="0" w:color="000000"/>
              <w:bottom w:val="single" w:sz="4" w:space="0" w:color="000000"/>
            </w:tcBorders>
            <w:shd w:val="clear" w:color="auto" w:fill="auto"/>
            <w:vAlign w:val="center"/>
          </w:tcPr>
          <w:p w14:paraId="51C3A671" w14:textId="77777777" w:rsidR="00272C9D" w:rsidRPr="00D566FC" w:rsidRDefault="00272C9D" w:rsidP="000078E5">
            <w:pPr>
              <w:spacing w:after="0" w:line="240" w:lineRule="auto"/>
              <w:rPr>
                <w:rFonts w:ascii="Times New Roman" w:eastAsia="Times New Roman" w:hAnsi="Times New Roman" w:cs="Times New Roman"/>
                <w:sz w:val="24"/>
                <w:szCs w:val="24"/>
                <w:lang w:eastAsia="ru-RU"/>
              </w:rPr>
            </w:pPr>
            <w:r w:rsidRPr="00D566FC">
              <w:rPr>
                <w:rFonts w:ascii="Times New Roman" w:eastAsia="Times New Roman" w:hAnsi="Times New Roman" w:cs="Times New Roman"/>
                <w:sz w:val="24"/>
                <w:szCs w:val="24"/>
                <w:lang w:eastAsia="ru-RU"/>
              </w:rPr>
              <w:t xml:space="preserve">Педагог- библиотекарь </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51371" w14:textId="77777777" w:rsidR="00272C9D" w:rsidRPr="00D566FC" w:rsidRDefault="00272C9D" w:rsidP="000078E5">
            <w:pPr>
              <w:spacing w:after="0" w:line="240" w:lineRule="auto"/>
              <w:jc w:val="center"/>
              <w:rPr>
                <w:rFonts w:ascii="Times New Roman" w:eastAsia="Times New Roman" w:hAnsi="Times New Roman" w:cs="Times New Roman"/>
                <w:sz w:val="24"/>
                <w:szCs w:val="24"/>
                <w:lang w:eastAsia="ru-RU"/>
              </w:rPr>
            </w:pPr>
            <w:r w:rsidRPr="00D566FC">
              <w:rPr>
                <w:rFonts w:ascii="Times New Roman" w:eastAsia="Times New Roman" w:hAnsi="Times New Roman" w:cs="Times New Roman"/>
                <w:sz w:val="24"/>
                <w:szCs w:val="24"/>
                <w:lang w:eastAsia="ru-RU"/>
              </w:rPr>
              <w:t>3</w:t>
            </w:r>
          </w:p>
        </w:tc>
      </w:tr>
      <w:tr w:rsidR="00272C9D" w:rsidRPr="00D566FC" w14:paraId="75099062" w14:textId="77777777" w:rsidTr="000078E5">
        <w:tc>
          <w:tcPr>
            <w:tcW w:w="658" w:type="dxa"/>
            <w:tcBorders>
              <w:top w:val="single" w:sz="4" w:space="0" w:color="000000"/>
              <w:left w:val="single" w:sz="4" w:space="0" w:color="000000"/>
              <w:bottom w:val="single" w:sz="4" w:space="0" w:color="000000"/>
            </w:tcBorders>
            <w:shd w:val="clear" w:color="auto" w:fill="auto"/>
            <w:vAlign w:val="center"/>
          </w:tcPr>
          <w:p w14:paraId="677ED2EB" w14:textId="77777777" w:rsidR="00272C9D" w:rsidRPr="00D566FC" w:rsidRDefault="00272C9D" w:rsidP="000078E5">
            <w:pPr>
              <w:spacing w:after="0" w:line="240" w:lineRule="auto"/>
              <w:jc w:val="center"/>
              <w:rPr>
                <w:rFonts w:ascii="Times New Roman" w:eastAsia="Times New Roman" w:hAnsi="Times New Roman" w:cs="Times New Roman"/>
                <w:sz w:val="24"/>
                <w:szCs w:val="24"/>
                <w:lang w:eastAsia="ru-RU"/>
              </w:rPr>
            </w:pPr>
            <w:r w:rsidRPr="00D566FC">
              <w:rPr>
                <w:rFonts w:ascii="Times New Roman" w:eastAsia="Times New Roman" w:hAnsi="Times New Roman" w:cs="Times New Roman"/>
                <w:sz w:val="24"/>
                <w:szCs w:val="24"/>
                <w:lang w:eastAsia="ru-RU"/>
              </w:rPr>
              <w:t xml:space="preserve">6 </w:t>
            </w:r>
          </w:p>
        </w:tc>
        <w:tc>
          <w:tcPr>
            <w:tcW w:w="6530" w:type="dxa"/>
            <w:tcBorders>
              <w:top w:val="single" w:sz="4" w:space="0" w:color="000000"/>
              <w:left w:val="single" w:sz="4" w:space="0" w:color="000000"/>
              <w:bottom w:val="single" w:sz="4" w:space="0" w:color="000000"/>
            </w:tcBorders>
            <w:shd w:val="clear" w:color="auto" w:fill="auto"/>
            <w:vAlign w:val="center"/>
          </w:tcPr>
          <w:p w14:paraId="076E64BB" w14:textId="77777777" w:rsidR="00272C9D" w:rsidRPr="00D566FC" w:rsidRDefault="00272C9D" w:rsidP="000078E5">
            <w:pPr>
              <w:spacing w:after="0" w:line="240" w:lineRule="auto"/>
              <w:rPr>
                <w:rFonts w:ascii="Times New Roman" w:eastAsia="Times New Roman" w:hAnsi="Times New Roman" w:cs="Times New Roman"/>
                <w:sz w:val="24"/>
                <w:szCs w:val="24"/>
                <w:lang w:eastAsia="ru-RU"/>
              </w:rPr>
            </w:pPr>
            <w:r w:rsidRPr="00D566FC">
              <w:rPr>
                <w:rFonts w:ascii="Times New Roman" w:eastAsia="Times New Roman" w:hAnsi="Times New Roman" w:cs="Times New Roman"/>
                <w:sz w:val="24"/>
                <w:szCs w:val="24"/>
                <w:lang w:eastAsia="ru-RU"/>
              </w:rPr>
              <w:t>Председатель ППО</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B07DE" w14:textId="77777777" w:rsidR="00272C9D" w:rsidRPr="00D566FC" w:rsidRDefault="00272C9D" w:rsidP="000078E5">
            <w:pPr>
              <w:spacing w:after="0" w:line="240" w:lineRule="auto"/>
              <w:jc w:val="center"/>
              <w:rPr>
                <w:rFonts w:ascii="Times New Roman" w:eastAsia="Times New Roman" w:hAnsi="Times New Roman" w:cs="Times New Roman"/>
                <w:sz w:val="24"/>
                <w:szCs w:val="24"/>
                <w:lang w:eastAsia="ru-RU"/>
              </w:rPr>
            </w:pPr>
            <w:r w:rsidRPr="00D566FC">
              <w:rPr>
                <w:rFonts w:ascii="Times New Roman" w:eastAsia="Times New Roman" w:hAnsi="Times New Roman" w:cs="Times New Roman"/>
                <w:sz w:val="24"/>
                <w:szCs w:val="24"/>
                <w:lang w:eastAsia="ru-RU"/>
              </w:rPr>
              <w:t>7</w:t>
            </w:r>
          </w:p>
        </w:tc>
      </w:tr>
      <w:tr w:rsidR="00272C9D" w:rsidRPr="00D566FC" w14:paraId="78558E2C" w14:textId="77777777" w:rsidTr="000078E5">
        <w:tc>
          <w:tcPr>
            <w:tcW w:w="658" w:type="dxa"/>
            <w:tcBorders>
              <w:top w:val="single" w:sz="4" w:space="0" w:color="000000"/>
              <w:left w:val="single" w:sz="4" w:space="0" w:color="000000"/>
              <w:bottom w:val="single" w:sz="4" w:space="0" w:color="000000"/>
            </w:tcBorders>
            <w:shd w:val="clear" w:color="auto" w:fill="auto"/>
            <w:vAlign w:val="center"/>
          </w:tcPr>
          <w:p w14:paraId="0AF4FD69" w14:textId="77777777" w:rsidR="00272C9D" w:rsidRPr="00D566FC" w:rsidRDefault="00272C9D" w:rsidP="000078E5">
            <w:pPr>
              <w:spacing w:after="0" w:line="240" w:lineRule="auto"/>
              <w:jc w:val="center"/>
              <w:rPr>
                <w:rFonts w:ascii="Times New Roman" w:eastAsia="Times New Roman" w:hAnsi="Times New Roman" w:cs="Times New Roman"/>
                <w:sz w:val="24"/>
                <w:szCs w:val="24"/>
                <w:lang w:eastAsia="ru-RU"/>
              </w:rPr>
            </w:pPr>
            <w:r w:rsidRPr="00D566FC">
              <w:rPr>
                <w:rFonts w:ascii="Times New Roman" w:eastAsia="Times New Roman" w:hAnsi="Times New Roman" w:cs="Times New Roman"/>
                <w:sz w:val="24"/>
                <w:szCs w:val="24"/>
                <w:lang w:eastAsia="ru-RU"/>
              </w:rPr>
              <w:t>7</w:t>
            </w:r>
          </w:p>
        </w:tc>
        <w:tc>
          <w:tcPr>
            <w:tcW w:w="6530" w:type="dxa"/>
            <w:tcBorders>
              <w:top w:val="single" w:sz="4" w:space="0" w:color="000000"/>
              <w:left w:val="single" w:sz="4" w:space="0" w:color="000000"/>
              <w:bottom w:val="single" w:sz="4" w:space="0" w:color="000000"/>
            </w:tcBorders>
            <w:shd w:val="clear" w:color="auto" w:fill="auto"/>
            <w:vAlign w:val="center"/>
          </w:tcPr>
          <w:p w14:paraId="73AA57B8" w14:textId="77777777" w:rsidR="00272C9D" w:rsidRPr="00D566FC" w:rsidRDefault="00272C9D" w:rsidP="000078E5">
            <w:pPr>
              <w:spacing w:after="0" w:line="240" w:lineRule="auto"/>
              <w:rPr>
                <w:rFonts w:ascii="Times New Roman" w:eastAsia="Times New Roman" w:hAnsi="Times New Roman" w:cs="Times New Roman"/>
                <w:sz w:val="24"/>
                <w:szCs w:val="24"/>
                <w:lang w:eastAsia="ru-RU"/>
              </w:rPr>
            </w:pPr>
            <w:r w:rsidRPr="00D566FC">
              <w:rPr>
                <w:rFonts w:ascii="Times New Roman" w:eastAsia="Times New Roman" w:hAnsi="Times New Roman" w:cs="Times New Roman"/>
                <w:sz w:val="24"/>
                <w:szCs w:val="24"/>
                <w:lang w:eastAsia="ru-RU"/>
              </w:rPr>
              <w:t>Делопроизводитель</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41EFC" w14:textId="77777777" w:rsidR="00272C9D" w:rsidRPr="00D566FC" w:rsidRDefault="00272C9D" w:rsidP="000078E5">
            <w:pPr>
              <w:spacing w:after="0" w:line="240" w:lineRule="auto"/>
              <w:jc w:val="center"/>
              <w:rPr>
                <w:rFonts w:ascii="Times New Roman" w:eastAsia="Times New Roman" w:hAnsi="Times New Roman" w:cs="Times New Roman"/>
                <w:sz w:val="24"/>
                <w:szCs w:val="24"/>
                <w:lang w:eastAsia="ru-RU"/>
              </w:rPr>
            </w:pPr>
            <w:r w:rsidRPr="00D566FC">
              <w:rPr>
                <w:rFonts w:ascii="Times New Roman" w:eastAsia="Times New Roman" w:hAnsi="Times New Roman" w:cs="Times New Roman"/>
                <w:sz w:val="24"/>
                <w:szCs w:val="24"/>
                <w:lang w:eastAsia="ru-RU"/>
              </w:rPr>
              <w:t>3</w:t>
            </w:r>
          </w:p>
        </w:tc>
      </w:tr>
      <w:tr w:rsidR="00272C9D" w:rsidRPr="00E133F2" w14:paraId="42E76097" w14:textId="77777777" w:rsidTr="000078E5">
        <w:tc>
          <w:tcPr>
            <w:tcW w:w="658" w:type="dxa"/>
            <w:tcBorders>
              <w:top w:val="single" w:sz="4" w:space="0" w:color="000000"/>
              <w:left w:val="single" w:sz="4" w:space="0" w:color="000000"/>
              <w:bottom w:val="single" w:sz="4" w:space="0" w:color="000000"/>
            </w:tcBorders>
            <w:shd w:val="clear" w:color="auto" w:fill="auto"/>
            <w:vAlign w:val="center"/>
          </w:tcPr>
          <w:p w14:paraId="053C2C05" w14:textId="77777777" w:rsidR="00272C9D" w:rsidRPr="00E133F2" w:rsidRDefault="00272C9D" w:rsidP="000078E5">
            <w:pPr>
              <w:spacing w:after="0" w:line="240" w:lineRule="auto"/>
              <w:jc w:val="center"/>
              <w:rPr>
                <w:rFonts w:ascii="Times New Roman" w:eastAsia="Times New Roman" w:hAnsi="Times New Roman" w:cs="Times New Roman"/>
                <w:sz w:val="24"/>
                <w:szCs w:val="24"/>
                <w:lang w:eastAsia="ru-RU"/>
              </w:rPr>
            </w:pPr>
            <w:r w:rsidRPr="00E133F2">
              <w:rPr>
                <w:rFonts w:ascii="Times New Roman" w:eastAsia="Times New Roman" w:hAnsi="Times New Roman" w:cs="Times New Roman"/>
                <w:sz w:val="24"/>
                <w:szCs w:val="24"/>
                <w:lang w:eastAsia="ru-RU"/>
              </w:rPr>
              <w:t>8</w:t>
            </w:r>
          </w:p>
        </w:tc>
        <w:tc>
          <w:tcPr>
            <w:tcW w:w="6530" w:type="dxa"/>
            <w:tcBorders>
              <w:top w:val="single" w:sz="4" w:space="0" w:color="000000"/>
              <w:left w:val="single" w:sz="4" w:space="0" w:color="000000"/>
              <w:bottom w:val="single" w:sz="4" w:space="0" w:color="000000"/>
            </w:tcBorders>
            <w:shd w:val="clear" w:color="auto" w:fill="auto"/>
            <w:vAlign w:val="center"/>
          </w:tcPr>
          <w:p w14:paraId="70715D02" w14:textId="77777777" w:rsidR="00272C9D" w:rsidRPr="00E133F2" w:rsidRDefault="00272C9D" w:rsidP="000078E5">
            <w:pPr>
              <w:spacing w:after="0" w:line="240" w:lineRule="auto"/>
              <w:rPr>
                <w:rFonts w:ascii="Times New Roman" w:eastAsia="Times New Roman" w:hAnsi="Times New Roman" w:cs="Times New Roman"/>
                <w:sz w:val="24"/>
                <w:szCs w:val="24"/>
                <w:lang w:eastAsia="ru-RU"/>
              </w:rPr>
            </w:pPr>
            <w:r w:rsidRPr="00E133F2">
              <w:rPr>
                <w:rFonts w:ascii="Times New Roman" w:eastAsia="Times New Roman" w:hAnsi="Times New Roman" w:cs="Times New Roman"/>
                <w:sz w:val="24"/>
                <w:szCs w:val="24"/>
                <w:lang w:eastAsia="ru-RU"/>
              </w:rPr>
              <w:t>Социальный педагог</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A0179" w14:textId="77777777" w:rsidR="00272C9D" w:rsidRPr="00E133F2" w:rsidRDefault="00272C9D" w:rsidP="000078E5">
            <w:pPr>
              <w:spacing w:after="0" w:line="240" w:lineRule="auto"/>
              <w:jc w:val="center"/>
              <w:rPr>
                <w:rFonts w:ascii="Times New Roman" w:eastAsia="Times New Roman" w:hAnsi="Times New Roman" w:cs="Times New Roman"/>
                <w:sz w:val="24"/>
                <w:szCs w:val="24"/>
                <w:lang w:eastAsia="ru-RU"/>
              </w:rPr>
            </w:pPr>
            <w:r w:rsidRPr="00E133F2">
              <w:rPr>
                <w:rFonts w:ascii="Times New Roman" w:eastAsia="Times New Roman" w:hAnsi="Times New Roman" w:cs="Times New Roman"/>
                <w:sz w:val="24"/>
                <w:szCs w:val="24"/>
                <w:lang w:eastAsia="ru-RU"/>
              </w:rPr>
              <w:t>3</w:t>
            </w:r>
          </w:p>
        </w:tc>
      </w:tr>
      <w:tr w:rsidR="00272C9D" w:rsidRPr="00E133F2" w14:paraId="24C55F9F" w14:textId="77777777" w:rsidTr="000078E5">
        <w:tc>
          <w:tcPr>
            <w:tcW w:w="658" w:type="dxa"/>
            <w:tcBorders>
              <w:top w:val="single" w:sz="4" w:space="0" w:color="000000"/>
              <w:left w:val="single" w:sz="4" w:space="0" w:color="000000"/>
              <w:bottom w:val="single" w:sz="4" w:space="0" w:color="000000"/>
            </w:tcBorders>
            <w:shd w:val="clear" w:color="auto" w:fill="auto"/>
            <w:vAlign w:val="center"/>
          </w:tcPr>
          <w:p w14:paraId="41714E55" w14:textId="77777777" w:rsidR="00272C9D" w:rsidRPr="00E133F2" w:rsidRDefault="00272C9D" w:rsidP="000078E5">
            <w:pPr>
              <w:spacing w:after="0" w:line="240" w:lineRule="auto"/>
              <w:jc w:val="center"/>
              <w:rPr>
                <w:rFonts w:ascii="Times New Roman" w:eastAsia="Times New Roman" w:hAnsi="Times New Roman" w:cs="Times New Roman"/>
                <w:sz w:val="24"/>
                <w:szCs w:val="24"/>
                <w:lang w:eastAsia="ru-RU"/>
              </w:rPr>
            </w:pPr>
            <w:r w:rsidRPr="00E133F2">
              <w:rPr>
                <w:rFonts w:ascii="Times New Roman" w:eastAsia="Times New Roman" w:hAnsi="Times New Roman" w:cs="Times New Roman"/>
                <w:sz w:val="24"/>
                <w:szCs w:val="24"/>
                <w:lang w:eastAsia="ru-RU"/>
              </w:rPr>
              <w:t>9</w:t>
            </w:r>
          </w:p>
        </w:tc>
        <w:tc>
          <w:tcPr>
            <w:tcW w:w="6530" w:type="dxa"/>
            <w:tcBorders>
              <w:top w:val="single" w:sz="4" w:space="0" w:color="000000"/>
              <w:left w:val="single" w:sz="4" w:space="0" w:color="000000"/>
              <w:bottom w:val="single" w:sz="4" w:space="0" w:color="000000"/>
            </w:tcBorders>
            <w:shd w:val="clear" w:color="auto" w:fill="auto"/>
            <w:vAlign w:val="center"/>
          </w:tcPr>
          <w:p w14:paraId="32D6E5AD" w14:textId="77777777" w:rsidR="00272C9D" w:rsidRPr="00E133F2" w:rsidRDefault="00272C9D" w:rsidP="000078E5">
            <w:pPr>
              <w:spacing w:after="0" w:line="240" w:lineRule="auto"/>
              <w:rPr>
                <w:rFonts w:ascii="Times New Roman" w:eastAsia="Times New Roman" w:hAnsi="Times New Roman" w:cs="Times New Roman"/>
                <w:sz w:val="24"/>
                <w:szCs w:val="24"/>
                <w:lang w:eastAsia="ru-RU"/>
              </w:rPr>
            </w:pPr>
            <w:r w:rsidRPr="00E133F2">
              <w:rPr>
                <w:rFonts w:ascii="Times New Roman" w:hAnsi="Times New Roman" w:cs="Times New Roman"/>
                <w:sz w:val="24"/>
                <w:szCs w:val="24"/>
              </w:rPr>
              <w:t>Наиболее активным членам ПК</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5ECAB" w14:textId="77777777" w:rsidR="00272C9D" w:rsidRPr="00E133F2" w:rsidRDefault="00272C9D" w:rsidP="000078E5">
            <w:pPr>
              <w:spacing w:after="0" w:line="240" w:lineRule="auto"/>
              <w:jc w:val="center"/>
              <w:rPr>
                <w:rFonts w:ascii="Times New Roman" w:eastAsia="Times New Roman" w:hAnsi="Times New Roman" w:cs="Times New Roman"/>
                <w:sz w:val="24"/>
                <w:szCs w:val="24"/>
                <w:lang w:eastAsia="ru-RU"/>
              </w:rPr>
            </w:pPr>
            <w:r w:rsidRPr="00E133F2">
              <w:rPr>
                <w:rFonts w:ascii="Times New Roman" w:eastAsia="Times New Roman" w:hAnsi="Times New Roman" w:cs="Times New Roman"/>
                <w:sz w:val="24"/>
                <w:szCs w:val="24"/>
                <w:lang w:eastAsia="ru-RU"/>
              </w:rPr>
              <w:t>3</w:t>
            </w:r>
          </w:p>
        </w:tc>
      </w:tr>
    </w:tbl>
    <w:p w14:paraId="42F22835" w14:textId="77777777" w:rsidR="00272C9D" w:rsidRDefault="00272C9D" w:rsidP="00272C9D">
      <w:pPr>
        <w:spacing w:after="0" w:line="240" w:lineRule="auto"/>
        <w:rPr>
          <w:rFonts w:ascii="Times New Roman" w:hAnsi="Times New Roman"/>
          <w:b/>
          <w:sz w:val="24"/>
          <w:szCs w:val="24"/>
        </w:rPr>
      </w:pPr>
    </w:p>
    <w:p w14:paraId="5EFD641A" w14:textId="77777777" w:rsidR="00272C9D" w:rsidRDefault="00272C9D" w:rsidP="00272C9D">
      <w:pPr>
        <w:spacing w:after="0" w:line="240" w:lineRule="auto"/>
        <w:rPr>
          <w:rFonts w:ascii="Times New Roman" w:hAnsi="Times New Roman"/>
          <w:b/>
          <w:sz w:val="24"/>
          <w:szCs w:val="24"/>
        </w:rPr>
      </w:pPr>
    </w:p>
    <w:p w14:paraId="39F61409" w14:textId="77777777" w:rsidR="00272C9D" w:rsidRPr="00D566FC" w:rsidRDefault="00272C9D" w:rsidP="00272C9D">
      <w:pPr>
        <w:tabs>
          <w:tab w:val="left" w:pos="540"/>
        </w:tabs>
        <w:spacing w:after="0" w:line="240" w:lineRule="auto"/>
        <w:ind w:firstLine="284"/>
        <w:jc w:val="both"/>
        <w:rPr>
          <w:rFonts w:ascii="Times New Roman" w:eastAsia="Times New Roman" w:hAnsi="Times New Roman" w:cs="Times New Roman"/>
          <w:sz w:val="24"/>
          <w:szCs w:val="24"/>
          <w:lang w:eastAsia="ru-RU"/>
        </w:rPr>
      </w:pPr>
      <w:r w:rsidRPr="00D566FC">
        <w:rPr>
          <w:rFonts w:ascii="Times New Roman" w:eastAsia="Times New Roman" w:hAnsi="Times New Roman" w:cs="Times New Roman"/>
          <w:sz w:val="24"/>
          <w:szCs w:val="24"/>
          <w:lang w:eastAsia="ru-RU"/>
        </w:rPr>
        <w:t>В соответствии со ст. 101 Трудового кодекса РФ указанные выше работники по распоряжению работодателя эпизодически привлекаются к выполнению своих трудовых функций за пределами нормальной продолжительности рабочего времени.</w:t>
      </w:r>
    </w:p>
    <w:p w14:paraId="306B67E6" w14:textId="77777777" w:rsidR="00272C9D" w:rsidRDefault="00272C9D" w:rsidP="00272C9D">
      <w:pPr>
        <w:spacing w:after="0" w:line="240" w:lineRule="auto"/>
        <w:rPr>
          <w:rFonts w:ascii="Times New Roman" w:hAnsi="Times New Roman"/>
          <w:b/>
          <w:sz w:val="24"/>
          <w:szCs w:val="24"/>
        </w:rPr>
      </w:pPr>
    </w:p>
    <w:p w14:paraId="237DB919" w14:textId="77777777" w:rsidR="00272C9D" w:rsidRDefault="00272C9D" w:rsidP="00272C9D">
      <w:pPr>
        <w:spacing w:after="0" w:line="240" w:lineRule="auto"/>
        <w:rPr>
          <w:rFonts w:ascii="Times New Roman" w:hAnsi="Times New Roman"/>
          <w:b/>
          <w:sz w:val="24"/>
          <w:szCs w:val="24"/>
        </w:rPr>
      </w:pPr>
    </w:p>
    <w:p w14:paraId="2932C60E" w14:textId="77777777" w:rsidR="00272C9D" w:rsidRDefault="00272C9D" w:rsidP="00272C9D">
      <w:pPr>
        <w:spacing w:after="0" w:line="240" w:lineRule="auto"/>
        <w:rPr>
          <w:rFonts w:ascii="Times New Roman" w:hAnsi="Times New Roman"/>
          <w:b/>
          <w:sz w:val="24"/>
          <w:szCs w:val="24"/>
        </w:rPr>
      </w:pPr>
    </w:p>
    <w:p w14:paraId="1BE4D5FD" w14:textId="77777777" w:rsidR="00272C9D" w:rsidRDefault="00272C9D" w:rsidP="00272C9D">
      <w:pPr>
        <w:spacing w:after="0" w:line="240" w:lineRule="auto"/>
        <w:rPr>
          <w:rFonts w:ascii="Times New Roman" w:hAnsi="Times New Roman"/>
          <w:b/>
          <w:sz w:val="24"/>
          <w:szCs w:val="24"/>
        </w:rPr>
      </w:pPr>
    </w:p>
    <w:p w14:paraId="34F208A7" w14:textId="77777777" w:rsidR="00272C9D" w:rsidRDefault="00272C9D" w:rsidP="00272C9D">
      <w:pPr>
        <w:spacing w:after="0" w:line="240" w:lineRule="auto"/>
        <w:rPr>
          <w:rFonts w:ascii="Times New Roman" w:hAnsi="Times New Roman"/>
          <w:b/>
          <w:sz w:val="24"/>
          <w:szCs w:val="24"/>
        </w:rPr>
      </w:pPr>
    </w:p>
    <w:p w14:paraId="4442BBEB" w14:textId="77777777" w:rsidR="00272C9D" w:rsidRDefault="00272C9D" w:rsidP="00272C9D">
      <w:pPr>
        <w:spacing w:after="0" w:line="240" w:lineRule="auto"/>
        <w:rPr>
          <w:rFonts w:ascii="Times New Roman" w:hAnsi="Times New Roman"/>
          <w:b/>
          <w:sz w:val="24"/>
          <w:szCs w:val="24"/>
        </w:rPr>
      </w:pPr>
    </w:p>
    <w:p w14:paraId="4F300AA0" w14:textId="77777777" w:rsidR="00272C9D" w:rsidRDefault="00272C9D" w:rsidP="00272C9D">
      <w:pPr>
        <w:spacing w:after="0" w:line="240" w:lineRule="auto"/>
        <w:rPr>
          <w:rFonts w:ascii="Times New Roman" w:hAnsi="Times New Roman"/>
          <w:b/>
          <w:sz w:val="24"/>
          <w:szCs w:val="24"/>
        </w:rPr>
      </w:pPr>
    </w:p>
    <w:p w14:paraId="01147751" w14:textId="77777777" w:rsidR="00272C9D" w:rsidRDefault="00272C9D" w:rsidP="00272C9D">
      <w:pPr>
        <w:spacing w:after="0" w:line="240" w:lineRule="auto"/>
        <w:rPr>
          <w:rFonts w:ascii="Times New Roman" w:hAnsi="Times New Roman"/>
          <w:b/>
          <w:sz w:val="24"/>
          <w:szCs w:val="24"/>
        </w:rPr>
      </w:pPr>
    </w:p>
    <w:p w14:paraId="09321414" w14:textId="77777777" w:rsidR="00272C9D" w:rsidRDefault="00272C9D" w:rsidP="00272C9D">
      <w:pPr>
        <w:spacing w:after="0" w:line="240" w:lineRule="auto"/>
        <w:rPr>
          <w:rFonts w:ascii="Times New Roman" w:hAnsi="Times New Roman"/>
          <w:b/>
          <w:sz w:val="24"/>
          <w:szCs w:val="24"/>
        </w:rPr>
      </w:pPr>
    </w:p>
    <w:p w14:paraId="6138F8D7" w14:textId="77777777" w:rsidR="00272C9D" w:rsidRPr="00D566FC" w:rsidRDefault="00272C9D" w:rsidP="00272C9D">
      <w:pPr>
        <w:spacing w:after="0" w:line="240" w:lineRule="auto"/>
        <w:jc w:val="right"/>
        <w:rPr>
          <w:rFonts w:ascii="Times New Roman" w:hAnsi="Times New Roman"/>
          <w:b/>
          <w:i/>
          <w:sz w:val="24"/>
          <w:szCs w:val="24"/>
        </w:rPr>
      </w:pPr>
      <w:r>
        <w:rPr>
          <w:rFonts w:ascii="Times New Roman" w:hAnsi="Times New Roman"/>
          <w:b/>
          <w:i/>
          <w:sz w:val="24"/>
          <w:szCs w:val="24"/>
        </w:rPr>
        <w:lastRenderedPageBreak/>
        <w:t>Приложение № 5</w:t>
      </w:r>
    </w:p>
    <w:p w14:paraId="61AF3093" w14:textId="77777777" w:rsidR="00272C9D" w:rsidRPr="00D566FC" w:rsidRDefault="00272C9D" w:rsidP="00272C9D">
      <w:pPr>
        <w:spacing w:after="0" w:line="240" w:lineRule="auto"/>
        <w:jc w:val="right"/>
        <w:rPr>
          <w:rFonts w:ascii="Times New Roman" w:hAnsi="Times New Roman"/>
          <w:i/>
          <w:sz w:val="24"/>
          <w:szCs w:val="24"/>
        </w:rPr>
      </w:pPr>
      <w:r w:rsidRPr="00D566FC">
        <w:rPr>
          <w:rFonts w:ascii="Times New Roman" w:hAnsi="Times New Roman"/>
          <w:i/>
          <w:sz w:val="24"/>
          <w:szCs w:val="24"/>
        </w:rPr>
        <w:t>к коллективному договору</w:t>
      </w:r>
      <w:r>
        <w:rPr>
          <w:rFonts w:ascii="Times New Roman" w:hAnsi="Times New Roman"/>
          <w:i/>
          <w:sz w:val="24"/>
          <w:szCs w:val="24"/>
        </w:rPr>
        <w:t xml:space="preserve"> </w:t>
      </w:r>
      <w:r w:rsidRPr="00D566FC">
        <w:rPr>
          <w:rFonts w:ascii="Times New Roman" w:hAnsi="Times New Roman"/>
          <w:i/>
          <w:sz w:val="24"/>
          <w:szCs w:val="24"/>
        </w:rPr>
        <w:t>между</w:t>
      </w:r>
    </w:p>
    <w:p w14:paraId="18E75F1B"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работодателем и работниками</w:t>
      </w:r>
    </w:p>
    <w:p w14:paraId="7F385144"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муниципального бюджетного</w:t>
      </w:r>
    </w:p>
    <w:p w14:paraId="2E92A254"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образовательного учреждения</w:t>
      </w:r>
    </w:p>
    <w:p w14:paraId="4A6A3779"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«Михайловская средняя</w:t>
      </w:r>
    </w:p>
    <w:p w14:paraId="67DEF752" w14:textId="77777777" w:rsidR="00272C9D" w:rsidRDefault="00272C9D" w:rsidP="00272C9D">
      <w:pPr>
        <w:spacing w:after="0" w:line="240" w:lineRule="auto"/>
        <w:jc w:val="right"/>
        <w:rPr>
          <w:rFonts w:ascii="Times New Roman" w:eastAsia="Calibri" w:hAnsi="Times New Roman"/>
          <w:i/>
          <w:sz w:val="24"/>
          <w:szCs w:val="24"/>
          <w:lang w:eastAsia="x-none"/>
        </w:rPr>
      </w:pPr>
      <w:r w:rsidRPr="00576310">
        <w:rPr>
          <w:rFonts w:ascii="Times New Roman" w:eastAsia="Calibri" w:hAnsi="Times New Roman"/>
          <w:i/>
          <w:sz w:val="24"/>
          <w:szCs w:val="24"/>
          <w:lang w:val="x-none" w:eastAsia="x-none"/>
        </w:rPr>
        <w:t>общеобразовательная школа</w:t>
      </w:r>
    </w:p>
    <w:p w14:paraId="6FC2E0E0" w14:textId="77777777" w:rsidR="00272C9D" w:rsidRDefault="00272C9D" w:rsidP="00272C9D">
      <w:pPr>
        <w:spacing w:after="0" w:line="240" w:lineRule="auto"/>
        <w:jc w:val="right"/>
        <w:rPr>
          <w:rFonts w:ascii="Times New Roman" w:eastAsia="Calibri" w:hAnsi="Times New Roman"/>
          <w:i/>
          <w:sz w:val="24"/>
          <w:szCs w:val="24"/>
          <w:lang w:eastAsia="x-none"/>
        </w:rPr>
      </w:pPr>
      <w:r>
        <w:rPr>
          <w:rFonts w:ascii="Times New Roman" w:eastAsia="Times New Roman" w:hAnsi="Times New Roman" w:cs="Times New Roman"/>
          <w:i/>
          <w:sz w:val="24"/>
          <w:szCs w:val="24"/>
          <w:lang w:eastAsia="ru-RU"/>
        </w:rPr>
        <w:t xml:space="preserve">имени </w:t>
      </w:r>
      <w:r w:rsidRPr="0050262E">
        <w:rPr>
          <w:rFonts w:ascii="Times New Roman" w:eastAsia="Times New Roman" w:hAnsi="Times New Roman" w:cs="Times New Roman"/>
          <w:i/>
          <w:sz w:val="24"/>
          <w:szCs w:val="24"/>
          <w:lang w:eastAsia="ru-RU"/>
        </w:rPr>
        <w:t xml:space="preserve">Лугинина Анатолия </w:t>
      </w:r>
      <w:proofErr w:type="spellStart"/>
      <w:r w:rsidRPr="0050262E">
        <w:rPr>
          <w:rFonts w:ascii="Times New Roman" w:eastAsia="Times New Roman" w:hAnsi="Times New Roman" w:cs="Times New Roman"/>
          <w:i/>
          <w:sz w:val="24"/>
          <w:szCs w:val="24"/>
          <w:lang w:eastAsia="ru-RU"/>
        </w:rPr>
        <w:t>Касьяновича</w:t>
      </w:r>
      <w:proofErr w:type="spellEnd"/>
      <w:r w:rsidRPr="00576310">
        <w:rPr>
          <w:rFonts w:ascii="Times New Roman" w:eastAsia="Calibri" w:hAnsi="Times New Roman"/>
          <w:i/>
          <w:sz w:val="24"/>
          <w:szCs w:val="24"/>
          <w:lang w:val="x-none" w:eastAsia="x-none"/>
        </w:rPr>
        <w:t>»</w:t>
      </w:r>
    </w:p>
    <w:p w14:paraId="2239D448" w14:textId="77777777" w:rsidR="00272C9D" w:rsidRDefault="00272C9D" w:rsidP="00272C9D">
      <w:pPr>
        <w:spacing w:after="0" w:line="240" w:lineRule="auto"/>
        <w:jc w:val="right"/>
        <w:rPr>
          <w:rFonts w:ascii="Times New Roman" w:eastAsia="Calibri" w:hAnsi="Times New Roman"/>
          <w:i/>
          <w:sz w:val="24"/>
          <w:szCs w:val="24"/>
          <w:lang w:eastAsia="x-none"/>
        </w:rPr>
      </w:pPr>
      <w:r>
        <w:rPr>
          <w:rFonts w:ascii="Times New Roman" w:eastAsia="Calibri" w:hAnsi="Times New Roman"/>
          <w:i/>
          <w:sz w:val="24"/>
          <w:szCs w:val="24"/>
          <w:lang w:eastAsia="x-none"/>
        </w:rPr>
        <w:t xml:space="preserve">Нижнегорского района </w:t>
      </w:r>
    </w:p>
    <w:p w14:paraId="1F919F02" w14:textId="77777777" w:rsidR="00272C9D" w:rsidRPr="002367B9" w:rsidRDefault="00272C9D" w:rsidP="00272C9D">
      <w:pPr>
        <w:spacing w:after="0" w:line="240" w:lineRule="auto"/>
        <w:jc w:val="right"/>
        <w:rPr>
          <w:rFonts w:ascii="Times New Roman" w:eastAsia="Calibri" w:hAnsi="Times New Roman"/>
          <w:i/>
          <w:sz w:val="24"/>
          <w:szCs w:val="24"/>
          <w:lang w:eastAsia="x-none"/>
        </w:rPr>
      </w:pPr>
      <w:r>
        <w:rPr>
          <w:rFonts w:ascii="Times New Roman" w:eastAsia="Calibri" w:hAnsi="Times New Roman"/>
          <w:i/>
          <w:sz w:val="24"/>
          <w:szCs w:val="24"/>
          <w:lang w:eastAsia="x-none"/>
        </w:rPr>
        <w:t>Республики Крым</w:t>
      </w:r>
    </w:p>
    <w:p w14:paraId="308DC2D4" w14:textId="548ED07B" w:rsidR="00272C9D" w:rsidRDefault="00272C9D" w:rsidP="00272C9D">
      <w:pPr>
        <w:spacing w:after="0" w:line="240" w:lineRule="auto"/>
        <w:jc w:val="right"/>
      </w:pPr>
      <w:r>
        <w:rPr>
          <w:rFonts w:ascii="Times New Roman" w:eastAsia="Calibri" w:hAnsi="Times New Roman"/>
          <w:i/>
          <w:sz w:val="24"/>
          <w:szCs w:val="24"/>
          <w:lang w:val="x-none" w:eastAsia="x-none"/>
        </w:rPr>
        <w:t>на 20</w:t>
      </w:r>
      <w:r>
        <w:rPr>
          <w:rFonts w:ascii="Times New Roman" w:eastAsia="Calibri" w:hAnsi="Times New Roman"/>
          <w:i/>
          <w:sz w:val="24"/>
          <w:szCs w:val="24"/>
          <w:lang w:eastAsia="x-none"/>
        </w:rPr>
        <w:t>24</w:t>
      </w:r>
      <w:r w:rsidRPr="001E3A4D">
        <w:rPr>
          <w:rFonts w:ascii="Times New Roman" w:eastAsia="Calibri" w:hAnsi="Times New Roman"/>
          <w:i/>
          <w:sz w:val="24"/>
          <w:szCs w:val="24"/>
          <w:lang w:val="x-none" w:eastAsia="x-none"/>
        </w:rPr>
        <w:t>- 20</w:t>
      </w:r>
      <w:r>
        <w:rPr>
          <w:rFonts w:ascii="Times New Roman" w:eastAsia="Calibri" w:hAnsi="Times New Roman"/>
          <w:i/>
          <w:sz w:val="24"/>
          <w:szCs w:val="24"/>
          <w:lang w:eastAsia="x-none"/>
        </w:rPr>
        <w:t>2</w:t>
      </w:r>
      <w:r w:rsidR="00570135">
        <w:rPr>
          <w:rFonts w:ascii="Times New Roman" w:eastAsia="Calibri" w:hAnsi="Times New Roman"/>
          <w:i/>
          <w:sz w:val="24"/>
          <w:szCs w:val="24"/>
          <w:lang w:eastAsia="x-none"/>
        </w:rPr>
        <w:t>6</w:t>
      </w:r>
      <w:r w:rsidRPr="001E3A4D">
        <w:rPr>
          <w:rFonts w:ascii="Times New Roman" w:eastAsia="Calibri" w:hAnsi="Times New Roman"/>
          <w:i/>
          <w:sz w:val="24"/>
          <w:szCs w:val="24"/>
          <w:lang w:val="x-none" w:eastAsia="x-none"/>
        </w:rPr>
        <w:t xml:space="preserve"> гг</w:t>
      </w:r>
    </w:p>
    <w:p w14:paraId="49781435" w14:textId="77777777" w:rsidR="00272C9D" w:rsidRDefault="00272C9D" w:rsidP="00272C9D">
      <w:pPr>
        <w:rPr>
          <w:rFonts w:ascii="Times New Roman" w:eastAsia="Times New Roman" w:hAnsi="Times New Roman" w:cs="Times New Roman"/>
          <w:sz w:val="26"/>
          <w:szCs w:val="24"/>
          <w:lang w:eastAsia="ru-RU"/>
        </w:rPr>
      </w:pPr>
    </w:p>
    <w:p w14:paraId="1EAC2340" w14:textId="77777777" w:rsidR="00272C9D" w:rsidRPr="005E6ED3" w:rsidRDefault="00272C9D" w:rsidP="00272C9D">
      <w:pPr>
        <w:shd w:val="clear" w:color="auto" w:fill="FFFFFF"/>
        <w:textAlignment w:val="baseline"/>
        <w:rPr>
          <w:color w:val="222222"/>
          <w:sz w:val="27"/>
          <w:szCs w:val="27"/>
        </w:rPr>
      </w:pPr>
    </w:p>
    <w:tbl>
      <w:tblPr>
        <w:tblW w:w="0" w:type="auto"/>
        <w:tblInd w:w="108" w:type="dxa"/>
        <w:tblLook w:val="04A0" w:firstRow="1" w:lastRow="0" w:firstColumn="1" w:lastColumn="0" w:noHBand="0" w:noVBand="1"/>
      </w:tblPr>
      <w:tblGrid>
        <w:gridCol w:w="4677"/>
        <w:gridCol w:w="3970"/>
      </w:tblGrid>
      <w:tr w:rsidR="00272C9D" w:rsidRPr="004947FF" w14:paraId="4B61B691" w14:textId="77777777" w:rsidTr="000078E5">
        <w:tc>
          <w:tcPr>
            <w:tcW w:w="4677" w:type="dxa"/>
          </w:tcPr>
          <w:p w14:paraId="4CD11A9A"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 xml:space="preserve">СОГЛАСОВАНО                      </w:t>
            </w:r>
            <w:r w:rsidRPr="0023275F">
              <w:rPr>
                <w:rFonts w:ascii="Times New Roman" w:hAnsi="Times New Roman"/>
                <w:sz w:val="24"/>
                <w:szCs w:val="24"/>
              </w:rPr>
              <w:tab/>
            </w:r>
          </w:p>
          <w:p w14:paraId="0CF6634F"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Председатель ППО</w:t>
            </w:r>
            <w:r w:rsidRPr="0023275F">
              <w:rPr>
                <w:rFonts w:ascii="Times New Roman" w:hAnsi="Times New Roman"/>
                <w:sz w:val="24"/>
                <w:szCs w:val="24"/>
              </w:rPr>
              <w:tab/>
            </w:r>
          </w:p>
          <w:p w14:paraId="634C8D9C" w14:textId="77777777" w:rsidR="00272C9D" w:rsidRDefault="00272C9D" w:rsidP="000078E5">
            <w:pPr>
              <w:pStyle w:val="a4"/>
              <w:rPr>
                <w:rFonts w:ascii="Times New Roman" w:hAnsi="Times New Roman"/>
                <w:sz w:val="24"/>
                <w:szCs w:val="24"/>
              </w:rPr>
            </w:pPr>
            <w:r>
              <w:rPr>
                <w:rFonts w:ascii="Times New Roman" w:hAnsi="Times New Roman"/>
                <w:sz w:val="24"/>
                <w:szCs w:val="24"/>
              </w:rPr>
              <w:t xml:space="preserve">___________ </w:t>
            </w:r>
            <w:proofErr w:type="spellStart"/>
            <w:r>
              <w:rPr>
                <w:rFonts w:ascii="Times New Roman" w:hAnsi="Times New Roman"/>
                <w:sz w:val="24"/>
                <w:szCs w:val="24"/>
              </w:rPr>
              <w:t>Н.С.Лисовая</w:t>
            </w:r>
            <w:proofErr w:type="spellEnd"/>
          </w:p>
          <w:p w14:paraId="0AE1978E"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 xml:space="preserve"> </w:t>
            </w:r>
            <w:r>
              <w:rPr>
                <w:rFonts w:ascii="Times New Roman" w:hAnsi="Times New Roman"/>
                <w:sz w:val="24"/>
                <w:szCs w:val="24"/>
                <w:lang w:val="uk-UA"/>
              </w:rPr>
              <w:t xml:space="preserve">«__16__» </w:t>
            </w:r>
            <w:proofErr w:type="spellStart"/>
            <w:r>
              <w:rPr>
                <w:rFonts w:ascii="Times New Roman" w:hAnsi="Times New Roman"/>
                <w:sz w:val="24"/>
                <w:szCs w:val="24"/>
                <w:lang w:val="uk-UA"/>
              </w:rPr>
              <w:t>июля</w:t>
            </w:r>
            <w:proofErr w:type="spellEnd"/>
            <w:r>
              <w:rPr>
                <w:rFonts w:ascii="Times New Roman" w:hAnsi="Times New Roman"/>
                <w:sz w:val="24"/>
                <w:szCs w:val="24"/>
                <w:lang w:val="uk-UA"/>
              </w:rPr>
              <w:t xml:space="preserve"> </w:t>
            </w:r>
            <w:r w:rsidRPr="0023275F">
              <w:rPr>
                <w:rFonts w:ascii="Times New Roman" w:hAnsi="Times New Roman"/>
                <w:sz w:val="24"/>
                <w:szCs w:val="24"/>
              </w:rPr>
              <w:t>202</w:t>
            </w:r>
            <w:r>
              <w:rPr>
                <w:rFonts w:ascii="Times New Roman" w:hAnsi="Times New Roman"/>
                <w:sz w:val="24"/>
                <w:szCs w:val="24"/>
              </w:rPr>
              <w:t>4</w:t>
            </w:r>
            <w:r w:rsidRPr="0023275F">
              <w:rPr>
                <w:rFonts w:ascii="Times New Roman" w:hAnsi="Times New Roman"/>
                <w:sz w:val="24"/>
                <w:szCs w:val="24"/>
              </w:rPr>
              <w:t xml:space="preserve"> г.</w:t>
            </w:r>
          </w:p>
          <w:p w14:paraId="0B7FDC0F" w14:textId="77777777" w:rsidR="00272C9D" w:rsidRPr="0023275F" w:rsidRDefault="00272C9D" w:rsidP="000078E5">
            <w:pPr>
              <w:pStyle w:val="a4"/>
              <w:rPr>
                <w:rFonts w:ascii="Times New Roman" w:hAnsi="Times New Roman"/>
                <w:color w:val="222222"/>
                <w:sz w:val="24"/>
                <w:szCs w:val="24"/>
              </w:rPr>
            </w:pPr>
          </w:p>
        </w:tc>
        <w:tc>
          <w:tcPr>
            <w:tcW w:w="3970" w:type="dxa"/>
          </w:tcPr>
          <w:p w14:paraId="4329EB23"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УТВЕРЖДЕНО</w:t>
            </w:r>
          </w:p>
          <w:p w14:paraId="3A2E86B1" w14:textId="77777777" w:rsidR="00272C9D" w:rsidRPr="0023275F" w:rsidRDefault="00272C9D" w:rsidP="000078E5">
            <w:pPr>
              <w:pStyle w:val="a4"/>
              <w:jc w:val="right"/>
              <w:rPr>
                <w:rFonts w:ascii="Times New Roman" w:hAnsi="Times New Roman"/>
                <w:sz w:val="24"/>
                <w:szCs w:val="24"/>
                <w:lang w:val="uk-UA"/>
              </w:rPr>
            </w:pPr>
            <w:r w:rsidRPr="0023275F">
              <w:rPr>
                <w:rFonts w:ascii="Times New Roman" w:hAnsi="Times New Roman"/>
                <w:sz w:val="24"/>
                <w:szCs w:val="24"/>
              </w:rPr>
              <w:t>Директор</w:t>
            </w:r>
          </w:p>
          <w:p w14:paraId="25F1FA23"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МБОУ «Михайловская СОШ»</w:t>
            </w:r>
          </w:p>
          <w:p w14:paraId="4F15CF48" w14:textId="77777777" w:rsidR="00272C9D" w:rsidRPr="0023275F" w:rsidRDefault="00272C9D" w:rsidP="000078E5">
            <w:pPr>
              <w:pStyle w:val="a4"/>
              <w:jc w:val="right"/>
              <w:rPr>
                <w:rFonts w:ascii="Times New Roman" w:hAnsi="Times New Roman"/>
                <w:sz w:val="24"/>
                <w:szCs w:val="24"/>
                <w:lang w:val="uk-UA"/>
              </w:rPr>
            </w:pPr>
            <w:r w:rsidRPr="0023275F">
              <w:rPr>
                <w:rFonts w:ascii="Times New Roman" w:hAnsi="Times New Roman"/>
                <w:sz w:val="24"/>
                <w:szCs w:val="24"/>
              </w:rPr>
              <w:t>_________</w:t>
            </w:r>
            <w:r w:rsidRPr="0023275F">
              <w:rPr>
                <w:rFonts w:ascii="Times New Roman" w:hAnsi="Times New Roman"/>
                <w:sz w:val="24"/>
                <w:szCs w:val="24"/>
                <w:lang w:val="uk-UA"/>
              </w:rPr>
              <w:t xml:space="preserve">______ </w:t>
            </w:r>
            <w:proofErr w:type="spellStart"/>
            <w:r w:rsidRPr="0023275F">
              <w:rPr>
                <w:rFonts w:ascii="Times New Roman" w:hAnsi="Times New Roman"/>
                <w:sz w:val="24"/>
                <w:szCs w:val="24"/>
                <w:lang w:val="uk-UA"/>
              </w:rPr>
              <w:t>А.П.Куница</w:t>
            </w:r>
            <w:proofErr w:type="spellEnd"/>
          </w:p>
          <w:p w14:paraId="12BDCA56"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 xml:space="preserve"> </w:t>
            </w:r>
            <w:r>
              <w:rPr>
                <w:rFonts w:ascii="Times New Roman" w:hAnsi="Times New Roman"/>
                <w:sz w:val="24"/>
                <w:szCs w:val="24"/>
                <w:lang w:val="uk-UA"/>
              </w:rPr>
              <w:t xml:space="preserve">«__16_» </w:t>
            </w:r>
            <w:proofErr w:type="spellStart"/>
            <w:r>
              <w:rPr>
                <w:rFonts w:ascii="Times New Roman" w:hAnsi="Times New Roman"/>
                <w:sz w:val="24"/>
                <w:szCs w:val="24"/>
                <w:lang w:val="uk-UA"/>
              </w:rPr>
              <w:t>июля</w:t>
            </w:r>
            <w:proofErr w:type="spellEnd"/>
            <w:r>
              <w:rPr>
                <w:rFonts w:ascii="Times New Roman" w:hAnsi="Times New Roman"/>
                <w:sz w:val="24"/>
                <w:szCs w:val="24"/>
                <w:lang w:val="uk-UA"/>
              </w:rPr>
              <w:t xml:space="preserve"> </w:t>
            </w:r>
            <w:r w:rsidRPr="0023275F">
              <w:rPr>
                <w:rFonts w:ascii="Times New Roman" w:hAnsi="Times New Roman"/>
                <w:sz w:val="24"/>
                <w:szCs w:val="24"/>
              </w:rPr>
              <w:t>202</w:t>
            </w:r>
            <w:r>
              <w:rPr>
                <w:rFonts w:ascii="Times New Roman" w:hAnsi="Times New Roman"/>
                <w:sz w:val="24"/>
                <w:szCs w:val="24"/>
              </w:rPr>
              <w:t>4</w:t>
            </w:r>
            <w:r w:rsidRPr="0023275F">
              <w:rPr>
                <w:rFonts w:ascii="Times New Roman" w:hAnsi="Times New Roman"/>
                <w:sz w:val="24"/>
                <w:szCs w:val="24"/>
              </w:rPr>
              <w:t xml:space="preserve"> г.</w:t>
            </w:r>
          </w:p>
          <w:p w14:paraId="1607FC2B" w14:textId="77777777" w:rsidR="00272C9D" w:rsidRPr="0023275F" w:rsidRDefault="00272C9D" w:rsidP="000078E5">
            <w:pPr>
              <w:pStyle w:val="a4"/>
              <w:rPr>
                <w:rFonts w:ascii="Times New Roman" w:hAnsi="Times New Roman"/>
                <w:color w:val="222222"/>
                <w:sz w:val="24"/>
                <w:szCs w:val="24"/>
              </w:rPr>
            </w:pPr>
          </w:p>
        </w:tc>
      </w:tr>
    </w:tbl>
    <w:p w14:paraId="7EA5B44F" w14:textId="77777777" w:rsidR="00272C9D" w:rsidRDefault="00272C9D" w:rsidP="00272C9D">
      <w:pPr>
        <w:keepNext/>
        <w:suppressAutoHyphens/>
        <w:spacing w:after="0" w:line="240" w:lineRule="auto"/>
        <w:jc w:val="center"/>
        <w:outlineLvl w:val="3"/>
        <w:rPr>
          <w:rFonts w:ascii="Times New Roman" w:eastAsia="Times New Roman" w:hAnsi="Times New Roman" w:cs="Times New Roman"/>
          <w:b/>
          <w:sz w:val="24"/>
          <w:szCs w:val="24"/>
          <w:lang w:eastAsia="ar-SA"/>
        </w:rPr>
      </w:pPr>
    </w:p>
    <w:p w14:paraId="36034086" w14:textId="77777777" w:rsidR="00272C9D" w:rsidRDefault="00272C9D" w:rsidP="00272C9D">
      <w:pPr>
        <w:keepNext/>
        <w:suppressAutoHyphens/>
        <w:spacing w:after="0" w:line="240" w:lineRule="auto"/>
        <w:outlineLvl w:val="3"/>
        <w:rPr>
          <w:rFonts w:ascii="Times New Roman" w:eastAsia="Times New Roman" w:hAnsi="Times New Roman" w:cs="Times New Roman"/>
          <w:b/>
          <w:sz w:val="24"/>
          <w:szCs w:val="24"/>
          <w:lang w:eastAsia="ar-SA"/>
        </w:rPr>
      </w:pPr>
    </w:p>
    <w:p w14:paraId="35CF180B" w14:textId="77777777" w:rsidR="00272C9D" w:rsidRPr="00CC2626" w:rsidRDefault="00272C9D" w:rsidP="00272C9D">
      <w:pPr>
        <w:keepNext/>
        <w:suppressAutoHyphens/>
        <w:spacing w:after="0" w:line="240" w:lineRule="auto"/>
        <w:jc w:val="center"/>
        <w:outlineLvl w:val="3"/>
        <w:rPr>
          <w:rFonts w:ascii="Times New Roman" w:eastAsia="Times New Roman" w:hAnsi="Times New Roman" w:cs="Times New Roman"/>
          <w:b/>
          <w:bCs/>
          <w:i/>
          <w:iCs/>
          <w:sz w:val="24"/>
          <w:szCs w:val="24"/>
          <w:lang w:val="x-none" w:eastAsia="ru-RU"/>
        </w:rPr>
      </w:pPr>
      <w:r w:rsidRPr="00CC2626">
        <w:rPr>
          <w:rFonts w:ascii="Times New Roman" w:eastAsia="Times New Roman" w:hAnsi="Times New Roman" w:cs="Times New Roman"/>
          <w:b/>
          <w:sz w:val="24"/>
          <w:szCs w:val="24"/>
          <w:lang w:val="x-none" w:eastAsia="ar-SA"/>
        </w:rPr>
        <w:t>ПЕРЕЧЕНЬ</w:t>
      </w:r>
    </w:p>
    <w:p w14:paraId="64DA1CC9" w14:textId="77777777" w:rsidR="00272C9D" w:rsidRDefault="00272C9D" w:rsidP="00272C9D">
      <w:pPr>
        <w:spacing w:after="0" w:line="240" w:lineRule="auto"/>
        <w:jc w:val="center"/>
        <w:rPr>
          <w:rFonts w:ascii="Times New Roman" w:eastAsia="Times New Roman" w:hAnsi="Times New Roman" w:cs="Times New Roman"/>
          <w:b/>
          <w:bCs/>
          <w:sz w:val="24"/>
          <w:szCs w:val="24"/>
          <w:lang w:eastAsia="ru-RU"/>
        </w:rPr>
      </w:pPr>
      <w:r w:rsidRPr="00CC2626">
        <w:rPr>
          <w:rFonts w:ascii="Times New Roman" w:eastAsia="Times New Roman" w:hAnsi="Times New Roman" w:cs="Times New Roman"/>
          <w:b/>
          <w:bCs/>
          <w:sz w:val="24"/>
          <w:szCs w:val="24"/>
          <w:lang w:eastAsia="ru-RU"/>
        </w:rPr>
        <w:t>профессий и должностей, которым могут устанавливаться доплаты за совмещение профессий (должностей), расширение зон обслуживания или увеличение объема выполнения работ</w:t>
      </w:r>
    </w:p>
    <w:p w14:paraId="1E8F2D1A" w14:textId="77777777" w:rsidR="00272C9D" w:rsidRDefault="00272C9D" w:rsidP="00272C9D">
      <w:pPr>
        <w:spacing w:after="0" w:line="240" w:lineRule="auto"/>
        <w:rPr>
          <w:rFonts w:ascii="Times New Roman" w:hAnsi="Times New Roman"/>
          <w:b/>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4"/>
        <w:gridCol w:w="6825"/>
      </w:tblGrid>
      <w:tr w:rsidR="00272C9D" w:rsidRPr="00904843" w14:paraId="5FE34A46" w14:textId="77777777" w:rsidTr="000078E5">
        <w:trPr>
          <w:trHeight w:val="605"/>
        </w:trPr>
        <w:tc>
          <w:tcPr>
            <w:tcW w:w="3404" w:type="dxa"/>
          </w:tcPr>
          <w:p w14:paraId="75C20F5D" w14:textId="77777777" w:rsidR="00272C9D" w:rsidRPr="00904843" w:rsidRDefault="00272C9D" w:rsidP="000078E5">
            <w:pPr>
              <w:jc w:val="center"/>
              <w:rPr>
                <w:rFonts w:ascii="Times New Roman" w:hAnsi="Times New Roman" w:cs="Times New Roman"/>
                <w:b/>
                <w:bCs/>
                <w:sz w:val="24"/>
                <w:szCs w:val="24"/>
              </w:rPr>
            </w:pPr>
            <w:r w:rsidRPr="00904843">
              <w:rPr>
                <w:rFonts w:ascii="Times New Roman" w:hAnsi="Times New Roman" w:cs="Times New Roman"/>
                <w:b/>
                <w:bCs/>
                <w:sz w:val="24"/>
                <w:szCs w:val="24"/>
              </w:rPr>
              <w:t>Основная профессия (должность)</w:t>
            </w:r>
          </w:p>
        </w:tc>
        <w:tc>
          <w:tcPr>
            <w:tcW w:w="0" w:type="auto"/>
          </w:tcPr>
          <w:p w14:paraId="30D46995" w14:textId="77777777" w:rsidR="00272C9D" w:rsidRPr="00904843" w:rsidRDefault="00272C9D" w:rsidP="000078E5">
            <w:pPr>
              <w:jc w:val="center"/>
              <w:rPr>
                <w:rFonts w:ascii="Times New Roman" w:hAnsi="Times New Roman" w:cs="Times New Roman"/>
                <w:b/>
                <w:bCs/>
                <w:sz w:val="24"/>
                <w:szCs w:val="24"/>
              </w:rPr>
            </w:pPr>
            <w:r w:rsidRPr="00904843">
              <w:rPr>
                <w:rFonts w:ascii="Times New Roman" w:hAnsi="Times New Roman" w:cs="Times New Roman"/>
                <w:b/>
                <w:bCs/>
                <w:sz w:val="24"/>
                <w:szCs w:val="24"/>
              </w:rPr>
              <w:t>Совмещаемая профессия (должность)</w:t>
            </w:r>
          </w:p>
        </w:tc>
      </w:tr>
      <w:tr w:rsidR="00272C9D" w:rsidRPr="00904843" w14:paraId="524342EC" w14:textId="77777777" w:rsidTr="000078E5">
        <w:tc>
          <w:tcPr>
            <w:tcW w:w="3404" w:type="dxa"/>
          </w:tcPr>
          <w:p w14:paraId="2DA554C5" w14:textId="77777777" w:rsidR="00272C9D" w:rsidRPr="00904843" w:rsidRDefault="00272C9D" w:rsidP="000078E5">
            <w:pPr>
              <w:rPr>
                <w:rFonts w:ascii="Times New Roman" w:hAnsi="Times New Roman" w:cs="Times New Roman"/>
                <w:sz w:val="24"/>
                <w:szCs w:val="24"/>
              </w:rPr>
            </w:pPr>
            <w:r w:rsidRPr="00904843">
              <w:rPr>
                <w:rFonts w:ascii="Times New Roman" w:hAnsi="Times New Roman" w:cs="Times New Roman"/>
                <w:sz w:val="24"/>
                <w:szCs w:val="24"/>
              </w:rPr>
              <w:t xml:space="preserve">Дворник </w:t>
            </w:r>
          </w:p>
        </w:tc>
        <w:tc>
          <w:tcPr>
            <w:tcW w:w="0" w:type="auto"/>
          </w:tcPr>
          <w:p w14:paraId="3AB1CE47" w14:textId="77777777" w:rsidR="00272C9D" w:rsidRPr="00904843" w:rsidRDefault="00272C9D" w:rsidP="000078E5">
            <w:pPr>
              <w:rPr>
                <w:rFonts w:ascii="Times New Roman" w:hAnsi="Times New Roman" w:cs="Times New Roman"/>
                <w:sz w:val="24"/>
                <w:szCs w:val="24"/>
              </w:rPr>
            </w:pPr>
            <w:proofErr w:type="gramStart"/>
            <w:r w:rsidRPr="00904843">
              <w:rPr>
                <w:rFonts w:ascii="Times New Roman" w:hAnsi="Times New Roman" w:cs="Times New Roman"/>
                <w:sz w:val="24"/>
                <w:szCs w:val="24"/>
              </w:rPr>
              <w:t>Гардеробщик,  рабочий</w:t>
            </w:r>
            <w:proofErr w:type="gramEnd"/>
            <w:r w:rsidRPr="00904843">
              <w:rPr>
                <w:rFonts w:ascii="Times New Roman" w:hAnsi="Times New Roman" w:cs="Times New Roman"/>
                <w:sz w:val="24"/>
                <w:szCs w:val="24"/>
              </w:rPr>
              <w:t xml:space="preserve"> по обслуживанию и текущему ремонту зданий, сооружений и оборудования.</w:t>
            </w:r>
          </w:p>
        </w:tc>
      </w:tr>
      <w:tr w:rsidR="00272C9D" w:rsidRPr="00904843" w14:paraId="31E090B3" w14:textId="77777777" w:rsidTr="000078E5">
        <w:tc>
          <w:tcPr>
            <w:tcW w:w="3404" w:type="dxa"/>
          </w:tcPr>
          <w:p w14:paraId="796B3C5C" w14:textId="77777777" w:rsidR="00272C9D" w:rsidRPr="00904843" w:rsidRDefault="00272C9D" w:rsidP="000078E5">
            <w:pPr>
              <w:rPr>
                <w:rFonts w:ascii="Times New Roman" w:hAnsi="Times New Roman" w:cs="Times New Roman"/>
                <w:sz w:val="24"/>
                <w:szCs w:val="24"/>
              </w:rPr>
            </w:pPr>
            <w:r w:rsidRPr="00904843">
              <w:rPr>
                <w:rFonts w:ascii="Times New Roman" w:hAnsi="Times New Roman" w:cs="Times New Roman"/>
                <w:sz w:val="24"/>
                <w:szCs w:val="24"/>
              </w:rPr>
              <w:t xml:space="preserve">Делопроизводитель </w:t>
            </w:r>
          </w:p>
        </w:tc>
        <w:tc>
          <w:tcPr>
            <w:tcW w:w="0" w:type="auto"/>
          </w:tcPr>
          <w:p w14:paraId="21F79374" w14:textId="77777777" w:rsidR="00272C9D" w:rsidRPr="00904843" w:rsidRDefault="00272C9D" w:rsidP="000078E5">
            <w:pPr>
              <w:rPr>
                <w:rFonts w:ascii="Times New Roman" w:hAnsi="Times New Roman" w:cs="Times New Roman"/>
                <w:sz w:val="24"/>
                <w:szCs w:val="24"/>
              </w:rPr>
            </w:pPr>
            <w:proofErr w:type="gramStart"/>
            <w:r w:rsidRPr="00904843">
              <w:rPr>
                <w:rFonts w:ascii="Times New Roman" w:hAnsi="Times New Roman" w:cs="Times New Roman"/>
                <w:sz w:val="24"/>
                <w:szCs w:val="24"/>
              </w:rPr>
              <w:t>Секретарь,  тьютор</w:t>
            </w:r>
            <w:proofErr w:type="gramEnd"/>
            <w:r w:rsidRPr="00904843">
              <w:rPr>
                <w:rFonts w:ascii="Times New Roman" w:hAnsi="Times New Roman" w:cs="Times New Roman"/>
                <w:sz w:val="24"/>
                <w:szCs w:val="24"/>
              </w:rPr>
              <w:t>, учитель, педагог дополнительного образования</w:t>
            </w:r>
          </w:p>
        </w:tc>
      </w:tr>
      <w:tr w:rsidR="00272C9D" w:rsidRPr="00904843" w14:paraId="43091107" w14:textId="77777777" w:rsidTr="000078E5">
        <w:tc>
          <w:tcPr>
            <w:tcW w:w="3404" w:type="dxa"/>
          </w:tcPr>
          <w:p w14:paraId="0F1BE86A" w14:textId="77777777" w:rsidR="00272C9D" w:rsidRPr="00904843" w:rsidRDefault="00272C9D" w:rsidP="000078E5">
            <w:pPr>
              <w:rPr>
                <w:rFonts w:ascii="Times New Roman" w:hAnsi="Times New Roman" w:cs="Times New Roman"/>
                <w:sz w:val="24"/>
                <w:szCs w:val="24"/>
              </w:rPr>
            </w:pPr>
            <w:r w:rsidRPr="00904843">
              <w:rPr>
                <w:rFonts w:ascii="Times New Roman" w:hAnsi="Times New Roman" w:cs="Times New Roman"/>
                <w:sz w:val="24"/>
                <w:szCs w:val="24"/>
              </w:rPr>
              <w:t>Педагог – библиотекарь</w:t>
            </w:r>
          </w:p>
        </w:tc>
        <w:tc>
          <w:tcPr>
            <w:tcW w:w="0" w:type="auto"/>
          </w:tcPr>
          <w:p w14:paraId="3CAFE5A0" w14:textId="77777777" w:rsidR="00272C9D" w:rsidRPr="00904843" w:rsidRDefault="00272C9D" w:rsidP="000078E5">
            <w:pPr>
              <w:rPr>
                <w:rFonts w:ascii="Times New Roman" w:hAnsi="Times New Roman" w:cs="Times New Roman"/>
                <w:sz w:val="24"/>
                <w:szCs w:val="24"/>
              </w:rPr>
            </w:pPr>
            <w:r w:rsidRPr="00904843">
              <w:rPr>
                <w:rFonts w:ascii="Times New Roman" w:hAnsi="Times New Roman" w:cs="Times New Roman"/>
                <w:sz w:val="24"/>
                <w:szCs w:val="24"/>
              </w:rPr>
              <w:t>Библиотекарь, учитель, педагог дополнительного образования</w:t>
            </w:r>
          </w:p>
        </w:tc>
      </w:tr>
      <w:tr w:rsidR="00272C9D" w:rsidRPr="00904843" w14:paraId="6FCEBD11" w14:textId="77777777" w:rsidTr="000078E5">
        <w:tc>
          <w:tcPr>
            <w:tcW w:w="3404" w:type="dxa"/>
          </w:tcPr>
          <w:p w14:paraId="4DDF1495" w14:textId="77777777" w:rsidR="00272C9D" w:rsidRPr="00904843" w:rsidRDefault="00272C9D" w:rsidP="000078E5">
            <w:pPr>
              <w:rPr>
                <w:rFonts w:ascii="Times New Roman" w:hAnsi="Times New Roman" w:cs="Times New Roman"/>
                <w:sz w:val="24"/>
                <w:szCs w:val="24"/>
              </w:rPr>
            </w:pPr>
            <w:r w:rsidRPr="00904843">
              <w:rPr>
                <w:rFonts w:ascii="Times New Roman" w:hAnsi="Times New Roman" w:cs="Times New Roman"/>
                <w:sz w:val="24"/>
                <w:szCs w:val="24"/>
              </w:rPr>
              <w:t>Лаборант</w:t>
            </w:r>
          </w:p>
        </w:tc>
        <w:tc>
          <w:tcPr>
            <w:tcW w:w="0" w:type="auto"/>
          </w:tcPr>
          <w:p w14:paraId="02256635" w14:textId="77777777" w:rsidR="00272C9D" w:rsidRPr="00904843" w:rsidRDefault="00272C9D" w:rsidP="000078E5">
            <w:pPr>
              <w:rPr>
                <w:rFonts w:ascii="Times New Roman" w:hAnsi="Times New Roman" w:cs="Times New Roman"/>
                <w:sz w:val="24"/>
                <w:szCs w:val="24"/>
              </w:rPr>
            </w:pPr>
            <w:r w:rsidRPr="00904843">
              <w:rPr>
                <w:rFonts w:ascii="Times New Roman" w:hAnsi="Times New Roman" w:cs="Times New Roman"/>
                <w:sz w:val="24"/>
                <w:szCs w:val="24"/>
              </w:rPr>
              <w:t>Социальный педагог, делопроизводитель, секретарь</w:t>
            </w:r>
          </w:p>
        </w:tc>
      </w:tr>
      <w:tr w:rsidR="00272C9D" w:rsidRPr="00904843" w14:paraId="5F926566" w14:textId="77777777" w:rsidTr="000078E5">
        <w:trPr>
          <w:trHeight w:val="651"/>
        </w:trPr>
        <w:tc>
          <w:tcPr>
            <w:tcW w:w="3404" w:type="dxa"/>
          </w:tcPr>
          <w:p w14:paraId="69382FC2" w14:textId="77777777" w:rsidR="00272C9D" w:rsidRPr="00904843" w:rsidRDefault="00272C9D" w:rsidP="000078E5">
            <w:pPr>
              <w:rPr>
                <w:rFonts w:ascii="Times New Roman" w:hAnsi="Times New Roman" w:cs="Times New Roman"/>
                <w:sz w:val="24"/>
                <w:szCs w:val="24"/>
              </w:rPr>
            </w:pPr>
            <w:r w:rsidRPr="00904843">
              <w:rPr>
                <w:rFonts w:ascii="Times New Roman" w:hAnsi="Times New Roman" w:cs="Times New Roman"/>
                <w:sz w:val="24"/>
                <w:szCs w:val="24"/>
              </w:rPr>
              <w:t xml:space="preserve">Учитель </w:t>
            </w:r>
          </w:p>
        </w:tc>
        <w:tc>
          <w:tcPr>
            <w:tcW w:w="0" w:type="auto"/>
          </w:tcPr>
          <w:p w14:paraId="2B8D1CB0" w14:textId="77777777" w:rsidR="00272C9D" w:rsidRPr="00904843" w:rsidRDefault="00272C9D" w:rsidP="000078E5">
            <w:pPr>
              <w:rPr>
                <w:rFonts w:ascii="Times New Roman" w:hAnsi="Times New Roman" w:cs="Times New Roman"/>
                <w:sz w:val="24"/>
                <w:szCs w:val="24"/>
              </w:rPr>
            </w:pPr>
            <w:r w:rsidRPr="00904843">
              <w:rPr>
                <w:rFonts w:ascii="Times New Roman" w:hAnsi="Times New Roman" w:cs="Times New Roman"/>
                <w:sz w:val="24"/>
                <w:szCs w:val="24"/>
              </w:rPr>
              <w:t>Делопроизводитель, педагог дополнительного образования, педагог-психолог, тьютор, воспитатель, педагог-организатор</w:t>
            </w:r>
          </w:p>
        </w:tc>
      </w:tr>
      <w:tr w:rsidR="00272C9D" w:rsidRPr="00904843" w14:paraId="3A141F79" w14:textId="77777777" w:rsidTr="000078E5">
        <w:tc>
          <w:tcPr>
            <w:tcW w:w="3404" w:type="dxa"/>
          </w:tcPr>
          <w:p w14:paraId="0E48F59D" w14:textId="77777777" w:rsidR="00272C9D" w:rsidRPr="00904843" w:rsidRDefault="00272C9D" w:rsidP="000078E5">
            <w:pPr>
              <w:rPr>
                <w:rFonts w:ascii="Times New Roman" w:hAnsi="Times New Roman" w:cs="Times New Roman"/>
                <w:sz w:val="24"/>
                <w:szCs w:val="24"/>
              </w:rPr>
            </w:pPr>
            <w:r w:rsidRPr="00904843">
              <w:rPr>
                <w:rFonts w:ascii="Times New Roman" w:hAnsi="Times New Roman" w:cs="Times New Roman"/>
                <w:sz w:val="24"/>
                <w:szCs w:val="24"/>
              </w:rPr>
              <w:t>Уборщик служебных помещений</w:t>
            </w:r>
          </w:p>
        </w:tc>
        <w:tc>
          <w:tcPr>
            <w:tcW w:w="0" w:type="auto"/>
          </w:tcPr>
          <w:p w14:paraId="20034FAB" w14:textId="77777777" w:rsidR="00272C9D" w:rsidRPr="00904843" w:rsidRDefault="00272C9D" w:rsidP="000078E5">
            <w:pPr>
              <w:rPr>
                <w:rFonts w:ascii="Times New Roman" w:hAnsi="Times New Roman" w:cs="Times New Roman"/>
                <w:sz w:val="24"/>
                <w:szCs w:val="24"/>
              </w:rPr>
            </w:pPr>
            <w:r w:rsidRPr="00904843">
              <w:rPr>
                <w:rFonts w:ascii="Times New Roman" w:hAnsi="Times New Roman" w:cs="Times New Roman"/>
                <w:sz w:val="24"/>
                <w:szCs w:val="24"/>
              </w:rPr>
              <w:t xml:space="preserve">Дворник, вахтёр (сторож), рабочий по обслуживанию и текущему ремонту зданий, сооружений и оборудования, подсобный </w:t>
            </w:r>
            <w:proofErr w:type="gramStart"/>
            <w:r w:rsidRPr="00904843">
              <w:rPr>
                <w:rFonts w:ascii="Times New Roman" w:hAnsi="Times New Roman" w:cs="Times New Roman"/>
                <w:sz w:val="24"/>
                <w:szCs w:val="24"/>
              </w:rPr>
              <w:t>рабочий,  гардеробщик</w:t>
            </w:r>
            <w:proofErr w:type="gramEnd"/>
            <w:r w:rsidRPr="00904843">
              <w:rPr>
                <w:rFonts w:ascii="Times New Roman" w:hAnsi="Times New Roman" w:cs="Times New Roman"/>
                <w:sz w:val="24"/>
                <w:szCs w:val="24"/>
              </w:rPr>
              <w:t>.</w:t>
            </w:r>
          </w:p>
        </w:tc>
      </w:tr>
      <w:tr w:rsidR="00272C9D" w:rsidRPr="00904843" w14:paraId="00CBE7E9" w14:textId="77777777" w:rsidTr="000078E5">
        <w:tc>
          <w:tcPr>
            <w:tcW w:w="3404" w:type="dxa"/>
          </w:tcPr>
          <w:p w14:paraId="31084252" w14:textId="77777777" w:rsidR="00272C9D" w:rsidRPr="00904843" w:rsidRDefault="00272C9D" w:rsidP="000078E5">
            <w:pPr>
              <w:rPr>
                <w:rFonts w:ascii="Times New Roman" w:hAnsi="Times New Roman" w:cs="Times New Roman"/>
                <w:sz w:val="24"/>
                <w:szCs w:val="24"/>
              </w:rPr>
            </w:pPr>
            <w:r w:rsidRPr="00904843">
              <w:rPr>
                <w:rFonts w:ascii="Times New Roman" w:hAnsi="Times New Roman" w:cs="Times New Roman"/>
                <w:sz w:val="24"/>
                <w:szCs w:val="24"/>
              </w:rPr>
              <w:t>Тьютор</w:t>
            </w:r>
          </w:p>
        </w:tc>
        <w:tc>
          <w:tcPr>
            <w:tcW w:w="0" w:type="auto"/>
          </w:tcPr>
          <w:p w14:paraId="24E503B4" w14:textId="77777777" w:rsidR="00272C9D" w:rsidRPr="00904843" w:rsidRDefault="00272C9D" w:rsidP="000078E5">
            <w:pPr>
              <w:rPr>
                <w:rFonts w:ascii="Times New Roman" w:hAnsi="Times New Roman" w:cs="Times New Roman"/>
                <w:sz w:val="24"/>
                <w:szCs w:val="24"/>
              </w:rPr>
            </w:pPr>
            <w:proofErr w:type="gramStart"/>
            <w:r w:rsidRPr="00904843">
              <w:rPr>
                <w:rFonts w:ascii="Times New Roman" w:hAnsi="Times New Roman" w:cs="Times New Roman"/>
                <w:sz w:val="24"/>
                <w:szCs w:val="24"/>
              </w:rPr>
              <w:t>Учитель,  воспитатель</w:t>
            </w:r>
            <w:proofErr w:type="gramEnd"/>
            <w:r w:rsidRPr="00904843">
              <w:rPr>
                <w:rFonts w:ascii="Times New Roman" w:hAnsi="Times New Roman" w:cs="Times New Roman"/>
                <w:sz w:val="24"/>
                <w:szCs w:val="24"/>
              </w:rPr>
              <w:t>, педагог дополнительного образования, педагог – организатор, делопроизводитель</w:t>
            </w:r>
          </w:p>
        </w:tc>
      </w:tr>
      <w:tr w:rsidR="00272C9D" w:rsidRPr="00904843" w14:paraId="158A3BF9" w14:textId="77777777" w:rsidTr="000078E5">
        <w:tc>
          <w:tcPr>
            <w:tcW w:w="3404" w:type="dxa"/>
          </w:tcPr>
          <w:p w14:paraId="298C8F1E" w14:textId="77777777" w:rsidR="00272C9D" w:rsidRPr="00904843" w:rsidRDefault="00272C9D" w:rsidP="000078E5">
            <w:pPr>
              <w:rPr>
                <w:rFonts w:ascii="Times New Roman" w:hAnsi="Times New Roman" w:cs="Times New Roman"/>
                <w:sz w:val="24"/>
                <w:szCs w:val="24"/>
              </w:rPr>
            </w:pPr>
            <w:r w:rsidRPr="00904843">
              <w:rPr>
                <w:rFonts w:ascii="Times New Roman" w:hAnsi="Times New Roman" w:cs="Times New Roman"/>
                <w:sz w:val="24"/>
                <w:szCs w:val="24"/>
              </w:rPr>
              <w:t>Педагог дополнительного образования</w:t>
            </w:r>
          </w:p>
        </w:tc>
        <w:tc>
          <w:tcPr>
            <w:tcW w:w="0" w:type="auto"/>
          </w:tcPr>
          <w:p w14:paraId="105B3198" w14:textId="77777777" w:rsidR="00272C9D" w:rsidRPr="00904843" w:rsidRDefault="00272C9D" w:rsidP="000078E5">
            <w:pPr>
              <w:rPr>
                <w:rFonts w:ascii="Times New Roman" w:hAnsi="Times New Roman" w:cs="Times New Roman"/>
                <w:sz w:val="24"/>
                <w:szCs w:val="24"/>
              </w:rPr>
            </w:pPr>
            <w:proofErr w:type="gramStart"/>
            <w:r w:rsidRPr="00904843">
              <w:rPr>
                <w:rFonts w:ascii="Times New Roman" w:hAnsi="Times New Roman" w:cs="Times New Roman"/>
                <w:sz w:val="24"/>
                <w:szCs w:val="24"/>
              </w:rPr>
              <w:t>Учитель,  воспитатель</w:t>
            </w:r>
            <w:proofErr w:type="gramEnd"/>
            <w:r w:rsidRPr="00904843">
              <w:rPr>
                <w:rFonts w:ascii="Times New Roman" w:hAnsi="Times New Roman" w:cs="Times New Roman"/>
                <w:sz w:val="24"/>
                <w:szCs w:val="24"/>
              </w:rPr>
              <w:t>, тьютор</w:t>
            </w:r>
          </w:p>
        </w:tc>
      </w:tr>
      <w:tr w:rsidR="00272C9D" w:rsidRPr="00904843" w14:paraId="7572AA74" w14:textId="77777777" w:rsidTr="000078E5">
        <w:tc>
          <w:tcPr>
            <w:tcW w:w="3404" w:type="dxa"/>
          </w:tcPr>
          <w:p w14:paraId="732B6D93" w14:textId="77777777" w:rsidR="00272C9D" w:rsidRPr="00904843" w:rsidRDefault="00272C9D" w:rsidP="000078E5">
            <w:pPr>
              <w:rPr>
                <w:rFonts w:ascii="Times New Roman" w:hAnsi="Times New Roman" w:cs="Times New Roman"/>
                <w:sz w:val="24"/>
                <w:szCs w:val="24"/>
              </w:rPr>
            </w:pPr>
            <w:r w:rsidRPr="00904843">
              <w:rPr>
                <w:rFonts w:ascii="Times New Roman" w:hAnsi="Times New Roman" w:cs="Times New Roman"/>
                <w:sz w:val="24"/>
                <w:szCs w:val="24"/>
              </w:rPr>
              <w:t>Педагог – организатор</w:t>
            </w:r>
          </w:p>
        </w:tc>
        <w:tc>
          <w:tcPr>
            <w:tcW w:w="0" w:type="auto"/>
          </w:tcPr>
          <w:p w14:paraId="641785BE" w14:textId="77777777" w:rsidR="00272C9D" w:rsidRPr="00904843" w:rsidRDefault="00272C9D" w:rsidP="000078E5">
            <w:pPr>
              <w:rPr>
                <w:rFonts w:ascii="Times New Roman" w:hAnsi="Times New Roman" w:cs="Times New Roman"/>
                <w:sz w:val="24"/>
                <w:szCs w:val="24"/>
              </w:rPr>
            </w:pPr>
            <w:proofErr w:type="gramStart"/>
            <w:r w:rsidRPr="00904843">
              <w:rPr>
                <w:rFonts w:ascii="Times New Roman" w:hAnsi="Times New Roman" w:cs="Times New Roman"/>
                <w:sz w:val="24"/>
                <w:szCs w:val="24"/>
              </w:rPr>
              <w:t>Учитель,  воспитатель</w:t>
            </w:r>
            <w:proofErr w:type="gramEnd"/>
            <w:r w:rsidRPr="00904843">
              <w:rPr>
                <w:rFonts w:ascii="Times New Roman" w:hAnsi="Times New Roman" w:cs="Times New Roman"/>
                <w:sz w:val="24"/>
                <w:szCs w:val="24"/>
              </w:rPr>
              <w:t>, педагог дополнительного образования</w:t>
            </w:r>
          </w:p>
        </w:tc>
      </w:tr>
      <w:tr w:rsidR="00272C9D" w:rsidRPr="00904843" w14:paraId="3ED76880" w14:textId="77777777" w:rsidTr="000078E5">
        <w:tc>
          <w:tcPr>
            <w:tcW w:w="3404" w:type="dxa"/>
          </w:tcPr>
          <w:p w14:paraId="4B021B93" w14:textId="77777777" w:rsidR="00272C9D" w:rsidRPr="00904843" w:rsidRDefault="00272C9D" w:rsidP="000078E5">
            <w:pPr>
              <w:rPr>
                <w:rFonts w:ascii="Times New Roman" w:hAnsi="Times New Roman" w:cs="Times New Roman"/>
                <w:sz w:val="24"/>
                <w:szCs w:val="24"/>
              </w:rPr>
            </w:pPr>
            <w:r w:rsidRPr="00904843">
              <w:rPr>
                <w:rFonts w:ascii="Times New Roman" w:hAnsi="Times New Roman" w:cs="Times New Roman"/>
                <w:sz w:val="24"/>
                <w:szCs w:val="24"/>
              </w:rPr>
              <w:lastRenderedPageBreak/>
              <w:t>Рабочий по обслуживанию</w:t>
            </w:r>
          </w:p>
        </w:tc>
        <w:tc>
          <w:tcPr>
            <w:tcW w:w="0" w:type="auto"/>
          </w:tcPr>
          <w:p w14:paraId="2AE8C4EC" w14:textId="77777777" w:rsidR="00272C9D" w:rsidRPr="00904843" w:rsidRDefault="00272C9D" w:rsidP="000078E5">
            <w:pPr>
              <w:rPr>
                <w:rFonts w:ascii="Times New Roman" w:hAnsi="Times New Roman" w:cs="Times New Roman"/>
                <w:sz w:val="24"/>
                <w:szCs w:val="24"/>
              </w:rPr>
            </w:pPr>
            <w:r w:rsidRPr="00904843">
              <w:rPr>
                <w:rFonts w:ascii="Times New Roman" w:hAnsi="Times New Roman" w:cs="Times New Roman"/>
                <w:sz w:val="24"/>
                <w:szCs w:val="24"/>
              </w:rPr>
              <w:t>Механик</w:t>
            </w:r>
          </w:p>
        </w:tc>
      </w:tr>
      <w:tr w:rsidR="00272C9D" w:rsidRPr="00904843" w14:paraId="635D5528" w14:textId="77777777" w:rsidTr="000078E5">
        <w:tc>
          <w:tcPr>
            <w:tcW w:w="3404" w:type="dxa"/>
          </w:tcPr>
          <w:p w14:paraId="68D0DD60" w14:textId="77777777" w:rsidR="00272C9D" w:rsidRPr="00904843" w:rsidRDefault="00272C9D" w:rsidP="000078E5">
            <w:pPr>
              <w:rPr>
                <w:rFonts w:ascii="Times New Roman" w:hAnsi="Times New Roman" w:cs="Times New Roman"/>
                <w:sz w:val="24"/>
                <w:szCs w:val="24"/>
              </w:rPr>
            </w:pPr>
            <w:r w:rsidRPr="00904843">
              <w:rPr>
                <w:rFonts w:ascii="Times New Roman" w:hAnsi="Times New Roman" w:cs="Times New Roman"/>
                <w:sz w:val="24"/>
                <w:szCs w:val="24"/>
              </w:rPr>
              <w:t>Заведующий хозяйством</w:t>
            </w:r>
          </w:p>
        </w:tc>
        <w:tc>
          <w:tcPr>
            <w:tcW w:w="0" w:type="auto"/>
          </w:tcPr>
          <w:p w14:paraId="2FC994C7" w14:textId="77777777" w:rsidR="00272C9D" w:rsidRPr="00904843" w:rsidRDefault="00272C9D" w:rsidP="000078E5">
            <w:pPr>
              <w:rPr>
                <w:rFonts w:ascii="Times New Roman" w:hAnsi="Times New Roman" w:cs="Times New Roman"/>
                <w:sz w:val="24"/>
                <w:szCs w:val="24"/>
              </w:rPr>
            </w:pPr>
            <w:r w:rsidRPr="00904843">
              <w:rPr>
                <w:rFonts w:ascii="Times New Roman" w:hAnsi="Times New Roman" w:cs="Times New Roman"/>
                <w:sz w:val="24"/>
                <w:szCs w:val="24"/>
              </w:rPr>
              <w:t>Специалист по охране труда</w:t>
            </w:r>
          </w:p>
        </w:tc>
      </w:tr>
      <w:tr w:rsidR="00272C9D" w:rsidRPr="00904843" w14:paraId="27503345" w14:textId="77777777" w:rsidTr="000078E5">
        <w:tc>
          <w:tcPr>
            <w:tcW w:w="3404" w:type="dxa"/>
          </w:tcPr>
          <w:p w14:paraId="0E98C896" w14:textId="77777777" w:rsidR="00272C9D" w:rsidRPr="00904843" w:rsidRDefault="00272C9D" w:rsidP="000078E5">
            <w:pPr>
              <w:rPr>
                <w:rFonts w:ascii="Times New Roman" w:hAnsi="Times New Roman" w:cs="Times New Roman"/>
                <w:sz w:val="24"/>
                <w:szCs w:val="24"/>
              </w:rPr>
            </w:pPr>
            <w:r w:rsidRPr="00904843">
              <w:rPr>
                <w:rFonts w:ascii="Times New Roman" w:hAnsi="Times New Roman" w:cs="Times New Roman"/>
                <w:sz w:val="24"/>
                <w:szCs w:val="24"/>
              </w:rPr>
              <w:t>Медицинская сестра</w:t>
            </w:r>
          </w:p>
        </w:tc>
        <w:tc>
          <w:tcPr>
            <w:tcW w:w="0" w:type="auto"/>
          </w:tcPr>
          <w:p w14:paraId="1653C8EF" w14:textId="77777777" w:rsidR="00272C9D" w:rsidRPr="00904843" w:rsidRDefault="00272C9D" w:rsidP="000078E5">
            <w:pPr>
              <w:rPr>
                <w:rFonts w:ascii="Times New Roman" w:hAnsi="Times New Roman" w:cs="Times New Roman"/>
                <w:sz w:val="24"/>
                <w:szCs w:val="24"/>
              </w:rPr>
            </w:pPr>
            <w:r w:rsidRPr="00904843">
              <w:rPr>
                <w:rFonts w:ascii="Times New Roman" w:hAnsi="Times New Roman" w:cs="Times New Roman"/>
                <w:sz w:val="24"/>
                <w:szCs w:val="24"/>
              </w:rPr>
              <w:t>Учитель</w:t>
            </w:r>
          </w:p>
        </w:tc>
      </w:tr>
      <w:tr w:rsidR="00272C9D" w:rsidRPr="00904843" w14:paraId="0F8A63F7" w14:textId="77777777" w:rsidTr="000078E5">
        <w:tc>
          <w:tcPr>
            <w:tcW w:w="3404" w:type="dxa"/>
          </w:tcPr>
          <w:p w14:paraId="4ACBAB9E" w14:textId="77777777" w:rsidR="00272C9D" w:rsidRPr="00904843" w:rsidRDefault="00272C9D" w:rsidP="000078E5">
            <w:pPr>
              <w:rPr>
                <w:rFonts w:ascii="Times New Roman" w:hAnsi="Times New Roman" w:cs="Times New Roman"/>
                <w:sz w:val="24"/>
                <w:szCs w:val="24"/>
              </w:rPr>
            </w:pPr>
            <w:r w:rsidRPr="00904843">
              <w:rPr>
                <w:rFonts w:ascii="Times New Roman" w:hAnsi="Times New Roman" w:cs="Times New Roman"/>
                <w:sz w:val="24"/>
                <w:szCs w:val="24"/>
              </w:rPr>
              <w:t>Директор</w:t>
            </w:r>
          </w:p>
        </w:tc>
        <w:tc>
          <w:tcPr>
            <w:tcW w:w="0" w:type="auto"/>
          </w:tcPr>
          <w:p w14:paraId="0283A62B" w14:textId="77777777" w:rsidR="00272C9D" w:rsidRPr="00904843" w:rsidRDefault="00272C9D" w:rsidP="000078E5">
            <w:pPr>
              <w:rPr>
                <w:rFonts w:ascii="Times New Roman" w:hAnsi="Times New Roman" w:cs="Times New Roman"/>
                <w:sz w:val="24"/>
                <w:szCs w:val="24"/>
              </w:rPr>
            </w:pPr>
            <w:proofErr w:type="gramStart"/>
            <w:r w:rsidRPr="00904843">
              <w:rPr>
                <w:rFonts w:ascii="Times New Roman" w:hAnsi="Times New Roman" w:cs="Times New Roman"/>
                <w:sz w:val="24"/>
                <w:szCs w:val="24"/>
              </w:rPr>
              <w:t>Учитель,  педагог</w:t>
            </w:r>
            <w:proofErr w:type="gramEnd"/>
            <w:r w:rsidRPr="00904843">
              <w:rPr>
                <w:rFonts w:ascii="Times New Roman" w:hAnsi="Times New Roman" w:cs="Times New Roman"/>
                <w:sz w:val="24"/>
                <w:szCs w:val="24"/>
              </w:rPr>
              <w:t xml:space="preserve"> дополнительного образования</w:t>
            </w:r>
          </w:p>
        </w:tc>
      </w:tr>
      <w:tr w:rsidR="00272C9D" w:rsidRPr="00904843" w14:paraId="40A3326D" w14:textId="77777777" w:rsidTr="000078E5">
        <w:tc>
          <w:tcPr>
            <w:tcW w:w="3404" w:type="dxa"/>
          </w:tcPr>
          <w:p w14:paraId="4B29B1E1" w14:textId="77777777" w:rsidR="00272C9D" w:rsidRPr="00904843" w:rsidRDefault="00272C9D" w:rsidP="000078E5">
            <w:pPr>
              <w:rPr>
                <w:rFonts w:ascii="Times New Roman" w:hAnsi="Times New Roman" w:cs="Times New Roman"/>
                <w:sz w:val="24"/>
                <w:szCs w:val="24"/>
              </w:rPr>
            </w:pPr>
            <w:r w:rsidRPr="00904843">
              <w:rPr>
                <w:rFonts w:ascii="Times New Roman" w:hAnsi="Times New Roman" w:cs="Times New Roman"/>
                <w:sz w:val="24"/>
                <w:szCs w:val="24"/>
              </w:rPr>
              <w:t>Заместитель директора</w:t>
            </w:r>
          </w:p>
        </w:tc>
        <w:tc>
          <w:tcPr>
            <w:tcW w:w="0" w:type="auto"/>
          </w:tcPr>
          <w:p w14:paraId="1999E998" w14:textId="77777777" w:rsidR="00272C9D" w:rsidRPr="00904843" w:rsidRDefault="00272C9D" w:rsidP="000078E5">
            <w:pPr>
              <w:rPr>
                <w:rFonts w:ascii="Times New Roman" w:hAnsi="Times New Roman" w:cs="Times New Roman"/>
                <w:sz w:val="24"/>
                <w:szCs w:val="24"/>
              </w:rPr>
            </w:pPr>
            <w:proofErr w:type="gramStart"/>
            <w:r w:rsidRPr="00904843">
              <w:rPr>
                <w:rFonts w:ascii="Times New Roman" w:hAnsi="Times New Roman" w:cs="Times New Roman"/>
                <w:sz w:val="24"/>
                <w:szCs w:val="24"/>
              </w:rPr>
              <w:t>Учитель,  педагог</w:t>
            </w:r>
            <w:proofErr w:type="gramEnd"/>
            <w:r w:rsidRPr="00904843">
              <w:rPr>
                <w:rFonts w:ascii="Times New Roman" w:hAnsi="Times New Roman" w:cs="Times New Roman"/>
                <w:sz w:val="24"/>
                <w:szCs w:val="24"/>
              </w:rPr>
              <w:t xml:space="preserve"> дополнительного образования</w:t>
            </w:r>
          </w:p>
        </w:tc>
      </w:tr>
      <w:tr w:rsidR="00272C9D" w:rsidRPr="00904843" w14:paraId="3A5C3CC5" w14:textId="77777777" w:rsidTr="000078E5">
        <w:tc>
          <w:tcPr>
            <w:tcW w:w="3404" w:type="dxa"/>
          </w:tcPr>
          <w:p w14:paraId="4FD26101" w14:textId="77777777" w:rsidR="00272C9D" w:rsidRPr="00904843" w:rsidRDefault="00272C9D" w:rsidP="000078E5">
            <w:pPr>
              <w:rPr>
                <w:rFonts w:ascii="Times New Roman" w:hAnsi="Times New Roman" w:cs="Times New Roman"/>
                <w:sz w:val="24"/>
                <w:szCs w:val="24"/>
              </w:rPr>
            </w:pPr>
            <w:r w:rsidRPr="00904843">
              <w:rPr>
                <w:rFonts w:ascii="Times New Roman" w:hAnsi="Times New Roman" w:cs="Times New Roman"/>
                <w:sz w:val="24"/>
                <w:szCs w:val="24"/>
              </w:rPr>
              <w:t>Педагог-психолог</w:t>
            </w:r>
          </w:p>
        </w:tc>
        <w:tc>
          <w:tcPr>
            <w:tcW w:w="0" w:type="auto"/>
          </w:tcPr>
          <w:p w14:paraId="54E0424C" w14:textId="77777777" w:rsidR="00272C9D" w:rsidRPr="00904843" w:rsidRDefault="00272C9D" w:rsidP="000078E5">
            <w:pPr>
              <w:rPr>
                <w:rFonts w:ascii="Times New Roman" w:hAnsi="Times New Roman" w:cs="Times New Roman"/>
                <w:sz w:val="24"/>
                <w:szCs w:val="24"/>
              </w:rPr>
            </w:pPr>
            <w:proofErr w:type="gramStart"/>
            <w:r w:rsidRPr="00904843">
              <w:rPr>
                <w:rFonts w:ascii="Times New Roman" w:hAnsi="Times New Roman" w:cs="Times New Roman"/>
                <w:sz w:val="24"/>
                <w:szCs w:val="24"/>
              </w:rPr>
              <w:t>Учитель,  тьютор</w:t>
            </w:r>
            <w:proofErr w:type="gramEnd"/>
            <w:r w:rsidRPr="00904843">
              <w:rPr>
                <w:rFonts w:ascii="Times New Roman" w:hAnsi="Times New Roman" w:cs="Times New Roman"/>
                <w:sz w:val="24"/>
                <w:szCs w:val="24"/>
              </w:rPr>
              <w:t>, педагог дополнительного образования</w:t>
            </w:r>
          </w:p>
        </w:tc>
      </w:tr>
      <w:tr w:rsidR="00272C9D" w:rsidRPr="00904843" w14:paraId="073F673F" w14:textId="77777777" w:rsidTr="000078E5">
        <w:tc>
          <w:tcPr>
            <w:tcW w:w="3404" w:type="dxa"/>
          </w:tcPr>
          <w:p w14:paraId="7F941F43" w14:textId="77777777" w:rsidR="00272C9D" w:rsidRPr="00904843" w:rsidRDefault="00272C9D" w:rsidP="000078E5">
            <w:pPr>
              <w:rPr>
                <w:rFonts w:ascii="Times New Roman" w:hAnsi="Times New Roman" w:cs="Times New Roman"/>
                <w:sz w:val="24"/>
                <w:szCs w:val="24"/>
              </w:rPr>
            </w:pPr>
            <w:r w:rsidRPr="00904843">
              <w:rPr>
                <w:rFonts w:ascii="Times New Roman" w:hAnsi="Times New Roman" w:cs="Times New Roman"/>
                <w:sz w:val="24"/>
                <w:szCs w:val="24"/>
              </w:rPr>
              <w:t>Учитель-логопед</w:t>
            </w:r>
          </w:p>
        </w:tc>
        <w:tc>
          <w:tcPr>
            <w:tcW w:w="0" w:type="auto"/>
          </w:tcPr>
          <w:p w14:paraId="70805B67" w14:textId="77777777" w:rsidR="00272C9D" w:rsidRPr="00904843" w:rsidRDefault="00272C9D" w:rsidP="000078E5">
            <w:pPr>
              <w:rPr>
                <w:rFonts w:ascii="Times New Roman" w:hAnsi="Times New Roman" w:cs="Times New Roman"/>
                <w:sz w:val="24"/>
                <w:szCs w:val="24"/>
              </w:rPr>
            </w:pPr>
            <w:r w:rsidRPr="00904843">
              <w:rPr>
                <w:rFonts w:ascii="Times New Roman" w:hAnsi="Times New Roman" w:cs="Times New Roman"/>
                <w:sz w:val="24"/>
                <w:szCs w:val="24"/>
              </w:rPr>
              <w:t>Учитель</w:t>
            </w:r>
          </w:p>
        </w:tc>
      </w:tr>
      <w:tr w:rsidR="00272C9D" w:rsidRPr="00904843" w14:paraId="4FA89755" w14:textId="77777777" w:rsidTr="000078E5">
        <w:trPr>
          <w:trHeight w:val="667"/>
        </w:trPr>
        <w:tc>
          <w:tcPr>
            <w:tcW w:w="3404" w:type="dxa"/>
          </w:tcPr>
          <w:p w14:paraId="266893DC" w14:textId="77777777" w:rsidR="00272C9D" w:rsidRPr="00904843" w:rsidRDefault="00272C9D" w:rsidP="000078E5">
            <w:pPr>
              <w:rPr>
                <w:rFonts w:ascii="Times New Roman" w:hAnsi="Times New Roman" w:cs="Times New Roman"/>
                <w:sz w:val="24"/>
                <w:szCs w:val="24"/>
              </w:rPr>
            </w:pPr>
            <w:r w:rsidRPr="00904843">
              <w:rPr>
                <w:rFonts w:ascii="Times New Roman" w:hAnsi="Times New Roman" w:cs="Times New Roman"/>
                <w:sz w:val="24"/>
                <w:szCs w:val="24"/>
              </w:rPr>
              <w:t>Социальный педагог</w:t>
            </w:r>
          </w:p>
        </w:tc>
        <w:tc>
          <w:tcPr>
            <w:tcW w:w="0" w:type="auto"/>
          </w:tcPr>
          <w:p w14:paraId="14FD2CB3" w14:textId="77777777" w:rsidR="00272C9D" w:rsidRPr="00904843" w:rsidRDefault="00272C9D" w:rsidP="000078E5">
            <w:pPr>
              <w:rPr>
                <w:rFonts w:ascii="Times New Roman" w:hAnsi="Times New Roman" w:cs="Times New Roman"/>
                <w:sz w:val="24"/>
                <w:szCs w:val="24"/>
              </w:rPr>
            </w:pPr>
            <w:r w:rsidRPr="00904843">
              <w:rPr>
                <w:rFonts w:ascii="Times New Roman" w:hAnsi="Times New Roman" w:cs="Times New Roman"/>
                <w:sz w:val="24"/>
                <w:szCs w:val="24"/>
              </w:rPr>
              <w:t>Учитель</w:t>
            </w:r>
            <w:r w:rsidRPr="00904843">
              <w:rPr>
                <w:rFonts w:ascii="Times New Roman" w:hAnsi="Times New Roman" w:cs="Times New Roman"/>
                <w:color w:val="FF0000"/>
                <w:sz w:val="24"/>
                <w:szCs w:val="24"/>
              </w:rPr>
              <w:t xml:space="preserve">, </w:t>
            </w:r>
            <w:r w:rsidRPr="00904843">
              <w:rPr>
                <w:rFonts w:ascii="Times New Roman" w:hAnsi="Times New Roman" w:cs="Times New Roman"/>
                <w:sz w:val="24"/>
                <w:szCs w:val="24"/>
              </w:rPr>
              <w:t>воспитатель, лаборант, тьютор, педагог дополнительного образования</w:t>
            </w:r>
          </w:p>
        </w:tc>
      </w:tr>
    </w:tbl>
    <w:p w14:paraId="11C27C96" w14:textId="77777777" w:rsidR="00272C9D" w:rsidRPr="00904843" w:rsidRDefault="00272C9D" w:rsidP="00272C9D">
      <w:pPr>
        <w:spacing w:after="0" w:line="240" w:lineRule="auto"/>
        <w:rPr>
          <w:rFonts w:ascii="Times New Roman" w:hAnsi="Times New Roman" w:cs="Times New Roman"/>
          <w:b/>
          <w:sz w:val="24"/>
          <w:szCs w:val="24"/>
        </w:rPr>
      </w:pPr>
    </w:p>
    <w:p w14:paraId="6D323EC3" w14:textId="77777777" w:rsidR="00272C9D" w:rsidRPr="00904843" w:rsidRDefault="00272C9D" w:rsidP="00272C9D">
      <w:pPr>
        <w:spacing w:after="0" w:line="240" w:lineRule="auto"/>
        <w:rPr>
          <w:rFonts w:ascii="Times New Roman" w:hAnsi="Times New Roman" w:cs="Times New Roman"/>
          <w:b/>
          <w:sz w:val="24"/>
          <w:szCs w:val="24"/>
        </w:rPr>
      </w:pPr>
    </w:p>
    <w:p w14:paraId="3B9EA87D" w14:textId="77777777" w:rsidR="00272C9D" w:rsidRDefault="00272C9D" w:rsidP="00272C9D">
      <w:pPr>
        <w:spacing w:after="0" w:line="240" w:lineRule="auto"/>
        <w:rPr>
          <w:rFonts w:ascii="Times New Roman" w:hAnsi="Times New Roman"/>
          <w:b/>
          <w:sz w:val="24"/>
          <w:szCs w:val="24"/>
        </w:rPr>
      </w:pPr>
    </w:p>
    <w:p w14:paraId="0B2A9502" w14:textId="77777777" w:rsidR="006B08E9" w:rsidRDefault="006B08E9" w:rsidP="00272C9D">
      <w:pPr>
        <w:spacing w:after="0" w:line="240" w:lineRule="auto"/>
        <w:rPr>
          <w:rFonts w:ascii="Times New Roman" w:hAnsi="Times New Roman"/>
          <w:b/>
          <w:sz w:val="24"/>
          <w:szCs w:val="24"/>
        </w:rPr>
      </w:pPr>
    </w:p>
    <w:p w14:paraId="3E5A0140" w14:textId="77777777" w:rsidR="006B08E9" w:rsidRDefault="006B08E9" w:rsidP="00272C9D">
      <w:pPr>
        <w:spacing w:after="0" w:line="240" w:lineRule="auto"/>
        <w:rPr>
          <w:rFonts w:ascii="Times New Roman" w:hAnsi="Times New Roman"/>
          <w:b/>
          <w:sz w:val="24"/>
          <w:szCs w:val="24"/>
        </w:rPr>
      </w:pPr>
    </w:p>
    <w:p w14:paraId="6C3A277A" w14:textId="77777777" w:rsidR="006B08E9" w:rsidRDefault="006B08E9" w:rsidP="00272C9D">
      <w:pPr>
        <w:spacing w:after="0" w:line="240" w:lineRule="auto"/>
        <w:rPr>
          <w:rFonts w:ascii="Times New Roman" w:hAnsi="Times New Roman"/>
          <w:b/>
          <w:sz w:val="24"/>
          <w:szCs w:val="24"/>
        </w:rPr>
      </w:pPr>
    </w:p>
    <w:p w14:paraId="77E18C4D" w14:textId="77777777" w:rsidR="006B08E9" w:rsidRDefault="006B08E9" w:rsidP="00272C9D">
      <w:pPr>
        <w:spacing w:after="0" w:line="240" w:lineRule="auto"/>
        <w:rPr>
          <w:rFonts w:ascii="Times New Roman" w:hAnsi="Times New Roman"/>
          <w:b/>
          <w:sz w:val="24"/>
          <w:szCs w:val="24"/>
        </w:rPr>
      </w:pPr>
    </w:p>
    <w:p w14:paraId="2F34A65F" w14:textId="77777777" w:rsidR="006B08E9" w:rsidRPr="006B08E9" w:rsidRDefault="006B08E9" w:rsidP="00272C9D">
      <w:pPr>
        <w:spacing w:after="0" w:line="240" w:lineRule="auto"/>
        <w:rPr>
          <w:rFonts w:ascii="Times New Roman" w:hAnsi="Times New Roman"/>
          <w:b/>
          <w:sz w:val="24"/>
          <w:szCs w:val="24"/>
        </w:rPr>
      </w:pPr>
    </w:p>
    <w:p w14:paraId="425BBF65" w14:textId="77777777" w:rsidR="006B08E9" w:rsidRPr="006B08E9" w:rsidRDefault="006B08E9" w:rsidP="00272C9D">
      <w:pPr>
        <w:spacing w:after="0" w:line="240" w:lineRule="auto"/>
        <w:rPr>
          <w:rFonts w:ascii="Times New Roman" w:hAnsi="Times New Roman"/>
          <w:b/>
          <w:sz w:val="24"/>
          <w:szCs w:val="24"/>
        </w:rPr>
      </w:pPr>
    </w:p>
    <w:p w14:paraId="6FF9B605" w14:textId="77777777" w:rsidR="006B08E9" w:rsidRPr="006B08E9" w:rsidRDefault="006B08E9" w:rsidP="00272C9D">
      <w:pPr>
        <w:spacing w:after="0" w:line="240" w:lineRule="auto"/>
        <w:rPr>
          <w:rFonts w:ascii="Times New Roman" w:hAnsi="Times New Roman"/>
          <w:b/>
          <w:sz w:val="24"/>
          <w:szCs w:val="24"/>
        </w:rPr>
      </w:pPr>
    </w:p>
    <w:p w14:paraId="0739F754" w14:textId="77777777" w:rsidR="006B08E9" w:rsidRPr="006B08E9" w:rsidRDefault="006B08E9" w:rsidP="00272C9D">
      <w:pPr>
        <w:spacing w:after="0" w:line="240" w:lineRule="auto"/>
        <w:rPr>
          <w:rFonts w:ascii="Times New Roman" w:hAnsi="Times New Roman"/>
          <w:b/>
          <w:sz w:val="24"/>
          <w:szCs w:val="24"/>
        </w:rPr>
      </w:pPr>
    </w:p>
    <w:p w14:paraId="73308BCC" w14:textId="77777777" w:rsidR="006B08E9" w:rsidRPr="006B08E9" w:rsidRDefault="006B08E9" w:rsidP="00272C9D">
      <w:pPr>
        <w:spacing w:after="0" w:line="240" w:lineRule="auto"/>
        <w:rPr>
          <w:rFonts w:ascii="Times New Roman" w:hAnsi="Times New Roman"/>
          <w:b/>
          <w:sz w:val="24"/>
          <w:szCs w:val="24"/>
        </w:rPr>
      </w:pPr>
    </w:p>
    <w:p w14:paraId="6F26D24A" w14:textId="77777777" w:rsidR="006B08E9" w:rsidRPr="006B08E9" w:rsidRDefault="006B08E9" w:rsidP="00272C9D">
      <w:pPr>
        <w:spacing w:after="0" w:line="240" w:lineRule="auto"/>
        <w:rPr>
          <w:rFonts w:ascii="Times New Roman" w:hAnsi="Times New Roman"/>
          <w:b/>
          <w:sz w:val="24"/>
          <w:szCs w:val="24"/>
        </w:rPr>
      </w:pPr>
    </w:p>
    <w:p w14:paraId="2396F11E" w14:textId="77777777" w:rsidR="006B08E9" w:rsidRPr="006B08E9" w:rsidRDefault="006B08E9" w:rsidP="00272C9D">
      <w:pPr>
        <w:spacing w:after="0" w:line="240" w:lineRule="auto"/>
        <w:rPr>
          <w:rFonts w:ascii="Times New Roman" w:hAnsi="Times New Roman"/>
          <w:b/>
          <w:sz w:val="24"/>
          <w:szCs w:val="24"/>
        </w:rPr>
      </w:pPr>
    </w:p>
    <w:p w14:paraId="2FE8A405" w14:textId="77777777" w:rsidR="006B08E9" w:rsidRPr="006B08E9" w:rsidRDefault="006B08E9" w:rsidP="00272C9D">
      <w:pPr>
        <w:spacing w:after="0" w:line="240" w:lineRule="auto"/>
        <w:rPr>
          <w:rFonts w:ascii="Times New Roman" w:hAnsi="Times New Roman"/>
          <w:b/>
          <w:sz w:val="24"/>
          <w:szCs w:val="24"/>
        </w:rPr>
      </w:pPr>
    </w:p>
    <w:p w14:paraId="2D3626F7" w14:textId="77777777" w:rsidR="006B08E9" w:rsidRPr="006B08E9" w:rsidRDefault="006B08E9" w:rsidP="00272C9D">
      <w:pPr>
        <w:spacing w:after="0" w:line="240" w:lineRule="auto"/>
        <w:rPr>
          <w:rFonts w:ascii="Times New Roman" w:hAnsi="Times New Roman"/>
          <w:b/>
          <w:sz w:val="24"/>
          <w:szCs w:val="24"/>
        </w:rPr>
      </w:pPr>
    </w:p>
    <w:p w14:paraId="34B167F5" w14:textId="77777777" w:rsidR="006B08E9" w:rsidRPr="006B08E9" w:rsidRDefault="006B08E9" w:rsidP="00272C9D">
      <w:pPr>
        <w:spacing w:after="0" w:line="240" w:lineRule="auto"/>
        <w:rPr>
          <w:rFonts w:ascii="Times New Roman" w:hAnsi="Times New Roman"/>
          <w:b/>
          <w:sz w:val="24"/>
          <w:szCs w:val="24"/>
        </w:rPr>
      </w:pPr>
    </w:p>
    <w:p w14:paraId="05CFC294" w14:textId="77777777" w:rsidR="006B08E9" w:rsidRPr="006B08E9" w:rsidRDefault="006B08E9" w:rsidP="00272C9D">
      <w:pPr>
        <w:spacing w:after="0" w:line="240" w:lineRule="auto"/>
        <w:rPr>
          <w:rFonts w:ascii="Times New Roman" w:hAnsi="Times New Roman"/>
          <w:b/>
          <w:sz w:val="24"/>
          <w:szCs w:val="24"/>
        </w:rPr>
      </w:pPr>
    </w:p>
    <w:p w14:paraId="56EE0F43" w14:textId="77777777" w:rsidR="006B08E9" w:rsidRPr="006B08E9" w:rsidRDefault="006B08E9" w:rsidP="00272C9D">
      <w:pPr>
        <w:spacing w:after="0" w:line="240" w:lineRule="auto"/>
        <w:rPr>
          <w:rFonts w:ascii="Times New Roman" w:hAnsi="Times New Roman"/>
          <w:b/>
          <w:sz w:val="24"/>
          <w:szCs w:val="24"/>
        </w:rPr>
      </w:pPr>
    </w:p>
    <w:p w14:paraId="09FD1F9D" w14:textId="77777777" w:rsidR="006B08E9" w:rsidRPr="006B08E9" w:rsidRDefault="006B08E9" w:rsidP="00272C9D">
      <w:pPr>
        <w:spacing w:after="0" w:line="240" w:lineRule="auto"/>
        <w:rPr>
          <w:rFonts w:ascii="Times New Roman" w:hAnsi="Times New Roman"/>
          <w:b/>
          <w:sz w:val="24"/>
          <w:szCs w:val="24"/>
        </w:rPr>
      </w:pPr>
    </w:p>
    <w:p w14:paraId="2F666932" w14:textId="77777777" w:rsidR="006B08E9" w:rsidRPr="006B08E9" w:rsidRDefault="006B08E9" w:rsidP="00272C9D">
      <w:pPr>
        <w:spacing w:after="0" w:line="240" w:lineRule="auto"/>
        <w:rPr>
          <w:rFonts w:ascii="Times New Roman" w:hAnsi="Times New Roman"/>
          <w:b/>
          <w:sz w:val="24"/>
          <w:szCs w:val="24"/>
        </w:rPr>
      </w:pPr>
    </w:p>
    <w:p w14:paraId="1EE1B2E2" w14:textId="77777777" w:rsidR="006B08E9" w:rsidRPr="006B08E9" w:rsidRDefault="006B08E9" w:rsidP="00272C9D">
      <w:pPr>
        <w:spacing w:after="0" w:line="240" w:lineRule="auto"/>
        <w:rPr>
          <w:rFonts w:ascii="Times New Roman" w:hAnsi="Times New Roman"/>
          <w:b/>
          <w:sz w:val="24"/>
          <w:szCs w:val="24"/>
        </w:rPr>
      </w:pPr>
    </w:p>
    <w:p w14:paraId="16DE38A4" w14:textId="77777777" w:rsidR="006B08E9" w:rsidRPr="006B08E9" w:rsidRDefault="006B08E9" w:rsidP="00272C9D">
      <w:pPr>
        <w:spacing w:after="0" w:line="240" w:lineRule="auto"/>
        <w:rPr>
          <w:rFonts w:ascii="Times New Roman" w:hAnsi="Times New Roman"/>
          <w:b/>
          <w:sz w:val="24"/>
          <w:szCs w:val="24"/>
        </w:rPr>
      </w:pPr>
    </w:p>
    <w:p w14:paraId="4DB059D7" w14:textId="77777777" w:rsidR="006B08E9" w:rsidRPr="006B08E9" w:rsidRDefault="006B08E9" w:rsidP="00272C9D">
      <w:pPr>
        <w:spacing w:after="0" w:line="240" w:lineRule="auto"/>
        <w:rPr>
          <w:rFonts w:ascii="Times New Roman" w:hAnsi="Times New Roman"/>
          <w:b/>
          <w:sz w:val="24"/>
          <w:szCs w:val="24"/>
        </w:rPr>
      </w:pPr>
    </w:p>
    <w:p w14:paraId="45D08619" w14:textId="77777777" w:rsidR="006B08E9" w:rsidRPr="006B08E9" w:rsidRDefault="006B08E9" w:rsidP="00272C9D">
      <w:pPr>
        <w:spacing w:after="0" w:line="240" w:lineRule="auto"/>
        <w:rPr>
          <w:rFonts w:ascii="Times New Roman" w:hAnsi="Times New Roman"/>
          <w:b/>
          <w:sz w:val="24"/>
          <w:szCs w:val="24"/>
        </w:rPr>
      </w:pPr>
    </w:p>
    <w:p w14:paraId="2748C806" w14:textId="77777777" w:rsidR="006B08E9" w:rsidRPr="006B08E9" w:rsidRDefault="006B08E9" w:rsidP="00272C9D">
      <w:pPr>
        <w:spacing w:after="0" w:line="240" w:lineRule="auto"/>
        <w:rPr>
          <w:rFonts w:ascii="Times New Roman" w:hAnsi="Times New Roman"/>
          <w:b/>
          <w:sz w:val="24"/>
          <w:szCs w:val="24"/>
        </w:rPr>
      </w:pPr>
    </w:p>
    <w:p w14:paraId="4273BADB" w14:textId="77777777" w:rsidR="006B08E9" w:rsidRPr="006B08E9" w:rsidRDefault="006B08E9" w:rsidP="00272C9D">
      <w:pPr>
        <w:spacing w:after="0" w:line="240" w:lineRule="auto"/>
        <w:rPr>
          <w:rFonts w:ascii="Times New Roman" w:hAnsi="Times New Roman"/>
          <w:b/>
          <w:sz w:val="24"/>
          <w:szCs w:val="24"/>
        </w:rPr>
      </w:pPr>
    </w:p>
    <w:p w14:paraId="238F5763" w14:textId="77777777" w:rsidR="006B08E9" w:rsidRPr="006B08E9" w:rsidRDefault="006B08E9" w:rsidP="00272C9D">
      <w:pPr>
        <w:spacing w:after="0" w:line="240" w:lineRule="auto"/>
        <w:rPr>
          <w:rFonts w:ascii="Times New Roman" w:hAnsi="Times New Roman"/>
          <w:b/>
          <w:sz w:val="24"/>
          <w:szCs w:val="24"/>
        </w:rPr>
      </w:pPr>
    </w:p>
    <w:p w14:paraId="34123F84" w14:textId="77777777" w:rsidR="006B08E9" w:rsidRPr="006B08E9" w:rsidRDefault="006B08E9" w:rsidP="00272C9D">
      <w:pPr>
        <w:spacing w:after="0" w:line="240" w:lineRule="auto"/>
        <w:rPr>
          <w:rFonts w:ascii="Times New Roman" w:hAnsi="Times New Roman"/>
          <w:b/>
          <w:sz w:val="24"/>
          <w:szCs w:val="24"/>
        </w:rPr>
      </w:pPr>
    </w:p>
    <w:p w14:paraId="26249B10" w14:textId="77777777" w:rsidR="006B08E9" w:rsidRPr="006B08E9" w:rsidRDefault="006B08E9" w:rsidP="00272C9D">
      <w:pPr>
        <w:spacing w:after="0" w:line="240" w:lineRule="auto"/>
        <w:rPr>
          <w:rFonts w:ascii="Times New Roman" w:hAnsi="Times New Roman"/>
          <w:b/>
          <w:sz w:val="24"/>
          <w:szCs w:val="24"/>
        </w:rPr>
      </w:pPr>
    </w:p>
    <w:p w14:paraId="4EC98A46" w14:textId="77777777" w:rsidR="006B08E9" w:rsidRPr="006B08E9" w:rsidRDefault="006B08E9" w:rsidP="00272C9D">
      <w:pPr>
        <w:spacing w:after="0" w:line="240" w:lineRule="auto"/>
        <w:rPr>
          <w:rFonts w:ascii="Times New Roman" w:hAnsi="Times New Roman"/>
          <w:b/>
          <w:sz w:val="24"/>
          <w:szCs w:val="24"/>
        </w:rPr>
      </w:pPr>
    </w:p>
    <w:p w14:paraId="07B4D111" w14:textId="77777777" w:rsidR="006B08E9" w:rsidRPr="006B08E9" w:rsidRDefault="006B08E9" w:rsidP="00272C9D">
      <w:pPr>
        <w:spacing w:after="0" w:line="240" w:lineRule="auto"/>
        <w:rPr>
          <w:rFonts w:ascii="Times New Roman" w:hAnsi="Times New Roman"/>
          <w:b/>
          <w:sz w:val="24"/>
          <w:szCs w:val="24"/>
        </w:rPr>
      </w:pPr>
    </w:p>
    <w:p w14:paraId="2FF535D2" w14:textId="77777777" w:rsidR="006B08E9" w:rsidRPr="006B08E9" w:rsidRDefault="006B08E9" w:rsidP="00272C9D">
      <w:pPr>
        <w:spacing w:after="0" w:line="240" w:lineRule="auto"/>
        <w:rPr>
          <w:rFonts w:ascii="Times New Roman" w:hAnsi="Times New Roman"/>
          <w:b/>
          <w:sz w:val="24"/>
          <w:szCs w:val="24"/>
        </w:rPr>
      </w:pPr>
    </w:p>
    <w:p w14:paraId="46E882B7" w14:textId="77777777" w:rsidR="006B08E9" w:rsidRPr="006B08E9" w:rsidRDefault="006B08E9" w:rsidP="00272C9D">
      <w:pPr>
        <w:spacing w:after="0" w:line="240" w:lineRule="auto"/>
        <w:rPr>
          <w:rFonts w:ascii="Times New Roman" w:hAnsi="Times New Roman"/>
          <w:b/>
          <w:sz w:val="24"/>
          <w:szCs w:val="24"/>
        </w:rPr>
      </w:pPr>
    </w:p>
    <w:p w14:paraId="45789D88" w14:textId="77777777" w:rsidR="006B08E9" w:rsidRPr="006B08E9" w:rsidRDefault="006B08E9" w:rsidP="00272C9D">
      <w:pPr>
        <w:spacing w:after="0" w:line="240" w:lineRule="auto"/>
        <w:rPr>
          <w:rFonts w:ascii="Times New Roman" w:hAnsi="Times New Roman"/>
          <w:b/>
          <w:sz w:val="24"/>
          <w:szCs w:val="24"/>
        </w:rPr>
      </w:pPr>
    </w:p>
    <w:p w14:paraId="16CDA50A" w14:textId="77777777" w:rsidR="006B08E9" w:rsidRPr="006B08E9" w:rsidRDefault="006B08E9" w:rsidP="00272C9D">
      <w:pPr>
        <w:spacing w:after="0" w:line="240" w:lineRule="auto"/>
        <w:rPr>
          <w:rFonts w:ascii="Times New Roman" w:hAnsi="Times New Roman"/>
          <w:b/>
          <w:sz w:val="24"/>
          <w:szCs w:val="24"/>
        </w:rPr>
      </w:pPr>
    </w:p>
    <w:p w14:paraId="6226DFEB" w14:textId="77777777" w:rsidR="006B08E9" w:rsidRPr="006B08E9" w:rsidRDefault="006B08E9" w:rsidP="00272C9D">
      <w:pPr>
        <w:spacing w:after="0" w:line="240" w:lineRule="auto"/>
        <w:rPr>
          <w:rFonts w:ascii="Times New Roman" w:hAnsi="Times New Roman"/>
          <w:b/>
          <w:sz w:val="24"/>
          <w:szCs w:val="24"/>
        </w:rPr>
      </w:pPr>
    </w:p>
    <w:p w14:paraId="42E2C5A9" w14:textId="77777777" w:rsidR="006B08E9" w:rsidRPr="006B08E9" w:rsidRDefault="006B08E9" w:rsidP="00272C9D">
      <w:pPr>
        <w:spacing w:after="0" w:line="240" w:lineRule="auto"/>
        <w:rPr>
          <w:rFonts w:ascii="Times New Roman" w:hAnsi="Times New Roman"/>
          <w:b/>
          <w:sz w:val="24"/>
          <w:szCs w:val="24"/>
        </w:rPr>
      </w:pPr>
    </w:p>
    <w:p w14:paraId="0464FE79" w14:textId="77777777" w:rsidR="006B08E9" w:rsidRPr="006B08E9" w:rsidRDefault="006B08E9" w:rsidP="006B08E9">
      <w:pPr>
        <w:spacing w:after="0" w:line="240" w:lineRule="auto"/>
        <w:rPr>
          <w:rFonts w:ascii="Times New Roman" w:hAnsi="Times New Roman"/>
          <w:b/>
          <w:sz w:val="24"/>
          <w:szCs w:val="24"/>
        </w:rPr>
      </w:pPr>
    </w:p>
    <w:p w14:paraId="31830E19" w14:textId="77777777" w:rsidR="006B08E9" w:rsidRPr="006B08E9" w:rsidRDefault="006B08E9" w:rsidP="006B08E9">
      <w:pPr>
        <w:spacing w:after="0" w:line="240" w:lineRule="auto"/>
        <w:jc w:val="right"/>
        <w:rPr>
          <w:rFonts w:ascii="Times New Roman" w:hAnsi="Times New Roman"/>
          <w:b/>
          <w:i/>
          <w:sz w:val="24"/>
          <w:szCs w:val="24"/>
        </w:rPr>
      </w:pPr>
      <w:r w:rsidRPr="006B08E9">
        <w:rPr>
          <w:rFonts w:ascii="Times New Roman" w:hAnsi="Times New Roman"/>
          <w:b/>
          <w:i/>
          <w:sz w:val="24"/>
          <w:szCs w:val="24"/>
        </w:rPr>
        <w:lastRenderedPageBreak/>
        <w:t>Приложение № 6</w:t>
      </w:r>
    </w:p>
    <w:p w14:paraId="0BC09A05" w14:textId="77777777" w:rsidR="006B08E9" w:rsidRPr="006B08E9" w:rsidRDefault="006B08E9" w:rsidP="006B08E9">
      <w:pPr>
        <w:spacing w:after="0" w:line="240" w:lineRule="auto"/>
        <w:jc w:val="right"/>
        <w:rPr>
          <w:rFonts w:ascii="Times New Roman" w:hAnsi="Times New Roman"/>
          <w:i/>
          <w:sz w:val="24"/>
          <w:szCs w:val="24"/>
        </w:rPr>
      </w:pPr>
      <w:r w:rsidRPr="006B08E9">
        <w:rPr>
          <w:rFonts w:ascii="Times New Roman" w:hAnsi="Times New Roman"/>
          <w:i/>
          <w:sz w:val="24"/>
          <w:szCs w:val="24"/>
        </w:rPr>
        <w:t>к коллективному договору между</w:t>
      </w:r>
    </w:p>
    <w:p w14:paraId="76E1697C" w14:textId="77777777" w:rsidR="006B08E9" w:rsidRPr="006B08E9" w:rsidRDefault="006B08E9" w:rsidP="006B08E9">
      <w:pPr>
        <w:spacing w:after="0" w:line="240" w:lineRule="auto"/>
        <w:jc w:val="right"/>
        <w:rPr>
          <w:rFonts w:ascii="Times New Roman" w:eastAsia="Calibri" w:hAnsi="Times New Roman"/>
          <w:i/>
          <w:sz w:val="24"/>
          <w:szCs w:val="24"/>
          <w:lang w:val="x-none" w:eastAsia="x-none"/>
        </w:rPr>
      </w:pPr>
      <w:r w:rsidRPr="006B08E9">
        <w:rPr>
          <w:rFonts w:ascii="Times New Roman" w:eastAsia="Calibri" w:hAnsi="Times New Roman"/>
          <w:i/>
          <w:sz w:val="24"/>
          <w:szCs w:val="24"/>
          <w:lang w:val="x-none" w:eastAsia="x-none"/>
        </w:rPr>
        <w:t>работодателем и работниками</w:t>
      </w:r>
    </w:p>
    <w:p w14:paraId="4098B8AD" w14:textId="77777777" w:rsidR="006B08E9" w:rsidRPr="006B08E9" w:rsidRDefault="006B08E9" w:rsidP="006B08E9">
      <w:pPr>
        <w:spacing w:after="0" w:line="240" w:lineRule="auto"/>
        <w:jc w:val="right"/>
        <w:rPr>
          <w:rFonts w:ascii="Times New Roman" w:eastAsia="Calibri" w:hAnsi="Times New Roman"/>
          <w:i/>
          <w:sz w:val="24"/>
          <w:szCs w:val="24"/>
          <w:lang w:val="x-none" w:eastAsia="x-none"/>
        </w:rPr>
      </w:pPr>
      <w:r w:rsidRPr="006B08E9">
        <w:rPr>
          <w:rFonts w:ascii="Times New Roman" w:eastAsia="Calibri" w:hAnsi="Times New Roman"/>
          <w:i/>
          <w:sz w:val="24"/>
          <w:szCs w:val="24"/>
          <w:lang w:val="x-none" w:eastAsia="x-none"/>
        </w:rPr>
        <w:t>муниципального бюджетного</w:t>
      </w:r>
    </w:p>
    <w:p w14:paraId="3DF19DCA" w14:textId="77777777" w:rsidR="006B08E9" w:rsidRPr="006B08E9" w:rsidRDefault="006B08E9" w:rsidP="006B08E9">
      <w:pPr>
        <w:spacing w:after="0" w:line="240" w:lineRule="auto"/>
        <w:jc w:val="right"/>
        <w:rPr>
          <w:rFonts w:ascii="Times New Roman" w:eastAsia="Calibri" w:hAnsi="Times New Roman"/>
          <w:i/>
          <w:sz w:val="24"/>
          <w:szCs w:val="24"/>
          <w:lang w:val="x-none" w:eastAsia="x-none"/>
        </w:rPr>
      </w:pPr>
      <w:r w:rsidRPr="006B08E9">
        <w:rPr>
          <w:rFonts w:ascii="Times New Roman" w:eastAsia="Calibri" w:hAnsi="Times New Roman"/>
          <w:i/>
          <w:sz w:val="24"/>
          <w:szCs w:val="24"/>
          <w:lang w:val="x-none" w:eastAsia="x-none"/>
        </w:rPr>
        <w:t>образовательного учреждения</w:t>
      </w:r>
    </w:p>
    <w:p w14:paraId="793F1928" w14:textId="77777777" w:rsidR="006B08E9" w:rsidRPr="006B08E9" w:rsidRDefault="006B08E9" w:rsidP="006B08E9">
      <w:pPr>
        <w:spacing w:after="0" w:line="240" w:lineRule="auto"/>
        <w:jc w:val="right"/>
        <w:rPr>
          <w:rFonts w:ascii="Times New Roman" w:eastAsia="Calibri" w:hAnsi="Times New Roman"/>
          <w:i/>
          <w:sz w:val="24"/>
          <w:szCs w:val="24"/>
          <w:lang w:val="x-none" w:eastAsia="x-none"/>
        </w:rPr>
      </w:pPr>
      <w:r w:rsidRPr="006B08E9">
        <w:rPr>
          <w:rFonts w:ascii="Times New Roman" w:eastAsia="Calibri" w:hAnsi="Times New Roman"/>
          <w:i/>
          <w:sz w:val="24"/>
          <w:szCs w:val="24"/>
          <w:lang w:val="x-none" w:eastAsia="x-none"/>
        </w:rPr>
        <w:t>«Михайловская средняя</w:t>
      </w:r>
    </w:p>
    <w:p w14:paraId="04B51E61" w14:textId="77777777" w:rsidR="006B08E9" w:rsidRPr="006B08E9" w:rsidRDefault="006B08E9" w:rsidP="006B08E9">
      <w:pPr>
        <w:spacing w:after="0" w:line="240" w:lineRule="auto"/>
        <w:jc w:val="right"/>
        <w:rPr>
          <w:rFonts w:ascii="Times New Roman" w:eastAsia="Calibri" w:hAnsi="Times New Roman"/>
          <w:i/>
          <w:sz w:val="24"/>
          <w:szCs w:val="24"/>
          <w:lang w:eastAsia="x-none"/>
        </w:rPr>
      </w:pPr>
      <w:r w:rsidRPr="006B08E9">
        <w:rPr>
          <w:rFonts w:ascii="Times New Roman" w:eastAsia="Calibri" w:hAnsi="Times New Roman"/>
          <w:i/>
          <w:sz w:val="24"/>
          <w:szCs w:val="24"/>
          <w:lang w:val="x-none" w:eastAsia="x-none"/>
        </w:rPr>
        <w:t>общеобразовательная школа</w:t>
      </w:r>
    </w:p>
    <w:p w14:paraId="335B12AE" w14:textId="77777777" w:rsidR="006B08E9" w:rsidRPr="006B08E9" w:rsidRDefault="006B08E9" w:rsidP="006B08E9">
      <w:pPr>
        <w:spacing w:after="0" w:line="240" w:lineRule="auto"/>
        <w:jc w:val="right"/>
        <w:rPr>
          <w:rFonts w:ascii="Times New Roman" w:eastAsia="Calibri" w:hAnsi="Times New Roman"/>
          <w:i/>
          <w:sz w:val="24"/>
          <w:szCs w:val="24"/>
          <w:lang w:eastAsia="x-none"/>
        </w:rPr>
      </w:pPr>
      <w:r w:rsidRPr="006B08E9">
        <w:rPr>
          <w:rFonts w:ascii="Times New Roman" w:eastAsia="Times New Roman" w:hAnsi="Times New Roman" w:cs="Times New Roman"/>
          <w:i/>
          <w:sz w:val="24"/>
          <w:szCs w:val="24"/>
          <w:lang w:eastAsia="ru-RU"/>
        </w:rPr>
        <w:t xml:space="preserve">имени Лугинина Анатолия </w:t>
      </w:r>
      <w:proofErr w:type="spellStart"/>
      <w:r w:rsidRPr="006B08E9">
        <w:rPr>
          <w:rFonts w:ascii="Times New Roman" w:eastAsia="Times New Roman" w:hAnsi="Times New Roman" w:cs="Times New Roman"/>
          <w:i/>
          <w:sz w:val="24"/>
          <w:szCs w:val="24"/>
          <w:lang w:eastAsia="ru-RU"/>
        </w:rPr>
        <w:t>Касьяновича</w:t>
      </w:r>
      <w:proofErr w:type="spellEnd"/>
      <w:r w:rsidRPr="006B08E9">
        <w:rPr>
          <w:rFonts w:ascii="Times New Roman" w:eastAsia="Calibri" w:hAnsi="Times New Roman"/>
          <w:i/>
          <w:sz w:val="24"/>
          <w:szCs w:val="24"/>
          <w:lang w:val="x-none" w:eastAsia="x-none"/>
        </w:rPr>
        <w:t>»</w:t>
      </w:r>
    </w:p>
    <w:p w14:paraId="47E873D4" w14:textId="77777777" w:rsidR="006B08E9" w:rsidRPr="006B08E9" w:rsidRDefault="006B08E9" w:rsidP="006B08E9">
      <w:pPr>
        <w:spacing w:after="0" w:line="240" w:lineRule="auto"/>
        <w:jc w:val="right"/>
        <w:rPr>
          <w:rFonts w:ascii="Times New Roman" w:eastAsia="Calibri" w:hAnsi="Times New Roman"/>
          <w:i/>
          <w:sz w:val="24"/>
          <w:szCs w:val="24"/>
          <w:lang w:eastAsia="x-none"/>
        </w:rPr>
      </w:pPr>
      <w:r w:rsidRPr="006B08E9">
        <w:rPr>
          <w:rFonts w:ascii="Times New Roman" w:eastAsia="Calibri" w:hAnsi="Times New Roman"/>
          <w:i/>
          <w:sz w:val="24"/>
          <w:szCs w:val="24"/>
          <w:lang w:eastAsia="x-none"/>
        </w:rPr>
        <w:t xml:space="preserve">Нижнегорского района </w:t>
      </w:r>
    </w:p>
    <w:p w14:paraId="3BB064F5" w14:textId="77777777" w:rsidR="006B08E9" w:rsidRPr="006B08E9" w:rsidRDefault="006B08E9" w:rsidP="006B08E9">
      <w:pPr>
        <w:spacing w:after="0" w:line="240" w:lineRule="auto"/>
        <w:jc w:val="right"/>
        <w:rPr>
          <w:rFonts w:ascii="Times New Roman" w:eastAsia="Calibri" w:hAnsi="Times New Roman"/>
          <w:i/>
          <w:sz w:val="24"/>
          <w:szCs w:val="24"/>
          <w:lang w:eastAsia="x-none"/>
        </w:rPr>
      </w:pPr>
      <w:r w:rsidRPr="006B08E9">
        <w:rPr>
          <w:rFonts w:ascii="Times New Roman" w:eastAsia="Calibri" w:hAnsi="Times New Roman"/>
          <w:i/>
          <w:sz w:val="24"/>
          <w:szCs w:val="24"/>
          <w:lang w:eastAsia="x-none"/>
        </w:rPr>
        <w:t>Республики Крым</w:t>
      </w:r>
    </w:p>
    <w:p w14:paraId="791DD5C7" w14:textId="1736AD68" w:rsidR="006B08E9" w:rsidRPr="006B08E9" w:rsidRDefault="006B08E9" w:rsidP="006B08E9">
      <w:pPr>
        <w:spacing w:after="0" w:line="240" w:lineRule="auto"/>
        <w:jc w:val="right"/>
      </w:pPr>
      <w:r w:rsidRPr="006B08E9">
        <w:rPr>
          <w:rFonts w:ascii="Times New Roman" w:eastAsia="Calibri" w:hAnsi="Times New Roman"/>
          <w:i/>
          <w:sz w:val="24"/>
          <w:szCs w:val="24"/>
          <w:lang w:val="x-none" w:eastAsia="x-none"/>
        </w:rPr>
        <w:t>на 20</w:t>
      </w:r>
      <w:r w:rsidRPr="006B08E9">
        <w:rPr>
          <w:rFonts w:ascii="Times New Roman" w:eastAsia="Calibri" w:hAnsi="Times New Roman"/>
          <w:i/>
          <w:sz w:val="24"/>
          <w:szCs w:val="24"/>
          <w:lang w:eastAsia="x-none"/>
        </w:rPr>
        <w:t>24</w:t>
      </w:r>
      <w:r w:rsidRPr="006B08E9">
        <w:rPr>
          <w:rFonts w:ascii="Times New Roman" w:eastAsia="Calibri" w:hAnsi="Times New Roman"/>
          <w:i/>
          <w:sz w:val="24"/>
          <w:szCs w:val="24"/>
          <w:lang w:val="x-none" w:eastAsia="x-none"/>
        </w:rPr>
        <w:t>- 20</w:t>
      </w:r>
      <w:r w:rsidRPr="006B08E9">
        <w:rPr>
          <w:rFonts w:ascii="Times New Roman" w:eastAsia="Calibri" w:hAnsi="Times New Roman"/>
          <w:i/>
          <w:sz w:val="24"/>
          <w:szCs w:val="24"/>
          <w:lang w:eastAsia="x-none"/>
        </w:rPr>
        <w:t>2</w:t>
      </w:r>
      <w:r w:rsidR="00570135">
        <w:rPr>
          <w:rFonts w:ascii="Times New Roman" w:eastAsia="Calibri" w:hAnsi="Times New Roman"/>
          <w:i/>
          <w:sz w:val="24"/>
          <w:szCs w:val="24"/>
          <w:lang w:eastAsia="x-none"/>
        </w:rPr>
        <w:t>6</w:t>
      </w:r>
      <w:r w:rsidRPr="006B08E9">
        <w:rPr>
          <w:rFonts w:ascii="Times New Roman" w:eastAsia="Calibri" w:hAnsi="Times New Roman"/>
          <w:i/>
          <w:sz w:val="24"/>
          <w:szCs w:val="24"/>
          <w:lang w:val="x-none" w:eastAsia="x-none"/>
        </w:rPr>
        <w:t xml:space="preserve"> гг</w:t>
      </w:r>
    </w:p>
    <w:p w14:paraId="089F3E24" w14:textId="77777777" w:rsidR="006B08E9" w:rsidRPr="006B08E9" w:rsidRDefault="006B08E9" w:rsidP="006B08E9">
      <w:pPr>
        <w:rPr>
          <w:rFonts w:ascii="Times New Roman" w:eastAsia="Times New Roman" w:hAnsi="Times New Roman" w:cs="Times New Roman"/>
          <w:sz w:val="26"/>
          <w:szCs w:val="24"/>
          <w:lang w:eastAsia="ru-RU"/>
        </w:rPr>
      </w:pPr>
    </w:p>
    <w:p w14:paraId="601F8E85" w14:textId="77777777" w:rsidR="006B08E9" w:rsidRPr="006B08E9" w:rsidRDefault="006B08E9" w:rsidP="006B08E9">
      <w:pPr>
        <w:shd w:val="clear" w:color="auto" w:fill="FFFFFF"/>
        <w:textAlignment w:val="baseline"/>
        <w:rPr>
          <w:sz w:val="27"/>
          <w:szCs w:val="27"/>
        </w:rPr>
      </w:pPr>
    </w:p>
    <w:tbl>
      <w:tblPr>
        <w:tblW w:w="0" w:type="auto"/>
        <w:tblInd w:w="108" w:type="dxa"/>
        <w:tblLook w:val="04A0" w:firstRow="1" w:lastRow="0" w:firstColumn="1" w:lastColumn="0" w:noHBand="0" w:noVBand="1"/>
      </w:tblPr>
      <w:tblGrid>
        <w:gridCol w:w="4677"/>
        <w:gridCol w:w="3970"/>
      </w:tblGrid>
      <w:tr w:rsidR="006B08E9" w:rsidRPr="006B08E9" w14:paraId="78CB1131" w14:textId="77777777" w:rsidTr="006B08E9">
        <w:tc>
          <w:tcPr>
            <w:tcW w:w="4677" w:type="dxa"/>
          </w:tcPr>
          <w:p w14:paraId="35AB5AEF" w14:textId="77777777" w:rsidR="006B08E9" w:rsidRPr="006B08E9" w:rsidRDefault="006B08E9">
            <w:pPr>
              <w:pStyle w:val="a4"/>
              <w:spacing w:line="256" w:lineRule="auto"/>
              <w:rPr>
                <w:rFonts w:ascii="Times New Roman" w:hAnsi="Times New Roman"/>
                <w:sz w:val="24"/>
                <w:szCs w:val="24"/>
              </w:rPr>
            </w:pPr>
            <w:r w:rsidRPr="006B08E9">
              <w:rPr>
                <w:rFonts w:ascii="Times New Roman" w:hAnsi="Times New Roman"/>
                <w:sz w:val="24"/>
                <w:szCs w:val="24"/>
              </w:rPr>
              <w:t xml:space="preserve">СОГЛАСОВАНО                      </w:t>
            </w:r>
            <w:r w:rsidRPr="006B08E9">
              <w:rPr>
                <w:rFonts w:ascii="Times New Roman" w:hAnsi="Times New Roman"/>
                <w:sz w:val="24"/>
                <w:szCs w:val="24"/>
              </w:rPr>
              <w:tab/>
            </w:r>
          </w:p>
          <w:p w14:paraId="09CC5BC5" w14:textId="77777777" w:rsidR="006B08E9" w:rsidRPr="006B08E9" w:rsidRDefault="006B08E9">
            <w:pPr>
              <w:pStyle w:val="a4"/>
              <w:spacing w:line="256" w:lineRule="auto"/>
              <w:rPr>
                <w:rFonts w:ascii="Times New Roman" w:hAnsi="Times New Roman"/>
                <w:sz w:val="24"/>
                <w:szCs w:val="24"/>
              </w:rPr>
            </w:pPr>
            <w:r w:rsidRPr="006B08E9">
              <w:rPr>
                <w:rFonts w:ascii="Times New Roman" w:hAnsi="Times New Roman"/>
                <w:sz w:val="24"/>
                <w:szCs w:val="24"/>
              </w:rPr>
              <w:t>Председатель ППО</w:t>
            </w:r>
            <w:r w:rsidRPr="006B08E9">
              <w:rPr>
                <w:rFonts w:ascii="Times New Roman" w:hAnsi="Times New Roman"/>
                <w:sz w:val="24"/>
                <w:szCs w:val="24"/>
              </w:rPr>
              <w:tab/>
            </w:r>
          </w:p>
          <w:p w14:paraId="7FE938FA" w14:textId="77777777" w:rsidR="006B08E9" w:rsidRPr="006B08E9" w:rsidRDefault="006B08E9">
            <w:pPr>
              <w:pStyle w:val="a4"/>
              <w:spacing w:line="256" w:lineRule="auto"/>
              <w:rPr>
                <w:rFonts w:ascii="Times New Roman" w:hAnsi="Times New Roman"/>
                <w:sz w:val="24"/>
                <w:szCs w:val="24"/>
              </w:rPr>
            </w:pPr>
            <w:r w:rsidRPr="006B08E9">
              <w:rPr>
                <w:rFonts w:ascii="Times New Roman" w:hAnsi="Times New Roman"/>
                <w:sz w:val="24"/>
                <w:szCs w:val="24"/>
              </w:rPr>
              <w:t xml:space="preserve">___________ </w:t>
            </w:r>
            <w:proofErr w:type="spellStart"/>
            <w:r w:rsidRPr="006B08E9">
              <w:rPr>
                <w:rFonts w:ascii="Times New Roman" w:hAnsi="Times New Roman"/>
                <w:sz w:val="24"/>
                <w:szCs w:val="24"/>
              </w:rPr>
              <w:t>Н.С.Лисовая</w:t>
            </w:r>
            <w:proofErr w:type="spellEnd"/>
          </w:p>
          <w:p w14:paraId="313BD9AA" w14:textId="77777777" w:rsidR="006B08E9" w:rsidRPr="006B08E9" w:rsidRDefault="006B08E9">
            <w:pPr>
              <w:pStyle w:val="a4"/>
              <w:spacing w:line="256" w:lineRule="auto"/>
              <w:rPr>
                <w:rFonts w:ascii="Times New Roman" w:hAnsi="Times New Roman"/>
                <w:sz w:val="24"/>
                <w:szCs w:val="24"/>
              </w:rPr>
            </w:pPr>
            <w:r w:rsidRPr="006B08E9">
              <w:rPr>
                <w:rFonts w:ascii="Times New Roman" w:hAnsi="Times New Roman"/>
                <w:sz w:val="24"/>
                <w:szCs w:val="24"/>
              </w:rPr>
              <w:t xml:space="preserve"> </w:t>
            </w:r>
            <w:r w:rsidRPr="006B08E9">
              <w:rPr>
                <w:rFonts w:ascii="Times New Roman" w:hAnsi="Times New Roman"/>
                <w:sz w:val="24"/>
                <w:szCs w:val="24"/>
                <w:lang w:val="uk-UA"/>
              </w:rPr>
              <w:t xml:space="preserve">«___16_» </w:t>
            </w:r>
            <w:proofErr w:type="spellStart"/>
            <w:r w:rsidRPr="006B08E9">
              <w:rPr>
                <w:rFonts w:ascii="Times New Roman" w:hAnsi="Times New Roman"/>
                <w:sz w:val="24"/>
                <w:szCs w:val="24"/>
                <w:lang w:val="uk-UA"/>
              </w:rPr>
              <w:t>июля</w:t>
            </w:r>
            <w:proofErr w:type="spellEnd"/>
            <w:r w:rsidRPr="006B08E9">
              <w:rPr>
                <w:rFonts w:ascii="Times New Roman" w:hAnsi="Times New Roman"/>
                <w:sz w:val="24"/>
                <w:szCs w:val="24"/>
                <w:lang w:val="uk-UA"/>
              </w:rPr>
              <w:t xml:space="preserve"> </w:t>
            </w:r>
            <w:r w:rsidRPr="006B08E9">
              <w:rPr>
                <w:rFonts w:ascii="Times New Roman" w:hAnsi="Times New Roman"/>
                <w:sz w:val="24"/>
                <w:szCs w:val="24"/>
              </w:rPr>
              <w:t>2024 г.</w:t>
            </w:r>
          </w:p>
          <w:p w14:paraId="601A1890" w14:textId="77777777" w:rsidR="006B08E9" w:rsidRPr="006B08E9" w:rsidRDefault="006B08E9">
            <w:pPr>
              <w:pStyle w:val="a4"/>
              <w:spacing w:line="256" w:lineRule="auto"/>
              <w:rPr>
                <w:rFonts w:ascii="Times New Roman" w:hAnsi="Times New Roman"/>
                <w:sz w:val="24"/>
                <w:szCs w:val="24"/>
              </w:rPr>
            </w:pPr>
          </w:p>
        </w:tc>
        <w:tc>
          <w:tcPr>
            <w:tcW w:w="3970" w:type="dxa"/>
          </w:tcPr>
          <w:p w14:paraId="642D22ED" w14:textId="77777777" w:rsidR="006B08E9" w:rsidRPr="006B08E9" w:rsidRDefault="006B08E9">
            <w:pPr>
              <w:pStyle w:val="a4"/>
              <w:spacing w:line="256" w:lineRule="auto"/>
              <w:jc w:val="right"/>
              <w:rPr>
                <w:rFonts w:ascii="Times New Roman" w:hAnsi="Times New Roman"/>
                <w:sz w:val="24"/>
                <w:szCs w:val="24"/>
              </w:rPr>
            </w:pPr>
            <w:r w:rsidRPr="006B08E9">
              <w:rPr>
                <w:rFonts w:ascii="Times New Roman" w:hAnsi="Times New Roman"/>
                <w:sz w:val="24"/>
                <w:szCs w:val="24"/>
              </w:rPr>
              <w:t>УТВЕРЖДЕНО</w:t>
            </w:r>
          </w:p>
          <w:p w14:paraId="32A1DD67" w14:textId="77777777" w:rsidR="006B08E9" w:rsidRPr="006B08E9" w:rsidRDefault="006B08E9">
            <w:pPr>
              <w:pStyle w:val="a4"/>
              <w:spacing w:line="256" w:lineRule="auto"/>
              <w:jc w:val="right"/>
              <w:rPr>
                <w:rFonts w:ascii="Times New Roman" w:hAnsi="Times New Roman"/>
                <w:sz w:val="24"/>
                <w:szCs w:val="24"/>
                <w:lang w:val="uk-UA"/>
              </w:rPr>
            </w:pPr>
            <w:r w:rsidRPr="006B08E9">
              <w:rPr>
                <w:rFonts w:ascii="Times New Roman" w:hAnsi="Times New Roman"/>
                <w:sz w:val="24"/>
                <w:szCs w:val="24"/>
              </w:rPr>
              <w:t>Директор</w:t>
            </w:r>
          </w:p>
          <w:p w14:paraId="06B78333" w14:textId="77777777" w:rsidR="006B08E9" w:rsidRPr="006B08E9" w:rsidRDefault="006B08E9">
            <w:pPr>
              <w:pStyle w:val="a4"/>
              <w:spacing w:line="256" w:lineRule="auto"/>
              <w:jc w:val="right"/>
              <w:rPr>
                <w:rFonts w:ascii="Times New Roman" w:hAnsi="Times New Roman"/>
                <w:sz w:val="24"/>
                <w:szCs w:val="24"/>
              </w:rPr>
            </w:pPr>
            <w:r w:rsidRPr="006B08E9">
              <w:rPr>
                <w:rFonts w:ascii="Times New Roman" w:hAnsi="Times New Roman"/>
                <w:sz w:val="24"/>
                <w:szCs w:val="24"/>
              </w:rPr>
              <w:t>МБОУ «Михайловская СОШ»</w:t>
            </w:r>
          </w:p>
          <w:p w14:paraId="4930F9A5" w14:textId="77777777" w:rsidR="006B08E9" w:rsidRPr="006B08E9" w:rsidRDefault="006B08E9">
            <w:pPr>
              <w:pStyle w:val="a4"/>
              <w:spacing w:line="256" w:lineRule="auto"/>
              <w:jc w:val="right"/>
              <w:rPr>
                <w:rFonts w:ascii="Times New Roman" w:hAnsi="Times New Roman"/>
                <w:sz w:val="24"/>
                <w:szCs w:val="24"/>
                <w:lang w:val="uk-UA"/>
              </w:rPr>
            </w:pPr>
            <w:r w:rsidRPr="006B08E9">
              <w:rPr>
                <w:rFonts w:ascii="Times New Roman" w:hAnsi="Times New Roman"/>
                <w:sz w:val="24"/>
                <w:szCs w:val="24"/>
              </w:rPr>
              <w:t>_________</w:t>
            </w:r>
            <w:r w:rsidRPr="006B08E9">
              <w:rPr>
                <w:rFonts w:ascii="Times New Roman" w:hAnsi="Times New Roman"/>
                <w:sz w:val="24"/>
                <w:szCs w:val="24"/>
                <w:lang w:val="uk-UA"/>
              </w:rPr>
              <w:t xml:space="preserve">______ </w:t>
            </w:r>
            <w:proofErr w:type="spellStart"/>
            <w:r w:rsidRPr="006B08E9">
              <w:rPr>
                <w:rFonts w:ascii="Times New Roman" w:hAnsi="Times New Roman"/>
                <w:sz w:val="24"/>
                <w:szCs w:val="24"/>
                <w:lang w:val="uk-UA"/>
              </w:rPr>
              <w:t>А.П.Куница</w:t>
            </w:r>
            <w:proofErr w:type="spellEnd"/>
          </w:p>
          <w:p w14:paraId="76E5F8AB" w14:textId="77777777" w:rsidR="006B08E9" w:rsidRPr="006B08E9" w:rsidRDefault="006B08E9">
            <w:pPr>
              <w:pStyle w:val="a4"/>
              <w:spacing w:line="256" w:lineRule="auto"/>
              <w:jc w:val="right"/>
              <w:rPr>
                <w:rFonts w:ascii="Times New Roman" w:hAnsi="Times New Roman"/>
                <w:sz w:val="24"/>
                <w:szCs w:val="24"/>
              </w:rPr>
            </w:pPr>
            <w:r w:rsidRPr="006B08E9">
              <w:rPr>
                <w:rFonts w:ascii="Times New Roman" w:hAnsi="Times New Roman"/>
                <w:sz w:val="24"/>
                <w:szCs w:val="24"/>
                <w:lang w:val="uk-UA"/>
              </w:rPr>
              <w:t xml:space="preserve"> «_16___» </w:t>
            </w:r>
            <w:proofErr w:type="spellStart"/>
            <w:r w:rsidRPr="006B08E9">
              <w:rPr>
                <w:rFonts w:ascii="Times New Roman" w:hAnsi="Times New Roman"/>
                <w:sz w:val="24"/>
                <w:szCs w:val="24"/>
                <w:lang w:val="uk-UA"/>
              </w:rPr>
              <w:t>июля</w:t>
            </w:r>
            <w:proofErr w:type="spellEnd"/>
            <w:r w:rsidRPr="006B08E9">
              <w:rPr>
                <w:rFonts w:ascii="Times New Roman" w:hAnsi="Times New Roman"/>
                <w:sz w:val="24"/>
                <w:szCs w:val="24"/>
                <w:lang w:val="uk-UA"/>
              </w:rPr>
              <w:t xml:space="preserve"> </w:t>
            </w:r>
            <w:r w:rsidRPr="006B08E9">
              <w:rPr>
                <w:rFonts w:ascii="Times New Roman" w:hAnsi="Times New Roman"/>
                <w:sz w:val="24"/>
                <w:szCs w:val="24"/>
              </w:rPr>
              <w:t>2024 г.</w:t>
            </w:r>
          </w:p>
          <w:p w14:paraId="6F81AE21" w14:textId="77777777" w:rsidR="006B08E9" w:rsidRPr="006B08E9" w:rsidRDefault="006B08E9">
            <w:pPr>
              <w:pStyle w:val="a4"/>
              <w:spacing w:line="256" w:lineRule="auto"/>
              <w:rPr>
                <w:rFonts w:ascii="Times New Roman" w:hAnsi="Times New Roman"/>
                <w:sz w:val="24"/>
                <w:szCs w:val="24"/>
              </w:rPr>
            </w:pPr>
          </w:p>
          <w:p w14:paraId="5D022B7C" w14:textId="77777777" w:rsidR="006B08E9" w:rsidRPr="006B08E9" w:rsidRDefault="006B08E9">
            <w:pPr>
              <w:pStyle w:val="a4"/>
              <w:spacing w:line="256" w:lineRule="auto"/>
              <w:rPr>
                <w:rFonts w:ascii="Times New Roman" w:hAnsi="Times New Roman"/>
                <w:sz w:val="24"/>
                <w:szCs w:val="24"/>
              </w:rPr>
            </w:pPr>
          </w:p>
          <w:p w14:paraId="374B2BDC" w14:textId="77777777" w:rsidR="006B08E9" w:rsidRPr="006B08E9" w:rsidRDefault="006B08E9">
            <w:pPr>
              <w:pStyle w:val="a4"/>
              <w:spacing w:line="256" w:lineRule="auto"/>
              <w:rPr>
                <w:rFonts w:ascii="Times New Roman" w:hAnsi="Times New Roman"/>
                <w:sz w:val="24"/>
                <w:szCs w:val="24"/>
              </w:rPr>
            </w:pPr>
          </w:p>
          <w:p w14:paraId="59DE5B68" w14:textId="77777777" w:rsidR="006B08E9" w:rsidRPr="006B08E9" w:rsidRDefault="006B08E9">
            <w:pPr>
              <w:pStyle w:val="a4"/>
              <w:spacing w:line="256" w:lineRule="auto"/>
              <w:rPr>
                <w:rFonts w:ascii="Times New Roman" w:hAnsi="Times New Roman"/>
                <w:sz w:val="24"/>
                <w:szCs w:val="24"/>
              </w:rPr>
            </w:pPr>
          </w:p>
          <w:p w14:paraId="42657F5F" w14:textId="77777777" w:rsidR="006B08E9" w:rsidRPr="006B08E9" w:rsidRDefault="006B08E9">
            <w:pPr>
              <w:pStyle w:val="a4"/>
              <w:spacing w:line="256" w:lineRule="auto"/>
              <w:rPr>
                <w:rFonts w:ascii="Times New Roman" w:hAnsi="Times New Roman"/>
                <w:sz w:val="24"/>
                <w:szCs w:val="24"/>
              </w:rPr>
            </w:pPr>
          </w:p>
          <w:p w14:paraId="4AD42A24" w14:textId="77777777" w:rsidR="006B08E9" w:rsidRPr="006B08E9" w:rsidRDefault="006B08E9">
            <w:pPr>
              <w:pStyle w:val="a4"/>
              <w:spacing w:line="256" w:lineRule="auto"/>
              <w:rPr>
                <w:rFonts w:ascii="Times New Roman" w:hAnsi="Times New Roman"/>
                <w:sz w:val="24"/>
                <w:szCs w:val="24"/>
              </w:rPr>
            </w:pPr>
          </w:p>
          <w:p w14:paraId="48617D9F" w14:textId="77777777" w:rsidR="006B08E9" w:rsidRPr="006B08E9" w:rsidRDefault="006B08E9">
            <w:pPr>
              <w:pStyle w:val="a4"/>
              <w:spacing w:line="256" w:lineRule="auto"/>
              <w:rPr>
                <w:rFonts w:ascii="Times New Roman" w:hAnsi="Times New Roman"/>
                <w:sz w:val="24"/>
                <w:szCs w:val="24"/>
              </w:rPr>
            </w:pPr>
          </w:p>
          <w:p w14:paraId="5F1D0EBB" w14:textId="77777777" w:rsidR="006B08E9" w:rsidRPr="006B08E9" w:rsidRDefault="006B08E9">
            <w:pPr>
              <w:pStyle w:val="a4"/>
              <w:spacing w:line="256" w:lineRule="auto"/>
              <w:rPr>
                <w:rFonts w:ascii="Times New Roman" w:hAnsi="Times New Roman"/>
                <w:sz w:val="24"/>
                <w:szCs w:val="24"/>
              </w:rPr>
            </w:pPr>
          </w:p>
        </w:tc>
      </w:tr>
    </w:tbl>
    <w:p w14:paraId="215F8F45" w14:textId="77777777" w:rsidR="006B08E9" w:rsidRPr="006B08E9" w:rsidRDefault="006B08E9" w:rsidP="006B08E9">
      <w:pPr>
        <w:spacing w:after="0" w:line="240" w:lineRule="auto"/>
        <w:ind w:firstLine="360"/>
        <w:jc w:val="center"/>
        <w:rPr>
          <w:rFonts w:ascii="Times New Roman" w:eastAsia="Times New Roman" w:hAnsi="Times New Roman" w:cs="Times New Roman"/>
          <w:b/>
          <w:sz w:val="24"/>
          <w:szCs w:val="24"/>
          <w:lang w:eastAsia="ru-RU"/>
        </w:rPr>
      </w:pPr>
      <w:r w:rsidRPr="006B08E9">
        <w:rPr>
          <w:rFonts w:ascii="Times New Roman" w:eastAsia="Times New Roman" w:hAnsi="Times New Roman" w:cs="Times New Roman"/>
          <w:b/>
          <w:sz w:val="24"/>
          <w:szCs w:val="24"/>
          <w:lang w:eastAsia="ru-RU"/>
        </w:rPr>
        <w:t>Перечень</w:t>
      </w:r>
    </w:p>
    <w:p w14:paraId="6A081751" w14:textId="77777777" w:rsidR="006B08E9" w:rsidRPr="006B08E9" w:rsidRDefault="006B08E9" w:rsidP="006B08E9">
      <w:pPr>
        <w:spacing w:after="0" w:line="240" w:lineRule="auto"/>
        <w:ind w:right="1200" w:firstLine="360"/>
        <w:jc w:val="center"/>
        <w:rPr>
          <w:rFonts w:ascii="Times New Roman" w:eastAsia="Times New Roman" w:hAnsi="Times New Roman" w:cs="Times New Roman"/>
          <w:b/>
          <w:sz w:val="24"/>
          <w:szCs w:val="24"/>
          <w:lang w:eastAsia="ru-RU"/>
        </w:rPr>
      </w:pPr>
      <w:r w:rsidRPr="006B08E9">
        <w:rPr>
          <w:rFonts w:ascii="Times New Roman" w:eastAsia="Times New Roman" w:hAnsi="Times New Roman" w:cs="Times New Roman"/>
          <w:b/>
          <w:sz w:val="24"/>
          <w:szCs w:val="24"/>
          <w:lang w:eastAsia="ru-RU"/>
        </w:rPr>
        <w:t>Профессий, которым положена доплата</w:t>
      </w:r>
      <w:r w:rsidRPr="006B08E9">
        <w:rPr>
          <w:rFonts w:ascii="Times New Roman" w:eastAsia="Times New Roman" w:hAnsi="Times New Roman" w:cs="Times New Roman"/>
          <w:b/>
          <w:bCs/>
          <w:sz w:val="24"/>
          <w:szCs w:val="24"/>
          <w:lang w:eastAsia="ru-RU"/>
        </w:rPr>
        <w:t xml:space="preserve"> за </w:t>
      </w:r>
      <w:r w:rsidRPr="006B08E9">
        <w:rPr>
          <w:rFonts w:ascii="Times New Roman" w:eastAsia="Times New Roman" w:hAnsi="Times New Roman" w:cs="Times New Roman"/>
          <w:b/>
          <w:sz w:val="24"/>
          <w:szCs w:val="24"/>
          <w:lang w:eastAsia="ru-RU"/>
        </w:rPr>
        <w:t>вредные и тяжелые условия труда</w:t>
      </w:r>
    </w:p>
    <w:p w14:paraId="537362AE" w14:textId="77777777" w:rsidR="006B08E9" w:rsidRPr="006B08E9" w:rsidRDefault="006B08E9" w:rsidP="006B08E9">
      <w:pPr>
        <w:spacing w:after="0" w:line="240" w:lineRule="auto"/>
        <w:ind w:right="1200" w:firstLine="360"/>
        <w:jc w:val="center"/>
        <w:rPr>
          <w:rFonts w:ascii="Times New Roman" w:eastAsia="Times New Roman" w:hAnsi="Times New Roman" w:cs="Times New Roman"/>
          <w:b/>
          <w:sz w:val="24"/>
          <w:szCs w:val="24"/>
          <w:lang w:eastAsia="ru-RU"/>
        </w:rPr>
      </w:pPr>
    </w:p>
    <w:p w14:paraId="0C9D8867" w14:textId="77777777" w:rsidR="006B08E9" w:rsidRPr="006B08E9" w:rsidRDefault="006B08E9" w:rsidP="006B08E9">
      <w:pPr>
        <w:spacing w:after="0" w:line="240" w:lineRule="auto"/>
        <w:ind w:right="1200" w:firstLine="360"/>
        <w:jc w:val="center"/>
        <w:rPr>
          <w:rFonts w:ascii="Times New Roman" w:eastAsia="Times New Roman" w:hAnsi="Times New Roman" w:cs="Times New Roman"/>
          <w:b/>
          <w:sz w:val="24"/>
          <w:szCs w:val="24"/>
          <w:lang w:eastAsia="ru-RU"/>
        </w:rPr>
      </w:pPr>
    </w:p>
    <w:p w14:paraId="12868D12" w14:textId="77777777" w:rsidR="006B08E9" w:rsidRPr="006B08E9" w:rsidRDefault="006B08E9" w:rsidP="006B08E9">
      <w:pPr>
        <w:tabs>
          <w:tab w:val="left" w:pos="700"/>
        </w:tabs>
        <w:spacing w:after="0" w:line="240" w:lineRule="auto"/>
        <w:ind w:firstLine="360"/>
        <w:jc w:val="both"/>
        <w:rPr>
          <w:rFonts w:ascii="Times New Roman" w:eastAsia="Times New Roman" w:hAnsi="Times New Roman" w:cs="Times New Roman"/>
          <w:sz w:val="24"/>
          <w:szCs w:val="24"/>
          <w:lang w:eastAsia="ru-RU"/>
        </w:rPr>
      </w:pPr>
      <w:r w:rsidRPr="006B08E9">
        <w:rPr>
          <w:rFonts w:ascii="Times New Roman" w:eastAsia="Times New Roman" w:hAnsi="Times New Roman" w:cs="Times New Roman"/>
          <w:sz w:val="24"/>
          <w:szCs w:val="24"/>
          <w:lang w:eastAsia="ru-RU"/>
        </w:rPr>
        <w:t>1.</w:t>
      </w:r>
      <w:r w:rsidRPr="006B08E9">
        <w:rPr>
          <w:rFonts w:ascii="Times New Roman" w:eastAsia="Times New Roman" w:hAnsi="Times New Roman" w:cs="Times New Roman"/>
          <w:sz w:val="24"/>
          <w:szCs w:val="24"/>
          <w:lang w:eastAsia="ru-RU"/>
        </w:rPr>
        <w:tab/>
        <w:t xml:space="preserve">Машинист котельной установки (кочегар) </w:t>
      </w:r>
      <w:proofErr w:type="gramStart"/>
      <w:r w:rsidRPr="006B08E9">
        <w:rPr>
          <w:rFonts w:ascii="Times New Roman" w:eastAsia="Times New Roman" w:hAnsi="Times New Roman" w:cs="Times New Roman"/>
          <w:sz w:val="24"/>
          <w:szCs w:val="24"/>
          <w:lang w:eastAsia="ru-RU"/>
        </w:rPr>
        <w:t xml:space="preserve">–  </w:t>
      </w:r>
      <w:r w:rsidRPr="006B08E9">
        <w:rPr>
          <w:rFonts w:ascii="Times New Roman" w:eastAsia="Times New Roman" w:hAnsi="Times New Roman" w:cs="Times New Roman"/>
          <w:b/>
          <w:sz w:val="24"/>
          <w:szCs w:val="24"/>
          <w:lang w:eastAsia="ru-RU"/>
        </w:rPr>
        <w:t>8</w:t>
      </w:r>
      <w:proofErr w:type="gramEnd"/>
      <w:r w:rsidRPr="006B08E9">
        <w:rPr>
          <w:rFonts w:ascii="Times New Roman" w:eastAsia="Times New Roman" w:hAnsi="Times New Roman" w:cs="Times New Roman"/>
          <w:b/>
          <w:sz w:val="24"/>
          <w:szCs w:val="24"/>
          <w:lang w:eastAsia="ru-RU"/>
        </w:rPr>
        <w:t xml:space="preserve"> %</w:t>
      </w:r>
      <w:r w:rsidRPr="006B08E9">
        <w:rPr>
          <w:rFonts w:ascii="Times New Roman" w:eastAsia="Times New Roman" w:hAnsi="Times New Roman" w:cs="Times New Roman"/>
          <w:sz w:val="24"/>
          <w:szCs w:val="24"/>
          <w:lang w:eastAsia="ru-RU"/>
        </w:rPr>
        <w:t xml:space="preserve"> от ставки.</w:t>
      </w:r>
    </w:p>
    <w:p w14:paraId="0B1D4C9F" w14:textId="77777777" w:rsidR="006B08E9" w:rsidRDefault="006B08E9" w:rsidP="00272C9D">
      <w:pPr>
        <w:spacing w:after="0" w:line="240" w:lineRule="auto"/>
        <w:rPr>
          <w:rFonts w:ascii="Times New Roman" w:hAnsi="Times New Roman"/>
          <w:b/>
          <w:sz w:val="24"/>
          <w:szCs w:val="24"/>
        </w:rPr>
      </w:pPr>
    </w:p>
    <w:p w14:paraId="50B2A1BF" w14:textId="77777777" w:rsidR="00272C9D" w:rsidRDefault="00272C9D" w:rsidP="00272C9D">
      <w:pPr>
        <w:spacing w:after="0" w:line="240" w:lineRule="auto"/>
        <w:rPr>
          <w:rFonts w:ascii="Times New Roman" w:hAnsi="Times New Roman"/>
          <w:b/>
          <w:sz w:val="24"/>
          <w:szCs w:val="24"/>
        </w:rPr>
      </w:pPr>
    </w:p>
    <w:p w14:paraId="6FF3EA29" w14:textId="77777777" w:rsidR="00272C9D" w:rsidRDefault="00272C9D" w:rsidP="00272C9D">
      <w:pPr>
        <w:spacing w:after="0" w:line="240" w:lineRule="auto"/>
        <w:rPr>
          <w:rFonts w:ascii="Times New Roman" w:hAnsi="Times New Roman"/>
          <w:b/>
          <w:sz w:val="24"/>
          <w:szCs w:val="24"/>
        </w:rPr>
      </w:pPr>
    </w:p>
    <w:p w14:paraId="7B6B158F" w14:textId="77777777" w:rsidR="00272C9D" w:rsidRDefault="00272C9D" w:rsidP="00272C9D">
      <w:pPr>
        <w:spacing w:after="0" w:line="240" w:lineRule="auto"/>
        <w:rPr>
          <w:rFonts w:ascii="Times New Roman" w:hAnsi="Times New Roman"/>
          <w:b/>
          <w:sz w:val="24"/>
          <w:szCs w:val="24"/>
        </w:rPr>
      </w:pPr>
    </w:p>
    <w:p w14:paraId="56271A17" w14:textId="77777777" w:rsidR="00272C9D" w:rsidRDefault="00272C9D" w:rsidP="00272C9D">
      <w:pPr>
        <w:spacing w:after="0" w:line="240" w:lineRule="auto"/>
        <w:rPr>
          <w:rFonts w:ascii="Times New Roman" w:hAnsi="Times New Roman"/>
          <w:b/>
          <w:sz w:val="24"/>
          <w:szCs w:val="24"/>
        </w:rPr>
      </w:pPr>
    </w:p>
    <w:p w14:paraId="3520CA09" w14:textId="77777777" w:rsidR="00272C9D" w:rsidRDefault="00272C9D" w:rsidP="00272C9D">
      <w:pPr>
        <w:spacing w:after="0" w:line="240" w:lineRule="auto"/>
        <w:rPr>
          <w:rFonts w:ascii="Times New Roman" w:hAnsi="Times New Roman"/>
          <w:b/>
          <w:sz w:val="24"/>
          <w:szCs w:val="24"/>
        </w:rPr>
      </w:pPr>
    </w:p>
    <w:p w14:paraId="45F38167" w14:textId="77777777" w:rsidR="00272C9D" w:rsidRDefault="00272C9D" w:rsidP="00272C9D">
      <w:pPr>
        <w:spacing w:after="0" w:line="240" w:lineRule="auto"/>
        <w:rPr>
          <w:rFonts w:ascii="Times New Roman" w:hAnsi="Times New Roman"/>
          <w:b/>
          <w:sz w:val="24"/>
          <w:szCs w:val="24"/>
        </w:rPr>
      </w:pPr>
    </w:p>
    <w:p w14:paraId="29B826DC" w14:textId="77777777" w:rsidR="00272C9D" w:rsidRDefault="00272C9D" w:rsidP="00272C9D">
      <w:pPr>
        <w:spacing w:after="0" w:line="240" w:lineRule="auto"/>
        <w:rPr>
          <w:rFonts w:ascii="Times New Roman" w:hAnsi="Times New Roman"/>
          <w:b/>
          <w:sz w:val="24"/>
          <w:szCs w:val="24"/>
        </w:rPr>
      </w:pPr>
    </w:p>
    <w:p w14:paraId="18B7829E" w14:textId="77777777" w:rsidR="00272C9D" w:rsidRDefault="00272C9D" w:rsidP="00272C9D">
      <w:pPr>
        <w:spacing w:after="0" w:line="240" w:lineRule="auto"/>
        <w:rPr>
          <w:rFonts w:ascii="Times New Roman" w:hAnsi="Times New Roman"/>
          <w:b/>
          <w:sz w:val="24"/>
          <w:szCs w:val="24"/>
        </w:rPr>
      </w:pPr>
    </w:p>
    <w:p w14:paraId="531A9FD2" w14:textId="77777777" w:rsidR="00272C9D" w:rsidRDefault="00272C9D" w:rsidP="00272C9D">
      <w:pPr>
        <w:spacing w:after="0" w:line="240" w:lineRule="auto"/>
        <w:rPr>
          <w:rFonts w:ascii="Times New Roman" w:hAnsi="Times New Roman"/>
          <w:b/>
          <w:sz w:val="24"/>
          <w:szCs w:val="24"/>
        </w:rPr>
      </w:pPr>
    </w:p>
    <w:p w14:paraId="3F720C83" w14:textId="77777777" w:rsidR="00272C9D" w:rsidRDefault="00272C9D" w:rsidP="00272C9D">
      <w:pPr>
        <w:spacing w:after="0" w:line="240" w:lineRule="auto"/>
        <w:rPr>
          <w:rFonts w:ascii="Times New Roman" w:hAnsi="Times New Roman"/>
          <w:b/>
          <w:sz w:val="24"/>
          <w:szCs w:val="24"/>
        </w:rPr>
      </w:pPr>
    </w:p>
    <w:p w14:paraId="1556D389" w14:textId="77777777" w:rsidR="00272C9D" w:rsidRDefault="00272C9D" w:rsidP="00272C9D">
      <w:pPr>
        <w:spacing w:after="0" w:line="240" w:lineRule="auto"/>
        <w:rPr>
          <w:rFonts w:ascii="Times New Roman" w:hAnsi="Times New Roman"/>
          <w:b/>
          <w:sz w:val="24"/>
          <w:szCs w:val="24"/>
        </w:rPr>
      </w:pPr>
    </w:p>
    <w:p w14:paraId="3EFDEF5C" w14:textId="77777777" w:rsidR="00272C9D" w:rsidRDefault="00272C9D" w:rsidP="00272C9D">
      <w:pPr>
        <w:spacing w:after="0" w:line="240" w:lineRule="auto"/>
        <w:rPr>
          <w:rFonts w:ascii="Times New Roman" w:hAnsi="Times New Roman"/>
          <w:b/>
          <w:sz w:val="24"/>
          <w:szCs w:val="24"/>
        </w:rPr>
      </w:pPr>
    </w:p>
    <w:p w14:paraId="2ED465EE" w14:textId="77777777" w:rsidR="00272C9D" w:rsidRDefault="00272C9D" w:rsidP="00272C9D">
      <w:pPr>
        <w:spacing w:after="0" w:line="240" w:lineRule="auto"/>
        <w:rPr>
          <w:rFonts w:ascii="Times New Roman" w:hAnsi="Times New Roman"/>
          <w:b/>
          <w:sz w:val="24"/>
          <w:szCs w:val="24"/>
        </w:rPr>
      </w:pPr>
    </w:p>
    <w:p w14:paraId="25571635" w14:textId="77777777" w:rsidR="00272C9D" w:rsidRDefault="00272C9D" w:rsidP="00272C9D">
      <w:pPr>
        <w:spacing w:after="0" w:line="240" w:lineRule="auto"/>
        <w:rPr>
          <w:rFonts w:ascii="Times New Roman" w:hAnsi="Times New Roman"/>
          <w:b/>
          <w:sz w:val="24"/>
          <w:szCs w:val="24"/>
        </w:rPr>
      </w:pPr>
    </w:p>
    <w:p w14:paraId="18FBB251" w14:textId="77777777" w:rsidR="00272C9D" w:rsidRDefault="00272C9D" w:rsidP="00272C9D">
      <w:pPr>
        <w:spacing w:after="0" w:line="240" w:lineRule="auto"/>
        <w:rPr>
          <w:rFonts w:ascii="Times New Roman" w:hAnsi="Times New Roman"/>
          <w:b/>
          <w:sz w:val="24"/>
          <w:szCs w:val="24"/>
        </w:rPr>
      </w:pPr>
    </w:p>
    <w:p w14:paraId="0AF496B6" w14:textId="77777777" w:rsidR="00272C9D" w:rsidRDefault="00272C9D" w:rsidP="00272C9D">
      <w:pPr>
        <w:spacing w:after="0" w:line="240" w:lineRule="auto"/>
        <w:rPr>
          <w:rFonts w:ascii="Times New Roman" w:hAnsi="Times New Roman"/>
          <w:b/>
          <w:sz w:val="24"/>
          <w:szCs w:val="24"/>
        </w:rPr>
      </w:pPr>
    </w:p>
    <w:p w14:paraId="644669F4" w14:textId="77777777" w:rsidR="00272C9D" w:rsidRDefault="00272C9D" w:rsidP="00272C9D">
      <w:pPr>
        <w:spacing w:after="0" w:line="240" w:lineRule="auto"/>
        <w:rPr>
          <w:rFonts w:ascii="Times New Roman" w:hAnsi="Times New Roman"/>
          <w:b/>
          <w:sz w:val="24"/>
          <w:szCs w:val="24"/>
        </w:rPr>
      </w:pPr>
    </w:p>
    <w:p w14:paraId="7C5BAB6D" w14:textId="77777777" w:rsidR="00272C9D" w:rsidRDefault="00272C9D" w:rsidP="00272C9D">
      <w:pPr>
        <w:spacing w:after="0" w:line="240" w:lineRule="auto"/>
        <w:rPr>
          <w:rFonts w:ascii="Times New Roman" w:hAnsi="Times New Roman"/>
          <w:b/>
          <w:sz w:val="24"/>
          <w:szCs w:val="24"/>
        </w:rPr>
      </w:pPr>
    </w:p>
    <w:p w14:paraId="4501353B" w14:textId="77777777" w:rsidR="00272C9D" w:rsidRDefault="00272C9D" w:rsidP="00272C9D">
      <w:pPr>
        <w:spacing w:after="0" w:line="240" w:lineRule="auto"/>
        <w:rPr>
          <w:rFonts w:ascii="Times New Roman" w:hAnsi="Times New Roman"/>
          <w:b/>
          <w:sz w:val="24"/>
          <w:szCs w:val="24"/>
        </w:rPr>
      </w:pPr>
    </w:p>
    <w:p w14:paraId="5A63E9A8" w14:textId="77777777" w:rsidR="00272C9D" w:rsidRDefault="00272C9D" w:rsidP="00272C9D">
      <w:pPr>
        <w:spacing w:after="0" w:line="240" w:lineRule="auto"/>
        <w:rPr>
          <w:rFonts w:ascii="Times New Roman" w:hAnsi="Times New Roman"/>
          <w:b/>
          <w:sz w:val="24"/>
          <w:szCs w:val="24"/>
        </w:rPr>
      </w:pPr>
    </w:p>
    <w:p w14:paraId="66B1D44E" w14:textId="212E8584" w:rsidR="00272C9D" w:rsidRPr="00D566FC" w:rsidRDefault="00272C9D" w:rsidP="00272C9D">
      <w:pPr>
        <w:spacing w:after="0" w:line="240" w:lineRule="auto"/>
        <w:jc w:val="right"/>
        <w:rPr>
          <w:rFonts w:ascii="Times New Roman" w:hAnsi="Times New Roman"/>
          <w:b/>
          <w:i/>
          <w:sz w:val="24"/>
          <w:szCs w:val="24"/>
        </w:rPr>
      </w:pPr>
      <w:r>
        <w:rPr>
          <w:rFonts w:ascii="Times New Roman" w:hAnsi="Times New Roman"/>
          <w:b/>
          <w:i/>
          <w:sz w:val="24"/>
          <w:szCs w:val="24"/>
        </w:rPr>
        <w:t xml:space="preserve">Приложение № </w:t>
      </w:r>
      <w:r w:rsidR="006B08E9">
        <w:rPr>
          <w:rFonts w:ascii="Times New Roman" w:hAnsi="Times New Roman"/>
          <w:b/>
          <w:i/>
          <w:sz w:val="24"/>
          <w:szCs w:val="24"/>
        </w:rPr>
        <w:t>7</w:t>
      </w:r>
    </w:p>
    <w:p w14:paraId="4F2AAC85" w14:textId="77777777" w:rsidR="00272C9D" w:rsidRPr="00D566FC" w:rsidRDefault="00272C9D" w:rsidP="00272C9D">
      <w:pPr>
        <w:spacing w:after="0" w:line="240" w:lineRule="auto"/>
        <w:jc w:val="right"/>
        <w:rPr>
          <w:rFonts w:ascii="Times New Roman" w:hAnsi="Times New Roman"/>
          <w:i/>
          <w:sz w:val="24"/>
          <w:szCs w:val="24"/>
        </w:rPr>
      </w:pPr>
      <w:r w:rsidRPr="00D566FC">
        <w:rPr>
          <w:rFonts w:ascii="Times New Roman" w:hAnsi="Times New Roman"/>
          <w:i/>
          <w:sz w:val="24"/>
          <w:szCs w:val="24"/>
        </w:rPr>
        <w:t>к коллективному договору</w:t>
      </w:r>
      <w:r>
        <w:rPr>
          <w:rFonts w:ascii="Times New Roman" w:hAnsi="Times New Roman"/>
          <w:i/>
          <w:sz w:val="24"/>
          <w:szCs w:val="24"/>
        </w:rPr>
        <w:t xml:space="preserve"> </w:t>
      </w:r>
      <w:r w:rsidRPr="00D566FC">
        <w:rPr>
          <w:rFonts w:ascii="Times New Roman" w:hAnsi="Times New Roman"/>
          <w:i/>
          <w:sz w:val="24"/>
          <w:szCs w:val="24"/>
        </w:rPr>
        <w:t>между</w:t>
      </w:r>
    </w:p>
    <w:p w14:paraId="332951A5"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работодателем и работниками</w:t>
      </w:r>
    </w:p>
    <w:p w14:paraId="532DECEC"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муниципального бюджетного</w:t>
      </w:r>
    </w:p>
    <w:p w14:paraId="23E70C9A"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образовательного учреждения</w:t>
      </w:r>
    </w:p>
    <w:p w14:paraId="71DB34E0"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«Михайловская средняя</w:t>
      </w:r>
    </w:p>
    <w:p w14:paraId="018879C7" w14:textId="77777777" w:rsidR="00272C9D" w:rsidRDefault="00272C9D" w:rsidP="00272C9D">
      <w:pPr>
        <w:spacing w:after="0" w:line="240" w:lineRule="auto"/>
        <w:jc w:val="right"/>
        <w:rPr>
          <w:rFonts w:ascii="Times New Roman" w:eastAsia="Calibri" w:hAnsi="Times New Roman"/>
          <w:i/>
          <w:sz w:val="24"/>
          <w:szCs w:val="24"/>
          <w:lang w:eastAsia="x-none"/>
        </w:rPr>
      </w:pPr>
      <w:r w:rsidRPr="00576310">
        <w:rPr>
          <w:rFonts w:ascii="Times New Roman" w:eastAsia="Calibri" w:hAnsi="Times New Roman"/>
          <w:i/>
          <w:sz w:val="24"/>
          <w:szCs w:val="24"/>
          <w:lang w:val="x-none" w:eastAsia="x-none"/>
        </w:rPr>
        <w:t>общеобразовательная школа</w:t>
      </w:r>
    </w:p>
    <w:p w14:paraId="6BB47945" w14:textId="77777777" w:rsidR="00272C9D" w:rsidRDefault="00272C9D" w:rsidP="00272C9D">
      <w:pPr>
        <w:spacing w:after="0" w:line="240" w:lineRule="auto"/>
        <w:jc w:val="right"/>
        <w:rPr>
          <w:rFonts w:ascii="Times New Roman" w:eastAsia="Calibri" w:hAnsi="Times New Roman"/>
          <w:i/>
          <w:sz w:val="24"/>
          <w:szCs w:val="24"/>
          <w:lang w:eastAsia="x-none"/>
        </w:rPr>
      </w:pPr>
      <w:r>
        <w:rPr>
          <w:rFonts w:ascii="Times New Roman" w:eastAsia="Times New Roman" w:hAnsi="Times New Roman" w:cs="Times New Roman"/>
          <w:i/>
          <w:sz w:val="24"/>
          <w:szCs w:val="24"/>
          <w:lang w:eastAsia="ru-RU"/>
        </w:rPr>
        <w:t xml:space="preserve">имени </w:t>
      </w:r>
      <w:r w:rsidRPr="0050262E">
        <w:rPr>
          <w:rFonts w:ascii="Times New Roman" w:eastAsia="Times New Roman" w:hAnsi="Times New Roman" w:cs="Times New Roman"/>
          <w:i/>
          <w:sz w:val="24"/>
          <w:szCs w:val="24"/>
          <w:lang w:eastAsia="ru-RU"/>
        </w:rPr>
        <w:t xml:space="preserve">Лугинина Анатолия </w:t>
      </w:r>
      <w:proofErr w:type="spellStart"/>
      <w:r w:rsidRPr="0050262E">
        <w:rPr>
          <w:rFonts w:ascii="Times New Roman" w:eastAsia="Times New Roman" w:hAnsi="Times New Roman" w:cs="Times New Roman"/>
          <w:i/>
          <w:sz w:val="24"/>
          <w:szCs w:val="24"/>
          <w:lang w:eastAsia="ru-RU"/>
        </w:rPr>
        <w:t>Касьяновича</w:t>
      </w:r>
      <w:proofErr w:type="spellEnd"/>
      <w:r w:rsidRPr="00576310">
        <w:rPr>
          <w:rFonts w:ascii="Times New Roman" w:eastAsia="Calibri" w:hAnsi="Times New Roman"/>
          <w:i/>
          <w:sz w:val="24"/>
          <w:szCs w:val="24"/>
          <w:lang w:val="x-none" w:eastAsia="x-none"/>
        </w:rPr>
        <w:t>»</w:t>
      </w:r>
    </w:p>
    <w:p w14:paraId="059D2BD4" w14:textId="77777777" w:rsidR="00272C9D" w:rsidRDefault="00272C9D" w:rsidP="00272C9D">
      <w:pPr>
        <w:spacing w:after="0" w:line="240" w:lineRule="auto"/>
        <w:jc w:val="right"/>
        <w:rPr>
          <w:rFonts w:ascii="Times New Roman" w:eastAsia="Calibri" w:hAnsi="Times New Roman"/>
          <w:i/>
          <w:sz w:val="24"/>
          <w:szCs w:val="24"/>
          <w:lang w:eastAsia="x-none"/>
        </w:rPr>
      </w:pPr>
      <w:r>
        <w:rPr>
          <w:rFonts w:ascii="Times New Roman" w:eastAsia="Calibri" w:hAnsi="Times New Roman"/>
          <w:i/>
          <w:sz w:val="24"/>
          <w:szCs w:val="24"/>
          <w:lang w:eastAsia="x-none"/>
        </w:rPr>
        <w:t xml:space="preserve">Нижнегорского района </w:t>
      </w:r>
    </w:p>
    <w:p w14:paraId="79A72846" w14:textId="77777777" w:rsidR="00272C9D" w:rsidRPr="002367B9" w:rsidRDefault="00272C9D" w:rsidP="00272C9D">
      <w:pPr>
        <w:spacing w:after="0" w:line="240" w:lineRule="auto"/>
        <w:jc w:val="right"/>
        <w:rPr>
          <w:rFonts w:ascii="Times New Roman" w:eastAsia="Calibri" w:hAnsi="Times New Roman"/>
          <w:i/>
          <w:sz w:val="24"/>
          <w:szCs w:val="24"/>
          <w:lang w:eastAsia="x-none"/>
        </w:rPr>
      </w:pPr>
      <w:r>
        <w:rPr>
          <w:rFonts w:ascii="Times New Roman" w:eastAsia="Calibri" w:hAnsi="Times New Roman"/>
          <w:i/>
          <w:sz w:val="24"/>
          <w:szCs w:val="24"/>
          <w:lang w:eastAsia="x-none"/>
        </w:rPr>
        <w:t>Республики Крым</w:t>
      </w:r>
    </w:p>
    <w:p w14:paraId="1CC0F17B" w14:textId="5612A6B4" w:rsidR="00272C9D" w:rsidRDefault="00272C9D" w:rsidP="00272C9D">
      <w:pPr>
        <w:spacing w:after="0" w:line="240" w:lineRule="auto"/>
        <w:jc w:val="right"/>
      </w:pPr>
      <w:r>
        <w:rPr>
          <w:rFonts w:ascii="Times New Roman" w:eastAsia="Calibri" w:hAnsi="Times New Roman"/>
          <w:i/>
          <w:sz w:val="24"/>
          <w:szCs w:val="24"/>
          <w:lang w:val="x-none" w:eastAsia="x-none"/>
        </w:rPr>
        <w:t>на 20</w:t>
      </w:r>
      <w:r>
        <w:rPr>
          <w:rFonts w:ascii="Times New Roman" w:eastAsia="Calibri" w:hAnsi="Times New Roman"/>
          <w:i/>
          <w:sz w:val="24"/>
          <w:szCs w:val="24"/>
          <w:lang w:eastAsia="x-none"/>
        </w:rPr>
        <w:t>24</w:t>
      </w:r>
      <w:r w:rsidRPr="001E3A4D">
        <w:rPr>
          <w:rFonts w:ascii="Times New Roman" w:eastAsia="Calibri" w:hAnsi="Times New Roman"/>
          <w:i/>
          <w:sz w:val="24"/>
          <w:szCs w:val="24"/>
          <w:lang w:val="x-none" w:eastAsia="x-none"/>
        </w:rPr>
        <w:t>- 20</w:t>
      </w:r>
      <w:r>
        <w:rPr>
          <w:rFonts w:ascii="Times New Roman" w:eastAsia="Calibri" w:hAnsi="Times New Roman"/>
          <w:i/>
          <w:sz w:val="24"/>
          <w:szCs w:val="24"/>
          <w:lang w:eastAsia="x-none"/>
        </w:rPr>
        <w:t>2</w:t>
      </w:r>
      <w:r w:rsidR="00570135">
        <w:rPr>
          <w:rFonts w:ascii="Times New Roman" w:eastAsia="Calibri" w:hAnsi="Times New Roman"/>
          <w:i/>
          <w:sz w:val="24"/>
          <w:szCs w:val="24"/>
          <w:lang w:eastAsia="x-none"/>
        </w:rPr>
        <w:t>6</w:t>
      </w:r>
      <w:r w:rsidRPr="001E3A4D">
        <w:rPr>
          <w:rFonts w:ascii="Times New Roman" w:eastAsia="Calibri" w:hAnsi="Times New Roman"/>
          <w:i/>
          <w:sz w:val="24"/>
          <w:szCs w:val="24"/>
          <w:lang w:val="x-none" w:eastAsia="x-none"/>
        </w:rPr>
        <w:t xml:space="preserve"> гг</w:t>
      </w:r>
    </w:p>
    <w:p w14:paraId="30FCAC77" w14:textId="77777777" w:rsidR="00272C9D" w:rsidRDefault="00272C9D" w:rsidP="00272C9D">
      <w:pPr>
        <w:rPr>
          <w:rFonts w:ascii="Times New Roman" w:eastAsia="Times New Roman" w:hAnsi="Times New Roman" w:cs="Times New Roman"/>
          <w:sz w:val="26"/>
          <w:szCs w:val="24"/>
          <w:lang w:eastAsia="ru-RU"/>
        </w:rPr>
      </w:pPr>
    </w:p>
    <w:p w14:paraId="68710E38" w14:textId="77777777" w:rsidR="00272C9D" w:rsidRPr="005E6ED3" w:rsidRDefault="00272C9D" w:rsidP="00272C9D">
      <w:pPr>
        <w:shd w:val="clear" w:color="auto" w:fill="FFFFFF"/>
        <w:textAlignment w:val="baseline"/>
        <w:rPr>
          <w:color w:val="222222"/>
          <w:sz w:val="27"/>
          <w:szCs w:val="27"/>
        </w:rPr>
      </w:pPr>
    </w:p>
    <w:tbl>
      <w:tblPr>
        <w:tblW w:w="0" w:type="auto"/>
        <w:tblInd w:w="108" w:type="dxa"/>
        <w:tblLook w:val="04A0" w:firstRow="1" w:lastRow="0" w:firstColumn="1" w:lastColumn="0" w:noHBand="0" w:noVBand="1"/>
      </w:tblPr>
      <w:tblGrid>
        <w:gridCol w:w="4677"/>
        <w:gridCol w:w="3970"/>
      </w:tblGrid>
      <w:tr w:rsidR="00272C9D" w:rsidRPr="004947FF" w14:paraId="19500778" w14:textId="77777777" w:rsidTr="000078E5">
        <w:tc>
          <w:tcPr>
            <w:tcW w:w="4677" w:type="dxa"/>
          </w:tcPr>
          <w:p w14:paraId="543B7500"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 xml:space="preserve">СОГЛАСОВАНО                      </w:t>
            </w:r>
            <w:r w:rsidRPr="0023275F">
              <w:rPr>
                <w:rFonts w:ascii="Times New Roman" w:hAnsi="Times New Roman"/>
                <w:sz w:val="24"/>
                <w:szCs w:val="24"/>
              </w:rPr>
              <w:tab/>
            </w:r>
          </w:p>
          <w:p w14:paraId="0804681B"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Председатель ППО</w:t>
            </w:r>
            <w:r w:rsidRPr="0023275F">
              <w:rPr>
                <w:rFonts w:ascii="Times New Roman" w:hAnsi="Times New Roman"/>
                <w:sz w:val="24"/>
                <w:szCs w:val="24"/>
              </w:rPr>
              <w:tab/>
            </w:r>
          </w:p>
          <w:p w14:paraId="2C1A84E3" w14:textId="77777777" w:rsidR="00272C9D" w:rsidRDefault="00272C9D" w:rsidP="000078E5">
            <w:pPr>
              <w:pStyle w:val="a4"/>
              <w:rPr>
                <w:rFonts w:ascii="Times New Roman" w:hAnsi="Times New Roman"/>
                <w:sz w:val="24"/>
                <w:szCs w:val="24"/>
              </w:rPr>
            </w:pPr>
            <w:r>
              <w:rPr>
                <w:rFonts w:ascii="Times New Roman" w:hAnsi="Times New Roman"/>
                <w:sz w:val="24"/>
                <w:szCs w:val="24"/>
              </w:rPr>
              <w:t xml:space="preserve">___________ </w:t>
            </w:r>
            <w:proofErr w:type="spellStart"/>
            <w:r>
              <w:rPr>
                <w:rFonts w:ascii="Times New Roman" w:hAnsi="Times New Roman"/>
                <w:sz w:val="24"/>
                <w:szCs w:val="24"/>
              </w:rPr>
              <w:t>Н.С.Лисовая</w:t>
            </w:r>
            <w:proofErr w:type="spellEnd"/>
          </w:p>
          <w:p w14:paraId="1068D155"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 xml:space="preserve"> </w:t>
            </w:r>
            <w:r>
              <w:rPr>
                <w:rFonts w:ascii="Times New Roman" w:hAnsi="Times New Roman"/>
                <w:sz w:val="24"/>
                <w:szCs w:val="24"/>
                <w:lang w:val="uk-UA"/>
              </w:rPr>
              <w:t xml:space="preserve">«__16__» </w:t>
            </w:r>
            <w:proofErr w:type="spellStart"/>
            <w:r>
              <w:rPr>
                <w:rFonts w:ascii="Times New Roman" w:hAnsi="Times New Roman"/>
                <w:sz w:val="24"/>
                <w:szCs w:val="24"/>
                <w:lang w:val="uk-UA"/>
              </w:rPr>
              <w:t>июля</w:t>
            </w:r>
            <w:proofErr w:type="spellEnd"/>
            <w:r>
              <w:rPr>
                <w:rFonts w:ascii="Times New Roman" w:hAnsi="Times New Roman"/>
                <w:sz w:val="24"/>
                <w:szCs w:val="24"/>
                <w:lang w:val="uk-UA"/>
              </w:rPr>
              <w:t xml:space="preserve"> </w:t>
            </w:r>
            <w:r w:rsidRPr="0023275F">
              <w:rPr>
                <w:rFonts w:ascii="Times New Roman" w:hAnsi="Times New Roman"/>
                <w:sz w:val="24"/>
                <w:szCs w:val="24"/>
              </w:rPr>
              <w:t>202</w:t>
            </w:r>
            <w:r>
              <w:rPr>
                <w:rFonts w:ascii="Times New Roman" w:hAnsi="Times New Roman"/>
                <w:sz w:val="24"/>
                <w:szCs w:val="24"/>
              </w:rPr>
              <w:t>4</w:t>
            </w:r>
            <w:r w:rsidRPr="0023275F">
              <w:rPr>
                <w:rFonts w:ascii="Times New Roman" w:hAnsi="Times New Roman"/>
                <w:sz w:val="24"/>
                <w:szCs w:val="24"/>
              </w:rPr>
              <w:t xml:space="preserve"> г.</w:t>
            </w:r>
          </w:p>
          <w:p w14:paraId="20336DB1" w14:textId="77777777" w:rsidR="00272C9D" w:rsidRPr="0023275F" w:rsidRDefault="00272C9D" w:rsidP="000078E5">
            <w:pPr>
              <w:pStyle w:val="a4"/>
              <w:rPr>
                <w:rFonts w:ascii="Times New Roman" w:hAnsi="Times New Roman"/>
                <w:color w:val="222222"/>
                <w:sz w:val="24"/>
                <w:szCs w:val="24"/>
              </w:rPr>
            </w:pPr>
          </w:p>
        </w:tc>
        <w:tc>
          <w:tcPr>
            <w:tcW w:w="3970" w:type="dxa"/>
          </w:tcPr>
          <w:p w14:paraId="7003E189"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УТВЕРЖДЕНО</w:t>
            </w:r>
          </w:p>
          <w:p w14:paraId="5FF0347C" w14:textId="77777777" w:rsidR="00272C9D" w:rsidRPr="0023275F" w:rsidRDefault="00272C9D" w:rsidP="000078E5">
            <w:pPr>
              <w:pStyle w:val="a4"/>
              <w:jc w:val="right"/>
              <w:rPr>
                <w:rFonts w:ascii="Times New Roman" w:hAnsi="Times New Roman"/>
                <w:sz w:val="24"/>
                <w:szCs w:val="24"/>
                <w:lang w:val="uk-UA"/>
              </w:rPr>
            </w:pPr>
            <w:r w:rsidRPr="0023275F">
              <w:rPr>
                <w:rFonts w:ascii="Times New Roman" w:hAnsi="Times New Roman"/>
                <w:sz w:val="24"/>
                <w:szCs w:val="24"/>
              </w:rPr>
              <w:t>Директор</w:t>
            </w:r>
          </w:p>
          <w:p w14:paraId="1D1A72A8"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МБОУ «Михайловская СОШ»</w:t>
            </w:r>
          </w:p>
          <w:p w14:paraId="1AAD694E" w14:textId="77777777" w:rsidR="00272C9D" w:rsidRPr="0023275F" w:rsidRDefault="00272C9D" w:rsidP="000078E5">
            <w:pPr>
              <w:pStyle w:val="a4"/>
              <w:jc w:val="right"/>
              <w:rPr>
                <w:rFonts w:ascii="Times New Roman" w:hAnsi="Times New Roman"/>
                <w:sz w:val="24"/>
                <w:szCs w:val="24"/>
                <w:lang w:val="uk-UA"/>
              </w:rPr>
            </w:pPr>
            <w:r w:rsidRPr="0023275F">
              <w:rPr>
                <w:rFonts w:ascii="Times New Roman" w:hAnsi="Times New Roman"/>
                <w:sz w:val="24"/>
                <w:szCs w:val="24"/>
              </w:rPr>
              <w:t>_________</w:t>
            </w:r>
            <w:r w:rsidRPr="0023275F">
              <w:rPr>
                <w:rFonts w:ascii="Times New Roman" w:hAnsi="Times New Roman"/>
                <w:sz w:val="24"/>
                <w:szCs w:val="24"/>
                <w:lang w:val="uk-UA"/>
              </w:rPr>
              <w:t xml:space="preserve">______ </w:t>
            </w:r>
            <w:proofErr w:type="spellStart"/>
            <w:r w:rsidRPr="0023275F">
              <w:rPr>
                <w:rFonts w:ascii="Times New Roman" w:hAnsi="Times New Roman"/>
                <w:sz w:val="24"/>
                <w:szCs w:val="24"/>
                <w:lang w:val="uk-UA"/>
              </w:rPr>
              <w:t>А.П.Куница</w:t>
            </w:r>
            <w:proofErr w:type="spellEnd"/>
          </w:p>
          <w:p w14:paraId="09AD99C0"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 xml:space="preserve"> </w:t>
            </w:r>
            <w:r>
              <w:rPr>
                <w:rFonts w:ascii="Times New Roman" w:hAnsi="Times New Roman"/>
                <w:sz w:val="24"/>
                <w:szCs w:val="24"/>
                <w:lang w:val="uk-UA"/>
              </w:rPr>
              <w:t xml:space="preserve">«__16__» </w:t>
            </w:r>
            <w:proofErr w:type="spellStart"/>
            <w:r>
              <w:rPr>
                <w:rFonts w:ascii="Times New Roman" w:hAnsi="Times New Roman"/>
                <w:sz w:val="24"/>
                <w:szCs w:val="24"/>
                <w:lang w:val="uk-UA"/>
              </w:rPr>
              <w:t>июля</w:t>
            </w:r>
            <w:proofErr w:type="spellEnd"/>
            <w:r>
              <w:rPr>
                <w:rFonts w:ascii="Times New Roman" w:hAnsi="Times New Roman"/>
                <w:sz w:val="24"/>
                <w:szCs w:val="24"/>
                <w:lang w:val="uk-UA"/>
              </w:rPr>
              <w:t xml:space="preserve"> </w:t>
            </w:r>
            <w:r w:rsidRPr="0023275F">
              <w:rPr>
                <w:rFonts w:ascii="Times New Roman" w:hAnsi="Times New Roman"/>
                <w:sz w:val="24"/>
                <w:szCs w:val="24"/>
              </w:rPr>
              <w:t>202</w:t>
            </w:r>
            <w:r>
              <w:rPr>
                <w:rFonts w:ascii="Times New Roman" w:hAnsi="Times New Roman"/>
                <w:sz w:val="24"/>
                <w:szCs w:val="24"/>
              </w:rPr>
              <w:t>4</w:t>
            </w:r>
            <w:r w:rsidRPr="0023275F">
              <w:rPr>
                <w:rFonts w:ascii="Times New Roman" w:hAnsi="Times New Roman"/>
                <w:sz w:val="24"/>
                <w:szCs w:val="24"/>
              </w:rPr>
              <w:t xml:space="preserve"> г.</w:t>
            </w:r>
          </w:p>
          <w:p w14:paraId="63F00801" w14:textId="77777777" w:rsidR="00272C9D" w:rsidRDefault="00272C9D" w:rsidP="000078E5">
            <w:pPr>
              <w:pStyle w:val="a4"/>
              <w:rPr>
                <w:rFonts w:ascii="Times New Roman" w:hAnsi="Times New Roman"/>
                <w:color w:val="222222"/>
                <w:sz w:val="24"/>
                <w:szCs w:val="24"/>
              </w:rPr>
            </w:pPr>
          </w:p>
          <w:p w14:paraId="0A70037B" w14:textId="77777777" w:rsidR="00272C9D" w:rsidRDefault="00272C9D" w:rsidP="000078E5">
            <w:pPr>
              <w:pStyle w:val="a4"/>
              <w:rPr>
                <w:rFonts w:ascii="Times New Roman" w:hAnsi="Times New Roman"/>
                <w:color w:val="222222"/>
                <w:sz w:val="24"/>
                <w:szCs w:val="24"/>
              </w:rPr>
            </w:pPr>
          </w:p>
          <w:p w14:paraId="0642357E" w14:textId="77777777" w:rsidR="00272C9D" w:rsidRDefault="00272C9D" w:rsidP="000078E5">
            <w:pPr>
              <w:pStyle w:val="a4"/>
              <w:rPr>
                <w:rFonts w:ascii="Times New Roman" w:hAnsi="Times New Roman"/>
                <w:color w:val="222222"/>
                <w:sz w:val="24"/>
                <w:szCs w:val="24"/>
              </w:rPr>
            </w:pPr>
          </w:p>
          <w:p w14:paraId="350AD1E8" w14:textId="77777777" w:rsidR="00272C9D" w:rsidRDefault="00272C9D" w:rsidP="000078E5">
            <w:pPr>
              <w:pStyle w:val="a4"/>
              <w:rPr>
                <w:rFonts w:ascii="Times New Roman" w:hAnsi="Times New Roman"/>
                <w:color w:val="222222"/>
                <w:sz w:val="24"/>
                <w:szCs w:val="24"/>
              </w:rPr>
            </w:pPr>
          </w:p>
          <w:p w14:paraId="7B236E6B" w14:textId="77777777" w:rsidR="00272C9D" w:rsidRPr="0023275F" w:rsidRDefault="00272C9D" w:rsidP="000078E5">
            <w:pPr>
              <w:pStyle w:val="a4"/>
              <w:rPr>
                <w:rFonts w:ascii="Times New Roman" w:hAnsi="Times New Roman"/>
                <w:color w:val="222222"/>
                <w:sz w:val="24"/>
                <w:szCs w:val="24"/>
              </w:rPr>
            </w:pPr>
          </w:p>
        </w:tc>
      </w:tr>
    </w:tbl>
    <w:p w14:paraId="2E3B3F2B" w14:textId="77777777" w:rsidR="00272C9D" w:rsidRDefault="00272C9D" w:rsidP="00272C9D">
      <w:pPr>
        <w:spacing w:after="0" w:line="360" w:lineRule="auto"/>
        <w:jc w:val="center"/>
        <w:rPr>
          <w:rFonts w:ascii="Times New Roman" w:eastAsia="Times New Roman" w:hAnsi="Times New Roman" w:cs="Times New Roman"/>
          <w:b/>
          <w:bCs/>
          <w:sz w:val="24"/>
          <w:szCs w:val="24"/>
          <w:lang w:eastAsia="ru-RU"/>
        </w:rPr>
      </w:pPr>
      <w:r w:rsidRPr="0026578F">
        <w:rPr>
          <w:rFonts w:ascii="Times New Roman" w:eastAsia="Times New Roman" w:hAnsi="Times New Roman" w:cs="Times New Roman"/>
          <w:b/>
          <w:bCs/>
          <w:sz w:val="24"/>
          <w:szCs w:val="24"/>
          <w:lang w:eastAsia="ru-RU"/>
        </w:rPr>
        <w:t>Список моющих и обеззараживающих средств, выдаваемых работникам</w:t>
      </w:r>
    </w:p>
    <w:tbl>
      <w:tblPr>
        <w:tblW w:w="8830" w:type="dxa"/>
        <w:tblInd w:w="123" w:type="dxa"/>
        <w:tblLook w:val="04A0" w:firstRow="1" w:lastRow="0" w:firstColumn="1" w:lastColumn="0" w:noHBand="0" w:noVBand="1"/>
      </w:tblPr>
      <w:tblGrid>
        <w:gridCol w:w="3828"/>
        <w:gridCol w:w="3503"/>
        <w:gridCol w:w="1499"/>
      </w:tblGrid>
      <w:tr w:rsidR="00272C9D" w:rsidRPr="000F0E69" w14:paraId="71052A7B" w14:textId="77777777" w:rsidTr="000078E5">
        <w:trPr>
          <w:trHeight w:val="942"/>
        </w:trPr>
        <w:tc>
          <w:tcPr>
            <w:tcW w:w="38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1F30D6B" w14:textId="77777777" w:rsidR="00272C9D" w:rsidRPr="000F0E69" w:rsidRDefault="00272C9D" w:rsidP="000078E5">
            <w:pPr>
              <w:spacing w:line="276" w:lineRule="auto"/>
              <w:jc w:val="center"/>
              <w:rPr>
                <w:rFonts w:ascii="Times New Roman" w:hAnsi="Times New Roman" w:cs="Times New Roman"/>
                <w:b/>
                <w:sz w:val="24"/>
                <w:szCs w:val="24"/>
              </w:rPr>
            </w:pPr>
            <w:r w:rsidRPr="000F0E69">
              <w:rPr>
                <w:rFonts w:ascii="Times New Roman" w:hAnsi="Times New Roman" w:cs="Times New Roman"/>
                <w:b/>
                <w:sz w:val="24"/>
                <w:szCs w:val="24"/>
              </w:rPr>
              <w:t>Наименование профессии (должности), количество человек</w:t>
            </w:r>
          </w:p>
        </w:tc>
        <w:tc>
          <w:tcPr>
            <w:tcW w:w="3503" w:type="dxa"/>
            <w:tcBorders>
              <w:top w:val="single" w:sz="8" w:space="0" w:color="auto"/>
              <w:left w:val="nil"/>
              <w:bottom w:val="single" w:sz="8" w:space="0" w:color="auto"/>
              <w:right w:val="single" w:sz="8" w:space="0" w:color="auto"/>
            </w:tcBorders>
            <w:vAlign w:val="center"/>
            <w:hideMark/>
          </w:tcPr>
          <w:p w14:paraId="54568F92" w14:textId="77777777" w:rsidR="00272C9D" w:rsidRPr="000F0E69" w:rsidRDefault="00272C9D" w:rsidP="000078E5">
            <w:pPr>
              <w:spacing w:line="276" w:lineRule="auto"/>
              <w:jc w:val="center"/>
              <w:rPr>
                <w:rFonts w:ascii="Times New Roman" w:hAnsi="Times New Roman" w:cs="Times New Roman"/>
                <w:b/>
                <w:sz w:val="24"/>
                <w:szCs w:val="24"/>
              </w:rPr>
            </w:pPr>
            <w:r w:rsidRPr="000F0E69">
              <w:rPr>
                <w:rFonts w:ascii="Times New Roman" w:hAnsi="Times New Roman" w:cs="Times New Roman"/>
                <w:b/>
                <w:sz w:val="24"/>
                <w:szCs w:val="24"/>
              </w:rPr>
              <w:t>Смывающие и обеззараживающие средства</w:t>
            </w:r>
          </w:p>
        </w:tc>
        <w:tc>
          <w:tcPr>
            <w:tcW w:w="1499" w:type="dxa"/>
            <w:tcBorders>
              <w:top w:val="single" w:sz="8" w:space="0" w:color="auto"/>
              <w:left w:val="nil"/>
              <w:bottom w:val="single" w:sz="8" w:space="0" w:color="auto"/>
              <w:right w:val="single" w:sz="8" w:space="0" w:color="auto"/>
            </w:tcBorders>
            <w:vAlign w:val="center"/>
            <w:hideMark/>
          </w:tcPr>
          <w:p w14:paraId="17CEBBBE" w14:textId="77777777" w:rsidR="00272C9D" w:rsidRPr="000F0E69" w:rsidRDefault="00272C9D" w:rsidP="000078E5">
            <w:pPr>
              <w:spacing w:line="276" w:lineRule="auto"/>
              <w:jc w:val="center"/>
              <w:rPr>
                <w:rFonts w:ascii="Times New Roman" w:hAnsi="Times New Roman" w:cs="Times New Roman"/>
                <w:b/>
                <w:sz w:val="24"/>
                <w:szCs w:val="24"/>
              </w:rPr>
            </w:pPr>
            <w:r w:rsidRPr="000F0E69">
              <w:rPr>
                <w:rFonts w:ascii="Times New Roman" w:hAnsi="Times New Roman" w:cs="Times New Roman"/>
                <w:b/>
                <w:sz w:val="24"/>
                <w:szCs w:val="24"/>
              </w:rPr>
              <w:t>Количество на 1 мес.</w:t>
            </w:r>
          </w:p>
        </w:tc>
      </w:tr>
      <w:tr w:rsidR="00272C9D" w:rsidRPr="000F0E69" w14:paraId="5DEED594" w14:textId="77777777" w:rsidTr="000078E5">
        <w:trPr>
          <w:trHeight w:val="660"/>
        </w:trPr>
        <w:tc>
          <w:tcPr>
            <w:tcW w:w="3828" w:type="dxa"/>
            <w:vMerge w:val="restart"/>
            <w:tcBorders>
              <w:top w:val="nil"/>
              <w:left w:val="single" w:sz="8" w:space="0" w:color="auto"/>
              <w:bottom w:val="single" w:sz="8" w:space="0" w:color="auto"/>
              <w:right w:val="single" w:sz="8" w:space="0" w:color="auto"/>
            </w:tcBorders>
            <w:hideMark/>
          </w:tcPr>
          <w:p w14:paraId="6E3BB54E" w14:textId="77777777" w:rsidR="00272C9D" w:rsidRPr="000F0E69" w:rsidRDefault="00272C9D" w:rsidP="000078E5">
            <w:pPr>
              <w:spacing w:after="0" w:line="240" w:lineRule="auto"/>
              <w:rPr>
                <w:rFonts w:ascii="Times New Roman" w:hAnsi="Times New Roman" w:cs="Times New Roman"/>
                <w:sz w:val="24"/>
                <w:szCs w:val="24"/>
              </w:rPr>
            </w:pPr>
            <w:r w:rsidRPr="000F0E69">
              <w:rPr>
                <w:rFonts w:ascii="Times New Roman" w:hAnsi="Times New Roman" w:cs="Times New Roman"/>
                <w:sz w:val="24"/>
                <w:szCs w:val="24"/>
              </w:rPr>
              <w:t xml:space="preserve">Водитель,1 </w:t>
            </w:r>
          </w:p>
          <w:p w14:paraId="03A75EA9" w14:textId="77777777" w:rsidR="00272C9D" w:rsidRPr="000F0E69" w:rsidRDefault="00272C9D" w:rsidP="000078E5">
            <w:pPr>
              <w:spacing w:line="276" w:lineRule="auto"/>
              <w:rPr>
                <w:rFonts w:ascii="Times New Roman" w:hAnsi="Times New Roman" w:cs="Times New Roman"/>
                <w:sz w:val="24"/>
                <w:szCs w:val="24"/>
              </w:rPr>
            </w:pPr>
            <w:r w:rsidRPr="000F0E69">
              <w:rPr>
                <w:rFonts w:ascii="Times New Roman" w:hAnsi="Times New Roman" w:cs="Times New Roman"/>
                <w:sz w:val="24"/>
                <w:szCs w:val="24"/>
              </w:rPr>
              <w:t>рабочий по комплексному обслуживанию и ремонту зданий,1</w:t>
            </w:r>
          </w:p>
        </w:tc>
        <w:tc>
          <w:tcPr>
            <w:tcW w:w="3503" w:type="dxa"/>
            <w:tcBorders>
              <w:top w:val="nil"/>
              <w:left w:val="nil"/>
              <w:bottom w:val="single" w:sz="8" w:space="0" w:color="auto"/>
              <w:right w:val="single" w:sz="8" w:space="0" w:color="auto"/>
            </w:tcBorders>
            <w:hideMark/>
          </w:tcPr>
          <w:p w14:paraId="46E72D78" w14:textId="77777777" w:rsidR="00272C9D" w:rsidRPr="000F0E69" w:rsidRDefault="00272C9D" w:rsidP="000078E5">
            <w:pPr>
              <w:spacing w:after="0" w:line="240" w:lineRule="auto"/>
              <w:rPr>
                <w:rFonts w:ascii="Times New Roman" w:hAnsi="Times New Roman" w:cs="Times New Roman"/>
                <w:sz w:val="24"/>
                <w:szCs w:val="24"/>
              </w:rPr>
            </w:pPr>
            <w:r w:rsidRPr="000F0E69">
              <w:rPr>
                <w:rFonts w:ascii="Times New Roman" w:hAnsi="Times New Roman" w:cs="Times New Roman"/>
                <w:sz w:val="24"/>
                <w:szCs w:val="24"/>
              </w:rPr>
              <w:t>Твердое туалетное мыло</w:t>
            </w:r>
          </w:p>
          <w:p w14:paraId="2DC837A6" w14:textId="77777777" w:rsidR="00272C9D" w:rsidRPr="000F0E69" w:rsidRDefault="00272C9D" w:rsidP="000078E5">
            <w:pPr>
              <w:spacing w:line="276" w:lineRule="auto"/>
              <w:rPr>
                <w:rFonts w:ascii="Times New Roman" w:hAnsi="Times New Roman" w:cs="Times New Roman"/>
                <w:sz w:val="24"/>
                <w:szCs w:val="24"/>
              </w:rPr>
            </w:pPr>
            <w:r w:rsidRPr="000F0E69">
              <w:rPr>
                <w:rFonts w:ascii="Times New Roman" w:hAnsi="Times New Roman" w:cs="Times New Roman"/>
                <w:sz w:val="24"/>
                <w:szCs w:val="24"/>
              </w:rPr>
              <w:t xml:space="preserve">(п.8 Прил.1 </w:t>
            </w:r>
            <w:proofErr w:type="gramStart"/>
            <w:r w:rsidRPr="000F0E69">
              <w:rPr>
                <w:rFonts w:ascii="Times New Roman" w:hAnsi="Times New Roman" w:cs="Times New Roman"/>
                <w:sz w:val="24"/>
                <w:szCs w:val="24"/>
              </w:rPr>
              <w:t>к Пр.</w:t>
            </w:r>
            <w:proofErr w:type="gramEnd"/>
            <w:r w:rsidRPr="000F0E69">
              <w:rPr>
                <w:rFonts w:ascii="Times New Roman" w:hAnsi="Times New Roman" w:cs="Times New Roman"/>
                <w:sz w:val="24"/>
                <w:szCs w:val="24"/>
              </w:rPr>
              <w:t>№1122)</w:t>
            </w:r>
          </w:p>
        </w:tc>
        <w:tc>
          <w:tcPr>
            <w:tcW w:w="1499" w:type="dxa"/>
            <w:tcBorders>
              <w:top w:val="nil"/>
              <w:left w:val="nil"/>
              <w:bottom w:val="single" w:sz="8" w:space="0" w:color="auto"/>
              <w:right w:val="single" w:sz="8" w:space="0" w:color="auto"/>
            </w:tcBorders>
            <w:noWrap/>
            <w:hideMark/>
          </w:tcPr>
          <w:p w14:paraId="750BBA16" w14:textId="77777777" w:rsidR="00272C9D" w:rsidRPr="000F0E69" w:rsidRDefault="00272C9D" w:rsidP="000078E5">
            <w:pPr>
              <w:spacing w:line="276" w:lineRule="auto"/>
              <w:jc w:val="center"/>
              <w:rPr>
                <w:rFonts w:ascii="Times New Roman" w:hAnsi="Times New Roman" w:cs="Times New Roman"/>
                <w:sz w:val="24"/>
                <w:szCs w:val="24"/>
              </w:rPr>
            </w:pPr>
            <w:r w:rsidRPr="000F0E69">
              <w:rPr>
                <w:rFonts w:ascii="Times New Roman" w:hAnsi="Times New Roman" w:cs="Times New Roman"/>
                <w:sz w:val="24"/>
                <w:szCs w:val="24"/>
              </w:rPr>
              <w:t>300 г.</w:t>
            </w:r>
          </w:p>
        </w:tc>
      </w:tr>
      <w:tr w:rsidR="00272C9D" w:rsidRPr="000F0E69" w14:paraId="70B8530D" w14:textId="77777777" w:rsidTr="000078E5">
        <w:trPr>
          <w:trHeight w:val="625"/>
        </w:trPr>
        <w:tc>
          <w:tcPr>
            <w:tcW w:w="0" w:type="auto"/>
            <w:vMerge/>
            <w:tcBorders>
              <w:top w:val="nil"/>
              <w:left w:val="single" w:sz="8" w:space="0" w:color="auto"/>
              <w:bottom w:val="single" w:sz="8" w:space="0" w:color="auto"/>
              <w:right w:val="single" w:sz="8" w:space="0" w:color="auto"/>
            </w:tcBorders>
            <w:vAlign w:val="center"/>
            <w:hideMark/>
          </w:tcPr>
          <w:p w14:paraId="2E8464B6" w14:textId="77777777" w:rsidR="00272C9D" w:rsidRPr="000F0E69" w:rsidRDefault="00272C9D" w:rsidP="000078E5">
            <w:pPr>
              <w:rPr>
                <w:rFonts w:ascii="Times New Roman" w:hAnsi="Times New Roman" w:cs="Times New Roman"/>
                <w:sz w:val="24"/>
                <w:szCs w:val="24"/>
              </w:rPr>
            </w:pPr>
          </w:p>
        </w:tc>
        <w:tc>
          <w:tcPr>
            <w:tcW w:w="3503" w:type="dxa"/>
            <w:tcBorders>
              <w:top w:val="nil"/>
              <w:left w:val="nil"/>
              <w:bottom w:val="single" w:sz="8" w:space="0" w:color="auto"/>
              <w:right w:val="single" w:sz="8" w:space="0" w:color="auto"/>
            </w:tcBorders>
            <w:hideMark/>
          </w:tcPr>
          <w:p w14:paraId="28185AB5" w14:textId="77777777" w:rsidR="00272C9D" w:rsidRPr="000F0E69" w:rsidRDefault="00272C9D" w:rsidP="000078E5">
            <w:pPr>
              <w:spacing w:after="0" w:line="240" w:lineRule="auto"/>
              <w:rPr>
                <w:rFonts w:ascii="Times New Roman" w:hAnsi="Times New Roman" w:cs="Times New Roman"/>
                <w:sz w:val="24"/>
                <w:szCs w:val="24"/>
              </w:rPr>
            </w:pPr>
            <w:r w:rsidRPr="000F0E69">
              <w:rPr>
                <w:rFonts w:ascii="Times New Roman" w:hAnsi="Times New Roman" w:cs="Times New Roman"/>
                <w:sz w:val="24"/>
                <w:szCs w:val="24"/>
              </w:rPr>
              <w:t>Очищающие кремы, гели и пасты</w:t>
            </w:r>
          </w:p>
          <w:p w14:paraId="495C9B42" w14:textId="77777777" w:rsidR="00272C9D" w:rsidRPr="000F0E69" w:rsidRDefault="00272C9D" w:rsidP="000078E5">
            <w:pPr>
              <w:spacing w:line="276" w:lineRule="auto"/>
              <w:rPr>
                <w:rFonts w:ascii="Times New Roman" w:hAnsi="Times New Roman" w:cs="Times New Roman"/>
                <w:sz w:val="24"/>
                <w:szCs w:val="24"/>
              </w:rPr>
            </w:pPr>
            <w:r w:rsidRPr="000F0E69">
              <w:rPr>
                <w:rFonts w:ascii="Times New Roman" w:hAnsi="Times New Roman" w:cs="Times New Roman"/>
                <w:sz w:val="24"/>
                <w:szCs w:val="24"/>
              </w:rPr>
              <w:t xml:space="preserve">(п.9 Прил.1 </w:t>
            </w:r>
            <w:proofErr w:type="gramStart"/>
            <w:r w:rsidRPr="000F0E69">
              <w:rPr>
                <w:rFonts w:ascii="Times New Roman" w:hAnsi="Times New Roman" w:cs="Times New Roman"/>
                <w:sz w:val="24"/>
                <w:szCs w:val="24"/>
              </w:rPr>
              <w:t>к Пр.</w:t>
            </w:r>
            <w:proofErr w:type="gramEnd"/>
            <w:r w:rsidRPr="000F0E69">
              <w:rPr>
                <w:rFonts w:ascii="Times New Roman" w:hAnsi="Times New Roman" w:cs="Times New Roman"/>
                <w:sz w:val="24"/>
                <w:szCs w:val="24"/>
              </w:rPr>
              <w:t>№1122)</w:t>
            </w:r>
          </w:p>
        </w:tc>
        <w:tc>
          <w:tcPr>
            <w:tcW w:w="1499" w:type="dxa"/>
            <w:tcBorders>
              <w:top w:val="nil"/>
              <w:left w:val="nil"/>
              <w:bottom w:val="single" w:sz="8" w:space="0" w:color="auto"/>
              <w:right w:val="single" w:sz="8" w:space="0" w:color="auto"/>
            </w:tcBorders>
            <w:noWrap/>
            <w:hideMark/>
          </w:tcPr>
          <w:p w14:paraId="00BD1416" w14:textId="77777777" w:rsidR="00272C9D" w:rsidRPr="000F0E69" w:rsidRDefault="00272C9D" w:rsidP="000078E5">
            <w:pPr>
              <w:spacing w:line="276" w:lineRule="auto"/>
              <w:jc w:val="center"/>
              <w:rPr>
                <w:rFonts w:ascii="Times New Roman" w:hAnsi="Times New Roman" w:cs="Times New Roman"/>
                <w:sz w:val="24"/>
                <w:szCs w:val="24"/>
              </w:rPr>
            </w:pPr>
            <w:r w:rsidRPr="000F0E69">
              <w:rPr>
                <w:rFonts w:ascii="Times New Roman" w:hAnsi="Times New Roman" w:cs="Times New Roman"/>
                <w:sz w:val="24"/>
                <w:szCs w:val="24"/>
              </w:rPr>
              <w:t>200 мл.</w:t>
            </w:r>
          </w:p>
        </w:tc>
      </w:tr>
      <w:tr w:rsidR="00272C9D" w:rsidRPr="000F0E69" w14:paraId="6DF35B94" w14:textId="77777777" w:rsidTr="000078E5">
        <w:trPr>
          <w:trHeight w:val="1182"/>
        </w:trPr>
        <w:tc>
          <w:tcPr>
            <w:tcW w:w="3828" w:type="dxa"/>
            <w:tcBorders>
              <w:top w:val="nil"/>
              <w:left w:val="single" w:sz="8" w:space="0" w:color="auto"/>
              <w:bottom w:val="single" w:sz="8" w:space="0" w:color="auto"/>
              <w:right w:val="single" w:sz="8" w:space="0" w:color="auto"/>
            </w:tcBorders>
            <w:noWrap/>
            <w:hideMark/>
          </w:tcPr>
          <w:p w14:paraId="6A57095D" w14:textId="77777777" w:rsidR="00272C9D" w:rsidRPr="000F0E69" w:rsidRDefault="00272C9D" w:rsidP="000078E5">
            <w:pPr>
              <w:spacing w:line="276" w:lineRule="auto"/>
              <w:rPr>
                <w:rFonts w:ascii="Times New Roman" w:hAnsi="Times New Roman" w:cs="Times New Roman"/>
                <w:sz w:val="24"/>
                <w:szCs w:val="24"/>
              </w:rPr>
            </w:pPr>
            <w:r w:rsidRPr="000F0E69">
              <w:rPr>
                <w:rFonts w:ascii="Times New Roman" w:hAnsi="Times New Roman" w:cs="Times New Roman"/>
                <w:sz w:val="24"/>
                <w:szCs w:val="24"/>
              </w:rPr>
              <w:t>Дворник,1</w:t>
            </w:r>
          </w:p>
        </w:tc>
        <w:tc>
          <w:tcPr>
            <w:tcW w:w="3503" w:type="dxa"/>
            <w:tcBorders>
              <w:top w:val="nil"/>
              <w:left w:val="nil"/>
              <w:bottom w:val="single" w:sz="8" w:space="0" w:color="auto"/>
              <w:right w:val="single" w:sz="8" w:space="0" w:color="auto"/>
            </w:tcBorders>
            <w:hideMark/>
          </w:tcPr>
          <w:p w14:paraId="280F32E4" w14:textId="77777777" w:rsidR="00272C9D" w:rsidRPr="000F0E69" w:rsidRDefault="00272C9D" w:rsidP="000078E5">
            <w:pPr>
              <w:spacing w:after="0" w:line="240" w:lineRule="auto"/>
            </w:pPr>
            <w:r w:rsidRPr="000F0E69">
              <w:rPr>
                <w:rFonts w:ascii="Times New Roman" w:hAnsi="Times New Roman" w:cs="Times New Roman"/>
                <w:sz w:val="24"/>
                <w:szCs w:val="24"/>
              </w:rPr>
              <w:t>Средства для защиты кожи при негативном воздействии окружаю</w:t>
            </w:r>
            <w:r>
              <w:rPr>
                <w:rFonts w:ascii="Times New Roman" w:hAnsi="Times New Roman" w:cs="Times New Roman"/>
                <w:sz w:val="24"/>
                <w:szCs w:val="24"/>
              </w:rPr>
              <w:t xml:space="preserve">щей среды, 100 </w:t>
            </w:r>
            <w:proofErr w:type="gramStart"/>
            <w:r>
              <w:rPr>
                <w:rFonts w:ascii="Times New Roman" w:hAnsi="Times New Roman" w:cs="Times New Roman"/>
                <w:sz w:val="24"/>
                <w:szCs w:val="24"/>
              </w:rPr>
              <w:t>мл</w:t>
            </w:r>
            <w:r w:rsidRPr="000F0E69">
              <w:rPr>
                <w:rFonts w:ascii="Times New Roman" w:hAnsi="Times New Roman" w:cs="Times New Roman"/>
                <w:sz w:val="24"/>
                <w:szCs w:val="24"/>
              </w:rPr>
              <w:t>(</w:t>
            </w:r>
            <w:proofErr w:type="gramEnd"/>
            <w:r w:rsidRPr="000F0E69">
              <w:rPr>
                <w:rFonts w:ascii="Times New Roman" w:hAnsi="Times New Roman" w:cs="Times New Roman"/>
                <w:sz w:val="24"/>
                <w:szCs w:val="24"/>
              </w:rPr>
              <w:t>п.4 Прил.1 к Пр.№1122)</w:t>
            </w:r>
          </w:p>
        </w:tc>
        <w:tc>
          <w:tcPr>
            <w:tcW w:w="1499" w:type="dxa"/>
            <w:tcBorders>
              <w:top w:val="nil"/>
              <w:left w:val="nil"/>
              <w:bottom w:val="single" w:sz="8" w:space="0" w:color="auto"/>
              <w:right w:val="single" w:sz="8" w:space="0" w:color="auto"/>
            </w:tcBorders>
            <w:noWrap/>
            <w:hideMark/>
          </w:tcPr>
          <w:p w14:paraId="6A202333" w14:textId="77777777" w:rsidR="00272C9D" w:rsidRPr="000F0E69" w:rsidRDefault="00272C9D" w:rsidP="000078E5">
            <w:pPr>
              <w:spacing w:line="276" w:lineRule="auto"/>
              <w:jc w:val="center"/>
              <w:rPr>
                <w:rFonts w:ascii="Times New Roman" w:hAnsi="Times New Roman" w:cs="Times New Roman"/>
                <w:sz w:val="24"/>
                <w:szCs w:val="24"/>
              </w:rPr>
            </w:pPr>
            <w:r w:rsidRPr="000F0E69">
              <w:rPr>
                <w:rFonts w:ascii="Times New Roman" w:hAnsi="Times New Roman" w:cs="Times New Roman"/>
                <w:sz w:val="24"/>
                <w:szCs w:val="24"/>
              </w:rPr>
              <w:t>12 шт.</w:t>
            </w:r>
          </w:p>
        </w:tc>
      </w:tr>
      <w:tr w:rsidR="00272C9D" w:rsidRPr="000F0E69" w14:paraId="138DFC6F" w14:textId="77777777" w:rsidTr="000078E5">
        <w:trPr>
          <w:trHeight w:val="1410"/>
        </w:trPr>
        <w:tc>
          <w:tcPr>
            <w:tcW w:w="3828" w:type="dxa"/>
            <w:tcBorders>
              <w:top w:val="nil"/>
              <w:left w:val="single" w:sz="8" w:space="0" w:color="auto"/>
              <w:bottom w:val="single" w:sz="8" w:space="0" w:color="auto"/>
              <w:right w:val="single" w:sz="8" w:space="0" w:color="auto"/>
            </w:tcBorders>
            <w:hideMark/>
          </w:tcPr>
          <w:p w14:paraId="2C0D26DE" w14:textId="77777777" w:rsidR="00272C9D" w:rsidRPr="000F0E69" w:rsidRDefault="00272C9D" w:rsidP="000078E5">
            <w:pPr>
              <w:spacing w:after="0" w:line="240" w:lineRule="auto"/>
              <w:rPr>
                <w:rFonts w:ascii="Times New Roman" w:hAnsi="Times New Roman" w:cs="Times New Roman"/>
                <w:color w:val="000000"/>
                <w:sz w:val="24"/>
                <w:szCs w:val="24"/>
              </w:rPr>
            </w:pPr>
            <w:r w:rsidRPr="000F0E69">
              <w:rPr>
                <w:rFonts w:ascii="Times New Roman" w:hAnsi="Times New Roman" w:cs="Times New Roman"/>
                <w:color w:val="000000"/>
                <w:sz w:val="24"/>
                <w:szCs w:val="24"/>
              </w:rPr>
              <w:t xml:space="preserve">электромонтер по ремонту и обслуживанию электроустановок, 1 уборщик производственных помещений, 6     </w:t>
            </w:r>
          </w:p>
          <w:p w14:paraId="0F98CDEC" w14:textId="77777777" w:rsidR="00272C9D" w:rsidRPr="000F0E69" w:rsidRDefault="00272C9D" w:rsidP="000078E5">
            <w:pPr>
              <w:spacing w:after="0" w:line="240" w:lineRule="auto"/>
              <w:rPr>
                <w:rFonts w:ascii="Times New Roman" w:hAnsi="Times New Roman" w:cs="Times New Roman"/>
                <w:color w:val="000000"/>
                <w:sz w:val="24"/>
                <w:szCs w:val="24"/>
              </w:rPr>
            </w:pPr>
            <w:r w:rsidRPr="000F0E69">
              <w:rPr>
                <w:rFonts w:ascii="Times New Roman" w:hAnsi="Times New Roman" w:cs="Times New Roman"/>
                <w:color w:val="000000"/>
                <w:sz w:val="24"/>
                <w:szCs w:val="24"/>
              </w:rPr>
              <w:t xml:space="preserve">сторож-вахтер, 6   </w:t>
            </w:r>
          </w:p>
          <w:p w14:paraId="74207DD8" w14:textId="77777777" w:rsidR="00272C9D" w:rsidRPr="000F0E69" w:rsidRDefault="00272C9D" w:rsidP="000078E5">
            <w:pPr>
              <w:spacing w:after="0" w:line="240" w:lineRule="auto"/>
              <w:rPr>
                <w:rFonts w:ascii="Times New Roman" w:hAnsi="Times New Roman" w:cs="Times New Roman"/>
                <w:color w:val="000000"/>
                <w:sz w:val="24"/>
                <w:szCs w:val="24"/>
              </w:rPr>
            </w:pPr>
            <w:r w:rsidRPr="000F0E69">
              <w:rPr>
                <w:rFonts w:ascii="Times New Roman" w:hAnsi="Times New Roman" w:cs="Times New Roman"/>
                <w:color w:val="000000"/>
                <w:sz w:val="24"/>
                <w:szCs w:val="24"/>
              </w:rPr>
              <w:t xml:space="preserve">завхоз, 2           </w:t>
            </w:r>
          </w:p>
          <w:p w14:paraId="1D88C0A1" w14:textId="77777777" w:rsidR="00272C9D" w:rsidRPr="000F0E69" w:rsidRDefault="00272C9D" w:rsidP="000078E5">
            <w:pPr>
              <w:spacing w:after="0" w:line="240" w:lineRule="auto"/>
              <w:rPr>
                <w:rFonts w:ascii="Times New Roman" w:hAnsi="Times New Roman" w:cs="Times New Roman"/>
                <w:color w:val="000000"/>
                <w:sz w:val="24"/>
                <w:szCs w:val="24"/>
              </w:rPr>
            </w:pPr>
            <w:r w:rsidRPr="000F0E69">
              <w:rPr>
                <w:rFonts w:ascii="Times New Roman" w:hAnsi="Times New Roman" w:cs="Times New Roman"/>
                <w:color w:val="000000"/>
                <w:sz w:val="24"/>
                <w:szCs w:val="24"/>
              </w:rPr>
              <w:t xml:space="preserve">медсестра,1   </w:t>
            </w:r>
          </w:p>
          <w:p w14:paraId="2252AF64" w14:textId="77777777" w:rsidR="00272C9D" w:rsidRPr="000F0E69" w:rsidRDefault="00272C9D" w:rsidP="000078E5">
            <w:pPr>
              <w:spacing w:after="0" w:line="240" w:lineRule="auto"/>
              <w:rPr>
                <w:rFonts w:ascii="Times New Roman" w:hAnsi="Times New Roman" w:cs="Times New Roman"/>
                <w:color w:val="000000"/>
                <w:sz w:val="24"/>
                <w:szCs w:val="24"/>
              </w:rPr>
            </w:pPr>
            <w:r w:rsidRPr="000F0E69">
              <w:rPr>
                <w:rFonts w:ascii="Times New Roman" w:hAnsi="Times New Roman" w:cs="Times New Roman"/>
                <w:color w:val="000000"/>
                <w:sz w:val="24"/>
                <w:szCs w:val="24"/>
              </w:rPr>
              <w:t xml:space="preserve">библиотекарь, 1        </w:t>
            </w:r>
          </w:p>
          <w:p w14:paraId="591F4D11" w14:textId="77777777" w:rsidR="00272C9D" w:rsidRPr="000F0E69" w:rsidRDefault="00272C9D" w:rsidP="000078E5">
            <w:pPr>
              <w:spacing w:after="0" w:line="240" w:lineRule="auto"/>
              <w:rPr>
                <w:rFonts w:ascii="Times New Roman" w:hAnsi="Times New Roman" w:cs="Times New Roman"/>
                <w:color w:val="000000"/>
                <w:sz w:val="24"/>
                <w:szCs w:val="24"/>
              </w:rPr>
            </w:pPr>
            <w:r w:rsidRPr="000F0E69">
              <w:rPr>
                <w:rFonts w:ascii="Times New Roman" w:hAnsi="Times New Roman" w:cs="Times New Roman"/>
                <w:color w:val="000000"/>
                <w:sz w:val="24"/>
                <w:szCs w:val="24"/>
              </w:rPr>
              <w:t xml:space="preserve">учитель технологии, 2 </w:t>
            </w:r>
          </w:p>
          <w:p w14:paraId="20DC78CB" w14:textId="77777777" w:rsidR="00272C9D" w:rsidRPr="000F0E69" w:rsidRDefault="00272C9D" w:rsidP="000078E5">
            <w:pPr>
              <w:spacing w:after="0" w:line="240" w:lineRule="auto"/>
              <w:rPr>
                <w:rFonts w:ascii="Times New Roman" w:eastAsia="Calibri" w:hAnsi="Times New Roman" w:cs="Times New Roman"/>
                <w:b/>
                <w:i/>
                <w:sz w:val="24"/>
                <w:szCs w:val="24"/>
              </w:rPr>
            </w:pPr>
            <w:r w:rsidRPr="000F0E69">
              <w:rPr>
                <w:rFonts w:ascii="Times New Roman" w:hAnsi="Times New Roman" w:cs="Times New Roman"/>
                <w:color w:val="000000"/>
                <w:sz w:val="24"/>
                <w:szCs w:val="24"/>
              </w:rPr>
              <w:t>дворник, 1</w:t>
            </w:r>
          </w:p>
        </w:tc>
        <w:tc>
          <w:tcPr>
            <w:tcW w:w="3503" w:type="dxa"/>
            <w:tcBorders>
              <w:top w:val="nil"/>
              <w:left w:val="nil"/>
              <w:bottom w:val="single" w:sz="8" w:space="0" w:color="auto"/>
              <w:right w:val="single" w:sz="8" w:space="0" w:color="auto"/>
            </w:tcBorders>
            <w:hideMark/>
          </w:tcPr>
          <w:p w14:paraId="4512C1A3" w14:textId="77777777" w:rsidR="00272C9D" w:rsidRPr="000F0E69" w:rsidRDefault="00272C9D" w:rsidP="000078E5">
            <w:pPr>
              <w:spacing w:line="276" w:lineRule="auto"/>
              <w:rPr>
                <w:rFonts w:ascii="Times New Roman" w:hAnsi="Times New Roman" w:cs="Times New Roman"/>
                <w:color w:val="000000"/>
                <w:sz w:val="24"/>
                <w:szCs w:val="24"/>
              </w:rPr>
            </w:pPr>
            <w:r w:rsidRPr="000F0E69">
              <w:rPr>
                <w:rFonts w:ascii="Times New Roman" w:hAnsi="Times New Roman" w:cs="Times New Roman"/>
                <w:color w:val="000000"/>
                <w:sz w:val="24"/>
                <w:szCs w:val="24"/>
              </w:rPr>
              <w:t>Работодатель обеспечивает постоянное наличие в санитарно-бытовых помещениях дозаторов с жидким смывающим веществом (на основании п.20 Приложения №2 к Приказу №1122н от 17.12.2010)</w:t>
            </w:r>
          </w:p>
        </w:tc>
        <w:tc>
          <w:tcPr>
            <w:tcW w:w="1499" w:type="dxa"/>
            <w:tcBorders>
              <w:top w:val="nil"/>
              <w:left w:val="nil"/>
              <w:bottom w:val="single" w:sz="8" w:space="0" w:color="auto"/>
              <w:right w:val="single" w:sz="8" w:space="0" w:color="auto"/>
            </w:tcBorders>
            <w:noWrap/>
            <w:hideMark/>
          </w:tcPr>
          <w:p w14:paraId="7B9B6566" w14:textId="77777777" w:rsidR="00272C9D" w:rsidRPr="000F0E69" w:rsidRDefault="00272C9D" w:rsidP="000078E5">
            <w:pPr>
              <w:spacing w:line="276" w:lineRule="auto"/>
              <w:jc w:val="center"/>
              <w:rPr>
                <w:rFonts w:ascii="Times New Roman" w:hAnsi="Times New Roman" w:cs="Times New Roman"/>
                <w:sz w:val="24"/>
                <w:szCs w:val="24"/>
              </w:rPr>
            </w:pPr>
            <w:r w:rsidRPr="000F0E69">
              <w:rPr>
                <w:rFonts w:ascii="Times New Roman" w:hAnsi="Times New Roman" w:cs="Times New Roman"/>
                <w:sz w:val="24"/>
                <w:szCs w:val="24"/>
              </w:rPr>
              <w:t>12 л.</w:t>
            </w:r>
          </w:p>
        </w:tc>
      </w:tr>
    </w:tbl>
    <w:p w14:paraId="4919E3E6" w14:textId="77777777" w:rsidR="00272C9D" w:rsidRDefault="00272C9D" w:rsidP="00272C9D">
      <w:pPr>
        <w:spacing w:after="0" w:line="240" w:lineRule="auto"/>
        <w:rPr>
          <w:rFonts w:ascii="Times New Roman" w:hAnsi="Times New Roman"/>
          <w:b/>
          <w:sz w:val="24"/>
          <w:szCs w:val="24"/>
        </w:rPr>
      </w:pPr>
    </w:p>
    <w:p w14:paraId="5DC77721" w14:textId="77777777" w:rsidR="00E93DD6" w:rsidRDefault="00E93DD6" w:rsidP="00272C9D">
      <w:pPr>
        <w:spacing w:after="0" w:line="240" w:lineRule="auto"/>
        <w:jc w:val="right"/>
        <w:rPr>
          <w:rFonts w:ascii="Times New Roman" w:hAnsi="Times New Roman"/>
          <w:b/>
          <w:i/>
          <w:sz w:val="24"/>
          <w:szCs w:val="24"/>
        </w:rPr>
      </w:pPr>
    </w:p>
    <w:p w14:paraId="0148C387" w14:textId="6BFCC5F0" w:rsidR="00272C9D" w:rsidRPr="00D566FC" w:rsidRDefault="00272C9D" w:rsidP="00272C9D">
      <w:pPr>
        <w:spacing w:after="0" w:line="240" w:lineRule="auto"/>
        <w:jc w:val="right"/>
        <w:rPr>
          <w:rFonts w:ascii="Times New Roman" w:hAnsi="Times New Roman"/>
          <w:b/>
          <w:i/>
          <w:sz w:val="24"/>
          <w:szCs w:val="24"/>
        </w:rPr>
      </w:pPr>
      <w:r>
        <w:rPr>
          <w:rFonts w:ascii="Times New Roman" w:hAnsi="Times New Roman"/>
          <w:b/>
          <w:i/>
          <w:sz w:val="24"/>
          <w:szCs w:val="24"/>
        </w:rPr>
        <w:t xml:space="preserve">Приложение № </w:t>
      </w:r>
      <w:r w:rsidR="006B08E9">
        <w:rPr>
          <w:rFonts w:ascii="Times New Roman" w:hAnsi="Times New Roman"/>
          <w:b/>
          <w:i/>
          <w:sz w:val="24"/>
          <w:szCs w:val="24"/>
        </w:rPr>
        <w:t>8</w:t>
      </w:r>
    </w:p>
    <w:p w14:paraId="5F81C4C5" w14:textId="77777777" w:rsidR="00272C9D" w:rsidRPr="00D566FC" w:rsidRDefault="00272C9D" w:rsidP="00272C9D">
      <w:pPr>
        <w:spacing w:after="0" w:line="240" w:lineRule="auto"/>
        <w:jc w:val="right"/>
        <w:rPr>
          <w:rFonts w:ascii="Times New Roman" w:hAnsi="Times New Roman"/>
          <w:i/>
          <w:sz w:val="24"/>
          <w:szCs w:val="24"/>
        </w:rPr>
      </w:pPr>
      <w:r w:rsidRPr="00D566FC">
        <w:rPr>
          <w:rFonts w:ascii="Times New Roman" w:hAnsi="Times New Roman"/>
          <w:i/>
          <w:sz w:val="24"/>
          <w:szCs w:val="24"/>
        </w:rPr>
        <w:t>к коллективному договору</w:t>
      </w:r>
      <w:r>
        <w:rPr>
          <w:rFonts w:ascii="Times New Roman" w:hAnsi="Times New Roman"/>
          <w:i/>
          <w:sz w:val="24"/>
          <w:szCs w:val="24"/>
        </w:rPr>
        <w:t xml:space="preserve"> </w:t>
      </w:r>
      <w:r w:rsidRPr="00D566FC">
        <w:rPr>
          <w:rFonts w:ascii="Times New Roman" w:hAnsi="Times New Roman"/>
          <w:i/>
          <w:sz w:val="24"/>
          <w:szCs w:val="24"/>
        </w:rPr>
        <w:t>между</w:t>
      </w:r>
    </w:p>
    <w:p w14:paraId="10669249"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работодателем и работниками</w:t>
      </w:r>
    </w:p>
    <w:p w14:paraId="4A06BBDB"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муниципального бюджетного</w:t>
      </w:r>
    </w:p>
    <w:p w14:paraId="7F61A961"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образовательного учреждения</w:t>
      </w:r>
    </w:p>
    <w:p w14:paraId="60ABF2DC"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«Михайловская средняя</w:t>
      </w:r>
    </w:p>
    <w:p w14:paraId="3F90CF3E" w14:textId="77777777" w:rsidR="00272C9D" w:rsidRDefault="00272C9D" w:rsidP="00272C9D">
      <w:pPr>
        <w:spacing w:after="0" w:line="240" w:lineRule="auto"/>
        <w:jc w:val="right"/>
        <w:rPr>
          <w:rFonts w:ascii="Times New Roman" w:eastAsia="Calibri" w:hAnsi="Times New Roman"/>
          <w:i/>
          <w:sz w:val="24"/>
          <w:szCs w:val="24"/>
          <w:lang w:eastAsia="x-none"/>
        </w:rPr>
      </w:pPr>
      <w:r w:rsidRPr="00576310">
        <w:rPr>
          <w:rFonts w:ascii="Times New Roman" w:eastAsia="Calibri" w:hAnsi="Times New Roman"/>
          <w:i/>
          <w:sz w:val="24"/>
          <w:szCs w:val="24"/>
          <w:lang w:val="x-none" w:eastAsia="x-none"/>
        </w:rPr>
        <w:t>общеобразовательная школа</w:t>
      </w:r>
    </w:p>
    <w:p w14:paraId="316B57E3" w14:textId="77777777" w:rsidR="00272C9D" w:rsidRDefault="00272C9D" w:rsidP="00272C9D">
      <w:pPr>
        <w:spacing w:after="0" w:line="240" w:lineRule="auto"/>
        <w:jc w:val="right"/>
        <w:rPr>
          <w:rFonts w:ascii="Times New Roman" w:eastAsia="Calibri" w:hAnsi="Times New Roman"/>
          <w:i/>
          <w:sz w:val="24"/>
          <w:szCs w:val="24"/>
          <w:lang w:eastAsia="x-none"/>
        </w:rPr>
      </w:pPr>
      <w:r>
        <w:rPr>
          <w:rFonts w:ascii="Times New Roman" w:eastAsia="Times New Roman" w:hAnsi="Times New Roman" w:cs="Times New Roman"/>
          <w:i/>
          <w:sz w:val="24"/>
          <w:szCs w:val="24"/>
          <w:lang w:eastAsia="ru-RU"/>
        </w:rPr>
        <w:t xml:space="preserve">имени </w:t>
      </w:r>
      <w:r w:rsidRPr="0050262E">
        <w:rPr>
          <w:rFonts w:ascii="Times New Roman" w:eastAsia="Times New Roman" w:hAnsi="Times New Roman" w:cs="Times New Roman"/>
          <w:i/>
          <w:sz w:val="24"/>
          <w:szCs w:val="24"/>
          <w:lang w:eastAsia="ru-RU"/>
        </w:rPr>
        <w:t xml:space="preserve">Лугинина Анатолия </w:t>
      </w:r>
      <w:proofErr w:type="spellStart"/>
      <w:r w:rsidRPr="0050262E">
        <w:rPr>
          <w:rFonts w:ascii="Times New Roman" w:eastAsia="Times New Roman" w:hAnsi="Times New Roman" w:cs="Times New Roman"/>
          <w:i/>
          <w:sz w:val="24"/>
          <w:szCs w:val="24"/>
          <w:lang w:eastAsia="ru-RU"/>
        </w:rPr>
        <w:t>Касьяновича</w:t>
      </w:r>
      <w:proofErr w:type="spellEnd"/>
      <w:r w:rsidRPr="00576310">
        <w:rPr>
          <w:rFonts w:ascii="Times New Roman" w:eastAsia="Calibri" w:hAnsi="Times New Roman"/>
          <w:i/>
          <w:sz w:val="24"/>
          <w:szCs w:val="24"/>
          <w:lang w:val="x-none" w:eastAsia="x-none"/>
        </w:rPr>
        <w:t>»</w:t>
      </w:r>
    </w:p>
    <w:p w14:paraId="7E177B8C" w14:textId="77777777" w:rsidR="00272C9D" w:rsidRDefault="00272C9D" w:rsidP="00272C9D">
      <w:pPr>
        <w:spacing w:after="0" w:line="240" w:lineRule="auto"/>
        <w:jc w:val="right"/>
        <w:rPr>
          <w:rFonts w:ascii="Times New Roman" w:eastAsia="Calibri" w:hAnsi="Times New Roman"/>
          <w:i/>
          <w:sz w:val="24"/>
          <w:szCs w:val="24"/>
          <w:lang w:eastAsia="x-none"/>
        </w:rPr>
      </w:pPr>
      <w:r>
        <w:rPr>
          <w:rFonts w:ascii="Times New Roman" w:eastAsia="Calibri" w:hAnsi="Times New Roman"/>
          <w:i/>
          <w:sz w:val="24"/>
          <w:szCs w:val="24"/>
          <w:lang w:eastAsia="x-none"/>
        </w:rPr>
        <w:t xml:space="preserve">Нижнегорского района </w:t>
      </w:r>
    </w:p>
    <w:p w14:paraId="65EBB320" w14:textId="77777777" w:rsidR="00272C9D" w:rsidRPr="002367B9" w:rsidRDefault="00272C9D" w:rsidP="00272C9D">
      <w:pPr>
        <w:spacing w:after="0" w:line="240" w:lineRule="auto"/>
        <w:jc w:val="right"/>
        <w:rPr>
          <w:rFonts w:ascii="Times New Roman" w:eastAsia="Calibri" w:hAnsi="Times New Roman"/>
          <w:i/>
          <w:sz w:val="24"/>
          <w:szCs w:val="24"/>
          <w:lang w:eastAsia="x-none"/>
        </w:rPr>
      </w:pPr>
      <w:r>
        <w:rPr>
          <w:rFonts w:ascii="Times New Roman" w:eastAsia="Calibri" w:hAnsi="Times New Roman"/>
          <w:i/>
          <w:sz w:val="24"/>
          <w:szCs w:val="24"/>
          <w:lang w:eastAsia="x-none"/>
        </w:rPr>
        <w:t>Республики Крым</w:t>
      </w:r>
    </w:p>
    <w:p w14:paraId="1E43C9D7" w14:textId="3F3ED702" w:rsidR="00272C9D" w:rsidRDefault="00272C9D" w:rsidP="00272C9D">
      <w:pPr>
        <w:spacing w:after="0" w:line="240" w:lineRule="auto"/>
        <w:jc w:val="right"/>
      </w:pPr>
      <w:r>
        <w:rPr>
          <w:rFonts w:ascii="Times New Roman" w:eastAsia="Calibri" w:hAnsi="Times New Roman"/>
          <w:i/>
          <w:sz w:val="24"/>
          <w:szCs w:val="24"/>
          <w:lang w:val="x-none" w:eastAsia="x-none"/>
        </w:rPr>
        <w:t>на 20</w:t>
      </w:r>
      <w:r>
        <w:rPr>
          <w:rFonts w:ascii="Times New Roman" w:eastAsia="Calibri" w:hAnsi="Times New Roman"/>
          <w:i/>
          <w:sz w:val="24"/>
          <w:szCs w:val="24"/>
          <w:lang w:eastAsia="x-none"/>
        </w:rPr>
        <w:t>24</w:t>
      </w:r>
      <w:r w:rsidRPr="001E3A4D">
        <w:rPr>
          <w:rFonts w:ascii="Times New Roman" w:eastAsia="Calibri" w:hAnsi="Times New Roman"/>
          <w:i/>
          <w:sz w:val="24"/>
          <w:szCs w:val="24"/>
          <w:lang w:val="x-none" w:eastAsia="x-none"/>
        </w:rPr>
        <w:t>- 20</w:t>
      </w:r>
      <w:r>
        <w:rPr>
          <w:rFonts w:ascii="Times New Roman" w:eastAsia="Calibri" w:hAnsi="Times New Roman"/>
          <w:i/>
          <w:sz w:val="24"/>
          <w:szCs w:val="24"/>
          <w:lang w:eastAsia="x-none"/>
        </w:rPr>
        <w:t>2</w:t>
      </w:r>
      <w:r w:rsidR="00570135">
        <w:rPr>
          <w:rFonts w:ascii="Times New Roman" w:eastAsia="Calibri" w:hAnsi="Times New Roman"/>
          <w:i/>
          <w:sz w:val="24"/>
          <w:szCs w:val="24"/>
          <w:lang w:eastAsia="x-none"/>
        </w:rPr>
        <w:t>6</w:t>
      </w:r>
      <w:r w:rsidRPr="001E3A4D">
        <w:rPr>
          <w:rFonts w:ascii="Times New Roman" w:eastAsia="Calibri" w:hAnsi="Times New Roman"/>
          <w:i/>
          <w:sz w:val="24"/>
          <w:szCs w:val="24"/>
          <w:lang w:val="x-none" w:eastAsia="x-none"/>
        </w:rPr>
        <w:t xml:space="preserve"> гг</w:t>
      </w:r>
    </w:p>
    <w:p w14:paraId="29A2F035" w14:textId="77777777" w:rsidR="00272C9D" w:rsidRDefault="00272C9D" w:rsidP="00272C9D">
      <w:pPr>
        <w:rPr>
          <w:rFonts w:ascii="Times New Roman" w:eastAsia="Times New Roman" w:hAnsi="Times New Roman" w:cs="Times New Roman"/>
          <w:sz w:val="26"/>
          <w:szCs w:val="24"/>
          <w:lang w:eastAsia="ru-RU"/>
        </w:rPr>
      </w:pPr>
    </w:p>
    <w:p w14:paraId="6AE5F672" w14:textId="77777777" w:rsidR="00272C9D" w:rsidRPr="005E6ED3" w:rsidRDefault="00272C9D" w:rsidP="00272C9D">
      <w:pPr>
        <w:shd w:val="clear" w:color="auto" w:fill="FFFFFF"/>
        <w:textAlignment w:val="baseline"/>
        <w:rPr>
          <w:color w:val="222222"/>
          <w:sz w:val="27"/>
          <w:szCs w:val="27"/>
        </w:rPr>
      </w:pPr>
    </w:p>
    <w:tbl>
      <w:tblPr>
        <w:tblW w:w="0" w:type="auto"/>
        <w:tblInd w:w="108" w:type="dxa"/>
        <w:tblLook w:val="04A0" w:firstRow="1" w:lastRow="0" w:firstColumn="1" w:lastColumn="0" w:noHBand="0" w:noVBand="1"/>
      </w:tblPr>
      <w:tblGrid>
        <w:gridCol w:w="4677"/>
        <w:gridCol w:w="3970"/>
      </w:tblGrid>
      <w:tr w:rsidR="00272C9D" w:rsidRPr="004947FF" w14:paraId="4E756F1C" w14:textId="77777777" w:rsidTr="000078E5">
        <w:tc>
          <w:tcPr>
            <w:tcW w:w="4677" w:type="dxa"/>
          </w:tcPr>
          <w:p w14:paraId="132C6169"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 xml:space="preserve">СОГЛАСОВАНО                      </w:t>
            </w:r>
            <w:r w:rsidRPr="0023275F">
              <w:rPr>
                <w:rFonts w:ascii="Times New Roman" w:hAnsi="Times New Roman"/>
                <w:sz w:val="24"/>
                <w:szCs w:val="24"/>
              </w:rPr>
              <w:tab/>
            </w:r>
          </w:p>
          <w:p w14:paraId="28A1C580"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Председатель ППО</w:t>
            </w:r>
            <w:r w:rsidRPr="0023275F">
              <w:rPr>
                <w:rFonts w:ascii="Times New Roman" w:hAnsi="Times New Roman"/>
                <w:sz w:val="24"/>
                <w:szCs w:val="24"/>
              </w:rPr>
              <w:tab/>
            </w:r>
          </w:p>
          <w:p w14:paraId="6122767F" w14:textId="77777777" w:rsidR="00272C9D" w:rsidRDefault="00272C9D" w:rsidP="000078E5">
            <w:pPr>
              <w:pStyle w:val="a4"/>
              <w:rPr>
                <w:rFonts w:ascii="Times New Roman" w:hAnsi="Times New Roman"/>
                <w:sz w:val="24"/>
                <w:szCs w:val="24"/>
              </w:rPr>
            </w:pPr>
            <w:r>
              <w:rPr>
                <w:rFonts w:ascii="Times New Roman" w:hAnsi="Times New Roman"/>
                <w:sz w:val="24"/>
                <w:szCs w:val="24"/>
              </w:rPr>
              <w:t xml:space="preserve">___________ </w:t>
            </w:r>
            <w:proofErr w:type="spellStart"/>
            <w:r>
              <w:rPr>
                <w:rFonts w:ascii="Times New Roman" w:hAnsi="Times New Roman"/>
                <w:sz w:val="24"/>
                <w:szCs w:val="24"/>
              </w:rPr>
              <w:t>Н.С.Лисовая</w:t>
            </w:r>
            <w:proofErr w:type="spellEnd"/>
          </w:p>
          <w:p w14:paraId="0228CC6B"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 xml:space="preserve"> </w:t>
            </w:r>
            <w:r>
              <w:rPr>
                <w:rFonts w:ascii="Times New Roman" w:hAnsi="Times New Roman"/>
                <w:sz w:val="24"/>
                <w:szCs w:val="24"/>
                <w:lang w:val="uk-UA"/>
              </w:rPr>
              <w:t xml:space="preserve">«__16__» </w:t>
            </w:r>
            <w:proofErr w:type="spellStart"/>
            <w:r>
              <w:rPr>
                <w:rFonts w:ascii="Times New Roman" w:hAnsi="Times New Roman"/>
                <w:sz w:val="24"/>
                <w:szCs w:val="24"/>
                <w:lang w:val="uk-UA"/>
              </w:rPr>
              <w:t>июля</w:t>
            </w:r>
            <w:proofErr w:type="spellEnd"/>
            <w:r>
              <w:rPr>
                <w:rFonts w:ascii="Times New Roman" w:hAnsi="Times New Roman"/>
                <w:sz w:val="24"/>
                <w:szCs w:val="24"/>
                <w:lang w:val="uk-UA"/>
              </w:rPr>
              <w:t xml:space="preserve"> </w:t>
            </w:r>
            <w:r w:rsidRPr="0023275F">
              <w:rPr>
                <w:rFonts w:ascii="Times New Roman" w:hAnsi="Times New Roman"/>
                <w:sz w:val="24"/>
                <w:szCs w:val="24"/>
              </w:rPr>
              <w:t>202</w:t>
            </w:r>
            <w:r>
              <w:rPr>
                <w:rFonts w:ascii="Times New Roman" w:hAnsi="Times New Roman"/>
                <w:sz w:val="24"/>
                <w:szCs w:val="24"/>
              </w:rPr>
              <w:t>4</w:t>
            </w:r>
            <w:r w:rsidRPr="0023275F">
              <w:rPr>
                <w:rFonts w:ascii="Times New Roman" w:hAnsi="Times New Roman"/>
                <w:sz w:val="24"/>
                <w:szCs w:val="24"/>
              </w:rPr>
              <w:t xml:space="preserve"> г.</w:t>
            </w:r>
          </w:p>
          <w:p w14:paraId="7236D605" w14:textId="77777777" w:rsidR="00272C9D" w:rsidRPr="0023275F" w:rsidRDefault="00272C9D" w:rsidP="000078E5">
            <w:pPr>
              <w:pStyle w:val="a4"/>
              <w:rPr>
                <w:rFonts w:ascii="Times New Roman" w:hAnsi="Times New Roman"/>
                <w:color w:val="222222"/>
                <w:sz w:val="24"/>
                <w:szCs w:val="24"/>
              </w:rPr>
            </w:pPr>
          </w:p>
        </w:tc>
        <w:tc>
          <w:tcPr>
            <w:tcW w:w="3970" w:type="dxa"/>
          </w:tcPr>
          <w:p w14:paraId="3CBD8404"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УТВЕРЖДЕНО</w:t>
            </w:r>
          </w:p>
          <w:p w14:paraId="4D7E6425" w14:textId="77777777" w:rsidR="00272C9D" w:rsidRPr="0023275F" w:rsidRDefault="00272C9D" w:rsidP="000078E5">
            <w:pPr>
              <w:pStyle w:val="a4"/>
              <w:jc w:val="right"/>
              <w:rPr>
                <w:rFonts w:ascii="Times New Roman" w:hAnsi="Times New Roman"/>
                <w:sz w:val="24"/>
                <w:szCs w:val="24"/>
                <w:lang w:val="uk-UA"/>
              </w:rPr>
            </w:pPr>
            <w:r w:rsidRPr="0023275F">
              <w:rPr>
                <w:rFonts w:ascii="Times New Roman" w:hAnsi="Times New Roman"/>
                <w:sz w:val="24"/>
                <w:szCs w:val="24"/>
              </w:rPr>
              <w:t>Директор</w:t>
            </w:r>
          </w:p>
          <w:p w14:paraId="04D4BF5B"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МБОУ «Михайловская СОШ»</w:t>
            </w:r>
          </w:p>
          <w:p w14:paraId="70BDA65A" w14:textId="77777777" w:rsidR="00272C9D" w:rsidRPr="0023275F" w:rsidRDefault="00272C9D" w:rsidP="000078E5">
            <w:pPr>
              <w:pStyle w:val="a4"/>
              <w:jc w:val="right"/>
              <w:rPr>
                <w:rFonts w:ascii="Times New Roman" w:hAnsi="Times New Roman"/>
                <w:sz w:val="24"/>
                <w:szCs w:val="24"/>
                <w:lang w:val="uk-UA"/>
              </w:rPr>
            </w:pPr>
            <w:r w:rsidRPr="0023275F">
              <w:rPr>
                <w:rFonts w:ascii="Times New Roman" w:hAnsi="Times New Roman"/>
                <w:sz w:val="24"/>
                <w:szCs w:val="24"/>
              </w:rPr>
              <w:t>_________</w:t>
            </w:r>
            <w:r w:rsidRPr="0023275F">
              <w:rPr>
                <w:rFonts w:ascii="Times New Roman" w:hAnsi="Times New Roman"/>
                <w:sz w:val="24"/>
                <w:szCs w:val="24"/>
                <w:lang w:val="uk-UA"/>
              </w:rPr>
              <w:t xml:space="preserve">______ </w:t>
            </w:r>
            <w:proofErr w:type="spellStart"/>
            <w:r w:rsidRPr="0023275F">
              <w:rPr>
                <w:rFonts w:ascii="Times New Roman" w:hAnsi="Times New Roman"/>
                <w:sz w:val="24"/>
                <w:szCs w:val="24"/>
                <w:lang w:val="uk-UA"/>
              </w:rPr>
              <w:t>А.П.Куница</w:t>
            </w:r>
            <w:proofErr w:type="spellEnd"/>
          </w:p>
          <w:p w14:paraId="36A3AF8D"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 xml:space="preserve"> </w:t>
            </w:r>
            <w:r>
              <w:rPr>
                <w:rFonts w:ascii="Times New Roman" w:hAnsi="Times New Roman"/>
                <w:sz w:val="24"/>
                <w:szCs w:val="24"/>
                <w:lang w:val="uk-UA"/>
              </w:rPr>
              <w:t xml:space="preserve">«__16__» </w:t>
            </w:r>
            <w:proofErr w:type="spellStart"/>
            <w:r>
              <w:rPr>
                <w:rFonts w:ascii="Times New Roman" w:hAnsi="Times New Roman"/>
                <w:sz w:val="24"/>
                <w:szCs w:val="24"/>
                <w:lang w:val="uk-UA"/>
              </w:rPr>
              <w:t>июля</w:t>
            </w:r>
            <w:proofErr w:type="spellEnd"/>
            <w:r>
              <w:rPr>
                <w:rFonts w:ascii="Times New Roman" w:hAnsi="Times New Roman"/>
                <w:sz w:val="24"/>
                <w:szCs w:val="24"/>
                <w:lang w:val="uk-UA"/>
              </w:rPr>
              <w:t xml:space="preserve"> </w:t>
            </w:r>
            <w:r w:rsidRPr="0023275F">
              <w:rPr>
                <w:rFonts w:ascii="Times New Roman" w:hAnsi="Times New Roman"/>
                <w:sz w:val="24"/>
                <w:szCs w:val="24"/>
              </w:rPr>
              <w:t>202</w:t>
            </w:r>
            <w:r>
              <w:rPr>
                <w:rFonts w:ascii="Times New Roman" w:hAnsi="Times New Roman"/>
                <w:sz w:val="24"/>
                <w:szCs w:val="24"/>
              </w:rPr>
              <w:t>4</w:t>
            </w:r>
            <w:r w:rsidRPr="0023275F">
              <w:rPr>
                <w:rFonts w:ascii="Times New Roman" w:hAnsi="Times New Roman"/>
                <w:sz w:val="24"/>
                <w:szCs w:val="24"/>
              </w:rPr>
              <w:t xml:space="preserve"> г.</w:t>
            </w:r>
          </w:p>
          <w:p w14:paraId="40927A95" w14:textId="77777777" w:rsidR="00272C9D" w:rsidRPr="0023275F" w:rsidRDefault="00272C9D" w:rsidP="000078E5">
            <w:pPr>
              <w:pStyle w:val="a4"/>
              <w:rPr>
                <w:rFonts w:ascii="Times New Roman" w:hAnsi="Times New Roman"/>
                <w:color w:val="222222"/>
                <w:sz w:val="24"/>
                <w:szCs w:val="24"/>
              </w:rPr>
            </w:pPr>
          </w:p>
        </w:tc>
      </w:tr>
    </w:tbl>
    <w:p w14:paraId="0A345BDE" w14:textId="77777777" w:rsidR="00272C9D" w:rsidRPr="001E3A4D" w:rsidRDefault="00272C9D" w:rsidP="00272C9D">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ru-RU"/>
        </w:rPr>
      </w:pPr>
    </w:p>
    <w:p w14:paraId="15B50D32" w14:textId="77777777" w:rsidR="00272C9D" w:rsidRPr="001E3A4D" w:rsidRDefault="00272C9D" w:rsidP="00272C9D">
      <w:pPr>
        <w:shd w:val="clear" w:color="auto" w:fill="FFFFFF"/>
        <w:spacing w:after="0" w:line="240" w:lineRule="auto"/>
        <w:jc w:val="center"/>
        <w:rPr>
          <w:rFonts w:ascii="Times New Roman" w:eastAsia="Times New Roman" w:hAnsi="Times New Roman" w:cs="Times New Roman"/>
          <w:b/>
          <w:bCs/>
          <w:sz w:val="24"/>
          <w:szCs w:val="24"/>
          <w:lang w:eastAsia="ru-RU"/>
        </w:rPr>
      </w:pPr>
      <w:r w:rsidRPr="001E3A4D">
        <w:rPr>
          <w:rFonts w:ascii="Times New Roman" w:eastAsia="Times New Roman" w:hAnsi="Times New Roman" w:cs="Times New Roman"/>
          <w:b/>
          <w:bCs/>
          <w:sz w:val="24"/>
          <w:szCs w:val="24"/>
          <w:lang w:eastAsia="ru-RU"/>
        </w:rPr>
        <w:t>Перечень</w:t>
      </w:r>
    </w:p>
    <w:p w14:paraId="5DC7FDD2" w14:textId="77777777" w:rsidR="00272C9D" w:rsidRPr="001E3A4D" w:rsidRDefault="00272C9D" w:rsidP="00272C9D">
      <w:pPr>
        <w:shd w:val="clear" w:color="auto" w:fill="FFFFFF"/>
        <w:spacing w:after="0" w:line="240" w:lineRule="auto"/>
        <w:jc w:val="center"/>
        <w:rPr>
          <w:rFonts w:ascii="Times New Roman" w:eastAsia="Times New Roman" w:hAnsi="Times New Roman" w:cs="Times New Roman"/>
          <w:sz w:val="24"/>
          <w:szCs w:val="24"/>
          <w:lang w:eastAsia="ru-RU"/>
        </w:rPr>
      </w:pPr>
      <w:r w:rsidRPr="001E3A4D">
        <w:rPr>
          <w:rFonts w:ascii="Times New Roman" w:eastAsia="Times New Roman" w:hAnsi="Times New Roman" w:cs="Times New Roman"/>
          <w:b/>
          <w:bCs/>
          <w:sz w:val="24"/>
          <w:szCs w:val="24"/>
          <w:lang w:eastAsia="ru-RU"/>
        </w:rPr>
        <w:t xml:space="preserve">вопросов, по которым в соответствии с Трудовым кодексом </w:t>
      </w:r>
      <w:proofErr w:type="gramStart"/>
      <w:r w:rsidRPr="001E3A4D">
        <w:rPr>
          <w:rFonts w:ascii="Times New Roman" w:eastAsia="Times New Roman" w:hAnsi="Times New Roman" w:cs="Times New Roman"/>
          <w:b/>
          <w:bCs/>
          <w:sz w:val="24"/>
          <w:szCs w:val="24"/>
          <w:lang w:eastAsia="ru-RU"/>
        </w:rPr>
        <w:t>РФ  требуется</w:t>
      </w:r>
      <w:proofErr w:type="gramEnd"/>
      <w:r w:rsidRPr="001E3A4D">
        <w:rPr>
          <w:rFonts w:ascii="Times New Roman" w:eastAsia="Times New Roman" w:hAnsi="Times New Roman" w:cs="Times New Roman"/>
          <w:b/>
          <w:bCs/>
          <w:sz w:val="24"/>
          <w:szCs w:val="24"/>
          <w:lang w:eastAsia="ru-RU"/>
        </w:rPr>
        <w:t xml:space="preserve"> учет мнения профсоюзного комитета первичной профсоюзной организации МБОУ "Михайловская СОШ"</w:t>
      </w:r>
      <w:r w:rsidRPr="00D63FC8">
        <w:rPr>
          <w:rFonts w:ascii="Times New Roman" w:eastAsia="Times New Roman" w:hAnsi="Times New Roman" w:cs="Times New Roman"/>
          <w:b/>
          <w:bCs/>
          <w:sz w:val="24"/>
          <w:szCs w:val="24"/>
          <w:lang w:eastAsia="ru-RU"/>
        </w:rPr>
        <w:t>.</w:t>
      </w:r>
    </w:p>
    <w:p w14:paraId="5C614624" w14:textId="77777777" w:rsidR="00272C9D" w:rsidRPr="00D30824" w:rsidRDefault="00272C9D" w:rsidP="00272C9D">
      <w:pPr>
        <w:shd w:val="clear" w:color="auto" w:fill="FFFFFF"/>
        <w:spacing w:after="0" w:line="240" w:lineRule="auto"/>
        <w:jc w:val="both"/>
        <w:rPr>
          <w:rFonts w:ascii="Times New Roman" w:eastAsia="Times New Roman" w:hAnsi="Times New Roman" w:cs="Times New Roman"/>
          <w:sz w:val="24"/>
          <w:szCs w:val="24"/>
          <w:lang w:eastAsia="ru-RU"/>
        </w:rPr>
      </w:pPr>
      <w:r w:rsidRPr="00D30824">
        <w:rPr>
          <w:rFonts w:ascii="Times New Roman" w:eastAsia="Times New Roman" w:hAnsi="Times New Roman" w:cs="Times New Roman"/>
          <w:sz w:val="24"/>
          <w:szCs w:val="24"/>
          <w:lang w:eastAsia="ru-RU"/>
        </w:rPr>
        <w:t>-в случае сокращения численности или штата работников организации работодатель</w:t>
      </w:r>
      <w:r>
        <w:rPr>
          <w:rFonts w:ascii="Times New Roman" w:eastAsia="Times New Roman" w:hAnsi="Times New Roman" w:cs="Times New Roman"/>
          <w:sz w:val="24"/>
          <w:szCs w:val="24"/>
          <w:lang w:eastAsia="ru-RU"/>
        </w:rPr>
        <w:t xml:space="preserve"> обязан в письменной форме сооб</w:t>
      </w:r>
      <w:r w:rsidRPr="00D30824">
        <w:rPr>
          <w:rFonts w:ascii="Times New Roman" w:eastAsia="Times New Roman" w:hAnsi="Times New Roman" w:cs="Times New Roman"/>
          <w:sz w:val="24"/>
          <w:szCs w:val="24"/>
          <w:lang w:eastAsia="ru-RU"/>
        </w:rPr>
        <w:t>щить об этом профкому не п</w:t>
      </w:r>
      <w:r>
        <w:rPr>
          <w:rFonts w:ascii="Times New Roman" w:eastAsia="Times New Roman" w:hAnsi="Times New Roman" w:cs="Times New Roman"/>
          <w:sz w:val="24"/>
          <w:szCs w:val="24"/>
          <w:lang w:eastAsia="ru-RU"/>
        </w:rPr>
        <w:t>озднее, чем за два месяца до на</w:t>
      </w:r>
      <w:r w:rsidRPr="00D30824">
        <w:rPr>
          <w:rFonts w:ascii="Times New Roman" w:eastAsia="Times New Roman" w:hAnsi="Times New Roman" w:cs="Times New Roman"/>
          <w:sz w:val="24"/>
          <w:szCs w:val="24"/>
          <w:lang w:eastAsia="ru-RU"/>
        </w:rPr>
        <w:t xml:space="preserve">чала проведения соответствующих мероприятий, а в случае, если решение о сокращении численности или </w:t>
      </w:r>
      <w:r>
        <w:rPr>
          <w:rFonts w:ascii="Times New Roman" w:eastAsia="Times New Roman" w:hAnsi="Times New Roman" w:cs="Times New Roman"/>
          <w:sz w:val="24"/>
          <w:szCs w:val="24"/>
          <w:lang w:eastAsia="ru-RU"/>
        </w:rPr>
        <w:t>штата работни</w:t>
      </w:r>
      <w:r w:rsidRPr="00D30824">
        <w:rPr>
          <w:rFonts w:ascii="Times New Roman" w:eastAsia="Times New Roman" w:hAnsi="Times New Roman" w:cs="Times New Roman"/>
          <w:sz w:val="24"/>
          <w:szCs w:val="24"/>
          <w:lang w:eastAsia="ru-RU"/>
        </w:rPr>
        <w:t>ков может привести к массовому увольнению работников - не позднее чем за три месяца д</w:t>
      </w:r>
      <w:r>
        <w:rPr>
          <w:rFonts w:ascii="Times New Roman" w:eastAsia="Times New Roman" w:hAnsi="Times New Roman" w:cs="Times New Roman"/>
          <w:sz w:val="24"/>
          <w:szCs w:val="24"/>
          <w:lang w:eastAsia="ru-RU"/>
        </w:rPr>
        <w:t>о начала проведения соответству</w:t>
      </w:r>
      <w:r w:rsidRPr="00D30824">
        <w:rPr>
          <w:rFonts w:ascii="Times New Roman" w:eastAsia="Times New Roman" w:hAnsi="Times New Roman" w:cs="Times New Roman"/>
          <w:sz w:val="24"/>
          <w:szCs w:val="24"/>
          <w:lang w:eastAsia="ru-RU"/>
        </w:rPr>
        <w:t>ющих мероприятий (ч. 1 ст. 82 ТК РФ)</w:t>
      </w:r>
    </w:p>
    <w:p w14:paraId="1ACCBFA7" w14:textId="77777777" w:rsidR="00272C9D" w:rsidRPr="00E133F2" w:rsidRDefault="00272C9D" w:rsidP="00272C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133F2">
        <w:rPr>
          <w:rFonts w:ascii="Times New Roman" w:eastAsia="Times New Roman" w:hAnsi="Times New Roman" w:cs="Times New Roman"/>
          <w:sz w:val="24"/>
          <w:szCs w:val="24"/>
          <w:lang w:eastAsia="ru-RU"/>
        </w:rPr>
        <w:t>-увольнение работников, являющихся членами профсоюза в случаях:</w:t>
      </w:r>
    </w:p>
    <w:p w14:paraId="3BE124B6" w14:textId="77777777" w:rsidR="00272C9D" w:rsidRPr="00E133F2" w:rsidRDefault="00272C9D" w:rsidP="00272C9D">
      <w:pPr>
        <w:pStyle w:val="a3"/>
        <w:numPr>
          <w:ilvl w:val="0"/>
          <w:numId w:val="15"/>
        </w:numPr>
        <w:shd w:val="clear" w:color="auto" w:fill="FFFFFF"/>
        <w:spacing w:after="0" w:line="240" w:lineRule="auto"/>
        <w:jc w:val="both"/>
        <w:rPr>
          <w:rFonts w:ascii="Times New Roman" w:hAnsi="Times New Roman"/>
          <w:sz w:val="24"/>
          <w:szCs w:val="24"/>
        </w:rPr>
      </w:pPr>
      <w:r w:rsidRPr="00E133F2">
        <w:rPr>
          <w:rFonts w:ascii="Times New Roman" w:hAnsi="Times New Roman"/>
          <w:sz w:val="24"/>
          <w:szCs w:val="24"/>
        </w:rPr>
        <w:t>сокращения численности или штата работников;</w:t>
      </w:r>
    </w:p>
    <w:p w14:paraId="474A390D" w14:textId="77777777" w:rsidR="00272C9D" w:rsidRPr="00E133F2" w:rsidRDefault="00272C9D" w:rsidP="00272C9D">
      <w:pPr>
        <w:pStyle w:val="a3"/>
        <w:numPr>
          <w:ilvl w:val="0"/>
          <w:numId w:val="15"/>
        </w:numPr>
        <w:shd w:val="clear" w:color="auto" w:fill="FFFFFF"/>
        <w:spacing w:after="0" w:line="240" w:lineRule="auto"/>
        <w:jc w:val="both"/>
        <w:rPr>
          <w:rFonts w:ascii="Times New Roman" w:hAnsi="Times New Roman"/>
          <w:sz w:val="24"/>
          <w:szCs w:val="24"/>
        </w:rPr>
      </w:pPr>
      <w:r w:rsidRPr="00E133F2">
        <w:rPr>
          <w:rFonts w:ascii="Times New Roman" w:hAnsi="Times New Roman"/>
          <w:sz w:val="24"/>
          <w:szCs w:val="24"/>
        </w:rPr>
        <w:t>недостаточной квалиф</w:t>
      </w:r>
      <w:r>
        <w:rPr>
          <w:rFonts w:ascii="Times New Roman" w:hAnsi="Times New Roman"/>
          <w:sz w:val="24"/>
          <w:szCs w:val="24"/>
        </w:rPr>
        <w:t>икации, подтвержденной результа</w:t>
      </w:r>
      <w:r w:rsidRPr="00E133F2">
        <w:rPr>
          <w:rFonts w:ascii="Times New Roman" w:hAnsi="Times New Roman"/>
          <w:sz w:val="24"/>
          <w:szCs w:val="24"/>
        </w:rPr>
        <w:t xml:space="preserve">тами аттестации (в состав </w:t>
      </w:r>
      <w:r>
        <w:rPr>
          <w:rFonts w:ascii="Times New Roman" w:hAnsi="Times New Roman"/>
          <w:sz w:val="24"/>
          <w:szCs w:val="24"/>
        </w:rPr>
        <w:t>аттестационной комиссии в обяза</w:t>
      </w:r>
      <w:r w:rsidRPr="00E133F2">
        <w:rPr>
          <w:rFonts w:ascii="Times New Roman" w:hAnsi="Times New Roman"/>
          <w:sz w:val="24"/>
          <w:szCs w:val="24"/>
        </w:rPr>
        <w:t>тельном порядке включается член комиссии от профкома) (ч. 2 ст. 81 и ч. 3 ст. 82 ТК РФ);</w:t>
      </w:r>
    </w:p>
    <w:p w14:paraId="057B86E3" w14:textId="77777777" w:rsidR="00272C9D" w:rsidRPr="00D30824" w:rsidRDefault="00272C9D" w:rsidP="00272C9D">
      <w:pPr>
        <w:pStyle w:val="a3"/>
        <w:numPr>
          <w:ilvl w:val="0"/>
          <w:numId w:val="15"/>
        </w:numPr>
        <w:shd w:val="clear" w:color="auto" w:fill="FFFFFF"/>
        <w:spacing w:after="0" w:line="240" w:lineRule="auto"/>
        <w:jc w:val="both"/>
        <w:rPr>
          <w:sz w:val="24"/>
          <w:szCs w:val="24"/>
        </w:rPr>
      </w:pPr>
      <w:r w:rsidRPr="00E133F2">
        <w:rPr>
          <w:rFonts w:ascii="Times New Roman" w:hAnsi="Times New Roman"/>
          <w:sz w:val="24"/>
          <w:szCs w:val="24"/>
        </w:rPr>
        <w:t>неоднократного неисполнения работн</w:t>
      </w:r>
      <w:r>
        <w:rPr>
          <w:rFonts w:ascii="Times New Roman" w:hAnsi="Times New Roman"/>
          <w:sz w:val="24"/>
          <w:szCs w:val="24"/>
        </w:rPr>
        <w:t>иком без уважитель</w:t>
      </w:r>
      <w:r w:rsidRPr="00E133F2">
        <w:rPr>
          <w:rFonts w:ascii="Times New Roman" w:hAnsi="Times New Roman"/>
          <w:sz w:val="24"/>
          <w:szCs w:val="24"/>
        </w:rPr>
        <w:t>ных причин трудовых обяза</w:t>
      </w:r>
      <w:r>
        <w:rPr>
          <w:rFonts w:ascii="Times New Roman" w:hAnsi="Times New Roman"/>
          <w:sz w:val="24"/>
          <w:szCs w:val="24"/>
        </w:rPr>
        <w:t>нностей, если он не имеет дисци</w:t>
      </w:r>
      <w:r w:rsidRPr="00E133F2">
        <w:rPr>
          <w:rFonts w:ascii="Times New Roman" w:hAnsi="Times New Roman"/>
          <w:sz w:val="24"/>
          <w:szCs w:val="24"/>
        </w:rPr>
        <w:t>плинарного взыскания</w:t>
      </w:r>
      <w:r w:rsidRPr="00D30824">
        <w:rPr>
          <w:sz w:val="24"/>
          <w:szCs w:val="24"/>
        </w:rPr>
        <w:t>.</w:t>
      </w:r>
    </w:p>
    <w:p w14:paraId="6EF259CD" w14:textId="77777777" w:rsidR="00272C9D" w:rsidRPr="00D30824" w:rsidRDefault="00272C9D" w:rsidP="00272C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0824">
        <w:rPr>
          <w:rFonts w:ascii="Times New Roman" w:eastAsia="Times New Roman" w:hAnsi="Times New Roman" w:cs="Times New Roman"/>
          <w:sz w:val="24"/>
          <w:szCs w:val="24"/>
          <w:lang w:eastAsia="ru-RU"/>
        </w:rPr>
        <w:t>(Пояснение для профкома: он может настаивать на том, чтобы в коллективном до</w:t>
      </w:r>
      <w:r>
        <w:rPr>
          <w:rFonts w:ascii="Times New Roman" w:eastAsia="Times New Roman" w:hAnsi="Times New Roman" w:cs="Times New Roman"/>
          <w:sz w:val="24"/>
          <w:szCs w:val="24"/>
          <w:lang w:eastAsia="ru-RU"/>
        </w:rPr>
        <w:t>говоре был установлен иной поря</w:t>
      </w:r>
      <w:r w:rsidRPr="00D30824">
        <w:rPr>
          <w:rFonts w:ascii="Times New Roman" w:eastAsia="Times New Roman" w:hAnsi="Times New Roman" w:cs="Times New Roman"/>
          <w:sz w:val="24"/>
          <w:szCs w:val="24"/>
          <w:lang w:eastAsia="ru-RU"/>
        </w:rPr>
        <w:t>док обязательного участия выборного профсоюзного органа в рассмотрении вопросов, с</w:t>
      </w:r>
      <w:r>
        <w:rPr>
          <w:rFonts w:ascii="Times New Roman" w:eastAsia="Times New Roman" w:hAnsi="Times New Roman" w:cs="Times New Roman"/>
          <w:sz w:val="24"/>
          <w:szCs w:val="24"/>
          <w:lang w:eastAsia="ru-RU"/>
        </w:rPr>
        <w:t>вязанных с расторжением трудово</w:t>
      </w:r>
      <w:r w:rsidRPr="00D30824">
        <w:rPr>
          <w:rFonts w:ascii="Times New Roman" w:eastAsia="Times New Roman" w:hAnsi="Times New Roman" w:cs="Times New Roman"/>
          <w:sz w:val="24"/>
          <w:szCs w:val="24"/>
          <w:lang w:eastAsia="ru-RU"/>
        </w:rPr>
        <w:t>го договора по инициативе работодателя (ст. 81 и ст. 82 ТК). Правильнее всего, если увольнение персонала по инициативе работодателя почти во всех случаях будет рассматриваться по согласованию с выборным профсоюзным органом, так как под увольнение работников могут подвести специально).</w:t>
      </w:r>
    </w:p>
    <w:p w14:paraId="626BF52C" w14:textId="77777777" w:rsidR="00272C9D" w:rsidRPr="00D30824" w:rsidRDefault="00272C9D" w:rsidP="00272C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0824">
        <w:rPr>
          <w:rFonts w:ascii="Times New Roman" w:eastAsia="Times New Roman" w:hAnsi="Times New Roman" w:cs="Times New Roman"/>
          <w:sz w:val="24"/>
          <w:szCs w:val="24"/>
          <w:lang w:eastAsia="ru-RU"/>
        </w:rPr>
        <w:t>-о привлечении работников к сверхурочным работам в случаях, не предусмотренных ч.3 ст.99;</w:t>
      </w:r>
    </w:p>
    <w:p w14:paraId="62A981CF" w14:textId="77777777" w:rsidR="00272C9D" w:rsidRPr="00D30824" w:rsidRDefault="00272C9D" w:rsidP="00272C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0824">
        <w:rPr>
          <w:rFonts w:ascii="Times New Roman" w:eastAsia="Times New Roman" w:hAnsi="Times New Roman" w:cs="Times New Roman"/>
          <w:sz w:val="24"/>
          <w:szCs w:val="24"/>
          <w:lang w:eastAsia="ru-RU"/>
        </w:rPr>
        <w:t>-в случае составления графиков сменности, которые, как правило, являются приложением к коллективному договору (ч. 3 ст. 103 ТК РФ);</w:t>
      </w:r>
    </w:p>
    <w:p w14:paraId="1BE5C076" w14:textId="77777777" w:rsidR="00272C9D" w:rsidRPr="00D30824" w:rsidRDefault="00272C9D" w:rsidP="00272C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0824">
        <w:rPr>
          <w:rFonts w:ascii="Times New Roman" w:eastAsia="Times New Roman" w:hAnsi="Times New Roman" w:cs="Times New Roman"/>
          <w:sz w:val="24"/>
          <w:szCs w:val="24"/>
          <w:lang w:eastAsia="ru-RU"/>
        </w:rPr>
        <w:lastRenderedPageBreak/>
        <w:t>-о разделении рабочего дня на части с тем, чтобы общая продолжительность рабочего времени не превышала установленной продолжительности ежедневной работы (ст.105);</w:t>
      </w:r>
    </w:p>
    <w:p w14:paraId="581535AC" w14:textId="77777777" w:rsidR="00272C9D" w:rsidRPr="00D30824" w:rsidRDefault="00272C9D" w:rsidP="00272C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0824">
        <w:rPr>
          <w:rFonts w:ascii="Times New Roman" w:eastAsia="Times New Roman" w:hAnsi="Times New Roman" w:cs="Times New Roman"/>
          <w:sz w:val="24"/>
          <w:szCs w:val="24"/>
          <w:lang w:eastAsia="ru-RU"/>
        </w:rPr>
        <w:t>-о привлечении к работам в праздничные дни в случаях, не предусмотренных ч.5 ст.113;</w:t>
      </w:r>
    </w:p>
    <w:p w14:paraId="40B8FA46" w14:textId="77777777" w:rsidR="00272C9D" w:rsidRPr="00D30824" w:rsidRDefault="00272C9D" w:rsidP="00272C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0824">
        <w:rPr>
          <w:rFonts w:ascii="Times New Roman" w:eastAsia="Times New Roman" w:hAnsi="Times New Roman" w:cs="Times New Roman"/>
          <w:sz w:val="24"/>
          <w:szCs w:val="24"/>
          <w:lang w:eastAsia="ru-RU"/>
        </w:rPr>
        <w:t xml:space="preserve">-установление порядка </w:t>
      </w:r>
      <w:r>
        <w:rPr>
          <w:rFonts w:ascii="Times New Roman" w:eastAsia="Times New Roman" w:hAnsi="Times New Roman" w:cs="Times New Roman"/>
          <w:sz w:val="24"/>
          <w:szCs w:val="24"/>
          <w:lang w:eastAsia="ru-RU"/>
        </w:rPr>
        <w:t>и условий предоставления ежегод</w:t>
      </w:r>
      <w:r w:rsidRPr="00D30824">
        <w:rPr>
          <w:rFonts w:ascii="Times New Roman" w:eastAsia="Times New Roman" w:hAnsi="Times New Roman" w:cs="Times New Roman"/>
          <w:sz w:val="24"/>
          <w:szCs w:val="24"/>
          <w:lang w:eastAsia="ru-RU"/>
        </w:rPr>
        <w:t>ных дополнительных оплачиваемых отпусков (ч. 2, ст. 116 ТК РФ);</w:t>
      </w:r>
    </w:p>
    <w:p w14:paraId="136633C3" w14:textId="77777777" w:rsidR="00272C9D" w:rsidRPr="00D30824" w:rsidRDefault="00272C9D" w:rsidP="00272C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0824">
        <w:rPr>
          <w:rFonts w:ascii="Times New Roman" w:eastAsia="Times New Roman" w:hAnsi="Times New Roman" w:cs="Times New Roman"/>
          <w:sz w:val="24"/>
          <w:szCs w:val="24"/>
          <w:lang w:eastAsia="ru-RU"/>
        </w:rPr>
        <w:t>-об утверждении графика отпусков (ст.123);</w:t>
      </w:r>
    </w:p>
    <w:p w14:paraId="52DC7BA2" w14:textId="77777777" w:rsidR="00272C9D" w:rsidRPr="00D30824" w:rsidRDefault="00272C9D" w:rsidP="00272C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0824">
        <w:rPr>
          <w:rFonts w:ascii="Times New Roman" w:eastAsia="Times New Roman" w:hAnsi="Times New Roman" w:cs="Times New Roman"/>
          <w:sz w:val="24"/>
          <w:szCs w:val="24"/>
          <w:lang w:eastAsia="ru-RU"/>
        </w:rPr>
        <w:t>-о введении системы оплаты и стимулирования труда, в том числе повышение оплаты за работу в ночное время, выходные и праздничные дни, сверхурочную работу (ст.135);</w:t>
      </w:r>
    </w:p>
    <w:p w14:paraId="6F7FCDBD" w14:textId="77777777" w:rsidR="00272C9D" w:rsidRPr="00D30824" w:rsidRDefault="00272C9D" w:rsidP="00272C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0824">
        <w:rPr>
          <w:rFonts w:ascii="Times New Roman" w:eastAsia="Times New Roman" w:hAnsi="Times New Roman" w:cs="Times New Roman"/>
          <w:sz w:val="24"/>
          <w:szCs w:val="24"/>
          <w:lang w:eastAsia="ru-RU"/>
        </w:rPr>
        <w:t>-об утверждении формы расчетного листка (ст.136);</w:t>
      </w:r>
    </w:p>
    <w:p w14:paraId="1504CE57" w14:textId="77777777" w:rsidR="00272C9D" w:rsidRPr="00D30824" w:rsidRDefault="00272C9D" w:rsidP="00272C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0824">
        <w:rPr>
          <w:rFonts w:ascii="Times New Roman" w:eastAsia="Times New Roman" w:hAnsi="Times New Roman" w:cs="Times New Roman"/>
          <w:sz w:val="24"/>
          <w:szCs w:val="24"/>
          <w:lang w:eastAsia="ru-RU"/>
        </w:rPr>
        <w:t>-об установлении различных систем премирования, стимулирующих доплат и надбавок (ст.144);</w:t>
      </w:r>
    </w:p>
    <w:p w14:paraId="746C8AB0" w14:textId="77777777" w:rsidR="00272C9D" w:rsidRPr="00D30824" w:rsidRDefault="00272C9D" w:rsidP="00272C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0824">
        <w:rPr>
          <w:rFonts w:ascii="Times New Roman" w:eastAsia="Times New Roman" w:hAnsi="Times New Roman" w:cs="Times New Roman"/>
          <w:sz w:val="24"/>
          <w:szCs w:val="24"/>
          <w:lang w:eastAsia="ru-RU"/>
        </w:rPr>
        <w:t>-об установлении конкретных размеров повышения оплаты труда работников, занятых на тяжелых работах, работах с вредными и (или) опасными и иными особыми условиями труда (ст.147);</w:t>
      </w:r>
    </w:p>
    <w:p w14:paraId="03116CCA" w14:textId="77777777" w:rsidR="00272C9D" w:rsidRPr="00D30824" w:rsidRDefault="00272C9D" w:rsidP="00272C9D">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30824">
        <w:rPr>
          <w:rFonts w:ascii="Times New Roman" w:eastAsia="Times New Roman" w:hAnsi="Times New Roman" w:cs="Times New Roman"/>
          <w:sz w:val="24"/>
          <w:szCs w:val="24"/>
          <w:lang w:eastAsia="ru-RU"/>
        </w:rPr>
        <w:t>об установлении конкретных размеров заработной платы в ночное время (ст.154);</w:t>
      </w:r>
    </w:p>
    <w:p w14:paraId="4E8735C2" w14:textId="77777777" w:rsidR="00272C9D" w:rsidRPr="00D30824" w:rsidRDefault="00272C9D" w:rsidP="00272C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0824">
        <w:rPr>
          <w:rFonts w:ascii="Times New Roman" w:eastAsia="Times New Roman" w:hAnsi="Times New Roman" w:cs="Times New Roman"/>
          <w:sz w:val="24"/>
          <w:szCs w:val="24"/>
          <w:lang w:eastAsia="ru-RU"/>
        </w:rPr>
        <w:t>-о введении и применении систем нормирования труда (ст.159);</w:t>
      </w:r>
    </w:p>
    <w:p w14:paraId="34262C0C" w14:textId="77777777" w:rsidR="00272C9D" w:rsidRPr="00D30824" w:rsidRDefault="00272C9D" w:rsidP="00272C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0824">
        <w:rPr>
          <w:rFonts w:ascii="Times New Roman" w:eastAsia="Times New Roman" w:hAnsi="Times New Roman" w:cs="Times New Roman"/>
          <w:sz w:val="24"/>
          <w:szCs w:val="24"/>
          <w:lang w:eastAsia="ru-RU"/>
        </w:rPr>
        <w:t>-о принятии локальных нормативных актов, предусматривающих введение, замену и пересмотр норм труда (ст.162);</w:t>
      </w:r>
    </w:p>
    <w:p w14:paraId="3774874D" w14:textId="77777777" w:rsidR="00272C9D" w:rsidRPr="00D30824" w:rsidRDefault="00272C9D" w:rsidP="00272C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0824">
        <w:rPr>
          <w:rFonts w:ascii="Times New Roman" w:eastAsia="Times New Roman" w:hAnsi="Times New Roman" w:cs="Times New Roman"/>
          <w:sz w:val="24"/>
          <w:szCs w:val="24"/>
          <w:lang w:eastAsia="ru-RU"/>
        </w:rPr>
        <w:t>-о введении мер, предотвращающих массовые увольнения работников (ст.180);</w:t>
      </w:r>
    </w:p>
    <w:p w14:paraId="0C775EA1" w14:textId="77777777" w:rsidR="00272C9D" w:rsidRPr="00D30824" w:rsidRDefault="00272C9D" w:rsidP="00272C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0824">
        <w:rPr>
          <w:rFonts w:ascii="Times New Roman" w:eastAsia="Times New Roman" w:hAnsi="Times New Roman" w:cs="Times New Roman"/>
          <w:sz w:val="24"/>
          <w:szCs w:val="24"/>
          <w:lang w:eastAsia="ru-RU"/>
        </w:rPr>
        <w:t>-об утверждении правил внутреннего трудового распорядка организации (ст.190);</w:t>
      </w:r>
    </w:p>
    <w:p w14:paraId="5A760F2B" w14:textId="77777777" w:rsidR="00272C9D" w:rsidRPr="00D30824" w:rsidRDefault="00272C9D" w:rsidP="00272C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0824">
        <w:rPr>
          <w:rFonts w:ascii="Times New Roman" w:eastAsia="Times New Roman" w:hAnsi="Times New Roman" w:cs="Times New Roman"/>
          <w:sz w:val="24"/>
          <w:szCs w:val="24"/>
          <w:lang w:eastAsia="ru-RU"/>
        </w:rPr>
        <w:t>-снятие в течение года</w:t>
      </w:r>
      <w:r>
        <w:rPr>
          <w:rFonts w:ascii="Times New Roman" w:eastAsia="Times New Roman" w:hAnsi="Times New Roman" w:cs="Times New Roman"/>
          <w:sz w:val="24"/>
          <w:szCs w:val="24"/>
          <w:lang w:eastAsia="ru-RU"/>
        </w:rPr>
        <w:t xml:space="preserve"> дисциплинарного взыскания с ра</w:t>
      </w:r>
      <w:r w:rsidRPr="00D30824">
        <w:rPr>
          <w:rFonts w:ascii="Times New Roman" w:eastAsia="Times New Roman" w:hAnsi="Times New Roman" w:cs="Times New Roman"/>
          <w:sz w:val="24"/>
          <w:szCs w:val="24"/>
          <w:lang w:eastAsia="ru-RU"/>
        </w:rPr>
        <w:t>ботника - по ходатайству профкома (ч. 2 ст. 194 ТК РФ);</w:t>
      </w:r>
    </w:p>
    <w:p w14:paraId="7E30C5CD" w14:textId="77777777" w:rsidR="00272C9D" w:rsidRPr="00D30824" w:rsidRDefault="00272C9D" w:rsidP="00272C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0824">
        <w:rPr>
          <w:rFonts w:ascii="Times New Roman" w:eastAsia="Times New Roman" w:hAnsi="Times New Roman" w:cs="Times New Roman"/>
          <w:sz w:val="24"/>
          <w:szCs w:val="24"/>
          <w:lang w:eastAsia="ru-RU"/>
        </w:rPr>
        <w:t>-рассмотрение работодателем заявления профкома о на​рушении руководителем стр</w:t>
      </w:r>
      <w:r>
        <w:rPr>
          <w:rFonts w:ascii="Times New Roman" w:eastAsia="Times New Roman" w:hAnsi="Times New Roman" w:cs="Times New Roman"/>
          <w:sz w:val="24"/>
          <w:szCs w:val="24"/>
          <w:lang w:eastAsia="ru-RU"/>
        </w:rPr>
        <w:t>уктурного подразделения, его за</w:t>
      </w:r>
      <w:r w:rsidRPr="00D30824">
        <w:rPr>
          <w:rFonts w:ascii="Times New Roman" w:eastAsia="Times New Roman" w:hAnsi="Times New Roman" w:cs="Times New Roman"/>
          <w:sz w:val="24"/>
          <w:szCs w:val="24"/>
          <w:lang w:eastAsia="ru-RU"/>
        </w:rPr>
        <w:t>местителя трудового законод</w:t>
      </w:r>
      <w:r>
        <w:rPr>
          <w:rFonts w:ascii="Times New Roman" w:eastAsia="Times New Roman" w:hAnsi="Times New Roman" w:cs="Times New Roman"/>
          <w:sz w:val="24"/>
          <w:szCs w:val="24"/>
          <w:lang w:eastAsia="ru-RU"/>
        </w:rPr>
        <w:t>ательства и иных актов, содержа</w:t>
      </w:r>
      <w:r w:rsidRPr="00D30824">
        <w:rPr>
          <w:rFonts w:ascii="Times New Roman" w:eastAsia="Times New Roman" w:hAnsi="Times New Roman" w:cs="Times New Roman"/>
          <w:sz w:val="24"/>
          <w:szCs w:val="24"/>
          <w:lang w:eastAsia="ru-RU"/>
        </w:rPr>
        <w:t>щих нормы трудового права, условий коллективного договора (ч.1 ст. 195 ТК РФ);</w:t>
      </w:r>
    </w:p>
    <w:p w14:paraId="302139DE" w14:textId="77777777" w:rsidR="00272C9D" w:rsidRPr="00D30824" w:rsidRDefault="00272C9D" w:rsidP="00272C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0824">
        <w:rPr>
          <w:rFonts w:ascii="Times New Roman" w:eastAsia="Times New Roman" w:hAnsi="Times New Roman" w:cs="Times New Roman"/>
          <w:sz w:val="24"/>
          <w:szCs w:val="24"/>
          <w:lang w:eastAsia="ru-RU"/>
        </w:rPr>
        <w:t>-об определении форм профессиональной подготовки, переподготовки и повышении квалификации работников, утверждении перечней необходимых профессий и специальностей (ст.196);</w:t>
      </w:r>
    </w:p>
    <w:p w14:paraId="05B5BED0" w14:textId="77777777" w:rsidR="00272C9D" w:rsidRPr="00D30824" w:rsidRDefault="00272C9D" w:rsidP="00272C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0824">
        <w:rPr>
          <w:rFonts w:ascii="Times New Roman" w:eastAsia="Times New Roman" w:hAnsi="Times New Roman" w:cs="Times New Roman"/>
          <w:sz w:val="24"/>
          <w:szCs w:val="24"/>
          <w:lang w:eastAsia="ru-RU"/>
        </w:rPr>
        <w:t>-реализация основных</w:t>
      </w:r>
      <w:r>
        <w:rPr>
          <w:rFonts w:ascii="Times New Roman" w:eastAsia="Times New Roman" w:hAnsi="Times New Roman" w:cs="Times New Roman"/>
          <w:sz w:val="24"/>
          <w:szCs w:val="24"/>
          <w:lang w:eastAsia="ru-RU"/>
        </w:rPr>
        <w:t xml:space="preserve"> направлений государственной по</w:t>
      </w:r>
      <w:r w:rsidRPr="00D30824">
        <w:rPr>
          <w:rFonts w:ascii="Times New Roman" w:eastAsia="Times New Roman" w:hAnsi="Times New Roman" w:cs="Times New Roman"/>
          <w:sz w:val="24"/>
          <w:szCs w:val="24"/>
          <w:lang w:eastAsia="ru-RU"/>
        </w:rPr>
        <w:t>литики в области охраны труда обеспечивается согласованны​ми действиями работодателя и уполномоченных работниками представителей от профсоюзного комитета (ч. 2, ст. 210 ТК РФ);</w:t>
      </w:r>
    </w:p>
    <w:p w14:paraId="2865D7C7" w14:textId="77777777" w:rsidR="00272C9D" w:rsidRPr="00D30824" w:rsidRDefault="00272C9D" w:rsidP="00272C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0824">
        <w:rPr>
          <w:rFonts w:ascii="Times New Roman" w:eastAsia="Times New Roman" w:hAnsi="Times New Roman" w:cs="Times New Roman"/>
          <w:sz w:val="24"/>
          <w:szCs w:val="24"/>
          <w:lang w:eastAsia="ru-RU"/>
        </w:rPr>
        <w:t xml:space="preserve">-решение об увольнении </w:t>
      </w:r>
      <w:r>
        <w:rPr>
          <w:rFonts w:ascii="Times New Roman" w:eastAsia="Times New Roman" w:hAnsi="Times New Roman" w:cs="Times New Roman"/>
          <w:sz w:val="24"/>
          <w:szCs w:val="24"/>
          <w:lang w:eastAsia="ru-RU"/>
        </w:rPr>
        <w:t>по инициативе работодателя пред</w:t>
      </w:r>
      <w:r w:rsidRPr="00D30824">
        <w:rPr>
          <w:rFonts w:ascii="Times New Roman" w:eastAsia="Times New Roman" w:hAnsi="Times New Roman" w:cs="Times New Roman"/>
          <w:sz w:val="24"/>
          <w:szCs w:val="24"/>
          <w:lang w:eastAsia="ru-RU"/>
        </w:rPr>
        <w:t>седателя и заместителей председателей профкомов, в том числе структурных подразд</w:t>
      </w:r>
      <w:r>
        <w:rPr>
          <w:rFonts w:ascii="Times New Roman" w:eastAsia="Times New Roman" w:hAnsi="Times New Roman" w:cs="Times New Roman"/>
          <w:sz w:val="24"/>
          <w:szCs w:val="24"/>
          <w:lang w:eastAsia="ru-RU"/>
        </w:rPr>
        <w:t>елений не ниже цеховых, не осво</w:t>
      </w:r>
      <w:r w:rsidRPr="00D30824">
        <w:rPr>
          <w:rFonts w:ascii="Times New Roman" w:eastAsia="Times New Roman" w:hAnsi="Times New Roman" w:cs="Times New Roman"/>
          <w:sz w:val="24"/>
          <w:szCs w:val="24"/>
          <w:lang w:eastAsia="ru-RU"/>
        </w:rPr>
        <w:t>божденных от основной работы - только с предварительного согласия соответствующег</w:t>
      </w:r>
      <w:r>
        <w:rPr>
          <w:rFonts w:ascii="Times New Roman" w:eastAsia="Times New Roman" w:hAnsi="Times New Roman" w:cs="Times New Roman"/>
          <w:sz w:val="24"/>
          <w:szCs w:val="24"/>
          <w:lang w:eastAsia="ru-RU"/>
        </w:rPr>
        <w:t>о вышестоящего выборного профсо</w:t>
      </w:r>
      <w:r w:rsidRPr="00D30824">
        <w:rPr>
          <w:rFonts w:ascii="Times New Roman" w:eastAsia="Times New Roman" w:hAnsi="Times New Roman" w:cs="Times New Roman"/>
          <w:sz w:val="24"/>
          <w:szCs w:val="24"/>
          <w:lang w:eastAsia="ru-RU"/>
        </w:rPr>
        <w:t>юзного органа (ч. 1, ст. 374 ТК РФ);</w:t>
      </w:r>
    </w:p>
    <w:p w14:paraId="6613B931" w14:textId="77777777" w:rsidR="00272C9D" w:rsidRPr="00D30824" w:rsidRDefault="00272C9D" w:rsidP="00272C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0824">
        <w:rPr>
          <w:rFonts w:ascii="Times New Roman" w:eastAsia="Times New Roman" w:hAnsi="Times New Roman" w:cs="Times New Roman"/>
          <w:sz w:val="24"/>
          <w:szCs w:val="24"/>
          <w:lang w:eastAsia="ru-RU"/>
        </w:rPr>
        <w:t>-рассмотрение индивид</w:t>
      </w:r>
      <w:r>
        <w:rPr>
          <w:rFonts w:ascii="Times New Roman" w:eastAsia="Times New Roman" w:hAnsi="Times New Roman" w:cs="Times New Roman"/>
          <w:sz w:val="24"/>
          <w:szCs w:val="24"/>
          <w:lang w:eastAsia="ru-RU"/>
        </w:rPr>
        <w:t>уальных трудовых споров в комис</w:t>
      </w:r>
      <w:r w:rsidRPr="00D30824">
        <w:rPr>
          <w:rFonts w:ascii="Times New Roman" w:eastAsia="Times New Roman" w:hAnsi="Times New Roman" w:cs="Times New Roman"/>
          <w:sz w:val="24"/>
          <w:szCs w:val="24"/>
          <w:lang w:eastAsia="ru-RU"/>
        </w:rPr>
        <w:t>сии по трудовым спорам и в судах (ст. 388 и ст. 391 ТК РФ);</w:t>
      </w:r>
    </w:p>
    <w:p w14:paraId="1DB48D15" w14:textId="77777777" w:rsidR="00272C9D" w:rsidRPr="00FA71AD" w:rsidRDefault="00272C9D" w:rsidP="00272C9D">
      <w:pPr>
        <w:shd w:val="clear" w:color="auto" w:fill="FFFFFF"/>
        <w:spacing w:after="0" w:line="240" w:lineRule="auto"/>
        <w:jc w:val="both"/>
        <w:rPr>
          <w:rFonts w:ascii="Times New Roman" w:eastAsia="Times New Roman" w:hAnsi="Times New Roman" w:cs="Times New Roman"/>
          <w:sz w:val="24"/>
          <w:szCs w:val="24"/>
          <w:lang w:eastAsia="ru-RU"/>
        </w:rPr>
      </w:pPr>
      <w:r w:rsidRPr="00FA71AD">
        <w:rPr>
          <w:rFonts w:ascii="Times New Roman" w:eastAsia="Times New Roman" w:hAnsi="Times New Roman" w:cs="Times New Roman"/>
          <w:sz w:val="24"/>
          <w:szCs w:val="24"/>
          <w:lang w:eastAsia="ru-RU"/>
        </w:rPr>
        <w:t>Отказ работодателя учесть мнение профкома при принятии им локальных нормативных а</w:t>
      </w:r>
      <w:r>
        <w:rPr>
          <w:rFonts w:ascii="Times New Roman" w:eastAsia="Times New Roman" w:hAnsi="Times New Roman" w:cs="Times New Roman"/>
          <w:sz w:val="24"/>
          <w:szCs w:val="24"/>
          <w:lang w:eastAsia="ru-RU"/>
        </w:rPr>
        <w:t>ктов является основанием для на</w:t>
      </w:r>
      <w:r w:rsidRPr="00FA71AD">
        <w:rPr>
          <w:rFonts w:ascii="Times New Roman" w:eastAsia="Times New Roman" w:hAnsi="Times New Roman" w:cs="Times New Roman"/>
          <w:sz w:val="24"/>
          <w:szCs w:val="24"/>
          <w:lang w:eastAsia="ru-RU"/>
        </w:rPr>
        <w:t>чала коллективного трудового спора (ст. 398 ТК РФ).</w:t>
      </w:r>
    </w:p>
    <w:p w14:paraId="329510E8" w14:textId="77777777" w:rsidR="00272C9D" w:rsidRPr="00FA71AD" w:rsidRDefault="00272C9D" w:rsidP="00272C9D">
      <w:pPr>
        <w:shd w:val="clear" w:color="auto" w:fill="FFFFFF"/>
        <w:spacing w:after="0" w:line="240" w:lineRule="auto"/>
        <w:jc w:val="both"/>
        <w:rPr>
          <w:rFonts w:ascii="Times New Roman" w:eastAsia="Times New Roman" w:hAnsi="Times New Roman" w:cs="Times New Roman"/>
          <w:sz w:val="24"/>
          <w:szCs w:val="24"/>
          <w:lang w:eastAsia="ru-RU"/>
        </w:rPr>
      </w:pPr>
      <w:r w:rsidRPr="00FA71AD">
        <w:rPr>
          <w:rFonts w:ascii="Times New Roman" w:eastAsia="Times New Roman" w:hAnsi="Times New Roman" w:cs="Times New Roman"/>
          <w:sz w:val="24"/>
          <w:szCs w:val="24"/>
          <w:lang w:eastAsia="ru-RU"/>
        </w:rPr>
        <w:t>По решению работодателя могут приниматься и другие локальные нормативные акты, например положение о комиссии по трудовым спорам и т.д.</w:t>
      </w:r>
    </w:p>
    <w:p w14:paraId="1BB6698D" w14:textId="77777777" w:rsidR="00272C9D" w:rsidRPr="00FA71AD" w:rsidRDefault="00272C9D" w:rsidP="00272C9D">
      <w:pPr>
        <w:shd w:val="clear" w:color="auto" w:fill="FFFFFF"/>
        <w:spacing w:after="0" w:line="240" w:lineRule="auto"/>
        <w:jc w:val="both"/>
        <w:rPr>
          <w:rFonts w:ascii="Times New Roman" w:eastAsia="Times New Roman" w:hAnsi="Times New Roman" w:cs="Times New Roman"/>
          <w:sz w:val="24"/>
          <w:szCs w:val="24"/>
          <w:lang w:eastAsia="ru-RU"/>
        </w:rPr>
      </w:pPr>
      <w:r w:rsidRPr="00FA71AD">
        <w:rPr>
          <w:rFonts w:ascii="Times New Roman" w:eastAsia="Times New Roman" w:hAnsi="Times New Roman" w:cs="Times New Roman"/>
          <w:sz w:val="24"/>
          <w:szCs w:val="24"/>
          <w:u w:val="single"/>
          <w:lang w:eastAsia="ru-RU"/>
        </w:rPr>
        <w:t>Порядок учета мнения</w:t>
      </w:r>
      <w:r w:rsidRPr="00FA71AD">
        <w:rPr>
          <w:rFonts w:ascii="Times New Roman" w:eastAsia="Times New Roman" w:hAnsi="Times New Roman" w:cs="Times New Roman"/>
          <w:sz w:val="24"/>
          <w:szCs w:val="24"/>
          <w:lang w:eastAsia="ru-RU"/>
        </w:rPr>
        <w:t xml:space="preserve"> представительного органа работников (профсоюзного комитета первичной профсоюзной организации) при принятии локальных нормативных актов </w:t>
      </w:r>
      <w:r w:rsidRPr="00FA71AD">
        <w:rPr>
          <w:rFonts w:ascii="Times New Roman" w:eastAsia="Times New Roman" w:hAnsi="Times New Roman" w:cs="Times New Roman"/>
          <w:sz w:val="24"/>
          <w:szCs w:val="24"/>
          <w:u w:val="single"/>
          <w:lang w:eastAsia="ru-RU"/>
        </w:rPr>
        <w:t>определен ст.372 Трудового кодекса РФ.</w:t>
      </w:r>
    </w:p>
    <w:p w14:paraId="3FFC14D3" w14:textId="77777777" w:rsidR="00272C9D" w:rsidRPr="00FA71AD" w:rsidRDefault="00272C9D" w:rsidP="00272C9D">
      <w:pPr>
        <w:shd w:val="clear" w:color="auto" w:fill="FFFFFF"/>
        <w:spacing w:after="0" w:line="240" w:lineRule="auto"/>
        <w:jc w:val="both"/>
        <w:rPr>
          <w:rFonts w:ascii="Times New Roman" w:eastAsia="Times New Roman" w:hAnsi="Times New Roman" w:cs="Times New Roman"/>
          <w:sz w:val="24"/>
          <w:szCs w:val="24"/>
          <w:lang w:eastAsia="ru-RU"/>
        </w:rPr>
      </w:pPr>
      <w:r w:rsidRPr="00FA71AD">
        <w:rPr>
          <w:rFonts w:ascii="Times New Roman" w:eastAsia="Times New Roman" w:hAnsi="Times New Roman" w:cs="Times New Roman"/>
          <w:i/>
          <w:iCs/>
          <w:sz w:val="24"/>
          <w:szCs w:val="24"/>
          <w:u w:val="single"/>
          <w:lang w:eastAsia="ru-RU"/>
        </w:rPr>
        <w:t>Работодатель</w:t>
      </w:r>
      <w:r w:rsidRPr="00FA71AD">
        <w:rPr>
          <w:rFonts w:ascii="Times New Roman" w:eastAsia="Times New Roman" w:hAnsi="Times New Roman" w:cs="Times New Roman"/>
          <w:sz w:val="24"/>
          <w:szCs w:val="24"/>
          <w:lang w:eastAsia="ru-RU"/>
        </w:rPr>
        <w:t> перед принятием решения </w:t>
      </w:r>
      <w:r w:rsidRPr="00FA71AD">
        <w:rPr>
          <w:rFonts w:ascii="Times New Roman" w:eastAsia="Times New Roman" w:hAnsi="Times New Roman" w:cs="Times New Roman"/>
          <w:sz w:val="24"/>
          <w:szCs w:val="24"/>
          <w:u w:val="single"/>
          <w:lang w:eastAsia="ru-RU"/>
        </w:rPr>
        <w:t>направляет</w:t>
      </w:r>
      <w:r w:rsidRPr="00FA71AD">
        <w:rPr>
          <w:rFonts w:ascii="Times New Roman" w:eastAsia="Times New Roman" w:hAnsi="Times New Roman" w:cs="Times New Roman"/>
          <w:sz w:val="24"/>
          <w:szCs w:val="24"/>
          <w:lang w:eastAsia="ru-RU"/>
        </w:rPr>
        <w:t> </w:t>
      </w:r>
      <w:r w:rsidRPr="00FA71AD">
        <w:rPr>
          <w:rFonts w:ascii="Times New Roman" w:eastAsia="Times New Roman" w:hAnsi="Times New Roman" w:cs="Times New Roman"/>
          <w:i/>
          <w:iCs/>
          <w:sz w:val="24"/>
          <w:szCs w:val="24"/>
          <w:u w:val="single"/>
          <w:lang w:eastAsia="ru-RU"/>
        </w:rPr>
        <w:t>проект</w:t>
      </w:r>
      <w:r w:rsidRPr="00FA71AD">
        <w:rPr>
          <w:rFonts w:ascii="Times New Roman" w:eastAsia="Times New Roman" w:hAnsi="Times New Roman" w:cs="Times New Roman"/>
          <w:i/>
          <w:iCs/>
          <w:sz w:val="24"/>
          <w:szCs w:val="24"/>
          <w:lang w:eastAsia="ru-RU"/>
        </w:rPr>
        <w:t> </w:t>
      </w:r>
      <w:r w:rsidRPr="00FA71AD">
        <w:rPr>
          <w:rFonts w:ascii="Times New Roman" w:eastAsia="Times New Roman" w:hAnsi="Times New Roman" w:cs="Times New Roman"/>
          <w:i/>
          <w:iCs/>
          <w:sz w:val="24"/>
          <w:szCs w:val="24"/>
          <w:u w:val="single"/>
          <w:lang w:eastAsia="ru-RU"/>
        </w:rPr>
        <w:t>локального нормативного акта</w:t>
      </w:r>
      <w:r w:rsidRPr="00FA71AD">
        <w:rPr>
          <w:rFonts w:ascii="Times New Roman" w:eastAsia="Times New Roman" w:hAnsi="Times New Roman" w:cs="Times New Roman"/>
          <w:sz w:val="24"/>
          <w:szCs w:val="24"/>
          <w:lang w:eastAsia="ru-RU"/>
        </w:rPr>
        <w:t>, содержащего нормы трудового права, </w:t>
      </w:r>
      <w:r w:rsidRPr="00FA71AD">
        <w:rPr>
          <w:rFonts w:ascii="Times New Roman" w:eastAsia="Times New Roman" w:hAnsi="Times New Roman" w:cs="Times New Roman"/>
          <w:sz w:val="24"/>
          <w:szCs w:val="24"/>
          <w:u w:val="single"/>
          <w:lang w:eastAsia="ru-RU"/>
        </w:rPr>
        <w:t>и</w:t>
      </w:r>
      <w:r w:rsidRPr="00FA71AD">
        <w:rPr>
          <w:rFonts w:ascii="Times New Roman" w:eastAsia="Times New Roman" w:hAnsi="Times New Roman" w:cs="Times New Roman"/>
          <w:sz w:val="24"/>
          <w:szCs w:val="24"/>
          <w:lang w:eastAsia="ru-RU"/>
        </w:rPr>
        <w:t> </w:t>
      </w:r>
      <w:r w:rsidRPr="00FA71AD">
        <w:rPr>
          <w:rFonts w:ascii="Times New Roman" w:eastAsia="Times New Roman" w:hAnsi="Times New Roman" w:cs="Times New Roman"/>
          <w:i/>
          <w:iCs/>
          <w:sz w:val="24"/>
          <w:szCs w:val="24"/>
          <w:u w:val="single"/>
          <w:lang w:eastAsia="ru-RU"/>
        </w:rPr>
        <w:t>обоснование по нему</w:t>
      </w:r>
      <w:r w:rsidRPr="00FA71AD">
        <w:rPr>
          <w:rFonts w:ascii="Times New Roman" w:eastAsia="Times New Roman" w:hAnsi="Times New Roman" w:cs="Times New Roman"/>
          <w:sz w:val="24"/>
          <w:szCs w:val="24"/>
          <w:lang w:eastAsia="ru-RU"/>
        </w:rPr>
        <w:t> </w:t>
      </w:r>
      <w:r w:rsidRPr="00FA71AD">
        <w:rPr>
          <w:rFonts w:ascii="Times New Roman" w:eastAsia="Times New Roman" w:hAnsi="Times New Roman" w:cs="Times New Roman"/>
          <w:sz w:val="24"/>
          <w:szCs w:val="24"/>
          <w:u w:val="single"/>
          <w:lang w:eastAsia="ru-RU"/>
        </w:rPr>
        <w:t>в профсоюзный комитет</w:t>
      </w:r>
      <w:r w:rsidRPr="00FA71AD">
        <w:rPr>
          <w:rFonts w:ascii="Times New Roman" w:eastAsia="Times New Roman" w:hAnsi="Times New Roman" w:cs="Times New Roman"/>
          <w:sz w:val="24"/>
          <w:szCs w:val="24"/>
          <w:lang w:eastAsia="ru-RU"/>
        </w:rPr>
        <w:t>, представляющий интересы всех или большинства работников.</w:t>
      </w:r>
    </w:p>
    <w:p w14:paraId="44B7AAE2" w14:textId="77777777" w:rsidR="00272C9D" w:rsidRPr="00FA71AD" w:rsidRDefault="00272C9D" w:rsidP="00272C9D">
      <w:pPr>
        <w:shd w:val="clear" w:color="auto" w:fill="FFFFFF"/>
        <w:spacing w:after="0" w:line="240" w:lineRule="auto"/>
        <w:jc w:val="both"/>
        <w:rPr>
          <w:rFonts w:ascii="Times New Roman" w:eastAsia="Times New Roman" w:hAnsi="Times New Roman" w:cs="Times New Roman"/>
          <w:sz w:val="24"/>
          <w:szCs w:val="24"/>
          <w:lang w:eastAsia="ru-RU"/>
        </w:rPr>
      </w:pPr>
      <w:r w:rsidRPr="00FA71AD">
        <w:rPr>
          <w:rFonts w:ascii="Times New Roman" w:eastAsia="Times New Roman" w:hAnsi="Times New Roman" w:cs="Times New Roman"/>
          <w:i/>
          <w:iCs/>
          <w:sz w:val="24"/>
          <w:szCs w:val="24"/>
          <w:u w:val="single"/>
          <w:lang w:eastAsia="ru-RU"/>
        </w:rPr>
        <w:t>Профсоюзный комитет</w:t>
      </w:r>
      <w:r w:rsidRPr="00FA71AD">
        <w:rPr>
          <w:rFonts w:ascii="Times New Roman" w:eastAsia="Times New Roman" w:hAnsi="Times New Roman" w:cs="Times New Roman"/>
          <w:sz w:val="24"/>
          <w:szCs w:val="24"/>
          <w:lang w:eastAsia="ru-RU"/>
        </w:rPr>
        <w:t> </w:t>
      </w:r>
      <w:r w:rsidRPr="00FA71AD">
        <w:rPr>
          <w:rFonts w:ascii="Times New Roman" w:eastAsia="Times New Roman" w:hAnsi="Times New Roman" w:cs="Times New Roman"/>
          <w:sz w:val="24"/>
          <w:szCs w:val="24"/>
          <w:u w:val="single"/>
          <w:lang w:eastAsia="ru-RU"/>
        </w:rPr>
        <w:t>не позднее</w:t>
      </w:r>
      <w:r w:rsidRPr="00FA71AD">
        <w:rPr>
          <w:rFonts w:ascii="Times New Roman" w:eastAsia="Times New Roman" w:hAnsi="Times New Roman" w:cs="Times New Roman"/>
          <w:sz w:val="24"/>
          <w:szCs w:val="24"/>
          <w:lang w:eastAsia="ru-RU"/>
        </w:rPr>
        <w:t> </w:t>
      </w:r>
      <w:r w:rsidRPr="00FA71AD">
        <w:rPr>
          <w:rFonts w:ascii="Times New Roman" w:eastAsia="Times New Roman" w:hAnsi="Times New Roman" w:cs="Times New Roman"/>
          <w:i/>
          <w:iCs/>
          <w:sz w:val="24"/>
          <w:szCs w:val="24"/>
          <w:u w:val="single"/>
          <w:lang w:eastAsia="ru-RU"/>
        </w:rPr>
        <w:t>5 рабочих дней</w:t>
      </w:r>
      <w:r w:rsidRPr="00FA71AD">
        <w:rPr>
          <w:rFonts w:ascii="Times New Roman" w:eastAsia="Times New Roman" w:hAnsi="Times New Roman" w:cs="Times New Roman"/>
          <w:sz w:val="24"/>
          <w:szCs w:val="24"/>
          <w:lang w:eastAsia="ru-RU"/>
        </w:rPr>
        <w:t> с момента получения проекта локального нормативного акта </w:t>
      </w:r>
      <w:r w:rsidRPr="00FA71AD">
        <w:rPr>
          <w:rFonts w:ascii="Times New Roman" w:eastAsia="Times New Roman" w:hAnsi="Times New Roman" w:cs="Times New Roman"/>
          <w:i/>
          <w:iCs/>
          <w:sz w:val="24"/>
          <w:szCs w:val="24"/>
          <w:u w:val="single"/>
          <w:lang w:eastAsia="ru-RU"/>
        </w:rPr>
        <w:t>направляет работодателю мотивированное мнение по проекту</w:t>
      </w:r>
      <w:r w:rsidRPr="00FA71AD">
        <w:rPr>
          <w:rFonts w:ascii="Times New Roman" w:eastAsia="Times New Roman" w:hAnsi="Times New Roman" w:cs="Times New Roman"/>
          <w:sz w:val="24"/>
          <w:szCs w:val="24"/>
          <w:lang w:eastAsia="ru-RU"/>
        </w:rPr>
        <w:t> в письменной форме.</w:t>
      </w:r>
    </w:p>
    <w:p w14:paraId="55237DD6" w14:textId="77777777" w:rsidR="00272C9D" w:rsidRPr="00FA71AD" w:rsidRDefault="00272C9D" w:rsidP="00272C9D">
      <w:pPr>
        <w:shd w:val="clear" w:color="auto" w:fill="FFFFFF"/>
        <w:spacing w:after="0" w:line="240" w:lineRule="auto"/>
        <w:jc w:val="both"/>
        <w:rPr>
          <w:rFonts w:ascii="Times New Roman" w:eastAsia="Times New Roman" w:hAnsi="Times New Roman" w:cs="Times New Roman"/>
          <w:sz w:val="24"/>
          <w:szCs w:val="24"/>
          <w:lang w:eastAsia="ru-RU"/>
        </w:rPr>
      </w:pPr>
      <w:r w:rsidRPr="00FA71AD">
        <w:rPr>
          <w:rFonts w:ascii="Times New Roman" w:eastAsia="Times New Roman" w:hAnsi="Times New Roman" w:cs="Times New Roman"/>
          <w:sz w:val="24"/>
          <w:szCs w:val="24"/>
          <w:lang w:eastAsia="ru-RU"/>
        </w:rPr>
        <w:t>В случае, если </w:t>
      </w:r>
      <w:r w:rsidRPr="00FA71AD">
        <w:rPr>
          <w:rFonts w:ascii="Times New Roman" w:eastAsia="Times New Roman" w:hAnsi="Times New Roman" w:cs="Times New Roman"/>
          <w:sz w:val="24"/>
          <w:szCs w:val="24"/>
          <w:u w:val="single"/>
          <w:lang w:eastAsia="ru-RU"/>
        </w:rPr>
        <w:t>мотивированное мнение профсоюзного комитета не содержит согласия с проектом</w:t>
      </w:r>
      <w:r w:rsidRPr="00FA71AD">
        <w:rPr>
          <w:rFonts w:ascii="Times New Roman" w:eastAsia="Times New Roman" w:hAnsi="Times New Roman" w:cs="Times New Roman"/>
          <w:sz w:val="24"/>
          <w:szCs w:val="24"/>
          <w:lang w:eastAsia="ru-RU"/>
        </w:rPr>
        <w:t> локального нормативного акта </w:t>
      </w:r>
      <w:r w:rsidRPr="00FA71AD">
        <w:rPr>
          <w:rFonts w:ascii="Times New Roman" w:eastAsia="Times New Roman" w:hAnsi="Times New Roman" w:cs="Times New Roman"/>
          <w:sz w:val="24"/>
          <w:szCs w:val="24"/>
          <w:u w:val="single"/>
          <w:lang w:eastAsia="ru-RU"/>
        </w:rPr>
        <w:t>либо содержит предложения</w:t>
      </w:r>
      <w:r w:rsidRPr="00FA71AD">
        <w:rPr>
          <w:rFonts w:ascii="Times New Roman" w:eastAsia="Times New Roman" w:hAnsi="Times New Roman" w:cs="Times New Roman"/>
          <w:sz w:val="24"/>
          <w:szCs w:val="24"/>
          <w:lang w:eastAsia="ru-RU"/>
        </w:rPr>
        <w:t> по его совершенствованию</w:t>
      </w:r>
      <w:r w:rsidRPr="00FA71AD">
        <w:rPr>
          <w:rFonts w:ascii="Times New Roman" w:eastAsia="Times New Roman" w:hAnsi="Times New Roman" w:cs="Times New Roman"/>
          <w:i/>
          <w:iCs/>
          <w:sz w:val="24"/>
          <w:szCs w:val="24"/>
          <w:u w:val="single"/>
          <w:lang w:eastAsia="ru-RU"/>
        </w:rPr>
        <w:t>, работодатель</w:t>
      </w:r>
      <w:r w:rsidRPr="00FA71AD">
        <w:rPr>
          <w:rFonts w:ascii="Times New Roman" w:eastAsia="Times New Roman" w:hAnsi="Times New Roman" w:cs="Times New Roman"/>
          <w:sz w:val="24"/>
          <w:szCs w:val="24"/>
          <w:lang w:eastAsia="ru-RU"/>
        </w:rPr>
        <w:t> </w:t>
      </w:r>
      <w:r w:rsidRPr="00FA71AD">
        <w:rPr>
          <w:rFonts w:ascii="Times New Roman" w:eastAsia="Times New Roman" w:hAnsi="Times New Roman" w:cs="Times New Roman"/>
          <w:sz w:val="24"/>
          <w:szCs w:val="24"/>
          <w:u w:val="single"/>
          <w:lang w:eastAsia="ru-RU"/>
        </w:rPr>
        <w:t>может согласиться с ним, либо обязан в течение</w:t>
      </w:r>
      <w:r w:rsidRPr="00FA71AD">
        <w:rPr>
          <w:rFonts w:ascii="Times New Roman" w:eastAsia="Times New Roman" w:hAnsi="Times New Roman" w:cs="Times New Roman"/>
          <w:sz w:val="24"/>
          <w:szCs w:val="24"/>
          <w:lang w:eastAsia="ru-RU"/>
        </w:rPr>
        <w:t> </w:t>
      </w:r>
      <w:r w:rsidRPr="00FA71AD">
        <w:rPr>
          <w:rFonts w:ascii="Times New Roman" w:eastAsia="Times New Roman" w:hAnsi="Times New Roman" w:cs="Times New Roman"/>
          <w:i/>
          <w:iCs/>
          <w:sz w:val="24"/>
          <w:szCs w:val="24"/>
          <w:u w:val="single"/>
          <w:lang w:eastAsia="ru-RU"/>
        </w:rPr>
        <w:t xml:space="preserve">3 </w:t>
      </w:r>
      <w:r w:rsidRPr="00FA71AD">
        <w:rPr>
          <w:rFonts w:ascii="Times New Roman" w:eastAsia="Times New Roman" w:hAnsi="Times New Roman" w:cs="Times New Roman"/>
          <w:i/>
          <w:iCs/>
          <w:sz w:val="24"/>
          <w:szCs w:val="24"/>
          <w:u w:val="single"/>
          <w:lang w:eastAsia="ru-RU"/>
        </w:rPr>
        <w:lastRenderedPageBreak/>
        <w:t>дней</w:t>
      </w:r>
      <w:r w:rsidRPr="00FA71AD">
        <w:rPr>
          <w:rFonts w:ascii="Times New Roman" w:eastAsia="Times New Roman" w:hAnsi="Times New Roman" w:cs="Times New Roman"/>
          <w:sz w:val="24"/>
          <w:szCs w:val="24"/>
          <w:lang w:eastAsia="ru-RU"/>
        </w:rPr>
        <w:t> после получения мотивированного мнения </w:t>
      </w:r>
      <w:r w:rsidRPr="00FA71AD">
        <w:rPr>
          <w:rFonts w:ascii="Times New Roman" w:eastAsia="Times New Roman" w:hAnsi="Times New Roman" w:cs="Times New Roman"/>
          <w:sz w:val="24"/>
          <w:szCs w:val="24"/>
          <w:u w:val="single"/>
          <w:lang w:eastAsia="ru-RU"/>
        </w:rPr>
        <w:t>провести дополнительные</w:t>
      </w:r>
      <w:r w:rsidRPr="00FA71AD">
        <w:rPr>
          <w:rFonts w:ascii="Times New Roman" w:eastAsia="Times New Roman" w:hAnsi="Times New Roman" w:cs="Times New Roman"/>
          <w:sz w:val="24"/>
          <w:szCs w:val="24"/>
          <w:lang w:eastAsia="ru-RU"/>
        </w:rPr>
        <w:t> </w:t>
      </w:r>
      <w:r w:rsidRPr="00FA71AD">
        <w:rPr>
          <w:rFonts w:ascii="Times New Roman" w:eastAsia="Times New Roman" w:hAnsi="Times New Roman" w:cs="Times New Roman"/>
          <w:i/>
          <w:iCs/>
          <w:sz w:val="24"/>
          <w:szCs w:val="24"/>
          <w:u w:val="single"/>
          <w:lang w:eastAsia="ru-RU"/>
        </w:rPr>
        <w:t>консультации</w:t>
      </w:r>
      <w:r w:rsidRPr="00FA71AD">
        <w:rPr>
          <w:rFonts w:ascii="Times New Roman" w:eastAsia="Times New Roman" w:hAnsi="Times New Roman" w:cs="Times New Roman"/>
          <w:sz w:val="24"/>
          <w:szCs w:val="24"/>
          <w:lang w:eastAsia="ru-RU"/>
        </w:rPr>
        <w:t> </w:t>
      </w:r>
      <w:r w:rsidRPr="00FA71AD">
        <w:rPr>
          <w:rFonts w:ascii="Times New Roman" w:eastAsia="Times New Roman" w:hAnsi="Times New Roman" w:cs="Times New Roman"/>
          <w:sz w:val="24"/>
          <w:szCs w:val="24"/>
          <w:u w:val="single"/>
          <w:lang w:eastAsia="ru-RU"/>
        </w:rPr>
        <w:t>с профсоюзным комитетом.</w:t>
      </w:r>
    </w:p>
    <w:p w14:paraId="4D9F5D7F" w14:textId="77777777" w:rsidR="00272C9D" w:rsidRPr="00FA71AD" w:rsidRDefault="00272C9D" w:rsidP="00272C9D">
      <w:pPr>
        <w:shd w:val="clear" w:color="auto" w:fill="FFFFFF"/>
        <w:spacing w:after="0" w:line="240" w:lineRule="auto"/>
        <w:jc w:val="both"/>
        <w:rPr>
          <w:rFonts w:ascii="Times New Roman" w:eastAsia="Times New Roman" w:hAnsi="Times New Roman" w:cs="Times New Roman"/>
          <w:iCs/>
          <w:sz w:val="24"/>
          <w:szCs w:val="24"/>
          <w:lang w:eastAsia="ru-RU"/>
        </w:rPr>
      </w:pPr>
      <w:r w:rsidRPr="00FA71AD">
        <w:rPr>
          <w:rFonts w:ascii="Times New Roman" w:eastAsia="Times New Roman" w:hAnsi="Times New Roman" w:cs="Times New Roman"/>
          <w:sz w:val="24"/>
          <w:szCs w:val="24"/>
          <w:lang w:val="x-none" w:eastAsia="ar-SA"/>
        </w:rPr>
        <w:t>При не достижении согласия возникшие разногласия оформляются протоколом, после чего работодатель вправе принять локальный</w:t>
      </w:r>
      <w:r w:rsidRPr="00FA71AD">
        <w:rPr>
          <w:rFonts w:ascii="Times New Roman" w:eastAsia="Times New Roman" w:hAnsi="Times New Roman" w:cs="Times New Roman"/>
          <w:iCs/>
          <w:sz w:val="24"/>
          <w:szCs w:val="24"/>
          <w:lang w:eastAsia="ru-RU"/>
        </w:rPr>
        <w:t xml:space="preserve"> нормативный акт, который может быть обжалован первичной профсоюзной организацией в государственную инспекцию труда или в суд, а профсоюзный комитет имеет право начать процедуру коллективного трудового спора в соответствии с Законом РФ «О порядке разрешения коллективных трудовых споров» и гл.61 Трудового кодекса РФ.</w:t>
      </w:r>
    </w:p>
    <w:p w14:paraId="75D2BA68" w14:textId="77777777" w:rsidR="00272C9D" w:rsidRPr="005C7529" w:rsidRDefault="00272C9D" w:rsidP="00272C9D">
      <w:pPr>
        <w:shd w:val="clear" w:color="auto" w:fill="FFFFFF"/>
        <w:spacing w:after="0" w:line="240" w:lineRule="auto"/>
        <w:jc w:val="both"/>
        <w:rPr>
          <w:rFonts w:ascii="Times New Roman" w:eastAsia="Times New Roman" w:hAnsi="Times New Roman" w:cs="Times New Roman"/>
          <w:iCs/>
          <w:sz w:val="24"/>
          <w:szCs w:val="24"/>
          <w:lang w:eastAsia="ru-RU"/>
        </w:rPr>
      </w:pPr>
      <w:r w:rsidRPr="00FA71AD">
        <w:rPr>
          <w:rFonts w:ascii="Times New Roman" w:eastAsia="Times New Roman" w:hAnsi="Times New Roman" w:cs="Times New Roman"/>
          <w:iCs/>
          <w:sz w:val="24"/>
          <w:szCs w:val="24"/>
          <w:lang w:eastAsia="ru-RU"/>
        </w:rPr>
        <w:t>Государственная инспекция труда при получении жалобы обязана в течение 1 месяца со дня получения жалобы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14:paraId="30462FDA" w14:textId="77777777" w:rsidR="00272C9D" w:rsidRDefault="00272C9D" w:rsidP="00272C9D">
      <w:pPr>
        <w:rPr>
          <w:rFonts w:ascii="Times New Roman" w:hAnsi="Times New Roman" w:cs="Times New Roman"/>
          <w:sz w:val="24"/>
          <w:szCs w:val="24"/>
        </w:rPr>
      </w:pPr>
    </w:p>
    <w:p w14:paraId="0FA692A5" w14:textId="77777777" w:rsidR="00272C9D" w:rsidRDefault="00272C9D" w:rsidP="00272C9D">
      <w:pPr>
        <w:rPr>
          <w:rFonts w:ascii="Times New Roman" w:hAnsi="Times New Roman" w:cs="Times New Roman"/>
          <w:sz w:val="24"/>
          <w:szCs w:val="24"/>
        </w:rPr>
      </w:pPr>
    </w:p>
    <w:p w14:paraId="04546C42" w14:textId="77777777" w:rsidR="00272C9D" w:rsidRDefault="00272C9D" w:rsidP="00272C9D">
      <w:pPr>
        <w:spacing w:after="0" w:line="240" w:lineRule="auto"/>
        <w:rPr>
          <w:rFonts w:ascii="Times New Roman" w:hAnsi="Times New Roman"/>
          <w:b/>
          <w:sz w:val="24"/>
          <w:szCs w:val="24"/>
        </w:rPr>
      </w:pPr>
    </w:p>
    <w:p w14:paraId="35C9C8D0" w14:textId="77777777" w:rsidR="00272C9D" w:rsidRDefault="00272C9D" w:rsidP="00272C9D">
      <w:pPr>
        <w:spacing w:after="0" w:line="240" w:lineRule="auto"/>
        <w:rPr>
          <w:rFonts w:ascii="Times New Roman" w:hAnsi="Times New Roman"/>
          <w:b/>
          <w:sz w:val="24"/>
          <w:szCs w:val="24"/>
        </w:rPr>
      </w:pPr>
    </w:p>
    <w:p w14:paraId="1929AD2E" w14:textId="77777777" w:rsidR="00272C9D" w:rsidRDefault="00272C9D" w:rsidP="00272C9D">
      <w:pPr>
        <w:spacing w:after="0" w:line="240" w:lineRule="auto"/>
        <w:rPr>
          <w:rFonts w:ascii="Times New Roman" w:hAnsi="Times New Roman"/>
          <w:b/>
          <w:sz w:val="24"/>
          <w:szCs w:val="24"/>
        </w:rPr>
      </w:pPr>
    </w:p>
    <w:p w14:paraId="6EE57A7A" w14:textId="77777777" w:rsidR="00272C9D" w:rsidRDefault="00272C9D" w:rsidP="00272C9D">
      <w:pPr>
        <w:spacing w:after="0" w:line="240" w:lineRule="auto"/>
        <w:rPr>
          <w:rFonts w:ascii="Times New Roman" w:hAnsi="Times New Roman"/>
          <w:b/>
          <w:sz w:val="24"/>
          <w:szCs w:val="24"/>
        </w:rPr>
      </w:pPr>
    </w:p>
    <w:p w14:paraId="74988012" w14:textId="77777777" w:rsidR="00272C9D" w:rsidRDefault="00272C9D" w:rsidP="00272C9D">
      <w:pPr>
        <w:spacing w:after="0" w:line="240" w:lineRule="auto"/>
        <w:rPr>
          <w:rFonts w:ascii="Times New Roman" w:hAnsi="Times New Roman"/>
          <w:b/>
          <w:sz w:val="24"/>
          <w:szCs w:val="24"/>
        </w:rPr>
      </w:pPr>
    </w:p>
    <w:p w14:paraId="19762628" w14:textId="77777777" w:rsidR="00272C9D" w:rsidRDefault="00272C9D" w:rsidP="00272C9D">
      <w:pPr>
        <w:spacing w:after="0" w:line="240" w:lineRule="auto"/>
        <w:rPr>
          <w:rFonts w:ascii="Times New Roman" w:hAnsi="Times New Roman"/>
          <w:b/>
          <w:sz w:val="24"/>
          <w:szCs w:val="24"/>
        </w:rPr>
      </w:pPr>
    </w:p>
    <w:p w14:paraId="64A28A7F" w14:textId="77777777" w:rsidR="00272C9D" w:rsidRDefault="00272C9D" w:rsidP="00272C9D">
      <w:pPr>
        <w:spacing w:after="0" w:line="240" w:lineRule="auto"/>
        <w:rPr>
          <w:rFonts w:ascii="Times New Roman" w:hAnsi="Times New Roman"/>
          <w:b/>
          <w:sz w:val="24"/>
          <w:szCs w:val="24"/>
        </w:rPr>
      </w:pPr>
    </w:p>
    <w:p w14:paraId="4AA80C4B" w14:textId="77777777" w:rsidR="00272C9D" w:rsidRDefault="00272C9D" w:rsidP="00272C9D">
      <w:pPr>
        <w:spacing w:after="0" w:line="240" w:lineRule="auto"/>
        <w:rPr>
          <w:rFonts w:ascii="Times New Roman" w:hAnsi="Times New Roman"/>
          <w:b/>
          <w:sz w:val="24"/>
          <w:szCs w:val="24"/>
        </w:rPr>
      </w:pPr>
    </w:p>
    <w:p w14:paraId="2BEC7123" w14:textId="77777777" w:rsidR="00272C9D" w:rsidRDefault="00272C9D" w:rsidP="00272C9D">
      <w:pPr>
        <w:spacing w:after="0" w:line="240" w:lineRule="auto"/>
        <w:rPr>
          <w:rFonts w:ascii="Times New Roman" w:hAnsi="Times New Roman"/>
          <w:b/>
          <w:sz w:val="24"/>
          <w:szCs w:val="24"/>
        </w:rPr>
      </w:pPr>
    </w:p>
    <w:p w14:paraId="28BD2807" w14:textId="77777777" w:rsidR="00272C9D" w:rsidRDefault="00272C9D" w:rsidP="00272C9D">
      <w:pPr>
        <w:spacing w:after="0" w:line="240" w:lineRule="auto"/>
        <w:rPr>
          <w:rFonts w:ascii="Times New Roman" w:hAnsi="Times New Roman"/>
          <w:b/>
          <w:sz w:val="24"/>
          <w:szCs w:val="24"/>
        </w:rPr>
      </w:pPr>
    </w:p>
    <w:p w14:paraId="7BB565FD" w14:textId="77777777" w:rsidR="00272C9D" w:rsidRDefault="00272C9D" w:rsidP="00272C9D">
      <w:pPr>
        <w:spacing w:after="0" w:line="240" w:lineRule="auto"/>
        <w:rPr>
          <w:rFonts w:ascii="Times New Roman" w:hAnsi="Times New Roman"/>
          <w:b/>
          <w:sz w:val="24"/>
          <w:szCs w:val="24"/>
        </w:rPr>
      </w:pPr>
    </w:p>
    <w:p w14:paraId="791685C1" w14:textId="77777777" w:rsidR="00272C9D" w:rsidRDefault="00272C9D" w:rsidP="00272C9D">
      <w:pPr>
        <w:spacing w:after="0" w:line="240" w:lineRule="auto"/>
        <w:rPr>
          <w:rFonts w:ascii="Times New Roman" w:hAnsi="Times New Roman"/>
          <w:b/>
          <w:sz w:val="24"/>
          <w:szCs w:val="24"/>
        </w:rPr>
      </w:pPr>
    </w:p>
    <w:p w14:paraId="70163E36" w14:textId="77777777" w:rsidR="00272C9D" w:rsidRDefault="00272C9D" w:rsidP="00272C9D">
      <w:pPr>
        <w:spacing w:after="0" w:line="240" w:lineRule="auto"/>
        <w:rPr>
          <w:rFonts w:ascii="Times New Roman" w:hAnsi="Times New Roman"/>
          <w:b/>
          <w:sz w:val="24"/>
          <w:szCs w:val="24"/>
        </w:rPr>
      </w:pPr>
    </w:p>
    <w:p w14:paraId="205D9C9F" w14:textId="77777777" w:rsidR="00272C9D" w:rsidRDefault="00272C9D" w:rsidP="00272C9D">
      <w:pPr>
        <w:spacing w:after="0" w:line="240" w:lineRule="auto"/>
        <w:rPr>
          <w:rFonts w:ascii="Times New Roman" w:hAnsi="Times New Roman"/>
          <w:b/>
          <w:sz w:val="24"/>
          <w:szCs w:val="24"/>
        </w:rPr>
      </w:pPr>
    </w:p>
    <w:p w14:paraId="424E551B" w14:textId="77777777" w:rsidR="00272C9D" w:rsidRDefault="00272C9D" w:rsidP="00272C9D">
      <w:pPr>
        <w:spacing w:after="0" w:line="240" w:lineRule="auto"/>
        <w:rPr>
          <w:rFonts w:ascii="Times New Roman" w:hAnsi="Times New Roman"/>
          <w:b/>
          <w:sz w:val="24"/>
          <w:szCs w:val="24"/>
        </w:rPr>
      </w:pPr>
    </w:p>
    <w:p w14:paraId="5223C260" w14:textId="77777777" w:rsidR="00272C9D" w:rsidRDefault="00272C9D" w:rsidP="00272C9D">
      <w:pPr>
        <w:spacing w:after="0" w:line="240" w:lineRule="auto"/>
        <w:rPr>
          <w:rFonts w:ascii="Times New Roman" w:hAnsi="Times New Roman"/>
          <w:b/>
          <w:sz w:val="24"/>
          <w:szCs w:val="24"/>
        </w:rPr>
      </w:pPr>
    </w:p>
    <w:p w14:paraId="40E4C759" w14:textId="77777777" w:rsidR="00272C9D" w:rsidRDefault="00272C9D" w:rsidP="00272C9D">
      <w:pPr>
        <w:spacing w:after="0" w:line="240" w:lineRule="auto"/>
        <w:rPr>
          <w:rFonts w:ascii="Times New Roman" w:hAnsi="Times New Roman"/>
          <w:b/>
          <w:sz w:val="24"/>
          <w:szCs w:val="24"/>
        </w:rPr>
      </w:pPr>
    </w:p>
    <w:p w14:paraId="23C07F72" w14:textId="77777777" w:rsidR="00272C9D" w:rsidRDefault="00272C9D" w:rsidP="00272C9D">
      <w:pPr>
        <w:spacing w:after="0" w:line="240" w:lineRule="auto"/>
        <w:rPr>
          <w:rFonts w:ascii="Times New Roman" w:hAnsi="Times New Roman"/>
          <w:b/>
          <w:sz w:val="24"/>
          <w:szCs w:val="24"/>
        </w:rPr>
      </w:pPr>
    </w:p>
    <w:p w14:paraId="2AE5F149" w14:textId="77777777" w:rsidR="00272C9D" w:rsidRDefault="00272C9D" w:rsidP="00272C9D">
      <w:pPr>
        <w:spacing w:after="0" w:line="240" w:lineRule="auto"/>
        <w:rPr>
          <w:rFonts w:ascii="Times New Roman" w:hAnsi="Times New Roman"/>
          <w:b/>
          <w:sz w:val="24"/>
          <w:szCs w:val="24"/>
        </w:rPr>
      </w:pPr>
    </w:p>
    <w:p w14:paraId="52665230" w14:textId="77777777" w:rsidR="00272C9D" w:rsidRDefault="00272C9D" w:rsidP="00272C9D">
      <w:pPr>
        <w:spacing w:after="0" w:line="240" w:lineRule="auto"/>
        <w:rPr>
          <w:rFonts w:ascii="Times New Roman" w:hAnsi="Times New Roman"/>
          <w:b/>
          <w:sz w:val="24"/>
          <w:szCs w:val="24"/>
        </w:rPr>
      </w:pPr>
    </w:p>
    <w:p w14:paraId="3A6BDF05" w14:textId="77777777" w:rsidR="00272C9D" w:rsidRDefault="00272C9D" w:rsidP="00272C9D">
      <w:pPr>
        <w:spacing w:after="0" w:line="240" w:lineRule="auto"/>
        <w:rPr>
          <w:rFonts w:ascii="Times New Roman" w:hAnsi="Times New Roman"/>
          <w:b/>
          <w:sz w:val="24"/>
          <w:szCs w:val="24"/>
        </w:rPr>
      </w:pPr>
    </w:p>
    <w:p w14:paraId="575785A7" w14:textId="77777777" w:rsidR="00272C9D" w:rsidRDefault="00272C9D" w:rsidP="00272C9D">
      <w:pPr>
        <w:spacing w:after="0" w:line="240" w:lineRule="auto"/>
        <w:rPr>
          <w:rFonts w:ascii="Times New Roman" w:hAnsi="Times New Roman"/>
          <w:b/>
          <w:sz w:val="24"/>
          <w:szCs w:val="24"/>
        </w:rPr>
      </w:pPr>
    </w:p>
    <w:p w14:paraId="53AF3268" w14:textId="77777777" w:rsidR="00272C9D" w:rsidRDefault="00272C9D" w:rsidP="00272C9D">
      <w:pPr>
        <w:spacing w:after="0" w:line="240" w:lineRule="auto"/>
        <w:rPr>
          <w:rFonts w:ascii="Times New Roman" w:hAnsi="Times New Roman"/>
          <w:b/>
          <w:sz w:val="24"/>
          <w:szCs w:val="24"/>
        </w:rPr>
      </w:pPr>
    </w:p>
    <w:p w14:paraId="032D985A" w14:textId="77777777" w:rsidR="00272C9D" w:rsidRDefault="00272C9D" w:rsidP="00272C9D">
      <w:pPr>
        <w:spacing w:after="0" w:line="240" w:lineRule="auto"/>
        <w:rPr>
          <w:rFonts w:ascii="Times New Roman" w:hAnsi="Times New Roman"/>
          <w:b/>
          <w:sz w:val="24"/>
          <w:szCs w:val="24"/>
        </w:rPr>
      </w:pPr>
    </w:p>
    <w:p w14:paraId="073A5CA3" w14:textId="77777777" w:rsidR="00272C9D" w:rsidRDefault="00272C9D" w:rsidP="00272C9D">
      <w:pPr>
        <w:spacing w:after="0" w:line="240" w:lineRule="auto"/>
        <w:rPr>
          <w:rFonts w:ascii="Times New Roman" w:hAnsi="Times New Roman"/>
          <w:b/>
          <w:sz w:val="24"/>
          <w:szCs w:val="24"/>
        </w:rPr>
      </w:pPr>
    </w:p>
    <w:p w14:paraId="65008593" w14:textId="77777777" w:rsidR="00272C9D" w:rsidRDefault="00272C9D" w:rsidP="00272C9D">
      <w:pPr>
        <w:spacing w:after="0" w:line="240" w:lineRule="auto"/>
        <w:rPr>
          <w:rFonts w:ascii="Times New Roman" w:hAnsi="Times New Roman"/>
          <w:b/>
          <w:sz w:val="24"/>
          <w:szCs w:val="24"/>
        </w:rPr>
      </w:pPr>
    </w:p>
    <w:p w14:paraId="60113740" w14:textId="77777777" w:rsidR="00272C9D" w:rsidRDefault="00272C9D" w:rsidP="00272C9D">
      <w:pPr>
        <w:spacing w:after="0" w:line="240" w:lineRule="auto"/>
        <w:rPr>
          <w:rFonts w:ascii="Times New Roman" w:hAnsi="Times New Roman"/>
          <w:b/>
          <w:sz w:val="24"/>
          <w:szCs w:val="24"/>
        </w:rPr>
      </w:pPr>
    </w:p>
    <w:p w14:paraId="0F818186" w14:textId="77777777" w:rsidR="00272C9D" w:rsidRDefault="00272C9D" w:rsidP="00272C9D">
      <w:pPr>
        <w:spacing w:after="0" w:line="240" w:lineRule="auto"/>
        <w:rPr>
          <w:rFonts w:ascii="Times New Roman" w:hAnsi="Times New Roman"/>
          <w:b/>
          <w:sz w:val="24"/>
          <w:szCs w:val="24"/>
        </w:rPr>
      </w:pPr>
    </w:p>
    <w:p w14:paraId="76529B0A" w14:textId="77777777" w:rsidR="00272C9D" w:rsidRDefault="00272C9D" w:rsidP="00272C9D">
      <w:pPr>
        <w:spacing w:after="0" w:line="240" w:lineRule="auto"/>
        <w:rPr>
          <w:rFonts w:ascii="Times New Roman" w:hAnsi="Times New Roman"/>
          <w:b/>
          <w:sz w:val="24"/>
          <w:szCs w:val="24"/>
        </w:rPr>
      </w:pPr>
    </w:p>
    <w:p w14:paraId="5A12B2A9" w14:textId="77777777" w:rsidR="00272C9D" w:rsidRDefault="00272C9D" w:rsidP="00272C9D">
      <w:pPr>
        <w:spacing w:after="0" w:line="240" w:lineRule="auto"/>
        <w:rPr>
          <w:rFonts w:ascii="Times New Roman" w:hAnsi="Times New Roman"/>
          <w:b/>
          <w:sz w:val="24"/>
          <w:szCs w:val="24"/>
        </w:rPr>
      </w:pPr>
    </w:p>
    <w:p w14:paraId="1A5CEA1E" w14:textId="77777777" w:rsidR="00272C9D" w:rsidRDefault="00272C9D" w:rsidP="00272C9D">
      <w:pPr>
        <w:spacing w:after="0" w:line="240" w:lineRule="auto"/>
        <w:rPr>
          <w:rFonts w:ascii="Times New Roman" w:hAnsi="Times New Roman"/>
          <w:b/>
          <w:sz w:val="24"/>
          <w:szCs w:val="24"/>
        </w:rPr>
      </w:pPr>
    </w:p>
    <w:p w14:paraId="798E49E0" w14:textId="77777777" w:rsidR="00272C9D" w:rsidRDefault="00272C9D" w:rsidP="00272C9D">
      <w:pPr>
        <w:spacing w:after="0" w:line="240" w:lineRule="auto"/>
        <w:rPr>
          <w:rFonts w:ascii="Times New Roman" w:hAnsi="Times New Roman"/>
          <w:b/>
          <w:sz w:val="24"/>
          <w:szCs w:val="24"/>
        </w:rPr>
      </w:pPr>
    </w:p>
    <w:p w14:paraId="62B5136E" w14:textId="77777777" w:rsidR="00272C9D" w:rsidRDefault="00272C9D" w:rsidP="00272C9D">
      <w:pPr>
        <w:spacing w:after="0" w:line="240" w:lineRule="auto"/>
        <w:rPr>
          <w:rFonts w:ascii="Times New Roman" w:hAnsi="Times New Roman"/>
          <w:b/>
          <w:sz w:val="24"/>
          <w:szCs w:val="24"/>
        </w:rPr>
      </w:pPr>
    </w:p>
    <w:p w14:paraId="57B742F1" w14:textId="77777777" w:rsidR="00272C9D" w:rsidRDefault="00272C9D" w:rsidP="00272C9D">
      <w:pPr>
        <w:spacing w:after="0" w:line="240" w:lineRule="auto"/>
        <w:rPr>
          <w:rFonts w:ascii="Times New Roman" w:hAnsi="Times New Roman"/>
          <w:b/>
          <w:sz w:val="24"/>
          <w:szCs w:val="24"/>
        </w:rPr>
      </w:pPr>
    </w:p>
    <w:p w14:paraId="2C900B8B" w14:textId="77777777" w:rsidR="00272C9D" w:rsidRDefault="00272C9D" w:rsidP="00272C9D">
      <w:pPr>
        <w:spacing w:after="0" w:line="240" w:lineRule="auto"/>
        <w:rPr>
          <w:rFonts w:ascii="Times New Roman" w:hAnsi="Times New Roman"/>
          <w:b/>
          <w:sz w:val="24"/>
          <w:szCs w:val="24"/>
        </w:rPr>
      </w:pPr>
    </w:p>
    <w:p w14:paraId="2D178DDE" w14:textId="77777777" w:rsidR="00272C9D" w:rsidRDefault="00272C9D" w:rsidP="00272C9D">
      <w:pPr>
        <w:spacing w:after="0" w:line="240" w:lineRule="auto"/>
        <w:rPr>
          <w:rFonts w:ascii="Times New Roman" w:hAnsi="Times New Roman"/>
          <w:b/>
          <w:sz w:val="24"/>
          <w:szCs w:val="24"/>
        </w:rPr>
      </w:pPr>
    </w:p>
    <w:p w14:paraId="7BAA443A" w14:textId="77777777" w:rsidR="00272C9D" w:rsidRDefault="00272C9D" w:rsidP="00272C9D">
      <w:pPr>
        <w:spacing w:after="0" w:line="240" w:lineRule="auto"/>
        <w:rPr>
          <w:rFonts w:ascii="Times New Roman" w:hAnsi="Times New Roman"/>
          <w:b/>
          <w:sz w:val="24"/>
          <w:szCs w:val="24"/>
        </w:rPr>
      </w:pPr>
    </w:p>
    <w:p w14:paraId="475200CB" w14:textId="77777777" w:rsidR="00E93DD6" w:rsidRDefault="00E93DD6" w:rsidP="00272C9D">
      <w:pPr>
        <w:spacing w:after="0" w:line="240" w:lineRule="auto"/>
        <w:rPr>
          <w:rFonts w:ascii="Times New Roman" w:hAnsi="Times New Roman"/>
          <w:b/>
          <w:sz w:val="24"/>
          <w:szCs w:val="24"/>
        </w:rPr>
      </w:pPr>
    </w:p>
    <w:p w14:paraId="715B6790" w14:textId="77777777" w:rsidR="00E93DD6" w:rsidRDefault="00E93DD6" w:rsidP="00272C9D">
      <w:pPr>
        <w:spacing w:after="0" w:line="240" w:lineRule="auto"/>
        <w:rPr>
          <w:rFonts w:ascii="Times New Roman" w:hAnsi="Times New Roman"/>
          <w:b/>
          <w:sz w:val="24"/>
          <w:szCs w:val="24"/>
        </w:rPr>
      </w:pPr>
    </w:p>
    <w:p w14:paraId="4E086951" w14:textId="77777777" w:rsidR="00272C9D" w:rsidRDefault="00272C9D" w:rsidP="00272C9D">
      <w:pPr>
        <w:spacing w:after="0" w:line="240" w:lineRule="auto"/>
        <w:rPr>
          <w:rFonts w:ascii="Times New Roman" w:hAnsi="Times New Roman"/>
          <w:b/>
          <w:sz w:val="24"/>
          <w:szCs w:val="24"/>
        </w:rPr>
      </w:pPr>
    </w:p>
    <w:p w14:paraId="33BD3932" w14:textId="1EABA1CA" w:rsidR="00272C9D" w:rsidRPr="00D566FC" w:rsidRDefault="00272C9D" w:rsidP="00272C9D">
      <w:pPr>
        <w:spacing w:after="0" w:line="240" w:lineRule="auto"/>
        <w:jc w:val="right"/>
        <w:rPr>
          <w:rFonts w:ascii="Times New Roman" w:hAnsi="Times New Roman"/>
          <w:b/>
          <w:i/>
          <w:sz w:val="24"/>
          <w:szCs w:val="24"/>
        </w:rPr>
      </w:pPr>
      <w:r>
        <w:rPr>
          <w:rFonts w:ascii="Times New Roman" w:hAnsi="Times New Roman"/>
          <w:b/>
          <w:i/>
          <w:sz w:val="24"/>
          <w:szCs w:val="24"/>
        </w:rPr>
        <w:t xml:space="preserve">Приложение № </w:t>
      </w:r>
      <w:r w:rsidR="006B08E9">
        <w:rPr>
          <w:rFonts w:ascii="Times New Roman" w:hAnsi="Times New Roman"/>
          <w:b/>
          <w:i/>
          <w:sz w:val="24"/>
          <w:szCs w:val="24"/>
        </w:rPr>
        <w:t>9</w:t>
      </w:r>
    </w:p>
    <w:p w14:paraId="7D47F4CC" w14:textId="77777777" w:rsidR="00272C9D" w:rsidRPr="00D566FC" w:rsidRDefault="00272C9D" w:rsidP="00272C9D">
      <w:pPr>
        <w:spacing w:after="0" w:line="240" w:lineRule="auto"/>
        <w:jc w:val="right"/>
        <w:rPr>
          <w:rFonts w:ascii="Times New Roman" w:hAnsi="Times New Roman"/>
          <w:i/>
          <w:sz w:val="24"/>
          <w:szCs w:val="24"/>
        </w:rPr>
      </w:pPr>
      <w:r w:rsidRPr="00D566FC">
        <w:rPr>
          <w:rFonts w:ascii="Times New Roman" w:hAnsi="Times New Roman"/>
          <w:i/>
          <w:sz w:val="24"/>
          <w:szCs w:val="24"/>
        </w:rPr>
        <w:t>к коллективному договору</w:t>
      </w:r>
      <w:r>
        <w:rPr>
          <w:rFonts w:ascii="Times New Roman" w:hAnsi="Times New Roman"/>
          <w:i/>
          <w:sz w:val="24"/>
          <w:szCs w:val="24"/>
        </w:rPr>
        <w:t xml:space="preserve"> </w:t>
      </w:r>
      <w:r w:rsidRPr="00D566FC">
        <w:rPr>
          <w:rFonts w:ascii="Times New Roman" w:hAnsi="Times New Roman"/>
          <w:i/>
          <w:sz w:val="24"/>
          <w:szCs w:val="24"/>
        </w:rPr>
        <w:t>между</w:t>
      </w:r>
    </w:p>
    <w:p w14:paraId="4C873ACF"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работодателем и работниками</w:t>
      </w:r>
    </w:p>
    <w:p w14:paraId="7AE7E50C"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муниципального бюджетного</w:t>
      </w:r>
    </w:p>
    <w:p w14:paraId="2D4AF300"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образовательного учреждения</w:t>
      </w:r>
    </w:p>
    <w:p w14:paraId="2F59015F"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«Михайловская средняя</w:t>
      </w:r>
    </w:p>
    <w:p w14:paraId="04966019" w14:textId="77777777" w:rsidR="00272C9D" w:rsidRDefault="00272C9D" w:rsidP="00272C9D">
      <w:pPr>
        <w:spacing w:after="0" w:line="240" w:lineRule="auto"/>
        <w:jc w:val="right"/>
        <w:rPr>
          <w:rFonts w:ascii="Times New Roman" w:eastAsia="Calibri" w:hAnsi="Times New Roman"/>
          <w:i/>
          <w:sz w:val="24"/>
          <w:szCs w:val="24"/>
          <w:lang w:eastAsia="x-none"/>
        </w:rPr>
      </w:pPr>
      <w:r w:rsidRPr="00576310">
        <w:rPr>
          <w:rFonts w:ascii="Times New Roman" w:eastAsia="Calibri" w:hAnsi="Times New Roman"/>
          <w:i/>
          <w:sz w:val="24"/>
          <w:szCs w:val="24"/>
          <w:lang w:val="x-none" w:eastAsia="x-none"/>
        </w:rPr>
        <w:t>общеобразовательная школа</w:t>
      </w:r>
    </w:p>
    <w:p w14:paraId="17F1569B" w14:textId="77777777" w:rsidR="00272C9D" w:rsidRDefault="00272C9D" w:rsidP="00272C9D">
      <w:pPr>
        <w:spacing w:after="0" w:line="240" w:lineRule="auto"/>
        <w:jc w:val="right"/>
        <w:rPr>
          <w:rFonts w:ascii="Times New Roman" w:eastAsia="Calibri" w:hAnsi="Times New Roman"/>
          <w:i/>
          <w:sz w:val="24"/>
          <w:szCs w:val="24"/>
          <w:lang w:eastAsia="x-none"/>
        </w:rPr>
      </w:pPr>
      <w:r>
        <w:rPr>
          <w:rFonts w:ascii="Times New Roman" w:eastAsia="Times New Roman" w:hAnsi="Times New Roman" w:cs="Times New Roman"/>
          <w:i/>
          <w:sz w:val="24"/>
          <w:szCs w:val="24"/>
          <w:lang w:eastAsia="ru-RU"/>
        </w:rPr>
        <w:t xml:space="preserve">имени </w:t>
      </w:r>
      <w:r w:rsidRPr="0050262E">
        <w:rPr>
          <w:rFonts w:ascii="Times New Roman" w:eastAsia="Times New Roman" w:hAnsi="Times New Roman" w:cs="Times New Roman"/>
          <w:i/>
          <w:sz w:val="24"/>
          <w:szCs w:val="24"/>
          <w:lang w:eastAsia="ru-RU"/>
        </w:rPr>
        <w:t xml:space="preserve">Лугинина Анатолия </w:t>
      </w:r>
      <w:proofErr w:type="spellStart"/>
      <w:r w:rsidRPr="0050262E">
        <w:rPr>
          <w:rFonts w:ascii="Times New Roman" w:eastAsia="Times New Roman" w:hAnsi="Times New Roman" w:cs="Times New Roman"/>
          <w:i/>
          <w:sz w:val="24"/>
          <w:szCs w:val="24"/>
          <w:lang w:eastAsia="ru-RU"/>
        </w:rPr>
        <w:t>Касьяновича</w:t>
      </w:r>
      <w:proofErr w:type="spellEnd"/>
      <w:r w:rsidRPr="00576310">
        <w:rPr>
          <w:rFonts w:ascii="Times New Roman" w:eastAsia="Calibri" w:hAnsi="Times New Roman"/>
          <w:i/>
          <w:sz w:val="24"/>
          <w:szCs w:val="24"/>
          <w:lang w:val="x-none" w:eastAsia="x-none"/>
        </w:rPr>
        <w:t>»</w:t>
      </w:r>
    </w:p>
    <w:p w14:paraId="209442A4" w14:textId="77777777" w:rsidR="00272C9D" w:rsidRDefault="00272C9D" w:rsidP="00272C9D">
      <w:pPr>
        <w:spacing w:after="0" w:line="240" w:lineRule="auto"/>
        <w:jc w:val="right"/>
        <w:rPr>
          <w:rFonts w:ascii="Times New Roman" w:eastAsia="Calibri" w:hAnsi="Times New Roman"/>
          <w:i/>
          <w:sz w:val="24"/>
          <w:szCs w:val="24"/>
          <w:lang w:eastAsia="x-none"/>
        </w:rPr>
      </w:pPr>
      <w:r>
        <w:rPr>
          <w:rFonts w:ascii="Times New Roman" w:eastAsia="Calibri" w:hAnsi="Times New Roman"/>
          <w:i/>
          <w:sz w:val="24"/>
          <w:szCs w:val="24"/>
          <w:lang w:eastAsia="x-none"/>
        </w:rPr>
        <w:t xml:space="preserve">Нижнегорского района </w:t>
      </w:r>
    </w:p>
    <w:p w14:paraId="72CD483F" w14:textId="77777777" w:rsidR="00272C9D" w:rsidRPr="002367B9" w:rsidRDefault="00272C9D" w:rsidP="00272C9D">
      <w:pPr>
        <w:spacing w:after="0" w:line="240" w:lineRule="auto"/>
        <w:jc w:val="right"/>
        <w:rPr>
          <w:rFonts w:ascii="Times New Roman" w:eastAsia="Calibri" w:hAnsi="Times New Roman"/>
          <w:i/>
          <w:sz w:val="24"/>
          <w:szCs w:val="24"/>
          <w:lang w:eastAsia="x-none"/>
        </w:rPr>
      </w:pPr>
      <w:r>
        <w:rPr>
          <w:rFonts w:ascii="Times New Roman" w:eastAsia="Calibri" w:hAnsi="Times New Roman"/>
          <w:i/>
          <w:sz w:val="24"/>
          <w:szCs w:val="24"/>
          <w:lang w:eastAsia="x-none"/>
        </w:rPr>
        <w:t>Республики Крым</w:t>
      </w:r>
    </w:p>
    <w:p w14:paraId="48597B58" w14:textId="690898D0" w:rsidR="00272C9D" w:rsidRDefault="00272C9D" w:rsidP="00272C9D">
      <w:pPr>
        <w:spacing w:after="0" w:line="240" w:lineRule="auto"/>
        <w:jc w:val="right"/>
        <w:rPr>
          <w:rFonts w:ascii="Times New Roman" w:eastAsia="Calibri" w:hAnsi="Times New Roman"/>
          <w:i/>
          <w:sz w:val="24"/>
          <w:szCs w:val="24"/>
          <w:lang w:eastAsia="x-none"/>
        </w:rPr>
      </w:pPr>
      <w:r>
        <w:rPr>
          <w:rFonts w:ascii="Times New Roman" w:eastAsia="Calibri" w:hAnsi="Times New Roman"/>
          <w:i/>
          <w:sz w:val="24"/>
          <w:szCs w:val="24"/>
          <w:lang w:val="x-none" w:eastAsia="x-none"/>
        </w:rPr>
        <w:t>на 20</w:t>
      </w:r>
      <w:r>
        <w:rPr>
          <w:rFonts w:ascii="Times New Roman" w:eastAsia="Calibri" w:hAnsi="Times New Roman"/>
          <w:i/>
          <w:sz w:val="24"/>
          <w:szCs w:val="24"/>
          <w:lang w:eastAsia="x-none"/>
        </w:rPr>
        <w:t>24</w:t>
      </w:r>
      <w:r w:rsidRPr="001E3A4D">
        <w:rPr>
          <w:rFonts w:ascii="Times New Roman" w:eastAsia="Calibri" w:hAnsi="Times New Roman"/>
          <w:i/>
          <w:sz w:val="24"/>
          <w:szCs w:val="24"/>
          <w:lang w:val="x-none" w:eastAsia="x-none"/>
        </w:rPr>
        <w:t>- 20</w:t>
      </w:r>
      <w:r>
        <w:rPr>
          <w:rFonts w:ascii="Times New Roman" w:eastAsia="Calibri" w:hAnsi="Times New Roman"/>
          <w:i/>
          <w:sz w:val="24"/>
          <w:szCs w:val="24"/>
          <w:lang w:eastAsia="x-none"/>
        </w:rPr>
        <w:t>2</w:t>
      </w:r>
      <w:r w:rsidR="00570135">
        <w:rPr>
          <w:rFonts w:ascii="Times New Roman" w:eastAsia="Calibri" w:hAnsi="Times New Roman"/>
          <w:i/>
          <w:sz w:val="24"/>
          <w:szCs w:val="24"/>
          <w:lang w:eastAsia="x-none"/>
        </w:rPr>
        <w:t>6</w:t>
      </w:r>
      <w:r w:rsidRPr="001E3A4D">
        <w:rPr>
          <w:rFonts w:ascii="Times New Roman" w:eastAsia="Calibri" w:hAnsi="Times New Roman"/>
          <w:i/>
          <w:sz w:val="24"/>
          <w:szCs w:val="24"/>
          <w:lang w:val="x-none" w:eastAsia="x-none"/>
        </w:rPr>
        <w:t xml:space="preserve"> </w:t>
      </w:r>
      <w:proofErr w:type="spellStart"/>
      <w:r w:rsidRPr="001E3A4D">
        <w:rPr>
          <w:rFonts w:ascii="Times New Roman" w:eastAsia="Calibri" w:hAnsi="Times New Roman"/>
          <w:i/>
          <w:sz w:val="24"/>
          <w:szCs w:val="24"/>
          <w:lang w:val="x-none" w:eastAsia="x-none"/>
        </w:rPr>
        <w:t>гг</w:t>
      </w:r>
      <w:proofErr w:type="spellEnd"/>
    </w:p>
    <w:p w14:paraId="2BDDAC85" w14:textId="77777777" w:rsidR="00272C9D" w:rsidRPr="00B729CC" w:rsidRDefault="00272C9D" w:rsidP="00272C9D">
      <w:pPr>
        <w:spacing w:after="0" w:line="240" w:lineRule="auto"/>
        <w:jc w:val="right"/>
      </w:pPr>
    </w:p>
    <w:tbl>
      <w:tblPr>
        <w:tblW w:w="0" w:type="auto"/>
        <w:tblInd w:w="108" w:type="dxa"/>
        <w:tblLook w:val="04A0" w:firstRow="1" w:lastRow="0" w:firstColumn="1" w:lastColumn="0" w:noHBand="0" w:noVBand="1"/>
      </w:tblPr>
      <w:tblGrid>
        <w:gridCol w:w="4677"/>
        <w:gridCol w:w="3970"/>
      </w:tblGrid>
      <w:tr w:rsidR="00272C9D" w:rsidRPr="004947FF" w14:paraId="13E889D0" w14:textId="77777777" w:rsidTr="000078E5">
        <w:tc>
          <w:tcPr>
            <w:tcW w:w="4677" w:type="dxa"/>
          </w:tcPr>
          <w:p w14:paraId="72304414"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 xml:space="preserve">СОГЛАСОВАНО                      </w:t>
            </w:r>
            <w:r w:rsidRPr="0023275F">
              <w:rPr>
                <w:rFonts w:ascii="Times New Roman" w:hAnsi="Times New Roman"/>
                <w:sz w:val="24"/>
                <w:szCs w:val="24"/>
              </w:rPr>
              <w:tab/>
            </w:r>
          </w:p>
          <w:p w14:paraId="40B0A455"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Председатель ППО</w:t>
            </w:r>
            <w:r w:rsidRPr="0023275F">
              <w:rPr>
                <w:rFonts w:ascii="Times New Roman" w:hAnsi="Times New Roman"/>
                <w:sz w:val="24"/>
                <w:szCs w:val="24"/>
              </w:rPr>
              <w:tab/>
            </w:r>
          </w:p>
          <w:p w14:paraId="539D2E77" w14:textId="77777777" w:rsidR="00272C9D" w:rsidRDefault="00272C9D" w:rsidP="000078E5">
            <w:pPr>
              <w:pStyle w:val="a4"/>
              <w:rPr>
                <w:rFonts w:ascii="Times New Roman" w:hAnsi="Times New Roman"/>
                <w:sz w:val="24"/>
                <w:szCs w:val="24"/>
              </w:rPr>
            </w:pPr>
            <w:r>
              <w:rPr>
                <w:rFonts w:ascii="Times New Roman" w:hAnsi="Times New Roman"/>
                <w:sz w:val="24"/>
                <w:szCs w:val="24"/>
              </w:rPr>
              <w:t xml:space="preserve">___________ </w:t>
            </w:r>
            <w:proofErr w:type="spellStart"/>
            <w:r>
              <w:rPr>
                <w:rFonts w:ascii="Times New Roman" w:hAnsi="Times New Roman"/>
                <w:sz w:val="24"/>
                <w:szCs w:val="24"/>
              </w:rPr>
              <w:t>Н.С.Лисовая</w:t>
            </w:r>
            <w:proofErr w:type="spellEnd"/>
          </w:p>
          <w:p w14:paraId="500C600C"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 xml:space="preserve"> </w:t>
            </w:r>
            <w:r>
              <w:rPr>
                <w:rFonts w:ascii="Times New Roman" w:hAnsi="Times New Roman"/>
                <w:sz w:val="24"/>
                <w:szCs w:val="24"/>
                <w:lang w:val="uk-UA"/>
              </w:rPr>
              <w:t xml:space="preserve">«__16__» </w:t>
            </w:r>
            <w:proofErr w:type="spellStart"/>
            <w:r>
              <w:rPr>
                <w:rFonts w:ascii="Times New Roman" w:hAnsi="Times New Roman"/>
                <w:sz w:val="24"/>
                <w:szCs w:val="24"/>
                <w:lang w:val="uk-UA"/>
              </w:rPr>
              <w:t>июля</w:t>
            </w:r>
            <w:proofErr w:type="spellEnd"/>
            <w:r>
              <w:rPr>
                <w:rFonts w:ascii="Times New Roman" w:hAnsi="Times New Roman"/>
                <w:sz w:val="24"/>
                <w:szCs w:val="24"/>
                <w:lang w:val="uk-UA"/>
              </w:rPr>
              <w:t xml:space="preserve"> </w:t>
            </w:r>
            <w:r w:rsidRPr="0023275F">
              <w:rPr>
                <w:rFonts w:ascii="Times New Roman" w:hAnsi="Times New Roman"/>
                <w:sz w:val="24"/>
                <w:szCs w:val="24"/>
              </w:rPr>
              <w:t>202</w:t>
            </w:r>
            <w:r>
              <w:rPr>
                <w:rFonts w:ascii="Times New Roman" w:hAnsi="Times New Roman"/>
                <w:sz w:val="24"/>
                <w:szCs w:val="24"/>
              </w:rPr>
              <w:t>4</w:t>
            </w:r>
            <w:r w:rsidRPr="0023275F">
              <w:rPr>
                <w:rFonts w:ascii="Times New Roman" w:hAnsi="Times New Roman"/>
                <w:sz w:val="24"/>
                <w:szCs w:val="24"/>
              </w:rPr>
              <w:t xml:space="preserve"> г.</w:t>
            </w:r>
          </w:p>
          <w:p w14:paraId="05CD9DE1" w14:textId="77777777" w:rsidR="00272C9D" w:rsidRPr="0023275F" w:rsidRDefault="00272C9D" w:rsidP="000078E5">
            <w:pPr>
              <w:pStyle w:val="a4"/>
              <w:rPr>
                <w:rFonts w:ascii="Times New Roman" w:hAnsi="Times New Roman"/>
                <w:color w:val="222222"/>
                <w:sz w:val="24"/>
                <w:szCs w:val="24"/>
              </w:rPr>
            </w:pPr>
          </w:p>
        </w:tc>
        <w:tc>
          <w:tcPr>
            <w:tcW w:w="3970" w:type="dxa"/>
          </w:tcPr>
          <w:p w14:paraId="3C2E7B55"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УТВЕРЖДЕНО</w:t>
            </w:r>
          </w:p>
          <w:p w14:paraId="5E3E475D" w14:textId="77777777" w:rsidR="00272C9D" w:rsidRPr="0023275F" w:rsidRDefault="00272C9D" w:rsidP="000078E5">
            <w:pPr>
              <w:pStyle w:val="a4"/>
              <w:jc w:val="right"/>
              <w:rPr>
                <w:rFonts w:ascii="Times New Roman" w:hAnsi="Times New Roman"/>
                <w:sz w:val="24"/>
                <w:szCs w:val="24"/>
                <w:lang w:val="uk-UA"/>
              </w:rPr>
            </w:pPr>
            <w:r w:rsidRPr="0023275F">
              <w:rPr>
                <w:rFonts w:ascii="Times New Roman" w:hAnsi="Times New Roman"/>
                <w:sz w:val="24"/>
                <w:szCs w:val="24"/>
              </w:rPr>
              <w:t>Директор</w:t>
            </w:r>
          </w:p>
          <w:p w14:paraId="1644B2AC"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МБОУ «Михайловская СОШ»</w:t>
            </w:r>
          </w:p>
          <w:p w14:paraId="64873BEF" w14:textId="77777777" w:rsidR="00272C9D" w:rsidRPr="0023275F" w:rsidRDefault="00272C9D" w:rsidP="000078E5">
            <w:pPr>
              <w:pStyle w:val="a4"/>
              <w:jc w:val="right"/>
              <w:rPr>
                <w:rFonts w:ascii="Times New Roman" w:hAnsi="Times New Roman"/>
                <w:sz w:val="24"/>
                <w:szCs w:val="24"/>
                <w:lang w:val="uk-UA"/>
              </w:rPr>
            </w:pPr>
            <w:r w:rsidRPr="0023275F">
              <w:rPr>
                <w:rFonts w:ascii="Times New Roman" w:hAnsi="Times New Roman"/>
                <w:sz w:val="24"/>
                <w:szCs w:val="24"/>
              </w:rPr>
              <w:t>_________</w:t>
            </w:r>
            <w:r w:rsidRPr="0023275F">
              <w:rPr>
                <w:rFonts w:ascii="Times New Roman" w:hAnsi="Times New Roman"/>
                <w:sz w:val="24"/>
                <w:szCs w:val="24"/>
                <w:lang w:val="uk-UA"/>
              </w:rPr>
              <w:t xml:space="preserve">______ </w:t>
            </w:r>
            <w:proofErr w:type="spellStart"/>
            <w:r w:rsidRPr="0023275F">
              <w:rPr>
                <w:rFonts w:ascii="Times New Roman" w:hAnsi="Times New Roman"/>
                <w:sz w:val="24"/>
                <w:szCs w:val="24"/>
                <w:lang w:val="uk-UA"/>
              </w:rPr>
              <w:t>А.П.Куница</w:t>
            </w:r>
            <w:proofErr w:type="spellEnd"/>
          </w:p>
          <w:p w14:paraId="33133CA8"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 xml:space="preserve"> </w:t>
            </w:r>
            <w:r>
              <w:rPr>
                <w:rFonts w:ascii="Times New Roman" w:hAnsi="Times New Roman"/>
                <w:sz w:val="24"/>
                <w:szCs w:val="24"/>
                <w:lang w:val="uk-UA"/>
              </w:rPr>
              <w:t xml:space="preserve">«_16___» </w:t>
            </w:r>
            <w:proofErr w:type="spellStart"/>
            <w:r>
              <w:rPr>
                <w:rFonts w:ascii="Times New Roman" w:hAnsi="Times New Roman"/>
                <w:sz w:val="24"/>
                <w:szCs w:val="24"/>
                <w:lang w:val="uk-UA"/>
              </w:rPr>
              <w:t>июля</w:t>
            </w:r>
            <w:proofErr w:type="spellEnd"/>
            <w:r>
              <w:rPr>
                <w:rFonts w:ascii="Times New Roman" w:hAnsi="Times New Roman"/>
                <w:sz w:val="24"/>
                <w:szCs w:val="24"/>
                <w:lang w:val="uk-UA"/>
              </w:rPr>
              <w:t xml:space="preserve"> </w:t>
            </w:r>
            <w:r w:rsidRPr="0023275F">
              <w:rPr>
                <w:rFonts w:ascii="Times New Roman" w:hAnsi="Times New Roman"/>
                <w:sz w:val="24"/>
                <w:szCs w:val="24"/>
              </w:rPr>
              <w:t>202</w:t>
            </w:r>
            <w:r>
              <w:rPr>
                <w:rFonts w:ascii="Times New Roman" w:hAnsi="Times New Roman"/>
                <w:sz w:val="24"/>
                <w:szCs w:val="24"/>
              </w:rPr>
              <w:t>4</w:t>
            </w:r>
            <w:r w:rsidRPr="0023275F">
              <w:rPr>
                <w:rFonts w:ascii="Times New Roman" w:hAnsi="Times New Roman"/>
                <w:sz w:val="24"/>
                <w:szCs w:val="24"/>
              </w:rPr>
              <w:t xml:space="preserve"> г.</w:t>
            </w:r>
          </w:p>
          <w:p w14:paraId="040AC40A" w14:textId="77777777" w:rsidR="00272C9D" w:rsidRDefault="00272C9D" w:rsidP="000078E5">
            <w:pPr>
              <w:pStyle w:val="a4"/>
              <w:rPr>
                <w:rFonts w:ascii="Times New Roman" w:hAnsi="Times New Roman"/>
                <w:color w:val="222222"/>
                <w:sz w:val="24"/>
                <w:szCs w:val="24"/>
              </w:rPr>
            </w:pPr>
          </w:p>
          <w:p w14:paraId="2C0F604B" w14:textId="77777777" w:rsidR="00272C9D" w:rsidRDefault="00272C9D" w:rsidP="000078E5">
            <w:pPr>
              <w:pStyle w:val="a4"/>
              <w:rPr>
                <w:rFonts w:ascii="Times New Roman" w:hAnsi="Times New Roman"/>
                <w:color w:val="222222"/>
                <w:sz w:val="24"/>
                <w:szCs w:val="24"/>
              </w:rPr>
            </w:pPr>
          </w:p>
          <w:p w14:paraId="64EDDA9C" w14:textId="77777777" w:rsidR="00272C9D" w:rsidRPr="0023275F" w:rsidRDefault="00272C9D" w:rsidP="000078E5">
            <w:pPr>
              <w:pStyle w:val="a4"/>
              <w:rPr>
                <w:rFonts w:ascii="Times New Roman" w:hAnsi="Times New Roman"/>
                <w:color w:val="222222"/>
                <w:sz w:val="24"/>
                <w:szCs w:val="24"/>
              </w:rPr>
            </w:pPr>
          </w:p>
        </w:tc>
      </w:tr>
    </w:tbl>
    <w:p w14:paraId="5AFB9CB2"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8741E">
        <w:rPr>
          <w:rFonts w:ascii="Times New Roman" w:hAnsi="Times New Roman" w:cs="Times New Roman"/>
          <w:b/>
          <w:bCs/>
          <w:sz w:val="24"/>
          <w:szCs w:val="24"/>
        </w:rPr>
        <w:t>Положение</w:t>
      </w:r>
    </w:p>
    <w:p w14:paraId="01B731FC"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О </w:t>
      </w:r>
      <w:r w:rsidRPr="0048741E">
        <w:rPr>
          <w:rFonts w:ascii="Times New Roman" w:hAnsi="Times New Roman" w:cs="Times New Roman"/>
          <w:b/>
          <w:bCs/>
          <w:sz w:val="24"/>
          <w:szCs w:val="24"/>
        </w:rPr>
        <w:t>порядке и условиях предоставления педагогическим работникам</w:t>
      </w:r>
    </w:p>
    <w:p w14:paraId="6C053170"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8741E">
        <w:rPr>
          <w:rFonts w:ascii="Times New Roman" w:hAnsi="Times New Roman" w:cs="Times New Roman"/>
          <w:b/>
          <w:bCs/>
          <w:sz w:val="24"/>
          <w:szCs w:val="24"/>
        </w:rPr>
        <w:t>образовательного учреждения</w:t>
      </w:r>
    </w:p>
    <w:p w14:paraId="1E468BEE"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8741E">
        <w:rPr>
          <w:rFonts w:ascii="Times New Roman" w:hAnsi="Times New Roman" w:cs="Times New Roman"/>
          <w:b/>
          <w:bCs/>
          <w:sz w:val="24"/>
          <w:szCs w:val="24"/>
        </w:rPr>
        <w:t>длительного отпуска сроком до 1 года.</w:t>
      </w:r>
    </w:p>
    <w:p w14:paraId="1372E5C8"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p>
    <w:p w14:paraId="39E5E599"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 xml:space="preserve">Настоящее Положение устанавливает порядок и условия предоставления длительного неоплачиваемого отпуска сроком до 1 года педагогическим работникам образовательного учреждения, учредителем которого является администрация Нижнегорского района Республики Крым и в отношении которых осуществляет полномочия собственника. </w:t>
      </w:r>
    </w:p>
    <w:p w14:paraId="43A60469"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1. Педагогические работники образовательных учреждений имеют право на длительный неоплачиваемый отпуск сроком до 1 года не реже чем через каждые 10 лет непрерывной преподавательской работы в соответствии с ч. 4 п. 5 ст. 55 Закона РФ «Об образовании».</w:t>
      </w:r>
    </w:p>
    <w:p w14:paraId="53040437"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 xml:space="preserve">2. Руководитель образовательного учреждения при наличии </w:t>
      </w:r>
      <w:proofErr w:type="gramStart"/>
      <w:r w:rsidRPr="0048741E">
        <w:rPr>
          <w:rFonts w:ascii="Times New Roman" w:hAnsi="Times New Roman" w:cs="Times New Roman"/>
          <w:sz w:val="24"/>
          <w:szCs w:val="24"/>
        </w:rPr>
        <w:t>условий  вправе</w:t>
      </w:r>
      <w:proofErr w:type="gramEnd"/>
      <w:r w:rsidRPr="0048741E">
        <w:rPr>
          <w:rFonts w:ascii="Times New Roman" w:hAnsi="Times New Roman" w:cs="Times New Roman"/>
          <w:sz w:val="24"/>
          <w:szCs w:val="24"/>
        </w:rPr>
        <w:t xml:space="preserve"> по согласованию с профсоюзным комитетом предоставить длительный неоплачиваемый отпуск работнику, имеющему стаж работы менее 10 лет.</w:t>
      </w:r>
    </w:p>
    <w:p w14:paraId="5C22842D"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 xml:space="preserve">3. Продолжительность стажа непрерывной работы, дающей право на предоставление </w:t>
      </w:r>
      <w:proofErr w:type="gramStart"/>
      <w:r w:rsidRPr="0048741E">
        <w:rPr>
          <w:rFonts w:ascii="Times New Roman" w:hAnsi="Times New Roman" w:cs="Times New Roman"/>
          <w:sz w:val="24"/>
          <w:szCs w:val="24"/>
        </w:rPr>
        <w:t>длительного отпуска</w:t>
      </w:r>
      <w:proofErr w:type="gramEnd"/>
      <w:r w:rsidRPr="0048741E">
        <w:rPr>
          <w:rFonts w:ascii="Times New Roman" w:hAnsi="Times New Roman" w:cs="Times New Roman"/>
          <w:sz w:val="24"/>
          <w:szCs w:val="24"/>
        </w:rPr>
        <w:t xml:space="preserve"> определяется в соответствии с записями в трудовой книжке или на основании других надлежащим образом оформленных документов.</w:t>
      </w:r>
    </w:p>
    <w:p w14:paraId="33359627"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4. В стаж работы, дающий право на длительный отпуск, засчитывается время работы в образовательных учреждениях любых форм собственности, имеющих государственную аккредитацию, в должностях (с занятием и без занятия штатной должности) и на условиях, предусмотренных в Приложении к настоящему Положению.</w:t>
      </w:r>
    </w:p>
    <w:p w14:paraId="29CE2DE9"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 xml:space="preserve">5.  Непосредственно в стаж работы, дающий право на длительный отпуск, засчитывается: </w:t>
      </w:r>
    </w:p>
    <w:p w14:paraId="65C41204"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 xml:space="preserve">  а) фактически проработанное время;</w:t>
      </w:r>
    </w:p>
    <w:p w14:paraId="2DF42382"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 xml:space="preserve">  б) время, когда педагогический работник фактически не работал, но за ним сохранялось место работы (должность) и заработная плата полностью или частично:</w:t>
      </w:r>
    </w:p>
    <w:p w14:paraId="0A02F5F7" w14:textId="77777777" w:rsidR="00272C9D" w:rsidRPr="0048741E" w:rsidRDefault="00272C9D" w:rsidP="00272C9D">
      <w:pPr>
        <w:tabs>
          <w:tab w:val="left" w:pos="993"/>
          <w:tab w:val="left" w:pos="1276"/>
        </w:tabs>
        <w:spacing w:after="0" w:line="240" w:lineRule="auto"/>
        <w:rPr>
          <w:rFonts w:ascii="Times New Roman" w:hAnsi="Times New Roman" w:cs="Times New Roman"/>
          <w:sz w:val="24"/>
          <w:szCs w:val="24"/>
        </w:rPr>
      </w:pPr>
      <w:r w:rsidRPr="0048741E">
        <w:rPr>
          <w:rFonts w:ascii="Times New Roman" w:hAnsi="Times New Roman" w:cs="Times New Roman"/>
          <w:sz w:val="24"/>
          <w:szCs w:val="24"/>
        </w:rPr>
        <w:tab/>
        <w:t>- время нахождения в основном и дополнительном отпусках;</w:t>
      </w:r>
    </w:p>
    <w:p w14:paraId="2EA2C000" w14:textId="77777777" w:rsidR="00272C9D" w:rsidRPr="0048741E" w:rsidRDefault="00272C9D" w:rsidP="00272C9D">
      <w:pPr>
        <w:tabs>
          <w:tab w:val="left" w:pos="993"/>
          <w:tab w:val="left" w:pos="1276"/>
        </w:tabs>
        <w:spacing w:after="0" w:line="240" w:lineRule="auto"/>
        <w:rPr>
          <w:rFonts w:ascii="Times New Roman" w:hAnsi="Times New Roman" w:cs="Times New Roman"/>
          <w:sz w:val="24"/>
          <w:szCs w:val="24"/>
        </w:rPr>
      </w:pPr>
      <w:r w:rsidRPr="0048741E">
        <w:rPr>
          <w:rFonts w:ascii="Times New Roman" w:hAnsi="Times New Roman" w:cs="Times New Roman"/>
          <w:sz w:val="24"/>
          <w:szCs w:val="24"/>
        </w:rPr>
        <w:tab/>
        <w:t>- время нахождения в отпусках по беременности и родам;</w:t>
      </w:r>
    </w:p>
    <w:p w14:paraId="34AC8D7A" w14:textId="77777777" w:rsidR="00272C9D" w:rsidRPr="0048741E" w:rsidRDefault="00272C9D" w:rsidP="00272C9D">
      <w:pPr>
        <w:tabs>
          <w:tab w:val="left" w:pos="993"/>
          <w:tab w:val="left" w:pos="1276"/>
        </w:tabs>
        <w:spacing w:after="0" w:line="240" w:lineRule="auto"/>
        <w:rPr>
          <w:rFonts w:ascii="Times New Roman" w:hAnsi="Times New Roman" w:cs="Times New Roman"/>
          <w:sz w:val="24"/>
          <w:szCs w:val="24"/>
        </w:rPr>
      </w:pPr>
      <w:r w:rsidRPr="0048741E">
        <w:rPr>
          <w:rFonts w:ascii="Times New Roman" w:hAnsi="Times New Roman" w:cs="Times New Roman"/>
          <w:sz w:val="24"/>
          <w:szCs w:val="24"/>
        </w:rPr>
        <w:tab/>
        <w:t>- время нахождения в командировках;</w:t>
      </w:r>
    </w:p>
    <w:p w14:paraId="5ABC541D" w14:textId="77777777" w:rsidR="00272C9D" w:rsidRPr="0048741E" w:rsidRDefault="00272C9D" w:rsidP="00272C9D">
      <w:pPr>
        <w:tabs>
          <w:tab w:val="left" w:pos="993"/>
          <w:tab w:val="left" w:pos="1276"/>
        </w:tabs>
        <w:spacing w:after="0" w:line="240" w:lineRule="auto"/>
        <w:rPr>
          <w:rFonts w:ascii="Times New Roman" w:hAnsi="Times New Roman" w:cs="Times New Roman"/>
          <w:sz w:val="24"/>
          <w:szCs w:val="24"/>
        </w:rPr>
      </w:pPr>
      <w:r w:rsidRPr="0048741E">
        <w:rPr>
          <w:rFonts w:ascii="Times New Roman" w:hAnsi="Times New Roman" w:cs="Times New Roman"/>
          <w:sz w:val="24"/>
          <w:szCs w:val="24"/>
        </w:rPr>
        <w:lastRenderedPageBreak/>
        <w:tab/>
        <w:t>- повышение квалификации с отрывом от основной работы по направлению работодателя;</w:t>
      </w:r>
    </w:p>
    <w:p w14:paraId="05F3D1BA" w14:textId="77777777" w:rsidR="00272C9D" w:rsidRPr="0048741E" w:rsidRDefault="00272C9D" w:rsidP="00272C9D">
      <w:pPr>
        <w:tabs>
          <w:tab w:val="left" w:pos="993"/>
          <w:tab w:val="left" w:pos="1276"/>
        </w:tabs>
        <w:spacing w:after="0" w:line="240" w:lineRule="auto"/>
        <w:rPr>
          <w:rFonts w:ascii="Times New Roman" w:hAnsi="Times New Roman" w:cs="Times New Roman"/>
          <w:sz w:val="24"/>
          <w:szCs w:val="24"/>
        </w:rPr>
      </w:pPr>
      <w:r w:rsidRPr="0048741E">
        <w:rPr>
          <w:rFonts w:ascii="Times New Roman" w:hAnsi="Times New Roman" w:cs="Times New Roman"/>
          <w:sz w:val="24"/>
          <w:szCs w:val="24"/>
        </w:rPr>
        <w:tab/>
        <w:t>- время простоя не по вине работника;</w:t>
      </w:r>
    </w:p>
    <w:p w14:paraId="75C18357" w14:textId="77777777" w:rsidR="00272C9D" w:rsidRPr="0048741E" w:rsidRDefault="00272C9D" w:rsidP="00272C9D">
      <w:pPr>
        <w:tabs>
          <w:tab w:val="left" w:pos="993"/>
          <w:tab w:val="left" w:pos="1276"/>
        </w:tabs>
        <w:spacing w:after="0" w:line="240" w:lineRule="auto"/>
        <w:jc w:val="both"/>
        <w:rPr>
          <w:rFonts w:ascii="Times New Roman" w:hAnsi="Times New Roman" w:cs="Times New Roman"/>
          <w:sz w:val="24"/>
          <w:szCs w:val="24"/>
        </w:rPr>
      </w:pPr>
      <w:r w:rsidRPr="0048741E">
        <w:rPr>
          <w:rFonts w:ascii="Times New Roman" w:hAnsi="Times New Roman" w:cs="Times New Roman"/>
          <w:sz w:val="24"/>
          <w:szCs w:val="24"/>
        </w:rPr>
        <w:tab/>
        <w:t xml:space="preserve">- время вынужденного прогула при неправильном увольнении или переводе на другую работу и последующем восстановлении на работе); </w:t>
      </w:r>
    </w:p>
    <w:p w14:paraId="1BD89858" w14:textId="77777777" w:rsidR="00272C9D" w:rsidRPr="0048741E" w:rsidRDefault="00272C9D" w:rsidP="00272C9D">
      <w:pPr>
        <w:tabs>
          <w:tab w:val="left" w:pos="993"/>
          <w:tab w:val="left" w:pos="1276"/>
        </w:tabs>
        <w:spacing w:after="0" w:line="240" w:lineRule="auto"/>
        <w:jc w:val="both"/>
        <w:rPr>
          <w:rFonts w:ascii="Times New Roman" w:hAnsi="Times New Roman" w:cs="Times New Roman"/>
          <w:sz w:val="24"/>
          <w:szCs w:val="24"/>
        </w:rPr>
      </w:pPr>
      <w:r w:rsidRPr="0048741E">
        <w:rPr>
          <w:rFonts w:ascii="Times New Roman" w:hAnsi="Times New Roman" w:cs="Times New Roman"/>
          <w:sz w:val="24"/>
          <w:szCs w:val="24"/>
        </w:rPr>
        <w:tab/>
        <w:t>- время, когда работник получал пособие по временной нетрудоспособности из средств государственного социального страхования.</w:t>
      </w:r>
    </w:p>
    <w:p w14:paraId="5F5925A2"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48741E">
        <w:rPr>
          <w:rFonts w:ascii="Times New Roman" w:hAnsi="Times New Roman" w:cs="Times New Roman"/>
          <w:sz w:val="24"/>
          <w:szCs w:val="24"/>
        </w:rPr>
        <w:t xml:space="preserve">6. В стаж работы, дающий право на предоставление длительного </w:t>
      </w:r>
      <w:proofErr w:type="gramStart"/>
      <w:r w:rsidRPr="0048741E">
        <w:rPr>
          <w:rFonts w:ascii="Times New Roman" w:hAnsi="Times New Roman" w:cs="Times New Roman"/>
          <w:sz w:val="24"/>
          <w:szCs w:val="24"/>
        </w:rPr>
        <w:t>отпуска,  включаются</w:t>
      </w:r>
      <w:proofErr w:type="gramEnd"/>
      <w:r w:rsidRPr="0048741E">
        <w:rPr>
          <w:rFonts w:ascii="Times New Roman" w:hAnsi="Times New Roman" w:cs="Times New Roman"/>
          <w:sz w:val="24"/>
          <w:szCs w:val="24"/>
        </w:rPr>
        <w:t xml:space="preserve"> следующие периоды времени:</w:t>
      </w:r>
    </w:p>
    <w:p w14:paraId="7A05A47F" w14:textId="77777777" w:rsidR="00272C9D" w:rsidRPr="0048741E" w:rsidRDefault="00272C9D" w:rsidP="00272C9D">
      <w:pPr>
        <w:tabs>
          <w:tab w:val="left" w:pos="993"/>
        </w:tabs>
        <w:spacing w:after="0" w:line="240" w:lineRule="auto"/>
        <w:jc w:val="both"/>
        <w:rPr>
          <w:rFonts w:ascii="Times New Roman" w:hAnsi="Times New Roman" w:cs="Times New Roman"/>
          <w:sz w:val="24"/>
          <w:szCs w:val="24"/>
        </w:rPr>
      </w:pPr>
      <w:r w:rsidRPr="0048741E">
        <w:rPr>
          <w:rFonts w:ascii="Times New Roman" w:hAnsi="Times New Roman" w:cs="Times New Roman"/>
          <w:sz w:val="24"/>
          <w:szCs w:val="24"/>
        </w:rPr>
        <w:tab/>
        <w:t>- переход работника в установленном порядке из одного образовательного учреждения в другое, если перерыв в работе составил не более 1 месяца;</w:t>
      </w:r>
    </w:p>
    <w:p w14:paraId="45848483" w14:textId="77777777" w:rsidR="00272C9D" w:rsidRPr="0048741E" w:rsidRDefault="00272C9D" w:rsidP="00272C9D">
      <w:pPr>
        <w:tabs>
          <w:tab w:val="left" w:pos="993"/>
        </w:tabs>
        <w:spacing w:after="0" w:line="240" w:lineRule="auto"/>
        <w:jc w:val="both"/>
        <w:rPr>
          <w:rFonts w:ascii="Times New Roman" w:hAnsi="Times New Roman" w:cs="Times New Roman"/>
          <w:sz w:val="24"/>
          <w:szCs w:val="24"/>
        </w:rPr>
      </w:pPr>
      <w:r w:rsidRPr="0048741E">
        <w:rPr>
          <w:rFonts w:ascii="Times New Roman" w:hAnsi="Times New Roman" w:cs="Times New Roman"/>
          <w:sz w:val="24"/>
          <w:szCs w:val="24"/>
        </w:rPr>
        <w:tab/>
        <w:t>- поступление на работу в образовательное учреждение после увольнения с работы, дающей право на предоставление длительного отпуска, по истечении срочного трудового договора, если перерыв в работе составил не более 2 месяцев;</w:t>
      </w:r>
    </w:p>
    <w:p w14:paraId="07DC707B" w14:textId="77777777" w:rsidR="00272C9D" w:rsidRPr="0048741E" w:rsidRDefault="00272C9D" w:rsidP="00272C9D">
      <w:pPr>
        <w:tabs>
          <w:tab w:val="left" w:pos="993"/>
        </w:tabs>
        <w:spacing w:after="0" w:line="240" w:lineRule="auto"/>
        <w:jc w:val="both"/>
        <w:rPr>
          <w:rFonts w:ascii="Times New Roman" w:hAnsi="Times New Roman" w:cs="Times New Roman"/>
          <w:sz w:val="24"/>
          <w:szCs w:val="24"/>
        </w:rPr>
      </w:pPr>
      <w:r w:rsidRPr="0048741E">
        <w:rPr>
          <w:rFonts w:ascii="Times New Roman" w:hAnsi="Times New Roman" w:cs="Times New Roman"/>
          <w:sz w:val="24"/>
          <w:szCs w:val="24"/>
        </w:rPr>
        <w:tab/>
        <w:t>- поступление на работу в образовательное учреждение после увольнения с работы, дающей право на предоставление длительного отпуска, в связи с ликвидацией или сокращением численности или штата, если перерыв в работе составил не более 3 месяцев;</w:t>
      </w:r>
    </w:p>
    <w:p w14:paraId="2ED3DED3" w14:textId="77777777" w:rsidR="00272C9D" w:rsidRPr="0048741E" w:rsidRDefault="00272C9D" w:rsidP="00272C9D">
      <w:pPr>
        <w:tabs>
          <w:tab w:val="left" w:pos="993"/>
        </w:tabs>
        <w:spacing w:after="0" w:line="240" w:lineRule="auto"/>
        <w:jc w:val="both"/>
        <w:rPr>
          <w:rFonts w:ascii="Times New Roman" w:hAnsi="Times New Roman" w:cs="Times New Roman"/>
          <w:sz w:val="24"/>
          <w:szCs w:val="24"/>
        </w:rPr>
      </w:pPr>
      <w:r w:rsidRPr="0048741E">
        <w:rPr>
          <w:rFonts w:ascii="Times New Roman" w:hAnsi="Times New Roman" w:cs="Times New Roman"/>
          <w:sz w:val="24"/>
          <w:szCs w:val="24"/>
        </w:rPr>
        <w:tab/>
        <w:t>- поступление на работу в образовательное учреждение после освобождения от работы, дающей право на предоставление длительного отпуска, в российских образовательных учреждениях за рубежом, образовательных учреждениях стран ближнего зарубежья, если перерыв в работе составил не более 2 месяцев;</w:t>
      </w:r>
    </w:p>
    <w:p w14:paraId="11180AB7" w14:textId="77777777" w:rsidR="00272C9D" w:rsidRPr="0048741E" w:rsidRDefault="00272C9D" w:rsidP="00272C9D">
      <w:pPr>
        <w:tabs>
          <w:tab w:val="left" w:pos="993"/>
        </w:tabs>
        <w:spacing w:after="0" w:line="240" w:lineRule="auto"/>
        <w:jc w:val="both"/>
        <w:rPr>
          <w:rFonts w:ascii="Times New Roman" w:hAnsi="Times New Roman" w:cs="Times New Roman"/>
          <w:sz w:val="24"/>
          <w:szCs w:val="24"/>
        </w:rPr>
      </w:pPr>
      <w:r w:rsidRPr="0048741E">
        <w:rPr>
          <w:rFonts w:ascii="Times New Roman" w:hAnsi="Times New Roman" w:cs="Times New Roman"/>
          <w:sz w:val="24"/>
          <w:szCs w:val="24"/>
        </w:rPr>
        <w:tab/>
        <w:t>- поступление на работу в образовательное учреждение после увольнения с работы, дающей право на предоставление длительного отпуска,  вследствие обнаружившегося несоответствия работника занимаемой должности или выполняемой работе по состоянию здоровья, препятствующему продолжению данной работы, если перерыв в работе составил не более 3 месяцев (если причиной явилась инвалидность, то время перерыва исчисляется со дня восстановления трудоспособности);</w:t>
      </w:r>
    </w:p>
    <w:p w14:paraId="625FBB96" w14:textId="77777777" w:rsidR="00272C9D" w:rsidRPr="0048741E" w:rsidRDefault="00272C9D" w:rsidP="00272C9D">
      <w:pPr>
        <w:tabs>
          <w:tab w:val="left" w:pos="993"/>
        </w:tabs>
        <w:spacing w:after="0" w:line="240" w:lineRule="auto"/>
        <w:jc w:val="both"/>
        <w:rPr>
          <w:rFonts w:ascii="Times New Roman" w:hAnsi="Times New Roman" w:cs="Times New Roman"/>
          <w:sz w:val="24"/>
          <w:szCs w:val="24"/>
        </w:rPr>
      </w:pPr>
      <w:r w:rsidRPr="0048741E">
        <w:rPr>
          <w:rFonts w:ascii="Times New Roman" w:hAnsi="Times New Roman" w:cs="Times New Roman"/>
          <w:sz w:val="24"/>
          <w:szCs w:val="24"/>
        </w:rPr>
        <w:tab/>
        <w:t>- поступление на работу в образовательное учреждение после увольнения с работы, дающей право на предоставление длительного отпуска, по собственному желанию в связи с выходом на пенсию, если перерыв в работе составил не более 2 месяцев.</w:t>
      </w:r>
    </w:p>
    <w:p w14:paraId="0DAC50AC"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48741E">
        <w:rPr>
          <w:rFonts w:ascii="Times New Roman" w:hAnsi="Times New Roman" w:cs="Times New Roman"/>
          <w:sz w:val="24"/>
          <w:szCs w:val="24"/>
        </w:rPr>
        <w:t xml:space="preserve">7. При переезде </w:t>
      </w:r>
      <w:proofErr w:type="gramStart"/>
      <w:r w:rsidRPr="0048741E">
        <w:rPr>
          <w:rFonts w:ascii="Times New Roman" w:hAnsi="Times New Roman" w:cs="Times New Roman"/>
          <w:sz w:val="24"/>
          <w:szCs w:val="24"/>
        </w:rPr>
        <w:t>на  работу</w:t>
      </w:r>
      <w:proofErr w:type="gramEnd"/>
      <w:r w:rsidRPr="0048741E">
        <w:rPr>
          <w:rFonts w:ascii="Times New Roman" w:hAnsi="Times New Roman" w:cs="Times New Roman"/>
          <w:sz w:val="24"/>
          <w:szCs w:val="24"/>
        </w:rPr>
        <w:t xml:space="preserve"> в другую местность и связанной с этим переходом на другую работу, продолжительность перерыва в работе, при котором стаж, дающий право на длительный отпуск не прерывается, увеличивается на количество дней, необходимых для переезда.</w:t>
      </w:r>
    </w:p>
    <w:p w14:paraId="269F8E88"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8. Время начала и окончания длительного отпуска должны быть установлены таким образом, чтобы его продолжительность не выходила за рамки одного учебного года.</w:t>
      </w:r>
    </w:p>
    <w:p w14:paraId="522BCC26"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 xml:space="preserve">9. Заявление о предоставлении отпуска в течение учебного года с указанием его продолжительности подаются руководителю образовательного учреждения до 1 апреля учебного года, предшествующего тому, в течение которого работник изъявил желание воспользоваться своим правом на длительный отпуск </w:t>
      </w:r>
    </w:p>
    <w:p w14:paraId="7543B85A"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48741E">
        <w:rPr>
          <w:rFonts w:ascii="Times New Roman" w:hAnsi="Times New Roman" w:cs="Times New Roman"/>
          <w:sz w:val="24"/>
          <w:szCs w:val="24"/>
        </w:rPr>
        <w:t>10. При распределении учебной нагрузки на новый учебный год, администрация образовательного учреждения предлагает другим работникам дополнительную нагрузку при условиях:</w:t>
      </w:r>
    </w:p>
    <w:p w14:paraId="420439C6" w14:textId="77777777" w:rsidR="00272C9D" w:rsidRPr="0048741E" w:rsidRDefault="00272C9D" w:rsidP="00272C9D">
      <w:pPr>
        <w:tabs>
          <w:tab w:val="left" w:pos="993"/>
        </w:tabs>
        <w:spacing w:after="0" w:line="240" w:lineRule="auto"/>
        <w:jc w:val="both"/>
        <w:rPr>
          <w:rFonts w:ascii="Times New Roman" w:hAnsi="Times New Roman" w:cs="Times New Roman"/>
          <w:sz w:val="24"/>
          <w:szCs w:val="24"/>
        </w:rPr>
      </w:pPr>
      <w:r w:rsidRPr="0048741E">
        <w:rPr>
          <w:rFonts w:ascii="Times New Roman" w:hAnsi="Times New Roman" w:cs="Times New Roman"/>
          <w:sz w:val="24"/>
          <w:szCs w:val="24"/>
        </w:rPr>
        <w:tab/>
        <w:t xml:space="preserve">- если их квалификация и образование </w:t>
      </w:r>
      <w:proofErr w:type="gramStart"/>
      <w:r w:rsidRPr="0048741E">
        <w:rPr>
          <w:rFonts w:ascii="Times New Roman" w:hAnsi="Times New Roman" w:cs="Times New Roman"/>
          <w:sz w:val="24"/>
          <w:szCs w:val="24"/>
        </w:rPr>
        <w:t>удовлетворяют  требованиям</w:t>
      </w:r>
      <w:proofErr w:type="gramEnd"/>
      <w:r w:rsidRPr="0048741E">
        <w:rPr>
          <w:rFonts w:ascii="Times New Roman" w:hAnsi="Times New Roman" w:cs="Times New Roman"/>
          <w:sz w:val="24"/>
          <w:szCs w:val="24"/>
        </w:rPr>
        <w:t xml:space="preserve">  ТКХ по соответствующим должностям; </w:t>
      </w:r>
    </w:p>
    <w:p w14:paraId="37293C1E" w14:textId="77777777" w:rsidR="00272C9D" w:rsidRPr="0048741E" w:rsidRDefault="00272C9D" w:rsidP="00272C9D">
      <w:pPr>
        <w:tabs>
          <w:tab w:val="left" w:pos="993"/>
        </w:tabs>
        <w:spacing w:after="0" w:line="240" w:lineRule="auto"/>
        <w:jc w:val="both"/>
        <w:rPr>
          <w:rFonts w:ascii="Times New Roman" w:hAnsi="Times New Roman" w:cs="Times New Roman"/>
          <w:sz w:val="24"/>
          <w:szCs w:val="24"/>
        </w:rPr>
      </w:pPr>
      <w:r w:rsidRPr="0048741E">
        <w:rPr>
          <w:rFonts w:ascii="Times New Roman" w:hAnsi="Times New Roman" w:cs="Times New Roman"/>
          <w:sz w:val="24"/>
          <w:szCs w:val="24"/>
        </w:rPr>
        <w:tab/>
        <w:t xml:space="preserve">- если </w:t>
      </w:r>
      <w:proofErr w:type="gramStart"/>
      <w:r w:rsidRPr="0048741E">
        <w:rPr>
          <w:rFonts w:ascii="Times New Roman" w:hAnsi="Times New Roman" w:cs="Times New Roman"/>
          <w:sz w:val="24"/>
          <w:szCs w:val="24"/>
        </w:rPr>
        <w:t>их  собственная</w:t>
      </w:r>
      <w:proofErr w:type="gramEnd"/>
      <w:r w:rsidRPr="0048741E">
        <w:rPr>
          <w:rFonts w:ascii="Times New Roman" w:hAnsi="Times New Roman" w:cs="Times New Roman"/>
          <w:sz w:val="24"/>
          <w:szCs w:val="24"/>
        </w:rPr>
        <w:t xml:space="preserve"> нагрузка не превышает предел, установленный Уставом образовательного учреждения.</w:t>
      </w:r>
    </w:p>
    <w:p w14:paraId="43F426E9"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48741E">
        <w:rPr>
          <w:rFonts w:ascii="Times New Roman" w:hAnsi="Times New Roman" w:cs="Times New Roman"/>
          <w:sz w:val="24"/>
          <w:szCs w:val="24"/>
        </w:rPr>
        <w:t xml:space="preserve">   Данные работники должны добровольно давать согласие на увеличение нагрузки обязательно в письменном виде с </w:t>
      </w:r>
      <w:proofErr w:type="gramStart"/>
      <w:r w:rsidRPr="0048741E">
        <w:rPr>
          <w:rFonts w:ascii="Times New Roman" w:hAnsi="Times New Roman" w:cs="Times New Roman"/>
          <w:sz w:val="24"/>
          <w:szCs w:val="24"/>
        </w:rPr>
        <w:t>указанием  конкретного</w:t>
      </w:r>
      <w:proofErr w:type="gramEnd"/>
      <w:r w:rsidRPr="0048741E">
        <w:rPr>
          <w:rFonts w:ascii="Times New Roman" w:hAnsi="Times New Roman" w:cs="Times New Roman"/>
          <w:sz w:val="24"/>
          <w:szCs w:val="24"/>
        </w:rPr>
        <w:t xml:space="preserve"> периода, на  который увеличивается их педагогическая нагрузка.</w:t>
      </w:r>
    </w:p>
    <w:p w14:paraId="08859496"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 xml:space="preserve">   Право работодателя применить временный перевод для замещения отсутствующего работника в этом случае не применяется.</w:t>
      </w:r>
    </w:p>
    <w:p w14:paraId="07A1ED1A"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lastRenderedPageBreak/>
        <w:t xml:space="preserve">   Если замещение описанным способом осуществить не представляется невозможным, то руководитель образовательного учреждения вправе заключить срочный трудовой договор с работником другого учреждения, </w:t>
      </w:r>
      <w:proofErr w:type="gramStart"/>
      <w:r w:rsidRPr="0048741E">
        <w:rPr>
          <w:rFonts w:ascii="Times New Roman" w:hAnsi="Times New Roman" w:cs="Times New Roman"/>
          <w:sz w:val="24"/>
          <w:szCs w:val="24"/>
        </w:rPr>
        <w:t>организации,  с</w:t>
      </w:r>
      <w:proofErr w:type="gramEnd"/>
      <w:r w:rsidRPr="0048741E">
        <w:rPr>
          <w:rFonts w:ascii="Times New Roman" w:hAnsi="Times New Roman" w:cs="Times New Roman"/>
          <w:sz w:val="24"/>
          <w:szCs w:val="24"/>
        </w:rPr>
        <w:t xml:space="preserve"> неработающим пенсионером, либо воспользоваться услугами территориальных органов по трудоустройству, при условии, если такие работники соответствуют требованиям  ТКХ по замещаемым должностям.</w:t>
      </w:r>
    </w:p>
    <w:p w14:paraId="6A11B12B"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 xml:space="preserve">11. </w:t>
      </w:r>
      <w:proofErr w:type="gramStart"/>
      <w:r w:rsidRPr="0048741E">
        <w:rPr>
          <w:rFonts w:ascii="Times New Roman" w:hAnsi="Times New Roman" w:cs="Times New Roman"/>
          <w:sz w:val="24"/>
          <w:szCs w:val="24"/>
        </w:rPr>
        <w:t>Если  проведение</w:t>
      </w:r>
      <w:proofErr w:type="gramEnd"/>
      <w:r w:rsidRPr="0048741E">
        <w:rPr>
          <w:rFonts w:ascii="Times New Roman" w:hAnsi="Times New Roman" w:cs="Times New Roman"/>
          <w:sz w:val="24"/>
          <w:szCs w:val="24"/>
        </w:rPr>
        <w:t xml:space="preserve"> упомянутых мероприятий не дает возможности распределить нагрузку на весь заявленный период, то руководитель образовательного учреждения совместно с профсоюзным комитетом предлагает заявителю:</w:t>
      </w:r>
    </w:p>
    <w:p w14:paraId="43C6BDB3" w14:textId="77777777" w:rsidR="00272C9D" w:rsidRPr="0048741E" w:rsidRDefault="00272C9D" w:rsidP="00272C9D">
      <w:pPr>
        <w:tabs>
          <w:tab w:val="left" w:pos="993"/>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сократить заявленный срок длительного отпуска до продолжительности, в течение которой возможно распределить нагрузку заявителя;</w:t>
      </w:r>
    </w:p>
    <w:p w14:paraId="3A685844" w14:textId="77777777" w:rsidR="00272C9D" w:rsidRPr="0048741E" w:rsidRDefault="00272C9D" w:rsidP="00272C9D">
      <w:pPr>
        <w:tabs>
          <w:tab w:val="left" w:pos="993"/>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 xml:space="preserve">согласиться на </w:t>
      </w:r>
      <w:proofErr w:type="gramStart"/>
      <w:r w:rsidRPr="0048741E">
        <w:rPr>
          <w:rFonts w:ascii="Times New Roman" w:hAnsi="Times New Roman" w:cs="Times New Roman"/>
          <w:sz w:val="24"/>
          <w:szCs w:val="24"/>
        </w:rPr>
        <w:t>установление  очередности</w:t>
      </w:r>
      <w:proofErr w:type="gramEnd"/>
      <w:r w:rsidRPr="0048741E">
        <w:rPr>
          <w:rFonts w:ascii="Times New Roman" w:hAnsi="Times New Roman" w:cs="Times New Roman"/>
          <w:sz w:val="24"/>
          <w:szCs w:val="24"/>
        </w:rPr>
        <w:t xml:space="preserve"> в течение учебного года заявителям однородных должностей (специальностей);</w:t>
      </w:r>
    </w:p>
    <w:p w14:paraId="500EF32E" w14:textId="77777777" w:rsidR="00272C9D" w:rsidRPr="0048741E" w:rsidRDefault="00272C9D" w:rsidP="00272C9D">
      <w:pPr>
        <w:tabs>
          <w:tab w:val="left" w:pos="993"/>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перенести срок длительного отпуска на следующий учебный год после заявленного.</w:t>
      </w:r>
    </w:p>
    <w:p w14:paraId="68941AAD"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12. При отказе работника на предложения, приведенные в п. 11, руководитель по согласованию с профсоюзным комитетом учреждения вправе установить очередность предоставления длительного отпуска, не уменьшая заявленную продолжительность.</w:t>
      </w:r>
    </w:p>
    <w:p w14:paraId="14D05F6D"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 xml:space="preserve">    При этом преимущественным правом пользуется работник, имеющий больший стаж работы, исчисленный в соответствии с п. 5 настоящего Положения.</w:t>
      </w:r>
    </w:p>
    <w:p w14:paraId="18E9A6C0"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 xml:space="preserve">13. При невозможности предоставления длительного отпуска с учетом использования всех способов, </w:t>
      </w:r>
      <w:proofErr w:type="gramStart"/>
      <w:r w:rsidRPr="0048741E">
        <w:rPr>
          <w:rFonts w:ascii="Times New Roman" w:hAnsi="Times New Roman" w:cs="Times New Roman"/>
          <w:sz w:val="24"/>
          <w:szCs w:val="24"/>
        </w:rPr>
        <w:t>перечисленных  в</w:t>
      </w:r>
      <w:proofErr w:type="gramEnd"/>
      <w:r w:rsidRPr="0048741E">
        <w:rPr>
          <w:rFonts w:ascii="Times New Roman" w:hAnsi="Times New Roman" w:cs="Times New Roman"/>
          <w:sz w:val="24"/>
          <w:szCs w:val="24"/>
        </w:rPr>
        <w:t xml:space="preserve"> пунктах 10  и 11 настоящего Положения и согласования с профсоюзным комитетом, он может быть перенесен в связи с производственной необходимостью, но не более чем на 1 год.</w:t>
      </w:r>
    </w:p>
    <w:p w14:paraId="56AED888"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 xml:space="preserve">14. Длительный отпуск подлежит продлению только в том случае, если работник находился на лечении в стационарных условиях. Количество дней, на которое данный отпуск продляется, должно соответствовать количеству дней пребывания в медицинском учреждении при наличии </w:t>
      </w:r>
      <w:proofErr w:type="gramStart"/>
      <w:r w:rsidRPr="0048741E">
        <w:rPr>
          <w:rFonts w:ascii="Times New Roman" w:hAnsi="Times New Roman" w:cs="Times New Roman"/>
          <w:sz w:val="24"/>
          <w:szCs w:val="24"/>
        </w:rPr>
        <w:t>официального  документа</w:t>
      </w:r>
      <w:proofErr w:type="gramEnd"/>
      <w:r w:rsidRPr="0048741E">
        <w:rPr>
          <w:rFonts w:ascii="Times New Roman" w:hAnsi="Times New Roman" w:cs="Times New Roman"/>
          <w:sz w:val="24"/>
          <w:szCs w:val="24"/>
        </w:rPr>
        <w:t>, подтверждающего этот факт.</w:t>
      </w:r>
    </w:p>
    <w:p w14:paraId="0CB5CFDF"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15. Предъявленный работником больничный лист, выданный в период нахождения его в длительном отпуске, подлежит оплате.</w:t>
      </w:r>
    </w:p>
    <w:p w14:paraId="35F45828"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 xml:space="preserve">16. Нахождение работника в длительном отпуске не прекращает его права на получение компенсации на приобретение книгоиздательской продукции в размерах, установленных действующим законодательством для педагогических работников. </w:t>
      </w:r>
    </w:p>
    <w:p w14:paraId="79E6CE92"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17. Время нахождения в длительном отпуске не засчитывается в стаж работы, дающий право на очередной отпуск за рабочий год.</w:t>
      </w:r>
    </w:p>
    <w:p w14:paraId="268FA14A"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 xml:space="preserve">18. В период нахождения в длительном отпуске работник не может работать на условиях совместительства или по </w:t>
      </w:r>
      <w:proofErr w:type="gramStart"/>
      <w:r w:rsidRPr="0048741E">
        <w:rPr>
          <w:rFonts w:ascii="Times New Roman" w:hAnsi="Times New Roman" w:cs="Times New Roman"/>
          <w:sz w:val="24"/>
          <w:szCs w:val="24"/>
        </w:rPr>
        <w:t>гражданскому  договору</w:t>
      </w:r>
      <w:proofErr w:type="gramEnd"/>
      <w:r w:rsidRPr="0048741E">
        <w:rPr>
          <w:rFonts w:ascii="Times New Roman" w:hAnsi="Times New Roman" w:cs="Times New Roman"/>
          <w:sz w:val="24"/>
          <w:szCs w:val="24"/>
        </w:rPr>
        <w:t>, если данная работа является педагогической.</w:t>
      </w:r>
    </w:p>
    <w:p w14:paraId="6F2B5D3C"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19. За педагогическими работниками, находящимися в длительном отпуске в установленном законом порядке сохраняется место работы, должность и педагогическая нагрузка,  установленная до ухода его в длительный отпуск, при условии, что за время нахождения в длительном отпуске не изменилось количество часов по учебным планам и программам, а также количество учебных классов (групп).</w:t>
      </w:r>
    </w:p>
    <w:p w14:paraId="6DA4C054"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 xml:space="preserve">20. </w:t>
      </w:r>
      <w:proofErr w:type="gramStart"/>
      <w:r w:rsidRPr="0048741E">
        <w:rPr>
          <w:rFonts w:ascii="Times New Roman" w:hAnsi="Times New Roman" w:cs="Times New Roman"/>
          <w:sz w:val="24"/>
          <w:szCs w:val="24"/>
        </w:rPr>
        <w:t>Если  существенные</w:t>
      </w:r>
      <w:proofErr w:type="gramEnd"/>
      <w:r w:rsidRPr="0048741E">
        <w:rPr>
          <w:rFonts w:ascii="Times New Roman" w:hAnsi="Times New Roman" w:cs="Times New Roman"/>
          <w:sz w:val="24"/>
          <w:szCs w:val="24"/>
        </w:rPr>
        <w:t xml:space="preserve"> условия труда не могут быть сохранены в связи с изменениями в организации производства и труда, а также в случае сокращения штатов учреждения,  работодатель обязан направить работнику, находящемуся в длительном отпуске соответствующее письменное уведомление под роспись.</w:t>
      </w:r>
    </w:p>
    <w:p w14:paraId="64734854"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 xml:space="preserve">21. Истечение срока действия квалификационной категории в период нахождения работника в длительном </w:t>
      </w:r>
      <w:proofErr w:type="gramStart"/>
      <w:r w:rsidRPr="0048741E">
        <w:rPr>
          <w:rFonts w:ascii="Times New Roman" w:hAnsi="Times New Roman" w:cs="Times New Roman"/>
          <w:sz w:val="24"/>
          <w:szCs w:val="24"/>
        </w:rPr>
        <w:t>отпуске  является</w:t>
      </w:r>
      <w:proofErr w:type="gramEnd"/>
      <w:r w:rsidRPr="0048741E">
        <w:rPr>
          <w:rFonts w:ascii="Times New Roman" w:hAnsi="Times New Roman" w:cs="Times New Roman"/>
          <w:sz w:val="24"/>
          <w:szCs w:val="24"/>
        </w:rPr>
        <w:t xml:space="preserve"> основанием продления срока ее действия на 1 год. </w:t>
      </w:r>
    </w:p>
    <w:p w14:paraId="35AABB6C"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 xml:space="preserve">22. Продолжительность отпуска определяется </w:t>
      </w:r>
      <w:proofErr w:type="gramStart"/>
      <w:r w:rsidRPr="0048741E">
        <w:rPr>
          <w:rFonts w:ascii="Times New Roman" w:hAnsi="Times New Roman" w:cs="Times New Roman"/>
          <w:sz w:val="24"/>
          <w:szCs w:val="24"/>
        </w:rPr>
        <w:t>истечением  периода</w:t>
      </w:r>
      <w:proofErr w:type="gramEnd"/>
      <w:r w:rsidRPr="0048741E">
        <w:rPr>
          <w:rFonts w:ascii="Times New Roman" w:hAnsi="Times New Roman" w:cs="Times New Roman"/>
          <w:sz w:val="24"/>
          <w:szCs w:val="24"/>
        </w:rPr>
        <w:t xml:space="preserve"> времени, который исчисляется месяцами.</w:t>
      </w:r>
    </w:p>
    <w:p w14:paraId="71E4F034"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23. Длительный отпуск не может быть разделен на части.</w:t>
      </w:r>
    </w:p>
    <w:p w14:paraId="76DFF026"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24. Продолжительность длительного отпуска может быть сокращена по инициативе работодателя или работника только по взаимному согласию сторон.</w:t>
      </w:r>
    </w:p>
    <w:p w14:paraId="080CEC5A"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lastRenderedPageBreak/>
        <w:t xml:space="preserve">    Каждая сторона должна уведомить </w:t>
      </w:r>
      <w:proofErr w:type="gramStart"/>
      <w:r w:rsidRPr="0048741E">
        <w:rPr>
          <w:rFonts w:ascii="Times New Roman" w:hAnsi="Times New Roman" w:cs="Times New Roman"/>
          <w:sz w:val="24"/>
          <w:szCs w:val="24"/>
        </w:rPr>
        <w:t>другую  сторону</w:t>
      </w:r>
      <w:proofErr w:type="gramEnd"/>
      <w:r w:rsidRPr="0048741E">
        <w:rPr>
          <w:rFonts w:ascii="Times New Roman" w:hAnsi="Times New Roman" w:cs="Times New Roman"/>
          <w:sz w:val="24"/>
          <w:szCs w:val="24"/>
        </w:rPr>
        <w:t xml:space="preserve"> о желании прервать  длительный отпуск в письменном виде не менее  чем за 4 недели до момента взаимообусловленной даты его преждевременного окончания. </w:t>
      </w:r>
    </w:p>
    <w:p w14:paraId="72D3E6A0"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 xml:space="preserve"> 25. Работникам-совместителям, работающим в учреждениях образования, в случае предоставления им длительного отпуска по основной работе, одновременно предоставляется отпуск за свой счет </w:t>
      </w:r>
      <w:proofErr w:type="gramStart"/>
      <w:r w:rsidRPr="0048741E">
        <w:rPr>
          <w:rFonts w:ascii="Times New Roman" w:hAnsi="Times New Roman" w:cs="Times New Roman"/>
          <w:sz w:val="24"/>
          <w:szCs w:val="24"/>
        </w:rPr>
        <w:t>на  аналогичный</w:t>
      </w:r>
      <w:proofErr w:type="gramEnd"/>
      <w:r w:rsidRPr="0048741E">
        <w:rPr>
          <w:rFonts w:ascii="Times New Roman" w:hAnsi="Times New Roman" w:cs="Times New Roman"/>
          <w:sz w:val="24"/>
          <w:szCs w:val="24"/>
        </w:rPr>
        <w:t xml:space="preserve"> период.</w:t>
      </w:r>
    </w:p>
    <w:p w14:paraId="46436F3A"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 xml:space="preserve">    Основанием предоставления отпуска является копия приказа о предоставлении длительного отпуска по основному месту работы.</w:t>
      </w:r>
    </w:p>
    <w:p w14:paraId="240EDB83"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26. Основанием предоставления длительного отпуска является личное заявление работника, поданное руководителю образовательного учреждения в соответствии с п. 9 настоящего Положения с указанием конкретной продолжительности отпуска и даты его начала.</w:t>
      </w:r>
    </w:p>
    <w:p w14:paraId="69080974"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27. Решение о предоставлении длительного отпуска работнику или об отказе в его предоставлении должно быть принято и доведено до сведения работника до 1 июня предыдущего уходу в длительный отпуск учебного года.</w:t>
      </w:r>
    </w:p>
    <w:p w14:paraId="745F9150"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28. Работник в праве уйти в длительный отпуск только после издания соответствующего приказа руководителя образовательного учреждения, в котором должно быть указано, что работник ознакомлен с настоящим Положением.</w:t>
      </w:r>
    </w:p>
    <w:p w14:paraId="115692AA"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 xml:space="preserve">    Приказ доводится до сведения работника под роспись.</w:t>
      </w:r>
    </w:p>
    <w:p w14:paraId="41454D1D"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 xml:space="preserve">29. Руководители образовательных учреждений имеют право на получение длительного отпуска в соответствии с настоящим Положением; при </w:t>
      </w:r>
      <w:proofErr w:type="gramStart"/>
      <w:r w:rsidRPr="0048741E">
        <w:rPr>
          <w:rFonts w:ascii="Times New Roman" w:hAnsi="Times New Roman" w:cs="Times New Roman"/>
          <w:sz w:val="24"/>
          <w:szCs w:val="24"/>
        </w:rPr>
        <w:t>этом  они</w:t>
      </w:r>
      <w:proofErr w:type="gramEnd"/>
      <w:r w:rsidRPr="0048741E">
        <w:rPr>
          <w:rFonts w:ascii="Times New Roman" w:hAnsi="Times New Roman" w:cs="Times New Roman"/>
          <w:sz w:val="24"/>
          <w:szCs w:val="24"/>
        </w:rPr>
        <w:t xml:space="preserve"> рассматриваются в статусе «работников», а органы управления образованием муниципальных образований – «работодателей».</w:t>
      </w:r>
    </w:p>
    <w:p w14:paraId="1AAC24B5"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 xml:space="preserve">30. Споры, возникающие при реализации права работников на длительный </w:t>
      </w:r>
      <w:proofErr w:type="gramStart"/>
      <w:r w:rsidRPr="0048741E">
        <w:rPr>
          <w:rFonts w:ascii="Times New Roman" w:hAnsi="Times New Roman" w:cs="Times New Roman"/>
          <w:sz w:val="24"/>
          <w:szCs w:val="24"/>
        </w:rPr>
        <w:t>отпуск,  разрешаются</w:t>
      </w:r>
      <w:proofErr w:type="gramEnd"/>
      <w:r w:rsidRPr="0048741E">
        <w:rPr>
          <w:rFonts w:ascii="Times New Roman" w:hAnsi="Times New Roman" w:cs="Times New Roman"/>
          <w:sz w:val="24"/>
          <w:szCs w:val="24"/>
        </w:rPr>
        <w:t xml:space="preserve"> в комиссиях по трудовым спорам или в судебном порядке.</w:t>
      </w:r>
    </w:p>
    <w:p w14:paraId="5908FF0E" w14:textId="77777777" w:rsidR="00272C9D" w:rsidRPr="0048741E" w:rsidRDefault="00272C9D" w:rsidP="00272C9D">
      <w:pPr>
        <w:keepNext/>
        <w:tabs>
          <w:tab w:val="left" w:pos="708"/>
        </w:tabs>
        <w:spacing w:after="0" w:line="240" w:lineRule="auto"/>
        <w:ind w:firstLine="706"/>
        <w:jc w:val="both"/>
        <w:outlineLvl w:val="0"/>
        <w:rPr>
          <w:rFonts w:ascii="Times New Roman" w:hAnsi="Times New Roman" w:cs="Times New Roman"/>
          <w:sz w:val="24"/>
          <w:szCs w:val="24"/>
          <w:u w:val="single"/>
        </w:rPr>
      </w:pPr>
      <w:r w:rsidRPr="0048741E">
        <w:rPr>
          <w:rFonts w:ascii="Times New Roman" w:hAnsi="Times New Roman" w:cs="Times New Roman"/>
          <w:sz w:val="24"/>
          <w:szCs w:val="24"/>
          <w:u w:val="single"/>
        </w:rPr>
        <w:t>Перечень должностей, работа в которых засчитывается в стаж непрерывной работы, дающей право на получение длительного отпуска до одного года.</w:t>
      </w:r>
    </w:p>
    <w:p w14:paraId="492DAAFB" w14:textId="77777777" w:rsidR="00272C9D" w:rsidRPr="0048741E" w:rsidRDefault="00272C9D" w:rsidP="00272C9D">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8741E">
        <w:rPr>
          <w:rFonts w:ascii="Times New Roman" w:hAnsi="Times New Roman"/>
          <w:sz w:val="24"/>
          <w:szCs w:val="24"/>
        </w:rPr>
        <w:t xml:space="preserve">Время работы в нижеперечисленных должностях засчитываются в стаж работы, дающий право на получение длительного отпуска, в объеме, соответствующем не менее ставки заработной платы (суммарно по основному и другим местам работы): </w:t>
      </w:r>
    </w:p>
    <w:p w14:paraId="7805326D" w14:textId="77777777" w:rsidR="00272C9D" w:rsidRPr="0048741E" w:rsidRDefault="00272C9D" w:rsidP="00272C9D">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8741E">
        <w:rPr>
          <w:rFonts w:ascii="Times New Roman" w:hAnsi="Times New Roman"/>
          <w:sz w:val="24"/>
          <w:szCs w:val="24"/>
        </w:rPr>
        <w:t>Учитель-логопед</w:t>
      </w:r>
    </w:p>
    <w:p w14:paraId="7A6C783B"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Музыкальный руководитель</w:t>
      </w:r>
    </w:p>
    <w:p w14:paraId="2E4D5A5C"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Воспитатель (включая старшего)</w:t>
      </w:r>
    </w:p>
    <w:p w14:paraId="689036B0"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Педагог-психолог</w:t>
      </w:r>
    </w:p>
    <w:p w14:paraId="7F8EF1C6" w14:textId="77777777" w:rsidR="00272C9D" w:rsidRPr="0048741E"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Инструктор по физической культуре</w:t>
      </w:r>
    </w:p>
    <w:p w14:paraId="29DE3217" w14:textId="77777777" w:rsidR="00272C9D" w:rsidRPr="0026578F" w:rsidRDefault="00272C9D" w:rsidP="0027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hAnsi="Times New Roman" w:cs="Times New Roman"/>
          <w:sz w:val="24"/>
          <w:szCs w:val="24"/>
        </w:rPr>
      </w:pPr>
      <w:r w:rsidRPr="0048741E">
        <w:rPr>
          <w:rFonts w:ascii="Times New Roman" w:hAnsi="Times New Roman" w:cs="Times New Roman"/>
          <w:sz w:val="24"/>
          <w:szCs w:val="24"/>
        </w:rPr>
        <w:t xml:space="preserve"> 2. Время работы в иных должностях работников образовательных учреждений засчитывается в стаж, дающий право на длительный отпуск сроком до 1 года при условии, если данные работники, помимо своей основной работы, выполняемой в объеме ставки (должностного оклада), проводят в течение учитываемого периода работу по должностям, перечисленным в п. 1 Приложения (как с занятием так и без занятия штатной должности), в объемах, соответствующих </w:t>
      </w:r>
      <w:r>
        <w:rPr>
          <w:rFonts w:ascii="Times New Roman" w:hAnsi="Times New Roman" w:cs="Times New Roman"/>
          <w:sz w:val="24"/>
          <w:szCs w:val="24"/>
        </w:rPr>
        <w:t xml:space="preserve">не менее 1/3 тарифной ставки. </w:t>
      </w:r>
    </w:p>
    <w:p w14:paraId="4C346B41" w14:textId="77777777" w:rsidR="00272C9D" w:rsidRDefault="00272C9D" w:rsidP="00272C9D">
      <w:pPr>
        <w:spacing w:after="0" w:line="240" w:lineRule="auto"/>
        <w:rPr>
          <w:rFonts w:ascii="Times New Roman" w:hAnsi="Times New Roman"/>
          <w:b/>
          <w:sz w:val="24"/>
          <w:szCs w:val="24"/>
        </w:rPr>
      </w:pPr>
    </w:p>
    <w:p w14:paraId="120380B8" w14:textId="77777777" w:rsidR="00272C9D" w:rsidRDefault="00272C9D" w:rsidP="00272C9D">
      <w:pPr>
        <w:spacing w:after="0" w:line="240" w:lineRule="auto"/>
        <w:rPr>
          <w:rFonts w:ascii="Times New Roman" w:hAnsi="Times New Roman"/>
          <w:b/>
          <w:sz w:val="24"/>
          <w:szCs w:val="24"/>
        </w:rPr>
      </w:pPr>
    </w:p>
    <w:p w14:paraId="2B6DE019" w14:textId="77777777" w:rsidR="00272C9D" w:rsidRDefault="00272C9D" w:rsidP="00272C9D">
      <w:pPr>
        <w:spacing w:after="0" w:line="240" w:lineRule="auto"/>
        <w:rPr>
          <w:rFonts w:ascii="Times New Roman" w:hAnsi="Times New Roman"/>
          <w:b/>
          <w:sz w:val="24"/>
          <w:szCs w:val="24"/>
        </w:rPr>
      </w:pPr>
    </w:p>
    <w:p w14:paraId="313ADCF9" w14:textId="77777777" w:rsidR="00272C9D" w:rsidRDefault="00272C9D" w:rsidP="00272C9D">
      <w:pPr>
        <w:spacing w:after="0" w:line="240" w:lineRule="auto"/>
        <w:rPr>
          <w:rFonts w:ascii="Times New Roman" w:hAnsi="Times New Roman"/>
          <w:b/>
          <w:sz w:val="24"/>
          <w:szCs w:val="24"/>
        </w:rPr>
      </w:pPr>
    </w:p>
    <w:p w14:paraId="3A3C17A5" w14:textId="77777777" w:rsidR="00272C9D" w:rsidRDefault="00272C9D" w:rsidP="00272C9D">
      <w:pPr>
        <w:spacing w:after="0" w:line="240" w:lineRule="auto"/>
        <w:rPr>
          <w:rFonts w:ascii="Times New Roman" w:hAnsi="Times New Roman"/>
          <w:b/>
          <w:sz w:val="24"/>
          <w:szCs w:val="24"/>
        </w:rPr>
      </w:pPr>
    </w:p>
    <w:p w14:paraId="2E63F0F4" w14:textId="77777777" w:rsidR="00272C9D" w:rsidRDefault="00272C9D" w:rsidP="00272C9D">
      <w:pPr>
        <w:spacing w:after="0" w:line="240" w:lineRule="auto"/>
        <w:rPr>
          <w:rFonts w:ascii="Times New Roman" w:hAnsi="Times New Roman"/>
          <w:b/>
          <w:sz w:val="24"/>
          <w:szCs w:val="24"/>
        </w:rPr>
      </w:pPr>
    </w:p>
    <w:p w14:paraId="4B1F9C94" w14:textId="77777777" w:rsidR="00272C9D" w:rsidRDefault="00272C9D" w:rsidP="00272C9D">
      <w:pPr>
        <w:spacing w:after="0" w:line="240" w:lineRule="auto"/>
        <w:rPr>
          <w:rFonts w:ascii="Times New Roman" w:hAnsi="Times New Roman"/>
          <w:b/>
          <w:sz w:val="24"/>
          <w:szCs w:val="24"/>
        </w:rPr>
      </w:pPr>
    </w:p>
    <w:p w14:paraId="16C6AEBD" w14:textId="77777777" w:rsidR="00272C9D" w:rsidRDefault="00272C9D" w:rsidP="00272C9D">
      <w:pPr>
        <w:spacing w:after="0" w:line="240" w:lineRule="auto"/>
        <w:rPr>
          <w:rFonts w:ascii="Times New Roman" w:hAnsi="Times New Roman"/>
          <w:b/>
          <w:sz w:val="24"/>
          <w:szCs w:val="24"/>
        </w:rPr>
      </w:pPr>
    </w:p>
    <w:p w14:paraId="5F2A3B63" w14:textId="77777777" w:rsidR="00272C9D" w:rsidRDefault="00272C9D" w:rsidP="00272C9D">
      <w:pPr>
        <w:spacing w:after="0" w:line="240" w:lineRule="auto"/>
        <w:rPr>
          <w:rFonts w:ascii="Times New Roman" w:hAnsi="Times New Roman"/>
          <w:b/>
          <w:sz w:val="24"/>
          <w:szCs w:val="24"/>
        </w:rPr>
      </w:pPr>
    </w:p>
    <w:p w14:paraId="72351DAD" w14:textId="77777777" w:rsidR="00272C9D" w:rsidRDefault="00272C9D" w:rsidP="00272C9D">
      <w:pPr>
        <w:spacing w:after="0" w:line="240" w:lineRule="auto"/>
        <w:rPr>
          <w:rFonts w:ascii="Times New Roman" w:hAnsi="Times New Roman"/>
          <w:b/>
          <w:sz w:val="24"/>
          <w:szCs w:val="24"/>
        </w:rPr>
      </w:pPr>
    </w:p>
    <w:p w14:paraId="7AC07872" w14:textId="77777777" w:rsidR="00272C9D" w:rsidRDefault="00272C9D" w:rsidP="00272C9D">
      <w:pPr>
        <w:spacing w:after="0" w:line="240" w:lineRule="auto"/>
        <w:rPr>
          <w:rFonts w:ascii="Times New Roman" w:hAnsi="Times New Roman"/>
          <w:b/>
          <w:sz w:val="24"/>
          <w:szCs w:val="24"/>
        </w:rPr>
      </w:pPr>
    </w:p>
    <w:p w14:paraId="44D99E55" w14:textId="77777777" w:rsidR="00272C9D" w:rsidRDefault="00272C9D" w:rsidP="00272C9D">
      <w:pPr>
        <w:spacing w:after="0" w:line="240" w:lineRule="auto"/>
        <w:rPr>
          <w:rFonts w:ascii="Times New Roman" w:hAnsi="Times New Roman"/>
          <w:b/>
          <w:sz w:val="24"/>
          <w:szCs w:val="24"/>
        </w:rPr>
      </w:pPr>
    </w:p>
    <w:p w14:paraId="6B9BF286" w14:textId="77777777" w:rsidR="00272C9D" w:rsidRDefault="00272C9D" w:rsidP="00272C9D">
      <w:pPr>
        <w:spacing w:after="0" w:line="240" w:lineRule="auto"/>
        <w:rPr>
          <w:rFonts w:ascii="Times New Roman" w:hAnsi="Times New Roman"/>
          <w:b/>
          <w:sz w:val="24"/>
          <w:szCs w:val="24"/>
        </w:rPr>
      </w:pPr>
    </w:p>
    <w:p w14:paraId="58B4021A" w14:textId="77777777" w:rsidR="00272C9D" w:rsidRDefault="00272C9D" w:rsidP="00272C9D">
      <w:pPr>
        <w:spacing w:after="0" w:line="240" w:lineRule="auto"/>
        <w:rPr>
          <w:rFonts w:ascii="Times New Roman" w:hAnsi="Times New Roman"/>
          <w:b/>
          <w:sz w:val="24"/>
          <w:szCs w:val="24"/>
        </w:rPr>
      </w:pPr>
    </w:p>
    <w:p w14:paraId="0CC1905E" w14:textId="47F5D9D2" w:rsidR="00272C9D" w:rsidRPr="00D566FC" w:rsidRDefault="00272C9D" w:rsidP="00272C9D">
      <w:pPr>
        <w:spacing w:after="0" w:line="240" w:lineRule="auto"/>
        <w:jc w:val="right"/>
        <w:rPr>
          <w:rFonts w:ascii="Times New Roman" w:hAnsi="Times New Roman"/>
          <w:b/>
          <w:i/>
          <w:sz w:val="24"/>
          <w:szCs w:val="24"/>
        </w:rPr>
      </w:pPr>
      <w:r>
        <w:rPr>
          <w:rFonts w:ascii="Times New Roman" w:hAnsi="Times New Roman"/>
          <w:b/>
          <w:i/>
          <w:sz w:val="24"/>
          <w:szCs w:val="24"/>
        </w:rPr>
        <w:t xml:space="preserve">Приложение № </w:t>
      </w:r>
      <w:r w:rsidR="006B08E9">
        <w:rPr>
          <w:rFonts w:ascii="Times New Roman" w:hAnsi="Times New Roman"/>
          <w:b/>
          <w:i/>
          <w:sz w:val="24"/>
          <w:szCs w:val="24"/>
        </w:rPr>
        <w:t>10</w:t>
      </w:r>
    </w:p>
    <w:p w14:paraId="78CC0F5B" w14:textId="77777777" w:rsidR="00272C9D" w:rsidRPr="00D566FC" w:rsidRDefault="00272C9D" w:rsidP="00272C9D">
      <w:pPr>
        <w:spacing w:after="0" w:line="240" w:lineRule="auto"/>
        <w:jc w:val="right"/>
        <w:rPr>
          <w:rFonts w:ascii="Times New Roman" w:hAnsi="Times New Roman"/>
          <w:i/>
          <w:sz w:val="24"/>
          <w:szCs w:val="24"/>
        </w:rPr>
      </w:pPr>
      <w:r w:rsidRPr="00D566FC">
        <w:rPr>
          <w:rFonts w:ascii="Times New Roman" w:hAnsi="Times New Roman"/>
          <w:i/>
          <w:sz w:val="24"/>
          <w:szCs w:val="24"/>
        </w:rPr>
        <w:t>к коллективному договору</w:t>
      </w:r>
      <w:r>
        <w:rPr>
          <w:rFonts w:ascii="Times New Roman" w:hAnsi="Times New Roman"/>
          <w:i/>
          <w:sz w:val="24"/>
          <w:szCs w:val="24"/>
        </w:rPr>
        <w:t xml:space="preserve"> </w:t>
      </w:r>
      <w:r w:rsidRPr="00D566FC">
        <w:rPr>
          <w:rFonts w:ascii="Times New Roman" w:hAnsi="Times New Roman"/>
          <w:i/>
          <w:sz w:val="24"/>
          <w:szCs w:val="24"/>
        </w:rPr>
        <w:t>между</w:t>
      </w:r>
    </w:p>
    <w:p w14:paraId="47761284"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работодателем и работниками</w:t>
      </w:r>
    </w:p>
    <w:p w14:paraId="17B1208E"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муниципального бюджетного</w:t>
      </w:r>
    </w:p>
    <w:p w14:paraId="013AAFD2"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образовательного учреждения</w:t>
      </w:r>
    </w:p>
    <w:p w14:paraId="4377C2A9"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«Михайловская средняя</w:t>
      </w:r>
    </w:p>
    <w:p w14:paraId="6473B026" w14:textId="77777777" w:rsidR="00272C9D" w:rsidRDefault="00272C9D" w:rsidP="00272C9D">
      <w:pPr>
        <w:spacing w:after="0" w:line="240" w:lineRule="auto"/>
        <w:jc w:val="right"/>
        <w:rPr>
          <w:rFonts w:ascii="Times New Roman" w:eastAsia="Calibri" w:hAnsi="Times New Roman"/>
          <w:i/>
          <w:sz w:val="24"/>
          <w:szCs w:val="24"/>
          <w:lang w:eastAsia="x-none"/>
        </w:rPr>
      </w:pPr>
      <w:r w:rsidRPr="00576310">
        <w:rPr>
          <w:rFonts w:ascii="Times New Roman" w:eastAsia="Calibri" w:hAnsi="Times New Roman"/>
          <w:i/>
          <w:sz w:val="24"/>
          <w:szCs w:val="24"/>
          <w:lang w:val="x-none" w:eastAsia="x-none"/>
        </w:rPr>
        <w:t>общеобразовательная школа</w:t>
      </w:r>
    </w:p>
    <w:p w14:paraId="4539968B" w14:textId="77777777" w:rsidR="00272C9D" w:rsidRDefault="00272C9D" w:rsidP="00272C9D">
      <w:pPr>
        <w:spacing w:after="0" w:line="240" w:lineRule="auto"/>
        <w:jc w:val="right"/>
        <w:rPr>
          <w:rFonts w:ascii="Times New Roman" w:eastAsia="Calibri" w:hAnsi="Times New Roman"/>
          <w:i/>
          <w:sz w:val="24"/>
          <w:szCs w:val="24"/>
          <w:lang w:eastAsia="x-none"/>
        </w:rPr>
      </w:pPr>
      <w:r>
        <w:rPr>
          <w:rFonts w:ascii="Times New Roman" w:eastAsia="Times New Roman" w:hAnsi="Times New Roman" w:cs="Times New Roman"/>
          <w:i/>
          <w:sz w:val="24"/>
          <w:szCs w:val="24"/>
          <w:lang w:eastAsia="ru-RU"/>
        </w:rPr>
        <w:t xml:space="preserve">имени </w:t>
      </w:r>
      <w:r w:rsidRPr="0050262E">
        <w:rPr>
          <w:rFonts w:ascii="Times New Roman" w:eastAsia="Times New Roman" w:hAnsi="Times New Roman" w:cs="Times New Roman"/>
          <w:i/>
          <w:sz w:val="24"/>
          <w:szCs w:val="24"/>
          <w:lang w:eastAsia="ru-RU"/>
        </w:rPr>
        <w:t xml:space="preserve">Лугинина Анатолия </w:t>
      </w:r>
      <w:proofErr w:type="spellStart"/>
      <w:r w:rsidRPr="0050262E">
        <w:rPr>
          <w:rFonts w:ascii="Times New Roman" w:eastAsia="Times New Roman" w:hAnsi="Times New Roman" w:cs="Times New Roman"/>
          <w:i/>
          <w:sz w:val="24"/>
          <w:szCs w:val="24"/>
          <w:lang w:eastAsia="ru-RU"/>
        </w:rPr>
        <w:t>Касьяновича</w:t>
      </w:r>
      <w:proofErr w:type="spellEnd"/>
      <w:r w:rsidRPr="00576310">
        <w:rPr>
          <w:rFonts w:ascii="Times New Roman" w:eastAsia="Calibri" w:hAnsi="Times New Roman"/>
          <w:i/>
          <w:sz w:val="24"/>
          <w:szCs w:val="24"/>
          <w:lang w:val="x-none" w:eastAsia="x-none"/>
        </w:rPr>
        <w:t>»</w:t>
      </w:r>
    </w:p>
    <w:p w14:paraId="4D512C2F" w14:textId="77777777" w:rsidR="00272C9D" w:rsidRDefault="00272C9D" w:rsidP="00272C9D">
      <w:pPr>
        <w:spacing w:after="0" w:line="240" w:lineRule="auto"/>
        <w:jc w:val="right"/>
        <w:rPr>
          <w:rFonts w:ascii="Times New Roman" w:eastAsia="Calibri" w:hAnsi="Times New Roman"/>
          <w:i/>
          <w:sz w:val="24"/>
          <w:szCs w:val="24"/>
          <w:lang w:eastAsia="x-none"/>
        </w:rPr>
      </w:pPr>
      <w:r>
        <w:rPr>
          <w:rFonts w:ascii="Times New Roman" w:eastAsia="Calibri" w:hAnsi="Times New Roman"/>
          <w:i/>
          <w:sz w:val="24"/>
          <w:szCs w:val="24"/>
          <w:lang w:eastAsia="x-none"/>
        </w:rPr>
        <w:t xml:space="preserve">Нижнегорского района </w:t>
      </w:r>
    </w:p>
    <w:p w14:paraId="3E18F12C" w14:textId="77777777" w:rsidR="00272C9D" w:rsidRPr="002367B9" w:rsidRDefault="00272C9D" w:rsidP="00272C9D">
      <w:pPr>
        <w:spacing w:after="0" w:line="240" w:lineRule="auto"/>
        <w:jc w:val="right"/>
        <w:rPr>
          <w:rFonts w:ascii="Times New Roman" w:eastAsia="Calibri" w:hAnsi="Times New Roman"/>
          <w:i/>
          <w:sz w:val="24"/>
          <w:szCs w:val="24"/>
          <w:lang w:eastAsia="x-none"/>
        </w:rPr>
      </w:pPr>
      <w:r>
        <w:rPr>
          <w:rFonts w:ascii="Times New Roman" w:eastAsia="Calibri" w:hAnsi="Times New Roman"/>
          <w:i/>
          <w:sz w:val="24"/>
          <w:szCs w:val="24"/>
          <w:lang w:eastAsia="x-none"/>
        </w:rPr>
        <w:t>Республики Крым</w:t>
      </w:r>
    </w:p>
    <w:p w14:paraId="5DE9069D" w14:textId="3ADCD076" w:rsidR="00272C9D" w:rsidRDefault="00272C9D" w:rsidP="00272C9D">
      <w:pPr>
        <w:spacing w:after="0" w:line="240" w:lineRule="auto"/>
        <w:jc w:val="right"/>
      </w:pPr>
      <w:r>
        <w:rPr>
          <w:rFonts w:ascii="Times New Roman" w:eastAsia="Calibri" w:hAnsi="Times New Roman"/>
          <w:i/>
          <w:sz w:val="24"/>
          <w:szCs w:val="24"/>
          <w:lang w:val="x-none" w:eastAsia="x-none"/>
        </w:rPr>
        <w:t>на 20</w:t>
      </w:r>
      <w:r>
        <w:rPr>
          <w:rFonts w:ascii="Times New Roman" w:eastAsia="Calibri" w:hAnsi="Times New Roman"/>
          <w:i/>
          <w:sz w:val="24"/>
          <w:szCs w:val="24"/>
          <w:lang w:eastAsia="x-none"/>
        </w:rPr>
        <w:t>24</w:t>
      </w:r>
      <w:r w:rsidRPr="001E3A4D">
        <w:rPr>
          <w:rFonts w:ascii="Times New Roman" w:eastAsia="Calibri" w:hAnsi="Times New Roman"/>
          <w:i/>
          <w:sz w:val="24"/>
          <w:szCs w:val="24"/>
          <w:lang w:val="x-none" w:eastAsia="x-none"/>
        </w:rPr>
        <w:t>- 20</w:t>
      </w:r>
      <w:r>
        <w:rPr>
          <w:rFonts w:ascii="Times New Roman" w:eastAsia="Calibri" w:hAnsi="Times New Roman"/>
          <w:i/>
          <w:sz w:val="24"/>
          <w:szCs w:val="24"/>
          <w:lang w:eastAsia="x-none"/>
        </w:rPr>
        <w:t>2</w:t>
      </w:r>
      <w:r w:rsidR="00570135">
        <w:rPr>
          <w:rFonts w:ascii="Times New Roman" w:eastAsia="Calibri" w:hAnsi="Times New Roman"/>
          <w:i/>
          <w:sz w:val="24"/>
          <w:szCs w:val="24"/>
          <w:lang w:eastAsia="x-none"/>
        </w:rPr>
        <w:t>6</w:t>
      </w:r>
      <w:r w:rsidRPr="001E3A4D">
        <w:rPr>
          <w:rFonts w:ascii="Times New Roman" w:eastAsia="Calibri" w:hAnsi="Times New Roman"/>
          <w:i/>
          <w:sz w:val="24"/>
          <w:szCs w:val="24"/>
          <w:lang w:val="x-none" w:eastAsia="x-none"/>
        </w:rPr>
        <w:t xml:space="preserve"> гг</w:t>
      </w:r>
    </w:p>
    <w:p w14:paraId="4FAFA8E0" w14:textId="77777777" w:rsidR="00272C9D" w:rsidRDefault="00272C9D" w:rsidP="00272C9D">
      <w:pPr>
        <w:rPr>
          <w:rFonts w:ascii="Times New Roman" w:eastAsia="Times New Roman" w:hAnsi="Times New Roman" w:cs="Times New Roman"/>
          <w:sz w:val="26"/>
          <w:szCs w:val="24"/>
          <w:lang w:eastAsia="ru-RU"/>
        </w:rPr>
      </w:pPr>
    </w:p>
    <w:p w14:paraId="20EE6C2C" w14:textId="77777777" w:rsidR="00272C9D" w:rsidRPr="005E6ED3" w:rsidRDefault="00272C9D" w:rsidP="00272C9D">
      <w:pPr>
        <w:shd w:val="clear" w:color="auto" w:fill="FFFFFF"/>
        <w:textAlignment w:val="baseline"/>
        <w:rPr>
          <w:color w:val="222222"/>
          <w:sz w:val="27"/>
          <w:szCs w:val="27"/>
        </w:rPr>
      </w:pPr>
    </w:p>
    <w:tbl>
      <w:tblPr>
        <w:tblW w:w="0" w:type="auto"/>
        <w:tblInd w:w="108" w:type="dxa"/>
        <w:tblLook w:val="04A0" w:firstRow="1" w:lastRow="0" w:firstColumn="1" w:lastColumn="0" w:noHBand="0" w:noVBand="1"/>
      </w:tblPr>
      <w:tblGrid>
        <w:gridCol w:w="4677"/>
        <w:gridCol w:w="3970"/>
      </w:tblGrid>
      <w:tr w:rsidR="00272C9D" w:rsidRPr="004947FF" w14:paraId="6C8CC6AE" w14:textId="77777777" w:rsidTr="000078E5">
        <w:tc>
          <w:tcPr>
            <w:tcW w:w="4677" w:type="dxa"/>
          </w:tcPr>
          <w:p w14:paraId="75B8A2CE"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СО</w:t>
            </w:r>
            <w:r>
              <w:rPr>
                <w:rFonts w:ascii="Times New Roman" w:hAnsi="Times New Roman"/>
                <w:sz w:val="24"/>
                <w:szCs w:val="24"/>
              </w:rPr>
              <w:t>ГЛАСОВАНО</w:t>
            </w:r>
          </w:p>
          <w:p w14:paraId="474ABC56"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Пре</w:t>
            </w:r>
            <w:r>
              <w:rPr>
                <w:rFonts w:ascii="Times New Roman" w:hAnsi="Times New Roman"/>
                <w:sz w:val="24"/>
                <w:szCs w:val="24"/>
              </w:rPr>
              <w:t>дседатель ППО</w:t>
            </w:r>
          </w:p>
          <w:p w14:paraId="192800B1" w14:textId="77777777" w:rsidR="00272C9D" w:rsidRDefault="00272C9D" w:rsidP="000078E5">
            <w:pPr>
              <w:pStyle w:val="a4"/>
              <w:rPr>
                <w:rFonts w:ascii="Times New Roman" w:hAnsi="Times New Roman"/>
                <w:sz w:val="24"/>
                <w:szCs w:val="24"/>
              </w:rPr>
            </w:pPr>
            <w:r>
              <w:rPr>
                <w:rFonts w:ascii="Times New Roman" w:hAnsi="Times New Roman"/>
                <w:sz w:val="24"/>
                <w:szCs w:val="24"/>
              </w:rPr>
              <w:t xml:space="preserve">___________ </w:t>
            </w:r>
            <w:proofErr w:type="spellStart"/>
            <w:r>
              <w:rPr>
                <w:rFonts w:ascii="Times New Roman" w:hAnsi="Times New Roman"/>
                <w:sz w:val="24"/>
                <w:szCs w:val="24"/>
              </w:rPr>
              <w:t>Н.С.Лисовая</w:t>
            </w:r>
            <w:proofErr w:type="spellEnd"/>
          </w:p>
          <w:p w14:paraId="2EAF4AC9"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 xml:space="preserve"> </w:t>
            </w:r>
            <w:r>
              <w:rPr>
                <w:rFonts w:ascii="Times New Roman" w:hAnsi="Times New Roman"/>
                <w:sz w:val="24"/>
                <w:szCs w:val="24"/>
                <w:lang w:val="uk-UA"/>
              </w:rPr>
              <w:t xml:space="preserve">«_16___» </w:t>
            </w:r>
            <w:proofErr w:type="spellStart"/>
            <w:r>
              <w:rPr>
                <w:rFonts w:ascii="Times New Roman" w:hAnsi="Times New Roman"/>
                <w:sz w:val="24"/>
                <w:szCs w:val="24"/>
                <w:lang w:val="uk-UA"/>
              </w:rPr>
              <w:t>июля</w:t>
            </w:r>
            <w:proofErr w:type="spellEnd"/>
            <w:r>
              <w:rPr>
                <w:rFonts w:ascii="Times New Roman" w:hAnsi="Times New Roman"/>
                <w:sz w:val="24"/>
                <w:szCs w:val="24"/>
                <w:lang w:val="uk-UA"/>
              </w:rPr>
              <w:t xml:space="preserve"> </w:t>
            </w:r>
            <w:r w:rsidRPr="0023275F">
              <w:rPr>
                <w:rFonts w:ascii="Times New Roman" w:hAnsi="Times New Roman"/>
                <w:sz w:val="24"/>
                <w:szCs w:val="24"/>
              </w:rPr>
              <w:t>202</w:t>
            </w:r>
            <w:r>
              <w:rPr>
                <w:rFonts w:ascii="Times New Roman" w:hAnsi="Times New Roman"/>
                <w:sz w:val="24"/>
                <w:szCs w:val="24"/>
              </w:rPr>
              <w:t>4</w:t>
            </w:r>
            <w:r w:rsidRPr="0023275F">
              <w:rPr>
                <w:rFonts w:ascii="Times New Roman" w:hAnsi="Times New Roman"/>
                <w:sz w:val="24"/>
                <w:szCs w:val="24"/>
              </w:rPr>
              <w:t xml:space="preserve"> г.</w:t>
            </w:r>
          </w:p>
          <w:p w14:paraId="15D4DB9C" w14:textId="77777777" w:rsidR="00272C9D" w:rsidRPr="0023275F" w:rsidRDefault="00272C9D" w:rsidP="000078E5">
            <w:pPr>
              <w:pStyle w:val="a4"/>
              <w:rPr>
                <w:rFonts w:ascii="Times New Roman" w:hAnsi="Times New Roman"/>
                <w:color w:val="222222"/>
                <w:sz w:val="24"/>
                <w:szCs w:val="24"/>
              </w:rPr>
            </w:pPr>
          </w:p>
        </w:tc>
        <w:tc>
          <w:tcPr>
            <w:tcW w:w="3970" w:type="dxa"/>
          </w:tcPr>
          <w:p w14:paraId="21F9BA4D"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УТВЕРЖДЕНО</w:t>
            </w:r>
          </w:p>
          <w:p w14:paraId="046CF285" w14:textId="77777777" w:rsidR="00272C9D" w:rsidRPr="0023275F" w:rsidRDefault="00272C9D" w:rsidP="000078E5">
            <w:pPr>
              <w:pStyle w:val="a4"/>
              <w:jc w:val="right"/>
              <w:rPr>
                <w:rFonts w:ascii="Times New Roman" w:hAnsi="Times New Roman"/>
                <w:sz w:val="24"/>
                <w:szCs w:val="24"/>
                <w:lang w:val="uk-UA"/>
              </w:rPr>
            </w:pPr>
            <w:r w:rsidRPr="0023275F">
              <w:rPr>
                <w:rFonts w:ascii="Times New Roman" w:hAnsi="Times New Roman"/>
                <w:sz w:val="24"/>
                <w:szCs w:val="24"/>
              </w:rPr>
              <w:t>Директор</w:t>
            </w:r>
          </w:p>
          <w:p w14:paraId="62A083EC"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МБОУ «Михайловская СОШ»</w:t>
            </w:r>
          </w:p>
          <w:p w14:paraId="42F1E9FF" w14:textId="77777777" w:rsidR="00272C9D" w:rsidRPr="0023275F" w:rsidRDefault="00272C9D" w:rsidP="000078E5">
            <w:pPr>
              <w:pStyle w:val="a4"/>
              <w:jc w:val="right"/>
              <w:rPr>
                <w:rFonts w:ascii="Times New Roman" w:hAnsi="Times New Roman"/>
                <w:sz w:val="24"/>
                <w:szCs w:val="24"/>
                <w:lang w:val="uk-UA"/>
              </w:rPr>
            </w:pPr>
            <w:r w:rsidRPr="0023275F">
              <w:rPr>
                <w:rFonts w:ascii="Times New Roman" w:hAnsi="Times New Roman"/>
                <w:sz w:val="24"/>
                <w:szCs w:val="24"/>
              </w:rPr>
              <w:t>_________</w:t>
            </w:r>
            <w:r w:rsidRPr="0023275F">
              <w:rPr>
                <w:rFonts w:ascii="Times New Roman" w:hAnsi="Times New Roman"/>
                <w:sz w:val="24"/>
                <w:szCs w:val="24"/>
                <w:lang w:val="uk-UA"/>
              </w:rPr>
              <w:t xml:space="preserve">______ </w:t>
            </w:r>
            <w:proofErr w:type="spellStart"/>
            <w:r w:rsidRPr="0023275F">
              <w:rPr>
                <w:rFonts w:ascii="Times New Roman" w:hAnsi="Times New Roman"/>
                <w:sz w:val="24"/>
                <w:szCs w:val="24"/>
                <w:lang w:val="uk-UA"/>
              </w:rPr>
              <w:t>А.П.Куница</w:t>
            </w:r>
            <w:proofErr w:type="spellEnd"/>
          </w:p>
          <w:p w14:paraId="55AABFBD"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 xml:space="preserve"> </w:t>
            </w:r>
            <w:r>
              <w:rPr>
                <w:rFonts w:ascii="Times New Roman" w:hAnsi="Times New Roman"/>
                <w:sz w:val="24"/>
                <w:szCs w:val="24"/>
                <w:lang w:val="uk-UA"/>
              </w:rPr>
              <w:t xml:space="preserve">«_16___» </w:t>
            </w:r>
            <w:proofErr w:type="spellStart"/>
            <w:r>
              <w:rPr>
                <w:rFonts w:ascii="Times New Roman" w:hAnsi="Times New Roman"/>
                <w:sz w:val="24"/>
                <w:szCs w:val="24"/>
                <w:lang w:val="uk-UA"/>
              </w:rPr>
              <w:t>июля</w:t>
            </w:r>
            <w:proofErr w:type="spellEnd"/>
            <w:r>
              <w:rPr>
                <w:rFonts w:ascii="Times New Roman" w:hAnsi="Times New Roman"/>
                <w:sz w:val="24"/>
                <w:szCs w:val="24"/>
                <w:lang w:val="uk-UA"/>
              </w:rPr>
              <w:t xml:space="preserve"> </w:t>
            </w:r>
            <w:r w:rsidRPr="0023275F">
              <w:rPr>
                <w:rFonts w:ascii="Times New Roman" w:hAnsi="Times New Roman"/>
                <w:sz w:val="24"/>
                <w:szCs w:val="24"/>
              </w:rPr>
              <w:t>202</w:t>
            </w:r>
            <w:r>
              <w:rPr>
                <w:rFonts w:ascii="Times New Roman" w:hAnsi="Times New Roman"/>
                <w:sz w:val="24"/>
                <w:szCs w:val="24"/>
              </w:rPr>
              <w:t>4</w:t>
            </w:r>
            <w:r w:rsidRPr="0023275F">
              <w:rPr>
                <w:rFonts w:ascii="Times New Roman" w:hAnsi="Times New Roman"/>
                <w:sz w:val="24"/>
                <w:szCs w:val="24"/>
              </w:rPr>
              <w:t xml:space="preserve"> г.</w:t>
            </w:r>
          </w:p>
          <w:p w14:paraId="128AA947" w14:textId="77777777" w:rsidR="00272C9D" w:rsidRPr="0023275F" w:rsidRDefault="00272C9D" w:rsidP="000078E5">
            <w:pPr>
              <w:pStyle w:val="a4"/>
              <w:rPr>
                <w:rFonts w:ascii="Times New Roman" w:hAnsi="Times New Roman"/>
                <w:color w:val="222222"/>
                <w:sz w:val="24"/>
                <w:szCs w:val="24"/>
              </w:rPr>
            </w:pPr>
          </w:p>
        </w:tc>
      </w:tr>
    </w:tbl>
    <w:p w14:paraId="6FAF02C2" w14:textId="77777777" w:rsidR="00272C9D" w:rsidRDefault="00272C9D" w:rsidP="00272C9D">
      <w:pPr>
        <w:jc w:val="both"/>
        <w:rPr>
          <w:sz w:val="28"/>
          <w:szCs w:val="28"/>
        </w:rPr>
      </w:pPr>
    </w:p>
    <w:p w14:paraId="2809CEEE" w14:textId="77777777" w:rsidR="00272C9D" w:rsidRPr="0048741E" w:rsidRDefault="00272C9D" w:rsidP="00272C9D">
      <w:pPr>
        <w:spacing w:after="0" w:line="240" w:lineRule="auto"/>
        <w:jc w:val="center"/>
        <w:rPr>
          <w:rFonts w:ascii="Times New Roman" w:hAnsi="Times New Roman" w:cs="Times New Roman"/>
          <w:b/>
          <w:sz w:val="24"/>
          <w:szCs w:val="24"/>
        </w:rPr>
      </w:pPr>
      <w:r w:rsidRPr="0048741E">
        <w:rPr>
          <w:rFonts w:ascii="Times New Roman" w:hAnsi="Times New Roman" w:cs="Times New Roman"/>
          <w:b/>
          <w:sz w:val="24"/>
          <w:szCs w:val="24"/>
        </w:rPr>
        <w:t xml:space="preserve">Перечень должностей </w:t>
      </w:r>
      <w:r w:rsidRPr="0048741E">
        <w:rPr>
          <w:rFonts w:ascii="Times New Roman" w:hAnsi="Times New Roman" w:cs="Times New Roman"/>
          <w:b/>
          <w:bCs/>
          <w:sz w:val="24"/>
          <w:szCs w:val="24"/>
        </w:rPr>
        <w:t>педагогических работников для оплаты труда</w:t>
      </w:r>
    </w:p>
    <w:p w14:paraId="1B543D15" w14:textId="77777777" w:rsidR="00272C9D" w:rsidRPr="0048741E" w:rsidRDefault="00272C9D" w:rsidP="00272C9D">
      <w:pPr>
        <w:spacing w:after="0" w:line="240" w:lineRule="auto"/>
        <w:jc w:val="center"/>
        <w:rPr>
          <w:rFonts w:ascii="Times New Roman" w:hAnsi="Times New Roman" w:cs="Times New Roman"/>
          <w:b/>
          <w:bCs/>
          <w:sz w:val="24"/>
          <w:szCs w:val="24"/>
        </w:rPr>
      </w:pPr>
      <w:r w:rsidRPr="0048741E">
        <w:rPr>
          <w:rFonts w:ascii="Times New Roman" w:hAnsi="Times New Roman" w:cs="Times New Roman"/>
          <w:b/>
          <w:bCs/>
          <w:sz w:val="24"/>
          <w:szCs w:val="24"/>
        </w:rPr>
        <w:t>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14:paraId="09B80016" w14:textId="77777777" w:rsidR="00272C9D" w:rsidRPr="006162C5" w:rsidRDefault="00272C9D" w:rsidP="00272C9D">
      <w:pPr>
        <w:suppressAutoHyphens/>
        <w:jc w:val="both"/>
        <w:rPr>
          <w:rFonts w:eastAsia="Calibri"/>
          <w:color w:val="FF0000"/>
          <w:lang w:eastAsia="ar-SA"/>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0"/>
        <w:gridCol w:w="5881"/>
      </w:tblGrid>
      <w:tr w:rsidR="00272C9D" w:rsidRPr="006162C5" w14:paraId="47F648DC" w14:textId="77777777" w:rsidTr="000078E5">
        <w:tc>
          <w:tcPr>
            <w:tcW w:w="3900" w:type="dxa"/>
          </w:tcPr>
          <w:p w14:paraId="72E7FAF8" w14:textId="77777777" w:rsidR="00272C9D" w:rsidRPr="006162C5" w:rsidRDefault="00272C9D" w:rsidP="000078E5">
            <w:pPr>
              <w:pStyle w:val="a4"/>
              <w:jc w:val="center"/>
              <w:rPr>
                <w:rFonts w:ascii="Times New Roman" w:hAnsi="Times New Roman"/>
                <w:b/>
                <w:bCs/>
                <w:sz w:val="24"/>
                <w:szCs w:val="24"/>
              </w:rPr>
            </w:pPr>
            <w:r w:rsidRPr="006162C5">
              <w:rPr>
                <w:rFonts w:ascii="Times New Roman" w:hAnsi="Times New Roman"/>
                <w:b/>
                <w:bCs/>
                <w:sz w:val="24"/>
                <w:szCs w:val="24"/>
              </w:rPr>
              <w:t>Должность, по которой</w:t>
            </w:r>
          </w:p>
          <w:p w14:paraId="4893F806" w14:textId="77777777" w:rsidR="00272C9D" w:rsidRPr="006162C5" w:rsidRDefault="00272C9D" w:rsidP="000078E5">
            <w:pPr>
              <w:pStyle w:val="a4"/>
              <w:jc w:val="center"/>
              <w:rPr>
                <w:rFonts w:ascii="Times New Roman" w:hAnsi="Times New Roman"/>
                <w:b/>
                <w:bCs/>
                <w:sz w:val="24"/>
                <w:szCs w:val="24"/>
              </w:rPr>
            </w:pPr>
            <w:r w:rsidRPr="006162C5">
              <w:rPr>
                <w:rFonts w:ascii="Times New Roman" w:hAnsi="Times New Roman"/>
                <w:b/>
                <w:bCs/>
                <w:sz w:val="24"/>
                <w:szCs w:val="24"/>
              </w:rPr>
              <w:t>установлена квалификационная</w:t>
            </w:r>
          </w:p>
          <w:p w14:paraId="6F9EE8CD" w14:textId="77777777" w:rsidR="00272C9D" w:rsidRPr="006162C5" w:rsidRDefault="00272C9D" w:rsidP="000078E5">
            <w:pPr>
              <w:pStyle w:val="a4"/>
              <w:jc w:val="center"/>
              <w:rPr>
                <w:rFonts w:ascii="Times New Roman" w:hAnsi="Times New Roman"/>
                <w:sz w:val="24"/>
                <w:szCs w:val="24"/>
              </w:rPr>
            </w:pPr>
            <w:r w:rsidRPr="006162C5">
              <w:rPr>
                <w:rFonts w:ascii="Times New Roman" w:hAnsi="Times New Roman"/>
                <w:b/>
                <w:bCs/>
                <w:sz w:val="24"/>
                <w:szCs w:val="24"/>
              </w:rPr>
              <w:t>категория</w:t>
            </w:r>
          </w:p>
        </w:tc>
        <w:tc>
          <w:tcPr>
            <w:tcW w:w="5881" w:type="dxa"/>
          </w:tcPr>
          <w:p w14:paraId="3E55EC85" w14:textId="77777777" w:rsidR="00272C9D" w:rsidRPr="006162C5" w:rsidRDefault="00272C9D" w:rsidP="000078E5">
            <w:pPr>
              <w:pStyle w:val="a4"/>
              <w:jc w:val="center"/>
              <w:rPr>
                <w:rFonts w:ascii="Times New Roman" w:hAnsi="Times New Roman"/>
                <w:b/>
                <w:bCs/>
                <w:sz w:val="24"/>
                <w:szCs w:val="24"/>
              </w:rPr>
            </w:pPr>
            <w:r w:rsidRPr="006162C5">
              <w:rPr>
                <w:rFonts w:ascii="Times New Roman" w:hAnsi="Times New Roman"/>
                <w:b/>
                <w:bCs/>
                <w:sz w:val="24"/>
                <w:szCs w:val="24"/>
              </w:rPr>
              <w:t>Должность, по которой рекомендуется при оплате труда учитывать квалификационную</w:t>
            </w:r>
          </w:p>
          <w:p w14:paraId="015F8176" w14:textId="77777777" w:rsidR="00272C9D" w:rsidRPr="006162C5" w:rsidRDefault="00272C9D" w:rsidP="000078E5">
            <w:pPr>
              <w:pStyle w:val="a4"/>
              <w:jc w:val="center"/>
              <w:rPr>
                <w:rFonts w:ascii="Times New Roman" w:hAnsi="Times New Roman"/>
                <w:sz w:val="24"/>
                <w:szCs w:val="24"/>
              </w:rPr>
            </w:pPr>
            <w:r w:rsidRPr="006162C5">
              <w:rPr>
                <w:rFonts w:ascii="Times New Roman" w:hAnsi="Times New Roman"/>
                <w:b/>
                <w:bCs/>
                <w:sz w:val="24"/>
                <w:szCs w:val="24"/>
              </w:rPr>
              <w:t>категорию, установленную по должности, указанной в графе 1</w:t>
            </w:r>
          </w:p>
        </w:tc>
      </w:tr>
      <w:tr w:rsidR="00272C9D" w:rsidRPr="006162C5" w14:paraId="1994CE49" w14:textId="77777777" w:rsidTr="000078E5">
        <w:trPr>
          <w:trHeight w:val="362"/>
        </w:trPr>
        <w:tc>
          <w:tcPr>
            <w:tcW w:w="3900" w:type="dxa"/>
          </w:tcPr>
          <w:p w14:paraId="4E55F438" w14:textId="77777777" w:rsidR="00272C9D" w:rsidRPr="006162C5" w:rsidRDefault="00272C9D" w:rsidP="000078E5">
            <w:pPr>
              <w:pStyle w:val="a4"/>
              <w:jc w:val="center"/>
              <w:rPr>
                <w:rFonts w:ascii="Times New Roman" w:hAnsi="Times New Roman"/>
                <w:b/>
                <w:bCs/>
                <w:sz w:val="24"/>
                <w:szCs w:val="24"/>
              </w:rPr>
            </w:pPr>
            <w:r w:rsidRPr="006162C5">
              <w:rPr>
                <w:rFonts w:ascii="Times New Roman" w:hAnsi="Times New Roman"/>
                <w:b/>
                <w:bCs/>
                <w:sz w:val="24"/>
                <w:szCs w:val="24"/>
              </w:rPr>
              <w:t>1</w:t>
            </w:r>
          </w:p>
        </w:tc>
        <w:tc>
          <w:tcPr>
            <w:tcW w:w="5881" w:type="dxa"/>
          </w:tcPr>
          <w:p w14:paraId="5286D48C" w14:textId="77777777" w:rsidR="00272C9D" w:rsidRPr="006162C5" w:rsidRDefault="00272C9D" w:rsidP="000078E5">
            <w:pPr>
              <w:pStyle w:val="a4"/>
              <w:jc w:val="center"/>
              <w:rPr>
                <w:rFonts w:ascii="Times New Roman" w:hAnsi="Times New Roman"/>
                <w:b/>
                <w:bCs/>
                <w:sz w:val="24"/>
                <w:szCs w:val="24"/>
              </w:rPr>
            </w:pPr>
            <w:r w:rsidRPr="006162C5">
              <w:rPr>
                <w:rFonts w:ascii="Times New Roman" w:hAnsi="Times New Roman"/>
                <w:b/>
                <w:bCs/>
                <w:sz w:val="24"/>
                <w:szCs w:val="24"/>
              </w:rPr>
              <w:t>2</w:t>
            </w:r>
          </w:p>
        </w:tc>
      </w:tr>
      <w:tr w:rsidR="00272C9D" w:rsidRPr="006162C5" w14:paraId="06C0ECAA" w14:textId="77777777" w:rsidTr="000078E5">
        <w:tc>
          <w:tcPr>
            <w:tcW w:w="3900" w:type="dxa"/>
          </w:tcPr>
          <w:p w14:paraId="7CBA8EAC" w14:textId="77777777" w:rsidR="00272C9D" w:rsidRPr="006162C5" w:rsidRDefault="00272C9D" w:rsidP="000078E5">
            <w:pPr>
              <w:pStyle w:val="a4"/>
              <w:rPr>
                <w:rFonts w:ascii="Times New Roman" w:hAnsi="Times New Roman"/>
                <w:sz w:val="24"/>
                <w:szCs w:val="24"/>
              </w:rPr>
            </w:pPr>
            <w:r w:rsidRPr="006162C5">
              <w:rPr>
                <w:rFonts w:ascii="Times New Roman" w:hAnsi="Times New Roman"/>
                <w:sz w:val="24"/>
                <w:szCs w:val="24"/>
              </w:rPr>
              <w:t xml:space="preserve">Учитель; </w:t>
            </w:r>
          </w:p>
        </w:tc>
        <w:tc>
          <w:tcPr>
            <w:tcW w:w="5881" w:type="dxa"/>
          </w:tcPr>
          <w:p w14:paraId="1C00599E" w14:textId="77777777" w:rsidR="00272C9D" w:rsidRPr="006162C5" w:rsidRDefault="00272C9D" w:rsidP="000078E5">
            <w:pPr>
              <w:pStyle w:val="a4"/>
              <w:rPr>
                <w:rFonts w:ascii="Times New Roman" w:hAnsi="Times New Roman"/>
                <w:sz w:val="24"/>
                <w:szCs w:val="24"/>
              </w:rPr>
            </w:pPr>
            <w:r w:rsidRPr="006162C5">
              <w:rPr>
                <w:rFonts w:ascii="Times New Roman" w:hAnsi="Times New Roman"/>
                <w:sz w:val="24"/>
                <w:szCs w:val="24"/>
              </w:rPr>
              <w:t>учитель;</w:t>
            </w:r>
            <w:r>
              <w:rPr>
                <w:rFonts w:ascii="Times New Roman" w:hAnsi="Times New Roman"/>
                <w:sz w:val="24"/>
                <w:szCs w:val="24"/>
              </w:rPr>
              <w:t xml:space="preserve"> воспитатель</w:t>
            </w:r>
          </w:p>
          <w:p w14:paraId="547AC310" w14:textId="77777777" w:rsidR="00272C9D" w:rsidRPr="006162C5" w:rsidRDefault="00272C9D" w:rsidP="000078E5">
            <w:pPr>
              <w:pStyle w:val="a4"/>
              <w:rPr>
                <w:rFonts w:ascii="Times New Roman" w:hAnsi="Times New Roman"/>
                <w:sz w:val="24"/>
                <w:szCs w:val="24"/>
              </w:rPr>
            </w:pPr>
            <w:r w:rsidRPr="006162C5">
              <w:rPr>
                <w:rFonts w:ascii="Times New Roman" w:hAnsi="Times New Roman"/>
                <w:sz w:val="24"/>
                <w:szCs w:val="24"/>
              </w:rPr>
              <w:t>социальный педагог;</w:t>
            </w:r>
          </w:p>
          <w:p w14:paraId="049A0D4A" w14:textId="77777777" w:rsidR="00272C9D" w:rsidRPr="006162C5" w:rsidRDefault="00272C9D" w:rsidP="000078E5">
            <w:pPr>
              <w:pStyle w:val="a4"/>
              <w:rPr>
                <w:rFonts w:ascii="Times New Roman" w:hAnsi="Times New Roman"/>
                <w:sz w:val="24"/>
                <w:szCs w:val="24"/>
              </w:rPr>
            </w:pPr>
            <w:r w:rsidRPr="006162C5">
              <w:rPr>
                <w:rFonts w:ascii="Times New Roman" w:hAnsi="Times New Roman"/>
                <w:sz w:val="24"/>
                <w:szCs w:val="24"/>
              </w:rPr>
              <w:t>педагог-организатор;</w:t>
            </w:r>
          </w:p>
          <w:p w14:paraId="24FC8682" w14:textId="77777777" w:rsidR="00272C9D" w:rsidRPr="006162C5" w:rsidRDefault="00272C9D" w:rsidP="000078E5">
            <w:pPr>
              <w:pStyle w:val="a4"/>
              <w:rPr>
                <w:rFonts w:ascii="Times New Roman" w:hAnsi="Times New Roman"/>
                <w:sz w:val="24"/>
                <w:szCs w:val="24"/>
              </w:rPr>
            </w:pPr>
            <w:r w:rsidRPr="006162C5">
              <w:rPr>
                <w:rFonts w:ascii="Times New Roman" w:hAnsi="Times New Roman"/>
                <w:sz w:val="24"/>
                <w:szCs w:val="24"/>
              </w:rPr>
              <w:t>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272C9D" w:rsidRPr="006162C5" w14:paraId="3B38E64E" w14:textId="77777777" w:rsidTr="000078E5">
        <w:tc>
          <w:tcPr>
            <w:tcW w:w="3900" w:type="dxa"/>
          </w:tcPr>
          <w:p w14:paraId="3243FB84" w14:textId="77777777" w:rsidR="00272C9D" w:rsidRPr="006162C5" w:rsidRDefault="00272C9D" w:rsidP="000078E5">
            <w:pPr>
              <w:pStyle w:val="a4"/>
              <w:rPr>
                <w:rFonts w:ascii="Times New Roman" w:hAnsi="Times New Roman"/>
                <w:sz w:val="24"/>
                <w:szCs w:val="24"/>
              </w:rPr>
            </w:pPr>
            <w:r w:rsidRPr="006162C5">
              <w:rPr>
                <w:rFonts w:ascii="Times New Roman" w:hAnsi="Times New Roman"/>
                <w:sz w:val="24"/>
                <w:szCs w:val="24"/>
              </w:rPr>
              <w:t>педагог-организатор основ безопасности жизнедеятельности</w:t>
            </w:r>
          </w:p>
        </w:tc>
        <w:tc>
          <w:tcPr>
            <w:tcW w:w="5881" w:type="dxa"/>
          </w:tcPr>
          <w:p w14:paraId="7514D4E9" w14:textId="77777777" w:rsidR="00272C9D" w:rsidRPr="00DD31C7" w:rsidRDefault="00272C9D" w:rsidP="000078E5">
            <w:pPr>
              <w:pStyle w:val="a4"/>
              <w:rPr>
                <w:rFonts w:ascii="Times New Roman" w:hAnsi="Times New Roman"/>
                <w:sz w:val="24"/>
                <w:szCs w:val="24"/>
              </w:rPr>
            </w:pPr>
            <w:r w:rsidRPr="00DD31C7">
              <w:rPr>
                <w:rFonts w:ascii="Times New Roman" w:hAnsi="Times New Roman"/>
                <w:sz w:val="24"/>
                <w:szCs w:val="24"/>
              </w:rPr>
              <w:t xml:space="preserve">Учитель, (при выполнении учебной (преподавательской) работы </w:t>
            </w:r>
            <w:proofErr w:type="gramStart"/>
            <w:r w:rsidRPr="00DD31C7">
              <w:rPr>
                <w:rFonts w:ascii="Times New Roman" w:hAnsi="Times New Roman"/>
                <w:sz w:val="24"/>
                <w:szCs w:val="24"/>
              </w:rPr>
              <w:t>по  физической</w:t>
            </w:r>
            <w:proofErr w:type="gramEnd"/>
            <w:r w:rsidRPr="00DD31C7">
              <w:rPr>
                <w:rFonts w:ascii="Times New Roman" w:hAnsi="Times New Roman"/>
                <w:sz w:val="24"/>
                <w:szCs w:val="24"/>
              </w:rPr>
              <w:t xml:space="preserve">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272C9D" w:rsidRPr="006162C5" w14:paraId="7809209C" w14:textId="77777777" w:rsidTr="000078E5">
        <w:tc>
          <w:tcPr>
            <w:tcW w:w="3900" w:type="dxa"/>
          </w:tcPr>
          <w:p w14:paraId="10E81B53" w14:textId="77777777" w:rsidR="00272C9D" w:rsidRPr="006162C5" w:rsidRDefault="00272C9D" w:rsidP="000078E5">
            <w:pPr>
              <w:pStyle w:val="a4"/>
              <w:rPr>
                <w:rFonts w:ascii="Times New Roman" w:hAnsi="Times New Roman"/>
                <w:sz w:val="24"/>
                <w:szCs w:val="24"/>
              </w:rPr>
            </w:pPr>
            <w:r w:rsidRPr="006162C5">
              <w:rPr>
                <w:rFonts w:ascii="Times New Roman" w:hAnsi="Times New Roman"/>
                <w:sz w:val="24"/>
                <w:szCs w:val="24"/>
              </w:rPr>
              <w:t>Учитель физического воспитания</w:t>
            </w:r>
          </w:p>
        </w:tc>
        <w:tc>
          <w:tcPr>
            <w:tcW w:w="5881" w:type="dxa"/>
          </w:tcPr>
          <w:p w14:paraId="336D0297" w14:textId="77777777" w:rsidR="00272C9D" w:rsidRPr="00DD31C7" w:rsidRDefault="00272C9D" w:rsidP="000078E5">
            <w:pPr>
              <w:pStyle w:val="a4"/>
              <w:rPr>
                <w:rFonts w:ascii="Times New Roman" w:hAnsi="Times New Roman"/>
                <w:sz w:val="24"/>
                <w:szCs w:val="24"/>
                <w:highlight w:val="cyan"/>
              </w:rPr>
            </w:pPr>
            <w:r w:rsidRPr="006162C5">
              <w:rPr>
                <w:rFonts w:ascii="Times New Roman" w:hAnsi="Times New Roman"/>
                <w:sz w:val="24"/>
                <w:szCs w:val="24"/>
              </w:rPr>
              <w:t xml:space="preserve">Учитель, преподаватель (при выполнении учебной (преподавательской) работы </w:t>
            </w:r>
            <w:proofErr w:type="gramStart"/>
            <w:r w:rsidRPr="006162C5">
              <w:rPr>
                <w:rFonts w:ascii="Times New Roman" w:hAnsi="Times New Roman"/>
                <w:sz w:val="24"/>
                <w:szCs w:val="24"/>
              </w:rPr>
              <w:t>по  физической</w:t>
            </w:r>
            <w:proofErr w:type="gramEnd"/>
            <w:r w:rsidRPr="006162C5">
              <w:rPr>
                <w:rFonts w:ascii="Times New Roman" w:hAnsi="Times New Roman"/>
                <w:sz w:val="24"/>
                <w:szCs w:val="24"/>
              </w:rPr>
              <w:t xml:space="preserve"> культуре сверх учебной нагрузки, входящей в должностные обязанности руководителя физического воспитания);</w:t>
            </w:r>
          </w:p>
        </w:tc>
      </w:tr>
      <w:tr w:rsidR="00272C9D" w:rsidRPr="006162C5" w14:paraId="325E1C7A" w14:textId="77777777" w:rsidTr="000078E5">
        <w:tc>
          <w:tcPr>
            <w:tcW w:w="3900" w:type="dxa"/>
          </w:tcPr>
          <w:p w14:paraId="11350500" w14:textId="77777777" w:rsidR="00272C9D" w:rsidRPr="006162C5" w:rsidRDefault="00272C9D" w:rsidP="000078E5">
            <w:pPr>
              <w:pStyle w:val="a4"/>
              <w:rPr>
                <w:rFonts w:ascii="Times New Roman" w:hAnsi="Times New Roman"/>
                <w:sz w:val="24"/>
                <w:szCs w:val="24"/>
              </w:rPr>
            </w:pPr>
            <w:r w:rsidRPr="006162C5">
              <w:rPr>
                <w:rFonts w:ascii="Times New Roman" w:hAnsi="Times New Roman"/>
                <w:sz w:val="24"/>
                <w:szCs w:val="24"/>
              </w:rPr>
              <w:lastRenderedPageBreak/>
              <w:t>Учитель (при выполнении учебной (преподавательской) работы по учебному предмету «технология»)</w:t>
            </w:r>
          </w:p>
        </w:tc>
        <w:tc>
          <w:tcPr>
            <w:tcW w:w="5881" w:type="dxa"/>
          </w:tcPr>
          <w:p w14:paraId="3A0D7C16" w14:textId="77777777" w:rsidR="00272C9D" w:rsidRPr="006162C5" w:rsidRDefault="00272C9D" w:rsidP="000078E5">
            <w:pPr>
              <w:pStyle w:val="a4"/>
              <w:rPr>
                <w:rFonts w:ascii="Times New Roman" w:hAnsi="Times New Roman"/>
                <w:sz w:val="24"/>
                <w:szCs w:val="24"/>
              </w:rPr>
            </w:pPr>
            <w:r w:rsidRPr="006162C5">
              <w:rPr>
                <w:rFonts w:ascii="Times New Roman" w:hAnsi="Times New Roman"/>
                <w:sz w:val="24"/>
                <w:szCs w:val="24"/>
              </w:rPr>
              <w:t>Учитель (при выполнении учебной (преподавательской) работы по учебному предмету «технология»)</w:t>
            </w:r>
          </w:p>
        </w:tc>
      </w:tr>
      <w:tr w:rsidR="00272C9D" w:rsidRPr="006162C5" w14:paraId="275873EB" w14:textId="77777777" w:rsidTr="000078E5">
        <w:tc>
          <w:tcPr>
            <w:tcW w:w="3900" w:type="dxa"/>
          </w:tcPr>
          <w:p w14:paraId="5F774EE8" w14:textId="77777777" w:rsidR="00272C9D" w:rsidRPr="006162C5" w:rsidRDefault="00272C9D" w:rsidP="000078E5">
            <w:pPr>
              <w:pStyle w:val="a4"/>
              <w:rPr>
                <w:rFonts w:ascii="Times New Roman" w:hAnsi="Times New Roman"/>
                <w:sz w:val="24"/>
                <w:szCs w:val="24"/>
              </w:rPr>
            </w:pPr>
            <w:r w:rsidRPr="006162C5">
              <w:rPr>
                <w:rFonts w:ascii="Times New Roman" w:hAnsi="Times New Roman"/>
                <w:sz w:val="24"/>
                <w:szCs w:val="24"/>
              </w:rPr>
              <w:t>Учитель-дефектолог, учитель логопед</w:t>
            </w:r>
          </w:p>
        </w:tc>
        <w:tc>
          <w:tcPr>
            <w:tcW w:w="5881" w:type="dxa"/>
          </w:tcPr>
          <w:p w14:paraId="7F1B0B45" w14:textId="77777777" w:rsidR="00272C9D" w:rsidRPr="006162C5" w:rsidRDefault="00272C9D" w:rsidP="000078E5">
            <w:pPr>
              <w:pStyle w:val="a4"/>
              <w:rPr>
                <w:rFonts w:ascii="Times New Roman" w:hAnsi="Times New Roman"/>
                <w:sz w:val="24"/>
                <w:szCs w:val="24"/>
              </w:rPr>
            </w:pPr>
            <w:r w:rsidRPr="006162C5">
              <w:rPr>
                <w:rFonts w:ascii="Times New Roman" w:hAnsi="Times New Roman"/>
                <w:sz w:val="24"/>
                <w:szCs w:val="24"/>
              </w:rPr>
              <w:t>Учитель-логопед;</w:t>
            </w:r>
          </w:p>
          <w:p w14:paraId="4B8C52F9" w14:textId="77777777" w:rsidR="00272C9D" w:rsidRPr="006162C5" w:rsidRDefault="00272C9D" w:rsidP="000078E5">
            <w:pPr>
              <w:pStyle w:val="a4"/>
              <w:rPr>
                <w:rFonts w:ascii="Times New Roman" w:hAnsi="Times New Roman"/>
                <w:sz w:val="24"/>
                <w:szCs w:val="24"/>
              </w:rPr>
            </w:pPr>
            <w:r w:rsidRPr="006162C5">
              <w:rPr>
                <w:rFonts w:ascii="Times New Roman" w:hAnsi="Times New Roman"/>
                <w:sz w:val="24"/>
                <w:szCs w:val="24"/>
              </w:rPr>
              <w:t>учитель-дефектолог; учитель (при выполнении учебной (преподавательской) работы по адаптированным образовательным программам);</w:t>
            </w:r>
          </w:p>
          <w:p w14:paraId="6157EC80" w14:textId="77777777" w:rsidR="00272C9D" w:rsidRPr="006162C5" w:rsidRDefault="00272C9D" w:rsidP="000078E5">
            <w:pPr>
              <w:pStyle w:val="a4"/>
              <w:rPr>
                <w:rFonts w:ascii="Times New Roman" w:hAnsi="Times New Roman"/>
                <w:sz w:val="24"/>
                <w:szCs w:val="24"/>
              </w:rPr>
            </w:pPr>
            <w:r w:rsidRPr="006162C5">
              <w:rPr>
                <w:rFonts w:ascii="Times New Roman" w:hAnsi="Times New Roman"/>
                <w:sz w:val="24"/>
                <w:szCs w:val="24"/>
              </w:rPr>
              <w:t xml:space="preserve">воспитатель, педагог дополнительного </w:t>
            </w:r>
          </w:p>
          <w:p w14:paraId="0518E6BC" w14:textId="77777777" w:rsidR="00272C9D" w:rsidRPr="006162C5" w:rsidRDefault="00272C9D" w:rsidP="000078E5">
            <w:pPr>
              <w:pStyle w:val="a4"/>
              <w:rPr>
                <w:rFonts w:ascii="Times New Roman" w:hAnsi="Times New Roman"/>
                <w:sz w:val="24"/>
                <w:szCs w:val="24"/>
              </w:rPr>
            </w:pPr>
            <w:r w:rsidRPr="006162C5">
              <w:rPr>
                <w:rFonts w:ascii="Times New Roman" w:hAnsi="Times New Roman"/>
                <w:sz w:val="24"/>
                <w:szCs w:val="24"/>
              </w:rPr>
              <w:t>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272C9D" w:rsidRPr="006162C5" w14:paraId="4E2C6BA3" w14:textId="77777777" w:rsidTr="000078E5">
        <w:tc>
          <w:tcPr>
            <w:tcW w:w="3900" w:type="dxa"/>
          </w:tcPr>
          <w:p w14:paraId="0763CC00" w14:textId="77777777" w:rsidR="00272C9D" w:rsidRPr="00E223F6" w:rsidRDefault="00272C9D" w:rsidP="000078E5">
            <w:pPr>
              <w:pStyle w:val="a4"/>
              <w:rPr>
                <w:rFonts w:ascii="Times New Roman" w:hAnsi="Times New Roman"/>
                <w:sz w:val="24"/>
                <w:szCs w:val="24"/>
                <w:highlight w:val="cyan"/>
              </w:rPr>
            </w:pPr>
            <w:r w:rsidRPr="00E223F6">
              <w:rPr>
                <w:rFonts w:ascii="Times New Roman" w:hAnsi="Times New Roman"/>
                <w:sz w:val="24"/>
                <w:szCs w:val="24"/>
              </w:rPr>
              <w:t>Учитель (при выполнении учебной (преподавательской) работы по учебным предметам (образовательным программам) в области искусств)</w:t>
            </w:r>
          </w:p>
        </w:tc>
        <w:tc>
          <w:tcPr>
            <w:tcW w:w="5881" w:type="dxa"/>
          </w:tcPr>
          <w:p w14:paraId="1A95D65F" w14:textId="77777777" w:rsidR="00272C9D" w:rsidRPr="00E223F6" w:rsidRDefault="00272C9D" w:rsidP="000078E5">
            <w:pPr>
              <w:pStyle w:val="a4"/>
              <w:rPr>
                <w:rFonts w:ascii="Times New Roman" w:hAnsi="Times New Roman"/>
                <w:sz w:val="24"/>
                <w:szCs w:val="24"/>
              </w:rPr>
            </w:pPr>
            <w:r w:rsidRPr="00E223F6">
              <w:rPr>
                <w:rFonts w:ascii="Times New Roman" w:hAnsi="Times New Roman"/>
                <w:sz w:val="24"/>
                <w:szCs w:val="24"/>
              </w:rPr>
              <w:t>Преподаватель образовательных организаций дополнительного образования детей (детских школ искусств по видам искусств);</w:t>
            </w:r>
          </w:p>
          <w:p w14:paraId="014DC119" w14:textId="77777777" w:rsidR="00272C9D" w:rsidRPr="00E223F6" w:rsidRDefault="00272C9D" w:rsidP="000078E5">
            <w:pPr>
              <w:pStyle w:val="a4"/>
              <w:rPr>
                <w:rFonts w:ascii="Times New Roman" w:hAnsi="Times New Roman"/>
                <w:sz w:val="24"/>
                <w:szCs w:val="24"/>
              </w:rPr>
            </w:pPr>
            <w:r w:rsidRPr="00E223F6">
              <w:rPr>
                <w:rFonts w:ascii="Times New Roman" w:hAnsi="Times New Roman"/>
                <w:sz w:val="24"/>
                <w:szCs w:val="24"/>
              </w:rPr>
              <w:t>музыкальный руководитель;</w:t>
            </w:r>
          </w:p>
          <w:p w14:paraId="1EF5939B" w14:textId="77777777" w:rsidR="00272C9D" w:rsidRPr="00E223F6" w:rsidRDefault="00272C9D" w:rsidP="000078E5">
            <w:pPr>
              <w:pStyle w:val="a4"/>
              <w:rPr>
                <w:rFonts w:ascii="Times New Roman" w:hAnsi="Times New Roman"/>
                <w:sz w:val="24"/>
                <w:szCs w:val="24"/>
                <w:highlight w:val="cyan"/>
              </w:rPr>
            </w:pPr>
          </w:p>
        </w:tc>
      </w:tr>
    </w:tbl>
    <w:p w14:paraId="192A38C0" w14:textId="77777777" w:rsidR="00272C9D" w:rsidRPr="006162C5" w:rsidRDefault="00272C9D" w:rsidP="00272C9D">
      <w:pPr>
        <w:jc w:val="both"/>
      </w:pPr>
    </w:p>
    <w:p w14:paraId="03CFE888" w14:textId="77777777" w:rsidR="00272C9D" w:rsidRDefault="00272C9D" w:rsidP="00272C9D">
      <w:pPr>
        <w:spacing w:after="0" w:line="240" w:lineRule="auto"/>
        <w:rPr>
          <w:rFonts w:ascii="Times New Roman" w:hAnsi="Times New Roman"/>
          <w:b/>
          <w:sz w:val="24"/>
          <w:szCs w:val="24"/>
        </w:rPr>
      </w:pPr>
    </w:p>
    <w:p w14:paraId="5A186785" w14:textId="77777777" w:rsidR="00272C9D" w:rsidRDefault="00272C9D" w:rsidP="00272C9D">
      <w:pPr>
        <w:spacing w:after="0" w:line="240" w:lineRule="auto"/>
        <w:rPr>
          <w:rFonts w:ascii="Times New Roman" w:hAnsi="Times New Roman"/>
          <w:b/>
          <w:sz w:val="24"/>
          <w:szCs w:val="24"/>
        </w:rPr>
      </w:pPr>
    </w:p>
    <w:p w14:paraId="75484968" w14:textId="77777777" w:rsidR="00272C9D" w:rsidRDefault="00272C9D" w:rsidP="00272C9D">
      <w:pPr>
        <w:spacing w:after="0" w:line="240" w:lineRule="auto"/>
        <w:rPr>
          <w:rFonts w:ascii="Times New Roman" w:hAnsi="Times New Roman"/>
          <w:b/>
          <w:sz w:val="24"/>
          <w:szCs w:val="24"/>
        </w:rPr>
      </w:pPr>
    </w:p>
    <w:p w14:paraId="713510CA" w14:textId="77777777" w:rsidR="00272C9D" w:rsidRDefault="00272C9D" w:rsidP="00272C9D">
      <w:pPr>
        <w:spacing w:after="0" w:line="240" w:lineRule="auto"/>
        <w:rPr>
          <w:rFonts w:ascii="Times New Roman" w:hAnsi="Times New Roman"/>
          <w:b/>
          <w:sz w:val="24"/>
          <w:szCs w:val="24"/>
        </w:rPr>
      </w:pPr>
    </w:p>
    <w:p w14:paraId="1BD218E2" w14:textId="77777777" w:rsidR="00272C9D" w:rsidRDefault="00272C9D" w:rsidP="00272C9D">
      <w:pPr>
        <w:spacing w:after="0" w:line="240" w:lineRule="auto"/>
        <w:rPr>
          <w:rFonts w:ascii="Times New Roman" w:hAnsi="Times New Roman"/>
          <w:b/>
          <w:sz w:val="24"/>
          <w:szCs w:val="24"/>
        </w:rPr>
      </w:pPr>
    </w:p>
    <w:p w14:paraId="6611678C" w14:textId="77777777" w:rsidR="00272C9D" w:rsidRDefault="00272C9D" w:rsidP="00272C9D">
      <w:pPr>
        <w:spacing w:after="0" w:line="240" w:lineRule="auto"/>
        <w:rPr>
          <w:rFonts w:ascii="Times New Roman" w:hAnsi="Times New Roman"/>
          <w:b/>
          <w:sz w:val="24"/>
          <w:szCs w:val="24"/>
        </w:rPr>
      </w:pPr>
    </w:p>
    <w:p w14:paraId="44BE50B5" w14:textId="77777777" w:rsidR="00272C9D" w:rsidRDefault="00272C9D" w:rsidP="00272C9D">
      <w:pPr>
        <w:spacing w:after="0" w:line="240" w:lineRule="auto"/>
        <w:rPr>
          <w:rFonts w:ascii="Times New Roman" w:hAnsi="Times New Roman"/>
          <w:b/>
          <w:sz w:val="24"/>
          <w:szCs w:val="24"/>
        </w:rPr>
      </w:pPr>
    </w:p>
    <w:p w14:paraId="542B0A57" w14:textId="77777777" w:rsidR="00272C9D" w:rsidRDefault="00272C9D" w:rsidP="00272C9D">
      <w:pPr>
        <w:spacing w:after="0" w:line="240" w:lineRule="auto"/>
        <w:rPr>
          <w:rFonts w:ascii="Times New Roman" w:hAnsi="Times New Roman"/>
          <w:b/>
          <w:sz w:val="24"/>
          <w:szCs w:val="24"/>
        </w:rPr>
      </w:pPr>
    </w:p>
    <w:p w14:paraId="12389C9A" w14:textId="77777777" w:rsidR="00272C9D" w:rsidRDefault="00272C9D" w:rsidP="00272C9D">
      <w:pPr>
        <w:spacing w:after="0" w:line="240" w:lineRule="auto"/>
        <w:rPr>
          <w:rFonts w:ascii="Times New Roman" w:hAnsi="Times New Roman"/>
          <w:b/>
          <w:sz w:val="24"/>
          <w:szCs w:val="24"/>
        </w:rPr>
      </w:pPr>
    </w:p>
    <w:p w14:paraId="20DC7020" w14:textId="77777777" w:rsidR="00272C9D" w:rsidRDefault="00272C9D" w:rsidP="00272C9D">
      <w:pPr>
        <w:spacing w:after="0" w:line="240" w:lineRule="auto"/>
        <w:rPr>
          <w:rFonts w:ascii="Times New Roman" w:hAnsi="Times New Roman"/>
          <w:b/>
          <w:sz w:val="24"/>
          <w:szCs w:val="24"/>
        </w:rPr>
      </w:pPr>
    </w:p>
    <w:p w14:paraId="43C64D99" w14:textId="77777777" w:rsidR="00272C9D" w:rsidRDefault="00272C9D" w:rsidP="00272C9D">
      <w:pPr>
        <w:spacing w:after="0" w:line="240" w:lineRule="auto"/>
        <w:rPr>
          <w:rFonts w:ascii="Times New Roman" w:hAnsi="Times New Roman"/>
          <w:b/>
          <w:sz w:val="24"/>
          <w:szCs w:val="24"/>
        </w:rPr>
      </w:pPr>
    </w:p>
    <w:p w14:paraId="299BB57C" w14:textId="77777777" w:rsidR="00272C9D" w:rsidRDefault="00272C9D" w:rsidP="00272C9D">
      <w:pPr>
        <w:spacing w:after="0" w:line="240" w:lineRule="auto"/>
        <w:rPr>
          <w:rFonts w:ascii="Times New Roman" w:hAnsi="Times New Roman"/>
          <w:b/>
          <w:sz w:val="24"/>
          <w:szCs w:val="24"/>
        </w:rPr>
      </w:pPr>
    </w:p>
    <w:p w14:paraId="558E13C9" w14:textId="77777777" w:rsidR="00272C9D" w:rsidRDefault="00272C9D" w:rsidP="00272C9D">
      <w:pPr>
        <w:spacing w:after="0" w:line="240" w:lineRule="auto"/>
        <w:rPr>
          <w:rFonts w:ascii="Times New Roman" w:hAnsi="Times New Roman"/>
          <w:b/>
          <w:sz w:val="24"/>
          <w:szCs w:val="24"/>
        </w:rPr>
      </w:pPr>
    </w:p>
    <w:p w14:paraId="4699F9A2" w14:textId="77777777" w:rsidR="00272C9D" w:rsidRDefault="00272C9D" w:rsidP="00272C9D">
      <w:pPr>
        <w:spacing w:after="0" w:line="240" w:lineRule="auto"/>
        <w:rPr>
          <w:rFonts w:ascii="Times New Roman" w:hAnsi="Times New Roman"/>
          <w:b/>
          <w:sz w:val="24"/>
          <w:szCs w:val="24"/>
        </w:rPr>
      </w:pPr>
    </w:p>
    <w:p w14:paraId="1C0AA01C" w14:textId="77777777" w:rsidR="00272C9D" w:rsidRDefault="00272C9D" w:rsidP="00272C9D">
      <w:pPr>
        <w:spacing w:after="0" w:line="240" w:lineRule="auto"/>
        <w:rPr>
          <w:rFonts w:ascii="Times New Roman" w:hAnsi="Times New Roman"/>
          <w:b/>
          <w:sz w:val="24"/>
          <w:szCs w:val="24"/>
        </w:rPr>
      </w:pPr>
    </w:p>
    <w:p w14:paraId="5EAD06FF" w14:textId="77777777" w:rsidR="00272C9D" w:rsidRDefault="00272C9D" w:rsidP="00272C9D">
      <w:pPr>
        <w:spacing w:after="0" w:line="240" w:lineRule="auto"/>
        <w:rPr>
          <w:rFonts w:ascii="Times New Roman" w:hAnsi="Times New Roman"/>
          <w:b/>
          <w:sz w:val="24"/>
          <w:szCs w:val="24"/>
        </w:rPr>
      </w:pPr>
    </w:p>
    <w:p w14:paraId="2EF240A6" w14:textId="77777777" w:rsidR="00272C9D" w:rsidRDefault="00272C9D" w:rsidP="00272C9D">
      <w:pPr>
        <w:spacing w:after="0" w:line="240" w:lineRule="auto"/>
        <w:rPr>
          <w:rFonts w:ascii="Times New Roman" w:hAnsi="Times New Roman"/>
          <w:b/>
          <w:sz w:val="24"/>
          <w:szCs w:val="24"/>
        </w:rPr>
      </w:pPr>
    </w:p>
    <w:p w14:paraId="1EA6FC3E" w14:textId="77777777" w:rsidR="00272C9D" w:rsidRDefault="00272C9D" w:rsidP="00272C9D">
      <w:pPr>
        <w:spacing w:after="0" w:line="240" w:lineRule="auto"/>
        <w:rPr>
          <w:rFonts w:ascii="Times New Roman" w:hAnsi="Times New Roman"/>
          <w:b/>
          <w:sz w:val="24"/>
          <w:szCs w:val="24"/>
        </w:rPr>
      </w:pPr>
    </w:p>
    <w:p w14:paraId="0727AB7F" w14:textId="77777777" w:rsidR="00272C9D" w:rsidRDefault="00272C9D" w:rsidP="00272C9D">
      <w:pPr>
        <w:spacing w:after="0" w:line="240" w:lineRule="auto"/>
        <w:rPr>
          <w:rFonts w:ascii="Times New Roman" w:hAnsi="Times New Roman"/>
          <w:b/>
          <w:sz w:val="24"/>
          <w:szCs w:val="24"/>
        </w:rPr>
      </w:pPr>
    </w:p>
    <w:p w14:paraId="17EAD9DE" w14:textId="77777777" w:rsidR="00272C9D" w:rsidRDefault="00272C9D" w:rsidP="00272C9D">
      <w:pPr>
        <w:spacing w:after="0" w:line="240" w:lineRule="auto"/>
        <w:rPr>
          <w:rFonts w:ascii="Times New Roman" w:hAnsi="Times New Roman"/>
          <w:b/>
          <w:sz w:val="24"/>
          <w:szCs w:val="24"/>
        </w:rPr>
      </w:pPr>
    </w:p>
    <w:p w14:paraId="27B4CC01" w14:textId="77777777" w:rsidR="00272C9D" w:rsidRDefault="00272C9D" w:rsidP="00272C9D">
      <w:pPr>
        <w:spacing w:after="0" w:line="240" w:lineRule="auto"/>
        <w:rPr>
          <w:rFonts w:ascii="Times New Roman" w:hAnsi="Times New Roman"/>
          <w:b/>
          <w:sz w:val="24"/>
          <w:szCs w:val="24"/>
        </w:rPr>
      </w:pPr>
    </w:p>
    <w:p w14:paraId="5E02F83C" w14:textId="77777777" w:rsidR="00272C9D" w:rsidRDefault="00272C9D" w:rsidP="00272C9D">
      <w:pPr>
        <w:spacing w:after="0" w:line="240" w:lineRule="auto"/>
        <w:rPr>
          <w:rFonts w:ascii="Times New Roman" w:hAnsi="Times New Roman"/>
          <w:b/>
          <w:sz w:val="24"/>
          <w:szCs w:val="24"/>
        </w:rPr>
      </w:pPr>
    </w:p>
    <w:p w14:paraId="32FA06A4" w14:textId="77777777" w:rsidR="00272C9D" w:rsidRDefault="00272C9D" w:rsidP="00272C9D">
      <w:pPr>
        <w:spacing w:after="0" w:line="240" w:lineRule="auto"/>
        <w:rPr>
          <w:rFonts w:ascii="Times New Roman" w:hAnsi="Times New Roman"/>
          <w:b/>
          <w:sz w:val="24"/>
          <w:szCs w:val="24"/>
        </w:rPr>
      </w:pPr>
    </w:p>
    <w:p w14:paraId="3CDD8A2F" w14:textId="77777777" w:rsidR="00272C9D" w:rsidRDefault="00272C9D" w:rsidP="00272C9D">
      <w:pPr>
        <w:spacing w:after="0" w:line="240" w:lineRule="auto"/>
        <w:rPr>
          <w:rFonts w:ascii="Times New Roman" w:hAnsi="Times New Roman"/>
          <w:b/>
          <w:sz w:val="24"/>
          <w:szCs w:val="24"/>
        </w:rPr>
      </w:pPr>
    </w:p>
    <w:p w14:paraId="1A0B074A" w14:textId="77777777" w:rsidR="00272C9D" w:rsidRDefault="00272C9D" w:rsidP="00272C9D">
      <w:pPr>
        <w:spacing w:after="0" w:line="240" w:lineRule="auto"/>
        <w:rPr>
          <w:rFonts w:ascii="Times New Roman" w:hAnsi="Times New Roman"/>
          <w:b/>
          <w:sz w:val="24"/>
          <w:szCs w:val="24"/>
        </w:rPr>
      </w:pPr>
    </w:p>
    <w:p w14:paraId="34237009" w14:textId="77777777" w:rsidR="00272C9D" w:rsidRDefault="00272C9D" w:rsidP="00272C9D">
      <w:pPr>
        <w:spacing w:after="0" w:line="240" w:lineRule="auto"/>
        <w:rPr>
          <w:rFonts w:ascii="Times New Roman" w:hAnsi="Times New Roman"/>
          <w:b/>
          <w:sz w:val="24"/>
          <w:szCs w:val="24"/>
        </w:rPr>
      </w:pPr>
    </w:p>
    <w:p w14:paraId="4E8DCE0E" w14:textId="77777777" w:rsidR="00272C9D" w:rsidRDefault="00272C9D" w:rsidP="00272C9D">
      <w:pPr>
        <w:spacing w:after="0" w:line="240" w:lineRule="auto"/>
        <w:rPr>
          <w:rFonts w:ascii="Times New Roman" w:hAnsi="Times New Roman"/>
          <w:b/>
          <w:sz w:val="24"/>
          <w:szCs w:val="24"/>
        </w:rPr>
      </w:pPr>
    </w:p>
    <w:p w14:paraId="3126BF2F" w14:textId="77777777" w:rsidR="00272C9D" w:rsidRDefault="00272C9D" w:rsidP="00272C9D">
      <w:pPr>
        <w:spacing w:after="0" w:line="240" w:lineRule="auto"/>
        <w:rPr>
          <w:rFonts w:ascii="Times New Roman" w:hAnsi="Times New Roman"/>
          <w:b/>
          <w:sz w:val="24"/>
          <w:szCs w:val="24"/>
        </w:rPr>
      </w:pPr>
    </w:p>
    <w:p w14:paraId="36814E95" w14:textId="77777777" w:rsidR="00272C9D" w:rsidRDefault="00272C9D" w:rsidP="00272C9D">
      <w:pPr>
        <w:spacing w:after="0" w:line="240" w:lineRule="auto"/>
        <w:rPr>
          <w:rFonts w:ascii="Times New Roman" w:hAnsi="Times New Roman"/>
          <w:b/>
          <w:sz w:val="24"/>
          <w:szCs w:val="24"/>
        </w:rPr>
      </w:pPr>
    </w:p>
    <w:p w14:paraId="19B0822C" w14:textId="77777777" w:rsidR="00272C9D" w:rsidRDefault="00272C9D" w:rsidP="00272C9D">
      <w:pPr>
        <w:spacing w:after="0" w:line="240" w:lineRule="auto"/>
        <w:rPr>
          <w:rFonts w:ascii="Times New Roman" w:hAnsi="Times New Roman"/>
          <w:b/>
          <w:sz w:val="24"/>
          <w:szCs w:val="24"/>
        </w:rPr>
      </w:pPr>
    </w:p>
    <w:p w14:paraId="237E95DF" w14:textId="77777777" w:rsidR="00272C9D" w:rsidRDefault="00272C9D" w:rsidP="00272C9D">
      <w:pPr>
        <w:spacing w:after="0" w:line="240" w:lineRule="auto"/>
        <w:rPr>
          <w:rFonts w:ascii="Times New Roman" w:hAnsi="Times New Roman"/>
          <w:b/>
          <w:sz w:val="24"/>
          <w:szCs w:val="24"/>
        </w:rPr>
      </w:pPr>
    </w:p>
    <w:p w14:paraId="4A485537" w14:textId="77777777" w:rsidR="00272C9D" w:rsidRDefault="00272C9D" w:rsidP="00272C9D">
      <w:pPr>
        <w:spacing w:after="0" w:line="240" w:lineRule="auto"/>
        <w:rPr>
          <w:rFonts w:ascii="Times New Roman" w:hAnsi="Times New Roman"/>
          <w:b/>
          <w:sz w:val="24"/>
          <w:szCs w:val="24"/>
        </w:rPr>
      </w:pPr>
    </w:p>
    <w:p w14:paraId="53FA0A94" w14:textId="77777777" w:rsidR="00272C9D" w:rsidRDefault="00272C9D" w:rsidP="00272C9D">
      <w:pPr>
        <w:spacing w:after="0" w:line="240" w:lineRule="auto"/>
        <w:rPr>
          <w:rFonts w:ascii="Times New Roman" w:hAnsi="Times New Roman"/>
          <w:b/>
          <w:sz w:val="24"/>
          <w:szCs w:val="24"/>
        </w:rPr>
      </w:pPr>
    </w:p>
    <w:p w14:paraId="3A74A350" w14:textId="77777777" w:rsidR="00272C9D" w:rsidRDefault="00272C9D" w:rsidP="00272C9D">
      <w:pPr>
        <w:spacing w:after="0" w:line="240" w:lineRule="auto"/>
        <w:rPr>
          <w:rFonts w:ascii="Times New Roman" w:hAnsi="Times New Roman"/>
          <w:b/>
          <w:sz w:val="24"/>
          <w:szCs w:val="24"/>
        </w:rPr>
      </w:pPr>
    </w:p>
    <w:p w14:paraId="27A9FBD8" w14:textId="77777777" w:rsidR="00272C9D" w:rsidRDefault="00272C9D" w:rsidP="00272C9D">
      <w:pPr>
        <w:spacing w:after="0" w:line="240" w:lineRule="auto"/>
        <w:rPr>
          <w:rFonts w:ascii="Times New Roman" w:hAnsi="Times New Roman"/>
          <w:b/>
          <w:sz w:val="24"/>
          <w:szCs w:val="24"/>
        </w:rPr>
      </w:pPr>
    </w:p>
    <w:p w14:paraId="3F2F67C2" w14:textId="77777777" w:rsidR="00272C9D" w:rsidRDefault="00272C9D" w:rsidP="00272C9D">
      <w:pPr>
        <w:spacing w:after="0" w:line="240" w:lineRule="auto"/>
        <w:rPr>
          <w:rFonts w:ascii="Times New Roman" w:hAnsi="Times New Roman"/>
          <w:b/>
          <w:sz w:val="24"/>
          <w:szCs w:val="24"/>
        </w:rPr>
      </w:pPr>
    </w:p>
    <w:p w14:paraId="18AC5299" w14:textId="77777777" w:rsidR="00272C9D" w:rsidRDefault="00272C9D" w:rsidP="00272C9D">
      <w:pPr>
        <w:spacing w:after="0" w:line="240" w:lineRule="auto"/>
        <w:rPr>
          <w:rFonts w:ascii="Times New Roman" w:hAnsi="Times New Roman"/>
          <w:b/>
          <w:sz w:val="24"/>
          <w:szCs w:val="24"/>
        </w:rPr>
      </w:pPr>
    </w:p>
    <w:p w14:paraId="25E9783F" w14:textId="77777777" w:rsidR="00272C9D" w:rsidRDefault="00272C9D" w:rsidP="00272C9D">
      <w:pPr>
        <w:spacing w:after="0" w:line="240" w:lineRule="auto"/>
        <w:rPr>
          <w:rFonts w:ascii="Times New Roman" w:hAnsi="Times New Roman"/>
          <w:b/>
          <w:sz w:val="24"/>
          <w:szCs w:val="24"/>
        </w:rPr>
      </w:pPr>
    </w:p>
    <w:p w14:paraId="08B6D95D" w14:textId="74DEA9C0" w:rsidR="00272C9D" w:rsidRPr="00D566FC" w:rsidRDefault="00272C9D" w:rsidP="00272C9D">
      <w:pPr>
        <w:spacing w:after="0" w:line="240" w:lineRule="auto"/>
        <w:jc w:val="right"/>
        <w:rPr>
          <w:rFonts w:ascii="Times New Roman" w:hAnsi="Times New Roman"/>
          <w:b/>
          <w:i/>
          <w:sz w:val="24"/>
          <w:szCs w:val="24"/>
        </w:rPr>
      </w:pPr>
      <w:r>
        <w:rPr>
          <w:rFonts w:ascii="Times New Roman" w:hAnsi="Times New Roman"/>
          <w:b/>
          <w:i/>
          <w:sz w:val="24"/>
          <w:szCs w:val="24"/>
        </w:rPr>
        <w:t xml:space="preserve">Приложение № </w:t>
      </w:r>
      <w:r w:rsidR="006B08E9">
        <w:rPr>
          <w:rFonts w:ascii="Times New Roman" w:hAnsi="Times New Roman"/>
          <w:b/>
          <w:i/>
          <w:sz w:val="24"/>
          <w:szCs w:val="24"/>
        </w:rPr>
        <w:t>11</w:t>
      </w:r>
    </w:p>
    <w:p w14:paraId="69BD7B68" w14:textId="77777777" w:rsidR="00272C9D" w:rsidRPr="00D566FC" w:rsidRDefault="00272C9D" w:rsidP="00272C9D">
      <w:pPr>
        <w:spacing w:after="0" w:line="240" w:lineRule="auto"/>
        <w:jc w:val="right"/>
        <w:rPr>
          <w:rFonts w:ascii="Times New Roman" w:hAnsi="Times New Roman"/>
          <w:i/>
          <w:sz w:val="24"/>
          <w:szCs w:val="24"/>
        </w:rPr>
      </w:pPr>
      <w:r w:rsidRPr="00D566FC">
        <w:rPr>
          <w:rFonts w:ascii="Times New Roman" w:hAnsi="Times New Roman"/>
          <w:i/>
          <w:sz w:val="24"/>
          <w:szCs w:val="24"/>
        </w:rPr>
        <w:t>к коллективному договору</w:t>
      </w:r>
      <w:r>
        <w:rPr>
          <w:rFonts w:ascii="Times New Roman" w:hAnsi="Times New Roman"/>
          <w:i/>
          <w:sz w:val="24"/>
          <w:szCs w:val="24"/>
        </w:rPr>
        <w:t xml:space="preserve"> </w:t>
      </w:r>
      <w:r w:rsidRPr="00D566FC">
        <w:rPr>
          <w:rFonts w:ascii="Times New Roman" w:hAnsi="Times New Roman"/>
          <w:i/>
          <w:sz w:val="24"/>
          <w:szCs w:val="24"/>
        </w:rPr>
        <w:t>между</w:t>
      </w:r>
    </w:p>
    <w:p w14:paraId="25342E95"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работодателем и работниками</w:t>
      </w:r>
    </w:p>
    <w:p w14:paraId="5DEBCFE3"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муниципального бюджетного</w:t>
      </w:r>
    </w:p>
    <w:p w14:paraId="3A93156D"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образовательного учреждения</w:t>
      </w:r>
    </w:p>
    <w:p w14:paraId="37A9C7E5"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«Михайловская средняя</w:t>
      </w:r>
    </w:p>
    <w:p w14:paraId="0766791B" w14:textId="77777777" w:rsidR="00272C9D" w:rsidRDefault="00272C9D" w:rsidP="00272C9D">
      <w:pPr>
        <w:spacing w:after="0" w:line="240" w:lineRule="auto"/>
        <w:jc w:val="right"/>
        <w:rPr>
          <w:rFonts w:ascii="Times New Roman" w:eastAsia="Calibri" w:hAnsi="Times New Roman"/>
          <w:i/>
          <w:sz w:val="24"/>
          <w:szCs w:val="24"/>
          <w:lang w:eastAsia="x-none"/>
        </w:rPr>
      </w:pPr>
      <w:r w:rsidRPr="00576310">
        <w:rPr>
          <w:rFonts w:ascii="Times New Roman" w:eastAsia="Calibri" w:hAnsi="Times New Roman"/>
          <w:i/>
          <w:sz w:val="24"/>
          <w:szCs w:val="24"/>
          <w:lang w:val="x-none" w:eastAsia="x-none"/>
        </w:rPr>
        <w:t>общеобразовательная школа</w:t>
      </w:r>
    </w:p>
    <w:p w14:paraId="0140BD48" w14:textId="77777777" w:rsidR="00272C9D" w:rsidRDefault="00272C9D" w:rsidP="00272C9D">
      <w:pPr>
        <w:spacing w:after="0" w:line="240" w:lineRule="auto"/>
        <w:jc w:val="right"/>
        <w:rPr>
          <w:rFonts w:ascii="Times New Roman" w:eastAsia="Calibri" w:hAnsi="Times New Roman"/>
          <w:i/>
          <w:sz w:val="24"/>
          <w:szCs w:val="24"/>
          <w:lang w:eastAsia="x-none"/>
        </w:rPr>
      </w:pPr>
      <w:r>
        <w:rPr>
          <w:rFonts w:ascii="Times New Roman" w:eastAsia="Times New Roman" w:hAnsi="Times New Roman" w:cs="Times New Roman"/>
          <w:i/>
          <w:sz w:val="24"/>
          <w:szCs w:val="24"/>
          <w:lang w:eastAsia="ru-RU"/>
        </w:rPr>
        <w:t xml:space="preserve">имени </w:t>
      </w:r>
      <w:r w:rsidRPr="0050262E">
        <w:rPr>
          <w:rFonts w:ascii="Times New Roman" w:eastAsia="Times New Roman" w:hAnsi="Times New Roman" w:cs="Times New Roman"/>
          <w:i/>
          <w:sz w:val="24"/>
          <w:szCs w:val="24"/>
          <w:lang w:eastAsia="ru-RU"/>
        </w:rPr>
        <w:t xml:space="preserve">Лугинина Анатолия </w:t>
      </w:r>
      <w:proofErr w:type="spellStart"/>
      <w:r w:rsidRPr="0050262E">
        <w:rPr>
          <w:rFonts w:ascii="Times New Roman" w:eastAsia="Times New Roman" w:hAnsi="Times New Roman" w:cs="Times New Roman"/>
          <w:i/>
          <w:sz w:val="24"/>
          <w:szCs w:val="24"/>
          <w:lang w:eastAsia="ru-RU"/>
        </w:rPr>
        <w:t>Касьяновича</w:t>
      </w:r>
      <w:proofErr w:type="spellEnd"/>
      <w:r w:rsidRPr="00576310">
        <w:rPr>
          <w:rFonts w:ascii="Times New Roman" w:eastAsia="Calibri" w:hAnsi="Times New Roman"/>
          <w:i/>
          <w:sz w:val="24"/>
          <w:szCs w:val="24"/>
          <w:lang w:val="x-none" w:eastAsia="x-none"/>
        </w:rPr>
        <w:t>»</w:t>
      </w:r>
    </w:p>
    <w:p w14:paraId="2BAA16AD" w14:textId="77777777" w:rsidR="00272C9D" w:rsidRDefault="00272C9D" w:rsidP="00272C9D">
      <w:pPr>
        <w:spacing w:after="0" w:line="240" w:lineRule="auto"/>
        <w:jc w:val="right"/>
        <w:rPr>
          <w:rFonts w:ascii="Times New Roman" w:eastAsia="Calibri" w:hAnsi="Times New Roman"/>
          <w:i/>
          <w:sz w:val="24"/>
          <w:szCs w:val="24"/>
          <w:lang w:eastAsia="x-none"/>
        </w:rPr>
      </w:pPr>
      <w:r>
        <w:rPr>
          <w:rFonts w:ascii="Times New Roman" w:eastAsia="Calibri" w:hAnsi="Times New Roman"/>
          <w:i/>
          <w:sz w:val="24"/>
          <w:szCs w:val="24"/>
          <w:lang w:eastAsia="x-none"/>
        </w:rPr>
        <w:t xml:space="preserve">Нижнегорского района </w:t>
      </w:r>
    </w:p>
    <w:p w14:paraId="3734A212" w14:textId="77777777" w:rsidR="00272C9D" w:rsidRPr="002367B9" w:rsidRDefault="00272C9D" w:rsidP="00272C9D">
      <w:pPr>
        <w:spacing w:after="0" w:line="240" w:lineRule="auto"/>
        <w:jc w:val="right"/>
        <w:rPr>
          <w:rFonts w:ascii="Times New Roman" w:eastAsia="Calibri" w:hAnsi="Times New Roman"/>
          <w:i/>
          <w:sz w:val="24"/>
          <w:szCs w:val="24"/>
          <w:lang w:eastAsia="x-none"/>
        </w:rPr>
      </w:pPr>
      <w:r>
        <w:rPr>
          <w:rFonts w:ascii="Times New Roman" w:eastAsia="Calibri" w:hAnsi="Times New Roman"/>
          <w:i/>
          <w:sz w:val="24"/>
          <w:szCs w:val="24"/>
          <w:lang w:eastAsia="x-none"/>
        </w:rPr>
        <w:t>Республики Крым</w:t>
      </w:r>
    </w:p>
    <w:p w14:paraId="793A6CDB" w14:textId="44721E86" w:rsidR="00272C9D" w:rsidRDefault="00272C9D" w:rsidP="00272C9D">
      <w:pPr>
        <w:spacing w:after="0" w:line="240" w:lineRule="auto"/>
        <w:jc w:val="right"/>
      </w:pPr>
      <w:r>
        <w:rPr>
          <w:rFonts w:ascii="Times New Roman" w:eastAsia="Calibri" w:hAnsi="Times New Roman"/>
          <w:i/>
          <w:sz w:val="24"/>
          <w:szCs w:val="24"/>
          <w:lang w:val="x-none" w:eastAsia="x-none"/>
        </w:rPr>
        <w:t>на 20</w:t>
      </w:r>
      <w:r>
        <w:rPr>
          <w:rFonts w:ascii="Times New Roman" w:eastAsia="Calibri" w:hAnsi="Times New Roman"/>
          <w:i/>
          <w:sz w:val="24"/>
          <w:szCs w:val="24"/>
          <w:lang w:eastAsia="x-none"/>
        </w:rPr>
        <w:t>24</w:t>
      </w:r>
      <w:r w:rsidRPr="001E3A4D">
        <w:rPr>
          <w:rFonts w:ascii="Times New Roman" w:eastAsia="Calibri" w:hAnsi="Times New Roman"/>
          <w:i/>
          <w:sz w:val="24"/>
          <w:szCs w:val="24"/>
          <w:lang w:val="x-none" w:eastAsia="x-none"/>
        </w:rPr>
        <w:t>- 20</w:t>
      </w:r>
      <w:r>
        <w:rPr>
          <w:rFonts w:ascii="Times New Roman" w:eastAsia="Calibri" w:hAnsi="Times New Roman"/>
          <w:i/>
          <w:sz w:val="24"/>
          <w:szCs w:val="24"/>
          <w:lang w:eastAsia="x-none"/>
        </w:rPr>
        <w:t>2</w:t>
      </w:r>
      <w:r w:rsidR="00570135">
        <w:rPr>
          <w:rFonts w:ascii="Times New Roman" w:eastAsia="Calibri" w:hAnsi="Times New Roman"/>
          <w:i/>
          <w:sz w:val="24"/>
          <w:szCs w:val="24"/>
          <w:lang w:eastAsia="x-none"/>
        </w:rPr>
        <w:t>6</w:t>
      </w:r>
      <w:r w:rsidRPr="001E3A4D">
        <w:rPr>
          <w:rFonts w:ascii="Times New Roman" w:eastAsia="Calibri" w:hAnsi="Times New Roman"/>
          <w:i/>
          <w:sz w:val="24"/>
          <w:szCs w:val="24"/>
          <w:lang w:val="x-none" w:eastAsia="x-none"/>
        </w:rPr>
        <w:t xml:space="preserve"> гг</w:t>
      </w:r>
    </w:p>
    <w:p w14:paraId="516F0DAF" w14:textId="77777777" w:rsidR="00272C9D" w:rsidRDefault="00272C9D" w:rsidP="00272C9D">
      <w:pPr>
        <w:rPr>
          <w:rFonts w:ascii="Times New Roman" w:eastAsia="Times New Roman" w:hAnsi="Times New Roman" w:cs="Times New Roman"/>
          <w:sz w:val="26"/>
          <w:szCs w:val="24"/>
          <w:lang w:eastAsia="ru-RU"/>
        </w:rPr>
      </w:pPr>
    </w:p>
    <w:p w14:paraId="2C6CE3CB" w14:textId="77777777" w:rsidR="00272C9D" w:rsidRPr="005E6ED3" w:rsidRDefault="00272C9D" w:rsidP="00272C9D">
      <w:pPr>
        <w:shd w:val="clear" w:color="auto" w:fill="FFFFFF"/>
        <w:textAlignment w:val="baseline"/>
        <w:rPr>
          <w:color w:val="222222"/>
          <w:sz w:val="27"/>
          <w:szCs w:val="27"/>
        </w:rPr>
      </w:pPr>
    </w:p>
    <w:tbl>
      <w:tblPr>
        <w:tblW w:w="0" w:type="auto"/>
        <w:tblInd w:w="108" w:type="dxa"/>
        <w:tblLook w:val="04A0" w:firstRow="1" w:lastRow="0" w:firstColumn="1" w:lastColumn="0" w:noHBand="0" w:noVBand="1"/>
      </w:tblPr>
      <w:tblGrid>
        <w:gridCol w:w="4677"/>
        <w:gridCol w:w="3970"/>
      </w:tblGrid>
      <w:tr w:rsidR="00272C9D" w:rsidRPr="004947FF" w14:paraId="01605D5E" w14:textId="77777777" w:rsidTr="000078E5">
        <w:tc>
          <w:tcPr>
            <w:tcW w:w="4677" w:type="dxa"/>
          </w:tcPr>
          <w:p w14:paraId="686BA7D4"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СО</w:t>
            </w:r>
            <w:r>
              <w:rPr>
                <w:rFonts w:ascii="Times New Roman" w:hAnsi="Times New Roman"/>
                <w:sz w:val="24"/>
                <w:szCs w:val="24"/>
              </w:rPr>
              <w:t xml:space="preserve">ГЛАСОВАНО   </w:t>
            </w:r>
          </w:p>
          <w:p w14:paraId="05125BFE"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Председатель ППО</w:t>
            </w:r>
            <w:r w:rsidRPr="0023275F">
              <w:rPr>
                <w:rFonts w:ascii="Times New Roman" w:hAnsi="Times New Roman"/>
                <w:sz w:val="24"/>
                <w:szCs w:val="24"/>
              </w:rPr>
              <w:tab/>
            </w:r>
          </w:p>
          <w:p w14:paraId="2C5FC8EF" w14:textId="77777777" w:rsidR="00272C9D" w:rsidRDefault="00272C9D" w:rsidP="000078E5">
            <w:pPr>
              <w:pStyle w:val="a4"/>
              <w:rPr>
                <w:rFonts w:ascii="Times New Roman" w:hAnsi="Times New Roman"/>
                <w:sz w:val="24"/>
                <w:szCs w:val="24"/>
              </w:rPr>
            </w:pPr>
            <w:r>
              <w:rPr>
                <w:rFonts w:ascii="Times New Roman" w:hAnsi="Times New Roman"/>
                <w:sz w:val="24"/>
                <w:szCs w:val="24"/>
              </w:rPr>
              <w:t xml:space="preserve">___________ </w:t>
            </w:r>
            <w:proofErr w:type="spellStart"/>
            <w:r>
              <w:rPr>
                <w:rFonts w:ascii="Times New Roman" w:hAnsi="Times New Roman"/>
                <w:sz w:val="24"/>
                <w:szCs w:val="24"/>
              </w:rPr>
              <w:t>Н.С.Лисовая</w:t>
            </w:r>
            <w:proofErr w:type="spellEnd"/>
          </w:p>
          <w:p w14:paraId="71AC525C"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 xml:space="preserve"> </w:t>
            </w:r>
            <w:r>
              <w:rPr>
                <w:rFonts w:ascii="Times New Roman" w:hAnsi="Times New Roman"/>
                <w:sz w:val="24"/>
                <w:szCs w:val="24"/>
                <w:lang w:val="uk-UA"/>
              </w:rPr>
              <w:t xml:space="preserve">«_16___» </w:t>
            </w:r>
            <w:proofErr w:type="spellStart"/>
            <w:r>
              <w:rPr>
                <w:rFonts w:ascii="Times New Roman" w:hAnsi="Times New Roman"/>
                <w:sz w:val="24"/>
                <w:szCs w:val="24"/>
                <w:lang w:val="uk-UA"/>
              </w:rPr>
              <w:t>июля</w:t>
            </w:r>
            <w:proofErr w:type="spellEnd"/>
            <w:r>
              <w:rPr>
                <w:rFonts w:ascii="Times New Roman" w:hAnsi="Times New Roman"/>
                <w:sz w:val="24"/>
                <w:szCs w:val="24"/>
                <w:lang w:val="uk-UA"/>
              </w:rPr>
              <w:t xml:space="preserve"> </w:t>
            </w:r>
            <w:r w:rsidRPr="0023275F">
              <w:rPr>
                <w:rFonts w:ascii="Times New Roman" w:hAnsi="Times New Roman"/>
                <w:sz w:val="24"/>
                <w:szCs w:val="24"/>
              </w:rPr>
              <w:t>202</w:t>
            </w:r>
            <w:r>
              <w:rPr>
                <w:rFonts w:ascii="Times New Roman" w:hAnsi="Times New Roman"/>
                <w:sz w:val="24"/>
                <w:szCs w:val="24"/>
              </w:rPr>
              <w:t>4</w:t>
            </w:r>
            <w:r w:rsidRPr="0023275F">
              <w:rPr>
                <w:rFonts w:ascii="Times New Roman" w:hAnsi="Times New Roman"/>
                <w:sz w:val="24"/>
                <w:szCs w:val="24"/>
              </w:rPr>
              <w:t xml:space="preserve"> г.</w:t>
            </w:r>
          </w:p>
          <w:p w14:paraId="7AE095F2" w14:textId="77777777" w:rsidR="00272C9D" w:rsidRPr="0023275F" w:rsidRDefault="00272C9D" w:rsidP="000078E5">
            <w:pPr>
              <w:pStyle w:val="a4"/>
              <w:rPr>
                <w:rFonts w:ascii="Times New Roman" w:hAnsi="Times New Roman"/>
                <w:color w:val="222222"/>
                <w:sz w:val="24"/>
                <w:szCs w:val="24"/>
              </w:rPr>
            </w:pPr>
          </w:p>
        </w:tc>
        <w:tc>
          <w:tcPr>
            <w:tcW w:w="3970" w:type="dxa"/>
          </w:tcPr>
          <w:p w14:paraId="14E54EF1"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УТВЕРЖДЕНО</w:t>
            </w:r>
          </w:p>
          <w:p w14:paraId="3C1227ED" w14:textId="77777777" w:rsidR="00272C9D" w:rsidRPr="0023275F" w:rsidRDefault="00272C9D" w:rsidP="000078E5">
            <w:pPr>
              <w:pStyle w:val="a4"/>
              <w:jc w:val="right"/>
              <w:rPr>
                <w:rFonts w:ascii="Times New Roman" w:hAnsi="Times New Roman"/>
                <w:sz w:val="24"/>
                <w:szCs w:val="24"/>
                <w:lang w:val="uk-UA"/>
              </w:rPr>
            </w:pPr>
            <w:r w:rsidRPr="0023275F">
              <w:rPr>
                <w:rFonts w:ascii="Times New Roman" w:hAnsi="Times New Roman"/>
                <w:sz w:val="24"/>
                <w:szCs w:val="24"/>
              </w:rPr>
              <w:t>Директор</w:t>
            </w:r>
          </w:p>
          <w:p w14:paraId="1F9287AA"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МБОУ «Михайловская СОШ»</w:t>
            </w:r>
          </w:p>
          <w:p w14:paraId="536B530F" w14:textId="77777777" w:rsidR="00272C9D" w:rsidRPr="0023275F" w:rsidRDefault="00272C9D" w:rsidP="000078E5">
            <w:pPr>
              <w:pStyle w:val="a4"/>
              <w:jc w:val="right"/>
              <w:rPr>
                <w:rFonts w:ascii="Times New Roman" w:hAnsi="Times New Roman"/>
                <w:sz w:val="24"/>
                <w:szCs w:val="24"/>
                <w:lang w:val="uk-UA"/>
              </w:rPr>
            </w:pPr>
            <w:r>
              <w:rPr>
                <w:rFonts w:ascii="Times New Roman" w:hAnsi="Times New Roman"/>
                <w:sz w:val="24"/>
                <w:szCs w:val="24"/>
              </w:rPr>
              <w:t>__</w:t>
            </w:r>
            <w:r w:rsidRPr="0023275F">
              <w:rPr>
                <w:rFonts w:ascii="Times New Roman" w:hAnsi="Times New Roman"/>
                <w:sz w:val="24"/>
                <w:szCs w:val="24"/>
              </w:rPr>
              <w:t>____</w:t>
            </w:r>
            <w:r w:rsidRPr="0023275F">
              <w:rPr>
                <w:rFonts w:ascii="Times New Roman" w:hAnsi="Times New Roman"/>
                <w:sz w:val="24"/>
                <w:szCs w:val="24"/>
                <w:lang w:val="uk-UA"/>
              </w:rPr>
              <w:t xml:space="preserve">______ </w:t>
            </w:r>
            <w:proofErr w:type="spellStart"/>
            <w:r w:rsidRPr="0023275F">
              <w:rPr>
                <w:rFonts w:ascii="Times New Roman" w:hAnsi="Times New Roman"/>
                <w:sz w:val="24"/>
                <w:szCs w:val="24"/>
                <w:lang w:val="uk-UA"/>
              </w:rPr>
              <w:t>А.П.Куница</w:t>
            </w:r>
            <w:proofErr w:type="spellEnd"/>
          </w:p>
          <w:p w14:paraId="575E392B"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 xml:space="preserve"> </w:t>
            </w:r>
            <w:r>
              <w:rPr>
                <w:rFonts w:ascii="Times New Roman" w:hAnsi="Times New Roman"/>
                <w:sz w:val="24"/>
                <w:szCs w:val="24"/>
                <w:lang w:val="uk-UA"/>
              </w:rPr>
              <w:t xml:space="preserve">«_16___» </w:t>
            </w:r>
            <w:proofErr w:type="spellStart"/>
            <w:r>
              <w:rPr>
                <w:rFonts w:ascii="Times New Roman" w:hAnsi="Times New Roman"/>
                <w:sz w:val="24"/>
                <w:szCs w:val="24"/>
                <w:lang w:val="uk-UA"/>
              </w:rPr>
              <w:t>июля</w:t>
            </w:r>
            <w:proofErr w:type="spellEnd"/>
            <w:r>
              <w:rPr>
                <w:rFonts w:ascii="Times New Roman" w:hAnsi="Times New Roman"/>
                <w:sz w:val="24"/>
                <w:szCs w:val="24"/>
                <w:lang w:val="uk-UA"/>
              </w:rPr>
              <w:t xml:space="preserve"> </w:t>
            </w:r>
            <w:r w:rsidRPr="0023275F">
              <w:rPr>
                <w:rFonts w:ascii="Times New Roman" w:hAnsi="Times New Roman"/>
                <w:sz w:val="24"/>
                <w:szCs w:val="24"/>
              </w:rPr>
              <w:t>202</w:t>
            </w:r>
            <w:r>
              <w:rPr>
                <w:rFonts w:ascii="Times New Roman" w:hAnsi="Times New Roman"/>
                <w:sz w:val="24"/>
                <w:szCs w:val="24"/>
              </w:rPr>
              <w:t>4</w:t>
            </w:r>
            <w:r w:rsidRPr="0023275F">
              <w:rPr>
                <w:rFonts w:ascii="Times New Roman" w:hAnsi="Times New Roman"/>
                <w:sz w:val="24"/>
                <w:szCs w:val="24"/>
              </w:rPr>
              <w:t xml:space="preserve"> г.</w:t>
            </w:r>
          </w:p>
          <w:p w14:paraId="54C414D7" w14:textId="77777777" w:rsidR="00272C9D" w:rsidRPr="0023275F" w:rsidRDefault="00272C9D" w:rsidP="000078E5">
            <w:pPr>
              <w:pStyle w:val="a4"/>
              <w:rPr>
                <w:rFonts w:ascii="Times New Roman" w:hAnsi="Times New Roman"/>
                <w:color w:val="222222"/>
                <w:sz w:val="24"/>
                <w:szCs w:val="24"/>
              </w:rPr>
            </w:pPr>
          </w:p>
        </w:tc>
      </w:tr>
    </w:tbl>
    <w:p w14:paraId="68EA89C8" w14:textId="77777777" w:rsidR="00272C9D" w:rsidRDefault="00272C9D" w:rsidP="00272C9D">
      <w:pPr>
        <w:suppressAutoHyphens/>
        <w:spacing w:after="0" w:line="240" w:lineRule="auto"/>
        <w:jc w:val="center"/>
        <w:rPr>
          <w:rFonts w:ascii="Times New Roman" w:hAnsi="Times New Roman" w:cs="Times New Roman"/>
          <w:b/>
          <w:sz w:val="24"/>
          <w:szCs w:val="24"/>
        </w:rPr>
      </w:pPr>
    </w:p>
    <w:p w14:paraId="08B4A510" w14:textId="77777777" w:rsidR="00272C9D" w:rsidRDefault="00272C9D" w:rsidP="00272C9D">
      <w:pPr>
        <w:suppressAutoHyphens/>
        <w:spacing w:after="0" w:line="240" w:lineRule="auto"/>
        <w:jc w:val="center"/>
        <w:rPr>
          <w:rFonts w:ascii="Times New Roman" w:hAnsi="Times New Roman" w:cs="Times New Roman"/>
          <w:b/>
          <w:sz w:val="24"/>
          <w:szCs w:val="24"/>
        </w:rPr>
      </w:pPr>
    </w:p>
    <w:p w14:paraId="152D08DE" w14:textId="77777777" w:rsidR="00272C9D" w:rsidRDefault="00272C9D" w:rsidP="00272C9D">
      <w:pPr>
        <w:suppressAutoHyphens/>
        <w:spacing w:after="0" w:line="240" w:lineRule="auto"/>
        <w:jc w:val="center"/>
        <w:rPr>
          <w:rFonts w:ascii="Times New Roman" w:hAnsi="Times New Roman" w:cs="Times New Roman"/>
          <w:b/>
          <w:sz w:val="24"/>
          <w:szCs w:val="24"/>
        </w:rPr>
      </w:pPr>
      <w:r w:rsidRPr="0048741E">
        <w:rPr>
          <w:rFonts w:ascii="Times New Roman" w:hAnsi="Times New Roman" w:cs="Times New Roman"/>
          <w:b/>
          <w:sz w:val="24"/>
          <w:szCs w:val="24"/>
        </w:rPr>
        <w:t>Положени</w:t>
      </w:r>
      <w:r>
        <w:rPr>
          <w:rFonts w:ascii="Times New Roman" w:hAnsi="Times New Roman" w:cs="Times New Roman"/>
          <w:b/>
          <w:sz w:val="24"/>
          <w:szCs w:val="24"/>
        </w:rPr>
        <w:t xml:space="preserve">е о комиссии по трудовым спорам </w:t>
      </w:r>
    </w:p>
    <w:p w14:paraId="7BB9ED02" w14:textId="77777777" w:rsidR="00272C9D" w:rsidRPr="001E3A4D" w:rsidRDefault="00272C9D" w:rsidP="00272C9D">
      <w:pPr>
        <w:suppressAutoHyphens/>
        <w:spacing w:after="0" w:line="240" w:lineRule="auto"/>
        <w:jc w:val="center"/>
        <w:rPr>
          <w:rFonts w:ascii="Times New Roman" w:eastAsia="Calibri" w:hAnsi="Times New Roman" w:cs="Times New Roman"/>
          <w:b/>
          <w:sz w:val="24"/>
          <w:szCs w:val="24"/>
          <w:lang w:eastAsia="ar-SA"/>
        </w:rPr>
      </w:pPr>
      <w:proofErr w:type="gramStart"/>
      <w:r>
        <w:rPr>
          <w:rFonts w:ascii="Times New Roman" w:eastAsia="Calibri" w:hAnsi="Times New Roman" w:cs="Times New Roman"/>
          <w:b/>
          <w:sz w:val="24"/>
          <w:szCs w:val="24"/>
          <w:lang w:eastAsia="ar-SA"/>
        </w:rPr>
        <w:t>МБОУ  "</w:t>
      </w:r>
      <w:proofErr w:type="gramEnd"/>
      <w:r>
        <w:rPr>
          <w:rFonts w:ascii="Times New Roman" w:eastAsia="Calibri" w:hAnsi="Times New Roman" w:cs="Times New Roman"/>
          <w:b/>
          <w:sz w:val="24"/>
          <w:szCs w:val="24"/>
          <w:lang w:eastAsia="ar-SA"/>
        </w:rPr>
        <w:t xml:space="preserve">Михайловская средняя общеобразовательная школа имени Лугинина Анатолия </w:t>
      </w:r>
      <w:proofErr w:type="spellStart"/>
      <w:r>
        <w:rPr>
          <w:rFonts w:ascii="Times New Roman" w:eastAsia="Calibri" w:hAnsi="Times New Roman" w:cs="Times New Roman"/>
          <w:b/>
          <w:sz w:val="24"/>
          <w:szCs w:val="24"/>
          <w:lang w:eastAsia="ar-SA"/>
        </w:rPr>
        <w:t>Касьяновича</w:t>
      </w:r>
      <w:proofErr w:type="spellEnd"/>
      <w:r w:rsidRPr="001E3A4D">
        <w:rPr>
          <w:rFonts w:ascii="Times New Roman" w:eastAsia="Calibri" w:hAnsi="Times New Roman" w:cs="Times New Roman"/>
          <w:b/>
          <w:sz w:val="24"/>
          <w:szCs w:val="24"/>
          <w:lang w:eastAsia="ar-SA"/>
        </w:rPr>
        <w:t>"</w:t>
      </w:r>
    </w:p>
    <w:p w14:paraId="26C6670E" w14:textId="77777777" w:rsidR="00272C9D" w:rsidRPr="0048741E" w:rsidRDefault="00272C9D" w:rsidP="00272C9D">
      <w:pPr>
        <w:suppressAutoHyphens/>
        <w:spacing w:after="0" w:line="240" w:lineRule="auto"/>
        <w:jc w:val="center"/>
        <w:rPr>
          <w:rFonts w:ascii="Times New Roman" w:eastAsia="Calibri" w:hAnsi="Times New Roman" w:cs="Times New Roman"/>
          <w:sz w:val="24"/>
          <w:szCs w:val="24"/>
          <w:lang w:eastAsia="ar-SA"/>
        </w:rPr>
      </w:pPr>
    </w:p>
    <w:p w14:paraId="246C4B58" w14:textId="77777777" w:rsidR="00272C9D" w:rsidRPr="0048741E" w:rsidRDefault="00272C9D" w:rsidP="00272C9D">
      <w:pPr>
        <w:spacing w:after="0" w:line="240" w:lineRule="auto"/>
        <w:ind w:firstLine="360"/>
        <w:jc w:val="center"/>
        <w:rPr>
          <w:rFonts w:ascii="Times New Roman" w:hAnsi="Times New Roman" w:cs="Times New Roman"/>
          <w:sz w:val="24"/>
          <w:szCs w:val="24"/>
        </w:rPr>
      </w:pPr>
    </w:p>
    <w:p w14:paraId="69933ED7" w14:textId="77777777" w:rsidR="00272C9D" w:rsidRPr="0048741E" w:rsidRDefault="00272C9D" w:rsidP="00272C9D">
      <w:pPr>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 xml:space="preserve">Настоящее Положение определяет компетенцию, порядок формирования и работы комиссии по трудовым </w:t>
      </w:r>
      <w:proofErr w:type="gramStart"/>
      <w:r w:rsidRPr="0048741E">
        <w:rPr>
          <w:rFonts w:ascii="Times New Roman" w:hAnsi="Times New Roman" w:cs="Times New Roman"/>
          <w:sz w:val="24"/>
          <w:szCs w:val="24"/>
        </w:rPr>
        <w:t>спорам  в</w:t>
      </w:r>
      <w:proofErr w:type="gramEnd"/>
      <w:r w:rsidRPr="0048741E">
        <w:rPr>
          <w:rFonts w:ascii="Times New Roman" w:hAnsi="Times New Roman" w:cs="Times New Roman"/>
          <w:sz w:val="24"/>
          <w:szCs w:val="24"/>
        </w:rPr>
        <w:t xml:space="preserve"> соответствии с законодательством Российской Федерации.</w:t>
      </w:r>
    </w:p>
    <w:p w14:paraId="50DEB012" w14:textId="77777777" w:rsidR="00272C9D" w:rsidRPr="0048741E" w:rsidRDefault="00272C9D" w:rsidP="00272C9D">
      <w:pPr>
        <w:widowControl w:val="0"/>
        <w:suppressAutoHyphens/>
        <w:autoSpaceDE w:val="0"/>
        <w:spacing w:after="0" w:line="240" w:lineRule="auto"/>
        <w:jc w:val="both"/>
        <w:rPr>
          <w:rFonts w:ascii="Times New Roman" w:hAnsi="Times New Roman" w:cs="Times New Roman"/>
          <w:b/>
          <w:sz w:val="24"/>
          <w:szCs w:val="24"/>
        </w:rPr>
      </w:pPr>
      <w:r w:rsidRPr="0048741E">
        <w:rPr>
          <w:rFonts w:ascii="Times New Roman" w:hAnsi="Times New Roman" w:cs="Times New Roman"/>
          <w:b/>
          <w:bCs/>
          <w:sz w:val="24"/>
          <w:szCs w:val="24"/>
        </w:rPr>
        <w:t>Порядок формирования комиссии по трудовым спорам</w:t>
      </w:r>
      <w:r w:rsidRPr="0048741E">
        <w:rPr>
          <w:rFonts w:ascii="Times New Roman" w:hAnsi="Times New Roman" w:cs="Times New Roman"/>
          <w:b/>
          <w:sz w:val="24"/>
          <w:szCs w:val="24"/>
        </w:rPr>
        <w:t>.</w:t>
      </w:r>
    </w:p>
    <w:p w14:paraId="0A1586F2" w14:textId="77777777" w:rsidR="00272C9D" w:rsidRPr="0048741E" w:rsidRDefault="00272C9D" w:rsidP="00272C9D">
      <w:pPr>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 xml:space="preserve">1.1 Комиссия рассматривает индивидуальные трудовые споры, возникающие между работниками и работодателем, по вопросам применения законов и иных нормативных правовых актов о труде, коллективного договора, соглашения, трудового договора (в том числе об установлении или изменении индивидуальных условий труда), если работник не урегулировал разногласия при непосредственных переговорах с работодателем. </w:t>
      </w:r>
    </w:p>
    <w:p w14:paraId="76E6B4AC" w14:textId="77777777" w:rsidR="00272C9D" w:rsidRPr="0048741E" w:rsidRDefault="00272C9D" w:rsidP="00272C9D">
      <w:pPr>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1.2 Комиссия образуется из равного числа представителей работников и работодателя.</w:t>
      </w:r>
    </w:p>
    <w:p w14:paraId="0BAE249F" w14:textId="77777777" w:rsidR="00272C9D" w:rsidRPr="0048741E" w:rsidRDefault="00272C9D" w:rsidP="00272C9D">
      <w:pPr>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1.3 Представители работников в Комиссию избираются общим собранием (конференцией) работников организации (структурного подразделения) либо делегируются представленным органом (выборным профсоюзным органом) работников с последующим утверждением на общем собрании (конференции) работников организации.</w:t>
      </w:r>
    </w:p>
    <w:p w14:paraId="32BF9E3C" w14:textId="77777777" w:rsidR="00272C9D" w:rsidRPr="0048741E" w:rsidRDefault="00272C9D" w:rsidP="00272C9D">
      <w:pPr>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1.4 Общее собрание (конференция) работников правомочно, если в нем принимают участие половина от общего числа работников организации (делегатов конференции), без учета работников, находящихся в отпуске либо отсутствующих по иным уважительным причинам.</w:t>
      </w:r>
    </w:p>
    <w:p w14:paraId="7C263FA8" w14:textId="77777777" w:rsidR="00272C9D" w:rsidRPr="0048741E" w:rsidRDefault="00272C9D" w:rsidP="00272C9D">
      <w:pPr>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1.5 Избранными в состав Комиссии считаются кандидатуры, за которых проголосовало более половины участвующих на собрании (конференции) либо квалифицированное большинство (2/3 от участвующих на собрании (конференции)).</w:t>
      </w:r>
    </w:p>
    <w:p w14:paraId="62650465" w14:textId="77777777" w:rsidR="00272C9D" w:rsidRPr="0048741E" w:rsidRDefault="00272C9D" w:rsidP="00272C9D">
      <w:pPr>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1.6 Представители работодателя назначаются в Комиссию руководителем организации письменным распоряжением (приказом).</w:t>
      </w:r>
    </w:p>
    <w:p w14:paraId="586673FA" w14:textId="77777777" w:rsidR="00272C9D" w:rsidRPr="0048741E" w:rsidRDefault="00272C9D" w:rsidP="00272C9D">
      <w:pPr>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lastRenderedPageBreak/>
        <w:t>1.7 Не допускается избрание временных кандидатов в состав Комиссии. Члены Комиссии избираются на весь срок полномочий комиссии. При выбытии члена Комиссии взамен в том же порядке избирается другой.</w:t>
      </w:r>
    </w:p>
    <w:p w14:paraId="6D7C1D20" w14:textId="77777777" w:rsidR="00272C9D" w:rsidRPr="0048741E" w:rsidRDefault="00272C9D" w:rsidP="00272C9D">
      <w:pPr>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1.8 По решению общего собрания (конференции) работников Комиссии могут быть образованы в структурных подразделениях организации. В этом случае Комиссии в структурных подразделениях образуются и действуют в соответствии с настоящим положением.</w:t>
      </w:r>
    </w:p>
    <w:p w14:paraId="4D7656A0" w14:textId="77777777" w:rsidR="00272C9D" w:rsidRPr="0048741E" w:rsidRDefault="00272C9D" w:rsidP="00272C9D">
      <w:pPr>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1.9 Члены Комиссии должны быть знакомы с нормами трудового законодательства и объективно подходить к решению вопроса о его применении. По решению общего собрания (конференции) работников организации возможен досрочный отзыв члена Комиссии, если выявится его недостаточная компетентность, недобросовестность, недостаточно ответственное отношение к участию в работе Комиссии.</w:t>
      </w:r>
    </w:p>
    <w:p w14:paraId="4FE617A8" w14:textId="77777777" w:rsidR="00272C9D" w:rsidRPr="005654E3" w:rsidRDefault="00272C9D" w:rsidP="00272C9D">
      <w:pPr>
        <w:spacing w:after="0" w:line="240" w:lineRule="auto"/>
        <w:jc w:val="both"/>
        <w:rPr>
          <w:rFonts w:ascii="Times New Roman" w:hAnsi="Times New Roman" w:cs="Times New Roman"/>
          <w:sz w:val="24"/>
          <w:szCs w:val="24"/>
        </w:rPr>
      </w:pPr>
      <w:r w:rsidRPr="005654E3">
        <w:rPr>
          <w:rFonts w:ascii="Times New Roman" w:hAnsi="Times New Roman" w:cs="Times New Roman"/>
          <w:sz w:val="24"/>
          <w:szCs w:val="24"/>
        </w:rPr>
        <w:t>-Численность комиссии по трудовым спорам   4 человек.</w:t>
      </w:r>
    </w:p>
    <w:p w14:paraId="49267893" w14:textId="0699F6CB" w:rsidR="00272C9D" w:rsidRPr="0048741E" w:rsidRDefault="00272C9D" w:rsidP="00272C9D">
      <w:pPr>
        <w:widowControl w:val="0"/>
        <w:suppressAutoHyphens/>
        <w:autoSpaceDE w:val="0"/>
        <w:spacing w:after="0" w:line="240" w:lineRule="auto"/>
        <w:jc w:val="both"/>
        <w:rPr>
          <w:rFonts w:ascii="Times New Roman" w:hAnsi="Times New Roman" w:cs="Times New Roman"/>
          <w:sz w:val="24"/>
          <w:szCs w:val="24"/>
        </w:rPr>
      </w:pPr>
      <w:r w:rsidRPr="005654E3">
        <w:rPr>
          <w:rFonts w:ascii="Times New Roman" w:hAnsi="Times New Roman" w:cs="Times New Roman"/>
          <w:sz w:val="24"/>
          <w:szCs w:val="24"/>
        </w:rPr>
        <w:t xml:space="preserve">-Срок </w:t>
      </w:r>
      <w:r w:rsidR="00570135" w:rsidRPr="005654E3">
        <w:rPr>
          <w:rFonts w:ascii="Times New Roman" w:hAnsi="Times New Roman" w:cs="Times New Roman"/>
          <w:sz w:val="24"/>
          <w:szCs w:val="24"/>
        </w:rPr>
        <w:t>полномочий три года</w:t>
      </w:r>
      <w:r w:rsidRPr="005654E3">
        <w:rPr>
          <w:rFonts w:ascii="Times New Roman" w:hAnsi="Times New Roman" w:cs="Times New Roman"/>
          <w:sz w:val="24"/>
          <w:szCs w:val="24"/>
        </w:rPr>
        <w:t>.</w:t>
      </w:r>
    </w:p>
    <w:p w14:paraId="63EC727F" w14:textId="5ABF9A92" w:rsidR="00272C9D" w:rsidRPr="0048741E" w:rsidRDefault="00272C9D" w:rsidP="00272C9D">
      <w:pPr>
        <w:widowControl w:val="0"/>
        <w:tabs>
          <w:tab w:val="left" w:pos="0"/>
          <w:tab w:val="left" w:pos="900"/>
        </w:tabs>
        <w:suppressAutoHyphens/>
        <w:autoSpaceDE w:val="0"/>
        <w:spacing w:after="0" w:line="240" w:lineRule="auto"/>
        <w:jc w:val="both"/>
        <w:rPr>
          <w:rFonts w:ascii="Times New Roman" w:hAnsi="Times New Roman" w:cs="Times New Roman"/>
          <w:sz w:val="24"/>
          <w:szCs w:val="24"/>
        </w:rPr>
      </w:pPr>
      <w:r w:rsidRPr="0048741E">
        <w:rPr>
          <w:rFonts w:ascii="Times New Roman" w:hAnsi="Times New Roman" w:cs="Times New Roman"/>
          <w:sz w:val="24"/>
          <w:szCs w:val="24"/>
        </w:rPr>
        <w:t xml:space="preserve">-При истечении сроков полномочий Комиссии она переизбирается в установленном </w:t>
      </w:r>
      <w:r w:rsidR="00570135" w:rsidRPr="0048741E">
        <w:rPr>
          <w:rFonts w:ascii="Times New Roman" w:hAnsi="Times New Roman" w:cs="Times New Roman"/>
          <w:sz w:val="24"/>
          <w:szCs w:val="24"/>
        </w:rPr>
        <w:t>настоящим Положением</w:t>
      </w:r>
      <w:r w:rsidRPr="0048741E">
        <w:rPr>
          <w:rFonts w:ascii="Times New Roman" w:hAnsi="Times New Roman" w:cs="Times New Roman"/>
          <w:sz w:val="24"/>
          <w:szCs w:val="24"/>
        </w:rPr>
        <w:t xml:space="preserve"> порядке.</w:t>
      </w:r>
    </w:p>
    <w:p w14:paraId="00F15CD7" w14:textId="77777777" w:rsidR="00272C9D" w:rsidRPr="0048741E" w:rsidRDefault="00272C9D" w:rsidP="00272C9D">
      <w:pPr>
        <w:widowControl w:val="0"/>
        <w:tabs>
          <w:tab w:val="left" w:pos="0"/>
          <w:tab w:val="left" w:pos="900"/>
        </w:tabs>
        <w:suppressAutoHyphens/>
        <w:autoSpaceDE w:val="0"/>
        <w:spacing w:after="0" w:line="240" w:lineRule="auto"/>
        <w:jc w:val="both"/>
        <w:rPr>
          <w:rFonts w:ascii="Times New Roman" w:hAnsi="Times New Roman" w:cs="Times New Roman"/>
          <w:sz w:val="24"/>
          <w:szCs w:val="24"/>
        </w:rPr>
      </w:pPr>
      <w:r w:rsidRPr="0048741E">
        <w:rPr>
          <w:rFonts w:ascii="Times New Roman" w:hAnsi="Times New Roman" w:cs="Times New Roman"/>
          <w:sz w:val="24"/>
          <w:szCs w:val="24"/>
        </w:rPr>
        <w:t>-Комиссия избирает из своего состава председателя, заместителя председателя и секретаря Комиссии.</w:t>
      </w:r>
    </w:p>
    <w:p w14:paraId="46834A65" w14:textId="77777777" w:rsidR="00272C9D" w:rsidRPr="0048741E" w:rsidRDefault="00272C9D" w:rsidP="00272C9D">
      <w:pPr>
        <w:tabs>
          <w:tab w:val="left" w:pos="900"/>
        </w:tabs>
        <w:spacing w:after="0" w:line="240" w:lineRule="auto"/>
        <w:jc w:val="both"/>
        <w:rPr>
          <w:rFonts w:ascii="Times New Roman" w:hAnsi="Times New Roman" w:cs="Times New Roman"/>
          <w:sz w:val="24"/>
          <w:szCs w:val="24"/>
        </w:rPr>
      </w:pPr>
    </w:p>
    <w:p w14:paraId="35C9D790" w14:textId="77777777" w:rsidR="00272C9D" w:rsidRPr="0048741E" w:rsidRDefault="00272C9D" w:rsidP="00272C9D">
      <w:pPr>
        <w:widowControl w:val="0"/>
        <w:suppressAutoHyphens/>
        <w:autoSpaceDE w:val="0"/>
        <w:spacing w:after="0" w:line="240" w:lineRule="auto"/>
        <w:rPr>
          <w:rFonts w:ascii="Times New Roman" w:hAnsi="Times New Roman" w:cs="Times New Roman"/>
          <w:b/>
          <w:bCs/>
          <w:sz w:val="24"/>
          <w:szCs w:val="24"/>
        </w:rPr>
      </w:pPr>
      <w:r w:rsidRPr="0048741E">
        <w:rPr>
          <w:rFonts w:ascii="Times New Roman" w:hAnsi="Times New Roman" w:cs="Times New Roman"/>
          <w:b/>
          <w:bCs/>
          <w:sz w:val="24"/>
          <w:szCs w:val="24"/>
        </w:rPr>
        <w:t>Организация работы комиссии по трудовым спорам.</w:t>
      </w:r>
    </w:p>
    <w:p w14:paraId="1B5F9092" w14:textId="77777777" w:rsidR="00272C9D" w:rsidRPr="0048741E" w:rsidRDefault="00272C9D" w:rsidP="00272C9D">
      <w:pPr>
        <w:widowControl w:val="0"/>
        <w:autoSpaceDE w:val="0"/>
        <w:spacing w:after="0" w:line="240" w:lineRule="auto"/>
        <w:jc w:val="both"/>
        <w:rPr>
          <w:rFonts w:ascii="Times New Roman" w:hAnsi="Times New Roman" w:cs="Times New Roman"/>
          <w:b/>
          <w:bCs/>
          <w:sz w:val="24"/>
          <w:szCs w:val="24"/>
        </w:rPr>
      </w:pPr>
    </w:p>
    <w:p w14:paraId="3C3A0209" w14:textId="77777777" w:rsidR="00272C9D" w:rsidRPr="0048741E" w:rsidRDefault="00272C9D" w:rsidP="00272C9D">
      <w:pPr>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2.1 Организационно-техническое обеспечение деятельности комиссии по трудовым спорам осуществляется работодателем. Работодатель должен предоставить помещение, необходимое для деятельности Комиссии, обеспечить всеми необходимыми материалами, сведениями, средствами, предоставить в пользование оргтехнику, обеспечить Комиссию печатью.</w:t>
      </w:r>
    </w:p>
    <w:p w14:paraId="186CFAAC" w14:textId="3733392C" w:rsidR="00272C9D" w:rsidRPr="0048741E" w:rsidRDefault="00272C9D" w:rsidP="00272C9D">
      <w:pPr>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 xml:space="preserve">2.2 Работодатель в течение одного месяца после избрания Комиссии организует обучение членов Комиссии за счет собственных средств. </w:t>
      </w:r>
      <w:r w:rsidR="00570135" w:rsidRPr="0048741E">
        <w:rPr>
          <w:rFonts w:ascii="Times New Roman" w:hAnsi="Times New Roman" w:cs="Times New Roman"/>
          <w:sz w:val="24"/>
          <w:szCs w:val="24"/>
        </w:rPr>
        <w:t>Членам Комиссии</w:t>
      </w:r>
      <w:r w:rsidRPr="0048741E">
        <w:rPr>
          <w:rFonts w:ascii="Times New Roman" w:hAnsi="Times New Roman" w:cs="Times New Roman"/>
          <w:sz w:val="24"/>
          <w:szCs w:val="24"/>
        </w:rPr>
        <w:t xml:space="preserve"> предоставляется свободное время с сохранением среднего заработка для </w:t>
      </w:r>
      <w:proofErr w:type="gramStart"/>
      <w:r w:rsidRPr="0048741E">
        <w:rPr>
          <w:rFonts w:ascii="Times New Roman" w:hAnsi="Times New Roman" w:cs="Times New Roman"/>
          <w:sz w:val="24"/>
          <w:szCs w:val="24"/>
        </w:rPr>
        <w:t>участия  в</w:t>
      </w:r>
      <w:proofErr w:type="gramEnd"/>
      <w:r w:rsidRPr="0048741E">
        <w:rPr>
          <w:rFonts w:ascii="Times New Roman" w:hAnsi="Times New Roman" w:cs="Times New Roman"/>
          <w:sz w:val="24"/>
          <w:szCs w:val="24"/>
        </w:rPr>
        <w:t xml:space="preserve"> работе указанной Комиссии (включая время подготовки к заседаниям, их проведения, вынесение решения).</w:t>
      </w:r>
    </w:p>
    <w:p w14:paraId="27D96570" w14:textId="77777777" w:rsidR="00272C9D" w:rsidRPr="0048741E" w:rsidRDefault="00272C9D" w:rsidP="00272C9D">
      <w:pPr>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2.3 Члены Комиссии не могут быть по инициативе работодателя переведены на другую работу или подвергнуты дисциплинированному взысканию без предварительного согласия комиссии по трудовым спорам, членами которой они являются. Увольнение работника, избранного или назначенного в комиссию по трудовым спорам, в соответствии с п.2, п. «б» п.3 и п. 5 ст.81 Трудового кодекса РФ допускается в порядке, определенном статьей 373 кодекса РФ.</w:t>
      </w:r>
    </w:p>
    <w:p w14:paraId="5A154211" w14:textId="77777777" w:rsidR="00272C9D" w:rsidRPr="0048741E" w:rsidRDefault="00272C9D" w:rsidP="00272C9D">
      <w:pPr>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2.4 Прием заявлений в комиссию по трудовым спорам производится секретарем.</w:t>
      </w:r>
    </w:p>
    <w:p w14:paraId="7C9471D8" w14:textId="77777777" w:rsidR="00272C9D" w:rsidRPr="0048741E" w:rsidRDefault="00272C9D" w:rsidP="00272C9D">
      <w:pPr>
        <w:spacing w:after="0" w:line="240" w:lineRule="auto"/>
        <w:ind w:firstLine="360"/>
        <w:jc w:val="both"/>
        <w:rPr>
          <w:rFonts w:ascii="Times New Roman" w:hAnsi="Times New Roman" w:cs="Times New Roman"/>
          <w:sz w:val="24"/>
          <w:szCs w:val="24"/>
        </w:rPr>
      </w:pPr>
    </w:p>
    <w:p w14:paraId="65E06C58" w14:textId="77777777" w:rsidR="00272C9D" w:rsidRPr="0048741E" w:rsidRDefault="00272C9D" w:rsidP="00272C9D">
      <w:pPr>
        <w:spacing w:after="0" w:line="240" w:lineRule="auto"/>
        <w:ind w:firstLine="360"/>
        <w:jc w:val="center"/>
        <w:rPr>
          <w:rFonts w:ascii="Times New Roman" w:hAnsi="Times New Roman" w:cs="Times New Roman"/>
          <w:b/>
          <w:bCs/>
          <w:sz w:val="24"/>
          <w:szCs w:val="24"/>
        </w:rPr>
      </w:pPr>
      <w:r w:rsidRPr="0048741E">
        <w:rPr>
          <w:rFonts w:ascii="Times New Roman" w:hAnsi="Times New Roman" w:cs="Times New Roman"/>
          <w:b/>
          <w:bCs/>
          <w:sz w:val="24"/>
          <w:szCs w:val="24"/>
        </w:rPr>
        <w:t>III. Порядок рассмотрения индивидуального трудового спора в КТС.</w:t>
      </w:r>
    </w:p>
    <w:p w14:paraId="6DA955FD" w14:textId="77777777" w:rsidR="00272C9D" w:rsidRPr="0048741E" w:rsidRDefault="00272C9D" w:rsidP="00272C9D">
      <w:pPr>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 xml:space="preserve">3.1 Работник может обратиться в КТС в трехмесячный срок, когда </w:t>
      </w:r>
      <w:r w:rsidRPr="0048741E">
        <w:rPr>
          <w:rFonts w:ascii="Times New Roman" w:hAnsi="Times New Roman" w:cs="Times New Roman"/>
          <w:bCs/>
          <w:sz w:val="24"/>
          <w:szCs w:val="24"/>
        </w:rPr>
        <w:t>он</w:t>
      </w:r>
      <w:r w:rsidRPr="0048741E">
        <w:rPr>
          <w:rFonts w:ascii="Times New Roman" w:hAnsi="Times New Roman" w:cs="Times New Roman"/>
          <w:sz w:val="24"/>
          <w:szCs w:val="24"/>
        </w:rPr>
        <w:t xml:space="preserve"> узнал или </w:t>
      </w:r>
      <w:r w:rsidRPr="0048741E">
        <w:rPr>
          <w:rFonts w:ascii="Times New Roman" w:hAnsi="Times New Roman" w:cs="Times New Roman"/>
          <w:bCs/>
          <w:sz w:val="24"/>
          <w:szCs w:val="24"/>
        </w:rPr>
        <w:t>должен был</w:t>
      </w:r>
      <w:r w:rsidRPr="0048741E">
        <w:rPr>
          <w:rFonts w:ascii="Times New Roman" w:hAnsi="Times New Roman" w:cs="Times New Roman"/>
          <w:sz w:val="24"/>
          <w:szCs w:val="24"/>
        </w:rPr>
        <w:t xml:space="preserve"> узнать о нарушении своего права.</w:t>
      </w:r>
    </w:p>
    <w:p w14:paraId="1454CBF1" w14:textId="77777777" w:rsidR="00272C9D" w:rsidRPr="0048741E" w:rsidRDefault="00272C9D" w:rsidP="00272C9D">
      <w:pPr>
        <w:spacing w:after="0" w:line="240" w:lineRule="auto"/>
        <w:ind w:firstLine="360"/>
        <w:jc w:val="both"/>
        <w:rPr>
          <w:rFonts w:ascii="Times New Roman" w:hAnsi="Times New Roman" w:cs="Times New Roman"/>
          <w:bCs/>
          <w:sz w:val="24"/>
          <w:szCs w:val="24"/>
        </w:rPr>
      </w:pPr>
      <w:r w:rsidRPr="0048741E">
        <w:rPr>
          <w:rFonts w:ascii="Times New Roman" w:hAnsi="Times New Roman" w:cs="Times New Roman"/>
          <w:sz w:val="24"/>
          <w:szCs w:val="24"/>
        </w:rPr>
        <w:t xml:space="preserve">3.2 Заявление работника, поступившее в </w:t>
      </w:r>
      <w:r w:rsidRPr="0048741E">
        <w:rPr>
          <w:rFonts w:ascii="Times New Roman" w:hAnsi="Times New Roman" w:cs="Times New Roman"/>
          <w:bCs/>
          <w:sz w:val="24"/>
          <w:szCs w:val="24"/>
        </w:rPr>
        <w:t>КТС</w:t>
      </w:r>
      <w:r w:rsidRPr="0048741E">
        <w:rPr>
          <w:rFonts w:ascii="Times New Roman" w:hAnsi="Times New Roman" w:cs="Times New Roman"/>
          <w:b/>
          <w:bCs/>
          <w:sz w:val="24"/>
          <w:szCs w:val="24"/>
        </w:rPr>
        <w:t>,</w:t>
      </w:r>
      <w:r w:rsidRPr="0048741E">
        <w:rPr>
          <w:rFonts w:ascii="Times New Roman" w:hAnsi="Times New Roman" w:cs="Times New Roman"/>
          <w:sz w:val="24"/>
          <w:szCs w:val="24"/>
        </w:rPr>
        <w:t xml:space="preserve"> подлежит </w:t>
      </w:r>
      <w:r w:rsidRPr="0048741E">
        <w:rPr>
          <w:rFonts w:ascii="Times New Roman" w:hAnsi="Times New Roman" w:cs="Times New Roman"/>
          <w:bCs/>
          <w:sz w:val="24"/>
          <w:szCs w:val="24"/>
        </w:rPr>
        <w:t>обязательной</w:t>
      </w:r>
      <w:r w:rsidRPr="0048741E">
        <w:rPr>
          <w:rFonts w:ascii="Times New Roman" w:hAnsi="Times New Roman" w:cs="Times New Roman"/>
          <w:sz w:val="24"/>
          <w:szCs w:val="24"/>
        </w:rPr>
        <w:t xml:space="preserve"> регистрации и рассматривается в течение 10 календарных </w:t>
      </w:r>
      <w:r w:rsidRPr="0048741E">
        <w:rPr>
          <w:rFonts w:ascii="Times New Roman" w:hAnsi="Times New Roman" w:cs="Times New Roman"/>
          <w:bCs/>
          <w:sz w:val="24"/>
          <w:szCs w:val="24"/>
        </w:rPr>
        <w:t>дней</w:t>
      </w:r>
      <w:r w:rsidRPr="0048741E">
        <w:rPr>
          <w:rFonts w:ascii="Times New Roman" w:hAnsi="Times New Roman" w:cs="Times New Roman"/>
          <w:b/>
          <w:bCs/>
          <w:sz w:val="24"/>
          <w:szCs w:val="24"/>
        </w:rPr>
        <w:t xml:space="preserve">. </w:t>
      </w:r>
      <w:r w:rsidRPr="0048741E">
        <w:rPr>
          <w:rFonts w:ascii="Times New Roman" w:hAnsi="Times New Roman" w:cs="Times New Roman"/>
          <w:bCs/>
          <w:sz w:val="24"/>
          <w:szCs w:val="24"/>
        </w:rPr>
        <w:t>Заявление в комиссию должно содержать дату (когда работник узнал о нарушении своего права, и с которой он связывает начало течения срока для обращения в Комиссию); доказательства, подтверждающие его доводы; требования работника; перечень прилагаемых к заявлению документов.</w:t>
      </w:r>
    </w:p>
    <w:p w14:paraId="142087F0" w14:textId="77777777" w:rsidR="00272C9D" w:rsidRPr="0048741E" w:rsidRDefault="00272C9D" w:rsidP="00272C9D">
      <w:pPr>
        <w:spacing w:after="0" w:line="240" w:lineRule="auto"/>
        <w:ind w:firstLine="360"/>
        <w:jc w:val="both"/>
        <w:rPr>
          <w:rFonts w:ascii="Times New Roman" w:hAnsi="Times New Roman" w:cs="Times New Roman"/>
          <w:bCs/>
          <w:sz w:val="24"/>
          <w:szCs w:val="24"/>
        </w:rPr>
      </w:pPr>
      <w:r w:rsidRPr="0048741E">
        <w:rPr>
          <w:rFonts w:ascii="Times New Roman" w:hAnsi="Times New Roman" w:cs="Times New Roman"/>
          <w:bCs/>
          <w:sz w:val="24"/>
          <w:szCs w:val="24"/>
        </w:rPr>
        <w:t>3.3 Комиссии имеет право требовать у руководителя организации необходимые для разрешения спора документы, вызывать на заседания свидетелей, приглашать специалистов, представителей профсоюзов. Эти лица могут быть вызваны на заседание, как по ходатайству сторон спора, так и по инициативе самой Комиссии.</w:t>
      </w:r>
    </w:p>
    <w:p w14:paraId="3F0BBC2F" w14:textId="77777777" w:rsidR="00272C9D" w:rsidRPr="0048741E" w:rsidRDefault="00272C9D" w:rsidP="00272C9D">
      <w:pPr>
        <w:spacing w:after="0" w:line="240" w:lineRule="auto"/>
        <w:ind w:firstLine="360"/>
        <w:jc w:val="both"/>
        <w:rPr>
          <w:rFonts w:ascii="Times New Roman" w:hAnsi="Times New Roman" w:cs="Times New Roman"/>
          <w:bCs/>
          <w:sz w:val="24"/>
          <w:szCs w:val="24"/>
        </w:rPr>
      </w:pPr>
      <w:r w:rsidRPr="0048741E">
        <w:rPr>
          <w:rFonts w:ascii="Times New Roman" w:hAnsi="Times New Roman" w:cs="Times New Roman"/>
          <w:bCs/>
          <w:sz w:val="24"/>
          <w:szCs w:val="24"/>
        </w:rPr>
        <w:t>В случае неявки вызванных лиц, Комиссия не имеет права применять меры принуждения.</w:t>
      </w:r>
    </w:p>
    <w:p w14:paraId="403F212E" w14:textId="77777777" w:rsidR="00272C9D" w:rsidRPr="0048741E" w:rsidRDefault="00272C9D" w:rsidP="00272C9D">
      <w:pPr>
        <w:spacing w:after="0" w:line="240" w:lineRule="auto"/>
        <w:ind w:firstLine="360"/>
        <w:jc w:val="both"/>
        <w:rPr>
          <w:rFonts w:ascii="Times New Roman" w:hAnsi="Times New Roman" w:cs="Times New Roman"/>
          <w:bCs/>
          <w:sz w:val="24"/>
          <w:szCs w:val="24"/>
        </w:rPr>
      </w:pPr>
      <w:r w:rsidRPr="0048741E">
        <w:rPr>
          <w:rFonts w:ascii="Times New Roman" w:hAnsi="Times New Roman" w:cs="Times New Roman"/>
          <w:bCs/>
          <w:sz w:val="24"/>
          <w:szCs w:val="24"/>
        </w:rPr>
        <w:t>3.4 По требованию Комиссии руководитель организации обязан представить все необходимые расчеты и документы.</w:t>
      </w:r>
    </w:p>
    <w:p w14:paraId="50E8ADD6" w14:textId="77777777" w:rsidR="00272C9D" w:rsidRPr="0048741E" w:rsidRDefault="00272C9D" w:rsidP="00272C9D">
      <w:pPr>
        <w:spacing w:after="0" w:line="240" w:lineRule="auto"/>
        <w:ind w:firstLine="360"/>
        <w:jc w:val="both"/>
        <w:rPr>
          <w:rFonts w:ascii="Times New Roman" w:hAnsi="Times New Roman" w:cs="Times New Roman"/>
          <w:bCs/>
          <w:sz w:val="24"/>
          <w:szCs w:val="24"/>
        </w:rPr>
      </w:pPr>
      <w:r w:rsidRPr="0048741E">
        <w:rPr>
          <w:rFonts w:ascii="Times New Roman" w:hAnsi="Times New Roman" w:cs="Times New Roman"/>
          <w:bCs/>
          <w:sz w:val="24"/>
          <w:szCs w:val="24"/>
        </w:rPr>
        <w:lastRenderedPageBreak/>
        <w:t xml:space="preserve">В случае непредставления руководителем организации затребованных документов, Комиссия руководствуется расчетами и </w:t>
      </w:r>
      <w:proofErr w:type="gramStart"/>
      <w:r w:rsidRPr="0048741E">
        <w:rPr>
          <w:rFonts w:ascii="Times New Roman" w:hAnsi="Times New Roman" w:cs="Times New Roman"/>
          <w:bCs/>
          <w:sz w:val="24"/>
          <w:szCs w:val="24"/>
        </w:rPr>
        <w:t>документами</w:t>
      </w:r>
      <w:proofErr w:type="gramEnd"/>
      <w:r w:rsidRPr="0048741E">
        <w:rPr>
          <w:rFonts w:ascii="Times New Roman" w:hAnsi="Times New Roman" w:cs="Times New Roman"/>
          <w:bCs/>
          <w:sz w:val="24"/>
          <w:szCs w:val="24"/>
        </w:rPr>
        <w:t xml:space="preserve"> представленными заявителем.</w:t>
      </w:r>
    </w:p>
    <w:p w14:paraId="0961D991" w14:textId="77777777" w:rsidR="00272C9D" w:rsidRPr="0048741E" w:rsidRDefault="00272C9D" w:rsidP="00272C9D">
      <w:pPr>
        <w:spacing w:after="0" w:line="240" w:lineRule="auto"/>
        <w:ind w:firstLine="360"/>
        <w:jc w:val="both"/>
        <w:rPr>
          <w:rFonts w:ascii="Times New Roman" w:hAnsi="Times New Roman" w:cs="Times New Roman"/>
          <w:bCs/>
          <w:sz w:val="24"/>
          <w:szCs w:val="24"/>
        </w:rPr>
      </w:pPr>
      <w:r w:rsidRPr="0048741E">
        <w:rPr>
          <w:rFonts w:ascii="Times New Roman" w:hAnsi="Times New Roman" w:cs="Times New Roman"/>
          <w:bCs/>
          <w:sz w:val="24"/>
          <w:szCs w:val="24"/>
        </w:rPr>
        <w:t>3.5 Комиссия отказывает о принятии заявления если в производстве Комиссии (или суда) имеется другое заявление по спору между теми же сторонами, о том же предмете и по тем же основаниями либо если заявление от имени заинтересованного лица подано лицом, не имеющим на то полномочии.</w:t>
      </w:r>
    </w:p>
    <w:p w14:paraId="09E43598" w14:textId="77777777" w:rsidR="00272C9D" w:rsidRPr="0048741E" w:rsidRDefault="00272C9D" w:rsidP="00272C9D">
      <w:pPr>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Председатель Комиссии или лицо заменяющее выдает заявителю мотивированный отказ в принятии заявления. Отказ может быть обжалован работником в установленном законом порядке в суд.</w:t>
      </w:r>
    </w:p>
    <w:p w14:paraId="12E8B840" w14:textId="77777777" w:rsidR="00272C9D" w:rsidRPr="0048741E" w:rsidRDefault="00272C9D" w:rsidP="00272C9D">
      <w:pPr>
        <w:spacing w:after="0" w:line="240" w:lineRule="auto"/>
        <w:ind w:firstLine="360"/>
        <w:jc w:val="both"/>
        <w:rPr>
          <w:rFonts w:ascii="Times New Roman" w:hAnsi="Times New Roman" w:cs="Times New Roman"/>
          <w:b/>
          <w:sz w:val="24"/>
          <w:szCs w:val="24"/>
        </w:rPr>
      </w:pPr>
    </w:p>
    <w:p w14:paraId="04F1334A" w14:textId="77777777" w:rsidR="00272C9D" w:rsidRPr="00BD55C6" w:rsidRDefault="00272C9D" w:rsidP="00272C9D">
      <w:pPr>
        <w:widowControl w:val="0"/>
        <w:numPr>
          <w:ilvl w:val="0"/>
          <w:numId w:val="17"/>
        </w:numPr>
        <w:suppressAutoHyphens/>
        <w:autoSpaceDE w:val="0"/>
        <w:spacing w:after="0" w:line="240" w:lineRule="auto"/>
        <w:ind w:left="0"/>
        <w:jc w:val="center"/>
        <w:rPr>
          <w:rFonts w:ascii="Times New Roman" w:hAnsi="Times New Roman" w:cs="Times New Roman"/>
          <w:b/>
          <w:sz w:val="24"/>
          <w:szCs w:val="24"/>
        </w:rPr>
      </w:pPr>
      <w:r w:rsidRPr="0048741E">
        <w:rPr>
          <w:rFonts w:ascii="Times New Roman" w:hAnsi="Times New Roman" w:cs="Times New Roman"/>
          <w:b/>
          <w:sz w:val="24"/>
          <w:szCs w:val="24"/>
        </w:rPr>
        <w:t>Исчисление сроков.</w:t>
      </w:r>
    </w:p>
    <w:p w14:paraId="34494EAA" w14:textId="77777777" w:rsidR="00272C9D" w:rsidRPr="0048741E" w:rsidRDefault="00272C9D" w:rsidP="00272C9D">
      <w:pPr>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4.1 Течение сроков, предусмотренных настоящим Положением, начинается на следующий день после календарного даты, которой определено его начало.</w:t>
      </w:r>
    </w:p>
    <w:p w14:paraId="7B5B8CBF" w14:textId="77777777" w:rsidR="00272C9D" w:rsidRPr="0048741E" w:rsidRDefault="00272C9D" w:rsidP="00272C9D">
      <w:pPr>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4.2 Сроки, исчисляемые месяцами, неделями, истекают в соответствующее число последнего месяца или недели срока. В срок, исчисляемый в календарных неделях или днях, включается и нерабочие дни.</w:t>
      </w:r>
    </w:p>
    <w:p w14:paraId="0233760C" w14:textId="77777777" w:rsidR="00272C9D" w:rsidRPr="0048741E" w:rsidRDefault="00272C9D" w:rsidP="00272C9D">
      <w:pPr>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4.3 Если последний день срока приходится на нерабочий лень, то днем окончания срока считается ближайший следующий за ним рабочий день.</w:t>
      </w:r>
    </w:p>
    <w:p w14:paraId="0B446B2D" w14:textId="77777777" w:rsidR="00272C9D" w:rsidRPr="0048741E" w:rsidRDefault="00272C9D" w:rsidP="00272C9D">
      <w:pPr>
        <w:spacing w:after="0" w:line="240" w:lineRule="auto"/>
        <w:ind w:firstLine="360"/>
        <w:jc w:val="both"/>
        <w:rPr>
          <w:rFonts w:ascii="Times New Roman" w:hAnsi="Times New Roman" w:cs="Times New Roman"/>
          <w:sz w:val="24"/>
          <w:szCs w:val="24"/>
        </w:rPr>
      </w:pPr>
    </w:p>
    <w:p w14:paraId="5AD05565" w14:textId="77777777" w:rsidR="00272C9D" w:rsidRPr="00BD55C6" w:rsidRDefault="00272C9D" w:rsidP="00272C9D">
      <w:pPr>
        <w:widowControl w:val="0"/>
        <w:numPr>
          <w:ilvl w:val="0"/>
          <w:numId w:val="17"/>
        </w:numPr>
        <w:suppressAutoHyphens/>
        <w:autoSpaceDE w:val="0"/>
        <w:spacing w:after="0" w:line="240" w:lineRule="auto"/>
        <w:ind w:left="0"/>
        <w:jc w:val="center"/>
        <w:rPr>
          <w:rFonts w:ascii="Times New Roman" w:hAnsi="Times New Roman" w:cs="Times New Roman"/>
          <w:b/>
          <w:sz w:val="24"/>
          <w:szCs w:val="24"/>
        </w:rPr>
      </w:pPr>
      <w:r w:rsidRPr="0048741E">
        <w:rPr>
          <w:rFonts w:ascii="Times New Roman" w:hAnsi="Times New Roman" w:cs="Times New Roman"/>
          <w:b/>
          <w:sz w:val="24"/>
          <w:szCs w:val="24"/>
        </w:rPr>
        <w:t>Подготовка заявления к слушанию.</w:t>
      </w:r>
    </w:p>
    <w:p w14:paraId="0568EF6F" w14:textId="77777777" w:rsidR="00272C9D" w:rsidRPr="0048741E" w:rsidRDefault="00272C9D" w:rsidP="00272C9D">
      <w:pPr>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5.1 Комиссия по трудовым спорам до проведения заседания разрешает следующие вопросы:</w:t>
      </w:r>
    </w:p>
    <w:p w14:paraId="25B62129" w14:textId="77777777" w:rsidR="00272C9D" w:rsidRPr="0048741E" w:rsidRDefault="00272C9D" w:rsidP="00272C9D">
      <w:pPr>
        <w:spacing w:after="0" w:line="240" w:lineRule="auto"/>
        <w:jc w:val="both"/>
        <w:rPr>
          <w:rFonts w:ascii="Times New Roman" w:hAnsi="Times New Roman" w:cs="Times New Roman"/>
          <w:sz w:val="24"/>
          <w:szCs w:val="24"/>
        </w:rPr>
      </w:pPr>
      <w:r w:rsidRPr="0048741E">
        <w:rPr>
          <w:rFonts w:ascii="Times New Roman" w:hAnsi="Times New Roman" w:cs="Times New Roman"/>
          <w:sz w:val="24"/>
          <w:szCs w:val="24"/>
        </w:rPr>
        <w:t>- Обстоятельства, имеющие значение для правильного разрешения спора (выясняет предмет доказывания);</w:t>
      </w:r>
    </w:p>
    <w:p w14:paraId="5722DF56" w14:textId="77777777" w:rsidR="00272C9D" w:rsidRPr="0048741E" w:rsidRDefault="00272C9D" w:rsidP="00272C9D">
      <w:pPr>
        <w:spacing w:after="0" w:line="240" w:lineRule="auto"/>
        <w:jc w:val="both"/>
        <w:rPr>
          <w:rFonts w:ascii="Times New Roman" w:hAnsi="Times New Roman" w:cs="Times New Roman"/>
          <w:sz w:val="24"/>
          <w:szCs w:val="24"/>
        </w:rPr>
      </w:pPr>
      <w:r w:rsidRPr="0048741E">
        <w:rPr>
          <w:rFonts w:ascii="Times New Roman" w:hAnsi="Times New Roman" w:cs="Times New Roman"/>
          <w:sz w:val="24"/>
          <w:szCs w:val="24"/>
        </w:rPr>
        <w:t>- Круг законов и иных нормативно-правовых актов, которыми следует руководствоваться при разрешении спора;</w:t>
      </w:r>
    </w:p>
    <w:p w14:paraId="6FDEBDFB" w14:textId="77777777" w:rsidR="00272C9D" w:rsidRPr="0048741E" w:rsidRDefault="00272C9D" w:rsidP="00272C9D">
      <w:pPr>
        <w:spacing w:after="0" w:line="240" w:lineRule="auto"/>
        <w:jc w:val="both"/>
        <w:rPr>
          <w:rFonts w:ascii="Times New Roman" w:hAnsi="Times New Roman" w:cs="Times New Roman"/>
          <w:sz w:val="24"/>
          <w:szCs w:val="24"/>
        </w:rPr>
      </w:pPr>
      <w:r w:rsidRPr="0048741E">
        <w:rPr>
          <w:rFonts w:ascii="Times New Roman" w:hAnsi="Times New Roman" w:cs="Times New Roman"/>
          <w:sz w:val="24"/>
          <w:szCs w:val="24"/>
        </w:rPr>
        <w:t>-   Состав лиц, участвующих в рассмотрении спора;</w:t>
      </w:r>
    </w:p>
    <w:p w14:paraId="4F2B3AEC" w14:textId="77777777" w:rsidR="00272C9D" w:rsidRPr="0048741E" w:rsidRDefault="00272C9D" w:rsidP="00272C9D">
      <w:pPr>
        <w:spacing w:after="0" w:line="240" w:lineRule="auto"/>
        <w:jc w:val="both"/>
        <w:rPr>
          <w:rFonts w:ascii="Times New Roman" w:hAnsi="Times New Roman" w:cs="Times New Roman"/>
          <w:sz w:val="24"/>
          <w:szCs w:val="24"/>
        </w:rPr>
      </w:pPr>
      <w:r w:rsidRPr="0048741E">
        <w:rPr>
          <w:rFonts w:ascii="Times New Roman" w:hAnsi="Times New Roman" w:cs="Times New Roman"/>
          <w:sz w:val="24"/>
          <w:szCs w:val="24"/>
        </w:rPr>
        <w:t>-  Перечень доказательств, которые должна представить каждая сторона в обосновании своих требований.</w:t>
      </w:r>
    </w:p>
    <w:p w14:paraId="48804993" w14:textId="77777777" w:rsidR="00272C9D" w:rsidRPr="0048741E" w:rsidRDefault="00272C9D" w:rsidP="00272C9D">
      <w:pPr>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5.2 Работник на любой стадии рассмотрения спора в Комиссии вправе прекратить данный спор, даже если это прекращение ущемляет его права. В этом случае Комиссия разъясняет работнику, что он теряет право повторного обращения и Комиссию с аналогичным заявлением. Данное обстоятельство должно быть сообщено работнику под расписку на заседании комиссии.</w:t>
      </w:r>
    </w:p>
    <w:p w14:paraId="7C935E12" w14:textId="77777777" w:rsidR="00272C9D" w:rsidRPr="0048741E" w:rsidRDefault="00272C9D" w:rsidP="00272C9D">
      <w:pPr>
        <w:spacing w:after="0" w:line="240" w:lineRule="auto"/>
        <w:ind w:firstLine="360"/>
        <w:jc w:val="both"/>
        <w:rPr>
          <w:rFonts w:ascii="Times New Roman" w:hAnsi="Times New Roman" w:cs="Times New Roman"/>
          <w:sz w:val="24"/>
          <w:szCs w:val="24"/>
        </w:rPr>
      </w:pPr>
    </w:p>
    <w:p w14:paraId="3C8CD84B" w14:textId="77777777" w:rsidR="00272C9D" w:rsidRPr="00BD55C6" w:rsidRDefault="00272C9D" w:rsidP="00272C9D">
      <w:pPr>
        <w:widowControl w:val="0"/>
        <w:numPr>
          <w:ilvl w:val="0"/>
          <w:numId w:val="17"/>
        </w:numPr>
        <w:suppressAutoHyphens/>
        <w:autoSpaceDE w:val="0"/>
        <w:spacing w:after="0" w:line="240" w:lineRule="auto"/>
        <w:ind w:left="0"/>
        <w:jc w:val="center"/>
        <w:rPr>
          <w:rFonts w:ascii="Times New Roman" w:hAnsi="Times New Roman" w:cs="Times New Roman"/>
          <w:b/>
          <w:sz w:val="24"/>
          <w:szCs w:val="24"/>
        </w:rPr>
      </w:pPr>
      <w:r w:rsidRPr="0048741E">
        <w:rPr>
          <w:rFonts w:ascii="Times New Roman" w:hAnsi="Times New Roman" w:cs="Times New Roman"/>
          <w:b/>
          <w:sz w:val="24"/>
          <w:szCs w:val="24"/>
        </w:rPr>
        <w:t>Проведения заседания комиссией по трудовым спорам.</w:t>
      </w:r>
    </w:p>
    <w:p w14:paraId="0252838D" w14:textId="77777777" w:rsidR="00272C9D" w:rsidRPr="0048741E" w:rsidRDefault="00272C9D" w:rsidP="00272C9D">
      <w:pPr>
        <w:widowControl w:val="0"/>
        <w:numPr>
          <w:ilvl w:val="1"/>
          <w:numId w:val="17"/>
        </w:numPr>
        <w:tabs>
          <w:tab w:val="left" w:pos="900"/>
        </w:tabs>
        <w:suppressAutoHyphens/>
        <w:autoSpaceDE w:val="0"/>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 xml:space="preserve">Комиссия по трудовым спорам обязана рассмотреть трудовой спор в 10-ти </w:t>
      </w:r>
      <w:proofErr w:type="spellStart"/>
      <w:r w:rsidRPr="0048741E">
        <w:rPr>
          <w:rFonts w:ascii="Times New Roman" w:hAnsi="Times New Roman" w:cs="Times New Roman"/>
          <w:sz w:val="24"/>
          <w:szCs w:val="24"/>
        </w:rPr>
        <w:t>дневный</w:t>
      </w:r>
      <w:proofErr w:type="spellEnd"/>
      <w:r w:rsidRPr="0048741E">
        <w:rPr>
          <w:rFonts w:ascii="Times New Roman" w:hAnsi="Times New Roman" w:cs="Times New Roman"/>
          <w:sz w:val="24"/>
          <w:szCs w:val="24"/>
        </w:rPr>
        <w:t xml:space="preserve"> срок со дня подачи заявления. О времени рассмотрения Комиссия извещает заблаговременно работника (его представителя) и работодателя.</w:t>
      </w:r>
    </w:p>
    <w:p w14:paraId="328D6495" w14:textId="77777777" w:rsidR="00272C9D" w:rsidRPr="0048741E" w:rsidRDefault="00272C9D" w:rsidP="00272C9D">
      <w:pPr>
        <w:widowControl w:val="0"/>
        <w:numPr>
          <w:ilvl w:val="1"/>
          <w:numId w:val="17"/>
        </w:numPr>
        <w:tabs>
          <w:tab w:val="left" w:pos="900"/>
        </w:tabs>
        <w:suppressAutoHyphens/>
        <w:autoSpaceDE w:val="0"/>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Заседания Комиссии проводятся открыто.</w:t>
      </w:r>
    </w:p>
    <w:p w14:paraId="75586FFC" w14:textId="77777777" w:rsidR="00272C9D" w:rsidRPr="0048741E" w:rsidRDefault="00272C9D" w:rsidP="00272C9D">
      <w:pPr>
        <w:widowControl w:val="0"/>
        <w:numPr>
          <w:ilvl w:val="1"/>
          <w:numId w:val="17"/>
        </w:numPr>
        <w:tabs>
          <w:tab w:val="left" w:pos="900"/>
        </w:tabs>
        <w:suppressAutoHyphens/>
        <w:autoSpaceDE w:val="0"/>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Заседание Комиссии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 избранных в ее состав.</w:t>
      </w:r>
    </w:p>
    <w:p w14:paraId="5CCD0ECE" w14:textId="77777777" w:rsidR="00272C9D" w:rsidRPr="0048741E" w:rsidRDefault="00272C9D" w:rsidP="00272C9D">
      <w:pPr>
        <w:widowControl w:val="0"/>
        <w:numPr>
          <w:ilvl w:val="1"/>
          <w:numId w:val="17"/>
        </w:numPr>
        <w:tabs>
          <w:tab w:val="left" w:pos="900"/>
        </w:tabs>
        <w:suppressAutoHyphens/>
        <w:autoSpaceDE w:val="0"/>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Количество членов комиссии, участвующих в заседании Комиссии, должно быть равное как представителей работодателя, так и представителей работников.</w:t>
      </w:r>
    </w:p>
    <w:p w14:paraId="41BDE335" w14:textId="77777777" w:rsidR="00272C9D" w:rsidRPr="0048741E" w:rsidRDefault="00272C9D" w:rsidP="00272C9D">
      <w:pPr>
        <w:widowControl w:val="0"/>
        <w:numPr>
          <w:ilvl w:val="1"/>
          <w:numId w:val="17"/>
        </w:numPr>
        <w:tabs>
          <w:tab w:val="left" w:pos="900"/>
        </w:tabs>
        <w:suppressAutoHyphens/>
        <w:autoSpaceDE w:val="0"/>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Рассмотрение трудового спора неуполномоченным составом Комиссии является основанием к признанию решения Комиссии незаконным.</w:t>
      </w:r>
    </w:p>
    <w:p w14:paraId="2CC23116" w14:textId="77777777" w:rsidR="00272C9D" w:rsidRPr="0048741E" w:rsidRDefault="00272C9D" w:rsidP="00272C9D">
      <w:pPr>
        <w:widowControl w:val="0"/>
        <w:numPr>
          <w:ilvl w:val="1"/>
          <w:numId w:val="17"/>
        </w:numPr>
        <w:tabs>
          <w:tab w:val="left" w:pos="900"/>
        </w:tabs>
        <w:suppressAutoHyphens/>
        <w:autoSpaceDE w:val="0"/>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Спор рассматривается в присутствии работника, подавшего заявление и уполномоченного им представителя.</w:t>
      </w:r>
    </w:p>
    <w:p w14:paraId="30E1E1C0" w14:textId="77777777" w:rsidR="00272C9D" w:rsidRPr="0048741E" w:rsidRDefault="00272C9D" w:rsidP="00272C9D">
      <w:pPr>
        <w:widowControl w:val="0"/>
        <w:numPr>
          <w:ilvl w:val="1"/>
          <w:numId w:val="17"/>
        </w:numPr>
        <w:tabs>
          <w:tab w:val="left" w:pos="900"/>
        </w:tabs>
        <w:suppressAutoHyphens/>
        <w:autoSpaceDE w:val="0"/>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Рассмотрение спора в отсутствие работника или его представителя допускается лишь при наличии письменного заявления работника (его представителя).</w:t>
      </w:r>
    </w:p>
    <w:p w14:paraId="649E4489" w14:textId="77777777" w:rsidR="00272C9D" w:rsidRPr="0048741E" w:rsidRDefault="00272C9D" w:rsidP="00272C9D">
      <w:pPr>
        <w:widowControl w:val="0"/>
        <w:numPr>
          <w:ilvl w:val="1"/>
          <w:numId w:val="17"/>
        </w:numPr>
        <w:tabs>
          <w:tab w:val="left" w:pos="900"/>
        </w:tabs>
        <w:suppressAutoHyphens/>
        <w:autoSpaceDE w:val="0"/>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В случае неявки работника или его представителя на заседании Комиссии рассмотрение трудового спора откладывается.</w:t>
      </w:r>
    </w:p>
    <w:p w14:paraId="26B8280B" w14:textId="77777777" w:rsidR="00272C9D" w:rsidRPr="0048741E" w:rsidRDefault="00272C9D" w:rsidP="00272C9D">
      <w:pPr>
        <w:tabs>
          <w:tab w:val="left" w:pos="900"/>
        </w:tabs>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lastRenderedPageBreak/>
        <w:t>В случае вторичной неявки работника или его представителя без уважительных причин Комиссия вправе вынести решение о снятии данного заявления с рассмотрения, о чем работник (его представитель) извещается в письменной форме.</w:t>
      </w:r>
    </w:p>
    <w:p w14:paraId="01E4F389" w14:textId="77777777" w:rsidR="00272C9D" w:rsidRPr="0048741E" w:rsidRDefault="00272C9D" w:rsidP="00272C9D">
      <w:pPr>
        <w:tabs>
          <w:tab w:val="left" w:pos="900"/>
        </w:tabs>
        <w:spacing w:after="0" w:line="240" w:lineRule="auto"/>
        <w:jc w:val="both"/>
        <w:rPr>
          <w:rFonts w:ascii="Times New Roman" w:hAnsi="Times New Roman" w:cs="Times New Roman"/>
          <w:sz w:val="24"/>
          <w:szCs w:val="24"/>
        </w:rPr>
      </w:pPr>
    </w:p>
    <w:p w14:paraId="475F7176" w14:textId="77777777" w:rsidR="00272C9D" w:rsidRPr="0048741E" w:rsidRDefault="00272C9D" w:rsidP="00272C9D">
      <w:pPr>
        <w:widowControl w:val="0"/>
        <w:numPr>
          <w:ilvl w:val="0"/>
          <w:numId w:val="17"/>
        </w:numPr>
        <w:suppressAutoHyphens/>
        <w:autoSpaceDE w:val="0"/>
        <w:spacing w:after="0" w:line="240" w:lineRule="auto"/>
        <w:ind w:left="0"/>
        <w:jc w:val="center"/>
        <w:rPr>
          <w:rFonts w:ascii="Times New Roman" w:hAnsi="Times New Roman" w:cs="Times New Roman"/>
          <w:b/>
          <w:sz w:val="24"/>
          <w:szCs w:val="24"/>
        </w:rPr>
      </w:pPr>
      <w:r w:rsidRPr="0048741E">
        <w:rPr>
          <w:rFonts w:ascii="Times New Roman" w:hAnsi="Times New Roman" w:cs="Times New Roman"/>
          <w:b/>
          <w:sz w:val="24"/>
          <w:szCs w:val="24"/>
        </w:rPr>
        <w:t xml:space="preserve">Вынесение </w:t>
      </w:r>
      <w:proofErr w:type="gramStart"/>
      <w:r w:rsidRPr="0048741E">
        <w:rPr>
          <w:rFonts w:ascii="Times New Roman" w:hAnsi="Times New Roman" w:cs="Times New Roman"/>
          <w:b/>
          <w:sz w:val="24"/>
          <w:szCs w:val="24"/>
        </w:rPr>
        <w:t>решения  комиссией</w:t>
      </w:r>
      <w:proofErr w:type="gramEnd"/>
      <w:r w:rsidRPr="0048741E">
        <w:rPr>
          <w:rFonts w:ascii="Times New Roman" w:hAnsi="Times New Roman" w:cs="Times New Roman"/>
          <w:b/>
          <w:sz w:val="24"/>
          <w:szCs w:val="24"/>
        </w:rPr>
        <w:t xml:space="preserve"> по трудовым спорам.</w:t>
      </w:r>
    </w:p>
    <w:p w14:paraId="33909988" w14:textId="77777777" w:rsidR="00272C9D" w:rsidRPr="0048741E" w:rsidRDefault="00272C9D" w:rsidP="00272C9D">
      <w:pPr>
        <w:widowControl w:val="0"/>
        <w:numPr>
          <w:ilvl w:val="1"/>
          <w:numId w:val="17"/>
        </w:numPr>
        <w:tabs>
          <w:tab w:val="left" w:pos="900"/>
        </w:tabs>
        <w:suppressAutoHyphens/>
        <w:autoSpaceDE w:val="0"/>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Рассмотрев трудовой спор, комиссия по трудовым спорам выносит мотивирование решение.</w:t>
      </w:r>
    </w:p>
    <w:p w14:paraId="4D5EC2D5" w14:textId="77777777" w:rsidR="00272C9D" w:rsidRPr="0048741E" w:rsidRDefault="00272C9D" w:rsidP="00272C9D">
      <w:pPr>
        <w:widowControl w:val="0"/>
        <w:numPr>
          <w:ilvl w:val="1"/>
          <w:numId w:val="17"/>
        </w:numPr>
        <w:tabs>
          <w:tab w:val="left" w:pos="900"/>
        </w:tabs>
        <w:suppressAutoHyphens/>
        <w:autoSpaceDE w:val="0"/>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Комиссия принимает решение тайным голосованием простым большинством голосов присутствующих на заседании членов комиссии.</w:t>
      </w:r>
    </w:p>
    <w:p w14:paraId="476549B5" w14:textId="77777777" w:rsidR="00272C9D" w:rsidRPr="0048741E" w:rsidRDefault="00272C9D" w:rsidP="00272C9D">
      <w:pPr>
        <w:widowControl w:val="0"/>
        <w:numPr>
          <w:ilvl w:val="1"/>
          <w:numId w:val="17"/>
        </w:numPr>
        <w:tabs>
          <w:tab w:val="left" w:pos="900"/>
        </w:tabs>
        <w:suppressAutoHyphens/>
        <w:autoSpaceDE w:val="0"/>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Принятое Комиссией решение должно содержать указание на дату заседания, результаты голосования, мотивировку, правовое обоснование и содержание решения.</w:t>
      </w:r>
    </w:p>
    <w:p w14:paraId="13C986EA" w14:textId="77777777" w:rsidR="00272C9D" w:rsidRPr="0048741E" w:rsidRDefault="00272C9D" w:rsidP="00272C9D">
      <w:pPr>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Решение подписывается членами комиссии, председательствующим на заседании и секретарем, заверяется печатью и регистрируется в журнале Комиссии.</w:t>
      </w:r>
    </w:p>
    <w:p w14:paraId="35497089" w14:textId="77777777" w:rsidR="00272C9D" w:rsidRPr="0048741E" w:rsidRDefault="00272C9D" w:rsidP="00272C9D">
      <w:pPr>
        <w:widowControl w:val="0"/>
        <w:numPr>
          <w:ilvl w:val="1"/>
          <w:numId w:val="17"/>
        </w:numPr>
        <w:tabs>
          <w:tab w:val="left" w:pos="900"/>
        </w:tabs>
        <w:suppressAutoHyphens/>
        <w:autoSpaceDE w:val="0"/>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Заверенные копии решения Комиссии вручаются работнику и руководителю организации в 3-дневный срок со дня принятия решения. О дате получения (вручения) им копии делается отметка (расписка) в журнале.</w:t>
      </w:r>
    </w:p>
    <w:p w14:paraId="5D6F1414" w14:textId="77777777" w:rsidR="00272C9D" w:rsidRPr="0048741E" w:rsidRDefault="00272C9D" w:rsidP="00272C9D">
      <w:pPr>
        <w:widowControl w:val="0"/>
        <w:numPr>
          <w:ilvl w:val="0"/>
          <w:numId w:val="17"/>
        </w:numPr>
        <w:suppressAutoHyphens/>
        <w:autoSpaceDE w:val="0"/>
        <w:spacing w:after="0" w:line="240" w:lineRule="auto"/>
        <w:ind w:left="0"/>
        <w:jc w:val="center"/>
        <w:rPr>
          <w:rFonts w:ascii="Times New Roman" w:hAnsi="Times New Roman" w:cs="Times New Roman"/>
          <w:b/>
          <w:sz w:val="24"/>
          <w:szCs w:val="24"/>
        </w:rPr>
      </w:pPr>
      <w:r w:rsidRPr="0048741E">
        <w:rPr>
          <w:rFonts w:ascii="Times New Roman" w:hAnsi="Times New Roman" w:cs="Times New Roman"/>
          <w:b/>
          <w:sz w:val="24"/>
          <w:szCs w:val="24"/>
        </w:rPr>
        <w:t>Исполнение решений комиссии по трудовым спорам.</w:t>
      </w:r>
    </w:p>
    <w:p w14:paraId="09623B14" w14:textId="77777777" w:rsidR="00272C9D" w:rsidRPr="0048741E" w:rsidRDefault="00272C9D" w:rsidP="00272C9D">
      <w:pPr>
        <w:widowControl w:val="0"/>
        <w:numPr>
          <w:ilvl w:val="1"/>
          <w:numId w:val="17"/>
        </w:numPr>
        <w:tabs>
          <w:tab w:val="left" w:pos="720"/>
        </w:tabs>
        <w:suppressAutoHyphens/>
        <w:autoSpaceDE w:val="0"/>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 xml:space="preserve"> Решение комиссии по трудовым спорам подлежит исполнению руководителем организации в 3-дненый срок по истечении 10 дней, предусмотренных на обжалование.</w:t>
      </w:r>
    </w:p>
    <w:p w14:paraId="188132C1" w14:textId="77777777" w:rsidR="00272C9D" w:rsidRPr="0048741E" w:rsidRDefault="00272C9D" w:rsidP="00272C9D">
      <w:pPr>
        <w:widowControl w:val="0"/>
        <w:numPr>
          <w:ilvl w:val="1"/>
          <w:numId w:val="17"/>
        </w:numPr>
        <w:tabs>
          <w:tab w:val="left" w:pos="720"/>
        </w:tabs>
        <w:suppressAutoHyphens/>
        <w:autoSpaceDE w:val="0"/>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 xml:space="preserve"> В случае неисполнения руководителем организации решения Комиссии в установленный срок, комиссия выдает работнику удостоверение, имеющее силу исполнительного листа.</w:t>
      </w:r>
    </w:p>
    <w:p w14:paraId="2F84CA57" w14:textId="77777777" w:rsidR="00272C9D" w:rsidRPr="0048741E" w:rsidRDefault="00272C9D" w:rsidP="00272C9D">
      <w:pPr>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Удостоверение подписывается председателем (заместителем председателя) Комиссии, заверяется печатью и выдается работнику под роспись. О выдаче удостоверения делается отметка в журнале Комиссии.</w:t>
      </w:r>
    </w:p>
    <w:p w14:paraId="1453363D" w14:textId="77777777" w:rsidR="00272C9D" w:rsidRPr="0048741E" w:rsidRDefault="00272C9D" w:rsidP="00272C9D">
      <w:pPr>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Удостоверение не выдается, если работник или (и) руководитель организации обратились в установленный законом срок с заявлением о перенесении трудового спора в суд.</w:t>
      </w:r>
    </w:p>
    <w:p w14:paraId="57547257" w14:textId="77777777" w:rsidR="00272C9D" w:rsidRPr="0048741E" w:rsidRDefault="00272C9D" w:rsidP="00272C9D">
      <w:pPr>
        <w:widowControl w:val="0"/>
        <w:numPr>
          <w:ilvl w:val="1"/>
          <w:numId w:val="17"/>
        </w:numPr>
        <w:tabs>
          <w:tab w:val="left" w:pos="720"/>
        </w:tabs>
        <w:suppressAutoHyphens/>
        <w:autoSpaceDE w:val="0"/>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 xml:space="preserve"> На основании удостоверения, выданного Комиссией и предъявленного не позднее 3-месячного срока со дня его получения в суд, решение Комиссии приводит в исполнение в принудительном порядке судебный пристав.</w:t>
      </w:r>
    </w:p>
    <w:p w14:paraId="5DB34593" w14:textId="77777777" w:rsidR="00272C9D" w:rsidRPr="0048741E" w:rsidRDefault="00272C9D" w:rsidP="00272C9D">
      <w:pPr>
        <w:widowControl w:val="0"/>
        <w:numPr>
          <w:ilvl w:val="1"/>
          <w:numId w:val="17"/>
        </w:numPr>
        <w:tabs>
          <w:tab w:val="left" w:pos="720"/>
        </w:tabs>
        <w:suppressAutoHyphens/>
        <w:autoSpaceDE w:val="0"/>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 xml:space="preserve"> И в случае, пропуска работником установленного 3-месячного срока по уважительным причинам Комиссия, выдавшая удостоверение, восстановить этот срок, рассмотрев, заявление работника на своем заседании.</w:t>
      </w:r>
    </w:p>
    <w:p w14:paraId="41810DAA" w14:textId="77777777" w:rsidR="00272C9D" w:rsidRPr="0048741E" w:rsidRDefault="00272C9D" w:rsidP="00272C9D">
      <w:pPr>
        <w:widowControl w:val="0"/>
        <w:numPr>
          <w:ilvl w:val="0"/>
          <w:numId w:val="17"/>
        </w:numPr>
        <w:suppressAutoHyphens/>
        <w:autoSpaceDE w:val="0"/>
        <w:spacing w:after="0" w:line="240" w:lineRule="auto"/>
        <w:ind w:left="0"/>
        <w:jc w:val="center"/>
        <w:rPr>
          <w:rFonts w:ascii="Times New Roman" w:hAnsi="Times New Roman" w:cs="Times New Roman"/>
          <w:b/>
          <w:sz w:val="24"/>
          <w:szCs w:val="24"/>
        </w:rPr>
      </w:pPr>
      <w:r w:rsidRPr="0048741E">
        <w:rPr>
          <w:rFonts w:ascii="Times New Roman" w:hAnsi="Times New Roman" w:cs="Times New Roman"/>
          <w:b/>
          <w:sz w:val="24"/>
          <w:szCs w:val="24"/>
        </w:rPr>
        <w:t>Обжалование решения комиссии по трудовым спорам и перенесение рассмотрения спора суд.</w:t>
      </w:r>
    </w:p>
    <w:p w14:paraId="0EF616DE" w14:textId="77777777" w:rsidR="00272C9D" w:rsidRPr="0048741E" w:rsidRDefault="00272C9D" w:rsidP="00272C9D">
      <w:pPr>
        <w:widowControl w:val="0"/>
        <w:numPr>
          <w:ilvl w:val="1"/>
          <w:numId w:val="17"/>
        </w:numPr>
        <w:tabs>
          <w:tab w:val="left" w:pos="720"/>
        </w:tabs>
        <w:suppressAutoHyphens/>
        <w:autoSpaceDE w:val="0"/>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 xml:space="preserve"> Если комиссия по трудовым спорам в установленный 10-дневный срок не рассмотрела трудовой спор, работник вправе обратиться в суд, кроме случаев, когда рассмотрение не состоялось из-за отсутствия работника.</w:t>
      </w:r>
    </w:p>
    <w:p w14:paraId="11D7E98A" w14:textId="77777777" w:rsidR="00272C9D" w:rsidRPr="0048741E" w:rsidRDefault="00272C9D" w:rsidP="00272C9D">
      <w:pPr>
        <w:spacing w:after="0" w:line="240" w:lineRule="auto"/>
        <w:ind w:firstLine="360"/>
        <w:jc w:val="both"/>
        <w:rPr>
          <w:rFonts w:ascii="Times New Roman" w:hAnsi="Times New Roman" w:cs="Times New Roman"/>
          <w:sz w:val="24"/>
          <w:szCs w:val="24"/>
        </w:rPr>
      </w:pPr>
      <w:r w:rsidRPr="0048741E">
        <w:rPr>
          <w:rFonts w:ascii="Times New Roman" w:hAnsi="Times New Roman" w:cs="Times New Roman"/>
          <w:sz w:val="24"/>
          <w:szCs w:val="24"/>
        </w:rPr>
        <w:t>9.2 Решение Комиссии может быть обжаловано сторонами в суд в 10-дневный срок со дня вручения ИМ КОПИЙ решения комиссии. Если указанный срок пропущен по уважительной причине, то суд вправе его восстановить и рассмотреть спор по существу.</w:t>
      </w:r>
    </w:p>
    <w:p w14:paraId="23271107" w14:textId="77777777" w:rsidR="00272C9D" w:rsidRDefault="00272C9D" w:rsidP="00272C9D">
      <w:pPr>
        <w:spacing w:after="0" w:line="240" w:lineRule="auto"/>
        <w:jc w:val="right"/>
        <w:rPr>
          <w:rFonts w:ascii="Times New Roman" w:hAnsi="Times New Roman"/>
          <w:b/>
          <w:i/>
          <w:sz w:val="24"/>
          <w:szCs w:val="24"/>
        </w:rPr>
      </w:pPr>
    </w:p>
    <w:p w14:paraId="2CC4EE5E" w14:textId="77777777" w:rsidR="00272C9D" w:rsidRDefault="00272C9D" w:rsidP="00272C9D">
      <w:pPr>
        <w:spacing w:after="0" w:line="240" w:lineRule="auto"/>
        <w:jc w:val="right"/>
        <w:rPr>
          <w:rFonts w:ascii="Times New Roman" w:hAnsi="Times New Roman"/>
          <w:b/>
          <w:i/>
          <w:sz w:val="24"/>
          <w:szCs w:val="24"/>
        </w:rPr>
      </w:pPr>
    </w:p>
    <w:p w14:paraId="19F9682A" w14:textId="77777777" w:rsidR="00272C9D" w:rsidRDefault="00272C9D" w:rsidP="00272C9D">
      <w:pPr>
        <w:spacing w:after="0" w:line="240" w:lineRule="auto"/>
        <w:jc w:val="right"/>
        <w:rPr>
          <w:rFonts w:ascii="Times New Roman" w:hAnsi="Times New Roman"/>
          <w:b/>
          <w:i/>
          <w:sz w:val="24"/>
          <w:szCs w:val="24"/>
        </w:rPr>
      </w:pPr>
    </w:p>
    <w:p w14:paraId="101DC8D6" w14:textId="77777777" w:rsidR="00272C9D" w:rsidRDefault="00272C9D" w:rsidP="00272C9D">
      <w:pPr>
        <w:spacing w:after="0" w:line="240" w:lineRule="auto"/>
        <w:jc w:val="right"/>
        <w:rPr>
          <w:rFonts w:ascii="Times New Roman" w:hAnsi="Times New Roman"/>
          <w:b/>
          <w:i/>
          <w:sz w:val="24"/>
          <w:szCs w:val="24"/>
        </w:rPr>
      </w:pPr>
    </w:p>
    <w:p w14:paraId="61AE6859" w14:textId="77777777" w:rsidR="00272C9D" w:rsidRDefault="00272C9D" w:rsidP="00272C9D">
      <w:pPr>
        <w:spacing w:after="0" w:line="240" w:lineRule="auto"/>
        <w:jc w:val="right"/>
        <w:rPr>
          <w:rFonts w:ascii="Times New Roman" w:hAnsi="Times New Roman"/>
          <w:b/>
          <w:i/>
          <w:sz w:val="24"/>
          <w:szCs w:val="24"/>
        </w:rPr>
      </w:pPr>
    </w:p>
    <w:p w14:paraId="7AE5F76B" w14:textId="77777777" w:rsidR="00272C9D" w:rsidRDefault="00272C9D" w:rsidP="00272C9D">
      <w:pPr>
        <w:spacing w:after="0" w:line="240" w:lineRule="auto"/>
        <w:jc w:val="right"/>
        <w:rPr>
          <w:rFonts w:ascii="Times New Roman" w:hAnsi="Times New Roman"/>
          <w:b/>
          <w:i/>
          <w:sz w:val="24"/>
          <w:szCs w:val="24"/>
        </w:rPr>
      </w:pPr>
    </w:p>
    <w:p w14:paraId="6351C2F3" w14:textId="77777777" w:rsidR="00272C9D" w:rsidRDefault="00272C9D" w:rsidP="00272C9D">
      <w:pPr>
        <w:spacing w:after="0" w:line="240" w:lineRule="auto"/>
        <w:jc w:val="right"/>
        <w:rPr>
          <w:rFonts w:ascii="Times New Roman" w:hAnsi="Times New Roman"/>
          <w:b/>
          <w:i/>
          <w:sz w:val="24"/>
          <w:szCs w:val="24"/>
        </w:rPr>
      </w:pPr>
    </w:p>
    <w:p w14:paraId="52B0C083" w14:textId="77777777" w:rsidR="00272C9D" w:rsidRDefault="00272C9D" w:rsidP="00272C9D">
      <w:pPr>
        <w:spacing w:after="0" w:line="240" w:lineRule="auto"/>
        <w:jc w:val="right"/>
        <w:rPr>
          <w:rFonts w:ascii="Times New Roman" w:hAnsi="Times New Roman"/>
          <w:b/>
          <w:i/>
          <w:sz w:val="24"/>
          <w:szCs w:val="24"/>
        </w:rPr>
      </w:pPr>
    </w:p>
    <w:p w14:paraId="61D6526E" w14:textId="77777777" w:rsidR="00272C9D" w:rsidRDefault="00272C9D" w:rsidP="00272C9D">
      <w:pPr>
        <w:spacing w:after="0" w:line="240" w:lineRule="auto"/>
        <w:jc w:val="right"/>
        <w:rPr>
          <w:rFonts w:ascii="Times New Roman" w:hAnsi="Times New Roman"/>
          <w:b/>
          <w:i/>
          <w:sz w:val="24"/>
          <w:szCs w:val="24"/>
        </w:rPr>
      </w:pPr>
    </w:p>
    <w:p w14:paraId="762534ED" w14:textId="77777777" w:rsidR="00272C9D" w:rsidRDefault="00272C9D" w:rsidP="00272C9D">
      <w:pPr>
        <w:spacing w:after="0" w:line="240" w:lineRule="auto"/>
        <w:jc w:val="right"/>
        <w:rPr>
          <w:rFonts w:ascii="Times New Roman" w:hAnsi="Times New Roman"/>
          <w:b/>
          <w:i/>
          <w:sz w:val="24"/>
          <w:szCs w:val="24"/>
        </w:rPr>
      </w:pPr>
    </w:p>
    <w:p w14:paraId="0C6C68AE" w14:textId="77777777" w:rsidR="00272C9D" w:rsidRDefault="00272C9D" w:rsidP="00272C9D">
      <w:pPr>
        <w:spacing w:after="0" w:line="240" w:lineRule="auto"/>
        <w:jc w:val="right"/>
        <w:rPr>
          <w:rFonts w:ascii="Times New Roman" w:hAnsi="Times New Roman"/>
          <w:b/>
          <w:i/>
          <w:sz w:val="24"/>
          <w:szCs w:val="24"/>
        </w:rPr>
      </w:pPr>
    </w:p>
    <w:p w14:paraId="35F88300" w14:textId="77777777" w:rsidR="00272C9D" w:rsidRDefault="00272C9D" w:rsidP="00272C9D">
      <w:pPr>
        <w:spacing w:after="0" w:line="240" w:lineRule="auto"/>
        <w:jc w:val="right"/>
        <w:rPr>
          <w:rFonts w:ascii="Times New Roman" w:hAnsi="Times New Roman"/>
          <w:b/>
          <w:i/>
          <w:sz w:val="24"/>
          <w:szCs w:val="24"/>
        </w:rPr>
      </w:pPr>
    </w:p>
    <w:p w14:paraId="19C65BC9" w14:textId="77777777" w:rsidR="00272C9D" w:rsidRDefault="00272C9D" w:rsidP="00272C9D">
      <w:pPr>
        <w:spacing w:after="0" w:line="240" w:lineRule="auto"/>
        <w:jc w:val="right"/>
        <w:rPr>
          <w:rFonts w:ascii="Times New Roman" w:hAnsi="Times New Roman"/>
          <w:b/>
          <w:i/>
          <w:sz w:val="24"/>
          <w:szCs w:val="24"/>
        </w:rPr>
      </w:pPr>
    </w:p>
    <w:p w14:paraId="69BBFE1E" w14:textId="3A1DBA04" w:rsidR="00272C9D" w:rsidRPr="00D566FC" w:rsidRDefault="00272C9D" w:rsidP="00272C9D">
      <w:pPr>
        <w:spacing w:after="0" w:line="240" w:lineRule="auto"/>
        <w:jc w:val="right"/>
        <w:rPr>
          <w:rFonts w:ascii="Times New Roman" w:hAnsi="Times New Roman"/>
          <w:b/>
          <w:i/>
          <w:sz w:val="24"/>
          <w:szCs w:val="24"/>
        </w:rPr>
      </w:pPr>
      <w:r>
        <w:rPr>
          <w:rFonts w:ascii="Times New Roman" w:hAnsi="Times New Roman"/>
          <w:b/>
          <w:i/>
          <w:sz w:val="24"/>
          <w:szCs w:val="24"/>
        </w:rPr>
        <w:lastRenderedPageBreak/>
        <w:t xml:space="preserve">Приложение № </w:t>
      </w:r>
      <w:r w:rsidR="006B08E9">
        <w:rPr>
          <w:rFonts w:ascii="Times New Roman" w:hAnsi="Times New Roman"/>
          <w:b/>
          <w:i/>
          <w:sz w:val="24"/>
          <w:szCs w:val="24"/>
        </w:rPr>
        <w:t>12</w:t>
      </w:r>
    </w:p>
    <w:p w14:paraId="6C10A567" w14:textId="77777777" w:rsidR="00272C9D" w:rsidRPr="00D566FC" w:rsidRDefault="00272C9D" w:rsidP="00272C9D">
      <w:pPr>
        <w:spacing w:after="0" w:line="240" w:lineRule="auto"/>
        <w:jc w:val="right"/>
        <w:rPr>
          <w:rFonts w:ascii="Times New Roman" w:hAnsi="Times New Roman"/>
          <w:i/>
          <w:sz w:val="24"/>
          <w:szCs w:val="24"/>
        </w:rPr>
      </w:pPr>
      <w:r w:rsidRPr="00D566FC">
        <w:rPr>
          <w:rFonts w:ascii="Times New Roman" w:hAnsi="Times New Roman"/>
          <w:i/>
          <w:sz w:val="24"/>
          <w:szCs w:val="24"/>
        </w:rPr>
        <w:t>к коллективному договору</w:t>
      </w:r>
      <w:r>
        <w:rPr>
          <w:rFonts w:ascii="Times New Roman" w:hAnsi="Times New Roman"/>
          <w:i/>
          <w:sz w:val="24"/>
          <w:szCs w:val="24"/>
        </w:rPr>
        <w:t xml:space="preserve"> </w:t>
      </w:r>
      <w:r w:rsidRPr="00D566FC">
        <w:rPr>
          <w:rFonts w:ascii="Times New Roman" w:hAnsi="Times New Roman"/>
          <w:i/>
          <w:sz w:val="24"/>
          <w:szCs w:val="24"/>
        </w:rPr>
        <w:t>между</w:t>
      </w:r>
    </w:p>
    <w:p w14:paraId="55A65ED2"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работодателем и работниками</w:t>
      </w:r>
    </w:p>
    <w:p w14:paraId="6A90889C"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муниципального бюджетного</w:t>
      </w:r>
    </w:p>
    <w:p w14:paraId="45D5BF35"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образовательного учреждения</w:t>
      </w:r>
    </w:p>
    <w:p w14:paraId="34153BBB"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«Михайловская средняя</w:t>
      </w:r>
    </w:p>
    <w:p w14:paraId="2DA148DB" w14:textId="77777777" w:rsidR="00272C9D" w:rsidRDefault="00272C9D" w:rsidP="00272C9D">
      <w:pPr>
        <w:spacing w:after="0" w:line="240" w:lineRule="auto"/>
        <w:jc w:val="right"/>
        <w:rPr>
          <w:rFonts w:ascii="Times New Roman" w:eastAsia="Calibri" w:hAnsi="Times New Roman"/>
          <w:i/>
          <w:sz w:val="24"/>
          <w:szCs w:val="24"/>
          <w:lang w:eastAsia="x-none"/>
        </w:rPr>
      </w:pPr>
      <w:r w:rsidRPr="00576310">
        <w:rPr>
          <w:rFonts w:ascii="Times New Roman" w:eastAsia="Calibri" w:hAnsi="Times New Roman"/>
          <w:i/>
          <w:sz w:val="24"/>
          <w:szCs w:val="24"/>
          <w:lang w:val="x-none" w:eastAsia="x-none"/>
        </w:rPr>
        <w:t>общеобразовательная школа</w:t>
      </w:r>
    </w:p>
    <w:p w14:paraId="1F74BDD2" w14:textId="77777777" w:rsidR="00272C9D" w:rsidRDefault="00272C9D" w:rsidP="00272C9D">
      <w:pPr>
        <w:spacing w:after="0" w:line="240" w:lineRule="auto"/>
        <w:jc w:val="right"/>
        <w:rPr>
          <w:rFonts w:ascii="Times New Roman" w:eastAsia="Calibri" w:hAnsi="Times New Roman"/>
          <w:i/>
          <w:sz w:val="24"/>
          <w:szCs w:val="24"/>
          <w:lang w:eastAsia="x-none"/>
        </w:rPr>
      </w:pPr>
      <w:r>
        <w:rPr>
          <w:rFonts w:ascii="Times New Roman" w:eastAsia="Times New Roman" w:hAnsi="Times New Roman" w:cs="Times New Roman"/>
          <w:i/>
          <w:sz w:val="24"/>
          <w:szCs w:val="24"/>
          <w:lang w:eastAsia="ru-RU"/>
        </w:rPr>
        <w:t xml:space="preserve">имени </w:t>
      </w:r>
      <w:r w:rsidRPr="0050262E">
        <w:rPr>
          <w:rFonts w:ascii="Times New Roman" w:eastAsia="Times New Roman" w:hAnsi="Times New Roman" w:cs="Times New Roman"/>
          <w:i/>
          <w:sz w:val="24"/>
          <w:szCs w:val="24"/>
          <w:lang w:eastAsia="ru-RU"/>
        </w:rPr>
        <w:t xml:space="preserve">Лугинина Анатолия </w:t>
      </w:r>
      <w:proofErr w:type="spellStart"/>
      <w:r w:rsidRPr="0050262E">
        <w:rPr>
          <w:rFonts w:ascii="Times New Roman" w:eastAsia="Times New Roman" w:hAnsi="Times New Roman" w:cs="Times New Roman"/>
          <w:i/>
          <w:sz w:val="24"/>
          <w:szCs w:val="24"/>
          <w:lang w:eastAsia="ru-RU"/>
        </w:rPr>
        <w:t>Касьяновича</w:t>
      </w:r>
      <w:proofErr w:type="spellEnd"/>
      <w:r w:rsidRPr="00576310">
        <w:rPr>
          <w:rFonts w:ascii="Times New Roman" w:eastAsia="Calibri" w:hAnsi="Times New Roman"/>
          <w:i/>
          <w:sz w:val="24"/>
          <w:szCs w:val="24"/>
          <w:lang w:val="x-none" w:eastAsia="x-none"/>
        </w:rPr>
        <w:t>»</w:t>
      </w:r>
    </w:p>
    <w:p w14:paraId="5CA2E6F9" w14:textId="77777777" w:rsidR="00272C9D" w:rsidRDefault="00272C9D" w:rsidP="00272C9D">
      <w:pPr>
        <w:spacing w:after="0" w:line="240" w:lineRule="auto"/>
        <w:jc w:val="right"/>
        <w:rPr>
          <w:rFonts w:ascii="Times New Roman" w:eastAsia="Calibri" w:hAnsi="Times New Roman"/>
          <w:i/>
          <w:sz w:val="24"/>
          <w:szCs w:val="24"/>
          <w:lang w:eastAsia="x-none"/>
        </w:rPr>
      </w:pPr>
      <w:r>
        <w:rPr>
          <w:rFonts w:ascii="Times New Roman" w:eastAsia="Calibri" w:hAnsi="Times New Roman"/>
          <w:i/>
          <w:sz w:val="24"/>
          <w:szCs w:val="24"/>
          <w:lang w:eastAsia="x-none"/>
        </w:rPr>
        <w:t xml:space="preserve">Нижнегорского района </w:t>
      </w:r>
    </w:p>
    <w:p w14:paraId="7083B572" w14:textId="77777777" w:rsidR="00272C9D" w:rsidRPr="002367B9" w:rsidRDefault="00272C9D" w:rsidP="00272C9D">
      <w:pPr>
        <w:spacing w:after="0" w:line="240" w:lineRule="auto"/>
        <w:jc w:val="right"/>
        <w:rPr>
          <w:rFonts w:ascii="Times New Roman" w:eastAsia="Calibri" w:hAnsi="Times New Roman"/>
          <w:i/>
          <w:sz w:val="24"/>
          <w:szCs w:val="24"/>
          <w:lang w:eastAsia="x-none"/>
        </w:rPr>
      </w:pPr>
      <w:r>
        <w:rPr>
          <w:rFonts w:ascii="Times New Roman" w:eastAsia="Calibri" w:hAnsi="Times New Roman"/>
          <w:i/>
          <w:sz w:val="24"/>
          <w:szCs w:val="24"/>
          <w:lang w:eastAsia="x-none"/>
        </w:rPr>
        <w:t>Республики Крым</w:t>
      </w:r>
    </w:p>
    <w:p w14:paraId="07D4D233" w14:textId="6730C21B" w:rsidR="00272C9D" w:rsidRDefault="00272C9D" w:rsidP="00272C9D">
      <w:pPr>
        <w:spacing w:after="0" w:line="240" w:lineRule="auto"/>
        <w:jc w:val="right"/>
      </w:pPr>
      <w:r>
        <w:rPr>
          <w:rFonts w:ascii="Times New Roman" w:eastAsia="Calibri" w:hAnsi="Times New Roman"/>
          <w:i/>
          <w:sz w:val="24"/>
          <w:szCs w:val="24"/>
          <w:lang w:val="x-none" w:eastAsia="x-none"/>
        </w:rPr>
        <w:t>на 20</w:t>
      </w:r>
      <w:r>
        <w:rPr>
          <w:rFonts w:ascii="Times New Roman" w:eastAsia="Calibri" w:hAnsi="Times New Roman"/>
          <w:i/>
          <w:sz w:val="24"/>
          <w:szCs w:val="24"/>
          <w:lang w:eastAsia="x-none"/>
        </w:rPr>
        <w:t>24</w:t>
      </w:r>
      <w:r w:rsidRPr="001E3A4D">
        <w:rPr>
          <w:rFonts w:ascii="Times New Roman" w:eastAsia="Calibri" w:hAnsi="Times New Roman"/>
          <w:i/>
          <w:sz w:val="24"/>
          <w:szCs w:val="24"/>
          <w:lang w:val="x-none" w:eastAsia="x-none"/>
        </w:rPr>
        <w:t>- 20</w:t>
      </w:r>
      <w:r>
        <w:rPr>
          <w:rFonts w:ascii="Times New Roman" w:eastAsia="Calibri" w:hAnsi="Times New Roman"/>
          <w:i/>
          <w:sz w:val="24"/>
          <w:szCs w:val="24"/>
          <w:lang w:eastAsia="x-none"/>
        </w:rPr>
        <w:t>2</w:t>
      </w:r>
      <w:r w:rsidR="00570135">
        <w:rPr>
          <w:rFonts w:ascii="Times New Roman" w:eastAsia="Calibri" w:hAnsi="Times New Roman"/>
          <w:i/>
          <w:sz w:val="24"/>
          <w:szCs w:val="24"/>
          <w:lang w:eastAsia="x-none"/>
        </w:rPr>
        <w:t>6</w:t>
      </w:r>
      <w:r w:rsidRPr="001E3A4D">
        <w:rPr>
          <w:rFonts w:ascii="Times New Roman" w:eastAsia="Calibri" w:hAnsi="Times New Roman"/>
          <w:i/>
          <w:sz w:val="24"/>
          <w:szCs w:val="24"/>
          <w:lang w:val="x-none" w:eastAsia="x-none"/>
        </w:rPr>
        <w:t xml:space="preserve"> гг</w:t>
      </w:r>
    </w:p>
    <w:p w14:paraId="0A90A4B4" w14:textId="77777777" w:rsidR="00272C9D" w:rsidRDefault="00272C9D" w:rsidP="00272C9D">
      <w:pPr>
        <w:rPr>
          <w:rFonts w:ascii="Times New Roman" w:eastAsia="Times New Roman" w:hAnsi="Times New Roman" w:cs="Times New Roman"/>
          <w:sz w:val="26"/>
          <w:szCs w:val="24"/>
          <w:lang w:eastAsia="ru-RU"/>
        </w:rPr>
      </w:pPr>
    </w:p>
    <w:p w14:paraId="6A0B4D61" w14:textId="77777777" w:rsidR="00272C9D" w:rsidRPr="005E6ED3" w:rsidRDefault="00272C9D" w:rsidP="00272C9D">
      <w:pPr>
        <w:shd w:val="clear" w:color="auto" w:fill="FFFFFF"/>
        <w:textAlignment w:val="baseline"/>
        <w:rPr>
          <w:color w:val="222222"/>
          <w:sz w:val="27"/>
          <w:szCs w:val="27"/>
        </w:rPr>
      </w:pPr>
    </w:p>
    <w:tbl>
      <w:tblPr>
        <w:tblW w:w="0" w:type="auto"/>
        <w:tblInd w:w="108" w:type="dxa"/>
        <w:tblLook w:val="04A0" w:firstRow="1" w:lastRow="0" w:firstColumn="1" w:lastColumn="0" w:noHBand="0" w:noVBand="1"/>
      </w:tblPr>
      <w:tblGrid>
        <w:gridCol w:w="4677"/>
        <w:gridCol w:w="3970"/>
      </w:tblGrid>
      <w:tr w:rsidR="00272C9D" w:rsidRPr="004947FF" w14:paraId="3AC09A35" w14:textId="77777777" w:rsidTr="000078E5">
        <w:tc>
          <w:tcPr>
            <w:tcW w:w="4677" w:type="dxa"/>
          </w:tcPr>
          <w:p w14:paraId="4EA460B9"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 xml:space="preserve">СОГЛАСОВАНО                      </w:t>
            </w:r>
            <w:r w:rsidRPr="0023275F">
              <w:rPr>
                <w:rFonts w:ascii="Times New Roman" w:hAnsi="Times New Roman"/>
                <w:sz w:val="24"/>
                <w:szCs w:val="24"/>
              </w:rPr>
              <w:tab/>
            </w:r>
          </w:p>
          <w:p w14:paraId="131F74EC"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Председатель ППО</w:t>
            </w:r>
            <w:r w:rsidRPr="0023275F">
              <w:rPr>
                <w:rFonts w:ascii="Times New Roman" w:hAnsi="Times New Roman"/>
                <w:sz w:val="24"/>
                <w:szCs w:val="24"/>
              </w:rPr>
              <w:tab/>
            </w:r>
          </w:p>
          <w:p w14:paraId="38D541CD" w14:textId="77777777" w:rsidR="00272C9D" w:rsidRDefault="00272C9D" w:rsidP="000078E5">
            <w:pPr>
              <w:pStyle w:val="a4"/>
              <w:rPr>
                <w:rFonts w:ascii="Times New Roman" w:hAnsi="Times New Roman"/>
                <w:sz w:val="24"/>
                <w:szCs w:val="24"/>
              </w:rPr>
            </w:pPr>
            <w:r>
              <w:rPr>
                <w:rFonts w:ascii="Times New Roman" w:hAnsi="Times New Roman"/>
                <w:sz w:val="24"/>
                <w:szCs w:val="24"/>
              </w:rPr>
              <w:t xml:space="preserve">________ </w:t>
            </w:r>
            <w:proofErr w:type="spellStart"/>
            <w:r>
              <w:rPr>
                <w:rFonts w:ascii="Times New Roman" w:hAnsi="Times New Roman"/>
                <w:sz w:val="24"/>
                <w:szCs w:val="24"/>
              </w:rPr>
              <w:t>Н.С.Лисовая</w:t>
            </w:r>
            <w:proofErr w:type="spellEnd"/>
          </w:p>
          <w:p w14:paraId="684A148F"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 xml:space="preserve"> </w:t>
            </w:r>
            <w:r>
              <w:rPr>
                <w:rFonts w:ascii="Times New Roman" w:hAnsi="Times New Roman"/>
                <w:sz w:val="24"/>
                <w:szCs w:val="24"/>
                <w:lang w:val="uk-UA"/>
              </w:rPr>
              <w:t xml:space="preserve">«__16__» </w:t>
            </w:r>
            <w:proofErr w:type="spellStart"/>
            <w:r>
              <w:rPr>
                <w:rFonts w:ascii="Times New Roman" w:hAnsi="Times New Roman"/>
                <w:sz w:val="24"/>
                <w:szCs w:val="24"/>
                <w:lang w:val="uk-UA"/>
              </w:rPr>
              <w:t>июля</w:t>
            </w:r>
            <w:proofErr w:type="spellEnd"/>
            <w:r>
              <w:rPr>
                <w:rFonts w:ascii="Times New Roman" w:hAnsi="Times New Roman"/>
                <w:sz w:val="24"/>
                <w:szCs w:val="24"/>
                <w:lang w:val="uk-UA"/>
              </w:rPr>
              <w:t xml:space="preserve"> </w:t>
            </w:r>
            <w:r w:rsidRPr="0023275F">
              <w:rPr>
                <w:rFonts w:ascii="Times New Roman" w:hAnsi="Times New Roman"/>
                <w:sz w:val="24"/>
                <w:szCs w:val="24"/>
              </w:rPr>
              <w:t>202</w:t>
            </w:r>
            <w:r>
              <w:rPr>
                <w:rFonts w:ascii="Times New Roman" w:hAnsi="Times New Roman"/>
                <w:sz w:val="24"/>
                <w:szCs w:val="24"/>
              </w:rPr>
              <w:t>4</w:t>
            </w:r>
            <w:r w:rsidRPr="0023275F">
              <w:rPr>
                <w:rFonts w:ascii="Times New Roman" w:hAnsi="Times New Roman"/>
                <w:sz w:val="24"/>
                <w:szCs w:val="24"/>
              </w:rPr>
              <w:t xml:space="preserve"> г.</w:t>
            </w:r>
          </w:p>
          <w:p w14:paraId="7D03AFE6" w14:textId="77777777" w:rsidR="00272C9D" w:rsidRPr="0023275F" w:rsidRDefault="00272C9D" w:rsidP="000078E5">
            <w:pPr>
              <w:pStyle w:val="a4"/>
              <w:rPr>
                <w:rFonts w:ascii="Times New Roman" w:hAnsi="Times New Roman"/>
                <w:color w:val="222222"/>
                <w:sz w:val="24"/>
                <w:szCs w:val="24"/>
              </w:rPr>
            </w:pPr>
          </w:p>
        </w:tc>
        <w:tc>
          <w:tcPr>
            <w:tcW w:w="3970" w:type="dxa"/>
          </w:tcPr>
          <w:p w14:paraId="118017B9"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УТВЕРЖДЕНО</w:t>
            </w:r>
          </w:p>
          <w:p w14:paraId="7A1ACFC6" w14:textId="77777777" w:rsidR="00272C9D" w:rsidRPr="0023275F" w:rsidRDefault="00272C9D" w:rsidP="000078E5">
            <w:pPr>
              <w:pStyle w:val="a4"/>
              <w:jc w:val="right"/>
              <w:rPr>
                <w:rFonts w:ascii="Times New Roman" w:hAnsi="Times New Roman"/>
                <w:sz w:val="24"/>
                <w:szCs w:val="24"/>
                <w:lang w:val="uk-UA"/>
              </w:rPr>
            </w:pPr>
            <w:r w:rsidRPr="0023275F">
              <w:rPr>
                <w:rFonts w:ascii="Times New Roman" w:hAnsi="Times New Roman"/>
                <w:sz w:val="24"/>
                <w:szCs w:val="24"/>
              </w:rPr>
              <w:t>Директор</w:t>
            </w:r>
          </w:p>
          <w:p w14:paraId="71A1C847"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МБОУ «Михайловская СОШ»</w:t>
            </w:r>
          </w:p>
          <w:p w14:paraId="668D349E" w14:textId="77777777" w:rsidR="00272C9D" w:rsidRPr="0023275F" w:rsidRDefault="00272C9D" w:rsidP="000078E5">
            <w:pPr>
              <w:pStyle w:val="a4"/>
              <w:jc w:val="right"/>
              <w:rPr>
                <w:rFonts w:ascii="Times New Roman" w:hAnsi="Times New Roman"/>
                <w:sz w:val="24"/>
                <w:szCs w:val="24"/>
                <w:lang w:val="uk-UA"/>
              </w:rPr>
            </w:pPr>
            <w:r w:rsidRPr="0023275F">
              <w:rPr>
                <w:rFonts w:ascii="Times New Roman" w:hAnsi="Times New Roman"/>
                <w:sz w:val="24"/>
                <w:szCs w:val="24"/>
              </w:rPr>
              <w:t>_________</w:t>
            </w:r>
            <w:r w:rsidRPr="0023275F">
              <w:rPr>
                <w:rFonts w:ascii="Times New Roman" w:hAnsi="Times New Roman"/>
                <w:sz w:val="24"/>
                <w:szCs w:val="24"/>
                <w:lang w:val="uk-UA"/>
              </w:rPr>
              <w:t xml:space="preserve">______ </w:t>
            </w:r>
            <w:proofErr w:type="spellStart"/>
            <w:r w:rsidRPr="0023275F">
              <w:rPr>
                <w:rFonts w:ascii="Times New Roman" w:hAnsi="Times New Roman"/>
                <w:sz w:val="24"/>
                <w:szCs w:val="24"/>
                <w:lang w:val="uk-UA"/>
              </w:rPr>
              <w:t>А.П.Куница</w:t>
            </w:r>
            <w:proofErr w:type="spellEnd"/>
          </w:p>
          <w:p w14:paraId="52286FBB"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 xml:space="preserve"> </w:t>
            </w:r>
            <w:r>
              <w:rPr>
                <w:rFonts w:ascii="Times New Roman" w:hAnsi="Times New Roman"/>
                <w:sz w:val="24"/>
                <w:szCs w:val="24"/>
                <w:lang w:val="uk-UA"/>
              </w:rPr>
              <w:t xml:space="preserve">«_16___» </w:t>
            </w:r>
            <w:proofErr w:type="spellStart"/>
            <w:r>
              <w:rPr>
                <w:rFonts w:ascii="Times New Roman" w:hAnsi="Times New Roman"/>
                <w:sz w:val="24"/>
                <w:szCs w:val="24"/>
                <w:lang w:val="uk-UA"/>
              </w:rPr>
              <w:t>июля</w:t>
            </w:r>
            <w:proofErr w:type="spellEnd"/>
            <w:r>
              <w:rPr>
                <w:rFonts w:ascii="Times New Roman" w:hAnsi="Times New Roman"/>
                <w:sz w:val="24"/>
                <w:szCs w:val="24"/>
                <w:lang w:val="uk-UA"/>
              </w:rPr>
              <w:t xml:space="preserve"> </w:t>
            </w:r>
            <w:r w:rsidRPr="0023275F">
              <w:rPr>
                <w:rFonts w:ascii="Times New Roman" w:hAnsi="Times New Roman"/>
                <w:sz w:val="24"/>
                <w:szCs w:val="24"/>
              </w:rPr>
              <w:t>202</w:t>
            </w:r>
            <w:r>
              <w:rPr>
                <w:rFonts w:ascii="Times New Roman" w:hAnsi="Times New Roman"/>
                <w:sz w:val="24"/>
                <w:szCs w:val="24"/>
              </w:rPr>
              <w:t>4</w:t>
            </w:r>
            <w:r w:rsidRPr="0023275F">
              <w:rPr>
                <w:rFonts w:ascii="Times New Roman" w:hAnsi="Times New Roman"/>
                <w:sz w:val="24"/>
                <w:szCs w:val="24"/>
              </w:rPr>
              <w:t xml:space="preserve"> г.</w:t>
            </w:r>
          </w:p>
          <w:p w14:paraId="74534D12" w14:textId="77777777" w:rsidR="00272C9D" w:rsidRPr="0023275F" w:rsidRDefault="00272C9D" w:rsidP="000078E5">
            <w:pPr>
              <w:pStyle w:val="a4"/>
              <w:rPr>
                <w:rFonts w:ascii="Times New Roman" w:hAnsi="Times New Roman"/>
                <w:color w:val="222222"/>
                <w:sz w:val="24"/>
                <w:szCs w:val="24"/>
              </w:rPr>
            </w:pPr>
          </w:p>
        </w:tc>
      </w:tr>
    </w:tbl>
    <w:p w14:paraId="09E8C809" w14:textId="77777777" w:rsidR="00272C9D" w:rsidRPr="001E3A4D" w:rsidRDefault="00272C9D" w:rsidP="00272C9D">
      <w:pPr>
        <w:suppressAutoHyphens/>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Положени</w:t>
      </w:r>
      <w:r w:rsidRPr="001E3A4D">
        <w:rPr>
          <w:rFonts w:ascii="Times New Roman" w:eastAsia="Calibri" w:hAnsi="Times New Roman" w:cs="Times New Roman"/>
          <w:b/>
          <w:sz w:val="24"/>
          <w:szCs w:val="24"/>
          <w:lang w:eastAsia="ar-SA"/>
        </w:rPr>
        <w:t>е</w:t>
      </w:r>
    </w:p>
    <w:p w14:paraId="424EC082" w14:textId="77777777" w:rsidR="00272C9D" w:rsidRPr="001E3A4D" w:rsidRDefault="00272C9D" w:rsidP="00272C9D">
      <w:pPr>
        <w:suppressAutoHyphens/>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о</w:t>
      </w:r>
      <w:r w:rsidRPr="001E3A4D">
        <w:rPr>
          <w:rFonts w:ascii="Times New Roman" w:eastAsia="Calibri" w:hAnsi="Times New Roman" w:cs="Times New Roman"/>
          <w:b/>
          <w:sz w:val="24"/>
          <w:szCs w:val="24"/>
          <w:lang w:eastAsia="ar-SA"/>
        </w:rPr>
        <w:t xml:space="preserve">б оказании материальной помощи работникам </w:t>
      </w:r>
    </w:p>
    <w:p w14:paraId="623C20C1" w14:textId="77777777" w:rsidR="00272C9D" w:rsidRPr="001E3A4D" w:rsidRDefault="00272C9D" w:rsidP="00272C9D">
      <w:pPr>
        <w:suppressAutoHyphens/>
        <w:spacing w:after="0" w:line="240" w:lineRule="auto"/>
        <w:jc w:val="center"/>
        <w:rPr>
          <w:rFonts w:ascii="Times New Roman" w:eastAsia="Calibri" w:hAnsi="Times New Roman" w:cs="Times New Roman"/>
          <w:b/>
          <w:sz w:val="24"/>
          <w:szCs w:val="24"/>
          <w:lang w:eastAsia="ar-SA"/>
        </w:rPr>
      </w:pPr>
    </w:p>
    <w:p w14:paraId="37C16AAC" w14:textId="77777777" w:rsidR="00272C9D" w:rsidRPr="001E3A4D" w:rsidRDefault="00272C9D" w:rsidP="00272C9D">
      <w:pPr>
        <w:suppressAutoHyphens/>
        <w:spacing w:after="0" w:line="240" w:lineRule="auto"/>
        <w:jc w:val="center"/>
        <w:rPr>
          <w:rFonts w:ascii="Times New Roman" w:eastAsia="Calibri" w:hAnsi="Times New Roman" w:cs="Times New Roman"/>
          <w:b/>
          <w:sz w:val="24"/>
          <w:szCs w:val="24"/>
          <w:lang w:eastAsia="ar-SA"/>
        </w:rPr>
      </w:pPr>
      <w:r w:rsidRPr="001E3A4D">
        <w:rPr>
          <w:rFonts w:ascii="Times New Roman" w:eastAsia="Calibri" w:hAnsi="Times New Roman" w:cs="Times New Roman"/>
          <w:b/>
          <w:sz w:val="24"/>
          <w:szCs w:val="24"/>
          <w:lang w:val="en-US" w:eastAsia="ar-SA"/>
        </w:rPr>
        <w:t>I</w:t>
      </w:r>
      <w:r w:rsidRPr="001E3A4D">
        <w:rPr>
          <w:rFonts w:ascii="Times New Roman" w:eastAsia="Calibri" w:hAnsi="Times New Roman" w:cs="Times New Roman"/>
          <w:b/>
          <w:sz w:val="24"/>
          <w:szCs w:val="24"/>
          <w:lang w:eastAsia="ar-SA"/>
        </w:rPr>
        <w:t>. Общие положения</w:t>
      </w:r>
    </w:p>
    <w:p w14:paraId="12262B2B" w14:textId="77777777" w:rsidR="00272C9D" w:rsidRPr="001E3A4D" w:rsidRDefault="00272C9D" w:rsidP="00272C9D">
      <w:pPr>
        <w:suppressAutoHyphens/>
        <w:spacing w:after="0" w:line="240" w:lineRule="auto"/>
        <w:jc w:val="both"/>
        <w:rPr>
          <w:rFonts w:ascii="Times New Roman" w:eastAsia="Calibri" w:hAnsi="Times New Roman" w:cs="Times New Roman"/>
          <w:sz w:val="24"/>
          <w:szCs w:val="24"/>
          <w:lang w:eastAsia="ar-SA"/>
        </w:rPr>
      </w:pPr>
    </w:p>
    <w:p w14:paraId="5D52CC90" w14:textId="77777777" w:rsidR="00272C9D" w:rsidRPr="00050926" w:rsidRDefault="00272C9D" w:rsidP="00272C9D">
      <w:pPr>
        <w:suppressAutoHyphens/>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 xml:space="preserve">1. Настоящее Положение определяет порядок и условия оказания материальной помощи работникам МБОУ СОШ, а также предоставления мер социальной поддержки неработающим пенсионерам. </w:t>
      </w:r>
    </w:p>
    <w:p w14:paraId="4C7E9624" w14:textId="77777777" w:rsidR="00272C9D" w:rsidRPr="00050926" w:rsidRDefault="00272C9D" w:rsidP="00272C9D">
      <w:pPr>
        <w:suppressAutoHyphens/>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2. Под материальной помощью понимаются выплаты единовременного характера, предоставляемые работнику, неработающему пенсионеру в особых случаях на основании личного заявления работника или пенсионера.</w:t>
      </w:r>
    </w:p>
    <w:p w14:paraId="2F52B726" w14:textId="77777777" w:rsidR="00272C9D" w:rsidRPr="00050926" w:rsidRDefault="00272C9D" w:rsidP="00272C9D">
      <w:pPr>
        <w:suppressAutoHyphens/>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 xml:space="preserve">3. Источниками выплаты материальной помощи являются: </w:t>
      </w:r>
    </w:p>
    <w:p w14:paraId="1348FF01" w14:textId="77777777" w:rsidR="00272C9D" w:rsidRPr="00050926" w:rsidRDefault="00272C9D" w:rsidP="00272C9D">
      <w:pPr>
        <w:suppressAutoHyphens/>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 фонд стимулирования;</w:t>
      </w:r>
    </w:p>
    <w:p w14:paraId="726B86CD" w14:textId="77777777" w:rsidR="00272C9D" w:rsidRPr="00050926" w:rsidRDefault="00272C9D" w:rsidP="00272C9D">
      <w:pPr>
        <w:suppressAutoHyphens/>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 экономия по фонду оплаты труда учреждения;</w:t>
      </w:r>
    </w:p>
    <w:p w14:paraId="221F6494" w14:textId="77777777" w:rsidR="00272C9D" w:rsidRPr="00050926" w:rsidRDefault="00272C9D" w:rsidP="00272C9D">
      <w:pPr>
        <w:suppressAutoHyphens/>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 внебюджетные средства.</w:t>
      </w:r>
    </w:p>
    <w:p w14:paraId="29625038" w14:textId="77777777" w:rsidR="00272C9D" w:rsidRDefault="00272C9D" w:rsidP="00272C9D">
      <w:pPr>
        <w:suppressAutoHyphens/>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4. Порядок и условия оказания материальной помощи руководителю учреждения определяет учредитель с учетом мнения выборного органа территориальной профсоюзной организации.</w:t>
      </w:r>
    </w:p>
    <w:p w14:paraId="3BAC2EA3" w14:textId="77777777" w:rsidR="00272C9D" w:rsidRPr="00050926" w:rsidRDefault="00272C9D" w:rsidP="00272C9D">
      <w:pPr>
        <w:suppressAutoHyphens/>
        <w:spacing w:after="0" w:line="240" w:lineRule="auto"/>
        <w:jc w:val="both"/>
        <w:rPr>
          <w:rFonts w:ascii="Times New Roman" w:eastAsia="Calibri" w:hAnsi="Times New Roman" w:cs="Times New Roman"/>
          <w:b/>
          <w:sz w:val="24"/>
          <w:szCs w:val="24"/>
          <w:lang w:eastAsia="ar-SA"/>
        </w:rPr>
      </w:pPr>
      <w:r w:rsidRPr="00050926">
        <w:rPr>
          <w:rFonts w:ascii="Times New Roman" w:eastAsia="Calibri" w:hAnsi="Times New Roman" w:cs="Times New Roman"/>
          <w:b/>
          <w:sz w:val="24"/>
          <w:szCs w:val="24"/>
          <w:lang w:val="en-US" w:eastAsia="ar-SA"/>
        </w:rPr>
        <w:t>II</w:t>
      </w:r>
      <w:r w:rsidRPr="00050926">
        <w:rPr>
          <w:rFonts w:ascii="Times New Roman" w:eastAsia="Calibri" w:hAnsi="Times New Roman" w:cs="Times New Roman"/>
          <w:b/>
          <w:sz w:val="24"/>
          <w:szCs w:val="24"/>
          <w:lang w:eastAsia="ar-SA"/>
        </w:rPr>
        <w:t>. Условия оказания материальной помощи работникам</w:t>
      </w:r>
    </w:p>
    <w:p w14:paraId="57860931" w14:textId="77777777" w:rsidR="00272C9D" w:rsidRPr="00050926" w:rsidRDefault="00272C9D" w:rsidP="00272C9D">
      <w:pPr>
        <w:suppressAutoHyphens/>
        <w:spacing w:after="0" w:line="240" w:lineRule="auto"/>
        <w:jc w:val="both"/>
        <w:rPr>
          <w:rFonts w:ascii="Times New Roman" w:eastAsia="Calibri" w:hAnsi="Times New Roman" w:cs="Times New Roman"/>
          <w:b/>
          <w:sz w:val="24"/>
          <w:szCs w:val="24"/>
          <w:lang w:eastAsia="ar-SA"/>
        </w:rPr>
      </w:pPr>
    </w:p>
    <w:p w14:paraId="4C1B7ECE" w14:textId="77777777" w:rsidR="00272C9D" w:rsidRPr="00050926" w:rsidRDefault="00272C9D" w:rsidP="00272C9D">
      <w:pPr>
        <w:numPr>
          <w:ilvl w:val="0"/>
          <w:numId w:val="18"/>
        </w:numPr>
        <w:suppressAutoHyphens/>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 xml:space="preserve">Материальная помощь работникам может быть оказана (при наличии </w:t>
      </w:r>
      <w:proofErr w:type="gramStart"/>
      <w:r w:rsidRPr="00050926">
        <w:rPr>
          <w:rFonts w:ascii="Times New Roman" w:eastAsia="Calibri" w:hAnsi="Times New Roman" w:cs="Times New Roman"/>
          <w:sz w:val="24"/>
          <w:szCs w:val="24"/>
          <w:lang w:eastAsia="ar-SA"/>
        </w:rPr>
        <w:t>средств)  в</w:t>
      </w:r>
      <w:proofErr w:type="gramEnd"/>
      <w:r w:rsidRPr="00050926">
        <w:rPr>
          <w:rFonts w:ascii="Times New Roman" w:eastAsia="Calibri" w:hAnsi="Times New Roman" w:cs="Times New Roman"/>
          <w:sz w:val="24"/>
          <w:szCs w:val="24"/>
          <w:lang w:eastAsia="ar-SA"/>
        </w:rPr>
        <w:t xml:space="preserve"> следующих случаях:</w:t>
      </w:r>
    </w:p>
    <w:p w14:paraId="55DC9527" w14:textId="77777777" w:rsidR="00272C9D" w:rsidRPr="00050926" w:rsidRDefault="00272C9D" w:rsidP="00272C9D">
      <w:pPr>
        <w:suppressAutoHyphens/>
        <w:spacing w:after="0" w:line="240" w:lineRule="auto"/>
        <w:jc w:val="both"/>
        <w:rPr>
          <w:rFonts w:ascii="Times New Roman" w:eastAsia="Calibri" w:hAnsi="Times New Roman" w:cs="Times New Roman"/>
          <w:sz w:val="24"/>
          <w:szCs w:val="24"/>
          <w:lang w:eastAsia="ar-SA"/>
        </w:rPr>
      </w:pPr>
    </w:p>
    <w:tbl>
      <w:tblPr>
        <w:tblW w:w="0" w:type="auto"/>
        <w:tblInd w:w="-433" w:type="dxa"/>
        <w:tblLayout w:type="fixed"/>
        <w:tblLook w:val="04A0" w:firstRow="1" w:lastRow="0" w:firstColumn="1" w:lastColumn="0" w:noHBand="0" w:noVBand="1"/>
      </w:tblPr>
      <w:tblGrid>
        <w:gridCol w:w="906"/>
        <w:gridCol w:w="7197"/>
        <w:gridCol w:w="2366"/>
      </w:tblGrid>
      <w:tr w:rsidR="00272C9D" w:rsidRPr="00050926" w14:paraId="25F0AF19" w14:textId="77777777" w:rsidTr="000078E5">
        <w:tc>
          <w:tcPr>
            <w:tcW w:w="906" w:type="dxa"/>
            <w:tcBorders>
              <w:top w:val="single" w:sz="4" w:space="0" w:color="000000"/>
              <w:left w:val="single" w:sz="4" w:space="0" w:color="000000"/>
              <w:bottom w:val="single" w:sz="4" w:space="0" w:color="000000"/>
              <w:right w:val="nil"/>
            </w:tcBorders>
            <w:hideMark/>
          </w:tcPr>
          <w:p w14:paraId="0A52DDBA" w14:textId="77777777" w:rsidR="00272C9D" w:rsidRPr="00050926" w:rsidRDefault="00272C9D" w:rsidP="000078E5">
            <w:pPr>
              <w:tabs>
                <w:tab w:val="left" w:pos="320"/>
              </w:tabs>
              <w:suppressAutoHyphens/>
              <w:snapToGrid w:val="0"/>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 xml:space="preserve">   1.</w:t>
            </w:r>
          </w:p>
        </w:tc>
        <w:tc>
          <w:tcPr>
            <w:tcW w:w="7197" w:type="dxa"/>
            <w:tcBorders>
              <w:top w:val="single" w:sz="4" w:space="0" w:color="000000"/>
              <w:left w:val="single" w:sz="4" w:space="0" w:color="000000"/>
              <w:bottom w:val="single" w:sz="4" w:space="0" w:color="000000"/>
              <w:right w:val="nil"/>
            </w:tcBorders>
            <w:hideMark/>
          </w:tcPr>
          <w:p w14:paraId="2810D2E8" w14:textId="77777777" w:rsidR="00272C9D" w:rsidRPr="00050926" w:rsidRDefault="00272C9D" w:rsidP="000078E5">
            <w:pPr>
              <w:suppressAutoHyphens/>
              <w:snapToGrid w:val="0"/>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 xml:space="preserve">Приобретение дорогостоящих лекарственных препаратов, </w:t>
            </w:r>
          </w:p>
          <w:p w14:paraId="2877D9D0" w14:textId="77777777" w:rsidR="00272C9D" w:rsidRPr="00050926" w:rsidRDefault="00272C9D" w:rsidP="000078E5">
            <w:pPr>
              <w:suppressAutoHyphens/>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платные операции</w:t>
            </w:r>
          </w:p>
        </w:tc>
        <w:tc>
          <w:tcPr>
            <w:tcW w:w="2366" w:type="dxa"/>
            <w:tcBorders>
              <w:top w:val="single" w:sz="4" w:space="0" w:color="000000"/>
              <w:left w:val="single" w:sz="4" w:space="0" w:color="000000"/>
              <w:bottom w:val="single" w:sz="4" w:space="0" w:color="000000"/>
              <w:right w:val="single" w:sz="4" w:space="0" w:color="000000"/>
            </w:tcBorders>
            <w:hideMark/>
          </w:tcPr>
          <w:p w14:paraId="18EBB7A3" w14:textId="77777777" w:rsidR="00272C9D" w:rsidRPr="00050926" w:rsidRDefault="00272C9D" w:rsidP="000078E5">
            <w:pPr>
              <w:suppressAutoHyphens/>
              <w:snapToGrid w:val="0"/>
              <w:spacing w:after="0" w:line="240" w:lineRule="auto"/>
              <w:jc w:val="both"/>
              <w:rPr>
                <w:rFonts w:ascii="Times New Roman" w:eastAsia="Calibri" w:hAnsi="Times New Roman" w:cs="Times New Roman"/>
                <w:b/>
                <w:sz w:val="24"/>
                <w:szCs w:val="24"/>
                <w:lang w:eastAsia="ar-SA"/>
              </w:rPr>
            </w:pPr>
            <w:r w:rsidRPr="00050926">
              <w:rPr>
                <w:rFonts w:ascii="Times New Roman" w:eastAsia="Calibri" w:hAnsi="Times New Roman" w:cs="Times New Roman"/>
                <w:b/>
                <w:sz w:val="24"/>
                <w:szCs w:val="24"/>
                <w:lang w:eastAsia="ar-SA"/>
              </w:rPr>
              <w:t>До</w:t>
            </w:r>
            <w:r>
              <w:rPr>
                <w:rFonts w:ascii="Times New Roman" w:eastAsia="Calibri" w:hAnsi="Times New Roman" w:cs="Times New Roman"/>
                <w:b/>
                <w:sz w:val="24"/>
                <w:szCs w:val="24"/>
                <w:lang w:eastAsia="ar-SA"/>
              </w:rPr>
              <w:t xml:space="preserve"> 4</w:t>
            </w:r>
            <w:r w:rsidRPr="00050926">
              <w:rPr>
                <w:rFonts w:ascii="Times New Roman" w:eastAsia="Calibri" w:hAnsi="Times New Roman" w:cs="Times New Roman"/>
                <w:b/>
                <w:sz w:val="24"/>
                <w:szCs w:val="24"/>
                <w:lang w:eastAsia="ar-SA"/>
              </w:rPr>
              <w:t xml:space="preserve"> 000 руб.</w:t>
            </w:r>
          </w:p>
        </w:tc>
      </w:tr>
      <w:tr w:rsidR="00272C9D" w:rsidRPr="00050926" w14:paraId="03C185DA" w14:textId="77777777" w:rsidTr="000078E5">
        <w:tc>
          <w:tcPr>
            <w:tcW w:w="906" w:type="dxa"/>
            <w:tcBorders>
              <w:top w:val="single" w:sz="4" w:space="0" w:color="000000"/>
              <w:left w:val="single" w:sz="4" w:space="0" w:color="000000"/>
              <w:bottom w:val="single" w:sz="4" w:space="0" w:color="000000"/>
              <w:right w:val="nil"/>
            </w:tcBorders>
            <w:hideMark/>
          </w:tcPr>
          <w:p w14:paraId="1D7A257B" w14:textId="77777777" w:rsidR="00272C9D" w:rsidRPr="00050926" w:rsidRDefault="00272C9D" w:rsidP="000078E5">
            <w:pPr>
              <w:tabs>
                <w:tab w:val="center" w:pos="900"/>
              </w:tabs>
              <w:suppressAutoHyphens/>
              <w:snapToGrid w:val="0"/>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 xml:space="preserve">   2.</w:t>
            </w:r>
            <w:r w:rsidRPr="00050926">
              <w:rPr>
                <w:rFonts w:ascii="Times New Roman" w:eastAsia="Calibri" w:hAnsi="Times New Roman" w:cs="Times New Roman"/>
                <w:sz w:val="24"/>
                <w:szCs w:val="24"/>
                <w:lang w:eastAsia="ar-SA"/>
              </w:rPr>
              <w:tab/>
              <w:t>2</w:t>
            </w:r>
          </w:p>
        </w:tc>
        <w:tc>
          <w:tcPr>
            <w:tcW w:w="7197" w:type="dxa"/>
            <w:tcBorders>
              <w:top w:val="single" w:sz="4" w:space="0" w:color="000000"/>
              <w:left w:val="single" w:sz="4" w:space="0" w:color="000000"/>
              <w:bottom w:val="single" w:sz="4" w:space="0" w:color="000000"/>
              <w:right w:val="nil"/>
            </w:tcBorders>
            <w:hideMark/>
          </w:tcPr>
          <w:p w14:paraId="71FC9987" w14:textId="77777777" w:rsidR="00272C9D" w:rsidRPr="00050926" w:rsidRDefault="00272C9D" w:rsidP="000078E5">
            <w:pPr>
              <w:suppressAutoHyphens/>
              <w:snapToGrid w:val="0"/>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Пострадавшим от стихийных бедствий, несчастных случаев на производстве, хищение личного имущества работника</w:t>
            </w:r>
          </w:p>
        </w:tc>
        <w:tc>
          <w:tcPr>
            <w:tcW w:w="2366" w:type="dxa"/>
            <w:tcBorders>
              <w:top w:val="single" w:sz="4" w:space="0" w:color="000000"/>
              <w:left w:val="single" w:sz="4" w:space="0" w:color="000000"/>
              <w:bottom w:val="single" w:sz="4" w:space="0" w:color="000000"/>
              <w:right w:val="single" w:sz="4" w:space="0" w:color="000000"/>
            </w:tcBorders>
            <w:hideMark/>
          </w:tcPr>
          <w:p w14:paraId="029AB294" w14:textId="77777777" w:rsidR="00272C9D" w:rsidRPr="00050926" w:rsidRDefault="00272C9D" w:rsidP="000078E5">
            <w:pPr>
              <w:suppressAutoHyphens/>
              <w:snapToGrid w:val="0"/>
              <w:spacing w:after="0" w:line="240" w:lineRule="auto"/>
              <w:jc w:val="both"/>
              <w:rPr>
                <w:rFonts w:ascii="Times New Roman" w:eastAsia="Calibri" w:hAnsi="Times New Roman" w:cs="Times New Roman"/>
                <w:b/>
                <w:sz w:val="24"/>
                <w:szCs w:val="24"/>
                <w:lang w:eastAsia="ar-SA"/>
              </w:rPr>
            </w:pPr>
            <w:proofErr w:type="gramStart"/>
            <w:r w:rsidRPr="00050926">
              <w:rPr>
                <w:rFonts w:ascii="Times New Roman" w:eastAsia="Calibri" w:hAnsi="Times New Roman" w:cs="Times New Roman"/>
                <w:b/>
                <w:sz w:val="24"/>
                <w:szCs w:val="24"/>
                <w:lang w:eastAsia="ar-SA"/>
              </w:rPr>
              <w:t>до  3000</w:t>
            </w:r>
            <w:proofErr w:type="gramEnd"/>
            <w:r w:rsidRPr="00050926">
              <w:rPr>
                <w:rFonts w:ascii="Times New Roman" w:eastAsia="Calibri" w:hAnsi="Times New Roman" w:cs="Times New Roman"/>
                <w:b/>
                <w:sz w:val="24"/>
                <w:szCs w:val="24"/>
                <w:lang w:eastAsia="ar-SA"/>
              </w:rPr>
              <w:t xml:space="preserve"> руб.</w:t>
            </w:r>
          </w:p>
        </w:tc>
      </w:tr>
      <w:tr w:rsidR="00272C9D" w:rsidRPr="00050926" w14:paraId="310E95AA" w14:textId="77777777" w:rsidTr="000078E5">
        <w:tc>
          <w:tcPr>
            <w:tcW w:w="906" w:type="dxa"/>
            <w:tcBorders>
              <w:top w:val="single" w:sz="4" w:space="0" w:color="000000"/>
              <w:left w:val="single" w:sz="4" w:space="0" w:color="000000"/>
              <w:bottom w:val="single" w:sz="4" w:space="0" w:color="000000"/>
              <w:right w:val="nil"/>
            </w:tcBorders>
            <w:hideMark/>
          </w:tcPr>
          <w:p w14:paraId="3238A483" w14:textId="77777777" w:rsidR="00272C9D" w:rsidRPr="00050926" w:rsidRDefault="00272C9D" w:rsidP="000078E5">
            <w:pPr>
              <w:tabs>
                <w:tab w:val="center" w:pos="900"/>
              </w:tabs>
              <w:suppressAutoHyphens/>
              <w:snapToGrid w:val="0"/>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 xml:space="preserve">   3.</w:t>
            </w:r>
          </w:p>
        </w:tc>
        <w:tc>
          <w:tcPr>
            <w:tcW w:w="7197" w:type="dxa"/>
            <w:tcBorders>
              <w:top w:val="single" w:sz="4" w:space="0" w:color="000000"/>
              <w:left w:val="single" w:sz="4" w:space="0" w:color="000000"/>
              <w:bottom w:val="single" w:sz="4" w:space="0" w:color="000000"/>
              <w:right w:val="nil"/>
            </w:tcBorders>
            <w:hideMark/>
          </w:tcPr>
          <w:p w14:paraId="420BF56B" w14:textId="77777777" w:rsidR="00272C9D" w:rsidRPr="00050926" w:rsidRDefault="00272C9D" w:rsidP="000078E5">
            <w:pPr>
              <w:suppressAutoHyphens/>
              <w:snapToGrid w:val="0"/>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 xml:space="preserve">Работникам учреждения, ставшим безработными, и их </w:t>
            </w:r>
          </w:p>
          <w:p w14:paraId="5FD2F188" w14:textId="77777777" w:rsidR="00272C9D" w:rsidRPr="00050926" w:rsidRDefault="00272C9D" w:rsidP="000078E5">
            <w:pPr>
              <w:suppressAutoHyphens/>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семьям, особенно лицам предпенсионного возраста</w:t>
            </w:r>
          </w:p>
        </w:tc>
        <w:tc>
          <w:tcPr>
            <w:tcW w:w="2366" w:type="dxa"/>
            <w:tcBorders>
              <w:top w:val="single" w:sz="4" w:space="0" w:color="000000"/>
              <w:left w:val="single" w:sz="4" w:space="0" w:color="000000"/>
              <w:bottom w:val="single" w:sz="4" w:space="0" w:color="000000"/>
              <w:right w:val="single" w:sz="4" w:space="0" w:color="000000"/>
            </w:tcBorders>
            <w:hideMark/>
          </w:tcPr>
          <w:p w14:paraId="3A88E6E4" w14:textId="77777777" w:rsidR="00272C9D" w:rsidRPr="00050926" w:rsidRDefault="00272C9D" w:rsidP="000078E5">
            <w:pPr>
              <w:suppressAutoHyphens/>
              <w:snapToGrid w:val="0"/>
              <w:spacing w:after="0" w:line="240" w:lineRule="auto"/>
              <w:jc w:val="both"/>
              <w:rPr>
                <w:rFonts w:ascii="Times New Roman" w:eastAsia="Calibri" w:hAnsi="Times New Roman" w:cs="Times New Roman"/>
                <w:b/>
                <w:sz w:val="24"/>
                <w:szCs w:val="24"/>
                <w:lang w:eastAsia="ar-SA"/>
              </w:rPr>
            </w:pPr>
            <w:r w:rsidRPr="00050926">
              <w:rPr>
                <w:rFonts w:ascii="Times New Roman" w:eastAsia="Calibri" w:hAnsi="Times New Roman" w:cs="Times New Roman"/>
                <w:b/>
                <w:sz w:val="24"/>
                <w:szCs w:val="24"/>
                <w:lang w:eastAsia="ar-SA"/>
              </w:rPr>
              <w:t>до 3000 руб.</w:t>
            </w:r>
          </w:p>
        </w:tc>
      </w:tr>
      <w:tr w:rsidR="00272C9D" w:rsidRPr="00050926" w14:paraId="7F7F511F" w14:textId="77777777" w:rsidTr="000078E5">
        <w:tc>
          <w:tcPr>
            <w:tcW w:w="906" w:type="dxa"/>
            <w:tcBorders>
              <w:top w:val="single" w:sz="4" w:space="0" w:color="000000"/>
              <w:left w:val="single" w:sz="4" w:space="0" w:color="000000"/>
              <w:bottom w:val="single" w:sz="4" w:space="0" w:color="000000"/>
              <w:right w:val="nil"/>
            </w:tcBorders>
            <w:hideMark/>
          </w:tcPr>
          <w:p w14:paraId="1790769F" w14:textId="77777777" w:rsidR="00272C9D" w:rsidRPr="00050926" w:rsidRDefault="00272C9D" w:rsidP="000078E5">
            <w:pPr>
              <w:tabs>
                <w:tab w:val="center" w:pos="900"/>
              </w:tabs>
              <w:suppressAutoHyphens/>
              <w:snapToGrid w:val="0"/>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 xml:space="preserve">   4.</w:t>
            </w:r>
          </w:p>
        </w:tc>
        <w:tc>
          <w:tcPr>
            <w:tcW w:w="7197" w:type="dxa"/>
            <w:tcBorders>
              <w:top w:val="single" w:sz="4" w:space="0" w:color="000000"/>
              <w:left w:val="single" w:sz="4" w:space="0" w:color="000000"/>
              <w:bottom w:val="single" w:sz="4" w:space="0" w:color="000000"/>
              <w:right w:val="nil"/>
            </w:tcBorders>
            <w:hideMark/>
          </w:tcPr>
          <w:p w14:paraId="1C237FC4" w14:textId="77777777" w:rsidR="00272C9D" w:rsidRPr="00050926" w:rsidRDefault="00272C9D" w:rsidP="000078E5">
            <w:pPr>
              <w:suppressAutoHyphens/>
              <w:snapToGrid w:val="0"/>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 xml:space="preserve">Лицам, проработавшим в учреждении не менее 10 лет и </w:t>
            </w:r>
          </w:p>
          <w:p w14:paraId="18E9390E" w14:textId="77777777" w:rsidR="00272C9D" w:rsidRPr="00050926" w:rsidRDefault="00272C9D" w:rsidP="000078E5">
            <w:pPr>
              <w:suppressAutoHyphens/>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потерявшим</w:t>
            </w:r>
            <w:r w:rsidRPr="00050926">
              <w:rPr>
                <w:rFonts w:ascii="Courier New" w:eastAsia="Calibri" w:hAnsi="Courier New" w:cs="Times New Roman"/>
                <w:sz w:val="24"/>
                <w:szCs w:val="24"/>
                <w:lang w:eastAsia="ar-SA"/>
              </w:rPr>
              <w:t xml:space="preserve"> </w:t>
            </w:r>
            <w:r w:rsidRPr="00050926">
              <w:rPr>
                <w:rFonts w:ascii="Times New Roman" w:eastAsia="Calibri" w:hAnsi="Times New Roman" w:cs="Times New Roman"/>
                <w:sz w:val="24"/>
                <w:szCs w:val="24"/>
                <w:lang w:eastAsia="ar-SA"/>
              </w:rPr>
              <w:t>работу</w:t>
            </w:r>
          </w:p>
        </w:tc>
        <w:tc>
          <w:tcPr>
            <w:tcW w:w="2366" w:type="dxa"/>
            <w:tcBorders>
              <w:top w:val="single" w:sz="4" w:space="0" w:color="000000"/>
              <w:left w:val="single" w:sz="4" w:space="0" w:color="000000"/>
              <w:bottom w:val="single" w:sz="4" w:space="0" w:color="000000"/>
              <w:right w:val="single" w:sz="4" w:space="0" w:color="000000"/>
            </w:tcBorders>
            <w:hideMark/>
          </w:tcPr>
          <w:p w14:paraId="463E8010" w14:textId="77777777" w:rsidR="00272C9D" w:rsidRPr="00050926" w:rsidRDefault="00272C9D" w:rsidP="000078E5">
            <w:pPr>
              <w:suppressAutoHyphens/>
              <w:snapToGrid w:val="0"/>
              <w:spacing w:after="0" w:line="240" w:lineRule="auto"/>
              <w:jc w:val="both"/>
              <w:rPr>
                <w:rFonts w:ascii="Times New Roman" w:eastAsia="Calibri" w:hAnsi="Times New Roman" w:cs="Times New Roman"/>
                <w:b/>
                <w:sz w:val="24"/>
                <w:szCs w:val="24"/>
                <w:lang w:eastAsia="ar-SA"/>
              </w:rPr>
            </w:pPr>
            <w:r w:rsidRPr="00050926">
              <w:rPr>
                <w:rFonts w:ascii="Times New Roman" w:eastAsia="Calibri" w:hAnsi="Times New Roman" w:cs="Times New Roman"/>
                <w:b/>
                <w:sz w:val="24"/>
                <w:szCs w:val="24"/>
                <w:lang w:eastAsia="ar-SA"/>
              </w:rPr>
              <w:t xml:space="preserve">в размере </w:t>
            </w:r>
          </w:p>
          <w:p w14:paraId="66C3C592" w14:textId="77777777" w:rsidR="00272C9D" w:rsidRPr="00050926" w:rsidRDefault="00272C9D" w:rsidP="000078E5">
            <w:pPr>
              <w:suppressAutoHyphens/>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b/>
                <w:sz w:val="24"/>
                <w:szCs w:val="24"/>
                <w:lang w:eastAsia="ar-SA"/>
              </w:rPr>
              <w:t>МРОТ</w:t>
            </w:r>
          </w:p>
        </w:tc>
      </w:tr>
      <w:tr w:rsidR="00272C9D" w:rsidRPr="00050926" w14:paraId="4363AC38" w14:textId="77777777" w:rsidTr="000078E5">
        <w:tc>
          <w:tcPr>
            <w:tcW w:w="906" w:type="dxa"/>
            <w:tcBorders>
              <w:top w:val="single" w:sz="4" w:space="0" w:color="000000"/>
              <w:left w:val="single" w:sz="4" w:space="0" w:color="000000"/>
              <w:bottom w:val="single" w:sz="4" w:space="0" w:color="000000"/>
              <w:right w:val="nil"/>
            </w:tcBorders>
            <w:hideMark/>
          </w:tcPr>
          <w:p w14:paraId="5257FF5B" w14:textId="77777777" w:rsidR="00272C9D" w:rsidRPr="00050926" w:rsidRDefault="00272C9D" w:rsidP="000078E5">
            <w:pPr>
              <w:tabs>
                <w:tab w:val="center" w:pos="900"/>
              </w:tabs>
              <w:suppressAutoHyphens/>
              <w:snapToGrid w:val="0"/>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 xml:space="preserve">   5.</w:t>
            </w:r>
            <w:r w:rsidRPr="00050926">
              <w:rPr>
                <w:rFonts w:ascii="Times New Roman" w:eastAsia="Calibri" w:hAnsi="Times New Roman" w:cs="Times New Roman"/>
                <w:sz w:val="24"/>
                <w:szCs w:val="24"/>
                <w:lang w:eastAsia="ar-SA"/>
              </w:rPr>
              <w:tab/>
            </w:r>
          </w:p>
        </w:tc>
        <w:tc>
          <w:tcPr>
            <w:tcW w:w="7197" w:type="dxa"/>
            <w:tcBorders>
              <w:top w:val="single" w:sz="4" w:space="0" w:color="000000"/>
              <w:left w:val="single" w:sz="4" w:space="0" w:color="000000"/>
              <w:bottom w:val="single" w:sz="4" w:space="0" w:color="000000"/>
              <w:right w:val="nil"/>
            </w:tcBorders>
            <w:hideMark/>
          </w:tcPr>
          <w:p w14:paraId="14EC31E2" w14:textId="77777777" w:rsidR="00272C9D" w:rsidRPr="00050926" w:rsidRDefault="00272C9D" w:rsidP="000078E5">
            <w:pPr>
              <w:suppressAutoHyphens/>
              <w:snapToGrid w:val="0"/>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Работникам, имеющим ребенка-инвалида до 16 лет</w:t>
            </w:r>
          </w:p>
        </w:tc>
        <w:tc>
          <w:tcPr>
            <w:tcW w:w="2366" w:type="dxa"/>
            <w:tcBorders>
              <w:top w:val="single" w:sz="4" w:space="0" w:color="000000"/>
              <w:left w:val="single" w:sz="4" w:space="0" w:color="000000"/>
              <w:bottom w:val="single" w:sz="4" w:space="0" w:color="000000"/>
              <w:right w:val="single" w:sz="4" w:space="0" w:color="000000"/>
            </w:tcBorders>
            <w:hideMark/>
          </w:tcPr>
          <w:p w14:paraId="44426D30" w14:textId="77777777" w:rsidR="00272C9D" w:rsidRPr="00050926" w:rsidRDefault="00272C9D" w:rsidP="000078E5">
            <w:pPr>
              <w:suppressAutoHyphens/>
              <w:snapToGrid w:val="0"/>
              <w:spacing w:after="0" w:line="240" w:lineRule="auto"/>
              <w:jc w:val="both"/>
              <w:rPr>
                <w:rFonts w:ascii="Times New Roman" w:eastAsia="Calibri" w:hAnsi="Times New Roman" w:cs="Times New Roman"/>
                <w:b/>
                <w:sz w:val="24"/>
                <w:szCs w:val="24"/>
                <w:lang w:eastAsia="ar-SA"/>
              </w:rPr>
            </w:pPr>
            <w:r w:rsidRPr="00050926">
              <w:rPr>
                <w:rFonts w:ascii="Times New Roman" w:eastAsia="Calibri" w:hAnsi="Times New Roman" w:cs="Times New Roman"/>
                <w:b/>
                <w:sz w:val="24"/>
                <w:szCs w:val="24"/>
                <w:lang w:eastAsia="ar-SA"/>
              </w:rPr>
              <w:t>до 2000 руб.</w:t>
            </w:r>
          </w:p>
        </w:tc>
      </w:tr>
      <w:tr w:rsidR="00272C9D" w:rsidRPr="00050926" w14:paraId="760F2754" w14:textId="77777777" w:rsidTr="000078E5">
        <w:tc>
          <w:tcPr>
            <w:tcW w:w="906" w:type="dxa"/>
            <w:tcBorders>
              <w:top w:val="single" w:sz="4" w:space="0" w:color="000000"/>
              <w:left w:val="single" w:sz="4" w:space="0" w:color="000000"/>
              <w:bottom w:val="single" w:sz="4" w:space="0" w:color="000000"/>
              <w:right w:val="nil"/>
            </w:tcBorders>
            <w:hideMark/>
          </w:tcPr>
          <w:p w14:paraId="61D2BBC1" w14:textId="77777777" w:rsidR="00272C9D" w:rsidRPr="00050926" w:rsidRDefault="00272C9D" w:rsidP="000078E5">
            <w:pPr>
              <w:suppressAutoHyphens/>
              <w:snapToGrid w:val="0"/>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 xml:space="preserve">   6.</w:t>
            </w:r>
          </w:p>
        </w:tc>
        <w:tc>
          <w:tcPr>
            <w:tcW w:w="7197" w:type="dxa"/>
            <w:tcBorders>
              <w:top w:val="single" w:sz="4" w:space="0" w:color="000000"/>
              <w:left w:val="single" w:sz="4" w:space="0" w:color="000000"/>
              <w:bottom w:val="single" w:sz="4" w:space="0" w:color="000000"/>
              <w:right w:val="nil"/>
            </w:tcBorders>
            <w:hideMark/>
          </w:tcPr>
          <w:p w14:paraId="6C79CC07" w14:textId="77777777" w:rsidR="00272C9D" w:rsidRPr="00050926" w:rsidRDefault="00272C9D" w:rsidP="000078E5">
            <w:pPr>
              <w:suppressAutoHyphens/>
              <w:snapToGrid w:val="0"/>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 xml:space="preserve">Смерть близких родственников работника, самого </w:t>
            </w:r>
          </w:p>
          <w:p w14:paraId="17951E7C" w14:textId="77777777" w:rsidR="00272C9D" w:rsidRPr="00050926" w:rsidRDefault="00272C9D" w:rsidP="000078E5">
            <w:pPr>
              <w:suppressAutoHyphens/>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работника, неработающего пенсионера.</w:t>
            </w:r>
          </w:p>
        </w:tc>
        <w:tc>
          <w:tcPr>
            <w:tcW w:w="2366" w:type="dxa"/>
            <w:tcBorders>
              <w:top w:val="single" w:sz="4" w:space="0" w:color="000000"/>
              <w:left w:val="single" w:sz="4" w:space="0" w:color="000000"/>
              <w:bottom w:val="single" w:sz="4" w:space="0" w:color="000000"/>
              <w:right w:val="single" w:sz="4" w:space="0" w:color="000000"/>
            </w:tcBorders>
          </w:tcPr>
          <w:p w14:paraId="4EBF2AED" w14:textId="77777777" w:rsidR="00272C9D" w:rsidRPr="00050926" w:rsidRDefault="00272C9D" w:rsidP="000078E5">
            <w:pPr>
              <w:suppressAutoHyphens/>
              <w:snapToGrid w:val="0"/>
              <w:spacing w:after="0" w:line="240" w:lineRule="auto"/>
              <w:jc w:val="both"/>
              <w:rPr>
                <w:rFonts w:ascii="Times New Roman" w:eastAsia="Calibri" w:hAnsi="Times New Roman" w:cs="Times New Roman"/>
                <w:sz w:val="24"/>
                <w:szCs w:val="24"/>
                <w:lang w:eastAsia="ar-SA"/>
              </w:rPr>
            </w:pPr>
          </w:p>
          <w:p w14:paraId="16DEA290" w14:textId="77777777" w:rsidR="00272C9D" w:rsidRPr="00050926" w:rsidRDefault="00272C9D" w:rsidP="000078E5">
            <w:pPr>
              <w:suppressAutoHyphens/>
              <w:spacing w:after="0" w:line="240" w:lineRule="auto"/>
              <w:jc w:val="both"/>
              <w:rPr>
                <w:rFonts w:ascii="Times New Roman" w:eastAsia="Calibri" w:hAnsi="Times New Roman" w:cs="Times New Roman"/>
                <w:b/>
                <w:sz w:val="24"/>
                <w:szCs w:val="24"/>
                <w:lang w:eastAsia="ar-SA"/>
              </w:rPr>
            </w:pPr>
            <w:r w:rsidRPr="00050926">
              <w:rPr>
                <w:rFonts w:ascii="Times New Roman" w:eastAsia="Calibri" w:hAnsi="Times New Roman" w:cs="Times New Roman"/>
                <w:sz w:val="24"/>
                <w:szCs w:val="24"/>
                <w:lang w:eastAsia="ar-SA"/>
              </w:rPr>
              <w:t xml:space="preserve"> </w:t>
            </w:r>
            <w:proofErr w:type="gramStart"/>
            <w:r w:rsidRPr="00050926">
              <w:rPr>
                <w:rFonts w:ascii="Times New Roman" w:eastAsia="Calibri" w:hAnsi="Times New Roman" w:cs="Times New Roman"/>
                <w:b/>
                <w:sz w:val="24"/>
                <w:szCs w:val="24"/>
                <w:lang w:eastAsia="ar-SA"/>
              </w:rPr>
              <w:t>до  2000</w:t>
            </w:r>
            <w:proofErr w:type="gramEnd"/>
            <w:r w:rsidRPr="00050926">
              <w:rPr>
                <w:rFonts w:ascii="Times New Roman" w:eastAsia="Calibri" w:hAnsi="Times New Roman" w:cs="Times New Roman"/>
                <w:b/>
                <w:sz w:val="24"/>
                <w:szCs w:val="24"/>
                <w:lang w:eastAsia="ar-SA"/>
              </w:rPr>
              <w:t xml:space="preserve"> руб.</w:t>
            </w:r>
          </w:p>
        </w:tc>
      </w:tr>
      <w:tr w:rsidR="00272C9D" w:rsidRPr="00050926" w14:paraId="12056BEC" w14:textId="77777777" w:rsidTr="000078E5">
        <w:tc>
          <w:tcPr>
            <w:tcW w:w="906" w:type="dxa"/>
            <w:tcBorders>
              <w:top w:val="single" w:sz="4" w:space="0" w:color="000000"/>
              <w:left w:val="single" w:sz="4" w:space="0" w:color="000000"/>
              <w:bottom w:val="single" w:sz="4" w:space="0" w:color="000000"/>
              <w:right w:val="nil"/>
            </w:tcBorders>
            <w:hideMark/>
          </w:tcPr>
          <w:p w14:paraId="723E4140" w14:textId="77777777" w:rsidR="00EE4764" w:rsidRDefault="00EE4764" w:rsidP="000078E5">
            <w:pPr>
              <w:suppressAutoHyphens/>
              <w:snapToGrid w:val="0"/>
              <w:spacing w:after="0" w:line="240" w:lineRule="auto"/>
              <w:jc w:val="both"/>
              <w:rPr>
                <w:rFonts w:ascii="Times New Roman" w:eastAsia="Calibri" w:hAnsi="Times New Roman" w:cs="Times New Roman"/>
                <w:sz w:val="24"/>
                <w:szCs w:val="24"/>
                <w:lang w:eastAsia="ar-SA"/>
              </w:rPr>
            </w:pPr>
          </w:p>
          <w:p w14:paraId="3E64CA7C" w14:textId="537CB525" w:rsidR="00272C9D" w:rsidRPr="00050926" w:rsidRDefault="00272C9D" w:rsidP="000078E5">
            <w:pPr>
              <w:suppressAutoHyphens/>
              <w:snapToGrid w:val="0"/>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 xml:space="preserve">   7.</w:t>
            </w:r>
          </w:p>
        </w:tc>
        <w:tc>
          <w:tcPr>
            <w:tcW w:w="7197" w:type="dxa"/>
            <w:tcBorders>
              <w:top w:val="single" w:sz="4" w:space="0" w:color="000000"/>
              <w:left w:val="single" w:sz="4" w:space="0" w:color="000000"/>
              <w:bottom w:val="single" w:sz="4" w:space="0" w:color="000000"/>
              <w:right w:val="nil"/>
            </w:tcBorders>
            <w:hideMark/>
          </w:tcPr>
          <w:p w14:paraId="3BB8D263" w14:textId="77777777" w:rsidR="00272C9D" w:rsidRPr="00050926" w:rsidRDefault="00272C9D" w:rsidP="000078E5">
            <w:pPr>
              <w:suppressAutoHyphens/>
              <w:snapToGrid w:val="0"/>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Рождение ребенка в семье работника</w:t>
            </w:r>
          </w:p>
        </w:tc>
        <w:tc>
          <w:tcPr>
            <w:tcW w:w="2366" w:type="dxa"/>
            <w:tcBorders>
              <w:top w:val="single" w:sz="4" w:space="0" w:color="000000"/>
              <w:left w:val="single" w:sz="4" w:space="0" w:color="000000"/>
              <w:bottom w:val="single" w:sz="4" w:space="0" w:color="000000"/>
              <w:right w:val="single" w:sz="4" w:space="0" w:color="000000"/>
            </w:tcBorders>
            <w:hideMark/>
          </w:tcPr>
          <w:p w14:paraId="3C6BE38D" w14:textId="77777777" w:rsidR="00272C9D" w:rsidRPr="00050926" w:rsidRDefault="00272C9D" w:rsidP="000078E5">
            <w:pPr>
              <w:suppressAutoHyphens/>
              <w:snapToGrid w:val="0"/>
              <w:spacing w:after="0" w:line="240" w:lineRule="auto"/>
              <w:jc w:val="both"/>
              <w:rPr>
                <w:rFonts w:ascii="Times New Roman" w:eastAsia="Calibri" w:hAnsi="Times New Roman" w:cs="Times New Roman"/>
                <w:b/>
                <w:sz w:val="24"/>
                <w:szCs w:val="24"/>
                <w:lang w:eastAsia="ar-SA"/>
              </w:rPr>
            </w:pPr>
            <w:r w:rsidRPr="00050926">
              <w:rPr>
                <w:rFonts w:ascii="Times New Roman" w:eastAsia="Calibri" w:hAnsi="Times New Roman" w:cs="Times New Roman"/>
                <w:sz w:val="24"/>
                <w:szCs w:val="24"/>
                <w:lang w:eastAsia="ar-SA"/>
              </w:rPr>
              <w:t xml:space="preserve"> </w:t>
            </w:r>
            <w:proofErr w:type="gramStart"/>
            <w:r w:rsidRPr="00050926">
              <w:rPr>
                <w:rFonts w:ascii="Times New Roman" w:eastAsia="Calibri" w:hAnsi="Times New Roman" w:cs="Times New Roman"/>
                <w:b/>
                <w:sz w:val="24"/>
                <w:szCs w:val="24"/>
                <w:lang w:eastAsia="ar-SA"/>
              </w:rPr>
              <w:t>до  2000</w:t>
            </w:r>
            <w:proofErr w:type="gramEnd"/>
            <w:r w:rsidRPr="00050926">
              <w:rPr>
                <w:rFonts w:ascii="Times New Roman" w:eastAsia="Calibri" w:hAnsi="Times New Roman" w:cs="Times New Roman"/>
                <w:b/>
                <w:sz w:val="24"/>
                <w:szCs w:val="24"/>
                <w:lang w:eastAsia="ar-SA"/>
              </w:rPr>
              <w:t xml:space="preserve"> руб.</w:t>
            </w:r>
          </w:p>
        </w:tc>
      </w:tr>
      <w:tr w:rsidR="00272C9D" w:rsidRPr="00050926" w14:paraId="608F4961" w14:textId="77777777" w:rsidTr="000078E5">
        <w:tc>
          <w:tcPr>
            <w:tcW w:w="906" w:type="dxa"/>
            <w:tcBorders>
              <w:top w:val="single" w:sz="4" w:space="0" w:color="000000"/>
              <w:left w:val="single" w:sz="4" w:space="0" w:color="000000"/>
              <w:bottom w:val="single" w:sz="4" w:space="0" w:color="000000"/>
              <w:right w:val="nil"/>
            </w:tcBorders>
            <w:hideMark/>
          </w:tcPr>
          <w:p w14:paraId="7509EC16" w14:textId="77777777" w:rsidR="00272C9D" w:rsidRPr="00050926" w:rsidRDefault="00272C9D" w:rsidP="000078E5">
            <w:pPr>
              <w:tabs>
                <w:tab w:val="left" w:pos="300"/>
              </w:tabs>
              <w:suppressAutoHyphens/>
              <w:snapToGrid w:val="0"/>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 xml:space="preserve">   8.</w:t>
            </w:r>
          </w:p>
        </w:tc>
        <w:tc>
          <w:tcPr>
            <w:tcW w:w="7197" w:type="dxa"/>
            <w:tcBorders>
              <w:top w:val="single" w:sz="4" w:space="0" w:color="000000"/>
              <w:left w:val="single" w:sz="4" w:space="0" w:color="000000"/>
              <w:bottom w:val="single" w:sz="4" w:space="0" w:color="000000"/>
              <w:right w:val="nil"/>
            </w:tcBorders>
            <w:hideMark/>
          </w:tcPr>
          <w:p w14:paraId="18B30068" w14:textId="77777777" w:rsidR="00272C9D" w:rsidRPr="00050926" w:rsidRDefault="00272C9D" w:rsidP="000078E5">
            <w:pPr>
              <w:suppressAutoHyphens/>
              <w:snapToGrid w:val="0"/>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В связи с юбилейными датами (50, 55 (для женщин), 60 (для мужчин) 75, 80, 85 лет)</w:t>
            </w:r>
          </w:p>
        </w:tc>
        <w:tc>
          <w:tcPr>
            <w:tcW w:w="2366" w:type="dxa"/>
            <w:tcBorders>
              <w:top w:val="single" w:sz="4" w:space="0" w:color="000000"/>
              <w:left w:val="single" w:sz="4" w:space="0" w:color="000000"/>
              <w:bottom w:val="single" w:sz="4" w:space="0" w:color="000000"/>
              <w:right w:val="single" w:sz="4" w:space="0" w:color="000000"/>
            </w:tcBorders>
            <w:hideMark/>
          </w:tcPr>
          <w:p w14:paraId="2623455D" w14:textId="77777777" w:rsidR="00272C9D" w:rsidRPr="00050926" w:rsidRDefault="00272C9D" w:rsidP="000078E5">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 xml:space="preserve">До 2 000 </w:t>
            </w:r>
            <w:proofErr w:type="spellStart"/>
            <w:r>
              <w:rPr>
                <w:rFonts w:ascii="Times New Roman" w:eastAsia="Calibri" w:hAnsi="Times New Roman" w:cs="Times New Roman"/>
                <w:b/>
                <w:sz w:val="24"/>
                <w:szCs w:val="24"/>
                <w:lang w:eastAsia="ar-SA"/>
              </w:rPr>
              <w:t>руб</w:t>
            </w:r>
            <w:proofErr w:type="spellEnd"/>
          </w:p>
          <w:p w14:paraId="3228C160" w14:textId="77777777" w:rsidR="00272C9D" w:rsidRPr="00050926" w:rsidRDefault="00272C9D" w:rsidP="000078E5">
            <w:pPr>
              <w:suppressAutoHyphens/>
              <w:spacing w:after="0" w:line="240" w:lineRule="auto"/>
              <w:jc w:val="both"/>
              <w:rPr>
                <w:rFonts w:ascii="Times New Roman" w:eastAsia="Calibri" w:hAnsi="Times New Roman" w:cs="Times New Roman"/>
                <w:sz w:val="24"/>
                <w:szCs w:val="24"/>
                <w:lang w:eastAsia="ar-SA"/>
              </w:rPr>
            </w:pPr>
          </w:p>
        </w:tc>
      </w:tr>
      <w:tr w:rsidR="00272C9D" w:rsidRPr="00050926" w14:paraId="4087D7DC" w14:textId="77777777" w:rsidTr="000078E5">
        <w:tc>
          <w:tcPr>
            <w:tcW w:w="906" w:type="dxa"/>
            <w:tcBorders>
              <w:top w:val="single" w:sz="4" w:space="0" w:color="000000"/>
              <w:left w:val="single" w:sz="4" w:space="0" w:color="000000"/>
              <w:bottom w:val="single" w:sz="4" w:space="0" w:color="000000"/>
              <w:right w:val="nil"/>
            </w:tcBorders>
            <w:hideMark/>
          </w:tcPr>
          <w:p w14:paraId="73FEEF58" w14:textId="77777777" w:rsidR="00272C9D" w:rsidRPr="00050926" w:rsidRDefault="00272C9D" w:rsidP="000078E5">
            <w:pPr>
              <w:tabs>
                <w:tab w:val="left" w:pos="280"/>
              </w:tabs>
              <w:suppressAutoHyphens/>
              <w:snapToGrid w:val="0"/>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 xml:space="preserve">   9.</w:t>
            </w:r>
          </w:p>
        </w:tc>
        <w:tc>
          <w:tcPr>
            <w:tcW w:w="7197" w:type="dxa"/>
            <w:tcBorders>
              <w:top w:val="single" w:sz="4" w:space="0" w:color="000000"/>
              <w:left w:val="single" w:sz="4" w:space="0" w:color="000000"/>
              <w:bottom w:val="single" w:sz="4" w:space="0" w:color="000000"/>
              <w:right w:val="nil"/>
            </w:tcBorders>
            <w:hideMark/>
          </w:tcPr>
          <w:p w14:paraId="1630EC65" w14:textId="77777777" w:rsidR="00272C9D" w:rsidRPr="00050926" w:rsidRDefault="00272C9D" w:rsidP="000078E5">
            <w:pPr>
              <w:suppressAutoHyphens/>
              <w:snapToGrid w:val="0"/>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Увольнение в связи с выходом на пенсию</w:t>
            </w:r>
          </w:p>
        </w:tc>
        <w:tc>
          <w:tcPr>
            <w:tcW w:w="2366" w:type="dxa"/>
            <w:tcBorders>
              <w:top w:val="single" w:sz="4" w:space="0" w:color="000000"/>
              <w:left w:val="single" w:sz="4" w:space="0" w:color="000000"/>
              <w:bottom w:val="single" w:sz="4" w:space="0" w:color="000000"/>
              <w:right w:val="single" w:sz="4" w:space="0" w:color="000000"/>
            </w:tcBorders>
            <w:hideMark/>
          </w:tcPr>
          <w:p w14:paraId="6DE9A80B" w14:textId="77777777" w:rsidR="00272C9D" w:rsidRPr="00050926" w:rsidRDefault="00272C9D" w:rsidP="000078E5">
            <w:pPr>
              <w:suppressAutoHyphens/>
              <w:snapToGrid w:val="0"/>
              <w:spacing w:after="0" w:line="240" w:lineRule="auto"/>
              <w:jc w:val="both"/>
              <w:rPr>
                <w:rFonts w:ascii="Times New Roman" w:eastAsia="Calibri" w:hAnsi="Times New Roman" w:cs="Times New Roman"/>
                <w:b/>
                <w:sz w:val="24"/>
                <w:szCs w:val="24"/>
                <w:lang w:eastAsia="ar-SA"/>
              </w:rPr>
            </w:pPr>
            <w:r w:rsidRPr="00050926">
              <w:rPr>
                <w:rFonts w:ascii="Times New Roman" w:eastAsia="Calibri" w:hAnsi="Times New Roman" w:cs="Times New Roman"/>
                <w:b/>
                <w:sz w:val="24"/>
                <w:szCs w:val="24"/>
                <w:lang w:eastAsia="ar-SA"/>
              </w:rPr>
              <w:t xml:space="preserve">Месячная </w:t>
            </w:r>
            <w:proofErr w:type="spellStart"/>
            <w:r w:rsidRPr="00050926">
              <w:rPr>
                <w:rFonts w:ascii="Times New Roman" w:eastAsia="Calibri" w:hAnsi="Times New Roman" w:cs="Times New Roman"/>
                <w:b/>
                <w:sz w:val="24"/>
                <w:szCs w:val="24"/>
                <w:lang w:eastAsia="ar-SA"/>
              </w:rPr>
              <w:t>зар</w:t>
            </w:r>
            <w:proofErr w:type="spellEnd"/>
            <w:r w:rsidRPr="00050926">
              <w:rPr>
                <w:rFonts w:ascii="Times New Roman" w:eastAsia="Calibri" w:hAnsi="Times New Roman" w:cs="Times New Roman"/>
                <w:b/>
                <w:sz w:val="24"/>
                <w:szCs w:val="24"/>
                <w:lang w:eastAsia="ar-SA"/>
              </w:rPr>
              <w:t>-</w:t>
            </w:r>
          </w:p>
          <w:p w14:paraId="37E0A788" w14:textId="77777777" w:rsidR="00272C9D" w:rsidRPr="00050926" w:rsidRDefault="00272C9D" w:rsidP="000078E5">
            <w:pPr>
              <w:suppressAutoHyphens/>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b/>
                <w:sz w:val="24"/>
                <w:szCs w:val="24"/>
                <w:lang w:eastAsia="ar-SA"/>
              </w:rPr>
              <w:t>плата</w:t>
            </w:r>
          </w:p>
        </w:tc>
      </w:tr>
      <w:tr w:rsidR="00272C9D" w:rsidRPr="00050926" w14:paraId="53A91A49" w14:textId="77777777" w:rsidTr="000078E5">
        <w:tc>
          <w:tcPr>
            <w:tcW w:w="906" w:type="dxa"/>
            <w:tcBorders>
              <w:top w:val="single" w:sz="4" w:space="0" w:color="000000"/>
              <w:left w:val="single" w:sz="4" w:space="0" w:color="000000"/>
              <w:bottom w:val="single" w:sz="4" w:space="0" w:color="000000"/>
              <w:right w:val="nil"/>
            </w:tcBorders>
            <w:hideMark/>
          </w:tcPr>
          <w:p w14:paraId="3670E964" w14:textId="77777777" w:rsidR="00272C9D" w:rsidRPr="00050926" w:rsidRDefault="00272C9D" w:rsidP="000078E5">
            <w:pPr>
              <w:suppressAutoHyphens/>
              <w:snapToGrid w:val="0"/>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 xml:space="preserve">  10.</w:t>
            </w:r>
          </w:p>
        </w:tc>
        <w:tc>
          <w:tcPr>
            <w:tcW w:w="7197" w:type="dxa"/>
            <w:tcBorders>
              <w:top w:val="single" w:sz="4" w:space="0" w:color="000000"/>
              <w:left w:val="single" w:sz="4" w:space="0" w:color="000000"/>
              <w:bottom w:val="single" w:sz="4" w:space="0" w:color="000000"/>
              <w:right w:val="nil"/>
            </w:tcBorders>
            <w:hideMark/>
          </w:tcPr>
          <w:p w14:paraId="24B66C55" w14:textId="77777777" w:rsidR="00272C9D" w:rsidRPr="00050926" w:rsidRDefault="00272C9D" w:rsidP="000078E5">
            <w:pPr>
              <w:suppressAutoHyphens/>
              <w:snapToGrid w:val="0"/>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Работникам при уходе в очередной отпуск</w:t>
            </w:r>
          </w:p>
        </w:tc>
        <w:tc>
          <w:tcPr>
            <w:tcW w:w="2366" w:type="dxa"/>
            <w:tcBorders>
              <w:top w:val="single" w:sz="4" w:space="0" w:color="000000"/>
              <w:left w:val="single" w:sz="4" w:space="0" w:color="000000"/>
              <w:bottom w:val="single" w:sz="4" w:space="0" w:color="000000"/>
              <w:right w:val="single" w:sz="4" w:space="0" w:color="000000"/>
            </w:tcBorders>
            <w:hideMark/>
          </w:tcPr>
          <w:p w14:paraId="0566CBE7" w14:textId="77777777" w:rsidR="00272C9D" w:rsidRPr="00050926" w:rsidRDefault="00272C9D" w:rsidP="000078E5">
            <w:pPr>
              <w:suppressAutoHyphens/>
              <w:snapToGrid w:val="0"/>
              <w:spacing w:after="0" w:line="240" w:lineRule="auto"/>
              <w:jc w:val="both"/>
              <w:rPr>
                <w:rFonts w:ascii="Times New Roman" w:eastAsia="Calibri" w:hAnsi="Times New Roman" w:cs="Times New Roman"/>
                <w:b/>
                <w:sz w:val="24"/>
                <w:szCs w:val="24"/>
                <w:lang w:eastAsia="ar-SA"/>
              </w:rPr>
            </w:pPr>
            <w:r w:rsidRPr="00050926">
              <w:rPr>
                <w:rFonts w:ascii="Times New Roman" w:eastAsia="Calibri" w:hAnsi="Times New Roman" w:cs="Times New Roman"/>
                <w:b/>
                <w:sz w:val="24"/>
                <w:szCs w:val="24"/>
                <w:lang w:eastAsia="ar-SA"/>
              </w:rPr>
              <w:t>оклад</w:t>
            </w:r>
          </w:p>
        </w:tc>
      </w:tr>
      <w:tr w:rsidR="00272C9D" w:rsidRPr="00050926" w14:paraId="150260DD" w14:textId="77777777" w:rsidTr="000078E5">
        <w:tc>
          <w:tcPr>
            <w:tcW w:w="906" w:type="dxa"/>
            <w:tcBorders>
              <w:top w:val="single" w:sz="4" w:space="0" w:color="000000"/>
              <w:left w:val="single" w:sz="4" w:space="0" w:color="000000"/>
              <w:bottom w:val="single" w:sz="4" w:space="0" w:color="000000"/>
              <w:right w:val="nil"/>
            </w:tcBorders>
            <w:hideMark/>
          </w:tcPr>
          <w:p w14:paraId="1962334B" w14:textId="77777777" w:rsidR="00272C9D" w:rsidRPr="00050926" w:rsidRDefault="00272C9D" w:rsidP="000078E5">
            <w:pPr>
              <w:tabs>
                <w:tab w:val="left" w:pos="220"/>
              </w:tabs>
              <w:suppressAutoHyphens/>
              <w:snapToGrid w:val="0"/>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 xml:space="preserve">  11.</w:t>
            </w:r>
          </w:p>
        </w:tc>
        <w:tc>
          <w:tcPr>
            <w:tcW w:w="7197" w:type="dxa"/>
            <w:tcBorders>
              <w:top w:val="single" w:sz="4" w:space="0" w:color="000000"/>
              <w:left w:val="single" w:sz="4" w:space="0" w:color="000000"/>
              <w:bottom w:val="single" w:sz="4" w:space="0" w:color="000000"/>
              <w:right w:val="nil"/>
            </w:tcBorders>
            <w:hideMark/>
          </w:tcPr>
          <w:p w14:paraId="675696BD" w14:textId="77777777" w:rsidR="00272C9D" w:rsidRPr="00050926" w:rsidRDefault="00272C9D" w:rsidP="000078E5">
            <w:pPr>
              <w:suppressAutoHyphens/>
              <w:snapToGrid w:val="0"/>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Молодым специалистам (1 раз в год)</w:t>
            </w:r>
          </w:p>
        </w:tc>
        <w:tc>
          <w:tcPr>
            <w:tcW w:w="2366" w:type="dxa"/>
            <w:tcBorders>
              <w:top w:val="single" w:sz="4" w:space="0" w:color="000000"/>
              <w:left w:val="single" w:sz="4" w:space="0" w:color="000000"/>
              <w:bottom w:val="single" w:sz="4" w:space="0" w:color="000000"/>
              <w:right w:val="single" w:sz="4" w:space="0" w:color="000000"/>
            </w:tcBorders>
            <w:hideMark/>
          </w:tcPr>
          <w:p w14:paraId="7FE1D056" w14:textId="77777777" w:rsidR="00272C9D" w:rsidRPr="00050926" w:rsidRDefault="00272C9D" w:rsidP="000078E5">
            <w:pPr>
              <w:suppressAutoHyphens/>
              <w:snapToGrid w:val="0"/>
              <w:spacing w:after="0" w:line="240" w:lineRule="auto"/>
              <w:jc w:val="both"/>
              <w:rPr>
                <w:rFonts w:ascii="Times New Roman" w:eastAsia="Calibri" w:hAnsi="Times New Roman" w:cs="Times New Roman"/>
                <w:b/>
                <w:sz w:val="24"/>
                <w:szCs w:val="24"/>
                <w:lang w:eastAsia="ar-SA"/>
              </w:rPr>
            </w:pPr>
            <w:r w:rsidRPr="00050926">
              <w:rPr>
                <w:rFonts w:ascii="Times New Roman" w:eastAsia="Calibri" w:hAnsi="Times New Roman" w:cs="Times New Roman"/>
                <w:b/>
                <w:sz w:val="24"/>
                <w:szCs w:val="24"/>
                <w:lang w:eastAsia="ar-SA"/>
              </w:rPr>
              <w:t>до 2000 руб.</w:t>
            </w:r>
          </w:p>
        </w:tc>
      </w:tr>
      <w:tr w:rsidR="00272C9D" w:rsidRPr="00050926" w14:paraId="32831976" w14:textId="77777777" w:rsidTr="000078E5">
        <w:tc>
          <w:tcPr>
            <w:tcW w:w="906" w:type="dxa"/>
            <w:tcBorders>
              <w:top w:val="single" w:sz="4" w:space="0" w:color="000000"/>
              <w:left w:val="single" w:sz="4" w:space="0" w:color="000000"/>
              <w:bottom w:val="single" w:sz="4" w:space="0" w:color="000000"/>
              <w:right w:val="nil"/>
            </w:tcBorders>
            <w:hideMark/>
          </w:tcPr>
          <w:p w14:paraId="174ACE3D" w14:textId="77777777" w:rsidR="00272C9D" w:rsidRPr="00050926" w:rsidRDefault="00272C9D" w:rsidP="000078E5">
            <w:pPr>
              <w:tabs>
                <w:tab w:val="left" w:pos="220"/>
              </w:tabs>
              <w:suppressAutoHyphens/>
              <w:snapToGrid w:val="0"/>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 xml:space="preserve">  12.</w:t>
            </w:r>
          </w:p>
        </w:tc>
        <w:tc>
          <w:tcPr>
            <w:tcW w:w="7197" w:type="dxa"/>
            <w:tcBorders>
              <w:top w:val="single" w:sz="4" w:space="0" w:color="000000"/>
              <w:left w:val="single" w:sz="4" w:space="0" w:color="000000"/>
              <w:bottom w:val="single" w:sz="4" w:space="0" w:color="000000"/>
              <w:right w:val="nil"/>
            </w:tcBorders>
            <w:hideMark/>
          </w:tcPr>
          <w:p w14:paraId="2BD6A65F" w14:textId="77777777" w:rsidR="00272C9D" w:rsidRPr="00050926" w:rsidRDefault="00272C9D" w:rsidP="000078E5">
            <w:pPr>
              <w:suppressAutoHyphens/>
              <w:snapToGrid w:val="0"/>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К Международному Дню учителя</w:t>
            </w:r>
          </w:p>
        </w:tc>
        <w:tc>
          <w:tcPr>
            <w:tcW w:w="2366" w:type="dxa"/>
            <w:tcBorders>
              <w:top w:val="single" w:sz="4" w:space="0" w:color="000000"/>
              <w:left w:val="single" w:sz="4" w:space="0" w:color="000000"/>
              <w:bottom w:val="single" w:sz="4" w:space="0" w:color="000000"/>
              <w:right w:val="single" w:sz="4" w:space="0" w:color="000000"/>
            </w:tcBorders>
            <w:hideMark/>
          </w:tcPr>
          <w:p w14:paraId="64B9446E" w14:textId="77777777" w:rsidR="00272C9D" w:rsidRPr="00050926" w:rsidRDefault="00272C9D" w:rsidP="000078E5">
            <w:pPr>
              <w:suppressAutoHyphens/>
              <w:snapToGrid w:val="0"/>
              <w:spacing w:after="0" w:line="240" w:lineRule="auto"/>
              <w:jc w:val="both"/>
              <w:rPr>
                <w:rFonts w:ascii="Times New Roman" w:eastAsia="Calibri" w:hAnsi="Times New Roman" w:cs="Times New Roman"/>
                <w:b/>
                <w:sz w:val="24"/>
                <w:szCs w:val="24"/>
                <w:lang w:eastAsia="ar-SA"/>
              </w:rPr>
            </w:pPr>
            <w:r w:rsidRPr="00050926">
              <w:rPr>
                <w:rFonts w:ascii="Times New Roman" w:eastAsia="Calibri" w:hAnsi="Times New Roman" w:cs="Times New Roman"/>
                <w:b/>
                <w:sz w:val="24"/>
                <w:szCs w:val="24"/>
                <w:lang w:eastAsia="ar-SA"/>
              </w:rPr>
              <w:t>Должностной оклад</w:t>
            </w:r>
          </w:p>
        </w:tc>
      </w:tr>
      <w:tr w:rsidR="00272C9D" w:rsidRPr="00050926" w14:paraId="57B09E2E" w14:textId="77777777" w:rsidTr="000078E5">
        <w:tc>
          <w:tcPr>
            <w:tcW w:w="906" w:type="dxa"/>
            <w:tcBorders>
              <w:top w:val="single" w:sz="4" w:space="0" w:color="000000"/>
              <w:left w:val="single" w:sz="4" w:space="0" w:color="000000"/>
              <w:bottom w:val="single" w:sz="4" w:space="0" w:color="000000"/>
              <w:right w:val="nil"/>
            </w:tcBorders>
            <w:hideMark/>
          </w:tcPr>
          <w:p w14:paraId="6A74941D" w14:textId="77777777" w:rsidR="00272C9D" w:rsidRPr="00050926" w:rsidRDefault="00272C9D" w:rsidP="000078E5">
            <w:pPr>
              <w:tabs>
                <w:tab w:val="left" w:pos="220"/>
              </w:tabs>
              <w:suppressAutoHyphens/>
              <w:snapToGrid w:val="0"/>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 xml:space="preserve">  13.  </w:t>
            </w:r>
          </w:p>
        </w:tc>
        <w:tc>
          <w:tcPr>
            <w:tcW w:w="7197" w:type="dxa"/>
            <w:tcBorders>
              <w:top w:val="single" w:sz="4" w:space="0" w:color="000000"/>
              <w:left w:val="single" w:sz="4" w:space="0" w:color="000000"/>
              <w:bottom w:val="single" w:sz="4" w:space="0" w:color="000000"/>
              <w:right w:val="nil"/>
            </w:tcBorders>
            <w:hideMark/>
          </w:tcPr>
          <w:p w14:paraId="15630AFB" w14:textId="77777777" w:rsidR="00272C9D" w:rsidRPr="00050926" w:rsidRDefault="00272C9D" w:rsidP="000078E5">
            <w:pPr>
              <w:suppressAutoHyphens/>
              <w:snapToGrid w:val="0"/>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К Дню пожилых людей (пенсионерам)</w:t>
            </w:r>
          </w:p>
        </w:tc>
        <w:tc>
          <w:tcPr>
            <w:tcW w:w="2366" w:type="dxa"/>
            <w:tcBorders>
              <w:top w:val="single" w:sz="4" w:space="0" w:color="000000"/>
              <w:left w:val="single" w:sz="4" w:space="0" w:color="000000"/>
              <w:bottom w:val="single" w:sz="4" w:space="0" w:color="000000"/>
              <w:right w:val="single" w:sz="4" w:space="0" w:color="000000"/>
            </w:tcBorders>
            <w:hideMark/>
          </w:tcPr>
          <w:p w14:paraId="13A90EFC" w14:textId="77777777" w:rsidR="00272C9D" w:rsidRPr="00050926" w:rsidRDefault="00272C9D" w:rsidP="000078E5">
            <w:pPr>
              <w:suppressAutoHyphens/>
              <w:snapToGrid w:val="0"/>
              <w:spacing w:after="0" w:line="240" w:lineRule="auto"/>
              <w:jc w:val="both"/>
              <w:rPr>
                <w:rFonts w:ascii="Times New Roman" w:eastAsia="Calibri" w:hAnsi="Times New Roman" w:cs="Times New Roman"/>
                <w:b/>
                <w:sz w:val="24"/>
                <w:szCs w:val="24"/>
                <w:lang w:eastAsia="ar-SA"/>
              </w:rPr>
            </w:pPr>
            <w:r w:rsidRPr="00050926">
              <w:rPr>
                <w:rFonts w:ascii="Times New Roman" w:eastAsia="Calibri" w:hAnsi="Times New Roman" w:cs="Times New Roman"/>
                <w:b/>
                <w:sz w:val="24"/>
                <w:szCs w:val="24"/>
                <w:lang w:eastAsia="ar-SA"/>
              </w:rPr>
              <w:t xml:space="preserve">    500 руб.</w:t>
            </w:r>
          </w:p>
        </w:tc>
      </w:tr>
    </w:tbl>
    <w:p w14:paraId="2DB1333D" w14:textId="77777777" w:rsidR="00272C9D" w:rsidRPr="00050926" w:rsidRDefault="00272C9D" w:rsidP="00272C9D">
      <w:pPr>
        <w:suppressAutoHyphens/>
        <w:spacing w:after="0" w:line="240" w:lineRule="auto"/>
        <w:jc w:val="both"/>
        <w:rPr>
          <w:rFonts w:ascii="Times New Roman" w:eastAsia="Calibri" w:hAnsi="Times New Roman" w:cs="Times New Roman"/>
          <w:sz w:val="24"/>
          <w:szCs w:val="24"/>
          <w:lang w:eastAsia="ar-SA"/>
        </w:rPr>
      </w:pPr>
    </w:p>
    <w:p w14:paraId="02076D8D" w14:textId="77777777" w:rsidR="00272C9D" w:rsidRPr="00050926" w:rsidRDefault="00272C9D" w:rsidP="00272C9D">
      <w:pPr>
        <w:suppressAutoHyphens/>
        <w:spacing w:after="0" w:line="240" w:lineRule="auto"/>
        <w:jc w:val="both"/>
        <w:rPr>
          <w:rFonts w:ascii="Times New Roman" w:eastAsia="Calibri" w:hAnsi="Times New Roman" w:cs="Times New Roman"/>
          <w:sz w:val="24"/>
          <w:szCs w:val="24"/>
          <w:lang w:eastAsia="ar-SA"/>
        </w:rPr>
      </w:pPr>
    </w:p>
    <w:p w14:paraId="72026B26" w14:textId="77777777" w:rsidR="00272C9D" w:rsidRPr="00050926" w:rsidRDefault="00272C9D" w:rsidP="00272C9D">
      <w:pPr>
        <w:suppressAutoHyphens/>
        <w:spacing w:after="0" w:line="240" w:lineRule="auto"/>
        <w:jc w:val="both"/>
        <w:rPr>
          <w:rFonts w:ascii="Times New Roman" w:eastAsia="Calibri" w:hAnsi="Times New Roman" w:cs="Times New Roman"/>
          <w:b/>
          <w:sz w:val="24"/>
          <w:szCs w:val="24"/>
          <w:lang w:eastAsia="ar-SA"/>
        </w:rPr>
      </w:pPr>
      <w:r w:rsidRPr="00050926">
        <w:rPr>
          <w:rFonts w:ascii="Times New Roman" w:eastAsia="Calibri" w:hAnsi="Times New Roman" w:cs="Times New Roman"/>
          <w:sz w:val="24"/>
          <w:szCs w:val="24"/>
          <w:lang w:eastAsia="ar-SA"/>
        </w:rPr>
        <w:t xml:space="preserve">                </w:t>
      </w:r>
      <w:r w:rsidRPr="00050926">
        <w:rPr>
          <w:rFonts w:ascii="Times New Roman" w:eastAsia="Calibri" w:hAnsi="Times New Roman" w:cs="Times New Roman"/>
          <w:b/>
          <w:sz w:val="24"/>
          <w:szCs w:val="24"/>
          <w:lang w:val="en-US" w:eastAsia="ar-SA"/>
        </w:rPr>
        <w:t>III</w:t>
      </w:r>
      <w:r w:rsidRPr="00050926">
        <w:rPr>
          <w:rFonts w:ascii="Times New Roman" w:eastAsia="Calibri" w:hAnsi="Times New Roman" w:cs="Times New Roman"/>
          <w:b/>
          <w:sz w:val="24"/>
          <w:szCs w:val="24"/>
          <w:lang w:eastAsia="ar-SA"/>
        </w:rPr>
        <w:t>. Порядок оказания материальной помощи</w:t>
      </w:r>
    </w:p>
    <w:p w14:paraId="61D58219" w14:textId="77777777" w:rsidR="00272C9D" w:rsidRPr="00050926" w:rsidRDefault="00272C9D" w:rsidP="00272C9D">
      <w:pPr>
        <w:suppressAutoHyphens/>
        <w:spacing w:after="0" w:line="240" w:lineRule="auto"/>
        <w:jc w:val="both"/>
        <w:rPr>
          <w:rFonts w:ascii="Times New Roman" w:eastAsia="Calibri" w:hAnsi="Times New Roman" w:cs="Times New Roman"/>
          <w:b/>
          <w:sz w:val="24"/>
          <w:szCs w:val="24"/>
          <w:lang w:eastAsia="ar-SA"/>
        </w:rPr>
      </w:pPr>
    </w:p>
    <w:p w14:paraId="56ECDC36" w14:textId="77777777" w:rsidR="00272C9D" w:rsidRPr="00050926" w:rsidRDefault="00272C9D" w:rsidP="00272C9D">
      <w:pPr>
        <w:suppressAutoHyphens/>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 xml:space="preserve">1. Материальная помощь оказывается на основании личного заявления работника учреждения с обоснованием заявления. </w:t>
      </w:r>
    </w:p>
    <w:p w14:paraId="57C8E95E" w14:textId="77777777" w:rsidR="00272C9D" w:rsidRPr="00050926" w:rsidRDefault="00272C9D" w:rsidP="00272C9D">
      <w:pPr>
        <w:suppressAutoHyphens/>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2. Конкретный размер материальной помощи определяется руководителем учреждения по согласованию с профсоюзным комитетом с учетом материального положения работника.</w:t>
      </w:r>
    </w:p>
    <w:p w14:paraId="51ADAE9D" w14:textId="77777777" w:rsidR="00272C9D" w:rsidRPr="00050926" w:rsidRDefault="00272C9D" w:rsidP="00272C9D">
      <w:pPr>
        <w:suppressAutoHyphens/>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 xml:space="preserve">3.  Выплата материальной помощи оформляется приказом руководителя. </w:t>
      </w:r>
    </w:p>
    <w:p w14:paraId="0F10935B" w14:textId="77777777" w:rsidR="00272C9D" w:rsidRPr="00050926" w:rsidRDefault="00272C9D" w:rsidP="00272C9D">
      <w:pPr>
        <w:suppressAutoHyphens/>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4. В случае смерти самого работника или неработающего пенсионера материальная помощь выплачивается близким родственникам, а при их отсутствии - лицу, проводившему похороны.</w:t>
      </w:r>
    </w:p>
    <w:p w14:paraId="09F1C721" w14:textId="77777777" w:rsidR="00272C9D" w:rsidRPr="00050926" w:rsidRDefault="00272C9D" w:rsidP="00272C9D">
      <w:pPr>
        <w:suppressAutoHyphens/>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 xml:space="preserve">5. Материальная помощь одному </w:t>
      </w:r>
      <w:proofErr w:type="gramStart"/>
      <w:r w:rsidRPr="00050926">
        <w:rPr>
          <w:rFonts w:ascii="Times New Roman" w:eastAsia="Calibri" w:hAnsi="Times New Roman" w:cs="Times New Roman"/>
          <w:sz w:val="24"/>
          <w:szCs w:val="24"/>
          <w:lang w:eastAsia="ar-SA"/>
        </w:rPr>
        <w:t>работнику  может</w:t>
      </w:r>
      <w:proofErr w:type="gramEnd"/>
      <w:r w:rsidRPr="00050926">
        <w:rPr>
          <w:rFonts w:ascii="Times New Roman" w:eastAsia="Calibri" w:hAnsi="Times New Roman" w:cs="Times New Roman"/>
          <w:sz w:val="24"/>
          <w:szCs w:val="24"/>
          <w:lang w:eastAsia="ar-SA"/>
        </w:rPr>
        <w:t xml:space="preserve"> оказываться не более 3 раз  в год, а при наличии финансовой возможности -  не более  4 раз.</w:t>
      </w:r>
    </w:p>
    <w:p w14:paraId="1B70F1E4" w14:textId="77777777" w:rsidR="00272C9D" w:rsidRPr="00050926" w:rsidRDefault="00272C9D" w:rsidP="00272C9D">
      <w:pPr>
        <w:suppressAutoHyphens/>
        <w:spacing w:after="0" w:line="240" w:lineRule="auto"/>
        <w:jc w:val="both"/>
        <w:rPr>
          <w:rFonts w:ascii="Times New Roman" w:eastAsia="Calibri" w:hAnsi="Times New Roman" w:cs="Times New Roman"/>
          <w:sz w:val="24"/>
          <w:szCs w:val="24"/>
          <w:lang w:eastAsia="ar-SA"/>
        </w:rPr>
      </w:pPr>
      <w:r w:rsidRPr="00050926">
        <w:rPr>
          <w:rFonts w:ascii="Times New Roman" w:eastAsia="Calibri" w:hAnsi="Times New Roman" w:cs="Times New Roman"/>
          <w:sz w:val="24"/>
          <w:szCs w:val="24"/>
          <w:lang w:eastAsia="ar-SA"/>
        </w:rPr>
        <w:t>6. Общая сумма материальной помощи, выплачиваемая работнику в течение календарного года, максимальными размерами не ограничивается.</w:t>
      </w:r>
    </w:p>
    <w:p w14:paraId="56FC7472" w14:textId="77777777" w:rsidR="00272C9D" w:rsidRDefault="00272C9D" w:rsidP="00272C9D">
      <w:pPr>
        <w:rPr>
          <w:sz w:val="24"/>
          <w:szCs w:val="24"/>
        </w:rPr>
      </w:pPr>
    </w:p>
    <w:p w14:paraId="2E0C113B" w14:textId="77777777" w:rsidR="00272C9D" w:rsidRDefault="00272C9D" w:rsidP="00272C9D">
      <w:pPr>
        <w:rPr>
          <w:sz w:val="24"/>
          <w:szCs w:val="24"/>
        </w:rPr>
      </w:pPr>
    </w:p>
    <w:p w14:paraId="1FFDD9C7" w14:textId="77777777" w:rsidR="00272C9D" w:rsidRDefault="00272C9D" w:rsidP="00272C9D">
      <w:pPr>
        <w:rPr>
          <w:sz w:val="24"/>
          <w:szCs w:val="24"/>
        </w:rPr>
      </w:pPr>
    </w:p>
    <w:p w14:paraId="68987CDC" w14:textId="77777777" w:rsidR="00272C9D" w:rsidRDefault="00272C9D" w:rsidP="00272C9D">
      <w:pPr>
        <w:rPr>
          <w:sz w:val="24"/>
          <w:szCs w:val="24"/>
        </w:rPr>
      </w:pPr>
    </w:p>
    <w:p w14:paraId="3CFAEE65" w14:textId="77777777" w:rsidR="00272C9D" w:rsidRDefault="00272C9D" w:rsidP="00272C9D">
      <w:pPr>
        <w:rPr>
          <w:sz w:val="24"/>
          <w:szCs w:val="24"/>
        </w:rPr>
      </w:pPr>
    </w:p>
    <w:p w14:paraId="019876CE" w14:textId="77777777" w:rsidR="00272C9D" w:rsidRDefault="00272C9D" w:rsidP="00272C9D">
      <w:pPr>
        <w:rPr>
          <w:sz w:val="24"/>
          <w:szCs w:val="24"/>
        </w:rPr>
      </w:pPr>
    </w:p>
    <w:p w14:paraId="511275B5" w14:textId="77777777" w:rsidR="00272C9D" w:rsidRDefault="00272C9D" w:rsidP="00272C9D">
      <w:pPr>
        <w:rPr>
          <w:sz w:val="24"/>
          <w:szCs w:val="24"/>
        </w:rPr>
      </w:pPr>
    </w:p>
    <w:p w14:paraId="4C3A756C" w14:textId="77777777" w:rsidR="00272C9D" w:rsidRDefault="00272C9D" w:rsidP="00272C9D">
      <w:pPr>
        <w:rPr>
          <w:sz w:val="24"/>
          <w:szCs w:val="24"/>
        </w:rPr>
      </w:pPr>
    </w:p>
    <w:p w14:paraId="79B79F46" w14:textId="77777777" w:rsidR="00272C9D" w:rsidRDefault="00272C9D" w:rsidP="00272C9D">
      <w:pPr>
        <w:rPr>
          <w:sz w:val="24"/>
          <w:szCs w:val="24"/>
        </w:rPr>
      </w:pPr>
    </w:p>
    <w:p w14:paraId="146647FA" w14:textId="77777777" w:rsidR="00272C9D" w:rsidRDefault="00272C9D" w:rsidP="00272C9D">
      <w:pPr>
        <w:rPr>
          <w:sz w:val="24"/>
          <w:szCs w:val="24"/>
        </w:rPr>
      </w:pPr>
    </w:p>
    <w:p w14:paraId="32E40BED" w14:textId="77777777" w:rsidR="00272C9D" w:rsidRDefault="00272C9D" w:rsidP="00272C9D">
      <w:pPr>
        <w:rPr>
          <w:sz w:val="24"/>
          <w:szCs w:val="24"/>
        </w:rPr>
      </w:pPr>
    </w:p>
    <w:p w14:paraId="71AA4F39" w14:textId="77777777" w:rsidR="00272C9D" w:rsidRDefault="00272C9D" w:rsidP="00272C9D">
      <w:pPr>
        <w:rPr>
          <w:sz w:val="24"/>
          <w:szCs w:val="24"/>
        </w:rPr>
      </w:pPr>
    </w:p>
    <w:p w14:paraId="2DAE2C87" w14:textId="77777777" w:rsidR="00272C9D" w:rsidRDefault="00272C9D" w:rsidP="00272C9D">
      <w:pPr>
        <w:rPr>
          <w:sz w:val="24"/>
          <w:szCs w:val="24"/>
        </w:rPr>
      </w:pPr>
    </w:p>
    <w:p w14:paraId="0DEF0366" w14:textId="77777777" w:rsidR="00272C9D" w:rsidRPr="00050926" w:rsidRDefault="00272C9D" w:rsidP="00272C9D">
      <w:pPr>
        <w:rPr>
          <w:sz w:val="24"/>
          <w:szCs w:val="24"/>
        </w:rPr>
      </w:pPr>
    </w:p>
    <w:p w14:paraId="2562170E" w14:textId="77777777" w:rsidR="00272C9D" w:rsidRDefault="00272C9D" w:rsidP="00272C9D">
      <w:pPr>
        <w:rPr>
          <w:rFonts w:ascii="Times New Roman" w:hAnsi="Times New Roman" w:cs="Times New Roman"/>
          <w:sz w:val="24"/>
          <w:szCs w:val="24"/>
        </w:rPr>
      </w:pPr>
    </w:p>
    <w:p w14:paraId="3F1B3400" w14:textId="77777777" w:rsidR="00272C9D" w:rsidRDefault="00272C9D" w:rsidP="00272C9D">
      <w:pPr>
        <w:spacing w:after="0" w:line="240" w:lineRule="auto"/>
        <w:jc w:val="right"/>
        <w:rPr>
          <w:rFonts w:ascii="Times New Roman" w:hAnsi="Times New Roman"/>
          <w:b/>
          <w:i/>
          <w:sz w:val="24"/>
          <w:szCs w:val="24"/>
        </w:rPr>
      </w:pPr>
    </w:p>
    <w:p w14:paraId="70923403" w14:textId="77777777" w:rsidR="00EE4764" w:rsidRDefault="00EE4764" w:rsidP="00272C9D">
      <w:pPr>
        <w:spacing w:after="0" w:line="240" w:lineRule="auto"/>
        <w:jc w:val="right"/>
        <w:rPr>
          <w:rFonts w:ascii="Times New Roman" w:hAnsi="Times New Roman"/>
          <w:b/>
          <w:i/>
          <w:sz w:val="24"/>
          <w:szCs w:val="24"/>
        </w:rPr>
      </w:pPr>
    </w:p>
    <w:p w14:paraId="11A6BB85" w14:textId="43DECC26" w:rsidR="00272C9D" w:rsidRPr="00D566FC" w:rsidRDefault="00272C9D" w:rsidP="00272C9D">
      <w:pPr>
        <w:spacing w:after="0" w:line="240" w:lineRule="auto"/>
        <w:jc w:val="right"/>
        <w:rPr>
          <w:rFonts w:ascii="Times New Roman" w:hAnsi="Times New Roman"/>
          <w:b/>
          <w:i/>
          <w:sz w:val="24"/>
          <w:szCs w:val="24"/>
        </w:rPr>
      </w:pPr>
      <w:r>
        <w:rPr>
          <w:rFonts w:ascii="Times New Roman" w:hAnsi="Times New Roman"/>
          <w:b/>
          <w:i/>
          <w:sz w:val="24"/>
          <w:szCs w:val="24"/>
        </w:rPr>
        <w:t>Приложение № 1</w:t>
      </w:r>
      <w:r w:rsidR="006B08E9">
        <w:rPr>
          <w:rFonts w:ascii="Times New Roman" w:hAnsi="Times New Roman"/>
          <w:b/>
          <w:i/>
          <w:sz w:val="24"/>
          <w:szCs w:val="24"/>
        </w:rPr>
        <w:t>3</w:t>
      </w:r>
    </w:p>
    <w:p w14:paraId="447496C9" w14:textId="77777777" w:rsidR="00272C9D" w:rsidRPr="00D566FC" w:rsidRDefault="00272C9D" w:rsidP="00272C9D">
      <w:pPr>
        <w:spacing w:after="0" w:line="240" w:lineRule="auto"/>
        <w:jc w:val="right"/>
        <w:rPr>
          <w:rFonts w:ascii="Times New Roman" w:hAnsi="Times New Roman"/>
          <w:i/>
          <w:sz w:val="24"/>
          <w:szCs w:val="24"/>
        </w:rPr>
      </w:pPr>
      <w:r w:rsidRPr="00D566FC">
        <w:rPr>
          <w:rFonts w:ascii="Times New Roman" w:hAnsi="Times New Roman"/>
          <w:i/>
          <w:sz w:val="24"/>
          <w:szCs w:val="24"/>
        </w:rPr>
        <w:t>к коллективному договору</w:t>
      </w:r>
      <w:r>
        <w:rPr>
          <w:rFonts w:ascii="Times New Roman" w:hAnsi="Times New Roman"/>
          <w:i/>
          <w:sz w:val="24"/>
          <w:szCs w:val="24"/>
        </w:rPr>
        <w:t xml:space="preserve"> </w:t>
      </w:r>
      <w:r w:rsidRPr="00D566FC">
        <w:rPr>
          <w:rFonts w:ascii="Times New Roman" w:hAnsi="Times New Roman"/>
          <w:i/>
          <w:sz w:val="24"/>
          <w:szCs w:val="24"/>
        </w:rPr>
        <w:t>между</w:t>
      </w:r>
    </w:p>
    <w:p w14:paraId="47C98312"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работодателем и работниками</w:t>
      </w:r>
    </w:p>
    <w:p w14:paraId="18B63284"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муниципального бюджетного</w:t>
      </w:r>
    </w:p>
    <w:p w14:paraId="20BCB7CA"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образовательного учреждения</w:t>
      </w:r>
    </w:p>
    <w:p w14:paraId="02E37EF4"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«Михайловская средняя</w:t>
      </w:r>
    </w:p>
    <w:p w14:paraId="6C89FD73" w14:textId="77777777" w:rsidR="00272C9D" w:rsidRDefault="00272C9D" w:rsidP="00272C9D">
      <w:pPr>
        <w:spacing w:after="0" w:line="240" w:lineRule="auto"/>
        <w:jc w:val="right"/>
        <w:rPr>
          <w:rFonts w:ascii="Times New Roman" w:eastAsia="Calibri" w:hAnsi="Times New Roman"/>
          <w:i/>
          <w:sz w:val="24"/>
          <w:szCs w:val="24"/>
          <w:lang w:eastAsia="x-none"/>
        </w:rPr>
      </w:pPr>
      <w:r w:rsidRPr="00576310">
        <w:rPr>
          <w:rFonts w:ascii="Times New Roman" w:eastAsia="Calibri" w:hAnsi="Times New Roman"/>
          <w:i/>
          <w:sz w:val="24"/>
          <w:szCs w:val="24"/>
          <w:lang w:val="x-none" w:eastAsia="x-none"/>
        </w:rPr>
        <w:t>общеобразовательная школа</w:t>
      </w:r>
    </w:p>
    <w:p w14:paraId="04CD286F" w14:textId="77777777" w:rsidR="00272C9D" w:rsidRDefault="00272C9D" w:rsidP="00272C9D">
      <w:pPr>
        <w:spacing w:after="0" w:line="240" w:lineRule="auto"/>
        <w:jc w:val="right"/>
        <w:rPr>
          <w:rFonts w:ascii="Times New Roman" w:eastAsia="Calibri" w:hAnsi="Times New Roman"/>
          <w:i/>
          <w:sz w:val="24"/>
          <w:szCs w:val="24"/>
          <w:lang w:eastAsia="x-none"/>
        </w:rPr>
      </w:pPr>
      <w:r>
        <w:rPr>
          <w:rFonts w:ascii="Times New Roman" w:eastAsia="Times New Roman" w:hAnsi="Times New Roman" w:cs="Times New Roman"/>
          <w:i/>
          <w:sz w:val="24"/>
          <w:szCs w:val="24"/>
          <w:lang w:eastAsia="ru-RU"/>
        </w:rPr>
        <w:t xml:space="preserve">имени </w:t>
      </w:r>
      <w:r w:rsidRPr="0050262E">
        <w:rPr>
          <w:rFonts w:ascii="Times New Roman" w:eastAsia="Times New Roman" w:hAnsi="Times New Roman" w:cs="Times New Roman"/>
          <w:i/>
          <w:sz w:val="24"/>
          <w:szCs w:val="24"/>
          <w:lang w:eastAsia="ru-RU"/>
        </w:rPr>
        <w:t xml:space="preserve">Лугинина Анатолия </w:t>
      </w:r>
      <w:proofErr w:type="spellStart"/>
      <w:r w:rsidRPr="0050262E">
        <w:rPr>
          <w:rFonts w:ascii="Times New Roman" w:eastAsia="Times New Roman" w:hAnsi="Times New Roman" w:cs="Times New Roman"/>
          <w:i/>
          <w:sz w:val="24"/>
          <w:szCs w:val="24"/>
          <w:lang w:eastAsia="ru-RU"/>
        </w:rPr>
        <w:t>Касьяновича</w:t>
      </w:r>
      <w:proofErr w:type="spellEnd"/>
      <w:r w:rsidRPr="00576310">
        <w:rPr>
          <w:rFonts w:ascii="Times New Roman" w:eastAsia="Calibri" w:hAnsi="Times New Roman"/>
          <w:i/>
          <w:sz w:val="24"/>
          <w:szCs w:val="24"/>
          <w:lang w:val="x-none" w:eastAsia="x-none"/>
        </w:rPr>
        <w:t>»</w:t>
      </w:r>
    </w:p>
    <w:p w14:paraId="4D94D3E9" w14:textId="77777777" w:rsidR="00272C9D" w:rsidRDefault="00272C9D" w:rsidP="00272C9D">
      <w:pPr>
        <w:spacing w:after="0" w:line="240" w:lineRule="auto"/>
        <w:jc w:val="right"/>
        <w:rPr>
          <w:rFonts w:ascii="Times New Roman" w:eastAsia="Calibri" w:hAnsi="Times New Roman"/>
          <w:i/>
          <w:sz w:val="24"/>
          <w:szCs w:val="24"/>
          <w:lang w:eastAsia="x-none"/>
        </w:rPr>
      </w:pPr>
      <w:r>
        <w:rPr>
          <w:rFonts w:ascii="Times New Roman" w:eastAsia="Calibri" w:hAnsi="Times New Roman"/>
          <w:i/>
          <w:sz w:val="24"/>
          <w:szCs w:val="24"/>
          <w:lang w:eastAsia="x-none"/>
        </w:rPr>
        <w:t xml:space="preserve">Нижнегорского района </w:t>
      </w:r>
    </w:p>
    <w:p w14:paraId="61926437" w14:textId="77777777" w:rsidR="00272C9D" w:rsidRPr="002367B9" w:rsidRDefault="00272C9D" w:rsidP="00272C9D">
      <w:pPr>
        <w:spacing w:after="0" w:line="240" w:lineRule="auto"/>
        <w:jc w:val="right"/>
        <w:rPr>
          <w:rFonts w:ascii="Times New Roman" w:eastAsia="Calibri" w:hAnsi="Times New Roman"/>
          <w:i/>
          <w:sz w:val="24"/>
          <w:szCs w:val="24"/>
          <w:lang w:eastAsia="x-none"/>
        </w:rPr>
      </w:pPr>
      <w:r>
        <w:rPr>
          <w:rFonts w:ascii="Times New Roman" w:eastAsia="Calibri" w:hAnsi="Times New Roman"/>
          <w:i/>
          <w:sz w:val="24"/>
          <w:szCs w:val="24"/>
          <w:lang w:eastAsia="x-none"/>
        </w:rPr>
        <w:t>Республики Крым</w:t>
      </w:r>
    </w:p>
    <w:p w14:paraId="481B7243" w14:textId="55730413" w:rsidR="00272C9D" w:rsidRDefault="00272C9D" w:rsidP="00272C9D">
      <w:pPr>
        <w:spacing w:after="0" w:line="240" w:lineRule="auto"/>
        <w:jc w:val="right"/>
      </w:pPr>
      <w:r>
        <w:rPr>
          <w:rFonts w:ascii="Times New Roman" w:eastAsia="Calibri" w:hAnsi="Times New Roman"/>
          <w:i/>
          <w:sz w:val="24"/>
          <w:szCs w:val="24"/>
          <w:lang w:val="x-none" w:eastAsia="x-none"/>
        </w:rPr>
        <w:t>на 20</w:t>
      </w:r>
      <w:r>
        <w:rPr>
          <w:rFonts w:ascii="Times New Roman" w:eastAsia="Calibri" w:hAnsi="Times New Roman"/>
          <w:i/>
          <w:sz w:val="24"/>
          <w:szCs w:val="24"/>
          <w:lang w:eastAsia="x-none"/>
        </w:rPr>
        <w:t>24</w:t>
      </w:r>
      <w:r w:rsidRPr="001E3A4D">
        <w:rPr>
          <w:rFonts w:ascii="Times New Roman" w:eastAsia="Calibri" w:hAnsi="Times New Roman"/>
          <w:i/>
          <w:sz w:val="24"/>
          <w:szCs w:val="24"/>
          <w:lang w:val="x-none" w:eastAsia="x-none"/>
        </w:rPr>
        <w:t>- 20</w:t>
      </w:r>
      <w:r>
        <w:rPr>
          <w:rFonts w:ascii="Times New Roman" w:eastAsia="Calibri" w:hAnsi="Times New Roman"/>
          <w:i/>
          <w:sz w:val="24"/>
          <w:szCs w:val="24"/>
          <w:lang w:eastAsia="x-none"/>
        </w:rPr>
        <w:t>2</w:t>
      </w:r>
      <w:r w:rsidR="00570135">
        <w:rPr>
          <w:rFonts w:ascii="Times New Roman" w:eastAsia="Calibri" w:hAnsi="Times New Roman"/>
          <w:i/>
          <w:sz w:val="24"/>
          <w:szCs w:val="24"/>
          <w:lang w:eastAsia="x-none"/>
        </w:rPr>
        <w:t>6</w:t>
      </w:r>
      <w:r w:rsidRPr="001E3A4D">
        <w:rPr>
          <w:rFonts w:ascii="Times New Roman" w:eastAsia="Calibri" w:hAnsi="Times New Roman"/>
          <w:i/>
          <w:sz w:val="24"/>
          <w:szCs w:val="24"/>
          <w:lang w:val="x-none" w:eastAsia="x-none"/>
        </w:rPr>
        <w:t xml:space="preserve"> </w:t>
      </w:r>
      <w:proofErr w:type="spellStart"/>
      <w:r w:rsidRPr="001E3A4D">
        <w:rPr>
          <w:rFonts w:ascii="Times New Roman" w:eastAsia="Calibri" w:hAnsi="Times New Roman"/>
          <w:i/>
          <w:sz w:val="24"/>
          <w:szCs w:val="24"/>
          <w:lang w:val="x-none" w:eastAsia="x-none"/>
        </w:rPr>
        <w:t>гг</w:t>
      </w:r>
      <w:proofErr w:type="spellEnd"/>
    </w:p>
    <w:p w14:paraId="5FFB5DD6" w14:textId="77777777" w:rsidR="00272C9D" w:rsidRPr="005E6ED3" w:rsidRDefault="00272C9D" w:rsidP="00272C9D">
      <w:pPr>
        <w:shd w:val="clear" w:color="auto" w:fill="FFFFFF"/>
        <w:textAlignment w:val="baseline"/>
        <w:rPr>
          <w:color w:val="222222"/>
          <w:sz w:val="27"/>
          <w:szCs w:val="27"/>
        </w:rPr>
      </w:pPr>
    </w:p>
    <w:tbl>
      <w:tblPr>
        <w:tblW w:w="0" w:type="auto"/>
        <w:tblInd w:w="108" w:type="dxa"/>
        <w:tblLook w:val="04A0" w:firstRow="1" w:lastRow="0" w:firstColumn="1" w:lastColumn="0" w:noHBand="0" w:noVBand="1"/>
      </w:tblPr>
      <w:tblGrid>
        <w:gridCol w:w="4677"/>
        <w:gridCol w:w="3970"/>
      </w:tblGrid>
      <w:tr w:rsidR="00272C9D" w:rsidRPr="004947FF" w14:paraId="36A90E2F" w14:textId="77777777" w:rsidTr="000078E5">
        <w:tc>
          <w:tcPr>
            <w:tcW w:w="4677" w:type="dxa"/>
          </w:tcPr>
          <w:p w14:paraId="494BD15A"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 xml:space="preserve">СОГЛАСОВАНО                      </w:t>
            </w:r>
            <w:r w:rsidRPr="0023275F">
              <w:rPr>
                <w:rFonts w:ascii="Times New Roman" w:hAnsi="Times New Roman"/>
                <w:sz w:val="24"/>
                <w:szCs w:val="24"/>
              </w:rPr>
              <w:tab/>
            </w:r>
          </w:p>
          <w:p w14:paraId="7CAB5823"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Председатель ППО</w:t>
            </w:r>
            <w:r w:rsidRPr="0023275F">
              <w:rPr>
                <w:rFonts w:ascii="Times New Roman" w:hAnsi="Times New Roman"/>
                <w:sz w:val="24"/>
                <w:szCs w:val="24"/>
              </w:rPr>
              <w:tab/>
            </w:r>
          </w:p>
          <w:p w14:paraId="54612CE0" w14:textId="77777777" w:rsidR="00272C9D" w:rsidRDefault="00272C9D" w:rsidP="000078E5">
            <w:pPr>
              <w:pStyle w:val="a4"/>
              <w:rPr>
                <w:rFonts w:ascii="Times New Roman" w:hAnsi="Times New Roman"/>
                <w:sz w:val="24"/>
                <w:szCs w:val="24"/>
              </w:rPr>
            </w:pPr>
            <w:r>
              <w:rPr>
                <w:rFonts w:ascii="Times New Roman" w:hAnsi="Times New Roman"/>
                <w:sz w:val="24"/>
                <w:szCs w:val="24"/>
              </w:rPr>
              <w:t xml:space="preserve">___________ </w:t>
            </w:r>
            <w:proofErr w:type="spellStart"/>
            <w:r>
              <w:rPr>
                <w:rFonts w:ascii="Times New Roman" w:hAnsi="Times New Roman"/>
                <w:sz w:val="24"/>
                <w:szCs w:val="24"/>
              </w:rPr>
              <w:t>Н.С.Лисовая</w:t>
            </w:r>
            <w:proofErr w:type="spellEnd"/>
          </w:p>
          <w:p w14:paraId="2F037873"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 xml:space="preserve"> </w:t>
            </w:r>
            <w:r>
              <w:rPr>
                <w:rFonts w:ascii="Times New Roman" w:hAnsi="Times New Roman"/>
                <w:sz w:val="24"/>
                <w:szCs w:val="24"/>
                <w:lang w:val="uk-UA"/>
              </w:rPr>
              <w:t xml:space="preserve">«_16___» </w:t>
            </w:r>
            <w:proofErr w:type="spellStart"/>
            <w:r>
              <w:rPr>
                <w:rFonts w:ascii="Times New Roman" w:hAnsi="Times New Roman"/>
                <w:sz w:val="24"/>
                <w:szCs w:val="24"/>
                <w:lang w:val="uk-UA"/>
              </w:rPr>
              <w:t>июля</w:t>
            </w:r>
            <w:proofErr w:type="spellEnd"/>
            <w:r>
              <w:rPr>
                <w:rFonts w:ascii="Times New Roman" w:hAnsi="Times New Roman"/>
                <w:sz w:val="24"/>
                <w:szCs w:val="24"/>
                <w:lang w:val="uk-UA"/>
              </w:rPr>
              <w:t xml:space="preserve"> </w:t>
            </w:r>
            <w:r w:rsidRPr="0023275F">
              <w:rPr>
                <w:rFonts w:ascii="Times New Roman" w:hAnsi="Times New Roman"/>
                <w:sz w:val="24"/>
                <w:szCs w:val="24"/>
              </w:rPr>
              <w:t>202</w:t>
            </w:r>
            <w:r>
              <w:rPr>
                <w:rFonts w:ascii="Times New Roman" w:hAnsi="Times New Roman"/>
                <w:sz w:val="24"/>
                <w:szCs w:val="24"/>
              </w:rPr>
              <w:t>4</w:t>
            </w:r>
            <w:r w:rsidRPr="0023275F">
              <w:rPr>
                <w:rFonts w:ascii="Times New Roman" w:hAnsi="Times New Roman"/>
                <w:sz w:val="24"/>
                <w:szCs w:val="24"/>
              </w:rPr>
              <w:t xml:space="preserve"> г.</w:t>
            </w:r>
          </w:p>
          <w:p w14:paraId="33309CE9" w14:textId="77777777" w:rsidR="00272C9D" w:rsidRPr="0023275F" w:rsidRDefault="00272C9D" w:rsidP="000078E5">
            <w:pPr>
              <w:pStyle w:val="a4"/>
              <w:rPr>
                <w:rFonts w:ascii="Times New Roman" w:hAnsi="Times New Roman"/>
                <w:color w:val="222222"/>
                <w:sz w:val="24"/>
                <w:szCs w:val="24"/>
              </w:rPr>
            </w:pPr>
          </w:p>
        </w:tc>
        <w:tc>
          <w:tcPr>
            <w:tcW w:w="3970" w:type="dxa"/>
          </w:tcPr>
          <w:p w14:paraId="6B0054E8"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УТВЕРЖДЕНО</w:t>
            </w:r>
          </w:p>
          <w:p w14:paraId="06C64651" w14:textId="77777777" w:rsidR="00272C9D" w:rsidRPr="0023275F" w:rsidRDefault="00272C9D" w:rsidP="000078E5">
            <w:pPr>
              <w:pStyle w:val="a4"/>
              <w:jc w:val="right"/>
              <w:rPr>
                <w:rFonts w:ascii="Times New Roman" w:hAnsi="Times New Roman"/>
                <w:sz w:val="24"/>
                <w:szCs w:val="24"/>
                <w:lang w:val="uk-UA"/>
              </w:rPr>
            </w:pPr>
            <w:r w:rsidRPr="0023275F">
              <w:rPr>
                <w:rFonts w:ascii="Times New Roman" w:hAnsi="Times New Roman"/>
                <w:sz w:val="24"/>
                <w:szCs w:val="24"/>
              </w:rPr>
              <w:t>Директор</w:t>
            </w:r>
          </w:p>
          <w:p w14:paraId="7F84329E"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МБОУ «Михайловская СОШ»</w:t>
            </w:r>
          </w:p>
          <w:p w14:paraId="0D96C326" w14:textId="77777777" w:rsidR="00272C9D" w:rsidRPr="0023275F" w:rsidRDefault="00272C9D" w:rsidP="000078E5">
            <w:pPr>
              <w:pStyle w:val="a4"/>
              <w:jc w:val="right"/>
              <w:rPr>
                <w:rFonts w:ascii="Times New Roman" w:hAnsi="Times New Roman"/>
                <w:sz w:val="24"/>
                <w:szCs w:val="24"/>
                <w:lang w:val="uk-UA"/>
              </w:rPr>
            </w:pPr>
            <w:r w:rsidRPr="0023275F">
              <w:rPr>
                <w:rFonts w:ascii="Times New Roman" w:hAnsi="Times New Roman"/>
                <w:sz w:val="24"/>
                <w:szCs w:val="24"/>
              </w:rPr>
              <w:t>_________</w:t>
            </w:r>
            <w:r w:rsidRPr="0023275F">
              <w:rPr>
                <w:rFonts w:ascii="Times New Roman" w:hAnsi="Times New Roman"/>
                <w:sz w:val="24"/>
                <w:szCs w:val="24"/>
                <w:lang w:val="uk-UA"/>
              </w:rPr>
              <w:t xml:space="preserve">______ </w:t>
            </w:r>
            <w:proofErr w:type="spellStart"/>
            <w:r w:rsidRPr="0023275F">
              <w:rPr>
                <w:rFonts w:ascii="Times New Roman" w:hAnsi="Times New Roman"/>
                <w:sz w:val="24"/>
                <w:szCs w:val="24"/>
                <w:lang w:val="uk-UA"/>
              </w:rPr>
              <w:t>А.П.Куница</w:t>
            </w:r>
            <w:proofErr w:type="spellEnd"/>
          </w:p>
          <w:p w14:paraId="6BC94412"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 xml:space="preserve"> </w:t>
            </w:r>
            <w:r>
              <w:rPr>
                <w:rFonts w:ascii="Times New Roman" w:hAnsi="Times New Roman"/>
                <w:sz w:val="24"/>
                <w:szCs w:val="24"/>
                <w:lang w:val="uk-UA"/>
              </w:rPr>
              <w:t xml:space="preserve">«16____» </w:t>
            </w:r>
            <w:proofErr w:type="spellStart"/>
            <w:r>
              <w:rPr>
                <w:rFonts w:ascii="Times New Roman" w:hAnsi="Times New Roman"/>
                <w:sz w:val="24"/>
                <w:szCs w:val="24"/>
                <w:lang w:val="uk-UA"/>
              </w:rPr>
              <w:t>июля</w:t>
            </w:r>
            <w:proofErr w:type="spellEnd"/>
            <w:r>
              <w:rPr>
                <w:rFonts w:ascii="Times New Roman" w:hAnsi="Times New Roman"/>
                <w:sz w:val="24"/>
                <w:szCs w:val="24"/>
                <w:lang w:val="uk-UA"/>
              </w:rPr>
              <w:t xml:space="preserve"> </w:t>
            </w:r>
            <w:r w:rsidRPr="0023275F">
              <w:rPr>
                <w:rFonts w:ascii="Times New Roman" w:hAnsi="Times New Roman"/>
                <w:sz w:val="24"/>
                <w:szCs w:val="24"/>
              </w:rPr>
              <w:t>202</w:t>
            </w:r>
            <w:r>
              <w:rPr>
                <w:rFonts w:ascii="Times New Roman" w:hAnsi="Times New Roman"/>
                <w:sz w:val="24"/>
                <w:szCs w:val="24"/>
              </w:rPr>
              <w:t>4</w:t>
            </w:r>
            <w:r w:rsidRPr="0023275F">
              <w:rPr>
                <w:rFonts w:ascii="Times New Roman" w:hAnsi="Times New Roman"/>
                <w:sz w:val="24"/>
                <w:szCs w:val="24"/>
              </w:rPr>
              <w:t xml:space="preserve"> г.</w:t>
            </w:r>
          </w:p>
          <w:p w14:paraId="23455A61" w14:textId="77777777" w:rsidR="00272C9D" w:rsidRPr="0023275F" w:rsidRDefault="00272C9D" w:rsidP="000078E5">
            <w:pPr>
              <w:pStyle w:val="a4"/>
              <w:rPr>
                <w:rFonts w:ascii="Times New Roman" w:hAnsi="Times New Roman"/>
                <w:color w:val="222222"/>
                <w:sz w:val="24"/>
                <w:szCs w:val="24"/>
              </w:rPr>
            </w:pPr>
          </w:p>
        </w:tc>
      </w:tr>
    </w:tbl>
    <w:p w14:paraId="0E91FDD7" w14:textId="77777777" w:rsidR="00272C9D" w:rsidRPr="00D9355E" w:rsidRDefault="00272C9D" w:rsidP="00272C9D">
      <w:pPr>
        <w:shd w:val="clear" w:color="auto" w:fill="FFFFFF"/>
        <w:spacing w:after="0" w:line="240" w:lineRule="auto"/>
        <w:ind w:firstLine="720"/>
        <w:jc w:val="center"/>
        <w:rPr>
          <w:rFonts w:ascii="Times New Roman" w:hAnsi="Times New Roman"/>
          <w:b/>
          <w:sz w:val="24"/>
          <w:szCs w:val="24"/>
        </w:rPr>
      </w:pPr>
      <w:r w:rsidRPr="00D9355E">
        <w:rPr>
          <w:rFonts w:ascii="Times New Roman" w:hAnsi="Times New Roman"/>
          <w:b/>
          <w:sz w:val="24"/>
          <w:szCs w:val="24"/>
        </w:rPr>
        <w:t>Положение</w:t>
      </w:r>
    </w:p>
    <w:p w14:paraId="11C3CFA4" w14:textId="77777777" w:rsidR="00272C9D" w:rsidRPr="001E3A4D" w:rsidRDefault="00272C9D" w:rsidP="00272C9D">
      <w:pPr>
        <w:shd w:val="clear" w:color="auto" w:fill="FFFFFF"/>
        <w:spacing w:after="0" w:line="240" w:lineRule="auto"/>
        <w:ind w:firstLine="720"/>
        <w:jc w:val="center"/>
        <w:rPr>
          <w:rFonts w:ascii="Times New Roman" w:hAnsi="Times New Roman"/>
          <w:b/>
          <w:sz w:val="24"/>
          <w:szCs w:val="24"/>
        </w:rPr>
      </w:pPr>
      <w:r w:rsidRPr="00D9355E">
        <w:rPr>
          <w:rFonts w:ascii="Times New Roman" w:hAnsi="Times New Roman"/>
          <w:b/>
          <w:sz w:val="24"/>
          <w:szCs w:val="24"/>
        </w:rPr>
        <w:t>о хранении и использовании персональных данных работников</w:t>
      </w:r>
    </w:p>
    <w:p w14:paraId="20017257" w14:textId="77777777" w:rsidR="00272C9D" w:rsidRPr="001E3A4D" w:rsidRDefault="00272C9D" w:rsidP="00272C9D">
      <w:pPr>
        <w:shd w:val="clear" w:color="auto" w:fill="FFFFFF"/>
        <w:spacing w:after="0" w:line="240" w:lineRule="auto"/>
        <w:ind w:firstLine="720"/>
        <w:jc w:val="both"/>
        <w:rPr>
          <w:rFonts w:ascii="Times New Roman" w:hAnsi="Times New Roman"/>
          <w:sz w:val="24"/>
          <w:szCs w:val="24"/>
        </w:rPr>
      </w:pPr>
    </w:p>
    <w:p w14:paraId="728C2A13" w14:textId="77777777" w:rsidR="00272C9D" w:rsidRDefault="00272C9D" w:rsidP="00272C9D">
      <w:pPr>
        <w:pStyle w:val="a3"/>
        <w:numPr>
          <w:ilvl w:val="0"/>
          <w:numId w:val="26"/>
        </w:numPr>
        <w:spacing w:after="120" w:line="240" w:lineRule="auto"/>
        <w:jc w:val="center"/>
        <w:rPr>
          <w:rFonts w:ascii="Times New Roman" w:hAnsi="Times New Roman"/>
          <w:b/>
          <w:caps/>
          <w:sz w:val="24"/>
          <w:szCs w:val="24"/>
        </w:rPr>
      </w:pPr>
      <w:r w:rsidRPr="00B03893">
        <w:rPr>
          <w:rFonts w:ascii="Times New Roman" w:hAnsi="Times New Roman"/>
          <w:b/>
          <w:caps/>
          <w:sz w:val="24"/>
          <w:szCs w:val="24"/>
        </w:rPr>
        <w:t>Общие положения</w:t>
      </w:r>
    </w:p>
    <w:p w14:paraId="06371D22" w14:textId="77777777" w:rsidR="00272C9D" w:rsidRPr="00B03893" w:rsidRDefault="00272C9D" w:rsidP="00272C9D">
      <w:pPr>
        <w:pStyle w:val="a3"/>
        <w:spacing w:after="120" w:line="240" w:lineRule="auto"/>
        <w:ind w:left="643"/>
        <w:rPr>
          <w:rFonts w:ascii="Times New Roman" w:hAnsi="Times New Roman"/>
          <w:b/>
          <w:caps/>
          <w:sz w:val="24"/>
          <w:szCs w:val="24"/>
        </w:rPr>
      </w:pPr>
    </w:p>
    <w:p w14:paraId="0B654924" w14:textId="77777777" w:rsidR="00272C9D" w:rsidRPr="0079065B" w:rsidRDefault="00272C9D" w:rsidP="00272C9D">
      <w:pPr>
        <w:pStyle w:val="a3"/>
        <w:ind w:left="0" w:firstLine="709"/>
        <w:jc w:val="both"/>
        <w:rPr>
          <w:rFonts w:ascii="Times New Roman" w:hAnsi="Times New Roman"/>
          <w:sz w:val="24"/>
        </w:rPr>
      </w:pPr>
      <w:r w:rsidRPr="0079065B">
        <w:rPr>
          <w:rFonts w:ascii="Times New Roman" w:hAnsi="Times New Roman"/>
          <w:sz w:val="24"/>
        </w:rPr>
        <w:t>1.1. Настоящее Положение определяет порядок ведения личных дел педагогов и иных сотрудников и работников школы, определяет порядок формирования, учета и хранения, выдачи личных дел во временное пользование, а также ответственность, права работников и директора общеобразовательного учреждения.</w:t>
      </w:r>
    </w:p>
    <w:p w14:paraId="47B3AEDD" w14:textId="77777777" w:rsidR="00272C9D" w:rsidRPr="0079065B" w:rsidRDefault="00272C9D" w:rsidP="00272C9D">
      <w:pPr>
        <w:pStyle w:val="a3"/>
        <w:ind w:left="0" w:firstLine="709"/>
        <w:jc w:val="both"/>
        <w:rPr>
          <w:rFonts w:ascii="Times New Roman" w:hAnsi="Times New Roman"/>
          <w:sz w:val="24"/>
        </w:rPr>
      </w:pPr>
      <w:r w:rsidRPr="0079065B">
        <w:rPr>
          <w:rFonts w:ascii="Times New Roman" w:hAnsi="Times New Roman"/>
          <w:sz w:val="24"/>
        </w:rPr>
        <w:t>1.2. Положение разработано с целью регламентации работы с личными делами сотрудников школы и в соответствии с Трудовым Кодексом Российской Федерации, Коллективным договором, Уставом общеобразовательного учреждения.</w:t>
      </w:r>
    </w:p>
    <w:p w14:paraId="53482462" w14:textId="77777777" w:rsidR="00272C9D" w:rsidRPr="00B03893" w:rsidRDefault="00272C9D" w:rsidP="00272C9D">
      <w:pPr>
        <w:pStyle w:val="a3"/>
        <w:ind w:left="0" w:firstLine="709"/>
        <w:jc w:val="both"/>
        <w:rPr>
          <w:rFonts w:ascii="Times New Roman" w:hAnsi="Times New Roman"/>
          <w:sz w:val="24"/>
        </w:rPr>
      </w:pPr>
      <w:r w:rsidRPr="0079065B">
        <w:rPr>
          <w:rFonts w:ascii="Times New Roman" w:hAnsi="Times New Roman"/>
          <w:sz w:val="24"/>
        </w:rPr>
        <w:t>1.3. Настоящее Положение утверждается приказом по школе и является обязательным для всех категорий педагогических и других сотрудников школы.</w:t>
      </w:r>
    </w:p>
    <w:p w14:paraId="11A8A41D" w14:textId="77777777" w:rsidR="00272C9D" w:rsidRPr="001A41B0" w:rsidRDefault="00272C9D" w:rsidP="00272C9D">
      <w:pPr>
        <w:shd w:val="clear" w:color="auto" w:fill="FFFFFF"/>
        <w:spacing w:after="0" w:line="240" w:lineRule="auto"/>
        <w:ind w:firstLine="720"/>
        <w:jc w:val="center"/>
        <w:rPr>
          <w:rFonts w:ascii="Times New Roman" w:hAnsi="Times New Roman"/>
          <w:b/>
          <w:sz w:val="24"/>
          <w:szCs w:val="24"/>
        </w:rPr>
      </w:pPr>
      <w:r w:rsidRPr="001A41B0">
        <w:rPr>
          <w:rFonts w:ascii="Times New Roman" w:hAnsi="Times New Roman"/>
          <w:b/>
          <w:sz w:val="24"/>
          <w:szCs w:val="24"/>
        </w:rPr>
        <w:t>2. ПОЛУЧЕНИЕ ПЕРСОНАЛЬНЫХ ДАННЫХ РАБОТНИКА</w:t>
      </w:r>
    </w:p>
    <w:p w14:paraId="0DAC9E37" w14:textId="77777777" w:rsidR="00272C9D" w:rsidRPr="001A41B0" w:rsidRDefault="00272C9D" w:rsidP="00272C9D">
      <w:pPr>
        <w:shd w:val="clear" w:color="auto" w:fill="FFFFFF"/>
        <w:spacing w:after="0" w:line="240" w:lineRule="auto"/>
        <w:ind w:firstLine="720"/>
        <w:jc w:val="both"/>
        <w:rPr>
          <w:rFonts w:ascii="Times New Roman" w:hAnsi="Times New Roman"/>
          <w:sz w:val="24"/>
          <w:szCs w:val="24"/>
        </w:rPr>
      </w:pPr>
    </w:p>
    <w:p w14:paraId="323E67DE" w14:textId="77777777" w:rsidR="00272C9D" w:rsidRPr="001A41B0" w:rsidRDefault="00272C9D" w:rsidP="00272C9D">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2.1.  </w:t>
      </w:r>
      <w:r w:rsidRPr="001A41B0">
        <w:rPr>
          <w:rFonts w:ascii="Times New Roman" w:hAnsi="Times New Roman"/>
          <w:sz w:val="24"/>
          <w:szCs w:val="24"/>
        </w:rPr>
        <w:t>Получение, хранение, передача или любое другое использовани</w:t>
      </w:r>
      <w:r>
        <w:rPr>
          <w:rFonts w:ascii="Times New Roman" w:hAnsi="Times New Roman"/>
          <w:sz w:val="24"/>
          <w:szCs w:val="24"/>
        </w:rPr>
        <w:t xml:space="preserve">е персональных данных работника, </w:t>
      </w:r>
      <w:r w:rsidRPr="001A41B0">
        <w:rPr>
          <w:rFonts w:ascii="Times New Roman" w:hAnsi="Times New Roman"/>
          <w:sz w:val="24"/>
          <w:szCs w:val="24"/>
        </w:rPr>
        <w:t xml:space="preserve">может, осуществляется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продвижения по службе, обеспечения личной безопасности работников, контроля и качества выполняемой работы и обеспечения сохранности имущества. Все персональные данные работника получаются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w:t>
      </w:r>
      <w:proofErr w:type="gramStart"/>
      <w:r w:rsidRPr="001A41B0">
        <w:rPr>
          <w:rFonts w:ascii="Times New Roman" w:hAnsi="Times New Roman"/>
          <w:sz w:val="24"/>
          <w:szCs w:val="24"/>
        </w:rPr>
        <w:t>так же</w:t>
      </w:r>
      <w:proofErr w:type="gramEnd"/>
      <w:r w:rsidRPr="001A41B0">
        <w:rPr>
          <w:rFonts w:ascii="Times New Roman" w:hAnsi="Times New Roman"/>
          <w:sz w:val="24"/>
          <w:szCs w:val="24"/>
        </w:rPr>
        <w:t xml:space="preserve"> о характере подлежащих получению персональных данных и последствиях отказа работника дать письменное согласие на их получение.</w:t>
      </w:r>
    </w:p>
    <w:p w14:paraId="1F2378DB" w14:textId="77777777" w:rsidR="00272C9D" w:rsidRPr="001A41B0" w:rsidRDefault="00272C9D" w:rsidP="00272C9D">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2.2. </w:t>
      </w:r>
      <w:r w:rsidRPr="001A41B0">
        <w:rPr>
          <w:rFonts w:ascii="Times New Roman" w:hAnsi="Times New Roman"/>
          <w:sz w:val="24"/>
          <w:szCs w:val="24"/>
        </w:rPr>
        <w:t>Не допускается получение и обработка персональных данных работника о его политических, религиозных и иных убеждениях и частной жизни, а так же о его членстве в общественных объединениях или его профсоюзной деятельности, за исключением случаев, предусмотренных законодательством РФ.</w:t>
      </w:r>
    </w:p>
    <w:p w14:paraId="2EE02ECB" w14:textId="77777777" w:rsidR="00272C9D" w:rsidRPr="001A41B0" w:rsidRDefault="00272C9D" w:rsidP="00272C9D">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2.3. </w:t>
      </w:r>
      <w:r w:rsidRPr="001A41B0">
        <w:rPr>
          <w:rFonts w:ascii="Times New Roman" w:hAnsi="Times New Roman"/>
          <w:sz w:val="24"/>
          <w:szCs w:val="24"/>
        </w:rPr>
        <w:t>При принятии решений относительно работника на основании его персональных данных не допускается использование данных, полученных исключительно в результате их автоматизированной обработки или электронного получения.</w:t>
      </w:r>
    </w:p>
    <w:p w14:paraId="696FF54A" w14:textId="77777777" w:rsidR="00272C9D" w:rsidRPr="001A41B0" w:rsidRDefault="00272C9D" w:rsidP="00272C9D">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2.4. </w:t>
      </w:r>
      <w:r w:rsidRPr="001A41B0">
        <w:rPr>
          <w:rFonts w:ascii="Times New Roman" w:hAnsi="Times New Roman"/>
          <w:sz w:val="24"/>
          <w:szCs w:val="24"/>
        </w:rPr>
        <w:t>В случаях, непосредственно связанных с вопросами трудовых отношений, в соответствии со ст.24 Конституции РФ возможно получение и обработка данных о частной жизни работника только с его письменного согласия.</w:t>
      </w:r>
    </w:p>
    <w:p w14:paraId="07220608" w14:textId="77777777" w:rsidR="00272C9D" w:rsidRPr="001A41B0" w:rsidRDefault="00272C9D" w:rsidP="00272C9D">
      <w:pPr>
        <w:shd w:val="clear" w:color="auto" w:fill="FFFFFF"/>
        <w:spacing w:after="0" w:line="240" w:lineRule="auto"/>
        <w:jc w:val="both"/>
        <w:rPr>
          <w:rFonts w:ascii="Times New Roman" w:hAnsi="Times New Roman"/>
          <w:sz w:val="24"/>
          <w:szCs w:val="24"/>
        </w:rPr>
      </w:pPr>
    </w:p>
    <w:p w14:paraId="3F4E14D5" w14:textId="77777777" w:rsidR="00272C9D" w:rsidRPr="00225E70" w:rsidRDefault="00272C9D" w:rsidP="00272C9D">
      <w:pPr>
        <w:keepNext/>
        <w:shd w:val="clear" w:color="auto" w:fill="FFFFFF"/>
        <w:spacing w:after="0" w:line="240" w:lineRule="auto"/>
        <w:ind w:left="720"/>
        <w:jc w:val="center"/>
        <w:rPr>
          <w:rFonts w:ascii="Times New Roman" w:hAnsi="Times New Roman"/>
          <w:b/>
          <w:sz w:val="24"/>
          <w:szCs w:val="24"/>
        </w:rPr>
      </w:pPr>
      <w:r w:rsidRPr="001E3A4D">
        <w:rPr>
          <w:rFonts w:ascii="Times New Roman" w:hAnsi="Times New Roman"/>
          <w:b/>
          <w:sz w:val="24"/>
          <w:szCs w:val="24"/>
        </w:rPr>
        <w:t>3. ФОРМИРОВАНИЕ И ВЕДЕНИЕ ЛИЧНЫХ ДЕЛ</w:t>
      </w:r>
    </w:p>
    <w:p w14:paraId="31820480" w14:textId="77777777" w:rsidR="00272C9D" w:rsidRPr="00B03893" w:rsidRDefault="00272C9D" w:rsidP="00272C9D">
      <w:pPr>
        <w:pStyle w:val="a3"/>
        <w:widowControl w:val="0"/>
        <w:numPr>
          <w:ilvl w:val="1"/>
          <w:numId w:val="27"/>
        </w:numPr>
        <w:tabs>
          <w:tab w:val="left" w:pos="675"/>
        </w:tabs>
        <w:spacing w:after="0" w:line="240" w:lineRule="auto"/>
        <w:ind w:left="0" w:right="-2" w:firstLine="709"/>
        <w:jc w:val="both"/>
        <w:rPr>
          <w:rFonts w:ascii="Times New Roman" w:hAnsi="Times New Roman"/>
          <w:sz w:val="24"/>
          <w:szCs w:val="24"/>
          <w:lang w:eastAsia="zh-CN"/>
        </w:rPr>
      </w:pPr>
      <w:r w:rsidRPr="00B03893">
        <w:rPr>
          <w:rFonts w:ascii="Times New Roman" w:hAnsi="Times New Roman"/>
          <w:sz w:val="24"/>
          <w:szCs w:val="24"/>
          <w:lang w:eastAsia="zh-CN"/>
        </w:rPr>
        <w:t>Формирование личного дела педагогов и сотрудников школы производится непосредственно после приема в ОУ или перевода педагогов и сотрудников из другого образовательного</w:t>
      </w:r>
      <w:r w:rsidRPr="00B03893">
        <w:rPr>
          <w:rFonts w:ascii="Times New Roman" w:hAnsi="Times New Roman"/>
          <w:spacing w:val="5"/>
          <w:sz w:val="24"/>
          <w:szCs w:val="24"/>
          <w:lang w:eastAsia="zh-CN"/>
        </w:rPr>
        <w:t xml:space="preserve"> </w:t>
      </w:r>
      <w:r w:rsidRPr="00B03893">
        <w:rPr>
          <w:rFonts w:ascii="Times New Roman" w:hAnsi="Times New Roman"/>
          <w:sz w:val="24"/>
          <w:szCs w:val="24"/>
          <w:lang w:eastAsia="zh-CN"/>
        </w:rPr>
        <w:t>учреждения.</w:t>
      </w:r>
    </w:p>
    <w:p w14:paraId="63F36329" w14:textId="77777777" w:rsidR="00272C9D" w:rsidRPr="00FA2009" w:rsidRDefault="00272C9D" w:rsidP="00272C9D">
      <w:pPr>
        <w:widowControl w:val="0"/>
        <w:spacing w:after="0" w:line="240" w:lineRule="auto"/>
        <w:ind w:left="107" w:right="-2"/>
        <w:jc w:val="both"/>
        <w:rPr>
          <w:rFonts w:ascii="Times New Roman" w:hAnsi="Times New Roman"/>
          <w:i/>
          <w:sz w:val="24"/>
          <w:szCs w:val="24"/>
          <w:lang w:eastAsia="zh-CN"/>
        </w:rPr>
      </w:pPr>
      <w:r w:rsidRPr="00FA2009">
        <w:rPr>
          <w:rFonts w:ascii="Times New Roman" w:hAnsi="Times New Roman"/>
          <w:i/>
          <w:sz w:val="24"/>
          <w:szCs w:val="24"/>
          <w:lang w:eastAsia="zh-CN"/>
        </w:rPr>
        <w:t>Педагогический работник школы при приеме на работу предоставляет:</w:t>
      </w:r>
    </w:p>
    <w:p w14:paraId="0B3012BC" w14:textId="77777777" w:rsidR="00272C9D" w:rsidRPr="00FA2009" w:rsidRDefault="00272C9D" w:rsidP="00272C9D">
      <w:pPr>
        <w:widowControl w:val="0"/>
        <w:numPr>
          <w:ilvl w:val="0"/>
          <w:numId w:val="21"/>
        </w:numPr>
        <w:tabs>
          <w:tab w:val="left" w:pos="889"/>
        </w:tabs>
        <w:spacing w:after="0" w:line="240" w:lineRule="auto"/>
        <w:ind w:left="890" w:right="-2" w:hanging="672"/>
        <w:jc w:val="both"/>
        <w:rPr>
          <w:rFonts w:ascii="Times New Roman" w:hAnsi="Times New Roman"/>
          <w:sz w:val="24"/>
          <w:szCs w:val="24"/>
          <w:lang w:eastAsia="zh-CN"/>
        </w:rPr>
      </w:pPr>
      <w:r w:rsidRPr="00FA2009">
        <w:rPr>
          <w:rFonts w:ascii="Times New Roman" w:hAnsi="Times New Roman"/>
          <w:sz w:val="24"/>
          <w:szCs w:val="24"/>
          <w:lang w:eastAsia="zh-CN"/>
        </w:rPr>
        <w:t>Заявление о приеме на</w:t>
      </w:r>
      <w:r w:rsidRPr="00FA2009">
        <w:rPr>
          <w:rFonts w:ascii="Times New Roman" w:hAnsi="Times New Roman"/>
          <w:spacing w:val="5"/>
          <w:sz w:val="24"/>
          <w:szCs w:val="24"/>
          <w:lang w:eastAsia="zh-CN"/>
        </w:rPr>
        <w:t xml:space="preserve"> </w:t>
      </w:r>
      <w:r w:rsidRPr="00FA2009">
        <w:rPr>
          <w:rFonts w:ascii="Times New Roman" w:hAnsi="Times New Roman"/>
          <w:sz w:val="24"/>
          <w:szCs w:val="24"/>
          <w:lang w:eastAsia="zh-CN"/>
        </w:rPr>
        <w:t>работу;</w:t>
      </w:r>
    </w:p>
    <w:p w14:paraId="4E4B6CEB" w14:textId="77777777" w:rsidR="00272C9D" w:rsidRPr="00FA2009" w:rsidRDefault="00272C9D" w:rsidP="00272C9D">
      <w:pPr>
        <w:widowControl w:val="0"/>
        <w:numPr>
          <w:ilvl w:val="0"/>
          <w:numId w:val="21"/>
        </w:numPr>
        <w:tabs>
          <w:tab w:val="left" w:pos="889"/>
        </w:tabs>
        <w:spacing w:after="0" w:line="240" w:lineRule="auto"/>
        <w:ind w:left="890" w:right="-2" w:hanging="672"/>
        <w:jc w:val="both"/>
        <w:rPr>
          <w:rFonts w:ascii="Times New Roman" w:hAnsi="Times New Roman"/>
          <w:sz w:val="24"/>
          <w:szCs w:val="24"/>
          <w:lang w:eastAsia="zh-CN"/>
        </w:rPr>
      </w:pPr>
      <w:r w:rsidRPr="00FA2009">
        <w:rPr>
          <w:rFonts w:ascii="Times New Roman" w:hAnsi="Times New Roman"/>
          <w:sz w:val="24"/>
          <w:szCs w:val="24"/>
          <w:lang w:eastAsia="zh-CN"/>
        </w:rPr>
        <w:t>Трудовую</w:t>
      </w:r>
      <w:r w:rsidRPr="00FA2009">
        <w:rPr>
          <w:rFonts w:ascii="Times New Roman" w:hAnsi="Times New Roman"/>
          <w:spacing w:val="-1"/>
          <w:sz w:val="24"/>
          <w:szCs w:val="24"/>
          <w:lang w:eastAsia="zh-CN"/>
        </w:rPr>
        <w:t xml:space="preserve"> </w:t>
      </w:r>
      <w:r w:rsidRPr="00FA2009">
        <w:rPr>
          <w:rFonts w:ascii="Times New Roman" w:hAnsi="Times New Roman"/>
          <w:sz w:val="24"/>
          <w:szCs w:val="24"/>
          <w:lang w:eastAsia="zh-CN"/>
        </w:rPr>
        <w:t>книжку;</w:t>
      </w:r>
    </w:p>
    <w:p w14:paraId="3E9E5D2C" w14:textId="77777777" w:rsidR="00272C9D" w:rsidRPr="00FA2009" w:rsidRDefault="00272C9D" w:rsidP="00272C9D">
      <w:pPr>
        <w:widowControl w:val="0"/>
        <w:numPr>
          <w:ilvl w:val="0"/>
          <w:numId w:val="21"/>
        </w:numPr>
        <w:tabs>
          <w:tab w:val="left" w:pos="889"/>
        </w:tabs>
        <w:spacing w:after="0" w:line="240" w:lineRule="auto"/>
        <w:ind w:left="890" w:right="-2" w:hanging="672"/>
        <w:jc w:val="both"/>
        <w:rPr>
          <w:rFonts w:ascii="Times New Roman" w:hAnsi="Times New Roman"/>
          <w:sz w:val="24"/>
          <w:szCs w:val="24"/>
          <w:lang w:eastAsia="zh-CN"/>
        </w:rPr>
      </w:pPr>
      <w:r w:rsidRPr="00FA2009">
        <w:rPr>
          <w:rFonts w:ascii="Times New Roman" w:hAnsi="Times New Roman"/>
          <w:sz w:val="24"/>
          <w:szCs w:val="24"/>
          <w:lang w:eastAsia="zh-CN"/>
        </w:rPr>
        <w:t>Медицинскую</w:t>
      </w:r>
      <w:r w:rsidRPr="00FA2009">
        <w:rPr>
          <w:rFonts w:ascii="Times New Roman" w:hAnsi="Times New Roman"/>
          <w:spacing w:val="-1"/>
          <w:sz w:val="24"/>
          <w:szCs w:val="24"/>
          <w:lang w:eastAsia="zh-CN"/>
        </w:rPr>
        <w:t xml:space="preserve"> </w:t>
      </w:r>
      <w:r w:rsidRPr="00FA2009">
        <w:rPr>
          <w:rFonts w:ascii="Times New Roman" w:hAnsi="Times New Roman"/>
          <w:sz w:val="24"/>
          <w:szCs w:val="24"/>
          <w:lang w:eastAsia="zh-CN"/>
        </w:rPr>
        <w:t>книжку;</w:t>
      </w:r>
    </w:p>
    <w:p w14:paraId="5C6926BE" w14:textId="77777777" w:rsidR="00272C9D" w:rsidRPr="00FA2009" w:rsidRDefault="00272C9D" w:rsidP="00272C9D">
      <w:pPr>
        <w:widowControl w:val="0"/>
        <w:numPr>
          <w:ilvl w:val="0"/>
          <w:numId w:val="21"/>
        </w:numPr>
        <w:tabs>
          <w:tab w:val="left" w:pos="889"/>
        </w:tabs>
        <w:spacing w:after="0" w:line="240" w:lineRule="auto"/>
        <w:ind w:left="890" w:right="-2" w:hanging="672"/>
        <w:jc w:val="both"/>
        <w:rPr>
          <w:rFonts w:ascii="Times New Roman" w:hAnsi="Times New Roman"/>
          <w:sz w:val="24"/>
          <w:szCs w:val="24"/>
          <w:lang w:eastAsia="zh-CN"/>
        </w:rPr>
      </w:pPr>
      <w:r w:rsidRPr="00FA2009">
        <w:rPr>
          <w:rFonts w:ascii="Times New Roman" w:hAnsi="Times New Roman"/>
          <w:sz w:val="24"/>
          <w:szCs w:val="24"/>
          <w:lang w:eastAsia="zh-CN"/>
        </w:rPr>
        <w:t>Аттестационный лист (при наличии категории);</w:t>
      </w:r>
    </w:p>
    <w:p w14:paraId="490024FC" w14:textId="77777777" w:rsidR="00272C9D" w:rsidRPr="00FA2009" w:rsidRDefault="00272C9D" w:rsidP="00272C9D">
      <w:pPr>
        <w:widowControl w:val="0"/>
        <w:numPr>
          <w:ilvl w:val="0"/>
          <w:numId w:val="21"/>
        </w:numPr>
        <w:tabs>
          <w:tab w:val="left" w:pos="889"/>
        </w:tabs>
        <w:spacing w:after="0" w:line="240" w:lineRule="auto"/>
        <w:ind w:left="890" w:right="-2" w:hanging="672"/>
        <w:jc w:val="both"/>
        <w:rPr>
          <w:rFonts w:ascii="Times New Roman" w:hAnsi="Times New Roman"/>
          <w:sz w:val="24"/>
          <w:szCs w:val="24"/>
          <w:lang w:eastAsia="zh-CN"/>
        </w:rPr>
      </w:pPr>
      <w:r w:rsidRPr="00FA2009">
        <w:rPr>
          <w:rFonts w:ascii="Times New Roman" w:hAnsi="Times New Roman"/>
          <w:sz w:val="24"/>
          <w:szCs w:val="24"/>
          <w:lang w:eastAsia="zh-CN"/>
        </w:rPr>
        <w:t>Паспорт или иной документ, удостоверяющий</w:t>
      </w:r>
      <w:r w:rsidRPr="00FA2009">
        <w:rPr>
          <w:rFonts w:ascii="Times New Roman" w:hAnsi="Times New Roman"/>
          <w:spacing w:val="5"/>
          <w:sz w:val="24"/>
          <w:szCs w:val="24"/>
          <w:lang w:eastAsia="zh-CN"/>
        </w:rPr>
        <w:t xml:space="preserve"> </w:t>
      </w:r>
      <w:r w:rsidRPr="00FA2009">
        <w:rPr>
          <w:rFonts w:ascii="Times New Roman" w:hAnsi="Times New Roman"/>
          <w:sz w:val="24"/>
          <w:szCs w:val="24"/>
          <w:lang w:eastAsia="zh-CN"/>
        </w:rPr>
        <w:t>личность;</w:t>
      </w:r>
    </w:p>
    <w:p w14:paraId="2597A8D9" w14:textId="77777777" w:rsidR="00272C9D" w:rsidRPr="00FA2009" w:rsidRDefault="00272C9D" w:rsidP="00272C9D">
      <w:pPr>
        <w:widowControl w:val="0"/>
        <w:numPr>
          <w:ilvl w:val="0"/>
          <w:numId w:val="21"/>
        </w:numPr>
        <w:tabs>
          <w:tab w:val="left" w:pos="889"/>
        </w:tabs>
        <w:spacing w:after="0" w:line="240" w:lineRule="auto"/>
        <w:ind w:left="890" w:right="-2" w:hanging="672"/>
        <w:jc w:val="both"/>
        <w:rPr>
          <w:rFonts w:ascii="Times New Roman" w:hAnsi="Times New Roman"/>
          <w:sz w:val="24"/>
          <w:szCs w:val="24"/>
          <w:lang w:eastAsia="zh-CN"/>
        </w:rPr>
      </w:pPr>
      <w:r w:rsidRPr="00FA2009">
        <w:rPr>
          <w:rFonts w:ascii="Times New Roman" w:hAnsi="Times New Roman"/>
          <w:sz w:val="24"/>
          <w:szCs w:val="24"/>
          <w:lang w:eastAsia="zh-CN"/>
        </w:rPr>
        <w:t>Страховое свидетельство пенсионного</w:t>
      </w:r>
      <w:r w:rsidRPr="00FA2009">
        <w:rPr>
          <w:rFonts w:ascii="Times New Roman" w:hAnsi="Times New Roman"/>
          <w:spacing w:val="2"/>
          <w:sz w:val="24"/>
          <w:szCs w:val="24"/>
          <w:lang w:eastAsia="zh-CN"/>
        </w:rPr>
        <w:t xml:space="preserve"> </w:t>
      </w:r>
      <w:r w:rsidRPr="00FA2009">
        <w:rPr>
          <w:rFonts w:ascii="Times New Roman" w:hAnsi="Times New Roman"/>
          <w:sz w:val="24"/>
          <w:szCs w:val="24"/>
          <w:lang w:eastAsia="zh-CN"/>
        </w:rPr>
        <w:t>страхования;</w:t>
      </w:r>
    </w:p>
    <w:p w14:paraId="46354361" w14:textId="77777777" w:rsidR="00272C9D" w:rsidRPr="00FA2009" w:rsidRDefault="00272C9D" w:rsidP="00272C9D">
      <w:pPr>
        <w:widowControl w:val="0"/>
        <w:numPr>
          <w:ilvl w:val="0"/>
          <w:numId w:val="21"/>
        </w:numPr>
        <w:tabs>
          <w:tab w:val="left" w:pos="889"/>
        </w:tabs>
        <w:spacing w:after="0" w:line="240" w:lineRule="auto"/>
        <w:ind w:left="890" w:right="-2" w:hanging="672"/>
        <w:jc w:val="both"/>
        <w:rPr>
          <w:rFonts w:ascii="Times New Roman" w:hAnsi="Times New Roman"/>
          <w:sz w:val="24"/>
          <w:szCs w:val="24"/>
          <w:lang w:eastAsia="zh-CN"/>
        </w:rPr>
      </w:pPr>
      <w:r w:rsidRPr="00FA2009">
        <w:rPr>
          <w:rFonts w:ascii="Times New Roman" w:hAnsi="Times New Roman"/>
          <w:sz w:val="24"/>
          <w:szCs w:val="24"/>
          <w:lang w:eastAsia="zh-CN"/>
        </w:rPr>
        <w:t>Идентификационный номер</w:t>
      </w:r>
      <w:r w:rsidRPr="00FA2009">
        <w:rPr>
          <w:rFonts w:ascii="Times New Roman" w:hAnsi="Times New Roman"/>
          <w:spacing w:val="1"/>
          <w:sz w:val="24"/>
          <w:szCs w:val="24"/>
          <w:lang w:eastAsia="zh-CN"/>
        </w:rPr>
        <w:t xml:space="preserve"> </w:t>
      </w:r>
      <w:r w:rsidRPr="00FA2009">
        <w:rPr>
          <w:rFonts w:ascii="Times New Roman" w:hAnsi="Times New Roman"/>
          <w:sz w:val="24"/>
          <w:szCs w:val="24"/>
          <w:lang w:eastAsia="zh-CN"/>
        </w:rPr>
        <w:t>налогоплательщика;</w:t>
      </w:r>
    </w:p>
    <w:p w14:paraId="0466C313" w14:textId="77777777" w:rsidR="00272C9D" w:rsidRPr="00FA2009" w:rsidRDefault="00272C9D" w:rsidP="00272C9D">
      <w:pPr>
        <w:widowControl w:val="0"/>
        <w:numPr>
          <w:ilvl w:val="0"/>
          <w:numId w:val="21"/>
        </w:numPr>
        <w:tabs>
          <w:tab w:val="left" w:pos="889"/>
        </w:tabs>
        <w:spacing w:after="0" w:line="240" w:lineRule="auto"/>
        <w:ind w:left="890" w:right="-2" w:hanging="672"/>
        <w:jc w:val="both"/>
        <w:rPr>
          <w:rFonts w:ascii="Times New Roman" w:hAnsi="Times New Roman"/>
          <w:sz w:val="24"/>
          <w:szCs w:val="24"/>
          <w:lang w:eastAsia="zh-CN"/>
        </w:rPr>
      </w:pPr>
      <w:r w:rsidRPr="00FA2009">
        <w:rPr>
          <w:rFonts w:ascii="Times New Roman" w:hAnsi="Times New Roman"/>
          <w:sz w:val="24"/>
          <w:szCs w:val="24"/>
          <w:lang w:eastAsia="zh-CN"/>
        </w:rPr>
        <w:t>Документы об</w:t>
      </w:r>
      <w:r w:rsidRPr="00FA2009">
        <w:rPr>
          <w:rFonts w:ascii="Times New Roman" w:hAnsi="Times New Roman"/>
          <w:spacing w:val="3"/>
          <w:sz w:val="24"/>
          <w:szCs w:val="24"/>
          <w:lang w:eastAsia="zh-CN"/>
        </w:rPr>
        <w:t xml:space="preserve"> </w:t>
      </w:r>
      <w:r w:rsidRPr="00FA2009">
        <w:rPr>
          <w:rFonts w:ascii="Times New Roman" w:hAnsi="Times New Roman"/>
          <w:sz w:val="24"/>
          <w:szCs w:val="24"/>
          <w:lang w:eastAsia="zh-CN"/>
        </w:rPr>
        <w:t>образовании;</w:t>
      </w:r>
    </w:p>
    <w:p w14:paraId="7556536A" w14:textId="77777777" w:rsidR="00272C9D" w:rsidRPr="00FA2009" w:rsidRDefault="00272C9D" w:rsidP="00272C9D">
      <w:pPr>
        <w:widowControl w:val="0"/>
        <w:numPr>
          <w:ilvl w:val="0"/>
          <w:numId w:val="21"/>
        </w:numPr>
        <w:tabs>
          <w:tab w:val="left" w:pos="889"/>
        </w:tabs>
        <w:spacing w:after="0" w:line="240" w:lineRule="auto"/>
        <w:ind w:left="890" w:right="-2" w:hanging="672"/>
        <w:jc w:val="both"/>
        <w:rPr>
          <w:rFonts w:ascii="Times New Roman" w:hAnsi="Times New Roman"/>
          <w:sz w:val="24"/>
          <w:szCs w:val="24"/>
          <w:lang w:eastAsia="zh-CN"/>
        </w:rPr>
      </w:pPr>
      <w:r w:rsidRPr="00FA2009">
        <w:rPr>
          <w:rFonts w:ascii="Times New Roman" w:hAnsi="Times New Roman"/>
          <w:sz w:val="24"/>
          <w:szCs w:val="24"/>
          <w:lang w:eastAsia="zh-CN"/>
        </w:rPr>
        <w:t>Документы о квалификации или наличии специальных</w:t>
      </w:r>
      <w:r w:rsidRPr="00FA2009">
        <w:rPr>
          <w:rFonts w:ascii="Times New Roman" w:hAnsi="Times New Roman"/>
          <w:spacing w:val="-5"/>
          <w:sz w:val="24"/>
          <w:szCs w:val="24"/>
          <w:lang w:eastAsia="zh-CN"/>
        </w:rPr>
        <w:t xml:space="preserve"> </w:t>
      </w:r>
      <w:r w:rsidRPr="00FA2009">
        <w:rPr>
          <w:rFonts w:ascii="Times New Roman" w:hAnsi="Times New Roman"/>
          <w:sz w:val="24"/>
          <w:szCs w:val="24"/>
          <w:lang w:eastAsia="zh-CN"/>
        </w:rPr>
        <w:t>знаний;</w:t>
      </w:r>
    </w:p>
    <w:p w14:paraId="0BCB0D76" w14:textId="77777777" w:rsidR="00272C9D" w:rsidRPr="00FA2009" w:rsidRDefault="00272C9D" w:rsidP="00272C9D">
      <w:pPr>
        <w:widowControl w:val="0"/>
        <w:numPr>
          <w:ilvl w:val="0"/>
          <w:numId w:val="21"/>
        </w:numPr>
        <w:tabs>
          <w:tab w:val="left" w:pos="889"/>
        </w:tabs>
        <w:spacing w:after="0" w:line="240" w:lineRule="auto"/>
        <w:ind w:left="890" w:right="-2" w:hanging="672"/>
        <w:jc w:val="both"/>
        <w:rPr>
          <w:rFonts w:ascii="Times New Roman" w:hAnsi="Times New Roman"/>
          <w:sz w:val="24"/>
          <w:szCs w:val="24"/>
          <w:lang w:eastAsia="zh-CN"/>
        </w:rPr>
      </w:pPr>
      <w:r w:rsidRPr="00FA2009">
        <w:rPr>
          <w:rFonts w:ascii="Times New Roman" w:hAnsi="Times New Roman"/>
          <w:sz w:val="24"/>
          <w:szCs w:val="24"/>
          <w:lang w:eastAsia="zh-CN"/>
        </w:rPr>
        <w:t>Документы воинского учета (для военнообязанных</w:t>
      </w:r>
      <w:r w:rsidRPr="00FA2009">
        <w:rPr>
          <w:rFonts w:ascii="Times New Roman" w:hAnsi="Times New Roman"/>
          <w:spacing w:val="9"/>
          <w:sz w:val="24"/>
          <w:szCs w:val="24"/>
          <w:lang w:eastAsia="zh-CN"/>
        </w:rPr>
        <w:t xml:space="preserve"> </w:t>
      </w:r>
      <w:r w:rsidRPr="00FA2009">
        <w:rPr>
          <w:rFonts w:ascii="Times New Roman" w:hAnsi="Times New Roman"/>
          <w:sz w:val="24"/>
          <w:szCs w:val="24"/>
          <w:lang w:eastAsia="zh-CN"/>
        </w:rPr>
        <w:t>лиц);</w:t>
      </w:r>
    </w:p>
    <w:p w14:paraId="07D01667" w14:textId="77777777" w:rsidR="00272C9D" w:rsidRPr="00FA2009" w:rsidRDefault="00272C9D" w:rsidP="00272C9D">
      <w:pPr>
        <w:widowControl w:val="0"/>
        <w:numPr>
          <w:ilvl w:val="0"/>
          <w:numId w:val="21"/>
        </w:numPr>
        <w:tabs>
          <w:tab w:val="left" w:pos="889"/>
        </w:tabs>
        <w:spacing w:after="0" w:line="240" w:lineRule="auto"/>
        <w:ind w:left="890" w:right="-2" w:hanging="672"/>
        <w:jc w:val="both"/>
        <w:rPr>
          <w:rFonts w:ascii="Times New Roman" w:hAnsi="Times New Roman"/>
          <w:sz w:val="24"/>
          <w:szCs w:val="24"/>
          <w:lang w:eastAsia="zh-CN"/>
        </w:rPr>
      </w:pPr>
      <w:r w:rsidRPr="00FA2009">
        <w:rPr>
          <w:rFonts w:ascii="Times New Roman" w:hAnsi="Times New Roman"/>
          <w:sz w:val="24"/>
          <w:szCs w:val="24"/>
          <w:lang w:eastAsia="zh-CN"/>
        </w:rPr>
        <w:t>Документы о</w:t>
      </w:r>
      <w:r w:rsidRPr="00FA2009">
        <w:rPr>
          <w:rFonts w:ascii="Times New Roman" w:hAnsi="Times New Roman"/>
          <w:spacing w:val="1"/>
          <w:sz w:val="24"/>
          <w:szCs w:val="24"/>
          <w:lang w:eastAsia="zh-CN"/>
        </w:rPr>
        <w:t xml:space="preserve"> </w:t>
      </w:r>
      <w:r w:rsidRPr="00FA2009">
        <w:rPr>
          <w:rFonts w:ascii="Times New Roman" w:hAnsi="Times New Roman"/>
          <w:sz w:val="24"/>
          <w:szCs w:val="24"/>
          <w:lang w:eastAsia="zh-CN"/>
        </w:rPr>
        <w:t>награждении;</w:t>
      </w:r>
    </w:p>
    <w:p w14:paraId="54F8192D" w14:textId="77777777" w:rsidR="00272C9D" w:rsidRPr="00FA2009" w:rsidRDefault="00272C9D" w:rsidP="00272C9D">
      <w:pPr>
        <w:widowControl w:val="0"/>
        <w:numPr>
          <w:ilvl w:val="0"/>
          <w:numId w:val="21"/>
        </w:numPr>
        <w:tabs>
          <w:tab w:val="left" w:pos="889"/>
        </w:tabs>
        <w:spacing w:after="0" w:line="240" w:lineRule="auto"/>
        <w:ind w:left="890" w:right="-2" w:hanging="672"/>
        <w:jc w:val="both"/>
        <w:rPr>
          <w:rFonts w:ascii="Times New Roman" w:hAnsi="Times New Roman"/>
          <w:sz w:val="24"/>
          <w:szCs w:val="24"/>
          <w:lang w:eastAsia="zh-CN"/>
        </w:rPr>
      </w:pPr>
      <w:r w:rsidRPr="00FA2009">
        <w:rPr>
          <w:rFonts w:ascii="Times New Roman" w:hAnsi="Times New Roman"/>
          <w:sz w:val="24"/>
          <w:szCs w:val="24"/>
          <w:lang w:eastAsia="zh-CN"/>
        </w:rPr>
        <w:t>Удостоверения о прохождении курсов, экспертные</w:t>
      </w:r>
      <w:r w:rsidRPr="00FA2009">
        <w:rPr>
          <w:rFonts w:ascii="Times New Roman" w:hAnsi="Times New Roman"/>
          <w:spacing w:val="2"/>
          <w:sz w:val="24"/>
          <w:szCs w:val="24"/>
          <w:lang w:eastAsia="zh-CN"/>
        </w:rPr>
        <w:t xml:space="preserve"> </w:t>
      </w:r>
      <w:r>
        <w:rPr>
          <w:rFonts w:ascii="Times New Roman" w:hAnsi="Times New Roman"/>
          <w:sz w:val="24"/>
          <w:szCs w:val="24"/>
          <w:lang w:eastAsia="zh-CN"/>
        </w:rPr>
        <w:t>заключения;</w:t>
      </w:r>
    </w:p>
    <w:p w14:paraId="4CEAB02F" w14:textId="77777777" w:rsidR="00272C9D" w:rsidRPr="00FA2009" w:rsidRDefault="00272C9D" w:rsidP="00272C9D">
      <w:pPr>
        <w:widowControl w:val="0"/>
        <w:numPr>
          <w:ilvl w:val="0"/>
          <w:numId w:val="21"/>
        </w:numPr>
        <w:tabs>
          <w:tab w:val="left" w:pos="889"/>
        </w:tabs>
        <w:spacing w:after="0" w:line="240" w:lineRule="auto"/>
        <w:ind w:left="890" w:right="-2" w:hanging="672"/>
        <w:jc w:val="both"/>
        <w:rPr>
          <w:rFonts w:ascii="Times New Roman" w:hAnsi="Times New Roman"/>
          <w:sz w:val="24"/>
          <w:szCs w:val="24"/>
          <w:lang w:eastAsia="zh-CN"/>
        </w:rPr>
      </w:pPr>
      <w:r w:rsidRPr="00FA2009">
        <w:rPr>
          <w:rFonts w:ascii="Times New Roman" w:hAnsi="Times New Roman"/>
          <w:sz w:val="24"/>
          <w:szCs w:val="24"/>
          <w:lang w:eastAsia="zh-CN"/>
        </w:rPr>
        <w:t>Справку (сведения о</w:t>
      </w:r>
      <w:r w:rsidRPr="00FA2009">
        <w:rPr>
          <w:rFonts w:ascii="Times New Roman" w:hAnsi="Times New Roman"/>
          <w:spacing w:val="-1"/>
          <w:sz w:val="24"/>
          <w:szCs w:val="24"/>
          <w:lang w:eastAsia="zh-CN"/>
        </w:rPr>
        <w:t xml:space="preserve"> </w:t>
      </w:r>
      <w:r w:rsidRPr="00FA2009">
        <w:rPr>
          <w:rFonts w:ascii="Times New Roman" w:hAnsi="Times New Roman"/>
          <w:sz w:val="24"/>
          <w:szCs w:val="24"/>
          <w:lang w:eastAsia="zh-CN"/>
        </w:rPr>
        <w:t>судимости)</w:t>
      </w:r>
      <w:r>
        <w:rPr>
          <w:rFonts w:ascii="Times New Roman" w:hAnsi="Times New Roman"/>
          <w:sz w:val="24"/>
          <w:szCs w:val="24"/>
          <w:lang w:eastAsia="zh-CN"/>
        </w:rPr>
        <w:t>.</w:t>
      </w:r>
    </w:p>
    <w:p w14:paraId="6275D6EF" w14:textId="77777777" w:rsidR="00272C9D" w:rsidRPr="00FA2009" w:rsidRDefault="00272C9D" w:rsidP="00272C9D">
      <w:pPr>
        <w:widowControl w:val="0"/>
        <w:spacing w:after="0" w:line="240" w:lineRule="auto"/>
        <w:ind w:left="890" w:right="-2"/>
        <w:jc w:val="both"/>
        <w:rPr>
          <w:rFonts w:ascii="Times New Roman" w:hAnsi="Times New Roman"/>
          <w:sz w:val="24"/>
          <w:szCs w:val="24"/>
          <w:lang w:eastAsia="zh-CN"/>
        </w:rPr>
      </w:pPr>
      <w:r w:rsidRPr="00FA2009">
        <w:rPr>
          <w:rFonts w:ascii="Times New Roman" w:hAnsi="Times New Roman"/>
          <w:sz w:val="24"/>
          <w:szCs w:val="24"/>
          <w:lang w:eastAsia="zh-CN"/>
        </w:rPr>
        <w:t>С оригиналов документов пп.5-12 работодатель снимает копии и заверяет документ: «Копия верна»</w:t>
      </w:r>
    </w:p>
    <w:p w14:paraId="5DC38330" w14:textId="77777777" w:rsidR="00272C9D" w:rsidRPr="00FA2009" w:rsidRDefault="00272C9D" w:rsidP="00272C9D">
      <w:pPr>
        <w:widowControl w:val="0"/>
        <w:spacing w:after="0" w:line="240" w:lineRule="auto"/>
        <w:ind w:left="107" w:right="-2"/>
        <w:jc w:val="both"/>
        <w:rPr>
          <w:rFonts w:ascii="Times New Roman" w:hAnsi="Times New Roman"/>
          <w:i/>
          <w:sz w:val="24"/>
          <w:szCs w:val="24"/>
          <w:lang w:eastAsia="zh-CN"/>
        </w:rPr>
      </w:pPr>
      <w:r w:rsidRPr="00FA2009">
        <w:rPr>
          <w:rFonts w:ascii="Times New Roman" w:hAnsi="Times New Roman"/>
          <w:i/>
          <w:sz w:val="24"/>
          <w:szCs w:val="24"/>
          <w:lang w:eastAsia="zh-CN"/>
        </w:rPr>
        <w:t>Сотрудник школы предоставляет:</w:t>
      </w:r>
    </w:p>
    <w:p w14:paraId="308CA5A6" w14:textId="77777777" w:rsidR="00272C9D" w:rsidRPr="00FA2009" w:rsidRDefault="00272C9D" w:rsidP="00272C9D">
      <w:pPr>
        <w:widowControl w:val="0"/>
        <w:numPr>
          <w:ilvl w:val="0"/>
          <w:numId w:val="22"/>
        </w:numPr>
        <w:tabs>
          <w:tab w:val="left" w:pos="889"/>
        </w:tabs>
        <w:spacing w:after="0" w:line="240" w:lineRule="auto"/>
        <w:ind w:left="890" w:right="-2" w:hanging="672"/>
        <w:jc w:val="both"/>
        <w:rPr>
          <w:rFonts w:ascii="Times New Roman" w:hAnsi="Times New Roman"/>
          <w:sz w:val="24"/>
          <w:szCs w:val="24"/>
          <w:lang w:eastAsia="zh-CN"/>
        </w:rPr>
      </w:pPr>
      <w:r w:rsidRPr="00FA2009">
        <w:rPr>
          <w:rFonts w:ascii="Times New Roman" w:hAnsi="Times New Roman"/>
          <w:sz w:val="24"/>
          <w:szCs w:val="24"/>
          <w:lang w:eastAsia="zh-CN"/>
        </w:rPr>
        <w:t>Заявление о приеме на</w:t>
      </w:r>
      <w:r w:rsidRPr="00FA2009">
        <w:rPr>
          <w:rFonts w:ascii="Times New Roman" w:hAnsi="Times New Roman"/>
          <w:spacing w:val="5"/>
          <w:sz w:val="24"/>
          <w:szCs w:val="24"/>
          <w:lang w:eastAsia="zh-CN"/>
        </w:rPr>
        <w:t xml:space="preserve"> </w:t>
      </w:r>
      <w:r w:rsidRPr="00FA2009">
        <w:rPr>
          <w:rFonts w:ascii="Times New Roman" w:hAnsi="Times New Roman"/>
          <w:sz w:val="24"/>
          <w:szCs w:val="24"/>
          <w:lang w:eastAsia="zh-CN"/>
        </w:rPr>
        <w:t>работу;</w:t>
      </w:r>
    </w:p>
    <w:p w14:paraId="1EBBA9A6" w14:textId="77777777" w:rsidR="00272C9D" w:rsidRPr="00FA2009" w:rsidRDefault="00272C9D" w:rsidP="00272C9D">
      <w:pPr>
        <w:widowControl w:val="0"/>
        <w:numPr>
          <w:ilvl w:val="0"/>
          <w:numId w:val="22"/>
        </w:numPr>
        <w:tabs>
          <w:tab w:val="left" w:pos="889"/>
        </w:tabs>
        <w:spacing w:after="0" w:line="240" w:lineRule="auto"/>
        <w:ind w:left="890" w:right="-2" w:hanging="672"/>
        <w:jc w:val="both"/>
        <w:rPr>
          <w:rFonts w:ascii="Times New Roman" w:hAnsi="Times New Roman"/>
          <w:sz w:val="24"/>
          <w:szCs w:val="24"/>
          <w:lang w:eastAsia="zh-CN"/>
        </w:rPr>
      </w:pPr>
      <w:r w:rsidRPr="00FA2009">
        <w:rPr>
          <w:rFonts w:ascii="Times New Roman" w:hAnsi="Times New Roman"/>
          <w:sz w:val="24"/>
          <w:szCs w:val="24"/>
          <w:lang w:eastAsia="zh-CN"/>
        </w:rPr>
        <w:t>Трудовую</w:t>
      </w:r>
      <w:r w:rsidRPr="00FA2009">
        <w:rPr>
          <w:rFonts w:ascii="Times New Roman" w:hAnsi="Times New Roman"/>
          <w:spacing w:val="-1"/>
          <w:sz w:val="24"/>
          <w:szCs w:val="24"/>
          <w:lang w:eastAsia="zh-CN"/>
        </w:rPr>
        <w:t xml:space="preserve"> </w:t>
      </w:r>
      <w:r w:rsidRPr="00FA2009">
        <w:rPr>
          <w:rFonts w:ascii="Times New Roman" w:hAnsi="Times New Roman"/>
          <w:sz w:val="24"/>
          <w:szCs w:val="24"/>
          <w:lang w:eastAsia="zh-CN"/>
        </w:rPr>
        <w:t>книжку;</w:t>
      </w:r>
    </w:p>
    <w:p w14:paraId="2067FEB4" w14:textId="77777777" w:rsidR="00272C9D" w:rsidRPr="00FA2009" w:rsidRDefault="00272C9D" w:rsidP="00272C9D">
      <w:pPr>
        <w:widowControl w:val="0"/>
        <w:numPr>
          <w:ilvl w:val="0"/>
          <w:numId w:val="22"/>
        </w:numPr>
        <w:tabs>
          <w:tab w:val="left" w:pos="889"/>
        </w:tabs>
        <w:spacing w:after="0" w:line="240" w:lineRule="auto"/>
        <w:ind w:left="890" w:right="-2" w:hanging="672"/>
        <w:jc w:val="both"/>
        <w:rPr>
          <w:rFonts w:ascii="Times New Roman" w:hAnsi="Times New Roman"/>
          <w:sz w:val="24"/>
          <w:szCs w:val="24"/>
          <w:lang w:eastAsia="zh-CN"/>
        </w:rPr>
      </w:pPr>
      <w:r w:rsidRPr="00FA2009">
        <w:rPr>
          <w:rFonts w:ascii="Times New Roman" w:hAnsi="Times New Roman"/>
          <w:sz w:val="24"/>
          <w:szCs w:val="24"/>
          <w:lang w:eastAsia="zh-CN"/>
        </w:rPr>
        <w:t>Медицинскую книжку (при наличии);</w:t>
      </w:r>
    </w:p>
    <w:p w14:paraId="50A2F81C" w14:textId="77777777" w:rsidR="00272C9D" w:rsidRPr="00FA2009" w:rsidRDefault="00272C9D" w:rsidP="00272C9D">
      <w:pPr>
        <w:widowControl w:val="0"/>
        <w:numPr>
          <w:ilvl w:val="0"/>
          <w:numId w:val="22"/>
        </w:numPr>
        <w:tabs>
          <w:tab w:val="left" w:pos="889"/>
        </w:tabs>
        <w:spacing w:after="0" w:line="240" w:lineRule="auto"/>
        <w:ind w:left="890" w:right="-2" w:hanging="672"/>
        <w:jc w:val="both"/>
        <w:rPr>
          <w:rFonts w:ascii="Times New Roman" w:hAnsi="Times New Roman"/>
          <w:sz w:val="24"/>
          <w:szCs w:val="24"/>
          <w:lang w:eastAsia="zh-CN"/>
        </w:rPr>
      </w:pPr>
      <w:r w:rsidRPr="00FA2009">
        <w:rPr>
          <w:rFonts w:ascii="Times New Roman" w:hAnsi="Times New Roman"/>
          <w:sz w:val="24"/>
          <w:szCs w:val="24"/>
          <w:lang w:eastAsia="zh-CN"/>
        </w:rPr>
        <w:t>Паспорт или иной документ, удостоверяющий</w:t>
      </w:r>
      <w:r w:rsidRPr="00FA2009">
        <w:rPr>
          <w:rFonts w:ascii="Times New Roman" w:hAnsi="Times New Roman"/>
          <w:spacing w:val="3"/>
          <w:sz w:val="24"/>
          <w:szCs w:val="24"/>
          <w:lang w:eastAsia="zh-CN"/>
        </w:rPr>
        <w:t xml:space="preserve"> </w:t>
      </w:r>
      <w:r w:rsidRPr="00FA2009">
        <w:rPr>
          <w:rFonts w:ascii="Times New Roman" w:hAnsi="Times New Roman"/>
          <w:sz w:val="24"/>
          <w:szCs w:val="24"/>
          <w:lang w:eastAsia="zh-CN"/>
        </w:rPr>
        <w:t>личность;</w:t>
      </w:r>
    </w:p>
    <w:p w14:paraId="17153745" w14:textId="77777777" w:rsidR="00272C9D" w:rsidRPr="00FA2009" w:rsidRDefault="00272C9D" w:rsidP="00272C9D">
      <w:pPr>
        <w:widowControl w:val="0"/>
        <w:numPr>
          <w:ilvl w:val="0"/>
          <w:numId w:val="22"/>
        </w:numPr>
        <w:tabs>
          <w:tab w:val="left" w:pos="889"/>
        </w:tabs>
        <w:spacing w:after="0" w:line="240" w:lineRule="auto"/>
        <w:ind w:left="890" w:right="-2" w:hanging="672"/>
        <w:jc w:val="both"/>
        <w:rPr>
          <w:rFonts w:ascii="Times New Roman" w:hAnsi="Times New Roman"/>
          <w:sz w:val="24"/>
          <w:szCs w:val="24"/>
          <w:lang w:eastAsia="zh-CN"/>
        </w:rPr>
      </w:pPr>
      <w:r w:rsidRPr="00FA2009">
        <w:rPr>
          <w:rFonts w:ascii="Times New Roman" w:hAnsi="Times New Roman"/>
          <w:sz w:val="24"/>
          <w:szCs w:val="24"/>
          <w:lang w:eastAsia="zh-CN"/>
        </w:rPr>
        <w:t>Страховое свидетельство пенсионного</w:t>
      </w:r>
      <w:r w:rsidRPr="00FA2009">
        <w:rPr>
          <w:rFonts w:ascii="Times New Roman" w:hAnsi="Times New Roman"/>
          <w:spacing w:val="2"/>
          <w:sz w:val="24"/>
          <w:szCs w:val="24"/>
          <w:lang w:eastAsia="zh-CN"/>
        </w:rPr>
        <w:t xml:space="preserve"> </w:t>
      </w:r>
      <w:r w:rsidRPr="00FA2009">
        <w:rPr>
          <w:rFonts w:ascii="Times New Roman" w:hAnsi="Times New Roman"/>
          <w:sz w:val="24"/>
          <w:szCs w:val="24"/>
          <w:lang w:eastAsia="zh-CN"/>
        </w:rPr>
        <w:t>страхования;</w:t>
      </w:r>
    </w:p>
    <w:p w14:paraId="23F61787" w14:textId="77777777" w:rsidR="00272C9D" w:rsidRPr="00FA2009" w:rsidRDefault="00272C9D" w:rsidP="00272C9D">
      <w:pPr>
        <w:widowControl w:val="0"/>
        <w:numPr>
          <w:ilvl w:val="0"/>
          <w:numId w:val="22"/>
        </w:numPr>
        <w:tabs>
          <w:tab w:val="left" w:pos="889"/>
        </w:tabs>
        <w:spacing w:after="0" w:line="240" w:lineRule="auto"/>
        <w:ind w:left="890" w:right="-2" w:hanging="672"/>
        <w:jc w:val="both"/>
        <w:rPr>
          <w:rFonts w:ascii="Times New Roman" w:hAnsi="Times New Roman"/>
          <w:sz w:val="24"/>
          <w:szCs w:val="24"/>
          <w:lang w:eastAsia="zh-CN"/>
        </w:rPr>
      </w:pPr>
      <w:r w:rsidRPr="00FA2009">
        <w:rPr>
          <w:rFonts w:ascii="Times New Roman" w:hAnsi="Times New Roman"/>
          <w:sz w:val="24"/>
          <w:szCs w:val="24"/>
          <w:lang w:eastAsia="zh-CN"/>
        </w:rPr>
        <w:t>Идентификационный номер</w:t>
      </w:r>
      <w:r w:rsidRPr="00FA2009">
        <w:rPr>
          <w:rFonts w:ascii="Times New Roman" w:hAnsi="Times New Roman"/>
          <w:spacing w:val="2"/>
          <w:sz w:val="24"/>
          <w:szCs w:val="24"/>
          <w:lang w:eastAsia="zh-CN"/>
        </w:rPr>
        <w:t xml:space="preserve"> </w:t>
      </w:r>
      <w:r w:rsidRPr="00FA2009">
        <w:rPr>
          <w:rFonts w:ascii="Times New Roman" w:hAnsi="Times New Roman"/>
          <w:sz w:val="24"/>
          <w:szCs w:val="24"/>
          <w:lang w:eastAsia="zh-CN"/>
        </w:rPr>
        <w:t>налогоплательщика;</w:t>
      </w:r>
    </w:p>
    <w:p w14:paraId="32F15821" w14:textId="77777777" w:rsidR="00272C9D" w:rsidRPr="00FA2009" w:rsidRDefault="00272C9D" w:rsidP="00272C9D">
      <w:pPr>
        <w:widowControl w:val="0"/>
        <w:numPr>
          <w:ilvl w:val="0"/>
          <w:numId w:val="22"/>
        </w:numPr>
        <w:tabs>
          <w:tab w:val="left" w:pos="889"/>
        </w:tabs>
        <w:spacing w:after="0" w:line="240" w:lineRule="auto"/>
        <w:ind w:left="890" w:right="-2" w:hanging="672"/>
        <w:jc w:val="both"/>
        <w:rPr>
          <w:rFonts w:ascii="Times New Roman" w:hAnsi="Times New Roman"/>
          <w:sz w:val="24"/>
          <w:szCs w:val="24"/>
          <w:lang w:eastAsia="zh-CN"/>
        </w:rPr>
      </w:pPr>
      <w:r w:rsidRPr="00FA2009">
        <w:rPr>
          <w:rFonts w:ascii="Times New Roman" w:hAnsi="Times New Roman"/>
          <w:sz w:val="24"/>
          <w:szCs w:val="24"/>
          <w:lang w:eastAsia="zh-CN"/>
        </w:rPr>
        <w:t>Документы об образовании (при</w:t>
      </w:r>
      <w:r w:rsidRPr="00FA2009">
        <w:rPr>
          <w:rFonts w:ascii="Times New Roman" w:hAnsi="Times New Roman"/>
          <w:spacing w:val="8"/>
          <w:sz w:val="24"/>
          <w:szCs w:val="24"/>
          <w:lang w:eastAsia="zh-CN"/>
        </w:rPr>
        <w:t xml:space="preserve"> </w:t>
      </w:r>
      <w:r w:rsidRPr="00FA2009">
        <w:rPr>
          <w:rFonts w:ascii="Times New Roman" w:hAnsi="Times New Roman"/>
          <w:sz w:val="24"/>
          <w:szCs w:val="24"/>
          <w:lang w:eastAsia="zh-CN"/>
        </w:rPr>
        <w:t>наличии);</w:t>
      </w:r>
    </w:p>
    <w:p w14:paraId="6FCECBC4" w14:textId="77777777" w:rsidR="00272C9D" w:rsidRPr="00FA2009" w:rsidRDefault="00272C9D" w:rsidP="00272C9D">
      <w:pPr>
        <w:widowControl w:val="0"/>
        <w:numPr>
          <w:ilvl w:val="0"/>
          <w:numId w:val="22"/>
        </w:numPr>
        <w:tabs>
          <w:tab w:val="left" w:pos="889"/>
        </w:tabs>
        <w:spacing w:after="0" w:line="240" w:lineRule="auto"/>
        <w:ind w:left="890" w:right="-2" w:hanging="672"/>
        <w:jc w:val="both"/>
        <w:rPr>
          <w:rFonts w:ascii="Times New Roman" w:hAnsi="Times New Roman"/>
          <w:sz w:val="24"/>
          <w:szCs w:val="24"/>
          <w:lang w:eastAsia="zh-CN"/>
        </w:rPr>
      </w:pPr>
      <w:r w:rsidRPr="00FA2009">
        <w:rPr>
          <w:rFonts w:ascii="Times New Roman" w:hAnsi="Times New Roman"/>
          <w:sz w:val="24"/>
          <w:szCs w:val="24"/>
          <w:lang w:eastAsia="zh-CN"/>
        </w:rPr>
        <w:t>Документы о квалификации или наличии специальных знаний (при</w:t>
      </w:r>
      <w:r w:rsidRPr="00FA2009">
        <w:rPr>
          <w:rFonts w:ascii="Times New Roman" w:hAnsi="Times New Roman"/>
          <w:spacing w:val="-13"/>
          <w:sz w:val="24"/>
          <w:szCs w:val="24"/>
          <w:lang w:eastAsia="zh-CN"/>
        </w:rPr>
        <w:t xml:space="preserve"> </w:t>
      </w:r>
      <w:r w:rsidRPr="00FA2009">
        <w:rPr>
          <w:rFonts w:ascii="Times New Roman" w:hAnsi="Times New Roman"/>
          <w:sz w:val="24"/>
          <w:szCs w:val="24"/>
          <w:lang w:eastAsia="zh-CN"/>
        </w:rPr>
        <w:t>наличии);</w:t>
      </w:r>
    </w:p>
    <w:p w14:paraId="6B6C1FFA" w14:textId="77777777" w:rsidR="00272C9D" w:rsidRPr="00FA2009" w:rsidRDefault="00272C9D" w:rsidP="00272C9D">
      <w:pPr>
        <w:widowControl w:val="0"/>
        <w:numPr>
          <w:ilvl w:val="0"/>
          <w:numId w:val="22"/>
        </w:numPr>
        <w:tabs>
          <w:tab w:val="left" w:pos="889"/>
        </w:tabs>
        <w:spacing w:after="0" w:line="240" w:lineRule="auto"/>
        <w:ind w:left="890" w:right="-2" w:hanging="672"/>
        <w:jc w:val="both"/>
        <w:rPr>
          <w:rFonts w:ascii="Times New Roman" w:hAnsi="Times New Roman"/>
          <w:sz w:val="24"/>
          <w:szCs w:val="24"/>
          <w:lang w:eastAsia="zh-CN"/>
        </w:rPr>
      </w:pPr>
      <w:r w:rsidRPr="00FA2009">
        <w:rPr>
          <w:rFonts w:ascii="Times New Roman" w:hAnsi="Times New Roman"/>
          <w:sz w:val="24"/>
          <w:szCs w:val="24"/>
          <w:lang w:eastAsia="zh-CN"/>
        </w:rPr>
        <w:t>Документы воинского учета (для военнообязанных</w:t>
      </w:r>
      <w:r w:rsidRPr="00FA2009">
        <w:rPr>
          <w:rFonts w:ascii="Times New Roman" w:hAnsi="Times New Roman"/>
          <w:spacing w:val="4"/>
          <w:sz w:val="24"/>
          <w:szCs w:val="24"/>
          <w:lang w:eastAsia="zh-CN"/>
        </w:rPr>
        <w:t xml:space="preserve"> </w:t>
      </w:r>
      <w:r w:rsidRPr="00FA2009">
        <w:rPr>
          <w:rFonts w:ascii="Times New Roman" w:hAnsi="Times New Roman"/>
          <w:sz w:val="24"/>
          <w:szCs w:val="24"/>
          <w:lang w:eastAsia="zh-CN"/>
        </w:rPr>
        <w:t>лиц);</w:t>
      </w:r>
    </w:p>
    <w:p w14:paraId="2E13AABD" w14:textId="77777777" w:rsidR="00272C9D" w:rsidRPr="00FA2009" w:rsidRDefault="00272C9D" w:rsidP="00272C9D">
      <w:pPr>
        <w:widowControl w:val="0"/>
        <w:numPr>
          <w:ilvl w:val="0"/>
          <w:numId w:val="22"/>
        </w:numPr>
        <w:tabs>
          <w:tab w:val="left" w:pos="889"/>
        </w:tabs>
        <w:spacing w:after="0" w:line="240" w:lineRule="auto"/>
        <w:ind w:left="890" w:right="-2" w:hanging="672"/>
        <w:jc w:val="both"/>
        <w:rPr>
          <w:rFonts w:ascii="Times New Roman" w:hAnsi="Times New Roman"/>
          <w:sz w:val="24"/>
          <w:szCs w:val="24"/>
          <w:lang w:eastAsia="zh-CN"/>
        </w:rPr>
      </w:pPr>
      <w:r w:rsidRPr="00FA2009">
        <w:rPr>
          <w:rFonts w:ascii="Times New Roman" w:hAnsi="Times New Roman"/>
          <w:sz w:val="24"/>
          <w:szCs w:val="24"/>
          <w:lang w:eastAsia="zh-CN"/>
        </w:rPr>
        <w:t>Справку (сведения о</w:t>
      </w:r>
      <w:r w:rsidRPr="00FA2009">
        <w:rPr>
          <w:rFonts w:ascii="Times New Roman" w:hAnsi="Times New Roman"/>
          <w:spacing w:val="-1"/>
          <w:sz w:val="24"/>
          <w:szCs w:val="24"/>
          <w:lang w:eastAsia="zh-CN"/>
        </w:rPr>
        <w:t xml:space="preserve"> </w:t>
      </w:r>
      <w:r w:rsidRPr="00FA2009">
        <w:rPr>
          <w:rFonts w:ascii="Times New Roman" w:hAnsi="Times New Roman"/>
          <w:sz w:val="24"/>
          <w:szCs w:val="24"/>
          <w:lang w:eastAsia="zh-CN"/>
        </w:rPr>
        <w:t>судимости);</w:t>
      </w:r>
    </w:p>
    <w:p w14:paraId="4389E44F" w14:textId="77777777" w:rsidR="00272C9D" w:rsidRPr="00FA2009" w:rsidRDefault="00272C9D" w:rsidP="00272C9D">
      <w:pPr>
        <w:widowControl w:val="0"/>
        <w:spacing w:after="0" w:line="240" w:lineRule="auto"/>
        <w:ind w:left="890" w:right="-2"/>
        <w:jc w:val="both"/>
        <w:rPr>
          <w:rFonts w:ascii="Times New Roman" w:hAnsi="Times New Roman"/>
          <w:sz w:val="24"/>
          <w:szCs w:val="24"/>
          <w:lang w:eastAsia="zh-CN"/>
        </w:rPr>
      </w:pPr>
      <w:r w:rsidRPr="00FA2009">
        <w:rPr>
          <w:rFonts w:ascii="Times New Roman" w:hAnsi="Times New Roman"/>
          <w:sz w:val="24"/>
          <w:szCs w:val="24"/>
          <w:lang w:eastAsia="zh-CN"/>
        </w:rPr>
        <w:t>С оригиналов документов пп.4-9 работодатель снимает копии и заверяет документ: «Копия верна»</w:t>
      </w:r>
      <w:r>
        <w:rPr>
          <w:rFonts w:ascii="Times New Roman" w:hAnsi="Times New Roman"/>
          <w:sz w:val="24"/>
          <w:szCs w:val="24"/>
          <w:lang w:eastAsia="zh-CN"/>
        </w:rPr>
        <w:t>.</w:t>
      </w:r>
    </w:p>
    <w:p w14:paraId="1C0887C3" w14:textId="77777777" w:rsidR="00272C9D" w:rsidRPr="00FA2009" w:rsidRDefault="00272C9D" w:rsidP="00272C9D">
      <w:pPr>
        <w:widowControl w:val="0"/>
        <w:spacing w:after="0" w:line="240" w:lineRule="auto"/>
        <w:ind w:left="107" w:right="-2"/>
        <w:jc w:val="both"/>
        <w:rPr>
          <w:rFonts w:ascii="Times New Roman" w:hAnsi="Times New Roman"/>
          <w:i/>
          <w:sz w:val="24"/>
          <w:szCs w:val="24"/>
          <w:lang w:eastAsia="zh-CN"/>
        </w:rPr>
      </w:pPr>
      <w:r w:rsidRPr="00FA2009">
        <w:rPr>
          <w:rFonts w:ascii="Times New Roman" w:hAnsi="Times New Roman"/>
          <w:i/>
          <w:sz w:val="24"/>
          <w:szCs w:val="24"/>
          <w:lang w:eastAsia="zh-CN"/>
        </w:rPr>
        <w:t>Работодатель оформляет:</w:t>
      </w:r>
    </w:p>
    <w:p w14:paraId="0E4D0E3F" w14:textId="77777777" w:rsidR="00272C9D" w:rsidRPr="00FA2009" w:rsidRDefault="00272C9D" w:rsidP="00272C9D">
      <w:pPr>
        <w:widowControl w:val="0"/>
        <w:numPr>
          <w:ilvl w:val="1"/>
          <w:numId w:val="22"/>
        </w:numPr>
        <w:tabs>
          <w:tab w:val="left" w:pos="827"/>
        </w:tabs>
        <w:spacing w:after="0" w:line="240" w:lineRule="auto"/>
        <w:ind w:left="827" w:right="-2"/>
        <w:jc w:val="both"/>
        <w:rPr>
          <w:rFonts w:ascii="Times New Roman" w:hAnsi="Times New Roman"/>
          <w:sz w:val="24"/>
          <w:szCs w:val="24"/>
          <w:lang w:eastAsia="zh-CN"/>
        </w:rPr>
      </w:pPr>
      <w:r w:rsidRPr="00FA2009">
        <w:rPr>
          <w:rFonts w:ascii="Times New Roman" w:hAnsi="Times New Roman"/>
          <w:sz w:val="24"/>
          <w:szCs w:val="24"/>
          <w:lang w:eastAsia="zh-CN"/>
        </w:rPr>
        <w:t>трудовой договор в двух экземплярах (один экземпляр выдается на</w:t>
      </w:r>
      <w:r w:rsidRPr="00FA2009">
        <w:rPr>
          <w:rFonts w:ascii="Times New Roman" w:hAnsi="Times New Roman"/>
          <w:spacing w:val="-10"/>
          <w:sz w:val="24"/>
          <w:szCs w:val="24"/>
          <w:lang w:eastAsia="zh-CN"/>
        </w:rPr>
        <w:t xml:space="preserve"> </w:t>
      </w:r>
      <w:r>
        <w:rPr>
          <w:rFonts w:ascii="Times New Roman" w:hAnsi="Times New Roman"/>
          <w:sz w:val="24"/>
          <w:szCs w:val="24"/>
          <w:lang w:eastAsia="zh-CN"/>
        </w:rPr>
        <w:t>руки);</w:t>
      </w:r>
    </w:p>
    <w:p w14:paraId="3D284886" w14:textId="77777777" w:rsidR="00272C9D" w:rsidRPr="00FA2009" w:rsidRDefault="00272C9D" w:rsidP="00272C9D">
      <w:pPr>
        <w:widowControl w:val="0"/>
        <w:numPr>
          <w:ilvl w:val="1"/>
          <w:numId w:val="22"/>
        </w:numPr>
        <w:tabs>
          <w:tab w:val="left" w:pos="827"/>
        </w:tabs>
        <w:spacing w:after="0" w:line="240" w:lineRule="auto"/>
        <w:ind w:left="827" w:right="-2"/>
        <w:jc w:val="both"/>
        <w:rPr>
          <w:rFonts w:ascii="Times New Roman" w:hAnsi="Times New Roman"/>
          <w:sz w:val="24"/>
          <w:szCs w:val="24"/>
          <w:lang w:eastAsia="zh-CN"/>
        </w:rPr>
      </w:pPr>
      <w:r w:rsidRPr="00FA2009">
        <w:rPr>
          <w:rFonts w:ascii="Times New Roman" w:hAnsi="Times New Roman"/>
          <w:sz w:val="24"/>
          <w:szCs w:val="24"/>
          <w:lang w:eastAsia="zh-CN"/>
        </w:rPr>
        <w:t>приказ о приеме на работу (о переводе, о перемещении на другие</w:t>
      </w:r>
      <w:r w:rsidRPr="00FA2009">
        <w:rPr>
          <w:rFonts w:ascii="Times New Roman" w:hAnsi="Times New Roman"/>
          <w:spacing w:val="-17"/>
          <w:sz w:val="24"/>
          <w:szCs w:val="24"/>
          <w:lang w:eastAsia="zh-CN"/>
        </w:rPr>
        <w:t xml:space="preserve"> </w:t>
      </w:r>
      <w:r w:rsidRPr="00FA2009">
        <w:rPr>
          <w:rFonts w:ascii="Times New Roman" w:hAnsi="Times New Roman"/>
          <w:sz w:val="24"/>
          <w:szCs w:val="24"/>
          <w:lang w:eastAsia="zh-CN"/>
        </w:rPr>
        <w:t>должности);</w:t>
      </w:r>
    </w:p>
    <w:p w14:paraId="4D731B04" w14:textId="77777777" w:rsidR="00272C9D" w:rsidRPr="00FA2009" w:rsidRDefault="00272C9D" w:rsidP="00272C9D">
      <w:pPr>
        <w:widowControl w:val="0"/>
        <w:numPr>
          <w:ilvl w:val="1"/>
          <w:numId w:val="22"/>
        </w:numPr>
        <w:tabs>
          <w:tab w:val="left" w:pos="827"/>
        </w:tabs>
        <w:spacing w:after="0" w:line="240" w:lineRule="auto"/>
        <w:ind w:left="827" w:right="-2"/>
        <w:jc w:val="both"/>
        <w:rPr>
          <w:rFonts w:ascii="Times New Roman" w:hAnsi="Times New Roman"/>
          <w:sz w:val="24"/>
          <w:szCs w:val="24"/>
          <w:lang w:eastAsia="zh-CN"/>
        </w:rPr>
      </w:pPr>
      <w:r w:rsidRPr="00FA2009">
        <w:rPr>
          <w:rFonts w:ascii="Times New Roman" w:hAnsi="Times New Roman"/>
          <w:sz w:val="24"/>
          <w:szCs w:val="24"/>
          <w:lang w:eastAsia="zh-CN"/>
        </w:rPr>
        <w:t>личную карточку</w:t>
      </w:r>
      <w:r w:rsidRPr="00FA2009">
        <w:rPr>
          <w:rFonts w:ascii="Times New Roman" w:hAnsi="Times New Roman"/>
          <w:spacing w:val="-4"/>
          <w:sz w:val="24"/>
          <w:szCs w:val="24"/>
          <w:lang w:eastAsia="zh-CN"/>
        </w:rPr>
        <w:t xml:space="preserve"> </w:t>
      </w:r>
      <w:r w:rsidRPr="00FA2009">
        <w:rPr>
          <w:rFonts w:ascii="Times New Roman" w:hAnsi="Times New Roman"/>
          <w:sz w:val="24"/>
          <w:szCs w:val="24"/>
          <w:lang w:eastAsia="zh-CN"/>
        </w:rPr>
        <w:t>№Т-2;</w:t>
      </w:r>
    </w:p>
    <w:p w14:paraId="53E0363A" w14:textId="77777777" w:rsidR="00272C9D" w:rsidRDefault="00272C9D" w:rsidP="00272C9D">
      <w:pPr>
        <w:widowControl w:val="0"/>
        <w:numPr>
          <w:ilvl w:val="1"/>
          <w:numId w:val="22"/>
        </w:numPr>
        <w:tabs>
          <w:tab w:val="left" w:pos="827"/>
        </w:tabs>
        <w:spacing w:after="0" w:line="240" w:lineRule="auto"/>
        <w:ind w:left="827" w:right="-2"/>
        <w:jc w:val="both"/>
        <w:rPr>
          <w:rFonts w:ascii="Times New Roman" w:hAnsi="Times New Roman"/>
          <w:sz w:val="24"/>
          <w:szCs w:val="24"/>
          <w:lang w:eastAsia="zh-CN"/>
        </w:rPr>
      </w:pPr>
      <w:r w:rsidRPr="00FA2009">
        <w:rPr>
          <w:rFonts w:ascii="Times New Roman" w:hAnsi="Times New Roman"/>
          <w:sz w:val="24"/>
          <w:szCs w:val="24"/>
          <w:lang w:eastAsia="zh-CN"/>
        </w:rPr>
        <w:t>должностную</w:t>
      </w:r>
      <w:r w:rsidRPr="00FA2009">
        <w:rPr>
          <w:rFonts w:ascii="Times New Roman" w:hAnsi="Times New Roman"/>
          <w:spacing w:val="-1"/>
          <w:sz w:val="24"/>
          <w:szCs w:val="24"/>
          <w:lang w:eastAsia="zh-CN"/>
        </w:rPr>
        <w:t xml:space="preserve"> </w:t>
      </w:r>
      <w:r w:rsidRPr="00FA2009">
        <w:rPr>
          <w:rFonts w:ascii="Times New Roman" w:hAnsi="Times New Roman"/>
          <w:sz w:val="24"/>
          <w:szCs w:val="24"/>
          <w:lang w:eastAsia="zh-CN"/>
        </w:rPr>
        <w:t>инструкцию</w:t>
      </w:r>
      <w:r>
        <w:rPr>
          <w:rFonts w:ascii="Times New Roman" w:hAnsi="Times New Roman"/>
          <w:sz w:val="24"/>
          <w:szCs w:val="24"/>
          <w:lang w:eastAsia="zh-CN"/>
        </w:rPr>
        <w:t>;</w:t>
      </w:r>
    </w:p>
    <w:p w14:paraId="5B8D3DBD" w14:textId="77777777" w:rsidR="00272C9D" w:rsidRPr="00FA2009" w:rsidRDefault="00272C9D" w:rsidP="00272C9D">
      <w:pPr>
        <w:widowControl w:val="0"/>
        <w:numPr>
          <w:ilvl w:val="1"/>
          <w:numId w:val="22"/>
        </w:numPr>
        <w:tabs>
          <w:tab w:val="left" w:pos="827"/>
        </w:tabs>
        <w:spacing w:after="0" w:line="240" w:lineRule="auto"/>
        <w:ind w:left="827" w:right="-2"/>
        <w:jc w:val="both"/>
        <w:rPr>
          <w:rFonts w:ascii="Times New Roman" w:hAnsi="Times New Roman"/>
          <w:sz w:val="24"/>
          <w:szCs w:val="24"/>
          <w:lang w:eastAsia="zh-CN"/>
        </w:rPr>
      </w:pPr>
      <w:r>
        <w:rPr>
          <w:rFonts w:ascii="Times New Roman" w:hAnsi="Times New Roman"/>
          <w:sz w:val="24"/>
          <w:szCs w:val="24"/>
          <w:lang w:eastAsia="zh-CN"/>
        </w:rPr>
        <w:t>личное дело</w:t>
      </w:r>
      <w:r w:rsidRPr="00FA2009">
        <w:rPr>
          <w:rFonts w:ascii="Times New Roman" w:hAnsi="Times New Roman"/>
          <w:sz w:val="24"/>
          <w:szCs w:val="24"/>
          <w:lang w:eastAsia="zh-CN"/>
        </w:rPr>
        <w:t>.</w:t>
      </w:r>
    </w:p>
    <w:p w14:paraId="5486605D" w14:textId="77777777" w:rsidR="00272C9D" w:rsidRPr="00225E70" w:rsidRDefault="00272C9D" w:rsidP="00272C9D">
      <w:pPr>
        <w:pStyle w:val="a3"/>
        <w:widowControl w:val="0"/>
        <w:numPr>
          <w:ilvl w:val="1"/>
          <w:numId w:val="27"/>
        </w:numPr>
        <w:spacing w:after="0" w:line="240" w:lineRule="auto"/>
        <w:ind w:left="0" w:right="-2" w:firstLine="567"/>
        <w:jc w:val="both"/>
        <w:rPr>
          <w:rFonts w:ascii="Times New Roman" w:hAnsi="Times New Roman"/>
          <w:sz w:val="24"/>
          <w:szCs w:val="24"/>
          <w:lang w:eastAsia="zh-CN"/>
        </w:rPr>
      </w:pPr>
      <w:r w:rsidRPr="00225E70">
        <w:rPr>
          <w:rFonts w:ascii="Times New Roman" w:hAnsi="Times New Roman"/>
          <w:sz w:val="24"/>
          <w:szCs w:val="24"/>
          <w:lang w:eastAsia="zh-CN"/>
        </w:rPr>
        <w:t>Обязательной является внутренняя опись документов, имеющихся в личном деле.</w:t>
      </w:r>
    </w:p>
    <w:p w14:paraId="422BAE6B" w14:textId="77777777" w:rsidR="00272C9D" w:rsidRPr="00225E70" w:rsidRDefault="00272C9D" w:rsidP="00272C9D">
      <w:pPr>
        <w:pStyle w:val="a3"/>
        <w:widowControl w:val="0"/>
        <w:numPr>
          <w:ilvl w:val="1"/>
          <w:numId w:val="27"/>
        </w:numPr>
        <w:tabs>
          <w:tab w:val="left" w:pos="603"/>
        </w:tabs>
        <w:suppressAutoHyphens/>
        <w:autoSpaceDE w:val="0"/>
        <w:spacing w:after="0" w:line="240" w:lineRule="auto"/>
        <w:ind w:left="0" w:right="-2" w:firstLine="709"/>
        <w:jc w:val="both"/>
        <w:rPr>
          <w:rFonts w:ascii="Times New Roman" w:hAnsi="Times New Roman"/>
          <w:sz w:val="24"/>
          <w:szCs w:val="24"/>
          <w:lang w:eastAsia="ar-SA"/>
        </w:rPr>
      </w:pPr>
      <w:r w:rsidRPr="00225E70">
        <w:rPr>
          <w:rFonts w:ascii="Times New Roman" w:hAnsi="Times New Roman"/>
          <w:sz w:val="24"/>
          <w:szCs w:val="24"/>
          <w:lang w:eastAsia="zh-CN"/>
        </w:rPr>
        <w:t>Личное дело педагогов и сотрудников школы ведется в течение всего периода работы каждого педагога и</w:t>
      </w:r>
      <w:r w:rsidRPr="00225E70">
        <w:rPr>
          <w:rFonts w:ascii="Times New Roman" w:hAnsi="Times New Roman"/>
          <w:spacing w:val="8"/>
          <w:sz w:val="24"/>
          <w:szCs w:val="24"/>
          <w:lang w:eastAsia="zh-CN"/>
        </w:rPr>
        <w:t xml:space="preserve"> </w:t>
      </w:r>
      <w:r w:rsidRPr="00225E70">
        <w:rPr>
          <w:rFonts w:ascii="Times New Roman" w:hAnsi="Times New Roman"/>
          <w:sz w:val="24"/>
          <w:szCs w:val="24"/>
          <w:lang w:eastAsia="zh-CN"/>
        </w:rPr>
        <w:t>сотрудника.</w:t>
      </w:r>
    </w:p>
    <w:p w14:paraId="20CF2886" w14:textId="77777777" w:rsidR="00272C9D" w:rsidRPr="00225E70" w:rsidRDefault="00272C9D" w:rsidP="00272C9D">
      <w:pPr>
        <w:pStyle w:val="a3"/>
        <w:widowControl w:val="0"/>
        <w:numPr>
          <w:ilvl w:val="1"/>
          <w:numId w:val="27"/>
        </w:numPr>
        <w:tabs>
          <w:tab w:val="left" w:pos="603"/>
        </w:tabs>
        <w:suppressAutoHyphens/>
        <w:autoSpaceDE w:val="0"/>
        <w:spacing w:after="0" w:line="240" w:lineRule="auto"/>
        <w:ind w:left="0" w:right="-2" w:firstLine="567"/>
        <w:jc w:val="both"/>
        <w:rPr>
          <w:rFonts w:ascii="Times New Roman" w:hAnsi="Times New Roman"/>
          <w:sz w:val="24"/>
          <w:szCs w:val="24"/>
          <w:lang w:eastAsia="ar-SA"/>
        </w:rPr>
      </w:pPr>
      <w:r w:rsidRPr="00225E70">
        <w:rPr>
          <w:rFonts w:ascii="Times New Roman" w:hAnsi="Times New Roman"/>
          <w:sz w:val="24"/>
          <w:szCs w:val="24"/>
          <w:lang w:eastAsia="ar-SA"/>
        </w:rPr>
        <w:lastRenderedPageBreak/>
        <w:t>Личное дело - совокупность документов, содержащих наиболее полные сведения о работнике и его трудовой деятельности. Личные дела оформляются на всех работников.</w:t>
      </w:r>
    </w:p>
    <w:p w14:paraId="46525480" w14:textId="77777777" w:rsidR="00272C9D" w:rsidRPr="00A51FC5" w:rsidRDefault="00272C9D" w:rsidP="00272C9D">
      <w:pPr>
        <w:widowControl w:val="0"/>
        <w:numPr>
          <w:ilvl w:val="1"/>
          <w:numId w:val="27"/>
        </w:numPr>
        <w:tabs>
          <w:tab w:val="left" w:pos="603"/>
        </w:tabs>
        <w:suppressAutoHyphens/>
        <w:autoSpaceDE w:val="0"/>
        <w:spacing w:after="0" w:line="240" w:lineRule="auto"/>
        <w:ind w:left="107" w:right="-2" w:firstLine="602"/>
        <w:jc w:val="both"/>
        <w:rPr>
          <w:rFonts w:ascii="Times New Roman" w:hAnsi="Times New Roman"/>
          <w:sz w:val="24"/>
          <w:szCs w:val="24"/>
          <w:lang w:eastAsia="ar-SA"/>
        </w:rPr>
      </w:pPr>
      <w:r>
        <w:rPr>
          <w:rFonts w:ascii="Times New Roman" w:hAnsi="Times New Roman"/>
          <w:sz w:val="24"/>
          <w:szCs w:val="24"/>
          <w:lang w:eastAsia="ar-SA"/>
        </w:rPr>
        <w:t xml:space="preserve"> </w:t>
      </w:r>
      <w:r w:rsidRPr="00A51FC5">
        <w:rPr>
          <w:rFonts w:ascii="Times New Roman" w:hAnsi="Times New Roman"/>
          <w:sz w:val="24"/>
          <w:szCs w:val="24"/>
          <w:lang w:eastAsia="ar-SA"/>
        </w:rPr>
        <w:t xml:space="preserve">Титульный </w:t>
      </w:r>
      <w:hyperlink w:anchor="Par1169" w:tooltip="Ссылка на текущий документ" w:history="1">
        <w:r w:rsidRPr="00A51FC5">
          <w:rPr>
            <w:rFonts w:ascii="Times New Roman" w:hAnsi="Times New Roman"/>
            <w:sz w:val="24"/>
            <w:szCs w:val="24"/>
            <w:lang w:eastAsia="ar-SA"/>
          </w:rPr>
          <w:t>лист</w:t>
        </w:r>
      </w:hyperlink>
      <w:r>
        <w:rPr>
          <w:rFonts w:ascii="Times New Roman" w:hAnsi="Times New Roman"/>
          <w:sz w:val="24"/>
          <w:szCs w:val="24"/>
          <w:lang w:eastAsia="ar-SA"/>
        </w:rPr>
        <w:t xml:space="preserve"> личного дела </w:t>
      </w:r>
      <w:r w:rsidRPr="00A51FC5">
        <w:rPr>
          <w:rFonts w:ascii="Times New Roman" w:hAnsi="Times New Roman"/>
          <w:sz w:val="24"/>
          <w:szCs w:val="24"/>
          <w:lang w:eastAsia="ar-SA"/>
        </w:rPr>
        <w:t>печатается на чистом листе формат А4 и должен включать:</w:t>
      </w:r>
    </w:p>
    <w:p w14:paraId="5F8098B3" w14:textId="77777777" w:rsidR="00272C9D" w:rsidRPr="00A51FC5" w:rsidRDefault="00272C9D" w:rsidP="00272C9D">
      <w:pPr>
        <w:widowControl w:val="0"/>
        <w:suppressAutoHyphens/>
        <w:autoSpaceDE w:val="0"/>
        <w:spacing w:after="0" w:line="240" w:lineRule="auto"/>
        <w:ind w:left="107"/>
        <w:jc w:val="both"/>
        <w:rPr>
          <w:rFonts w:ascii="Times New Roman" w:hAnsi="Times New Roman"/>
          <w:sz w:val="24"/>
          <w:szCs w:val="24"/>
          <w:lang w:eastAsia="ar-SA"/>
        </w:rPr>
      </w:pPr>
      <w:r w:rsidRPr="00A51FC5">
        <w:rPr>
          <w:rFonts w:ascii="Times New Roman" w:hAnsi="Times New Roman"/>
          <w:sz w:val="24"/>
          <w:szCs w:val="24"/>
          <w:lang w:eastAsia="ar-SA"/>
        </w:rPr>
        <w:t>- наименование организации;</w:t>
      </w:r>
    </w:p>
    <w:p w14:paraId="636F01F0" w14:textId="77777777" w:rsidR="00272C9D" w:rsidRPr="00A51FC5" w:rsidRDefault="00272C9D" w:rsidP="00272C9D">
      <w:pPr>
        <w:widowControl w:val="0"/>
        <w:suppressAutoHyphens/>
        <w:autoSpaceDE w:val="0"/>
        <w:spacing w:after="0" w:line="240" w:lineRule="auto"/>
        <w:ind w:left="107"/>
        <w:jc w:val="both"/>
        <w:rPr>
          <w:rFonts w:ascii="Times New Roman" w:hAnsi="Times New Roman"/>
          <w:sz w:val="24"/>
          <w:szCs w:val="24"/>
          <w:lang w:eastAsia="ar-SA"/>
        </w:rPr>
      </w:pPr>
      <w:r w:rsidRPr="00A51FC5">
        <w:rPr>
          <w:rFonts w:ascii="Times New Roman" w:hAnsi="Times New Roman"/>
          <w:sz w:val="24"/>
          <w:szCs w:val="24"/>
          <w:lang w:eastAsia="ar-SA"/>
        </w:rPr>
        <w:t>- указание номера личного дела;</w:t>
      </w:r>
    </w:p>
    <w:p w14:paraId="34AA3825" w14:textId="77777777" w:rsidR="00272C9D" w:rsidRPr="00A51FC5" w:rsidRDefault="00272C9D" w:rsidP="00272C9D">
      <w:pPr>
        <w:widowControl w:val="0"/>
        <w:suppressAutoHyphens/>
        <w:autoSpaceDE w:val="0"/>
        <w:spacing w:after="0" w:line="240" w:lineRule="auto"/>
        <w:ind w:left="107"/>
        <w:jc w:val="both"/>
        <w:rPr>
          <w:rFonts w:ascii="Times New Roman" w:hAnsi="Times New Roman"/>
          <w:sz w:val="24"/>
          <w:szCs w:val="24"/>
          <w:lang w:eastAsia="ar-SA"/>
        </w:rPr>
      </w:pPr>
      <w:r w:rsidRPr="00A51FC5">
        <w:rPr>
          <w:rFonts w:ascii="Times New Roman" w:hAnsi="Times New Roman"/>
          <w:sz w:val="24"/>
          <w:szCs w:val="24"/>
          <w:lang w:eastAsia="ar-SA"/>
        </w:rPr>
        <w:t>- фамилию, имя, отчество работника;</w:t>
      </w:r>
    </w:p>
    <w:p w14:paraId="0138A2C3" w14:textId="77777777" w:rsidR="00272C9D" w:rsidRPr="00A51FC5" w:rsidRDefault="00272C9D" w:rsidP="00272C9D">
      <w:pPr>
        <w:widowControl w:val="0"/>
        <w:suppressAutoHyphens/>
        <w:autoSpaceDE w:val="0"/>
        <w:spacing w:after="0" w:line="240" w:lineRule="auto"/>
        <w:ind w:left="107"/>
        <w:jc w:val="both"/>
        <w:rPr>
          <w:rFonts w:ascii="Times New Roman" w:hAnsi="Times New Roman"/>
          <w:sz w:val="24"/>
          <w:szCs w:val="24"/>
          <w:lang w:eastAsia="ar-SA"/>
        </w:rPr>
      </w:pPr>
      <w:r w:rsidRPr="00A51FC5">
        <w:rPr>
          <w:rFonts w:ascii="Times New Roman" w:hAnsi="Times New Roman"/>
          <w:sz w:val="24"/>
          <w:szCs w:val="24"/>
          <w:lang w:eastAsia="ar-SA"/>
        </w:rPr>
        <w:t>- дата оформления личного дела (по дате приема работника);</w:t>
      </w:r>
    </w:p>
    <w:p w14:paraId="74C8B29B" w14:textId="77777777" w:rsidR="00272C9D" w:rsidRPr="00FA2009" w:rsidRDefault="00272C9D" w:rsidP="00272C9D">
      <w:pPr>
        <w:widowControl w:val="0"/>
        <w:suppressAutoHyphens/>
        <w:autoSpaceDE w:val="0"/>
        <w:spacing w:after="0" w:line="240" w:lineRule="auto"/>
        <w:ind w:left="107"/>
        <w:jc w:val="both"/>
        <w:rPr>
          <w:rFonts w:ascii="Times New Roman" w:hAnsi="Times New Roman"/>
          <w:sz w:val="24"/>
          <w:szCs w:val="24"/>
          <w:lang w:eastAsia="ar-SA"/>
        </w:rPr>
      </w:pPr>
      <w:r w:rsidRPr="00A51FC5">
        <w:rPr>
          <w:rFonts w:ascii="Times New Roman" w:hAnsi="Times New Roman"/>
          <w:sz w:val="24"/>
          <w:szCs w:val="24"/>
          <w:lang w:eastAsia="ar-SA"/>
        </w:rPr>
        <w:t>- дата окончания личного дела (увольнения работника и закрытия личного дела).</w:t>
      </w:r>
    </w:p>
    <w:p w14:paraId="5278E51C" w14:textId="77777777" w:rsidR="00272C9D" w:rsidRPr="00FA2009" w:rsidRDefault="00272C9D" w:rsidP="00272C9D">
      <w:pPr>
        <w:widowControl w:val="0"/>
        <w:numPr>
          <w:ilvl w:val="1"/>
          <w:numId w:val="27"/>
        </w:numPr>
        <w:tabs>
          <w:tab w:val="left" w:pos="603"/>
        </w:tabs>
        <w:spacing w:after="0" w:line="240" w:lineRule="auto"/>
        <w:ind w:left="602" w:hanging="35"/>
        <w:jc w:val="both"/>
        <w:rPr>
          <w:rFonts w:ascii="Times New Roman" w:hAnsi="Times New Roman"/>
          <w:sz w:val="24"/>
          <w:szCs w:val="24"/>
          <w:lang w:eastAsia="zh-CN"/>
        </w:rPr>
      </w:pPr>
      <w:r w:rsidRPr="00FA2009">
        <w:rPr>
          <w:rFonts w:ascii="Times New Roman" w:hAnsi="Times New Roman"/>
          <w:sz w:val="24"/>
          <w:szCs w:val="24"/>
          <w:lang w:eastAsia="zh-CN"/>
        </w:rPr>
        <w:t>При ведении личного дела формируются следующие</w:t>
      </w:r>
      <w:r w:rsidRPr="00FA2009">
        <w:rPr>
          <w:rFonts w:ascii="Times New Roman" w:hAnsi="Times New Roman"/>
          <w:spacing w:val="9"/>
          <w:sz w:val="24"/>
          <w:szCs w:val="24"/>
          <w:lang w:eastAsia="zh-CN"/>
        </w:rPr>
        <w:t xml:space="preserve"> </w:t>
      </w:r>
      <w:r w:rsidRPr="00FA2009">
        <w:rPr>
          <w:rFonts w:ascii="Times New Roman" w:hAnsi="Times New Roman"/>
          <w:sz w:val="24"/>
          <w:szCs w:val="24"/>
          <w:lang w:eastAsia="zh-CN"/>
        </w:rPr>
        <w:t>разделы:</w:t>
      </w:r>
    </w:p>
    <w:tbl>
      <w:tblPr>
        <w:tblW w:w="10031" w:type="dxa"/>
        <w:tblInd w:w="-176" w:type="dxa"/>
        <w:tblCellMar>
          <w:left w:w="10" w:type="dxa"/>
          <w:right w:w="10" w:type="dxa"/>
        </w:tblCellMar>
        <w:tblLook w:val="0000" w:firstRow="0" w:lastRow="0" w:firstColumn="0" w:lastColumn="0" w:noHBand="0" w:noVBand="0"/>
      </w:tblPr>
      <w:tblGrid>
        <w:gridCol w:w="3510"/>
        <w:gridCol w:w="6521"/>
      </w:tblGrid>
      <w:tr w:rsidR="00272C9D" w:rsidRPr="00FA2009" w14:paraId="400DA8D6" w14:textId="77777777" w:rsidTr="000078E5">
        <w:tc>
          <w:tcPr>
            <w:tcW w:w="35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2FA51D8" w14:textId="77777777" w:rsidR="00272C9D" w:rsidRPr="00FA2009" w:rsidRDefault="00272C9D" w:rsidP="000078E5">
            <w:pPr>
              <w:widowControl w:val="0"/>
              <w:spacing w:after="0" w:line="240" w:lineRule="auto"/>
              <w:jc w:val="center"/>
              <w:rPr>
                <w:rFonts w:ascii="Times New Roman" w:hAnsi="Times New Roman"/>
                <w:b/>
                <w:sz w:val="24"/>
                <w:szCs w:val="24"/>
                <w:lang w:eastAsia="zh-CN"/>
              </w:rPr>
            </w:pPr>
            <w:r w:rsidRPr="00FA2009">
              <w:rPr>
                <w:rFonts w:ascii="Times New Roman" w:hAnsi="Times New Roman"/>
                <w:b/>
                <w:sz w:val="24"/>
                <w:szCs w:val="24"/>
                <w:lang w:eastAsia="zh-CN"/>
              </w:rPr>
              <w:t>Раздел</w:t>
            </w:r>
          </w:p>
        </w:tc>
        <w:tc>
          <w:tcPr>
            <w:tcW w:w="652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82289CF" w14:textId="77777777" w:rsidR="00272C9D" w:rsidRPr="00FA2009" w:rsidRDefault="00272C9D" w:rsidP="000078E5">
            <w:pPr>
              <w:widowControl w:val="0"/>
              <w:spacing w:after="0" w:line="240" w:lineRule="auto"/>
              <w:jc w:val="center"/>
              <w:rPr>
                <w:rFonts w:ascii="Times New Roman" w:hAnsi="Times New Roman"/>
                <w:b/>
                <w:sz w:val="24"/>
                <w:szCs w:val="24"/>
                <w:lang w:eastAsia="zh-CN"/>
              </w:rPr>
            </w:pPr>
            <w:r w:rsidRPr="00FA2009">
              <w:rPr>
                <w:rFonts w:ascii="Times New Roman" w:hAnsi="Times New Roman"/>
                <w:b/>
                <w:sz w:val="24"/>
                <w:szCs w:val="24"/>
                <w:lang w:eastAsia="zh-CN"/>
              </w:rPr>
              <w:t>Документы</w:t>
            </w:r>
            <w:r w:rsidRPr="00FA2009">
              <w:rPr>
                <w:rFonts w:ascii="Times New Roman" w:hAnsi="Times New Roman"/>
                <w:b/>
                <w:spacing w:val="-1"/>
                <w:sz w:val="24"/>
                <w:szCs w:val="24"/>
                <w:lang w:eastAsia="zh-CN"/>
              </w:rPr>
              <w:t xml:space="preserve"> </w:t>
            </w:r>
            <w:r w:rsidRPr="00FA2009">
              <w:rPr>
                <w:rFonts w:ascii="Times New Roman" w:hAnsi="Times New Roman"/>
                <w:b/>
                <w:sz w:val="24"/>
                <w:szCs w:val="24"/>
                <w:lang w:eastAsia="zh-CN"/>
              </w:rPr>
              <w:t>раздела</w:t>
            </w:r>
          </w:p>
        </w:tc>
      </w:tr>
      <w:tr w:rsidR="00272C9D" w:rsidRPr="00FA2009" w14:paraId="43B32AB5" w14:textId="77777777" w:rsidTr="000078E5">
        <w:tc>
          <w:tcPr>
            <w:tcW w:w="35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712F407" w14:textId="77777777" w:rsidR="00272C9D" w:rsidRPr="00FA2009" w:rsidRDefault="00272C9D" w:rsidP="000078E5">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ЛИЧНАЯ КАРТА</w:t>
            </w:r>
          </w:p>
          <w:p w14:paraId="5D28AC06" w14:textId="77777777" w:rsidR="00272C9D" w:rsidRPr="00FA2009" w:rsidRDefault="00272C9D" w:rsidP="000078E5">
            <w:pPr>
              <w:widowControl w:val="0"/>
              <w:spacing w:after="0" w:line="240" w:lineRule="auto"/>
              <w:rPr>
                <w:rFonts w:ascii="Times New Roman" w:hAnsi="Times New Roman"/>
                <w:sz w:val="24"/>
                <w:szCs w:val="24"/>
                <w:lang w:eastAsia="zh-CN"/>
              </w:rPr>
            </w:pPr>
          </w:p>
        </w:tc>
        <w:tc>
          <w:tcPr>
            <w:tcW w:w="652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C5C4934" w14:textId="77777777" w:rsidR="00272C9D" w:rsidRPr="002071C0" w:rsidRDefault="00272C9D" w:rsidP="000078E5">
            <w:pPr>
              <w:pStyle w:val="a3"/>
              <w:widowControl w:val="0"/>
              <w:numPr>
                <w:ilvl w:val="0"/>
                <w:numId w:val="28"/>
              </w:numPr>
              <w:spacing w:after="0" w:line="240" w:lineRule="auto"/>
              <w:rPr>
                <w:rFonts w:ascii="Times New Roman" w:hAnsi="Times New Roman"/>
                <w:sz w:val="24"/>
                <w:szCs w:val="24"/>
                <w:lang w:eastAsia="zh-CN"/>
              </w:rPr>
            </w:pPr>
            <w:r w:rsidRPr="002071C0">
              <w:rPr>
                <w:rFonts w:ascii="Times New Roman" w:hAnsi="Times New Roman"/>
                <w:sz w:val="24"/>
                <w:szCs w:val="24"/>
                <w:lang w:eastAsia="zh-CN"/>
              </w:rPr>
              <w:t>опись документов</w:t>
            </w:r>
            <w:r>
              <w:rPr>
                <w:rFonts w:ascii="Times New Roman" w:hAnsi="Times New Roman"/>
                <w:sz w:val="24"/>
                <w:szCs w:val="24"/>
                <w:lang w:eastAsia="zh-CN"/>
              </w:rPr>
              <w:t xml:space="preserve"> </w:t>
            </w:r>
          </w:p>
          <w:p w14:paraId="7B7146B9" w14:textId="77777777" w:rsidR="00272C9D" w:rsidRPr="002071C0" w:rsidRDefault="00272C9D" w:rsidP="000078E5">
            <w:pPr>
              <w:pStyle w:val="a3"/>
              <w:widowControl w:val="0"/>
              <w:numPr>
                <w:ilvl w:val="0"/>
                <w:numId w:val="28"/>
              </w:numPr>
              <w:spacing w:after="0" w:line="240" w:lineRule="auto"/>
              <w:rPr>
                <w:rFonts w:ascii="Times New Roman" w:hAnsi="Times New Roman"/>
                <w:sz w:val="24"/>
                <w:szCs w:val="24"/>
                <w:lang w:eastAsia="zh-CN"/>
              </w:rPr>
            </w:pPr>
            <w:r w:rsidRPr="002071C0">
              <w:rPr>
                <w:rFonts w:ascii="Times New Roman" w:hAnsi="Times New Roman"/>
                <w:sz w:val="24"/>
                <w:szCs w:val="24"/>
                <w:lang w:eastAsia="zh-CN"/>
              </w:rPr>
              <w:t>личная карточка работника (УФ №Т-2).</w:t>
            </w:r>
          </w:p>
        </w:tc>
      </w:tr>
      <w:tr w:rsidR="00272C9D" w:rsidRPr="00FA2009" w14:paraId="3C3C5C1A" w14:textId="77777777" w:rsidTr="000078E5">
        <w:tc>
          <w:tcPr>
            <w:tcW w:w="35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B7A3333" w14:textId="77777777" w:rsidR="00272C9D" w:rsidRPr="00FA2009" w:rsidRDefault="00272C9D" w:rsidP="000078E5">
            <w:pPr>
              <w:widowControl w:val="0"/>
              <w:spacing w:after="0" w:line="240" w:lineRule="auto"/>
              <w:rPr>
                <w:rFonts w:ascii="Times New Roman" w:hAnsi="Times New Roman"/>
                <w:sz w:val="24"/>
                <w:szCs w:val="24"/>
                <w:lang w:eastAsia="zh-CN"/>
              </w:rPr>
            </w:pPr>
            <w:r w:rsidRPr="00FA2009">
              <w:rPr>
                <w:rFonts w:ascii="Times New Roman" w:hAnsi="Times New Roman"/>
                <w:sz w:val="24"/>
                <w:szCs w:val="24"/>
                <w:lang w:eastAsia="zh-CN"/>
              </w:rPr>
              <w:t>ОФИЦИАЛЬНЫЕ ДОКУМЕНТЫ</w:t>
            </w:r>
          </w:p>
          <w:p w14:paraId="2A0B1660" w14:textId="77777777" w:rsidR="00272C9D" w:rsidRPr="00FA2009" w:rsidRDefault="00272C9D" w:rsidP="000078E5">
            <w:pPr>
              <w:widowControl w:val="0"/>
              <w:spacing w:after="0" w:line="240" w:lineRule="auto"/>
              <w:rPr>
                <w:rFonts w:ascii="Times New Roman" w:hAnsi="Times New Roman"/>
                <w:sz w:val="24"/>
                <w:szCs w:val="24"/>
                <w:lang w:eastAsia="zh-CN"/>
              </w:rPr>
            </w:pPr>
          </w:p>
        </w:tc>
        <w:tc>
          <w:tcPr>
            <w:tcW w:w="652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6663B78" w14:textId="77777777" w:rsidR="00272C9D" w:rsidRDefault="00272C9D" w:rsidP="000078E5">
            <w:pPr>
              <w:pStyle w:val="a3"/>
              <w:widowControl w:val="0"/>
              <w:numPr>
                <w:ilvl w:val="0"/>
                <w:numId w:val="25"/>
              </w:numPr>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личный </w:t>
            </w:r>
            <w:proofErr w:type="gramStart"/>
            <w:r>
              <w:rPr>
                <w:rFonts w:ascii="Times New Roman" w:hAnsi="Times New Roman"/>
                <w:sz w:val="24"/>
                <w:szCs w:val="24"/>
                <w:lang w:eastAsia="zh-CN"/>
              </w:rPr>
              <w:t>листок ;</w:t>
            </w:r>
            <w:proofErr w:type="gramEnd"/>
          </w:p>
          <w:p w14:paraId="1B040EDD" w14:textId="77777777" w:rsidR="00272C9D" w:rsidRPr="002071C0" w:rsidRDefault="00272C9D" w:rsidP="000078E5">
            <w:pPr>
              <w:pStyle w:val="a3"/>
              <w:widowControl w:val="0"/>
              <w:numPr>
                <w:ilvl w:val="0"/>
                <w:numId w:val="25"/>
              </w:numPr>
              <w:spacing w:after="0" w:line="240" w:lineRule="auto"/>
              <w:rPr>
                <w:rFonts w:ascii="Times New Roman" w:hAnsi="Times New Roman"/>
                <w:sz w:val="24"/>
                <w:szCs w:val="24"/>
                <w:lang w:eastAsia="zh-CN"/>
              </w:rPr>
            </w:pPr>
            <w:r w:rsidRPr="002071C0">
              <w:rPr>
                <w:rFonts w:ascii="Times New Roman" w:hAnsi="Times New Roman"/>
                <w:sz w:val="24"/>
                <w:szCs w:val="24"/>
                <w:lang w:eastAsia="zh-CN"/>
              </w:rPr>
              <w:t>автобиография;</w:t>
            </w:r>
          </w:p>
          <w:p w14:paraId="05BAE478" w14:textId="77777777" w:rsidR="00272C9D" w:rsidRPr="002071C0" w:rsidRDefault="00272C9D" w:rsidP="000078E5">
            <w:pPr>
              <w:pStyle w:val="a3"/>
              <w:widowControl w:val="0"/>
              <w:numPr>
                <w:ilvl w:val="0"/>
                <w:numId w:val="25"/>
              </w:numPr>
              <w:spacing w:after="0" w:line="240" w:lineRule="auto"/>
              <w:rPr>
                <w:rFonts w:ascii="Times New Roman" w:hAnsi="Times New Roman"/>
                <w:sz w:val="24"/>
                <w:szCs w:val="24"/>
                <w:lang w:eastAsia="zh-CN"/>
              </w:rPr>
            </w:pPr>
            <w:r w:rsidRPr="002071C0">
              <w:rPr>
                <w:rFonts w:ascii="Times New Roman" w:hAnsi="Times New Roman"/>
                <w:sz w:val="24"/>
                <w:szCs w:val="24"/>
                <w:lang w:eastAsia="zh-CN"/>
              </w:rPr>
              <w:t>копия паспорта или иного документа, удостоверяющего личность;</w:t>
            </w:r>
          </w:p>
          <w:p w14:paraId="6DDB7B33" w14:textId="77777777" w:rsidR="00272C9D" w:rsidRPr="002071C0" w:rsidRDefault="00272C9D" w:rsidP="000078E5">
            <w:pPr>
              <w:pStyle w:val="a3"/>
              <w:widowControl w:val="0"/>
              <w:numPr>
                <w:ilvl w:val="0"/>
                <w:numId w:val="25"/>
              </w:numPr>
              <w:spacing w:after="0" w:line="240" w:lineRule="auto"/>
              <w:rPr>
                <w:rFonts w:ascii="Times New Roman" w:hAnsi="Times New Roman"/>
                <w:sz w:val="24"/>
                <w:szCs w:val="24"/>
                <w:lang w:eastAsia="zh-CN"/>
              </w:rPr>
            </w:pPr>
            <w:r w:rsidRPr="002071C0">
              <w:rPr>
                <w:rFonts w:ascii="Times New Roman" w:hAnsi="Times New Roman"/>
                <w:sz w:val="24"/>
                <w:szCs w:val="24"/>
                <w:lang w:eastAsia="zh-CN"/>
              </w:rPr>
              <w:t>справка (сведения о судимости);</w:t>
            </w:r>
          </w:p>
          <w:p w14:paraId="181248CB" w14:textId="77777777" w:rsidR="00272C9D" w:rsidRPr="002071C0" w:rsidRDefault="00272C9D" w:rsidP="000078E5">
            <w:pPr>
              <w:pStyle w:val="a3"/>
              <w:widowControl w:val="0"/>
              <w:numPr>
                <w:ilvl w:val="0"/>
                <w:numId w:val="25"/>
              </w:numPr>
              <w:spacing w:after="0" w:line="240" w:lineRule="auto"/>
              <w:rPr>
                <w:rFonts w:ascii="Times New Roman" w:hAnsi="Times New Roman"/>
                <w:sz w:val="24"/>
                <w:szCs w:val="24"/>
                <w:lang w:eastAsia="zh-CN"/>
              </w:rPr>
            </w:pPr>
            <w:r w:rsidRPr="002071C0">
              <w:rPr>
                <w:rFonts w:ascii="Times New Roman" w:hAnsi="Times New Roman"/>
                <w:sz w:val="24"/>
                <w:szCs w:val="24"/>
                <w:lang w:eastAsia="zh-CN"/>
              </w:rPr>
              <w:t>копия страхового свидетельства пенсионного страхования;</w:t>
            </w:r>
          </w:p>
          <w:p w14:paraId="107F5191" w14:textId="77777777" w:rsidR="00272C9D" w:rsidRPr="002071C0" w:rsidRDefault="00272C9D" w:rsidP="000078E5">
            <w:pPr>
              <w:pStyle w:val="a3"/>
              <w:widowControl w:val="0"/>
              <w:numPr>
                <w:ilvl w:val="0"/>
                <w:numId w:val="25"/>
              </w:numPr>
              <w:spacing w:after="0" w:line="240" w:lineRule="auto"/>
              <w:rPr>
                <w:rFonts w:ascii="Times New Roman" w:hAnsi="Times New Roman"/>
                <w:sz w:val="24"/>
                <w:szCs w:val="24"/>
                <w:lang w:eastAsia="zh-CN"/>
              </w:rPr>
            </w:pPr>
            <w:r w:rsidRPr="002071C0">
              <w:rPr>
                <w:rFonts w:ascii="Times New Roman" w:hAnsi="Times New Roman"/>
                <w:sz w:val="24"/>
                <w:szCs w:val="24"/>
                <w:lang w:eastAsia="zh-CN"/>
              </w:rPr>
              <w:t>копия ИНН;</w:t>
            </w:r>
          </w:p>
          <w:p w14:paraId="7F68D587" w14:textId="77777777" w:rsidR="00272C9D" w:rsidRPr="002071C0" w:rsidRDefault="00272C9D" w:rsidP="000078E5">
            <w:pPr>
              <w:pStyle w:val="a3"/>
              <w:widowControl w:val="0"/>
              <w:numPr>
                <w:ilvl w:val="0"/>
                <w:numId w:val="25"/>
              </w:numPr>
              <w:spacing w:after="0" w:line="240" w:lineRule="auto"/>
              <w:rPr>
                <w:rFonts w:ascii="Times New Roman" w:hAnsi="Times New Roman"/>
                <w:sz w:val="24"/>
                <w:szCs w:val="24"/>
                <w:lang w:eastAsia="zh-CN"/>
              </w:rPr>
            </w:pPr>
            <w:r w:rsidRPr="002071C0">
              <w:rPr>
                <w:rFonts w:ascii="Times New Roman" w:hAnsi="Times New Roman"/>
                <w:sz w:val="24"/>
                <w:szCs w:val="24"/>
                <w:lang w:eastAsia="zh-CN"/>
              </w:rPr>
              <w:t>копии документов об образовании;</w:t>
            </w:r>
          </w:p>
          <w:p w14:paraId="73D4A289" w14:textId="77777777" w:rsidR="00272C9D" w:rsidRPr="002071C0" w:rsidRDefault="00272C9D" w:rsidP="000078E5">
            <w:pPr>
              <w:pStyle w:val="a3"/>
              <w:widowControl w:val="0"/>
              <w:numPr>
                <w:ilvl w:val="0"/>
                <w:numId w:val="25"/>
              </w:numPr>
              <w:spacing w:after="0" w:line="240" w:lineRule="auto"/>
              <w:rPr>
                <w:rFonts w:ascii="Times New Roman" w:hAnsi="Times New Roman"/>
                <w:sz w:val="24"/>
                <w:szCs w:val="24"/>
                <w:lang w:eastAsia="zh-CN"/>
              </w:rPr>
            </w:pPr>
            <w:r w:rsidRPr="002071C0">
              <w:rPr>
                <w:rFonts w:ascii="Times New Roman" w:hAnsi="Times New Roman"/>
                <w:sz w:val="24"/>
                <w:szCs w:val="24"/>
                <w:lang w:eastAsia="zh-CN"/>
              </w:rPr>
              <w:t>копии документов воинского учёта (для военнообязанных лиц)</w:t>
            </w:r>
          </w:p>
          <w:p w14:paraId="3F6C63C5" w14:textId="77777777" w:rsidR="00272C9D" w:rsidRPr="002071C0" w:rsidRDefault="00272C9D" w:rsidP="000078E5">
            <w:pPr>
              <w:pStyle w:val="a3"/>
              <w:widowControl w:val="0"/>
              <w:numPr>
                <w:ilvl w:val="0"/>
                <w:numId w:val="25"/>
              </w:numPr>
              <w:spacing w:after="0" w:line="240" w:lineRule="auto"/>
              <w:rPr>
                <w:rFonts w:ascii="Times New Roman" w:hAnsi="Times New Roman"/>
                <w:sz w:val="24"/>
                <w:szCs w:val="24"/>
                <w:lang w:eastAsia="zh-CN"/>
              </w:rPr>
            </w:pPr>
            <w:r w:rsidRPr="002071C0">
              <w:rPr>
                <w:rFonts w:ascii="Times New Roman" w:hAnsi="Times New Roman"/>
                <w:sz w:val="24"/>
                <w:szCs w:val="24"/>
                <w:lang w:eastAsia="zh-CN"/>
              </w:rPr>
              <w:t>письменное согласие работника н</w:t>
            </w:r>
            <w:r>
              <w:rPr>
                <w:rFonts w:ascii="Times New Roman" w:hAnsi="Times New Roman"/>
                <w:sz w:val="24"/>
                <w:szCs w:val="24"/>
                <w:lang w:eastAsia="zh-CN"/>
              </w:rPr>
              <w:t xml:space="preserve">а обработку персональных данных </w:t>
            </w:r>
          </w:p>
        </w:tc>
      </w:tr>
      <w:tr w:rsidR="00272C9D" w:rsidRPr="00FA2009" w14:paraId="7FFE9A10" w14:textId="77777777" w:rsidTr="000078E5">
        <w:tc>
          <w:tcPr>
            <w:tcW w:w="35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2A61B9F" w14:textId="77777777" w:rsidR="00272C9D" w:rsidRPr="00FA2009" w:rsidRDefault="00272C9D" w:rsidP="000078E5">
            <w:pPr>
              <w:widowControl w:val="0"/>
              <w:spacing w:after="0" w:line="240" w:lineRule="auto"/>
              <w:rPr>
                <w:rFonts w:ascii="Times New Roman" w:hAnsi="Times New Roman"/>
                <w:sz w:val="24"/>
                <w:szCs w:val="24"/>
                <w:lang w:eastAsia="zh-CN"/>
              </w:rPr>
            </w:pPr>
            <w:r w:rsidRPr="00FA2009">
              <w:rPr>
                <w:rFonts w:ascii="Times New Roman" w:hAnsi="Times New Roman"/>
                <w:sz w:val="24"/>
                <w:szCs w:val="24"/>
                <w:lang w:eastAsia="zh-CN"/>
              </w:rPr>
              <w:t>ПОВЫШЕНИЕ КВАЛИФИКАЦИИ</w:t>
            </w:r>
          </w:p>
          <w:p w14:paraId="697E9C38" w14:textId="77777777" w:rsidR="00272C9D" w:rsidRPr="00FA2009" w:rsidRDefault="00272C9D" w:rsidP="000078E5">
            <w:pPr>
              <w:widowControl w:val="0"/>
              <w:spacing w:after="0" w:line="240" w:lineRule="auto"/>
              <w:rPr>
                <w:rFonts w:ascii="Times New Roman" w:hAnsi="Times New Roman"/>
                <w:sz w:val="24"/>
                <w:szCs w:val="24"/>
                <w:lang w:eastAsia="zh-CN"/>
              </w:rPr>
            </w:pPr>
          </w:p>
        </w:tc>
        <w:tc>
          <w:tcPr>
            <w:tcW w:w="652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93BFB1E" w14:textId="77777777" w:rsidR="00272C9D" w:rsidRPr="002071C0" w:rsidRDefault="00272C9D" w:rsidP="000078E5">
            <w:pPr>
              <w:pStyle w:val="a3"/>
              <w:widowControl w:val="0"/>
              <w:numPr>
                <w:ilvl w:val="0"/>
                <w:numId w:val="30"/>
              </w:numPr>
              <w:spacing w:after="0" w:line="240" w:lineRule="auto"/>
              <w:rPr>
                <w:rFonts w:ascii="Times New Roman" w:hAnsi="Times New Roman"/>
                <w:sz w:val="24"/>
                <w:szCs w:val="24"/>
                <w:lang w:eastAsia="zh-CN"/>
              </w:rPr>
            </w:pPr>
            <w:r w:rsidRPr="002071C0">
              <w:rPr>
                <w:rFonts w:ascii="Times New Roman" w:hAnsi="Times New Roman"/>
                <w:sz w:val="24"/>
                <w:szCs w:val="24"/>
                <w:lang w:eastAsia="zh-CN"/>
              </w:rPr>
              <w:t>аттестационный лист (при наличии);</w:t>
            </w:r>
          </w:p>
          <w:p w14:paraId="4D1D8185" w14:textId="77777777" w:rsidR="00272C9D" w:rsidRPr="002071C0" w:rsidRDefault="00272C9D" w:rsidP="000078E5">
            <w:pPr>
              <w:pStyle w:val="a3"/>
              <w:widowControl w:val="0"/>
              <w:numPr>
                <w:ilvl w:val="0"/>
                <w:numId w:val="30"/>
              </w:numPr>
              <w:spacing w:after="0" w:line="240" w:lineRule="auto"/>
              <w:rPr>
                <w:rFonts w:ascii="Times New Roman" w:hAnsi="Times New Roman"/>
                <w:sz w:val="24"/>
                <w:szCs w:val="24"/>
                <w:lang w:eastAsia="zh-CN"/>
              </w:rPr>
            </w:pPr>
            <w:r w:rsidRPr="002071C0">
              <w:rPr>
                <w:rFonts w:ascii="Times New Roman" w:hAnsi="Times New Roman"/>
                <w:sz w:val="24"/>
                <w:szCs w:val="24"/>
                <w:lang w:eastAsia="zh-CN"/>
              </w:rPr>
              <w:t>копии удостоверений (свидетельств) о повышении квалификации</w:t>
            </w:r>
          </w:p>
        </w:tc>
      </w:tr>
      <w:tr w:rsidR="00272C9D" w:rsidRPr="00FA2009" w14:paraId="16879EF5" w14:textId="77777777" w:rsidTr="000078E5">
        <w:tc>
          <w:tcPr>
            <w:tcW w:w="35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5695457" w14:textId="77777777" w:rsidR="00272C9D" w:rsidRPr="00FA2009" w:rsidRDefault="00272C9D" w:rsidP="000078E5">
            <w:pPr>
              <w:widowControl w:val="0"/>
              <w:spacing w:after="0" w:line="240" w:lineRule="auto"/>
              <w:rPr>
                <w:rFonts w:ascii="Times New Roman" w:hAnsi="Times New Roman"/>
                <w:sz w:val="24"/>
                <w:szCs w:val="24"/>
                <w:lang w:eastAsia="zh-CN"/>
              </w:rPr>
            </w:pPr>
            <w:r w:rsidRPr="00FA2009">
              <w:rPr>
                <w:rFonts w:ascii="Times New Roman" w:hAnsi="Times New Roman"/>
                <w:sz w:val="24"/>
                <w:szCs w:val="24"/>
                <w:lang w:eastAsia="zh-CN"/>
              </w:rPr>
              <w:t>ПРИКАЗЫ,</w:t>
            </w:r>
          </w:p>
          <w:p w14:paraId="14D5899D" w14:textId="77777777" w:rsidR="00272C9D" w:rsidRPr="00FA2009" w:rsidRDefault="00272C9D" w:rsidP="000078E5">
            <w:pPr>
              <w:widowControl w:val="0"/>
              <w:spacing w:after="0" w:line="240" w:lineRule="auto"/>
              <w:rPr>
                <w:rFonts w:ascii="Times New Roman" w:hAnsi="Times New Roman"/>
                <w:sz w:val="24"/>
                <w:szCs w:val="24"/>
                <w:lang w:eastAsia="zh-CN"/>
              </w:rPr>
            </w:pPr>
            <w:r w:rsidRPr="00FA2009">
              <w:rPr>
                <w:rFonts w:ascii="Times New Roman" w:hAnsi="Times New Roman"/>
                <w:sz w:val="24"/>
                <w:szCs w:val="24"/>
                <w:lang w:eastAsia="zh-CN"/>
              </w:rPr>
              <w:t>ЗАЯВЛЕНИЯ</w:t>
            </w:r>
          </w:p>
          <w:p w14:paraId="5F0D171D" w14:textId="77777777" w:rsidR="00272C9D" w:rsidRPr="00FA2009" w:rsidRDefault="00272C9D" w:rsidP="000078E5">
            <w:pPr>
              <w:widowControl w:val="0"/>
              <w:spacing w:after="0" w:line="240" w:lineRule="auto"/>
              <w:rPr>
                <w:rFonts w:ascii="Times New Roman" w:hAnsi="Times New Roman"/>
                <w:sz w:val="24"/>
                <w:szCs w:val="24"/>
                <w:lang w:eastAsia="zh-CN"/>
              </w:rPr>
            </w:pPr>
          </w:p>
        </w:tc>
        <w:tc>
          <w:tcPr>
            <w:tcW w:w="652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43C8D87" w14:textId="77777777" w:rsidR="00272C9D" w:rsidRPr="002071C0" w:rsidRDefault="00272C9D" w:rsidP="000078E5">
            <w:pPr>
              <w:pStyle w:val="a3"/>
              <w:widowControl w:val="0"/>
              <w:numPr>
                <w:ilvl w:val="0"/>
                <w:numId w:val="29"/>
              </w:numPr>
              <w:spacing w:after="0" w:line="240" w:lineRule="auto"/>
              <w:rPr>
                <w:rFonts w:ascii="Times New Roman" w:hAnsi="Times New Roman"/>
                <w:sz w:val="24"/>
                <w:szCs w:val="24"/>
                <w:lang w:eastAsia="zh-CN"/>
              </w:rPr>
            </w:pPr>
            <w:r w:rsidRPr="002071C0">
              <w:rPr>
                <w:rFonts w:ascii="Times New Roman" w:hAnsi="Times New Roman"/>
                <w:sz w:val="24"/>
                <w:szCs w:val="24"/>
                <w:lang w:eastAsia="zh-CN"/>
              </w:rPr>
              <w:t>приказ о приеме на работу (или его копия);</w:t>
            </w:r>
          </w:p>
          <w:p w14:paraId="720E2D49" w14:textId="77777777" w:rsidR="00272C9D" w:rsidRPr="002071C0" w:rsidRDefault="00272C9D" w:rsidP="000078E5">
            <w:pPr>
              <w:pStyle w:val="a3"/>
              <w:widowControl w:val="0"/>
              <w:numPr>
                <w:ilvl w:val="0"/>
                <w:numId w:val="29"/>
              </w:numPr>
              <w:spacing w:after="0" w:line="240" w:lineRule="auto"/>
              <w:rPr>
                <w:rFonts w:ascii="Times New Roman" w:hAnsi="Times New Roman"/>
                <w:sz w:val="24"/>
                <w:szCs w:val="24"/>
                <w:lang w:eastAsia="zh-CN"/>
              </w:rPr>
            </w:pPr>
            <w:r w:rsidRPr="002071C0">
              <w:rPr>
                <w:rFonts w:ascii="Times New Roman" w:hAnsi="Times New Roman"/>
                <w:sz w:val="24"/>
                <w:szCs w:val="24"/>
                <w:lang w:eastAsia="zh-CN"/>
              </w:rPr>
              <w:t>заявления работника;</w:t>
            </w:r>
          </w:p>
          <w:p w14:paraId="24EC4108" w14:textId="77777777" w:rsidR="00272C9D" w:rsidRPr="002071C0" w:rsidRDefault="00272C9D" w:rsidP="000078E5">
            <w:pPr>
              <w:pStyle w:val="a3"/>
              <w:widowControl w:val="0"/>
              <w:numPr>
                <w:ilvl w:val="0"/>
                <w:numId w:val="29"/>
              </w:numPr>
              <w:spacing w:after="0" w:line="240" w:lineRule="auto"/>
              <w:rPr>
                <w:rFonts w:ascii="Times New Roman" w:hAnsi="Times New Roman"/>
                <w:sz w:val="24"/>
                <w:szCs w:val="24"/>
                <w:lang w:eastAsia="zh-CN"/>
              </w:rPr>
            </w:pPr>
            <w:r w:rsidRPr="002071C0">
              <w:rPr>
                <w:rFonts w:ascii="Times New Roman" w:hAnsi="Times New Roman"/>
                <w:sz w:val="24"/>
                <w:szCs w:val="24"/>
                <w:lang w:eastAsia="zh-CN"/>
              </w:rPr>
              <w:t>приказы о предоставлении отпуска работнику (или их копии);</w:t>
            </w:r>
          </w:p>
        </w:tc>
      </w:tr>
      <w:tr w:rsidR="00272C9D" w:rsidRPr="00FA2009" w14:paraId="5F4B775D" w14:textId="77777777" w:rsidTr="000078E5">
        <w:tc>
          <w:tcPr>
            <w:tcW w:w="35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BE9E8AE" w14:textId="77777777" w:rsidR="00272C9D" w:rsidRPr="00FA2009" w:rsidRDefault="00272C9D" w:rsidP="000078E5">
            <w:pPr>
              <w:widowControl w:val="0"/>
              <w:spacing w:after="0" w:line="240" w:lineRule="auto"/>
              <w:rPr>
                <w:rFonts w:ascii="Times New Roman" w:hAnsi="Times New Roman"/>
                <w:sz w:val="24"/>
                <w:szCs w:val="24"/>
                <w:lang w:eastAsia="zh-CN"/>
              </w:rPr>
            </w:pPr>
            <w:r w:rsidRPr="00FA2009">
              <w:rPr>
                <w:rFonts w:ascii="Times New Roman" w:hAnsi="Times New Roman"/>
                <w:sz w:val="24"/>
                <w:szCs w:val="24"/>
                <w:lang w:eastAsia="zh-CN"/>
              </w:rPr>
              <w:t>НАГРАДНЫЕ МАТЕРИАЛЫ</w:t>
            </w:r>
          </w:p>
        </w:tc>
        <w:tc>
          <w:tcPr>
            <w:tcW w:w="652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7904696" w14:textId="77777777" w:rsidR="00272C9D" w:rsidRPr="002071C0" w:rsidRDefault="00272C9D" w:rsidP="000078E5">
            <w:pPr>
              <w:pStyle w:val="a3"/>
              <w:widowControl w:val="0"/>
              <w:numPr>
                <w:ilvl w:val="0"/>
                <w:numId w:val="31"/>
              </w:numPr>
              <w:spacing w:after="0" w:line="240" w:lineRule="auto"/>
              <w:rPr>
                <w:rFonts w:ascii="Times New Roman" w:hAnsi="Times New Roman"/>
                <w:sz w:val="24"/>
                <w:szCs w:val="24"/>
                <w:lang w:eastAsia="zh-CN"/>
              </w:rPr>
            </w:pPr>
            <w:r w:rsidRPr="002071C0">
              <w:rPr>
                <w:rFonts w:ascii="Times New Roman" w:hAnsi="Times New Roman"/>
                <w:sz w:val="24"/>
                <w:szCs w:val="24"/>
                <w:lang w:eastAsia="zh-CN"/>
              </w:rPr>
              <w:t>копии документов о награждении;</w:t>
            </w:r>
          </w:p>
          <w:p w14:paraId="44F0A735" w14:textId="77777777" w:rsidR="00272C9D" w:rsidRPr="002071C0" w:rsidRDefault="00272C9D" w:rsidP="000078E5">
            <w:pPr>
              <w:pStyle w:val="a3"/>
              <w:widowControl w:val="0"/>
              <w:numPr>
                <w:ilvl w:val="0"/>
                <w:numId w:val="31"/>
              </w:numPr>
              <w:spacing w:after="0" w:line="240" w:lineRule="auto"/>
              <w:rPr>
                <w:rFonts w:ascii="Times New Roman" w:hAnsi="Times New Roman"/>
                <w:sz w:val="24"/>
                <w:szCs w:val="24"/>
                <w:lang w:eastAsia="zh-CN"/>
              </w:rPr>
            </w:pPr>
            <w:r w:rsidRPr="002071C0">
              <w:rPr>
                <w:rFonts w:ascii="Times New Roman" w:hAnsi="Times New Roman"/>
                <w:sz w:val="24"/>
                <w:szCs w:val="24"/>
                <w:lang w:eastAsia="zh-CN"/>
              </w:rPr>
              <w:t>наградные материалы (грамоты, благодарности и т.д.)</w:t>
            </w:r>
          </w:p>
        </w:tc>
      </w:tr>
    </w:tbl>
    <w:p w14:paraId="6D2F2631" w14:textId="77777777" w:rsidR="00272C9D" w:rsidRPr="00225E70" w:rsidRDefault="00272C9D" w:rsidP="00272C9D">
      <w:pPr>
        <w:widowControl w:val="0"/>
        <w:spacing w:after="0" w:line="240" w:lineRule="auto"/>
        <w:ind w:right="-2"/>
        <w:jc w:val="both"/>
        <w:rPr>
          <w:rFonts w:ascii="Times New Roman" w:hAnsi="Times New Roman"/>
          <w:sz w:val="24"/>
          <w:szCs w:val="24"/>
          <w:lang w:eastAsia="zh-CN"/>
        </w:rPr>
      </w:pPr>
    </w:p>
    <w:p w14:paraId="44D905DC" w14:textId="77777777" w:rsidR="00272C9D" w:rsidRPr="001A41B0" w:rsidRDefault="00272C9D" w:rsidP="00272C9D">
      <w:pPr>
        <w:shd w:val="clear" w:color="auto" w:fill="FFFFFF"/>
        <w:spacing w:after="0" w:line="240" w:lineRule="auto"/>
        <w:ind w:firstLine="720"/>
        <w:jc w:val="both"/>
        <w:rPr>
          <w:rFonts w:ascii="Times New Roman" w:hAnsi="Times New Roman"/>
          <w:sz w:val="24"/>
          <w:szCs w:val="24"/>
        </w:rPr>
      </w:pPr>
    </w:p>
    <w:p w14:paraId="54C29DAA" w14:textId="77777777" w:rsidR="00272C9D" w:rsidRPr="001A41B0" w:rsidRDefault="00272C9D" w:rsidP="00272C9D">
      <w:pPr>
        <w:shd w:val="clear" w:color="auto" w:fill="FFFFFF"/>
        <w:spacing w:after="0" w:line="240" w:lineRule="auto"/>
        <w:ind w:firstLine="1080"/>
        <w:jc w:val="center"/>
        <w:rPr>
          <w:rFonts w:ascii="Times New Roman" w:hAnsi="Times New Roman"/>
          <w:b/>
          <w:sz w:val="24"/>
          <w:szCs w:val="24"/>
        </w:rPr>
      </w:pPr>
      <w:r w:rsidRPr="001A41B0">
        <w:rPr>
          <w:rFonts w:ascii="Times New Roman" w:hAnsi="Times New Roman"/>
          <w:b/>
          <w:sz w:val="24"/>
          <w:szCs w:val="24"/>
        </w:rPr>
        <w:t>4. ПРАВА И ОБЯЗАННОСТИ РАБОТНИКА В ОБЛАСТИ ЗАЩИТЫ ЕГО ПЕРСОНАЛЬНЫХ ДАННЫХ</w:t>
      </w:r>
    </w:p>
    <w:p w14:paraId="49276D4E" w14:textId="77777777" w:rsidR="00272C9D" w:rsidRDefault="00272C9D" w:rsidP="00272C9D">
      <w:pPr>
        <w:shd w:val="clear" w:color="auto" w:fill="FFFFFF"/>
        <w:spacing w:after="0" w:line="240" w:lineRule="auto"/>
        <w:ind w:firstLine="720"/>
        <w:jc w:val="both"/>
        <w:rPr>
          <w:rFonts w:ascii="Times New Roman" w:hAnsi="Times New Roman"/>
          <w:sz w:val="24"/>
          <w:szCs w:val="24"/>
        </w:rPr>
      </w:pPr>
      <w:r w:rsidRPr="001A41B0">
        <w:rPr>
          <w:rFonts w:ascii="Times New Roman" w:hAnsi="Times New Roman"/>
          <w:sz w:val="24"/>
          <w:szCs w:val="24"/>
        </w:rPr>
        <w:t>Работник обязуется предоставлять персональные данные, соответствующие действительности. Работник имеет право на:</w:t>
      </w:r>
    </w:p>
    <w:p w14:paraId="08992E6B" w14:textId="77777777" w:rsidR="00272C9D" w:rsidRPr="00FA2009" w:rsidRDefault="00272C9D" w:rsidP="00272C9D">
      <w:pPr>
        <w:widowControl w:val="0"/>
        <w:numPr>
          <w:ilvl w:val="2"/>
          <w:numId w:val="23"/>
        </w:numPr>
        <w:tabs>
          <w:tab w:val="left" w:pos="827"/>
        </w:tabs>
        <w:spacing w:after="0" w:line="240" w:lineRule="auto"/>
        <w:ind w:left="827" w:right="-2"/>
        <w:jc w:val="both"/>
        <w:rPr>
          <w:rFonts w:ascii="Times New Roman" w:hAnsi="Times New Roman"/>
          <w:sz w:val="24"/>
          <w:szCs w:val="24"/>
          <w:lang w:eastAsia="zh-CN"/>
        </w:rPr>
      </w:pPr>
      <w:proofErr w:type="gramStart"/>
      <w:r w:rsidRPr="00FA2009">
        <w:rPr>
          <w:rFonts w:ascii="Times New Roman" w:hAnsi="Times New Roman"/>
          <w:sz w:val="24"/>
          <w:szCs w:val="24"/>
          <w:lang w:eastAsia="zh-CN"/>
        </w:rPr>
        <w:t>Получ</w:t>
      </w:r>
      <w:r>
        <w:rPr>
          <w:rFonts w:ascii="Times New Roman" w:hAnsi="Times New Roman"/>
          <w:sz w:val="24"/>
          <w:szCs w:val="24"/>
          <w:lang w:eastAsia="zh-CN"/>
        </w:rPr>
        <w:t xml:space="preserve">ение </w:t>
      </w:r>
      <w:r w:rsidRPr="00FA2009">
        <w:rPr>
          <w:rFonts w:ascii="Times New Roman" w:hAnsi="Times New Roman"/>
          <w:sz w:val="24"/>
          <w:szCs w:val="24"/>
          <w:lang w:eastAsia="zh-CN"/>
        </w:rPr>
        <w:t xml:space="preserve"> полн</w:t>
      </w:r>
      <w:r>
        <w:rPr>
          <w:rFonts w:ascii="Times New Roman" w:hAnsi="Times New Roman"/>
          <w:sz w:val="24"/>
          <w:szCs w:val="24"/>
          <w:lang w:eastAsia="zh-CN"/>
        </w:rPr>
        <w:t>ой</w:t>
      </w:r>
      <w:proofErr w:type="gramEnd"/>
      <w:r>
        <w:rPr>
          <w:rFonts w:ascii="Times New Roman" w:hAnsi="Times New Roman"/>
          <w:sz w:val="24"/>
          <w:szCs w:val="24"/>
          <w:lang w:eastAsia="zh-CN"/>
        </w:rPr>
        <w:t xml:space="preserve"> </w:t>
      </w:r>
      <w:r w:rsidRPr="00FA2009">
        <w:rPr>
          <w:rFonts w:ascii="Times New Roman" w:hAnsi="Times New Roman"/>
          <w:sz w:val="24"/>
          <w:szCs w:val="24"/>
          <w:lang w:eastAsia="zh-CN"/>
        </w:rPr>
        <w:t xml:space="preserve"> информаци</w:t>
      </w:r>
      <w:r>
        <w:rPr>
          <w:rFonts w:ascii="Times New Roman" w:hAnsi="Times New Roman"/>
          <w:sz w:val="24"/>
          <w:szCs w:val="24"/>
          <w:lang w:eastAsia="zh-CN"/>
        </w:rPr>
        <w:t xml:space="preserve">и </w:t>
      </w:r>
      <w:r w:rsidRPr="00FA2009">
        <w:rPr>
          <w:rFonts w:ascii="Times New Roman" w:hAnsi="Times New Roman"/>
          <w:sz w:val="24"/>
          <w:szCs w:val="24"/>
          <w:lang w:eastAsia="zh-CN"/>
        </w:rPr>
        <w:t>о своих персональных данных и обработке этих данных.</w:t>
      </w:r>
    </w:p>
    <w:p w14:paraId="7796739E" w14:textId="77777777" w:rsidR="00272C9D" w:rsidRPr="00FA2009" w:rsidRDefault="00272C9D" w:rsidP="00272C9D">
      <w:pPr>
        <w:widowControl w:val="0"/>
        <w:numPr>
          <w:ilvl w:val="2"/>
          <w:numId w:val="23"/>
        </w:numPr>
        <w:tabs>
          <w:tab w:val="left" w:pos="827"/>
        </w:tabs>
        <w:spacing w:after="0" w:line="240" w:lineRule="auto"/>
        <w:ind w:left="827" w:right="-2"/>
        <w:jc w:val="both"/>
        <w:rPr>
          <w:rFonts w:ascii="Times New Roman" w:hAnsi="Times New Roman"/>
          <w:sz w:val="24"/>
          <w:szCs w:val="24"/>
          <w:lang w:eastAsia="zh-CN"/>
        </w:rPr>
      </w:pPr>
      <w:r w:rsidRPr="00FA2009">
        <w:rPr>
          <w:rFonts w:ascii="Times New Roman" w:hAnsi="Times New Roman"/>
          <w:sz w:val="24"/>
          <w:szCs w:val="24"/>
          <w:lang w:eastAsia="zh-CN"/>
        </w:rPr>
        <w:t>Получ</w:t>
      </w:r>
      <w:r>
        <w:rPr>
          <w:rFonts w:ascii="Times New Roman" w:hAnsi="Times New Roman"/>
          <w:sz w:val="24"/>
          <w:szCs w:val="24"/>
          <w:lang w:eastAsia="zh-CN"/>
        </w:rPr>
        <w:t>ение</w:t>
      </w:r>
      <w:r w:rsidRPr="00FA2009">
        <w:rPr>
          <w:rFonts w:ascii="Times New Roman" w:hAnsi="Times New Roman"/>
          <w:sz w:val="24"/>
          <w:szCs w:val="24"/>
          <w:lang w:eastAsia="zh-CN"/>
        </w:rPr>
        <w:t xml:space="preserve"> доступ</w:t>
      </w:r>
      <w:r>
        <w:rPr>
          <w:rFonts w:ascii="Times New Roman" w:hAnsi="Times New Roman"/>
          <w:sz w:val="24"/>
          <w:szCs w:val="24"/>
          <w:lang w:eastAsia="zh-CN"/>
        </w:rPr>
        <w:t>а</w:t>
      </w:r>
      <w:r w:rsidRPr="00FA2009">
        <w:rPr>
          <w:rFonts w:ascii="Times New Roman" w:hAnsi="Times New Roman"/>
          <w:sz w:val="24"/>
          <w:szCs w:val="24"/>
          <w:lang w:eastAsia="zh-CN"/>
        </w:rPr>
        <w:t xml:space="preserve"> к своим персональным</w:t>
      </w:r>
      <w:r w:rsidRPr="00FA2009">
        <w:rPr>
          <w:rFonts w:ascii="Times New Roman" w:hAnsi="Times New Roman"/>
          <w:spacing w:val="6"/>
          <w:sz w:val="24"/>
          <w:szCs w:val="24"/>
          <w:lang w:eastAsia="zh-CN"/>
        </w:rPr>
        <w:t xml:space="preserve"> </w:t>
      </w:r>
      <w:r w:rsidRPr="00FA2009">
        <w:rPr>
          <w:rFonts w:ascii="Times New Roman" w:hAnsi="Times New Roman"/>
          <w:sz w:val="24"/>
          <w:szCs w:val="24"/>
          <w:lang w:eastAsia="zh-CN"/>
        </w:rPr>
        <w:t>данным.</w:t>
      </w:r>
    </w:p>
    <w:p w14:paraId="61DE6FCE" w14:textId="77777777" w:rsidR="00272C9D" w:rsidRPr="00FA2009" w:rsidRDefault="00272C9D" w:rsidP="00272C9D">
      <w:pPr>
        <w:widowControl w:val="0"/>
        <w:numPr>
          <w:ilvl w:val="2"/>
          <w:numId w:val="23"/>
        </w:numPr>
        <w:tabs>
          <w:tab w:val="left" w:pos="827"/>
        </w:tabs>
        <w:spacing w:after="0" w:line="240" w:lineRule="auto"/>
        <w:ind w:left="827" w:right="-2"/>
        <w:jc w:val="both"/>
        <w:rPr>
          <w:rFonts w:ascii="Times New Roman" w:hAnsi="Times New Roman"/>
          <w:sz w:val="24"/>
          <w:szCs w:val="24"/>
          <w:lang w:eastAsia="zh-CN"/>
        </w:rPr>
      </w:pPr>
      <w:r w:rsidRPr="00FA2009">
        <w:rPr>
          <w:rFonts w:ascii="Times New Roman" w:hAnsi="Times New Roman"/>
          <w:sz w:val="24"/>
          <w:szCs w:val="24"/>
          <w:lang w:eastAsia="zh-CN"/>
        </w:rPr>
        <w:t>Получ</w:t>
      </w:r>
      <w:r>
        <w:rPr>
          <w:rFonts w:ascii="Times New Roman" w:hAnsi="Times New Roman"/>
          <w:sz w:val="24"/>
          <w:szCs w:val="24"/>
          <w:lang w:eastAsia="zh-CN"/>
        </w:rPr>
        <w:t>ение</w:t>
      </w:r>
      <w:r w:rsidRPr="00FA2009">
        <w:rPr>
          <w:rFonts w:ascii="Times New Roman" w:hAnsi="Times New Roman"/>
          <w:sz w:val="24"/>
          <w:szCs w:val="24"/>
          <w:lang w:eastAsia="zh-CN"/>
        </w:rPr>
        <w:t xml:space="preserve"> копи</w:t>
      </w:r>
      <w:r>
        <w:rPr>
          <w:rFonts w:ascii="Times New Roman" w:hAnsi="Times New Roman"/>
          <w:sz w:val="24"/>
          <w:szCs w:val="24"/>
          <w:lang w:eastAsia="zh-CN"/>
        </w:rPr>
        <w:t>й</w:t>
      </w:r>
      <w:r w:rsidRPr="00FA2009">
        <w:rPr>
          <w:rFonts w:ascii="Times New Roman" w:hAnsi="Times New Roman"/>
          <w:sz w:val="24"/>
          <w:szCs w:val="24"/>
          <w:lang w:eastAsia="zh-CN"/>
        </w:rPr>
        <w:t>, хранящи</w:t>
      </w:r>
      <w:r>
        <w:rPr>
          <w:rFonts w:ascii="Times New Roman" w:hAnsi="Times New Roman"/>
          <w:sz w:val="24"/>
          <w:szCs w:val="24"/>
          <w:lang w:eastAsia="zh-CN"/>
        </w:rPr>
        <w:t>хся</w:t>
      </w:r>
      <w:r w:rsidRPr="00FA2009">
        <w:rPr>
          <w:rFonts w:ascii="Times New Roman" w:hAnsi="Times New Roman"/>
          <w:sz w:val="24"/>
          <w:szCs w:val="24"/>
          <w:lang w:eastAsia="zh-CN"/>
        </w:rPr>
        <w:t xml:space="preserve"> в личном деле и содержащие персональные данные.</w:t>
      </w:r>
    </w:p>
    <w:p w14:paraId="2D7411F8" w14:textId="77777777" w:rsidR="00272C9D" w:rsidRPr="00DD270C" w:rsidRDefault="00272C9D" w:rsidP="00272C9D">
      <w:pPr>
        <w:widowControl w:val="0"/>
        <w:numPr>
          <w:ilvl w:val="2"/>
          <w:numId w:val="23"/>
        </w:numPr>
        <w:tabs>
          <w:tab w:val="left" w:pos="827"/>
        </w:tabs>
        <w:spacing w:after="0" w:line="240" w:lineRule="auto"/>
        <w:ind w:left="827" w:right="-2"/>
        <w:jc w:val="both"/>
        <w:rPr>
          <w:rFonts w:ascii="Times New Roman" w:hAnsi="Times New Roman"/>
          <w:sz w:val="24"/>
          <w:szCs w:val="24"/>
          <w:lang w:eastAsia="zh-CN"/>
        </w:rPr>
      </w:pPr>
      <w:r w:rsidRPr="00FA2009">
        <w:rPr>
          <w:rFonts w:ascii="Times New Roman" w:hAnsi="Times New Roman"/>
          <w:sz w:val="24"/>
          <w:szCs w:val="24"/>
          <w:lang w:eastAsia="zh-CN"/>
        </w:rPr>
        <w:t xml:space="preserve">Требовать исключения или исправления неверных или неполных </w:t>
      </w:r>
      <w:r w:rsidRPr="00CE3C5A">
        <w:rPr>
          <w:rFonts w:ascii="Times New Roman" w:hAnsi="Times New Roman"/>
          <w:sz w:val="24"/>
          <w:szCs w:val="24"/>
          <w:lang w:eastAsia="zh-CN"/>
        </w:rPr>
        <w:t>п</w:t>
      </w:r>
      <w:r w:rsidRPr="00FA2009">
        <w:rPr>
          <w:rFonts w:ascii="Times New Roman" w:hAnsi="Times New Roman"/>
          <w:sz w:val="24"/>
          <w:szCs w:val="24"/>
          <w:lang w:eastAsia="zh-CN"/>
        </w:rPr>
        <w:t>ерсональных данных.</w:t>
      </w:r>
    </w:p>
    <w:p w14:paraId="58E232A8" w14:textId="77777777" w:rsidR="00272C9D" w:rsidRPr="001A41B0" w:rsidRDefault="00272C9D" w:rsidP="00272C9D">
      <w:pPr>
        <w:suppressAutoHyphens/>
        <w:autoSpaceDE w:val="0"/>
        <w:spacing w:after="0" w:line="240" w:lineRule="auto"/>
        <w:ind w:firstLine="550"/>
        <w:jc w:val="both"/>
        <w:rPr>
          <w:rFonts w:ascii="Times New Roman" w:eastAsia="Calibri" w:hAnsi="Times New Roman"/>
          <w:sz w:val="24"/>
          <w:szCs w:val="24"/>
          <w:lang w:eastAsia="ar-SA"/>
        </w:rPr>
      </w:pPr>
      <w:r w:rsidRPr="001A41B0">
        <w:rPr>
          <w:rFonts w:ascii="Times New Roman" w:eastAsia="Calibri" w:hAnsi="Times New Roman"/>
          <w:sz w:val="24"/>
          <w:szCs w:val="24"/>
          <w:lang w:eastAsia="ar-SA"/>
        </w:rPr>
        <w:t xml:space="preserve">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w:t>
      </w:r>
      <w:r w:rsidRPr="001A41B0">
        <w:rPr>
          <w:rFonts w:ascii="Times New Roman" w:eastAsia="Calibri" w:hAnsi="Times New Roman"/>
          <w:sz w:val="24"/>
          <w:szCs w:val="24"/>
          <w:lang w:eastAsia="ar-SA"/>
        </w:rPr>
        <w:lastRenderedPageBreak/>
        <w:t>характера работник имеет право дополнить заявлением, выражающим его собственную точку зрения:</w:t>
      </w:r>
    </w:p>
    <w:p w14:paraId="78BE2F85" w14:textId="77777777" w:rsidR="00272C9D" w:rsidRPr="001A41B0" w:rsidRDefault="00272C9D" w:rsidP="00272C9D">
      <w:pPr>
        <w:widowControl w:val="0"/>
        <w:numPr>
          <w:ilvl w:val="0"/>
          <w:numId w:val="19"/>
        </w:numPr>
        <w:shd w:val="clear" w:color="auto" w:fill="FFFFFF"/>
        <w:tabs>
          <w:tab w:val="left" w:pos="1022"/>
        </w:tabs>
        <w:suppressAutoHyphens/>
        <w:autoSpaceDE w:val="0"/>
        <w:spacing w:after="0" w:line="240" w:lineRule="auto"/>
        <w:ind w:left="1064" w:hanging="280"/>
        <w:jc w:val="both"/>
        <w:rPr>
          <w:rFonts w:ascii="Times New Roman" w:hAnsi="Times New Roman"/>
          <w:sz w:val="24"/>
          <w:szCs w:val="24"/>
        </w:rPr>
      </w:pPr>
      <w:r w:rsidRPr="001A41B0">
        <w:rPr>
          <w:rFonts w:ascii="Times New Roman" w:hAnsi="Times New Roman"/>
          <w:sz w:val="24"/>
          <w:szCs w:val="24"/>
        </w:rPr>
        <w:t>требование об извещении работодателем всех лиц, которые ранее были сообщены неверные или неполные персональные данные работника, обо всех произведенных в них исключениях, исправлениях или дополнениях;</w:t>
      </w:r>
    </w:p>
    <w:p w14:paraId="3331EF03" w14:textId="77777777" w:rsidR="00272C9D" w:rsidRPr="001A41B0" w:rsidRDefault="00272C9D" w:rsidP="00272C9D">
      <w:pPr>
        <w:widowControl w:val="0"/>
        <w:numPr>
          <w:ilvl w:val="0"/>
          <w:numId w:val="19"/>
        </w:numPr>
        <w:shd w:val="clear" w:color="auto" w:fill="FFFFFF"/>
        <w:tabs>
          <w:tab w:val="left" w:pos="1022"/>
        </w:tabs>
        <w:suppressAutoHyphens/>
        <w:autoSpaceDE w:val="0"/>
        <w:spacing w:after="0" w:line="240" w:lineRule="auto"/>
        <w:ind w:left="1064" w:hanging="280"/>
        <w:jc w:val="both"/>
        <w:rPr>
          <w:rFonts w:ascii="Times New Roman" w:hAnsi="Times New Roman"/>
          <w:sz w:val="24"/>
          <w:szCs w:val="24"/>
        </w:rPr>
      </w:pPr>
      <w:r w:rsidRPr="001A41B0">
        <w:rPr>
          <w:rFonts w:ascii="Times New Roman" w:hAnsi="Times New Roman"/>
          <w:sz w:val="24"/>
          <w:szCs w:val="24"/>
        </w:rPr>
        <w:t>обжалование в суд любых неправомерных действий или бездействия работодателя при обработке и защите его персональных данных.</w:t>
      </w:r>
    </w:p>
    <w:p w14:paraId="1DAB1CEF" w14:textId="77777777" w:rsidR="00272C9D" w:rsidRPr="001A41B0" w:rsidRDefault="00272C9D" w:rsidP="00272C9D">
      <w:pPr>
        <w:shd w:val="clear" w:color="auto" w:fill="FFFFFF"/>
        <w:tabs>
          <w:tab w:val="left" w:pos="120"/>
        </w:tabs>
        <w:spacing w:after="0" w:line="240" w:lineRule="auto"/>
        <w:jc w:val="both"/>
        <w:rPr>
          <w:rFonts w:ascii="Times New Roman" w:hAnsi="Times New Roman"/>
          <w:sz w:val="24"/>
          <w:szCs w:val="24"/>
        </w:rPr>
      </w:pPr>
    </w:p>
    <w:p w14:paraId="4881C44E" w14:textId="77777777" w:rsidR="00272C9D" w:rsidRPr="00225E70" w:rsidRDefault="00272C9D" w:rsidP="00272C9D">
      <w:pPr>
        <w:suppressAutoHyphens/>
        <w:spacing w:after="0" w:line="240" w:lineRule="auto"/>
        <w:ind w:firstLine="709"/>
        <w:jc w:val="center"/>
        <w:rPr>
          <w:rFonts w:ascii="Times New Roman" w:hAnsi="Times New Roman"/>
          <w:b/>
          <w:sz w:val="24"/>
          <w:szCs w:val="24"/>
          <w:lang w:eastAsia="ar-SA"/>
        </w:rPr>
      </w:pPr>
      <w:r w:rsidRPr="001A41B0">
        <w:rPr>
          <w:rFonts w:ascii="Times New Roman" w:hAnsi="Times New Roman"/>
          <w:b/>
          <w:sz w:val="24"/>
          <w:szCs w:val="24"/>
          <w:lang w:eastAsia="ar-SA"/>
        </w:rPr>
        <w:t>5. УЧЕТ, ХРАНЕНИЕ И ПЕРЕДАЧА ПЕРСОНАЛЬНЫХ ДАННЫХ РАБОТНИКА</w:t>
      </w:r>
    </w:p>
    <w:p w14:paraId="3554C91E" w14:textId="77777777" w:rsidR="00272C9D" w:rsidRPr="00FA2009" w:rsidRDefault="00272C9D" w:rsidP="00272C9D">
      <w:pPr>
        <w:widowControl w:val="0"/>
        <w:tabs>
          <w:tab w:val="left" w:pos="675"/>
        </w:tabs>
        <w:spacing w:after="0" w:line="240" w:lineRule="auto"/>
        <w:ind w:left="107" w:right="274"/>
        <w:jc w:val="both"/>
        <w:rPr>
          <w:rFonts w:ascii="Times New Roman" w:hAnsi="Times New Roman"/>
          <w:sz w:val="24"/>
          <w:szCs w:val="24"/>
          <w:lang w:eastAsia="zh-CN"/>
        </w:rPr>
      </w:pPr>
      <w:r>
        <w:rPr>
          <w:rFonts w:ascii="Times New Roman" w:hAnsi="Times New Roman"/>
          <w:sz w:val="24"/>
          <w:szCs w:val="24"/>
          <w:lang w:eastAsia="zh-CN"/>
        </w:rPr>
        <w:t xml:space="preserve">5.1. </w:t>
      </w:r>
      <w:r w:rsidRPr="00FA2009">
        <w:rPr>
          <w:rFonts w:ascii="Times New Roman" w:hAnsi="Times New Roman"/>
          <w:sz w:val="24"/>
          <w:szCs w:val="24"/>
          <w:lang w:eastAsia="zh-CN"/>
        </w:rPr>
        <w:t>Хранение и учет личных дел педагогов и сотрудников школы организуются с целью быстрого и безошибочного поиска личных дел, обеспечения их сохранности,</w:t>
      </w:r>
      <w:r w:rsidRPr="00FA2009">
        <w:rPr>
          <w:rFonts w:ascii="Times New Roman" w:hAnsi="Times New Roman"/>
          <w:spacing w:val="-41"/>
          <w:sz w:val="24"/>
          <w:szCs w:val="24"/>
          <w:lang w:eastAsia="zh-CN"/>
        </w:rPr>
        <w:t xml:space="preserve"> </w:t>
      </w:r>
      <w:r w:rsidRPr="00FA2009">
        <w:rPr>
          <w:rFonts w:ascii="Times New Roman" w:hAnsi="Times New Roman"/>
          <w:sz w:val="24"/>
          <w:szCs w:val="24"/>
          <w:lang w:eastAsia="zh-CN"/>
        </w:rPr>
        <w:t>а также обеспечения конфиденциальности сведений, содержащихся в документах личных дел, от несанкционированного доступа:</w:t>
      </w:r>
    </w:p>
    <w:p w14:paraId="10B44324" w14:textId="77777777" w:rsidR="00272C9D" w:rsidRPr="00FA2009" w:rsidRDefault="00272C9D" w:rsidP="00272C9D">
      <w:pPr>
        <w:widowControl w:val="0"/>
        <w:numPr>
          <w:ilvl w:val="0"/>
          <w:numId w:val="24"/>
        </w:numPr>
        <w:tabs>
          <w:tab w:val="left" w:pos="703"/>
        </w:tabs>
        <w:spacing w:after="0" w:line="240" w:lineRule="auto"/>
        <w:ind w:left="678" w:hanging="283"/>
        <w:jc w:val="both"/>
        <w:rPr>
          <w:rFonts w:ascii="Times New Roman" w:hAnsi="Times New Roman"/>
          <w:sz w:val="24"/>
          <w:szCs w:val="24"/>
          <w:lang w:eastAsia="zh-CN"/>
        </w:rPr>
      </w:pPr>
      <w:r w:rsidRPr="00FA2009">
        <w:rPr>
          <w:rFonts w:ascii="Times New Roman" w:hAnsi="Times New Roman"/>
          <w:sz w:val="24"/>
          <w:szCs w:val="24"/>
          <w:lang w:eastAsia="zh-CN"/>
        </w:rPr>
        <w:t>Трудовые книжки хранятся отдельно в</w:t>
      </w:r>
      <w:r w:rsidRPr="00FA2009">
        <w:rPr>
          <w:rFonts w:ascii="Times New Roman" w:hAnsi="Times New Roman"/>
          <w:spacing w:val="6"/>
          <w:sz w:val="24"/>
          <w:szCs w:val="24"/>
          <w:lang w:eastAsia="zh-CN"/>
        </w:rPr>
        <w:t xml:space="preserve"> </w:t>
      </w:r>
      <w:r w:rsidRPr="00FA2009">
        <w:rPr>
          <w:rFonts w:ascii="Times New Roman" w:hAnsi="Times New Roman"/>
          <w:sz w:val="24"/>
          <w:szCs w:val="24"/>
          <w:lang w:eastAsia="zh-CN"/>
        </w:rPr>
        <w:t>сейфе директора школы.</w:t>
      </w:r>
    </w:p>
    <w:p w14:paraId="6E807B3D" w14:textId="77777777" w:rsidR="00272C9D" w:rsidRPr="00FA2009" w:rsidRDefault="00272C9D" w:rsidP="00272C9D">
      <w:pPr>
        <w:widowControl w:val="0"/>
        <w:numPr>
          <w:ilvl w:val="0"/>
          <w:numId w:val="24"/>
        </w:numPr>
        <w:tabs>
          <w:tab w:val="left" w:pos="703"/>
        </w:tabs>
        <w:spacing w:after="0" w:line="240" w:lineRule="auto"/>
        <w:ind w:left="750" w:right="273" w:hanging="283"/>
        <w:jc w:val="both"/>
        <w:rPr>
          <w:rFonts w:ascii="Times New Roman" w:hAnsi="Times New Roman"/>
          <w:sz w:val="24"/>
          <w:szCs w:val="24"/>
          <w:lang w:eastAsia="zh-CN"/>
        </w:rPr>
      </w:pPr>
      <w:r w:rsidRPr="00FA2009">
        <w:rPr>
          <w:rFonts w:ascii="Times New Roman" w:hAnsi="Times New Roman"/>
          <w:sz w:val="24"/>
          <w:szCs w:val="24"/>
          <w:lang w:eastAsia="zh-CN"/>
        </w:rPr>
        <w:t>Трудовые договора хранятся в отдельной папке «Трудовые договора» в кабинете директора.</w:t>
      </w:r>
    </w:p>
    <w:p w14:paraId="5204D815" w14:textId="77777777" w:rsidR="00272C9D" w:rsidRPr="00FA2009" w:rsidRDefault="00272C9D" w:rsidP="00272C9D">
      <w:pPr>
        <w:widowControl w:val="0"/>
        <w:numPr>
          <w:ilvl w:val="0"/>
          <w:numId w:val="24"/>
        </w:numPr>
        <w:tabs>
          <w:tab w:val="left" w:pos="703"/>
        </w:tabs>
        <w:spacing w:after="0" w:line="240" w:lineRule="auto"/>
        <w:ind w:left="702" w:hanging="235"/>
        <w:jc w:val="both"/>
        <w:rPr>
          <w:rFonts w:ascii="Times New Roman" w:hAnsi="Times New Roman"/>
          <w:sz w:val="24"/>
          <w:szCs w:val="24"/>
          <w:lang w:eastAsia="zh-CN"/>
        </w:rPr>
      </w:pPr>
      <w:r w:rsidRPr="00FA2009">
        <w:rPr>
          <w:rFonts w:ascii="Times New Roman" w:hAnsi="Times New Roman"/>
          <w:sz w:val="24"/>
          <w:szCs w:val="24"/>
          <w:lang w:eastAsia="zh-CN"/>
        </w:rPr>
        <w:t>Должностные и</w:t>
      </w:r>
      <w:r>
        <w:rPr>
          <w:rFonts w:ascii="Times New Roman" w:hAnsi="Times New Roman"/>
          <w:sz w:val="24"/>
          <w:szCs w:val="24"/>
          <w:lang w:eastAsia="zh-CN"/>
        </w:rPr>
        <w:t>нструкции хранятся в отдельной папке «Должностные инструкции» в кабинете директора</w:t>
      </w:r>
      <w:r w:rsidRPr="00FA2009">
        <w:rPr>
          <w:rFonts w:ascii="Times New Roman" w:hAnsi="Times New Roman"/>
          <w:sz w:val="24"/>
          <w:szCs w:val="24"/>
          <w:lang w:eastAsia="zh-CN"/>
        </w:rPr>
        <w:t>.</w:t>
      </w:r>
    </w:p>
    <w:p w14:paraId="1EE28076" w14:textId="77777777" w:rsidR="00272C9D" w:rsidRPr="00FA2009" w:rsidRDefault="00272C9D" w:rsidP="00272C9D">
      <w:pPr>
        <w:widowControl w:val="0"/>
        <w:numPr>
          <w:ilvl w:val="0"/>
          <w:numId w:val="24"/>
        </w:numPr>
        <w:tabs>
          <w:tab w:val="left" w:pos="703"/>
        </w:tabs>
        <w:spacing w:after="0" w:line="240" w:lineRule="auto"/>
        <w:ind w:left="702" w:hanging="235"/>
        <w:jc w:val="both"/>
        <w:rPr>
          <w:rFonts w:ascii="Times New Roman" w:hAnsi="Times New Roman"/>
          <w:sz w:val="24"/>
          <w:szCs w:val="24"/>
          <w:lang w:eastAsia="zh-CN"/>
        </w:rPr>
      </w:pPr>
      <w:r w:rsidRPr="00FA2009">
        <w:rPr>
          <w:rFonts w:ascii="Times New Roman" w:hAnsi="Times New Roman"/>
          <w:sz w:val="24"/>
          <w:szCs w:val="24"/>
          <w:lang w:eastAsia="zh-CN"/>
        </w:rPr>
        <w:t>Личные дела сотрудников хранятся в кабинете заместителя директора.</w:t>
      </w:r>
    </w:p>
    <w:p w14:paraId="7266F8BE" w14:textId="77777777" w:rsidR="00272C9D" w:rsidRDefault="00272C9D" w:rsidP="00272C9D">
      <w:pPr>
        <w:widowControl w:val="0"/>
        <w:numPr>
          <w:ilvl w:val="0"/>
          <w:numId w:val="24"/>
        </w:numPr>
        <w:tabs>
          <w:tab w:val="left" w:pos="703"/>
        </w:tabs>
        <w:spacing w:after="0" w:line="240" w:lineRule="auto"/>
        <w:ind w:left="683" w:right="154" w:hanging="216"/>
        <w:jc w:val="both"/>
        <w:rPr>
          <w:rFonts w:ascii="Times New Roman" w:hAnsi="Times New Roman"/>
          <w:sz w:val="24"/>
          <w:szCs w:val="24"/>
          <w:lang w:eastAsia="zh-CN"/>
        </w:rPr>
      </w:pPr>
      <w:r w:rsidRPr="00FA2009">
        <w:rPr>
          <w:rFonts w:ascii="Times New Roman" w:hAnsi="Times New Roman"/>
          <w:sz w:val="24"/>
          <w:szCs w:val="24"/>
          <w:lang w:eastAsia="zh-CN"/>
        </w:rPr>
        <w:t>Доступ к личным делам педагогов и сотрудников школы имеют только директор</w:t>
      </w:r>
      <w:r w:rsidRPr="00FA2009">
        <w:rPr>
          <w:rFonts w:ascii="Times New Roman" w:hAnsi="Times New Roman"/>
          <w:spacing w:val="-1"/>
          <w:sz w:val="24"/>
          <w:szCs w:val="24"/>
          <w:lang w:eastAsia="zh-CN"/>
        </w:rPr>
        <w:t xml:space="preserve"> </w:t>
      </w:r>
      <w:r w:rsidRPr="00FA2009">
        <w:rPr>
          <w:rFonts w:ascii="Times New Roman" w:hAnsi="Times New Roman"/>
          <w:sz w:val="24"/>
          <w:szCs w:val="24"/>
          <w:lang w:eastAsia="zh-CN"/>
        </w:rPr>
        <w:t>школы, заместитель директора и делопроизводитель.</w:t>
      </w:r>
    </w:p>
    <w:p w14:paraId="736194F8" w14:textId="77777777" w:rsidR="00272C9D" w:rsidRDefault="00272C9D" w:rsidP="00272C9D">
      <w:pPr>
        <w:pStyle w:val="a3"/>
        <w:spacing w:after="0" w:line="240" w:lineRule="auto"/>
        <w:ind w:left="0"/>
        <w:jc w:val="both"/>
        <w:rPr>
          <w:rFonts w:ascii="Times New Roman" w:hAnsi="Times New Roman"/>
          <w:sz w:val="24"/>
        </w:rPr>
      </w:pPr>
      <w:r>
        <w:rPr>
          <w:rFonts w:ascii="Times New Roman" w:hAnsi="Times New Roman"/>
          <w:sz w:val="24"/>
        </w:rPr>
        <w:t xml:space="preserve">        5.2. </w:t>
      </w:r>
      <w:r w:rsidRPr="002071C0">
        <w:rPr>
          <w:rFonts w:ascii="Times New Roman" w:hAnsi="Times New Roman"/>
          <w:sz w:val="24"/>
        </w:rPr>
        <w:t>Личные дела педагогов и сотрудников общеобразовательного учреждения, имеющих государственные звания, премии, награды, ученые степени и звания, хранятся постоянно, а остальных сотрудников - 75 лет с года увольнения работника (в соответствии с Перечнем типовых управленческих документов).</w:t>
      </w:r>
    </w:p>
    <w:p w14:paraId="019CE95B" w14:textId="77777777" w:rsidR="00272C9D" w:rsidRPr="00FA2009" w:rsidRDefault="00272C9D" w:rsidP="00272C9D">
      <w:pPr>
        <w:widowControl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t xml:space="preserve">        5.3. </w:t>
      </w:r>
      <w:r w:rsidRPr="00FA2009">
        <w:rPr>
          <w:rFonts w:ascii="Times New Roman" w:hAnsi="Times New Roman"/>
          <w:sz w:val="24"/>
          <w:szCs w:val="24"/>
          <w:lang w:eastAsia="zh-CN"/>
        </w:rPr>
        <w:t>Выдача личных дел (отдельных документов в составе личного дела) во временное пользование производится с разрешения директора школы. Время работы ограничивается пределами одного рабочего дня. В конце рабочего дня делопроизводитель (или директор) обязаны убедиться в том, что все личные дела, выданные во временное пользование, возвращены на место хранения и есть ли необходимость для принятия мер к их возвращению или розыску.</w:t>
      </w:r>
    </w:p>
    <w:p w14:paraId="7BB0F3E3" w14:textId="77777777" w:rsidR="00272C9D" w:rsidRPr="00B03893" w:rsidRDefault="00272C9D" w:rsidP="00272C9D">
      <w:pPr>
        <w:widowControl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t xml:space="preserve">         5.4. </w:t>
      </w:r>
      <w:r w:rsidRPr="00FA2009">
        <w:rPr>
          <w:rFonts w:ascii="Times New Roman" w:hAnsi="Times New Roman"/>
          <w:sz w:val="24"/>
          <w:szCs w:val="24"/>
          <w:lang w:eastAsia="zh-CN"/>
        </w:rPr>
        <w:t>Выдача трудовой книжки во временное пользование производиться только с разрешения директора на основании расписки работника, на срок не более 3-х рабочих дней.</w:t>
      </w:r>
    </w:p>
    <w:p w14:paraId="4E8955A2" w14:textId="77777777" w:rsidR="00272C9D" w:rsidRPr="00D00F14" w:rsidRDefault="00272C9D" w:rsidP="00272C9D">
      <w:pPr>
        <w:pStyle w:val="a3"/>
        <w:spacing w:after="0" w:line="240" w:lineRule="auto"/>
        <w:ind w:left="0"/>
        <w:jc w:val="both"/>
        <w:rPr>
          <w:rFonts w:ascii="Times New Roman" w:hAnsi="Times New Roman"/>
          <w:sz w:val="24"/>
        </w:rPr>
      </w:pPr>
      <w:r>
        <w:rPr>
          <w:rFonts w:ascii="Times New Roman" w:hAnsi="Times New Roman"/>
          <w:sz w:val="24"/>
        </w:rPr>
        <w:t xml:space="preserve">             </w:t>
      </w:r>
      <w:r w:rsidRPr="001A41B0">
        <w:rPr>
          <w:rFonts w:ascii="Times New Roman" w:hAnsi="Times New Roman"/>
          <w:sz w:val="24"/>
          <w:szCs w:val="24"/>
        </w:rPr>
        <w:t>Не допускается:</w:t>
      </w:r>
    </w:p>
    <w:p w14:paraId="05A70B23" w14:textId="77777777" w:rsidR="00272C9D" w:rsidRPr="001A41B0" w:rsidRDefault="00272C9D" w:rsidP="00272C9D">
      <w:pPr>
        <w:widowControl w:val="0"/>
        <w:numPr>
          <w:ilvl w:val="0"/>
          <w:numId w:val="20"/>
        </w:numPr>
        <w:shd w:val="clear" w:color="auto" w:fill="FFFFFF"/>
        <w:tabs>
          <w:tab w:val="left" w:pos="701"/>
        </w:tabs>
        <w:suppressAutoHyphens/>
        <w:autoSpaceDE w:val="0"/>
        <w:spacing w:after="0" w:line="240" w:lineRule="auto"/>
        <w:ind w:firstLine="720"/>
        <w:jc w:val="both"/>
        <w:rPr>
          <w:rFonts w:ascii="Times New Roman" w:hAnsi="Times New Roman"/>
          <w:sz w:val="24"/>
          <w:szCs w:val="24"/>
        </w:rPr>
      </w:pPr>
      <w:r w:rsidRPr="001A41B0">
        <w:rPr>
          <w:rFonts w:ascii="Times New Roman" w:hAnsi="Times New Roman"/>
          <w:sz w:val="24"/>
          <w:szCs w:val="24"/>
        </w:rPr>
        <w:t xml:space="preserve">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w:t>
      </w:r>
      <w:proofErr w:type="gramStart"/>
      <w:r w:rsidRPr="001A41B0">
        <w:rPr>
          <w:rFonts w:ascii="Times New Roman" w:hAnsi="Times New Roman"/>
          <w:sz w:val="24"/>
          <w:szCs w:val="24"/>
        </w:rPr>
        <w:t>так же</w:t>
      </w:r>
      <w:proofErr w:type="gramEnd"/>
      <w:r w:rsidRPr="001A41B0">
        <w:rPr>
          <w:rFonts w:ascii="Times New Roman" w:hAnsi="Times New Roman"/>
          <w:sz w:val="24"/>
          <w:szCs w:val="24"/>
        </w:rPr>
        <w:t xml:space="preserve"> в случаях установленных законодательством РФ.</w:t>
      </w:r>
    </w:p>
    <w:p w14:paraId="7462E4AD" w14:textId="77777777" w:rsidR="00272C9D" w:rsidRPr="001A41B0" w:rsidRDefault="00272C9D" w:rsidP="00272C9D">
      <w:pPr>
        <w:widowControl w:val="0"/>
        <w:numPr>
          <w:ilvl w:val="0"/>
          <w:numId w:val="20"/>
        </w:numPr>
        <w:shd w:val="clear" w:color="auto" w:fill="FFFFFF"/>
        <w:tabs>
          <w:tab w:val="left" w:pos="701"/>
        </w:tabs>
        <w:suppressAutoHyphens/>
        <w:autoSpaceDE w:val="0"/>
        <w:spacing w:after="0" w:line="240" w:lineRule="auto"/>
        <w:ind w:firstLine="720"/>
        <w:jc w:val="both"/>
        <w:rPr>
          <w:rFonts w:ascii="Times New Roman" w:hAnsi="Times New Roman"/>
          <w:sz w:val="24"/>
          <w:szCs w:val="24"/>
        </w:rPr>
      </w:pPr>
      <w:r w:rsidRPr="001A41B0">
        <w:rPr>
          <w:rFonts w:ascii="Times New Roman" w:hAnsi="Times New Roman"/>
          <w:sz w:val="24"/>
          <w:szCs w:val="24"/>
        </w:rPr>
        <w:t>Сообщать персональные данные работника в коммерческих целях без его письменного согласия.</w:t>
      </w:r>
    </w:p>
    <w:p w14:paraId="10EBAC13" w14:textId="77777777" w:rsidR="00272C9D" w:rsidRPr="001A41B0" w:rsidRDefault="00272C9D" w:rsidP="00272C9D">
      <w:pPr>
        <w:widowControl w:val="0"/>
        <w:numPr>
          <w:ilvl w:val="0"/>
          <w:numId w:val="20"/>
        </w:numPr>
        <w:shd w:val="clear" w:color="auto" w:fill="FFFFFF"/>
        <w:tabs>
          <w:tab w:val="left" w:pos="701"/>
        </w:tabs>
        <w:suppressAutoHyphens/>
        <w:autoSpaceDE w:val="0"/>
        <w:spacing w:after="0" w:line="240" w:lineRule="auto"/>
        <w:ind w:firstLine="720"/>
        <w:jc w:val="both"/>
        <w:rPr>
          <w:rFonts w:ascii="Times New Roman" w:hAnsi="Times New Roman"/>
          <w:sz w:val="24"/>
          <w:szCs w:val="24"/>
        </w:rPr>
      </w:pPr>
      <w:r w:rsidRPr="001A41B0">
        <w:rPr>
          <w:rFonts w:ascii="Times New Roman" w:hAnsi="Times New Roman"/>
          <w:sz w:val="24"/>
          <w:szCs w:val="24"/>
        </w:rPr>
        <w:t>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14:paraId="3C3505AE" w14:textId="77777777" w:rsidR="00272C9D" w:rsidRPr="001A41B0" w:rsidRDefault="00272C9D" w:rsidP="00272C9D">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5.5. </w:t>
      </w:r>
      <w:r w:rsidRPr="001A41B0">
        <w:rPr>
          <w:rFonts w:ascii="Times New Roman" w:hAnsi="Times New Roman"/>
          <w:sz w:val="24"/>
          <w:szCs w:val="24"/>
        </w:rPr>
        <w:t>Доступ к персональным данным работников разрешается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14:paraId="5927C791" w14:textId="77777777" w:rsidR="00272C9D" w:rsidRPr="001A41B0" w:rsidRDefault="00272C9D" w:rsidP="00272C9D">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5.6. </w:t>
      </w:r>
      <w:r w:rsidRPr="001A41B0">
        <w:rPr>
          <w:rFonts w:ascii="Times New Roman" w:hAnsi="Times New Roman"/>
          <w:sz w:val="24"/>
          <w:szCs w:val="24"/>
        </w:rPr>
        <w:t>При передаче персональных данных работника третьим лицам необходимо предупреждать их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w:t>
      </w:r>
    </w:p>
    <w:p w14:paraId="661FD9F8" w14:textId="77777777" w:rsidR="00272C9D" w:rsidRPr="001A41B0" w:rsidRDefault="00272C9D" w:rsidP="00272C9D">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5.7. </w:t>
      </w:r>
      <w:r w:rsidRPr="001A41B0">
        <w:rPr>
          <w:rFonts w:ascii="Times New Roman" w:hAnsi="Times New Roman"/>
          <w:sz w:val="24"/>
          <w:szCs w:val="24"/>
        </w:rPr>
        <w:t>Исключение составляет обмен персональными данными работников в порядке, установленном законодательством РФ.</w:t>
      </w:r>
    </w:p>
    <w:p w14:paraId="6EF9E631" w14:textId="77777777" w:rsidR="00272C9D" w:rsidRPr="001A41B0" w:rsidRDefault="00272C9D" w:rsidP="00272C9D">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5.8. </w:t>
      </w:r>
      <w:r w:rsidRPr="001A41B0">
        <w:rPr>
          <w:rFonts w:ascii="Times New Roman" w:hAnsi="Times New Roman"/>
          <w:sz w:val="24"/>
          <w:szCs w:val="24"/>
        </w:rPr>
        <w:t>Передача персональных данных работника его представителям осуществляется в порядке, установленном в организации. Объем передаваемой информации ограничивается только теми персональными данными работника, которые необходимы для выполнения указанными представителями их функций.</w:t>
      </w:r>
    </w:p>
    <w:p w14:paraId="0400E39C" w14:textId="77777777" w:rsidR="00272C9D" w:rsidRDefault="00272C9D" w:rsidP="00272C9D">
      <w:pPr>
        <w:spacing w:after="0" w:line="240" w:lineRule="auto"/>
        <w:rPr>
          <w:rFonts w:ascii="Times New Roman" w:hAnsi="Times New Roman"/>
          <w:sz w:val="24"/>
          <w:szCs w:val="24"/>
        </w:rPr>
      </w:pPr>
    </w:p>
    <w:p w14:paraId="31288A40" w14:textId="77777777" w:rsidR="00272C9D" w:rsidRDefault="00272C9D" w:rsidP="00272C9D">
      <w:pPr>
        <w:rPr>
          <w:rFonts w:ascii="Times New Roman" w:hAnsi="Times New Roman"/>
          <w:sz w:val="24"/>
          <w:szCs w:val="24"/>
        </w:rPr>
      </w:pPr>
    </w:p>
    <w:p w14:paraId="7B4C8406" w14:textId="77777777" w:rsidR="00272C9D" w:rsidRDefault="00272C9D" w:rsidP="00272C9D">
      <w:pPr>
        <w:spacing w:after="0" w:line="240" w:lineRule="auto"/>
        <w:rPr>
          <w:rFonts w:ascii="Times New Roman" w:hAnsi="Times New Roman"/>
          <w:sz w:val="24"/>
          <w:szCs w:val="24"/>
        </w:rPr>
      </w:pPr>
    </w:p>
    <w:p w14:paraId="4171E506" w14:textId="77777777" w:rsidR="00272C9D" w:rsidRDefault="00272C9D" w:rsidP="00272C9D">
      <w:pPr>
        <w:spacing w:after="0" w:line="240" w:lineRule="auto"/>
        <w:rPr>
          <w:rFonts w:ascii="Times New Roman" w:hAnsi="Times New Roman" w:cs="Times New Roman"/>
          <w:b/>
          <w:sz w:val="24"/>
          <w:szCs w:val="24"/>
        </w:rPr>
      </w:pPr>
    </w:p>
    <w:p w14:paraId="496BE0FC" w14:textId="77777777" w:rsidR="00272C9D" w:rsidRDefault="00272C9D" w:rsidP="00272C9D">
      <w:pPr>
        <w:spacing w:after="0" w:line="240" w:lineRule="auto"/>
        <w:rPr>
          <w:rFonts w:ascii="Times New Roman" w:hAnsi="Times New Roman" w:cs="Times New Roman"/>
          <w:b/>
          <w:sz w:val="24"/>
          <w:szCs w:val="24"/>
        </w:rPr>
      </w:pPr>
    </w:p>
    <w:p w14:paraId="4AA2FA2A" w14:textId="77777777" w:rsidR="00272C9D" w:rsidRDefault="00272C9D" w:rsidP="00272C9D">
      <w:pPr>
        <w:spacing w:after="0" w:line="240" w:lineRule="auto"/>
        <w:rPr>
          <w:rFonts w:ascii="Times New Roman" w:hAnsi="Times New Roman" w:cs="Times New Roman"/>
          <w:b/>
          <w:sz w:val="24"/>
          <w:szCs w:val="24"/>
        </w:rPr>
      </w:pPr>
    </w:p>
    <w:p w14:paraId="6963F632" w14:textId="77777777" w:rsidR="00272C9D" w:rsidRDefault="00272C9D" w:rsidP="00272C9D">
      <w:pPr>
        <w:spacing w:after="0" w:line="240" w:lineRule="auto"/>
        <w:rPr>
          <w:rFonts w:ascii="Times New Roman" w:hAnsi="Times New Roman" w:cs="Times New Roman"/>
          <w:b/>
          <w:sz w:val="24"/>
          <w:szCs w:val="24"/>
        </w:rPr>
      </w:pPr>
    </w:p>
    <w:p w14:paraId="3AE8CD4E" w14:textId="77777777" w:rsidR="00272C9D" w:rsidRDefault="00272C9D" w:rsidP="00272C9D">
      <w:pPr>
        <w:spacing w:after="0" w:line="240" w:lineRule="auto"/>
        <w:rPr>
          <w:rFonts w:ascii="Times New Roman" w:hAnsi="Times New Roman" w:cs="Times New Roman"/>
          <w:b/>
          <w:sz w:val="24"/>
          <w:szCs w:val="24"/>
        </w:rPr>
      </w:pPr>
    </w:p>
    <w:p w14:paraId="10190DD1" w14:textId="77777777" w:rsidR="00272C9D" w:rsidRDefault="00272C9D" w:rsidP="00272C9D">
      <w:pPr>
        <w:spacing w:after="0" w:line="240" w:lineRule="auto"/>
        <w:rPr>
          <w:rFonts w:ascii="Times New Roman" w:hAnsi="Times New Roman" w:cs="Times New Roman"/>
          <w:b/>
          <w:sz w:val="24"/>
          <w:szCs w:val="24"/>
        </w:rPr>
      </w:pPr>
    </w:p>
    <w:p w14:paraId="2C33D4A8" w14:textId="77777777" w:rsidR="00272C9D" w:rsidRDefault="00272C9D" w:rsidP="00272C9D">
      <w:pPr>
        <w:spacing w:after="0" w:line="240" w:lineRule="auto"/>
        <w:rPr>
          <w:rFonts w:ascii="Times New Roman" w:hAnsi="Times New Roman" w:cs="Times New Roman"/>
          <w:b/>
          <w:sz w:val="24"/>
          <w:szCs w:val="24"/>
        </w:rPr>
      </w:pPr>
    </w:p>
    <w:p w14:paraId="5B7200AE" w14:textId="77777777" w:rsidR="00272C9D" w:rsidRDefault="00272C9D" w:rsidP="00272C9D">
      <w:pPr>
        <w:rPr>
          <w:rFonts w:ascii="Times New Roman" w:hAnsi="Times New Roman" w:cs="Times New Roman"/>
          <w:sz w:val="24"/>
          <w:szCs w:val="24"/>
        </w:rPr>
      </w:pPr>
    </w:p>
    <w:p w14:paraId="3F90F046" w14:textId="77777777" w:rsidR="00272C9D" w:rsidRDefault="00272C9D" w:rsidP="00272C9D">
      <w:pPr>
        <w:rPr>
          <w:rFonts w:ascii="Times New Roman" w:hAnsi="Times New Roman" w:cs="Times New Roman"/>
          <w:sz w:val="24"/>
          <w:szCs w:val="24"/>
        </w:rPr>
      </w:pPr>
    </w:p>
    <w:p w14:paraId="365E77D6" w14:textId="77777777" w:rsidR="00272C9D" w:rsidRDefault="00272C9D" w:rsidP="00272C9D">
      <w:pPr>
        <w:rPr>
          <w:rFonts w:ascii="Times New Roman" w:hAnsi="Times New Roman" w:cs="Times New Roman"/>
          <w:sz w:val="24"/>
          <w:szCs w:val="24"/>
        </w:rPr>
      </w:pPr>
    </w:p>
    <w:p w14:paraId="61280E61" w14:textId="77777777" w:rsidR="00272C9D" w:rsidRDefault="00272C9D" w:rsidP="00272C9D">
      <w:pPr>
        <w:rPr>
          <w:rFonts w:ascii="Times New Roman" w:hAnsi="Times New Roman" w:cs="Times New Roman"/>
          <w:sz w:val="24"/>
          <w:szCs w:val="24"/>
        </w:rPr>
      </w:pPr>
    </w:p>
    <w:p w14:paraId="58BC7D92" w14:textId="77777777" w:rsidR="00272C9D" w:rsidRDefault="00272C9D" w:rsidP="00272C9D">
      <w:pPr>
        <w:rPr>
          <w:rFonts w:ascii="Times New Roman" w:hAnsi="Times New Roman" w:cs="Times New Roman"/>
          <w:sz w:val="24"/>
          <w:szCs w:val="24"/>
        </w:rPr>
      </w:pPr>
    </w:p>
    <w:p w14:paraId="522A3E2D" w14:textId="77777777" w:rsidR="00272C9D" w:rsidRDefault="00272C9D" w:rsidP="00272C9D">
      <w:pPr>
        <w:rPr>
          <w:rFonts w:ascii="Times New Roman" w:hAnsi="Times New Roman" w:cs="Times New Roman"/>
          <w:sz w:val="24"/>
          <w:szCs w:val="24"/>
        </w:rPr>
      </w:pPr>
    </w:p>
    <w:p w14:paraId="39A03304" w14:textId="77777777" w:rsidR="00272C9D" w:rsidRDefault="00272C9D" w:rsidP="00272C9D">
      <w:pPr>
        <w:rPr>
          <w:rFonts w:ascii="Times New Roman" w:hAnsi="Times New Roman" w:cs="Times New Roman"/>
          <w:sz w:val="24"/>
          <w:szCs w:val="24"/>
        </w:rPr>
      </w:pPr>
    </w:p>
    <w:p w14:paraId="51D20528" w14:textId="77777777" w:rsidR="00272C9D" w:rsidRDefault="00272C9D" w:rsidP="00272C9D">
      <w:pPr>
        <w:rPr>
          <w:rFonts w:ascii="Times New Roman" w:hAnsi="Times New Roman" w:cs="Times New Roman"/>
          <w:sz w:val="24"/>
          <w:szCs w:val="24"/>
        </w:rPr>
      </w:pPr>
    </w:p>
    <w:p w14:paraId="011CAE2B" w14:textId="77777777" w:rsidR="00272C9D" w:rsidRDefault="00272C9D" w:rsidP="00272C9D">
      <w:pPr>
        <w:rPr>
          <w:rFonts w:ascii="Times New Roman" w:hAnsi="Times New Roman" w:cs="Times New Roman"/>
          <w:sz w:val="24"/>
          <w:szCs w:val="24"/>
        </w:rPr>
      </w:pPr>
    </w:p>
    <w:p w14:paraId="44526AE8" w14:textId="77777777" w:rsidR="00272C9D" w:rsidRDefault="00272C9D" w:rsidP="00272C9D">
      <w:pPr>
        <w:rPr>
          <w:rFonts w:ascii="Times New Roman" w:hAnsi="Times New Roman" w:cs="Times New Roman"/>
          <w:sz w:val="24"/>
          <w:szCs w:val="24"/>
        </w:rPr>
      </w:pPr>
    </w:p>
    <w:p w14:paraId="28DC2478" w14:textId="77777777" w:rsidR="00272C9D" w:rsidRDefault="00272C9D" w:rsidP="00272C9D">
      <w:pPr>
        <w:rPr>
          <w:rFonts w:ascii="Times New Roman" w:hAnsi="Times New Roman" w:cs="Times New Roman"/>
          <w:sz w:val="24"/>
          <w:szCs w:val="24"/>
        </w:rPr>
      </w:pPr>
    </w:p>
    <w:p w14:paraId="206FDAE6" w14:textId="77777777" w:rsidR="00272C9D" w:rsidRDefault="00272C9D" w:rsidP="00272C9D">
      <w:pPr>
        <w:rPr>
          <w:rFonts w:ascii="Times New Roman" w:hAnsi="Times New Roman" w:cs="Times New Roman"/>
          <w:sz w:val="24"/>
          <w:szCs w:val="24"/>
        </w:rPr>
      </w:pPr>
    </w:p>
    <w:p w14:paraId="7E2D7215" w14:textId="77777777" w:rsidR="00272C9D" w:rsidRDefault="00272C9D" w:rsidP="00272C9D">
      <w:pPr>
        <w:rPr>
          <w:rFonts w:ascii="Times New Roman" w:hAnsi="Times New Roman" w:cs="Times New Roman"/>
          <w:sz w:val="24"/>
          <w:szCs w:val="24"/>
        </w:rPr>
      </w:pPr>
    </w:p>
    <w:p w14:paraId="307E893D" w14:textId="77777777" w:rsidR="00272C9D" w:rsidRDefault="00272C9D" w:rsidP="00272C9D">
      <w:pPr>
        <w:rPr>
          <w:rFonts w:ascii="Times New Roman" w:hAnsi="Times New Roman" w:cs="Times New Roman"/>
          <w:sz w:val="24"/>
          <w:szCs w:val="24"/>
        </w:rPr>
      </w:pPr>
    </w:p>
    <w:p w14:paraId="0163BB83" w14:textId="77777777" w:rsidR="00272C9D" w:rsidRDefault="00272C9D" w:rsidP="00272C9D">
      <w:pPr>
        <w:rPr>
          <w:rFonts w:ascii="Times New Roman" w:hAnsi="Times New Roman" w:cs="Times New Roman"/>
          <w:sz w:val="24"/>
          <w:szCs w:val="24"/>
        </w:rPr>
      </w:pPr>
    </w:p>
    <w:p w14:paraId="6A1D359A" w14:textId="77777777" w:rsidR="00272C9D" w:rsidRDefault="00272C9D" w:rsidP="00272C9D">
      <w:pPr>
        <w:rPr>
          <w:rFonts w:ascii="Times New Roman" w:hAnsi="Times New Roman" w:cs="Times New Roman"/>
          <w:sz w:val="24"/>
          <w:szCs w:val="24"/>
        </w:rPr>
      </w:pPr>
    </w:p>
    <w:p w14:paraId="7D9E4ACE" w14:textId="77777777" w:rsidR="00272C9D" w:rsidRDefault="00272C9D" w:rsidP="00272C9D">
      <w:pPr>
        <w:rPr>
          <w:rFonts w:ascii="Times New Roman" w:hAnsi="Times New Roman" w:cs="Times New Roman"/>
          <w:sz w:val="24"/>
          <w:szCs w:val="24"/>
        </w:rPr>
      </w:pPr>
    </w:p>
    <w:p w14:paraId="3CA8C1CA" w14:textId="77777777" w:rsidR="00272C9D" w:rsidRDefault="00272C9D" w:rsidP="00272C9D">
      <w:pPr>
        <w:rPr>
          <w:rFonts w:ascii="Times New Roman" w:hAnsi="Times New Roman" w:cs="Times New Roman"/>
          <w:sz w:val="24"/>
          <w:szCs w:val="24"/>
        </w:rPr>
      </w:pPr>
    </w:p>
    <w:p w14:paraId="311F2D16" w14:textId="77777777" w:rsidR="00272C9D" w:rsidRDefault="00272C9D" w:rsidP="00272C9D">
      <w:pPr>
        <w:rPr>
          <w:rFonts w:ascii="Times New Roman" w:hAnsi="Times New Roman" w:cs="Times New Roman"/>
          <w:sz w:val="24"/>
          <w:szCs w:val="24"/>
        </w:rPr>
      </w:pPr>
    </w:p>
    <w:p w14:paraId="14118281" w14:textId="77777777" w:rsidR="00272C9D" w:rsidRDefault="00272C9D" w:rsidP="00272C9D">
      <w:pPr>
        <w:rPr>
          <w:rFonts w:ascii="Times New Roman" w:hAnsi="Times New Roman" w:cs="Times New Roman"/>
          <w:sz w:val="24"/>
          <w:szCs w:val="24"/>
        </w:rPr>
      </w:pPr>
    </w:p>
    <w:p w14:paraId="7EC85CB6" w14:textId="77777777" w:rsidR="00272C9D" w:rsidRDefault="00272C9D" w:rsidP="00272C9D">
      <w:pPr>
        <w:rPr>
          <w:rFonts w:ascii="Times New Roman" w:hAnsi="Times New Roman" w:cs="Times New Roman"/>
          <w:sz w:val="24"/>
          <w:szCs w:val="24"/>
        </w:rPr>
      </w:pPr>
    </w:p>
    <w:p w14:paraId="6799A7C1" w14:textId="77777777" w:rsidR="00272C9D" w:rsidRDefault="00272C9D" w:rsidP="00272C9D">
      <w:pPr>
        <w:rPr>
          <w:rFonts w:ascii="Times New Roman" w:hAnsi="Times New Roman" w:cs="Times New Roman"/>
          <w:sz w:val="24"/>
          <w:szCs w:val="24"/>
        </w:rPr>
      </w:pPr>
    </w:p>
    <w:p w14:paraId="0CC577D9" w14:textId="2A7BC8B8" w:rsidR="00272C9D" w:rsidRPr="00D566FC" w:rsidRDefault="00272C9D" w:rsidP="00272C9D">
      <w:pPr>
        <w:spacing w:after="0" w:line="240" w:lineRule="auto"/>
        <w:jc w:val="right"/>
        <w:rPr>
          <w:rFonts w:ascii="Times New Roman" w:hAnsi="Times New Roman"/>
          <w:b/>
          <w:i/>
          <w:sz w:val="24"/>
          <w:szCs w:val="24"/>
        </w:rPr>
      </w:pPr>
      <w:r>
        <w:rPr>
          <w:rFonts w:ascii="Times New Roman" w:hAnsi="Times New Roman"/>
          <w:b/>
          <w:i/>
          <w:sz w:val="24"/>
          <w:szCs w:val="24"/>
        </w:rPr>
        <w:lastRenderedPageBreak/>
        <w:t>Приложение № 1</w:t>
      </w:r>
      <w:r w:rsidR="006B08E9">
        <w:rPr>
          <w:rFonts w:ascii="Times New Roman" w:hAnsi="Times New Roman"/>
          <w:b/>
          <w:i/>
          <w:sz w:val="24"/>
          <w:szCs w:val="24"/>
        </w:rPr>
        <w:t>4</w:t>
      </w:r>
    </w:p>
    <w:p w14:paraId="0E93866B" w14:textId="77777777" w:rsidR="00272C9D" w:rsidRPr="00D566FC" w:rsidRDefault="00272C9D" w:rsidP="00272C9D">
      <w:pPr>
        <w:spacing w:after="0" w:line="240" w:lineRule="auto"/>
        <w:jc w:val="right"/>
        <w:rPr>
          <w:rFonts w:ascii="Times New Roman" w:hAnsi="Times New Roman"/>
          <w:i/>
          <w:sz w:val="24"/>
          <w:szCs w:val="24"/>
        </w:rPr>
      </w:pPr>
      <w:r w:rsidRPr="00D566FC">
        <w:rPr>
          <w:rFonts w:ascii="Times New Roman" w:hAnsi="Times New Roman"/>
          <w:i/>
          <w:sz w:val="24"/>
          <w:szCs w:val="24"/>
        </w:rPr>
        <w:t>к коллективному договору</w:t>
      </w:r>
      <w:r>
        <w:rPr>
          <w:rFonts w:ascii="Times New Roman" w:hAnsi="Times New Roman"/>
          <w:i/>
          <w:sz w:val="24"/>
          <w:szCs w:val="24"/>
        </w:rPr>
        <w:t xml:space="preserve"> </w:t>
      </w:r>
      <w:r w:rsidRPr="00D566FC">
        <w:rPr>
          <w:rFonts w:ascii="Times New Roman" w:hAnsi="Times New Roman"/>
          <w:i/>
          <w:sz w:val="24"/>
          <w:szCs w:val="24"/>
        </w:rPr>
        <w:t>между</w:t>
      </w:r>
    </w:p>
    <w:p w14:paraId="4C986E64"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работодателем и работниками</w:t>
      </w:r>
    </w:p>
    <w:p w14:paraId="0ECFE306"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муниципального бюджетного</w:t>
      </w:r>
    </w:p>
    <w:p w14:paraId="584517D9"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образовательного учреждения</w:t>
      </w:r>
    </w:p>
    <w:p w14:paraId="6DB0C249"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«Михайловская средняя</w:t>
      </w:r>
    </w:p>
    <w:p w14:paraId="311A5E49" w14:textId="77777777" w:rsidR="00272C9D" w:rsidRDefault="00272C9D" w:rsidP="00272C9D">
      <w:pPr>
        <w:spacing w:after="0" w:line="240" w:lineRule="auto"/>
        <w:jc w:val="right"/>
        <w:rPr>
          <w:rFonts w:ascii="Times New Roman" w:eastAsia="Calibri" w:hAnsi="Times New Roman"/>
          <w:i/>
          <w:sz w:val="24"/>
          <w:szCs w:val="24"/>
          <w:lang w:eastAsia="x-none"/>
        </w:rPr>
      </w:pPr>
      <w:r w:rsidRPr="00576310">
        <w:rPr>
          <w:rFonts w:ascii="Times New Roman" w:eastAsia="Calibri" w:hAnsi="Times New Roman"/>
          <w:i/>
          <w:sz w:val="24"/>
          <w:szCs w:val="24"/>
          <w:lang w:val="x-none" w:eastAsia="x-none"/>
        </w:rPr>
        <w:t>общеобразовательная школа</w:t>
      </w:r>
    </w:p>
    <w:p w14:paraId="5B9FE26C" w14:textId="77777777" w:rsidR="00272C9D" w:rsidRDefault="00272C9D" w:rsidP="00272C9D">
      <w:pPr>
        <w:spacing w:after="0" w:line="240" w:lineRule="auto"/>
        <w:jc w:val="right"/>
        <w:rPr>
          <w:rFonts w:ascii="Times New Roman" w:eastAsia="Calibri" w:hAnsi="Times New Roman"/>
          <w:i/>
          <w:sz w:val="24"/>
          <w:szCs w:val="24"/>
          <w:lang w:eastAsia="x-none"/>
        </w:rPr>
      </w:pPr>
      <w:r>
        <w:rPr>
          <w:rFonts w:ascii="Times New Roman" w:eastAsia="Times New Roman" w:hAnsi="Times New Roman" w:cs="Times New Roman"/>
          <w:i/>
          <w:sz w:val="24"/>
          <w:szCs w:val="24"/>
          <w:lang w:eastAsia="ru-RU"/>
        </w:rPr>
        <w:t xml:space="preserve">имени </w:t>
      </w:r>
      <w:r w:rsidRPr="0050262E">
        <w:rPr>
          <w:rFonts w:ascii="Times New Roman" w:eastAsia="Times New Roman" w:hAnsi="Times New Roman" w:cs="Times New Roman"/>
          <w:i/>
          <w:sz w:val="24"/>
          <w:szCs w:val="24"/>
          <w:lang w:eastAsia="ru-RU"/>
        </w:rPr>
        <w:t xml:space="preserve">Лугинина Анатолия </w:t>
      </w:r>
      <w:proofErr w:type="spellStart"/>
      <w:r w:rsidRPr="0050262E">
        <w:rPr>
          <w:rFonts w:ascii="Times New Roman" w:eastAsia="Times New Roman" w:hAnsi="Times New Roman" w:cs="Times New Roman"/>
          <w:i/>
          <w:sz w:val="24"/>
          <w:szCs w:val="24"/>
          <w:lang w:eastAsia="ru-RU"/>
        </w:rPr>
        <w:t>Касьяновича</w:t>
      </w:r>
      <w:proofErr w:type="spellEnd"/>
      <w:r w:rsidRPr="00576310">
        <w:rPr>
          <w:rFonts w:ascii="Times New Roman" w:eastAsia="Calibri" w:hAnsi="Times New Roman"/>
          <w:i/>
          <w:sz w:val="24"/>
          <w:szCs w:val="24"/>
          <w:lang w:val="x-none" w:eastAsia="x-none"/>
        </w:rPr>
        <w:t>»</w:t>
      </w:r>
    </w:p>
    <w:p w14:paraId="1FBE2327" w14:textId="77777777" w:rsidR="00272C9D" w:rsidRDefault="00272C9D" w:rsidP="00272C9D">
      <w:pPr>
        <w:spacing w:after="0" w:line="240" w:lineRule="auto"/>
        <w:jc w:val="right"/>
        <w:rPr>
          <w:rFonts w:ascii="Times New Roman" w:eastAsia="Calibri" w:hAnsi="Times New Roman"/>
          <w:i/>
          <w:sz w:val="24"/>
          <w:szCs w:val="24"/>
          <w:lang w:eastAsia="x-none"/>
        </w:rPr>
      </w:pPr>
      <w:r>
        <w:rPr>
          <w:rFonts w:ascii="Times New Roman" w:eastAsia="Calibri" w:hAnsi="Times New Roman"/>
          <w:i/>
          <w:sz w:val="24"/>
          <w:szCs w:val="24"/>
          <w:lang w:eastAsia="x-none"/>
        </w:rPr>
        <w:t xml:space="preserve">Нижнегорского района </w:t>
      </w:r>
    </w:p>
    <w:p w14:paraId="5C574172" w14:textId="77777777" w:rsidR="00272C9D" w:rsidRPr="002367B9" w:rsidRDefault="00272C9D" w:rsidP="00272C9D">
      <w:pPr>
        <w:spacing w:after="0" w:line="240" w:lineRule="auto"/>
        <w:jc w:val="right"/>
        <w:rPr>
          <w:rFonts w:ascii="Times New Roman" w:eastAsia="Calibri" w:hAnsi="Times New Roman"/>
          <w:i/>
          <w:sz w:val="24"/>
          <w:szCs w:val="24"/>
          <w:lang w:eastAsia="x-none"/>
        </w:rPr>
      </w:pPr>
      <w:r>
        <w:rPr>
          <w:rFonts w:ascii="Times New Roman" w:eastAsia="Calibri" w:hAnsi="Times New Roman"/>
          <w:i/>
          <w:sz w:val="24"/>
          <w:szCs w:val="24"/>
          <w:lang w:eastAsia="x-none"/>
        </w:rPr>
        <w:t>Республики Крым</w:t>
      </w:r>
    </w:p>
    <w:p w14:paraId="1A7687AF" w14:textId="5D9D19F3" w:rsidR="00272C9D" w:rsidRDefault="00272C9D" w:rsidP="00272C9D">
      <w:pPr>
        <w:spacing w:after="0" w:line="240" w:lineRule="auto"/>
        <w:jc w:val="right"/>
      </w:pPr>
      <w:r>
        <w:rPr>
          <w:rFonts w:ascii="Times New Roman" w:eastAsia="Calibri" w:hAnsi="Times New Roman"/>
          <w:i/>
          <w:sz w:val="24"/>
          <w:szCs w:val="24"/>
          <w:lang w:val="x-none" w:eastAsia="x-none"/>
        </w:rPr>
        <w:t>на 20</w:t>
      </w:r>
      <w:r>
        <w:rPr>
          <w:rFonts w:ascii="Times New Roman" w:eastAsia="Calibri" w:hAnsi="Times New Roman"/>
          <w:i/>
          <w:sz w:val="24"/>
          <w:szCs w:val="24"/>
          <w:lang w:eastAsia="x-none"/>
        </w:rPr>
        <w:t>24</w:t>
      </w:r>
      <w:r w:rsidRPr="001E3A4D">
        <w:rPr>
          <w:rFonts w:ascii="Times New Roman" w:eastAsia="Calibri" w:hAnsi="Times New Roman"/>
          <w:i/>
          <w:sz w:val="24"/>
          <w:szCs w:val="24"/>
          <w:lang w:val="x-none" w:eastAsia="x-none"/>
        </w:rPr>
        <w:t>- 20</w:t>
      </w:r>
      <w:r>
        <w:rPr>
          <w:rFonts w:ascii="Times New Roman" w:eastAsia="Calibri" w:hAnsi="Times New Roman"/>
          <w:i/>
          <w:sz w:val="24"/>
          <w:szCs w:val="24"/>
          <w:lang w:eastAsia="x-none"/>
        </w:rPr>
        <w:t>2</w:t>
      </w:r>
      <w:r w:rsidR="00570135">
        <w:rPr>
          <w:rFonts w:ascii="Times New Roman" w:eastAsia="Calibri" w:hAnsi="Times New Roman"/>
          <w:i/>
          <w:sz w:val="24"/>
          <w:szCs w:val="24"/>
          <w:lang w:eastAsia="x-none"/>
        </w:rPr>
        <w:t>6</w:t>
      </w:r>
      <w:r w:rsidRPr="001E3A4D">
        <w:rPr>
          <w:rFonts w:ascii="Times New Roman" w:eastAsia="Calibri" w:hAnsi="Times New Roman"/>
          <w:i/>
          <w:sz w:val="24"/>
          <w:szCs w:val="24"/>
          <w:lang w:val="x-none" w:eastAsia="x-none"/>
        </w:rPr>
        <w:t xml:space="preserve"> гг</w:t>
      </w:r>
    </w:p>
    <w:p w14:paraId="5040132C" w14:textId="77777777" w:rsidR="00272C9D" w:rsidRDefault="00272C9D" w:rsidP="00272C9D">
      <w:pPr>
        <w:rPr>
          <w:rFonts w:ascii="Times New Roman" w:eastAsia="Times New Roman" w:hAnsi="Times New Roman" w:cs="Times New Roman"/>
          <w:sz w:val="26"/>
          <w:szCs w:val="24"/>
          <w:lang w:eastAsia="ru-RU"/>
        </w:rPr>
      </w:pPr>
    </w:p>
    <w:p w14:paraId="452C6D94" w14:textId="77777777" w:rsidR="00272C9D" w:rsidRPr="005E6ED3" w:rsidRDefault="00272C9D" w:rsidP="00272C9D">
      <w:pPr>
        <w:shd w:val="clear" w:color="auto" w:fill="FFFFFF"/>
        <w:textAlignment w:val="baseline"/>
        <w:rPr>
          <w:color w:val="222222"/>
          <w:sz w:val="27"/>
          <w:szCs w:val="27"/>
        </w:rPr>
      </w:pPr>
    </w:p>
    <w:tbl>
      <w:tblPr>
        <w:tblW w:w="0" w:type="auto"/>
        <w:tblInd w:w="108" w:type="dxa"/>
        <w:tblLook w:val="04A0" w:firstRow="1" w:lastRow="0" w:firstColumn="1" w:lastColumn="0" w:noHBand="0" w:noVBand="1"/>
      </w:tblPr>
      <w:tblGrid>
        <w:gridCol w:w="4677"/>
        <w:gridCol w:w="3970"/>
      </w:tblGrid>
      <w:tr w:rsidR="00272C9D" w:rsidRPr="004947FF" w14:paraId="79AAC57D" w14:textId="77777777" w:rsidTr="000078E5">
        <w:tc>
          <w:tcPr>
            <w:tcW w:w="4677" w:type="dxa"/>
          </w:tcPr>
          <w:p w14:paraId="5474A480"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 xml:space="preserve">СОГЛАСОВАНО                      </w:t>
            </w:r>
            <w:r w:rsidRPr="0023275F">
              <w:rPr>
                <w:rFonts w:ascii="Times New Roman" w:hAnsi="Times New Roman"/>
                <w:sz w:val="24"/>
                <w:szCs w:val="24"/>
              </w:rPr>
              <w:tab/>
            </w:r>
          </w:p>
          <w:p w14:paraId="19D7A542"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Председатель ППО</w:t>
            </w:r>
            <w:r w:rsidRPr="0023275F">
              <w:rPr>
                <w:rFonts w:ascii="Times New Roman" w:hAnsi="Times New Roman"/>
                <w:sz w:val="24"/>
                <w:szCs w:val="24"/>
              </w:rPr>
              <w:tab/>
            </w:r>
          </w:p>
          <w:p w14:paraId="00EB97E4" w14:textId="77777777" w:rsidR="00272C9D" w:rsidRDefault="00272C9D" w:rsidP="000078E5">
            <w:pPr>
              <w:pStyle w:val="a4"/>
              <w:rPr>
                <w:rFonts w:ascii="Times New Roman" w:hAnsi="Times New Roman"/>
                <w:sz w:val="24"/>
                <w:szCs w:val="24"/>
              </w:rPr>
            </w:pPr>
            <w:r>
              <w:rPr>
                <w:rFonts w:ascii="Times New Roman" w:hAnsi="Times New Roman"/>
                <w:sz w:val="24"/>
                <w:szCs w:val="24"/>
              </w:rPr>
              <w:t xml:space="preserve">___________ </w:t>
            </w:r>
            <w:proofErr w:type="spellStart"/>
            <w:r>
              <w:rPr>
                <w:rFonts w:ascii="Times New Roman" w:hAnsi="Times New Roman"/>
                <w:sz w:val="24"/>
                <w:szCs w:val="24"/>
              </w:rPr>
              <w:t>Н.С.Лисовая</w:t>
            </w:r>
            <w:proofErr w:type="spellEnd"/>
          </w:p>
          <w:p w14:paraId="692EC12B"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 xml:space="preserve"> </w:t>
            </w:r>
            <w:r>
              <w:rPr>
                <w:rFonts w:ascii="Times New Roman" w:hAnsi="Times New Roman"/>
                <w:sz w:val="24"/>
                <w:szCs w:val="24"/>
                <w:lang w:val="uk-UA"/>
              </w:rPr>
              <w:t xml:space="preserve">«__16__» </w:t>
            </w:r>
            <w:proofErr w:type="spellStart"/>
            <w:r>
              <w:rPr>
                <w:rFonts w:ascii="Times New Roman" w:hAnsi="Times New Roman"/>
                <w:sz w:val="24"/>
                <w:szCs w:val="24"/>
                <w:lang w:val="uk-UA"/>
              </w:rPr>
              <w:t>июля</w:t>
            </w:r>
            <w:proofErr w:type="spellEnd"/>
            <w:r>
              <w:rPr>
                <w:rFonts w:ascii="Times New Roman" w:hAnsi="Times New Roman"/>
                <w:sz w:val="24"/>
                <w:szCs w:val="24"/>
                <w:lang w:val="uk-UA"/>
              </w:rPr>
              <w:t xml:space="preserve"> </w:t>
            </w:r>
            <w:r w:rsidRPr="0023275F">
              <w:rPr>
                <w:rFonts w:ascii="Times New Roman" w:hAnsi="Times New Roman"/>
                <w:sz w:val="24"/>
                <w:szCs w:val="24"/>
              </w:rPr>
              <w:t>202</w:t>
            </w:r>
            <w:r>
              <w:rPr>
                <w:rFonts w:ascii="Times New Roman" w:hAnsi="Times New Roman"/>
                <w:sz w:val="24"/>
                <w:szCs w:val="24"/>
              </w:rPr>
              <w:t>4</w:t>
            </w:r>
            <w:r w:rsidRPr="0023275F">
              <w:rPr>
                <w:rFonts w:ascii="Times New Roman" w:hAnsi="Times New Roman"/>
                <w:sz w:val="24"/>
                <w:szCs w:val="24"/>
              </w:rPr>
              <w:t>г.</w:t>
            </w:r>
          </w:p>
          <w:p w14:paraId="41B5896E" w14:textId="77777777" w:rsidR="00272C9D" w:rsidRPr="0023275F" w:rsidRDefault="00272C9D" w:rsidP="000078E5">
            <w:pPr>
              <w:pStyle w:val="a4"/>
              <w:rPr>
                <w:rFonts w:ascii="Times New Roman" w:hAnsi="Times New Roman"/>
                <w:color w:val="222222"/>
                <w:sz w:val="24"/>
                <w:szCs w:val="24"/>
              </w:rPr>
            </w:pPr>
          </w:p>
        </w:tc>
        <w:tc>
          <w:tcPr>
            <w:tcW w:w="3970" w:type="dxa"/>
          </w:tcPr>
          <w:p w14:paraId="6C661B19"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УТВЕРЖДЕНО</w:t>
            </w:r>
          </w:p>
          <w:p w14:paraId="242A7BA1" w14:textId="77777777" w:rsidR="00272C9D" w:rsidRPr="0023275F" w:rsidRDefault="00272C9D" w:rsidP="000078E5">
            <w:pPr>
              <w:pStyle w:val="a4"/>
              <w:jc w:val="right"/>
              <w:rPr>
                <w:rFonts w:ascii="Times New Roman" w:hAnsi="Times New Roman"/>
                <w:sz w:val="24"/>
                <w:szCs w:val="24"/>
                <w:lang w:val="uk-UA"/>
              </w:rPr>
            </w:pPr>
            <w:r w:rsidRPr="0023275F">
              <w:rPr>
                <w:rFonts w:ascii="Times New Roman" w:hAnsi="Times New Roman"/>
                <w:sz w:val="24"/>
                <w:szCs w:val="24"/>
              </w:rPr>
              <w:t>Директор</w:t>
            </w:r>
          </w:p>
          <w:p w14:paraId="0CD5988C"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МБОУ «Михайловская СОШ»</w:t>
            </w:r>
          </w:p>
          <w:p w14:paraId="7949EA27" w14:textId="77777777" w:rsidR="00272C9D" w:rsidRPr="0023275F" w:rsidRDefault="00272C9D" w:rsidP="000078E5">
            <w:pPr>
              <w:pStyle w:val="a4"/>
              <w:jc w:val="right"/>
              <w:rPr>
                <w:rFonts w:ascii="Times New Roman" w:hAnsi="Times New Roman"/>
                <w:sz w:val="24"/>
                <w:szCs w:val="24"/>
                <w:lang w:val="uk-UA"/>
              </w:rPr>
            </w:pPr>
            <w:r w:rsidRPr="0023275F">
              <w:rPr>
                <w:rFonts w:ascii="Times New Roman" w:hAnsi="Times New Roman"/>
                <w:sz w:val="24"/>
                <w:szCs w:val="24"/>
              </w:rPr>
              <w:t>_________</w:t>
            </w:r>
            <w:r w:rsidRPr="0023275F">
              <w:rPr>
                <w:rFonts w:ascii="Times New Roman" w:hAnsi="Times New Roman"/>
                <w:sz w:val="24"/>
                <w:szCs w:val="24"/>
                <w:lang w:val="uk-UA"/>
              </w:rPr>
              <w:t xml:space="preserve">______ </w:t>
            </w:r>
            <w:proofErr w:type="spellStart"/>
            <w:r w:rsidRPr="0023275F">
              <w:rPr>
                <w:rFonts w:ascii="Times New Roman" w:hAnsi="Times New Roman"/>
                <w:sz w:val="24"/>
                <w:szCs w:val="24"/>
                <w:lang w:val="uk-UA"/>
              </w:rPr>
              <w:t>А.П.Куница</w:t>
            </w:r>
            <w:proofErr w:type="spellEnd"/>
          </w:p>
          <w:p w14:paraId="23A8DC52"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 xml:space="preserve"> </w:t>
            </w:r>
            <w:r>
              <w:rPr>
                <w:rFonts w:ascii="Times New Roman" w:hAnsi="Times New Roman"/>
                <w:sz w:val="24"/>
                <w:szCs w:val="24"/>
                <w:lang w:val="uk-UA"/>
              </w:rPr>
              <w:t xml:space="preserve">«__16__» </w:t>
            </w:r>
            <w:proofErr w:type="spellStart"/>
            <w:r>
              <w:rPr>
                <w:rFonts w:ascii="Times New Roman" w:hAnsi="Times New Roman"/>
                <w:sz w:val="24"/>
                <w:szCs w:val="24"/>
                <w:lang w:val="uk-UA"/>
              </w:rPr>
              <w:t>июля</w:t>
            </w:r>
            <w:proofErr w:type="spellEnd"/>
            <w:r>
              <w:rPr>
                <w:rFonts w:ascii="Times New Roman" w:hAnsi="Times New Roman"/>
                <w:sz w:val="24"/>
                <w:szCs w:val="24"/>
                <w:lang w:val="uk-UA"/>
              </w:rPr>
              <w:t xml:space="preserve"> </w:t>
            </w:r>
            <w:r w:rsidRPr="0023275F">
              <w:rPr>
                <w:rFonts w:ascii="Times New Roman" w:hAnsi="Times New Roman"/>
                <w:sz w:val="24"/>
                <w:szCs w:val="24"/>
              </w:rPr>
              <w:t>202</w:t>
            </w:r>
            <w:r>
              <w:rPr>
                <w:rFonts w:ascii="Times New Roman" w:hAnsi="Times New Roman"/>
                <w:sz w:val="24"/>
                <w:szCs w:val="24"/>
              </w:rPr>
              <w:t>4</w:t>
            </w:r>
            <w:r w:rsidRPr="0023275F">
              <w:rPr>
                <w:rFonts w:ascii="Times New Roman" w:hAnsi="Times New Roman"/>
                <w:sz w:val="24"/>
                <w:szCs w:val="24"/>
              </w:rPr>
              <w:t xml:space="preserve"> г.</w:t>
            </w:r>
          </w:p>
          <w:p w14:paraId="2018FCE6" w14:textId="77777777" w:rsidR="00272C9D" w:rsidRPr="0023275F" w:rsidRDefault="00272C9D" w:rsidP="000078E5">
            <w:pPr>
              <w:pStyle w:val="a4"/>
              <w:rPr>
                <w:rFonts w:ascii="Times New Roman" w:hAnsi="Times New Roman"/>
                <w:color w:val="222222"/>
                <w:sz w:val="24"/>
                <w:szCs w:val="24"/>
              </w:rPr>
            </w:pPr>
          </w:p>
        </w:tc>
      </w:tr>
    </w:tbl>
    <w:p w14:paraId="2767469F" w14:textId="77777777" w:rsidR="00272C9D" w:rsidRPr="00982599" w:rsidRDefault="00272C9D" w:rsidP="00272C9D">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982599">
        <w:rPr>
          <w:rFonts w:ascii="Times New Roman" w:eastAsia="Calibri" w:hAnsi="Times New Roman" w:cs="Times New Roman"/>
          <w:b/>
          <w:bCs/>
          <w:sz w:val="24"/>
          <w:szCs w:val="24"/>
        </w:rPr>
        <w:t>Положение о комиссии по социальному страхованию в школе</w:t>
      </w:r>
    </w:p>
    <w:p w14:paraId="400CFF21"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В соответствии с положением о Фонде социального страхования Российской Федерации,</w:t>
      </w:r>
    </w:p>
    <w:p w14:paraId="4DA465C3"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утвержденным постановлением Правительства Российской Федерации от 12 февраля 1994 г. N</w:t>
      </w:r>
    </w:p>
    <w:p w14:paraId="36E0BC56"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101, для осуществления практической работы по социальному страхованию создать комиссию избирать уполномоченного по социальному страхованию.</w:t>
      </w:r>
    </w:p>
    <w:p w14:paraId="66A6088E"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Комиссия (уполномоченный) по социальному страхованию осуществляет свою деятельность в соответствии с Конституцией Российской Федерации, законами Российской Федерации, указами</w:t>
      </w:r>
    </w:p>
    <w:p w14:paraId="0AA31D36"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Президента Российской Федерации, постановлениями и распоряжениями Правительства</w:t>
      </w:r>
    </w:p>
    <w:p w14:paraId="2EA44A21"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Российской Федерации, а также решениями Фонда социального страхования Российской</w:t>
      </w:r>
    </w:p>
    <w:p w14:paraId="6FBC9F97"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Федерации.</w:t>
      </w:r>
    </w:p>
    <w:p w14:paraId="32434843"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Общие положения</w:t>
      </w:r>
    </w:p>
    <w:p w14:paraId="5A37F51A"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1.1. Комиссия по социальному страхованию образована в школе, зарегистрированном в</w:t>
      </w:r>
    </w:p>
    <w:p w14:paraId="2FC2BA37"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качестве страхователя в отделении (филиале отделения) Фонда социального страхования</w:t>
      </w:r>
    </w:p>
    <w:p w14:paraId="5C6EACAA"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Российской Федерации.</w:t>
      </w:r>
    </w:p>
    <w:p w14:paraId="1CE2EA0D"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1.2. Члены комиссии по социальному страхованию избираются из числа представителей</w:t>
      </w:r>
    </w:p>
    <w:p w14:paraId="4839A49A"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 xml:space="preserve">администрации предприятия (работников отдела кадров, бухгалтерии и других) и </w:t>
      </w:r>
      <w:proofErr w:type="gramStart"/>
      <w:r w:rsidRPr="00982599">
        <w:rPr>
          <w:rFonts w:ascii="Times New Roman" w:eastAsia="Calibri" w:hAnsi="Times New Roman" w:cs="Times New Roman"/>
          <w:sz w:val="24"/>
          <w:szCs w:val="24"/>
        </w:rPr>
        <w:t>профсоюзов(</w:t>
      </w:r>
      <w:proofErr w:type="gramEnd"/>
      <w:r w:rsidRPr="00982599">
        <w:rPr>
          <w:rFonts w:ascii="Times New Roman" w:eastAsia="Calibri" w:hAnsi="Times New Roman" w:cs="Times New Roman"/>
          <w:sz w:val="24"/>
          <w:szCs w:val="24"/>
        </w:rPr>
        <w:t>трудового коллектива) на общем собрании (конференции) трудового коллектива. В таком же порядке избирается уполномоченный по социальному страхованию.</w:t>
      </w:r>
    </w:p>
    <w:p w14:paraId="666C8468"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1.3. Положение о комиссии по социальному страхованию, определяют число членов комиссии, нормы представительства от администрации и профсоюзов (трудового коллектива), срок полномочий и порядок принятия решений комиссией, предусматривается создание комиссий в структурных подразделениях предприятия, конкретизируются функции и обязанности комиссии, а</w:t>
      </w:r>
    </w:p>
    <w:p w14:paraId="6C20692A"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также устанавливаются дополнительные льготы и гарантии для членов комиссии, в том числе по оплате их труда, за счет средств предприятия и утверждается общим собранием трудового коллектива.</w:t>
      </w:r>
    </w:p>
    <w:p w14:paraId="326F52DD"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Комиссии в структурных подразделениях предприятия осуществляют свою деятельность на основании общего Положения о комиссии предприятия.</w:t>
      </w:r>
    </w:p>
    <w:p w14:paraId="73CAC39F"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2.1. Комиссия решает вопросы:</w:t>
      </w:r>
    </w:p>
    <w:p w14:paraId="44BF94B6"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 xml:space="preserve">- о расходовании средств социального страхования, предусмотренных на санаторно-курортное лечение и отдых работников и членов их семей, в том числе на частичное </w:t>
      </w:r>
      <w:r w:rsidRPr="00982599">
        <w:rPr>
          <w:rFonts w:ascii="Times New Roman" w:eastAsia="Calibri" w:hAnsi="Times New Roman" w:cs="Times New Roman"/>
          <w:sz w:val="24"/>
          <w:szCs w:val="24"/>
        </w:rPr>
        <w:lastRenderedPageBreak/>
        <w:t>содержание санаториев -профилакториев, санаторных и оздоровительных лагерей для детей и юношества; осуществляет контроль за их использованием;</w:t>
      </w:r>
    </w:p>
    <w:p w14:paraId="04B8DDF7"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 о распределении, порядке и условиях выдачи застрахованным путевок для санаторно-</w:t>
      </w:r>
    </w:p>
    <w:p w14:paraId="43280A06"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курортного лечения, отдыха, лечебного (диетического) питания, приобретенных за счет средств социального страхования; ведет учет работников и членов их семей, нуждающихся в санаторно-курортном лечении, отдыхе, лечебном (диетическом) питании.</w:t>
      </w:r>
    </w:p>
    <w:p w14:paraId="721551FB"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2.2. Комиссия:</w:t>
      </w:r>
    </w:p>
    <w:p w14:paraId="36F7072A"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 осуществляет контроль за правильным начислением и своевременной выплатой пособий по социальному страхованию администрацией предприятия;</w:t>
      </w:r>
    </w:p>
    <w:p w14:paraId="3DDAAF33"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 проверяет правильность определения администрацией предприятия права на пособие,</w:t>
      </w:r>
    </w:p>
    <w:p w14:paraId="0980024F"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обоснованность лишения или отказа в пособии;</w:t>
      </w:r>
    </w:p>
    <w:p w14:paraId="0EE54ED1"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 рассматривает спорные вопросы по обеспечению пособиями по социальному страхованию между работниками и администрацией предприятия.</w:t>
      </w:r>
    </w:p>
    <w:p w14:paraId="0E0D71A9"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2.3. Комиссия проводит анализ использования средств социального страхования в учебном учреждении, вносит предложения администрации и профсоюзам (иным уполномоченным органам</w:t>
      </w:r>
    </w:p>
    <w:p w14:paraId="34CE09AE"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трудового коллектива) предприятия о снижении заболеваемости, улучшении условий труда,</w:t>
      </w:r>
    </w:p>
    <w:p w14:paraId="5F563545"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оздоровлении работников и учащихся и членов их семей и проведении других мероприятий по социальному страхованию.</w:t>
      </w:r>
    </w:p>
    <w:p w14:paraId="094688D6"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Права и обязанности комиссии</w:t>
      </w:r>
    </w:p>
    <w:p w14:paraId="71FC3B60"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3.1. Комиссия вправе:</w:t>
      </w:r>
    </w:p>
    <w:p w14:paraId="747ED692"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 проводить проверки правильности назначения и выплаты пособий по социальному</w:t>
      </w:r>
    </w:p>
    <w:p w14:paraId="40FA9341"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страхованию администрацией школы, как по собственной инициативе, так и по заявлениям(жалобам) работников предприятия;</w:t>
      </w:r>
    </w:p>
    <w:p w14:paraId="67EFF3F6"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 запрашивать у администрации предприятия, органов государственного надзора и контроля и органов общественного контроля за охраной труда материалы и сведения, необходимые для рассмотрения вопросов, входящих в ее компетенцию, и выносить соответствующие решения;</w:t>
      </w:r>
    </w:p>
    <w:p w14:paraId="7B6F0BEA"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 принимать участие в выяснении администрацией предприятия, органами государственного надзора и контроля и органами общественного контроля за охраной труда обстоятельств</w:t>
      </w:r>
    </w:p>
    <w:p w14:paraId="6E291142"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несчастных случаев на производстве, в быту, в пути на работу или с работы и др.;</w:t>
      </w:r>
    </w:p>
    <w:p w14:paraId="3887F78E"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 участвовать в проведении органами Фонда социального страхования Российской Федерации ревизий (проверок) в целях осуществления контроля за правильным и рациональным расходованием средств социального страхования;</w:t>
      </w:r>
    </w:p>
    <w:p w14:paraId="5330CFB0"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 участвовать в разработке планов оздоровления лиц, направляемых в санатории -</w:t>
      </w:r>
    </w:p>
    <w:p w14:paraId="129C6942"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профилактории данного предприятия;</w:t>
      </w:r>
    </w:p>
    <w:p w14:paraId="157EC60C"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 xml:space="preserve">- участвовать в осуществлении органами управления здравоохранения контроля за выдачей листков нетрудоспособности лечебно-профилактическими учреждениями, обслуживающим и </w:t>
      </w:r>
      <w:proofErr w:type="gramStart"/>
      <w:r w:rsidRPr="00982599">
        <w:rPr>
          <w:rFonts w:ascii="Times New Roman" w:eastAsia="Calibri" w:hAnsi="Times New Roman" w:cs="Times New Roman"/>
          <w:sz w:val="24"/>
          <w:szCs w:val="24"/>
        </w:rPr>
        <w:t>работников</w:t>
      </w:r>
      <w:proofErr w:type="gramEnd"/>
      <w:r w:rsidRPr="00982599">
        <w:rPr>
          <w:rFonts w:ascii="Times New Roman" w:eastAsia="Calibri" w:hAnsi="Times New Roman" w:cs="Times New Roman"/>
          <w:sz w:val="24"/>
          <w:szCs w:val="24"/>
        </w:rPr>
        <w:t xml:space="preserve"> и учащихся предприятия;</w:t>
      </w:r>
    </w:p>
    <w:p w14:paraId="3B806F42"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 обращаться в отделение Фонда социального страхования Российской Федерации,</w:t>
      </w:r>
    </w:p>
    <w:p w14:paraId="493919F5"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зарегистрировавшее страхователя, при возникновении спора между комиссией и администрацией предприятия, а также в случаях неисполнения администрацией предприятия решений комиссии;</w:t>
      </w:r>
    </w:p>
    <w:p w14:paraId="2EA5A3D2"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 получать в отделении Фонда нормативные акты и необходимую информацию по вопросам, входящим в ее компетенцию;</w:t>
      </w:r>
    </w:p>
    <w:p w14:paraId="238A84A2"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 проходить обучение по вопросам социального страхования, организуемое отделением</w:t>
      </w:r>
    </w:p>
    <w:p w14:paraId="140F106C"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(филиалом отделения) Фонда;</w:t>
      </w:r>
    </w:p>
    <w:p w14:paraId="20F5C359"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 вносить в отделение Фонда предложения по организации работы по социальному</w:t>
      </w:r>
    </w:p>
    <w:p w14:paraId="0F53E515"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страхованию в учебном учреждении;</w:t>
      </w:r>
    </w:p>
    <w:p w14:paraId="20880F80"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 участвовать в развитии добровольных форм социального страхования работников и учащихся предприятия.</w:t>
      </w:r>
    </w:p>
    <w:p w14:paraId="1EC7762C"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lastRenderedPageBreak/>
        <w:t>3.2. Комиссия обязана:</w:t>
      </w:r>
    </w:p>
    <w:p w14:paraId="650D3333"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 в случае установления нарушений действующего законодательства по социальному</w:t>
      </w:r>
    </w:p>
    <w:p w14:paraId="467214BA"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страхованию информировать администрацию предприятия и отделение Фонда;</w:t>
      </w:r>
    </w:p>
    <w:p w14:paraId="2191FE50"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 представлять материалы о работе комиссии по запросам отделения Фонда;</w:t>
      </w:r>
    </w:p>
    <w:p w14:paraId="78D5F543"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 представлять общему собранию трудового коллектива и администрации предприятия отчет о своей деятельности не реже одного раза в год и по истечении срока полномочий;</w:t>
      </w:r>
    </w:p>
    <w:p w14:paraId="432F0001"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 рассматривать в 10-дневный срок заявления (жалобы) работников и учащихся предприятия по вопросам социального страхования.</w:t>
      </w:r>
    </w:p>
    <w:p w14:paraId="7D1FF928"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Порядок работы комиссии</w:t>
      </w:r>
    </w:p>
    <w:p w14:paraId="4EA668B8"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4.1. Комиссия избирается на срок от 1 до 3-х лет. Члены комиссии могут быть переизбраны до истечения срока полномочий решением общего собрания трудового коллектива, в том числе по представлению отделения Фонда.</w:t>
      </w:r>
    </w:p>
    <w:p w14:paraId="610C37FA"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4.2. Из числа членов комиссии большинством голосов избирается председатель комиссии.</w:t>
      </w:r>
    </w:p>
    <w:p w14:paraId="2CCC698F"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4.3. Заседания комиссии проводятся по мере необходимости, но не реже одного раза в месяц.</w:t>
      </w:r>
    </w:p>
    <w:p w14:paraId="38FA5077"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Решения комиссии (уполномоченного) по социальному страхованию оформляются протоколом.</w:t>
      </w:r>
    </w:p>
    <w:p w14:paraId="75EDC3F0"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4.4. Порядок организации работы комиссии устанавливается Положением о комиссии</w:t>
      </w:r>
    </w:p>
    <w:p w14:paraId="3D82BECE"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(уполномоченном) по социальному страхованию предприятия (п. 1.3 настоящего Положения).</w:t>
      </w:r>
    </w:p>
    <w:p w14:paraId="5BDEBEF9"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4.5. На время выполнения обязанностей членов комиссии, если эти обязанности</w:t>
      </w:r>
    </w:p>
    <w:p w14:paraId="0B514401"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осуществляются в рабочее время, работникам может гарантироваться сохранение места работы(должности) и среднего заработка в соответствии с коллективным договором или соглашением.</w:t>
      </w:r>
    </w:p>
    <w:p w14:paraId="47AAA345"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4.6. По решению отделения (филиала отделения) Фонда членам комиссии может быть</w:t>
      </w:r>
    </w:p>
    <w:p w14:paraId="78465DC9" w14:textId="77777777" w:rsidR="00272C9D" w:rsidRPr="00982599" w:rsidRDefault="00272C9D" w:rsidP="00272C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выплачено единовременное вознаграждение за счет средств Фонда социального страхования Российской Федерации.</w:t>
      </w:r>
    </w:p>
    <w:p w14:paraId="3E88F26A" w14:textId="77777777" w:rsidR="00272C9D" w:rsidRPr="00982599" w:rsidRDefault="00272C9D" w:rsidP="00272C9D">
      <w:pPr>
        <w:spacing w:after="0" w:line="240" w:lineRule="auto"/>
        <w:ind w:firstLine="567"/>
        <w:jc w:val="both"/>
        <w:rPr>
          <w:rFonts w:ascii="Times New Roman" w:hAnsi="Times New Roman" w:cs="Times New Roman"/>
          <w:b/>
          <w:i/>
          <w:sz w:val="24"/>
          <w:szCs w:val="24"/>
        </w:rPr>
      </w:pPr>
    </w:p>
    <w:p w14:paraId="26C892DE" w14:textId="77777777" w:rsidR="00272C9D" w:rsidRDefault="00272C9D" w:rsidP="00272C9D">
      <w:pPr>
        <w:jc w:val="both"/>
      </w:pPr>
    </w:p>
    <w:p w14:paraId="77B717A0" w14:textId="77777777" w:rsidR="00272C9D" w:rsidRDefault="00272C9D" w:rsidP="00272C9D">
      <w:pPr>
        <w:ind w:left="1260"/>
        <w:jc w:val="both"/>
        <w:rPr>
          <w:sz w:val="28"/>
          <w:szCs w:val="28"/>
        </w:rPr>
      </w:pPr>
    </w:p>
    <w:p w14:paraId="4612522E" w14:textId="77777777" w:rsidR="00272C9D" w:rsidRDefault="00272C9D" w:rsidP="00272C9D">
      <w:pPr>
        <w:ind w:left="1260"/>
        <w:jc w:val="both"/>
        <w:rPr>
          <w:sz w:val="28"/>
          <w:szCs w:val="28"/>
        </w:rPr>
      </w:pPr>
    </w:p>
    <w:p w14:paraId="47E78EB2" w14:textId="77777777" w:rsidR="00272C9D" w:rsidRDefault="00272C9D" w:rsidP="00272C9D">
      <w:pPr>
        <w:ind w:left="1260"/>
        <w:jc w:val="both"/>
        <w:rPr>
          <w:sz w:val="28"/>
          <w:szCs w:val="28"/>
        </w:rPr>
      </w:pPr>
    </w:p>
    <w:p w14:paraId="195A104B" w14:textId="77777777" w:rsidR="00272C9D" w:rsidRDefault="00272C9D" w:rsidP="00272C9D">
      <w:pPr>
        <w:ind w:left="1260"/>
        <w:jc w:val="both"/>
        <w:rPr>
          <w:sz w:val="28"/>
          <w:szCs w:val="28"/>
        </w:rPr>
      </w:pPr>
    </w:p>
    <w:p w14:paraId="2F2FC79E" w14:textId="77777777" w:rsidR="00272C9D" w:rsidRDefault="00272C9D" w:rsidP="00272C9D">
      <w:pPr>
        <w:ind w:left="1260"/>
        <w:jc w:val="both"/>
        <w:rPr>
          <w:sz w:val="28"/>
          <w:szCs w:val="28"/>
        </w:rPr>
      </w:pPr>
    </w:p>
    <w:p w14:paraId="42343840" w14:textId="77777777" w:rsidR="00EE4764" w:rsidRDefault="00EE4764" w:rsidP="00272C9D">
      <w:pPr>
        <w:ind w:left="1260"/>
        <w:jc w:val="both"/>
        <w:rPr>
          <w:sz w:val="28"/>
          <w:szCs w:val="28"/>
        </w:rPr>
      </w:pPr>
    </w:p>
    <w:p w14:paraId="1563FF67" w14:textId="77777777" w:rsidR="00EE4764" w:rsidRDefault="00EE4764" w:rsidP="00272C9D">
      <w:pPr>
        <w:ind w:left="1260"/>
        <w:jc w:val="both"/>
        <w:rPr>
          <w:sz w:val="28"/>
          <w:szCs w:val="28"/>
        </w:rPr>
      </w:pPr>
    </w:p>
    <w:p w14:paraId="5709BEFB" w14:textId="77777777" w:rsidR="00272C9D" w:rsidRDefault="00272C9D" w:rsidP="00272C9D">
      <w:pPr>
        <w:ind w:left="1260"/>
        <w:jc w:val="both"/>
        <w:rPr>
          <w:sz w:val="28"/>
          <w:szCs w:val="28"/>
        </w:rPr>
      </w:pPr>
    </w:p>
    <w:p w14:paraId="2BF08112" w14:textId="77777777" w:rsidR="00272C9D" w:rsidRDefault="00272C9D" w:rsidP="00272C9D">
      <w:pPr>
        <w:ind w:left="1260"/>
        <w:jc w:val="both"/>
        <w:rPr>
          <w:sz w:val="28"/>
          <w:szCs w:val="28"/>
        </w:rPr>
      </w:pPr>
    </w:p>
    <w:p w14:paraId="449459DE" w14:textId="77777777" w:rsidR="00272C9D" w:rsidRDefault="00272C9D" w:rsidP="00272C9D">
      <w:pPr>
        <w:ind w:left="1260"/>
        <w:jc w:val="both"/>
        <w:rPr>
          <w:sz w:val="28"/>
          <w:szCs w:val="28"/>
        </w:rPr>
      </w:pPr>
    </w:p>
    <w:p w14:paraId="0A487AAF" w14:textId="77777777" w:rsidR="00272C9D" w:rsidRDefault="00272C9D" w:rsidP="00272C9D">
      <w:pPr>
        <w:ind w:left="1260"/>
        <w:jc w:val="both"/>
        <w:rPr>
          <w:sz w:val="28"/>
          <w:szCs w:val="28"/>
        </w:rPr>
      </w:pPr>
    </w:p>
    <w:p w14:paraId="199747AB" w14:textId="77777777" w:rsidR="00272C9D" w:rsidRDefault="00272C9D" w:rsidP="00272C9D">
      <w:pPr>
        <w:ind w:left="1260"/>
        <w:jc w:val="both"/>
        <w:rPr>
          <w:sz w:val="28"/>
          <w:szCs w:val="28"/>
        </w:rPr>
      </w:pPr>
    </w:p>
    <w:p w14:paraId="5BA53885" w14:textId="6EDE8D6F" w:rsidR="00272C9D" w:rsidRPr="00D566FC" w:rsidRDefault="00272C9D" w:rsidP="00272C9D">
      <w:pPr>
        <w:spacing w:after="0" w:line="240" w:lineRule="auto"/>
        <w:jc w:val="right"/>
        <w:rPr>
          <w:rFonts w:ascii="Times New Roman" w:hAnsi="Times New Roman"/>
          <w:b/>
          <w:i/>
          <w:sz w:val="24"/>
          <w:szCs w:val="24"/>
        </w:rPr>
      </w:pPr>
      <w:r>
        <w:rPr>
          <w:rFonts w:ascii="Times New Roman" w:hAnsi="Times New Roman"/>
          <w:b/>
          <w:i/>
          <w:sz w:val="24"/>
          <w:szCs w:val="24"/>
        </w:rPr>
        <w:lastRenderedPageBreak/>
        <w:t>Приложение № 1</w:t>
      </w:r>
      <w:r w:rsidR="006B08E9">
        <w:rPr>
          <w:rFonts w:ascii="Times New Roman" w:hAnsi="Times New Roman"/>
          <w:b/>
          <w:i/>
          <w:sz w:val="24"/>
          <w:szCs w:val="24"/>
        </w:rPr>
        <w:t>5</w:t>
      </w:r>
    </w:p>
    <w:p w14:paraId="6C763881" w14:textId="77777777" w:rsidR="00272C9D" w:rsidRPr="00D566FC" w:rsidRDefault="00272C9D" w:rsidP="00272C9D">
      <w:pPr>
        <w:spacing w:after="0" w:line="240" w:lineRule="auto"/>
        <w:jc w:val="right"/>
        <w:rPr>
          <w:rFonts w:ascii="Times New Roman" w:hAnsi="Times New Roman"/>
          <w:i/>
          <w:sz w:val="24"/>
          <w:szCs w:val="24"/>
        </w:rPr>
      </w:pPr>
      <w:r w:rsidRPr="00D566FC">
        <w:rPr>
          <w:rFonts w:ascii="Times New Roman" w:hAnsi="Times New Roman"/>
          <w:i/>
          <w:sz w:val="24"/>
          <w:szCs w:val="24"/>
        </w:rPr>
        <w:t>к коллективному договору</w:t>
      </w:r>
      <w:r>
        <w:rPr>
          <w:rFonts w:ascii="Times New Roman" w:hAnsi="Times New Roman"/>
          <w:i/>
          <w:sz w:val="24"/>
          <w:szCs w:val="24"/>
        </w:rPr>
        <w:t xml:space="preserve"> </w:t>
      </w:r>
      <w:r w:rsidRPr="00D566FC">
        <w:rPr>
          <w:rFonts w:ascii="Times New Roman" w:hAnsi="Times New Roman"/>
          <w:i/>
          <w:sz w:val="24"/>
          <w:szCs w:val="24"/>
        </w:rPr>
        <w:t>между</w:t>
      </w:r>
    </w:p>
    <w:p w14:paraId="0E62A62D"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работодателем и работниками</w:t>
      </w:r>
    </w:p>
    <w:p w14:paraId="798DC2D1"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муниципального бюджетного</w:t>
      </w:r>
    </w:p>
    <w:p w14:paraId="4E77CE27"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образовательного учреждения</w:t>
      </w:r>
    </w:p>
    <w:p w14:paraId="652C7C51" w14:textId="77777777" w:rsidR="00272C9D" w:rsidRPr="00576310" w:rsidRDefault="00272C9D" w:rsidP="00272C9D">
      <w:pPr>
        <w:spacing w:after="0" w:line="240" w:lineRule="auto"/>
        <w:jc w:val="right"/>
        <w:rPr>
          <w:rFonts w:ascii="Times New Roman" w:eastAsia="Calibri" w:hAnsi="Times New Roman"/>
          <w:i/>
          <w:sz w:val="24"/>
          <w:szCs w:val="24"/>
          <w:lang w:val="x-none" w:eastAsia="x-none"/>
        </w:rPr>
      </w:pPr>
      <w:r w:rsidRPr="00576310">
        <w:rPr>
          <w:rFonts w:ascii="Times New Roman" w:eastAsia="Calibri" w:hAnsi="Times New Roman"/>
          <w:i/>
          <w:sz w:val="24"/>
          <w:szCs w:val="24"/>
          <w:lang w:val="x-none" w:eastAsia="x-none"/>
        </w:rPr>
        <w:t>«Михайловская средняя</w:t>
      </w:r>
    </w:p>
    <w:p w14:paraId="76AA1A92" w14:textId="77777777" w:rsidR="00272C9D" w:rsidRDefault="00272C9D" w:rsidP="00272C9D">
      <w:pPr>
        <w:spacing w:after="0" w:line="240" w:lineRule="auto"/>
        <w:jc w:val="right"/>
        <w:rPr>
          <w:rFonts w:ascii="Times New Roman" w:eastAsia="Calibri" w:hAnsi="Times New Roman"/>
          <w:i/>
          <w:sz w:val="24"/>
          <w:szCs w:val="24"/>
          <w:lang w:eastAsia="x-none"/>
        </w:rPr>
      </w:pPr>
      <w:r w:rsidRPr="00576310">
        <w:rPr>
          <w:rFonts w:ascii="Times New Roman" w:eastAsia="Calibri" w:hAnsi="Times New Roman"/>
          <w:i/>
          <w:sz w:val="24"/>
          <w:szCs w:val="24"/>
          <w:lang w:val="x-none" w:eastAsia="x-none"/>
        </w:rPr>
        <w:t>общеобразовательная школа</w:t>
      </w:r>
    </w:p>
    <w:p w14:paraId="76CA497F" w14:textId="77777777" w:rsidR="00272C9D" w:rsidRDefault="00272C9D" w:rsidP="00272C9D">
      <w:pPr>
        <w:spacing w:after="0" w:line="240" w:lineRule="auto"/>
        <w:jc w:val="right"/>
        <w:rPr>
          <w:rFonts w:ascii="Times New Roman" w:eastAsia="Calibri" w:hAnsi="Times New Roman"/>
          <w:i/>
          <w:sz w:val="24"/>
          <w:szCs w:val="24"/>
          <w:lang w:eastAsia="x-none"/>
        </w:rPr>
      </w:pPr>
      <w:r>
        <w:rPr>
          <w:rFonts w:ascii="Times New Roman" w:eastAsia="Times New Roman" w:hAnsi="Times New Roman" w:cs="Times New Roman"/>
          <w:i/>
          <w:sz w:val="24"/>
          <w:szCs w:val="24"/>
          <w:lang w:eastAsia="ru-RU"/>
        </w:rPr>
        <w:t xml:space="preserve">имени </w:t>
      </w:r>
      <w:r w:rsidRPr="0050262E">
        <w:rPr>
          <w:rFonts w:ascii="Times New Roman" w:eastAsia="Times New Roman" w:hAnsi="Times New Roman" w:cs="Times New Roman"/>
          <w:i/>
          <w:sz w:val="24"/>
          <w:szCs w:val="24"/>
          <w:lang w:eastAsia="ru-RU"/>
        </w:rPr>
        <w:t xml:space="preserve">Лугинина Анатолия </w:t>
      </w:r>
      <w:proofErr w:type="spellStart"/>
      <w:r w:rsidRPr="0050262E">
        <w:rPr>
          <w:rFonts w:ascii="Times New Roman" w:eastAsia="Times New Roman" w:hAnsi="Times New Roman" w:cs="Times New Roman"/>
          <w:i/>
          <w:sz w:val="24"/>
          <w:szCs w:val="24"/>
          <w:lang w:eastAsia="ru-RU"/>
        </w:rPr>
        <w:t>Касьяновича</w:t>
      </w:r>
      <w:proofErr w:type="spellEnd"/>
      <w:r w:rsidRPr="00576310">
        <w:rPr>
          <w:rFonts w:ascii="Times New Roman" w:eastAsia="Calibri" w:hAnsi="Times New Roman"/>
          <w:i/>
          <w:sz w:val="24"/>
          <w:szCs w:val="24"/>
          <w:lang w:val="x-none" w:eastAsia="x-none"/>
        </w:rPr>
        <w:t>»</w:t>
      </w:r>
    </w:p>
    <w:p w14:paraId="49729415" w14:textId="77777777" w:rsidR="00272C9D" w:rsidRDefault="00272C9D" w:rsidP="00272C9D">
      <w:pPr>
        <w:spacing w:after="0" w:line="240" w:lineRule="auto"/>
        <w:jc w:val="right"/>
        <w:rPr>
          <w:rFonts w:ascii="Times New Roman" w:eastAsia="Calibri" w:hAnsi="Times New Roman"/>
          <w:i/>
          <w:sz w:val="24"/>
          <w:szCs w:val="24"/>
          <w:lang w:eastAsia="x-none"/>
        </w:rPr>
      </w:pPr>
      <w:r>
        <w:rPr>
          <w:rFonts w:ascii="Times New Roman" w:eastAsia="Calibri" w:hAnsi="Times New Roman"/>
          <w:i/>
          <w:sz w:val="24"/>
          <w:szCs w:val="24"/>
          <w:lang w:eastAsia="x-none"/>
        </w:rPr>
        <w:t xml:space="preserve">Нижнегорского района </w:t>
      </w:r>
    </w:p>
    <w:p w14:paraId="4BA7C8B6" w14:textId="77777777" w:rsidR="00272C9D" w:rsidRPr="002367B9" w:rsidRDefault="00272C9D" w:rsidP="00272C9D">
      <w:pPr>
        <w:spacing w:after="0" w:line="240" w:lineRule="auto"/>
        <w:jc w:val="right"/>
        <w:rPr>
          <w:rFonts w:ascii="Times New Roman" w:eastAsia="Calibri" w:hAnsi="Times New Roman"/>
          <w:i/>
          <w:sz w:val="24"/>
          <w:szCs w:val="24"/>
          <w:lang w:eastAsia="x-none"/>
        </w:rPr>
      </w:pPr>
      <w:r>
        <w:rPr>
          <w:rFonts w:ascii="Times New Roman" w:eastAsia="Calibri" w:hAnsi="Times New Roman"/>
          <w:i/>
          <w:sz w:val="24"/>
          <w:szCs w:val="24"/>
          <w:lang w:eastAsia="x-none"/>
        </w:rPr>
        <w:t>Республики Крым</w:t>
      </w:r>
    </w:p>
    <w:p w14:paraId="7ECBDB36" w14:textId="1E7E5E4A" w:rsidR="00272C9D" w:rsidRDefault="00272C9D" w:rsidP="00272C9D">
      <w:pPr>
        <w:spacing w:after="0" w:line="240" w:lineRule="auto"/>
        <w:jc w:val="right"/>
      </w:pPr>
      <w:r>
        <w:rPr>
          <w:rFonts w:ascii="Times New Roman" w:eastAsia="Calibri" w:hAnsi="Times New Roman"/>
          <w:i/>
          <w:sz w:val="24"/>
          <w:szCs w:val="24"/>
          <w:lang w:val="x-none" w:eastAsia="x-none"/>
        </w:rPr>
        <w:t>на 20</w:t>
      </w:r>
      <w:r>
        <w:rPr>
          <w:rFonts w:ascii="Times New Roman" w:eastAsia="Calibri" w:hAnsi="Times New Roman"/>
          <w:i/>
          <w:sz w:val="24"/>
          <w:szCs w:val="24"/>
          <w:lang w:eastAsia="x-none"/>
        </w:rPr>
        <w:t>24</w:t>
      </w:r>
      <w:r w:rsidRPr="001E3A4D">
        <w:rPr>
          <w:rFonts w:ascii="Times New Roman" w:eastAsia="Calibri" w:hAnsi="Times New Roman"/>
          <w:i/>
          <w:sz w:val="24"/>
          <w:szCs w:val="24"/>
          <w:lang w:val="x-none" w:eastAsia="x-none"/>
        </w:rPr>
        <w:t>- 20</w:t>
      </w:r>
      <w:r>
        <w:rPr>
          <w:rFonts w:ascii="Times New Roman" w:eastAsia="Calibri" w:hAnsi="Times New Roman"/>
          <w:i/>
          <w:sz w:val="24"/>
          <w:szCs w:val="24"/>
          <w:lang w:eastAsia="x-none"/>
        </w:rPr>
        <w:t>2</w:t>
      </w:r>
      <w:r w:rsidR="00570135">
        <w:rPr>
          <w:rFonts w:ascii="Times New Roman" w:eastAsia="Calibri" w:hAnsi="Times New Roman"/>
          <w:i/>
          <w:sz w:val="24"/>
          <w:szCs w:val="24"/>
          <w:lang w:eastAsia="x-none"/>
        </w:rPr>
        <w:t>6</w:t>
      </w:r>
      <w:r w:rsidRPr="001E3A4D">
        <w:rPr>
          <w:rFonts w:ascii="Times New Roman" w:eastAsia="Calibri" w:hAnsi="Times New Roman"/>
          <w:i/>
          <w:sz w:val="24"/>
          <w:szCs w:val="24"/>
          <w:lang w:val="x-none" w:eastAsia="x-none"/>
        </w:rPr>
        <w:t xml:space="preserve"> </w:t>
      </w:r>
      <w:proofErr w:type="spellStart"/>
      <w:r w:rsidRPr="001E3A4D">
        <w:rPr>
          <w:rFonts w:ascii="Times New Roman" w:eastAsia="Calibri" w:hAnsi="Times New Roman"/>
          <w:i/>
          <w:sz w:val="24"/>
          <w:szCs w:val="24"/>
          <w:lang w:val="x-none" w:eastAsia="x-none"/>
        </w:rPr>
        <w:t>гг</w:t>
      </w:r>
      <w:proofErr w:type="spellEnd"/>
    </w:p>
    <w:p w14:paraId="6DA59270" w14:textId="77777777" w:rsidR="00272C9D" w:rsidRPr="005E6ED3" w:rsidRDefault="00272C9D" w:rsidP="00272C9D">
      <w:pPr>
        <w:shd w:val="clear" w:color="auto" w:fill="FFFFFF"/>
        <w:textAlignment w:val="baseline"/>
        <w:rPr>
          <w:color w:val="222222"/>
          <w:sz w:val="27"/>
          <w:szCs w:val="27"/>
        </w:rPr>
      </w:pPr>
    </w:p>
    <w:tbl>
      <w:tblPr>
        <w:tblW w:w="0" w:type="auto"/>
        <w:tblInd w:w="108" w:type="dxa"/>
        <w:tblLook w:val="04A0" w:firstRow="1" w:lastRow="0" w:firstColumn="1" w:lastColumn="0" w:noHBand="0" w:noVBand="1"/>
      </w:tblPr>
      <w:tblGrid>
        <w:gridCol w:w="4677"/>
        <w:gridCol w:w="4254"/>
      </w:tblGrid>
      <w:tr w:rsidR="00272C9D" w:rsidRPr="004947FF" w14:paraId="60D8F30D" w14:textId="77777777" w:rsidTr="000078E5">
        <w:tc>
          <w:tcPr>
            <w:tcW w:w="4677" w:type="dxa"/>
          </w:tcPr>
          <w:p w14:paraId="03EFBB37"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 xml:space="preserve">СОГЛАСОВАНО                      </w:t>
            </w:r>
            <w:r w:rsidRPr="0023275F">
              <w:rPr>
                <w:rFonts w:ascii="Times New Roman" w:hAnsi="Times New Roman"/>
                <w:sz w:val="24"/>
                <w:szCs w:val="24"/>
              </w:rPr>
              <w:tab/>
            </w:r>
          </w:p>
          <w:p w14:paraId="1EEDEF72"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Председатель ППО</w:t>
            </w:r>
            <w:r w:rsidRPr="0023275F">
              <w:rPr>
                <w:rFonts w:ascii="Times New Roman" w:hAnsi="Times New Roman"/>
                <w:sz w:val="24"/>
                <w:szCs w:val="24"/>
              </w:rPr>
              <w:tab/>
            </w:r>
          </w:p>
          <w:p w14:paraId="2907A050" w14:textId="77777777" w:rsidR="00272C9D" w:rsidRDefault="00272C9D" w:rsidP="000078E5">
            <w:pPr>
              <w:pStyle w:val="a4"/>
              <w:rPr>
                <w:rFonts w:ascii="Times New Roman" w:hAnsi="Times New Roman"/>
                <w:sz w:val="24"/>
                <w:szCs w:val="24"/>
              </w:rPr>
            </w:pPr>
            <w:r>
              <w:rPr>
                <w:rFonts w:ascii="Times New Roman" w:hAnsi="Times New Roman"/>
                <w:sz w:val="24"/>
                <w:szCs w:val="24"/>
              </w:rPr>
              <w:t xml:space="preserve">___________ </w:t>
            </w:r>
            <w:proofErr w:type="spellStart"/>
            <w:r>
              <w:rPr>
                <w:rFonts w:ascii="Times New Roman" w:hAnsi="Times New Roman"/>
                <w:sz w:val="24"/>
                <w:szCs w:val="24"/>
              </w:rPr>
              <w:t>Н.С.Лисовая</w:t>
            </w:r>
            <w:proofErr w:type="spellEnd"/>
          </w:p>
          <w:p w14:paraId="249DE3DF" w14:textId="77777777" w:rsidR="00272C9D" w:rsidRPr="0023275F" w:rsidRDefault="00272C9D" w:rsidP="000078E5">
            <w:pPr>
              <w:pStyle w:val="a4"/>
              <w:rPr>
                <w:rFonts w:ascii="Times New Roman" w:hAnsi="Times New Roman"/>
                <w:sz w:val="24"/>
                <w:szCs w:val="24"/>
              </w:rPr>
            </w:pPr>
            <w:r w:rsidRPr="0023275F">
              <w:rPr>
                <w:rFonts w:ascii="Times New Roman" w:hAnsi="Times New Roman"/>
                <w:sz w:val="24"/>
                <w:szCs w:val="24"/>
              </w:rPr>
              <w:t xml:space="preserve"> </w:t>
            </w:r>
            <w:r>
              <w:rPr>
                <w:rFonts w:ascii="Times New Roman" w:hAnsi="Times New Roman"/>
                <w:sz w:val="24"/>
                <w:szCs w:val="24"/>
                <w:lang w:val="uk-UA"/>
              </w:rPr>
              <w:t xml:space="preserve">«_16___» </w:t>
            </w:r>
            <w:proofErr w:type="spellStart"/>
            <w:r>
              <w:rPr>
                <w:rFonts w:ascii="Times New Roman" w:hAnsi="Times New Roman"/>
                <w:sz w:val="24"/>
                <w:szCs w:val="24"/>
                <w:lang w:val="uk-UA"/>
              </w:rPr>
              <w:t>июля</w:t>
            </w:r>
            <w:proofErr w:type="spellEnd"/>
            <w:r>
              <w:rPr>
                <w:rFonts w:ascii="Times New Roman" w:hAnsi="Times New Roman"/>
                <w:sz w:val="24"/>
                <w:szCs w:val="24"/>
                <w:lang w:val="uk-UA"/>
              </w:rPr>
              <w:t xml:space="preserve"> </w:t>
            </w:r>
            <w:r w:rsidRPr="0023275F">
              <w:rPr>
                <w:rFonts w:ascii="Times New Roman" w:hAnsi="Times New Roman"/>
                <w:sz w:val="24"/>
                <w:szCs w:val="24"/>
              </w:rPr>
              <w:t>202</w:t>
            </w:r>
            <w:r>
              <w:rPr>
                <w:rFonts w:ascii="Times New Roman" w:hAnsi="Times New Roman"/>
                <w:sz w:val="24"/>
                <w:szCs w:val="24"/>
              </w:rPr>
              <w:t>4</w:t>
            </w:r>
            <w:r w:rsidRPr="0023275F">
              <w:rPr>
                <w:rFonts w:ascii="Times New Roman" w:hAnsi="Times New Roman"/>
                <w:sz w:val="24"/>
                <w:szCs w:val="24"/>
              </w:rPr>
              <w:t xml:space="preserve"> г.</w:t>
            </w:r>
          </w:p>
          <w:p w14:paraId="583BAE70" w14:textId="77777777" w:rsidR="00272C9D" w:rsidRPr="0023275F" w:rsidRDefault="00272C9D" w:rsidP="000078E5">
            <w:pPr>
              <w:pStyle w:val="a4"/>
              <w:rPr>
                <w:rFonts w:ascii="Times New Roman" w:hAnsi="Times New Roman"/>
                <w:color w:val="222222"/>
                <w:sz w:val="24"/>
                <w:szCs w:val="24"/>
              </w:rPr>
            </w:pPr>
          </w:p>
        </w:tc>
        <w:tc>
          <w:tcPr>
            <w:tcW w:w="4254" w:type="dxa"/>
          </w:tcPr>
          <w:p w14:paraId="049FE305"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УТВЕРЖДЕНО</w:t>
            </w:r>
          </w:p>
          <w:p w14:paraId="04D4F29D" w14:textId="77777777" w:rsidR="00272C9D" w:rsidRPr="0023275F" w:rsidRDefault="00272C9D" w:rsidP="000078E5">
            <w:pPr>
              <w:pStyle w:val="a4"/>
              <w:jc w:val="right"/>
              <w:rPr>
                <w:rFonts w:ascii="Times New Roman" w:hAnsi="Times New Roman"/>
                <w:sz w:val="24"/>
                <w:szCs w:val="24"/>
                <w:lang w:val="uk-UA"/>
              </w:rPr>
            </w:pPr>
            <w:r w:rsidRPr="0023275F">
              <w:rPr>
                <w:rFonts w:ascii="Times New Roman" w:hAnsi="Times New Roman"/>
                <w:sz w:val="24"/>
                <w:szCs w:val="24"/>
              </w:rPr>
              <w:t>Директор</w:t>
            </w:r>
          </w:p>
          <w:p w14:paraId="786C228F"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МБОУ «Михайловская СОШ»</w:t>
            </w:r>
          </w:p>
          <w:p w14:paraId="6776CA9F" w14:textId="77777777" w:rsidR="00272C9D" w:rsidRPr="0023275F" w:rsidRDefault="00272C9D" w:rsidP="000078E5">
            <w:pPr>
              <w:pStyle w:val="a4"/>
              <w:jc w:val="right"/>
              <w:rPr>
                <w:rFonts w:ascii="Times New Roman" w:hAnsi="Times New Roman"/>
                <w:sz w:val="24"/>
                <w:szCs w:val="24"/>
                <w:lang w:val="uk-UA"/>
              </w:rPr>
            </w:pPr>
            <w:r w:rsidRPr="0023275F">
              <w:rPr>
                <w:rFonts w:ascii="Times New Roman" w:hAnsi="Times New Roman"/>
                <w:sz w:val="24"/>
                <w:szCs w:val="24"/>
              </w:rPr>
              <w:t>_________</w:t>
            </w:r>
            <w:r w:rsidRPr="0023275F">
              <w:rPr>
                <w:rFonts w:ascii="Times New Roman" w:hAnsi="Times New Roman"/>
                <w:sz w:val="24"/>
                <w:szCs w:val="24"/>
                <w:lang w:val="uk-UA"/>
              </w:rPr>
              <w:t xml:space="preserve">______ </w:t>
            </w:r>
            <w:proofErr w:type="spellStart"/>
            <w:r w:rsidRPr="0023275F">
              <w:rPr>
                <w:rFonts w:ascii="Times New Roman" w:hAnsi="Times New Roman"/>
                <w:sz w:val="24"/>
                <w:szCs w:val="24"/>
                <w:lang w:val="uk-UA"/>
              </w:rPr>
              <w:t>А.П.Куница</w:t>
            </w:r>
            <w:proofErr w:type="spellEnd"/>
          </w:p>
          <w:p w14:paraId="53482D92" w14:textId="77777777" w:rsidR="00272C9D" w:rsidRPr="0023275F" w:rsidRDefault="00272C9D" w:rsidP="000078E5">
            <w:pPr>
              <w:pStyle w:val="a4"/>
              <w:jc w:val="right"/>
              <w:rPr>
                <w:rFonts w:ascii="Times New Roman" w:hAnsi="Times New Roman"/>
                <w:sz w:val="24"/>
                <w:szCs w:val="24"/>
              </w:rPr>
            </w:pPr>
            <w:r w:rsidRPr="0023275F">
              <w:rPr>
                <w:rFonts w:ascii="Times New Roman" w:hAnsi="Times New Roman"/>
                <w:sz w:val="24"/>
                <w:szCs w:val="24"/>
              </w:rPr>
              <w:t xml:space="preserve"> </w:t>
            </w:r>
            <w:r>
              <w:rPr>
                <w:rFonts w:ascii="Times New Roman" w:hAnsi="Times New Roman"/>
                <w:sz w:val="24"/>
                <w:szCs w:val="24"/>
                <w:lang w:val="uk-UA"/>
              </w:rPr>
              <w:t xml:space="preserve">«_16___» </w:t>
            </w:r>
            <w:proofErr w:type="spellStart"/>
            <w:r>
              <w:rPr>
                <w:rFonts w:ascii="Times New Roman" w:hAnsi="Times New Roman"/>
                <w:sz w:val="24"/>
                <w:szCs w:val="24"/>
                <w:lang w:val="uk-UA"/>
              </w:rPr>
              <w:t>июля</w:t>
            </w:r>
            <w:proofErr w:type="spellEnd"/>
            <w:r>
              <w:rPr>
                <w:rFonts w:ascii="Times New Roman" w:hAnsi="Times New Roman"/>
                <w:sz w:val="24"/>
                <w:szCs w:val="24"/>
                <w:lang w:val="uk-UA"/>
              </w:rPr>
              <w:t xml:space="preserve"> </w:t>
            </w:r>
            <w:r w:rsidRPr="0023275F">
              <w:rPr>
                <w:rFonts w:ascii="Times New Roman" w:hAnsi="Times New Roman"/>
                <w:sz w:val="24"/>
                <w:szCs w:val="24"/>
              </w:rPr>
              <w:t>202</w:t>
            </w:r>
            <w:r>
              <w:rPr>
                <w:rFonts w:ascii="Times New Roman" w:hAnsi="Times New Roman"/>
                <w:sz w:val="24"/>
                <w:szCs w:val="24"/>
              </w:rPr>
              <w:t>4</w:t>
            </w:r>
            <w:r w:rsidRPr="0023275F">
              <w:rPr>
                <w:rFonts w:ascii="Times New Roman" w:hAnsi="Times New Roman"/>
                <w:sz w:val="24"/>
                <w:szCs w:val="24"/>
              </w:rPr>
              <w:t xml:space="preserve"> г.</w:t>
            </w:r>
          </w:p>
          <w:p w14:paraId="130924E4" w14:textId="77777777" w:rsidR="00272C9D" w:rsidRPr="0023275F" w:rsidRDefault="00272C9D" w:rsidP="000078E5">
            <w:pPr>
              <w:pStyle w:val="a4"/>
              <w:rPr>
                <w:rFonts w:ascii="Times New Roman" w:hAnsi="Times New Roman"/>
                <w:color w:val="222222"/>
                <w:sz w:val="24"/>
                <w:szCs w:val="24"/>
              </w:rPr>
            </w:pPr>
          </w:p>
        </w:tc>
      </w:tr>
    </w:tbl>
    <w:p w14:paraId="7DF12AB6" w14:textId="77777777" w:rsidR="00272C9D" w:rsidRPr="00441955" w:rsidRDefault="00272C9D" w:rsidP="00272C9D">
      <w:pPr>
        <w:tabs>
          <w:tab w:val="left" w:pos="7020"/>
        </w:tabs>
        <w:contextualSpacing/>
        <w:jc w:val="center"/>
        <w:rPr>
          <w:rFonts w:ascii="Times New Roman" w:eastAsia="Calibri" w:hAnsi="Times New Roman" w:cs="Times New Roman"/>
          <w:b/>
          <w:sz w:val="24"/>
          <w:szCs w:val="24"/>
        </w:rPr>
      </w:pPr>
    </w:p>
    <w:p w14:paraId="28008506" w14:textId="77777777" w:rsidR="00272C9D" w:rsidRPr="00441955" w:rsidRDefault="00272C9D" w:rsidP="00272C9D">
      <w:pPr>
        <w:tabs>
          <w:tab w:val="left" w:pos="7020"/>
        </w:tabs>
        <w:contextualSpacing/>
        <w:jc w:val="center"/>
        <w:rPr>
          <w:rFonts w:ascii="Times New Roman" w:eastAsia="Calibri" w:hAnsi="Times New Roman" w:cs="Times New Roman"/>
          <w:b/>
          <w:sz w:val="24"/>
          <w:szCs w:val="24"/>
        </w:rPr>
      </w:pPr>
      <w:r w:rsidRPr="00441955">
        <w:rPr>
          <w:rFonts w:ascii="Times New Roman" w:eastAsia="Calibri" w:hAnsi="Times New Roman" w:cs="Times New Roman"/>
          <w:b/>
          <w:sz w:val="24"/>
          <w:szCs w:val="24"/>
        </w:rPr>
        <w:t xml:space="preserve">Положение </w:t>
      </w:r>
    </w:p>
    <w:p w14:paraId="36FC093A" w14:textId="77777777" w:rsidR="00272C9D" w:rsidRPr="00441955" w:rsidRDefault="00272C9D" w:rsidP="00272C9D">
      <w:pPr>
        <w:tabs>
          <w:tab w:val="left" w:pos="7020"/>
        </w:tabs>
        <w:contextualSpacing/>
        <w:jc w:val="center"/>
        <w:rPr>
          <w:rFonts w:ascii="Times New Roman" w:eastAsia="Calibri" w:hAnsi="Times New Roman" w:cs="Times New Roman"/>
          <w:b/>
          <w:sz w:val="24"/>
          <w:szCs w:val="24"/>
        </w:rPr>
      </w:pPr>
      <w:r w:rsidRPr="00441955">
        <w:rPr>
          <w:rFonts w:ascii="Times New Roman" w:eastAsia="Calibri" w:hAnsi="Times New Roman" w:cs="Times New Roman"/>
          <w:b/>
          <w:sz w:val="24"/>
          <w:szCs w:val="24"/>
        </w:rPr>
        <w:t xml:space="preserve">о комиссии по ведению коллективных переговоров, подготовке проекта, </w:t>
      </w:r>
    </w:p>
    <w:p w14:paraId="7DFACBEF" w14:textId="77777777" w:rsidR="00272C9D" w:rsidRPr="00441955" w:rsidRDefault="00272C9D" w:rsidP="00272C9D">
      <w:pPr>
        <w:tabs>
          <w:tab w:val="left" w:pos="7020"/>
        </w:tabs>
        <w:contextualSpacing/>
        <w:jc w:val="center"/>
        <w:rPr>
          <w:rFonts w:ascii="Times New Roman" w:eastAsia="Calibri" w:hAnsi="Times New Roman" w:cs="Times New Roman"/>
          <w:b/>
          <w:sz w:val="24"/>
          <w:szCs w:val="24"/>
        </w:rPr>
      </w:pPr>
      <w:r w:rsidRPr="00441955">
        <w:rPr>
          <w:rFonts w:ascii="Times New Roman" w:eastAsia="Calibri" w:hAnsi="Times New Roman" w:cs="Times New Roman"/>
          <w:b/>
          <w:sz w:val="24"/>
          <w:szCs w:val="24"/>
        </w:rPr>
        <w:t xml:space="preserve">заключению и организации контроля за выполнением коллективного договора </w:t>
      </w:r>
    </w:p>
    <w:p w14:paraId="196E962C" w14:textId="77777777" w:rsidR="00272C9D" w:rsidRPr="00441955" w:rsidRDefault="00272C9D" w:rsidP="00272C9D">
      <w:pPr>
        <w:tabs>
          <w:tab w:val="left" w:pos="7020"/>
        </w:tabs>
        <w:contextualSpacing/>
        <w:jc w:val="center"/>
        <w:rPr>
          <w:rFonts w:ascii="Times New Roman" w:eastAsia="Calibri" w:hAnsi="Times New Roman" w:cs="Times New Roman"/>
          <w:b/>
          <w:sz w:val="24"/>
          <w:szCs w:val="24"/>
        </w:rPr>
      </w:pPr>
      <w:r w:rsidRPr="00441955">
        <w:rPr>
          <w:rFonts w:ascii="Times New Roman" w:eastAsia="Calibri" w:hAnsi="Times New Roman" w:cs="Times New Roman"/>
          <w:b/>
          <w:sz w:val="24"/>
          <w:szCs w:val="24"/>
        </w:rPr>
        <w:t xml:space="preserve">МБОУ «Михайловская </w:t>
      </w:r>
      <w:r>
        <w:rPr>
          <w:rFonts w:ascii="Times New Roman" w:eastAsia="Calibri" w:hAnsi="Times New Roman" w:cs="Times New Roman"/>
          <w:b/>
          <w:sz w:val="24"/>
          <w:szCs w:val="24"/>
        </w:rPr>
        <w:t xml:space="preserve">средняя общеобразовательная школа имени Лугинина Анатолия </w:t>
      </w:r>
      <w:proofErr w:type="spellStart"/>
      <w:r>
        <w:rPr>
          <w:rFonts w:ascii="Times New Roman" w:eastAsia="Calibri" w:hAnsi="Times New Roman" w:cs="Times New Roman"/>
          <w:b/>
          <w:sz w:val="24"/>
          <w:szCs w:val="24"/>
        </w:rPr>
        <w:t>Касьяновича</w:t>
      </w:r>
      <w:proofErr w:type="spellEnd"/>
      <w:r w:rsidRPr="00441955">
        <w:rPr>
          <w:rFonts w:ascii="Times New Roman" w:eastAsia="Calibri" w:hAnsi="Times New Roman" w:cs="Times New Roman"/>
          <w:b/>
          <w:sz w:val="24"/>
          <w:szCs w:val="24"/>
        </w:rPr>
        <w:t>»</w:t>
      </w:r>
    </w:p>
    <w:p w14:paraId="4283E3AF" w14:textId="77777777" w:rsidR="00272C9D" w:rsidRPr="00441955" w:rsidRDefault="00272C9D" w:rsidP="00272C9D">
      <w:pPr>
        <w:tabs>
          <w:tab w:val="left" w:pos="7020"/>
        </w:tabs>
        <w:contextualSpacing/>
        <w:jc w:val="center"/>
        <w:rPr>
          <w:rFonts w:ascii="Times New Roman" w:eastAsia="Calibri" w:hAnsi="Times New Roman" w:cs="Times New Roman"/>
          <w:b/>
          <w:sz w:val="24"/>
          <w:szCs w:val="24"/>
        </w:rPr>
      </w:pPr>
    </w:p>
    <w:p w14:paraId="58C29846" w14:textId="77777777" w:rsidR="00272C9D" w:rsidRPr="002F48A6" w:rsidRDefault="00272C9D" w:rsidP="00272C9D">
      <w:pPr>
        <w:tabs>
          <w:tab w:val="left" w:pos="7020"/>
        </w:tabs>
        <w:contextualSpacing/>
        <w:jc w:val="center"/>
        <w:rPr>
          <w:rFonts w:eastAsia="Calibri"/>
          <w:b/>
        </w:rPr>
      </w:pPr>
    </w:p>
    <w:p w14:paraId="3C589E41" w14:textId="77777777" w:rsidR="00272C9D" w:rsidRPr="00982599" w:rsidRDefault="00272C9D" w:rsidP="00272C9D">
      <w:pPr>
        <w:tabs>
          <w:tab w:val="left" w:pos="7020"/>
        </w:tabs>
        <w:spacing w:after="0" w:line="240" w:lineRule="auto"/>
        <w:ind w:firstLine="567"/>
        <w:contextualSpacing/>
        <w:jc w:val="center"/>
        <w:rPr>
          <w:rFonts w:ascii="Times New Roman" w:eastAsia="Calibri" w:hAnsi="Times New Roman" w:cs="Times New Roman"/>
          <w:b/>
          <w:sz w:val="24"/>
          <w:szCs w:val="24"/>
        </w:rPr>
      </w:pPr>
      <w:r w:rsidRPr="00982599">
        <w:rPr>
          <w:rFonts w:ascii="Times New Roman" w:eastAsia="Calibri" w:hAnsi="Times New Roman" w:cs="Times New Roman"/>
          <w:b/>
          <w:sz w:val="24"/>
          <w:szCs w:val="24"/>
        </w:rPr>
        <w:t>1.Общие положения</w:t>
      </w:r>
    </w:p>
    <w:p w14:paraId="2EBC01E0" w14:textId="77777777" w:rsidR="00272C9D" w:rsidRPr="00982599" w:rsidRDefault="00272C9D" w:rsidP="00272C9D">
      <w:pPr>
        <w:tabs>
          <w:tab w:val="left" w:pos="7020"/>
        </w:tabs>
        <w:spacing w:after="0" w:line="240" w:lineRule="auto"/>
        <w:ind w:firstLine="567"/>
        <w:contextualSpacing/>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Комиссия по ведению коллективных переговоров, подготовки проекта, заключении и организации контроля за выполнением коллективного договора на 20</w:t>
      </w:r>
      <w:r>
        <w:rPr>
          <w:rFonts w:ascii="Times New Roman" w:eastAsia="Calibri" w:hAnsi="Times New Roman" w:cs="Times New Roman"/>
          <w:sz w:val="24"/>
          <w:szCs w:val="24"/>
        </w:rPr>
        <w:t>24</w:t>
      </w:r>
      <w:r w:rsidRPr="00982599">
        <w:rPr>
          <w:rFonts w:ascii="Times New Roman" w:eastAsia="Calibri" w:hAnsi="Times New Roman" w:cs="Times New Roman"/>
          <w:sz w:val="24"/>
          <w:szCs w:val="24"/>
        </w:rPr>
        <w:t>-202</w:t>
      </w:r>
      <w:r>
        <w:rPr>
          <w:rFonts w:ascii="Times New Roman" w:eastAsia="Calibri" w:hAnsi="Times New Roman" w:cs="Times New Roman"/>
          <w:sz w:val="24"/>
          <w:szCs w:val="24"/>
        </w:rPr>
        <w:t>7</w:t>
      </w:r>
      <w:r w:rsidRPr="00982599">
        <w:rPr>
          <w:rFonts w:ascii="Times New Roman" w:eastAsia="Calibri" w:hAnsi="Times New Roman" w:cs="Times New Roman"/>
          <w:sz w:val="24"/>
          <w:szCs w:val="24"/>
        </w:rPr>
        <w:t xml:space="preserve"> годы  (далее – Комиссия), образованная в МБОУ «Михайловская СОШ» в соответствии со ст. 35 Трудового кодекса Российской Федерации, в своей деятельности Руководствуется Конституцией РФ, действующим законодательством, соглашениями всех уровней, действие которых распространяется на организацию, настоящим Положением и заключенным коллективным договором.</w:t>
      </w:r>
    </w:p>
    <w:p w14:paraId="7DA0B52E" w14:textId="77777777" w:rsidR="00272C9D" w:rsidRPr="00982599" w:rsidRDefault="00272C9D" w:rsidP="00272C9D">
      <w:pPr>
        <w:tabs>
          <w:tab w:val="left" w:pos="7020"/>
        </w:tabs>
        <w:spacing w:after="0" w:line="240" w:lineRule="auto"/>
        <w:ind w:firstLine="567"/>
        <w:contextualSpacing/>
        <w:jc w:val="both"/>
        <w:rPr>
          <w:rFonts w:ascii="Times New Roman" w:eastAsia="Calibri" w:hAnsi="Times New Roman" w:cs="Times New Roman"/>
          <w:b/>
          <w:sz w:val="24"/>
          <w:szCs w:val="24"/>
        </w:rPr>
      </w:pPr>
      <w:r w:rsidRPr="00982599">
        <w:rPr>
          <w:rFonts w:ascii="Times New Roman" w:eastAsia="Calibri" w:hAnsi="Times New Roman" w:cs="Times New Roman"/>
          <w:sz w:val="24"/>
          <w:szCs w:val="24"/>
        </w:rPr>
        <w:t>При формировании и осуществлении деятельности Комиссии стороны руководствуются следующими принципами социального партнерства:</w:t>
      </w:r>
    </w:p>
    <w:p w14:paraId="19539881" w14:textId="77777777" w:rsidR="00272C9D" w:rsidRPr="00982599" w:rsidRDefault="00272C9D" w:rsidP="00272C9D">
      <w:pPr>
        <w:numPr>
          <w:ilvl w:val="0"/>
          <w:numId w:val="32"/>
        </w:numPr>
        <w:tabs>
          <w:tab w:val="left" w:pos="7020"/>
        </w:tabs>
        <w:spacing w:after="0" w:line="240" w:lineRule="auto"/>
        <w:ind w:left="0" w:hanging="426"/>
        <w:contextualSpacing/>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Равноправие сторон.</w:t>
      </w:r>
    </w:p>
    <w:p w14:paraId="370E4AD4" w14:textId="77777777" w:rsidR="00272C9D" w:rsidRPr="00982599" w:rsidRDefault="00272C9D" w:rsidP="00272C9D">
      <w:pPr>
        <w:numPr>
          <w:ilvl w:val="0"/>
          <w:numId w:val="32"/>
        </w:numPr>
        <w:tabs>
          <w:tab w:val="left" w:pos="7020"/>
        </w:tabs>
        <w:spacing w:after="0" w:line="240" w:lineRule="auto"/>
        <w:ind w:left="0" w:hanging="426"/>
        <w:contextualSpacing/>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Уважение и учет интересов сторон.</w:t>
      </w:r>
    </w:p>
    <w:p w14:paraId="3A59892C" w14:textId="77777777" w:rsidR="00272C9D" w:rsidRPr="00982599" w:rsidRDefault="00272C9D" w:rsidP="00272C9D">
      <w:pPr>
        <w:numPr>
          <w:ilvl w:val="0"/>
          <w:numId w:val="32"/>
        </w:numPr>
        <w:tabs>
          <w:tab w:val="left" w:pos="7020"/>
        </w:tabs>
        <w:spacing w:after="0" w:line="240" w:lineRule="auto"/>
        <w:ind w:left="0" w:hanging="426"/>
        <w:contextualSpacing/>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Заинтересованность сторон в участии в договорных отношениях.</w:t>
      </w:r>
    </w:p>
    <w:p w14:paraId="17F034E1" w14:textId="77777777" w:rsidR="00272C9D" w:rsidRPr="00982599" w:rsidRDefault="00272C9D" w:rsidP="00272C9D">
      <w:pPr>
        <w:numPr>
          <w:ilvl w:val="0"/>
          <w:numId w:val="32"/>
        </w:numPr>
        <w:tabs>
          <w:tab w:val="left" w:pos="7020"/>
        </w:tabs>
        <w:spacing w:after="0" w:line="240" w:lineRule="auto"/>
        <w:ind w:left="0" w:hanging="426"/>
        <w:contextualSpacing/>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Соблюдение сторонами и их представителями законов и иных нормативных правовых актов.</w:t>
      </w:r>
    </w:p>
    <w:p w14:paraId="752951AF" w14:textId="77777777" w:rsidR="00272C9D" w:rsidRPr="00982599" w:rsidRDefault="00272C9D" w:rsidP="00272C9D">
      <w:pPr>
        <w:numPr>
          <w:ilvl w:val="0"/>
          <w:numId w:val="32"/>
        </w:numPr>
        <w:tabs>
          <w:tab w:val="left" w:pos="7020"/>
        </w:tabs>
        <w:spacing w:after="0" w:line="240" w:lineRule="auto"/>
        <w:ind w:left="0" w:hanging="426"/>
        <w:contextualSpacing/>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Полномочность представителей сторон.</w:t>
      </w:r>
    </w:p>
    <w:p w14:paraId="4D2F9E62" w14:textId="77777777" w:rsidR="00272C9D" w:rsidRPr="00982599" w:rsidRDefault="00272C9D" w:rsidP="00272C9D">
      <w:pPr>
        <w:numPr>
          <w:ilvl w:val="0"/>
          <w:numId w:val="32"/>
        </w:numPr>
        <w:tabs>
          <w:tab w:val="left" w:pos="7020"/>
        </w:tabs>
        <w:spacing w:after="0" w:line="240" w:lineRule="auto"/>
        <w:ind w:left="0" w:hanging="426"/>
        <w:contextualSpacing/>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Свобода выбора при обсуждении вопросов, входящих в сферу труда.</w:t>
      </w:r>
    </w:p>
    <w:p w14:paraId="36DC0086" w14:textId="77777777" w:rsidR="00272C9D" w:rsidRPr="00982599" w:rsidRDefault="00272C9D" w:rsidP="00272C9D">
      <w:pPr>
        <w:numPr>
          <w:ilvl w:val="0"/>
          <w:numId w:val="32"/>
        </w:numPr>
        <w:tabs>
          <w:tab w:val="left" w:pos="7020"/>
        </w:tabs>
        <w:spacing w:after="0" w:line="240" w:lineRule="auto"/>
        <w:ind w:left="0" w:hanging="426"/>
        <w:contextualSpacing/>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Добровольность принятия сторонами на себя обязательств.</w:t>
      </w:r>
    </w:p>
    <w:p w14:paraId="310CF63D" w14:textId="77777777" w:rsidR="00272C9D" w:rsidRPr="00982599" w:rsidRDefault="00272C9D" w:rsidP="00272C9D">
      <w:pPr>
        <w:numPr>
          <w:ilvl w:val="0"/>
          <w:numId w:val="32"/>
        </w:numPr>
        <w:tabs>
          <w:tab w:val="left" w:pos="7020"/>
        </w:tabs>
        <w:spacing w:after="0" w:line="240" w:lineRule="auto"/>
        <w:ind w:left="0" w:hanging="426"/>
        <w:contextualSpacing/>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Реальность обязательств, принимаемых на себя сторонами.</w:t>
      </w:r>
    </w:p>
    <w:p w14:paraId="594F48AB" w14:textId="77777777" w:rsidR="00272C9D" w:rsidRPr="00982599" w:rsidRDefault="00272C9D" w:rsidP="00272C9D">
      <w:pPr>
        <w:numPr>
          <w:ilvl w:val="0"/>
          <w:numId w:val="32"/>
        </w:numPr>
        <w:tabs>
          <w:tab w:val="left" w:pos="7020"/>
        </w:tabs>
        <w:spacing w:after="0" w:line="240" w:lineRule="auto"/>
        <w:ind w:left="0" w:hanging="426"/>
        <w:contextualSpacing/>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Обязательность выполнения коллективного договора.</w:t>
      </w:r>
    </w:p>
    <w:p w14:paraId="51A39F0A" w14:textId="77777777" w:rsidR="00272C9D" w:rsidRPr="00982599" w:rsidRDefault="00272C9D" w:rsidP="00272C9D">
      <w:pPr>
        <w:numPr>
          <w:ilvl w:val="0"/>
          <w:numId w:val="32"/>
        </w:numPr>
        <w:tabs>
          <w:tab w:val="left" w:pos="7020"/>
        </w:tabs>
        <w:spacing w:after="0" w:line="240" w:lineRule="auto"/>
        <w:ind w:left="0" w:hanging="426"/>
        <w:contextualSpacing/>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Контроль за выполнением принятого коллективного договора.</w:t>
      </w:r>
    </w:p>
    <w:p w14:paraId="0D191116" w14:textId="77777777" w:rsidR="00272C9D" w:rsidRPr="00982599" w:rsidRDefault="00272C9D" w:rsidP="00272C9D">
      <w:pPr>
        <w:numPr>
          <w:ilvl w:val="0"/>
          <w:numId w:val="32"/>
        </w:numPr>
        <w:tabs>
          <w:tab w:val="left" w:pos="7020"/>
        </w:tabs>
        <w:spacing w:after="0" w:line="240" w:lineRule="auto"/>
        <w:ind w:left="0" w:hanging="426"/>
        <w:contextualSpacing/>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 xml:space="preserve"> Ответственность сторон, их представителей за невыполнение по их вине коллективного договора.</w:t>
      </w:r>
    </w:p>
    <w:p w14:paraId="15B1334A" w14:textId="77777777" w:rsidR="00272C9D" w:rsidRPr="00982599" w:rsidRDefault="00272C9D" w:rsidP="00272C9D">
      <w:pPr>
        <w:tabs>
          <w:tab w:val="left" w:pos="993"/>
          <w:tab w:val="left" w:pos="7020"/>
        </w:tabs>
        <w:spacing w:after="0" w:line="240" w:lineRule="auto"/>
        <w:contextualSpacing/>
        <w:jc w:val="both"/>
        <w:rPr>
          <w:rFonts w:ascii="Times New Roman" w:eastAsia="Calibri" w:hAnsi="Times New Roman" w:cs="Times New Roman"/>
          <w:sz w:val="24"/>
          <w:szCs w:val="24"/>
        </w:rPr>
      </w:pPr>
    </w:p>
    <w:p w14:paraId="4A095D7F" w14:textId="77777777" w:rsidR="00272C9D" w:rsidRPr="00982599" w:rsidRDefault="00272C9D" w:rsidP="00272C9D">
      <w:pPr>
        <w:pStyle w:val="a3"/>
        <w:tabs>
          <w:tab w:val="left" w:pos="7020"/>
        </w:tabs>
        <w:spacing w:after="0" w:line="240" w:lineRule="auto"/>
        <w:ind w:left="0"/>
        <w:jc w:val="center"/>
        <w:rPr>
          <w:rFonts w:ascii="Times New Roman" w:eastAsia="Calibri" w:hAnsi="Times New Roman"/>
          <w:b/>
          <w:sz w:val="24"/>
          <w:szCs w:val="24"/>
          <w:lang w:eastAsia="en-US"/>
        </w:rPr>
      </w:pPr>
      <w:r w:rsidRPr="00982599">
        <w:rPr>
          <w:rFonts w:ascii="Times New Roman" w:eastAsia="Calibri" w:hAnsi="Times New Roman"/>
          <w:b/>
          <w:sz w:val="24"/>
          <w:szCs w:val="24"/>
          <w:lang w:eastAsia="en-US"/>
        </w:rPr>
        <w:t>2.Основные цели и задачи комиссии</w:t>
      </w:r>
    </w:p>
    <w:p w14:paraId="6454B324" w14:textId="77777777" w:rsidR="00272C9D" w:rsidRPr="00982599" w:rsidRDefault="00272C9D" w:rsidP="00272C9D">
      <w:pPr>
        <w:tabs>
          <w:tab w:val="left" w:pos="7020"/>
        </w:tabs>
        <w:spacing w:after="0" w:line="240" w:lineRule="auto"/>
        <w:ind w:firstLine="567"/>
        <w:contextualSpacing/>
        <w:jc w:val="both"/>
        <w:rPr>
          <w:rFonts w:ascii="Times New Roman" w:eastAsia="Calibri" w:hAnsi="Times New Roman" w:cs="Times New Roman"/>
          <w:b/>
          <w:sz w:val="24"/>
          <w:szCs w:val="24"/>
        </w:rPr>
      </w:pPr>
      <w:r w:rsidRPr="00982599">
        <w:rPr>
          <w:rFonts w:ascii="Times New Roman" w:eastAsia="Calibri" w:hAnsi="Times New Roman" w:cs="Times New Roman"/>
          <w:sz w:val="24"/>
          <w:szCs w:val="24"/>
        </w:rPr>
        <w:t>Основными целями Комиссии являются:</w:t>
      </w:r>
    </w:p>
    <w:p w14:paraId="20695C66" w14:textId="77777777" w:rsidR="00272C9D" w:rsidRPr="00982599" w:rsidRDefault="00272C9D" w:rsidP="00272C9D">
      <w:pPr>
        <w:numPr>
          <w:ilvl w:val="0"/>
          <w:numId w:val="33"/>
        </w:numPr>
        <w:tabs>
          <w:tab w:val="left" w:pos="7020"/>
        </w:tabs>
        <w:spacing w:after="0" w:line="240" w:lineRule="auto"/>
        <w:ind w:left="0" w:hanging="284"/>
        <w:contextualSpacing/>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Достижение согласования интересов сторон трудовых отношений.</w:t>
      </w:r>
    </w:p>
    <w:p w14:paraId="050A7340" w14:textId="77777777" w:rsidR="00272C9D" w:rsidRPr="00982599" w:rsidRDefault="00272C9D" w:rsidP="00272C9D">
      <w:pPr>
        <w:numPr>
          <w:ilvl w:val="0"/>
          <w:numId w:val="33"/>
        </w:numPr>
        <w:tabs>
          <w:tab w:val="left" w:pos="7020"/>
        </w:tabs>
        <w:spacing w:after="0" w:line="240" w:lineRule="auto"/>
        <w:ind w:left="0" w:hanging="284"/>
        <w:contextualSpacing/>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lastRenderedPageBreak/>
        <w:t>Содействие коллективно-договорному регулированию социально-трудовых отношений в учреждении.</w:t>
      </w:r>
    </w:p>
    <w:p w14:paraId="7CF40895" w14:textId="77777777" w:rsidR="00272C9D" w:rsidRPr="00982599" w:rsidRDefault="00272C9D" w:rsidP="00272C9D">
      <w:pPr>
        <w:tabs>
          <w:tab w:val="left" w:pos="7020"/>
        </w:tabs>
        <w:spacing w:after="0" w:line="240" w:lineRule="auto"/>
        <w:ind w:hanging="284"/>
        <w:contextualSpacing/>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Основными задачами Комиссии являются:</w:t>
      </w:r>
    </w:p>
    <w:p w14:paraId="38FA2E05" w14:textId="77777777" w:rsidR="00272C9D" w:rsidRPr="00982599" w:rsidRDefault="00272C9D" w:rsidP="00272C9D">
      <w:pPr>
        <w:numPr>
          <w:ilvl w:val="0"/>
          <w:numId w:val="34"/>
        </w:numPr>
        <w:tabs>
          <w:tab w:val="left" w:pos="7020"/>
        </w:tabs>
        <w:spacing w:after="0" w:line="240" w:lineRule="auto"/>
        <w:ind w:left="0" w:hanging="284"/>
        <w:contextualSpacing/>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Развитие системы социального партнерства между работниками МБОУ «Михайловская СОШ» и работодателем, направленной на обеспечение согласования интересов работников и работодателя по вопросам регулирования трудовых отношений и иных, непосредственно связанных с ними отношений.</w:t>
      </w:r>
    </w:p>
    <w:p w14:paraId="70C45340" w14:textId="77777777" w:rsidR="00272C9D" w:rsidRPr="00982599" w:rsidRDefault="00272C9D" w:rsidP="00272C9D">
      <w:pPr>
        <w:numPr>
          <w:ilvl w:val="0"/>
          <w:numId w:val="34"/>
        </w:numPr>
        <w:tabs>
          <w:tab w:val="left" w:pos="7020"/>
        </w:tabs>
        <w:spacing w:after="0" w:line="240" w:lineRule="auto"/>
        <w:ind w:left="0" w:hanging="284"/>
        <w:contextualSpacing/>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Ведение коллективных переговоров и подготовка коллективного договора (изменений и дополнений).</w:t>
      </w:r>
    </w:p>
    <w:p w14:paraId="36BAAB7F" w14:textId="77777777" w:rsidR="00272C9D" w:rsidRPr="00982599" w:rsidRDefault="00272C9D" w:rsidP="00272C9D">
      <w:pPr>
        <w:numPr>
          <w:ilvl w:val="0"/>
          <w:numId w:val="34"/>
        </w:numPr>
        <w:tabs>
          <w:tab w:val="left" w:pos="7020"/>
        </w:tabs>
        <w:spacing w:after="0" w:line="240" w:lineRule="auto"/>
        <w:ind w:left="0" w:hanging="284"/>
        <w:contextualSpacing/>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Развитие социального партнерства в учреждении.</w:t>
      </w:r>
    </w:p>
    <w:p w14:paraId="3251FAAF" w14:textId="77777777" w:rsidR="00272C9D" w:rsidRPr="00982599" w:rsidRDefault="00272C9D" w:rsidP="00272C9D">
      <w:pPr>
        <w:numPr>
          <w:ilvl w:val="0"/>
          <w:numId w:val="34"/>
        </w:numPr>
        <w:tabs>
          <w:tab w:val="left" w:pos="7020"/>
        </w:tabs>
        <w:spacing w:after="0" w:line="240" w:lineRule="auto"/>
        <w:ind w:left="0" w:hanging="284"/>
        <w:contextualSpacing/>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Обеспечение регулирования социально-трудовых отношений.</w:t>
      </w:r>
    </w:p>
    <w:p w14:paraId="0E0AD35C" w14:textId="77777777" w:rsidR="00272C9D" w:rsidRPr="00982599" w:rsidRDefault="00272C9D" w:rsidP="00272C9D">
      <w:pPr>
        <w:tabs>
          <w:tab w:val="left" w:pos="7020"/>
        </w:tabs>
        <w:spacing w:after="0" w:line="240" w:lineRule="auto"/>
        <w:ind w:firstLine="567"/>
        <w:contextualSpacing/>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Комиссия:</w:t>
      </w:r>
    </w:p>
    <w:p w14:paraId="505B2459" w14:textId="77777777" w:rsidR="00272C9D" w:rsidRPr="00982599" w:rsidRDefault="00272C9D" w:rsidP="00272C9D">
      <w:pPr>
        <w:pStyle w:val="a3"/>
        <w:numPr>
          <w:ilvl w:val="0"/>
          <w:numId w:val="35"/>
        </w:numPr>
        <w:tabs>
          <w:tab w:val="left" w:pos="7020"/>
        </w:tabs>
        <w:spacing w:after="0" w:line="240" w:lineRule="auto"/>
        <w:ind w:left="0" w:hanging="284"/>
        <w:jc w:val="both"/>
        <w:rPr>
          <w:rFonts w:ascii="Times New Roman" w:eastAsia="Calibri" w:hAnsi="Times New Roman"/>
          <w:sz w:val="24"/>
          <w:szCs w:val="24"/>
          <w:lang w:eastAsia="en-US"/>
        </w:rPr>
      </w:pPr>
      <w:r w:rsidRPr="00982599">
        <w:rPr>
          <w:rFonts w:ascii="Times New Roman" w:eastAsia="Calibri" w:hAnsi="Times New Roman"/>
          <w:sz w:val="24"/>
          <w:szCs w:val="24"/>
          <w:lang w:eastAsia="en-US"/>
        </w:rPr>
        <w:t>ведет коллективные переговоры;</w:t>
      </w:r>
    </w:p>
    <w:p w14:paraId="538E3F73" w14:textId="77777777" w:rsidR="00272C9D" w:rsidRPr="00982599" w:rsidRDefault="00272C9D" w:rsidP="00272C9D">
      <w:pPr>
        <w:pStyle w:val="a3"/>
        <w:numPr>
          <w:ilvl w:val="0"/>
          <w:numId w:val="35"/>
        </w:numPr>
        <w:tabs>
          <w:tab w:val="left" w:pos="7020"/>
        </w:tabs>
        <w:spacing w:after="0" w:line="240" w:lineRule="auto"/>
        <w:ind w:left="0" w:hanging="284"/>
        <w:jc w:val="both"/>
        <w:rPr>
          <w:rFonts w:ascii="Times New Roman" w:eastAsia="Calibri" w:hAnsi="Times New Roman"/>
          <w:sz w:val="24"/>
          <w:szCs w:val="24"/>
          <w:lang w:eastAsia="en-US"/>
        </w:rPr>
      </w:pPr>
      <w:r w:rsidRPr="00982599">
        <w:rPr>
          <w:rFonts w:ascii="Times New Roman" w:eastAsia="Calibri" w:hAnsi="Times New Roman"/>
          <w:sz w:val="24"/>
          <w:szCs w:val="24"/>
          <w:lang w:eastAsia="en-US"/>
        </w:rPr>
        <w:t>готовит проект коллективного договора (изменений и дополнений);</w:t>
      </w:r>
    </w:p>
    <w:p w14:paraId="132505CF" w14:textId="77777777" w:rsidR="00272C9D" w:rsidRPr="00982599" w:rsidRDefault="00272C9D" w:rsidP="00272C9D">
      <w:pPr>
        <w:pStyle w:val="a3"/>
        <w:numPr>
          <w:ilvl w:val="0"/>
          <w:numId w:val="35"/>
        </w:numPr>
        <w:tabs>
          <w:tab w:val="left" w:pos="7020"/>
        </w:tabs>
        <w:spacing w:after="0" w:line="240" w:lineRule="auto"/>
        <w:ind w:left="0" w:hanging="284"/>
        <w:jc w:val="both"/>
        <w:rPr>
          <w:rFonts w:ascii="Times New Roman" w:eastAsia="Calibri" w:hAnsi="Times New Roman"/>
          <w:sz w:val="24"/>
          <w:szCs w:val="24"/>
          <w:lang w:eastAsia="en-US"/>
        </w:rPr>
      </w:pPr>
      <w:r w:rsidRPr="00982599">
        <w:rPr>
          <w:rFonts w:ascii="Times New Roman" w:eastAsia="Calibri" w:hAnsi="Times New Roman"/>
          <w:sz w:val="24"/>
          <w:szCs w:val="24"/>
          <w:lang w:eastAsia="en-US"/>
        </w:rPr>
        <w:t>организует контроль за исполнением коллективного договора;</w:t>
      </w:r>
    </w:p>
    <w:p w14:paraId="0E5C8050" w14:textId="77777777" w:rsidR="00272C9D" w:rsidRPr="00982599" w:rsidRDefault="00272C9D" w:rsidP="00272C9D">
      <w:pPr>
        <w:pStyle w:val="a3"/>
        <w:numPr>
          <w:ilvl w:val="0"/>
          <w:numId w:val="35"/>
        </w:numPr>
        <w:tabs>
          <w:tab w:val="left" w:pos="7020"/>
        </w:tabs>
        <w:spacing w:after="0" w:line="240" w:lineRule="auto"/>
        <w:ind w:left="0" w:hanging="284"/>
        <w:jc w:val="both"/>
        <w:rPr>
          <w:rFonts w:ascii="Times New Roman" w:eastAsia="Calibri" w:hAnsi="Times New Roman"/>
          <w:sz w:val="24"/>
          <w:szCs w:val="24"/>
          <w:lang w:eastAsia="en-US"/>
        </w:rPr>
      </w:pPr>
      <w:r w:rsidRPr="00982599">
        <w:rPr>
          <w:rFonts w:ascii="Times New Roman" w:eastAsia="Calibri" w:hAnsi="Times New Roman"/>
          <w:sz w:val="24"/>
          <w:szCs w:val="24"/>
          <w:lang w:eastAsia="en-US"/>
        </w:rPr>
        <w:t>рассматривает коллективные трудовые споры по поводу заключения или изменения коллективного договора, осуществления контроля за его выполнением;</w:t>
      </w:r>
    </w:p>
    <w:p w14:paraId="0DB333B0" w14:textId="77777777" w:rsidR="00272C9D" w:rsidRPr="00982599" w:rsidRDefault="00272C9D" w:rsidP="00272C9D">
      <w:pPr>
        <w:pStyle w:val="a3"/>
        <w:numPr>
          <w:ilvl w:val="0"/>
          <w:numId w:val="35"/>
        </w:numPr>
        <w:tabs>
          <w:tab w:val="left" w:pos="7020"/>
        </w:tabs>
        <w:spacing w:after="0" w:line="240" w:lineRule="auto"/>
        <w:ind w:left="0" w:hanging="284"/>
        <w:jc w:val="both"/>
        <w:rPr>
          <w:rFonts w:ascii="Times New Roman" w:eastAsia="Calibri" w:hAnsi="Times New Roman"/>
          <w:sz w:val="24"/>
          <w:szCs w:val="24"/>
          <w:lang w:eastAsia="en-US"/>
        </w:rPr>
      </w:pPr>
      <w:r w:rsidRPr="00982599">
        <w:rPr>
          <w:rFonts w:ascii="Times New Roman" w:eastAsia="Calibri" w:hAnsi="Times New Roman"/>
          <w:sz w:val="24"/>
          <w:szCs w:val="24"/>
          <w:lang w:eastAsia="en-US"/>
        </w:rPr>
        <w:t>создает рабочие группы с привлечением специалистов;</w:t>
      </w:r>
    </w:p>
    <w:p w14:paraId="2ED2AA60" w14:textId="77777777" w:rsidR="00272C9D" w:rsidRPr="00982599" w:rsidRDefault="00272C9D" w:rsidP="00272C9D">
      <w:pPr>
        <w:pStyle w:val="a3"/>
        <w:numPr>
          <w:ilvl w:val="0"/>
          <w:numId w:val="35"/>
        </w:numPr>
        <w:tabs>
          <w:tab w:val="left" w:pos="7020"/>
        </w:tabs>
        <w:spacing w:after="0" w:line="240" w:lineRule="auto"/>
        <w:ind w:left="0" w:hanging="284"/>
        <w:jc w:val="both"/>
        <w:rPr>
          <w:rFonts w:ascii="Times New Roman" w:eastAsia="Calibri" w:hAnsi="Times New Roman"/>
          <w:sz w:val="24"/>
          <w:szCs w:val="24"/>
          <w:lang w:eastAsia="en-US"/>
        </w:rPr>
      </w:pPr>
      <w:r w:rsidRPr="00982599">
        <w:rPr>
          <w:rFonts w:ascii="Times New Roman" w:eastAsia="Calibri" w:hAnsi="Times New Roman"/>
          <w:sz w:val="24"/>
          <w:szCs w:val="24"/>
          <w:lang w:eastAsia="en-US"/>
        </w:rPr>
        <w:t>приглашает для участия в своей работе представителей вышестоящей профсоюзной организации, органов государственной власти и местного самоуправления, специалистов, представителей других организаций;</w:t>
      </w:r>
    </w:p>
    <w:p w14:paraId="62DEEAA2" w14:textId="77777777" w:rsidR="00272C9D" w:rsidRPr="00982599" w:rsidRDefault="00272C9D" w:rsidP="00272C9D">
      <w:pPr>
        <w:pStyle w:val="a3"/>
        <w:numPr>
          <w:ilvl w:val="0"/>
          <w:numId w:val="35"/>
        </w:numPr>
        <w:tabs>
          <w:tab w:val="left" w:pos="7020"/>
        </w:tabs>
        <w:spacing w:after="0" w:line="240" w:lineRule="auto"/>
        <w:ind w:left="0" w:hanging="284"/>
        <w:jc w:val="both"/>
        <w:rPr>
          <w:rFonts w:ascii="Times New Roman" w:eastAsia="Calibri" w:hAnsi="Times New Roman"/>
          <w:sz w:val="24"/>
          <w:szCs w:val="24"/>
          <w:lang w:eastAsia="en-US"/>
        </w:rPr>
      </w:pPr>
      <w:r w:rsidRPr="00982599">
        <w:rPr>
          <w:rFonts w:ascii="Times New Roman" w:eastAsia="Calibri" w:hAnsi="Times New Roman"/>
          <w:sz w:val="24"/>
          <w:szCs w:val="24"/>
          <w:lang w:eastAsia="en-US"/>
        </w:rPr>
        <w:t>получает по договоренности с представительными органами государственной власти и местного самоуправления информацию о социально-экономическом положении в регионе, отдельных отраслях его экономики, необходимую для ведения коллективных переговоров и заключения коллективного договора (изменений и дополнений).</w:t>
      </w:r>
    </w:p>
    <w:p w14:paraId="1CDC26D0" w14:textId="77777777" w:rsidR="00272C9D" w:rsidRPr="00982599" w:rsidRDefault="00272C9D" w:rsidP="00272C9D">
      <w:pPr>
        <w:pStyle w:val="a3"/>
        <w:tabs>
          <w:tab w:val="left" w:pos="7020"/>
        </w:tabs>
        <w:spacing w:after="0" w:line="240" w:lineRule="auto"/>
        <w:ind w:left="0"/>
        <w:jc w:val="both"/>
        <w:rPr>
          <w:rFonts w:ascii="Times New Roman" w:eastAsia="Calibri" w:hAnsi="Times New Roman"/>
          <w:sz w:val="24"/>
          <w:szCs w:val="24"/>
          <w:lang w:eastAsia="en-US"/>
        </w:rPr>
      </w:pPr>
    </w:p>
    <w:p w14:paraId="44C9CADC" w14:textId="77777777" w:rsidR="00272C9D" w:rsidRPr="00982599" w:rsidRDefault="00272C9D" w:rsidP="00272C9D">
      <w:pPr>
        <w:tabs>
          <w:tab w:val="left" w:pos="7020"/>
        </w:tabs>
        <w:spacing w:after="0" w:line="240" w:lineRule="auto"/>
        <w:ind w:firstLine="567"/>
        <w:contextualSpacing/>
        <w:jc w:val="center"/>
        <w:rPr>
          <w:rFonts w:ascii="Times New Roman" w:eastAsia="Calibri" w:hAnsi="Times New Roman" w:cs="Times New Roman"/>
          <w:b/>
          <w:sz w:val="24"/>
          <w:szCs w:val="24"/>
        </w:rPr>
      </w:pPr>
      <w:r w:rsidRPr="00982599">
        <w:rPr>
          <w:rFonts w:ascii="Times New Roman" w:eastAsia="Calibri" w:hAnsi="Times New Roman" w:cs="Times New Roman"/>
          <w:b/>
          <w:sz w:val="24"/>
          <w:szCs w:val="24"/>
        </w:rPr>
        <w:t>3.Состав и формирование Комиссии</w:t>
      </w:r>
    </w:p>
    <w:p w14:paraId="0C7836D6" w14:textId="77777777" w:rsidR="00272C9D" w:rsidRPr="00982599" w:rsidRDefault="00272C9D" w:rsidP="00272C9D">
      <w:pPr>
        <w:tabs>
          <w:tab w:val="left" w:pos="7020"/>
        </w:tabs>
        <w:spacing w:after="0" w:line="240" w:lineRule="auto"/>
        <w:ind w:firstLine="567"/>
        <w:contextualSpacing/>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При проведении коллективных переговоров о заключении и об изменении коллективного договора, решении коллективных трудовых споров по поводу заключения или изменения коллективного договора, осуществлении контроля за его выполнением, а также при формировании и осуществлении деятельности Комиссии интересы работников представляет Первичная профсоюзная организация МБОУ «Михайловская СОШ», интересы работодателя – руководитель или уполномоченные им лица.</w:t>
      </w:r>
    </w:p>
    <w:p w14:paraId="7ADC6C35" w14:textId="77777777" w:rsidR="00272C9D" w:rsidRPr="00982599" w:rsidRDefault="00272C9D" w:rsidP="00272C9D">
      <w:pPr>
        <w:tabs>
          <w:tab w:val="left" w:pos="7020"/>
        </w:tabs>
        <w:spacing w:after="0" w:line="240" w:lineRule="auto"/>
        <w:ind w:firstLine="567"/>
        <w:contextualSpacing/>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Количество членов Комиссии от каждой стороны – не более 4 человек. Первичная профсоюзная организация и работодатель самостоятельно определяют персональный состав своих представителей в Комиссию и порядок их ротации.</w:t>
      </w:r>
    </w:p>
    <w:p w14:paraId="75301D7E" w14:textId="77777777" w:rsidR="00272C9D" w:rsidRPr="00982599" w:rsidRDefault="00272C9D" w:rsidP="00272C9D">
      <w:pPr>
        <w:tabs>
          <w:tab w:val="left" w:pos="7020"/>
        </w:tabs>
        <w:spacing w:after="0" w:line="240" w:lineRule="auto"/>
        <w:ind w:firstLine="567"/>
        <w:contextualSpacing/>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Образуя комиссию, стороны наделяют своих представителей полномочиями на:</w:t>
      </w:r>
    </w:p>
    <w:p w14:paraId="51E86EDF" w14:textId="77777777" w:rsidR="00272C9D" w:rsidRPr="00982599" w:rsidRDefault="00272C9D" w:rsidP="00272C9D">
      <w:pPr>
        <w:pStyle w:val="a3"/>
        <w:numPr>
          <w:ilvl w:val="0"/>
          <w:numId w:val="36"/>
        </w:numPr>
        <w:tabs>
          <w:tab w:val="left" w:pos="7020"/>
        </w:tabs>
        <w:spacing w:after="0" w:line="240" w:lineRule="auto"/>
        <w:ind w:left="0" w:hanging="142"/>
        <w:jc w:val="both"/>
        <w:rPr>
          <w:rFonts w:ascii="Times New Roman" w:eastAsia="Calibri" w:hAnsi="Times New Roman"/>
          <w:sz w:val="24"/>
          <w:szCs w:val="24"/>
          <w:lang w:eastAsia="en-US"/>
        </w:rPr>
      </w:pPr>
      <w:r w:rsidRPr="00982599">
        <w:rPr>
          <w:rFonts w:ascii="Times New Roman" w:eastAsia="Calibri" w:hAnsi="Times New Roman"/>
          <w:sz w:val="24"/>
          <w:szCs w:val="24"/>
          <w:lang w:eastAsia="en-US"/>
        </w:rPr>
        <w:t>ведение коллективных переговоров;</w:t>
      </w:r>
    </w:p>
    <w:p w14:paraId="5CF243D7" w14:textId="77777777" w:rsidR="00272C9D" w:rsidRPr="00982599" w:rsidRDefault="00272C9D" w:rsidP="00272C9D">
      <w:pPr>
        <w:pStyle w:val="a3"/>
        <w:numPr>
          <w:ilvl w:val="0"/>
          <w:numId w:val="36"/>
        </w:numPr>
        <w:tabs>
          <w:tab w:val="left" w:pos="7020"/>
        </w:tabs>
        <w:spacing w:after="0" w:line="240" w:lineRule="auto"/>
        <w:ind w:left="0" w:hanging="142"/>
        <w:jc w:val="both"/>
        <w:rPr>
          <w:rFonts w:ascii="Times New Roman" w:eastAsia="Calibri" w:hAnsi="Times New Roman"/>
          <w:sz w:val="24"/>
          <w:szCs w:val="24"/>
          <w:lang w:eastAsia="en-US"/>
        </w:rPr>
      </w:pPr>
      <w:r w:rsidRPr="00982599">
        <w:rPr>
          <w:rFonts w:ascii="Times New Roman" w:eastAsia="Calibri" w:hAnsi="Times New Roman"/>
          <w:sz w:val="24"/>
          <w:szCs w:val="24"/>
          <w:lang w:eastAsia="en-US"/>
        </w:rPr>
        <w:t>подготовку проекта коллективного договора (изменений и дополнений);</w:t>
      </w:r>
    </w:p>
    <w:p w14:paraId="55217F59" w14:textId="77777777" w:rsidR="00272C9D" w:rsidRPr="00982599" w:rsidRDefault="00272C9D" w:rsidP="00272C9D">
      <w:pPr>
        <w:pStyle w:val="a3"/>
        <w:numPr>
          <w:ilvl w:val="0"/>
          <w:numId w:val="36"/>
        </w:numPr>
        <w:tabs>
          <w:tab w:val="left" w:pos="7020"/>
        </w:tabs>
        <w:spacing w:after="0" w:line="240" w:lineRule="auto"/>
        <w:ind w:left="0" w:hanging="142"/>
        <w:jc w:val="both"/>
        <w:rPr>
          <w:rFonts w:ascii="Times New Roman" w:eastAsia="Calibri" w:hAnsi="Times New Roman"/>
          <w:sz w:val="24"/>
          <w:szCs w:val="24"/>
          <w:lang w:eastAsia="en-US"/>
        </w:rPr>
      </w:pPr>
      <w:r w:rsidRPr="00982599">
        <w:rPr>
          <w:rFonts w:ascii="Times New Roman" w:eastAsia="Calibri" w:hAnsi="Times New Roman"/>
          <w:sz w:val="24"/>
          <w:szCs w:val="24"/>
          <w:lang w:eastAsia="en-US"/>
        </w:rPr>
        <w:t>организацию контроля за выполнением коллективного договора;</w:t>
      </w:r>
    </w:p>
    <w:p w14:paraId="011F56EC" w14:textId="77777777" w:rsidR="00272C9D" w:rsidRPr="00982599" w:rsidRDefault="00272C9D" w:rsidP="00272C9D">
      <w:pPr>
        <w:pStyle w:val="a3"/>
        <w:numPr>
          <w:ilvl w:val="0"/>
          <w:numId w:val="36"/>
        </w:numPr>
        <w:tabs>
          <w:tab w:val="left" w:pos="7020"/>
        </w:tabs>
        <w:spacing w:after="0" w:line="240" w:lineRule="auto"/>
        <w:ind w:left="0" w:hanging="142"/>
        <w:jc w:val="both"/>
        <w:rPr>
          <w:rFonts w:ascii="Times New Roman" w:eastAsia="Calibri" w:hAnsi="Times New Roman"/>
          <w:sz w:val="24"/>
          <w:szCs w:val="24"/>
          <w:lang w:eastAsia="en-US"/>
        </w:rPr>
      </w:pPr>
      <w:r w:rsidRPr="00982599">
        <w:rPr>
          <w:rFonts w:ascii="Times New Roman" w:eastAsia="Calibri" w:hAnsi="Times New Roman"/>
          <w:sz w:val="24"/>
          <w:szCs w:val="24"/>
          <w:lang w:eastAsia="en-US"/>
        </w:rPr>
        <w:t>разрешение коллективных трудовых споров.</w:t>
      </w:r>
    </w:p>
    <w:p w14:paraId="2A564A31" w14:textId="77777777" w:rsidR="00272C9D" w:rsidRPr="00982599" w:rsidRDefault="00272C9D" w:rsidP="00272C9D">
      <w:pPr>
        <w:tabs>
          <w:tab w:val="left" w:pos="7020"/>
        </w:tabs>
        <w:spacing w:after="0" w:line="240" w:lineRule="auto"/>
        <w:ind w:firstLine="567"/>
        <w:contextualSpacing/>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Стороны, образовавшие Комиссию, назначают из числа своих представителей в Комиссии – координатора стороны.</w:t>
      </w:r>
    </w:p>
    <w:p w14:paraId="4B6904F4" w14:textId="77777777" w:rsidR="00272C9D" w:rsidRPr="00982599" w:rsidRDefault="00272C9D" w:rsidP="00272C9D">
      <w:pPr>
        <w:tabs>
          <w:tab w:val="left" w:pos="7020"/>
        </w:tabs>
        <w:spacing w:after="0" w:line="240" w:lineRule="auto"/>
        <w:ind w:firstLine="567"/>
        <w:contextualSpacing/>
        <w:jc w:val="both"/>
        <w:rPr>
          <w:rFonts w:ascii="Times New Roman" w:eastAsia="Calibri" w:hAnsi="Times New Roman" w:cs="Times New Roman"/>
          <w:sz w:val="24"/>
          <w:szCs w:val="24"/>
        </w:rPr>
      </w:pPr>
    </w:p>
    <w:p w14:paraId="16EFF11A" w14:textId="77777777" w:rsidR="00272C9D" w:rsidRPr="00982599" w:rsidRDefault="00272C9D" w:rsidP="00272C9D">
      <w:pPr>
        <w:tabs>
          <w:tab w:val="left" w:pos="7020"/>
        </w:tabs>
        <w:spacing w:after="0" w:line="240" w:lineRule="auto"/>
        <w:ind w:firstLine="567"/>
        <w:contextualSpacing/>
        <w:jc w:val="center"/>
        <w:rPr>
          <w:rFonts w:ascii="Times New Roman" w:eastAsia="Calibri" w:hAnsi="Times New Roman" w:cs="Times New Roman"/>
          <w:b/>
          <w:sz w:val="24"/>
          <w:szCs w:val="24"/>
        </w:rPr>
      </w:pPr>
      <w:r w:rsidRPr="00982599">
        <w:rPr>
          <w:rFonts w:ascii="Times New Roman" w:eastAsia="Calibri" w:hAnsi="Times New Roman" w:cs="Times New Roman"/>
          <w:b/>
          <w:sz w:val="24"/>
          <w:szCs w:val="24"/>
        </w:rPr>
        <w:t>4.Члены Комиссии</w:t>
      </w:r>
    </w:p>
    <w:p w14:paraId="0E01362F" w14:textId="77777777" w:rsidR="00272C9D" w:rsidRPr="00982599" w:rsidRDefault="00272C9D" w:rsidP="00272C9D">
      <w:pPr>
        <w:tabs>
          <w:tab w:val="left" w:pos="7020"/>
        </w:tabs>
        <w:spacing w:after="0" w:line="240" w:lineRule="auto"/>
        <w:ind w:hanging="284"/>
        <w:contextualSpacing/>
        <w:jc w:val="both"/>
        <w:rPr>
          <w:rFonts w:ascii="Times New Roman" w:eastAsia="Calibri" w:hAnsi="Times New Roman" w:cs="Times New Roman"/>
          <w:b/>
          <w:sz w:val="24"/>
          <w:szCs w:val="24"/>
        </w:rPr>
      </w:pPr>
      <w:r w:rsidRPr="00982599">
        <w:rPr>
          <w:rFonts w:ascii="Times New Roman" w:eastAsia="Calibri" w:hAnsi="Times New Roman" w:cs="Times New Roman"/>
          <w:sz w:val="24"/>
          <w:szCs w:val="24"/>
        </w:rPr>
        <w:t>1. Участвуют в заседаниях Комиссии и рабочих групп, в подготовке проектов решений Комиссии.</w:t>
      </w:r>
    </w:p>
    <w:p w14:paraId="5F886457" w14:textId="77777777" w:rsidR="00272C9D" w:rsidRPr="00982599" w:rsidRDefault="00272C9D" w:rsidP="00272C9D">
      <w:pPr>
        <w:tabs>
          <w:tab w:val="left" w:pos="7020"/>
        </w:tabs>
        <w:spacing w:after="0" w:line="240" w:lineRule="auto"/>
        <w:ind w:hanging="284"/>
        <w:contextualSpacing/>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2. Вносят предложения по вопросам, относящимся к компетенции Комиссии, для рассмотрения на заседании Комиссии и ее рабочих групп.</w:t>
      </w:r>
    </w:p>
    <w:p w14:paraId="0E7E5173" w14:textId="77777777" w:rsidR="00272C9D" w:rsidRPr="00982599" w:rsidRDefault="00272C9D" w:rsidP="00272C9D">
      <w:pPr>
        <w:tabs>
          <w:tab w:val="left" w:pos="7020"/>
        </w:tabs>
        <w:spacing w:after="0" w:line="240" w:lineRule="auto"/>
        <w:ind w:hanging="284"/>
        <w:contextualSpacing/>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3. Полномочия членов, координаторов Комиссии удостоверяется соответствующими решениями сторон социального партнерства, образовавшими Комиссию.</w:t>
      </w:r>
    </w:p>
    <w:p w14:paraId="1F075536" w14:textId="77777777" w:rsidR="00272C9D" w:rsidRPr="00982599" w:rsidRDefault="00272C9D" w:rsidP="00272C9D">
      <w:pPr>
        <w:tabs>
          <w:tab w:val="left" w:pos="7020"/>
        </w:tabs>
        <w:spacing w:after="0" w:line="240" w:lineRule="auto"/>
        <w:ind w:firstLine="567"/>
        <w:contextualSpacing/>
        <w:jc w:val="both"/>
        <w:rPr>
          <w:rFonts w:ascii="Times New Roman" w:eastAsia="Calibri" w:hAnsi="Times New Roman" w:cs="Times New Roman"/>
          <w:sz w:val="24"/>
          <w:szCs w:val="24"/>
        </w:rPr>
      </w:pPr>
    </w:p>
    <w:p w14:paraId="775CC770" w14:textId="77777777" w:rsidR="00272C9D" w:rsidRPr="00982599" w:rsidRDefault="00272C9D" w:rsidP="00272C9D">
      <w:pPr>
        <w:tabs>
          <w:tab w:val="left" w:pos="7020"/>
        </w:tabs>
        <w:spacing w:after="0" w:line="240" w:lineRule="auto"/>
        <w:ind w:firstLine="567"/>
        <w:contextualSpacing/>
        <w:jc w:val="center"/>
        <w:rPr>
          <w:rFonts w:ascii="Times New Roman" w:eastAsia="Calibri" w:hAnsi="Times New Roman" w:cs="Times New Roman"/>
          <w:b/>
          <w:sz w:val="24"/>
          <w:szCs w:val="24"/>
        </w:rPr>
      </w:pPr>
      <w:r w:rsidRPr="00982599">
        <w:rPr>
          <w:rFonts w:ascii="Times New Roman" w:eastAsia="Calibri" w:hAnsi="Times New Roman" w:cs="Times New Roman"/>
          <w:b/>
          <w:sz w:val="24"/>
          <w:szCs w:val="24"/>
        </w:rPr>
        <w:t>5.Порядок работы Комиссии</w:t>
      </w:r>
    </w:p>
    <w:p w14:paraId="3D5C1730" w14:textId="77777777" w:rsidR="00272C9D" w:rsidRPr="00982599" w:rsidRDefault="00272C9D" w:rsidP="00272C9D">
      <w:pPr>
        <w:tabs>
          <w:tab w:val="left" w:pos="7020"/>
        </w:tabs>
        <w:spacing w:after="0" w:line="240" w:lineRule="auto"/>
        <w:ind w:firstLine="567"/>
        <w:contextualSpacing/>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lastRenderedPageBreak/>
        <w:t>Заседание Комиссии правомочны если на нем присутствуют координаторы от каждой из сторон, образовавших Комиссию. Первое заседание комиссии, образованной на равноправной основе по решению сторон из наделенных необходимыми полномочиями представителей, проводится не позже истечения семи календарных дней с момента получения представителями одной из сторон социального партнерства уведомления от другой стороны в письменной форме с предложением начать коллективные переговоры или в иной срок, предложенный в уведомлении представителями стороны, инициирующей переговоры. Дата первого заседания Комиссии является датой начала переговоров.</w:t>
      </w:r>
    </w:p>
    <w:p w14:paraId="10F25DE3" w14:textId="77777777" w:rsidR="00272C9D" w:rsidRPr="00982599" w:rsidRDefault="00272C9D" w:rsidP="00272C9D">
      <w:pPr>
        <w:tabs>
          <w:tab w:val="left" w:pos="7020"/>
        </w:tabs>
        <w:spacing w:after="0" w:line="240" w:lineRule="auto"/>
        <w:ind w:firstLine="567"/>
        <w:contextualSpacing/>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На первом заседании комиссии председательствует координатор стороны, инициировавшей переговоры. Заседания комиссии оформляются протоколом, который ведет один из членов комиссии по поручению председателя. Протокол не позже начала следующего заседания комиссии подписывается координаторами сторон, размножается в двух экземплярах и передается координаторам сторон. Решение комиссии считается принятым, если за его принятие высказались координаторы каждой стороны социального партнерства, образовавших Комиссию. Ведут подготовку очередных заседаний Комиссии и председательствуют на них координаторы сторон социального партнерства, образовавших Комиссию, по очереди. Решение о назначении председательствующего на следующее заседание Комиссии принимается Комиссией каждый раз перед окончанием очередного заседания. Координатор стороны, назначенный председательствующим на следующее заседание Комиссии:</w:t>
      </w:r>
    </w:p>
    <w:p w14:paraId="3D0891F3" w14:textId="77777777" w:rsidR="00272C9D" w:rsidRPr="00982599" w:rsidRDefault="00272C9D" w:rsidP="00272C9D">
      <w:pPr>
        <w:pStyle w:val="a3"/>
        <w:numPr>
          <w:ilvl w:val="0"/>
          <w:numId w:val="37"/>
        </w:numPr>
        <w:tabs>
          <w:tab w:val="left" w:pos="7020"/>
        </w:tabs>
        <w:spacing w:after="0" w:line="240" w:lineRule="auto"/>
        <w:ind w:left="0" w:hanging="142"/>
        <w:jc w:val="both"/>
        <w:rPr>
          <w:rFonts w:ascii="Times New Roman" w:eastAsia="Calibri" w:hAnsi="Times New Roman"/>
          <w:sz w:val="24"/>
          <w:szCs w:val="24"/>
          <w:lang w:eastAsia="en-US"/>
        </w:rPr>
      </w:pPr>
      <w:r w:rsidRPr="00982599">
        <w:rPr>
          <w:rFonts w:ascii="Times New Roman" w:eastAsia="Calibri" w:hAnsi="Times New Roman"/>
          <w:sz w:val="24"/>
          <w:szCs w:val="24"/>
          <w:lang w:eastAsia="en-US"/>
        </w:rPr>
        <w:t>обеспечивает взаимодействие сторон с целью достижения согласия между ними при выработке проектов решений Комиссии, выносимых на рассмотрение следующего заседания Комиссии;</w:t>
      </w:r>
    </w:p>
    <w:p w14:paraId="0CD3F1DE" w14:textId="77777777" w:rsidR="00272C9D" w:rsidRPr="00982599" w:rsidRDefault="00272C9D" w:rsidP="00272C9D">
      <w:pPr>
        <w:pStyle w:val="a3"/>
        <w:numPr>
          <w:ilvl w:val="0"/>
          <w:numId w:val="37"/>
        </w:numPr>
        <w:tabs>
          <w:tab w:val="left" w:pos="7020"/>
        </w:tabs>
        <w:spacing w:after="0" w:line="240" w:lineRule="auto"/>
        <w:ind w:left="0" w:hanging="142"/>
        <w:jc w:val="both"/>
        <w:rPr>
          <w:rFonts w:ascii="Times New Roman" w:eastAsia="Calibri" w:hAnsi="Times New Roman"/>
          <w:sz w:val="24"/>
          <w:szCs w:val="24"/>
          <w:lang w:eastAsia="en-US"/>
        </w:rPr>
      </w:pPr>
      <w:r w:rsidRPr="00982599">
        <w:rPr>
          <w:rFonts w:ascii="Times New Roman" w:eastAsia="Calibri" w:hAnsi="Times New Roman"/>
          <w:sz w:val="24"/>
          <w:szCs w:val="24"/>
          <w:lang w:eastAsia="en-US"/>
        </w:rPr>
        <w:t>утверждает по предложениям сторон перечень и состав рабочих групп (и их руководителей), создаваемых для подготовки мероприятий и проектов решений Комиссии;</w:t>
      </w:r>
    </w:p>
    <w:p w14:paraId="39F29C47" w14:textId="77777777" w:rsidR="00272C9D" w:rsidRPr="00982599" w:rsidRDefault="00272C9D" w:rsidP="00272C9D">
      <w:pPr>
        <w:pStyle w:val="a3"/>
        <w:numPr>
          <w:ilvl w:val="0"/>
          <w:numId w:val="37"/>
        </w:numPr>
        <w:tabs>
          <w:tab w:val="left" w:pos="7020"/>
        </w:tabs>
        <w:spacing w:after="0" w:line="240" w:lineRule="auto"/>
        <w:ind w:left="0" w:hanging="142"/>
        <w:jc w:val="both"/>
        <w:rPr>
          <w:rFonts w:ascii="Times New Roman" w:eastAsia="Calibri" w:hAnsi="Times New Roman"/>
          <w:sz w:val="24"/>
          <w:szCs w:val="24"/>
          <w:lang w:eastAsia="en-US"/>
        </w:rPr>
      </w:pPr>
      <w:r w:rsidRPr="00982599">
        <w:rPr>
          <w:rFonts w:ascii="Times New Roman" w:eastAsia="Calibri" w:hAnsi="Times New Roman"/>
          <w:sz w:val="24"/>
          <w:szCs w:val="24"/>
          <w:lang w:eastAsia="en-US"/>
        </w:rPr>
        <w:t>председательствует на заседании Комиссии и организует ее работу;</w:t>
      </w:r>
    </w:p>
    <w:p w14:paraId="2B622656" w14:textId="77777777" w:rsidR="00272C9D" w:rsidRPr="00982599" w:rsidRDefault="00272C9D" w:rsidP="00272C9D">
      <w:pPr>
        <w:pStyle w:val="a3"/>
        <w:numPr>
          <w:ilvl w:val="0"/>
          <w:numId w:val="37"/>
        </w:numPr>
        <w:tabs>
          <w:tab w:val="left" w:pos="7020"/>
        </w:tabs>
        <w:spacing w:after="0" w:line="240" w:lineRule="auto"/>
        <w:ind w:left="0" w:hanging="142"/>
        <w:jc w:val="both"/>
        <w:rPr>
          <w:rFonts w:ascii="Times New Roman" w:eastAsia="Calibri" w:hAnsi="Times New Roman"/>
          <w:sz w:val="24"/>
          <w:szCs w:val="24"/>
          <w:lang w:eastAsia="en-US"/>
        </w:rPr>
      </w:pPr>
      <w:r w:rsidRPr="00982599">
        <w:rPr>
          <w:rFonts w:ascii="Times New Roman" w:eastAsia="Calibri" w:hAnsi="Times New Roman"/>
          <w:sz w:val="24"/>
          <w:szCs w:val="24"/>
          <w:lang w:eastAsia="en-US"/>
        </w:rPr>
        <w:t>проводит в период между заседаниями Комиссии консультации по вопросам, требующим принятия оперативного решения.</w:t>
      </w:r>
    </w:p>
    <w:p w14:paraId="6F658336" w14:textId="77777777" w:rsidR="00272C9D" w:rsidRPr="00982599" w:rsidRDefault="00272C9D" w:rsidP="00272C9D">
      <w:pPr>
        <w:tabs>
          <w:tab w:val="left" w:pos="7020"/>
        </w:tabs>
        <w:spacing w:after="0" w:line="240" w:lineRule="auto"/>
        <w:ind w:firstLine="567"/>
        <w:contextualSpacing/>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Представители сторон, подписавшие коллективный договор, в период его действия имеют право проявить инициативу по проведению переговоров по его изменению и дополнению к нему или заключению нового коллективного договора. Изменения и дополнения в коллективный договор вносятся в порядке, установленном для его заключения (инициатива одной из сторон, переговоры, выработка согласованного проекта изменений и дополнений, обсуждение в подразделениях и экспертиза в территориальном комитете профсоюза, доработка проекта, утверждение на собрании (конференции), регистрация).</w:t>
      </w:r>
    </w:p>
    <w:p w14:paraId="2467A3E2" w14:textId="77777777" w:rsidR="00272C9D" w:rsidRPr="00982599" w:rsidRDefault="00272C9D" w:rsidP="00272C9D">
      <w:pPr>
        <w:tabs>
          <w:tab w:val="left" w:pos="7020"/>
        </w:tabs>
        <w:spacing w:after="0" w:line="240" w:lineRule="auto"/>
        <w:ind w:firstLine="567"/>
        <w:contextualSpacing/>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Решение по представленному одной из сторон проекту изменений условий коллективного договора Комиссия принимает в течении месяца со дня его подачи. Редакционные изменения по отдельным позициям коллективного договора согласовываются Комиссией в течении двух недель со дня их представления в комиссию.</w:t>
      </w:r>
    </w:p>
    <w:p w14:paraId="3706D2EB" w14:textId="77777777" w:rsidR="00272C9D" w:rsidRPr="00982599" w:rsidRDefault="00272C9D" w:rsidP="00272C9D">
      <w:pPr>
        <w:tabs>
          <w:tab w:val="left" w:pos="7020"/>
        </w:tabs>
        <w:spacing w:after="0" w:line="240" w:lineRule="auto"/>
        <w:ind w:firstLine="567"/>
        <w:contextualSpacing/>
        <w:jc w:val="both"/>
        <w:rPr>
          <w:rFonts w:ascii="Times New Roman" w:eastAsia="Calibri" w:hAnsi="Times New Roman" w:cs="Times New Roman"/>
          <w:sz w:val="24"/>
          <w:szCs w:val="24"/>
        </w:rPr>
      </w:pPr>
    </w:p>
    <w:p w14:paraId="1BD65598" w14:textId="77777777" w:rsidR="00272C9D" w:rsidRPr="00982599" w:rsidRDefault="00272C9D" w:rsidP="00272C9D">
      <w:pPr>
        <w:tabs>
          <w:tab w:val="left" w:pos="7020"/>
        </w:tabs>
        <w:spacing w:after="0" w:line="240" w:lineRule="auto"/>
        <w:ind w:firstLine="567"/>
        <w:contextualSpacing/>
        <w:jc w:val="center"/>
        <w:rPr>
          <w:rFonts w:ascii="Times New Roman" w:eastAsia="Calibri" w:hAnsi="Times New Roman" w:cs="Times New Roman"/>
          <w:b/>
          <w:sz w:val="24"/>
          <w:szCs w:val="24"/>
        </w:rPr>
      </w:pPr>
      <w:r w:rsidRPr="00982599">
        <w:rPr>
          <w:rFonts w:ascii="Times New Roman" w:eastAsia="Calibri" w:hAnsi="Times New Roman" w:cs="Times New Roman"/>
          <w:b/>
          <w:sz w:val="24"/>
          <w:szCs w:val="24"/>
        </w:rPr>
        <w:t>6.Обеспечение деятельности Комиссии</w:t>
      </w:r>
    </w:p>
    <w:p w14:paraId="089E61FE" w14:textId="77777777" w:rsidR="00272C9D" w:rsidRPr="00982599" w:rsidRDefault="00272C9D" w:rsidP="00272C9D">
      <w:pPr>
        <w:tabs>
          <w:tab w:val="left" w:pos="7020"/>
        </w:tabs>
        <w:spacing w:after="0" w:line="240" w:lineRule="auto"/>
        <w:ind w:firstLine="567"/>
        <w:contextualSpacing/>
        <w:jc w:val="both"/>
        <w:rPr>
          <w:rFonts w:ascii="Times New Roman" w:eastAsia="Calibri" w:hAnsi="Times New Roman" w:cs="Times New Roman"/>
          <w:sz w:val="24"/>
          <w:szCs w:val="24"/>
        </w:rPr>
      </w:pPr>
      <w:r w:rsidRPr="00982599">
        <w:rPr>
          <w:rFonts w:ascii="Times New Roman" w:eastAsia="Calibri" w:hAnsi="Times New Roman" w:cs="Times New Roman"/>
          <w:sz w:val="24"/>
          <w:szCs w:val="24"/>
        </w:rPr>
        <w:t>Организационное и материально-техническое обеспечение деятельности Комиссии осуществляется работодателем.</w:t>
      </w:r>
    </w:p>
    <w:p w14:paraId="3F220279" w14:textId="77777777" w:rsidR="00272C9D" w:rsidRPr="0048741E" w:rsidRDefault="00272C9D" w:rsidP="00272C9D">
      <w:pPr>
        <w:rPr>
          <w:rFonts w:ascii="Times New Roman" w:hAnsi="Times New Roman" w:cs="Times New Roman"/>
          <w:b/>
          <w:sz w:val="24"/>
          <w:szCs w:val="24"/>
        </w:rPr>
      </w:pPr>
    </w:p>
    <w:p w14:paraId="16C5B473" w14:textId="77777777" w:rsidR="00272C9D" w:rsidRPr="00BD5B59" w:rsidRDefault="00272C9D" w:rsidP="00272C9D">
      <w:pPr>
        <w:rPr>
          <w:rFonts w:ascii="Times New Roman" w:hAnsi="Times New Roman" w:cs="Times New Roman"/>
          <w:sz w:val="24"/>
          <w:szCs w:val="24"/>
        </w:rPr>
      </w:pPr>
    </w:p>
    <w:p w14:paraId="09099C75" w14:textId="77777777" w:rsidR="00AA2403" w:rsidRDefault="00AA2403"/>
    <w:sectPr w:rsidR="00AA2403" w:rsidSect="000078E5">
      <w:footerReference w:type="default" r:id="rId8"/>
      <w:pgSz w:w="11906" w:h="16838"/>
      <w:pgMar w:top="709" w:right="850" w:bottom="99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A826B" w14:textId="77777777" w:rsidR="003969F9" w:rsidRDefault="003969F9" w:rsidP="00272C9D">
      <w:pPr>
        <w:spacing w:after="0" w:line="240" w:lineRule="auto"/>
      </w:pPr>
      <w:r>
        <w:separator/>
      </w:r>
    </w:p>
  </w:endnote>
  <w:endnote w:type="continuationSeparator" w:id="0">
    <w:p w14:paraId="6C49CB7D" w14:textId="77777777" w:rsidR="003969F9" w:rsidRDefault="003969F9" w:rsidP="00272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506071"/>
      <w:docPartObj>
        <w:docPartGallery w:val="Page Numbers (Bottom of Page)"/>
        <w:docPartUnique/>
      </w:docPartObj>
    </w:sdtPr>
    <w:sdtContent>
      <w:p w14:paraId="0C13A99B" w14:textId="77777777" w:rsidR="000078E5" w:rsidRDefault="000078E5">
        <w:pPr>
          <w:pStyle w:val="ae"/>
          <w:jc w:val="right"/>
        </w:pPr>
        <w:r>
          <w:fldChar w:fldCharType="begin"/>
        </w:r>
        <w:r>
          <w:instrText>PAGE   \* MERGEFORMAT</w:instrText>
        </w:r>
        <w:r>
          <w:fldChar w:fldCharType="separate"/>
        </w:r>
        <w:r>
          <w:rPr>
            <w:noProof/>
          </w:rPr>
          <w:t>2</w:t>
        </w:r>
        <w:r>
          <w:fldChar w:fldCharType="end"/>
        </w:r>
      </w:p>
    </w:sdtContent>
  </w:sdt>
  <w:p w14:paraId="695E5E8C" w14:textId="77777777" w:rsidR="000078E5" w:rsidRDefault="000078E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753DF" w14:textId="77777777" w:rsidR="003969F9" w:rsidRDefault="003969F9" w:rsidP="00272C9D">
      <w:pPr>
        <w:spacing w:after="0" w:line="240" w:lineRule="auto"/>
      </w:pPr>
      <w:r>
        <w:separator/>
      </w:r>
    </w:p>
  </w:footnote>
  <w:footnote w:type="continuationSeparator" w:id="0">
    <w:p w14:paraId="2C2F347F" w14:textId="77777777" w:rsidR="003969F9" w:rsidRDefault="003969F9" w:rsidP="00272C9D">
      <w:pPr>
        <w:spacing w:after="0" w:line="240" w:lineRule="auto"/>
      </w:pPr>
      <w:r>
        <w:continuationSeparator/>
      </w:r>
    </w:p>
  </w:footnote>
  <w:footnote w:id="1">
    <w:p w14:paraId="69D784EF" w14:textId="77777777" w:rsidR="000078E5" w:rsidRDefault="000078E5" w:rsidP="00272C9D">
      <w:pPr>
        <w:pStyle w:val="a6"/>
        <w:jc w:val="both"/>
      </w:pPr>
      <w:r>
        <w:rPr>
          <w:rStyle w:val="a8"/>
        </w:rPr>
        <w:footnoteRef/>
      </w:r>
      <w:r>
        <w:t xml:space="preserve"> Постановление Верховного Совета РСФСР от 01.11.1990 г. № 298/3-1 «О неотложных мерах по улучшению положения  женщин, семьи, охраны материнства и детства на селе».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15:restartNumberingAfterBreak="0">
    <w:nsid w:val="0000000C"/>
    <w:multiLevelType w:val="multilevel"/>
    <w:tmpl w:val="0000000C"/>
    <w:name w:val="WW8Num11"/>
    <w:lvl w:ilvl="0">
      <w:start w:val="4"/>
      <w:numFmt w:val="upperRoman"/>
      <w:lvlText w:val="%1."/>
      <w:lvlJc w:val="left"/>
      <w:pPr>
        <w:tabs>
          <w:tab w:val="num" w:pos="1288"/>
        </w:tabs>
        <w:ind w:left="1288" w:hanging="720"/>
      </w:pPr>
      <w:rPr>
        <w:b/>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15:restartNumberingAfterBreak="0">
    <w:nsid w:val="0000000E"/>
    <w:multiLevelType w:val="multilevel"/>
    <w:tmpl w:val="8206A1B0"/>
    <w:name w:val="WW8Num15"/>
    <w:lvl w:ilvl="0">
      <w:start w:val="1"/>
      <w:numFmt w:val="decimal"/>
      <w:lvlText w:val="%1."/>
      <w:lvlJc w:val="left"/>
      <w:pPr>
        <w:tabs>
          <w:tab w:val="num" w:pos="0"/>
        </w:tabs>
        <w:ind w:left="0" w:firstLine="0"/>
      </w:pPr>
      <w:rPr>
        <w:rFonts w:ascii="Times New Roman" w:hAnsi="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15:restartNumberingAfterBreak="0">
    <w:nsid w:val="00000012"/>
    <w:multiLevelType w:val="singleLevel"/>
    <w:tmpl w:val="00000012"/>
    <w:lvl w:ilvl="0">
      <w:numFmt w:val="bullet"/>
      <w:lvlText w:val="-"/>
      <w:lvlJc w:val="left"/>
      <w:pPr>
        <w:tabs>
          <w:tab w:val="num" w:pos="0"/>
        </w:tabs>
        <w:ind w:left="0" w:firstLine="0"/>
      </w:pPr>
      <w:rPr>
        <w:rFonts w:ascii="Times New Roman" w:hAnsi="Times New Roman"/>
      </w:rPr>
    </w:lvl>
  </w:abstractNum>
  <w:abstractNum w:abstractNumId="4" w15:restartNumberingAfterBreak="0">
    <w:nsid w:val="059F4F39"/>
    <w:multiLevelType w:val="hybridMultilevel"/>
    <w:tmpl w:val="E8269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542C61"/>
    <w:multiLevelType w:val="multilevel"/>
    <w:tmpl w:val="48A8E108"/>
    <w:lvl w:ilvl="0">
      <w:start w:val="4"/>
      <w:numFmt w:val="decimal"/>
      <w:lvlText w:val="%1"/>
      <w:lvlJc w:val="left"/>
      <w:pPr>
        <w:ind w:left="113" w:hanging="540"/>
      </w:pPr>
      <w:rPr>
        <w:rFonts w:hint="default"/>
        <w:lang w:val="ru-RU" w:eastAsia="en-US" w:bidi="ar-SA"/>
      </w:rPr>
    </w:lvl>
    <w:lvl w:ilvl="1">
      <w:start w:val="1"/>
      <w:numFmt w:val="decimal"/>
      <w:lvlText w:val="%1.%2."/>
      <w:lvlJc w:val="left"/>
      <w:pPr>
        <w:ind w:left="113" w:hanging="54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25" w:hanging="540"/>
      </w:pPr>
      <w:rPr>
        <w:rFonts w:hint="default"/>
        <w:lang w:val="ru-RU" w:eastAsia="en-US" w:bidi="ar-SA"/>
      </w:rPr>
    </w:lvl>
    <w:lvl w:ilvl="3">
      <w:numFmt w:val="bullet"/>
      <w:lvlText w:val="•"/>
      <w:lvlJc w:val="left"/>
      <w:pPr>
        <w:ind w:left="3127" w:hanging="540"/>
      </w:pPr>
      <w:rPr>
        <w:rFonts w:hint="default"/>
        <w:lang w:val="ru-RU" w:eastAsia="en-US" w:bidi="ar-SA"/>
      </w:rPr>
    </w:lvl>
    <w:lvl w:ilvl="4">
      <w:numFmt w:val="bullet"/>
      <w:lvlText w:val="•"/>
      <w:lvlJc w:val="left"/>
      <w:pPr>
        <w:ind w:left="4130" w:hanging="540"/>
      </w:pPr>
      <w:rPr>
        <w:rFonts w:hint="default"/>
        <w:lang w:val="ru-RU" w:eastAsia="en-US" w:bidi="ar-SA"/>
      </w:rPr>
    </w:lvl>
    <w:lvl w:ilvl="5">
      <w:numFmt w:val="bullet"/>
      <w:lvlText w:val="•"/>
      <w:lvlJc w:val="left"/>
      <w:pPr>
        <w:ind w:left="5133" w:hanging="540"/>
      </w:pPr>
      <w:rPr>
        <w:rFonts w:hint="default"/>
        <w:lang w:val="ru-RU" w:eastAsia="en-US" w:bidi="ar-SA"/>
      </w:rPr>
    </w:lvl>
    <w:lvl w:ilvl="6">
      <w:numFmt w:val="bullet"/>
      <w:lvlText w:val="•"/>
      <w:lvlJc w:val="left"/>
      <w:pPr>
        <w:ind w:left="6135" w:hanging="540"/>
      </w:pPr>
      <w:rPr>
        <w:rFonts w:hint="default"/>
        <w:lang w:val="ru-RU" w:eastAsia="en-US" w:bidi="ar-SA"/>
      </w:rPr>
    </w:lvl>
    <w:lvl w:ilvl="7">
      <w:numFmt w:val="bullet"/>
      <w:lvlText w:val="•"/>
      <w:lvlJc w:val="left"/>
      <w:pPr>
        <w:ind w:left="7138" w:hanging="540"/>
      </w:pPr>
      <w:rPr>
        <w:rFonts w:hint="default"/>
        <w:lang w:val="ru-RU" w:eastAsia="en-US" w:bidi="ar-SA"/>
      </w:rPr>
    </w:lvl>
    <w:lvl w:ilvl="8">
      <w:numFmt w:val="bullet"/>
      <w:lvlText w:val="•"/>
      <w:lvlJc w:val="left"/>
      <w:pPr>
        <w:ind w:left="8141" w:hanging="540"/>
      </w:pPr>
      <w:rPr>
        <w:rFonts w:hint="default"/>
        <w:lang w:val="ru-RU" w:eastAsia="en-US" w:bidi="ar-SA"/>
      </w:rPr>
    </w:lvl>
  </w:abstractNum>
  <w:abstractNum w:abstractNumId="6" w15:restartNumberingAfterBreak="0">
    <w:nsid w:val="08E73895"/>
    <w:multiLevelType w:val="multilevel"/>
    <w:tmpl w:val="B38205D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33216F3"/>
    <w:multiLevelType w:val="hybridMultilevel"/>
    <w:tmpl w:val="431E55A4"/>
    <w:lvl w:ilvl="0" w:tplc="C19AE22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7572955"/>
    <w:multiLevelType w:val="hybridMultilevel"/>
    <w:tmpl w:val="9CE0BAE6"/>
    <w:lvl w:ilvl="0" w:tplc="B06E1730">
      <w:numFmt w:val="bullet"/>
      <w:lvlText w:val="-"/>
      <w:lvlJc w:val="left"/>
      <w:pPr>
        <w:ind w:left="473" w:hanging="257"/>
      </w:pPr>
      <w:rPr>
        <w:rFonts w:ascii="Times New Roman" w:eastAsia="Times New Roman" w:hAnsi="Times New Roman" w:cs="Times New Roman" w:hint="default"/>
        <w:w w:val="100"/>
        <w:sz w:val="28"/>
        <w:szCs w:val="28"/>
        <w:lang w:val="ru-RU" w:eastAsia="en-US" w:bidi="ar-SA"/>
      </w:rPr>
    </w:lvl>
    <w:lvl w:ilvl="1" w:tplc="DE34FCCE">
      <w:numFmt w:val="bullet"/>
      <w:lvlText w:val="•"/>
      <w:lvlJc w:val="left"/>
      <w:pPr>
        <w:ind w:left="1446" w:hanging="257"/>
      </w:pPr>
      <w:rPr>
        <w:rFonts w:hint="default"/>
        <w:lang w:val="ru-RU" w:eastAsia="en-US" w:bidi="ar-SA"/>
      </w:rPr>
    </w:lvl>
    <w:lvl w:ilvl="2" w:tplc="2BA274FC">
      <w:numFmt w:val="bullet"/>
      <w:lvlText w:val="•"/>
      <w:lvlJc w:val="left"/>
      <w:pPr>
        <w:ind w:left="2413" w:hanging="257"/>
      </w:pPr>
      <w:rPr>
        <w:rFonts w:hint="default"/>
        <w:lang w:val="ru-RU" w:eastAsia="en-US" w:bidi="ar-SA"/>
      </w:rPr>
    </w:lvl>
    <w:lvl w:ilvl="3" w:tplc="4532DAC8">
      <w:numFmt w:val="bullet"/>
      <w:lvlText w:val="•"/>
      <w:lvlJc w:val="left"/>
      <w:pPr>
        <w:ind w:left="3379" w:hanging="257"/>
      </w:pPr>
      <w:rPr>
        <w:rFonts w:hint="default"/>
        <w:lang w:val="ru-RU" w:eastAsia="en-US" w:bidi="ar-SA"/>
      </w:rPr>
    </w:lvl>
    <w:lvl w:ilvl="4" w:tplc="E832433A">
      <w:numFmt w:val="bullet"/>
      <w:lvlText w:val="•"/>
      <w:lvlJc w:val="left"/>
      <w:pPr>
        <w:ind w:left="4346" w:hanging="257"/>
      </w:pPr>
      <w:rPr>
        <w:rFonts w:hint="default"/>
        <w:lang w:val="ru-RU" w:eastAsia="en-US" w:bidi="ar-SA"/>
      </w:rPr>
    </w:lvl>
    <w:lvl w:ilvl="5" w:tplc="67581B98">
      <w:numFmt w:val="bullet"/>
      <w:lvlText w:val="•"/>
      <w:lvlJc w:val="left"/>
      <w:pPr>
        <w:ind w:left="5313" w:hanging="257"/>
      </w:pPr>
      <w:rPr>
        <w:rFonts w:hint="default"/>
        <w:lang w:val="ru-RU" w:eastAsia="en-US" w:bidi="ar-SA"/>
      </w:rPr>
    </w:lvl>
    <w:lvl w:ilvl="6" w:tplc="14845C7A">
      <w:numFmt w:val="bullet"/>
      <w:lvlText w:val="•"/>
      <w:lvlJc w:val="left"/>
      <w:pPr>
        <w:ind w:left="6279" w:hanging="257"/>
      </w:pPr>
      <w:rPr>
        <w:rFonts w:hint="default"/>
        <w:lang w:val="ru-RU" w:eastAsia="en-US" w:bidi="ar-SA"/>
      </w:rPr>
    </w:lvl>
    <w:lvl w:ilvl="7" w:tplc="2B4E95B4">
      <w:numFmt w:val="bullet"/>
      <w:lvlText w:val="•"/>
      <w:lvlJc w:val="left"/>
      <w:pPr>
        <w:ind w:left="7246" w:hanging="257"/>
      </w:pPr>
      <w:rPr>
        <w:rFonts w:hint="default"/>
        <w:lang w:val="ru-RU" w:eastAsia="en-US" w:bidi="ar-SA"/>
      </w:rPr>
    </w:lvl>
    <w:lvl w:ilvl="8" w:tplc="B8807FCA">
      <w:numFmt w:val="bullet"/>
      <w:lvlText w:val="•"/>
      <w:lvlJc w:val="left"/>
      <w:pPr>
        <w:ind w:left="8213" w:hanging="257"/>
      </w:pPr>
      <w:rPr>
        <w:rFonts w:hint="default"/>
        <w:lang w:val="ru-RU" w:eastAsia="en-US" w:bidi="ar-SA"/>
      </w:rPr>
    </w:lvl>
  </w:abstractNum>
  <w:abstractNum w:abstractNumId="9" w15:restartNumberingAfterBreak="0">
    <w:nsid w:val="18A11E48"/>
    <w:multiLevelType w:val="multilevel"/>
    <w:tmpl w:val="3F9A7768"/>
    <w:lvl w:ilvl="0">
      <w:start w:val="1"/>
      <w:numFmt w:val="decimal"/>
      <w:lvlText w:val="%1"/>
      <w:lvlJc w:val="left"/>
      <w:pPr>
        <w:ind w:left="262" w:hanging="686"/>
      </w:pPr>
      <w:rPr>
        <w:rFonts w:hint="default"/>
        <w:lang w:val="ru-RU" w:eastAsia="en-US" w:bidi="ar-SA"/>
      </w:rPr>
    </w:lvl>
    <w:lvl w:ilvl="1">
      <w:start w:val="1"/>
      <w:numFmt w:val="decimal"/>
      <w:lvlText w:val="%1.%2."/>
      <w:lvlJc w:val="left"/>
      <w:pPr>
        <w:ind w:left="2955" w:hanging="68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37" w:hanging="686"/>
      </w:pPr>
      <w:rPr>
        <w:rFonts w:hint="default"/>
        <w:lang w:val="ru-RU" w:eastAsia="en-US" w:bidi="ar-SA"/>
      </w:rPr>
    </w:lvl>
    <w:lvl w:ilvl="3">
      <w:numFmt w:val="bullet"/>
      <w:lvlText w:val="•"/>
      <w:lvlJc w:val="left"/>
      <w:pPr>
        <w:ind w:left="3225" w:hanging="686"/>
      </w:pPr>
      <w:rPr>
        <w:rFonts w:hint="default"/>
        <w:lang w:val="ru-RU" w:eastAsia="en-US" w:bidi="ar-SA"/>
      </w:rPr>
    </w:lvl>
    <w:lvl w:ilvl="4">
      <w:numFmt w:val="bullet"/>
      <w:lvlText w:val="•"/>
      <w:lvlJc w:val="left"/>
      <w:pPr>
        <w:ind w:left="4214" w:hanging="686"/>
      </w:pPr>
      <w:rPr>
        <w:rFonts w:hint="default"/>
        <w:lang w:val="ru-RU" w:eastAsia="en-US" w:bidi="ar-SA"/>
      </w:rPr>
    </w:lvl>
    <w:lvl w:ilvl="5">
      <w:numFmt w:val="bullet"/>
      <w:lvlText w:val="•"/>
      <w:lvlJc w:val="left"/>
      <w:pPr>
        <w:ind w:left="5203" w:hanging="686"/>
      </w:pPr>
      <w:rPr>
        <w:rFonts w:hint="default"/>
        <w:lang w:val="ru-RU" w:eastAsia="en-US" w:bidi="ar-SA"/>
      </w:rPr>
    </w:lvl>
    <w:lvl w:ilvl="6">
      <w:numFmt w:val="bullet"/>
      <w:lvlText w:val="•"/>
      <w:lvlJc w:val="left"/>
      <w:pPr>
        <w:ind w:left="6191" w:hanging="686"/>
      </w:pPr>
      <w:rPr>
        <w:rFonts w:hint="default"/>
        <w:lang w:val="ru-RU" w:eastAsia="en-US" w:bidi="ar-SA"/>
      </w:rPr>
    </w:lvl>
    <w:lvl w:ilvl="7">
      <w:numFmt w:val="bullet"/>
      <w:lvlText w:val="•"/>
      <w:lvlJc w:val="left"/>
      <w:pPr>
        <w:ind w:left="7180" w:hanging="686"/>
      </w:pPr>
      <w:rPr>
        <w:rFonts w:hint="default"/>
        <w:lang w:val="ru-RU" w:eastAsia="en-US" w:bidi="ar-SA"/>
      </w:rPr>
    </w:lvl>
    <w:lvl w:ilvl="8">
      <w:numFmt w:val="bullet"/>
      <w:lvlText w:val="•"/>
      <w:lvlJc w:val="left"/>
      <w:pPr>
        <w:ind w:left="8169" w:hanging="686"/>
      </w:pPr>
      <w:rPr>
        <w:rFonts w:hint="default"/>
        <w:lang w:val="ru-RU" w:eastAsia="en-US" w:bidi="ar-SA"/>
      </w:rPr>
    </w:lvl>
  </w:abstractNum>
  <w:abstractNum w:abstractNumId="10" w15:restartNumberingAfterBreak="0">
    <w:nsid w:val="18EA7AAA"/>
    <w:multiLevelType w:val="hybridMultilevel"/>
    <w:tmpl w:val="6EE6DD34"/>
    <w:lvl w:ilvl="0" w:tplc="EAC4296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1E5B4741"/>
    <w:multiLevelType w:val="hybridMultilevel"/>
    <w:tmpl w:val="ABA2E026"/>
    <w:lvl w:ilvl="0" w:tplc="C19AE22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F05485C"/>
    <w:multiLevelType w:val="hybridMultilevel"/>
    <w:tmpl w:val="EFAE93D2"/>
    <w:lvl w:ilvl="0" w:tplc="FDB49E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FEF5186"/>
    <w:multiLevelType w:val="hybridMultilevel"/>
    <w:tmpl w:val="82C41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1075CB"/>
    <w:multiLevelType w:val="hybridMultilevel"/>
    <w:tmpl w:val="66F6822E"/>
    <w:lvl w:ilvl="0" w:tplc="BED21E6A">
      <w:start w:val="1"/>
      <w:numFmt w:val="decimal"/>
      <w:lvlText w:val="%1)"/>
      <w:lvlJc w:val="left"/>
      <w:pPr>
        <w:ind w:left="958" w:hanging="305"/>
      </w:pPr>
      <w:rPr>
        <w:rFonts w:ascii="Times New Roman" w:eastAsia="Times New Roman" w:hAnsi="Times New Roman" w:cs="Times New Roman" w:hint="default"/>
        <w:w w:val="100"/>
        <w:sz w:val="28"/>
        <w:szCs w:val="28"/>
        <w:lang w:val="ru-RU" w:eastAsia="en-US" w:bidi="ar-SA"/>
      </w:rPr>
    </w:lvl>
    <w:lvl w:ilvl="1" w:tplc="50DEECF0">
      <w:numFmt w:val="bullet"/>
      <w:lvlText w:val="•"/>
      <w:lvlJc w:val="left"/>
      <w:pPr>
        <w:ind w:left="1878" w:hanging="305"/>
      </w:pPr>
      <w:rPr>
        <w:rFonts w:hint="default"/>
        <w:lang w:val="ru-RU" w:eastAsia="en-US" w:bidi="ar-SA"/>
      </w:rPr>
    </w:lvl>
    <w:lvl w:ilvl="2" w:tplc="37E0D866">
      <w:numFmt w:val="bullet"/>
      <w:lvlText w:val="•"/>
      <w:lvlJc w:val="left"/>
      <w:pPr>
        <w:ind w:left="2797" w:hanging="305"/>
      </w:pPr>
      <w:rPr>
        <w:rFonts w:hint="default"/>
        <w:lang w:val="ru-RU" w:eastAsia="en-US" w:bidi="ar-SA"/>
      </w:rPr>
    </w:lvl>
    <w:lvl w:ilvl="3" w:tplc="7A2A21D4">
      <w:numFmt w:val="bullet"/>
      <w:lvlText w:val="•"/>
      <w:lvlJc w:val="left"/>
      <w:pPr>
        <w:ind w:left="3715" w:hanging="305"/>
      </w:pPr>
      <w:rPr>
        <w:rFonts w:hint="default"/>
        <w:lang w:val="ru-RU" w:eastAsia="en-US" w:bidi="ar-SA"/>
      </w:rPr>
    </w:lvl>
    <w:lvl w:ilvl="4" w:tplc="324016AA">
      <w:numFmt w:val="bullet"/>
      <w:lvlText w:val="•"/>
      <w:lvlJc w:val="left"/>
      <w:pPr>
        <w:ind w:left="4634" w:hanging="305"/>
      </w:pPr>
      <w:rPr>
        <w:rFonts w:hint="default"/>
        <w:lang w:val="ru-RU" w:eastAsia="en-US" w:bidi="ar-SA"/>
      </w:rPr>
    </w:lvl>
    <w:lvl w:ilvl="5" w:tplc="CCB82868">
      <w:numFmt w:val="bullet"/>
      <w:lvlText w:val="•"/>
      <w:lvlJc w:val="left"/>
      <w:pPr>
        <w:ind w:left="5553" w:hanging="305"/>
      </w:pPr>
      <w:rPr>
        <w:rFonts w:hint="default"/>
        <w:lang w:val="ru-RU" w:eastAsia="en-US" w:bidi="ar-SA"/>
      </w:rPr>
    </w:lvl>
    <w:lvl w:ilvl="6" w:tplc="9064BE6C">
      <w:numFmt w:val="bullet"/>
      <w:lvlText w:val="•"/>
      <w:lvlJc w:val="left"/>
      <w:pPr>
        <w:ind w:left="6471" w:hanging="305"/>
      </w:pPr>
      <w:rPr>
        <w:rFonts w:hint="default"/>
        <w:lang w:val="ru-RU" w:eastAsia="en-US" w:bidi="ar-SA"/>
      </w:rPr>
    </w:lvl>
    <w:lvl w:ilvl="7" w:tplc="E2962B6C">
      <w:numFmt w:val="bullet"/>
      <w:lvlText w:val="•"/>
      <w:lvlJc w:val="left"/>
      <w:pPr>
        <w:ind w:left="7390" w:hanging="305"/>
      </w:pPr>
      <w:rPr>
        <w:rFonts w:hint="default"/>
        <w:lang w:val="ru-RU" w:eastAsia="en-US" w:bidi="ar-SA"/>
      </w:rPr>
    </w:lvl>
    <w:lvl w:ilvl="8" w:tplc="3B5A3FAE">
      <w:numFmt w:val="bullet"/>
      <w:lvlText w:val="•"/>
      <w:lvlJc w:val="left"/>
      <w:pPr>
        <w:ind w:left="8309" w:hanging="305"/>
      </w:pPr>
      <w:rPr>
        <w:rFonts w:hint="default"/>
        <w:lang w:val="ru-RU" w:eastAsia="en-US" w:bidi="ar-SA"/>
      </w:rPr>
    </w:lvl>
  </w:abstractNum>
  <w:abstractNum w:abstractNumId="15" w15:restartNumberingAfterBreak="0">
    <w:nsid w:val="29FC600E"/>
    <w:multiLevelType w:val="multilevel"/>
    <w:tmpl w:val="51047FAE"/>
    <w:lvl w:ilvl="0">
      <w:start w:val="2"/>
      <w:numFmt w:val="decimal"/>
      <w:lvlText w:val="%1"/>
      <w:lvlJc w:val="left"/>
      <w:pPr>
        <w:ind w:left="113" w:hanging="578"/>
      </w:pPr>
      <w:rPr>
        <w:rFonts w:hint="default"/>
        <w:lang w:val="ru-RU" w:eastAsia="en-US" w:bidi="ar-SA"/>
      </w:rPr>
    </w:lvl>
    <w:lvl w:ilvl="1">
      <w:start w:val="1"/>
      <w:numFmt w:val="decimal"/>
      <w:lvlText w:val="%1.%2."/>
      <w:lvlJc w:val="left"/>
      <w:pPr>
        <w:ind w:left="1288" w:hanging="57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25" w:hanging="578"/>
      </w:pPr>
      <w:rPr>
        <w:rFonts w:hint="default"/>
        <w:lang w:val="ru-RU" w:eastAsia="en-US" w:bidi="ar-SA"/>
      </w:rPr>
    </w:lvl>
    <w:lvl w:ilvl="3">
      <w:numFmt w:val="bullet"/>
      <w:lvlText w:val="•"/>
      <w:lvlJc w:val="left"/>
      <w:pPr>
        <w:ind w:left="3127" w:hanging="578"/>
      </w:pPr>
      <w:rPr>
        <w:rFonts w:hint="default"/>
        <w:lang w:val="ru-RU" w:eastAsia="en-US" w:bidi="ar-SA"/>
      </w:rPr>
    </w:lvl>
    <w:lvl w:ilvl="4">
      <w:numFmt w:val="bullet"/>
      <w:lvlText w:val="•"/>
      <w:lvlJc w:val="left"/>
      <w:pPr>
        <w:ind w:left="4130" w:hanging="578"/>
      </w:pPr>
      <w:rPr>
        <w:rFonts w:hint="default"/>
        <w:lang w:val="ru-RU" w:eastAsia="en-US" w:bidi="ar-SA"/>
      </w:rPr>
    </w:lvl>
    <w:lvl w:ilvl="5">
      <w:numFmt w:val="bullet"/>
      <w:lvlText w:val="•"/>
      <w:lvlJc w:val="left"/>
      <w:pPr>
        <w:ind w:left="5133" w:hanging="578"/>
      </w:pPr>
      <w:rPr>
        <w:rFonts w:hint="default"/>
        <w:lang w:val="ru-RU" w:eastAsia="en-US" w:bidi="ar-SA"/>
      </w:rPr>
    </w:lvl>
    <w:lvl w:ilvl="6">
      <w:numFmt w:val="bullet"/>
      <w:lvlText w:val="•"/>
      <w:lvlJc w:val="left"/>
      <w:pPr>
        <w:ind w:left="6135" w:hanging="578"/>
      </w:pPr>
      <w:rPr>
        <w:rFonts w:hint="default"/>
        <w:lang w:val="ru-RU" w:eastAsia="en-US" w:bidi="ar-SA"/>
      </w:rPr>
    </w:lvl>
    <w:lvl w:ilvl="7">
      <w:numFmt w:val="bullet"/>
      <w:lvlText w:val="•"/>
      <w:lvlJc w:val="left"/>
      <w:pPr>
        <w:ind w:left="7138" w:hanging="578"/>
      </w:pPr>
      <w:rPr>
        <w:rFonts w:hint="default"/>
        <w:lang w:val="ru-RU" w:eastAsia="en-US" w:bidi="ar-SA"/>
      </w:rPr>
    </w:lvl>
    <w:lvl w:ilvl="8">
      <w:numFmt w:val="bullet"/>
      <w:lvlText w:val="•"/>
      <w:lvlJc w:val="left"/>
      <w:pPr>
        <w:ind w:left="8141" w:hanging="578"/>
      </w:pPr>
      <w:rPr>
        <w:rFonts w:hint="default"/>
        <w:lang w:val="ru-RU" w:eastAsia="en-US" w:bidi="ar-SA"/>
      </w:rPr>
    </w:lvl>
  </w:abstractNum>
  <w:abstractNum w:abstractNumId="16" w15:restartNumberingAfterBreak="0">
    <w:nsid w:val="3BCE1389"/>
    <w:multiLevelType w:val="hybridMultilevel"/>
    <w:tmpl w:val="511ABD5A"/>
    <w:lvl w:ilvl="0" w:tplc="AA064F7E">
      <w:numFmt w:val="bullet"/>
      <w:lvlText w:val="-"/>
      <w:lvlJc w:val="left"/>
      <w:pPr>
        <w:ind w:left="113" w:hanging="164"/>
      </w:pPr>
      <w:rPr>
        <w:rFonts w:ascii="Times New Roman" w:eastAsia="Times New Roman" w:hAnsi="Times New Roman" w:cs="Times New Roman" w:hint="default"/>
        <w:w w:val="100"/>
        <w:sz w:val="28"/>
        <w:szCs w:val="28"/>
        <w:lang w:val="ru-RU" w:eastAsia="en-US" w:bidi="ar-SA"/>
      </w:rPr>
    </w:lvl>
    <w:lvl w:ilvl="1" w:tplc="EB781F1C">
      <w:numFmt w:val="bullet"/>
      <w:lvlText w:val="•"/>
      <w:lvlJc w:val="left"/>
      <w:pPr>
        <w:ind w:left="1122" w:hanging="164"/>
      </w:pPr>
      <w:rPr>
        <w:rFonts w:hint="default"/>
        <w:lang w:val="ru-RU" w:eastAsia="en-US" w:bidi="ar-SA"/>
      </w:rPr>
    </w:lvl>
    <w:lvl w:ilvl="2" w:tplc="FC54DE96">
      <w:numFmt w:val="bullet"/>
      <w:lvlText w:val="•"/>
      <w:lvlJc w:val="left"/>
      <w:pPr>
        <w:ind w:left="2125" w:hanging="164"/>
      </w:pPr>
      <w:rPr>
        <w:rFonts w:hint="default"/>
        <w:lang w:val="ru-RU" w:eastAsia="en-US" w:bidi="ar-SA"/>
      </w:rPr>
    </w:lvl>
    <w:lvl w:ilvl="3" w:tplc="C1D0EE92">
      <w:numFmt w:val="bullet"/>
      <w:lvlText w:val="•"/>
      <w:lvlJc w:val="left"/>
      <w:pPr>
        <w:ind w:left="3127" w:hanging="164"/>
      </w:pPr>
      <w:rPr>
        <w:rFonts w:hint="default"/>
        <w:lang w:val="ru-RU" w:eastAsia="en-US" w:bidi="ar-SA"/>
      </w:rPr>
    </w:lvl>
    <w:lvl w:ilvl="4" w:tplc="DC9C02C0">
      <w:numFmt w:val="bullet"/>
      <w:lvlText w:val="•"/>
      <w:lvlJc w:val="left"/>
      <w:pPr>
        <w:ind w:left="4130" w:hanging="164"/>
      </w:pPr>
      <w:rPr>
        <w:rFonts w:hint="default"/>
        <w:lang w:val="ru-RU" w:eastAsia="en-US" w:bidi="ar-SA"/>
      </w:rPr>
    </w:lvl>
    <w:lvl w:ilvl="5" w:tplc="DEE6D308">
      <w:numFmt w:val="bullet"/>
      <w:lvlText w:val="•"/>
      <w:lvlJc w:val="left"/>
      <w:pPr>
        <w:ind w:left="5133" w:hanging="164"/>
      </w:pPr>
      <w:rPr>
        <w:rFonts w:hint="default"/>
        <w:lang w:val="ru-RU" w:eastAsia="en-US" w:bidi="ar-SA"/>
      </w:rPr>
    </w:lvl>
    <w:lvl w:ilvl="6" w:tplc="78F4C20A">
      <w:numFmt w:val="bullet"/>
      <w:lvlText w:val="•"/>
      <w:lvlJc w:val="left"/>
      <w:pPr>
        <w:ind w:left="6135" w:hanging="164"/>
      </w:pPr>
      <w:rPr>
        <w:rFonts w:hint="default"/>
        <w:lang w:val="ru-RU" w:eastAsia="en-US" w:bidi="ar-SA"/>
      </w:rPr>
    </w:lvl>
    <w:lvl w:ilvl="7" w:tplc="A93E60AC">
      <w:numFmt w:val="bullet"/>
      <w:lvlText w:val="•"/>
      <w:lvlJc w:val="left"/>
      <w:pPr>
        <w:ind w:left="7138" w:hanging="164"/>
      </w:pPr>
      <w:rPr>
        <w:rFonts w:hint="default"/>
        <w:lang w:val="ru-RU" w:eastAsia="en-US" w:bidi="ar-SA"/>
      </w:rPr>
    </w:lvl>
    <w:lvl w:ilvl="8" w:tplc="117E87BA">
      <w:numFmt w:val="bullet"/>
      <w:lvlText w:val="•"/>
      <w:lvlJc w:val="left"/>
      <w:pPr>
        <w:ind w:left="8141" w:hanging="164"/>
      </w:pPr>
      <w:rPr>
        <w:rFonts w:hint="default"/>
        <w:lang w:val="ru-RU" w:eastAsia="en-US" w:bidi="ar-SA"/>
      </w:rPr>
    </w:lvl>
  </w:abstractNum>
  <w:abstractNum w:abstractNumId="17" w15:restartNumberingAfterBreak="0">
    <w:nsid w:val="3FFA159B"/>
    <w:multiLevelType w:val="hybridMultilevel"/>
    <w:tmpl w:val="01EE70F4"/>
    <w:name w:val="Нумерованный список 2"/>
    <w:lvl w:ilvl="0" w:tplc="BA340F82">
      <w:start w:val="1"/>
      <w:numFmt w:val="decimal"/>
      <w:lvlText w:val="%1"/>
      <w:lvlJc w:val="left"/>
      <w:pPr>
        <w:ind w:left="218" w:firstLine="0"/>
      </w:pPr>
      <w:rPr>
        <w:rFonts w:ascii="Times New Roman" w:eastAsia="Times New Roman" w:hAnsi="Times New Roman" w:cs="Times New Roman"/>
        <w:w w:val="99"/>
        <w:sz w:val="28"/>
        <w:szCs w:val="28"/>
        <w:lang w:val="ru-RU"/>
      </w:rPr>
    </w:lvl>
    <w:lvl w:ilvl="1" w:tplc="2ED85AE8">
      <w:numFmt w:val="bullet"/>
      <w:lvlText w:val="•"/>
      <w:lvlJc w:val="left"/>
      <w:pPr>
        <w:ind w:left="1208" w:firstLine="0"/>
      </w:pPr>
      <w:rPr>
        <w:lang w:val="ru-RU"/>
      </w:rPr>
    </w:lvl>
    <w:lvl w:ilvl="2" w:tplc="CD6AF660">
      <w:numFmt w:val="bullet"/>
      <w:lvlText w:val="•"/>
      <w:lvlJc w:val="left"/>
      <w:pPr>
        <w:ind w:left="2188" w:firstLine="0"/>
      </w:pPr>
      <w:rPr>
        <w:lang w:val="ru-RU"/>
      </w:rPr>
    </w:lvl>
    <w:lvl w:ilvl="3" w:tplc="40D8EC9E">
      <w:numFmt w:val="bullet"/>
      <w:lvlText w:val="•"/>
      <w:lvlJc w:val="left"/>
      <w:pPr>
        <w:ind w:left="3169" w:firstLine="0"/>
      </w:pPr>
      <w:rPr>
        <w:lang w:val="ru-RU"/>
      </w:rPr>
    </w:lvl>
    <w:lvl w:ilvl="4" w:tplc="1EF01D74">
      <w:numFmt w:val="bullet"/>
      <w:lvlText w:val="•"/>
      <w:lvlJc w:val="left"/>
      <w:pPr>
        <w:ind w:left="4149" w:firstLine="0"/>
      </w:pPr>
      <w:rPr>
        <w:lang w:val="ru-RU"/>
      </w:rPr>
    </w:lvl>
    <w:lvl w:ilvl="5" w:tplc="4D4A742C">
      <w:numFmt w:val="bullet"/>
      <w:lvlText w:val="•"/>
      <w:lvlJc w:val="left"/>
      <w:pPr>
        <w:ind w:left="5130" w:firstLine="0"/>
      </w:pPr>
      <w:rPr>
        <w:lang w:val="ru-RU"/>
      </w:rPr>
    </w:lvl>
    <w:lvl w:ilvl="6" w:tplc="1B4CAA06">
      <w:numFmt w:val="bullet"/>
      <w:lvlText w:val="•"/>
      <w:lvlJc w:val="left"/>
      <w:pPr>
        <w:ind w:left="6110" w:firstLine="0"/>
      </w:pPr>
      <w:rPr>
        <w:lang w:val="ru-RU"/>
      </w:rPr>
    </w:lvl>
    <w:lvl w:ilvl="7" w:tplc="492A4A74">
      <w:numFmt w:val="bullet"/>
      <w:lvlText w:val="•"/>
      <w:lvlJc w:val="left"/>
      <w:pPr>
        <w:ind w:left="7090" w:firstLine="0"/>
      </w:pPr>
      <w:rPr>
        <w:lang w:val="ru-RU"/>
      </w:rPr>
    </w:lvl>
    <w:lvl w:ilvl="8" w:tplc="962C95AE">
      <w:numFmt w:val="bullet"/>
      <w:lvlText w:val="•"/>
      <w:lvlJc w:val="left"/>
      <w:pPr>
        <w:ind w:left="8071" w:firstLine="0"/>
      </w:pPr>
      <w:rPr>
        <w:lang w:val="ru-RU"/>
      </w:rPr>
    </w:lvl>
  </w:abstractNum>
  <w:abstractNum w:abstractNumId="18" w15:restartNumberingAfterBreak="0">
    <w:nsid w:val="41F76E6A"/>
    <w:multiLevelType w:val="hybridMultilevel"/>
    <w:tmpl w:val="387A1514"/>
    <w:lvl w:ilvl="0" w:tplc="B88ECE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D66747A"/>
    <w:multiLevelType w:val="multilevel"/>
    <w:tmpl w:val="A320A754"/>
    <w:lvl w:ilvl="0">
      <w:start w:val="1"/>
      <w:numFmt w:val="decimal"/>
      <w:lvlText w:val="%1."/>
      <w:lvlJc w:val="left"/>
      <w:pPr>
        <w:ind w:left="425" w:hanging="279"/>
      </w:pPr>
      <w:rPr>
        <w:rFonts w:ascii="Times New Roman" w:eastAsia="Times New Roman" w:hAnsi="Times New Roman" w:cs="Times New Roman" w:hint="default"/>
        <w:b/>
        <w:bCs/>
        <w:w w:val="100"/>
        <w:sz w:val="28"/>
        <w:szCs w:val="28"/>
        <w:lang w:val="ru-RU" w:eastAsia="en-US" w:bidi="ar-SA"/>
      </w:rPr>
    </w:lvl>
    <w:lvl w:ilvl="1">
      <w:start w:val="1"/>
      <w:numFmt w:val="decimal"/>
      <w:lvlText w:val="%2."/>
      <w:lvlJc w:val="left"/>
      <w:pPr>
        <w:ind w:left="934" w:hanging="281"/>
      </w:pPr>
      <w:rPr>
        <w:rFonts w:ascii="Times New Roman" w:eastAsia="Times New Roman" w:hAnsi="Times New Roman" w:cs="Times New Roman" w:hint="default"/>
        <w:spacing w:val="0"/>
        <w:w w:val="100"/>
        <w:sz w:val="28"/>
        <w:szCs w:val="28"/>
        <w:lang w:val="ru-RU" w:eastAsia="en-US" w:bidi="ar-SA"/>
      </w:rPr>
    </w:lvl>
    <w:lvl w:ilvl="2">
      <w:start w:val="5"/>
      <w:numFmt w:val="decimal"/>
      <w:lvlText w:val="%3."/>
      <w:lvlJc w:val="left"/>
      <w:pPr>
        <w:ind w:left="1639" w:hanging="221"/>
        <w:jc w:val="right"/>
      </w:pPr>
      <w:rPr>
        <w:rFonts w:ascii="Times New Roman" w:eastAsia="Times New Roman" w:hAnsi="Times New Roman" w:cs="Times New Roman" w:hint="default"/>
        <w:b/>
        <w:bCs/>
        <w:spacing w:val="3"/>
        <w:w w:val="100"/>
        <w:sz w:val="26"/>
        <w:szCs w:val="26"/>
        <w:lang w:val="ru-RU" w:eastAsia="en-US" w:bidi="ar-SA"/>
      </w:rPr>
    </w:lvl>
    <w:lvl w:ilvl="3">
      <w:start w:val="1"/>
      <w:numFmt w:val="decimal"/>
      <w:lvlText w:val="%3.%4."/>
      <w:lvlJc w:val="left"/>
      <w:pPr>
        <w:ind w:left="430" w:hanging="631"/>
        <w:jc w:val="right"/>
      </w:pPr>
      <w:rPr>
        <w:rFonts w:ascii="Times New Roman" w:eastAsia="Times New Roman" w:hAnsi="Times New Roman" w:cs="Times New Roman" w:hint="default"/>
        <w:spacing w:val="-4"/>
        <w:w w:val="100"/>
        <w:sz w:val="28"/>
        <w:szCs w:val="28"/>
        <w:lang w:val="ru-RU" w:eastAsia="en-US" w:bidi="ar-SA"/>
      </w:rPr>
    </w:lvl>
    <w:lvl w:ilvl="4">
      <w:numFmt w:val="bullet"/>
      <w:lvlText w:val="•"/>
      <w:lvlJc w:val="left"/>
      <w:pPr>
        <w:ind w:left="5478" w:hanging="631"/>
      </w:pPr>
      <w:rPr>
        <w:rFonts w:hint="default"/>
        <w:lang w:val="ru-RU" w:eastAsia="en-US" w:bidi="ar-SA"/>
      </w:rPr>
    </w:lvl>
    <w:lvl w:ilvl="5">
      <w:numFmt w:val="bullet"/>
      <w:lvlText w:val="•"/>
      <w:lvlJc w:val="left"/>
      <w:pPr>
        <w:ind w:left="6256" w:hanging="631"/>
      </w:pPr>
      <w:rPr>
        <w:rFonts w:hint="default"/>
        <w:lang w:val="ru-RU" w:eastAsia="en-US" w:bidi="ar-SA"/>
      </w:rPr>
    </w:lvl>
    <w:lvl w:ilvl="6">
      <w:numFmt w:val="bullet"/>
      <w:lvlText w:val="•"/>
      <w:lvlJc w:val="left"/>
      <w:pPr>
        <w:ind w:left="7034" w:hanging="631"/>
      </w:pPr>
      <w:rPr>
        <w:rFonts w:hint="default"/>
        <w:lang w:val="ru-RU" w:eastAsia="en-US" w:bidi="ar-SA"/>
      </w:rPr>
    </w:lvl>
    <w:lvl w:ilvl="7">
      <w:numFmt w:val="bullet"/>
      <w:lvlText w:val="•"/>
      <w:lvlJc w:val="left"/>
      <w:pPr>
        <w:ind w:left="7812" w:hanging="631"/>
      </w:pPr>
      <w:rPr>
        <w:rFonts w:hint="default"/>
        <w:lang w:val="ru-RU" w:eastAsia="en-US" w:bidi="ar-SA"/>
      </w:rPr>
    </w:lvl>
    <w:lvl w:ilvl="8">
      <w:numFmt w:val="bullet"/>
      <w:lvlText w:val="•"/>
      <w:lvlJc w:val="left"/>
      <w:pPr>
        <w:ind w:left="8590" w:hanging="631"/>
      </w:pPr>
      <w:rPr>
        <w:rFonts w:hint="default"/>
        <w:lang w:val="ru-RU" w:eastAsia="en-US" w:bidi="ar-SA"/>
      </w:rPr>
    </w:lvl>
  </w:abstractNum>
  <w:abstractNum w:abstractNumId="20" w15:restartNumberingAfterBreak="0">
    <w:nsid w:val="53813052"/>
    <w:multiLevelType w:val="hybridMultilevel"/>
    <w:tmpl w:val="D4D0AA3E"/>
    <w:lvl w:ilvl="0" w:tplc="C19AE22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3BB6E2E"/>
    <w:multiLevelType w:val="multilevel"/>
    <w:tmpl w:val="CC32210A"/>
    <w:lvl w:ilvl="0">
      <w:start w:val="3"/>
      <w:numFmt w:val="decimal"/>
      <w:lvlText w:val="%1"/>
      <w:lvlJc w:val="left"/>
      <w:pPr>
        <w:ind w:left="113" w:hanging="597"/>
      </w:pPr>
      <w:rPr>
        <w:rFonts w:hint="default"/>
        <w:lang w:val="ru-RU" w:eastAsia="en-US" w:bidi="ar-SA"/>
      </w:rPr>
    </w:lvl>
    <w:lvl w:ilvl="1">
      <w:start w:val="1"/>
      <w:numFmt w:val="decimal"/>
      <w:lvlText w:val="%1.%2."/>
      <w:lvlJc w:val="left"/>
      <w:pPr>
        <w:ind w:left="113" w:hanging="5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25" w:hanging="597"/>
      </w:pPr>
      <w:rPr>
        <w:rFonts w:hint="default"/>
        <w:lang w:val="ru-RU" w:eastAsia="en-US" w:bidi="ar-SA"/>
      </w:rPr>
    </w:lvl>
    <w:lvl w:ilvl="3">
      <w:numFmt w:val="bullet"/>
      <w:lvlText w:val="•"/>
      <w:lvlJc w:val="left"/>
      <w:pPr>
        <w:ind w:left="3127" w:hanging="597"/>
      </w:pPr>
      <w:rPr>
        <w:rFonts w:hint="default"/>
        <w:lang w:val="ru-RU" w:eastAsia="en-US" w:bidi="ar-SA"/>
      </w:rPr>
    </w:lvl>
    <w:lvl w:ilvl="4">
      <w:numFmt w:val="bullet"/>
      <w:lvlText w:val="•"/>
      <w:lvlJc w:val="left"/>
      <w:pPr>
        <w:ind w:left="4130" w:hanging="597"/>
      </w:pPr>
      <w:rPr>
        <w:rFonts w:hint="default"/>
        <w:lang w:val="ru-RU" w:eastAsia="en-US" w:bidi="ar-SA"/>
      </w:rPr>
    </w:lvl>
    <w:lvl w:ilvl="5">
      <w:numFmt w:val="bullet"/>
      <w:lvlText w:val="•"/>
      <w:lvlJc w:val="left"/>
      <w:pPr>
        <w:ind w:left="5133" w:hanging="597"/>
      </w:pPr>
      <w:rPr>
        <w:rFonts w:hint="default"/>
        <w:lang w:val="ru-RU" w:eastAsia="en-US" w:bidi="ar-SA"/>
      </w:rPr>
    </w:lvl>
    <w:lvl w:ilvl="6">
      <w:numFmt w:val="bullet"/>
      <w:lvlText w:val="•"/>
      <w:lvlJc w:val="left"/>
      <w:pPr>
        <w:ind w:left="6135" w:hanging="597"/>
      </w:pPr>
      <w:rPr>
        <w:rFonts w:hint="default"/>
        <w:lang w:val="ru-RU" w:eastAsia="en-US" w:bidi="ar-SA"/>
      </w:rPr>
    </w:lvl>
    <w:lvl w:ilvl="7">
      <w:numFmt w:val="bullet"/>
      <w:lvlText w:val="•"/>
      <w:lvlJc w:val="left"/>
      <w:pPr>
        <w:ind w:left="7138" w:hanging="597"/>
      </w:pPr>
      <w:rPr>
        <w:rFonts w:hint="default"/>
        <w:lang w:val="ru-RU" w:eastAsia="en-US" w:bidi="ar-SA"/>
      </w:rPr>
    </w:lvl>
    <w:lvl w:ilvl="8">
      <w:numFmt w:val="bullet"/>
      <w:lvlText w:val="•"/>
      <w:lvlJc w:val="left"/>
      <w:pPr>
        <w:ind w:left="8141" w:hanging="597"/>
      </w:pPr>
      <w:rPr>
        <w:rFonts w:hint="default"/>
        <w:lang w:val="ru-RU" w:eastAsia="en-US" w:bidi="ar-SA"/>
      </w:rPr>
    </w:lvl>
  </w:abstractNum>
  <w:abstractNum w:abstractNumId="22" w15:restartNumberingAfterBreak="0">
    <w:nsid w:val="5444699D"/>
    <w:multiLevelType w:val="hybridMultilevel"/>
    <w:tmpl w:val="10CA5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A463EB"/>
    <w:multiLevelType w:val="hybridMultilevel"/>
    <w:tmpl w:val="037E4C0C"/>
    <w:name w:val="Нумерованный список 3"/>
    <w:lvl w:ilvl="0" w:tplc="D48CAA4C">
      <w:start w:val="1"/>
      <w:numFmt w:val="decimal"/>
      <w:lvlText w:val="%1"/>
      <w:lvlJc w:val="left"/>
      <w:pPr>
        <w:ind w:left="218" w:firstLine="0"/>
      </w:pPr>
      <w:rPr>
        <w:rFonts w:ascii="Times New Roman" w:eastAsia="Times New Roman" w:hAnsi="Times New Roman" w:cs="Times New Roman"/>
        <w:w w:val="99"/>
        <w:sz w:val="28"/>
        <w:szCs w:val="28"/>
        <w:lang w:val="ru-RU"/>
      </w:rPr>
    </w:lvl>
    <w:lvl w:ilvl="1" w:tplc="D82E0324">
      <w:numFmt w:val="bullet"/>
      <w:lvlText w:val=""/>
      <w:lvlJc w:val="left"/>
      <w:pPr>
        <w:ind w:left="467" w:firstLine="0"/>
      </w:pPr>
      <w:rPr>
        <w:rFonts w:ascii="Symbol" w:eastAsia="Symbol" w:hAnsi="Symbol" w:cs="Symbol"/>
        <w:w w:val="100"/>
        <w:sz w:val="20"/>
        <w:szCs w:val="20"/>
        <w:lang w:val="ru-RU"/>
      </w:rPr>
    </w:lvl>
    <w:lvl w:ilvl="2" w:tplc="B45E162A">
      <w:numFmt w:val="bullet"/>
      <w:lvlText w:val="•"/>
      <w:lvlJc w:val="left"/>
      <w:pPr>
        <w:ind w:left="1629" w:firstLine="0"/>
      </w:pPr>
      <w:rPr>
        <w:lang w:val="ru-RU"/>
      </w:rPr>
    </w:lvl>
    <w:lvl w:ilvl="3" w:tplc="CF42904E">
      <w:numFmt w:val="bullet"/>
      <w:lvlText w:val="•"/>
      <w:lvlJc w:val="left"/>
      <w:pPr>
        <w:ind w:left="2718" w:firstLine="0"/>
      </w:pPr>
      <w:rPr>
        <w:lang w:val="ru-RU"/>
      </w:rPr>
    </w:lvl>
    <w:lvl w:ilvl="4" w:tplc="80F4B992">
      <w:numFmt w:val="bullet"/>
      <w:lvlText w:val="•"/>
      <w:lvlJc w:val="left"/>
      <w:pPr>
        <w:ind w:left="3808" w:firstLine="0"/>
      </w:pPr>
      <w:rPr>
        <w:lang w:val="ru-RU"/>
      </w:rPr>
    </w:lvl>
    <w:lvl w:ilvl="5" w:tplc="8E38791C">
      <w:numFmt w:val="bullet"/>
      <w:lvlText w:val="•"/>
      <w:lvlJc w:val="left"/>
      <w:pPr>
        <w:ind w:left="4897" w:firstLine="0"/>
      </w:pPr>
      <w:rPr>
        <w:lang w:val="ru-RU"/>
      </w:rPr>
    </w:lvl>
    <w:lvl w:ilvl="6" w:tplc="8DF8FBC4">
      <w:numFmt w:val="bullet"/>
      <w:lvlText w:val="•"/>
      <w:lvlJc w:val="left"/>
      <w:pPr>
        <w:ind w:left="5986" w:firstLine="0"/>
      </w:pPr>
      <w:rPr>
        <w:lang w:val="ru-RU"/>
      </w:rPr>
    </w:lvl>
    <w:lvl w:ilvl="7" w:tplc="1BE21D7E">
      <w:numFmt w:val="bullet"/>
      <w:lvlText w:val="•"/>
      <w:lvlJc w:val="left"/>
      <w:pPr>
        <w:ind w:left="7076" w:firstLine="0"/>
      </w:pPr>
      <w:rPr>
        <w:lang w:val="ru-RU"/>
      </w:rPr>
    </w:lvl>
    <w:lvl w:ilvl="8" w:tplc="C8BC8276">
      <w:numFmt w:val="bullet"/>
      <w:lvlText w:val="•"/>
      <w:lvlJc w:val="left"/>
      <w:pPr>
        <w:ind w:left="8165" w:firstLine="0"/>
      </w:pPr>
      <w:rPr>
        <w:lang w:val="ru-RU"/>
      </w:rPr>
    </w:lvl>
  </w:abstractNum>
  <w:abstractNum w:abstractNumId="24" w15:restartNumberingAfterBreak="0">
    <w:nsid w:val="58BB4381"/>
    <w:multiLevelType w:val="multilevel"/>
    <w:tmpl w:val="B09E465A"/>
    <w:name w:val="Нумерованный список 1"/>
    <w:lvl w:ilvl="0">
      <w:start w:val="7"/>
      <w:numFmt w:val="decimal"/>
      <w:lvlText w:val="%1"/>
      <w:lvlJc w:val="left"/>
      <w:pPr>
        <w:ind w:left="-388" w:firstLine="0"/>
      </w:pPr>
      <w:rPr>
        <w:lang w:val="ru-RU"/>
      </w:rPr>
    </w:lvl>
    <w:lvl w:ilvl="1">
      <w:start w:val="1"/>
      <w:numFmt w:val="decimal"/>
      <w:lvlText w:val="%1.%2"/>
      <w:lvlJc w:val="left"/>
      <w:pPr>
        <w:ind w:left="-388" w:firstLine="0"/>
      </w:pPr>
      <w:rPr>
        <w:rFonts w:ascii="Times New Roman" w:eastAsia="Times New Roman" w:hAnsi="Times New Roman" w:cs="Times New Roman"/>
        <w:w w:val="99"/>
        <w:sz w:val="28"/>
        <w:szCs w:val="28"/>
        <w:lang w:val="ru-RU"/>
      </w:rPr>
    </w:lvl>
    <w:lvl w:ilvl="2">
      <w:numFmt w:val="bullet"/>
      <w:lvlText w:val=""/>
      <w:lvlJc w:val="left"/>
      <w:pPr>
        <w:ind w:left="467" w:firstLine="0"/>
      </w:pPr>
      <w:rPr>
        <w:rFonts w:ascii="Symbol" w:eastAsia="Symbol" w:hAnsi="Symbol" w:cs="Symbol"/>
        <w:w w:val="100"/>
        <w:sz w:val="20"/>
        <w:szCs w:val="20"/>
        <w:lang w:val="ru-RU"/>
      </w:rPr>
    </w:lvl>
    <w:lvl w:ilvl="3">
      <w:numFmt w:val="bullet"/>
      <w:lvlText w:val="•"/>
      <w:lvlJc w:val="left"/>
      <w:pPr>
        <w:ind w:left="2656" w:firstLine="0"/>
      </w:pPr>
      <w:rPr>
        <w:lang w:val="ru-RU"/>
      </w:rPr>
    </w:lvl>
    <w:lvl w:ilvl="4">
      <w:numFmt w:val="bullet"/>
      <w:lvlText w:val="•"/>
      <w:lvlJc w:val="left"/>
      <w:pPr>
        <w:ind w:left="3754" w:firstLine="0"/>
      </w:pPr>
      <w:rPr>
        <w:lang w:val="ru-RU"/>
      </w:rPr>
    </w:lvl>
    <w:lvl w:ilvl="5">
      <w:numFmt w:val="bullet"/>
      <w:lvlText w:val="•"/>
      <w:lvlJc w:val="left"/>
      <w:pPr>
        <w:ind w:left="4852" w:firstLine="0"/>
      </w:pPr>
      <w:rPr>
        <w:lang w:val="ru-RU"/>
      </w:rPr>
    </w:lvl>
    <w:lvl w:ilvl="6">
      <w:numFmt w:val="bullet"/>
      <w:lvlText w:val="•"/>
      <w:lvlJc w:val="left"/>
      <w:pPr>
        <w:ind w:left="5951" w:firstLine="0"/>
      </w:pPr>
      <w:rPr>
        <w:lang w:val="ru-RU"/>
      </w:rPr>
    </w:lvl>
    <w:lvl w:ilvl="7">
      <w:numFmt w:val="bullet"/>
      <w:lvlText w:val="•"/>
      <w:lvlJc w:val="left"/>
      <w:pPr>
        <w:ind w:left="7049" w:firstLine="0"/>
      </w:pPr>
      <w:rPr>
        <w:lang w:val="ru-RU"/>
      </w:rPr>
    </w:lvl>
    <w:lvl w:ilvl="8">
      <w:numFmt w:val="bullet"/>
      <w:lvlText w:val="•"/>
      <w:lvlJc w:val="left"/>
      <w:pPr>
        <w:ind w:left="8147" w:firstLine="0"/>
      </w:pPr>
      <w:rPr>
        <w:lang w:val="ru-RU"/>
      </w:rPr>
    </w:lvl>
  </w:abstractNum>
  <w:abstractNum w:abstractNumId="25" w15:restartNumberingAfterBreak="0">
    <w:nsid w:val="5ABF1104"/>
    <w:multiLevelType w:val="hybridMultilevel"/>
    <w:tmpl w:val="00E0DABA"/>
    <w:name w:val="Нумерованный список 5"/>
    <w:lvl w:ilvl="0" w:tplc="8C8C69DC">
      <w:numFmt w:val="bullet"/>
      <w:lvlText w:val="-"/>
      <w:lvlJc w:val="left"/>
      <w:pPr>
        <w:ind w:left="514" w:firstLine="0"/>
      </w:pPr>
      <w:rPr>
        <w:rFonts w:ascii="Times New Roman" w:eastAsia="Times New Roman" w:hAnsi="Times New Roman" w:cs="Times New Roman"/>
        <w:w w:val="99"/>
        <w:sz w:val="28"/>
        <w:szCs w:val="28"/>
        <w:lang w:val="ru-RU"/>
      </w:rPr>
    </w:lvl>
    <w:lvl w:ilvl="1" w:tplc="91CE063C">
      <w:numFmt w:val="bullet"/>
      <w:lvlText w:val="•"/>
      <w:lvlJc w:val="left"/>
      <w:pPr>
        <w:ind w:left="1518" w:firstLine="0"/>
      </w:pPr>
      <w:rPr>
        <w:lang w:val="ru-RU"/>
      </w:rPr>
    </w:lvl>
    <w:lvl w:ilvl="2" w:tplc="69CE8940">
      <w:numFmt w:val="bullet"/>
      <w:lvlText w:val="•"/>
      <w:lvlJc w:val="left"/>
      <w:pPr>
        <w:ind w:left="2512" w:firstLine="0"/>
      </w:pPr>
      <w:rPr>
        <w:lang w:val="ru-RU"/>
      </w:rPr>
    </w:lvl>
    <w:lvl w:ilvl="3" w:tplc="DEC8558E">
      <w:numFmt w:val="bullet"/>
      <w:lvlText w:val="•"/>
      <w:lvlJc w:val="left"/>
      <w:pPr>
        <w:ind w:left="3507" w:firstLine="0"/>
      </w:pPr>
      <w:rPr>
        <w:lang w:val="ru-RU"/>
      </w:rPr>
    </w:lvl>
    <w:lvl w:ilvl="4" w:tplc="89224ED8">
      <w:numFmt w:val="bullet"/>
      <w:lvlText w:val="•"/>
      <w:lvlJc w:val="left"/>
      <w:pPr>
        <w:ind w:left="4501" w:firstLine="0"/>
      </w:pPr>
      <w:rPr>
        <w:lang w:val="ru-RU"/>
      </w:rPr>
    </w:lvl>
    <w:lvl w:ilvl="5" w:tplc="3302373C">
      <w:numFmt w:val="bullet"/>
      <w:lvlText w:val="•"/>
      <w:lvlJc w:val="left"/>
      <w:pPr>
        <w:ind w:left="5496" w:firstLine="0"/>
      </w:pPr>
      <w:rPr>
        <w:lang w:val="ru-RU"/>
      </w:rPr>
    </w:lvl>
    <w:lvl w:ilvl="6" w:tplc="74ECFF02">
      <w:numFmt w:val="bullet"/>
      <w:lvlText w:val="•"/>
      <w:lvlJc w:val="left"/>
      <w:pPr>
        <w:ind w:left="6490" w:firstLine="0"/>
      </w:pPr>
      <w:rPr>
        <w:lang w:val="ru-RU"/>
      </w:rPr>
    </w:lvl>
    <w:lvl w:ilvl="7" w:tplc="926E2D68">
      <w:numFmt w:val="bullet"/>
      <w:lvlText w:val="•"/>
      <w:lvlJc w:val="left"/>
      <w:pPr>
        <w:ind w:left="7484" w:firstLine="0"/>
      </w:pPr>
      <w:rPr>
        <w:lang w:val="ru-RU"/>
      </w:rPr>
    </w:lvl>
    <w:lvl w:ilvl="8" w:tplc="3840806A">
      <w:numFmt w:val="bullet"/>
      <w:lvlText w:val="•"/>
      <w:lvlJc w:val="left"/>
      <w:pPr>
        <w:ind w:left="8479" w:firstLine="0"/>
      </w:pPr>
      <w:rPr>
        <w:lang w:val="ru-RU"/>
      </w:rPr>
    </w:lvl>
  </w:abstractNum>
  <w:abstractNum w:abstractNumId="26" w15:restartNumberingAfterBreak="0">
    <w:nsid w:val="5C1C6400"/>
    <w:multiLevelType w:val="hybridMultilevel"/>
    <w:tmpl w:val="5046F6E8"/>
    <w:lvl w:ilvl="0" w:tplc="C2C0B520">
      <w:numFmt w:val="bullet"/>
      <w:lvlText w:val="•"/>
      <w:lvlJc w:val="left"/>
      <w:pPr>
        <w:ind w:left="170" w:hanging="351"/>
      </w:pPr>
      <w:rPr>
        <w:rFonts w:ascii="Times New Roman" w:eastAsia="Times New Roman" w:hAnsi="Times New Roman" w:cs="Times New Roman" w:hint="default"/>
        <w:w w:val="100"/>
        <w:sz w:val="28"/>
        <w:szCs w:val="28"/>
        <w:lang w:val="ru-RU" w:eastAsia="en-US" w:bidi="ar-SA"/>
      </w:rPr>
    </w:lvl>
    <w:lvl w:ilvl="1" w:tplc="1A0C8C6E">
      <w:numFmt w:val="bullet"/>
      <w:lvlText w:val="•"/>
      <w:lvlJc w:val="left"/>
      <w:pPr>
        <w:ind w:left="1176" w:hanging="351"/>
      </w:pPr>
      <w:rPr>
        <w:rFonts w:hint="default"/>
        <w:lang w:val="ru-RU" w:eastAsia="en-US" w:bidi="ar-SA"/>
      </w:rPr>
    </w:lvl>
    <w:lvl w:ilvl="2" w:tplc="C784A664">
      <w:numFmt w:val="bullet"/>
      <w:lvlText w:val="•"/>
      <w:lvlJc w:val="left"/>
      <w:pPr>
        <w:ind w:left="2173" w:hanging="351"/>
      </w:pPr>
      <w:rPr>
        <w:rFonts w:hint="default"/>
        <w:lang w:val="ru-RU" w:eastAsia="en-US" w:bidi="ar-SA"/>
      </w:rPr>
    </w:lvl>
    <w:lvl w:ilvl="3" w:tplc="ED4068AC">
      <w:numFmt w:val="bullet"/>
      <w:lvlText w:val="•"/>
      <w:lvlJc w:val="left"/>
      <w:pPr>
        <w:ind w:left="3169" w:hanging="351"/>
      </w:pPr>
      <w:rPr>
        <w:rFonts w:hint="default"/>
        <w:lang w:val="ru-RU" w:eastAsia="en-US" w:bidi="ar-SA"/>
      </w:rPr>
    </w:lvl>
    <w:lvl w:ilvl="4" w:tplc="0AF824DE">
      <w:numFmt w:val="bullet"/>
      <w:lvlText w:val="•"/>
      <w:lvlJc w:val="left"/>
      <w:pPr>
        <w:ind w:left="4166" w:hanging="351"/>
      </w:pPr>
      <w:rPr>
        <w:rFonts w:hint="default"/>
        <w:lang w:val="ru-RU" w:eastAsia="en-US" w:bidi="ar-SA"/>
      </w:rPr>
    </w:lvl>
    <w:lvl w:ilvl="5" w:tplc="BC164138">
      <w:numFmt w:val="bullet"/>
      <w:lvlText w:val="•"/>
      <w:lvlJc w:val="left"/>
      <w:pPr>
        <w:ind w:left="5163" w:hanging="351"/>
      </w:pPr>
      <w:rPr>
        <w:rFonts w:hint="default"/>
        <w:lang w:val="ru-RU" w:eastAsia="en-US" w:bidi="ar-SA"/>
      </w:rPr>
    </w:lvl>
    <w:lvl w:ilvl="6" w:tplc="89B2FDBA">
      <w:numFmt w:val="bullet"/>
      <w:lvlText w:val="•"/>
      <w:lvlJc w:val="left"/>
      <w:pPr>
        <w:ind w:left="6159" w:hanging="351"/>
      </w:pPr>
      <w:rPr>
        <w:rFonts w:hint="default"/>
        <w:lang w:val="ru-RU" w:eastAsia="en-US" w:bidi="ar-SA"/>
      </w:rPr>
    </w:lvl>
    <w:lvl w:ilvl="7" w:tplc="56EC150C">
      <w:numFmt w:val="bullet"/>
      <w:lvlText w:val="•"/>
      <w:lvlJc w:val="left"/>
      <w:pPr>
        <w:ind w:left="7156" w:hanging="351"/>
      </w:pPr>
      <w:rPr>
        <w:rFonts w:hint="default"/>
        <w:lang w:val="ru-RU" w:eastAsia="en-US" w:bidi="ar-SA"/>
      </w:rPr>
    </w:lvl>
    <w:lvl w:ilvl="8" w:tplc="DD9C57FC">
      <w:numFmt w:val="bullet"/>
      <w:lvlText w:val="•"/>
      <w:lvlJc w:val="left"/>
      <w:pPr>
        <w:ind w:left="8153" w:hanging="351"/>
      </w:pPr>
      <w:rPr>
        <w:rFonts w:hint="default"/>
        <w:lang w:val="ru-RU" w:eastAsia="en-US" w:bidi="ar-SA"/>
      </w:rPr>
    </w:lvl>
  </w:abstractNum>
  <w:abstractNum w:abstractNumId="27" w15:restartNumberingAfterBreak="0">
    <w:nsid w:val="608178F0"/>
    <w:multiLevelType w:val="hybridMultilevel"/>
    <w:tmpl w:val="8A58C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6D22DD"/>
    <w:multiLevelType w:val="hybridMultilevel"/>
    <w:tmpl w:val="6568BFEE"/>
    <w:lvl w:ilvl="0" w:tplc="A4FAB5E4">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6BE04A5E"/>
    <w:multiLevelType w:val="hybridMultilevel"/>
    <w:tmpl w:val="890C3546"/>
    <w:lvl w:ilvl="0" w:tplc="00000007">
      <w:start w:val="1"/>
      <w:numFmt w:val="bullet"/>
      <w:lvlText w:val="­"/>
      <w:lvlJc w:val="left"/>
      <w:pPr>
        <w:ind w:left="720" w:hanging="360"/>
      </w:pPr>
      <w:rPr>
        <w:rFonts w:ascii="Times New Roman" w:hAnsi="Times New Roman"/>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0D731E4"/>
    <w:multiLevelType w:val="hybridMultilevel"/>
    <w:tmpl w:val="DBB8A8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BB5148"/>
    <w:multiLevelType w:val="hybridMultilevel"/>
    <w:tmpl w:val="776CF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8F548E"/>
    <w:multiLevelType w:val="multilevel"/>
    <w:tmpl w:val="CBB0BCD8"/>
    <w:lvl w:ilvl="0">
      <w:start w:val="6"/>
      <w:numFmt w:val="decimal"/>
      <w:lvlText w:val="%1"/>
      <w:lvlJc w:val="left"/>
      <w:pPr>
        <w:ind w:left="161" w:hanging="812"/>
      </w:pPr>
      <w:rPr>
        <w:rFonts w:hint="default"/>
        <w:lang w:val="ru-RU" w:eastAsia="en-US" w:bidi="ar-SA"/>
      </w:rPr>
    </w:lvl>
    <w:lvl w:ilvl="1">
      <w:start w:val="1"/>
      <w:numFmt w:val="decimal"/>
      <w:lvlText w:val="%1.%2."/>
      <w:lvlJc w:val="left"/>
      <w:pPr>
        <w:ind w:left="161" w:hanging="812"/>
      </w:pPr>
      <w:rPr>
        <w:rFonts w:ascii="Times New Roman" w:eastAsia="Times New Roman" w:hAnsi="Times New Roman" w:cs="Times New Roman" w:hint="default"/>
        <w:spacing w:val="-11"/>
        <w:w w:val="100"/>
        <w:sz w:val="28"/>
        <w:szCs w:val="28"/>
        <w:lang w:val="ru-RU" w:eastAsia="en-US" w:bidi="ar-SA"/>
      </w:rPr>
    </w:lvl>
    <w:lvl w:ilvl="2">
      <w:numFmt w:val="bullet"/>
      <w:lvlText w:val="-"/>
      <w:lvlJc w:val="left"/>
      <w:pPr>
        <w:ind w:left="113" w:hanging="262"/>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379" w:hanging="262"/>
      </w:pPr>
      <w:rPr>
        <w:rFonts w:hint="default"/>
        <w:lang w:val="ru-RU" w:eastAsia="en-US" w:bidi="ar-SA"/>
      </w:rPr>
    </w:lvl>
    <w:lvl w:ilvl="4">
      <w:numFmt w:val="bullet"/>
      <w:lvlText w:val="•"/>
      <w:lvlJc w:val="left"/>
      <w:pPr>
        <w:ind w:left="3488" w:hanging="262"/>
      </w:pPr>
      <w:rPr>
        <w:rFonts w:hint="default"/>
        <w:lang w:val="ru-RU" w:eastAsia="en-US" w:bidi="ar-SA"/>
      </w:rPr>
    </w:lvl>
    <w:lvl w:ilvl="5">
      <w:numFmt w:val="bullet"/>
      <w:lvlText w:val="•"/>
      <w:lvlJc w:val="left"/>
      <w:pPr>
        <w:ind w:left="4598" w:hanging="262"/>
      </w:pPr>
      <w:rPr>
        <w:rFonts w:hint="default"/>
        <w:lang w:val="ru-RU" w:eastAsia="en-US" w:bidi="ar-SA"/>
      </w:rPr>
    </w:lvl>
    <w:lvl w:ilvl="6">
      <w:numFmt w:val="bullet"/>
      <w:lvlText w:val="•"/>
      <w:lvlJc w:val="left"/>
      <w:pPr>
        <w:ind w:left="5708" w:hanging="262"/>
      </w:pPr>
      <w:rPr>
        <w:rFonts w:hint="default"/>
        <w:lang w:val="ru-RU" w:eastAsia="en-US" w:bidi="ar-SA"/>
      </w:rPr>
    </w:lvl>
    <w:lvl w:ilvl="7">
      <w:numFmt w:val="bullet"/>
      <w:lvlText w:val="•"/>
      <w:lvlJc w:val="left"/>
      <w:pPr>
        <w:ind w:left="6817" w:hanging="262"/>
      </w:pPr>
      <w:rPr>
        <w:rFonts w:hint="default"/>
        <w:lang w:val="ru-RU" w:eastAsia="en-US" w:bidi="ar-SA"/>
      </w:rPr>
    </w:lvl>
    <w:lvl w:ilvl="8">
      <w:numFmt w:val="bullet"/>
      <w:lvlText w:val="•"/>
      <w:lvlJc w:val="left"/>
      <w:pPr>
        <w:ind w:left="7927" w:hanging="262"/>
      </w:pPr>
      <w:rPr>
        <w:rFonts w:hint="default"/>
        <w:lang w:val="ru-RU" w:eastAsia="en-US" w:bidi="ar-SA"/>
      </w:rPr>
    </w:lvl>
  </w:abstractNum>
  <w:abstractNum w:abstractNumId="33" w15:restartNumberingAfterBreak="0">
    <w:nsid w:val="7A060D75"/>
    <w:multiLevelType w:val="hybridMultilevel"/>
    <w:tmpl w:val="C1904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565324"/>
    <w:multiLevelType w:val="hybridMultilevel"/>
    <w:tmpl w:val="BD22769C"/>
    <w:lvl w:ilvl="0" w:tplc="BBE0F6CE">
      <w:numFmt w:val="bullet"/>
      <w:lvlText w:val="-"/>
      <w:lvlJc w:val="left"/>
      <w:pPr>
        <w:ind w:left="113" w:hanging="245"/>
      </w:pPr>
      <w:rPr>
        <w:rFonts w:ascii="Times New Roman" w:eastAsia="Times New Roman" w:hAnsi="Times New Roman" w:cs="Times New Roman" w:hint="default"/>
        <w:w w:val="100"/>
        <w:sz w:val="28"/>
        <w:szCs w:val="28"/>
        <w:lang w:val="ru-RU" w:eastAsia="en-US" w:bidi="ar-SA"/>
      </w:rPr>
    </w:lvl>
    <w:lvl w:ilvl="1" w:tplc="C9CC4EBC">
      <w:numFmt w:val="bullet"/>
      <w:lvlText w:val="-"/>
      <w:lvlJc w:val="left"/>
      <w:pPr>
        <w:ind w:left="3740" w:hanging="195"/>
      </w:pPr>
      <w:rPr>
        <w:rFonts w:ascii="Times New Roman" w:eastAsia="Times New Roman" w:hAnsi="Times New Roman" w:cs="Times New Roman" w:hint="default"/>
        <w:w w:val="100"/>
        <w:sz w:val="28"/>
        <w:szCs w:val="28"/>
        <w:lang w:val="ru-RU" w:eastAsia="en-US" w:bidi="ar-SA"/>
      </w:rPr>
    </w:lvl>
    <w:lvl w:ilvl="2" w:tplc="0B844736">
      <w:numFmt w:val="bullet"/>
      <w:lvlText w:val="-"/>
      <w:lvlJc w:val="left"/>
      <w:pPr>
        <w:ind w:left="113" w:hanging="279"/>
      </w:pPr>
      <w:rPr>
        <w:rFonts w:ascii="Times New Roman" w:eastAsia="Times New Roman" w:hAnsi="Times New Roman" w:cs="Times New Roman" w:hint="default"/>
        <w:w w:val="100"/>
        <w:sz w:val="28"/>
        <w:szCs w:val="28"/>
        <w:lang w:val="ru-RU" w:eastAsia="en-US" w:bidi="ar-SA"/>
      </w:rPr>
    </w:lvl>
    <w:lvl w:ilvl="3" w:tplc="753265FA">
      <w:numFmt w:val="bullet"/>
      <w:lvlText w:val="•"/>
      <w:lvlJc w:val="left"/>
      <w:pPr>
        <w:ind w:left="3127" w:hanging="279"/>
      </w:pPr>
      <w:rPr>
        <w:rFonts w:hint="default"/>
        <w:lang w:val="ru-RU" w:eastAsia="en-US" w:bidi="ar-SA"/>
      </w:rPr>
    </w:lvl>
    <w:lvl w:ilvl="4" w:tplc="9A2E40B6">
      <w:numFmt w:val="bullet"/>
      <w:lvlText w:val="•"/>
      <w:lvlJc w:val="left"/>
      <w:pPr>
        <w:ind w:left="4130" w:hanging="279"/>
      </w:pPr>
      <w:rPr>
        <w:rFonts w:hint="default"/>
        <w:lang w:val="ru-RU" w:eastAsia="en-US" w:bidi="ar-SA"/>
      </w:rPr>
    </w:lvl>
    <w:lvl w:ilvl="5" w:tplc="E026CF82">
      <w:numFmt w:val="bullet"/>
      <w:lvlText w:val="•"/>
      <w:lvlJc w:val="left"/>
      <w:pPr>
        <w:ind w:left="5133" w:hanging="279"/>
      </w:pPr>
      <w:rPr>
        <w:rFonts w:hint="default"/>
        <w:lang w:val="ru-RU" w:eastAsia="en-US" w:bidi="ar-SA"/>
      </w:rPr>
    </w:lvl>
    <w:lvl w:ilvl="6" w:tplc="378ED026">
      <w:numFmt w:val="bullet"/>
      <w:lvlText w:val="•"/>
      <w:lvlJc w:val="left"/>
      <w:pPr>
        <w:ind w:left="6135" w:hanging="279"/>
      </w:pPr>
      <w:rPr>
        <w:rFonts w:hint="default"/>
        <w:lang w:val="ru-RU" w:eastAsia="en-US" w:bidi="ar-SA"/>
      </w:rPr>
    </w:lvl>
    <w:lvl w:ilvl="7" w:tplc="F3F6EE7E">
      <w:numFmt w:val="bullet"/>
      <w:lvlText w:val="•"/>
      <w:lvlJc w:val="left"/>
      <w:pPr>
        <w:ind w:left="7138" w:hanging="279"/>
      </w:pPr>
      <w:rPr>
        <w:rFonts w:hint="default"/>
        <w:lang w:val="ru-RU" w:eastAsia="en-US" w:bidi="ar-SA"/>
      </w:rPr>
    </w:lvl>
    <w:lvl w:ilvl="8" w:tplc="D702E396">
      <w:numFmt w:val="bullet"/>
      <w:lvlText w:val="•"/>
      <w:lvlJc w:val="left"/>
      <w:pPr>
        <w:ind w:left="8141" w:hanging="279"/>
      </w:pPr>
      <w:rPr>
        <w:rFonts w:hint="default"/>
        <w:lang w:val="ru-RU" w:eastAsia="en-US" w:bidi="ar-SA"/>
      </w:rPr>
    </w:lvl>
  </w:abstractNum>
  <w:abstractNum w:abstractNumId="35" w15:restartNumberingAfterBreak="0">
    <w:nsid w:val="7D893A86"/>
    <w:multiLevelType w:val="hybridMultilevel"/>
    <w:tmpl w:val="1C22983C"/>
    <w:lvl w:ilvl="0" w:tplc="BD8E6D78">
      <w:start w:val="1"/>
      <w:numFmt w:val="decimal"/>
      <w:lvlText w:val="%1."/>
      <w:lvlJc w:val="left"/>
      <w:pPr>
        <w:ind w:left="1666" w:hanging="9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6" w15:restartNumberingAfterBreak="0">
    <w:nsid w:val="7E7E6A02"/>
    <w:multiLevelType w:val="multilevel"/>
    <w:tmpl w:val="1FA8B584"/>
    <w:lvl w:ilvl="0">
      <w:start w:val="10"/>
      <w:numFmt w:val="decimal"/>
      <w:lvlText w:val="%1."/>
      <w:lvlJc w:val="left"/>
      <w:pPr>
        <w:ind w:left="1226" w:hanging="375"/>
      </w:pPr>
      <w:rPr>
        <w:rFonts w:hint="default"/>
      </w:rPr>
    </w:lvl>
    <w:lvl w:ilvl="1">
      <w:start w:val="11"/>
      <w:numFmt w:val="decimal"/>
      <w:isLgl/>
      <w:lvlText w:val="%1.%2."/>
      <w:lvlJc w:val="left"/>
      <w:pPr>
        <w:ind w:left="1601" w:hanging="750"/>
      </w:pPr>
      <w:rPr>
        <w:rFonts w:hint="default"/>
      </w:rPr>
    </w:lvl>
    <w:lvl w:ilvl="2">
      <w:start w:val="1"/>
      <w:numFmt w:val="decimal"/>
      <w:isLgl/>
      <w:lvlText w:val="%1.%2.%3."/>
      <w:lvlJc w:val="left"/>
      <w:pPr>
        <w:ind w:left="1601" w:hanging="75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7" w15:restartNumberingAfterBreak="0">
    <w:nsid w:val="7F54089B"/>
    <w:multiLevelType w:val="hybridMultilevel"/>
    <w:tmpl w:val="8904C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70725335">
    <w:abstractNumId w:val="26"/>
  </w:num>
  <w:num w:numId="2" w16cid:durableId="1783918403">
    <w:abstractNumId w:val="32"/>
  </w:num>
  <w:num w:numId="3" w16cid:durableId="1291940300">
    <w:abstractNumId w:val="8"/>
  </w:num>
  <w:num w:numId="4" w16cid:durableId="1929314740">
    <w:abstractNumId w:val="34"/>
  </w:num>
  <w:num w:numId="5" w16cid:durableId="1586376645">
    <w:abstractNumId w:val="19"/>
  </w:num>
  <w:num w:numId="6" w16cid:durableId="216430980">
    <w:abstractNumId w:val="5"/>
  </w:num>
  <w:num w:numId="7" w16cid:durableId="299504359">
    <w:abstractNumId w:val="21"/>
  </w:num>
  <w:num w:numId="8" w16cid:durableId="103424544">
    <w:abstractNumId w:val="14"/>
  </w:num>
  <w:num w:numId="9" w16cid:durableId="1803697072">
    <w:abstractNumId w:val="16"/>
  </w:num>
  <w:num w:numId="10" w16cid:durableId="22217648">
    <w:abstractNumId w:val="15"/>
  </w:num>
  <w:num w:numId="11" w16cid:durableId="595865993">
    <w:abstractNumId w:val="9"/>
  </w:num>
  <w:num w:numId="12" w16cid:durableId="1580479725">
    <w:abstractNumId w:val="27"/>
  </w:num>
  <w:num w:numId="13" w16cid:durableId="545802698">
    <w:abstractNumId w:val="36"/>
  </w:num>
  <w:num w:numId="14" w16cid:durableId="1988969338">
    <w:abstractNumId w:val="29"/>
  </w:num>
  <w:num w:numId="15" w16cid:durableId="2017491422">
    <w:abstractNumId w:val="30"/>
  </w:num>
  <w:num w:numId="16" w16cid:durableId="1969358123">
    <w:abstractNumId w:val="35"/>
  </w:num>
  <w:num w:numId="17" w16cid:durableId="748891532">
    <w:abstractNumId w:val="1"/>
    <w:lvlOverride w:ilvl="0">
      <w:startOverride w:val="4"/>
    </w:lvlOverride>
    <w:lvlOverride w:ilvl="1"/>
    <w:lvlOverride w:ilvl="2"/>
    <w:lvlOverride w:ilvl="3"/>
    <w:lvlOverride w:ilvl="4"/>
    <w:lvlOverride w:ilvl="5"/>
    <w:lvlOverride w:ilvl="6"/>
    <w:lvlOverride w:ilvl="7"/>
    <w:lvlOverride w:ilvl="8"/>
  </w:num>
  <w:num w:numId="18" w16cid:durableId="1025516851">
    <w:abstractNumId w:val="0"/>
    <w:lvlOverride w:ilvl="0">
      <w:startOverride w:val="1"/>
    </w:lvlOverride>
  </w:num>
  <w:num w:numId="19" w16cid:durableId="2008167290">
    <w:abstractNumId w:val="3"/>
  </w:num>
  <w:num w:numId="20" w16cid:durableId="114833517">
    <w:abstractNumId w:val="2"/>
    <w:lvlOverride w:ilvl="0">
      <w:startOverride w:val="1"/>
    </w:lvlOverride>
  </w:num>
  <w:num w:numId="21" w16cid:durableId="1555847661">
    <w:abstractNumId w:val="17"/>
  </w:num>
  <w:num w:numId="22" w16cid:durableId="1187519231">
    <w:abstractNumId w:val="23"/>
  </w:num>
  <w:num w:numId="23" w16cid:durableId="1237012122">
    <w:abstractNumId w:val="24"/>
  </w:num>
  <w:num w:numId="24" w16cid:durableId="193079259">
    <w:abstractNumId w:val="25"/>
  </w:num>
  <w:num w:numId="25" w16cid:durableId="373047644">
    <w:abstractNumId w:val="13"/>
  </w:num>
  <w:num w:numId="26" w16cid:durableId="1460147269">
    <w:abstractNumId w:val="10"/>
  </w:num>
  <w:num w:numId="27" w16cid:durableId="359625386">
    <w:abstractNumId w:val="6"/>
  </w:num>
  <w:num w:numId="28" w16cid:durableId="750085391">
    <w:abstractNumId w:val="33"/>
  </w:num>
  <w:num w:numId="29" w16cid:durableId="2116051404">
    <w:abstractNumId w:val="4"/>
  </w:num>
  <w:num w:numId="30" w16cid:durableId="2103987686">
    <w:abstractNumId w:val="37"/>
  </w:num>
  <w:num w:numId="31" w16cid:durableId="1424108793">
    <w:abstractNumId w:val="22"/>
  </w:num>
  <w:num w:numId="32" w16cid:durableId="1858815061">
    <w:abstractNumId w:val="12"/>
  </w:num>
  <w:num w:numId="33" w16cid:durableId="492110093">
    <w:abstractNumId w:val="31"/>
  </w:num>
  <w:num w:numId="34" w16cid:durableId="587882543">
    <w:abstractNumId w:val="18"/>
  </w:num>
  <w:num w:numId="35" w16cid:durableId="717164800">
    <w:abstractNumId w:val="11"/>
  </w:num>
  <w:num w:numId="36" w16cid:durableId="299658101">
    <w:abstractNumId w:val="20"/>
  </w:num>
  <w:num w:numId="37" w16cid:durableId="1333337794">
    <w:abstractNumId w:val="7"/>
  </w:num>
  <w:num w:numId="38" w16cid:durableId="86468287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1C"/>
    <w:rsid w:val="000078E5"/>
    <w:rsid w:val="00106727"/>
    <w:rsid w:val="0016324B"/>
    <w:rsid w:val="00176D72"/>
    <w:rsid w:val="00191F4B"/>
    <w:rsid w:val="001D4E43"/>
    <w:rsid w:val="001E0BF5"/>
    <w:rsid w:val="00243925"/>
    <w:rsid w:val="002529F6"/>
    <w:rsid w:val="00267DEF"/>
    <w:rsid w:val="00272C9D"/>
    <w:rsid w:val="003306EB"/>
    <w:rsid w:val="003650D8"/>
    <w:rsid w:val="003969F9"/>
    <w:rsid w:val="00570135"/>
    <w:rsid w:val="006B08E9"/>
    <w:rsid w:val="007A08FB"/>
    <w:rsid w:val="008E6734"/>
    <w:rsid w:val="00952198"/>
    <w:rsid w:val="00966A58"/>
    <w:rsid w:val="009E3F24"/>
    <w:rsid w:val="00A11543"/>
    <w:rsid w:val="00A625FB"/>
    <w:rsid w:val="00AA2403"/>
    <w:rsid w:val="00B42082"/>
    <w:rsid w:val="00B93FC2"/>
    <w:rsid w:val="00BE4AC9"/>
    <w:rsid w:val="00C13131"/>
    <w:rsid w:val="00C3081C"/>
    <w:rsid w:val="00CF7E7F"/>
    <w:rsid w:val="00D11AEF"/>
    <w:rsid w:val="00E300D7"/>
    <w:rsid w:val="00E90060"/>
    <w:rsid w:val="00E93DD6"/>
    <w:rsid w:val="00EE4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5DD7"/>
  <w15:chartTrackingRefBased/>
  <w15:docId w15:val="{4298446F-4BAC-471C-BD45-2EB1DB12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C9D"/>
  </w:style>
  <w:style w:type="paragraph" w:styleId="1">
    <w:name w:val="heading 1"/>
    <w:basedOn w:val="a"/>
    <w:link w:val="10"/>
    <w:uiPriority w:val="1"/>
    <w:qFormat/>
    <w:rsid w:val="00272C9D"/>
    <w:pPr>
      <w:widowControl w:val="0"/>
      <w:autoSpaceDE w:val="0"/>
      <w:autoSpaceDN w:val="0"/>
      <w:spacing w:after="0" w:line="319" w:lineRule="exact"/>
      <w:ind w:left="132" w:hanging="281"/>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72C9D"/>
    <w:rPr>
      <w:rFonts w:ascii="Times New Roman" w:eastAsia="Times New Roman" w:hAnsi="Times New Roman" w:cs="Times New Roman"/>
      <w:b/>
      <w:bCs/>
      <w:sz w:val="28"/>
      <w:szCs w:val="28"/>
    </w:rPr>
  </w:style>
  <w:style w:type="paragraph" w:customStyle="1" w:styleId="ConsPlusNonformat">
    <w:name w:val="ConsPlusNonformat"/>
    <w:rsid w:val="00272C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uiPriority w:val="99"/>
    <w:semiHidden/>
    <w:rsid w:val="00272C9D"/>
    <w:pPr>
      <w:spacing w:after="0" w:line="240" w:lineRule="auto"/>
      <w:jc w:val="both"/>
    </w:pPr>
    <w:rPr>
      <w:rFonts w:ascii="Times New Roman" w:eastAsia="Times New Roman" w:hAnsi="Times New Roman" w:cs="Times New Roman"/>
      <w:sz w:val="28"/>
      <w:szCs w:val="28"/>
      <w:lang w:eastAsia="ru-RU"/>
    </w:rPr>
  </w:style>
  <w:style w:type="character" w:customStyle="1" w:styleId="30">
    <w:name w:val="Основной текст 3 Знак"/>
    <w:basedOn w:val="a0"/>
    <w:link w:val="3"/>
    <w:uiPriority w:val="99"/>
    <w:semiHidden/>
    <w:rsid w:val="00272C9D"/>
    <w:rPr>
      <w:rFonts w:ascii="Times New Roman" w:eastAsia="Times New Roman" w:hAnsi="Times New Roman" w:cs="Times New Roman"/>
      <w:sz w:val="28"/>
      <w:szCs w:val="28"/>
      <w:lang w:eastAsia="ru-RU"/>
    </w:rPr>
  </w:style>
  <w:style w:type="paragraph" w:styleId="a3">
    <w:name w:val="List Paragraph"/>
    <w:basedOn w:val="a"/>
    <w:uiPriority w:val="34"/>
    <w:qFormat/>
    <w:rsid w:val="00272C9D"/>
    <w:pPr>
      <w:spacing w:after="200" w:line="276" w:lineRule="auto"/>
      <w:ind w:left="720"/>
      <w:contextualSpacing/>
    </w:pPr>
    <w:rPr>
      <w:rFonts w:ascii="Calibri" w:eastAsia="Times New Roman" w:hAnsi="Calibri" w:cs="Times New Roman"/>
      <w:lang w:eastAsia="ru-RU"/>
    </w:rPr>
  </w:style>
  <w:style w:type="paragraph" w:styleId="a4">
    <w:name w:val="No Spacing"/>
    <w:link w:val="a5"/>
    <w:qFormat/>
    <w:rsid w:val="00272C9D"/>
    <w:pPr>
      <w:spacing w:after="0" w:line="240" w:lineRule="auto"/>
    </w:pPr>
    <w:rPr>
      <w:rFonts w:ascii="Calibri" w:eastAsia="Times New Roman" w:hAnsi="Calibri" w:cs="Times New Roman"/>
    </w:rPr>
  </w:style>
  <w:style w:type="character" w:customStyle="1" w:styleId="a5">
    <w:name w:val="Без интервала Знак"/>
    <w:link w:val="a4"/>
    <w:rsid w:val="00272C9D"/>
    <w:rPr>
      <w:rFonts w:ascii="Calibri" w:eastAsia="Times New Roman" w:hAnsi="Calibri" w:cs="Times New Roman"/>
    </w:rPr>
  </w:style>
  <w:style w:type="paragraph" w:styleId="a6">
    <w:name w:val="footnote text"/>
    <w:basedOn w:val="a"/>
    <w:link w:val="a7"/>
    <w:semiHidden/>
    <w:rsid w:val="00272C9D"/>
    <w:pPr>
      <w:spacing w:after="0" w:line="240" w:lineRule="auto"/>
    </w:pPr>
    <w:rPr>
      <w:rFonts w:ascii="Times New Roman" w:eastAsia="Calibri" w:hAnsi="Times New Roman" w:cs="Times New Roman"/>
      <w:sz w:val="20"/>
      <w:szCs w:val="20"/>
      <w:lang w:eastAsia="ru-RU"/>
    </w:rPr>
  </w:style>
  <w:style w:type="character" w:customStyle="1" w:styleId="a7">
    <w:name w:val="Текст сноски Знак"/>
    <w:basedOn w:val="a0"/>
    <w:link w:val="a6"/>
    <w:semiHidden/>
    <w:rsid w:val="00272C9D"/>
    <w:rPr>
      <w:rFonts w:ascii="Times New Roman" w:eastAsia="Calibri" w:hAnsi="Times New Roman" w:cs="Times New Roman"/>
      <w:sz w:val="20"/>
      <w:szCs w:val="20"/>
      <w:lang w:eastAsia="ru-RU"/>
    </w:rPr>
  </w:style>
  <w:style w:type="character" w:styleId="a8">
    <w:name w:val="footnote reference"/>
    <w:semiHidden/>
    <w:rsid w:val="00272C9D"/>
    <w:rPr>
      <w:rFonts w:cs="Times New Roman"/>
      <w:vertAlign w:val="superscript"/>
    </w:rPr>
  </w:style>
  <w:style w:type="paragraph" w:styleId="31">
    <w:name w:val="Body Text Indent 3"/>
    <w:basedOn w:val="a"/>
    <w:link w:val="32"/>
    <w:uiPriority w:val="99"/>
    <w:semiHidden/>
    <w:unhideWhenUsed/>
    <w:rsid w:val="00272C9D"/>
    <w:pPr>
      <w:spacing w:after="120"/>
      <w:ind w:left="283"/>
    </w:pPr>
    <w:rPr>
      <w:sz w:val="16"/>
      <w:szCs w:val="16"/>
    </w:rPr>
  </w:style>
  <w:style w:type="character" w:customStyle="1" w:styleId="32">
    <w:name w:val="Основной текст с отступом 3 Знак"/>
    <w:basedOn w:val="a0"/>
    <w:link w:val="31"/>
    <w:uiPriority w:val="99"/>
    <w:semiHidden/>
    <w:rsid w:val="00272C9D"/>
    <w:rPr>
      <w:sz w:val="16"/>
      <w:szCs w:val="16"/>
    </w:rPr>
  </w:style>
  <w:style w:type="paragraph" w:styleId="2">
    <w:name w:val="Body Text Indent 2"/>
    <w:basedOn w:val="a"/>
    <w:link w:val="20"/>
    <w:uiPriority w:val="99"/>
    <w:semiHidden/>
    <w:unhideWhenUsed/>
    <w:rsid w:val="00272C9D"/>
    <w:pPr>
      <w:spacing w:after="120" w:line="480" w:lineRule="auto"/>
      <w:ind w:left="283"/>
    </w:pPr>
  </w:style>
  <w:style w:type="character" w:customStyle="1" w:styleId="20">
    <w:name w:val="Основной текст с отступом 2 Знак"/>
    <w:basedOn w:val="a0"/>
    <w:link w:val="2"/>
    <w:uiPriority w:val="99"/>
    <w:semiHidden/>
    <w:rsid w:val="00272C9D"/>
  </w:style>
  <w:style w:type="paragraph" w:styleId="a9">
    <w:name w:val="Body Text Indent"/>
    <w:basedOn w:val="a"/>
    <w:link w:val="aa"/>
    <w:uiPriority w:val="99"/>
    <w:unhideWhenUsed/>
    <w:rsid w:val="00272C9D"/>
    <w:pPr>
      <w:spacing w:after="120"/>
      <w:ind w:left="283"/>
    </w:pPr>
  </w:style>
  <w:style w:type="character" w:customStyle="1" w:styleId="aa">
    <w:name w:val="Основной текст с отступом Знак"/>
    <w:basedOn w:val="a0"/>
    <w:link w:val="a9"/>
    <w:uiPriority w:val="99"/>
    <w:rsid w:val="00272C9D"/>
  </w:style>
  <w:style w:type="paragraph" w:customStyle="1" w:styleId="ab">
    <w:name w:val="Прижатый влево"/>
    <w:basedOn w:val="a"/>
    <w:next w:val="a"/>
    <w:uiPriority w:val="99"/>
    <w:rsid w:val="00272C9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c">
    <w:name w:val="header"/>
    <w:basedOn w:val="a"/>
    <w:link w:val="ad"/>
    <w:uiPriority w:val="99"/>
    <w:unhideWhenUsed/>
    <w:rsid w:val="00272C9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72C9D"/>
  </w:style>
  <w:style w:type="paragraph" w:styleId="ae">
    <w:name w:val="footer"/>
    <w:basedOn w:val="a"/>
    <w:link w:val="af"/>
    <w:uiPriority w:val="99"/>
    <w:unhideWhenUsed/>
    <w:rsid w:val="00272C9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72C9D"/>
  </w:style>
  <w:style w:type="table" w:styleId="af0">
    <w:name w:val="Table Grid"/>
    <w:basedOn w:val="a1"/>
    <w:uiPriority w:val="39"/>
    <w:rsid w:val="00272C9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rsid w:val="00272C9D"/>
    <w:rPr>
      <w:color w:val="0000FF"/>
      <w:u w:val="single"/>
    </w:rPr>
  </w:style>
  <w:style w:type="table" w:customStyle="1" w:styleId="11">
    <w:name w:val="Сетка таблицы1"/>
    <w:basedOn w:val="a1"/>
    <w:next w:val="af0"/>
    <w:uiPriority w:val="59"/>
    <w:rsid w:val="00272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1"/>
    <w:unhideWhenUsed/>
    <w:qFormat/>
    <w:rsid w:val="00272C9D"/>
    <w:pPr>
      <w:spacing w:after="120"/>
    </w:pPr>
  </w:style>
  <w:style w:type="character" w:customStyle="1" w:styleId="af3">
    <w:name w:val="Основной текст Знак"/>
    <w:basedOn w:val="a0"/>
    <w:link w:val="af2"/>
    <w:uiPriority w:val="1"/>
    <w:rsid w:val="00272C9D"/>
  </w:style>
  <w:style w:type="paragraph" w:customStyle="1" w:styleId="TableParagraph">
    <w:name w:val="Table Paragraph"/>
    <w:basedOn w:val="a"/>
    <w:uiPriority w:val="1"/>
    <w:qFormat/>
    <w:rsid w:val="00272C9D"/>
    <w:pPr>
      <w:widowControl w:val="0"/>
      <w:autoSpaceDE w:val="0"/>
      <w:autoSpaceDN w:val="0"/>
      <w:spacing w:after="0" w:line="240" w:lineRule="auto"/>
    </w:pPr>
    <w:rPr>
      <w:rFonts w:ascii="Times New Roman" w:eastAsia="Times New Roman" w:hAnsi="Times New Roman" w:cs="Times New Roman"/>
    </w:rPr>
  </w:style>
  <w:style w:type="character" w:customStyle="1" w:styleId="markedcontent">
    <w:name w:val="markedcontent"/>
    <w:basedOn w:val="a0"/>
    <w:rsid w:val="00272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503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sultant.ru/document/cons_doc_LAW_32028/3d0cac60971a511280cbba229d9b6329c07731f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87</Pages>
  <Words>35676</Words>
  <Characters>203355</Characters>
  <Application>Microsoft Office Word</Application>
  <DocSecurity>0</DocSecurity>
  <Lines>1694</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Alex Kunitsa</cp:lastModifiedBy>
  <cp:revision>2</cp:revision>
  <dcterms:created xsi:type="dcterms:W3CDTF">2024-07-24T11:49:00Z</dcterms:created>
  <dcterms:modified xsi:type="dcterms:W3CDTF">2024-07-24T11:49:00Z</dcterms:modified>
</cp:coreProperties>
</file>