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4737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"Михайловская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6395161)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8473782" w:id="1"/>
    <w:p>
      <w:pPr>
        <w:sectPr>
          <w:pgSz w:w="11906" w:h="16383" w:orient="portrait"/>
        </w:sectPr>
      </w:pPr>
    </w:p>
    <w:bookmarkEnd w:id="1"/>
    <w:bookmarkEnd w:id="0"/>
    <w:bookmarkStart w:name="block-4847378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bookmarkStart w:name="block-48473783" w:id="4"/>
    <w:p>
      <w:pPr>
        <w:sectPr>
          <w:pgSz w:w="11906" w:h="16383" w:orient="portrait"/>
        </w:sectPr>
      </w:pPr>
    </w:p>
    <w:bookmarkEnd w:id="4"/>
    <w:bookmarkEnd w:id="2"/>
    <w:bookmarkStart w:name="block-4847378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8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9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0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2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3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48473784" w:id="14"/>
    <w:p>
      <w:pPr>
        <w:sectPr>
          <w:pgSz w:w="11906" w:h="16383" w:orient="portrait"/>
        </w:sectPr>
      </w:pPr>
    </w:p>
    <w:bookmarkEnd w:id="14"/>
    <w:bookmarkEnd w:id="5"/>
    <w:bookmarkStart w:name="block-48473778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28"/>
      <w:bookmarkEnd w:id="28"/>
    </w:p>
    <w:bookmarkStart w:name="block-48473778" w:id="29"/>
    <w:p>
      <w:pPr>
        <w:sectPr>
          <w:pgSz w:w="11906" w:h="16383" w:orient="portrait"/>
        </w:sectPr>
      </w:pPr>
    </w:p>
    <w:bookmarkEnd w:id="29"/>
    <w:bookmarkEnd w:id="15"/>
    <w:bookmarkStart w:name="block-48473779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473779" w:id="31"/>
    <w:p>
      <w:pPr>
        <w:sectPr>
          <w:pgSz w:w="16383" w:h="11906" w:orient="landscape"/>
        </w:sectPr>
      </w:pPr>
    </w:p>
    <w:bookmarkEnd w:id="31"/>
    <w:bookmarkEnd w:id="30"/>
    <w:bookmarkStart w:name="block-48473780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473780" w:id="33"/>
    <w:p>
      <w:pPr>
        <w:sectPr>
          <w:pgSz w:w="16383" w:h="11906" w:orient="landscape"/>
        </w:sectPr>
      </w:pPr>
    </w:p>
    <w:bookmarkEnd w:id="33"/>
    <w:bookmarkEnd w:id="32"/>
    <w:bookmarkStart w:name="block-48473781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8473781" w:id="35"/>
    <w:p>
      <w:pPr>
        <w:sectPr>
          <w:pgSz w:w="11906" w:h="16383" w:orient="portrait"/>
        </w:sectPr>
      </w:pPr>
    </w:p>
    <w:bookmarkEnd w:id="35"/>
    <w:bookmarkEnd w:id="3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71aa" Type="http://schemas.openxmlformats.org/officeDocument/2006/relationships/hyperlink" Id="rId141"/>
    <Relationship TargetMode="External" Target="https://m.edsoo.ru/7f434eb4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