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9" w:type="dxa"/>
        <w:tblLayout w:type="fixed"/>
        <w:tblLook w:val="0000" w:firstRow="0" w:lastRow="0" w:firstColumn="0" w:lastColumn="0" w:noHBand="0" w:noVBand="0"/>
      </w:tblPr>
      <w:tblGrid>
        <w:gridCol w:w="9679"/>
      </w:tblGrid>
      <w:tr w:rsidR="00042852" w:rsidRPr="00B47E23" w14:paraId="028834AA" w14:textId="77777777" w:rsidTr="00864AC2">
        <w:trPr>
          <w:trHeight w:val="1144"/>
        </w:trPr>
        <w:tc>
          <w:tcPr>
            <w:tcW w:w="9679" w:type="dxa"/>
            <w:tcBorders>
              <w:top w:val="nil"/>
              <w:left w:val="nil"/>
              <w:bottom w:val="thinThickSmallGap" w:sz="24" w:space="0" w:color="auto"/>
              <w:right w:val="nil"/>
            </w:tcBorders>
          </w:tcPr>
          <w:p w14:paraId="059D0880" w14:textId="2B996DF1" w:rsidR="002B0FA6" w:rsidRDefault="00042852" w:rsidP="00357679">
            <w:pPr>
              <w:spacing w:after="0"/>
              <w:jc w:val="center"/>
              <w:rPr>
                <w:rFonts w:ascii="Times New Roman" w:eastAsia="Arial Unicode MS" w:hAnsi="Times New Roman" w:cs="Times New Roman"/>
                <w:b/>
                <w:color w:val="000000"/>
                <w:sz w:val="28"/>
                <w:szCs w:val="28"/>
              </w:rPr>
            </w:pPr>
            <w:r w:rsidRPr="00B47E23">
              <w:rPr>
                <w:rFonts w:ascii="Times New Roman" w:eastAsia="Arial Unicode MS" w:hAnsi="Times New Roman" w:cs="Times New Roman"/>
                <w:b/>
                <w:color w:val="000000"/>
                <w:sz w:val="28"/>
                <w:szCs w:val="28"/>
              </w:rPr>
              <w:t>МУНИЦИПАЛЬНОЕ БЮДЖЕТНОЕ ОБЩЕОБРАЗОВАТЕЛЬНОЕ УЧРЕЖДЕНИЕ «</w:t>
            </w:r>
            <w:r w:rsidR="0093252D">
              <w:rPr>
                <w:rFonts w:ascii="Times New Roman" w:eastAsia="Arial Unicode MS" w:hAnsi="Times New Roman" w:cs="Times New Roman"/>
                <w:b/>
                <w:color w:val="000000"/>
                <w:sz w:val="28"/>
                <w:szCs w:val="28"/>
              </w:rPr>
              <w:t xml:space="preserve">КАШТАНОВСКАЯ </w:t>
            </w:r>
            <w:r w:rsidRPr="00B47E23">
              <w:rPr>
                <w:rFonts w:ascii="Times New Roman" w:eastAsia="Arial Unicode MS" w:hAnsi="Times New Roman" w:cs="Times New Roman"/>
                <w:b/>
                <w:color w:val="000000"/>
                <w:sz w:val="28"/>
                <w:szCs w:val="28"/>
              </w:rPr>
              <w:t>СРЕД</w:t>
            </w:r>
            <w:r w:rsidR="00C46AAC">
              <w:rPr>
                <w:rFonts w:ascii="Times New Roman" w:eastAsia="Arial Unicode MS" w:hAnsi="Times New Roman" w:cs="Times New Roman"/>
                <w:b/>
                <w:color w:val="000000"/>
                <w:sz w:val="28"/>
                <w:szCs w:val="28"/>
              </w:rPr>
              <w:t>НЯЯ ОБЩЕОБРАЗОВАТЕЛЬНАЯ ШКОЛА</w:t>
            </w:r>
            <w:r w:rsidR="0093252D">
              <w:rPr>
                <w:rFonts w:ascii="Times New Roman" w:eastAsia="Arial Unicode MS" w:hAnsi="Times New Roman" w:cs="Times New Roman"/>
                <w:b/>
                <w:color w:val="000000"/>
                <w:sz w:val="28"/>
                <w:szCs w:val="28"/>
              </w:rPr>
              <w:t xml:space="preserve"> </w:t>
            </w:r>
            <w:r w:rsidR="00770D17">
              <w:rPr>
                <w:rFonts w:ascii="Times New Roman" w:eastAsia="Arial Unicode MS" w:hAnsi="Times New Roman" w:cs="Times New Roman"/>
                <w:b/>
                <w:color w:val="000000"/>
                <w:sz w:val="28"/>
                <w:szCs w:val="28"/>
              </w:rPr>
              <w:t xml:space="preserve">ИМЕНИ </w:t>
            </w:r>
            <w:r w:rsidR="0093252D">
              <w:rPr>
                <w:rFonts w:ascii="Times New Roman" w:eastAsia="Arial Unicode MS" w:hAnsi="Times New Roman" w:cs="Times New Roman"/>
                <w:b/>
                <w:color w:val="000000"/>
                <w:sz w:val="28"/>
                <w:szCs w:val="28"/>
              </w:rPr>
              <w:t>ЦЫГАНКА НИКОЛАЯ АЛЕКСЕЕВИЧА</w:t>
            </w:r>
            <w:r w:rsidRPr="00B47E23">
              <w:rPr>
                <w:rFonts w:ascii="Times New Roman" w:eastAsia="Arial Unicode MS" w:hAnsi="Times New Roman" w:cs="Times New Roman"/>
                <w:b/>
                <w:color w:val="000000"/>
                <w:sz w:val="28"/>
                <w:szCs w:val="28"/>
              </w:rPr>
              <w:t>»</w:t>
            </w:r>
          </w:p>
          <w:p w14:paraId="583F442D" w14:textId="76B1A11C" w:rsidR="0093252D" w:rsidRDefault="00042852" w:rsidP="0093252D">
            <w:pPr>
              <w:spacing w:after="0"/>
              <w:jc w:val="center"/>
              <w:rPr>
                <w:rFonts w:ascii="Times New Roman" w:eastAsia="Arial Unicode MS" w:hAnsi="Times New Roman" w:cs="Times New Roman"/>
                <w:b/>
                <w:color w:val="000000"/>
                <w:sz w:val="28"/>
                <w:szCs w:val="28"/>
              </w:rPr>
            </w:pPr>
            <w:r w:rsidRPr="00B47E23">
              <w:rPr>
                <w:rFonts w:ascii="Times New Roman" w:eastAsia="Arial Unicode MS" w:hAnsi="Times New Roman" w:cs="Times New Roman"/>
                <w:b/>
                <w:color w:val="000000"/>
                <w:sz w:val="28"/>
                <w:szCs w:val="28"/>
              </w:rPr>
              <w:t>БАХЧИСАРАЙ</w:t>
            </w:r>
            <w:r w:rsidR="0093252D">
              <w:rPr>
                <w:rFonts w:ascii="Times New Roman" w:eastAsia="Arial Unicode MS" w:hAnsi="Times New Roman" w:cs="Times New Roman"/>
                <w:b/>
                <w:color w:val="000000"/>
                <w:sz w:val="28"/>
                <w:szCs w:val="28"/>
              </w:rPr>
              <w:t>СКОГО РАЙОНА</w:t>
            </w:r>
          </w:p>
          <w:p w14:paraId="1657ACFA" w14:textId="77777777" w:rsidR="00042852" w:rsidRDefault="00042852" w:rsidP="0093252D">
            <w:pPr>
              <w:spacing w:after="0"/>
              <w:jc w:val="center"/>
              <w:rPr>
                <w:rFonts w:ascii="Times New Roman" w:eastAsia="Arial Unicode MS" w:hAnsi="Times New Roman" w:cs="Times New Roman"/>
                <w:b/>
                <w:color w:val="000000"/>
                <w:sz w:val="28"/>
                <w:szCs w:val="28"/>
              </w:rPr>
            </w:pPr>
            <w:r w:rsidRPr="00B47E23">
              <w:rPr>
                <w:rFonts w:ascii="Times New Roman" w:eastAsia="Arial Unicode MS" w:hAnsi="Times New Roman" w:cs="Times New Roman"/>
                <w:b/>
                <w:color w:val="000000"/>
                <w:sz w:val="28"/>
                <w:szCs w:val="28"/>
              </w:rPr>
              <w:t>РЕСПУБЛИКИ КРЫМ</w:t>
            </w:r>
          </w:p>
          <w:p w14:paraId="745BD85C" w14:textId="0A54F9D3" w:rsidR="0093252D" w:rsidRPr="00B47E23" w:rsidRDefault="0093252D" w:rsidP="0093252D">
            <w:pPr>
              <w:spacing w:after="0"/>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(МБОУ «Каштановская СОШ им. Цыганка Н.А.»)</w:t>
            </w:r>
          </w:p>
        </w:tc>
      </w:tr>
      <w:tr w:rsidR="00042852" w:rsidRPr="0093252D" w14:paraId="1752D031" w14:textId="77777777" w:rsidTr="00864AC2">
        <w:trPr>
          <w:trHeight w:val="934"/>
        </w:trPr>
        <w:tc>
          <w:tcPr>
            <w:tcW w:w="9679" w:type="dxa"/>
            <w:tcBorders>
              <w:top w:val="thinThickSmallGap" w:sz="24" w:space="0" w:color="auto"/>
              <w:left w:val="nil"/>
              <w:bottom w:val="nil"/>
              <w:right w:val="nil"/>
            </w:tcBorders>
          </w:tcPr>
          <w:p w14:paraId="2CCDFE4E" w14:textId="77777777" w:rsidR="0093252D" w:rsidRPr="0093252D" w:rsidRDefault="0093252D" w:rsidP="0093252D">
            <w:pPr>
              <w:spacing w:after="0" w:line="240" w:lineRule="auto"/>
              <w:jc w:val="center"/>
              <w:rPr>
                <w:rFonts w:ascii="Times New Roman" w:hAnsi="Times New Roman" w:cs="Times New Roman"/>
              </w:rPr>
            </w:pPr>
            <w:r w:rsidRPr="0093252D">
              <w:rPr>
                <w:rFonts w:ascii="Times New Roman" w:hAnsi="Times New Roman" w:cs="Times New Roman"/>
              </w:rPr>
              <w:t>Ул. Ленина, 1-А, с. Каштаны, Бахчисарайский район, Республика Крым, 298413,</w:t>
            </w:r>
          </w:p>
          <w:p w14:paraId="75A1D20C" w14:textId="77777777" w:rsidR="0093252D" w:rsidRPr="0093252D" w:rsidRDefault="0093252D" w:rsidP="0093252D">
            <w:pPr>
              <w:spacing w:after="0" w:line="240" w:lineRule="auto"/>
              <w:jc w:val="center"/>
              <w:rPr>
                <w:rFonts w:ascii="Times New Roman" w:hAnsi="Times New Roman" w:cs="Times New Roman"/>
                <w:lang w:val="en-US"/>
              </w:rPr>
            </w:pPr>
            <w:r w:rsidRPr="0093252D">
              <w:rPr>
                <w:rFonts w:ascii="Times New Roman" w:hAnsi="Times New Roman" w:cs="Times New Roman"/>
              </w:rPr>
              <w:t>Тел</w:t>
            </w:r>
            <w:r w:rsidRPr="0093252D">
              <w:rPr>
                <w:rFonts w:ascii="Times New Roman" w:hAnsi="Times New Roman" w:cs="Times New Roman"/>
                <w:lang w:val="en-US"/>
              </w:rPr>
              <w:t>. +7(36554)5-12-80;</w:t>
            </w:r>
          </w:p>
          <w:p w14:paraId="5C03FCC9" w14:textId="77777777" w:rsidR="0093252D" w:rsidRPr="0093252D" w:rsidRDefault="0093252D" w:rsidP="0093252D">
            <w:pPr>
              <w:spacing w:after="0" w:line="240" w:lineRule="auto"/>
              <w:jc w:val="center"/>
              <w:rPr>
                <w:rFonts w:ascii="Times New Roman" w:hAnsi="Times New Roman" w:cs="Times New Roman"/>
                <w:lang w:val="en-US"/>
              </w:rPr>
            </w:pPr>
            <w:r w:rsidRPr="0093252D">
              <w:rPr>
                <w:rFonts w:ascii="Times New Roman" w:hAnsi="Times New Roman" w:cs="Times New Roman"/>
                <w:lang w:val="en-US"/>
              </w:rPr>
              <w:t xml:space="preserve">e-mail: </w:t>
            </w:r>
            <w:hyperlink r:id="rId8" w:history="1">
              <w:r w:rsidRPr="0093252D">
                <w:rPr>
                  <w:rStyle w:val="aa"/>
                  <w:rFonts w:ascii="Times New Roman" w:hAnsi="Times New Roman" w:cs="Times New Roman"/>
                  <w:color w:val="auto"/>
                  <w:lang w:val="en-US"/>
                </w:rPr>
                <w:t>school_bachisaray-rayon23@crimeaedu.ru</w:t>
              </w:r>
            </w:hyperlink>
          </w:p>
          <w:p w14:paraId="2005908D" w14:textId="77777777" w:rsidR="0093252D" w:rsidRPr="0093252D" w:rsidRDefault="0093252D" w:rsidP="0093252D">
            <w:pPr>
              <w:spacing w:after="0" w:line="240" w:lineRule="auto"/>
              <w:jc w:val="center"/>
              <w:rPr>
                <w:rFonts w:ascii="Times New Roman" w:hAnsi="Times New Roman" w:cs="Times New Roman"/>
              </w:rPr>
            </w:pPr>
            <w:r w:rsidRPr="0093252D">
              <w:rPr>
                <w:rFonts w:ascii="Times New Roman" w:hAnsi="Times New Roman" w:cs="Times New Roman"/>
              </w:rPr>
              <w:t>ОКПО 00849971; ОГРН 1159102045134;</w:t>
            </w:r>
          </w:p>
          <w:p w14:paraId="76958954" w14:textId="337344A4" w:rsidR="00864AC2" w:rsidRPr="008F65CA" w:rsidRDefault="0093252D" w:rsidP="008F65CA">
            <w:pPr>
              <w:spacing w:after="0" w:line="240" w:lineRule="auto"/>
              <w:jc w:val="center"/>
              <w:rPr>
                <w:rFonts w:ascii="Times New Roman" w:hAnsi="Times New Roman" w:cs="Times New Roman"/>
              </w:rPr>
            </w:pPr>
            <w:r w:rsidRPr="0093252D">
              <w:rPr>
                <w:rFonts w:ascii="Times New Roman" w:hAnsi="Times New Roman" w:cs="Times New Roman"/>
              </w:rPr>
              <w:t>ИНН 9104004782; КПП 910401001</w:t>
            </w:r>
          </w:p>
          <w:p w14:paraId="07503E48" w14:textId="77777777" w:rsidR="0093252D" w:rsidRDefault="0093252D" w:rsidP="0093252D">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ПРИНЯТО                                                                                      УТВЕРЖДЕНО</w:t>
            </w:r>
          </w:p>
          <w:p w14:paraId="5C38F182" w14:textId="32096004" w:rsidR="008F65CA" w:rsidRDefault="0093252D" w:rsidP="008F65CA">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Педагогическим советом                                                           приказом </w:t>
            </w:r>
            <w:r w:rsidR="00041267">
              <w:rPr>
                <w:rFonts w:ascii="Times New Roman" w:eastAsia="Arial Unicode MS" w:hAnsi="Times New Roman" w:cs="Times New Roman"/>
                <w:b/>
                <w:color w:val="000000"/>
                <w:sz w:val="24"/>
                <w:szCs w:val="24"/>
              </w:rPr>
              <w:t>№84</w:t>
            </w:r>
          </w:p>
          <w:p w14:paraId="25182B0A" w14:textId="468B5312" w:rsidR="008F65CA" w:rsidRDefault="008F65CA" w:rsidP="008F65CA">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МБОУ «Каштановская СОШ                                           МБОУ «Каштановская</w:t>
            </w:r>
            <w:r w:rsidR="00463D2F">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b/>
                <w:color w:val="000000"/>
                <w:sz w:val="24"/>
                <w:szCs w:val="24"/>
              </w:rPr>
              <w:t xml:space="preserve">СОШ им.                                                                                                       </w:t>
            </w:r>
          </w:p>
          <w:p w14:paraId="37462A53" w14:textId="77777777" w:rsidR="00463D2F" w:rsidRDefault="008F65CA" w:rsidP="008F65CA">
            <w:pPr>
              <w:spacing w:after="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им. Цыганка Н.А.»   </w:t>
            </w:r>
            <w:r w:rsidR="00463D2F">
              <w:rPr>
                <w:rFonts w:ascii="Times New Roman" w:eastAsia="Arial Unicode MS" w:hAnsi="Times New Roman" w:cs="Times New Roman"/>
                <w:b/>
                <w:color w:val="000000"/>
                <w:sz w:val="24"/>
                <w:szCs w:val="24"/>
              </w:rPr>
              <w:t xml:space="preserve">                                                                Цыганка Н.А.»      </w:t>
            </w:r>
          </w:p>
          <w:p w14:paraId="0EF63B6F" w14:textId="488EB717" w:rsidR="0093252D" w:rsidRPr="00463D2F" w:rsidRDefault="00463D2F" w:rsidP="008F65CA">
            <w:pPr>
              <w:spacing w:after="0"/>
              <w:rPr>
                <w:rFonts w:ascii="Times New Roman" w:eastAsia="Arial Unicode MS" w:hAnsi="Times New Roman" w:cs="Times New Roman"/>
                <w:bCs/>
                <w:color w:val="000000"/>
                <w:sz w:val="24"/>
                <w:szCs w:val="24"/>
              </w:rPr>
            </w:pPr>
            <w:r w:rsidRPr="00463D2F">
              <w:rPr>
                <w:rFonts w:ascii="Times New Roman" w:eastAsia="Arial Unicode MS" w:hAnsi="Times New Roman" w:cs="Times New Roman"/>
                <w:bCs/>
                <w:color w:val="000000"/>
                <w:sz w:val="24"/>
                <w:szCs w:val="24"/>
              </w:rPr>
              <w:t xml:space="preserve">(протокол от 28.03.2025 </w:t>
            </w:r>
            <w:r>
              <w:rPr>
                <w:rFonts w:ascii="Times New Roman" w:eastAsia="Arial Unicode MS" w:hAnsi="Times New Roman" w:cs="Times New Roman"/>
                <w:bCs/>
                <w:color w:val="000000"/>
                <w:sz w:val="24"/>
                <w:szCs w:val="24"/>
              </w:rPr>
              <w:t>г.</w:t>
            </w:r>
            <w:r w:rsidR="00E545C2">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 xml:space="preserve"> №2</w:t>
            </w:r>
            <w:r w:rsidR="00E545C2">
              <w:rPr>
                <w:rFonts w:ascii="Times New Roman" w:eastAsia="Arial Unicode MS" w:hAnsi="Times New Roman" w:cs="Times New Roman"/>
                <w:bCs/>
                <w:color w:val="000000"/>
                <w:sz w:val="24"/>
                <w:szCs w:val="24"/>
              </w:rPr>
              <w:t>)</w:t>
            </w:r>
            <w:r>
              <w:rPr>
                <w:rFonts w:ascii="Times New Roman" w:eastAsia="Arial Unicode MS" w:hAnsi="Times New Roman" w:cs="Times New Roman"/>
                <w:bCs/>
                <w:color w:val="000000"/>
                <w:sz w:val="24"/>
                <w:szCs w:val="24"/>
              </w:rPr>
              <w:t xml:space="preserve">                                                 28.03.2025г. </w:t>
            </w:r>
            <w:r w:rsidR="00E545C2">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№2</w:t>
            </w:r>
            <w:r w:rsidRPr="00463D2F">
              <w:rPr>
                <w:rFonts w:ascii="Times New Roman" w:eastAsia="Arial Unicode MS" w:hAnsi="Times New Roman" w:cs="Times New Roman"/>
                <w:bCs/>
                <w:color w:val="000000"/>
                <w:sz w:val="24"/>
                <w:szCs w:val="24"/>
              </w:rPr>
              <w:t xml:space="preserve">                                                                                  </w:t>
            </w:r>
            <w:r w:rsidR="008F65CA" w:rsidRPr="00463D2F">
              <w:rPr>
                <w:rFonts w:ascii="Times New Roman" w:eastAsia="Arial Unicode MS" w:hAnsi="Times New Roman" w:cs="Times New Roman"/>
                <w:bCs/>
                <w:color w:val="000000"/>
                <w:sz w:val="24"/>
                <w:szCs w:val="24"/>
              </w:rPr>
              <w:t xml:space="preserve">                                                     </w:t>
            </w:r>
          </w:p>
        </w:tc>
      </w:tr>
    </w:tbl>
    <w:tbl>
      <w:tblPr>
        <w:tblStyle w:val="1"/>
        <w:tblpPr w:leftFromText="180" w:rightFromText="180" w:vertAnchor="text" w:tblpY="1"/>
        <w:tblOverlap w:val="never"/>
        <w:tblW w:w="2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tblGrid>
      <w:tr w:rsidR="0093252D" w:rsidRPr="00864AC2" w14:paraId="5DE1CE23" w14:textId="77777777" w:rsidTr="008F65CA">
        <w:tc>
          <w:tcPr>
            <w:tcW w:w="2259" w:type="dxa"/>
          </w:tcPr>
          <w:p w14:paraId="61A1E7BE" w14:textId="656BF1DB" w:rsidR="0093252D" w:rsidRPr="00864AC2" w:rsidRDefault="0093252D" w:rsidP="008F65CA">
            <w:pPr>
              <w:ind w:firstLine="0"/>
              <w:jc w:val="left"/>
              <w:rPr>
                <w:rFonts w:eastAsia="Arial Unicode MS" w:cs="Times New Roman"/>
                <w:color w:val="000000"/>
                <w:spacing w:val="-2"/>
                <w:szCs w:val="24"/>
              </w:rPr>
            </w:pPr>
          </w:p>
        </w:tc>
      </w:tr>
    </w:tbl>
    <w:p w14:paraId="7FC80767" w14:textId="06666AE0" w:rsidR="008F65CA" w:rsidRDefault="008F65CA" w:rsidP="008F65CA">
      <w:pPr>
        <w:tabs>
          <w:tab w:val="left" w:pos="4905"/>
        </w:tabs>
        <w:spacing w:after="0"/>
        <w:rPr>
          <w:rFonts w:ascii="Times New Roman" w:eastAsia="Times New Roman" w:hAnsi="Times New Roman" w:cs="Times New Roman"/>
          <w:b/>
          <w:bCs/>
          <w:color w:val="0D0D0D" w:themeColor="text1" w:themeTint="F2"/>
          <w:sz w:val="24"/>
          <w:szCs w:val="24"/>
        </w:rPr>
      </w:pPr>
      <w:r>
        <w:rPr>
          <w:rFonts w:ascii="Times New Roman" w:eastAsia="Times New Roman" w:hAnsi="Times New Roman" w:cs="Times New Roman"/>
          <w:b/>
          <w:bCs/>
          <w:color w:val="0D0D0D" w:themeColor="text1" w:themeTint="F2"/>
          <w:sz w:val="24"/>
          <w:szCs w:val="24"/>
        </w:rPr>
        <w:t xml:space="preserve">                                                                                 </w:t>
      </w:r>
    </w:p>
    <w:p w14:paraId="63F83C70" w14:textId="77777777" w:rsidR="008F65CA" w:rsidRDefault="008F65CA" w:rsidP="008F65CA">
      <w:pPr>
        <w:spacing w:after="0"/>
        <w:rPr>
          <w:rFonts w:ascii="Times New Roman" w:eastAsia="Times New Roman" w:hAnsi="Times New Roman" w:cs="Times New Roman"/>
          <w:b/>
          <w:bCs/>
          <w:color w:val="0D0D0D" w:themeColor="text1" w:themeTint="F2"/>
          <w:sz w:val="24"/>
          <w:szCs w:val="24"/>
        </w:rPr>
      </w:pPr>
    </w:p>
    <w:p w14:paraId="66B2E2B2" w14:textId="77777777" w:rsidR="008F65CA" w:rsidRDefault="008F65CA" w:rsidP="008F65CA">
      <w:pPr>
        <w:spacing w:after="0"/>
        <w:rPr>
          <w:rFonts w:ascii="Times New Roman" w:eastAsia="Times New Roman" w:hAnsi="Times New Roman" w:cs="Times New Roman"/>
          <w:b/>
          <w:bCs/>
          <w:color w:val="0D0D0D" w:themeColor="text1" w:themeTint="F2"/>
          <w:sz w:val="24"/>
          <w:szCs w:val="24"/>
        </w:rPr>
      </w:pPr>
    </w:p>
    <w:p w14:paraId="3AADEF9A" w14:textId="2B5F2236" w:rsidR="00042852" w:rsidRPr="006F6D6A" w:rsidRDefault="00B45DE0" w:rsidP="00463D2F">
      <w:pPr>
        <w:spacing w:after="0"/>
        <w:jc w:val="center"/>
        <w:rPr>
          <w:rFonts w:ascii="Times New Roman" w:eastAsia="Times New Roman" w:hAnsi="Times New Roman" w:cs="Times New Roman"/>
          <w:color w:val="0D0D0D" w:themeColor="text1" w:themeTint="F2"/>
          <w:sz w:val="24"/>
          <w:szCs w:val="24"/>
        </w:rPr>
      </w:pPr>
      <w:r w:rsidRPr="006F6D6A">
        <w:rPr>
          <w:rFonts w:ascii="Times New Roman" w:eastAsia="Times New Roman" w:hAnsi="Times New Roman" w:cs="Times New Roman"/>
          <w:b/>
          <w:bCs/>
          <w:color w:val="0D0D0D" w:themeColor="text1" w:themeTint="F2"/>
          <w:sz w:val="24"/>
          <w:szCs w:val="24"/>
        </w:rPr>
        <w:t>ПОЛОЖЕНИЕ</w:t>
      </w:r>
    </w:p>
    <w:p w14:paraId="3DCDCD73" w14:textId="77777777" w:rsidR="00770D17" w:rsidRPr="00770D17" w:rsidRDefault="004152FB" w:rsidP="004152FB">
      <w:pPr>
        <w:spacing w:after="0" w:line="240" w:lineRule="auto"/>
        <w:jc w:val="center"/>
        <w:rPr>
          <w:rFonts w:ascii="Times New Roman" w:hAnsi="Times New Roman" w:cs="Times New Roman"/>
          <w:color w:val="0D0D0D" w:themeColor="text1" w:themeTint="F2"/>
          <w:sz w:val="24"/>
          <w:szCs w:val="24"/>
          <w:shd w:val="clear" w:color="auto" w:fill="FFFFFF"/>
        </w:rPr>
      </w:pPr>
      <w:r w:rsidRPr="00770D17">
        <w:rPr>
          <w:rFonts w:ascii="Times New Roman" w:eastAsia="Times New Roman" w:hAnsi="Times New Roman" w:cs="Times New Roman"/>
          <w:color w:val="0D0D0D" w:themeColor="text1" w:themeTint="F2"/>
          <w:sz w:val="24"/>
          <w:szCs w:val="24"/>
        </w:rPr>
        <w:t xml:space="preserve">о порядке </w:t>
      </w:r>
      <w:r w:rsidR="00770D17" w:rsidRPr="00770D17">
        <w:rPr>
          <w:rFonts w:ascii="Times New Roman" w:hAnsi="Times New Roman" w:cs="Times New Roman"/>
          <w:color w:val="0D0D0D" w:themeColor="text1" w:themeTint="F2"/>
          <w:sz w:val="24"/>
          <w:szCs w:val="24"/>
          <w:shd w:val="clear" w:color="auto" w:fill="FFFFFF"/>
        </w:rPr>
        <w:t>прием</w:t>
      </w:r>
      <w:r w:rsidR="005A5C3C">
        <w:rPr>
          <w:rFonts w:ascii="Times New Roman" w:hAnsi="Times New Roman" w:cs="Times New Roman"/>
          <w:color w:val="0D0D0D" w:themeColor="text1" w:themeTint="F2"/>
          <w:sz w:val="24"/>
          <w:szCs w:val="24"/>
          <w:shd w:val="clear" w:color="auto" w:fill="FFFFFF"/>
        </w:rPr>
        <w:t>а</w:t>
      </w:r>
      <w:r w:rsidR="00770D17" w:rsidRPr="00770D17">
        <w:rPr>
          <w:rFonts w:ascii="Times New Roman" w:hAnsi="Times New Roman" w:cs="Times New Roman"/>
          <w:color w:val="0D0D0D" w:themeColor="text1" w:themeTint="F2"/>
          <w:sz w:val="24"/>
          <w:szCs w:val="24"/>
          <w:shd w:val="clear" w:color="auto" w:fill="FFFFFF"/>
        </w:rPr>
        <w:t xml:space="preserve"> на обучение </w:t>
      </w:r>
      <w:r w:rsidR="00E92552">
        <w:rPr>
          <w:rFonts w:ascii="Times New Roman" w:hAnsi="Times New Roman" w:cs="Times New Roman"/>
          <w:color w:val="0D0D0D" w:themeColor="text1" w:themeTint="F2"/>
          <w:sz w:val="24"/>
          <w:szCs w:val="24"/>
          <w:shd w:val="clear" w:color="auto" w:fill="FFFFFF"/>
        </w:rPr>
        <w:t xml:space="preserve">по образовательным программам </w:t>
      </w:r>
    </w:p>
    <w:p w14:paraId="1B4F7AD6" w14:textId="77777777" w:rsidR="00E92552" w:rsidRDefault="00E92552" w:rsidP="004152FB">
      <w:pPr>
        <w:spacing w:after="0" w:line="240" w:lineRule="auto"/>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начального общего, основного общего и среднего общего образования</w:t>
      </w:r>
    </w:p>
    <w:p w14:paraId="53283736" w14:textId="7BB045D5" w:rsidR="002A7B1D" w:rsidRPr="00770D17" w:rsidRDefault="0017183B" w:rsidP="004152FB">
      <w:pPr>
        <w:spacing w:after="0" w:line="240" w:lineRule="auto"/>
        <w:jc w:val="center"/>
        <w:rPr>
          <w:rFonts w:ascii="Times New Roman" w:eastAsia="Times New Roman" w:hAnsi="Times New Roman" w:cs="Times New Roman"/>
          <w:color w:val="0D0D0D" w:themeColor="text1" w:themeTint="F2"/>
          <w:sz w:val="24"/>
          <w:szCs w:val="24"/>
        </w:rPr>
      </w:pPr>
      <w:r w:rsidRPr="00770D17">
        <w:rPr>
          <w:rFonts w:ascii="Times New Roman" w:hAnsi="Times New Roman" w:cs="Times New Roman"/>
          <w:color w:val="0D0D0D" w:themeColor="text1" w:themeTint="F2"/>
          <w:sz w:val="24"/>
          <w:szCs w:val="24"/>
        </w:rPr>
        <w:t>в</w:t>
      </w:r>
      <w:r w:rsidR="002B0FA6" w:rsidRPr="00770D17">
        <w:rPr>
          <w:rFonts w:ascii="Times New Roman" w:hAnsi="Times New Roman" w:cs="Times New Roman"/>
          <w:color w:val="0D0D0D" w:themeColor="text1" w:themeTint="F2"/>
          <w:sz w:val="24"/>
          <w:szCs w:val="24"/>
        </w:rPr>
        <w:t xml:space="preserve"> МБОУ «</w:t>
      </w:r>
      <w:r w:rsidR="00806865">
        <w:rPr>
          <w:rFonts w:ascii="Times New Roman" w:hAnsi="Times New Roman" w:cs="Times New Roman"/>
          <w:color w:val="0D0D0D" w:themeColor="text1" w:themeTint="F2"/>
          <w:sz w:val="24"/>
          <w:szCs w:val="24"/>
        </w:rPr>
        <w:t>Каштановская СОШ им. Цыганка Н.А.</w:t>
      </w:r>
      <w:r w:rsidR="00B92E4F" w:rsidRPr="00770D17">
        <w:rPr>
          <w:rFonts w:ascii="Times New Roman" w:hAnsi="Times New Roman" w:cs="Times New Roman"/>
          <w:color w:val="0D0D0D" w:themeColor="text1" w:themeTint="F2"/>
          <w:sz w:val="24"/>
          <w:szCs w:val="24"/>
        </w:rPr>
        <w:t xml:space="preserve">» </w:t>
      </w:r>
    </w:p>
    <w:p w14:paraId="48DAF9CB" w14:textId="77777777" w:rsidR="00282753" w:rsidRPr="006F6D6A" w:rsidRDefault="00282753" w:rsidP="006F6D6A">
      <w:pPr>
        <w:spacing w:after="0"/>
        <w:jc w:val="center"/>
        <w:rPr>
          <w:rFonts w:ascii="Times New Roman" w:eastAsia="Times New Roman" w:hAnsi="Times New Roman" w:cs="Times New Roman"/>
          <w:b/>
          <w:bCs/>
          <w:color w:val="0D0D0D" w:themeColor="text1" w:themeTint="F2"/>
          <w:sz w:val="24"/>
          <w:szCs w:val="24"/>
        </w:rPr>
      </w:pPr>
    </w:p>
    <w:p w14:paraId="13ADBF29" w14:textId="77777777" w:rsidR="004152FB" w:rsidRPr="004152FB" w:rsidRDefault="004152FB" w:rsidP="004152FB">
      <w:pPr>
        <w:numPr>
          <w:ilvl w:val="0"/>
          <w:numId w:val="1"/>
        </w:numPr>
        <w:spacing w:after="0" w:line="240" w:lineRule="auto"/>
        <w:jc w:val="center"/>
        <w:rPr>
          <w:rFonts w:ascii="Times New Roman" w:eastAsia="Times New Roman" w:hAnsi="Times New Roman" w:cs="Times New Roman"/>
          <w:b/>
          <w:bCs/>
          <w:color w:val="000000"/>
          <w:sz w:val="24"/>
          <w:szCs w:val="24"/>
        </w:rPr>
      </w:pPr>
      <w:bookmarkStart w:id="0" w:name="bookmark0"/>
      <w:r w:rsidRPr="004152FB">
        <w:rPr>
          <w:rFonts w:ascii="Times New Roman" w:eastAsia="Times New Roman" w:hAnsi="Times New Roman" w:cs="Times New Roman"/>
          <w:b/>
          <w:bCs/>
          <w:color w:val="000000"/>
          <w:sz w:val="24"/>
          <w:szCs w:val="24"/>
        </w:rPr>
        <w:t>ОБЩИЕ ПОЛОЖЕНИЯ</w:t>
      </w:r>
      <w:bookmarkEnd w:id="0"/>
    </w:p>
    <w:p w14:paraId="0B8B3647" w14:textId="361F5E53" w:rsidR="00770D17" w:rsidRDefault="00770D17" w:rsidP="00770D17">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sidRPr="00770D17">
        <w:rPr>
          <w:rFonts w:ascii="Times New Roman" w:eastAsia="Times New Roman" w:hAnsi="Times New Roman" w:cs="Times New Roman"/>
          <w:color w:val="000000"/>
          <w:sz w:val="24"/>
          <w:szCs w:val="24"/>
        </w:rPr>
        <w:t xml:space="preserve">Данное Положение разработано с целью приведения в строгое соответствие с действующим законодательством порядка приёма на обучение по образовательным программам начального общего, основного общего и среднего общего образования в </w:t>
      </w:r>
      <w:r w:rsidR="00463D2F" w:rsidRPr="00463D2F">
        <w:rPr>
          <w:rFonts w:ascii="Times New Roman" w:eastAsia="Arial Unicode MS" w:hAnsi="Times New Roman" w:cs="Times New Roman"/>
          <w:bCs/>
          <w:color w:val="000000"/>
          <w:sz w:val="24"/>
          <w:szCs w:val="24"/>
        </w:rPr>
        <w:t>МБОУ «Каштановская СОШ им. Цыганка Н.А.»</w:t>
      </w:r>
      <w:r w:rsidR="00463D2F">
        <w:rPr>
          <w:rFonts w:ascii="Times New Roman" w:eastAsia="Arial Unicode MS" w:hAnsi="Times New Roman" w:cs="Times New Roman"/>
          <w:b/>
          <w:color w:val="000000"/>
          <w:sz w:val="28"/>
          <w:szCs w:val="28"/>
        </w:rPr>
        <w:t xml:space="preserve"> </w:t>
      </w:r>
      <w:r w:rsidRPr="00770D17">
        <w:rPr>
          <w:rFonts w:ascii="Times New Roman" w:eastAsia="Times New Roman" w:hAnsi="Times New Roman" w:cs="Times New Roman"/>
          <w:color w:val="000000"/>
          <w:sz w:val="24"/>
          <w:szCs w:val="24"/>
        </w:rPr>
        <w:t>(далее - Школа).</w:t>
      </w:r>
    </w:p>
    <w:p w14:paraId="76AE05FA" w14:textId="77777777" w:rsidR="00770D17" w:rsidRDefault="00770D17" w:rsidP="00770D17">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sidRPr="00770D17">
        <w:rPr>
          <w:rFonts w:ascii="Times New Roman" w:eastAsia="Times New Roman" w:hAnsi="Times New Roman" w:cs="Times New Roman"/>
          <w:color w:val="000000"/>
          <w:sz w:val="24"/>
          <w:szCs w:val="24"/>
        </w:rPr>
        <w:t>Положение является нормативным, и его требования подлежат безусловному исполнению.</w:t>
      </w:r>
    </w:p>
    <w:p w14:paraId="0D282CE7" w14:textId="77777777" w:rsidR="00770D17" w:rsidRPr="00770D17" w:rsidRDefault="00770D17" w:rsidP="00770D17">
      <w:pPr>
        <w:pStyle w:val="a3"/>
        <w:numPr>
          <w:ilvl w:val="1"/>
          <w:numId w:val="1"/>
        </w:numPr>
        <w:spacing w:after="0" w:line="240" w:lineRule="auto"/>
        <w:ind w:left="0"/>
        <w:jc w:val="both"/>
        <w:rPr>
          <w:rFonts w:ascii="Times New Roman" w:eastAsia="Times New Roman" w:hAnsi="Times New Roman" w:cs="Times New Roman"/>
          <w:color w:val="000000"/>
          <w:sz w:val="24"/>
          <w:szCs w:val="24"/>
        </w:rPr>
      </w:pPr>
      <w:r w:rsidRPr="00770D17">
        <w:rPr>
          <w:rFonts w:ascii="Times New Roman" w:eastAsia="Times New Roman" w:hAnsi="Times New Roman" w:cs="Times New Roman"/>
          <w:color w:val="000000"/>
          <w:sz w:val="24"/>
          <w:szCs w:val="24"/>
        </w:rPr>
        <w:t>Положение разработано в соответствии с:</w:t>
      </w:r>
    </w:p>
    <w:p w14:paraId="594F4EBE" w14:textId="77777777" w:rsidR="00770D17" w:rsidRPr="00770D17" w:rsidRDefault="00770D17" w:rsidP="00C3327E">
      <w:pPr>
        <w:pStyle w:val="a3"/>
        <w:numPr>
          <w:ilvl w:val="0"/>
          <w:numId w:val="3"/>
        </w:numPr>
        <w:spacing w:after="0" w:line="240" w:lineRule="auto"/>
        <w:ind w:left="0" w:firstLine="0"/>
        <w:jc w:val="both"/>
        <w:rPr>
          <w:rFonts w:ascii="Times New Roman" w:eastAsia="Times New Roman" w:hAnsi="Times New Roman" w:cs="Times New Roman"/>
          <w:color w:val="000000"/>
          <w:sz w:val="24"/>
          <w:szCs w:val="24"/>
        </w:rPr>
      </w:pPr>
      <w:r w:rsidRPr="00770D17">
        <w:rPr>
          <w:rFonts w:ascii="Times New Roman" w:eastAsia="Times New Roman" w:hAnsi="Times New Roman" w:cs="Times New Roman"/>
          <w:color w:val="000000"/>
          <w:sz w:val="24"/>
          <w:szCs w:val="24"/>
        </w:rPr>
        <w:t>Конституцией Российской Федерации;</w:t>
      </w:r>
    </w:p>
    <w:p w14:paraId="528CAB09" w14:textId="77777777" w:rsidR="00770D17" w:rsidRPr="00770D17" w:rsidRDefault="00770D17" w:rsidP="00C3327E">
      <w:pPr>
        <w:pStyle w:val="a3"/>
        <w:numPr>
          <w:ilvl w:val="0"/>
          <w:numId w:val="3"/>
        </w:numPr>
        <w:spacing w:after="0" w:line="240" w:lineRule="auto"/>
        <w:ind w:left="0" w:firstLine="0"/>
        <w:jc w:val="both"/>
        <w:rPr>
          <w:rFonts w:ascii="Times New Roman" w:eastAsia="Times New Roman" w:hAnsi="Times New Roman" w:cs="Times New Roman"/>
          <w:color w:val="000000"/>
          <w:sz w:val="24"/>
          <w:szCs w:val="24"/>
        </w:rPr>
      </w:pPr>
      <w:r w:rsidRPr="00770D17">
        <w:rPr>
          <w:rFonts w:ascii="Times New Roman" w:eastAsia="Times New Roman" w:hAnsi="Times New Roman" w:cs="Times New Roman"/>
          <w:color w:val="000000"/>
          <w:sz w:val="24"/>
          <w:szCs w:val="24"/>
        </w:rPr>
        <w:t>Федеральным законом от 29 декабря 2012 года N 273-ФЗ "Об образовании в Российской Федерации" (с изменениями на 30 декабря 2021 года);</w:t>
      </w:r>
    </w:p>
    <w:p w14:paraId="798A5434" w14:textId="77777777" w:rsidR="00E56645" w:rsidRPr="00986C31" w:rsidRDefault="00770D17" w:rsidP="00E92552">
      <w:pPr>
        <w:pStyle w:val="a3"/>
        <w:numPr>
          <w:ilvl w:val="0"/>
          <w:numId w:val="3"/>
        </w:numPr>
        <w:ind w:left="0" w:firstLine="0"/>
        <w:jc w:val="both"/>
        <w:rPr>
          <w:rFonts w:ascii="Times New Roman" w:eastAsia="Times New Roman" w:hAnsi="Times New Roman" w:cs="Times New Roman"/>
          <w:color w:val="000000"/>
          <w:sz w:val="24"/>
          <w:szCs w:val="24"/>
        </w:rPr>
      </w:pPr>
      <w:r w:rsidRPr="00986C31">
        <w:rPr>
          <w:rFonts w:ascii="Times New Roman" w:eastAsia="Times New Roman" w:hAnsi="Times New Roman" w:cs="Times New Roman"/>
          <w:color w:val="000000"/>
          <w:sz w:val="24"/>
          <w:szCs w:val="24"/>
        </w:rPr>
        <w:t>приказами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11 сентября 2020 г., регистрационный № 59783), от 08.10.2021 № 707 «О внесении изменений в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w:t>
      </w:r>
      <w:r w:rsidR="00171561" w:rsidRPr="00986C31">
        <w:rPr>
          <w:rFonts w:ascii="Times New Roman" w:eastAsia="Times New Roman" w:hAnsi="Times New Roman" w:cs="Times New Roman"/>
          <w:color w:val="000000"/>
          <w:sz w:val="24"/>
          <w:szCs w:val="24"/>
        </w:rPr>
        <w:t xml:space="preserve"> и среднего общего образования», от 30 августа 2022 г. N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sidR="001636FF" w:rsidRPr="00986C31">
        <w:rPr>
          <w:rFonts w:ascii="Times New Roman" w:eastAsia="Times New Roman" w:hAnsi="Times New Roman" w:cs="Times New Roman"/>
          <w:color w:val="000000"/>
          <w:sz w:val="24"/>
          <w:szCs w:val="24"/>
        </w:rPr>
        <w:t xml:space="preserve">; от 23.01.2023 г. № 47 «О </w:t>
      </w:r>
      <w:r w:rsidR="001636FF" w:rsidRPr="00986C31">
        <w:rPr>
          <w:rFonts w:ascii="Times New Roman" w:eastAsia="Times New Roman" w:hAnsi="Times New Roman" w:cs="Times New Roman"/>
          <w:color w:val="000000"/>
          <w:sz w:val="24"/>
          <w:szCs w:val="24"/>
        </w:rPr>
        <w:lastRenderedPageBreak/>
        <w:t>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 458</w:t>
      </w:r>
      <w:r w:rsidR="00E56645" w:rsidRPr="00986C31">
        <w:rPr>
          <w:rFonts w:ascii="Times New Roman" w:eastAsia="Times New Roman" w:hAnsi="Times New Roman" w:cs="Times New Roman"/>
          <w:color w:val="000000"/>
          <w:sz w:val="24"/>
          <w:szCs w:val="24"/>
        </w:rPr>
        <w:t xml:space="preserve">»; </w:t>
      </w:r>
      <w:r w:rsidR="00986C31" w:rsidRPr="00986C31">
        <w:rPr>
          <w:rFonts w:ascii="Times New Roman" w:eastAsia="Times New Roman" w:hAnsi="Times New Roman" w:cs="Times New Roman"/>
          <w:color w:val="000000"/>
          <w:sz w:val="24"/>
          <w:szCs w:val="24"/>
        </w:rPr>
        <w:t>от 30.08.2023 №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r w:rsidR="00986C31">
        <w:rPr>
          <w:rFonts w:ascii="Times New Roman" w:eastAsia="Times New Roman" w:hAnsi="Times New Roman" w:cs="Times New Roman"/>
          <w:color w:val="000000"/>
          <w:sz w:val="24"/>
          <w:szCs w:val="24"/>
        </w:rPr>
        <w:t xml:space="preserve">»; </w:t>
      </w:r>
      <w:r w:rsidR="00E92552" w:rsidRPr="00E92552">
        <w:rPr>
          <w:rFonts w:ascii="Times New Roman" w:eastAsia="Times New Roman" w:hAnsi="Times New Roman" w:cs="Times New Roman"/>
          <w:color w:val="000000"/>
          <w:sz w:val="24"/>
          <w:szCs w:val="24"/>
        </w:rPr>
        <w:t xml:space="preserve">от </w:t>
      </w:r>
      <w:r w:rsidR="00E92552">
        <w:rPr>
          <w:rFonts w:ascii="Times New Roman" w:eastAsia="Times New Roman" w:hAnsi="Times New Roman" w:cs="Times New Roman"/>
          <w:color w:val="000000"/>
          <w:sz w:val="24"/>
          <w:szCs w:val="24"/>
        </w:rPr>
        <w:t>04</w:t>
      </w:r>
      <w:r w:rsidR="00E92552" w:rsidRPr="00E92552">
        <w:rPr>
          <w:rFonts w:ascii="Times New Roman" w:eastAsia="Times New Roman" w:hAnsi="Times New Roman" w:cs="Times New Roman"/>
          <w:color w:val="000000"/>
          <w:sz w:val="24"/>
          <w:szCs w:val="24"/>
        </w:rPr>
        <w:t>.0</w:t>
      </w:r>
      <w:r w:rsidR="00E92552">
        <w:rPr>
          <w:rFonts w:ascii="Times New Roman" w:eastAsia="Times New Roman" w:hAnsi="Times New Roman" w:cs="Times New Roman"/>
          <w:color w:val="000000"/>
          <w:sz w:val="24"/>
          <w:szCs w:val="24"/>
        </w:rPr>
        <w:t>3</w:t>
      </w:r>
      <w:r w:rsidR="00E92552" w:rsidRPr="00E92552">
        <w:rPr>
          <w:rFonts w:ascii="Times New Roman" w:eastAsia="Times New Roman" w:hAnsi="Times New Roman" w:cs="Times New Roman"/>
          <w:color w:val="000000"/>
          <w:sz w:val="24"/>
          <w:szCs w:val="24"/>
        </w:rPr>
        <w:t>.202</w:t>
      </w:r>
      <w:r w:rsidR="00E92552">
        <w:rPr>
          <w:rFonts w:ascii="Times New Roman" w:eastAsia="Times New Roman" w:hAnsi="Times New Roman" w:cs="Times New Roman"/>
          <w:color w:val="000000"/>
          <w:sz w:val="24"/>
          <w:szCs w:val="24"/>
        </w:rPr>
        <w:t>5</w:t>
      </w:r>
      <w:r w:rsidR="00E92552" w:rsidRPr="00E92552">
        <w:rPr>
          <w:rFonts w:ascii="Times New Roman" w:eastAsia="Times New Roman" w:hAnsi="Times New Roman" w:cs="Times New Roman"/>
          <w:color w:val="000000"/>
          <w:sz w:val="24"/>
          <w:szCs w:val="24"/>
        </w:rPr>
        <w:t xml:space="preserve"> № </w:t>
      </w:r>
      <w:r w:rsidR="00E92552">
        <w:rPr>
          <w:rFonts w:ascii="Times New Roman" w:eastAsia="Times New Roman" w:hAnsi="Times New Roman" w:cs="Times New Roman"/>
          <w:color w:val="000000"/>
          <w:sz w:val="24"/>
          <w:szCs w:val="24"/>
        </w:rPr>
        <w:t>171</w:t>
      </w:r>
      <w:r w:rsidR="00E92552" w:rsidRPr="00E92552">
        <w:rPr>
          <w:rFonts w:ascii="Times New Roman" w:eastAsia="Times New Roman" w:hAnsi="Times New Roman" w:cs="Times New Roman"/>
          <w:color w:val="000000"/>
          <w:sz w:val="24"/>
          <w:szCs w:val="24"/>
        </w:rPr>
        <w:t xml:space="preserve">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w:t>
      </w:r>
      <w:r w:rsidR="00E56645" w:rsidRPr="00986C31">
        <w:rPr>
          <w:rFonts w:ascii="Times New Roman" w:eastAsia="Times New Roman" w:hAnsi="Times New Roman" w:cs="Times New Roman"/>
          <w:color w:val="000000"/>
          <w:sz w:val="24"/>
          <w:szCs w:val="24"/>
        </w:rPr>
        <w:t>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986C31" w:rsidRPr="00986C31">
        <w:rPr>
          <w:rFonts w:ascii="Times New Roman" w:eastAsia="Times New Roman" w:hAnsi="Times New Roman" w:cs="Times New Roman"/>
          <w:color w:val="000000"/>
          <w:sz w:val="24"/>
          <w:szCs w:val="24"/>
        </w:rPr>
        <w:t xml:space="preserve"> </w:t>
      </w:r>
    </w:p>
    <w:p w14:paraId="4ACD4A39" w14:textId="77777777" w:rsidR="00733B4D" w:rsidRDefault="00E56645" w:rsidP="00C3327E">
      <w:pPr>
        <w:pStyle w:val="a3"/>
        <w:numPr>
          <w:ilvl w:val="0"/>
          <w:numId w:val="3"/>
        </w:numPr>
        <w:spacing w:after="0" w:line="240" w:lineRule="auto"/>
        <w:ind w:left="0" w:firstLine="0"/>
        <w:jc w:val="both"/>
        <w:rPr>
          <w:rFonts w:ascii="Times New Roman" w:eastAsia="Times New Roman" w:hAnsi="Times New Roman" w:cs="Times New Roman"/>
          <w:color w:val="000000"/>
          <w:sz w:val="24"/>
          <w:szCs w:val="24"/>
        </w:rPr>
      </w:pPr>
      <w:r w:rsidRPr="00E56645">
        <w:rPr>
          <w:rFonts w:ascii="Times New Roman" w:eastAsia="Times New Roman" w:hAnsi="Times New Roman" w:cs="Times New Roman"/>
          <w:color w:val="000000"/>
          <w:sz w:val="24"/>
          <w:szCs w:val="24"/>
        </w:rPr>
        <w:t>Законом Республики Крым от 06.07.2015 №131-ЗРК/2015 «Об образовании в Республике Крым»</w:t>
      </w:r>
      <w:r>
        <w:rPr>
          <w:rFonts w:ascii="Times New Roman" w:eastAsia="Times New Roman" w:hAnsi="Times New Roman" w:cs="Times New Roman"/>
          <w:color w:val="000000"/>
          <w:sz w:val="24"/>
          <w:szCs w:val="24"/>
        </w:rPr>
        <w:t>;</w:t>
      </w:r>
    </w:p>
    <w:p w14:paraId="40A545F2" w14:textId="77777777" w:rsidR="001636FF" w:rsidRDefault="00E56645" w:rsidP="00C3327E">
      <w:pPr>
        <w:pStyle w:val="a3"/>
        <w:numPr>
          <w:ilvl w:val="0"/>
          <w:numId w:val="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Постановлением Администрации Бахчисарайского района Республики Крым от 28.02.2023 г. № 214 «</w:t>
      </w:r>
      <w:r w:rsidRPr="00E56645">
        <w:rPr>
          <w:rFonts w:ascii="Times New Roman" w:eastAsia="Times New Roman" w:hAnsi="Times New Roman" w:cs="Times New Roman"/>
          <w:color w:val="000000"/>
          <w:sz w:val="24"/>
          <w:szCs w:val="24"/>
        </w:rPr>
        <w:t>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Республики Крым, реализующие программы общего образования»</w:t>
      </w:r>
      <w:r w:rsidR="00582C49">
        <w:rPr>
          <w:rFonts w:ascii="Times New Roman" w:eastAsia="Times New Roman" w:hAnsi="Times New Roman" w:cs="Times New Roman"/>
          <w:color w:val="000000"/>
          <w:sz w:val="24"/>
          <w:szCs w:val="24"/>
        </w:rPr>
        <w:t>;</w:t>
      </w:r>
    </w:p>
    <w:p w14:paraId="1F793B91" w14:textId="77777777" w:rsidR="00582C49" w:rsidRPr="00E56645" w:rsidRDefault="00582C49" w:rsidP="00582C49">
      <w:pPr>
        <w:pStyle w:val="a3"/>
        <w:numPr>
          <w:ilvl w:val="0"/>
          <w:numId w:val="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письмом </w:t>
      </w:r>
      <w:r w:rsidRPr="00582C49">
        <w:rPr>
          <w:rFonts w:ascii="Times New Roman" w:eastAsia="Times New Roman" w:hAnsi="Times New Roman" w:cs="Times New Roman"/>
          <w:color w:val="000000"/>
          <w:sz w:val="24"/>
          <w:szCs w:val="24"/>
        </w:rPr>
        <w:t>Департамента государственной общеобразовательной политики и развития дошкольного образования Министерства просвещения Российской Федерации от 21.03.2025 № 03-516</w:t>
      </w:r>
      <w:r>
        <w:rPr>
          <w:rFonts w:ascii="Times New Roman" w:eastAsia="Times New Roman" w:hAnsi="Times New Roman" w:cs="Times New Roman"/>
          <w:color w:val="000000"/>
          <w:sz w:val="24"/>
          <w:szCs w:val="24"/>
        </w:rPr>
        <w:t>.</w:t>
      </w:r>
    </w:p>
    <w:p w14:paraId="08EEFDAD" w14:textId="77777777" w:rsidR="00770D17" w:rsidRPr="00770D17" w:rsidRDefault="00770D17" w:rsidP="00770D17">
      <w:pPr>
        <w:spacing w:after="0" w:line="240" w:lineRule="auto"/>
        <w:jc w:val="both"/>
        <w:rPr>
          <w:rFonts w:ascii="Times New Roman" w:eastAsia="Times New Roman" w:hAnsi="Times New Roman" w:cs="Times New Roman"/>
          <w:color w:val="000000"/>
          <w:sz w:val="24"/>
          <w:szCs w:val="24"/>
        </w:rPr>
      </w:pPr>
    </w:p>
    <w:p w14:paraId="53867AB6" w14:textId="77777777" w:rsidR="004152FB" w:rsidRPr="004152FB" w:rsidRDefault="00770D17" w:rsidP="004152FB">
      <w:pPr>
        <w:numPr>
          <w:ilvl w:val="0"/>
          <w:numId w:val="1"/>
        </w:num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ОБЩИЕ ТРЕБОВАНИЯ К ПРИЕМУ</w:t>
      </w:r>
    </w:p>
    <w:p w14:paraId="691E800A" w14:textId="77777777" w:rsidR="00770D17" w:rsidRPr="00770D17" w:rsidRDefault="00770D17" w:rsidP="00770D17">
      <w:pPr>
        <w:spacing w:after="0" w:line="240" w:lineRule="auto"/>
        <w:jc w:val="both"/>
        <w:rPr>
          <w:rFonts w:ascii="Times New Roman" w:eastAsia="Times New Roman" w:hAnsi="Times New Roman" w:cs="Times New Roman"/>
          <w:color w:val="000000"/>
          <w:sz w:val="24"/>
          <w:szCs w:val="24"/>
        </w:rPr>
      </w:pPr>
      <w:r w:rsidRPr="00770D17">
        <w:rPr>
          <w:rFonts w:ascii="Times New Roman" w:eastAsia="Times New Roman" w:hAnsi="Times New Roman" w:cs="Times New Roman"/>
          <w:color w:val="000000"/>
          <w:sz w:val="24"/>
          <w:szCs w:val="24"/>
        </w:rPr>
        <w:t>2.1.</w:t>
      </w:r>
      <w:r w:rsidRPr="00770D17">
        <w:rPr>
          <w:rFonts w:ascii="Times New Roman" w:eastAsia="Times New Roman" w:hAnsi="Times New Roman" w:cs="Times New Roman"/>
          <w:color w:val="000000"/>
          <w:sz w:val="24"/>
          <w:szCs w:val="24"/>
        </w:rPr>
        <w:tab/>
        <w:t>Обучение и воспитание в Школе ведется на русском языке.</w:t>
      </w:r>
    </w:p>
    <w:p w14:paraId="5222FD5D" w14:textId="77777777" w:rsidR="00E97A65" w:rsidRDefault="00770D17" w:rsidP="00770D17">
      <w:pPr>
        <w:spacing w:after="0" w:line="240" w:lineRule="auto"/>
        <w:jc w:val="both"/>
        <w:rPr>
          <w:rFonts w:ascii="Times New Roman" w:eastAsia="Times New Roman" w:hAnsi="Times New Roman" w:cs="Times New Roman"/>
          <w:color w:val="000000"/>
          <w:sz w:val="24"/>
          <w:szCs w:val="24"/>
        </w:rPr>
      </w:pPr>
      <w:r w:rsidRPr="00770D17">
        <w:rPr>
          <w:rFonts w:ascii="Times New Roman" w:eastAsia="Times New Roman" w:hAnsi="Times New Roman" w:cs="Times New Roman"/>
          <w:color w:val="000000"/>
          <w:sz w:val="24"/>
          <w:szCs w:val="24"/>
        </w:rPr>
        <w:t>2.2.</w:t>
      </w:r>
      <w:r w:rsidRPr="00770D17">
        <w:rPr>
          <w:rFonts w:ascii="Times New Roman" w:eastAsia="Times New Roman" w:hAnsi="Times New Roman" w:cs="Times New Roman"/>
          <w:color w:val="000000"/>
          <w:sz w:val="24"/>
          <w:szCs w:val="24"/>
        </w:rPr>
        <w:tab/>
        <w:t>Закрепление территории обслуживания</w:t>
      </w:r>
      <w:r w:rsidR="00582C49">
        <w:rPr>
          <w:rFonts w:ascii="Times New Roman" w:eastAsia="Times New Roman" w:hAnsi="Times New Roman" w:cs="Times New Roman"/>
          <w:color w:val="000000"/>
          <w:sz w:val="24"/>
          <w:szCs w:val="24"/>
        </w:rPr>
        <w:t xml:space="preserve"> производится в соответствии с п</w:t>
      </w:r>
      <w:r w:rsidRPr="00770D17">
        <w:rPr>
          <w:rFonts w:ascii="Times New Roman" w:eastAsia="Times New Roman" w:hAnsi="Times New Roman" w:cs="Times New Roman"/>
          <w:color w:val="000000"/>
          <w:sz w:val="24"/>
          <w:szCs w:val="24"/>
        </w:rPr>
        <w:t xml:space="preserve">остановлением администрации Бахчисарайского района Республики Крым, изданным не </w:t>
      </w:r>
      <w:r w:rsidR="00E97A65">
        <w:rPr>
          <w:rFonts w:ascii="Times New Roman" w:eastAsia="Times New Roman" w:hAnsi="Times New Roman" w:cs="Times New Roman"/>
          <w:color w:val="000000"/>
          <w:sz w:val="24"/>
          <w:szCs w:val="24"/>
        </w:rPr>
        <w:t>позднее 15 марта текущего года.</w:t>
      </w:r>
    </w:p>
    <w:p w14:paraId="235EAAAF" w14:textId="4E5A2F68" w:rsidR="00770D17" w:rsidRPr="00770D17" w:rsidRDefault="00E97A65" w:rsidP="00770D1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6703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770D17" w:rsidRPr="00770D17">
        <w:rPr>
          <w:rFonts w:ascii="Times New Roman" w:eastAsia="Times New Roman" w:hAnsi="Times New Roman" w:cs="Times New Roman"/>
          <w:color w:val="000000"/>
          <w:sz w:val="24"/>
          <w:szCs w:val="24"/>
        </w:rPr>
        <w:t>В течение 10 календарных дней п</w:t>
      </w:r>
      <w:r w:rsidR="00582C49">
        <w:rPr>
          <w:rFonts w:ascii="Times New Roman" w:eastAsia="Times New Roman" w:hAnsi="Times New Roman" w:cs="Times New Roman"/>
          <w:color w:val="000000"/>
          <w:sz w:val="24"/>
          <w:szCs w:val="24"/>
        </w:rPr>
        <w:t>остановление</w:t>
      </w:r>
      <w:r w:rsidR="00770D17" w:rsidRPr="00770D17">
        <w:rPr>
          <w:rFonts w:ascii="Times New Roman" w:eastAsia="Times New Roman" w:hAnsi="Times New Roman" w:cs="Times New Roman"/>
          <w:color w:val="000000"/>
          <w:sz w:val="24"/>
          <w:szCs w:val="24"/>
        </w:rPr>
        <w:t xml:space="preserve"> о закреплении территории обслуживания </w:t>
      </w:r>
      <w:r w:rsidR="00463D2F" w:rsidRPr="00463D2F">
        <w:rPr>
          <w:rFonts w:ascii="Times New Roman" w:eastAsia="Arial Unicode MS" w:hAnsi="Times New Roman" w:cs="Times New Roman"/>
          <w:bCs/>
          <w:color w:val="000000"/>
          <w:sz w:val="24"/>
          <w:szCs w:val="24"/>
        </w:rPr>
        <w:t>МБОУ «Каштановская СОШ им. Цыганка Н.А.»</w:t>
      </w:r>
      <w:r w:rsidR="00770D17" w:rsidRPr="00770D17">
        <w:rPr>
          <w:rFonts w:ascii="Times New Roman" w:eastAsia="Times New Roman" w:hAnsi="Times New Roman" w:cs="Times New Roman"/>
          <w:color w:val="000000"/>
          <w:sz w:val="24"/>
          <w:szCs w:val="24"/>
        </w:rPr>
        <w:t xml:space="preserve"> размещает на официальном сайте школы.</w:t>
      </w:r>
    </w:p>
    <w:p w14:paraId="01C6C382" w14:textId="77777777" w:rsidR="00770D17" w:rsidRPr="00770D17" w:rsidRDefault="00E97A65" w:rsidP="00770D1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6703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00770D17" w:rsidRPr="00770D17">
        <w:rPr>
          <w:rFonts w:ascii="Times New Roman" w:eastAsia="Times New Roman" w:hAnsi="Times New Roman" w:cs="Times New Roman"/>
          <w:color w:val="000000"/>
          <w:sz w:val="24"/>
          <w:szCs w:val="24"/>
        </w:rPr>
        <w:t>В приеме в школу может быть отказано только по причине отсутствия в ней свободных мест, за исключением случаев, предусмотренных частями 5 и 6 ст. 67 «Организация приема на обучение по основным общеобразовательным программам» и статьей 88 Федерального закона от 29 декабря 2012 года N 273-ФЗ "Об образовании в Российской Федерации".</w:t>
      </w:r>
    </w:p>
    <w:p w14:paraId="41471417" w14:textId="77777777" w:rsidR="00770D17" w:rsidRPr="00770D17" w:rsidRDefault="00E97A65" w:rsidP="00770D1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6703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00770D17" w:rsidRPr="00770D17">
        <w:rPr>
          <w:rFonts w:ascii="Times New Roman" w:eastAsia="Times New Roman" w:hAnsi="Times New Roman" w:cs="Times New Roman"/>
          <w:color w:val="000000"/>
          <w:sz w:val="24"/>
          <w:szCs w:val="24"/>
        </w:rPr>
        <w:t xml:space="preserve">Школа </w:t>
      </w:r>
      <w:r>
        <w:rPr>
          <w:rFonts w:ascii="Times New Roman" w:eastAsia="Times New Roman" w:hAnsi="Times New Roman" w:cs="Times New Roman"/>
          <w:color w:val="000000"/>
          <w:sz w:val="24"/>
          <w:szCs w:val="24"/>
        </w:rPr>
        <w:t>знакомит</w:t>
      </w:r>
      <w:r w:rsidR="00770D17" w:rsidRPr="00770D17">
        <w:rPr>
          <w:rFonts w:ascii="Times New Roman" w:eastAsia="Times New Roman" w:hAnsi="Times New Roman" w:cs="Times New Roman"/>
          <w:color w:val="000000"/>
          <w:sz w:val="24"/>
          <w:szCs w:val="24"/>
        </w:rPr>
        <w:t xml:space="preserve">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7214E52A" w14:textId="77777777" w:rsidR="00463D2F" w:rsidRDefault="00E97A65" w:rsidP="00770D17">
      <w:pPr>
        <w:spacing w:after="0" w:line="240" w:lineRule="auto"/>
        <w:jc w:val="both"/>
        <w:rPr>
          <w:rFonts w:ascii="Times New Roman" w:eastAsia="Arial Unicode MS" w:hAnsi="Times New Roman" w:cs="Times New Roman"/>
          <w:b/>
          <w:color w:val="000000"/>
          <w:sz w:val="28"/>
          <w:szCs w:val="28"/>
        </w:rPr>
      </w:pPr>
      <w:r>
        <w:rPr>
          <w:rFonts w:ascii="Times New Roman" w:eastAsia="Times New Roman" w:hAnsi="Times New Roman" w:cs="Times New Roman"/>
          <w:color w:val="000000"/>
          <w:sz w:val="24"/>
          <w:szCs w:val="24"/>
        </w:rPr>
        <w:t>2.</w:t>
      </w:r>
      <w:r w:rsidR="00B6703F">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00770D17" w:rsidRPr="00770D17">
        <w:rPr>
          <w:rFonts w:ascii="Times New Roman" w:eastAsia="Times New Roman" w:hAnsi="Times New Roman" w:cs="Times New Roman"/>
          <w:color w:val="000000"/>
          <w:sz w:val="24"/>
          <w:szCs w:val="24"/>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w:t>
      </w:r>
      <w:r>
        <w:rPr>
          <w:rFonts w:ascii="Times New Roman" w:eastAsia="Times New Roman" w:hAnsi="Times New Roman" w:cs="Times New Roman"/>
          <w:color w:val="000000"/>
          <w:sz w:val="24"/>
          <w:szCs w:val="24"/>
        </w:rPr>
        <w:t>м рекомендаций психолого-</w:t>
      </w:r>
      <w:r w:rsidR="00770D17" w:rsidRPr="00770D17">
        <w:rPr>
          <w:rFonts w:ascii="Times New Roman" w:eastAsia="Times New Roman" w:hAnsi="Times New Roman" w:cs="Times New Roman"/>
          <w:color w:val="000000"/>
          <w:sz w:val="24"/>
          <w:szCs w:val="24"/>
        </w:rPr>
        <w:t>педагогической комиссии (при их наличии) формы получения образования и формы обучения, организации, осуществляющие образовательную деятельность, языки изучения, факультативные и элективные учебные предметы, ку</w:t>
      </w:r>
      <w:r>
        <w:rPr>
          <w:rFonts w:ascii="Times New Roman" w:eastAsia="Times New Roman" w:hAnsi="Times New Roman" w:cs="Times New Roman"/>
          <w:color w:val="000000"/>
          <w:sz w:val="24"/>
          <w:szCs w:val="24"/>
        </w:rPr>
        <w:t xml:space="preserve">рсы </w:t>
      </w:r>
      <w:r w:rsidR="00770D17" w:rsidRPr="00770D17">
        <w:rPr>
          <w:rFonts w:ascii="Times New Roman" w:eastAsia="Times New Roman" w:hAnsi="Times New Roman" w:cs="Times New Roman"/>
          <w:color w:val="000000"/>
          <w:sz w:val="24"/>
          <w:szCs w:val="24"/>
        </w:rPr>
        <w:t>из перечня,</w:t>
      </w:r>
      <w:r>
        <w:rPr>
          <w:rFonts w:ascii="Times New Roman" w:eastAsia="Times New Roman" w:hAnsi="Times New Roman" w:cs="Times New Roman"/>
          <w:color w:val="000000"/>
          <w:sz w:val="24"/>
          <w:szCs w:val="24"/>
        </w:rPr>
        <w:t xml:space="preserve"> предлагаемого </w:t>
      </w:r>
      <w:r w:rsidR="00463D2F" w:rsidRPr="00463D2F">
        <w:rPr>
          <w:rFonts w:ascii="Times New Roman" w:eastAsia="Arial Unicode MS" w:hAnsi="Times New Roman" w:cs="Times New Roman"/>
          <w:bCs/>
          <w:color w:val="000000"/>
          <w:sz w:val="24"/>
          <w:szCs w:val="24"/>
        </w:rPr>
        <w:t>МБОУ «Каштановская СОШ им. Цыганка Н.А.»</w:t>
      </w:r>
      <w:r w:rsidR="00463D2F">
        <w:rPr>
          <w:rFonts w:ascii="Times New Roman" w:eastAsia="Arial Unicode MS" w:hAnsi="Times New Roman" w:cs="Times New Roman"/>
          <w:b/>
          <w:color w:val="000000"/>
          <w:sz w:val="28"/>
          <w:szCs w:val="28"/>
        </w:rPr>
        <w:t xml:space="preserve"> </w:t>
      </w:r>
    </w:p>
    <w:p w14:paraId="7FE96D35" w14:textId="33B9984F" w:rsidR="00C92F26" w:rsidRDefault="00C92F26" w:rsidP="00770D1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2.7. </w:t>
      </w:r>
      <w:r w:rsidRPr="00C92F26">
        <w:rPr>
          <w:rFonts w:ascii="Times New Roman" w:eastAsia="Times New Roman" w:hAnsi="Times New Roman" w:cs="Times New Roman"/>
          <w:color w:val="000000"/>
          <w:sz w:val="24"/>
          <w:szCs w:val="24"/>
        </w:rPr>
        <w:t>В приеме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14:paraId="390F9758" w14:textId="77777777" w:rsidR="00770D17" w:rsidRPr="004152FB" w:rsidRDefault="00770D17" w:rsidP="00770D17">
      <w:pPr>
        <w:spacing w:after="0" w:line="240" w:lineRule="auto"/>
        <w:jc w:val="both"/>
        <w:rPr>
          <w:rFonts w:ascii="Times New Roman" w:eastAsia="Times New Roman" w:hAnsi="Times New Roman" w:cs="Times New Roman"/>
          <w:color w:val="000000"/>
          <w:sz w:val="24"/>
          <w:szCs w:val="24"/>
        </w:rPr>
      </w:pPr>
    </w:p>
    <w:p w14:paraId="262DE602" w14:textId="77777777" w:rsidR="004152FB" w:rsidRPr="004152FB" w:rsidRDefault="004152FB" w:rsidP="00E97A65">
      <w:pPr>
        <w:pStyle w:val="a3"/>
        <w:numPr>
          <w:ilvl w:val="0"/>
          <w:numId w:val="1"/>
        </w:numPr>
        <w:spacing w:after="0" w:line="240" w:lineRule="auto"/>
        <w:jc w:val="center"/>
        <w:rPr>
          <w:rFonts w:ascii="Times New Roman" w:eastAsia="Times New Roman" w:hAnsi="Times New Roman" w:cs="Times New Roman"/>
          <w:sz w:val="24"/>
          <w:szCs w:val="24"/>
        </w:rPr>
      </w:pPr>
      <w:r w:rsidRPr="004152FB">
        <w:rPr>
          <w:rFonts w:ascii="Times New Roman" w:eastAsia="Times New Roman" w:hAnsi="Times New Roman" w:cs="Times New Roman"/>
          <w:b/>
          <w:bCs/>
          <w:color w:val="000000"/>
          <w:sz w:val="24"/>
          <w:szCs w:val="24"/>
        </w:rPr>
        <w:t xml:space="preserve">ПОРЯДОК </w:t>
      </w:r>
      <w:r w:rsidR="00E97A65">
        <w:rPr>
          <w:rFonts w:ascii="Times New Roman" w:eastAsia="Times New Roman" w:hAnsi="Times New Roman" w:cs="Times New Roman"/>
          <w:b/>
          <w:bCs/>
          <w:color w:val="000000"/>
          <w:sz w:val="24"/>
          <w:szCs w:val="24"/>
        </w:rPr>
        <w:t>ПРИЕМА</w:t>
      </w:r>
    </w:p>
    <w:p w14:paraId="49DDA8CD" w14:textId="77777777" w:rsidR="005F4A3F" w:rsidRDefault="00E97A65" w:rsidP="00E97A65">
      <w:pPr>
        <w:spacing w:after="0" w:line="240" w:lineRule="auto"/>
        <w:jc w:val="both"/>
        <w:rPr>
          <w:rFonts w:ascii="Times New Roman" w:eastAsia="Times New Roman" w:hAnsi="Times New Roman" w:cs="Times New Roman"/>
          <w:color w:val="000000"/>
          <w:sz w:val="24"/>
          <w:szCs w:val="24"/>
        </w:rPr>
      </w:pPr>
      <w:r w:rsidRPr="00E97A65">
        <w:rPr>
          <w:rFonts w:ascii="Times New Roman" w:eastAsia="Times New Roman" w:hAnsi="Times New Roman" w:cs="Times New Roman"/>
          <w:color w:val="000000"/>
          <w:sz w:val="24"/>
          <w:szCs w:val="24"/>
        </w:rPr>
        <w:t>3.1.</w:t>
      </w:r>
      <w:r w:rsidRPr="00E97A65">
        <w:rPr>
          <w:rFonts w:ascii="Times New Roman" w:eastAsia="Times New Roman" w:hAnsi="Times New Roman" w:cs="Times New Roman"/>
          <w:color w:val="000000"/>
          <w:sz w:val="24"/>
          <w:szCs w:val="24"/>
        </w:rPr>
        <w:tab/>
      </w:r>
      <w:r w:rsidR="005F4A3F" w:rsidRPr="005F4A3F">
        <w:rPr>
          <w:rFonts w:ascii="Times New Roman" w:eastAsia="Times New Roman" w:hAnsi="Times New Roman" w:cs="Times New Roman"/>
          <w:color w:val="000000"/>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57A1A4A7" w14:textId="77777777" w:rsidR="008362A6" w:rsidRDefault="008362A6" w:rsidP="008362A6">
      <w:pPr>
        <w:pStyle w:val="a3"/>
        <w:numPr>
          <w:ilvl w:val="0"/>
          <w:numId w:val="25"/>
        </w:numPr>
        <w:spacing w:after="0" w:line="240" w:lineRule="auto"/>
        <w:ind w:left="0" w:firstLine="0"/>
        <w:jc w:val="both"/>
        <w:rPr>
          <w:rFonts w:ascii="Times New Roman" w:eastAsia="Times New Roman" w:hAnsi="Times New Roman" w:cs="Times New Roman"/>
          <w:color w:val="000000"/>
          <w:sz w:val="24"/>
          <w:szCs w:val="24"/>
        </w:rPr>
      </w:pPr>
      <w:r w:rsidRPr="008362A6">
        <w:rPr>
          <w:rFonts w:ascii="Times New Roman" w:eastAsia="Times New Roman" w:hAnsi="Times New Roman" w:cs="Times New Roman"/>
          <w:color w:val="000000"/>
          <w:sz w:val="24"/>
          <w:szCs w:val="24"/>
        </w:rPr>
        <w:t xml:space="preserve">в электронной форме посредством ЕПГУ; </w:t>
      </w:r>
    </w:p>
    <w:p w14:paraId="6F366EE3" w14:textId="77777777" w:rsidR="008362A6" w:rsidRDefault="008362A6" w:rsidP="008362A6">
      <w:pPr>
        <w:pStyle w:val="a3"/>
        <w:numPr>
          <w:ilvl w:val="0"/>
          <w:numId w:val="25"/>
        </w:numPr>
        <w:spacing w:after="0" w:line="240" w:lineRule="auto"/>
        <w:ind w:left="0" w:firstLine="0"/>
        <w:jc w:val="both"/>
        <w:rPr>
          <w:rFonts w:ascii="Times New Roman" w:eastAsia="Times New Roman" w:hAnsi="Times New Roman" w:cs="Times New Roman"/>
          <w:color w:val="000000"/>
          <w:sz w:val="24"/>
          <w:szCs w:val="24"/>
        </w:rPr>
      </w:pPr>
      <w:r w:rsidRPr="008362A6">
        <w:rPr>
          <w:rFonts w:ascii="Times New Roman" w:eastAsia="Times New Roman" w:hAnsi="Times New Roman" w:cs="Times New Roman"/>
          <w:color w:val="000000"/>
          <w:sz w:val="24"/>
          <w:szCs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14:paraId="1648DA9A" w14:textId="77777777" w:rsidR="008362A6" w:rsidRDefault="008362A6" w:rsidP="008362A6">
      <w:pPr>
        <w:pStyle w:val="a3"/>
        <w:numPr>
          <w:ilvl w:val="0"/>
          <w:numId w:val="25"/>
        </w:numPr>
        <w:spacing w:after="0" w:line="240" w:lineRule="auto"/>
        <w:ind w:left="0" w:firstLine="0"/>
        <w:jc w:val="both"/>
        <w:rPr>
          <w:rFonts w:ascii="Times New Roman" w:eastAsia="Times New Roman" w:hAnsi="Times New Roman" w:cs="Times New Roman"/>
          <w:color w:val="000000"/>
          <w:sz w:val="24"/>
          <w:szCs w:val="24"/>
        </w:rPr>
      </w:pPr>
      <w:r w:rsidRPr="008362A6">
        <w:rPr>
          <w:rFonts w:ascii="Times New Roman" w:eastAsia="Times New Roman" w:hAnsi="Times New Roman" w:cs="Times New Roman"/>
          <w:color w:val="000000"/>
          <w:sz w:val="24"/>
          <w:szCs w:val="24"/>
        </w:rPr>
        <w:t>через операторов почтовой связи общего пользования заказным письмом с уведомлением о вручении;</w:t>
      </w:r>
    </w:p>
    <w:p w14:paraId="03F6FB39" w14:textId="77777777" w:rsidR="005F4A3F" w:rsidRDefault="008362A6" w:rsidP="008362A6">
      <w:pPr>
        <w:pStyle w:val="a3"/>
        <w:numPr>
          <w:ilvl w:val="0"/>
          <w:numId w:val="25"/>
        </w:numPr>
        <w:spacing w:after="0" w:line="240" w:lineRule="auto"/>
        <w:ind w:left="0" w:firstLine="0"/>
        <w:jc w:val="both"/>
        <w:rPr>
          <w:rFonts w:ascii="Times New Roman" w:eastAsia="Times New Roman" w:hAnsi="Times New Roman" w:cs="Times New Roman"/>
          <w:color w:val="000000"/>
          <w:sz w:val="24"/>
          <w:szCs w:val="24"/>
        </w:rPr>
      </w:pPr>
      <w:r w:rsidRPr="008362A6">
        <w:rPr>
          <w:rFonts w:ascii="Times New Roman" w:eastAsia="Times New Roman" w:hAnsi="Times New Roman" w:cs="Times New Roman"/>
          <w:color w:val="000000"/>
          <w:sz w:val="24"/>
          <w:szCs w:val="24"/>
        </w:rPr>
        <w:t xml:space="preserve">лично в общеобразовательную организацию. </w:t>
      </w:r>
    </w:p>
    <w:p w14:paraId="351072CE" w14:textId="77777777" w:rsidR="008A292F" w:rsidRPr="008A292F" w:rsidRDefault="008A292F" w:rsidP="008A292F">
      <w:pPr>
        <w:pStyle w:val="a3"/>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r w:rsidRPr="008A292F">
        <w:rPr>
          <w:rFonts w:ascii="Times New Roman" w:eastAsia="Times New Roman" w:hAnsi="Times New Roman" w:cs="Times New Roman"/>
          <w:color w:val="000000"/>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w:t>
      </w:r>
      <w:r>
        <w:rPr>
          <w:rFonts w:ascii="Times New Roman" w:eastAsia="Times New Roman" w:hAnsi="Times New Roman" w:cs="Times New Roman"/>
          <w:color w:val="000000"/>
          <w:sz w:val="24"/>
          <w:szCs w:val="24"/>
        </w:rPr>
        <w:t xml:space="preserve">кументы для приема на обучение </w:t>
      </w:r>
      <w:r w:rsidRPr="008A292F">
        <w:rPr>
          <w:rFonts w:ascii="Times New Roman" w:eastAsia="Times New Roman" w:hAnsi="Times New Roman" w:cs="Times New Roman"/>
          <w:color w:val="000000"/>
          <w:sz w:val="24"/>
          <w:szCs w:val="24"/>
        </w:rPr>
        <w:t>подает (подают) одним из следующих способов:</w:t>
      </w:r>
    </w:p>
    <w:p w14:paraId="53110C0C" w14:textId="77777777" w:rsidR="008A292F" w:rsidRDefault="008A292F" w:rsidP="008A292F">
      <w:pPr>
        <w:pStyle w:val="a3"/>
        <w:numPr>
          <w:ilvl w:val="0"/>
          <w:numId w:val="25"/>
        </w:numPr>
        <w:spacing w:after="0" w:line="240" w:lineRule="auto"/>
        <w:ind w:left="0" w:firstLine="0"/>
        <w:jc w:val="both"/>
        <w:rPr>
          <w:rFonts w:ascii="Times New Roman" w:eastAsia="Times New Roman" w:hAnsi="Times New Roman" w:cs="Times New Roman"/>
          <w:color w:val="000000"/>
          <w:sz w:val="24"/>
          <w:szCs w:val="24"/>
        </w:rPr>
      </w:pPr>
      <w:r w:rsidRPr="008A292F">
        <w:rPr>
          <w:rFonts w:ascii="Times New Roman" w:eastAsia="Times New Roman" w:hAnsi="Times New Roman" w:cs="Times New Roman"/>
          <w:color w:val="000000"/>
          <w:sz w:val="24"/>
          <w:szCs w:val="24"/>
        </w:rPr>
        <w:t>в электронной форме посредством ЕПГУ;</w:t>
      </w:r>
    </w:p>
    <w:p w14:paraId="5007FF93" w14:textId="77777777" w:rsidR="008A292F" w:rsidRDefault="008A292F" w:rsidP="008A292F">
      <w:pPr>
        <w:pStyle w:val="a3"/>
        <w:numPr>
          <w:ilvl w:val="0"/>
          <w:numId w:val="25"/>
        </w:numPr>
        <w:spacing w:after="0" w:line="240" w:lineRule="auto"/>
        <w:ind w:left="0" w:firstLine="0"/>
        <w:jc w:val="both"/>
        <w:rPr>
          <w:rFonts w:ascii="Times New Roman" w:eastAsia="Times New Roman" w:hAnsi="Times New Roman" w:cs="Times New Roman"/>
          <w:color w:val="000000"/>
          <w:sz w:val="24"/>
          <w:szCs w:val="24"/>
        </w:rPr>
      </w:pPr>
      <w:r w:rsidRPr="008A292F">
        <w:rPr>
          <w:rFonts w:ascii="Times New Roman" w:eastAsia="Times New Roman" w:hAnsi="Times New Roman" w:cs="Times New Roman"/>
          <w:color w:val="000000"/>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DE494B9" w14:textId="77777777" w:rsidR="008A292F" w:rsidRPr="008A292F" w:rsidRDefault="008A292F" w:rsidP="008A292F">
      <w:pPr>
        <w:pStyle w:val="a3"/>
        <w:numPr>
          <w:ilvl w:val="0"/>
          <w:numId w:val="25"/>
        </w:numPr>
        <w:spacing w:after="0" w:line="240" w:lineRule="auto"/>
        <w:ind w:left="0" w:firstLine="0"/>
        <w:jc w:val="both"/>
        <w:rPr>
          <w:rFonts w:ascii="Times New Roman" w:eastAsia="Times New Roman" w:hAnsi="Times New Roman" w:cs="Times New Roman"/>
          <w:color w:val="000000"/>
          <w:sz w:val="24"/>
          <w:szCs w:val="24"/>
        </w:rPr>
      </w:pPr>
      <w:r w:rsidRPr="008A292F">
        <w:rPr>
          <w:rFonts w:ascii="Times New Roman" w:eastAsia="Times New Roman" w:hAnsi="Times New Roman" w:cs="Times New Roman"/>
          <w:color w:val="000000"/>
          <w:sz w:val="24"/>
          <w:szCs w:val="24"/>
        </w:rPr>
        <w:t>через операторов почтовой связи общего пользования заказным письмом с уведомлением о вручении.</w:t>
      </w:r>
    </w:p>
    <w:p w14:paraId="252A73BF" w14:textId="26826639" w:rsidR="008A292F" w:rsidRPr="008A292F" w:rsidRDefault="008A292F" w:rsidP="008A292F">
      <w:pPr>
        <w:pStyle w:val="a3"/>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 представления документов </w:t>
      </w:r>
      <w:r w:rsidRPr="008A292F">
        <w:rPr>
          <w:rFonts w:ascii="Times New Roman" w:eastAsia="Times New Roman" w:hAnsi="Times New Roman" w:cs="Times New Roman"/>
          <w:color w:val="000000"/>
          <w:sz w:val="24"/>
          <w:szCs w:val="24"/>
        </w:rPr>
        <w:t xml:space="preserve">в течение 5 рабочих дней </w:t>
      </w:r>
      <w:r w:rsidR="00463D2F" w:rsidRPr="00463D2F">
        <w:rPr>
          <w:rFonts w:ascii="Times New Roman" w:eastAsia="Arial Unicode MS" w:hAnsi="Times New Roman" w:cs="Times New Roman"/>
          <w:bCs/>
          <w:color w:val="000000"/>
          <w:sz w:val="24"/>
          <w:szCs w:val="24"/>
        </w:rPr>
        <w:t>МБОУ «Каштановская СОШ им. Цыганка Н.А.»</w:t>
      </w:r>
      <w:r w:rsidR="00463D2F">
        <w:rPr>
          <w:rFonts w:ascii="Times New Roman" w:eastAsia="Arial Unicode MS" w:hAnsi="Times New Roman" w:cs="Times New Roman"/>
          <w:b/>
          <w:color w:val="000000"/>
          <w:sz w:val="28"/>
          <w:szCs w:val="28"/>
        </w:rPr>
        <w:t xml:space="preserve"> </w:t>
      </w:r>
      <w:r w:rsidRPr="008A292F">
        <w:rPr>
          <w:rFonts w:ascii="Times New Roman" w:eastAsia="Times New Roman" w:hAnsi="Times New Roman" w:cs="Times New Roman"/>
          <w:color w:val="000000"/>
          <w:sz w:val="24"/>
          <w:szCs w:val="24"/>
        </w:rPr>
        <w:t xml:space="preserve"> провод</w:t>
      </w:r>
      <w:r>
        <w:rPr>
          <w:rFonts w:ascii="Times New Roman" w:eastAsia="Times New Roman" w:hAnsi="Times New Roman" w:cs="Times New Roman"/>
          <w:color w:val="000000"/>
          <w:sz w:val="24"/>
          <w:szCs w:val="24"/>
        </w:rPr>
        <w:t>ится проверка их комплектности.</w:t>
      </w:r>
    </w:p>
    <w:p w14:paraId="68A7277F" w14:textId="37363BA6" w:rsidR="008A292F" w:rsidRDefault="008A292F" w:rsidP="008A292F">
      <w:pPr>
        <w:pStyle w:val="a3"/>
        <w:spacing w:after="0" w:line="240" w:lineRule="auto"/>
        <w:ind w:left="0" w:firstLine="709"/>
        <w:jc w:val="both"/>
        <w:rPr>
          <w:rFonts w:ascii="Times New Roman" w:eastAsia="Times New Roman" w:hAnsi="Times New Roman" w:cs="Times New Roman"/>
          <w:color w:val="000000"/>
          <w:sz w:val="24"/>
          <w:szCs w:val="24"/>
        </w:rPr>
      </w:pPr>
      <w:r w:rsidRPr="008A292F">
        <w:rPr>
          <w:rFonts w:ascii="Times New Roman" w:eastAsia="Times New Roman" w:hAnsi="Times New Roman" w:cs="Times New Roman"/>
          <w:color w:val="000000"/>
          <w:sz w:val="24"/>
          <w:szCs w:val="24"/>
        </w:rPr>
        <w:t xml:space="preserve">В случае представления </w:t>
      </w:r>
      <w:r>
        <w:rPr>
          <w:rFonts w:ascii="Times New Roman" w:eastAsia="Times New Roman" w:hAnsi="Times New Roman" w:cs="Times New Roman"/>
          <w:color w:val="000000"/>
          <w:sz w:val="24"/>
          <w:szCs w:val="24"/>
        </w:rPr>
        <w:t>неполного комплекта документов</w:t>
      </w:r>
      <w:r w:rsidRPr="008A292F">
        <w:t xml:space="preserve"> </w:t>
      </w:r>
      <w:r w:rsidR="00463D2F" w:rsidRPr="00463D2F">
        <w:rPr>
          <w:rFonts w:ascii="Times New Roman" w:eastAsia="Arial Unicode MS" w:hAnsi="Times New Roman" w:cs="Times New Roman"/>
          <w:bCs/>
          <w:color w:val="000000"/>
          <w:sz w:val="24"/>
          <w:szCs w:val="24"/>
        </w:rPr>
        <w:t>МБОУ «Каштановская СОШ им. Цыганка Н.А.»</w:t>
      </w:r>
      <w:r w:rsidR="00463D2F">
        <w:rPr>
          <w:rFonts w:ascii="Times New Roman" w:eastAsia="Arial Unicode MS" w:hAnsi="Times New Roman" w:cs="Times New Roman"/>
          <w:b/>
          <w:color w:val="000000"/>
          <w:sz w:val="28"/>
          <w:szCs w:val="28"/>
        </w:rPr>
        <w:t xml:space="preserve"> </w:t>
      </w:r>
      <w:r>
        <w:rPr>
          <w:rFonts w:ascii="Times New Roman" w:eastAsia="Times New Roman" w:hAnsi="Times New Roman" w:cs="Times New Roman"/>
          <w:color w:val="000000"/>
          <w:sz w:val="24"/>
          <w:szCs w:val="24"/>
        </w:rPr>
        <w:t xml:space="preserve"> </w:t>
      </w:r>
      <w:r w:rsidRPr="008A292F">
        <w:rPr>
          <w:rFonts w:ascii="Times New Roman" w:eastAsia="Times New Roman" w:hAnsi="Times New Roman" w:cs="Times New Roman"/>
          <w:color w:val="000000"/>
          <w:sz w:val="24"/>
          <w:szCs w:val="24"/>
        </w:rPr>
        <w:t xml:space="preserve">возвращает </w:t>
      </w:r>
      <w:r>
        <w:rPr>
          <w:rFonts w:ascii="Times New Roman" w:eastAsia="Times New Roman" w:hAnsi="Times New Roman" w:cs="Times New Roman"/>
          <w:color w:val="000000"/>
          <w:sz w:val="24"/>
          <w:szCs w:val="24"/>
        </w:rPr>
        <w:t>заявление без его рассмотрения.</w:t>
      </w:r>
    </w:p>
    <w:p w14:paraId="6FA32D6B" w14:textId="77777777" w:rsidR="008A292F" w:rsidRDefault="008A292F" w:rsidP="008A292F">
      <w:pPr>
        <w:pStyle w:val="a3"/>
        <w:spacing w:after="0" w:line="240" w:lineRule="auto"/>
        <w:ind w:left="0" w:firstLine="709"/>
        <w:jc w:val="both"/>
        <w:rPr>
          <w:rFonts w:ascii="Times New Roman" w:eastAsia="Times New Roman" w:hAnsi="Times New Roman" w:cs="Times New Roman"/>
          <w:color w:val="000000"/>
          <w:sz w:val="24"/>
          <w:szCs w:val="24"/>
        </w:rPr>
      </w:pPr>
      <w:r w:rsidRPr="008A292F">
        <w:rPr>
          <w:rFonts w:ascii="Times New Roman" w:eastAsia="Times New Roman" w:hAnsi="Times New Roman" w:cs="Times New Roman"/>
          <w:color w:val="000000"/>
          <w:sz w:val="24"/>
          <w:szCs w:val="24"/>
        </w:rPr>
        <w:t>В случае представлени</w:t>
      </w:r>
      <w:r>
        <w:rPr>
          <w:rFonts w:ascii="Times New Roman" w:eastAsia="Times New Roman" w:hAnsi="Times New Roman" w:cs="Times New Roman"/>
          <w:color w:val="000000"/>
          <w:sz w:val="24"/>
          <w:szCs w:val="24"/>
        </w:rPr>
        <w:t xml:space="preserve">я полного комплекта документов </w:t>
      </w:r>
      <w:r w:rsidRPr="008A292F">
        <w:rPr>
          <w:rFonts w:ascii="Times New Roman" w:eastAsia="Times New Roman" w:hAnsi="Times New Roman" w:cs="Times New Roman"/>
          <w:color w:val="000000"/>
          <w:sz w:val="24"/>
          <w:szCs w:val="24"/>
        </w:rPr>
        <w:t>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w:t>
      </w:r>
      <w:r>
        <w:rPr>
          <w:rFonts w:ascii="Times New Roman" w:eastAsia="Times New Roman" w:hAnsi="Times New Roman" w:cs="Times New Roman"/>
          <w:color w:val="000000"/>
          <w:sz w:val="24"/>
          <w:szCs w:val="24"/>
        </w:rPr>
        <w:t xml:space="preserve"> внутренних дел, и организации.</w:t>
      </w:r>
    </w:p>
    <w:p w14:paraId="62124C7E" w14:textId="77777777" w:rsidR="008A292F" w:rsidRDefault="008A292F" w:rsidP="008A292F">
      <w:pPr>
        <w:pStyle w:val="a3"/>
        <w:spacing w:after="0" w:line="240" w:lineRule="auto"/>
        <w:ind w:left="0" w:firstLine="709"/>
        <w:jc w:val="both"/>
        <w:rPr>
          <w:rFonts w:ascii="Times New Roman" w:eastAsia="Times New Roman" w:hAnsi="Times New Roman" w:cs="Times New Roman"/>
          <w:color w:val="000000"/>
          <w:sz w:val="24"/>
          <w:szCs w:val="24"/>
        </w:rPr>
      </w:pPr>
      <w:r w:rsidRPr="008A292F">
        <w:rPr>
          <w:rFonts w:ascii="Times New Roman" w:eastAsia="Times New Roman" w:hAnsi="Times New Roman" w:cs="Times New Roman"/>
          <w:color w:val="000000"/>
          <w:sz w:val="24"/>
          <w:szCs w:val="24"/>
        </w:rPr>
        <w:t>В случае представлени</w:t>
      </w:r>
      <w:r>
        <w:rPr>
          <w:rFonts w:ascii="Times New Roman" w:eastAsia="Times New Roman" w:hAnsi="Times New Roman" w:cs="Times New Roman"/>
          <w:color w:val="000000"/>
          <w:sz w:val="24"/>
          <w:szCs w:val="24"/>
        </w:rPr>
        <w:t xml:space="preserve">я полного комплекта документов </w:t>
      </w:r>
      <w:r w:rsidRPr="008A292F">
        <w:rPr>
          <w:rFonts w:ascii="Times New Roman" w:eastAsia="Times New Roman" w:hAnsi="Times New Roman" w:cs="Times New Roman"/>
          <w:color w:val="000000"/>
          <w:sz w:val="24"/>
          <w:szCs w:val="24"/>
        </w:rPr>
        <w:t>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w:t>
      </w:r>
      <w:r>
        <w:rPr>
          <w:rFonts w:ascii="Times New Roman" w:eastAsia="Times New Roman" w:hAnsi="Times New Roman" w:cs="Times New Roman"/>
          <w:color w:val="000000"/>
          <w:sz w:val="24"/>
          <w:szCs w:val="24"/>
        </w:rPr>
        <w:t>зования (далее - тестирование).</w:t>
      </w:r>
    </w:p>
    <w:p w14:paraId="730D69E4" w14:textId="77777777" w:rsidR="008A292F" w:rsidRDefault="008A292F" w:rsidP="008A292F">
      <w:pPr>
        <w:pStyle w:val="a3"/>
        <w:spacing w:after="0" w:line="240" w:lineRule="auto"/>
        <w:ind w:left="0" w:firstLine="709"/>
        <w:jc w:val="both"/>
        <w:rPr>
          <w:rFonts w:ascii="Times New Roman" w:eastAsia="Times New Roman" w:hAnsi="Times New Roman" w:cs="Times New Roman"/>
          <w:color w:val="000000"/>
          <w:sz w:val="24"/>
          <w:szCs w:val="24"/>
        </w:rPr>
      </w:pPr>
      <w:r w:rsidRPr="008A292F">
        <w:rPr>
          <w:rFonts w:ascii="Times New Roman" w:eastAsia="Times New Roman" w:hAnsi="Times New Roman" w:cs="Times New Roman"/>
          <w:color w:val="000000"/>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w:t>
      </w:r>
      <w:r>
        <w:rPr>
          <w:rFonts w:ascii="Times New Roman" w:eastAsia="Times New Roman" w:hAnsi="Times New Roman" w:cs="Times New Roman"/>
          <w:color w:val="000000"/>
          <w:sz w:val="24"/>
          <w:szCs w:val="24"/>
        </w:rPr>
        <w:t xml:space="preserve"> </w:t>
      </w:r>
      <w:r w:rsidRPr="008A292F">
        <w:rPr>
          <w:rFonts w:ascii="Times New Roman" w:eastAsia="Times New Roman" w:hAnsi="Times New Roman" w:cs="Times New Roman"/>
          <w:color w:val="000000"/>
          <w:sz w:val="24"/>
          <w:szCs w:val="24"/>
        </w:rPr>
        <w:t xml:space="preserve">по адресу (почтовый или </w:t>
      </w:r>
      <w:r w:rsidRPr="008A292F">
        <w:rPr>
          <w:rFonts w:ascii="Times New Roman" w:eastAsia="Times New Roman" w:hAnsi="Times New Roman" w:cs="Times New Roman"/>
          <w:color w:val="000000"/>
          <w:sz w:val="24"/>
          <w:szCs w:val="24"/>
        </w:rPr>
        <w:lastRenderedPageBreak/>
        <w:t>электронный), указанному в заявлении о приеме на обучение, и в лич</w:t>
      </w:r>
      <w:r>
        <w:rPr>
          <w:rFonts w:ascii="Times New Roman" w:eastAsia="Times New Roman" w:hAnsi="Times New Roman" w:cs="Times New Roman"/>
          <w:color w:val="000000"/>
          <w:sz w:val="24"/>
          <w:szCs w:val="24"/>
        </w:rPr>
        <w:t>ный кабинет ЕПГУ (при наличии).</w:t>
      </w:r>
    </w:p>
    <w:p w14:paraId="64A45426" w14:textId="77777777" w:rsidR="008A292F" w:rsidRDefault="008A292F" w:rsidP="008A292F">
      <w:pPr>
        <w:pStyle w:val="a3"/>
        <w:spacing w:after="0" w:line="240" w:lineRule="auto"/>
        <w:ind w:left="0" w:firstLine="709"/>
        <w:jc w:val="both"/>
        <w:rPr>
          <w:rFonts w:ascii="Times New Roman" w:eastAsia="Times New Roman" w:hAnsi="Times New Roman" w:cs="Times New Roman"/>
          <w:color w:val="000000"/>
          <w:sz w:val="24"/>
          <w:szCs w:val="24"/>
        </w:rPr>
      </w:pPr>
      <w:r w:rsidRPr="008A292F">
        <w:rPr>
          <w:rFonts w:ascii="Times New Roman" w:eastAsia="Times New Roman" w:hAnsi="Times New Roman" w:cs="Times New Roman"/>
          <w:color w:val="000000"/>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w:t>
      </w:r>
      <w:r w:rsidR="00022BC4">
        <w:rPr>
          <w:rFonts w:ascii="Times New Roman" w:eastAsia="Times New Roman" w:hAnsi="Times New Roman" w:cs="Times New Roman"/>
          <w:color w:val="000000"/>
          <w:sz w:val="24"/>
          <w:szCs w:val="24"/>
        </w:rPr>
        <w:t>приложение 4</w:t>
      </w:r>
      <w:r>
        <w:rPr>
          <w:rFonts w:ascii="Times New Roman" w:eastAsia="Times New Roman" w:hAnsi="Times New Roman" w:cs="Times New Roman"/>
          <w:color w:val="000000"/>
          <w:sz w:val="24"/>
          <w:szCs w:val="24"/>
        </w:rPr>
        <w:t>).</w:t>
      </w:r>
    </w:p>
    <w:p w14:paraId="0F3D2D9E" w14:textId="77777777" w:rsidR="008A292F" w:rsidRDefault="008A292F" w:rsidP="008A292F">
      <w:pPr>
        <w:pStyle w:val="a3"/>
        <w:spacing w:after="0" w:line="240" w:lineRule="auto"/>
        <w:ind w:left="0" w:firstLine="709"/>
        <w:jc w:val="both"/>
        <w:rPr>
          <w:rFonts w:ascii="Times New Roman" w:eastAsia="Times New Roman" w:hAnsi="Times New Roman" w:cs="Times New Roman"/>
          <w:color w:val="000000"/>
          <w:sz w:val="24"/>
          <w:szCs w:val="24"/>
        </w:rPr>
      </w:pPr>
      <w:r w:rsidRPr="008A292F">
        <w:rPr>
          <w:rFonts w:ascii="Times New Roman" w:eastAsia="Times New Roman" w:hAnsi="Times New Roman" w:cs="Times New Roman"/>
          <w:color w:val="000000"/>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w:t>
      </w:r>
      <w:r>
        <w:rPr>
          <w:rFonts w:ascii="Times New Roman" w:eastAsia="Times New Roman" w:hAnsi="Times New Roman" w:cs="Times New Roman"/>
          <w:color w:val="000000"/>
          <w:sz w:val="24"/>
          <w:szCs w:val="24"/>
        </w:rPr>
        <w:t>личии технической возможности).</w:t>
      </w:r>
    </w:p>
    <w:p w14:paraId="390BCAE2" w14:textId="77777777" w:rsidR="008A292F" w:rsidRDefault="008A292F" w:rsidP="008A292F">
      <w:pPr>
        <w:pStyle w:val="a3"/>
        <w:spacing w:after="0" w:line="240" w:lineRule="auto"/>
        <w:ind w:left="0" w:firstLine="709"/>
        <w:jc w:val="both"/>
        <w:rPr>
          <w:rFonts w:ascii="Times New Roman" w:eastAsia="Times New Roman" w:hAnsi="Times New Roman" w:cs="Times New Roman"/>
          <w:color w:val="000000"/>
          <w:sz w:val="24"/>
          <w:szCs w:val="24"/>
        </w:rPr>
      </w:pPr>
      <w:r w:rsidRPr="008A292F">
        <w:rPr>
          <w:rFonts w:ascii="Times New Roman" w:eastAsia="Times New Roman" w:hAnsi="Times New Roman" w:cs="Times New Roman"/>
          <w:color w:val="000000"/>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w:t>
      </w:r>
      <w:r>
        <w:rPr>
          <w:rFonts w:ascii="Times New Roman" w:eastAsia="Times New Roman" w:hAnsi="Times New Roman" w:cs="Times New Roman"/>
          <w:color w:val="000000"/>
          <w:sz w:val="24"/>
          <w:szCs w:val="24"/>
        </w:rPr>
        <w:t>и).</w:t>
      </w:r>
    </w:p>
    <w:p w14:paraId="14731AB1" w14:textId="77777777" w:rsidR="00733B4D" w:rsidRDefault="00D603A4" w:rsidP="00E97A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w:t>
      </w:r>
      <w:r w:rsidR="00E97A65" w:rsidRPr="00E97A65">
        <w:rPr>
          <w:rFonts w:ascii="Times New Roman" w:eastAsia="Times New Roman" w:hAnsi="Times New Roman" w:cs="Times New Roman"/>
          <w:color w:val="000000"/>
          <w:sz w:val="24"/>
          <w:szCs w:val="24"/>
        </w:rPr>
        <w:t>Прием граждан в Школу осуществляется</w:t>
      </w:r>
      <w:r w:rsidR="00733B4D">
        <w:rPr>
          <w:rFonts w:ascii="Times New Roman" w:eastAsia="Times New Roman" w:hAnsi="Times New Roman" w:cs="Times New Roman"/>
          <w:color w:val="000000"/>
          <w:sz w:val="24"/>
          <w:szCs w:val="24"/>
        </w:rPr>
        <w:t>:</w:t>
      </w:r>
      <w:r w:rsidR="00E97A65" w:rsidRPr="00E97A65">
        <w:rPr>
          <w:rFonts w:ascii="Times New Roman" w:eastAsia="Times New Roman" w:hAnsi="Times New Roman" w:cs="Times New Roman"/>
          <w:color w:val="000000"/>
          <w:sz w:val="24"/>
          <w:szCs w:val="24"/>
        </w:rPr>
        <w:t xml:space="preserve"> </w:t>
      </w:r>
    </w:p>
    <w:p w14:paraId="1ED3C2EF" w14:textId="77777777" w:rsidR="00733B4D" w:rsidRPr="00733B4D" w:rsidRDefault="00733B4D" w:rsidP="00C3327E">
      <w:pPr>
        <w:pStyle w:val="a3"/>
        <w:numPr>
          <w:ilvl w:val="0"/>
          <w:numId w:val="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уровень начального общего образования с 6 лет 6 месяцев, у которых нет противопоказаний по состоянию здоровья, но не старше 8 лет. По заявлению родителей/законных представителей учредитель школы вправе разрешить прием в более раннем или позднем возрасте;</w:t>
      </w:r>
    </w:p>
    <w:p w14:paraId="3CE9FB01" w14:textId="77777777" w:rsidR="00E56645" w:rsidRDefault="00E97A65" w:rsidP="00C3327E">
      <w:pPr>
        <w:pStyle w:val="a3"/>
        <w:numPr>
          <w:ilvl w:val="0"/>
          <w:numId w:val="5"/>
        </w:numPr>
        <w:spacing w:after="0" w:line="240" w:lineRule="auto"/>
        <w:ind w:left="0" w:firstLine="0"/>
        <w:jc w:val="both"/>
        <w:rPr>
          <w:rFonts w:ascii="Times New Roman" w:eastAsia="Times New Roman" w:hAnsi="Times New Roman" w:cs="Times New Roman"/>
          <w:color w:val="000000"/>
          <w:sz w:val="24"/>
          <w:szCs w:val="24"/>
        </w:rPr>
      </w:pPr>
      <w:r w:rsidRPr="00733B4D">
        <w:rPr>
          <w:rFonts w:ascii="Times New Roman" w:eastAsia="Times New Roman" w:hAnsi="Times New Roman" w:cs="Times New Roman"/>
          <w:color w:val="000000"/>
          <w:sz w:val="24"/>
          <w:szCs w:val="24"/>
        </w:rPr>
        <w:t>по личному заявлению родителя (законного представ</w:t>
      </w:r>
      <w:r w:rsidR="00733B4D">
        <w:rPr>
          <w:rFonts w:ascii="Times New Roman" w:eastAsia="Times New Roman" w:hAnsi="Times New Roman" w:cs="Times New Roman"/>
          <w:color w:val="000000"/>
          <w:sz w:val="24"/>
          <w:szCs w:val="24"/>
        </w:rPr>
        <w:t>ителя) ребенка</w:t>
      </w:r>
      <w:r w:rsidR="00582C49">
        <w:rPr>
          <w:rFonts w:ascii="Times New Roman" w:eastAsia="Times New Roman" w:hAnsi="Times New Roman" w:cs="Times New Roman"/>
          <w:color w:val="000000"/>
          <w:sz w:val="24"/>
          <w:szCs w:val="24"/>
        </w:rPr>
        <w:t xml:space="preserve"> (приложение 1)</w:t>
      </w:r>
      <w:r w:rsidR="00E56645">
        <w:rPr>
          <w:rFonts w:ascii="Times New Roman" w:eastAsia="Times New Roman" w:hAnsi="Times New Roman" w:cs="Times New Roman"/>
          <w:color w:val="000000"/>
          <w:sz w:val="24"/>
          <w:szCs w:val="24"/>
        </w:rPr>
        <w:t>;</w:t>
      </w:r>
    </w:p>
    <w:p w14:paraId="774F2755" w14:textId="77777777" w:rsidR="00E56645" w:rsidRDefault="007C5FD3" w:rsidP="00C3327E">
      <w:pPr>
        <w:pStyle w:val="a3"/>
        <w:numPr>
          <w:ilvl w:val="0"/>
          <w:numId w:val="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поступающего, реализующего право получения </w:t>
      </w:r>
      <w:r w:rsidR="00E56645">
        <w:rPr>
          <w:rFonts w:ascii="Times New Roman" w:eastAsia="Times New Roman" w:hAnsi="Times New Roman" w:cs="Times New Roman"/>
          <w:color w:val="000000"/>
          <w:sz w:val="24"/>
          <w:szCs w:val="24"/>
        </w:rPr>
        <w:t>среднего общего образования</w:t>
      </w:r>
      <w:r w:rsidR="00582C49">
        <w:rPr>
          <w:rFonts w:ascii="Times New Roman" w:eastAsia="Times New Roman" w:hAnsi="Times New Roman" w:cs="Times New Roman"/>
          <w:color w:val="000000"/>
          <w:sz w:val="24"/>
          <w:szCs w:val="24"/>
        </w:rPr>
        <w:t xml:space="preserve"> (приложение 2)</w:t>
      </w:r>
      <w:r w:rsidR="00E56645">
        <w:rPr>
          <w:rFonts w:ascii="Times New Roman" w:eastAsia="Times New Roman" w:hAnsi="Times New Roman" w:cs="Times New Roman"/>
          <w:color w:val="000000"/>
          <w:sz w:val="24"/>
          <w:szCs w:val="24"/>
        </w:rPr>
        <w:t>;</w:t>
      </w:r>
    </w:p>
    <w:p w14:paraId="32A4DD25" w14:textId="77777777" w:rsidR="00E56645" w:rsidRPr="00E56645" w:rsidRDefault="00484E05" w:rsidP="00C3327E">
      <w:pPr>
        <w:pStyle w:val="a3"/>
        <w:numPr>
          <w:ilvl w:val="0"/>
          <w:numId w:val="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совершеннолетнего лица, не получившего основного общего и среднего общего образования и имеющего право на получение образования соответствующего уровня, являющегося гражданами Российской Федерации, иностранными гражданами и лицами без гражданства, проживающие постоянно или временно на территории Бахчисарайского района</w:t>
      </w:r>
      <w:r w:rsidR="00E56645">
        <w:rPr>
          <w:rFonts w:ascii="Times New Roman" w:eastAsia="Times New Roman" w:hAnsi="Times New Roman" w:cs="Times New Roman"/>
          <w:color w:val="000000"/>
          <w:sz w:val="24"/>
          <w:szCs w:val="24"/>
        </w:rPr>
        <w:t xml:space="preserve"> </w:t>
      </w:r>
    </w:p>
    <w:p w14:paraId="79C49241" w14:textId="77777777" w:rsidR="00484E05" w:rsidRPr="00484E05" w:rsidRDefault="00E97A65" w:rsidP="00484E05">
      <w:pPr>
        <w:spacing w:after="0" w:line="240" w:lineRule="auto"/>
        <w:jc w:val="both"/>
        <w:rPr>
          <w:rFonts w:ascii="Times New Roman" w:eastAsia="Times New Roman" w:hAnsi="Times New Roman" w:cs="Times New Roman"/>
          <w:color w:val="000000"/>
          <w:sz w:val="24"/>
          <w:szCs w:val="24"/>
        </w:rPr>
      </w:pPr>
      <w:r w:rsidRPr="00E97A65">
        <w:rPr>
          <w:rFonts w:ascii="Times New Roman" w:eastAsia="Times New Roman" w:hAnsi="Times New Roman" w:cs="Times New Roman"/>
          <w:color w:val="000000"/>
          <w:sz w:val="24"/>
          <w:szCs w:val="24"/>
        </w:rPr>
        <w:t>3.</w:t>
      </w:r>
      <w:r w:rsidR="00D603A4">
        <w:rPr>
          <w:rFonts w:ascii="Times New Roman" w:eastAsia="Times New Roman" w:hAnsi="Times New Roman" w:cs="Times New Roman"/>
          <w:color w:val="000000"/>
          <w:sz w:val="24"/>
          <w:szCs w:val="24"/>
        </w:rPr>
        <w:t>4</w:t>
      </w:r>
      <w:r w:rsidRPr="00E97A65">
        <w:rPr>
          <w:rFonts w:ascii="Times New Roman" w:eastAsia="Times New Roman" w:hAnsi="Times New Roman" w:cs="Times New Roman"/>
          <w:color w:val="000000"/>
          <w:sz w:val="24"/>
          <w:szCs w:val="24"/>
        </w:rPr>
        <w:t>.</w:t>
      </w:r>
      <w:r w:rsidRPr="00E97A65">
        <w:rPr>
          <w:rFonts w:ascii="Times New Roman" w:eastAsia="Times New Roman" w:hAnsi="Times New Roman" w:cs="Times New Roman"/>
          <w:color w:val="000000"/>
          <w:sz w:val="24"/>
          <w:szCs w:val="24"/>
        </w:rPr>
        <w:tab/>
      </w:r>
      <w:r w:rsidR="00DA300F">
        <w:rPr>
          <w:rFonts w:ascii="Times New Roman" w:eastAsia="Times New Roman" w:hAnsi="Times New Roman" w:cs="Times New Roman"/>
          <w:color w:val="000000"/>
          <w:sz w:val="24"/>
          <w:szCs w:val="24"/>
        </w:rPr>
        <w:t>В первоочередном порядке предоставляются места для приема детям, указанным</w:t>
      </w:r>
      <w:r w:rsidR="00484E05">
        <w:rPr>
          <w:rFonts w:ascii="Times New Roman" w:eastAsia="Times New Roman" w:hAnsi="Times New Roman" w:cs="Times New Roman"/>
          <w:color w:val="000000"/>
          <w:sz w:val="24"/>
          <w:szCs w:val="24"/>
        </w:rPr>
        <w:t>:</w:t>
      </w:r>
    </w:p>
    <w:p w14:paraId="052BC233" w14:textId="77777777" w:rsidR="000927AA" w:rsidRPr="000927AA" w:rsidRDefault="000927AA" w:rsidP="000927AA">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w:t>
      </w:r>
      <w:r w:rsidR="00D603A4">
        <w:rPr>
          <w:rFonts w:ascii="Times New Roman" w:eastAsia="Times New Roman" w:hAnsi="Times New Roman" w:cs="Times New Roman"/>
          <w:sz w:val="24"/>
          <w:szCs w:val="24"/>
          <w:shd w:val="clear" w:color="auto" w:fill="FFFFFF"/>
        </w:rPr>
        <w:t>4</w:t>
      </w:r>
      <w:r>
        <w:rPr>
          <w:rFonts w:ascii="Times New Roman" w:eastAsia="Times New Roman" w:hAnsi="Times New Roman" w:cs="Times New Roman"/>
          <w:sz w:val="24"/>
          <w:szCs w:val="24"/>
          <w:shd w:val="clear" w:color="auto" w:fill="FFFFFF"/>
        </w:rPr>
        <w:t>.1. Д</w:t>
      </w:r>
      <w:r w:rsidRPr="000927AA">
        <w:rPr>
          <w:rFonts w:ascii="Times New Roman" w:eastAsia="Times New Roman" w:hAnsi="Times New Roman" w:cs="Times New Roman"/>
          <w:sz w:val="24"/>
          <w:szCs w:val="24"/>
          <w:shd w:val="clear" w:color="auto" w:fill="FFFFFF"/>
        </w:rPr>
        <w:t>етям, указанным в пункте 8 статьи 24 Федерального закона от 27 мая 1998 г. № 76-ФЗ «О статусе военнослужащих», и детям, указанным в статье 28 1 Федерального закона от 3 июля 2016 г. № 226-ФЗ «О войсках национальной гвардии Российской Федерации», по месту жительства их семей.</w:t>
      </w:r>
    </w:p>
    <w:p w14:paraId="7AC5D84B" w14:textId="77777777" w:rsidR="000927AA" w:rsidRPr="000927AA" w:rsidRDefault="000927AA" w:rsidP="000927AA">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w:t>
      </w:r>
      <w:r w:rsidR="00D603A4">
        <w:rPr>
          <w:rFonts w:ascii="Times New Roman" w:eastAsia="Times New Roman" w:hAnsi="Times New Roman" w:cs="Times New Roman"/>
          <w:sz w:val="24"/>
          <w:szCs w:val="24"/>
          <w:shd w:val="clear" w:color="auto" w:fill="FFFFFF"/>
        </w:rPr>
        <w:t>4</w:t>
      </w:r>
      <w:r>
        <w:rPr>
          <w:rFonts w:ascii="Times New Roman" w:eastAsia="Times New Roman" w:hAnsi="Times New Roman" w:cs="Times New Roman"/>
          <w:sz w:val="24"/>
          <w:szCs w:val="24"/>
          <w:shd w:val="clear" w:color="auto" w:fill="FFFFFF"/>
        </w:rPr>
        <w:t>.2. Д</w:t>
      </w:r>
      <w:r w:rsidRPr="000927AA">
        <w:rPr>
          <w:rFonts w:ascii="Times New Roman" w:eastAsia="Times New Roman" w:hAnsi="Times New Roman" w:cs="Times New Roman"/>
          <w:sz w:val="24"/>
          <w:szCs w:val="24"/>
          <w:shd w:val="clear" w:color="auto" w:fill="FFFFFF"/>
        </w:rPr>
        <w:t>етям военнослужащих по месту жительства их семей. В целях социальной защиты граждан, призванных на военную службу по мобилизации в соответствии с пунктом 2 Указа Президента Российской Федерации от 21 сентября 2022 г. № 647 «Об объявлении частичной мобилизации в Российской Федерации» (далее – Указ № 647), на них распространен статус военнослужащих, проходящих военную службу по контракту. При этом граждане Российской Федерации, призванные на военную службу в соответствии с Указом № 647, считаются проходящими военную службу по мобилизации, и контракты не заключают.</w:t>
      </w:r>
    </w:p>
    <w:p w14:paraId="1307B72D" w14:textId="77777777" w:rsidR="000927AA" w:rsidRPr="000927AA" w:rsidRDefault="000927AA" w:rsidP="000927AA">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w:t>
      </w:r>
      <w:r w:rsidR="00D603A4">
        <w:rPr>
          <w:rFonts w:ascii="Times New Roman" w:eastAsia="Times New Roman" w:hAnsi="Times New Roman" w:cs="Times New Roman"/>
          <w:sz w:val="24"/>
          <w:szCs w:val="24"/>
          <w:shd w:val="clear" w:color="auto" w:fill="FFFFFF"/>
        </w:rPr>
        <w:t>4</w:t>
      </w:r>
      <w:r>
        <w:rPr>
          <w:rFonts w:ascii="Times New Roman" w:eastAsia="Times New Roman" w:hAnsi="Times New Roman" w:cs="Times New Roman"/>
          <w:sz w:val="24"/>
          <w:szCs w:val="24"/>
          <w:shd w:val="clear" w:color="auto" w:fill="FFFFFF"/>
        </w:rPr>
        <w:t xml:space="preserve">.3. Детям прокуроров, судей, </w:t>
      </w:r>
      <w:r w:rsidRPr="000927AA">
        <w:rPr>
          <w:rFonts w:ascii="Times New Roman" w:eastAsia="Times New Roman" w:hAnsi="Times New Roman" w:cs="Times New Roman"/>
          <w:sz w:val="24"/>
          <w:szCs w:val="24"/>
          <w:shd w:val="clear" w:color="auto" w:fill="FFFFFF"/>
        </w:rPr>
        <w:t>сот</w:t>
      </w:r>
      <w:r>
        <w:rPr>
          <w:rFonts w:ascii="Times New Roman" w:eastAsia="Times New Roman" w:hAnsi="Times New Roman" w:cs="Times New Roman"/>
          <w:sz w:val="24"/>
          <w:szCs w:val="24"/>
          <w:shd w:val="clear" w:color="auto" w:fill="FFFFFF"/>
        </w:rPr>
        <w:t>рудников Следственного комитета.</w:t>
      </w:r>
    </w:p>
    <w:p w14:paraId="2A0AEBA0" w14:textId="77777777" w:rsidR="000927AA" w:rsidRPr="000927AA" w:rsidRDefault="000927AA" w:rsidP="00DA300F">
      <w:pPr>
        <w:spacing w:after="0" w:line="240" w:lineRule="auto"/>
        <w:jc w:val="both"/>
        <w:rPr>
          <w:rFonts w:ascii="Times New Roman" w:eastAsia="Times New Roman" w:hAnsi="Times New Roman" w:cs="Times New Roman"/>
          <w:sz w:val="24"/>
          <w:szCs w:val="24"/>
          <w:shd w:val="clear" w:color="auto" w:fill="FFFFFF"/>
        </w:rPr>
      </w:pPr>
      <w:r w:rsidRPr="000927AA">
        <w:rPr>
          <w:rFonts w:ascii="Times New Roman" w:eastAsia="Times New Roman" w:hAnsi="Times New Roman" w:cs="Times New Roman"/>
          <w:sz w:val="24"/>
          <w:szCs w:val="24"/>
          <w:shd w:val="clear" w:color="auto" w:fill="FFFFFF"/>
        </w:rPr>
        <w:t xml:space="preserve">Таким образом, установление для указанных граждан тех или иных социальных гарантий и компенсаций или дополнительного права, в том числе на социальное обеспечение, регулируется в соответствии с применяемыми в конкретной статье Федерального закона от 27.05.1998 № 76-ФЗ «О статусе военнослужащих» формулировками «военнослужащий», </w:t>
      </w:r>
      <w:r w:rsidRPr="000927AA">
        <w:rPr>
          <w:rFonts w:ascii="Times New Roman" w:eastAsia="Times New Roman" w:hAnsi="Times New Roman" w:cs="Times New Roman"/>
          <w:sz w:val="24"/>
          <w:szCs w:val="24"/>
          <w:shd w:val="clear" w:color="auto" w:fill="FFFFFF"/>
        </w:rPr>
        <w:lastRenderedPageBreak/>
        <w:t>«военнослужащий, проходящий военную службу по контракту», «военнослужащий, проходящий военную службу по призыву», «гражданин, уволенный с военной службы».</w:t>
      </w:r>
    </w:p>
    <w:p w14:paraId="7FFE2E64" w14:textId="77777777" w:rsidR="00841BA4" w:rsidRDefault="00841BA4" w:rsidP="00484E0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603A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841BA4">
        <w:rPr>
          <w:rFonts w:ascii="Times New Roman" w:eastAsia="Times New Roman" w:hAnsi="Times New Roman" w:cs="Times New Roman"/>
          <w:color w:val="000000"/>
          <w:sz w:val="24"/>
          <w:szCs w:val="24"/>
        </w:rPr>
        <w:t xml:space="preserve">Во внеочередном порядке предоставляются места </w:t>
      </w:r>
      <w:r>
        <w:rPr>
          <w:rFonts w:ascii="Times New Roman" w:eastAsia="Times New Roman" w:hAnsi="Times New Roman" w:cs="Times New Roman"/>
          <w:color w:val="000000"/>
          <w:sz w:val="24"/>
          <w:szCs w:val="24"/>
        </w:rPr>
        <w:t xml:space="preserve">для приема </w:t>
      </w:r>
      <w:r w:rsidRPr="00841BA4">
        <w:rPr>
          <w:rFonts w:ascii="Times New Roman" w:eastAsia="Times New Roman" w:hAnsi="Times New Roman" w:cs="Times New Roman"/>
          <w:color w:val="000000"/>
          <w:sz w:val="24"/>
          <w:szCs w:val="24"/>
        </w:rPr>
        <w:t>детям, указанным в пункте 8 статьи 24 Федерального за</w:t>
      </w:r>
      <w:r w:rsidR="002B440E">
        <w:rPr>
          <w:rFonts w:ascii="Times New Roman" w:eastAsia="Times New Roman" w:hAnsi="Times New Roman" w:cs="Times New Roman"/>
          <w:color w:val="000000"/>
          <w:sz w:val="24"/>
          <w:szCs w:val="24"/>
        </w:rPr>
        <w:t>кона от 27 мая 1998 г. № 76-ФЗ «О статусе военнослужащих»</w:t>
      </w:r>
      <w:r w:rsidRPr="00841BA4">
        <w:rPr>
          <w:rFonts w:ascii="Times New Roman" w:eastAsia="Times New Roman" w:hAnsi="Times New Roman" w:cs="Times New Roman"/>
          <w:color w:val="000000"/>
          <w:sz w:val="24"/>
          <w:szCs w:val="24"/>
        </w:rPr>
        <w:t>, и детям, указанным в статье 281 Федерального зак</w:t>
      </w:r>
      <w:r w:rsidR="002B440E">
        <w:rPr>
          <w:rFonts w:ascii="Times New Roman" w:eastAsia="Times New Roman" w:hAnsi="Times New Roman" w:cs="Times New Roman"/>
          <w:color w:val="000000"/>
          <w:sz w:val="24"/>
          <w:szCs w:val="24"/>
        </w:rPr>
        <w:t>она от 3 июля 2016 г. № 226-ФЗ «</w:t>
      </w:r>
      <w:r w:rsidRPr="00841BA4">
        <w:rPr>
          <w:rFonts w:ascii="Times New Roman" w:eastAsia="Times New Roman" w:hAnsi="Times New Roman" w:cs="Times New Roman"/>
          <w:color w:val="000000"/>
          <w:sz w:val="24"/>
          <w:szCs w:val="24"/>
        </w:rPr>
        <w:t>О войсках национальной гвардии Российской Федерации</w:t>
      </w:r>
      <w:r w:rsidR="002B440E">
        <w:rPr>
          <w:rFonts w:ascii="Times New Roman" w:eastAsia="Times New Roman" w:hAnsi="Times New Roman" w:cs="Times New Roman"/>
          <w:color w:val="000000"/>
          <w:sz w:val="24"/>
          <w:szCs w:val="24"/>
        </w:rPr>
        <w:t>»</w:t>
      </w:r>
      <w:r w:rsidR="005E3CA4">
        <w:rPr>
          <w:rFonts w:ascii="Times New Roman" w:eastAsia="Times New Roman" w:hAnsi="Times New Roman" w:cs="Times New Roman"/>
          <w:color w:val="000000"/>
          <w:sz w:val="24"/>
          <w:szCs w:val="24"/>
        </w:rPr>
        <w:t>, по месту жительства их семей</w:t>
      </w:r>
      <w:r w:rsidRPr="00841BA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5546A74A" w14:textId="77777777" w:rsidR="000C60F5" w:rsidRDefault="000C60F5" w:rsidP="00484E0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603A4">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14:paraId="128CB08E" w14:textId="787DCE02" w:rsidR="00C130D5" w:rsidRPr="00C130D5" w:rsidRDefault="00C130D5" w:rsidP="00C130D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Директор </w:t>
      </w:r>
      <w:r w:rsidR="00463D2F" w:rsidRPr="00463D2F">
        <w:rPr>
          <w:rFonts w:ascii="Times New Roman" w:eastAsia="Arial Unicode MS" w:hAnsi="Times New Roman" w:cs="Times New Roman"/>
          <w:bCs/>
          <w:color w:val="000000"/>
          <w:sz w:val="24"/>
          <w:szCs w:val="24"/>
        </w:rPr>
        <w:t>МБОУ «Каштановская СОШ им. Цыганка Н.А.»</w:t>
      </w:r>
      <w:r w:rsidR="00463D2F">
        <w:rPr>
          <w:rFonts w:ascii="Times New Roman" w:eastAsia="Arial Unicode MS" w:hAnsi="Times New Roman" w:cs="Times New Roman"/>
          <w:b/>
          <w:color w:val="000000"/>
          <w:sz w:val="28"/>
          <w:szCs w:val="28"/>
        </w:rPr>
        <w:t xml:space="preserve"> </w:t>
      </w:r>
      <w:r>
        <w:rPr>
          <w:rFonts w:ascii="Times New Roman" w:eastAsia="Times New Roman" w:hAnsi="Times New Roman" w:cs="Times New Roman"/>
          <w:color w:val="000000"/>
          <w:sz w:val="24"/>
          <w:szCs w:val="24"/>
        </w:rPr>
        <w:t xml:space="preserve">издает </w:t>
      </w:r>
      <w:r w:rsidRPr="00C130D5">
        <w:rPr>
          <w:rFonts w:ascii="Times New Roman" w:eastAsia="Times New Roman" w:hAnsi="Times New Roman" w:cs="Times New Roman"/>
          <w:color w:val="000000"/>
          <w:sz w:val="24"/>
          <w:szCs w:val="24"/>
        </w:rPr>
        <w:t>распорядите</w:t>
      </w:r>
      <w:r>
        <w:rPr>
          <w:rFonts w:ascii="Times New Roman" w:eastAsia="Times New Roman" w:hAnsi="Times New Roman" w:cs="Times New Roman"/>
          <w:color w:val="000000"/>
          <w:sz w:val="24"/>
          <w:szCs w:val="24"/>
        </w:rPr>
        <w:t>льный акт о приеме на обучение:</w:t>
      </w:r>
    </w:p>
    <w:p w14:paraId="3A5DF5ED" w14:textId="77777777" w:rsidR="00C130D5" w:rsidRPr="00C130D5" w:rsidRDefault="00C130D5" w:rsidP="00C130D5">
      <w:pPr>
        <w:pStyle w:val="a3"/>
        <w:numPr>
          <w:ilvl w:val="0"/>
          <w:numId w:val="29"/>
        </w:numPr>
        <w:spacing w:after="0" w:line="240" w:lineRule="auto"/>
        <w:ind w:left="0" w:firstLine="0"/>
        <w:jc w:val="both"/>
        <w:rPr>
          <w:rFonts w:ascii="Times New Roman" w:eastAsia="Times New Roman" w:hAnsi="Times New Roman" w:cs="Times New Roman"/>
          <w:color w:val="000000"/>
          <w:sz w:val="24"/>
          <w:szCs w:val="24"/>
        </w:rPr>
      </w:pPr>
      <w:r w:rsidRPr="00C130D5">
        <w:rPr>
          <w:rFonts w:ascii="Times New Roman" w:eastAsia="Times New Roman" w:hAnsi="Times New Roman" w:cs="Times New Roman"/>
          <w:color w:val="000000"/>
          <w:sz w:val="24"/>
          <w:szCs w:val="24"/>
        </w:rPr>
        <w:t>ребенка или поступающего в течение 5 рабочих дней после дня приема заявления о приеме на обучение и представленных документов;</w:t>
      </w:r>
    </w:p>
    <w:p w14:paraId="41B063BB" w14:textId="77777777" w:rsidR="00C130D5" w:rsidRPr="00C130D5" w:rsidRDefault="00C130D5" w:rsidP="00C130D5">
      <w:pPr>
        <w:pStyle w:val="a3"/>
        <w:numPr>
          <w:ilvl w:val="0"/>
          <w:numId w:val="29"/>
        </w:numPr>
        <w:spacing w:after="0" w:line="240" w:lineRule="auto"/>
        <w:ind w:left="0" w:firstLine="0"/>
        <w:jc w:val="both"/>
        <w:rPr>
          <w:rFonts w:ascii="Times New Roman" w:eastAsia="Times New Roman" w:hAnsi="Times New Roman" w:cs="Times New Roman"/>
          <w:color w:val="000000"/>
          <w:sz w:val="24"/>
          <w:szCs w:val="24"/>
        </w:rPr>
      </w:pPr>
      <w:r w:rsidRPr="00C130D5">
        <w:rPr>
          <w:rFonts w:ascii="Times New Roman" w:eastAsia="Times New Roman" w:hAnsi="Times New Roman" w:cs="Times New Roman"/>
          <w:color w:val="000000"/>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p>
    <w:p w14:paraId="26EEE696" w14:textId="77777777" w:rsidR="004742A8" w:rsidRPr="004742A8" w:rsidRDefault="00E97A65" w:rsidP="004742A8">
      <w:pPr>
        <w:spacing w:after="0" w:line="240" w:lineRule="auto"/>
        <w:jc w:val="both"/>
        <w:rPr>
          <w:rFonts w:ascii="Times New Roman" w:eastAsia="Times New Roman" w:hAnsi="Times New Roman" w:cs="Times New Roman"/>
          <w:color w:val="000000"/>
          <w:sz w:val="24"/>
          <w:szCs w:val="24"/>
        </w:rPr>
      </w:pPr>
      <w:r w:rsidRPr="00E97A65">
        <w:rPr>
          <w:rFonts w:ascii="Times New Roman" w:eastAsia="Times New Roman" w:hAnsi="Times New Roman" w:cs="Times New Roman"/>
          <w:color w:val="000000"/>
          <w:sz w:val="24"/>
          <w:szCs w:val="24"/>
        </w:rPr>
        <w:t>3.</w:t>
      </w:r>
      <w:r w:rsidR="00D603A4">
        <w:rPr>
          <w:rFonts w:ascii="Times New Roman" w:eastAsia="Times New Roman" w:hAnsi="Times New Roman" w:cs="Times New Roman"/>
          <w:color w:val="000000"/>
          <w:sz w:val="24"/>
          <w:szCs w:val="24"/>
        </w:rPr>
        <w:t>7</w:t>
      </w:r>
      <w:r w:rsidRPr="00E97A65">
        <w:rPr>
          <w:rFonts w:ascii="Times New Roman" w:eastAsia="Times New Roman" w:hAnsi="Times New Roman" w:cs="Times New Roman"/>
          <w:color w:val="000000"/>
          <w:sz w:val="24"/>
          <w:szCs w:val="24"/>
        </w:rPr>
        <w:t>.</w:t>
      </w:r>
      <w:r w:rsidRPr="00E97A65">
        <w:rPr>
          <w:rFonts w:ascii="Times New Roman" w:eastAsia="Times New Roman" w:hAnsi="Times New Roman" w:cs="Times New Roman"/>
          <w:color w:val="000000"/>
          <w:sz w:val="24"/>
          <w:szCs w:val="24"/>
        </w:rPr>
        <w:tab/>
      </w:r>
      <w:r w:rsidR="004742A8" w:rsidRPr="004742A8">
        <w:rPr>
          <w:rFonts w:ascii="Times New Roman" w:eastAsia="Times New Roman" w:hAnsi="Times New Roman" w:cs="Times New Roman"/>
          <w:color w:val="000000"/>
          <w:sz w:val="24"/>
          <w:szCs w:val="24"/>
        </w:rPr>
        <w:t>Прием заявлений о приеме на обучение в первый кл</w:t>
      </w:r>
      <w:r w:rsidR="004742A8">
        <w:rPr>
          <w:rFonts w:ascii="Times New Roman" w:eastAsia="Times New Roman" w:hAnsi="Times New Roman" w:cs="Times New Roman"/>
          <w:color w:val="000000"/>
          <w:sz w:val="24"/>
          <w:szCs w:val="24"/>
        </w:rPr>
        <w:t>асс:</w:t>
      </w:r>
    </w:p>
    <w:p w14:paraId="3610C051" w14:textId="77777777" w:rsidR="004742A8" w:rsidRPr="004742A8" w:rsidRDefault="004742A8" w:rsidP="004742A8">
      <w:pPr>
        <w:spacing w:after="0" w:line="240" w:lineRule="auto"/>
        <w:jc w:val="both"/>
        <w:rPr>
          <w:rFonts w:ascii="Times New Roman" w:eastAsia="Times New Roman" w:hAnsi="Times New Roman" w:cs="Times New Roman"/>
          <w:color w:val="000000"/>
          <w:sz w:val="24"/>
          <w:szCs w:val="24"/>
        </w:rPr>
      </w:pPr>
      <w:r w:rsidRPr="004742A8">
        <w:rPr>
          <w:rFonts w:ascii="Times New Roman" w:eastAsia="Times New Roman" w:hAnsi="Times New Roman" w:cs="Times New Roman"/>
          <w:color w:val="000000"/>
          <w:sz w:val="24"/>
          <w:szCs w:val="24"/>
        </w:rPr>
        <w:t>1)</w:t>
      </w:r>
      <w:r w:rsidRPr="004742A8">
        <w:rPr>
          <w:rFonts w:ascii="Times New Roman" w:eastAsia="Times New Roman" w:hAnsi="Times New Roman" w:cs="Times New Roman"/>
          <w:color w:val="000000"/>
          <w:sz w:val="24"/>
          <w:szCs w:val="24"/>
        </w:rPr>
        <w:tab/>
        <w:t>для детей, имеющих первоочередное право зачисления на обучение из числа, зарегистрированных на закрепленной территории прием заявлений о приеме на обучение в первый класс, начинается 1 апреля текущего года и зав</w:t>
      </w:r>
      <w:r>
        <w:rPr>
          <w:rFonts w:ascii="Times New Roman" w:eastAsia="Times New Roman" w:hAnsi="Times New Roman" w:cs="Times New Roman"/>
          <w:color w:val="000000"/>
          <w:sz w:val="24"/>
          <w:szCs w:val="24"/>
        </w:rPr>
        <w:t>ершается 30 июня текущего года.</w:t>
      </w:r>
    </w:p>
    <w:p w14:paraId="3BAEA344" w14:textId="156C1EBF" w:rsidR="004742A8" w:rsidRPr="004742A8" w:rsidRDefault="004742A8" w:rsidP="004742A8">
      <w:pPr>
        <w:spacing w:after="0" w:line="240" w:lineRule="auto"/>
        <w:jc w:val="both"/>
        <w:rPr>
          <w:rFonts w:ascii="Times New Roman" w:eastAsia="Times New Roman" w:hAnsi="Times New Roman" w:cs="Times New Roman"/>
          <w:color w:val="000000"/>
          <w:sz w:val="24"/>
          <w:szCs w:val="24"/>
        </w:rPr>
      </w:pPr>
      <w:r w:rsidRPr="004742A8">
        <w:rPr>
          <w:rFonts w:ascii="Times New Roman" w:eastAsia="Times New Roman" w:hAnsi="Times New Roman" w:cs="Times New Roman"/>
          <w:color w:val="000000"/>
          <w:sz w:val="24"/>
          <w:szCs w:val="24"/>
        </w:rPr>
        <w:t xml:space="preserve">Срок предоставления услуги не более 3 рабочих дней с момента завершения приема заявлений и принятия решения о приеме на обучение ребенка в </w:t>
      </w:r>
      <w:r w:rsidR="00463D2F" w:rsidRPr="00463D2F">
        <w:rPr>
          <w:rFonts w:ascii="Times New Roman" w:eastAsia="Arial Unicode MS" w:hAnsi="Times New Roman" w:cs="Times New Roman"/>
          <w:bCs/>
          <w:color w:val="000000"/>
          <w:sz w:val="24"/>
          <w:szCs w:val="24"/>
        </w:rPr>
        <w:t>МБОУ «Каштановская СОШ им. Цыганка Н.А.»</w:t>
      </w:r>
      <w:r>
        <w:rPr>
          <w:rFonts w:ascii="Times New Roman" w:eastAsia="Times New Roman" w:hAnsi="Times New Roman" w:cs="Times New Roman"/>
          <w:color w:val="000000"/>
          <w:sz w:val="24"/>
          <w:szCs w:val="24"/>
        </w:rPr>
        <w:t>;</w:t>
      </w:r>
    </w:p>
    <w:p w14:paraId="35BA3841" w14:textId="77777777" w:rsidR="004742A8" w:rsidRPr="004742A8" w:rsidRDefault="004742A8" w:rsidP="004742A8">
      <w:pPr>
        <w:spacing w:after="0" w:line="240" w:lineRule="auto"/>
        <w:jc w:val="both"/>
        <w:rPr>
          <w:rFonts w:ascii="Times New Roman" w:eastAsia="Times New Roman" w:hAnsi="Times New Roman" w:cs="Times New Roman"/>
          <w:color w:val="000000"/>
          <w:sz w:val="24"/>
          <w:szCs w:val="24"/>
        </w:rPr>
      </w:pPr>
      <w:r w:rsidRPr="004742A8">
        <w:rPr>
          <w:rFonts w:ascii="Times New Roman" w:eastAsia="Times New Roman" w:hAnsi="Times New Roman" w:cs="Times New Roman"/>
          <w:color w:val="000000"/>
          <w:sz w:val="24"/>
          <w:szCs w:val="24"/>
        </w:rPr>
        <w:t>2)</w:t>
      </w:r>
      <w:r w:rsidRPr="004742A8">
        <w:rPr>
          <w:rFonts w:ascii="Times New Roman" w:eastAsia="Times New Roman" w:hAnsi="Times New Roman" w:cs="Times New Roman"/>
          <w:color w:val="000000"/>
          <w:sz w:val="24"/>
          <w:szCs w:val="24"/>
        </w:rPr>
        <w:tab/>
        <w:t>для детей, имеющих преимущественное право зачисл</w:t>
      </w:r>
      <w:r w:rsidR="000C60F5">
        <w:rPr>
          <w:rFonts w:ascii="Times New Roman" w:eastAsia="Times New Roman" w:hAnsi="Times New Roman" w:cs="Times New Roman"/>
          <w:color w:val="000000"/>
          <w:sz w:val="24"/>
          <w:szCs w:val="24"/>
        </w:rPr>
        <w:t>ения на обучение</w:t>
      </w:r>
      <w:r w:rsidRPr="004742A8">
        <w:rPr>
          <w:rFonts w:ascii="Times New Roman" w:eastAsia="Times New Roman" w:hAnsi="Times New Roman" w:cs="Times New Roman"/>
          <w:color w:val="000000"/>
          <w:sz w:val="24"/>
          <w:szCs w:val="24"/>
        </w:rPr>
        <w:t>,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w:t>
      </w:r>
      <w:r>
        <w:rPr>
          <w:rFonts w:ascii="Times New Roman" w:eastAsia="Times New Roman" w:hAnsi="Times New Roman" w:cs="Times New Roman"/>
          <w:color w:val="000000"/>
          <w:sz w:val="24"/>
          <w:szCs w:val="24"/>
        </w:rPr>
        <w:t>нтября текущего года;</w:t>
      </w:r>
    </w:p>
    <w:p w14:paraId="440CD334" w14:textId="77777777" w:rsidR="004742A8" w:rsidRPr="004742A8" w:rsidRDefault="004742A8" w:rsidP="00474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4742A8">
        <w:rPr>
          <w:rFonts w:ascii="Times New Roman" w:eastAsia="Times New Roman" w:hAnsi="Times New Roman" w:cs="Times New Roman"/>
          <w:color w:val="000000"/>
          <w:sz w:val="24"/>
          <w:szCs w:val="24"/>
        </w:rPr>
        <w:t>.</w:t>
      </w:r>
      <w:r w:rsidR="00D603A4">
        <w:rPr>
          <w:rFonts w:ascii="Times New Roman" w:eastAsia="Times New Roman" w:hAnsi="Times New Roman" w:cs="Times New Roman"/>
          <w:color w:val="000000"/>
          <w:sz w:val="24"/>
          <w:szCs w:val="24"/>
        </w:rPr>
        <w:t>8</w:t>
      </w:r>
      <w:r w:rsidRPr="004742A8">
        <w:rPr>
          <w:rFonts w:ascii="Times New Roman" w:eastAsia="Times New Roman" w:hAnsi="Times New Roman" w:cs="Times New Roman"/>
          <w:color w:val="000000"/>
          <w:sz w:val="24"/>
          <w:szCs w:val="24"/>
        </w:rPr>
        <w:t>.</w:t>
      </w:r>
      <w:r w:rsidRPr="004742A8">
        <w:rPr>
          <w:rFonts w:ascii="Times New Roman" w:eastAsia="Times New Roman" w:hAnsi="Times New Roman" w:cs="Times New Roman"/>
          <w:color w:val="000000"/>
          <w:sz w:val="24"/>
          <w:szCs w:val="24"/>
        </w:rPr>
        <w:tab/>
        <w:t xml:space="preserve">Прием заявлений о приеме (переводе) из одной </w:t>
      </w:r>
      <w:r>
        <w:rPr>
          <w:rFonts w:ascii="Times New Roman" w:eastAsia="Times New Roman" w:hAnsi="Times New Roman" w:cs="Times New Roman"/>
          <w:color w:val="000000"/>
          <w:sz w:val="24"/>
          <w:szCs w:val="24"/>
        </w:rPr>
        <w:t>школы</w:t>
      </w:r>
      <w:r w:rsidRPr="004742A8">
        <w:rPr>
          <w:rFonts w:ascii="Times New Roman" w:eastAsia="Times New Roman" w:hAnsi="Times New Roman" w:cs="Times New Roman"/>
          <w:color w:val="000000"/>
          <w:sz w:val="24"/>
          <w:szCs w:val="24"/>
        </w:rPr>
        <w:t xml:space="preserve"> в другую в первый - одиннадцатый классы на текущий учебный год осуществляется</w:t>
      </w:r>
      <w:r>
        <w:rPr>
          <w:rFonts w:ascii="Times New Roman" w:eastAsia="Times New Roman" w:hAnsi="Times New Roman" w:cs="Times New Roman"/>
          <w:color w:val="000000"/>
          <w:sz w:val="24"/>
          <w:szCs w:val="24"/>
        </w:rPr>
        <w:t xml:space="preserve"> в течение всего учебного года.</w:t>
      </w:r>
    </w:p>
    <w:p w14:paraId="3B0F5792" w14:textId="77777777" w:rsidR="004742A8" w:rsidRPr="004742A8" w:rsidRDefault="004742A8" w:rsidP="00474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4742A8">
        <w:rPr>
          <w:rFonts w:ascii="Times New Roman" w:eastAsia="Times New Roman" w:hAnsi="Times New Roman" w:cs="Times New Roman"/>
          <w:color w:val="000000"/>
          <w:sz w:val="24"/>
          <w:szCs w:val="24"/>
        </w:rPr>
        <w:t>.</w:t>
      </w:r>
      <w:r w:rsidR="00D603A4">
        <w:rPr>
          <w:rFonts w:ascii="Times New Roman" w:eastAsia="Times New Roman" w:hAnsi="Times New Roman" w:cs="Times New Roman"/>
          <w:color w:val="000000"/>
          <w:sz w:val="24"/>
          <w:szCs w:val="24"/>
        </w:rPr>
        <w:t>9</w:t>
      </w:r>
      <w:r w:rsidRPr="004742A8">
        <w:rPr>
          <w:rFonts w:ascii="Times New Roman" w:eastAsia="Times New Roman" w:hAnsi="Times New Roman" w:cs="Times New Roman"/>
          <w:color w:val="000000"/>
          <w:sz w:val="24"/>
          <w:szCs w:val="24"/>
        </w:rPr>
        <w:t>.</w:t>
      </w:r>
      <w:r w:rsidRPr="004742A8">
        <w:rPr>
          <w:rFonts w:ascii="Times New Roman" w:eastAsia="Times New Roman" w:hAnsi="Times New Roman" w:cs="Times New Roman"/>
          <w:color w:val="000000"/>
          <w:sz w:val="24"/>
          <w:szCs w:val="24"/>
        </w:rPr>
        <w:tab/>
        <w:t>Прием заявлений в десятый класс начинается не ранее 1 июля текущего года до момента заполнения свободных мест, но не позднее 5 сентября текущего года</w:t>
      </w:r>
      <w:r>
        <w:rPr>
          <w:rFonts w:ascii="Times New Roman" w:eastAsia="Times New Roman" w:hAnsi="Times New Roman" w:cs="Times New Roman"/>
          <w:color w:val="000000"/>
          <w:sz w:val="24"/>
          <w:szCs w:val="24"/>
        </w:rPr>
        <w:t>.</w:t>
      </w:r>
    </w:p>
    <w:p w14:paraId="569F422C" w14:textId="22E496C2" w:rsidR="004742A8" w:rsidRPr="004742A8" w:rsidRDefault="004742A8" w:rsidP="00474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4742A8">
        <w:rPr>
          <w:rFonts w:ascii="Times New Roman" w:eastAsia="Times New Roman" w:hAnsi="Times New Roman" w:cs="Times New Roman"/>
          <w:color w:val="000000"/>
          <w:sz w:val="24"/>
          <w:szCs w:val="24"/>
        </w:rPr>
        <w:t>.</w:t>
      </w:r>
      <w:r w:rsidR="00D603A4">
        <w:rPr>
          <w:rFonts w:ascii="Times New Roman" w:eastAsia="Times New Roman" w:hAnsi="Times New Roman" w:cs="Times New Roman"/>
          <w:color w:val="000000"/>
          <w:sz w:val="24"/>
          <w:szCs w:val="24"/>
        </w:rPr>
        <w:t>10</w:t>
      </w:r>
      <w:r w:rsidRPr="004742A8">
        <w:rPr>
          <w:rFonts w:ascii="Times New Roman" w:eastAsia="Times New Roman" w:hAnsi="Times New Roman" w:cs="Times New Roman"/>
          <w:color w:val="000000"/>
          <w:sz w:val="24"/>
          <w:szCs w:val="24"/>
        </w:rPr>
        <w:t>.</w:t>
      </w:r>
      <w:r w:rsidRPr="004742A8">
        <w:rPr>
          <w:rFonts w:ascii="Times New Roman" w:eastAsia="Times New Roman" w:hAnsi="Times New Roman" w:cs="Times New Roman"/>
          <w:color w:val="000000"/>
          <w:sz w:val="24"/>
          <w:szCs w:val="24"/>
        </w:rPr>
        <w:tab/>
        <w:t xml:space="preserve">Датой поступления заявления и документов в форме электронного документа с использованием ЕПГУ, РПГУ считается день направления заявителю электронного сообщения о приеме заявления и документов в </w:t>
      </w:r>
      <w:r w:rsidR="00463D2F" w:rsidRPr="00463D2F">
        <w:rPr>
          <w:rFonts w:ascii="Times New Roman" w:eastAsia="Arial Unicode MS" w:hAnsi="Times New Roman" w:cs="Times New Roman"/>
          <w:bCs/>
          <w:color w:val="000000"/>
          <w:sz w:val="24"/>
          <w:szCs w:val="24"/>
        </w:rPr>
        <w:t>МБОУ «Каштановская СОШ им. Цыганка Н.А.»</w:t>
      </w:r>
      <w:r>
        <w:rPr>
          <w:rFonts w:ascii="Times New Roman" w:eastAsia="Times New Roman" w:hAnsi="Times New Roman" w:cs="Times New Roman"/>
          <w:color w:val="000000"/>
          <w:sz w:val="24"/>
          <w:szCs w:val="24"/>
        </w:rPr>
        <w:t>.</w:t>
      </w:r>
    </w:p>
    <w:p w14:paraId="36BA6C6C" w14:textId="42DE8AC1" w:rsidR="004742A8" w:rsidRPr="004742A8" w:rsidRDefault="004742A8" w:rsidP="004742A8">
      <w:pPr>
        <w:spacing w:after="0" w:line="240" w:lineRule="auto"/>
        <w:jc w:val="both"/>
        <w:rPr>
          <w:rFonts w:ascii="Times New Roman" w:eastAsia="Times New Roman" w:hAnsi="Times New Roman" w:cs="Times New Roman"/>
          <w:color w:val="000000"/>
          <w:sz w:val="24"/>
          <w:szCs w:val="24"/>
        </w:rPr>
      </w:pPr>
      <w:r w:rsidRPr="004742A8">
        <w:rPr>
          <w:rFonts w:ascii="Times New Roman" w:eastAsia="Times New Roman" w:hAnsi="Times New Roman" w:cs="Times New Roman"/>
          <w:color w:val="000000"/>
          <w:sz w:val="24"/>
          <w:szCs w:val="24"/>
        </w:rPr>
        <w:t xml:space="preserve">Датой поступления заявления и надлежащим образом оформленных документов при почтовом отправлении с объявленной ценностью при его пересылке, описью вложения и уведомлением о вручении почтового отправления считается дата поступления заявления и документов в </w:t>
      </w:r>
      <w:r w:rsidR="00463D2F" w:rsidRPr="00463D2F">
        <w:rPr>
          <w:rFonts w:ascii="Times New Roman" w:eastAsia="Arial Unicode MS" w:hAnsi="Times New Roman" w:cs="Times New Roman"/>
          <w:bCs/>
          <w:color w:val="000000"/>
          <w:sz w:val="24"/>
          <w:szCs w:val="24"/>
        </w:rPr>
        <w:t>МБОУ «Каштановская СОШ им. Цыганка Н.А.»</w:t>
      </w:r>
      <w:r>
        <w:rPr>
          <w:rFonts w:ascii="Times New Roman" w:eastAsia="Times New Roman" w:hAnsi="Times New Roman" w:cs="Times New Roman"/>
          <w:color w:val="000000"/>
          <w:sz w:val="24"/>
          <w:szCs w:val="24"/>
        </w:rPr>
        <w:t>.</w:t>
      </w:r>
    </w:p>
    <w:p w14:paraId="28DE4E4B" w14:textId="77777777" w:rsidR="001048DC" w:rsidRDefault="001048DC" w:rsidP="00EA3294">
      <w:pPr>
        <w:pStyle w:val="a3"/>
        <w:spacing w:after="0" w:line="240" w:lineRule="auto"/>
        <w:ind w:left="0"/>
        <w:jc w:val="both"/>
        <w:rPr>
          <w:rFonts w:ascii="Times New Roman" w:eastAsia="Times New Roman" w:hAnsi="Times New Roman" w:cs="Times New Roman"/>
          <w:color w:val="000000"/>
          <w:sz w:val="24"/>
          <w:szCs w:val="24"/>
        </w:rPr>
      </w:pPr>
    </w:p>
    <w:p w14:paraId="736E4BAA" w14:textId="77777777" w:rsidR="00F469B9" w:rsidRPr="00EA3294" w:rsidRDefault="00F469B9" w:rsidP="00EA3294">
      <w:pPr>
        <w:pStyle w:val="a3"/>
        <w:spacing w:after="0" w:line="240" w:lineRule="auto"/>
        <w:ind w:left="0"/>
        <w:jc w:val="both"/>
        <w:rPr>
          <w:rFonts w:ascii="Times New Roman" w:eastAsia="Times New Roman" w:hAnsi="Times New Roman" w:cs="Times New Roman"/>
          <w:color w:val="000000"/>
          <w:sz w:val="24"/>
          <w:szCs w:val="24"/>
        </w:rPr>
      </w:pPr>
    </w:p>
    <w:p w14:paraId="6959B057" w14:textId="77777777" w:rsidR="002B17B4" w:rsidRDefault="002B17B4" w:rsidP="00C3327E">
      <w:pPr>
        <w:numPr>
          <w:ilvl w:val="0"/>
          <w:numId w:val="7"/>
        </w:num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ПЕРЕЧЕНЬ ДОКУМЕНТОВ, ПОДЛЕЖАЩИХ ПРЕДОСТАВЛЕНИЮ ЗАЯВИТЕЛЮ, В ТОМ ЧИСЛЕ В ЭЛЕКТРОННОЙ ФОРМЕ</w:t>
      </w:r>
    </w:p>
    <w:p w14:paraId="30CEF5EA" w14:textId="77777777" w:rsidR="002B17B4" w:rsidRPr="00D603A4" w:rsidRDefault="002B17B4" w:rsidP="00D603A4">
      <w:pPr>
        <w:pStyle w:val="a3"/>
        <w:numPr>
          <w:ilvl w:val="1"/>
          <w:numId w:val="26"/>
        </w:numPr>
        <w:spacing w:after="0" w:line="240" w:lineRule="auto"/>
        <w:jc w:val="both"/>
        <w:rPr>
          <w:rFonts w:ascii="Times New Roman" w:eastAsia="Times New Roman" w:hAnsi="Times New Roman" w:cs="Times New Roman"/>
          <w:color w:val="0D0D0D" w:themeColor="text1" w:themeTint="F2"/>
          <w:sz w:val="24"/>
          <w:szCs w:val="24"/>
        </w:rPr>
      </w:pPr>
      <w:r w:rsidRPr="00D603A4">
        <w:rPr>
          <w:rFonts w:ascii="Times New Roman" w:eastAsia="Times New Roman" w:hAnsi="Times New Roman" w:cs="Times New Roman"/>
          <w:color w:val="0D0D0D" w:themeColor="text1" w:themeTint="F2"/>
          <w:sz w:val="24"/>
          <w:szCs w:val="24"/>
        </w:rPr>
        <w:t>Исчерпывающий перечень документов, подлежащих представлению заявителем:</w:t>
      </w:r>
    </w:p>
    <w:p w14:paraId="0EBCD299" w14:textId="77777777" w:rsidR="002B17B4" w:rsidRPr="00BC224F" w:rsidRDefault="002B17B4" w:rsidP="00BC224F">
      <w:pPr>
        <w:pStyle w:val="a3"/>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BC224F">
        <w:rPr>
          <w:rFonts w:ascii="Times New Roman" w:eastAsia="Times New Roman" w:hAnsi="Times New Roman" w:cs="Times New Roman"/>
          <w:color w:val="0D0D0D" w:themeColor="text1" w:themeTint="F2"/>
          <w:sz w:val="24"/>
          <w:szCs w:val="24"/>
        </w:rPr>
        <w:t xml:space="preserve">заявление (в зависимости от обращения) согласно </w:t>
      </w:r>
      <w:r w:rsidR="00BC224F">
        <w:rPr>
          <w:rFonts w:ascii="Times New Roman" w:eastAsia="Times New Roman" w:hAnsi="Times New Roman" w:cs="Times New Roman"/>
          <w:color w:val="0D0D0D" w:themeColor="text1" w:themeTint="F2"/>
          <w:sz w:val="24"/>
          <w:szCs w:val="24"/>
        </w:rPr>
        <w:t>п</w:t>
      </w:r>
      <w:r w:rsidRPr="00BC224F">
        <w:rPr>
          <w:rFonts w:ascii="Times New Roman" w:eastAsia="Times New Roman" w:hAnsi="Times New Roman" w:cs="Times New Roman"/>
          <w:color w:val="0D0D0D" w:themeColor="text1" w:themeTint="F2"/>
          <w:sz w:val="24"/>
          <w:szCs w:val="24"/>
        </w:rPr>
        <w:t>риложени</w:t>
      </w:r>
      <w:r w:rsidR="00BC224F">
        <w:rPr>
          <w:rFonts w:ascii="Times New Roman" w:eastAsia="Times New Roman" w:hAnsi="Times New Roman" w:cs="Times New Roman"/>
          <w:color w:val="0D0D0D" w:themeColor="text1" w:themeTint="F2"/>
          <w:sz w:val="24"/>
          <w:szCs w:val="24"/>
        </w:rPr>
        <w:t>ям</w:t>
      </w:r>
      <w:r w:rsidRPr="00BC224F">
        <w:rPr>
          <w:rFonts w:ascii="Times New Roman" w:eastAsia="Times New Roman" w:hAnsi="Times New Roman" w:cs="Times New Roman"/>
          <w:color w:val="0D0D0D" w:themeColor="text1" w:themeTint="F2"/>
          <w:sz w:val="24"/>
          <w:szCs w:val="24"/>
        </w:rPr>
        <w:t xml:space="preserve"> 1</w:t>
      </w:r>
      <w:r w:rsidR="00BC224F">
        <w:rPr>
          <w:rFonts w:ascii="Times New Roman" w:eastAsia="Times New Roman" w:hAnsi="Times New Roman" w:cs="Times New Roman"/>
          <w:color w:val="0D0D0D" w:themeColor="text1" w:themeTint="F2"/>
          <w:sz w:val="24"/>
          <w:szCs w:val="24"/>
        </w:rPr>
        <w:t>,2</w:t>
      </w:r>
      <w:r w:rsidRPr="00BC224F">
        <w:rPr>
          <w:rFonts w:ascii="Times New Roman" w:eastAsia="Times New Roman" w:hAnsi="Times New Roman" w:cs="Times New Roman"/>
          <w:color w:val="0D0D0D" w:themeColor="text1" w:themeTint="F2"/>
          <w:sz w:val="24"/>
          <w:szCs w:val="24"/>
        </w:rPr>
        <w:t>.</w:t>
      </w:r>
    </w:p>
    <w:p w14:paraId="7CE80115"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6B7E8A19"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 xml:space="preserve">В заявлении </w:t>
      </w:r>
      <w:r w:rsidR="00D603A4">
        <w:rPr>
          <w:rFonts w:ascii="Times New Roman" w:eastAsia="Times New Roman" w:hAnsi="Times New Roman" w:cs="Times New Roman"/>
          <w:color w:val="0D0D0D" w:themeColor="text1" w:themeTint="F2"/>
          <w:sz w:val="24"/>
          <w:szCs w:val="24"/>
        </w:rPr>
        <w:t>указываются</w:t>
      </w:r>
      <w:r w:rsidRPr="002B17B4">
        <w:rPr>
          <w:rFonts w:ascii="Times New Roman" w:eastAsia="Times New Roman" w:hAnsi="Times New Roman" w:cs="Times New Roman"/>
          <w:color w:val="0D0D0D" w:themeColor="text1" w:themeTint="F2"/>
          <w:sz w:val="24"/>
          <w:szCs w:val="24"/>
        </w:rPr>
        <w:t xml:space="preserve"> следующие сведения:</w:t>
      </w:r>
    </w:p>
    <w:p w14:paraId="7084CA81" w14:textId="77777777" w:rsidR="002B17B4" w:rsidRPr="002B17B4" w:rsidRDefault="002B17B4" w:rsidP="002B17B4">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 xml:space="preserve">фамилия, имя, отчество </w:t>
      </w:r>
      <w:r w:rsidRPr="002B17B4">
        <w:rPr>
          <w:rFonts w:ascii="Times New Roman" w:eastAsia="Times New Roman" w:hAnsi="Times New Roman" w:cs="Times New Roman"/>
          <w:i/>
          <w:iCs/>
          <w:color w:val="0D0D0D" w:themeColor="text1" w:themeTint="F2"/>
          <w:sz w:val="24"/>
          <w:szCs w:val="24"/>
        </w:rPr>
        <w:t>(при наличии)</w:t>
      </w:r>
      <w:r w:rsidRPr="002B17B4">
        <w:rPr>
          <w:rFonts w:ascii="Times New Roman" w:eastAsia="Times New Roman" w:hAnsi="Times New Roman" w:cs="Times New Roman"/>
          <w:color w:val="0D0D0D" w:themeColor="text1" w:themeTint="F2"/>
          <w:sz w:val="24"/>
          <w:szCs w:val="24"/>
        </w:rPr>
        <w:t xml:space="preserve"> ребенка или поступающего;</w:t>
      </w:r>
    </w:p>
    <w:p w14:paraId="3159A695" w14:textId="77777777" w:rsidR="002B17B4" w:rsidRPr="002B17B4" w:rsidRDefault="002B17B4" w:rsidP="002B17B4">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дата рождения ребенка или поступающего;</w:t>
      </w:r>
    </w:p>
    <w:p w14:paraId="57587560" w14:textId="77777777" w:rsidR="00BC224F" w:rsidRDefault="002B17B4" w:rsidP="00BC224F">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адрес места жительства и (или) адрес места пребывания ребенка или поступающего;</w:t>
      </w:r>
    </w:p>
    <w:p w14:paraId="779BB625" w14:textId="77777777" w:rsidR="00BC224F" w:rsidRDefault="002B17B4" w:rsidP="00BC224F">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фамилия, имя, отчество (при наличии) родителя(ей) (законного(ых) представителя(ей)) ребенка;</w:t>
      </w:r>
    </w:p>
    <w:p w14:paraId="2BA79437" w14:textId="77777777" w:rsidR="00BC224F" w:rsidRDefault="002B17B4" w:rsidP="00BC224F">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адрес места жительства и (или) адрес места пребывания родителя(ей) (законного(ых) представителя(ей)) ребенка;</w:t>
      </w:r>
    </w:p>
    <w:p w14:paraId="56EDD5AD" w14:textId="77777777" w:rsidR="00BC224F" w:rsidRDefault="002B17B4" w:rsidP="00BC224F">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адрес(а) электронной почты, номер(а) телефона(ов) (при наличии) родителя(ей) (законного(ых) представителя(ей)) ребенка или поступающего;</w:t>
      </w:r>
    </w:p>
    <w:p w14:paraId="7D2B2390" w14:textId="77777777" w:rsidR="00BC224F" w:rsidRDefault="002B17B4" w:rsidP="00BC224F">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о наличии права внеочередного, первоочередного или преимущественного приема;</w:t>
      </w:r>
    </w:p>
    <w:p w14:paraId="7B0043B8" w14:textId="77777777" w:rsidR="00BC224F" w:rsidRDefault="002B17B4" w:rsidP="00BC224F">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14:paraId="5432E626" w14:textId="77777777" w:rsidR="00BC224F" w:rsidRDefault="002B17B4" w:rsidP="00BC224F">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3FB426D5" w14:textId="77777777" w:rsidR="00BC224F" w:rsidRDefault="002B17B4" w:rsidP="00BC224F">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7D4289D9" w14:textId="77777777" w:rsidR="00BC224F" w:rsidRDefault="002B17B4" w:rsidP="00BC224F">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CAF4D2E" w14:textId="77777777" w:rsidR="00BC224F" w:rsidRDefault="002B17B4" w:rsidP="00BC224F">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C30C795" w14:textId="77777777" w:rsidR="00BC224F" w:rsidRDefault="002B17B4" w:rsidP="00BC224F">
      <w:pPr>
        <w:numPr>
          <w:ilvl w:val="0"/>
          <w:numId w:val="13"/>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согласие родителя(ей) (законного(ых) представителя(ей)) ребенка или поступающего на обработку персональных данных;</w:t>
      </w:r>
    </w:p>
    <w:p w14:paraId="2665924C" w14:textId="77777777" w:rsidR="002B17B4" w:rsidRPr="00BC224F" w:rsidRDefault="002B17B4" w:rsidP="00BC224F">
      <w:pPr>
        <w:pStyle w:val="a3"/>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BC224F">
        <w:rPr>
          <w:rFonts w:ascii="Times New Roman" w:eastAsia="Times New Roman" w:hAnsi="Times New Roman" w:cs="Times New Roman"/>
          <w:color w:val="0D0D0D" w:themeColor="text1" w:themeTint="F2"/>
          <w:sz w:val="24"/>
          <w:szCs w:val="24"/>
        </w:rPr>
        <w:t>документ, удостоверяющий личность родителя (законного представителя) ребенка или поступающего.</w:t>
      </w:r>
    </w:p>
    <w:p w14:paraId="21AA2821"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w:t>
      </w:r>
      <w:r w:rsidRPr="002B17B4">
        <w:rPr>
          <w:rFonts w:ascii="Times New Roman" w:eastAsia="Times New Roman" w:hAnsi="Times New Roman" w:cs="Times New Roman"/>
          <w:i/>
          <w:iCs/>
          <w:color w:val="0D0D0D" w:themeColor="text1" w:themeTint="F2"/>
          <w:sz w:val="24"/>
          <w:szCs w:val="24"/>
        </w:rPr>
        <w:t>(далее - ЕСИА)</w:t>
      </w:r>
      <w:r w:rsidRPr="002B17B4">
        <w:rPr>
          <w:rFonts w:ascii="Times New Roman" w:eastAsia="Times New Roman" w:hAnsi="Times New Roman" w:cs="Times New Roman"/>
          <w:color w:val="0D0D0D" w:themeColor="text1" w:themeTint="F2"/>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7D24E83" w14:textId="77777777" w:rsidR="002B17B4" w:rsidRPr="00BC224F" w:rsidRDefault="002B17B4" w:rsidP="00BC224F">
      <w:pPr>
        <w:pStyle w:val="a3"/>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BC224F">
        <w:rPr>
          <w:rFonts w:ascii="Times New Roman" w:eastAsia="Times New Roman" w:hAnsi="Times New Roman" w:cs="Times New Roman"/>
          <w:color w:val="0D0D0D" w:themeColor="text1" w:themeTint="F2"/>
          <w:sz w:val="24"/>
          <w:szCs w:val="24"/>
        </w:rPr>
        <w:t>свидетельство о рождении ребенка или документа, подтверждающего родство заявителя;</w:t>
      </w:r>
    </w:p>
    <w:p w14:paraId="7A1AA6DE" w14:textId="77777777" w:rsidR="002B17B4" w:rsidRPr="002B17B4" w:rsidRDefault="002B17B4" w:rsidP="00BC224F">
      <w:pPr>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lastRenderedPageBreak/>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14:paraId="6B808416" w14:textId="77777777" w:rsidR="00BC224F" w:rsidRDefault="002B17B4" w:rsidP="00BC224F">
      <w:pPr>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копию документа, подтверждающего установление опеки или попечительства (при необходимости);</w:t>
      </w:r>
    </w:p>
    <w:p w14:paraId="3C58407F" w14:textId="77777777" w:rsidR="00BC224F" w:rsidRDefault="002B17B4" w:rsidP="00BC224F">
      <w:pPr>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20AF0F65" w14:textId="77777777" w:rsidR="00BC224F" w:rsidRDefault="002B17B4" w:rsidP="00BC224F">
      <w:pPr>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копии документов,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6EE6590" w14:textId="77777777" w:rsidR="00BC224F" w:rsidRDefault="002B17B4" w:rsidP="00BC224F">
      <w:pPr>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копию заключения психолого-медико-педагогической комиссии (при наличии);</w:t>
      </w:r>
    </w:p>
    <w:p w14:paraId="32BB3748" w14:textId="55DE61FC" w:rsidR="00BC224F" w:rsidRDefault="002B17B4" w:rsidP="00BC224F">
      <w:pPr>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 xml:space="preserve">разрешение учредителя </w:t>
      </w:r>
      <w:r w:rsidR="00077EF2" w:rsidRPr="00463D2F">
        <w:rPr>
          <w:rFonts w:ascii="Times New Roman" w:eastAsia="Arial Unicode MS" w:hAnsi="Times New Roman" w:cs="Times New Roman"/>
          <w:bCs/>
          <w:color w:val="000000"/>
          <w:sz w:val="24"/>
          <w:szCs w:val="24"/>
        </w:rPr>
        <w:t>МБОУ «Каштановская СОШ им. Цыганка Н.А.»</w:t>
      </w:r>
      <w:r w:rsidR="00077EF2">
        <w:rPr>
          <w:rFonts w:ascii="Times New Roman" w:eastAsia="Arial Unicode MS" w:hAnsi="Times New Roman" w:cs="Times New Roman"/>
          <w:b/>
          <w:color w:val="000000"/>
          <w:sz w:val="28"/>
          <w:szCs w:val="28"/>
        </w:rPr>
        <w:t xml:space="preserve"> </w:t>
      </w:r>
      <w:r w:rsidRPr="002B17B4">
        <w:rPr>
          <w:rFonts w:ascii="Times New Roman" w:eastAsia="Times New Roman" w:hAnsi="Times New Roman" w:cs="Times New Roman"/>
          <w:color w:val="0D0D0D" w:themeColor="text1" w:themeTint="F2"/>
          <w:sz w:val="24"/>
          <w:szCs w:val="24"/>
        </w:rPr>
        <w:t xml:space="preserve"> на прием ребенка на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 но не позже достижения ими возраста восьми лет;</w:t>
      </w:r>
    </w:p>
    <w:p w14:paraId="53448345" w14:textId="77777777" w:rsidR="00BC224F" w:rsidRDefault="002B17B4" w:rsidP="00BC224F">
      <w:pPr>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066CDE2A" w14:textId="77777777" w:rsidR="002B17B4" w:rsidRPr="002B17B4" w:rsidRDefault="002B17B4" w:rsidP="00BC224F">
      <w:pPr>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19939A8C" w14:textId="77777777" w:rsidR="002B17B4" w:rsidRPr="00BC224F" w:rsidRDefault="002B17B4" w:rsidP="00BC224F">
      <w:pPr>
        <w:pStyle w:val="a3"/>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BC224F">
        <w:rPr>
          <w:rFonts w:ascii="Times New Roman" w:eastAsia="Times New Roman" w:hAnsi="Times New Roman" w:cs="Times New Roman"/>
          <w:color w:val="0D0D0D" w:themeColor="text1" w:themeTint="F2"/>
          <w:sz w:val="24"/>
          <w:szCs w:val="24"/>
        </w:rPr>
        <w:t xml:space="preserve">при приеме или переводе детей в </w:t>
      </w:r>
      <w:r w:rsidR="00BC224F">
        <w:rPr>
          <w:rFonts w:ascii="Times New Roman" w:eastAsia="Times New Roman" w:hAnsi="Times New Roman" w:cs="Times New Roman"/>
          <w:color w:val="0D0D0D" w:themeColor="text1" w:themeTint="F2"/>
          <w:sz w:val="24"/>
          <w:szCs w:val="24"/>
        </w:rPr>
        <w:t>школы</w:t>
      </w:r>
      <w:r w:rsidRPr="00BC224F">
        <w:rPr>
          <w:rFonts w:ascii="Times New Roman" w:eastAsia="Times New Roman" w:hAnsi="Times New Roman" w:cs="Times New Roman"/>
          <w:color w:val="0D0D0D" w:themeColor="text1" w:themeTint="F2"/>
          <w:sz w:val="24"/>
          <w:szCs w:val="24"/>
        </w:rPr>
        <w:t>, для получения основного общего и среднего общего образования с углубленным изучением отдельных учебных предметов или для профильного обучения дополнительно предоставляются:</w:t>
      </w:r>
    </w:p>
    <w:p w14:paraId="4E9CA38E" w14:textId="77777777" w:rsidR="00BC224F" w:rsidRDefault="002B17B4" w:rsidP="00BC224F">
      <w:pPr>
        <w:pStyle w:val="a3"/>
        <w:numPr>
          <w:ilvl w:val="0"/>
          <w:numId w:val="11"/>
        </w:numPr>
        <w:spacing w:after="0" w:line="240" w:lineRule="auto"/>
        <w:jc w:val="both"/>
        <w:rPr>
          <w:rFonts w:ascii="Times New Roman" w:eastAsia="Times New Roman" w:hAnsi="Times New Roman" w:cs="Times New Roman"/>
          <w:color w:val="0D0D0D" w:themeColor="text1" w:themeTint="F2"/>
          <w:sz w:val="24"/>
          <w:szCs w:val="24"/>
        </w:rPr>
      </w:pPr>
      <w:r w:rsidRPr="00BC224F">
        <w:rPr>
          <w:rFonts w:ascii="Times New Roman" w:eastAsia="Times New Roman" w:hAnsi="Times New Roman" w:cs="Times New Roman"/>
          <w:color w:val="0D0D0D" w:themeColor="text1" w:themeTint="F2"/>
          <w:sz w:val="24"/>
          <w:szCs w:val="24"/>
        </w:rPr>
        <w:t>результаты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обучения;</w:t>
      </w:r>
    </w:p>
    <w:p w14:paraId="6A3B6F5A" w14:textId="77777777" w:rsidR="00BC224F" w:rsidRDefault="002B17B4" w:rsidP="00BC224F">
      <w:pPr>
        <w:pStyle w:val="a3"/>
        <w:numPr>
          <w:ilvl w:val="0"/>
          <w:numId w:val="11"/>
        </w:numPr>
        <w:spacing w:after="0" w:line="240" w:lineRule="auto"/>
        <w:jc w:val="both"/>
        <w:rPr>
          <w:rFonts w:ascii="Times New Roman" w:eastAsia="Times New Roman" w:hAnsi="Times New Roman" w:cs="Times New Roman"/>
          <w:color w:val="0D0D0D" w:themeColor="text1" w:themeTint="F2"/>
          <w:sz w:val="24"/>
          <w:szCs w:val="24"/>
        </w:rPr>
      </w:pPr>
      <w:r w:rsidRPr="00BC224F">
        <w:rPr>
          <w:rFonts w:ascii="Times New Roman" w:eastAsia="Times New Roman" w:hAnsi="Times New Roman" w:cs="Times New Roman"/>
          <w:color w:val="0D0D0D" w:themeColor="text1" w:themeTint="F2"/>
          <w:sz w:val="24"/>
          <w:szCs w:val="24"/>
        </w:rPr>
        <w:t>дипломы победителей, призёров и участников региональных и муниципальных этапов всероссийской олимпиады по учебным предметам или предметам профильного обучения;</w:t>
      </w:r>
    </w:p>
    <w:p w14:paraId="052BB7B3" w14:textId="77777777" w:rsidR="00BC224F" w:rsidRDefault="002B17B4" w:rsidP="00BC224F">
      <w:pPr>
        <w:pStyle w:val="a3"/>
        <w:numPr>
          <w:ilvl w:val="0"/>
          <w:numId w:val="11"/>
        </w:numPr>
        <w:spacing w:after="0" w:line="240" w:lineRule="auto"/>
        <w:jc w:val="both"/>
        <w:rPr>
          <w:rFonts w:ascii="Times New Roman" w:eastAsia="Times New Roman" w:hAnsi="Times New Roman" w:cs="Times New Roman"/>
          <w:color w:val="0D0D0D" w:themeColor="text1" w:themeTint="F2"/>
          <w:sz w:val="24"/>
          <w:szCs w:val="24"/>
        </w:rPr>
      </w:pPr>
      <w:r w:rsidRPr="00BC224F">
        <w:rPr>
          <w:rFonts w:ascii="Times New Roman" w:eastAsia="Times New Roman" w:hAnsi="Times New Roman" w:cs="Times New Roman"/>
          <w:color w:val="0D0D0D" w:themeColor="text1" w:themeTint="F2"/>
          <w:sz w:val="24"/>
          <w:szCs w:val="24"/>
        </w:rPr>
        <w:t>дипломы победителей, призёров и участников всероссийских и региональных конкурсов научно-исследовательских работ или проектов по предметам, изучаемым углубленно или профильно;</w:t>
      </w:r>
    </w:p>
    <w:p w14:paraId="793305FF" w14:textId="77777777" w:rsidR="00BC224F" w:rsidRDefault="002B17B4" w:rsidP="00BC224F">
      <w:pPr>
        <w:pStyle w:val="a3"/>
        <w:numPr>
          <w:ilvl w:val="0"/>
          <w:numId w:val="11"/>
        </w:numPr>
        <w:spacing w:after="0" w:line="240" w:lineRule="auto"/>
        <w:jc w:val="both"/>
        <w:rPr>
          <w:rFonts w:ascii="Times New Roman" w:eastAsia="Times New Roman" w:hAnsi="Times New Roman" w:cs="Times New Roman"/>
          <w:color w:val="0D0D0D" w:themeColor="text1" w:themeTint="F2"/>
          <w:sz w:val="24"/>
          <w:szCs w:val="24"/>
        </w:rPr>
      </w:pPr>
      <w:r w:rsidRPr="00BC224F">
        <w:rPr>
          <w:rFonts w:ascii="Times New Roman" w:eastAsia="Times New Roman" w:hAnsi="Times New Roman" w:cs="Times New Roman"/>
          <w:color w:val="0D0D0D" w:themeColor="text1" w:themeTint="F2"/>
          <w:sz w:val="24"/>
          <w:szCs w:val="24"/>
        </w:rPr>
        <w:t>табель успеваемости (копию ведомости успеваемости) за последний учебный год или аттестат об основном общем образовании;</w:t>
      </w:r>
    </w:p>
    <w:p w14:paraId="3579FBC7" w14:textId="77777777" w:rsidR="002B17B4" w:rsidRPr="00BC224F" w:rsidRDefault="002B17B4" w:rsidP="00BC224F">
      <w:pPr>
        <w:pStyle w:val="a3"/>
        <w:numPr>
          <w:ilvl w:val="0"/>
          <w:numId w:val="11"/>
        </w:numPr>
        <w:spacing w:after="0" w:line="240" w:lineRule="auto"/>
        <w:jc w:val="both"/>
        <w:rPr>
          <w:rFonts w:ascii="Times New Roman" w:eastAsia="Times New Roman" w:hAnsi="Times New Roman" w:cs="Times New Roman"/>
          <w:color w:val="0D0D0D" w:themeColor="text1" w:themeTint="F2"/>
          <w:sz w:val="24"/>
          <w:szCs w:val="24"/>
        </w:rPr>
      </w:pPr>
      <w:r w:rsidRPr="00BC224F">
        <w:rPr>
          <w:rFonts w:ascii="Times New Roman" w:eastAsia="Times New Roman" w:hAnsi="Times New Roman" w:cs="Times New Roman"/>
          <w:color w:val="0D0D0D" w:themeColor="text1" w:themeTint="F2"/>
          <w:sz w:val="24"/>
          <w:szCs w:val="24"/>
        </w:rPr>
        <w:t>медицинскую справку о состоянии здоровья (в общеобразовательные организации с усиленной физической подготовкой).</w:t>
      </w:r>
    </w:p>
    <w:p w14:paraId="23BCC9C0" w14:textId="77777777" w:rsidR="002B17B4" w:rsidRPr="00BC224F" w:rsidRDefault="002B17B4" w:rsidP="002B17B4">
      <w:pPr>
        <w:pStyle w:val="a3"/>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BC224F">
        <w:rPr>
          <w:rFonts w:ascii="Times New Roman" w:eastAsia="Times New Roman" w:hAnsi="Times New Roman" w:cs="Times New Roman"/>
          <w:color w:val="0D0D0D" w:themeColor="text1" w:themeTint="F2"/>
          <w:sz w:val="24"/>
          <w:szCs w:val="24"/>
        </w:rPr>
        <w:t>при приеме в первый класс в течение учебного года заявитель представляет</w:t>
      </w:r>
      <w:r w:rsidR="00BC224F">
        <w:rPr>
          <w:rFonts w:ascii="Times New Roman" w:eastAsia="Times New Roman" w:hAnsi="Times New Roman" w:cs="Times New Roman"/>
          <w:color w:val="0D0D0D" w:themeColor="text1" w:themeTint="F2"/>
          <w:sz w:val="24"/>
          <w:szCs w:val="24"/>
        </w:rPr>
        <w:t xml:space="preserve"> </w:t>
      </w:r>
      <w:r w:rsidRPr="00BC224F">
        <w:rPr>
          <w:rFonts w:ascii="Times New Roman" w:eastAsia="Times New Roman" w:hAnsi="Times New Roman" w:cs="Times New Roman"/>
          <w:color w:val="0D0D0D" w:themeColor="text1" w:themeTint="F2"/>
          <w:sz w:val="24"/>
          <w:szCs w:val="24"/>
        </w:rPr>
        <w:t xml:space="preserve">личное дело обучающегося, при приеме во 2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w:t>
      </w:r>
      <w:r w:rsidRPr="00BC224F">
        <w:rPr>
          <w:rFonts w:ascii="Times New Roman" w:eastAsia="Times New Roman" w:hAnsi="Times New Roman" w:cs="Times New Roman"/>
          <w:color w:val="0D0D0D" w:themeColor="text1" w:themeTint="F2"/>
          <w:sz w:val="24"/>
          <w:szCs w:val="24"/>
        </w:rPr>
        <w:lastRenderedPageBreak/>
        <w:t>отметками и результатами промежуточной аттестации), заверенные печатью исходной организации и подписью руководителя (уполномоченного им лица);</w:t>
      </w:r>
    </w:p>
    <w:p w14:paraId="1C949708" w14:textId="77777777" w:rsidR="002B17B4" w:rsidRPr="002B17B4" w:rsidRDefault="002B17B4" w:rsidP="00BC224F">
      <w:pPr>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родитель(и) (законный(ые) представитель(и) ребенка или поступающий имеют право по своему усмотрению представлять другие документы;</w:t>
      </w:r>
    </w:p>
    <w:p w14:paraId="0B72BDF0" w14:textId="77777777" w:rsidR="002B17B4" w:rsidRPr="002B17B4" w:rsidRDefault="002B17B4" w:rsidP="00BC224F">
      <w:pPr>
        <w:numPr>
          <w:ilvl w:val="0"/>
          <w:numId w:val="15"/>
        </w:num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согласие на обработку персональных данных (</w:t>
      </w:r>
      <w:r w:rsidR="00BC224F">
        <w:rPr>
          <w:rFonts w:ascii="Times New Roman" w:eastAsia="Times New Roman" w:hAnsi="Times New Roman" w:cs="Times New Roman"/>
          <w:color w:val="0D0D0D" w:themeColor="text1" w:themeTint="F2"/>
          <w:sz w:val="24"/>
          <w:szCs w:val="24"/>
        </w:rPr>
        <w:t>приложение 3</w:t>
      </w:r>
      <w:r w:rsidRPr="002B17B4">
        <w:rPr>
          <w:rFonts w:ascii="Times New Roman" w:eastAsia="Times New Roman" w:hAnsi="Times New Roman" w:cs="Times New Roman"/>
          <w:color w:val="0D0D0D" w:themeColor="text1" w:themeTint="F2"/>
          <w:sz w:val="24"/>
          <w:szCs w:val="24"/>
        </w:rPr>
        <w:t>).</w:t>
      </w:r>
    </w:p>
    <w:p w14:paraId="4BED6439" w14:textId="77777777" w:rsidR="00D603A4" w:rsidRDefault="00D603A4" w:rsidP="00D603A4">
      <w:pPr>
        <w:pStyle w:val="a3"/>
        <w:numPr>
          <w:ilvl w:val="1"/>
          <w:numId w:val="26"/>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D603A4">
        <w:rPr>
          <w:rFonts w:ascii="Times New Roman" w:eastAsia="Times New Roman" w:hAnsi="Times New Roman" w:cs="Times New Roman"/>
          <w:color w:val="0D0D0D" w:themeColor="text1" w:themeTint="F2"/>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6D2AB5D9" w14:textId="77777777" w:rsidR="00D603A4" w:rsidRPr="00D603A4" w:rsidRDefault="00D603A4" w:rsidP="00AB43C5">
      <w:pPr>
        <w:pStyle w:val="a3"/>
        <w:numPr>
          <w:ilvl w:val="1"/>
          <w:numId w:val="26"/>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D603A4">
        <w:rPr>
          <w:rFonts w:ascii="Times New Roman" w:eastAsia="Times New Roman" w:hAnsi="Times New Roman" w:cs="Times New Roman"/>
          <w:color w:val="0D0D0D" w:themeColor="text1" w:themeTint="F2"/>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1A8F2931" w14:textId="77777777" w:rsidR="00D603A4" w:rsidRPr="00AB43C5" w:rsidRDefault="00D603A4" w:rsidP="00AB43C5">
      <w:pPr>
        <w:pStyle w:val="a3"/>
        <w:numPr>
          <w:ilvl w:val="0"/>
          <w:numId w:val="27"/>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AB43C5">
        <w:rPr>
          <w:rFonts w:ascii="Times New Roman" w:eastAsia="Times New Roman" w:hAnsi="Times New Roman" w:cs="Times New Roman"/>
          <w:color w:val="0D0D0D" w:themeColor="text1" w:themeTint="F2"/>
          <w:sz w:val="24"/>
          <w:szCs w:val="24"/>
        </w:rPr>
        <w:t>копии документов, подтверждающих родство заявителя (заявителей) (или законность представления прав ребенка);</w:t>
      </w:r>
    </w:p>
    <w:p w14:paraId="012BEAE3" w14:textId="77777777" w:rsidR="00AB43C5" w:rsidRPr="00AB43C5" w:rsidRDefault="00D603A4" w:rsidP="00AB43C5">
      <w:pPr>
        <w:pStyle w:val="a3"/>
        <w:numPr>
          <w:ilvl w:val="0"/>
          <w:numId w:val="27"/>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AB43C5">
        <w:rPr>
          <w:rFonts w:ascii="Times New Roman" w:eastAsia="Times New Roman" w:hAnsi="Times New Roman" w:cs="Times New Roman"/>
          <w:color w:val="0D0D0D" w:themeColor="text1" w:themeTint="F2"/>
          <w:sz w:val="24"/>
          <w:szCs w:val="24"/>
        </w:rPr>
        <w:t>копии документов, подтверждающих законность нахождения ребенка, являющегося иностранным</w:t>
      </w:r>
      <w:r w:rsidRPr="00AB43C5">
        <w:rPr>
          <w:rFonts w:ascii="Times New Roman" w:eastAsia="Times New Roman" w:hAnsi="Times New Roman" w:cs="Times New Roman"/>
          <w:color w:val="0D0D0D" w:themeColor="text1" w:themeTint="F2"/>
          <w:sz w:val="24"/>
          <w:szCs w:val="24"/>
        </w:rPr>
        <w:tab/>
        <w:t>гражданином</w:t>
      </w:r>
      <w:r w:rsidRPr="00AB43C5">
        <w:rPr>
          <w:rFonts w:ascii="Times New Roman" w:eastAsia="Times New Roman" w:hAnsi="Times New Roman" w:cs="Times New Roman"/>
          <w:color w:val="0D0D0D" w:themeColor="text1" w:themeTint="F2"/>
          <w:sz w:val="24"/>
          <w:szCs w:val="24"/>
        </w:rPr>
        <w:tab/>
        <w:t>или</w:t>
      </w:r>
      <w:r w:rsidRPr="00AB43C5">
        <w:rPr>
          <w:rFonts w:ascii="Times New Roman" w:eastAsia="Times New Roman" w:hAnsi="Times New Roman" w:cs="Times New Roman"/>
          <w:color w:val="0D0D0D" w:themeColor="text1" w:themeTint="F2"/>
          <w:sz w:val="24"/>
          <w:szCs w:val="24"/>
        </w:rPr>
        <w:tab/>
        <w:t>лицом</w:t>
      </w:r>
      <w:r w:rsidRPr="00AB43C5">
        <w:rPr>
          <w:rFonts w:ascii="Times New Roman" w:eastAsia="Times New Roman" w:hAnsi="Times New Roman" w:cs="Times New Roman"/>
          <w:color w:val="0D0D0D" w:themeColor="text1" w:themeTint="F2"/>
          <w:sz w:val="24"/>
          <w:szCs w:val="24"/>
        </w:rPr>
        <w:tab/>
        <w:t>без гражданства, и его законного (законных) представителя (представителей) или поступающего, являющегося</w:t>
      </w:r>
      <w:r w:rsidRPr="00AB43C5">
        <w:rPr>
          <w:rFonts w:ascii="Times New Roman" w:eastAsia="Times New Roman" w:hAnsi="Times New Roman" w:cs="Times New Roman"/>
          <w:color w:val="0D0D0D" w:themeColor="text1" w:themeTint="F2"/>
          <w:sz w:val="24"/>
          <w:szCs w:val="24"/>
        </w:rPr>
        <w:tab/>
        <w:t>иностранным</w:t>
      </w:r>
      <w:r w:rsidR="00AB43C5" w:rsidRPr="00AB43C5">
        <w:rPr>
          <w:rFonts w:ascii="Times New Roman" w:eastAsia="Times New Roman" w:hAnsi="Times New Roman" w:cs="Times New Roman"/>
          <w:color w:val="0D0D0D" w:themeColor="text1" w:themeTint="F2"/>
          <w:sz w:val="24"/>
          <w:szCs w:val="24"/>
        </w:rPr>
        <w:t xml:space="preserve"> </w:t>
      </w:r>
      <w:r w:rsidRPr="00AB43C5">
        <w:rPr>
          <w:rFonts w:ascii="Times New Roman" w:eastAsia="Times New Roman" w:hAnsi="Times New Roman" w:cs="Times New Roman"/>
          <w:color w:val="0D0D0D" w:themeColor="text1" w:themeTint="F2"/>
          <w:sz w:val="24"/>
          <w:szCs w:val="24"/>
        </w:rPr>
        <w:t>гражданином</w:t>
      </w:r>
      <w:r w:rsidRPr="00AB43C5">
        <w:rPr>
          <w:rFonts w:ascii="Times New Roman" w:eastAsia="Times New Roman" w:hAnsi="Times New Roman" w:cs="Times New Roman"/>
          <w:color w:val="0D0D0D" w:themeColor="text1" w:themeTint="F2"/>
          <w:sz w:val="24"/>
          <w:szCs w:val="24"/>
        </w:rPr>
        <w:tab/>
        <w:t>или лицом без гражданства,</w:t>
      </w:r>
      <w:r w:rsidR="00AB43C5" w:rsidRPr="00AB43C5">
        <w:rPr>
          <w:rFonts w:ascii="Times New Roman" w:eastAsia="Times New Roman" w:hAnsi="Times New Roman" w:cs="Times New Roman"/>
          <w:color w:val="0D0D0D" w:themeColor="text1" w:themeTint="F2"/>
          <w:sz w:val="24"/>
          <w:szCs w:val="24"/>
        </w:rPr>
        <w:t xml:space="preserve"> </w:t>
      </w:r>
      <w:r w:rsidRPr="00AB43C5">
        <w:rPr>
          <w:rFonts w:ascii="Times New Roman" w:eastAsia="Times New Roman" w:hAnsi="Times New Roman" w:cs="Times New Roman"/>
          <w:color w:val="0D0D0D" w:themeColor="text1" w:themeTint="F2"/>
          <w:sz w:val="24"/>
          <w:szCs w:val="24"/>
        </w:rPr>
        <w:t>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w:t>
      </w:r>
      <w:r w:rsidR="00AB43C5" w:rsidRPr="00AB43C5">
        <w:rPr>
          <w:rFonts w:ascii="Times New Roman" w:eastAsia="Times New Roman" w:hAnsi="Times New Roman" w:cs="Times New Roman"/>
          <w:color w:val="0D0D0D" w:themeColor="text1" w:themeTint="F2"/>
          <w:sz w:val="24"/>
          <w:szCs w:val="24"/>
        </w:rPr>
        <w:t>ие) в Российской Федерации)</w:t>
      </w:r>
      <w:r w:rsidRPr="00AB43C5">
        <w:rPr>
          <w:rFonts w:ascii="Times New Roman" w:eastAsia="Times New Roman" w:hAnsi="Times New Roman" w:cs="Times New Roman"/>
          <w:color w:val="0D0D0D" w:themeColor="text1" w:themeTint="F2"/>
          <w:sz w:val="24"/>
          <w:szCs w:val="24"/>
        </w:rPr>
        <w:t>;</w:t>
      </w:r>
    </w:p>
    <w:p w14:paraId="0CDEAEC8" w14:textId="77777777" w:rsidR="00AB43C5" w:rsidRPr="00AB43C5" w:rsidRDefault="00D603A4" w:rsidP="00AB43C5">
      <w:pPr>
        <w:pStyle w:val="a3"/>
        <w:numPr>
          <w:ilvl w:val="0"/>
          <w:numId w:val="27"/>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AB43C5">
        <w:rPr>
          <w:rFonts w:ascii="Times New Roman" w:eastAsia="Times New Roman" w:hAnsi="Times New Roman" w:cs="Times New Roman"/>
          <w:color w:val="0D0D0D" w:themeColor="text1" w:themeTint="F2"/>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w:t>
      </w:r>
      <w:r w:rsidR="00AB43C5" w:rsidRPr="00AB43C5">
        <w:rPr>
          <w:rFonts w:ascii="Times New Roman" w:eastAsia="Times New Roman" w:hAnsi="Times New Roman" w:cs="Times New Roman"/>
          <w:color w:val="0D0D0D" w:themeColor="text1" w:themeTint="F2"/>
          <w:sz w:val="24"/>
          <w:szCs w:val="24"/>
        </w:rPr>
        <w:t>м или лицом без гражданства</w:t>
      </w:r>
      <w:r w:rsidRPr="00AB43C5">
        <w:rPr>
          <w:rFonts w:ascii="Times New Roman" w:eastAsia="Times New Roman" w:hAnsi="Times New Roman" w:cs="Times New Roman"/>
          <w:color w:val="0D0D0D" w:themeColor="text1" w:themeTint="F2"/>
          <w:sz w:val="24"/>
          <w:szCs w:val="24"/>
        </w:rPr>
        <w:t>;</w:t>
      </w:r>
    </w:p>
    <w:p w14:paraId="55E3D77E" w14:textId="77777777" w:rsidR="00AB43C5" w:rsidRPr="00AB43C5" w:rsidRDefault="00D603A4" w:rsidP="00AB43C5">
      <w:pPr>
        <w:pStyle w:val="a3"/>
        <w:numPr>
          <w:ilvl w:val="0"/>
          <w:numId w:val="27"/>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AB43C5">
        <w:rPr>
          <w:rFonts w:ascii="Times New Roman" w:eastAsia="Times New Roman" w:hAnsi="Times New Roman" w:cs="Times New Roman"/>
          <w:color w:val="0D0D0D" w:themeColor="text1" w:themeTint="F2"/>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w:t>
      </w:r>
      <w:r w:rsidR="00AB43C5">
        <w:rPr>
          <w:rFonts w:ascii="Times New Roman" w:eastAsia="Times New Roman" w:hAnsi="Times New Roman" w:cs="Times New Roman"/>
          <w:color w:val="0D0D0D" w:themeColor="text1" w:themeTint="F2"/>
          <w:sz w:val="24"/>
          <w:szCs w:val="24"/>
        </w:rPr>
        <w:t xml:space="preserve"> </w:t>
      </w:r>
      <w:r w:rsidR="00AB43C5" w:rsidRPr="00AB43C5">
        <w:rPr>
          <w:rFonts w:ascii="Times New Roman" w:eastAsia="Times New Roman" w:hAnsi="Times New Roman" w:cs="Times New Roman"/>
          <w:color w:val="0D0D0D" w:themeColor="text1" w:themeTint="F2"/>
          <w:sz w:val="24"/>
          <w:szCs w:val="24"/>
        </w:rPr>
        <w:t>без гражданства, в образовательных организациях иностранного (иностранных) государства (государств) (со 2 по 11 класс) (при наличии);</w:t>
      </w:r>
    </w:p>
    <w:p w14:paraId="20CEE1E4" w14:textId="77777777" w:rsidR="00AB43C5" w:rsidRPr="00AB43C5" w:rsidRDefault="00AB43C5" w:rsidP="00AB43C5">
      <w:pPr>
        <w:pStyle w:val="a3"/>
        <w:numPr>
          <w:ilvl w:val="0"/>
          <w:numId w:val="27"/>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AB43C5">
        <w:rPr>
          <w:rFonts w:ascii="Times New Roman" w:eastAsia="Times New Roman" w:hAnsi="Times New Roman" w:cs="Times New Roman"/>
          <w:color w:val="0D0D0D" w:themeColor="text1" w:themeTint="F2"/>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w:t>
      </w:r>
      <w:r>
        <w:rPr>
          <w:rFonts w:ascii="Times New Roman" w:eastAsia="Times New Roman" w:hAnsi="Times New Roman" w:cs="Times New Roman"/>
          <w:color w:val="0D0D0D" w:themeColor="text1" w:themeTint="F2"/>
          <w:sz w:val="24"/>
          <w:szCs w:val="24"/>
        </w:rPr>
        <w:t>ичность лица без гражданства)</w:t>
      </w:r>
      <w:r w:rsidRPr="00AB43C5">
        <w:rPr>
          <w:rFonts w:ascii="Times New Roman" w:eastAsia="Times New Roman" w:hAnsi="Times New Roman" w:cs="Times New Roman"/>
          <w:color w:val="0D0D0D" w:themeColor="text1" w:themeTint="F2"/>
          <w:sz w:val="24"/>
          <w:szCs w:val="24"/>
        </w:rPr>
        <w:t>;</w:t>
      </w:r>
    </w:p>
    <w:p w14:paraId="3BBCB335" w14:textId="77777777" w:rsidR="00AB43C5" w:rsidRPr="00AB43C5" w:rsidRDefault="00AB43C5" w:rsidP="00AB43C5">
      <w:pPr>
        <w:pStyle w:val="a3"/>
        <w:numPr>
          <w:ilvl w:val="0"/>
          <w:numId w:val="27"/>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AB43C5">
        <w:rPr>
          <w:rFonts w:ascii="Times New Roman" w:eastAsia="Times New Roman" w:hAnsi="Times New Roman" w:cs="Times New Roman"/>
          <w:color w:val="0D0D0D" w:themeColor="text1" w:themeTint="F2"/>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w:t>
      </w:r>
      <w:r w:rsidRPr="00AB43C5">
        <w:rPr>
          <w:rFonts w:ascii="Times New Roman" w:eastAsia="Times New Roman" w:hAnsi="Times New Roman" w:cs="Times New Roman"/>
          <w:color w:val="0D0D0D" w:themeColor="text1" w:themeTint="F2"/>
          <w:sz w:val="24"/>
          <w:szCs w:val="24"/>
        </w:rPr>
        <w:lastRenderedPageBreak/>
        <w:t>лицом без гражданства, или поступающего, являющегося иностранным гражданином или лицом без гражданства (при наличии);</w:t>
      </w:r>
    </w:p>
    <w:p w14:paraId="5133C7C1" w14:textId="77777777" w:rsidR="00AB43C5" w:rsidRPr="00AB43C5" w:rsidRDefault="00AB43C5" w:rsidP="00AB43C5">
      <w:pPr>
        <w:pStyle w:val="a3"/>
        <w:numPr>
          <w:ilvl w:val="0"/>
          <w:numId w:val="27"/>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AB43C5">
        <w:rPr>
          <w:rFonts w:ascii="Times New Roman" w:eastAsia="Times New Roman" w:hAnsi="Times New Roman" w:cs="Times New Roman"/>
          <w:color w:val="0D0D0D" w:themeColor="text1" w:themeTint="F2"/>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w:t>
      </w:r>
      <w:r>
        <w:rPr>
          <w:rFonts w:ascii="Times New Roman" w:eastAsia="Times New Roman" w:hAnsi="Times New Roman" w:cs="Times New Roman"/>
          <w:color w:val="0D0D0D" w:themeColor="text1" w:themeTint="F2"/>
          <w:sz w:val="24"/>
          <w:szCs w:val="24"/>
        </w:rPr>
        <w:t xml:space="preserve"> </w:t>
      </w:r>
      <w:r w:rsidRPr="00AB43C5">
        <w:rPr>
          <w:rFonts w:ascii="Times New Roman" w:eastAsia="Times New Roman" w:hAnsi="Times New Roman" w:cs="Times New Roman"/>
          <w:color w:val="0D0D0D" w:themeColor="text1" w:themeTint="F2"/>
          <w:sz w:val="24"/>
          <w:szCs w:val="24"/>
        </w:rPr>
        <w:t>Федерального закона от 21 ноября 2011 г. № 323-ФЗ «Об основах охраны здоровья граждан в Российской Федерации»;</w:t>
      </w:r>
    </w:p>
    <w:p w14:paraId="4A83063D" w14:textId="77777777" w:rsidR="00AB43C5" w:rsidRPr="00AB43C5" w:rsidRDefault="00AB43C5" w:rsidP="00AB43C5">
      <w:pPr>
        <w:pStyle w:val="a3"/>
        <w:numPr>
          <w:ilvl w:val="0"/>
          <w:numId w:val="27"/>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AB43C5">
        <w:rPr>
          <w:rFonts w:ascii="Times New Roman" w:eastAsia="Times New Roman" w:hAnsi="Times New Roman" w:cs="Times New Roman"/>
          <w:color w:val="0D0D0D" w:themeColor="text1" w:themeTint="F2"/>
          <w:sz w:val="24"/>
          <w:szCs w:val="24"/>
        </w:rPr>
        <w:t>копии документов, подтверждающих осуществление родителем (законным представителем) трудовой деятельности (при наличии).</w:t>
      </w:r>
    </w:p>
    <w:p w14:paraId="1F9324CF" w14:textId="77777777" w:rsidR="00D603A4" w:rsidRDefault="00AB43C5" w:rsidP="00AB43C5">
      <w:pPr>
        <w:spacing w:after="0" w:line="240" w:lineRule="auto"/>
        <w:ind w:firstLine="709"/>
        <w:jc w:val="both"/>
        <w:rPr>
          <w:rFonts w:ascii="Times New Roman" w:eastAsia="Times New Roman" w:hAnsi="Times New Roman" w:cs="Times New Roman"/>
          <w:color w:val="0D0D0D" w:themeColor="text1" w:themeTint="F2"/>
          <w:sz w:val="24"/>
          <w:szCs w:val="24"/>
        </w:rPr>
      </w:pPr>
      <w:r w:rsidRPr="00AB43C5">
        <w:rPr>
          <w:rFonts w:ascii="Times New Roman" w:eastAsia="Times New Roman" w:hAnsi="Times New Roman" w:cs="Times New Roman"/>
          <w:color w:val="0D0D0D" w:themeColor="text1" w:themeTint="F2"/>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AF7DA16" w14:textId="77777777" w:rsidR="00C130D5" w:rsidRPr="00C130D5" w:rsidRDefault="00C130D5" w:rsidP="00C130D5">
      <w:pPr>
        <w:pStyle w:val="a3"/>
        <w:numPr>
          <w:ilvl w:val="1"/>
          <w:numId w:val="26"/>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C130D5">
        <w:rPr>
          <w:rFonts w:ascii="Times New Roman" w:eastAsia="Times New Roman" w:hAnsi="Times New Roman" w:cs="Times New Roman"/>
          <w:color w:val="0D0D0D" w:themeColor="text1" w:themeTint="F2"/>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пунктом 4.3 Порядка, за исключением копий или оригиналов документов, подтверждение которых в электронном виде невозможно.</w:t>
      </w:r>
    </w:p>
    <w:p w14:paraId="4176635F" w14:textId="77777777" w:rsidR="00C130D5" w:rsidRPr="00F469B9" w:rsidRDefault="00AB43C5" w:rsidP="00C130D5">
      <w:pPr>
        <w:pStyle w:val="a3"/>
        <w:numPr>
          <w:ilvl w:val="1"/>
          <w:numId w:val="26"/>
        </w:numPr>
        <w:spacing w:after="0" w:line="240" w:lineRule="auto"/>
        <w:ind w:left="0" w:firstLine="0"/>
        <w:jc w:val="both"/>
        <w:rPr>
          <w:rFonts w:ascii="Times New Roman" w:eastAsia="Times New Roman" w:hAnsi="Times New Roman" w:cs="Times New Roman"/>
          <w:color w:val="0D0D0D" w:themeColor="text1" w:themeTint="F2"/>
          <w:sz w:val="24"/>
          <w:szCs w:val="24"/>
          <w:u w:val="single"/>
        </w:rPr>
      </w:pPr>
      <w:r w:rsidRPr="00F469B9">
        <w:rPr>
          <w:rFonts w:ascii="Times New Roman" w:eastAsia="Times New Roman" w:hAnsi="Times New Roman" w:cs="Times New Roman"/>
          <w:color w:val="0D0D0D" w:themeColor="text1" w:themeTint="F2"/>
          <w:sz w:val="24"/>
          <w:szCs w:val="24"/>
          <w:u w:val="single"/>
        </w:rPr>
        <w:t>Пункт</w:t>
      </w:r>
      <w:r w:rsidR="00C130D5" w:rsidRPr="00F469B9">
        <w:rPr>
          <w:rFonts w:ascii="Times New Roman" w:eastAsia="Times New Roman" w:hAnsi="Times New Roman" w:cs="Times New Roman"/>
          <w:color w:val="0D0D0D" w:themeColor="text1" w:themeTint="F2"/>
          <w:sz w:val="24"/>
          <w:szCs w:val="24"/>
          <w:u w:val="single"/>
        </w:rPr>
        <w:t xml:space="preserve"> 4.3. настоящего </w:t>
      </w:r>
      <w:r w:rsidRPr="00F469B9">
        <w:rPr>
          <w:rFonts w:ascii="Times New Roman" w:eastAsia="Times New Roman" w:hAnsi="Times New Roman" w:cs="Times New Roman"/>
          <w:color w:val="0D0D0D" w:themeColor="text1" w:themeTint="F2"/>
          <w:sz w:val="24"/>
          <w:szCs w:val="24"/>
          <w:u w:val="single"/>
        </w:rPr>
        <w:t xml:space="preserve">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w:t>
      </w:r>
      <w:r w:rsidR="00C130D5" w:rsidRPr="00F469B9">
        <w:rPr>
          <w:rFonts w:ascii="Times New Roman" w:eastAsia="Times New Roman" w:hAnsi="Times New Roman" w:cs="Times New Roman"/>
          <w:color w:val="0D0D0D" w:themeColor="text1" w:themeTint="F2"/>
          <w:sz w:val="24"/>
          <w:szCs w:val="24"/>
          <w:u w:val="single"/>
        </w:rPr>
        <w:t>Федерации», граждан Республики Беларусь.</w:t>
      </w:r>
    </w:p>
    <w:p w14:paraId="75CF0435" w14:textId="77777777" w:rsidR="00AB43C5" w:rsidRPr="00C130D5" w:rsidRDefault="00C130D5" w:rsidP="00C130D5">
      <w:pPr>
        <w:spacing w:after="0" w:line="240" w:lineRule="auto"/>
        <w:ind w:firstLine="709"/>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Такие иностранные граждане</w:t>
      </w:r>
      <w:r w:rsidR="00AB43C5" w:rsidRPr="00C130D5">
        <w:rPr>
          <w:rFonts w:ascii="Times New Roman" w:eastAsia="Times New Roman" w:hAnsi="Times New Roman" w:cs="Times New Roman"/>
          <w:color w:val="0D0D0D" w:themeColor="text1" w:themeTint="F2"/>
          <w:sz w:val="24"/>
          <w:szCs w:val="24"/>
        </w:rPr>
        <w:t xml:space="preserve"> предъявляют следующие документы:</w:t>
      </w:r>
    </w:p>
    <w:p w14:paraId="21E15726" w14:textId="77777777" w:rsidR="00AB43C5" w:rsidRPr="00C130D5" w:rsidRDefault="00AB43C5" w:rsidP="00C130D5">
      <w:pPr>
        <w:pStyle w:val="a3"/>
        <w:numPr>
          <w:ilvl w:val="0"/>
          <w:numId w:val="28"/>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C130D5">
        <w:rPr>
          <w:rFonts w:ascii="Times New Roman" w:eastAsia="Times New Roman" w:hAnsi="Times New Roman" w:cs="Times New Roman"/>
          <w:color w:val="0D0D0D" w:themeColor="text1" w:themeTint="F2"/>
          <w:sz w:val="24"/>
          <w:szCs w:val="24"/>
        </w:rPr>
        <w:t>копия свидетельства о рождении ребенка;</w:t>
      </w:r>
    </w:p>
    <w:p w14:paraId="5CD903E0" w14:textId="77777777" w:rsidR="00AB43C5" w:rsidRPr="00C130D5" w:rsidRDefault="00AB43C5" w:rsidP="00C130D5">
      <w:pPr>
        <w:pStyle w:val="a3"/>
        <w:numPr>
          <w:ilvl w:val="0"/>
          <w:numId w:val="28"/>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C130D5">
        <w:rPr>
          <w:rFonts w:ascii="Times New Roman" w:eastAsia="Times New Roman" w:hAnsi="Times New Roman" w:cs="Times New Roman"/>
          <w:color w:val="0D0D0D" w:themeColor="text1" w:themeTint="F2"/>
          <w:sz w:val="24"/>
          <w:szCs w:val="24"/>
        </w:rPr>
        <w:t>копия паспорта;</w:t>
      </w:r>
    </w:p>
    <w:p w14:paraId="0C7695A0" w14:textId="77777777" w:rsidR="00C130D5" w:rsidRPr="00C130D5" w:rsidRDefault="00AB43C5" w:rsidP="00C130D5">
      <w:pPr>
        <w:pStyle w:val="a3"/>
        <w:numPr>
          <w:ilvl w:val="0"/>
          <w:numId w:val="28"/>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C130D5">
        <w:rPr>
          <w:rFonts w:ascii="Times New Roman" w:eastAsia="Times New Roman" w:hAnsi="Times New Roman" w:cs="Times New Roman"/>
          <w:color w:val="0D0D0D" w:themeColor="text1" w:themeTint="F2"/>
          <w:sz w:val="24"/>
          <w:szCs w:val="24"/>
        </w:rPr>
        <w:t>справку о регистрации по месту жительства.</w:t>
      </w:r>
    </w:p>
    <w:p w14:paraId="3C56C828" w14:textId="77777777" w:rsidR="00F469B9" w:rsidRPr="00F469B9" w:rsidRDefault="00F469B9" w:rsidP="00D603A4">
      <w:pPr>
        <w:pStyle w:val="a3"/>
        <w:numPr>
          <w:ilvl w:val="1"/>
          <w:numId w:val="26"/>
        </w:numPr>
        <w:spacing w:after="0" w:line="240" w:lineRule="auto"/>
        <w:ind w:left="0" w:firstLine="0"/>
        <w:jc w:val="both"/>
        <w:rPr>
          <w:rFonts w:ascii="Times New Roman" w:eastAsia="Times New Roman" w:hAnsi="Times New Roman" w:cs="Times New Roman"/>
          <w:color w:val="0D0D0D" w:themeColor="text1" w:themeTint="F2"/>
          <w:sz w:val="24"/>
          <w:szCs w:val="24"/>
          <w:u w:val="single"/>
        </w:rPr>
      </w:pPr>
      <w:r w:rsidRPr="00F469B9">
        <w:rPr>
          <w:rFonts w:ascii="Times New Roman" w:eastAsia="Times New Roman" w:hAnsi="Times New Roman" w:cs="Times New Roman"/>
          <w:color w:val="0D0D0D" w:themeColor="text1" w:themeTint="F2"/>
          <w:sz w:val="24"/>
          <w:szCs w:val="24"/>
          <w:u w:val="single"/>
        </w:rPr>
        <w:t>К особой категории иностранных граждан относятся родители (законные представители) имеющего иностранное гражданство ребенка, которые являются аккредитованными при МИД России сотрудниками (или их супругами) иностранных посольств, консульств, международных организаций и их представительств.</w:t>
      </w:r>
      <w:r>
        <w:rPr>
          <w:rFonts w:ascii="Times New Roman" w:eastAsia="Times New Roman" w:hAnsi="Times New Roman" w:cs="Times New Roman"/>
          <w:color w:val="0D0D0D" w:themeColor="text1" w:themeTint="F2"/>
          <w:sz w:val="24"/>
          <w:szCs w:val="24"/>
          <w:u w:val="single"/>
        </w:rPr>
        <w:t xml:space="preserve"> </w:t>
      </w:r>
      <w:r w:rsidRPr="00F469B9">
        <w:rPr>
          <w:rFonts w:ascii="Times New Roman" w:eastAsia="Times New Roman" w:hAnsi="Times New Roman" w:cs="Times New Roman"/>
          <w:color w:val="0D0D0D" w:themeColor="text1" w:themeTint="F2"/>
          <w:sz w:val="24"/>
          <w:szCs w:val="24"/>
        </w:rPr>
        <w:t>Сответствующий статус данных граждан и их детей должен быть подтвержден Департаментом государственного протокола МИД России.</w:t>
      </w:r>
      <w:r>
        <w:rPr>
          <w:rFonts w:ascii="Times New Roman" w:eastAsia="Times New Roman" w:hAnsi="Times New Roman" w:cs="Times New Roman"/>
          <w:color w:val="0D0D0D" w:themeColor="text1" w:themeTint="F2"/>
          <w:sz w:val="24"/>
          <w:szCs w:val="24"/>
        </w:rPr>
        <w:t xml:space="preserve"> Требования к тестированию на знание русского языка при этом сохраняются.</w:t>
      </w:r>
    </w:p>
    <w:p w14:paraId="684986BD" w14:textId="77777777" w:rsidR="002B17B4" w:rsidRPr="00D603A4" w:rsidRDefault="002B17B4" w:rsidP="00D603A4">
      <w:pPr>
        <w:pStyle w:val="a3"/>
        <w:numPr>
          <w:ilvl w:val="1"/>
          <w:numId w:val="26"/>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D603A4">
        <w:rPr>
          <w:rFonts w:ascii="Times New Roman" w:eastAsia="Times New Roman" w:hAnsi="Times New Roman" w:cs="Times New Roman"/>
          <w:color w:val="0D0D0D" w:themeColor="text1" w:themeTint="F2"/>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для сверки оригиналы документов, а поступающий - оригинал документа, удостоверяющего личность поступающего.</w:t>
      </w:r>
    </w:p>
    <w:p w14:paraId="67C2E330" w14:textId="77777777" w:rsidR="00D603A4" w:rsidRDefault="002B17B4" w:rsidP="00D603A4">
      <w:pPr>
        <w:spacing w:after="0" w:line="240" w:lineRule="auto"/>
        <w:ind w:firstLine="709"/>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При подаче заявления в электронной форме посредством ЕПГУ, РПГУ пользователь проходит авторизацию посредством федеральной государственной информационной системы «Единая система идентификации и а</w:t>
      </w:r>
      <w:r w:rsidR="00BC224F">
        <w:rPr>
          <w:rFonts w:ascii="Times New Roman" w:eastAsia="Times New Roman" w:hAnsi="Times New Roman" w:cs="Times New Roman"/>
          <w:color w:val="0D0D0D" w:themeColor="text1" w:themeTint="F2"/>
          <w:sz w:val="24"/>
          <w:szCs w:val="24"/>
        </w:rPr>
        <w:t xml:space="preserve">утентификации в инфраструктуре, </w:t>
      </w:r>
      <w:r w:rsidRPr="002B17B4">
        <w:rPr>
          <w:rFonts w:ascii="Times New Roman" w:eastAsia="Times New Roman" w:hAnsi="Times New Roman" w:cs="Times New Roman"/>
          <w:color w:val="0D0D0D" w:themeColor="text1" w:themeTint="F2"/>
          <w:sz w:val="24"/>
          <w:szCs w:val="24"/>
        </w:rPr>
        <w:t>обеспечивающей</w:t>
      </w:r>
      <w:r w:rsidRPr="002B17B4">
        <w:rPr>
          <w:rFonts w:ascii="Times New Roman" w:eastAsia="Times New Roman" w:hAnsi="Times New Roman" w:cs="Times New Roman"/>
          <w:color w:val="0D0D0D" w:themeColor="text1" w:themeTint="F2"/>
          <w:sz w:val="24"/>
          <w:szCs w:val="24"/>
        </w:rPr>
        <w:tab/>
        <w:t>информационно-технологическое</w:t>
      </w:r>
      <w:r w:rsidR="00BC224F">
        <w:rPr>
          <w:rFonts w:ascii="Times New Roman" w:eastAsia="Times New Roman" w:hAnsi="Times New Roman" w:cs="Times New Roman"/>
          <w:color w:val="0D0D0D" w:themeColor="text1" w:themeTint="F2"/>
          <w:sz w:val="24"/>
          <w:szCs w:val="24"/>
        </w:rPr>
        <w:t xml:space="preserve"> </w:t>
      </w:r>
      <w:r w:rsidRPr="002B17B4">
        <w:rPr>
          <w:rFonts w:ascii="Times New Roman" w:eastAsia="Times New Roman" w:hAnsi="Times New Roman" w:cs="Times New Roman"/>
          <w:color w:val="0D0D0D" w:themeColor="text1" w:themeTint="F2"/>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подтвердить документы при посещении </w:t>
      </w:r>
      <w:r w:rsidR="00BC224F">
        <w:rPr>
          <w:rFonts w:ascii="Times New Roman" w:eastAsia="Times New Roman" w:hAnsi="Times New Roman" w:cs="Times New Roman"/>
          <w:color w:val="0D0D0D" w:themeColor="text1" w:themeTint="F2"/>
          <w:sz w:val="24"/>
          <w:szCs w:val="24"/>
        </w:rPr>
        <w:t>школы</w:t>
      </w:r>
      <w:r w:rsidRPr="002B17B4">
        <w:rPr>
          <w:rFonts w:ascii="Times New Roman" w:eastAsia="Times New Roman" w:hAnsi="Times New Roman" w:cs="Times New Roman"/>
          <w:color w:val="0D0D0D" w:themeColor="text1" w:themeTint="F2"/>
          <w:sz w:val="24"/>
          <w:szCs w:val="24"/>
        </w:rPr>
        <w:t xml:space="preserve"> (после приглашения, н</w:t>
      </w:r>
      <w:r w:rsidR="00D603A4">
        <w:rPr>
          <w:rFonts w:ascii="Times New Roman" w:eastAsia="Times New Roman" w:hAnsi="Times New Roman" w:cs="Times New Roman"/>
          <w:color w:val="0D0D0D" w:themeColor="text1" w:themeTint="F2"/>
          <w:sz w:val="24"/>
          <w:szCs w:val="24"/>
        </w:rPr>
        <w:t>аправленного в личный кабинет).</w:t>
      </w:r>
    </w:p>
    <w:p w14:paraId="3A92A32C" w14:textId="77777777" w:rsidR="00D603A4" w:rsidRDefault="002B17B4" w:rsidP="00D603A4">
      <w:pPr>
        <w:spacing w:after="0" w:line="240" w:lineRule="auto"/>
        <w:ind w:firstLine="709"/>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 xml:space="preserve">В случае, если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заявитель дополнительно представляет документы, подтверждающие </w:t>
      </w:r>
      <w:r w:rsidRPr="002B17B4">
        <w:rPr>
          <w:rFonts w:ascii="Times New Roman" w:eastAsia="Times New Roman" w:hAnsi="Times New Roman" w:cs="Times New Roman"/>
          <w:color w:val="0D0D0D" w:themeColor="text1" w:themeTint="F2"/>
          <w:sz w:val="24"/>
          <w:szCs w:val="24"/>
        </w:rPr>
        <w:lastRenderedPageBreak/>
        <w:t>получение согласия указанного лица или его законного представителя на обработку персональных данных указанного лица. При подаче заявления через ЕПГУ подтверждение согласия на обработку персональных данных осуществляется</w:t>
      </w:r>
      <w:r w:rsidR="00D603A4">
        <w:rPr>
          <w:rFonts w:ascii="Times New Roman" w:eastAsia="Times New Roman" w:hAnsi="Times New Roman" w:cs="Times New Roman"/>
          <w:color w:val="0D0D0D" w:themeColor="text1" w:themeTint="F2"/>
          <w:sz w:val="24"/>
          <w:szCs w:val="24"/>
        </w:rPr>
        <w:t xml:space="preserve"> на интерактивной форме Услуги.</w:t>
      </w:r>
    </w:p>
    <w:p w14:paraId="268A96B1" w14:textId="77777777" w:rsidR="00D603A4" w:rsidRDefault="002B17B4" w:rsidP="00D603A4">
      <w:pPr>
        <w:spacing w:after="0" w:line="240" w:lineRule="auto"/>
        <w:ind w:firstLine="709"/>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с обязательным возвратом заявителю. Допускается предоставление нотариал</w:t>
      </w:r>
      <w:r w:rsidR="00D603A4">
        <w:rPr>
          <w:rFonts w:ascii="Times New Roman" w:eastAsia="Times New Roman" w:hAnsi="Times New Roman" w:cs="Times New Roman"/>
          <w:color w:val="0D0D0D" w:themeColor="text1" w:themeTint="F2"/>
          <w:sz w:val="24"/>
          <w:szCs w:val="24"/>
        </w:rPr>
        <w:t>ьно заверенной копии документа.</w:t>
      </w:r>
    </w:p>
    <w:p w14:paraId="2DC3D79F" w14:textId="77777777" w:rsidR="002B17B4" w:rsidRPr="002B17B4" w:rsidRDefault="002B17B4" w:rsidP="00D603A4">
      <w:pPr>
        <w:spacing w:after="0" w:line="240" w:lineRule="auto"/>
        <w:ind w:firstLine="709"/>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Заявитель, имеющий детей одного года рождения ил</w:t>
      </w:r>
      <w:r w:rsidR="00BC224F">
        <w:rPr>
          <w:rFonts w:ascii="Times New Roman" w:eastAsia="Times New Roman" w:hAnsi="Times New Roman" w:cs="Times New Roman"/>
          <w:color w:val="0D0D0D" w:themeColor="text1" w:themeTint="F2"/>
          <w:sz w:val="24"/>
          <w:szCs w:val="24"/>
        </w:rPr>
        <w:t xml:space="preserve">и зачисляемых в один год в одну </w:t>
      </w:r>
      <w:r w:rsidRPr="002B17B4">
        <w:rPr>
          <w:rFonts w:ascii="Times New Roman" w:eastAsia="Times New Roman" w:hAnsi="Times New Roman" w:cs="Times New Roman"/>
          <w:color w:val="0D0D0D" w:themeColor="text1" w:themeTint="F2"/>
          <w:sz w:val="24"/>
          <w:szCs w:val="24"/>
        </w:rPr>
        <w:t>образовательную организацию, оформляются заявления на каждого ребенка вышеуказанной категории.</w:t>
      </w:r>
    </w:p>
    <w:p w14:paraId="4D33C800" w14:textId="77777777" w:rsidR="002B17B4" w:rsidRPr="00D603A4" w:rsidRDefault="002B17B4" w:rsidP="00D603A4">
      <w:pPr>
        <w:pStyle w:val="a3"/>
        <w:numPr>
          <w:ilvl w:val="1"/>
          <w:numId w:val="26"/>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D603A4">
        <w:rPr>
          <w:rFonts w:ascii="Times New Roman" w:eastAsia="Times New Roman" w:hAnsi="Times New Roman" w:cs="Times New Roman"/>
          <w:color w:val="0D0D0D" w:themeColor="text1" w:themeTint="F2"/>
          <w:sz w:val="24"/>
          <w:szCs w:val="24"/>
        </w:rPr>
        <w:t>Заявитель или его представитель представляет заявление, а также прилагаемые к нему докуме</w:t>
      </w:r>
      <w:r w:rsidR="003850DD" w:rsidRPr="00D603A4">
        <w:rPr>
          <w:rFonts w:ascii="Times New Roman" w:eastAsia="Times New Roman" w:hAnsi="Times New Roman" w:cs="Times New Roman"/>
          <w:color w:val="0D0D0D" w:themeColor="text1" w:themeTint="F2"/>
          <w:sz w:val="24"/>
          <w:szCs w:val="24"/>
        </w:rPr>
        <w:t>нты</w:t>
      </w:r>
      <w:r w:rsidRPr="00D603A4">
        <w:rPr>
          <w:rFonts w:ascii="Times New Roman" w:eastAsia="Times New Roman" w:hAnsi="Times New Roman" w:cs="Times New Roman"/>
          <w:color w:val="0D0D0D" w:themeColor="text1" w:themeTint="F2"/>
          <w:sz w:val="24"/>
          <w:szCs w:val="24"/>
        </w:rPr>
        <w:t xml:space="preserve"> одним из следующих способов по выбору заявителя:</w:t>
      </w:r>
    </w:p>
    <w:p w14:paraId="568C8EA7"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а)</w:t>
      </w:r>
      <w:r w:rsidRPr="002B17B4">
        <w:rPr>
          <w:rFonts w:ascii="Times New Roman" w:eastAsia="Times New Roman" w:hAnsi="Times New Roman" w:cs="Times New Roman"/>
          <w:color w:val="0D0D0D" w:themeColor="text1" w:themeTint="F2"/>
          <w:sz w:val="24"/>
          <w:szCs w:val="24"/>
        </w:rPr>
        <w:tab/>
        <w:t>в электронной форме посредством ЕПГУ, РПГУ.</w:t>
      </w:r>
    </w:p>
    <w:p w14:paraId="694970A9"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w:t>
      </w:r>
      <w:r w:rsidR="003850DD">
        <w:rPr>
          <w:rFonts w:ascii="Times New Roman" w:eastAsia="Times New Roman" w:hAnsi="Times New Roman" w:cs="Times New Roman"/>
          <w:color w:val="0D0D0D" w:themeColor="text1" w:themeTint="F2"/>
          <w:sz w:val="24"/>
          <w:szCs w:val="24"/>
        </w:rPr>
        <w:t xml:space="preserve"> </w:t>
      </w:r>
      <w:r w:rsidRPr="002B17B4">
        <w:rPr>
          <w:rFonts w:ascii="Times New Roman" w:eastAsia="Times New Roman" w:hAnsi="Times New Roman" w:cs="Times New Roman"/>
          <w:color w:val="0D0D0D" w:themeColor="text1" w:themeTint="F2"/>
          <w:sz w:val="24"/>
          <w:szCs w:val="24"/>
        </w:rPr>
        <w:t>указанного уведомления с использованием интерактивной формы в электронном виде.</w:t>
      </w:r>
    </w:p>
    <w:p w14:paraId="4173F4FC"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б)</w:t>
      </w:r>
      <w:r w:rsidRPr="002B17B4">
        <w:rPr>
          <w:rFonts w:ascii="Times New Roman" w:eastAsia="Times New Roman" w:hAnsi="Times New Roman" w:cs="Times New Roman"/>
          <w:color w:val="0D0D0D" w:themeColor="text1" w:themeTint="F2"/>
          <w:sz w:val="24"/>
          <w:szCs w:val="24"/>
        </w:rPr>
        <w:tab/>
        <w:t xml:space="preserve">на бумажном носителе посредством личного обращения в </w:t>
      </w:r>
      <w:r w:rsidR="003850DD">
        <w:rPr>
          <w:rFonts w:ascii="Times New Roman" w:eastAsia="Times New Roman" w:hAnsi="Times New Roman" w:cs="Times New Roman"/>
          <w:color w:val="0D0D0D" w:themeColor="text1" w:themeTint="F2"/>
          <w:sz w:val="24"/>
          <w:szCs w:val="24"/>
        </w:rPr>
        <w:t>школу</w:t>
      </w:r>
      <w:r w:rsidRPr="002B17B4">
        <w:rPr>
          <w:rFonts w:ascii="Times New Roman" w:eastAsia="Times New Roman" w:hAnsi="Times New Roman" w:cs="Times New Roman"/>
          <w:color w:val="0D0D0D" w:themeColor="text1" w:themeTint="F2"/>
          <w:sz w:val="24"/>
          <w:szCs w:val="24"/>
        </w:rPr>
        <w:t>, многофункциональный центр либо посредством почтового отправления с уведомлением о вручении.</w:t>
      </w:r>
    </w:p>
    <w:p w14:paraId="188A4F7A" w14:textId="77777777" w:rsidR="002B17B4" w:rsidRPr="002B17B4" w:rsidRDefault="002B17B4" w:rsidP="00D603A4">
      <w:pPr>
        <w:numPr>
          <w:ilvl w:val="1"/>
          <w:numId w:val="26"/>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Документы, прилагаемые к заявлению, представляемые в электронной форме, направляются в следующих форматах:</w:t>
      </w:r>
    </w:p>
    <w:p w14:paraId="0D17AC54" w14:textId="4F61D836"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а)</w:t>
      </w:r>
      <w:r w:rsidRPr="002B17B4">
        <w:rPr>
          <w:rFonts w:ascii="Times New Roman" w:eastAsia="Times New Roman" w:hAnsi="Times New Roman" w:cs="Times New Roman"/>
          <w:color w:val="0D0D0D" w:themeColor="text1" w:themeTint="F2"/>
          <w:sz w:val="24"/>
          <w:szCs w:val="24"/>
        </w:rPr>
        <w:tab/>
      </w:r>
      <w:r w:rsidRPr="002B17B4">
        <w:rPr>
          <w:rFonts w:ascii="Times New Roman" w:eastAsia="Times New Roman" w:hAnsi="Times New Roman" w:cs="Times New Roman"/>
          <w:color w:val="0D0D0D" w:themeColor="text1" w:themeTint="F2"/>
          <w:sz w:val="24"/>
          <w:szCs w:val="24"/>
          <w:lang w:val="en-US"/>
        </w:rPr>
        <w:t>xml</w:t>
      </w:r>
      <w:r w:rsidRPr="002B17B4">
        <w:rPr>
          <w:rFonts w:ascii="Times New Roman" w:eastAsia="Times New Roman" w:hAnsi="Times New Roman" w:cs="Times New Roman"/>
          <w:color w:val="0D0D0D" w:themeColor="text1" w:themeTint="F2"/>
          <w:sz w:val="24"/>
          <w:szCs w:val="24"/>
        </w:rPr>
        <w:t xml:space="preserve"> - для документов, в отношении которых утверждены формы</w:t>
      </w:r>
      <w:r w:rsidR="00077EF2">
        <w:rPr>
          <w:rFonts w:ascii="Times New Roman" w:eastAsia="Times New Roman" w:hAnsi="Times New Roman" w:cs="Times New Roman"/>
          <w:color w:val="0D0D0D" w:themeColor="text1" w:themeTint="F2"/>
          <w:sz w:val="24"/>
          <w:szCs w:val="24"/>
        </w:rPr>
        <w:t xml:space="preserve"> </w:t>
      </w:r>
      <w:r w:rsidRPr="002B17B4">
        <w:rPr>
          <w:rFonts w:ascii="Times New Roman" w:eastAsia="Times New Roman" w:hAnsi="Times New Roman" w:cs="Times New Roman"/>
          <w:color w:val="0D0D0D" w:themeColor="text1" w:themeTint="F2"/>
          <w:sz w:val="24"/>
          <w:szCs w:val="24"/>
        </w:rPr>
        <w:t xml:space="preserve">и требования по формированию электронных документов в виде файлов в формате </w:t>
      </w:r>
      <w:r w:rsidRPr="002B17B4">
        <w:rPr>
          <w:rFonts w:ascii="Times New Roman" w:eastAsia="Times New Roman" w:hAnsi="Times New Roman" w:cs="Times New Roman"/>
          <w:color w:val="0D0D0D" w:themeColor="text1" w:themeTint="F2"/>
          <w:sz w:val="24"/>
          <w:szCs w:val="24"/>
          <w:lang w:val="en-US"/>
        </w:rPr>
        <w:t>xml</w:t>
      </w:r>
      <w:r w:rsidRPr="002B17B4">
        <w:rPr>
          <w:rFonts w:ascii="Times New Roman" w:eastAsia="Times New Roman" w:hAnsi="Times New Roman" w:cs="Times New Roman"/>
          <w:color w:val="0D0D0D" w:themeColor="text1" w:themeTint="F2"/>
          <w:sz w:val="24"/>
          <w:szCs w:val="24"/>
        </w:rPr>
        <w:t>;</w:t>
      </w:r>
    </w:p>
    <w:p w14:paraId="603ABE0C"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б)</w:t>
      </w:r>
      <w:r w:rsidRPr="002B17B4">
        <w:rPr>
          <w:rFonts w:ascii="Times New Roman" w:eastAsia="Times New Roman" w:hAnsi="Times New Roman" w:cs="Times New Roman"/>
          <w:color w:val="0D0D0D" w:themeColor="text1" w:themeTint="F2"/>
          <w:sz w:val="24"/>
          <w:szCs w:val="24"/>
        </w:rPr>
        <w:tab/>
      </w:r>
      <w:r w:rsidRPr="002B17B4">
        <w:rPr>
          <w:rFonts w:ascii="Times New Roman" w:eastAsia="Times New Roman" w:hAnsi="Times New Roman" w:cs="Times New Roman"/>
          <w:color w:val="0D0D0D" w:themeColor="text1" w:themeTint="F2"/>
          <w:sz w:val="24"/>
          <w:szCs w:val="24"/>
          <w:lang w:val="en-US"/>
        </w:rPr>
        <w:t>doc</w:t>
      </w:r>
      <w:r w:rsidRPr="002B17B4">
        <w:rPr>
          <w:rFonts w:ascii="Times New Roman" w:eastAsia="Times New Roman" w:hAnsi="Times New Roman" w:cs="Times New Roman"/>
          <w:color w:val="0D0D0D" w:themeColor="text1" w:themeTint="F2"/>
          <w:sz w:val="24"/>
          <w:szCs w:val="24"/>
        </w:rPr>
        <w:t xml:space="preserve">, </w:t>
      </w:r>
      <w:r w:rsidRPr="002B17B4">
        <w:rPr>
          <w:rFonts w:ascii="Times New Roman" w:eastAsia="Times New Roman" w:hAnsi="Times New Roman" w:cs="Times New Roman"/>
          <w:color w:val="0D0D0D" w:themeColor="text1" w:themeTint="F2"/>
          <w:sz w:val="24"/>
          <w:szCs w:val="24"/>
          <w:lang w:val="en-US"/>
        </w:rPr>
        <w:t>docx</w:t>
      </w:r>
      <w:r w:rsidRPr="002B17B4">
        <w:rPr>
          <w:rFonts w:ascii="Times New Roman" w:eastAsia="Times New Roman" w:hAnsi="Times New Roman" w:cs="Times New Roman"/>
          <w:color w:val="0D0D0D" w:themeColor="text1" w:themeTint="F2"/>
          <w:sz w:val="24"/>
          <w:szCs w:val="24"/>
        </w:rPr>
        <w:t xml:space="preserve">, </w:t>
      </w:r>
      <w:r w:rsidRPr="002B17B4">
        <w:rPr>
          <w:rFonts w:ascii="Times New Roman" w:eastAsia="Times New Roman" w:hAnsi="Times New Roman" w:cs="Times New Roman"/>
          <w:color w:val="0D0D0D" w:themeColor="text1" w:themeTint="F2"/>
          <w:sz w:val="24"/>
          <w:szCs w:val="24"/>
          <w:lang w:val="en-US"/>
        </w:rPr>
        <w:t>odt</w:t>
      </w:r>
      <w:r w:rsidRPr="002B17B4">
        <w:rPr>
          <w:rFonts w:ascii="Times New Roman" w:eastAsia="Times New Roman" w:hAnsi="Times New Roman" w:cs="Times New Roman"/>
          <w:color w:val="0D0D0D" w:themeColor="text1" w:themeTint="F2"/>
          <w:sz w:val="24"/>
          <w:szCs w:val="24"/>
        </w:rPr>
        <w:t xml:space="preserve"> - для документов с текстовым содержанием, не включающим формулы;</w:t>
      </w:r>
    </w:p>
    <w:p w14:paraId="4899C0A7"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в)</w:t>
      </w:r>
      <w:r w:rsidRPr="002B17B4">
        <w:rPr>
          <w:rFonts w:ascii="Times New Roman" w:eastAsia="Times New Roman" w:hAnsi="Times New Roman" w:cs="Times New Roman"/>
          <w:color w:val="0D0D0D" w:themeColor="text1" w:themeTint="F2"/>
          <w:sz w:val="24"/>
          <w:szCs w:val="24"/>
        </w:rPr>
        <w:tab/>
      </w:r>
      <w:r w:rsidRPr="002B17B4">
        <w:rPr>
          <w:rFonts w:ascii="Times New Roman" w:eastAsia="Times New Roman" w:hAnsi="Times New Roman" w:cs="Times New Roman"/>
          <w:color w:val="0D0D0D" w:themeColor="text1" w:themeTint="F2"/>
          <w:sz w:val="24"/>
          <w:szCs w:val="24"/>
          <w:lang w:val="en-US"/>
        </w:rPr>
        <w:t>pdf</w:t>
      </w:r>
      <w:r w:rsidRPr="002B17B4">
        <w:rPr>
          <w:rFonts w:ascii="Times New Roman" w:eastAsia="Times New Roman" w:hAnsi="Times New Roman" w:cs="Times New Roman"/>
          <w:color w:val="0D0D0D" w:themeColor="text1" w:themeTint="F2"/>
          <w:sz w:val="24"/>
          <w:szCs w:val="24"/>
        </w:rPr>
        <w:t xml:space="preserve">, </w:t>
      </w:r>
      <w:r w:rsidRPr="002B17B4">
        <w:rPr>
          <w:rFonts w:ascii="Times New Roman" w:eastAsia="Times New Roman" w:hAnsi="Times New Roman" w:cs="Times New Roman"/>
          <w:color w:val="0D0D0D" w:themeColor="text1" w:themeTint="F2"/>
          <w:sz w:val="24"/>
          <w:szCs w:val="24"/>
          <w:lang w:val="en-US"/>
        </w:rPr>
        <w:t>jpg</w:t>
      </w:r>
      <w:r w:rsidRPr="002B17B4">
        <w:rPr>
          <w:rFonts w:ascii="Times New Roman" w:eastAsia="Times New Roman" w:hAnsi="Times New Roman" w:cs="Times New Roman"/>
          <w:color w:val="0D0D0D" w:themeColor="text1" w:themeTint="F2"/>
          <w:sz w:val="24"/>
          <w:szCs w:val="24"/>
        </w:rPr>
        <w:t xml:space="preserve">, </w:t>
      </w:r>
      <w:r w:rsidRPr="002B17B4">
        <w:rPr>
          <w:rFonts w:ascii="Times New Roman" w:eastAsia="Times New Roman" w:hAnsi="Times New Roman" w:cs="Times New Roman"/>
          <w:color w:val="0D0D0D" w:themeColor="text1" w:themeTint="F2"/>
          <w:sz w:val="24"/>
          <w:szCs w:val="24"/>
          <w:lang w:val="en-US"/>
        </w:rPr>
        <w:t>jpeg</w:t>
      </w:r>
      <w:r w:rsidRPr="002B17B4">
        <w:rPr>
          <w:rFonts w:ascii="Times New Roman" w:eastAsia="Times New Roman" w:hAnsi="Times New Roman" w:cs="Times New Roman"/>
          <w:color w:val="0D0D0D" w:themeColor="text1" w:themeTint="F2"/>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D80AEE5"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17B4">
        <w:rPr>
          <w:rFonts w:ascii="Times New Roman" w:eastAsia="Times New Roman" w:hAnsi="Times New Roman" w:cs="Times New Roman"/>
          <w:color w:val="0D0D0D" w:themeColor="text1" w:themeTint="F2"/>
          <w:sz w:val="24"/>
          <w:szCs w:val="24"/>
          <w:lang w:val="en-US"/>
        </w:rPr>
        <w:t>dpi</w:t>
      </w:r>
      <w:r w:rsidRPr="002B17B4">
        <w:rPr>
          <w:rFonts w:ascii="Times New Roman" w:eastAsia="Times New Roman" w:hAnsi="Times New Roman" w:cs="Times New Roman"/>
          <w:color w:val="0D0D0D" w:themeColor="text1" w:themeTint="F2"/>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CC25411"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-«черно-белый» (при отсутствии в документе графических изображений и (или) цветного текста);</w:t>
      </w:r>
    </w:p>
    <w:p w14:paraId="261FF7F4"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-«оттенки серого» (при наличии в документе графических изображений, отличных от цветного графического изображения);</w:t>
      </w:r>
    </w:p>
    <w:p w14:paraId="33781512"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-«цветной» или «режим полной цветопередачи» (при наличии в документе цветных графических изображений либо цветного текста).</w:t>
      </w:r>
    </w:p>
    <w:p w14:paraId="20CD2DAE"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A5E3364"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 xml:space="preserve">Документы, подлежащие представлению в форматах </w:t>
      </w:r>
      <w:r w:rsidRPr="002B17B4">
        <w:rPr>
          <w:rFonts w:ascii="Times New Roman" w:eastAsia="Times New Roman" w:hAnsi="Times New Roman" w:cs="Times New Roman"/>
          <w:color w:val="0D0D0D" w:themeColor="text1" w:themeTint="F2"/>
          <w:sz w:val="24"/>
          <w:szCs w:val="24"/>
          <w:lang w:val="en-US"/>
        </w:rPr>
        <w:t>xls</w:t>
      </w:r>
      <w:r w:rsidRPr="002B17B4">
        <w:rPr>
          <w:rFonts w:ascii="Times New Roman" w:eastAsia="Times New Roman" w:hAnsi="Times New Roman" w:cs="Times New Roman"/>
          <w:color w:val="0D0D0D" w:themeColor="text1" w:themeTint="F2"/>
          <w:sz w:val="24"/>
          <w:szCs w:val="24"/>
        </w:rPr>
        <w:t xml:space="preserve">, </w:t>
      </w:r>
      <w:r w:rsidRPr="002B17B4">
        <w:rPr>
          <w:rFonts w:ascii="Times New Roman" w:eastAsia="Times New Roman" w:hAnsi="Times New Roman" w:cs="Times New Roman"/>
          <w:color w:val="0D0D0D" w:themeColor="text1" w:themeTint="F2"/>
          <w:sz w:val="24"/>
          <w:szCs w:val="24"/>
          <w:lang w:val="en-US"/>
        </w:rPr>
        <w:t>xlsx</w:t>
      </w:r>
      <w:r w:rsidRPr="002B17B4">
        <w:rPr>
          <w:rFonts w:ascii="Times New Roman" w:eastAsia="Times New Roman" w:hAnsi="Times New Roman" w:cs="Times New Roman"/>
          <w:color w:val="0D0D0D" w:themeColor="text1" w:themeTint="F2"/>
          <w:sz w:val="24"/>
          <w:szCs w:val="24"/>
        </w:rPr>
        <w:t xml:space="preserve"> или </w:t>
      </w:r>
      <w:r w:rsidRPr="002B17B4">
        <w:rPr>
          <w:rFonts w:ascii="Times New Roman" w:eastAsia="Times New Roman" w:hAnsi="Times New Roman" w:cs="Times New Roman"/>
          <w:color w:val="0D0D0D" w:themeColor="text1" w:themeTint="F2"/>
          <w:sz w:val="24"/>
          <w:szCs w:val="24"/>
          <w:lang w:val="en-US"/>
        </w:rPr>
        <w:t>ods</w:t>
      </w:r>
      <w:r w:rsidRPr="002B17B4">
        <w:rPr>
          <w:rFonts w:ascii="Times New Roman" w:eastAsia="Times New Roman" w:hAnsi="Times New Roman" w:cs="Times New Roman"/>
          <w:color w:val="0D0D0D" w:themeColor="text1" w:themeTint="F2"/>
          <w:sz w:val="24"/>
          <w:szCs w:val="24"/>
        </w:rPr>
        <w:t>, формируются в виде отдельного документа, представляемого в электронной форме.</w:t>
      </w:r>
    </w:p>
    <w:p w14:paraId="0AE6729A"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Электронные документы должны обеспечивать:</w:t>
      </w:r>
    </w:p>
    <w:p w14:paraId="45C72761" w14:textId="77777777" w:rsidR="003850DD" w:rsidRDefault="002B17B4" w:rsidP="003850DD">
      <w:pPr>
        <w:pStyle w:val="a3"/>
        <w:numPr>
          <w:ilvl w:val="0"/>
          <w:numId w:val="16"/>
        </w:numPr>
        <w:spacing w:after="0" w:line="240" w:lineRule="auto"/>
        <w:jc w:val="both"/>
        <w:rPr>
          <w:rFonts w:ascii="Times New Roman" w:eastAsia="Times New Roman" w:hAnsi="Times New Roman" w:cs="Times New Roman"/>
          <w:color w:val="0D0D0D" w:themeColor="text1" w:themeTint="F2"/>
          <w:sz w:val="24"/>
          <w:szCs w:val="24"/>
        </w:rPr>
      </w:pPr>
      <w:r w:rsidRPr="003850DD">
        <w:rPr>
          <w:rFonts w:ascii="Times New Roman" w:eastAsia="Times New Roman" w:hAnsi="Times New Roman" w:cs="Times New Roman"/>
          <w:color w:val="0D0D0D" w:themeColor="text1" w:themeTint="F2"/>
          <w:sz w:val="24"/>
          <w:szCs w:val="24"/>
        </w:rPr>
        <w:t>возможность идентифицировать документ и количество листов в документе;</w:t>
      </w:r>
    </w:p>
    <w:p w14:paraId="043E9F3D" w14:textId="77777777" w:rsidR="003850DD" w:rsidRDefault="002B17B4" w:rsidP="003850DD">
      <w:pPr>
        <w:pStyle w:val="a3"/>
        <w:numPr>
          <w:ilvl w:val="0"/>
          <w:numId w:val="16"/>
        </w:numPr>
        <w:spacing w:after="0" w:line="240" w:lineRule="auto"/>
        <w:jc w:val="both"/>
        <w:rPr>
          <w:rFonts w:ascii="Times New Roman" w:eastAsia="Times New Roman" w:hAnsi="Times New Roman" w:cs="Times New Roman"/>
          <w:color w:val="0D0D0D" w:themeColor="text1" w:themeTint="F2"/>
          <w:sz w:val="24"/>
          <w:szCs w:val="24"/>
        </w:rPr>
      </w:pPr>
      <w:r w:rsidRPr="003850DD">
        <w:rPr>
          <w:rFonts w:ascii="Times New Roman" w:eastAsia="Times New Roman" w:hAnsi="Times New Roman" w:cs="Times New Roman"/>
          <w:color w:val="0D0D0D" w:themeColor="text1" w:themeTint="F2"/>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16FA952" w14:textId="77777777" w:rsidR="003850DD" w:rsidRDefault="002B17B4" w:rsidP="003850DD">
      <w:pPr>
        <w:pStyle w:val="a3"/>
        <w:numPr>
          <w:ilvl w:val="0"/>
          <w:numId w:val="16"/>
        </w:numPr>
        <w:spacing w:after="0" w:line="240" w:lineRule="auto"/>
        <w:jc w:val="both"/>
        <w:rPr>
          <w:rFonts w:ascii="Times New Roman" w:eastAsia="Times New Roman" w:hAnsi="Times New Roman" w:cs="Times New Roman"/>
          <w:color w:val="0D0D0D" w:themeColor="text1" w:themeTint="F2"/>
          <w:sz w:val="24"/>
          <w:szCs w:val="24"/>
        </w:rPr>
      </w:pPr>
      <w:r w:rsidRPr="003850DD">
        <w:rPr>
          <w:rFonts w:ascii="Times New Roman" w:eastAsia="Times New Roman" w:hAnsi="Times New Roman" w:cs="Times New Roman"/>
          <w:color w:val="0D0D0D" w:themeColor="text1" w:themeTint="F2"/>
          <w:sz w:val="24"/>
          <w:szCs w:val="24"/>
        </w:rPr>
        <w:lastRenderedPageBreak/>
        <w:t>содержать оглавление, соответствующее смыслу и содержанию документа;</w:t>
      </w:r>
    </w:p>
    <w:p w14:paraId="63BF9789" w14:textId="77777777" w:rsidR="002B17B4" w:rsidRPr="003850DD" w:rsidRDefault="002B17B4" w:rsidP="003850DD">
      <w:pPr>
        <w:pStyle w:val="a3"/>
        <w:numPr>
          <w:ilvl w:val="0"/>
          <w:numId w:val="16"/>
        </w:numPr>
        <w:spacing w:after="0" w:line="240" w:lineRule="auto"/>
        <w:jc w:val="both"/>
        <w:rPr>
          <w:rFonts w:ascii="Times New Roman" w:eastAsia="Times New Roman" w:hAnsi="Times New Roman" w:cs="Times New Roman"/>
          <w:color w:val="0D0D0D" w:themeColor="text1" w:themeTint="F2"/>
          <w:sz w:val="24"/>
          <w:szCs w:val="24"/>
        </w:rPr>
      </w:pPr>
      <w:r w:rsidRPr="003850DD">
        <w:rPr>
          <w:rFonts w:ascii="Times New Roman" w:eastAsia="Times New Roman" w:hAnsi="Times New Roman" w:cs="Times New Roman"/>
          <w:color w:val="0D0D0D" w:themeColor="text1" w:themeTint="F2"/>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8256093" w14:textId="77777777" w:rsidR="002B17B4" w:rsidRPr="002B17B4" w:rsidRDefault="002B17B4" w:rsidP="002B17B4">
      <w:pPr>
        <w:spacing w:after="0" w:line="240" w:lineRule="auto"/>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Максимально допустимый размер прикрепленного пакета документов не должен превышать 10 ГБ.</w:t>
      </w:r>
    </w:p>
    <w:p w14:paraId="5CF6C044" w14:textId="77777777" w:rsidR="002B17B4" w:rsidRPr="002B17B4" w:rsidRDefault="003850DD" w:rsidP="00D603A4">
      <w:pPr>
        <w:numPr>
          <w:ilvl w:val="1"/>
          <w:numId w:val="26"/>
        </w:numPr>
        <w:spacing w:after="0" w:line="240" w:lineRule="auto"/>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r w:rsidR="002B17B4" w:rsidRPr="002B17B4">
        <w:rPr>
          <w:rFonts w:ascii="Times New Roman" w:eastAsia="Times New Roman" w:hAnsi="Times New Roman" w:cs="Times New Roman"/>
          <w:color w:val="0D0D0D" w:themeColor="text1" w:themeTint="F2"/>
          <w:sz w:val="24"/>
          <w:szCs w:val="24"/>
        </w:rPr>
        <w:t>Способы подачи заявителем документов, необходимых для получения услуги:</w:t>
      </w:r>
    </w:p>
    <w:p w14:paraId="013ADAE1" w14:textId="77777777" w:rsidR="002B17B4" w:rsidRPr="003850DD" w:rsidRDefault="002B17B4" w:rsidP="003850DD">
      <w:pPr>
        <w:pStyle w:val="a3"/>
        <w:numPr>
          <w:ilvl w:val="0"/>
          <w:numId w:val="17"/>
        </w:numPr>
        <w:spacing w:after="0" w:line="240" w:lineRule="auto"/>
        <w:jc w:val="both"/>
        <w:rPr>
          <w:rFonts w:ascii="Times New Roman" w:eastAsia="Times New Roman" w:hAnsi="Times New Roman" w:cs="Times New Roman"/>
          <w:color w:val="0D0D0D" w:themeColor="text1" w:themeTint="F2"/>
          <w:sz w:val="24"/>
          <w:szCs w:val="24"/>
        </w:rPr>
      </w:pPr>
      <w:r w:rsidRPr="003850DD">
        <w:rPr>
          <w:rFonts w:ascii="Times New Roman" w:eastAsia="Times New Roman" w:hAnsi="Times New Roman" w:cs="Times New Roman"/>
          <w:color w:val="0D0D0D" w:themeColor="text1" w:themeTint="F2"/>
          <w:sz w:val="24"/>
          <w:szCs w:val="24"/>
        </w:rPr>
        <w:t>Обращение заявителя посредством ЕПГУ:</w:t>
      </w:r>
    </w:p>
    <w:p w14:paraId="49EBABFA" w14:textId="77B07D62" w:rsidR="003850DD" w:rsidRDefault="002B17B4" w:rsidP="003850DD">
      <w:pPr>
        <w:pStyle w:val="a3"/>
        <w:numPr>
          <w:ilvl w:val="0"/>
          <w:numId w:val="18"/>
        </w:numPr>
        <w:spacing w:after="0" w:line="240" w:lineRule="auto"/>
        <w:jc w:val="both"/>
        <w:rPr>
          <w:rFonts w:ascii="Times New Roman" w:eastAsia="Times New Roman" w:hAnsi="Times New Roman" w:cs="Times New Roman"/>
          <w:color w:val="0D0D0D" w:themeColor="text1" w:themeTint="F2"/>
          <w:sz w:val="24"/>
          <w:szCs w:val="24"/>
        </w:rPr>
      </w:pPr>
      <w:r w:rsidRPr="003850DD">
        <w:rPr>
          <w:rFonts w:ascii="Times New Roman" w:eastAsia="Times New Roman" w:hAnsi="Times New Roman" w:cs="Times New Roman"/>
          <w:color w:val="0D0D0D" w:themeColor="text1" w:themeTint="F2"/>
          <w:sz w:val="24"/>
          <w:szCs w:val="24"/>
        </w:rPr>
        <w:t>для получения услуги заявитель на ЕПГУ заполняет заявление</w:t>
      </w:r>
      <w:r w:rsidR="00077EF2">
        <w:rPr>
          <w:rFonts w:ascii="Times New Roman" w:eastAsia="Times New Roman" w:hAnsi="Times New Roman" w:cs="Times New Roman"/>
          <w:color w:val="0D0D0D" w:themeColor="text1" w:themeTint="F2"/>
          <w:sz w:val="24"/>
          <w:szCs w:val="24"/>
        </w:rPr>
        <w:t xml:space="preserve"> </w:t>
      </w:r>
      <w:r w:rsidRPr="003850DD">
        <w:rPr>
          <w:rFonts w:ascii="Times New Roman" w:eastAsia="Times New Roman" w:hAnsi="Times New Roman" w:cs="Times New Roman"/>
          <w:color w:val="0D0D0D" w:themeColor="text1" w:themeTint="F2"/>
          <w:sz w:val="24"/>
          <w:szCs w:val="24"/>
        </w:rPr>
        <w:t>в электронном виде с использованием специальной интерактивной формы;</w:t>
      </w:r>
    </w:p>
    <w:p w14:paraId="71315F2C" w14:textId="77777777" w:rsidR="003850DD" w:rsidRDefault="002B17B4" w:rsidP="003850DD">
      <w:pPr>
        <w:pStyle w:val="a3"/>
        <w:numPr>
          <w:ilvl w:val="0"/>
          <w:numId w:val="18"/>
        </w:numPr>
        <w:spacing w:after="0" w:line="240" w:lineRule="auto"/>
        <w:jc w:val="both"/>
        <w:rPr>
          <w:rFonts w:ascii="Times New Roman" w:eastAsia="Times New Roman" w:hAnsi="Times New Roman" w:cs="Times New Roman"/>
          <w:color w:val="0D0D0D" w:themeColor="text1" w:themeTint="F2"/>
          <w:sz w:val="24"/>
          <w:szCs w:val="24"/>
        </w:rPr>
      </w:pPr>
      <w:r w:rsidRPr="003850DD">
        <w:rPr>
          <w:rFonts w:ascii="Times New Roman" w:eastAsia="Times New Roman" w:hAnsi="Times New Roman" w:cs="Times New Roman"/>
          <w:color w:val="0D0D0D" w:themeColor="text1" w:themeTint="F2"/>
          <w:sz w:val="24"/>
          <w:szCs w:val="24"/>
        </w:rPr>
        <w:t>заявитель уведомляется о получении Организацией заявления посредством направления уведомления в личный кабинет об изменении статуса рассмотрения заявления на ЕПГУ;</w:t>
      </w:r>
    </w:p>
    <w:p w14:paraId="0E1D1FFC" w14:textId="19A7C1A8" w:rsidR="003850DD" w:rsidRDefault="002B17B4" w:rsidP="003850DD">
      <w:pPr>
        <w:pStyle w:val="a3"/>
        <w:numPr>
          <w:ilvl w:val="0"/>
          <w:numId w:val="18"/>
        </w:numPr>
        <w:spacing w:after="0" w:line="240" w:lineRule="auto"/>
        <w:jc w:val="both"/>
        <w:rPr>
          <w:rFonts w:ascii="Times New Roman" w:eastAsia="Times New Roman" w:hAnsi="Times New Roman" w:cs="Times New Roman"/>
          <w:color w:val="0D0D0D" w:themeColor="text1" w:themeTint="F2"/>
          <w:sz w:val="24"/>
          <w:szCs w:val="24"/>
        </w:rPr>
      </w:pPr>
      <w:r w:rsidRPr="003850DD">
        <w:rPr>
          <w:rFonts w:ascii="Times New Roman" w:eastAsia="Times New Roman" w:hAnsi="Times New Roman" w:cs="Times New Roman"/>
          <w:color w:val="0D0D0D" w:themeColor="text1" w:themeTint="F2"/>
          <w:sz w:val="24"/>
          <w:szCs w:val="24"/>
        </w:rPr>
        <w:t xml:space="preserve">для подтверждения информации, указанной при заполнении интерактивной формы заявления, заявителю необходимо посетить </w:t>
      </w:r>
      <w:r w:rsidR="003850DD">
        <w:rPr>
          <w:rFonts w:ascii="Times New Roman" w:eastAsia="Times New Roman" w:hAnsi="Times New Roman" w:cs="Times New Roman"/>
          <w:color w:val="0D0D0D" w:themeColor="text1" w:themeTint="F2"/>
          <w:sz w:val="24"/>
          <w:szCs w:val="24"/>
        </w:rPr>
        <w:t>школу</w:t>
      </w:r>
      <w:r w:rsidRPr="003850DD">
        <w:rPr>
          <w:rFonts w:ascii="Times New Roman" w:eastAsia="Times New Roman" w:hAnsi="Times New Roman" w:cs="Times New Roman"/>
          <w:color w:val="0D0D0D" w:themeColor="text1" w:themeTint="F2"/>
          <w:sz w:val="24"/>
          <w:szCs w:val="24"/>
        </w:rPr>
        <w:t xml:space="preserve"> с оригиналами документов в срок, установленный </w:t>
      </w:r>
      <w:r w:rsidR="00077EF2" w:rsidRPr="00463D2F">
        <w:rPr>
          <w:rFonts w:ascii="Times New Roman" w:eastAsia="Arial Unicode MS" w:hAnsi="Times New Roman" w:cs="Times New Roman"/>
          <w:bCs/>
          <w:color w:val="000000"/>
          <w:sz w:val="24"/>
          <w:szCs w:val="24"/>
        </w:rPr>
        <w:t>МБОУ «Каштановская СОШ им. Цыганка Н.А.»</w:t>
      </w:r>
      <w:r w:rsidRPr="003850DD">
        <w:rPr>
          <w:rFonts w:ascii="Times New Roman" w:eastAsia="Times New Roman" w:hAnsi="Times New Roman" w:cs="Times New Roman"/>
          <w:color w:val="0D0D0D" w:themeColor="text1" w:themeTint="F2"/>
          <w:sz w:val="24"/>
          <w:szCs w:val="24"/>
        </w:rPr>
        <w:t>. Уведомление о сроках предоставления оригиналов документов направляется Организацией в личный кабинет заявителя на ЕПГУ;</w:t>
      </w:r>
    </w:p>
    <w:p w14:paraId="0E60C9E9" w14:textId="16084260" w:rsidR="002B17B4" w:rsidRPr="003850DD" w:rsidRDefault="002B17B4" w:rsidP="003850DD">
      <w:pPr>
        <w:pStyle w:val="a3"/>
        <w:numPr>
          <w:ilvl w:val="0"/>
          <w:numId w:val="18"/>
        </w:numPr>
        <w:spacing w:after="0" w:line="240" w:lineRule="auto"/>
        <w:jc w:val="both"/>
        <w:rPr>
          <w:rFonts w:ascii="Times New Roman" w:eastAsia="Times New Roman" w:hAnsi="Times New Roman" w:cs="Times New Roman"/>
          <w:color w:val="0D0D0D" w:themeColor="text1" w:themeTint="F2"/>
          <w:sz w:val="24"/>
          <w:szCs w:val="24"/>
        </w:rPr>
      </w:pPr>
      <w:r w:rsidRPr="003850DD">
        <w:rPr>
          <w:rFonts w:ascii="Times New Roman" w:eastAsia="Times New Roman" w:hAnsi="Times New Roman" w:cs="Times New Roman"/>
          <w:color w:val="0D0D0D" w:themeColor="text1" w:themeTint="F2"/>
          <w:sz w:val="24"/>
          <w:szCs w:val="24"/>
        </w:rPr>
        <w:t xml:space="preserve">решение о предоставлении Услуги принимается </w:t>
      </w:r>
      <w:r w:rsidR="00077EF2" w:rsidRPr="00463D2F">
        <w:rPr>
          <w:rFonts w:ascii="Times New Roman" w:eastAsia="Arial Unicode MS" w:hAnsi="Times New Roman" w:cs="Times New Roman"/>
          <w:bCs/>
          <w:color w:val="000000"/>
          <w:sz w:val="24"/>
          <w:szCs w:val="24"/>
        </w:rPr>
        <w:t>МБОУ «Каштановская СОШ им. Цыганка Н.А.»</w:t>
      </w:r>
      <w:r w:rsidR="00077EF2">
        <w:rPr>
          <w:rFonts w:ascii="Times New Roman" w:eastAsia="Arial Unicode MS" w:hAnsi="Times New Roman" w:cs="Times New Roman"/>
          <w:b/>
          <w:color w:val="000000"/>
          <w:sz w:val="28"/>
          <w:szCs w:val="28"/>
        </w:rPr>
        <w:t xml:space="preserve"> </w:t>
      </w:r>
      <w:r w:rsidRPr="003850DD">
        <w:rPr>
          <w:rFonts w:ascii="Times New Roman" w:eastAsia="Times New Roman" w:hAnsi="Times New Roman" w:cs="Times New Roman"/>
          <w:color w:val="0D0D0D" w:themeColor="text1" w:themeTint="F2"/>
          <w:sz w:val="24"/>
          <w:szCs w:val="24"/>
        </w:rPr>
        <w:t xml:space="preserve">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w:t>
      </w:r>
    </w:p>
    <w:p w14:paraId="322EAE70" w14:textId="77777777" w:rsidR="002B17B4" w:rsidRPr="003850DD" w:rsidRDefault="002B17B4" w:rsidP="00D603A4">
      <w:pPr>
        <w:pStyle w:val="a3"/>
        <w:numPr>
          <w:ilvl w:val="1"/>
          <w:numId w:val="26"/>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3850DD">
        <w:rPr>
          <w:rFonts w:ascii="Times New Roman" w:eastAsia="Times New Roman" w:hAnsi="Times New Roman" w:cs="Times New Roman"/>
          <w:color w:val="0D0D0D" w:themeColor="text1" w:themeTint="F2"/>
          <w:sz w:val="24"/>
          <w:szCs w:val="24"/>
        </w:rPr>
        <w:t xml:space="preserve">Направление заявления иными способами предоставление услуги осуществляется в порядке и сроки, предусмотренные настоящим </w:t>
      </w:r>
      <w:r w:rsidR="003850DD">
        <w:rPr>
          <w:rFonts w:ascii="Times New Roman" w:eastAsia="Times New Roman" w:hAnsi="Times New Roman" w:cs="Times New Roman"/>
          <w:color w:val="0D0D0D" w:themeColor="text1" w:themeTint="F2"/>
          <w:sz w:val="24"/>
          <w:szCs w:val="24"/>
        </w:rPr>
        <w:t>положением</w:t>
      </w:r>
      <w:r w:rsidRPr="003850DD">
        <w:rPr>
          <w:rFonts w:ascii="Times New Roman" w:eastAsia="Times New Roman" w:hAnsi="Times New Roman" w:cs="Times New Roman"/>
          <w:color w:val="0D0D0D" w:themeColor="text1" w:themeTint="F2"/>
          <w:sz w:val="24"/>
          <w:szCs w:val="24"/>
        </w:rPr>
        <w:t xml:space="preserve">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43E6BA68" w14:textId="322B953B" w:rsidR="002B17B4" w:rsidRPr="002B17B4" w:rsidRDefault="002B17B4" w:rsidP="00D603A4">
      <w:pPr>
        <w:numPr>
          <w:ilvl w:val="1"/>
          <w:numId w:val="26"/>
        </w:numPr>
        <w:spacing w:after="0" w:line="240" w:lineRule="auto"/>
        <w:ind w:left="0" w:firstLine="0"/>
        <w:jc w:val="both"/>
        <w:rPr>
          <w:rFonts w:ascii="Times New Roman" w:eastAsia="Times New Roman" w:hAnsi="Times New Roman" w:cs="Times New Roman"/>
          <w:color w:val="0D0D0D" w:themeColor="text1" w:themeTint="F2"/>
          <w:sz w:val="24"/>
          <w:szCs w:val="24"/>
        </w:rPr>
      </w:pPr>
      <w:r w:rsidRPr="002B17B4">
        <w:rPr>
          <w:rFonts w:ascii="Times New Roman" w:eastAsia="Times New Roman" w:hAnsi="Times New Roman" w:cs="Times New Roman"/>
          <w:color w:val="0D0D0D" w:themeColor="text1" w:themeTint="F2"/>
          <w:sz w:val="24"/>
          <w:szCs w:val="24"/>
        </w:rPr>
        <w:t xml:space="preserve">Формы документов для заполнения могут быть получены заявителем при личном обращении в </w:t>
      </w:r>
      <w:r w:rsidR="00077EF2" w:rsidRPr="00463D2F">
        <w:rPr>
          <w:rFonts w:ascii="Times New Roman" w:eastAsia="Arial Unicode MS" w:hAnsi="Times New Roman" w:cs="Times New Roman"/>
          <w:bCs/>
          <w:color w:val="000000"/>
          <w:sz w:val="24"/>
          <w:szCs w:val="24"/>
        </w:rPr>
        <w:t>МБОУ «Каштановская СОШ им. Цыганка Н.А.»</w:t>
      </w:r>
      <w:r w:rsidR="00077EF2">
        <w:rPr>
          <w:rFonts w:ascii="Times New Roman" w:eastAsia="Arial Unicode MS" w:hAnsi="Times New Roman" w:cs="Times New Roman"/>
          <w:b/>
          <w:color w:val="000000"/>
          <w:sz w:val="28"/>
          <w:szCs w:val="28"/>
        </w:rPr>
        <w:t xml:space="preserve"> </w:t>
      </w:r>
      <w:r w:rsidR="003850DD">
        <w:rPr>
          <w:rFonts w:ascii="Times New Roman" w:eastAsia="Times New Roman" w:hAnsi="Times New Roman" w:cs="Times New Roman"/>
          <w:color w:val="0D0D0D" w:themeColor="text1" w:themeTint="F2"/>
          <w:sz w:val="24"/>
          <w:szCs w:val="24"/>
        </w:rPr>
        <w:t xml:space="preserve"> </w:t>
      </w:r>
      <w:r w:rsidRPr="002B17B4">
        <w:rPr>
          <w:rFonts w:ascii="Times New Roman" w:eastAsia="Times New Roman" w:hAnsi="Times New Roman" w:cs="Times New Roman"/>
          <w:color w:val="0D0D0D" w:themeColor="text1" w:themeTint="F2"/>
          <w:sz w:val="24"/>
          <w:szCs w:val="24"/>
        </w:rPr>
        <w:t xml:space="preserve">в электронной форме на официальном сайте </w:t>
      </w:r>
      <w:r w:rsidR="00077EF2" w:rsidRPr="00463D2F">
        <w:rPr>
          <w:rFonts w:ascii="Times New Roman" w:eastAsia="Arial Unicode MS" w:hAnsi="Times New Roman" w:cs="Times New Roman"/>
          <w:bCs/>
          <w:color w:val="000000"/>
          <w:sz w:val="24"/>
          <w:szCs w:val="24"/>
        </w:rPr>
        <w:t>МБОУ «Каштановская СОШ им. Цыганка Н.А.»</w:t>
      </w:r>
      <w:r w:rsidR="003850DD">
        <w:rPr>
          <w:rFonts w:ascii="Times New Roman" w:eastAsia="Times New Roman" w:hAnsi="Times New Roman" w:cs="Times New Roman"/>
          <w:color w:val="0D0D0D" w:themeColor="text1" w:themeTint="F2"/>
          <w:sz w:val="24"/>
          <w:szCs w:val="24"/>
        </w:rPr>
        <w:t xml:space="preserve">, </w:t>
      </w:r>
      <w:r w:rsidRPr="002B17B4">
        <w:rPr>
          <w:rFonts w:ascii="Times New Roman" w:eastAsia="Times New Roman" w:hAnsi="Times New Roman" w:cs="Times New Roman"/>
          <w:color w:val="0D0D0D" w:themeColor="text1" w:themeTint="F2"/>
          <w:sz w:val="24"/>
          <w:szCs w:val="24"/>
        </w:rPr>
        <w:t>ЕПГУ, РПГУ.</w:t>
      </w:r>
    </w:p>
    <w:p w14:paraId="0589F8B5" w14:textId="77777777" w:rsidR="00B6703F" w:rsidRDefault="00B6703F" w:rsidP="00B6703F">
      <w:pPr>
        <w:spacing w:after="0" w:line="240" w:lineRule="auto"/>
        <w:rPr>
          <w:rFonts w:ascii="Times New Roman" w:eastAsia="Times New Roman" w:hAnsi="Times New Roman" w:cs="Times New Roman"/>
          <w:b/>
          <w:bCs/>
          <w:color w:val="000000"/>
          <w:sz w:val="24"/>
          <w:szCs w:val="24"/>
        </w:rPr>
      </w:pPr>
    </w:p>
    <w:p w14:paraId="1916F1D3" w14:textId="77777777" w:rsidR="003850DD" w:rsidRDefault="003850DD" w:rsidP="00D603A4">
      <w:pPr>
        <w:numPr>
          <w:ilvl w:val="0"/>
          <w:numId w:val="26"/>
        </w:num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ПРИЕМ И РЕГИСТРАЦИЯ ЗАЯВЛЕНИЯ В ЭЛЕКТРОННОМ ВИДЕ</w:t>
      </w:r>
    </w:p>
    <w:p w14:paraId="2047FCBA" w14:textId="63EB1675" w:rsidR="006E0E4F" w:rsidRDefault="003850DD"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 xml:space="preserve">Основанием для начала административной процедуры является поступление заявления в </w:t>
      </w:r>
      <w:r w:rsidR="00077EF2" w:rsidRPr="00463D2F">
        <w:rPr>
          <w:rFonts w:ascii="Times New Roman" w:eastAsia="Arial Unicode MS" w:hAnsi="Times New Roman" w:cs="Times New Roman"/>
          <w:bCs/>
          <w:color w:val="000000"/>
          <w:sz w:val="24"/>
          <w:szCs w:val="24"/>
        </w:rPr>
        <w:t>МБОУ «Каштановская СОШ им. Цыганка Н.А.»</w:t>
      </w:r>
      <w:r w:rsidR="006E0E4F">
        <w:rPr>
          <w:rFonts w:ascii="Times New Roman" w:eastAsia="Times New Roman" w:hAnsi="Times New Roman" w:cs="Times New Roman"/>
          <w:color w:val="000000"/>
          <w:sz w:val="24"/>
          <w:szCs w:val="24"/>
        </w:rPr>
        <w:t>.</w:t>
      </w:r>
    </w:p>
    <w:p w14:paraId="04B73395" w14:textId="77777777" w:rsidR="003850DD" w:rsidRPr="006E0E4F" w:rsidRDefault="003850DD"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Организация обеспечивает в срок не позднее 3 рабочих дней с момента подачи заявления на ЕПГУ:</w:t>
      </w:r>
    </w:p>
    <w:p w14:paraId="03427D9A" w14:textId="77777777" w:rsidR="003850DD" w:rsidRPr="003850DD" w:rsidRDefault="003850DD" w:rsidP="006E0E4F">
      <w:pPr>
        <w:spacing w:after="0" w:line="240" w:lineRule="auto"/>
        <w:jc w:val="both"/>
        <w:rPr>
          <w:rFonts w:ascii="Times New Roman" w:eastAsia="Times New Roman" w:hAnsi="Times New Roman" w:cs="Times New Roman"/>
          <w:sz w:val="24"/>
          <w:szCs w:val="24"/>
        </w:rPr>
      </w:pPr>
      <w:r w:rsidRPr="003850DD">
        <w:rPr>
          <w:rFonts w:ascii="Times New Roman" w:eastAsia="Times New Roman" w:hAnsi="Times New Roman" w:cs="Times New Roman"/>
          <w:color w:val="000000"/>
          <w:sz w:val="24"/>
          <w:szCs w:val="24"/>
        </w:rPr>
        <w:t>-прием заявления и направление заявителю электронного уведомления о поступлении заявления;</w:t>
      </w:r>
    </w:p>
    <w:p w14:paraId="28D91F57" w14:textId="77777777" w:rsidR="003850DD" w:rsidRPr="003850DD" w:rsidRDefault="003850DD" w:rsidP="006E0E4F">
      <w:pPr>
        <w:spacing w:after="0" w:line="240" w:lineRule="auto"/>
        <w:jc w:val="both"/>
        <w:rPr>
          <w:rFonts w:ascii="Times New Roman" w:eastAsia="Times New Roman" w:hAnsi="Times New Roman" w:cs="Times New Roman"/>
          <w:sz w:val="24"/>
          <w:szCs w:val="24"/>
        </w:rPr>
      </w:pPr>
      <w:r w:rsidRPr="003850DD">
        <w:rPr>
          <w:rFonts w:ascii="Times New Roman" w:eastAsia="Times New Roman" w:hAnsi="Times New Roman" w:cs="Times New Roman"/>
          <w:color w:val="000000"/>
          <w:sz w:val="24"/>
          <w:szCs w:val="24"/>
        </w:rPr>
        <w:t>-регистрацию заявления и направление заявителю уведомления о регистрации заявления (независимо от времени регистрация заявления, временем подачи заявления является время регистрации заявления на ЕПГУ).</w:t>
      </w:r>
    </w:p>
    <w:p w14:paraId="2C940E65" w14:textId="2C432B16" w:rsidR="003850DD" w:rsidRPr="006E0E4F" w:rsidRDefault="003850DD"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 xml:space="preserve">Результатом осуществления административной процедуры является направленное заявителю уведомление о приеме заявления в «личный кабинет» на ЕПГУ с указанием срока, когда заявитель должен посетить </w:t>
      </w:r>
      <w:r w:rsidR="00077EF2" w:rsidRPr="00463D2F">
        <w:rPr>
          <w:rFonts w:ascii="Times New Roman" w:eastAsia="Arial Unicode MS" w:hAnsi="Times New Roman" w:cs="Times New Roman"/>
          <w:bCs/>
          <w:color w:val="000000"/>
          <w:sz w:val="24"/>
          <w:szCs w:val="24"/>
        </w:rPr>
        <w:t>МБОУ «Каштановская СОШ им. Цыганка Н.А.»</w:t>
      </w:r>
      <w:r w:rsidR="00077EF2">
        <w:rPr>
          <w:rFonts w:ascii="Times New Roman" w:eastAsia="Arial Unicode MS" w:hAnsi="Times New Roman" w:cs="Times New Roman"/>
          <w:b/>
          <w:color w:val="000000"/>
          <w:sz w:val="28"/>
          <w:szCs w:val="28"/>
        </w:rPr>
        <w:t xml:space="preserve">  </w:t>
      </w:r>
      <w:r w:rsidR="006E0E4F">
        <w:rPr>
          <w:rFonts w:ascii="Times New Roman" w:eastAsia="Times New Roman" w:hAnsi="Times New Roman" w:cs="Times New Roman"/>
          <w:color w:val="000000"/>
          <w:sz w:val="24"/>
          <w:szCs w:val="24"/>
        </w:rPr>
        <w:t>для предоставления документов.</w:t>
      </w:r>
    </w:p>
    <w:p w14:paraId="46F9159A" w14:textId="77777777" w:rsidR="006E0E4F" w:rsidRDefault="003850DD"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 xml:space="preserve">Ответственный за выполнение действия: </w:t>
      </w:r>
      <w:r w:rsidR="006E0E4F">
        <w:rPr>
          <w:rFonts w:ascii="Times New Roman" w:eastAsia="Times New Roman" w:hAnsi="Times New Roman" w:cs="Times New Roman"/>
          <w:color w:val="000000"/>
          <w:sz w:val="24"/>
          <w:szCs w:val="24"/>
        </w:rPr>
        <w:t>секретарь школы</w:t>
      </w:r>
      <w:r w:rsidRPr="006E0E4F">
        <w:rPr>
          <w:rFonts w:ascii="Times New Roman" w:eastAsia="Times New Roman" w:hAnsi="Times New Roman" w:cs="Times New Roman"/>
          <w:color w:val="000000"/>
          <w:sz w:val="24"/>
          <w:szCs w:val="24"/>
        </w:rPr>
        <w:t>.</w:t>
      </w:r>
    </w:p>
    <w:p w14:paraId="5CBE97C6" w14:textId="77777777" w:rsidR="006E0E4F" w:rsidRDefault="003850DD"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Срок осуществления административной процедуры составляет 1 рабочий день.</w:t>
      </w:r>
    </w:p>
    <w:p w14:paraId="16D1772D" w14:textId="3F800E05" w:rsidR="006E0E4F" w:rsidRDefault="003850DD"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 xml:space="preserve">Способом фиксации заявления, поступившие через ЕПГУ, подлежат регистрации в журнале реестра регистрации заявлений </w:t>
      </w:r>
      <w:r w:rsidR="00077EF2" w:rsidRPr="00463D2F">
        <w:rPr>
          <w:rFonts w:ascii="Times New Roman" w:eastAsia="Arial Unicode MS" w:hAnsi="Times New Roman" w:cs="Times New Roman"/>
          <w:bCs/>
          <w:color w:val="000000"/>
          <w:sz w:val="24"/>
          <w:szCs w:val="24"/>
        </w:rPr>
        <w:t>МБОУ «Каштановская СОШ им. Цыганка Н.А.»</w:t>
      </w:r>
      <w:r w:rsidR="00077EF2">
        <w:rPr>
          <w:rFonts w:ascii="Times New Roman" w:eastAsia="Arial Unicode MS" w:hAnsi="Times New Roman" w:cs="Times New Roman"/>
          <w:b/>
          <w:color w:val="000000"/>
          <w:sz w:val="28"/>
          <w:szCs w:val="28"/>
        </w:rPr>
        <w:t xml:space="preserve"> </w:t>
      </w:r>
      <w:r w:rsidR="006E0E4F">
        <w:rPr>
          <w:rFonts w:ascii="Times New Roman" w:eastAsia="Times New Roman" w:hAnsi="Times New Roman" w:cs="Times New Roman"/>
          <w:color w:val="000000"/>
          <w:sz w:val="24"/>
          <w:szCs w:val="24"/>
        </w:rPr>
        <w:t xml:space="preserve"> </w:t>
      </w:r>
      <w:r w:rsidRPr="006E0E4F">
        <w:rPr>
          <w:rFonts w:ascii="Times New Roman" w:eastAsia="Times New Roman" w:hAnsi="Times New Roman" w:cs="Times New Roman"/>
          <w:color w:val="000000"/>
          <w:sz w:val="24"/>
          <w:szCs w:val="24"/>
        </w:rPr>
        <w:t>и учетном деле заявителя.</w:t>
      </w:r>
    </w:p>
    <w:p w14:paraId="7CD5B091" w14:textId="77777777" w:rsidR="006E0E4F" w:rsidRDefault="003850DD"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Основанием для начала административной процедуры является зарегистрированное заявление.</w:t>
      </w:r>
    </w:p>
    <w:p w14:paraId="2CE3A5DC" w14:textId="77777777" w:rsidR="003850DD" w:rsidRPr="006E0E4F" w:rsidRDefault="003850DD"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lastRenderedPageBreak/>
        <w:t>После рассмотрения заявления в «личный кабинет» заявителя направляется одно из следующих уведомлений:</w:t>
      </w:r>
    </w:p>
    <w:p w14:paraId="345EB413" w14:textId="77777777" w:rsidR="006E0E4F" w:rsidRDefault="003850DD" w:rsidP="006E0E4F">
      <w:pPr>
        <w:numPr>
          <w:ilvl w:val="0"/>
          <w:numId w:val="13"/>
        </w:numPr>
        <w:spacing w:after="0" w:line="240" w:lineRule="auto"/>
        <w:jc w:val="both"/>
        <w:rPr>
          <w:rFonts w:ascii="Times New Roman" w:eastAsia="Times New Roman" w:hAnsi="Times New Roman" w:cs="Times New Roman"/>
          <w:color w:val="000000"/>
          <w:sz w:val="24"/>
          <w:szCs w:val="24"/>
        </w:rPr>
      </w:pPr>
      <w:r w:rsidRPr="003850DD">
        <w:rPr>
          <w:rFonts w:ascii="Times New Roman" w:eastAsia="Times New Roman" w:hAnsi="Times New Roman" w:cs="Times New Roman"/>
          <w:color w:val="000000"/>
          <w:sz w:val="24"/>
          <w:szCs w:val="24"/>
        </w:rPr>
        <w:t>решение об отказе в приеме заявления;</w:t>
      </w:r>
    </w:p>
    <w:p w14:paraId="302F1DDC" w14:textId="4BF84E57" w:rsidR="006E0E4F" w:rsidRPr="006E0E4F" w:rsidRDefault="006E0E4F" w:rsidP="006E0E4F">
      <w:pPr>
        <w:numPr>
          <w:ilvl w:val="0"/>
          <w:numId w:val="13"/>
        </w:numPr>
        <w:spacing w:after="0" w:line="240" w:lineRule="auto"/>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 xml:space="preserve">уведомление о необходимости предоставления оригиналов документов в </w:t>
      </w:r>
      <w:r w:rsidR="00077EF2" w:rsidRPr="00463D2F">
        <w:rPr>
          <w:rFonts w:ascii="Times New Roman" w:eastAsia="Arial Unicode MS" w:hAnsi="Times New Roman" w:cs="Times New Roman"/>
          <w:bCs/>
          <w:color w:val="000000"/>
          <w:sz w:val="24"/>
          <w:szCs w:val="24"/>
        </w:rPr>
        <w:t>МБОУ «Каштановская СОШ им. Цыганка Н.А.»</w:t>
      </w:r>
      <w:r w:rsidR="00077EF2">
        <w:rPr>
          <w:rFonts w:ascii="Times New Roman" w:eastAsia="Arial Unicode MS" w:hAnsi="Times New Roman" w:cs="Times New Roman"/>
          <w:b/>
          <w:color w:val="000000"/>
          <w:sz w:val="28"/>
          <w:szCs w:val="28"/>
        </w:rPr>
        <w:t xml:space="preserve"> </w:t>
      </w:r>
      <w:r w:rsidRPr="006E0E4F">
        <w:rPr>
          <w:rFonts w:ascii="Times New Roman" w:eastAsia="Times New Roman" w:hAnsi="Times New Roman" w:cs="Times New Roman"/>
          <w:color w:val="000000"/>
          <w:sz w:val="24"/>
          <w:szCs w:val="24"/>
        </w:rPr>
        <w:t xml:space="preserve"> с указанием срока предоставления.</w:t>
      </w:r>
    </w:p>
    <w:p w14:paraId="1A995C69" w14:textId="77777777" w:rsidR="006E0E4F" w:rsidRDefault="006E0E4F"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Результат: направленное заявителю в личный кабинет на ЕПГУ уведомление о регистрации заявления либо отказ в приеме заявления и документов.</w:t>
      </w:r>
    </w:p>
    <w:p w14:paraId="087AF9AC" w14:textId="77777777" w:rsidR="006E0E4F" w:rsidRDefault="006E0E4F"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Срок осуществления процедуры составляет 1 рабочий день.</w:t>
      </w:r>
    </w:p>
    <w:p w14:paraId="70C8E092" w14:textId="77777777" w:rsidR="006E0E4F" w:rsidRDefault="006E0E4F"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Способом фиксации результата выполнения процедуры являются регистрация в журнале учета корреспонденции и учетном деле заявителя, а также в электронном виде при наличии технической возможности.</w:t>
      </w:r>
    </w:p>
    <w:p w14:paraId="655C3DDE" w14:textId="7C6C2E72" w:rsidR="006E0E4F" w:rsidRDefault="006E0E4F"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 xml:space="preserve">После предоставления оригиналов документов в </w:t>
      </w:r>
      <w:r w:rsidR="00077EF2" w:rsidRPr="00463D2F">
        <w:rPr>
          <w:rFonts w:ascii="Times New Roman" w:eastAsia="Arial Unicode MS" w:hAnsi="Times New Roman" w:cs="Times New Roman"/>
          <w:bCs/>
          <w:color w:val="000000"/>
          <w:sz w:val="24"/>
          <w:szCs w:val="24"/>
        </w:rPr>
        <w:t>МБОУ «Каштановская СОШ им. Цыганка Н.А.»</w:t>
      </w:r>
      <w:r>
        <w:rPr>
          <w:rFonts w:ascii="Times New Roman" w:eastAsia="Times New Roman" w:hAnsi="Times New Roman" w:cs="Times New Roman"/>
          <w:color w:val="000000"/>
          <w:sz w:val="24"/>
          <w:szCs w:val="24"/>
        </w:rPr>
        <w:t xml:space="preserve"> </w:t>
      </w:r>
      <w:r w:rsidRPr="006E0E4F">
        <w:rPr>
          <w:rFonts w:ascii="Times New Roman" w:eastAsia="Times New Roman" w:hAnsi="Times New Roman" w:cs="Times New Roman"/>
          <w:color w:val="000000"/>
          <w:sz w:val="24"/>
          <w:szCs w:val="24"/>
        </w:rPr>
        <w:t xml:space="preserve">в «личный кабинет» заявителя направляется информация о том, что документы находятся на проверке в </w:t>
      </w:r>
      <w:r>
        <w:rPr>
          <w:rFonts w:ascii="Times New Roman" w:eastAsia="Times New Roman" w:hAnsi="Times New Roman" w:cs="Times New Roman"/>
          <w:color w:val="000000"/>
          <w:sz w:val="24"/>
          <w:szCs w:val="24"/>
        </w:rPr>
        <w:t>школе</w:t>
      </w:r>
      <w:r w:rsidRPr="006E0E4F">
        <w:rPr>
          <w:rFonts w:ascii="Times New Roman" w:eastAsia="Times New Roman" w:hAnsi="Times New Roman" w:cs="Times New Roman"/>
          <w:color w:val="000000"/>
          <w:sz w:val="24"/>
          <w:szCs w:val="24"/>
        </w:rPr>
        <w:t>.</w:t>
      </w:r>
    </w:p>
    <w:p w14:paraId="1EBE5F2B" w14:textId="77777777" w:rsidR="006E0E4F" w:rsidRPr="006E0E4F" w:rsidRDefault="006E0E4F"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При подписании результата услуги в «личный кабинет» заявителя направляется одно из следующих уведомлений:</w:t>
      </w:r>
    </w:p>
    <w:p w14:paraId="0855AF38" w14:textId="77777777" w:rsidR="006E0E4F" w:rsidRDefault="006E0E4F" w:rsidP="006E0E4F">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уведомление о регистрации заявления о зачислении с указанием реквизитов;</w:t>
      </w:r>
    </w:p>
    <w:p w14:paraId="5A2FAC77" w14:textId="77777777" w:rsidR="006E0E4F" w:rsidRDefault="006E0E4F" w:rsidP="006E0E4F">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решение о предоставлении услуги</w:t>
      </w:r>
      <w:r>
        <w:rPr>
          <w:rFonts w:ascii="Times New Roman" w:eastAsia="Times New Roman" w:hAnsi="Times New Roman" w:cs="Times New Roman"/>
          <w:color w:val="000000"/>
          <w:sz w:val="24"/>
          <w:szCs w:val="24"/>
        </w:rPr>
        <w:t xml:space="preserve"> на прием</w:t>
      </w:r>
      <w:r w:rsidRPr="006E0E4F">
        <w:rPr>
          <w:rFonts w:ascii="Times New Roman" w:eastAsia="Times New Roman" w:hAnsi="Times New Roman" w:cs="Times New Roman"/>
          <w:color w:val="000000"/>
          <w:sz w:val="24"/>
          <w:szCs w:val="24"/>
        </w:rPr>
        <w:t>;</w:t>
      </w:r>
    </w:p>
    <w:p w14:paraId="71F8491D" w14:textId="77777777" w:rsidR="006E0E4F" w:rsidRPr="006E0E4F" w:rsidRDefault="006E0E4F" w:rsidP="006E0E4F">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решение об отказе в предоставлении услуги</w:t>
      </w:r>
      <w:r>
        <w:rPr>
          <w:rFonts w:ascii="Times New Roman" w:eastAsia="Times New Roman" w:hAnsi="Times New Roman" w:cs="Times New Roman"/>
          <w:color w:val="000000"/>
          <w:sz w:val="24"/>
          <w:szCs w:val="24"/>
        </w:rPr>
        <w:t xml:space="preserve"> на прием</w:t>
      </w:r>
      <w:r w:rsidRPr="006E0E4F">
        <w:rPr>
          <w:rFonts w:ascii="Times New Roman" w:eastAsia="Times New Roman" w:hAnsi="Times New Roman" w:cs="Times New Roman"/>
          <w:color w:val="000000"/>
          <w:sz w:val="24"/>
          <w:szCs w:val="24"/>
        </w:rPr>
        <w:t>.</w:t>
      </w:r>
    </w:p>
    <w:p w14:paraId="5D19CF5A" w14:textId="77777777" w:rsidR="006E0E4F" w:rsidRPr="006E0E4F" w:rsidRDefault="006E0E4F" w:rsidP="00D603A4">
      <w:pPr>
        <w:pStyle w:val="a3"/>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Результатом осуществления административной процедуры является: подписанный результат услуги.</w:t>
      </w:r>
    </w:p>
    <w:p w14:paraId="4234863D" w14:textId="77777777" w:rsidR="006E0E4F" w:rsidRPr="006E0E4F" w:rsidRDefault="006E0E4F" w:rsidP="00D603A4">
      <w:pPr>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Срок осуществления административного действия: 3 рабочих дня.</w:t>
      </w:r>
    </w:p>
    <w:p w14:paraId="740EA421" w14:textId="77777777" w:rsidR="000854E6" w:rsidRDefault="006E0E4F" w:rsidP="00D603A4">
      <w:pPr>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Способом фиксации результата выполнения процедуры являются регистрация в журнале учета корреспонденции и учетном деле заявителя, а также в электронном виде при наличии технической возможности.</w:t>
      </w:r>
    </w:p>
    <w:p w14:paraId="70BB7B40" w14:textId="77777777" w:rsidR="000854E6" w:rsidRDefault="006E0E4F" w:rsidP="00D603A4">
      <w:pPr>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Основанием для начала процедуры является подписанный и зарегистрированный результат предоставления услуги.</w:t>
      </w:r>
    </w:p>
    <w:p w14:paraId="63742A6D" w14:textId="77777777" w:rsidR="006E0E4F" w:rsidRPr="006E0E4F" w:rsidRDefault="006E0E4F" w:rsidP="00D603A4">
      <w:pPr>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Критерии принятия решения: подписанный результат предоставления услуги, наличие в заявлении способа выдачи результата предоставлении услуги.</w:t>
      </w:r>
    </w:p>
    <w:p w14:paraId="7A8C9241" w14:textId="77777777" w:rsidR="006E0E4F" w:rsidRPr="006E0E4F" w:rsidRDefault="006E0E4F" w:rsidP="00D603A4">
      <w:pPr>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Результатом осуществления процедуры является: направление (выдача) результата предоставления услуги, внесение в реестр готовых решений.</w:t>
      </w:r>
    </w:p>
    <w:p w14:paraId="7DD3AEB6" w14:textId="77777777" w:rsidR="000854E6" w:rsidRDefault="006E0E4F" w:rsidP="00D603A4">
      <w:pPr>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6E0E4F">
        <w:rPr>
          <w:rFonts w:ascii="Times New Roman" w:eastAsia="Times New Roman" w:hAnsi="Times New Roman" w:cs="Times New Roman"/>
          <w:color w:val="000000"/>
          <w:sz w:val="24"/>
          <w:szCs w:val="24"/>
        </w:rPr>
        <w:t>Срок осуществления действия: после окончания процедуры подписания решения в течение 1 рабочего дня.</w:t>
      </w:r>
    </w:p>
    <w:p w14:paraId="3CE279EC" w14:textId="77777777" w:rsidR="003850DD" w:rsidRPr="000854E6" w:rsidRDefault="006E0E4F" w:rsidP="00D603A4">
      <w:pPr>
        <w:numPr>
          <w:ilvl w:val="1"/>
          <w:numId w:val="26"/>
        </w:numPr>
        <w:spacing w:after="0" w:line="240" w:lineRule="auto"/>
        <w:ind w:left="0" w:firstLine="0"/>
        <w:jc w:val="both"/>
        <w:rPr>
          <w:rFonts w:ascii="Times New Roman" w:eastAsia="Times New Roman" w:hAnsi="Times New Roman" w:cs="Times New Roman"/>
          <w:color w:val="000000"/>
          <w:sz w:val="24"/>
          <w:szCs w:val="24"/>
        </w:rPr>
      </w:pPr>
      <w:r w:rsidRPr="000854E6">
        <w:rPr>
          <w:rFonts w:ascii="Times New Roman" w:eastAsia="Times New Roman" w:hAnsi="Times New Roman" w:cs="Times New Roman"/>
          <w:color w:val="000000"/>
          <w:sz w:val="24"/>
          <w:szCs w:val="24"/>
        </w:rPr>
        <w:t>Способом фиксации результата выполнения административной процедуры являются регистрация в журнале учета корреспонденции и учетном деле заявителя, а также в электронном виде при наличии технической возможности.</w:t>
      </w:r>
    </w:p>
    <w:p w14:paraId="576C2BAC" w14:textId="77777777" w:rsidR="006E0E4F" w:rsidRDefault="006E0E4F" w:rsidP="006E0E4F">
      <w:pPr>
        <w:spacing w:after="0" w:line="240" w:lineRule="auto"/>
        <w:rPr>
          <w:rFonts w:ascii="Times New Roman" w:eastAsia="Times New Roman" w:hAnsi="Times New Roman" w:cs="Times New Roman"/>
          <w:b/>
          <w:bCs/>
          <w:color w:val="000000"/>
          <w:sz w:val="24"/>
          <w:szCs w:val="24"/>
        </w:rPr>
      </w:pPr>
    </w:p>
    <w:p w14:paraId="6BD456A0" w14:textId="77777777" w:rsidR="004152FB" w:rsidRPr="004152FB" w:rsidRDefault="008E783D" w:rsidP="00D603A4">
      <w:pPr>
        <w:numPr>
          <w:ilvl w:val="0"/>
          <w:numId w:val="26"/>
        </w:num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СРОК ДЕЙСТВИЯ</w:t>
      </w:r>
    </w:p>
    <w:p w14:paraId="4C0C1C9A" w14:textId="77777777" w:rsidR="00801051" w:rsidRPr="001636FF" w:rsidRDefault="001636FF" w:rsidP="00D603A4">
      <w:pPr>
        <w:pStyle w:val="a3"/>
        <w:numPr>
          <w:ilvl w:val="1"/>
          <w:numId w:val="26"/>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8E783D" w:rsidRPr="001636FF">
        <w:rPr>
          <w:rFonts w:ascii="Times New Roman" w:eastAsia="Times New Roman" w:hAnsi="Times New Roman" w:cs="Times New Roman"/>
          <w:color w:val="000000"/>
          <w:sz w:val="24"/>
          <w:szCs w:val="24"/>
        </w:rPr>
        <w:t>ри изменении нормативно-правовой базы, регулирующей действие данного положения, вносятся изменения в установленном законом порядке.</w:t>
      </w:r>
    </w:p>
    <w:p w14:paraId="07B2301E" w14:textId="77777777" w:rsidR="00BD074C" w:rsidRDefault="00BD074C" w:rsidP="008E783D">
      <w:pPr>
        <w:spacing w:after="0"/>
        <w:jc w:val="both"/>
        <w:rPr>
          <w:rFonts w:ascii="Times New Roman" w:eastAsia="Times New Roman" w:hAnsi="Times New Roman" w:cs="Times New Roman"/>
          <w:color w:val="000000"/>
          <w:sz w:val="24"/>
          <w:szCs w:val="24"/>
        </w:rPr>
      </w:pPr>
    </w:p>
    <w:p w14:paraId="59EC9F27" w14:textId="77777777" w:rsidR="001636FF" w:rsidRDefault="001636FF" w:rsidP="008E783D">
      <w:pPr>
        <w:spacing w:after="0"/>
        <w:jc w:val="both"/>
        <w:rPr>
          <w:rFonts w:ascii="Times New Roman" w:eastAsia="Times New Roman" w:hAnsi="Times New Roman" w:cs="Times New Roman"/>
          <w:color w:val="000000"/>
          <w:sz w:val="24"/>
          <w:szCs w:val="24"/>
        </w:rPr>
      </w:pPr>
    </w:p>
    <w:p w14:paraId="65A2741B" w14:textId="77777777" w:rsidR="001636FF" w:rsidRDefault="001636FF" w:rsidP="008E783D">
      <w:pPr>
        <w:spacing w:after="0"/>
        <w:jc w:val="both"/>
        <w:rPr>
          <w:rFonts w:ascii="Times New Roman" w:eastAsia="Times New Roman" w:hAnsi="Times New Roman" w:cs="Times New Roman"/>
          <w:color w:val="000000"/>
          <w:sz w:val="24"/>
          <w:szCs w:val="24"/>
        </w:rPr>
      </w:pPr>
    </w:p>
    <w:p w14:paraId="244D20F4" w14:textId="77777777" w:rsidR="00C130D5" w:rsidRDefault="00C130D5" w:rsidP="008E783D">
      <w:pPr>
        <w:spacing w:after="0"/>
        <w:jc w:val="both"/>
        <w:rPr>
          <w:rFonts w:ascii="Times New Roman" w:eastAsia="Times New Roman" w:hAnsi="Times New Roman" w:cs="Times New Roman"/>
          <w:color w:val="000000"/>
          <w:sz w:val="24"/>
          <w:szCs w:val="24"/>
        </w:rPr>
      </w:pPr>
    </w:p>
    <w:p w14:paraId="3DF5EEC2" w14:textId="77777777" w:rsidR="00B07B8C" w:rsidRDefault="00B07B8C" w:rsidP="008E783D">
      <w:pPr>
        <w:spacing w:after="0"/>
        <w:jc w:val="both"/>
        <w:rPr>
          <w:rFonts w:ascii="Times New Roman" w:eastAsia="Times New Roman" w:hAnsi="Times New Roman" w:cs="Times New Roman"/>
          <w:color w:val="000000"/>
          <w:sz w:val="24"/>
          <w:szCs w:val="24"/>
        </w:rPr>
      </w:pPr>
    </w:p>
    <w:p w14:paraId="1ED55235" w14:textId="77777777" w:rsidR="00BD074C" w:rsidRDefault="00BD074C" w:rsidP="008E783D">
      <w:pPr>
        <w:spacing w:after="0"/>
        <w:jc w:val="both"/>
        <w:rPr>
          <w:rFonts w:ascii="Times New Roman" w:eastAsia="Times New Roman" w:hAnsi="Times New Roman" w:cs="Times New Roman"/>
          <w:color w:val="000000"/>
          <w:sz w:val="24"/>
          <w:szCs w:val="24"/>
        </w:rPr>
      </w:pPr>
    </w:p>
    <w:p w14:paraId="78BF8AE6" w14:textId="77777777" w:rsidR="00BD074C" w:rsidRDefault="00BD074C" w:rsidP="00BD074C">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w:t>
      </w:r>
    </w:p>
    <w:tbl>
      <w:tblPr>
        <w:tblW w:w="0" w:type="auto"/>
        <w:tblLook w:val="04A0" w:firstRow="1" w:lastRow="0" w:firstColumn="1" w:lastColumn="0" w:noHBand="0" w:noVBand="1"/>
      </w:tblPr>
      <w:tblGrid>
        <w:gridCol w:w="4060"/>
        <w:gridCol w:w="5298"/>
      </w:tblGrid>
      <w:tr w:rsidR="00BD074C" w:rsidRPr="00BD074C" w14:paraId="7C221662" w14:textId="77777777" w:rsidTr="005B310E">
        <w:tc>
          <w:tcPr>
            <w:tcW w:w="4503" w:type="dxa"/>
            <w:shd w:val="clear" w:color="auto" w:fill="auto"/>
          </w:tcPr>
          <w:p w14:paraId="67409CFA" w14:textId="77777777" w:rsidR="00BD074C" w:rsidRPr="00BD074C" w:rsidRDefault="00BD074C" w:rsidP="00BD074C">
            <w:pPr>
              <w:spacing w:after="0" w:line="240" w:lineRule="auto"/>
              <w:jc w:val="both"/>
              <w:rPr>
                <w:rFonts w:ascii="Times New Roman" w:eastAsia="Times New Roman" w:hAnsi="Times New Roman" w:cs="Times New Roman"/>
                <w:color w:val="000000"/>
                <w:sz w:val="24"/>
                <w:szCs w:val="24"/>
                <w:lang w:bidi="ru-RU"/>
              </w:rPr>
            </w:pPr>
            <w:r w:rsidRPr="00BD074C">
              <w:rPr>
                <w:rFonts w:ascii="Times New Roman" w:eastAsia="Times New Roman" w:hAnsi="Times New Roman" w:cs="Times New Roman"/>
                <w:sz w:val="24"/>
                <w:szCs w:val="24"/>
              </w:rPr>
              <w:t>З</w:t>
            </w:r>
            <w:r w:rsidRPr="00BD074C">
              <w:rPr>
                <w:rFonts w:ascii="Times New Roman" w:eastAsia="Times New Roman" w:hAnsi="Times New Roman" w:cs="Times New Roman"/>
                <w:color w:val="000000"/>
                <w:sz w:val="24"/>
                <w:szCs w:val="24"/>
                <w:lang w:bidi="ru-RU"/>
              </w:rPr>
              <w:t>ачислить в ________ класс</w:t>
            </w:r>
          </w:p>
          <w:p w14:paraId="34D313BD" w14:textId="77777777" w:rsidR="00BD074C" w:rsidRPr="00BD074C" w:rsidRDefault="00BD074C" w:rsidP="00BD074C">
            <w:pPr>
              <w:spacing w:after="0" w:line="240" w:lineRule="auto"/>
              <w:rPr>
                <w:rFonts w:ascii="Times New Roman" w:eastAsia="Times New Roman" w:hAnsi="Times New Roman" w:cs="Times New Roman"/>
                <w:color w:val="000000"/>
                <w:sz w:val="24"/>
                <w:szCs w:val="24"/>
                <w:lang w:bidi="ru-RU"/>
              </w:rPr>
            </w:pPr>
            <w:r w:rsidRPr="00BD074C">
              <w:rPr>
                <w:rFonts w:ascii="Times New Roman" w:eastAsia="Times New Roman" w:hAnsi="Times New Roman" w:cs="Times New Roman"/>
                <w:color w:val="000000"/>
                <w:sz w:val="24"/>
                <w:szCs w:val="24"/>
                <w:lang w:bidi="ru-RU"/>
              </w:rPr>
              <w:t>Директор:</w:t>
            </w:r>
          </w:p>
          <w:p w14:paraId="20A9093C" w14:textId="77777777" w:rsidR="00BD074C" w:rsidRPr="00BD074C" w:rsidRDefault="00BD074C" w:rsidP="00BD074C">
            <w:pPr>
              <w:spacing w:after="0" w:line="240" w:lineRule="auto"/>
              <w:rPr>
                <w:rFonts w:ascii="Times New Roman" w:eastAsia="Times New Roman" w:hAnsi="Times New Roman" w:cs="Times New Roman"/>
                <w:color w:val="000000"/>
                <w:sz w:val="24"/>
                <w:szCs w:val="24"/>
                <w:lang w:bidi="ru-RU"/>
              </w:rPr>
            </w:pPr>
          </w:p>
          <w:p w14:paraId="0FD418E5" w14:textId="66F9B53E" w:rsidR="00BD074C" w:rsidRP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_______________</w:t>
            </w:r>
            <w:r w:rsidR="00077EF2">
              <w:rPr>
                <w:rFonts w:ascii="Times New Roman" w:eastAsia="Times New Roman" w:hAnsi="Times New Roman" w:cs="Times New Roman"/>
                <w:sz w:val="24"/>
                <w:szCs w:val="24"/>
              </w:rPr>
              <w:t>Н.И.Ащауловой</w:t>
            </w:r>
          </w:p>
          <w:p w14:paraId="56CBB15A" w14:textId="77777777" w:rsidR="00BD074C" w:rsidRPr="00BD074C" w:rsidRDefault="00BD074C" w:rsidP="00BD074C">
            <w:pPr>
              <w:spacing w:after="0" w:line="240" w:lineRule="auto"/>
              <w:rPr>
                <w:rFonts w:ascii="Times New Roman" w:eastAsia="Times New Roman" w:hAnsi="Times New Roman" w:cs="Times New Roman"/>
                <w:color w:val="000000"/>
                <w:sz w:val="24"/>
                <w:szCs w:val="24"/>
                <w:lang w:bidi="ru-RU"/>
              </w:rPr>
            </w:pPr>
          </w:p>
          <w:p w14:paraId="5F5FB152" w14:textId="77777777" w:rsidR="00AC3A63" w:rsidRPr="00AC3A63" w:rsidRDefault="00AC3A63" w:rsidP="00AC3A63">
            <w:pPr>
              <w:spacing w:after="0" w:line="240" w:lineRule="auto"/>
              <w:rPr>
                <w:rFonts w:ascii="Times New Roman" w:eastAsia="Times New Roman" w:hAnsi="Times New Roman" w:cs="Times New Roman"/>
                <w:color w:val="000000"/>
                <w:sz w:val="24"/>
                <w:szCs w:val="24"/>
                <w:lang w:bidi="ru-RU"/>
              </w:rPr>
            </w:pPr>
            <w:r w:rsidRPr="00AC3A63">
              <w:rPr>
                <w:rFonts w:ascii="Times New Roman" w:eastAsia="Times New Roman" w:hAnsi="Times New Roman" w:cs="Times New Roman"/>
                <w:color w:val="000000"/>
                <w:sz w:val="24"/>
                <w:szCs w:val="24"/>
                <w:lang w:bidi="ru-RU"/>
              </w:rPr>
              <w:t xml:space="preserve">Заявление </w:t>
            </w:r>
          </w:p>
          <w:p w14:paraId="752278A4" w14:textId="77777777" w:rsidR="00BD074C" w:rsidRDefault="00AC3A63" w:rsidP="00AC3A63">
            <w:pPr>
              <w:spacing w:after="0" w:line="240" w:lineRule="auto"/>
              <w:rPr>
                <w:rFonts w:ascii="Times New Roman" w:eastAsia="Times New Roman" w:hAnsi="Times New Roman" w:cs="Times New Roman"/>
                <w:color w:val="000000"/>
                <w:sz w:val="24"/>
                <w:szCs w:val="24"/>
                <w:lang w:bidi="ru-RU"/>
              </w:rPr>
            </w:pPr>
            <w:r w:rsidRPr="00AC3A63">
              <w:rPr>
                <w:rFonts w:ascii="Times New Roman" w:eastAsia="Times New Roman" w:hAnsi="Times New Roman" w:cs="Times New Roman"/>
                <w:color w:val="000000"/>
                <w:sz w:val="24"/>
                <w:szCs w:val="24"/>
                <w:lang w:bidi="ru-RU"/>
              </w:rPr>
              <w:t>№____ от_____.______.20___г.</w:t>
            </w:r>
          </w:p>
          <w:p w14:paraId="467B3452" w14:textId="77777777" w:rsidR="00AC3A63" w:rsidRPr="00BD074C" w:rsidRDefault="00AC3A63" w:rsidP="00AC3A63">
            <w:pPr>
              <w:spacing w:after="0" w:line="240" w:lineRule="auto"/>
              <w:rPr>
                <w:rFonts w:ascii="Times New Roman" w:eastAsia="Times New Roman" w:hAnsi="Times New Roman" w:cs="Times New Roman"/>
                <w:color w:val="000000"/>
                <w:sz w:val="24"/>
                <w:szCs w:val="24"/>
                <w:lang w:bidi="ru-RU"/>
              </w:rPr>
            </w:pPr>
          </w:p>
          <w:p w14:paraId="7F931AA8" w14:textId="77777777" w:rsidR="00BD074C" w:rsidRP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color w:val="000000"/>
                <w:sz w:val="24"/>
                <w:szCs w:val="24"/>
                <w:lang w:bidi="ru-RU"/>
              </w:rPr>
              <w:t>Пр. №_______</w:t>
            </w:r>
            <w:r w:rsidRPr="00BD074C">
              <w:rPr>
                <w:rFonts w:ascii="Times New Roman" w:eastAsia="Times New Roman" w:hAnsi="Times New Roman" w:cs="Times New Roman"/>
                <w:sz w:val="24"/>
                <w:szCs w:val="24"/>
              </w:rPr>
              <w:t>от_____.______.20___г.</w:t>
            </w:r>
          </w:p>
        </w:tc>
        <w:tc>
          <w:tcPr>
            <w:tcW w:w="5352" w:type="dxa"/>
            <w:shd w:val="clear" w:color="auto" w:fill="auto"/>
          </w:tcPr>
          <w:p w14:paraId="49729C50" w14:textId="77777777" w:rsidR="00BD074C" w:rsidRP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lastRenderedPageBreak/>
              <w:t xml:space="preserve">Директору </w:t>
            </w:r>
          </w:p>
          <w:p w14:paraId="4D6CBD3F" w14:textId="6F2522C0" w:rsidR="00BD074C" w:rsidRP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 xml:space="preserve">МБОУ </w:t>
            </w:r>
            <w:r w:rsidR="00077EF2" w:rsidRPr="00463D2F">
              <w:rPr>
                <w:rFonts w:ascii="Times New Roman" w:eastAsia="Arial Unicode MS" w:hAnsi="Times New Roman" w:cs="Times New Roman"/>
                <w:bCs/>
                <w:color w:val="000000"/>
                <w:sz w:val="24"/>
                <w:szCs w:val="24"/>
              </w:rPr>
              <w:t>МБОУ «Каштановская СОШ им. Цыганка Н.А.»</w:t>
            </w:r>
            <w:r w:rsidR="00077EF2">
              <w:rPr>
                <w:rFonts w:ascii="Times New Roman" w:eastAsia="Arial Unicode MS" w:hAnsi="Times New Roman" w:cs="Times New Roman"/>
                <w:bCs/>
                <w:color w:val="000000"/>
                <w:sz w:val="24"/>
                <w:szCs w:val="24"/>
              </w:rPr>
              <w:t xml:space="preserve"> </w:t>
            </w:r>
            <w:r w:rsidR="00077EF2">
              <w:rPr>
                <w:rFonts w:ascii="Times New Roman" w:eastAsia="Times New Roman" w:hAnsi="Times New Roman" w:cs="Times New Roman"/>
                <w:sz w:val="24"/>
                <w:szCs w:val="24"/>
              </w:rPr>
              <w:t>Ащауловой Н.И.</w:t>
            </w:r>
          </w:p>
          <w:p w14:paraId="5FA4FFDD" w14:textId="77777777" w:rsidR="00BD074C" w:rsidRPr="00BD074C" w:rsidRDefault="00BD074C" w:rsidP="00BD074C">
            <w:pPr>
              <w:spacing w:after="0" w:line="240" w:lineRule="atLeast"/>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__________________________________________</w:t>
            </w:r>
          </w:p>
          <w:p w14:paraId="57F8A34A" w14:textId="77777777" w:rsidR="00BD074C" w:rsidRPr="00BD074C" w:rsidRDefault="00BD074C" w:rsidP="00BD074C">
            <w:pPr>
              <w:spacing w:after="0" w:line="240" w:lineRule="atLeast"/>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lastRenderedPageBreak/>
              <w:t xml:space="preserve">__________________________________________ </w:t>
            </w:r>
          </w:p>
          <w:p w14:paraId="789D3E32" w14:textId="77777777" w:rsidR="00BD074C" w:rsidRPr="00BD074C" w:rsidRDefault="00BD074C" w:rsidP="00BD074C">
            <w:pPr>
              <w:spacing w:after="0" w:line="240" w:lineRule="atLeast"/>
              <w:jc w:val="center"/>
              <w:rPr>
                <w:rFonts w:ascii="Times New Roman" w:eastAsia="Times New Roman" w:hAnsi="Times New Roman" w:cs="Times New Roman"/>
                <w:sz w:val="20"/>
                <w:szCs w:val="20"/>
              </w:rPr>
            </w:pPr>
            <w:r w:rsidRPr="00BD074C">
              <w:rPr>
                <w:rFonts w:ascii="Times New Roman" w:eastAsia="Times New Roman" w:hAnsi="Times New Roman" w:cs="Times New Roman"/>
                <w:sz w:val="24"/>
                <w:szCs w:val="24"/>
              </w:rPr>
              <w:t>(</w:t>
            </w:r>
            <w:r w:rsidRPr="00BD074C">
              <w:rPr>
                <w:rFonts w:ascii="Times New Roman" w:eastAsia="Times New Roman" w:hAnsi="Times New Roman" w:cs="Times New Roman"/>
                <w:sz w:val="20"/>
                <w:szCs w:val="20"/>
              </w:rPr>
              <w:t>фамилия, имя, отчество заявителя)</w:t>
            </w:r>
          </w:p>
          <w:p w14:paraId="43680F15" w14:textId="77777777" w:rsidR="00BD074C" w:rsidRPr="00BD074C" w:rsidRDefault="00BD074C" w:rsidP="00BD074C">
            <w:pPr>
              <w:spacing w:after="0" w:line="240" w:lineRule="atLeast"/>
              <w:rPr>
                <w:rFonts w:ascii="Times New Roman" w:eastAsia="Times New Roman" w:hAnsi="Times New Roman" w:cs="Times New Roman"/>
                <w:sz w:val="20"/>
                <w:szCs w:val="20"/>
              </w:rPr>
            </w:pPr>
            <w:r w:rsidRPr="00BD074C">
              <w:rPr>
                <w:rFonts w:ascii="Times New Roman" w:eastAsia="Times New Roman" w:hAnsi="Times New Roman" w:cs="Times New Roman"/>
                <w:sz w:val="24"/>
                <w:szCs w:val="24"/>
              </w:rPr>
              <w:t>проживающий по адресу: ____________________</w:t>
            </w:r>
            <w:r>
              <w:rPr>
                <w:rFonts w:ascii="Times New Roman" w:eastAsia="Times New Roman" w:hAnsi="Times New Roman" w:cs="Times New Roman"/>
                <w:sz w:val="24"/>
                <w:szCs w:val="24"/>
              </w:rPr>
              <w:t>______________________</w:t>
            </w:r>
            <w:r w:rsidRPr="00BD074C">
              <w:rPr>
                <w:rFonts w:ascii="Times New Roman" w:eastAsia="Times New Roman" w:hAnsi="Times New Roman" w:cs="Times New Roman"/>
                <w:sz w:val="24"/>
                <w:szCs w:val="24"/>
              </w:rPr>
              <w:t xml:space="preserve"> __________________________________________ __________________________________________</w:t>
            </w:r>
          </w:p>
          <w:p w14:paraId="0A17697B" w14:textId="77777777" w:rsidR="00BD074C" w:rsidRPr="00BD074C" w:rsidRDefault="00BD074C" w:rsidP="00BD074C">
            <w:pPr>
              <w:spacing w:after="0" w:line="240" w:lineRule="atLeast"/>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адрес регистрации__________________________ __________________________________________ __________________________________________</w:t>
            </w:r>
          </w:p>
          <w:p w14:paraId="3F3646C9" w14:textId="77777777" w:rsidR="000854E6" w:rsidRDefault="00BD074C" w:rsidP="00BD074C">
            <w:pPr>
              <w:spacing w:after="0" w:line="240" w:lineRule="atLeast"/>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Тел.______________________________</w:t>
            </w:r>
            <w:r w:rsidR="000854E6">
              <w:rPr>
                <w:rFonts w:ascii="Times New Roman" w:eastAsia="Times New Roman" w:hAnsi="Times New Roman" w:cs="Times New Roman"/>
                <w:sz w:val="24"/>
                <w:szCs w:val="24"/>
              </w:rPr>
              <w:t>________</w:t>
            </w:r>
          </w:p>
          <w:p w14:paraId="20466237" w14:textId="77777777" w:rsidR="00BD074C" w:rsidRPr="00BD074C" w:rsidRDefault="000854E6" w:rsidP="00BD074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Эл. почта _________________________________</w:t>
            </w:r>
            <w:r w:rsidR="00BD074C" w:rsidRPr="00BD074C">
              <w:rPr>
                <w:rFonts w:ascii="Times New Roman" w:eastAsia="Times New Roman" w:hAnsi="Times New Roman" w:cs="Times New Roman"/>
                <w:sz w:val="24"/>
                <w:szCs w:val="24"/>
              </w:rPr>
              <w:t xml:space="preserve">                              </w:t>
            </w:r>
          </w:p>
          <w:p w14:paraId="47329F9D" w14:textId="77777777" w:rsidR="00BD074C" w:rsidRPr="00BD074C" w:rsidRDefault="00BD074C" w:rsidP="00BD074C">
            <w:pPr>
              <w:spacing w:after="0" w:line="240" w:lineRule="auto"/>
              <w:jc w:val="both"/>
              <w:rPr>
                <w:rFonts w:ascii="Times New Roman" w:eastAsia="Times New Roman" w:hAnsi="Times New Roman" w:cs="Times New Roman"/>
                <w:sz w:val="24"/>
                <w:szCs w:val="24"/>
              </w:rPr>
            </w:pPr>
          </w:p>
        </w:tc>
      </w:tr>
    </w:tbl>
    <w:p w14:paraId="42C1B153" w14:textId="77777777" w:rsidR="00BD074C" w:rsidRPr="00BD074C" w:rsidRDefault="00BD074C" w:rsidP="00BD074C">
      <w:pPr>
        <w:spacing w:after="0" w:line="240" w:lineRule="auto"/>
        <w:rPr>
          <w:rFonts w:ascii="Times New Roman" w:eastAsia="Times New Roman" w:hAnsi="Times New Roman" w:cs="Times New Roman"/>
          <w:b/>
          <w:sz w:val="24"/>
          <w:szCs w:val="24"/>
        </w:rPr>
      </w:pPr>
      <w:r w:rsidRPr="00BD074C">
        <w:rPr>
          <w:rFonts w:ascii="Times New Roman" w:eastAsia="Times New Roman" w:hAnsi="Times New Roman" w:cs="Times New Roman"/>
          <w:sz w:val="24"/>
          <w:szCs w:val="24"/>
        </w:rPr>
        <w:lastRenderedPageBreak/>
        <w:t xml:space="preserve">                                                              </w:t>
      </w:r>
      <w:r w:rsidRPr="00BD074C">
        <w:rPr>
          <w:rFonts w:ascii="Times New Roman" w:eastAsia="Times New Roman" w:hAnsi="Times New Roman" w:cs="Times New Roman"/>
          <w:b/>
          <w:sz w:val="24"/>
          <w:szCs w:val="24"/>
        </w:rPr>
        <w:t>Заявление</w:t>
      </w:r>
    </w:p>
    <w:p w14:paraId="1BBCA395" w14:textId="77777777" w:rsidR="00BD074C" w:rsidRP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 xml:space="preserve">Прошу принять моего </w:t>
      </w:r>
      <w:r w:rsidR="000854E6">
        <w:rPr>
          <w:rFonts w:ascii="Times New Roman" w:eastAsia="Times New Roman" w:hAnsi="Times New Roman" w:cs="Times New Roman"/>
          <w:sz w:val="24"/>
          <w:szCs w:val="24"/>
        </w:rPr>
        <w:t xml:space="preserve">ребенка </w:t>
      </w:r>
      <w:r w:rsidRPr="00BD074C">
        <w:rPr>
          <w:rFonts w:ascii="Times New Roman" w:eastAsia="Times New Roman" w:hAnsi="Times New Roman" w:cs="Times New Roman"/>
          <w:sz w:val="24"/>
          <w:szCs w:val="24"/>
        </w:rPr>
        <w:t>сына</w:t>
      </w:r>
      <w:r w:rsidR="000854E6">
        <w:rPr>
          <w:rFonts w:ascii="Times New Roman" w:eastAsia="Times New Roman" w:hAnsi="Times New Roman" w:cs="Times New Roman"/>
          <w:sz w:val="24"/>
          <w:szCs w:val="24"/>
        </w:rPr>
        <w:t xml:space="preserve"> </w:t>
      </w:r>
      <w:r w:rsidRPr="00BD074C">
        <w:rPr>
          <w:rFonts w:ascii="Times New Roman" w:eastAsia="Times New Roman" w:hAnsi="Times New Roman" w:cs="Times New Roman"/>
          <w:sz w:val="24"/>
          <w:szCs w:val="24"/>
        </w:rPr>
        <w:t>(дочь) __________________________________________________</w:t>
      </w:r>
      <w:r>
        <w:rPr>
          <w:rFonts w:ascii="Times New Roman" w:eastAsia="Times New Roman" w:hAnsi="Times New Roman" w:cs="Times New Roman"/>
          <w:sz w:val="24"/>
          <w:szCs w:val="24"/>
        </w:rPr>
        <w:t>___________________________</w:t>
      </w:r>
      <w:r w:rsidRPr="00BD074C">
        <w:rPr>
          <w:rFonts w:ascii="Times New Roman" w:eastAsia="Times New Roman" w:hAnsi="Times New Roman" w:cs="Times New Roman"/>
          <w:sz w:val="24"/>
          <w:szCs w:val="24"/>
        </w:rPr>
        <w:t xml:space="preserve"> </w:t>
      </w:r>
    </w:p>
    <w:p w14:paraId="2EDC4A38" w14:textId="77777777" w:rsidR="00BD074C" w:rsidRPr="000854E6" w:rsidRDefault="00BD074C" w:rsidP="00BD074C">
      <w:pPr>
        <w:spacing w:after="0" w:line="240" w:lineRule="auto"/>
        <w:rPr>
          <w:rFonts w:ascii="Times New Roman" w:eastAsia="Times New Roman" w:hAnsi="Times New Roman" w:cs="Times New Roman"/>
          <w:sz w:val="20"/>
          <w:szCs w:val="20"/>
        </w:rPr>
      </w:pPr>
      <w:r w:rsidRPr="00BD07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D074C">
        <w:rPr>
          <w:rFonts w:ascii="Times New Roman" w:eastAsia="Times New Roman" w:hAnsi="Times New Roman" w:cs="Times New Roman"/>
          <w:sz w:val="20"/>
          <w:szCs w:val="20"/>
        </w:rPr>
        <w:t xml:space="preserve">                                (фамилия, имя, отчество ребенка полностью)</w:t>
      </w:r>
    </w:p>
    <w:p w14:paraId="54181DEF" w14:textId="77777777" w:rsidR="00BD074C" w:rsidRP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Число,  месяц, год  рождения ребенка ________________________________</w:t>
      </w:r>
      <w:r>
        <w:rPr>
          <w:rFonts w:ascii="Times New Roman" w:eastAsia="Times New Roman" w:hAnsi="Times New Roman" w:cs="Times New Roman"/>
          <w:sz w:val="24"/>
          <w:szCs w:val="24"/>
        </w:rPr>
        <w:t>____________</w:t>
      </w:r>
    </w:p>
    <w:p w14:paraId="3C4140A0" w14:textId="77777777" w:rsidR="00BD074C" w:rsidRP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Адрес места жительства ребенка</w:t>
      </w:r>
    </w:p>
    <w:p w14:paraId="2E591C0F" w14:textId="77777777" w:rsidR="00BD074C" w:rsidRP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w:t>
      </w:r>
    </w:p>
    <w:p w14:paraId="2B962E70" w14:textId="77777777" w:rsidR="00BD074C" w:rsidRP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Адрес места пр</w:t>
      </w:r>
      <w:r w:rsidR="000854E6">
        <w:rPr>
          <w:rFonts w:ascii="Times New Roman" w:eastAsia="Times New Roman" w:hAnsi="Times New Roman" w:cs="Times New Roman"/>
          <w:sz w:val="24"/>
          <w:szCs w:val="24"/>
        </w:rPr>
        <w:t>ебывания</w:t>
      </w:r>
      <w:r w:rsidRPr="00BD074C">
        <w:rPr>
          <w:rFonts w:ascii="Times New Roman" w:eastAsia="Times New Roman" w:hAnsi="Times New Roman" w:cs="Times New Roman"/>
          <w:sz w:val="24"/>
          <w:szCs w:val="24"/>
        </w:rPr>
        <w:t xml:space="preserve"> ребенка</w:t>
      </w:r>
    </w:p>
    <w:p w14:paraId="3B804100" w14:textId="77777777" w:rsid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14:paraId="424A6D53" w14:textId="77777777" w:rsidR="000854E6" w:rsidRPr="000854E6" w:rsidRDefault="000854E6" w:rsidP="000854E6">
      <w:pPr>
        <w:spacing w:after="0" w:line="240" w:lineRule="auto"/>
        <w:rPr>
          <w:rFonts w:ascii="Times New Roman" w:eastAsia="Times New Roman" w:hAnsi="Times New Roman" w:cs="Times New Roman"/>
          <w:sz w:val="24"/>
          <w:szCs w:val="24"/>
        </w:rPr>
      </w:pPr>
      <w:r w:rsidRPr="000854E6">
        <w:rPr>
          <w:rFonts w:ascii="Times New Roman" w:eastAsia="Times New Roman" w:hAnsi="Times New Roman" w:cs="Times New Roman"/>
          <w:sz w:val="24"/>
          <w:szCs w:val="24"/>
        </w:rPr>
        <w:t>Сведения о втором родителе (законном представителе):</w:t>
      </w:r>
      <w:r w:rsidR="007540B4">
        <w:rPr>
          <w:rFonts w:ascii="Times New Roman" w:eastAsia="Times New Roman" w:hAnsi="Times New Roman" w:cs="Times New Roman"/>
          <w:sz w:val="24"/>
          <w:szCs w:val="24"/>
        </w:rPr>
        <w:t xml:space="preserve"> _____________________________________________________________________________</w:t>
      </w:r>
    </w:p>
    <w:p w14:paraId="3C50D834" w14:textId="77777777" w:rsidR="000854E6" w:rsidRPr="007540B4" w:rsidRDefault="000854E6" w:rsidP="007540B4">
      <w:pPr>
        <w:spacing w:after="0" w:line="240" w:lineRule="auto"/>
        <w:jc w:val="center"/>
        <w:rPr>
          <w:rFonts w:ascii="Times New Roman" w:eastAsia="Times New Roman" w:hAnsi="Times New Roman" w:cs="Times New Roman"/>
          <w:sz w:val="20"/>
          <w:szCs w:val="20"/>
        </w:rPr>
      </w:pPr>
      <w:r w:rsidRPr="007540B4">
        <w:rPr>
          <w:rFonts w:ascii="Times New Roman" w:eastAsia="Times New Roman" w:hAnsi="Times New Roman" w:cs="Times New Roman"/>
          <w:sz w:val="20"/>
          <w:szCs w:val="20"/>
        </w:rPr>
        <w:t>(фамилия, имя, отчество (при наличии) родителя (законного представителя)</w:t>
      </w:r>
    </w:p>
    <w:p w14:paraId="04830E92" w14:textId="77777777" w:rsidR="000854E6" w:rsidRPr="000854E6" w:rsidRDefault="000854E6" w:rsidP="000854E6">
      <w:pPr>
        <w:spacing w:after="0" w:line="240" w:lineRule="auto"/>
        <w:rPr>
          <w:rFonts w:ascii="Times New Roman" w:eastAsia="Times New Roman" w:hAnsi="Times New Roman" w:cs="Times New Roman"/>
          <w:sz w:val="24"/>
          <w:szCs w:val="24"/>
        </w:rPr>
      </w:pPr>
      <w:r w:rsidRPr="000854E6">
        <w:rPr>
          <w:rFonts w:ascii="Times New Roman" w:eastAsia="Times New Roman" w:hAnsi="Times New Roman" w:cs="Times New Roman"/>
          <w:sz w:val="24"/>
          <w:szCs w:val="24"/>
        </w:rPr>
        <w:t>Адрес места жительства:</w:t>
      </w:r>
      <w:r w:rsidR="007540B4">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w:t>
      </w:r>
    </w:p>
    <w:p w14:paraId="32D2BC0D" w14:textId="77777777" w:rsidR="000854E6" w:rsidRPr="000854E6" w:rsidRDefault="000854E6" w:rsidP="000854E6">
      <w:pPr>
        <w:spacing w:after="0" w:line="240" w:lineRule="auto"/>
        <w:rPr>
          <w:rFonts w:ascii="Times New Roman" w:eastAsia="Times New Roman" w:hAnsi="Times New Roman" w:cs="Times New Roman"/>
          <w:sz w:val="24"/>
          <w:szCs w:val="24"/>
        </w:rPr>
      </w:pPr>
      <w:r w:rsidRPr="000854E6">
        <w:rPr>
          <w:rFonts w:ascii="Times New Roman" w:eastAsia="Times New Roman" w:hAnsi="Times New Roman" w:cs="Times New Roman"/>
          <w:sz w:val="24"/>
          <w:szCs w:val="24"/>
        </w:rPr>
        <w:t>Адрес места пребывания:</w:t>
      </w:r>
      <w:r w:rsidR="007540B4">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w:t>
      </w:r>
    </w:p>
    <w:p w14:paraId="5984FD5D" w14:textId="77777777" w:rsidR="000854E6" w:rsidRPr="000854E6" w:rsidRDefault="000854E6" w:rsidP="000854E6">
      <w:pPr>
        <w:spacing w:after="0" w:line="240" w:lineRule="auto"/>
        <w:rPr>
          <w:rFonts w:ascii="Times New Roman" w:eastAsia="Times New Roman" w:hAnsi="Times New Roman" w:cs="Times New Roman"/>
          <w:sz w:val="24"/>
          <w:szCs w:val="24"/>
        </w:rPr>
      </w:pPr>
      <w:r w:rsidRPr="000854E6">
        <w:rPr>
          <w:rFonts w:ascii="Times New Roman" w:eastAsia="Times New Roman" w:hAnsi="Times New Roman" w:cs="Times New Roman"/>
          <w:sz w:val="24"/>
          <w:szCs w:val="24"/>
        </w:rPr>
        <w:t>Контактный телефон _</w:t>
      </w:r>
      <w:r w:rsidR="007540B4">
        <w:rPr>
          <w:rFonts w:ascii="Times New Roman" w:eastAsia="Times New Roman" w:hAnsi="Times New Roman" w:cs="Times New Roman"/>
          <w:sz w:val="24"/>
          <w:szCs w:val="24"/>
        </w:rPr>
        <w:t>__________________________________________________________</w:t>
      </w:r>
    </w:p>
    <w:p w14:paraId="5DF8ACEE" w14:textId="77777777" w:rsidR="000854E6" w:rsidRPr="00BD074C" w:rsidRDefault="000854E6" w:rsidP="000854E6">
      <w:pPr>
        <w:spacing w:after="0" w:line="240" w:lineRule="auto"/>
        <w:rPr>
          <w:rFonts w:ascii="Times New Roman" w:eastAsia="Times New Roman" w:hAnsi="Times New Roman" w:cs="Times New Roman"/>
          <w:sz w:val="24"/>
          <w:szCs w:val="24"/>
        </w:rPr>
      </w:pPr>
      <w:r w:rsidRPr="000854E6">
        <w:rPr>
          <w:rFonts w:ascii="Times New Roman" w:eastAsia="Times New Roman" w:hAnsi="Times New Roman" w:cs="Times New Roman"/>
          <w:sz w:val="24"/>
          <w:szCs w:val="24"/>
        </w:rPr>
        <w:t>Электронная почта _</w:t>
      </w:r>
      <w:r w:rsidR="007540B4">
        <w:rPr>
          <w:rFonts w:ascii="Times New Roman" w:eastAsia="Times New Roman" w:hAnsi="Times New Roman" w:cs="Times New Roman"/>
          <w:sz w:val="24"/>
          <w:szCs w:val="24"/>
        </w:rPr>
        <w:t>____________________________________________________________</w:t>
      </w:r>
    </w:p>
    <w:p w14:paraId="280EFFA1" w14:textId="77777777" w:rsidR="00BD074C" w:rsidRP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Сведения о наличии права внеочередного, первоочередного или преимущественного приема</w:t>
      </w:r>
    </w:p>
    <w:p w14:paraId="62717CCF" w14:textId="77777777" w:rsidR="00BD074C" w:rsidRPr="00BD074C" w:rsidRDefault="00BD074C" w:rsidP="00BD074C">
      <w:pPr>
        <w:spacing w:after="0" w:line="24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14:paraId="36CDE951" w14:textId="77777777" w:rsidR="00BD074C" w:rsidRPr="00BD074C" w:rsidRDefault="00BD074C" w:rsidP="00BD074C">
      <w:pPr>
        <w:spacing w:after="0" w:line="240" w:lineRule="auto"/>
        <w:jc w:val="both"/>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Обучение по адаптированной программе и (или)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 инвалида</w:t>
      </w:r>
      <w:r w:rsidR="000854E6">
        <w:rPr>
          <w:rFonts w:ascii="Times New Roman" w:eastAsia="Times New Roman" w:hAnsi="Times New Roman" w:cs="Times New Roman"/>
          <w:sz w:val="24"/>
          <w:szCs w:val="24"/>
        </w:rPr>
        <w:t xml:space="preserve"> </w:t>
      </w:r>
      <w:r w:rsidRPr="00BD074C">
        <w:rPr>
          <w:rFonts w:ascii="Times New Roman" w:eastAsia="Times New Roman" w:hAnsi="Times New Roman" w:cs="Times New Roman"/>
          <w:sz w:val="24"/>
          <w:szCs w:val="24"/>
        </w:rPr>
        <w:t>(ребенка-инвалида) в соответствии с индивидуальной программой _____________________________________________________________________________</w:t>
      </w:r>
    </w:p>
    <w:p w14:paraId="147C9348" w14:textId="77777777" w:rsidR="00BD074C" w:rsidRPr="00BD074C" w:rsidRDefault="00BD074C" w:rsidP="00BD074C">
      <w:pPr>
        <w:spacing w:after="0" w:line="240" w:lineRule="auto"/>
        <w:jc w:val="center"/>
        <w:rPr>
          <w:rFonts w:ascii="Times New Roman" w:eastAsia="Times New Roman" w:hAnsi="Times New Roman" w:cs="Times New Roman"/>
          <w:sz w:val="20"/>
          <w:szCs w:val="20"/>
        </w:rPr>
      </w:pPr>
    </w:p>
    <w:p w14:paraId="0A2AF63E" w14:textId="77777777" w:rsidR="000854E6" w:rsidRDefault="000854E6" w:rsidP="000854E6">
      <w:pPr>
        <w:spacing w:after="0" w:line="240" w:lineRule="auto"/>
        <w:jc w:val="both"/>
        <w:rPr>
          <w:rFonts w:ascii="Times New Roman" w:eastAsia="Times New Roman" w:hAnsi="Times New Roman" w:cs="Times New Roman"/>
          <w:i/>
          <w:iCs/>
          <w:color w:val="000000"/>
          <w:sz w:val="24"/>
          <w:szCs w:val="24"/>
        </w:rPr>
      </w:pPr>
      <w:r w:rsidRPr="000854E6">
        <w:rPr>
          <w:rFonts w:ascii="Times New Roman" w:eastAsia="Times New Roman" w:hAnsi="Times New Roman" w:cs="Times New Roman"/>
          <w:color w:val="000000"/>
          <w:sz w:val="24"/>
          <w:szCs w:val="24"/>
        </w:rPr>
        <w:t>Согласие родителя(ей) (законного(ых) представителя(ей) ребенка на обучение ребенка по адаптированной образовательной программе:</w:t>
      </w:r>
      <w:r>
        <w:rPr>
          <w:rFonts w:ascii="Times New Roman" w:eastAsia="Times New Roman" w:hAnsi="Times New Roman" w:cs="Times New Roman"/>
          <w:color w:val="000000"/>
          <w:sz w:val="24"/>
          <w:szCs w:val="24"/>
        </w:rPr>
        <w:t xml:space="preserve"> ______________________________________ </w:t>
      </w:r>
      <w:r w:rsidRPr="000854E6">
        <w:rPr>
          <w:rFonts w:ascii="Times New Roman" w:eastAsia="Times New Roman" w:hAnsi="Times New Roman" w:cs="Times New Roman"/>
          <w:i/>
          <w:iCs/>
          <w:color w:val="000000"/>
          <w:sz w:val="24"/>
          <w:szCs w:val="24"/>
        </w:rPr>
        <w:t>(в случае необходимости обучения ребенка по адаптированной образовательной программе)</w:t>
      </w:r>
    </w:p>
    <w:p w14:paraId="2D356E22" w14:textId="77777777" w:rsidR="00AC3A63" w:rsidRPr="000854E6" w:rsidRDefault="00AC3A63" w:rsidP="000854E6">
      <w:pPr>
        <w:spacing w:after="0" w:line="240" w:lineRule="auto"/>
        <w:jc w:val="both"/>
        <w:rPr>
          <w:rFonts w:ascii="Times New Roman" w:eastAsia="Times New Roman" w:hAnsi="Times New Roman" w:cs="Times New Roman"/>
          <w:sz w:val="24"/>
          <w:szCs w:val="24"/>
        </w:rPr>
      </w:pPr>
      <w:r w:rsidRPr="000854E6">
        <w:rPr>
          <w:rFonts w:ascii="Times New Roman" w:eastAsia="Times New Roman" w:hAnsi="Times New Roman" w:cs="Times New Roman"/>
          <w:color w:val="000000"/>
          <w:sz w:val="24"/>
          <w:szCs w:val="24"/>
        </w:rPr>
        <w:t xml:space="preserve">Согласие родителя(ей) (законного(ых) представителя(ей) на </w:t>
      </w:r>
      <w:r>
        <w:rPr>
          <w:rFonts w:ascii="Times New Roman" w:eastAsia="Times New Roman" w:hAnsi="Times New Roman" w:cs="Times New Roman"/>
          <w:color w:val="000000"/>
          <w:sz w:val="24"/>
          <w:szCs w:val="24"/>
        </w:rPr>
        <w:t xml:space="preserve">прохождение </w:t>
      </w:r>
      <w:r w:rsidRPr="000854E6">
        <w:rPr>
          <w:rFonts w:ascii="Times New Roman" w:eastAsia="Times New Roman" w:hAnsi="Times New Roman" w:cs="Times New Roman"/>
          <w:color w:val="000000"/>
          <w:sz w:val="24"/>
          <w:szCs w:val="24"/>
        </w:rPr>
        <w:t>ребенк</w:t>
      </w:r>
      <w:r>
        <w:rPr>
          <w:rFonts w:ascii="Times New Roman" w:eastAsia="Times New Roman" w:hAnsi="Times New Roman" w:cs="Times New Roman"/>
          <w:color w:val="000000"/>
          <w:sz w:val="24"/>
          <w:szCs w:val="24"/>
        </w:rPr>
        <w:t>ом</w:t>
      </w:r>
      <w:r w:rsidRPr="000854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тестирования на знание русского языка</w:t>
      </w:r>
      <w:r w:rsidRPr="000854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______________________________________ </w:t>
      </w:r>
      <w:r w:rsidRPr="000854E6">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для иностранных граждан).</w:t>
      </w:r>
    </w:p>
    <w:p w14:paraId="75CEDE5F" w14:textId="77777777" w:rsidR="000854E6" w:rsidRDefault="000854E6" w:rsidP="000854E6">
      <w:pPr>
        <w:spacing w:after="0" w:line="240" w:lineRule="auto"/>
        <w:jc w:val="both"/>
        <w:rPr>
          <w:rFonts w:ascii="Times New Roman" w:eastAsia="Times New Roman" w:hAnsi="Times New Roman" w:cs="Times New Roman"/>
          <w:color w:val="000000"/>
          <w:sz w:val="24"/>
          <w:szCs w:val="24"/>
        </w:rPr>
      </w:pPr>
      <w:r w:rsidRPr="000854E6">
        <w:rPr>
          <w:rFonts w:ascii="Times New Roman" w:eastAsia="Times New Roman" w:hAnsi="Times New Roman" w:cs="Times New Roman"/>
          <w:color w:val="000000"/>
          <w:sz w:val="24"/>
          <w:szCs w:val="24"/>
        </w:rPr>
        <w:t>Язык образования:</w:t>
      </w:r>
      <w:r>
        <w:rPr>
          <w:rFonts w:ascii="Times New Roman" w:eastAsia="Times New Roman" w:hAnsi="Times New Roman" w:cs="Times New Roman"/>
          <w:color w:val="000000"/>
          <w:sz w:val="24"/>
          <w:szCs w:val="24"/>
        </w:rPr>
        <w:t xml:space="preserve"> _____________________________________________________________</w:t>
      </w:r>
    </w:p>
    <w:p w14:paraId="1C35E26B" w14:textId="77777777" w:rsidR="000854E6" w:rsidRPr="000854E6" w:rsidRDefault="000854E6" w:rsidP="000854E6">
      <w:pPr>
        <w:spacing w:after="0" w:line="240" w:lineRule="auto"/>
        <w:jc w:val="both"/>
        <w:rPr>
          <w:rFonts w:ascii="Times New Roman" w:eastAsia="Times New Roman" w:hAnsi="Times New Roman" w:cs="Times New Roman"/>
          <w:sz w:val="24"/>
          <w:szCs w:val="24"/>
        </w:rPr>
      </w:pPr>
      <w:r w:rsidRPr="000854E6">
        <w:rPr>
          <w:rFonts w:ascii="Times New Roman" w:eastAsia="Times New Roman" w:hAnsi="Times New Roman" w:cs="Times New Roman"/>
          <w:i/>
          <w:iCs/>
          <w:color w:val="000000"/>
          <w:sz w:val="24"/>
          <w:szCs w:val="24"/>
        </w:rPr>
        <w:lastRenderedPageBreak/>
        <w:t>(в случае получения образования на родном языке из числа языков народов Российской Федерации, в том числе русского языка как родного языка)</w:t>
      </w:r>
    </w:p>
    <w:p w14:paraId="5A3BD8BE" w14:textId="77777777" w:rsidR="000854E6" w:rsidRPr="000854E6" w:rsidRDefault="000854E6" w:rsidP="000854E6">
      <w:pPr>
        <w:spacing w:after="0" w:line="240" w:lineRule="auto"/>
        <w:jc w:val="both"/>
        <w:rPr>
          <w:rFonts w:ascii="Times New Roman" w:eastAsia="Times New Roman" w:hAnsi="Times New Roman" w:cs="Times New Roman"/>
          <w:sz w:val="24"/>
          <w:szCs w:val="24"/>
        </w:rPr>
      </w:pPr>
      <w:r w:rsidRPr="000854E6">
        <w:rPr>
          <w:rFonts w:ascii="Times New Roman" w:eastAsia="Times New Roman" w:hAnsi="Times New Roman" w:cs="Times New Roman"/>
          <w:color w:val="000000"/>
          <w:sz w:val="24"/>
          <w:szCs w:val="24"/>
        </w:rPr>
        <w:t>Родной язык из числа языков народов Российской Федерации:</w:t>
      </w:r>
      <w:r>
        <w:rPr>
          <w:rFonts w:ascii="Times New Roman" w:eastAsia="Times New Roman" w:hAnsi="Times New Roman" w:cs="Times New Roman"/>
          <w:color w:val="000000"/>
          <w:sz w:val="24"/>
          <w:szCs w:val="24"/>
        </w:rPr>
        <w:t xml:space="preserve"> _______________________ </w:t>
      </w:r>
      <w:r w:rsidRPr="000854E6">
        <w:rPr>
          <w:rFonts w:ascii="Times New Roman" w:eastAsia="Times New Roman" w:hAnsi="Times New Roman" w:cs="Times New Roman"/>
          <w:i/>
          <w:iCs/>
          <w:color w:val="000000"/>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44F6E1DE" w14:textId="77777777" w:rsidR="000854E6" w:rsidRDefault="000854E6" w:rsidP="000854E6">
      <w:pPr>
        <w:spacing w:after="0" w:line="240" w:lineRule="auto"/>
        <w:jc w:val="both"/>
        <w:rPr>
          <w:rFonts w:ascii="Times New Roman" w:eastAsia="Times New Roman" w:hAnsi="Times New Roman" w:cs="Times New Roman"/>
          <w:color w:val="000000"/>
          <w:sz w:val="24"/>
          <w:szCs w:val="24"/>
        </w:rPr>
      </w:pPr>
      <w:r w:rsidRPr="000854E6">
        <w:rPr>
          <w:rFonts w:ascii="Times New Roman" w:eastAsia="Times New Roman" w:hAnsi="Times New Roman" w:cs="Times New Roman"/>
          <w:color w:val="000000"/>
          <w:sz w:val="24"/>
          <w:szCs w:val="24"/>
        </w:rPr>
        <w:t>Государственный язык Республики Крым:</w:t>
      </w:r>
      <w:r>
        <w:rPr>
          <w:rFonts w:ascii="Times New Roman" w:eastAsia="Times New Roman" w:hAnsi="Times New Roman" w:cs="Times New Roman"/>
          <w:color w:val="000000"/>
          <w:sz w:val="24"/>
          <w:szCs w:val="24"/>
        </w:rPr>
        <w:t xml:space="preserve"> _________________________________________</w:t>
      </w:r>
    </w:p>
    <w:p w14:paraId="4E43CA41" w14:textId="77777777" w:rsidR="000854E6" w:rsidRPr="000854E6" w:rsidRDefault="000854E6" w:rsidP="000854E6">
      <w:pPr>
        <w:spacing w:after="0" w:line="240" w:lineRule="auto"/>
        <w:jc w:val="both"/>
        <w:rPr>
          <w:rFonts w:ascii="Times New Roman" w:eastAsia="Times New Roman" w:hAnsi="Times New Roman" w:cs="Times New Roman"/>
          <w:sz w:val="24"/>
          <w:szCs w:val="24"/>
        </w:rPr>
      </w:pPr>
      <w:r w:rsidRPr="000854E6">
        <w:rPr>
          <w:rFonts w:ascii="Times New Roman" w:eastAsia="Times New Roman" w:hAnsi="Times New Roman" w:cs="Times New Roman"/>
          <w:i/>
          <w:iCs/>
          <w:color w:val="000000"/>
          <w:sz w:val="24"/>
          <w:szCs w:val="24"/>
        </w:rPr>
        <w:t>(в случае предоставления общеобразовательной организацией возможности изучения государственного языка Республики Крым)</w:t>
      </w:r>
    </w:p>
    <w:p w14:paraId="19B2F9D4" w14:textId="77777777" w:rsidR="000854E6" w:rsidRPr="000854E6" w:rsidRDefault="000854E6" w:rsidP="007540B4">
      <w:pPr>
        <w:spacing w:after="0" w:line="240" w:lineRule="auto"/>
        <w:ind w:firstLine="709"/>
        <w:jc w:val="both"/>
        <w:rPr>
          <w:rFonts w:ascii="Times New Roman" w:eastAsia="Times New Roman" w:hAnsi="Times New Roman" w:cs="Times New Roman"/>
          <w:sz w:val="24"/>
          <w:szCs w:val="24"/>
        </w:rPr>
      </w:pPr>
      <w:r w:rsidRPr="000854E6">
        <w:rPr>
          <w:rFonts w:ascii="Times New Roman" w:eastAsia="Times New Roman" w:hAnsi="Times New Roman" w:cs="Times New Roman"/>
          <w:color w:val="000000"/>
          <w:sz w:val="24"/>
          <w:szCs w:val="24"/>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w:t>
      </w:r>
      <w:r w:rsidR="007540B4">
        <w:rPr>
          <w:rFonts w:ascii="Times New Roman" w:eastAsia="Times New Roman" w:hAnsi="Times New Roman" w:cs="Times New Roman"/>
          <w:color w:val="000000"/>
          <w:sz w:val="24"/>
          <w:szCs w:val="24"/>
        </w:rPr>
        <w:t xml:space="preserve"> </w:t>
      </w:r>
      <w:r w:rsidRPr="000854E6">
        <w:rPr>
          <w:rFonts w:ascii="Times New Roman" w:eastAsia="Times New Roman" w:hAnsi="Times New Roman" w:cs="Times New Roman"/>
          <w:color w:val="000000"/>
          <w:sz w:val="24"/>
          <w:szCs w:val="24"/>
        </w:rPr>
        <w:t>(</w:t>
      </w:r>
      <w:r w:rsidR="007540B4">
        <w:rPr>
          <w:rFonts w:ascii="Times New Roman" w:eastAsia="Times New Roman" w:hAnsi="Times New Roman" w:cs="Times New Roman"/>
          <w:color w:val="000000"/>
          <w:sz w:val="24"/>
          <w:szCs w:val="24"/>
        </w:rPr>
        <w:t>-</w:t>
      </w:r>
      <w:r w:rsidRPr="000854E6">
        <w:rPr>
          <w:rFonts w:ascii="Times New Roman" w:eastAsia="Times New Roman" w:hAnsi="Times New Roman" w:cs="Times New Roman"/>
          <w:color w:val="000000"/>
          <w:sz w:val="24"/>
          <w:szCs w:val="24"/>
        </w:rPr>
        <w:t>а).</w:t>
      </w:r>
    </w:p>
    <w:p w14:paraId="0227082C" w14:textId="77777777" w:rsidR="000854E6" w:rsidRPr="000854E6" w:rsidRDefault="000854E6" w:rsidP="007540B4">
      <w:pPr>
        <w:spacing w:after="0" w:line="240" w:lineRule="auto"/>
        <w:ind w:firstLine="709"/>
        <w:jc w:val="both"/>
        <w:rPr>
          <w:rFonts w:ascii="Times New Roman" w:eastAsia="Times New Roman" w:hAnsi="Times New Roman" w:cs="Times New Roman"/>
          <w:sz w:val="24"/>
          <w:szCs w:val="24"/>
        </w:rPr>
      </w:pPr>
      <w:r w:rsidRPr="000854E6">
        <w:rPr>
          <w:rFonts w:ascii="Times New Roman" w:eastAsia="Times New Roman" w:hAnsi="Times New Roman" w:cs="Times New Roman"/>
          <w:color w:val="000000"/>
          <w:sz w:val="24"/>
          <w:szCs w:val="24"/>
        </w:rPr>
        <w:t>Решение прошу направить:</w:t>
      </w:r>
    </w:p>
    <w:p w14:paraId="2E711E68" w14:textId="77777777" w:rsidR="000854E6" w:rsidRPr="007540B4" w:rsidRDefault="000854E6" w:rsidP="007540B4">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7540B4">
        <w:rPr>
          <w:rFonts w:ascii="Times New Roman" w:eastAsia="Times New Roman" w:hAnsi="Times New Roman" w:cs="Times New Roman"/>
          <w:color w:val="000000"/>
          <w:sz w:val="24"/>
          <w:szCs w:val="24"/>
        </w:rPr>
        <w:t>на бумажном носителе в виде распечатанного экземпляра электронного документа по почте;</w:t>
      </w:r>
    </w:p>
    <w:p w14:paraId="44A84BE2" w14:textId="35097190" w:rsidR="000854E6" w:rsidRPr="007540B4" w:rsidRDefault="000854E6" w:rsidP="007540B4">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7540B4">
        <w:rPr>
          <w:rFonts w:ascii="Times New Roman" w:eastAsia="Times New Roman" w:hAnsi="Times New Roman" w:cs="Times New Roman"/>
          <w:color w:val="000000"/>
          <w:sz w:val="24"/>
          <w:szCs w:val="24"/>
        </w:rPr>
        <w:t xml:space="preserve">на бумажном носителе в виде распечатанного экземпляра электронного документа при личном обращении в </w:t>
      </w:r>
      <w:r w:rsidR="00077EF2" w:rsidRPr="00463D2F">
        <w:rPr>
          <w:rFonts w:ascii="Times New Roman" w:eastAsia="Arial Unicode MS" w:hAnsi="Times New Roman" w:cs="Times New Roman"/>
          <w:bCs/>
          <w:color w:val="000000"/>
          <w:sz w:val="24"/>
          <w:szCs w:val="24"/>
        </w:rPr>
        <w:t>МБОУ «Каштановская СОШ им. Цыганка Н.А.»</w:t>
      </w:r>
      <w:r w:rsidRPr="007540B4">
        <w:rPr>
          <w:rFonts w:ascii="Times New Roman" w:eastAsia="Times New Roman" w:hAnsi="Times New Roman" w:cs="Times New Roman"/>
          <w:color w:val="000000"/>
          <w:sz w:val="24"/>
          <w:szCs w:val="24"/>
        </w:rPr>
        <w:t>;</w:t>
      </w:r>
    </w:p>
    <w:p w14:paraId="0773EE41" w14:textId="77777777" w:rsidR="000854E6" w:rsidRPr="007540B4" w:rsidRDefault="000854E6" w:rsidP="007540B4">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7540B4">
        <w:rPr>
          <w:rFonts w:ascii="Times New Roman" w:eastAsia="Times New Roman" w:hAnsi="Times New Roman" w:cs="Times New Roman"/>
          <w:color w:val="000000"/>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14:paraId="0587DC3A" w14:textId="77777777" w:rsidR="007540B4" w:rsidRP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 xml:space="preserve">«_____» _________________ 20____г           __________________          ________________ </w:t>
      </w:r>
    </w:p>
    <w:p w14:paraId="481861C8" w14:textId="77777777" w:rsidR="000854E6" w:rsidRPr="000854E6" w:rsidRDefault="007540B4" w:rsidP="007540B4">
      <w:pPr>
        <w:spacing w:after="0" w:line="240" w:lineRule="auto"/>
        <w:rPr>
          <w:rFonts w:ascii="Times New Roman" w:eastAsia="Times New Roman" w:hAnsi="Times New Roman" w:cs="Times New Roman"/>
          <w:sz w:val="18"/>
          <w:szCs w:val="18"/>
        </w:rPr>
      </w:pPr>
      <w:r w:rsidRPr="007540B4">
        <w:rPr>
          <w:rFonts w:ascii="Times New Roman" w:eastAsia="Times New Roman" w:hAnsi="Times New Roman" w:cs="Times New Roman"/>
          <w:sz w:val="18"/>
          <w:szCs w:val="18"/>
        </w:rPr>
        <w:t xml:space="preserve">             (дата подачи  заявления)                                                         (подпись)                                 (расшифровка  подписи)</w:t>
      </w:r>
    </w:p>
    <w:p w14:paraId="6A6BFEC9" w14:textId="77777777" w:rsidR="007540B4" w:rsidRDefault="007540B4" w:rsidP="007540B4">
      <w:pPr>
        <w:spacing w:after="0" w:line="240" w:lineRule="auto"/>
        <w:ind w:firstLine="709"/>
        <w:jc w:val="both"/>
        <w:rPr>
          <w:rFonts w:ascii="Times New Roman" w:eastAsia="Times New Roman" w:hAnsi="Times New Roman" w:cs="Times New Roman"/>
          <w:color w:val="000000"/>
          <w:sz w:val="24"/>
          <w:szCs w:val="24"/>
        </w:rPr>
      </w:pPr>
    </w:p>
    <w:p w14:paraId="4C1A49A6" w14:textId="77777777" w:rsidR="000854E6" w:rsidRPr="000854E6" w:rsidRDefault="000854E6" w:rsidP="007540B4">
      <w:pPr>
        <w:spacing w:after="0" w:line="240" w:lineRule="auto"/>
        <w:ind w:firstLine="709"/>
        <w:jc w:val="both"/>
        <w:rPr>
          <w:rFonts w:ascii="Times New Roman" w:eastAsia="Times New Roman" w:hAnsi="Times New Roman" w:cs="Times New Roman"/>
          <w:sz w:val="24"/>
          <w:szCs w:val="24"/>
        </w:rPr>
      </w:pPr>
      <w:r w:rsidRPr="000854E6">
        <w:rPr>
          <w:rFonts w:ascii="Times New Roman" w:eastAsia="Times New Roman" w:hAnsi="Times New Roman" w:cs="Times New Roman"/>
          <w:color w:val="000000"/>
          <w:sz w:val="24"/>
          <w:szCs w:val="24"/>
        </w:rPr>
        <w:t>Согласен(на) на обработку персональных данных и персональных данных ребенка в порядке, установленном законодательством Российской Федерации.</w:t>
      </w:r>
    </w:p>
    <w:p w14:paraId="27883CF9" w14:textId="77777777" w:rsidR="00BD074C" w:rsidRPr="00BD074C" w:rsidRDefault="00BD074C" w:rsidP="00BD074C">
      <w:pPr>
        <w:spacing w:after="0" w:line="240" w:lineRule="auto"/>
        <w:jc w:val="center"/>
        <w:rPr>
          <w:rFonts w:ascii="Times New Roman" w:eastAsia="Times New Roman" w:hAnsi="Times New Roman" w:cs="Times New Roman"/>
          <w:sz w:val="20"/>
          <w:szCs w:val="20"/>
        </w:rPr>
      </w:pPr>
    </w:p>
    <w:p w14:paraId="3097E3DD" w14:textId="77777777" w:rsidR="00BD074C" w:rsidRPr="00BD074C" w:rsidRDefault="007540B4" w:rsidP="00BD074C">
      <w:pPr>
        <w:spacing w:after="0" w:line="36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 xml:space="preserve"> </w:t>
      </w:r>
      <w:r w:rsidR="00BD074C" w:rsidRPr="00BD074C">
        <w:rPr>
          <w:rFonts w:ascii="Times New Roman" w:eastAsia="Times New Roman" w:hAnsi="Times New Roman" w:cs="Times New Roman"/>
          <w:sz w:val="24"/>
          <w:szCs w:val="24"/>
        </w:rPr>
        <w:t xml:space="preserve">«_____» _________________ 20____г           __________________          ________________ </w:t>
      </w:r>
    </w:p>
    <w:p w14:paraId="4E0D7318" w14:textId="77777777" w:rsidR="00BD074C" w:rsidRPr="00BD074C" w:rsidRDefault="00BD074C" w:rsidP="00BD074C">
      <w:pPr>
        <w:shd w:val="clear" w:color="auto" w:fill="FFFFFF"/>
        <w:spacing w:after="0" w:line="240" w:lineRule="auto"/>
        <w:rPr>
          <w:rFonts w:ascii="Times New Roman" w:eastAsia="Times New Roman" w:hAnsi="Times New Roman" w:cs="Times New Roman"/>
          <w:sz w:val="20"/>
          <w:szCs w:val="20"/>
        </w:rPr>
      </w:pPr>
      <w:r w:rsidRPr="00BD074C">
        <w:rPr>
          <w:rFonts w:ascii="Times New Roman" w:eastAsia="Times New Roman" w:hAnsi="Times New Roman" w:cs="Times New Roman"/>
          <w:sz w:val="18"/>
          <w:szCs w:val="18"/>
        </w:rPr>
        <w:t xml:space="preserve">             (дата подачи  заявления)                                                         (подпись)                                 (расшифровка  подписи)</w:t>
      </w:r>
    </w:p>
    <w:p w14:paraId="75054971" w14:textId="77777777" w:rsidR="00BD074C" w:rsidRDefault="00BD074C" w:rsidP="00BD074C">
      <w:pPr>
        <w:spacing w:after="0"/>
        <w:rPr>
          <w:rFonts w:ascii="Times New Roman" w:eastAsia="Times New Roman" w:hAnsi="Times New Roman" w:cs="Times New Roman"/>
          <w:color w:val="000000"/>
          <w:sz w:val="24"/>
          <w:szCs w:val="24"/>
        </w:rPr>
      </w:pPr>
    </w:p>
    <w:p w14:paraId="66DF5934" w14:textId="77777777" w:rsidR="00BD074C" w:rsidRDefault="00BD074C" w:rsidP="008E783D">
      <w:pPr>
        <w:spacing w:after="0"/>
        <w:jc w:val="both"/>
        <w:rPr>
          <w:rFonts w:ascii="Times New Roman" w:eastAsia="Times New Roman" w:hAnsi="Times New Roman" w:cs="Times New Roman"/>
          <w:sz w:val="24"/>
          <w:szCs w:val="24"/>
        </w:rPr>
      </w:pPr>
    </w:p>
    <w:p w14:paraId="216E0220" w14:textId="77777777" w:rsidR="00BD074C" w:rsidRDefault="00BD074C" w:rsidP="008E783D">
      <w:pPr>
        <w:spacing w:after="0"/>
        <w:jc w:val="both"/>
        <w:rPr>
          <w:rFonts w:ascii="Times New Roman" w:eastAsia="Times New Roman" w:hAnsi="Times New Roman" w:cs="Times New Roman"/>
          <w:sz w:val="24"/>
          <w:szCs w:val="24"/>
        </w:rPr>
      </w:pPr>
    </w:p>
    <w:p w14:paraId="14543E20" w14:textId="77777777" w:rsidR="00BD074C" w:rsidRDefault="00BD074C" w:rsidP="008E783D">
      <w:pPr>
        <w:spacing w:after="0"/>
        <w:jc w:val="both"/>
        <w:rPr>
          <w:rFonts w:ascii="Times New Roman" w:eastAsia="Times New Roman" w:hAnsi="Times New Roman" w:cs="Times New Roman"/>
          <w:sz w:val="24"/>
          <w:szCs w:val="24"/>
        </w:rPr>
      </w:pPr>
    </w:p>
    <w:p w14:paraId="7EE00373" w14:textId="77777777" w:rsidR="00BD074C" w:rsidRDefault="00BD074C" w:rsidP="008E783D">
      <w:pPr>
        <w:spacing w:after="0"/>
        <w:jc w:val="both"/>
        <w:rPr>
          <w:rFonts w:ascii="Times New Roman" w:eastAsia="Times New Roman" w:hAnsi="Times New Roman" w:cs="Times New Roman"/>
          <w:sz w:val="24"/>
          <w:szCs w:val="24"/>
        </w:rPr>
      </w:pPr>
    </w:p>
    <w:p w14:paraId="72F14AF6" w14:textId="77777777" w:rsidR="00BD074C" w:rsidRDefault="00BD074C" w:rsidP="008E783D">
      <w:pPr>
        <w:spacing w:after="0"/>
        <w:jc w:val="both"/>
        <w:rPr>
          <w:rFonts w:ascii="Times New Roman" w:eastAsia="Times New Roman" w:hAnsi="Times New Roman" w:cs="Times New Roman"/>
          <w:sz w:val="24"/>
          <w:szCs w:val="24"/>
        </w:rPr>
      </w:pPr>
    </w:p>
    <w:p w14:paraId="2DD5A6B2" w14:textId="77777777" w:rsidR="00BD074C" w:rsidRDefault="00BD074C" w:rsidP="008E783D">
      <w:pPr>
        <w:spacing w:after="0"/>
        <w:jc w:val="both"/>
        <w:rPr>
          <w:rFonts w:ascii="Times New Roman" w:eastAsia="Times New Roman" w:hAnsi="Times New Roman" w:cs="Times New Roman"/>
          <w:sz w:val="24"/>
          <w:szCs w:val="24"/>
        </w:rPr>
      </w:pPr>
    </w:p>
    <w:p w14:paraId="7868C0B8" w14:textId="77777777" w:rsidR="00BD074C" w:rsidRDefault="00BD074C" w:rsidP="008E783D">
      <w:pPr>
        <w:spacing w:after="0"/>
        <w:jc w:val="both"/>
        <w:rPr>
          <w:rFonts w:ascii="Times New Roman" w:eastAsia="Times New Roman" w:hAnsi="Times New Roman" w:cs="Times New Roman"/>
          <w:sz w:val="24"/>
          <w:szCs w:val="24"/>
        </w:rPr>
      </w:pPr>
    </w:p>
    <w:p w14:paraId="65B64CAD" w14:textId="77777777" w:rsidR="00BD074C" w:rsidRDefault="00BD074C" w:rsidP="008E783D">
      <w:pPr>
        <w:spacing w:after="0"/>
        <w:jc w:val="both"/>
        <w:rPr>
          <w:rFonts w:ascii="Times New Roman" w:eastAsia="Times New Roman" w:hAnsi="Times New Roman" w:cs="Times New Roman"/>
          <w:sz w:val="24"/>
          <w:szCs w:val="24"/>
        </w:rPr>
      </w:pPr>
    </w:p>
    <w:p w14:paraId="1DA8702D" w14:textId="77777777" w:rsidR="00BD074C" w:rsidRDefault="00BD074C" w:rsidP="008E783D">
      <w:pPr>
        <w:spacing w:after="0"/>
        <w:jc w:val="both"/>
        <w:rPr>
          <w:rFonts w:ascii="Times New Roman" w:eastAsia="Times New Roman" w:hAnsi="Times New Roman" w:cs="Times New Roman"/>
          <w:sz w:val="24"/>
          <w:szCs w:val="24"/>
        </w:rPr>
      </w:pPr>
    </w:p>
    <w:p w14:paraId="61E43454" w14:textId="77777777" w:rsidR="00BD074C" w:rsidRDefault="00BD074C" w:rsidP="008E783D">
      <w:pPr>
        <w:spacing w:after="0"/>
        <w:jc w:val="both"/>
        <w:rPr>
          <w:rFonts w:ascii="Times New Roman" w:eastAsia="Times New Roman" w:hAnsi="Times New Roman" w:cs="Times New Roman"/>
          <w:sz w:val="24"/>
          <w:szCs w:val="24"/>
        </w:rPr>
      </w:pPr>
    </w:p>
    <w:p w14:paraId="0AB86D62" w14:textId="77777777" w:rsidR="00BD074C" w:rsidRDefault="00BD074C" w:rsidP="008E783D">
      <w:pPr>
        <w:spacing w:after="0"/>
        <w:jc w:val="both"/>
        <w:rPr>
          <w:rFonts w:ascii="Times New Roman" w:eastAsia="Times New Roman" w:hAnsi="Times New Roman" w:cs="Times New Roman"/>
          <w:sz w:val="24"/>
          <w:szCs w:val="24"/>
        </w:rPr>
      </w:pPr>
    </w:p>
    <w:p w14:paraId="60490D89" w14:textId="77777777" w:rsidR="00BD074C" w:rsidRDefault="00BD074C" w:rsidP="008E783D">
      <w:pPr>
        <w:spacing w:after="0"/>
        <w:jc w:val="both"/>
        <w:rPr>
          <w:rFonts w:ascii="Times New Roman" w:eastAsia="Times New Roman" w:hAnsi="Times New Roman" w:cs="Times New Roman"/>
          <w:sz w:val="24"/>
          <w:szCs w:val="24"/>
        </w:rPr>
      </w:pPr>
    </w:p>
    <w:p w14:paraId="6D991ECD" w14:textId="77777777" w:rsidR="00BD074C" w:rsidRDefault="00BD074C" w:rsidP="008E783D">
      <w:pPr>
        <w:spacing w:after="0"/>
        <w:jc w:val="both"/>
        <w:rPr>
          <w:rFonts w:ascii="Times New Roman" w:eastAsia="Times New Roman" w:hAnsi="Times New Roman" w:cs="Times New Roman"/>
          <w:sz w:val="24"/>
          <w:szCs w:val="24"/>
        </w:rPr>
      </w:pPr>
    </w:p>
    <w:p w14:paraId="263F9D1A" w14:textId="77777777" w:rsidR="00BD074C" w:rsidRDefault="00BD074C" w:rsidP="008E783D">
      <w:pPr>
        <w:spacing w:after="0"/>
        <w:jc w:val="both"/>
        <w:rPr>
          <w:rFonts w:ascii="Times New Roman" w:eastAsia="Times New Roman" w:hAnsi="Times New Roman" w:cs="Times New Roman"/>
          <w:sz w:val="24"/>
          <w:szCs w:val="24"/>
        </w:rPr>
      </w:pPr>
    </w:p>
    <w:p w14:paraId="717AC762" w14:textId="77777777" w:rsidR="00BD074C" w:rsidRDefault="00BD074C" w:rsidP="008E783D">
      <w:pPr>
        <w:spacing w:after="0"/>
        <w:jc w:val="both"/>
        <w:rPr>
          <w:rFonts w:ascii="Times New Roman" w:eastAsia="Times New Roman" w:hAnsi="Times New Roman" w:cs="Times New Roman"/>
          <w:sz w:val="24"/>
          <w:szCs w:val="24"/>
        </w:rPr>
      </w:pPr>
    </w:p>
    <w:p w14:paraId="0E3FEBBF" w14:textId="77777777" w:rsidR="00582251" w:rsidRDefault="00582251" w:rsidP="008E783D">
      <w:pPr>
        <w:spacing w:after="0"/>
        <w:jc w:val="both"/>
        <w:rPr>
          <w:rFonts w:ascii="Times New Roman" w:eastAsia="Times New Roman" w:hAnsi="Times New Roman" w:cs="Times New Roman"/>
          <w:sz w:val="24"/>
          <w:szCs w:val="24"/>
        </w:rPr>
      </w:pPr>
    </w:p>
    <w:p w14:paraId="4543BCA7" w14:textId="77777777" w:rsidR="00BD074C" w:rsidRDefault="00BD074C" w:rsidP="008E783D">
      <w:pPr>
        <w:spacing w:after="0"/>
        <w:jc w:val="both"/>
        <w:rPr>
          <w:rFonts w:ascii="Times New Roman" w:eastAsia="Times New Roman" w:hAnsi="Times New Roman" w:cs="Times New Roman"/>
          <w:sz w:val="24"/>
          <w:szCs w:val="24"/>
        </w:rPr>
      </w:pPr>
    </w:p>
    <w:p w14:paraId="52A92A55" w14:textId="77777777" w:rsidR="00BD074C" w:rsidRDefault="00BD074C" w:rsidP="00BD074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tbl>
      <w:tblPr>
        <w:tblW w:w="0" w:type="auto"/>
        <w:tblLook w:val="04A0" w:firstRow="1" w:lastRow="0" w:firstColumn="1" w:lastColumn="0" w:noHBand="0" w:noVBand="1"/>
      </w:tblPr>
      <w:tblGrid>
        <w:gridCol w:w="4060"/>
        <w:gridCol w:w="5298"/>
      </w:tblGrid>
      <w:tr w:rsidR="00CF0E21" w:rsidRPr="00CF0E21" w14:paraId="5EB5E86E" w14:textId="77777777" w:rsidTr="005B310E">
        <w:tc>
          <w:tcPr>
            <w:tcW w:w="4503" w:type="dxa"/>
            <w:shd w:val="clear" w:color="auto" w:fill="auto"/>
          </w:tcPr>
          <w:p w14:paraId="3EC9ECA6" w14:textId="77777777" w:rsidR="00CF0E21" w:rsidRPr="00CF0E21" w:rsidRDefault="00CF0E21" w:rsidP="00CF0E21">
            <w:pPr>
              <w:spacing w:after="0" w:line="240" w:lineRule="auto"/>
              <w:jc w:val="both"/>
              <w:rPr>
                <w:rFonts w:ascii="Times New Roman" w:eastAsia="Times New Roman" w:hAnsi="Times New Roman" w:cs="Times New Roman"/>
                <w:color w:val="000000"/>
                <w:sz w:val="24"/>
                <w:szCs w:val="24"/>
                <w:lang w:bidi="ru-RU"/>
              </w:rPr>
            </w:pPr>
            <w:r w:rsidRPr="00CF0E21">
              <w:rPr>
                <w:rFonts w:ascii="Times New Roman" w:eastAsia="Times New Roman" w:hAnsi="Times New Roman" w:cs="Times New Roman"/>
                <w:sz w:val="24"/>
                <w:szCs w:val="24"/>
              </w:rPr>
              <w:t>З</w:t>
            </w:r>
            <w:r w:rsidRPr="00CF0E21">
              <w:rPr>
                <w:rFonts w:ascii="Times New Roman" w:eastAsia="Times New Roman" w:hAnsi="Times New Roman" w:cs="Times New Roman"/>
                <w:color w:val="000000"/>
                <w:sz w:val="24"/>
                <w:szCs w:val="24"/>
                <w:lang w:bidi="ru-RU"/>
              </w:rPr>
              <w:t>ачислить в ________ класс</w:t>
            </w:r>
          </w:p>
          <w:p w14:paraId="63887A1D" w14:textId="77777777" w:rsidR="00CF0E21" w:rsidRPr="00CF0E21" w:rsidRDefault="00CF0E21" w:rsidP="00CF0E21">
            <w:pPr>
              <w:spacing w:after="0" w:line="240" w:lineRule="auto"/>
              <w:rPr>
                <w:rFonts w:ascii="Times New Roman" w:eastAsia="Times New Roman" w:hAnsi="Times New Roman" w:cs="Times New Roman"/>
                <w:color w:val="000000"/>
                <w:sz w:val="24"/>
                <w:szCs w:val="24"/>
                <w:lang w:bidi="ru-RU"/>
              </w:rPr>
            </w:pPr>
            <w:r w:rsidRPr="00CF0E21">
              <w:rPr>
                <w:rFonts w:ascii="Times New Roman" w:eastAsia="Times New Roman" w:hAnsi="Times New Roman" w:cs="Times New Roman"/>
                <w:color w:val="000000"/>
                <w:sz w:val="24"/>
                <w:szCs w:val="24"/>
                <w:lang w:bidi="ru-RU"/>
              </w:rPr>
              <w:lastRenderedPageBreak/>
              <w:t>Директор:</w:t>
            </w:r>
          </w:p>
          <w:p w14:paraId="05C19443" w14:textId="77777777" w:rsidR="00CF0E21" w:rsidRPr="00CF0E21" w:rsidRDefault="00CF0E21" w:rsidP="00CF0E21">
            <w:pPr>
              <w:spacing w:after="0" w:line="240" w:lineRule="auto"/>
              <w:rPr>
                <w:rFonts w:ascii="Times New Roman" w:eastAsia="Times New Roman" w:hAnsi="Times New Roman" w:cs="Times New Roman"/>
                <w:color w:val="000000"/>
                <w:sz w:val="24"/>
                <w:szCs w:val="24"/>
                <w:lang w:bidi="ru-RU"/>
              </w:rPr>
            </w:pPr>
          </w:p>
          <w:p w14:paraId="6E618D21" w14:textId="7717DC05" w:rsidR="00CF0E21" w:rsidRDefault="00CF0E21" w:rsidP="00CF0E21">
            <w:pPr>
              <w:spacing w:after="0" w:line="240" w:lineRule="auto"/>
              <w:rPr>
                <w:rFonts w:ascii="Times New Roman" w:eastAsia="Times New Roman" w:hAnsi="Times New Roman" w:cs="Times New Roman"/>
                <w:sz w:val="24"/>
                <w:szCs w:val="24"/>
              </w:rPr>
            </w:pPr>
            <w:r w:rsidRPr="00CF0E21">
              <w:rPr>
                <w:rFonts w:ascii="Times New Roman" w:eastAsia="Times New Roman" w:hAnsi="Times New Roman" w:cs="Times New Roman"/>
                <w:sz w:val="24"/>
                <w:szCs w:val="24"/>
              </w:rPr>
              <w:t>_______________</w:t>
            </w:r>
            <w:r w:rsidR="00077EF2">
              <w:rPr>
                <w:rFonts w:ascii="Times New Roman" w:eastAsia="Times New Roman" w:hAnsi="Times New Roman" w:cs="Times New Roman"/>
                <w:sz w:val="24"/>
                <w:szCs w:val="24"/>
              </w:rPr>
              <w:t>Н.И.Ащаулова</w:t>
            </w:r>
          </w:p>
          <w:p w14:paraId="2F700D12" w14:textId="77777777" w:rsidR="00AC3A63" w:rsidRDefault="00AC3A63" w:rsidP="00AC3A63">
            <w:pPr>
              <w:spacing w:after="0" w:line="240" w:lineRule="auto"/>
              <w:rPr>
                <w:rFonts w:ascii="Times New Roman" w:eastAsia="Times New Roman" w:hAnsi="Times New Roman" w:cs="Times New Roman"/>
                <w:color w:val="000000"/>
                <w:sz w:val="24"/>
                <w:szCs w:val="24"/>
                <w:lang w:bidi="ru-RU"/>
              </w:rPr>
            </w:pPr>
          </w:p>
          <w:p w14:paraId="78B23C89" w14:textId="77777777" w:rsidR="00AC3A63" w:rsidRPr="00AC3A63" w:rsidRDefault="00AC3A63" w:rsidP="00AC3A63">
            <w:pPr>
              <w:spacing w:after="0" w:line="240" w:lineRule="auto"/>
              <w:rPr>
                <w:rFonts w:ascii="Times New Roman" w:eastAsia="Times New Roman" w:hAnsi="Times New Roman" w:cs="Times New Roman"/>
                <w:color w:val="000000"/>
                <w:sz w:val="24"/>
                <w:szCs w:val="24"/>
                <w:lang w:bidi="ru-RU"/>
              </w:rPr>
            </w:pPr>
            <w:r w:rsidRPr="00AC3A63">
              <w:rPr>
                <w:rFonts w:ascii="Times New Roman" w:eastAsia="Times New Roman" w:hAnsi="Times New Roman" w:cs="Times New Roman"/>
                <w:color w:val="000000"/>
                <w:sz w:val="24"/>
                <w:szCs w:val="24"/>
                <w:lang w:bidi="ru-RU"/>
              </w:rPr>
              <w:t xml:space="preserve">Заявление </w:t>
            </w:r>
          </w:p>
          <w:p w14:paraId="68C93B2B" w14:textId="77777777" w:rsidR="00AC3A63" w:rsidRPr="00AC3A63" w:rsidRDefault="00AC3A63" w:rsidP="00AC3A63">
            <w:pPr>
              <w:spacing w:after="0" w:line="240" w:lineRule="auto"/>
              <w:rPr>
                <w:rFonts w:ascii="Times New Roman" w:eastAsia="Times New Roman" w:hAnsi="Times New Roman" w:cs="Times New Roman"/>
                <w:color w:val="000000"/>
                <w:sz w:val="24"/>
                <w:szCs w:val="24"/>
                <w:lang w:bidi="ru-RU"/>
              </w:rPr>
            </w:pPr>
            <w:r w:rsidRPr="00AC3A63">
              <w:rPr>
                <w:rFonts w:ascii="Times New Roman" w:eastAsia="Times New Roman" w:hAnsi="Times New Roman" w:cs="Times New Roman"/>
                <w:color w:val="000000"/>
                <w:sz w:val="24"/>
                <w:szCs w:val="24"/>
                <w:lang w:bidi="ru-RU"/>
              </w:rPr>
              <w:t xml:space="preserve">№____ </w:t>
            </w:r>
            <w:r w:rsidRPr="00AC3A63">
              <w:rPr>
                <w:rFonts w:ascii="Times New Roman" w:eastAsia="Times New Roman" w:hAnsi="Times New Roman" w:cs="Times New Roman"/>
                <w:sz w:val="24"/>
                <w:szCs w:val="24"/>
              </w:rPr>
              <w:t>от_____.______.20___г.</w:t>
            </w:r>
          </w:p>
          <w:p w14:paraId="0AEFD3F0" w14:textId="77777777" w:rsidR="00AC3A63" w:rsidRPr="00CF0E21" w:rsidRDefault="00AC3A63" w:rsidP="00CF0E21">
            <w:pPr>
              <w:spacing w:after="0" w:line="240" w:lineRule="auto"/>
              <w:rPr>
                <w:rFonts w:ascii="Times New Roman" w:eastAsia="Times New Roman" w:hAnsi="Times New Roman" w:cs="Times New Roman"/>
                <w:sz w:val="24"/>
                <w:szCs w:val="24"/>
              </w:rPr>
            </w:pPr>
          </w:p>
          <w:p w14:paraId="2DA26692" w14:textId="77777777" w:rsidR="00CF0E21" w:rsidRPr="00CF0E21" w:rsidRDefault="007540B4" w:rsidP="00CF0E21">
            <w:pPr>
              <w:spacing w:after="0" w:line="240" w:lineRule="auto"/>
              <w:rPr>
                <w:rFonts w:ascii="Times New Roman" w:eastAsia="Times New Roman" w:hAnsi="Times New Roman" w:cs="Times New Roman"/>
                <w:color w:val="000000"/>
                <w:sz w:val="24"/>
                <w:szCs w:val="24"/>
                <w:lang w:bidi="ru-RU"/>
              </w:rPr>
            </w:pPr>
            <w:r w:rsidRPr="00CF0E21">
              <w:rPr>
                <w:rFonts w:ascii="Times New Roman" w:eastAsia="Times New Roman" w:hAnsi="Times New Roman" w:cs="Times New Roman"/>
                <w:color w:val="000000"/>
                <w:sz w:val="24"/>
                <w:szCs w:val="24"/>
                <w:lang w:bidi="ru-RU"/>
              </w:rPr>
              <w:t>Пр. №_______</w:t>
            </w:r>
            <w:r w:rsidRPr="00CF0E21">
              <w:rPr>
                <w:rFonts w:ascii="Times New Roman" w:eastAsia="Times New Roman" w:hAnsi="Times New Roman" w:cs="Times New Roman"/>
                <w:sz w:val="24"/>
                <w:szCs w:val="24"/>
              </w:rPr>
              <w:t>от_____.______.20___г.</w:t>
            </w:r>
          </w:p>
          <w:p w14:paraId="4A45B459" w14:textId="77777777" w:rsidR="00CF0E21" w:rsidRPr="00CF0E21" w:rsidRDefault="00CF0E21" w:rsidP="00CF0E21">
            <w:pPr>
              <w:spacing w:after="0" w:line="240" w:lineRule="auto"/>
              <w:rPr>
                <w:rFonts w:ascii="Times New Roman" w:eastAsia="Times New Roman" w:hAnsi="Times New Roman" w:cs="Times New Roman"/>
                <w:color w:val="000000"/>
                <w:sz w:val="24"/>
                <w:szCs w:val="24"/>
                <w:lang w:bidi="ru-RU"/>
              </w:rPr>
            </w:pPr>
          </w:p>
          <w:p w14:paraId="6F2494D8" w14:textId="77777777" w:rsidR="00CF0E21" w:rsidRPr="00CF0E21" w:rsidRDefault="00CF0E21" w:rsidP="00CF0E21">
            <w:pPr>
              <w:spacing w:after="0" w:line="240" w:lineRule="auto"/>
              <w:rPr>
                <w:rFonts w:ascii="Times New Roman" w:eastAsia="Times New Roman" w:hAnsi="Times New Roman" w:cs="Times New Roman"/>
                <w:sz w:val="24"/>
                <w:szCs w:val="24"/>
              </w:rPr>
            </w:pPr>
          </w:p>
        </w:tc>
        <w:tc>
          <w:tcPr>
            <w:tcW w:w="5352" w:type="dxa"/>
            <w:shd w:val="clear" w:color="auto" w:fill="auto"/>
          </w:tcPr>
          <w:p w14:paraId="696F0C7D" w14:textId="77777777" w:rsidR="00CF0E21" w:rsidRPr="00CF0E21" w:rsidRDefault="00CF0E21" w:rsidP="00CF0E21">
            <w:pPr>
              <w:spacing w:after="0" w:line="240" w:lineRule="auto"/>
              <w:rPr>
                <w:rFonts w:ascii="Times New Roman" w:eastAsia="Times New Roman" w:hAnsi="Times New Roman" w:cs="Times New Roman"/>
                <w:sz w:val="24"/>
                <w:szCs w:val="24"/>
              </w:rPr>
            </w:pPr>
            <w:r w:rsidRPr="00CF0E21">
              <w:rPr>
                <w:rFonts w:ascii="Times New Roman" w:eastAsia="Times New Roman" w:hAnsi="Times New Roman" w:cs="Times New Roman"/>
                <w:sz w:val="24"/>
                <w:szCs w:val="24"/>
              </w:rPr>
              <w:lastRenderedPageBreak/>
              <w:t xml:space="preserve">Директору </w:t>
            </w:r>
          </w:p>
          <w:p w14:paraId="639C3227" w14:textId="217C837F" w:rsidR="00CF0E21" w:rsidRPr="00CF0E21" w:rsidRDefault="00077EF2" w:rsidP="00CF0E21">
            <w:pPr>
              <w:spacing w:after="0" w:line="240" w:lineRule="auto"/>
              <w:rPr>
                <w:rFonts w:ascii="Times New Roman" w:eastAsia="Times New Roman" w:hAnsi="Times New Roman" w:cs="Times New Roman"/>
                <w:sz w:val="24"/>
                <w:szCs w:val="24"/>
              </w:rPr>
            </w:pPr>
            <w:r w:rsidRPr="00463D2F">
              <w:rPr>
                <w:rFonts w:ascii="Times New Roman" w:eastAsia="Arial Unicode MS" w:hAnsi="Times New Roman" w:cs="Times New Roman"/>
                <w:bCs/>
                <w:color w:val="000000"/>
                <w:sz w:val="24"/>
                <w:szCs w:val="24"/>
              </w:rPr>
              <w:lastRenderedPageBreak/>
              <w:t>МБОУ «Каштановская СОШ им. Цыганка Н.А.»</w:t>
            </w:r>
            <w:r>
              <w:rPr>
                <w:rFonts w:ascii="Times New Roman" w:eastAsia="Arial Unicode MS" w:hAnsi="Times New Roman" w:cs="Times New Roman"/>
                <w:b/>
                <w:color w:val="000000"/>
                <w:sz w:val="28"/>
                <w:szCs w:val="28"/>
              </w:rPr>
              <w:t xml:space="preserve"> </w:t>
            </w:r>
            <w:r w:rsidRPr="00077EF2">
              <w:rPr>
                <w:rFonts w:ascii="Times New Roman" w:eastAsia="Arial Unicode MS" w:hAnsi="Times New Roman" w:cs="Times New Roman"/>
                <w:bCs/>
                <w:color w:val="000000"/>
                <w:sz w:val="24"/>
                <w:szCs w:val="24"/>
              </w:rPr>
              <w:t>Ащауловой Н.И.</w:t>
            </w:r>
          </w:p>
          <w:p w14:paraId="7A3CF6D4" w14:textId="77777777" w:rsidR="00CF0E21" w:rsidRPr="00CF0E21" w:rsidRDefault="00CF0E21" w:rsidP="00CF0E21">
            <w:pPr>
              <w:spacing w:after="0" w:line="240" w:lineRule="auto"/>
              <w:rPr>
                <w:rFonts w:ascii="Times New Roman" w:eastAsia="Times New Roman" w:hAnsi="Times New Roman" w:cs="Times New Roman"/>
                <w:sz w:val="24"/>
                <w:szCs w:val="24"/>
              </w:rPr>
            </w:pPr>
            <w:r w:rsidRPr="00CF0E21">
              <w:rPr>
                <w:rFonts w:ascii="Times New Roman" w:eastAsia="Times New Roman" w:hAnsi="Times New Roman" w:cs="Times New Roman"/>
                <w:sz w:val="24"/>
                <w:szCs w:val="24"/>
              </w:rPr>
              <w:t>__________________________________________</w:t>
            </w:r>
          </w:p>
          <w:p w14:paraId="0FD61C1A" w14:textId="77777777" w:rsidR="00CF0E21" w:rsidRPr="00CF0E21" w:rsidRDefault="00CF0E21" w:rsidP="00CF0E21">
            <w:pPr>
              <w:spacing w:after="0" w:line="240" w:lineRule="auto"/>
              <w:rPr>
                <w:rFonts w:ascii="Times New Roman" w:eastAsia="Times New Roman" w:hAnsi="Times New Roman" w:cs="Times New Roman"/>
                <w:sz w:val="24"/>
                <w:szCs w:val="24"/>
              </w:rPr>
            </w:pPr>
            <w:r w:rsidRPr="00CF0E21">
              <w:rPr>
                <w:rFonts w:ascii="Times New Roman" w:eastAsia="Times New Roman" w:hAnsi="Times New Roman" w:cs="Times New Roman"/>
                <w:sz w:val="24"/>
                <w:szCs w:val="24"/>
              </w:rPr>
              <w:t xml:space="preserve">__________________________________________ </w:t>
            </w:r>
          </w:p>
          <w:p w14:paraId="2400D94E" w14:textId="77777777" w:rsidR="00CF0E21" w:rsidRPr="00CF0E21" w:rsidRDefault="00CF0E21" w:rsidP="00CF0E21">
            <w:pPr>
              <w:spacing w:after="0" w:line="240" w:lineRule="auto"/>
              <w:jc w:val="center"/>
              <w:rPr>
                <w:rFonts w:ascii="Times New Roman" w:eastAsia="Times New Roman" w:hAnsi="Times New Roman" w:cs="Times New Roman"/>
                <w:sz w:val="20"/>
                <w:szCs w:val="20"/>
              </w:rPr>
            </w:pPr>
            <w:r w:rsidRPr="00CF0E21">
              <w:rPr>
                <w:rFonts w:ascii="Times New Roman" w:eastAsia="Times New Roman" w:hAnsi="Times New Roman" w:cs="Times New Roman"/>
                <w:sz w:val="24"/>
                <w:szCs w:val="24"/>
              </w:rPr>
              <w:t>(</w:t>
            </w:r>
            <w:r w:rsidRPr="00CF0E21">
              <w:rPr>
                <w:rFonts w:ascii="Times New Roman" w:eastAsia="Times New Roman" w:hAnsi="Times New Roman" w:cs="Times New Roman"/>
                <w:sz w:val="20"/>
                <w:szCs w:val="20"/>
              </w:rPr>
              <w:t>фамилия, имя, отчество заявителя)</w:t>
            </w:r>
          </w:p>
          <w:p w14:paraId="4F9D403B" w14:textId="77777777" w:rsidR="00CF0E21" w:rsidRPr="00CF0E21" w:rsidRDefault="00CF0E21" w:rsidP="007540B4">
            <w:pPr>
              <w:spacing w:after="0" w:line="240" w:lineRule="auto"/>
              <w:rPr>
                <w:rFonts w:ascii="Times New Roman" w:eastAsia="Times New Roman" w:hAnsi="Times New Roman" w:cs="Times New Roman"/>
                <w:sz w:val="24"/>
                <w:szCs w:val="24"/>
              </w:rPr>
            </w:pPr>
          </w:p>
        </w:tc>
      </w:tr>
    </w:tbl>
    <w:p w14:paraId="03A2AB5E" w14:textId="77777777" w:rsidR="007540B4" w:rsidRDefault="00CF0E21" w:rsidP="00CF0E21">
      <w:pPr>
        <w:spacing w:after="0" w:line="240" w:lineRule="auto"/>
        <w:rPr>
          <w:rFonts w:ascii="Times New Roman" w:eastAsia="Times New Roman" w:hAnsi="Times New Roman" w:cs="Times New Roman"/>
          <w:sz w:val="24"/>
          <w:szCs w:val="24"/>
        </w:rPr>
      </w:pPr>
      <w:r w:rsidRPr="00CF0E21">
        <w:rPr>
          <w:rFonts w:ascii="Times New Roman" w:eastAsia="Times New Roman" w:hAnsi="Times New Roman" w:cs="Times New Roman"/>
          <w:sz w:val="24"/>
          <w:szCs w:val="24"/>
        </w:rPr>
        <w:lastRenderedPageBreak/>
        <w:t xml:space="preserve">                                                              </w:t>
      </w:r>
    </w:p>
    <w:p w14:paraId="1294DBBD" w14:textId="77777777" w:rsidR="00CF0E21" w:rsidRPr="00CF0E21" w:rsidRDefault="00CF0E21" w:rsidP="007540B4">
      <w:pPr>
        <w:spacing w:after="0" w:line="240" w:lineRule="auto"/>
        <w:jc w:val="center"/>
        <w:rPr>
          <w:rFonts w:ascii="Times New Roman" w:eastAsia="Times New Roman" w:hAnsi="Times New Roman" w:cs="Times New Roman"/>
          <w:sz w:val="24"/>
          <w:szCs w:val="24"/>
        </w:rPr>
      </w:pPr>
      <w:r w:rsidRPr="00CF0E21">
        <w:rPr>
          <w:rFonts w:ascii="Times New Roman" w:eastAsia="Times New Roman" w:hAnsi="Times New Roman" w:cs="Times New Roman"/>
          <w:sz w:val="24"/>
          <w:szCs w:val="24"/>
        </w:rPr>
        <w:t>Заявление</w:t>
      </w:r>
    </w:p>
    <w:p w14:paraId="73BEAA0A" w14:textId="77777777" w:rsidR="00CF0E21" w:rsidRPr="00CF0E21" w:rsidRDefault="00CF0E21" w:rsidP="00CF0E21">
      <w:pPr>
        <w:spacing w:after="0" w:line="240" w:lineRule="auto"/>
        <w:rPr>
          <w:rFonts w:ascii="Times New Roman" w:eastAsia="Times New Roman" w:hAnsi="Times New Roman" w:cs="Times New Roman"/>
          <w:sz w:val="24"/>
          <w:szCs w:val="24"/>
        </w:rPr>
      </w:pPr>
      <w:r w:rsidRPr="00CF0E21">
        <w:rPr>
          <w:rFonts w:ascii="Times New Roman" w:eastAsia="Times New Roman" w:hAnsi="Times New Roman" w:cs="Times New Roman"/>
          <w:sz w:val="24"/>
          <w:szCs w:val="24"/>
        </w:rPr>
        <w:t xml:space="preserve">Прошу принять меня __________________________________________________________ </w:t>
      </w:r>
    </w:p>
    <w:p w14:paraId="748E2D4D" w14:textId="77777777" w:rsidR="00CF0E21" w:rsidRPr="00CF0E21" w:rsidRDefault="00CF0E21" w:rsidP="00CF0E21">
      <w:pPr>
        <w:spacing w:after="0" w:line="240" w:lineRule="auto"/>
        <w:rPr>
          <w:rFonts w:ascii="Times New Roman" w:eastAsia="Times New Roman" w:hAnsi="Times New Roman" w:cs="Times New Roman"/>
          <w:sz w:val="20"/>
          <w:szCs w:val="20"/>
        </w:rPr>
      </w:pPr>
      <w:r w:rsidRPr="00CF0E21">
        <w:rPr>
          <w:rFonts w:ascii="Times New Roman" w:eastAsia="Times New Roman" w:hAnsi="Times New Roman" w:cs="Times New Roman"/>
          <w:sz w:val="24"/>
          <w:szCs w:val="24"/>
        </w:rPr>
        <w:t xml:space="preserve">                 </w:t>
      </w:r>
      <w:r w:rsidRPr="00CF0E21">
        <w:rPr>
          <w:rFonts w:ascii="Times New Roman" w:eastAsia="Times New Roman" w:hAnsi="Times New Roman" w:cs="Times New Roman"/>
          <w:sz w:val="20"/>
          <w:szCs w:val="20"/>
        </w:rPr>
        <w:t xml:space="preserve">                                                   (фамилия, имя, отчество полностью)</w:t>
      </w:r>
    </w:p>
    <w:p w14:paraId="0D6CE3ED" w14:textId="77777777" w:rsidR="00CF0E21" w:rsidRDefault="007540B4" w:rsidP="00CF0E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________ класс.</w:t>
      </w:r>
    </w:p>
    <w:p w14:paraId="2570C5CE" w14:textId="77777777" w:rsidR="007540B4" w:rsidRPr="00CF0E21" w:rsidRDefault="007540B4" w:rsidP="00CF0E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 _____________________________________________________________________</w:t>
      </w:r>
    </w:p>
    <w:p w14:paraId="726126FB" w14:textId="77777777" w:rsidR="00CF0E21" w:rsidRPr="007540B4" w:rsidRDefault="007540B4" w:rsidP="007540B4">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(заполн</w:t>
      </w:r>
      <w:r w:rsidRPr="007540B4">
        <w:rPr>
          <w:rFonts w:ascii="Times New Roman" w:eastAsia="Times New Roman" w:hAnsi="Times New Roman" w:cs="Times New Roman"/>
          <w:i/>
          <w:sz w:val="18"/>
          <w:szCs w:val="18"/>
        </w:rPr>
        <w:t>яется в случае зачисления на обучение по образовательным программам среднего общего образования)</w:t>
      </w:r>
    </w:p>
    <w:p w14:paraId="14215F66" w14:textId="77777777" w:rsidR="00CF0E21" w:rsidRPr="00CF0E21" w:rsidRDefault="00CF0E21" w:rsidP="00CF0E21">
      <w:pPr>
        <w:spacing w:after="0" w:line="240" w:lineRule="auto"/>
        <w:rPr>
          <w:rFonts w:ascii="Times New Roman" w:eastAsia="Times New Roman" w:hAnsi="Times New Roman" w:cs="Times New Roman"/>
          <w:sz w:val="24"/>
          <w:szCs w:val="24"/>
        </w:rPr>
      </w:pPr>
      <w:r w:rsidRPr="00CF0E21">
        <w:rPr>
          <w:rFonts w:ascii="Times New Roman" w:eastAsia="Times New Roman" w:hAnsi="Times New Roman" w:cs="Times New Roman"/>
          <w:sz w:val="24"/>
          <w:szCs w:val="24"/>
        </w:rPr>
        <w:t>Число, месяц, год  рождения _______________________________________________</w:t>
      </w:r>
    </w:p>
    <w:p w14:paraId="5F559B67" w14:textId="77777777" w:rsidR="007540B4" w:rsidRP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Адрес места жительства (ребенка или поступающего):</w:t>
      </w:r>
      <w:r>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w:t>
      </w:r>
    </w:p>
    <w:p w14:paraId="7237A5F7" w14:textId="77777777" w:rsidR="007540B4" w:rsidRP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Адрес места пребывания (ребенка или поступающего):</w:t>
      </w:r>
      <w:r>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w:t>
      </w:r>
    </w:p>
    <w:p w14:paraId="5BE6F5FB" w14:textId="77777777" w:rsid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Сведения о родителе (родителях) (законном представителе (законных представителях):</w:t>
      </w:r>
    </w:p>
    <w:p w14:paraId="467784C3" w14:textId="77777777" w:rsidR="007540B4" w:rsidRPr="007540B4" w:rsidRDefault="007540B4" w:rsidP="007540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722CF9DD" w14:textId="77777777" w:rsidR="007540B4" w:rsidRPr="007540B4" w:rsidRDefault="007540B4" w:rsidP="007540B4">
      <w:pPr>
        <w:spacing w:after="0" w:line="240" w:lineRule="auto"/>
        <w:jc w:val="center"/>
        <w:rPr>
          <w:rFonts w:ascii="Times New Roman" w:eastAsia="Times New Roman" w:hAnsi="Times New Roman" w:cs="Times New Roman"/>
          <w:i/>
          <w:sz w:val="18"/>
          <w:szCs w:val="18"/>
        </w:rPr>
      </w:pPr>
      <w:r w:rsidRPr="007540B4">
        <w:rPr>
          <w:rFonts w:ascii="Times New Roman" w:eastAsia="Times New Roman" w:hAnsi="Times New Roman" w:cs="Times New Roman"/>
          <w:i/>
          <w:sz w:val="18"/>
          <w:szCs w:val="18"/>
        </w:rPr>
        <w:t>(фамилия, имя, отчество (при наличии) родителя (законного представителя)</w:t>
      </w:r>
    </w:p>
    <w:p w14:paraId="427A88FF" w14:textId="77777777" w:rsidR="007540B4" w:rsidRP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Адрес места жительства:</w:t>
      </w:r>
      <w:r>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w:t>
      </w:r>
    </w:p>
    <w:p w14:paraId="71E68643" w14:textId="77777777" w:rsidR="007540B4" w:rsidRP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Адрес места пребывания:</w:t>
      </w:r>
      <w:r>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w:t>
      </w:r>
    </w:p>
    <w:p w14:paraId="33B99A33" w14:textId="77777777" w:rsidR="007540B4" w:rsidRP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Контактный телефон_</w:t>
      </w:r>
      <w:r>
        <w:rPr>
          <w:rFonts w:ascii="Times New Roman" w:eastAsia="Times New Roman" w:hAnsi="Times New Roman" w:cs="Times New Roman"/>
          <w:sz w:val="24"/>
          <w:szCs w:val="24"/>
        </w:rPr>
        <w:t>__________________________________________________________</w:t>
      </w:r>
    </w:p>
    <w:p w14:paraId="725D52B1" w14:textId="77777777" w:rsidR="007540B4" w:rsidRP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Электронная почта_</w:t>
      </w:r>
      <w:r>
        <w:rPr>
          <w:rFonts w:ascii="Times New Roman" w:eastAsia="Times New Roman" w:hAnsi="Times New Roman" w:cs="Times New Roman"/>
          <w:sz w:val="24"/>
          <w:szCs w:val="24"/>
        </w:rPr>
        <w:t>____________________________________________________________</w:t>
      </w:r>
    </w:p>
    <w:p w14:paraId="013A4B0A" w14:textId="77777777" w:rsidR="007540B4" w:rsidRP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Сведения о втором родителе (родителях) (законном представителе (законных представителях)_</w:t>
      </w:r>
      <w:r w:rsidR="00582251">
        <w:rPr>
          <w:rFonts w:ascii="Times New Roman" w:eastAsia="Times New Roman" w:hAnsi="Times New Roman" w:cs="Times New Roman"/>
          <w:sz w:val="24"/>
          <w:szCs w:val="24"/>
        </w:rPr>
        <w:t>___________________________________________________________________________________________________________________________________________</w:t>
      </w:r>
    </w:p>
    <w:p w14:paraId="345D6020" w14:textId="77777777" w:rsidR="007540B4" w:rsidRPr="00582251" w:rsidRDefault="007540B4" w:rsidP="00582251">
      <w:pPr>
        <w:spacing w:after="0" w:line="240" w:lineRule="auto"/>
        <w:jc w:val="center"/>
        <w:rPr>
          <w:rFonts w:ascii="Times New Roman" w:eastAsia="Times New Roman" w:hAnsi="Times New Roman" w:cs="Times New Roman"/>
          <w:i/>
          <w:sz w:val="18"/>
          <w:szCs w:val="18"/>
        </w:rPr>
      </w:pPr>
      <w:r w:rsidRPr="00582251">
        <w:rPr>
          <w:rFonts w:ascii="Times New Roman" w:eastAsia="Times New Roman" w:hAnsi="Times New Roman" w:cs="Times New Roman"/>
          <w:i/>
          <w:sz w:val="18"/>
          <w:szCs w:val="18"/>
        </w:rPr>
        <w:t>(фамилия, имя, отчество (при наличии) родителя (законного представителя)</w:t>
      </w:r>
    </w:p>
    <w:p w14:paraId="7D3D8CE1" w14:textId="77777777" w:rsidR="007540B4" w:rsidRP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Адрес места жительства:_</w:t>
      </w:r>
      <w:r w:rsidR="00582251">
        <w:rPr>
          <w:rFonts w:ascii="Times New Roman" w:eastAsia="Times New Roman" w:hAnsi="Times New Roman" w:cs="Times New Roman"/>
          <w:sz w:val="24"/>
          <w:szCs w:val="24"/>
        </w:rPr>
        <w:t>_______________________________________________________________________________________________________________________________________________</w:t>
      </w:r>
    </w:p>
    <w:p w14:paraId="3D52969A" w14:textId="77777777" w:rsidR="007540B4" w:rsidRP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Адрес места пребывания:</w:t>
      </w:r>
      <w:r w:rsidR="00582251">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w:t>
      </w:r>
    </w:p>
    <w:p w14:paraId="246861BF" w14:textId="77777777" w:rsidR="007540B4" w:rsidRPr="007540B4"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Контактный телефон_</w:t>
      </w:r>
      <w:r w:rsidR="00582251">
        <w:rPr>
          <w:rFonts w:ascii="Times New Roman" w:eastAsia="Times New Roman" w:hAnsi="Times New Roman" w:cs="Times New Roman"/>
          <w:sz w:val="24"/>
          <w:szCs w:val="24"/>
        </w:rPr>
        <w:t>__________________________________________________________</w:t>
      </w:r>
    </w:p>
    <w:p w14:paraId="537AA105" w14:textId="77777777" w:rsidR="00CF0E21" w:rsidRPr="00CF0E21" w:rsidRDefault="007540B4" w:rsidP="007540B4">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Электронная почта_</w:t>
      </w:r>
      <w:r w:rsidR="00582251">
        <w:rPr>
          <w:rFonts w:ascii="Times New Roman" w:eastAsia="Times New Roman" w:hAnsi="Times New Roman" w:cs="Times New Roman"/>
          <w:sz w:val="24"/>
          <w:szCs w:val="24"/>
        </w:rPr>
        <w:t>____________________________________________________________</w:t>
      </w:r>
    </w:p>
    <w:p w14:paraId="22802558" w14:textId="77777777" w:rsidR="00CF0E21" w:rsidRPr="00CF0E21" w:rsidRDefault="00CF0E21" w:rsidP="00CF0E21">
      <w:pPr>
        <w:spacing w:after="0" w:line="240" w:lineRule="auto"/>
        <w:rPr>
          <w:rFonts w:ascii="Times New Roman" w:eastAsia="Times New Roman" w:hAnsi="Times New Roman" w:cs="Times New Roman"/>
          <w:sz w:val="24"/>
          <w:szCs w:val="24"/>
        </w:rPr>
      </w:pPr>
      <w:r w:rsidRPr="00CF0E21">
        <w:rPr>
          <w:rFonts w:ascii="Times New Roman" w:eastAsia="Times New Roman" w:hAnsi="Times New Roman" w:cs="Times New Roman"/>
          <w:sz w:val="24"/>
          <w:szCs w:val="24"/>
        </w:rPr>
        <w:t>Сведения о наличии права внеочередного, первоочередного или преимущественного приема</w:t>
      </w:r>
    </w:p>
    <w:p w14:paraId="2925635B" w14:textId="77777777" w:rsidR="00CF0E21" w:rsidRPr="00CF0E21" w:rsidRDefault="00CF0E21" w:rsidP="00CF0E21">
      <w:pPr>
        <w:spacing w:after="0" w:line="240" w:lineRule="auto"/>
        <w:rPr>
          <w:rFonts w:ascii="Times New Roman" w:eastAsia="Times New Roman" w:hAnsi="Times New Roman" w:cs="Times New Roman"/>
          <w:sz w:val="24"/>
          <w:szCs w:val="24"/>
        </w:rPr>
      </w:pPr>
      <w:r w:rsidRPr="00CF0E2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14:paraId="1A61715A" w14:textId="77777777" w:rsidR="00CF0E21" w:rsidRDefault="00CF0E21" w:rsidP="00CF0E21">
      <w:pPr>
        <w:spacing w:after="0" w:line="240" w:lineRule="auto"/>
        <w:jc w:val="both"/>
        <w:rPr>
          <w:rFonts w:ascii="Times New Roman" w:eastAsia="Times New Roman" w:hAnsi="Times New Roman" w:cs="Times New Roman"/>
          <w:sz w:val="24"/>
          <w:szCs w:val="24"/>
        </w:rPr>
      </w:pPr>
      <w:r w:rsidRPr="00CF0E21">
        <w:rPr>
          <w:rFonts w:ascii="Times New Roman" w:eastAsia="Times New Roman" w:hAnsi="Times New Roman" w:cs="Times New Roman"/>
          <w:sz w:val="24"/>
          <w:szCs w:val="24"/>
        </w:rPr>
        <w:lastRenderedPageBreak/>
        <w:t>Обучение по адаптированной программе и (или)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 инвалида(ребенка-инвалида) в соответствии с индивидуальной программой _____________________________________________________________________________</w:t>
      </w:r>
    </w:p>
    <w:p w14:paraId="274654A0" w14:textId="77777777" w:rsidR="00582251" w:rsidRPr="00CF0E21" w:rsidRDefault="00582251" w:rsidP="00CF0E21">
      <w:pPr>
        <w:spacing w:after="0" w:line="240" w:lineRule="auto"/>
        <w:jc w:val="both"/>
        <w:rPr>
          <w:rFonts w:ascii="Times New Roman" w:eastAsia="Times New Roman" w:hAnsi="Times New Roman" w:cs="Times New Roman"/>
          <w:sz w:val="24"/>
          <w:szCs w:val="24"/>
        </w:rPr>
      </w:pPr>
      <w:r w:rsidRPr="000854E6">
        <w:rPr>
          <w:rFonts w:ascii="Times New Roman" w:eastAsia="Times New Roman" w:hAnsi="Times New Roman" w:cs="Times New Roman"/>
          <w:color w:val="000000"/>
          <w:sz w:val="24"/>
          <w:szCs w:val="24"/>
        </w:rPr>
        <w:t>Согласие родителя(ей) (законного(ых) представителя(ей) ребенка</w:t>
      </w:r>
      <w:r>
        <w:rPr>
          <w:rFonts w:ascii="Times New Roman" w:eastAsia="Times New Roman" w:hAnsi="Times New Roman" w:cs="Times New Roman"/>
          <w:color w:val="000000"/>
          <w:sz w:val="24"/>
          <w:szCs w:val="24"/>
        </w:rPr>
        <w:t xml:space="preserve"> или поступающего (достигшего возраста 18 лет)</w:t>
      </w:r>
      <w:r w:rsidRPr="000854E6">
        <w:rPr>
          <w:rFonts w:ascii="Times New Roman" w:eastAsia="Times New Roman" w:hAnsi="Times New Roman" w:cs="Times New Roman"/>
          <w:color w:val="000000"/>
          <w:sz w:val="24"/>
          <w:szCs w:val="24"/>
        </w:rPr>
        <w:t xml:space="preserve"> на обучение ребенка </w:t>
      </w:r>
      <w:r>
        <w:rPr>
          <w:rFonts w:ascii="Times New Roman" w:eastAsia="Times New Roman" w:hAnsi="Times New Roman" w:cs="Times New Roman"/>
          <w:color w:val="000000"/>
          <w:sz w:val="24"/>
          <w:szCs w:val="24"/>
        </w:rPr>
        <w:t xml:space="preserve">или поступающего </w:t>
      </w:r>
      <w:r w:rsidRPr="000854E6">
        <w:rPr>
          <w:rFonts w:ascii="Times New Roman" w:eastAsia="Times New Roman" w:hAnsi="Times New Roman" w:cs="Times New Roman"/>
          <w:color w:val="000000"/>
          <w:sz w:val="24"/>
          <w:szCs w:val="24"/>
        </w:rPr>
        <w:t>по адаптированной образовательной программе:</w:t>
      </w:r>
      <w:r>
        <w:rPr>
          <w:rFonts w:ascii="Times New Roman" w:eastAsia="Times New Roman" w:hAnsi="Times New Roman" w:cs="Times New Roman"/>
          <w:color w:val="000000"/>
          <w:sz w:val="24"/>
          <w:szCs w:val="24"/>
        </w:rPr>
        <w:t xml:space="preserve"> ____________________________________________________</w:t>
      </w:r>
    </w:p>
    <w:p w14:paraId="50294A2D" w14:textId="77777777" w:rsidR="00582251" w:rsidRPr="000854E6" w:rsidRDefault="00582251" w:rsidP="00582251">
      <w:pPr>
        <w:spacing w:after="0" w:line="240" w:lineRule="auto"/>
        <w:jc w:val="center"/>
        <w:rPr>
          <w:rFonts w:ascii="Times New Roman" w:eastAsia="Times New Roman" w:hAnsi="Times New Roman" w:cs="Times New Roman"/>
          <w:sz w:val="18"/>
          <w:szCs w:val="18"/>
        </w:rPr>
      </w:pPr>
      <w:r w:rsidRPr="000854E6">
        <w:rPr>
          <w:rFonts w:ascii="Times New Roman" w:eastAsia="Times New Roman" w:hAnsi="Times New Roman" w:cs="Times New Roman"/>
          <w:i/>
          <w:iCs/>
          <w:color w:val="000000"/>
          <w:sz w:val="18"/>
          <w:szCs w:val="18"/>
        </w:rPr>
        <w:t>(в случае необходимости обучения ребенка по адаптированной образовательной программе)</w:t>
      </w:r>
    </w:p>
    <w:p w14:paraId="5B0F8832" w14:textId="77777777" w:rsidR="00AC3A63" w:rsidRPr="00AC3A63" w:rsidRDefault="00AC3A63" w:rsidP="00582251">
      <w:pPr>
        <w:spacing w:after="0" w:line="240" w:lineRule="auto"/>
        <w:jc w:val="both"/>
        <w:rPr>
          <w:rFonts w:ascii="Times New Roman" w:eastAsia="Times New Roman" w:hAnsi="Times New Roman" w:cs="Times New Roman"/>
          <w:sz w:val="24"/>
          <w:szCs w:val="24"/>
        </w:rPr>
      </w:pPr>
      <w:r w:rsidRPr="000854E6">
        <w:rPr>
          <w:rFonts w:ascii="Times New Roman" w:eastAsia="Times New Roman" w:hAnsi="Times New Roman" w:cs="Times New Roman"/>
          <w:color w:val="000000"/>
          <w:sz w:val="24"/>
          <w:szCs w:val="24"/>
        </w:rPr>
        <w:t xml:space="preserve">Согласие родителя(ей) (законного(ых) представителя(ей) </w:t>
      </w:r>
      <w:r w:rsidRPr="00AC3A63">
        <w:rPr>
          <w:rFonts w:ascii="Times New Roman" w:eastAsia="Times New Roman" w:hAnsi="Times New Roman" w:cs="Times New Roman"/>
          <w:color w:val="000000"/>
          <w:sz w:val="24"/>
          <w:szCs w:val="24"/>
        </w:rPr>
        <w:t xml:space="preserve">или поступающего (достигшего возраста 18 лет) </w:t>
      </w:r>
      <w:r w:rsidRPr="000854E6">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прохождение тестирования на знание русского языка</w:t>
      </w:r>
      <w:r w:rsidRPr="000854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______________________________________ </w:t>
      </w:r>
      <w:r w:rsidRPr="000854E6">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для иностранных граждан).</w:t>
      </w:r>
    </w:p>
    <w:p w14:paraId="7DE8DCEC" w14:textId="77777777" w:rsidR="00582251" w:rsidRDefault="00582251" w:rsidP="00582251">
      <w:pPr>
        <w:spacing w:after="0" w:line="240" w:lineRule="auto"/>
        <w:jc w:val="both"/>
        <w:rPr>
          <w:rFonts w:ascii="Times New Roman" w:eastAsia="Times New Roman" w:hAnsi="Times New Roman" w:cs="Times New Roman"/>
          <w:color w:val="000000"/>
          <w:sz w:val="24"/>
          <w:szCs w:val="24"/>
        </w:rPr>
      </w:pPr>
      <w:r w:rsidRPr="000854E6">
        <w:rPr>
          <w:rFonts w:ascii="Times New Roman" w:eastAsia="Times New Roman" w:hAnsi="Times New Roman" w:cs="Times New Roman"/>
          <w:color w:val="000000"/>
          <w:sz w:val="24"/>
          <w:szCs w:val="24"/>
        </w:rPr>
        <w:t>Язык образования:</w:t>
      </w:r>
      <w:r>
        <w:rPr>
          <w:rFonts w:ascii="Times New Roman" w:eastAsia="Times New Roman" w:hAnsi="Times New Roman" w:cs="Times New Roman"/>
          <w:color w:val="000000"/>
          <w:sz w:val="24"/>
          <w:szCs w:val="24"/>
        </w:rPr>
        <w:t xml:space="preserve"> _____________________________________________________________</w:t>
      </w:r>
    </w:p>
    <w:p w14:paraId="6970461D" w14:textId="77777777" w:rsidR="00582251" w:rsidRPr="000854E6" w:rsidRDefault="00582251" w:rsidP="00582251">
      <w:pPr>
        <w:spacing w:after="0" w:line="240" w:lineRule="auto"/>
        <w:jc w:val="both"/>
        <w:rPr>
          <w:rFonts w:ascii="Times New Roman" w:eastAsia="Times New Roman" w:hAnsi="Times New Roman" w:cs="Times New Roman"/>
          <w:sz w:val="24"/>
          <w:szCs w:val="24"/>
        </w:rPr>
      </w:pPr>
      <w:r w:rsidRPr="000854E6">
        <w:rPr>
          <w:rFonts w:ascii="Times New Roman" w:eastAsia="Times New Roman" w:hAnsi="Times New Roman" w:cs="Times New Roman"/>
          <w:i/>
          <w:iCs/>
          <w:color w:val="000000"/>
          <w:sz w:val="24"/>
          <w:szCs w:val="24"/>
        </w:rPr>
        <w:t>(в случае получения образования на родном языке из числа языков народов Российской Федерации, в том числе русского языка как родного языка)</w:t>
      </w:r>
    </w:p>
    <w:p w14:paraId="133EB475" w14:textId="77777777" w:rsidR="00582251" w:rsidRPr="000854E6" w:rsidRDefault="00582251" w:rsidP="00582251">
      <w:pPr>
        <w:spacing w:after="0" w:line="240" w:lineRule="auto"/>
        <w:jc w:val="both"/>
        <w:rPr>
          <w:rFonts w:ascii="Times New Roman" w:eastAsia="Times New Roman" w:hAnsi="Times New Roman" w:cs="Times New Roman"/>
          <w:sz w:val="24"/>
          <w:szCs w:val="24"/>
        </w:rPr>
      </w:pPr>
      <w:r w:rsidRPr="000854E6">
        <w:rPr>
          <w:rFonts w:ascii="Times New Roman" w:eastAsia="Times New Roman" w:hAnsi="Times New Roman" w:cs="Times New Roman"/>
          <w:color w:val="000000"/>
          <w:sz w:val="24"/>
          <w:szCs w:val="24"/>
        </w:rPr>
        <w:t>Родной язык из числа языков народов Российской Федерации:</w:t>
      </w:r>
      <w:r>
        <w:rPr>
          <w:rFonts w:ascii="Times New Roman" w:eastAsia="Times New Roman" w:hAnsi="Times New Roman" w:cs="Times New Roman"/>
          <w:color w:val="000000"/>
          <w:sz w:val="24"/>
          <w:szCs w:val="24"/>
        </w:rPr>
        <w:t xml:space="preserve"> _______________________ </w:t>
      </w:r>
      <w:r w:rsidRPr="000854E6">
        <w:rPr>
          <w:rFonts w:ascii="Times New Roman" w:eastAsia="Times New Roman" w:hAnsi="Times New Roman" w:cs="Times New Roman"/>
          <w:i/>
          <w:iCs/>
          <w:color w:val="000000"/>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79DB1E3" w14:textId="77777777" w:rsidR="00582251" w:rsidRDefault="00582251" w:rsidP="00582251">
      <w:pPr>
        <w:spacing w:after="0" w:line="240" w:lineRule="auto"/>
        <w:jc w:val="both"/>
        <w:rPr>
          <w:rFonts w:ascii="Times New Roman" w:eastAsia="Times New Roman" w:hAnsi="Times New Roman" w:cs="Times New Roman"/>
          <w:color w:val="000000"/>
          <w:sz w:val="24"/>
          <w:szCs w:val="24"/>
        </w:rPr>
      </w:pPr>
      <w:r w:rsidRPr="000854E6">
        <w:rPr>
          <w:rFonts w:ascii="Times New Roman" w:eastAsia="Times New Roman" w:hAnsi="Times New Roman" w:cs="Times New Roman"/>
          <w:color w:val="000000"/>
          <w:sz w:val="24"/>
          <w:szCs w:val="24"/>
        </w:rPr>
        <w:t>Государственный язык Республики Крым:</w:t>
      </w:r>
      <w:r>
        <w:rPr>
          <w:rFonts w:ascii="Times New Roman" w:eastAsia="Times New Roman" w:hAnsi="Times New Roman" w:cs="Times New Roman"/>
          <w:color w:val="000000"/>
          <w:sz w:val="24"/>
          <w:szCs w:val="24"/>
        </w:rPr>
        <w:t xml:space="preserve"> _________________________________________</w:t>
      </w:r>
    </w:p>
    <w:p w14:paraId="27BE32F3" w14:textId="77777777" w:rsidR="00582251" w:rsidRPr="000854E6" w:rsidRDefault="00582251" w:rsidP="00582251">
      <w:pPr>
        <w:spacing w:after="0" w:line="240" w:lineRule="auto"/>
        <w:jc w:val="both"/>
        <w:rPr>
          <w:rFonts w:ascii="Times New Roman" w:eastAsia="Times New Roman" w:hAnsi="Times New Roman" w:cs="Times New Roman"/>
          <w:sz w:val="24"/>
          <w:szCs w:val="24"/>
        </w:rPr>
      </w:pPr>
      <w:r w:rsidRPr="000854E6">
        <w:rPr>
          <w:rFonts w:ascii="Times New Roman" w:eastAsia="Times New Roman" w:hAnsi="Times New Roman" w:cs="Times New Roman"/>
          <w:i/>
          <w:iCs/>
          <w:color w:val="000000"/>
          <w:sz w:val="24"/>
          <w:szCs w:val="24"/>
        </w:rPr>
        <w:t>(в случае предоставления общеобразовательной организацией возможности изучения государственного языка Республики Крым)</w:t>
      </w:r>
    </w:p>
    <w:p w14:paraId="46B553D1" w14:textId="77777777" w:rsidR="00582251" w:rsidRPr="000854E6" w:rsidRDefault="00582251" w:rsidP="00582251">
      <w:pPr>
        <w:spacing w:after="0" w:line="240" w:lineRule="auto"/>
        <w:ind w:firstLine="709"/>
        <w:jc w:val="both"/>
        <w:rPr>
          <w:rFonts w:ascii="Times New Roman" w:eastAsia="Times New Roman" w:hAnsi="Times New Roman" w:cs="Times New Roman"/>
          <w:sz w:val="24"/>
          <w:szCs w:val="24"/>
        </w:rPr>
      </w:pPr>
      <w:r w:rsidRPr="000854E6">
        <w:rPr>
          <w:rFonts w:ascii="Times New Roman" w:eastAsia="Times New Roman" w:hAnsi="Times New Roman" w:cs="Times New Roman"/>
          <w:color w:val="000000"/>
          <w:sz w:val="24"/>
          <w:szCs w:val="24"/>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w:t>
      </w:r>
      <w:r>
        <w:rPr>
          <w:rFonts w:ascii="Times New Roman" w:eastAsia="Times New Roman" w:hAnsi="Times New Roman" w:cs="Times New Roman"/>
          <w:color w:val="000000"/>
          <w:sz w:val="24"/>
          <w:szCs w:val="24"/>
        </w:rPr>
        <w:t xml:space="preserve"> </w:t>
      </w:r>
      <w:r w:rsidRPr="000854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0854E6">
        <w:rPr>
          <w:rFonts w:ascii="Times New Roman" w:eastAsia="Times New Roman" w:hAnsi="Times New Roman" w:cs="Times New Roman"/>
          <w:color w:val="000000"/>
          <w:sz w:val="24"/>
          <w:szCs w:val="24"/>
        </w:rPr>
        <w:t>а).</w:t>
      </w:r>
    </w:p>
    <w:p w14:paraId="355D53F7" w14:textId="77777777" w:rsidR="00582251" w:rsidRPr="000854E6" w:rsidRDefault="00582251" w:rsidP="00582251">
      <w:pPr>
        <w:spacing w:after="0" w:line="240" w:lineRule="auto"/>
        <w:ind w:firstLine="709"/>
        <w:jc w:val="both"/>
        <w:rPr>
          <w:rFonts w:ascii="Times New Roman" w:eastAsia="Times New Roman" w:hAnsi="Times New Roman" w:cs="Times New Roman"/>
          <w:sz w:val="24"/>
          <w:szCs w:val="24"/>
        </w:rPr>
      </w:pPr>
      <w:r w:rsidRPr="000854E6">
        <w:rPr>
          <w:rFonts w:ascii="Times New Roman" w:eastAsia="Times New Roman" w:hAnsi="Times New Roman" w:cs="Times New Roman"/>
          <w:color w:val="000000"/>
          <w:sz w:val="24"/>
          <w:szCs w:val="24"/>
        </w:rPr>
        <w:t>Решение прошу направить:</w:t>
      </w:r>
    </w:p>
    <w:p w14:paraId="586AF8CE" w14:textId="77777777" w:rsidR="00582251" w:rsidRPr="007540B4" w:rsidRDefault="00582251" w:rsidP="00582251">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7540B4">
        <w:rPr>
          <w:rFonts w:ascii="Times New Roman" w:eastAsia="Times New Roman" w:hAnsi="Times New Roman" w:cs="Times New Roman"/>
          <w:color w:val="000000"/>
          <w:sz w:val="24"/>
          <w:szCs w:val="24"/>
        </w:rPr>
        <w:t>на бумажном носителе в виде распечатанного экземпляра электронного документа по почте;</w:t>
      </w:r>
    </w:p>
    <w:p w14:paraId="1AD7DB05" w14:textId="059FF43E" w:rsidR="00582251" w:rsidRPr="007540B4" w:rsidRDefault="00582251" w:rsidP="00582251">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7540B4">
        <w:rPr>
          <w:rFonts w:ascii="Times New Roman" w:eastAsia="Times New Roman" w:hAnsi="Times New Roman" w:cs="Times New Roman"/>
          <w:color w:val="000000"/>
          <w:sz w:val="24"/>
          <w:szCs w:val="24"/>
        </w:rPr>
        <w:t xml:space="preserve">на бумажном носителе в виде распечатанного экземпляра электронного документа при личном обращении в </w:t>
      </w:r>
      <w:r w:rsidR="00E545C2" w:rsidRPr="00463D2F">
        <w:rPr>
          <w:rFonts w:ascii="Times New Roman" w:eastAsia="Arial Unicode MS" w:hAnsi="Times New Roman" w:cs="Times New Roman"/>
          <w:bCs/>
          <w:color w:val="000000"/>
          <w:sz w:val="24"/>
          <w:szCs w:val="24"/>
        </w:rPr>
        <w:t>МБОУ «Каштановская СОШ им. Цыганка Н.А.»</w:t>
      </w:r>
      <w:r w:rsidRPr="007540B4">
        <w:rPr>
          <w:rFonts w:ascii="Times New Roman" w:eastAsia="Times New Roman" w:hAnsi="Times New Roman" w:cs="Times New Roman"/>
          <w:color w:val="000000"/>
          <w:sz w:val="24"/>
          <w:szCs w:val="24"/>
        </w:rPr>
        <w:t>;</w:t>
      </w:r>
    </w:p>
    <w:p w14:paraId="65F9FCAC" w14:textId="77777777" w:rsidR="00582251" w:rsidRPr="007540B4" w:rsidRDefault="00582251" w:rsidP="00582251">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7540B4">
        <w:rPr>
          <w:rFonts w:ascii="Times New Roman" w:eastAsia="Times New Roman" w:hAnsi="Times New Roman" w:cs="Times New Roman"/>
          <w:color w:val="000000"/>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14:paraId="425F329E" w14:textId="77777777" w:rsidR="00582251" w:rsidRPr="007540B4" w:rsidRDefault="00582251" w:rsidP="00582251">
      <w:pPr>
        <w:spacing w:after="0" w:line="240" w:lineRule="auto"/>
        <w:rPr>
          <w:rFonts w:ascii="Times New Roman" w:eastAsia="Times New Roman" w:hAnsi="Times New Roman" w:cs="Times New Roman"/>
          <w:sz w:val="24"/>
          <w:szCs w:val="24"/>
        </w:rPr>
      </w:pPr>
      <w:r w:rsidRPr="007540B4">
        <w:rPr>
          <w:rFonts w:ascii="Times New Roman" w:eastAsia="Times New Roman" w:hAnsi="Times New Roman" w:cs="Times New Roman"/>
          <w:sz w:val="24"/>
          <w:szCs w:val="24"/>
        </w:rPr>
        <w:t xml:space="preserve">«_____» _________________ 20____г           __________________          ________________ </w:t>
      </w:r>
    </w:p>
    <w:p w14:paraId="5925B2F6" w14:textId="77777777" w:rsidR="00582251" w:rsidRPr="000854E6" w:rsidRDefault="00582251" w:rsidP="00582251">
      <w:pPr>
        <w:spacing w:after="0" w:line="240" w:lineRule="auto"/>
        <w:rPr>
          <w:rFonts w:ascii="Times New Roman" w:eastAsia="Times New Roman" w:hAnsi="Times New Roman" w:cs="Times New Roman"/>
          <w:sz w:val="18"/>
          <w:szCs w:val="18"/>
        </w:rPr>
      </w:pPr>
      <w:r w:rsidRPr="007540B4">
        <w:rPr>
          <w:rFonts w:ascii="Times New Roman" w:eastAsia="Times New Roman" w:hAnsi="Times New Roman" w:cs="Times New Roman"/>
          <w:sz w:val="18"/>
          <w:szCs w:val="18"/>
        </w:rPr>
        <w:t xml:space="preserve">             (дата подачи  заявления)                                                         (подпись)                                 (расшифровка  подписи)</w:t>
      </w:r>
    </w:p>
    <w:p w14:paraId="164F5FDC" w14:textId="77777777" w:rsidR="00582251" w:rsidRDefault="00582251" w:rsidP="00582251">
      <w:pPr>
        <w:spacing w:after="0" w:line="240" w:lineRule="auto"/>
        <w:ind w:firstLine="709"/>
        <w:jc w:val="both"/>
        <w:rPr>
          <w:rFonts w:ascii="Times New Roman" w:eastAsia="Times New Roman" w:hAnsi="Times New Roman" w:cs="Times New Roman"/>
          <w:color w:val="000000"/>
          <w:sz w:val="24"/>
          <w:szCs w:val="24"/>
        </w:rPr>
      </w:pPr>
    </w:p>
    <w:p w14:paraId="7E1D4240" w14:textId="77777777" w:rsidR="00582251" w:rsidRPr="000854E6" w:rsidRDefault="00582251" w:rsidP="00582251">
      <w:pPr>
        <w:spacing w:after="0" w:line="240" w:lineRule="auto"/>
        <w:ind w:firstLine="709"/>
        <w:jc w:val="both"/>
        <w:rPr>
          <w:rFonts w:ascii="Times New Roman" w:eastAsia="Times New Roman" w:hAnsi="Times New Roman" w:cs="Times New Roman"/>
          <w:sz w:val="24"/>
          <w:szCs w:val="24"/>
        </w:rPr>
      </w:pPr>
      <w:r w:rsidRPr="000854E6">
        <w:rPr>
          <w:rFonts w:ascii="Times New Roman" w:eastAsia="Times New Roman" w:hAnsi="Times New Roman" w:cs="Times New Roman"/>
          <w:color w:val="000000"/>
          <w:sz w:val="24"/>
          <w:szCs w:val="24"/>
        </w:rPr>
        <w:t>Согласен(на) на обработку персональных данных и персональных данных ребенка в порядке, установленном законодательством Российской Федерации.</w:t>
      </w:r>
    </w:p>
    <w:p w14:paraId="43838E75" w14:textId="77777777" w:rsidR="00582251" w:rsidRPr="00BD074C" w:rsidRDefault="00582251" w:rsidP="00582251">
      <w:pPr>
        <w:spacing w:after="0" w:line="240" w:lineRule="auto"/>
        <w:jc w:val="center"/>
        <w:rPr>
          <w:rFonts w:ascii="Times New Roman" w:eastAsia="Times New Roman" w:hAnsi="Times New Roman" w:cs="Times New Roman"/>
          <w:sz w:val="20"/>
          <w:szCs w:val="20"/>
        </w:rPr>
      </w:pPr>
    </w:p>
    <w:p w14:paraId="28FCE610" w14:textId="77777777" w:rsidR="00582251" w:rsidRPr="00BD074C" w:rsidRDefault="00582251" w:rsidP="00582251">
      <w:pPr>
        <w:spacing w:after="0" w:line="36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 xml:space="preserve"> «_____» _________________ 20____г           __________________          ________________ </w:t>
      </w:r>
    </w:p>
    <w:p w14:paraId="0912B933" w14:textId="77777777" w:rsidR="00582251" w:rsidRPr="00BD074C" w:rsidRDefault="00582251" w:rsidP="00582251">
      <w:pPr>
        <w:shd w:val="clear" w:color="auto" w:fill="FFFFFF"/>
        <w:spacing w:after="0" w:line="240" w:lineRule="auto"/>
        <w:rPr>
          <w:rFonts w:ascii="Times New Roman" w:eastAsia="Times New Roman" w:hAnsi="Times New Roman" w:cs="Times New Roman"/>
          <w:sz w:val="20"/>
          <w:szCs w:val="20"/>
        </w:rPr>
      </w:pPr>
      <w:r w:rsidRPr="00BD074C">
        <w:rPr>
          <w:rFonts w:ascii="Times New Roman" w:eastAsia="Times New Roman" w:hAnsi="Times New Roman" w:cs="Times New Roman"/>
          <w:sz w:val="18"/>
          <w:szCs w:val="18"/>
        </w:rPr>
        <w:t xml:space="preserve">             (дата подачи  заявления)                                                         (подпись)                                 (расшифровка  подписи)</w:t>
      </w:r>
    </w:p>
    <w:p w14:paraId="2E5794A6" w14:textId="77777777" w:rsidR="00582251" w:rsidRDefault="00582251" w:rsidP="00582251">
      <w:pPr>
        <w:spacing w:after="0"/>
        <w:rPr>
          <w:rFonts w:ascii="Times New Roman" w:eastAsia="Times New Roman" w:hAnsi="Times New Roman" w:cs="Times New Roman"/>
          <w:color w:val="000000"/>
          <w:sz w:val="24"/>
          <w:szCs w:val="24"/>
        </w:rPr>
      </w:pPr>
    </w:p>
    <w:p w14:paraId="70EE63D7" w14:textId="77777777" w:rsidR="00BD074C" w:rsidRDefault="00BD074C" w:rsidP="00582251">
      <w:pPr>
        <w:shd w:val="clear" w:color="auto" w:fill="FFFFFF"/>
        <w:spacing w:after="0" w:line="240" w:lineRule="auto"/>
        <w:jc w:val="both"/>
        <w:rPr>
          <w:rFonts w:ascii="Times New Roman" w:eastAsia="Times New Roman" w:hAnsi="Times New Roman" w:cs="Times New Roman"/>
          <w:sz w:val="20"/>
          <w:szCs w:val="20"/>
        </w:rPr>
      </w:pPr>
    </w:p>
    <w:p w14:paraId="04793083" w14:textId="77777777" w:rsidR="00582251" w:rsidRDefault="00582251" w:rsidP="00582251">
      <w:pPr>
        <w:shd w:val="clear" w:color="auto" w:fill="FFFFFF"/>
        <w:spacing w:after="0" w:line="240" w:lineRule="auto"/>
        <w:jc w:val="both"/>
        <w:rPr>
          <w:rFonts w:ascii="Times New Roman" w:eastAsia="Times New Roman" w:hAnsi="Times New Roman" w:cs="Times New Roman"/>
          <w:sz w:val="20"/>
          <w:szCs w:val="20"/>
        </w:rPr>
      </w:pPr>
    </w:p>
    <w:p w14:paraId="3846B961" w14:textId="77777777" w:rsidR="005B310E" w:rsidRDefault="005B310E" w:rsidP="00582251">
      <w:pPr>
        <w:shd w:val="clear" w:color="auto" w:fill="FFFFFF"/>
        <w:spacing w:after="0" w:line="240" w:lineRule="auto"/>
        <w:jc w:val="both"/>
        <w:rPr>
          <w:rFonts w:ascii="Times New Roman" w:eastAsia="Times New Roman" w:hAnsi="Times New Roman" w:cs="Times New Roman"/>
          <w:sz w:val="20"/>
          <w:szCs w:val="20"/>
        </w:rPr>
      </w:pPr>
    </w:p>
    <w:p w14:paraId="0C428307" w14:textId="77777777" w:rsidR="005B310E" w:rsidRDefault="005B310E" w:rsidP="00582251">
      <w:pPr>
        <w:shd w:val="clear" w:color="auto" w:fill="FFFFFF"/>
        <w:spacing w:after="0" w:line="240" w:lineRule="auto"/>
        <w:jc w:val="both"/>
        <w:rPr>
          <w:rFonts w:ascii="Times New Roman" w:eastAsia="Times New Roman" w:hAnsi="Times New Roman" w:cs="Times New Roman"/>
          <w:sz w:val="20"/>
          <w:szCs w:val="20"/>
        </w:rPr>
      </w:pPr>
    </w:p>
    <w:p w14:paraId="6EA94D47" w14:textId="77777777" w:rsidR="005B310E" w:rsidRDefault="005B310E" w:rsidP="00582251">
      <w:pPr>
        <w:shd w:val="clear" w:color="auto" w:fill="FFFFFF"/>
        <w:spacing w:after="0" w:line="240" w:lineRule="auto"/>
        <w:jc w:val="both"/>
        <w:rPr>
          <w:rFonts w:ascii="Times New Roman" w:eastAsia="Times New Roman" w:hAnsi="Times New Roman" w:cs="Times New Roman"/>
          <w:sz w:val="20"/>
          <w:szCs w:val="20"/>
        </w:rPr>
      </w:pPr>
    </w:p>
    <w:p w14:paraId="70067D4C" w14:textId="77777777" w:rsidR="005B310E" w:rsidRDefault="005B310E" w:rsidP="00582251">
      <w:pPr>
        <w:shd w:val="clear" w:color="auto" w:fill="FFFFFF"/>
        <w:spacing w:after="0" w:line="240" w:lineRule="auto"/>
        <w:jc w:val="both"/>
        <w:rPr>
          <w:rFonts w:ascii="Times New Roman" w:eastAsia="Times New Roman" w:hAnsi="Times New Roman" w:cs="Times New Roman"/>
          <w:sz w:val="20"/>
          <w:szCs w:val="20"/>
        </w:rPr>
      </w:pPr>
    </w:p>
    <w:p w14:paraId="4401CB03" w14:textId="77777777" w:rsidR="005B310E" w:rsidRDefault="005B310E" w:rsidP="00582251">
      <w:pPr>
        <w:shd w:val="clear" w:color="auto" w:fill="FFFFFF"/>
        <w:spacing w:after="0" w:line="240" w:lineRule="auto"/>
        <w:jc w:val="both"/>
        <w:rPr>
          <w:rFonts w:ascii="Times New Roman" w:eastAsia="Times New Roman" w:hAnsi="Times New Roman" w:cs="Times New Roman"/>
          <w:sz w:val="20"/>
          <w:szCs w:val="20"/>
        </w:rPr>
      </w:pPr>
    </w:p>
    <w:p w14:paraId="13D61C6B" w14:textId="77777777" w:rsidR="005B310E" w:rsidRDefault="005B310E" w:rsidP="00582251">
      <w:pPr>
        <w:shd w:val="clear" w:color="auto" w:fill="FFFFFF"/>
        <w:spacing w:after="0" w:line="240" w:lineRule="auto"/>
        <w:jc w:val="both"/>
        <w:rPr>
          <w:rFonts w:ascii="Times New Roman" w:eastAsia="Times New Roman" w:hAnsi="Times New Roman" w:cs="Times New Roman"/>
          <w:sz w:val="20"/>
          <w:szCs w:val="20"/>
        </w:rPr>
      </w:pPr>
    </w:p>
    <w:p w14:paraId="180CDEAF" w14:textId="77777777" w:rsidR="005B310E" w:rsidRDefault="005B310E" w:rsidP="00582251">
      <w:pPr>
        <w:shd w:val="clear" w:color="auto" w:fill="FFFFFF"/>
        <w:spacing w:after="0" w:line="240" w:lineRule="auto"/>
        <w:jc w:val="both"/>
        <w:rPr>
          <w:rFonts w:ascii="Times New Roman" w:eastAsia="Times New Roman" w:hAnsi="Times New Roman" w:cs="Times New Roman"/>
          <w:sz w:val="20"/>
          <w:szCs w:val="20"/>
        </w:rPr>
      </w:pPr>
    </w:p>
    <w:p w14:paraId="40C7A0B0" w14:textId="77777777" w:rsidR="005B310E" w:rsidRDefault="005B310E" w:rsidP="00582251">
      <w:pPr>
        <w:shd w:val="clear" w:color="auto" w:fill="FFFFFF"/>
        <w:spacing w:after="0" w:line="240" w:lineRule="auto"/>
        <w:jc w:val="both"/>
        <w:rPr>
          <w:rFonts w:ascii="Times New Roman" w:eastAsia="Times New Roman" w:hAnsi="Times New Roman" w:cs="Times New Roman"/>
          <w:sz w:val="20"/>
          <w:szCs w:val="20"/>
        </w:rPr>
      </w:pPr>
    </w:p>
    <w:p w14:paraId="456C53DB" w14:textId="77777777" w:rsidR="005B310E" w:rsidRDefault="005B310E" w:rsidP="005B310E">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14:paraId="67D9E32E" w14:textId="77777777" w:rsidR="005B310E" w:rsidRDefault="005B310E" w:rsidP="005B310E">
      <w:pPr>
        <w:spacing w:after="0"/>
        <w:jc w:val="right"/>
        <w:rPr>
          <w:rFonts w:ascii="Times New Roman" w:eastAsia="Times New Roman" w:hAnsi="Times New Roman" w:cs="Times New Roman"/>
          <w:sz w:val="24"/>
          <w:szCs w:val="24"/>
        </w:rPr>
      </w:pPr>
    </w:p>
    <w:p w14:paraId="2CED47C2" w14:textId="77777777" w:rsidR="005B310E" w:rsidRDefault="005B310E" w:rsidP="005B310E">
      <w:pPr>
        <w:spacing w:after="0" w:line="240" w:lineRule="auto"/>
        <w:jc w:val="center"/>
        <w:rPr>
          <w:rFonts w:ascii="Times New Roman" w:eastAsia="Times New Roman" w:hAnsi="Times New Roman" w:cs="Times New Roman"/>
          <w:b/>
          <w:bCs/>
          <w:color w:val="000000"/>
          <w:sz w:val="27"/>
          <w:szCs w:val="27"/>
        </w:rPr>
      </w:pPr>
      <w:r w:rsidRPr="005B310E">
        <w:rPr>
          <w:rFonts w:ascii="Times New Roman" w:eastAsia="Times New Roman" w:hAnsi="Times New Roman" w:cs="Times New Roman"/>
          <w:b/>
          <w:bCs/>
          <w:color w:val="000000"/>
          <w:sz w:val="27"/>
          <w:szCs w:val="27"/>
        </w:rPr>
        <w:t>Согласие на обработку персональных данных</w:t>
      </w:r>
    </w:p>
    <w:p w14:paraId="25E6B478" w14:textId="77777777" w:rsidR="005B310E" w:rsidRPr="005B310E" w:rsidRDefault="005B310E" w:rsidP="005B310E">
      <w:pPr>
        <w:spacing w:after="0" w:line="240" w:lineRule="auto"/>
        <w:jc w:val="center"/>
        <w:rPr>
          <w:rFonts w:ascii="Times New Roman" w:eastAsia="Times New Roman" w:hAnsi="Times New Roman" w:cs="Times New Roman"/>
          <w:sz w:val="24"/>
          <w:szCs w:val="24"/>
        </w:rPr>
      </w:pPr>
    </w:p>
    <w:p w14:paraId="1EA63504" w14:textId="77777777" w:rsidR="005B310E" w:rsidRPr="005B310E" w:rsidRDefault="005B310E" w:rsidP="005B310E">
      <w:pPr>
        <w:spacing w:after="0" w:line="240" w:lineRule="auto"/>
        <w:ind w:firstLine="709"/>
        <w:jc w:val="both"/>
        <w:rPr>
          <w:rFonts w:ascii="Times New Roman" w:eastAsia="Times New Roman" w:hAnsi="Times New Roman" w:cs="Times New Roman"/>
          <w:sz w:val="24"/>
          <w:szCs w:val="24"/>
        </w:rPr>
      </w:pPr>
      <w:r w:rsidRPr="005B310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_____________________________________________________________________,</w:t>
      </w:r>
    </w:p>
    <w:p w14:paraId="694C90A0" w14:textId="77777777" w:rsidR="005B310E" w:rsidRPr="005B310E" w:rsidRDefault="005B310E" w:rsidP="005B310E">
      <w:pPr>
        <w:spacing w:after="0" w:line="240" w:lineRule="auto"/>
        <w:jc w:val="both"/>
        <w:rPr>
          <w:rFonts w:ascii="Times New Roman" w:eastAsia="Times New Roman" w:hAnsi="Times New Roman" w:cs="Times New Roman"/>
          <w:sz w:val="24"/>
          <w:szCs w:val="24"/>
        </w:rPr>
      </w:pPr>
      <w:r w:rsidRPr="005B310E">
        <w:rPr>
          <w:rFonts w:ascii="Times New Roman" w:eastAsia="Times New Roman" w:hAnsi="Times New Roman" w:cs="Times New Roman"/>
          <w:color w:val="000000"/>
          <w:sz w:val="24"/>
          <w:szCs w:val="24"/>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услуги</w:t>
      </w:r>
      <w:r>
        <w:rPr>
          <w:rFonts w:ascii="Times New Roman" w:eastAsia="Times New Roman" w:hAnsi="Times New Roman" w:cs="Times New Roman"/>
          <w:color w:val="000000"/>
          <w:sz w:val="24"/>
          <w:szCs w:val="24"/>
        </w:rPr>
        <w:t xml:space="preserve"> на прием</w:t>
      </w:r>
      <w:r w:rsidRPr="005B310E">
        <w:rPr>
          <w:rFonts w:ascii="Times New Roman" w:eastAsia="Times New Roman" w:hAnsi="Times New Roman" w:cs="Times New Roman"/>
          <w:color w:val="000000"/>
          <w:sz w:val="24"/>
          <w:szCs w:val="24"/>
        </w:rPr>
        <w:t xml:space="preserve">), в том числе в автоматизированном режиме, включая принятие решений на их основе, в целях предоставления </w:t>
      </w:r>
      <w:r>
        <w:rPr>
          <w:rFonts w:ascii="Times New Roman" w:eastAsia="Times New Roman" w:hAnsi="Times New Roman" w:cs="Times New Roman"/>
          <w:color w:val="000000"/>
          <w:sz w:val="24"/>
          <w:szCs w:val="24"/>
        </w:rPr>
        <w:t xml:space="preserve"> </w:t>
      </w:r>
      <w:r w:rsidRPr="005B310E">
        <w:rPr>
          <w:rFonts w:ascii="Times New Roman" w:eastAsia="Times New Roman" w:hAnsi="Times New Roman" w:cs="Times New Roman"/>
          <w:color w:val="000000"/>
          <w:sz w:val="24"/>
          <w:szCs w:val="24"/>
        </w:rPr>
        <w:t>услуги.</w:t>
      </w:r>
    </w:p>
    <w:p w14:paraId="3955307A" w14:textId="77777777" w:rsidR="005B310E" w:rsidRPr="005B310E" w:rsidRDefault="005B310E" w:rsidP="005B310E">
      <w:pPr>
        <w:spacing w:after="0" w:line="240" w:lineRule="auto"/>
        <w:ind w:firstLine="709"/>
        <w:jc w:val="both"/>
        <w:rPr>
          <w:rFonts w:ascii="Times New Roman" w:eastAsia="Times New Roman" w:hAnsi="Times New Roman" w:cs="Times New Roman"/>
          <w:sz w:val="24"/>
          <w:szCs w:val="24"/>
        </w:rPr>
      </w:pPr>
      <w:r w:rsidRPr="005B310E">
        <w:rPr>
          <w:rFonts w:ascii="Times New Roman" w:eastAsia="Times New Roman" w:hAnsi="Times New Roman" w:cs="Times New Roman"/>
          <w:color w:val="000000"/>
          <w:sz w:val="24"/>
          <w:szCs w:val="24"/>
        </w:rPr>
        <w:t>Настоящим подтверждаю: сведения, включенные в заявление, относящиеся к моей личности,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14:paraId="143196CF" w14:textId="77777777" w:rsidR="005B310E" w:rsidRPr="005B310E" w:rsidRDefault="005B310E" w:rsidP="005B310E">
      <w:pPr>
        <w:spacing w:after="0" w:line="240" w:lineRule="auto"/>
        <w:ind w:firstLine="709"/>
        <w:jc w:val="both"/>
        <w:rPr>
          <w:rFonts w:ascii="Times New Roman" w:eastAsia="Times New Roman" w:hAnsi="Times New Roman" w:cs="Times New Roman"/>
          <w:sz w:val="24"/>
          <w:szCs w:val="24"/>
        </w:rPr>
      </w:pPr>
      <w:r w:rsidRPr="005B310E">
        <w:rPr>
          <w:rFonts w:ascii="Times New Roman" w:eastAsia="Times New Roman" w:hAnsi="Times New Roman" w:cs="Times New Roman"/>
          <w:color w:val="000000"/>
          <w:sz w:val="24"/>
          <w:szCs w:val="24"/>
        </w:rPr>
        <w:t>Даю свое согласие на участие в опросе по оценке качества предоставленной мне услуги по телефону:</w:t>
      </w:r>
      <w:r w:rsidRPr="005B310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_______________________</w:t>
      </w:r>
      <w:r w:rsidRPr="005B310E">
        <w:rPr>
          <w:rFonts w:ascii="Times New Roman" w:eastAsia="Times New Roman" w:hAnsi="Times New Roman" w:cs="Times New Roman"/>
          <w:color w:val="000000"/>
          <w:sz w:val="24"/>
          <w:szCs w:val="24"/>
        </w:rPr>
        <w:t>.</w:t>
      </w:r>
    </w:p>
    <w:p w14:paraId="4D73388C" w14:textId="77777777" w:rsidR="005B310E" w:rsidRDefault="005B310E" w:rsidP="005B310E">
      <w:pPr>
        <w:spacing w:after="0" w:line="360" w:lineRule="auto"/>
        <w:rPr>
          <w:rFonts w:ascii="Times New Roman" w:eastAsia="Times New Roman" w:hAnsi="Times New Roman" w:cs="Times New Roman"/>
          <w:sz w:val="24"/>
          <w:szCs w:val="24"/>
        </w:rPr>
      </w:pPr>
    </w:p>
    <w:p w14:paraId="584D3949" w14:textId="77777777" w:rsidR="005B310E" w:rsidRPr="00BD074C" w:rsidRDefault="005B310E" w:rsidP="005B310E">
      <w:pPr>
        <w:spacing w:after="0" w:line="360" w:lineRule="auto"/>
        <w:rPr>
          <w:rFonts w:ascii="Times New Roman" w:eastAsia="Times New Roman" w:hAnsi="Times New Roman" w:cs="Times New Roman"/>
          <w:sz w:val="24"/>
          <w:szCs w:val="24"/>
        </w:rPr>
      </w:pPr>
      <w:r w:rsidRPr="00BD074C">
        <w:rPr>
          <w:rFonts w:ascii="Times New Roman" w:eastAsia="Times New Roman" w:hAnsi="Times New Roman" w:cs="Times New Roman"/>
          <w:sz w:val="24"/>
          <w:szCs w:val="24"/>
        </w:rPr>
        <w:t xml:space="preserve">«_____» _________________ 20____г           __________________          ________________ </w:t>
      </w:r>
    </w:p>
    <w:p w14:paraId="259B8AF9" w14:textId="77777777" w:rsidR="005B310E" w:rsidRPr="00BD074C" w:rsidRDefault="005B310E" w:rsidP="005B310E">
      <w:pPr>
        <w:shd w:val="clear" w:color="auto" w:fill="FFFFFF"/>
        <w:spacing w:after="0" w:line="240" w:lineRule="auto"/>
        <w:rPr>
          <w:rFonts w:ascii="Times New Roman" w:eastAsia="Times New Roman" w:hAnsi="Times New Roman" w:cs="Times New Roman"/>
          <w:sz w:val="20"/>
          <w:szCs w:val="20"/>
        </w:rPr>
      </w:pPr>
      <w:r w:rsidRPr="00BD074C">
        <w:rPr>
          <w:rFonts w:ascii="Times New Roman" w:eastAsia="Times New Roman" w:hAnsi="Times New Roman" w:cs="Times New Roman"/>
          <w:sz w:val="18"/>
          <w:szCs w:val="18"/>
        </w:rPr>
        <w:t xml:space="preserve">             (дата подачи  заявления)                                                         (подпись)                                 (расшифровка  подписи)</w:t>
      </w:r>
    </w:p>
    <w:p w14:paraId="5B2F4A0C"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40389529"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55BF27D3"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2167B301"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224AEFAD"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2FD9902C"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487CB709"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73869FF2"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0EB2F24A"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0205BF9A"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31942BB2"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1C5D20B6"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3BBCB6D1"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51BE3B74"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09FBAE94"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17652AA7"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1F21F5B4"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74DBB43B"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2B9E4454"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71B01EF5"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0CA0920C"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070F7F59"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78953A84"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0FF2DB35"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72D04077"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3A46089F"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2BC58B1D"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547698B9"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64CDCC18"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461B9B38" w14:textId="77777777" w:rsidR="00AC3A63" w:rsidRDefault="00AC3A63" w:rsidP="005B310E">
      <w:pPr>
        <w:shd w:val="clear" w:color="auto" w:fill="FFFFFF"/>
        <w:spacing w:after="0" w:line="240" w:lineRule="auto"/>
        <w:jc w:val="both"/>
        <w:rPr>
          <w:rFonts w:ascii="Times New Roman" w:eastAsia="Times New Roman" w:hAnsi="Times New Roman" w:cs="Times New Roman"/>
          <w:sz w:val="24"/>
          <w:szCs w:val="24"/>
        </w:rPr>
      </w:pPr>
    </w:p>
    <w:p w14:paraId="2C1E9FC4" w14:textId="77777777" w:rsidR="00AC3A63" w:rsidRDefault="00AC3A63" w:rsidP="00AC3A63">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14:paraId="2DE3F5AD" w14:textId="77777777" w:rsidR="00A51235" w:rsidRDefault="00A51235" w:rsidP="00AC3A63">
      <w:pPr>
        <w:shd w:val="clear" w:color="auto" w:fill="FFFFFF"/>
        <w:spacing w:after="0" w:line="240" w:lineRule="auto"/>
        <w:jc w:val="right"/>
        <w:rPr>
          <w:rFonts w:ascii="Times New Roman" w:eastAsia="Times New Roman" w:hAnsi="Times New Roman" w:cs="Times New Roman"/>
          <w:sz w:val="24"/>
          <w:szCs w:val="24"/>
        </w:rPr>
      </w:pPr>
    </w:p>
    <w:tbl>
      <w:tblPr>
        <w:tblW w:w="9680" w:type="dxa"/>
        <w:tblLayout w:type="fixed"/>
        <w:tblLook w:val="04A0" w:firstRow="1" w:lastRow="0" w:firstColumn="1" w:lastColumn="0" w:noHBand="0" w:noVBand="1"/>
      </w:tblPr>
      <w:tblGrid>
        <w:gridCol w:w="375"/>
        <w:gridCol w:w="2520"/>
        <w:gridCol w:w="2340"/>
        <w:gridCol w:w="4445"/>
      </w:tblGrid>
      <w:tr w:rsidR="00A51235" w:rsidRPr="00A51235" w14:paraId="2D55FE51" w14:textId="77777777" w:rsidTr="0072635B">
        <w:trPr>
          <w:trHeight w:val="1144"/>
        </w:trPr>
        <w:tc>
          <w:tcPr>
            <w:tcW w:w="9675" w:type="dxa"/>
            <w:gridSpan w:val="4"/>
            <w:tcBorders>
              <w:top w:val="nil"/>
              <w:left w:val="nil"/>
              <w:bottom w:val="thinThickSmallGap" w:sz="24" w:space="0" w:color="auto"/>
              <w:right w:val="nil"/>
            </w:tcBorders>
          </w:tcPr>
          <w:p w14:paraId="34F64F0A" w14:textId="77777777" w:rsidR="00E545C2" w:rsidRDefault="00E545C2" w:rsidP="00E545C2">
            <w:pPr>
              <w:spacing w:after="0"/>
              <w:jc w:val="center"/>
              <w:rPr>
                <w:rFonts w:ascii="Times New Roman" w:eastAsia="Arial Unicode MS" w:hAnsi="Times New Roman" w:cs="Times New Roman"/>
                <w:b/>
                <w:color w:val="000000"/>
                <w:sz w:val="28"/>
                <w:szCs w:val="28"/>
              </w:rPr>
            </w:pPr>
            <w:r w:rsidRPr="00B47E23">
              <w:rPr>
                <w:rFonts w:ascii="Times New Roman" w:eastAsia="Arial Unicode MS" w:hAnsi="Times New Roman" w:cs="Times New Roman"/>
                <w:b/>
                <w:color w:val="000000"/>
                <w:sz w:val="28"/>
                <w:szCs w:val="28"/>
              </w:rPr>
              <w:t>МУНИЦИПАЛЬНОЕ БЮДЖЕТНОЕ ОБЩЕОБРАЗОВАТЕЛЬНОЕ УЧРЕЖДЕНИЕ «</w:t>
            </w:r>
            <w:r>
              <w:rPr>
                <w:rFonts w:ascii="Times New Roman" w:eastAsia="Arial Unicode MS" w:hAnsi="Times New Roman" w:cs="Times New Roman"/>
                <w:b/>
                <w:color w:val="000000"/>
                <w:sz w:val="28"/>
                <w:szCs w:val="28"/>
              </w:rPr>
              <w:t xml:space="preserve">КАШТАНОВСКАЯ </w:t>
            </w:r>
            <w:r w:rsidRPr="00B47E23">
              <w:rPr>
                <w:rFonts w:ascii="Times New Roman" w:eastAsia="Arial Unicode MS" w:hAnsi="Times New Roman" w:cs="Times New Roman"/>
                <w:b/>
                <w:color w:val="000000"/>
                <w:sz w:val="28"/>
                <w:szCs w:val="28"/>
              </w:rPr>
              <w:t>СРЕД</w:t>
            </w:r>
            <w:r>
              <w:rPr>
                <w:rFonts w:ascii="Times New Roman" w:eastAsia="Arial Unicode MS" w:hAnsi="Times New Roman" w:cs="Times New Roman"/>
                <w:b/>
                <w:color w:val="000000"/>
                <w:sz w:val="28"/>
                <w:szCs w:val="28"/>
              </w:rPr>
              <w:t>НЯЯ ОБЩЕОБРАЗОВАТЕЛЬНАЯ ШКОЛА ИМЕНИ ЦЫГАНКА НИКОЛАЯ АЛЕКСЕЕВИЧА</w:t>
            </w:r>
            <w:r w:rsidRPr="00B47E23">
              <w:rPr>
                <w:rFonts w:ascii="Times New Roman" w:eastAsia="Arial Unicode MS" w:hAnsi="Times New Roman" w:cs="Times New Roman"/>
                <w:b/>
                <w:color w:val="000000"/>
                <w:sz w:val="28"/>
                <w:szCs w:val="28"/>
              </w:rPr>
              <w:t>»</w:t>
            </w:r>
          </w:p>
          <w:p w14:paraId="68430C52" w14:textId="77777777" w:rsidR="00E545C2" w:rsidRDefault="00E545C2" w:rsidP="00E545C2">
            <w:pPr>
              <w:spacing w:after="0"/>
              <w:jc w:val="center"/>
              <w:rPr>
                <w:rFonts w:ascii="Times New Roman" w:eastAsia="Arial Unicode MS" w:hAnsi="Times New Roman" w:cs="Times New Roman"/>
                <w:b/>
                <w:color w:val="000000"/>
                <w:sz w:val="28"/>
                <w:szCs w:val="28"/>
              </w:rPr>
            </w:pPr>
            <w:r w:rsidRPr="00B47E23">
              <w:rPr>
                <w:rFonts w:ascii="Times New Roman" w:eastAsia="Arial Unicode MS" w:hAnsi="Times New Roman" w:cs="Times New Roman"/>
                <w:b/>
                <w:color w:val="000000"/>
                <w:sz w:val="28"/>
                <w:szCs w:val="28"/>
              </w:rPr>
              <w:t>БАХЧИСАРАЙ</w:t>
            </w:r>
            <w:r>
              <w:rPr>
                <w:rFonts w:ascii="Times New Roman" w:eastAsia="Arial Unicode MS" w:hAnsi="Times New Roman" w:cs="Times New Roman"/>
                <w:b/>
                <w:color w:val="000000"/>
                <w:sz w:val="28"/>
                <w:szCs w:val="28"/>
              </w:rPr>
              <w:t>СКОГО РАЙОНА</w:t>
            </w:r>
          </w:p>
          <w:p w14:paraId="6F3C8FE3" w14:textId="77777777" w:rsidR="00E545C2" w:rsidRDefault="00E545C2" w:rsidP="00E545C2">
            <w:pPr>
              <w:spacing w:after="0"/>
              <w:jc w:val="center"/>
              <w:rPr>
                <w:rFonts w:ascii="Times New Roman" w:eastAsia="Arial Unicode MS" w:hAnsi="Times New Roman" w:cs="Times New Roman"/>
                <w:b/>
                <w:color w:val="000000"/>
                <w:sz w:val="28"/>
                <w:szCs w:val="28"/>
              </w:rPr>
            </w:pPr>
            <w:r w:rsidRPr="00B47E23">
              <w:rPr>
                <w:rFonts w:ascii="Times New Roman" w:eastAsia="Arial Unicode MS" w:hAnsi="Times New Roman" w:cs="Times New Roman"/>
                <w:b/>
                <w:color w:val="000000"/>
                <w:sz w:val="28"/>
                <w:szCs w:val="28"/>
              </w:rPr>
              <w:t>РЕСПУБЛИКИ КРЫМ</w:t>
            </w:r>
          </w:p>
          <w:p w14:paraId="01441E96" w14:textId="0168D91A" w:rsidR="00A51235" w:rsidRPr="00A51235" w:rsidRDefault="00E545C2" w:rsidP="00E545C2">
            <w:pPr>
              <w:spacing w:after="0"/>
              <w:jc w:val="center"/>
              <w:rPr>
                <w:rFonts w:ascii="Times New Roman" w:eastAsia="Calibri" w:hAnsi="Times New Roman" w:cs="Times New Roman"/>
                <w:b/>
                <w:sz w:val="24"/>
                <w:szCs w:val="24"/>
                <w:lang w:eastAsia="en-US"/>
              </w:rPr>
            </w:pPr>
            <w:r>
              <w:rPr>
                <w:rFonts w:ascii="Times New Roman" w:eastAsia="Arial Unicode MS" w:hAnsi="Times New Roman" w:cs="Times New Roman"/>
                <w:b/>
                <w:color w:val="000000"/>
                <w:sz w:val="28"/>
                <w:szCs w:val="28"/>
              </w:rPr>
              <w:t>(МБОУ «Каштановская СОШ им. Цыганка Н.А.»)</w:t>
            </w:r>
          </w:p>
        </w:tc>
      </w:tr>
      <w:tr w:rsidR="00A51235" w:rsidRPr="00806865" w14:paraId="567010F4" w14:textId="77777777" w:rsidTr="0072635B">
        <w:trPr>
          <w:trHeight w:val="934"/>
        </w:trPr>
        <w:tc>
          <w:tcPr>
            <w:tcW w:w="9675" w:type="dxa"/>
            <w:gridSpan w:val="4"/>
            <w:tcBorders>
              <w:top w:val="thinThickSmallGap" w:sz="24" w:space="0" w:color="auto"/>
              <w:left w:val="nil"/>
              <w:bottom w:val="nil"/>
              <w:right w:val="nil"/>
            </w:tcBorders>
            <w:hideMark/>
          </w:tcPr>
          <w:p w14:paraId="151CC834" w14:textId="77777777" w:rsidR="00E545C2" w:rsidRPr="0093252D" w:rsidRDefault="00E545C2" w:rsidP="00E545C2">
            <w:pPr>
              <w:spacing w:after="0" w:line="240" w:lineRule="auto"/>
              <w:jc w:val="center"/>
              <w:rPr>
                <w:rFonts w:ascii="Times New Roman" w:hAnsi="Times New Roman" w:cs="Times New Roman"/>
              </w:rPr>
            </w:pPr>
            <w:r w:rsidRPr="0093252D">
              <w:rPr>
                <w:rFonts w:ascii="Times New Roman" w:hAnsi="Times New Roman" w:cs="Times New Roman"/>
              </w:rPr>
              <w:t>Ул. Ленина, 1-А, с. Каштаны, Бахчисарайский район, Республика Крым, 298413,</w:t>
            </w:r>
          </w:p>
          <w:p w14:paraId="0C39282B" w14:textId="77777777" w:rsidR="00E545C2" w:rsidRPr="0093252D" w:rsidRDefault="00E545C2" w:rsidP="00E545C2">
            <w:pPr>
              <w:spacing w:after="0" w:line="240" w:lineRule="auto"/>
              <w:jc w:val="center"/>
              <w:rPr>
                <w:rFonts w:ascii="Times New Roman" w:hAnsi="Times New Roman" w:cs="Times New Roman"/>
                <w:lang w:val="en-US"/>
              </w:rPr>
            </w:pPr>
            <w:r w:rsidRPr="0093252D">
              <w:rPr>
                <w:rFonts w:ascii="Times New Roman" w:hAnsi="Times New Roman" w:cs="Times New Roman"/>
              </w:rPr>
              <w:t>Тел</w:t>
            </w:r>
            <w:r w:rsidRPr="0093252D">
              <w:rPr>
                <w:rFonts w:ascii="Times New Roman" w:hAnsi="Times New Roman" w:cs="Times New Roman"/>
                <w:lang w:val="en-US"/>
              </w:rPr>
              <w:t>. +7(36554)5-12-80;</w:t>
            </w:r>
          </w:p>
          <w:p w14:paraId="07C6B2B8" w14:textId="77777777" w:rsidR="00E545C2" w:rsidRPr="0093252D" w:rsidRDefault="00E545C2" w:rsidP="00E545C2">
            <w:pPr>
              <w:spacing w:after="0" w:line="240" w:lineRule="auto"/>
              <w:jc w:val="center"/>
              <w:rPr>
                <w:rFonts w:ascii="Times New Roman" w:hAnsi="Times New Roman" w:cs="Times New Roman"/>
                <w:lang w:val="en-US"/>
              </w:rPr>
            </w:pPr>
            <w:r w:rsidRPr="0093252D">
              <w:rPr>
                <w:rFonts w:ascii="Times New Roman" w:hAnsi="Times New Roman" w:cs="Times New Roman"/>
                <w:lang w:val="en-US"/>
              </w:rPr>
              <w:t xml:space="preserve">e-mail: </w:t>
            </w:r>
            <w:hyperlink r:id="rId9" w:history="1">
              <w:r w:rsidRPr="0093252D">
                <w:rPr>
                  <w:rStyle w:val="aa"/>
                  <w:rFonts w:ascii="Times New Roman" w:hAnsi="Times New Roman" w:cs="Times New Roman"/>
                  <w:color w:val="auto"/>
                  <w:lang w:val="en-US"/>
                </w:rPr>
                <w:t>school_bachisaray-rayon23@crimeaedu.ru</w:t>
              </w:r>
            </w:hyperlink>
          </w:p>
          <w:p w14:paraId="6CC3000D" w14:textId="77777777" w:rsidR="00E545C2" w:rsidRPr="0093252D" w:rsidRDefault="00E545C2" w:rsidP="00E545C2">
            <w:pPr>
              <w:spacing w:after="0" w:line="240" w:lineRule="auto"/>
              <w:jc w:val="center"/>
              <w:rPr>
                <w:rFonts w:ascii="Times New Roman" w:hAnsi="Times New Roman" w:cs="Times New Roman"/>
              </w:rPr>
            </w:pPr>
            <w:r w:rsidRPr="0093252D">
              <w:rPr>
                <w:rFonts w:ascii="Times New Roman" w:hAnsi="Times New Roman" w:cs="Times New Roman"/>
              </w:rPr>
              <w:t>ОКПО 00849971; ОГРН 1159102045134;</w:t>
            </w:r>
          </w:p>
          <w:p w14:paraId="0FE5F04E" w14:textId="77777777" w:rsidR="00E545C2" w:rsidRPr="008F65CA" w:rsidRDefault="00E545C2" w:rsidP="00E545C2">
            <w:pPr>
              <w:spacing w:after="0" w:line="240" w:lineRule="auto"/>
              <w:jc w:val="center"/>
              <w:rPr>
                <w:rFonts w:ascii="Times New Roman" w:hAnsi="Times New Roman" w:cs="Times New Roman"/>
              </w:rPr>
            </w:pPr>
            <w:r w:rsidRPr="0093252D">
              <w:rPr>
                <w:rFonts w:ascii="Times New Roman" w:hAnsi="Times New Roman" w:cs="Times New Roman"/>
              </w:rPr>
              <w:t>ИНН 9104004782; КПП 910401001</w:t>
            </w:r>
          </w:p>
          <w:p w14:paraId="3BB2D3B1" w14:textId="29AAB635" w:rsidR="00A51235" w:rsidRPr="00A51235" w:rsidRDefault="00A51235" w:rsidP="00A51235">
            <w:pPr>
              <w:spacing w:after="0"/>
              <w:jc w:val="center"/>
              <w:rPr>
                <w:rFonts w:ascii="Times New Roman" w:eastAsia="Calibri" w:hAnsi="Times New Roman" w:cs="Times New Roman"/>
                <w:color w:val="000000"/>
                <w:sz w:val="24"/>
                <w:szCs w:val="24"/>
                <w:shd w:val="clear" w:color="auto" w:fill="F7F7F7"/>
                <w:lang w:val="en-US" w:eastAsia="en-US"/>
              </w:rPr>
            </w:pPr>
          </w:p>
        </w:tc>
      </w:tr>
      <w:tr w:rsidR="00A51235" w:rsidRPr="00A51235" w14:paraId="4EAA89DD" w14:textId="77777777" w:rsidTr="0072635B">
        <w:trPr>
          <w:gridBefore w:val="1"/>
          <w:gridAfter w:val="1"/>
          <w:wBefore w:w="374" w:type="dxa"/>
          <w:wAfter w:w="4443" w:type="dxa"/>
        </w:trPr>
        <w:tc>
          <w:tcPr>
            <w:tcW w:w="2519" w:type="dxa"/>
            <w:hideMark/>
          </w:tcPr>
          <w:p w14:paraId="244750CF" w14:textId="77777777" w:rsidR="00A51235" w:rsidRPr="00A51235" w:rsidRDefault="00A51235" w:rsidP="00A51235">
            <w:pPr>
              <w:rPr>
                <w:rFonts w:ascii="Times New Roman" w:eastAsia="Calibri" w:hAnsi="Times New Roman" w:cs="Times New Roman"/>
                <w:sz w:val="24"/>
                <w:szCs w:val="24"/>
                <w:lang w:val="uk-UA" w:eastAsia="en-US"/>
              </w:rPr>
            </w:pPr>
            <w:r w:rsidRPr="00A51235">
              <w:rPr>
                <w:rFonts w:ascii="Times New Roman" w:eastAsia="Calibri" w:hAnsi="Times New Roman" w:cs="Times New Roman"/>
                <w:sz w:val="24"/>
                <w:szCs w:val="24"/>
                <w:lang w:val="uk-UA" w:eastAsia="en-US"/>
              </w:rPr>
              <w:t xml:space="preserve">от  </w:t>
            </w:r>
            <w:r>
              <w:rPr>
                <w:rFonts w:ascii="Times New Roman" w:eastAsia="Calibri" w:hAnsi="Times New Roman" w:cs="Times New Roman"/>
                <w:sz w:val="24"/>
                <w:szCs w:val="24"/>
                <w:lang w:val="uk-UA" w:eastAsia="en-US"/>
              </w:rPr>
              <w:t>__</w:t>
            </w:r>
            <w:r w:rsidRPr="00A51235">
              <w:rPr>
                <w:rFonts w:ascii="Times New Roman" w:eastAsia="Calibri" w:hAnsi="Times New Roman" w:cs="Times New Roman"/>
                <w:sz w:val="24"/>
                <w:szCs w:val="24"/>
                <w:lang w:val="uk-UA" w:eastAsia="en-US"/>
              </w:rPr>
              <w:t>.</w:t>
            </w:r>
            <w:r>
              <w:rPr>
                <w:rFonts w:ascii="Times New Roman" w:eastAsia="Calibri" w:hAnsi="Times New Roman" w:cs="Times New Roman"/>
                <w:sz w:val="24"/>
                <w:szCs w:val="24"/>
                <w:lang w:val="uk-UA" w:eastAsia="en-US"/>
              </w:rPr>
              <w:t>__</w:t>
            </w:r>
            <w:r w:rsidRPr="00A51235">
              <w:rPr>
                <w:rFonts w:ascii="Times New Roman" w:eastAsia="Calibri" w:hAnsi="Times New Roman" w:cs="Times New Roman"/>
                <w:sz w:val="24"/>
                <w:szCs w:val="24"/>
                <w:lang w:val="uk-UA" w:eastAsia="en-US"/>
              </w:rPr>
              <w:t>.20</w:t>
            </w:r>
            <w:r>
              <w:rPr>
                <w:rFonts w:ascii="Times New Roman" w:eastAsia="Calibri" w:hAnsi="Times New Roman" w:cs="Times New Roman"/>
                <w:sz w:val="24"/>
                <w:szCs w:val="24"/>
                <w:lang w:val="uk-UA" w:eastAsia="en-US"/>
              </w:rPr>
              <w:t>__</w:t>
            </w:r>
            <w:r w:rsidRPr="00A51235">
              <w:rPr>
                <w:rFonts w:ascii="Times New Roman" w:eastAsia="Calibri" w:hAnsi="Times New Roman" w:cs="Times New Roman"/>
                <w:sz w:val="24"/>
                <w:szCs w:val="24"/>
                <w:lang w:val="uk-UA" w:eastAsia="en-US"/>
              </w:rPr>
              <w:t xml:space="preserve">             </w:t>
            </w:r>
          </w:p>
        </w:tc>
        <w:tc>
          <w:tcPr>
            <w:tcW w:w="2339" w:type="dxa"/>
            <w:hideMark/>
          </w:tcPr>
          <w:p w14:paraId="5EF3EBD1" w14:textId="77777777" w:rsidR="00A51235" w:rsidRPr="00A51235" w:rsidRDefault="00A51235" w:rsidP="00A51235">
            <w:pPr>
              <w:rPr>
                <w:rFonts w:ascii="Times New Roman" w:eastAsia="Calibri" w:hAnsi="Times New Roman" w:cs="Times New Roman"/>
                <w:sz w:val="24"/>
                <w:szCs w:val="24"/>
                <w:u w:val="single"/>
                <w:lang w:val="uk-UA" w:eastAsia="en-US"/>
              </w:rPr>
            </w:pPr>
            <w:r w:rsidRPr="00A51235">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____________</w:t>
            </w:r>
          </w:p>
        </w:tc>
      </w:tr>
      <w:tr w:rsidR="00A51235" w:rsidRPr="00A51235" w14:paraId="03E34F13" w14:textId="77777777" w:rsidTr="0072635B">
        <w:trPr>
          <w:gridBefore w:val="1"/>
          <w:gridAfter w:val="1"/>
          <w:wBefore w:w="374" w:type="dxa"/>
          <w:wAfter w:w="4443" w:type="dxa"/>
        </w:trPr>
        <w:tc>
          <w:tcPr>
            <w:tcW w:w="2519" w:type="dxa"/>
            <w:hideMark/>
          </w:tcPr>
          <w:p w14:paraId="7F77D46C" w14:textId="77777777" w:rsidR="00A51235" w:rsidRPr="00A51235" w:rsidRDefault="00A51235" w:rsidP="00A51235">
            <w:pPr>
              <w:rPr>
                <w:rFonts w:ascii="Times New Roman" w:eastAsia="Calibri" w:hAnsi="Times New Roman" w:cs="Times New Roman"/>
                <w:sz w:val="24"/>
                <w:szCs w:val="24"/>
                <w:lang w:val="uk-UA" w:eastAsia="en-US"/>
              </w:rPr>
            </w:pPr>
            <w:r w:rsidRPr="00A51235">
              <w:rPr>
                <w:rFonts w:ascii="Times New Roman" w:eastAsia="Calibri" w:hAnsi="Times New Roman" w:cs="Times New Roman"/>
                <w:sz w:val="24"/>
                <w:szCs w:val="24"/>
                <w:lang w:val="uk-UA" w:eastAsia="en-US"/>
              </w:rPr>
              <w:t>на  № ___________</w:t>
            </w:r>
          </w:p>
        </w:tc>
        <w:tc>
          <w:tcPr>
            <w:tcW w:w="2339" w:type="dxa"/>
            <w:hideMark/>
          </w:tcPr>
          <w:p w14:paraId="331D3E14" w14:textId="77777777" w:rsidR="00A51235" w:rsidRPr="00A51235" w:rsidRDefault="00A51235" w:rsidP="00A51235">
            <w:pPr>
              <w:rPr>
                <w:rFonts w:ascii="Times New Roman" w:eastAsia="Calibri" w:hAnsi="Times New Roman" w:cs="Times New Roman"/>
                <w:sz w:val="24"/>
                <w:szCs w:val="24"/>
                <w:lang w:val="uk-UA" w:eastAsia="en-US"/>
              </w:rPr>
            </w:pPr>
            <w:r w:rsidRPr="00A51235">
              <w:rPr>
                <w:rFonts w:ascii="Times New Roman" w:eastAsia="Calibri" w:hAnsi="Times New Roman" w:cs="Times New Roman"/>
                <w:sz w:val="24"/>
                <w:szCs w:val="24"/>
                <w:lang w:val="uk-UA" w:eastAsia="en-US"/>
              </w:rPr>
              <w:t>от ____________</w:t>
            </w:r>
          </w:p>
        </w:tc>
      </w:tr>
    </w:tbl>
    <w:p w14:paraId="425D3C28" w14:textId="77777777" w:rsidR="00962060" w:rsidRDefault="00962060" w:rsidP="00962060">
      <w:pPr>
        <w:shd w:val="clear" w:color="auto" w:fill="FFFFFF"/>
        <w:spacing w:after="0" w:line="240" w:lineRule="auto"/>
        <w:rPr>
          <w:rFonts w:ascii="Times New Roman" w:eastAsia="Times New Roman" w:hAnsi="Times New Roman" w:cs="Times New Roman"/>
          <w:sz w:val="24"/>
          <w:szCs w:val="24"/>
        </w:rPr>
      </w:pPr>
    </w:p>
    <w:tbl>
      <w:tblPr>
        <w:tblStyle w:val="ab"/>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tblGrid>
      <w:tr w:rsidR="00962060" w14:paraId="6A90E718" w14:textId="77777777" w:rsidTr="00A51235">
        <w:tc>
          <w:tcPr>
            <w:tcW w:w="4930" w:type="dxa"/>
          </w:tcPr>
          <w:p w14:paraId="0DD9A379" w14:textId="77777777" w:rsidR="00962060" w:rsidRDefault="00962060" w:rsidP="0096206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r w:rsidR="00022BC4">
              <w:rPr>
                <w:rFonts w:ascii="Times New Roman" w:eastAsia="Times New Roman" w:hAnsi="Times New Roman" w:cs="Times New Roman"/>
                <w:sz w:val="24"/>
                <w:szCs w:val="24"/>
              </w:rPr>
              <w:t>______________________________________________________________________________</w:t>
            </w:r>
          </w:p>
          <w:p w14:paraId="716123BC" w14:textId="77777777" w:rsidR="00962060" w:rsidRPr="00B87426" w:rsidRDefault="00B87426" w:rsidP="00B87426">
            <w:pPr>
              <w:jc w:val="center"/>
              <w:rPr>
                <w:rFonts w:ascii="Times New Roman" w:eastAsia="Times New Roman" w:hAnsi="Times New Roman" w:cs="Times New Roman"/>
                <w:i/>
                <w:sz w:val="20"/>
                <w:szCs w:val="20"/>
              </w:rPr>
            </w:pPr>
            <w:r w:rsidRPr="00B87426">
              <w:rPr>
                <w:rFonts w:ascii="Times New Roman" w:eastAsia="Times New Roman" w:hAnsi="Times New Roman" w:cs="Times New Roman"/>
                <w:i/>
                <w:sz w:val="20"/>
                <w:szCs w:val="20"/>
              </w:rPr>
              <w:t>(название организации, в которой будет проходить тестирование)</w:t>
            </w:r>
          </w:p>
          <w:p w14:paraId="36A4C7C7" w14:textId="77777777" w:rsidR="00B87426" w:rsidRDefault="00B87426" w:rsidP="00022BC4">
            <w:pPr>
              <w:jc w:val="right"/>
              <w:rPr>
                <w:rFonts w:ascii="Times New Roman" w:eastAsia="Times New Roman" w:hAnsi="Times New Roman" w:cs="Times New Roman"/>
                <w:sz w:val="24"/>
                <w:szCs w:val="24"/>
              </w:rPr>
            </w:pPr>
          </w:p>
        </w:tc>
      </w:tr>
    </w:tbl>
    <w:p w14:paraId="659C2BF7" w14:textId="77777777" w:rsidR="00B87426" w:rsidRDefault="00B87426" w:rsidP="00A51235">
      <w:pPr>
        <w:keepNext/>
        <w:keepLines/>
        <w:widowControl w:val="0"/>
        <w:spacing w:after="0" w:line="370" w:lineRule="exact"/>
        <w:ind w:left="40"/>
        <w:jc w:val="center"/>
        <w:outlineLvl w:val="0"/>
        <w:rPr>
          <w:rFonts w:ascii="Times New Roman" w:eastAsia="Times New Roman" w:hAnsi="Times New Roman" w:cs="Times New Roman"/>
          <w:sz w:val="24"/>
          <w:szCs w:val="24"/>
          <w:lang w:eastAsia="en-US"/>
        </w:rPr>
      </w:pPr>
      <w:r w:rsidRPr="00B87426">
        <w:rPr>
          <w:rFonts w:ascii="Times New Roman" w:eastAsia="Times New Roman" w:hAnsi="Times New Roman" w:cs="Times New Roman"/>
          <w:sz w:val="24"/>
          <w:szCs w:val="24"/>
          <w:lang w:eastAsia="en-US"/>
        </w:rPr>
        <w:t>УВЕДОМЛЕНИЕ</w:t>
      </w:r>
    </w:p>
    <w:p w14:paraId="334F93E0" w14:textId="77777777" w:rsidR="00A51235" w:rsidRPr="00B87426" w:rsidRDefault="00A51235" w:rsidP="00A51235">
      <w:pPr>
        <w:keepNext/>
        <w:keepLines/>
        <w:widowControl w:val="0"/>
        <w:spacing w:after="0" w:line="370" w:lineRule="exact"/>
        <w:outlineLvl w:val="0"/>
        <w:rPr>
          <w:rFonts w:ascii="Times New Roman" w:eastAsia="Times New Roman" w:hAnsi="Times New Roman" w:cs="Times New Roman"/>
          <w:sz w:val="24"/>
          <w:szCs w:val="24"/>
          <w:lang w:eastAsia="en-US"/>
        </w:rPr>
      </w:pPr>
    </w:p>
    <w:p w14:paraId="0EE8B67E" w14:textId="13594C23" w:rsidR="00022BC4" w:rsidRDefault="00B87426" w:rsidP="002B440E">
      <w:pPr>
        <w:widowControl w:val="0"/>
        <w:tabs>
          <w:tab w:val="left" w:leader="underscore" w:pos="9326"/>
        </w:tabs>
        <w:spacing w:after="0"/>
        <w:ind w:firstLine="600"/>
        <w:jc w:val="both"/>
        <w:rPr>
          <w:rFonts w:ascii="Times New Roman" w:eastAsia="Calibri" w:hAnsi="Times New Roman" w:cs="Times New Roman"/>
          <w:sz w:val="24"/>
          <w:szCs w:val="24"/>
          <w:lang w:eastAsia="en-US"/>
        </w:rPr>
      </w:pPr>
      <w:r w:rsidRPr="00B87426">
        <w:rPr>
          <w:rFonts w:ascii="Times New Roman" w:eastAsia="Calibri" w:hAnsi="Times New Roman" w:cs="Times New Roman"/>
          <w:sz w:val="24"/>
          <w:szCs w:val="24"/>
          <w:lang w:eastAsia="en-US"/>
        </w:rPr>
        <w:t xml:space="preserve">В соответствии с </w:t>
      </w:r>
      <w:r w:rsidR="00963B7F" w:rsidRPr="00963B7F">
        <w:rPr>
          <w:rFonts w:ascii="Times New Roman" w:eastAsia="Calibri" w:hAnsi="Times New Roman" w:cs="Times New Roman"/>
          <w:sz w:val="24"/>
          <w:szCs w:val="24"/>
          <w:lang w:eastAsia="en-US"/>
        </w:rPr>
        <w:t xml:space="preserve">приказом Министерства просвещения Российской Федерации </w:t>
      </w:r>
      <w:r w:rsidR="002B440E">
        <w:rPr>
          <w:rFonts w:ascii="Times New Roman" w:eastAsia="Calibri" w:hAnsi="Times New Roman" w:cs="Times New Roman"/>
          <w:sz w:val="24"/>
          <w:szCs w:val="24"/>
          <w:lang w:eastAsia="en-US"/>
        </w:rPr>
        <w:t xml:space="preserve">                   </w:t>
      </w:r>
      <w:r w:rsidR="00963B7F" w:rsidRPr="00963B7F">
        <w:rPr>
          <w:rFonts w:ascii="Times New Roman" w:eastAsia="Calibri" w:hAnsi="Times New Roman" w:cs="Times New Roman"/>
          <w:sz w:val="24"/>
          <w:szCs w:val="24"/>
          <w:lang w:eastAsia="en-US"/>
        </w:rPr>
        <w:t xml:space="preserve">от 04.03.2025 № 171 «О внесении изменений в Порядок приема на обучение </w:t>
      </w:r>
      <w:r w:rsidR="00022BC4">
        <w:rPr>
          <w:rFonts w:ascii="Times New Roman" w:eastAsia="Calibri" w:hAnsi="Times New Roman" w:cs="Times New Roman"/>
          <w:sz w:val="24"/>
          <w:szCs w:val="24"/>
          <w:lang w:eastAsia="en-US"/>
        </w:rPr>
        <w:t xml:space="preserve">                              </w:t>
      </w:r>
      <w:r w:rsidR="00963B7F" w:rsidRPr="00963B7F">
        <w:rPr>
          <w:rFonts w:ascii="Times New Roman" w:eastAsia="Calibri" w:hAnsi="Times New Roman" w:cs="Times New Roman"/>
          <w:sz w:val="24"/>
          <w:szCs w:val="24"/>
          <w:lang w:eastAsia="en-US"/>
        </w:rPr>
        <w:t>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r w:rsidR="002B440E">
        <w:rPr>
          <w:rFonts w:ascii="Times New Roman" w:eastAsia="Calibri" w:hAnsi="Times New Roman" w:cs="Times New Roman"/>
          <w:sz w:val="24"/>
          <w:szCs w:val="24"/>
          <w:lang w:eastAsia="en-US"/>
        </w:rPr>
        <w:t xml:space="preserve"> </w:t>
      </w:r>
      <w:r w:rsidR="00E545C2">
        <w:rPr>
          <w:rFonts w:ascii="Times New Roman" w:eastAsia="Calibri" w:hAnsi="Times New Roman" w:cs="Times New Roman"/>
          <w:sz w:val="24"/>
          <w:szCs w:val="24"/>
          <w:lang w:eastAsia="en-US"/>
        </w:rPr>
        <w:t>МБОУ «Каштановская СОШ им. Цыганка Н.А.»</w:t>
      </w:r>
      <w:r w:rsidR="00022BC4">
        <w:rPr>
          <w:rFonts w:ascii="Times New Roman" w:eastAsia="Calibri" w:hAnsi="Times New Roman" w:cs="Times New Roman"/>
          <w:sz w:val="24"/>
          <w:szCs w:val="24"/>
          <w:lang w:eastAsia="en-US"/>
        </w:rPr>
        <w:t xml:space="preserve"> уведомляет о </w:t>
      </w:r>
      <w:r w:rsidR="00022BC4" w:rsidRPr="00022BC4">
        <w:rPr>
          <w:rFonts w:ascii="Times New Roman" w:eastAsia="Calibri" w:hAnsi="Times New Roman" w:cs="Times New Roman"/>
          <w:sz w:val="24"/>
          <w:szCs w:val="24"/>
          <w:lang w:eastAsia="en-US"/>
        </w:rPr>
        <w:t xml:space="preserve">направлении </w:t>
      </w:r>
      <w:r w:rsidR="00022BC4">
        <w:rPr>
          <w:rFonts w:ascii="Times New Roman" w:eastAsia="Calibri" w:hAnsi="Times New Roman" w:cs="Times New Roman"/>
          <w:sz w:val="24"/>
          <w:szCs w:val="24"/>
          <w:lang w:eastAsia="en-US"/>
        </w:rPr>
        <w:t>для прохождения</w:t>
      </w:r>
      <w:r w:rsidR="00022BC4" w:rsidRPr="00022BC4">
        <w:rPr>
          <w:rFonts w:ascii="Times New Roman" w:eastAsia="Calibri" w:hAnsi="Times New Roman" w:cs="Times New Roman"/>
          <w:sz w:val="24"/>
          <w:szCs w:val="24"/>
          <w:lang w:eastAsia="en-US"/>
        </w:rPr>
        <w:t xml:space="preserve"> тестировани</w:t>
      </w:r>
      <w:r w:rsidR="00022BC4">
        <w:rPr>
          <w:rFonts w:ascii="Times New Roman" w:eastAsia="Calibri" w:hAnsi="Times New Roman" w:cs="Times New Roman"/>
          <w:sz w:val="24"/>
          <w:szCs w:val="24"/>
          <w:lang w:eastAsia="en-US"/>
        </w:rPr>
        <w:t>я на знание русского языка</w:t>
      </w:r>
    </w:p>
    <w:p w14:paraId="10ADC982" w14:textId="77777777" w:rsidR="00022BC4" w:rsidRDefault="00022BC4" w:rsidP="00022BC4">
      <w:pPr>
        <w:widowControl w:val="0"/>
        <w:tabs>
          <w:tab w:val="left" w:leader="underscore" w:pos="9326"/>
        </w:tabs>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____________________________________________________________________________ </w:t>
      </w:r>
      <w:r w:rsidR="00A51235">
        <w:rPr>
          <w:rFonts w:ascii="Times New Roman" w:eastAsia="Calibri" w:hAnsi="Times New Roman" w:cs="Times New Roman"/>
          <w:sz w:val="24"/>
          <w:szCs w:val="24"/>
          <w:lang w:eastAsia="en-US"/>
        </w:rPr>
        <w:t xml:space="preserve">____________________________________________________________________________ </w:t>
      </w:r>
      <w:r>
        <w:rPr>
          <w:rFonts w:ascii="Times New Roman" w:eastAsia="Calibri" w:hAnsi="Times New Roman" w:cs="Times New Roman"/>
          <w:sz w:val="24"/>
          <w:szCs w:val="24"/>
          <w:lang w:eastAsia="en-US"/>
        </w:rPr>
        <w:t xml:space="preserve">, </w:t>
      </w:r>
      <w:r w:rsidRPr="00022BC4">
        <w:rPr>
          <w:rFonts w:ascii="Times New Roman" w:eastAsia="Calibri" w:hAnsi="Times New Roman" w:cs="Times New Roman"/>
          <w:i/>
          <w:sz w:val="20"/>
          <w:szCs w:val="20"/>
          <w:lang w:eastAsia="en-US"/>
        </w:rPr>
        <w:t>(ФИО</w:t>
      </w:r>
      <w:r w:rsidR="00A51235">
        <w:rPr>
          <w:rFonts w:ascii="Times New Roman" w:eastAsia="Calibri" w:hAnsi="Times New Roman" w:cs="Times New Roman"/>
          <w:i/>
          <w:sz w:val="20"/>
          <w:szCs w:val="20"/>
          <w:lang w:eastAsia="en-US"/>
        </w:rPr>
        <w:t xml:space="preserve"> полностью</w:t>
      </w:r>
      <w:r w:rsidRPr="00022BC4">
        <w:rPr>
          <w:rFonts w:ascii="Times New Roman" w:eastAsia="Calibri" w:hAnsi="Times New Roman" w:cs="Times New Roman"/>
          <w:i/>
          <w:sz w:val="20"/>
          <w:szCs w:val="20"/>
          <w:lang w:eastAsia="en-US"/>
        </w:rPr>
        <w:t>)</w:t>
      </w:r>
    </w:p>
    <w:p w14:paraId="76182982" w14:textId="77777777" w:rsidR="002B440E" w:rsidRDefault="00022BC4" w:rsidP="00022BC4">
      <w:pPr>
        <w:widowControl w:val="0"/>
        <w:tabs>
          <w:tab w:val="left" w:leader="underscore" w:pos="9326"/>
        </w:tabs>
        <w:spacing w:after="0"/>
        <w:jc w:val="both"/>
        <w:rPr>
          <w:rFonts w:ascii="Times New Roman" w:eastAsia="Calibri" w:hAnsi="Times New Roman" w:cs="Times New Roman"/>
          <w:sz w:val="24"/>
          <w:szCs w:val="24"/>
          <w:lang w:eastAsia="en-US"/>
        </w:rPr>
      </w:pPr>
      <w:r w:rsidRPr="00022BC4">
        <w:rPr>
          <w:rFonts w:ascii="Times New Roman" w:eastAsia="Calibri" w:hAnsi="Times New Roman" w:cs="Times New Roman"/>
          <w:sz w:val="24"/>
          <w:szCs w:val="24"/>
          <w:lang w:eastAsia="en-US"/>
        </w:rPr>
        <w:t xml:space="preserve">являющегося иностранным гражданином </w:t>
      </w:r>
      <w:r>
        <w:rPr>
          <w:rFonts w:ascii="Times New Roman" w:eastAsia="Calibri" w:hAnsi="Times New Roman" w:cs="Times New Roman"/>
          <w:sz w:val="24"/>
          <w:szCs w:val="24"/>
          <w:lang w:eastAsia="en-US"/>
        </w:rPr>
        <w:t>(</w:t>
      </w:r>
      <w:r w:rsidRPr="00022BC4">
        <w:rPr>
          <w:rFonts w:ascii="Times New Roman" w:eastAsia="Calibri" w:hAnsi="Times New Roman" w:cs="Times New Roman"/>
          <w:sz w:val="24"/>
          <w:szCs w:val="24"/>
          <w:lang w:eastAsia="en-US"/>
        </w:rPr>
        <w:t>или лицом без граж</w:t>
      </w:r>
      <w:r>
        <w:rPr>
          <w:rFonts w:ascii="Times New Roman" w:eastAsia="Calibri" w:hAnsi="Times New Roman" w:cs="Times New Roman"/>
          <w:sz w:val="24"/>
          <w:szCs w:val="24"/>
          <w:lang w:eastAsia="en-US"/>
        </w:rPr>
        <w:t>данства).</w:t>
      </w:r>
    </w:p>
    <w:p w14:paraId="17FD63A7" w14:textId="77777777" w:rsidR="00022BC4" w:rsidRDefault="00022BC4" w:rsidP="00022BC4">
      <w:pPr>
        <w:widowControl w:val="0"/>
        <w:tabs>
          <w:tab w:val="left" w:pos="7011"/>
        </w:tabs>
        <w:spacing w:after="6" w:line="200" w:lineRule="exact"/>
        <w:jc w:val="both"/>
        <w:rPr>
          <w:rFonts w:ascii="Times New Roman" w:eastAsia="Times New Roman" w:hAnsi="Times New Roman" w:cs="Times New Roman"/>
          <w:i/>
          <w:iCs/>
          <w:sz w:val="24"/>
          <w:szCs w:val="24"/>
          <w:lang w:eastAsia="en-US"/>
        </w:rPr>
      </w:pPr>
    </w:p>
    <w:p w14:paraId="6EE4C838" w14:textId="77777777" w:rsidR="00022BC4" w:rsidRPr="00B87426" w:rsidRDefault="00022BC4" w:rsidP="00022BC4">
      <w:pPr>
        <w:widowControl w:val="0"/>
        <w:tabs>
          <w:tab w:val="left" w:pos="7011"/>
        </w:tabs>
        <w:spacing w:after="6" w:line="200" w:lineRule="exact"/>
        <w:jc w:val="both"/>
        <w:rPr>
          <w:rFonts w:ascii="Times New Roman" w:eastAsia="Times New Roman" w:hAnsi="Times New Roman" w:cs="Times New Roman"/>
          <w:i/>
          <w:iCs/>
          <w:sz w:val="24"/>
          <w:szCs w:val="24"/>
          <w:lang w:eastAsia="en-US"/>
        </w:rPr>
      </w:pPr>
    </w:p>
    <w:p w14:paraId="59E20248" w14:textId="77777777" w:rsidR="005B310E" w:rsidRDefault="00A51235" w:rsidP="00A51235">
      <w:pPr>
        <w:tabs>
          <w:tab w:val="left" w:leader="underscore" w:pos="595"/>
          <w:tab w:val="left" w:leader="underscore" w:pos="1848"/>
          <w:tab w:val="left" w:leader="underscore" w:pos="2458"/>
          <w:tab w:val="left" w:leader="underscore" w:pos="5191"/>
          <w:tab w:val="left" w:leader="underscore" w:pos="8954"/>
        </w:tabs>
        <w:spacing w:after="6" w:line="240" w:lineRule="exact"/>
        <w:rPr>
          <w:rFonts w:ascii="Times New Roman" w:eastAsia="Times New Roman" w:hAnsi="Times New Roman" w:cs="Times New Roman"/>
          <w:sz w:val="24"/>
          <w:szCs w:val="24"/>
        </w:rPr>
      </w:pPr>
      <w:r w:rsidRPr="00A51235">
        <w:rPr>
          <w:rFonts w:ascii="Times New Roman" w:eastAsia="Times New Roman" w:hAnsi="Times New Roman" w:cs="Times New Roman"/>
          <w:b/>
          <w:sz w:val="24"/>
          <w:szCs w:val="24"/>
        </w:rPr>
        <w:t>Директор школы</w:t>
      </w:r>
      <w:r>
        <w:rPr>
          <w:rFonts w:ascii="Times New Roman" w:eastAsia="Times New Roman" w:hAnsi="Times New Roman" w:cs="Times New Roman"/>
          <w:sz w:val="24"/>
          <w:szCs w:val="24"/>
        </w:rPr>
        <w:t xml:space="preserve">                        ________________                     _________________</w:t>
      </w:r>
    </w:p>
    <w:p w14:paraId="317EC257" w14:textId="6C39856B" w:rsidR="005B310E" w:rsidRPr="00E545C2" w:rsidRDefault="00A51235" w:rsidP="00E545C2">
      <w:pPr>
        <w:tabs>
          <w:tab w:val="left" w:leader="underscore" w:pos="595"/>
          <w:tab w:val="left" w:leader="underscore" w:pos="1848"/>
          <w:tab w:val="left" w:leader="underscore" w:pos="2458"/>
          <w:tab w:val="left" w:leader="underscore" w:pos="5191"/>
          <w:tab w:val="left" w:leader="underscore" w:pos="8954"/>
        </w:tabs>
        <w:spacing w:after="6" w:line="240" w:lineRule="exac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A51235">
        <w:rPr>
          <w:rFonts w:ascii="Times New Roman" w:eastAsia="Times New Roman" w:hAnsi="Times New Roman" w:cs="Times New Roman"/>
          <w:i/>
          <w:sz w:val="24"/>
          <w:szCs w:val="24"/>
        </w:rPr>
        <w:t xml:space="preserve">(подпись) </w:t>
      </w:r>
      <w:r>
        <w:rPr>
          <w:rFonts w:ascii="Times New Roman" w:eastAsia="Times New Roman" w:hAnsi="Times New Roman" w:cs="Times New Roman"/>
          <w:i/>
          <w:sz w:val="24"/>
          <w:szCs w:val="24"/>
        </w:rPr>
        <w:t xml:space="preserve">                            </w:t>
      </w:r>
      <w:r w:rsidRPr="00A51235">
        <w:rPr>
          <w:rFonts w:ascii="Times New Roman" w:eastAsia="Times New Roman" w:hAnsi="Times New Roman" w:cs="Times New Roman"/>
          <w:i/>
          <w:sz w:val="24"/>
          <w:szCs w:val="24"/>
        </w:rPr>
        <w:t>(инициалы, фамилия)</w:t>
      </w:r>
    </w:p>
    <w:p w14:paraId="66F23FD9"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7688432B"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6485B291"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78205EE1"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0CE4E7C2"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449BC76E"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273EAB84" w14:textId="77777777" w:rsidR="005B310E" w:rsidRDefault="005B310E" w:rsidP="005B310E">
      <w:pPr>
        <w:shd w:val="clear" w:color="auto" w:fill="FFFFFF"/>
        <w:spacing w:after="0" w:line="240" w:lineRule="auto"/>
        <w:jc w:val="both"/>
        <w:rPr>
          <w:rFonts w:ascii="Times New Roman" w:eastAsia="Times New Roman" w:hAnsi="Times New Roman" w:cs="Times New Roman"/>
          <w:sz w:val="24"/>
          <w:szCs w:val="24"/>
        </w:rPr>
      </w:pPr>
    </w:p>
    <w:p w14:paraId="2A46B7A7" w14:textId="77777777" w:rsidR="005F6B17" w:rsidRPr="003B24E4" w:rsidRDefault="005F6B17" w:rsidP="005F6B17">
      <w:pPr>
        <w:spacing w:after="0" w:line="240" w:lineRule="auto"/>
        <w:rPr>
          <w:rFonts w:ascii="Times New Roman" w:eastAsia="Times New Roman" w:hAnsi="Times New Roman" w:cs="Times New Roman"/>
          <w:sz w:val="24"/>
          <w:szCs w:val="24"/>
        </w:rPr>
      </w:pPr>
    </w:p>
    <w:sectPr w:rsidR="005F6B17" w:rsidRPr="003B24E4" w:rsidSect="00042852">
      <w:headerReference w:type="default" r:id="rId10"/>
      <w:pgSz w:w="11909" w:h="16834"/>
      <w:pgMar w:top="1134" w:right="850" w:bottom="1134"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25AC" w14:textId="77777777" w:rsidR="00E05E0C" w:rsidRDefault="00E05E0C" w:rsidP="00042852">
      <w:pPr>
        <w:spacing w:after="0" w:line="240" w:lineRule="auto"/>
      </w:pPr>
      <w:r>
        <w:separator/>
      </w:r>
    </w:p>
  </w:endnote>
  <w:endnote w:type="continuationSeparator" w:id="0">
    <w:p w14:paraId="10674028" w14:textId="77777777" w:rsidR="00E05E0C" w:rsidRDefault="00E05E0C" w:rsidP="0004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C33F" w14:textId="77777777" w:rsidR="00E05E0C" w:rsidRDefault="00E05E0C" w:rsidP="00042852">
      <w:pPr>
        <w:spacing w:after="0" w:line="240" w:lineRule="auto"/>
      </w:pPr>
      <w:r>
        <w:separator/>
      </w:r>
    </w:p>
  </w:footnote>
  <w:footnote w:type="continuationSeparator" w:id="0">
    <w:p w14:paraId="35A2E31F" w14:textId="77777777" w:rsidR="00E05E0C" w:rsidRDefault="00E05E0C" w:rsidP="00042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66297"/>
      <w:docPartObj>
        <w:docPartGallery w:val="Page Numbers (Top of Page)"/>
        <w:docPartUnique/>
      </w:docPartObj>
    </w:sdtPr>
    <w:sdtEndPr/>
    <w:sdtContent>
      <w:p w14:paraId="3F04080C" w14:textId="77777777" w:rsidR="005A5C3C" w:rsidRDefault="005A5C3C">
        <w:pPr>
          <w:pStyle w:val="a4"/>
          <w:jc w:val="center"/>
        </w:pPr>
      </w:p>
      <w:p w14:paraId="18B578EC" w14:textId="77777777" w:rsidR="005A5C3C" w:rsidRDefault="005A5C3C">
        <w:pPr>
          <w:pStyle w:val="a4"/>
          <w:jc w:val="center"/>
        </w:pPr>
      </w:p>
      <w:p w14:paraId="04ECB0EF" w14:textId="77777777" w:rsidR="005A5C3C" w:rsidRDefault="005A5C3C">
        <w:pPr>
          <w:pStyle w:val="a4"/>
          <w:jc w:val="center"/>
        </w:pPr>
        <w:r>
          <w:fldChar w:fldCharType="begin"/>
        </w:r>
        <w:r>
          <w:instrText xml:space="preserve"> PAGE   \* MERGEFORMAT </w:instrText>
        </w:r>
        <w:r>
          <w:fldChar w:fldCharType="separate"/>
        </w:r>
        <w:r w:rsidR="00A51235">
          <w:rPr>
            <w:noProof/>
          </w:rPr>
          <w:t>18</w:t>
        </w:r>
        <w:r>
          <w:rPr>
            <w:noProof/>
          </w:rPr>
          <w:fldChar w:fldCharType="end"/>
        </w:r>
      </w:p>
    </w:sdtContent>
  </w:sdt>
  <w:p w14:paraId="074C60F9" w14:textId="77777777" w:rsidR="005A5C3C" w:rsidRDefault="005A5C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5" w15:restartNumberingAfterBreak="0">
    <w:nsid w:val="01FD7D1D"/>
    <w:multiLevelType w:val="hybridMultilevel"/>
    <w:tmpl w:val="B65EA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825155"/>
    <w:multiLevelType w:val="hybridMultilevel"/>
    <w:tmpl w:val="DB32C750"/>
    <w:lvl w:ilvl="0" w:tplc="677C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636B2D"/>
    <w:multiLevelType w:val="hybridMultilevel"/>
    <w:tmpl w:val="B4B067FE"/>
    <w:lvl w:ilvl="0" w:tplc="677C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173434"/>
    <w:multiLevelType w:val="hybridMultilevel"/>
    <w:tmpl w:val="C492CF46"/>
    <w:lvl w:ilvl="0" w:tplc="F768E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291D3D"/>
    <w:multiLevelType w:val="hybridMultilevel"/>
    <w:tmpl w:val="E0CEB872"/>
    <w:lvl w:ilvl="0" w:tplc="677C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942358"/>
    <w:multiLevelType w:val="hybridMultilevel"/>
    <w:tmpl w:val="9028F400"/>
    <w:lvl w:ilvl="0" w:tplc="7EEE1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B137EC"/>
    <w:multiLevelType w:val="multilevel"/>
    <w:tmpl w:val="39ACF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C4379E"/>
    <w:multiLevelType w:val="hybridMultilevel"/>
    <w:tmpl w:val="80DACF4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920039"/>
    <w:multiLevelType w:val="hybridMultilevel"/>
    <w:tmpl w:val="083C3A06"/>
    <w:lvl w:ilvl="0" w:tplc="F768E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92EEF"/>
    <w:multiLevelType w:val="hybridMultilevel"/>
    <w:tmpl w:val="9B7A19DE"/>
    <w:lvl w:ilvl="0" w:tplc="677C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FD4B36"/>
    <w:multiLevelType w:val="hybridMultilevel"/>
    <w:tmpl w:val="163A22E6"/>
    <w:lvl w:ilvl="0" w:tplc="677C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AB5BCA"/>
    <w:multiLevelType w:val="hybridMultilevel"/>
    <w:tmpl w:val="20FA5BC6"/>
    <w:lvl w:ilvl="0" w:tplc="677C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BF4C0C"/>
    <w:multiLevelType w:val="hybridMultilevel"/>
    <w:tmpl w:val="78C223D0"/>
    <w:lvl w:ilvl="0" w:tplc="677C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0C5D63"/>
    <w:multiLevelType w:val="hybridMultilevel"/>
    <w:tmpl w:val="C95EA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3F63C9"/>
    <w:multiLevelType w:val="multilevel"/>
    <w:tmpl w:val="C6B805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B57551"/>
    <w:multiLevelType w:val="hybridMultilevel"/>
    <w:tmpl w:val="F8904410"/>
    <w:lvl w:ilvl="0" w:tplc="7EEE1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8F36F8"/>
    <w:multiLevelType w:val="hybridMultilevel"/>
    <w:tmpl w:val="96E2C268"/>
    <w:lvl w:ilvl="0" w:tplc="677C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4962C5"/>
    <w:multiLevelType w:val="hybridMultilevel"/>
    <w:tmpl w:val="C51A2AF0"/>
    <w:lvl w:ilvl="0" w:tplc="677C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9A7345"/>
    <w:multiLevelType w:val="multilevel"/>
    <w:tmpl w:val="CD548F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DE7AEB"/>
    <w:multiLevelType w:val="multilevel"/>
    <w:tmpl w:val="DB96C5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AC2493"/>
    <w:multiLevelType w:val="hybridMultilevel"/>
    <w:tmpl w:val="A372C0F4"/>
    <w:lvl w:ilvl="0" w:tplc="7EEE1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005686"/>
    <w:multiLevelType w:val="hybridMultilevel"/>
    <w:tmpl w:val="4676ABB8"/>
    <w:lvl w:ilvl="0" w:tplc="677C8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BD1234"/>
    <w:multiLevelType w:val="hybridMultilevel"/>
    <w:tmpl w:val="EAECE058"/>
    <w:lvl w:ilvl="0" w:tplc="7EEE1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110B6"/>
    <w:multiLevelType w:val="hybridMultilevel"/>
    <w:tmpl w:val="B0B23F6E"/>
    <w:lvl w:ilvl="0" w:tplc="441AE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3"/>
  </w:num>
  <w:num w:numId="5">
    <w:abstractNumId w:val="9"/>
  </w:num>
  <w:num w:numId="6">
    <w:abstractNumId w:val="17"/>
  </w:num>
  <w:num w:numId="7">
    <w:abstractNumId w:val="24"/>
  </w:num>
  <w:num w:numId="8">
    <w:abstractNumId w:val="14"/>
  </w:num>
  <w:num w:numId="9">
    <w:abstractNumId w:val="26"/>
  </w:num>
  <w:num w:numId="10">
    <w:abstractNumId w:val="18"/>
  </w:num>
  <w:num w:numId="11">
    <w:abstractNumId w:val="21"/>
  </w:num>
  <w:num w:numId="12">
    <w:abstractNumId w:val="11"/>
  </w:num>
  <w:num w:numId="13">
    <w:abstractNumId w:val="2"/>
  </w:num>
  <w:num w:numId="14">
    <w:abstractNumId w:val="19"/>
  </w:num>
  <w:num w:numId="15">
    <w:abstractNumId w:val="12"/>
  </w:num>
  <w:num w:numId="16">
    <w:abstractNumId w:val="16"/>
  </w:num>
  <w:num w:numId="17">
    <w:abstractNumId w:val="5"/>
  </w:num>
  <w:num w:numId="18">
    <w:abstractNumId w:val="7"/>
  </w:num>
  <w:num w:numId="19">
    <w:abstractNumId w:val="15"/>
  </w:num>
  <w:num w:numId="20">
    <w:abstractNumId w:val="6"/>
  </w:num>
  <w:num w:numId="21">
    <w:abstractNumId w:val="3"/>
  </w:num>
  <w:num w:numId="22">
    <w:abstractNumId w:val="4"/>
  </w:num>
  <w:num w:numId="23">
    <w:abstractNumId w:val="22"/>
  </w:num>
  <w:num w:numId="24">
    <w:abstractNumId w:val="28"/>
  </w:num>
  <w:num w:numId="25">
    <w:abstractNumId w:val="10"/>
  </w:num>
  <w:num w:numId="26">
    <w:abstractNumId w:val="23"/>
  </w:num>
  <w:num w:numId="27">
    <w:abstractNumId w:val="25"/>
  </w:num>
  <w:num w:numId="28">
    <w:abstractNumId w:val="27"/>
  </w:num>
  <w:num w:numId="2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52"/>
    <w:rsid w:val="00022BC4"/>
    <w:rsid w:val="00041267"/>
    <w:rsid w:val="00042852"/>
    <w:rsid w:val="0007610B"/>
    <w:rsid w:val="00077EF2"/>
    <w:rsid w:val="000854E6"/>
    <w:rsid w:val="000927AA"/>
    <w:rsid w:val="000B7E9B"/>
    <w:rsid w:val="000C60F5"/>
    <w:rsid w:val="000C6FC4"/>
    <w:rsid w:val="000D04A0"/>
    <w:rsid w:val="000F65E5"/>
    <w:rsid w:val="001048DC"/>
    <w:rsid w:val="001636FF"/>
    <w:rsid w:val="00171561"/>
    <w:rsid w:val="0017183B"/>
    <w:rsid w:val="00194BB4"/>
    <w:rsid w:val="001960F6"/>
    <w:rsid w:val="0024498A"/>
    <w:rsid w:val="00282753"/>
    <w:rsid w:val="002A7B1D"/>
    <w:rsid w:val="002B0FA6"/>
    <w:rsid w:val="002B17B4"/>
    <w:rsid w:val="002B440E"/>
    <w:rsid w:val="00342096"/>
    <w:rsid w:val="003428B4"/>
    <w:rsid w:val="00357679"/>
    <w:rsid w:val="003850DD"/>
    <w:rsid w:val="00390477"/>
    <w:rsid w:val="003B24E4"/>
    <w:rsid w:val="004152FB"/>
    <w:rsid w:val="00437915"/>
    <w:rsid w:val="00463D2F"/>
    <w:rsid w:val="004742A8"/>
    <w:rsid w:val="00484E05"/>
    <w:rsid w:val="004962A3"/>
    <w:rsid w:val="004A42B0"/>
    <w:rsid w:val="004B2B95"/>
    <w:rsid w:val="004E3765"/>
    <w:rsid w:val="005131CA"/>
    <w:rsid w:val="00533C7D"/>
    <w:rsid w:val="00537AC6"/>
    <w:rsid w:val="00582251"/>
    <w:rsid w:val="00582C49"/>
    <w:rsid w:val="005A5C3C"/>
    <w:rsid w:val="005B1559"/>
    <w:rsid w:val="005B310E"/>
    <w:rsid w:val="005B7ECC"/>
    <w:rsid w:val="005E3CA4"/>
    <w:rsid w:val="005F4A3F"/>
    <w:rsid w:val="005F6B17"/>
    <w:rsid w:val="006E0E4F"/>
    <w:rsid w:val="006F6ACA"/>
    <w:rsid w:val="006F6D6A"/>
    <w:rsid w:val="00714BDB"/>
    <w:rsid w:val="00732992"/>
    <w:rsid w:val="00733B4D"/>
    <w:rsid w:val="00735751"/>
    <w:rsid w:val="00746AAB"/>
    <w:rsid w:val="007540B4"/>
    <w:rsid w:val="00770D17"/>
    <w:rsid w:val="007865ED"/>
    <w:rsid w:val="007B3732"/>
    <w:rsid w:val="007C5FD3"/>
    <w:rsid w:val="007E677E"/>
    <w:rsid w:val="007F4C9E"/>
    <w:rsid w:val="00801051"/>
    <w:rsid w:val="00806865"/>
    <w:rsid w:val="008362A6"/>
    <w:rsid w:val="00841BA4"/>
    <w:rsid w:val="00855FE2"/>
    <w:rsid w:val="008637F4"/>
    <w:rsid w:val="00864AC2"/>
    <w:rsid w:val="008A292F"/>
    <w:rsid w:val="008C7E01"/>
    <w:rsid w:val="008D0E41"/>
    <w:rsid w:val="008E783D"/>
    <w:rsid w:val="008F65CA"/>
    <w:rsid w:val="00900F5E"/>
    <w:rsid w:val="009324B3"/>
    <w:rsid w:val="0093252D"/>
    <w:rsid w:val="00933382"/>
    <w:rsid w:val="00934ADA"/>
    <w:rsid w:val="00957568"/>
    <w:rsid w:val="00962060"/>
    <w:rsid w:val="00963B7F"/>
    <w:rsid w:val="00986C31"/>
    <w:rsid w:val="00A217C3"/>
    <w:rsid w:val="00A27F4F"/>
    <w:rsid w:val="00A51235"/>
    <w:rsid w:val="00A72610"/>
    <w:rsid w:val="00AB1CA0"/>
    <w:rsid w:val="00AB43C5"/>
    <w:rsid w:val="00AC3A63"/>
    <w:rsid w:val="00AF6D04"/>
    <w:rsid w:val="00B07B8C"/>
    <w:rsid w:val="00B10C6A"/>
    <w:rsid w:val="00B32EE6"/>
    <w:rsid w:val="00B45DE0"/>
    <w:rsid w:val="00B6703F"/>
    <w:rsid w:val="00B77270"/>
    <w:rsid w:val="00B87426"/>
    <w:rsid w:val="00B92E4F"/>
    <w:rsid w:val="00BA4AFC"/>
    <w:rsid w:val="00BA5823"/>
    <w:rsid w:val="00BB0AEB"/>
    <w:rsid w:val="00BC224F"/>
    <w:rsid w:val="00BD074C"/>
    <w:rsid w:val="00BF05BA"/>
    <w:rsid w:val="00BF10E5"/>
    <w:rsid w:val="00C0635D"/>
    <w:rsid w:val="00C130D5"/>
    <w:rsid w:val="00C319DB"/>
    <w:rsid w:val="00C3327E"/>
    <w:rsid w:val="00C46AAC"/>
    <w:rsid w:val="00C92F26"/>
    <w:rsid w:val="00CB4F14"/>
    <w:rsid w:val="00CF0E21"/>
    <w:rsid w:val="00D14824"/>
    <w:rsid w:val="00D430ED"/>
    <w:rsid w:val="00D4480F"/>
    <w:rsid w:val="00D603A4"/>
    <w:rsid w:val="00D7182E"/>
    <w:rsid w:val="00D8242E"/>
    <w:rsid w:val="00DA300F"/>
    <w:rsid w:val="00E05E0C"/>
    <w:rsid w:val="00E5322F"/>
    <w:rsid w:val="00E545C2"/>
    <w:rsid w:val="00E56645"/>
    <w:rsid w:val="00E63D5C"/>
    <w:rsid w:val="00E86B15"/>
    <w:rsid w:val="00E92552"/>
    <w:rsid w:val="00E97A65"/>
    <w:rsid w:val="00EA3294"/>
    <w:rsid w:val="00EC2D1E"/>
    <w:rsid w:val="00EC4867"/>
    <w:rsid w:val="00EE5E1D"/>
    <w:rsid w:val="00F469B9"/>
    <w:rsid w:val="00F60DF1"/>
    <w:rsid w:val="00F64D2C"/>
    <w:rsid w:val="00F96849"/>
    <w:rsid w:val="00FA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2F5D"/>
  <w15:docId w15:val="{C7912F77-460B-4E58-B95A-431A8EC2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852"/>
    <w:pPr>
      <w:ind w:left="720"/>
      <w:contextualSpacing/>
    </w:pPr>
  </w:style>
  <w:style w:type="paragraph" w:styleId="a4">
    <w:name w:val="header"/>
    <w:basedOn w:val="a"/>
    <w:link w:val="a5"/>
    <w:uiPriority w:val="99"/>
    <w:unhideWhenUsed/>
    <w:rsid w:val="000428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2852"/>
  </w:style>
  <w:style w:type="paragraph" w:styleId="a6">
    <w:name w:val="footer"/>
    <w:basedOn w:val="a"/>
    <w:link w:val="a7"/>
    <w:uiPriority w:val="99"/>
    <w:unhideWhenUsed/>
    <w:rsid w:val="000428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2852"/>
  </w:style>
  <w:style w:type="paragraph" w:styleId="a8">
    <w:name w:val="Balloon Text"/>
    <w:basedOn w:val="a"/>
    <w:link w:val="a9"/>
    <w:uiPriority w:val="99"/>
    <w:semiHidden/>
    <w:unhideWhenUsed/>
    <w:rsid w:val="008E78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783D"/>
    <w:rPr>
      <w:rFonts w:ascii="Segoe UI" w:hAnsi="Segoe UI" w:cs="Segoe UI"/>
      <w:sz w:val="18"/>
      <w:szCs w:val="18"/>
    </w:rPr>
  </w:style>
  <w:style w:type="character" w:styleId="aa">
    <w:name w:val="Hyperlink"/>
    <w:basedOn w:val="a0"/>
    <w:uiPriority w:val="99"/>
    <w:unhideWhenUsed/>
    <w:rsid w:val="006F6ACA"/>
    <w:rPr>
      <w:color w:val="0000FF" w:themeColor="hyperlink"/>
      <w:u w:val="single"/>
    </w:rPr>
  </w:style>
  <w:style w:type="table" w:styleId="ab">
    <w:name w:val="Table Grid"/>
    <w:basedOn w:val="a1"/>
    <w:uiPriority w:val="59"/>
    <w:rsid w:val="00864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864AC2"/>
    <w:pPr>
      <w:spacing w:after="0" w:line="240" w:lineRule="auto"/>
      <w:ind w:firstLine="720"/>
      <w:jc w:val="both"/>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64132">
      <w:bodyDiv w:val="1"/>
      <w:marLeft w:val="0"/>
      <w:marRight w:val="0"/>
      <w:marTop w:val="0"/>
      <w:marBottom w:val="0"/>
      <w:divBdr>
        <w:top w:val="none" w:sz="0" w:space="0" w:color="auto"/>
        <w:left w:val="none" w:sz="0" w:space="0" w:color="auto"/>
        <w:bottom w:val="none" w:sz="0" w:space="0" w:color="auto"/>
        <w:right w:val="none" w:sz="0" w:space="0" w:color="auto"/>
      </w:divBdr>
    </w:div>
    <w:div w:id="20786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_bachisaray-rayon23@crimea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ol_bachisaray-rayon23@crimea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697C7-C059-46F3-8F16-D3205B1D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8068</Words>
  <Characters>45990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№2 им. Свидерского А.Г."</Company>
  <LinksUpToDate>false</LinksUpToDate>
  <CharactersWithSpaces>53951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2025-03-27T05:35:00Z</cp:lastPrinted>
  <dcterms:created xsi:type="dcterms:W3CDTF">2025-04-02T06:45:00Z</dcterms:created>
  <dcterms:modified xsi:type="dcterms:W3CDTF">2025-04-02T06:47:00Z</dcterms:modified>
</cp:coreProperties>
</file>