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B2037" w14:textId="77777777" w:rsidR="00FE7FDB" w:rsidRPr="004F06ED" w:rsidRDefault="00FE7FDB" w:rsidP="00FE7FDB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4F06ED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 «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ШКОЛА-ЛИЦЕЙ №2</w:t>
      </w:r>
      <w:r w:rsidRPr="004F06ED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» </w:t>
      </w:r>
    </w:p>
    <w:p w14:paraId="377FBDAA" w14:textId="7D3DB0EB" w:rsidR="00FE7FDB" w:rsidRPr="004F06ED" w:rsidRDefault="00547FD4" w:rsidP="00FE7FDB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Г.БЕЛОГОРСКА </w:t>
      </w:r>
      <w:r w:rsidRPr="004F06ED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РЕСПУБЛИКИ</w:t>
      </w:r>
      <w:r w:rsidR="00FE7FDB" w:rsidRPr="004F06ED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 КРЫМ</w:t>
      </w:r>
    </w:p>
    <w:p w14:paraId="3A9BFAE0" w14:textId="77777777" w:rsidR="00FE7FDB" w:rsidRPr="004F06ED" w:rsidRDefault="00FE7FDB" w:rsidP="00FE7FDB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</w:p>
    <w:p w14:paraId="0CF42E3B" w14:textId="77777777" w:rsidR="00FE7FDB" w:rsidRPr="004F06ED" w:rsidRDefault="00FE7FDB" w:rsidP="00FE7FDB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</w:p>
    <w:p w14:paraId="0E9E5285" w14:textId="77777777" w:rsidR="00FE7FDB" w:rsidRPr="004F06ED" w:rsidRDefault="00FE7FDB" w:rsidP="00FE7FDB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</w:p>
    <w:p w14:paraId="6AD07DEC" w14:textId="77777777" w:rsidR="00FE7FDB" w:rsidRPr="004F06ED" w:rsidRDefault="00FE7FDB" w:rsidP="00FE7FDB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</w:p>
    <w:p w14:paraId="5B7BBD1F" w14:textId="77777777" w:rsidR="00FE7FDB" w:rsidRPr="004F06ED" w:rsidRDefault="00FE7FDB" w:rsidP="00FE7FDB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</w:p>
    <w:p w14:paraId="7EFFC738" w14:textId="77777777" w:rsidR="00547FD4" w:rsidRPr="007C7318" w:rsidRDefault="00547FD4" w:rsidP="00547FD4">
      <w:pPr>
        <w:pStyle w:val="1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7C7318">
        <w:rPr>
          <w:rFonts w:ascii="Times New Roman" w:hAnsi="Times New Roman"/>
          <w:b/>
          <w:sz w:val="24"/>
          <w:szCs w:val="24"/>
        </w:rPr>
        <w:t>ОДОБРЕНО</w:t>
      </w:r>
      <w:r w:rsidRPr="007C7318">
        <w:rPr>
          <w:rFonts w:ascii="Times New Roman" w:hAnsi="Times New Roman"/>
          <w:b/>
          <w:sz w:val="24"/>
          <w:szCs w:val="24"/>
        </w:rPr>
        <w:tab/>
      </w:r>
      <w:r w:rsidRPr="007C7318">
        <w:rPr>
          <w:rFonts w:ascii="Times New Roman" w:hAnsi="Times New Roman"/>
          <w:b/>
          <w:sz w:val="24"/>
          <w:szCs w:val="24"/>
        </w:rPr>
        <w:tab/>
      </w:r>
      <w:r w:rsidRPr="007C7318">
        <w:rPr>
          <w:rFonts w:ascii="Times New Roman" w:hAnsi="Times New Roman"/>
          <w:sz w:val="24"/>
          <w:szCs w:val="24"/>
        </w:rPr>
        <w:tab/>
      </w:r>
      <w:r w:rsidRPr="007C7318">
        <w:rPr>
          <w:rFonts w:ascii="Times New Roman" w:hAnsi="Times New Roman"/>
          <w:sz w:val="24"/>
          <w:szCs w:val="24"/>
        </w:rPr>
        <w:tab/>
      </w:r>
      <w:r w:rsidRPr="007C7318">
        <w:rPr>
          <w:rFonts w:ascii="Times New Roman" w:hAnsi="Times New Roman"/>
          <w:sz w:val="24"/>
          <w:szCs w:val="24"/>
        </w:rPr>
        <w:tab/>
      </w:r>
      <w:r w:rsidRPr="007C7318">
        <w:rPr>
          <w:rFonts w:ascii="Times New Roman" w:hAnsi="Times New Roman"/>
          <w:b/>
          <w:sz w:val="24"/>
          <w:szCs w:val="24"/>
        </w:rPr>
        <w:t xml:space="preserve">                 УТВЕРЖДАЮ</w:t>
      </w:r>
    </w:p>
    <w:p w14:paraId="358AB624" w14:textId="77777777" w:rsidR="00547FD4" w:rsidRDefault="00547FD4" w:rsidP="00547FD4">
      <w:pPr>
        <w:pStyle w:val="10"/>
        <w:rPr>
          <w:rFonts w:ascii="Times New Roman" w:hAnsi="Times New Roman"/>
          <w:sz w:val="24"/>
          <w:szCs w:val="24"/>
        </w:rPr>
      </w:pPr>
      <w:r w:rsidRPr="007C7318">
        <w:rPr>
          <w:rFonts w:ascii="Times New Roman" w:hAnsi="Times New Roman"/>
          <w:sz w:val="24"/>
          <w:szCs w:val="24"/>
        </w:rPr>
        <w:t>Заместитель директора по УВР</w:t>
      </w:r>
      <w:r>
        <w:rPr>
          <w:rFonts w:ascii="Times New Roman" w:hAnsi="Times New Roman"/>
          <w:sz w:val="24"/>
          <w:szCs w:val="24"/>
        </w:rPr>
        <w:tab/>
        <w:t xml:space="preserve">                             Директор</w:t>
      </w:r>
    </w:p>
    <w:p w14:paraId="257A543A" w14:textId="2C9EC43B" w:rsidR="00547FD4" w:rsidRPr="007C7318" w:rsidRDefault="00547FD4" w:rsidP="00547FD4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«Школа-лицей №2»                                         МБОУ «Школа-лицей №2»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7C7318">
        <w:rPr>
          <w:rFonts w:ascii="Times New Roman" w:hAnsi="Times New Roman"/>
          <w:sz w:val="24"/>
          <w:szCs w:val="24"/>
        </w:rPr>
        <w:t xml:space="preserve">____________ </w:t>
      </w:r>
      <w:r>
        <w:rPr>
          <w:rFonts w:ascii="Times New Roman" w:hAnsi="Times New Roman"/>
          <w:sz w:val="24"/>
          <w:szCs w:val="24"/>
        </w:rPr>
        <w:t>Т.Р. Абдурафиева</w:t>
      </w:r>
      <w:r w:rsidRPr="007C7318">
        <w:rPr>
          <w:rFonts w:ascii="Times New Roman" w:hAnsi="Times New Roman"/>
          <w:sz w:val="24"/>
          <w:szCs w:val="24"/>
        </w:rPr>
        <w:tab/>
      </w:r>
      <w:r w:rsidRPr="007C7318">
        <w:rPr>
          <w:rFonts w:ascii="Times New Roman" w:hAnsi="Times New Roman"/>
          <w:sz w:val="24"/>
          <w:szCs w:val="24"/>
        </w:rPr>
        <w:tab/>
      </w:r>
      <w:r w:rsidRPr="007C7318">
        <w:rPr>
          <w:rFonts w:ascii="Times New Roman" w:hAnsi="Times New Roman"/>
          <w:sz w:val="24"/>
          <w:szCs w:val="24"/>
        </w:rPr>
        <w:tab/>
        <w:t xml:space="preserve">      ______________С.Н.Тарасенко</w:t>
      </w:r>
    </w:p>
    <w:p w14:paraId="60FE040B" w14:textId="2C92C775" w:rsidR="00547FD4" w:rsidRPr="007C7318" w:rsidRDefault="00547FD4" w:rsidP="00547FD4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«___» </w:t>
      </w:r>
      <w:r w:rsidR="00B669D9">
        <w:rPr>
          <w:rFonts w:ascii="Times New Roman" w:hAnsi="Times New Roman"/>
          <w:sz w:val="24"/>
          <w:szCs w:val="24"/>
        </w:rPr>
        <w:t>мая</w:t>
      </w:r>
      <w:r>
        <w:rPr>
          <w:rFonts w:ascii="Times New Roman" w:hAnsi="Times New Roman"/>
          <w:sz w:val="24"/>
          <w:szCs w:val="24"/>
        </w:rPr>
        <w:t xml:space="preserve"> 2023</w:t>
      </w:r>
      <w:r w:rsidRPr="007C7318">
        <w:rPr>
          <w:rFonts w:ascii="Times New Roman" w:hAnsi="Times New Roman"/>
          <w:sz w:val="24"/>
          <w:szCs w:val="24"/>
        </w:rPr>
        <w:t>г.</w:t>
      </w:r>
      <w:r w:rsidRPr="007C7318">
        <w:rPr>
          <w:rFonts w:ascii="Times New Roman" w:hAnsi="Times New Roman"/>
          <w:sz w:val="24"/>
          <w:szCs w:val="24"/>
        </w:rPr>
        <w:tab/>
      </w:r>
      <w:r w:rsidRPr="007C7318">
        <w:rPr>
          <w:rFonts w:ascii="Times New Roman" w:hAnsi="Times New Roman"/>
          <w:sz w:val="24"/>
          <w:szCs w:val="24"/>
        </w:rPr>
        <w:tab/>
      </w:r>
      <w:r w:rsidRPr="007C7318">
        <w:rPr>
          <w:rFonts w:ascii="Times New Roman" w:hAnsi="Times New Roman"/>
          <w:sz w:val="24"/>
          <w:szCs w:val="24"/>
        </w:rPr>
        <w:tab/>
      </w:r>
      <w:r w:rsidRPr="007C7318">
        <w:rPr>
          <w:rFonts w:ascii="Times New Roman" w:hAnsi="Times New Roman"/>
          <w:sz w:val="24"/>
          <w:szCs w:val="24"/>
        </w:rPr>
        <w:tab/>
      </w:r>
      <w:r w:rsidRPr="007C7318">
        <w:rPr>
          <w:rFonts w:ascii="Times New Roman" w:hAnsi="Times New Roman"/>
          <w:sz w:val="24"/>
          <w:szCs w:val="24"/>
        </w:rPr>
        <w:tab/>
        <w:t xml:space="preserve">     приказ от «___» </w:t>
      </w:r>
      <w:r w:rsidR="00B669D9">
        <w:rPr>
          <w:rFonts w:ascii="Times New Roman" w:hAnsi="Times New Roman"/>
          <w:sz w:val="24"/>
          <w:szCs w:val="24"/>
        </w:rPr>
        <w:t>мая</w:t>
      </w:r>
      <w:r>
        <w:rPr>
          <w:rFonts w:ascii="Times New Roman" w:hAnsi="Times New Roman"/>
          <w:sz w:val="24"/>
          <w:szCs w:val="24"/>
        </w:rPr>
        <w:t xml:space="preserve"> 2023</w:t>
      </w:r>
      <w:r w:rsidRPr="007C7318">
        <w:rPr>
          <w:rFonts w:ascii="Times New Roman" w:hAnsi="Times New Roman"/>
          <w:sz w:val="24"/>
          <w:szCs w:val="24"/>
        </w:rPr>
        <w:t>г. №___</w:t>
      </w:r>
    </w:p>
    <w:p w14:paraId="0C76122C" w14:textId="77777777" w:rsidR="00FE7FDB" w:rsidRDefault="00FE7FDB" w:rsidP="00547FD4">
      <w:pPr>
        <w:spacing w:after="0"/>
        <w:rPr>
          <w:rFonts w:ascii="Times New Roman" w:hAnsi="Times New Roman"/>
          <w:sz w:val="28"/>
          <w:szCs w:val="28"/>
        </w:rPr>
      </w:pPr>
    </w:p>
    <w:p w14:paraId="28A3C9D9" w14:textId="77777777" w:rsidR="00FE7FDB" w:rsidRDefault="00FE7FDB" w:rsidP="00FE7FDB">
      <w:pPr>
        <w:rPr>
          <w:rFonts w:ascii="Times New Roman" w:hAnsi="Times New Roman"/>
          <w:sz w:val="28"/>
          <w:szCs w:val="28"/>
        </w:rPr>
      </w:pPr>
    </w:p>
    <w:p w14:paraId="2E835596" w14:textId="77777777" w:rsidR="00FE7FDB" w:rsidRDefault="00FE7FDB" w:rsidP="00FE7FDB">
      <w:pPr>
        <w:jc w:val="center"/>
        <w:rPr>
          <w:rFonts w:ascii="Times New Roman" w:hAnsi="Times New Roman"/>
          <w:b/>
          <w:sz w:val="28"/>
          <w:szCs w:val="28"/>
        </w:rPr>
      </w:pPr>
      <w:r w:rsidRPr="00151A92">
        <w:rPr>
          <w:rFonts w:ascii="Times New Roman" w:hAnsi="Times New Roman"/>
          <w:b/>
          <w:sz w:val="28"/>
          <w:szCs w:val="28"/>
        </w:rPr>
        <w:t>КРАТКОСРОЧНАЯ ДОПОЛНИТЕЛЬНАЯ ОБЩЕОБРАЗОВАТЕЛЬНАЯ ОБЩЕРАЗВИВАЮЩАЯ  ПРОГРАММА</w:t>
      </w:r>
    </w:p>
    <w:p w14:paraId="7F772777" w14:textId="77777777" w:rsidR="00FE7FDB" w:rsidRPr="00151A92" w:rsidRDefault="00FE7FDB" w:rsidP="00FE7F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ЛЕТНЕЙ ТЕМАТИЧЕСКОЙ ПЛОЩАДКИ</w:t>
      </w:r>
      <w:r w:rsidRPr="00151A92">
        <w:rPr>
          <w:rFonts w:ascii="Times New Roman" w:hAnsi="Times New Roman"/>
          <w:b/>
          <w:sz w:val="28"/>
          <w:szCs w:val="28"/>
        </w:rPr>
        <w:t xml:space="preserve"> </w:t>
      </w:r>
    </w:p>
    <w:p w14:paraId="1932077B" w14:textId="77777777" w:rsidR="00FE7FDB" w:rsidRPr="00894DD7" w:rsidRDefault="00FE7FDB" w:rsidP="00FE7FDB">
      <w:pPr>
        <w:jc w:val="center"/>
        <w:rPr>
          <w:rFonts w:ascii="Times New Roman" w:hAnsi="Times New Roman"/>
          <w:b/>
          <w:sz w:val="28"/>
          <w:szCs w:val="28"/>
        </w:rPr>
      </w:pPr>
      <w:r w:rsidRPr="00894DD7">
        <w:rPr>
          <w:rFonts w:ascii="Times New Roman" w:hAnsi="Times New Roman"/>
          <w:b/>
          <w:sz w:val="28"/>
          <w:szCs w:val="28"/>
        </w:rPr>
        <w:t>«ЛЕТНЯЯ КАРУСЕЛЬ»</w:t>
      </w:r>
    </w:p>
    <w:p w14:paraId="2F55A7EA" w14:textId="77777777" w:rsidR="00FE7FDB" w:rsidRPr="00151A92" w:rsidRDefault="00FE7FDB" w:rsidP="00FE7FDB">
      <w:pPr>
        <w:spacing w:after="0"/>
        <w:rPr>
          <w:rFonts w:ascii="Times New Roman" w:hAnsi="Times New Roman"/>
          <w:sz w:val="24"/>
          <w:szCs w:val="24"/>
        </w:rPr>
      </w:pPr>
      <w:r w:rsidRPr="00151A92">
        <w:rPr>
          <w:rFonts w:ascii="Times New Roman" w:hAnsi="Times New Roman"/>
          <w:b/>
          <w:sz w:val="24"/>
          <w:szCs w:val="24"/>
        </w:rPr>
        <w:t xml:space="preserve">Направленность: </w:t>
      </w:r>
      <w:r w:rsidRPr="00151A92">
        <w:rPr>
          <w:rFonts w:ascii="Times New Roman" w:hAnsi="Times New Roman"/>
          <w:sz w:val="24"/>
          <w:szCs w:val="24"/>
        </w:rPr>
        <w:t xml:space="preserve">социально-гуманитарная </w:t>
      </w:r>
    </w:p>
    <w:p w14:paraId="041798A0" w14:textId="451FAE33" w:rsidR="00FE7FDB" w:rsidRPr="00151A92" w:rsidRDefault="00FE7FDB" w:rsidP="00FE7FDB">
      <w:pPr>
        <w:spacing w:after="0"/>
        <w:rPr>
          <w:rFonts w:ascii="Times New Roman" w:hAnsi="Times New Roman"/>
          <w:b/>
          <w:sz w:val="24"/>
          <w:szCs w:val="24"/>
        </w:rPr>
      </w:pPr>
      <w:r w:rsidRPr="00151A92">
        <w:rPr>
          <w:rFonts w:ascii="Times New Roman" w:hAnsi="Times New Roman"/>
          <w:b/>
          <w:sz w:val="24"/>
          <w:szCs w:val="24"/>
        </w:rPr>
        <w:t xml:space="preserve">Срок реализации </w:t>
      </w:r>
      <w:r w:rsidR="003B5277" w:rsidRPr="00151A92">
        <w:rPr>
          <w:rFonts w:ascii="Times New Roman" w:hAnsi="Times New Roman"/>
          <w:b/>
          <w:sz w:val="24"/>
          <w:szCs w:val="24"/>
        </w:rPr>
        <w:t>программы: 39</w:t>
      </w:r>
      <w:r w:rsidR="003B52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ч</w:t>
      </w:r>
      <w:r w:rsidR="003B5277">
        <w:rPr>
          <w:rFonts w:ascii="Times New Roman" w:hAnsi="Times New Roman"/>
          <w:b/>
          <w:sz w:val="24"/>
          <w:szCs w:val="24"/>
        </w:rPr>
        <w:t>.</w:t>
      </w:r>
    </w:p>
    <w:p w14:paraId="1846D2B9" w14:textId="77777777" w:rsidR="00FE7FDB" w:rsidRPr="00151A92" w:rsidRDefault="00FE7FDB" w:rsidP="00FE7FDB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 w:rsidRPr="00151A92">
        <w:rPr>
          <w:rFonts w:ascii="Times New Roman" w:hAnsi="Times New Roman"/>
          <w:b/>
          <w:sz w:val="24"/>
          <w:szCs w:val="24"/>
        </w:rPr>
        <w:t xml:space="preserve">Вид программы: </w:t>
      </w:r>
      <w:r w:rsidRPr="00151A92">
        <w:rPr>
          <w:rFonts w:ascii="Times New Roman" w:hAnsi="Times New Roman"/>
          <w:sz w:val="24"/>
          <w:szCs w:val="24"/>
        </w:rPr>
        <w:t>модифицированная</w:t>
      </w:r>
    </w:p>
    <w:p w14:paraId="700EB734" w14:textId="77777777" w:rsidR="00FE7FDB" w:rsidRPr="00151A92" w:rsidRDefault="00FE7FDB" w:rsidP="00FE7FDB">
      <w:pPr>
        <w:spacing w:after="0"/>
        <w:rPr>
          <w:rFonts w:ascii="Times New Roman" w:hAnsi="Times New Roman"/>
          <w:b/>
          <w:sz w:val="24"/>
          <w:szCs w:val="24"/>
        </w:rPr>
      </w:pPr>
      <w:r w:rsidRPr="00151A92">
        <w:rPr>
          <w:rFonts w:ascii="Times New Roman" w:hAnsi="Times New Roman"/>
          <w:b/>
          <w:sz w:val="24"/>
          <w:szCs w:val="24"/>
        </w:rPr>
        <w:t>Уровень:</w:t>
      </w:r>
      <w:r w:rsidRPr="00151A92">
        <w:rPr>
          <w:rFonts w:ascii="Times New Roman" w:hAnsi="Times New Roman"/>
          <w:sz w:val="24"/>
          <w:szCs w:val="24"/>
        </w:rPr>
        <w:t xml:space="preserve"> стартовый</w:t>
      </w:r>
    </w:p>
    <w:p w14:paraId="7F974856" w14:textId="77777777" w:rsidR="00FE7FDB" w:rsidRPr="00151A92" w:rsidRDefault="00FE7FDB" w:rsidP="00FE7FDB">
      <w:pPr>
        <w:spacing w:after="0"/>
        <w:rPr>
          <w:rFonts w:ascii="Times New Roman" w:hAnsi="Times New Roman"/>
          <w:b/>
          <w:sz w:val="24"/>
          <w:szCs w:val="24"/>
        </w:rPr>
      </w:pPr>
      <w:r w:rsidRPr="00151A92">
        <w:rPr>
          <w:rFonts w:ascii="Times New Roman" w:hAnsi="Times New Roman"/>
          <w:b/>
          <w:sz w:val="24"/>
          <w:szCs w:val="24"/>
        </w:rPr>
        <w:t xml:space="preserve">Возраст обучающихся: </w:t>
      </w:r>
      <w:r w:rsidRPr="00151A92">
        <w:rPr>
          <w:rFonts w:ascii="Times New Roman" w:hAnsi="Times New Roman"/>
          <w:sz w:val="24"/>
          <w:szCs w:val="24"/>
        </w:rPr>
        <w:t>7-1</w:t>
      </w:r>
      <w:r>
        <w:rPr>
          <w:rFonts w:ascii="Times New Roman" w:hAnsi="Times New Roman"/>
          <w:sz w:val="24"/>
          <w:szCs w:val="24"/>
        </w:rPr>
        <w:t>1</w:t>
      </w:r>
      <w:r w:rsidRPr="00151A92">
        <w:rPr>
          <w:rFonts w:ascii="Times New Roman" w:hAnsi="Times New Roman"/>
          <w:sz w:val="24"/>
          <w:szCs w:val="24"/>
        </w:rPr>
        <w:t xml:space="preserve"> лет</w:t>
      </w:r>
    </w:p>
    <w:p w14:paraId="69BF1495" w14:textId="77777777" w:rsidR="00FE7FDB" w:rsidRPr="00151A92" w:rsidRDefault="00FE7FDB" w:rsidP="00FE7FDB">
      <w:pPr>
        <w:spacing w:after="0"/>
        <w:rPr>
          <w:rFonts w:ascii="Times New Roman" w:hAnsi="Times New Roman"/>
          <w:sz w:val="24"/>
          <w:szCs w:val="24"/>
        </w:rPr>
      </w:pPr>
    </w:p>
    <w:p w14:paraId="62859662" w14:textId="77777777" w:rsidR="00FE7FDB" w:rsidRDefault="00FE7FDB" w:rsidP="00FE7FDB">
      <w:pPr>
        <w:spacing w:after="0"/>
        <w:rPr>
          <w:rFonts w:ascii="Times New Roman" w:hAnsi="Times New Roman"/>
          <w:b/>
          <w:sz w:val="24"/>
          <w:szCs w:val="24"/>
        </w:rPr>
      </w:pPr>
      <w:r w:rsidRPr="00151A92">
        <w:rPr>
          <w:rFonts w:ascii="Times New Roman" w:hAnsi="Times New Roman"/>
          <w:b/>
          <w:sz w:val="24"/>
          <w:szCs w:val="24"/>
        </w:rPr>
        <w:t xml:space="preserve">Коллектив авторов-составителей: </w:t>
      </w:r>
    </w:p>
    <w:p w14:paraId="39E709EA" w14:textId="77777777" w:rsidR="00FE7FDB" w:rsidRDefault="00FE7FDB" w:rsidP="00FE7FD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13E18">
        <w:rPr>
          <w:rFonts w:ascii="Times New Roman" w:hAnsi="Times New Roman"/>
          <w:sz w:val="24"/>
          <w:szCs w:val="24"/>
        </w:rPr>
        <w:t>Абдурафиева Т.Р. – педагог-психолог</w:t>
      </w:r>
    </w:p>
    <w:p w14:paraId="6F742774" w14:textId="77777777" w:rsidR="00FE7FDB" w:rsidRDefault="00FE7FDB" w:rsidP="00FE7FD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Кришталь Л.А. – зам.директора по УВР</w:t>
      </w:r>
    </w:p>
    <w:p w14:paraId="561A77FD" w14:textId="019D7839" w:rsidR="00FE7FDB" w:rsidRDefault="00FE7FDB" w:rsidP="00FE7FD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Евтушенко Р.Г. – учитель начальных классов;</w:t>
      </w:r>
      <w:r w:rsidR="00A263D6">
        <w:rPr>
          <w:rFonts w:ascii="Times New Roman" w:hAnsi="Times New Roman"/>
          <w:sz w:val="24"/>
          <w:szCs w:val="24"/>
        </w:rPr>
        <w:t xml:space="preserve"> </w:t>
      </w:r>
    </w:p>
    <w:p w14:paraId="1119CBD9" w14:textId="7CB431EF" w:rsidR="00547FD4" w:rsidRPr="00151A92" w:rsidRDefault="00547FD4" w:rsidP="00FE7FD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Черняева Л.А. </w:t>
      </w:r>
      <w:r w:rsidR="007D133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7D1336">
        <w:rPr>
          <w:rFonts w:ascii="Times New Roman" w:hAnsi="Times New Roman"/>
          <w:sz w:val="24"/>
          <w:szCs w:val="24"/>
        </w:rPr>
        <w:t>педагог-организатор;</w:t>
      </w:r>
    </w:p>
    <w:p w14:paraId="5079FFA6" w14:textId="77777777" w:rsidR="00FE7FDB" w:rsidRPr="00151A92" w:rsidRDefault="00FE7FDB" w:rsidP="00FE7FDB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Свиридова А.В..</w:t>
      </w:r>
      <w:r w:rsidRPr="00151A92">
        <w:rPr>
          <w:rFonts w:ascii="Times New Roman" w:eastAsia="Times New Roman" w:hAnsi="Times New Roman"/>
          <w:sz w:val="24"/>
          <w:szCs w:val="24"/>
          <w:lang w:eastAsia="ru-RU"/>
        </w:rPr>
        <w:t xml:space="preserve"> – учител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151A92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начальных классов;</w:t>
      </w:r>
    </w:p>
    <w:p w14:paraId="73515BDE" w14:textId="77777777" w:rsidR="00FE7FDB" w:rsidRPr="00151A92" w:rsidRDefault="00FE7FDB" w:rsidP="00FE7FDB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Стегний Е.М.</w:t>
      </w:r>
      <w:r w:rsidRPr="00151A92">
        <w:rPr>
          <w:rFonts w:ascii="Times New Roman" w:eastAsia="Times New Roman" w:hAnsi="Times New Roman"/>
          <w:sz w:val="24"/>
          <w:szCs w:val="24"/>
          <w:lang w:eastAsia="ru-RU"/>
        </w:rPr>
        <w:t xml:space="preserve"> – учител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151A92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начальных классов;</w:t>
      </w:r>
    </w:p>
    <w:p w14:paraId="133E4851" w14:textId="77777777" w:rsidR="00FE7FDB" w:rsidRDefault="00FE7FDB" w:rsidP="00FE7FD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Хмельницкая И.В.</w:t>
      </w:r>
      <w:r w:rsidRPr="00151A92">
        <w:rPr>
          <w:rFonts w:ascii="Times New Roman" w:eastAsia="Times New Roman" w:hAnsi="Times New Roman"/>
          <w:sz w:val="24"/>
          <w:szCs w:val="24"/>
          <w:lang w:eastAsia="ru-RU"/>
        </w:rPr>
        <w:t xml:space="preserve"> – учитель начальных классов;</w:t>
      </w:r>
    </w:p>
    <w:p w14:paraId="5768F7DB" w14:textId="77777777" w:rsidR="00A263D6" w:rsidRDefault="00A263D6" w:rsidP="00FE7FD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Курченкова О.И. – учитель начальных классов;</w:t>
      </w:r>
    </w:p>
    <w:p w14:paraId="70F981BE" w14:textId="77777777" w:rsidR="00A263D6" w:rsidRDefault="00A263D6" w:rsidP="00FE7FD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Артеменко Е.С. – учитель начальных классов;</w:t>
      </w:r>
    </w:p>
    <w:p w14:paraId="2EF35986" w14:textId="61A5C897" w:rsidR="00A263D6" w:rsidRDefault="00A263D6" w:rsidP="00FE7FD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Ибрагимова </w:t>
      </w:r>
      <w:r w:rsidR="00547FD4">
        <w:rPr>
          <w:rFonts w:ascii="Times New Roman" w:eastAsia="Times New Roman" w:hAnsi="Times New Roman"/>
          <w:sz w:val="24"/>
          <w:szCs w:val="24"/>
          <w:lang w:eastAsia="ru-RU"/>
        </w:rPr>
        <w:t>Д.К.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учитель начальных классов;</w:t>
      </w:r>
    </w:p>
    <w:p w14:paraId="48BE3B20" w14:textId="77777777" w:rsidR="00A263D6" w:rsidRDefault="00A263D6" w:rsidP="00FE7FD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Власова Е.А. –учитель начальных классов;</w:t>
      </w:r>
    </w:p>
    <w:p w14:paraId="44EF2579" w14:textId="77777777" w:rsidR="00A263D6" w:rsidRPr="00151A92" w:rsidRDefault="00A263D6" w:rsidP="00FE7FD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Мозокина О.А. –учитель начальных классов;</w:t>
      </w:r>
    </w:p>
    <w:p w14:paraId="257D6D8C" w14:textId="3D31F060" w:rsidR="00FE7FDB" w:rsidRDefault="005417A2" w:rsidP="00FE7FD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Иевлева И.А.</w:t>
      </w:r>
      <w:r w:rsidR="00FE7FDB">
        <w:rPr>
          <w:rFonts w:ascii="Times New Roman" w:eastAsia="Times New Roman" w:hAnsi="Times New Roman"/>
          <w:sz w:val="24"/>
          <w:szCs w:val="24"/>
          <w:lang w:eastAsia="ru-RU"/>
        </w:rPr>
        <w:t xml:space="preserve"> – учитель физической культуры</w:t>
      </w:r>
      <w:r w:rsidR="007D133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7E05E7D" w14:textId="3FDF5E67" w:rsidR="00FE7FDB" w:rsidRDefault="00FE7FDB" w:rsidP="00FE7FD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Мосякина Н.Н. – учитель музыки</w:t>
      </w:r>
      <w:r w:rsidR="007D133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595B7F4" w14:textId="77777777" w:rsidR="00FE7FDB" w:rsidRDefault="00FE7FDB" w:rsidP="00FE7FDB">
      <w:pPr>
        <w:rPr>
          <w:rFonts w:ascii="Times New Roman" w:hAnsi="Times New Roman"/>
          <w:sz w:val="28"/>
          <w:szCs w:val="28"/>
        </w:rPr>
      </w:pPr>
    </w:p>
    <w:p w14:paraId="6BBEDD9C" w14:textId="77777777" w:rsidR="00FE7FDB" w:rsidRDefault="00FE7FDB" w:rsidP="00FE7FDB">
      <w:pPr>
        <w:rPr>
          <w:rFonts w:ascii="Times New Roman" w:hAnsi="Times New Roman"/>
          <w:sz w:val="28"/>
          <w:szCs w:val="28"/>
        </w:rPr>
      </w:pPr>
    </w:p>
    <w:p w14:paraId="14489EF0" w14:textId="77777777" w:rsidR="00FE7FDB" w:rsidRDefault="00FE7FDB" w:rsidP="00FE7FDB">
      <w:pPr>
        <w:rPr>
          <w:rFonts w:ascii="Times New Roman" w:hAnsi="Times New Roman"/>
          <w:sz w:val="28"/>
          <w:szCs w:val="28"/>
        </w:rPr>
      </w:pPr>
    </w:p>
    <w:p w14:paraId="41061B01" w14:textId="77777777" w:rsidR="00FE7FDB" w:rsidRPr="00151A92" w:rsidRDefault="00FE7FDB" w:rsidP="00FE7FD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г.Белогорск</w:t>
      </w:r>
    </w:p>
    <w:p w14:paraId="2246C996" w14:textId="77777777" w:rsidR="00FE7FDB" w:rsidRPr="00336DC5" w:rsidRDefault="00FE7FDB" w:rsidP="00336DC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</w:t>
      </w:r>
      <w:r w:rsidR="009332C4">
        <w:rPr>
          <w:rFonts w:ascii="Times New Roman" w:hAnsi="Times New Roman"/>
          <w:sz w:val="24"/>
          <w:szCs w:val="24"/>
        </w:rPr>
        <w:t xml:space="preserve">                            2024</w:t>
      </w:r>
      <w:r w:rsidRPr="00151A92">
        <w:rPr>
          <w:rFonts w:ascii="Times New Roman" w:hAnsi="Times New Roman"/>
          <w:sz w:val="24"/>
          <w:szCs w:val="24"/>
        </w:rPr>
        <w:t xml:space="preserve"> г</w:t>
      </w:r>
    </w:p>
    <w:p w14:paraId="10B03944" w14:textId="77777777" w:rsidR="00FE7FDB" w:rsidRPr="00151A92" w:rsidRDefault="00FE7FDB" w:rsidP="00FE7FDB">
      <w:pPr>
        <w:numPr>
          <w:ilvl w:val="0"/>
          <w:numId w:val="1"/>
        </w:numPr>
        <w:tabs>
          <w:tab w:val="num" w:pos="97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Microsoft YaHei" w:hAnsi="Times New Roman"/>
          <w:b/>
          <w:bCs/>
          <w:kern w:val="1"/>
          <w:sz w:val="24"/>
          <w:szCs w:val="24"/>
          <w:lang w:val="uk-UA" w:eastAsia="uk-UA"/>
        </w:rPr>
      </w:pPr>
      <w:r w:rsidRPr="00151A92">
        <w:rPr>
          <w:rFonts w:ascii="Times New Roman" w:eastAsia="Microsoft YaHei" w:hAnsi="Times New Roman"/>
          <w:b/>
          <w:bCs/>
          <w:kern w:val="1"/>
          <w:sz w:val="24"/>
          <w:szCs w:val="24"/>
          <w:lang w:val="uk-UA" w:eastAsia="uk-UA"/>
        </w:rPr>
        <w:t>Содержание программы</w:t>
      </w:r>
    </w:p>
    <w:p w14:paraId="53919AE7" w14:textId="77777777" w:rsidR="00FE7FDB" w:rsidRPr="00151A92" w:rsidRDefault="00FE7FDB" w:rsidP="00FE7FDB">
      <w:pPr>
        <w:numPr>
          <w:ilvl w:val="0"/>
          <w:numId w:val="1"/>
        </w:numPr>
        <w:tabs>
          <w:tab w:val="num" w:pos="9752"/>
        </w:tabs>
        <w:autoSpaceDE w:val="0"/>
        <w:autoSpaceDN w:val="0"/>
        <w:adjustRightInd w:val="0"/>
        <w:spacing w:after="0" w:line="360" w:lineRule="auto"/>
        <w:rPr>
          <w:rFonts w:ascii="Times New Roman" w:eastAsia="Microsoft YaHei" w:hAnsi="Times New Roman"/>
          <w:b/>
          <w:bCs/>
          <w:kern w:val="2"/>
          <w:sz w:val="24"/>
          <w:szCs w:val="24"/>
          <w:lang w:val="uk-UA" w:eastAsia="uk-UA"/>
        </w:rPr>
      </w:pPr>
      <w:r w:rsidRPr="00151A92">
        <w:rPr>
          <w:rFonts w:ascii="Times New Roman" w:eastAsia="Microsoft YaHei" w:hAnsi="Times New Roman"/>
          <w:b/>
          <w:bCs/>
          <w:kern w:val="2"/>
          <w:sz w:val="24"/>
          <w:szCs w:val="24"/>
          <w:lang w:val="uk-UA" w:eastAsia="uk-UA"/>
        </w:rPr>
        <w:t>Раздел 1. Комплекс характеристик программы</w:t>
      </w:r>
    </w:p>
    <w:p w14:paraId="13F06869" w14:textId="77777777" w:rsidR="00FE7FDB" w:rsidRPr="00151A92" w:rsidRDefault="00FE7FDB" w:rsidP="00FE7FDB">
      <w:pPr>
        <w:numPr>
          <w:ilvl w:val="0"/>
          <w:numId w:val="1"/>
        </w:numPr>
        <w:tabs>
          <w:tab w:val="num" w:pos="9214"/>
        </w:tabs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eastAsia="Microsoft YaHei" w:hAnsi="Times New Roman"/>
          <w:b/>
          <w:kern w:val="2"/>
          <w:sz w:val="24"/>
          <w:szCs w:val="24"/>
          <w:lang w:val="uk-UA" w:eastAsia="uk-UA"/>
        </w:rPr>
      </w:pPr>
      <w:r w:rsidRPr="00151A92">
        <w:rPr>
          <w:rFonts w:ascii="Times New Roman" w:eastAsia="Microsoft YaHei" w:hAnsi="Times New Roman"/>
          <w:b/>
          <w:kern w:val="2"/>
          <w:sz w:val="24"/>
          <w:szCs w:val="24"/>
          <w:lang w:val="uk-UA" w:eastAsia="uk-UA"/>
        </w:rPr>
        <w:t xml:space="preserve">1.1. </w:t>
      </w:r>
      <w:r w:rsidRPr="00151A92">
        <w:rPr>
          <w:rFonts w:ascii="Times New Roman" w:eastAsia="Microsoft YaHei" w:hAnsi="Times New Roman"/>
          <w:kern w:val="2"/>
          <w:sz w:val="24"/>
          <w:szCs w:val="24"/>
          <w:lang w:val="uk-UA" w:eastAsia="uk-UA"/>
        </w:rPr>
        <w:t>Пояснительная записка …………………………………………………</w:t>
      </w:r>
    </w:p>
    <w:p w14:paraId="08E24B7B" w14:textId="77777777" w:rsidR="00FE7FDB" w:rsidRPr="00151A92" w:rsidRDefault="00FE7FDB" w:rsidP="00FE7FDB">
      <w:pPr>
        <w:numPr>
          <w:ilvl w:val="0"/>
          <w:numId w:val="1"/>
        </w:numPr>
        <w:tabs>
          <w:tab w:val="num" w:pos="9214"/>
        </w:tabs>
        <w:autoSpaceDE w:val="0"/>
        <w:autoSpaceDN w:val="0"/>
        <w:adjustRightInd w:val="0"/>
        <w:spacing w:after="0" w:line="360" w:lineRule="auto"/>
        <w:ind w:right="283"/>
        <w:rPr>
          <w:rFonts w:ascii="Times New Roman" w:eastAsia="Microsoft YaHei" w:hAnsi="Times New Roman"/>
          <w:b/>
          <w:kern w:val="2"/>
          <w:sz w:val="24"/>
          <w:szCs w:val="24"/>
          <w:lang w:eastAsia="uk-UA"/>
        </w:rPr>
      </w:pPr>
      <w:r w:rsidRPr="00151A92">
        <w:rPr>
          <w:rFonts w:ascii="Times New Roman" w:eastAsia="Microsoft YaHei" w:hAnsi="Times New Roman"/>
          <w:b/>
          <w:kern w:val="2"/>
          <w:sz w:val="24"/>
          <w:szCs w:val="24"/>
          <w:lang w:val="uk-UA" w:eastAsia="uk-UA"/>
        </w:rPr>
        <w:t xml:space="preserve">1.2. </w:t>
      </w:r>
      <w:r w:rsidRPr="00151A92">
        <w:rPr>
          <w:rFonts w:ascii="Times New Roman" w:eastAsia="Microsoft YaHei" w:hAnsi="Times New Roman"/>
          <w:kern w:val="2"/>
          <w:sz w:val="24"/>
          <w:szCs w:val="24"/>
          <w:lang w:val="uk-UA" w:eastAsia="uk-UA"/>
        </w:rPr>
        <w:t>Цель и задачи  Программы………………………………………...............</w:t>
      </w:r>
    </w:p>
    <w:p w14:paraId="6C765E29" w14:textId="77777777" w:rsidR="00FE7FDB" w:rsidRPr="00151A92" w:rsidRDefault="00FE7FDB" w:rsidP="00FE7FD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Microsoft YaHei" w:hAnsi="Times New Roman"/>
          <w:kern w:val="2"/>
          <w:sz w:val="24"/>
          <w:szCs w:val="24"/>
          <w:lang w:eastAsia="uk-UA"/>
        </w:rPr>
      </w:pPr>
      <w:r w:rsidRPr="00151A92">
        <w:rPr>
          <w:rFonts w:ascii="Times New Roman" w:eastAsia="Microsoft YaHei" w:hAnsi="Times New Roman"/>
          <w:b/>
          <w:kern w:val="2"/>
          <w:sz w:val="24"/>
          <w:szCs w:val="24"/>
          <w:lang w:eastAsia="uk-UA"/>
        </w:rPr>
        <w:t xml:space="preserve">1.3. </w:t>
      </w:r>
      <w:r w:rsidRPr="00151A92">
        <w:rPr>
          <w:rFonts w:ascii="Times New Roman" w:eastAsia="Microsoft YaHei" w:hAnsi="Times New Roman"/>
          <w:kern w:val="2"/>
          <w:sz w:val="24"/>
          <w:szCs w:val="24"/>
          <w:lang w:eastAsia="uk-UA"/>
        </w:rPr>
        <w:t>Воспитательный потенциал программы………………………………..</w:t>
      </w:r>
    </w:p>
    <w:p w14:paraId="140738BE" w14:textId="77777777" w:rsidR="00FE7FDB" w:rsidRPr="00151A92" w:rsidRDefault="00FE7FDB" w:rsidP="00FE7FDB">
      <w:pPr>
        <w:numPr>
          <w:ilvl w:val="0"/>
          <w:numId w:val="1"/>
        </w:numPr>
        <w:tabs>
          <w:tab w:val="num" w:pos="975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Microsoft YaHei" w:hAnsi="Times New Roman"/>
          <w:kern w:val="2"/>
          <w:sz w:val="24"/>
          <w:szCs w:val="24"/>
          <w:lang w:val="uk-UA" w:eastAsia="uk-UA"/>
        </w:rPr>
      </w:pPr>
      <w:r w:rsidRPr="00151A92">
        <w:rPr>
          <w:rFonts w:ascii="Times New Roman" w:eastAsia="Microsoft YaHei" w:hAnsi="Times New Roman"/>
          <w:b/>
          <w:kern w:val="2"/>
          <w:sz w:val="24"/>
          <w:szCs w:val="24"/>
          <w:lang w:val="uk-UA" w:eastAsia="uk-UA"/>
        </w:rPr>
        <w:t xml:space="preserve">1.4. </w:t>
      </w:r>
      <w:r w:rsidRPr="00151A92">
        <w:rPr>
          <w:rFonts w:ascii="Times New Roman" w:eastAsia="Microsoft YaHei" w:hAnsi="Times New Roman"/>
          <w:kern w:val="2"/>
          <w:sz w:val="24"/>
          <w:szCs w:val="24"/>
          <w:lang w:val="uk-UA" w:eastAsia="uk-UA"/>
        </w:rPr>
        <w:t>Содержание программы…………………………………………………</w:t>
      </w:r>
    </w:p>
    <w:p w14:paraId="74188F96" w14:textId="77777777" w:rsidR="00FE7FDB" w:rsidRPr="00151A92" w:rsidRDefault="00FE7FDB" w:rsidP="00FE7FDB">
      <w:pPr>
        <w:numPr>
          <w:ilvl w:val="0"/>
          <w:numId w:val="1"/>
        </w:numPr>
        <w:tabs>
          <w:tab w:val="num" w:pos="975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Microsoft YaHei" w:hAnsi="Times New Roman"/>
          <w:b/>
          <w:kern w:val="2"/>
          <w:sz w:val="24"/>
          <w:szCs w:val="24"/>
          <w:lang w:val="uk-UA" w:eastAsia="uk-UA"/>
        </w:rPr>
      </w:pPr>
      <w:r w:rsidRPr="00151A92">
        <w:rPr>
          <w:rFonts w:ascii="Times New Roman" w:eastAsia="Microsoft YaHei" w:hAnsi="Times New Roman"/>
          <w:b/>
          <w:kern w:val="2"/>
          <w:sz w:val="24"/>
          <w:szCs w:val="24"/>
          <w:lang w:val="uk-UA" w:eastAsia="uk-UA"/>
        </w:rPr>
        <w:t>1.5</w:t>
      </w:r>
      <w:r w:rsidRPr="00151A92">
        <w:rPr>
          <w:rFonts w:ascii="Times New Roman" w:eastAsia="Microsoft YaHei" w:hAnsi="Times New Roman"/>
          <w:kern w:val="2"/>
          <w:sz w:val="24"/>
          <w:szCs w:val="24"/>
          <w:lang w:val="uk-UA" w:eastAsia="uk-UA"/>
        </w:rPr>
        <w:t xml:space="preserve"> Планируемые результаты </w:t>
      </w:r>
      <w:r w:rsidRPr="00151A92">
        <w:rPr>
          <w:rFonts w:ascii="Times New Roman" w:eastAsia="Microsoft YaHei" w:hAnsi="Times New Roman"/>
          <w:kern w:val="2"/>
          <w:sz w:val="24"/>
          <w:szCs w:val="24"/>
          <w:lang w:eastAsia="uk-UA"/>
        </w:rPr>
        <w:t>…</w:t>
      </w:r>
      <w:r w:rsidRPr="00151A92">
        <w:rPr>
          <w:rFonts w:ascii="Times New Roman" w:eastAsia="Microsoft YaHei" w:hAnsi="Times New Roman"/>
          <w:kern w:val="2"/>
          <w:sz w:val="24"/>
          <w:szCs w:val="24"/>
          <w:lang w:val="uk-UA" w:eastAsia="uk-UA"/>
        </w:rPr>
        <w:t>…………………………………………….....</w:t>
      </w:r>
    </w:p>
    <w:p w14:paraId="6D496107" w14:textId="77777777" w:rsidR="00FE7FDB" w:rsidRPr="00151A92" w:rsidRDefault="00FE7FDB" w:rsidP="00FE7FDB">
      <w:pPr>
        <w:autoSpaceDE w:val="0"/>
        <w:autoSpaceDN w:val="0"/>
        <w:adjustRightInd w:val="0"/>
        <w:spacing w:after="0" w:line="360" w:lineRule="auto"/>
        <w:rPr>
          <w:rFonts w:ascii="Times New Roman" w:eastAsia="Microsoft YaHei" w:hAnsi="Times New Roman"/>
          <w:b/>
          <w:bCs/>
          <w:kern w:val="2"/>
          <w:sz w:val="24"/>
          <w:szCs w:val="24"/>
          <w:lang w:val="uk-UA" w:eastAsia="uk-UA"/>
        </w:rPr>
      </w:pPr>
      <w:r w:rsidRPr="00151A92">
        <w:rPr>
          <w:rFonts w:ascii="Times New Roman" w:eastAsia="Microsoft YaHei" w:hAnsi="Times New Roman"/>
          <w:b/>
          <w:bCs/>
          <w:kern w:val="2"/>
          <w:sz w:val="24"/>
          <w:szCs w:val="24"/>
          <w:lang w:val="uk-UA" w:eastAsia="uk-UA"/>
        </w:rPr>
        <w:t>Раздел 2. Комплекс организационно-педагогических условий</w:t>
      </w:r>
    </w:p>
    <w:p w14:paraId="331C4D58" w14:textId="77777777" w:rsidR="00FE7FDB" w:rsidRPr="00151A92" w:rsidRDefault="00FE7FDB" w:rsidP="00FE7F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icrosoft YaHei" w:hAnsi="Times New Roman"/>
          <w:b/>
          <w:kern w:val="2"/>
          <w:sz w:val="24"/>
          <w:szCs w:val="24"/>
          <w:lang w:eastAsia="uk-UA"/>
        </w:rPr>
      </w:pPr>
      <w:r w:rsidRPr="00151A92">
        <w:rPr>
          <w:rFonts w:ascii="Times New Roman" w:eastAsia="Microsoft YaHei" w:hAnsi="Times New Roman"/>
          <w:b/>
          <w:kern w:val="2"/>
          <w:sz w:val="24"/>
          <w:szCs w:val="24"/>
          <w:lang w:val="uk-UA" w:eastAsia="uk-UA"/>
        </w:rPr>
        <w:t xml:space="preserve">2.1. </w:t>
      </w:r>
      <w:r w:rsidRPr="00151A92">
        <w:rPr>
          <w:rFonts w:ascii="Times New Roman" w:eastAsia="Microsoft YaHei" w:hAnsi="Times New Roman"/>
          <w:kern w:val="2"/>
          <w:sz w:val="24"/>
          <w:szCs w:val="24"/>
          <w:lang w:eastAsia="uk-UA"/>
        </w:rPr>
        <w:t>Календарный учебный график</w:t>
      </w:r>
      <w:r w:rsidRPr="00151A92">
        <w:rPr>
          <w:rFonts w:ascii="Times New Roman" w:eastAsia="Microsoft YaHei" w:hAnsi="Times New Roman"/>
          <w:kern w:val="2"/>
          <w:sz w:val="24"/>
          <w:szCs w:val="24"/>
          <w:lang w:val="uk-UA" w:eastAsia="uk-UA"/>
        </w:rPr>
        <w:t>…</w:t>
      </w:r>
      <w:r w:rsidRPr="00151A92">
        <w:rPr>
          <w:rFonts w:ascii="Times New Roman" w:eastAsia="Microsoft YaHei" w:hAnsi="Times New Roman"/>
          <w:kern w:val="2"/>
          <w:sz w:val="24"/>
          <w:szCs w:val="24"/>
          <w:lang w:eastAsia="uk-UA"/>
        </w:rPr>
        <w:t>........</w:t>
      </w:r>
      <w:r w:rsidRPr="00151A92">
        <w:rPr>
          <w:rFonts w:ascii="Times New Roman" w:eastAsia="Microsoft YaHei" w:hAnsi="Times New Roman"/>
          <w:kern w:val="2"/>
          <w:sz w:val="24"/>
          <w:szCs w:val="24"/>
          <w:lang w:val="uk-UA" w:eastAsia="uk-UA"/>
        </w:rPr>
        <w:t>………………………………………</w:t>
      </w:r>
    </w:p>
    <w:p w14:paraId="5FCFEFED" w14:textId="77777777" w:rsidR="00FE7FDB" w:rsidRPr="00151A92" w:rsidRDefault="00FE7FDB" w:rsidP="00FE7FDB">
      <w:pPr>
        <w:numPr>
          <w:ilvl w:val="0"/>
          <w:numId w:val="1"/>
        </w:numPr>
        <w:tabs>
          <w:tab w:val="num" w:pos="975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Microsoft YaHei" w:hAnsi="Times New Roman"/>
          <w:b/>
          <w:kern w:val="2"/>
          <w:sz w:val="24"/>
          <w:szCs w:val="24"/>
          <w:lang w:eastAsia="uk-UA"/>
        </w:rPr>
      </w:pPr>
      <w:r w:rsidRPr="00151A92">
        <w:rPr>
          <w:rFonts w:ascii="Times New Roman" w:eastAsia="Microsoft YaHei" w:hAnsi="Times New Roman"/>
          <w:b/>
          <w:kern w:val="2"/>
          <w:sz w:val="24"/>
          <w:szCs w:val="24"/>
          <w:lang w:val="uk-UA" w:eastAsia="uk-UA"/>
        </w:rPr>
        <w:t xml:space="preserve">2.2. </w:t>
      </w:r>
      <w:r w:rsidRPr="00151A92">
        <w:rPr>
          <w:rFonts w:ascii="Times New Roman" w:eastAsia="Microsoft YaHei" w:hAnsi="Times New Roman"/>
          <w:kern w:val="2"/>
          <w:sz w:val="24"/>
          <w:szCs w:val="24"/>
          <w:lang w:eastAsia="uk-UA"/>
        </w:rPr>
        <w:t>Условия реализации программы.….</w:t>
      </w:r>
      <w:r w:rsidRPr="00151A92">
        <w:rPr>
          <w:rFonts w:ascii="Times New Roman" w:eastAsia="Microsoft YaHei" w:hAnsi="Times New Roman"/>
          <w:kern w:val="2"/>
          <w:sz w:val="24"/>
          <w:szCs w:val="24"/>
          <w:lang w:val="uk-UA" w:eastAsia="uk-UA"/>
        </w:rPr>
        <w:t>……</w:t>
      </w:r>
      <w:r w:rsidRPr="00151A92">
        <w:rPr>
          <w:rFonts w:ascii="Times New Roman" w:eastAsia="Microsoft YaHei" w:hAnsi="Times New Roman"/>
          <w:kern w:val="2"/>
          <w:sz w:val="24"/>
          <w:szCs w:val="24"/>
          <w:lang w:eastAsia="uk-UA"/>
        </w:rPr>
        <w:t>........</w:t>
      </w:r>
      <w:r w:rsidRPr="00151A92">
        <w:rPr>
          <w:rFonts w:ascii="Times New Roman" w:eastAsia="Microsoft YaHei" w:hAnsi="Times New Roman"/>
          <w:kern w:val="2"/>
          <w:sz w:val="24"/>
          <w:szCs w:val="24"/>
          <w:lang w:val="uk-UA" w:eastAsia="uk-UA"/>
        </w:rPr>
        <w:t>………………………..……</w:t>
      </w:r>
    </w:p>
    <w:p w14:paraId="47343176" w14:textId="77777777" w:rsidR="00FE7FDB" w:rsidRPr="00151A92" w:rsidRDefault="00FE7FDB" w:rsidP="00FE7FDB">
      <w:pPr>
        <w:numPr>
          <w:ilvl w:val="0"/>
          <w:numId w:val="1"/>
        </w:numPr>
        <w:tabs>
          <w:tab w:val="num" w:pos="949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Microsoft YaHei" w:hAnsi="Times New Roman"/>
          <w:kern w:val="2"/>
          <w:sz w:val="24"/>
          <w:szCs w:val="24"/>
          <w:lang w:eastAsia="uk-UA"/>
        </w:rPr>
      </w:pPr>
      <w:r w:rsidRPr="00151A92">
        <w:rPr>
          <w:rFonts w:ascii="Times New Roman" w:eastAsia="Microsoft YaHei" w:hAnsi="Times New Roman"/>
          <w:b/>
          <w:kern w:val="2"/>
          <w:sz w:val="24"/>
          <w:szCs w:val="24"/>
          <w:lang w:val="uk-UA" w:eastAsia="uk-UA"/>
        </w:rPr>
        <w:t xml:space="preserve">2.3. </w:t>
      </w:r>
      <w:r w:rsidRPr="00151A92">
        <w:rPr>
          <w:rFonts w:ascii="Times New Roman" w:eastAsia="Microsoft YaHei" w:hAnsi="Times New Roman"/>
          <w:kern w:val="2"/>
          <w:sz w:val="24"/>
          <w:szCs w:val="24"/>
          <w:lang w:eastAsia="uk-UA"/>
        </w:rPr>
        <w:t>Формы аттестации…………………………………………….</w:t>
      </w:r>
      <w:r w:rsidRPr="00151A92">
        <w:rPr>
          <w:rFonts w:ascii="Times New Roman" w:eastAsia="Microsoft YaHei" w:hAnsi="Times New Roman"/>
          <w:kern w:val="2"/>
          <w:sz w:val="24"/>
          <w:szCs w:val="24"/>
          <w:lang w:val="uk-UA" w:eastAsia="uk-UA"/>
        </w:rPr>
        <w:t>……</w:t>
      </w:r>
      <w:r w:rsidRPr="00151A92">
        <w:rPr>
          <w:rFonts w:ascii="Times New Roman" w:eastAsia="Microsoft YaHei" w:hAnsi="Times New Roman"/>
          <w:kern w:val="2"/>
          <w:sz w:val="24"/>
          <w:szCs w:val="24"/>
          <w:lang w:eastAsia="uk-UA"/>
        </w:rPr>
        <w:t>........</w:t>
      </w:r>
      <w:r w:rsidRPr="00151A92">
        <w:rPr>
          <w:rFonts w:ascii="Times New Roman" w:eastAsia="Microsoft YaHei" w:hAnsi="Times New Roman"/>
          <w:kern w:val="2"/>
          <w:sz w:val="24"/>
          <w:szCs w:val="24"/>
          <w:lang w:val="uk-UA" w:eastAsia="uk-UA"/>
        </w:rPr>
        <w:t>.......</w:t>
      </w:r>
    </w:p>
    <w:p w14:paraId="385A57F4" w14:textId="77777777" w:rsidR="00FE7FDB" w:rsidRPr="00151A92" w:rsidRDefault="00FE7FDB" w:rsidP="00FE7FDB">
      <w:pPr>
        <w:numPr>
          <w:ilvl w:val="0"/>
          <w:numId w:val="1"/>
        </w:numPr>
        <w:tabs>
          <w:tab w:val="num" w:pos="9752"/>
        </w:tabs>
        <w:autoSpaceDE w:val="0"/>
        <w:autoSpaceDN w:val="0"/>
        <w:adjustRightInd w:val="0"/>
        <w:spacing w:after="0" w:line="360" w:lineRule="auto"/>
        <w:rPr>
          <w:rFonts w:ascii="Times New Roman" w:eastAsia="Microsoft YaHei" w:hAnsi="Times New Roman"/>
          <w:kern w:val="2"/>
          <w:sz w:val="24"/>
          <w:szCs w:val="24"/>
          <w:lang w:val="uk-UA" w:eastAsia="uk-UA"/>
        </w:rPr>
      </w:pPr>
      <w:r w:rsidRPr="00151A92">
        <w:rPr>
          <w:rFonts w:ascii="Times New Roman" w:eastAsia="Microsoft YaHei" w:hAnsi="Times New Roman"/>
          <w:b/>
          <w:kern w:val="2"/>
          <w:sz w:val="24"/>
          <w:szCs w:val="24"/>
          <w:lang w:eastAsia="uk-UA"/>
        </w:rPr>
        <w:t>2.4.</w:t>
      </w:r>
      <w:r w:rsidRPr="00151A92">
        <w:rPr>
          <w:rFonts w:ascii="Times New Roman" w:eastAsia="Microsoft YaHei" w:hAnsi="Times New Roman"/>
          <w:b/>
          <w:kern w:val="2"/>
          <w:sz w:val="24"/>
          <w:szCs w:val="24"/>
          <w:lang w:val="uk-UA" w:eastAsia="uk-UA"/>
        </w:rPr>
        <w:t xml:space="preserve"> </w:t>
      </w:r>
      <w:r w:rsidRPr="00151A92">
        <w:rPr>
          <w:rFonts w:ascii="Times New Roman" w:eastAsia="Microsoft YaHei" w:hAnsi="Times New Roman"/>
          <w:kern w:val="2"/>
          <w:sz w:val="24"/>
          <w:szCs w:val="24"/>
          <w:lang w:val="uk-UA" w:eastAsia="uk-UA"/>
        </w:rPr>
        <w:t>Список литературы…………</w:t>
      </w:r>
      <w:r w:rsidRPr="00151A92">
        <w:rPr>
          <w:rFonts w:ascii="Times New Roman" w:eastAsia="Microsoft YaHei" w:hAnsi="Times New Roman"/>
          <w:kern w:val="2"/>
          <w:sz w:val="24"/>
          <w:szCs w:val="24"/>
          <w:lang w:eastAsia="uk-UA"/>
        </w:rPr>
        <w:t>........</w:t>
      </w:r>
      <w:r w:rsidRPr="00151A92">
        <w:rPr>
          <w:rFonts w:ascii="Times New Roman" w:eastAsia="Microsoft YaHei" w:hAnsi="Times New Roman"/>
          <w:kern w:val="2"/>
          <w:sz w:val="24"/>
          <w:szCs w:val="24"/>
          <w:lang w:val="uk-UA" w:eastAsia="uk-UA"/>
        </w:rPr>
        <w:t>…………………………………………..</w:t>
      </w:r>
    </w:p>
    <w:p w14:paraId="7CED0E8B" w14:textId="77777777" w:rsidR="00FE7FDB" w:rsidRPr="00151A92" w:rsidRDefault="00FE7FDB" w:rsidP="00FE7FDB">
      <w:pPr>
        <w:pStyle w:val="Domylnie"/>
        <w:numPr>
          <w:ilvl w:val="0"/>
          <w:numId w:val="1"/>
        </w:numPr>
        <w:tabs>
          <w:tab w:val="num" w:pos="9752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51A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Pr="00151A9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151A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151A9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Приложения</w:t>
      </w:r>
    </w:p>
    <w:p w14:paraId="2D53E1B5" w14:textId="77777777" w:rsidR="00FE7FDB" w:rsidRPr="00151A92" w:rsidRDefault="00FE7FDB" w:rsidP="00FE7FDB">
      <w:pPr>
        <w:numPr>
          <w:ilvl w:val="0"/>
          <w:numId w:val="1"/>
        </w:numPr>
        <w:tabs>
          <w:tab w:val="num" w:pos="975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Microsoft YaHei" w:hAnsi="Times New Roman"/>
          <w:b/>
          <w:kern w:val="2"/>
          <w:sz w:val="24"/>
          <w:szCs w:val="24"/>
          <w:lang w:val="uk-UA" w:eastAsia="uk-UA"/>
        </w:rPr>
      </w:pPr>
      <w:r w:rsidRPr="00151A92">
        <w:rPr>
          <w:rFonts w:ascii="Times New Roman" w:hAnsi="Times New Roman"/>
          <w:b/>
          <w:bCs/>
          <w:color w:val="000000"/>
          <w:sz w:val="24"/>
          <w:szCs w:val="24"/>
        </w:rPr>
        <w:t xml:space="preserve">3.1. </w:t>
      </w:r>
      <w:r w:rsidRPr="00151A92">
        <w:rPr>
          <w:rFonts w:ascii="Times New Roman" w:hAnsi="Times New Roman"/>
          <w:color w:val="000000"/>
          <w:sz w:val="24"/>
          <w:szCs w:val="24"/>
        </w:rPr>
        <w:t>Методические   материалы……......……………………………………….</w:t>
      </w:r>
    </w:p>
    <w:p w14:paraId="0606B64C" w14:textId="77777777" w:rsidR="00FE7FDB" w:rsidRPr="00151A92" w:rsidRDefault="00FE7FDB" w:rsidP="00FE7FDB">
      <w:pPr>
        <w:pStyle w:val="Domylnie"/>
        <w:numPr>
          <w:ilvl w:val="0"/>
          <w:numId w:val="1"/>
        </w:numPr>
        <w:tabs>
          <w:tab w:val="num" w:pos="9752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1A9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3.3. </w:t>
      </w:r>
      <w:r w:rsidRPr="00151A9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Календарно-тематическое планирование</w:t>
      </w:r>
      <w:r w:rsidRPr="00151A92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151A92">
        <w:rPr>
          <w:rFonts w:ascii="Times New Roman" w:hAnsi="Times New Roman" w:cs="Times New Roman"/>
          <w:color w:val="000000"/>
          <w:sz w:val="24"/>
          <w:szCs w:val="24"/>
          <w:lang w:val="ru-RU"/>
        </w:rPr>
        <w:t>......</w:t>
      </w:r>
      <w:r w:rsidRPr="00151A92">
        <w:rPr>
          <w:rFonts w:ascii="Times New Roman" w:hAnsi="Times New Roman" w:cs="Times New Roman"/>
          <w:color w:val="000000"/>
          <w:sz w:val="24"/>
          <w:szCs w:val="24"/>
        </w:rPr>
        <w:t>…………………………</w:t>
      </w:r>
      <w:r w:rsidRPr="00151A92">
        <w:rPr>
          <w:rFonts w:ascii="Times New Roman" w:hAnsi="Times New Roman" w:cs="Times New Roman"/>
          <w:color w:val="000000"/>
          <w:sz w:val="24"/>
          <w:szCs w:val="24"/>
          <w:lang w:val="ru-RU"/>
        </w:rPr>
        <w:t>.....</w:t>
      </w:r>
    </w:p>
    <w:p w14:paraId="4A8C3768" w14:textId="77777777" w:rsidR="00FE7FDB" w:rsidRPr="00151A92" w:rsidRDefault="00FE7FDB" w:rsidP="00FE7FDB">
      <w:pPr>
        <w:pStyle w:val="Domylnie"/>
        <w:numPr>
          <w:ilvl w:val="0"/>
          <w:numId w:val="1"/>
        </w:numPr>
        <w:tabs>
          <w:tab w:val="num" w:pos="9752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1A9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 w:rsidRPr="00151A92">
        <w:rPr>
          <w:rFonts w:ascii="Times New Roman" w:hAnsi="Times New Roman" w:cs="Times New Roman"/>
          <w:color w:val="000000"/>
          <w:sz w:val="24"/>
          <w:szCs w:val="24"/>
          <w:lang w:val="ru-RU"/>
        </w:rPr>
        <w:t>4 Лист корректировки………………………………………………………….</w:t>
      </w:r>
    </w:p>
    <w:p w14:paraId="00367AA9" w14:textId="77777777" w:rsidR="00FE7FDB" w:rsidRPr="00151A92" w:rsidRDefault="00FE7FDB" w:rsidP="00FE7FD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51A92">
        <w:rPr>
          <w:rFonts w:ascii="Times New Roman" w:hAnsi="Times New Roman"/>
          <w:b/>
          <w:color w:val="000000"/>
          <w:sz w:val="24"/>
          <w:szCs w:val="24"/>
        </w:rPr>
        <w:t>3.5</w:t>
      </w:r>
      <w:r w:rsidRPr="00151A92">
        <w:rPr>
          <w:rFonts w:ascii="Times New Roman" w:hAnsi="Times New Roman"/>
          <w:color w:val="000000"/>
          <w:sz w:val="24"/>
          <w:szCs w:val="24"/>
        </w:rPr>
        <w:t>. Диагностическая карта……………………………………………………….</w:t>
      </w:r>
    </w:p>
    <w:p w14:paraId="450C4BC2" w14:textId="77777777" w:rsidR="00FE7FDB" w:rsidRDefault="00FE7FDB" w:rsidP="00FE7FDB">
      <w:pPr>
        <w:jc w:val="center"/>
        <w:rPr>
          <w:rFonts w:ascii="Times New Roman" w:hAnsi="Times New Roman"/>
          <w:sz w:val="28"/>
          <w:szCs w:val="28"/>
        </w:rPr>
      </w:pPr>
    </w:p>
    <w:p w14:paraId="03C32B52" w14:textId="77777777" w:rsidR="00FE7FDB" w:rsidRDefault="00FE7FDB" w:rsidP="00FE7FDB">
      <w:pPr>
        <w:jc w:val="center"/>
        <w:rPr>
          <w:rFonts w:ascii="Times New Roman" w:hAnsi="Times New Roman"/>
          <w:sz w:val="28"/>
          <w:szCs w:val="28"/>
        </w:rPr>
      </w:pPr>
    </w:p>
    <w:p w14:paraId="7161A27B" w14:textId="77777777" w:rsidR="00FE7FDB" w:rsidRDefault="00FE7FDB" w:rsidP="00FE7FDB">
      <w:pPr>
        <w:jc w:val="center"/>
        <w:rPr>
          <w:rFonts w:ascii="Times New Roman" w:hAnsi="Times New Roman"/>
          <w:sz w:val="28"/>
          <w:szCs w:val="28"/>
        </w:rPr>
      </w:pPr>
    </w:p>
    <w:p w14:paraId="49A343A4" w14:textId="77777777" w:rsidR="00FE7FDB" w:rsidRDefault="00FE7FDB" w:rsidP="00FE7FDB">
      <w:pPr>
        <w:jc w:val="center"/>
        <w:rPr>
          <w:rFonts w:ascii="Times New Roman" w:hAnsi="Times New Roman"/>
          <w:sz w:val="28"/>
          <w:szCs w:val="28"/>
        </w:rPr>
      </w:pPr>
    </w:p>
    <w:p w14:paraId="1766C744" w14:textId="77777777" w:rsidR="00FE7FDB" w:rsidRDefault="00FE7FDB" w:rsidP="00FE7FDB">
      <w:pPr>
        <w:jc w:val="center"/>
        <w:rPr>
          <w:rFonts w:ascii="Times New Roman" w:hAnsi="Times New Roman"/>
          <w:sz w:val="28"/>
          <w:szCs w:val="28"/>
        </w:rPr>
      </w:pPr>
    </w:p>
    <w:p w14:paraId="5CF749A1" w14:textId="77777777" w:rsidR="00FE7FDB" w:rsidRDefault="00FE7FDB" w:rsidP="00FE7FDB">
      <w:pPr>
        <w:jc w:val="center"/>
        <w:rPr>
          <w:rFonts w:ascii="Times New Roman" w:hAnsi="Times New Roman"/>
          <w:sz w:val="28"/>
          <w:szCs w:val="28"/>
        </w:rPr>
      </w:pPr>
    </w:p>
    <w:p w14:paraId="15D07BBC" w14:textId="77777777" w:rsidR="00FE7FDB" w:rsidRDefault="00FE7FDB" w:rsidP="00FE7FDB">
      <w:pPr>
        <w:jc w:val="center"/>
        <w:rPr>
          <w:rFonts w:ascii="Times New Roman" w:hAnsi="Times New Roman"/>
          <w:sz w:val="28"/>
          <w:szCs w:val="28"/>
        </w:rPr>
      </w:pPr>
    </w:p>
    <w:p w14:paraId="7A279164" w14:textId="77777777" w:rsidR="00FE7FDB" w:rsidRDefault="00FE7FDB" w:rsidP="00FE7FDB">
      <w:pPr>
        <w:jc w:val="center"/>
        <w:rPr>
          <w:rFonts w:ascii="Times New Roman" w:hAnsi="Times New Roman"/>
          <w:sz w:val="28"/>
          <w:szCs w:val="28"/>
        </w:rPr>
      </w:pPr>
    </w:p>
    <w:p w14:paraId="5B01AF13" w14:textId="77777777" w:rsidR="00FE7FDB" w:rsidRDefault="00FE7FDB" w:rsidP="00FE7FDB">
      <w:pPr>
        <w:spacing w:after="0" w:line="360" w:lineRule="auto"/>
        <w:ind w:right="-1"/>
        <w:rPr>
          <w:rFonts w:ascii="Times New Roman" w:hAnsi="Times New Roman"/>
          <w:b/>
          <w:bCs/>
          <w:kern w:val="24"/>
          <w:sz w:val="28"/>
          <w:szCs w:val="28"/>
        </w:rPr>
      </w:pPr>
    </w:p>
    <w:p w14:paraId="6AA64E95" w14:textId="77777777" w:rsidR="00FE7FDB" w:rsidRDefault="00FE7FDB" w:rsidP="00FE7FDB">
      <w:pPr>
        <w:spacing w:after="0" w:line="360" w:lineRule="auto"/>
        <w:ind w:right="-1"/>
        <w:rPr>
          <w:rFonts w:ascii="Times New Roman" w:hAnsi="Times New Roman"/>
          <w:b/>
          <w:bCs/>
          <w:kern w:val="24"/>
          <w:sz w:val="28"/>
          <w:szCs w:val="28"/>
        </w:rPr>
      </w:pPr>
    </w:p>
    <w:p w14:paraId="09218C70" w14:textId="77777777" w:rsidR="00FE7FDB" w:rsidRDefault="00FE7FDB" w:rsidP="00FE7FDB">
      <w:pPr>
        <w:spacing w:after="0" w:line="360" w:lineRule="auto"/>
        <w:ind w:right="-1"/>
        <w:rPr>
          <w:rFonts w:ascii="Times New Roman" w:hAnsi="Times New Roman"/>
          <w:b/>
          <w:bCs/>
          <w:kern w:val="24"/>
          <w:sz w:val="28"/>
          <w:szCs w:val="28"/>
        </w:rPr>
      </w:pPr>
    </w:p>
    <w:p w14:paraId="67156426" w14:textId="77777777" w:rsidR="00FE7FDB" w:rsidRDefault="00FE7FDB" w:rsidP="00FE7FDB">
      <w:pPr>
        <w:spacing w:after="0" w:line="360" w:lineRule="auto"/>
        <w:ind w:right="-1"/>
        <w:rPr>
          <w:rFonts w:ascii="Times New Roman" w:hAnsi="Times New Roman"/>
          <w:b/>
          <w:bCs/>
          <w:kern w:val="24"/>
          <w:sz w:val="28"/>
          <w:szCs w:val="28"/>
        </w:rPr>
      </w:pPr>
    </w:p>
    <w:p w14:paraId="3AB0003D" w14:textId="77777777" w:rsidR="00FE7FDB" w:rsidRDefault="00FE7FDB" w:rsidP="00FE7FDB">
      <w:pPr>
        <w:spacing w:after="0" w:line="360" w:lineRule="auto"/>
        <w:ind w:right="-1"/>
        <w:rPr>
          <w:rFonts w:ascii="Times New Roman" w:hAnsi="Times New Roman"/>
          <w:b/>
          <w:bCs/>
          <w:kern w:val="24"/>
          <w:sz w:val="28"/>
          <w:szCs w:val="28"/>
        </w:rPr>
      </w:pPr>
    </w:p>
    <w:p w14:paraId="0D05F65C" w14:textId="77777777" w:rsidR="00FE7FDB" w:rsidRDefault="00FE7FDB" w:rsidP="00FE7FDB">
      <w:pPr>
        <w:spacing w:after="0" w:line="360" w:lineRule="auto"/>
        <w:ind w:right="-1"/>
        <w:rPr>
          <w:rFonts w:ascii="Times New Roman" w:hAnsi="Times New Roman"/>
          <w:b/>
          <w:bCs/>
          <w:kern w:val="24"/>
          <w:sz w:val="28"/>
          <w:szCs w:val="28"/>
        </w:rPr>
      </w:pPr>
    </w:p>
    <w:p w14:paraId="38C8E4DD" w14:textId="77777777" w:rsidR="00FE7FDB" w:rsidRPr="003F0B41" w:rsidRDefault="00FE7FDB" w:rsidP="00FE7FDB">
      <w:pPr>
        <w:spacing w:after="0" w:line="360" w:lineRule="auto"/>
        <w:ind w:right="-1"/>
        <w:rPr>
          <w:rFonts w:ascii="Times New Roman" w:hAnsi="Times New Roman"/>
          <w:b/>
          <w:bCs/>
          <w:kern w:val="24"/>
          <w:sz w:val="28"/>
          <w:szCs w:val="28"/>
        </w:rPr>
      </w:pPr>
    </w:p>
    <w:p w14:paraId="0E00CA08" w14:textId="77777777" w:rsidR="00FE7FDB" w:rsidRPr="00151A92" w:rsidRDefault="00FE7FDB" w:rsidP="00FE7FDB">
      <w:pPr>
        <w:spacing w:after="0" w:line="240" w:lineRule="auto"/>
        <w:ind w:left="426" w:right="-1"/>
        <w:contextualSpacing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r w:rsidRPr="00151A92">
        <w:rPr>
          <w:rFonts w:ascii="Times New Roman" w:hAnsi="Times New Roman"/>
          <w:b/>
          <w:bCs/>
          <w:kern w:val="24"/>
          <w:sz w:val="24"/>
          <w:szCs w:val="24"/>
        </w:rPr>
        <w:t>РАЗДЕЛ 1.</w:t>
      </w:r>
      <w:r>
        <w:rPr>
          <w:rFonts w:ascii="Times New Roman" w:hAnsi="Times New Roman"/>
          <w:b/>
          <w:bCs/>
          <w:kern w:val="24"/>
          <w:sz w:val="24"/>
          <w:szCs w:val="24"/>
        </w:rPr>
        <w:t xml:space="preserve"> </w:t>
      </w:r>
      <w:r w:rsidRPr="00151A92">
        <w:rPr>
          <w:rFonts w:ascii="Times New Roman" w:hAnsi="Times New Roman"/>
          <w:b/>
          <w:bCs/>
          <w:kern w:val="24"/>
          <w:sz w:val="24"/>
          <w:szCs w:val="24"/>
        </w:rPr>
        <w:t xml:space="preserve"> «КОМПЛЕКС ОСНОВНЫХ ХАРАКТЕРИСТИК ПРОГРАММЫ»</w:t>
      </w:r>
    </w:p>
    <w:p w14:paraId="4F533CEB" w14:textId="77777777" w:rsidR="00FE7FDB" w:rsidRPr="008E52A8" w:rsidRDefault="00FE7FDB" w:rsidP="00FE7FDB">
      <w:pPr>
        <w:numPr>
          <w:ilvl w:val="0"/>
          <w:numId w:val="1"/>
        </w:numPr>
        <w:tabs>
          <w:tab w:val="num" w:pos="9639"/>
        </w:tabs>
        <w:spacing w:after="0" w:line="240" w:lineRule="auto"/>
        <w:ind w:left="-284" w:right="-1" w:firstLine="710"/>
        <w:contextualSpacing/>
        <w:rPr>
          <w:rFonts w:ascii="Times New Roman" w:hAnsi="Times New Roman"/>
          <w:sz w:val="24"/>
          <w:szCs w:val="24"/>
        </w:rPr>
      </w:pPr>
    </w:p>
    <w:p w14:paraId="4754DD0F" w14:textId="77777777" w:rsidR="00FE7FDB" w:rsidRPr="00151A92" w:rsidRDefault="00FE7FDB" w:rsidP="00FE7FDB">
      <w:pPr>
        <w:numPr>
          <w:ilvl w:val="0"/>
          <w:numId w:val="1"/>
        </w:numPr>
        <w:tabs>
          <w:tab w:val="num" w:pos="9639"/>
        </w:tabs>
        <w:spacing w:after="0" w:line="240" w:lineRule="auto"/>
        <w:ind w:left="-284" w:right="-1" w:firstLine="710"/>
        <w:contextualSpacing/>
        <w:rPr>
          <w:rFonts w:ascii="Times New Roman" w:hAnsi="Times New Roman"/>
          <w:sz w:val="24"/>
          <w:szCs w:val="24"/>
        </w:rPr>
      </w:pPr>
      <w:r w:rsidRPr="00151A92">
        <w:rPr>
          <w:rFonts w:ascii="Times New Roman" w:hAnsi="Times New Roman"/>
          <w:b/>
          <w:sz w:val="24"/>
          <w:szCs w:val="24"/>
        </w:rPr>
        <w:t>1.1. Пояснительная записка.</w:t>
      </w:r>
    </w:p>
    <w:p w14:paraId="1DB1728D" w14:textId="25C14FD8" w:rsidR="00FE7FDB" w:rsidRPr="00151A92" w:rsidRDefault="00FE7FDB" w:rsidP="00FE7FDB">
      <w:pPr>
        <w:numPr>
          <w:ilvl w:val="0"/>
          <w:numId w:val="1"/>
        </w:numPr>
        <w:tabs>
          <w:tab w:val="num" w:pos="9639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1A9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Нормативно-правовая основа программы</w:t>
      </w:r>
      <w:r w:rsidRPr="00151A9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5417A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Краткосрочная д</w:t>
      </w:r>
      <w:r w:rsidRPr="00151A9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ополнительная общеобразовательная общеразвивающая программа </w:t>
      </w:r>
      <w:r w:rsidR="005417A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«Летняя карусель</w:t>
      </w:r>
      <w:r w:rsidRPr="00151A9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» составлена в соответствии со следующей нормативно-правовой базой:</w:t>
      </w:r>
    </w:p>
    <w:p w14:paraId="01A1EE9A" w14:textId="77777777" w:rsidR="005417A2" w:rsidRPr="005417A2" w:rsidRDefault="005417A2" w:rsidP="005417A2">
      <w:pPr>
        <w:tabs>
          <w:tab w:val="num" w:pos="9639"/>
        </w:tabs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Style w:val="a9"/>
          <w:rFonts w:eastAsiaTheme="minorHAnsi"/>
          <w:color w:val="000000"/>
          <w:sz w:val="24"/>
          <w:szCs w:val="24"/>
        </w:rPr>
      </w:pPr>
      <w:r w:rsidRPr="005417A2">
        <w:rPr>
          <w:rStyle w:val="a9"/>
          <w:rFonts w:eastAsiaTheme="minorHAnsi"/>
          <w:color w:val="000000"/>
          <w:sz w:val="24"/>
          <w:szCs w:val="24"/>
        </w:rPr>
        <w:t>Федеральный закон Российской Федерации от 29.12.2012 № 273-ФЭ «Об образовании в Российской Федерации» (с изменениями на 01.07.2020);</w:t>
      </w:r>
    </w:p>
    <w:p w14:paraId="3C4B33FB" w14:textId="77777777" w:rsidR="005417A2" w:rsidRPr="005417A2" w:rsidRDefault="005417A2" w:rsidP="005417A2">
      <w:pPr>
        <w:tabs>
          <w:tab w:val="num" w:pos="9639"/>
        </w:tabs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Style w:val="a9"/>
          <w:rFonts w:eastAsiaTheme="minorHAnsi"/>
          <w:color w:val="000000"/>
          <w:sz w:val="24"/>
          <w:szCs w:val="24"/>
        </w:rPr>
      </w:pPr>
      <w:r w:rsidRPr="005417A2">
        <w:rPr>
          <w:rStyle w:val="a9"/>
          <w:rFonts w:eastAsiaTheme="minorHAnsi"/>
          <w:color w:val="000000"/>
          <w:sz w:val="24"/>
          <w:szCs w:val="24"/>
        </w:rPr>
        <w:t>Федеральный закон Российской Федерации от 24.07.1998 № 124-ФЗ «Об основных гарантиях прав ребенка в Российской Федерации» (с изменениями на 31.07. 2020);</w:t>
      </w:r>
    </w:p>
    <w:p w14:paraId="2C15FA34" w14:textId="77777777" w:rsidR="005417A2" w:rsidRPr="005417A2" w:rsidRDefault="005417A2" w:rsidP="005417A2">
      <w:pPr>
        <w:tabs>
          <w:tab w:val="num" w:pos="9639"/>
        </w:tabs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Style w:val="a9"/>
          <w:rFonts w:eastAsiaTheme="minorHAnsi"/>
          <w:color w:val="000000"/>
          <w:sz w:val="24"/>
          <w:szCs w:val="24"/>
        </w:rPr>
      </w:pPr>
      <w:r w:rsidRPr="005417A2">
        <w:rPr>
          <w:rStyle w:val="a9"/>
          <w:rFonts w:eastAsiaTheme="minorHAnsi"/>
          <w:color w:val="000000"/>
          <w:sz w:val="24"/>
          <w:szCs w:val="24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14:paraId="622C6FE9" w14:textId="77777777" w:rsidR="005417A2" w:rsidRPr="005417A2" w:rsidRDefault="005417A2" w:rsidP="005417A2">
      <w:pPr>
        <w:tabs>
          <w:tab w:val="num" w:pos="9639"/>
        </w:tabs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Style w:val="a9"/>
          <w:rFonts w:eastAsiaTheme="minorHAnsi"/>
          <w:color w:val="000000"/>
          <w:sz w:val="24"/>
          <w:szCs w:val="24"/>
        </w:rPr>
      </w:pPr>
      <w:r w:rsidRPr="005417A2">
        <w:rPr>
          <w:rStyle w:val="a9"/>
          <w:rFonts w:eastAsiaTheme="minorHAnsi"/>
          <w:color w:val="000000"/>
          <w:sz w:val="24"/>
          <w:szCs w:val="24"/>
        </w:rPr>
        <w:t>Указ Президента Российской Федерации от 21.07.2020 № 474 «О национальных целях развития России до 2030 года»;</w:t>
      </w:r>
    </w:p>
    <w:p w14:paraId="5DCE215F" w14:textId="77777777" w:rsidR="005417A2" w:rsidRPr="005417A2" w:rsidRDefault="005417A2" w:rsidP="005417A2">
      <w:pPr>
        <w:tabs>
          <w:tab w:val="num" w:pos="9639"/>
        </w:tabs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Style w:val="a9"/>
          <w:rFonts w:eastAsiaTheme="minorHAnsi"/>
          <w:color w:val="000000"/>
          <w:sz w:val="24"/>
          <w:szCs w:val="24"/>
        </w:rPr>
      </w:pPr>
      <w:r w:rsidRPr="005417A2">
        <w:rPr>
          <w:rStyle w:val="a9"/>
          <w:rFonts w:eastAsiaTheme="minorHAnsi"/>
          <w:color w:val="000000"/>
          <w:sz w:val="24"/>
          <w:szCs w:val="24"/>
        </w:rPr>
        <w:t>Национальный проект «Образование» - ПАСПОРТ утвержден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14:paraId="47E330A6" w14:textId="77777777" w:rsidR="005417A2" w:rsidRPr="005417A2" w:rsidRDefault="005417A2" w:rsidP="005417A2">
      <w:pPr>
        <w:tabs>
          <w:tab w:val="num" w:pos="9639"/>
        </w:tabs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Style w:val="a9"/>
          <w:rFonts w:eastAsiaTheme="minorHAnsi"/>
          <w:color w:val="000000"/>
          <w:sz w:val="24"/>
          <w:szCs w:val="24"/>
        </w:rPr>
      </w:pPr>
      <w:r w:rsidRPr="005417A2">
        <w:rPr>
          <w:rStyle w:val="a9"/>
          <w:rFonts w:eastAsiaTheme="minorHAnsi"/>
          <w:color w:val="000000"/>
          <w:sz w:val="24"/>
          <w:szCs w:val="24"/>
        </w:rPr>
        <w:t>Стратегия развития воспитания в Российской Федерации на период до 2025 года, утверждена распоряжением Правительства Российской Федерации от 29.05.2015 г. №996-р;</w:t>
      </w:r>
    </w:p>
    <w:p w14:paraId="71CE22CC" w14:textId="77777777" w:rsidR="005417A2" w:rsidRPr="005417A2" w:rsidRDefault="005417A2" w:rsidP="005417A2">
      <w:pPr>
        <w:tabs>
          <w:tab w:val="num" w:pos="9639"/>
        </w:tabs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Style w:val="a9"/>
          <w:rFonts w:eastAsiaTheme="minorHAnsi"/>
          <w:color w:val="000000"/>
          <w:sz w:val="24"/>
          <w:szCs w:val="24"/>
        </w:rPr>
      </w:pPr>
      <w:r w:rsidRPr="005417A2">
        <w:rPr>
          <w:rStyle w:val="a9"/>
          <w:rFonts w:eastAsiaTheme="minorHAnsi"/>
          <w:color w:val="000000"/>
          <w:sz w:val="24"/>
          <w:szCs w:val="24"/>
        </w:rPr>
        <w:t>Концепция развития дополнительного образования детей, утверждена распоряжением Правительства Российской Федерации от 31.03.2022 № 678-р.</w:t>
      </w:r>
    </w:p>
    <w:p w14:paraId="0C19EBCA" w14:textId="77777777" w:rsidR="005417A2" w:rsidRPr="005417A2" w:rsidRDefault="005417A2" w:rsidP="005417A2">
      <w:pPr>
        <w:tabs>
          <w:tab w:val="num" w:pos="9639"/>
        </w:tabs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Style w:val="a9"/>
          <w:rFonts w:eastAsiaTheme="minorHAnsi"/>
          <w:color w:val="000000"/>
          <w:sz w:val="24"/>
          <w:szCs w:val="24"/>
        </w:rPr>
      </w:pPr>
      <w:r w:rsidRPr="005417A2">
        <w:rPr>
          <w:rStyle w:val="a9"/>
          <w:rFonts w:eastAsiaTheme="minorHAnsi"/>
          <w:color w:val="000000"/>
          <w:sz w:val="24"/>
          <w:szCs w:val="24"/>
        </w:rPr>
        <w:t>Федеральный проект «Успех каждого ребенка» - ПРИЛОЖЕНИЕ к протоколу заседания проектного комитета по национальному проекту «Образование» от 07.12.2018 г. № 3;</w:t>
      </w:r>
    </w:p>
    <w:p w14:paraId="59776BA3" w14:textId="77777777" w:rsidR="005417A2" w:rsidRPr="005417A2" w:rsidRDefault="005417A2" w:rsidP="005417A2">
      <w:pPr>
        <w:tabs>
          <w:tab w:val="num" w:pos="9639"/>
        </w:tabs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Style w:val="a9"/>
          <w:rFonts w:eastAsiaTheme="minorHAnsi"/>
          <w:color w:val="000000"/>
          <w:sz w:val="24"/>
          <w:szCs w:val="24"/>
        </w:rPr>
      </w:pPr>
      <w:r w:rsidRPr="005417A2">
        <w:rPr>
          <w:rStyle w:val="a9"/>
          <w:rFonts w:eastAsiaTheme="minorHAnsi"/>
          <w:color w:val="000000"/>
          <w:sz w:val="24"/>
          <w:szCs w:val="24"/>
        </w:rPr>
        <w:t>Постановление Главного государственного санитарного врача Российской Федерации от 28.12.2020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55694273" w14:textId="77777777" w:rsidR="005417A2" w:rsidRPr="005417A2" w:rsidRDefault="005417A2" w:rsidP="005417A2">
      <w:pPr>
        <w:tabs>
          <w:tab w:val="num" w:pos="9639"/>
        </w:tabs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Style w:val="a9"/>
          <w:rFonts w:eastAsiaTheme="minorHAnsi"/>
          <w:color w:val="000000"/>
          <w:sz w:val="24"/>
          <w:szCs w:val="24"/>
        </w:rPr>
      </w:pPr>
      <w:r w:rsidRPr="005417A2">
        <w:rPr>
          <w:rStyle w:val="a9"/>
          <w:rFonts w:eastAsiaTheme="minorHAnsi"/>
          <w:color w:val="000000"/>
          <w:sz w:val="24"/>
          <w:szCs w:val="24"/>
        </w:rPr>
        <w:t>- Приказ Министерства просвещения Российской Федерации от 09.11.2018 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422727BE" w14:textId="77777777" w:rsidR="005417A2" w:rsidRPr="005417A2" w:rsidRDefault="005417A2" w:rsidP="005417A2">
      <w:pPr>
        <w:tabs>
          <w:tab w:val="num" w:pos="9639"/>
        </w:tabs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Style w:val="a9"/>
          <w:rFonts w:eastAsiaTheme="minorHAnsi"/>
          <w:color w:val="000000"/>
          <w:sz w:val="24"/>
          <w:szCs w:val="24"/>
        </w:rPr>
      </w:pPr>
      <w:r w:rsidRPr="005417A2">
        <w:rPr>
          <w:rStyle w:val="a9"/>
          <w:rFonts w:eastAsiaTheme="minorHAnsi"/>
          <w:color w:val="000000"/>
          <w:sz w:val="24"/>
          <w:szCs w:val="24"/>
        </w:rPr>
        <w:t>Приказ Минпросвещения России от 03.09.2019 № 467 «Об утверждении Целевой модели развития региональных систем развития дополнительного образования детей»;</w:t>
      </w:r>
    </w:p>
    <w:p w14:paraId="732C886D" w14:textId="77777777" w:rsidR="005417A2" w:rsidRPr="005417A2" w:rsidRDefault="005417A2" w:rsidP="005417A2">
      <w:pPr>
        <w:tabs>
          <w:tab w:val="num" w:pos="9639"/>
        </w:tabs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Style w:val="a9"/>
          <w:rFonts w:eastAsiaTheme="minorHAnsi"/>
          <w:color w:val="000000"/>
          <w:sz w:val="24"/>
          <w:szCs w:val="24"/>
        </w:rPr>
      </w:pPr>
      <w:r w:rsidRPr="005417A2">
        <w:rPr>
          <w:rStyle w:val="a9"/>
          <w:rFonts w:eastAsiaTheme="minorHAnsi"/>
          <w:color w:val="000000"/>
          <w:sz w:val="24"/>
          <w:szCs w:val="24"/>
        </w:rPr>
        <w:t>Приказ Министерства труда и социальной защиты Российской Федерации от 05.05.2018 № 298н «Об утверждении профессионального стандарта «Педагог дополнительного образования детей и взрослых» [12].</w:t>
      </w:r>
    </w:p>
    <w:p w14:paraId="0E7AA6BA" w14:textId="77777777" w:rsidR="005417A2" w:rsidRPr="005417A2" w:rsidRDefault="005417A2" w:rsidP="005417A2">
      <w:pPr>
        <w:tabs>
          <w:tab w:val="num" w:pos="9639"/>
        </w:tabs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Style w:val="a9"/>
          <w:rFonts w:eastAsiaTheme="minorHAnsi"/>
          <w:color w:val="000000"/>
          <w:sz w:val="24"/>
          <w:szCs w:val="24"/>
        </w:rPr>
      </w:pPr>
      <w:r w:rsidRPr="005417A2">
        <w:rPr>
          <w:rStyle w:val="a9"/>
          <w:rFonts w:eastAsiaTheme="minorHAnsi"/>
          <w:color w:val="000000"/>
          <w:sz w:val="24"/>
          <w:szCs w:val="24"/>
        </w:rPr>
        <w:t xml:space="preserve">Письмо Минобрнауки России от 18.11.2015 № 09-3242 «О направлении информации» (вместе с «Методическими рекомендациями по </w:t>
      </w:r>
    </w:p>
    <w:p w14:paraId="125ADB0E" w14:textId="77777777" w:rsidR="005417A2" w:rsidRPr="005417A2" w:rsidRDefault="005417A2" w:rsidP="005417A2">
      <w:pPr>
        <w:tabs>
          <w:tab w:val="num" w:pos="9639"/>
        </w:tabs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Style w:val="a9"/>
          <w:rFonts w:eastAsiaTheme="minorHAnsi"/>
          <w:color w:val="000000"/>
          <w:sz w:val="24"/>
          <w:szCs w:val="24"/>
        </w:rPr>
      </w:pPr>
      <w:r w:rsidRPr="005417A2">
        <w:rPr>
          <w:rStyle w:val="a9"/>
          <w:rFonts w:eastAsiaTheme="minorHAnsi"/>
          <w:color w:val="000000"/>
          <w:sz w:val="24"/>
          <w:szCs w:val="24"/>
        </w:rPr>
        <w:t>проектированию дополнительных общеразвивающих программ (включая разноуровневые программы)»;</w:t>
      </w:r>
    </w:p>
    <w:p w14:paraId="7FF84B78" w14:textId="77777777" w:rsidR="005417A2" w:rsidRDefault="005417A2" w:rsidP="005417A2">
      <w:pPr>
        <w:tabs>
          <w:tab w:val="num" w:pos="9639"/>
        </w:tabs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Style w:val="a9"/>
          <w:rFonts w:eastAsiaTheme="minorHAnsi"/>
          <w:color w:val="000000"/>
          <w:sz w:val="24"/>
          <w:szCs w:val="24"/>
        </w:rPr>
      </w:pPr>
      <w:r w:rsidRPr="005417A2">
        <w:rPr>
          <w:rStyle w:val="a9"/>
          <w:rFonts w:eastAsiaTheme="minorHAnsi"/>
          <w:color w:val="000000"/>
          <w:sz w:val="24"/>
          <w:szCs w:val="24"/>
        </w:rPr>
        <w:t>Письмо Министерства образования и науки РФ от 29.03.016 № ВК- 641/09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</w:t>
      </w:r>
    </w:p>
    <w:p w14:paraId="0548040C" w14:textId="5D6ED543" w:rsidR="005417A2" w:rsidRPr="005417A2" w:rsidRDefault="005417A2" w:rsidP="005417A2">
      <w:pPr>
        <w:tabs>
          <w:tab w:val="num" w:pos="9639"/>
        </w:tabs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Style w:val="a9"/>
          <w:rFonts w:eastAsiaTheme="minorHAnsi"/>
          <w:color w:val="000000"/>
          <w:sz w:val="24"/>
          <w:szCs w:val="24"/>
        </w:rPr>
      </w:pPr>
      <w:r w:rsidRPr="005417A2">
        <w:rPr>
          <w:rStyle w:val="a9"/>
          <w:rFonts w:eastAsiaTheme="minorHAnsi"/>
          <w:color w:val="000000"/>
          <w:sz w:val="24"/>
          <w:szCs w:val="24"/>
        </w:rPr>
        <w:t>Письмо Министерства Просвещения Российской Федерации от 20.02.2019 № ТС - 551/07 «О сопровождении образования обучающихся с ОВЗ и инвалидностью» ;</w:t>
      </w:r>
    </w:p>
    <w:p w14:paraId="36CFF09D" w14:textId="77777777" w:rsidR="005417A2" w:rsidRPr="005417A2" w:rsidRDefault="005417A2" w:rsidP="005417A2">
      <w:pPr>
        <w:tabs>
          <w:tab w:val="num" w:pos="9639"/>
        </w:tabs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Style w:val="a9"/>
          <w:rFonts w:eastAsiaTheme="minorHAnsi"/>
          <w:color w:val="000000"/>
          <w:sz w:val="24"/>
          <w:szCs w:val="24"/>
        </w:rPr>
      </w:pPr>
      <w:r w:rsidRPr="005417A2">
        <w:rPr>
          <w:rStyle w:val="a9"/>
          <w:rFonts w:eastAsiaTheme="minorHAnsi"/>
          <w:color w:val="000000"/>
          <w:sz w:val="24"/>
          <w:szCs w:val="24"/>
        </w:rPr>
        <w:t>- Об образования в Республике Крым: закон Республики Крым от 06.07.2015 №131-ЗРК/2015 (с изменениями на 10.09.2019).</w:t>
      </w:r>
    </w:p>
    <w:p w14:paraId="624E8FF9" w14:textId="77777777" w:rsidR="005417A2" w:rsidRPr="005417A2" w:rsidRDefault="005417A2" w:rsidP="005417A2">
      <w:pPr>
        <w:tabs>
          <w:tab w:val="num" w:pos="9639"/>
        </w:tabs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Style w:val="a9"/>
          <w:rFonts w:eastAsiaTheme="minorHAnsi"/>
          <w:color w:val="000000"/>
          <w:sz w:val="24"/>
          <w:szCs w:val="24"/>
        </w:rPr>
      </w:pPr>
      <w:r w:rsidRPr="005417A2">
        <w:rPr>
          <w:rStyle w:val="a9"/>
          <w:rFonts w:eastAsiaTheme="minorHAnsi"/>
          <w:color w:val="000000"/>
          <w:sz w:val="24"/>
          <w:szCs w:val="24"/>
        </w:rPr>
        <w:t>- Устав Муниципальное бюджетное образовательное учреждение «Школа-лицей №2» города Белогорска Республики Крым от 2016 г., локальные акты.</w:t>
      </w:r>
    </w:p>
    <w:p w14:paraId="7AF63498" w14:textId="13E37291" w:rsidR="005417A2" w:rsidRPr="005417A2" w:rsidRDefault="005417A2" w:rsidP="005417A2">
      <w:pPr>
        <w:tabs>
          <w:tab w:val="num" w:pos="9639"/>
        </w:tabs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Style w:val="a9"/>
          <w:rFonts w:eastAsiaTheme="minorHAnsi"/>
          <w:color w:val="000000"/>
          <w:sz w:val="24"/>
          <w:szCs w:val="24"/>
        </w:rPr>
      </w:pPr>
      <w:r w:rsidRPr="005417A2">
        <w:rPr>
          <w:rStyle w:val="a9"/>
          <w:rFonts w:eastAsiaTheme="minorHAnsi"/>
          <w:color w:val="000000"/>
          <w:sz w:val="24"/>
          <w:szCs w:val="24"/>
        </w:rPr>
        <w:lastRenderedPageBreak/>
        <w:t>Программа «</w:t>
      </w:r>
      <w:r>
        <w:rPr>
          <w:rStyle w:val="a9"/>
          <w:rFonts w:eastAsiaTheme="minorHAnsi"/>
          <w:color w:val="000000"/>
          <w:sz w:val="24"/>
          <w:szCs w:val="24"/>
        </w:rPr>
        <w:t>Летняя карусель</w:t>
      </w:r>
      <w:r w:rsidRPr="005417A2">
        <w:rPr>
          <w:rStyle w:val="a9"/>
          <w:rFonts w:eastAsiaTheme="minorHAnsi"/>
          <w:color w:val="000000"/>
          <w:sz w:val="24"/>
          <w:szCs w:val="24"/>
        </w:rPr>
        <w:t xml:space="preserve">» является модифицированной, так составлена на основе ФГОС начального общего образования, учебного плана МБОУ «Школа-лицей №2» г. Белогорска Республики Крым.        </w:t>
      </w:r>
    </w:p>
    <w:p w14:paraId="6DDA9E35" w14:textId="77777777" w:rsidR="00FE7FDB" w:rsidRPr="00151A92" w:rsidRDefault="00FE7FDB" w:rsidP="00FE7FDB">
      <w:pPr>
        <w:tabs>
          <w:tab w:val="num" w:pos="9639"/>
        </w:tabs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1A92">
        <w:rPr>
          <w:rFonts w:ascii="Times New Roman" w:hAnsi="Times New Roman"/>
          <w:b/>
          <w:color w:val="000000"/>
          <w:sz w:val="24"/>
          <w:szCs w:val="24"/>
        </w:rPr>
        <w:t>Направленность программы</w:t>
      </w:r>
      <w:r w:rsidRPr="00151A92">
        <w:rPr>
          <w:rFonts w:ascii="Times New Roman" w:hAnsi="Times New Roman"/>
          <w:color w:val="000000"/>
          <w:sz w:val="24"/>
          <w:szCs w:val="24"/>
        </w:rPr>
        <w:t xml:space="preserve"> – социально-гуманитарная, так как для детей основным является </w:t>
      </w:r>
      <w:r w:rsidRPr="00151A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благоприятных условий для оздоровления и отдыха, для развития творческих, коммуникативных и познавательных способностей детей. Также данный вид направленности определяется исходя из основных форм работ в процессе реализации программы:</w:t>
      </w:r>
    </w:p>
    <w:p w14:paraId="76F45C06" w14:textId="77777777" w:rsidR="00FE7FDB" w:rsidRPr="00151A92" w:rsidRDefault="00FE7FDB" w:rsidP="00FE7FDB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1A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у детей бережного отношения к своему здоровью, привычки систематического ведения ЗОЖ,</w:t>
      </w:r>
    </w:p>
    <w:p w14:paraId="177B4D4A" w14:textId="77777777" w:rsidR="00FE7FDB" w:rsidRPr="00151A92" w:rsidRDefault="00FE7FDB" w:rsidP="00FE7FDB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1A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укрепление здоровья детей посредством проведения игр на свежем воздухе, спортивных мероприятий,</w:t>
      </w:r>
    </w:p>
    <w:p w14:paraId="7050D424" w14:textId="77777777" w:rsidR="00FE7FDB" w:rsidRPr="00151A92" w:rsidRDefault="00FE7FDB" w:rsidP="00FE7FDB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1A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условий, благоприятных для творческого, интеллектуального и нравственного развития детей и подростков,</w:t>
      </w:r>
    </w:p>
    <w:p w14:paraId="67E7551F" w14:textId="77777777" w:rsidR="00FE7FDB" w:rsidRPr="00151A92" w:rsidRDefault="00FE7FDB" w:rsidP="00FE7FDB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1A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приобретение обучающимися трудовых навыков, вовлечение в общественно-полезную деятельность.</w:t>
      </w:r>
    </w:p>
    <w:p w14:paraId="30B983C5" w14:textId="77777777" w:rsidR="00FE7FDB" w:rsidRPr="00151A92" w:rsidRDefault="00FE7FDB" w:rsidP="00FE7FD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1A92">
        <w:rPr>
          <w:rFonts w:ascii="Times New Roman" w:hAnsi="Times New Roman"/>
          <w:b/>
          <w:color w:val="000000"/>
          <w:sz w:val="24"/>
          <w:szCs w:val="24"/>
        </w:rPr>
        <w:t>Актуальность программы</w:t>
      </w:r>
      <w:r w:rsidRPr="00151A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Так как стены школы известны отдыхающим, а воспитатели-педагоги работают в течение года в этой же школе, то существует опасность восприятия ребенком летней школы как бремя ответственности и долга учиться. Именно поэтому атмосфера летней смены на базе школы должна быть дружелюбной, а отношения между воспитателем и отдыхающим товарищеские. Воспитатель-педагог должен осознавать важность сотрудничества ребенка и взрослого, поскольку уважительное общение воспитателя и ребенка служит моделью для дальнейшей жизни ребенка в коллективе.</w:t>
      </w:r>
    </w:p>
    <w:p w14:paraId="5800D98F" w14:textId="77777777" w:rsidR="00FE7FDB" w:rsidRPr="00151A92" w:rsidRDefault="00FE7FDB" w:rsidP="00FE7FD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1A92">
        <w:rPr>
          <w:rFonts w:ascii="Times New Roman" w:hAnsi="Times New Roman"/>
          <w:b/>
          <w:sz w:val="24"/>
          <w:szCs w:val="24"/>
        </w:rPr>
        <w:t>Новизна</w:t>
      </w:r>
      <w:r w:rsidRPr="00151A92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Pr="00151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образовательной программы состоит в том, что учебно-воспитательный процесс осуществляется через различные направления работы: </w:t>
      </w:r>
      <w:r w:rsidRPr="00151A92">
        <w:rPr>
          <w:rFonts w:ascii="Times New Roman" w:eastAsia="Times New Roman" w:hAnsi="Times New Roman"/>
          <w:sz w:val="24"/>
          <w:szCs w:val="24"/>
          <w:lang w:eastAsia="ru-RU"/>
        </w:rPr>
        <w:t>приобщении детей к разнообразному социальному опыту; созданию стиля отношений сотрудничества, содружества, сотворчества.</w:t>
      </w:r>
    </w:p>
    <w:p w14:paraId="33A7173F" w14:textId="77777777" w:rsidR="00FE7FDB" w:rsidRPr="00151A92" w:rsidRDefault="00FE7FDB" w:rsidP="00FE7FD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1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Полученные знания позволят воспитанникам преодолеть психологическую инертность, развить их творческую активность, способность сравнивать, анализировать, планировать, ставить внутренние цели, стремиться к ним.</w:t>
      </w:r>
    </w:p>
    <w:p w14:paraId="2C338CA0" w14:textId="77777777" w:rsidR="00FE7FDB" w:rsidRPr="00151A92" w:rsidRDefault="00FE7FDB" w:rsidP="00FE7FD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A92">
        <w:rPr>
          <w:rFonts w:ascii="Times New Roman" w:hAnsi="Times New Roman"/>
          <w:b/>
          <w:sz w:val="24"/>
          <w:szCs w:val="24"/>
        </w:rPr>
        <w:t>Отличительные особенности программы</w:t>
      </w:r>
      <w:r w:rsidRPr="00151A92">
        <w:rPr>
          <w:rFonts w:ascii="Times New Roman" w:eastAsia="Times New Roman" w:hAnsi="Times New Roman"/>
          <w:sz w:val="24"/>
          <w:szCs w:val="24"/>
          <w:lang w:eastAsia="ru-RU"/>
        </w:rPr>
        <w:t xml:space="preserve">. Воспитатель имеет дело с временным детским коллективом. А новый коллектив имеет преимущества: новые впечатления, знакомства, появления новых возможностей самореализации. Особенность данной программы в том, что она содержит множество массовых мероприятий, что поможет ребенку реализоваться в коллективе и повысит самооценку. </w:t>
      </w:r>
    </w:p>
    <w:p w14:paraId="50A6AD91" w14:textId="77777777" w:rsidR="00FE7FDB" w:rsidRPr="00151A92" w:rsidRDefault="00FE7FDB" w:rsidP="00FE7FD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A92">
        <w:rPr>
          <w:rFonts w:ascii="Times New Roman" w:hAnsi="Times New Roman"/>
          <w:b/>
          <w:sz w:val="24"/>
          <w:szCs w:val="24"/>
        </w:rPr>
        <w:t>Педагогическая целесообразность</w:t>
      </w:r>
      <w:r w:rsidRPr="00151A92">
        <w:rPr>
          <w:rFonts w:ascii="Times New Roman" w:hAnsi="Times New Roman"/>
          <w:sz w:val="24"/>
          <w:szCs w:val="24"/>
        </w:rPr>
        <w:t xml:space="preserve">. </w:t>
      </w:r>
      <w:r w:rsidRPr="00151A92">
        <w:rPr>
          <w:rFonts w:ascii="Times New Roman" w:eastAsia="Times New Roman" w:hAnsi="Times New Roman"/>
          <w:sz w:val="24"/>
          <w:szCs w:val="24"/>
          <w:lang w:eastAsia="ru-RU"/>
        </w:rPr>
        <w:t>Существует несколько принципов, на которые необходимо опираться сотрудникам при работе с детьми: принцип действия (игры, соревнования, экскурсии,  КТД), принцип общения, принцип дисциплины.</w:t>
      </w:r>
    </w:p>
    <w:p w14:paraId="255D6C8B" w14:textId="77777777" w:rsidR="00FE7FDB" w:rsidRPr="00151A92" w:rsidRDefault="00FE7FDB" w:rsidP="00FE7FD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A92">
        <w:rPr>
          <w:rFonts w:ascii="Times New Roman" w:eastAsia="Times New Roman" w:hAnsi="Times New Roman"/>
          <w:sz w:val="24"/>
          <w:szCs w:val="24"/>
          <w:lang w:eastAsia="ru-RU"/>
        </w:rPr>
        <w:t>Рациональная организация свободного времени детей, максимальное использование в воспитательных и оздоровительных целях пребывания детей в социальном и природном окружении, является важной особенностью летнего оздоровительного отдыха.</w:t>
      </w:r>
    </w:p>
    <w:p w14:paraId="0C19D44F" w14:textId="77777777" w:rsidR="00FE7FDB" w:rsidRPr="00151A92" w:rsidRDefault="00FE7FDB" w:rsidP="00FE7FDB">
      <w:pPr>
        <w:tabs>
          <w:tab w:val="num" w:pos="9639"/>
        </w:tabs>
        <w:spacing w:after="0" w:line="240" w:lineRule="auto"/>
        <w:ind w:right="-1" w:firstLine="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151A92">
        <w:rPr>
          <w:rFonts w:ascii="Times New Roman" w:hAnsi="Times New Roman"/>
          <w:b/>
          <w:color w:val="000000"/>
          <w:sz w:val="24"/>
          <w:szCs w:val="24"/>
        </w:rPr>
        <w:t xml:space="preserve">Адресат программы. </w:t>
      </w:r>
      <w:r w:rsidRPr="00151A92">
        <w:rPr>
          <w:rFonts w:ascii="Times New Roman" w:hAnsi="Times New Roman"/>
          <w:sz w:val="24"/>
          <w:szCs w:val="24"/>
        </w:rPr>
        <w:t>Дети в возрасте от 7-1</w:t>
      </w:r>
      <w:r>
        <w:rPr>
          <w:rFonts w:ascii="Times New Roman" w:hAnsi="Times New Roman"/>
          <w:sz w:val="24"/>
          <w:szCs w:val="24"/>
        </w:rPr>
        <w:t>1</w:t>
      </w:r>
      <w:r w:rsidRPr="00151A92">
        <w:rPr>
          <w:rFonts w:ascii="Times New Roman" w:hAnsi="Times New Roman"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5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МБОУ «Школа-лицей №2» города Белогорска  Республики Крым</w:t>
      </w:r>
    </w:p>
    <w:p w14:paraId="55F29CEF" w14:textId="77777777" w:rsidR="00FE7FDB" w:rsidRPr="00151A92" w:rsidRDefault="00FE7FDB" w:rsidP="00FE7FDB">
      <w:pPr>
        <w:tabs>
          <w:tab w:val="num" w:pos="9639"/>
        </w:tabs>
        <w:spacing w:after="0" w:line="240" w:lineRule="auto"/>
        <w:ind w:right="-1" w:firstLine="709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151A92">
        <w:rPr>
          <w:rFonts w:ascii="Times New Roman" w:hAnsi="Times New Roman"/>
          <w:b/>
          <w:color w:val="000000"/>
          <w:sz w:val="24"/>
          <w:szCs w:val="24"/>
        </w:rPr>
        <w:t xml:space="preserve">Объем и срок  освоения программы. </w:t>
      </w:r>
      <w:r w:rsidRPr="00151A92">
        <w:rPr>
          <w:rFonts w:ascii="Times New Roman" w:hAnsi="Times New Roman"/>
          <w:color w:val="000000"/>
          <w:sz w:val="24"/>
          <w:szCs w:val="24"/>
        </w:rPr>
        <w:t xml:space="preserve">Программа рассчитана на </w:t>
      </w:r>
      <w:r>
        <w:rPr>
          <w:rFonts w:ascii="Times New Roman" w:hAnsi="Times New Roman"/>
          <w:color w:val="000000"/>
          <w:sz w:val="24"/>
          <w:szCs w:val="24"/>
        </w:rPr>
        <w:t xml:space="preserve">13 рабочих дней (21 календарных дней), </w:t>
      </w:r>
    </w:p>
    <w:p w14:paraId="577B6C8B" w14:textId="77777777" w:rsidR="00FE7FDB" w:rsidRPr="00151A92" w:rsidRDefault="00FE7FDB" w:rsidP="00FE7FDB">
      <w:pPr>
        <w:tabs>
          <w:tab w:val="num" w:pos="9639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51A92">
        <w:rPr>
          <w:rFonts w:ascii="Times New Roman" w:hAnsi="Times New Roman"/>
          <w:b/>
          <w:color w:val="000000"/>
          <w:sz w:val="24"/>
          <w:szCs w:val="24"/>
        </w:rPr>
        <w:t xml:space="preserve">Уровень программы.  </w:t>
      </w:r>
      <w:r w:rsidRPr="00151A92">
        <w:rPr>
          <w:rFonts w:ascii="Times New Roman" w:hAnsi="Times New Roman"/>
          <w:color w:val="000000"/>
          <w:sz w:val="24"/>
          <w:szCs w:val="24"/>
        </w:rPr>
        <w:t xml:space="preserve">Программа имеет стартовый уровень, так как дети будут впервые вовлечены в разнообразные виды деятельности в определенном временном детском коллективе </w:t>
      </w:r>
      <w:r>
        <w:rPr>
          <w:rFonts w:ascii="Times New Roman" w:hAnsi="Times New Roman"/>
          <w:color w:val="000000"/>
          <w:sz w:val="24"/>
          <w:szCs w:val="24"/>
        </w:rPr>
        <w:t xml:space="preserve"> ( посещение музея</w:t>
      </w:r>
      <w:r w:rsidRPr="00151A92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библиотеки,</w:t>
      </w:r>
      <w:r w:rsidRPr="00151A92">
        <w:rPr>
          <w:rFonts w:ascii="Times New Roman" w:hAnsi="Times New Roman"/>
          <w:color w:val="000000"/>
          <w:sz w:val="24"/>
          <w:szCs w:val="24"/>
        </w:rPr>
        <w:t xml:space="preserve"> спортивно-массовые мероприятия, экскурсии, концерты и т.д.)</w:t>
      </w:r>
    </w:p>
    <w:p w14:paraId="34FFE3AB" w14:textId="77777777" w:rsidR="00FE7FDB" w:rsidRPr="00151A92" w:rsidRDefault="00FE7FDB" w:rsidP="00FE7FD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151A92">
        <w:rPr>
          <w:rFonts w:ascii="Times New Roman" w:hAnsi="Times New Roman"/>
          <w:b/>
          <w:color w:val="000000"/>
          <w:sz w:val="24"/>
          <w:szCs w:val="24"/>
        </w:rPr>
        <w:t xml:space="preserve">Формы обучения - </w:t>
      </w:r>
      <w:r w:rsidRPr="00151A92">
        <w:rPr>
          <w:rFonts w:ascii="Times New Roman" w:hAnsi="Times New Roman"/>
          <w:color w:val="000000"/>
          <w:sz w:val="24"/>
          <w:szCs w:val="24"/>
        </w:rPr>
        <w:t>очная.</w:t>
      </w:r>
      <w:r w:rsidRPr="00151A9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</w:t>
      </w:r>
    </w:p>
    <w:p w14:paraId="57CDE26C" w14:textId="77777777" w:rsidR="00FE7FDB" w:rsidRPr="00151A92" w:rsidRDefault="00FE7FDB" w:rsidP="00FE7FDB">
      <w:pPr>
        <w:tabs>
          <w:tab w:val="num" w:pos="9639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51A92">
        <w:rPr>
          <w:rFonts w:ascii="Times New Roman" w:hAnsi="Times New Roman"/>
          <w:b/>
          <w:color w:val="000000"/>
          <w:sz w:val="24"/>
          <w:szCs w:val="24"/>
        </w:rPr>
        <w:t xml:space="preserve">Особенности организации образовательного </w:t>
      </w:r>
      <w:r w:rsidRPr="00151A92">
        <w:rPr>
          <w:rFonts w:ascii="Times New Roman" w:hAnsi="Times New Roman"/>
          <w:color w:val="000000"/>
          <w:sz w:val="24"/>
          <w:szCs w:val="24"/>
        </w:rPr>
        <w:t xml:space="preserve">процесса данной программы следующие: создать условия для дополнительного отдыха и оздоровления детей, обеспечить оптимальный режим отдыха и занятий физкультурой; наполнить интересным, познавательным  </w:t>
      </w:r>
      <w:r w:rsidRPr="00151A92">
        <w:rPr>
          <w:rFonts w:ascii="Times New Roman" w:hAnsi="Times New Roman"/>
          <w:color w:val="000000"/>
          <w:sz w:val="24"/>
          <w:szCs w:val="24"/>
        </w:rPr>
        <w:lastRenderedPageBreak/>
        <w:t xml:space="preserve">содержанием досуг ребенка, включив его в разнообразную коллективную творческую деятельность. </w:t>
      </w:r>
    </w:p>
    <w:p w14:paraId="10743822" w14:textId="1E03062A" w:rsidR="00FE7FDB" w:rsidRPr="00151A92" w:rsidRDefault="00FE7FDB" w:rsidP="00FE7FDB">
      <w:pPr>
        <w:tabs>
          <w:tab w:val="num" w:pos="9639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51A92">
        <w:rPr>
          <w:rFonts w:ascii="Times New Roman" w:hAnsi="Times New Roman"/>
          <w:b/>
          <w:color w:val="000000"/>
          <w:sz w:val="24"/>
          <w:szCs w:val="24"/>
        </w:rPr>
        <w:t>Режим занятий.</w:t>
      </w:r>
      <w:r w:rsidRPr="00151A92">
        <w:rPr>
          <w:rFonts w:ascii="Times New Roman" w:hAnsi="Times New Roman"/>
          <w:color w:val="000000"/>
          <w:sz w:val="24"/>
          <w:szCs w:val="24"/>
        </w:rPr>
        <w:t xml:space="preserve"> Занятия проводятся  </w:t>
      </w:r>
      <w:r w:rsidRPr="00CB2DDF">
        <w:rPr>
          <w:rFonts w:ascii="Times New Roman" w:hAnsi="Times New Roman"/>
          <w:sz w:val="24"/>
          <w:szCs w:val="24"/>
        </w:rPr>
        <w:t>5 раз</w:t>
      </w:r>
      <w:r w:rsidRPr="008E52A8">
        <w:rPr>
          <w:rFonts w:ascii="Times New Roman" w:hAnsi="Times New Roman"/>
          <w:sz w:val="24"/>
          <w:szCs w:val="24"/>
        </w:rPr>
        <w:t xml:space="preserve"> в неделю по </w:t>
      </w:r>
      <w:r>
        <w:rPr>
          <w:rFonts w:ascii="Times New Roman" w:hAnsi="Times New Roman"/>
          <w:sz w:val="24"/>
          <w:szCs w:val="24"/>
        </w:rPr>
        <w:t>3ч</w:t>
      </w:r>
      <w:r w:rsidRPr="002141F9">
        <w:rPr>
          <w:rFonts w:ascii="Times New Roman" w:hAnsi="Times New Roman"/>
          <w:sz w:val="24"/>
          <w:szCs w:val="24"/>
        </w:rPr>
        <w:t xml:space="preserve"> с пере</w:t>
      </w:r>
      <w:r>
        <w:rPr>
          <w:rFonts w:ascii="Times New Roman" w:hAnsi="Times New Roman"/>
          <w:sz w:val="24"/>
          <w:szCs w:val="24"/>
        </w:rPr>
        <w:t xml:space="preserve">рывами между занятиями 15 мин, кол-во обучающихся в группах </w:t>
      </w:r>
      <w:r w:rsidR="005417A2">
        <w:rPr>
          <w:rFonts w:ascii="Times New Roman" w:hAnsi="Times New Roman"/>
          <w:sz w:val="24"/>
          <w:szCs w:val="24"/>
        </w:rPr>
        <w:t>75</w:t>
      </w:r>
      <w:r w:rsidRPr="002141F9">
        <w:rPr>
          <w:rFonts w:ascii="Times New Roman" w:hAnsi="Times New Roman"/>
          <w:sz w:val="24"/>
          <w:szCs w:val="24"/>
        </w:rPr>
        <w:t xml:space="preserve"> чел.</w:t>
      </w:r>
    </w:p>
    <w:p w14:paraId="559A1D3C" w14:textId="77777777" w:rsidR="00FE7FDB" w:rsidRDefault="00FE7FDB" w:rsidP="00FE7FDB">
      <w:pPr>
        <w:tabs>
          <w:tab w:val="num" w:pos="9639"/>
        </w:tabs>
        <w:spacing w:after="0" w:line="240" w:lineRule="auto"/>
        <w:ind w:right="-1" w:firstLine="425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14:paraId="14605912" w14:textId="77777777" w:rsidR="00FE7FDB" w:rsidRPr="00151A92" w:rsidRDefault="00FE7FDB" w:rsidP="00FE7FDB">
      <w:pPr>
        <w:tabs>
          <w:tab w:val="num" w:pos="9639"/>
        </w:tabs>
        <w:spacing w:after="0" w:line="240" w:lineRule="auto"/>
        <w:ind w:right="-1" w:firstLine="425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151A92">
        <w:rPr>
          <w:rFonts w:ascii="Times New Roman" w:hAnsi="Times New Roman"/>
          <w:b/>
          <w:color w:val="000000"/>
          <w:sz w:val="24"/>
          <w:szCs w:val="24"/>
        </w:rPr>
        <w:t>1.2 Цель и задачи программы</w:t>
      </w:r>
    </w:p>
    <w:p w14:paraId="4F45CBF3" w14:textId="77777777" w:rsidR="00FE7FDB" w:rsidRPr="00151A92" w:rsidRDefault="00FE7FDB" w:rsidP="00FE7FDB">
      <w:pPr>
        <w:tabs>
          <w:tab w:val="num" w:pos="9639"/>
        </w:tabs>
        <w:spacing w:after="0" w:line="240" w:lineRule="auto"/>
        <w:ind w:right="-1" w:firstLine="425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51A92">
        <w:rPr>
          <w:rFonts w:ascii="Times New Roman" w:hAnsi="Times New Roman"/>
          <w:b/>
          <w:color w:val="000000"/>
          <w:sz w:val="24"/>
          <w:szCs w:val="24"/>
        </w:rPr>
        <w:t>Цель.</w:t>
      </w:r>
      <w:r w:rsidRPr="00151A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Создание благоприятных условий для оздоровления и отдыха ребенка, для развития творческих, коммуникативных и познавательных способностей детей.</w:t>
      </w:r>
    </w:p>
    <w:p w14:paraId="43ADFCE6" w14:textId="77777777" w:rsidR="00FE7FDB" w:rsidRPr="00151A92" w:rsidRDefault="00FE7FDB" w:rsidP="00FE7FDB">
      <w:pPr>
        <w:tabs>
          <w:tab w:val="num" w:pos="9639"/>
        </w:tabs>
        <w:spacing w:after="0" w:line="240" w:lineRule="auto"/>
        <w:ind w:right="-1" w:firstLine="425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51A92">
        <w:rPr>
          <w:rFonts w:ascii="Times New Roman" w:hAnsi="Times New Roman"/>
          <w:b/>
          <w:color w:val="000000"/>
          <w:sz w:val="24"/>
          <w:szCs w:val="24"/>
        </w:rPr>
        <w:t xml:space="preserve">Задачи: </w:t>
      </w:r>
    </w:p>
    <w:p w14:paraId="04CBD24F" w14:textId="77777777" w:rsidR="00FE7FDB" w:rsidRPr="00151A92" w:rsidRDefault="00FE7FDB" w:rsidP="00FE7FDB">
      <w:pPr>
        <w:tabs>
          <w:tab w:val="num" w:pos="9639"/>
        </w:tabs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51A92">
        <w:rPr>
          <w:rFonts w:ascii="Times New Roman" w:hAnsi="Times New Roman"/>
          <w:b/>
          <w:color w:val="000000"/>
          <w:sz w:val="24"/>
          <w:szCs w:val="24"/>
        </w:rPr>
        <w:t>Образовательные:</w:t>
      </w:r>
    </w:p>
    <w:p w14:paraId="1A4FD082" w14:textId="77777777" w:rsidR="00FE7FDB" w:rsidRPr="00151A92" w:rsidRDefault="00FE7FDB" w:rsidP="00FE7FDB">
      <w:pPr>
        <w:numPr>
          <w:ilvl w:val="1"/>
          <w:numId w:val="12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hanging="144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1A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создать необходимые условия для оздоровления детей;</w:t>
      </w:r>
    </w:p>
    <w:p w14:paraId="02FEBA5C" w14:textId="77777777" w:rsidR="00FE7FDB" w:rsidRPr="00151A92" w:rsidRDefault="00FE7FDB" w:rsidP="00FE7FDB">
      <w:pPr>
        <w:numPr>
          <w:ilvl w:val="1"/>
          <w:numId w:val="12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1A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снять физическую, психологическую напряженность последних дней учебы в школе;</w:t>
      </w:r>
    </w:p>
    <w:p w14:paraId="01401891" w14:textId="77777777" w:rsidR="00FE7FDB" w:rsidRPr="00151A92" w:rsidRDefault="00FE7FDB" w:rsidP="00FE7FDB">
      <w:pPr>
        <w:numPr>
          <w:ilvl w:val="1"/>
          <w:numId w:val="12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hanging="144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1A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условия для безопасной жизнедеятельности детей;</w:t>
      </w:r>
    </w:p>
    <w:p w14:paraId="12FB2E8D" w14:textId="77777777" w:rsidR="00FE7FDB" w:rsidRPr="00151A92" w:rsidRDefault="00FE7FDB" w:rsidP="00FE7FDB">
      <w:pPr>
        <w:numPr>
          <w:ilvl w:val="1"/>
          <w:numId w:val="12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hanging="144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1A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общую культуру и навыки здорового образа жизни;</w:t>
      </w:r>
    </w:p>
    <w:p w14:paraId="4935805A" w14:textId="77777777" w:rsidR="00FE7FDB" w:rsidRPr="00151A92" w:rsidRDefault="00FE7FDB" w:rsidP="00FE7FDB">
      <w:pPr>
        <w:numPr>
          <w:ilvl w:val="1"/>
          <w:numId w:val="12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hanging="144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1A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организовывать полноценное и интересное общение детей.</w:t>
      </w:r>
    </w:p>
    <w:p w14:paraId="2489DF0F" w14:textId="77777777" w:rsidR="00FE7FDB" w:rsidRPr="00151A92" w:rsidRDefault="00FE7FDB" w:rsidP="00FE7FDB">
      <w:pPr>
        <w:tabs>
          <w:tab w:val="num" w:pos="9639"/>
        </w:tabs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51A92">
        <w:rPr>
          <w:rFonts w:ascii="Times New Roman" w:hAnsi="Times New Roman"/>
          <w:b/>
          <w:color w:val="000000"/>
          <w:sz w:val="24"/>
          <w:szCs w:val="24"/>
        </w:rPr>
        <w:t>Развивающие:</w:t>
      </w:r>
    </w:p>
    <w:p w14:paraId="583F10C0" w14:textId="77777777" w:rsidR="00FE7FDB" w:rsidRPr="00151A92" w:rsidRDefault="00FE7FDB" w:rsidP="00FE7FDB">
      <w:pPr>
        <w:numPr>
          <w:ilvl w:val="1"/>
          <w:numId w:val="13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1A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демократическую, эмоционально-доброжелательную атмосферу в смене;</w:t>
      </w:r>
    </w:p>
    <w:p w14:paraId="0672687A" w14:textId="77777777" w:rsidR="00FE7FDB" w:rsidRPr="00151A92" w:rsidRDefault="00FE7FDB" w:rsidP="00FE7FDB">
      <w:pPr>
        <w:numPr>
          <w:ilvl w:val="1"/>
          <w:numId w:val="13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hanging="144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1A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раскрывать творческий потенциал каждого ребенка.</w:t>
      </w:r>
    </w:p>
    <w:p w14:paraId="6E1EB1D0" w14:textId="77777777" w:rsidR="00FE7FDB" w:rsidRPr="00151A92" w:rsidRDefault="00FE7FDB" w:rsidP="00FE7FDB">
      <w:pPr>
        <w:tabs>
          <w:tab w:val="num" w:pos="9639"/>
        </w:tabs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51A92">
        <w:rPr>
          <w:rFonts w:ascii="Times New Roman" w:hAnsi="Times New Roman"/>
          <w:b/>
          <w:color w:val="000000"/>
          <w:sz w:val="24"/>
          <w:szCs w:val="24"/>
        </w:rPr>
        <w:t>Воспитательные</w:t>
      </w:r>
    </w:p>
    <w:p w14:paraId="2A9859D2" w14:textId="77777777" w:rsidR="00FE7FDB" w:rsidRPr="00151A92" w:rsidRDefault="00FE7FDB" w:rsidP="00FE7FDB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851" w:hanging="851"/>
        <w:rPr>
          <w:rFonts w:ascii="Times New Roman" w:hAnsi="Times New Roman"/>
          <w:color w:val="000000"/>
          <w:sz w:val="24"/>
          <w:szCs w:val="24"/>
        </w:rPr>
      </w:pPr>
      <w:r w:rsidRPr="00151A92">
        <w:rPr>
          <w:rFonts w:ascii="Times New Roman" w:hAnsi="Times New Roman"/>
          <w:color w:val="000000"/>
          <w:sz w:val="24"/>
          <w:szCs w:val="24"/>
        </w:rPr>
        <w:t>вкладывать серьезное познавательное содержание в игровую, развлекательную форму;</w:t>
      </w:r>
    </w:p>
    <w:p w14:paraId="31BA9E70" w14:textId="77777777" w:rsidR="00FE7FDB" w:rsidRPr="00151A92" w:rsidRDefault="00FE7FDB" w:rsidP="00FE7FDB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851" w:hanging="851"/>
        <w:rPr>
          <w:rFonts w:ascii="Times New Roman" w:hAnsi="Times New Roman"/>
          <w:color w:val="000000"/>
          <w:sz w:val="24"/>
          <w:szCs w:val="24"/>
        </w:rPr>
      </w:pPr>
      <w:r w:rsidRPr="00151A92">
        <w:rPr>
          <w:rFonts w:ascii="Times New Roman" w:hAnsi="Times New Roman"/>
          <w:color w:val="000000"/>
          <w:sz w:val="24"/>
          <w:szCs w:val="24"/>
        </w:rPr>
        <w:t>создавать условия для активной формы отдыха детей;</w:t>
      </w:r>
    </w:p>
    <w:p w14:paraId="5F5CFDA9" w14:textId="77777777" w:rsidR="00FE7FDB" w:rsidRPr="00151A92" w:rsidRDefault="00FE7FDB" w:rsidP="00FE7FDB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851" w:hanging="851"/>
        <w:rPr>
          <w:rFonts w:ascii="Times New Roman" w:hAnsi="Times New Roman"/>
          <w:color w:val="000000"/>
          <w:sz w:val="24"/>
          <w:szCs w:val="24"/>
        </w:rPr>
      </w:pPr>
      <w:r w:rsidRPr="00151A92">
        <w:rPr>
          <w:rFonts w:ascii="Times New Roman" w:hAnsi="Times New Roman"/>
          <w:color w:val="000000"/>
          <w:sz w:val="24"/>
          <w:szCs w:val="24"/>
        </w:rPr>
        <w:t>сочетать различные формы деятельности, как спорт, индивидуальное творчество, массовые праздники, экскурсии для полноценного отдыха ребенка.</w:t>
      </w:r>
    </w:p>
    <w:p w14:paraId="0D7C2778" w14:textId="77777777" w:rsidR="00FE7FDB" w:rsidRDefault="00FE7FDB" w:rsidP="00FE7FDB">
      <w:pPr>
        <w:tabs>
          <w:tab w:val="num" w:pos="9639"/>
        </w:tabs>
        <w:spacing w:after="0" w:line="240" w:lineRule="auto"/>
        <w:ind w:right="-1" w:firstLine="425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14:paraId="6F02EFB9" w14:textId="77777777" w:rsidR="00FE7FDB" w:rsidRPr="00151A92" w:rsidRDefault="00FE7FDB" w:rsidP="00FE7FDB">
      <w:pPr>
        <w:tabs>
          <w:tab w:val="num" w:pos="9639"/>
        </w:tabs>
        <w:spacing w:after="0" w:line="240" w:lineRule="auto"/>
        <w:ind w:right="-1" w:firstLine="425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151A92">
        <w:rPr>
          <w:rFonts w:ascii="Times New Roman" w:hAnsi="Times New Roman"/>
          <w:b/>
          <w:color w:val="000000"/>
          <w:sz w:val="24"/>
          <w:szCs w:val="24"/>
        </w:rPr>
        <w:t>1.3. Воспитательный потенциал программы</w:t>
      </w:r>
    </w:p>
    <w:p w14:paraId="5EB370D6" w14:textId="078A4334" w:rsidR="00FE7FDB" w:rsidRPr="00151A92" w:rsidRDefault="00FE7FDB" w:rsidP="00FE7FDB">
      <w:pPr>
        <w:pStyle w:val="70"/>
        <w:shd w:val="clear" w:color="auto" w:fill="auto"/>
        <w:spacing w:line="240" w:lineRule="auto"/>
        <w:ind w:left="23" w:right="23" w:firstLine="539"/>
        <w:contextualSpacing/>
        <w:rPr>
          <w:sz w:val="24"/>
          <w:szCs w:val="24"/>
        </w:rPr>
      </w:pPr>
      <w:r w:rsidRPr="00151A92">
        <w:rPr>
          <w:rStyle w:val="7"/>
          <w:color w:val="000000"/>
          <w:sz w:val="24"/>
          <w:szCs w:val="24"/>
        </w:rPr>
        <w:t xml:space="preserve">Воспитательная работа в рамках программы </w:t>
      </w:r>
      <w:r w:rsidRPr="008E52A8">
        <w:rPr>
          <w:rStyle w:val="7"/>
          <w:color w:val="000000"/>
          <w:sz w:val="24"/>
          <w:szCs w:val="24"/>
        </w:rPr>
        <w:t>«</w:t>
      </w:r>
      <w:r>
        <w:rPr>
          <w:rStyle w:val="7"/>
          <w:color w:val="000000"/>
          <w:sz w:val="24"/>
          <w:szCs w:val="24"/>
        </w:rPr>
        <w:t xml:space="preserve">Летняя </w:t>
      </w:r>
      <w:r w:rsidR="005417A2">
        <w:rPr>
          <w:rStyle w:val="7"/>
          <w:color w:val="000000"/>
          <w:sz w:val="24"/>
          <w:szCs w:val="24"/>
        </w:rPr>
        <w:t>карусель</w:t>
      </w:r>
      <w:r w:rsidR="005417A2" w:rsidRPr="008E52A8">
        <w:rPr>
          <w:rStyle w:val="7"/>
          <w:color w:val="000000"/>
          <w:sz w:val="24"/>
          <w:szCs w:val="24"/>
        </w:rPr>
        <w:t>»</w:t>
      </w:r>
      <w:r w:rsidR="005417A2" w:rsidRPr="00151A92">
        <w:rPr>
          <w:rStyle w:val="7"/>
          <w:color w:val="000000"/>
          <w:sz w:val="24"/>
          <w:szCs w:val="24"/>
        </w:rPr>
        <w:t xml:space="preserve"> направлена</w:t>
      </w:r>
      <w:r w:rsidRPr="00151A92">
        <w:rPr>
          <w:rStyle w:val="7"/>
          <w:color w:val="000000"/>
          <w:sz w:val="24"/>
          <w:szCs w:val="24"/>
        </w:rPr>
        <w:t xml:space="preserve"> на: воспитание чувства патриотизма и бережного отношения к русской культуре, ее традициям; уважение к высоким образцам культуры других стран и народов; развитие доброжелательности в оценке творческих работ товарищей и критическое отношение к своим работам; воспитание чувства ответственности при выполнении своей работы и работы во временном детском коллективе.</w:t>
      </w:r>
    </w:p>
    <w:p w14:paraId="24FC997C" w14:textId="77777777" w:rsidR="00FE7FDB" w:rsidRPr="00151A92" w:rsidRDefault="00FE7FDB" w:rsidP="00FE7FDB">
      <w:pPr>
        <w:pStyle w:val="70"/>
        <w:shd w:val="clear" w:color="auto" w:fill="auto"/>
        <w:spacing w:line="240" w:lineRule="auto"/>
        <w:ind w:left="23" w:right="23" w:firstLine="539"/>
        <w:contextualSpacing/>
        <w:rPr>
          <w:rStyle w:val="7"/>
          <w:color w:val="000000"/>
          <w:sz w:val="24"/>
          <w:szCs w:val="24"/>
        </w:rPr>
      </w:pPr>
      <w:r w:rsidRPr="00151A92">
        <w:rPr>
          <w:rStyle w:val="7"/>
          <w:color w:val="000000"/>
          <w:sz w:val="24"/>
          <w:szCs w:val="24"/>
        </w:rPr>
        <w:t>Для решения поставленных воспитательных задач и достижения цели программы учащиеся привлекаются к участию в культурно-массовых, спортивных, творческих конкурсах, выставках, беседах.</w:t>
      </w:r>
    </w:p>
    <w:p w14:paraId="0998F86D" w14:textId="77777777" w:rsidR="00FE7FDB" w:rsidRPr="00151A92" w:rsidRDefault="00FE7FDB" w:rsidP="00FE7FDB">
      <w:pPr>
        <w:pStyle w:val="70"/>
        <w:shd w:val="clear" w:color="auto" w:fill="auto"/>
        <w:spacing w:line="240" w:lineRule="auto"/>
        <w:ind w:left="23" w:right="23" w:firstLine="539"/>
        <w:contextualSpacing/>
        <w:rPr>
          <w:sz w:val="24"/>
          <w:szCs w:val="24"/>
        </w:rPr>
      </w:pPr>
      <w:r w:rsidRPr="00151A92">
        <w:rPr>
          <w:rStyle w:val="7"/>
          <w:color w:val="000000"/>
          <w:sz w:val="24"/>
          <w:szCs w:val="24"/>
        </w:rPr>
        <w:t>Предполагается, что в результате проведения воспитательных мероприятий будет достигнут высокий уровень сплоченности временного детского коллектива, повышение интереса к творческим занятиям и уровня личностных достижений воспитанников.</w:t>
      </w:r>
    </w:p>
    <w:p w14:paraId="4C7F20EC" w14:textId="77777777" w:rsidR="00FE7FDB" w:rsidRDefault="00FE7FDB" w:rsidP="00FE7FDB">
      <w:pPr>
        <w:tabs>
          <w:tab w:val="num" w:pos="9639"/>
        </w:tabs>
        <w:spacing w:after="0" w:line="36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14:paraId="441EE7D5" w14:textId="77777777" w:rsidR="00FE7FDB" w:rsidRPr="008E52A8" w:rsidRDefault="00FE7FDB" w:rsidP="00FE7FDB">
      <w:pPr>
        <w:tabs>
          <w:tab w:val="num" w:pos="9639"/>
        </w:tabs>
        <w:spacing w:after="0" w:line="240" w:lineRule="auto"/>
        <w:ind w:right="-1" w:firstLine="42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E52A8">
        <w:rPr>
          <w:rFonts w:ascii="Times New Roman" w:hAnsi="Times New Roman"/>
          <w:b/>
          <w:color w:val="000000"/>
          <w:sz w:val="24"/>
          <w:szCs w:val="24"/>
        </w:rPr>
        <w:t>1.4. Содержание краткосрочной дополнительной общеобразовательной общеразвивающей программы</w:t>
      </w:r>
    </w:p>
    <w:p w14:paraId="70B0B802" w14:textId="77777777" w:rsidR="00FE7FDB" w:rsidRPr="008E52A8" w:rsidRDefault="00FE7FDB" w:rsidP="00FE7FDB">
      <w:pPr>
        <w:tabs>
          <w:tab w:val="num" w:pos="9639"/>
        </w:tabs>
        <w:spacing w:after="0" w:line="240" w:lineRule="auto"/>
        <w:ind w:right="-1" w:firstLine="425"/>
        <w:jc w:val="center"/>
        <w:rPr>
          <w:rFonts w:ascii="Times New Roman" w:hAnsi="Times New Roman"/>
          <w:b/>
          <w:sz w:val="24"/>
          <w:szCs w:val="24"/>
        </w:rPr>
      </w:pPr>
      <w:r w:rsidRPr="008E52A8">
        <w:rPr>
          <w:rFonts w:ascii="Times New Roman" w:hAnsi="Times New Roman"/>
          <w:b/>
          <w:sz w:val="24"/>
          <w:szCs w:val="24"/>
        </w:rPr>
        <w:t>Учебный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275"/>
        <w:gridCol w:w="1418"/>
        <w:gridCol w:w="1417"/>
        <w:gridCol w:w="1525"/>
      </w:tblGrid>
      <w:tr w:rsidR="00FE7FDB" w:rsidRPr="008E52A8" w14:paraId="77097C83" w14:textId="77777777" w:rsidTr="009332C4">
        <w:trPr>
          <w:trHeight w:val="300"/>
        </w:trPr>
        <w:tc>
          <w:tcPr>
            <w:tcW w:w="534" w:type="dxa"/>
            <w:vMerge w:val="restart"/>
            <w:shd w:val="clear" w:color="auto" w:fill="auto"/>
          </w:tcPr>
          <w:p w14:paraId="46901891" w14:textId="77777777" w:rsidR="00FE7FDB" w:rsidRPr="008E52A8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2A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210B45A0" w14:textId="77777777" w:rsidR="00FE7FDB" w:rsidRPr="008E52A8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2A8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487AC186" w14:textId="77777777" w:rsidR="00FE7FDB" w:rsidRPr="008E52A8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2A8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85F0693" w14:textId="77777777" w:rsidR="00FE7FDB" w:rsidRPr="008E52A8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2A8">
              <w:rPr>
                <w:rFonts w:ascii="Times New Roman" w:hAnsi="Times New Roman"/>
                <w:b/>
                <w:sz w:val="24"/>
                <w:szCs w:val="24"/>
              </w:rPr>
              <w:t>Аудиторные часы</w:t>
            </w:r>
          </w:p>
        </w:tc>
        <w:tc>
          <w:tcPr>
            <w:tcW w:w="1525" w:type="dxa"/>
            <w:vMerge w:val="restart"/>
            <w:shd w:val="clear" w:color="auto" w:fill="auto"/>
          </w:tcPr>
          <w:p w14:paraId="608C0786" w14:textId="77777777" w:rsidR="00FE7FDB" w:rsidRPr="008E52A8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2A8">
              <w:rPr>
                <w:rFonts w:ascii="Times New Roman" w:hAnsi="Times New Roman"/>
                <w:b/>
                <w:sz w:val="24"/>
                <w:szCs w:val="24"/>
              </w:rPr>
              <w:t>Форма аттестации/контроля</w:t>
            </w:r>
          </w:p>
        </w:tc>
      </w:tr>
      <w:tr w:rsidR="00FE7FDB" w:rsidRPr="008E52A8" w14:paraId="534004D0" w14:textId="77777777" w:rsidTr="009332C4">
        <w:trPr>
          <w:trHeight w:val="330"/>
        </w:trPr>
        <w:tc>
          <w:tcPr>
            <w:tcW w:w="534" w:type="dxa"/>
            <w:vMerge/>
            <w:shd w:val="clear" w:color="auto" w:fill="auto"/>
          </w:tcPr>
          <w:p w14:paraId="41FAAFD1" w14:textId="77777777" w:rsidR="00FE7FDB" w:rsidRPr="008E52A8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4937B313" w14:textId="77777777" w:rsidR="00FE7FDB" w:rsidRPr="008E52A8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8DDCB0C" w14:textId="77777777" w:rsidR="00FE7FDB" w:rsidRPr="008E52A8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FC381D2" w14:textId="77777777" w:rsidR="00FE7FDB" w:rsidRPr="008E52A8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2A8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shd w:val="clear" w:color="auto" w:fill="auto"/>
          </w:tcPr>
          <w:p w14:paraId="3A5835DF" w14:textId="77777777" w:rsidR="00FE7FDB" w:rsidRPr="008E52A8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2A8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525" w:type="dxa"/>
            <w:vMerge/>
            <w:shd w:val="clear" w:color="auto" w:fill="auto"/>
          </w:tcPr>
          <w:p w14:paraId="65178B18" w14:textId="77777777" w:rsidR="00FE7FDB" w:rsidRPr="008E52A8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FDB" w:rsidRPr="00CB6A3D" w14:paraId="72F6B85F" w14:textId="77777777" w:rsidTr="009332C4">
        <w:tc>
          <w:tcPr>
            <w:tcW w:w="534" w:type="dxa"/>
            <w:shd w:val="clear" w:color="auto" w:fill="auto"/>
          </w:tcPr>
          <w:p w14:paraId="5A058B62" w14:textId="77777777" w:rsidR="00FE7FDB" w:rsidRPr="002141F9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21C1170E" w14:textId="77777777" w:rsidR="00FE7FDB" w:rsidRPr="00CB6A3D" w:rsidRDefault="00FE7FDB" w:rsidP="00933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141F9">
              <w:rPr>
                <w:rFonts w:ascii="Times New Roman" w:hAnsi="Times New Roman"/>
                <w:sz w:val="24"/>
                <w:szCs w:val="24"/>
              </w:rPr>
              <w:t>Ура! Каникулы!</w:t>
            </w:r>
          </w:p>
        </w:tc>
        <w:tc>
          <w:tcPr>
            <w:tcW w:w="1275" w:type="dxa"/>
            <w:shd w:val="clear" w:color="auto" w:fill="auto"/>
          </w:tcPr>
          <w:p w14:paraId="079E2F82" w14:textId="77777777" w:rsidR="00FE7FDB" w:rsidRPr="002141F9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F9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1418" w:type="dxa"/>
            <w:shd w:val="clear" w:color="auto" w:fill="auto"/>
          </w:tcPr>
          <w:p w14:paraId="5A914346" w14:textId="77777777" w:rsidR="00FE7FDB" w:rsidRPr="002141F9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1CEC55A" w14:textId="77777777" w:rsidR="00FE7FDB" w:rsidRPr="002141F9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14:paraId="4475B6E8" w14:textId="77777777" w:rsidR="00FE7FDB" w:rsidRPr="002141F9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F9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</w:tr>
      <w:tr w:rsidR="00FE7FDB" w:rsidRPr="00CB6A3D" w14:paraId="064006D4" w14:textId="77777777" w:rsidTr="009332C4">
        <w:tc>
          <w:tcPr>
            <w:tcW w:w="534" w:type="dxa"/>
            <w:shd w:val="clear" w:color="auto" w:fill="auto"/>
          </w:tcPr>
          <w:p w14:paraId="7E0C0965" w14:textId="77777777" w:rsidR="00FE7FDB" w:rsidRPr="002141F9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2ED175AF" w14:textId="77777777" w:rsidR="00FE7FDB" w:rsidRPr="003B2DEF" w:rsidRDefault="003B2DEF" w:rsidP="00933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1F9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безопасности</w:t>
            </w:r>
          </w:p>
        </w:tc>
        <w:tc>
          <w:tcPr>
            <w:tcW w:w="1275" w:type="dxa"/>
            <w:shd w:val="clear" w:color="auto" w:fill="auto"/>
          </w:tcPr>
          <w:p w14:paraId="349C7625" w14:textId="77777777" w:rsidR="00FE7FDB" w:rsidRPr="002141F9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F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418" w:type="dxa"/>
            <w:shd w:val="clear" w:color="auto" w:fill="auto"/>
          </w:tcPr>
          <w:p w14:paraId="716D2C6D" w14:textId="77777777" w:rsidR="00FE7FDB" w:rsidRPr="002141F9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44E3A47" w14:textId="77777777" w:rsidR="00FE7FDB" w:rsidRPr="002141F9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14:paraId="481E5FD4" w14:textId="77777777" w:rsidR="00FE7FDB" w:rsidRDefault="003B2DEF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  <w:p w14:paraId="504F1E08" w14:textId="77777777" w:rsidR="003B2DEF" w:rsidRPr="002141F9" w:rsidRDefault="003B2DEF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  <w:tr w:rsidR="00FE7FDB" w:rsidRPr="00CB6A3D" w14:paraId="24010F78" w14:textId="77777777" w:rsidTr="009332C4">
        <w:tc>
          <w:tcPr>
            <w:tcW w:w="534" w:type="dxa"/>
            <w:shd w:val="clear" w:color="auto" w:fill="auto"/>
          </w:tcPr>
          <w:p w14:paraId="6152B866" w14:textId="77777777" w:rsidR="00FE7FDB" w:rsidRPr="002141F9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3D790289" w14:textId="77777777" w:rsidR="00FE7FDB" w:rsidRPr="002141F9" w:rsidRDefault="003B2DEF" w:rsidP="00933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1F9">
              <w:rPr>
                <w:rFonts w:ascii="Times New Roman" w:hAnsi="Times New Roman"/>
                <w:sz w:val="24"/>
                <w:szCs w:val="24"/>
              </w:rPr>
              <w:t>Детский праздник «Лето-это счастье!»</w:t>
            </w:r>
          </w:p>
        </w:tc>
        <w:tc>
          <w:tcPr>
            <w:tcW w:w="1275" w:type="dxa"/>
            <w:shd w:val="clear" w:color="auto" w:fill="auto"/>
          </w:tcPr>
          <w:p w14:paraId="666327AC" w14:textId="77777777" w:rsidR="00FE7FDB" w:rsidRPr="002141F9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F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418" w:type="dxa"/>
            <w:shd w:val="clear" w:color="auto" w:fill="auto"/>
          </w:tcPr>
          <w:p w14:paraId="04F5CC87" w14:textId="77777777" w:rsidR="00FE7FDB" w:rsidRPr="002141F9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4B3FEC1" w14:textId="77777777" w:rsidR="00FE7FDB" w:rsidRPr="002141F9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14:paraId="6841164A" w14:textId="77777777" w:rsidR="00FE7FDB" w:rsidRPr="002141F9" w:rsidRDefault="003B2DEF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конкурсы</w:t>
            </w:r>
          </w:p>
        </w:tc>
      </w:tr>
      <w:tr w:rsidR="00FE7FDB" w:rsidRPr="00CB6A3D" w14:paraId="36F108FB" w14:textId="77777777" w:rsidTr="009332C4">
        <w:tc>
          <w:tcPr>
            <w:tcW w:w="534" w:type="dxa"/>
            <w:shd w:val="clear" w:color="auto" w:fill="auto"/>
          </w:tcPr>
          <w:p w14:paraId="57BB285D" w14:textId="77777777" w:rsidR="00FE7FDB" w:rsidRPr="002141F9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42085359" w14:textId="77777777" w:rsidR="00FE7FDB" w:rsidRPr="002141F9" w:rsidRDefault="003B2DEF" w:rsidP="00933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музыки </w:t>
            </w:r>
          </w:p>
        </w:tc>
        <w:tc>
          <w:tcPr>
            <w:tcW w:w="1275" w:type="dxa"/>
            <w:shd w:val="clear" w:color="auto" w:fill="auto"/>
          </w:tcPr>
          <w:p w14:paraId="547255D2" w14:textId="77777777" w:rsidR="00FE7FDB" w:rsidRPr="002141F9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F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418" w:type="dxa"/>
            <w:shd w:val="clear" w:color="auto" w:fill="auto"/>
          </w:tcPr>
          <w:p w14:paraId="415346FC" w14:textId="77777777" w:rsidR="00FE7FDB" w:rsidRPr="002141F9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2D70864" w14:textId="77777777" w:rsidR="00FE7FDB" w:rsidRPr="002141F9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14:paraId="7E69ABCE" w14:textId="77777777" w:rsidR="00FE7FDB" w:rsidRPr="002141F9" w:rsidRDefault="003B2DEF" w:rsidP="003B2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 представление</w:t>
            </w:r>
            <w:r w:rsidR="00FE7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E7FDB" w:rsidRPr="00CB6A3D" w14:paraId="23225907" w14:textId="77777777" w:rsidTr="009332C4">
        <w:tc>
          <w:tcPr>
            <w:tcW w:w="534" w:type="dxa"/>
            <w:shd w:val="clear" w:color="auto" w:fill="auto"/>
          </w:tcPr>
          <w:p w14:paraId="57F2447F" w14:textId="77777777" w:rsidR="00FE7FDB" w:rsidRPr="002141F9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F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  <w:shd w:val="clear" w:color="auto" w:fill="auto"/>
          </w:tcPr>
          <w:p w14:paraId="043AA8A3" w14:textId="77777777" w:rsidR="00FE7FDB" w:rsidRPr="002141F9" w:rsidRDefault="00FE7FDB" w:rsidP="00933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141F9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здоровья</w:t>
            </w:r>
          </w:p>
        </w:tc>
        <w:tc>
          <w:tcPr>
            <w:tcW w:w="1275" w:type="dxa"/>
            <w:shd w:val="clear" w:color="auto" w:fill="auto"/>
          </w:tcPr>
          <w:p w14:paraId="5964294A" w14:textId="77777777" w:rsidR="00FE7FDB" w:rsidRPr="002141F9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F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418" w:type="dxa"/>
            <w:shd w:val="clear" w:color="auto" w:fill="auto"/>
          </w:tcPr>
          <w:p w14:paraId="7290DEEF" w14:textId="77777777" w:rsidR="00FE7FDB" w:rsidRPr="002141F9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AC57BF9" w14:textId="77777777" w:rsidR="00FE7FDB" w:rsidRPr="002141F9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14:paraId="4531D0C1" w14:textId="77777777" w:rsidR="00FE7FDB" w:rsidRPr="002141F9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F9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  <w:r w:rsidR="003B2DEF">
              <w:rPr>
                <w:rFonts w:ascii="Times New Roman" w:hAnsi="Times New Roman"/>
                <w:sz w:val="24"/>
                <w:szCs w:val="24"/>
              </w:rPr>
              <w:t xml:space="preserve"> и поделок</w:t>
            </w:r>
          </w:p>
        </w:tc>
      </w:tr>
      <w:tr w:rsidR="00FE7FDB" w:rsidRPr="00CB6A3D" w14:paraId="69C46CC4" w14:textId="77777777" w:rsidTr="009332C4">
        <w:tc>
          <w:tcPr>
            <w:tcW w:w="534" w:type="dxa"/>
            <w:shd w:val="clear" w:color="auto" w:fill="auto"/>
          </w:tcPr>
          <w:p w14:paraId="77BE1E02" w14:textId="77777777" w:rsidR="00FE7FDB" w:rsidRPr="002141F9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539222F8" w14:textId="77777777" w:rsidR="00FE7FDB" w:rsidRPr="002141F9" w:rsidRDefault="00FE7FDB" w:rsidP="00933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141F9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сказок «Прогулка с Пушкиным».</w:t>
            </w:r>
          </w:p>
        </w:tc>
        <w:tc>
          <w:tcPr>
            <w:tcW w:w="1275" w:type="dxa"/>
            <w:shd w:val="clear" w:color="auto" w:fill="auto"/>
          </w:tcPr>
          <w:p w14:paraId="285461D5" w14:textId="77777777" w:rsidR="00FE7FDB" w:rsidRPr="002141F9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F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418" w:type="dxa"/>
            <w:shd w:val="clear" w:color="auto" w:fill="auto"/>
          </w:tcPr>
          <w:p w14:paraId="4839E4C5" w14:textId="77777777" w:rsidR="00FE7FDB" w:rsidRPr="002141F9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00A42D7" w14:textId="77777777" w:rsidR="00FE7FDB" w:rsidRPr="002141F9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14:paraId="54B313D0" w14:textId="77777777" w:rsidR="00FE7FDB" w:rsidRDefault="003B2DEF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14:paraId="750BE701" w14:textId="77777777" w:rsidR="003B2DEF" w:rsidRDefault="003B2DEF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14:paraId="64AA0666" w14:textId="77777777" w:rsidR="00FE7FDB" w:rsidRPr="002141F9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</w:tr>
      <w:tr w:rsidR="00FE7FDB" w:rsidRPr="00CB6A3D" w14:paraId="3C8F2C7A" w14:textId="77777777" w:rsidTr="009332C4">
        <w:tc>
          <w:tcPr>
            <w:tcW w:w="534" w:type="dxa"/>
            <w:shd w:val="clear" w:color="auto" w:fill="auto"/>
          </w:tcPr>
          <w:p w14:paraId="2F8D82C1" w14:textId="77777777" w:rsidR="00FE7FDB" w:rsidRPr="00CB6A3D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141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14:paraId="62DE0100" w14:textId="77777777" w:rsidR="00FE7FDB" w:rsidRPr="002141F9" w:rsidRDefault="003B2DEF" w:rsidP="00933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141F9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природы и экологии</w:t>
            </w:r>
          </w:p>
        </w:tc>
        <w:tc>
          <w:tcPr>
            <w:tcW w:w="1275" w:type="dxa"/>
            <w:shd w:val="clear" w:color="auto" w:fill="auto"/>
          </w:tcPr>
          <w:p w14:paraId="79D94380" w14:textId="77777777" w:rsidR="00FE7FDB" w:rsidRPr="002141F9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F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418" w:type="dxa"/>
            <w:shd w:val="clear" w:color="auto" w:fill="auto"/>
          </w:tcPr>
          <w:p w14:paraId="1EFF71EC" w14:textId="77777777" w:rsidR="00FE7FDB" w:rsidRPr="00CB6A3D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48C23E47" w14:textId="77777777" w:rsidR="00FE7FDB" w:rsidRPr="00CB6A3D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25" w:type="dxa"/>
            <w:shd w:val="clear" w:color="auto" w:fill="auto"/>
          </w:tcPr>
          <w:p w14:paraId="5EDC17F0" w14:textId="77777777" w:rsidR="00FE7FDB" w:rsidRPr="002141F9" w:rsidRDefault="003B2DEF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  <w:tr w:rsidR="00FE7FDB" w:rsidRPr="00CB6A3D" w14:paraId="65230E3B" w14:textId="77777777" w:rsidTr="009332C4">
        <w:tc>
          <w:tcPr>
            <w:tcW w:w="534" w:type="dxa"/>
            <w:shd w:val="clear" w:color="auto" w:fill="auto"/>
          </w:tcPr>
          <w:p w14:paraId="5BAA1970" w14:textId="77777777" w:rsidR="00FE7FDB" w:rsidRPr="002141F9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279EC4B7" w14:textId="77777777" w:rsidR="00FE7FDB" w:rsidRPr="002141F9" w:rsidRDefault="00FE7FDB" w:rsidP="003B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141F9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 w:rsidR="003B2DEF">
              <w:rPr>
                <w:rFonts w:ascii="Times New Roman" w:hAnsi="Times New Roman"/>
                <w:sz w:val="24"/>
                <w:szCs w:val="24"/>
              </w:rPr>
              <w:t>России «Русь, Россия, Родина моя!»</w:t>
            </w:r>
          </w:p>
        </w:tc>
        <w:tc>
          <w:tcPr>
            <w:tcW w:w="1275" w:type="dxa"/>
            <w:shd w:val="clear" w:color="auto" w:fill="auto"/>
          </w:tcPr>
          <w:p w14:paraId="10ED70F5" w14:textId="77777777" w:rsidR="00FE7FDB" w:rsidRPr="002141F9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F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418" w:type="dxa"/>
            <w:shd w:val="clear" w:color="auto" w:fill="auto"/>
          </w:tcPr>
          <w:p w14:paraId="00131DA2" w14:textId="77777777" w:rsidR="00FE7FDB" w:rsidRPr="00CB6A3D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78646CEC" w14:textId="77777777" w:rsidR="00FE7FDB" w:rsidRPr="00CB6A3D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25" w:type="dxa"/>
            <w:shd w:val="clear" w:color="auto" w:fill="auto"/>
          </w:tcPr>
          <w:p w14:paraId="3FB385DC" w14:textId="77777777" w:rsidR="00FE7FDB" w:rsidRPr="002141F9" w:rsidRDefault="003B2DEF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на асфальте</w:t>
            </w:r>
          </w:p>
        </w:tc>
      </w:tr>
      <w:tr w:rsidR="00FE7FDB" w:rsidRPr="00CB6A3D" w14:paraId="43451F8C" w14:textId="77777777" w:rsidTr="009332C4">
        <w:tc>
          <w:tcPr>
            <w:tcW w:w="534" w:type="dxa"/>
            <w:shd w:val="clear" w:color="auto" w:fill="auto"/>
          </w:tcPr>
          <w:p w14:paraId="0CE5C7F3" w14:textId="77777777" w:rsidR="00FE7FDB" w:rsidRPr="002141F9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14:paraId="663478F0" w14:textId="77777777" w:rsidR="00FE7FDB" w:rsidRPr="002141F9" w:rsidRDefault="003B2DEF" w:rsidP="009332C4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спорта «Сильные, ловкие, смелые!»</w:t>
            </w:r>
          </w:p>
        </w:tc>
        <w:tc>
          <w:tcPr>
            <w:tcW w:w="1275" w:type="dxa"/>
            <w:shd w:val="clear" w:color="auto" w:fill="auto"/>
          </w:tcPr>
          <w:p w14:paraId="061069DB" w14:textId="77777777" w:rsidR="00FE7FDB" w:rsidRPr="002141F9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F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418" w:type="dxa"/>
            <w:shd w:val="clear" w:color="auto" w:fill="auto"/>
          </w:tcPr>
          <w:p w14:paraId="3EB9A1CB" w14:textId="77777777" w:rsidR="00FE7FDB" w:rsidRPr="00CB6A3D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7280BB2A" w14:textId="77777777" w:rsidR="00FE7FDB" w:rsidRPr="00CB6A3D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25" w:type="dxa"/>
            <w:shd w:val="clear" w:color="auto" w:fill="auto"/>
          </w:tcPr>
          <w:p w14:paraId="4F9932F7" w14:textId="77777777" w:rsidR="00FE7FDB" w:rsidRPr="002141F9" w:rsidRDefault="003B2DEF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</w:t>
            </w:r>
          </w:p>
        </w:tc>
      </w:tr>
      <w:tr w:rsidR="00FE7FDB" w:rsidRPr="00CB6A3D" w14:paraId="2A8801C7" w14:textId="77777777" w:rsidTr="009332C4">
        <w:tc>
          <w:tcPr>
            <w:tcW w:w="534" w:type="dxa"/>
            <w:shd w:val="clear" w:color="auto" w:fill="auto"/>
          </w:tcPr>
          <w:p w14:paraId="4DD81453" w14:textId="77777777" w:rsidR="00FE7FDB" w:rsidRPr="002141F9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14:paraId="7590A584" w14:textId="77777777" w:rsidR="00FE7FDB" w:rsidRPr="001C10A6" w:rsidRDefault="00336DC5" w:rsidP="009332C4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дружбы</w:t>
            </w:r>
          </w:p>
        </w:tc>
        <w:tc>
          <w:tcPr>
            <w:tcW w:w="1275" w:type="dxa"/>
            <w:shd w:val="clear" w:color="auto" w:fill="auto"/>
          </w:tcPr>
          <w:p w14:paraId="492AB256" w14:textId="77777777" w:rsidR="00FE7FDB" w:rsidRPr="001C10A6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36DC5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1418" w:type="dxa"/>
            <w:shd w:val="clear" w:color="auto" w:fill="auto"/>
          </w:tcPr>
          <w:p w14:paraId="060870FA" w14:textId="77777777" w:rsidR="00FE7FDB" w:rsidRPr="001C10A6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0CE2D13C" w14:textId="77777777" w:rsidR="00FE7FDB" w:rsidRPr="001C10A6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25" w:type="dxa"/>
            <w:shd w:val="clear" w:color="auto" w:fill="auto"/>
          </w:tcPr>
          <w:p w14:paraId="748196ED" w14:textId="77777777" w:rsidR="00FE7FDB" w:rsidRPr="001C10A6" w:rsidRDefault="00336DC5" w:rsidP="00933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</w:tr>
      <w:tr w:rsidR="00FE7FDB" w:rsidRPr="00CB6A3D" w14:paraId="3DE06643" w14:textId="77777777" w:rsidTr="009332C4">
        <w:tc>
          <w:tcPr>
            <w:tcW w:w="534" w:type="dxa"/>
            <w:shd w:val="clear" w:color="auto" w:fill="auto"/>
          </w:tcPr>
          <w:p w14:paraId="3EB8F68D" w14:textId="77777777" w:rsidR="00FE7FDB" w:rsidRPr="002141F9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14:paraId="58D74F18" w14:textId="77777777" w:rsidR="00FE7FDB" w:rsidRPr="002141F9" w:rsidRDefault="00FE7FDB" w:rsidP="009332C4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141F9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здорового образа жизни</w:t>
            </w:r>
          </w:p>
        </w:tc>
        <w:tc>
          <w:tcPr>
            <w:tcW w:w="1275" w:type="dxa"/>
            <w:shd w:val="clear" w:color="auto" w:fill="auto"/>
          </w:tcPr>
          <w:p w14:paraId="57023DAF" w14:textId="77777777" w:rsidR="00FE7FDB" w:rsidRPr="002141F9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F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418" w:type="dxa"/>
            <w:shd w:val="clear" w:color="auto" w:fill="auto"/>
          </w:tcPr>
          <w:p w14:paraId="0C0546FB" w14:textId="77777777" w:rsidR="00FE7FDB" w:rsidRPr="00CB6A3D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4180CDF2" w14:textId="77777777" w:rsidR="00FE7FDB" w:rsidRPr="00CB6A3D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25" w:type="dxa"/>
            <w:shd w:val="clear" w:color="auto" w:fill="auto"/>
          </w:tcPr>
          <w:p w14:paraId="056990B0" w14:textId="77777777" w:rsidR="00FE7FDB" w:rsidRPr="002141F9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  <w:tr w:rsidR="00FE7FDB" w:rsidRPr="00CB6A3D" w14:paraId="7F59B62D" w14:textId="77777777" w:rsidTr="009332C4">
        <w:tc>
          <w:tcPr>
            <w:tcW w:w="534" w:type="dxa"/>
            <w:shd w:val="clear" w:color="auto" w:fill="auto"/>
          </w:tcPr>
          <w:p w14:paraId="64BFE643" w14:textId="77777777" w:rsidR="00FE7FDB" w:rsidRPr="002141F9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14:paraId="30F194F2" w14:textId="77777777" w:rsidR="00FE7FDB" w:rsidRPr="002141F9" w:rsidRDefault="00FE7FDB" w:rsidP="009332C4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141F9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инсценированной сказки</w:t>
            </w:r>
          </w:p>
        </w:tc>
        <w:tc>
          <w:tcPr>
            <w:tcW w:w="1275" w:type="dxa"/>
            <w:shd w:val="clear" w:color="auto" w:fill="auto"/>
          </w:tcPr>
          <w:p w14:paraId="3EEBE460" w14:textId="77777777" w:rsidR="00FE7FDB" w:rsidRPr="002141F9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F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418" w:type="dxa"/>
            <w:shd w:val="clear" w:color="auto" w:fill="auto"/>
          </w:tcPr>
          <w:p w14:paraId="7AA51641" w14:textId="77777777" w:rsidR="00FE7FDB" w:rsidRPr="00CB6A3D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2A53C495" w14:textId="77777777" w:rsidR="00FE7FDB" w:rsidRPr="00CB6A3D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25" w:type="dxa"/>
            <w:shd w:val="clear" w:color="auto" w:fill="auto"/>
          </w:tcPr>
          <w:p w14:paraId="6AA96377" w14:textId="77777777" w:rsidR="00FE7FDB" w:rsidRPr="002141F9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</w:tr>
      <w:tr w:rsidR="00FE7FDB" w:rsidRPr="00CB6A3D" w14:paraId="04E72470" w14:textId="77777777" w:rsidTr="009332C4">
        <w:tc>
          <w:tcPr>
            <w:tcW w:w="534" w:type="dxa"/>
            <w:shd w:val="clear" w:color="auto" w:fill="auto"/>
          </w:tcPr>
          <w:p w14:paraId="2FAED668" w14:textId="77777777" w:rsidR="00FE7FDB" w:rsidRPr="002141F9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14:paraId="61642993" w14:textId="77777777" w:rsidR="00FE7FDB" w:rsidRPr="002141F9" w:rsidRDefault="00FE7FDB" w:rsidP="009332C4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141F9">
              <w:rPr>
                <w:rFonts w:ascii="Times New Roman" w:hAnsi="Times New Roman"/>
                <w:color w:val="000000"/>
                <w:sz w:val="24"/>
                <w:szCs w:val="24"/>
              </w:rPr>
              <w:t>День закрытия летней школьной тематической площадки</w:t>
            </w:r>
          </w:p>
        </w:tc>
        <w:tc>
          <w:tcPr>
            <w:tcW w:w="1275" w:type="dxa"/>
            <w:shd w:val="clear" w:color="auto" w:fill="auto"/>
          </w:tcPr>
          <w:p w14:paraId="5A9BC56A" w14:textId="77777777" w:rsidR="00FE7FDB" w:rsidRPr="002141F9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F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418" w:type="dxa"/>
            <w:shd w:val="clear" w:color="auto" w:fill="auto"/>
          </w:tcPr>
          <w:p w14:paraId="24F16B9F" w14:textId="77777777" w:rsidR="00FE7FDB" w:rsidRPr="00CB6A3D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5CBA6CC1" w14:textId="77777777" w:rsidR="00FE7FDB" w:rsidRPr="00CB6A3D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25" w:type="dxa"/>
            <w:shd w:val="clear" w:color="auto" w:fill="auto"/>
          </w:tcPr>
          <w:p w14:paraId="76EB1894" w14:textId="77777777" w:rsidR="00FE7FDB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1F9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  <w:p w14:paraId="341AD842" w14:textId="77777777" w:rsidR="00FE7FDB" w:rsidRPr="002141F9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Награждение</w:t>
            </w:r>
          </w:p>
        </w:tc>
      </w:tr>
      <w:tr w:rsidR="00FE7FDB" w:rsidRPr="008E52A8" w14:paraId="75CE6063" w14:textId="77777777" w:rsidTr="009332C4">
        <w:tc>
          <w:tcPr>
            <w:tcW w:w="534" w:type="dxa"/>
            <w:shd w:val="clear" w:color="auto" w:fill="auto"/>
          </w:tcPr>
          <w:p w14:paraId="326D829A" w14:textId="77777777" w:rsidR="00FE7FDB" w:rsidRPr="00CB6A3D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14:paraId="2E382457" w14:textId="77777777" w:rsidR="00FE7FDB" w:rsidRPr="00CB6A3D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141F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14:paraId="3AD6E1A4" w14:textId="77777777" w:rsidR="00FE7FDB" w:rsidRPr="002322AC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A39C1">
              <w:rPr>
                <w:rFonts w:ascii="Times New Roman" w:hAnsi="Times New Roman"/>
                <w:b/>
                <w:sz w:val="24"/>
                <w:szCs w:val="24"/>
              </w:rPr>
              <w:t>39 ч</w:t>
            </w:r>
          </w:p>
        </w:tc>
        <w:tc>
          <w:tcPr>
            <w:tcW w:w="1418" w:type="dxa"/>
            <w:shd w:val="clear" w:color="auto" w:fill="auto"/>
          </w:tcPr>
          <w:p w14:paraId="609B27B8" w14:textId="77777777" w:rsidR="00FE7FDB" w:rsidRPr="00CB6A3D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3B4FA133" w14:textId="77777777" w:rsidR="00FE7FDB" w:rsidRPr="008E52A8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14:paraId="78E7F5D2" w14:textId="77777777" w:rsidR="00FE7FDB" w:rsidRPr="002141F9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0954B3C6" w14:textId="77777777" w:rsidR="00FE7FDB" w:rsidRPr="008E52A8" w:rsidRDefault="00FE7FDB" w:rsidP="00FE7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816582" w14:textId="77777777" w:rsidR="00FE7FDB" w:rsidRDefault="00FE7FDB" w:rsidP="00FE7F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Pr="008E52A8">
        <w:rPr>
          <w:rFonts w:ascii="Times New Roman" w:hAnsi="Times New Roman"/>
          <w:b/>
          <w:sz w:val="24"/>
          <w:szCs w:val="24"/>
        </w:rPr>
        <w:t>Содержание учебного плана</w:t>
      </w:r>
    </w:p>
    <w:p w14:paraId="2C1FF702" w14:textId="77777777" w:rsidR="00FE7FDB" w:rsidRPr="005F64DD" w:rsidRDefault="00FE7FDB" w:rsidP="00FE7F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Раздел «Ура! Каникулы!» (3ч)</w:t>
      </w:r>
    </w:p>
    <w:p w14:paraId="6153C5D7" w14:textId="77777777" w:rsidR="00FE7FDB" w:rsidRPr="0035764E" w:rsidRDefault="00FE7FDB" w:rsidP="00FE7F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Формирование отрядов. Инструктаж «Правила безопасного поведения на летней школьной тематической площадке». Анкетирование «Мои ожидания от летней площадки». Оформление отрядных уголков. Подвижные игры на свежем воздухе. </w:t>
      </w:r>
      <w:r w:rsidRPr="0035764E">
        <w:rPr>
          <w:rFonts w:ascii="Times New Roman" w:hAnsi="Times New Roman"/>
          <w:color w:val="000000"/>
          <w:sz w:val="24"/>
          <w:szCs w:val="24"/>
        </w:rPr>
        <w:t>«Минутка безопасности»</w:t>
      </w:r>
    </w:p>
    <w:p w14:paraId="65D9B932" w14:textId="77777777" w:rsidR="001C10A6" w:rsidRDefault="001C10A6" w:rsidP="001C10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A2A92C" w14:textId="77777777" w:rsidR="001C10A6" w:rsidRPr="001C10A6" w:rsidRDefault="001C10A6" w:rsidP="001C10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10A6">
        <w:rPr>
          <w:rFonts w:ascii="Times New Roman" w:hAnsi="Times New Roman"/>
          <w:b/>
          <w:sz w:val="24"/>
          <w:szCs w:val="24"/>
        </w:rPr>
        <w:t xml:space="preserve">Раздел « День безопасности» (3ч) </w:t>
      </w:r>
    </w:p>
    <w:p w14:paraId="37410069" w14:textId="77777777" w:rsidR="001C10A6" w:rsidRPr="005F64DD" w:rsidRDefault="001C10A6" w:rsidP="001C10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10A6">
        <w:rPr>
          <w:rFonts w:ascii="Times New Roman" w:hAnsi="Times New Roman"/>
          <w:color w:val="000000"/>
          <w:sz w:val="24"/>
          <w:szCs w:val="24"/>
        </w:rPr>
        <w:t xml:space="preserve">Зарядка. Минутка здоровья. Беседа «Дорожное движение, безопасность участников дорожного движения». Игра «Правила безопасности без запинки знайте». Конкурс на лучший плакат по безопасности дорожного движения. </w:t>
      </w:r>
      <w:r w:rsidRPr="001C10A6">
        <w:rPr>
          <w:rFonts w:ascii="Times New Roman" w:hAnsi="Times New Roman"/>
          <w:sz w:val="24"/>
          <w:szCs w:val="24"/>
        </w:rPr>
        <w:t>Подвижные игры на свежем воздухе</w:t>
      </w:r>
      <w:r w:rsidRPr="001C10A6">
        <w:rPr>
          <w:rFonts w:ascii="Times New Roman" w:hAnsi="Times New Roman"/>
          <w:color w:val="000000"/>
          <w:sz w:val="24"/>
          <w:szCs w:val="24"/>
        </w:rPr>
        <w:t>. «Минутка безопасности»</w:t>
      </w:r>
    </w:p>
    <w:p w14:paraId="53B986B3" w14:textId="77777777" w:rsidR="00FE7FDB" w:rsidRPr="005F64DD" w:rsidRDefault="00FE7FDB" w:rsidP="00FE7FDB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0F71509B" w14:textId="77777777" w:rsidR="00FE7FDB" w:rsidRDefault="00FE7FDB" w:rsidP="00FE7F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«Детский праздник «Лето – это счастье!»» (3ч)</w:t>
      </w:r>
    </w:p>
    <w:p w14:paraId="092DFA0B" w14:textId="77777777" w:rsidR="00FE7FDB" w:rsidRDefault="00FE7FDB" w:rsidP="00FE7FD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764E">
        <w:rPr>
          <w:rFonts w:ascii="Times New Roman" w:hAnsi="Times New Roman"/>
          <w:color w:val="000000"/>
          <w:sz w:val="24"/>
          <w:szCs w:val="24"/>
        </w:rPr>
        <w:t xml:space="preserve">Зарядка. </w:t>
      </w:r>
      <w:r>
        <w:rPr>
          <w:rFonts w:ascii="Times New Roman" w:hAnsi="Times New Roman"/>
          <w:color w:val="000000"/>
          <w:sz w:val="24"/>
          <w:szCs w:val="24"/>
        </w:rPr>
        <w:t>Торжественное открытие летней тематической площадки. Линейка. Развлекательная программа. Смотр отрядных уголков. Игры на свежем воздухе. Беседа «Дорога  домой»</w:t>
      </w:r>
    </w:p>
    <w:p w14:paraId="43DE2028" w14:textId="77777777" w:rsidR="00FE7FDB" w:rsidRDefault="00FE7FDB" w:rsidP="00FE7F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3B848628" w14:textId="77777777" w:rsidR="001C10A6" w:rsidRDefault="001C10A6" w:rsidP="001C10A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4C3D6A">
        <w:rPr>
          <w:rFonts w:ascii="Times New Roman" w:hAnsi="Times New Roman"/>
          <w:b/>
          <w:color w:val="000000"/>
          <w:sz w:val="24"/>
          <w:szCs w:val="24"/>
        </w:rPr>
        <w:t>Раздел</w:t>
      </w: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86463F">
        <w:rPr>
          <w:rFonts w:ascii="Times New Roman" w:hAnsi="Times New Roman"/>
          <w:b/>
          <w:sz w:val="24"/>
          <w:szCs w:val="24"/>
        </w:rPr>
        <w:t>День музыки</w:t>
      </w:r>
      <w:r>
        <w:rPr>
          <w:rFonts w:ascii="Times New Roman" w:hAnsi="Times New Roman"/>
          <w:b/>
          <w:sz w:val="24"/>
          <w:szCs w:val="24"/>
        </w:rPr>
        <w:t>» (3ч)</w:t>
      </w:r>
    </w:p>
    <w:p w14:paraId="661B8E63" w14:textId="77777777" w:rsidR="001C10A6" w:rsidRPr="001250E9" w:rsidRDefault="001C10A6" w:rsidP="001C10A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3D6A">
        <w:rPr>
          <w:rFonts w:ascii="Times New Roman" w:hAnsi="Times New Roman"/>
          <w:sz w:val="24"/>
          <w:szCs w:val="24"/>
        </w:rPr>
        <w:t>Зарядка. Минутка здоровья.</w:t>
      </w:r>
      <w:r>
        <w:rPr>
          <w:rFonts w:ascii="Times New Roman" w:hAnsi="Times New Roman"/>
          <w:sz w:val="24"/>
          <w:szCs w:val="24"/>
        </w:rPr>
        <w:t xml:space="preserve"> Музыкально-развлекательная программа «Мы танцуем и поём - вместе весело живём!». </w:t>
      </w:r>
      <w:r w:rsidRPr="0086463F">
        <w:rPr>
          <w:rFonts w:ascii="Times New Roman" w:hAnsi="Times New Roman"/>
          <w:sz w:val="24"/>
          <w:szCs w:val="24"/>
        </w:rPr>
        <w:t>Коллективная игра «Угадай мелодию».</w:t>
      </w:r>
      <w:r>
        <w:rPr>
          <w:rFonts w:ascii="Times New Roman" w:hAnsi="Times New Roman"/>
          <w:sz w:val="24"/>
          <w:szCs w:val="24"/>
        </w:rPr>
        <w:t xml:space="preserve"> Беседа «Правила поведения с незнакомыми людьми». Подвижные игры на свежем воздухе. </w:t>
      </w:r>
      <w:r w:rsidRPr="004C3D6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«</w:t>
      </w:r>
      <w:r w:rsidRPr="004C3D6A">
        <w:rPr>
          <w:rFonts w:ascii="Times New Roman" w:hAnsi="Times New Roman"/>
          <w:color w:val="000000"/>
          <w:sz w:val="24"/>
          <w:szCs w:val="24"/>
        </w:rPr>
        <w:t xml:space="preserve">Минутка безопасности»  </w:t>
      </w:r>
    </w:p>
    <w:p w14:paraId="4A324E58" w14:textId="77777777" w:rsidR="001C10A6" w:rsidRDefault="001C10A6" w:rsidP="001C10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« День здоровья»  (3ч)</w:t>
      </w:r>
    </w:p>
    <w:p w14:paraId="06F472C5" w14:textId="77777777" w:rsidR="001C10A6" w:rsidRDefault="001C10A6" w:rsidP="001C10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64DD">
        <w:rPr>
          <w:rFonts w:ascii="Times New Roman" w:hAnsi="Times New Roman"/>
          <w:color w:val="000000"/>
          <w:sz w:val="24"/>
          <w:szCs w:val="24"/>
        </w:rPr>
        <w:t>Зарядка. Минутка здоровья.</w:t>
      </w:r>
      <w:r>
        <w:rPr>
          <w:rFonts w:ascii="Times New Roman" w:hAnsi="Times New Roman"/>
          <w:color w:val="000000"/>
          <w:sz w:val="24"/>
          <w:szCs w:val="24"/>
        </w:rPr>
        <w:t xml:space="preserve"> «Витамины- наши друзья». Беседа, видеоролик. Конкурс рисунков «Овощи и фрукты- полезные продукты». Подвижные игры на свежем воздухе.</w:t>
      </w:r>
    </w:p>
    <w:p w14:paraId="6AE39926" w14:textId="77777777" w:rsidR="001C10A6" w:rsidRPr="005F64DD" w:rsidRDefault="001C10A6" w:rsidP="001C10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Беседа «Здоровье в порядке-спасибо зарядке!». </w:t>
      </w:r>
      <w:r w:rsidRPr="00CD7EB0">
        <w:rPr>
          <w:rFonts w:ascii="Times New Roman" w:hAnsi="Times New Roman"/>
          <w:sz w:val="24"/>
          <w:szCs w:val="24"/>
        </w:rPr>
        <w:t>Практика. Игры на развитие групповой динамики. Игры на взаимодействие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7EB0">
        <w:rPr>
          <w:rFonts w:ascii="Times New Roman" w:hAnsi="Times New Roman"/>
          <w:sz w:val="24"/>
          <w:szCs w:val="24"/>
        </w:rPr>
        <w:t>сплоченность.</w:t>
      </w:r>
      <w:r>
        <w:rPr>
          <w:rFonts w:ascii="Times New Roman" w:hAnsi="Times New Roman"/>
          <w:sz w:val="24"/>
          <w:szCs w:val="24"/>
        </w:rPr>
        <w:t xml:space="preserve"> Беседа «Безопасный путь домой»</w:t>
      </w:r>
    </w:p>
    <w:p w14:paraId="38773FBD" w14:textId="77777777" w:rsidR="001C10A6" w:rsidRDefault="001C10A6" w:rsidP="001C10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51D51618" w14:textId="77777777" w:rsidR="00FE7FDB" w:rsidRDefault="00FE7FDB" w:rsidP="00FE7F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BD67CA" w14:textId="77777777" w:rsidR="001C10A6" w:rsidRDefault="001C10A6" w:rsidP="001C10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«</w:t>
      </w:r>
      <w:r w:rsidRPr="00CD7EB0">
        <w:rPr>
          <w:rFonts w:ascii="Times New Roman" w:hAnsi="Times New Roman"/>
          <w:b/>
          <w:sz w:val="24"/>
          <w:szCs w:val="24"/>
        </w:rPr>
        <w:t xml:space="preserve">День </w:t>
      </w:r>
      <w:r>
        <w:rPr>
          <w:rFonts w:ascii="Times New Roman" w:hAnsi="Times New Roman"/>
          <w:b/>
          <w:sz w:val="24"/>
          <w:szCs w:val="24"/>
        </w:rPr>
        <w:t>сказок</w:t>
      </w:r>
      <w:r w:rsidRPr="00CD7EB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Прогулка с Пушкиным» (3ч)</w:t>
      </w:r>
    </w:p>
    <w:p w14:paraId="5B439EC0" w14:textId="77777777" w:rsidR="00FE7FDB" w:rsidRPr="00336DC5" w:rsidRDefault="001C10A6" w:rsidP="00FE7F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64DD">
        <w:rPr>
          <w:rFonts w:ascii="Times New Roman" w:hAnsi="Times New Roman"/>
          <w:color w:val="000000"/>
          <w:sz w:val="24"/>
          <w:szCs w:val="24"/>
        </w:rPr>
        <w:lastRenderedPageBreak/>
        <w:t>Зарядка. Минутка здоровья.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Беседа «Великий гений-Пушкин».Посещение городской библиотеки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Путешествие в страну сказок. </w:t>
      </w:r>
      <w:r w:rsidRPr="00D62F62">
        <w:rPr>
          <w:rFonts w:ascii="Times New Roman" w:hAnsi="Times New Roman"/>
          <w:sz w:val="24"/>
          <w:szCs w:val="24"/>
        </w:rPr>
        <w:t>Викторина по сказкам А.С. Пушкина.</w:t>
      </w:r>
      <w:r>
        <w:rPr>
          <w:rFonts w:ascii="Times New Roman" w:hAnsi="Times New Roman"/>
          <w:color w:val="000000"/>
          <w:sz w:val="24"/>
          <w:szCs w:val="24"/>
        </w:rPr>
        <w:t xml:space="preserve"> Выставка рисунков по сказкам А.Пушкина.</w:t>
      </w:r>
      <w:r w:rsidRPr="008646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Подвижные игры на свежем воздухе. </w:t>
      </w:r>
      <w:r w:rsidRPr="005F64DD">
        <w:rPr>
          <w:rFonts w:ascii="Times New Roman" w:hAnsi="Times New Roman"/>
          <w:color w:val="000000"/>
          <w:sz w:val="24"/>
          <w:szCs w:val="24"/>
        </w:rPr>
        <w:t>«Минутка безопасности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14:paraId="4C2E1B05" w14:textId="77777777" w:rsidR="00FE7FDB" w:rsidRDefault="00FE7FDB" w:rsidP="00FE7FDB">
      <w:pPr>
        <w:tabs>
          <w:tab w:val="num" w:pos="9639"/>
        </w:tabs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14:paraId="1FCF5E8B" w14:textId="77777777" w:rsidR="00FE7FDB" w:rsidRDefault="00FE7FDB" w:rsidP="00FE7F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«День природы и экологии» (3ч)</w:t>
      </w:r>
    </w:p>
    <w:p w14:paraId="716AB829" w14:textId="77777777" w:rsidR="00FE7FDB" w:rsidRPr="005F64DD" w:rsidRDefault="00FE7FDB" w:rsidP="00FE7F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F64DD">
        <w:rPr>
          <w:rFonts w:ascii="Times New Roman" w:hAnsi="Times New Roman"/>
          <w:color w:val="000000"/>
          <w:sz w:val="24"/>
          <w:szCs w:val="24"/>
        </w:rPr>
        <w:t>Зарядка. Минутка здоровья.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Беседы на экологическую тему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Поучительная минутка «Осторожно, клещи!»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«Экстремальные ситуации в природной среде» Прогулка. Подвижные игры.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Разговор «Будь человеком, человек!»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«Мы рисуем природу»-выставка рисунков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5F64DD">
        <w:rPr>
          <w:rFonts w:ascii="Times New Roman" w:hAnsi="Times New Roman"/>
          <w:color w:val="000000"/>
          <w:sz w:val="24"/>
          <w:szCs w:val="24"/>
        </w:rPr>
        <w:t>Минутка безопасности»</w:t>
      </w:r>
    </w:p>
    <w:p w14:paraId="2627E98B" w14:textId="77777777" w:rsidR="00B84F7D" w:rsidRDefault="00B84F7D" w:rsidP="00B84F7D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4373BA8" w14:textId="77777777" w:rsidR="00B84F7D" w:rsidRPr="004C3D6A" w:rsidRDefault="00B84F7D" w:rsidP="00B84F7D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Раздел «</w:t>
      </w:r>
      <w:r w:rsidRPr="0086463F">
        <w:rPr>
          <w:rFonts w:ascii="Times New Roman" w:hAnsi="Times New Roman"/>
          <w:b/>
          <w:sz w:val="24"/>
          <w:szCs w:val="24"/>
        </w:rPr>
        <w:t>День России «Русь, Россия, Родина моя»</w:t>
      </w:r>
      <w:r>
        <w:rPr>
          <w:rFonts w:ascii="Times New Roman" w:hAnsi="Times New Roman"/>
          <w:b/>
          <w:sz w:val="24"/>
          <w:szCs w:val="24"/>
        </w:rPr>
        <w:t>» (3ч)</w:t>
      </w:r>
    </w:p>
    <w:p w14:paraId="35F884C8" w14:textId="77777777" w:rsidR="00B84F7D" w:rsidRPr="004C3D6A" w:rsidRDefault="00B84F7D" w:rsidP="00B84F7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3D6A">
        <w:rPr>
          <w:rFonts w:ascii="Times New Roman" w:hAnsi="Times New Roman"/>
          <w:color w:val="000000"/>
          <w:sz w:val="24"/>
          <w:szCs w:val="24"/>
        </w:rPr>
        <w:t>Зарядка. Минутка здоровья.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Линейка, посвящённая Дню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064DE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Игра  «Символы России».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Танцевальный марафон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064DE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Конкурс рисунков на асфальте «Я люблю тебя, Россия!»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64DE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Прогулки, подвижные игры на свежем воздухе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4C3D6A">
        <w:rPr>
          <w:rFonts w:ascii="Times New Roman" w:hAnsi="Times New Roman"/>
          <w:color w:val="000000"/>
          <w:sz w:val="24"/>
          <w:szCs w:val="24"/>
        </w:rPr>
        <w:t xml:space="preserve">Минутка безопасности»    </w:t>
      </w:r>
    </w:p>
    <w:p w14:paraId="1A0AC3F3" w14:textId="77777777" w:rsidR="00B84F7D" w:rsidRDefault="00B84F7D" w:rsidP="00B84F7D">
      <w:pPr>
        <w:tabs>
          <w:tab w:val="num" w:pos="9639"/>
        </w:tabs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14:paraId="2A0C0C35" w14:textId="77777777" w:rsidR="00B84F7D" w:rsidRDefault="00B84F7D" w:rsidP="00B84F7D">
      <w:pPr>
        <w:tabs>
          <w:tab w:val="num" w:pos="9639"/>
        </w:tabs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«День спорта «Сильные, ловкие, смелые!» (3ч)</w:t>
      </w:r>
    </w:p>
    <w:p w14:paraId="2B3D194F" w14:textId="77777777" w:rsidR="00B84F7D" w:rsidRPr="005F64DD" w:rsidRDefault="00B84F7D" w:rsidP="00B84F7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64DD">
        <w:rPr>
          <w:rFonts w:ascii="Times New Roman" w:hAnsi="Times New Roman"/>
          <w:color w:val="000000"/>
          <w:sz w:val="24"/>
          <w:szCs w:val="24"/>
        </w:rPr>
        <w:t>Зарядка. Минутка здоровья.</w:t>
      </w:r>
      <w:r>
        <w:rPr>
          <w:rFonts w:ascii="Times New Roman" w:hAnsi="Times New Roman"/>
          <w:color w:val="000000"/>
          <w:sz w:val="24"/>
          <w:szCs w:val="24"/>
        </w:rPr>
        <w:t xml:space="preserve"> Инструктаж по правилам поведения во время спортивного праздника. Праздник. Спортивные соревнования. Награждение победителей. Конкурс рисунков «Мой любимый вид спорта». Минутка отдыха. Настольные игры. «</w:t>
      </w:r>
      <w:r w:rsidRPr="005F64DD">
        <w:rPr>
          <w:rFonts w:ascii="Times New Roman" w:hAnsi="Times New Roman"/>
          <w:color w:val="000000"/>
          <w:sz w:val="24"/>
          <w:szCs w:val="24"/>
        </w:rPr>
        <w:t xml:space="preserve">Минутка безопасности»     </w:t>
      </w:r>
    </w:p>
    <w:p w14:paraId="6200AD2F" w14:textId="77777777" w:rsidR="00FE7FDB" w:rsidRDefault="00FE7FDB" w:rsidP="00FE7FDB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F00DAD6" w14:textId="77777777" w:rsidR="00FE7FDB" w:rsidRDefault="00336DC5" w:rsidP="00FE7FD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36DC5">
        <w:rPr>
          <w:rFonts w:ascii="Times New Roman" w:hAnsi="Times New Roman"/>
          <w:b/>
          <w:color w:val="000000"/>
          <w:sz w:val="24"/>
          <w:szCs w:val="24"/>
        </w:rPr>
        <w:t>Раздел «День дружбы» (3ч)</w:t>
      </w:r>
    </w:p>
    <w:p w14:paraId="6ED819C2" w14:textId="77777777" w:rsidR="00336DC5" w:rsidRPr="00336DC5" w:rsidRDefault="00336DC5" w:rsidP="00336DC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6DC5">
        <w:rPr>
          <w:rFonts w:ascii="Times New Roman" w:hAnsi="Times New Roman"/>
          <w:color w:val="000000"/>
          <w:sz w:val="24"/>
          <w:szCs w:val="24"/>
        </w:rPr>
        <w:t>Зарядка. Минутка здоровья.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6DC5">
        <w:rPr>
          <w:rFonts w:ascii="Times New Roman" w:hAnsi="Times New Roman"/>
          <w:color w:val="000000"/>
          <w:sz w:val="24"/>
          <w:szCs w:val="24"/>
        </w:rPr>
        <w:t>«Дружно, вместе, по порядку </w:t>
      </w:r>
      <w:r w:rsidRPr="00336DC5">
        <w:rPr>
          <w:rFonts w:ascii="Times New Roman" w:hAnsi="Times New Roman"/>
          <w:b/>
          <w:bCs/>
          <w:color w:val="000000"/>
          <w:sz w:val="24"/>
          <w:szCs w:val="24"/>
        </w:rPr>
        <w:t>- </w:t>
      </w:r>
      <w:r w:rsidRPr="00336DC5">
        <w:rPr>
          <w:rFonts w:ascii="Times New Roman" w:hAnsi="Times New Roman"/>
          <w:color w:val="000000"/>
          <w:sz w:val="24"/>
          <w:szCs w:val="24"/>
        </w:rPr>
        <w:t>все ребята на зарядку!!!»</w:t>
      </w:r>
    </w:p>
    <w:p w14:paraId="73611565" w14:textId="77777777" w:rsidR="00336DC5" w:rsidRPr="00AD54B1" w:rsidRDefault="00336DC5" w:rsidP="00AD54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E749A">
        <w:rPr>
          <w:color w:val="000000"/>
        </w:rPr>
        <w:t>Познавате</w:t>
      </w:r>
      <w:r>
        <w:rPr>
          <w:color w:val="000000"/>
        </w:rPr>
        <w:t xml:space="preserve">льно-развлекательная программа </w:t>
      </w:r>
      <w:r w:rsidRPr="002E749A">
        <w:rPr>
          <w:color w:val="000000"/>
        </w:rPr>
        <w:t xml:space="preserve"> </w:t>
      </w:r>
      <w:r>
        <w:rPr>
          <w:color w:val="000000"/>
        </w:rPr>
        <w:t>«</w:t>
      </w:r>
      <w:r w:rsidRPr="002E749A">
        <w:rPr>
          <w:color w:val="000000"/>
        </w:rPr>
        <w:t>Дружба – это чудо!»</w:t>
      </w:r>
      <w:r>
        <w:rPr>
          <w:color w:val="000000"/>
        </w:rPr>
        <w:t xml:space="preserve"> </w:t>
      </w:r>
      <w:r w:rsidRPr="002E749A">
        <w:rPr>
          <w:color w:val="000000"/>
        </w:rPr>
        <w:t>Игры по сплочению детского коллектива</w:t>
      </w:r>
      <w:r>
        <w:rPr>
          <w:color w:val="000000"/>
        </w:rPr>
        <w:t>.</w:t>
      </w:r>
      <w:r w:rsidRPr="002E749A">
        <w:rPr>
          <w:color w:val="000000"/>
        </w:rPr>
        <w:t>Конкурс детских рисунков о дружбе</w:t>
      </w:r>
      <w:r w:rsidRPr="00AD54B1">
        <w:rPr>
          <w:color w:val="000000"/>
        </w:rPr>
        <w:t>.</w:t>
      </w:r>
      <w:r w:rsidR="00AD54B1" w:rsidRPr="00AD54B1">
        <w:rPr>
          <w:color w:val="000000"/>
        </w:rPr>
        <w:t>«</w:t>
      </w:r>
      <w:r w:rsidRPr="00AD54B1">
        <w:rPr>
          <w:color w:val="000000"/>
        </w:rPr>
        <w:t xml:space="preserve"> Минутка безопасности»</w:t>
      </w:r>
      <w:r w:rsidRPr="00AD54B1">
        <w:rPr>
          <w:color w:val="000000"/>
          <w:u w:val="single"/>
        </w:rPr>
        <w:t xml:space="preserve">                </w:t>
      </w:r>
    </w:p>
    <w:p w14:paraId="6E7EAF83" w14:textId="77777777" w:rsidR="00336DC5" w:rsidRPr="00336DC5" w:rsidRDefault="00336DC5" w:rsidP="00FE7FD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D201D1E" w14:textId="77777777" w:rsidR="00FE7FDB" w:rsidRDefault="00FE7FDB" w:rsidP="00FE7F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« День здорового  образа  жизни» (3ч)</w:t>
      </w:r>
    </w:p>
    <w:p w14:paraId="2409CA5D" w14:textId="77777777" w:rsidR="00FE7FDB" w:rsidRDefault="00FE7FDB" w:rsidP="00FE7F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D6A">
        <w:rPr>
          <w:rFonts w:ascii="Times New Roman" w:hAnsi="Times New Roman"/>
          <w:sz w:val="24"/>
          <w:szCs w:val="24"/>
        </w:rPr>
        <w:t>Зарядка. Минутка здоровья.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463F">
        <w:rPr>
          <w:rFonts w:ascii="Times New Roman" w:hAnsi="Times New Roman"/>
          <w:sz w:val="24"/>
          <w:szCs w:val="24"/>
        </w:rPr>
        <w:t>Поучительная минутка «Я учусь быть здоровым».</w:t>
      </w:r>
      <w:r>
        <w:rPr>
          <w:rFonts w:ascii="Times New Roman" w:hAnsi="Times New Roman"/>
          <w:sz w:val="24"/>
          <w:szCs w:val="24"/>
        </w:rPr>
        <w:t xml:space="preserve"> Викторина «Спорт-это жизнь». Разговор «Чистая вода нужна всем». Подвижные игры на свежем воздухе.                 </w:t>
      </w:r>
    </w:p>
    <w:p w14:paraId="26A509AF" w14:textId="77777777" w:rsidR="00FE7FDB" w:rsidRPr="004C3D6A" w:rsidRDefault="00FE7FDB" w:rsidP="00FE7F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3D6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«</w:t>
      </w:r>
      <w:r w:rsidRPr="004C3D6A">
        <w:rPr>
          <w:rFonts w:ascii="Times New Roman" w:hAnsi="Times New Roman"/>
          <w:color w:val="000000"/>
          <w:sz w:val="24"/>
          <w:szCs w:val="24"/>
        </w:rPr>
        <w:t xml:space="preserve">Минутка безопасности»  </w:t>
      </w:r>
    </w:p>
    <w:p w14:paraId="24714562" w14:textId="77777777" w:rsidR="00FE7FDB" w:rsidRDefault="00FE7FDB" w:rsidP="00FE7F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7F8D08" w14:textId="77777777" w:rsidR="00FE7FDB" w:rsidRDefault="00FE7FDB" w:rsidP="00FE7F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«</w:t>
      </w:r>
      <w:r w:rsidRPr="009D578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День инсценированной сказки» (3ч)</w:t>
      </w:r>
    </w:p>
    <w:p w14:paraId="405229DF" w14:textId="77777777" w:rsidR="00FE7FDB" w:rsidRPr="004C3D6A" w:rsidRDefault="00FE7FDB" w:rsidP="00FE7F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D6A">
        <w:rPr>
          <w:rFonts w:ascii="Times New Roman" w:hAnsi="Times New Roman"/>
          <w:sz w:val="24"/>
          <w:szCs w:val="24"/>
        </w:rPr>
        <w:t>Зарядка. Минутка здоровья.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1A26">
        <w:rPr>
          <w:rFonts w:ascii="Times New Roman" w:hAnsi="Times New Roman"/>
          <w:sz w:val="24"/>
          <w:szCs w:val="24"/>
        </w:rPr>
        <w:t>Инсценировка отрывков из любимых сказок.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1A26">
        <w:rPr>
          <w:rFonts w:ascii="Times New Roman" w:hAnsi="Times New Roman"/>
          <w:sz w:val="24"/>
          <w:szCs w:val="24"/>
        </w:rPr>
        <w:t>Викторина «По дорогам сказок».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1A26">
        <w:rPr>
          <w:rFonts w:ascii="Times New Roman" w:hAnsi="Times New Roman"/>
          <w:sz w:val="24"/>
          <w:szCs w:val="24"/>
        </w:rPr>
        <w:t>Музыкальный час «Песни из сказок».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1A26">
        <w:rPr>
          <w:rFonts w:ascii="Times New Roman" w:hAnsi="Times New Roman"/>
          <w:sz w:val="24"/>
          <w:szCs w:val="24"/>
        </w:rPr>
        <w:t>Минутка здоровья «Как беречь глаза».</w:t>
      </w:r>
      <w:r>
        <w:rPr>
          <w:rFonts w:ascii="Times New Roman" w:hAnsi="Times New Roman"/>
          <w:sz w:val="24"/>
          <w:szCs w:val="24"/>
        </w:rPr>
        <w:t xml:space="preserve"> Подвижные игры на свежем воздухе. </w:t>
      </w:r>
      <w:r w:rsidRPr="004C3D6A">
        <w:rPr>
          <w:rFonts w:ascii="Times New Roman" w:hAnsi="Times New Roman"/>
          <w:sz w:val="24"/>
          <w:szCs w:val="24"/>
        </w:rPr>
        <w:t>«Минутка безопасности»</w:t>
      </w:r>
    </w:p>
    <w:p w14:paraId="2B1D322B" w14:textId="77777777" w:rsidR="00FE7FDB" w:rsidRDefault="00FE7FDB" w:rsidP="00FE7FD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14:paraId="1A1A7384" w14:textId="77777777" w:rsidR="00FE7FDB" w:rsidRPr="001250E9" w:rsidRDefault="00FE7FDB" w:rsidP="00FE7FD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« </w:t>
      </w:r>
      <w:r>
        <w:rPr>
          <w:rFonts w:ascii="Times New Roman" w:hAnsi="Times New Roman"/>
          <w:b/>
          <w:color w:val="000000"/>
          <w:sz w:val="24"/>
          <w:szCs w:val="24"/>
        </w:rPr>
        <w:t>День закрытия летней школьной тематической площадки» (3ч)</w:t>
      </w:r>
    </w:p>
    <w:p w14:paraId="03CE44E8" w14:textId="77777777" w:rsidR="00FE7FDB" w:rsidRPr="001250E9" w:rsidRDefault="00FE7FDB" w:rsidP="00FE7F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50E9">
        <w:rPr>
          <w:rFonts w:ascii="Times New Roman" w:hAnsi="Times New Roman"/>
          <w:color w:val="000000"/>
          <w:sz w:val="24"/>
          <w:szCs w:val="24"/>
        </w:rPr>
        <w:t>Зарядка. Минутка здоровья.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71A26">
        <w:rPr>
          <w:rFonts w:ascii="Times New Roman" w:hAnsi="Times New Roman"/>
          <w:sz w:val="24"/>
          <w:szCs w:val="24"/>
        </w:rPr>
        <w:t>Линейка, концерт художественной самодеятельности.</w:t>
      </w:r>
      <w:r>
        <w:rPr>
          <w:rFonts w:ascii="Times New Roman" w:hAnsi="Times New Roman"/>
          <w:sz w:val="24"/>
          <w:szCs w:val="24"/>
        </w:rPr>
        <w:t xml:space="preserve"> Награждение участников и победителей викторин, конкурсов, соревнований.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Развлекательная программа «Мы вместе»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271A26">
        <w:rPr>
          <w:rFonts w:ascii="Times New Roman" w:hAnsi="Times New Roman"/>
          <w:sz w:val="24"/>
          <w:szCs w:val="24"/>
        </w:rPr>
        <w:t>Беседа по правилам безопасности во время летних каникул.</w:t>
      </w:r>
    </w:p>
    <w:p w14:paraId="1B36235E" w14:textId="77777777" w:rsidR="00FE7FDB" w:rsidRPr="001250E9" w:rsidRDefault="00FE7FDB" w:rsidP="00FE7FDB">
      <w:pPr>
        <w:tabs>
          <w:tab w:val="num" w:pos="9639"/>
        </w:tabs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71A26">
        <w:rPr>
          <w:rFonts w:ascii="Times New Roman" w:hAnsi="Times New Roman"/>
          <w:sz w:val="24"/>
          <w:szCs w:val="24"/>
        </w:rPr>
        <w:t>Подвижные игры на свежем воздухе.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50E9">
        <w:rPr>
          <w:rFonts w:ascii="Times New Roman" w:hAnsi="Times New Roman"/>
          <w:sz w:val="24"/>
          <w:szCs w:val="24"/>
        </w:rPr>
        <w:t>«Минутка безопасности»</w:t>
      </w:r>
    </w:p>
    <w:p w14:paraId="06F791A3" w14:textId="77777777" w:rsidR="00FE7FDB" w:rsidRDefault="00FE7FDB" w:rsidP="00FE7F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9ACE70" w14:textId="77777777" w:rsidR="00FE7FDB" w:rsidRDefault="00FE7FDB" w:rsidP="00FE7F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EE8FAD" w14:textId="77777777" w:rsidR="00FE7FDB" w:rsidRDefault="00FE7FDB" w:rsidP="00FE7FD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</w:p>
    <w:p w14:paraId="460ADCC1" w14:textId="77777777" w:rsidR="00FE7FDB" w:rsidRDefault="00FE7FDB" w:rsidP="00FE7FDB">
      <w:pPr>
        <w:tabs>
          <w:tab w:val="num" w:pos="9639"/>
        </w:tabs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</w:rPr>
      </w:pPr>
    </w:p>
    <w:p w14:paraId="29C3AA16" w14:textId="77777777" w:rsidR="00FE7FDB" w:rsidRDefault="00FE7FDB" w:rsidP="00FE7FDB">
      <w:pPr>
        <w:tabs>
          <w:tab w:val="num" w:pos="9639"/>
        </w:tabs>
        <w:spacing w:after="0" w:line="240" w:lineRule="auto"/>
        <w:ind w:right="-1"/>
        <w:rPr>
          <w:rFonts w:ascii="Times New Roman" w:hAnsi="Times New Roman"/>
          <w:b/>
          <w:color w:val="000000"/>
          <w:sz w:val="24"/>
          <w:szCs w:val="24"/>
        </w:rPr>
      </w:pPr>
    </w:p>
    <w:p w14:paraId="5260DCE4" w14:textId="77777777" w:rsidR="00FE7FDB" w:rsidRDefault="00FE7FDB" w:rsidP="00FE7FDB">
      <w:pPr>
        <w:tabs>
          <w:tab w:val="num" w:pos="9639"/>
        </w:tabs>
        <w:spacing w:after="0" w:line="240" w:lineRule="auto"/>
        <w:ind w:right="-1"/>
        <w:rPr>
          <w:rFonts w:ascii="Times New Roman" w:hAnsi="Times New Roman"/>
          <w:b/>
          <w:color w:val="000000"/>
          <w:sz w:val="24"/>
          <w:szCs w:val="24"/>
        </w:rPr>
      </w:pPr>
    </w:p>
    <w:p w14:paraId="6906FAEE" w14:textId="77777777" w:rsidR="00FE7FDB" w:rsidRDefault="00FE7FDB" w:rsidP="00FE7FDB">
      <w:pPr>
        <w:tabs>
          <w:tab w:val="num" w:pos="9639"/>
        </w:tabs>
        <w:spacing w:after="0" w:line="240" w:lineRule="auto"/>
        <w:ind w:right="-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</w:t>
      </w:r>
      <w:r w:rsidR="00B84F7D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</w:t>
      </w:r>
    </w:p>
    <w:p w14:paraId="4BD57013" w14:textId="77777777" w:rsidR="00FE7FDB" w:rsidRDefault="00FE7FDB" w:rsidP="00FE7FDB">
      <w:pPr>
        <w:tabs>
          <w:tab w:val="num" w:pos="9639"/>
        </w:tabs>
        <w:spacing w:after="0" w:line="240" w:lineRule="auto"/>
        <w:ind w:right="-1"/>
        <w:rPr>
          <w:rFonts w:ascii="Times New Roman" w:hAnsi="Times New Roman"/>
          <w:b/>
          <w:color w:val="000000"/>
          <w:sz w:val="24"/>
          <w:szCs w:val="24"/>
        </w:rPr>
      </w:pPr>
    </w:p>
    <w:p w14:paraId="56396D28" w14:textId="77777777" w:rsidR="00FE7FDB" w:rsidRDefault="00FE7FDB" w:rsidP="00FE7FDB">
      <w:pPr>
        <w:tabs>
          <w:tab w:val="num" w:pos="9639"/>
        </w:tabs>
        <w:spacing w:after="0" w:line="240" w:lineRule="auto"/>
        <w:ind w:right="-1"/>
        <w:rPr>
          <w:rFonts w:ascii="Times New Roman" w:hAnsi="Times New Roman"/>
          <w:b/>
          <w:color w:val="000000"/>
          <w:sz w:val="24"/>
          <w:szCs w:val="24"/>
        </w:rPr>
      </w:pPr>
    </w:p>
    <w:p w14:paraId="741D72B7" w14:textId="77777777" w:rsidR="00336DC5" w:rsidRDefault="00336DC5" w:rsidP="00FE7FDB">
      <w:pPr>
        <w:tabs>
          <w:tab w:val="num" w:pos="9639"/>
        </w:tabs>
        <w:spacing w:after="0" w:line="240" w:lineRule="auto"/>
        <w:ind w:right="-1"/>
        <w:rPr>
          <w:rFonts w:ascii="Times New Roman" w:hAnsi="Times New Roman"/>
          <w:b/>
          <w:color w:val="000000"/>
          <w:sz w:val="24"/>
          <w:szCs w:val="24"/>
        </w:rPr>
      </w:pPr>
    </w:p>
    <w:p w14:paraId="28C6D8DC" w14:textId="77777777" w:rsidR="00336DC5" w:rsidRDefault="00336DC5" w:rsidP="00FE7FDB">
      <w:pPr>
        <w:tabs>
          <w:tab w:val="num" w:pos="9639"/>
        </w:tabs>
        <w:spacing w:after="0" w:line="240" w:lineRule="auto"/>
        <w:ind w:right="-1"/>
        <w:rPr>
          <w:rFonts w:ascii="Times New Roman" w:hAnsi="Times New Roman"/>
          <w:b/>
          <w:color w:val="000000"/>
          <w:sz w:val="24"/>
          <w:szCs w:val="24"/>
        </w:rPr>
      </w:pPr>
    </w:p>
    <w:p w14:paraId="6F7A257E" w14:textId="77777777" w:rsidR="00336DC5" w:rsidRDefault="00336DC5" w:rsidP="00FE7FDB">
      <w:pPr>
        <w:tabs>
          <w:tab w:val="num" w:pos="9639"/>
        </w:tabs>
        <w:spacing w:after="0" w:line="240" w:lineRule="auto"/>
        <w:ind w:right="-1"/>
        <w:rPr>
          <w:rFonts w:ascii="Times New Roman" w:hAnsi="Times New Roman"/>
          <w:b/>
          <w:color w:val="000000"/>
          <w:sz w:val="24"/>
          <w:szCs w:val="24"/>
        </w:rPr>
      </w:pPr>
    </w:p>
    <w:p w14:paraId="3BFD4E1B" w14:textId="77777777" w:rsidR="00336DC5" w:rsidRDefault="00336DC5" w:rsidP="00FE7FDB">
      <w:pPr>
        <w:tabs>
          <w:tab w:val="num" w:pos="9639"/>
        </w:tabs>
        <w:spacing w:after="0" w:line="240" w:lineRule="auto"/>
        <w:ind w:right="-1"/>
        <w:rPr>
          <w:rFonts w:ascii="Times New Roman" w:hAnsi="Times New Roman"/>
          <w:b/>
          <w:color w:val="000000"/>
          <w:sz w:val="24"/>
          <w:szCs w:val="24"/>
        </w:rPr>
      </w:pPr>
    </w:p>
    <w:p w14:paraId="7FAA3B0B" w14:textId="77777777" w:rsidR="00336DC5" w:rsidRDefault="00336DC5" w:rsidP="00FE7FDB">
      <w:pPr>
        <w:tabs>
          <w:tab w:val="num" w:pos="9639"/>
        </w:tabs>
        <w:spacing w:after="0" w:line="240" w:lineRule="auto"/>
        <w:ind w:right="-1"/>
        <w:rPr>
          <w:rFonts w:ascii="Times New Roman" w:hAnsi="Times New Roman"/>
          <w:b/>
          <w:color w:val="000000"/>
          <w:sz w:val="24"/>
          <w:szCs w:val="24"/>
        </w:rPr>
      </w:pPr>
    </w:p>
    <w:p w14:paraId="40A82203" w14:textId="77777777" w:rsidR="00FE7FDB" w:rsidRPr="008E52A8" w:rsidRDefault="00FE7FDB" w:rsidP="00FE7FDB">
      <w:pPr>
        <w:tabs>
          <w:tab w:val="num" w:pos="9639"/>
        </w:tabs>
        <w:spacing w:after="0" w:line="240" w:lineRule="auto"/>
        <w:ind w:right="-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E52A8">
        <w:rPr>
          <w:rFonts w:ascii="Times New Roman" w:hAnsi="Times New Roman"/>
          <w:b/>
          <w:color w:val="000000"/>
          <w:sz w:val="24"/>
          <w:szCs w:val="24"/>
        </w:rPr>
        <w:t>1.5 Планируемые результаты</w:t>
      </w:r>
    </w:p>
    <w:p w14:paraId="0D2DA13D" w14:textId="77777777" w:rsidR="00FE7FDB" w:rsidRPr="008E52A8" w:rsidRDefault="00FE7FDB" w:rsidP="00FE7FDB">
      <w:pPr>
        <w:pStyle w:val="c16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E52A8">
        <w:rPr>
          <w:b/>
          <w:color w:val="000000"/>
        </w:rPr>
        <w:t>Требования к знаниям и умениям:</w:t>
      </w:r>
    </w:p>
    <w:p w14:paraId="2A8F53F7" w14:textId="77777777" w:rsidR="00FE7FDB" w:rsidRPr="005E2124" w:rsidRDefault="00FE7FDB" w:rsidP="00FE7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E212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Учащиеся должны</w:t>
      </w:r>
    </w:p>
    <w:p w14:paraId="5794E40D" w14:textId="77777777" w:rsidR="00FE7FDB" w:rsidRPr="005E2124" w:rsidRDefault="00FE7FDB" w:rsidP="00FE7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E212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понимать:</w:t>
      </w:r>
    </w:p>
    <w:p w14:paraId="05FD9ED8" w14:textId="77777777" w:rsidR="00FE7FDB" w:rsidRPr="008E52A8" w:rsidRDefault="00FE7FDB" w:rsidP="00FE7FD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5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роль и значение занятий физическими упражнениями и играми для укрепления здоровья;</w:t>
      </w:r>
    </w:p>
    <w:p w14:paraId="6DC368F5" w14:textId="77777777" w:rsidR="00FE7FDB" w:rsidRPr="008E52A8" w:rsidRDefault="00FE7FDB" w:rsidP="00FE7FD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5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потребность сотрудничества со сверстниками,  доброжелательное отношение к участникам временного детского коллектива, бесконфликтное поведение,  стремление прислушиваться к мнению одноклассников;</w:t>
      </w:r>
    </w:p>
    <w:p w14:paraId="7C9E6A73" w14:textId="77777777" w:rsidR="00FE7FDB" w:rsidRPr="005E2124" w:rsidRDefault="00FE7FDB" w:rsidP="00FE7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E212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знать:</w:t>
      </w:r>
    </w:p>
    <w:p w14:paraId="6466A9E6" w14:textId="77777777" w:rsidR="00FE7FDB" w:rsidRPr="008E52A8" w:rsidRDefault="00FE7FDB" w:rsidP="00FE7FDB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5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разные виды подвижных игр;</w:t>
      </w:r>
    </w:p>
    <w:p w14:paraId="5190BA97" w14:textId="77777777" w:rsidR="00FE7FDB" w:rsidRPr="008E52A8" w:rsidRDefault="00FE7FDB" w:rsidP="00FE7FDB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5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безопасного поведения во время проведения культурно-массовых и спортивных мероприятий.</w:t>
      </w:r>
    </w:p>
    <w:p w14:paraId="38530B1F" w14:textId="77777777" w:rsidR="00FE7FDB" w:rsidRPr="005E2124" w:rsidRDefault="00FE7FDB" w:rsidP="00FE7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E212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уметь:</w:t>
      </w:r>
    </w:p>
    <w:p w14:paraId="64DE7D0D" w14:textId="77777777" w:rsidR="00FE7FDB" w:rsidRPr="008E52A8" w:rsidRDefault="00FE7FDB" w:rsidP="00FE7FDB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52A8">
        <w:rPr>
          <w:color w:val="000000"/>
        </w:rPr>
        <w:t>действовать в предлагаемых обстоятельствах с импровизированным текстом на заданную тему;</w:t>
      </w:r>
    </w:p>
    <w:p w14:paraId="46703EED" w14:textId="77777777" w:rsidR="00FE7FDB" w:rsidRPr="008E52A8" w:rsidRDefault="00FE7FDB" w:rsidP="00FE7FD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5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индивидуальные и групповые действия в подвижных играх;</w:t>
      </w:r>
    </w:p>
    <w:p w14:paraId="5B2AF6D1" w14:textId="77777777" w:rsidR="00FE7FDB" w:rsidRPr="008E52A8" w:rsidRDefault="00FE7FDB" w:rsidP="00FE7FD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5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изученные виды упражнений для утренней гимнастики.</w:t>
      </w:r>
      <w:r w:rsidRPr="008E52A8">
        <w:rPr>
          <w:rStyle w:val="c1"/>
          <w:rFonts w:ascii="Times New Roman" w:hAnsi="Times New Roman"/>
          <w:color w:val="FF0000"/>
          <w:sz w:val="24"/>
          <w:szCs w:val="24"/>
        </w:rPr>
        <w:t xml:space="preserve">        </w:t>
      </w:r>
    </w:p>
    <w:p w14:paraId="1A4B9F46" w14:textId="77777777" w:rsidR="00FE7FDB" w:rsidRPr="008E52A8" w:rsidRDefault="00FE7FDB" w:rsidP="00FE7FDB">
      <w:pPr>
        <w:tabs>
          <w:tab w:val="num" w:pos="709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E52A8">
        <w:rPr>
          <w:rFonts w:ascii="Times New Roman" w:hAnsi="Times New Roman"/>
          <w:b/>
          <w:color w:val="000000"/>
          <w:sz w:val="24"/>
          <w:szCs w:val="24"/>
        </w:rPr>
        <w:tab/>
        <w:t>Предметные результаты</w:t>
      </w:r>
    </w:p>
    <w:p w14:paraId="6229F0C2" w14:textId="77777777" w:rsidR="00FE7FDB" w:rsidRPr="008E52A8" w:rsidRDefault="00FE7FDB" w:rsidP="00FE7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5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14:paraId="7E062262" w14:textId="77777777" w:rsidR="00FE7FDB" w:rsidRPr="008E52A8" w:rsidRDefault="00FE7FDB" w:rsidP="00FE7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5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представлять физическую культуру как средство укрепления здоровья, физического развития и физической подготовки человека;</w:t>
      </w:r>
    </w:p>
    <w:p w14:paraId="4C61F69F" w14:textId="77777777" w:rsidR="00FE7FDB" w:rsidRPr="008E52A8" w:rsidRDefault="00FE7FDB" w:rsidP="00FE7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5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оказывать посильную помощь и моральную поддержку сверстникам при выполнении заданий, доброжелательно и уважительно объяснять ошибки и способы их устранения;</w:t>
      </w:r>
    </w:p>
    <w:p w14:paraId="653F16B0" w14:textId="77777777" w:rsidR="00FE7FDB" w:rsidRPr="008E52A8" w:rsidRDefault="00FE7FDB" w:rsidP="00FE7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5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организовывать и проводить со сверстниками подвижные игры и элементы соревнований, осуществлять их объективное судейство;</w:t>
      </w:r>
    </w:p>
    <w:p w14:paraId="4056517A" w14:textId="77777777" w:rsidR="00FE7FDB" w:rsidRPr="008E52A8" w:rsidRDefault="00FE7FDB" w:rsidP="00FE7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5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бережно обращаться с инвентарем и оборудованием, соблюдать требования техники безопасности к местам проведения;</w:t>
      </w:r>
    </w:p>
    <w:p w14:paraId="4A80929B" w14:textId="77777777" w:rsidR="00FE7FDB" w:rsidRPr="008E52A8" w:rsidRDefault="00FE7FDB" w:rsidP="00FE7F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8E5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8E52A8">
        <w:rPr>
          <w:rFonts w:ascii="Times New Roman" w:hAnsi="Times New Roman"/>
          <w:color w:val="181818"/>
          <w:sz w:val="24"/>
          <w:szCs w:val="24"/>
        </w:rPr>
        <w:t>включаться в диалог, в коллективное обсуждение, проявлять инициативу и активность работать в группе, учитывать мнения партнёров, отличные от собственных;</w:t>
      </w:r>
    </w:p>
    <w:p w14:paraId="4185239E" w14:textId="77777777" w:rsidR="00FE7FDB" w:rsidRPr="008E52A8" w:rsidRDefault="00FE7FDB" w:rsidP="00FE7F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8E52A8">
        <w:rPr>
          <w:rFonts w:ascii="Times New Roman" w:hAnsi="Times New Roman"/>
          <w:color w:val="181818"/>
          <w:sz w:val="24"/>
          <w:szCs w:val="24"/>
        </w:rPr>
        <w:t>- обращаться за помощью; формулировать свои затруднения; предлагать помощь и сотрудничество;</w:t>
      </w:r>
    </w:p>
    <w:p w14:paraId="2BB4400A" w14:textId="77777777" w:rsidR="00FE7FDB" w:rsidRPr="008E52A8" w:rsidRDefault="00FE7FDB" w:rsidP="00FE7F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8E52A8">
        <w:rPr>
          <w:rFonts w:ascii="Times New Roman" w:hAnsi="Times New Roman"/>
          <w:color w:val="181818"/>
          <w:sz w:val="24"/>
          <w:szCs w:val="24"/>
        </w:rPr>
        <w:t>- договариваться о распределении функций и ролей в совместной деятельности, приходить к общему решению;</w:t>
      </w:r>
    </w:p>
    <w:p w14:paraId="3D0978BB" w14:textId="77777777" w:rsidR="00FE7FDB" w:rsidRPr="008E52A8" w:rsidRDefault="00FE7FDB" w:rsidP="00FE7F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8E52A8">
        <w:rPr>
          <w:rFonts w:ascii="Times New Roman" w:hAnsi="Times New Roman"/>
          <w:color w:val="181818"/>
          <w:sz w:val="24"/>
          <w:szCs w:val="24"/>
        </w:rPr>
        <w:t>- формулировать собственное мнение и позицию;</w:t>
      </w:r>
    </w:p>
    <w:p w14:paraId="2F696125" w14:textId="77777777" w:rsidR="00FE7FDB" w:rsidRPr="008E52A8" w:rsidRDefault="00FE7FDB" w:rsidP="00FE7F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8E52A8">
        <w:rPr>
          <w:rFonts w:ascii="Times New Roman" w:hAnsi="Times New Roman"/>
          <w:color w:val="181818"/>
          <w:sz w:val="24"/>
          <w:szCs w:val="24"/>
        </w:rPr>
        <w:t>- адекватно оценивать собственное поведение и поведение окружающих.</w:t>
      </w:r>
    </w:p>
    <w:p w14:paraId="78C09FA8" w14:textId="77777777" w:rsidR="00FE7FDB" w:rsidRPr="008E52A8" w:rsidRDefault="00FE7FDB" w:rsidP="00FE7F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4"/>
          <w:szCs w:val="24"/>
        </w:rPr>
      </w:pPr>
      <w:r w:rsidRPr="008E52A8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14:paraId="10B9DA5C" w14:textId="77777777" w:rsidR="00FE7FDB" w:rsidRPr="008E52A8" w:rsidRDefault="00FE7FDB" w:rsidP="00FE7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5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находить ошибки при выполнении учебных заданий, отбирать способы их исправления;</w:t>
      </w:r>
    </w:p>
    <w:p w14:paraId="44FAA54F" w14:textId="77777777" w:rsidR="00FE7FDB" w:rsidRPr="008E52A8" w:rsidRDefault="00FE7FDB" w:rsidP="00FE7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5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общаться и взаимодействовать со сверстниками на принципах взаимоуважения и взаимопомощи, дружбы и толерантности;</w:t>
      </w:r>
    </w:p>
    <w:p w14:paraId="5EA48FC7" w14:textId="77777777" w:rsidR="00FE7FDB" w:rsidRPr="008E52A8" w:rsidRDefault="00FE7FDB" w:rsidP="00FE7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5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обеспечивать защиту и сохранность природы во время активного отдыха и занятий физической культурой;</w:t>
      </w:r>
    </w:p>
    <w:p w14:paraId="6A2CBB74" w14:textId="77777777" w:rsidR="00FE7FDB" w:rsidRPr="008E52A8" w:rsidRDefault="00FE7FDB" w:rsidP="00FE7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5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14:paraId="51203C23" w14:textId="77777777" w:rsidR="00FE7FDB" w:rsidRPr="008E52A8" w:rsidRDefault="00FE7FDB" w:rsidP="00FE7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5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планировать собственную деятельность, распределять нагрузку и отдых в процессе ее выполнения;</w:t>
      </w:r>
    </w:p>
    <w:p w14:paraId="5CAFF33D" w14:textId="77777777" w:rsidR="00FE7FDB" w:rsidRPr="008E52A8" w:rsidRDefault="00FE7FDB" w:rsidP="00FE7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5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анализировать и объективно оценивать результаты собственного труда, находить возможности и способы их улучшения;</w:t>
      </w:r>
    </w:p>
    <w:p w14:paraId="651353E8" w14:textId="77777777" w:rsidR="00FE7FDB" w:rsidRPr="008E52A8" w:rsidRDefault="00FE7FDB" w:rsidP="00FE7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5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управлять эмоциями при общении со сверстниками и взрослыми, сохранять сдержанность, рассудительность;</w:t>
      </w:r>
    </w:p>
    <w:p w14:paraId="3186E8F0" w14:textId="77777777" w:rsidR="00FE7FDB" w:rsidRPr="008E52A8" w:rsidRDefault="00FE7FDB" w:rsidP="00FE7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5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14:paraId="1FA30A1E" w14:textId="77777777" w:rsidR="00FE7FDB" w:rsidRDefault="00FE7FDB" w:rsidP="00FE7F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CC7ECF3" w14:textId="77777777" w:rsidR="00FE7FDB" w:rsidRPr="008E52A8" w:rsidRDefault="00FE7FDB" w:rsidP="00FE7F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E52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</w:t>
      </w:r>
      <w:r w:rsidRPr="008E52A8">
        <w:rPr>
          <w:rFonts w:ascii="Times New Roman" w:hAnsi="Times New Roman"/>
          <w:b/>
          <w:color w:val="000000"/>
          <w:sz w:val="24"/>
          <w:szCs w:val="24"/>
        </w:rPr>
        <w:t>ичностные результаты</w:t>
      </w:r>
    </w:p>
    <w:p w14:paraId="2CDA0E21" w14:textId="77777777" w:rsidR="00FE7FDB" w:rsidRPr="008E52A8" w:rsidRDefault="00FE7FDB" w:rsidP="00FE7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5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Положительное отношение к познавательной деятельности, желание приобретать новые знания, умения, совершенствовать имеющиеся, осознавать свои трудности и стремиться к их преодолению, осваивать новые виды деятельности, участвовать в творческом, созидательном процессе.</w:t>
      </w:r>
    </w:p>
    <w:p w14:paraId="445CD863" w14:textId="77777777" w:rsidR="00FE7FDB" w:rsidRPr="008E52A8" w:rsidRDefault="00FE7FDB" w:rsidP="00FE7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5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Осознание себя как индивидуальности и одновременно как члена общества, признание для себя общепринятых морально-этических норм, способность к самооценке своих действий, поступков.</w:t>
      </w:r>
    </w:p>
    <w:p w14:paraId="38E623FC" w14:textId="77777777" w:rsidR="00FE7FDB" w:rsidRPr="008E52A8" w:rsidRDefault="00FE7FDB" w:rsidP="00FE7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5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Осознание себя как гражданина, как представителя определённого народа, определённой культуры, интерес и уважение к другим народам.</w:t>
      </w:r>
    </w:p>
    <w:p w14:paraId="6FFF421A" w14:textId="77777777" w:rsidR="00FE7FDB" w:rsidRPr="008E52A8" w:rsidRDefault="00FE7FDB" w:rsidP="00FE7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5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Стремление к красоте, готовность поддерживать состояние окружающей среды и своего здоровья.</w:t>
      </w:r>
    </w:p>
    <w:p w14:paraId="2E97CB32" w14:textId="77777777" w:rsidR="00FE7FDB" w:rsidRPr="008E52A8" w:rsidRDefault="00FE7FDB" w:rsidP="00FE7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5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умения высказывать своё отношение к окружающим, выражать эмоции.</w:t>
      </w:r>
    </w:p>
    <w:p w14:paraId="105AF870" w14:textId="77777777" w:rsidR="00FE7FDB" w:rsidRPr="008E52A8" w:rsidRDefault="00FE7FDB" w:rsidP="00FE7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5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Оценивать свои и чужие поступки в соответствии с определённой ситуацией</w:t>
      </w:r>
    </w:p>
    <w:p w14:paraId="0CF987CE" w14:textId="77777777" w:rsidR="00FE7FDB" w:rsidRPr="008E52A8" w:rsidRDefault="00FE7FDB" w:rsidP="00FE7FDB">
      <w:pPr>
        <w:tabs>
          <w:tab w:val="num" w:pos="9639"/>
        </w:tabs>
        <w:spacing w:after="0" w:line="240" w:lineRule="auto"/>
        <w:ind w:right="-1"/>
        <w:rPr>
          <w:rFonts w:ascii="Times New Roman" w:hAnsi="Times New Roman"/>
          <w:b/>
          <w:color w:val="000000"/>
          <w:sz w:val="24"/>
          <w:szCs w:val="24"/>
        </w:rPr>
      </w:pPr>
    </w:p>
    <w:p w14:paraId="5BDB9644" w14:textId="77777777" w:rsidR="00FE7FDB" w:rsidRDefault="00FE7FDB" w:rsidP="00FE7FDB">
      <w:pPr>
        <w:tabs>
          <w:tab w:val="num" w:pos="9639"/>
        </w:tabs>
        <w:spacing w:after="0" w:line="360" w:lineRule="auto"/>
        <w:ind w:right="-1" w:firstLine="425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FE7FDB" w:rsidSect="009332C4">
          <w:pgSz w:w="11906" w:h="16838"/>
          <w:pgMar w:top="1134" w:right="850" w:bottom="709" w:left="1276" w:header="708" w:footer="708" w:gutter="0"/>
          <w:cols w:space="708"/>
          <w:docGrid w:linePitch="360"/>
        </w:sectPr>
      </w:pPr>
    </w:p>
    <w:p w14:paraId="1220A3E5" w14:textId="77777777" w:rsidR="00FE7FDB" w:rsidRPr="008525DC" w:rsidRDefault="00FE7FDB" w:rsidP="00FE7FDB">
      <w:pPr>
        <w:tabs>
          <w:tab w:val="num" w:pos="9639"/>
        </w:tabs>
        <w:spacing w:after="0" w:line="360" w:lineRule="auto"/>
        <w:ind w:right="-1" w:firstLine="42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РАЗДЕЛ 2 </w:t>
      </w:r>
      <w:r w:rsidRPr="008E52A8">
        <w:rPr>
          <w:rFonts w:ascii="Times New Roman" w:hAnsi="Times New Roman"/>
          <w:b/>
          <w:color w:val="000000"/>
          <w:sz w:val="24"/>
          <w:szCs w:val="24"/>
        </w:rPr>
        <w:t>КОМПЛЕКС ОРГАНИЗАЦИОННО-ПЕДАГОГИЧЕСКИХ УСЛОВИЙ.</w:t>
      </w:r>
    </w:p>
    <w:p w14:paraId="093C3EF8" w14:textId="77777777" w:rsidR="00FE7FDB" w:rsidRPr="008E52A8" w:rsidRDefault="00FE7FDB" w:rsidP="00FE7FDB">
      <w:pPr>
        <w:tabs>
          <w:tab w:val="num" w:pos="9639"/>
        </w:tabs>
        <w:spacing w:after="0" w:line="240" w:lineRule="auto"/>
        <w:ind w:right="-1" w:firstLine="425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</w:t>
      </w:r>
      <w:r w:rsidRPr="008E52A8">
        <w:rPr>
          <w:rFonts w:ascii="Times New Roman" w:hAnsi="Times New Roman"/>
          <w:b/>
          <w:color w:val="000000"/>
          <w:sz w:val="24"/>
          <w:szCs w:val="24"/>
        </w:rPr>
        <w:t>2.1 Календарно-учебный график</w:t>
      </w:r>
      <w:r w:rsidRPr="008E52A8">
        <w:rPr>
          <w:rFonts w:ascii="Times New Roman" w:hAnsi="Times New Roman"/>
          <w:sz w:val="24"/>
          <w:szCs w:val="24"/>
        </w:rPr>
        <w:t xml:space="preserve">            </w:t>
      </w:r>
    </w:p>
    <w:p w14:paraId="67485B1A" w14:textId="77777777" w:rsidR="00FE7FDB" w:rsidRPr="008E52A8" w:rsidRDefault="00FE7FDB" w:rsidP="00FE7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DBD853" w14:textId="77777777" w:rsidR="00FE7FDB" w:rsidRPr="00D070A4" w:rsidRDefault="00FE7FDB" w:rsidP="00FE7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70A4">
        <w:rPr>
          <w:rFonts w:ascii="Times New Roman" w:hAnsi="Times New Roman"/>
          <w:sz w:val="24"/>
          <w:szCs w:val="24"/>
        </w:rPr>
        <w:t>Уровень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стартовый </w:t>
      </w:r>
      <w:r w:rsidRPr="00D070A4">
        <w:rPr>
          <w:rFonts w:ascii="Times New Roman" w:hAnsi="Times New Roman"/>
          <w:sz w:val="24"/>
          <w:szCs w:val="24"/>
        </w:rPr>
        <w:t xml:space="preserve"> год </w:t>
      </w:r>
      <w:r w:rsidR="00245F44">
        <w:rPr>
          <w:rFonts w:ascii="Times New Roman" w:hAnsi="Times New Roman"/>
          <w:b/>
          <w:i/>
          <w:sz w:val="24"/>
          <w:szCs w:val="24"/>
          <w:u w:val="single"/>
        </w:rPr>
        <w:t>2024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</w:rPr>
        <w:t>группы</w:t>
      </w:r>
      <w:r w:rsidRPr="00D070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1-4 классы</w:t>
      </w:r>
    </w:p>
    <w:p w14:paraId="5606C6DC" w14:textId="77777777" w:rsidR="00FE7FDB" w:rsidRPr="00D070A4" w:rsidRDefault="00FE7FDB" w:rsidP="00FE7FDB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16171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1"/>
        <w:gridCol w:w="1072"/>
        <w:gridCol w:w="1592"/>
        <w:gridCol w:w="283"/>
        <w:gridCol w:w="1135"/>
        <w:gridCol w:w="1984"/>
        <w:gridCol w:w="803"/>
        <w:gridCol w:w="898"/>
        <w:gridCol w:w="2410"/>
        <w:gridCol w:w="897"/>
        <w:gridCol w:w="1183"/>
        <w:gridCol w:w="3023"/>
      </w:tblGrid>
      <w:tr w:rsidR="00FE7FDB" w:rsidRPr="00DE3693" w14:paraId="6E97D2BD" w14:textId="77777777" w:rsidTr="009332C4">
        <w:trPr>
          <w:cantSplit/>
          <w:trHeight w:val="386"/>
        </w:trPr>
        <w:tc>
          <w:tcPr>
            <w:tcW w:w="3555" w:type="dxa"/>
            <w:gridSpan w:val="3"/>
          </w:tcPr>
          <w:p w14:paraId="5D07D68A" w14:textId="77777777" w:rsidR="00FE7FDB" w:rsidRPr="00DE3693" w:rsidRDefault="00FE7FDB" w:rsidP="009332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DE369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Месяц </w:t>
            </w:r>
          </w:p>
        </w:tc>
        <w:tc>
          <w:tcPr>
            <w:tcW w:w="12616" w:type="dxa"/>
            <w:gridSpan w:val="9"/>
          </w:tcPr>
          <w:p w14:paraId="10BE4633" w14:textId="77777777" w:rsidR="00FE7FDB" w:rsidRPr="008525DC" w:rsidRDefault="00FE7FDB" w:rsidP="009332C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</w:t>
            </w:r>
            <w:r w:rsidRPr="008525DC">
              <w:rPr>
                <w:rFonts w:ascii="Times New Roman" w:hAnsi="Times New Roman"/>
                <w:b/>
                <w:bCs/>
                <w:sz w:val="20"/>
                <w:szCs w:val="20"/>
              </w:rPr>
              <w:t>июнь</w:t>
            </w:r>
          </w:p>
        </w:tc>
      </w:tr>
      <w:tr w:rsidR="00FE7FDB" w:rsidRPr="00DE3693" w14:paraId="1EDD6E07" w14:textId="77777777" w:rsidTr="009332C4">
        <w:trPr>
          <w:cantSplit/>
          <w:trHeight w:val="421"/>
        </w:trPr>
        <w:tc>
          <w:tcPr>
            <w:tcW w:w="3555" w:type="dxa"/>
            <w:gridSpan w:val="3"/>
          </w:tcPr>
          <w:p w14:paraId="517C900D" w14:textId="77777777" w:rsidR="00FE7FDB" w:rsidRPr="00DE3693" w:rsidRDefault="00FE7FDB" w:rsidP="009332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DE3693">
              <w:rPr>
                <w:rFonts w:ascii="Times New Roman" w:hAnsi="Times New Roman"/>
                <w:b/>
                <w:bCs/>
                <w:sz w:val="18"/>
                <w:szCs w:val="18"/>
              </w:rPr>
              <w:t>Кол-во учебных недель</w:t>
            </w:r>
          </w:p>
        </w:tc>
        <w:tc>
          <w:tcPr>
            <w:tcW w:w="4205" w:type="dxa"/>
            <w:gridSpan w:val="4"/>
          </w:tcPr>
          <w:p w14:paraId="32AF1213" w14:textId="77777777" w:rsidR="00FE7FDB" w:rsidRPr="00DE3693" w:rsidRDefault="00FE7FDB" w:rsidP="009332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05" w:type="dxa"/>
            <w:gridSpan w:val="3"/>
            <w:tcBorders>
              <w:right w:val="single" w:sz="4" w:space="0" w:color="auto"/>
            </w:tcBorders>
          </w:tcPr>
          <w:p w14:paraId="01552418" w14:textId="77777777" w:rsidR="00FE7FDB" w:rsidRPr="00DE3693" w:rsidRDefault="00FE7FDB" w:rsidP="009332C4">
            <w:pPr>
              <w:spacing w:after="0" w:line="240" w:lineRule="auto"/>
              <w:ind w:right="381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56613F" w14:textId="77777777" w:rsidR="00FE7FDB" w:rsidRPr="00DE3693" w:rsidRDefault="00FE7FDB" w:rsidP="009332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FE7FDB" w:rsidRPr="00DE3693" w14:paraId="0FA846C0" w14:textId="77777777" w:rsidTr="009332C4">
        <w:trPr>
          <w:cantSplit/>
          <w:trHeight w:val="329"/>
        </w:trPr>
        <w:tc>
          <w:tcPr>
            <w:tcW w:w="3555" w:type="dxa"/>
            <w:gridSpan w:val="3"/>
          </w:tcPr>
          <w:p w14:paraId="2FD2D411" w14:textId="77777777" w:rsidR="00FE7FDB" w:rsidRPr="00DE3693" w:rsidRDefault="00FE7FDB" w:rsidP="009332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DE3693">
              <w:rPr>
                <w:rFonts w:ascii="Times New Roman" w:hAnsi="Times New Roman"/>
                <w:b/>
                <w:bCs/>
                <w:sz w:val="18"/>
                <w:szCs w:val="18"/>
              </w:rPr>
              <w:t>Кол-во часов в неделю (гр.)</w:t>
            </w:r>
          </w:p>
        </w:tc>
        <w:tc>
          <w:tcPr>
            <w:tcW w:w="4205" w:type="dxa"/>
            <w:gridSpan w:val="4"/>
            <w:tcBorders>
              <w:top w:val="nil"/>
              <w:right w:val="single" w:sz="4" w:space="0" w:color="auto"/>
            </w:tcBorders>
          </w:tcPr>
          <w:p w14:paraId="461E5BA1" w14:textId="77777777" w:rsidR="00FE7FDB" w:rsidRPr="00DE3693" w:rsidRDefault="00FE7FDB" w:rsidP="009332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2322AC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4205" w:type="dxa"/>
            <w:gridSpan w:val="3"/>
            <w:tcBorders>
              <w:top w:val="nil"/>
              <w:right w:val="single" w:sz="4" w:space="0" w:color="auto"/>
            </w:tcBorders>
          </w:tcPr>
          <w:p w14:paraId="15AE05F5" w14:textId="77777777" w:rsidR="00FE7FDB" w:rsidRPr="00DE3693" w:rsidRDefault="00FE7FDB" w:rsidP="009332C4">
            <w:pPr>
              <w:ind w:left="72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206" w:type="dxa"/>
            <w:gridSpan w:val="2"/>
            <w:tcBorders>
              <w:top w:val="nil"/>
              <w:right w:val="single" w:sz="4" w:space="0" w:color="auto"/>
            </w:tcBorders>
          </w:tcPr>
          <w:p w14:paraId="50275302" w14:textId="77777777" w:rsidR="00FE7FDB" w:rsidRPr="00DE3693" w:rsidRDefault="00FE7FDB" w:rsidP="009332C4">
            <w:pPr>
              <w:ind w:left="189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</w:tr>
      <w:tr w:rsidR="00FE7FDB" w:rsidRPr="00DE3693" w14:paraId="2F7284FB" w14:textId="77777777" w:rsidTr="009332C4">
        <w:trPr>
          <w:cantSplit/>
          <w:trHeight w:val="421"/>
        </w:trPr>
        <w:tc>
          <w:tcPr>
            <w:tcW w:w="3555" w:type="dxa"/>
            <w:gridSpan w:val="3"/>
          </w:tcPr>
          <w:p w14:paraId="45AEF11E" w14:textId="77777777" w:rsidR="00FE7FDB" w:rsidRPr="00DE3693" w:rsidRDefault="00FE7FDB" w:rsidP="009332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DE3693">
              <w:rPr>
                <w:rFonts w:ascii="Times New Roman" w:hAnsi="Times New Roman"/>
                <w:b/>
                <w:bCs/>
                <w:sz w:val="18"/>
                <w:szCs w:val="18"/>
              </w:rPr>
              <w:t>Кол-во часов в месяц (гр.)</w:t>
            </w:r>
          </w:p>
        </w:tc>
        <w:tc>
          <w:tcPr>
            <w:tcW w:w="12616" w:type="dxa"/>
            <w:gridSpan w:val="9"/>
            <w:tcBorders>
              <w:right w:val="single" w:sz="4" w:space="0" w:color="auto"/>
            </w:tcBorders>
          </w:tcPr>
          <w:p w14:paraId="6364DCAB" w14:textId="77777777" w:rsidR="00FE7FDB" w:rsidRPr="00DE3693" w:rsidRDefault="00FE7FDB" w:rsidP="009332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</w:tr>
      <w:tr w:rsidR="00FE7FDB" w:rsidRPr="00DE3693" w14:paraId="0EFCF5DD" w14:textId="77777777" w:rsidTr="009332C4">
        <w:trPr>
          <w:cantSplit/>
          <w:trHeight w:val="1275"/>
        </w:trPr>
        <w:tc>
          <w:tcPr>
            <w:tcW w:w="891" w:type="dxa"/>
            <w:textDirection w:val="btLr"/>
          </w:tcPr>
          <w:p w14:paraId="57646A7F" w14:textId="77777777" w:rsidR="00FE7FDB" w:rsidRPr="00DE3693" w:rsidRDefault="00FE7FDB" w:rsidP="009332C4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DE3693">
              <w:rPr>
                <w:rFonts w:ascii="Times New Roman" w:hAnsi="Times New Roman"/>
                <w:b/>
                <w:bCs/>
                <w:sz w:val="18"/>
                <w:szCs w:val="18"/>
              </w:rPr>
              <w:t>Аттестации/Формы контроля</w:t>
            </w:r>
          </w:p>
        </w:tc>
        <w:tc>
          <w:tcPr>
            <w:tcW w:w="1072" w:type="dxa"/>
            <w:tcBorders>
              <w:right w:val="single" w:sz="4" w:space="0" w:color="auto"/>
            </w:tcBorders>
          </w:tcPr>
          <w:p w14:paraId="425677C2" w14:textId="77777777" w:rsidR="00FE7FDB" w:rsidRPr="00DE3693" w:rsidRDefault="00FE7FDB" w:rsidP="009332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3693">
              <w:rPr>
                <w:rFonts w:ascii="Times New Roman" w:hAnsi="Times New Roman"/>
                <w:bCs/>
                <w:sz w:val="20"/>
                <w:szCs w:val="20"/>
              </w:rPr>
              <w:t>Входная диагностика</w:t>
            </w:r>
          </w:p>
          <w:p w14:paraId="0A3D1D5B" w14:textId="77777777" w:rsidR="00FE7FDB" w:rsidRPr="00DE3693" w:rsidRDefault="00FE7FDB" w:rsidP="009332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E3693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875" w:type="dxa"/>
            <w:gridSpan w:val="2"/>
            <w:tcBorders>
              <w:right w:val="single" w:sz="4" w:space="0" w:color="auto"/>
            </w:tcBorders>
          </w:tcPr>
          <w:p w14:paraId="659BD14C" w14:textId="77777777" w:rsidR="00FE7FDB" w:rsidRPr="00DE3693" w:rsidRDefault="00FE7FDB" w:rsidP="009332C4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5F59B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социометрия, беседа, анкетирование.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25B93504" w14:textId="77777777" w:rsidR="00FE7FDB" w:rsidRPr="00DE3693" w:rsidRDefault="00FE7FDB" w:rsidP="009332C4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E3693">
              <w:rPr>
                <w:rFonts w:ascii="Times New Roman" w:hAnsi="Times New Roman"/>
                <w:bCs/>
                <w:sz w:val="20"/>
                <w:szCs w:val="20"/>
              </w:rPr>
              <w:t>Текущий контроль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D339D37" w14:textId="77777777" w:rsidR="00FE7FDB" w:rsidRPr="00DE3693" w:rsidRDefault="00FE7FDB" w:rsidP="009332C4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E3693">
              <w:rPr>
                <w:rFonts w:ascii="Times New Roman" w:hAnsi="Times New Roman"/>
                <w:bCs/>
                <w:sz w:val="20"/>
                <w:szCs w:val="20"/>
              </w:rPr>
              <w:t>наблюдение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50231AC0" w14:textId="77777777" w:rsidR="00FE7FDB" w:rsidRPr="00DE3693" w:rsidRDefault="00FE7FDB" w:rsidP="009332C4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3693">
              <w:rPr>
                <w:rFonts w:ascii="Times New Roman" w:hAnsi="Times New Roman"/>
                <w:bCs/>
                <w:sz w:val="20"/>
                <w:szCs w:val="20"/>
              </w:rPr>
              <w:t>Промежуточный контроль</w:t>
            </w:r>
          </w:p>
          <w:p w14:paraId="6DC6146F" w14:textId="77777777" w:rsidR="00FE7FDB" w:rsidRPr="00DE3693" w:rsidRDefault="00FE7FDB" w:rsidP="009332C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0ADA9C" w14:textId="77777777" w:rsidR="00FE7FDB" w:rsidRPr="005F59B2" w:rsidRDefault="00FE7FDB" w:rsidP="009332C4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5F59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праздники, соревно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вания, занятия-зачеты, конкурсы.</w:t>
            </w:r>
          </w:p>
          <w:p w14:paraId="32718F47" w14:textId="77777777" w:rsidR="00FE7FDB" w:rsidRPr="00DE3693" w:rsidRDefault="00FE7FDB" w:rsidP="009332C4">
            <w:pPr>
              <w:contextualSpacing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  <w:p w14:paraId="49927341" w14:textId="77777777" w:rsidR="00FE7FDB" w:rsidRPr="00DE3693" w:rsidRDefault="00FE7FDB" w:rsidP="009332C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5C6400" w14:textId="77777777" w:rsidR="00FE7FDB" w:rsidRPr="00DE3693" w:rsidRDefault="00FE7FDB" w:rsidP="009332C4">
            <w:pPr>
              <w:contextualSpacing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E3693">
              <w:rPr>
                <w:rFonts w:ascii="Times New Roman" w:hAnsi="Times New Roman"/>
                <w:bCs/>
                <w:sz w:val="20"/>
                <w:szCs w:val="20"/>
              </w:rPr>
              <w:t xml:space="preserve">Итоговый мониторинг.  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D75103D" w14:textId="77777777" w:rsidR="00FE7FDB" w:rsidRPr="00DE3693" w:rsidRDefault="00FE7FDB" w:rsidP="009332C4">
            <w:pPr>
              <w:contextualSpacing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Линейки,</w:t>
            </w:r>
            <w:r w:rsidRPr="005F59B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сценки</w:t>
            </w:r>
            <w:r w:rsidRPr="005F59B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коллективно-творческие дела, культурно-массовые мероприятия</w:t>
            </w:r>
          </w:p>
        </w:tc>
      </w:tr>
      <w:tr w:rsidR="00FE7FDB" w:rsidRPr="00DE3693" w14:paraId="1ABF3894" w14:textId="77777777" w:rsidTr="009332C4">
        <w:trPr>
          <w:cantSplit/>
          <w:trHeight w:val="274"/>
        </w:trPr>
        <w:tc>
          <w:tcPr>
            <w:tcW w:w="16171" w:type="dxa"/>
            <w:gridSpan w:val="12"/>
            <w:tcBorders>
              <w:right w:val="single" w:sz="4" w:space="0" w:color="auto"/>
            </w:tcBorders>
          </w:tcPr>
          <w:p w14:paraId="1970E2F3" w14:textId="77777777" w:rsidR="00FE7FDB" w:rsidRPr="00DE3693" w:rsidRDefault="00FE7FDB" w:rsidP="009332C4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36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Объем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нагрузки на один отряд</w:t>
            </w:r>
            <w:r w:rsidRPr="00DE36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 ч</w:t>
            </w:r>
          </w:p>
        </w:tc>
      </w:tr>
    </w:tbl>
    <w:p w14:paraId="34EA575D" w14:textId="77777777" w:rsidR="00FE7FDB" w:rsidRDefault="00FE7FDB" w:rsidP="00FE7FDB">
      <w:pPr>
        <w:tabs>
          <w:tab w:val="num" w:pos="9639"/>
        </w:tabs>
        <w:spacing w:after="0" w:line="360" w:lineRule="auto"/>
        <w:ind w:right="-1" w:firstLine="425"/>
        <w:jc w:val="both"/>
        <w:rPr>
          <w:rFonts w:ascii="Times New Roman" w:hAnsi="Times New Roman"/>
          <w:b/>
          <w:color w:val="000000"/>
          <w:sz w:val="28"/>
          <w:szCs w:val="28"/>
        </w:rPr>
        <w:sectPr w:rsidR="00FE7FDB" w:rsidSect="009332C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1D265D35" w14:textId="77777777" w:rsidR="00FE7FDB" w:rsidRPr="008E52A8" w:rsidRDefault="00FE7FDB" w:rsidP="00FE7FDB">
      <w:pPr>
        <w:tabs>
          <w:tab w:val="num" w:pos="9639"/>
        </w:tabs>
        <w:spacing w:after="0" w:line="240" w:lineRule="auto"/>
        <w:ind w:right="-1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 </w:t>
      </w:r>
      <w:r w:rsidRPr="008E52A8">
        <w:rPr>
          <w:rFonts w:ascii="Times New Roman" w:hAnsi="Times New Roman"/>
          <w:b/>
          <w:color w:val="000000"/>
          <w:sz w:val="24"/>
          <w:szCs w:val="24"/>
        </w:rPr>
        <w:t>2.2 Условия реализации программы</w:t>
      </w:r>
    </w:p>
    <w:p w14:paraId="63D28C99" w14:textId="77777777" w:rsidR="00FE7FDB" w:rsidRPr="008E52A8" w:rsidRDefault="00FE7FDB" w:rsidP="00FE7FDB">
      <w:pPr>
        <w:pStyle w:val="c1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8E52A8">
        <w:rPr>
          <w:b/>
          <w:color w:val="000000"/>
        </w:rPr>
        <w:t xml:space="preserve">Кадровое обеспечение. </w:t>
      </w:r>
      <w:r w:rsidRPr="008E52A8">
        <w:rPr>
          <w:rStyle w:val="c5"/>
          <w:color w:val="000000"/>
        </w:rPr>
        <w:t>В соответствии со штатным расписанием в реализации программы участвуют:</w:t>
      </w:r>
      <w:r w:rsidRPr="008E52A8">
        <w:rPr>
          <w:color w:val="000000"/>
        </w:rPr>
        <w:t xml:space="preserve"> </w:t>
      </w:r>
      <w:r w:rsidRPr="008E52A8">
        <w:rPr>
          <w:rStyle w:val="c5"/>
          <w:iCs/>
          <w:color w:val="000000"/>
        </w:rPr>
        <w:t>начальник лагеря</w:t>
      </w:r>
      <w:r w:rsidRPr="008E52A8">
        <w:rPr>
          <w:color w:val="000000"/>
        </w:rPr>
        <w:t xml:space="preserve">, </w:t>
      </w:r>
      <w:r w:rsidRPr="008E52A8">
        <w:rPr>
          <w:rStyle w:val="c5"/>
          <w:iCs/>
          <w:color w:val="000000"/>
        </w:rPr>
        <w:t>педагог-психолог,</w:t>
      </w:r>
    </w:p>
    <w:p w14:paraId="1F68BB53" w14:textId="77777777" w:rsidR="00FE7FDB" w:rsidRPr="008E52A8" w:rsidRDefault="00FE7FDB" w:rsidP="00FE7FDB">
      <w:pPr>
        <w:pStyle w:val="c1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rStyle w:val="c5"/>
          <w:iCs/>
          <w:color w:val="000000"/>
        </w:rPr>
        <w:t>педагог</w:t>
      </w:r>
      <w:r w:rsidRPr="008E52A8">
        <w:rPr>
          <w:rStyle w:val="c5"/>
          <w:iCs/>
          <w:color w:val="000000"/>
        </w:rPr>
        <w:t>-организатор</w:t>
      </w:r>
      <w:r w:rsidRPr="008E52A8">
        <w:rPr>
          <w:color w:val="000000"/>
        </w:rPr>
        <w:t xml:space="preserve">, </w:t>
      </w:r>
      <w:r w:rsidRPr="008E52A8">
        <w:rPr>
          <w:rStyle w:val="c5"/>
          <w:iCs/>
          <w:color w:val="000000"/>
        </w:rPr>
        <w:t>руководитель физической ку</w:t>
      </w:r>
      <w:r>
        <w:rPr>
          <w:rStyle w:val="c5"/>
          <w:iCs/>
          <w:color w:val="000000"/>
        </w:rPr>
        <w:t>льтуры, учителя начальной школы, учитель музыки.</w:t>
      </w:r>
      <w:r w:rsidRPr="008E52A8">
        <w:rPr>
          <w:rStyle w:val="c5"/>
          <w:iCs/>
          <w:color w:val="000000"/>
        </w:rPr>
        <w:t xml:space="preserve"> </w:t>
      </w:r>
    </w:p>
    <w:p w14:paraId="0FE72EA8" w14:textId="77777777" w:rsidR="00FE7FDB" w:rsidRPr="008E52A8" w:rsidRDefault="00FE7FDB" w:rsidP="00FE7FDB">
      <w:pPr>
        <w:tabs>
          <w:tab w:val="num" w:pos="9639"/>
        </w:tabs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E52A8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8E52A8">
        <w:rPr>
          <w:rFonts w:ascii="Times New Roman" w:hAnsi="Times New Roman"/>
          <w:b/>
          <w:color w:val="000000"/>
          <w:sz w:val="24"/>
          <w:szCs w:val="24"/>
        </w:rPr>
        <w:t>Материально-техническое обеспечение</w:t>
      </w:r>
    </w:p>
    <w:p w14:paraId="32F58BCB" w14:textId="77777777" w:rsidR="00FE7FDB" w:rsidRPr="008E52A8" w:rsidRDefault="00FE7FDB" w:rsidP="00FE7FDB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5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спортивный зал</w:t>
      </w:r>
    </w:p>
    <w:p w14:paraId="1100BD65" w14:textId="77777777" w:rsidR="00FE7FDB" w:rsidRPr="008E52A8" w:rsidRDefault="00FE7FDB" w:rsidP="00FE7FDB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5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школьная библиотека</w:t>
      </w:r>
    </w:p>
    <w:p w14:paraId="646E8C94" w14:textId="77777777" w:rsidR="00FE7FDB" w:rsidRPr="008E52A8" w:rsidRDefault="00FE7FDB" w:rsidP="00FE7FDB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5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игровая площадка</w:t>
      </w:r>
    </w:p>
    <w:p w14:paraId="0013EF26" w14:textId="77777777" w:rsidR="00FE7FDB" w:rsidRPr="008E52A8" w:rsidRDefault="00FE7FDB" w:rsidP="00FE7FDB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5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спортивная площадка</w:t>
      </w:r>
    </w:p>
    <w:p w14:paraId="17CA2F11" w14:textId="77777777" w:rsidR="00FE7FDB" w:rsidRPr="008E52A8" w:rsidRDefault="00FE7FDB" w:rsidP="00FE7FDB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5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кабинеты</w:t>
      </w:r>
    </w:p>
    <w:p w14:paraId="427C63BD" w14:textId="77777777" w:rsidR="00FE7FDB" w:rsidRPr="008E52A8" w:rsidRDefault="00FE7FDB" w:rsidP="00FE7FDB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5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художественные средства, игры настольные и др.</w:t>
      </w:r>
    </w:p>
    <w:p w14:paraId="390B1283" w14:textId="77777777" w:rsidR="00FE7FDB" w:rsidRPr="008E52A8" w:rsidRDefault="00FE7FDB" w:rsidP="00FE7FDB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5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хозяйственный инвентарь</w:t>
      </w:r>
    </w:p>
    <w:p w14:paraId="78D1EC79" w14:textId="77777777" w:rsidR="00FE7FDB" w:rsidRPr="008E52A8" w:rsidRDefault="00FE7FDB" w:rsidP="00FE7FDB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5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аудиотека, фонограммы</w:t>
      </w:r>
    </w:p>
    <w:p w14:paraId="2869E9B3" w14:textId="77777777" w:rsidR="00FE7FDB" w:rsidRPr="008E52A8" w:rsidRDefault="00FE7FDB" w:rsidP="00FE7FDB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5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канцелярские принадлежности</w:t>
      </w:r>
    </w:p>
    <w:p w14:paraId="023748BB" w14:textId="77777777" w:rsidR="00FE7FDB" w:rsidRPr="008E52A8" w:rsidRDefault="00FE7FDB" w:rsidP="00FE7FDB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5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компьютер с выходом в Интернет, принтер, мультимедийный проектор</w:t>
      </w:r>
    </w:p>
    <w:p w14:paraId="1DEDD31A" w14:textId="77777777" w:rsidR="00FE7FDB" w:rsidRPr="008E52A8" w:rsidRDefault="00FE7FDB" w:rsidP="00FE7FDB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81818"/>
        </w:rPr>
      </w:pPr>
      <w:r w:rsidRPr="008E52A8">
        <w:rPr>
          <w:b/>
          <w:color w:val="000000"/>
        </w:rPr>
        <w:t xml:space="preserve">   Методическое обеспечение образовательной программы.  </w:t>
      </w:r>
      <w:r w:rsidRPr="008E52A8">
        <w:rPr>
          <w:color w:val="181818"/>
        </w:rPr>
        <w:t>Наличие разработанных культурно-массовых мероприятий, подбор методического материала в соответствии с программой; подбор реквизита для проведения коллективно-творческих дел; разработка системы отслеживания результатов деятельности детей, подведение итогов, обеспечение гласности достигнутых успехов и результатов.</w:t>
      </w:r>
    </w:p>
    <w:p w14:paraId="47C84385" w14:textId="77777777" w:rsidR="00FE7FDB" w:rsidRDefault="00FE7FDB" w:rsidP="00FE7FDB">
      <w:pPr>
        <w:tabs>
          <w:tab w:val="num" w:pos="9639"/>
        </w:tabs>
        <w:spacing w:after="0" w:line="240" w:lineRule="auto"/>
        <w:ind w:right="-1" w:firstLine="425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14:paraId="68D32333" w14:textId="77777777" w:rsidR="00FE7FDB" w:rsidRPr="008E52A8" w:rsidRDefault="00FE7FDB" w:rsidP="00FE7FDB">
      <w:pPr>
        <w:tabs>
          <w:tab w:val="num" w:pos="9639"/>
        </w:tabs>
        <w:spacing w:after="0" w:line="240" w:lineRule="auto"/>
        <w:ind w:right="-1"/>
        <w:contextualSpacing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  <w:r w:rsidRPr="008E52A8">
        <w:rPr>
          <w:rFonts w:ascii="Times New Roman" w:hAnsi="Times New Roman"/>
          <w:b/>
          <w:color w:val="000000"/>
          <w:sz w:val="24"/>
          <w:szCs w:val="24"/>
        </w:rPr>
        <w:t>2.3 Формы аттестации</w:t>
      </w:r>
    </w:p>
    <w:p w14:paraId="06FA4C39" w14:textId="77777777" w:rsidR="00FE7FDB" w:rsidRPr="008E52A8" w:rsidRDefault="00FE7FDB" w:rsidP="00FE7FDB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5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полноценной реализации данной программы используются следующие формы контроля:</w:t>
      </w:r>
    </w:p>
    <w:p w14:paraId="4B4AE160" w14:textId="77777777" w:rsidR="00FE7FDB" w:rsidRPr="008E52A8" w:rsidRDefault="00FE7FDB" w:rsidP="00FE7FDB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52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входной</w:t>
      </w:r>
      <w:r w:rsidRPr="008E5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социометрия, беседа, анкетирование.</w:t>
      </w:r>
    </w:p>
    <w:p w14:paraId="12B50255" w14:textId="77777777" w:rsidR="00FE7FDB" w:rsidRPr="008E52A8" w:rsidRDefault="00FE7FDB" w:rsidP="00FE7FDB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52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текущий </w:t>
      </w:r>
      <w:r w:rsidRPr="008E5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осуществляется посредством наблюдения за деятельностью ребенка в процессе занятий;</w:t>
      </w:r>
    </w:p>
    <w:p w14:paraId="45274448" w14:textId="77777777" w:rsidR="00FE7FDB" w:rsidRPr="008E52A8" w:rsidRDefault="00FE7FDB" w:rsidP="00FE7FDB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52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промежуточный </w:t>
      </w:r>
      <w:r w:rsidRPr="008E5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праздники, соревнования, занятия-зачеты, конкурсы;</w:t>
      </w:r>
    </w:p>
    <w:p w14:paraId="0E7349FD" w14:textId="77777777" w:rsidR="00FE7FDB" w:rsidRPr="008E52A8" w:rsidRDefault="00FE7FDB" w:rsidP="00FE7FDB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52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итоговый</w:t>
      </w:r>
      <w:r w:rsidRPr="008E5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–спектакли, коллективно-творческие дела, культурно-массовые мероприятия.</w:t>
      </w:r>
    </w:p>
    <w:p w14:paraId="77EA1B7D" w14:textId="77777777" w:rsidR="00FE7FDB" w:rsidRPr="008E52A8" w:rsidRDefault="00FE7FDB" w:rsidP="00FE7FDB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5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</w:t>
      </w:r>
    </w:p>
    <w:p w14:paraId="6B2D8D88" w14:textId="77777777" w:rsidR="00FE7FDB" w:rsidRPr="008E52A8" w:rsidRDefault="00FE7FDB" w:rsidP="00FE7FDB">
      <w:pPr>
        <w:pStyle w:val="a4"/>
        <w:numPr>
          <w:ilvl w:val="1"/>
          <w:numId w:val="27"/>
        </w:numPr>
        <w:spacing w:after="0" w:line="240" w:lineRule="auto"/>
        <w:ind w:right="-1"/>
        <w:rPr>
          <w:rFonts w:ascii="Times New Roman" w:hAnsi="Times New Roman"/>
          <w:b/>
          <w:color w:val="000000"/>
          <w:sz w:val="24"/>
          <w:szCs w:val="24"/>
        </w:rPr>
      </w:pPr>
      <w:r w:rsidRPr="008E52A8">
        <w:rPr>
          <w:rFonts w:ascii="Times New Roman" w:hAnsi="Times New Roman"/>
          <w:b/>
          <w:color w:val="000000"/>
          <w:sz w:val="24"/>
          <w:szCs w:val="24"/>
        </w:rPr>
        <w:t>Список литературы</w:t>
      </w:r>
    </w:p>
    <w:p w14:paraId="4D9B95D0" w14:textId="77777777" w:rsidR="00FE7FDB" w:rsidRPr="008E52A8" w:rsidRDefault="00FE7FDB" w:rsidP="00FE7FDB">
      <w:pPr>
        <w:pStyle w:val="a4"/>
        <w:spacing w:after="0" w:line="240" w:lineRule="auto"/>
        <w:ind w:left="800" w:right="-1"/>
        <w:rPr>
          <w:rFonts w:ascii="Times New Roman" w:hAnsi="Times New Roman"/>
          <w:b/>
          <w:color w:val="000000"/>
          <w:sz w:val="24"/>
          <w:szCs w:val="24"/>
        </w:rPr>
      </w:pPr>
      <w:r w:rsidRPr="008E52A8">
        <w:rPr>
          <w:rFonts w:ascii="Times New Roman" w:hAnsi="Times New Roman"/>
          <w:b/>
          <w:i/>
          <w:sz w:val="24"/>
          <w:szCs w:val="24"/>
        </w:rPr>
        <w:t>Для педагога:</w:t>
      </w:r>
    </w:p>
    <w:p w14:paraId="64CF2CB2" w14:textId="77777777" w:rsidR="00FE7FDB" w:rsidRPr="0054348A" w:rsidRDefault="00FE7FDB" w:rsidP="00FE7FDB">
      <w:pPr>
        <w:pStyle w:val="aa"/>
        <w:numPr>
          <w:ilvl w:val="1"/>
          <w:numId w:val="25"/>
        </w:numPr>
        <w:shd w:val="clear" w:color="auto" w:fill="auto"/>
        <w:spacing w:line="240" w:lineRule="auto"/>
        <w:ind w:left="284" w:hanging="284"/>
        <w:contextualSpacing/>
        <w:jc w:val="both"/>
        <w:rPr>
          <w:rStyle w:val="a9"/>
          <w:color w:val="000000"/>
          <w:sz w:val="22"/>
          <w:szCs w:val="22"/>
        </w:rPr>
      </w:pPr>
      <w:r w:rsidRPr="0054348A">
        <w:rPr>
          <w:rStyle w:val="a9"/>
          <w:color w:val="000000"/>
          <w:sz w:val="22"/>
          <w:szCs w:val="22"/>
        </w:rPr>
        <w:t xml:space="preserve">Концепция развития дополнительного образования детей, утвержденная распоряжением Правительства Российской Федерации от 4 сентября 2014 г. № 1726-р [Электронный ресурс]. - Режим доступа: </w:t>
      </w:r>
      <w:hyperlink r:id="rId6" w:history="1">
        <w:r w:rsidRPr="0054348A">
          <w:rPr>
            <w:rStyle w:val="a8"/>
            <w:sz w:val="22"/>
            <w:szCs w:val="22"/>
            <w:lang w:val="en-US"/>
          </w:rPr>
          <w:t>http</w:t>
        </w:r>
        <w:r w:rsidRPr="0054348A">
          <w:rPr>
            <w:rStyle w:val="a8"/>
            <w:sz w:val="22"/>
            <w:szCs w:val="22"/>
          </w:rPr>
          <w:t>://</w:t>
        </w:r>
        <w:r w:rsidRPr="0054348A">
          <w:rPr>
            <w:rStyle w:val="a8"/>
            <w:sz w:val="22"/>
            <w:szCs w:val="22"/>
            <w:lang w:val="en-US"/>
          </w:rPr>
          <w:t>govemment</w:t>
        </w:r>
        <w:r w:rsidRPr="0054348A">
          <w:rPr>
            <w:rStyle w:val="a8"/>
            <w:sz w:val="22"/>
            <w:szCs w:val="22"/>
          </w:rPr>
          <w:t>.</w:t>
        </w:r>
        <w:r w:rsidRPr="0054348A">
          <w:rPr>
            <w:rStyle w:val="a8"/>
            <w:sz w:val="22"/>
            <w:szCs w:val="22"/>
            <w:lang w:val="en-US"/>
          </w:rPr>
          <w:t>ru</w:t>
        </w:r>
        <w:r w:rsidRPr="0054348A">
          <w:rPr>
            <w:rStyle w:val="a8"/>
            <w:sz w:val="22"/>
            <w:szCs w:val="22"/>
          </w:rPr>
          <w:t>/</w:t>
        </w:r>
        <w:r w:rsidRPr="0054348A">
          <w:rPr>
            <w:rStyle w:val="a8"/>
            <w:sz w:val="22"/>
            <w:szCs w:val="22"/>
            <w:lang w:val="en-US"/>
          </w:rPr>
          <w:t>docs</w:t>
        </w:r>
        <w:r w:rsidRPr="0054348A">
          <w:rPr>
            <w:rStyle w:val="a8"/>
            <w:sz w:val="22"/>
            <w:szCs w:val="22"/>
          </w:rPr>
          <w:t>/14644/</w:t>
        </w:r>
      </w:hyperlink>
      <w:r w:rsidRPr="0054348A">
        <w:rPr>
          <w:color w:val="000000"/>
          <w:sz w:val="22"/>
          <w:szCs w:val="22"/>
        </w:rPr>
        <w:t xml:space="preserve">, </w:t>
      </w:r>
      <w:r w:rsidRPr="0054348A">
        <w:rPr>
          <w:rStyle w:val="a9"/>
          <w:color w:val="000000"/>
          <w:sz w:val="22"/>
          <w:szCs w:val="22"/>
        </w:rPr>
        <w:t>свободный. - Загл. с экрана.</w:t>
      </w:r>
    </w:p>
    <w:p w14:paraId="7AF28439" w14:textId="77777777" w:rsidR="00FE7FDB" w:rsidRPr="0054348A" w:rsidRDefault="00FE7FDB" w:rsidP="00FE7FDB">
      <w:pPr>
        <w:pStyle w:val="aa"/>
        <w:numPr>
          <w:ilvl w:val="1"/>
          <w:numId w:val="25"/>
        </w:numPr>
        <w:shd w:val="clear" w:color="auto" w:fill="auto"/>
        <w:spacing w:line="240" w:lineRule="auto"/>
        <w:ind w:left="284"/>
        <w:contextualSpacing/>
        <w:jc w:val="both"/>
        <w:rPr>
          <w:rStyle w:val="a9"/>
          <w:color w:val="000000"/>
          <w:sz w:val="22"/>
          <w:szCs w:val="22"/>
        </w:rPr>
      </w:pPr>
      <w:r w:rsidRPr="0054348A">
        <w:rPr>
          <w:rStyle w:val="a9"/>
          <w:color w:val="000000"/>
          <w:sz w:val="22"/>
          <w:szCs w:val="22"/>
        </w:rPr>
        <w:t>.Национальный проект «Образование» - ПАСПОРТ УТВЕРЖДЕН президиумом Совета при Президенте Российской Федерации по стратегическому развитию и национальным проектам (протокол от 24 декабря 2018 г. № 16) [Электронный ресурс]. - Режим доступа:</w:t>
      </w:r>
      <w:r>
        <w:rPr>
          <w:color w:val="000000"/>
          <w:sz w:val="22"/>
          <w:szCs w:val="22"/>
          <w:u w:val="single"/>
          <w:lang w:val="uk-UA" w:eastAsia="uk-UA"/>
        </w:rPr>
        <w:t xml:space="preserve"> </w:t>
      </w:r>
      <w:hyperlink r:id="rId7" w:history="1">
        <w:r w:rsidRPr="00324544">
          <w:rPr>
            <w:rStyle w:val="a8"/>
            <w:sz w:val="22"/>
            <w:szCs w:val="22"/>
            <w:lang w:val="uk-UA" w:eastAsia="uk-UA"/>
          </w:rPr>
          <w:t>https://base.garant.ru/72192486/</w:t>
        </w:r>
      </w:hyperlink>
      <w:r>
        <w:rPr>
          <w:color w:val="000000"/>
          <w:sz w:val="22"/>
          <w:szCs w:val="22"/>
          <w:u w:val="single"/>
          <w:lang w:val="uk-UA" w:eastAsia="uk-UA"/>
        </w:rPr>
        <w:t xml:space="preserve"> </w:t>
      </w:r>
      <w:r w:rsidRPr="0054348A">
        <w:rPr>
          <w:color w:val="000000"/>
          <w:sz w:val="22"/>
          <w:szCs w:val="22"/>
        </w:rPr>
        <w:t xml:space="preserve">, </w:t>
      </w:r>
      <w:r w:rsidRPr="0054348A">
        <w:rPr>
          <w:rStyle w:val="a9"/>
          <w:color w:val="000000"/>
          <w:sz w:val="22"/>
          <w:szCs w:val="22"/>
        </w:rPr>
        <w:t>свободный. - Загл. с экрана.</w:t>
      </w:r>
    </w:p>
    <w:p w14:paraId="44C77D90" w14:textId="77777777" w:rsidR="00FE7FDB" w:rsidRPr="0054348A" w:rsidRDefault="00FE7FDB" w:rsidP="00FE7FDB">
      <w:pPr>
        <w:pStyle w:val="aa"/>
        <w:numPr>
          <w:ilvl w:val="1"/>
          <w:numId w:val="25"/>
        </w:numPr>
        <w:shd w:val="clear" w:color="auto" w:fill="auto"/>
        <w:spacing w:line="240" w:lineRule="auto"/>
        <w:ind w:left="284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54348A">
        <w:rPr>
          <w:rStyle w:val="a9"/>
          <w:color w:val="000000"/>
          <w:sz w:val="22"/>
          <w:szCs w:val="22"/>
        </w:rPr>
        <w:t xml:space="preserve">О сопровождении образования обучающихся с ОВЗ и инвалидностью. Письмо Министерства Просвещения Российской Федерации от 20.02.2019 г. № ТС - 551/07 [Электронный ресурс]. - Режим доступа: </w:t>
      </w:r>
      <w:hyperlink r:id="rId8" w:history="1">
        <w:r w:rsidRPr="00324544">
          <w:rPr>
            <w:rStyle w:val="a8"/>
            <w:sz w:val="22"/>
            <w:szCs w:val="22"/>
            <w:shd w:val="clear" w:color="auto" w:fill="FFFFFF"/>
          </w:rPr>
          <w:t>https://rulaws.ru/acts/Pismo-Minprosvescheniya-Rossii-ot-20.02.2019-N-TS-551_07/</w:t>
        </w:r>
      </w:hyperlink>
      <w:r>
        <w:rPr>
          <w:rStyle w:val="a9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 xml:space="preserve"> </w:t>
      </w:r>
      <w:r w:rsidRPr="0054348A">
        <w:rPr>
          <w:rStyle w:val="a9"/>
          <w:color w:val="000000"/>
          <w:sz w:val="22"/>
          <w:szCs w:val="22"/>
        </w:rPr>
        <w:t>свободный. - Загл. с экрана.</w:t>
      </w:r>
    </w:p>
    <w:p w14:paraId="3428C4B8" w14:textId="77777777" w:rsidR="00FE7FDB" w:rsidRPr="0054348A" w:rsidRDefault="00FE7FDB" w:rsidP="00FE7FDB">
      <w:pPr>
        <w:pStyle w:val="aa"/>
        <w:numPr>
          <w:ilvl w:val="1"/>
          <w:numId w:val="25"/>
        </w:numPr>
        <w:shd w:val="clear" w:color="auto" w:fill="auto"/>
        <w:spacing w:line="240" w:lineRule="auto"/>
        <w:ind w:left="284" w:hanging="284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54348A">
        <w:rPr>
          <w:rStyle w:val="a9"/>
          <w:color w:val="000000"/>
          <w:sz w:val="22"/>
          <w:szCs w:val="22"/>
        </w:rPr>
        <w:t xml:space="preserve">Об образовании в Республике Крым: закон Республики Крым от 6 июля 2015 года № 131-ЗРК/2015 (с изменениями на 10 сентября 2019 года) [Электронный ресурс]. - Режим доступа: </w:t>
      </w:r>
      <w:hyperlink r:id="rId9" w:history="1">
        <w:r w:rsidRPr="0054348A">
          <w:rPr>
            <w:rStyle w:val="a8"/>
            <w:sz w:val="22"/>
            <w:szCs w:val="22"/>
            <w:lang w:val="en-US"/>
          </w:rPr>
          <w:t>http</w:t>
        </w:r>
        <w:r w:rsidRPr="0054348A">
          <w:rPr>
            <w:rStyle w:val="a8"/>
            <w:sz w:val="22"/>
            <w:szCs w:val="22"/>
          </w:rPr>
          <w:t>://</w:t>
        </w:r>
        <w:r w:rsidRPr="0054348A">
          <w:rPr>
            <w:rStyle w:val="a8"/>
            <w:sz w:val="22"/>
            <w:szCs w:val="22"/>
            <w:lang w:val="en-US"/>
          </w:rPr>
          <w:t>docs</w:t>
        </w:r>
        <w:r w:rsidRPr="0054348A">
          <w:rPr>
            <w:rStyle w:val="a8"/>
            <w:sz w:val="22"/>
            <w:szCs w:val="22"/>
          </w:rPr>
          <w:t>.</w:t>
        </w:r>
        <w:r w:rsidRPr="0054348A">
          <w:rPr>
            <w:rStyle w:val="a8"/>
            <w:sz w:val="22"/>
            <w:szCs w:val="22"/>
            <w:lang w:val="en-US"/>
          </w:rPr>
          <w:t>cntd</w:t>
        </w:r>
        <w:r w:rsidRPr="0054348A">
          <w:rPr>
            <w:rStyle w:val="a8"/>
            <w:sz w:val="22"/>
            <w:szCs w:val="22"/>
          </w:rPr>
          <w:t>.</w:t>
        </w:r>
        <w:r w:rsidRPr="0054348A">
          <w:rPr>
            <w:rStyle w:val="a8"/>
            <w:sz w:val="22"/>
            <w:szCs w:val="22"/>
            <w:lang w:val="en-US"/>
          </w:rPr>
          <w:t>ru</w:t>
        </w:r>
        <w:r w:rsidRPr="0054348A">
          <w:rPr>
            <w:rStyle w:val="a8"/>
            <w:sz w:val="22"/>
            <w:szCs w:val="22"/>
          </w:rPr>
          <w:t>/</w:t>
        </w:r>
        <w:r w:rsidRPr="0054348A">
          <w:rPr>
            <w:rStyle w:val="a8"/>
            <w:sz w:val="22"/>
            <w:szCs w:val="22"/>
            <w:lang w:val="en-US"/>
          </w:rPr>
          <w:t>document</w:t>
        </w:r>
        <w:r w:rsidRPr="0054348A">
          <w:rPr>
            <w:rStyle w:val="a8"/>
            <w:sz w:val="22"/>
            <w:szCs w:val="22"/>
          </w:rPr>
          <w:t>/413906885</w:t>
        </w:r>
      </w:hyperlink>
      <w:r w:rsidRPr="0054348A">
        <w:rPr>
          <w:color w:val="000000"/>
          <w:sz w:val="22"/>
          <w:szCs w:val="22"/>
        </w:rPr>
        <w:t xml:space="preserve">, </w:t>
      </w:r>
      <w:r w:rsidRPr="0054348A">
        <w:rPr>
          <w:rStyle w:val="a9"/>
          <w:color w:val="000000"/>
          <w:sz w:val="22"/>
          <w:szCs w:val="22"/>
        </w:rPr>
        <w:t>свободный. - Загл. с экрана.</w:t>
      </w:r>
    </w:p>
    <w:p w14:paraId="1B0FA4A8" w14:textId="77777777" w:rsidR="00FE7FDB" w:rsidRDefault="00FE7FDB" w:rsidP="00FE7FDB">
      <w:pPr>
        <w:pStyle w:val="aa"/>
        <w:numPr>
          <w:ilvl w:val="1"/>
          <w:numId w:val="25"/>
        </w:numPr>
        <w:shd w:val="clear" w:color="auto" w:fill="auto"/>
        <w:spacing w:line="240" w:lineRule="auto"/>
        <w:ind w:left="284" w:hanging="284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54348A">
        <w:rPr>
          <w:rStyle w:val="a9"/>
          <w:color w:val="000000"/>
          <w:sz w:val="22"/>
          <w:szCs w:val="22"/>
        </w:rPr>
        <w:t>Об образовании в Российской Федерации: федеральный закон от 29.12.2012</w:t>
      </w:r>
      <w:r>
        <w:rPr>
          <w:rStyle w:val="a9"/>
          <w:color w:val="000000"/>
          <w:sz w:val="22"/>
          <w:szCs w:val="22"/>
        </w:rPr>
        <w:t xml:space="preserve"> г. №273-Ф3 (ред. От 17.02.2021г.)</w:t>
      </w:r>
      <w:r w:rsidRPr="0054348A">
        <w:rPr>
          <w:rStyle w:val="a9"/>
          <w:color w:val="000000"/>
          <w:sz w:val="22"/>
          <w:szCs w:val="22"/>
        </w:rPr>
        <w:t>[Электр</w:t>
      </w:r>
      <w:r>
        <w:rPr>
          <w:rStyle w:val="a9"/>
          <w:color w:val="000000"/>
          <w:sz w:val="22"/>
          <w:szCs w:val="22"/>
        </w:rPr>
        <w:t>онныйресурс].Режим</w:t>
      </w:r>
      <w:r w:rsidRPr="0054348A">
        <w:rPr>
          <w:rStyle w:val="a9"/>
          <w:color w:val="000000"/>
          <w:sz w:val="22"/>
          <w:szCs w:val="22"/>
        </w:rPr>
        <w:t>доступа:</w:t>
      </w:r>
      <w:hyperlink r:id="rId10" w:history="1">
        <w:r w:rsidRPr="0054348A">
          <w:rPr>
            <w:rStyle w:val="a8"/>
            <w:sz w:val="22"/>
            <w:szCs w:val="22"/>
            <w:lang w:val="en-US"/>
          </w:rPr>
          <w:t>http</w:t>
        </w:r>
        <w:r w:rsidRPr="0054348A">
          <w:rPr>
            <w:rStyle w:val="a8"/>
            <w:sz w:val="22"/>
            <w:szCs w:val="22"/>
          </w:rPr>
          <w:t>://</w:t>
        </w:r>
        <w:r w:rsidRPr="0054348A">
          <w:rPr>
            <w:rStyle w:val="a8"/>
            <w:sz w:val="22"/>
            <w:szCs w:val="22"/>
            <w:lang w:val="en-US"/>
          </w:rPr>
          <w:t>www</w:t>
        </w:r>
        <w:r w:rsidRPr="0054348A">
          <w:rPr>
            <w:rStyle w:val="a8"/>
            <w:sz w:val="22"/>
            <w:szCs w:val="22"/>
          </w:rPr>
          <w:t>.</w:t>
        </w:r>
        <w:r w:rsidRPr="0054348A">
          <w:rPr>
            <w:rStyle w:val="a8"/>
            <w:sz w:val="22"/>
            <w:szCs w:val="22"/>
            <w:lang w:val="en-US"/>
          </w:rPr>
          <w:t>consultant</w:t>
        </w:r>
        <w:r w:rsidRPr="0054348A">
          <w:rPr>
            <w:rStyle w:val="a8"/>
            <w:sz w:val="22"/>
            <w:szCs w:val="22"/>
          </w:rPr>
          <w:t>.</w:t>
        </w:r>
        <w:r w:rsidRPr="0054348A">
          <w:rPr>
            <w:rStyle w:val="a8"/>
            <w:sz w:val="22"/>
            <w:szCs w:val="22"/>
            <w:lang w:val="en-US"/>
          </w:rPr>
          <w:t>ru</w:t>
        </w:r>
        <w:r w:rsidRPr="0054348A">
          <w:rPr>
            <w:rStyle w:val="a8"/>
            <w:sz w:val="22"/>
            <w:szCs w:val="22"/>
          </w:rPr>
          <w:t>/</w:t>
        </w:r>
        <w:r w:rsidRPr="0054348A">
          <w:rPr>
            <w:rStyle w:val="a8"/>
            <w:sz w:val="22"/>
            <w:szCs w:val="22"/>
            <w:lang w:val="en-US"/>
          </w:rPr>
          <w:t>document</w:t>
        </w:r>
        <w:r w:rsidRPr="0054348A">
          <w:rPr>
            <w:rStyle w:val="a8"/>
            <w:sz w:val="22"/>
            <w:szCs w:val="22"/>
          </w:rPr>
          <w:t>/</w:t>
        </w:r>
        <w:r w:rsidRPr="0054348A">
          <w:rPr>
            <w:rStyle w:val="a8"/>
            <w:sz w:val="22"/>
            <w:szCs w:val="22"/>
            <w:lang w:val="en-US"/>
          </w:rPr>
          <w:t>cons</w:t>
        </w:r>
        <w:r w:rsidRPr="0054348A">
          <w:rPr>
            <w:rStyle w:val="a8"/>
            <w:sz w:val="22"/>
            <w:szCs w:val="22"/>
          </w:rPr>
          <w:t>_</w:t>
        </w:r>
        <w:r w:rsidRPr="0054348A">
          <w:rPr>
            <w:rStyle w:val="a8"/>
            <w:sz w:val="22"/>
            <w:szCs w:val="22"/>
            <w:lang w:val="en-US"/>
          </w:rPr>
          <w:t>doc</w:t>
        </w:r>
        <w:r w:rsidRPr="0054348A">
          <w:rPr>
            <w:rStyle w:val="a8"/>
            <w:sz w:val="22"/>
            <w:szCs w:val="22"/>
          </w:rPr>
          <w:t>_</w:t>
        </w:r>
        <w:r w:rsidRPr="0054348A">
          <w:rPr>
            <w:rStyle w:val="a8"/>
            <w:sz w:val="22"/>
            <w:szCs w:val="22"/>
            <w:lang w:val="en-US"/>
          </w:rPr>
          <w:t>LAW</w:t>
        </w:r>
        <w:r w:rsidRPr="0054348A">
          <w:rPr>
            <w:rStyle w:val="a8"/>
            <w:sz w:val="22"/>
            <w:szCs w:val="22"/>
          </w:rPr>
          <w:t>_140174/</w:t>
        </w:r>
      </w:hyperlink>
      <w:r w:rsidRPr="0054348A">
        <w:rPr>
          <w:rStyle w:val="a9"/>
          <w:color w:val="000000"/>
          <w:sz w:val="22"/>
          <w:szCs w:val="22"/>
        </w:rPr>
        <w:t>, свободный.</w:t>
      </w:r>
      <w:r w:rsidRPr="0054348A">
        <w:rPr>
          <w:color w:val="000000"/>
          <w:sz w:val="22"/>
          <w:szCs w:val="22"/>
          <w:shd w:val="clear" w:color="auto" w:fill="FFFFFF"/>
        </w:rPr>
        <w:t xml:space="preserve"> </w:t>
      </w:r>
      <w:r w:rsidRPr="0054348A">
        <w:rPr>
          <w:rStyle w:val="a9"/>
          <w:color w:val="000000"/>
          <w:sz w:val="22"/>
          <w:szCs w:val="22"/>
        </w:rPr>
        <w:t>Загл. с экрана.</w:t>
      </w:r>
    </w:p>
    <w:p w14:paraId="422C8464" w14:textId="77777777" w:rsidR="00FE7FDB" w:rsidRPr="0048627B" w:rsidRDefault="00FE7FDB" w:rsidP="00FE7FDB">
      <w:pPr>
        <w:pStyle w:val="aa"/>
        <w:numPr>
          <w:ilvl w:val="1"/>
          <w:numId w:val="25"/>
        </w:numPr>
        <w:shd w:val="clear" w:color="auto" w:fill="auto"/>
        <w:spacing w:line="240" w:lineRule="auto"/>
        <w:ind w:left="284" w:hanging="284"/>
        <w:contextualSpacing/>
        <w:jc w:val="both"/>
        <w:rPr>
          <w:rStyle w:val="a9"/>
          <w:color w:val="000000"/>
          <w:sz w:val="22"/>
          <w:szCs w:val="22"/>
        </w:rPr>
      </w:pPr>
      <w:r w:rsidRPr="0048627B">
        <w:rPr>
          <w:rStyle w:val="a9"/>
          <w:color w:val="000000"/>
          <w:sz w:val="22"/>
          <w:szCs w:val="22"/>
        </w:rPr>
        <w:t>Об основных гарантиях прав ребенка в Российской Федерации Федеральный закон от 24.07.1998 № 124-ФЗ (с изменениями на 31 июля 2020</w:t>
      </w:r>
      <w:r w:rsidRPr="0048627B">
        <w:rPr>
          <w:color w:val="000000"/>
          <w:sz w:val="22"/>
          <w:szCs w:val="22"/>
        </w:rPr>
        <w:t xml:space="preserve"> </w:t>
      </w:r>
      <w:r w:rsidRPr="0048627B">
        <w:rPr>
          <w:rStyle w:val="a9"/>
          <w:color w:val="000000"/>
          <w:sz w:val="22"/>
          <w:szCs w:val="22"/>
        </w:rPr>
        <w:t>год</w:t>
      </w:r>
      <w:r>
        <w:rPr>
          <w:rStyle w:val="a9"/>
          <w:color w:val="000000"/>
          <w:sz w:val="22"/>
          <w:szCs w:val="22"/>
        </w:rPr>
        <w:t>а)</w:t>
      </w:r>
      <w:r>
        <w:rPr>
          <w:rStyle w:val="a9"/>
          <w:color w:val="000000"/>
          <w:sz w:val="22"/>
          <w:szCs w:val="22"/>
        </w:rPr>
        <w:tab/>
        <w:t>[Электронный</w:t>
      </w:r>
      <w:r>
        <w:rPr>
          <w:rStyle w:val="a9"/>
          <w:color w:val="000000"/>
          <w:sz w:val="22"/>
          <w:szCs w:val="22"/>
        </w:rPr>
        <w:tab/>
        <w:t>ресурс].</w:t>
      </w:r>
      <w:r w:rsidRPr="0048627B">
        <w:rPr>
          <w:rStyle w:val="a9"/>
          <w:color w:val="000000"/>
          <w:sz w:val="22"/>
          <w:szCs w:val="22"/>
        </w:rPr>
        <w:t>Режим доступа:</w:t>
      </w:r>
      <w:hyperlink r:id="rId11" w:history="1">
        <w:r w:rsidRPr="0048627B">
          <w:rPr>
            <w:rStyle w:val="a8"/>
            <w:sz w:val="22"/>
            <w:szCs w:val="22"/>
            <w:lang w:val="en-US"/>
          </w:rPr>
          <w:t>http</w:t>
        </w:r>
        <w:r w:rsidRPr="0048627B">
          <w:rPr>
            <w:rStyle w:val="a8"/>
            <w:sz w:val="22"/>
            <w:szCs w:val="22"/>
          </w:rPr>
          <w:t>://</w:t>
        </w:r>
        <w:r w:rsidRPr="0048627B">
          <w:rPr>
            <w:rStyle w:val="a8"/>
            <w:sz w:val="22"/>
            <w:szCs w:val="22"/>
            <w:lang w:val="en-US"/>
          </w:rPr>
          <w:t>docs</w:t>
        </w:r>
        <w:r w:rsidRPr="0048627B">
          <w:rPr>
            <w:rStyle w:val="a8"/>
            <w:sz w:val="22"/>
            <w:szCs w:val="22"/>
          </w:rPr>
          <w:t>.</w:t>
        </w:r>
        <w:r w:rsidRPr="0048627B">
          <w:rPr>
            <w:rStyle w:val="a8"/>
            <w:sz w:val="22"/>
            <w:szCs w:val="22"/>
            <w:lang w:val="en-US"/>
          </w:rPr>
          <w:t>cntd</w:t>
        </w:r>
        <w:r w:rsidRPr="0048627B">
          <w:rPr>
            <w:rStyle w:val="a8"/>
            <w:sz w:val="22"/>
            <w:szCs w:val="22"/>
          </w:rPr>
          <w:t>.</w:t>
        </w:r>
        <w:r w:rsidRPr="0048627B">
          <w:rPr>
            <w:rStyle w:val="a8"/>
            <w:sz w:val="22"/>
            <w:szCs w:val="22"/>
            <w:lang w:val="en-US"/>
          </w:rPr>
          <w:t>ru</w:t>
        </w:r>
        <w:r w:rsidRPr="0048627B">
          <w:rPr>
            <w:rStyle w:val="a8"/>
            <w:sz w:val="22"/>
            <w:szCs w:val="22"/>
          </w:rPr>
          <w:t>/</w:t>
        </w:r>
        <w:r w:rsidRPr="0048627B">
          <w:rPr>
            <w:rStyle w:val="a8"/>
            <w:sz w:val="22"/>
            <w:szCs w:val="22"/>
            <w:lang w:val="en-US"/>
          </w:rPr>
          <w:t>document</w:t>
        </w:r>
        <w:r w:rsidRPr="0048627B">
          <w:rPr>
            <w:rStyle w:val="a8"/>
            <w:sz w:val="22"/>
            <w:szCs w:val="22"/>
          </w:rPr>
          <w:t>/901713538</w:t>
        </w:r>
      </w:hyperlink>
      <w:r w:rsidRPr="0048627B">
        <w:rPr>
          <w:color w:val="000000"/>
          <w:sz w:val="22"/>
          <w:szCs w:val="22"/>
        </w:rPr>
        <w:t xml:space="preserve">, </w:t>
      </w:r>
      <w:r w:rsidRPr="0048627B">
        <w:rPr>
          <w:rStyle w:val="a9"/>
          <w:color w:val="000000"/>
          <w:sz w:val="22"/>
          <w:szCs w:val="22"/>
        </w:rPr>
        <w:t>свободный. - Загл. с экрана.</w:t>
      </w:r>
    </w:p>
    <w:p w14:paraId="40DFD57B" w14:textId="77777777" w:rsidR="00FE7FDB" w:rsidRPr="0054348A" w:rsidRDefault="00FE7FDB" w:rsidP="00FE7FDB">
      <w:pPr>
        <w:pStyle w:val="aa"/>
        <w:numPr>
          <w:ilvl w:val="1"/>
          <w:numId w:val="25"/>
        </w:numPr>
        <w:shd w:val="clear" w:color="auto" w:fill="auto"/>
        <w:spacing w:line="240" w:lineRule="auto"/>
        <w:ind w:left="284" w:hanging="284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54348A">
        <w:rPr>
          <w:rStyle w:val="a9"/>
          <w:color w:val="000000"/>
          <w:sz w:val="22"/>
          <w:szCs w:val="22"/>
        </w:rPr>
        <w:t xml:space="preserve">Письмо Министерства образования и науки Российской Федерации от 18 ноября 2015 г. № 09-3242 «Методические рекомендации по проектированию дополнительных общеразвивающих </w:t>
      </w:r>
      <w:r w:rsidRPr="0054348A">
        <w:rPr>
          <w:rStyle w:val="a9"/>
          <w:color w:val="000000"/>
          <w:sz w:val="22"/>
          <w:szCs w:val="22"/>
        </w:rPr>
        <w:lastRenderedPageBreak/>
        <w:t xml:space="preserve">программ (включая разноуровневые программы)» [Электронный ресурс]. - Режим доступа: </w:t>
      </w:r>
      <w:hyperlink r:id="rId12" w:history="1">
        <w:r w:rsidRPr="0054348A">
          <w:rPr>
            <w:rStyle w:val="a8"/>
            <w:sz w:val="22"/>
            <w:szCs w:val="22"/>
            <w:lang w:val="en-US"/>
          </w:rPr>
          <w:t>https</w:t>
        </w:r>
        <w:r w:rsidRPr="0054348A">
          <w:rPr>
            <w:rStyle w:val="a8"/>
            <w:sz w:val="22"/>
            <w:szCs w:val="22"/>
          </w:rPr>
          <w:t>://</w:t>
        </w:r>
        <w:r w:rsidRPr="0054348A">
          <w:rPr>
            <w:rStyle w:val="a8"/>
            <w:sz w:val="22"/>
            <w:szCs w:val="22"/>
            <w:lang w:val="en-US"/>
          </w:rPr>
          <w:t>mosmetod</w:t>
        </w:r>
        <w:r w:rsidRPr="0054348A">
          <w:rPr>
            <w:rStyle w:val="a8"/>
            <w:sz w:val="22"/>
            <w:szCs w:val="22"/>
          </w:rPr>
          <w:t>.</w:t>
        </w:r>
        <w:r w:rsidRPr="0054348A">
          <w:rPr>
            <w:rStyle w:val="a8"/>
            <w:sz w:val="22"/>
            <w:szCs w:val="22"/>
            <w:lang w:val="en-US"/>
          </w:rPr>
          <w:t>ru</w:t>
        </w:r>
        <w:r w:rsidRPr="0054348A">
          <w:rPr>
            <w:rStyle w:val="a8"/>
            <w:sz w:val="22"/>
            <w:szCs w:val="22"/>
          </w:rPr>
          <w:t>/</w:t>
        </w:r>
        <w:r w:rsidRPr="0054348A">
          <w:rPr>
            <w:rStyle w:val="a8"/>
            <w:sz w:val="22"/>
            <w:szCs w:val="22"/>
            <w:lang w:val="en-US"/>
          </w:rPr>
          <w:t>metodicheskoe</w:t>
        </w:r>
        <w:r w:rsidRPr="0054348A">
          <w:rPr>
            <w:rStyle w:val="a8"/>
            <w:sz w:val="22"/>
            <w:szCs w:val="22"/>
          </w:rPr>
          <w:t>-</w:t>
        </w:r>
        <w:r w:rsidRPr="0054348A">
          <w:rPr>
            <w:rStyle w:val="a8"/>
            <w:sz w:val="22"/>
            <w:szCs w:val="22"/>
            <w:lang w:val="en-US"/>
          </w:rPr>
          <w:t>prostranstvo</w:t>
        </w:r>
        <w:r w:rsidRPr="0054348A">
          <w:rPr>
            <w:rStyle w:val="a8"/>
            <w:sz w:val="22"/>
            <w:szCs w:val="22"/>
          </w:rPr>
          <w:t>/</w:t>
        </w:r>
        <w:r w:rsidRPr="0054348A">
          <w:rPr>
            <w:rStyle w:val="a8"/>
            <w:sz w:val="22"/>
            <w:szCs w:val="22"/>
            <w:lang w:val="en-US"/>
          </w:rPr>
          <w:t>dopolnitelnoe</w:t>
        </w:r>
        <w:r w:rsidRPr="0054348A">
          <w:rPr>
            <w:rStyle w:val="a8"/>
            <w:sz w:val="22"/>
            <w:szCs w:val="22"/>
          </w:rPr>
          <w:t>-</w:t>
        </w:r>
      </w:hyperlink>
      <w:r w:rsidRPr="0054348A">
        <w:rPr>
          <w:color w:val="000000"/>
          <w:sz w:val="22"/>
          <w:szCs w:val="22"/>
        </w:rPr>
        <w:t xml:space="preserve"> </w:t>
      </w:r>
      <w:r w:rsidRPr="0054348A">
        <w:rPr>
          <w:rStyle w:val="a9"/>
          <w:color w:val="000000"/>
          <w:sz w:val="22"/>
          <w:szCs w:val="22"/>
        </w:rPr>
        <w:t>свободный. - Загл. с экрана.</w:t>
      </w:r>
    </w:p>
    <w:p w14:paraId="660DB1C3" w14:textId="77777777" w:rsidR="00FE7FDB" w:rsidRDefault="00FE7FDB" w:rsidP="00FE7FDB">
      <w:pPr>
        <w:pStyle w:val="aa"/>
        <w:numPr>
          <w:ilvl w:val="1"/>
          <w:numId w:val="25"/>
        </w:numPr>
        <w:shd w:val="clear" w:color="auto" w:fill="auto"/>
        <w:spacing w:line="240" w:lineRule="auto"/>
        <w:ind w:left="284" w:hanging="284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54348A">
        <w:rPr>
          <w:rStyle w:val="a9"/>
          <w:color w:val="000000"/>
          <w:sz w:val="22"/>
          <w:szCs w:val="22"/>
        </w:rPr>
        <w:t>Письмо Министерства образования и науки РФ от 29 марта 2016 г. №ВК-641/09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</w:t>
      </w:r>
      <w:r w:rsidRPr="0054348A">
        <w:rPr>
          <w:rStyle w:val="a9"/>
          <w:color w:val="000000"/>
          <w:sz w:val="22"/>
          <w:szCs w:val="22"/>
        </w:rPr>
        <w:softHyphen/>
        <w:t xml:space="preserve">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 [Электронный ресурс]. - Режим </w:t>
      </w:r>
      <w:r w:rsidRPr="0054348A">
        <w:rPr>
          <w:color w:val="000000"/>
          <w:sz w:val="22"/>
          <w:szCs w:val="22"/>
        </w:rPr>
        <w:t>доступа</w:t>
      </w:r>
      <w:r>
        <w:rPr>
          <w:color w:val="000000"/>
          <w:sz w:val="22"/>
          <w:szCs w:val="22"/>
        </w:rPr>
        <w:t xml:space="preserve"> </w:t>
      </w:r>
      <w:r w:rsidRPr="0054348A">
        <w:rPr>
          <w:color w:val="000000"/>
          <w:sz w:val="22"/>
          <w:szCs w:val="22"/>
        </w:rPr>
        <w:t>:</w:t>
      </w:r>
      <w:r w:rsidRPr="0054348A">
        <w:rPr>
          <w:color w:val="000000"/>
          <w:sz w:val="22"/>
          <w:szCs w:val="22"/>
          <w:u w:val="single"/>
        </w:rPr>
        <w:t>ЬНр://Ьа5е.</w:t>
      </w:r>
      <w:r w:rsidRPr="0054348A">
        <w:rPr>
          <w:color w:val="000000"/>
          <w:sz w:val="22"/>
          <w:szCs w:val="22"/>
          <w:u w:val="single"/>
          <w:lang w:val="en-US"/>
        </w:rPr>
        <w:t>garant</w:t>
      </w:r>
      <w:r w:rsidRPr="0054348A">
        <w:rPr>
          <w:color w:val="000000"/>
          <w:sz w:val="22"/>
          <w:szCs w:val="22"/>
          <w:u w:val="single"/>
        </w:rPr>
        <w:t>.</w:t>
      </w:r>
      <w:r w:rsidRPr="0054348A">
        <w:rPr>
          <w:color w:val="000000"/>
          <w:sz w:val="22"/>
          <w:szCs w:val="22"/>
          <w:u w:val="single"/>
          <w:lang w:val="en-US"/>
        </w:rPr>
        <w:t>ru</w:t>
      </w:r>
      <w:r w:rsidRPr="0054348A">
        <w:rPr>
          <w:color w:val="000000"/>
          <w:sz w:val="22"/>
          <w:szCs w:val="22"/>
          <w:u w:val="single"/>
        </w:rPr>
        <w:t>/71384932/</w:t>
      </w:r>
      <w:r>
        <w:rPr>
          <w:color w:val="000000"/>
          <w:sz w:val="22"/>
          <w:szCs w:val="22"/>
          <w:u w:val="single"/>
        </w:rPr>
        <w:t xml:space="preserve"> </w:t>
      </w:r>
      <w:r w:rsidRPr="0054348A">
        <w:rPr>
          <w:color w:val="000000"/>
          <w:sz w:val="22"/>
          <w:szCs w:val="22"/>
        </w:rPr>
        <w:t xml:space="preserve">, </w:t>
      </w:r>
      <w:r w:rsidRPr="0054348A">
        <w:rPr>
          <w:rStyle w:val="a9"/>
          <w:color w:val="000000"/>
          <w:sz w:val="22"/>
          <w:szCs w:val="22"/>
        </w:rPr>
        <w:t>свободный. - Загл. с экрана.</w:t>
      </w:r>
    </w:p>
    <w:p w14:paraId="36697D20" w14:textId="77777777" w:rsidR="00FE7FDB" w:rsidRPr="0048627B" w:rsidRDefault="00FE7FDB" w:rsidP="00FE7FDB">
      <w:pPr>
        <w:pStyle w:val="aa"/>
        <w:numPr>
          <w:ilvl w:val="1"/>
          <w:numId w:val="25"/>
        </w:numPr>
        <w:shd w:val="clear" w:color="auto" w:fill="auto"/>
        <w:spacing w:line="240" w:lineRule="auto"/>
        <w:ind w:left="284" w:hanging="284"/>
        <w:contextualSpacing/>
        <w:jc w:val="both"/>
        <w:rPr>
          <w:rStyle w:val="a9"/>
          <w:color w:val="000000"/>
          <w:sz w:val="22"/>
          <w:szCs w:val="22"/>
        </w:rPr>
      </w:pPr>
      <w:r w:rsidRPr="0048627B">
        <w:rPr>
          <w:rStyle w:val="a9"/>
          <w:color w:val="000000"/>
          <w:sz w:val="22"/>
          <w:szCs w:val="22"/>
        </w:rPr>
        <w:t xml:space="preserve"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 [Электронный ресурс]. - Режим доступа: </w:t>
      </w:r>
      <w:hyperlink r:id="rId13" w:history="1">
        <w:r w:rsidRPr="0048627B">
          <w:rPr>
            <w:rStyle w:val="a8"/>
            <w:sz w:val="22"/>
            <w:szCs w:val="22"/>
            <w:lang w:val="fr-FR" w:eastAsia="fr-FR"/>
          </w:rPr>
          <w:t>http://www.consultant.ru/document/cons</w:t>
        </w:r>
      </w:hyperlink>
      <w:r w:rsidRPr="0048627B">
        <w:rPr>
          <w:color w:val="000000"/>
          <w:sz w:val="22"/>
          <w:szCs w:val="22"/>
          <w:u w:val="single"/>
          <w:lang w:val="fr-FR" w:eastAsia="fr-FR"/>
        </w:rPr>
        <w:t xml:space="preserve"> doc LAW 25</w:t>
      </w:r>
      <w:r w:rsidRPr="0048627B">
        <w:rPr>
          <w:color w:val="000000"/>
          <w:sz w:val="22"/>
          <w:szCs w:val="22"/>
          <w:u w:val="single"/>
        </w:rPr>
        <w:t>3132/</w:t>
      </w:r>
      <w:r w:rsidRPr="0048627B">
        <w:rPr>
          <w:color w:val="000000"/>
          <w:sz w:val="22"/>
          <w:szCs w:val="22"/>
        </w:rPr>
        <w:t xml:space="preserve">, </w:t>
      </w:r>
      <w:r w:rsidRPr="0048627B">
        <w:rPr>
          <w:rStyle w:val="a9"/>
          <w:color w:val="000000"/>
          <w:sz w:val="22"/>
          <w:szCs w:val="22"/>
        </w:rPr>
        <w:t xml:space="preserve">свободный. </w:t>
      </w:r>
      <w:r w:rsidRPr="0048627B">
        <w:rPr>
          <w:rStyle w:val="a9"/>
          <w:color w:val="000000"/>
          <w:sz w:val="22"/>
          <w:szCs w:val="22"/>
          <w:lang w:val="fr-FR" w:eastAsia="fr-FR"/>
        </w:rPr>
        <w:t xml:space="preserve">- </w:t>
      </w:r>
      <w:r w:rsidRPr="0048627B">
        <w:rPr>
          <w:rStyle w:val="a9"/>
          <w:color w:val="000000"/>
          <w:sz w:val="22"/>
          <w:szCs w:val="22"/>
        </w:rPr>
        <w:t>Загл. с экрана.</w:t>
      </w:r>
    </w:p>
    <w:p w14:paraId="07F21510" w14:textId="77777777" w:rsidR="00FE7FDB" w:rsidRPr="0048627B" w:rsidRDefault="00FE7FDB" w:rsidP="00FE7FDB">
      <w:pPr>
        <w:pStyle w:val="aa"/>
        <w:numPr>
          <w:ilvl w:val="1"/>
          <w:numId w:val="25"/>
        </w:numPr>
        <w:shd w:val="clear" w:color="auto" w:fill="auto"/>
        <w:spacing w:line="240" w:lineRule="auto"/>
        <w:ind w:left="284" w:hanging="284"/>
        <w:contextualSpacing/>
        <w:jc w:val="both"/>
        <w:rPr>
          <w:rStyle w:val="a9"/>
          <w:color w:val="000000"/>
          <w:sz w:val="22"/>
          <w:szCs w:val="22"/>
        </w:rPr>
      </w:pPr>
      <w:r w:rsidRPr="0048627B">
        <w:rPr>
          <w:rStyle w:val="a9"/>
          <w:color w:val="000000"/>
          <w:sz w:val="22"/>
          <w:szCs w:val="22"/>
        </w:rPr>
        <w:t>Постановление Главного государственного санитарного врача Российской Федерации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[Электронный</w:t>
      </w:r>
      <w:r w:rsidRPr="0048627B">
        <w:rPr>
          <w:rStyle w:val="a9"/>
          <w:color w:val="000000"/>
          <w:sz w:val="22"/>
          <w:szCs w:val="22"/>
        </w:rPr>
        <w:tab/>
        <w:t xml:space="preserve">ресурс].Режим доступа: </w:t>
      </w:r>
      <w:hyperlink r:id="rId14" w:history="1">
        <w:r w:rsidRPr="0048627B">
          <w:rPr>
            <w:rStyle w:val="a8"/>
            <w:sz w:val="22"/>
            <w:szCs w:val="22"/>
            <w:lang w:val="en-US"/>
          </w:rPr>
          <w:t>https</w:t>
        </w:r>
        <w:r w:rsidRPr="0048627B">
          <w:rPr>
            <w:rStyle w:val="a8"/>
            <w:sz w:val="22"/>
            <w:szCs w:val="22"/>
          </w:rPr>
          <w:t>://</w:t>
        </w:r>
        <w:r w:rsidRPr="0048627B">
          <w:rPr>
            <w:rStyle w:val="a8"/>
            <w:sz w:val="22"/>
            <w:szCs w:val="22"/>
            <w:lang w:val="en-US"/>
          </w:rPr>
          <w:t>docs</w:t>
        </w:r>
        <w:r w:rsidRPr="0048627B">
          <w:rPr>
            <w:rStyle w:val="a8"/>
            <w:sz w:val="22"/>
            <w:szCs w:val="22"/>
          </w:rPr>
          <w:t>.</w:t>
        </w:r>
        <w:r w:rsidRPr="0048627B">
          <w:rPr>
            <w:rStyle w:val="a8"/>
            <w:sz w:val="22"/>
            <w:szCs w:val="22"/>
            <w:lang w:val="en-US"/>
          </w:rPr>
          <w:t>cntd</w:t>
        </w:r>
        <w:r w:rsidRPr="0048627B">
          <w:rPr>
            <w:rStyle w:val="a8"/>
            <w:sz w:val="22"/>
            <w:szCs w:val="22"/>
          </w:rPr>
          <w:t>.</w:t>
        </w:r>
        <w:r w:rsidRPr="0048627B">
          <w:rPr>
            <w:rStyle w:val="a8"/>
            <w:sz w:val="22"/>
            <w:szCs w:val="22"/>
            <w:lang w:val="en-US"/>
          </w:rPr>
          <w:t>ru</w:t>
        </w:r>
        <w:r w:rsidRPr="0048627B">
          <w:rPr>
            <w:rStyle w:val="a8"/>
            <w:sz w:val="22"/>
            <w:szCs w:val="22"/>
          </w:rPr>
          <w:t>/</w:t>
        </w:r>
        <w:r w:rsidRPr="0048627B">
          <w:rPr>
            <w:rStyle w:val="a8"/>
            <w:sz w:val="22"/>
            <w:szCs w:val="22"/>
            <w:lang w:val="en-US"/>
          </w:rPr>
          <w:t>document</w:t>
        </w:r>
        <w:r w:rsidRPr="0048627B">
          <w:rPr>
            <w:rStyle w:val="a8"/>
            <w:sz w:val="22"/>
            <w:szCs w:val="22"/>
          </w:rPr>
          <w:t>/566085656</w:t>
        </w:r>
      </w:hyperlink>
      <w:r w:rsidRPr="0048627B">
        <w:rPr>
          <w:color w:val="000000"/>
          <w:sz w:val="22"/>
          <w:szCs w:val="22"/>
        </w:rPr>
        <w:t xml:space="preserve">, </w:t>
      </w:r>
      <w:r w:rsidRPr="0048627B">
        <w:rPr>
          <w:rStyle w:val="a9"/>
          <w:color w:val="000000"/>
          <w:sz w:val="22"/>
          <w:szCs w:val="22"/>
        </w:rPr>
        <w:t>свободный. - Загл. с экрана.</w:t>
      </w:r>
    </w:p>
    <w:p w14:paraId="6D1EB185" w14:textId="77777777" w:rsidR="00FE7FDB" w:rsidRPr="0054348A" w:rsidRDefault="00FE7FDB" w:rsidP="00FE7FDB">
      <w:pPr>
        <w:pStyle w:val="aa"/>
        <w:numPr>
          <w:ilvl w:val="1"/>
          <w:numId w:val="25"/>
        </w:numPr>
        <w:shd w:val="clear" w:color="auto" w:fill="auto"/>
        <w:spacing w:line="240" w:lineRule="auto"/>
        <w:ind w:left="284" w:hanging="284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54348A">
        <w:rPr>
          <w:rStyle w:val="a9"/>
          <w:color w:val="000000"/>
          <w:sz w:val="22"/>
          <w:szCs w:val="22"/>
        </w:rPr>
        <w:t xml:space="preserve">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 [Электронный ресурс]. - Режим доступа: </w:t>
      </w:r>
      <w:hyperlink r:id="rId15" w:history="1">
        <w:r w:rsidRPr="0054348A">
          <w:rPr>
            <w:rStyle w:val="a8"/>
            <w:sz w:val="22"/>
            <w:szCs w:val="22"/>
            <w:lang w:val="en-US"/>
          </w:rPr>
          <w:t>http</w:t>
        </w:r>
        <w:r w:rsidRPr="0054348A">
          <w:rPr>
            <w:rStyle w:val="a8"/>
            <w:sz w:val="22"/>
            <w:szCs w:val="22"/>
          </w:rPr>
          <w:t>://</w:t>
        </w:r>
        <w:r w:rsidRPr="0054348A">
          <w:rPr>
            <w:rStyle w:val="a8"/>
            <w:sz w:val="22"/>
            <w:szCs w:val="22"/>
            <w:lang w:val="en-US"/>
          </w:rPr>
          <w:t>base</w:t>
        </w:r>
        <w:r w:rsidRPr="0054348A">
          <w:rPr>
            <w:rStyle w:val="a8"/>
            <w:sz w:val="22"/>
            <w:szCs w:val="22"/>
          </w:rPr>
          <w:t>.</w:t>
        </w:r>
        <w:r w:rsidRPr="0054348A">
          <w:rPr>
            <w:rStyle w:val="a8"/>
            <w:sz w:val="22"/>
            <w:szCs w:val="22"/>
            <w:lang w:val="en-US"/>
          </w:rPr>
          <w:t>garant</w:t>
        </w:r>
        <w:r w:rsidRPr="0054348A">
          <w:rPr>
            <w:rStyle w:val="a8"/>
            <w:sz w:val="22"/>
            <w:szCs w:val="22"/>
          </w:rPr>
          <w:t>.</w:t>
        </w:r>
        <w:r w:rsidRPr="0054348A">
          <w:rPr>
            <w:rStyle w:val="a8"/>
            <w:sz w:val="22"/>
            <w:szCs w:val="22"/>
            <w:lang w:val="en-US"/>
          </w:rPr>
          <w:t>ru</w:t>
        </w:r>
        <w:r w:rsidRPr="0054348A">
          <w:rPr>
            <w:rStyle w:val="a8"/>
            <w:sz w:val="22"/>
            <w:szCs w:val="22"/>
          </w:rPr>
          <w:t>/72116730/</w:t>
        </w:r>
      </w:hyperlink>
      <w:r w:rsidRPr="0054348A">
        <w:rPr>
          <w:color w:val="000000"/>
          <w:sz w:val="22"/>
          <w:szCs w:val="22"/>
        </w:rPr>
        <w:t xml:space="preserve">, </w:t>
      </w:r>
      <w:r w:rsidRPr="0054348A">
        <w:rPr>
          <w:rStyle w:val="a9"/>
          <w:color w:val="000000"/>
          <w:sz w:val="22"/>
          <w:szCs w:val="22"/>
        </w:rPr>
        <w:t>свободный. - Загл. с экрана.</w:t>
      </w:r>
    </w:p>
    <w:p w14:paraId="4D8D29AF" w14:textId="77777777" w:rsidR="00FE7FDB" w:rsidRPr="0054348A" w:rsidRDefault="00FE7FDB" w:rsidP="00FE7FDB">
      <w:pPr>
        <w:pStyle w:val="aa"/>
        <w:numPr>
          <w:ilvl w:val="1"/>
          <w:numId w:val="25"/>
        </w:numPr>
        <w:shd w:val="clear" w:color="auto" w:fill="auto"/>
        <w:spacing w:line="240" w:lineRule="auto"/>
        <w:ind w:left="284" w:hanging="284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54348A">
        <w:rPr>
          <w:rStyle w:val="a9"/>
          <w:color w:val="000000"/>
          <w:sz w:val="22"/>
          <w:szCs w:val="22"/>
        </w:rPr>
        <w:t xml:space="preserve">Приказ Министерства труда и социальной защиты Российской Федерации от 5 мая 2018 г. № 298н «Об утверждении профессионального стандарта «Педагог дополнительного образования детей и взрослых» [Электронный ресурс]. - Режим доступа: </w:t>
      </w:r>
      <w:hyperlink r:id="rId16" w:history="1">
        <w:r w:rsidRPr="0054348A">
          <w:rPr>
            <w:rStyle w:val="a8"/>
            <w:sz w:val="22"/>
            <w:szCs w:val="22"/>
            <w:lang w:val="en-US"/>
          </w:rPr>
          <w:t>https</w:t>
        </w:r>
        <w:r w:rsidRPr="0054348A">
          <w:rPr>
            <w:rStyle w:val="a8"/>
            <w:sz w:val="22"/>
            <w:szCs w:val="22"/>
          </w:rPr>
          <w:t>://</w:t>
        </w:r>
        <w:r w:rsidRPr="0054348A">
          <w:rPr>
            <w:rStyle w:val="a8"/>
            <w:sz w:val="22"/>
            <w:szCs w:val="22"/>
            <w:lang w:val="en-US"/>
          </w:rPr>
          <w:t>metodlaboratona</w:t>
        </w:r>
        <w:r w:rsidRPr="0054348A">
          <w:rPr>
            <w:rStyle w:val="a8"/>
            <w:sz w:val="22"/>
            <w:szCs w:val="22"/>
          </w:rPr>
          <w:t>.</w:t>
        </w:r>
        <w:r w:rsidRPr="0054348A">
          <w:rPr>
            <w:rStyle w:val="a8"/>
            <w:sz w:val="22"/>
            <w:szCs w:val="22"/>
            <w:lang w:val="en-US"/>
          </w:rPr>
          <w:t>vcht</w:t>
        </w:r>
        <w:r w:rsidRPr="0054348A">
          <w:rPr>
            <w:rStyle w:val="a8"/>
            <w:sz w:val="22"/>
            <w:szCs w:val="22"/>
          </w:rPr>
          <w:t>.</w:t>
        </w:r>
        <w:r w:rsidRPr="0054348A">
          <w:rPr>
            <w:rStyle w:val="a8"/>
            <w:sz w:val="22"/>
            <w:szCs w:val="22"/>
            <w:lang w:val="en-US"/>
          </w:rPr>
          <w:t>center</w:t>
        </w:r>
        <w:r w:rsidRPr="0054348A">
          <w:rPr>
            <w:rStyle w:val="a8"/>
            <w:sz w:val="22"/>
            <w:szCs w:val="22"/>
          </w:rPr>
          <w:t>/</w:t>
        </w:r>
        <w:r w:rsidRPr="0054348A">
          <w:rPr>
            <w:rStyle w:val="a8"/>
            <w:sz w:val="22"/>
            <w:szCs w:val="22"/>
            <w:lang w:val="en-US"/>
          </w:rPr>
          <w:t>npb</w:t>
        </w:r>
      </w:hyperlink>
      <w:r w:rsidRPr="0054348A">
        <w:rPr>
          <w:color w:val="000000"/>
          <w:sz w:val="22"/>
          <w:szCs w:val="22"/>
        </w:rPr>
        <w:t xml:space="preserve">, </w:t>
      </w:r>
      <w:r w:rsidRPr="0054348A">
        <w:rPr>
          <w:rStyle w:val="a9"/>
          <w:color w:val="000000"/>
          <w:sz w:val="22"/>
          <w:szCs w:val="22"/>
        </w:rPr>
        <w:t>свободный. - Загл. с экрана.</w:t>
      </w:r>
    </w:p>
    <w:p w14:paraId="3B850DD8" w14:textId="77777777" w:rsidR="00FE7FDB" w:rsidRPr="0054348A" w:rsidRDefault="00FE7FDB" w:rsidP="00FE7FDB">
      <w:pPr>
        <w:pStyle w:val="aa"/>
        <w:numPr>
          <w:ilvl w:val="1"/>
          <w:numId w:val="25"/>
        </w:numPr>
        <w:shd w:val="clear" w:color="auto" w:fill="auto"/>
        <w:spacing w:line="240" w:lineRule="auto"/>
        <w:ind w:left="284" w:hanging="284"/>
        <w:contextualSpacing/>
        <w:jc w:val="both"/>
        <w:rPr>
          <w:rStyle w:val="a9"/>
          <w:color w:val="000000"/>
          <w:sz w:val="22"/>
          <w:szCs w:val="22"/>
        </w:rPr>
      </w:pPr>
      <w:r w:rsidRPr="0054348A">
        <w:rPr>
          <w:rStyle w:val="a9"/>
          <w:color w:val="000000"/>
          <w:sz w:val="22"/>
          <w:szCs w:val="22"/>
        </w:rPr>
        <w:t xml:space="preserve">Приказ Минпросвещения России от 03.09.2019 № 467 «Об утверждении Целевой модели развития региональных систем развития дополнительного образования детей» [Электронный ресурс]. - Режим доступа: </w:t>
      </w:r>
      <w:hyperlink r:id="rId17" w:history="1">
        <w:r w:rsidRPr="0054348A">
          <w:rPr>
            <w:rStyle w:val="a8"/>
            <w:sz w:val="22"/>
            <w:szCs w:val="22"/>
            <w:lang w:val="en-US"/>
          </w:rPr>
          <w:t>https</w:t>
        </w:r>
        <w:r w:rsidRPr="0054348A">
          <w:rPr>
            <w:rStyle w:val="a8"/>
            <w:sz w:val="22"/>
            <w:szCs w:val="22"/>
          </w:rPr>
          <w:t>://</w:t>
        </w:r>
        <w:r w:rsidRPr="0054348A">
          <w:rPr>
            <w:rStyle w:val="a8"/>
            <w:sz w:val="22"/>
            <w:szCs w:val="22"/>
            <w:lang w:val="en-US"/>
          </w:rPr>
          <w:t>metodlaboratoria</w:t>
        </w:r>
        <w:r w:rsidRPr="0054348A">
          <w:rPr>
            <w:rStyle w:val="a8"/>
            <w:sz w:val="22"/>
            <w:szCs w:val="22"/>
          </w:rPr>
          <w:t>.</w:t>
        </w:r>
        <w:r w:rsidRPr="0054348A">
          <w:rPr>
            <w:rStyle w:val="a8"/>
            <w:sz w:val="22"/>
            <w:szCs w:val="22"/>
            <w:lang w:val="en-US"/>
          </w:rPr>
          <w:t>vcht</w:t>
        </w:r>
        <w:r w:rsidRPr="0054348A">
          <w:rPr>
            <w:rStyle w:val="a8"/>
            <w:sz w:val="22"/>
            <w:szCs w:val="22"/>
          </w:rPr>
          <w:t>.</w:t>
        </w:r>
        <w:r w:rsidRPr="0054348A">
          <w:rPr>
            <w:rStyle w:val="a8"/>
            <w:sz w:val="22"/>
            <w:szCs w:val="22"/>
            <w:lang w:val="en-US"/>
          </w:rPr>
          <w:t>center</w:t>
        </w:r>
        <w:r w:rsidRPr="0054348A">
          <w:rPr>
            <w:rStyle w:val="a8"/>
            <w:sz w:val="22"/>
            <w:szCs w:val="22"/>
          </w:rPr>
          <w:t>/</w:t>
        </w:r>
        <w:r w:rsidRPr="0054348A">
          <w:rPr>
            <w:rStyle w:val="a8"/>
            <w:sz w:val="22"/>
            <w:szCs w:val="22"/>
            <w:lang w:val="en-US"/>
          </w:rPr>
          <w:t>npb</w:t>
        </w:r>
      </w:hyperlink>
      <w:r w:rsidRPr="0054348A">
        <w:rPr>
          <w:color w:val="000000"/>
          <w:sz w:val="22"/>
          <w:szCs w:val="22"/>
        </w:rPr>
        <w:t xml:space="preserve">, </w:t>
      </w:r>
      <w:r w:rsidRPr="0054348A">
        <w:rPr>
          <w:rStyle w:val="a9"/>
          <w:color w:val="000000"/>
          <w:sz w:val="22"/>
          <w:szCs w:val="22"/>
        </w:rPr>
        <w:t>свободный. - Загл. с экрана.</w:t>
      </w:r>
    </w:p>
    <w:p w14:paraId="7A70E730" w14:textId="77777777" w:rsidR="00FE7FDB" w:rsidRPr="0054348A" w:rsidRDefault="00FE7FDB" w:rsidP="00FE7FDB">
      <w:pPr>
        <w:pStyle w:val="aa"/>
        <w:numPr>
          <w:ilvl w:val="1"/>
          <w:numId w:val="25"/>
        </w:numPr>
        <w:shd w:val="clear" w:color="auto" w:fill="auto"/>
        <w:spacing w:line="240" w:lineRule="auto"/>
        <w:ind w:left="284" w:hanging="284"/>
        <w:contextualSpacing/>
        <w:jc w:val="both"/>
        <w:rPr>
          <w:rStyle w:val="a9"/>
          <w:color w:val="000000"/>
          <w:sz w:val="22"/>
          <w:szCs w:val="22"/>
        </w:rPr>
      </w:pPr>
      <w:r w:rsidRPr="0054348A">
        <w:rPr>
          <w:rStyle w:val="a9"/>
          <w:color w:val="000000"/>
          <w:sz w:val="22"/>
          <w:szCs w:val="22"/>
        </w:rPr>
        <w:t xml:space="preserve"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 [Электронный ресурс]. - Режим доступа: </w:t>
      </w:r>
      <w:hyperlink r:id="rId18" w:history="1">
        <w:r w:rsidRPr="0054348A">
          <w:rPr>
            <w:rStyle w:val="a8"/>
            <w:sz w:val="22"/>
            <w:szCs w:val="22"/>
            <w:lang w:val="en-US"/>
          </w:rPr>
          <w:t>https</w:t>
        </w:r>
        <w:r w:rsidRPr="0054348A">
          <w:rPr>
            <w:rStyle w:val="a8"/>
            <w:sz w:val="22"/>
            <w:szCs w:val="22"/>
          </w:rPr>
          <w:t>://</w:t>
        </w:r>
        <w:r w:rsidRPr="0054348A">
          <w:rPr>
            <w:rStyle w:val="a8"/>
            <w:sz w:val="22"/>
            <w:szCs w:val="22"/>
            <w:lang w:val="en-US"/>
          </w:rPr>
          <w:t>metodlaboratoria</w:t>
        </w:r>
        <w:r w:rsidRPr="0054348A">
          <w:rPr>
            <w:rStyle w:val="a8"/>
            <w:sz w:val="22"/>
            <w:szCs w:val="22"/>
          </w:rPr>
          <w:t>.</w:t>
        </w:r>
        <w:r w:rsidRPr="0054348A">
          <w:rPr>
            <w:rStyle w:val="a8"/>
            <w:sz w:val="22"/>
            <w:szCs w:val="22"/>
            <w:lang w:val="en-US"/>
          </w:rPr>
          <w:t>vcht</w:t>
        </w:r>
        <w:r w:rsidRPr="0054348A">
          <w:rPr>
            <w:rStyle w:val="a8"/>
            <w:sz w:val="22"/>
            <w:szCs w:val="22"/>
          </w:rPr>
          <w:t>.</w:t>
        </w:r>
        <w:r w:rsidRPr="0054348A">
          <w:rPr>
            <w:rStyle w:val="a8"/>
            <w:sz w:val="22"/>
            <w:szCs w:val="22"/>
            <w:lang w:val="en-US"/>
          </w:rPr>
          <w:t>center</w:t>
        </w:r>
        <w:r w:rsidRPr="0054348A">
          <w:rPr>
            <w:rStyle w:val="a8"/>
            <w:sz w:val="22"/>
            <w:szCs w:val="22"/>
          </w:rPr>
          <w:t>/</w:t>
        </w:r>
        <w:r w:rsidRPr="0054348A">
          <w:rPr>
            <w:rStyle w:val="a8"/>
            <w:sz w:val="22"/>
            <w:szCs w:val="22"/>
            <w:lang w:val="en-US"/>
          </w:rPr>
          <w:t>npb</w:t>
        </w:r>
      </w:hyperlink>
      <w:r w:rsidRPr="0054348A">
        <w:rPr>
          <w:color w:val="000000"/>
          <w:sz w:val="22"/>
          <w:szCs w:val="22"/>
        </w:rPr>
        <w:t xml:space="preserve">, </w:t>
      </w:r>
      <w:r w:rsidRPr="0054348A">
        <w:rPr>
          <w:rStyle w:val="a9"/>
          <w:color w:val="000000"/>
          <w:sz w:val="22"/>
          <w:szCs w:val="22"/>
        </w:rPr>
        <w:t>свободный. - Загл. с экрана.</w:t>
      </w:r>
    </w:p>
    <w:p w14:paraId="586226D4" w14:textId="77777777" w:rsidR="00FE7FDB" w:rsidRPr="0054348A" w:rsidRDefault="00FE7FDB" w:rsidP="00FE7FDB">
      <w:pPr>
        <w:pStyle w:val="aa"/>
        <w:numPr>
          <w:ilvl w:val="1"/>
          <w:numId w:val="25"/>
        </w:numPr>
        <w:shd w:val="clear" w:color="auto" w:fill="auto"/>
        <w:spacing w:line="240" w:lineRule="auto"/>
        <w:ind w:left="284" w:hanging="284"/>
        <w:contextualSpacing/>
        <w:jc w:val="both"/>
        <w:rPr>
          <w:rStyle w:val="a9"/>
          <w:color w:val="000000"/>
          <w:sz w:val="22"/>
          <w:szCs w:val="22"/>
        </w:rPr>
      </w:pPr>
      <w:r w:rsidRPr="0054348A">
        <w:rPr>
          <w:rStyle w:val="a9"/>
          <w:color w:val="000000"/>
          <w:sz w:val="22"/>
          <w:szCs w:val="22"/>
        </w:rPr>
        <w:t xml:space="preserve">Указ Президента Российской Федерации от 21.07.2020 г. №474 «О национальных целях развития России до 2030 года» [Электронный ресурс]. - Режим </w:t>
      </w:r>
      <w:r w:rsidRPr="0054348A">
        <w:rPr>
          <w:color w:val="000000"/>
          <w:sz w:val="22"/>
          <w:szCs w:val="22"/>
          <w:lang w:val="en-US"/>
        </w:rPr>
        <w:t>nocTvna</w:t>
      </w:r>
      <w:r w:rsidRPr="0054348A">
        <w:rPr>
          <w:color w:val="000000"/>
          <w:sz w:val="22"/>
          <w:szCs w:val="22"/>
        </w:rPr>
        <w:t>:</w:t>
      </w:r>
      <w:hyperlink r:id="rId19" w:history="1">
        <w:r w:rsidRPr="0054348A">
          <w:rPr>
            <w:rStyle w:val="a8"/>
            <w:sz w:val="22"/>
            <w:szCs w:val="22"/>
            <w:lang w:val="en-US"/>
          </w:rPr>
          <w:t>http</w:t>
        </w:r>
        <w:r w:rsidRPr="0054348A">
          <w:rPr>
            <w:rStyle w:val="a8"/>
            <w:sz w:val="22"/>
            <w:szCs w:val="22"/>
          </w:rPr>
          <w:t>://</w:t>
        </w:r>
        <w:r w:rsidRPr="0054348A">
          <w:rPr>
            <w:rStyle w:val="a8"/>
            <w:sz w:val="22"/>
            <w:szCs w:val="22"/>
            <w:lang w:val="en-US"/>
          </w:rPr>
          <w:t>dop</w:t>
        </w:r>
        <w:r w:rsidRPr="0054348A">
          <w:rPr>
            <w:rStyle w:val="a8"/>
            <w:sz w:val="22"/>
            <w:szCs w:val="22"/>
          </w:rPr>
          <w:t>.</w:t>
        </w:r>
        <w:r w:rsidRPr="0054348A">
          <w:rPr>
            <w:rStyle w:val="a8"/>
            <w:sz w:val="22"/>
            <w:szCs w:val="22"/>
            <w:lang w:val="en-US"/>
          </w:rPr>
          <w:t>edu</w:t>
        </w:r>
        <w:r w:rsidRPr="0054348A">
          <w:rPr>
            <w:rStyle w:val="a8"/>
            <w:sz w:val="22"/>
            <w:szCs w:val="22"/>
          </w:rPr>
          <w:t>.</w:t>
        </w:r>
        <w:r w:rsidRPr="0054348A">
          <w:rPr>
            <w:rStyle w:val="a8"/>
            <w:sz w:val="22"/>
            <w:szCs w:val="22"/>
            <w:lang w:val="en-US"/>
          </w:rPr>
          <w:t>ru</w:t>
        </w:r>
        <w:r w:rsidRPr="0054348A">
          <w:rPr>
            <w:rStyle w:val="a8"/>
            <w:sz w:val="22"/>
            <w:szCs w:val="22"/>
          </w:rPr>
          <w:t>/</w:t>
        </w:r>
        <w:r w:rsidRPr="0054348A">
          <w:rPr>
            <w:rStyle w:val="a8"/>
            <w:sz w:val="22"/>
            <w:szCs w:val="22"/>
            <w:lang w:val="en-US"/>
          </w:rPr>
          <w:t>upload</w:t>
        </w:r>
        <w:r w:rsidRPr="0054348A">
          <w:rPr>
            <w:rStyle w:val="a8"/>
            <w:sz w:val="22"/>
            <w:szCs w:val="22"/>
          </w:rPr>
          <w:t>/</w:t>
        </w:r>
        <w:r w:rsidRPr="0054348A">
          <w:rPr>
            <w:rStyle w:val="a8"/>
            <w:sz w:val="22"/>
            <w:szCs w:val="22"/>
            <w:lang w:val="en-US"/>
          </w:rPr>
          <w:t>file</w:t>
        </w:r>
        <w:r w:rsidRPr="0054348A">
          <w:rPr>
            <w:rStyle w:val="a8"/>
            <w:sz w:val="22"/>
            <w:szCs w:val="22"/>
          </w:rPr>
          <w:t>_</w:t>
        </w:r>
        <w:r w:rsidRPr="0054348A">
          <w:rPr>
            <w:rStyle w:val="a8"/>
            <w:sz w:val="22"/>
            <w:szCs w:val="22"/>
            <w:lang w:val="en-US"/>
          </w:rPr>
          <w:t>api</w:t>
        </w:r>
        <w:r w:rsidRPr="0054348A">
          <w:rPr>
            <w:rStyle w:val="a8"/>
            <w:sz w:val="22"/>
            <w:szCs w:val="22"/>
          </w:rPr>
          <w:t>/</w:t>
        </w:r>
        <w:r w:rsidRPr="0054348A">
          <w:rPr>
            <w:rStyle w:val="a8"/>
            <w:sz w:val="22"/>
            <w:szCs w:val="22"/>
            <w:lang w:val="en-US"/>
          </w:rPr>
          <w:t>c</w:t>
        </w:r>
        <w:r w:rsidRPr="0054348A">
          <w:rPr>
            <w:rStyle w:val="a8"/>
            <w:sz w:val="22"/>
            <w:szCs w:val="22"/>
          </w:rPr>
          <w:t>5/7</w:t>
        </w:r>
        <w:r w:rsidRPr="0054348A">
          <w:rPr>
            <w:rStyle w:val="a8"/>
            <w:sz w:val="22"/>
            <w:szCs w:val="22"/>
            <w:lang w:val="en-US"/>
          </w:rPr>
          <w:t>c</w:t>
        </w:r>
        <w:r w:rsidRPr="0054348A">
          <w:rPr>
            <w:rStyle w:val="a8"/>
            <w:sz w:val="22"/>
            <w:szCs w:val="22"/>
          </w:rPr>
          <w:t>/</w:t>
        </w:r>
        <w:r w:rsidRPr="0054348A">
          <w:rPr>
            <w:rStyle w:val="a8"/>
            <w:sz w:val="22"/>
            <w:szCs w:val="22"/>
            <w:lang w:val="en-US"/>
          </w:rPr>
          <w:t>c</w:t>
        </w:r>
        <w:r w:rsidRPr="0054348A">
          <w:rPr>
            <w:rStyle w:val="a8"/>
            <w:sz w:val="22"/>
            <w:szCs w:val="22"/>
          </w:rPr>
          <w:t>57</w:t>
        </w:r>
        <w:r w:rsidRPr="0054348A">
          <w:rPr>
            <w:rStyle w:val="a8"/>
            <w:sz w:val="22"/>
            <w:szCs w:val="22"/>
            <w:lang w:val="en-US"/>
          </w:rPr>
          <w:t>clc</w:t>
        </w:r>
        <w:r w:rsidRPr="0054348A">
          <w:rPr>
            <w:rStyle w:val="a8"/>
            <w:sz w:val="22"/>
            <w:szCs w:val="22"/>
          </w:rPr>
          <w:t>89-31</w:t>
        </w:r>
        <w:r w:rsidRPr="0054348A">
          <w:rPr>
            <w:rStyle w:val="a8"/>
            <w:sz w:val="22"/>
            <w:szCs w:val="22"/>
            <w:lang w:val="en-US"/>
          </w:rPr>
          <w:t>e</w:t>
        </w:r>
        <w:r w:rsidRPr="0054348A">
          <w:rPr>
            <w:rStyle w:val="a8"/>
            <w:sz w:val="22"/>
            <w:szCs w:val="22"/>
          </w:rPr>
          <w:t>7-4</w:t>
        </w:r>
        <w:r w:rsidRPr="0054348A">
          <w:rPr>
            <w:rStyle w:val="a8"/>
            <w:sz w:val="22"/>
            <w:szCs w:val="22"/>
            <w:lang w:val="en-US"/>
          </w:rPr>
          <w:t>f</w:t>
        </w:r>
        <w:r w:rsidRPr="0054348A">
          <w:rPr>
            <w:rStyle w:val="a8"/>
            <w:sz w:val="22"/>
            <w:szCs w:val="22"/>
          </w:rPr>
          <w:t>46-811с-</w:t>
        </w:r>
      </w:hyperlink>
      <w:r w:rsidRPr="0054348A">
        <w:rPr>
          <w:color w:val="000000"/>
          <w:sz w:val="22"/>
          <w:szCs w:val="22"/>
        </w:rPr>
        <w:t xml:space="preserve"> </w:t>
      </w:r>
      <w:r w:rsidRPr="0054348A">
        <w:rPr>
          <w:rStyle w:val="a9"/>
          <w:color w:val="000000"/>
          <w:sz w:val="22"/>
          <w:szCs w:val="22"/>
        </w:rPr>
        <w:t>свободный. - Загл. с экрана.</w:t>
      </w:r>
    </w:p>
    <w:p w14:paraId="48787FBD" w14:textId="77777777" w:rsidR="00FE7FDB" w:rsidRPr="0054348A" w:rsidRDefault="00FE7FDB" w:rsidP="00FE7FDB">
      <w:pPr>
        <w:pStyle w:val="aa"/>
        <w:numPr>
          <w:ilvl w:val="1"/>
          <w:numId w:val="25"/>
        </w:numPr>
        <w:shd w:val="clear" w:color="auto" w:fill="auto"/>
        <w:spacing w:line="240" w:lineRule="auto"/>
        <w:ind w:left="284" w:hanging="284"/>
        <w:contextualSpacing/>
        <w:jc w:val="both"/>
        <w:rPr>
          <w:rStyle w:val="a9"/>
          <w:color w:val="000000"/>
          <w:sz w:val="22"/>
          <w:szCs w:val="22"/>
        </w:rPr>
      </w:pPr>
      <w:r w:rsidRPr="0054348A">
        <w:rPr>
          <w:rStyle w:val="a9"/>
          <w:color w:val="000000"/>
          <w:sz w:val="22"/>
          <w:szCs w:val="22"/>
        </w:rPr>
        <w:t xml:space="preserve"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 [Электронный ресурс]. - Режим доступа: </w:t>
      </w:r>
      <w:hyperlink r:id="rId20" w:history="1">
        <w:r w:rsidRPr="0054348A">
          <w:rPr>
            <w:rStyle w:val="a8"/>
            <w:sz w:val="22"/>
            <w:szCs w:val="22"/>
            <w:lang w:val="en-US"/>
          </w:rPr>
          <w:t>https</w:t>
        </w:r>
        <w:r w:rsidRPr="0054348A">
          <w:rPr>
            <w:rStyle w:val="a8"/>
            <w:sz w:val="22"/>
            <w:szCs w:val="22"/>
          </w:rPr>
          <w:t>://</w:t>
        </w:r>
        <w:r w:rsidRPr="0054348A">
          <w:rPr>
            <w:rStyle w:val="a8"/>
            <w:sz w:val="22"/>
            <w:szCs w:val="22"/>
            <w:lang w:val="en-US"/>
          </w:rPr>
          <w:t>metodlaboratoria</w:t>
        </w:r>
        <w:r w:rsidRPr="0054348A">
          <w:rPr>
            <w:rStyle w:val="a8"/>
            <w:sz w:val="22"/>
            <w:szCs w:val="22"/>
          </w:rPr>
          <w:t>.</w:t>
        </w:r>
        <w:r w:rsidRPr="0054348A">
          <w:rPr>
            <w:rStyle w:val="a8"/>
            <w:sz w:val="22"/>
            <w:szCs w:val="22"/>
            <w:lang w:val="en-US"/>
          </w:rPr>
          <w:t>vcht</w:t>
        </w:r>
        <w:r w:rsidRPr="0054348A">
          <w:rPr>
            <w:rStyle w:val="a8"/>
            <w:sz w:val="22"/>
            <w:szCs w:val="22"/>
          </w:rPr>
          <w:t>.</w:t>
        </w:r>
        <w:r w:rsidRPr="0054348A">
          <w:rPr>
            <w:rStyle w:val="a8"/>
            <w:sz w:val="22"/>
            <w:szCs w:val="22"/>
            <w:lang w:val="en-US"/>
          </w:rPr>
          <w:t>center</w:t>
        </w:r>
        <w:r w:rsidRPr="0054348A">
          <w:rPr>
            <w:rStyle w:val="a8"/>
            <w:sz w:val="22"/>
            <w:szCs w:val="22"/>
          </w:rPr>
          <w:t>/</w:t>
        </w:r>
        <w:r w:rsidRPr="0054348A">
          <w:rPr>
            <w:rStyle w:val="a8"/>
            <w:sz w:val="22"/>
            <w:szCs w:val="22"/>
            <w:lang w:val="en-US"/>
          </w:rPr>
          <w:t>npb</w:t>
        </w:r>
      </w:hyperlink>
      <w:r w:rsidRPr="0054348A">
        <w:rPr>
          <w:color w:val="000000"/>
          <w:sz w:val="22"/>
          <w:szCs w:val="22"/>
        </w:rPr>
        <w:t xml:space="preserve">, </w:t>
      </w:r>
      <w:r w:rsidRPr="0054348A">
        <w:rPr>
          <w:rStyle w:val="a9"/>
          <w:color w:val="000000"/>
          <w:sz w:val="22"/>
          <w:szCs w:val="22"/>
        </w:rPr>
        <w:t>свободный. - Загл. с экрана.</w:t>
      </w:r>
    </w:p>
    <w:p w14:paraId="51C93EA4" w14:textId="77777777" w:rsidR="00FE7FDB" w:rsidRPr="0054348A" w:rsidRDefault="00FE7FDB" w:rsidP="00FE7FDB">
      <w:pPr>
        <w:pStyle w:val="aa"/>
        <w:numPr>
          <w:ilvl w:val="1"/>
          <w:numId w:val="25"/>
        </w:numPr>
        <w:shd w:val="clear" w:color="auto" w:fill="auto"/>
        <w:spacing w:line="240" w:lineRule="auto"/>
        <w:ind w:left="284" w:hanging="284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54348A">
        <w:rPr>
          <w:rStyle w:val="a9"/>
          <w:color w:val="000000"/>
          <w:sz w:val="22"/>
          <w:szCs w:val="22"/>
        </w:rPr>
        <w:t xml:space="preserve">Федеральный проект «Успех каждого ребенка»- ПРИЛОЖЕНИЕ к протоколу заседания проектного комитета по национальному проекту «Образование» от 07 декабря 2018 г. № 3 [Электронный ресурс]. - Режим доступа: </w:t>
      </w:r>
      <w:hyperlink r:id="rId21" w:history="1">
        <w:r w:rsidRPr="0054348A">
          <w:rPr>
            <w:rStyle w:val="a8"/>
            <w:sz w:val="22"/>
            <w:szCs w:val="22"/>
            <w:lang w:val="en-US"/>
          </w:rPr>
          <w:t>https</w:t>
        </w:r>
        <w:r w:rsidRPr="0054348A">
          <w:rPr>
            <w:rStyle w:val="a8"/>
            <w:sz w:val="22"/>
            <w:szCs w:val="22"/>
          </w:rPr>
          <w:t>://</w:t>
        </w:r>
        <w:r w:rsidRPr="0054348A">
          <w:rPr>
            <w:rStyle w:val="a8"/>
            <w:sz w:val="22"/>
            <w:szCs w:val="22"/>
            <w:lang w:val="en-US"/>
          </w:rPr>
          <w:t>metodlaboratona</w:t>
        </w:r>
        <w:r w:rsidRPr="0054348A">
          <w:rPr>
            <w:rStyle w:val="a8"/>
            <w:sz w:val="22"/>
            <w:szCs w:val="22"/>
          </w:rPr>
          <w:t>.</w:t>
        </w:r>
        <w:r w:rsidRPr="0054348A">
          <w:rPr>
            <w:rStyle w:val="a8"/>
            <w:sz w:val="22"/>
            <w:szCs w:val="22"/>
            <w:lang w:val="en-US"/>
          </w:rPr>
          <w:t>vcht</w:t>
        </w:r>
        <w:r w:rsidRPr="0054348A">
          <w:rPr>
            <w:rStyle w:val="a8"/>
            <w:sz w:val="22"/>
            <w:szCs w:val="22"/>
          </w:rPr>
          <w:t>.</w:t>
        </w:r>
        <w:r w:rsidRPr="0054348A">
          <w:rPr>
            <w:rStyle w:val="a8"/>
            <w:sz w:val="22"/>
            <w:szCs w:val="22"/>
            <w:lang w:val="en-US"/>
          </w:rPr>
          <w:t>center</w:t>
        </w:r>
        <w:r w:rsidRPr="0054348A">
          <w:rPr>
            <w:rStyle w:val="a8"/>
            <w:sz w:val="22"/>
            <w:szCs w:val="22"/>
          </w:rPr>
          <w:t>/</w:t>
        </w:r>
        <w:r w:rsidRPr="0054348A">
          <w:rPr>
            <w:rStyle w:val="a8"/>
            <w:sz w:val="22"/>
            <w:szCs w:val="22"/>
            <w:lang w:val="en-US"/>
          </w:rPr>
          <w:t>npb</w:t>
        </w:r>
      </w:hyperlink>
      <w:r w:rsidRPr="0054348A">
        <w:rPr>
          <w:color w:val="000000"/>
          <w:sz w:val="22"/>
          <w:szCs w:val="22"/>
        </w:rPr>
        <w:t xml:space="preserve">, </w:t>
      </w:r>
      <w:r w:rsidRPr="0054348A">
        <w:rPr>
          <w:rStyle w:val="a9"/>
          <w:color w:val="000000"/>
          <w:sz w:val="22"/>
          <w:szCs w:val="22"/>
        </w:rPr>
        <w:t>свободный. - Загл. с экрана.</w:t>
      </w:r>
    </w:p>
    <w:p w14:paraId="3074F045" w14:textId="77777777" w:rsidR="00FE7FDB" w:rsidRDefault="00FE7FDB" w:rsidP="00FE7FDB">
      <w:pPr>
        <w:spacing w:after="0" w:line="240" w:lineRule="auto"/>
        <w:ind w:left="-284" w:right="282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8E52A8">
        <w:rPr>
          <w:rFonts w:ascii="Times New Roman" w:hAnsi="Times New Roman"/>
          <w:b/>
          <w:i/>
          <w:sz w:val="24"/>
          <w:szCs w:val="24"/>
        </w:rPr>
        <w:t>Для родителей:</w:t>
      </w:r>
    </w:p>
    <w:p w14:paraId="113266FA" w14:textId="77777777" w:rsidR="00FE7FDB" w:rsidRPr="00D20405" w:rsidRDefault="00FE7FDB" w:rsidP="00FE7FDB">
      <w:pPr>
        <w:numPr>
          <w:ilvl w:val="0"/>
          <w:numId w:val="29"/>
        </w:numPr>
        <w:spacing w:after="0" w:line="240" w:lineRule="auto"/>
        <w:ind w:right="282"/>
        <w:contextualSpacing/>
        <w:jc w:val="both"/>
        <w:rPr>
          <w:rFonts w:ascii="Times New Roman" w:hAnsi="Times New Roman"/>
          <w:sz w:val="24"/>
          <w:szCs w:val="24"/>
        </w:rPr>
      </w:pPr>
      <w:r w:rsidRPr="00D20405">
        <w:rPr>
          <w:rFonts w:ascii="Times New Roman" w:hAnsi="Times New Roman"/>
          <w:sz w:val="24"/>
          <w:szCs w:val="24"/>
        </w:rPr>
        <w:t xml:space="preserve"> «30 уроков развития творческих способностей и воображения», 2015 г.</w:t>
      </w:r>
    </w:p>
    <w:p w14:paraId="55A54B7A" w14:textId="77777777" w:rsidR="00FE7FDB" w:rsidRPr="00D20405" w:rsidRDefault="00FE7FDB" w:rsidP="00FE7FDB">
      <w:pPr>
        <w:numPr>
          <w:ilvl w:val="0"/>
          <w:numId w:val="29"/>
        </w:numPr>
        <w:spacing w:after="0" w:line="240" w:lineRule="auto"/>
        <w:ind w:right="282"/>
        <w:contextualSpacing/>
        <w:jc w:val="both"/>
        <w:rPr>
          <w:rFonts w:ascii="Times New Roman" w:hAnsi="Times New Roman"/>
          <w:sz w:val="24"/>
          <w:szCs w:val="24"/>
        </w:rPr>
      </w:pPr>
      <w:r w:rsidRPr="00D20405">
        <w:rPr>
          <w:rFonts w:ascii="Times New Roman" w:hAnsi="Times New Roman"/>
          <w:sz w:val="24"/>
          <w:szCs w:val="24"/>
        </w:rPr>
        <w:t xml:space="preserve"> «Академия раннего развития. Развитие творческих способностей, или Прикоснемся к прекрасному», В.Г. Дмитриева, 2006 г.</w:t>
      </w:r>
    </w:p>
    <w:p w14:paraId="414D6C2D" w14:textId="77777777" w:rsidR="00FE7FDB" w:rsidRPr="00D20405" w:rsidRDefault="00FE7FDB" w:rsidP="00FE7FDB">
      <w:pPr>
        <w:numPr>
          <w:ilvl w:val="0"/>
          <w:numId w:val="29"/>
        </w:numPr>
        <w:spacing w:after="0" w:line="240" w:lineRule="auto"/>
        <w:ind w:right="282"/>
        <w:contextualSpacing/>
        <w:jc w:val="both"/>
        <w:rPr>
          <w:rFonts w:ascii="Times New Roman" w:hAnsi="Times New Roman"/>
          <w:sz w:val="24"/>
          <w:szCs w:val="24"/>
        </w:rPr>
      </w:pPr>
      <w:r w:rsidRPr="00D20405">
        <w:rPr>
          <w:rFonts w:ascii="Times New Roman" w:hAnsi="Times New Roman"/>
          <w:sz w:val="24"/>
          <w:szCs w:val="24"/>
        </w:rPr>
        <w:t>«Вместе с мамой развиваем творческие способности», Т.П. Трясорукова, 2011 г.</w:t>
      </w:r>
    </w:p>
    <w:p w14:paraId="523BC08E" w14:textId="77777777" w:rsidR="00FE7FDB" w:rsidRPr="00D20405" w:rsidRDefault="00FE7FDB" w:rsidP="00FE7FDB">
      <w:pPr>
        <w:numPr>
          <w:ilvl w:val="0"/>
          <w:numId w:val="29"/>
        </w:numPr>
        <w:spacing w:after="0" w:line="240" w:lineRule="auto"/>
        <w:ind w:right="282"/>
        <w:contextualSpacing/>
        <w:jc w:val="both"/>
        <w:rPr>
          <w:rFonts w:ascii="Times New Roman" w:hAnsi="Times New Roman"/>
          <w:sz w:val="24"/>
          <w:szCs w:val="24"/>
        </w:rPr>
      </w:pPr>
      <w:r w:rsidRPr="00D20405">
        <w:rPr>
          <w:rFonts w:ascii="Times New Roman" w:hAnsi="Times New Roman"/>
          <w:sz w:val="24"/>
          <w:szCs w:val="24"/>
        </w:rPr>
        <w:t>«Воображение и творчество в детском возрасте», Л.С. Выготский, 1991 г.</w:t>
      </w:r>
    </w:p>
    <w:p w14:paraId="5956E8FE" w14:textId="77777777" w:rsidR="00FE7FDB" w:rsidRPr="00D20405" w:rsidRDefault="00FE7FDB" w:rsidP="00FE7FDB">
      <w:pPr>
        <w:numPr>
          <w:ilvl w:val="0"/>
          <w:numId w:val="29"/>
        </w:numPr>
        <w:spacing w:after="0" w:line="240" w:lineRule="auto"/>
        <w:ind w:right="282"/>
        <w:contextualSpacing/>
        <w:jc w:val="both"/>
        <w:rPr>
          <w:rFonts w:ascii="Times New Roman" w:hAnsi="Times New Roman"/>
          <w:sz w:val="24"/>
          <w:szCs w:val="24"/>
        </w:rPr>
      </w:pPr>
      <w:r w:rsidRPr="00D20405">
        <w:rPr>
          <w:rFonts w:ascii="Times New Roman" w:hAnsi="Times New Roman"/>
          <w:sz w:val="24"/>
          <w:szCs w:val="24"/>
        </w:rPr>
        <w:t xml:space="preserve"> «Дети пишут стихи», В.И. Глоуер, 1964 г.</w:t>
      </w:r>
    </w:p>
    <w:p w14:paraId="76353734" w14:textId="77777777" w:rsidR="00FE7FDB" w:rsidRPr="00D20405" w:rsidRDefault="00FE7FDB" w:rsidP="00FE7FDB">
      <w:pPr>
        <w:numPr>
          <w:ilvl w:val="0"/>
          <w:numId w:val="29"/>
        </w:numPr>
        <w:spacing w:after="0" w:line="240" w:lineRule="auto"/>
        <w:ind w:right="282"/>
        <w:contextualSpacing/>
        <w:jc w:val="both"/>
        <w:rPr>
          <w:rFonts w:ascii="Times New Roman" w:hAnsi="Times New Roman"/>
          <w:sz w:val="24"/>
          <w:szCs w:val="24"/>
        </w:rPr>
      </w:pPr>
      <w:r w:rsidRPr="00D20405">
        <w:rPr>
          <w:rFonts w:ascii="Times New Roman" w:hAnsi="Times New Roman"/>
          <w:sz w:val="24"/>
          <w:szCs w:val="24"/>
        </w:rPr>
        <w:t>«Детское рукоделие. Развиваем творческие способности», С. Джонс,  2012 г.</w:t>
      </w:r>
    </w:p>
    <w:p w14:paraId="7293CB69" w14:textId="77777777" w:rsidR="00FE7FDB" w:rsidRPr="00D20405" w:rsidRDefault="00FE7FDB" w:rsidP="00FE7FDB">
      <w:pPr>
        <w:numPr>
          <w:ilvl w:val="0"/>
          <w:numId w:val="29"/>
        </w:numPr>
        <w:spacing w:after="0" w:line="240" w:lineRule="auto"/>
        <w:ind w:right="282"/>
        <w:contextualSpacing/>
        <w:jc w:val="both"/>
        <w:rPr>
          <w:rFonts w:ascii="Times New Roman" w:hAnsi="Times New Roman"/>
          <w:sz w:val="24"/>
          <w:szCs w:val="24"/>
        </w:rPr>
      </w:pPr>
      <w:r w:rsidRPr="00D20405">
        <w:rPr>
          <w:rFonts w:ascii="Times New Roman" w:hAnsi="Times New Roman"/>
          <w:sz w:val="24"/>
          <w:szCs w:val="24"/>
        </w:rPr>
        <w:t xml:space="preserve"> «Игры для развития творческих способностей», М.А. Орлова, 2011 г.</w:t>
      </w:r>
    </w:p>
    <w:p w14:paraId="2AEF6F5C" w14:textId="77777777" w:rsidR="00FE7FDB" w:rsidRPr="00D20405" w:rsidRDefault="00FE7FDB" w:rsidP="00FE7FDB">
      <w:pPr>
        <w:numPr>
          <w:ilvl w:val="0"/>
          <w:numId w:val="29"/>
        </w:numPr>
        <w:spacing w:after="0" w:line="240" w:lineRule="auto"/>
        <w:ind w:right="282"/>
        <w:contextualSpacing/>
        <w:jc w:val="both"/>
        <w:rPr>
          <w:rFonts w:ascii="Times New Roman" w:hAnsi="Times New Roman"/>
          <w:sz w:val="24"/>
          <w:szCs w:val="24"/>
        </w:rPr>
      </w:pPr>
      <w:r w:rsidRPr="00D20405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Горичева В.С. Филиппова Т.В. “Мы наклеим на листок солнце , небо и цветок. Лучшие поделки – Ярославль: Академия развития, 2001.</w:t>
      </w:r>
    </w:p>
    <w:p w14:paraId="3E8FEBC5" w14:textId="77777777" w:rsidR="00FE7FDB" w:rsidRPr="00D20405" w:rsidRDefault="00FE7FDB" w:rsidP="00FE7FDB">
      <w:pPr>
        <w:numPr>
          <w:ilvl w:val="0"/>
          <w:numId w:val="29"/>
        </w:numPr>
        <w:spacing w:after="0" w:line="240" w:lineRule="auto"/>
        <w:ind w:right="282"/>
        <w:contextualSpacing/>
        <w:jc w:val="both"/>
        <w:rPr>
          <w:rFonts w:ascii="Times New Roman" w:hAnsi="Times New Roman"/>
          <w:sz w:val="24"/>
          <w:szCs w:val="24"/>
        </w:rPr>
      </w:pPr>
      <w:r w:rsidRPr="00D20405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Трофимова М.В. И учёба и игра. Изобразительное искусство - Ярославль: Академия развития, 2007 г.</w:t>
      </w:r>
    </w:p>
    <w:p w14:paraId="3254CC1E" w14:textId="77777777" w:rsidR="00FE7FDB" w:rsidRPr="00D20405" w:rsidRDefault="00FE7FDB" w:rsidP="00FE7FDB">
      <w:pPr>
        <w:numPr>
          <w:ilvl w:val="0"/>
          <w:numId w:val="29"/>
        </w:numPr>
        <w:spacing w:after="0" w:line="240" w:lineRule="auto"/>
        <w:ind w:right="28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lastRenderedPageBreak/>
        <w:t xml:space="preserve"> </w:t>
      </w:r>
      <w:r w:rsidRPr="00D20405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Дополнительное образование детей. Учебные издания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</w:t>
      </w:r>
      <w:hyperlink r:id="rId22" w:history="1">
        <w:r w:rsidRPr="00324544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s://primo.nlr.ru/primo_library/libweb/action/search.do?fn=search&amp;vl(freeText0)=Дополнительное+образование+детей.+Учебные+издания&amp;tab=default_tab&amp;mode=Basic&amp;scp.scps=scope%3A(MAIN_07NLR)&amp;vid=07NLR_VU1&amp;ct=suggestedSearch&amp;vl(95401580UI1)=all_items&amp;vl(45974060UI0)=sub</w:t>
        </w:r>
      </w:hyperlink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</w:t>
      </w:r>
    </w:p>
    <w:p w14:paraId="7A2775C9" w14:textId="77777777" w:rsidR="00FE7FDB" w:rsidRPr="0048627B" w:rsidRDefault="00FE7FDB" w:rsidP="00FE7FDB">
      <w:pPr>
        <w:spacing w:after="0" w:line="240" w:lineRule="auto"/>
        <w:ind w:left="436" w:right="282"/>
        <w:contextualSpacing/>
        <w:jc w:val="both"/>
        <w:rPr>
          <w:rFonts w:ascii="Times New Roman" w:hAnsi="Times New Roman"/>
          <w:sz w:val="24"/>
          <w:szCs w:val="24"/>
        </w:rPr>
      </w:pPr>
    </w:p>
    <w:p w14:paraId="56DE8685" w14:textId="77777777" w:rsidR="00FE7FDB" w:rsidRPr="008E52A8" w:rsidRDefault="00FE7FDB" w:rsidP="00FE7FDB">
      <w:pPr>
        <w:spacing w:after="0" w:line="240" w:lineRule="auto"/>
        <w:ind w:left="-284" w:right="28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E52A8">
        <w:rPr>
          <w:rFonts w:ascii="Times New Roman" w:hAnsi="Times New Roman"/>
          <w:b/>
          <w:i/>
          <w:sz w:val="24"/>
          <w:szCs w:val="24"/>
        </w:rPr>
        <w:t>Для учащихся:</w:t>
      </w:r>
    </w:p>
    <w:p w14:paraId="31DB88BD" w14:textId="77777777" w:rsidR="00FE7FDB" w:rsidRPr="00D20405" w:rsidRDefault="00FE7FDB" w:rsidP="00FE7FDB">
      <w:pPr>
        <w:numPr>
          <w:ilvl w:val="0"/>
          <w:numId w:val="31"/>
        </w:numPr>
        <w:shd w:val="clear" w:color="auto" w:fill="FFFFFF"/>
        <w:spacing w:after="0" w:line="315" w:lineRule="atLeast"/>
        <w:ind w:left="426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20405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Голова А.М. Наши руки не для скуки – М.: Росмен, 1997.</w:t>
      </w:r>
    </w:p>
    <w:p w14:paraId="4E198E21" w14:textId="77777777" w:rsidR="00FE7FDB" w:rsidRPr="00D20405" w:rsidRDefault="00FE7FDB" w:rsidP="00FE7FDB">
      <w:pPr>
        <w:numPr>
          <w:ilvl w:val="0"/>
          <w:numId w:val="31"/>
        </w:numPr>
        <w:shd w:val="clear" w:color="auto" w:fill="FFFFFF"/>
        <w:spacing w:after="0" w:line="315" w:lineRule="atLeast"/>
        <w:ind w:left="426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20405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Фиона У. Большой подарок для девочек.– М.: Росмэн-Пресс, 2013.</w:t>
      </w:r>
    </w:p>
    <w:p w14:paraId="456E6F2A" w14:textId="77777777" w:rsidR="00FE7FDB" w:rsidRDefault="00FE7FDB" w:rsidP="00FE7FDB">
      <w:pPr>
        <w:tabs>
          <w:tab w:val="num" w:pos="9639"/>
        </w:tabs>
        <w:spacing w:after="0" w:line="36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8AB7CAB" w14:textId="77777777" w:rsidR="00FE7FDB" w:rsidRPr="007D12AA" w:rsidRDefault="00FE7FDB" w:rsidP="00FE7FDB">
      <w:pPr>
        <w:tabs>
          <w:tab w:val="num" w:pos="9639"/>
        </w:tabs>
        <w:spacing w:after="0" w:line="360" w:lineRule="auto"/>
        <w:ind w:right="-1" w:firstLine="42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D12AA">
        <w:rPr>
          <w:rFonts w:ascii="Times New Roman" w:hAnsi="Times New Roman"/>
          <w:b/>
          <w:color w:val="000000"/>
          <w:sz w:val="24"/>
          <w:szCs w:val="24"/>
        </w:rPr>
        <w:t>РАЗДЕЛ 3  ПРИЛОЖЕНИЯ</w:t>
      </w:r>
    </w:p>
    <w:p w14:paraId="25DA80DE" w14:textId="77777777" w:rsidR="00FE7FDB" w:rsidRDefault="00FE7FDB" w:rsidP="00FE7FDB">
      <w:pPr>
        <w:tabs>
          <w:tab w:val="num" w:pos="9639"/>
        </w:tabs>
        <w:spacing w:after="0" w:line="360" w:lineRule="auto"/>
        <w:ind w:right="-1" w:firstLine="425"/>
        <w:rPr>
          <w:rFonts w:ascii="Times New Roman" w:hAnsi="Times New Roman"/>
          <w:b/>
          <w:color w:val="000000"/>
          <w:sz w:val="24"/>
          <w:szCs w:val="24"/>
        </w:rPr>
      </w:pPr>
      <w:r w:rsidRPr="007D12AA">
        <w:rPr>
          <w:rFonts w:ascii="Times New Roman" w:hAnsi="Times New Roman"/>
          <w:b/>
          <w:color w:val="000000"/>
          <w:sz w:val="24"/>
          <w:szCs w:val="24"/>
        </w:rPr>
        <w:t>3.1 Методические материалы</w:t>
      </w:r>
    </w:p>
    <w:p w14:paraId="4A8E88D5" w14:textId="77777777" w:rsidR="00FE7FDB" w:rsidRPr="00870D30" w:rsidRDefault="00FE7FDB" w:rsidP="00FE7FDB">
      <w:pPr>
        <w:tabs>
          <w:tab w:val="num" w:pos="9639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70D30">
        <w:rPr>
          <w:rFonts w:ascii="Times New Roman" w:hAnsi="Times New Roman"/>
          <w:color w:val="000000"/>
          <w:sz w:val="24"/>
          <w:szCs w:val="24"/>
        </w:rPr>
        <w:t>Для реализации рабочей программы необходимо:</w:t>
      </w:r>
    </w:p>
    <w:p w14:paraId="59243875" w14:textId="77777777" w:rsidR="00FE7FDB" w:rsidRPr="00870D30" w:rsidRDefault="00FE7FDB" w:rsidP="00FE7FDB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70D30">
        <w:rPr>
          <w:rFonts w:ascii="Times New Roman" w:hAnsi="Times New Roman"/>
          <w:color w:val="000000"/>
          <w:sz w:val="24"/>
          <w:szCs w:val="24"/>
        </w:rPr>
        <w:t xml:space="preserve">наглядный иллюстративно-демонстрационный материал по разделам программы, </w:t>
      </w:r>
    </w:p>
    <w:p w14:paraId="5D96BB9D" w14:textId="77777777" w:rsidR="00FE7FDB" w:rsidRPr="00870D30" w:rsidRDefault="00FE7FDB" w:rsidP="00FE7FDB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70D30">
        <w:rPr>
          <w:rFonts w:ascii="Times New Roman" w:hAnsi="Times New Roman"/>
          <w:color w:val="000000"/>
          <w:sz w:val="24"/>
          <w:szCs w:val="24"/>
        </w:rPr>
        <w:t>демонстрационные предметы, натурный фонд по разделам программы,</w:t>
      </w:r>
    </w:p>
    <w:p w14:paraId="7AA87170" w14:textId="77777777" w:rsidR="00FE7FDB" w:rsidRPr="00870D30" w:rsidRDefault="00FE7FDB" w:rsidP="00FE7FDB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70D30">
        <w:rPr>
          <w:rFonts w:ascii="Times New Roman" w:hAnsi="Times New Roman"/>
          <w:color w:val="000000"/>
          <w:sz w:val="24"/>
          <w:szCs w:val="24"/>
        </w:rPr>
        <w:t>композиционные схемы,</w:t>
      </w:r>
    </w:p>
    <w:p w14:paraId="2B14DC1C" w14:textId="77777777" w:rsidR="00FE7FDB" w:rsidRPr="00870D30" w:rsidRDefault="00FE7FDB" w:rsidP="00FE7FDB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70D30">
        <w:rPr>
          <w:rFonts w:ascii="Times New Roman" w:hAnsi="Times New Roman"/>
          <w:color w:val="000000"/>
          <w:sz w:val="24"/>
          <w:szCs w:val="24"/>
        </w:rPr>
        <w:t xml:space="preserve">дидактические образцы, </w:t>
      </w:r>
    </w:p>
    <w:p w14:paraId="5A4CF2EA" w14:textId="77777777" w:rsidR="00FE7FDB" w:rsidRPr="00870D30" w:rsidRDefault="00FE7FDB" w:rsidP="00FE7FDB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70D30">
        <w:rPr>
          <w:rFonts w:ascii="Times New Roman" w:hAnsi="Times New Roman"/>
          <w:color w:val="000000"/>
          <w:sz w:val="24"/>
          <w:szCs w:val="24"/>
        </w:rPr>
        <w:t>документальные фильмы по теме занятий,</w:t>
      </w:r>
    </w:p>
    <w:p w14:paraId="550FE58E" w14:textId="77777777" w:rsidR="00FE7FDB" w:rsidRPr="00870D30" w:rsidRDefault="00FE7FDB" w:rsidP="00FE7FDB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DE65DAA" w14:textId="77777777" w:rsidR="00FE7FDB" w:rsidRPr="00870D30" w:rsidRDefault="00FE7FDB" w:rsidP="00FE7FDB">
      <w:pPr>
        <w:tabs>
          <w:tab w:val="num" w:pos="9639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70D30">
        <w:rPr>
          <w:rFonts w:ascii="Times New Roman" w:hAnsi="Times New Roman"/>
          <w:color w:val="000000"/>
          <w:sz w:val="24"/>
          <w:szCs w:val="24"/>
        </w:rPr>
        <w:t xml:space="preserve">Обучение по данной программе предполагает использование различных методов и приемов обучения. </w:t>
      </w:r>
    </w:p>
    <w:p w14:paraId="69A41DDE" w14:textId="77777777" w:rsidR="00FE7FDB" w:rsidRPr="00870D30" w:rsidRDefault="00FE7FDB" w:rsidP="00FE7FDB">
      <w:pPr>
        <w:tabs>
          <w:tab w:val="num" w:pos="9639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70D30">
        <w:rPr>
          <w:rFonts w:ascii="Times New Roman" w:hAnsi="Times New Roman"/>
          <w:color w:val="000000"/>
          <w:sz w:val="24"/>
          <w:szCs w:val="24"/>
        </w:rPr>
        <w:t>Объяснительно – иллюстративный метод (беседа, рассказ, практическая работа (групповая и индивидуальная), самостоятельная работа обучающихся). Репродуктивный метод (повторение, замедленный показ). Выбор методов обучения зависит от темы и формы занятий. При этом в процессе обучения все методы реализуются в теснейшем взаимодействии при создании положительной мотивации, актуализации интереса.</w:t>
      </w:r>
    </w:p>
    <w:p w14:paraId="581AC90E" w14:textId="77777777" w:rsidR="00FE7FDB" w:rsidRPr="00870D30" w:rsidRDefault="00FE7FDB" w:rsidP="00FE7FDB">
      <w:pPr>
        <w:tabs>
          <w:tab w:val="num" w:pos="9639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70D30">
        <w:rPr>
          <w:rFonts w:ascii="Times New Roman" w:hAnsi="Times New Roman"/>
          <w:color w:val="000000"/>
          <w:sz w:val="24"/>
          <w:szCs w:val="24"/>
        </w:rPr>
        <w:t>Краткосрочная летняя дополнительная образовательная программа предусматривает вариативность использования некоторых педагогических технологий:</w:t>
      </w:r>
    </w:p>
    <w:p w14:paraId="169FFE26" w14:textId="77777777" w:rsidR="00FE7FDB" w:rsidRPr="00870D30" w:rsidRDefault="00FE7FDB" w:rsidP="00FE7FDB">
      <w:pPr>
        <w:tabs>
          <w:tab w:val="num" w:pos="9639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70D30">
        <w:rPr>
          <w:rFonts w:ascii="Times New Roman" w:hAnsi="Times New Roman"/>
          <w:color w:val="000000"/>
          <w:sz w:val="24"/>
          <w:szCs w:val="24"/>
        </w:rPr>
        <w:t>• традиционных (технология личностно-ориентированного и развивающего обучения);</w:t>
      </w:r>
    </w:p>
    <w:p w14:paraId="12E5A60A" w14:textId="77777777" w:rsidR="00FE7FDB" w:rsidRPr="00870D30" w:rsidRDefault="00FE7FDB" w:rsidP="00FE7FDB">
      <w:pPr>
        <w:tabs>
          <w:tab w:val="num" w:pos="9639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70D30">
        <w:rPr>
          <w:rFonts w:ascii="Times New Roman" w:hAnsi="Times New Roman"/>
          <w:color w:val="000000"/>
          <w:sz w:val="24"/>
          <w:szCs w:val="24"/>
        </w:rPr>
        <w:t>•современных технологий: здоровьесберегающие, информационные.</w:t>
      </w:r>
    </w:p>
    <w:p w14:paraId="0F1F83E2" w14:textId="77777777" w:rsidR="00FE7FDB" w:rsidRPr="00870D30" w:rsidRDefault="00FE7FDB" w:rsidP="00FE7FDB">
      <w:pPr>
        <w:tabs>
          <w:tab w:val="num" w:pos="9639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70D30">
        <w:rPr>
          <w:rFonts w:ascii="Times New Roman" w:hAnsi="Times New Roman"/>
          <w:b/>
          <w:color w:val="000000"/>
          <w:sz w:val="24"/>
          <w:szCs w:val="24"/>
        </w:rPr>
        <w:t>При организации мероприятий используются следующие методы обучения:</w:t>
      </w:r>
    </w:p>
    <w:p w14:paraId="47133C0F" w14:textId="77777777" w:rsidR="00FE7FDB" w:rsidRPr="00870D30" w:rsidRDefault="00FE7FDB" w:rsidP="00FE7FDB">
      <w:pPr>
        <w:tabs>
          <w:tab w:val="num" w:pos="9639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70D30">
        <w:rPr>
          <w:rFonts w:ascii="Times New Roman" w:hAnsi="Times New Roman"/>
          <w:color w:val="000000"/>
          <w:sz w:val="24"/>
          <w:szCs w:val="24"/>
        </w:rPr>
        <w:t>- беседы с элементами разнообразной тематики (патриотические, исторические, познавательные);</w:t>
      </w:r>
    </w:p>
    <w:p w14:paraId="47F3E5D0" w14:textId="77777777" w:rsidR="00FE7FDB" w:rsidRPr="00870D30" w:rsidRDefault="00FE7FDB" w:rsidP="00FE7FDB">
      <w:pPr>
        <w:tabs>
          <w:tab w:val="num" w:pos="9639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70D30">
        <w:rPr>
          <w:rFonts w:ascii="Times New Roman" w:hAnsi="Times New Roman"/>
          <w:color w:val="000000"/>
          <w:sz w:val="24"/>
          <w:szCs w:val="24"/>
        </w:rPr>
        <w:t>- конкурсы (спортивные, развлекательные);</w:t>
      </w:r>
    </w:p>
    <w:p w14:paraId="72C438A6" w14:textId="77777777" w:rsidR="00FE7FDB" w:rsidRPr="00870D30" w:rsidRDefault="00FE7FDB" w:rsidP="00FE7FDB">
      <w:pPr>
        <w:tabs>
          <w:tab w:val="num" w:pos="9639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70D30">
        <w:rPr>
          <w:rFonts w:ascii="Times New Roman" w:hAnsi="Times New Roman"/>
          <w:color w:val="000000"/>
          <w:sz w:val="24"/>
          <w:szCs w:val="24"/>
        </w:rPr>
        <w:t>- подвижные игры;</w:t>
      </w:r>
    </w:p>
    <w:p w14:paraId="6CBE1B35" w14:textId="77777777" w:rsidR="00FE7FDB" w:rsidRPr="00870D30" w:rsidRDefault="00FE7FDB" w:rsidP="00FE7FDB">
      <w:pPr>
        <w:tabs>
          <w:tab w:val="num" w:pos="9639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70D30">
        <w:rPr>
          <w:rFonts w:ascii="Times New Roman" w:hAnsi="Times New Roman"/>
          <w:color w:val="000000"/>
          <w:sz w:val="24"/>
          <w:szCs w:val="24"/>
        </w:rPr>
        <w:t>- спортивные соревнования в игровой форме (общеразвивающие, эстафеты).</w:t>
      </w:r>
    </w:p>
    <w:p w14:paraId="5426B777" w14:textId="77777777" w:rsidR="00FE7FDB" w:rsidRPr="00870D30" w:rsidRDefault="00FE7FDB" w:rsidP="00FE7FDB">
      <w:pPr>
        <w:tabs>
          <w:tab w:val="num" w:pos="9639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70D30">
        <w:rPr>
          <w:rFonts w:ascii="Times New Roman" w:hAnsi="Times New Roman"/>
          <w:color w:val="000000"/>
          <w:sz w:val="24"/>
          <w:szCs w:val="24"/>
        </w:rPr>
        <w:t>В процессе обучения рекомендуется использовать технологии, позволяющие кроме обучения, развития ребенка, формировать его личностные качества, убеждения и жизненную позицию. На занятиях могут использоваться одновременно несколько технологий: развивающего обучения, информационные и здоровьесберегающие.</w:t>
      </w:r>
    </w:p>
    <w:p w14:paraId="6C5929C4" w14:textId="77777777" w:rsidR="00FE7FDB" w:rsidRPr="00870D30" w:rsidRDefault="00FE7FDB" w:rsidP="00FE7FDB">
      <w:pPr>
        <w:tabs>
          <w:tab w:val="num" w:pos="9639"/>
        </w:tabs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  <w:sectPr w:rsidR="00FE7FDB" w:rsidRPr="00870D30" w:rsidSect="009332C4">
          <w:pgSz w:w="11906" w:h="16838"/>
          <w:pgMar w:top="1134" w:right="850" w:bottom="851" w:left="1276" w:header="708" w:footer="708" w:gutter="0"/>
          <w:cols w:space="708"/>
          <w:docGrid w:linePitch="360"/>
        </w:sectPr>
      </w:pPr>
      <w:r w:rsidRPr="00870D30">
        <w:rPr>
          <w:rFonts w:ascii="Times New Roman" w:hAnsi="Times New Roman"/>
          <w:color w:val="000000"/>
          <w:sz w:val="24"/>
          <w:szCs w:val="24"/>
        </w:rPr>
        <w:t xml:space="preserve">Занятия могут иметь различные формы проведения: беседа, практическое занятие, </w:t>
      </w:r>
      <w:r>
        <w:rPr>
          <w:rFonts w:ascii="Times New Roman" w:hAnsi="Times New Roman"/>
          <w:color w:val="000000"/>
          <w:sz w:val="24"/>
          <w:szCs w:val="24"/>
        </w:rPr>
        <w:t>игра, соревнование</w:t>
      </w:r>
    </w:p>
    <w:p w14:paraId="33A446BB" w14:textId="77777777" w:rsidR="00FE7FDB" w:rsidRDefault="00FE7FDB" w:rsidP="00FE7FDB">
      <w:pPr>
        <w:tabs>
          <w:tab w:val="num" w:pos="9639"/>
        </w:tabs>
        <w:spacing w:after="0" w:line="360" w:lineRule="auto"/>
        <w:ind w:right="-1" w:firstLine="425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                                                         3.2 Календарно-тематическое планирование</w:t>
      </w:r>
    </w:p>
    <w:p w14:paraId="403A3798" w14:textId="77777777" w:rsidR="00FE7FDB" w:rsidRDefault="00FE7FDB" w:rsidP="00FE7F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Летняя тематическая площадка «Летняя карусель» (1-4 классы)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5147"/>
        <w:gridCol w:w="1278"/>
        <w:gridCol w:w="1280"/>
        <w:gridCol w:w="1558"/>
        <w:gridCol w:w="2833"/>
        <w:gridCol w:w="2412"/>
      </w:tblGrid>
      <w:tr w:rsidR="00FE7FDB" w:rsidRPr="00DE3693" w14:paraId="70941919" w14:textId="77777777" w:rsidTr="009332C4">
        <w:trPr>
          <w:trHeight w:val="240"/>
        </w:trPr>
        <w:tc>
          <w:tcPr>
            <w:tcW w:w="484" w:type="dxa"/>
            <w:vMerge w:val="restart"/>
            <w:shd w:val="clear" w:color="auto" w:fill="auto"/>
          </w:tcPr>
          <w:p w14:paraId="14739CE3" w14:textId="77777777" w:rsidR="00FE7FDB" w:rsidRPr="00DE3693" w:rsidRDefault="00FE7FDB" w:rsidP="00933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369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47" w:type="dxa"/>
            <w:vMerge w:val="restart"/>
            <w:shd w:val="clear" w:color="auto" w:fill="auto"/>
          </w:tcPr>
          <w:p w14:paraId="32565BB3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693">
              <w:rPr>
                <w:rFonts w:ascii="Times New Roman" w:hAnsi="Times New Roman"/>
                <w:b/>
                <w:sz w:val="24"/>
                <w:szCs w:val="24"/>
              </w:rPr>
              <w:t>Название темы занятия</w:t>
            </w:r>
          </w:p>
        </w:tc>
        <w:tc>
          <w:tcPr>
            <w:tcW w:w="1278" w:type="dxa"/>
            <w:vMerge w:val="restart"/>
            <w:shd w:val="clear" w:color="auto" w:fill="auto"/>
          </w:tcPr>
          <w:p w14:paraId="3608B473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693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  <w:p w14:paraId="06FF7221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69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838" w:type="dxa"/>
            <w:gridSpan w:val="2"/>
            <w:shd w:val="clear" w:color="auto" w:fill="auto"/>
          </w:tcPr>
          <w:p w14:paraId="10CA0102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693">
              <w:rPr>
                <w:rFonts w:ascii="Times New Roman" w:hAnsi="Times New Roman"/>
                <w:b/>
                <w:sz w:val="24"/>
                <w:szCs w:val="24"/>
              </w:rPr>
              <w:t>Дата по расписанию</w:t>
            </w:r>
          </w:p>
        </w:tc>
        <w:tc>
          <w:tcPr>
            <w:tcW w:w="2833" w:type="dxa"/>
            <w:vMerge w:val="restart"/>
            <w:shd w:val="clear" w:color="auto" w:fill="auto"/>
          </w:tcPr>
          <w:p w14:paraId="309552DD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693">
              <w:rPr>
                <w:rFonts w:ascii="Times New Roman" w:hAnsi="Times New Roman"/>
                <w:b/>
                <w:sz w:val="24"/>
                <w:szCs w:val="24"/>
              </w:rPr>
              <w:t>Форма аттестации/</w:t>
            </w:r>
          </w:p>
          <w:p w14:paraId="6B98B768" w14:textId="77777777" w:rsidR="00FE7FDB" w:rsidRPr="00DF1159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E3693">
              <w:rPr>
                <w:rFonts w:ascii="Times New Roman" w:hAnsi="Times New Roman"/>
                <w:b/>
                <w:sz w:val="24"/>
                <w:szCs w:val="24"/>
              </w:rPr>
              <w:t>конт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рол</w:t>
            </w:r>
            <w:r w:rsidRPr="00DE3693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2412" w:type="dxa"/>
            <w:vMerge w:val="restart"/>
            <w:shd w:val="clear" w:color="auto" w:fill="auto"/>
          </w:tcPr>
          <w:p w14:paraId="5CC109CA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693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  <w:p w14:paraId="74A171B5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693">
              <w:rPr>
                <w:rFonts w:ascii="Times New Roman" w:hAnsi="Times New Roman"/>
                <w:b/>
                <w:sz w:val="24"/>
                <w:szCs w:val="24"/>
              </w:rPr>
              <w:t>(корректировка)</w:t>
            </w:r>
          </w:p>
        </w:tc>
      </w:tr>
      <w:tr w:rsidR="00FE7FDB" w:rsidRPr="00DE3693" w14:paraId="2EC73EFD" w14:textId="77777777" w:rsidTr="009332C4">
        <w:trPr>
          <w:trHeight w:val="315"/>
        </w:trPr>
        <w:tc>
          <w:tcPr>
            <w:tcW w:w="484" w:type="dxa"/>
            <w:vMerge/>
            <w:shd w:val="clear" w:color="auto" w:fill="auto"/>
          </w:tcPr>
          <w:p w14:paraId="7C93C718" w14:textId="77777777" w:rsidR="00FE7FDB" w:rsidRPr="00DE3693" w:rsidRDefault="00FE7FDB" w:rsidP="00933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47" w:type="dxa"/>
            <w:vMerge/>
            <w:shd w:val="clear" w:color="auto" w:fill="auto"/>
          </w:tcPr>
          <w:p w14:paraId="4C49DD07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14:paraId="48B13261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14:paraId="50E68F1A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693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58" w:type="dxa"/>
            <w:shd w:val="clear" w:color="auto" w:fill="auto"/>
          </w:tcPr>
          <w:p w14:paraId="380CA672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693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833" w:type="dxa"/>
            <w:vMerge/>
            <w:shd w:val="clear" w:color="auto" w:fill="auto"/>
          </w:tcPr>
          <w:p w14:paraId="585A40A0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vMerge/>
            <w:shd w:val="clear" w:color="auto" w:fill="auto"/>
          </w:tcPr>
          <w:p w14:paraId="196E1278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7FDB" w:rsidRPr="00DE3693" w14:paraId="1B8B535F" w14:textId="77777777" w:rsidTr="009332C4">
        <w:trPr>
          <w:trHeight w:val="315"/>
        </w:trPr>
        <w:tc>
          <w:tcPr>
            <w:tcW w:w="14992" w:type="dxa"/>
            <w:gridSpan w:val="7"/>
            <w:shd w:val="clear" w:color="auto" w:fill="auto"/>
          </w:tcPr>
          <w:p w14:paraId="2CC84EFF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Ура! Каникулы!</w:t>
            </w:r>
          </w:p>
        </w:tc>
      </w:tr>
      <w:tr w:rsidR="00FE7FDB" w:rsidRPr="00DE3693" w14:paraId="092ECC57" w14:textId="77777777" w:rsidTr="009332C4">
        <w:trPr>
          <w:trHeight w:val="315"/>
        </w:trPr>
        <w:tc>
          <w:tcPr>
            <w:tcW w:w="484" w:type="dxa"/>
            <w:shd w:val="clear" w:color="auto" w:fill="auto"/>
          </w:tcPr>
          <w:p w14:paraId="4B0A28F8" w14:textId="77777777" w:rsidR="00FE7FDB" w:rsidRPr="00DE3693" w:rsidRDefault="00FE7FDB" w:rsidP="00933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47" w:type="dxa"/>
            <w:shd w:val="clear" w:color="auto" w:fill="auto"/>
          </w:tcPr>
          <w:p w14:paraId="5FD29A8B" w14:textId="77777777" w:rsidR="00FE7FDB" w:rsidRPr="008E6548" w:rsidRDefault="00FE7FDB" w:rsidP="009332C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8E654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Организационное мероприятие. </w:t>
            </w:r>
          </w:p>
          <w:p w14:paraId="2D7FA847" w14:textId="77777777" w:rsidR="00FE7FDB" w:rsidRDefault="00FE7FDB" w:rsidP="009332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5A9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групп-отрядов. Инструктаж «Правила безопасного поведения на летней школьной тематической площадке»</w:t>
            </w:r>
          </w:p>
          <w:p w14:paraId="15678735" w14:textId="77777777" w:rsidR="00FE7FDB" w:rsidRDefault="00FE7FDB" w:rsidP="009332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2.Анкетирование «Мои ожидания от летней площадки»</w:t>
            </w:r>
          </w:p>
          <w:p w14:paraId="3FBAC6CF" w14:textId="77777777" w:rsidR="00FE7FDB" w:rsidRDefault="00FE7FDB" w:rsidP="009332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3.Оформление отрядных уголков.</w:t>
            </w:r>
          </w:p>
          <w:p w14:paraId="7B69C2C5" w14:textId="77777777" w:rsidR="00FE7FDB" w:rsidRDefault="00FE7FDB" w:rsidP="009332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4.Подвижные игры на свежем воздухе.</w:t>
            </w:r>
          </w:p>
          <w:p w14:paraId="2361FC06" w14:textId="77777777" w:rsidR="00FE7FDB" w:rsidRPr="008E6548" w:rsidRDefault="008E6548" w:rsidP="009332C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8E65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5. </w:t>
            </w:r>
            <w:r w:rsidR="00FE7FDB" w:rsidRPr="008E654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«Минутка безопасности»</w:t>
            </w:r>
          </w:p>
          <w:p w14:paraId="010E40C9" w14:textId="77777777" w:rsidR="00FE7FDB" w:rsidRPr="008E6548" w:rsidRDefault="00FE7FDB" w:rsidP="009332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1AD800E4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14:paraId="6BA6E233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3ч</w:t>
            </w:r>
          </w:p>
        </w:tc>
        <w:tc>
          <w:tcPr>
            <w:tcW w:w="1280" w:type="dxa"/>
            <w:shd w:val="clear" w:color="auto" w:fill="auto"/>
          </w:tcPr>
          <w:p w14:paraId="7C40ACC8" w14:textId="77777777" w:rsidR="00FE7FDB" w:rsidRPr="00DE3693" w:rsidRDefault="00245F44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FE7FDB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1558" w:type="dxa"/>
            <w:shd w:val="clear" w:color="auto" w:fill="auto"/>
          </w:tcPr>
          <w:p w14:paraId="58316C9E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14:paraId="7B20BBE4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Анкета</w:t>
            </w:r>
          </w:p>
        </w:tc>
        <w:tc>
          <w:tcPr>
            <w:tcW w:w="2412" w:type="dxa"/>
            <w:shd w:val="clear" w:color="auto" w:fill="auto"/>
          </w:tcPr>
          <w:p w14:paraId="31D51982" w14:textId="77777777" w:rsidR="00FE7FDB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40577B" w14:textId="77777777" w:rsidR="00FE7FDB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68FFEB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7FDB" w:rsidRPr="00DE3693" w14:paraId="3D671A11" w14:textId="77777777" w:rsidTr="009332C4">
        <w:trPr>
          <w:trHeight w:val="325"/>
        </w:trPr>
        <w:tc>
          <w:tcPr>
            <w:tcW w:w="14992" w:type="dxa"/>
            <w:gridSpan w:val="7"/>
            <w:shd w:val="clear" w:color="auto" w:fill="EAF1DD"/>
          </w:tcPr>
          <w:p w14:paraId="6361E3A5" w14:textId="77777777" w:rsidR="00FE7FDB" w:rsidRPr="00DE3693" w:rsidRDefault="00FE7FDB" w:rsidP="009332C4">
            <w:pPr>
              <w:spacing w:after="0" w:line="240" w:lineRule="auto"/>
              <w:ind w:left="288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2.  </w:t>
            </w:r>
            <w:r w:rsidR="0061444A">
              <w:rPr>
                <w:rFonts w:ascii="Times New Roman" w:hAnsi="Times New Roman"/>
                <w:b/>
                <w:sz w:val="24"/>
                <w:szCs w:val="24"/>
              </w:rPr>
              <w:t xml:space="preserve">День безопасности </w:t>
            </w:r>
          </w:p>
        </w:tc>
      </w:tr>
      <w:tr w:rsidR="00FE7FDB" w:rsidRPr="00DE3693" w14:paraId="439E7873" w14:textId="77777777" w:rsidTr="009332C4">
        <w:trPr>
          <w:trHeight w:val="1952"/>
        </w:trPr>
        <w:tc>
          <w:tcPr>
            <w:tcW w:w="484" w:type="dxa"/>
            <w:shd w:val="clear" w:color="auto" w:fill="auto"/>
          </w:tcPr>
          <w:p w14:paraId="375FD1F2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47" w:type="dxa"/>
            <w:shd w:val="clear" w:color="auto" w:fill="auto"/>
          </w:tcPr>
          <w:p w14:paraId="72060D99" w14:textId="77777777" w:rsidR="0061444A" w:rsidRPr="008E6548" w:rsidRDefault="0061444A" w:rsidP="0061444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8E654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Зарядка. Минутка здоровья.</w:t>
            </w:r>
          </w:p>
          <w:p w14:paraId="6D449ADE" w14:textId="77777777" w:rsidR="0061444A" w:rsidRPr="008E6548" w:rsidRDefault="0061444A" w:rsidP="006144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548">
              <w:rPr>
                <w:rFonts w:ascii="Times New Roman" w:hAnsi="Times New Roman"/>
                <w:color w:val="000000"/>
                <w:sz w:val="24"/>
                <w:szCs w:val="24"/>
              </w:rPr>
              <w:t>1.Беседа «Дорожное движение, безопасность участников дорожного движения».</w:t>
            </w:r>
          </w:p>
          <w:p w14:paraId="7BF63340" w14:textId="77777777" w:rsidR="0061444A" w:rsidRPr="008E6548" w:rsidRDefault="0061444A" w:rsidP="006144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548">
              <w:rPr>
                <w:rFonts w:ascii="Times New Roman" w:hAnsi="Times New Roman"/>
                <w:color w:val="000000"/>
                <w:sz w:val="24"/>
                <w:szCs w:val="24"/>
              </w:rPr>
              <w:t>2.Игра «Правила безопасности без запинки знайте».</w:t>
            </w:r>
          </w:p>
          <w:p w14:paraId="2F192127" w14:textId="77777777" w:rsidR="0061444A" w:rsidRPr="008E6548" w:rsidRDefault="0061444A" w:rsidP="006144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548">
              <w:rPr>
                <w:rFonts w:ascii="Times New Roman" w:hAnsi="Times New Roman"/>
                <w:color w:val="000000"/>
                <w:sz w:val="24"/>
                <w:szCs w:val="24"/>
              </w:rPr>
              <w:t>3.Конкурс на лучший рисунок по безопасности дорожного движения.</w:t>
            </w:r>
          </w:p>
          <w:p w14:paraId="7219953B" w14:textId="77777777" w:rsidR="0061444A" w:rsidRPr="008E6548" w:rsidRDefault="0061444A" w:rsidP="006144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548">
              <w:rPr>
                <w:rFonts w:ascii="Times New Roman" w:hAnsi="Times New Roman"/>
                <w:color w:val="000000"/>
                <w:sz w:val="24"/>
                <w:szCs w:val="24"/>
              </w:rPr>
              <w:t>4.Подвижные игры на свежем воздухе.</w:t>
            </w:r>
          </w:p>
          <w:p w14:paraId="5A7EDDE3" w14:textId="77777777" w:rsidR="0061444A" w:rsidRPr="008E6548" w:rsidRDefault="0061444A" w:rsidP="0061444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8E65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  <w:r w:rsidRPr="008E654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 «Минутка безопасности».</w:t>
            </w:r>
          </w:p>
          <w:p w14:paraId="50132535" w14:textId="77777777" w:rsidR="0061444A" w:rsidRPr="008E6548" w:rsidRDefault="0061444A" w:rsidP="009332C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14:paraId="098730A2" w14:textId="77777777" w:rsidR="00FE7FDB" w:rsidRPr="002C70A6" w:rsidRDefault="00FE7FDB" w:rsidP="009332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14:paraId="22616A2E" w14:textId="77777777" w:rsidR="00FE7FDB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3ч </w:t>
            </w:r>
          </w:p>
        </w:tc>
        <w:tc>
          <w:tcPr>
            <w:tcW w:w="1280" w:type="dxa"/>
            <w:shd w:val="clear" w:color="auto" w:fill="auto"/>
          </w:tcPr>
          <w:p w14:paraId="0E332A73" w14:textId="77777777" w:rsidR="00FE7FDB" w:rsidRDefault="00245F44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03.06</w:t>
            </w:r>
          </w:p>
          <w:p w14:paraId="5BF0390B" w14:textId="77777777" w:rsidR="00FE7FDB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29C94ED6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14:paraId="2AE23A8A" w14:textId="77777777" w:rsidR="00FE7FDB" w:rsidRDefault="0061444A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Выставка рисунков</w:t>
            </w:r>
          </w:p>
          <w:p w14:paraId="43EC8EF5" w14:textId="77777777" w:rsidR="00FE7FDB" w:rsidRDefault="0063340C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Викторина</w:t>
            </w:r>
          </w:p>
        </w:tc>
        <w:tc>
          <w:tcPr>
            <w:tcW w:w="2412" w:type="dxa"/>
            <w:shd w:val="clear" w:color="auto" w:fill="auto"/>
          </w:tcPr>
          <w:p w14:paraId="65352A23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7FDB" w:rsidRPr="00DE3693" w14:paraId="0BB586BE" w14:textId="77777777" w:rsidTr="009332C4">
        <w:trPr>
          <w:trHeight w:val="299"/>
        </w:trPr>
        <w:tc>
          <w:tcPr>
            <w:tcW w:w="14992" w:type="dxa"/>
            <w:gridSpan w:val="7"/>
            <w:shd w:val="clear" w:color="auto" w:fill="EAF1DD"/>
          </w:tcPr>
          <w:p w14:paraId="317FB7A8" w14:textId="77777777" w:rsidR="00FE7FDB" w:rsidRPr="00DE3693" w:rsidRDefault="00FE7FDB" w:rsidP="009332C4">
            <w:pPr>
              <w:spacing w:after="0" w:line="240" w:lineRule="auto"/>
              <w:ind w:left="288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="0061444A">
              <w:rPr>
                <w:rFonts w:ascii="Times New Roman" w:hAnsi="Times New Roman"/>
                <w:b/>
                <w:sz w:val="24"/>
                <w:szCs w:val="24"/>
              </w:rPr>
              <w:t>3. Детский праздник «Лето-это счастье!»</w:t>
            </w:r>
          </w:p>
        </w:tc>
      </w:tr>
      <w:tr w:rsidR="00FE7FDB" w:rsidRPr="00DE3693" w14:paraId="7CA46668" w14:textId="77777777" w:rsidTr="009332C4">
        <w:trPr>
          <w:trHeight w:val="1395"/>
        </w:trPr>
        <w:tc>
          <w:tcPr>
            <w:tcW w:w="484" w:type="dxa"/>
            <w:shd w:val="clear" w:color="auto" w:fill="auto"/>
          </w:tcPr>
          <w:p w14:paraId="4DFEF147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47" w:type="dxa"/>
            <w:shd w:val="clear" w:color="auto" w:fill="auto"/>
          </w:tcPr>
          <w:p w14:paraId="487B0ADB" w14:textId="77777777" w:rsidR="0061444A" w:rsidRPr="008E6548" w:rsidRDefault="0061444A" w:rsidP="0061444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8E654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Зарядка. Минутка здоровья.</w:t>
            </w:r>
          </w:p>
          <w:p w14:paraId="335C5A23" w14:textId="77777777" w:rsidR="0061444A" w:rsidRDefault="0061444A" w:rsidP="006144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1.Торжественное открытие летней тематической площадки. Линейка.</w:t>
            </w:r>
          </w:p>
          <w:p w14:paraId="78FABDBD" w14:textId="77777777" w:rsidR="0061444A" w:rsidRDefault="0061444A" w:rsidP="006144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2.Развлекательная программа.</w:t>
            </w:r>
          </w:p>
          <w:p w14:paraId="464DF15F" w14:textId="77777777" w:rsidR="0061444A" w:rsidRDefault="0061444A" w:rsidP="006144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3.Смотр отрядных уголков</w:t>
            </w:r>
          </w:p>
          <w:p w14:paraId="3731B123" w14:textId="77777777" w:rsidR="0061444A" w:rsidRDefault="0061444A" w:rsidP="006144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4.Игры на свежем воздухе.</w:t>
            </w:r>
          </w:p>
          <w:p w14:paraId="08656D93" w14:textId="77777777" w:rsidR="00FE7FDB" w:rsidRDefault="0061444A" w:rsidP="006144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5.Беседа «Дорога  домой»</w:t>
            </w:r>
          </w:p>
          <w:p w14:paraId="36295C6C" w14:textId="77777777" w:rsidR="008E6548" w:rsidRPr="008E6548" w:rsidRDefault="008E6548" w:rsidP="0061444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8E654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6. «Минутка безопасности»</w:t>
            </w:r>
          </w:p>
        </w:tc>
        <w:tc>
          <w:tcPr>
            <w:tcW w:w="1278" w:type="dxa"/>
            <w:shd w:val="clear" w:color="auto" w:fill="auto"/>
          </w:tcPr>
          <w:p w14:paraId="6BCB61AA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3ч</w:t>
            </w:r>
          </w:p>
        </w:tc>
        <w:tc>
          <w:tcPr>
            <w:tcW w:w="1280" w:type="dxa"/>
            <w:shd w:val="clear" w:color="auto" w:fill="auto"/>
          </w:tcPr>
          <w:p w14:paraId="746EAD11" w14:textId="77777777" w:rsidR="00FE7FDB" w:rsidRPr="00DE3693" w:rsidRDefault="00245F44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04.06</w:t>
            </w:r>
          </w:p>
          <w:p w14:paraId="54F25E2F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71141866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14:paraId="2AF8ED67" w14:textId="77777777" w:rsidR="0061444A" w:rsidRPr="00DE3693" w:rsidRDefault="0061444A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Игры, конкурсы</w:t>
            </w:r>
          </w:p>
        </w:tc>
        <w:tc>
          <w:tcPr>
            <w:tcW w:w="2412" w:type="dxa"/>
            <w:shd w:val="clear" w:color="auto" w:fill="auto"/>
          </w:tcPr>
          <w:p w14:paraId="2AB85512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7FDB" w:rsidRPr="00DE3693" w14:paraId="08799348" w14:textId="77777777" w:rsidTr="009332C4">
        <w:tc>
          <w:tcPr>
            <w:tcW w:w="14992" w:type="dxa"/>
            <w:gridSpan w:val="7"/>
            <w:shd w:val="clear" w:color="auto" w:fill="EAF1DD"/>
          </w:tcPr>
          <w:p w14:paraId="49F99FF0" w14:textId="77777777" w:rsidR="00FE7FDB" w:rsidRPr="003A44AD" w:rsidRDefault="003A44AD" w:rsidP="003A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3A44A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A44AD">
              <w:rPr>
                <w:rFonts w:ascii="Times New Roman" w:hAnsi="Times New Roman"/>
                <w:b/>
                <w:sz w:val="24"/>
                <w:szCs w:val="24"/>
              </w:rPr>
              <w:t>.  День музыки</w:t>
            </w:r>
          </w:p>
        </w:tc>
      </w:tr>
      <w:tr w:rsidR="00FE7FDB" w:rsidRPr="00DE3693" w14:paraId="51FA8D8E" w14:textId="77777777" w:rsidTr="009332C4">
        <w:trPr>
          <w:trHeight w:val="2208"/>
        </w:trPr>
        <w:tc>
          <w:tcPr>
            <w:tcW w:w="484" w:type="dxa"/>
            <w:shd w:val="clear" w:color="auto" w:fill="auto"/>
          </w:tcPr>
          <w:p w14:paraId="3B13E382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47" w:type="dxa"/>
            <w:shd w:val="clear" w:color="auto" w:fill="auto"/>
          </w:tcPr>
          <w:p w14:paraId="050BCE78" w14:textId="77777777" w:rsidR="00FD7730" w:rsidRDefault="00FD7730" w:rsidP="009332C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  <w:p w14:paraId="30FC75B6" w14:textId="77777777" w:rsidR="00FD7730" w:rsidRPr="008E6548" w:rsidRDefault="00FD7730" w:rsidP="00FD773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8E654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Зарядка. Минутка здоровья.</w:t>
            </w:r>
          </w:p>
          <w:p w14:paraId="603C8FB9" w14:textId="77777777" w:rsidR="00FD7730" w:rsidRDefault="00FD7730" w:rsidP="00FD7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1.Музыкально-развлекательная программа «Мы танцуем и поём - вместе весело живём!»</w:t>
            </w:r>
          </w:p>
          <w:p w14:paraId="0E62866D" w14:textId="77777777" w:rsidR="00FD7730" w:rsidRPr="0086463F" w:rsidRDefault="00FD7730" w:rsidP="00FD7730">
            <w:pPr>
              <w:spacing w:line="240" w:lineRule="auto"/>
              <w:rPr>
                <w:rFonts w:ascii="Cambria" w:hAnsi="Cambria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Cambria" w:hAnsi="Cambria" w:cs="Calibri"/>
              </w:rPr>
              <w:t xml:space="preserve"> </w:t>
            </w:r>
            <w:r w:rsidRPr="0086463F">
              <w:rPr>
                <w:rFonts w:ascii="Times New Roman" w:hAnsi="Times New Roman"/>
                <w:sz w:val="24"/>
                <w:szCs w:val="24"/>
              </w:rPr>
              <w:t>Коллективная игра «Угадай мелодию».</w:t>
            </w:r>
          </w:p>
          <w:p w14:paraId="74CBAB62" w14:textId="77777777" w:rsidR="00FD7730" w:rsidRDefault="00FD7730" w:rsidP="00FD7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3.Беседа «Правила поведения с незнакомыми людьми»</w:t>
            </w:r>
          </w:p>
          <w:p w14:paraId="447AB9C0" w14:textId="77777777" w:rsidR="00FD7730" w:rsidRDefault="00FD7730" w:rsidP="00FD7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4.Подвижные игры на свежем воздухе</w:t>
            </w:r>
          </w:p>
          <w:p w14:paraId="3334CB00" w14:textId="77777777" w:rsidR="00FD7730" w:rsidRPr="008E6548" w:rsidRDefault="00FD7730" w:rsidP="00FD77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548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5. «</w:t>
            </w:r>
            <w:r w:rsidRPr="008E654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Минутка безопасности»</w:t>
            </w:r>
            <w:r w:rsidRPr="008E65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14:paraId="0B5C8716" w14:textId="77777777" w:rsidR="00FD7730" w:rsidRPr="008E6548" w:rsidRDefault="00FD7730" w:rsidP="009332C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14:paraId="77B7006D" w14:textId="77777777" w:rsidR="00FE7FDB" w:rsidRPr="00FF3BED" w:rsidRDefault="00FE7FDB" w:rsidP="003A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14:paraId="42984098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3ч</w:t>
            </w:r>
          </w:p>
        </w:tc>
        <w:tc>
          <w:tcPr>
            <w:tcW w:w="1280" w:type="dxa"/>
            <w:shd w:val="clear" w:color="auto" w:fill="auto"/>
          </w:tcPr>
          <w:p w14:paraId="65F2EFBE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BE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9A040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F3BED">
              <w:rPr>
                <w:rFonts w:ascii="Times New Roman" w:hAnsi="Times New Roman"/>
                <w:b/>
                <w:sz w:val="24"/>
                <w:szCs w:val="24"/>
              </w:rPr>
              <w:t>.06</w:t>
            </w:r>
          </w:p>
        </w:tc>
        <w:tc>
          <w:tcPr>
            <w:tcW w:w="1558" w:type="dxa"/>
            <w:shd w:val="clear" w:color="auto" w:fill="auto"/>
          </w:tcPr>
          <w:p w14:paraId="33E434C6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14:paraId="54C96738" w14:textId="77777777" w:rsidR="00FE7FDB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89C0A3" w14:textId="77777777" w:rsidR="00FE7FDB" w:rsidRPr="00DE3693" w:rsidRDefault="003A44AD" w:rsidP="009332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Музыкальное представление</w:t>
            </w:r>
          </w:p>
        </w:tc>
        <w:tc>
          <w:tcPr>
            <w:tcW w:w="2412" w:type="dxa"/>
            <w:shd w:val="clear" w:color="auto" w:fill="auto"/>
          </w:tcPr>
          <w:p w14:paraId="38AFF945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7FDB" w:rsidRPr="00DE3693" w14:paraId="10D0A991" w14:textId="77777777" w:rsidTr="009332C4">
        <w:trPr>
          <w:trHeight w:val="258"/>
        </w:trPr>
        <w:tc>
          <w:tcPr>
            <w:tcW w:w="14992" w:type="dxa"/>
            <w:gridSpan w:val="7"/>
            <w:shd w:val="clear" w:color="auto" w:fill="EAF1DD"/>
          </w:tcPr>
          <w:p w14:paraId="141550FD" w14:textId="77777777" w:rsidR="00FE7FDB" w:rsidRPr="00CD7EB0" w:rsidRDefault="00FE7FDB" w:rsidP="009332C4">
            <w:pPr>
              <w:spacing w:after="0" w:line="240" w:lineRule="auto"/>
              <w:ind w:left="288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5. День здоровья</w:t>
            </w:r>
          </w:p>
        </w:tc>
      </w:tr>
      <w:tr w:rsidR="00FE7FDB" w:rsidRPr="00DE3693" w14:paraId="1A3AF4D3" w14:textId="77777777" w:rsidTr="009332C4">
        <w:trPr>
          <w:trHeight w:val="258"/>
        </w:trPr>
        <w:tc>
          <w:tcPr>
            <w:tcW w:w="484" w:type="dxa"/>
            <w:shd w:val="clear" w:color="auto" w:fill="auto"/>
          </w:tcPr>
          <w:p w14:paraId="3005E73C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47" w:type="dxa"/>
            <w:shd w:val="clear" w:color="auto" w:fill="auto"/>
          </w:tcPr>
          <w:p w14:paraId="6D84AE2E" w14:textId="77777777" w:rsidR="00FE7FDB" w:rsidRPr="008E6548" w:rsidRDefault="00FE7FDB" w:rsidP="009332C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8E654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Зарядка. Минутка здоровья.</w:t>
            </w:r>
          </w:p>
          <w:p w14:paraId="161AFC32" w14:textId="77777777" w:rsidR="00FE7FDB" w:rsidRPr="008E6548" w:rsidRDefault="00FE7FDB" w:rsidP="009332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548">
              <w:rPr>
                <w:rFonts w:ascii="Times New Roman" w:hAnsi="Times New Roman"/>
                <w:color w:val="000000"/>
                <w:sz w:val="24"/>
                <w:szCs w:val="24"/>
              </w:rPr>
              <w:t>1. «Витамины-наши друзья». Беседа, видеоролик.</w:t>
            </w:r>
          </w:p>
          <w:p w14:paraId="2449C9C8" w14:textId="77777777" w:rsidR="00FE7FDB" w:rsidRPr="008E6548" w:rsidRDefault="00FE7FDB" w:rsidP="009332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548">
              <w:rPr>
                <w:rFonts w:ascii="Times New Roman" w:hAnsi="Times New Roman"/>
                <w:color w:val="000000"/>
                <w:sz w:val="24"/>
                <w:szCs w:val="24"/>
              </w:rPr>
              <w:t>2.Конкурс рисунков «Овощи и фрукты-полезные продукты».</w:t>
            </w:r>
          </w:p>
          <w:p w14:paraId="3DCEB94D" w14:textId="77777777" w:rsidR="00FE7FDB" w:rsidRPr="008E6548" w:rsidRDefault="00FE7FDB" w:rsidP="009332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548">
              <w:rPr>
                <w:rFonts w:ascii="Times New Roman" w:hAnsi="Times New Roman"/>
                <w:color w:val="000000"/>
                <w:sz w:val="24"/>
                <w:szCs w:val="24"/>
              </w:rPr>
              <w:t>3.Беседа «Здоровье в порядке-спасибо зарядке!»</w:t>
            </w:r>
          </w:p>
          <w:p w14:paraId="3EA788ED" w14:textId="77777777" w:rsidR="00FE7FDB" w:rsidRPr="008E6548" w:rsidRDefault="00FE7FDB" w:rsidP="009332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548">
              <w:rPr>
                <w:rFonts w:ascii="Times New Roman" w:hAnsi="Times New Roman"/>
                <w:color w:val="000000"/>
                <w:sz w:val="24"/>
                <w:szCs w:val="24"/>
              </w:rPr>
              <w:t>4.Подвижные игры на свежем воздухе.</w:t>
            </w:r>
          </w:p>
          <w:p w14:paraId="3C3CD0A7" w14:textId="77777777" w:rsidR="00FE7FDB" w:rsidRPr="008E6548" w:rsidRDefault="00FE7FDB" w:rsidP="009332C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8E654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 5.«Минутка безопасности</w:t>
            </w:r>
          </w:p>
          <w:p w14:paraId="041D675F" w14:textId="77777777" w:rsidR="00FE7FDB" w:rsidRPr="0086463F" w:rsidRDefault="00FE7FDB" w:rsidP="009332C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1278" w:type="dxa"/>
            <w:shd w:val="clear" w:color="auto" w:fill="auto"/>
          </w:tcPr>
          <w:p w14:paraId="77134CAC" w14:textId="77777777" w:rsidR="00FE7FDB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3ч</w:t>
            </w:r>
          </w:p>
        </w:tc>
        <w:tc>
          <w:tcPr>
            <w:tcW w:w="1280" w:type="dxa"/>
            <w:shd w:val="clear" w:color="auto" w:fill="auto"/>
          </w:tcPr>
          <w:p w14:paraId="3A716649" w14:textId="77777777" w:rsidR="00FE7FDB" w:rsidRPr="00FF3BED" w:rsidRDefault="009A040D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="00FE7FDB">
              <w:rPr>
                <w:rFonts w:ascii="Times New Roman" w:hAnsi="Times New Roman"/>
                <w:b/>
                <w:sz w:val="24"/>
                <w:szCs w:val="24"/>
              </w:rPr>
              <w:t>.06</w:t>
            </w:r>
          </w:p>
        </w:tc>
        <w:tc>
          <w:tcPr>
            <w:tcW w:w="1558" w:type="dxa"/>
            <w:shd w:val="clear" w:color="auto" w:fill="auto"/>
          </w:tcPr>
          <w:p w14:paraId="2B6DC57A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14:paraId="2D3DB3AF" w14:textId="77777777" w:rsidR="00FE7FDB" w:rsidRPr="008A39C1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9C1">
              <w:rPr>
                <w:rFonts w:ascii="Times New Roman" w:hAnsi="Times New Roman"/>
                <w:b/>
                <w:sz w:val="24"/>
                <w:szCs w:val="24"/>
              </w:rPr>
              <w:t>Выставка рисунков</w:t>
            </w:r>
          </w:p>
          <w:p w14:paraId="33231CAA" w14:textId="77777777" w:rsidR="00FE7FDB" w:rsidRDefault="0063340C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поделок</w:t>
            </w:r>
          </w:p>
        </w:tc>
        <w:tc>
          <w:tcPr>
            <w:tcW w:w="2412" w:type="dxa"/>
            <w:shd w:val="clear" w:color="auto" w:fill="auto"/>
          </w:tcPr>
          <w:p w14:paraId="650F624C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7FDB" w:rsidRPr="00DE3693" w14:paraId="38B6C24F" w14:textId="77777777" w:rsidTr="009332C4">
        <w:tc>
          <w:tcPr>
            <w:tcW w:w="14992" w:type="dxa"/>
            <w:gridSpan w:val="7"/>
            <w:shd w:val="clear" w:color="auto" w:fill="EAF1DD"/>
          </w:tcPr>
          <w:p w14:paraId="62CEF5C0" w14:textId="77777777" w:rsidR="00FE7FDB" w:rsidRPr="00DE3693" w:rsidRDefault="00FE7FDB" w:rsidP="009332C4">
            <w:pPr>
              <w:spacing w:after="0" w:line="240" w:lineRule="auto"/>
              <w:ind w:left="288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6. День сказок. Прогулка с Пушкиным.</w:t>
            </w:r>
          </w:p>
        </w:tc>
      </w:tr>
      <w:tr w:rsidR="00FE7FDB" w:rsidRPr="00DE3693" w14:paraId="0C335061" w14:textId="77777777" w:rsidTr="009332C4">
        <w:tc>
          <w:tcPr>
            <w:tcW w:w="484" w:type="dxa"/>
            <w:shd w:val="clear" w:color="auto" w:fill="auto"/>
          </w:tcPr>
          <w:p w14:paraId="56491854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47" w:type="dxa"/>
            <w:shd w:val="clear" w:color="auto" w:fill="auto"/>
          </w:tcPr>
          <w:p w14:paraId="4D37413B" w14:textId="77777777" w:rsidR="00FE7FDB" w:rsidRPr="008E6548" w:rsidRDefault="00FE7FDB" w:rsidP="009332C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8E654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Зарядка. Минутка здоровья.</w:t>
            </w:r>
          </w:p>
          <w:p w14:paraId="5BCE51CB" w14:textId="77777777" w:rsidR="00FE7FDB" w:rsidRDefault="00FE7FDB" w:rsidP="009332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1.Беседа «Великий гений – Пушкин».       Посещение городской библиотеки.</w:t>
            </w:r>
          </w:p>
          <w:p w14:paraId="1524BF07" w14:textId="77777777" w:rsidR="00FE7FDB" w:rsidRDefault="00FE7FDB" w:rsidP="009332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2.Путешествие в страну сказок. Викторина по сказкам А.С.Пушкина.</w:t>
            </w:r>
          </w:p>
          <w:p w14:paraId="3DC120B2" w14:textId="77777777" w:rsidR="00FE7FDB" w:rsidRDefault="00FE7FDB" w:rsidP="009332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3.Выставка рисунков по сказкам Пушкина.</w:t>
            </w:r>
          </w:p>
          <w:p w14:paraId="35102C80" w14:textId="77777777" w:rsidR="00FE7FDB" w:rsidRDefault="00FE7FDB" w:rsidP="009332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4.Подвижные игры на свежем воздухе.</w:t>
            </w:r>
          </w:p>
          <w:p w14:paraId="4887EA30" w14:textId="77777777" w:rsidR="00FE7FDB" w:rsidRPr="008E6548" w:rsidRDefault="00FE7FDB" w:rsidP="009332C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8E65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5.</w:t>
            </w:r>
            <w:r w:rsidRPr="008E654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Минутка безопасности».</w:t>
            </w:r>
          </w:p>
          <w:p w14:paraId="21301C6A" w14:textId="77777777" w:rsidR="00FE7FDB" w:rsidRDefault="00FE7FDB" w:rsidP="009332C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  <w:p w14:paraId="4DBED457" w14:textId="77777777" w:rsidR="00FE7FDB" w:rsidRPr="0086463F" w:rsidRDefault="00FE7FDB" w:rsidP="009332C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278" w:type="dxa"/>
            <w:shd w:val="clear" w:color="auto" w:fill="auto"/>
          </w:tcPr>
          <w:p w14:paraId="2CE4F289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3ч</w:t>
            </w:r>
          </w:p>
        </w:tc>
        <w:tc>
          <w:tcPr>
            <w:tcW w:w="1280" w:type="dxa"/>
            <w:shd w:val="clear" w:color="auto" w:fill="auto"/>
          </w:tcPr>
          <w:p w14:paraId="66393EF2" w14:textId="77777777" w:rsidR="00FE7FDB" w:rsidRPr="00DE3693" w:rsidRDefault="009A040D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="00FE7FDB">
              <w:rPr>
                <w:rFonts w:ascii="Times New Roman" w:hAnsi="Times New Roman"/>
                <w:b/>
                <w:sz w:val="24"/>
                <w:szCs w:val="24"/>
              </w:rPr>
              <w:t>.06</w:t>
            </w:r>
          </w:p>
        </w:tc>
        <w:tc>
          <w:tcPr>
            <w:tcW w:w="1558" w:type="dxa"/>
            <w:shd w:val="clear" w:color="auto" w:fill="auto"/>
          </w:tcPr>
          <w:p w14:paraId="3D30A733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14:paraId="0E8B2ED7" w14:textId="77777777" w:rsidR="008E6548" w:rsidRDefault="008E6548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Экскурсия</w:t>
            </w:r>
          </w:p>
          <w:p w14:paraId="0C90A362" w14:textId="77777777" w:rsidR="00FE7FDB" w:rsidRDefault="0063340C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Викторина</w:t>
            </w:r>
          </w:p>
          <w:p w14:paraId="23D89FB3" w14:textId="77777777" w:rsidR="008E6548" w:rsidRPr="00DE3693" w:rsidRDefault="008E6548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Выставка рисунков</w:t>
            </w:r>
          </w:p>
        </w:tc>
        <w:tc>
          <w:tcPr>
            <w:tcW w:w="2412" w:type="dxa"/>
            <w:shd w:val="clear" w:color="auto" w:fill="auto"/>
          </w:tcPr>
          <w:p w14:paraId="4873593D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7FDB" w:rsidRPr="00DE3693" w14:paraId="2196E381" w14:textId="77777777" w:rsidTr="009332C4">
        <w:tc>
          <w:tcPr>
            <w:tcW w:w="14992" w:type="dxa"/>
            <w:gridSpan w:val="7"/>
            <w:shd w:val="clear" w:color="auto" w:fill="EAF1DD"/>
          </w:tcPr>
          <w:p w14:paraId="279F5D33" w14:textId="77777777" w:rsidR="003A44AD" w:rsidRDefault="00FE7FDB" w:rsidP="0061444A">
            <w:pPr>
              <w:spacing w:after="0" w:line="240" w:lineRule="auto"/>
              <w:ind w:left="288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</w:t>
            </w:r>
          </w:p>
          <w:p w14:paraId="27C73DB4" w14:textId="77777777" w:rsidR="00FE7FDB" w:rsidRPr="00DE3693" w:rsidRDefault="003A44AD" w:rsidP="0061444A">
            <w:pPr>
              <w:spacing w:after="0" w:line="240" w:lineRule="auto"/>
              <w:ind w:left="288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</w:t>
            </w:r>
            <w:r w:rsidR="00FE7FD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61444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  <w:r w:rsidR="00FE7FDB">
              <w:rPr>
                <w:rFonts w:ascii="Times New Roman" w:hAnsi="Times New Roman"/>
                <w:b/>
                <w:sz w:val="24"/>
                <w:szCs w:val="24"/>
              </w:rPr>
              <w:t xml:space="preserve">7. День </w:t>
            </w:r>
            <w:r w:rsidR="0061444A">
              <w:rPr>
                <w:rFonts w:ascii="Times New Roman" w:hAnsi="Times New Roman"/>
                <w:b/>
                <w:sz w:val="24"/>
                <w:szCs w:val="24"/>
              </w:rPr>
              <w:t>природы и экологии</w:t>
            </w:r>
          </w:p>
        </w:tc>
      </w:tr>
      <w:tr w:rsidR="00FE7FDB" w:rsidRPr="00DE3693" w14:paraId="6F4FDE7E" w14:textId="77777777" w:rsidTr="009332C4">
        <w:tc>
          <w:tcPr>
            <w:tcW w:w="484" w:type="dxa"/>
            <w:shd w:val="clear" w:color="auto" w:fill="auto"/>
          </w:tcPr>
          <w:p w14:paraId="34A29FC9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47" w:type="dxa"/>
            <w:shd w:val="clear" w:color="auto" w:fill="auto"/>
          </w:tcPr>
          <w:p w14:paraId="5DD8A647" w14:textId="77777777" w:rsidR="0061444A" w:rsidRPr="008E6548" w:rsidRDefault="0061444A" w:rsidP="0061444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8E654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Зарядка. Минутка здоровья.</w:t>
            </w:r>
          </w:p>
          <w:p w14:paraId="5B6FDDD7" w14:textId="77777777" w:rsidR="0061444A" w:rsidRPr="008E6548" w:rsidRDefault="0061444A" w:rsidP="006144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548">
              <w:rPr>
                <w:rFonts w:ascii="Times New Roman" w:hAnsi="Times New Roman"/>
                <w:color w:val="000000"/>
                <w:sz w:val="24"/>
                <w:szCs w:val="24"/>
              </w:rPr>
              <w:t>1.Беседы на экологическую тему.</w:t>
            </w:r>
          </w:p>
          <w:p w14:paraId="6D9E5818" w14:textId="77777777" w:rsidR="0061444A" w:rsidRPr="008E6548" w:rsidRDefault="0061444A" w:rsidP="006144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548">
              <w:rPr>
                <w:rFonts w:ascii="Times New Roman" w:hAnsi="Times New Roman"/>
                <w:color w:val="000000"/>
                <w:sz w:val="24"/>
                <w:szCs w:val="24"/>
              </w:rPr>
              <w:t>2.Поучительная минутка «Осторожно, клещи!»</w:t>
            </w:r>
          </w:p>
          <w:p w14:paraId="6EA68C7F" w14:textId="77777777" w:rsidR="0061444A" w:rsidRPr="008E6548" w:rsidRDefault="0061444A" w:rsidP="006144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548">
              <w:rPr>
                <w:rFonts w:ascii="Times New Roman" w:hAnsi="Times New Roman"/>
                <w:color w:val="000000"/>
                <w:sz w:val="24"/>
                <w:szCs w:val="24"/>
              </w:rPr>
              <w:t>3.Экстремальные ситуации в природной среде. Как правильно себя вести.</w:t>
            </w:r>
          </w:p>
          <w:p w14:paraId="0668E70A" w14:textId="77777777" w:rsidR="0061444A" w:rsidRPr="008E6548" w:rsidRDefault="0061444A" w:rsidP="0061444A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548">
              <w:rPr>
                <w:rFonts w:ascii="Times New Roman" w:hAnsi="Times New Roman"/>
                <w:color w:val="000000"/>
                <w:sz w:val="24"/>
                <w:szCs w:val="24"/>
              </w:rPr>
              <w:t>4.Подвижные игры на свежем воздухе</w:t>
            </w:r>
          </w:p>
          <w:p w14:paraId="01742AB3" w14:textId="77777777" w:rsidR="0061444A" w:rsidRPr="008E6548" w:rsidRDefault="0061444A" w:rsidP="0061444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8E65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  <w:r w:rsidRPr="008E654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 Минутка безопасности»</w:t>
            </w:r>
            <w:r w:rsidRPr="008E65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</w:t>
            </w:r>
          </w:p>
          <w:p w14:paraId="6096D41E" w14:textId="77777777" w:rsidR="00FE7FDB" w:rsidRPr="0061444A" w:rsidRDefault="0061444A" w:rsidP="0061444A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shd w:val="clear" w:color="auto" w:fill="auto"/>
          </w:tcPr>
          <w:p w14:paraId="15545A7E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3ч</w:t>
            </w:r>
          </w:p>
        </w:tc>
        <w:tc>
          <w:tcPr>
            <w:tcW w:w="1280" w:type="dxa"/>
            <w:shd w:val="clear" w:color="auto" w:fill="auto"/>
          </w:tcPr>
          <w:p w14:paraId="60205FAD" w14:textId="77777777" w:rsidR="00FE7FDB" w:rsidRDefault="009A040D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FE7FDB">
              <w:rPr>
                <w:rFonts w:ascii="Times New Roman" w:hAnsi="Times New Roman"/>
                <w:b/>
                <w:sz w:val="24"/>
                <w:szCs w:val="24"/>
              </w:rPr>
              <w:t>.06</w:t>
            </w:r>
          </w:p>
        </w:tc>
        <w:tc>
          <w:tcPr>
            <w:tcW w:w="1558" w:type="dxa"/>
            <w:shd w:val="clear" w:color="auto" w:fill="auto"/>
          </w:tcPr>
          <w:p w14:paraId="550349C3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14:paraId="7A31967A" w14:textId="77777777" w:rsidR="00FE7FDB" w:rsidRDefault="005652F3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Викторина</w:t>
            </w:r>
          </w:p>
          <w:p w14:paraId="5B66C1F3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14:paraId="102B7C65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7FDB" w:rsidRPr="00DE3693" w14:paraId="2F219B12" w14:textId="77777777" w:rsidTr="009332C4">
        <w:tc>
          <w:tcPr>
            <w:tcW w:w="14992" w:type="dxa"/>
            <w:gridSpan w:val="7"/>
            <w:shd w:val="clear" w:color="auto" w:fill="EAF1DD"/>
          </w:tcPr>
          <w:p w14:paraId="661783A1" w14:textId="77777777" w:rsidR="00FE7FDB" w:rsidRPr="00DE3693" w:rsidRDefault="00FE7FDB" w:rsidP="00FD7730">
            <w:pPr>
              <w:spacing w:after="0" w:line="240" w:lineRule="auto"/>
              <w:ind w:left="288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8. </w:t>
            </w:r>
            <w:r w:rsidR="00FD7730">
              <w:rPr>
                <w:rFonts w:ascii="Times New Roman" w:hAnsi="Times New Roman"/>
                <w:b/>
                <w:sz w:val="24"/>
                <w:szCs w:val="24"/>
              </w:rPr>
              <w:t>День России «Русь, Россия, Родина моя»</w:t>
            </w:r>
          </w:p>
        </w:tc>
      </w:tr>
      <w:tr w:rsidR="00FE7FDB" w:rsidRPr="00DE3693" w14:paraId="478CAD33" w14:textId="77777777" w:rsidTr="009332C4">
        <w:tc>
          <w:tcPr>
            <w:tcW w:w="484" w:type="dxa"/>
            <w:shd w:val="clear" w:color="auto" w:fill="auto"/>
          </w:tcPr>
          <w:p w14:paraId="3746C460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47" w:type="dxa"/>
            <w:shd w:val="clear" w:color="auto" w:fill="auto"/>
          </w:tcPr>
          <w:p w14:paraId="30E8719D" w14:textId="77777777" w:rsidR="00FD7730" w:rsidRPr="008E6548" w:rsidRDefault="00FD7730" w:rsidP="00FD773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8E654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Зарядка. Минутка здоровья.</w:t>
            </w:r>
          </w:p>
          <w:p w14:paraId="605B6C99" w14:textId="77777777" w:rsidR="00FD7730" w:rsidRPr="009064DE" w:rsidRDefault="00FD7730" w:rsidP="00FD7730">
            <w:pPr>
              <w:shd w:val="clear" w:color="auto" w:fill="FFFFFF"/>
              <w:spacing w:after="0" w:line="240" w:lineRule="auto"/>
              <w:ind w:right="283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</w:t>
            </w:r>
            <w:r w:rsidRPr="009064D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Линейка, посвящённая Дню России</w:t>
            </w:r>
          </w:p>
          <w:p w14:paraId="2E621E3F" w14:textId="77777777" w:rsidR="00FD7730" w:rsidRPr="009064DE" w:rsidRDefault="00FD7730" w:rsidP="00FD7730">
            <w:pPr>
              <w:shd w:val="clear" w:color="auto" w:fill="FFFFFF"/>
              <w:spacing w:after="0" w:line="240" w:lineRule="auto"/>
              <w:ind w:right="283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2.</w:t>
            </w:r>
            <w:r w:rsidRPr="009064DE">
              <w:rPr>
                <w:rFonts w:ascii="Times New Roman" w:eastAsia="Times New Roman" w:hAnsi="Times New Roman"/>
                <w:color w:val="181818"/>
                <w:sz w:val="14"/>
                <w:szCs w:val="14"/>
                <w:lang w:eastAsia="ru-RU"/>
              </w:rPr>
              <w:t> </w:t>
            </w:r>
            <w:r w:rsidRPr="009064D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Игра  «Символы России».</w:t>
            </w: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Танцевальный марафон</w:t>
            </w:r>
          </w:p>
          <w:p w14:paraId="052F299D" w14:textId="77777777" w:rsidR="00FD7730" w:rsidRPr="009064DE" w:rsidRDefault="00FD7730" w:rsidP="00FD7730">
            <w:pPr>
              <w:shd w:val="clear" w:color="auto" w:fill="FFFFFF"/>
              <w:spacing w:after="0" w:line="240" w:lineRule="auto"/>
              <w:ind w:right="283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3</w:t>
            </w:r>
            <w:r w:rsidRPr="009064D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.</w:t>
            </w:r>
            <w:r w:rsidRPr="009064DE">
              <w:rPr>
                <w:rFonts w:ascii="Times New Roman" w:eastAsia="Times New Roman" w:hAnsi="Times New Roman"/>
                <w:color w:val="181818"/>
                <w:sz w:val="14"/>
                <w:szCs w:val="14"/>
                <w:lang w:eastAsia="ru-RU"/>
              </w:rPr>
              <w:t> </w:t>
            </w:r>
            <w:r w:rsidRPr="009064D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Конкурс рисунков на асфальте «Я люблю тебя, Россия!»</w:t>
            </w:r>
          </w:p>
          <w:p w14:paraId="7D5C0D86" w14:textId="77777777" w:rsidR="00FD7730" w:rsidRDefault="00FD7730" w:rsidP="00FD7730">
            <w:pPr>
              <w:shd w:val="clear" w:color="auto" w:fill="FFFFFF"/>
              <w:spacing w:after="0" w:line="240" w:lineRule="auto"/>
              <w:ind w:right="283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4</w:t>
            </w:r>
            <w:r w:rsidRPr="009064D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.</w:t>
            </w:r>
            <w:r w:rsidRPr="009064DE">
              <w:rPr>
                <w:rFonts w:ascii="Times New Roman" w:eastAsia="Times New Roman" w:hAnsi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9064DE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Прогулки, подвижные игр</w:t>
            </w: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ы на свежем воздухе.</w:t>
            </w:r>
          </w:p>
          <w:p w14:paraId="4F7FD54D" w14:textId="77777777" w:rsidR="00FD7730" w:rsidRPr="008E6548" w:rsidRDefault="00FD7730" w:rsidP="00FD7730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548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5.</w:t>
            </w:r>
            <w:r w:rsidRPr="008E654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 Минутка безопасности»</w:t>
            </w:r>
            <w:r w:rsidRPr="008E65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</w:t>
            </w:r>
          </w:p>
          <w:p w14:paraId="7626BC1E" w14:textId="77777777" w:rsidR="00FE7FDB" w:rsidRPr="0086463F" w:rsidRDefault="00FE7FDB" w:rsidP="009332C4">
            <w:pPr>
              <w:shd w:val="clear" w:color="auto" w:fill="FFFFFF"/>
              <w:spacing w:after="0" w:line="240" w:lineRule="auto"/>
              <w:ind w:right="283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278" w:type="dxa"/>
            <w:shd w:val="clear" w:color="auto" w:fill="auto"/>
          </w:tcPr>
          <w:p w14:paraId="470BC03C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3ч</w:t>
            </w:r>
          </w:p>
        </w:tc>
        <w:tc>
          <w:tcPr>
            <w:tcW w:w="1280" w:type="dxa"/>
            <w:shd w:val="clear" w:color="auto" w:fill="auto"/>
          </w:tcPr>
          <w:p w14:paraId="28DAA905" w14:textId="77777777" w:rsidR="00FE7FDB" w:rsidRPr="00DE3693" w:rsidRDefault="009A040D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FE7FDB">
              <w:rPr>
                <w:rFonts w:ascii="Times New Roman" w:hAnsi="Times New Roman"/>
                <w:b/>
                <w:sz w:val="24"/>
                <w:szCs w:val="24"/>
              </w:rPr>
              <w:t>.06</w:t>
            </w:r>
          </w:p>
        </w:tc>
        <w:tc>
          <w:tcPr>
            <w:tcW w:w="1558" w:type="dxa"/>
            <w:shd w:val="clear" w:color="auto" w:fill="auto"/>
          </w:tcPr>
          <w:p w14:paraId="6792FBE2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14:paraId="0CD5E97E" w14:textId="77777777" w:rsidR="00FE7FDB" w:rsidRDefault="00FD7730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Конкурс рисунков на асфальте</w:t>
            </w:r>
          </w:p>
          <w:p w14:paraId="056B38D4" w14:textId="77777777" w:rsidR="00BE15DF" w:rsidRPr="00DE3693" w:rsidRDefault="00BE15DF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Игры, танцы</w:t>
            </w:r>
          </w:p>
        </w:tc>
        <w:tc>
          <w:tcPr>
            <w:tcW w:w="2412" w:type="dxa"/>
            <w:shd w:val="clear" w:color="auto" w:fill="auto"/>
          </w:tcPr>
          <w:p w14:paraId="7D6FDD60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7FDB" w:rsidRPr="00DE3693" w14:paraId="1B6460AE" w14:textId="77777777" w:rsidTr="009332C4">
        <w:tc>
          <w:tcPr>
            <w:tcW w:w="14992" w:type="dxa"/>
            <w:gridSpan w:val="7"/>
            <w:shd w:val="clear" w:color="auto" w:fill="EAF1DD"/>
          </w:tcPr>
          <w:p w14:paraId="7ADD6B25" w14:textId="77777777" w:rsidR="00FE7FDB" w:rsidRPr="0086463F" w:rsidRDefault="00FE7FDB" w:rsidP="003A44A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5652F3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9</w:t>
            </w:r>
            <w:r w:rsidRPr="0086463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3A44AD">
              <w:rPr>
                <w:rFonts w:ascii="Times New Roman" w:hAnsi="Times New Roman"/>
                <w:b/>
                <w:sz w:val="24"/>
                <w:szCs w:val="24"/>
              </w:rPr>
              <w:t xml:space="preserve">День спорта «Сильные, ловкие, смелые!»                                                                                    </w:t>
            </w:r>
          </w:p>
        </w:tc>
      </w:tr>
      <w:tr w:rsidR="00FE7FDB" w:rsidRPr="00DE3693" w14:paraId="7C8A4D66" w14:textId="77777777" w:rsidTr="009332C4">
        <w:tc>
          <w:tcPr>
            <w:tcW w:w="484" w:type="dxa"/>
            <w:shd w:val="clear" w:color="auto" w:fill="auto"/>
          </w:tcPr>
          <w:p w14:paraId="74DDBEF6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47" w:type="dxa"/>
            <w:shd w:val="clear" w:color="auto" w:fill="auto"/>
          </w:tcPr>
          <w:p w14:paraId="79F3D5B4" w14:textId="77777777" w:rsidR="0061444A" w:rsidRPr="008E6548" w:rsidRDefault="0061444A" w:rsidP="0061444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8E654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Зарядка. Минутка здоровья.</w:t>
            </w:r>
          </w:p>
          <w:p w14:paraId="1A5A61CA" w14:textId="77777777" w:rsidR="0061444A" w:rsidRDefault="0061444A" w:rsidP="006144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1.Инструктаж по правилам поведения во время спортивного праздника.</w:t>
            </w:r>
          </w:p>
          <w:p w14:paraId="18663E8E" w14:textId="77777777" w:rsidR="0061444A" w:rsidRDefault="0061444A" w:rsidP="006144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2.Праздник. Спортивные соревнования.</w:t>
            </w:r>
          </w:p>
          <w:p w14:paraId="257A7B98" w14:textId="77777777" w:rsidR="0061444A" w:rsidRDefault="0061444A" w:rsidP="006144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Награждение победителей.</w:t>
            </w:r>
          </w:p>
          <w:p w14:paraId="66E43DEC" w14:textId="77777777" w:rsidR="0061444A" w:rsidRDefault="0061444A" w:rsidP="0061444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Конкурс рисунков «Мой любимый вид спорта»</w:t>
            </w:r>
          </w:p>
          <w:p w14:paraId="5D28806B" w14:textId="77777777" w:rsidR="0061444A" w:rsidRDefault="0061444A" w:rsidP="0061444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Минутка отдыха. Настольные игры</w:t>
            </w:r>
          </w:p>
          <w:p w14:paraId="75D3621C" w14:textId="77777777" w:rsidR="0061444A" w:rsidRPr="008E6548" w:rsidRDefault="0061444A" w:rsidP="0061444A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5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5. </w:t>
            </w:r>
            <w:r w:rsidRPr="008E654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Минутка безопасности»</w:t>
            </w:r>
            <w:r w:rsidRPr="008E65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</w:t>
            </w:r>
          </w:p>
          <w:p w14:paraId="4967B2D3" w14:textId="77777777" w:rsidR="00FE7FDB" w:rsidRPr="0061444A" w:rsidRDefault="00FE7FDB" w:rsidP="0061444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  <w:p w14:paraId="2A441CCC" w14:textId="77777777" w:rsidR="00FE7FDB" w:rsidRPr="002B579A" w:rsidRDefault="00FE7FDB" w:rsidP="009332C4">
            <w:pPr>
              <w:shd w:val="clear" w:color="auto" w:fill="FFFFFF"/>
              <w:spacing w:after="0" w:line="240" w:lineRule="auto"/>
              <w:ind w:right="283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278" w:type="dxa"/>
            <w:shd w:val="clear" w:color="auto" w:fill="auto"/>
          </w:tcPr>
          <w:p w14:paraId="12119747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3ч</w:t>
            </w:r>
          </w:p>
        </w:tc>
        <w:tc>
          <w:tcPr>
            <w:tcW w:w="1280" w:type="dxa"/>
            <w:shd w:val="clear" w:color="auto" w:fill="auto"/>
          </w:tcPr>
          <w:p w14:paraId="47E5381D" w14:textId="77777777" w:rsidR="00FE7FDB" w:rsidRPr="00DE3693" w:rsidRDefault="00FD7730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FE7FDB">
              <w:rPr>
                <w:rFonts w:ascii="Times New Roman" w:hAnsi="Times New Roman"/>
                <w:b/>
                <w:sz w:val="24"/>
                <w:szCs w:val="24"/>
              </w:rPr>
              <w:t>.06</w:t>
            </w:r>
          </w:p>
        </w:tc>
        <w:tc>
          <w:tcPr>
            <w:tcW w:w="1558" w:type="dxa"/>
            <w:shd w:val="clear" w:color="auto" w:fill="auto"/>
          </w:tcPr>
          <w:p w14:paraId="3FA688A7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14:paraId="72D53985" w14:textId="77777777" w:rsidR="005652F3" w:rsidRDefault="005652F3" w:rsidP="00565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Соревнование</w:t>
            </w:r>
          </w:p>
          <w:p w14:paraId="790C8EC3" w14:textId="77777777" w:rsidR="00FE7FDB" w:rsidRPr="00DE3693" w:rsidRDefault="00FE7FDB" w:rsidP="00565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14:paraId="71CDBAF5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7FDB" w:rsidRPr="00DE3693" w14:paraId="7D69324E" w14:textId="77777777" w:rsidTr="009332C4">
        <w:tc>
          <w:tcPr>
            <w:tcW w:w="14992" w:type="dxa"/>
            <w:gridSpan w:val="7"/>
            <w:shd w:val="clear" w:color="auto" w:fill="EAF1DD"/>
          </w:tcPr>
          <w:p w14:paraId="60C840C2" w14:textId="77777777" w:rsidR="00FE7FDB" w:rsidRPr="0086463F" w:rsidRDefault="00FE7FDB" w:rsidP="002E749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10</w:t>
            </w:r>
            <w:r w:rsidRPr="0086463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3A44AD" w:rsidRPr="0086463F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  <w:r w:rsidR="002E749A">
              <w:rPr>
                <w:rFonts w:ascii="Times New Roman" w:hAnsi="Times New Roman"/>
                <w:b/>
                <w:sz w:val="24"/>
                <w:szCs w:val="24"/>
              </w:rPr>
              <w:t>дружбы</w:t>
            </w:r>
          </w:p>
        </w:tc>
      </w:tr>
      <w:tr w:rsidR="00FE7FDB" w:rsidRPr="00DE3693" w14:paraId="783987EB" w14:textId="77777777" w:rsidTr="009332C4">
        <w:tc>
          <w:tcPr>
            <w:tcW w:w="484" w:type="dxa"/>
            <w:shd w:val="clear" w:color="auto" w:fill="auto"/>
          </w:tcPr>
          <w:p w14:paraId="47BBE6C0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47" w:type="dxa"/>
            <w:shd w:val="clear" w:color="auto" w:fill="auto"/>
          </w:tcPr>
          <w:p w14:paraId="0E903CE1" w14:textId="77777777" w:rsidR="005652F3" w:rsidRDefault="00FE7FDB" w:rsidP="005652F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52F3" w:rsidRPr="008E654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Зарядка. Минутка здоровья.</w:t>
            </w:r>
          </w:p>
          <w:p w14:paraId="4E7C3125" w14:textId="77777777" w:rsidR="002E749A" w:rsidRPr="002E749A" w:rsidRDefault="002E749A" w:rsidP="002E749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E749A">
              <w:rPr>
                <w:color w:val="000000"/>
              </w:rPr>
              <w:t>«Дружно, вместе, по порядку </w:t>
            </w:r>
            <w:r w:rsidRPr="002E749A">
              <w:rPr>
                <w:b/>
                <w:bCs/>
                <w:color w:val="000000"/>
              </w:rPr>
              <w:t>- </w:t>
            </w:r>
            <w:r w:rsidRPr="002E749A">
              <w:rPr>
                <w:color w:val="000000"/>
              </w:rPr>
              <w:t>все ребята на зарядку!!!»</w:t>
            </w:r>
          </w:p>
          <w:p w14:paraId="0D763522" w14:textId="77777777" w:rsidR="002E749A" w:rsidRPr="002E749A" w:rsidRDefault="002E749A" w:rsidP="002E749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E749A">
              <w:rPr>
                <w:color w:val="000000"/>
              </w:rPr>
              <w:t>2.Познавате</w:t>
            </w:r>
            <w:r>
              <w:rPr>
                <w:color w:val="000000"/>
              </w:rPr>
              <w:t xml:space="preserve">льно-развлекательная программа </w:t>
            </w:r>
            <w:r w:rsidRPr="002E749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2E749A">
              <w:rPr>
                <w:color w:val="000000"/>
              </w:rPr>
              <w:t>Дружба – это чудо!»</w:t>
            </w:r>
          </w:p>
          <w:p w14:paraId="0AE100EB" w14:textId="77777777" w:rsidR="002E749A" w:rsidRPr="002E749A" w:rsidRDefault="002E749A" w:rsidP="002E749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2E749A">
              <w:rPr>
                <w:color w:val="000000"/>
              </w:rPr>
              <w:t>.Игры по сплочению детского коллектива</w:t>
            </w:r>
          </w:p>
          <w:p w14:paraId="74ECE73F" w14:textId="77777777" w:rsidR="002E749A" w:rsidRPr="006E702C" w:rsidRDefault="002E749A" w:rsidP="006E702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E749A">
              <w:rPr>
                <w:color w:val="000000"/>
              </w:rPr>
              <w:t>5.Конкурс детских рисунков о дружбе.</w:t>
            </w:r>
          </w:p>
          <w:p w14:paraId="3F705EB6" w14:textId="77777777" w:rsidR="005652F3" w:rsidRDefault="006E702C" w:rsidP="005652F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="005652F3" w:rsidRPr="008E654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5652F3" w:rsidRPr="008E6548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 w:rsidR="005652F3" w:rsidRPr="008E654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Минутка безопасности»</w:t>
            </w:r>
            <w:r w:rsidR="005652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</w:p>
          <w:p w14:paraId="54EE4BA6" w14:textId="77777777" w:rsidR="00FE7FDB" w:rsidRPr="0086463F" w:rsidRDefault="005652F3" w:rsidP="0056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E7F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1278" w:type="dxa"/>
            <w:shd w:val="clear" w:color="auto" w:fill="auto"/>
          </w:tcPr>
          <w:p w14:paraId="54D90FD9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3ч</w:t>
            </w:r>
          </w:p>
        </w:tc>
        <w:tc>
          <w:tcPr>
            <w:tcW w:w="1280" w:type="dxa"/>
            <w:shd w:val="clear" w:color="auto" w:fill="auto"/>
          </w:tcPr>
          <w:p w14:paraId="2641CAEE" w14:textId="77777777" w:rsidR="00FE7FDB" w:rsidRDefault="00FD7730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FE7FDB">
              <w:rPr>
                <w:rFonts w:ascii="Times New Roman" w:hAnsi="Times New Roman"/>
                <w:b/>
                <w:sz w:val="24"/>
                <w:szCs w:val="24"/>
              </w:rPr>
              <w:t>.06</w:t>
            </w:r>
          </w:p>
        </w:tc>
        <w:tc>
          <w:tcPr>
            <w:tcW w:w="1558" w:type="dxa"/>
            <w:shd w:val="clear" w:color="auto" w:fill="auto"/>
          </w:tcPr>
          <w:p w14:paraId="4512D0CC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14:paraId="7DE0EEC2" w14:textId="77777777" w:rsidR="00FE7FDB" w:rsidRDefault="005652F3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Конкурс рисунков</w:t>
            </w:r>
          </w:p>
          <w:p w14:paraId="393481B6" w14:textId="77777777" w:rsidR="005652F3" w:rsidRDefault="005652F3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Викторина</w:t>
            </w:r>
          </w:p>
          <w:p w14:paraId="2E60F910" w14:textId="77777777" w:rsidR="002E749A" w:rsidRPr="00DE3693" w:rsidRDefault="002E749A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2412" w:type="dxa"/>
            <w:shd w:val="clear" w:color="auto" w:fill="auto"/>
          </w:tcPr>
          <w:p w14:paraId="593F9B66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7FDB" w:rsidRPr="00DE3693" w14:paraId="3BBDA688" w14:textId="77777777" w:rsidTr="009332C4">
        <w:tc>
          <w:tcPr>
            <w:tcW w:w="14992" w:type="dxa"/>
            <w:gridSpan w:val="7"/>
            <w:shd w:val="clear" w:color="auto" w:fill="EAF1DD"/>
          </w:tcPr>
          <w:p w14:paraId="522049D7" w14:textId="77777777" w:rsidR="00FE7FDB" w:rsidRPr="00DE3693" w:rsidRDefault="00FE7FDB" w:rsidP="009332C4">
            <w:pPr>
              <w:spacing w:after="0" w:line="240" w:lineRule="auto"/>
              <w:ind w:left="288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11. День здорового  образа  жизни</w:t>
            </w:r>
          </w:p>
        </w:tc>
      </w:tr>
      <w:tr w:rsidR="00FE7FDB" w:rsidRPr="00DE3693" w14:paraId="4DA25E3D" w14:textId="77777777" w:rsidTr="009332C4">
        <w:tc>
          <w:tcPr>
            <w:tcW w:w="484" w:type="dxa"/>
            <w:shd w:val="clear" w:color="auto" w:fill="auto"/>
          </w:tcPr>
          <w:p w14:paraId="75AA78AF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47" w:type="dxa"/>
            <w:shd w:val="clear" w:color="auto" w:fill="auto"/>
          </w:tcPr>
          <w:p w14:paraId="27E4C424" w14:textId="77777777" w:rsidR="00FE7FDB" w:rsidRPr="008E6548" w:rsidRDefault="00FE7FDB" w:rsidP="009332C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8E654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Зарядка. Минутка здоровья.</w:t>
            </w:r>
          </w:p>
          <w:p w14:paraId="0E456895" w14:textId="77777777" w:rsidR="00FE7FDB" w:rsidRDefault="00FE7FDB" w:rsidP="009332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6463F">
              <w:rPr>
                <w:rFonts w:ascii="Times New Roman" w:hAnsi="Times New Roman"/>
                <w:sz w:val="24"/>
                <w:szCs w:val="24"/>
              </w:rPr>
              <w:t>. Поучительная минутка «Я учусь быть здоровым».</w:t>
            </w:r>
          </w:p>
          <w:p w14:paraId="17C9C4E5" w14:textId="77777777" w:rsidR="004A3283" w:rsidRDefault="004A3283" w:rsidP="009332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2.Разговор «Чистая вода нужна всем»</w:t>
            </w:r>
          </w:p>
          <w:p w14:paraId="3293317A" w14:textId="77777777" w:rsidR="00FE7FDB" w:rsidRDefault="004A3283" w:rsidP="009332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E7FDB">
              <w:rPr>
                <w:rFonts w:ascii="Times New Roman" w:hAnsi="Times New Roman"/>
                <w:sz w:val="24"/>
                <w:szCs w:val="24"/>
              </w:rPr>
              <w:t>.Викторина «Спорт-это жизнь»</w:t>
            </w:r>
          </w:p>
          <w:p w14:paraId="53DDD635" w14:textId="77777777" w:rsidR="004A3283" w:rsidRDefault="004A3283" w:rsidP="009332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Спортивные соревнования</w:t>
            </w:r>
          </w:p>
          <w:p w14:paraId="006F94A3" w14:textId="77777777" w:rsidR="00FE7FDB" w:rsidRDefault="004A3283" w:rsidP="009332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E7FDB">
              <w:rPr>
                <w:rFonts w:ascii="Times New Roman" w:hAnsi="Times New Roman"/>
                <w:sz w:val="24"/>
                <w:szCs w:val="24"/>
              </w:rPr>
              <w:t xml:space="preserve">.Подвижные игры на свежем воздухе                 </w:t>
            </w:r>
          </w:p>
          <w:p w14:paraId="53A5DB79" w14:textId="77777777" w:rsidR="00FE7FDB" w:rsidRPr="008E6548" w:rsidRDefault="004A3283" w:rsidP="009332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54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E7FDB" w:rsidRPr="008E65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E7FDB" w:rsidRPr="008E6548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 xml:space="preserve"> «</w:t>
            </w:r>
            <w:r w:rsidR="00FE7FDB" w:rsidRPr="008E654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Минутка безопасности»</w:t>
            </w:r>
            <w:r w:rsidR="00FE7FDB" w:rsidRPr="008E65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8" w:type="dxa"/>
            <w:shd w:val="clear" w:color="auto" w:fill="auto"/>
          </w:tcPr>
          <w:p w14:paraId="1CE19BE2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3ч</w:t>
            </w:r>
          </w:p>
        </w:tc>
        <w:tc>
          <w:tcPr>
            <w:tcW w:w="1280" w:type="dxa"/>
            <w:shd w:val="clear" w:color="auto" w:fill="auto"/>
          </w:tcPr>
          <w:p w14:paraId="1625F3C3" w14:textId="77777777" w:rsidR="00FE7FDB" w:rsidRDefault="00FD7730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FE7FDB">
              <w:rPr>
                <w:rFonts w:ascii="Times New Roman" w:hAnsi="Times New Roman"/>
                <w:b/>
                <w:sz w:val="24"/>
                <w:szCs w:val="24"/>
              </w:rPr>
              <w:t>.06</w:t>
            </w:r>
          </w:p>
        </w:tc>
        <w:tc>
          <w:tcPr>
            <w:tcW w:w="1558" w:type="dxa"/>
            <w:shd w:val="clear" w:color="auto" w:fill="auto"/>
          </w:tcPr>
          <w:p w14:paraId="49053E54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14:paraId="69350916" w14:textId="77777777" w:rsidR="00FE7FDB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Викторина</w:t>
            </w:r>
          </w:p>
          <w:p w14:paraId="32AA7266" w14:textId="77777777" w:rsidR="004A3283" w:rsidRDefault="004A3283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Соревнование</w:t>
            </w:r>
          </w:p>
          <w:p w14:paraId="4FF391FD" w14:textId="77777777" w:rsidR="004A3283" w:rsidRPr="00DE3693" w:rsidRDefault="004A3283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412" w:type="dxa"/>
            <w:shd w:val="clear" w:color="auto" w:fill="auto"/>
          </w:tcPr>
          <w:p w14:paraId="4E347612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7FDB" w:rsidRPr="00DE3693" w14:paraId="2DB3ADBF" w14:textId="77777777" w:rsidTr="009332C4">
        <w:tc>
          <w:tcPr>
            <w:tcW w:w="14992" w:type="dxa"/>
            <w:gridSpan w:val="7"/>
            <w:shd w:val="clear" w:color="auto" w:fill="EAF1DD"/>
          </w:tcPr>
          <w:p w14:paraId="690631DC" w14:textId="77777777" w:rsidR="00FE7FDB" w:rsidRPr="00DE3693" w:rsidRDefault="00FE7FDB" w:rsidP="009332C4">
            <w:pPr>
              <w:spacing w:after="0" w:line="240" w:lineRule="auto"/>
              <w:ind w:left="288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Pr="009D5786">
              <w:rPr>
                <w:rFonts w:ascii="Times New Roman" w:hAnsi="Times New Roman"/>
                <w:b/>
                <w:sz w:val="24"/>
                <w:szCs w:val="24"/>
              </w:rPr>
              <w:t xml:space="preserve">12.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День инсценированной сказки</w:t>
            </w:r>
          </w:p>
        </w:tc>
      </w:tr>
      <w:tr w:rsidR="00FE7FDB" w:rsidRPr="00DE3693" w14:paraId="768B8E1E" w14:textId="77777777" w:rsidTr="009332C4">
        <w:tc>
          <w:tcPr>
            <w:tcW w:w="484" w:type="dxa"/>
            <w:shd w:val="clear" w:color="auto" w:fill="auto"/>
          </w:tcPr>
          <w:p w14:paraId="611D56A5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47" w:type="dxa"/>
            <w:shd w:val="clear" w:color="auto" w:fill="auto"/>
          </w:tcPr>
          <w:p w14:paraId="3D91E51D" w14:textId="77777777" w:rsidR="00FE7FDB" w:rsidRPr="008E6548" w:rsidRDefault="00FE7FDB" w:rsidP="009332C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8E654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Зарядка. Минутка здоровья.</w:t>
            </w:r>
          </w:p>
          <w:p w14:paraId="210F55F7" w14:textId="77777777" w:rsidR="00FE7FDB" w:rsidRPr="00271A26" w:rsidRDefault="00FE7FDB" w:rsidP="009332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Cambria" w:hAnsi="Cambria" w:cs="Calibri"/>
              </w:rPr>
              <w:t xml:space="preserve"> </w:t>
            </w:r>
            <w:r w:rsidRPr="00271A26">
              <w:rPr>
                <w:rFonts w:ascii="Times New Roman" w:hAnsi="Times New Roman"/>
                <w:sz w:val="24"/>
                <w:szCs w:val="24"/>
              </w:rPr>
              <w:t>Инсценировка отрывков из любимых сказок.</w:t>
            </w:r>
          </w:p>
          <w:p w14:paraId="6461A2B2" w14:textId="77777777" w:rsidR="00FE7FDB" w:rsidRPr="00271A26" w:rsidRDefault="00FE7FDB" w:rsidP="009332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71A26">
              <w:rPr>
                <w:rFonts w:ascii="Times New Roman" w:hAnsi="Times New Roman"/>
                <w:sz w:val="24"/>
                <w:szCs w:val="24"/>
              </w:rPr>
              <w:t>Викторина «По дорогам сказок».</w:t>
            </w:r>
          </w:p>
          <w:p w14:paraId="10AB68D3" w14:textId="77777777" w:rsidR="00FE7FDB" w:rsidRPr="00271A26" w:rsidRDefault="00FE7FDB" w:rsidP="009332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71A26">
              <w:rPr>
                <w:rFonts w:ascii="Times New Roman" w:hAnsi="Times New Roman"/>
                <w:sz w:val="24"/>
                <w:szCs w:val="24"/>
              </w:rPr>
              <w:t>Музыкальный час «Песни из сказок».</w:t>
            </w:r>
          </w:p>
          <w:p w14:paraId="1AE1182F" w14:textId="77777777" w:rsidR="00FE7FDB" w:rsidRPr="005F64DD" w:rsidRDefault="00FE7FDB" w:rsidP="009332C4">
            <w:pPr>
              <w:tabs>
                <w:tab w:val="num" w:pos="9639"/>
              </w:tabs>
              <w:spacing w:after="0"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71A26">
              <w:rPr>
                <w:rFonts w:ascii="Times New Roman" w:hAnsi="Times New Roman"/>
                <w:sz w:val="24"/>
                <w:szCs w:val="24"/>
              </w:rPr>
              <w:t>Минутка здоровья «Как беречь глаза».</w:t>
            </w:r>
          </w:p>
          <w:p w14:paraId="48697906" w14:textId="77777777" w:rsidR="00FE7FDB" w:rsidRPr="0086463F" w:rsidRDefault="00FE7FDB" w:rsidP="00933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5.Подвижные игры на свежем воздухе</w:t>
            </w:r>
          </w:p>
          <w:p w14:paraId="1154ACA1" w14:textId="77777777" w:rsidR="00FE7FDB" w:rsidRDefault="00FE7FDB" w:rsidP="009332C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14:paraId="786F60F8" w14:textId="77777777" w:rsidR="00FE7FDB" w:rsidRPr="008E6548" w:rsidRDefault="00FE7FDB" w:rsidP="009332C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8E6548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8E654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«Минутка безопасности»</w:t>
            </w:r>
          </w:p>
          <w:p w14:paraId="63E80B0B" w14:textId="77777777" w:rsidR="00FE7FDB" w:rsidRPr="002E4D56" w:rsidRDefault="00FE7FDB" w:rsidP="00933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14:paraId="57FC9610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3ч</w:t>
            </w:r>
          </w:p>
        </w:tc>
        <w:tc>
          <w:tcPr>
            <w:tcW w:w="1280" w:type="dxa"/>
            <w:shd w:val="clear" w:color="auto" w:fill="auto"/>
          </w:tcPr>
          <w:p w14:paraId="1015C154" w14:textId="77777777" w:rsidR="00FE7FDB" w:rsidRDefault="00FD7730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FE7FDB">
              <w:rPr>
                <w:rFonts w:ascii="Times New Roman" w:hAnsi="Times New Roman"/>
                <w:b/>
                <w:sz w:val="24"/>
                <w:szCs w:val="24"/>
              </w:rPr>
              <w:t>.06</w:t>
            </w:r>
          </w:p>
        </w:tc>
        <w:tc>
          <w:tcPr>
            <w:tcW w:w="1558" w:type="dxa"/>
            <w:shd w:val="clear" w:color="auto" w:fill="auto"/>
          </w:tcPr>
          <w:p w14:paraId="2DA65B01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14:paraId="61FE04A3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2412" w:type="dxa"/>
            <w:shd w:val="clear" w:color="auto" w:fill="auto"/>
          </w:tcPr>
          <w:p w14:paraId="6904C1CC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7FDB" w:rsidRPr="00DE3693" w14:paraId="12C60533" w14:textId="77777777" w:rsidTr="009332C4">
        <w:tc>
          <w:tcPr>
            <w:tcW w:w="14992" w:type="dxa"/>
            <w:gridSpan w:val="7"/>
            <w:shd w:val="clear" w:color="auto" w:fill="EAF1DD"/>
          </w:tcPr>
          <w:p w14:paraId="62D7FB06" w14:textId="77777777" w:rsidR="00FE7FDB" w:rsidRPr="00DE3693" w:rsidRDefault="00FE7FDB" w:rsidP="00933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13.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День закрытия летней школьной тематической площадки</w:t>
            </w:r>
          </w:p>
        </w:tc>
      </w:tr>
      <w:tr w:rsidR="00FE7FDB" w:rsidRPr="00DE3693" w14:paraId="14D64820" w14:textId="77777777" w:rsidTr="009332C4">
        <w:tc>
          <w:tcPr>
            <w:tcW w:w="484" w:type="dxa"/>
            <w:shd w:val="clear" w:color="auto" w:fill="auto"/>
          </w:tcPr>
          <w:p w14:paraId="51C23E35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47" w:type="dxa"/>
            <w:shd w:val="clear" w:color="auto" w:fill="auto"/>
          </w:tcPr>
          <w:p w14:paraId="23D95870" w14:textId="77777777" w:rsidR="00FE7FDB" w:rsidRPr="008E6548" w:rsidRDefault="00FE7FDB" w:rsidP="009332C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8E654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Зарядка. Минутка здоровья.</w:t>
            </w:r>
          </w:p>
          <w:p w14:paraId="64228AB7" w14:textId="77777777" w:rsidR="00FE7FDB" w:rsidRPr="00271A26" w:rsidRDefault="00FE7FDB" w:rsidP="009332C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71A2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71A26">
              <w:rPr>
                <w:rFonts w:ascii="Times New Roman" w:hAnsi="Times New Roman"/>
                <w:sz w:val="24"/>
                <w:szCs w:val="24"/>
              </w:rPr>
              <w:t xml:space="preserve"> Линейка, концерт художественной самодеятельности.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Награждение участников и победителей викторин, конкурсов, соревнований.</w:t>
            </w:r>
          </w:p>
          <w:p w14:paraId="1C307A01" w14:textId="77777777" w:rsidR="00FE7FDB" w:rsidRPr="00271A26" w:rsidRDefault="00FE7FDB" w:rsidP="009332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2.Развлекательная программа «Мы вместе»</w:t>
            </w:r>
          </w:p>
          <w:p w14:paraId="0AC544F2" w14:textId="77777777" w:rsidR="00FE7FDB" w:rsidRPr="00271A26" w:rsidRDefault="00FE7FDB" w:rsidP="009332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71A26">
              <w:rPr>
                <w:rFonts w:ascii="Times New Roman" w:hAnsi="Times New Roman"/>
                <w:sz w:val="24"/>
                <w:szCs w:val="24"/>
              </w:rPr>
              <w:t>Беседа по правилам безопасности во время летних каникул.</w:t>
            </w:r>
          </w:p>
          <w:p w14:paraId="4CF29D74" w14:textId="77777777" w:rsidR="00FE7FDB" w:rsidRDefault="00FE7FDB" w:rsidP="009332C4">
            <w:pPr>
              <w:tabs>
                <w:tab w:val="num" w:pos="9639"/>
              </w:tabs>
              <w:spacing w:after="0"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71A26">
              <w:rPr>
                <w:rFonts w:ascii="Times New Roman" w:hAnsi="Times New Roman"/>
                <w:sz w:val="24"/>
                <w:szCs w:val="24"/>
              </w:rPr>
              <w:t>Подвижные игры на свежем воздухе.</w:t>
            </w:r>
          </w:p>
          <w:p w14:paraId="128F450F" w14:textId="77777777" w:rsidR="00FE7FDB" w:rsidRPr="008E6548" w:rsidRDefault="00FE7FDB" w:rsidP="00933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54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8E654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«Минутка безопасности»</w:t>
            </w:r>
          </w:p>
        </w:tc>
        <w:tc>
          <w:tcPr>
            <w:tcW w:w="1278" w:type="dxa"/>
            <w:shd w:val="clear" w:color="auto" w:fill="auto"/>
          </w:tcPr>
          <w:p w14:paraId="1D5902BB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3ч</w:t>
            </w:r>
          </w:p>
        </w:tc>
        <w:tc>
          <w:tcPr>
            <w:tcW w:w="1280" w:type="dxa"/>
            <w:shd w:val="clear" w:color="auto" w:fill="auto"/>
          </w:tcPr>
          <w:p w14:paraId="7ACA6ED6" w14:textId="77777777" w:rsidR="00FE7FDB" w:rsidRDefault="00FD7730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FE7FDB">
              <w:rPr>
                <w:rFonts w:ascii="Times New Roman" w:hAnsi="Times New Roman"/>
                <w:b/>
                <w:sz w:val="24"/>
                <w:szCs w:val="24"/>
              </w:rPr>
              <w:t>.06</w:t>
            </w:r>
          </w:p>
        </w:tc>
        <w:tc>
          <w:tcPr>
            <w:tcW w:w="1558" w:type="dxa"/>
            <w:shd w:val="clear" w:color="auto" w:fill="auto"/>
          </w:tcPr>
          <w:p w14:paraId="430AFCB5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14:paraId="178D7410" w14:textId="77777777" w:rsidR="00FE7FDB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Концерт</w:t>
            </w:r>
          </w:p>
          <w:p w14:paraId="28AA4828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Награждение самых активных участников конкурсов, викторин, соревнований</w:t>
            </w:r>
          </w:p>
        </w:tc>
        <w:tc>
          <w:tcPr>
            <w:tcW w:w="2412" w:type="dxa"/>
            <w:shd w:val="clear" w:color="auto" w:fill="auto"/>
          </w:tcPr>
          <w:p w14:paraId="279EDECE" w14:textId="77777777" w:rsidR="00FE7FDB" w:rsidRPr="00DE3693" w:rsidRDefault="00FE7FDB" w:rsidP="0093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7FDB" w:rsidRPr="00DE3693" w14:paraId="51531A9E" w14:textId="77777777" w:rsidTr="009332C4">
        <w:tc>
          <w:tcPr>
            <w:tcW w:w="14992" w:type="dxa"/>
            <w:gridSpan w:val="7"/>
            <w:shd w:val="clear" w:color="auto" w:fill="EAF1DD"/>
          </w:tcPr>
          <w:p w14:paraId="7B99AB71" w14:textId="77777777" w:rsidR="00FE7FDB" w:rsidRPr="00DE3693" w:rsidRDefault="00FE7FDB" w:rsidP="00933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Итого за месяц: 39 ч</w:t>
            </w:r>
          </w:p>
        </w:tc>
      </w:tr>
    </w:tbl>
    <w:p w14:paraId="7C30EFF1" w14:textId="77777777" w:rsidR="00FE7FDB" w:rsidRDefault="00FE7FDB" w:rsidP="00FE7FDB">
      <w:pPr>
        <w:tabs>
          <w:tab w:val="num" w:pos="9639"/>
        </w:tabs>
        <w:spacing w:after="0" w:line="36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  <w:sectPr w:rsidR="00FE7FDB" w:rsidSect="009332C4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14:paraId="7C71FADD" w14:textId="77777777" w:rsidR="00FE7FDB" w:rsidRDefault="00FE7FDB" w:rsidP="00FE7FDB">
      <w:pPr>
        <w:tabs>
          <w:tab w:val="num" w:pos="9639"/>
        </w:tabs>
        <w:spacing w:after="0" w:line="360" w:lineRule="auto"/>
        <w:ind w:right="-1" w:firstLine="425"/>
        <w:rPr>
          <w:rFonts w:ascii="Times New Roman" w:hAnsi="Times New Roman"/>
          <w:b/>
          <w:color w:val="000000"/>
          <w:sz w:val="24"/>
          <w:szCs w:val="24"/>
        </w:rPr>
      </w:pPr>
    </w:p>
    <w:p w14:paraId="3BB1FC7A" w14:textId="77777777" w:rsidR="00FE7FDB" w:rsidRPr="007D12AA" w:rsidRDefault="00FE7FDB" w:rsidP="00FE7FDB">
      <w:pPr>
        <w:tabs>
          <w:tab w:val="num" w:pos="9639"/>
        </w:tabs>
        <w:spacing w:after="0" w:line="360" w:lineRule="auto"/>
        <w:ind w:right="-1" w:firstLine="425"/>
        <w:rPr>
          <w:rFonts w:ascii="Times New Roman" w:hAnsi="Times New Roman"/>
          <w:b/>
          <w:color w:val="000000"/>
          <w:sz w:val="24"/>
          <w:szCs w:val="24"/>
        </w:rPr>
      </w:pPr>
      <w:r w:rsidRPr="007D12AA">
        <w:rPr>
          <w:rFonts w:ascii="Times New Roman" w:hAnsi="Times New Roman"/>
          <w:b/>
          <w:color w:val="000000"/>
          <w:sz w:val="24"/>
          <w:szCs w:val="24"/>
        </w:rPr>
        <w:t>3.3 Лист корректировки</w:t>
      </w:r>
    </w:p>
    <w:p w14:paraId="362FA877" w14:textId="77777777" w:rsidR="00FE7FDB" w:rsidRPr="007D12AA" w:rsidRDefault="00FE7FDB" w:rsidP="00FE7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12AA">
        <w:rPr>
          <w:rFonts w:ascii="Times New Roman" w:hAnsi="Times New Roman"/>
          <w:b/>
          <w:sz w:val="24"/>
          <w:szCs w:val="24"/>
        </w:rPr>
        <w:t>Лист корректировки</w:t>
      </w:r>
    </w:p>
    <w:p w14:paraId="5D5EB665" w14:textId="77777777" w:rsidR="00FE7FDB" w:rsidRPr="007D12AA" w:rsidRDefault="00FE7FDB" w:rsidP="00FE7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00325784"/>
      <w:r w:rsidRPr="007D12AA">
        <w:rPr>
          <w:rFonts w:ascii="Times New Roman" w:hAnsi="Times New Roman"/>
          <w:b/>
          <w:sz w:val="24"/>
          <w:szCs w:val="24"/>
        </w:rPr>
        <w:t>краткосрочной дополнительной общеобразовательной общеразвивающей программы</w:t>
      </w:r>
      <w:r>
        <w:rPr>
          <w:rFonts w:ascii="Times New Roman" w:hAnsi="Times New Roman"/>
          <w:b/>
          <w:sz w:val="24"/>
          <w:szCs w:val="24"/>
        </w:rPr>
        <w:t xml:space="preserve"> летней оздоровительной площадки</w:t>
      </w:r>
    </w:p>
    <w:bookmarkEnd w:id="0"/>
    <w:p w14:paraId="15882061" w14:textId="77777777" w:rsidR="00FE7FDB" w:rsidRDefault="00FE7FDB" w:rsidP="00FE7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70D30">
        <w:rPr>
          <w:rFonts w:ascii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sz w:val="24"/>
          <w:szCs w:val="24"/>
          <w:lang w:eastAsia="ru-RU"/>
        </w:rPr>
        <w:t>Летняя карусель</w:t>
      </w:r>
      <w:r w:rsidRPr="00870D30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14:paraId="224EDAFE" w14:textId="77777777" w:rsidR="00FE7FDB" w:rsidRPr="00870D30" w:rsidRDefault="00FE7FDB" w:rsidP="00FE7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"/>
        <w:gridCol w:w="4682"/>
        <w:gridCol w:w="1134"/>
        <w:gridCol w:w="2268"/>
      </w:tblGrid>
      <w:tr w:rsidR="00FE7FDB" w:rsidRPr="007D12AA" w14:paraId="04A6AB94" w14:textId="77777777" w:rsidTr="009332C4">
        <w:tc>
          <w:tcPr>
            <w:tcW w:w="983" w:type="dxa"/>
            <w:shd w:val="clear" w:color="auto" w:fill="auto"/>
          </w:tcPr>
          <w:p w14:paraId="46340D20" w14:textId="77777777" w:rsidR="00FE7FDB" w:rsidRPr="007D12AA" w:rsidRDefault="00FE7FDB" w:rsidP="009332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2AA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82" w:type="dxa"/>
            <w:shd w:val="clear" w:color="auto" w:fill="auto"/>
          </w:tcPr>
          <w:p w14:paraId="55E87012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2AA">
              <w:rPr>
                <w:rFonts w:ascii="Times New Roman" w:hAnsi="Times New Roman"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1134" w:type="dxa"/>
            <w:shd w:val="clear" w:color="auto" w:fill="auto"/>
          </w:tcPr>
          <w:p w14:paraId="51204E83" w14:textId="77777777" w:rsidR="00FE7FDB" w:rsidRPr="007D12AA" w:rsidRDefault="00FE7FDB" w:rsidP="009332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2AA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8" w:type="dxa"/>
            <w:shd w:val="clear" w:color="auto" w:fill="auto"/>
          </w:tcPr>
          <w:p w14:paraId="5F70C79D" w14:textId="77777777" w:rsidR="00FE7FDB" w:rsidRPr="007D12AA" w:rsidRDefault="00FE7FDB" w:rsidP="009332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2AA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Согласование с заведующим подразделения (подпись)</w:t>
            </w:r>
          </w:p>
        </w:tc>
      </w:tr>
      <w:tr w:rsidR="00FE7FDB" w:rsidRPr="007D12AA" w14:paraId="228887C2" w14:textId="77777777" w:rsidTr="009332C4">
        <w:tc>
          <w:tcPr>
            <w:tcW w:w="983" w:type="dxa"/>
            <w:shd w:val="clear" w:color="auto" w:fill="auto"/>
          </w:tcPr>
          <w:p w14:paraId="09110291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2" w:type="dxa"/>
            <w:shd w:val="clear" w:color="auto" w:fill="auto"/>
          </w:tcPr>
          <w:p w14:paraId="6C9C382F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024562A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D0A6319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12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7FDB" w:rsidRPr="007D12AA" w14:paraId="0A5805D7" w14:textId="77777777" w:rsidTr="009332C4">
        <w:tc>
          <w:tcPr>
            <w:tcW w:w="983" w:type="dxa"/>
            <w:shd w:val="clear" w:color="auto" w:fill="auto"/>
          </w:tcPr>
          <w:p w14:paraId="6ACCD080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2" w:type="dxa"/>
            <w:shd w:val="clear" w:color="auto" w:fill="auto"/>
          </w:tcPr>
          <w:p w14:paraId="4E67B316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B4E451B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4BE0F27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E7FDB" w:rsidRPr="007D12AA" w14:paraId="1D9C408A" w14:textId="77777777" w:rsidTr="009332C4">
        <w:tc>
          <w:tcPr>
            <w:tcW w:w="983" w:type="dxa"/>
            <w:shd w:val="clear" w:color="auto" w:fill="auto"/>
          </w:tcPr>
          <w:p w14:paraId="6DE4C532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2" w:type="dxa"/>
            <w:shd w:val="clear" w:color="auto" w:fill="auto"/>
          </w:tcPr>
          <w:p w14:paraId="7C6E02ED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373305E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51339C7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E7FDB" w:rsidRPr="007D12AA" w14:paraId="3FCF292E" w14:textId="77777777" w:rsidTr="009332C4">
        <w:tc>
          <w:tcPr>
            <w:tcW w:w="983" w:type="dxa"/>
            <w:shd w:val="clear" w:color="auto" w:fill="auto"/>
          </w:tcPr>
          <w:p w14:paraId="0E64BF49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2" w:type="dxa"/>
            <w:shd w:val="clear" w:color="auto" w:fill="auto"/>
          </w:tcPr>
          <w:p w14:paraId="4A0AFC21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2776910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A0653F1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E7FDB" w:rsidRPr="007D12AA" w14:paraId="4FEA35B9" w14:textId="77777777" w:rsidTr="009332C4">
        <w:tc>
          <w:tcPr>
            <w:tcW w:w="983" w:type="dxa"/>
            <w:shd w:val="clear" w:color="auto" w:fill="auto"/>
          </w:tcPr>
          <w:p w14:paraId="096BA161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2" w:type="dxa"/>
            <w:shd w:val="clear" w:color="auto" w:fill="auto"/>
          </w:tcPr>
          <w:p w14:paraId="011ACDA6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C5010C0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69F7F7A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E7FDB" w:rsidRPr="007D12AA" w14:paraId="0C9C413D" w14:textId="77777777" w:rsidTr="009332C4">
        <w:tc>
          <w:tcPr>
            <w:tcW w:w="983" w:type="dxa"/>
            <w:shd w:val="clear" w:color="auto" w:fill="auto"/>
          </w:tcPr>
          <w:p w14:paraId="671BE235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2" w:type="dxa"/>
            <w:shd w:val="clear" w:color="auto" w:fill="auto"/>
          </w:tcPr>
          <w:p w14:paraId="33C1E997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12B13A2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C9CF628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E7FDB" w:rsidRPr="007D12AA" w14:paraId="5768D442" w14:textId="77777777" w:rsidTr="009332C4">
        <w:tc>
          <w:tcPr>
            <w:tcW w:w="983" w:type="dxa"/>
            <w:shd w:val="clear" w:color="auto" w:fill="auto"/>
          </w:tcPr>
          <w:p w14:paraId="617F796E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2" w:type="dxa"/>
            <w:shd w:val="clear" w:color="auto" w:fill="auto"/>
          </w:tcPr>
          <w:p w14:paraId="72625A9B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23AF0DB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A36E7D5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E7FDB" w:rsidRPr="007D12AA" w14:paraId="0D70C2A2" w14:textId="77777777" w:rsidTr="009332C4">
        <w:tc>
          <w:tcPr>
            <w:tcW w:w="983" w:type="dxa"/>
            <w:shd w:val="clear" w:color="auto" w:fill="auto"/>
          </w:tcPr>
          <w:p w14:paraId="6BA3C7CF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2" w:type="dxa"/>
            <w:shd w:val="clear" w:color="auto" w:fill="auto"/>
          </w:tcPr>
          <w:p w14:paraId="05353641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56F1E5F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2ED1CA4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E7FDB" w:rsidRPr="007D12AA" w14:paraId="035606D9" w14:textId="77777777" w:rsidTr="009332C4">
        <w:tc>
          <w:tcPr>
            <w:tcW w:w="983" w:type="dxa"/>
            <w:shd w:val="clear" w:color="auto" w:fill="auto"/>
          </w:tcPr>
          <w:p w14:paraId="39E7687D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2" w:type="dxa"/>
            <w:shd w:val="clear" w:color="auto" w:fill="auto"/>
          </w:tcPr>
          <w:p w14:paraId="7DA0609E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CA78C1B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2B6A148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E7FDB" w:rsidRPr="007D12AA" w14:paraId="2D3C8EBC" w14:textId="77777777" w:rsidTr="009332C4">
        <w:tc>
          <w:tcPr>
            <w:tcW w:w="983" w:type="dxa"/>
            <w:shd w:val="clear" w:color="auto" w:fill="auto"/>
          </w:tcPr>
          <w:p w14:paraId="16517572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2" w:type="dxa"/>
            <w:shd w:val="clear" w:color="auto" w:fill="auto"/>
          </w:tcPr>
          <w:p w14:paraId="4E135C3F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7C6C1D0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F063C19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E7FDB" w:rsidRPr="007D12AA" w14:paraId="725160A6" w14:textId="77777777" w:rsidTr="009332C4">
        <w:tc>
          <w:tcPr>
            <w:tcW w:w="983" w:type="dxa"/>
            <w:shd w:val="clear" w:color="auto" w:fill="auto"/>
          </w:tcPr>
          <w:p w14:paraId="073C7B52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2" w:type="dxa"/>
            <w:shd w:val="clear" w:color="auto" w:fill="auto"/>
          </w:tcPr>
          <w:p w14:paraId="3653B508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454CF3E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49F677A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E7FDB" w:rsidRPr="007D12AA" w14:paraId="741C8188" w14:textId="77777777" w:rsidTr="009332C4">
        <w:tc>
          <w:tcPr>
            <w:tcW w:w="983" w:type="dxa"/>
            <w:shd w:val="clear" w:color="auto" w:fill="auto"/>
          </w:tcPr>
          <w:p w14:paraId="36F5BC63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2" w:type="dxa"/>
            <w:shd w:val="clear" w:color="auto" w:fill="auto"/>
          </w:tcPr>
          <w:p w14:paraId="0C48F404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5C5ECF5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52052FC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E7FDB" w:rsidRPr="007D12AA" w14:paraId="5693E635" w14:textId="77777777" w:rsidTr="009332C4">
        <w:tc>
          <w:tcPr>
            <w:tcW w:w="983" w:type="dxa"/>
            <w:shd w:val="clear" w:color="auto" w:fill="auto"/>
          </w:tcPr>
          <w:p w14:paraId="04A24582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2" w:type="dxa"/>
            <w:shd w:val="clear" w:color="auto" w:fill="auto"/>
          </w:tcPr>
          <w:p w14:paraId="60512C85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525CF2C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6899131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E7FDB" w:rsidRPr="007D12AA" w14:paraId="270460AF" w14:textId="77777777" w:rsidTr="009332C4">
        <w:tc>
          <w:tcPr>
            <w:tcW w:w="983" w:type="dxa"/>
            <w:shd w:val="clear" w:color="auto" w:fill="auto"/>
          </w:tcPr>
          <w:p w14:paraId="02F35E31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2" w:type="dxa"/>
            <w:shd w:val="clear" w:color="auto" w:fill="auto"/>
          </w:tcPr>
          <w:p w14:paraId="4D713699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B48594A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1961DDB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E7FDB" w:rsidRPr="007D12AA" w14:paraId="23F257AA" w14:textId="77777777" w:rsidTr="009332C4">
        <w:tc>
          <w:tcPr>
            <w:tcW w:w="983" w:type="dxa"/>
            <w:shd w:val="clear" w:color="auto" w:fill="auto"/>
          </w:tcPr>
          <w:p w14:paraId="6DFDD271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2" w:type="dxa"/>
            <w:shd w:val="clear" w:color="auto" w:fill="auto"/>
          </w:tcPr>
          <w:p w14:paraId="3D7F3415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3FDED5C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F87B332" w14:textId="77777777" w:rsidR="00FE7FDB" w:rsidRPr="007D12AA" w:rsidRDefault="00FE7FDB" w:rsidP="009332C4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319C7B6" w14:textId="77777777" w:rsidR="00FE7FDB" w:rsidRPr="007D12AA" w:rsidRDefault="00FE7FDB" w:rsidP="00FE7FDB">
      <w:pPr>
        <w:tabs>
          <w:tab w:val="num" w:pos="9639"/>
        </w:tabs>
        <w:spacing w:after="0" w:line="360" w:lineRule="auto"/>
        <w:ind w:right="-1"/>
        <w:rPr>
          <w:rFonts w:ascii="Times New Roman" w:hAnsi="Times New Roman"/>
          <w:b/>
          <w:color w:val="000000"/>
          <w:sz w:val="24"/>
          <w:szCs w:val="24"/>
        </w:rPr>
      </w:pPr>
    </w:p>
    <w:p w14:paraId="2F0F5860" w14:textId="77777777" w:rsidR="00FE7FDB" w:rsidRDefault="00FE7FDB" w:rsidP="00FE7FDB">
      <w:pPr>
        <w:ind w:right="-1"/>
        <w:contextualSpacing/>
        <w:rPr>
          <w:rFonts w:ascii="Times New Roman" w:hAnsi="Times New Roman"/>
          <w:b/>
          <w:sz w:val="24"/>
          <w:szCs w:val="24"/>
        </w:rPr>
      </w:pPr>
    </w:p>
    <w:p w14:paraId="7ABE2ABF" w14:textId="77777777" w:rsidR="00FE7FDB" w:rsidRDefault="00FE7FDB" w:rsidP="00FE7FDB">
      <w:pPr>
        <w:ind w:right="-1"/>
        <w:contextualSpacing/>
        <w:rPr>
          <w:rFonts w:ascii="Times New Roman" w:hAnsi="Times New Roman"/>
          <w:b/>
          <w:sz w:val="24"/>
          <w:szCs w:val="24"/>
        </w:rPr>
      </w:pPr>
    </w:p>
    <w:p w14:paraId="6C7AD35A" w14:textId="77777777" w:rsidR="00FE7FDB" w:rsidRDefault="00FE7FDB" w:rsidP="00FE7FDB">
      <w:pPr>
        <w:ind w:right="-1"/>
        <w:contextualSpacing/>
        <w:rPr>
          <w:rFonts w:ascii="Times New Roman" w:hAnsi="Times New Roman"/>
          <w:b/>
          <w:sz w:val="24"/>
          <w:szCs w:val="24"/>
        </w:rPr>
      </w:pPr>
    </w:p>
    <w:p w14:paraId="3F0B082D" w14:textId="77777777" w:rsidR="00FE7FDB" w:rsidRDefault="00FE7FDB" w:rsidP="00FE7FDB">
      <w:pPr>
        <w:ind w:right="-1"/>
        <w:contextualSpacing/>
        <w:rPr>
          <w:rFonts w:ascii="Times New Roman" w:hAnsi="Times New Roman"/>
          <w:b/>
          <w:sz w:val="24"/>
          <w:szCs w:val="24"/>
        </w:rPr>
      </w:pPr>
    </w:p>
    <w:p w14:paraId="25457027" w14:textId="77777777" w:rsidR="00FE7FDB" w:rsidRDefault="00FE7FDB" w:rsidP="00FE7FDB">
      <w:pPr>
        <w:ind w:right="-1"/>
        <w:contextualSpacing/>
        <w:rPr>
          <w:rFonts w:ascii="Times New Roman" w:hAnsi="Times New Roman"/>
          <w:b/>
          <w:sz w:val="24"/>
          <w:szCs w:val="24"/>
        </w:rPr>
      </w:pPr>
    </w:p>
    <w:p w14:paraId="73EC5EC8" w14:textId="77777777" w:rsidR="00FE7FDB" w:rsidRDefault="00FE7FDB" w:rsidP="00FE7FDB">
      <w:pPr>
        <w:ind w:right="-1"/>
        <w:contextualSpacing/>
        <w:rPr>
          <w:rFonts w:ascii="Times New Roman" w:hAnsi="Times New Roman"/>
          <w:b/>
          <w:sz w:val="24"/>
          <w:szCs w:val="24"/>
        </w:rPr>
      </w:pPr>
    </w:p>
    <w:p w14:paraId="4DFD1DF5" w14:textId="77777777" w:rsidR="00FE7FDB" w:rsidRDefault="00FE7FDB" w:rsidP="00FE7FDB">
      <w:pPr>
        <w:ind w:right="-1"/>
        <w:contextualSpacing/>
        <w:rPr>
          <w:rFonts w:ascii="Times New Roman" w:hAnsi="Times New Roman"/>
          <w:b/>
          <w:sz w:val="24"/>
          <w:szCs w:val="24"/>
        </w:rPr>
      </w:pPr>
    </w:p>
    <w:p w14:paraId="0273313A" w14:textId="77777777" w:rsidR="00FE7FDB" w:rsidRPr="007D12AA" w:rsidRDefault="00FE7FDB" w:rsidP="00FE7FDB">
      <w:pPr>
        <w:ind w:right="-1"/>
        <w:contextualSpacing/>
        <w:rPr>
          <w:rFonts w:ascii="Times New Roman" w:hAnsi="Times New Roman"/>
          <w:b/>
          <w:sz w:val="24"/>
          <w:szCs w:val="24"/>
        </w:rPr>
      </w:pPr>
    </w:p>
    <w:p w14:paraId="18341CCB" w14:textId="77777777" w:rsidR="00FE7FDB" w:rsidRDefault="00FE7FDB" w:rsidP="00FE7FDB">
      <w:pPr>
        <w:ind w:right="-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2415D5C" w14:textId="77777777" w:rsidR="00FE7FDB" w:rsidRPr="007D12AA" w:rsidRDefault="00FE7FDB" w:rsidP="00FE7FDB">
      <w:pPr>
        <w:ind w:right="-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D12AA">
        <w:rPr>
          <w:rFonts w:ascii="Times New Roman" w:hAnsi="Times New Roman"/>
          <w:b/>
          <w:sz w:val="24"/>
          <w:szCs w:val="24"/>
        </w:rPr>
        <w:lastRenderedPageBreak/>
        <w:t>3.4  Диагностическая карта</w:t>
      </w:r>
    </w:p>
    <w:p w14:paraId="40A75316" w14:textId="77777777" w:rsidR="00FE7FDB" w:rsidRPr="007D12AA" w:rsidRDefault="00FE7FDB" w:rsidP="00FE7FDB">
      <w:pPr>
        <w:ind w:right="-1"/>
        <w:contextualSpacing/>
        <w:rPr>
          <w:rFonts w:ascii="Times New Roman" w:hAnsi="Times New Roman"/>
          <w:b/>
          <w:sz w:val="24"/>
          <w:szCs w:val="24"/>
        </w:rPr>
      </w:pPr>
      <w:r w:rsidRPr="007D12AA">
        <w:rPr>
          <w:rFonts w:ascii="Times New Roman" w:hAnsi="Times New Roman"/>
          <w:b/>
          <w:sz w:val="24"/>
          <w:szCs w:val="24"/>
        </w:rPr>
        <w:t>Диагностическая карта _______________________ тестирования</w:t>
      </w:r>
    </w:p>
    <w:p w14:paraId="6E2B4376" w14:textId="77777777" w:rsidR="00FE7FDB" w:rsidRPr="007D12AA" w:rsidRDefault="00FE7FDB" w:rsidP="00FE7FDB">
      <w:pPr>
        <w:ind w:right="-1"/>
        <w:contextualSpacing/>
        <w:rPr>
          <w:rFonts w:ascii="Times New Roman" w:hAnsi="Times New Roman"/>
          <w:b/>
          <w:sz w:val="24"/>
          <w:szCs w:val="24"/>
        </w:rPr>
      </w:pPr>
      <w:r w:rsidRPr="007D12AA">
        <w:rPr>
          <w:rFonts w:ascii="Times New Roman" w:hAnsi="Times New Roman"/>
          <w:b/>
          <w:sz w:val="24"/>
          <w:szCs w:val="24"/>
        </w:rPr>
        <w:t>Стартовый уровень, Группа _</w:t>
      </w:r>
      <w:r>
        <w:rPr>
          <w:rFonts w:ascii="Times New Roman" w:hAnsi="Times New Roman"/>
          <w:b/>
          <w:sz w:val="24"/>
          <w:szCs w:val="24"/>
        </w:rPr>
        <w:t>1-4 классы</w:t>
      </w:r>
    </w:p>
    <w:p w14:paraId="0CC80938" w14:textId="77777777" w:rsidR="00FE7FDB" w:rsidRPr="007D12AA" w:rsidRDefault="00FE7FDB" w:rsidP="00FE7FDB">
      <w:pPr>
        <w:ind w:right="-1"/>
        <w:contextualSpacing/>
        <w:rPr>
          <w:rFonts w:ascii="Times New Roman" w:hAnsi="Times New Roman"/>
          <w:b/>
          <w:sz w:val="24"/>
          <w:szCs w:val="24"/>
        </w:rPr>
      </w:pPr>
    </w:p>
    <w:p w14:paraId="71166CDA" w14:textId="77777777" w:rsidR="00FE7FDB" w:rsidRPr="007D12AA" w:rsidRDefault="00FE7FDB" w:rsidP="00FE7FDB">
      <w:pPr>
        <w:ind w:right="-1"/>
        <w:contextualSpacing/>
        <w:rPr>
          <w:rFonts w:ascii="Times New Roman" w:hAnsi="Times New Roman"/>
          <w:b/>
          <w:sz w:val="24"/>
          <w:szCs w:val="24"/>
        </w:rPr>
      </w:pPr>
      <w:r w:rsidRPr="007D12AA">
        <w:rPr>
          <w:rFonts w:ascii="Times New Roman" w:hAnsi="Times New Roman"/>
          <w:b/>
          <w:sz w:val="24"/>
          <w:szCs w:val="24"/>
        </w:rPr>
        <w:t xml:space="preserve">Руководитель: </w:t>
      </w:r>
    </w:p>
    <w:tbl>
      <w:tblPr>
        <w:tblpPr w:leftFromText="180" w:rightFromText="180" w:vertAnchor="text" w:horzAnchor="margin" w:tblpXSpec="center" w:tblpY="262"/>
        <w:tblW w:w="9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2696"/>
        <w:gridCol w:w="2826"/>
        <w:gridCol w:w="25"/>
        <w:gridCol w:w="263"/>
        <w:gridCol w:w="111"/>
        <w:gridCol w:w="173"/>
        <w:gridCol w:w="168"/>
        <w:gridCol w:w="115"/>
        <w:gridCol w:w="284"/>
        <w:gridCol w:w="283"/>
        <w:gridCol w:w="224"/>
        <w:gridCol w:w="60"/>
        <w:gridCol w:w="252"/>
        <w:gridCol w:w="31"/>
        <w:gridCol w:w="429"/>
        <w:gridCol w:w="1277"/>
      </w:tblGrid>
      <w:tr w:rsidR="00FE7FDB" w:rsidRPr="007D12AA" w14:paraId="78871A48" w14:textId="77777777" w:rsidTr="009332C4">
        <w:trPr>
          <w:trHeight w:hRule="exact" w:val="23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5ADA4A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  <w:r w:rsidRPr="00FD21CB">
              <w:rPr>
                <w:rStyle w:val="71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74FC5C" w14:textId="77777777" w:rsidR="00FE7FDB" w:rsidRPr="00FD21CB" w:rsidRDefault="00FE7FDB" w:rsidP="009332C4">
            <w:pPr>
              <w:pStyle w:val="aa"/>
              <w:shd w:val="clear" w:color="auto" w:fill="auto"/>
              <w:spacing w:line="160" w:lineRule="exact"/>
              <w:jc w:val="center"/>
              <w:rPr>
                <w:sz w:val="24"/>
                <w:szCs w:val="24"/>
              </w:rPr>
            </w:pPr>
            <w:r w:rsidRPr="00FD21CB">
              <w:rPr>
                <w:rStyle w:val="8pt1"/>
                <w:color w:val="000000"/>
                <w:sz w:val="24"/>
                <w:szCs w:val="24"/>
              </w:rPr>
              <w:t>ФИ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022719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jc w:val="center"/>
              <w:rPr>
                <w:sz w:val="24"/>
                <w:szCs w:val="24"/>
              </w:rPr>
            </w:pPr>
            <w:r w:rsidRPr="00FD21CB">
              <w:rPr>
                <w:rStyle w:val="83"/>
                <w:color w:val="000000"/>
                <w:sz w:val="24"/>
                <w:szCs w:val="24"/>
              </w:rPr>
              <w:t>Раздел/тема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A29D1C" w14:textId="77777777" w:rsidR="00FE7FDB" w:rsidRPr="007D12AA" w:rsidRDefault="00FE7FDB" w:rsidP="00933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9720965" w14:textId="77777777" w:rsidR="00FE7FDB" w:rsidRPr="007D12AA" w:rsidRDefault="00FE7FDB" w:rsidP="00933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6DF59CE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60"/>
              <w:rPr>
                <w:sz w:val="24"/>
                <w:szCs w:val="24"/>
              </w:rPr>
            </w:pPr>
            <w:r w:rsidRPr="00FD21CB">
              <w:rPr>
                <w:rStyle w:val="83"/>
                <w:color w:val="000000"/>
                <w:sz w:val="24"/>
                <w:szCs w:val="24"/>
              </w:rPr>
              <w:t>Критери</w:t>
            </w:r>
            <w:r>
              <w:rPr>
                <w:rStyle w:val="83"/>
                <w:color w:val="000000"/>
                <w:sz w:val="24"/>
                <w:szCs w:val="24"/>
              </w:rPr>
              <w:t>и</w:t>
            </w:r>
            <w:r w:rsidRPr="00FD21CB">
              <w:rPr>
                <w:rStyle w:val="83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185262D" w14:textId="77777777" w:rsidR="00FE7FDB" w:rsidRPr="007D12AA" w:rsidRDefault="00FE7FDB" w:rsidP="00933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C166D3A" w14:textId="77777777" w:rsidR="00FE7FDB" w:rsidRPr="007D12AA" w:rsidRDefault="00FE7FDB" w:rsidP="00933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6944F5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jc w:val="center"/>
              <w:rPr>
                <w:sz w:val="24"/>
                <w:szCs w:val="24"/>
              </w:rPr>
            </w:pPr>
            <w:r w:rsidRPr="00FD21CB">
              <w:rPr>
                <w:rStyle w:val="83"/>
                <w:color w:val="000000"/>
                <w:sz w:val="24"/>
                <w:szCs w:val="24"/>
              </w:rPr>
              <w:t>Аттестация</w:t>
            </w:r>
          </w:p>
        </w:tc>
      </w:tr>
      <w:tr w:rsidR="00FE7FDB" w:rsidRPr="007D12AA" w14:paraId="171B4CDA" w14:textId="77777777" w:rsidTr="009332C4">
        <w:trPr>
          <w:trHeight w:hRule="exact" w:val="221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082D98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20"/>
              <w:rPr>
                <w:sz w:val="24"/>
                <w:szCs w:val="24"/>
              </w:rPr>
            </w:pPr>
            <w:r w:rsidRPr="00FD21CB">
              <w:rPr>
                <w:rStyle w:val="83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CA20B9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jc w:val="center"/>
              <w:rPr>
                <w:sz w:val="24"/>
                <w:szCs w:val="24"/>
              </w:rPr>
            </w:pPr>
            <w:r w:rsidRPr="00FD21CB">
              <w:rPr>
                <w:rStyle w:val="83"/>
                <w:color w:val="000000"/>
                <w:sz w:val="24"/>
                <w:szCs w:val="24"/>
              </w:rPr>
              <w:t>учащегося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562076" w14:textId="77777777" w:rsidR="00FE7FDB" w:rsidRPr="007D12AA" w:rsidRDefault="00FE7FDB" w:rsidP="00933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28451A" w14:textId="77777777" w:rsidR="00FE7FDB" w:rsidRPr="007D12AA" w:rsidRDefault="00FE7FDB" w:rsidP="00933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DEFE890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40"/>
              <w:rPr>
                <w:sz w:val="24"/>
                <w:szCs w:val="24"/>
              </w:rPr>
            </w:pPr>
            <w:r w:rsidRPr="00FD21CB">
              <w:rPr>
                <w:rStyle w:val="83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7B9A84A" w14:textId="77777777" w:rsidR="00FE7FDB" w:rsidRPr="007D12AA" w:rsidRDefault="00FE7FDB" w:rsidP="00933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79FFC3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200"/>
              <w:rPr>
                <w:sz w:val="24"/>
                <w:szCs w:val="24"/>
              </w:rPr>
            </w:pPr>
            <w:r w:rsidRPr="00FD21CB">
              <w:rPr>
                <w:rStyle w:val="83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55D6B9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jc w:val="center"/>
              <w:rPr>
                <w:sz w:val="24"/>
                <w:szCs w:val="24"/>
              </w:rPr>
            </w:pPr>
            <w:r w:rsidRPr="00FD21CB">
              <w:rPr>
                <w:rStyle w:val="83"/>
                <w:color w:val="000000"/>
                <w:sz w:val="24"/>
                <w:szCs w:val="24"/>
              </w:rPr>
              <w:t>Уровень</w:t>
            </w:r>
          </w:p>
        </w:tc>
      </w:tr>
      <w:tr w:rsidR="00FE7FDB" w:rsidRPr="007D12AA" w14:paraId="7A40E451" w14:textId="77777777" w:rsidTr="009332C4">
        <w:trPr>
          <w:trHeight w:hRule="exact" w:val="662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601247" w14:textId="77777777" w:rsidR="00FE7FDB" w:rsidRPr="007D12AA" w:rsidRDefault="00FE7FDB" w:rsidP="00933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A9E16B" w14:textId="77777777" w:rsidR="00FE7FDB" w:rsidRPr="007D12AA" w:rsidRDefault="00FE7FDB" w:rsidP="00933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39A57B" w14:textId="77777777" w:rsidR="00FE7FDB" w:rsidRPr="007D12AA" w:rsidRDefault="00FE7FDB" w:rsidP="00933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8E30D5" w14:textId="77777777" w:rsidR="00FE7FDB" w:rsidRPr="00FD21CB" w:rsidRDefault="00FE7FDB" w:rsidP="009332C4">
            <w:pPr>
              <w:pStyle w:val="aa"/>
              <w:shd w:val="clear" w:color="auto" w:fill="auto"/>
              <w:spacing w:line="216" w:lineRule="exact"/>
              <w:jc w:val="both"/>
              <w:rPr>
                <w:sz w:val="24"/>
                <w:szCs w:val="24"/>
              </w:rPr>
            </w:pPr>
            <w:r w:rsidRPr="00FD21CB">
              <w:rPr>
                <w:rStyle w:val="83"/>
                <w:color w:val="000000"/>
                <w:sz w:val="24"/>
                <w:szCs w:val="24"/>
              </w:rPr>
              <w:t>№ вопросов тестирования (мах.8 бал)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F42A5B" w14:textId="77777777" w:rsidR="00FE7FDB" w:rsidRPr="00FD21CB" w:rsidRDefault="00FE7FDB" w:rsidP="009332C4">
            <w:pPr>
              <w:pStyle w:val="aa"/>
              <w:shd w:val="clear" w:color="auto" w:fill="auto"/>
              <w:spacing w:line="216" w:lineRule="exact"/>
              <w:ind w:left="200"/>
              <w:rPr>
                <w:sz w:val="24"/>
                <w:szCs w:val="24"/>
              </w:rPr>
            </w:pPr>
            <w:r w:rsidRPr="00FD21CB">
              <w:rPr>
                <w:rStyle w:val="83"/>
                <w:color w:val="000000"/>
                <w:sz w:val="24"/>
                <w:szCs w:val="24"/>
              </w:rPr>
              <w:t>Оценивание</w:t>
            </w:r>
          </w:p>
          <w:p w14:paraId="5E09A9C4" w14:textId="77777777" w:rsidR="00FE7FDB" w:rsidRPr="00FD21CB" w:rsidRDefault="00FE7FDB" w:rsidP="009332C4">
            <w:pPr>
              <w:pStyle w:val="aa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FD21CB">
              <w:rPr>
                <w:rStyle w:val="83"/>
                <w:color w:val="000000"/>
                <w:sz w:val="24"/>
                <w:szCs w:val="24"/>
              </w:rPr>
              <w:t>готового</w:t>
            </w:r>
          </w:p>
          <w:p w14:paraId="33C2B3B3" w14:textId="77777777" w:rsidR="00FE7FDB" w:rsidRPr="00FD21CB" w:rsidRDefault="00FE7FDB" w:rsidP="009332C4">
            <w:pPr>
              <w:pStyle w:val="aa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FD21CB">
              <w:rPr>
                <w:rStyle w:val="83"/>
                <w:color w:val="000000"/>
                <w:sz w:val="24"/>
                <w:szCs w:val="24"/>
              </w:rPr>
              <w:t>изделия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74984B" w14:textId="77777777" w:rsidR="00FE7FDB" w:rsidRPr="00FD21CB" w:rsidRDefault="00FE7FDB" w:rsidP="009332C4">
            <w:pPr>
              <w:pStyle w:val="aa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FD21CB">
              <w:rPr>
                <w:rStyle w:val="83"/>
                <w:color w:val="000000"/>
                <w:sz w:val="24"/>
                <w:szCs w:val="24"/>
              </w:rPr>
              <w:t>усвоения</w:t>
            </w:r>
          </w:p>
          <w:p w14:paraId="47034CE9" w14:textId="77777777" w:rsidR="00FE7FDB" w:rsidRPr="00FD21CB" w:rsidRDefault="00FE7FDB" w:rsidP="009332C4">
            <w:pPr>
              <w:pStyle w:val="aa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FD21CB">
              <w:rPr>
                <w:rStyle w:val="83"/>
                <w:color w:val="000000"/>
                <w:sz w:val="24"/>
                <w:szCs w:val="24"/>
              </w:rPr>
              <w:t>программного</w:t>
            </w:r>
          </w:p>
          <w:p w14:paraId="64AA746A" w14:textId="77777777" w:rsidR="00FE7FDB" w:rsidRPr="00FD21CB" w:rsidRDefault="00FE7FDB" w:rsidP="009332C4">
            <w:pPr>
              <w:pStyle w:val="aa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FD21CB">
              <w:rPr>
                <w:rStyle w:val="83"/>
                <w:color w:val="000000"/>
                <w:sz w:val="24"/>
                <w:szCs w:val="24"/>
              </w:rPr>
              <w:t>материала</w:t>
            </w:r>
          </w:p>
        </w:tc>
      </w:tr>
      <w:tr w:rsidR="00FE7FDB" w:rsidRPr="007D12AA" w14:paraId="71AC8A6C" w14:textId="77777777" w:rsidTr="009332C4">
        <w:trPr>
          <w:trHeight w:hRule="exact" w:val="221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83E127" w14:textId="77777777" w:rsidR="00FE7FDB" w:rsidRPr="007D12AA" w:rsidRDefault="00FE7FDB" w:rsidP="00933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615409" w14:textId="77777777" w:rsidR="00FE7FDB" w:rsidRPr="007D12AA" w:rsidRDefault="00FE7FDB" w:rsidP="00933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E19FF5" w14:textId="77777777" w:rsidR="00FE7FDB" w:rsidRPr="007D12AA" w:rsidRDefault="00FE7FDB" w:rsidP="00933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C246CE" w14:textId="77777777" w:rsidR="00FE7FDB" w:rsidRPr="00FD21CB" w:rsidRDefault="00FE7FDB" w:rsidP="009332C4">
            <w:pPr>
              <w:pStyle w:val="aa"/>
              <w:shd w:val="clear" w:color="auto" w:fill="auto"/>
              <w:spacing w:line="160" w:lineRule="exact"/>
              <w:ind w:left="120"/>
              <w:rPr>
                <w:sz w:val="24"/>
                <w:szCs w:val="24"/>
              </w:rPr>
            </w:pPr>
            <w:r w:rsidRPr="00FD21CB">
              <w:rPr>
                <w:rStyle w:val="8pt1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232DA5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40"/>
              <w:rPr>
                <w:sz w:val="24"/>
                <w:szCs w:val="24"/>
              </w:rPr>
            </w:pPr>
            <w:r w:rsidRPr="00FD21CB">
              <w:rPr>
                <w:rStyle w:val="83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9AE07E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40"/>
              <w:rPr>
                <w:sz w:val="24"/>
                <w:szCs w:val="24"/>
              </w:rPr>
            </w:pPr>
            <w:r w:rsidRPr="00FD21CB">
              <w:rPr>
                <w:rStyle w:val="710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A31B8A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20"/>
              <w:rPr>
                <w:sz w:val="24"/>
                <w:szCs w:val="24"/>
              </w:rPr>
            </w:pPr>
            <w:r w:rsidRPr="00FD21CB">
              <w:rPr>
                <w:rStyle w:val="83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6447D6" w14:textId="77777777" w:rsidR="00FE7FDB" w:rsidRPr="00FD21CB" w:rsidRDefault="00FE7FDB" w:rsidP="009332C4">
            <w:pPr>
              <w:pStyle w:val="aa"/>
              <w:shd w:val="clear" w:color="auto" w:fill="auto"/>
              <w:spacing w:line="160" w:lineRule="exact"/>
              <w:ind w:left="120"/>
              <w:rPr>
                <w:sz w:val="24"/>
                <w:szCs w:val="24"/>
              </w:rPr>
            </w:pPr>
            <w:r w:rsidRPr="00FD21CB">
              <w:rPr>
                <w:rStyle w:val="8pt1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24BA40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20"/>
              <w:rPr>
                <w:sz w:val="24"/>
                <w:szCs w:val="24"/>
              </w:rPr>
            </w:pPr>
            <w:r w:rsidRPr="00FD21CB">
              <w:rPr>
                <w:rStyle w:val="83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0A1D77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00"/>
              <w:rPr>
                <w:sz w:val="24"/>
                <w:szCs w:val="24"/>
              </w:rPr>
            </w:pPr>
            <w:r w:rsidRPr="00FD21CB">
              <w:rPr>
                <w:rStyle w:val="71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192D81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20"/>
              <w:rPr>
                <w:sz w:val="24"/>
                <w:szCs w:val="24"/>
              </w:rPr>
            </w:pPr>
            <w:r w:rsidRPr="00FD21CB">
              <w:rPr>
                <w:rStyle w:val="83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F38E72" w14:textId="77777777" w:rsidR="00FE7FDB" w:rsidRPr="007D12AA" w:rsidRDefault="00FE7FDB" w:rsidP="00933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FDB" w:rsidRPr="007D12AA" w14:paraId="74883C30" w14:textId="77777777" w:rsidTr="009332C4">
        <w:trPr>
          <w:trHeight w:hRule="exact" w:val="38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47375E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23B470" w14:textId="77777777" w:rsidR="00FE7FDB" w:rsidRPr="00FD21CB" w:rsidRDefault="00FE7FDB" w:rsidP="009332C4">
            <w:pPr>
              <w:pStyle w:val="aa"/>
              <w:shd w:val="clear" w:color="auto" w:fill="auto"/>
              <w:spacing w:before="60" w:line="17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CE1BBC" w14:textId="77777777" w:rsidR="00FE7FDB" w:rsidRPr="00FD21CB" w:rsidRDefault="00FE7FDB" w:rsidP="009332C4">
            <w:pPr>
              <w:pStyle w:val="aa"/>
              <w:shd w:val="clear" w:color="auto" w:fill="auto"/>
              <w:spacing w:line="216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0ACD1E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6BDF39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5F7A20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DD1775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D9CAAF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4153B3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34AF61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38DC4D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85B6D" w14:textId="77777777" w:rsidR="00FE7FDB" w:rsidRPr="007D12AA" w:rsidRDefault="00FE7FDB" w:rsidP="00933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FDB" w:rsidRPr="007D12AA" w14:paraId="2E317B9E" w14:textId="77777777" w:rsidTr="009332C4">
        <w:trPr>
          <w:trHeight w:hRule="exact" w:val="27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79E43E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35DA17" w14:textId="77777777" w:rsidR="00FE7FDB" w:rsidRPr="00FD21CB" w:rsidRDefault="00FE7FDB" w:rsidP="009332C4">
            <w:pPr>
              <w:pStyle w:val="aa"/>
              <w:shd w:val="clear" w:color="auto" w:fill="auto"/>
              <w:spacing w:before="60" w:line="17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FC8DB4" w14:textId="77777777" w:rsidR="00FE7FDB" w:rsidRPr="00FD21CB" w:rsidRDefault="00FE7FDB" w:rsidP="009332C4">
            <w:pPr>
              <w:pStyle w:val="aa"/>
              <w:shd w:val="clear" w:color="auto" w:fill="auto"/>
              <w:spacing w:line="216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D51B11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7C2B80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9D9C8E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8B98E6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759AEE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C55B1A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44C898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D02206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5F980" w14:textId="77777777" w:rsidR="00FE7FDB" w:rsidRPr="007D12AA" w:rsidRDefault="00FE7FDB" w:rsidP="00933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FDB" w:rsidRPr="007D12AA" w14:paraId="30C6BFA8" w14:textId="77777777" w:rsidTr="009332C4">
        <w:trPr>
          <w:trHeight w:hRule="exact" w:val="42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602741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CEADB2" w14:textId="77777777" w:rsidR="00FE7FDB" w:rsidRPr="00FD21CB" w:rsidRDefault="00FE7FDB" w:rsidP="009332C4">
            <w:pPr>
              <w:pStyle w:val="aa"/>
              <w:shd w:val="clear" w:color="auto" w:fill="auto"/>
              <w:spacing w:before="60" w:line="17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EA71A2" w14:textId="77777777" w:rsidR="00FE7FDB" w:rsidRPr="00FD21CB" w:rsidRDefault="00FE7FDB" w:rsidP="009332C4">
            <w:pPr>
              <w:pStyle w:val="aa"/>
              <w:shd w:val="clear" w:color="auto" w:fill="auto"/>
              <w:spacing w:line="216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164A51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2DBFA5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1DFBF4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577F68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BF825D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F8EB7F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6F4C71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D454B4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26C70" w14:textId="77777777" w:rsidR="00FE7FDB" w:rsidRPr="007D12AA" w:rsidRDefault="00FE7FDB" w:rsidP="00933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FDB" w:rsidRPr="007D12AA" w14:paraId="744DA008" w14:textId="77777777" w:rsidTr="009332C4">
        <w:trPr>
          <w:trHeight w:hRule="exact" w:val="41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B367FF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A984EB" w14:textId="77777777" w:rsidR="00FE7FDB" w:rsidRPr="00FD21CB" w:rsidRDefault="00FE7FDB" w:rsidP="009332C4">
            <w:pPr>
              <w:pStyle w:val="aa"/>
              <w:shd w:val="clear" w:color="auto" w:fill="auto"/>
              <w:spacing w:before="60" w:line="17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5CF8B3" w14:textId="77777777" w:rsidR="00FE7FDB" w:rsidRPr="00FD21CB" w:rsidRDefault="00FE7FDB" w:rsidP="009332C4">
            <w:pPr>
              <w:pStyle w:val="aa"/>
              <w:shd w:val="clear" w:color="auto" w:fill="auto"/>
              <w:spacing w:line="216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BDAFE4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116E89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CA33CC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31CB29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4BCA9F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A910B9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F376AE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1CB325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18CA7" w14:textId="77777777" w:rsidR="00FE7FDB" w:rsidRPr="007D12AA" w:rsidRDefault="00FE7FDB" w:rsidP="00933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FDB" w:rsidRPr="007D12AA" w14:paraId="5E2DFAD2" w14:textId="77777777" w:rsidTr="009332C4">
        <w:trPr>
          <w:trHeight w:hRule="exact" w:val="41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014A0A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825AA5" w14:textId="77777777" w:rsidR="00FE7FDB" w:rsidRPr="00FD21CB" w:rsidRDefault="00FE7FDB" w:rsidP="009332C4">
            <w:pPr>
              <w:pStyle w:val="aa"/>
              <w:shd w:val="clear" w:color="auto" w:fill="auto"/>
              <w:spacing w:before="60" w:line="17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DC2CD4" w14:textId="77777777" w:rsidR="00FE7FDB" w:rsidRPr="00FD21CB" w:rsidRDefault="00FE7FDB" w:rsidP="009332C4">
            <w:pPr>
              <w:pStyle w:val="aa"/>
              <w:shd w:val="clear" w:color="auto" w:fill="auto"/>
              <w:spacing w:line="216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B0A664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EC4150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9284FD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04991B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726751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F26557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26AF6B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247C88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A2D05" w14:textId="77777777" w:rsidR="00FE7FDB" w:rsidRPr="007D12AA" w:rsidRDefault="00FE7FDB" w:rsidP="00933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FDB" w:rsidRPr="007D12AA" w14:paraId="3D711EDF" w14:textId="77777777" w:rsidTr="009332C4">
        <w:trPr>
          <w:trHeight w:hRule="exact" w:val="41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FC3A9C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6130DC" w14:textId="77777777" w:rsidR="00FE7FDB" w:rsidRPr="00FD21CB" w:rsidRDefault="00FE7FDB" w:rsidP="009332C4">
            <w:pPr>
              <w:pStyle w:val="aa"/>
              <w:shd w:val="clear" w:color="auto" w:fill="auto"/>
              <w:spacing w:before="60" w:line="17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9C5EFB" w14:textId="77777777" w:rsidR="00FE7FDB" w:rsidRPr="00FD21CB" w:rsidRDefault="00FE7FDB" w:rsidP="009332C4">
            <w:pPr>
              <w:pStyle w:val="aa"/>
              <w:shd w:val="clear" w:color="auto" w:fill="auto"/>
              <w:spacing w:line="216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F4B526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D65736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DC7560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8FDE01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44CF91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DBA340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12A338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0C7470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B9F0B" w14:textId="77777777" w:rsidR="00FE7FDB" w:rsidRPr="007D12AA" w:rsidRDefault="00FE7FDB" w:rsidP="00933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FDB" w:rsidRPr="007D12AA" w14:paraId="5F1F8A2D" w14:textId="77777777" w:rsidTr="009332C4">
        <w:trPr>
          <w:trHeight w:hRule="exact" w:val="41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BA1B7E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BD7960" w14:textId="77777777" w:rsidR="00FE7FDB" w:rsidRPr="00FD21CB" w:rsidRDefault="00FE7FDB" w:rsidP="009332C4">
            <w:pPr>
              <w:pStyle w:val="aa"/>
              <w:shd w:val="clear" w:color="auto" w:fill="auto"/>
              <w:spacing w:before="60" w:line="17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E65873" w14:textId="77777777" w:rsidR="00FE7FDB" w:rsidRPr="00FD21CB" w:rsidRDefault="00FE7FDB" w:rsidP="009332C4">
            <w:pPr>
              <w:pStyle w:val="aa"/>
              <w:shd w:val="clear" w:color="auto" w:fill="auto"/>
              <w:spacing w:line="216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C284A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028A1A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7904E0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BCE1EA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338E00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DB4E1F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50D6FA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53F4E2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6678D" w14:textId="77777777" w:rsidR="00FE7FDB" w:rsidRPr="007D12AA" w:rsidRDefault="00FE7FDB" w:rsidP="00933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FDB" w:rsidRPr="007D12AA" w14:paraId="03D59C48" w14:textId="77777777" w:rsidTr="009332C4">
        <w:trPr>
          <w:trHeight w:hRule="exact" w:val="41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04C726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58DEBC" w14:textId="77777777" w:rsidR="00FE7FDB" w:rsidRPr="00FD21CB" w:rsidRDefault="00FE7FDB" w:rsidP="009332C4">
            <w:pPr>
              <w:pStyle w:val="aa"/>
              <w:shd w:val="clear" w:color="auto" w:fill="auto"/>
              <w:spacing w:before="60" w:line="17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65BBA5" w14:textId="77777777" w:rsidR="00FE7FDB" w:rsidRPr="00FD21CB" w:rsidRDefault="00FE7FDB" w:rsidP="009332C4">
            <w:pPr>
              <w:pStyle w:val="aa"/>
              <w:shd w:val="clear" w:color="auto" w:fill="auto"/>
              <w:spacing w:line="216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DC919E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CB2AB9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32CA41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8611A7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601F32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996761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1FC024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1AFEFE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52EEA" w14:textId="77777777" w:rsidR="00FE7FDB" w:rsidRPr="007D12AA" w:rsidRDefault="00FE7FDB" w:rsidP="00933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FDB" w:rsidRPr="007D12AA" w14:paraId="08476B2F" w14:textId="77777777" w:rsidTr="009332C4">
        <w:trPr>
          <w:trHeight w:hRule="exact" w:val="41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D91E65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6FD0ED" w14:textId="77777777" w:rsidR="00FE7FDB" w:rsidRPr="00FD21CB" w:rsidRDefault="00FE7FDB" w:rsidP="009332C4">
            <w:pPr>
              <w:pStyle w:val="aa"/>
              <w:shd w:val="clear" w:color="auto" w:fill="auto"/>
              <w:spacing w:before="60" w:line="17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AECB78" w14:textId="77777777" w:rsidR="00FE7FDB" w:rsidRPr="00FD21CB" w:rsidRDefault="00FE7FDB" w:rsidP="009332C4">
            <w:pPr>
              <w:pStyle w:val="aa"/>
              <w:shd w:val="clear" w:color="auto" w:fill="auto"/>
              <w:spacing w:line="216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C09D5A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61489A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2B4404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DD2D6F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24EF4F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FDB0CC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7448C3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186C0F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641CF" w14:textId="77777777" w:rsidR="00FE7FDB" w:rsidRPr="007D12AA" w:rsidRDefault="00FE7FDB" w:rsidP="00933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FDB" w:rsidRPr="007D12AA" w14:paraId="40F6F124" w14:textId="77777777" w:rsidTr="009332C4">
        <w:trPr>
          <w:trHeight w:hRule="exact" w:val="41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E79A67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1B4153" w14:textId="77777777" w:rsidR="00FE7FDB" w:rsidRPr="00FD21CB" w:rsidRDefault="00FE7FDB" w:rsidP="009332C4">
            <w:pPr>
              <w:pStyle w:val="aa"/>
              <w:shd w:val="clear" w:color="auto" w:fill="auto"/>
              <w:spacing w:before="60" w:line="17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A5FA2D" w14:textId="77777777" w:rsidR="00FE7FDB" w:rsidRPr="00FD21CB" w:rsidRDefault="00FE7FDB" w:rsidP="009332C4">
            <w:pPr>
              <w:pStyle w:val="aa"/>
              <w:shd w:val="clear" w:color="auto" w:fill="auto"/>
              <w:spacing w:line="216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7B4EEA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8F342F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D1CC5C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99C4BB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1D1592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D16180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962EB5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8AD355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A4E34" w14:textId="77777777" w:rsidR="00FE7FDB" w:rsidRPr="007D12AA" w:rsidRDefault="00FE7FDB" w:rsidP="00933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FDB" w:rsidRPr="007D12AA" w14:paraId="7222C1AA" w14:textId="77777777" w:rsidTr="009332C4">
        <w:trPr>
          <w:trHeight w:hRule="exact" w:val="41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8DBA28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2B86B1" w14:textId="77777777" w:rsidR="00FE7FDB" w:rsidRPr="00FD21CB" w:rsidRDefault="00FE7FDB" w:rsidP="009332C4">
            <w:pPr>
              <w:pStyle w:val="aa"/>
              <w:shd w:val="clear" w:color="auto" w:fill="auto"/>
              <w:spacing w:before="60" w:line="17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DB1F4C" w14:textId="77777777" w:rsidR="00FE7FDB" w:rsidRPr="00FD21CB" w:rsidRDefault="00FE7FDB" w:rsidP="009332C4">
            <w:pPr>
              <w:pStyle w:val="aa"/>
              <w:shd w:val="clear" w:color="auto" w:fill="auto"/>
              <w:spacing w:line="216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4C8F22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1BF41B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7060E2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41BD55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0929D7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96ED48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19A445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BFBEFC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EB42B" w14:textId="77777777" w:rsidR="00FE7FDB" w:rsidRPr="007D12AA" w:rsidRDefault="00FE7FDB" w:rsidP="00933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FDB" w:rsidRPr="007D12AA" w14:paraId="543787FD" w14:textId="77777777" w:rsidTr="009332C4">
        <w:trPr>
          <w:trHeight w:hRule="exact" w:val="41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6C9443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80B1C4" w14:textId="77777777" w:rsidR="00FE7FDB" w:rsidRPr="00FD21CB" w:rsidRDefault="00FE7FDB" w:rsidP="009332C4">
            <w:pPr>
              <w:pStyle w:val="aa"/>
              <w:shd w:val="clear" w:color="auto" w:fill="auto"/>
              <w:spacing w:before="60" w:line="17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30ADD4" w14:textId="77777777" w:rsidR="00FE7FDB" w:rsidRPr="00FD21CB" w:rsidRDefault="00FE7FDB" w:rsidP="009332C4">
            <w:pPr>
              <w:pStyle w:val="aa"/>
              <w:shd w:val="clear" w:color="auto" w:fill="auto"/>
              <w:spacing w:line="216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898125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2C4E33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C0A143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F78407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0AE54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7C7F52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2D261C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1BEF49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77605" w14:textId="77777777" w:rsidR="00FE7FDB" w:rsidRPr="007D12AA" w:rsidRDefault="00FE7FDB" w:rsidP="00933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FDB" w:rsidRPr="007D12AA" w14:paraId="7E69A697" w14:textId="77777777" w:rsidTr="009332C4">
        <w:trPr>
          <w:trHeight w:hRule="exact" w:val="41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68DD95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0993D0" w14:textId="77777777" w:rsidR="00FE7FDB" w:rsidRPr="00FD21CB" w:rsidRDefault="00FE7FDB" w:rsidP="009332C4">
            <w:pPr>
              <w:pStyle w:val="aa"/>
              <w:shd w:val="clear" w:color="auto" w:fill="auto"/>
              <w:spacing w:before="60" w:line="17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7887FB" w14:textId="77777777" w:rsidR="00FE7FDB" w:rsidRPr="00FD21CB" w:rsidRDefault="00FE7FDB" w:rsidP="009332C4">
            <w:pPr>
              <w:pStyle w:val="aa"/>
              <w:shd w:val="clear" w:color="auto" w:fill="auto"/>
              <w:spacing w:line="216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054D7F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7AEC82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D01C3C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D7D795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7621EF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008726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4D8590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09A71A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C565A" w14:textId="77777777" w:rsidR="00FE7FDB" w:rsidRPr="007D12AA" w:rsidRDefault="00FE7FDB" w:rsidP="00933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FDB" w:rsidRPr="007D12AA" w14:paraId="00029932" w14:textId="77777777" w:rsidTr="009332C4">
        <w:trPr>
          <w:trHeight w:hRule="exact" w:val="41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28DE46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E4012A" w14:textId="77777777" w:rsidR="00FE7FDB" w:rsidRPr="00FD21CB" w:rsidRDefault="00FE7FDB" w:rsidP="009332C4">
            <w:pPr>
              <w:pStyle w:val="aa"/>
              <w:shd w:val="clear" w:color="auto" w:fill="auto"/>
              <w:spacing w:before="60" w:line="17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0D8B04" w14:textId="77777777" w:rsidR="00FE7FDB" w:rsidRPr="00FD21CB" w:rsidRDefault="00FE7FDB" w:rsidP="009332C4">
            <w:pPr>
              <w:pStyle w:val="aa"/>
              <w:shd w:val="clear" w:color="auto" w:fill="auto"/>
              <w:spacing w:line="216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9ADB5E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DE607E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289639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17B104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EEDC04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7B5F24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FDD22E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74E9FA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10FA8" w14:textId="77777777" w:rsidR="00FE7FDB" w:rsidRPr="007D12AA" w:rsidRDefault="00FE7FDB" w:rsidP="00933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FDB" w:rsidRPr="007D12AA" w14:paraId="3AD2C628" w14:textId="77777777" w:rsidTr="009332C4">
        <w:trPr>
          <w:trHeight w:hRule="exact" w:val="41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BBBB9F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19C644" w14:textId="77777777" w:rsidR="00FE7FDB" w:rsidRPr="00FD21CB" w:rsidRDefault="00FE7FDB" w:rsidP="009332C4">
            <w:pPr>
              <w:pStyle w:val="aa"/>
              <w:shd w:val="clear" w:color="auto" w:fill="auto"/>
              <w:spacing w:before="60" w:line="17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D7D794" w14:textId="77777777" w:rsidR="00FE7FDB" w:rsidRPr="00FD21CB" w:rsidRDefault="00FE7FDB" w:rsidP="009332C4">
            <w:pPr>
              <w:pStyle w:val="aa"/>
              <w:shd w:val="clear" w:color="auto" w:fill="auto"/>
              <w:spacing w:line="216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75F714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946820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6B4D66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84F741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0E511A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4A4023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8B7BEC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1DD437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326C3" w14:textId="77777777" w:rsidR="00FE7FDB" w:rsidRPr="007D12AA" w:rsidRDefault="00FE7FDB" w:rsidP="00933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FDB" w:rsidRPr="007D12AA" w14:paraId="5B43D310" w14:textId="77777777" w:rsidTr="009332C4">
        <w:trPr>
          <w:trHeight w:hRule="exact" w:val="41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08B2AA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BAFE32" w14:textId="77777777" w:rsidR="00FE7FDB" w:rsidRPr="00FD21CB" w:rsidRDefault="00FE7FDB" w:rsidP="009332C4">
            <w:pPr>
              <w:pStyle w:val="aa"/>
              <w:shd w:val="clear" w:color="auto" w:fill="auto"/>
              <w:spacing w:before="60" w:line="17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B6A739" w14:textId="77777777" w:rsidR="00FE7FDB" w:rsidRPr="00FD21CB" w:rsidRDefault="00FE7FDB" w:rsidP="009332C4">
            <w:pPr>
              <w:pStyle w:val="aa"/>
              <w:shd w:val="clear" w:color="auto" w:fill="auto"/>
              <w:spacing w:line="216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39EE22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713935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ACA28F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E52EFA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47FD5E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CFE31A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484220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1D8BC3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76BE9" w14:textId="77777777" w:rsidR="00FE7FDB" w:rsidRPr="007D12AA" w:rsidRDefault="00FE7FDB" w:rsidP="00933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FDB" w:rsidRPr="007D12AA" w14:paraId="798E0F42" w14:textId="77777777" w:rsidTr="009332C4">
        <w:trPr>
          <w:trHeight w:hRule="exact" w:val="41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04EBBF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D4DD8B" w14:textId="77777777" w:rsidR="00FE7FDB" w:rsidRPr="00FD21CB" w:rsidRDefault="00FE7FDB" w:rsidP="009332C4">
            <w:pPr>
              <w:pStyle w:val="aa"/>
              <w:shd w:val="clear" w:color="auto" w:fill="auto"/>
              <w:spacing w:before="60" w:line="17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441190" w14:textId="77777777" w:rsidR="00FE7FDB" w:rsidRPr="00FD21CB" w:rsidRDefault="00FE7FDB" w:rsidP="009332C4">
            <w:pPr>
              <w:pStyle w:val="aa"/>
              <w:shd w:val="clear" w:color="auto" w:fill="auto"/>
              <w:spacing w:line="216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6282A7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3B0321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F3E740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FB490E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2E90E0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78C5B4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456C8C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620EC0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CB810" w14:textId="77777777" w:rsidR="00FE7FDB" w:rsidRPr="007D12AA" w:rsidRDefault="00FE7FDB" w:rsidP="00933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FDB" w:rsidRPr="007D12AA" w14:paraId="235C0FBD" w14:textId="77777777" w:rsidTr="009332C4">
        <w:trPr>
          <w:trHeight w:hRule="exact" w:val="41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EC41D3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A61664" w14:textId="77777777" w:rsidR="00FE7FDB" w:rsidRPr="00FD21CB" w:rsidRDefault="00FE7FDB" w:rsidP="009332C4">
            <w:pPr>
              <w:pStyle w:val="aa"/>
              <w:shd w:val="clear" w:color="auto" w:fill="auto"/>
              <w:spacing w:before="60" w:line="17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B5D2E5" w14:textId="77777777" w:rsidR="00FE7FDB" w:rsidRPr="00FD21CB" w:rsidRDefault="00FE7FDB" w:rsidP="009332C4">
            <w:pPr>
              <w:pStyle w:val="aa"/>
              <w:shd w:val="clear" w:color="auto" w:fill="auto"/>
              <w:spacing w:line="216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68697D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A3D97F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DBA4FF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558587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F08368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EDEDE5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CC3E1D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77A2CB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D31CB" w14:textId="77777777" w:rsidR="00FE7FDB" w:rsidRPr="007D12AA" w:rsidRDefault="00FE7FDB" w:rsidP="00933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FDB" w:rsidRPr="007D12AA" w14:paraId="6ED9C452" w14:textId="77777777" w:rsidTr="009332C4">
        <w:trPr>
          <w:trHeight w:hRule="exact" w:val="41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D49B15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4E2ACE" w14:textId="77777777" w:rsidR="00FE7FDB" w:rsidRPr="00FD21CB" w:rsidRDefault="00FE7FDB" w:rsidP="009332C4">
            <w:pPr>
              <w:pStyle w:val="aa"/>
              <w:shd w:val="clear" w:color="auto" w:fill="auto"/>
              <w:spacing w:before="60" w:line="17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CCE0D3" w14:textId="77777777" w:rsidR="00FE7FDB" w:rsidRPr="00FD21CB" w:rsidRDefault="00FE7FDB" w:rsidP="009332C4">
            <w:pPr>
              <w:pStyle w:val="aa"/>
              <w:shd w:val="clear" w:color="auto" w:fill="auto"/>
              <w:spacing w:line="216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D9DD24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0571D1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EC1A31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B5BDA5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390F5F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0FA4B3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2E442B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F9D0A1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5945F" w14:textId="77777777" w:rsidR="00FE7FDB" w:rsidRPr="007D12AA" w:rsidRDefault="00FE7FDB" w:rsidP="00933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FDB" w:rsidRPr="007D12AA" w14:paraId="27366CC5" w14:textId="77777777" w:rsidTr="009332C4">
        <w:trPr>
          <w:trHeight w:hRule="exact" w:val="41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4D6664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5DD3AF" w14:textId="77777777" w:rsidR="00FE7FDB" w:rsidRPr="00FD21CB" w:rsidRDefault="00FE7FDB" w:rsidP="009332C4">
            <w:pPr>
              <w:pStyle w:val="aa"/>
              <w:shd w:val="clear" w:color="auto" w:fill="auto"/>
              <w:spacing w:before="60" w:line="17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8EB3BF" w14:textId="77777777" w:rsidR="00FE7FDB" w:rsidRPr="00FD21CB" w:rsidRDefault="00FE7FDB" w:rsidP="009332C4">
            <w:pPr>
              <w:pStyle w:val="aa"/>
              <w:shd w:val="clear" w:color="auto" w:fill="auto"/>
              <w:spacing w:line="216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9271B1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205BD6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6FCDA0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304566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E31E77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148EDA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B90FF3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A58D16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2341F" w14:textId="77777777" w:rsidR="00FE7FDB" w:rsidRPr="007D12AA" w:rsidRDefault="00FE7FDB" w:rsidP="00933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FDB" w:rsidRPr="007D12AA" w14:paraId="0475953F" w14:textId="77777777" w:rsidTr="009332C4">
        <w:trPr>
          <w:trHeight w:hRule="exact" w:val="41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F77D6E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93EA2F" w14:textId="77777777" w:rsidR="00FE7FDB" w:rsidRPr="00FD21CB" w:rsidRDefault="00FE7FDB" w:rsidP="009332C4">
            <w:pPr>
              <w:pStyle w:val="aa"/>
              <w:shd w:val="clear" w:color="auto" w:fill="auto"/>
              <w:spacing w:before="60" w:line="17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8BE56B" w14:textId="77777777" w:rsidR="00FE7FDB" w:rsidRPr="00FD21CB" w:rsidRDefault="00FE7FDB" w:rsidP="009332C4">
            <w:pPr>
              <w:pStyle w:val="aa"/>
              <w:shd w:val="clear" w:color="auto" w:fill="auto"/>
              <w:spacing w:line="216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ECF344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3D56C9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374A1D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23265B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835995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1091F5" w14:textId="77777777" w:rsidR="00FE7FDB" w:rsidRPr="00FD21CB" w:rsidRDefault="00FE7FDB" w:rsidP="009332C4">
            <w:pPr>
              <w:pStyle w:val="aa"/>
              <w:shd w:val="clear" w:color="auto" w:fill="auto"/>
              <w:spacing w:line="17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BC1BFA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8A1398" w14:textId="77777777" w:rsidR="00FE7FDB" w:rsidRPr="00FD21CB" w:rsidRDefault="00FE7FDB" w:rsidP="009332C4">
            <w:pPr>
              <w:pStyle w:val="aa"/>
              <w:shd w:val="clear" w:color="auto" w:fill="auto"/>
              <w:spacing w:line="15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E9CE3" w14:textId="77777777" w:rsidR="00FE7FDB" w:rsidRPr="007D12AA" w:rsidRDefault="00FE7FDB" w:rsidP="00933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EB5134" w14:textId="77777777" w:rsidR="00FE7FDB" w:rsidRPr="007D12AA" w:rsidRDefault="00FE7FDB" w:rsidP="00FE7FD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796FE06" w14:textId="77777777" w:rsidR="00FE7FDB" w:rsidRDefault="00FE7FDB" w:rsidP="00FE7FDB"/>
    <w:p w14:paraId="369C069E" w14:textId="77777777" w:rsidR="00FE7FDB" w:rsidRDefault="00FE7FDB" w:rsidP="00FE7FDB"/>
    <w:p w14:paraId="1AB6BE75" w14:textId="77777777" w:rsidR="00BD67E4" w:rsidRDefault="00BD67E4"/>
    <w:sectPr w:rsidR="00BD67E4" w:rsidSect="009332C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2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2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2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2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2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2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</w:pPr>
      <w:rPr>
        <w:rFonts w:cs="Times New Roman"/>
      </w:rPr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2015"/>
      <w:numFmt w:val="decimal"/>
      <w:lvlText w:val="29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2015"/>
      <w:numFmt w:val="decimal"/>
      <w:lvlText w:val="29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2015"/>
      <w:numFmt w:val="decimal"/>
      <w:lvlText w:val="29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2015"/>
      <w:numFmt w:val="decimal"/>
      <w:lvlText w:val="29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2015"/>
      <w:numFmt w:val="decimal"/>
      <w:lvlText w:val="29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2015"/>
      <w:numFmt w:val="decimal"/>
      <w:lvlText w:val="29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2015"/>
      <w:numFmt w:val="decimal"/>
      <w:lvlText w:val="29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2015"/>
      <w:numFmt w:val="decimal"/>
      <w:lvlText w:val="29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2015"/>
      <w:numFmt w:val="decimal"/>
      <w:lvlText w:val="29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2018"/>
      <w:numFmt w:val="decimal"/>
      <w:lvlText w:val="09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2018"/>
      <w:numFmt w:val="decimal"/>
      <w:lvlText w:val="09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2018"/>
      <w:numFmt w:val="decimal"/>
      <w:lvlText w:val="09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2018"/>
      <w:numFmt w:val="decimal"/>
      <w:lvlText w:val="09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2018"/>
      <w:numFmt w:val="decimal"/>
      <w:lvlText w:val="09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2018"/>
      <w:numFmt w:val="decimal"/>
      <w:lvlText w:val="09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2018"/>
      <w:numFmt w:val="decimal"/>
      <w:lvlText w:val="09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2018"/>
      <w:numFmt w:val="decimal"/>
      <w:lvlText w:val="09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2018"/>
      <w:numFmt w:val="decimal"/>
      <w:lvlText w:val="09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4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5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36B6196"/>
    <w:multiLevelType w:val="multilevel"/>
    <w:tmpl w:val="1EEC94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39F2A60"/>
    <w:multiLevelType w:val="multilevel"/>
    <w:tmpl w:val="BEE4AA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8" w15:restartNumberingAfterBreak="0">
    <w:nsid w:val="040B4749"/>
    <w:multiLevelType w:val="multilevel"/>
    <w:tmpl w:val="D8B0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DA469E"/>
    <w:multiLevelType w:val="multilevel"/>
    <w:tmpl w:val="97AC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A046621"/>
    <w:multiLevelType w:val="multilevel"/>
    <w:tmpl w:val="54A4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660DBF"/>
    <w:multiLevelType w:val="multilevel"/>
    <w:tmpl w:val="FD96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D21C6D"/>
    <w:multiLevelType w:val="multilevel"/>
    <w:tmpl w:val="7868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956F82"/>
    <w:multiLevelType w:val="hybridMultilevel"/>
    <w:tmpl w:val="3FDC5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3643F"/>
    <w:multiLevelType w:val="multilevel"/>
    <w:tmpl w:val="3A60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150F75"/>
    <w:multiLevelType w:val="multilevel"/>
    <w:tmpl w:val="4052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D94823"/>
    <w:multiLevelType w:val="multilevel"/>
    <w:tmpl w:val="7996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A72CA4"/>
    <w:multiLevelType w:val="hybridMultilevel"/>
    <w:tmpl w:val="A5923F52"/>
    <w:lvl w:ilvl="0" w:tplc="E3C469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2E347F"/>
    <w:multiLevelType w:val="hybridMultilevel"/>
    <w:tmpl w:val="BA7010B4"/>
    <w:lvl w:ilvl="0" w:tplc="E968DAF6">
      <w:start w:val="2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C24CE"/>
    <w:multiLevelType w:val="multilevel"/>
    <w:tmpl w:val="44C0F3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7233DE0"/>
    <w:multiLevelType w:val="hybridMultilevel"/>
    <w:tmpl w:val="EC0E80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A1190A"/>
    <w:multiLevelType w:val="multilevel"/>
    <w:tmpl w:val="8C64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1D14BB"/>
    <w:multiLevelType w:val="multilevel"/>
    <w:tmpl w:val="E5EC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2A6787"/>
    <w:multiLevelType w:val="multilevel"/>
    <w:tmpl w:val="0BE8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4A33D2"/>
    <w:multiLevelType w:val="multilevel"/>
    <w:tmpl w:val="9240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B24E20"/>
    <w:multiLevelType w:val="hybridMultilevel"/>
    <w:tmpl w:val="DBA840B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4C3002D6"/>
    <w:multiLevelType w:val="hybridMultilevel"/>
    <w:tmpl w:val="B46ABA74"/>
    <w:lvl w:ilvl="0" w:tplc="ED264FEE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761B2"/>
    <w:multiLevelType w:val="multilevel"/>
    <w:tmpl w:val="84AA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D80F75"/>
    <w:multiLevelType w:val="multilevel"/>
    <w:tmpl w:val="3E9C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3A6CF1"/>
    <w:multiLevelType w:val="hybridMultilevel"/>
    <w:tmpl w:val="4AA2B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96807"/>
    <w:multiLevelType w:val="multilevel"/>
    <w:tmpl w:val="4356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632055"/>
    <w:multiLevelType w:val="multilevel"/>
    <w:tmpl w:val="44140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0F12CB"/>
    <w:multiLevelType w:val="multilevel"/>
    <w:tmpl w:val="5DCE2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4C188F"/>
    <w:multiLevelType w:val="multilevel"/>
    <w:tmpl w:val="FD96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6"/>
  </w:num>
  <w:num w:numId="5">
    <w:abstractNumId w:val="4"/>
  </w:num>
  <w:num w:numId="6">
    <w:abstractNumId w:val="18"/>
  </w:num>
  <w:num w:numId="7">
    <w:abstractNumId w:val="1"/>
  </w:num>
  <w:num w:numId="8">
    <w:abstractNumId w:val="2"/>
  </w:num>
  <w:num w:numId="9">
    <w:abstractNumId w:val="3"/>
  </w:num>
  <w:num w:numId="10">
    <w:abstractNumId w:val="14"/>
  </w:num>
  <w:num w:numId="11">
    <w:abstractNumId w:val="21"/>
  </w:num>
  <w:num w:numId="12">
    <w:abstractNumId w:val="11"/>
  </w:num>
  <w:num w:numId="13">
    <w:abstractNumId w:val="33"/>
  </w:num>
  <w:num w:numId="14">
    <w:abstractNumId w:val="24"/>
  </w:num>
  <w:num w:numId="15">
    <w:abstractNumId w:val="28"/>
  </w:num>
  <w:num w:numId="16">
    <w:abstractNumId w:val="22"/>
  </w:num>
  <w:num w:numId="17">
    <w:abstractNumId w:val="17"/>
  </w:num>
  <w:num w:numId="18">
    <w:abstractNumId w:val="23"/>
  </w:num>
  <w:num w:numId="19">
    <w:abstractNumId w:val="27"/>
  </w:num>
  <w:num w:numId="20">
    <w:abstractNumId w:val="9"/>
  </w:num>
  <w:num w:numId="21">
    <w:abstractNumId w:val="8"/>
  </w:num>
  <w:num w:numId="22">
    <w:abstractNumId w:val="12"/>
  </w:num>
  <w:num w:numId="23">
    <w:abstractNumId w:val="15"/>
  </w:num>
  <w:num w:numId="24">
    <w:abstractNumId w:val="30"/>
  </w:num>
  <w:num w:numId="25">
    <w:abstractNumId w:val="10"/>
  </w:num>
  <w:num w:numId="26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9"/>
  </w:num>
  <w:num w:numId="29">
    <w:abstractNumId w:val="25"/>
  </w:num>
  <w:num w:numId="30">
    <w:abstractNumId w:val="31"/>
  </w:num>
  <w:num w:numId="31">
    <w:abstractNumId w:val="16"/>
  </w:num>
  <w:num w:numId="32">
    <w:abstractNumId w:val="20"/>
  </w:num>
  <w:num w:numId="33">
    <w:abstractNumId w:val="13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F42"/>
    <w:rsid w:val="001C10A6"/>
    <w:rsid w:val="00245F44"/>
    <w:rsid w:val="002B1EEC"/>
    <w:rsid w:val="002E749A"/>
    <w:rsid w:val="0030304E"/>
    <w:rsid w:val="00336DC5"/>
    <w:rsid w:val="003A44AD"/>
    <w:rsid w:val="003B2DEF"/>
    <w:rsid w:val="003B5277"/>
    <w:rsid w:val="004A3283"/>
    <w:rsid w:val="005417A2"/>
    <w:rsid w:val="00547FD4"/>
    <w:rsid w:val="005652F3"/>
    <w:rsid w:val="0061444A"/>
    <w:rsid w:val="0063340C"/>
    <w:rsid w:val="006E702C"/>
    <w:rsid w:val="007D1336"/>
    <w:rsid w:val="008E6548"/>
    <w:rsid w:val="009332C4"/>
    <w:rsid w:val="009A040D"/>
    <w:rsid w:val="00A263D6"/>
    <w:rsid w:val="00AD54B1"/>
    <w:rsid w:val="00B51235"/>
    <w:rsid w:val="00B669D9"/>
    <w:rsid w:val="00B84F7D"/>
    <w:rsid w:val="00BD67E4"/>
    <w:rsid w:val="00BE15DF"/>
    <w:rsid w:val="00DC7513"/>
    <w:rsid w:val="00FC1F42"/>
    <w:rsid w:val="00FD7730"/>
    <w:rsid w:val="00FE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C353"/>
  <w15:docId w15:val="{9FC363AA-26AB-4874-8C56-51F28A70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F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mylnie">
    <w:name w:val="Domy?lnie"/>
    <w:rsid w:val="00FE7FDB"/>
    <w:pPr>
      <w:autoSpaceDE w:val="0"/>
      <w:autoSpaceDN w:val="0"/>
      <w:adjustRightInd w:val="0"/>
      <w:spacing w:after="0" w:line="200" w:lineRule="atLeast"/>
    </w:pPr>
    <w:rPr>
      <w:rFonts w:ascii="Lucida Sans" w:eastAsia="Microsoft YaHei" w:hAnsi="Lucida Sans" w:cs="Lucida Sans"/>
      <w:color w:val="FFFFFF"/>
      <w:kern w:val="2"/>
      <w:sz w:val="36"/>
      <w:szCs w:val="36"/>
      <w:lang w:val="uk-UA" w:eastAsia="uk-UA"/>
    </w:rPr>
  </w:style>
  <w:style w:type="paragraph" w:styleId="a3">
    <w:name w:val="Normal (Web)"/>
    <w:basedOn w:val="a"/>
    <w:uiPriority w:val="99"/>
    <w:unhideWhenUsed/>
    <w:rsid w:val="00FE7F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7FDB"/>
    <w:pPr>
      <w:ind w:left="720"/>
      <w:contextualSpacing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7F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FDB"/>
    <w:rPr>
      <w:rFonts w:ascii="Tahoma" w:eastAsia="Calibri" w:hAnsi="Tahoma" w:cs="Times New Roman"/>
      <w:sz w:val="16"/>
      <w:szCs w:val="16"/>
    </w:rPr>
  </w:style>
  <w:style w:type="table" w:styleId="a7">
    <w:name w:val="Table Grid"/>
    <w:basedOn w:val="a1"/>
    <w:rsid w:val="00FE7F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FE7FDB"/>
    <w:rPr>
      <w:color w:val="0066CC"/>
      <w:u w:val="single"/>
    </w:rPr>
  </w:style>
  <w:style w:type="character" w:customStyle="1" w:styleId="a9">
    <w:name w:val="Основной текст Знак"/>
    <w:link w:val="aa"/>
    <w:rsid w:val="00FE7FDB"/>
    <w:rPr>
      <w:rFonts w:ascii="Times New Roman" w:hAnsi="Times New Roman" w:cs="Times New Roman"/>
      <w:spacing w:val="4"/>
      <w:sz w:val="19"/>
      <w:szCs w:val="19"/>
      <w:shd w:val="clear" w:color="auto" w:fill="FFFFFF"/>
    </w:rPr>
  </w:style>
  <w:style w:type="paragraph" w:styleId="aa">
    <w:name w:val="Body Text"/>
    <w:basedOn w:val="a"/>
    <w:link w:val="a9"/>
    <w:rsid w:val="00FE7FDB"/>
    <w:pPr>
      <w:widowControl w:val="0"/>
      <w:shd w:val="clear" w:color="auto" w:fill="FFFFFF"/>
      <w:spacing w:after="0" w:line="250" w:lineRule="exact"/>
    </w:pPr>
    <w:rPr>
      <w:rFonts w:ascii="Times New Roman" w:eastAsiaTheme="minorHAnsi" w:hAnsi="Times New Roman"/>
      <w:spacing w:val="4"/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FE7FDB"/>
    <w:rPr>
      <w:rFonts w:ascii="Calibri" w:eastAsia="Calibri" w:hAnsi="Calibri" w:cs="Times New Roman"/>
    </w:rPr>
  </w:style>
  <w:style w:type="character" w:customStyle="1" w:styleId="0pt">
    <w:name w:val="Основной текст + Интервал 0 pt"/>
    <w:rsid w:val="00FE7FDB"/>
    <w:rPr>
      <w:rFonts w:ascii="Times New Roman" w:hAnsi="Times New Roman" w:cs="Times New Roman"/>
      <w:spacing w:val="3"/>
      <w:sz w:val="19"/>
      <w:szCs w:val="19"/>
      <w:u w:val="none"/>
      <w:shd w:val="clear" w:color="auto" w:fill="FFFFFF"/>
    </w:rPr>
  </w:style>
  <w:style w:type="character" w:customStyle="1" w:styleId="0pt1">
    <w:name w:val="Основной текст + Интервал 0 pt1"/>
    <w:rsid w:val="00FE7FDB"/>
    <w:rPr>
      <w:rFonts w:ascii="Times New Roman" w:hAnsi="Times New Roman" w:cs="Times New Roman"/>
      <w:spacing w:val="9"/>
      <w:sz w:val="19"/>
      <w:szCs w:val="19"/>
      <w:u w:val="none"/>
      <w:shd w:val="clear" w:color="auto" w:fill="FFFFFF"/>
    </w:rPr>
  </w:style>
  <w:style w:type="paragraph" w:customStyle="1" w:styleId="c37">
    <w:name w:val="c37"/>
    <w:basedOn w:val="a"/>
    <w:rsid w:val="00FE7F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7">
    <w:name w:val="c57"/>
    <w:basedOn w:val="a0"/>
    <w:rsid w:val="00FE7FDB"/>
  </w:style>
  <w:style w:type="paragraph" w:customStyle="1" w:styleId="c68">
    <w:name w:val="c68"/>
    <w:basedOn w:val="a"/>
    <w:rsid w:val="00FE7F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rsid w:val="00FE7FDB"/>
    <w:rPr>
      <w:rFonts w:ascii="Times New Roman" w:hAnsi="Times New Roman" w:cs="Times New Roman"/>
      <w:i/>
      <w:iCs/>
      <w:spacing w:val="2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E7FDB"/>
    <w:pPr>
      <w:widowControl w:val="0"/>
      <w:shd w:val="clear" w:color="auto" w:fill="FFFFFF"/>
      <w:spacing w:after="0" w:line="256" w:lineRule="exact"/>
      <w:jc w:val="both"/>
    </w:pPr>
    <w:rPr>
      <w:rFonts w:ascii="Times New Roman" w:eastAsiaTheme="minorHAnsi" w:hAnsi="Times New Roman"/>
      <w:i/>
      <w:iCs/>
      <w:spacing w:val="2"/>
      <w:sz w:val="19"/>
      <w:szCs w:val="19"/>
    </w:rPr>
  </w:style>
  <w:style w:type="paragraph" w:customStyle="1" w:styleId="c15">
    <w:name w:val="c15"/>
    <w:basedOn w:val="a"/>
    <w:rsid w:val="00FE7F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FE7FDB"/>
  </w:style>
  <w:style w:type="character" w:customStyle="1" w:styleId="c2">
    <w:name w:val="c2"/>
    <w:basedOn w:val="a0"/>
    <w:rsid w:val="00FE7FDB"/>
  </w:style>
  <w:style w:type="paragraph" w:customStyle="1" w:styleId="c16">
    <w:name w:val="c16"/>
    <w:basedOn w:val="a"/>
    <w:rsid w:val="00FE7F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FE7FDB"/>
  </w:style>
  <w:style w:type="character" w:customStyle="1" w:styleId="c1">
    <w:name w:val="c1"/>
    <w:basedOn w:val="a0"/>
    <w:rsid w:val="00FE7FDB"/>
  </w:style>
  <w:style w:type="paragraph" w:customStyle="1" w:styleId="c27">
    <w:name w:val="c27"/>
    <w:basedOn w:val="a"/>
    <w:rsid w:val="00FE7F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FE7FDB"/>
  </w:style>
  <w:style w:type="paragraph" w:customStyle="1" w:styleId="c6">
    <w:name w:val="c6"/>
    <w:basedOn w:val="a"/>
    <w:rsid w:val="00FE7F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5">
    <w:name w:val="c35"/>
    <w:basedOn w:val="a0"/>
    <w:rsid w:val="00FE7FDB"/>
  </w:style>
  <w:style w:type="character" w:customStyle="1" w:styleId="c13">
    <w:name w:val="c13"/>
    <w:basedOn w:val="a0"/>
    <w:rsid w:val="00FE7FDB"/>
  </w:style>
  <w:style w:type="character" w:customStyle="1" w:styleId="c26">
    <w:name w:val="c26"/>
    <w:basedOn w:val="a0"/>
    <w:rsid w:val="00FE7FDB"/>
  </w:style>
  <w:style w:type="paragraph" w:customStyle="1" w:styleId="c11">
    <w:name w:val="c11"/>
    <w:basedOn w:val="a"/>
    <w:rsid w:val="00FE7F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3">
    <w:name w:val="Основной текст + 83"/>
    <w:aliases w:val="5 pt6,Полужирный5,Интервал 0 pt10"/>
    <w:rsid w:val="00FE7FDB"/>
    <w:rPr>
      <w:rFonts w:ascii="Times New Roman" w:hAnsi="Times New Roman" w:cs="Times New Roman"/>
      <w:b/>
      <w:bCs/>
      <w:spacing w:val="2"/>
      <w:sz w:val="17"/>
      <w:szCs w:val="17"/>
      <w:u w:val="none"/>
      <w:shd w:val="clear" w:color="auto" w:fill="FFFFFF"/>
    </w:rPr>
  </w:style>
  <w:style w:type="character" w:customStyle="1" w:styleId="71">
    <w:name w:val="Основной текст + 7"/>
    <w:aliases w:val="5 pt2,Полужирный2,Интервал 0 pt3"/>
    <w:rsid w:val="00FE7FDB"/>
    <w:rPr>
      <w:rFonts w:ascii="Times New Roman" w:hAnsi="Times New Roman" w:cs="Times New Roman"/>
      <w:b/>
      <w:bCs/>
      <w:noProof/>
      <w:spacing w:val="0"/>
      <w:sz w:val="15"/>
      <w:szCs w:val="15"/>
      <w:u w:val="none"/>
      <w:shd w:val="clear" w:color="auto" w:fill="FFFFFF"/>
    </w:rPr>
  </w:style>
  <w:style w:type="character" w:customStyle="1" w:styleId="8pt1">
    <w:name w:val="Основной текст + 8 pt1"/>
    <w:aliases w:val="Полужирный1,Интервал 0 pt2"/>
    <w:rsid w:val="00FE7FDB"/>
    <w:rPr>
      <w:rFonts w:ascii="Times New Roman" w:hAnsi="Times New Roman" w:cs="Times New Roman"/>
      <w:b/>
      <w:bCs/>
      <w:spacing w:val="5"/>
      <w:sz w:val="16"/>
      <w:szCs w:val="16"/>
      <w:u w:val="none"/>
      <w:shd w:val="clear" w:color="auto" w:fill="FFFFFF"/>
    </w:rPr>
  </w:style>
  <w:style w:type="character" w:customStyle="1" w:styleId="710">
    <w:name w:val="Основной текст + 71"/>
    <w:aliases w:val="5 pt1,Интервал 0 pt1"/>
    <w:rsid w:val="00FE7FDB"/>
    <w:rPr>
      <w:rFonts w:ascii="Times New Roman" w:hAnsi="Times New Roman" w:cs="Times New Roman"/>
      <w:noProof/>
      <w:spacing w:val="0"/>
      <w:sz w:val="15"/>
      <w:szCs w:val="15"/>
      <w:u w:val="none"/>
      <w:shd w:val="clear" w:color="auto" w:fill="FFFFFF"/>
    </w:rPr>
  </w:style>
  <w:style w:type="paragraph" w:styleId="2">
    <w:name w:val="Body Text Indent 2"/>
    <w:basedOn w:val="a"/>
    <w:link w:val="20"/>
    <w:uiPriority w:val="99"/>
    <w:semiHidden/>
    <w:unhideWhenUsed/>
    <w:rsid w:val="00FE7FD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E7FDB"/>
    <w:rPr>
      <w:rFonts w:ascii="Calibri" w:eastAsia="Calibri" w:hAnsi="Calibri" w:cs="Times New Roman"/>
    </w:rPr>
  </w:style>
  <w:style w:type="paragraph" w:customStyle="1" w:styleId="10">
    <w:name w:val="Без интервала1"/>
    <w:rsid w:val="00547FD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8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laws.ru/acts/Pismo-Minprosvescheniya-Rossii-ot-20.02.2019-N-TS-551_07/" TargetMode="External"/><Relationship Id="rId13" Type="http://schemas.openxmlformats.org/officeDocument/2006/relationships/hyperlink" Target="http://www.consultant.ru/document/cons" TargetMode="External"/><Relationship Id="rId18" Type="http://schemas.openxmlformats.org/officeDocument/2006/relationships/hyperlink" Target="https://metodlaboratoria.vcht.center/npb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todlaboratona.vcht.center/npb" TargetMode="External"/><Relationship Id="rId7" Type="http://schemas.openxmlformats.org/officeDocument/2006/relationships/hyperlink" Target="https://base.garant.ru/72192486/" TargetMode="External"/><Relationship Id="rId12" Type="http://schemas.openxmlformats.org/officeDocument/2006/relationships/hyperlink" Target="https://mosmetod.ru/metodicheskoe-prostranstvo/dopolnitelnoe-" TargetMode="External"/><Relationship Id="rId17" Type="http://schemas.openxmlformats.org/officeDocument/2006/relationships/hyperlink" Target="https://metodlaboratoria.vcht.center/np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todlaboratona.vcht.center/npb" TargetMode="External"/><Relationship Id="rId20" Type="http://schemas.openxmlformats.org/officeDocument/2006/relationships/hyperlink" Target="https://metodlaboratoria.vcht.center/np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govemment.ru/docs/14644/" TargetMode="External"/><Relationship Id="rId11" Type="http://schemas.openxmlformats.org/officeDocument/2006/relationships/hyperlink" Target="http://docs.cntd.ru/document/90171353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2116730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document/cons_doc_LAW_140174/" TargetMode="External"/><Relationship Id="rId19" Type="http://schemas.openxmlformats.org/officeDocument/2006/relationships/hyperlink" Target="http://dop.edu.ru/upload/file_api/c5/7c/c57clc89-31e7-4f46-811%d1%81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13906885" TargetMode="External"/><Relationship Id="rId14" Type="http://schemas.openxmlformats.org/officeDocument/2006/relationships/hyperlink" Target="https://docs.cntd.ru/document/566085656" TargetMode="External"/><Relationship Id="rId22" Type="http://schemas.openxmlformats.org/officeDocument/2006/relationships/hyperlink" Target="https://primo.nlr.ru/primo_library/libweb/action/search.do?fn=search&amp;vl(freeText0)=&#1044;&#1086;&#1087;&#1086;&#1083;&#1085;&#1080;&#1090;&#1077;&#1083;&#1100;&#1085;&#1086;&#1077;+&#1086;&#1073;&#1088;&#1072;&#1079;&#1086;&#1074;&#1072;&#1085;&#1080;&#1077;+&#1076;&#1077;&#1090;&#1077;&#1081;.+&#1059;&#1095;&#1077;&#1073;&#1085;&#1099;&#1077;+&#1080;&#1079;&#1076;&#1072;&#1085;&#1080;&#1103;&amp;tab=default_tab&amp;mode=Basic&amp;scp.scps=scope%3A(MAIN_07NLR)&amp;vid=07NLR_VU1&amp;ct=suggestedSearch&amp;vl(95401580UI1)=all_items&amp;vl(45974060UI0)=su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F4AB8-3811-48BE-9977-63B57E97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20</Pages>
  <Words>5663</Words>
  <Characters>32283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Пользователь</cp:lastModifiedBy>
  <cp:revision>20</cp:revision>
  <cp:lastPrinted>2024-05-28T13:57:00Z</cp:lastPrinted>
  <dcterms:created xsi:type="dcterms:W3CDTF">2024-05-28T10:56:00Z</dcterms:created>
  <dcterms:modified xsi:type="dcterms:W3CDTF">2024-05-31T07:04:00Z</dcterms:modified>
</cp:coreProperties>
</file>