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5747A4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200471634"/>
      <w:r>
        <w:rPr>
          <w:rFonts w:ascii="Times New Roman" w:hAnsi="Times New Roman" w:cs="Times New Roman"/>
          <w:sz w:val="24"/>
          <w:szCs w:val="24"/>
        </w:rPr>
        <w:t>МБДОУ детский сад "Солнышко" с. Цветочное  Белогорского района Республики Крым</w:t>
      </w:r>
    </w:p>
    <w:bookmarkEnd w:id="0"/>
    <w:p w14:paraId="5FB10D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2023-14-298-0905-5057369927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28.06.2023</w:t>
      </w:r>
    </w:p>
    <w:p w14:paraId="23057B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2025-14-298-0320-4583356873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23.06.2023</w:t>
      </w:r>
    </w:p>
    <w:p w14:paraId="727091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2020-14-298-1008-1113080146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08.07.2020</w:t>
      </w:r>
    </w:p>
    <w:p w14:paraId="2C82AB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2022-14-298-0408-3362839858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07.02.2022</w:t>
      </w:r>
    </w:p>
    <w:p w14:paraId="149968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2023-14-298-1211-9495832985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20.08.2023</w:t>
      </w:r>
    </w:p>
    <w:p w14:paraId="0E3DCF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2024-14-298-0327-3118203449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25.08.2023</w:t>
      </w:r>
    </w:p>
    <w:p w14:paraId="23E046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2024-14-298-0910-8348365722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07.04.2023</w:t>
      </w:r>
    </w:p>
    <w:p w14:paraId="0C9181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2025-14-298-0126-6927221514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22.03.2022</w:t>
      </w:r>
    </w:p>
    <w:p w14:paraId="7E00EA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2025-14-298-0408-5934560733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22.04.2023</w:t>
      </w:r>
    </w:p>
    <w:p w14:paraId="00FD66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2023-14-298-0504-4849504779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16.04.2023</w:t>
      </w:r>
    </w:p>
    <w:p w14:paraId="229640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2023-14-298-0821-2219218490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17.12.2022</w:t>
      </w:r>
    </w:p>
    <w:p w14:paraId="475E8E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2023-14-298-0703-9368558599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07.05.2023</w:t>
      </w:r>
    </w:p>
    <w:p w14:paraId="69BEF1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2023-14-298-0921-8914923338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13.07.2023</w:t>
      </w:r>
    </w:p>
    <w:p w14:paraId="28A185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2023-14-298-1024-4634972526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20.08.2023</w:t>
      </w:r>
    </w:p>
    <w:p w14:paraId="73A4FF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2024-14-298-0701-7027936186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23.12.2021</w:t>
      </w:r>
    </w:p>
    <w:p w14:paraId="7CEB24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2024-14-298-0715-5626567228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17.04.2023</w:t>
      </w:r>
    </w:p>
    <w:p w14:paraId="055BF3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2024-14-298-0808-6437330650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22.07.2023</w:t>
      </w:r>
    </w:p>
    <w:p w14:paraId="11C5E5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2022-14-279-0831-6883246407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17.09.2021</w:t>
      </w:r>
    </w:p>
    <w:p w14:paraId="64E864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2025-14-298-0210-1057786514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15.06.2023</w:t>
      </w:r>
    </w:p>
    <w:p w14:paraId="0C5633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2025-14-298-0318-2175925408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11.02.2022</w:t>
      </w:r>
    </w:p>
    <w:p w14:paraId="531949F3">
      <w:pPr>
        <w:rPr>
          <w:rFonts w:ascii="Times New Roman" w:hAnsi="Times New Roman" w:cs="Times New Roman"/>
          <w:sz w:val="24"/>
          <w:szCs w:val="24"/>
        </w:rPr>
      </w:pPr>
    </w:p>
    <w:p w14:paraId="0E10C358">
      <w:pPr>
        <w:rPr>
          <w:lang w:val="en-US"/>
        </w:rPr>
      </w:pPr>
      <w:bookmarkStart w:id="1" w:name="_GoBack"/>
      <w:bookmarkEnd w:id="1"/>
    </w:p>
    <w:sectPr>
      <w:pgSz w:w="11906" w:h="16838"/>
      <w:pgMar w:top="1440" w:right="706" w:bottom="1440" w:left="1000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C0B2A44"/>
    <w:rsid w:val="1B9F0AAC"/>
    <w:rsid w:val="3D2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2023-05-18T03:44:00Z</dcterms:created>
  <dc:creator>Admin</dc:creator>
  <cp:lastModifiedBy>Admin</cp:lastModifiedBy>
  <dcterms:modified xsi:type="dcterms:W3CDTF">2025-06-17T11:24:27Z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4E7D6C0A14F24A6687D8645C1E7741CC</vt:lpwstr>
  </property>
</Properties>
</file>