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408" w:lineRule="auto"/>
        <w:ind w:left="120" w:firstLine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</w:pPr>
      <w:bookmarkStart w:id="0" w:name="17ttoqgoeh5x" w:colFirst="0" w:colLast="0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МИНИСТЕРСТВО ПРОСВЕЩЕНИЯ РОССИЙСКОЙ ФЕДЕРАЦИИ</w:t>
      </w:r>
    </w:p>
    <w:p w14:paraId="4B6E81A6">
      <w:pPr>
        <w:spacing w:after="0" w:line="408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rtl w:val="0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rtl w:val="0"/>
          <w:lang w:val="ru-RU"/>
        </w:rPr>
        <w:t>МИНИСТЕРСТВО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rtl w:val="0"/>
          <w:lang w:val="ru-RU"/>
        </w:rPr>
        <w:t xml:space="preserve"> ОБРАЗОВАНИЯ,НАУКИ и МОЛОДЕЖИ РЕСПУБЛИКИ КРЫМ</w:t>
      </w:r>
    </w:p>
    <w:p w14:paraId="1722B7A3">
      <w:pPr>
        <w:spacing w:after="0" w:line="408" w:lineRule="auto"/>
        <w:ind w:left="120" w:firstLine="0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rtl w:val="0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rtl w:val="0"/>
          <w:lang w:val="ru-RU"/>
        </w:rPr>
        <w:t>ОТДЕЛ ОБРАЗОВАНИЯ,МОЛОДЕЖИ И СПОРТА АДМИНИСТРАЦИИ КИРОВСКОГО РАЙОНА</w:t>
      </w:r>
    </w:p>
    <w:p w14:paraId="1ACC8BA5">
      <w:pPr>
        <w:spacing w:after="0" w:line="408" w:lineRule="auto"/>
        <w:ind w:left="120" w:firstLine="0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>МБОУ «Старокрымская ОШ№2»им.Амет-Хана Султана»</w:t>
      </w:r>
      <w:bookmarkStart w:id="8" w:name="_GoBack"/>
      <w:bookmarkEnd w:id="8"/>
    </w:p>
    <w:p w14:paraId="00000007">
      <w:pPr>
        <w:spacing w:after="0"/>
        <w:rPr>
          <w:sz w:val="24"/>
          <w:szCs w:val="24"/>
        </w:rPr>
      </w:pPr>
    </w:p>
    <w:p w14:paraId="00000008">
      <w:pPr>
        <w:spacing w:after="0"/>
        <w:ind w:left="120" w:firstLine="0"/>
      </w:pPr>
    </w:p>
    <w:tbl>
      <w:tblPr>
        <w:tblStyle w:val="13"/>
        <w:tblW w:w="9365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0"/>
        <w:gridCol w:w="4897"/>
        <w:gridCol w:w="4218"/>
      </w:tblGrid>
      <w:tr w14:paraId="71EF4F9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41" w:hRule="atLeast"/>
        </w:trPr>
        <w:tc>
          <w:tcPr>
            <w:tcW w:w="250" w:type="dxa"/>
          </w:tcPr>
          <w:p w14:paraId="47335F40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3A45483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2F2F0F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D0752B1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4A4B0E94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000000F"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СОГЛАСОВАНО</w:t>
            </w:r>
          </w:p>
          <w:p w14:paraId="00000010"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Зам. директора по УВР</w:t>
            </w:r>
          </w:p>
          <w:p w14:paraId="00000011">
            <w:pPr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.Н.Самединова</w:t>
            </w:r>
          </w:p>
          <w:p w14:paraId="0000001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00000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» августа   2025 г.</w:t>
            </w:r>
          </w:p>
          <w:p w14:paraId="00000014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0000015"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УТВЕРЖДЕНО</w:t>
            </w:r>
          </w:p>
          <w:p w14:paraId="00000016">
            <w:pPr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.о.директора школы</w:t>
            </w:r>
          </w:p>
          <w:p w14:paraId="00000017">
            <w:pPr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.Д.Сейтякубова</w:t>
            </w:r>
          </w:p>
          <w:p w14:paraId="000000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00000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Приказ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ru-RU"/>
              </w:rPr>
              <w:t>193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» августа   2025 г.</w:t>
            </w:r>
          </w:p>
          <w:p w14:paraId="0000001A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01B">
      <w:pPr>
        <w:spacing w:after="0"/>
        <w:ind w:left="120" w:firstLine="0"/>
      </w:pPr>
    </w:p>
    <w:p w14:paraId="0000001C">
      <w:pPr>
        <w:spacing w:after="0"/>
        <w:ind w:left="12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‌</w:t>
      </w:r>
    </w:p>
    <w:p w14:paraId="0000001D">
      <w:pPr>
        <w:spacing w:after="0"/>
        <w:ind w:left="120" w:firstLine="0"/>
      </w:pPr>
    </w:p>
    <w:p w14:paraId="1F38E1F3">
      <w:pPr>
        <w:spacing w:after="0"/>
      </w:pPr>
    </w:p>
    <w:p w14:paraId="0000001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000001F">
      <w:pPr>
        <w:widowControl w:val="0"/>
        <w:spacing w:before="1" w:after="0" w:line="319" w:lineRule="auto"/>
        <w:ind w:left="1052" w:right="932" w:first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РАБОЧАЯ ПРОГРАММА</w:t>
      </w:r>
    </w:p>
    <w:p w14:paraId="00000020">
      <w:pPr>
        <w:widowControl w:val="0"/>
        <w:spacing w:after="0" w:line="319" w:lineRule="auto"/>
        <w:ind w:left="1160" w:right="811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курса внеурочной деятельности</w:t>
      </w:r>
    </w:p>
    <w:p w14:paraId="00000021">
      <w:pPr>
        <w:widowControl w:val="0"/>
        <w:spacing w:before="2" w:after="0" w:line="322" w:lineRule="auto"/>
        <w:ind w:left="1165" w:right="811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«Орлята России»</w:t>
      </w:r>
    </w:p>
    <w:p w14:paraId="00000022">
      <w:pPr>
        <w:widowControl w:val="0"/>
        <w:spacing w:after="0" w:line="240" w:lineRule="auto"/>
        <w:ind w:left="2329" w:right="1976" w:firstLine="0"/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для 1-4 классов начального общего образования на 2025-2026 учебный год</w:t>
      </w:r>
    </w:p>
    <w:p w14:paraId="4244C08F">
      <w:pPr>
        <w:widowControl w:val="0"/>
        <w:spacing w:after="0" w:line="240" w:lineRule="auto"/>
        <w:ind w:left="2329" w:right="1976" w:firstLine="0"/>
        <w:jc w:val="center"/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Османовой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 Заремы Шкуриевны</w:t>
      </w:r>
    </w:p>
    <w:p w14:paraId="00000023">
      <w:pPr>
        <w:spacing w:after="0"/>
        <w:ind w:left="120" w:firstLine="0"/>
        <w:jc w:val="center"/>
      </w:pPr>
    </w:p>
    <w:p w14:paraId="00000024">
      <w:pPr>
        <w:spacing w:after="0"/>
        <w:ind w:left="120" w:firstLine="0"/>
        <w:jc w:val="center"/>
      </w:pPr>
    </w:p>
    <w:p w14:paraId="00000025">
      <w:pPr>
        <w:spacing w:after="0"/>
        <w:ind w:left="120" w:firstLine="0"/>
        <w:jc w:val="center"/>
      </w:pPr>
    </w:p>
    <w:p w14:paraId="00000026">
      <w:pPr>
        <w:spacing w:after="0"/>
        <w:ind w:left="120" w:firstLine="0"/>
        <w:jc w:val="center"/>
      </w:pPr>
    </w:p>
    <w:p w14:paraId="00000027">
      <w:pPr>
        <w:spacing w:after="0"/>
        <w:ind w:left="120" w:firstLine="0"/>
        <w:jc w:val="center"/>
      </w:pPr>
    </w:p>
    <w:p w14:paraId="00000028">
      <w:pPr>
        <w:spacing w:after="0"/>
        <w:ind w:left="120" w:firstLine="0"/>
        <w:jc w:val="center"/>
      </w:pPr>
    </w:p>
    <w:p w14:paraId="00000029">
      <w:pPr>
        <w:spacing w:after="0"/>
        <w:ind w:left="120" w:firstLine="0"/>
        <w:jc w:val="center"/>
      </w:pPr>
    </w:p>
    <w:p w14:paraId="0000002A">
      <w:pPr>
        <w:spacing w:after="0"/>
        <w:ind w:left="120" w:firstLine="0"/>
        <w:jc w:val="center"/>
      </w:pPr>
    </w:p>
    <w:p w14:paraId="0000002B">
      <w:pPr>
        <w:spacing w:after="0"/>
        <w:ind w:left="120" w:firstLine="0"/>
        <w:jc w:val="center"/>
      </w:pPr>
    </w:p>
    <w:p w14:paraId="1E31C758">
      <w:pPr>
        <w:spacing w:after="0"/>
      </w:pPr>
      <w:bookmarkStart w:id="1" w:name="5d71fg8hqhnf" w:colFirst="0" w:colLast="0"/>
      <w:bookmarkEnd w:id="1"/>
    </w:p>
    <w:p w14:paraId="0000002D">
      <w:pPr>
        <w:spacing w:after="0"/>
      </w:pPr>
    </w:p>
    <w:p w14:paraId="0000002F">
      <w:pPr>
        <w:spacing w:after="0"/>
      </w:pPr>
    </w:p>
    <w:p w14:paraId="00000030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2025‌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​</w:t>
      </w:r>
    </w:p>
    <w:p w14:paraId="00000031">
      <w:pPr>
        <w:spacing w:after="0"/>
        <w:ind w:left="12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ПОЯСНИТЕЛЬНАЯ ЗАПИСКА</w:t>
      </w:r>
    </w:p>
    <w:p w14:paraId="00000032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Рабочая программа курса внеурочной деятельности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>«Орлята России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» разработана в соответствии:</w:t>
      </w:r>
    </w:p>
    <w:p w14:paraId="0000003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Федеральным законом от 29.12.2012 № 273 «Об образовании в Российской Федерации»;</w:t>
      </w:r>
    </w:p>
    <w:p w14:paraId="00000034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0000035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000036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000003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00000038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00000039">
      <w:pPr>
        <w:widowControl w:val="0"/>
        <w:spacing w:after="0"/>
        <w:ind w:left="100" w:right="359" w:firstLine="70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0000003A">
      <w:pPr>
        <w:widowControl w:val="0"/>
        <w:spacing w:before="17" w:after="0"/>
        <w:ind w:left="100" w:right="356" w:firstLine="4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0000003B">
      <w:pPr>
        <w:widowControl w:val="0"/>
        <w:spacing w:after="0"/>
        <w:ind w:left="100" w:right="359" w:firstLine="70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0000003C">
      <w:pPr>
        <w:spacing w:after="0"/>
        <w:ind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0000003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100" w:right="116" w:firstLine="567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‌</w:t>
      </w:r>
      <w:bookmarkStart w:id="2" w:name="64itlmka9g6f" w:colFirst="0" w:colLast="0"/>
      <w:bookmarkEnd w:id="2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p w14:paraId="0000003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3F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5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9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B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C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F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5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9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B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C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Основные направления воспитательной деятельности</w:t>
      </w:r>
    </w:p>
    <w:p w14:paraId="0000005F">
      <w:pPr>
        <w:widowControl w:val="0"/>
        <w:spacing w:before="2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21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62"/>
        <w:gridCol w:w="6948"/>
      </w:tblGrid>
      <w:tr w14:paraId="46C7C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0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Направления воспитания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Целевые ориентиры</w:t>
            </w:r>
          </w:p>
        </w:tc>
      </w:tr>
      <w:tr w14:paraId="6E00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Гражданское</w:t>
            </w:r>
          </w:p>
          <w:p w14:paraId="0000006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Патриотическое</w:t>
            </w:r>
          </w:p>
          <w:p w14:paraId="00000064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5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Знающий и любящий свою малую родину, свой край.</w:t>
            </w:r>
          </w:p>
          <w:p w14:paraId="00000066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Имеющий представление о своей стране, Родине – России, ее территории, расположении.</w:t>
            </w:r>
          </w:p>
          <w:p w14:paraId="00000067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0000006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свою принадлежность к общности граждан России;</w:t>
            </w:r>
          </w:p>
          <w:p w14:paraId="00000069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0000006A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0000006B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14:paraId="76235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Духовно-нравственное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D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0000006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0000006F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0000007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000007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Владеющий первоначальными навыками общения с людьми разных народов, вероисповеданий.</w:t>
            </w:r>
          </w:p>
          <w:p w14:paraId="00000072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0000007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0000007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00007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Знающий и соблюдающий основные правила этикета в обществе.</w:t>
            </w:r>
          </w:p>
        </w:tc>
      </w:tr>
      <w:tr w14:paraId="2BEE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Эстетическое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7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0000007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0000007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14:paraId="2BA1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Физическое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B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000007C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Ориентированный на физическое развитие, занятия физкультурой и спортом.</w:t>
            </w:r>
          </w:p>
          <w:p w14:paraId="0000007D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Бережно относящийся к физическому здоровью и душевному состоянию своему и других людей.</w:t>
            </w:r>
          </w:p>
          <w:p w14:paraId="0000007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0000007F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14:paraId="2B20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0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Трудовое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00000082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000008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0000008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интерес к разным профессиям.</w:t>
            </w:r>
          </w:p>
        </w:tc>
      </w:tr>
      <w:tr w14:paraId="05C66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Экологическое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6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Понимающий ценность природы, окружающей среды, зависимость жизни людей от природы.</w:t>
            </w:r>
          </w:p>
          <w:p w14:paraId="00000087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000008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0000008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14:paraId="619A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Познавательное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B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0000008C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000008D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Проявляющий уважение и интерес к науке, научному знанию в разных областях.</w:t>
            </w:r>
          </w:p>
          <w:p w14:paraId="0000008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000008F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pgNumType w:start="1"/>
          <w:cols w:space="720" w:num="1"/>
        </w:sectPr>
      </w:pPr>
    </w:p>
    <w:p w14:paraId="00000090">
      <w:pPr>
        <w:spacing w:before="240" w:after="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3" w:name="qm0jhfhy23fg" w:colFirst="0" w:colLast="0"/>
      <w:bookmarkEnd w:id="3"/>
    </w:p>
    <w:p w14:paraId="00000091">
      <w:pPr>
        <w:spacing w:before="240" w:after="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092">
      <w:pPr>
        <w:spacing w:before="240" w:after="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093">
      <w:pPr>
        <w:spacing w:before="240" w:after="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СОДЕРЖАНИЕ КУРСА ВНЕУРОЧНОЙ ДЕЯТЕЛЬНОСТИ</w:t>
      </w:r>
    </w:p>
    <w:p w14:paraId="00000094">
      <w:pPr>
        <w:spacing w:before="240" w:after="0" w:line="264" w:lineRule="auto"/>
        <w:ind w:left="12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95">
      <w:pPr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i8k98r7iuahl" w:colFirst="0" w:colLast="0"/>
      <w:bookmarkEnd w:id="4"/>
      <w:r>
        <w:rPr>
          <w:rFonts w:ascii="Times New Roman" w:hAnsi="Times New Roman" w:eastAsia="Times New Roman" w:cs="Times New Roman"/>
          <w:color w:val="181818"/>
          <w:sz w:val="28"/>
          <w:szCs w:val="28"/>
          <w:rtl w:val="0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rtl w:val="0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14:paraId="00000096">
      <w:pPr>
        <w:spacing w:before="24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1класс</w:t>
      </w:r>
    </w:p>
    <w:tbl>
      <w:tblPr>
        <w:tblStyle w:val="15"/>
        <w:tblW w:w="1416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7654"/>
        <w:gridCol w:w="2407"/>
        <w:gridCol w:w="2270"/>
      </w:tblGrid>
      <w:tr w14:paraId="0B55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097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Название трека</w:t>
            </w:r>
          </w:p>
        </w:tc>
        <w:tc>
          <w:tcPr>
            <w:vAlign w:val="center"/>
          </w:tcPr>
          <w:p w14:paraId="00000098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Содержание учебного курса</w:t>
            </w:r>
          </w:p>
        </w:tc>
        <w:tc>
          <w:tcPr>
            <w:vAlign w:val="center"/>
          </w:tcPr>
          <w:p w14:paraId="00000099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Формы организации занятий</w:t>
            </w:r>
          </w:p>
        </w:tc>
        <w:tc>
          <w:tcPr>
            <w:vAlign w:val="center"/>
          </w:tcPr>
          <w:p w14:paraId="0000009A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Виды деятельности</w:t>
            </w:r>
          </w:p>
        </w:tc>
      </w:tr>
      <w:tr w14:paraId="3AF14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Эрудит».</w:t>
            </w:r>
          </w:p>
        </w:tc>
        <w:tc>
          <w:p w14:paraId="0000009C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p w14:paraId="000000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Дидактические, развивающие и ролевые игры, учебные диалоги, игровая программа</w:t>
            </w:r>
          </w:p>
        </w:tc>
        <w:tc>
          <w:p w14:paraId="00000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Познавательная, игровая, проблемно- ценностное</w:t>
            </w:r>
          </w:p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общение.</w:t>
            </w:r>
          </w:p>
          <w:p w14:paraId="000000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D8AB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Доброволец»</w:t>
            </w:r>
          </w:p>
        </w:tc>
        <w:tc>
          <w:p w14:paraId="00000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p w14:paraId="000000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Создание</w:t>
            </w:r>
          </w:p>
          <w:p w14:paraId="000000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2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«Классного круга добра» Решение кейса «Как поступить в данной ситуации и что попросить в награду».</w:t>
            </w:r>
          </w:p>
          <w:p w14:paraId="000000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Динамические паузы.</w:t>
            </w:r>
          </w:p>
        </w:tc>
        <w:tc>
          <w:p w14:paraId="000000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Познавательная, игровая, проблемно- ценностное</w:t>
            </w:r>
          </w:p>
          <w:p w14:paraId="00000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общение.</w:t>
            </w:r>
          </w:p>
          <w:p w14:paraId="000000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C099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Мастер»</w:t>
            </w:r>
          </w:p>
        </w:tc>
        <w:tc>
          <w:p w14:paraId="000000A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000000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p w14:paraId="00000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p w14:paraId="000000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Познавательная, игровая, досугово-</w:t>
            </w:r>
          </w:p>
          <w:p w14:paraId="000000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развлекательная,</w:t>
            </w:r>
          </w:p>
          <w:p w14:paraId="00000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художественное</w:t>
            </w:r>
          </w:p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творчество, проблемно- ценностное</w:t>
            </w:r>
          </w:p>
          <w:p w14:paraId="00000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общение.</w:t>
            </w:r>
          </w:p>
          <w:p w14:paraId="000000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2267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B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Спортсмен»</w:t>
            </w:r>
          </w:p>
          <w:p w14:paraId="000000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p w14:paraId="000000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" w:after="0" w:line="276" w:lineRule="auto"/>
              <w:ind w:left="0" w:right="0" w:firstLine="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танцевальная зарядка; введение образа ЗОЖика, участие  в весёлых стартах,  проба спортивных ролей детьми, прослушивание рассказа спортсмена школы, интервью, беседа со спортсменами</w:t>
            </w:r>
          </w:p>
        </w:tc>
        <w:tc>
          <w:p w14:paraId="000000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проблемно-ценностное общение, физкультурно-спортивная</w:t>
            </w:r>
          </w:p>
        </w:tc>
      </w:tr>
      <w:tr w14:paraId="31AB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B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Хранитель исторической памяти»</w:t>
            </w:r>
          </w:p>
        </w:tc>
        <w:tc>
          <w:p w14:paraId="000000B9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p w14:paraId="000000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7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Игра – путешествие, работа в парах по изучению данных в детской энциклопедии, просмотр познавательного видеоролика об историческом и культурном богатстве своего региона/своей страны, просмотр</w:t>
            </w:r>
          </w:p>
          <w:p w14:paraId="000000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фотографий о прошлом, старине..</w:t>
            </w:r>
          </w:p>
        </w:tc>
        <w:tc>
          <w:p w14:paraId="000000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проблемно-ценностное общение</w:t>
            </w:r>
          </w:p>
        </w:tc>
      </w:tr>
      <w:tr w14:paraId="18E40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B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Эколог»</w:t>
            </w:r>
          </w:p>
          <w:p w14:paraId="000000BE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p w14:paraId="000000BF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p w14:paraId="000000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сбор рюкзачка эколога, экскурсия </w:t>
            </w:r>
          </w:p>
        </w:tc>
        <w:tc>
          <w:p w14:paraId="000000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проблемно-ценностное общение</w:t>
            </w:r>
          </w:p>
        </w:tc>
      </w:tr>
    </w:tbl>
    <w:p w14:paraId="000000C2">
      <w:pPr>
        <w:spacing w:after="0" w:line="264" w:lineRule="auto"/>
        <w:ind w:left="12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tbl>
      <w:tblPr>
        <w:tblStyle w:val="16"/>
        <w:tblW w:w="1416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676"/>
        <w:gridCol w:w="2419"/>
        <w:gridCol w:w="2263"/>
      </w:tblGrid>
      <w:tr w14:paraId="177D1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254712DD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</w:pPr>
          </w:p>
          <w:p w14:paraId="000000EB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Трек «Орлёнок – Спортсмен»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14:paraId="000000EC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vAlign w:val="center"/>
          </w:tcPr>
          <w:p w14:paraId="000000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Беседа.</w:t>
            </w:r>
          </w:p>
          <w:p w14:paraId="000000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Игра «Победа над Великим Нехочухой». Динамические паузы. Работа с чек-листом, Игра с элементами ТРИЗ, мини-соревнования. КТД</w:t>
            </w:r>
          </w:p>
          <w:p w14:paraId="000000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«Плакат болельщика». Игра- обсуждение «Копилка болельщика».</w:t>
            </w:r>
          </w:p>
        </w:tc>
        <w:tc>
          <w:tcPr>
            <w:vAlign w:val="center"/>
          </w:tcPr>
          <w:p w14:paraId="000000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 ценностное общение.</w:t>
            </w:r>
          </w:p>
        </w:tc>
      </w:tr>
      <w:tr w14:paraId="5AAD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0F3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Эколог»</w:t>
            </w:r>
          </w:p>
        </w:tc>
        <w:tc>
          <w:tcPr>
            <w:vAlign w:val="center"/>
          </w:tcPr>
          <w:p w14:paraId="000000F4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vAlign w:val="center"/>
          </w:tcPr>
          <w:p w14:paraId="000000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Сбор рюкзака эколога, игровые упражнения, игра</w:t>
            </w:r>
          </w:p>
          <w:p w14:paraId="000000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«Экологическая ромашка», Дидактическая игра</w:t>
            </w:r>
          </w:p>
          <w:p w14:paraId="000000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«Орлёнок»: что в мусорном ведре? Экскурсия/интеллектуальная      игра.</w:t>
            </w:r>
          </w:p>
        </w:tc>
        <w:tc>
          <w:tcPr>
            <w:vAlign w:val="center"/>
          </w:tcPr>
          <w:p w14:paraId="00000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 ценностное общение</w:t>
            </w:r>
          </w:p>
        </w:tc>
      </w:tr>
      <w:tr w14:paraId="02292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0FB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Хранитель исторической памяти»</w:t>
            </w:r>
          </w:p>
        </w:tc>
        <w:tc>
          <w:tcPr>
            <w:vAlign w:val="center"/>
          </w:tcPr>
          <w:p w14:paraId="000000FC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vAlign w:val="center"/>
          </w:tcPr>
          <w:p w14:paraId="000000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Экскурсия, беседа, исследование исторических альбомов</w:t>
            </w:r>
          </w:p>
        </w:tc>
        <w:tc>
          <w:tcPr>
            <w:vAlign w:val="center"/>
          </w:tcPr>
          <w:p w14:paraId="000000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 ценностное общение.</w:t>
            </w:r>
          </w:p>
        </w:tc>
      </w:tr>
    </w:tbl>
    <w:p w14:paraId="00000101">
      <w:pPr>
        <w:spacing w:after="0" w:line="264" w:lineRule="auto"/>
        <w:ind w:left="120" w:firstLine="44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102">
      <w:pPr>
        <w:spacing w:after="0" w:line="264" w:lineRule="auto"/>
        <w:ind w:left="120" w:firstLine="44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3-4 классы</w:t>
      </w:r>
    </w:p>
    <w:tbl>
      <w:tblPr>
        <w:tblStyle w:val="17"/>
        <w:tblW w:w="1416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676"/>
        <w:gridCol w:w="2409"/>
        <w:gridCol w:w="10"/>
        <w:gridCol w:w="2253"/>
        <w:gridCol w:w="10"/>
      </w:tblGrid>
      <w:tr w14:paraId="7E572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74" w:hRule="atLeast"/>
        </w:trPr>
        <w:tc>
          <w:tcPr>
            <w:vAlign w:val="center"/>
          </w:tcPr>
          <w:p w14:paraId="00000103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Название трека</w:t>
            </w:r>
          </w:p>
        </w:tc>
        <w:tc>
          <w:tcPr>
            <w:vAlign w:val="center"/>
          </w:tcPr>
          <w:p w14:paraId="00000104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Содержание учебного курса</w:t>
            </w:r>
          </w:p>
        </w:tc>
        <w:tc>
          <w:tcPr>
            <w:vAlign w:val="center"/>
          </w:tcPr>
          <w:p w14:paraId="00000105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Формы организации занятий</w:t>
            </w:r>
          </w:p>
        </w:tc>
        <w:tc>
          <w:tcPr>
            <w:gridSpan w:val="2"/>
            <w:vAlign w:val="center"/>
          </w:tcPr>
          <w:p w14:paraId="00000106">
            <w:pPr>
              <w:spacing w:before="240"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Виды деятельности</w:t>
            </w:r>
          </w:p>
        </w:tc>
      </w:tr>
      <w:tr w14:paraId="028F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vAlign w:val="center"/>
          </w:tcPr>
          <w:p w14:paraId="00000108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Трек «Орлёнок – Лидер»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14:paraId="00000109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gridSpan w:val="2"/>
            <w:vAlign w:val="center"/>
          </w:tcPr>
          <w:p w14:paraId="000001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Игра на командообразование Беседа. Тренинг на выявления лидера в команде. </w:t>
            </w:r>
          </w:p>
        </w:tc>
        <w:tc>
          <w:tcPr>
            <w:gridSpan w:val="2"/>
            <w:vAlign w:val="center"/>
          </w:tcPr>
          <w:p w14:paraId="000001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14:paraId="4A943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10E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Эрудит»</w:t>
            </w:r>
          </w:p>
        </w:tc>
        <w:tc>
          <w:tcPr>
            <w:vAlign w:val="center"/>
          </w:tcPr>
          <w:p w14:paraId="0000010F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gridSpan w:val="2"/>
            <w:vAlign w:val="center"/>
          </w:tcPr>
          <w:p w14:paraId="000001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Игра «Лото».</w:t>
            </w:r>
          </w:p>
          <w:p w14:paraId="000001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Интеллектуальная игра</w:t>
            </w:r>
          </w:p>
          <w:p w14:paraId="000001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«Вопрос от эрудита». Игра</w:t>
            </w:r>
          </w:p>
          <w:p w14:paraId="000001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12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«Интеллектуальный кроссворд» Игра «Эврика».</w:t>
            </w:r>
          </w:p>
        </w:tc>
        <w:tc>
          <w:tcPr>
            <w:gridSpan w:val="2"/>
            <w:vAlign w:val="center"/>
          </w:tcPr>
          <w:p w14:paraId="000001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</w:t>
            </w:r>
          </w:p>
        </w:tc>
      </w:tr>
      <w:tr w14:paraId="5AE0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117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Трек «Орлёнок – Мастер»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14:paraId="0000011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gridSpan w:val="2"/>
            <w:vAlign w:val="center"/>
          </w:tcPr>
          <w:p w14:paraId="000001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Мастер классы.</w:t>
            </w:r>
          </w:p>
          <w:p w14:paraId="000001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КТД «Россия мастеровая». Игра по станциям</w:t>
            </w:r>
          </w:p>
          <w:p w14:paraId="0000011B">
            <w:pPr>
              <w:spacing w:after="0" w:line="240" w:lineRule="auto"/>
              <w:ind w:firstLine="3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«Город мастеров». Тренинг «Мы мастера»</w:t>
            </w:r>
          </w:p>
        </w:tc>
        <w:tc>
          <w:tcPr>
            <w:gridSpan w:val="2"/>
            <w:vAlign w:val="center"/>
          </w:tcPr>
          <w:p w14:paraId="000001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Познавательная, игровая, досугово-</w:t>
            </w:r>
          </w:p>
          <w:p w14:paraId="000001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развлекательная,</w:t>
            </w:r>
          </w:p>
          <w:p w14:paraId="000001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художественное</w:t>
            </w:r>
          </w:p>
          <w:p w14:paraId="000001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творчество, проблемно- ценностное</w:t>
            </w:r>
          </w:p>
          <w:p w14:paraId="00000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3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общение.</w:t>
            </w:r>
          </w:p>
        </w:tc>
      </w:tr>
      <w:tr w14:paraId="123CA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Align w:val="center"/>
          </w:tcPr>
          <w:p w14:paraId="00000123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Доброволец»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vAlign w:val="center"/>
          </w:tcPr>
          <w:p w14:paraId="00000124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gridSpan w:val="2"/>
            <w:vAlign w:val="center"/>
          </w:tcPr>
          <w:p w14:paraId="000001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1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Решение кейса</w:t>
            </w:r>
          </w:p>
          <w:p w14:paraId="000001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2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«Как поступить в данной ситуации и что попросить в награду». КТД «Создай людям хорошее настроение». Мини-тренинг.</w:t>
            </w:r>
          </w:p>
        </w:tc>
        <w:tc>
          <w:tcPr>
            <w:gridSpan w:val="2"/>
            <w:vAlign w:val="center"/>
          </w:tcPr>
          <w:p w14:paraId="000001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проблемно ценностное общение</w:t>
            </w:r>
          </w:p>
        </w:tc>
      </w:tr>
      <w:tr w14:paraId="583F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12A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Трек «Орлёнок – Спортсмен»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14:paraId="0000012B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gridSpan w:val="2"/>
            <w:vAlign w:val="center"/>
          </w:tcPr>
          <w:p w14:paraId="000001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КТД</w:t>
            </w:r>
          </w:p>
          <w:p w14:paraId="000001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«Зарядка». КТД</w:t>
            </w:r>
          </w:p>
          <w:p w14:paraId="000001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«Плакат болельщика». Игра- обсуждение «Копилка болельщика». </w:t>
            </w:r>
          </w:p>
        </w:tc>
        <w:tc>
          <w:tcPr>
            <w:gridSpan w:val="2"/>
            <w:vAlign w:val="center"/>
          </w:tcPr>
          <w:p w14:paraId="000001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 ценностное общение.</w:t>
            </w:r>
          </w:p>
        </w:tc>
      </w:tr>
      <w:tr w14:paraId="461CF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vAlign w:val="center"/>
          </w:tcPr>
          <w:p w14:paraId="00000132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Эколог»</w:t>
            </w:r>
          </w:p>
        </w:tc>
        <w:tc>
          <w:tcPr>
            <w:vAlign w:val="center"/>
          </w:tcPr>
          <w:p w14:paraId="0000013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gridSpan w:val="2"/>
            <w:vAlign w:val="center"/>
          </w:tcPr>
          <w:p w14:paraId="000001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КТД</w:t>
            </w:r>
          </w:p>
          <w:p w14:paraId="000001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«Экологическая тропа». </w:t>
            </w:r>
          </w:p>
          <w:p w14:paraId="000001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hanging="6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КТД</w:t>
            </w:r>
          </w:p>
          <w:p w14:paraId="000001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«Знаю, умею, действую».</w:t>
            </w:r>
          </w:p>
        </w:tc>
        <w:tc>
          <w:tcPr>
            <w:gridSpan w:val="2"/>
            <w:vAlign w:val="center"/>
          </w:tcPr>
          <w:p w14:paraId="000001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проблемно ценностное общение</w:t>
            </w:r>
          </w:p>
        </w:tc>
      </w:tr>
      <w:tr w14:paraId="464B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vAlign w:val="center"/>
          </w:tcPr>
          <w:p w14:paraId="0000013B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Трек «Орлёнок – Хранитель исторической памяти»</w:t>
            </w:r>
          </w:p>
        </w:tc>
        <w:tc>
          <w:tcPr>
            <w:vAlign w:val="center"/>
          </w:tcPr>
          <w:p w14:paraId="0000013C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gridSpan w:val="2"/>
            <w:vAlign w:val="center"/>
          </w:tcPr>
          <w:p w14:paraId="000001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КТД «Альбом памяти». Поделка</w:t>
            </w:r>
          </w:p>
          <w:p w14:paraId="000001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1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«Традиции России». Кодекс</w:t>
            </w:r>
          </w:p>
          <w:p w14:paraId="00000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«Орленка-хранителя». </w:t>
            </w:r>
          </w:p>
        </w:tc>
        <w:tc>
          <w:tcPr>
            <w:gridSpan w:val="2"/>
            <w:vAlign w:val="center"/>
          </w:tcPr>
          <w:p w14:paraId="000001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Познавательная, игровая, художественное творчество, проблемно ценностное общение.</w:t>
            </w:r>
          </w:p>
        </w:tc>
      </w:tr>
    </w:tbl>
    <w:p w14:paraId="00000143">
      <w:pPr>
        <w:spacing w:after="0" w:line="264" w:lineRule="auto"/>
        <w:ind w:left="120" w:firstLine="44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sectPr>
          <w:pgSz w:w="16383" w:h="11906" w:orient="landscape"/>
          <w:pgMar w:top="850" w:right="1134" w:bottom="1701" w:left="1134" w:header="720" w:footer="720" w:gutter="0"/>
          <w:cols w:space="720" w:num="1"/>
        </w:sectPr>
      </w:pPr>
    </w:p>
    <w:p w14:paraId="00000144">
      <w:pPr>
        <w:spacing w:befor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РЕЗУЛЬТАТЫ ОСВОЕНИЯ КУРСА ВНЕУРОЧНОЙ ДЕЯТЕЛЬНОСТИ</w:t>
      </w:r>
    </w:p>
    <w:p w14:paraId="00000145">
      <w:pPr>
        <w:shd w:val="clear" w:fill="FFFFFF"/>
        <w:spacing w:after="0"/>
        <w:ind w:firstLine="709"/>
        <w:jc w:val="both"/>
        <w:rPr>
          <w:rFonts w:ascii="Times New Roman" w:hAnsi="Times New Roman" w:eastAsia="Times New Roman" w:cs="Times New Roman"/>
          <w:color w:val="111115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5"/>
          <w:sz w:val="24"/>
          <w:szCs w:val="24"/>
          <w:rtl w:val="0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000001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216" w:firstLine="709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Личностные результаты:</w:t>
      </w:r>
    </w:p>
    <w:p w14:paraId="00000147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Гражданско-патриотическое воспитание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8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осознание своей этнокультурной и российской гражданской идентичности;</w:t>
      </w:r>
    </w:p>
    <w:p w14:paraId="000001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8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сопричастность к прошлому, настоящему и будущему своей страны и родного края;</w:t>
      </w:r>
    </w:p>
    <w:p w14:paraId="000001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89"/>
        </w:tabs>
        <w:spacing w:before="0" w:after="0" w:line="276" w:lineRule="auto"/>
        <w:ind w:left="0" w:right="119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14:paraId="0000014B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Духовно-нравственное воспитание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понимание связи человека с окружающим миром;</w:t>
      </w:r>
    </w:p>
    <w:p w14:paraId="000001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820"/>
          <w:tab w:val="left" w:pos="182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бережное отношение к среде обитания;</w:t>
      </w:r>
    </w:p>
    <w:p w14:paraId="000001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проявление заботы о природе; неприятие действий, приносящих ей вред.</w:t>
      </w:r>
    </w:p>
    <w:p w14:paraId="000001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признание индивидуальности каждого человека;</w:t>
      </w:r>
    </w:p>
    <w:p w14:paraId="000001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проявление сопереживания, уважения и доброжелательности;</w:t>
      </w:r>
    </w:p>
    <w:p w14:paraId="000001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50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неприятие любых форм поведения, направленных на причинение физического и морального вреда другим людям;</w:t>
      </w:r>
    </w:p>
    <w:p w14:paraId="000001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683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выполнение нравственно-этических норм поведения и правил межличностных отношений.</w:t>
      </w:r>
    </w:p>
    <w:p w14:paraId="00000153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Эстетическое воспитание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101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00001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стремление к самовыражению в разных видах художественной деятельности.</w:t>
      </w:r>
    </w:p>
    <w:p w14:paraId="0000015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Физическое воспитание, культура здоровья и эмоционального благополучия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1"/>
        </w:tabs>
        <w:spacing w:before="0" w:after="0" w:line="276" w:lineRule="auto"/>
        <w:ind w:left="0" w:right="68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000001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бережное отношение к физическому и психическому здоровью.</w:t>
      </w:r>
    </w:p>
    <w:p w14:paraId="00000159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Трудовое воспитание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5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121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–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0000015B">
      <w:pPr>
        <w:spacing w:after="0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Экологическое воспитание:</w:t>
      </w:r>
    </w:p>
    <w:p w14:paraId="000001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бережное отношение к природе;</w:t>
      </w:r>
    </w:p>
    <w:p w14:paraId="000001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неприятие действий, приносящих ей вред.</w:t>
      </w:r>
    </w:p>
    <w:p w14:paraId="0000015E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Ценности научного познания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1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первоначальные представления о научной картине мира;</w:t>
      </w:r>
    </w:p>
    <w:p w14:paraId="000001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882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познавательные интересы, активность, инициативность, любознательность и самостоятельность в познании.</w:t>
      </w:r>
    </w:p>
    <w:p w14:paraId="000001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before="0" w:after="0" w:line="276" w:lineRule="auto"/>
        <w:ind w:left="0" w:right="13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проявление   желания обогащать свои  знания,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способность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 поисково-исследовательской деятельности.</w:t>
      </w:r>
    </w:p>
    <w:p w14:paraId="000001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1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Метапредметные результаты:</w:t>
      </w:r>
    </w:p>
    <w:p w14:paraId="00000164">
      <w:pPr>
        <w:spacing w:after="0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Универсальные учебные познавательные действия:</w:t>
      </w:r>
    </w:p>
    <w:p w14:paraId="000001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способность к демонстрации своих знаний и умений из личного жизненного опыта;</w:t>
      </w:r>
    </w:p>
    <w:p w14:paraId="000001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55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14:paraId="000001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479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14:paraId="000001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65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ориентироваться в мире книг и искать необходимую информацию (под руководством педагога);</w:t>
      </w:r>
    </w:p>
    <w:p w14:paraId="000001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  <w:tab w:val="left" w:pos="2780"/>
        </w:tabs>
        <w:spacing w:before="0" w:after="0" w:line="276" w:lineRule="auto"/>
        <w:ind w:left="0" w:right="697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понимать нравственные ценности общества: добро, человеколюбие, благотворительность (под руководством педагога);</w:t>
      </w:r>
    </w:p>
    <w:p w14:paraId="000001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приобретать опыт составления комплекса упражнений для зарядки;</w:t>
      </w:r>
    </w:p>
    <w:p w14:paraId="000001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142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понимать, что информация может быть представлена в разной форме – книга, фото, видео</w:t>
      </w:r>
    </w:p>
    <w:p w14:paraId="0000016C">
      <w:pPr>
        <w:spacing w:after="0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Универсальные учебные коммуникативные действия:</w:t>
      </w:r>
    </w:p>
    <w:p w14:paraId="0000016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проявлять инициативность, активность, самостоятельность;</w:t>
      </w:r>
    </w:p>
    <w:p w14:paraId="0000016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1241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проявлять готовность выступить в роли организатора, инициатора, руководителя, исполнителя;</w:t>
      </w:r>
    </w:p>
    <w:p w14:paraId="0000016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685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14:paraId="0000017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588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участие в совместной деятельности, умение согласовывать мнения в ходе поиска ответа;</w:t>
      </w:r>
    </w:p>
    <w:p w14:paraId="0000017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208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высказывать свою точку зрения, договариваться с одноклассниками, работая в группе;</w:t>
      </w:r>
    </w:p>
    <w:p w14:paraId="0000017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высказывать и отстаивать свое мнение;</w:t>
      </w:r>
    </w:p>
    <w:p w14:paraId="0000017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before="0" w:after="0" w:line="276" w:lineRule="auto"/>
        <w:ind w:left="0" w:right="129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рассуждать,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вести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повествование,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строить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своѐ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высказывание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 соответствии с поставленной задачей или вопросом;</w:t>
      </w:r>
    </w:p>
    <w:p w14:paraId="0000017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00"/>
          <w:tab w:val="left" w:pos="1701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корректно и аргументированно высказывать своѐ мнение;</w:t>
      </w:r>
    </w:p>
    <w:p w14:paraId="0000017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работать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группе,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общаться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сверстниками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принципах взаимоуважения и помощи;</w:t>
      </w:r>
    </w:p>
    <w:p w14:paraId="0000017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558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признание возможности существования различных точек зрения и права каждого иметь свою;</w:t>
      </w:r>
    </w:p>
    <w:p w14:paraId="000001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8"/>
          <w:tab w:val="left" w:pos="1549"/>
        </w:tabs>
        <w:spacing w:before="0" w:after="0" w:line="276" w:lineRule="auto"/>
        <w:ind w:left="0" w:right="952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высказывать свою точку зрения и пытаться еѐ обосновывать, приводя аргументы;</w:t>
      </w:r>
    </w:p>
    <w:p w14:paraId="0000017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8"/>
          <w:tab w:val="left" w:pos="1549"/>
        </w:tabs>
        <w:spacing w:before="0" w:after="0" w:line="276" w:lineRule="auto"/>
        <w:ind w:left="0" w:right="282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сотрудничать и работать в группе, выражать свои мысли ясно, корректно по отношению к окружающим;</w:t>
      </w:r>
    </w:p>
    <w:p w14:paraId="0000017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8"/>
          <w:tab w:val="left" w:pos="1549"/>
        </w:tabs>
        <w:spacing w:before="0" w:after="0" w:line="276" w:lineRule="auto"/>
        <w:ind w:left="0" w:right="837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ответственно относиться к своим обязанностям в процессе совместной деятельности</w:t>
      </w:r>
    </w:p>
    <w:p w14:paraId="0000017A">
      <w:pPr>
        <w:spacing w:after="0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Универсальные учебные регулятивные действия:</w:t>
      </w:r>
    </w:p>
    <w:p w14:paraId="0000017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717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14:paraId="0000017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598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14:paraId="0000017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116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14:paraId="0000017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формирование умения оценивать свои поступки и действия, свои возможности;</w:t>
      </w:r>
    </w:p>
    <w:p w14:paraId="000001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49"/>
        </w:tabs>
        <w:spacing w:before="0" w:after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формирование умения применять свои знания в практической деятельности.</w:t>
      </w:r>
    </w:p>
    <w:p w14:paraId="0000018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1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Предметные результаты:</w:t>
      </w:r>
    </w:p>
    <w:p w14:paraId="0000018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29"/>
        </w:tabs>
        <w:spacing w:before="0" w:after="0" w:line="276" w:lineRule="auto"/>
        <w:ind w:left="709" w:right="0" w:firstLine="709"/>
        <w:jc w:val="both"/>
        <w:rPr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класс</w:t>
      </w:r>
    </w:p>
    <w:p w14:paraId="0000018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114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14:paraId="0000018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598"/>
        </w:tabs>
        <w:spacing w:before="0" w:after="0" w:line="276" w:lineRule="auto"/>
        <w:ind w:left="0" w:right="108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14:paraId="0000018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567" w:right="0" w:firstLine="0"/>
        <w:jc w:val="left"/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класс</w:t>
      </w:r>
    </w:p>
    <w:p w14:paraId="000001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117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приѐмами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14:paraId="000001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3-4 классы</w:t>
      </w:r>
    </w:p>
    <w:p w14:paraId="000001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13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волонтѐр»,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14:paraId="00000189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18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8B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8C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8D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8E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8F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0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4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5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6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8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B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C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D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0000019E">
      <w:pPr>
        <w:spacing w:after="0"/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</w:sectPr>
      </w:pPr>
    </w:p>
    <w:p w14:paraId="0000019F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5" w:name="iagilndl52a3" w:colFirst="0" w:colLast="0"/>
      <w:bookmarkEnd w:id="5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ТЕМАТИЧЕСКОЕ ПЛАНИРОВАНИЕ </w:t>
      </w:r>
    </w:p>
    <w:p w14:paraId="000001A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1 класс </w:t>
      </w:r>
    </w:p>
    <w:p w14:paraId="000001A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8"/>
        <w:tblW w:w="10349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879"/>
        <w:gridCol w:w="5217"/>
      </w:tblGrid>
      <w:tr w14:paraId="4E2F9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№</w:t>
            </w:r>
          </w:p>
          <w:p w14:paraId="00000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п\п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4">
            <w:pPr>
              <w:spacing w:after="0" w:line="240" w:lineRule="auto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Тема раздела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Кол-во часов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6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Электронные (цифровые) образовательные ресурсы</w:t>
            </w:r>
          </w:p>
        </w:tc>
      </w:tr>
      <w:tr w14:paraId="0749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7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8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Старт программы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A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"https://disk.yandex.ru/i/v3sGr4Q2-INR7A"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https://disk.yandex.ru/i/v3sGr4Q2-INR7A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  <w:r>
              <w:rPr>
                <w:color w:val="0000FF"/>
                <w:sz w:val="24"/>
                <w:szCs w:val="24"/>
                <w:rtl w:val="0"/>
              </w:rPr>
              <w:t xml:space="preserve"> </w:t>
            </w:r>
            <w:r>
              <w:fldChar w:fldCharType="begin"/>
            </w:r>
            <w:r>
              <w:instrText xml:space="preserve"> HYPERLINK "https://disk.yandex.ru/i/TwEDL8QqpIkLHw"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https://disk.yandex.ru/i/TwEDL8QqpIkLHw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"https://disk.yandex.ru/i/HQghg12WMehcrg"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https://disk.yandex.ru/i/HQghg12WMehcrg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fldChar w:fldCharType="end"/>
            </w:r>
          </w:p>
          <w:p w14:paraId="000001AC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"https://disk.yandex.ru/i/8khbkWjO4b3cKA"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https://disk.yandex.ru/i/8khbkWjO4b3cKA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  <w:r>
              <w:rPr>
                <w:color w:val="0000FF"/>
                <w:sz w:val="24"/>
                <w:szCs w:val="24"/>
                <w:rtl w:val="0"/>
              </w:rPr>
              <w:t xml:space="preserve"> </w:t>
            </w:r>
            <w:r>
              <w:fldChar w:fldCharType="begin"/>
            </w:r>
            <w:r>
              <w:instrText xml:space="preserve"> HYPERLINK "https://disk.yandex.ru/i/6vKmOEimHyMqpg"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https://disk.yandex.ru/i/6vKmOEimHyMqpg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71B1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D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E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Лидер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0">
            <w:pPr>
              <w:spacing w:after="0" w:line="240" w:lineRule="auto"/>
              <w:ind w:left="-202" w:firstLine="0"/>
              <w:jc w:val="center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"https://disk.yandex.ru/i/oBiFjtTTrDn83g"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https://disk.yandex.ru/i/oBiFjtTTrDn83g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172" w:right="181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"https://disk.yandex.ru/i/hu1cqrRIiLCBYQ"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https://disk.yandex.ru/i/hu1cqrRIiLCBYQ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fldChar w:fldCharType="end"/>
            </w:r>
          </w:p>
        </w:tc>
      </w:tr>
      <w:tr w14:paraId="36C60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2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3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Эрудит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37" w:lineRule="auto"/>
              <w:ind w:left="0" w:right="1064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"https://disk.yandex.ru/i/3AQfwsCJmfdbog"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https://disk.yandex.ru/i/3AQfwsCJmfdbog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 </w:t>
            </w:r>
            <w:r>
              <w:fldChar w:fldCharType="begin"/>
            </w:r>
            <w:r>
              <w:instrText xml:space="preserve"> HYPERLINK "https://disk.yandex.ru/i/wNgVlMGD-qlCVw"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https://disk.yandex.ru/i/wNgVlMGD-qlCVw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fldChar w:fldCharType="end"/>
            </w:r>
          </w:p>
          <w:p w14:paraId="000001B6">
            <w:pPr>
              <w:spacing w:after="0" w:line="240" w:lineRule="auto"/>
              <w:ind w:left="-202" w:firstLine="0"/>
              <w:jc w:val="center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"https://disk.yandex.ru/d/jp77h4cAUA5hSQ" \h </w:instrText>
            </w:r>
            <w:r>
              <w:fldChar w:fldCharType="separate"/>
            </w:r>
            <w:r>
              <w:rPr>
                <w:color w:val="0000FF"/>
                <w:u w:val="none"/>
                <w:rtl w:val="0"/>
              </w:rPr>
              <w:t>https://disk.yandex.ru/d/jp77h4cAUA5hSQ</w:t>
            </w:r>
            <w:r>
              <w:rPr>
                <w:color w:val="0000FF"/>
                <w:u w:val="none"/>
                <w:rtl w:val="0"/>
              </w:rPr>
              <w:fldChar w:fldCharType="end"/>
            </w:r>
          </w:p>
          <w:p w14:paraId="000001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3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https://disk.yandex.ru/i/RLXwKfaUfs8CrQ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Танцевальный флешмобом «Что такое доброта»</w:t>
            </w:r>
          </w:p>
          <w:p w14:paraId="000001B8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"https://disk.yandex.ru/i/qz15j9o6zFlPIQ"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https://disk.yandex.ru/i/qz15j9o6zFlPIQ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B9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"https://disk.yandex.ru/i/5sdDV6FR4xmeiA"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t>https://disk.yandex.ru/i/5sdDV6FR4xmeiA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fldChar w:fldCharType="end"/>
            </w:r>
          </w:p>
        </w:tc>
      </w:tr>
      <w:tr w14:paraId="084C7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A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B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Мастер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BD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"https://disk.yandex.ru/i/plkvKvhTOXQi3Q"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https://disk.yandex.ru/i/plkvKvhTOXQi3Q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BE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"https://disk.yandex.ru/d/I5K8yU8mw0zZvA"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https://disk.yandex.ru/d/I5K8yU8mw0zZvA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BF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"https://disk.yandex.ru/i/5sdDV6FR4xmeiA"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https://disk.yandex.ru/i/5sdDV6FR4xmeiA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598AA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0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Доброволец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3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"https://disk.yandex.ru/i/h-IMgWFpajWOzg"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https://disk.yandex.ru/i/h-IMgWFpajWOzg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  <w:r>
              <w:rPr>
                <w:color w:val="0000FF"/>
                <w:sz w:val="24"/>
                <w:szCs w:val="24"/>
                <w:rtl w:val="0"/>
              </w:rPr>
              <w:t xml:space="preserve"> </w:t>
            </w:r>
            <w:r>
              <w:fldChar w:fldCharType="begin"/>
            </w:r>
            <w:r>
              <w:instrText xml:space="preserve"> HYPERLINK "https://disk.yandex.ru/i/RLXwKfaUfs8CrQ"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https://disk.yandex.ru/i/RLXwKfaUfs8CrQ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312B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4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Спортсмен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7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"https://disk.yandex.ru/i/Hji8c1aTP2fpnQ"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https://disk.yandex.ru/i/Hji8c1aTP2fpnQ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C8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"https://disk.yandex.ru/i/5qBc7bmLrsROAQ"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https://disk.yandex.ru/i/5qBc7bmLrsROAQ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131E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9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Эколог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C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"https://disk.yandex.ru/i/4eXrBQbjSxzKLQ"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https://disk.yandex.ru/i/4eXrBQbjSxzKLQ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 xml:space="preserve"> </w:t>
            </w:r>
            <w:r>
              <w:fldChar w:fldCharType="begin"/>
            </w:r>
            <w:r>
              <w:instrText xml:space="preserve"> HYPERLINK "https://disk.yandex.ru/i/L3fQL4ZBJtcQIw"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https://disk.yandex.ru/i/L3fQL4ZBJtcQIw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CD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"https://disk.yandex.ru/client/disk"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https://disk.yandex.ru/client/disk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CE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"https://disk.yandex.ru/i/GqTAyxtklagPNQ"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https://disk.yandex.ru/i/GqTAyxtklagPNQ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7A0F5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CF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Хранитель исторической памяти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2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</w:pPr>
            <w:r>
              <w:fldChar w:fldCharType="begin"/>
            </w:r>
            <w:r>
              <w:instrText xml:space="preserve"> HYPERLINK "https://multiurok.ru/id32168954/files/orliata-rossii-konspekty-prezentatsii/" \h </w:instrText>
            </w:r>
            <w:r>
              <w:fldChar w:fldCharType="separate"/>
            </w:r>
            <w:r>
              <w:rPr>
                <w:color w:val="0563C1"/>
                <w:u w:val="single"/>
                <w:rtl w:val="0"/>
              </w:rPr>
              <w:t>https://multiurok.ru/id32168954/files/orliata-rossii-konspekty-prezentatsii/</w:t>
            </w:r>
            <w:r>
              <w:rPr>
                <w:color w:val="0563C1"/>
                <w:u w:val="single"/>
                <w:rtl w:val="0"/>
              </w:rPr>
              <w:fldChar w:fldCharType="end"/>
            </w:r>
          </w:p>
          <w:p w14:paraId="000001D3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"https://disk.yandex.ru/i/SPavXsOI-beiWg"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https://disk.yandex.ru/i/SPavXsOI-beiWg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76EE5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4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Подведение итогов</w:t>
            </w:r>
          </w:p>
          <w:p w14:paraId="000001D6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1D7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9">
            <w:pPr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"https://orlyatarussia.ru/library/29"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t>https://orlyatarussia.ru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fldChar w:fldCharType="end"/>
            </w:r>
          </w:p>
          <w:p w14:paraId="000001DA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</w:p>
        </w:tc>
      </w:tr>
      <w:tr w14:paraId="423B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B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C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34ч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DE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1DF">
      <w:pPr>
        <w:spacing w:after="0" w:line="240" w:lineRule="auto"/>
        <w:rPr>
          <w:rFonts w:ascii="Times New Roman" w:hAnsi="Times New Roman" w:eastAsia="Times New Roman" w:cs="Times New Roman"/>
          <w:color w:val="010101"/>
          <w:sz w:val="24"/>
          <w:szCs w:val="24"/>
        </w:rPr>
      </w:pPr>
    </w:p>
    <w:p w14:paraId="000001E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1E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1E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1E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1E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8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85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8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8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8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4 класс</w:t>
      </w:r>
    </w:p>
    <w:p w14:paraId="0000028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1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1417"/>
        <w:gridCol w:w="1021"/>
        <w:gridCol w:w="3799"/>
      </w:tblGrid>
      <w:tr w14:paraId="3916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№</w:t>
            </w:r>
          </w:p>
          <w:p w14:paraId="00000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п\п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8C">
            <w:pPr>
              <w:spacing w:after="0" w:line="240" w:lineRule="auto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Тема раздела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Кол-во часов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Электронные(цифровые)образовательные ресурсы</w:t>
            </w:r>
          </w:p>
        </w:tc>
      </w:tr>
      <w:tr w14:paraId="4E0A8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0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1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Старт программы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"https://disk.yandex.ru/i/HQghg12WMehcrg"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https://disk.yandex.ru/i/HQghg12WMehcrg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fldChar w:fldCharType="end"/>
            </w:r>
          </w:p>
          <w:p w14:paraId="0000029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"https://disk.yandex.ru/i/8khbkWjO4b3cKA"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https://disk.yandex.ru/i/8khbkWjO4b3cKA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  <w:r>
              <w:rPr>
                <w:color w:val="0000FF"/>
                <w:sz w:val="24"/>
                <w:szCs w:val="24"/>
                <w:rtl w:val="0"/>
              </w:rPr>
              <w:t xml:space="preserve"> </w:t>
            </w:r>
            <w:r>
              <w:fldChar w:fldCharType="begin"/>
            </w:r>
            <w:r>
              <w:instrText xml:space="preserve"> HYPERLINK "https://disk.yandex.ru/i/6vKmOEimHyMqpg"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https://disk.yandex.ru/i/6vKmOEimHyMqpg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71B8B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6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7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Лидер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"https://disk.yandex.ru/i/0MnRn3ZmSw-Nrg"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https://disk.yandex.ru/i/0MnRn3ZmSw-Nrg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0600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B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C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Эрудит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"https://disk.yandex.ru/i/ld3fzaKCzO7K2Q"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https://disk.yandex.ru/i/ld3fzaKCzO7K2Q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"https://disk.yandex.ru/i/QGodL8ju4KKiig"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https://disk.yandex.ru/i/QGodL8ju4KKiig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287F0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1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Мастер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12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"https://m.vk.com/orlyata_rus"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https://m.vk.com/orlyata_rus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9DEB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6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7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Доброволец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"https://disk.yandex.ru/i/q3yCn-0lIYsMXw"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https://disk.yandex.ru/i/q3yCn-0lIYsMXw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"https://disk.yandex.ru/i/BzgvMqmh7TplMw"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https://disk.yandex.ru/i/BzgvMqmh7TplMw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01F22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C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D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Спортсмен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"https://disk.yandex.ru/i/5HKPpR3Cw408ng"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https://disk.yandex.ru/i/5HKPpR3Cw408ng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"https://disk.yandex.ru/i/zWIkGfsKAGoEiw"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https://disk.yandex.ru/i/zWIkGfsKAGoEiw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2669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2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Эколог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10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"https://disk.yandex.ru/i/fmJIPguRXFAqcA"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https://disk.yandex.ru/i/fmJIPguRXFAqcA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4E3D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7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Орлёнок – Хранитель исторической памяти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A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</w:pPr>
            <w:r>
              <w:fldChar w:fldCharType="begin"/>
            </w:r>
            <w:r>
              <w:instrText xml:space="preserve"> HYPERLINK "https://multiurok.ru/id32168954/files/orliata-rossii-konspekty-prezentatsii/" \h </w:instrText>
            </w:r>
            <w:r>
              <w:fldChar w:fldCharType="separate"/>
            </w:r>
            <w:r>
              <w:rPr>
                <w:color w:val="0563C1"/>
                <w:u w:val="single"/>
                <w:rtl w:val="0"/>
              </w:rPr>
              <w:t>https://multiurok.ru/id32168954/files/orliata-rossii-konspekty-prezentatsii/</w:t>
            </w:r>
            <w:r>
              <w:rPr>
                <w:color w:val="0563C1"/>
                <w:u w:val="single"/>
                <w:rtl w:val="0"/>
              </w:rPr>
              <w:fldChar w:fldCharType="end"/>
            </w:r>
          </w:p>
          <w:p w14:paraId="000002B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</w:p>
        </w:tc>
      </w:tr>
      <w:tr w14:paraId="363E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D">
            <w:pPr>
              <w:numPr>
                <w:ilvl w:val="0"/>
                <w:numId w:val="6"/>
              </w:numPr>
              <w:tabs>
                <w:tab w:val="left" w:pos="3675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B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Подведение итогов</w:t>
            </w:r>
          </w:p>
          <w:p w14:paraId="000002B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2C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 ч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"https://orlyatarussia.ru/library/29"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t>https://orlyatarussia.ru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none"/>
                <w:rtl w:val="0"/>
              </w:rPr>
              <w:fldChar w:fldCharType="end"/>
            </w:r>
          </w:p>
        </w:tc>
      </w:tr>
      <w:tr w14:paraId="064BD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68ч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C8">
            <w:pPr>
              <w:tabs>
                <w:tab w:val="left" w:pos="3675"/>
              </w:tabs>
              <w:spacing w:after="0" w:line="240" w:lineRule="auto"/>
              <w:ind w:left="-20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2C9">
      <w:pPr>
        <w:spacing w:after="0"/>
        <w:ind w:left="12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2C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C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C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CD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C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C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2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D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D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E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E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E2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2E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КАЛЕНДАРНО-ТЕМАТИЧЕСКОЕ ПЛАНИРОВАНИЕ</w:t>
      </w:r>
    </w:p>
    <w:p w14:paraId="000002E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1 класс</w:t>
      </w:r>
    </w:p>
    <w:p w14:paraId="000002E5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2"/>
        <w:tblW w:w="9645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28"/>
        <w:gridCol w:w="5925"/>
        <w:gridCol w:w="8"/>
        <w:gridCol w:w="1611"/>
        <w:gridCol w:w="11"/>
        <w:gridCol w:w="1262"/>
      </w:tblGrid>
      <w:tr w14:paraId="14759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Тема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Кол-во</w:t>
            </w:r>
          </w:p>
          <w:p w14:paraId="00000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часов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Дата</w:t>
            </w:r>
          </w:p>
        </w:tc>
      </w:tr>
      <w:tr w14:paraId="03788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Подготовительный этап к участию в Программе- 4 ч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21E0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2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  <w:p w14:paraId="000002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585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2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  <w:p w14:paraId="00000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«Мы будем друзьями в классе»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2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E3A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  <w:p w14:paraId="000003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«Правила настоящих друзей»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70FD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  <w:p w14:paraId="000003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Вводный Орлятский урок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260B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«Орлёнок – Эрудит» 4 ч.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707C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  <w:p w14:paraId="000003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«Кто такой эрудит?»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74AF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6. </w:t>
            </w:r>
          </w:p>
          <w:p w14:paraId="000003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«Всезнайка»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806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7. </w:t>
            </w:r>
          </w:p>
          <w:p w14:paraId="000003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«Встреча с интересным эрудитом – книгой»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36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8. </w:t>
            </w:r>
          </w:p>
          <w:p w14:paraId="000003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«Подведём итоги»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52D0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«Орлёнок – Доброволец» 4 ч.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69B5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9. </w:t>
            </w:r>
          </w:p>
          <w:p w14:paraId="00000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«От слова к делу»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73C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10. </w:t>
            </w:r>
          </w:p>
          <w:p w14:paraId="000003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«Спешить на помощь безвозмездно»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6B9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11. </w:t>
            </w:r>
          </w:p>
          <w:p w14:paraId="00000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«Доброволец – это доброе сердце»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835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12. </w:t>
            </w:r>
          </w:p>
          <w:p w14:paraId="00000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«Подведём итоги»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883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«Орлёнок – Мастер» 4 ч.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12F8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13. </w:t>
            </w:r>
          </w:p>
          <w:p w14:paraId="000003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«Мастер – это…»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72CF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14. </w:t>
            </w:r>
          </w:p>
          <w:p w14:paraId="000003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«Мастерская Деда Мороза …»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CE5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15. </w:t>
            </w:r>
          </w:p>
          <w:p w14:paraId="000003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«Класс мастеров»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661E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16. </w:t>
            </w:r>
          </w:p>
          <w:p w14:paraId="000003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«Классная ёлка»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B13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«Орлёнок – Спортсмен» 4 ч. </w:t>
            </w:r>
          </w:p>
        </w:tc>
      </w:tr>
      <w:tr w14:paraId="37B55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17. </w:t>
            </w:r>
          </w:p>
          <w:p w14:paraId="000003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«Утро мы начнём с зарядки»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1977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18. </w:t>
            </w:r>
          </w:p>
          <w:p w14:paraId="000003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«Сто затей для всех друзей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C9C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19. </w:t>
            </w:r>
          </w:p>
          <w:p w14:paraId="000003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«Весёлые старты»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5B8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20. </w:t>
            </w:r>
          </w:p>
          <w:p w14:paraId="00000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«Азбука здоровья»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C2F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«Орлёнок – Хранитель исторической памяти» 8 ч.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616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21. </w:t>
            </w:r>
          </w:p>
          <w:p w14:paraId="00000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«Орлёнок – хранитель исторической памяти»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6DE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22. </w:t>
            </w:r>
          </w:p>
          <w:p w14:paraId="000003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«История школы – моя история»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CA1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23. </w:t>
            </w:r>
          </w:p>
          <w:p w14:paraId="000003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«Поход в музей»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0DB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24. </w:t>
            </w:r>
          </w:p>
          <w:p w14:paraId="000003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«Историческое чаепитие»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6CBF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D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25. </w:t>
            </w:r>
          </w:p>
          <w:p w14:paraId="000003D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«ЭКОЛОГиЯ»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425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D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26. </w:t>
            </w:r>
          </w:p>
          <w:p w14:paraId="000003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«В гости к природе»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D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C8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E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27. </w:t>
            </w:r>
          </w:p>
          <w:p w14:paraId="000003E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«Мы друзья природе»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59E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E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28. </w:t>
            </w:r>
          </w:p>
          <w:p w14:paraId="000003E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«Орлята – экологи»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E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C54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«Орлёнок – Лидер» 4 ч.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20C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3F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29. </w:t>
            </w:r>
          </w:p>
          <w:p w14:paraId="000003F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«Лидер – это…»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970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3F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40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30. </w:t>
            </w:r>
          </w:p>
          <w:p w14:paraId="0000040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«Я хочу быть лидером!»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29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40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31. </w:t>
            </w:r>
          </w:p>
          <w:p w14:paraId="0000040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«С командой действую!»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F5E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0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41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32. </w:t>
            </w:r>
          </w:p>
          <w:p w14:paraId="0000041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1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«Мы дружный класс»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1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1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E33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1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Подведение итогов 2 ч. </w:t>
            </w:r>
          </w:p>
        </w:tc>
      </w:tr>
      <w:tr w14:paraId="332ED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1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41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33. </w:t>
            </w:r>
          </w:p>
          <w:p w14:paraId="0000041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Подведение итогов участия в Программе в текущем учебном году</w:t>
            </w:r>
          </w:p>
          <w:p w14:paraId="0000042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42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F2E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34.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Резерв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A31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2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PT Sans" w:hAnsi="PT Sans" w:eastAsia="PT Sans" w:cs="PT Sans"/>
                <w:color w:val="000000"/>
                <w:sz w:val="21"/>
                <w:szCs w:val="21"/>
                <w:rtl w:val="0"/>
              </w:rPr>
              <w:t>ОБЩЕЕ КОЛИЧЕСТВО ЧАСОВ ПО ПРОГРАММЕ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3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3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43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5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9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B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C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3F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4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5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9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B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C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E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4F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50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5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5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45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63D">
      <w:pPr>
        <w:tabs>
          <w:tab w:val="left" w:pos="147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43673B2">
      <w:pPr>
        <w:tabs>
          <w:tab w:val="left" w:pos="147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63E">
      <w:pPr>
        <w:tabs>
          <w:tab w:val="left" w:pos="1470"/>
        </w:tabs>
        <w:spacing w:before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4 класс</w:t>
      </w:r>
    </w:p>
    <w:tbl>
      <w:tblPr>
        <w:tblStyle w:val="25"/>
        <w:tblW w:w="9660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28"/>
        <w:gridCol w:w="5943"/>
        <w:gridCol w:w="1606"/>
        <w:gridCol w:w="16"/>
        <w:gridCol w:w="1267"/>
      </w:tblGrid>
      <w:tr w14:paraId="0CB50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Тема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Кол-во</w:t>
            </w:r>
          </w:p>
          <w:p w14:paraId="00000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Часов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Дата</w:t>
            </w:r>
          </w:p>
        </w:tc>
      </w:tr>
      <w:tr w14:paraId="692B0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Старт программы – 2 ч </w:t>
            </w:r>
          </w:p>
        </w:tc>
      </w:tr>
      <w:tr w14:paraId="403B8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6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Вводный «Орлятский урок».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3B7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Орлёнок – Лидер – 8 ч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D56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Лидер – это… Я могу быть лидером.</w:t>
            </w:r>
          </w:p>
          <w:p w14:paraId="00000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20B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«В команде рождается лидер». </w:t>
            </w:r>
          </w:p>
          <w:p w14:paraId="000006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FA1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КТД «Вместе мы сможем всё». </w:t>
            </w:r>
          </w:p>
          <w:p w14:paraId="000006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1CDC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«Мы дружный класс! </w:t>
            </w:r>
          </w:p>
          <w:p w14:paraId="000006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522C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Орлёнок – Эрудит – 8 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6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C8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Кто такой эрудит? Я – эрудит, а это значит…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96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«Игра – это полезно и интересно»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152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«Твори! Выдумывай! Пробуй!»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7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C7A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Встреча с эрудитом «Хотим всё знать!»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7C3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Орлёнок – Мастер 12 ч </w:t>
            </w:r>
          </w:p>
        </w:tc>
      </w:tr>
      <w:tr w14:paraId="7DC7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B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Мастер – это…«Россия мастеровая»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8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A8A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«В гости к мастерам»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EC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«Мастер – это звучит гордо!»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B27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B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«Путь в мастерство» – подводим итоги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81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9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Из них на Подведение промежуточных итогов 4 ч. </w:t>
            </w:r>
          </w:p>
        </w:tc>
      </w:tr>
      <w:tr w14:paraId="68116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49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B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8D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A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Орлёнок – Доброволец – 8 ч </w:t>
            </w:r>
          </w:p>
        </w:tc>
      </w:tr>
      <w:tr w14:paraId="35E2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От слова к делу. «Спешить на помощь безвозмездно!»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755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КТД «Подари улыбку миру!»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06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«Доброволец – это доброе сердце»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B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93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«Портрет добровольца»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3C83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Орлёнок – Спортсмен – 8 ч </w:t>
            </w:r>
          </w:p>
        </w:tc>
      </w:tr>
      <w:tr w14:paraId="285C1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«Движение – жизнь!» «Основы ЗОЖ»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C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F4F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«Сто затей для всех друзей»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0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Спортивная игра «Книга рекордов»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25D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B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«Встреча-подарок»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D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C32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Орлёнок – Эколог – 8 ч </w:t>
            </w:r>
          </w:p>
        </w:tc>
      </w:tr>
      <w:tr w14:paraId="1326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ЭКОЛОГиЯ. «Страна экологии»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8B3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B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КТД «Знаю, умею, действую»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24E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E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Игра по станциям «Путешествие в природу»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65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«Шагая в будущее – помни о планете»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D4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Орлёнок – Хранитель исторической памяти – 10 ч </w:t>
            </w:r>
          </w:p>
        </w:tc>
      </w:tr>
      <w:tr w14:paraId="0C7A1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6F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«Орлёнок – Хранитель исторической памяти»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4E5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«Традиции моей страны»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5E8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9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«Знать, чтобы хранить»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4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КТД «История становится ближе»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0F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1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«Я – хранитель, мы – хранители»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4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7A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7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Подведение итогов – 4 ч </w:t>
            </w:r>
          </w:p>
        </w:tc>
      </w:tr>
      <w:tr w14:paraId="7F29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C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D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1E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0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79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1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2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3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5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B52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6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PT Sans" w:hAnsi="PT Sans" w:eastAsia="PT Sans" w:cs="PT Sans"/>
                <w:color w:val="000000"/>
                <w:sz w:val="21"/>
                <w:szCs w:val="21"/>
                <w:rtl w:val="0"/>
              </w:rPr>
              <w:t>ОБЩЕЕ КОЛИЧЕСТВО ЧАСОВ ПО ПРОГРАММЕ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8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72A">
            <w:pPr>
              <w:tabs>
                <w:tab w:val="left" w:pos="34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72B">
      <w:pPr>
        <w:tabs>
          <w:tab w:val="left" w:pos="3435"/>
        </w:tabs>
        <w:rPr>
          <w:rFonts w:ascii="Times New Roman" w:hAnsi="Times New Roman" w:eastAsia="Times New Roman" w:cs="Times New Roman"/>
          <w:sz w:val="24"/>
          <w:szCs w:val="24"/>
        </w:rPr>
      </w:pPr>
    </w:p>
    <w:p w14:paraId="0000072C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72D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2E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" w:after="0" w:line="240" w:lineRule="auto"/>
        <w:ind w:left="-851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Лист внесения изменений и дополнений в рабочую программу</w:t>
      </w:r>
    </w:p>
    <w:p w14:paraId="000007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73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7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7"/>
          <w:szCs w:val="17"/>
          <w:u w:val="none"/>
          <w:shd w:val="clear" w:fill="auto"/>
          <w:vertAlign w:val="baseline"/>
        </w:rPr>
      </w:pPr>
    </w:p>
    <w:tbl>
      <w:tblPr>
        <w:tblStyle w:val="26"/>
        <w:tblW w:w="9781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482"/>
        <w:gridCol w:w="2401"/>
        <w:gridCol w:w="2497"/>
      </w:tblGrid>
      <w:tr w14:paraId="619C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p w14:paraId="000007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758" w:right="421" w:hanging="279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Дата внесения изменений</w:t>
            </w:r>
          </w:p>
        </w:tc>
        <w:tc>
          <w:p w14:paraId="000007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3" w:lineRule="auto"/>
              <w:ind w:left="58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Содержание</w:t>
            </w:r>
          </w:p>
        </w:tc>
        <w:tc>
          <w:p w14:paraId="000007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206" w:right="175" w:firstLine="3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Реквизиты документа (дата, № приказа)</w:t>
            </w:r>
          </w:p>
        </w:tc>
        <w:tc>
          <w:p w14:paraId="000007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330" w:right="309" w:firstLine="182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Подпись лица внесшего запись</w:t>
            </w:r>
          </w:p>
        </w:tc>
      </w:tr>
      <w:tr w14:paraId="5D91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p w14:paraId="000007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7BA73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p w14:paraId="000007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3FF5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p w14:paraId="000007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2BD2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p w14:paraId="000007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37D6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2A448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686F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p w14:paraId="000007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7303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7DBE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p w14:paraId="000007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4BD5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44B2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A68F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 w14:paraId="000007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 w14:paraId="000007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 w14:paraId="00000767"/>
    <w:p w14:paraId="00000768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9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A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B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C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D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E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6F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70">
      <w:pPr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7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УЧЕБНО-МЕТОДИЧЕСКОЕ ОБЕСПЕЧЕНИЕ ОБРАЗОВАТЕЛЬНОГО ПРОЦЕССА.</w:t>
      </w:r>
    </w:p>
    <w:p w14:paraId="000007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7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Материалы для педагога</w:t>
      </w:r>
    </w:p>
    <w:p w14:paraId="0000077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1. Методические рекомендации по проведению официальной церемонии посвящения в Орлята России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https://orlyatarussia.ru/library/metodicheskie-rekomendatsii-po-provedeniyu-ofitsialnoy-tseremonii-posvyashcheniya-v-orlyata-rossii/</w:t>
      </w:r>
    </w:p>
    <w:p w14:paraId="0000077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2. Подготовительный этап к участию в программе.1 класс (технологические карты игровых занятий)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https://orlyatarussia.ru/library/podgotovitelnyy-etap-k-uchastiyu-v-programme-1-klass-tekhnologicheskie-karty-igrovykh-zanyatiy/</w:t>
      </w:r>
    </w:p>
    <w:p w14:paraId="0000077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3. Учебно-методический комплект для 1 класса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https://orlyatarussia.ru/library/uchebno-metodicheskiy-komplekt-1-klassa/</w:t>
      </w:r>
    </w:p>
    <w:p w14:paraId="0000077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4. Учебно-методический комплект для 2 класса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https://orlyatarussia.ru/library/test/</w:t>
      </w:r>
    </w:p>
    <w:p w14:paraId="0000077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5. Учебно-методический комплект для 3 класса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https://orlyatarussia.ru/library/test2/</w:t>
      </w:r>
    </w:p>
    <w:p w14:paraId="0000077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15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6. Построение курса внеурочной деятельности 4 класса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https://orlyatarussia.ru/library/postroenie-kursa-vneurochnoy-deyatelnosti-4-klassa-/</w:t>
      </w:r>
    </w:p>
    <w:p w14:paraId="0000077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7. Промежуточная игра «Код дружбы» для 2, 3, 4 классов </w:t>
      </w:r>
    </w:p>
    <w:p w14:paraId="0000077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-567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>https://orlyatarussia.ru/library/promezhutochnaya-igra-kod-druzhby-dlya-2-3-4-klassov/</w:t>
      </w:r>
    </w:p>
    <w:p w14:paraId="0000077C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77D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ЦИФРОВЫЕ ОБРАЗОВАТЕЛЬНЫЕ РЕСУРСЫ И РЕСУРСЫ СЕТИ ИНТЕРНЕТ</w:t>
      </w:r>
    </w:p>
    <w:p w14:paraId="0000077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 w14:paraId="0000077F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​Сайт «Орлята России» </w:t>
      </w:r>
    </w:p>
    <w:p w14:paraId="00000780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8"/>
          <w:szCs w:val="28"/>
        </w:rPr>
      </w:pPr>
      <w:r>
        <w:fldChar w:fldCharType="begin"/>
      </w:r>
      <w:r>
        <w:instrText xml:space="preserve"> HYPERLINK "https://orlyatarussia.ru/"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rtl w:val="0"/>
        </w:rPr>
        <w:t>https://orlyatarussia.ru/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rtl w:val="0"/>
        </w:rPr>
        <w:fldChar w:fldCharType="end"/>
      </w:r>
    </w:p>
    <w:p w14:paraId="00000781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0000782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Электронная библиотека сайта «Орлята России» </w:t>
      </w:r>
      <w:r>
        <w:fldChar w:fldCharType="begin"/>
      </w:r>
      <w:r>
        <w:instrText xml:space="preserve"> HYPERLINK "https://orlyatarussia.ru/library/?libraryRole=%D0%A3%D1%87%D0%B8%D1%82%D0%B5%D0%BB%D1%8C"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rtl w:val="0"/>
        </w:rPr>
        <w:t>https://orlyatarussia.ru/library/?libraryRole=Учитель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rtl w:val="0"/>
        </w:rPr>
        <w:fldChar w:fldCharType="end"/>
      </w:r>
    </w:p>
    <w:p w14:paraId="00000783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00000784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Сайт 100бальник</w:t>
      </w:r>
    </w:p>
    <w:p w14:paraId="00000785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8"/>
          <w:szCs w:val="28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fldChar w:fldCharType="begin"/>
      </w:r>
      <w:r>
        <w:instrText xml:space="preserve"> HYPERLINK "https://100ballnik.com/"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rtl w:val="0"/>
        </w:rPr>
        <w:t>https://100ballnik.com/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rtl w:val="0"/>
        </w:rPr>
        <w:fldChar w:fldCharType="end"/>
      </w:r>
    </w:p>
    <w:p w14:paraId="00000786">
      <w:pPr>
        <w:tabs>
          <w:tab w:val="left" w:pos="1155"/>
        </w:tabs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06" w:h="16383"/>
          <w:pgMar w:top="850" w:right="1134" w:bottom="1701" w:left="1134" w:header="720" w:footer="720" w:gutter="0"/>
          <w:cols w:space="720" w:num="1"/>
        </w:sectPr>
      </w:pPr>
      <w:bookmarkStart w:id="6" w:name="e4xt3pufw443" w:colFirst="0" w:colLast="0"/>
      <w:bookmarkEnd w:id="6"/>
      <w:bookmarkStart w:id="7" w:name="wd4ltd7zv9mj" w:colFirst="0" w:colLast="0"/>
      <w:bookmarkEnd w:id="7"/>
    </w:p>
    <w:p w14:paraId="00000787">
      <w:pPr>
        <w:spacing w:after="0"/>
        <w:rPr>
          <w:rFonts w:ascii="Times New Roman" w:hAnsi="Times New Roman" w:eastAsia="Times New Roman" w:cs="Times New Roman"/>
        </w:rPr>
      </w:pPr>
    </w:p>
    <w:sectPr>
      <w:type w:val="continuous"/>
      <w:pgSz w:w="11906" w:h="16383"/>
      <w:pgMar w:top="850" w:right="1134" w:bottom="1701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–"/>
      <w:lvlJc w:val="left"/>
      <w:pPr>
        <w:ind w:left="1548" w:hanging="424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decimal"/>
      <w:lvlText w:val="%2"/>
      <w:lvlJc w:val="left"/>
      <w:pPr>
        <w:ind w:left="1728" w:hanging="180"/>
      </w:pPr>
      <w:rPr>
        <w:rFonts w:ascii="Times New Roman" w:hAnsi="Times New Roman" w:eastAsia="Times New Roman" w:cs="Times New Roman"/>
        <w:b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692" w:hanging="180"/>
      </w:pPr>
    </w:lvl>
    <w:lvl w:ilvl="3" w:tentative="0">
      <w:start w:val="0"/>
      <w:numFmt w:val="bullet"/>
      <w:lvlText w:val="•"/>
      <w:lvlJc w:val="left"/>
      <w:pPr>
        <w:ind w:left="3664" w:hanging="180"/>
      </w:pPr>
    </w:lvl>
    <w:lvl w:ilvl="4" w:tentative="0">
      <w:start w:val="0"/>
      <w:numFmt w:val="bullet"/>
      <w:lvlText w:val="•"/>
      <w:lvlJc w:val="left"/>
      <w:pPr>
        <w:ind w:left="4636" w:hanging="180"/>
      </w:pPr>
    </w:lvl>
    <w:lvl w:ilvl="5" w:tentative="0">
      <w:start w:val="0"/>
      <w:numFmt w:val="bullet"/>
      <w:lvlText w:val="•"/>
      <w:lvlJc w:val="left"/>
      <w:pPr>
        <w:ind w:left="5608" w:hanging="180"/>
      </w:pPr>
    </w:lvl>
    <w:lvl w:ilvl="6" w:tentative="0">
      <w:start w:val="0"/>
      <w:numFmt w:val="bullet"/>
      <w:lvlText w:val="•"/>
      <w:lvlJc w:val="left"/>
      <w:pPr>
        <w:ind w:left="6580" w:hanging="180"/>
      </w:pPr>
    </w:lvl>
    <w:lvl w:ilvl="7" w:tentative="0">
      <w:start w:val="0"/>
      <w:numFmt w:val="bullet"/>
      <w:lvlText w:val="•"/>
      <w:lvlJc w:val="left"/>
      <w:pPr>
        <w:ind w:left="7552" w:hanging="180"/>
      </w:pPr>
    </w:lvl>
    <w:lvl w:ilvl="8" w:tentative="0">
      <w:start w:val="0"/>
      <w:numFmt w:val="bullet"/>
      <w:lvlText w:val="•"/>
      <w:lvlJc w:val="left"/>
      <w:pPr>
        <w:ind w:left="8524" w:hanging="180"/>
      </w:p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116" w:hanging="136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0"/>
      <w:numFmt w:val="bullet"/>
      <w:lvlText w:val="–"/>
      <w:lvlJc w:val="left"/>
      <w:pPr>
        <w:ind w:left="1548" w:hanging="284"/>
      </w:pPr>
      <w:rPr>
        <w:rFonts w:ascii="Times New Roman" w:hAnsi="Times New Roman" w:eastAsia="Times New Roman" w:cs="Times New Roman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2532" w:hanging="284"/>
      </w:pPr>
    </w:lvl>
    <w:lvl w:ilvl="3" w:tentative="0">
      <w:start w:val="0"/>
      <w:numFmt w:val="bullet"/>
      <w:lvlText w:val="•"/>
      <w:lvlJc w:val="left"/>
      <w:pPr>
        <w:ind w:left="3524" w:hanging="284"/>
      </w:pPr>
    </w:lvl>
    <w:lvl w:ilvl="4" w:tentative="0">
      <w:start w:val="0"/>
      <w:numFmt w:val="bullet"/>
      <w:lvlText w:val="•"/>
      <w:lvlJc w:val="left"/>
      <w:pPr>
        <w:ind w:left="4516" w:hanging="284"/>
      </w:pPr>
    </w:lvl>
    <w:lvl w:ilvl="5" w:tentative="0">
      <w:start w:val="0"/>
      <w:numFmt w:val="bullet"/>
      <w:lvlText w:val="•"/>
      <w:lvlJc w:val="left"/>
      <w:pPr>
        <w:ind w:left="5508" w:hanging="284"/>
      </w:pPr>
    </w:lvl>
    <w:lvl w:ilvl="6" w:tentative="0">
      <w:start w:val="0"/>
      <w:numFmt w:val="bullet"/>
      <w:lvlText w:val="•"/>
      <w:lvlJc w:val="left"/>
      <w:pPr>
        <w:ind w:left="6500" w:hanging="284"/>
      </w:pPr>
    </w:lvl>
    <w:lvl w:ilvl="7" w:tentative="0">
      <w:start w:val="0"/>
      <w:numFmt w:val="bullet"/>
      <w:lvlText w:val="•"/>
      <w:lvlJc w:val="left"/>
      <w:pPr>
        <w:ind w:left="7492" w:hanging="283"/>
      </w:pPr>
    </w:lvl>
    <w:lvl w:ilvl="8" w:tentative="0">
      <w:start w:val="0"/>
      <w:numFmt w:val="bullet"/>
      <w:lvlText w:val="•"/>
      <w:lvlJc w:val="left"/>
      <w:pPr>
        <w:ind w:left="8484" w:hanging="284"/>
      </w:p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–"/>
      <w:lvlJc w:val="left"/>
      <w:pPr>
        <w:ind w:left="1701" w:hanging="361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2060" w:hanging="361"/>
      </w:pPr>
    </w:lvl>
    <w:lvl w:ilvl="2" w:tentative="0">
      <w:start w:val="0"/>
      <w:numFmt w:val="bullet"/>
      <w:lvlText w:val="•"/>
      <w:lvlJc w:val="left"/>
      <w:pPr>
        <w:ind w:left="2994" w:hanging="361"/>
      </w:pPr>
    </w:lvl>
    <w:lvl w:ilvl="3" w:tentative="0">
      <w:start w:val="0"/>
      <w:numFmt w:val="bullet"/>
      <w:lvlText w:val="•"/>
      <w:lvlJc w:val="left"/>
      <w:pPr>
        <w:ind w:left="3928" w:hanging="361"/>
      </w:pPr>
    </w:lvl>
    <w:lvl w:ilvl="4" w:tentative="0">
      <w:start w:val="0"/>
      <w:numFmt w:val="bullet"/>
      <w:lvlText w:val="•"/>
      <w:lvlJc w:val="left"/>
      <w:pPr>
        <w:ind w:left="4862" w:hanging="361"/>
      </w:pPr>
    </w:lvl>
    <w:lvl w:ilvl="5" w:tentative="0">
      <w:start w:val="0"/>
      <w:numFmt w:val="bullet"/>
      <w:lvlText w:val="•"/>
      <w:lvlJc w:val="left"/>
      <w:pPr>
        <w:ind w:left="5796" w:hanging="361"/>
      </w:pPr>
    </w:lvl>
    <w:lvl w:ilvl="6" w:tentative="0">
      <w:start w:val="0"/>
      <w:numFmt w:val="bullet"/>
      <w:lvlText w:val="•"/>
      <w:lvlJc w:val="left"/>
      <w:pPr>
        <w:ind w:left="6731" w:hanging="361"/>
      </w:pPr>
    </w:lvl>
    <w:lvl w:ilvl="7" w:tentative="0">
      <w:start w:val="0"/>
      <w:numFmt w:val="bullet"/>
      <w:lvlText w:val="•"/>
      <w:lvlJc w:val="left"/>
      <w:pPr>
        <w:ind w:left="7665" w:hanging="361"/>
      </w:pPr>
    </w:lvl>
    <w:lvl w:ilvl="8" w:tentative="0">
      <w:start w:val="0"/>
      <w:numFmt w:val="bullet"/>
      <w:lvlText w:val="•"/>
      <w:lvlJc w:val="left"/>
      <w:pPr>
        <w:ind w:left="8599" w:hanging="361"/>
      </w:p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–"/>
      <w:lvlJc w:val="left"/>
      <w:pPr>
        <w:ind w:left="1548" w:hanging="360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2432" w:hanging="360"/>
      </w:pPr>
    </w:lvl>
    <w:lvl w:ilvl="2" w:tentative="0">
      <w:start w:val="0"/>
      <w:numFmt w:val="bullet"/>
      <w:lvlText w:val="•"/>
      <w:lvlJc w:val="left"/>
      <w:pPr>
        <w:ind w:left="3325" w:hanging="360"/>
      </w:pPr>
    </w:lvl>
    <w:lvl w:ilvl="3" w:tentative="0">
      <w:start w:val="0"/>
      <w:numFmt w:val="bullet"/>
      <w:lvlText w:val="•"/>
      <w:lvlJc w:val="left"/>
      <w:pPr>
        <w:ind w:left="4218" w:hanging="360"/>
      </w:pPr>
    </w:lvl>
    <w:lvl w:ilvl="4" w:tentative="0">
      <w:start w:val="0"/>
      <w:numFmt w:val="bullet"/>
      <w:lvlText w:val="•"/>
      <w:lvlJc w:val="left"/>
      <w:pPr>
        <w:ind w:left="5111" w:hanging="360"/>
      </w:pPr>
    </w:lvl>
    <w:lvl w:ilvl="5" w:tentative="0">
      <w:start w:val="0"/>
      <w:numFmt w:val="bullet"/>
      <w:lvlText w:val="•"/>
      <w:lvlJc w:val="left"/>
      <w:pPr>
        <w:ind w:left="6004" w:hanging="360"/>
      </w:pPr>
    </w:lvl>
    <w:lvl w:ilvl="6" w:tentative="0">
      <w:start w:val="0"/>
      <w:numFmt w:val="bullet"/>
      <w:lvlText w:val="•"/>
      <w:lvlJc w:val="left"/>
      <w:pPr>
        <w:ind w:left="6896" w:hanging="360"/>
      </w:pPr>
    </w:lvl>
    <w:lvl w:ilvl="7" w:tentative="0">
      <w:start w:val="0"/>
      <w:numFmt w:val="bullet"/>
      <w:lvlText w:val="•"/>
      <w:lvlJc w:val="left"/>
      <w:pPr>
        <w:ind w:left="7789" w:hanging="360"/>
      </w:pPr>
    </w:lvl>
    <w:lvl w:ilvl="8" w:tentative="0">
      <w:start w:val="0"/>
      <w:numFmt w:val="bullet"/>
      <w:lvlText w:val="•"/>
      <w:lvlJc w:val="left"/>
      <w:pPr>
        <w:ind w:left="8682" w:hanging="360"/>
      </w:p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D65CCA"/>
    <w:rsid w:val="18B4463C"/>
    <w:rsid w:val="1CA927E3"/>
    <w:rsid w:val="1EF06513"/>
    <w:rsid w:val="35F36F90"/>
    <w:rsid w:val="38C56745"/>
    <w:rsid w:val="409F46A6"/>
    <w:rsid w:val="4B0141C0"/>
    <w:rsid w:val="4B213550"/>
    <w:rsid w:val="53D10891"/>
    <w:rsid w:val="57AC65E2"/>
    <w:rsid w:val="5F5F1C83"/>
    <w:rsid w:val="64584F9B"/>
    <w:rsid w:val="6A2C45BE"/>
    <w:rsid w:val="7B293E1C"/>
    <w:rsid w:val="7E684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/>
    </w:pPr>
    <w:rPr>
      <w:rFonts w:ascii="Calibri" w:hAnsi="Calibri" w:eastAsia="Calibri" w:cs="Calibri"/>
      <w:b/>
      <w:color w:val="2E75B5"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keepLines/>
      <w:spacing w:before="200"/>
    </w:pPr>
    <w:rPr>
      <w:rFonts w:ascii="Calibri" w:hAnsi="Calibri" w:eastAsia="Calibri" w:cs="Calibri"/>
      <w:b/>
      <w:color w:val="5B9BD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0"/>
    </w:pPr>
    <w:rPr>
      <w:rFonts w:ascii="Calibri" w:hAnsi="Calibri" w:eastAsia="Calibri" w:cs="Calibri"/>
      <w:b/>
      <w:color w:val="5B9BD5"/>
    </w:rPr>
  </w:style>
  <w:style w:type="paragraph" w:styleId="5">
    <w:name w:val="heading 4"/>
    <w:basedOn w:val="1"/>
    <w:next w:val="1"/>
    <w:uiPriority w:val="0"/>
    <w:pPr>
      <w:keepNext/>
      <w:keepLines/>
      <w:spacing w:before="200"/>
    </w:pPr>
    <w:rPr>
      <w:rFonts w:ascii="Calibri" w:hAnsi="Calibri" w:eastAsia="Calibri" w:cs="Calibri"/>
      <w:b/>
      <w:i/>
      <w:color w:val="5B9BD5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pBdr>
        <w:bottom w:val="single" w:color="5B9BD5" w:sz="8" w:space="4"/>
      </w:pBdr>
      <w:spacing w:after="300"/>
    </w:pPr>
    <w:rPr>
      <w:rFonts w:ascii="Calibri" w:hAnsi="Calibri" w:eastAsia="Calibri" w:cs="Calibri"/>
      <w:color w:val="323E4F"/>
      <w:sz w:val="52"/>
      <w:szCs w:val="52"/>
    </w:rPr>
  </w:style>
  <w:style w:type="paragraph" w:styleId="11">
    <w:name w:val="Subtitle"/>
    <w:basedOn w:val="1"/>
    <w:next w:val="1"/>
    <w:qFormat/>
    <w:uiPriority w:val="0"/>
    <w:pPr>
      <w:ind w:left="86"/>
    </w:pPr>
    <w:rPr>
      <w:rFonts w:ascii="Calibri" w:hAnsi="Calibri" w:eastAsia="Calibri" w:cs="Calibri"/>
      <w:i/>
      <w:color w:val="5B9BD5"/>
      <w:sz w:val="24"/>
      <w:szCs w:val="24"/>
    </w:rPr>
  </w:style>
  <w:style w:type="table" w:customStyle="1" w:styleId="12">
    <w:name w:val="Table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7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18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19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0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21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2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3"/>
    <w:basedOn w:val="12"/>
    <w:uiPriority w:val="0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TotalTime>47</TotalTime>
  <ScaleCrop>false</ScaleCrop>
  <LinksUpToDate>false</LinksUpToDate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2025-09-29T12:41:00Z</dcterms:created>
  <dc:creator>79787</dc:creator>
  <cp:lastModifiedBy>79787</cp:lastModifiedBy>
  <cp:lastPrinted>2025-09-29T14:11:09Z</cp:lastPrinted>
  <dcterms:modified xsi:type="dcterms:W3CDTF">2025-09-29T14:17:50Z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F15BD56A836746068311165FD56513EA_12</vt:lpwstr>
  </property>
</Properties>
</file>