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3D461" w14:textId="77777777" w:rsidR="00FE56A0" w:rsidRDefault="00FE56A0">
      <w:pPr>
        <w:pStyle w:val="a3"/>
        <w:ind w:left="0"/>
        <w:rPr>
          <w:sz w:val="20"/>
        </w:rPr>
      </w:pPr>
    </w:p>
    <w:p w14:paraId="23077F82" w14:textId="77777777" w:rsidR="00FE56A0" w:rsidRDefault="00FE56A0">
      <w:pPr>
        <w:pStyle w:val="a3"/>
        <w:ind w:left="0"/>
        <w:rPr>
          <w:sz w:val="20"/>
        </w:rPr>
      </w:pPr>
    </w:p>
    <w:p w14:paraId="712DA430" w14:textId="77777777" w:rsidR="00FE56A0" w:rsidRDefault="00631B9D">
      <w:pPr>
        <w:pStyle w:val="a7"/>
        <w:jc w:val="center"/>
        <w:rPr>
          <w:rFonts w:ascii="Times New Roman" w:hAnsi="Times New Roman"/>
          <w:b/>
          <w:sz w:val="16"/>
          <w:szCs w:val="16"/>
        </w:rPr>
      </w:pPr>
      <w:r>
        <w:rPr>
          <w:rFonts w:ascii="Times New Roman" w:hAnsi="Times New Roman"/>
          <w:b/>
          <w:sz w:val="16"/>
          <w:szCs w:val="16"/>
        </w:rPr>
        <w:t xml:space="preserve">МУНИЦИПАЛЬНОЕ БЮДЖЕТНОЕ ОБЩЕОБРАЗОВАТЕЛЬНОЕ УЧРЕЖДЕНИЕ </w:t>
      </w:r>
    </w:p>
    <w:p w14:paraId="7F00AFE8" w14:textId="77777777" w:rsidR="00FE56A0" w:rsidRDefault="00631B9D">
      <w:pPr>
        <w:pStyle w:val="a7"/>
        <w:jc w:val="center"/>
        <w:rPr>
          <w:rFonts w:ascii="Times New Roman" w:hAnsi="Times New Roman"/>
          <w:b/>
          <w:sz w:val="16"/>
          <w:szCs w:val="16"/>
        </w:rPr>
      </w:pPr>
      <w:r>
        <w:rPr>
          <w:rFonts w:ascii="Times New Roman" w:hAnsi="Times New Roman"/>
          <w:b/>
          <w:sz w:val="16"/>
          <w:szCs w:val="16"/>
        </w:rPr>
        <w:t xml:space="preserve">«КРАСНОПОЛЯНСКАЯ СРЕДНЯЯ ШКОЛА ИМЕНИ МЕЩЕРЯКОВА ИВАНА </w:t>
      </w:r>
      <w:proofErr w:type="gramStart"/>
      <w:r>
        <w:rPr>
          <w:rFonts w:ascii="Times New Roman" w:hAnsi="Times New Roman"/>
          <w:b/>
          <w:sz w:val="16"/>
          <w:szCs w:val="16"/>
        </w:rPr>
        <w:t>ЕГОРОВИЧА »</w:t>
      </w:r>
      <w:proofErr w:type="gramEnd"/>
    </w:p>
    <w:p w14:paraId="58695BD4" w14:textId="77777777" w:rsidR="00FE56A0" w:rsidRDefault="003566B8">
      <w:pPr>
        <w:pStyle w:val="a7"/>
        <w:jc w:val="center"/>
        <w:rPr>
          <w:rFonts w:ascii="Times New Roman" w:hAnsi="Times New Roman"/>
          <w:b/>
          <w:sz w:val="16"/>
          <w:szCs w:val="16"/>
        </w:rPr>
      </w:pPr>
      <w:r>
        <w:rPr>
          <w:rFonts w:ascii="Times New Roman" w:hAnsi="Times New Roman"/>
        </w:rPr>
        <w:pict w14:anchorId="6E246C62">
          <v:line id="Прямая соединительная линия 2" o:spid="_x0000_s1026" style="position:absolute;left:0;text-align:left;flip:y;z-index:251666432;mso-width-relative:page;mso-height-relative:page" from="-20.5pt,7.5pt" to="777pt,13.7pt" o:gfxdata="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7hXog1wAAAAoBAAAP&#10;AAAAAAAAAAEAIAAAACIAAABkcnMvZG93bnJldi54bWxQSwECFAAUAAAACACHTuJAqcDnHhkCAADw&#10;AwAADgAAAAAAAAABACAAAAAmAQAAZHJzL2Uyb0RvYy54bWxQSwUGAAAAAAYABgBZAQAAsQUAAAAA&#10;" strokeweight="3pt">
            <v:stroke linestyle="thinThick"/>
          </v:line>
        </w:pict>
      </w:r>
      <w:r w:rsidR="00631B9D">
        <w:rPr>
          <w:rFonts w:ascii="Times New Roman" w:hAnsi="Times New Roman"/>
          <w:b/>
          <w:sz w:val="16"/>
          <w:szCs w:val="16"/>
        </w:rPr>
        <w:t>МУНИЦИПАЛЬНОГО ОБРАЗОВАНИЯ ЧЕРНОМОРСКИЙ РАЙОН РЕСПУБЛИКИ КРЫМ</w:t>
      </w:r>
    </w:p>
    <w:p w14:paraId="5CF4BA4B" w14:textId="77777777" w:rsidR="00FE56A0" w:rsidRDefault="00FE56A0">
      <w:pPr>
        <w:pStyle w:val="a3"/>
        <w:ind w:left="0"/>
        <w:rPr>
          <w:sz w:val="20"/>
        </w:rPr>
      </w:pPr>
    </w:p>
    <w:p w14:paraId="339BA6C3" w14:textId="77777777" w:rsidR="00FE56A0" w:rsidRDefault="00FE56A0">
      <w:pPr>
        <w:pStyle w:val="a3"/>
        <w:ind w:left="0"/>
        <w:rPr>
          <w:sz w:val="28"/>
        </w:rPr>
      </w:pPr>
    </w:p>
    <w:p w14:paraId="755966AC" w14:textId="77777777" w:rsidR="00FE56A0" w:rsidRDefault="00FE56A0">
      <w:pPr>
        <w:pStyle w:val="a3"/>
        <w:ind w:left="0"/>
        <w:rPr>
          <w:sz w:val="28"/>
        </w:rPr>
      </w:pPr>
    </w:p>
    <w:tbl>
      <w:tblPr>
        <w:tblStyle w:val="a4"/>
        <w:tblW w:w="0" w:type="auto"/>
        <w:tblLook w:val="04A0" w:firstRow="1" w:lastRow="0" w:firstColumn="1" w:lastColumn="0" w:noHBand="0" w:noVBand="1"/>
      </w:tblPr>
      <w:tblGrid>
        <w:gridCol w:w="3791"/>
        <w:gridCol w:w="3741"/>
        <w:gridCol w:w="3742"/>
      </w:tblGrid>
      <w:tr w:rsidR="00FE56A0" w14:paraId="15E7B0CF" w14:textId="77777777">
        <w:tc>
          <w:tcPr>
            <w:tcW w:w="3791" w:type="dxa"/>
          </w:tcPr>
          <w:p w14:paraId="01C4BA8A" w14:textId="77777777" w:rsidR="00FE56A0" w:rsidRDefault="00631B9D">
            <w:pPr>
              <w:pStyle w:val="a3"/>
              <w:ind w:left="0"/>
            </w:pPr>
            <w:r>
              <w:t>ПРИНЯТА</w:t>
            </w:r>
          </w:p>
          <w:p w14:paraId="733502E4" w14:textId="77777777" w:rsidR="00FE56A0" w:rsidRDefault="00631B9D">
            <w:pPr>
              <w:pStyle w:val="a3"/>
              <w:ind w:left="0"/>
            </w:pPr>
            <w:r>
              <w:t xml:space="preserve"> педагогическим </w:t>
            </w:r>
          </w:p>
          <w:p w14:paraId="53BCDEF6" w14:textId="77777777" w:rsidR="00FE56A0" w:rsidRDefault="00631B9D">
            <w:pPr>
              <w:pStyle w:val="a3"/>
              <w:ind w:left="0"/>
            </w:pPr>
            <w:r>
              <w:t xml:space="preserve">советом школы Протокол </w:t>
            </w:r>
          </w:p>
          <w:p w14:paraId="0FC27722" w14:textId="77777777" w:rsidR="00FE56A0" w:rsidRDefault="00631B9D">
            <w:pPr>
              <w:pStyle w:val="a3"/>
              <w:ind w:left="0"/>
              <w:rPr>
                <w:sz w:val="28"/>
              </w:rPr>
            </w:pPr>
            <w:r>
              <w:t xml:space="preserve">от 29.08.2025 № 11 </w:t>
            </w:r>
          </w:p>
          <w:p w14:paraId="32611F2E" w14:textId="77777777" w:rsidR="00FE56A0" w:rsidRDefault="00FE56A0">
            <w:pPr>
              <w:pStyle w:val="a3"/>
              <w:ind w:left="0"/>
              <w:rPr>
                <w:sz w:val="28"/>
              </w:rPr>
            </w:pPr>
          </w:p>
        </w:tc>
        <w:tc>
          <w:tcPr>
            <w:tcW w:w="3741" w:type="dxa"/>
          </w:tcPr>
          <w:p w14:paraId="52F5FAA8" w14:textId="77777777" w:rsidR="00FE56A0" w:rsidRDefault="00631B9D">
            <w:pPr>
              <w:pStyle w:val="a3"/>
              <w:ind w:left="0"/>
            </w:pPr>
            <w:r>
              <w:t xml:space="preserve">ПРИНЯТА </w:t>
            </w:r>
          </w:p>
          <w:p w14:paraId="419DDBCB" w14:textId="77777777" w:rsidR="00FE56A0" w:rsidRDefault="00631B9D">
            <w:pPr>
              <w:pStyle w:val="a3"/>
              <w:ind w:left="0"/>
            </w:pPr>
            <w:r>
              <w:t xml:space="preserve">Управляющим советом школы </w:t>
            </w:r>
          </w:p>
          <w:p w14:paraId="6005CFA3" w14:textId="77777777" w:rsidR="00FE56A0" w:rsidRDefault="00631B9D">
            <w:pPr>
              <w:pStyle w:val="a3"/>
              <w:ind w:left="0"/>
              <w:rPr>
                <w:sz w:val="28"/>
              </w:rPr>
            </w:pPr>
            <w:r>
              <w:t>Протокол от 29.08.2025 г. № 1</w:t>
            </w:r>
          </w:p>
          <w:p w14:paraId="59FB98B3" w14:textId="77777777" w:rsidR="00FE56A0" w:rsidRDefault="00FE56A0">
            <w:pPr>
              <w:pStyle w:val="a3"/>
              <w:ind w:left="0"/>
              <w:rPr>
                <w:sz w:val="28"/>
              </w:rPr>
            </w:pPr>
          </w:p>
        </w:tc>
        <w:tc>
          <w:tcPr>
            <w:tcW w:w="3742" w:type="dxa"/>
          </w:tcPr>
          <w:p w14:paraId="241DE7DE" w14:textId="77777777" w:rsidR="00FE56A0" w:rsidRDefault="00631B9D">
            <w:pPr>
              <w:pStyle w:val="a3"/>
              <w:ind w:left="0"/>
            </w:pPr>
            <w:r>
              <w:t xml:space="preserve">УТВЕРЖДЕНА </w:t>
            </w:r>
          </w:p>
          <w:p w14:paraId="2A54E526" w14:textId="0F0AC823" w:rsidR="00FE56A0" w:rsidRDefault="00631B9D">
            <w:pPr>
              <w:pStyle w:val="a3"/>
              <w:ind w:left="0"/>
              <w:rPr>
                <w:sz w:val="28"/>
              </w:rPr>
            </w:pPr>
            <w:r>
              <w:t>Приказ МБОУ «Краснополянская СШ им.</w:t>
            </w:r>
            <w:r w:rsidR="00596734">
              <w:t xml:space="preserve"> </w:t>
            </w:r>
            <w:r>
              <w:t>Мещеряекова И.Е.» от 29.08. 2025 г. № ___</w:t>
            </w:r>
          </w:p>
        </w:tc>
      </w:tr>
    </w:tbl>
    <w:p w14:paraId="7476AC0B" w14:textId="77777777" w:rsidR="00FE56A0" w:rsidRDefault="00FE56A0">
      <w:pPr>
        <w:pStyle w:val="a3"/>
        <w:ind w:left="0"/>
        <w:rPr>
          <w:sz w:val="28"/>
        </w:rPr>
      </w:pPr>
    </w:p>
    <w:p w14:paraId="07B320B4" w14:textId="77777777" w:rsidR="00FE56A0" w:rsidRDefault="00FE56A0">
      <w:pPr>
        <w:pStyle w:val="a3"/>
        <w:ind w:left="0"/>
        <w:rPr>
          <w:sz w:val="28"/>
        </w:rPr>
      </w:pPr>
    </w:p>
    <w:p w14:paraId="7DFA52DB" w14:textId="77777777" w:rsidR="00FE56A0" w:rsidRDefault="00FE56A0">
      <w:pPr>
        <w:pStyle w:val="a3"/>
        <w:spacing w:before="30"/>
        <w:ind w:left="0"/>
        <w:rPr>
          <w:sz w:val="28"/>
        </w:rPr>
      </w:pPr>
    </w:p>
    <w:p w14:paraId="0749A7FA" w14:textId="77777777" w:rsidR="00FE56A0" w:rsidRDefault="00FE56A0">
      <w:pPr>
        <w:pStyle w:val="a3"/>
        <w:spacing w:before="30"/>
        <w:ind w:left="0"/>
        <w:rPr>
          <w:sz w:val="28"/>
        </w:rPr>
      </w:pPr>
    </w:p>
    <w:p w14:paraId="2FBDE495" w14:textId="77777777" w:rsidR="00FE56A0" w:rsidRDefault="00FE56A0">
      <w:pPr>
        <w:pStyle w:val="a3"/>
        <w:spacing w:before="30"/>
        <w:ind w:left="0"/>
        <w:rPr>
          <w:sz w:val="28"/>
        </w:rPr>
      </w:pPr>
    </w:p>
    <w:p w14:paraId="22F6FBE7" w14:textId="77777777" w:rsidR="00FE56A0" w:rsidRDefault="00FE56A0">
      <w:pPr>
        <w:pStyle w:val="a3"/>
        <w:spacing w:before="30"/>
        <w:ind w:left="0"/>
        <w:rPr>
          <w:sz w:val="28"/>
        </w:rPr>
      </w:pPr>
    </w:p>
    <w:p w14:paraId="782A833D" w14:textId="77777777" w:rsidR="00FE56A0" w:rsidRDefault="00631B9D">
      <w:pPr>
        <w:pStyle w:val="1"/>
        <w:ind w:right="692" w:firstLine="0"/>
        <w:jc w:val="center"/>
      </w:pPr>
      <w:bookmarkStart w:id="0" w:name="адаптированная_основная_общеобразователь"/>
      <w:bookmarkEnd w:id="0"/>
      <w:r>
        <w:t xml:space="preserve">АДАПТИРОВАННАЯ ОСНОВНАЯ ОБЩЕОБРАЗОВАТЕЛЬНАЯ </w:t>
      </w:r>
      <w:r>
        <w:rPr>
          <w:spacing w:val="-4"/>
        </w:rPr>
        <w:t xml:space="preserve">ПРОГРАММА НАЧАЛЬНОГО ОБЩЕГО ОБРАЗОВАНИЯ ОБУЧАЮЩИХСЯ </w:t>
      </w:r>
      <w:r>
        <w:t>С ЗАДЕРЖКОЙ ПСИХИЧЕСКОГО РАЗВИТИЯ (ВАРИАНТ 7.2)</w:t>
      </w:r>
    </w:p>
    <w:p w14:paraId="11F9AF74" w14:textId="77777777" w:rsidR="00FE56A0" w:rsidRDefault="00FE56A0">
      <w:pPr>
        <w:pStyle w:val="a3"/>
        <w:ind w:left="0"/>
        <w:rPr>
          <w:b/>
          <w:sz w:val="28"/>
        </w:rPr>
      </w:pPr>
    </w:p>
    <w:p w14:paraId="32CCA505" w14:textId="77777777" w:rsidR="00FE56A0" w:rsidRDefault="00FE56A0">
      <w:pPr>
        <w:pStyle w:val="a3"/>
        <w:ind w:left="0"/>
        <w:rPr>
          <w:b/>
          <w:sz w:val="28"/>
        </w:rPr>
      </w:pPr>
    </w:p>
    <w:p w14:paraId="6FE38D46" w14:textId="77777777" w:rsidR="00FE56A0" w:rsidRDefault="00FE56A0">
      <w:pPr>
        <w:pStyle w:val="a3"/>
        <w:ind w:left="0"/>
        <w:rPr>
          <w:b/>
          <w:sz w:val="28"/>
        </w:rPr>
      </w:pPr>
    </w:p>
    <w:p w14:paraId="07AFBC2E" w14:textId="77777777" w:rsidR="00FE56A0" w:rsidRDefault="00FE56A0">
      <w:pPr>
        <w:pStyle w:val="a3"/>
        <w:ind w:left="0"/>
        <w:rPr>
          <w:b/>
          <w:sz w:val="28"/>
        </w:rPr>
      </w:pPr>
    </w:p>
    <w:p w14:paraId="7BD2ED06" w14:textId="77777777" w:rsidR="00FE56A0" w:rsidRDefault="00FE56A0">
      <w:pPr>
        <w:pStyle w:val="a3"/>
        <w:ind w:left="0"/>
        <w:rPr>
          <w:b/>
          <w:sz w:val="28"/>
        </w:rPr>
      </w:pPr>
    </w:p>
    <w:p w14:paraId="65DC07D9" w14:textId="77777777" w:rsidR="00FE56A0" w:rsidRDefault="00FE56A0">
      <w:pPr>
        <w:pStyle w:val="a3"/>
        <w:ind w:left="0"/>
        <w:rPr>
          <w:b/>
          <w:sz w:val="28"/>
        </w:rPr>
      </w:pPr>
    </w:p>
    <w:p w14:paraId="4525F5A9" w14:textId="77777777" w:rsidR="00FE56A0" w:rsidRDefault="00FE56A0">
      <w:pPr>
        <w:pStyle w:val="a3"/>
        <w:ind w:left="0"/>
        <w:rPr>
          <w:b/>
          <w:sz w:val="28"/>
        </w:rPr>
      </w:pPr>
    </w:p>
    <w:p w14:paraId="5C4E2876" w14:textId="77777777" w:rsidR="00FE56A0" w:rsidRDefault="00FE56A0">
      <w:pPr>
        <w:pStyle w:val="a3"/>
        <w:ind w:left="0"/>
        <w:rPr>
          <w:b/>
          <w:sz w:val="28"/>
        </w:rPr>
      </w:pPr>
    </w:p>
    <w:p w14:paraId="3D732F6D" w14:textId="77777777" w:rsidR="00FE56A0" w:rsidRDefault="00FE56A0">
      <w:pPr>
        <w:pStyle w:val="a3"/>
        <w:ind w:left="0"/>
        <w:rPr>
          <w:b/>
          <w:sz w:val="28"/>
        </w:rPr>
      </w:pPr>
    </w:p>
    <w:p w14:paraId="06EF4C68" w14:textId="77777777" w:rsidR="00FE56A0" w:rsidRDefault="00FE56A0">
      <w:pPr>
        <w:pStyle w:val="a3"/>
        <w:ind w:left="0"/>
        <w:rPr>
          <w:b/>
          <w:sz w:val="28"/>
        </w:rPr>
      </w:pPr>
    </w:p>
    <w:p w14:paraId="2552E329" w14:textId="77777777" w:rsidR="00FE56A0" w:rsidRDefault="00FE56A0">
      <w:pPr>
        <w:pStyle w:val="a3"/>
        <w:ind w:left="0"/>
        <w:rPr>
          <w:b/>
          <w:sz w:val="28"/>
        </w:rPr>
      </w:pPr>
    </w:p>
    <w:p w14:paraId="77E16A44" w14:textId="77777777" w:rsidR="00FE56A0" w:rsidRDefault="00FE56A0">
      <w:pPr>
        <w:pStyle w:val="a3"/>
        <w:ind w:left="0"/>
        <w:rPr>
          <w:b/>
          <w:sz w:val="28"/>
        </w:rPr>
      </w:pPr>
    </w:p>
    <w:p w14:paraId="1DB6B2C2" w14:textId="77777777" w:rsidR="00FE56A0" w:rsidRDefault="00FE56A0">
      <w:pPr>
        <w:pStyle w:val="a3"/>
        <w:ind w:left="0"/>
        <w:rPr>
          <w:b/>
          <w:sz w:val="28"/>
        </w:rPr>
      </w:pPr>
    </w:p>
    <w:p w14:paraId="04F4804A" w14:textId="77777777" w:rsidR="00FE56A0" w:rsidRDefault="00FE56A0">
      <w:pPr>
        <w:pStyle w:val="a3"/>
        <w:ind w:left="0"/>
        <w:rPr>
          <w:b/>
          <w:sz w:val="28"/>
        </w:rPr>
      </w:pPr>
    </w:p>
    <w:p w14:paraId="32EA591F" w14:textId="77777777" w:rsidR="00FE56A0" w:rsidRDefault="00FE56A0">
      <w:pPr>
        <w:pStyle w:val="a3"/>
        <w:ind w:left="0"/>
        <w:rPr>
          <w:b/>
          <w:sz w:val="28"/>
        </w:rPr>
      </w:pPr>
    </w:p>
    <w:p w14:paraId="6369C39D" w14:textId="77777777" w:rsidR="00FE56A0" w:rsidRDefault="00FE56A0">
      <w:pPr>
        <w:pStyle w:val="a3"/>
        <w:ind w:left="0"/>
        <w:rPr>
          <w:b/>
          <w:sz w:val="28"/>
        </w:rPr>
      </w:pPr>
    </w:p>
    <w:p w14:paraId="6B825791" w14:textId="77777777" w:rsidR="00FE56A0" w:rsidRDefault="00FE56A0">
      <w:pPr>
        <w:pStyle w:val="a3"/>
        <w:ind w:left="0"/>
        <w:rPr>
          <w:b/>
          <w:sz w:val="28"/>
        </w:rPr>
      </w:pPr>
    </w:p>
    <w:p w14:paraId="2C1AB89F" w14:textId="77777777" w:rsidR="00FE56A0" w:rsidRDefault="00FE56A0">
      <w:pPr>
        <w:pStyle w:val="a3"/>
        <w:ind w:left="0"/>
        <w:rPr>
          <w:b/>
          <w:sz w:val="28"/>
        </w:rPr>
      </w:pPr>
    </w:p>
    <w:p w14:paraId="18296A8E" w14:textId="77777777" w:rsidR="00FE56A0" w:rsidRDefault="00FE56A0">
      <w:pPr>
        <w:pStyle w:val="a3"/>
        <w:ind w:left="0"/>
        <w:rPr>
          <w:b/>
          <w:sz w:val="28"/>
        </w:rPr>
      </w:pPr>
    </w:p>
    <w:p w14:paraId="07E9854F" w14:textId="77777777" w:rsidR="00FE56A0" w:rsidRDefault="00FE56A0">
      <w:pPr>
        <w:pStyle w:val="a3"/>
        <w:ind w:left="0"/>
        <w:rPr>
          <w:b/>
          <w:sz w:val="28"/>
        </w:rPr>
      </w:pPr>
    </w:p>
    <w:p w14:paraId="24ABD243" w14:textId="77777777" w:rsidR="00FE56A0" w:rsidRDefault="00FE56A0">
      <w:pPr>
        <w:pStyle w:val="a3"/>
        <w:ind w:left="0"/>
        <w:rPr>
          <w:b/>
          <w:sz w:val="28"/>
        </w:rPr>
      </w:pPr>
    </w:p>
    <w:p w14:paraId="6EAE0E68" w14:textId="77777777" w:rsidR="00FE56A0" w:rsidRDefault="00FE56A0">
      <w:pPr>
        <w:pStyle w:val="a3"/>
        <w:ind w:left="0"/>
        <w:rPr>
          <w:b/>
          <w:sz w:val="28"/>
        </w:rPr>
      </w:pPr>
    </w:p>
    <w:p w14:paraId="266BA338" w14:textId="77777777" w:rsidR="00FE56A0" w:rsidRDefault="00FE56A0">
      <w:pPr>
        <w:pStyle w:val="a3"/>
        <w:ind w:left="0"/>
        <w:rPr>
          <w:b/>
          <w:sz w:val="28"/>
        </w:rPr>
      </w:pPr>
    </w:p>
    <w:p w14:paraId="0A616381" w14:textId="77777777" w:rsidR="00FE56A0" w:rsidRDefault="00FE56A0">
      <w:pPr>
        <w:pStyle w:val="a3"/>
        <w:spacing w:before="299"/>
        <w:ind w:left="0"/>
        <w:rPr>
          <w:b/>
          <w:sz w:val="28"/>
        </w:rPr>
      </w:pPr>
    </w:p>
    <w:p w14:paraId="5532FC44" w14:textId="77777777" w:rsidR="00FE56A0" w:rsidRDefault="00631B9D">
      <w:pPr>
        <w:ind w:right="4337" w:firstLineChars="1350" w:firstLine="3780"/>
        <w:jc w:val="both"/>
        <w:rPr>
          <w:sz w:val="28"/>
        </w:rPr>
        <w:sectPr w:rsidR="00FE56A0">
          <w:footerReference w:type="default" r:id="rId8"/>
          <w:type w:val="continuous"/>
          <w:pgSz w:w="11910" w:h="16840"/>
          <w:pgMar w:top="0" w:right="286" w:bottom="1240" w:left="566" w:header="0" w:footer="1058" w:gutter="0"/>
          <w:pgNumType w:start="1"/>
          <w:cols w:space="720"/>
        </w:sectPr>
      </w:pPr>
      <w:bookmarkStart w:id="1" w:name="татаурово"/>
      <w:bookmarkStart w:id="2" w:name="2024"/>
      <w:bookmarkEnd w:id="1"/>
      <w:bookmarkEnd w:id="2"/>
      <w:r>
        <w:rPr>
          <w:sz w:val="28"/>
        </w:rPr>
        <w:t>с. Красная Поляна, 2025 г.</w:t>
      </w:r>
    </w:p>
    <w:p w14:paraId="2004A395" w14:textId="77777777" w:rsidR="00FE56A0" w:rsidRDefault="00631B9D">
      <w:pPr>
        <w:pStyle w:val="4"/>
        <w:spacing w:before="72" w:after="18"/>
        <w:ind w:left="552" w:right="699"/>
        <w:jc w:val="center"/>
      </w:pPr>
      <w:bookmarkStart w:id="3" w:name="ОГЛАВЛЕНИЕ"/>
      <w:bookmarkEnd w:id="3"/>
      <w:r>
        <w:rPr>
          <w:spacing w:val="-2"/>
        </w:rPr>
        <w:lastRenderedPageBreak/>
        <w:t>ОГЛАВЛЕНИЕ</w:t>
      </w:r>
    </w:p>
    <w:tbl>
      <w:tblPr>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98"/>
        <w:gridCol w:w="7221"/>
        <w:gridCol w:w="1550"/>
      </w:tblGrid>
      <w:tr w:rsidR="00FE56A0" w14:paraId="3CDA6541" w14:textId="77777777">
        <w:trPr>
          <w:trHeight w:val="659"/>
        </w:trPr>
        <w:tc>
          <w:tcPr>
            <w:tcW w:w="698" w:type="dxa"/>
          </w:tcPr>
          <w:p w14:paraId="6D044DAA" w14:textId="77777777" w:rsidR="00FE56A0" w:rsidRDefault="00FE56A0">
            <w:pPr>
              <w:pStyle w:val="TableParagraph"/>
              <w:ind w:left="0"/>
            </w:pPr>
          </w:p>
        </w:tc>
        <w:tc>
          <w:tcPr>
            <w:tcW w:w="7221" w:type="dxa"/>
          </w:tcPr>
          <w:p w14:paraId="592457FC" w14:textId="77777777" w:rsidR="00FE56A0" w:rsidRDefault="00631B9D">
            <w:pPr>
              <w:pStyle w:val="TableParagraph"/>
              <w:spacing w:before="13" w:line="256" w:lineRule="auto"/>
              <w:ind w:left="1807" w:right="1632" w:hanging="56"/>
              <w:rPr>
                <w:b/>
                <w:sz w:val="24"/>
              </w:rPr>
            </w:pPr>
            <w:r>
              <w:rPr>
                <w:b/>
                <w:color w:val="000009"/>
                <w:sz w:val="24"/>
              </w:rPr>
              <w:t>Разделы адаптированной основной общеобразовательной программы</w:t>
            </w:r>
          </w:p>
        </w:tc>
        <w:tc>
          <w:tcPr>
            <w:tcW w:w="1550" w:type="dxa"/>
          </w:tcPr>
          <w:p w14:paraId="625047AB" w14:textId="77777777" w:rsidR="00FE56A0" w:rsidRDefault="00631B9D">
            <w:pPr>
              <w:pStyle w:val="TableParagraph"/>
              <w:spacing w:before="188"/>
              <w:ind w:left="260"/>
              <w:rPr>
                <w:b/>
                <w:sz w:val="24"/>
              </w:rPr>
            </w:pPr>
            <w:r>
              <w:rPr>
                <w:b/>
                <w:color w:val="000009"/>
                <w:spacing w:val="-2"/>
                <w:sz w:val="24"/>
              </w:rPr>
              <w:t>Страницы</w:t>
            </w:r>
          </w:p>
        </w:tc>
      </w:tr>
      <w:tr w:rsidR="00FE56A0" w14:paraId="2C3496E6" w14:textId="77777777">
        <w:trPr>
          <w:trHeight w:val="662"/>
        </w:trPr>
        <w:tc>
          <w:tcPr>
            <w:tcW w:w="9469" w:type="dxa"/>
            <w:gridSpan w:val="3"/>
          </w:tcPr>
          <w:p w14:paraId="216B4B4D" w14:textId="77777777" w:rsidR="00FE56A0" w:rsidRDefault="00631B9D">
            <w:pPr>
              <w:pStyle w:val="TableParagraph"/>
              <w:spacing w:before="13" w:line="256" w:lineRule="auto"/>
              <w:ind w:left="623" w:right="423" w:hanging="132"/>
              <w:rPr>
                <w:b/>
                <w:i/>
                <w:sz w:val="24"/>
              </w:rPr>
            </w:pPr>
            <w:r>
              <w:rPr>
                <w:b/>
                <w:i/>
                <w:color w:val="000009"/>
                <w:sz w:val="24"/>
              </w:rPr>
              <w:t>Адаптированнаяосновнаяобщеобразовательнаяпрограмманачальногообщего образования обучающихся с задержкой психического развития (Вариант 7.2)</w:t>
            </w:r>
          </w:p>
        </w:tc>
      </w:tr>
      <w:tr w:rsidR="00FE56A0" w14:paraId="08EEE6A9" w14:textId="77777777">
        <w:trPr>
          <w:trHeight w:val="337"/>
        </w:trPr>
        <w:tc>
          <w:tcPr>
            <w:tcW w:w="698" w:type="dxa"/>
          </w:tcPr>
          <w:p w14:paraId="788DCBCB" w14:textId="77777777" w:rsidR="00FE56A0" w:rsidRDefault="00FE56A0">
            <w:pPr>
              <w:pStyle w:val="TableParagraph"/>
              <w:ind w:left="0"/>
            </w:pPr>
          </w:p>
        </w:tc>
        <w:tc>
          <w:tcPr>
            <w:tcW w:w="7221" w:type="dxa"/>
          </w:tcPr>
          <w:p w14:paraId="72D02D91" w14:textId="77777777" w:rsidR="00FE56A0" w:rsidRDefault="00631B9D">
            <w:pPr>
              <w:pStyle w:val="TableParagraph"/>
              <w:spacing w:before="13"/>
              <w:ind w:left="108"/>
              <w:rPr>
                <w:b/>
                <w:sz w:val="24"/>
              </w:rPr>
            </w:pPr>
            <w:r>
              <w:rPr>
                <w:b/>
                <w:color w:val="000009"/>
                <w:sz w:val="24"/>
              </w:rPr>
              <w:t>Общие</w:t>
            </w:r>
            <w:r>
              <w:rPr>
                <w:b/>
                <w:color w:val="000009"/>
                <w:spacing w:val="-2"/>
                <w:sz w:val="24"/>
              </w:rPr>
              <w:t xml:space="preserve"> положения</w:t>
            </w:r>
          </w:p>
        </w:tc>
        <w:tc>
          <w:tcPr>
            <w:tcW w:w="1550" w:type="dxa"/>
          </w:tcPr>
          <w:p w14:paraId="37711993" w14:textId="77777777" w:rsidR="00FE56A0" w:rsidRDefault="00631B9D">
            <w:pPr>
              <w:pStyle w:val="TableParagraph"/>
              <w:spacing w:before="13"/>
              <w:ind w:left="0" w:right="77"/>
              <w:jc w:val="center"/>
              <w:rPr>
                <w:sz w:val="24"/>
              </w:rPr>
            </w:pPr>
            <w:r>
              <w:rPr>
                <w:color w:val="000009"/>
                <w:spacing w:val="-10"/>
                <w:sz w:val="24"/>
              </w:rPr>
              <w:t>3</w:t>
            </w:r>
          </w:p>
        </w:tc>
      </w:tr>
      <w:tr w:rsidR="00FE56A0" w14:paraId="648F4C90" w14:textId="77777777">
        <w:trPr>
          <w:trHeight w:val="340"/>
        </w:trPr>
        <w:tc>
          <w:tcPr>
            <w:tcW w:w="698" w:type="dxa"/>
          </w:tcPr>
          <w:p w14:paraId="50139518" w14:textId="77777777" w:rsidR="00FE56A0" w:rsidRDefault="00631B9D">
            <w:pPr>
              <w:pStyle w:val="TableParagraph"/>
              <w:spacing w:before="13"/>
              <w:ind w:left="10" w:right="3"/>
              <w:jc w:val="center"/>
              <w:rPr>
                <w:sz w:val="24"/>
              </w:rPr>
            </w:pPr>
            <w:r>
              <w:rPr>
                <w:color w:val="000009"/>
                <w:spacing w:val="-10"/>
                <w:sz w:val="24"/>
              </w:rPr>
              <w:t>1</w:t>
            </w:r>
          </w:p>
        </w:tc>
        <w:tc>
          <w:tcPr>
            <w:tcW w:w="7221" w:type="dxa"/>
          </w:tcPr>
          <w:p w14:paraId="1A4BA04C" w14:textId="77777777" w:rsidR="00FE56A0" w:rsidRDefault="00631B9D">
            <w:pPr>
              <w:pStyle w:val="TableParagraph"/>
              <w:spacing w:before="13"/>
              <w:ind w:left="108"/>
              <w:rPr>
                <w:b/>
                <w:sz w:val="24"/>
              </w:rPr>
            </w:pPr>
            <w:r>
              <w:rPr>
                <w:b/>
                <w:color w:val="000009"/>
                <w:sz w:val="24"/>
              </w:rPr>
              <w:t xml:space="preserve">Целевой </w:t>
            </w:r>
            <w:r>
              <w:rPr>
                <w:b/>
                <w:color w:val="000009"/>
                <w:spacing w:val="-2"/>
                <w:sz w:val="24"/>
              </w:rPr>
              <w:t>раздел</w:t>
            </w:r>
          </w:p>
        </w:tc>
        <w:tc>
          <w:tcPr>
            <w:tcW w:w="1550" w:type="dxa"/>
          </w:tcPr>
          <w:p w14:paraId="625150A2" w14:textId="77777777" w:rsidR="00FE56A0" w:rsidRDefault="00631B9D">
            <w:pPr>
              <w:pStyle w:val="TableParagraph"/>
              <w:spacing w:before="13"/>
              <w:ind w:left="0" w:right="77"/>
              <w:jc w:val="center"/>
              <w:rPr>
                <w:sz w:val="24"/>
              </w:rPr>
            </w:pPr>
            <w:r>
              <w:rPr>
                <w:color w:val="000009"/>
                <w:spacing w:val="-10"/>
                <w:sz w:val="24"/>
              </w:rPr>
              <w:t>4</w:t>
            </w:r>
          </w:p>
        </w:tc>
      </w:tr>
      <w:tr w:rsidR="00FE56A0" w14:paraId="7E2B3B77" w14:textId="77777777">
        <w:trPr>
          <w:trHeight w:val="342"/>
        </w:trPr>
        <w:tc>
          <w:tcPr>
            <w:tcW w:w="698" w:type="dxa"/>
          </w:tcPr>
          <w:p w14:paraId="687917DC" w14:textId="77777777" w:rsidR="00FE56A0" w:rsidRDefault="00631B9D">
            <w:pPr>
              <w:pStyle w:val="TableParagraph"/>
              <w:spacing w:before="13"/>
              <w:ind w:left="10"/>
              <w:jc w:val="center"/>
              <w:rPr>
                <w:sz w:val="24"/>
              </w:rPr>
            </w:pPr>
            <w:r>
              <w:rPr>
                <w:color w:val="000009"/>
                <w:spacing w:val="-5"/>
                <w:sz w:val="24"/>
              </w:rPr>
              <w:t>1.1</w:t>
            </w:r>
          </w:p>
        </w:tc>
        <w:tc>
          <w:tcPr>
            <w:tcW w:w="7221" w:type="dxa"/>
          </w:tcPr>
          <w:p w14:paraId="0895542D" w14:textId="77777777" w:rsidR="00FE56A0" w:rsidRDefault="00631B9D">
            <w:pPr>
              <w:pStyle w:val="TableParagraph"/>
              <w:spacing w:before="13"/>
              <w:ind w:left="108"/>
              <w:rPr>
                <w:sz w:val="24"/>
              </w:rPr>
            </w:pPr>
            <w:r>
              <w:rPr>
                <w:color w:val="000009"/>
                <w:sz w:val="24"/>
              </w:rPr>
              <w:t xml:space="preserve">Пояснительная </w:t>
            </w:r>
            <w:r>
              <w:rPr>
                <w:color w:val="000009"/>
                <w:spacing w:val="-2"/>
                <w:sz w:val="24"/>
              </w:rPr>
              <w:t>записка</w:t>
            </w:r>
          </w:p>
        </w:tc>
        <w:tc>
          <w:tcPr>
            <w:tcW w:w="1550" w:type="dxa"/>
          </w:tcPr>
          <w:p w14:paraId="63CB027C" w14:textId="77777777" w:rsidR="00FE56A0" w:rsidRDefault="00631B9D">
            <w:pPr>
              <w:pStyle w:val="TableParagraph"/>
              <w:spacing w:before="13"/>
              <w:ind w:left="0" w:right="77"/>
              <w:jc w:val="center"/>
              <w:rPr>
                <w:sz w:val="24"/>
              </w:rPr>
            </w:pPr>
            <w:r>
              <w:rPr>
                <w:color w:val="000009"/>
                <w:spacing w:val="-10"/>
                <w:sz w:val="24"/>
              </w:rPr>
              <w:t>4</w:t>
            </w:r>
          </w:p>
        </w:tc>
      </w:tr>
      <w:tr w:rsidR="00FE56A0" w14:paraId="7A8D4B74" w14:textId="77777777">
        <w:trPr>
          <w:trHeight w:val="976"/>
        </w:trPr>
        <w:tc>
          <w:tcPr>
            <w:tcW w:w="698" w:type="dxa"/>
          </w:tcPr>
          <w:p w14:paraId="5B953E10" w14:textId="77777777" w:rsidR="00FE56A0" w:rsidRDefault="00FE56A0">
            <w:pPr>
              <w:pStyle w:val="TableParagraph"/>
              <w:spacing w:before="70"/>
              <w:ind w:left="0"/>
              <w:rPr>
                <w:b/>
                <w:sz w:val="24"/>
              </w:rPr>
            </w:pPr>
          </w:p>
          <w:p w14:paraId="077AD324" w14:textId="77777777" w:rsidR="00FE56A0" w:rsidRDefault="00631B9D">
            <w:pPr>
              <w:pStyle w:val="TableParagraph"/>
              <w:spacing w:before="1"/>
              <w:ind w:left="10"/>
              <w:jc w:val="center"/>
              <w:rPr>
                <w:sz w:val="24"/>
              </w:rPr>
            </w:pPr>
            <w:r>
              <w:rPr>
                <w:color w:val="000009"/>
                <w:spacing w:val="-5"/>
                <w:sz w:val="24"/>
              </w:rPr>
              <w:t>1.2</w:t>
            </w:r>
          </w:p>
        </w:tc>
        <w:tc>
          <w:tcPr>
            <w:tcW w:w="7221" w:type="dxa"/>
          </w:tcPr>
          <w:p w14:paraId="0E02D211" w14:textId="77777777" w:rsidR="00FE56A0" w:rsidRDefault="00631B9D">
            <w:pPr>
              <w:pStyle w:val="TableParagraph"/>
              <w:spacing w:before="13" w:line="256" w:lineRule="auto"/>
              <w:ind w:left="108"/>
              <w:rPr>
                <w:sz w:val="24"/>
              </w:rPr>
            </w:pPr>
            <w:r>
              <w:rPr>
                <w:color w:val="000009"/>
                <w:sz w:val="24"/>
              </w:rPr>
              <w:t>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p>
        </w:tc>
        <w:tc>
          <w:tcPr>
            <w:tcW w:w="1550" w:type="dxa"/>
          </w:tcPr>
          <w:p w14:paraId="1D417C51" w14:textId="77777777" w:rsidR="00FE56A0" w:rsidRDefault="00FE56A0">
            <w:pPr>
              <w:pStyle w:val="TableParagraph"/>
              <w:spacing w:before="70"/>
              <w:ind w:left="0"/>
              <w:rPr>
                <w:b/>
                <w:sz w:val="24"/>
              </w:rPr>
            </w:pPr>
          </w:p>
          <w:p w14:paraId="744AF45B" w14:textId="77777777" w:rsidR="00FE56A0" w:rsidRDefault="00631B9D">
            <w:pPr>
              <w:pStyle w:val="TableParagraph"/>
              <w:spacing w:before="1"/>
              <w:ind w:left="0" w:right="77"/>
              <w:jc w:val="center"/>
              <w:rPr>
                <w:sz w:val="24"/>
              </w:rPr>
            </w:pPr>
            <w:r>
              <w:rPr>
                <w:color w:val="000009"/>
                <w:spacing w:val="-10"/>
                <w:sz w:val="24"/>
              </w:rPr>
              <w:t>9</w:t>
            </w:r>
          </w:p>
        </w:tc>
      </w:tr>
      <w:tr w:rsidR="00FE56A0" w14:paraId="6F72647E" w14:textId="77777777">
        <w:trPr>
          <w:trHeight w:val="1293"/>
        </w:trPr>
        <w:tc>
          <w:tcPr>
            <w:tcW w:w="698" w:type="dxa"/>
          </w:tcPr>
          <w:p w14:paraId="19949FD9" w14:textId="77777777" w:rsidR="00FE56A0" w:rsidRDefault="00FE56A0">
            <w:pPr>
              <w:pStyle w:val="TableParagraph"/>
              <w:spacing w:before="229"/>
              <w:ind w:left="0"/>
              <w:rPr>
                <w:b/>
                <w:sz w:val="24"/>
              </w:rPr>
            </w:pPr>
          </w:p>
          <w:p w14:paraId="75C5014D" w14:textId="77777777" w:rsidR="00FE56A0" w:rsidRDefault="00631B9D">
            <w:pPr>
              <w:pStyle w:val="TableParagraph"/>
              <w:ind w:left="10"/>
              <w:jc w:val="center"/>
              <w:rPr>
                <w:sz w:val="24"/>
              </w:rPr>
            </w:pPr>
            <w:r>
              <w:rPr>
                <w:color w:val="000009"/>
                <w:spacing w:val="-5"/>
                <w:sz w:val="24"/>
              </w:rPr>
              <w:t>1.3</w:t>
            </w:r>
          </w:p>
        </w:tc>
        <w:tc>
          <w:tcPr>
            <w:tcW w:w="7221" w:type="dxa"/>
          </w:tcPr>
          <w:p w14:paraId="21CFCD07" w14:textId="77777777" w:rsidR="00FE56A0" w:rsidRDefault="00631B9D">
            <w:pPr>
              <w:pStyle w:val="TableParagraph"/>
              <w:spacing w:before="13" w:line="256" w:lineRule="auto"/>
              <w:ind w:left="108"/>
              <w:rPr>
                <w:sz w:val="24"/>
              </w:rPr>
            </w:pPr>
            <w:r>
              <w:rPr>
                <w:color w:val="000009"/>
                <w:sz w:val="24"/>
              </w:rPr>
              <w:t>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p>
        </w:tc>
        <w:tc>
          <w:tcPr>
            <w:tcW w:w="1550" w:type="dxa"/>
          </w:tcPr>
          <w:p w14:paraId="3BF9484E" w14:textId="77777777" w:rsidR="00FE56A0" w:rsidRDefault="00FE56A0">
            <w:pPr>
              <w:pStyle w:val="TableParagraph"/>
              <w:spacing w:before="229"/>
              <w:ind w:left="0"/>
              <w:rPr>
                <w:b/>
                <w:sz w:val="24"/>
              </w:rPr>
            </w:pPr>
          </w:p>
          <w:p w14:paraId="6557AC1B" w14:textId="77777777" w:rsidR="00FE56A0" w:rsidRDefault="00631B9D">
            <w:pPr>
              <w:pStyle w:val="TableParagraph"/>
              <w:ind w:left="0" w:right="77"/>
              <w:jc w:val="center"/>
              <w:rPr>
                <w:sz w:val="24"/>
              </w:rPr>
            </w:pPr>
            <w:r>
              <w:rPr>
                <w:color w:val="000009"/>
                <w:spacing w:val="-5"/>
                <w:sz w:val="24"/>
              </w:rPr>
              <w:t>14</w:t>
            </w:r>
          </w:p>
        </w:tc>
      </w:tr>
      <w:tr w:rsidR="00FE56A0" w14:paraId="359FC93E" w14:textId="77777777">
        <w:trPr>
          <w:trHeight w:val="369"/>
        </w:trPr>
        <w:tc>
          <w:tcPr>
            <w:tcW w:w="698" w:type="dxa"/>
          </w:tcPr>
          <w:p w14:paraId="12862A11" w14:textId="77777777" w:rsidR="00FE56A0" w:rsidRDefault="00631B9D">
            <w:pPr>
              <w:pStyle w:val="TableParagraph"/>
              <w:spacing w:before="13"/>
              <w:ind w:left="10" w:right="3"/>
              <w:jc w:val="center"/>
              <w:rPr>
                <w:b/>
                <w:sz w:val="24"/>
              </w:rPr>
            </w:pPr>
            <w:r>
              <w:rPr>
                <w:b/>
                <w:color w:val="000009"/>
                <w:spacing w:val="-10"/>
                <w:sz w:val="24"/>
              </w:rPr>
              <w:t>2</w:t>
            </w:r>
          </w:p>
        </w:tc>
        <w:tc>
          <w:tcPr>
            <w:tcW w:w="7221" w:type="dxa"/>
          </w:tcPr>
          <w:p w14:paraId="40087E0E" w14:textId="77777777" w:rsidR="00FE56A0" w:rsidRDefault="00631B9D">
            <w:pPr>
              <w:pStyle w:val="TableParagraph"/>
              <w:spacing w:before="13"/>
              <w:ind w:left="108"/>
              <w:rPr>
                <w:b/>
                <w:sz w:val="24"/>
              </w:rPr>
            </w:pPr>
            <w:r>
              <w:rPr>
                <w:b/>
                <w:color w:val="000009"/>
                <w:spacing w:val="-2"/>
                <w:sz w:val="24"/>
              </w:rPr>
              <w:t>Содержательный раздел</w:t>
            </w:r>
          </w:p>
        </w:tc>
        <w:tc>
          <w:tcPr>
            <w:tcW w:w="1550" w:type="dxa"/>
          </w:tcPr>
          <w:p w14:paraId="20D8BB8D" w14:textId="77777777" w:rsidR="00FE56A0" w:rsidRDefault="00631B9D">
            <w:pPr>
              <w:pStyle w:val="TableParagraph"/>
              <w:spacing w:before="13"/>
              <w:ind w:left="0" w:right="77"/>
              <w:jc w:val="center"/>
              <w:rPr>
                <w:sz w:val="24"/>
              </w:rPr>
            </w:pPr>
            <w:r>
              <w:rPr>
                <w:color w:val="000009"/>
                <w:spacing w:val="-5"/>
                <w:sz w:val="24"/>
              </w:rPr>
              <w:t>34</w:t>
            </w:r>
          </w:p>
        </w:tc>
      </w:tr>
      <w:tr w:rsidR="00FE56A0" w14:paraId="31DE5A24" w14:textId="77777777">
        <w:trPr>
          <w:trHeight w:val="551"/>
        </w:trPr>
        <w:tc>
          <w:tcPr>
            <w:tcW w:w="698" w:type="dxa"/>
          </w:tcPr>
          <w:p w14:paraId="4DF83221" w14:textId="77777777" w:rsidR="00FE56A0" w:rsidRDefault="00631B9D">
            <w:pPr>
              <w:pStyle w:val="TableParagraph"/>
              <w:spacing w:before="13"/>
              <w:ind w:left="10"/>
              <w:jc w:val="center"/>
              <w:rPr>
                <w:sz w:val="24"/>
              </w:rPr>
            </w:pPr>
            <w:r>
              <w:rPr>
                <w:color w:val="000009"/>
                <w:spacing w:val="-5"/>
                <w:sz w:val="24"/>
              </w:rPr>
              <w:t>2.1</w:t>
            </w:r>
          </w:p>
        </w:tc>
        <w:tc>
          <w:tcPr>
            <w:tcW w:w="7221" w:type="dxa"/>
          </w:tcPr>
          <w:p w14:paraId="45A7F753" w14:textId="77777777" w:rsidR="00FE56A0" w:rsidRDefault="00631B9D">
            <w:pPr>
              <w:pStyle w:val="TableParagraph"/>
              <w:spacing w:line="268" w:lineRule="exact"/>
              <w:ind w:left="108"/>
            </w:pPr>
            <w:r>
              <w:rPr>
                <w:color w:val="000009"/>
              </w:rPr>
              <w:t>Рабочие программы учебных предметов, учебных курсов (в том числе внеурочной деятельности), учебных модулей</w:t>
            </w:r>
          </w:p>
        </w:tc>
        <w:tc>
          <w:tcPr>
            <w:tcW w:w="1550" w:type="dxa"/>
          </w:tcPr>
          <w:p w14:paraId="57C8151A" w14:textId="77777777" w:rsidR="00FE56A0" w:rsidRDefault="00631B9D">
            <w:pPr>
              <w:pStyle w:val="TableParagraph"/>
              <w:spacing w:before="13"/>
              <w:ind w:left="0" w:right="77"/>
              <w:jc w:val="center"/>
              <w:rPr>
                <w:sz w:val="24"/>
              </w:rPr>
            </w:pPr>
            <w:r>
              <w:rPr>
                <w:color w:val="000009"/>
                <w:spacing w:val="-5"/>
                <w:sz w:val="24"/>
              </w:rPr>
              <w:t>34</w:t>
            </w:r>
          </w:p>
        </w:tc>
      </w:tr>
      <w:tr w:rsidR="00FE56A0" w14:paraId="35B94D0A" w14:textId="77777777">
        <w:trPr>
          <w:trHeight w:val="431"/>
        </w:trPr>
        <w:tc>
          <w:tcPr>
            <w:tcW w:w="698" w:type="dxa"/>
          </w:tcPr>
          <w:p w14:paraId="3A34ECCC" w14:textId="77777777" w:rsidR="00FE56A0" w:rsidRDefault="00631B9D">
            <w:pPr>
              <w:pStyle w:val="TableParagraph"/>
              <w:spacing w:before="75"/>
              <w:ind w:left="10"/>
              <w:jc w:val="center"/>
              <w:rPr>
                <w:sz w:val="24"/>
              </w:rPr>
            </w:pPr>
            <w:r>
              <w:rPr>
                <w:color w:val="000009"/>
                <w:spacing w:val="-5"/>
                <w:sz w:val="24"/>
              </w:rPr>
              <w:t>2.2</w:t>
            </w:r>
          </w:p>
        </w:tc>
        <w:tc>
          <w:tcPr>
            <w:tcW w:w="7221" w:type="dxa"/>
          </w:tcPr>
          <w:p w14:paraId="1B6D2029" w14:textId="77777777" w:rsidR="00FE56A0" w:rsidRDefault="00631B9D">
            <w:pPr>
              <w:pStyle w:val="TableParagraph"/>
              <w:spacing w:before="13"/>
              <w:ind w:left="108"/>
              <w:rPr>
                <w:sz w:val="24"/>
              </w:rPr>
            </w:pPr>
            <w:r>
              <w:rPr>
                <w:color w:val="000009"/>
                <w:sz w:val="24"/>
              </w:rPr>
              <w:t xml:space="preserve">Программа формирования универсальных учебных </w:t>
            </w:r>
            <w:r>
              <w:rPr>
                <w:color w:val="000009"/>
                <w:spacing w:val="-2"/>
                <w:sz w:val="24"/>
              </w:rPr>
              <w:t>действий</w:t>
            </w:r>
          </w:p>
        </w:tc>
        <w:tc>
          <w:tcPr>
            <w:tcW w:w="1550" w:type="dxa"/>
          </w:tcPr>
          <w:p w14:paraId="44777466" w14:textId="77777777" w:rsidR="00FE56A0" w:rsidRDefault="00631B9D">
            <w:pPr>
              <w:pStyle w:val="TableParagraph"/>
              <w:spacing w:before="75"/>
              <w:ind w:left="0" w:right="77"/>
              <w:jc w:val="center"/>
              <w:rPr>
                <w:sz w:val="24"/>
              </w:rPr>
            </w:pPr>
            <w:r>
              <w:rPr>
                <w:color w:val="000009"/>
                <w:spacing w:val="-5"/>
                <w:sz w:val="24"/>
              </w:rPr>
              <w:t>46</w:t>
            </w:r>
          </w:p>
        </w:tc>
      </w:tr>
      <w:tr w:rsidR="00FE56A0" w14:paraId="6EC24F0F" w14:textId="77777777">
        <w:trPr>
          <w:trHeight w:val="395"/>
        </w:trPr>
        <w:tc>
          <w:tcPr>
            <w:tcW w:w="698" w:type="dxa"/>
          </w:tcPr>
          <w:p w14:paraId="20CD4643" w14:textId="77777777" w:rsidR="00FE56A0" w:rsidRDefault="00631B9D">
            <w:pPr>
              <w:pStyle w:val="TableParagraph"/>
              <w:spacing w:before="56"/>
              <w:ind w:left="10"/>
              <w:jc w:val="center"/>
              <w:rPr>
                <w:sz w:val="24"/>
              </w:rPr>
            </w:pPr>
            <w:r>
              <w:rPr>
                <w:color w:val="000009"/>
                <w:spacing w:val="-5"/>
                <w:sz w:val="24"/>
              </w:rPr>
              <w:t>2.3</w:t>
            </w:r>
          </w:p>
        </w:tc>
        <w:tc>
          <w:tcPr>
            <w:tcW w:w="7221" w:type="dxa"/>
          </w:tcPr>
          <w:p w14:paraId="7E0D32B5" w14:textId="77777777" w:rsidR="00FE56A0" w:rsidRDefault="00631B9D">
            <w:pPr>
              <w:pStyle w:val="TableParagraph"/>
              <w:spacing w:before="13"/>
              <w:ind w:left="108"/>
              <w:rPr>
                <w:sz w:val="24"/>
              </w:rPr>
            </w:pPr>
            <w:r>
              <w:rPr>
                <w:color w:val="000009"/>
                <w:sz w:val="24"/>
              </w:rPr>
              <w:t xml:space="preserve">Программа коррекционной </w:t>
            </w:r>
            <w:r>
              <w:rPr>
                <w:color w:val="000009"/>
                <w:spacing w:val="-2"/>
                <w:sz w:val="24"/>
              </w:rPr>
              <w:t>работы</w:t>
            </w:r>
          </w:p>
        </w:tc>
        <w:tc>
          <w:tcPr>
            <w:tcW w:w="1550" w:type="dxa"/>
          </w:tcPr>
          <w:p w14:paraId="5B5F36B3" w14:textId="77777777" w:rsidR="00FE56A0" w:rsidRDefault="00631B9D">
            <w:pPr>
              <w:pStyle w:val="TableParagraph"/>
              <w:spacing w:before="56"/>
              <w:ind w:left="0" w:right="77"/>
              <w:jc w:val="center"/>
              <w:rPr>
                <w:sz w:val="24"/>
              </w:rPr>
            </w:pPr>
            <w:r>
              <w:rPr>
                <w:color w:val="000009"/>
                <w:spacing w:val="-5"/>
                <w:sz w:val="24"/>
              </w:rPr>
              <w:t>84</w:t>
            </w:r>
          </w:p>
        </w:tc>
      </w:tr>
      <w:tr w:rsidR="00FE56A0" w14:paraId="238EB063" w14:textId="77777777">
        <w:trPr>
          <w:trHeight w:val="337"/>
        </w:trPr>
        <w:tc>
          <w:tcPr>
            <w:tcW w:w="698" w:type="dxa"/>
          </w:tcPr>
          <w:p w14:paraId="2F5FF114" w14:textId="77777777" w:rsidR="00FE56A0" w:rsidRDefault="00631B9D">
            <w:pPr>
              <w:pStyle w:val="TableParagraph"/>
              <w:spacing w:before="13"/>
              <w:ind w:left="10"/>
              <w:jc w:val="center"/>
              <w:rPr>
                <w:sz w:val="24"/>
              </w:rPr>
            </w:pPr>
            <w:r>
              <w:rPr>
                <w:color w:val="000009"/>
                <w:spacing w:val="-5"/>
                <w:sz w:val="24"/>
              </w:rPr>
              <w:t>2.4</w:t>
            </w:r>
          </w:p>
        </w:tc>
        <w:tc>
          <w:tcPr>
            <w:tcW w:w="7221" w:type="dxa"/>
          </w:tcPr>
          <w:p w14:paraId="0EB06535" w14:textId="77777777" w:rsidR="00FE56A0" w:rsidRDefault="00631B9D">
            <w:pPr>
              <w:pStyle w:val="TableParagraph"/>
              <w:spacing w:before="13"/>
              <w:ind w:left="108"/>
              <w:rPr>
                <w:sz w:val="24"/>
              </w:rPr>
            </w:pPr>
            <w:r>
              <w:rPr>
                <w:color w:val="000009"/>
                <w:sz w:val="24"/>
              </w:rPr>
              <w:t xml:space="preserve">Программа </w:t>
            </w:r>
            <w:r>
              <w:rPr>
                <w:color w:val="000009"/>
                <w:spacing w:val="-2"/>
                <w:sz w:val="24"/>
              </w:rPr>
              <w:t>воспитания</w:t>
            </w:r>
          </w:p>
        </w:tc>
        <w:tc>
          <w:tcPr>
            <w:tcW w:w="1550" w:type="dxa"/>
          </w:tcPr>
          <w:p w14:paraId="20276D09" w14:textId="77777777" w:rsidR="00FE56A0" w:rsidRDefault="00631B9D">
            <w:pPr>
              <w:pStyle w:val="TableParagraph"/>
              <w:spacing w:before="13"/>
              <w:ind w:left="0" w:right="77"/>
              <w:jc w:val="center"/>
              <w:rPr>
                <w:sz w:val="24"/>
              </w:rPr>
            </w:pPr>
            <w:r>
              <w:rPr>
                <w:color w:val="000009"/>
                <w:spacing w:val="-5"/>
                <w:sz w:val="24"/>
              </w:rPr>
              <w:t>97</w:t>
            </w:r>
          </w:p>
        </w:tc>
      </w:tr>
      <w:tr w:rsidR="00FE56A0" w14:paraId="3910EF08" w14:textId="77777777">
        <w:trPr>
          <w:trHeight w:val="340"/>
        </w:trPr>
        <w:tc>
          <w:tcPr>
            <w:tcW w:w="698" w:type="dxa"/>
          </w:tcPr>
          <w:p w14:paraId="34118FB2" w14:textId="77777777" w:rsidR="00FE56A0" w:rsidRDefault="00631B9D">
            <w:pPr>
              <w:pStyle w:val="TableParagraph"/>
              <w:spacing w:before="13"/>
              <w:ind w:left="10" w:right="3"/>
              <w:jc w:val="center"/>
              <w:rPr>
                <w:b/>
                <w:sz w:val="24"/>
              </w:rPr>
            </w:pPr>
            <w:r>
              <w:rPr>
                <w:b/>
                <w:color w:val="000009"/>
                <w:spacing w:val="-10"/>
                <w:sz w:val="24"/>
              </w:rPr>
              <w:t>3</w:t>
            </w:r>
          </w:p>
        </w:tc>
        <w:tc>
          <w:tcPr>
            <w:tcW w:w="7221" w:type="dxa"/>
          </w:tcPr>
          <w:p w14:paraId="20C26F51" w14:textId="77777777" w:rsidR="00FE56A0" w:rsidRDefault="00631B9D">
            <w:pPr>
              <w:pStyle w:val="TableParagraph"/>
              <w:spacing w:before="13"/>
              <w:ind w:left="108"/>
              <w:rPr>
                <w:b/>
                <w:sz w:val="24"/>
              </w:rPr>
            </w:pPr>
            <w:r>
              <w:rPr>
                <w:b/>
                <w:color w:val="000009"/>
                <w:sz w:val="24"/>
              </w:rPr>
              <w:t xml:space="preserve">Организационный </w:t>
            </w:r>
            <w:r>
              <w:rPr>
                <w:b/>
                <w:color w:val="000009"/>
                <w:spacing w:val="-2"/>
                <w:sz w:val="24"/>
              </w:rPr>
              <w:t>раздел</w:t>
            </w:r>
          </w:p>
        </w:tc>
        <w:tc>
          <w:tcPr>
            <w:tcW w:w="1550" w:type="dxa"/>
          </w:tcPr>
          <w:p w14:paraId="5E352D1F" w14:textId="77777777" w:rsidR="00FE56A0" w:rsidRDefault="00631B9D">
            <w:pPr>
              <w:pStyle w:val="TableParagraph"/>
              <w:spacing w:before="13"/>
              <w:ind w:left="0" w:right="77"/>
              <w:jc w:val="center"/>
              <w:rPr>
                <w:sz w:val="24"/>
              </w:rPr>
            </w:pPr>
            <w:r>
              <w:rPr>
                <w:color w:val="000009"/>
                <w:spacing w:val="-5"/>
                <w:sz w:val="24"/>
              </w:rPr>
              <w:t>118</w:t>
            </w:r>
          </w:p>
        </w:tc>
      </w:tr>
      <w:tr w:rsidR="00FE56A0" w14:paraId="6A88A0D6" w14:textId="77777777">
        <w:trPr>
          <w:trHeight w:val="342"/>
        </w:trPr>
        <w:tc>
          <w:tcPr>
            <w:tcW w:w="698" w:type="dxa"/>
          </w:tcPr>
          <w:p w14:paraId="59AEC78B" w14:textId="77777777" w:rsidR="00FE56A0" w:rsidRDefault="00631B9D">
            <w:pPr>
              <w:pStyle w:val="TableParagraph"/>
              <w:spacing w:before="13"/>
              <w:ind w:left="10"/>
              <w:jc w:val="center"/>
              <w:rPr>
                <w:sz w:val="24"/>
              </w:rPr>
            </w:pPr>
            <w:r>
              <w:rPr>
                <w:color w:val="000009"/>
                <w:spacing w:val="-5"/>
                <w:sz w:val="24"/>
              </w:rPr>
              <w:t>3.1</w:t>
            </w:r>
          </w:p>
        </w:tc>
        <w:tc>
          <w:tcPr>
            <w:tcW w:w="7221" w:type="dxa"/>
          </w:tcPr>
          <w:p w14:paraId="2129FDD5" w14:textId="77777777" w:rsidR="00FE56A0" w:rsidRDefault="00631B9D">
            <w:pPr>
              <w:pStyle w:val="TableParagraph"/>
              <w:spacing w:before="13"/>
              <w:ind w:left="108"/>
            </w:pPr>
            <w:r>
              <w:rPr>
                <w:color w:val="000009"/>
                <w:sz w:val="24"/>
              </w:rPr>
              <w:t xml:space="preserve">Учебный план </w:t>
            </w:r>
            <w:r>
              <w:rPr>
                <w:color w:val="000009"/>
              </w:rPr>
              <w:t xml:space="preserve">начального общего образования обучающихся с </w:t>
            </w:r>
            <w:r>
              <w:rPr>
                <w:color w:val="000009"/>
                <w:spacing w:val="-5"/>
              </w:rPr>
              <w:t>ЗПР</w:t>
            </w:r>
          </w:p>
        </w:tc>
        <w:tc>
          <w:tcPr>
            <w:tcW w:w="1550" w:type="dxa"/>
          </w:tcPr>
          <w:p w14:paraId="62FBA227" w14:textId="77777777" w:rsidR="00FE56A0" w:rsidRDefault="00631B9D">
            <w:pPr>
              <w:pStyle w:val="TableParagraph"/>
              <w:spacing w:before="13"/>
              <w:ind w:left="0" w:right="77"/>
              <w:jc w:val="center"/>
              <w:rPr>
                <w:sz w:val="24"/>
              </w:rPr>
            </w:pPr>
            <w:r>
              <w:rPr>
                <w:color w:val="000009"/>
                <w:spacing w:val="-5"/>
                <w:sz w:val="24"/>
              </w:rPr>
              <w:t>104</w:t>
            </w:r>
          </w:p>
        </w:tc>
      </w:tr>
      <w:tr w:rsidR="00FE56A0" w14:paraId="6E0D4AE9" w14:textId="77777777">
        <w:trPr>
          <w:trHeight w:val="342"/>
        </w:trPr>
        <w:tc>
          <w:tcPr>
            <w:tcW w:w="698" w:type="dxa"/>
          </w:tcPr>
          <w:p w14:paraId="168F1673" w14:textId="77777777" w:rsidR="00FE56A0" w:rsidRDefault="00631B9D">
            <w:pPr>
              <w:pStyle w:val="TableParagraph"/>
              <w:spacing w:before="13"/>
              <w:ind w:left="10"/>
              <w:jc w:val="center"/>
              <w:rPr>
                <w:sz w:val="24"/>
              </w:rPr>
            </w:pPr>
            <w:r>
              <w:rPr>
                <w:color w:val="000009"/>
                <w:spacing w:val="-5"/>
                <w:sz w:val="24"/>
              </w:rPr>
              <w:t>3.2</w:t>
            </w:r>
          </w:p>
        </w:tc>
        <w:tc>
          <w:tcPr>
            <w:tcW w:w="7221" w:type="dxa"/>
          </w:tcPr>
          <w:p w14:paraId="0A5CF20D" w14:textId="77777777" w:rsidR="00FE56A0" w:rsidRDefault="00631B9D">
            <w:pPr>
              <w:pStyle w:val="TableParagraph"/>
              <w:spacing w:before="13"/>
              <w:ind w:left="108"/>
              <w:rPr>
                <w:sz w:val="24"/>
              </w:rPr>
            </w:pPr>
            <w:r>
              <w:rPr>
                <w:sz w:val="24"/>
              </w:rPr>
              <w:t xml:space="preserve">Календарный учебный </w:t>
            </w:r>
            <w:r>
              <w:rPr>
                <w:spacing w:val="-2"/>
                <w:sz w:val="24"/>
              </w:rPr>
              <w:t>график</w:t>
            </w:r>
          </w:p>
        </w:tc>
        <w:tc>
          <w:tcPr>
            <w:tcW w:w="1550" w:type="dxa"/>
          </w:tcPr>
          <w:p w14:paraId="2ABEA003" w14:textId="77777777" w:rsidR="00FE56A0" w:rsidRDefault="00631B9D">
            <w:pPr>
              <w:pStyle w:val="TableParagraph"/>
              <w:spacing w:before="13"/>
              <w:ind w:left="0" w:right="77"/>
              <w:jc w:val="center"/>
              <w:rPr>
                <w:sz w:val="24"/>
              </w:rPr>
            </w:pPr>
            <w:r>
              <w:rPr>
                <w:color w:val="000009"/>
                <w:spacing w:val="-5"/>
                <w:sz w:val="24"/>
              </w:rPr>
              <w:t>112</w:t>
            </w:r>
          </w:p>
        </w:tc>
      </w:tr>
      <w:tr w:rsidR="00FE56A0" w14:paraId="03A00D7C" w14:textId="77777777">
        <w:trPr>
          <w:trHeight w:val="309"/>
        </w:trPr>
        <w:tc>
          <w:tcPr>
            <w:tcW w:w="698" w:type="dxa"/>
          </w:tcPr>
          <w:p w14:paraId="0EFFB2DA" w14:textId="77777777" w:rsidR="00FE56A0" w:rsidRDefault="00631B9D">
            <w:pPr>
              <w:pStyle w:val="TableParagraph"/>
              <w:spacing w:before="13"/>
              <w:ind w:left="10"/>
              <w:jc w:val="center"/>
              <w:rPr>
                <w:sz w:val="24"/>
              </w:rPr>
            </w:pPr>
            <w:r>
              <w:rPr>
                <w:color w:val="000009"/>
                <w:spacing w:val="-5"/>
                <w:sz w:val="24"/>
              </w:rPr>
              <w:t>3.3</w:t>
            </w:r>
          </w:p>
        </w:tc>
        <w:tc>
          <w:tcPr>
            <w:tcW w:w="7221" w:type="dxa"/>
          </w:tcPr>
          <w:p w14:paraId="027CFF62" w14:textId="77777777" w:rsidR="00FE56A0" w:rsidRDefault="00631B9D">
            <w:pPr>
              <w:pStyle w:val="TableParagraph"/>
              <w:spacing w:before="13"/>
              <w:ind w:left="108"/>
              <w:rPr>
                <w:sz w:val="24"/>
              </w:rPr>
            </w:pPr>
            <w:r>
              <w:rPr>
                <w:sz w:val="24"/>
              </w:rPr>
              <w:t>Календарный план воспитательной</w:t>
            </w:r>
            <w:r>
              <w:rPr>
                <w:spacing w:val="-2"/>
                <w:sz w:val="24"/>
              </w:rPr>
              <w:t xml:space="preserve"> работы</w:t>
            </w:r>
          </w:p>
        </w:tc>
        <w:tc>
          <w:tcPr>
            <w:tcW w:w="1550" w:type="dxa"/>
          </w:tcPr>
          <w:p w14:paraId="105E1032" w14:textId="77777777" w:rsidR="00FE56A0" w:rsidRDefault="00631B9D">
            <w:pPr>
              <w:pStyle w:val="TableParagraph"/>
              <w:spacing w:before="13"/>
              <w:ind w:left="0" w:right="77"/>
              <w:jc w:val="center"/>
              <w:rPr>
                <w:sz w:val="24"/>
              </w:rPr>
            </w:pPr>
            <w:r>
              <w:rPr>
                <w:color w:val="000009"/>
                <w:spacing w:val="-5"/>
                <w:sz w:val="24"/>
              </w:rPr>
              <w:t>110</w:t>
            </w:r>
          </w:p>
        </w:tc>
      </w:tr>
    </w:tbl>
    <w:p w14:paraId="2E3204D2" w14:textId="77777777" w:rsidR="00FE56A0" w:rsidRDefault="00FE56A0">
      <w:pPr>
        <w:pStyle w:val="TableParagraph"/>
        <w:jc w:val="center"/>
        <w:rPr>
          <w:sz w:val="24"/>
        </w:rPr>
        <w:sectPr w:rsidR="00FE56A0">
          <w:footerReference w:type="default" r:id="rId9"/>
          <w:pgSz w:w="11910" w:h="16840"/>
          <w:pgMar w:top="760" w:right="0" w:bottom="1220" w:left="566" w:header="0" w:footer="1023" w:gutter="0"/>
          <w:pgNumType w:start="1"/>
          <w:cols w:space="720"/>
        </w:sectPr>
      </w:pPr>
    </w:p>
    <w:p w14:paraId="4FEFBDA9" w14:textId="77777777" w:rsidR="00FE56A0" w:rsidRDefault="00631B9D">
      <w:pPr>
        <w:pStyle w:val="a5"/>
        <w:numPr>
          <w:ilvl w:val="0"/>
          <w:numId w:val="1"/>
        </w:numPr>
        <w:tabs>
          <w:tab w:val="left" w:pos="3668"/>
        </w:tabs>
        <w:spacing w:before="73"/>
        <w:ind w:left="3668" w:hanging="210"/>
        <w:jc w:val="left"/>
        <w:rPr>
          <w:b/>
          <w:color w:val="000005"/>
          <w:sz w:val="26"/>
        </w:rPr>
      </w:pPr>
      <w:bookmarkStart w:id="4" w:name="1.ОБЩИЕ_ПОЛОЖЕНИЯ"/>
      <w:bookmarkEnd w:id="4"/>
      <w:r>
        <w:rPr>
          <w:b/>
          <w:color w:val="000005"/>
          <w:sz w:val="28"/>
        </w:rPr>
        <w:lastRenderedPageBreak/>
        <w:t xml:space="preserve">ОБЩИЕ </w:t>
      </w:r>
      <w:r>
        <w:rPr>
          <w:b/>
          <w:color w:val="000005"/>
          <w:spacing w:val="-2"/>
          <w:sz w:val="28"/>
        </w:rPr>
        <w:t>ПОЛОЖЕНИЯ</w:t>
      </w:r>
    </w:p>
    <w:p w14:paraId="3B4BE046" w14:textId="77777777" w:rsidR="00FE56A0" w:rsidRDefault="00FE56A0">
      <w:pPr>
        <w:pStyle w:val="a3"/>
        <w:spacing w:before="6"/>
        <w:ind w:left="0"/>
        <w:rPr>
          <w:b/>
          <w:sz w:val="28"/>
        </w:rPr>
      </w:pPr>
    </w:p>
    <w:p w14:paraId="68E7BC23" w14:textId="77777777" w:rsidR="00FE56A0" w:rsidRDefault="00631B9D">
      <w:pPr>
        <w:pStyle w:val="a3"/>
        <w:ind w:right="753" w:firstLine="566"/>
        <w:jc w:val="both"/>
      </w:pPr>
      <w:r>
        <w:rPr>
          <w:color w:val="000005"/>
        </w:rPr>
        <w:t xml:space="preserve">Адаптированная основная общеобразовательная программа начального общего образования обучающихся с задержкой психического развития (далее АООП НОО обучающихся с ЗПР) – это образовательная программа, адаптированная для обучения данной категории обучающихся с учетом особенностей их психофизического и речевого развития, индивидуальных возможностей, обеспечивающая коррекцию нарушений развития и социальную </w:t>
      </w:r>
      <w:r>
        <w:rPr>
          <w:color w:val="000005"/>
          <w:spacing w:val="-2"/>
        </w:rPr>
        <w:t>адаптацию.</w:t>
      </w:r>
    </w:p>
    <w:p w14:paraId="1D297B56" w14:textId="77777777" w:rsidR="00FE56A0" w:rsidRDefault="00631B9D">
      <w:pPr>
        <w:pStyle w:val="a3"/>
        <w:ind w:left="1133"/>
        <w:jc w:val="both"/>
      </w:pPr>
      <w:r>
        <w:rPr>
          <w:color w:val="000009"/>
        </w:rPr>
        <w:t xml:space="preserve">АООП НОО обучающихся с ЗПР самостоятельно разрабатывается и утверждается </w:t>
      </w:r>
      <w:r>
        <w:rPr>
          <w:color w:val="000009"/>
          <w:spacing w:val="-5"/>
        </w:rPr>
        <w:t>МБОУ</w:t>
      </w:r>
    </w:p>
    <w:p w14:paraId="5B6D45F1" w14:textId="77777777" w:rsidR="00FE56A0" w:rsidRDefault="00631B9D">
      <w:pPr>
        <w:pStyle w:val="a3"/>
        <w:ind w:right="760"/>
        <w:jc w:val="both"/>
      </w:pPr>
      <w:r>
        <w:rPr>
          <w:color w:val="000009"/>
        </w:rPr>
        <w:t>«Краснополянская СШ им.Мещерякова И.Е.» (далее – Школа) в соответствии с федеральным государственным образовательным стандартом (далее – ФГОС) НОО обучающихся с ограниченными возможностями здоровья (далее – ОВЗ) и с учетом Примерной адаптированной основной общеобразовательной программы начального общего образования обучающихся с ЗПР.</w:t>
      </w:r>
    </w:p>
    <w:p w14:paraId="0A211522" w14:textId="77777777" w:rsidR="00FE56A0" w:rsidRDefault="00631B9D">
      <w:pPr>
        <w:pStyle w:val="a3"/>
        <w:ind w:right="705" w:firstLine="566"/>
        <w:jc w:val="both"/>
      </w:pPr>
      <w:r>
        <w:rPr>
          <w:color w:val="000009"/>
        </w:rPr>
        <w:t xml:space="preserve">Адаптированная основная образовательная программа начального общего образования для обучающихся с ЗПР определяет содержание образования, ожидаемые результаты и условия ее </w:t>
      </w:r>
      <w:r>
        <w:rPr>
          <w:color w:val="000009"/>
          <w:spacing w:val="-2"/>
        </w:rPr>
        <w:t>реализации.</w:t>
      </w:r>
    </w:p>
    <w:p w14:paraId="32346004" w14:textId="77777777" w:rsidR="00FE56A0" w:rsidRDefault="00631B9D">
      <w:pPr>
        <w:pStyle w:val="a3"/>
        <w:ind w:right="706" w:firstLine="360"/>
        <w:jc w:val="both"/>
      </w:pPr>
      <w:r>
        <w:t>АООП НОО для обучающихся с ЗПР (вариант 7.2) разработана на основе следующих нормативно-правовых документов:</w:t>
      </w:r>
    </w:p>
    <w:p w14:paraId="1E5448CE" w14:textId="77777777" w:rsidR="00FE56A0" w:rsidRDefault="00631B9D">
      <w:pPr>
        <w:pStyle w:val="a5"/>
        <w:numPr>
          <w:ilvl w:val="0"/>
          <w:numId w:val="2"/>
        </w:numPr>
        <w:tabs>
          <w:tab w:val="left" w:pos="849"/>
        </w:tabs>
        <w:ind w:left="849" w:hanging="283"/>
        <w:jc w:val="both"/>
        <w:rPr>
          <w:rFonts w:ascii="Symbol" w:hAnsi="Symbol"/>
          <w:sz w:val="28"/>
        </w:rPr>
      </w:pPr>
      <w:r>
        <w:rPr>
          <w:sz w:val="24"/>
        </w:rPr>
        <w:t xml:space="preserve">Закон Российской Федерации «Об образовании в Российской Федерации» от 29.12.2012 </w:t>
      </w:r>
      <w:r>
        <w:rPr>
          <w:spacing w:val="-10"/>
          <w:sz w:val="24"/>
        </w:rPr>
        <w:t>№</w:t>
      </w:r>
    </w:p>
    <w:p w14:paraId="2279C807" w14:textId="77777777" w:rsidR="00FE56A0" w:rsidRDefault="00631B9D">
      <w:pPr>
        <w:pStyle w:val="a3"/>
        <w:spacing w:before="60"/>
      </w:pPr>
      <w:r>
        <w:rPr>
          <w:spacing w:val="-2"/>
        </w:rPr>
        <w:t>273-</w:t>
      </w:r>
      <w:r>
        <w:rPr>
          <w:spacing w:val="-5"/>
        </w:rPr>
        <w:t>ФЗ;</w:t>
      </w:r>
    </w:p>
    <w:p w14:paraId="34FB6912" w14:textId="77777777" w:rsidR="00FE56A0" w:rsidRDefault="00631B9D">
      <w:pPr>
        <w:pStyle w:val="a5"/>
        <w:numPr>
          <w:ilvl w:val="0"/>
          <w:numId w:val="2"/>
        </w:numPr>
        <w:tabs>
          <w:tab w:val="left" w:pos="848"/>
        </w:tabs>
        <w:spacing w:before="70"/>
        <w:ind w:left="848" w:hanging="282"/>
        <w:rPr>
          <w:rFonts w:ascii="Symbol" w:hAnsi="Symbol"/>
          <w:color w:val="000009"/>
          <w:sz w:val="24"/>
        </w:rPr>
      </w:pPr>
      <w:r>
        <w:rPr>
          <w:color w:val="000009"/>
          <w:sz w:val="24"/>
        </w:rPr>
        <w:t>Закон Республики Крым «Об Образовании в Республике Крым» от 06.07.2015 №131</w:t>
      </w:r>
      <w:r>
        <w:rPr>
          <w:color w:val="000009"/>
          <w:spacing w:val="-5"/>
          <w:sz w:val="24"/>
        </w:rPr>
        <w:t xml:space="preserve"> –ЗРК/2015.</w:t>
      </w:r>
    </w:p>
    <w:p w14:paraId="2BFA97AE" w14:textId="77777777" w:rsidR="00FE56A0" w:rsidRDefault="00631B9D">
      <w:pPr>
        <w:pStyle w:val="a5"/>
        <w:numPr>
          <w:ilvl w:val="0"/>
          <w:numId w:val="2"/>
        </w:numPr>
        <w:tabs>
          <w:tab w:val="left" w:pos="847"/>
          <w:tab w:val="left" w:pos="849"/>
        </w:tabs>
        <w:spacing w:before="68" w:line="295" w:lineRule="auto"/>
        <w:ind w:left="849" w:right="706"/>
        <w:rPr>
          <w:rFonts w:ascii="Symbol" w:hAnsi="Symbol"/>
          <w:color w:val="000009"/>
          <w:sz w:val="24"/>
        </w:rPr>
      </w:pPr>
      <w:r>
        <w:rPr>
          <w:color w:val="000009"/>
          <w:sz w:val="24"/>
        </w:rPr>
        <w:t>Федеральный закон Российской Федерации от 24 июля 1998 г. №124-ФЗ "Об основных гарантиях прав ребенка в Российской Федерации"</w:t>
      </w:r>
    </w:p>
    <w:p w14:paraId="4799B445" w14:textId="77777777" w:rsidR="00FE56A0" w:rsidRDefault="00631B9D">
      <w:pPr>
        <w:pStyle w:val="a5"/>
        <w:numPr>
          <w:ilvl w:val="0"/>
          <w:numId w:val="2"/>
        </w:numPr>
        <w:tabs>
          <w:tab w:val="left" w:pos="849"/>
        </w:tabs>
        <w:spacing w:before="5" w:line="290" w:lineRule="auto"/>
        <w:ind w:left="566" w:right="707" w:firstLine="0"/>
        <w:jc w:val="both"/>
        <w:rPr>
          <w:rFonts w:ascii="Symbol" w:hAnsi="Symbol"/>
          <w:sz w:val="28"/>
        </w:rPr>
      </w:pPr>
      <w:r>
        <w:rPr>
          <w:sz w:val="24"/>
        </w:rPr>
        <w:t>Приказ Министерства образования и науки Российской Федерации № 1598 от 19 декабря 2014 года «Об утверждении ФГОС начального общего образования обучающихся с ограниченными возможностями здоровья»</w:t>
      </w:r>
    </w:p>
    <w:p w14:paraId="6EA58E89" w14:textId="77777777" w:rsidR="00FE56A0" w:rsidRDefault="00631B9D">
      <w:pPr>
        <w:pStyle w:val="a5"/>
        <w:numPr>
          <w:ilvl w:val="0"/>
          <w:numId w:val="2"/>
        </w:numPr>
        <w:tabs>
          <w:tab w:val="left" w:pos="849"/>
        </w:tabs>
        <w:spacing w:before="9" w:line="292" w:lineRule="auto"/>
        <w:ind w:left="566" w:right="707" w:firstLine="0"/>
        <w:jc w:val="both"/>
        <w:rPr>
          <w:rFonts w:ascii="Symbol" w:hAnsi="Symbol"/>
          <w:sz w:val="28"/>
        </w:rPr>
      </w:pPr>
      <w:r>
        <w:rPr>
          <w:sz w:val="24"/>
        </w:rPr>
        <w:t xml:space="preserve">Приказ Министерства образования и науки Российской Федерации (Минобрнауки России) от 02 сентября 2020 г. N 458 "Об утверждении Порядка приема граждан на обучение по образовательным программам начального общего, основного общего и среднего общего </w:t>
      </w:r>
      <w:r>
        <w:rPr>
          <w:spacing w:val="-2"/>
          <w:sz w:val="24"/>
        </w:rPr>
        <w:t>образования"</w:t>
      </w:r>
    </w:p>
    <w:p w14:paraId="605A04F2" w14:textId="77777777" w:rsidR="00FE56A0" w:rsidRDefault="00631B9D">
      <w:pPr>
        <w:pStyle w:val="a5"/>
        <w:numPr>
          <w:ilvl w:val="0"/>
          <w:numId w:val="2"/>
        </w:numPr>
        <w:tabs>
          <w:tab w:val="left" w:pos="849"/>
        </w:tabs>
        <w:spacing w:before="9" w:line="295" w:lineRule="auto"/>
        <w:ind w:left="566" w:right="703" w:firstLine="0"/>
        <w:jc w:val="both"/>
        <w:rPr>
          <w:rFonts w:ascii="Symbol" w:hAnsi="Symbol"/>
          <w:sz w:val="28"/>
        </w:rPr>
      </w:pPr>
      <w:r>
        <w:rPr>
          <w:sz w:val="24"/>
        </w:rPr>
        <w:t>Приказ Министерства Просвещения РФ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и дополнениями 11 февраля, 7 октября, 5 декабря 2022 г, 3 августа 2023 г.)</w:t>
      </w:r>
      <w:r>
        <w:rPr>
          <w:color w:val="464B54"/>
          <w:sz w:val="24"/>
        </w:rPr>
        <w:t>;</w:t>
      </w:r>
    </w:p>
    <w:p w14:paraId="787C9665" w14:textId="77777777" w:rsidR="00FE56A0" w:rsidRDefault="00631B9D">
      <w:pPr>
        <w:pStyle w:val="a5"/>
        <w:numPr>
          <w:ilvl w:val="0"/>
          <w:numId w:val="3"/>
        </w:numPr>
        <w:tabs>
          <w:tab w:val="left" w:pos="704"/>
        </w:tabs>
        <w:spacing w:before="10" w:after="60"/>
        <w:ind w:left="704" w:hanging="138"/>
        <w:jc w:val="both"/>
        <w:rPr>
          <w:sz w:val="24"/>
        </w:rPr>
      </w:pPr>
      <w:r>
        <w:rPr>
          <w:sz w:val="24"/>
        </w:rPr>
        <w:t>Приказ Министерства просвещения Российской Федерации от 24.11.2022 №</w:t>
      </w:r>
      <w:r>
        <w:rPr>
          <w:spacing w:val="-4"/>
          <w:sz w:val="24"/>
        </w:rPr>
        <w:t>1023</w:t>
      </w:r>
    </w:p>
    <w:p w14:paraId="5EA2A2C4" w14:textId="77777777" w:rsidR="00FE56A0" w:rsidRDefault="00631B9D">
      <w:pPr>
        <w:pStyle w:val="a3"/>
        <w:spacing w:before="10" w:after="60"/>
        <w:ind w:right="837"/>
        <w:jc w:val="both"/>
      </w:pPr>
      <w:r>
        <w: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
    <w:p w14:paraId="204B1FA2" w14:textId="77777777" w:rsidR="00FE56A0" w:rsidRDefault="00631B9D">
      <w:pPr>
        <w:pStyle w:val="a5"/>
        <w:numPr>
          <w:ilvl w:val="0"/>
          <w:numId w:val="3"/>
        </w:numPr>
        <w:tabs>
          <w:tab w:val="left" w:pos="788"/>
        </w:tabs>
        <w:spacing w:before="10" w:after="60"/>
        <w:ind w:right="705" w:firstLine="0"/>
        <w:jc w:val="both"/>
        <w:rPr>
          <w:sz w:val="24"/>
        </w:rPr>
      </w:pPr>
      <w:r>
        <w:rPr>
          <w:sz w:val="24"/>
        </w:rPr>
        <w:t>Постановление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7D0948F0" w14:textId="77777777" w:rsidR="00FE56A0" w:rsidRDefault="00631B9D">
      <w:pPr>
        <w:pStyle w:val="a3"/>
        <w:spacing w:before="10" w:after="60"/>
        <w:ind w:right="704" w:firstLine="60"/>
        <w:jc w:val="both"/>
      </w:pPr>
      <w:r>
        <w:t>- Постановление главного санитарного врача РФ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184B1294" w14:textId="77777777" w:rsidR="00FE56A0" w:rsidRDefault="00631B9D">
      <w:pPr>
        <w:pStyle w:val="a5"/>
        <w:numPr>
          <w:ilvl w:val="0"/>
          <w:numId w:val="3"/>
        </w:numPr>
        <w:tabs>
          <w:tab w:val="left" w:pos="704"/>
        </w:tabs>
        <w:spacing w:before="10" w:after="60" w:line="275" w:lineRule="exact"/>
        <w:ind w:left="704" w:hanging="138"/>
        <w:jc w:val="both"/>
        <w:rPr>
          <w:sz w:val="24"/>
        </w:rPr>
      </w:pPr>
      <w:r>
        <w:rPr>
          <w:sz w:val="24"/>
        </w:rPr>
        <w:t>Устав МБОУ «Краснополянская СШ им.Мещерякова И.Е.»;</w:t>
      </w:r>
    </w:p>
    <w:p w14:paraId="68401D24" w14:textId="77777777" w:rsidR="00FE56A0" w:rsidRDefault="00631B9D">
      <w:pPr>
        <w:pStyle w:val="a5"/>
        <w:numPr>
          <w:ilvl w:val="0"/>
          <w:numId w:val="3"/>
        </w:numPr>
        <w:tabs>
          <w:tab w:val="left" w:pos="704"/>
        </w:tabs>
        <w:spacing w:before="10" w:after="60" w:line="275" w:lineRule="exact"/>
        <w:ind w:left="704" w:hanging="138"/>
        <w:jc w:val="both"/>
        <w:rPr>
          <w:sz w:val="24"/>
        </w:rPr>
      </w:pPr>
      <w:r>
        <w:rPr>
          <w:sz w:val="24"/>
        </w:rPr>
        <w:t>Программа развития МБОУ «Краснополянская СШ им.Мещерякова И.Е.»</w:t>
      </w:r>
      <w:r>
        <w:rPr>
          <w:spacing w:val="-2"/>
          <w:sz w:val="24"/>
        </w:rPr>
        <w:t>.</w:t>
      </w:r>
    </w:p>
    <w:p w14:paraId="7EAAD4F3" w14:textId="77777777" w:rsidR="00FE56A0" w:rsidRDefault="00FE56A0">
      <w:pPr>
        <w:pStyle w:val="a5"/>
        <w:spacing w:line="275" w:lineRule="exact"/>
        <w:jc w:val="both"/>
        <w:rPr>
          <w:sz w:val="24"/>
        </w:rPr>
        <w:sectPr w:rsidR="00FE56A0">
          <w:pgSz w:w="11910" w:h="16840"/>
          <w:pgMar w:top="760" w:right="0" w:bottom="1240" w:left="566" w:header="0" w:footer="1023" w:gutter="0"/>
          <w:cols w:space="720"/>
        </w:sectPr>
      </w:pPr>
    </w:p>
    <w:p w14:paraId="7AB87D89" w14:textId="77777777" w:rsidR="00FE56A0" w:rsidRDefault="00631B9D">
      <w:pPr>
        <w:pStyle w:val="a5"/>
        <w:numPr>
          <w:ilvl w:val="0"/>
          <w:numId w:val="1"/>
        </w:numPr>
        <w:tabs>
          <w:tab w:val="left" w:pos="4506"/>
        </w:tabs>
        <w:spacing w:before="65"/>
        <w:ind w:left="4506" w:hanging="349"/>
        <w:jc w:val="left"/>
        <w:rPr>
          <w:b/>
          <w:color w:val="000009"/>
          <w:sz w:val="28"/>
        </w:rPr>
      </w:pPr>
      <w:r>
        <w:rPr>
          <w:b/>
          <w:color w:val="000009"/>
          <w:sz w:val="28"/>
        </w:rPr>
        <w:lastRenderedPageBreak/>
        <w:t xml:space="preserve">ЦЕЛЕВОЙ </w:t>
      </w:r>
      <w:r>
        <w:rPr>
          <w:b/>
          <w:color w:val="000009"/>
          <w:spacing w:val="-2"/>
          <w:sz w:val="28"/>
        </w:rPr>
        <w:t>РАЗДЕЛ</w:t>
      </w:r>
    </w:p>
    <w:p w14:paraId="12B4FC5D" w14:textId="77777777" w:rsidR="00FE56A0" w:rsidRDefault="00FE56A0">
      <w:pPr>
        <w:pStyle w:val="a3"/>
        <w:spacing w:before="1"/>
        <w:ind w:left="0"/>
        <w:rPr>
          <w:b/>
          <w:sz w:val="28"/>
        </w:rPr>
      </w:pPr>
    </w:p>
    <w:p w14:paraId="44423E8C" w14:textId="77777777" w:rsidR="00FE56A0" w:rsidRDefault="00631B9D">
      <w:pPr>
        <w:pStyle w:val="2"/>
        <w:numPr>
          <w:ilvl w:val="1"/>
          <w:numId w:val="1"/>
        </w:numPr>
        <w:tabs>
          <w:tab w:val="left" w:pos="4328"/>
        </w:tabs>
        <w:ind w:left="4328" w:hanging="491"/>
        <w:jc w:val="left"/>
        <w:rPr>
          <w:color w:val="000009"/>
        </w:rPr>
      </w:pPr>
      <w:r>
        <w:rPr>
          <w:color w:val="000009"/>
          <w:spacing w:val="-2"/>
        </w:rPr>
        <w:t>Пояснительная записка</w:t>
      </w:r>
    </w:p>
    <w:p w14:paraId="3C6654A1" w14:textId="77777777" w:rsidR="00FE56A0" w:rsidRDefault="00631B9D">
      <w:pPr>
        <w:pStyle w:val="a3"/>
        <w:spacing w:before="239"/>
        <w:ind w:right="703" w:firstLine="540"/>
        <w:jc w:val="both"/>
      </w:pPr>
      <w:r>
        <w:rPr>
          <w:b/>
        </w:rPr>
        <w:t xml:space="preserve">Цель </w:t>
      </w:r>
      <w:r>
        <w:t xml:space="preserve">реализации АООП НОО для обучающихся с ЗПР: обеспечение выполнения требований </w:t>
      </w:r>
      <w:hyperlink r:id="rId10">
        <w:r>
          <w:rPr>
            <w:color w:val="0000FF"/>
          </w:rPr>
          <w:t>ФГОС</w:t>
        </w:r>
      </w:hyperlink>
      <w:r>
        <w:t xml:space="preserve">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14:paraId="3CC9812D" w14:textId="77777777" w:rsidR="00FE56A0" w:rsidRDefault="00631B9D">
      <w:pPr>
        <w:pStyle w:val="a3"/>
        <w:spacing w:before="240"/>
        <w:ind w:left="1106"/>
      </w:pPr>
      <w:r>
        <w:t>Достижениепоставленнойцелипредусматриваетрешениеследующихосновных</w:t>
      </w:r>
      <w:r>
        <w:rPr>
          <w:b/>
          <w:spacing w:val="-2"/>
        </w:rPr>
        <w:t>задач</w:t>
      </w:r>
      <w:r>
        <w:rPr>
          <w:spacing w:val="-2"/>
        </w:rPr>
        <w:t>:</w:t>
      </w:r>
    </w:p>
    <w:p w14:paraId="196D6947" w14:textId="77777777" w:rsidR="00FE56A0" w:rsidRDefault="00631B9D">
      <w:pPr>
        <w:pStyle w:val="a5"/>
        <w:numPr>
          <w:ilvl w:val="0"/>
          <w:numId w:val="4"/>
        </w:numPr>
        <w:tabs>
          <w:tab w:val="left" w:pos="1330"/>
        </w:tabs>
        <w:spacing w:before="240"/>
        <w:ind w:right="703" w:firstLine="540"/>
        <w:jc w:val="both"/>
        <w:rPr>
          <w:sz w:val="24"/>
        </w:rPr>
      </w:pPr>
      <w:r>
        <w:rPr>
          <w:sz w:val="24"/>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14:paraId="156C78AD" w14:textId="77777777" w:rsidR="00FE56A0" w:rsidRDefault="00631B9D">
      <w:pPr>
        <w:pStyle w:val="a5"/>
        <w:numPr>
          <w:ilvl w:val="0"/>
          <w:numId w:val="4"/>
        </w:numPr>
        <w:tabs>
          <w:tab w:val="left" w:pos="1301"/>
        </w:tabs>
        <w:spacing w:before="240"/>
        <w:ind w:right="702" w:firstLine="540"/>
        <w:jc w:val="both"/>
        <w:rPr>
          <w:sz w:val="24"/>
        </w:rPr>
      </w:pPr>
      <w:r>
        <w:rPr>
          <w:sz w:val="24"/>
        </w:rPr>
        <w:t xml:space="preserve">достижение планируемых результатов освоения АООП НОО для обучающихся ЗПР с учетом их особых образовательных потребностей, а также индивидуальных особенностей и </w:t>
      </w:r>
      <w:r>
        <w:rPr>
          <w:spacing w:val="-2"/>
          <w:sz w:val="24"/>
        </w:rPr>
        <w:t>возможностей;</w:t>
      </w:r>
    </w:p>
    <w:p w14:paraId="7D5E3AF1" w14:textId="77777777" w:rsidR="00FE56A0" w:rsidRDefault="00631B9D">
      <w:pPr>
        <w:pStyle w:val="a5"/>
        <w:numPr>
          <w:ilvl w:val="0"/>
          <w:numId w:val="4"/>
        </w:numPr>
        <w:tabs>
          <w:tab w:val="left" w:pos="1417"/>
        </w:tabs>
        <w:spacing w:before="240"/>
        <w:ind w:right="705" w:firstLine="540"/>
        <w:jc w:val="both"/>
        <w:rPr>
          <w:sz w:val="24"/>
        </w:rPr>
      </w:pPr>
      <w:r>
        <w:rPr>
          <w:sz w:val="24"/>
        </w:rPr>
        <w:t>создание благоприятных условий для удовлетворения особых образовательных потребностей обучающихся с ЗПР;</w:t>
      </w:r>
    </w:p>
    <w:p w14:paraId="2308354D" w14:textId="77777777" w:rsidR="00FE56A0" w:rsidRDefault="00631B9D">
      <w:pPr>
        <w:pStyle w:val="a5"/>
        <w:numPr>
          <w:ilvl w:val="0"/>
          <w:numId w:val="4"/>
        </w:numPr>
        <w:tabs>
          <w:tab w:val="left" w:pos="1448"/>
        </w:tabs>
        <w:spacing w:before="240"/>
        <w:ind w:right="703" w:firstLine="540"/>
        <w:jc w:val="both"/>
        <w:rPr>
          <w:sz w:val="24"/>
        </w:rPr>
      </w:pPr>
      <w:r>
        <w:rPr>
          <w:sz w:val="24"/>
        </w:rPr>
        <w:t>минимизация негативного влияния особенностей познавательной деятельности обучающихся с ЗПР для освоения ими АООП НОО;</w:t>
      </w:r>
    </w:p>
    <w:p w14:paraId="0CF1874B" w14:textId="77777777" w:rsidR="00FE56A0" w:rsidRDefault="00631B9D">
      <w:pPr>
        <w:pStyle w:val="a5"/>
        <w:numPr>
          <w:ilvl w:val="0"/>
          <w:numId w:val="4"/>
        </w:numPr>
        <w:tabs>
          <w:tab w:val="left" w:pos="1244"/>
        </w:tabs>
        <w:spacing w:before="240"/>
        <w:ind w:left="1244" w:hanging="138"/>
        <w:rPr>
          <w:sz w:val="24"/>
        </w:rPr>
      </w:pPr>
      <w:r>
        <w:rPr>
          <w:sz w:val="24"/>
        </w:rPr>
        <w:t xml:space="preserve">обеспечение доступности получения начального общего </w:t>
      </w:r>
      <w:r>
        <w:rPr>
          <w:spacing w:val="-2"/>
          <w:sz w:val="24"/>
        </w:rPr>
        <w:t>образования;</w:t>
      </w:r>
    </w:p>
    <w:p w14:paraId="28E00431" w14:textId="77777777" w:rsidR="00FE56A0" w:rsidRDefault="00631B9D">
      <w:pPr>
        <w:pStyle w:val="a5"/>
        <w:numPr>
          <w:ilvl w:val="0"/>
          <w:numId w:val="4"/>
        </w:numPr>
        <w:tabs>
          <w:tab w:val="left" w:pos="1244"/>
        </w:tabs>
        <w:spacing w:before="240"/>
        <w:ind w:left="1244" w:hanging="138"/>
        <w:rPr>
          <w:sz w:val="24"/>
        </w:rPr>
      </w:pPr>
      <w:r>
        <w:rPr>
          <w:sz w:val="24"/>
        </w:rPr>
        <w:t xml:space="preserve">обеспечение преемственности начального общего и основного общего </w:t>
      </w:r>
      <w:r>
        <w:rPr>
          <w:spacing w:val="-2"/>
          <w:sz w:val="24"/>
        </w:rPr>
        <w:t>образования;</w:t>
      </w:r>
    </w:p>
    <w:p w14:paraId="350D8B44" w14:textId="77777777" w:rsidR="00FE56A0" w:rsidRDefault="00631B9D">
      <w:pPr>
        <w:pStyle w:val="a5"/>
        <w:numPr>
          <w:ilvl w:val="0"/>
          <w:numId w:val="4"/>
        </w:numPr>
        <w:tabs>
          <w:tab w:val="left" w:pos="1306"/>
        </w:tabs>
        <w:spacing w:before="240"/>
        <w:ind w:right="704" w:firstLine="540"/>
        <w:jc w:val="both"/>
        <w:rPr>
          <w:sz w:val="24"/>
        </w:rPr>
      </w:pPr>
      <w:r>
        <w:rPr>
          <w:sz w:val="24"/>
        </w:rPr>
        <w:t>использование в образовательном процессе современных образовательных технологий деятельностного типа;</w:t>
      </w:r>
    </w:p>
    <w:p w14:paraId="63A483C5" w14:textId="77777777" w:rsidR="00FE56A0" w:rsidRDefault="00631B9D">
      <w:pPr>
        <w:pStyle w:val="a5"/>
        <w:numPr>
          <w:ilvl w:val="0"/>
          <w:numId w:val="4"/>
        </w:numPr>
        <w:tabs>
          <w:tab w:val="left" w:pos="1361"/>
        </w:tabs>
        <w:spacing w:before="240"/>
        <w:ind w:right="703" w:firstLine="540"/>
        <w:jc w:val="both"/>
        <w:rPr>
          <w:sz w:val="24"/>
        </w:rPr>
      </w:pPr>
      <w:r>
        <w:rPr>
          <w:sz w:val="24"/>
        </w:rPr>
        <w:t xml:space="preserve">выявление и развитие возможностей и </w:t>
      </w:r>
      <w:proofErr w:type="gramStart"/>
      <w:r>
        <w:rPr>
          <w:sz w:val="24"/>
        </w:rPr>
        <w:t>способностей</w:t>
      </w:r>
      <w:proofErr w:type="gramEnd"/>
      <w:r>
        <w:rPr>
          <w:sz w:val="24"/>
        </w:rPr>
        <w:t xml:space="preserve">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14:paraId="39601520" w14:textId="77777777" w:rsidR="00FE56A0" w:rsidRDefault="00631B9D">
      <w:pPr>
        <w:pStyle w:val="a5"/>
        <w:numPr>
          <w:ilvl w:val="0"/>
          <w:numId w:val="4"/>
        </w:numPr>
        <w:tabs>
          <w:tab w:val="left" w:pos="1465"/>
        </w:tabs>
        <w:spacing w:before="241"/>
        <w:ind w:right="703" w:firstLine="540"/>
        <w:jc w:val="both"/>
        <w:rPr>
          <w:sz w:val="24"/>
        </w:rPr>
      </w:pPr>
      <w:r>
        <w:rPr>
          <w:sz w:val="24"/>
        </w:rPr>
        <w:t xml:space="preserve">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w:t>
      </w:r>
      <w:r>
        <w:rPr>
          <w:spacing w:val="-2"/>
          <w:sz w:val="24"/>
        </w:rPr>
        <w:t>среды.</w:t>
      </w:r>
    </w:p>
    <w:p w14:paraId="3617506E" w14:textId="77777777" w:rsidR="00FE56A0" w:rsidRDefault="00FE56A0">
      <w:pPr>
        <w:pStyle w:val="a3"/>
        <w:spacing w:before="211"/>
        <w:ind w:left="0"/>
      </w:pPr>
    </w:p>
    <w:p w14:paraId="377563B4" w14:textId="77777777" w:rsidR="00FE56A0" w:rsidRDefault="00631B9D">
      <w:pPr>
        <w:pStyle w:val="4"/>
        <w:ind w:left="1070" w:right="1016" w:hanging="108"/>
        <w:jc w:val="left"/>
      </w:pPr>
      <w:r>
        <w:t>Общая характеристика адаптированной основной общеобразовательной программы начального общего образования обучающихся с задержкой психического развития</w:t>
      </w:r>
    </w:p>
    <w:p w14:paraId="2D7EBEC4" w14:textId="77777777" w:rsidR="00FE56A0" w:rsidRDefault="00631B9D">
      <w:pPr>
        <w:pStyle w:val="a3"/>
        <w:spacing w:before="235"/>
        <w:ind w:right="702" w:firstLine="540"/>
        <w:jc w:val="both"/>
      </w:pPr>
      <w:r>
        <w:t xml:space="preserve">АООП НОО, 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w:t>
      </w:r>
      <w:r>
        <w:rPr>
          <w:spacing w:val="-2"/>
        </w:rPr>
        <w:t>обучения.</w:t>
      </w:r>
    </w:p>
    <w:p w14:paraId="72693EE4" w14:textId="77777777" w:rsidR="00FE56A0" w:rsidRDefault="00FE56A0">
      <w:pPr>
        <w:pStyle w:val="a3"/>
        <w:jc w:val="both"/>
        <w:sectPr w:rsidR="00FE56A0">
          <w:pgSz w:w="11910" w:h="16840"/>
          <w:pgMar w:top="1220" w:right="0" w:bottom="1240" w:left="566" w:header="0" w:footer="1023" w:gutter="0"/>
          <w:cols w:space="720"/>
        </w:sectPr>
      </w:pPr>
    </w:p>
    <w:p w14:paraId="4A9E9AED" w14:textId="77777777" w:rsidR="00FE56A0" w:rsidRDefault="00631B9D">
      <w:pPr>
        <w:pStyle w:val="a3"/>
        <w:spacing w:before="72"/>
        <w:ind w:right="702" w:firstLine="540"/>
        <w:jc w:val="both"/>
      </w:pPr>
      <w:r>
        <w:lastRenderedPageBreak/>
        <w:t>АООП НОО (вариант 7.2) предусматривает обеспечение коррекционной направленности всего образовательного процесса при его особой организации: 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14:paraId="41AA57BB" w14:textId="77777777" w:rsidR="00FE56A0" w:rsidRDefault="00631B9D">
      <w:pPr>
        <w:pStyle w:val="a3"/>
        <w:spacing w:before="241"/>
        <w:ind w:left="1106"/>
      </w:pPr>
      <w:r>
        <w:t>Срокиполученияначальногообщегообразованиясоставляют5</w:t>
      </w:r>
      <w:r>
        <w:rPr>
          <w:spacing w:val="-4"/>
        </w:rPr>
        <w:t>лет.</w:t>
      </w:r>
    </w:p>
    <w:p w14:paraId="3EF46E69" w14:textId="77777777" w:rsidR="00FE56A0" w:rsidRDefault="00631B9D">
      <w:pPr>
        <w:pStyle w:val="a3"/>
        <w:spacing w:before="240"/>
        <w:ind w:right="706" w:firstLine="540"/>
        <w:jc w:val="both"/>
      </w:pPr>
      <w:r>
        <w:t>Для обеспечения возможности освоения обучающимися АООП НОО, вариант 7.2, может быть реализована сетевая форма реализации образовательных программ.</w:t>
      </w:r>
    </w:p>
    <w:p w14:paraId="423C84F1" w14:textId="77777777" w:rsidR="00FE56A0" w:rsidRDefault="00631B9D">
      <w:pPr>
        <w:pStyle w:val="a3"/>
        <w:spacing w:before="237"/>
        <w:ind w:right="703" w:firstLine="540"/>
        <w:jc w:val="both"/>
      </w:pPr>
      <w:r>
        <w:t xml:space="preserve">Неспособность обучающегося с ЗПР полноценно освоить отдельный предмет в структуре АООП НОО (вариант 7.2) не должна служить препятствием для продолжения освоения данного варианта программы, поскольку у обучающихся с ЗПР может быть специфическое расстройство чтения, письма, арифметических навыков (дислексия, дисграфия, дискалькулия), а </w:t>
      </w:r>
      <w:proofErr w:type="gramStart"/>
      <w:r>
        <w:t>так же</w:t>
      </w:r>
      <w:proofErr w:type="gramEnd"/>
      <w:r>
        <w:t xml:space="preserve"> выраженные нарушения внимания и работоспособности, препятствующие освоению программы в полном объеме. При возникновении трудностей в освоении обучающимся с ЗПР содержания АООП НОО (вариант 7.2) специалисты,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14:paraId="26C4E061" w14:textId="77777777" w:rsidR="00FE56A0" w:rsidRDefault="00631B9D">
      <w:pPr>
        <w:pStyle w:val="a3"/>
        <w:spacing w:before="240"/>
        <w:ind w:right="705" w:firstLine="540"/>
        <w:jc w:val="both"/>
      </w:pPr>
      <w:r>
        <w:t>Текущая, промежуточная и итоговая аттестация на уровне начального общего образования должна проводиться с учетом возможных специфических трудностей обучающегося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14:paraId="69E0A002" w14:textId="4FD7D9AF" w:rsidR="00FE56A0" w:rsidRDefault="00631B9D">
      <w:pPr>
        <w:pStyle w:val="a3"/>
        <w:spacing w:before="241"/>
        <w:ind w:right="702" w:firstLine="540"/>
        <w:jc w:val="both"/>
      </w:pPr>
      <w:r>
        <w:t>АООП НОО (вариант 7.2) адресована обучающимся с ЗПР, которые характеризуются уровнем</w:t>
      </w:r>
      <w:r w:rsidR="00A55E5E">
        <w:t xml:space="preserve"> </w:t>
      </w:r>
      <w:r>
        <w:t>развития несколько ниже</w:t>
      </w:r>
      <w:r w:rsidR="00A55E5E">
        <w:t xml:space="preserve"> </w:t>
      </w:r>
      <w:r>
        <w:t>возрастной нормы, отставание</w:t>
      </w:r>
      <w:r w:rsidR="00A55E5E">
        <w:t xml:space="preserve"> </w:t>
      </w:r>
      <w:r>
        <w:t>может проявляться в</w:t>
      </w:r>
      <w:r w:rsidR="00A55E5E">
        <w:t xml:space="preserve"> </w:t>
      </w:r>
      <w:r>
        <w:t>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14:paraId="69676476" w14:textId="77777777" w:rsidR="00FE56A0" w:rsidRDefault="00FE56A0">
      <w:pPr>
        <w:pStyle w:val="a3"/>
        <w:spacing w:before="139"/>
        <w:ind w:left="0"/>
      </w:pPr>
    </w:p>
    <w:p w14:paraId="3E85E6BF" w14:textId="77777777" w:rsidR="00FE56A0" w:rsidRDefault="00631B9D">
      <w:pPr>
        <w:pStyle w:val="4"/>
        <w:ind w:left="1106"/>
        <w:jc w:val="left"/>
      </w:pPr>
      <w:bookmarkStart w:id="5" w:name="Особые_образовательные_потребности_обуча"/>
      <w:bookmarkEnd w:id="5"/>
      <w:r>
        <w:t xml:space="preserve">Особые образовательные потребности обучающихся с </w:t>
      </w:r>
      <w:r>
        <w:rPr>
          <w:spacing w:val="-4"/>
        </w:rPr>
        <w:t>ЗПР:</w:t>
      </w:r>
    </w:p>
    <w:p w14:paraId="31F20C19" w14:textId="77777777" w:rsidR="00FE56A0" w:rsidRDefault="00631B9D">
      <w:pPr>
        <w:pStyle w:val="a3"/>
        <w:spacing w:before="240"/>
        <w:ind w:right="704" w:firstLine="540"/>
        <w:jc w:val="both"/>
      </w:pPr>
      <w:r>
        <w:t>получение специальной помощи средствами образования сразу же после выявления первичного нарушения развития;</w:t>
      </w:r>
    </w:p>
    <w:p w14:paraId="2DC6E556" w14:textId="77777777" w:rsidR="00FE56A0" w:rsidRDefault="00631B9D">
      <w:pPr>
        <w:pStyle w:val="a3"/>
        <w:spacing w:before="240"/>
        <w:ind w:right="707" w:firstLine="540"/>
        <w:jc w:val="both"/>
      </w:pPr>
      <w:r>
        <w:t>выделение пропедевтического периода в образовании, обеспечивающего преемственность между дошкольным и школьным этапами;</w:t>
      </w:r>
    </w:p>
    <w:p w14:paraId="4258EE4E" w14:textId="77777777" w:rsidR="00FE56A0" w:rsidRDefault="00631B9D">
      <w:pPr>
        <w:pStyle w:val="a3"/>
        <w:spacing w:before="240"/>
        <w:ind w:right="703" w:firstLine="540"/>
        <w:jc w:val="both"/>
      </w:pPr>
      <w:r>
        <w:t>получение начального общего образования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 по адаптированным программам, при обязательном условии создания специальных условий получения образования, адекватных образовательным потребностям обучающихся с ЗПР;</w:t>
      </w:r>
    </w:p>
    <w:p w14:paraId="68BB0CE9" w14:textId="77777777" w:rsidR="00FE56A0" w:rsidRDefault="00FE56A0">
      <w:pPr>
        <w:pStyle w:val="a3"/>
        <w:jc w:val="both"/>
        <w:sectPr w:rsidR="00FE56A0">
          <w:pgSz w:w="11910" w:h="16840"/>
          <w:pgMar w:top="760" w:right="0" w:bottom="1240" w:left="566" w:header="0" w:footer="1023" w:gutter="0"/>
          <w:cols w:space="720"/>
        </w:sectPr>
      </w:pPr>
    </w:p>
    <w:p w14:paraId="6AEB3A08" w14:textId="77777777" w:rsidR="00FE56A0" w:rsidRDefault="00631B9D">
      <w:pPr>
        <w:pStyle w:val="a3"/>
        <w:spacing w:before="72"/>
        <w:ind w:right="706" w:firstLine="540"/>
        <w:jc w:val="both"/>
      </w:pPr>
      <w:r>
        <w:lastRenderedPageBreak/>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14:paraId="5D1E3A9E" w14:textId="77777777" w:rsidR="00FE56A0" w:rsidRDefault="00631B9D">
      <w:pPr>
        <w:pStyle w:val="a3"/>
        <w:spacing w:before="240"/>
        <w:ind w:right="707" w:firstLine="540"/>
        <w:jc w:val="both"/>
      </w:pPr>
      <w:r>
        <w:t>психологическое сопровождение, оптимизирующее взаимодействие обучающегося с педагогическими работниками и другими обучающимися;</w:t>
      </w:r>
    </w:p>
    <w:p w14:paraId="6BBBA706" w14:textId="77777777" w:rsidR="00FE56A0" w:rsidRDefault="00631B9D">
      <w:pPr>
        <w:pStyle w:val="a3"/>
        <w:spacing w:before="241"/>
        <w:ind w:right="707" w:firstLine="540"/>
        <w:jc w:val="both"/>
      </w:pPr>
      <w:r>
        <w:t>психологическое сопровождение, направленное на установление взаимодействия семьи и образовательной организации;</w:t>
      </w:r>
    </w:p>
    <w:p w14:paraId="1903730A" w14:textId="77777777" w:rsidR="00FE56A0" w:rsidRDefault="00631B9D">
      <w:pPr>
        <w:pStyle w:val="a3"/>
        <w:spacing w:before="240"/>
        <w:ind w:right="707" w:firstLine="540"/>
        <w:jc w:val="both"/>
      </w:pPr>
      <w:r>
        <w:t>постепенное расширение образовательного пространства, выходящего за пределы образовательной организации.</w:t>
      </w:r>
    </w:p>
    <w:p w14:paraId="346102CD" w14:textId="77777777" w:rsidR="00FE56A0" w:rsidRDefault="00631B9D">
      <w:pPr>
        <w:pStyle w:val="a3"/>
        <w:spacing w:before="237"/>
        <w:ind w:right="702" w:firstLine="540"/>
        <w:jc w:val="both"/>
      </w:pPr>
      <w:r>
        <w:t>Для обучающихся с ЗПР, осваивающих АООП НОО (вариант 7.2), характерны следующие специфические образовательные потребности:</w:t>
      </w:r>
    </w:p>
    <w:p w14:paraId="08B546D8" w14:textId="77777777" w:rsidR="00FE56A0" w:rsidRDefault="00631B9D">
      <w:pPr>
        <w:pStyle w:val="a3"/>
        <w:spacing w:before="240"/>
        <w:ind w:right="705" w:firstLine="540"/>
        <w:jc w:val="both"/>
      </w:pPr>
      <w:r>
        <w:t xml:space="preserve">обеспечение особой пространственной и временной организации образовательной среды с учетом функционального состояния ЦНС и нейродинамики </w:t>
      </w:r>
      <w:proofErr w:type="gramStart"/>
      <w:r>
        <w:t>психических процессов</w:t>
      </w:r>
      <w:proofErr w:type="gramEnd"/>
      <w:r>
        <w:t xml:space="preserve"> обучающихся с ЗПР (быстрой истощаемости, низкой работоспособности, пониженного общего </w:t>
      </w:r>
      <w:r>
        <w:rPr>
          <w:spacing w:val="-2"/>
        </w:rPr>
        <w:t>тонуса);</w:t>
      </w:r>
    </w:p>
    <w:p w14:paraId="2D6B942D" w14:textId="77777777" w:rsidR="00FE56A0" w:rsidRDefault="00631B9D">
      <w:pPr>
        <w:pStyle w:val="a3"/>
        <w:spacing w:before="240"/>
        <w:ind w:left="1106"/>
      </w:pPr>
      <w:r>
        <w:t>увеличениесроковосвоенияАООПНООдо5</w:t>
      </w:r>
      <w:r>
        <w:rPr>
          <w:spacing w:val="-4"/>
        </w:rPr>
        <w:t>лет;</w:t>
      </w:r>
    </w:p>
    <w:p w14:paraId="132055AC" w14:textId="77777777" w:rsidR="00FE56A0" w:rsidRDefault="00631B9D">
      <w:pPr>
        <w:pStyle w:val="a3"/>
        <w:spacing w:before="240"/>
        <w:ind w:right="701" w:firstLine="540"/>
        <w:jc w:val="both"/>
      </w:pPr>
      <w:r>
        <w:t>гибкое варьирование организации процесса обучения путем расширения или сокращения содержания отдельных предметных областей, изменения количества учебных часов и использования соответствующих методик и технологий;</w:t>
      </w:r>
    </w:p>
    <w:p w14:paraId="5A835A5C" w14:textId="20CEBFC6" w:rsidR="00FE56A0" w:rsidRDefault="00631B9D">
      <w:pPr>
        <w:pStyle w:val="a3"/>
        <w:spacing w:before="6" w:line="510" w:lineRule="atLeast"/>
        <w:ind w:left="1106" w:right="702"/>
        <w:jc w:val="both"/>
      </w:pPr>
      <w:r>
        <w:t>упрощение системы учебно-познавательных задач, решаемых в процессе образования; организация</w:t>
      </w:r>
      <w:r w:rsidR="00596734">
        <w:t xml:space="preserve"> </w:t>
      </w:r>
      <w:r>
        <w:t>процесса</w:t>
      </w:r>
      <w:r w:rsidR="00596734">
        <w:t xml:space="preserve"> </w:t>
      </w:r>
      <w:r>
        <w:t>обучения</w:t>
      </w:r>
      <w:r w:rsidR="00596734">
        <w:t xml:space="preserve"> </w:t>
      </w:r>
      <w:r>
        <w:t>с</w:t>
      </w:r>
      <w:r w:rsidR="00596734">
        <w:t xml:space="preserve"> </w:t>
      </w:r>
      <w:r>
        <w:t>учетом</w:t>
      </w:r>
      <w:r w:rsidR="00A55E5E">
        <w:t xml:space="preserve"> </w:t>
      </w:r>
      <w:r>
        <w:t>специфики</w:t>
      </w:r>
      <w:r w:rsidR="00A55E5E">
        <w:t xml:space="preserve"> </w:t>
      </w:r>
      <w:r>
        <w:t>усвоения</w:t>
      </w:r>
      <w:r w:rsidR="00A55E5E">
        <w:t xml:space="preserve"> </w:t>
      </w:r>
      <w:r>
        <w:t>знаний,</w:t>
      </w:r>
      <w:r w:rsidR="00A55E5E">
        <w:t xml:space="preserve"> </w:t>
      </w:r>
      <w:r>
        <w:t xml:space="preserve">умений и </w:t>
      </w:r>
      <w:r>
        <w:rPr>
          <w:spacing w:val="-2"/>
        </w:rPr>
        <w:t>навыков</w:t>
      </w:r>
    </w:p>
    <w:p w14:paraId="7C2E6212" w14:textId="77777777" w:rsidR="00FE56A0" w:rsidRDefault="00631B9D">
      <w:pPr>
        <w:pStyle w:val="a3"/>
        <w:spacing w:before="6"/>
        <w:ind w:right="704"/>
        <w:jc w:val="both"/>
      </w:pPr>
      <w:r>
        <w:t>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14:paraId="1A7546E6" w14:textId="6D3A2E4A" w:rsidR="00FE56A0" w:rsidRDefault="00631B9D">
      <w:pPr>
        <w:pStyle w:val="a3"/>
        <w:spacing w:before="241"/>
        <w:ind w:left="1106"/>
      </w:pPr>
      <w:r>
        <w:t>наглядно-действенный</w:t>
      </w:r>
      <w:r w:rsidR="00596734">
        <w:t xml:space="preserve"> </w:t>
      </w:r>
      <w:r>
        <w:t>характер</w:t>
      </w:r>
      <w:r w:rsidR="00596734">
        <w:t xml:space="preserve"> </w:t>
      </w:r>
      <w:r>
        <w:t>содержания</w:t>
      </w:r>
      <w:r w:rsidR="00596734">
        <w:t xml:space="preserve"> </w:t>
      </w:r>
      <w:r>
        <w:rPr>
          <w:spacing w:val="-2"/>
        </w:rPr>
        <w:t>образования;</w:t>
      </w:r>
    </w:p>
    <w:p w14:paraId="202DB0DC" w14:textId="77777777" w:rsidR="00FE56A0" w:rsidRDefault="00631B9D">
      <w:pPr>
        <w:pStyle w:val="a3"/>
        <w:spacing w:before="240"/>
        <w:ind w:right="703" w:firstLine="540"/>
        <w:jc w:val="both"/>
      </w:pPr>
      <w:r>
        <w:t>развитие познавательной деятельности обучающихся с ЗПР как основы компенсации, коррекции и профилактики нарушений;</w:t>
      </w:r>
    </w:p>
    <w:p w14:paraId="13E6B075" w14:textId="77777777" w:rsidR="00FE56A0" w:rsidRDefault="00631B9D">
      <w:pPr>
        <w:pStyle w:val="a3"/>
        <w:spacing w:before="240"/>
        <w:ind w:right="705" w:firstLine="540"/>
        <w:jc w:val="both"/>
      </w:pPr>
      <w: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14:paraId="140C2564" w14:textId="77777777" w:rsidR="00FE56A0" w:rsidRDefault="00631B9D">
      <w:pPr>
        <w:pStyle w:val="a3"/>
        <w:spacing w:before="240"/>
        <w:ind w:right="705" w:firstLine="540"/>
        <w:jc w:val="both"/>
      </w:pPr>
      <w:r>
        <w:t>постоянная помощь в осмыслении и расширении контекста усваиваемых знаний, в закреплении и совершенствовании освоенных умений;</w:t>
      </w:r>
    </w:p>
    <w:p w14:paraId="3103193D" w14:textId="77777777" w:rsidR="00FE56A0" w:rsidRDefault="00631B9D">
      <w:pPr>
        <w:pStyle w:val="a3"/>
        <w:spacing w:before="240"/>
        <w:ind w:right="702" w:firstLine="540"/>
        <w:jc w:val="both"/>
      </w:pPr>
      <w:r>
        <w:t>специальное обучение "переносу" сформированных знаний и умений в новые ситуации взаимодействия с действительностью;</w:t>
      </w:r>
    </w:p>
    <w:p w14:paraId="5EEBFD91" w14:textId="77777777" w:rsidR="00FE56A0" w:rsidRDefault="00631B9D">
      <w:pPr>
        <w:pStyle w:val="a3"/>
        <w:spacing w:before="240"/>
        <w:ind w:right="707" w:firstLine="540"/>
        <w:jc w:val="both"/>
      </w:pPr>
      <w:r>
        <w:t xml:space="preserve">необходимость постоянной актуализации знаний, умений и одобряемых обществом норм </w:t>
      </w:r>
      <w:r>
        <w:rPr>
          <w:spacing w:val="-2"/>
        </w:rPr>
        <w:t>поведения;</w:t>
      </w:r>
    </w:p>
    <w:p w14:paraId="1E6B9DA9" w14:textId="77777777" w:rsidR="00FE56A0" w:rsidRDefault="00631B9D">
      <w:pPr>
        <w:pStyle w:val="a3"/>
        <w:spacing w:before="240"/>
        <w:ind w:right="709" w:firstLine="540"/>
        <w:jc w:val="both"/>
      </w:pPr>
      <w:r>
        <w:t>постоянное стимулирование познавательной активности, побуждение интереса к себе, окружающему предметному и социальному миру;</w:t>
      </w:r>
    </w:p>
    <w:p w14:paraId="218C2B25" w14:textId="77777777" w:rsidR="00FE56A0" w:rsidRDefault="00631B9D">
      <w:pPr>
        <w:pStyle w:val="a3"/>
        <w:tabs>
          <w:tab w:val="left" w:pos="2856"/>
          <w:tab w:val="left" w:pos="4947"/>
          <w:tab w:val="left" w:pos="6413"/>
          <w:tab w:val="left" w:pos="7430"/>
          <w:tab w:val="left" w:pos="8899"/>
          <w:tab w:val="left" w:pos="10502"/>
        </w:tabs>
        <w:spacing w:before="240"/>
        <w:ind w:left="1106"/>
      </w:pPr>
      <w:r>
        <w:rPr>
          <w:spacing w:val="-2"/>
        </w:rPr>
        <w:t>использование</w:t>
      </w:r>
      <w:r>
        <w:tab/>
      </w:r>
      <w:r>
        <w:rPr>
          <w:spacing w:val="-2"/>
        </w:rPr>
        <w:t>преимущественно</w:t>
      </w:r>
      <w:r>
        <w:tab/>
      </w:r>
      <w:r>
        <w:rPr>
          <w:spacing w:val="-2"/>
        </w:rPr>
        <w:t>позитивных</w:t>
      </w:r>
      <w:r>
        <w:tab/>
      </w:r>
      <w:r>
        <w:rPr>
          <w:spacing w:val="-2"/>
        </w:rPr>
        <w:t>средств</w:t>
      </w:r>
      <w:r>
        <w:tab/>
      </w:r>
      <w:r>
        <w:rPr>
          <w:spacing w:val="-2"/>
        </w:rPr>
        <w:t>стимуляции</w:t>
      </w:r>
      <w:r>
        <w:tab/>
      </w:r>
      <w:r>
        <w:rPr>
          <w:spacing w:val="-2"/>
        </w:rPr>
        <w:t>деятельности</w:t>
      </w:r>
      <w:r>
        <w:tab/>
      </w:r>
      <w:r>
        <w:rPr>
          <w:spacing w:val="-10"/>
        </w:rPr>
        <w:t>и</w:t>
      </w:r>
    </w:p>
    <w:p w14:paraId="1960009D" w14:textId="77777777" w:rsidR="00FE56A0" w:rsidRDefault="00FE56A0">
      <w:pPr>
        <w:pStyle w:val="a3"/>
        <w:sectPr w:rsidR="00FE56A0">
          <w:pgSz w:w="11910" w:h="16840"/>
          <w:pgMar w:top="760" w:right="0" w:bottom="1240" w:left="566" w:header="0" w:footer="1023" w:gutter="0"/>
          <w:cols w:space="720"/>
        </w:sectPr>
      </w:pPr>
    </w:p>
    <w:p w14:paraId="1304362B" w14:textId="77777777" w:rsidR="00FE56A0" w:rsidRDefault="00631B9D">
      <w:pPr>
        <w:pStyle w:val="a3"/>
        <w:spacing w:before="72"/>
      </w:pPr>
      <w:r>
        <w:rPr>
          <w:spacing w:val="-2"/>
        </w:rPr>
        <w:lastRenderedPageBreak/>
        <w:t>поведения;</w:t>
      </w:r>
    </w:p>
    <w:p w14:paraId="239ECCC4" w14:textId="77777777" w:rsidR="00FE56A0" w:rsidRDefault="00631B9D">
      <w:pPr>
        <w:pStyle w:val="a3"/>
        <w:spacing w:before="240"/>
        <w:ind w:right="703" w:firstLine="540"/>
        <w:jc w:val="both"/>
      </w:pPr>
      <w:r>
        <w:t>комплексное сопровождение, направленное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14:paraId="1E223713" w14:textId="77777777" w:rsidR="00FE56A0" w:rsidRDefault="00631B9D">
      <w:pPr>
        <w:pStyle w:val="a3"/>
        <w:spacing w:before="241"/>
        <w:ind w:right="703" w:firstLine="540"/>
        <w:jc w:val="both"/>
      </w:pPr>
      <w: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14:paraId="21A78C67" w14:textId="77777777" w:rsidR="00FE56A0" w:rsidRDefault="00631B9D">
      <w:pPr>
        <w:pStyle w:val="a3"/>
        <w:spacing w:before="237"/>
        <w:ind w:right="704" w:firstLine="540"/>
        <w:jc w:val="both"/>
      </w:pPr>
      <w: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14:paraId="33C1FD3F" w14:textId="77777777" w:rsidR="00FE56A0" w:rsidRDefault="00631B9D">
      <w:pPr>
        <w:pStyle w:val="a3"/>
        <w:spacing w:before="240"/>
        <w:ind w:right="701" w:firstLine="540"/>
        <w:jc w:val="both"/>
      </w:pPr>
      <w:r>
        <w:t>обеспечение взаимодействия семьи и образовательного учреждения (организация сотрудничества с родителями (законными представителями), активизация ресурсов семьи для формирования социально активной позиции, нравственных и общекультурных ценностей).</w:t>
      </w:r>
    </w:p>
    <w:p w14:paraId="341D2BB6" w14:textId="77777777" w:rsidR="00FE56A0" w:rsidRDefault="00631B9D">
      <w:pPr>
        <w:pStyle w:val="a3"/>
        <w:spacing w:before="240"/>
        <w:ind w:right="707" w:firstLine="540"/>
        <w:jc w:val="both"/>
      </w:pPr>
      <w:r>
        <w:t>Только удовлетворяя особые образовательные потребности обучающегося с ЗПР, можно открыть ему путь к получению качественного образования.</w:t>
      </w:r>
    </w:p>
    <w:p w14:paraId="5E22A614" w14:textId="77777777" w:rsidR="00FE56A0" w:rsidRDefault="00FE56A0">
      <w:pPr>
        <w:pStyle w:val="a3"/>
        <w:ind w:left="0"/>
      </w:pPr>
    </w:p>
    <w:p w14:paraId="724A399C" w14:textId="77777777" w:rsidR="00FE56A0" w:rsidRDefault="00FE56A0">
      <w:pPr>
        <w:pStyle w:val="a3"/>
        <w:spacing w:before="261"/>
        <w:ind w:left="0"/>
      </w:pPr>
    </w:p>
    <w:p w14:paraId="6B015B24" w14:textId="5B41D914" w:rsidR="00FE56A0" w:rsidRPr="00F2677F" w:rsidRDefault="00F2677F" w:rsidP="00F2677F">
      <w:pPr>
        <w:pStyle w:val="2"/>
        <w:numPr>
          <w:ilvl w:val="1"/>
          <w:numId w:val="1"/>
        </w:numPr>
        <w:tabs>
          <w:tab w:val="left" w:pos="1777"/>
        </w:tabs>
        <w:ind w:left="998" w:right="1138" w:firstLine="288"/>
        <w:jc w:val="both"/>
        <w:rPr>
          <w:color w:val="000009"/>
        </w:rPr>
      </w:pPr>
      <w:bookmarkStart w:id="6" w:name="2.2._Планируемые_результаты_освоения_обу"/>
      <w:bookmarkEnd w:id="6"/>
      <w:r>
        <w:rPr>
          <w:color w:val="000009"/>
        </w:rPr>
        <w:t xml:space="preserve">           </w:t>
      </w:r>
      <w:r w:rsidR="00631B9D">
        <w:rPr>
          <w:color w:val="000009"/>
        </w:rPr>
        <w:t>Планируемые результаты освоения обучающимися с задержкой психического</w:t>
      </w:r>
      <w:r w:rsidR="00D11285">
        <w:rPr>
          <w:color w:val="000009"/>
        </w:rPr>
        <w:t xml:space="preserve"> </w:t>
      </w:r>
      <w:r w:rsidR="00631B9D">
        <w:rPr>
          <w:color w:val="000009"/>
        </w:rPr>
        <w:t>развития</w:t>
      </w:r>
      <w:r w:rsidR="00D11285">
        <w:rPr>
          <w:color w:val="000009"/>
        </w:rPr>
        <w:t xml:space="preserve"> </w:t>
      </w:r>
      <w:r w:rsidR="00631B9D">
        <w:rPr>
          <w:color w:val="000009"/>
        </w:rPr>
        <w:t>адаптированной</w:t>
      </w:r>
      <w:r w:rsidR="00D11285">
        <w:rPr>
          <w:color w:val="000009"/>
        </w:rPr>
        <w:t xml:space="preserve"> </w:t>
      </w:r>
      <w:r w:rsidR="00631B9D">
        <w:rPr>
          <w:color w:val="000009"/>
        </w:rPr>
        <w:t>основной</w:t>
      </w:r>
      <w:r w:rsidR="00D11285">
        <w:rPr>
          <w:color w:val="000009"/>
        </w:rPr>
        <w:t xml:space="preserve"> </w:t>
      </w:r>
      <w:proofErr w:type="gramStart"/>
      <w:r w:rsidR="00631B9D">
        <w:rPr>
          <w:color w:val="000009"/>
        </w:rPr>
        <w:t>общеобразовательной</w:t>
      </w:r>
      <w:r>
        <w:rPr>
          <w:color w:val="000009"/>
        </w:rPr>
        <w:t xml:space="preserve">  </w:t>
      </w:r>
      <w:r w:rsidR="00D11285" w:rsidRPr="00F2677F">
        <w:rPr>
          <w:color w:val="000009"/>
        </w:rPr>
        <w:t>П</w:t>
      </w:r>
      <w:r w:rsidR="00631B9D" w:rsidRPr="00F2677F">
        <w:rPr>
          <w:color w:val="000009"/>
        </w:rPr>
        <w:t>рограммы</w:t>
      </w:r>
      <w:proofErr w:type="gramEnd"/>
      <w:r w:rsidR="00D11285" w:rsidRPr="00F2677F">
        <w:rPr>
          <w:color w:val="000009"/>
        </w:rPr>
        <w:t xml:space="preserve"> </w:t>
      </w:r>
      <w:r w:rsidR="00631B9D" w:rsidRPr="00F2677F">
        <w:rPr>
          <w:color w:val="000009"/>
        </w:rPr>
        <w:t>начального</w:t>
      </w:r>
      <w:r w:rsidR="00D11285" w:rsidRPr="00F2677F">
        <w:rPr>
          <w:color w:val="000009"/>
        </w:rPr>
        <w:t xml:space="preserve"> </w:t>
      </w:r>
      <w:r w:rsidR="00631B9D" w:rsidRPr="00F2677F">
        <w:rPr>
          <w:color w:val="000009"/>
        </w:rPr>
        <w:t>общего</w:t>
      </w:r>
      <w:r w:rsidR="00D11285" w:rsidRPr="00F2677F">
        <w:rPr>
          <w:color w:val="000009"/>
        </w:rPr>
        <w:t xml:space="preserve"> </w:t>
      </w:r>
      <w:r w:rsidR="00631B9D" w:rsidRPr="00F2677F">
        <w:rPr>
          <w:color w:val="000009"/>
          <w:spacing w:val="-2"/>
        </w:rPr>
        <w:t>образования</w:t>
      </w:r>
    </w:p>
    <w:p w14:paraId="2E125915" w14:textId="77777777" w:rsidR="00FE56A0" w:rsidRDefault="00631B9D">
      <w:pPr>
        <w:pStyle w:val="a3"/>
        <w:spacing w:before="118"/>
        <w:ind w:right="703" w:firstLine="566"/>
        <w:jc w:val="both"/>
      </w:pPr>
      <w:r>
        <w:t xml:space="preserve">Планируемые результаты освоения АООП НОО обучающихся с ЗПР (далее —планируемые результаты) являются одним из важнейших механизмов реализации требований ФГОС НОО обучающихся с ОВЗ к результатам обучающихся, освоивших АООП НОО. Они представляют собой </w:t>
      </w:r>
      <w:r>
        <w:rPr>
          <w:i/>
          <w:color w:val="000009"/>
        </w:rPr>
        <w:t xml:space="preserve">систему обобщённых личностно ориентированных целей образования, </w:t>
      </w:r>
      <w:r>
        <w:rPr>
          <w:color w:val="000009"/>
        </w:rPr>
        <w:t>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14:paraId="10F04EC7" w14:textId="77777777" w:rsidR="00FE56A0" w:rsidRDefault="00631B9D">
      <w:pPr>
        <w:pStyle w:val="a3"/>
        <w:spacing w:before="1"/>
        <w:ind w:left="1133"/>
        <w:jc w:val="both"/>
      </w:pPr>
      <w:r>
        <w:t xml:space="preserve">Планируемые </w:t>
      </w:r>
      <w:r>
        <w:rPr>
          <w:spacing w:val="-2"/>
        </w:rPr>
        <w:t>результаты:</w:t>
      </w:r>
    </w:p>
    <w:p w14:paraId="6E0ADB18" w14:textId="77777777" w:rsidR="00FE56A0" w:rsidRDefault="00631B9D">
      <w:pPr>
        <w:pStyle w:val="a5"/>
        <w:numPr>
          <w:ilvl w:val="0"/>
          <w:numId w:val="5"/>
        </w:numPr>
        <w:tabs>
          <w:tab w:val="left" w:pos="1275"/>
        </w:tabs>
        <w:ind w:right="708" w:firstLine="566"/>
        <w:jc w:val="both"/>
        <w:rPr>
          <w:sz w:val="24"/>
        </w:rPr>
      </w:pPr>
      <w:r>
        <w:rPr>
          <w:sz w:val="24"/>
        </w:rPr>
        <w:t>обеспечивают связь между требованиями ФГОС НОО обучающихся с ОВЗ, образовательным процессом и системой оценки результатов освоения АООП НОО;</w:t>
      </w:r>
    </w:p>
    <w:p w14:paraId="31840767" w14:textId="4C676623" w:rsidR="00FE56A0" w:rsidRDefault="00631B9D">
      <w:pPr>
        <w:pStyle w:val="a5"/>
        <w:numPr>
          <w:ilvl w:val="0"/>
          <w:numId w:val="5"/>
        </w:numPr>
        <w:tabs>
          <w:tab w:val="left" w:pos="1276"/>
        </w:tabs>
        <w:ind w:left="1276" w:hanging="143"/>
        <w:jc w:val="both"/>
        <w:rPr>
          <w:sz w:val="24"/>
        </w:rPr>
      </w:pPr>
      <w:r>
        <w:rPr>
          <w:sz w:val="24"/>
        </w:rPr>
        <w:t>являются</w:t>
      </w:r>
      <w:r w:rsidR="00D252A2">
        <w:rPr>
          <w:sz w:val="24"/>
        </w:rPr>
        <w:t xml:space="preserve"> </w:t>
      </w:r>
      <w:r>
        <w:rPr>
          <w:sz w:val="24"/>
        </w:rPr>
        <w:t>основой</w:t>
      </w:r>
      <w:r w:rsidR="00D252A2">
        <w:rPr>
          <w:sz w:val="24"/>
        </w:rPr>
        <w:t xml:space="preserve"> </w:t>
      </w:r>
      <w:r>
        <w:rPr>
          <w:sz w:val="24"/>
        </w:rPr>
        <w:t>для</w:t>
      </w:r>
      <w:r w:rsidR="00D252A2">
        <w:rPr>
          <w:sz w:val="24"/>
        </w:rPr>
        <w:t xml:space="preserve"> </w:t>
      </w:r>
      <w:r>
        <w:rPr>
          <w:sz w:val="24"/>
        </w:rPr>
        <w:t>разработки</w:t>
      </w:r>
      <w:r w:rsidR="00D252A2">
        <w:rPr>
          <w:sz w:val="24"/>
        </w:rPr>
        <w:t xml:space="preserve"> </w:t>
      </w:r>
      <w:r>
        <w:rPr>
          <w:sz w:val="24"/>
        </w:rPr>
        <w:t>АООПНОО</w:t>
      </w:r>
      <w:r w:rsidR="00D252A2">
        <w:rPr>
          <w:sz w:val="24"/>
        </w:rPr>
        <w:t xml:space="preserve"> </w:t>
      </w:r>
      <w:r w:rsidR="00D252A2">
        <w:rPr>
          <w:spacing w:val="-2"/>
          <w:sz w:val="24"/>
        </w:rPr>
        <w:t>о</w:t>
      </w:r>
      <w:r>
        <w:rPr>
          <w:spacing w:val="-2"/>
          <w:sz w:val="24"/>
        </w:rPr>
        <w:t>рганизациями;</w:t>
      </w:r>
    </w:p>
    <w:p w14:paraId="311CD29C" w14:textId="77777777" w:rsidR="00FE56A0" w:rsidRDefault="00631B9D">
      <w:pPr>
        <w:pStyle w:val="a5"/>
        <w:numPr>
          <w:ilvl w:val="0"/>
          <w:numId w:val="5"/>
        </w:numPr>
        <w:tabs>
          <w:tab w:val="left" w:pos="1275"/>
        </w:tabs>
        <w:ind w:right="704" w:firstLine="566"/>
        <w:jc w:val="both"/>
        <w:rPr>
          <w:sz w:val="24"/>
        </w:rPr>
      </w:pPr>
      <w:r>
        <w:rPr>
          <w:sz w:val="24"/>
        </w:rPr>
        <w:t>являются содержательной и критериальной основой для разработки программ учебных предметов и учебно-методической литературы, а также для системы оценки качества освоения обучающимися АООП НОО.</w:t>
      </w:r>
    </w:p>
    <w:p w14:paraId="39C87C7F" w14:textId="77777777" w:rsidR="00FE56A0" w:rsidRDefault="00631B9D">
      <w:pPr>
        <w:pStyle w:val="a3"/>
        <w:ind w:right="704" w:firstLine="566"/>
        <w:jc w:val="both"/>
      </w:pPr>
      <w:r>
        <w:t xml:space="preserve">В соответствии с дифференцированным и деятельностным подходами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w:t>
      </w:r>
      <w:r>
        <w:rPr>
          <w:spacing w:val="-2"/>
        </w:rPr>
        <w:t>ситуациям.</w:t>
      </w:r>
    </w:p>
    <w:p w14:paraId="5B5CD519" w14:textId="77777777" w:rsidR="00FE56A0" w:rsidRDefault="00631B9D">
      <w:pPr>
        <w:pStyle w:val="a3"/>
        <w:ind w:right="705" w:firstLine="566"/>
        <w:jc w:val="both"/>
      </w:pPr>
      <w:r>
        <w:rPr>
          <w:color w:val="000009"/>
        </w:rPr>
        <w:t>СтруктураисодержаниепланируемыхрезультатовосвоенияАООПНООдолжныадекватно отражать требования ФГОС НОО обучающихся с ОВЗ,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ЗПР.</w:t>
      </w:r>
    </w:p>
    <w:p w14:paraId="13680C6E" w14:textId="77777777" w:rsidR="00FE56A0" w:rsidRDefault="00631B9D">
      <w:pPr>
        <w:pStyle w:val="a3"/>
        <w:ind w:right="704" w:firstLine="566"/>
        <w:jc w:val="both"/>
      </w:pPr>
      <w:r>
        <w:rPr>
          <w:color w:val="000009"/>
        </w:rPr>
        <w:t>Результаты освоения обучающимися с ЗПР АООП НОО оцениваются как итоговые на момент завершения начального общего образования.</w:t>
      </w:r>
    </w:p>
    <w:p w14:paraId="19B1A477" w14:textId="77777777" w:rsidR="00FE56A0" w:rsidRDefault="00FE56A0">
      <w:pPr>
        <w:pStyle w:val="a3"/>
        <w:jc w:val="both"/>
        <w:sectPr w:rsidR="00FE56A0">
          <w:pgSz w:w="11910" w:h="16840"/>
          <w:pgMar w:top="760" w:right="0" w:bottom="1240" w:left="566" w:header="0" w:footer="1023" w:gutter="0"/>
          <w:cols w:space="720"/>
        </w:sectPr>
      </w:pPr>
    </w:p>
    <w:p w14:paraId="4EFF2E2A" w14:textId="77777777" w:rsidR="00FE56A0" w:rsidRDefault="00631B9D">
      <w:pPr>
        <w:spacing w:before="72"/>
        <w:ind w:left="566" w:right="706" w:firstLine="566"/>
        <w:jc w:val="both"/>
        <w:rPr>
          <w:sz w:val="24"/>
        </w:rPr>
      </w:pPr>
      <w:r>
        <w:rPr>
          <w:color w:val="000009"/>
          <w:sz w:val="24"/>
        </w:rPr>
        <w:lastRenderedPageBreak/>
        <w:t xml:space="preserve">Освоение АООП НОО (вариант 7.2) обеспечивает достижение обучающимися с ЗПР трех видов результатов: </w:t>
      </w:r>
      <w:r>
        <w:rPr>
          <w:b/>
          <w:i/>
          <w:color w:val="000009"/>
          <w:sz w:val="24"/>
        </w:rPr>
        <w:t xml:space="preserve">личностных, метапредметных </w:t>
      </w:r>
      <w:r>
        <w:rPr>
          <w:color w:val="000009"/>
          <w:sz w:val="24"/>
        </w:rPr>
        <w:t xml:space="preserve">и </w:t>
      </w:r>
      <w:r>
        <w:rPr>
          <w:b/>
          <w:i/>
          <w:color w:val="000009"/>
          <w:sz w:val="24"/>
        </w:rPr>
        <w:t>предметных</w:t>
      </w:r>
      <w:r>
        <w:rPr>
          <w:color w:val="000009"/>
          <w:sz w:val="24"/>
        </w:rPr>
        <w:t>.</w:t>
      </w:r>
    </w:p>
    <w:p w14:paraId="2E9ADF4B" w14:textId="77777777" w:rsidR="00FE56A0" w:rsidRDefault="00631B9D">
      <w:pPr>
        <w:pStyle w:val="a3"/>
        <w:ind w:right="702" w:firstLine="566"/>
        <w:jc w:val="both"/>
      </w:pPr>
      <w:r>
        <w:rPr>
          <w:b/>
          <w:i/>
          <w:color w:val="000009"/>
        </w:rPr>
        <w:t xml:space="preserve">Личностные результаты </w:t>
      </w:r>
      <w:r>
        <w:rPr>
          <w:color w:val="000009"/>
        </w:rPr>
        <w:t xml:space="preserve">освоения АООП НОО обучающимися с ЗПР включают индивидуально-личностные качества и социальные </w:t>
      </w:r>
      <w:r>
        <w:t xml:space="preserve">(жизненные) </w:t>
      </w:r>
      <w:r>
        <w:rPr>
          <w:color w:val="000009"/>
        </w:rPr>
        <w:t xml:space="preserve">компетенции, </w:t>
      </w:r>
      <w:r>
        <w:t xml:space="preserve">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w:t>
      </w:r>
      <w:proofErr w:type="gramStart"/>
      <w:r>
        <w:t>социо-культурным</w:t>
      </w:r>
      <w:proofErr w:type="gramEnd"/>
      <w:r>
        <w:t xml:space="preserve"> </w:t>
      </w:r>
      <w:r>
        <w:rPr>
          <w:spacing w:val="-2"/>
        </w:rPr>
        <w:t>опытом.</w:t>
      </w:r>
    </w:p>
    <w:p w14:paraId="06751884" w14:textId="77777777" w:rsidR="00FE56A0" w:rsidRDefault="00631B9D">
      <w:pPr>
        <w:pStyle w:val="a3"/>
        <w:spacing w:before="3" w:line="237" w:lineRule="auto"/>
        <w:ind w:right="705" w:firstLine="566"/>
        <w:jc w:val="both"/>
      </w:pPr>
      <w:r>
        <w:rPr>
          <w:color w:val="000009"/>
        </w:rPr>
        <w:t xml:space="preserve">С учетом индивидуальных возможностей и </w:t>
      </w:r>
      <w:proofErr w:type="gramStart"/>
      <w:r>
        <w:rPr>
          <w:color w:val="000009"/>
        </w:rPr>
        <w:t>особых образовательных потребностей</w:t>
      </w:r>
      <w:proofErr w:type="gramEnd"/>
      <w:r>
        <w:rPr>
          <w:color w:val="000009"/>
        </w:rPr>
        <w:t xml:space="preserve"> обучающихся с ЗПР </w:t>
      </w:r>
      <w:r>
        <w:rPr>
          <w:b/>
          <w:i/>
          <w:color w:val="000009"/>
        </w:rPr>
        <w:t xml:space="preserve">личностные результаты </w:t>
      </w:r>
      <w:r>
        <w:rPr>
          <w:color w:val="000009"/>
        </w:rPr>
        <w:t>освоения АООП НОО должны отражать:</w:t>
      </w:r>
    </w:p>
    <w:p w14:paraId="553A3261" w14:textId="77777777" w:rsidR="00FE56A0" w:rsidRDefault="00631B9D">
      <w:pPr>
        <w:pStyle w:val="a5"/>
        <w:numPr>
          <w:ilvl w:val="0"/>
          <w:numId w:val="6"/>
        </w:numPr>
        <w:tabs>
          <w:tab w:val="left" w:pos="1402"/>
        </w:tabs>
        <w:spacing w:before="1"/>
        <w:ind w:right="703" w:firstLine="566"/>
        <w:jc w:val="both"/>
        <w:rPr>
          <w:sz w:val="24"/>
        </w:rPr>
      </w:pPr>
      <w:r>
        <w:rPr>
          <w:color w:val="000009"/>
          <w:sz w:val="24"/>
        </w:rPr>
        <w:t xml:space="preserve">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w:t>
      </w:r>
      <w:r>
        <w:rPr>
          <w:color w:val="000009"/>
          <w:spacing w:val="-2"/>
          <w:sz w:val="24"/>
        </w:rPr>
        <w:t>принадлежности;</w:t>
      </w:r>
    </w:p>
    <w:p w14:paraId="34AB9672" w14:textId="34ABBD7A" w:rsidR="00FE56A0" w:rsidRDefault="00631B9D">
      <w:pPr>
        <w:pStyle w:val="a5"/>
        <w:numPr>
          <w:ilvl w:val="0"/>
          <w:numId w:val="6"/>
        </w:numPr>
        <w:tabs>
          <w:tab w:val="left" w:pos="1390"/>
        </w:tabs>
        <w:ind w:right="705" w:firstLine="566"/>
        <w:jc w:val="both"/>
        <w:rPr>
          <w:sz w:val="24"/>
        </w:rPr>
      </w:pPr>
      <w:r>
        <w:rPr>
          <w:color w:val="000009"/>
          <w:sz w:val="24"/>
        </w:rPr>
        <w:t>формирование</w:t>
      </w:r>
      <w:r w:rsidR="00A55E5E">
        <w:rPr>
          <w:color w:val="000009"/>
          <w:sz w:val="24"/>
        </w:rPr>
        <w:t xml:space="preserve"> </w:t>
      </w:r>
      <w:proofErr w:type="gramStart"/>
      <w:r>
        <w:rPr>
          <w:color w:val="000009"/>
          <w:sz w:val="24"/>
        </w:rPr>
        <w:t>целостного,социально</w:t>
      </w:r>
      <w:proofErr w:type="gramEnd"/>
      <w:r w:rsidR="00D11285">
        <w:rPr>
          <w:color w:val="000009"/>
          <w:sz w:val="24"/>
        </w:rPr>
        <w:t xml:space="preserve"> </w:t>
      </w:r>
      <w:r>
        <w:rPr>
          <w:color w:val="000009"/>
          <w:sz w:val="24"/>
        </w:rPr>
        <w:t>ориентированного</w:t>
      </w:r>
      <w:r w:rsidR="00A55E5E">
        <w:rPr>
          <w:color w:val="000009"/>
          <w:sz w:val="24"/>
        </w:rPr>
        <w:t xml:space="preserve"> </w:t>
      </w:r>
      <w:r>
        <w:rPr>
          <w:color w:val="000009"/>
          <w:sz w:val="24"/>
        </w:rPr>
        <w:t>взгляда</w:t>
      </w:r>
      <w:r w:rsidR="00A55E5E">
        <w:rPr>
          <w:color w:val="000009"/>
          <w:sz w:val="24"/>
        </w:rPr>
        <w:t xml:space="preserve"> </w:t>
      </w:r>
      <w:r>
        <w:rPr>
          <w:color w:val="000009"/>
          <w:sz w:val="24"/>
        </w:rPr>
        <w:t>на</w:t>
      </w:r>
      <w:r w:rsidR="00A55E5E">
        <w:rPr>
          <w:color w:val="000009"/>
          <w:sz w:val="24"/>
        </w:rPr>
        <w:t xml:space="preserve"> </w:t>
      </w:r>
      <w:r>
        <w:rPr>
          <w:color w:val="000009"/>
          <w:sz w:val="24"/>
        </w:rPr>
        <w:t>мир</w:t>
      </w:r>
      <w:r w:rsidR="00A55E5E">
        <w:rPr>
          <w:color w:val="000009"/>
          <w:sz w:val="24"/>
        </w:rPr>
        <w:t xml:space="preserve"> </w:t>
      </w:r>
      <w:r>
        <w:rPr>
          <w:color w:val="000009"/>
          <w:sz w:val="24"/>
        </w:rPr>
        <w:t>в</w:t>
      </w:r>
      <w:r w:rsidR="00A55E5E">
        <w:rPr>
          <w:color w:val="000009"/>
          <w:sz w:val="24"/>
        </w:rPr>
        <w:t xml:space="preserve"> </w:t>
      </w:r>
      <w:r>
        <w:rPr>
          <w:color w:val="000009"/>
          <w:sz w:val="24"/>
        </w:rPr>
        <w:t>его</w:t>
      </w:r>
      <w:r w:rsidR="00A55E5E">
        <w:rPr>
          <w:color w:val="000009"/>
          <w:sz w:val="24"/>
        </w:rPr>
        <w:t xml:space="preserve"> </w:t>
      </w:r>
      <w:r>
        <w:rPr>
          <w:color w:val="000009"/>
          <w:sz w:val="24"/>
        </w:rPr>
        <w:t>органичном единстве природной и социальной частей;</w:t>
      </w:r>
    </w:p>
    <w:p w14:paraId="35B759C6" w14:textId="77777777" w:rsidR="00FE56A0" w:rsidRDefault="00631B9D">
      <w:pPr>
        <w:pStyle w:val="a5"/>
        <w:numPr>
          <w:ilvl w:val="0"/>
          <w:numId w:val="6"/>
        </w:numPr>
        <w:tabs>
          <w:tab w:val="left" w:pos="1423"/>
        </w:tabs>
        <w:ind w:right="701" w:firstLine="566"/>
        <w:jc w:val="both"/>
        <w:rPr>
          <w:sz w:val="24"/>
        </w:rPr>
      </w:pPr>
      <w:r>
        <w:rPr>
          <w:color w:val="000009"/>
          <w:sz w:val="24"/>
        </w:rPr>
        <w:t xml:space="preserve">формирование уважительного отношения к иному мнению, истории и культуре других </w:t>
      </w:r>
      <w:r>
        <w:rPr>
          <w:color w:val="000009"/>
          <w:spacing w:val="-2"/>
          <w:sz w:val="24"/>
        </w:rPr>
        <w:t>народов;</w:t>
      </w:r>
    </w:p>
    <w:p w14:paraId="55FBC9E9" w14:textId="77777777" w:rsidR="00FE56A0" w:rsidRDefault="00631B9D">
      <w:pPr>
        <w:pStyle w:val="a5"/>
        <w:numPr>
          <w:ilvl w:val="0"/>
          <w:numId w:val="6"/>
        </w:numPr>
        <w:tabs>
          <w:tab w:val="left" w:pos="1579"/>
        </w:tabs>
        <w:ind w:right="707" w:firstLine="566"/>
        <w:jc w:val="both"/>
        <w:rPr>
          <w:sz w:val="24"/>
        </w:rPr>
      </w:pPr>
      <w:r>
        <w:rPr>
          <w:color w:val="000009"/>
          <w:sz w:val="24"/>
        </w:rPr>
        <w:t>овладение начальными навыками адаптации в динамично изменяющемся и развивающемся мире;</w:t>
      </w:r>
    </w:p>
    <w:p w14:paraId="377DC656" w14:textId="77777777" w:rsidR="00FE56A0" w:rsidRDefault="00631B9D">
      <w:pPr>
        <w:pStyle w:val="a5"/>
        <w:numPr>
          <w:ilvl w:val="0"/>
          <w:numId w:val="6"/>
        </w:numPr>
        <w:tabs>
          <w:tab w:val="left" w:pos="1390"/>
        </w:tabs>
        <w:ind w:right="703" w:firstLine="566"/>
        <w:jc w:val="both"/>
        <w:rPr>
          <w:sz w:val="24"/>
        </w:rPr>
      </w:pPr>
      <w:r>
        <w:rPr>
          <w:color w:val="000009"/>
          <w:sz w:val="24"/>
        </w:rPr>
        <w:t>принятие и освоение социальной роли обучающегося, формирование и развитие социально значимых мотивов учебной деятельности;</w:t>
      </w:r>
    </w:p>
    <w:p w14:paraId="6F2EB126" w14:textId="77777777" w:rsidR="00FE56A0" w:rsidRDefault="00631B9D">
      <w:pPr>
        <w:pStyle w:val="a5"/>
        <w:numPr>
          <w:ilvl w:val="0"/>
          <w:numId w:val="6"/>
        </w:numPr>
        <w:tabs>
          <w:tab w:val="left" w:pos="1390"/>
        </w:tabs>
        <w:ind w:right="701" w:firstLine="566"/>
        <w:jc w:val="both"/>
        <w:rPr>
          <w:sz w:val="24"/>
        </w:rPr>
      </w:pPr>
      <w:r>
        <w:rPr>
          <w:color w:val="000009"/>
          <w:sz w:val="24"/>
        </w:rPr>
        <w:t>способность к осмыслению социального окружения, своего места в нем, принятие соответствующих возрасту ценностей и социальных ролей;</w:t>
      </w:r>
    </w:p>
    <w:p w14:paraId="6D4EEBD3" w14:textId="77777777" w:rsidR="00FE56A0" w:rsidRDefault="00631B9D">
      <w:pPr>
        <w:pStyle w:val="a5"/>
        <w:numPr>
          <w:ilvl w:val="0"/>
          <w:numId w:val="6"/>
        </w:numPr>
        <w:tabs>
          <w:tab w:val="left" w:pos="1391"/>
        </w:tabs>
        <w:ind w:left="1391" w:hanging="258"/>
        <w:jc w:val="both"/>
        <w:rPr>
          <w:sz w:val="24"/>
        </w:rPr>
      </w:pPr>
      <w:r>
        <w:rPr>
          <w:color w:val="000009"/>
          <w:sz w:val="24"/>
        </w:rPr>
        <w:t xml:space="preserve">Формирование эстетических потребностей, ценностей и </w:t>
      </w:r>
      <w:r>
        <w:rPr>
          <w:color w:val="000009"/>
          <w:spacing w:val="-2"/>
          <w:sz w:val="24"/>
        </w:rPr>
        <w:t>чувств;</w:t>
      </w:r>
    </w:p>
    <w:p w14:paraId="07B9E296" w14:textId="77777777" w:rsidR="00FE56A0" w:rsidRDefault="00631B9D">
      <w:pPr>
        <w:pStyle w:val="a5"/>
        <w:numPr>
          <w:ilvl w:val="0"/>
          <w:numId w:val="6"/>
        </w:numPr>
        <w:tabs>
          <w:tab w:val="left" w:pos="1567"/>
        </w:tabs>
        <w:ind w:right="707" w:firstLine="566"/>
        <w:jc w:val="both"/>
        <w:rPr>
          <w:sz w:val="24"/>
        </w:rPr>
      </w:pPr>
      <w:r>
        <w:rPr>
          <w:color w:val="000009"/>
          <w:sz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14:paraId="01363B62" w14:textId="77777777" w:rsidR="00FE56A0" w:rsidRDefault="00631B9D">
      <w:pPr>
        <w:pStyle w:val="a5"/>
        <w:numPr>
          <w:ilvl w:val="0"/>
          <w:numId w:val="6"/>
        </w:numPr>
        <w:tabs>
          <w:tab w:val="left" w:pos="1428"/>
        </w:tabs>
        <w:ind w:right="702" w:firstLine="566"/>
        <w:jc w:val="both"/>
        <w:rPr>
          <w:sz w:val="24"/>
        </w:rPr>
      </w:pPr>
      <w:r>
        <w:rPr>
          <w:color w:val="000009"/>
          <w:sz w:val="24"/>
        </w:rPr>
        <w:t xml:space="preserve">развитие навыков сотрудничества со взрослыми и сверстниками в разных социальных </w:t>
      </w:r>
      <w:r>
        <w:rPr>
          <w:color w:val="000009"/>
          <w:spacing w:val="-2"/>
          <w:sz w:val="24"/>
        </w:rPr>
        <w:t>ситуациях;</w:t>
      </w:r>
    </w:p>
    <w:p w14:paraId="1890DC7F" w14:textId="77777777" w:rsidR="00FE56A0" w:rsidRDefault="00631B9D">
      <w:pPr>
        <w:pStyle w:val="a5"/>
        <w:numPr>
          <w:ilvl w:val="0"/>
          <w:numId w:val="6"/>
        </w:numPr>
        <w:tabs>
          <w:tab w:val="left" w:pos="1534"/>
        </w:tabs>
        <w:ind w:right="703" w:firstLine="566"/>
        <w:jc w:val="both"/>
        <w:rPr>
          <w:sz w:val="24"/>
        </w:rPr>
      </w:pPr>
      <w:r>
        <w:rPr>
          <w:color w:val="000009"/>
          <w:sz w:val="24"/>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w:t>
      </w:r>
      <w:r>
        <w:rPr>
          <w:color w:val="000009"/>
          <w:spacing w:val="-2"/>
          <w:sz w:val="24"/>
        </w:rPr>
        <w:t>ценностям</w:t>
      </w:r>
    </w:p>
    <w:p w14:paraId="0867A8F7" w14:textId="77777777" w:rsidR="00FE56A0" w:rsidRDefault="00631B9D">
      <w:pPr>
        <w:pStyle w:val="a5"/>
        <w:numPr>
          <w:ilvl w:val="0"/>
          <w:numId w:val="6"/>
        </w:numPr>
        <w:tabs>
          <w:tab w:val="left" w:pos="1500"/>
        </w:tabs>
        <w:ind w:right="704" w:firstLine="566"/>
        <w:jc w:val="both"/>
        <w:rPr>
          <w:sz w:val="24"/>
        </w:rPr>
      </w:pPr>
      <w:r>
        <w:rPr>
          <w:color w:val="000009"/>
          <w:sz w:val="24"/>
        </w:rPr>
        <w:t>развитие адекватных представлений о собственных возможностях, о насущно необходимом жизнеобеспечении;</w:t>
      </w:r>
    </w:p>
    <w:p w14:paraId="0BC9CCE2" w14:textId="77777777" w:rsidR="00FE56A0" w:rsidRDefault="00631B9D">
      <w:pPr>
        <w:pStyle w:val="a5"/>
        <w:numPr>
          <w:ilvl w:val="0"/>
          <w:numId w:val="6"/>
        </w:numPr>
        <w:tabs>
          <w:tab w:val="left" w:pos="1511"/>
        </w:tabs>
        <w:ind w:left="1511" w:hanging="378"/>
        <w:jc w:val="both"/>
        <w:rPr>
          <w:sz w:val="24"/>
        </w:rPr>
      </w:pPr>
      <w:r>
        <w:rPr>
          <w:color w:val="000009"/>
          <w:sz w:val="24"/>
        </w:rPr>
        <w:t xml:space="preserve">Овладение социально-бытовыми умениями, используемыми в повседневной </w:t>
      </w:r>
      <w:r>
        <w:rPr>
          <w:color w:val="000009"/>
          <w:spacing w:val="-2"/>
          <w:sz w:val="24"/>
        </w:rPr>
        <w:t>жизни;</w:t>
      </w:r>
    </w:p>
    <w:p w14:paraId="57C5BE53" w14:textId="77777777" w:rsidR="00FE56A0" w:rsidRDefault="00631B9D">
      <w:pPr>
        <w:pStyle w:val="a5"/>
        <w:numPr>
          <w:ilvl w:val="0"/>
          <w:numId w:val="6"/>
        </w:numPr>
        <w:tabs>
          <w:tab w:val="left" w:pos="1510"/>
        </w:tabs>
        <w:ind w:right="705" w:firstLine="566"/>
        <w:jc w:val="both"/>
        <w:rPr>
          <w:sz w:val="24"/>
        </w:rPr>
      </w:pPr>
      <w:r>
        <w:rPr>
          <w:color w:val="000009"/>
          <w:sz w:val="24"/>
        </w:rPr>
        <w:t>владение навыками коммуникации и принятыми ритуалами социального взаимодействия, в том числе с использованием информационных технологий;</w:t>
      </w:r>
    </w:p>
    <w:p w14:paraId="58234B88" w14:textId="77777777" w:rsidR="00FE56A0" w:rsidRDefault="00631B9D">
      <w:pPr>
        <w:pStyle w:val="a5"/>
        <w:numPr>
          <w:ilvl w:val="0"/>
          <w:numId w:val="6"/>
        </w:numPr>
        <w:tabs>
          <w:tab w:val="left" w:pos="1510"/>
        </w:tabs>
        <w:ind w:right="707" w:firstLine="566"/>
        <w:jc w:val="both"/>
        <w:rPr>
          <w:sz w:val="24"/>
        </w:rPr>
      </w:pPr>
      <w:r>
        <w:rPr>
          <w:color w:val="000009"/>
          <w:sz w:val="24"/>
        </w:rPr>
        <w:t>способность к осмыслению и дифференциации картины мира, ее временно- пространственной организации.</w:t>
      </w:r>
    </w:p>
    <w:p w14:paraId="5D158C9A" w14:textId="77777777" w:rsidR="00FE56A0" w:rsidRDefault="00631B9D">
      <w:pPr>
        <w:pStyle w:val="a3"/>
        <w:ind w:right="705" w:firstLine="566"/>
        <w:jc w:val="both"/>
      </w:pPr>
      <w:r>
        <w:rPr>
          <w:b/>
          <w:i/>
          <w:color w:val="000009"/>
        </w:rPr>
        <w:t xml:space="preserve">Метапредметные результаты </w:t>
      </w:r>
      <w:r>
        <w:rPr>
          <w:color w:val="000009"/>
        </w:rPr>
        <w:t xml:space="preserve">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w:t>
      </w:r>
      <w:r>
        <w:rPr>
          <w:color w:val="000009"/>
          <w:spacing w:val="-2"/>
        </w:rPr>
        <w:t>образования.</w:t>
      </w:r>
    </w:p>
    <w:p w14:paraId="1EBFD4E0" w14:textId="77777777" w:rsidR="00FE56A0" w:rsidRDefault="00631B9D">
      <w:pPr>
        <w:pStyle w:val="a3"/>
        <w:spacing w:before="1"/>
        <w:ind w:right="704" w:firstLine="566"/>
        <w:jc w:val="both"/>
      </w:pPr>
      <w:r>
        <w:rPr>
          <w:color w:val="000009"/>
        </w:rPr>
        <w:t xml:space="preserve">С учетом индивидуальных возможностей и </w:t>
      </w:r>
      <w:proofErr w:type="gramStart"/>
      <w:r>
        <w:rPr>
          <w:color w:val="000009"/>
        </w:rPr>
        <w:t>особых образовательных потребностей</w:t>
      </w:r>
      <w:proofErr w:type="gramEnd"/>
      <w:r>
        <w:rPr>
          <w:color w:val="000009"/>
        </w:rPr>
        <w:t xml:space="preserve"> обучающихся с ЗПР </w:t>
      </w:r>
      <w:r>
        <w:rPr>
          <w:b/>
          <w:i/>
          <w:color w:val="000009"/>
        </w:rPr>
        <w:t xml:space="preserve">метапредметные результаты </w:t>
      </w:r>
      <w:r>
        <w:rPr>
          <w:color w:val="000009"/>
        </w:rPr>
        <w:t>освоения АООП НОО должны отражать:</w:t>
      </w:r>
    </w:p>
    <w:p w14:paraId="4056628D" w14:textId="77777777" w:rsidR="00FE56A0" w:rsidRDefault="00631B9D">
      <w:pPr>
        <w:pStyle w:val="a5"/>
        <w:numPr>
          <w:ilvl w:val="0"/>
          <w:numId w:val="7"/>
        </w:numPr>
        <w:tabs>
          <w:tab w:val="left" w:pos="1390"/>
        </w:tabs>
        <w:ind w:right="705" w:firstLine="566"/>
        <w:jc w:val="both"/>
        <w:rPr>
          <w:sz w:val="24"/>
        </w:rPr>
      </w:pPr>
      <w:r>
        <w:rPr>
          <w:color w:val="000009"/>
          <w:sz w:val="24"/>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14:paraId="4D0F9882" w14:textId="77777777" w:rsidR="00FE56A0" w:rsidRDefault="00631B9D">
      <w:pPr>
        <w:pStyle w:val="a5"/>
        <w:numPr>
          <w:ilvl w:val="0"/>
          <w:numId w:val="7"/>
        </w:numPr>
        <w:tabs>
          <w:tab w:val="left" w:pos="1447"/>
        </w:tabs>
        <w:ind w:right="704" w:firstLine="566"/>
        <w:jc w:val="both"/>
        <w:rPr>
          <w:sz w:val="24"/>
        </w:rPr>
      </w:pPr>
      <w:r>
        <w:rPr>
          <w:color w:val="000009"/>
          <w:sz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14:paraId="6A5A9288" w14:textId="77777777" w:rsidR="00FE56A0" w:rsidRDefault="00631B9D">
      <w:pPr>
        <w:pStyle w:val="a5"/>
        <w:numPr>
          <w:ilvl w:val="0"/>
          <w:numId w:val="7"/>
        </w:numPr>
        <w:tabs>
          <w:tab w:val="left" w:pos="1476"/>
        </w:tabs>
        <w:ind w:right="703" w:firstLine="566"/>
        <w:jc w:val="both"/>
        <w:rPr>
          <w:sz w:val="24"/>
        </w:rPr>
      </w:pPr>
      <w:r>
        <w:rPr>
          <w:color w:val="000009"/>
          <w:sz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14:paraId="2FB46D68" w14:textId="77777777" w:rsidR="00FE56A0" w:rsidRDefault="00FE56A0">
      <w:pPr>
        <w:pStyle w:val="a5"/>
        <w:jc w:val="both"/>
        <w:rPr>
          <w:sz w:val="24"/>
        </w:rPr>
        <w:sectPr w:rsidR="00FE56A0">
          <w:pgSz w:w="11910" w:h="16840"/>
          <w:pgMar w:top="760" w:right="0" w:bottom="1240" w:left="566" w:header="0" w:footer="1023" w:gutter="0"/>
          <w:cols w:space="720"/>
        </w:sectPr>
      </w:pPr>
    </w:p>
    <w:p w14:paraId="37D60E3E" w14:textId="77777777" w:rsidR="00FE56A0" w:rsidRDefault="00631B9D">
      <w:pPr>
        <w:pStyle w:val="a5"/>
        <w:numPr>
          <w:ilvl w:val="0"/>
          <w:numId w:val="7"/>
        </w:numPr>
        <w:tabs>
          <w:tab w:val="left" w:pos="1491"/>
        </w:tabs>
        <w:spacing w:before="72"/>
        <w:ind w:right="702" w:firstLine="566"/>
        <w:jc w:val="both"/>
        <w:rPr>
          <w:sz w:val="24"/>
        </w:rPr>
      </w:pPr>
      <w:r>
        <w:rPr>
          <w:color w:val="000009"/>
          <w:sz w:val="24"/>
        </w:rPr>
        <w:lastRenderedPageBreak/>
        <w:t>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14:paraId="29ED23BC" w14:textId="77777777" w:rsidR="00FE56A0" w:rsidRDefault="00631B9D">
      <w:pPr>
        <w:pStyle w:val="a5"/>
        <w:numPr>
          <w:ilvl w:val="0"/>
          <w:numId w:val="7"/>
        </w:numPr>
        <w:tabs>
          <w:tab w:val="left" w:pos="1390"/>
        </w:tabs>
        <w:ind w:right="704" w:firstLine="566"/>
        <w:jc w:val="both"/>
        <w:rPr>
          <w:sz w:val="24"/>
        </w:rPr>
      </w:pPr>
      <w:r>
        <w:rPr>
          <w:color w:val="000009"/>
          <w:sz w:val="24"/>
        </w:rPr>
        <w:t>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14:paraId="0980BA84" w14:textId="77777777" w:rsidR="00FE56A0" w:rsidRDefault="00631B9D">
      <w:pPr>
        <w:pStyle w:val="a5"/>
        <w:numPr>
          <w:ilvl w:val="0"/>
          <w:numId w:val="7"/>
        </w:numPr>
        <w:tabs>
          <w:tab w:val="left" w:pos="1390"/>
        </w:tabs>
        <w:spacing w:before="1"/>
        <w:ind w:right="703" w:firstLine="566"/>
        <w:jc w:val="both"/>
        <w:rPr>
          <w:sz w:val="24"/>
        </w:rPr>
      </w:pPr>
      <w:r>
        <w:rPr>
          <w:color w:val="000009"/>
          <w:sz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w:t>
      </w:r>
    </w:p>
    <w:p w14:paraId="2A801DEA" w14:textId="77777777" w:rsidR="00FE56A0" w:rsidRDefault="00631B9D">
      <w:pPr>
        <w:pStyle w:val="a5"/>
        <w:numPr>
          <w:ilvl w:val="0"/>
          <w:numId w:val="7"/>
        </w:numPr>
        <w:tabs>
          <w:tab w:val="left" w:pos="1443"/>
        </w:tabs>
        <w:ind w:right="705" w:firstLine="566"/>
        <w:jc w:val="both"/>
        <w:rPr>
          <w:sz w:val="24"/>
        </w:rPr>
      </w:pPr>
      <w:r>
        <w:rPr>
          <w:color w:val="000009"/>
          <w:sz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14:paraId="10086A2F" w14:textId="77777777" w:rsidR="00FE56A0" w:rsidRDefault="00631B9D">
      <w:pPr>
        <w:pStyle w:val="a5"/>
        <w:numPr>
          <w:ilvl w:val="0"/>
          <w:numId w:val="7"/>
        </w:numPr>
        <w:tabs>
          <w:tab w:val="left" w:pos="1392"/>
        </w:tabs>
        <w:ind w:right="706" w:firstLine="566"/>
        <w:jc w:val="both"/>
        <w:rPr>
          <w:sz w:val="24"/>
        </w:rPr>
      </w:pPr>
      <w:r>
        <w:rPr>
          <w:color w:val="000009"/>
          <w:sz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2DDE4E30" w14:textId="77777777" w:rsidR="00FE56A0" w:rsidRDefault="00631B9D">
      <w:pPr>
        <w:pStyle w:val="a5"/>
        <w:numPr>
          <w:ilvl w:val="0"/>
          <w:numId w:val="7"/>
        </w:numPr>
        <w:tabs>
          <w:tab w:val="left" w:pos="1414"/>
        </w:tabs>
        <w:ind w:right="709" w:firstLine="566"/>
        <w:jc w:val="both"/>
        <w:rPr>
          <w:sz w:val="24"/>
        </w:rPr>
      </w:pPr>
      <w:r>
        <w:rPr>
          <w:color w:val="000009"/>
          <w:sz w:val="24"/>
        </w:rPr>
        <w:t xml:space="preserve">готовность конструктивно разрешать конфликты посредством учета интересов сторон и </w:t>
      </w:r>
      <w:r>
        <w:rPr>
          <w:color w:val="000009"/>
          <w:spacing w:val="-2"/>
          <w:sz w:val="24"/>
        </w:rPr>
        <w:t>сотрудничества;</w:t>
      </w:r>
    </w:p>
    <w:p w14:paraId="446A5B5B" w14:textId="77777777" w:rsidR="00FE56A0" w:rsidRDefault="00631B9D">
      <w:pPr>
        <w:pStyle w:val="a5"/>
        <w:numPr>
          <w:ilvl w:val="0"/>
          <w:numId w:val="7"/>
        </w:numPr>
        <w:tabs>
          <w:tab w:val="left" w:pos="1536"/>
        </w:tabs>
        <w:ind w:right="707" w:firstLine="566"/>
        <w:jc w:val="both"/>
        <w:rPr>
          <w:sz w:val="24"/>
        </w:rPr>
      </w:pPr>
      <w:r>
        <w:rPr>
          <w:color w:val="000009"/>
          <w:sz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14:paraId="3F3F9CAF" w14:textId="77777777" w:rsidR="00FE56A0" w:rsidRDefault="00631B9D">
      <w:pPr>
        <w:pStyle w:val="a5"/>
        <w:numPr>
          <w:ilvl w:val="0"/>
          <w:numId w:val="7"/>
        </w:numPr>
        <w:tabs>
          <w:tab w:val="left" w:pos="1634"/>
        </w:tabs>
        <w:ind w:right="704" w:firstLine="566"/>
        <w:jc w:val="both"/>
        <w:rPr>
          <w:sz w:val="24"/>
        </w:rPr>
      </w:pPr>
      <w:r>
        <w:rPr>
          <w:color w:val="000009"/>
          <w:sz w:val="24"/>
        </w:rPr>
        <w:t>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14:paraId="066AAB43" w14:textId="77777777" w:rsidR="00FE56A0" w:rsidRDefault="00631B9D">
      <w:pPr>
        <w:pStyle w:val="a3"/>
        <w:ind w:right="704" w:firstLine="566"/>
        <w:jc w:val="both"/>
      </w:pPr>
      <w:r>
        <w:rPr>
          <w:b/>
          <w:i/>
        </w:rPr>
        <w:t xml:space="preserve">Предметные результаты </w:t>
      </w:r>
      <w:r>
        <w:t>освоения АООП НОО с учетом специфики содержания предметных областей включают освоенные обучающимися знания и умения, специфичные для каждой предметной области, готовность их применения.</w:t>
      </w:r>
    </w:p>
    <w:p w14:paraId="4538D9F8" w14:textId="77777777" w:rsidR="00FE56A0" w:rsidRDefault="00631B9D">
      <w:pPr>
        <w:pStyle w:val="a3"/>
        <w:ind w:right="704" w:firstLine="566"/>
        <w:jc w:val="both"/>
      </w:pPr>
      <w:r>
        <w:rPr>
          <w:color w:val="000009"/>
        </w:rPr>
        <w:t xml:space="preserve">С учетом индивидуальных возможностей и </w:t>
      </w:r>
      <w:proofErr w:type="gramStart"/>
      <w:r>
        <w:rPr>
          <w:color w:val="000009"/>
        </w:rPr>
        <w:t>особых образовательных потребностей</w:t>
      </w:r>
      <w:proofErr w:type="gramEnd"/>
      <w:r>
        <w:rPr>
          <w:color w:val="000009"/>
        </w:rPr>
        <w:t xml:space="preserve"> обучающихся с ЗПР </w:t>
      </w:r>
      <w:r>
        <w:rPr>
          <w:b/>
          <w:i/>
          <w:color w:val="000009"/>
        </w:rPr>
        <w:t xml:space="preserve">предметные результаты </w:t>
      </w:r>
      <w:r>
        <w:rPr>
          <w:color w:val="000009"/>
        </w:rPr>
        <w:t>должны отражать:</w:t>
      </w:r>
    </w:p>
    <w:p w14:paraId="310ED483" w14:textId="77777777" w:rsidR="00FE56A0" w:rsidRDefault="00631B9D">
      <w:pPr>
        <w:pStyle w:val="4"/>
        <w:ind w:left="1286"/>
        <w:jc w:val="left"/>
      </w:pPr>
      <w:r>
        <w:rPr>
          <w:spacing w:val="-2"/>
        </w:rPr>
        <w:t>Филология</w:t>
      </w:r>
    </w:p>
    <w:p w14:paraId="20FB8221" w14:textId="4F5131D6" w:rsidR="00FE56A0" w:rsidRDefault="00631B9D">
      <w:pPr>
        <w:pStyle w:val="5"/>
        <w:ind w:left="1286"/>
        <w:jc w:val="left"/>
      </w:pPr>
      <w:r>
        <w:t>Русский</w:t>
      </w:r>
      <w:r w:rsidR="00FA496D">
        <w:t xml:space="preserve"> </w:t>
      </w:r>
      <w:r>
        <w:t xml:space="preserve">язык.Родной </w:t>
      </w:r>
      <w:r>
        <w:rPr>
          <w:spacing w:val="-2"/>
        </w:rPr>
        <w:t>язык:</w:t>
      </w:r>
    </w:p>
    <w:p w14:paraId="6BBBEBFA" w14:textId="77777777" w:rsidR="00FE56A0" w:rsidRDefault="00631B9D">
      <w:pPr>
        <w:pStyle w:val="a5"/>
        <w:numPr>
          <w:ilvl w:val="1"/>
          <w:numId w:val="7"/>
        </w:numPr>
        <w:tabs>
          <w:tab w:val="left" w:pos="1843"/>
        </w:tabs>
        <w:ind w:right="703" w:firstLine="720"/>
        <w:rPr>
          <w:sz w:val="24"/>
        </w:rPr>
      </w:pPr>
      <w:r>
        <w:rPr>
          <w:sz w:val="24"/>
        </w:rPr>
        <w:t>формированиепервоначальныхпредставленийоединствеимногообразииязыкового и культурного пространства России, о языке как основе национального самосознания;</w:t>
      </w:r>
    </w:p>
    <w:p w14:paraId="2358B44F" w14:textId="77777777" w:rsidR="00FE56A0" w:rsidRDefault="00631B9D">
      <w:pPr>
        <w:pStyle w:val="a5"/>
        <w:numPr>
          <w:ilvl w:val="1"/>
          <w:numId w:val="7"/>
        </w:numPr>
        <w:tabs>
          <w:tab w:val="left" w:pos="1843"/>
        </w:tabs>
        <w:ind w:left="1843"/>
        <w:rPr>
          <w:sz w:val="24"/>
        </w:rPr>
      </w:pPr>
      <w:r>
        <w:rPr>
          <w:sz w:val="24"/>
        </w:rPr>
        <w:t>Формирование интереса к изучению родного(русского)</w:t>
      </w:r>
      <w:r>
        <w:rPr>
          <w:spacing w:val="-2"/>
          <w:sz w:val="24"/>
        </w:rPr>
        <w:t xml:space="preserve"> языка;</w:t>
      </w:r>
    </w:p>
    <w:p w14:paraId="1D09F020" w14:textId="77777777" w:rsidR="00FE56A0" w:rsidRDefault="00631B9D">
      <w:pPr>
        <w:pStyle w:val="a5"/>
        <w:numPr>
          <w:ilvl w:val="1"/>
          <w:numId w:val="7"/>
        </w:numPr>
        <w:tabs>
          <w:tab w:val="left" w:pos="1843"/>
        </w:tabs>
        <w:ind w:left="1843"/>
        <w:rPr>
          <w:sz w:val="24"/>
        </w:rPr>
      </w:pPr>
      <w:r>
        <w:rPr>
          <w:sz w:val="24"/>
        </w:rPr>
        <w:t>овладениепервоначальнымипредставлениямиоправилахречевого</w:t>
      </w:r>
      <w:r>
        <w:rPr>
          <w:spacing w:val="-2"/>
          <w:sz w:val="24"/>
        </w:rPr>
        <w:t>этикета;</w:t>
      </w:r>
    </w:p>
    <w:p w14:paraId="214DC2A9" w14:textId="77777777" w:rsidR="00FE56A0" w:rsidRDefault="00631B9D">
      <w:pPr>
        <w:pStyle w:val="a5"/>
        <w:numPr>
          <w:ilvl w:val="1"/>
          <w:numId w:val="7"/>
        </w:numPr>
        <w:tabs>
          <w:tab w:val="left" w:pos="1843"/>
        </w:tabs>
        <w:ind w:left="1843"/>
        <w:rPr>
          <w:sz w:val="24"/>
        </w:rPr>
      </w:pPr>
      <w:r>
        <w:rPr>
          <w:sz w:val="24"/>
        </w:rPr>
        <w:t xml:space="preserve">Овладение основами грамотного </w:t>
      </w:r>
      <w:r>
        <w:rPr>
          <w:spacing w:val="-2"/>
          <w:sz w:val="24"/>
        </w:rPr>
        <w:t>письма;</w:t>
      </w:r>
    </w:p>
    <w:p w14:paraId="3F31885D" w14:textId="77777777" w:rsidR="00FE56A0" w:rsidRDefault="00631B9D">
      <w:pPr>
        <w:pStyle w:val="a5"/>
        <w:numPr>
          <w:ilvl w:val="1"/>
          <w:numId w:val="7"/>
        </w:numPr>
        <w:tabs>
          <w:tab w:val="left" w:pos="1843"/>
        </w:tabs>
        <w:ind w:right="703" w:firstLine="720"/>
        <w:rPr>
          <w:sz w:val="24"/>
        </w:rPr>
      </w:pPr>
      <w:r>
        <w:rPr>
          <w:sz w:val="24"/>
        </w:rPr>
        <w:t>Овладение обучающимися коммуникативно-речевыми умениями, необходимыми для совершенствования их речевой практики;</w:t>
      </w:r>
    </w:p>
    <w:p w14:paraId="6A492FC0" w14:textId="77777777" w:rsidR="00FE56A0" w:rsidRDefault="00631B9D">
      <w:pPr>
        <w:pStyle w:val="a5"/>
        <w:numPr>
          <w:ilvl w:val="1"/>
          <w:numId w:val="7"/>
        </w:numPr>
        <w:tabs>
          <w:tab w:val="left" w:pos="1843"/>
        </w:tabs>
        <w:ind w:right="704" w:firstLine="720"/>
        <w:rPr>
          <w:sz w:val="24"/>
        </w:rPr>
      </w:pPr>
      <w:r>
        <w:rPr>
          <w:sz w:val="24"/>
        </w:rPr>
        <w:t>формирование позитивного отношения к правильной устной и письменной речи как показателям общей культуры и гражданской позиции человека;</w:t>
      </w:r>
    </w:p>
    <w:p w14:paraId="14B9BC08" w14:textId="77777777" w:rsidR="00FE56A0" w:rsidRDefault="00631B9D">
      <w:pPr>
        <w:pStyle w:val="a5"/>
        <w:numPr>
          <w:ilvl w:val="1"/>
          <w:numId w:val="7"/>
        </w:numPr>
        <w:tabs>
          <w:tab w:val="left" w:pos="1843"/>
        </w:tabs>
        <w:ind w:right="705" w:firstLine="708"/>
        <w:rPr>
          <w:sz w:val="24"/>
        </w:rPr>
      </w:pPr>
      <w:r>
        <w:rPr>
          <w:sz w:val="24"/>
        </w:rPr>
        <w:t>использованиезнанийвобластирусскогоязыкаисформированныхграмматико- орфографических умений для решения практических задач.</w:t>
      </w:r>
    </w:p>
    <w:p w14:paraId="346F4C3C" w14:textId="77777777" w:rsidR="00FE56A0" w:rsidRDefault="00631B9D">
      <w:pPr>
        <w:pStyle w:val="5"/>
        <w:ind w:left="1286"/>
        <w:jc w:val="left"/>
      </w:pPr>
      <w:r>
        <w:t xml:space="preserve">Литературное чтение. Литературное чтение на родном </w:t>
      </w:r>
      <w:r>
        <w:rPr>
          <w:spacing w:val="-2"/>
        </w:rPr>
        <w:t>языке:</w:t>
      </w:r>
    </w:p>
    <w:p w14:paraId="2CCC5EA8" w14:textId="77777777" w:rsidR="00FE56A0" w:rsidRDefault="00631B9D">
      <w:pPr>
        <w:pStyle w:val="a5"/>
        <w:numPr>
          <w:ilvl w:val="0"/>
          <w:numId w:val="8"/>
        </w:numPr>
        <w:tabs>
          <w:tab w:val="left" w:pos="1841"/>
        </w:tabs>
        <w:ind w:right="707" w:firstLine="708"/>
        <w:jc w:val="both"/>
        <w:rPr>
          <w:sz w:val="24"/>
        </w:rPr>
      </w:pPr>
      <w:r>
        <w:rPr>
          <w:sz w:val="24"/>
        </w:rPr>
        <w:t>понимание литературы как явления национальной и мировой культуры, средства сохранения и передачи нравственных ценностей и традиций;</w:t>
      </w:r>
    </w:p>
    <w:p w14:paraId="37582A19" w14:textId="77777777" w:rsidR="00FE56A0" w:rsidRDefault="00631B9D">
      <w:pPr>
        <w:pStyle w:val="a5"/>
        <w:numPr>
          <w:ilvl w:val="0"/>
          <w:numId w:val="8"/>
        </w:numPr>
        <w:tabs>
          <w:tab w:val="left" w:pos="1841"/>
        </w:tabs>
        <w:ind w:right="702" w:firstLine="708"/>
        <w:jc w:val="both"/>
        <w:rPr>
          <w:sz w:val="24"/>
        </w:rPr>
      </w:pPr>
      <w:r>
        <w:rPr>
          <w:sz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14:paraId="4C53DD78" w14:textId="77777777" w:rsidR="00FE56A0" w:rsidRDefault="00631B9D">
      <w:pPr>
        <w:pStyle w:val="a5"/>
        <w:numPr>
          <w:ilvl w:val="0"/>
          <w:numId w:val="8"/>
        </w:numPr>
        <w:tabs>
          <w:tab w:val="left" w:pos="1841"/>
        </w:tabs>
        <w:ind w:right="702" w:firstLine="708"/>
        <w:jc w:val="both"/>
        <w:rPr>
          <w:sz w:val="24"/>
        </w:rPr>
      </w:pPr>
      <w:r>
        <w:rPr>
          <w:sz w:val="24"/>
        </w:rPr>
        <w:t>осознанное, правильное, плавное чтение вслух целыми словами с использованием некоторых средств устной выразительности речи;</w:t>
      </w:r>
    </w:p>
    <w:p w14:paraId="48641D02" w14:textId="3164797A" w:rsidR="00FE56A0" w:rsidRDefault="00631B9D">
      <w:pPr>
        <w:pStyle w:val="a5"/>
        <w:numPr>
          <w:ilvl w:val="0"/>
          <w:numId w:val="8"/>
        </w:numPr>
        <w:tabs>
          <w:tab w:val="left" w:pos="1841"/>
        </w:tabs>
        <w:ind w:left="1841" w:hanging="567"/>
        <w:jc w:val="both"/>
        <w:rPr>
          <w:sz w:val="24"/>
        </w:rPr>
      </w:pPr>
      <w:r>
        <w:rPr>
          <w:sz w:val="24"/>
        </w:rPr>
        <w:t>понимание</w:t>
      </w:r>
      <w:r w:rsidR="00FA496D">
        <w:rPr>
          <w:sz w:val="24"/>
        </w:rPr>
        <w:t xml:space="preserve"> </w:t>
      </w:r>
      <w:r>
        <w:rPr>
          <w:sz w:val="24"/>
        </w:rPr>
        <w:t xml:space="preserve">роли </w:t>
      </w:r>
      <w:proofErr w:type="gramStart"/>
      <w:r>
        <w:rPr>
          <w:sz w:val="24"/>
        </w:rPr>
        <w:t>чтения,использование</w:t>
      </w:r>
      <w:proofErr w:type="gramEnd"/>
      <w:r w:rsidR="00FA496D">
        <w:rPr>
          <w:sz w:val="24"/>
        </w:rPr>
        <w:t xml:space="preserve"> </w:t>
      </w:r>
      <w:r>
        <w:rPr>
          <w:sz w:val="24"/>
        </w:rPr>
        <w:t>разных</w:t>
      </w:r>
      <w:r w:rsidR="00FA496D">
        <w:rPr>
          <w:sz w:val="24"/>
        </w:rPr>
        <w:t xml:space="preserve"> </w:t>
      </w:r>
      <w:r>
        <w:rPr>
          <w:sz w:val="24"/>
        </w:rPr>
        <w:t>видов</w:t>
      </w:r>
      <w:r w:rsidR="00FA496D">
        <w:rPr>
          <w:sz w:val="24"/>
        </w:rPr>
        <w:t xml:space="preserve"> </w:t>
      </w:r>
      <w:r>
        <w:rPr>
          <w:spacing w:val="-2"/>
          <w:sz w:val="24"/>
        </w:rPr>
        <w:t>чтения;</w:t>
      </w:r>
    </w:p>
    <w:p w14:paraId="43B9BC74" w14:textId="77777777" w:rsidR="00FE56A0" w:rsidRDefault="00631B9D">
      <w:pPr>
        <w:pStyle w:val="a5"/>
        <w:numPr>
          <w:ilvl w:val="0"/>
          <w:numId w:val="8"/>
        </w:numPr>
        <w:tabs>
          <w:tab w:val="left" w:pos="1841"/>
        </w:tabs>
        <w:ind w:right="704" w:firstLine="708"/>
        <w:jc w:val="both"/>
        <w:rPr>
          <w:sz w:val="24"/>
        </w:rPr>
      </w:pPr>
      <w:r>
        <w:rPr>
          <w:sz w:val="24"/>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w:t>
      </w:r>
    </w:p>
    <w:p w14:paraId="477F891A" w14:textId="77777777" w:rsidR="00FE56A0" w:rsidRDefault="00FE56A0">
      <w:pPr>
        <w:pStyle w:val="a5"/>
        <w:jc w:val="both"/>
        <w:rPr>
          <w:sz w:val="24"/>
        </w:rPr>
        <w:sectPr w:rsidR="00FE56A0">
          <w:pgSz w:w="11910" w:h="16840"/>
          <w:pgMar w:top="760" w:right="0" w:bottom="1240" w:left="566" w:header="0" w:footer="1023" w:gutter="0"/>
          <w:cols w:space="720"/>
        </w:sectPr>
      </w:pPr>
    </w:p>
    <w:p w14:paraId="02BB97EB" w14:textId="77777777" w:rsidR="00FE56A0" w:rsidRDefault="00631B9D">
      <w:pPr>
        <w:pStyle w:val="a3"/>
        <w:spacing w:before="72"/>
        <w:ind w:right="706"/>
        <w:jc w:val="both"/>
      </w:pPr>
      <w:r>
        <w:lastRenderedPageBreak/>
        <w:t xml:space="preserve">героев, оценивать поступки героев и мотивы поступков с учетом принятых в обществе норм и </w:t>
      </w:r>
      <w:r>
        <w:rPr>
          <w:spacing w:val="-2"/>
        </w:rPr>
        <w:t>правил;</w:t>
      </w:r>
    </w:p>
    <w:p w14:paraId="71BFD44E" w14:textId="77777777" w:rsidR="00FE56A0" w:rsidRDefault="00631B9D">
      <w:pPr>
        <w:pStyle w:val="a5"/>
        <w:numPr>
          <w:ilvl w:val="0"/>
          <w:numId w:val="8"/>
        </w:numPr>
        <w:tabs>
          <w:tab w:val="left" w:pos="1841"/>
        </w:tabs>
        <w:ind w:right="704" w:firstLine="708"/>
        <w:jc w:val="both"/>
        <w:rPr>
          <w:sz w:val="24"/>
        </w:rPr>
      </w:pPr>
      <w:r>
        <w:rPr>
          <w:sz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 популярных и учебных текстов;</w:t>
      </w:r>
    </w:p>
    <w:p w14:paraId="6740AE8B" w14:textId="77777777" w:rsidR="00FE56A0" w:rsidRDefault="00631B9D">
      <w:pPr>
        <w:pStyle w:val="a5"/>
        <w:numPr>
          <w:ilvl w:val="0"/>
          <w:numId w:val="8"/>
        </w:numPr>
        <w:tabs>
          <w:tab w:val="left" w:pos="1841"/>
        </w:tabs>
        <w:spacing w:before="1"/>
        <w:ind w:left="1841" w:hanging="567"/>
        <w:jc w:val="both"/>
        <w:rPr>
          <w:sz w:val="24"/>
        </w:rPr>
      </w:pPr>
      <w:r>
        <w:rPr>
          <w:sz w:val="24"/>
        </w:rPr>
        <w:t>Формирование потребности в систематическом</w:t>
      </w:r>
      <w:r>
        <w:rPr>
          <w:spacing w:val="-2"/>
          <w:sz w:val="24"/>
        </w:rPr>
        <w:t xml:space="preserve"> чтении;</w:t>
      </w:r>
    </w:p>
    <w:p w14:paraId="37750528" w14:textId="77777777" w:rsidR="00FE56A0" w:rsidRDefault="00631B9D">
      <w:pPr>
        <w:pStyle w:val="a5"/>
        <w:numPr>
          <w:ilvl w:val="0"/>
          <w:numId w:val="8"/>
        </w:numPr>
        <w:tabs>
          <w:tab w:val="left" w:pos="1841"/>
        </w:tabs>
        <w:spacing w:line="275" w:lineRule="exact"/>
        <w:ind w:left="1841" w:hanging="567"/>
        <w:jc w:val="both"/>
        <w:rPr>
          <w:sz w:val="24"/>
        </w:rPr>
      </w:pPr>
      <w:r>
        <w:rPr>
          <w:sz w:val="24"/>
        </w:rPr>
        <w:t xml:space="preserve">Выбор с помощью взрослого интересующей </w:t>
      </w:r>
      <w:r>
        <w:rPr>
          <w:spacing w:val="-2"/>
          <w:sz w:val="24"/>
        </w:rPr>
        <w:t>литературы.</w:t>
      </w:r>
    </w:p>
    <w:p w14:paraId="1F539046" w14:textId="77777777" w:rsidR="00FE56A0" w:rsidRDefault="00631B9D">
      <w:pPr>
        <w:pStyle w:val="5"/>
        <w:spacing w:line="275" w:lineRule="exact"/>
        <w:ind w:left="1286"/>
        <w:jc w:val="left"/>
      </w:pPr>
      <w:r>
        <w:rPr>
          <w:spacing w:val="-15"/>
        </w:rPr>
        <w:t>Иностранный</w:t>
      </w:r>
      <w:r>
        <w:rPr>
          <w:spacing w:val="-4"/>
        </w:rPr>
        <w:t>язык:</w:t>
      </w:r>
    </w:p>
    <w:p w14:paraId="63D27E82" w14:textId="77777777" w:rsidR="00FE56A0" w:rsidRDefault="00631B9D">
      <w:pPr>
        <w:pStyle w:val="a5"/>
        <w:numPr>
          <w:ilvl w:val="0"/>
          <w:numId w:val="9"/>
        </w:numPr>
        <w:tabs>
          <w:tab w:val="left" w:pos="1841"/>
        </w:tabs>
        <w:ind w:right="704" w:firstLine="708"/>
        <w:jc w:val="both"/>
        <w:rPr>
          <w:sz w:val="24"/>
        </w:rPr>
      </w:pPr>
      <w:r>
        <w:rPr>
          <w:color w:val="000009"/>
          <w:sz w:val="24"/>
        </w:rPr>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14:paraId="1D4C1A18" w14:textId="77777777" w:rsidR="00FE56A0" w:rsidRDefault="00631B9D">
      <w:pPr>
        <w:pStyle w:val="a5"/>
        <w:numPr>
          <w:ilvl w:val="0"/>
          <w:numId w:val="9"/>
        </w:numPr>
        <w:tabs>
          <w:tab w:val="left" w:pos="1841"/>
        </w:tabs>
        <w:ind w:right="701" w:firstLine="708"/>
        <w:jc w:val="both"/>
        <w:rPr>
          <w:sz w:val="24"/>
        </w:rPr>
      </w:pPr>
      <w:r>
        <w:rPr>
          <w:color w:val="000009"/>
          <w:sz w:val="24"/>
        </w:rPr>
        <w:t>освоение начальных лингвистических представлений, необходимых для восприятия на элементарном уровне устной и письменной речи на иностранном языке,</w:t>
      </w:r>
    </w:p>
    <w:p w14:paraId="0B91CE88" w14:textId="77777777" w:rsidR="00FE56A0" w:rsidRDefault="00631B9D">
      <w:pPr>
        <w:pStyle w:val="a5"/>
        <w:numPr>
          <w:ilvl w:val="0"/>
          <w:numId w:val="9"/>
        </w:numPr>
        <w:tabs>
          <w:tab w:val="left" w:pos="1841"/>
        </w:tabs>
        <w:ind w:right="702" w:firstLine="708"/>
        <w:jc w:val="both"/>
        <w:rPr>
          <w:sz w:val="24"/>
        </w:rPr>
      </w:pPr>
      <w:r>
        <w:rPr>
          <w:color w:val="000009"/>
          <w:sz w:val="24"/>
        </w:rPr>
        <w:t>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14:paraId="73ACF9A4" w14:textId="77777777" w:rsidR="00FE56A0" w:rsidRDefault="00631B9D">
      <w:pPr>
        <w:pStyle w:val="4"/>
        <w:ind w:left="1286"/>
        <w:jc w:val="left"/>
      </w:pPr>
      <w:r>
        <w:rPr>
          <w:color w:val="000009"/>
        </w:rPr>
        <w:t>Математикаи</w:t>
      </w:r>
      <w:r>
        <w:rPr>
          <w:color w:val="000009"/>
          <w:spacing w:val="-2"/>
        </w:rPr>
        <w:t>информатика</w:t>
      </w:r>
    </w:p>
    <w:p w14:paraId="4DF1F84C" w14:textId="77777777" w:rsidR="00FE56A0" w:rsidRDefault="00631B9D">
      <w:pPr>
        <w:pStyle w:val="5"/>
        <w:ind w:left="1286"/>
        <w:jc w:val="left"/>
      </w:pPr>
      <w:r>
        <w:rPr>
          <w:color w:val="000009"/>
          <w:spacing w:val="-2"/>
        </w:rPr>
        <w:t>Математика:</w:t>
      </w:r>
    </w:p>
    <w:p w14:paraId="56CF4EDB" w14:textId="77777777" w:rsidR="00FE56A0" w:rsidRDefault="00631B9D">
      <w:pPr>
        <w:pStyle w:val="a5"/>
        <w:numPr>
          <w:ilvl w:val="0"/>
          <w:numId w:val="10"/>
        </w:numPr>
        <w:tabs>
          <w:tab w:val="left" w:pos="1697"/>
        </w:tabs>
        <w:ind w:right="708" w:firstLine="708"/>
        <w:jc w:val="both"/>
        <w:rPr>
          <w:sz w:val="24"/>
        </w:rPr>
      </w:pPr>
      <w:r>
        <w:rPr>
          <w:sz w:val="24"/>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14:paraId="6A10F9D4" w14:textId="77777777" w:rsidR="00FE56A0" w:rsidRDefault="00631B9D">
      <w:pPr>
        <w:pStyle w:val="a5"/>
        <w:numPr>
          <w:ilvl w:val="0"/>
          <w:numId w:val="10"/>
        </w:numPr>
        <w:tabs>
          <w:tab w:val="left" w:pos="1697"/>
        </w:tabs>
        <w:ind w:right="703" w:firstLine="708"/>
        <w:jc w:val="both"/>
        <w:rPr>
          <w:sz w:val="24"/>
        </w:rPr>
      </w:pPr>
      <w:r>
        <w:rPr>
          <w:sz w:val="24"/>
        </w:rPr>
        <w:t>приобретение начального опыта применения математических знаний для решения учебно-познавательных и учебно-практических задач;</w:t>
      </w:r>
    </w:p>
    <w:p w14:paraId="284D24CA" w14:textId="77777777" w:rsidR="00FE56A0" w:rsidRDefault="00631B9D">
      <w:pPr>
        <w:pStyle w:val="a5"/>
        <w:numPr>
          <w:ilvl w:val="0"/>
          <w:numId w:val="10"/>
        </w:numPr>
        <w:tabs>
          <w:tab w:val="left" w:pos="1697"/>
        </w:tabs>
        <w:ind w:right="705" w:firstLine="708"/>
        <w:jc w:val="both"/>
        <w:rPr>
          <w:sz w:val="24"/>
        </w:rPr>
      </w:pPr>
      <w:r>
        <w:rPr>
          <w:sz w:val="24"/>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14:paraId="32892D01" w14:textId="77777777" w:rsidR="00FE56A0" w:rsidRDefault="00631B9D">
      <w:pPr>
        <w:pStyle w:val="4"/>
        <w:ind w:left="1274"/>
      </w:pPr>
      <w:r>
        <w:rPr>
          <w:color w:val="000009"/>
        </w:rPr>
        <w:t xml:space="preserve">Обществознание и </w:t>
      </w:r>
      <w:proofErr w:type="gramStart"/>
      <w:r>
        <w:rPr>
          <w:color w:val="000009"/>
        </w:rPr>
        <w:t>естествознание(</w:t>
      </w:r>
      <w:proofErr w:type="gramEnd"/>
      <w:r>
        <w:rPr>
          <w:color w:val="000009"/>
        </w:rPr>
        <w:t>Окружающий</w:t>
      </w:r>
      <w:r>
        <w:rPr>
          <w:color w:val="000009"/>
          <w:spacing w:val="-4"/>
        </w:rPr>
        <w:t xml:space="preserve"> мир)</w:t>
      </w:r>
    </w:p>
    <w:p w14:paraId="53904E1D" w14:textId="77777777" w:rsidR="00FE56A0" w:rsidRDefault="00631B9D">
      <w:pPr>
        <w:pStyle w:val="5"/>
      </w:pPr>
      <w:r>
        <w:rPr>
          <w:color w:val="000009"/>
          <w:spacing w:val="-2"/>
        </w:rPr>
        <w:t xml:space="preserve">Окружающий </w:t>
      </w:r>
      <w:r>
        <w:rPr>
          <w:color w:val="000009"/>
          <w:spacing w:val="-4"/>
        </w:rPr>
        <w:t>мир:</w:t>
      </w:r>
    </w:p>
    <w:p w14:paraId="621184B3" w14:textId="77777777" w:rsidR="00FE56A0" w:rsidRDefault="00631B9D">
      <w:pPr>
        <w:pStyle w:val="a5"/>
        <w:numPr>
          <w:ilvl w:val="0"/>
          <w:numId w:val="11"/>
        </w:numPr>
        <w:tabs>
          <w:tab w:val="left" w:pos="1645"/>
        </w:tabs>
        <w:ind w:right="705" w:firstLine="708"/>
        <w:jc w:val="both"/>
        <w:rPr>
          <w:sz w:val="24"/>
        </w:rPr>
      </w:pPr>
      <w:r>
        <w:rPr>
          <w:color w:val="000009"/>
          <w:sz w:val="24"/>
        </w:rPr>
        <w:t>сформированность уважительного отношения к России, родному краю, своей семье, истории, культуре, природе нашей страны, её современной жизни;</w:t>
      </w:r>
    </w:p>
    <w:p w14:paraId="551CC2E2" w14:textId="77777777" w:rsidR="00FE56A0" w:rsidRDefault="00631B9D">
      <w:pPr>
        <w:pStyle w:val="a5"/>
        <w:numPr>
          <w:ilvl w:val="0"/>
          <w:numId w:val="11"/>
        </w:numPr>
        <w:tabs>
          <w:tab w:val="left" w:pos="1645"/>
        </w:tabs>
        <w:ind w:right="702" w:firstLine="708"/>
        <w:jc w:val="both"/>
        <w:rPr>
          <w:sz w:val="24"/>
        </w:rPr>
      </w:pPr>
      <w:r>
        <w:rPr>
          <w:sz w:val="24"/>
        </w:rPr>
        <w:t xml:space="preserve">расширение, углубление и систематизация знаний о предметах и явлениях окружающего мира, </w:t>
      </w:r>
      <w:r>
        <w:rPr>
          <w:color w:val="000009"/>
          <w:sz w:val="24"/>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14:paraId="4B6D3B9B" w14:textId="77777777" w:rsidR="00FE56A0" w:rsidRDefault="00631B9D">
      <w:pPr>
        <w:pStyle w:val="a5"/>
        <w:numPr>
          <w:ilvl w:val="0"/>
          <w:numId w:val="11"/>
        </w:numPr>
        <w:tabs>
          <w:tab w:val="left" w:pos="1645"/>
        </w:tabs>
        <w:ind w:right="705" w:firstLine="708"/>
        <w:jc w:val="both"/>
        <w:rPr>
          <w:sz w:val="24"/>
        </w:rPr>
      </w:pPr>
      <w:r>
        <w:rPr>
          <w:sz w:val="24"/>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14:paraId="38948B8A" w14:textId="77777777" w:rsidR="00FE56A0" w:rsidRDefault="00631B9D">
      <w:pPr>
        <w:pStyle w:val="a5"/>
        <w:numPr>
          <w:ilvl w:val="0"/>
          <w:numId w:val="11"/>
        </w:numPr>
        <w:tabs>
          <w:tab w:val="left" w:pos="1645"/>
        </w:tabs>
        <w:ind w:right="704" w:firstLine="708"/>
        <w:jc w:val="both"/>
        <w:rPr>
          <w:sz w:val="24"/>
        </w:rPr>
      </w:pPr>
      <w:r>
        <w:rPr>
          <w:color w:val="000009"/>
          <w:sz w:val="24"/>
        </w:rPr>
        <w:t>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14:paraId="35BA0BFE" w14:textId="77777777" w:rsidR="00FE56A0" w:rsidRDefault="00631B9D">
      <w:pPr>
        <w:pStyle w:val="4"/>
        <w:ind w:left="1286"/>
      </w:pPr>
      <w:r>
        <w:rPr>
          <w:color w:val="000009"/>
        </w:rPr>
        <w:t xml:space="preserve">Основы религиозных культур и светской </w:t>
      </w:r>
      <w:r>
        <w:rPr>
          <w:color w:val="000009"/>
          <w:spacing w:val="-2"/>
        </w:rPr>
        <w:t>этики</w:t>
      </w:r>
    </w:p>
    <w:p w14:paraId="3D6AE777" w14:textId="77777777" w:rsidR="00FE56A0" w:rsidRDefault="00631B9D">
      <w:pPr>
        <w:pStyle w:val="5"/>
        <w:ind w:left="1286"/>
      </w:pPr>
      <w:r>
        <w:rPr>
          <w:color w:val="000009"/>
        </w:rPr>
        <w:t xml:space="preserve">Основы религиозных культур и светской </w:t>
      </w:r>
      <w:r>
        <w:rPr>
          <w:color w:val="000009"/>
          <w:spacing w:val="-2"/>
        </w:rPr>
        <w:t>этики:</w:t>
      </w:r>
    </w:p>
    <w:p w14:paraId="493E920D" w14:textId="51360B19" w:rsidR="00FE56A0" w:rsidRDefault="00631B9D">
      <w:pPr>
        <w:pStyle w:val="a5"/>
        <w:numPr>
          <w:ilvl w:val="0"/>
          <w:numId w:val="12"/>
        </w:numPr>
        <w:tabs>
          <w:tab w:val="left" w:pos="1706"/>
        </w:tabs>
        <w:ind w:right="701" w:firstLine="720"/>
        <w:rPr>
          <w:sz w:val="24"/>
        </w:rPr>
      </w:pPr>
      <w:r>
        <w:rPr>
          <w:color w:val="000009"/>
          <w:sz w:val="24"/>
        </w:rPr>
        <w:t>знакомство</w:t>
      </w:r>
      <w:r w:rsidR="00D252A2">
        <w:rPr>
          <w:color w:val="000009"/>
          <w:sz w:val="24"/>
        </w:rPr>
        <w:t xml:space="preserve"> </w:t>
      </w:r>
      <w:r>
        <w:rPr>
          <w:color w:val="000009"/>
          <w:sz w:val="24"/>
        </w:rPr>
        <w:t>с</w:t>
      </w:r>
      <w:r w:rsidR="00D252A2">
        <w:rPr>
          <w:color w:val="000009"/>
          <w:sz w:val="24"/>
        </w:rPr>
        <w:t xml:space="preserve"> </w:t>
      </w:r>
      <w:proofErr w:type="gramStart"/>
      <w:r>
        <w:rPr>
          <w:color w:val="000009"/>
          <w:sz w:val="24"/>
        </w:rPr>
        <w:t>основными</w:t>
      </w:r>
      <w:r w:rsidR="00D252A2">
        <w:rPr>
          <w:color w:val="000009"/>
          <w:sz w:val="24"/>
        </w:rPr>
        <w:t xml:space="preserve"> </w:t>
      </w:r>
      <w:r w:rsidR="00FA496D">
        <w:rPr>
          <w:color w:val="000009"/>
          <w:sz w:val="24"/>
        </w:rPr>
        <w:t xml:space="preserve"> </w:t>
      </w:r>
      <w:r>
        <w:rPr>
          <w:color w:val="000009"/>
          <w:sz w:val="24"/>
        </w:rPr>
        <w:t>нормам</w:t>
      </w:r>
      <w:proofErr w:type="gramEnd"/>
      <w:r w:rsidR="00D252A2">
        <w:rPr>
          <w:color w:val="000009"/>
          <w:sz w:val="24"/>
        </w:rPr>
        <w:t xml:space="preserve"> </w:t>
      </w:r>
      <w:r>
        <w:rPr>
          <w:color w:val="000009"/>
          <w:sz w:val="24"/>
        </w:rPr>
        <w:t>и</w:t>
      </w:r>
      <w:r w:rsidR="00D252A2">
        <w:rPr>
          <w:color w:val="000009"/>
          <w:sz w:val="24"/>
        </w:rPr>
        <w:t xml:space="preserve"> </w:t>
      </w:r>
      <w:r>
        <w:rPr>
          <w:color w:val="000009"/>
          <w:sz w:val="24"/>
        </w:rPr>
        <w:t>светской</w:t>
      </w:r>
      <w:r w:rsidR="00FA496D">
        <w:rPr>
          <w:color w:val="000009"/>
          <w:sz w:val="24"/>
        </w:rPr>
        <w:t xml:space="preserve"> </w:t>
      </w:r>
      <w:r>
        <w:rPr>
          <w:color w:val="000009"/>
          <w:sz w:val="24"/>
        </w:rPr>
        <w:t>и</w:t>
      </w:r>
      <w:r w:rsidR="00FA496D">
        <w:rPr>
          <w:color w:val="000009"/>
          <w:sz w:val="24"/>
        </w:rPr>
        <w:t xml:space="preserve"> </w:t>
      </w:r>
      <w:r>
        <w:rPr>
          <w:color w:val="000009"/>
          <w:sz w:val="24"/>
        </w:rPr>
        <w:t>религиозной</w:t>
      </w:r>
      <w:r w:rsidR="00D252A2">
        <w:rPr>
          <w:color w:val="000009"/>
          <w:sz w:val="24"/>
        </w:rPr>
        <w:t xml:space="preserve"> </w:t>
      </w:r>
      <w:r>
        <w:rPr>
          <w:color w:val="000009"/>
          <w:sz w:val="24"/>
        </w:rPr>
        <w:t>морали, понимание их значения в выстраивании конструктивных отношений в семье и обществе;</w:t>
      </w:r>
    </w:p>
    <w:p w14:paraId="0075E40E" w14:textId="77777777" w:rsidR="00FE56A0" w:rsidRDefault="00631B9D">
      <w:pPr>
        <w:pStyle w:val="a5"/>
        <w:numPr>
          <w:ilvl w:val="0"/>
          <w:numId w:val="12"/>
        </w:numPr>
        <w:tabs>
          <w:tab w:val="left" w:pos="1645"/>
        </w:tabs>
        <w:ind w:left="1645" w:hanging="359"/>
        <w:rPr>
          <w:sz w:val="24"/>
        </w:rPr>
      </w:pPr>
      <w:r>
        <w:rPr>
          <w:color w:val="000009"/>
          <w:sz w:val="24"/>
        </w:rPr>
        <w:t xml:space="preserve">Понимание значения нравственности, веры и религии в жизни человека и </w:t>
      </w:r>
      <w:r>
        <w:rPr>
          <w:color w:val="000009"/>
          <w:spacing w:val="-2"/>
          <w:sz w:val="24"/>
        </w:rPr>
        <w:t>общества;</w:t>
      </w:r>
    </w:p>
    <w:p w14:paraId="45BA8CB5" w14:textId="088EA993" w:rsidR="00FE56A0" w:rsidRDefault="00D252A2">
      <w:pPr>
        <w:pStyle w:val="a5"/>
        <w:numPr>
          <w:ilvl w:val="0"/>
          <w:numId w:val="12"/>
        </w:numPr>
        <w:tabs>
          <w:tab w:val="left" w:pos="1645"/>
        </w:tabs>
        <w:ind w:right="704" w:firstLine="720"/>
        <w:rPr>
          <w:sz w:val="24"/>
        </w:rPr>
      </w:pPr>
      <w:r>
        <w:rPr>
          <w:color w:val="000009"/>
          <w:sz w:val="24"/>
        </w:rPr>
        <w:t>Ф</w:t>
      </w:r>
      <w:r w:rsidR="00631B9D">
        <w:rPr>
          <w:color w:val="000009"/>
          <w:sz w:val="24"/>
        </w:rPr>
        <w:t>ормирование</w:t>
      </w:r>
      <w:r>
        <w:rPr>
          <w:color w:val="000009"/>
          <w:sz w:val="24"/>
        </w:rPr>
        <w:t xml:space="preserve"> </w:t>
      </w:r>
      <w:r w:rsidR="00631B9D">
        <w:rPr>
          <w:color w:val="000009"/>
          <w:sz w:val="24"/>
        </w:rPr>
        <w:t>первоначальных</w:t>
      </w:r>
      <w:r>
        <w:rPr>
          <w:color w:val="000009"/>
          <w:sz w:val="24"/>
        </w:rPr>
        <w:t xml:space="preserve"> </w:t>
      </w:r>
      <w:r w:rsidR="00631B9D">
        <w:rPr>
          <w:color w:val="000009"/>
          <w:sz w:val="24"/>
        </w:rPr>
        <w:t>представлений</w:t>
      </w:r>
      <w:r w:rsidR="00FA496D">
        <w:rPr>
          <w:color w:val="000009"/>
          <w:sz w:val="24"/>
        </w:rPr>
        <w:t xml:space="preserve"> </w:t>
      </w:r>
      <w:r w:rsidR="00631B9D">
        <w:rPr>
          <w:color w:val="000009"/>
          <w:sz w:val="24"/>
        </w:rPr>
        <w:t>осветской</w:t>
      </w:r>
      <w:r w:rsidR="00FA496D">
        <w:rPr>
          <w:color w:val="000009"/>
          <w:sz w:val="24"/>
        </w:rPr>
        <w:t xml:space="preserve"> </w:t>
      </w:r>
      <w:proofErr w:type="gramStart"/>
      <w:r w:rsidR="00631B9D">
        <w:rPr>
          <w:color w:val="000009"/>
          <w:sz w:val="24"/>
        </w:rPr>
        <w:t>этике,отрадиционных</w:t>
      </w:r>
      <w:proofErr w:type="gramEnd"/>
      <w:r w:rsidR="00FA496D">
        <w:rPr>
          <w:color w:val="000009"/>
          <w:sz w:val="24"/>
        </w:rPr>
        <w:t xml:space="preserve"> </w:t>
      </w:r>
      <w:r w:rsidR="00631B9D">
        <w:rPr>
          <w:color w:val="000009"/>
          <w:sz w:val="24"/>
        </w:rPr>
        <w:t>религиях, их роли в культуре, истории и современности России;</w:t>
      </w:r>
    </w:p>
    <w:p w14:paraId="20B4C842" w14:textId="218E22F9" w:rsidR="00FE56A0" w:rsidRDefault="00FA496D">
      <w:pPr>
        <w:pStyle w:val="a5"/>
        <w:numPr>
          <w:ilvl w:val="0"/>
          <w:numId w:val="12"/>
        </w:numPr>
        <w:tabs>
          <w:tab w:val="left" w:pos="1645"/>
        </w:tabs>
        <w:spacing w:before="1"/>
        <w:ind w:left="1645" w:hanging="359"/>
        <w:rPr>
          <w:sz w:val="24"/>
        </w:rPr>
      </w:pPr>
      <w:r>
        <w:rPr>
          <w:color w:val="000009"/>
          <w:sz w:val="24"/>
        </w:rPr>
        <w:t>О</w:t>
      </w:r>
      <w:r w:rsidR="00631B9D">
        <w:rPr>
          <w:color w:val="000009"/>
          <w:sz w:val="24"/>
        </w:rPr>
        <w:t>сознание</w:t>
      </w:r>
      <w:r>
        <w:rPr>
          <w:color w:val="000009"/>
          <w:sz w:val="24"/>
        </w:rPr>
        <w:t xml:space="preserve"> </w:t>
      </w:r>
      <w:r w:rsidR="00631B9D">
        <w:rPr>
          <w:color w:val="000009"/>
          <w:sz w:val="24"/>
        </w:rPr>
        <w:t>ценности</w:t>
      </w:r>
      <w:r>
        <w:rPr>
          <w:color w:val="000009"/>
          <w:sz w:val="24"/>
        </w:rPr>
        <w:t xml:space="preserve"> </w:t>
      </w:r>
      <w:r w:rsidR="00631B9D">
        <w:rPr>
          <w:color w:val="000009"/>
          <w:sz w:val="24"/>
        </w:rPr>
        <w:t>человеческой</w:t>
      </w:r>
      <w:r>
        <w:rPr>
          <w:color w:val="000009"/>
          <w:sz w:val="24"/>
        </w:rPr>
        <w:t xml:space="preserve"> </w:t>
      </w:r>
      <w:r w:rsidR="00631B9D">
        <w:rPr>
          <w:color w:val="000009"/>
          <w:spacing w:val="-2"/>
          <w:sz w:val="24"/>
        </w:rPr>
        <w:t>жизни.</w:t>
      </w:r>
    </w:p>
    <w:p w14:paraId="52735C60" w14:textId="77777777" w:rsidR="00FE56A0" w:rsidRDefault="00631B9D">
      <w:pPr>
        <w:pStyle w:val="4"/>
        <w:ind w:left="1286"/>
        <w:jc w:val="left"/>
      </w:pPr>
      <w:r>
        <w:rPr>
          <w:color w:val="000009"/>
          <w:spacing w:val="-2"/>
        </w:rPr>
        <w:t>Искусство</w:t>
      </w:r>
    </w:p>
    <w:p w14:paraId="2EABA4E5" w14:textId="2FA215C5" w:rsidR="00FE56A0" w:rsidRDefault="00631B9D">
      <w:pPr>
        <w:pStyle w:val="5"/>
        <w:ind w:left="1286"/>
        <w:jc w:val="left"/>
      </w:pPr>
      <w:r>
        <w:rPr>
          <w:color w:val="000009"/>
        </w:rPr>
        <w:t>Изобразительное</w:t>
      </w:r>
      <w:r w:rsidR="001A6BED">
        <w:rPr>
          <w:color w:val="000009"/>
        </w:rPr>
        <w:t xml:space="preserve"> </w:t>
      </w:r>
      <w:r>
        <w:rPr>
          <w:color w:val="000009"/>
          <w:spacing w:val="-2"/>
        </w:rPr>
        <w:t>искусство:</w:t>
      </w:r>
    </w:p>
    <w:p w14:paraId="09E1ACC0" w14:textId="77777777" w:rsidR="00FE56A0" w:rsidRDefault="00631B9D">
      <w:pPr>
        <w:pStyle w:val="a5"/>
        <w:numPr>
          <w:ilvl w:val="0"/>
          <w:numId w:val="13"/>
        </w:numPr>
        <w:tabs>
          <w:tab w:val="left" w:pos="1645"/>
        </w:tabs>
        <w:ind w:right="704" w:firstLine="720"/>
        <w:rPr>
          <w:sz w:val="24"/>
        </w:rPr>
      </w:pPr>
      <w:r>
        <w:rPr>
          <w:color w:val="000009"/>
          <w:sz w:val="24"/>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14:paraId="31AD0723" w14:textId="77777777" w:rsidR="00FE56A0" w:rsidRDefault="00FE56A0">
      <w:pPr>
        <w:pStyle w:val="a5"/>
        <w:rPr>
          <w:sz w:val="24"/>
        </w:rPr>
        <w:sectPr w:rsidR="00FE56A0">
          <w:pgSz w:w="11910" w:h="16840"/>
          <w:pgMar w:top="760" w:right="0" w:bottom="1240" w:left="566" w:header="0" w:footer="1023" w:gutter="0"/>
          <w:cols w:space="720"/>
        </w:sectPr>
      </w:pPr>
    </w:p>
    <w:p w14:paraId="55F784D5" w14:textId="77777777" w:rsidR="00FE56A0" w:rsidRDefault="00631B9D">
      <w:pPr>
        <w:pStyle w:val="a5"/>
        <w:numPr>
          <w:ilvl w:val="0"/>
          <w:numId w:val="13"/>
        </w:numPr>
        <w:tabs>
          <w:tab w:val="left" w:pos="1645"/>
        </w:tabs>
        <w:spacing w:before="72"/>
        <w:ind w:right="707" w:firstLine="720"/>
        <w:jc w:val="both"/>
        <w:rPr>
          <w:sz w:val="24"/>
        </w:rPr>
      </w:pPr>
      <w:r>
        <w:rPr>
          <w:sz w:val="24"/>
        </w:rPr>
        <w:lastRenderedPageBreak/>
        <w:t>развитие эстетическихчувств,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14:paraId="13AFC549" w14:textId="77777777" w:rsidR="00FE56A0" w:rsidRDefault="00631B9D">
      <w:pPr>
        <w:pStyle w:val="a5"/>
        <w:numPr>
          <w:ilvl w:val="0"/>
          <w:numId w:val="13"/>
        </w:numPr>
        <w:tabs>
          <w:tab w:val="left" w:pos="1645"/>
        </w:tabs>
        <w:spacing w:before="1"/>
        <w:ind w:right="703" w:firstLine="720"/>
        <w:jc w:val="both"/>
        <w:rPr>
          <w:sz w:val="24"/>
        </w:rPr>
      </w:pPr>
      <w:r>
        <w:rPr>
          <w:color w:val="000009"/>
          <w:sz w:val="24"/>
        </w:rPr>
        <w:t xml:space="preserve">овладение элементарными практическими умениями и навыками в различных видах художественной деятельности </w:t>
      </w:r>
      <w:r>
        <w:rPr>
          <w:sz w:val="24"/>
        </w:rPr>
        <w:t>(изобразительного, декоративно-прикладного и народного искусства, скульптуры, дизайна и др.);</w:t>
      </w:r>
    </w:p>
    <w:p w14:paraId="59303631" w14:textId="77777777" w:rsidR="00FE56A0" w:rsidRDefault="00631B9D">
      <w:pPr>
        <w:pStyle w:val="a5"/>
        <w:numPr>
          <w:ilvl w:val="0"/>
          <w:numId w:val="13"/>
        </w:numPr>
        <w:tabs>
          <w:tab w:val="left" w:pos="1645"/>
        </w:tabs>
        <w:ind w:right="703" w:firstLine="720"/>
        <w:jc w:val="both"/>
        <w:rPr>
          <w:sz w:val="24"/>
        </w:rPr>
      </w:pPr>
      <w:r>
        <w:rPr>
          <w:color w:val="000009"/>
          <w:sz w:val="24"/>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14:paraId="299BEA3E" w14:textId="77777777" w:rsidR="00FE56A0" w:rsidRDefault="00631B9D">
      <w:pPr>
        <w:pStyle w:val="a5"/>
        <w:numPr>
          <w:ilvl w:val="0"/>
          <w:numId w:val="13"/>
        </w:numPr>
        <w:tabs>
          <w:tab w:val="left" w:pos="1645"/>
        </w:tabs>
        <w:ind w:right="703" w:firstLine="720"/>
        <w:jc w:val="both"/>
        <w:rPr>
          <w:sz w:val="24"/>
        </w:rPr>
      </w:pPr>
      <w:r>
        <w:rPr>
          <w:sz w:val="24"/>
        </w:rPr>
        <w:t xml:space="preserve">овладение практическими умениями самовыражения средствами изобразительного </w:t>
      </w:r>
      <w:r>
        <w:rPr>
          <w:spacing w:val="-2"/>
          <w:sz w:val="24"/>
        </w:rPr>
        <w:t>искусства</w:t>
      </w:r>
      <w:r>
        <w:rPr>
          <w:color w:val="000009"/>
          <w:spacing w:val="-2"/>
          <w:sz w:val="24"/>
        </w:rPr>
        <w:t>.</w:t>
      </w:r>
    </w:p>
    <w:p w14:paraId="5D760A56" w14:textId="77777777" w:rsidR="00FE56A0" w:rsidRDefault="00631B9D">
      <w:pPr>
        <w:pStyle w:val="5"/>
        <w:ind w:left="1286"/>
        <w:jc w:val="left"/>
      </w:pPr>
      <w:r>
        <w:rPr>
          <w:color w:val="000009"/>
          <w:spacing w:val="-2"/>
        </w:rPr>
        <w:t>Музыка:</w:t>
      </w:r>
    </w:p>
    <w:p w14:paraId="14777FD4" w14:textId="436AFCB0" w:rsidR="00FE56A0" w:rsidRDefault="00631B9D" w:rsidP="0041051F">
      <w:pPr>
        <w:pStyle w:val="a5"/>
        <w:numPr>
          <w:ilvl w:val="0"/>
          <w:numId w:val="14"/>
        </w:numPr>
        <w:tabs>
          <w:tab w:val="left" w:pos="1645"/>
        </w:tabs>
        <w:ind w:right="704" w:firstLine="720"/>
        <w:jc w:val="both"/>
        <w:rPr>
          <w:sz w:val="24"/>
        </w:rPr>
      </w:pPr>
      <w:r>
        <w:rPr>
          <w:color w:val="000009"/>
          <w:sz w:val="24"/>
        </w:rPr>
        <w:t>формирование</w:t>
      </w:r>
      <w:r w:rsidR="0041051F">
        <w:rPr>
          <w:color w:val="000009"/>
          <w:sz w:val="24"/>
        </w:rPr>
        <w:t xml:space="preserve"> </w:t>
      </w:r>
      <w:proofErr w:type="gramStart"/>
      <w:r>
        <w:rPr>
          <w:color w:val="000009"/>
          <w:sz w:val="24"/>
        </w:rPr>
        <w:t>первоначальных</w:t>
      </w:r>
      <w:r w:rsidR="0041051F">
        <w:rPr>
          <w:color w:val="000009"/>
          <w:sz w:val="24"/>
        </w:rPr>
        <w:t xml:space="preserve">  </w:t>
      </w:r>
      <w:r>
        <w:rPr>
          <w:color w:val="000009"/>
          <w:sz w:val="24"/>
        </w:rPr>
        <w:t>представлений</w:t>
      </w:r>
      <w:proofErr w:type="gramEnd"/>
      <w:r w:rsidR="0041051F">
        <w:rPr>
          <w:color w:val="000009"/>
          <w:sz w:val="24"/>
        </w:rPr>
        <w:t xml:space="preserve"> </w:t>
      </w:r>
      <w:r>
        <w:rPr>
          <w:color w:val="000009"/>
          <w:sz w:val="24"/>
        </w:rPr>
        <w:t>о</w:t>
      </w:r>
      <w:r w:rsidR="0041051F">
        <w:rPr>
          <w:color w:val="000009"/>
          <w:sz w:val="24"/>
        </w:rPr>
        <w:t xml:space="preserve"> </w:t>
      </w:r>
      <w:r>
        <w:rPr>
          <w:color w:val="000009"/>
          <w:sz w:val="24"/>
        </w:rPr>
        <w:t>роли</w:t>
      </w:r>
      <w:r w:rsidR="0041051F">
        <w:rPr>
          <w:color w:val="000009"/>
          <w:sz w:val="24"/>
        </w:rPr>
        <w:t xml:space="preserve"> </w:t>
      </w:r>
      <w:r>
        <w:rPr>
          <w:color w:val="000009"/>
          <w:sz w:val="24"/>
        </w:rPr>
        <w:t>музыки</w:t>
      </w:r>
      <w:r w:rsidR="0041051F">
        <w:rPr>
          <w:color w:val="000009"/>
          <w:sz w:val="24"/>
        </w:rPr>
        <w:t xml:space="preserve"> </w:t>
      </w:r>
      <w:r>
        <w:rPr>
          <w:color w:val="000009"/>
          <w:sz w:val="24"/>
        </w:rPr>
        <w:t>в</w:t>
      </w:r>
      <w:r w:rsidR="0041051F">
        <w:rPr>
          <w:color w:val="000009"/>
          <w:sz w:val="24"/>
        </w:rPr>
        <w:t xml:space="preserve"> </w:t>
      </w:r>
      <w:r>
        <w:rPr>
          <w:color w:val="000009"/>
          <w:sz w:val="24"/>
        </w:rPr>
        <w:t>жизни</w:t>
      </w:r>
      <w:r w:rsidR="0041051F">
        <w:rPr>
          <w:color w:val="000009"/>
          <w:sz w:val="24"/>
        </w:rPr>
        <w:t xml:space="preserve"> </w:t>
      </w:r>
      <w:r>
        <w:rPr>
          <w:color w:val="000009"/>
          <w:sz w:val="24"/>
        </w:rPr>
        <w:t>человека,ее роли в духовно-нравственном развитии человека;</w:t>
      </w:r>
    </w:p>
    <w:p w14:paraId="476FA1C9" w14:textId="77777777" w:rsidR="00FE56A0" w:rsidRDefault="00631B9D">
      <w:pPr>
        <w:pStyle w:val="a5"/>
        <w:numPr>
          <w:ilvl w:val="0"/>
          <w:numId w:val="14"/>
        </w:numPr>
        <w:tabs>
          <w:tab w:val="left" w:pos="1645"/>
        </w:tabs>
        <w:ind w:right="708" w:firstLine="720"/>
        <w:rPr>
          <w:sz w:val="24"/>
        </w:rPr>
      </w:pPr>
      <w:r>
        <w:rPr>
          <w:sz w:val="24"/>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14:paraId="209E7796" w14:textId="11D58E4A" w:rsidR="00FE56A0" w:rsidRDefault="00631B9D">
      <w:pPr>
        <w:pStyle w:val="a5"/>
        <w:numPr>
          <w:ilvl w:val="0"/>
          <w:numId w:val="14"/>
        </w:numPr>
        <w:tabs>
          <w:tab w:val="left" w:pos="1645"/>
        </w:tabs>
        <w:ind w:right="704" w:firstLine="720"/>
        <w:rPr>
          <w:sz w:val="24"/>
        </w:rPr>
      </w:pPr>
      <w:r>
        <w:rPr>
          <w:sz w:val="24"/>
        </w:rPr>
        <w:t>развитие</w:t>
      </w:r>
      <w:r w:rsidR="0041051F">
        <w:rPr>
          <w:sz w:val="24"/>
        </w:rPr>
        <w:t xml:space="preserve"> </w:t>
      </w:r>
      <w:r>
        <w:rPr>
          <w:sz w:val="24"/>
        </w:rPr>
        <w:t>эмоционального</w:t>
      </w:r>
      <w:r w:rsidR="0041051F">
        <w:rPr>
          <w:sz w:val="24"/>
        </w:rPr>
        <w:t xml:space="preserve"> </w:t>
      </w:r>
      <w:r>
        <w:rPr>
          <w:sz w:val="24"/>
        </w:rPr>
        <w:t>осознанного</w:t>
      </w:r>
      <w:r w:rsidR="0041051F">
        <w:rPr>
          <w:sz w:val="24"/>
        </w:rPr>
        <w:t xml:space="preserve"> </w:t>
      </w:r>
      <w:r>
        <w:rPr>
          <w:sz w:val="24"/>
        </w:rPr>
        <w:t>восприятия</w:t>
      </w:r>
      <w:r w:rsidR="0041051F">
        <w:rPr>
          <w:sz w:val="24"/>
        </w:rPr>
        <w:t xml:space="preserve"> </w:t>
      </w:r>
      <w:r>
        <w:rPr>
          <w:sz w:val="24"/>
        </w:rPr>
        <w:t>музыки, как в процессе</w:t>
      </w:r>
      <w:r w:rsidR="0041051F">
        <w:rPr>
          <w:sz w:val="24"/>
        </w:rPr>
        <w:t xml:space="preserve"> а</w:t>
      </w:r>
      <w:bookmarkStart w:id="7" w:name="_GoBack"/>
      <w:bookmarkEnd w:id="7"/>
      <w:r>
        <w:rPr>
          <w:sz w:val="24"/>
        </w:rPr>
        <w:t>ктивной музыкальной деятельности, так и во время слушания музыкальных произведений;</w:t>
      </w:r>
    </w:p>
    <w:p w14:paraId="7A5E679E" w14:textId="77777777" w:rsidR="00FE56A0" w:rsidRDefault="00631B9D">
      <w:pPr>
        <w:pStyle w:val="a5"/>
        <w:numPr>
          <w:ilvl w:val="0"/>
          <w:numId w:val="14"/>
        </w:numPr>
        <w:tabs>
          <w:tab w:val="left" w:pos="1645"/>
        </w:tabs>
        <w:ind w:right="705" w:firstLine="720"/>
        <w:rPr>
          <w:sz w:val="24"/>
        </w:rPr>
      </w:pPr>
      <w:r>
        <w:rPr>
          <w:sz w:val="24"/>
        </w:rPr>
        <w:t>формирование эстетических чувств в процессе слушания музыкальных произведений различных жанров;</w:t>
      </w:r>
    </w:p>
    <w:p w14:paraId="12BA0619" w14:textId="77777777" w:rsidR="00FE56A0" w:rsidRDefault="00631B9D">
      <w:pPr>
        <w:pStyle w:val="a5"/>
        <w:numPr>
          <w:ilvl w:val="0"/>
          <w:numId w:val="14"/>
        </w:numPr>
        <w:tabs>
          <w:tab w:val="left" w:pos="1645"/>
        </w:tabs>
        <w:ind w:right="705" w:firstLine="720"/>
        <w:rPr>
          <w:sz w:val="24"/>
        </w:rPr>
      </w:pPr>
      <w:r>
        <w:rPr>
          <w:color w:val="000009"/>
          <w:sz w:val="24"/>
        </w:rPr>
        <w:t>использованиемузыкальныхобразовприсозданиитеатрализованныхимузыкально- пластических композиций, исполнении вокально-хоровых произведений, в импровизации.</w:t>
      </w:r>
    </w:p>
    <w:p w14:paraId="05889D91" w14:textId="77777777" w:rsidR="00FE56A0" w:rsidRDefault="00631B9D">
      <w:pPr>
        <w:pStyle w:val="4"/>
        <w:ind w:left="1286"/>
        <w:jc w:val="left"/>
      </w:pPr>
      <w:r>
        <w:rPr>
          <w:color w:val="000009"/>
          <w:spacing w:val="-2"/>
        </w:rPr>
        <w:t>Технология</w:t>
      </w:r>
    </w:p>
    <w:p w14:paraId="651164CB" w14:textId="77777777" w:rsidR="00FE56A0" w:rsidRDefault="00631B9D">
      <w:pPr>
        <w:pStyle w:val="5"/>
        <w:ind w:left="1286"/>
        <w:jc w:val="left"/>
      </w:pPr>
      <w:r>
        <w:rPr>
          <w:color w:val="000009"/>
        </w:rPr>
        <w:t>Технология</w:t>
      </w:r>
      <w:r>
        <w:rPr>
          <w:color w:val="000009"/>
          <w:spacing w:val="-2"/>
        </w:rPr>
        <w:t>(труд):</w:t>
      </w:r>
    </w:p>
    <w:p w14:paraId="6754A486" w14:textId="77777777" w:rsidR="00FE56A0" w:rsidRDefault="00631B9D">
      <w:pPr>
        <w:pStyle w:val="a5"/>
        <w:numPr>
          <w:ilvl w:val="0"/>
          <w:numId w:val="15"/>
        </w:numPr>
        <w:tabs>
          <w:tab w:val="left" w:pos="1645"/>
        </w:tabs>
        <w:ind w:right="704" w:firstLine="720"/>
        <w:jc w:val="both"/>
        <w:rPr>
          <w:sz w:val="24"/>
        </w:rPr>
      </w:pPr>
      <w:r>
        <w:rPr>
          <w:sz w:val="24"/>
        </w:rPr>
        <w:t xml:space="preserve">формирование навыков самообслуживания, овладение некоторыми технологическими приемами ручной обработки материалов, </w:t>
      </w:r>
      <w:r>
        <w:rPr>
          <w:color w:val="000009"/>
          <w:sz w:val="24"/>
        </w:rPr>
        <w:t>усвоение правил техники безопасности;</w:t>
      </w:r>
    </w:p>
    <w:p w14:paraId="35388E49" w14:textId="77777777" w:rsidR="00FE56A0" w:rsidRDefault="00631B9D">
      <w:pPr>
        <w:pStyle w:val="a5"/>
        <w:numPr>
          <w:ilvl w:val="0"/>
          <w:numId w:val="15"/>
        </w:numPr>
        <w:tabs>
          <w:tab w:val="left" w:pos="1645"/>
        </w:tabs>
        <w:ind w:right="703" w:firstLine="720"/>
        <w:jc w:val="both"/>
        <w:rPr>
          <w:sz w:val="24"/>
        </w:rPr>
      </w:pPr>
      <w:r>
        <w:rPr>
          <w:sz w:val="24"/>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14:paraId="55B745AF" w14:textId="77777777" w:rsidR="00FE56A0" w:rsidRDefault="00631B9D">
      <w:pPr>
        <w:pStyle w:val="a5"/>
        <w:numPr>
          <w:ilvl w:val="0"/>
          <w:numId w:val="15"/>
        </w:numPr>
        <w:tabs>
          <w:tab w:val="left" w:pos="1645"/>
        </w:tabs>
        <w:ind w:right="705" w:firstLine="720"/>
        <w:jc w:val="both"/>
        <w:rPr>
          <w:sz w:val="24"/>
        </w:rPr>
      </w:pPr>
      <w:r>
        <w:rPr>
          <w:sz w:val="24"/>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 гигиенические требования и т.д.)</w:t>
      </w:r>
    </w:p>
    <w:p w14:paraId="72F92922" w14:textId="77777777" w:rsidR="00FE56A0" w:rsidRDefault="00631B9D">
      <w:pPr>
        <w:pStyle w:val="a5"/>
        <w:numPr>
          <w:ilvl w:val="0"/>
          <w:numId w:val="15"/>
        </w:numPr>
        <w:tabs>
          <w:tab w:val="left" w:pos="1645"/>
        </w:tabs>
        <w:ind w:right="701" w:firstLine="720"/>
        <w:jc w:val="both"/>
        <w:rPr>
          <w:sz w:val="24"/>
        </w:rPr>
      </w:pPr>
      <w:r>
        <w:rPr>
          <w:color w:val="000009"/>
          <w:sz w:val="24"/>
        </w:rPr>
        <w:t>приобретение первоначальных навыков совместной продуктивной деятельности, сотрудничества, взаимопомощи, планирования и организации;</w:t>
      </w:r>
    </w:p>
    <w:p w14:paraId="5BABE008" w14:textId="77777777" w:rsidR="00FE56A0" w:rsidRDefault="00631B9D">
      <w:pPr>
        <w:pStyle w:val="a5"/>
        <w:numPr>
          <w:ilvl w:val="0"/>
          <w:numId w:val="15"/>
        </w:numPr>
        <w:tabs>
          <w:tab w:val="left" w:pos="1645"/>
        </w:tabs>
        <w:ind w:left="1645" w:hanging="359"/>
        <w:jc w:val="both"/>
        <w:rPr>
          <w:sz w:val="24"/>
        </w:rPr>
      </w:pPr>
      <w:r>
        <w:rPr>
          <w:color w:val="000009"/>
          <w:sz w:val="24"/>
        </w:rPr>
        <w:t xml:space="preserve">Использование приобретенных знаний и умений </w:t>
      </w:r>
      <w:r>
        <w:rPr>
          <w:sz w:val="24"/>
        </w:rPr>
        <w:t xml:space="preserve">для решения практических </w:t>
      </w:r>
      <w:r>
        <w:rPr>
          <w:spacing w:val="-2"/>
          <w:sz w:val="24"/>
        </w:rPr>
        <w:t>задач.</w:t>
      </w:r>
    </w:p>
    <w:p w14:paraId="6BBE7549" w14:textId="77777777" w:rsidR="00FE56A0" w:rsidRDefault="00631B9D">
      <w:pPr>
        <w:pStyle w:val="4"/>
        <w:ind w:left="1286"/>
      </w:pPr>
      <w:r>
        <w:rPr>
          <w:color w:val="000009"/>
        </w:rPr>
        <w:t xml:space="preserve">Физическая </w:t>
      </w:r>
      <w:r>
        <w:rPr>
          <w:color w:val="000009"/>
          <w:spacing w:val="-2"/>
        </w:rPr>
        <w:t>культура</w:t>
      </w:r>
    </w:p>
    <w:p w14:paraId="04A65E52" w14:textId="77777777" w:rsidR="00FE56A0" w:rsidRDefault="00631B9D">
      <w:pPr>
        <w:pStyle w:val="5"/>
        <w:ind w:left="1286"/>
      </w:pPr>
      <w:r>
        <w:rPr>
          <w:color w:val="000009"/>
        </w:rPr>
        <w:t xml:space="preserve">Физическая </w:t>
      </w:r>
      <w:r>
        <w:rPr>
          <w:color w:val="000009"/>
          <w:spacing w:val="-2"/>
        </w:rPr>
        <w:t>культура</w:t>
      </w:r>
    </w:p>
    <w:p w14:paraId="7D7D195F" w14:textId="77777777" w:rsidR="00FE56A0" w:rsidRDefault="00631B9D">
      <w:pPr>
        <w:pStyle w:val="a5"/>
        <w:numPr>
          <w:ilvl w:val="0"/>
          <w:numId w:val="16"/>
        </w:numPr>
        <w:tabs>
          <w:tab w:val="left" w:pos="1645"/>
        </w:tabs>
        <w:ind w:right="705" w:firstLine="720"/>
        <w:rPr>
          <w:sz w:val="24"/>
        </w:rPr>
      </w:pPr>
      <w:r>
        <w:rPr>
          <w:sz w:val="24"/>
        </w:rPr>
        <w:t>формированиепервоначальныхпредставленийозначениифизическойкультурыдля укрепления здоровья человека, физического развития, повышения работоспособности.</w:t>
      </w:r>
    </w:p>
    <w:p w14:paraId="43434A72" w14:textId="77777777" w:rsidR="00FE56A0" w:rsidRDefault="00631B9D">
      <w:pPr>
        <w:pStyle w:val="a5"/>
        <w:numPr>
          <w:ilvl w:val="0"/>
          <w:numId w:val="16"/>
        </w:numPr>
        <w:tabs>
          <w:tab w:val="left" w:pos="1645"/>
          <w:tab w:val="left" w:pos="2940"/>
          <w:tab w:val="left" w:pos="4209"/>
          <w:tab w:val="left" w:pos="6079"/>
          <w:tab w:val="left" w:pos="8656"/>
        </w:tabs>
        <w:ind w:right="705" w:firstLine="720"/>
        <w:rPr>
          <w:sz w:val="24"/>
        </w:rPr>
      </w:pPr>
      <w:r>
        <w:rPr>
          <w:color w:val="000009"/>
          <w:spacing w:val="-2"/>
          <w:sz w:val="24"/>
        </w:rPr>
        <w:t>овладение</w:t>
      </w:r>
      <w:r>
        <w:rPr>
          <w:color w:val="000009"/>
          <w:sz w:val="24"/>
        </w:rPr>
        <w:tab/>
      </w:r>
      <w:r>
        <w:rPr>
          <w:color w:val="000009"/>
          <w:spacing w:val="-2"/>
          <w:sz w:val="24"/>
        </w:rPr>
        <w:t>умениями</w:t>
      </w:r>
      <w:r>
        <w:rPr>
          <w:color w:val="000009"/>
          <w:sz w:val="24"/>
        </w:rPr>
        <w:tab/>
      </w:r>
      <w:r>
        <w:rPr>
          <w:color w:val="000009"/>
          <w:spacing w:val="-2"/>
          <w:sz w:val="24"/>
        </w:rPr>
        <w:t>организовывать</w:t>
      </w:r>
      <w:r>
        <w:rPr>
          <w:color w:val="000009"/>
          <w:sz w:val="24"/>
        </w:rPr>
        <w:tab/>
      </w:r>
      <w:r>
        <w:rPr>
          <w:color w:val="000009"/>
          <w:spacing w:val="-2"/>
          <w:sz w:val="24"/>
        </w:rPr>
        <w:t>здоровьесберегающую</w:t>
      </w:r>
      <w:r>
        <w:rPr>
          <w:color w:val="000009"/>
          <w:sz w:val="24"/>
        </w:rPr>
        <w:tab/>
      </w:r>
      <w:r>
        <w:rPr>
          <w:color w:val="000009"/>
          <w:spacing w:val="-2"/>
          <w:sz w:val="24"/>
        </w:rPr>
        <w:t xml:space="preserve">жизнедеятельность </w:t>
      </w:r>
      <w:r>
        <w:rPr>
          <w:color w:val="000009"/>
          <w:sz w:val="24"/>
        </w:rPr>
        <w:t>(режим дня, утренняя зарядка, оздоровительные мероприятия, подвижные игры и т. д.);</w:t>
      </w:r>
    </w:p>
    <w:p w14:paraId="078BD7DA" w14:textId="77777777" w:rsidR="00FE56A0" w:rsidRDefault="00631B9D">
      <w:pPr>
        <w:pStyle w:val="a5"/>
        <w:numPr>
          <w:ilvl w:val="0"/>
          <w:numId w:val="16"/>
        </w:numPr>
        <w:tabs>
          <w:tab w:val="left" w:pos="1645"/>
          <w:tab w:val="left" w:pos="3367"/>
          <w:tab w:val="left" w:pos="4332"/>
          <w:tab w:val="left" w:pos="5352"/>
          <w:tab w:val="left" w:pos="5774"/>
          <w:tab w:val="left" w:pos="6615"/>
          <w:tab w:val="left" w:pos="8074"/>
          <w:tab w:val="left" w:pos="9538"/>
        </w:tabs>
        <w:ind w:right="704" w:firstLine="720"/>
        <w:rPr>
          <w:sz w:val="24"/>
        </w:rPr>
      </w:pPr>
      <w:r>
        <w:rPr>
          <w:color w:val="000009"/>
          <w:spacing w:val="-2"/>
          <w:sz w:val="24"/>
        </w:rPr>
        <w:t>формирование</w:t>
      </w:r>
      <w:r>
        <w:rPr>
          <w:color w:val="000009"/>
          <w:sz w:val="24"/>
        </w:rPr>
        <w:tab/>
      </w:r>
      <w:r>
        <w:rPr>
          <w:color w:val="000009"/>
          <w:spacing w:val="-2"/>
          <w:sz w:val="24"/>
        </w:rPr>
        <w:t>умения</w:t>
      </w:r>
      <w:r>
        <w:rPr>
          <w:color w:val="000009"/>
          <w:sz w:val="24"/>
        </w:rPr>
        <w:tab/>
      </w:r>
      <w:r>
        <w:rPr>
          <w:color w:val="000009"/>
          <w:spacing w:val="-2"/>
          <w:sz w:val="24"/>
        </w:rPr>
        <w:t>следить</w:t>
      </w:r>
      <w:r>
        <w:rPr>
          <w:color w:val="000009"/>
          <w:sz w:val="24"/>
        </w:rPr>
        <w:tab/>
      </w:r>
      <w:r>
        <w:rPr>
          <w:color w:val="000009"/>
          <w:spacing w:val="-6"/>
          <w:sz w:val="24"/>
        </w:rPr>
        <w:t>за</w:t>
      </w:r>
      <w:r>
        <w:rPr>
          <w:color w:val="000009"/>
          <w:sz w:val="24"/>
        </w:rPr>
        <w:tab/>
      </w:r>
      <w:r>
        <w:rPr>
          <w:color w:val="000009"/>
          <w:spacing w:val="-2"/>
          <w:sz w:val="24"/>
        </w:rPr>
        <w:t>своим</w:t>
      </w:r>
      <w:r>
        <w:rPr>
          <w:color w:val="000009"/>
          <w:sz w:val="24"/>
        </w:rPr>
        <w:tab/>
      </w:r>
      <w:r>
        <w:rPr>
          <w:color w:val="000009"/>
          <w:spacing w:val="-2"/>
          <w:sz w:val="24"/>
        </w:rPr>
        <w:t>физическим</w:t>
      </w:r>
      <w:r>
        <w:rPr>
          <w:color w:val="000009"/>
          <w:sz w:val="24"/>
        </w:rPr>
        <w:tab/>
      </w:r>
      <w:proofErr w:type="gramStart"/>
      <w:r>
        <w:rPr>
          <w:color w:val="000009"/>
          <w:spacing w:val="-2"/>
          <w:sz w:val="24"/>
        </w:rPr>
        <w:t>состоянием,</w:t>
      </w:r>
      <w:r>
        <w:rPr>
          <w:color w:val="000009"/>
          <w:sz w:val="24"/>
        </w:rPr>
        <w:tab/>
      </w:r>
      <w:proofErr w:type="gramEnd"/>
      <w:r>
        <w:rPr>
          <w:color w:val="000009"/>
          <w:spacing w:val="-2"/>
          <w:sz w:val="24"/>
        </w:rPr>
        <w:t xml:space="preserve">величиной </w:t>
      </w:r>
      <w:r>
        <w:rPr>
          <w:color w:val="000009"/>
          <w:sz w:val="24"/>
        </w:rPr>
        <w:t>физических нагрузок.</w:t>
      </w:r>
    </w:p>
    <w:p w14:paraId="1AE470E8" w14:textId="77777777" w:rsidR="00FE56A0" w:rsidRDefault="00631B9D">
      <w:pPr>
        <w:pStyle w:val="4"/>
        <w:spacing w:before="274"/>
        <w:ind w:left="2290" w:right="2431" w:firstLine="1"/>
        <w:jc w:val="center"/>
      </w:pPr>
      <w:r>
        <w:rPr>
          <w:color w:val="000009"/>
        </w:rPr>
        <w:t xml:space="preserve">Результаты освоения </w:t>
      </w:r>
      <w:proofErr w:type="gramStart"/>
      <w:r>
        <w:rPr>
          <w:color w:val="000009"/>
        </w:rPr>
        <w:t>коррекционно-развивающей области</w:t>
      </w:r>
      <w:proofErr w:type="gramEnd"/>
      <w:r>
        <w:rPr>
          <w:color w:val="000009"/>
        </w:rPr>
        <w:t xml:space="preserve"> адаптированной основной общеобразовательной программы начального общего образования</w:t>
      </w:r>
    </w:p>
    <w:p w14:paraId="48CC3C4A" w14:textId="77777777" w:rsidR="00FE56A0" w:rsidRDefault="00631B9D">
      <w:pPr>
        <w:ind w:left="566" w:right="707" w:firstLine="708"/>
        <w:jc w:val="both"/>
        <w:rPr>
          <w:sz w:val="24"/>
        </w:rPr>
      </w:pPr>
      <w:r>
        <w:rPr>
          <w:color w:val="000009"/>
          <w:sz w:val="24"/>
        </w:rPr>
        <w:t xml:space="preserve">Результаты освоения </w:t>
      </w:r>
      <w:r>
        <w:rPr>
          <w:b/>
          <w:i/>
          <w:color w:val="000009"/>
          <w:sz w:val="24"/>
        </w:rPr>
        <w:t xml:space="preserve">коррекционно-развивающей области </w:t>
      </w:r>
      <w:r>
        <w:rPr>
          <w:color w:val="000009"/>
          <w:sz w:val="24"/>
        </w:rPr>
        <w:t>АООП НОО обучающихся с ЗПР должны отражать:</w:t>
      </w:r>
    </w:p>
    <w:p w14:paraId="5E31ABB6" w14:textId="77777777" w:rsidR="00FE56A0" w:rsidRDefault="00631B9D">
      <w:pPr>
        <w:pStyle w:val="a3"/>
        <w:ind w:right="702" w:firstLine="708"/>
        <w:jc w:val="both"/>
      </w:pPr>
      <w:r>
        <w:rPr>
          <w:b/>
          <w:i/>
          <w:color w:val="000009"/>
        </w:rPr>
        <w:t xml:space="preserve">Коррекционный курс </w:t>
      </w:r>
      <w:r>
        <w:rPr>
          <w:b/>
          <w:color w:val="000009"/>
        </w:rPr>
        <w:t>«</w:t>
      </w:r>
      <w:r>
        <w:rPr>
          <w:b/>
          <w:i/>
          <w:color w:val="000009"/>
        </w:rPr>
        <w:t>Ритмика</w:t>
      </w:r>
      <w:r>
        <w:rPr>
          <w:b/>
          <w:color w:val="000009"/>
        </w:rPr>
        <w:t>»</w:t>
      </w:r>
      <w:r>
        <w:rPr>
          <w:b/>
          <w:i/>
          <w:color w:val="000009"/>
        </w:rPr>
        <w:t xml:space="preserve">: </w:t>
      </w:r>
      <w:r>
        <w:rPr>
          <w:color w:val="000009"/>
        </w:rPr>
        <w:t xml:space="preserve">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w:t>
      </w:r>
      <w:r>
        <w:rPr>
          <w:color w:val="000009"/>
          <w:spacing w:val="-5"/>
        </w:rPr>
        <w:t>рук</w:t>
      </w:r>
    </w:p>
    <w:p w14:paraId="3295543D" w14:textId="77777777" w:rsidR="00FE56A0" w:rsidRDefault="00FE56A0">
      <w:pPr>
        <w:pStyle w:val="a3"/>
        <w:jc w:val="both"/>
        <w:sectPr w:rsidR="00FE56A0">
          <w:pgSz w:w="11910" w:h="16840"/>
          <w:pgMar w:top="760" w:right="0" w:bottom="1240" w:left="566" w:header="0" w:footer="1023" w:gutter="0"/>
          <w:cols w:space="720"/>
        </w:sectPr>
      </w:pPr>
    </w:p>
    <w:p w14:paraId="25CD69F3" w14:textId="77777777" w:rsidR="00FE56A0" w:rsidRDefault="00631B9D">
      <w:pPr>
        <w:pStyle w:val="a3"/>
        <w:spacing w:before="72"/>
        <w:ind w:right="702"/>
        <w:jc w:val="both"/>
      </w:pPr>
      <w:r>
        <w:rPr>
          <w:color w:val="000009"/>
        </w:rPr>
        <w:lastRenderedPageBreak/>
        <w:t>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p w14:paraId="5466552F" w14:textId="77777777" w:rsidR="00FE56A0" w:rsidRDefault="00631B9D">
      <w:pPr>
        <w:pStyle w:val="5"/>
        <w:spacing w:before="1"/>
        <w:rPr>
          <w:i w:val="0"/>
        </w:rPr>
      </w:pPr>
      <w:r>
        <w:rPr>
          <w:color w:val="000009"/>
        </w:rPr>
        <w:t xml:space="preserve">Коррекционный курс «Коррекционно-развивающие </w:t>
      </w:r>
      <w:r>
        <w:rPr>
          <w:color w:val="000009"/>
          <w:spacing w:val="-2"/>
        </w:rPr>
        <w:t>занятия</w:t>
      </w:r>
      <w:r>
        <w:rPr>
          <w:i w:val="0"/>
          <w:color w:val="000009"/>
          <w:spacing w:val="-2"/>
        </w:rPr>
        <w:t>»</w:t>
      </w:r>
    </w:p>
    <w:p w14:paraId="74DED7F8" w14:textId="77777777" w:rsidR="00FE56A0" w:rsidRDefault="00631B9D">
      <w:pPr>
        <w:pStyle w:val="a3"/>
        <w:ind w:right="703" w:firstLine="708"/>
        <w:jc w:val="both"/>
      </w:pPr>
      <w:r>
        <w:rPr>
          <w:b/>
          <w:i/>
          <w:color w:val="000009"/>
        </w:rPr>
        <w:t>Логопедические занятия</w:t>
      </w:r>
      <w:r>
        <w:rPr>
          <w:color w:val="000009"/>
        </w:rPr>
        <w:t>: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14:paraId="24103484" w14:textId="77777777" w:rsidR="00FE56A0" w:rsidRDefault="00631B9D">
      <w:pPr>
        <w:pStyle w:val="a3"/>
        <w:ind w:right="701" w:firstLine="708"/>
        <w:jc w:val="both"/>
      </w:pPr>
      <w:r>
        <w:rPr>
          <w:b/>
          <w:i/>
          <w:color w:val="000009"/>
        </w:rPr>
        <w:t xml:space="preserve">Психокоррекционные занятия: </w:t>
      </w:r>
      <w:r>
        <w:rPr>
          <w:color w:val="000009"/>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14:paraId="1CBB6354" w14:textId="77777777" w:rsidR="00FE56A0" w:rsidRDefault="00631B9D">
      <w:pPr>
        <w:pStyle w:val="a3"/>
        <w:ind w:right="705" w:firstLine="708"/>
        <w:jc w:val="both"/>
      </w:pPr>
      <w:r>
        <w:rPr>
          <w:color w:val="000009"/>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14:paraId="5BDE49E8" w14:textId="77777777" w:rsidR="00FE56A0" w:rsidRDefault="00FE56A0">
      <w:pPr>
        <w:pStyle w:val="a3"/>
        <w:spacing w:before="46"/>
        <w:ind w:left="0"/>
      </w:pPr>
    </w:p>
    <w:p w14:paraId="79C6328D" w14:textId="77777777" w:rsidR="00FE56A0" w:rsidRDefault="00631B9D">
      <w:pPr>
        <w:pStyle w:val="2"/>
        <w:numPr>
          <w:ilvl w:val="1"/>
          <w:numId w:val="1"/>
        </w:numPr>
        <w:tabs>
          <w:tab w:val="left" w:pos="2979"/>
        </w:tabs>
        <w:spacing w:before="1" w:line="322" w:lineRule="exact"/>
        <w:ind w:left="2979" w:hanging="488"/>
        <w:jc w:val="left"/>
      </w:pPr>
      <w:bookmarkStart w:id="8" w:name="2.3._Система_оценки_достижения_обучающим"/>
      <w:bookmarkEnd w:id="8"/>
      <w:r>
        <w:t xml:space="preserve">Система оценки достижения </w:t>
      </w:r>
      <w:r>
        <w:rPr>
          <w:spacing w:val="-2"/>
        </w:rPr>
        <w:t>обучающимися</w:t>
      </w:r>
    </w:p>
    <w:p w14:paraId="438E534B" w14:textId="77777777" w:rsidR="00FE56A0" w:rsidRDefault="00631B9D">
      <w:pPr>
        <w:ind w:left="981" w:right="1122"/>
        <w:jc w:val="center"/>
        <w:rPr>
          <w:b/>
          <w:sz w:val="28"/>
        </w:rPr>
      </w:pPr>
      <w:r>
        <w:rPr>
          <w:b/>
          <w:sz w:val="28"/>
        </w:rPr>
        <w:t>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p>
    <w:p w14:paraId="461E38B1" w14:textId="77777777" w:rsidR="00FE56A0" w:rsidRDefault="00631B9D">
      <w:pPr>
        <w:pStyle w:val="a3"/>
        <w:ind w:right="704" w:firstLine="708"/>
        <w:jc w:val="both"/>
      </w:pPr>
      <w:r>
        <w:t>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 что предполагает вовлечённость в оценочную деятельность как педагогов, так и обучающихся и их родителей (законных представителей).</w:t>
      </w:r>
    </w:p>
    <w:p w14:paraId="1071ACFB" w14:textId="77777777" w:rsidR="00FE56A0" w:rsidRDefault="00631B9D">
      <w:pPr>
        <w:pStyle w:val="a3"/>
        <w:ind w:right="706" w:firstLine="708"/>
        <w:jc w:val="both"/>
      </w:pPr>
      <w:r>
        <w:t xml:space="preserve">В соответствии с ФГОС НООобучающихся с ОВЗ основным объектом системы </w:t>
      </w:r>
      <w:proofErr w:type="gramStart"/>
      <w:r>
        <w:t>оценки,её</w:t>
      </w:r>
      <w:proofErr w:type="gramEnd"/>
      <w:r>
        <w:t xml:space="preserve"> содержательной и критериальной базой выступают планируемые результаты освоения обучающимися АООП НОО.</w:t>
      </w:r>
    </w:p>
    <w:p w14:paraId="7405C204" w14:textId="77777777" w:rsidR="00FE56A0" w:rsidRDefault="00631B9D">
      <w:pPr>
        <w:pStyle w:val="a3"/>
        <w:ind w:right="703" w:firstLine="708"/>
        <w:jc w:val="both"/>
      </w:pPr>
      <w:r>
        <w:t xml:space="preserve">Основными направлениями и целями оценочной деятельности в соответствии с требованиями </w:t>
      </w:r>
      <w:r>
        <w:rPr>
          <w:color w:val="000009"/>
        </w:rPr>
        <w:t xml:space="preserve">ФГОС НОО обучающихся с ОВЗ </w:t>
      </w:r>
      <w:r>
        <w:t xml:space="preserve">являются оценка образовательных достижений обучающихсяиоценкарезультатовдеятельностиобразовательныхорганизацийипедагогических кадров. Полученные данные используются для оценки состояния и тенденций развития системы </w:t>
      </w:r>
      <w:r>
        <w:rPr>
          <w:spacing w:val="-2"/>
        </w:rPr>
        <w:t>образования.</w:t>
      </w:r>
    </w:p>
    <w:p w14:paraId="1BF1136F" w14:textId="77777777" w:rsidR="00FE56A0" w:rsidRDefault="00631B9D">
      <w:pPr>
        <w:pStyle w:val="a3"/>
        <w:ind w:right="706" w:firstLine="566"/>
        <w:jc w:val="both"/>
      </w:pPr>
      <w:r>
        <w:t>Система оценки достижения обучающимися с ЗПР планируемых результатов освоения АООП НОО решает следующие задачи:</w:t>
      </w:r>
    </w:p>
    <w:p w14:paraId="0A834618" w14:textId="77777777" w:rsidR="00FE56A0" w:rsidRDefault="00631B9D">
      <w:pPr>
        <w:pStyle w:val="a5"/>
        <w:numPr>
          <w:ilvl w:val="0"/>
          <w:numId w:val="17"/>
        </w:numPr>
        <w:tabs>
          <w:tab w:val="left" w:pos="992"/>
        </w:tabs>
        <w:ind w:right="707" w:firstLine="0"/>
        <w:jc w:val="both"/>
        <w:rPr>
          <w:sz w:val="24"/>
        </w:rPr>
      </w:pPr>
      <w:r>
        <w:rPr>
          <w:sz w:val="24"/>
        </w:rPr>
        <w:t xml:space="preserve">закрепляет основные направления и цели оценочной деятельности,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w:t>
      </w:r>
      <w:proofErr w:type="gramStart"/>
      <w:r>
        <w:rPr>
          <w:sz w:val="24"/>
        </w:rPr>
        <w:t>индивидуальных достижений</w:t>
      </w:r>
      <w:proofErr w:type="gramEnd"/>
      <w:r>
        <w:rPr>
          <w:sz w:val="24"/>
        </w:rPr>
        <w:t xml:space="preserve"> обучающихся с ЗПР;</w:t>
      </w:r>
    </w:p>
    <w:p w14:paraId="6924C61B" w14:textId="77777777" w:rsidR="00FE56A0" w:rsidRDefault="00631B9D">
      <w:pPr>
        <w:pStyle w:val="a5"/>
        <w:numPr>
          <w:ilvl w:val="0"/>
          <w:numId w:val="17"/>
        </w:numPr>
        <w:tabs>
          <w:tab w:val="left" w:pos="992"/>
        </w:tabs>
        <w:ind w:right="702" w:firstLine="0"/>
        <w:jc w:val="both"/>
        <w:rPr>
          <w:sz w:val="24"/>
        </w:rPr>
      </w:pPr>
      <w:r>
        <w:rPr>
          <w:sz w:val="24"/>
        </w:rPr>
        <w:t>ориентирует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14:paraId="42D0ED46" w14:textId="77777777" w:rsidR="00FE56A0" w:rsidRDefault="00631B9D">
      <w:pPr>
        <w:pStyle w:val="a5"/>
        <w:numPr>
          <w:ilvl w:val="0"/>
          <w:numId w:val="17"/>
        </w:numPr>
        <w:tabs>
          <w:tab w:val="left" w:pos="992"/>
        </w:tabs>
        <w:ind w:right="706" w:firstLine="0"/>
        <w:jc w:val="both"/>
        <w:rPr>
          <w:sz w:val="24"/>
        </w:rPr>
      </w:pPr>
      <w:r>
        <w:rPr>
          <w:sz w:val="24"/>
        </w:rPr>
        <w:t>обеспечивает комплексный подход к оценке результатов освоения АООП НОО, позволяющий вести оценку личностных, метапредметных и предметных результатов;</w:t>
      </w:r>
    </w:p>
    <w:p w14:paraId="642B6CBF" w14:textId="77777777" w:rsidR="00FE56A0" w:rsidRDefault="00FE56A0">
      <w:pPr>
        <w:pStyle w:val="a5"/>
        <w:jc w:val="both"/>
        <w:rPr>
          <w:sz w:val="24"/>
        </w:rPr>
        <w:sectPr w:rsidR="00FE56A0">
          <w:pgSz w:w="11910" w:h="16840"/>
          <w:pgMar w:top="760" w:right="0" w:bottom="1240" w:left="566" w:header="0" w:footer="1023" w:gutter="0"/>
          <w:cols w:space="720"/>
        </w:sectPr>
      </w:pPr>
    </w:p>
    <w:p w14:paraId="70F7BED0" w14:textId="77777777" w:rsidR="00FE56A0" w:rsidRDefault="00631B9D">
      <w:pPr>
        <w:pStyle w:val="a5"/>
        <w:numPr>
          <w:ilvl w:val="0"/>
          <w:numId w:val="17"/>
        </w:numPr>
        <w:tabs>
          <w:tab w:val="left" w:pos="993"/>
        </w:tabs>
        <w:spacing w:before="72"/>
        <w:ind w:right="702" w:firstLine="0"/>
        <w:rPr>
          <w:sz w:val="24"/>
        </w:rPr>
      </w:pPr>
      <w:r>
        <w:rPr>
          <w:sz w:val="24"/>
        </w:rPr>
        <w:lastRenderedPageBreak/>
        <w:t>предусматриваетоценкудостиженийобучающихсяиоценкуэффективностидеятельности общеобразовательной организации;</w:t>
      </w:r>
    </w:p>
    <w:p w14:paraId="6B603330" w14:textId="77777777" w:rsidR="00FE56A0" w:rsidRDefault="00631B9D">
      <w:pPr>
        <w:pStyle w:val="a5"/>
        <w:numPr>
          <w:ilvl w:val="0"/>
          <w:numId w:val="17"/>
        </w:numPr>
        <w:tabs>
          <w:tab w:val="left" w:pos="993"/>
        </w:tabs>
        <w:ind w:right="700" w:firstLine="0"/>
        <w:rPr>
          <w:sz w:val="24"/>
        </w:rPr>
      </w:pPr>
      <w:r>
        <w:rPr>
          <w:sz w:val="24"/>
        </w:rPr>
        <w:t xml:space="preserve">позволяет осуществлять оценку динамики </w:t>
      </w:r>
      <w:proofErr w:type="gramStart"/>
      <w:r>
        <w:rPr>
          <w:sz w:val="24"/>
        </w:rPr>
        <w:t>учебных достижений</w:t>
      </w:r>
      <w:proofErr w:type="gramEnd"/>
      <w:r>
        <w:rPr>
          <w:sz w:val="24"/>
        </w:rPr>
        <w:t xml:space="preserve"> обучающихся и развития их социальной (жизненной) компетенции.</w:t>
      </w:r>
    </w:p>
    <w:p w14:paraId="64989B91" w14:textId="77777777" w:rsidR="00FE56A0" w:rsidRDefault="00631B9D">
      <w:pPr>
        <w:pStyle w:val="a3"/>
        <w:ind w:right="703" w:firstLine="566"/>
      </w:pPr>
      <w:r>
        <w:rPr>
          <w:color w:val="000009"/>
        </w:rPr>
        <w:t>ПриопределенииподходовкосуществлениюоценкирезультатовМБОУ «Краснополянская СШ им.Мещерякова И.Е.» опирается на следующие принципы:</w:t>
      </w:r>
    </w:p>
    <w:p w14:paraId="4D94EF81" w14:textId="77777777" w:rsidR="00FE56A0" w:rsidRDefault="00631B9D">
      <w:pPr>
        <w:pStyle w:val="a5"/>
        <w:numPr>
          <w:ilvl w:val="0"/>
          <w:numId w:val="17"/>
        </w:numPr>
        <w:tabs>
          <w:tab w:val="left" w:pos="848"/>
          <w:tab w:val="left" w:pos="2866"/>
          <w:tab w:val="left" w:pos="3838"/>
          <w:tab w:val="left" w:pos="5319"/>
          <w:tab w:val="left" w:pos="5667"/>
          <w:tab w:val="left" w:pos="6631"/>
          <w:tab w:val="left" w:pos="8525"/>
          <w:tab w:val="left" w:pos="8897"/>
        </w:tabs>
        <w:ind w:right="705" w:firstLine="0"/>
        <w:rPr>
          <w:sz w:val="24"/>
        </w:rPr>
      </w:pPr>
      <w:r>
        <w:rPr>
          <w:spacing w:val="-2"/>
          <w:sz w:val="24"/>
        </w:rPr>
        <w:t>дифференциации</w:t>
      </w:r>
      <w:r>
        <w:rPr>
          <w:sz w:val="24"/>
        </w:rPr>
        <w:tab/>
      </w:r>
      <w:r>
        <w:rPr>
          <w:spacing w:val="-2"/>
          <w:sz w:val="24"/>
        </w:rPr>
        <w:t>оценки</w:t>
      </w:r>
      <w:r>
        <w:rPr>
          <w:sz w:val="24"/>
        </w:rPr>
        <w:tab/>
      </w:r>
      <w:r>
        <w:rPr>
          <w:spacing w:val="-2"/>
          <w:sz w:val="24"/>
        </w:rPr>
        <w:t>достижений</w:t>
      </w:r>
      <w:r>
        <w:rPr>
          <w:sz w:val="24"/>
        </w:rPr>
        <w:tab/>
      </w:r>
      <w:r>
        <w:rPr>
          <w:spacing w:val="-10"/>
          <w:sz w:val="24"/>
        </w:rPr>
        <w:t>с</w:t>
      </w:r>
      <w:r>
        <w:rPr>
          <w:sz w:val="24"/>
        </w:rPr>
        <w:tab/>
      </w:r>
      <w:r>
        <w:rPr>
          <w:spacing w:val="-2"/>
          <w:sz w:val="24"/>
        </w:rPr>
        <w:t>учетом</w:t>
      </w:r>
      <w:r>
        <w:rPr>
          <w:sz w:val="24"/>
        </w:rPr>
        <w:tab/>
      </w:r>
      <w:r>
        <w:rPr>
          <w:spacing w:val="-2"/>
          <w:sz w:val="24"/>
        </w:rPr>
        <w:t>типологических</w:t>
      </w:r>
      <w:r>
        <w:rPr>
          <w:sz w:val="24"/>
        </w:rPr>
        <w:tab/>
      </w:r>
      <w:r>
        <w:rPr>
          <w:spacing w:val="-10"/>
          <w:sz w:val="24"/>
        </w:rPr>
        <w:t>и</w:t>
      </w:r>
      <w:r>
        <w:rPr>
          <w:sz w:val="24"/>
        </w:rPr>
        <w:tab/>
      </w:r>
      <w:r>
        <w:rPr>
          <w:spacing w:val="-2"/>
          <w:sz w:val="24"/>
        </w:rPr>
        <w:t xml:space="preserve">индивидуальных </w:t>
      </w:r>
      <w:r>
        <w:rPr>
          <w:sz w:val="24"/>
        </w:rPr>
        <w:t xml:space="preserve">особенностей развития и </w:t>
      </w:r>
      <w:proofErr w:type="gramStart"/>
      <w:r>
        <w:rPr>
          <w:sz w:val="24"/>
        </w:rPr>
        <w:t>особых образовательных потребностей</w:t>
      </w:r>
      <w:proofErr w:type="gramEnd"/>
      <w:r>
        <w:rPr>
          <w:sz w:val="24"/>
        </w:rPr>
        <w:t xml:space="preserve"> обучающихся с ЗПР;</w:t>
      </w:r>
    </w:p>
    <w:p w14:paraId="65B4FBEE" w14:textId="77777777" w:rsidR="00FE56A0" w:rsidRDefault="00631B9D">
      <w:pPr>
        <w:pStyle w:val="a5"/>
        <w:numPr>
          <w:ilvl w:val="0"/>
          <w:numId w:val="17"/>
        </w:numPr>
        <w:tabs>
          <w:tab w:val="left" w:pos="848"/>
        </w:tabs>
        <w:ind w:right="704" w:firstLine="0"/>
        <w:rPr>
          <w:sz w:val="24"/>
        </w:rPr>
      </w:pPr>
      <w:r>
        <w:rPr>
          <w:sz w:val="24"/>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14:paraId="6B31D205" w14:textId="77777777" w:rsidR="00FE56A0" w:rsidRDefault="00631B9D">
      <w:pPr>
        <w:pStyle w:val="a5"/>
        <w:numPr>
          <w:ilvl w:val="0"/>
          <w:numId w:val="17"/>
        </w:numPr>
        <w:tabs>
          <w:tab w:val="left" w:pos="848"/>
          <w:tab w:val="left" w:pos="1985"/>
          <w:tab w:val="left" w:pos="3442"/>
          <w:tab w:val="left" w:pos="4707"/>
          <w:tab w:val="left" w:pos="5055"/>
          <w:tab w:val="left" w:pos="6939"/>
          <w:tab w:val="left" w:pos="7889"/>
          <w:tab w:val="left" w:pos="9349"/>
          <w:tab w:val="left" w:pos="9680"/>
        </w:tabs>
        <w:ind w:right="705" w:firstLine="0"/>
        <w:rPr>
          <w:sz w:val="24"/>
        </w:rPr>
      </w:pPr>
      <w:r>
        <w:rPr>
          <w:spacing w:val="-2"/>
          <w:sz w:val="24"/>
        </w:rPr>
        <w:t>единства</w:t>
      </w:r>
      <w:r>
        <w:rPr>
          <w:sz w:val="24"/>
        </w:rPr>
        <w:tab/>
      </w:r>
      <w:proofErr w:type="gramStart"/>
      <w:r>
        <w:rPr>
          <w:spacing w:val="-2"/>
          <w:sz w:val="24"/>
        </w:rPr>
        <w:t>параметров,</w:t>
      </w:r>
      <w:r>
        <w:rPr>
          <w:sz w:val="24"/>
        </w:rPr>
        <w:tab/>
      </w:r>
      <w:proofErr w:type="gramEnd"/>
      <w:r>
        <w:rPr>
          <w:spacing w:val="-2"/>
          <w:sz w:val="24"/>
        </w:rPr>
        <w:t>критериев</w:t>
      </w:r>
      <w:r>
        <w:rPr>
          <w:sz w:val="24"/>
        </w:rPr>
        <w:tab/>
      </w:r>
      <w:r>
        <w:rPr>
          <w:spacing w:val="-10"/>
          <w:sz w:val="24"/>
        </w:rPr>
        <w:t>и</w:t>
      </w:r>
      <w:r>
        <w:rPr>
          <w:sz w:val="24"/>
        </w:rPr>
        <w:tab/>
      </w:r>
      <w:r>
        <w:rPr>
          <w:spacing w:val="-2"/>
          <w:sz w:val="24"/>
        </w:rPr>
        <w:t>инструментария</w:t>
      </w:r>
      <w:r>
        <w:rPr>
          <w:sz w:val="24"/>
        </w:rPr>
        <w:tab/>
      </w:r>
      <w:r>
        <w:rPr>
          <w:spacing w:val="-2"/>
          <w:sz w:val="24"/>
        </w:rPr>
        <w:t>оценки</w:t>
      </w:r>
      <w:r>
        <w:rPr>
          <w:sz w:val="24"/>
        </w:rPr>
        <w:tab/>
      </w:r>
      <w:r>
        <w:rPr>
          <w:spacing w:val="-2"/>
          <w:sz w:val="24"/>
        </w:rPr>
        <w:t>достижений</w:t>
      </w:r>
      <w:r>
        <w:rPr>
          <w:sz w:val="24"/>
        </w:rPr>
        <w:tab/>
      </w:r>
      <w:r>
        <w:rPr>
          <w:spacing w:val="-10"/>
          <w:sz w:val="24"/>
        </w:rPr>
        <w:t>в</w:t>
      </w:r>
      <w:r>
        <w:rPr>
          <w:sz w:val="24"/>
        </w:rPr>
        <w:tab/>
      </w:r>
      <w:r>
        <w:rPr>
          <w:spacing w:val="-2"/>
          <w:sz w:val="24"/>
        </w:rPr>
        <w:t xml:space="preserve">освоении </w:t>
      </w:r>
      <w:r>
        <w:rPr>
          <w:sz w:val="24"/>
        </w:rPr>
        <w:t>содержания АООП НОО.</w:t>
      </w:r>
    </w:p>
    <w:p w14:paraId="7152ED9E" w14:textId="77777777" w:rsidR="00FE56A0" w:rsidRDefault="00631B9D">
      <w:pPr>
        <w:pStyle w:val="a3"/>
        <w:ind w:right="708" w:firstLine="566"/>
        <w:jc w:val="both"/>
      </w:pPr>
      <w:proofErr w:type="gramStart"/>
      <w:r>
        <w:rPr>
          <w:color w:val="000009"/>
        </w:rPr>
        <w:t>В соответствии с требования</w:t>
      </w:r>
      <w:proofErr w:type="gramEnd"/>
      <w:r>
        <w:rPr>
          <w:color w:val="000009"/>
        </w:rPr>
        <w:t xml:space="preserve"> ФГОС НОО обучающихся с ЗПР оценке подлежат личностные, метапредметные и предметные результаты.</w:t>
      </w:r>
    </w:p>
    <w:p w14:paraId="1572C481" w14:textId="77777777" w:rsidR="00FE56A0" w:rsidRDefault="00631B9D">
      <w:pPr>
        <w:pStyle w:val="a3"/>
        <w:ind w:right="702" w:firstLine="566"/>
        <w:jc w:val="both"/>
      </w:pPr>
      <w:r>
        <w:rPr>
          <w:b/>
          <w:i/>
          <w:color w:val="000009"/>
        </w:rPr>
        <w:t xml:space="preserve">Личностные результаты </w:t>
      </w:r>
      <w:r>
        <w:rPr>
          <w:color w:val="000009"/>
        </w:rPr>
        <w:t xml:space="preserve">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w:t>
      </w:r>
      <w:proofErr w:type="gramStart"/>
      <w:r>
        <w:rPr>
          <w:color w:val="000009"/>
        </w:rPr>
        <w:t>социальных отношений</w:t>
      </w:r>
      <w:proofErr w:type="gramEnd"/>
      <w:r>
        <w:rPr>
          <w:color w:val="000009"/>
        </w:rPr>
        <w:t xml:space="preserve"> обучающихся в различных </w:t>
      </w:r>
      <w:r>
        <w:rPr>
          <w:color w:val="000009"/>
          <w:spacing w:val="-2"/>
        </w:rPr>
        <w:t>средах.</w:t>
      </w:r>
    </w:p>
    <w:p w14:paraId="6EE95750" w14:textId="77777777" w:rsidR="00FE56A0" w:rsidRDefault="00631B9D">
      <w:pPr>
        <w:pStyle w:val="a3"/>
        <w:ind w:right="703" w:firstLine="566"/>
        <w:jc w:val="both"/>
      </w:pPr>
      <w:r>
        <w:rPr>
          <w:color w:val="000009"/>
        </w:rPr>
        <w:t xml:space="preserve">Для оценки продвижения обучающегося с ЗПР в овладении социальными (жизненными) компетенциями применяется метод экспертной оценки, который представляет собой процедуру оценки результатов на основе мнений группы специалистов (экспертов): ведущих учителей, воспитателя, педагога-психолога, которые хорошо знают обучающегося. Для полноты оценки личностных результатов освоения обучающимися с ЗПР </w:t>
      </w:r>
      <w:r>
        <w:t xml:space="preserve">АООП НОО (вариант 7.2) </w:t>
      </w:r>
      <w:r>
        <w:rPr>
          <w:color w:val="000009"/>
        </w:rPr>
        <w:t xml:space="preserve">учитывается также мнение родителей (законных представителей), поскольку основой оценки служит анализ изменений </w:t>
      </w:r>
      <w:proofErr w:type="gramStart"/>
      <w:r>
        <w:rPr>
          <w:color w:val="000009"/>
        </w:rPr>
        <w:t>поведения</w:t>
      </w:r>
      <w:proofErr w:type="gramEnd"/>
      <w:r>
        <w:rPr>
          <w:color w:val="000009"/>
        </w:rPr>
        <w:t xml:space="preserve"> обучающегося в повседневной жизни в различных социальных средах (школьной и семейной).</w:t>
      </w:r>
    </w:p>
    <w:p w14:paraId="08C778B9" w14:textId="77777777" w:rsidR="00FE56A0" w:rsidRDefault="00631B9D">
      <w:pPr>
        <w:pStyle w:val="a3"/>
        <w:ind w:right="704" w:firstLine="566"/>
        <w:jc w:val="both"/>
      </w:pPr>
      <w:r>
        <w:rPr>
          <w:color w:val="000009"/>
        </w:rPr>
        <w:t>Результаты анализа представлены в форме удобных и понятных всем членам экспертной группы условных единицах:</w:t>
      </w:r>
    </w:p>
    <w:p w14:paraId="676F10F8" w14:textId="77777777" w:rsidR="00FE56A0" w:rsidRDefault="00631B9D">
      <w:pPr>
        <w:pStyle w:val="a5"/>
        <w:numPr>
          <w:ilvl w:val="0"/>
          <w:numId w:val="18"/>
        </w:numPr>
        <w:tabs>
          <w:tab w:val="left" w:pos="1313"/>
        </w:tabs>
        <w:jc w:val="both"/>
        <w:rPr>
          <w:sz w:val="24"/>
        </w:rPr>
      </w:pPr>
      <w:r>
        <w:rPr>
          <w:color w:val="000009"/>
          <w:sz w:val="24"/>
        </w:rPr>
        <w:t xml:space="preserve">баллов– нет </w:t>
      </w:r>
      <w:r>
        <w:rPr>
          <w:color w:val="000009"/>
          <w:spacing w:val="-2"/>
          <w:sz w:val="24"/>
        </w:rPr>
        <w:t>продвижения;</w:t>
      </w:r>
    </w:p>
    <w:p w14:paraId="2AEAEA0A" w14:textId="77777777" w:rsidR="00FE56A0" w:rsidRDefault="00631B9D">
      <w:pPr>
        <w:pStyle w:val="a5"/>
        <w:numPr>
          <w:ilvl w:val="0"/>
          <w:numId w:val="18"/>
        </w:numPr>
        <w:tabs>
          <w:tab w:val="left" w:pos="1313"/>
        </w:tabs>
        <w:jc w:val="both"/>
        <w:rPr>
          <w:sz w:val="24"/>
        </w:rPr>
      </w:pPr>
      <w:r>
        <w:rPr>
          <w:color w:val="000009"/>
          <w:sz w:val="24"/>
        </w:rPr>
        <w:t xml:space="preserve">балл–минимальное </w:t>
      </w:r>
      <w:r>
        <w:rPr>
          <w:color w:val="000009"/>
          <w:spacing w:val="-2"/>
          <w:sz w:val="24"/>
        </w:rPr>
        <w:t>продвижение;</w:t>
      </w:r>
    </w:p>
    <w:p w14:paraId="11214359" w14:textId="77777777" w:rsidR="00FE56A0" w:rsidRDefault="00631B9D">
      <w:pPr>
        <w:pStyle w:val="a5"/>
        <w:numPr>
          <w:ilvl w:val="0"/>
          <w:numId w:val="18"/>
        </w:numPr>
        <w:tabs>
          <w:tab w:val="left" w:pos="1313"/>
        </w:tabs>
        <w:jc w:val="both"/>
        <w:rPr>
          <w:sz w:val="24"/>
        </w:rPr>
      </w:pPr>
      <w:r>
        <w:rPr>
          <w:color w:val="000009"/>
          <w:sz w:val="24"/>
        </w:rPr>
        <w:t>балла–среднее</w:t>
      </w:r>
      <w:r>
        <w:rPr>
          <w:color w:val="000009"/>
          <w:spacing w:val="-2"/>
          <w:sz w:val="24"/>
        </w:rPr>
        <w:t xml:space="preserve"> продвижение;</w:t>
      </w:r>
    </w:p>
    <w:p w14:paraId="44216C46" w14:textId="77777777" w:rsidR="00FE56A0" w:rsidRDefault="00631B9D">
      <w:pPr>
        <w:pStyle w:val="a5"/>
        <w:numPr>
          <w:ilvl w:val="0"/>
          <w:numId w:val="18"/>
        </w:numPr>
        <w:tabs>
          <w:tab w:val="left" w:pos="1313"/>
        </w:tabs>
        <w:jc w:val="both"/>
        <w:rPr>
          <w:sz w:val="24"/>
        </w:rPr>
      </w:pPr>
      <w:r>
        <w:rPr>
          <w:color w:val="000009"/>
          <w:sz w:val="24"/>
        </w:rPr>
        <w:t xml:space="preserve">балла–значительное </w:t>
      </w:r>
      <w:r>
        <w:rPr>
          <w:color w:val="000009"/>
          <w:spacing w:val="-2"/>
          <w:sz w:val="24"/>
        </w:rPr>
        <w:t>продвижение.</w:t>
      </w:r>
    </w:p>
    <w:p w14:paraId="51438315" w14:textId="77777777" w:rsidR="00FE56A0" w:rsidRDefault="00631B9D">
      <w:pPr>
        <w:pStyle w:val="a3"/>
        <w:ind w:right="703" w:firstLine="566"/>
        <w:jc w:val="both"/>
      </w:pPr>
      <w:r>
        <w:rPr>
          <w:color w:val="000009"/>
        </w:rPr>
        <w:t>После оценки конкретизированных результатов (индикаторов) выставляется итоговая оценка: 0 баллов—результат несформирован; 1 балл—результат сформирован по меньшинству параметров; 2 балла— результат сформирован по большинству параметров; 3 балла— результат полностью сформирован (таблица 1).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14:paraId="2608ABAD" w14:textId="77777777" w:rsidR="00FE56A0" w:rsidRDefault="00631B9D">
      <w:pPr>
        <w:pStyle w:val="a3"/>
        <w:spacing w:line="271" w:lineRule="exact"/>
        <w:ind w:left="0" w:right="706"/>
        <w:jc w:val="right"/>
      </w:pPr>
      <w:r>
        <w:rPr>
          <w:color w:val="000009"/>
          <w:spacing w:val="-2"/>
        </w:rPr>
        <w:t>Таб.1</w:t>
      </w: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56"/>
        <w:gridCol w:w="4956"/>
      </w:tblGrid>
      <w:tr w:rsidR="00FE56A0" w14:paraId="142A9554" w14:textId="77777777">
        <w:trPr>
          <w:trHeight w:val="506"/>
        </w:trPr>
        <w:tc>
          <w:tcPr>
            <w:tcW w:w="4956" w:type="dxa"/>
          </w:tcPr>
          <w:p w14:paraId="35AEC6AB" w14:textId="77777777" w:rsidR="00FE56A0" w:rsidRDefault="00631B9D">
            <w:pPr>
              <w:pStyle w:val="TableParagraph"/>
              <w:spacing w:line="254" w:lineRule="exact"/>
              <w:ind w:left="1840" w:hanging="1709"/>
              <w:rPr>
                <w:b/>
              </w:rPr>
            </w:pPr>
            <w:r>
              <w:rPr>
                <w:b/>
                <w:color w:val="000009"/>
              </w:rPr>
              <w:t xml:space="preserve">Личностные результаты освоения АООП НОО </w:t>
            </w:r>
            <w:r>
              <w:rPr>
                <w:b/>
                <w:color w:val="000009"/>
                <w:spacing w:val="-2"/>
              </w:rPr>
              <w:t>Индикаторы</w:t>
            </w:r>
          </w:p>
        </w:tc>
        <w:tc>
          <w:tcPr>
            <w:tcW w:w="4956" w:type="dxa"/>
          </w:tcPr>
          <w:p w14:paraId="0D085827" w14:textId="77777777" w:rsidR="00FE56A0" w:rsidRDefault="00631B9D">
            <w:pPr>
              <w:pStyle w:val="TableParagraph"/>
              <w:spacing w:line="254" w:lineRule="exact"/>
              <w:ind w:left="1821" w:hanging="1407"/>
              <w:rPr>
                <w:b/>
              </w:rPr>
            </w:pPr>
            <w:r>
              <w:rPr>
                <w:b/>
                <w:color w:val="000009"/>
                <w:spacing w:val="-2"/>
              </w:rPr>
              <w:t>Оценка конкретизированного результата (индикатора)</w:t>
            </w:r>
          </w:p>
        </w:tc>
      </w:tr>
      <w:tr w:rsidR="00FE56A0" w14:paraId="286B589F" w14:textId="77777777">
        <w:trPr>
          <w:trHeight w:val="825"/>
        </w:trPr>
        <w:tc>
          <w:tcPr>
            <w:tcW w:w="9912" w:type="dxa"/>
            <w:gridSpan w:val="2"/>
          </w:tcPr>
          <w:p w14:paraId="40AF8418" w14:textId="77777777" w:rsidR="00FE56A0" w:rsidRDefault="00631B9D">
            <w:pPr>
              <w:pStyle w:val="TableParagraph"/>
              <w:spacing w:line="276" w:lineRule="exact"/>
              <w:ind w:right="95"/>
              <w:jc w:val="both"/>
              <w:rPr>
                <w:i/>
                <w:sz w:val="24"/>
              </w:rPr>
            </w:pPr>
            <w:r>
              <w:rPr>
                <w:b/>
                <w:i/>
                <w:sz w:val="24"/>
              </w:rPr>
              <w:t xml:space="preserve">Результат №1 </w:t>
            </w:r>
            <w:r>
              <w:rPr>
                <w:i/>
                <w:sz w:val="24"/>
              </w:rPr>
              <w:t>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tc>
      </w:tr>
      <w:tr w:rsidR="00FE56A0" w14:paraId="06CA17D1" w14:textId="77777777">
        <w:trPr>
          <w:trHeight w:val="504"/>
        </w:trPr>
        <w:tc>
          <w:tcPr>
            <w:tcW w:w="4956" w:type="dxa"/>
          </w:tcPr>
          <w:p w14:paraId="3933A5AD" w14:textId="77777777" w:rsidR="00FE56A0" w:rsidRDefault="00631B9D">
            <w:pPr>
              <w:pStyle w:val="TableParagraph"/>
              <w:spacing w:line="249" w:lineRule="exact"/>
            </w:pPr>
            <w:r>
              <w:t>1.Имеетпредставлениеотерриториии</w:t>
            </w:r>
            <w:r>
              <w:rPr>
                <w:spacing w:val="-2"/>
              </w:rPr>
              <w:t>границах</w:t>
            </w:r>
          </w:p>
          <w:p w14:paraId="0D67B67E" w14:textId="77777777" w:rsidR="00FE56A0" w:rsidRDefault="00631B9D">
            <w:pPr>
              <w:pStyle w:val="TableParagraph"/>
              <w:spacing w:before="1" w:line="233" w:lineRule="exact"/>
            </w:pPr>
            <w:proofErr w:type="gramStart"/>
            <w:r>
              <w:t>России,еёгеографических</w:t>
            </w:r>
            <w:r>
              <w:rPr>
                <w:spacing w:val="-2"/>
              </w:rPr>
              <w:t>особенностях</w:t>
            </w:r>
            <w:proofErr w:type="gramEnd"/>
          </w:p>
        </w:tc>
        <w:tc>
          <w:tcPr>
            <w:tcW w:w="4956" w:type="dxa"/>
          </w:tcPr>
          <w:p w14:paraId="5ED0AEAD" w14:textId="77777777" w:rsidR="00FE56A0" w:rsidRDefault="00FE56A0">
            <w:pPr>
              <w:pStyle w:val="TableParagraph"/>
              <w:ind w:left="0"/>
            </w:pPr>
          </w:p>
        </w:tc>
      </w:tr>
      <w:tr w:rsidR="00FE56A0" w14:paraId="3D56F5F6" w14:textId="77777777">
        <w:trPr>
          <w:trHeight w:val="506"/>
        </w:trPr>
        <w:tc>
          <w:tcPr>
            <w:tcW w:w="4956" w:type="dxa"/>
          </w:tcPr>
          <w:p w14:paraId="12004ECC" w14:textId="77777777" w:rsidR="00FE56A0" w:rsidRDefault="00631B9D">
            <w:pPr>
              <w:pStyle w:val="TableParagraph"/>
              <w:spacing w:line="251" w:lineRule="exact"/>
            </w:pPr>
            <w:r>
              <w:t>2.ЗнаетсимволикуРоссийскогогосударства</w:t>
            </w:r>
            <w:r>
              <w:rPr>
                <w:spacing w:val="-10"/>
              </w:rPr>
              <w:t>—</w:t>
            </w:r>
          </w:p>
          <w:p w14:paraId="30DB9F7C" w14:textId="77777777" w:rsidR="00FE56A0" w:rsidRDefault="00631B9D">
            <w:pPr>
              <w:pStyle w:val="TableParagraph"/>
              <w:spacing w:before="1" w:line="233" w:lineRule="exact"/>
            </w:pPr>
            <w:proofErr w:type="gramStart"/>
            <w:r>
              <w:t>герб,флаг</w:t>
            </w:r>
            <w:proofErr w:type="gramEnd"/>
            <w:r>
              <w:t>,</w:t>
            </w:r>
            <w:r>
              <w:rPr>
                <w:spacing w:val="-4"/>
              </w:rPr>
              <w:t xml:space="preserve"> гимн</w:t>
            </w:r>
          </w:p>
        </w:tc>
        <w:tc>
          <w:tcPr>
            <w:tcW w:w="4956" w:type="dxa"/>
          </w:tcPr>
          <w:p w14:paraId="74821470" w14:textId="77777777" w:rsidR="00FE56A0" w:rsidRDefault="00FE56A0">
            <w:pPr>
              <w:pStyle w:val="TableParagraph"/>
              <w:ind w:left="0"/>
            </w:pPr>
          </w:p>
        </w:tc>
      </w:tr>
      <w:tr w:rsidR="00FE56A0" w14:paraId="57ED27E5" w14:textId="77777777">
        <w:trPr>
          <w:trHeight w:val="505"/>
        </w:trPr>
        <w:tc>
          <w:tcPr>
            <w:tcW w:w="4956" w:type="dxa"/>
          </w:tcPr>
          <w:p w14:paraId="4C26C026" w14:textId="77777777" w:rsidR="00FE56A0" w:rsidRDefault="00631B9D">
            <w:pPr>
              <w:pStyle w:val="TableParagraph"/>
              <w:spacing w:line="254" w:lineRule="exact"/>
              <w:ind w:right="42"/>
            </w:pPr>
            <w:r>
              <w:t>3. Способен применять знания по истории России иеесимволикевобщенииспартнерами</w:t>
            </w:r>
            <w:r>
              <w:rPr>
                <w:spacing w:val="-5"/>
              </w:rPr>
              <w:t>по</w:t>
            </w:r>
          </w:p>
        </w:tc>
        <w:tc>
          <w:tcPr>
            <w:tcW w:w="4956" w:type="dxa"/>
          </w:tcPr>
          <w:p w14:paraId="05A64D39" w14:textId="77777777" w:rsidR="00FE56A0" w:rsidRDefault="00FE56A0">
            <w:pPr>
              <w:pStyle w:val="TableParagraph"/>
              <w:ind w:left="0"/>
            </w:pPr>
          </w:p>
        </w:tc>
      </w:tr>
    </w:tbl>
    <w:p w14:paraId="40207221" w14:textId="77777777" w:rsidR="00FE56A0" w:rsidRDefault="00FE56A0">
      <w:pPr>
        <w:pStyle w:val="TableParagraph"/>
        <w:sectPr w:rsidR="00FE56A0">
          <w:pgSz w:w="11910" w:h="16840"/>
          <w:pgMar w:top="760" w:right="0" w:bottom="1240" w:left="566" w:header="0" w:footer="1023" w:gutter="0"/>
          <w:cols w:space="720"/>
        </w:sect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56"/>
        <w:gridCol w:w="4956"/>
      </w:tblGrid>
      <w:tr w:rsidR="00FE56A0" w14:paraId="7766A5CA" w14:textId="77777777">
        <w:trPr>
          <w:trHeight w:val="251"/>
        </w:trPr>
        <w:tc>
          <w:tcPr>
            <w:tcW w:w="4956" w:type="dxa"/>
          </w:tcPr>
          <w:p w14:paraId="37C73215" w14:textId="77777777" w:rsidR="00FE56A0" w:rsidRDefault="00631B9D">
            <w:pPr>
              <w:pStyle w:val="TableParagraph"/>
              <w:spacing w:line="232" w:lineRule="exact"/>
            </w:pPr>
            <w:r>
              <w:rPr>
                <w:spacing w:val="-2"/>
              </w:rPr>
              <w:lastRenderedPageBreak/>
              <w:t>коммуникации</w:t>
            </w:r>
          </w:p>
        </w:tc>
        <w:tc>
          <w:tcPr>
            <w:tcW w:w="4956" w:type="dxa"/>
          </w:tcPr>
          <w:p w14:paraId="6FD91E27" w14:textId="77777777" w:rsidR="00FE56A0" w:rsidRDefault="00FE56A0">
            <w:pPr>
              <w:pStyle w:val="TableParagraph"/>
              <w:ind w:left="0"/>
              <w:rPr>
                <w:sz w:val="18"/>
              </w:rPr>
            </w:pPr>
          </w:p>
        </w:tc>
      </w:tr>
      <w:tr w:rsidR="00FE56A0" w14:paraId="00B8B2B7" w14:textId="77777777">
        <w:trPr>
          <w:trHeight w:val="265"/>
        </w:trPr>
        <w:tc>
          <w:tcPr>
            <w:tcW w:w="4956" w:type="dxa"/>
          </w:tcPr>
          <w:p w14:paraId="37F33EAE" w14:textId="77777777" w:rsidR="00FE56A0" w:rsidRDefault="00631B9D">
            <w:pPr>
              <w:pStyle w:val="TableParagraph"/>
              <w:rPr>
                <w:b/>
                <w:sz w:val="20"/>
              </w:rPr>
            </w:pPr>
            <w:r>
              <w:rPr>
                <w:b/>
                <w:sz w:val="20"/>
              </w:rPr>
              <w:t xml:space="preserve">Итоговая оценка по результату (на конец </w:t>
            </w:r>
            <w:r>
              <w:rPr>
                <w:b/>
                <w:spacing w:val="-2"/>
                <w:sz w:val="20"/>
              </w:rPr>
              <w:t>обучения)</w:t>
            </w:r>
          </w:p>
        </w:tc>
        <w:tc>
          <w:tcPr>
            <w:tcW w:w="4956" w:type="dxa"/>
          </w:tcPr>
          <w:p w14:paraId="09B85C47" w14:textId="77777777" w:rsidR="00FE56A0" w:rsidRDefault="00FE56A0">
            <w:pPr>
              <w:pStyle w:val="TableParagraph"/>
              <w:ind w:left="0"/>
              <w:rPr>
                <w:sz w:val="18"/>
              </w:rPr>
            </w:pPr>
          </w:p>
        </w:tc>
      </w:tr>
      <w:tr w:rsidR="00FE56A0" w14:paraId="25C16537" w14:textId="77777777">
        <w:trPr>
          <w:trHeight w:val="263"/>
        </w:trPr>
        <w:tc>
          <w:tcPr>
            <w:tcW w:w="9912" w:type="dxa"/>
            <w:gridSpan w:val="2"/>
          </w:tcPr>
          <w:p w14:paraId="48ACBC52" w14:textId="77777777" w:rsidR="00FE56A0" w:rsidRDefault="00631B9D">
            <w:pPr>
              <w:pStyle w:val="TableParagraph"/>
              <w:spacing w:line="244" w:lineRule="exact"/>
              <w:rPr>
                <w:b/>
                <w:i/>
                <w:sz w:val="23"/>
              </w:rPr>
            </w:pPr>
            <w:r>
              <w:rPr>
                <w:b/>
                <w:i/>
                <w:sz w:val="23"/>
              </w:rPr>
              <w:t>Результат№</w:t>
            </w:r>
            <w:r>
              <w:rPr>
                <w:b/>
                <w:i/>
                <w:spacing w:val="-10"/>
                <w:sz w:val="23"/>
              </w:rPr>
              <w:t>2</w:t>
            </w:r>
          </w:p>
        </w:tc>
      </w:tr>
      <w:tr w:rsidR="00FE56A0" w14:paraId="5D82EED5" w14:textId="77777777">
        <w:trPr>
          <w:trHeight w:val="263"/>
        </w:trPr>
        <w:tc>
          <w:tcPr>
            <w:tcW w:w="4956" w:type="dxa"/>
          </w:tcPr>
          <w:p w14:paraId="0754C29B" w14:textId="77777777" w:rsidR="00FE56A0" w:rsidRDefault="00631B9D">
            <w:pPr>
              <w:pStyle w:val="TableParagraph"/>
              <w:spacing w:line="244" w:lineRule="exact"/>
              <w:rPr>
                <w:sz w:val="23"/>
              </w:rPr>
            </w:pPr>
            <w:r>
              <w:rPr>
                <w:sz w:val="23"/>
              </w:rPr>
              <w:t>И</w:t>
            </w:r>
            <w:r>
              <w:rPr>
                <w:spacing w:val="-4"/>
                <w:sz w:val="23"/>
              </w:rPr>
              <w:t>т.д.</w:t>
            </w:r>
          </w:p>
        </w:tc>
        <w:tc>
          <w:tcPr>
            <w:tcW w:w="4956" w:type="dxa"/>
          </w:tcPr>
          <w:p w14:paraId="59BA5CB2" w14:textId="77777777" w:rsidR="00FE56A0" w:rsidRDefault="00FE56A0">
            <w:pPr>
              <w:pStyle w:val="TableParagraph"/>
              <w:ind w:left="0"/>
              <w:rPr>
                <w:sz w:val="18"/>
              </w:rPr>
            </w:pPr>
          </w:p>
        </w:tc>
      </w:tr>
      <w:tr w:rsidR="00FE56A0" w14:paraId="41E86630" w14:textId="77777777">
        <w:trPr>
          <w:trHeight w:val="266"/>
        </w:trPr>
        <w:tc>
          <w:tcPr>
            <w:tcW w:w="4956" w:type="dxa"/>
          </w:tcPr>
          <w:p w14:paraId="031136E0" w14:textId="77777777" w:rsidR="00FE56A0" w:rsidRDefault="00FE56A0">
            <w:pPr>
              <w:pStyle w:val="TableParagraph"/>
              <w:ind w:left="0"/>
              <w:rPr>
                <w:sz w:val="18"/>
              </w:rPr>
            </w:pPr>
          </w:p>
        </w:tc>
        <w:tc>
          <w:tcPr>
            <w:tcW w:w="4956" w:type="dxa"/>
          </w:tcPr>
          <w:p w14:paraId="4672EC84" w14:textId="77777777" w:rsidR="00FE56A0" w:rsidRDefault="00FE56A0">
            <w:pPr>
              <w:pStyle w:val="TableParagraph"/>
              <w:ind w:left="0"/>
              <w:rPr>
                <w:sz w:val="18"/>
              </w:rPr>
            </w:pPr>
          </w:p>
        </w:tc>
      </w:tr>
    </w:tbl>
    <w:p w14:paraId="0BA50EF1" w14:textId="77777777" w:rsidR="00FE56A0" w:rsidRDefault="00631B9D">
      <w:pPr>
        <w:pStyle w:val="a3"/>
        <w:spacing w:before="15"/>
        <w:ind w:right="703" w:firstLine="708"/>
        <w:jc w:val="both"/>
      </w:pPr>
      <w:r>
        <w:rPr>
          <w:b/>
          <w:i/>
          <w:color w:val="000009"/>
        </w:rPr>
        <w:t xml:space="preserve">Метапредметные результаты </w:t>
      </w:r>
      <w:r>
        <w:rPr>
          <w:color w:val="000009"/>
        </w:rPr>
        <w:t>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14:paraId="563ADC50" w14:textId="77777777" w:rsidR="00FE56A0" w:rsidRDefault="00631B9D">
      <w:pPr>
        <w:pStyle w:val="a3"/>
        <w:ind w:right="705" w:firstLine="708"/>
        <w:jc w:val="both"/>
      </w:pPr>
      <w:r>
        <w:t xml:space="preserve">Оценка метапредметных результатов предполагает </w:t>
      </w:r>
      <w:r>
        <w:rPr>
          <w:color w:val="000009"/>
        </w:rPr>
        <w:t xml:space="preserve">оценку </w:t>
      </w:r>
      <w:proofErr w:type="gramStart"/>
      <w:r>
        <w:rPr>
          <w:color w:val="000009"/>
        </w:rPr>
        <w:t>продвижения</w:t>
      </w:r>
      <w:proofErr w:type="gramEnd"/>
      <w:r>
        <w:rPr>
          <w:color w:val="000009"/>
        </w:rPr>
        <w:t xml:space="preserve"> обучающегося с ЗПР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w:t>
      </w:r>
    </w:p>
    <w:p w14:paraId="2B22BBB6" w14:textId="77777777" w:rsidR="00FE56A0" w:rsidRDefault="00631B9D">
      <w:pPr>
        <w:spacing w:line="276" w:lineRule="exact"/>
        <w:ind w:left="566"/>
        <w:rPr>
          <w:i/>
          <w:sz w:val="24"/>
        </w:rPr>
      </w:pPr>
      <w:r>
        <w:rPr>
          <w:i/>
          <w:color w:val="000009"/>
          <w:spacing w:val="-2"/>
          <w:sz w:val="24"/>
        </w:rPr>
        <w:t>Регулятивные:</w:t>
      </w:r>
    </w:p>
    <w:p w14:paraId="6E87F601" w14:textId="77777777" w:rsidR="00FE56A0" w:rsidRDefault="00631B9D">
      <w:pPr>
        <w:pStyle w:val="a5"/>
        <w:numPr>
          <w:ilvl w:val="0"/>
          <w:numId w:val="17"/>
        </w:numPr>
        <w:tabs>
          <w:tab w:val="left" w:pos="992"/>
        </w:tabs>
        <w:ind w:right="759" w:firstLine="0"/>
        <w:jc w:val="both"/>
        <w:rPr>
          <w:sz w:val="24"/>
        </w:rPr>
      </w:pPr>
      <w:r>
        <w:rPr>
          <w:color w:val="000009"/>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w:t>
      </w:r>
    </w:p>
    <w:p w14:paraId="70F569BD" w14:textId="77777777" w:rsidR="00FE56A0" w:rsidRDefault="00631B9D">
      <w:pPr>
        <w:pStyle w:val="a5"/>
        <w:numPr>
          <w:ilvl w:val="0"/>
          <w:numId w:val="17"/>
        </w:numPr>
        <w:tabs>
          <w:tab w:val="left" w:pos="992"/>
        </w:tabs>
        <w:ind w:right="758" w:firstLine="0"/>
        <w:jc w:val="both"/>
        <w:rPr>
          <w:sz w:val="24"/>
        </w:rPr>
      </w:pPr>
      <w:r>
        <w:rPr>
          <w:color w:val="000009"/>
          <w:sz w:val="24"/>
        </w:rPr>
        <w:t xml:space="preserve">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w:t>
      </w:r>
      <w:r>
        <w:rPr>
          <w:color w:val="000009"/>
          <w:spacing w:val="-2"/>
          <w:sz w:val="24"/>
        </w:rPr>
        <w:t>обучении.</w:t>
      </w:r>
    </w:p>
    <w:p w14:paraId="11E66EB9" w14:textId="77777777" w:rsidR="00FE56A0" w:rsidRDefault="00631B9D">
      <w:pPr>
        <w:spacing w:line="275" w:lineRule="exact"/>
        <w:ind w:left="566"/>
        <w:rPr>
          <w:i/>
          <w:sz w:val="24"/>
        </w:rPr>
      </w:pPr>
      <w:r>
        <w:rPr>
          <w:i/>
          <w:color w:val="000009"/>
          <w:spacing w:val="-2"/>
          <w:sz w:val="24"/>
        </w:rPr>
        <w:t>Познавательные:</w:t>
      </w:r>
    </w:p>
    <w:p w14:paraId="50327ACF" w14:textId="77777777" w:rsidR="00FE56A0" w:rsidRDefault="00631B9D">
      <w:pPr>
        <w:pStyle w:val="a5"/>
        <w:numPr>
          <w:ilvl w:val="0"/>
          <w:numId w:val="17"/>
        </w:numPr>
        <w:tabs>
          <w:tab w:val="left" w:pos="992"/>
        </w:tabs>
        <w:ind w:right="758" w:firstLine="0"/>
        <w:jc w:val="both"/>
        <w:rPr>
          <w:sz w:val="24"/>
        </w:rPr>
      </w:pPr>
      <w:proofErr w:type="gramStart"/>
      <w:r>
        <w:rPr>
          <w:color w:val="000009"/>
          <w:sz w:val="24"/>
        </w:rPr>
        <w:t>умениеосуществлятьинформационныйпоиск,сборивыделениесущественнойинформации</w:t>
      </w:r>
      <w:proofErr w:type="gramEnd"/>
      <w:r>
        <w:rPr>
          <w:color w:val="000009"/>
          <w:sz w:val="24"/>
        </w:rPr>
        <w:t xml:space="preserve"> из различных информационных источников;</w:t>
      </w:r>
    </w:p>
    <w:p w14:paraId="3B9E3B9B" w14:textId="77777777" w:rsidR="00FE56A0" w:rsidRDefault="00631B9D">
      <w:pPr>
        <w:pStyle w:val="a5"/>
        <w:numPr>
          <w:ilvl w:val="0"/>
          <w:numId w:val="17"/>
        </w:numPr>
        <w:tabs>
          <w:tab w:val="left" w:pos="992"/>
        </w:tabs>
        <w:ind w:right="763" w:firstLine="0"/>
        <w:jc w:val="both"/>
        <w:rPr>
          <w:sz w:val="24"/>
        </w:rPr>
      </w:pPr>
      <w:r>
        <w:rPr>
          <w:color w:val="000009"/>
          <w:sz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14:paraId="40616C12" w14:textId="77777777" w:rsidR="00FE56A0" w:rsidRDefault="00631B9D">
      <w:pPr>
        <w:pStyle w:val="a5"/>
        <w:numPr>
          <w:ilvl w:val="0"/>
          <w:numId w:val="17"/>
        </w:numPr>
        <w:tabs>
          <w:tab w:val="left" w:pos="992"/>
        </w:tabs>
        <w:ind w:right="760" w:firstLine="0"/>
        <w:jc w:val="both"/>
        <w:rPr>
          <w:sz w:val="24"/>
        </w:rPr>
      </w:pPr>
      <w:r>
        <w:rPr>
          <w:color w:val="000009"/>
          <w:sz w:val="24"/>
        </w:rPr>
        <w:t xml:space="preserve">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w:t>
      </w:r>
      <w:r>
        <w:rPr>
          <w:color w:val="000009"/>
          <w:spacing w:val="-2"/>
          <w:sz w:val="24"/>
        </w:rPr>
        <w:t>понятиям.</w:t>
      </w:r>
    </w:p>
    <w:p w14:paraId="747BC24E" w14:textId="77777777" w:rsidR="00FE56A0" w:rsidRDefault="00631B9D">
      <w:pPr>
        <w:spacing w:line="275" w:lineRule="exact"/>
        <w:ind w:left="566"/>
        <w:rPr>
          <w:i/>
          <w:sz w:val="24"/>
        </w:rPr>
      </w:pPr>
      <w:r>
        <w:rPr>
          <w:i/>
          <w:color w:val="000009"/>
          <w:spacing w:val="-2"/>
          <w:sz w:val="24"/>
        </w:rPr>
        <w:t>Коммуникативные:</w:t>
      </w:r>
    </w:p>
    <w:p w14:paraId="4ADA2D63" w14:textId="77777777" w:rsidR="00FE56A0" w:rsidRDefault="00631B9D">
      <w:pPr>
        <w:pStyle w:val="a5"/>
        <w:numPr>
          <w:ilvl w:val="0"/>
          <w:numId w:val="17"/>
        </w:numPr>
        <w:tabs>
          <w:tab w:val="left" w:pos="993"/>
        </w:tabs>
        <w:spacing w:line="294" w:lineRule="exact"/>
        <w:ind w:left="993" w:hanging="427"/>
        <w:rPr>
          <w:sz w:val="24"/>
        </w:rPr>
      </w:pPr>
      <w:r>
        <w:rPr>
          <w:sz w:val="24"/>
        </w:rPr>
        <w:t>умениесотрудничатьспедагогомисверстниками прирешении учебных</w:t>
      </w:r>
      <w:r>
        <w:rPr>
          <w:spacing w:val="-2"/>
          <w:sz w:val="24"/>
        </w:rPr>
        <w:t>проблем,</w:t>
      </w:r>
    </w:p>
    <w:p w14:paraId="2F0BFCF7" w14:textId="77777777" w:rsidR="00FE56A0" w:rsidRDefault="00631B9D">
      <w:pPr>
        <w:pStyle w:val="a5"/>
        <w:numPr>
          <w:ilvl w:val="0"/>
          <w:numId w:val="17"/>
        </w:numPr>
        <w:tabs>
          <w:tab w:val="left" w:pos="993"/>
        </w:tabs>
        <w:ind w:left="993" w:hanging="427"/>
        <w:rPr>
          <w:sz w:val="24"/>
        </w:rPr>
      </w:pPr>
      <w:r>
        <w:rPr>
          <w:sz w:val="24"/>
        </w:rPr>
        <w:t>приниматьнасебяответственностьзарезультатысвоих</w:t>
      </w:r>
      <w:r>
        <w:rPr>
          <w:spacing w:val="-2"/>
          <w:sz w:val="24"/>
        </w:rPr>
        <w:t>действий.</w:t>
      </w:r>
    </w:p>
    <w:p w14:paraId="79F46CF0" w14:textId="77777777" w:rsidR="00FE56A0" w:rsidRDefault="00631B9D">
      <w:pPr>
        <w:pStyle w:val="a3"/>
        <w:spacing w:before="272"/>
        <w:ind w:right="703" w:firstLine="566"/>
      </w:pPr>
      <w:r>
        <w:rPr>
          <w:color w:val="000009"/>
        </w:rPr>
        <w:t>Оценкасформированностиуниверсальныхучебныхдействийосуществляетсяэкспертной группой, результаты фиксируются 1 раз в четверть в специальных листах наблюдений.</w:t>
      </w:r>
    </w:p>
    <w:p w14:paraId="310431E4" w14:textId="77777777" w:rsidR="00FE56A0" w:rsidRDefault="00FE56A0">
      <w:pPr>
        <w:pStyle w:val="a3"/>
        <w:ind w:left="0"/>
      </w:pPr>
    </w:p>
    <w:p w14:paraId="08FAD7AA" w14:textId="77777777" w:rsidR="00FE56A0" w:rsidRDefault="00631B9D">
      <w:pPr>
        <w:pStyle w:val="a3"/>
        <w:spacing w:before="1"/>
        <w:ind w:right="703" w:firstLine="708"/>
        <w:jc w:val="both"/>
      </w:pPr>
      <w:r>
        <w:rPr>
          <w:color w:val="000009"/>
        </w:rPr>
        <w:t>Основноесодержание оценкиметапредметных результатовнаступени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с ЗПР к самостоятельному усвоению новых знаний и умений, включая организацию этого процесса.</w:t>
      </w:r>
    </w:p>
    <w:p w14:paraId="1A305473" w14:textId="77777777" w:rsidR="00FE56A0" w:rsidRDefault="00631B9D">
      <w:pPr>
        <w:pStyle w:val="a3"/>
        <w:ind w:right="706" w:firstLine="708"/>
        <w:jc w:val="both"/>
      </w:pPr>
      <w:r>
        <w:rPr>
          <w:b/>
          <w:i/>
        </w:rPr>
        <w:t xml:space="preserve">Предметные результаты </w:t>
      </w:r>
      <w:r>
        <w:t>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14:paraId="4B248263" w14:textId="77777777" w:rsidR="00FE56A0" w:rsidRDefault="00631B9D">
      <w:pPr>
        <w:pStyle w:val="a3"/>
        <w:ind w:right="703" w:firstLine="708"/>
        <w:jc w:val="both"/>
      </w:pPr>
      <w:r>
        <w:t>Оценку этой группы результатов начинается со 2-го класса, т.е.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14:paraId="52AAFC29" w14:textId="77777777" w:rsidR="00FE56A0" w:rsidRDefault="00631B9D">
      <w:pPr>
        <w:pStyle w:val="a3"/>
        <w:ind w:right="702" w:firstLine="708"/>
        <w:jc w:val="both"/>
      </w:pPr>
      <w:r>
        <w:t xml:space="preserve">Во время обучения в 1 и 1 дополнительном классах учитель всячески поощряет и </w:t>
      </w:r>
      <w:proofErr w:type="gramStart"/>
      <w:r>
        <w:t>стимулируетработуобучающихся,используеттолькокачественнуюоценку.Приэтомнеявляется</w:t>
      </w:r>
      <w:proofErr w:type="gramEnd"/>
      <w:r>
        <w:t xml:space="preserve"> принципиально важным, насколько обучающийся с ЗПР продвигается в освоении того или иного учебногопредмета.Наэтомэтапеобученияцентральнымрезультатомявляется</w:t>
      </w:r>
      <w:r>
        <w:rPr>
          <w:spacing w:val="-2"/>
        </w:rPr>
        <w:t>появление</w:t>
      </w:r>
    </w:p>
    <w:p w14:paraId="049895D4" w14:textId="77777777" w:rsidR="00FE56A0" w:rsidRDefault="00FE56A0">
      <w:pPr>
        <w:pStyle w:val="a3"/>
        <w:jc w:val="both"/>
        <w:sectPr w:rsidR="00FE56A0">
          <w:type w:val="continuous"/>
          <w:pgSz w:w="11910" w:h="16840"/>
          <w:pgMar w:top="820" w:right="0" w:bottom="1240" w:left="566" w:header="0" w:footer="1023" w:gutter="0"/>
          <w:cols w:space="720"/>
        </w:sectPr>
      </w:pPr>
    </w:p>
    <w:p w14:paraId="6CB88CD3" w14:textId="77777777" w:rsidR="00FE56A0" w:rsidRDefault="00631B9D">
      <w:pPr>
        <w:pStyle w:val="a3"/>
        <w:spacing w:before="72"/>
        <w:ind w:right="703"/>
        <w:jc w:val="right"/>
      </w:pPr>
      <w:r>
        <w:lastRenderedPageBreak/>
        <w:t xml:space="preserve">Значимых предпосылок учебной </w:t>
      </w:r>
      <w:proofErr w:type="gramStart"/>
      <w:r>
        <w:t>деятельности,одной</w:t>
      </w:r>
      <w:proofErr w:type="gramEnd"/>
      <w:r>
        <w:t xml:space="preserve"> из которых является способность ее осуществления не только под прямым и непосредственным руководством и контролем учителя, ноисопределеннойдолейсамостоятельностивовзаимодействиисучителемиодноклассниками. В целом оценка достижения обучающимися с ЗПР предметных результатов базируется напринципахиндивидуальногоидифференцированногоподходов.Усвоенные обучающимися даже незначительные по объему и элементарные по содержанию знания и умения должны выполнять коррекционно-развивающую </w:t>
      </w:r>
      <w:proofErr w:type="gramStart"/>
      <w:r>
        <w:t>функцию ,поскольку</w:t>
      </w:r>
      <w:proofErr w:type="gramEnd"/>
      <w:r>
        <w:t xml:space="preserve"> они играют определенную роль в </w:t>
      </w:r>
      <w:r>
        <w:rPr>
          <w:spacing w:val="-2"/>
        </w:rPr>
        <w:t>становлении</w:t>
      </w:r>
    </w:p>
    <w:p w14:paraId="7EFF7E4C" w14:textId="77777777" w:rsidR="00FE56A0" w:rsidRDefault="00631B9D">
      <w:pPr>
        <w:pStyle w:val="a3"/>
        <w:spacing w:before="1" w:line="275" w:lineRule="exact"/>
        <w:jc w:val="both"/>
      </w:pPr>
      <w:r>
        <w:t>личностиобучающегосяи овладенииимсоциальным</w:t>
      </w:r>
      <w:r>
        <w:rPr>
          <w:spacing w:val="-2"/>
        </w:rPr>
        <w:t>опытом.</w:t>
      </w:r>
    </w:p>
    <w:p w14:paraId="2A9D2F5C" w14:textId="77777777" w:rsidR="00FE56A0" w:rsidRDefault="00631B9D">
      <w:pPr>
        <w:pStyle w:val="a3"/>
        <w:ind w:right="704" w:firstLine="566"/>
        <w:jc w:val="both"/>
      </w:pPr>
      <w:r>
        <w:t>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w:t>
      </w:r>
    </w:p>
    <w:p w14:paraId="6B2E98BD" w14:textId="77777777" w:rsidR="00FE56A0" w:rsidRDefault="00631B9D">
      <w:pPr>
        <w:pStyle w:val="4"/>
      </w:pPr>
      <w:r>
        <w:rPr>
          <w:color w:val="000009"/>
        </w:rPr>
        <w:t>Методыиформыконтроляиоценкипредметныхрезультатовучащихсяс</w:t>
      </w:r>
      <w:r>
        <w:rPr>
          <w:color w:val="000009"/>
          <w:spacing w:val="-5"/>
        </w:rPr>
        <w:t>ЗПР</w:t>
      </w:r>
    </w:p>
    <w:p w14:paraId="75A66CF7" w14:textId="77777777" w:rsidR="00FE56A0" w:rsidRDefault="00631B9D">
      <w:pPr>
        <w:pStyle w:val="a3"/>
        <w:spacing w:before="42"/>
        <w:ind w:right="703" w:firstLine="566"/>
        <w:jc w:val="both"/>
      </w:pPr>
      <w:r>
        <w:rPr>
          <w:b/>
          <w:color w:val="000009"/>
        </w:rPr>
        <w:t xml:space="preserve">Устный опрос </w:t>
      </w:r>
      <w:r>
        <w:rPr>
          <w:color w:val="000009"/>
        </w:rPr>
        <w:t xml:space="preserve">требует устного изложения учеником изученного материала, связного повествования о конкретном объекте окружающего мира. Такой опрос может строиться как беседа, рассказ </w:t>
      </w:r>
      <w:proofErr w:type="gramStart"/>
      <w:r>
        <w:rPr>
          <w:color w:val="000009"/>
        </w:rPr>
        <w:t>ученика,объяснение</w:t>
      </w:r>
      <w:proofErr w:type="gramEnd"/>
      <w:r>
        <w:rPr>
          <w:color w:val="000009"/>
        </w:rPr>
        <w:t>, чтение текста, сообщение о наблюдении или опыте.Устный опрос как диалог учителя с одним учащимся или со всем классом (ответы с места) проводится в основном на первых этапах обучения, когда требуются систематизация и уточнение знаний школьников, проверка того, что усвоено на этом этапе обучения, что требует дополнительного учебного времени или других способов учебной работы. Для учебного диалога очень важна продуманная система вопросов, которые проверяют не только (и не столько) способность учеников запомнить и воспроизвести информацию, но и осознанность усвоения, способность рассуждать, высказывать свое мнение, аргументировано строить ответ, активно участвовать в общей беседе, умение конкретизировать общие понятия.</w:t>
      </w:r>
    </w:p>
    <w:p w14:paraId="0CAF2590" w14:textId="77777777" w:rsidR="00FE56A0" w:rsidRDefault="00631B9D">
      <w:pPr>
        <w:pStyle w:val="a3"/>
        <w:ind w:right="703" w:firstLine="566"/>
        <w:jc w:val="both"/>
      </w:pPr>
      <w:r>
        <w:rPr>
          <w:color w:val="000009"/>
        </w:rPr>
        <w:t>Монологическая форма устного ответа не является для начальной школы распространенной. Это связано с тем, что предлагаемый для воспроизведения учащимся материал, как правило, небольшой по объему и легко запоминаем, поэтому целесообразно для монологических ответов учащихся у доски выбирать доступные проблемные вопросы, требующие от школьника творчества, самостоятельности, сообразительности, а не повторения выученного дома текста статьи учебника. Например, составление тематических творческих рассказов на основе использования нескольких источников и т.п.</w:t>
      </w:r>
    </w:p>
    <w:p w14:paraId="3640B318" w14:textId="77777777" w:rsidR="00FE56A0" w:rsidRDefault="00631B9D">
      <w:pPr>
        <w:pStyle w:val="a3"/>
        <w:ind w:right="703" w:firstLine="566"/>
        <w:jc w:val="both"/>
      </w:pPr>
      <w:r>
        <w:rPr>
          <w:b/>
          <w:color w:val="000009"/>
        </w:rPr>
        <w:t xml:space="preserve">Письменный опрос </w:t>
      </w:r>
      <w:r>
        <w:rPr>
          <w:color w:val="000009"/>
        </w:rPr>
        <w:t xml:space="preserve">заключается в проведении различных самостоятельных и контрольных </w:t>
      </w:r>
      <w:r>
        <w:rPr>
          <w:color w:val="000009"/>
          <w:spacing w:val="-2"/>
        </w:rPr>
        <w:t>работ.</w:t>
      </w:r>
    </w:p>
    <w:p w14:paraId="6B2378E2" w14:textId="77777777" w:rsidR="00FE56A0" w:rsidRDefault="00631B9D">
      <w:pPr>
        <w:pStyle w:val="a3"/>
        <w:ind w:right="702" w:firstLine="566"/>
        <w:jc w:val="both"/>
      </w:pPr>
      <w:r>
        <w:rPr>
          <w:b/>
          <w:color w:val="000009"/>
        </w:rPr>
        <w:t xml:space="preserve">Самостоятельная работа </w:t>
      </w:r>
      <w:r>
        <w:rPr>
          <w:color w:val="000009"/>
        </w:rPr>
        <w:t xml:space="preserve">- небольшая по времени (15 — 20 мин) письменная проверка знаний и умений школьников по небольшой (еще не пройденной до конца) теме курса. Одной из главныхцелейэтойработыявляетсяпроверкаусвоенияшкольникамиспособоврешенияучебных задач; осознание понятий; ориентировка в конкретных правилах и закономерностях. Если самостоятельная работа проводится на начальном этапе становления умения и навыка, то она не оценивается отметкой. Вместо нее учитель дает аргументированный анализ работы учащихся, который он проводит совместно с учениками. Если умение находится на стадии закрепления, </w:t>
      </w:r>
      <w:proofErr w:type="gramStart"/>
      <w:r>
        <w:rPr>
          <w:color w:val="000009"/>
        </w:rPr>
        <w:t>автоматизации,то</w:t>
      </w:r>
      <w:proofErr w:type="gramEnd"/>
      <w:r>
        <w:rPr>
          <w:color w:val="000009"/>
        </w:rPr>
        <w:t xml:space="preserve"> самостоятельная работа может оцениваться отметкой. Самостоятельная работа может проводиться фронтально, небольшими группами и индивидуально. Цель такого контроля определяетсяиндивидуальнымиособенностямиучащихсяс </w:t>
      </w:r>
      <w:proofErr w:type="gramStart"/>
      <w:r>
        <w:rPr>
          <w:color w:val="000009"/>
        </w:rPr>
        <w:t>ОВЗ,темпомпродвиженияучащихся</w:t>
      </w:r>
      <w:proofErr w:type="gramEnd"/>
      <w:r>
        <w:rPr>
          <w:color w:val="000009"/>
        </w:rPr>
        <w:t xml:space="preserve"> в усвоении знаний. Целесообразно использовать индивидуальные самостоятельные работы.</w:t>
      </w:r>
    </w:p>
    <w:p w14:paraId="4AE155C9" w14:textId="77777777" w:rsidR="00FE56A0" w:rsidRDefault="00631B9D">
      <w:pPr>
        <w:pStyle w:val="a3"/>
        <w:ind w:right="702" w:firstLine="566"/>
        <w:jc w:val="both"/>
      </w:pPr>
      <w:r>
        <w:rPr>
          <w:color w:val="000009"/>
        </w:rPr>
        <w:t>Для учащихся с ОВЗ предлагается проводить и динамичные самостоятельные работы, рассчитанные на непродолжительное время (5-10 мин). Это способ проверки знаний и умений по отдельным существенным вопросам курса, который позволяет перманентно контролировать и корректировать ход усвоения учебного материала и правильность выбора методики обучения школьников с ЗПР. Для таких работ учитель использует индивидуальные карточки, обучающие тексты, тестовые задания, таблицы.</w:t>
      </w:r>
    </w:p>
    <w:p w14:paraId="41A4D836" w14:textId="77777777" w:rsidR="00FE56A0" w:rsidRDefault="00631B9D">
      <w:pPr>
        <w:pStyle w:val="a3"/>
        <w:ind w:right="704" w:firstLine="566"/>
        <w:jc w:val="both"/>
      </w:pPr>
      <w:r>
        <w:rPr>
          <w:b/>
          <w:color w:val="000009"/>
        </w:rPr>
        <w:t xml:space="preserve">Контрольная работа </w:t>
      </w:r>
      <w:r>
        <w:rPr>
          <w:color w:val="000009"/>
        </w:rPr>
        <w:t>- используется при фронтальном текущем и итоговом контроле с целью проверки знаний и умений школьников по достаточно крупной и полностью изученной теме программы. Проводятся в течение всего года и преимущественно по тем предметам, для которых важное значение имеют умения и навыки, связанные с письменным оформлением работыиграфическиминавыками(</w:t>
      </w:r>
      <w:proofErr w:type="gramStart"/>
      <w:r>
        <w:rPr>
          <w:color w:val="000009"/>
        </w:rPr>
        <w:t>русскийязык,математика</w:t>
      </w:r>
      <w:proofErr w:type="gramEnd"/>
      <w:r>
        <w:rPr>
          <w:color w:val="000009"/>
        </w:rPr>
        <w:t>),атакжетребующие</w:t>
      </w:r>
      <w:r>
        <w:rPr>
          <w:color w:val="000009"/>
          <w:spacing w:val="-2"/>
        </w:rPr>
        <w:t>умения</w:t>
      </w:r>
    </w:p>
    <w:p w14:paraId="6C076170" w14:textId="77777777" w:rsidR="00FE56A0" w:rsidRDefault="00FE56A0">
      <w:pPr>
        <w:pStyle w:val="a3"/>
        <w:jc w:val="both"/>
        <w:sectPr w:rsidR="00FE56A0">
          <w:pgSz w:w="11910" w:h="16840"/>
          <w:pgMar w:top="760" w:right="0" w:bottom="1240" w:left="566" w:header="0" w:footer="1023" w:gutter="0"/>
          <w:cols w:space="720"/>
        </w:sectPr>
      </w:pPr>
    </w:p>
    <w:p w14:paraId="7231ED03" w14:textId="77777777" w:rsidR="00FE56A0" w:rsidRDefault="00631B9D">
      <w:pPr>
        <w:pStyle w:val="a3"/>
        <w:spacing w:before="72"/>
        <w:ind w:right="705"/>
        <w:jc w:val="both"/>
      </w:pPr>
      <w:r>
        <w:rPr>
          <w:color w:val="000009"/>
        </w:rPr>
        <w:lastRenderedPageBreak/>
        <w:t>излагать мысли, применять правила языка и письменной речи (русский язык, окружающий мир). Контрольная работа оценивается отметкой.</w:t>
      </w:r>
    </w:p>
    <w:p w14:paraId="005E7884" w14:textId="77777777" w:rsidR="00FE56A0" w:rsidRDefault="00631B9D">
      <w:pPr>
        <w:pStyle w:val="a3"/>
        <w:ind w:right="701" w:firstLine="566"/>
        <w:jc w:val="both"/>
      </w:pPr>
      <w:r>
        <w:rPr>
          <w:color w:val="000009"/>
        </w:rPr>
        <w:t>Содержаниеработдляписьменногоопросаможеторганизовыватьсяпоодноуровневымили по разноуровневым, отличающимся по степени сложности, вариантам. Так, для развития самоконтроля и самооценки учащихся с ЗПРцелесообразно подбирать самостоятельные и контрольные работы по разноуровневым вариантам. Предлагаемая детям инструкция объясняет им, что каждый сам может выбрать вариант работы любой сложности. При этом за правильное выполнение варианта А ученик получит отметку не выше «3», за вариант Б - не выше «4», а за вариант В - «5». При желании школьник может посоветоваться с учителем.</w:t>
      </w:r>
    </w:p>
    <w:p w14:paraId="43420D23" w14:textId="77777777" w:rsidR="00FE56A0" w:rsidRDefault="00631B9D">
      <w:pPr>
        <w:pStyle w:val="a3"/>
        <w:ind w:right="702" w:firstLine="566"/>
        <w:jc w:val="both"/>
      </w:pPr>
      <w:r>
        <w:rPr>
          <w:b/>
          <w:color w:val="000009"/>
        </w:rPr>
        <w:t>Тестовые задания</w:t>
      </w:r>
      <w:r>
        <w:rPr>
          <w:color w:val="000009"/>
        </w:rPr>
        <w:t xml:space="preserve">- дают точную количественную характеристику не только уровня достижений школьника по конкретному предмету, но также могут выявить уровень общего развития, проследить движение учащихся с ЗПР в области освоения учебного материала по предмету, способствуют формированию умения применят знания в нестандартной ситуации, находить способ построения учебной задачи сравнивать правильный и неправильный ответы и </w:t>
      </w:r>
      <w:r>
        <w:rPr>
          <w:color w:val="000009"/>
          <w:spacing w:val="-4"/>
        </w:rPr>
        <w:t>т.п.</w:t>
      </w:r>
    </w:p>
    <w:p w14:paraId="57FEBF7F" w14:textId="77777777" w:rsidR="00FE56A0" w:rsidRDefault="00631B9D">
      <w:pPr>
        <w:pStyle w:val="a3"/>
        <w:ind w:right="704" w:firstLine="566"/>
        <w:jc w:val="both"/>
      </w:pPr>
      <w:r>
        <w:rPr>
          <w:color w:val="000009"/>
        </w:rPr>
        <w:t xml:space="preserve">Особой формой письменного контроля являются </w:t>
      </w:r>
      <w:r>
        <w:rPr>
          <w:i/>
          <w:color w:val="000009"/>
        </w:rPr>
        <w:t>графические работы</w:t>
      </w:r>
      <w:r>
        <w:rPr>
          <w:color w:val="000009"/>
        </w:rPr>
        <w:t>. К ним относятся рисунки, диаграммы, схемы, чертежи и др. Такие работы могут использоваться на уроках по любому предмету. Их цель - проверка умения учащихся использовать знания в нестандартной ситуации, пользоваться методом моделирования, работать в пространственной перспективе, кратко резюмировать и обобщать знания.</w:t>
      </w:r>
    </w:p>
    <w:p w14:paraId="630553CF" w14:textId="77777777" w:rsidR="00FE56A0" w:rsidRDefault="00631B9D">
      <w:pPr>
        <w:pStyle w:val="4"/>
      </w:pPr>
      <w:r>
        <w:rPr>
          <w:color w:val="000009"/>
        </w:rPr>
        <w:t>Характеристикацифровойоценки</w:t>
      </w:r>
      <w:r>
        <w:rPr>
          <w:color w:val="000009"/>
          <w:spacing w:val="-2"/>
        </w:rPr>
        <w:t>(отметки)</w:t>
      </w:r>
    </w:p>
    <w:p w14:paraId="5E6D22E2" w14:textId="77777777" w:rsidR="00FE56A0" w:rsidRDefault="00631B9D">
      <w:pPr>
        <w:pStyle w:val="a3"/>
        <w:ind w:right="704" w:firstLine="626"/>
        <w:jc w:val="both"/>
      </w:pPr>
      <w:r>
        <w:rPr>
          <w:b/>
          <w:color w:val="000009"/>
        </w:rPr>
        <w:t xml:space="preserve">"5" ("отлично") </w:t>
      </w:r>
      <w:r>
        <w:rPr>
          <w:color w:val="000009"/>
        </w:rPr>
        <w:t xml:space="preserve">- уровень выполнения требований значительно выше удовлетворительного: отсутствие ошибок как по текущему, так и по предыдущему учебному </w:t>
      </w:r>
      <w:proofErr w:type="gramStart"/>
      <w:r>
        <w:rPr>
          <w:color w:val="000009"/>
        </w:rPr>
        <w:t>материалу;неболееодногонедочета</w:t>
      </w:r>
      <w:proofErr w:type="gramEnd"/>
      <w:r>
        <w:rPr>
          <w:color w:val="000009"/>
        </w:rPr>
        <w:t>(дванедочетаприравниваютсякоднойошибке);логичность и полнота изложения.</w:t>
      </w:r>
    </w:p>
    <w:p w14:paraId="1BE02D84" w14:textId="77777777" w:rsidR="00FE56A0" w:rsidRDefault="00631B9D">
      <w:pPr>
        <w:pStyle w:val="a3"/>
        <w:ind w:right="703" w:firstLine="626"/>
        <w:jc w:val="both"/>
      </w:pPr>
      <w:r>
        <w:rPr>
          <w:b/>
          <w:color w:val="000009"/>
        </w:rPr>
        <w:t xml:space="preserve">"4" ("хорошо") </w:t>
      </w:r>
      <w:r>
        <w:rPr>
          <w:color w:val="000009"/>
        </w:rPr>
        <w:t>-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недочетов по текущему учебному материалу; не более 2 ошибок или 4недочетов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14:paraId="023EECA3" w14:textId="77777777" w:rsidR="00FE56A0" w:rsidRDefault="00631B9D">
      <w:pPr>
        <w:pStyle w:val="a3"/>
        <w:ind w:right="704" w:firstLine="626"/>
        <w:jc w:val="both"/>
      </w:pPr>
      <w:r>
        <w:rPr>
          <w:b/>
          <w:color w:val="000009"/>
        </w:rPr>
        <w:t xml:space="preserve">"3" ("удовлетворительно") </w:t>
      </w:r>
      <w:r>
        <w:rPr>
          <w:color w:val="000009"/>
        </w:rPr>
        <w:t xml:space="preserve">- достаточный минимальный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w:t>
      </w:r>
      <w:r>
        <w:rPr>
          <w:color w:val="000009"/>
          <w:spacing w:val="-2"/>
        </w:rPr>
        <w:t>вопроса;</w:t>
      </w:r>
    </w:p>
    <w:p w14:paraId="4308C7DC" w14:textId="77777777" w:rsidR="00FE56A0" w:rsidRDefault="00631B9D">
      <w:pPr>
        <w:pStyle w:val="a3"/>
        <w:ind w:right="703" w:firstLine="626"/>
        <w:jc w:val="both"/>
      </w:pPr>
      <w:r>
        <w:rPr>
          <w:b/>
          <w:color w:val="000009"/>
        </w:rPr>
        <w:t xml:space="preserve">"2" ("плохо") </w:t>
      </w:r>
      <w:r>
        <w:rPr>
          <w:color w:val="000009"/>
        </w:rPr>
        <w:t>- уровень выполнения требований ниже удовлетворительного: наличие болееб ошибок или 10недочетовпотекущемуматериалу; более5ошибок или более8недочетов по пройденному материалу; на рушение логики, неполнота, нераскрытость обсуждаемого вопроса, отсутствие аргументации либо ошибочность ее основных положений.</w:t>
      </w:r>
    </w:p>
    <w:p w14:paraId="42E827ED" w14:textId="77777777" w:rsidR="00FE56A0" w:rsidRDefault="00631B9D">
      <w:pPr>
        <w:pStyle w:val="4"/>
      </w:pPr>
      <w:r>
        <w:rPr>
          <w:color w:val="000009"/>
        </w:rPr>
        <w:t>Характеристикасловеснойоценки(оценочное</w:t>
      </w:r>
      <w:r>
        <w:rPr>
          <w:color w:val="000009"/>
          <w:spacing w:val="-2"/>
        </w:rPr>
        <w:t>суждение)</w:t>
      </w:r>
    </w:p>
    <w:p w14:paraId="5F509A3E" w14:textId="77777777" w:rsidR="00FE56A0" w:rsidRDefault="00631B9D">
      <w:pPr>
        <w:pStyle w:val="a3"/>
        <w:ind w:right="703" w:firstLine="566"/>
        <w:jc w:val="both"/>
      </w:pPr>
      <w:r>
        <w:rPr>
          <w:color w:val="000009"/>
        </w:rPr>
        <w:t xml:space="preserve">Словеснаяоценкаестькраткаяхарактеристикарезультатовучебноготрудашкольников.Эта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школьника, четкая фиксация (прежде всего!) успешных результатов и раскрытие причин неудач. Причем эти причины не должны касаться личностных характеристик учащегося («ленив», «невнимателен»), «не </w:t>
      </w:r>
      <w:r>
        <w:rPr>
          <w:color w:val="000009"/>
          <w:spacing w:val="-2"/>
        </w:rPr>
        <w:t>старался»).</w:t>
      </w:r>
    </w:p>
    <w:p w14:paraId="323A32FC" w14:textId="77777777" w:rsidR="00FE56A0" w:rsidRDefault="00631B9D">
      <w:pPr>
        <w:pStyle w:val="a3"/>
        <w:ind w:right="703" w:firstLine="566"/>
        <w:jc w:val="both"/>
      </w:pPr>
      <w:r>
        <w:rPr>
          <w:color w:val="000009"/>
        </w:rPr>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способы устранениянедочетов и ошибок.</w:t>
      </w:r>
    </w:p>
    <w:p w14:paraId="7DC2CE0D" w14:textId="77777777" w:rsidR="00FE56A0" w:rsidRDefault="00FE56A0">
      <w:pPr>
        <w:pStyle w:val="a3"/>
        <w:jc w:val="both"/>
        <w:sectPr w:rsidR="00FE56A0">
          <w:pgSz w:w="11910" w:h="16840"/>
          <w:pgMar w:top="760" w:right="0" w:bottom="1240" w:left="566" w:header="0" w:footer="1023" w:gutter="0"/>
          <w:cols w:space="720"/>
        </w:sectPr>
      </w:pPr>
    </w:p>
    <w:p w14:paraId="3567C721" w14:textId="77777777" w:rsidR="00FE56A0" w:rsidRDefault="00631B9D">
      <w:pPr>
        <w:pStyle w:val="4"/>
        <w:spacing w:before="72"/>
        <w:ind w:left="217"/>
        <w:jc w:val="center"/>
      </w:pPr>
      <w:r>
        <w:rPr>
          <w:color w:val="000009"/>
        </w:rPr>
        <w:lastRenderedPageBreak/>
        <w:t>Оценочная шкала предметных результатов учащихся с ЗПР в 1</w:t>
      </w:r>
      <w:r>
        <w:rPr>
          <w:color w:val="000009"/>
          <w:spacing w:val="-2"/>
        </w:rPr>
        <w:t>классе</w:t>
      </w:r>
    </w:p>
    <w:p w14:paraId="694F00F2" w14:textId="77777777" w:rsidR="00FE56A0" w:rsidRDefault="00FE56A0">
      <w:pPr>
        <w:pStyle w:val="a3"/>
        <w:ind w:left="0"/>
        <w:rPr>
          <w:b/>
        </w:rPr>
      </w:pPr>
    </w:p>
    <w:p w14:paraId="16E43A74" w14:textId="77777777" w:rsidR="00FE56A0" w:rsidRDefault="00631B9D">
      <w:pPr>
        <w:pStyle w:val="a3"/>
        <w:spacing w:line="276" w:lineRule="auto"/>
        <w:ind w:right="602" w:firstLine="480"/>
        <w:jc w:val="both"/>
      </w:pPr>
      <w:r>
        <w:rPr>
          <w:color w:val="000009"/>
        </w:rPr>
        <w:t>В первом классе исключается система балльного (отметочного) оценивания. Допускается лишь словесная объяснительная оценка. Оцениванию не подлежат: темп работы ученика, личностные качества школьников, своеобразие их психических процессов (особенности памяти, внимания, восприятия, темп деятельности и др.).</w:t>
      </w:r>
    </w:p>
    <w:p w14:paraId="4CA33541" w14:textId="77777777" w:rsidR="00FE56A0" w:rsidRDefault="00631B9D">
      <w:pPr>
        <w:pStyle w:val="a3"/>
        <w:spacing w:before="1" w:line="276" w:lineRule="auto"/>
        <w:ind w:right="602" w:firstLine="480"/>
        <w:jc w:val="both"/>
      </w:pPr>
      <w:r>
        <w:rPr>
          <w:color w:val="000009"/>
        </w:rPr>
        <w:t xml:space="preserve">Успешность освоения </w:t>
      </w:r>
      <w:proofErr w:type="gramStart"/>
      <w:r>
        <w:rPr>
          <w:color w:val="000009"/>
        </w:rPr>
        <w:t>адаптированных учебных программ</w:t>
      </w:r>
      <w:proofErr w:type="gramEnd"/>
      <w:r>
        <w:rPr>
          <w:color w:val="000009"/>
        </w:rPr>
        <w:t xml:space="preserve"> обучающихся 1 классов в соответствии с ФГОС НОО оценивается следующими уровнями:</w:t>
      </w:r>
    </w:p>
    <w:p w14:paraId="2C3ED289" w14:textId="77777777" w:rsidR="00FE56A0" w:rsidRDefault="00FE56A0">
      <w:pPr>
        <w:pStyle w:val="a3"/>
        <w:spacing w:before="86"/>
        <w:ind w:left="0"/>
        <w:rPr>
          <w:sz w:val="20"/>
        </w:rPr>
      </w:pPr>
    </w:p>
    <w:tbl>
      <w:tblPr>
        <w:tblW w:w="0" w:type="auto"/>
        <w:tblInd w:w="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325"/>
        <w:gridCol w:w="4877"/>
      </w:tblGrid>
      <w:tr w:rsidR="00FE56A0" w14:paraId="1F9155DA" w14:textId="77777777">
        <w:trPr>
          <w:trHeight w:val="745"/>
        </w:trPr>
        <w:tc>
          <w:tcPr>
            <w:tcW w:w="4325" w:type="dxa"/>
          </w:tcPr>
          <w:p w14:paraId="011F9609" w14:textId="77777777" w:rsidR="00FE56A0" w:rsidRDefault="00631B9D">
            <w:pPr>
              <w:pStyle w:val="TableParagraph"/>
              <w:spacing w:before="39"/>
              <w:ind w:left="40"/>
              <w:rPr>
                <w:sz w:val="24"/>
              </w:rPr>
            </w:pPr>
            <w:r>
              <w:rPr>
                <w:color w:val="000009"/>
                <w:sz w:val="24"/>
              </w:rPr>
              <w:t>Качествоосвоения</w:t>
            </w:r>
            <w:r>
              <w:rPr>
                <w:color w:val="000009"/>
                <w:spacing w:val="-2"/>
                <w:sz w:val="24"/>
              </w:rPr>
              <w:t xml:space="preserve"> программы</w:t>
            </w:r>
          </w:p>
        </w:tc>
        <w:tc>
          <w:tcPr>
            <w:tcW w:w="4877" w:type="dxa"/>
          </w:tcPr>
          <w:p w14:paraId="33CB7697" w14:textId="77777777" w:rsidR="00FE56A0" w:rsidRDefault="00631B9D">
            <w:pPr>
              <w:pStyle w:val="TableParagraph"/>
              <w:spacing w:before="39"/>
              <w:ind w:left="40"/>
              <w:rPr>
                <w:sz w:val="24"/>
              </w:rPr>
            </w:pPr>
            <w:r>
              <w:rPr>
                <w:color w:val="000009"/>
                <w:spacing w:val="-2"/>
                <w:sz w:val="24"/>
              </w:rPr>
              <w:t>Уровеньдостижений</w:t>
            </w:r>
          </w:p>
        </w:tc>
      </w:tr>
      <w:tr w:rsidR="00FE56A0" w14:paraId="0D32C68A" w14:textId="77777777">
        <w:trPr>
          <w:trHeight w:val="1986"/>
        </w:trPr>
        <w:tc>
          <w:tcPr>
            <w:tcW w:w="4325" w:type="dxa"/>
          </w:tcPr>
          <w:p w14:paraId="259746C1" w14:textId="77777777" w:rsidR="00FE56A0" w:rsidRDefault="00631B9D">
            <w:pPr>
              <w:pStyle w:val="TableParagraph"/>
              <w:spacing w:before="39"/>
              <w:ind w:left="40"/>
              <w:rPr>
                <w:sz w:val="24"/>
              </w:rPr>
            </w:pPr>
            <w:r>
              <w:rPr>
                <w:color w:val="000009"/>
                <w:spacing w:val="-2"/>
                <w:sz w:val="24"/>
              </w:rPr>
              <w:t>90-</w:t>
            </w:r>
            <w:r>
              <w:rPr>
                <w:color w:val="000009"/>
                <w:spacing w:val="-4"/>
                <w:sz w:val="24"/>
              </w:rPr>
              <w:t>100%</w:t>
            </w:r>
          </w:p>
          <w:p w14:paraId="37821EF0" w14:textId="77777777" w:rsidR="00FE56A0" w:rsidRDefault="00631B9D">
            <w:pPr>
              <w:pStyle w:val="TableParagraph"/>
              <w:spacing w:before="202"/>
              <w:ind w:left="40"/>
              <w:rPr>
                <w:sz w:val="24"/>
              </w:rPr>
            </w:pPr>
            <w:r>
              <w:rPr>
                <w:color w:val="000009"/>
                <w:spacing w:val="-2"/>
                <w:sz w:val="24"/>
              </w:rPr>
              <w:t>66-</w:t>
            </w:r>
            <w:r>
              <w:rPr>
                <w:color w:val="000009"/>
                <w:spacing w:val="-5"/>
                <w:sz w:val="24"/>
              </w:rPr>
              <w:t>89%</w:t>
            </w:r>
          </w:p>
          <w:p w14:paraId="15E99D97" w14:textId="77777777" w:rsidR="00FE56A0" w:rsidRDefault="00631B9D">
            <w:pPr>
              <w:pStyle w:val="TableParagraph"/>
              <w:spacing w:before="199"/>
              <w:ind w:left="40"/>
              <w:rPr>
                <w:sz w:val="24"/>
              </w:rPr>
            </w:pPr>
            <w:r>
              <w:rPr>
                <w:color w:val="000009"/>
                <w:spacing w:val="-2"/>
                <w:sz w:val="24"/>
              </w:rPr>
              <w:t>50-</w:t>
            </w:r>
            <w:r>
              <w:rPr>
                <w:color w:val="000009"/>
                <w:spacing w:val="-5"/>
                <w:sz w:val="24"/>
              </w:rPr>
              <w:t>65%</w:t>
            </w:r>
          </w:p>
          <w:p w14:paraId="3E4F7515" w14:textId="77777777" w:rsidR="00FE56A0" w:rsidRDefault="00631B9D">
            <w:pPr>
              <w:pStyle w:val="TableParagraph"/>
              <w:spacing w:before="199"/>
              <w:ind w:left="40"/>
              <w:rPr>
                <w:sz w:val="24"/>
              </w:rPr>
            </w:pPr>
            <w:r>
              <w:rPr>
                <w:color w:val="000009"/>
                <w:sz w:val="24"/>
              </w:rPr>
              <w:t>меньше</w:t>
            </w:r>
            <w:r>
              <w:rPr>
                <w:color w:val="000009"/>
                <w:spacing w:val="-5"/>
                <w:sz w:val="24"/>
              </w:rPr>
              <w:t>50%</w:t>
            </w:r>
          </w:p>
        </w:tc>
        <w:tc>
          <w:tcPr>
            <w:tcW w:w="4877" w:type="dxa"/>
          </w:tcPr>
          <w:p w14:paraId="094B8E8F" w14:textId="77777777" w:rsidR="00FE56A0" w:rsidRDefault="00631B9D">
            <w:pPr>
              <w:pStyle w:val="TableParagraph"/>
              <w:spacing w:before="39" w:line="415" w:lineRule="auto"/>
              <w:ind w:left="40" w:right="2669"/>
              <w:rPr>
                <w:sz w:val="24"/>
              </w:rPr>
            </w:pPr>
            <w:r>
              <w:rPr>
                <w:color w:val="000009"/>
                <w:spacing w:val="-2"/>
                <w:sz w:val="24"/>
              </w:rPr>
              <w:t>высокий повышенный средний</w:t>
            </w:r>
          </w:p>
          <w:p w14:paraId="32A8B4F4" w14:textId="77777777" w:rsidR="00FE56A0" w:rsidRDefault="00631B9D">
            <w:pPr>
              <w:pStyle w:val="TableParagraph"/>
              <w:spacing w:line="272" w:lineRule="exact"/>
              <w:ind w:left="40"/>
              <w:rPr>
                <w:sz w:val="24"/>
              </w:rPr>
            </w:pPr>
            <w:r>
              <w:rPr>
                <w:color w:val="000009"/>
                <w:sz w:val="24"/>
              </w:rPr>
              <w:t>ниже</w:t>
            </w:r>
            <w:r>
              <w:rPr>
                <w:color w:val="000009"/>
                <w:spacing w:val="-2"/>
                <w:sz w:val="24"/>
              </w:rPr>
              <w:t xml:space="preserve"> среднего</w:t>
            </w:r>
          </w:p>
        </w:tc>
      </w:tr>
    </w:tbl>
    <w:p w14:paraId="6FF76410" w14:textId="77777777" w:rsidR="00FE56A0" w:rsidRDefault="00FE56A0">
      <w:pPr>
        <w:pStyle w:val="a3"/>
        <w:spacing w:before="44"/>
        <w:ind w:left="0"/>
      </w:pPr>
    </w:p>
    <w:p w14:paraId="00C6A20B" w14:textId="77777777" w:rsidR="00FE56A0" w:rsidRDefault="00631B9D">
      <w:pPr>
        <w:pStyle w:val="4"/>
        <w:spacing w:before="1"/>
        <w:ind w:left="566"/>
      </w:pPr>
      <w:r>
        <w:rPr>
          <w:color w:val="000009"/>
        </w:rPr>
        <w:t xml:space="preserve">Критерии оценивания по русскому </w:t>
      </w:r>
      <w:r>
        <w:rPr>
          <w:color w:val="000009"/>
          <w:spacing w:val="-2"/>
        </w:rPr>
        <w:t>языку</w:t>
      </w:r>
    </w:p>
    <w:p w14:paraId="5F432695" w14:textId="77777777" w:rsidR="00FE56A0" w:rsidRDefault="00631B9D">
      <w:pPr>
        <w:pStyle w:val="a3"/>
        <w:spacing w:line="276" w:lineRule="auto"/>
        <w:ind w:right="701" w:firstLine="566"/>
        <w:jc w:val="both"/>
      </w:pPr>
      <w:r>
        <w:t>При выявлении уровня развития умений и навыковпо русскому языкунеобходимо учитывать развитие каллиграфического навыка, знаний, умений и навыков по орфографии, уровень сформированности устной речи.</w:t>
      </w:r>
    </w:p>
    <w:p w14:paraId="2E2C10E0" w14:textId="77777777" w:rsidR="00FE56A0" w:rsidRDefault="00631B9D">
      <w:pPr>
        <w:spacing w:line="276" w:lineRule="auto"/>
        <w:ind w:left="566" w:right="705" w:firstLine="566"/>
        <w:jc w:val="both"/>
        <w:rPr>
          <w:sz w:val="24"/>
        </w:rPr>
      </w:pPr>
      <w:r>
        <w:rPr>
          <w:i/>
          <w:sz w:val="24"/>
        </w:rPr>
        <w:t>Высокому уровню</w:t>
      </w:r>
      <w:r>
        <w:rPr>
          <w:sz w:val="24"/>
        </w:rPr>
        <w:t>развития</w:t>
      </w:r>
      <w:r>
        <w:rPr>
          <w:b/>
          <w:i/>
          <w:sz w:val="24"/>
        </w:rPr>
        <w:t>каллиграфического навыка</w:t>
      </w:r>
      <w:r>
        <w:rPr>
          <w:sz w:val="24"/>
        </w:rPr>
        <w:t>письма соответствуетписьмос правильной каллиграфией. Допускается 1негрубыйнедочёт.</w:t>
      </w:r>
    </w:p>
    <w:p w14:paraId="6B903225" w14:textId="77777777" w:rsidR="00FE56A0" w:rsidRDefault="00631B9D">
      <w:pPr>
        <w:pStyle w:val="a3"/>
        <w:spacing w:line="276" w:lineRule="auto"/>
        <w:ind w:right="705" w:firstLine="566"/>
        <w:jc w:val="both"/>
      </w:pPr>
      <w:r>
        <w:rPr>
          <w:i/>
        </w:rPr>
        <w:t>Повышенному уровню</w:t>
      </w:r>
      <w:r>
        <w:t>развития каллиграфического навыка соответствует письмо, если имеется 1 существенный недочёт (несоблюдение наклона, равного расстояния между буквами и словами, пропорций букв по высоте и ширине и др.) и 1–2 негрубых недочёта.</w:t>
      </w:r>
    </w:p>
    <w:p w14:paraId="15E0AE4E" w14:textId="77777777" w:rsidR="00FE56A0" w:rsidRDefault="00631B9D">
      <w:pPr>
        <w:pStyle w:val="a3"/>
        <w:spacing w:line="276" w:lineRule="auto"/>
        <w:ind w:right="707" w:firstLine="566"/>
        <w:jc w:val="both"/>
      </w:pPr>
      <w:r>
        <w:rPr>
          <w:i/>
        </w:rPr>
        <w:t>Среднему уровню</w:t>
      </w:r>
      <w:r>
        <w:t>развития каллиграфического навыка соответствует письмо, если имеется 2-3 существенных недочёта (несоблюдение наклона, равного расстояния между буквами и словами, пропорций букв по высоте и ширине и др.) и 2-3 негрубых недочёта.</w:t>
      </w:r>
    </w:p>
    <w:p w14:paraId="678B995C" w14:textId="77777777" w:rsidR="00FE56A0" w:rsidRDefault="00631B9D">
      <w:pPr>
        <w:pStyle w:val="a3"/>
        <w:spacing w:line="276" w:lineRule="auto"/>
        <w:ind w:right="705" w:firstLine="566"/>
        <w:jc w:val="both"/>
      </w:pPr>
      <w:proofErr w:type="gramStart"/>
      <w:r>
        <w:rPr>
          <w:i/>
        </w:rPr>
        <w:t>Нижесреднегоуровня</w:t>
      </w:r>
      <w:r>
        <w:t>развитиякаллиграфическогонавыкасоответствуетписьмо,котороев</w:t>
      </w:r>
      <w:proofErr w:type="gramEnd"/>
      <w:r>
        <w:t xml:space="preserve"> целом не соответствует многим из перечисленных выше требований, небрежное, неразборчивое, с помарками.</w:t>
      </w:r>
    </w:p>
    <w:p w14:paraId="71875302" w14:textId="77777777" w:rsidR="00FE56A0" w:rsidRDefault="00631B9D">
      <w:pPr>
        <w:pStyle w:val="a3"/>
        <w:spacing w:line="276" w:lineRule="auto"/>
        <w:ind w:right="704" w:firstLine="566"/>
        <w:jc w:val="both"/>
      </w:pPr>
      <w:r>
        <w:t>К числу</w:t>
      </w:r>
      <w:r>
        <w:rPr>
          <w:i/>
        </w:rPr>
        <w:t>негрубых недочётов</w:t>
      </w:r>
      <w:r>
        <w:t>относятся: частичные искажения формы букв; несоблюдение точных пропорций по высоте заглавных и строчных букв; выход за линию рабочей строки; наличие нерациональных соединений; отдельные случаи несоблюдения наклона.</w:t>
      </w:r>
    </w:p>
    <w:p w14:paraId="6F8865D7" w14:textId="77777777" w:rsidR="00FE56A0" w:rsidRDefault="00631B9D">
      <w:pPr>
        <w:spacing w:line="276" w:lineRule="auto"/>
        <w:ind w:left="566" w:right="705" w:firstLine="566"/>
        <w:jc w:val="both"/>
        <w:rPr>
          <w:sz w:val="24"/>
        </w:rPr>
      </w:pPr>
      <w:proofErr w:type="gramStart"/>
      <w:r>
        <w:rPr>
          <w:i/>
          <w:sz w:val="24"/>
        </w:rPr>
        <w:t>Высокомууровню</w:t>
      </w:r>
      <w:r>
        <w:rPr>
          <w:sz w:val="24"/>
        </w:rPr>
        <w:t>развитиязнаний,уменийинавыковпо</w:t>
      </w:r>
      <w:r>
        <w:rPr>
          <w:b/>
          <w:i/>
          <w:sz w:val="24"/>
        </w:rPr>
        <w:t>орфографии</w:t>
      </w:r>
      <w:r>
        <w:rPr>
          <w:sz w:val="24"/>
        </w:rPr>
        <w:t>соответствуетписьмо</w:t>
      </w:r>
      <w:proofErr w:type="gramEnd"/>
      <w:r>
        <w:rPr>
          <w:sz w:val="24"/>
        </w:rPr>
        <w:t xml:space="preserve"> без ошибок.</w:t>
      </w:r>
    </w:p>
    <w:p w14:paraId="5EB7DB85" w14:textId="77777777" w:rsidR="00FE56A0" w:rsidRDefault="00631B9D">
      <w:pPr>
        <w:pStyle w:val="a3"/>
        <w:spacing w:line="278" w:lineRule="auto"/>
        <w:ind w:right="706" w:firstLine="566"/>
        <w:jc w:val="both"/>
      </w:pPr>
      <w:r>
        <w:rPr>
          <w:i/>
        </w:rPr>
        <w:t>Повышенному уровню</w:t>
      </w:r>
      <w:r>
        <w:t>развития знаний, умений и навыков соответствует письмо, при котором число ошибок не превышает 2, и работасодержит не более 2-3 недочётов.</w:t>
      </w:r>
    </w:p>
    <w:p w14:paraId="4E6D653E" w14:textId="77777777" w:rsidR="00FE56A0" w:rsidRDefault="00631B9D">
      <w:pPr>
        <w:pStyle w:val="a3"/>
        <w:spacing w:line="276" w:lineRule="auto"/>
        <w:ind w:right="707" w:firstLine="566"/>
        <w:jc w:val="both"/>
      </w:pPr>
      <w:r>
        <w:rPr>
          <w:i/>
        </w:rPr>
        <w:t>Среднему уровню</w:t>
      </w:r>
      <w:r>
        <w:t>развития знаний, умений и навыков соответствует письмо, при котором число ошибок не превышает 5, и работасодержит не более 3–4 недочётов.</w:t>
      </w:r>
    </w:p>
    <w:p w14:paraId="55D1D2E4" w14:textId="77777777" w:rsidR="00FE56A0" w:rsidRDefault="00631B9D">
      <w:pPr>
        <w:pStyle w:val="a3"/>
        <w:spacing w:line="278" w:lineRule="auto"/>
        <w:ind w:right="706" w:firstLine="566"/>
        <w:jc w:val="both"/>
      </w:pPr>
      <w:r>
        <w:rPr>
          <w:i/>
        </w:rPr>
        <w:t>Ниже среднего уровня</w:t>
      </w:r>
      <w:r>
        <w:t>развития знаний, умений и навыков по орфографии соответствует письмо, в котором число ошибок и недочётов превышает указанное количество.</w:t>
      </w:r>
    </w:p>
    <w:p w14:paraId="6D9446B9" w14:textId="77777777" w:rsidR="00FE56A0" w:rsidRDefault="00FE56A0">
      <w:pPr>
        <w:pStyle w:val="a3"/>
        <w:spacing w:line="278" w:lineRule="auto"/>
        <w:jc w:val="both"/>
        <w:sectPr w:rsidR="00FE56A0">
          <w:pgSz w:w="11910" w:h="16840"/>
          <w:pgMar w:top="760" w:right="0" w:bottom="1240" w:left="566" w:header="0" w:footer="1023" w:gutter="0"/>
          <w:cols w:space="720"/>
        </w:sectPr>
      </w:pPr>
    </w:p>
    <w:p w14:paraId="6C6A1580" w14:textId="77777777" w:rsidR="00FE56A0" w:rsidRDefault="00631B9D">
      <w:pPr>
        <w:pStyle w:val="a3"/>
        <w:spacing w:before="72" w:line="276" w:lineRule="auto"/>
        <w:ind w:right="707" w:firstLine="566"/>
        <w:jc w:val="both"/>
      </w:pPr>
      <w:r>
        <w:rPr>
          <w:i/>
        </w:rPr>
        <w:lastRenderedPageBreak/>
        <w:t>Высокому уровню</w:t>
      </w:r>
      <w:r>
        <w:t>развития</w:t>
      </w:r>
      <w:r>
        <w:rPr>
          <w:b/>
          <w:i/>
        </w:rPr>
        <w:t>устной речи</w:t>
      </w:r>
      <w:r>
        <w:t xml:space="preserve">соответствуют полные, правильные, связанные, последовательные ответы ученика без недочётов или допускается не более одной неточности в </w:t>
      </w:r>
      <w:r>
        <w:rPr>
          <w:spacing w:val="-2"/>
        </w:rPr>
        <w:t>речи.</w:t>
      </w:r>
    </w:p>
    <w:p w14:paraId="3CC7B7BA" w14:textId="77777777" w:rsidR="00FE56A0" w:rsidRDefault="00631B9D">
      <w:pPr>
        <w:pStyle w:val="a3"/>
        <w:spacing w:line="276" w:lineRule="auto"/>
        <w:ind w:right="705" w:firstLine="566"/>
        <w:jc w:val="both"/>
      </w:pPr>
      <w:r>
        <w:rPr>
          <w:i/>
        </w:rPr>
        <w:t>Повышенному уровню</w:t>
      </w:r>
      <w:r>
        <w:t>развития устной речи соответствуют ответы, близкие к требованиям, удовлетворяющим для оценки</w:t>
      </w:r>
      <w:r>
        <w:rPr>
          <w:i/>
        </w:rPr>
        <w:t>оптимального</w:t>
      </w:r>
      <w:r>
        <w:t>уровня, но ученик допускает неточности в речевом оформлении ответов.</w:t>
      </w:r>
    </w:p>
    <w:p w14:paraId="54E02785" w14:textId="77777777" w:rsidR="00FE56A0" w:rsidRDefault="00631B9D">
      <w:pPr>
        <w:pStyle w:val="a3"/>
        <w:spacing w:line="276" w:lineRule="auto"/>
        <w:ind w:right="703" w:firstLine="566"/>
        <w:jc w:val="both"/>
      </w:pPr>
      <w:r>
        <w:rPr>
          <w:i/>
        </w:rPr>
        <w:t>Среднему уровню</w:t>
      </w:r>
      <w:r>
        <w:t xml:space="preserve">развития устной речи соответствуют неполные, недостаточно последовательные ответы </w:t>
      </w:r>
      <w:proofErr w:type="gramStart"/>
      <w:r>
        <w:t>ученика,допускает</w:t>
      </w:r>
      <w:proofErr w:type="gramEnd"/>
      <w:r>
        <w:t xml:space="preserve"> неточности в употреблении слов и построении </w:t>
      </w:r>
      <w:r>
        <w:rPr>
          <w:spacing w:val="-2"/>
        </w:rPr>
        <w:t>предложений.</w:t>
      </w:r>
    </w:p>
    <w:p w14:paraId="36590810" w14:textId="77777777" w:rsidR="00FE56A0" w:rsidRDefault="00631B9D">
      <w:pPr>
        <w:pStyle w:val="a3"/>
        <w:spacing w:line="276" w:lineRule="auto"/>
        <w:ind w:right="707" w:firstLine="566"/>
        <w:jc w:val="both"/>
      </w:pPr>
      <w:r>
        <w:rPr>
          <w:i/>
        </w:rPr>
        <w:t>Ниже среднего уровня</w:t>
      </w:r>
      <w:r>
        <w:t>развития устной речи соответствуют ответы, когда ученик отвечает неполно, по наводящим вопросам, затрудняется самостоятельно подтвердить правилопримерами, излагает материал несвязно.</w:t>
      </w:r>
    </w:p>
    <w:p w14:paraId="10971320" w14:textId="77777777" w:rsidR="00FE56A0" w:rsidRDefault="00631B9D">
      <w:pPr>
        <w:pStyle w:val="4"/>
        <w:spacing w:before="274"/>
        <w:ind w:left="566"/>
        <w:jc w:val="left"/>
      </w:pPr>
      <w:r>
        <w:rPr>
          <w:color w:val="000009"/>
        </w:rPr>
        <w:t>Критерииоцениванияработполитературному</w:t>
      </w:r>
      <w:r>
        <w:rPr>
          <w:color w:val="000009"/>
          <w:spacing w:val="-2"/>
        </w:rPr>
        <w:t>чтению</w:t>
      </w:r>
    </w:p>
    <w:p w14:paraId="0EC566C7" w14:textId="77777777" w:rsidR="00FE56A0" w:rsidRDefault="00FE56A0">
      <w:pPr>
        <w:pStyle w:val="a3"/>
        <w:ind w:left="0"/>
        <w:rPr>
          <w:b/>
        </w:rPr>
      </w:pPr>
    </w:p>
    <w:p w14:paraId="4604A3F4" w14:textId="77777777" w:rsidR="00FE56A0" w:rsidRDefault="00631B9D">
      <w:pPr>
        <w:pStyle w:val="a3"/>
        <w:spacing w:line="276" w:lineRule="auto"/>
        <w:ind w:right="703" w:firstLine="566"/>
        <w:jc w:val="both"/>
      </w:pPr>
      <w:r>
        <w:t>При определении уровня развития умений и навыков</w:t>
      </w:r>
      <w:r>
        <w:rPr>
          <w:b/>
        </w:rPr>
        <w:t>по чтению</w:t>
      </w:r>
      <w:r>
        <w:t>необходимо учитывать способ чтения, беглость, правильность, выразительность, понимание прочитанного, владение речевыми навыками и умением работать с текстом, умение работать с книгой.</w:t>
      </w:r>
    </w:p>
    <w:p w14:paraId="3B12A24E" w14:textId="77777777" w:rsidR="00FE56A0" w:rsidRDefault="00631B9D">
      <w:pPr>
        <w:pStyle w:val="a3"/>
        <w:spacing w:before="1" w:line="276" w:lineRule="auto"/>
        <w:ind w:right="703" w:firstLine="566"/>
        <w:jc w:val="both"/>
      </w:pPr>
      <w:r>
        <w:rPr>
          <w:i/>
        </w:rPr>
        <w:t>Высокому уровню</w:t>
      </w:r>
      <w:r>
        <w:t>развития навыка чтения соответствуют плавно–слоговой, целыми словами способ чтения без ошибок при темпе не менее 30 слов в минуту (на конец учебного года), понимание значения отдельных слов и предложений, умение выделить главную мысль и найти в тексте слова и выражения, подтверждающие эту мысль.</w:t>
      </w:r>
    </w:p>
    <w:p w14:paraId="54E95BEF" w14:textId="77777777" w:rsidR="00FE56A0" w:rsidRDefault="00631B9D">
      <w:pPr>
        <w:pStyle w:val="a3"/>
        <w:spacing w:line="276" w:lineRule="auto"/>
        <w:ind w:right="703" w:firstLine="566"/>
        <w:jc w:val="both"/>
      </w:pPr>
      <w:r>
        <w:rPr>
          <w:i/>
        </w:rPr>
        <w:t>Повышенному уровню</w:t>
      </w:r>
      <w:r>
        <w:t>развития навыка чтения соответствует слоговой способ чтения, если при чтении допускается от 1 до 2 ошибок, темп чтения не менее 30 слов в минуту (на конец учебного года). Учащийся может понять определённые слова при общем понимании прочитанного, умеет выделить главную мысль, может найти в тексте слова и выражения, подтверждающие эту мысль.</w:t>
      </w:r>
    </w:p>
    <w:p w14:paraId="1778B240" w14:textId="77777777" w:rsidR="00FE56A0" w:rsidRDefault="00631B9D">
      <w:pPr>
        <w:pStyle w:val="a3"/>
        <w:spacing w:line="276" w:lineRule="auto"/>
        <w:ind w:right="703" w:firstLine="566"/>
        <w:jc w:val="both"/>
      </w:pPr>
      <w:r>
        <w:rPr>
          <w:i/>
        </w:rPr>
        <w:t>Среднему уровню</w:t>
      </w:r>
      <w:r>
        <w:t>развития навыка чтения соответствует слоговой способ чтения, если при чтении допускается от 2 до 4 ошибок при темпе ниже 25 - 30 слов в минуту. Учащийся не может понять определённые слова при общем понимании прочитанного, умеет выделить главную мысль, но не может найти в тексте слова и выражения, подтверждающие эту мысль.</w:t>
      </w:r>
    </w:p>
    <w:p w14:paraId="0C5AED3D" w14:textId="77777777" w:rsidR="00FE56A0" w:rsidRDefault="00631B9D">
      <w:pPr>
        <w:pStyle w:val="a3"/>
        <w:spacing w:line="276" w:lineRule="auto"/>
        <w:ind w:right="701" w:firstLine="566"/>
        <w:jc w:val="both"/>
      </w:pPr>
      <w:r>
        <w:rPr>
          <w:i/>
        </w:rPr>
        <w:t>Ниже среднего уровня</w:t>
      </w:r>
      <w:r>
        <w:t>развития навыка чтения соответствуют чтение по буквам при темпе ниже 25 слов в минуту без смысловых пауз и чёткости произношения, непонимание общего смысла прочитанного текста, неправильные ответы на вопросы по содержанию.</w:t>
      </w:r>
    </w:p>
    <w:p w14:paraId="174BE22D" w14:textId="77777777" w:rsidR="00FE56A0" w:rsidRDefault="00631B9D">
      <w:pPr>
        <w:pStyle w:val="a3"/>
        <w:spacing w:before="1" w:line="276" w:lineRule="auto"/>
        <w:ind w:right="704" w:firstLine="566"/>
        <w:jc w:val="both"/>
      </w:pPr>
      <w:r>
        <w:rPr>
          <w:i/>
        </w:rPr>
        <w:t>Высокому уровню</w:t>
      </w:r>
      <w:r>
        <w:t>развития умения</w:t>
      </w:r>
      <w:r>
        <w:rPr>
          <w:b/>
          <w:i/>
        </w:rPr>
        <w:t>работать с книгой</w:t>
      </w:r>
      <w:r>
        <w:t>соответствует способность ученика самостоятельно ориентироваться в детской книге, легко вычленять на обложке и прочитывать название, определять тему, сопоставлять три внешних показателя её содержания (фамилию автора, заглавие, иллюстрации).</w:t>
      </w:r>
    </w:p>
    <w:p w14:paraId="5530A7D8" w14:textId="77777777" w:rsidR="00FE56A0" w:rsidRDefault="00631B9D">
      <w:pPr>
        <w:pStyle w:val="a3"/>
        <w:spacing w:line="276" w:lineRule="auto"/>
        <w:ind w:right="705" w:firstLine="626"/>
        <w:jc w:val="both"/>
      </w:pPr>
      <w:r>
        <w:rPr>
          <w:i/>
        </w:rPr>
        <w:t>Повышенному уровню</w:t>
      </w:r>
      <w:r>
        <w:t xml:space="preserve">развития умения работать с книгой соответствует умение самостоятельноориентироватьсявдетской </w:t>
      </w:r>
      <w:proofErr w:type="gramStart"/>
      <w:r>
        <w:t>книге,вычленять</w:t>
      </w:r>
      <w:proofErr w:type="gramEnd"/>
      <w:r>
        <w:t xml:space="preserve"> наобложкеи прочитывать название книги (фамилию автора и заглавие), определять тему, сопоставляя не менее двух основных внешних показателей её содержания.</w:t>
      </w:r>
    </w:p>
    <w:p w14:paraId="46A3FEF5" w14:textId="77777777" w:rsidR="00FE56A0" w:rsidRDefault="00631B9D">
      <w:pPr>
        <w:pStyle w:val="a3"/>
        <w:spacing w:line="276" w:lineRule="auto"/>
        <w:ind w:right="706" w:firstLine="566"/>
        <w:jc w:val="both"/>
      </w:pPr>
      <w:r>
        <w:rPr>
          <w:i/>
        </w:rPr>
        <w:t>Среднему уровню</w:t>
      </w:r>
      <w:r>
        <w:t xml:space="preserve">развития умения работать с книгой соответствует такая деятельность ученика, при которой он обращается к книгетолько после напоминания учителя, самостоятельно </w:t>
      </w:r>
      <w:proofErr w:type="gramStart"/>
      <w:r>
        <w:t>ориентируетсятольковкнигестиповымоформлением,вычленяетипрочитываетназвание</w:t>
      </w:r>
      <w:r>
        <w:rPr>
          <w:spacing w:val="-10"/>
        </w:rPr>
        <w:t>с</w:t>
      </w:r>
      <w:proofErr w:type="gramEnd"/>
    </w:p>
    <w:p w14:paraId="1C78CFA7" w14:textId="77777777" w:rsidR="00FE56A0" w:rsidRDefault="00FE56A0">
      <w:pPr>
        <w:pStyle w:val="a3"/>
        <w:spacing w:line="276" w:lineRule="auto"/>
        <w:jc w:val="both"/>
        <w:sectPr w:rsidR="00FE56A0">
          <w:pgSz w:w="11910" w:h="16840"/>
          <w:pgMar w:top="760" w:right="0" w:bottom="1240" w:left="566" w:header="0" w:footer="1023" w:gutter="0"/>
          <w:cols w:space="720"/>
        </w:sectPr>
      </w:pPr>
    </w:p>
    <w:p w14:paraId="61C2FA8E" w14:textId="77777777" w:rsidR="00FE56A0" w:rsidRDefault="00631B9D">
      <w:pPr>
        <w:pStyle w:val="a3"/>
        <w:spacing w:before="72" w:line="276" w:lineRule="auto"/>
        <w:ind w:right="705"/>
        <w:jc w:val="both"/>
      </w:pPr>
      <w:r>
        <w:lastRenderedPageBreak/>
        <w:t>помощью учителя, определяет тему, принимая во внимание главным образом иллюстрации на обложке и в тексте.</w:t>
      </w:r>
    </w:p>
    <w:p w14:paraId="1012FEF8" w14:textId="77777777" w:rsidR="00FE56A0" w:rsidRDefault="00631B9D">
      <w:pPr>
        <w:pStyle w:val="a3"/>
        <w:spacing w:line="276" w:lineRule="auto"/>
        <w:ind w:right="707" w:firstLine="566"/>
        <w:jc w:val="both"/>
      </w:pPr>
      <w:r>
        <w:rPr>
          <w:i/>
        </w:rPr>
        <w:t>Ниже среднего уровняуровню</w:t>
      </w:r>
      <w:r>
        <w:t xml:space="preserve">развития умения работать с книгой соответствует такая деятельностьученика, </w:t>
      </w:r>
      <w:proofErr w:type="gramStart"/>
      <w:r>
        <w:t>прикоторойученикнеможетсамостоятельноориентироватьсявкниге,не</w:t>
      </w:r>
      <w:proofErr w:type="gramEnd"/>
      <w:r>
        <w:t xml:space="preserve"> вычленяет, не прочитываетназвание, не может определить тему.</w:t>
      </w:r>
    </w:p>
    <w:p w14:paraId="43CC1A5A" w14:textId="77777777" w:rsidR="00FE56A0" w:rsidRDefault="00FE56A0">
      <w:pPr>
        <w:pStyle w:val="a3"/>
        <w:ind w:left="0"/>
      </w:pPr>
    </w:p>
    <w:p w14:paraId="081BD99F" w14:textId="77777777" w:rsidR="00FE56A0" w:rsidRDefault="00631B9D">
      <w:pPr>
        <w:pStyle w:val="4"/>
        <w:ind w:left="566"/>
      </w:pPr>
      <w:r>
        <w:rPr>
          <w:color w:val="000009"/>
        </w:rPr>
        <w:t>Критерииоцениванияработпо</w:t>
      </w:r>
      <w:r>
        <w:rPr>
          <w:color w:val="000009"/>
          <w:spacing w:val="-2"/>
        </w:rPr>
        <w:t xml:space="preserve"> математике</w:t>
      </w:r>
    </w:p>
    <w:p w14:paraId="2F7863F5" w14:textId="77777777" w:rsidR="00FE56A0" w:rsidRDefault="00631B9D">
      <w:pPr>
        <w:pStyle w:val="a3"/>
        <w:spacing w:line="276" w:lineRule="auto"/>
        <w:ind w:right="706" w:firstLine="283"/>
        <w:jc w:val="both"/>
      </w:pPr>
      <w:r>
        <w:t>При определении уровня развития умений и навыковпо математикенеобходимо учитывать развитие устных и письменных вычислительных навыков, сформированность умения решать простые задачи, ориентироваться в простейших геометрических понятиях.</w:t>
      </w:r>
    </w:p>
    <w:p w14:paraId="389F7483" w14:textId="77777777" w:rsidR="00FE56A0" w:rsidRDefault="00631B9D">
      <w:pPr>
        <w:spacing w:before="171" w:line="276" w:lineRule="auto"/>
        <w:ind w:left="566" w:right="710" w:firstLine="283"/>
        <w:jc w:val="both"/>
        <w:rPr>
          <w:sz w:val="24"/>
        </w:rPr>
      </w:pPr>
      <w:r>
        <w:rPr>
          <w:i/>
          <w:sz w:val="24"/>
        </w:rPr>
        <w:t>Высокому уровню</w:t>
      </w:r>
      <w:r>
        <w:rPr>
          <w:sz w:val="24"/>
        </w:rPr>
        <w:t>развития</w:t>
      </w:r>
      <w:r>
        <w:rPr>
          <w:b/>
          <w:i/>
          <w:sz w:val="24"/>
        </w:rPr>
        <w:t>устных и письменных вычислительных навыков</w:t>
      </w:r>
      <w:r>
        <w:rPr>
          <w:sz w:val="24"/>
        </w:rPr>
        <w:t>соответствует умение производить вычисления без ошибок.</w:t>
      </w:r>
    </w:p>
    <w:p w14:paraId="58459C81" w14:textId="77777777" w:rsidR="00FE56A0" w:rsidRDefault="00631B9D">
      <w:pPr>
        <w:pStyle w:val="a3"/>
        <w:spacing w:before="1" w:line="276" w:lineRule="auto"/>
        <w:ind w:right="704" w:firstLine="283"/>
        <w:jc w:val="both"/>
      </w:pPr>
      <w:r>
        <w:rPr>
          <w:i/>
        </w:rPr>
        <w:t>Повышенному уровню</w:t>
      </w:r>
      <w:r>
        <w:t>развития устных и письменных вычислительных навыковсоответствуют ответы и работы, в которыхдопущено не более 2 грубых ошибок.</w:t>
      </w:r>
    </w:p>
    <w:p w14:paraId="0191F5AE" w14:textId="77777777" w:rsidR="00FE56A0" w:rsidRDefault="00631B9D">
      <w:pPr>
        <w:pStyle w:val="a3"/>
        <w:spacing w:line="276" w:lineRule="auto"/>
        <w:ind w:right="703" w:firstLine="283"/>
        <w:jc w:val="both"/>
      </w:pPr>
      <w:r>
        <w:rPr>
          <w:i/>
        </w:rPr>
        <w:t>Среднему уровню</w:t>
      </w:r>
      <w:r>
        <w:t>развития устных и письменных вычислительных навыков соответствуют ответы и работы, в которых допущено от 3 до 4 грубых ошибок.</w:t>
      </w:r>
    </w:p>
    <w:p w14:paraId="578ACE81" w14:textId="77777777" w:rsidR="00FE56A0" w:rsidRDefault="00631B9D">
      <w:pPr>
        <w:pStyle w:val="a3"/>
        <w:spacing w:line="276" w:lineRule="auto"/>
        <w:ind w:right="704" w:firstLine="283"/>
        <w:jc w:val="both"/>
      </w:pPr>
      <w:r>
        <w:rPr>
          <w:i/>
        </w:rPr>
        <w:t>Ниже среднего уровняуровню</w:t>
      </w:r>
      <w:r>
        <w:t>развития устных и письменных вычислительных навыков соответствуют ответы и работы, в которых допущено от 5грубых ошибок.</w:t>
      </w:r>
    </w:p>
    <w:p w14:paraId="032110D9" w14:textId="77777777" w:rsidR="00FE56A0" w:rsidRDefault="00631B9D">
      <w:pPr>
        <w:pStyle w:val="a3"/>
        <w:spacing w:line="276" w:lineRule="auto"/>
        <w:ind w:right="706" w:firstLine="283"/>
        <w:jc w:val="both"/>
      </w:pPr>
      <w:r>
        <w:rPr>
          <w:i/>
        </w:rPr>
        <w:t>Высокому уровню</w:t>
      </w:r>
      <w:r>
        <w:t>сформированности умения</w:t>
      </w:r>
      <w:r>
        <w:rPr>
          <w:b/>
          <w:i/>
        </w:rPr>
        <w:t>решать задачи</w:t>
      </w:r>
      <w:r>
        <w:t>соответствуют работы и ответы, в которых ученик может самостоятельно и безошибочно составить план, решить, объяснить ход решения и точно сформулировать ответ на вопрос задачи.</w:t>
      </w:r>
    </w:p>
    <w:p w14:paraId="268FF594" w14:textId="77777777" w:rsidR="00FE56A0" w:rsidRDefault="00631B9D">
      <w:pPr>
        <w:pStyle w:val="a3"/>
        <w:spacing w:line="276" w:lineRule="auto"/>
        <w:ind w:right="704" w:firstLine="283"/>
        <w:jc w:val="both"/>
      </w:pPr>
      <w:r>
        <w:rPr>
          <w:i/>
        </w:rPr>
        <w:t>Повышенному уровню</w:t>
      </w:r>
      <w:r>
        <w:t>сформированности умения решать задачи соответствуют работы и ответы, в которых ученик сам решает задачу. При этом в работах не должно быть более 1 грубой и2-3 негрубых ошибок.</w:t>
      </w:r>
    </w:p>
    <w:p w14:paraId="7BCCF0B4" w14:textId="77777777" w:rsidR="00FE56A0" w:rsidRDefault="00631B9D">
      <w:pPr>
        <w:pStyle w:val="a3"/>
        <w:spacing w:line="276" w:lineRule="auto"/>
        <w:ind w:right="702" w:firstLine="283"/>
        <w:jc w:val="both"/>
      </w:pPr>
      <w:r>
        <w:rPr>
          <w:i/>
        </w:rPr>
        <w:t>Среднему уровню</w:t>
      </w:r>
      <w:r>
        <w:t>сформированности умения решать задачи соответствуют работы и ответы, в которых ученик допускает ошибки в вычислениях, но при решении задачисам исправляет или с помощью учителя. При этом в работах не должно быть более 1 грубой и 3–4 негрубых ошибок.</w:t>
      </w:r>
    </w:p>
    <w:p w14:paraId="003B143E" w14:textId="77777777" w:rsidR="00FE56A0" w:rsidRDefault="00631B9D">
      <w:pPr>
        <w:pStyle w:val="a3"/>
        <w:spacing w:line="276" w:lineRule="auto"/>
        <w:ind w:right="707" w:firstLine="283"/>
        <w:jc w:val="both"/>
      </w:pPr>
      <w:r>
        <w:rPr>
          <w:i/>
        </w:rPr>
        <w:t>Ниже среднего уровня</w:t>
      </w:r>
      <w:r>
        <w:t>сформированности умения решать задачи соответствуют работы и ответы, в которых ученик не справляется с решением задач.</w:t>
      </w:r>
    </w:p>
    <w:p w14:paraId="758442E5" w14:textId="77777777" w:rsidR="00FE56A0" w:rsidRDefault="00631B9D">
      <w:pPr>
        <w:spacing w:line="276" w:lineRule="auto"/>
        <w:ind w:left="566" w:right="703" w:firstLine="283"/>
        <w:jc w:val="both"/>
        <w:rPr>
          <w:sz w:val="24"/>
        </w:rPr>
      </w:pPr>
      <w:r>
        <w:rPr>
          <w:i/>
          <w:sz w:val="24"/>
        </w:rPr>
        <w:t>Высокому уровню</w:t>
      </w:r>
      <w:r>
        <w:rPr>
          <w:sz w:val="24"/>
        </w:rPr>
        <w:t>сформированности умения</w:t>
      </w:r>
      <w:r>
        <w:rPr>
          <w:b/>
          <w:sz w:val="24"/>
        </w:rPr>
        <w:t xml:space="preserve">ориентироваться в геометрических понятиях </w:t>
      </w:r>
      <w:r>
        <w:rPr>
          <w:sz w:val="24"/>
        </w:rPr>
        <w:t>соответствуют умения называть геометрические фигуры и их существенные признаки, распознавать геометрические фигуры, чертить их, используя линейку, циркуль.</w:t>
      </w:r>
    </w:p>
    <w:p w14:paraId="6E074A1E" w14:textId="77777777" w:rsidR="00FE56A0" w:rsidRDefault="00631B9D">
      <w:pPr>
        <w:pStyle w:val="a3"/>
        <w:spacing w:line="276" w:lineRule="auto"/>
        <w:ind w:right="705" w:firstLine="283"/>
        <w:jc w:val="both"/>
      </w:pPr>
      <w:r>
        <w:rPr>
          <w:i/>
        </w:rPr>
        <w:t>Повышенномууровню</w:t>
      </w:r>
      <w:r>
        <w:t>сформированности уменияориентироватьсявгеометрическихпонятиях соответствуют умения называть и распознавать геометрические фигуры, но при этом ученик допускает неточности в определении существенных признаков.</w:t>
      </w:r>
    </w:p>
    <w:p w14:paraId="28B363F3" w14:textId="77777777" w:rsidR="00FE56A0" w:rsidRDefault="00631B9D">
      <w:pPr>
        <w:pStyle w:val="a3"/>
        <w:spacing w:line="276" w:lineRule="auto"/>
        <w:ind w:right="703" w:firstLine="283"/>
        <w:jc w:val="both"/>
      </w:pPr>
      <w:r>
        <w:rPr>
          <w:i/>
        </w:rPr>
        <w:t>Среднему уровню</w:t>
      </w:r>
      <w:r>
        <w:t>сформированности умения ориентироваться в геометрических понятиях соответствуют умения называть и распознавать геометрические фигуры, но не умеет выделить существенные признаки.</w:t>
      </w:r>
    </w:p>
    <w:p w14:paraId="050E2F48" w14:textId="77777777" w:rsidR="00FE56A0" w:rsidRDefault="00631B9D">
      <w:pPr>
        <w:pStyle w:val="a3"/>
        <w:spacing w:line="276" w:lineRule="auto"/>
        <w:ind w:right="708" w:firstLine="283"/>
        <w:jc w:val="both"/>
      </w:pPr>
      <w:r>
        <w:rPr>
          <w:i/>
        </w:rPr>
        <w:t>Ниже среднего уровня</w:t>
      </w:r>
      <w:r>
        <w:t>сформированности умения ориентироваться в геометрических понятиях определяются знания и умения, не соответствующие указанным требованиям.</w:t>
      </w:r>
    </w:p>
    <w:p w14:paraId="0C389402" w14:textId="77777777" w:rsidR="00FE56A0" w:rsidRDefault="00631B9D">
      <w:pPr>
        <w:pStyle w:val="4"/>
        <w:spacing w:line="275" w:lineRule="exact"/>
        <w:ind w:left="566"/>
      </w:pPr>
      <w:r>
        <w:rPr>
          <w:color w:val="000009"/>
        </w:rPr>
        <w:t>Критерииоцениванияпоокружающему</w:t>
      </w:r>
      <w:r>
        <w:rPr>
          <w:color w:val="000009"/>
          <w:spacing w:val="-4"/>
        </w:rPr>
        <w:t>миру</w:t>
      </w:r>
    </w:p>
    <w:p w14:paraId="7192C2B3" w14:textId="77777777" w:rsidR="00FE56A0" w:rsidRDefault="00631B9D">
      <w:pPr>
        <w:pStyle w:val="a3"/>
        <w:spacing w:before="151"/>
        <w:ind w:right="1016" w:firstLine="427"/>
      </w:pPr>
      <w:r>
        <w:t>Определениеуровняразвитияуменийинавыковпоокружающемумирупроизводитсяв соответствии с требованием программы на основе анализа результатов бесед, наблюдений, практических работ и дидактических игр.</w:t>
      </w:r>
    </w:p>
    <w:p w14:paraId="26445327" w14:textId="77777777" w:rsidR="00FE56A0" w:rsidRDefault="00631B9D">
      <w:pPr>
        <w:pStyle w:val="a3"/>
        <w:spacing w:before="2" w:line="237" w:lineRule="auto"/>
        <w:ind w:right="703" w:firstLine="427"/>
      </w:pPr>
      <w:proofErr w:type="gramStart"/>
      <w:r>
        <w:rPr>
          <w:i/>
        </w:rPr>
        <w:t>Высокомууровню</w:t>
      </w:r>
      <w:r>
        <w:t>развитияэтихуменийинавыковсоответствуютответы,представляющие</w:t>
      </w:r>
      <w:proofErr w:type="gramEnd"/>
      <w:r>
        <w:t xml:space="preserve"> собой правильные, логически законченные рассказы с опорой на свои непосредственные</w:t>
      </w:r>
    </w:p>
    <w:p w14:paraId="2636B80A" w14:textId="77777777" w:rsidR="00FE56A0" w:rsidRDefault="00FE56A0">
      <w:pPr>
        <w:pStyle w:val="a3"/>
        <w:spacing w:line="237" w:lineRule="auto"/>
        <w:sectPr w:rsidR="00FE56A0">
          <w:pgSz w:w="11910" w:h="16840"/>
          <w:pgMar w:top="760" w:right="0" w:bottom="1240" w:left="566" w:header="0" w:footer="1023" w:gutter="0"/>
          <w:cols w:space="720"/>
        </w:sectPr>
      </w:pPr>
    </w:p>
    <w:p w14:paraId="1C3F2C4E" w14:textId="77777777" w:rsidR="00FE56A0" w:rsidRDefault="00631B9D">
      <w:pPr>
        <w:pStyle w:val="a3"/>
        <w:spacing w:before="72"/>
        <w:ind w:right="1416"/>
        <w:jc w:val="both"/>
      </w:pPr>
      <w:r>
        <w:lastRenderedPageBreak/>
        <w:t xml:space="preserve">наблюдения явленийв окружающем природном и социальном мире. Ученик способен </w:t>
      </w:r>
      <w:proofErr w:type="gramStart"/>
      <w:r>
        <w:t>установитьираскрытьвозможныевзаимосвязи,умеетприменятьсвоизнанияна</w:t>
      </w:r>
      <w:r>
        <w:rPr>
          <w:spacing w:val="-2"/>
        </w:rPr>
        <w:t>практике</w:t>
      </w:r>
      <w:proofErr w:type="gramEnd"/>
      <w:r>
        <w:rPr>
          <w:spacing w:val="-2"/>
        </w:rPr>
        <w:t>.</w:t>
      </w:r>
    </w:p>
    <w:p w14:paraId="3E93698E" w14:textId="77777777" w:rsidR="00FE56A0" w:rsidRDefault="00631B9D">
      <w:pPr>
        <w:pStyle w:val="a3"/>
        <w:ind w:right="852" w:firstLine="427"/>
        <w:jc w:val="both"/>
      </w:pPr>
      <w:r>
        <w:rPr>
          <w:i/>
        </w:rPr>
        <w:t>Повышенномууровню</w:t>
      </w:r>
      <w:r>
        <w:t xml:space="preserve">развитияуменийинавыковпоэтомупредметусоответствуютответы, </w:t>
      </w:r>
      <w:proofErr w:type="gramStart"/>
      <w:r>
        <w:t>построенныекакправильные,логическизаконченныерассказы</w:t>
      </w:r>
      <w:proofErr w:type="gramEnd"/>
      <w:r>
        <w:t>,ноученикдопускаетотдельные неточности в изложении фактического материала.</w:t>
      </w:r>
    </w:p>
    <w:p w14:paraId="38452F6C" w14:textId="77777777" w:rsidR="00FE56A0" w:rsidRDefault="00631B9D">
      <w:pPr>
        <w:pStyle w:val="a3"/>
        <w:spacing w:before="1"/>
        <w:ind w:right="703" w:firstLine="427"/>
      </w:pPr>
      <w:r>
        <w:rPr>
          <w:i/>
        </w:rPr>
        <w:t xml:space="preserve">Среднему уровню </w:t>
      </w:r>
      <w:r>
        <w:t xml:space="preserve">развития умений и навыков по этому предмету соответствуют ответы, в </w:t>
      </w:r>
      <w:proofErr w:type="gramStart"/>
      <w:r>
        <w:t>которыхученикнеполнораскрываетвзаимосвязиявлений,испытываеттрудностивприменении</w:t>
      </w:r>
      <w:proofErr w:type="gramEnd"/>
      <w:r>
        <w:t xml:space="preserve"> своих знаний на практике.</w:t>
      </w:r>
    </w:p>
    <w:p w14:paraId="51391CF9" w14:textId="77777777" w:rsidR="00FE56A0" w:rsidRDefault="00631B9D">
      <w:pPr>
        <w:pStyle w:val="a3"/>
        <w:ind w:right="1016" w:firstLine="427"/>
      </w:pPr>
      <w:proofErr w:type="gramStart"/>
      <w:r>
        <w:rPr>
          <w:i/>
        </w:rPr>
        <w:t>Нижесреднегоуровня</w:t>
      </w:r>
      <w:r>
        <w:t>развитияэтихуменийинавыковсоответствуютответы,вкоторых</w:t>
      </w:r>
      <w:proofErr w:type="gramEnd"/>
      <w:r>
        <w:t xml:space="preserve"> ученик обнаруживает незнание большей части программного материала, не справляется с выполнением практических работ даже с помощью учителя.</w:t>
      </w:r>
    </w:p>
    <w:p w14:paraId="17195506" w14:textId="77777777" w:rsidR="00FE56A0" w:rsidRDefault="00631B9D">
      <w:pPr>
        <w:pStyle w:val="4"/>
        <w:spacing w:before="252"/>
        <w:ind w:left="566"/>
      </w:pPr>
      <w:r>
        <w:rPr>
          <w:color w:val="000009"/>
        </w:rPr>
        <w:t>Критерииоцениванияпрактическихработпо</w:t>
      </w:r>
      <w:r>
        <w:rPr>
          <w:color w:val="000009"/>
          <w:spacing w:val="-2"/>
        </w:rPr>
        <w:t>технологии</w:t>
      </w:r>
    </w:p>
    <w:p w14:paraId="41DF957B" w14:textId="77777777" w:rsidR="00FE56A0" w:rsidRDefault="00631B9D">
      <w:pPr>
        <w:spacing w:before="275" w:line="253" w:lineRule="exact"/>
        <w:ind w:left="566"/>
        <w:rPr>
          <w:b/>
          <w:i/>
        </w:rPr>
      </w:pPr>
      <w:r>
        <w:rPr>
          <w:b/>
          <w:i/>
          <w:color w:val="000009"/>
        </w:rPr>
        <w:t>Высокий</w:t>
      </w:r>
      <w:r>
        <w:rPr>
          <w:b/>
          <w:i/>
          <w:color w:val="000009"/>
          <w:spacing w:val="-2"/>
        </w:rPr>
        <w:t>уровень</w:t>
      </w:r>
    </w:p>
    <w:p w14:paraId="39766268" w14:textId="77777777" w:rsidR="00FE56A0" w:rsidRDefault="00631B9D">
      <w:pPr>
        <w:pStyle w:val="a5"/>
        <w:numPr>
          <w:ilvl w:val="0"/>
          <w:numId w:val="19"/>
        </w:numPr>
        <w:tabs>
          <w:tab w:val="left" w:pos="1286"/>
        </w:tabs>
        <w:spacing w:line="293" w:lineRule="exact"/>
        <w:ind w:left="1286"/>
        <w:rPr>
          <w:rFonts w:ascii="Symbol" w:hAnsi="Symbol"/>
          <w:color w:val="000009"/>
          <w:sz w:val="24"/>
        </w:rPr>
      </w:pPr>
      <w:r>
        <w:rPr>
          <w:color w:val="000009"/>
          <w:sz w:val="24"/>
        </w:rPr>
        <w:t>тщательноспланировантрудирациональноорганизованорабочее</w:t>
      </w:r>
      <w:r>
        <w:rPr>
          <w:color w:val="000009"/>
          <w:spacing w:val="-2"/>
          <w:sz w:val="24"/>
        </w:rPr>
        <w:t>место;</w:t>
      </w:r>
    </w:p>
    <w:p w14:paraId="0DA9F7A4" w14:textId="77777777" w:rsidR="00FE56A0" w:rsidRDefault="00631B9D">
      <w:pPr>
        <w:pStyle w:val="a5"/>
        <w:numPr>
          <w:ilvl w:val="0"/>
          <w:numId w:val="19"/>
        </w:numPr>
        <w:tabs>
          <w:tab w:val="left" w:pos="1286"/>
        </w:tabs>
        <w:spacing w:line="293" w:lineRule="exact"/>
        <w:ind w:left="1286"/>
        <w:rPr>
          <w:rFonts w:ascii="Symbol" w:hAnsi="Symbol"/>
          <w:color w:val="000009"/>
          <w:sz w:val="24"/>
        </w:rPr>
      </w:pPr>
      <w:proofErr w:type="gramStart"/>
      <w:r>
        <w:rPr>
          <w:color w:val="000009"/>
          <w:sz w:val="24"/>
        </w:rPr>
        <w:t>заданиевыполненокачественно,безнарушениясоответствующей</w:t>
      </w:r>
      <w:r>
        <w:rPr>
          <w:color w:val="000009"/>
          <w:spacing w:val="-2"/>
          <w:sz w:val="24"/>
        </w:rPr>
        <w:t>технологии</w:t>
      </w:r>
      <w:proofErr w:type="gramEnd"/>
      <w:r>
        <w:rPr>
          <w:color w:val="000009"/>
          <w:spacing w:val="-2"/>
          <w:sz w:val="24"/>
        </w:rPr>
        <w:t>;</w:t>
      </w:r>
    </w:p>
    <w:p w14:paraId="4C8E0979" w14:textId="77777777" w:rsidR="00FE56A0" w:rsidRDefault="00631B9D">
      <w:pPr>
        <w:pStyle w:val="a5"/>
        <w:numPr>
          <w:ilvl w:val="0"/>
          <w:numId w:val="19"/>
        </w:numPr>
        <w:tabs>
          <w:tab w:val="left" w:pos="1286"/>
        </w:tabs>
        <w:spacing w:before="1" w:line="293" w:lineRule="exact"/>
        <w:ind w:left="1286"/>
        <w:rPr>
          <w:rFonts w:ascii="Symbol" w:hAnsi="Symbol"/>
          <w:color w:val="000009"/>
          <w:sz w:val="24"/>
        </w:rPr>
      </w:pPr>
      <w:proofErr w:type="gramStart"/>
      <w:r>
        <w:rPr>
          <w:color w:val="000009"/>
          <w:sz w:val="24"/>
        </w:rPr>
        <w:t>правильновыполнялисьприемытруда,самостоятельноитворческивыполнялась</w:t>
      </w:r>
      <w:r>
        <w:rPr>
          <w:color w:val="000009"/>
          <w:spacing w:val="-2"/>
          <w:sz w:val="24"/>
        </w:rPr>
        <w:t>работа</w:t>
      </w:r>
      <w:proofErr w:type="gramEnd"/>
      <w:r>
        <w:rPr>
          <w:color w:val="000009"/>
          <w:spacing w:val="-2"/>
          <w:sz w:val="24"/>
        </w:rPr>
        <w:t>;</w:t>
      </w:r>
    </w:p>
    <w:p w14:paraId="000E37F5" w14:textId="77777777" w:rsidR="00FE56A0" w:rsidRDefault="00631B9D">
      <w:pPr>
        <w:pStyle w:val="a5"/>
        <w:numPr>
          <w:ilvl w:val="0"/>
          <w:numId w:val="19"/>
        </w:numPr>
        <w:tabs>
          <w:tab w:val="left" w:pos="1286"/>
        </w:tabs>
        <w:spacing w:line="293" w:lineRule="exact"/>
        <w:ind w:left="1286"/>
        <w:rPr>
          <w:rFonts w:ascii="Symbol" w:hAnsi="Symbol"/>
          <w:color w:val="000009"/>
          <w:sz w:val="24"/>
        </w:rPr>
      </w:pPr>
      <w:r>
        <w:rPr>
          <w:color w:val="000009"/>
          <w:sz w:val="24"/>
        </w:rPr>
        <w:t>полностьюсоблюдалисьправилатехники</w:t>
      </w:r>
      <w:r>
        <w:rPr>
          <w:color w:val="000009"/>
          <w:spacing w:val="-2"/>
          <w:sz w:val="24"/>
        </w:rPr>
        <w:t>безопасности.</w:t>
      </w:r>
    </w:p>
    <w:p w14:paraId="3C85730B" w14:textId="77777777" w:rsidR="00FE56A0" w:rsidRDefault="00631B9D">
      <w:pPr>
        <w:spacing w:line="252" w:lineRule="exact"/>
        <w:ind w:left="566"/>
        <w:rPr>
          <w:b/>
          <w:i/>
        </w:rPr>
      </w:pPr>
      <w:r>
        <w:rPr>
          <w:b/>
          <w:i/>
          <w:color w:val="000009"/>
        </w:rPr>
        <w:t>Повышенный</w:t>
      </w:r>
      <w:r>
        <w:rPr>
          <w:b/>
          <w:i/>
          <w:color w:val="000009"/>
          <w:spacing w:val="-2"/>
        </w:rPr>
        <w:t>уровень</w:t>
      </w:r>
    </w:p>
    <w:p w14:paraId="669B39F2" w14:textId="77777777" w:rsidR="00FE56A0" w:rsidRDefault="00631B9D">
      <w:pPr>
        <w:pStyle w:val="a5"/>
        <w:numPr>
          <w:ilvl w:val="0"/>
          <w:numId w:val="19"/>
        </w:numPr>
        <w:tabs>
          <w:tab w:val="left" w:pos="1274"/>
        </w:tabs>
        <w:ind w:right="1243" w:hanging="425"/>
        <w:rPr>
          <w:rFonts w:ascii="Symbol" w:hAnsi="Symbol"/>
          <w:sz w:val="24"/>
        </w:rPr>
      </w:pPr>
      <w:r>
        <w:rPr>
          <w:sz w:val="24"/>
        </w:rPr>
        <w:t xml:space="preserve">допущенынезначительныенедостаткивпланированиитрудаиорганизациирабочего </w:t>
      </w:r>
      <w:r>
        <w:rPr>
          <w:spacing w:val="-2"/>
          <w:sz w:val="24"/>
        </w:rPr>
        <w:t>места;</w:t>
      </w:r>
    </w:p>
    <w:p w14:paraId="6C0AF54B" w14:textId="77777777" w:rsidR="00FE56A0" w:rsidRDefault="00631B9D">
      <w:pPr>
        <w:pStyle w:val="a5"/>
        <w:numPr>
          <w:ilvl w:val="0"/>
          <w:numId w:val="19"/>
        </w:numPr>
        <w:tabs>
          <w:tab w:val="left" w:pos="1274"/>
        </w:tabs>
        <w:spacing w:before="1"/>
        <w:ind w:right="745" w:hanging="425"/>
        <w:rPr>
          <w:rFonts w:ascii="Symbol" w:hAnsi="Symbol"/>
          <w:sz w:val="24"/>
        </w:rPr>
      </w:pPr>
      <w:r>
        <w:rPr>
          <w:sz w:val="24"/>
        </w:rPr>
        <w:t>заданиевыполненоснебольшимиотклонениями(впределахнормы)отсоответствующей технологии изготовления;</w:t>
      </w:r>
    </w:p>
    <w:p w14:paraId="7B712C2A" w14:textId="77777777" w:rsidR="00FE56A0" w:rsidRDefault="00631B9D">
      <w:pPr>
        <w:pStyle w:val="a5"/>
        <w:numPr>
          <w:ilvl w:val="0"/>
          <w:numId w:val="19"/>
        </w:numPr>
        <w:tabs>
          <w:tab w:val="left" w:pos="1274"/>
        </w:tabs>
        <w:spacing w:line="292" w:lineRule="exact"/>
        <w:ind w:hanging="424"/>
        <w:rPr>
          <w:rFonts w:ascii="Symbol" w:hAnsi="Symbol"/>
          <w:sz w:val="24"/>
        </w:rPr>
      </w:pPr>
      <w:r>
        <w:rPr>
          <w:sz w:val="24"/>
        </w:rPr>
        <w:t>восновномправильновыполняютсяприемы</w:t>
      </w:r>
      <w:r>
        <w:rPr>
          <w:spacing w:val="-2"/>
          <w:sz w:val="24"/>
        </w:rPr>
        <w:t xml:space="preserve"> труда;</w:t>
      </w:r>
    </w:p>
    <w:p w14:paraId="3FB83314" w14:textId="77777777" w:rsidR="00FE56A0" w:rsidRDefault="00631B9D">
      <w:pPr>
        <w:pStyle w:val="a5"/>
        <w:numPr>
          <w:ilvl w:val="0"/>
          <w:numId w:val="19"/>
        </w:numPr>
        <w:tabs>
          <w:tab w:val="left" w:pos="1274"/>
        </w:tabs>
        <w:spacing w:line="293" w:lineRule="exact"/>
        <w:ind w:hanging="424"/>
        <w:rPr>
          <w:rFonts w:ascii="Symbol" w:hAnsi="Symbol"/>
          <w:sz w:val="24"/>
        </w:rPr>
      </w:pPr>
      <w:r>
        <w:rPr>
          <w:sz w:val="24"/>
        </w:rPr>
        <w:t>работавыполнялась</w:t>
      </w:r>
      <w:r>
        <w:rPr>
          <w:spacing w:val="-2"/>
          <w:sz w:val="24"/>
        </w:rPr>
        <w:t>самостоятельно;</w:t>
      </w:r>
    </w:p>
    <w:p w14:paraId="188C6ECB" w14:textId="77777777" w:rsidR="00FE56A0" w:rsidRDefault="00631B9D">
      <w:pPr>
        <w:pStyle w:val="a5"/>
        <w:numPr>
          <w:ilvl w:val="0"/>
          <w:numId w:val="19"/>
        </w:numPr>
        <w:tabs>
          <w:tab w:val="left" w:pos="1274"/>
        </w:tabs>
        <w:spacing w:line="293" w:lineRule="exact"/>
        <w:ind w:hanging="424"/>
        <w:rPr>
          <w:rFonts w:ascii="Symbol" w:hAnsi="Symbol"/>
          <w:sz w:val="24"/>
        </w:rPr>
      </w:pPr>
      <w:r>
        <w:rPr>
          <w:sz w:val="24"/>
        </w:rPr>
        <w:t>нормавремени выполненаилинедовыполнена10-15</w:t>
      </w:r>
      <w:r>
        <w:rPr>
          <w:spacing w:val="-5"/>
          <w:sz w:val="24"/>
        </w:rPr>
        <w:t>%;</w:t>
      </w:r>
    </w:p>
    <w:p w14:paraId="5E832422" w14:textId="77777777" w:rsidR="00FE56A0" w:rsidRDefault="00631B9D">
      <w:pPr>
        <w:pStyle w:val="a5"/>
        <w:numPr>
          <w:ilvl w:val="0"/>
          <w:numId w:val="19"/>
        </w:numPr>
        <w:tabs>
          <w:tab w:val="left" w:pos="1274"/>
        </w:tabs>
        <w:spacing w:line="293" w:lineRule="exact"/>
        <w:ind w:hanging="424"/>
        <w:rPr>
          <w:rFonts w:ascii="Symbol" w:hAnsi="Symbol"/>
          <w:sz w:val="24"/>
        </w:rPr>
      </w:pPr>
      <w:r>
        <w:rPr>
          <w:sz w:val="24"/>
        </w:rPr>
        <w:t xml:space="preserve">полностьюсоблюдалисьправилатехники </w:t>
      </w:r>
      <w:r>
        <w:rPr>
          <w:spacing w:val="-2"/>
          <w:sz w:val="24"/>
        </w:rPr>
        <w:t>безопасности.</w:t>
      </w:r>
    </w:p>
    <w:p w14:paraId="680E03A4" w14:textId="77777777" w:rsidR="00FE56A0" w:rsidRDefault="00631B9D">
      <w:pPr>
        <w:spacing w:line="252" w:lineRule="exact"/>
        <w:ind w:left="566"/>
        <w:rPr>
          <w:b/>
          <w:i/>
        </w:rPr>
      </w:pPr>
      <w:r>
        <w:rPr>
          <w:b/>
          <w:i/>
          <w:color w:val="000009"/>
        </w:rPr>
        <w:t>Средний</w:t>
      </w:r>
      <w:r>
        <w:rPr>
          <w:b/>
          <w:i/>
          <w:color w:val="000009"/>
          <w:spacing w:val="-2"/>
        </w:rPr>
        <w:t>уровень</w:t>
      </w:r>
    </w:p>
    <w:p w14:paraId="7CAE9BDE" w14:textId="77777777" w:rsidR="00FE56A0" w:rsidRDefault="00631B9D">
      <w:pPr>
        <w:pStyle w:val="a5"/>
        <w:numPr>
          <w:ilvl w:val="0"/>
          <w:numId w:val="19"/>
        </w:numPr>
        <w:tabs>
          <w:tab w:val="left" w:pos="1274"/>
        </w:tabs>
        <w:spacing w:before="2" w:line="293" w:lineRule="exact"/>
        <w:ind w:hanging="424"/>
        <w:rPr>
          <w:rFonts w:ascii="Symbol" w:hAnsi="Symbol"/>
          <w:sz w:val="24"/>
        </w:rPr>
      </w:pPr>
      <w:r>
        <w:rPr>
          <w:sz w:val="24"/>
        </w:rPr>
        <w:t>имеютместонедостатки впланированиитрудаи организациирабочего</w:t>
      </w:r>
      <w:r>
        <w:rPr>
          <w:spacing w:val="-2"/>
          <w:sz w:val="24"/>
        </w:rPr>
        <w:t>места;</w:t>
      </w:r>
    </w:p>
    <w:p w14:paraId="519E8610" w14:textId="77777777" w:rsidR="00FE56A0" w:rsidRDefault="00631B9D">
      <w:pPr>
        <w:pStyle w:val="a5"/>
        <w:numPr>
          <w:ilvl w:val="0"/>
          <w:numId w:val="19"/>
        </w:numPr>
        <w:tabs>
          <w:tab w:val="left" w:pos="1274"/>
        </w:tabs>
        <w:ind w:right="1763" w:hanging="425"/>
        <w:rPr>
          <w:rFonts w:ascii="Symbol" w:hAnsi="Symbol"/>
          <w:sz w:val="24"/>
        </w:rPr>
      </w:pPr>
      <w:r>
        <w:rPr>
          <w:sz w:val="24"/>
        </w:rPr>
        <w:t xml:space="preserve">заданиевыполненоссерьезнымизамечаниямипосоответствующейтехнологии </w:t>
      </w:r>
      <w:r>
        <w:rPr>
          <w:spacing w:val="-2"/>
          <w:sz w:val="24"/>
        </w:rPr>
        <w:t>изготовления;</w:t>
      </w:r>
    </w:p>
    <w:p w14:paraId="4989FBBD" w14:textId="77777777" w:rsidR="00FE56A0" w:rsidRDefault="00631B9D">
      <w:pPr>
        <w:pStyle w:val="a5"/>
        <w:numPr>
          <w:ilvl w:val="0"/>
          <w:numId w:val="19"/>
        </w:numPr>
        <w:tabs>
          <w:tab w:val="left" w:pos="1274"/>
        </w:tabs>
        <w:spacing w:line="292" w:lineRule="exact"/>
        <w:ind w:hanging="424"/>
        <w:rPr>
          <w:rFonts w:ascii="Symbol" w:hAnsi="Symbol"/>
          <w:sz w:val="24"/>
        </w:rPr>
      </w:pPr>
      <w:r>
        <w:rPr>
          <w:sz w:val="24"/>
        </w:rPr>
        <w:t>отдельныеприемытрудавыполнялись</w:t>
      </w:r>
      <w:r>
        <w:rPr>
          <w:spacing w:val="-2"/>
          <w:sz w:val="24"/>
        </w:rPr>
        <w:t>неправильно;</w:t>
      </w:r>
    </w:p>
    <w:p w14:paraId="4D8B5907" w14:textId="77777777" w:rsidR="00FE56A0" w:rsidRDefault="00631B9D">
      <w:pPr>
        <w:pStyle w:val="a5"/>
        <w:numPr>
          <w:ilvl w:val="0"/>
          <w:numId w:val="19"/>
        </w:numPr>
        <w:tabs>
          <w:tab w:val="left" w:pos="1274"/>
        </w:tabs>
        <w:spacing w:line="293" w:lineRule="exact"/>
        <w:ind w:hanging="424"/>
        <w:rPr>
          <w:rFonts w:ascii="Symbol" w:hAnsi="Symbol"/>
          <w:sz w:val="24"/>
        </w:rPr>
      </w:pPr>
      <w:r>
        <w:rPr>
          <w:sz w:val="24"/>
        </w:rPr>
        <w:t>самостоятельностьвработебыла</w:t>
      </w:r>
      <w:r>
        <w:rPr>
          <w:spacing w:val="-2"/>
          <w:sz w:val="24"/>
        </w:rPr>
        <w:t xml:space="preserve"> низкой;</w:t>
      </w:r>
    </w:p>
    <w:p w14:paraId="75E33370" w14:textId="77777777" w:rsidR="00FE56A0" w:rsidRDefault="00631B9D">
      <w:pPr>
        <w:pStyle w:val="a5"/>
        <w:numPr>
          <w:ilvl w:val="0"/>
          <w:numId w:val="19"/>
        </w:numPr>
        <w:tabs>
          <w:tab w:val="left" w:pos="1274"/>
        </w:tabs>
        <w:spacing w:line="293" w:lineRule="exact"/>
        <w:ind w:hanging="424"/>
        <w:rPr>
          <w:rFonts w:ascii="Symbol" w:hAnsi="Symbol"/>
          <w:sz w:val="24"/>
        </w:rPr>
      </w:pPr>
      <w:r>
        <w:rPr>
          <w:sz w:val="24"/>
        </w:rPr>
        <w:t xml:space="preserve">нормавременинедовыполненана15-20 </w:t>
      </w:r>
      <w:r>
        <w:rPr>
          <w:spacing w:val="-5"/>
          <w:sz w:val="24"/>
        </w:rPr>
        <w:t>%;</w:t>
      </w:r>
    </w:p>
    <w:p w14:paraId="28393DFC" w14:textId="77777777" w:rsidR="00FE56A0" w:rsidRDefault="00631B9D">
      <w:pPr>
        <w:pStyle w:val="a5"/>
        <w:numPr>
          <w:ilvl w:val="0"/>
          <w:numId w:val="19"/>
        </w:numPr>
        <w:tabs>
          <w:tab w:val="left" w:pos="1274"/>
        </w:tabs>
        <w:spacing w:line="293" w:lineRule="exact"/>
        <w:ind w:hanging="424"/>
        <w:rPr>
          <w:rFonts w:ascii="Symbol" w:hAnsi="Symbol"/>
          <w:sz w:val="24"/>
        </w:rPr>
      </w:pPr>
      <w:r>
        <w:rPr>
          <w:sz w:val="24"/>
        </w:rPr>
        <w:t xml:space="preserve">неполностьюсоблюдалисьправилатехники </w:t>
      </w:r>
      <w:r>
        <w:rPr>
          <w:spacing w:val="-2"/>
          <w:sz w:val="24"/>
        </w:rPr>
        <w:t>безопасности.</w:t>
      </w:r>
    </w:p>
    <w:p w14:paraId="370BAE69" w14:textId="77777777" w:rsidR="00FE56A0" w:rsidRDefault="00631B9D">
      <w:pPr>
        <w:spacing w:line="252" w:lineRule="exact"/>
        <w:ind w:left="566"/>
        <w:rPr>
          <w:b/>
          <w:i/>
        </w:rPr>
      </w:pPr>
      <w:r>
        <w:rPr>
          <w:b/>
          <w:i/>
          <w:color w:val="000009"/>
        </w:rPr>
        <w:t>Уровеньниже</w:t>
      </w:r>
      <w:r>
        <w:rPr>
          <w:b/>
          <w:i/>
          <w:color w:val="000009"/>
          <w:spacing w:val="-2"/>
        </w:rPr>
        <w:t>среднего</w:t>
      </w:r>
    </w:p>
    <w:p w14:paraId="562EBF05" w14:textId="77777777" w:rsidR="00FE56A0" w:rsidRDefault="00631B9D">
      <w:pPr>
        <w:pStyle w:val="a5"/>
        <w:numPr>
          <w:ilvl w:val="0"/>
          <w:numId w:val="19"/>
        </w:numPr>
        <w:tabs>
          <w:tab w:val="left" w:pos="1274"/>
        </w:tabs>
        <w:ind w:right="1168" w:hanging="425"/>
        <w:rPr>
          <w:rFonts w:ascii="Symbol" w:hAnsi="Symbol"/>
          <w:sz w:val="24"/>
        </w:rPr>
      </w:pPr>
      <w:r>
        <w:rPr>
          <w:sz w:val="24"/>
        </w:rPr>
        <w:t xml:space="preserve">имеютместосущественныенедостаткивпланированиитрудаиорганизациирабочего </w:t>
      </w:r>
      <w:r>
        <w:rPr>
          <w:spacing w:val="-2"/>
          <w:sz w:val="24"/>
        </w:rPr>
        <w:t>места;</w:t>
      </w:r>
    </w:p>
    <w:p w14:paraId="5A630A97" w14:textId="77777777" w:rsidR="00FE56A0" w:rsidRDefault="00631B9D">
      <w:pPr>
        <w:pStyle w:val="a5"/>
        <w:numPr>
          <w:ilvl w:val="0"/>
          <w:numId w:val="19"/>
        </w:numPr>
        <w:tabs>
          <w:tab w:val="left" w:pos="1274"/>
        </w:tabs>
        <w:spacing w:line="292" w:lineRule="exact"/>
        <w:ind w:hanging="424"/>
        <w:rPr>
          <w:rFonts w:ascii="Symbol" w:hAnsi="Symbol"/>
          <w:sz w:val="24"/>
        </w:rPr>
      </w:pPr>
      <w:r>
        <w:rPr>
          <w:sz w:val="24"/>
        </w:rPr>
        <w:t>неправильновыполнялисьмногиеприемы</w:t>
      </w:r>
      <w:r>
        <w:rPr>
          <w:spacing w:val="-2"/>
          <w:sz w:val="24"/>
        </w:rPr>
        <w:t>труда;</w:t>
      </w:r>
    </w:p>
    <w:p w14:paraId="249A32A7" w14:textId="77777777" w:rsidR="00FE56A0" w:rsidRDefault="00631B9D">
      <w:pPr>
        <w:pStyle w:val="a5"/>
        <w:numPr>
          <w:ilvl w:val="0"/>
          <w:numId w:val="19"/>
        </w:numPr>
        <w:tabs>
          <w:tab w:val="left" w:pos="1274"/>
        </w:tabs>
        <w:spacing w:line="293" w:lineRule="exact"/>
        <w:ind w:hanging="424"/>
        <w:rPr>
          <w:rFonts w:ascii="Symbol" w:hAnsi="Symbol"/>
          <w:sz w:val="24"/>
        </w:rPr>
      </w:pPr>
      <w:r>
        <w:rPr>
          <w:sz w:val="24"/>
        </w:rPr>
        <w:t xml:space="preserve">самостоятельностьвработепочти </w:t>
      </w:r>
      <w:r>
        <w:rPr>
          <w:spacing w:val="-2"/>
          <w:sz w:val="24"/>
        </w:rPr>
        <w:t>отсутствовала;</w:t>
      </w:r>
    </w:p>
    <w:p w14:paraId="4A95E471" w14:textId="77777777" w:rsidR="00FE56A0" w:rsidRDefault="00631B9D">
      <w:pPr>
        <w:pStyle w:val="a5"/>
        <w:numPr>
          <w:ilvl w:val="0"/>
          <w:numId w:val="19"/>
        </w:numPr>
        <w:tabs>
          <w:tab w:val="left" w:pos="1274"/>
        </w:tabs>
        <w:spacing w:before="1" w:line="293" w:lineRule="exact"/>
        <w:ind w:hanging="424"/>
        <w:rPr>
          <w:rFonts w:ascii="Symbol" w:hAnsi="Symbol"/>
          <w:sz w:val="24"/>
        </w:rPr>
      </w:pPr>
      <w:r>
        <w:rPr>
          <w:sz w:val="24"/>
        </w:rPr>
        <w:t xml:space="preserve">нормавременинедовыполненана20-30 </w:t>
      </w:r>
      <w:r>
        <w:rPr>
          <w:spacing w:val="-5"/>
          <w:sz w:val="24"/>
        </w:rPr>
        <w:t>%;</w:t>
      </w:r>
    </w:p>
    <w:p w14:paraId="7369B098" w14:textId="77777777" w:rsidR="00FE56A0" w:rsidRDefault="00631B9D">
      <w:pPr>
        <w:pStyle w:val="a5"/>
        <w:numPr>
          <w:ilvl w:val="0"/>
          <w:numId w:val="19"/>
        </w:numPr>
        <w:tabs>
          <w:tab w:val="left" w:pos="1274"/>
        </w:tabs>
        <w:spacing w:line="293" w:lineRule="exact"/>
        <w:ind w:hanging="424"/>
        <w:rPr>
          <w:rFonts w:ascii="Symbol" w:hAnsi="Symbol"/>
          <w:sz w:val="24"/>
        </w:rPr>
      </w:pPr>
      <w:r>
        <w:rPr>
          <w:sz w:val="24"/>
        </w:rPr>
        <w:t>несоблюдались многиеправилатехники</w:t>
      </w:r>
      <w:r>
        <w:rPr>
          <w:spacing w:val="-2"/>
          <w:sz w:val="24"/>
        </w:rPr>
        <w:t>безопасности.</w:t>
      </w:r>
    </w:p>
    <w:p w14:paraId="38A8A67D" w14:textId="77777777" w:rsidR="00FE56A0" w:rsidRDefault="00631B9D">
      <w:pPr>
        <w:pStyle w:val="4"/>
        <w:spacing w:before="275"/>
        <w:ind w:left="926"/>
        <w:jc w:val="left"/>
      </w:pPr>
      <w:r>
        <w:rPr>
          <w:color w:val="000009"/>
        </w:rPr>
        <w:t>Критерииоцениванияпрактическихработпоизобразительномуискусству</w:t>
      </w:r>
      <w:r>
        <w:rPr>
          <w:color w:val="000009"/>
          <w:spacing w:val="-2"/>
        </w:rPr>
        <w:t>(ИЗО)</w:t>
      </w:r>
    </w:p>
    <w:p w14:paraId="3907D936" w14:textId="77777777" w:rsidR="00FE56A0" w:rsidRDefault="00631B9D">
      <w:pPr>
        <w:pStyle w:val="5"/>
        <w:ind w:left="566" w:right="5263"/>
        <w:jc w:val="left"/>
      </w:pPr>
      <w:r>
        <w:rPr>
          <w:color w:val="000009"/>
        </w:rPr>
        <w:t>Критерииоцениванияпредметныхумений Высокий уровень</w:t>
      </w:r>
    </w:p>
    <w:p w14:paraId="7D24B140" w14:textId="77777777" w:rsidR="00FE56A0" w:rsidRDefault="00631B9D">
      <w:pPr>
        <w:pStyle w:val="a5"/>
        <w:numPr>
          <w:ilvl w:val="0"/>
          <w:numId w:val="20"/>
        </w:numPr>
        <w:tabs>
          <w:tab w:val="left" w:pos="790"/>
        </w:tabs>
        <w:ind w:right="706" w:firstLine="0"/>
        <w:rPr>
          <w:sz w:val="24"/>
        </w:rPr>
      </w:pPr>
      <w:proofErr w:type="gramStart"/>
      <w:r>
        <w:rPr>
          <w:color w:val="000009"/>
          <w:sz w:val="24"/>
        </w:rPr>
        <w:t>поставленныезадачивыполненыбыстроихорошо,безошибок</w:t>
      </w:r>
      <w:proofErr w:type="gramEnd"/>
      <w:r>
        <w:rPr>
          <w:color w:val="000009"/>
          <w:sz w:val="24"/>
        </w:rPr>
        <w:t xml:space="preserve">;работавыразительнаи </w:t>
      </w:r>
      <w:r>
        <w:rPr>
          <w:color w:val="000009"/>
          <w:spacing w:val="-2"/>
          <w:sz w:val="24"/>
        </w:rPr>
        <w:t>интересна.</w:t>
      </w:r>
    </w:p>
    <w:p w14:paraId="03B0CCC7" w14:textId="77777777" w:rsidR="00FE56A0" w:rsidRDefault="00631B9D">
      <w:pPr>
        <w:pStyle w:val="5"/>
        <w:ind w:left="566"/>
        <w:jc w:val="left"/>
      </w:pPr>
      <w:r>
        <w:rPr>
          <w:color w:val="000009"/>
        </w:rPr>
        <w:t>Повышенный</w:t>
      </w:r>
      <w:r>
        <w:rPr>
          <w:color w:val="000009"/>
          <w:spacing w:val="-2"/>
        </w:rPr>
        <w:t xml:space="preserve"> уровень</w:t>
      </w:r>
    </w:p>
    <w:p w14:paraId="30ACB0C1" w14:textId="77777777" w:rsidR="00FE56A0" w:rsidRDefault="00631B9D">
      <w:pPr>
        <w:pStyle w:val="a5"/>
        <w:numPr>
          <w:ilvl w:val="0"/>
          <w:numId w:val="20"/>
        </w:numPr>
        <w:tabs>
          <w:tab w:val="left" w:pos="733"/>
        </w:tabs>
        <w:ind w:right="706" w:firstLine="0"/>
        <w:rPr>
          <w:sz w:val="24"/>
        </w:rPr>
      </w:pPr>
      <w:r>
        <w:rPr>
          <w:color w:val="000009"/>
          <w:sz w:val="24"/>
        </w:rPr>
        <w:t>поставленные задачивыполнены быстро, но работа не выразительна, хотя и не имеет грубых</w:t>
      </w:r>
      <w:r>
        <w:rPr>
          <w:color w:val="000009"/>
          <w:spacing w:val="-2"/>
          <w:sz w:val="24"/>
        </w:rPr>
        <w:t>ошибок.</w:t>
      </w:r>
    </w:p>
    <w:p w14:paraId="6C05BA5F" w14:textId="77777777" w:rsidR="00FE56A0" w:rsidRDefault="00FE56A0">
      <w:pPr>
        <w:pStyle w:val="a5"/>
        <w:rPr>
          <w:sz w:val="24"/>
        </w:rPr>
        <w:sectPr w:rsidR="00FE56A0">
          <w:pgSz w:w="11910" w:h="16840"/>
          <w:pgMar w:top="760" w:right="0" w:bottom="1240" w:left="566" w:header="0" w:footer="1023" w:gutter="0"/>
          <w:cols w:space="720"/>
        </w:sectPr>
      </w:pPr>
    </w:p>
    <w:p w14:paraId="32CBBBAF" w14:textId="77777777" w:rsidR="00FE56A0" w:rsidRDefault="00631B9D">
      <w:pPr>
        <w:pStyle w:val="5"/>
        <w:spacing w:before="72"/>
        <w:ind w:left="566"/>
        <w:jc w:val="left"/>
      </w:pPr>
      <w:r>
        <w:rPr>
          <w:color w:val="000009"/>
        </w:rPr>
        <w:lastRenderedPageBreak/>
        <w:t>Средний</w:t>
      </w:r>
      <w:r>
        <w:rPr>
          <w:color w:val="000009"/>
          <w:spacing w:val="-2"/>
        </w:rPr>
        <w:t>уровень</w:t>
      </w:r>
    </w:p>
    <w:p w14:paraId="4CEBF513" w14:textId="77777777" w:rsidR="00FE56A0" w:rsidRDefault="00631B9D">
      <w:pPr>
        <w:pStyle w:val="a5"/>
        <w:numPr>
          <w:ilvl w:val="0"/>
          <w:numId w:val="20"/>
        </w:numPr>
        <w:tabs>
          <w:tab w:val="left" w:pos="733"/>
        </w:tabs>
        <w:ind w:right="703" w:firstLine="0"/>
        <w:rPr>
          <w:sz w:val="24"/>
        </w:rPr>
      </w:pPr>
      <w:r>
        <w:rPr>
          <w:color w:val="000009"/>
          <w:sz w:val="24"/>
        </w:rPr>
        <w:t>поставленные задачи выполнены частично, работа не выразительна, в ней можно обнаружитьгрубые ошибки.</w:t>
      </w:r>
    </w:p>
    <w:p w14:paraId="1325C534" w14:textId="77777777" w:rsidR="00FE56A0" w:rsidRDefault="00631B9D">
      <w:pPr>
        <w:pStyle w:val="5"/>
        <w:spacing w:before="1"/>
        <w:ind w:left="566"/>
        <w:jc w:val="left"/>
      </w:pPr>
      <w:r>
        <w:rPr>
          <w:color w:val="000009"/>
        </w:rPr>
        <w:t>Уровеньниже</w:t>
      </w:r>
      <w:r>
        <w:rPr>
          <w:color w:val="000009"/>
          <w:spacing w:val="-2"/>
        </w:rPr>
        <w:t>среднего</w:t>
      </w:r>
    </w:p>
    <w:p w14:paraId="2B0B1390" w14:textId="77777777" w:rsidR="00FE56A0" w:rsidRDefault="00631B9D">
      <w:pPr>
        <w:pStyle w:val="a5"/>
        <w:numPr>
          <w:ilvl w:val="0"/>
          <w:numId w:val="20"/>
        </w:numPr>
        <w:tabs>
          <w:tab w:val="left" w:pos="704"/>
        </w:tabs>
        <w:ind w:left="704" w:hanging="138"/>
        <w:rPr>
          <w:sz w:val="24"/>
        </w:rPr>
      </w:pPr>
      <w:r>
        <w:rPr>
          <w:color w:val="000009"/>
          <w:sz w:val="24"/>
        </w:rPr>
        <w:t>поставленныезадачи не</w:t>
      </w:r>
      <w:r>
        <w:rPr>
          <w:color w:val="000009"/>
          <w:spacing w:val="-2"/>
          <w:sz w:val="24"/>
        </w:rPr>
        <w:t>выполнены.</w:t>
      </w:r>
    </w:p>
    <w:p w14:paraId="62FA5394" w14:textId="77777777" w:rsidR="00FE56A0" w:rsidRDefault="00FE56A0">
      <w:pPr>
        <w:pStyle w:val="a3"/>
        <w:ind w:left="0"/>
      </w:pPr>
    </w:p>
    <w:p w14:paraId="38652D8E" w14:textId="77777777" w:rsidR="00FE56A0" w:rsidRDefault="00FE56A0">
      <w:pPr>
        <w:pStyle w:val="a3"/>
        <w:ind w:left="0"/>
      </w:pPr>
    </w:p>
    <w:p w14:paraId="1C9183CB" w14:textId="77777777" w:rsidR="00FE56A0" w:rsidRDefault="00FE56A0">
      <w:pPr>
        <w:pStyle w:val="a3"/>
        <w:spacing w:before="122"/>
        <w:ind w:left="0"/>
      </w:pPr>
    </w:p>
    <w:p w14:paraId="1579C91B" w14:textId="77777777" w:rsidR="00FE56A0" w:rsidRDefault="00631B9D">
      <w:pPr>
        <w:pStyle w:val="4"/>
        <w:ind w:left="213"/>
        <w:jc w:val="center"/>
      </w:pPr>
      <w:r>
        <w:rPr>
          <w:color w:val="000009"/>
        </w:rPr>
        <w:t>ОценочныешкалыпредметныхрезультатовучащихсясОВЗ(2-4</w:t>
      </w:r>
      <w:r>
        <w:rPr>
          <w:color w:val="000009"/>
          <w:spacing w:val="-2"/>
        </w:rPr>
        <w:t>класс).</w:t>
      </w:r>
    </w:p>
    <w:p w14:paraId="7C24D9C9" w14:textId="77777777" w:rsidR="00FE56A0" w:rsidRDefault="00631B9D">
      <w:pPr>
        <w:pStyle w:val="a3"/>
        <w:spacing w:before="199"/>
        <w:ind w:right="703" w:firstLine="660"/>
      </w:pPr>
      <w:r>
        <w:rPr>
          <w:color w:val="000009"/>
        </w:rPr>
        <w:t>Успешностьосвоенияучебныхпрограммобучающихся2–4классоввсоответствиис ФГОС НОО оценивается по пятибалльной шкале.</w:t>
      </w:r>
    </w:p>
    <w:p w14:paraId="2CC3F114" w14:textId="77777777" w:rsidR="00FE56A0" w:rsidRDefault="00631B9D">
      <w:pPr>
        <w:pStyle w:val="a3"/>
        <w:spacing w:before="202"/>
      </w:pPr>
      <w:r>
        <w:rPr>
          <w:color w:val="000009"/>
        </w:rPr>
        <w:t>Переводотметкивпятибалльнуюшкалуосуществляетсяпоследующей</w:t>
      </w:r>
      <w:r>
        <w:rPr>
          <w:color w:val="000009"/>
          <w:spacing w:val="-2"/>
        </w:rPr>
        <w:t xml:space="preserve"> схеме:</w:t>
      </w:r>
    </w:p>
    <w:p w14:paraId="740445E2" w14:textId="77777777" w:rsidR="00FE56A0" w:rsidRDefault="00FE56A0">
      <w:pPr>
        <w:pStyle w:val="a3"/>
        <w:spacing w:before="4"/>
        <w:ind w:left="0"/>
        <w:rPr>
          <w:sz w:val="17"/>
        </w:rPr>
      </w:pPr>
    </w:p>
    <w:tbl>
      <w:tblPr>
        <w:tblW w:w="0" w:type="auto"/>
        <w:tblInd w:w="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017"/>
        <w:gridCol w:w="3403"/>
        <w:gridCol w:w="3314"/>
      </w:tblGrid>
      <w:tr w:rsidR="00FE56A0" w14:paraId="53B6C712" w14:textId="77777777">
        <w:trPr>
          <w:trHeight w:val="832"/>
        </w:trPr>
        <w:tc>
          <w:tcPr>
            <w:tcW w:w="3017" w:type="dxa"/>
          </w:tcPr>
          <w:p w14:paraId="62F9E317" w14:textId="77777777" w:rsidR="00FE56A0" w:rsidRDefault="00631B9D">
            <w:pPr>
              <w:pStyle w:val="TableParagraph"/>
              <w:spacing w:before="39"/>
              <w:ind w:left="928" w:right="518" w:hanging="387"/>
              <w:rPr>
                <w:sz w:val="24"/>
              </w:rPr>
            </w:pPr>
            <w:r>
              <w:rPr>
                <w:color w:val="000009"/>
                <w:sz w:val="24"/>
              </w:rPr>
              <w:t xml:space="preserve">Качествоосвоения </w:t>
            </w:r>
            <w:r>
              <w:rPr>
                <w:color w:val="000009"/>
                <w:spacing w:val="-2"/>
                <w:sz w:val="24"/>
              </w:rPr>
              <w:t>программы</w:t>
            </w:r>
          </w:p>
        </w:tc>
        <w:tc>
          <w:tcPr>
            <w:tcW w:w="3403" w:type="dxa"/>
          </w:tcPr>
          <w:p w14:paraId="2789CA17" w14:textId="77777777" w:rsidR="00FE56A0" w:rsidRDefault="00631B9D">
            <w:pPr>
              <w:pStyle w:val="TableParagraph"/>
              <w:spacing w:before="39"/>
              <w:ind w:left="628"/>
              <w:rPr>
                <w:sz w:val="24"/>
              </w:rPr>
            </w:pPr>
            <w:r>
              <w:rPr>
                <w:color w:val="000009"/>
                <w:spacing w:val="-2"/>
                <w:sz w:val="24"/>
              </w:rPr>
              <w:t>Уровеньдостижений</w:t>
            </w:r>
          </w:p>
        </w:tc>
        <w:tc>
          <w:tcPr>
            <w:tcW w:w="3314" w:type="dxa"/>
          </w:tcPr>
          <w:p w14:paraId="6C1A9AF0" w14:textId="77777777" w:rsidR="00FE56A0" w:rsidRDefault="00631B9D">
            <w:pPr>
              <w:pStyle w:val="TableParagraph"/>
              <w:spacing w:before="39"/>
              <w:ind w:left="282"/>
              <w:rPr>
                <w:sz w:val="24"/>
              </w:rPr>
            </w:pPr>
            <w:r>
              <w:rPr>
                <w:color w:val="000009"/>
                <w:sz w:val="24"/>
              </w:rPr>
              <w:t>Отметкавбалльной</w:t>
            </w:r>
            <w:r>
              <w:rPr>
                <w:color w:val="000009"/>
                <w:spacing w:val="-4"/>
                <w:sz w:val="24"/>
              </w:rPr>
              <w:t>шкале</w:t>
            </w:r>
          </w:p>
        </w:tc>
      </w:tr>
      <w:tr w:rsidR="00FE56A0" w14:paraId="136AE604" w14:textId="77777777">
        <w:trPr>
          <w:trHeight w:val="1984"/>
        </w:trPr>
        <w:tc>
          <w:tcPr>
            <w:tcW w:w="3017" w:type="dxa"/>
          </w:tcPr>
          <w:p w14:paraId="25FFEE4F" w14:textId="77777777" w:rsidR="00FE56A0" w:rsidRDefault="00631B9D">
            <w:pPr>
              <w:pStyle w:val="TableParagraph"/>
              <w:spacing w:before="39"/>
              <w:ind w:left="17"/>
              <w:jc w:val="center"/>
              <w:rPr>
                <w:sz w:val="24"/>
              </w:rPr>
            </w:pPr>
            <w:r>
              <w:rPr>
                <w:color w:val="000009"/>
                <w:spacing w:val="-2"/>
                <w:sz w:val="24"/>
              </w:rPr>
              <w:t>90-</w:t>
            </w:r>
            <w:r>
              <w:rPr>
                <w:color w:val="000009"/>
                <w:spacing w:val="-4"/>
                <w:sz w:val="24"/>
              </w:rPr>
              <w:t>100%</w:t>
            </w:r>
          </w:p>
          <w:p w14:paraId="66660E56" w14:textId="77777777" w:rsidR="00FE56A0" w:rsidRDefault="00631B9D">
            <w:pPr>
              <w:pStyle w:val="TableParagraph"/>
              <w:spacing w:before="199"/>
              <w:ind w:left="17"/>
              <w:jc w:val="center"/>
              <w:rPr>
                <w:sz w:val="24"/>
              </w:rPr>
            </w:pPr>
            <w:r>
              <w:rPr>
                <w:color w:val="000009"/>
                <w:spacing w:val="-2"/>
                <w:sz w:val="24"/>
              </w:rPr>
              <w:t>66-</w:t>
            </w:r>
            <w:r>
              <w:rPr>
                <w:color w:val="000009"/>
                <w:spacing w:val="-5"/>
                <w:sz w:val="24"/>
              </w:rPr>
              <w:t>89%</w:t>
            </w:r>
          </w:p>
          <w:p w14:paraId="7440D793" w14:textId="77777777" w:rsidR="00FE56A0" w:rsidRDefault="00631B9D">
            <w:pPr>
              <w:pStyle w:val="TableParagraph"/>
              <w:spacing w:before="202"/>
              <w:ind w:left="17"/>
              <w:jc w:val="center"/>
              <w:rPr>
                <w:sz w:val="24"/>
              </w:rPr>
            </w:pPr>
            <w:r>
              <w:rPr>
                <w:color w:val="000009"/>
                <w:spacing w:val="-2"/>
                <w:sz w:val="24"/>
              </w:rPr>
              <w:t>50-</w:t>
            </w:r>
            <w:r>
              <w:rPr>
                <w:color w:val="000009"/>
                <w:spacing w:val="-5"/>
                <w:sz w:val="24"/>
              </w:rPr>
              <w:t>65%</w:t>
            </w:r>
          </w:p>
          <w:p w14:paraId="769B168A" w14:textId="77777777" w:rsidR="00FE56A0" w:rsidRDefault="00631B9D">
            <w:pPr>
              <w:pStyle w:val="TableParagraph"/>
              <w:spacing w:before="199"/>
              <w:ind w:left="17"/>
              <w:jc w:val="center"/>
              <w:rPr>
                <w:sz w:val="24"/>
              </w:rPr>
            </w:pPr>
            <w:r>
              <w:rPr>
                <w:color w:val="000009"/>
                <w:sz w:val="24"/>
              </w:rPr>
              <w:t>меньше</w:t>
            </w:r>
            <w:r>
              <w:rPr>
                <w:color w:val="000009"/>
                <w:spacing w:val="-5"/>
                <w:sz w:val="24"/>
              </w:rPr>
              <w:t>50%</w:t>
            </w:r>
          </w:p>
        </w:tc>
        <w:tc>
          <w:tcPr>
            <w:tcW w:w="3403" w:type="dxa"/>
          </w:tcPr>
          <w:p w14:paraId="36BC9AF4" w14:textId="77777777" w:rsidR="00FE56A0" w:rsidRDefault="00631B9D">
            <w:pPr>
              <w:pStyle w:val="TableParagraph"/>
              <w:spacing w:before="39" w:line="415" w:lineRule="auto"/>
              <w:ind w:left="1021" w:right="997" w:firstLine="3"/>
              <w:jc w:val="center"/>
              <w:rPr>
                <w:sz w:val="24"/>
              </w:rPr>
            </w:pPr>
            <w:r>
              <w:rPr>
                <w:color w:val="000009"/>
                <w:spacing w:val="-2"/>
                <w:sz w:val="24"/>
              </w:rPr>
              <w:t>высокий повышенный средний</w:t>
            </w:r>
          </w:p>
          <w:p w14:paraId="7C914EFD" w14:textId="77777777" w:rsidR="00FE56A0" w:rsidRDefault="00631B9D">
            <w:pPr>
              <w:pStyle w:val="TableParagraph"/>
              <w:spacing w:line="272" w:lineRule="exact"/>
              <w:ind w:left="23"/>
              <w:jc w:val="center"/>
              <w:rPr>
                <w:sz w:val="24"/>
              </w:rPr>
            </w:pPr>
            <w:r>
              <w:rPr>
                <w:color w:val="000009"/>
                <w:sz w:val="24"/>
              </w:rPr>
              <w:t>ниже</w:t>
            </w:r>
            <w:r>
              <w:rPr>
                <w:color w:val="000009"/>
                <w:spacing w:val="-2"/>
                <w:sz w:val="24"/>
              </w:rPr>
              <w:t xml:space="preserve"> среднего</w:t>
            </w:r>
          </w:p>
        </w:tc>
        <w:tc>
          <w:tcPr>
            <w:tcW w:w="3314" w:type="dxa"/>
          </w:tcPr>
          <w:p w14:paraId="6D9043A2" w14:textId="77777777" w:rsidR="00FE56A0" w:rsidRDefault="00631B9D">
            <w:pPr>
              <w:pStyle w:val="TableParagraph"/>
              <w:spacing w:before="39"/>
              <w:ind w:left="17"/>
              <w:jc w:val="center"/>
              <w:rPr>
                <w:sz w:val="24"/>
              </w:rPr>
            </w:pPr>
            <w:r>
              <w:rPr>
                <w:color w:val="000009"/>
                <w:spacing w:val="-5"/>
                <w:sz w:val="24"/>
              </w:rPr>
              <w:t>«5»</w:t>
            </w:r>
          </w:p>
          <w:p w14:paraId="527F8447" w14:textId="77777777" w:rsidR="00FE56A0" w:rsidRDefault="00631B9D">
            <w:pPr>
              <w:pStyle w:val="TableParagraph"/>
              <w:spacing w:before="199"/>
              <w:ind w:left="17"/>
              <w:jc w:val="center"/>
              <w:rPr>
                <w:sz w:val="24"/>
              </w:rPr>
            </w:pPr>
            <w:r>
              <w:rPr>
                <w:color w:val="000009"/>
                <w:spacing w:val="-5"/>
                <w:sz w:val="24"/>
              </w:rPr>
              <w:t>«4»</w:t>
            </w:r>
          </w:p>
          <w:p w14:paraId="01027D53" w14:textId="77777777" w:rsidR="00FE56A0" w:rsidRDefault="00631B9D">
            <w:pPr>
              <w:pStyle w:val="TableParagraph"/>
              <w:spacing w:before="202"/>
              <w:ind w:left="17"/>
              <w:jc w:val="center"/>
              <w:rPr>
                <w:sz w:val="24"/>
              </w:rPr>
            </w:pPr>
            <w:r>
              <w:rPr>
                <w:color w:val="000009"/>
                <w:spacing w:val="-5"/>
                <w:sz w:val="24"/>
              </w:rPr>
              <w:t>«3»</w:t>
            </w:r>
          </w:p>
          <w:p w14:paraId="578E9159" w14:textId="77777777" w:rsidR="00FE56A0" w:rsidRDefault="00631B9D">
            <w:pPr>
              <w:pStyle w:val="TableParagraph"/>
              <w:spacing w:before="199"/>
              <w:ind w:left="17"/>
              <w:jc w:val="center"/>
              <w:rPr>
                <w:sz w:val="24"/>
              </w:rPr>
            </w:pPr>
            <w:r>
              <w:rPr>
                <w:color w:val="000009"/>
                <w:spacing w:val="-5"/>
                <w:sz w:val="24"/>
              </w:rPr>
              <w:t>«2»</w:t>
            </w:r>
          </w:p>
        </w:tc>
      </w:tr>
    </w:tbl>
    <w:p w14:paraId="0706EEDD" w14:textId="77777777" w:rsidR="00FE56A0" w:rsidRDefault="00631B9D">
      <w:pPr>
        <w:pStyle w:val="4"/>
        <w:ind w:left="850"/>
        <w:jc w:val="left"/>
      </w:pPr>
      <w:r>
        <w:rPr>
          <w:color w:val="000009"/>
        </w:rPr>
        <w:t>Критерииоцениванияписьменныхработпорусскому</w:t>
      </w:r>
      <w:r>
        <w:rPr>
          <w:color w:val="000009"/>
          <w:spacing w:val="-2"/>
        </w:rPr>
        <w:t>языку</w:t>
      </w:r>
    </w:p>
    <w:p w14:paraId="30064BBC" w14:textId="77777777" w:rsidR="00FE56A0" w:rsidRDefault="00631B9D">
      <w:pPr>
        <w:pStyle w:val="a3"/>
        <w:spacing w:line="278" w:lineRule="auto"/>
        <w:ind w:right="706" w:firstLine="424"/>
        <w:jc w:val="both"/>
      </w:pPr>
      <w:r>
        <w:rPr>
          <w:b/>
          <w:color w:val="000009"/>
        </w:rPr>
        <w:t xml:space="preserve">Диктант </w:t>
      </w:r>
      <w:r>
        <w:rPr>
          <w:color w:val="000009"/>
        </w:rPr>
        <w:t xml:space="preserve">служит средством проверки орфографических и пунктуационных умений и </w:t>
      </w:r>
      <w:r>
        <w:rPr>
          <w:color w:val="000009"/>
          <w:spacing w:val="-2"/>
        </w:rPr>
        <w:t>навыков;</w:t>
      </w:r>
    </w:p>
    <w:p w14:paraId="7C942EA7" w14:textId="77777777" w:rsidR="00FE56A0" w:rsidRDefault="00631B9D">
      <w:pPr>
        <w:pStyle w:val="a3"/>
        <w:tabs>
          <w:tab w:val="left" w:pos="2280"/>
          <w:tab w:val="left" w:pos="3885"/>
          <w:tab w:val="left" w:pos="4301"/>
          <w:tab w:val="left" w:pos="5306"/>
          <w:tab w:val="left" w:pos="6554"/>
          <w:tab w:val="left" w:pos="7956"/>
          <w:tab w:val="left" w:pos="10080"/>
        </w:tabs>
        <w:spacing w:line="276" w:lineRule="auto"/>
        <w:ind w:right="704" w:firstLine="424"/>
        <w:jc w:val="right"/>
      </w:pPr>
      <w:r>
        <w:rPr>
          <w:b/>
          <w:color w:val="000009"/>
        </w:rPr>
        <w:t xml:space="preserve">Грамматический разбор </w:t>
      </w:r>
      <w:r>
        <w:rPr>
          <w:color w:val="000009"/>
        </w:rPr>
        <w:t xml:space="preserve">есть средство проверки степени понимания учащимися изучаемых </w:t>
      </w:r>
      <w:proofErr w:type="gramStart"/>
      <w:r>
        <w:rPr>
          <w:color w:val="000009"/>
        </w:rPr>
        <w:t>грамматическихявлений,уменияпроизводитьпростейшийязыковойанализсловипредложений</w:t>
      </w:r>
      <w:proofErr w:type="gramEnd"/>
      <w:r>
        <w:rPr>
          <w:color w:val="000009"/>
        </w:rPr>
        <w:t xml:space="preserve">; </w:t>
      </w:r>
      <w:r>
        <w:rPr>
          <w:b/>
          <w:color w:val="000009"/>
          <w:spacing w:val="-2"/>
        </w:rPr>
        <w:t>Контрольное</w:t>
      </w:r>
      <w:r>
        <w:rPr>
          <w:b/>
          <w:color w:val="000009"/>
        </w:rPr>
        <w:tab/>
      </w:r>
      <w:r>
        <w:rPr>
          <w:b/>
          <w:color w:val="000009"/>
          <w:spacing w:val="-2"/>
        </w:rPr>
        <w:t>списывание</w:t>
      </w:r>
      <w:r>
        <w:rPr>
          <w:b/>
          <w:color w:val="000009"/>
        </w:rPr>
        <w:tab/>
      </w:r>
      <w:r>
        <w:rPr>
          <w:color w:val="000009"/>
          <w:spacing w:val="-10"/>
        </w:rPr>
        <w:t>–</w:t>
      </w:r>
      <w:r>
        <w:rPr>
          <w:color w:val="000009"/>
        </w:rPr>
        <w:tab/>
      </w:r>
      <w:r>
        <w:rPr>
          <w:color w:val="000009"/>
          <w:spacing w:val="-2"/>
        </w:rPr>
        <w:t>способ</w:t>
      </w:r>
      <w:r>
        <w:rPr>
          <w:color w:val="000009"/>
        </w:rPr>
        <w:tab/>
      </w:r>
      <w:r>
        <w:rPr>
          <w:color w:val="000009"/>
          <w:spacing w:val="-2"/>
        </w:rPr>
        <w:t>проверки</w:t>
      </w:r>
      <w:r>
        <w:rPr>
          <w:color w:val="000009"/>
        </w:rPr>
        <w:tab/>
      </w:r>
      <w:r>
        <w:rPr>
          <w:color w:val="000009"/>
          <w:spacing w:val="-2"/>
        </w:rPr>
        <w:t>усвоенных</w:t>
      </w:r>
      <w:r>
        <w:rPr>
          <w:color w:val="000009"/>
        </w:rPr>
        <w:tab/>
      </w:r>
      <w:r>
        <w:rPr>
          <w:color w:val="000009"/>
          <w:spacing w:val="-2"/>
        </w:rPr>
        <w:t>орфографических</w:t>
      </w:r>
      <w:r>
        <w:rPr>
          <w:color w:val="000009"/>
        </w:rPr>
        <w:tab/>
      </w:r>
      <w:r>
        <w:rPr>
          <w:color w:val="000009"/>
          <w:spacing w:val="-10"/>
        </w:rPr>
        <w:t xml:space="preserve">и </w:t>
      </w:r>
      <w:r>
        <w:rPr>
          <w:color w:val="000009"/>
        </w:rPr>
        <w:t>пунктуационныхправил,сформированностиуменийинавыков.Проверяетсяумениесписыватьс печатноготекста,обнаруживатьорфограммы,находитьграницыпредложения,</w:t>
      </w:r>
      <w:r>
        <w:rPr>
          <w:color w:val="000009"/>
          <w:spacing w:val="-2"/>
        </w:rPr>
        <w:t>устанавливать</w:t>
      </w:r>
    </w:p>
    <w:p w14:paraId="5BCEC82F" w14:textId="77777777" w:rsidR="00FE56A0" w:rsidRDefault="00631B9D">
      <w:pPr>
        <w:pStyle w:val="a3"/>
        <w:spacing w:line="276" w:lineRule="exact"/>
        <w:jc w:val="both"/>
      </w:pPr>
      <w:proofErr w:type="gramStart"/>
      <w:r>
        <w:rPr>
          <w:color w:val="000009"/>
        </w:rPr>
        <w:t>частитекста,выписыватьтуилиинуючасть</w:t>
      </w:r>
      <w:r>
        <w:rPr>
          <w:color w:val="000009"/>
          <w:spacing w:val="-2"/>
        </w:rPr>
        <w:t>текста</w:t>
      </w:r>
      <w:proofErr w:type="gramEnd"/>
      <w:r>
        <w:rPr>
          <w:color w:val="000009"/>
          <w:spacing w:val="-2"/>
        </w:rPr>
        <w:t>.</w:t>
      </w:r>
    </w:p>
    <w:p w14:paraId="26E2954F" w14:textId="77777777" w:rsidR="00FE56A0" w:rsidRDefault="00631B9D">
      <w:pPr>
        <w:pStyle w:val="a3"/>
        <w:spacing w:before="35" w:line="276" w:lineRule="auto"/>
        <w:ind w:right="701" w:firstLine="424"/>
        <w:jc w:val="both"/>
      </w:pPr>
      <w:r>
        <w:rPr>
          <w:b/>
          <w:color w:val="000009"/>
        </w:rPr>
        <w:t xml:space="preserve">Изложение (обучающее) </w:t>
      </w:r>
      <w:r>
        <w:rPr>
          <w:color w:val="000009"/>
        </w:rPr>
        <w:t>– проверяет как идет формирование навыка письменной речи, умения понимать и передаватьосновное содержание текста без пропусков существенных моментов, умения организовывать письменный пересказ, соблюдая правила родного языка.</w:t>
      </w:r>
    </w:p>
    <w:p w14:paraId="5D86B032" w14:textId="77777777" w:rsidR="00FE56A0" w:rsidRDefault="00631B9D">
      <w:pPr>
        <w:pStyle w:val="a3"/>
        <w:spacing w:line="276" w:lineRule="auto"/>
        <w:ind w:right="706" w:firstLine="424"/>
        <w:jc w:val="both"/>
      </w:pPr>
      <w:r>
        <w:rPr>
          <w:b/>
          <w:color w:val="000009"/>
        </w:rPr>
        <w:t xml:space="preserve">Тестовые задания </w:t>
      </w:r>
      <w:r>
        <w:rPr>
          <w:color w:val="000009"/>
        </w:rPr>
        <w:t>– динамичная форма проверки, направленная на установление уровня сформированности уменияиспользовать свои знания в нестандартных учебных ситуациях.</w:t>
      </w:r>
    </w:p>
    <w:p w14:paraId="1322465C" w14:textId="77777777" w:rsidR="00FE56A0" w:rsidRDefault="00631B9D">
      <w:pPr>
        <w:pStyle w:val="5"/>
        <w:spacing w:before="275"/>
        <w:ind w:left="849"/>
        <w:jc w:val="left"/>
      </w:pPr>
      <w:r>
        <w:rPr>
          <w:color w:val="000009"/>
          <w:spacing w:val="-2"/>
        </w:rPr>
        <w:t>Диктант</w:t>
      </w:r>
    </w:p>
    <w:p w14:paraId="24F1E2E2" w14:textId="77777777" w:rsidR="00FE56A0" w:rsidRDefault="00631B9D">
      <w:pPr>
        <w:ind w:left="850"/>
        <w:rPr>
          <w:sz w:val="24"/>
        </w:rPr>
      </w:pPr>
      <w:r>
        <w:rPr>
          <w:b/>
          <w:color w:val="000009"/>
        </w:rPr>
        <w:t>Оценка"5"</w:t>
      </w:r>
      <w:r>
        <w:rPr>
          <w:color w:val="000009"/>
          <w:sz w:val="24"/>
        </w:rPr>
        <w:t>-</w:t>
      </w:r>
      <w:proofErr w:type="gramStart"/>
      <w:r>
        <w:rPr>
          <w:color w:val="000009"/>
          <w:sz w:val="24"/>
        </w:rPr>
        <w:t>заработу,вкоторойнет</w:t>
      </w:r>
      <w:r>
        <w:rPr>
          <w:color w:val="000009"/>
          <w:spacing w:val="-2"/>
          <w:sz w:val="24"/>
        </w:rPr>
        <w:t>ошибок</w:t>
      </w:r>
      <w:proofErr w:type="gramEnd"/>
      <w:r>
        <w:rPr>
          <w:color w:val="000009"/>
          <w:spacing w:val="-2"/>
          <w:sz w:val="24"/>
        </w:rPr>
        <w:t>.</w:t>
      </w:r>
    </w:p>
    <w:p w14:paraId="6E99B910" w14:textId="77777777" w:rsidR="00FE56A0" w:rsidRDefault="00631B9D">
      <w:pPr>
        <w:pStyle w:val="a3"/>
        <w:ind w:left="850" w:right="4203"/>
      </w:pPr>
      <w:r>
        <w:rPr>
          <w:b/>
          <w:color w:val="000009"/>
          <w:sz w:val="22"/>
        </w:rPr>
        <w:t>Оценка "4"</w:t>
      </w:r>
      <w:r>
        <w:rPr>
          <w:color w:val="000009"/>
        </w:rPr>
        <w:t xml:space="preserve">- за работу, в которой допущено 1-2 ошибки. </w:t>
      </w:r>
      <w:r>
        <w:rPr>
          <w:b/>
          <w:color w:val="000009"/>
          <w:sz w:val="22"/>
        </w:rPr>
        <w:t>Оценка "3"</w:t>
      </w:r>
      <w:r>
        <w:rPr>
          <w:color w:val="000009"/>
        </w:rPr>
        <w:t xml:space="preserve">- за работу, в которой допущено 3-5 ошибок. </w:t>
      </w:r>
      <w:r>
        <w:rPr>
          <w:b/>
          <w:color w:val="000009"/>
          <w:sz w:val="22"/>
        </w:rPr>
        <w:t>Оценка"2"</w:t>
      </w:r>
      <w:r>
        <w:rPr>
          <w:color w:val="000009"/>
        </w:rPr>
        <w:t>-</w:t>
      </w:r>
      <w:proofErr w:type="gramStart"/>
      <w:r>
        <w:rPr>
          <w:color w:val="000009"/>
        </w:rPr>
        <w:t>заработу,вкоторойдопущеноболее</w:t>
      </w:r>
      <w:proofErr w:type="gramEnd"/>
      <w:r>
        <w:rPr>
          <w:color w:val="000009"/>
        </w:rPr>
        <w:t>5ошибок</w:t>
      </w:r>
    </w:p>
    <w:p w14:paraId="1A5D8729" w14:textId="77777777" w:rsidR="00FE56A0" w:rsidRDefault="00631B9D">
      <w:pPr>
        <w:pStyle w:val="a3"/>
        <w:spacing w:before="2" w:line="550" w:lineRule="atLeast"/>
        <w:ind w:left="850" w:right="2118"/>
      </w:pPr>
      <w:r>
        <w:rPr>
          <w:color w:val="000009"/>
        </w:rPr>
        <w:t xml:space="preserve">Припроверкедиктантаследуетруководствоватьсяследующимикритериями: </w:t>
      </w:r>
      <w:r>
        <w:rPr>
          <w:color w:val="000009"/>
          <w:u w:val="single" w:color="000009"/>
        </w:rPr>
        <w:t>Учёт ошибок в диктанте:</w:t>
      </w:r>
    </w:p>
    <w:p w14:paraId="1116FC8D" w14:textId="77777777" w:rsidR="00FE56A0" w:rsidRDefault="00631B9D">
      <w:pPr>
        <w:pStyle w:val="a5"/>
        <w:numPr>
          <w:ilvl w:val="1"/>
          <w:numId w:val="20"/>
        </w:numPr>
        <w:tabs>
          <w:tab w:val="left" w:pos="1105"/>
        </w:tabs>
        <w:spacing w:before="2"/>
        <w:ind w:right="705" w:firstLine="283"/>
        <w:rPr>
          <w:sz w:val="24"/>
        </w:rPr>
      </w:pPr>
      <w:r>
        <w:rPr>
          <w:color w:val="000009"/>
          <w:sz w:val="24"/>
        </w:rPr>
        <w:t>Повторнаяошибкаводноми томжесловесчитаетсяза1</w:t>
      </w:r>
      <w:proofErr w:type="gramStart"/>
      <w:r>
        <w:rPr>
          <w:color w:val="000009"/>
          <w:sz w:val="24"/>
        </w:rPr>
        <w:t>ошибку(</w:t>
      </w:r>
      <w:proofErr w:type="gramEnd"/>
      <w:r>
        <w:rPr>
          <w:color w:val="000009"/>
          <w:sz w:val="24"/>
        </w:rPr>
        <w:t>например,ученик дважды в слове «песок» написал вместо «е» букву «и»).</w:t>
      </w:r>
    </w:p>
    <w:p w14:paraId="39E359BB" w14:textId="77777777" w:rsidR="00FE56A0" w:rsidRDefault="00FE56A0">
      <w:pPr>
        <w:pStyle w:val="a5"/>
        <w:rPr>
          <w:sz w:val="24"/>
        </w:rPr>
        <w:sectPr w:rsidR="00FE56A0">
          <w:pgSz w:w="11910" w:h="16840"/>
          <w:pgMar w:top="760" w:right="0" w:bottom="1240" w:left="566" w:header="0" w:footer="1023" w:gutter="0"/>
          <w:cols w:space="720"/>
        </w:sectPr>
      </w:pPr>
    </w:p>
    <w:p w14:paraId="61F630BA" w14:textId="77777777" w:rsidR="00FE56A0" w:rsidRDefault="00631B9D">
      <w:pPr>
        <w:pStyle w:val="a5"/>
        <w:numPr>
          <w:ilvl w:val="1"/>
          <w:numId w:val="20"/>
        </w:numPr>
        <w:tabs>
          <w:tab w:val="left" w:pos="1165"/>
        </w:tabs>
        <w:spacing w:before="72"/>
        <w:ind w:right="703" w:firstLine="283"/>
        <w:jc w:val="both"/>
        <w:rPr>
          <w:sz w:val="24"/>
        </w:rPr>
      </w:pPr>
      <w:r>
        <w:rPr>
          <w:sz w:val="24"/>
        </w:rPr>
        <w:lastRenderedPageBreak/>
        <w:t xml:space="preserve">Количество ошибок определяется после классификации допущенных ошибок. Если ученик </w:t>
      </w:r>
      <w:proofErr w:type="gramStart"/>
      <w:r>
        <w:rPr>
          <w:sz w:val="24"/>
        </w:rPr>
        <w:t>допустилнесколькоошибокнаодноорфографическоеилипунктуационноеправило,необходимо</w:t>
      </w:r>
      <w:proofErr w:type="gramEnd"/>
      <w:r>
        <w:rPr>
          <w:sz w:val="24"/>
        </w:rPr>
        <w:t xml:space="preserve"> первые три из повторяющихся ошибки отмечать (подчеркивать), но засчитывать за одну ошибку. Например, если ученик допустил ошибки в трех словах с орфограммой «Проверяемые безударные гласные в корне слова», то они приравниваются к одной ошибке: </w:t>
      </w:r>
      <w:r>
        <w:rPr>
          <w:i/>
          <w:sz w:val="24"/>
        </w:rPr>
        <w:t xml:space="preserve">бродить, осенью, деньки </w:t>
      </w:r>
      <w:r>
        <w:rPr>
          <w:sz w:val="24"/>
        </w:rPr>
        <w:t xml:space="preserve">(подчеркнуты три ошибки, но засчитываются они как одна ошибка). Если далее в работе допущены ошибки на ту же орфограмму, например, в словах </w:t>
      </w:r>
      <w:r>
        <w:rPr>
          <w:i/>
          <w:sz w:val="24"/>
        </w:rPr>
        <w:t>деревья, давно, стоят</w:t>
      </w:r>
      <w:r>
        <w:rPr>
          <w:sz w:val="24"/>
        </w:rPr>
        <w:t>, каждая следующая ошибкавыносится как самостоятельная. Такой подход позволяет выявить и учесть на следующей ступени обучения индивидуальные особенности ученика (например, небольшой словарный запас, неумение подобрать проверочное слово, плохая зрительная (моторная, долговременная) память и т. п.).</w:t>
      </w:r>
    </w:p>
    <w:p w14:paraId="3CB82896" w14:textId="77777777" w:rsidR="00FE56A0" w:rsidRDefault="00631B9D">
      <w:pPr>
        <w:pStyle w:val="a3"/>
        <w:spacing w:line="275" w:lineRule="exact"/>
        <w:ind w:left="850"/>
        <w:jc w:val="both"/>
      </w:pPr>
      <w:r>
        <w:rPr>
          <w:color w:val="000009"/>
          <w:u w:val="single" w:color="000009"/>
        </w:rPr>
        <w:t>Ошибкой</w:t>
      </w:r>
      <w:r>
        <w:rPr>
          <w:color w:val="000009"/>
          <w:spacing w:val="-2"/>
          <w:u w:val="single" w:color="000009"/>
        </w:rPr>
        <w:t>считается:</w:t>
      </w:r>
    </w:p>
    <w:p w14:paraId="7FF9D43C" w14:textId="77777777" w:rsidR="00FE56A0" w:rsidRDefault="00631B9D">
      <w:pPr>
        <w:pStyle w:val="a5"/>
        <w:numPr>
          <w:ilvl w:val="1"/>
          <w:numId w:val="20"/>
        </w:numPr>
        <w:tabs>
          <w:tab w:val="left" w:pos="1105"/>
        </w:tabs>
        <w:ind w:right="703" w:firstLine="283"/>
        <w:jc w:val="both"/>
        <w:rPr>
          <w:sz w:val="24"/>
        </w:rPr>
      </w:pPr>
      <w:r>
        <w:rPr>
          <w:color w:val="000009"/>
          <w:sz w:val="24"/>
        </w:rPr>
        <w:t>Нарушение орфографических правил при написании слов, включая ошибки на пропуск, перестановку, замену и вставку лишних букв в словах;</w:t>
      </w:r>
    </w:p>
    <w:p w14:paraId="2E500885" w14:textId="77777777" w:rsidR="00FE56A0" w:rsidRDefault="00631B9D">
      <w:pPr>
        <w:pStyle w:val="a5"/>
        <w:numPr>
          <w:ilvl w:val="1"/>
          <w:numId w:val="20"/>
        </w:numPr>
        <w:tabs>
          <w:tab w:val="left" w:pos="1106"/>
        </w:tabs>
        <w:spacing w:line="292" w:lineRule="exact"/>
        <w:ind w:left="1106" w:hanging="256"/>
        <w:jc w:val="both"/>
        <w:rPr>
          <w:sz w:val="24"/>
        </w:rPr>
      </w:pPr>
      <w:r>
        <w:rPr>
          <w:color w:val="000009"/>
          <w:sz w:val="24"/>
        </w:rPr>
        <w:t>Заменасловв</w:t>
      </w:r>
      <w:r>
        <w:rPr>
          <w:color w:val="000009"/>
          <w:spacing w:val="-2"/>
          <w:sz w:val="24"/>
        </w:rPr>
        <w:t>предложении;</w:t>
      </w:r>
    </w:p>
    <w:p w14:paraId="4F63A092" w14:textId="77777777" w:rsidR="00FE56A0" w:rsidRDefault="00631B9D">
      <w:pPr>
        <w:pStyle w:val="a5"/>
        <w:numPr>
          <w:ilvl w:val="1"/>
          <w:numId w:val="20"/>
        </w:numPr>
        <w:tabs>
          <w:tab w:val="left" w:pos="1105"/>
        </w:tabs>
        <w:ind w:right="702" w:firstLine="283"/>
        <w:jc w:val="both"/>
        <w:rPr>
          <w:sz w:val="24"/>
        </w:rPr>
      </w:pPr>
      <w:r>
        <w:rPr>
          <w:color w:val="000009"/>
          <w:sz w:val="24"/>
        </w:rPr>
        <w:t>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w:t>
      </w:r>
    </w:p>
    <w:p w14:paraId="3C13DB1A" w14:textId="77777777" w:rsidR="00FE56A0" w:rsidRDefault="00631B9D">
      <w:pPr>
        <w:pStyle w:val="a3"/>
        <w:spacing w:line="275" w:lineRule="exact"/>
        <w:ind w:left="850"/>
        <w:jc w:val="both"/>
      </w:pPr>
      <w:r>
        <w:rPr>
          <w:u w:val="single"/>
        </w:rPr>
        <w:t>Заошибкуне</w:t>
      </w:r>
      <w:r>
        <w:rPr>
          <w:spacing w:val="-2"/>
          <w:u w:val="single"/>
        </w:rPr>
        <w:t xml:space="preserve"> считаются:</w:t>
      </w:r>
    </w:p>
    <w:p w14:paraId="60C95B05" w14:textId="77777777" w:rsidR="00FE56A0" w:rsidRDefault="00631B9D">
      <w:pPr>
        <w:pStyle w:val="a5"/>
        <w:numPr>
          <w:ilvl w:val="2"/>
          <w:numId w:val="20"/>
        </w:numPr>
        <w:tabs>
          <w:tab w:val="left" w:pos="1272"/>
        </w:tabs>
        <w:ind w:left="849" w:right="702" w:firstLine="285"/>
        <w:rPr>
          <w:sz w:val="24"/>
        </w:rPr>
      </w:pPr>
      <w:proofErr w:type="gramStart"/>
      <w:r>
        <w:rPr>
          <w:sz w:val="24"/>
        </w:rPr>
        <w:t>ошибкинаправилаорфографииипунктуации,которыенивданномклассе</w:t>
      </w:r>
      <w:proofErr w:type="gramEnd"/>
      <w:r>
        <w:rPr>
          <w:sz w:val="24"/>
        </w:rPr>
        <w:t>,нив предшествующих классах не изучались;</w:t>
      </w:r>
    </w:p>
    <w:p w14:paraId="27B5C235" w14:textId="77777777" w:rsidR="00FE56A0" w:rsidRDefault="00631B9D">
      <w:pPr>
        <w:pStyle w:val="a5"/>
        <w:numPr>
          <w:ilvl w:val="2"/>
          <w:numId w:val="20"/>
        </w:numPr>
        <w:tabs>
          <w:tab w:val="left" w:pos="1272"/>
        </w:tabs>
        <w:ind w:left="849" w:right="708" w:firstLine="285"/>
        <w:rPr>
          <w:sz w:val="24"/>
        </w:rPr>
      </w:pPr>
      <w:proofErr w:type="gramStart"/>
      <w:r>
        <w:rPr>
          <w:sz w:val="24"/>
        </w:rPr>
        <w:t>единичныйпропускточкивконцепредложения,еслипервоесловоследующего</w:t>
      </w:r>
      <w:proofErr w:type="gramEnd"/>
      <w:r>
        <w:rPr>
          <w:sz w:val="24"/>
        </w:rPr>
        <w:t xml:space="preserve"> предложения написано с заглавной буквы;</w:t>
      </w:r>
    </w:p>
    <w:p w14:paraId="02E83A9B" w14:textId="77777777" w:rsidR="00FE56A0" w:rsidRDefault="00631B9D">
      <w:pPr>
        <w:pStyle w:val="a5"/>
        <w:numPr>
          <w:ilvl w:val="2"/>
          <w:numId w:val="20"/>
        </w:numPr>
        <w:tabs>
          <w:tab w:val="left" w:pos="1273"/>
        </w:tabs>
        <w:ind w:left="1273" w:hanging="138"/>
        <w:rPr>
          <w:sz w:val="24"/>
        </w:rPr>
      </w:pPr>
      <w:r>
        <w:rPr>
          <w:sz w:val="24"/>
        </w:rPr>
        <w:t>единичныйслучай заменыодногословабез искажения</w:t>
      </w:r>
      <w:r>
        <w:rPr>
          <w:spacing w:val="-2"/>
          <w:sz w:val="24"/>
        </w:rPr>
        <w:t>смысла</w:t>
      </w:r>
    </w:p>
    <w:p w14:paraId="221D0D80" w14:textId="77777777" w:rsidR="00FE56A0" w:rsidRDefault="00FE56A0">
      <w:pPr>
        <w:pStyle w:val="a3"/>
        <w:ind w:left="0"/>
      </w:pPr>
    </w:p>
    <w:p w14:paraId="4F9B9C07" w14:textId="77777777" w:rsidR="00FE56A0" w:rsidRDefault="00631B9D">
      <w:pPr>
        <w:pStyle w:val="a3"/>
        <w:spacing w:before="1"/>
        <w:ind w:left="850"/>
      </w:pPr>
      <w:r>
        <w:rPr>
          <w:color w:val="000009"/>
          <w:spacing w:val="-2"/>
          <w:u w:val="single" w:color="000009"/>
        </w:rPr>
        <w:t>Примечание:</w:t>
      </w:r>
    </w:p>
    <w:p w14:paraId="1FBD8FB0" w14:textId="77777777" w:rsidR="00FE56A0" w:rsidRDefault="00631B9D">
      <w:pPr>
        <w:pStyle w:val="a3"/>
        <w:spacing w:line="276" w:lineRule="auto"/>
        <w:ind w:right="703" w:firstLine="343"/>
        <w:jc w:val="both"/>
      </w:pPr>
      <w:r>
        <w:rPr>
          <w:color w:val="000009"/>
        </w:rPr>
        <w:t>Исправления, допущенные учеником, не учитываются при подсчете ошибок и не влияют на оценкуработы.Качествопочеркаиаккуратностьоформленияработытакженевлияютнаоценку выполнения итогового диктанта.</w:t>
      </w:r>
    </w:p>
    <w:p w14:paraId="463E0FEE" w14:textId="77777777" w:rsidR="00FE56A0" w:rsidRDefault="00631B9D">
      <w:pPr>
        <w:pStyle w:val="5"/>
        <w:spacing w:before="200"/>
        <w:ind w:left="850"/>
      </w:pPr>
      <w:r>
        <w:rPr>
          <w:color w:val="000009"/>
          <w:spacing w:val="-2"/>
        </w:rPr>
        <w:t>Грамматическоезадание</w:t>
      </w:r>
    </w:p>
    <w:p w14:paraId="55F5F1C1" w14:textId="77777777" w:rsidR="00FE56A0" w:rsidRDefault="00631B9D">
      <w:pPr>
        <w:ind w:left="850"/>
        <w:jc w:val="both"/>
        <w:rPr>
          <w:sz w:val="24"/>
        </w:rPr>
      </w:pPr>
      <w:r>
        <w:rPr>
          <w:b/>
          <w:color w:val="000009"/>
        </w:rPr>
        <w:t>Оценка"5"</w:t>
      </w:r>
      <w:r>
        <w:rPr>
          <w:color w:val="000009"/>
          <w:sz w:val="24"/>
        </w:rPr>
        <w:t>-без</w:t>
      </w:r>
      <w:r>
        <w:rPr>
          <w:color w:val="000009"/>
          <w:spacing w:val="-2"/>
          <w:sz w:val="24"/>
        </w:rPr>
        <w:t xml:space="preserve"> ошибок.</w:t>
      </w:r>
    </w:p>
    <w:p w14:paraId="57486037" w14:textId="77777777" w:rsidR="00FE56A0" w:rsidRDefault="00631B9D">
      <w:pPr>
        <w:ind w:left="850" w:right="4604"/>
        <w:jc w:val="both"/>
        <w:rPr>
          <w:sz w:val="24"/>
        </w:rPr>
      </w:pPr>
      <w:r>
        <w:rPr>
          <w:b/>
          <w:color w:val="000009"/>
        </w:rPr>
        <w:t>Оценка"4"</w:t>
      </w:r>
      <w:r>
        <w:rPr>
          <w:color w:val="000009"/>
          <w:sz w:val="24"/>
        </w:rPr>
        <w:t xml:space="preserve">-правильновыполненонеменее3/4заданий. </w:t>
      </w:r>
      <w:r>
        <w:rPr>
          <w:b/>
          <w:color w:val="000009"/>
        </w:rPr>
        <w:t>Оценка"3"</w:t>
      </w:r>
      <w:r>
        <w:rPr>
          <w:color w:val="000009"/>
          <w:sz w:val="24"/>
        </w:rPr>
        <w:t xml:space="preserve">-правильновыполненонеменее1/2заданий. </w:t>
      </w:r>
      <w:r>
        <w:rPr>
          <w:b/>
          <w:color w:val="000009"/>
        </w:rPr>
        <w:t>Оценка "2"</w:t>
      </w:r>
      <w:r>
        <w:rPr>
          <w:color w:val="000009"/>
          <w:sz w:val="24"/>
        </w:rPr>
        <w:t>- правильно выполнено менее 1/2 заданий.</w:t>
      </w:r>
    </w:p>
    <w:p w14:paraId="0E9FF56D" w14:textId="77777777" w:rsidR="00FE56A0" w:rsidRDefault="00631B9D">
      <w:pPr>
        <w:spacing w:before="276"/>
        <w:ind w:left="849"/>
        <w:jc w:val="both"/>
        <w:rPr>
          <w:b/>
          <w:i/>
          <w:sz w:val="24"/>
        </w:rPr>
      </w:pPr>
      <w:r>
        <w:rPr>
          <w:b/>
          <w:i/>
          <w:color w:val="000009"/>
          <w:spacing w:val="-2"/>
          <w:sz w:val="24"/>
        </w:rPr>
        <w:t>Контрольноесписывание</w:t>
      </w:r>
    </w:p>
    <w:p w14:paraId="2997091A" w14:textId="77777777" w:rsidR="00FE56A0" w:rsidRDefault="00FE56A0">
      <w:pPr>
        <w:pStyle w:val="a3"/>
        <w:spacing w:before="46" w:after="1"/>
        <w:ind w:left="0"/>
        <w:rPr>
          <w:b/>
          <w:i/>
          <w:sz w:val="20"/>
        </w:rPr>
      </w:pP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34"/>
        <w:gridCol w:w="3220"/>
        <w:gridCol w:w="2915"/>
        <w:gridCol w:w="2399"/>
      </w:tblGrid>
      <w:tr w:rsidR="00FE56A0" w14:paraId="2CC83356" w14:textId="77777777">
        <w:trPr>
          <w:trHeight w:val="280"/>
        </w:trPr>
        <w:tc>
          <w:tcPr>
            <w:tcW w:w="1034" w:type="dxa"/>
            <w:vMerge w:val="restart"/>
          </w:tcPr>
          <w:p w14:paraId="2244EE42" w14:textId="77777777" w:rsidR="00FE56A0" w:rsidRDefault="00631B9D">
            <w:pPr>
              <w:pStyle w:val="TableParagraph"/>
              <w:spacing w:line="276" w:lineRule="exact"/>
              <w:ind w:right="217" w:firstLine="283"/>
              <w:rPr>
                <w:sz w:val="24"/>
              </w:rPr>
            </w:pPr>
            <w:r>
              <w:rPr>
                <w:color w:val="000009"/>
                <w:spacing w:val="-4"/>
                <w:sz w:val="24"/>
              </w:rPr>
              <w:t>Оце нки</w:t>
            </w:r>
          </w:p>
        </w:tc>
        <w:tc>
          <w:tcPr>
            <w:tcW w:w="8534" w:type="dxa"/>
            <w:gridSpan w:val="3"/>
          </w:tcPr>
          <w:p w14:paraId="49751C37" w14:textId="77777777" w:rsidR="00FE56A0" w:rsidRDefault="00631B9D">
            <w:pPr>
              <w:pStyle w:val="TableParagraph"/>
              <w:spacing w:line="260" w:lineRule="exact"/>
              <w:ind w:left="391"/>
              <w:rPr>
                <w:sz w:val="24"/>
              </w:rPr>
            </w:pPr>
            <w:r>
              <w:rPr>
                <w:color w:val="000009"/>
                <w:sz w:val="24"/>
              </w:rPr>
              <w:t>Допустимоеколичество</w:t>
            </w:r>
            <w:r>
              <w:rPr>
                <w:color w:val="000009"/>
                <w:spacing w:val="-2"/>
                <w:sz w:val="24"/>
              </w:rPr>
              <w:t>ошибок</w:t>
            </w:r>
          </w:p>
        </w:tc>
      </w:tr>
      <w:tr w:rsidR="00FE56A0" w14:paraId="176B7701" w14:textId="77777777">
        <w:trPr>
          <w:trHeight w:val="275"/>
        </w:trPr>
        <w:tc>
          <w:tcPr>
            <w:tcW w:w="1034" w:type="dxa"/>
            <w:vMerge/>
            <w:tcBorders>
              <w:top w:val="nil"/>
            </w:tcBorders>
          </w:tcPr>
          <w:p w14:paraId="17663D6A" w14:textId="77777777" w:rsidR="00FE56A0" w:rsidRDefault="00FE56A0">
            <w:pPr>
              <w:rPr>
                <w:sz w:val="2"/>
                <w:szCs w:val="2"/>
              </w:rPr>
            </w:pPr>
          </w:p>
        </w:tc>
        <w:tc>
          <w:tcPr>
            <w:tcW w:w="3220" w:type="dxa"/>
          </w:tcPr>
          <w:p w14:paraId="484ED6D0" w14:textId="77777777" w:rsidR="00FE56A0" w:rsidRDefault="00631B9D">
            <w:pPr>
              <w:pStyle w:val="TableParagraph"/>
              <w:spacing w:line="256" w:lineRule="exact"/>
              <w:ind w:left="451"/>
              <w:rPr>
                <w:sz w:val="24"/>
              </w:rPr>
            </w:pPr>
            <w:r>
              <w:rPr>
                <w:color w:val="000009"/>
                <w:sz w:val="24"/>
              </w:rPr>
              <w:t xml:space="preserve">2-й </w:t>
            </w:r>
            <w:r>
              <w:rPr>
                <w:color w:val="000009"/>
                <w:spacing w:val="-2"/>
                <w:sz w:val="24"/>
              </w:rPr>
              <w:t>класс</w:t>
            </w:r>
          </w:p>
        </w:tc>
        <w:tc>
          <w:tcPr>
            <w:tcW w:w="2915" w:type="dxa"/>
          </w:tcPr>
          <w:p w14:paraId="1393B219" w14:textId="77777777" w:rsidR="00FE56A0" w:rsidRDefault="00631B9D">
            <w:pPr>
              <w:pStyle w:val="TableParagraph"/>
              <w:spacing w:line="256" w:lineRule="exact"/>
              <w:ind w:left="394"/>
              <w:rPr>
                <w:sz w:val="24"/>
              </w:rPr>
            </w:pPr>
            <w:r>
              <w:rPr>
                <w:color w:val="000009"/>
                <w:sz w:val="24"/>
              </w:rPr>
              <w:t>3-й</w:t>
            </w:r>
            <w:r>
              <w:rPr>
                <w:color w:val="000009"/>
                <w:spacing w:val="-2"/>
                <w:sz w:val="24"/>
              </w:rPr>
              <w:t>класс</w:t>
            </w:r>
          </w:p>
        </w:tc>
        <w:tc>
          <w:tcPr>
            <w:tcW w:w="2399" w:type="dxa"/>
          </w:tcPr>
          <w:p w14:paraId="242415F7" w14:textId="77777777" w:rsidR="00FE56A0" w:rsidRDefault="00631B9D">
            <w:pPr>
              <w:pStyle w:val="TableParagraph"/>
              <w:spacing w:line="256" w:lineRule="exact"/>
              <w:ind w:left="395"/>
              <w:rPr>
                <w:sz w:val="24"/>
              </w:rPr>
            </w:pPr>
            <w:r>
              <w:rPr>
                <w:color w:val="000009"/>
                <w:sz w:val="24"/>
              </w:rPr>
              <w:t xml:space="preserve">4-й </w:t>
            </w:r>
            <w:r>
              <w:rPr>
                <w:color w:val="000009"/>
                <w:spacing w:val="-2"/>
                <w:sz w:val="24"/>
              </w:rPr>
              <w:t>класс</w:t>
            </w:r>
          </w:p>
        </w:tc>
      </w:tr>
      <w:tr w:rsidR="00FE56A0" w14:paraId="7FA16425" w14:textId="77777777">
        <w:trPr>
          <w:trHeight w:val="856"/>
        </w:trPr>
        <w:tc>
          <w:tcPr>
            <w:tcW w:w="1034" w:type="dxa"/>
          </w:tcPr>
          <w:p w14:paraId="10C125C7" w14:textId="77777777" w:rsidR="00FE56A0" w:rsidRDefault="00631B9D">
            <w:pPr>
              <w:pStyle w:val="TableParagraph"/>
              <w:spacing w:line="275" w:lineRule="exact"/>
              <w:ind w:left="118"/>
              <w:jc w:val="center"/>
              <w:rPr>
                <w:sz w:val="24"/>
              </w:rPr>
            </w:pPr>
            <w:r>
              <w:rPr>
                <w:color w:val="000009"/>
                <w:spacing w:val="-5"/>
                <w:sz w:val="24"/>
              </w:rPr>
              <w:t>«5»</w:t>
            </w:r>
          </w:p>
        </w:tc>
        <w:tc>
          <w:tcPr>
            <w:tcW w:w="3220" w:type="dxa"/>
          </w:tcPr>
          <w:p w14:paraId="5CD2F08C" w14:textId="77777777" w:rsidR="00FE56A0" w:rsidRDefault="00631B9D">
            <w:pPr>
              <w:pStyle w:val="TableParagraph"/>
              <w:spacing w:line="275" w:lineRule="exact"/>
              <w:ind w:left="391"/>
              <w:rPr>
                <w:sz w:val="24"/>
              </w:rPr>
            </w:pPr>
            <w:r>
              <w:rPr>
                <w:color w:val="000009"/>
                <w:sz w:val="24"/>
              </w:rPr>
              <w:t>Нет</w:t>
            </w:r>
            <w:r>
              <w:rPr>
                <w:color w:val="000009"/>
                <w:spacing w:val="-2"/>
                <w:sz w:val="24"/>
              </w:rPr>
              <w:t xml:space="preserve"> ошибок.</w:t>
            </w:r>
          </w:p>
          <w:p w14:paraId="23631FF9" w14:textId="77777777" w:rsidR="00FE56A0" w:rsidRDefault="00631B9D">
            <w:pPr>
              <w:pStyle w:val="TableParagraph"/>
              <w:tabs>
                <w:tab w:val="left" w:pos="2313"/>
              </w:tabs>
              <w:ind w:left="391"/>
              <w:rPr>
                <w:sz w:val="24"/>
              </w:rPr>
            </w:pPr>
            <w:r>
              <w:rPr>
                <w:color w:val="000009"/>
                <w:spacing w:val="-4"/>
                <w:sz w:val="24"/>
              </w:rPr>
              <w:t>Один</w:t>
            </w:r>
            <w:r>
              <w:rPr>
                <w:color w:val="000009"/>
                <w:sz w:val="24"/>
              </w:rPr>
              <w:tab/>
            </w:r>
            <w:r>
              <w:rPr>
                <w:color w:val="000009"/>
                <w:spacing w:val="-2"/>
                <w:sz w:val="24"/>
              </w:rPr>
              <w:t>недочёт</w:t>
            </w:r>
          </w:p>
          <w:p w14:paraId="2CCE69A0" w14:textId="77777777" w:rsidR="00FE56A0" w:rsidRDefault="00631B9D">
            <w:pPr>
              <w:pStyle w:val="TableParagraph"/>
              <w:ind w:left="108"/>
              <w:rPr>
                <w:sz w:val="24"/>
              </w:rPr>
            </w:pPr>
            <w:r>
              <w:rPr>
                <w:color w:val="000009"/>
                <w:spacing w:val="-2"/>
                <w:sz w:val="24"/>
              </w:rPr>
              <w:t>графическогохарактера.</w:t>
            </w:r>
          </w:p>
        </w:tc>
        <w:tc>
          <w:tcPr>
            <w:tcW w:w="2915" w:type="dxa"/>
          </w:tcPr>
          <w:p w14:paraId="05B6F49F" w14:textId="77777777" w:rsidR="00FE56A0" w:rsidRDefault="00631B9D">
            <w:pPr>
              <w:pStyle w:val="TableParagraph"/>
              <w:spacing w:line="275" w:lineRule="exact"/>
              <w:ind w:left="394"/>
              <w:rPr>
                <w:sz w:val="24"/>
              </w:rPr>
            </w:pPr>
            <w:r>
              <w:rPr>
                <w:color w:val="000009"/>
                <w:sz w:val="24"/>
              </w:rPr>
              <w:t>Нет</w:t>
            </w:r>
            <w:r>
              <w:rPr>
                <w:color w:val="000009"/>
                <w:spacing w:val="-2"/>
                <w:sz w:val="24"/>
              </w:rPr>
              <w:t xml:space="preserve"> ошибок.</w:t>
            </w:r>
          </w:p>
        </w:tc>
        <w:tc>
          <w:tcPr>
            <w:tcW w:w="2399" w:type="dxa"/>
          </w:tcPr>
          <w:p w14:paraId="56D334E7" w14:textId="77777777" w:rsidR="00FE56A0" w:rsidRDefault="00631B9D">
            <w:pPr>
              <w:pStyle w:val="TableParagraph"/>
              <w:spacing w:line="275" w:lineRule="exact"/>
              <w:ind w:left="395"/>
              <w:rPr>
                <w:sz w:val="24"/>
              </w:rPr>
            </w:pPr>
            <w:r>
              <w:rPr>
                <w:color w:val="000009"/>
                <w:sz w:val="24"/>
              </w:rPr>
              <w:t>Нет</w:t>
            </w:r>
            <w:r>
              <w:rPr>
                <w:color w:val="000009"/>
                <w:spacing w:val="-2"/>
                <w:sz w:val="24"/>
              </w:rPr>
              <w:t xml:space="preserve"> ошибок.</w:t>
            </w:r>
          </w:p>
        </w:tc>
      </w:tr>
      <w:tr w:rsidR="00FE56A0" w14:paraId="23977602" w14:textId="77777777">
        <w:trPr>
          <w:trHeight w:val="578"/>
        </w:trPr>
        <w:tc>
          <w:tcPr>
            <w:tcW w:w="1034" w:type="dxa"/>
          </w:tcPr>
          <w:p w14:paraId="6D8BE4A9" w14:textId="77777777" w:rsidR="00FE56A0" w:rsidRDefault="00631B9D">
            <w:pPr>
              <w:pStyle w:val="TableParagraph"/>
              <w:spacing w:before="1"/>
              <w:ind w:left="118"/>
              <w:jc w:val="center"/>
              <w:rPr>
                <w:sz w:val="24"/>
              </w:rPr>
            </w:pPr>
            <w:r>
              <w:rPr>
                <w:color w:val="000009"/>
                <w:spacing w:val="-5"/>
                <w:sz w:val="24"/>
              </w:rPr>
              <w:t>«4»</w:t>
            </w:r>
          </w:p>
        </w:tc>
        <w:tc>
          <w:tcPr>
            <w:tcW w:w="3220" w:type="dxa"/>
          </w:tcPr>
          <w:p w14:paraId="2AD0261A" w14:textId="77777777" w:rsidR="00FE56A0" w:rsidRDefault="00631B9D">
            <w:pPr>
              <w:pStyle w:val="TableParagraph"/>
              <w:spacing w:before="1"/>
              <w:ind w:left="391"/>
              <w:rPr>
                <w:sz w:val="24"/>
              </w:rPr>
            </w:pPr>
            <w:r>
              <w:rPr>
                <w:color w:val="000009"/>
                <w:sz w:val="24"/>
              </w:rPr>
              <w:t xml:space="preserve">1-2 </w:t>
            </w:r>
            <w:r>
              <w:rPr>
                <w:color w:val="000009"/>
                <w:spacing w:val="-2"/>
                <w:sz w:val="24"/>
              </w:rPr>
              <w:t>ошибки</w:t>
            </w:r>
          </w:p>
          <w:p w14:paraId="0E526CEB" w14:textId="77777777" w:rsidR="00FE56A0" w:rsidRDefault="00631B9D">
            <w:pPr>
              <w:pStyle w:val="TableParagraph"/>
              <w:ind w:left="391"/>
              <w:rPr>
                <w:sz w:val="24"/>
              </w:rPr>
            </w:pPr>
            <w:r>
              <w:rPr>
                <w:color w:val="000009"/>
                <w:sz w:val="24"/>
              </w:rPr>
              <w:t xml:space="preserve">1 </w:t>
            </w:r>
            <w:r>
              <w:rPr>
                <w:color w:val="000009"/>
                <w:spacing w:val="-2"/>
                <w:sz w:val="24"/>
              </w:rPr>
              <w:t>исправление</w:t>
            </w:r>
          </w:p>
        </w:tc>
        <w:tc>
          <w:tcPr>
            <w:tcW w:w="2915" w:type="dxa"/>
          </w:tcPr>
          <w:p w14:paraId="0B293310" w14:textId="77777777" w:rsidR="00FE56A0" w:rsidRDefault="00631B9D">
            <w:pPr>
              <w:pStyle w:val="TableParagraph"/>
              <w:spacing w:before="1"/>
              <w:ind w:left="394"/>
              <w:rPr>
                <w:sz w:val="24"/>
              </w:rPr>
            </w:pPr>
            <w:r>
              <w:rPr>
                <w:color w:val="000009"/>
                <w:sz w:val="24"/>
              </w:rPr>
              <w:t xml:space="preserve">1 </w:t>
            </w:r>
            <w:r>
              <w:rPr>
                <w:color w:val="000009"/>
                <w:spacing w:val="-2"/>
                <w:sz w:val="24"/>
              </w:rPr>
              <w:t>ошибка</w:t>
            </w:r>
          </w:p>
          <w:p w14:paraId="4698AF6C" w14:textId="77777777" w:rsidR="00FE56A0" w:rsidRDefault="00631B9D">
            <w:pPr>
              <w:pStyle w:val="TableParagraph"/>
              <w:ind w:left="394"/>
              <w:rPr>
                <w:sz w:val="24"/>
              </w:rPr>
            </w:pPr>
            <w:r>
              <w:rPr>
                <w:color w:val="000009"/>
                <w:sz w:val="24"/>
              </w:rPr>
              <w:t xml:space="preserve">1 </w:t>
            </w:r>
            <w:r>
              <w:rPr>
                <w:color w:val="000009"/>
                <w:spacing w:val="-2"/>
                <w:sz w:val="24"/>
              </w:rPr>
              <w:t>исправление</w:t>
            </w:r>
          </w:p>
        </w:tc>
        <w:tc>
          <w:tcPr>
            <w:tcW w:w="2399" w:type="dxa"/>
          </w:tcPr>
          <w:p w14:paraId="6A8EAE6E" w14:textId="77777777" w:rsidR="00FE56A0" w:rsidRDefault="00631B9D">
            <w:pPr>
              <w:pStyle w:val="TableParagraph"/>
              <w:spacing w:before="1"/>
              <w:ind w:left="395"/>
              <w:rPr>
                <w:sz w:val="24"/>
              </w:rPr>
            </w:pPr>
            <w:r>
              <w:rPr>
                <w:color w:val="000009"/>
                <w:sz w:val="24"/>
              </w:rPr>
              <w:t xml:space="preserve">1 </w:t>
            </w:r>
            <w:r>
              <w:rPr>
                <w:color w:val="000009"/>
                <w:spacing w:val="-2"/>
                <w:sz w:val="24"/>
              </w:rPr>
              <w:t>ошибка</w:t>
            </w:r>
          </w:p>
          <w:p w14:paraId="7EC696E3" w14:textId="77777777" w:rsidR="00FE56A0" w:rsidRDefault="00631B9D">
            <w:pPr>
              <w:pStyle w:val="TableParagraph"/>
              <w:ind w:left="395"/>
              <w:rPr>
                <w:sz w:val="24"/>
              </w:rPr>
            </w:pPr>
            <w:r>
              <w:rPr>
                <w:color w:val="000009"/>
                <w:sz w:val="24"/>
              </w:rPr>
              <w:t xml:space="preserve">1 </w:t>
            </w:r>
            <w:r>
              <w:rPr>
                <w:color w:val="000009"/>
                <w:spacing w:val="-2"/>
                <w:sz w:val="24"/>
              </w:rPr>
              <w:t>исправление</w:t>
            </w:r>
          </w:p>
        </w:tc>
      </w:tr>
      <w:tr w:rsidR="00FE56A0" w14:paraId="381949DF" w14:textId="77777777">
        <w:trPr>
          <w:trHeight w:val="561"/>
        </w:trPr>
        <w:tc>
          <w:tcPr>
            <w:tcW w:w="1034" w:type="dxa"/>
          </w:tcPr>
          <w:p w14:paraId="0496E1CE" w14:textId="77777777" w:rsidR="00FE56A0" w:rsidRDefault="00631B9D">
            <w:pPr>
              <w:pStyle w:val="TableParagraph"/>
              <w:spacing w:line="275" w:lineRule="exact"/>
              <w:ind w:left="118"/>
              <w:jc w:val="center"/>
              <w:rPr>
                <w:sz w:val="24"/>
              </w:rPr>
            </w:pPr>
            <w:r>
              <w:rPr>
                <w:color w:val="000009"/>
                <w:spacing w:val="-5"/>
                <w:sz w:val="24"/>
              </w:rPr>
              <w:t>«3»</w:t>
            </w:r>
          </w:p>
        </w:tc>
        <w:tc>
          <w:tcPr>
            <w:tcW w:w="3220" w:type="dxa"/>
          </w:tcPr>
          <w:p w14:paraId="2B613C5B" w14:textId="77777777" w:rsidR="00FE56A0" w:rsidRDefault="00631B9D">
            <w:pPr>
              <w:pStyle w:val="TableParagraph"/>
              <w:spacing w:line="275" w:lineRule="exact"/>
              <w:ind w:left="391"/>
              <w:rPr>
                <w:sz w:val="24"/>
              </w:rPr>
            </w:pPr>
            <w:r>
              <w:rPr>
                <w:color w:val="000009"/>
                <w:sz w:val="24"/>
              </w:rPr>
              <w:t xml:space="preserve">3 </w:t>
            </w:r>
            <w:r>
              <w:rPr>
                <w:color w:val="000009"/>
                <w:spacing w:val="-2"/>
                <w:sz w:val="24"/>
              </w:rPr>
              <w:t>ошибки</w:t>
            </w:r>
          </w:p>
          <w:p w14:paraId="4C554274" w14:textId="77777777" w:rsidR="00FE56A0" w:rsidRDefault="00631B9D">
            <w:pPr>
              <w:pStyle w:val="TableParagraph"/>
              <w:spacing w:line="266" w:lineRule="exact"/>
              <w:ind w:left="391"/>
              <w:rPr>
                <w:sz w:val="24"/>
              </w:rPr>
            </w:pPr>
            <w:r>
              <w:rPr>
                <w:color w:val="000009"/>
                <w:sz w:val="24"/>
              </w:rPr>
              <w:t xml:space="preserve">1 </w:t>
            </w:r>
            <w:r>
              <w:rPr>
                <w:color w:val="000009"/>
                <w:spacing w:val="-2"/>
                <w:sz w:val="24"/>
              </w:rPr>
              <w:t>исправление</w:t>
            </w:r>
          </w:p>
        </w:tc>
        <w:tc>
          <w:tcPr>
            <w:tcW w:w="2915" w:type="dxa"/>
          </w:tcPr>
          <w:p w14:paraId="7DE33C58" w14:textId="77777777" w:rsidR="00FE56A0" w:rsidRDefault="00631B9D">
            <w:pPr>
              <w:pStyle w:val="TableParagraph"/>
              <w:spacing w:line="275" w:lineRule="exact"/>
              <w:ind w:left="394"/>
              <w:rPr>
                <w:sz w:val="24"/>
              </w:rPr>
            </w:pPr>
            <w:r>
              <w:rPr>
                <w:color w:val="000009"/>
                <w:sz w:val="24"/>
              </w:rPr>
              <w:t xml:space="preserve">2 </w:t>
            </w:r>
            <w:r>
              <w:rPr>
                <w:color w:val="000009"/>
                <w:spacing w:val="-2"/>
                <w:sz w:val="24"/>
              </w:rPr>
              <w:t>ошибки</w:t>
            </w:r>
          </w:p>
          <w:p w14:paraId="118F04DE" w14:textId="77777777" w:rsidR="00FE56A0" w:rsidRDefault="00631B9D">
            <w:pPr>
              <w:pStyle w:val="TableParagraph"/>
              <w:spacing w:line="266" w:lineRule="exact"/>
              <w:ind w:left="394"/>
              <w:rPr>
                <w:sz w:val="24"/>
              </w:rPr>
            </w:pPr>
            <w:r>
              <w:rPr>
                <w:color w:val="000009"/>
                <w:sz w:val="24"/>
              </w:rPr>
              <w:t xml:space="preserve">1 </w:t>
            </w:r>
            <w:r>
              <w:rPr>
                <w:color w:val="000009"/>
                <w:spacing w:val="-2"/>
                <w:sz w:val="24"/>
              </w:rPr>
              <w:t>исправление</w:t>
            </w:r>
          </w:p>
        </w:tc>
        <w:tc>
          <w:tcPr>
            <w:tcW w:w="2399" w:type="dxa"/>
          </w:tcPr>
          <w:p w14:paraId="36BA66BB" w14:textId="77777777" w:rsidR="00FE56A0" w:rsidRDefault="00631B9D">
            <w:pPr>
              <w:pStyle w:val="TableParagraph"/>
              <w:spacing w:line="275" w:lineRule="exact"/>
              <w:ind w:left="395"/>
              <w:rPr>
                <w:sz w:val="24"/>
              </w:rPr>
            </w:pPr>
            <w:r>
              <w:rPr>
                <w:color w:val="000009"/>
                <w:sz w:val="24"/>
              </w:rPr>
              <w:t xml:space="preserve">2 </w:t>
            </w:r>
            <w:r>
              <w:rPr>
                <w:color w:val="000009"/>
                <w:spacing w:val="-2"/>
                <w:sz w:val="24"/>
              </w:rPr>
              <w:t>ошибки</w:t>
            </w:r>
          </w:p>
          <w:p w14:paraId="2803E29C" w14:textId="77777777" w:rsidR="00FE56A0" w:rsidRDefault="00631B9D">
            <w:pPr>
              <w:pStyle w:val="TableParagraph"/>
              <w:spacing w:line="266" w:lineRule="exact"/>
              <w:ind w:left="395"/>
              <w:rPr>
                <w:sz w:val="24"/>
              </w:rPr>
            </w:pPr>
            <w:r>
              <w:rPr>
                <w:color w:val="000009"/>
                <w:sz w:val="24"/>
              </w:rPr>
              <w:t xml:space="preserve">1 </w:t>
            </w:r>
            <w:r>
              <w:rPr>
                <w:color w:val="000009"/>
                <w:spacing w:val="-2"/>
                <w:sz w:val="24"/>
              </w:rPr>
              <w:t>исправление</w:t>
            </w:r>
          </w:p>
        </w:tc>
      </w:tr>
      <w:tr w:rsidR="00FE56A0" w14:paraId="504DDB64" w14:textId="77777777">
        <w:trPr>
          <w:trHeight w:val="575"/>
        </w:trPr>
        <w:tc>
          <w:tcPr>
            <w:tcW w:w="1034" w:type="dxa"/>
          </w:tcPr>
          <w:p w14:paraId="3D33C9A0" w14:textId="77777777" w:rsidR="00FE56A0" w:rsidRDefault="00631B9D">
            <w:pPr>
              <w:pStyle w:val="TableParagraph"/>
              <w:spacing w:line="275" w:lineRule="exact"/>
              <w:ind w:left="118"/>
              <w:jc w:val="center"/>
              <w:rPr>
                <w:sz w:val="24"/>
              </w:rPr>
            </w:pPr>
            <w:r>
              <w:rPr>
                <w:color w:val="000009"/>
                <w:spacing w:val="-5"/>
                <w:sz w:val="24"/>
              </w:rPr>
              <w:t>«2»</w:t>
            </w:r>
          </w:p>
        </w:tc>
        <w:tc>
          <w:tcPr>
            <w:tcW w:w="3220" w:type="dxa"/>
          </w:tcPr>
          <w:p w14:paraId="06CAE242" w14:textId="77777777" w:rsidR="00FE56A0" w:rsidRDefault="00631B9D">
            <w:pPr>
              <w:pStyle w:val="TableParagraph"/>
              <w:spacing w:line="275" w:lineRule="exact"/>
              <w:ind w:left="391"/>
              <w:rPr>
                <w:sz w:val="24"/>
              </w:rPr>
            </w:pPr>
            <w:r>
              <w:rPr>
                <w:color w:val="000009"/>
                <w:sz w:val="24"/>
              </w:rPr>
              <w:t xml:space="preserve">3 </w:t>
            </w:r>
            <w:r>
              <w:rPr>
                <w:color w:val="000009"/>
                <w:spacing w:val="-2"/>
                <w:sz w:val="24"/>
              </w:rPr>
              <w:t>ошибки</w:t>
            </w:r>
          </w:p>
          <w:p w14:paraId="3056BD5E" w14:textId="77777777" w:rsidR="00FE56A0" w:rsidRDefault="00631B9D">
            <w:pPr>
              <w:pStyle w:val="TableParagraph"/>
              <w:ind w:left="391"/>
              <w:rPr>
                <w:sz w:val="24"/>
              </w:rPr>
            </w:pPr>
            <w:r>
              <w:rPr>
                <w:color w:val="000009"/>
                <w:sz w:val="24"/>
              </w:rPr>
              <w:t xml:space="preserve">1 -2 </w:t>
            </w:r>
            <w:r>
              <w:rPr>
                <w:color w:val="000009"/>
                <w:spacing w:val="-2"/>
                <w:sz w:val="24"/>
              </w:rPr>
              <w:t>исправления</w:t>
            </w:r>
          </w:p>
        </w:tc>
        <w:tc>
          <w:tcPr>
            <w:tcW w:w="2915" w:type="dxa"/>
          </w:tcPr>
          <w:p w14:paraId="0AAB8C41" w14:textId="77777777" w:rsidR="00FE56A0" w:rsidRDefault="00631B9D">
            <w:pPr>
              <w:pStyle w:val="TableParagraph"/>
              <w:spacing w:line="275" w:lineRule="exact"/>
              <w:ind w:left="394"/>
              <w:rPr>
                <w:sz w:val="24"/>
              </w:rPr>
            </w:pPr>
            <w:r>
              <w:rPr>
                <w:color w:val="000009"/>
                <w:sz w:val="24"/>
              </w:rPr>
              <w:t xml:space="preserve">3 </w:t>
            </w:r>
            <w:r>
              <w:rPr>
                <w:color w:val="000009"/>
                <w:spacing w:val="-2"/>
                <w:sz w:val="24"/>
              </w:rPr>
              <w:t>ошибки</w:t>
            </w:r>
          </w:p>
          <w:p w14:paraId="72304991" w14:textId="77777777" w:rsidR="00FE56A0" w:rsidRDefault="00631B9D">
            <w:pPr>
              <w:pStyle w:val="TableParagraph"/>
              <w:ind w:left="394"/>
              <w:rPr>
                <w:sz w:val="24"/>
              </w:rPr>
            </w:pPr>
            <w:r>
              <w:rPr>
                <w:color w:val="000009"/>
                <w:sz w:val="24"/>
              </w:rPr>
              <w:t xml:space="preserve">1 -2 </w:t>
            </w:r>
            <w:r>
              <w:rPr>
                <w:color w:val="000009"/>
                <w:spacing w:val="-2"/>
                <w:sz w:val="24"/>
              </w:rPr>
              <w:t>исправления</w:t>
            </w:r>
          </w:p>
        </w:tc>
        <w:tc>
          <w:tcPr>
            <w:tcW w:w="2399" w:type="dxa"/>
          </w:tcPr>
          <w:p w14:paraId="4183231B" w14:textId="77777777" w:rsidR="00FE56A0" w:rsidRDefault="00631B9D">
            <w:pPr>
              <w:pStyle w:val="TableParagraph"/>
              <w:spacing w:line="275" w:lineRule="exact"/>
              <w:ind w:left="395"/>
              <w:rPr>
                <w:sz w:val="24"/>
              </w:rPr>
            </w:pPr>
            <w:r>
              <w:rPr>
                <w:color w:val="000009"/>
                <w:sz w:val="24"/>
              </w:rPr>
              <w:t xml:space="preserve">3 </w:t>
            </w:r>
            <w:r>
              <w:rPr>
                <w:color w:val="000009"/>
                <w:spacing w:val="-2"/>
                <w:sz w:val="24"/>
              </w:rPr>
              <w:t>ошибки</w:t>
            </w:r>
          </w:p>
          <w:p w14:paraId="5EE69E25" w14:textId="77777777" w:rsidR="00FE56A0" w:rsidRDefault="00631B9D">
            <w:pPr>
              <w:pStyle w:val="TableParagraph"/>
              <w:ind w:left="395"/>
              <w:rPr>
                <w:sz w:val="24"/>
              </w:rPr>
            </w:pPr>
            <w:r>
              <w:rPr>
                <w:color w:val="000009"/>
                <w:sz w:val="24"/>
              </w:rPr>
              <w:t xml:space="preserve">1 -2 </w:t>
            </w:r>
            <w:r>
              <w:rPr>
                <w:color w:val="000009"/>
                <w:spacing w:val="-2"/>
                <w:sz w:val="24"/>
              </w:rPr>
              <w:t>исправления</w:t>
            </w:r>
          </w:p>
        </w:tc>
      </w:tr>
    </w:tbl>
    <w:p w14:paraId="55E65F06" w14:textId="77777777" w:rsidR="00FE56A0" w:rsidRDefault="00FE56A0">
      <w:pPr>
        <w:pStyle w:val="a3"/>
        <w:ind w:left="0"/>
        <w:rPr>
          <w:b/>
          <w:i/>
        </w:rPr>
      </w:pPr>
    </w:p>
    <w:p w14:paraId="01D83EE7" w14:textId="77777777" w:rsidR="00FE56A0" w:rsidRDefault="00631B9D">
      <w:pPr>
        <w:spacing w:before="1"/>
        <w:ind w:left="850"/>
        <w:jc w:val="both"/>
        <w:rPr>
          <w:b/>
          <w:i/>
          <w:sz w:val="24"/>
        </w:rPr>
      </w:pPr>
      <w:r>
        <w:rPr>
          <w:b/>
          <w:i/>
          <w:color w:val="000009"/>
          <w:sz w:val="24"/>
        </w:rPr>
        <w:t>Словарный</w:t>
      </w:r>
      <w:r>
        <w:rPr>
          <w:b/>
          <w:i/>
          <w:color w:val="000009"/>
          <w:spacing w:val="-2"/>
          <w:sz w:val="24"/>
        </w:rPr>
        <w:t>диктант</w:t>
      </w:r>
    </w:p>
    <w:p w14:paraId="5FF1CF99" w14:textId="77777777" w:rsidR="00FE56A0" w:rsidRDefault="00FE56A0">
      <w:pPr>
        <w:jc w:val="both"/>
        <w:rPr>
          <w:b/>
          <w:i/>
          <w:sz w:val="24"/>
        </w:rPr>
        <w:sectPr w:rsidR="00FE56A0">
          <w:pgSz w:w="11910" w:h="16840"/>
          <w:pgMar w:top="760" w:right="0" w:bottom="1240" w:left="566" w:header="0" w:footer="1023" w:gutter="0"/>
          <w:cols w:space="720"/>
        </w:sect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70"/>
        <w:gridCol w:w="1970"/>
        <w:gridCol w:w="1970"/>
        <w:gridCol w:w="1972"/>
        <w:gridCol w:w="1970"/>
      </w:tblGrid>
      <w:tr w:rsidR="00FE56A0" w14:paraId="5F605753" w14:textId="77777777">
        <w:trPr>
          <w:trHeight w:val="275"/>
        </w:trPr>
        <w:tc>
          <w:tcPr>
            <w:tcW w:w="1970" w:type="dxa"/>
          </w:tcPr>
          <w:p w14:paraId="5AB61CD0" w14:textId="77777777" w:rsidR="00FE56A0" w:rsidRDefault="00631B9D">
            <w:pPr>
              <w:pStyle w:val="TableParagraph"/>
              <w:spacing w:line="256" w:lineRule="exact"/>
              <w:ind w:left="391"/>
              <w:rPr>
                <w:sz w:val="24"/>
              </w:rPr>
            </w:pPr>
            <w:r>
              <w:rPr>
                <w:color w:val="000009"/>
                <w:spacing w:val="-2"/>
                <w:sz w:val="24"/>
              </w:rPr>
              <w:lastRenderedPageBreak/>
              <w:t>Классы</w:t>
            </w:r>
          </w:p>
        </w:tc>
        <w:tc>
          <w:tcPr>
            <w:tcW w:w="1970" w:type="dxa"/>
          </w:tcPr>
          <w:p w14:paraId="177C4E8D" w14:textId="77777777" w:rsidR="00FE56A0" w:rsidRDefault="00631B9D">
            <w:pPr>
              <w:pStyle w:val="TableParagraph"/>
              <w:spacing w:line="256" w:lineRule="exact"/>
              <w:ind w:left="391"/>
              <w:rPr>
                <w:sz w:val="24"/>
              </w:rPr>
            </w:pPr>
            <w:r>
              <w:rPr>
                <w:color w:val="000009"/>
                <w:sz w:val="24"/>
              </w:rPr>
              <w:t xml:space="preserve">1-й </w:t>
            </w:r>
            <w:r>
              <w:rPr>
                <w:color w:val="000009"/>
                <w:spacing w:val="-2"/>
                <w:sz w:val="24"/>
              </w:rPr>
              <w:t>класс</w:t>
            </w:r>
          </w:p>
        </w:tc>
        <w:tc>
          <w:tcPr>
            <w:tcW w:w="1970" w:type="dxa"/>
          </w:tcPr>
          <w:p w14:paraId="16DE3BC9" w14:textId="77777777" w:rsidR="00FE56A0" w:rsidRDefault="00631B9D">
            <w:pPr>
              <w:pStyle w:val="TableParagraph"/>
              <w:spacing w:line="256" w:lineRule="exact"/>
              <w:ind w:left="394"/>
              <w:rPr>
                <w:sz w:val="24"/>
              </w:rPr>
            </w:pPr>
            <w:r>
              <w:rPr>
                <w:color w:val="000009"/>
                <w:sz w:val="24"/>
              </w:rPr>
              <w:t xml:space="preserve">2-й </w:t>
            </w:r>
            <w:r>
              <w:rPr>
                <w:color w:val="000009"/>
                <w:spacing w:val="-2"/>
                <w:sz w:val="24"/>
              </w:rPr>
              <w:t>класс</w:t>
            </w:r>
          </w:p>
        </w:tc>
        <w:tc>
          <w:tcPr>
            <w:tcW w:w="1972" w:type="dxa"/>
          </w:tcPr>
          <w:p w14:paraId="66A84936" w14:textId="77777777" w:rsidR="00FE56A0" w:rsidRDefault="00631B9D">
            <w:pPr>
              <w:pStyle w:val="TableParagraph"/>
              <w:spacing w:line="256" w:lineRule="exact"/>
              <w:ind w:left="0" w:right="227"/>
              <w:jc w:val="center"/>
              <w:rPr>
                <w:sz w:val="24"/>
              </w:rPr>
            </w:pPr>
            <w:r>
              <w:rPr>
                <w:color w:val="000009"/>
                <w:sz w:val="24"/>
              </w:rPr>
              <w:t xml:space="preserve">3-й </w:t>
            </w:r>
            <w:r>
              <w:rPr>
                <w:color w:val="000009"/>
                <w:spacing w:val="-2"/>
                <w:sz w:val="24"/>
              </w:rPr>
              <w:t>класс</w:t>
            </w:r>
          </w:p>
        </w:tc>
        <w:tc>
          <w:tcPr>
            <w:tcW w:w="1970" w:type="dxa"/>
          </w:tcPr>
          <w:p w14:paraId="610D897C" w14:textId="77777777" w:rsidR="00FE56A0" w:rsidRDefault="00631B9D">
            <w:pPr>
              <w:pStyle w:val="TableParagraph"/>
              <w:spacing w:line="256" w:lineRule="exact"/>
              <w:ind w:left="0" w:right="228"/>
              <w:jc w:val="center"/>
              <w:rPr>
                <w:sz w:val="24"/>
              </w:rPr>
            </w:pPr>
            <w:r>
              <w:rPr>
                <w:color w:val="000009"/>
                <w:sz w:val="24"/>
              </w:rPr>
              <w:t xml:space="preserve">4-й </w:t>
            </w:r>
            <w:r>
              <w:rPr>
                <w:color w:val="000009"/>
                <w:spacing w:val="-2"/>
                <w:sz w:val="24"/>
              </w:rPr>
              <w:t>класс</w:t>
            </w:r>
          </w:p>
        </w:tc>
      </w:tr>
      <w:tr w:rsidR="00FE56A0" w14:paraId="68A69278" w14:textId="77777777">
        <w:trPr>
          <w:trHeight w:val="551"/>
        </w:trPr>
        <w:tc>
          <w:tcPr>
            <w:tcW w:w="1970" w:type="dxa"/>
          </w:tcPr>
          <w:p w14:paraId="0E02FFF8" w14:textId="77777777" w:rsidR="00FE56A0" w:rsidRDefault="00631B9D">
            <w:pPr>
              <w:pStyle w:val="TableParagraph"/>
              <w:spacing w:line="276" w:lineRule="exact"/>
              <w:ind w:firstLine="283"/>
              <w:rPr>
                <w:sz w:val="24"/>
              </w:rPr>
            </w:pPr>
            <w:r>
              <w:rPr>
                <w:color w:val="000009"/>
                <w:spacing w:val="-4"/>
                <w:sz w:val="24"/>
              </w:rPr>
              <w:t>Количество слов</w:t>
            </w:r>
          </w:p>
        </w:tc>
        <w:tc>
          <w:tcPr>
            <w:tcW w:w="1970" w:type="dxa"/>
          </w:tcPr>
          <w:p w14:paraId="24228764" w14:textId="77777777" w:rsidR="00FE56A0" w:rsidRDefault="00631B9D">
            <w:pPr>
              <w:pStyle w:val="TableParagraph"/>
              <w:spacing w:line="275" w:lineRule="exact"/>
              <w:ind w:left="391"/>
              <w:rPr>
                <w:sz w:val="24"/>
              </w:rPr>
            </w:pPr>
            <w:r>
              <w:rPr>
                <w:color w:val="000009"/>
                <w:sz w:val="24"/>
              </w:rPr>
              <w:t>6-8</w:t>
            </w:r>
            <w:r>
              <w:rPr>
                <w:color w:val="000009"/>
                <w:spacing w:val="-4"/>
                <w:sz w:val="24"/>
              </w:rPr>
              <w:t>слов</w:t>
            </w:r>
          </w:p>
        </w:tc>
        <w:tc>
          <w:tcPr>
            <w:tcW w:w="1970" w:type="dxa"/>
          </w:tcPr>
          <w:p w14:paraId="5BB0C6F1" w14:textId="77777777" w:rsidR="00FE56A0" w:rsidRDefault="00631B9D">
            <w:pPr>
              <w:pStyle w:val="TableParagraph"/>
              <w:spacing w:line="275" w:lineRule="exact"/>
              <w:ind w:left="394"/>
              <w:rPr>
                <w:sz w:val="24"/>
              </w:rPr>
            </w:pPr>
            <w:r>
              <w:rPr>
                <w:color w:val="000009"/>
                <w:sz w:val="24"/>
              </w:rPr>
              <w:t>8-10</w:t>
            </w:r>
            <w:r>
              <w:rPr>
                <w:color w:val="000009"/>
                <w:spacing w:val="-4"/>
                <w:sz w:val="24"/>
              </w:rPr>
              <w:t>слов</w:t>
            </w:r>
          </w:p>
        </w:tc>
        <w:tc>
          <w:tcPr>
            <w:tcW w:w="1972" w:type="dxa"/>
          </w:tcPr>
          <w:p w14:paraId="27CCED8F" w14:textId="77777777" w:rsidR="00FE56A0" w:rsidRDefault="00631B9D">
            <w:pPr>
              <w:pStyle w:val="TableParagraph"/>
              <w:spacing w:line="275" w:lineRule="exact"/>
              <w:ind w:left="135" w:right="227"/>
              <w:jc w:val="center"/>
              <w:rPr>
                <w:sz w:val="24"/>
              </w:rPr>
            </w:pPr>
            <w:r>
              <w:rPr>
                <w:color w:val="000009"/>
                <w:sz w:val="24"/>
              </w:rPr>
              <w:t>10-12</w:t>
            </w:r>
            <w:r>
              <w:rPr>
                <w:color w:val="000009"/>
                <w:spacing w:val="-4"/>
                <w:sz w:val="24"/>
              </w:rPr>
              <w:t>слов</w:t>
            </w:r>
          </w:p>
        </w:tc>
        <w:tc>
          <w:tcPr>
            <w:tcW w:w="1970" w:type="dxa"/>
          </w:tcPr>
          <w:p w14:paraId="7BC250E6" w14:textId="77777777" w:rsidR="00FE56A0" w:rsidRDefault="00631B9D">
            <w:pPr>
              <w:pStyle w:val="TableParagraph"/>
              <w:spacing w:line="275" w:lineRule="exact"/>
              <w:ind w:left="135" w:right="228"/>
              <w:jc w:val="center"/>
              <w:rPr>
                <w:sz w:val="24"/>
              </w:rPr>
            </w:pPr>
            <w:r>
              <w:rPr>
                <w:color w:val="000009"/>
                <w:sz w:val="24"/>
              </w:rPr>
              <w:t>12-15</w:t>
            </w:r>
            <w:r>
              <w:rPr>
                <w:color w:val="000009"/>
                <w:spacing w:val="-4"/>
                <w:sz w:val="24"/>
              </w:rPr>
              <w:t>слов</w:t>
            </w:r>
          </w:p>
        </w:tc>
      </w:tr>
      <w:tr w:rsidR="00FE56A0" w14:paraId="117729F8" w14:textId="77777777">
        <w:trPr>
          <w:trHeight w:val="827"/>
        </w:trPr>
        <w:tc>
          <w:tcPr>
            <w:tcW w:w="1970" w:type="dxa"/>
          </w:tcPr>
          <w:p w14:paraId="594DFCCE" w14:textId="77777777" w:rsidR="00FE56A0" w:rsidRDefault="00631B9D">
            <w:pPr>
              <w:pStyle w:val="TableParagraph"/>
              <w:ind w:firstLine="283"/>
              <w:rPr>
                <w:sz w:val="24"/>
              </w:rPr>
            </w:pPr>
            <w:r>
              <w:rPr>
                <w:color w:val="000009"/>
                <w:spacing w:val="-2"/>
                <w:sz w:val="24"/>
              </w:rPr>
              <w:t>Критерии оценки</w:t>
            </w:r>
          </w:p>
        </w:tc>
        <w:tc>
          <w:tcPr>
            <w:tcW w:w="7882" w:type="dxa"/>
            <w:gridSpan w:val="4"/>
          </w:tcPr>
          <w:p w14:paraId="1FE8444D" w14:textId="77777777" w:rsidR="00FE56A0" w:rsidRDefault="00631B9D">
            <w:pPr>
              <w:pStyle w:val="TableParagraph"/>
              <w:spacing w:line="275" w:lineRule="exact"/>
              <w:ind w:left="391"/>
              <w:rPr>
                <w:sz w:val="24"/>
              </w:rPr>
            </w:pPr>
            <w:r>
              <w:rPr>
                <w:color w:val="000009"/>
                <w:sz w:val="24"/>
              </w:rPr>
              <w:t>«</w:t>
            </w:r>
            <w:proofErr w:type="gramStart"/>
            <w:r>
              <w:rPr>
                <w:color w:val="000009"/>
                <w:sz w:val="24"/>
              </w:rPr>
              <w:t>4»-</w:t>
            </w:r>
            <w:proofErr w:type="gramEnd"/>
            <w:r>
              <w:rPr>
                <w:color w:val="000009"/>
                <w:sz w:val="24"/>
              </w:rPr>
              <w:t xml:space="preserve">1ошибкаи 1 </w:t>
            </w:r>
            <w:r>
              <w:rPr>
                <w:color w:val="000009"/>
                <w:spacing w:val="-2"/>
                <w:sz w:val="24"/>
              </w:rPr>
              <w:t>исправление.</w:t>
            </w:r>
          </w:p>
          <w:p w14:paraId="2C91132B" w14:textId="77777777" w:rsidR="00FE56A0" w:rsidRDefault="00631B9D">
            <w:pPr>
              <w:pStyle w:val="TableParagraph"/>
              <w:ind w:left="391"/>
              <w:rPr>
                <w:sz w:val="24"/>
              </w:rPr>
            </w:pPr>
            <w:r>
              <w:rPr>
                <w:color w:val="000009"/>
                <w:sz w:val="24"/>
              </w:rPr>
              <w:t xml:space="preserve">«3» -2 ошибкии1 </w:t>
            </w:r>
            <w:r>
              <w:rPr>
                <w:color w:val="000009"/>
                <w:spacing w:val="-2"/>
                <w:sz w:val="24"/>
              </w:rPr>
              <w:t>исправление.</w:t>
            </w:r>
          </w:p>
          <w:p w14:paraId="54992040" w14:textId="77777777" w:rsidR="00FE56A0" w:rsidRDefault="00631B9D">
            <w:pPr>
              <w:pStyle w:val="TableParagraph"/>
              <w:spacing w:line="257" w:lineRule="exact"/>
              <w:ind w:left="391"/>
              <w:rPr>
                <w:sz w:val="24"/>
              </w:rPr>
            </w:pPr>
            <w:r>
              <w:rPr>
                <w:color w:val="000009"/>
                <w:sz w:val="24"/>
              </w:rPr>
              <w:t>«</w:t>
            </w:r>
            <w:proofErr w:type="gramStart"/>
            <w:r>
              <w:rPr>
                <w:color w:val="000009"/>
                <w:sz w:val="24"/>
              </w:rPr>
              <w:t>2»-</w:t>
            </w:r>
            <w:proofErr w:type="gramEnd"/>
            <w:r>
              <w:rPr>
                <w:color w:val="000009"/>
                <w:sz w:val="24"/>
              </w:rPr>
              <w:t>3-5</w:t>
            </w:r>
            <w:r>
              <w:rPr>
                <w:color w:val="000009"/>
                <w:spacing w:val="-2"/>
                <w:sz w:val="24"/>
              </w:rPr>
              <w:t>ошибок.</w:t>
            </w:r>
          </w:p>
        </w:tc>
      </w:tr>
    </w:tbl>
    <w:p w14:paraId="2391C618" w14:textId="77777777" w:rsidR="00FE56A0" w:rsidRDefault="00FE56A0">
      <w:pPr>
        <w:pStyle w:val="a3"/>
        <w:ind w:left="0"/>
        <w:rPr>
          <w:b/>
          <w:i/>
        </w:rPr>
      </w:pPr>
    </w:p>
    <w:p w14:paraId="2A6946A2" w14:textId="77777777" w:rsidR="00FE56A0" w:rsidRDefault="00FE56A0">
      <w:pPr>
        <w:pStyle w:val="a3"/>
        <w:ind w:left="0"/>
        <w:rPr>
          <w:b/>
          <w:i/>
        </w:rPr>
      </w:pPr>
    </w:p>
    <w:p w14:paraId="23C78C5F" w14:textId="77777777" w:rsidR="00FE56A0" w:rsidRDefault="00FE56A0">
      <w:pPr>
        <w:pStyle w:val="a3"/>
        <w:ind w:left="0"/>
        <w:rPr>
          <w:b/>
          <w:i/>
        </w:rPr>
      </w:pPr>
    </w:p>
    <w:p w14:paraId="3960D1FC" w14:textId="77777777" w:rsidR="00FE56A0" w:rsidRDefault="00FE56A0">
      <w:pPr>
        <w:pStyle w:val="a3"/>
        <w:spacing w:before="23"/>
        <w:ind w:left="0"/>
        <w:rPr>
          <w:b/>
          <w:i/>
        </w:rPr>
      </w:pPr>
    </w:p>
    <w:p w14:paraId="5264703C" w14:textId="77777777" w:rsidR="00FE56A0" w:rsidRDefault="00631B9D">
      <w:pPr>
        <w:spacing w:before="1"/>
        <w:ind w:left="566"/>
        <w:rPr>
          <w:b/>
          <w:i/>
          <w:sz w:val="24"/>
        </w:rPr>
      </w:pPr>
      <w:r>
        <w:rPr>
          <w:b/>
          <w:i/>
          <w:spacing w:val="-2"/>
          <w:sz w:val="24"/>
        </w:rPr>
        <w:t>Изложение</w:t>
      </w:r>
    </w:p>
    <w:p w14:paraId="723296C5" w14:textId="77777777" w:rsidR="00FE56A0" w:rsidRDefault="00FE56A0">
      <w:pPr>
        <w:pStyle w:val="a3"/>
        <w:spacing w:before="2"/>
        <w:ind w:left="0"/>
        <w:rPr>
          <w:b/>
          <w:i/>
        </w:rPr>
      </w:pPr>
    </w:p>
    <w:p w14:paraId="19CEEFC4" w14:textId="77777777" w:rsidR="00FE56A0" w:rsidRDefault="00631B9D">
      <w:pPr>
        <w:ind w:left="850"/>
        <w:rPr>
          <w:sz w:val="24"/>
        </w:rPr>
      </w:pPr>
      <w:r>
        <w:rPr>
          <w:i/>
          <w:sz w:val="24"/>
          <w:u w:val="single"/>
        </w:rPr>
        <w:t>За</w:t>
      </w:r>
      <w:r>
        <w:rPr>
          <w:i/>
          <w:spacing w:val="-2"/>
          <w:sz w:val="24"/>
          <w:u w:val="single"/>
        </w:rPr>
        <w:t>содержание</w:t>
      </w:r>
      <w:r>
        <w:rPr>
          <w:spacing w:val="-2"/>
          <w:sz w:val="24"/>
        </w:rPr>
        <w:t>:</w:t>
      </w:r>
    </w:p>
    <w:p w14:paraId="32D0F0C5" w14:textId="77777777" w:rsidR="00FE56A0" w:rsidRDefault="00FE56A0">
      <w:pPr>
        <w:pStyle w:val="a3"/>
        <w:spacing w:before="5"/>
        <w:ind w:left="0"/>
      </w:pPr>
    </w:p>
    <w:p w14:paraId="14B182BF" w14:textId="77777777" w:rsidR="00FE56A0" w:rsidRDefault="00631B9D">
      <w:pPr>
        <w:pStyle w:val="a5"/>
        <w:numPr>
          <w:ilvl w:val="0"/>
          <w:numId w:val="21"/>
        </w:numPr>
        <w:tabs>
          <w:tab w:val="left" w:pos="1527"/>
        </w:tabs>
        <w:ind w:right="703" w:firstLine="283"/>
        <w:jc w:val="both"/>
        <w:rPr>
          <w:sz w:val="24"/>
        </w:rPr>
      </w:pPr>
      <w:r>
        <w:rPr>
          <w:sz w:val="24"/>
        </w:rPr>
        <w:t xml:space="preserve">оценка «5» ставится за последовательное и правильное воспроизведение авторского текста (изложение), логически оправданное раскрытие темы, отсутствие фактических ошибок, богатство словаря, правильное речевое оформление. Допустимо не более одной речевой </w:t>
      </w:r>
      <w:r>
        <w:rPr>
          <w:spacing w:val="-2"/>
          <w:sz w:val="24"/>
        </w:rPr>
        <w:t>неточности;</w:t>
      </w:r>
    </w:p>
    <w:p w14:paraId="78F1904E" w14:textId="77777777" w:rsidR="00FE56A0" w:rsidRDefault="00FE56A0">
      <w:pPr>
        <w:pStyle w:val="a3"/>
        <w:spacing w:before="2"/>
        <w:ind w:left="0"/>
      </w:pPr>
    </w:p>
    <w:p w14:paraId="663A0602" w14:textId="77777777" w:rsidR="00FE56A0" w:rsidRDefault="00631B9D">
      <w:pPr>
        <w:pStyle w:val="a5"/>
        <w:numPr>
          <w:ilvl w:val="0"/>
          <w:numId w:val="21"/>
        </w:numPr>
        <w:tabs>
          <w:tab w:val="left" w:pos="1498"/>
        </w:tabs>
        <w:ind w:right="703" w:firstLine="283"/>
        <w:jc w:val="both"/>
        <w:rPr>
          <w:sz w:val="24"/>
        </w:rPr>
      </w:pPr>
      <w:r>
        <w:rPr>
          <w:sz w:val="24"/>
        </w:rPr>
        <w:t>оценка «4» ставится за правильную и достаточно полную информацию по авторскому тексту (изложение). Тема раскрыта, но имеются незначительные нарушения в последовательности изложения мыслей, отдельные фактические и речевые неточности. Допустимо не более трех речевых недочетов в содержании и построении текста;</w:t>
      </w:r>
    </w:p>
    <w:p w14:paraId="5B05565D" w14:textId="77777777" w:rsidR="00FE56A0" w:rsidRDefault="00FE56A0">
      <w:pPr>
        <w:pStyle w:val="a3"/>
        <w:spacing w:before="5"/>
        <w:ind w:left="0"/>
      </w:pPr>
    </w:p>
    <w:p w14:paraId="76CF0D3E" w14:textId="77777777" w:rsidR="00FE56A0" w:rsidRDefault="00631B9D">
      <w:pPr>
        <w:pStyle w:val="a5"/>
        <w:numPr>
          <w:ilvl w:val="0"/>
          <w:numId w:val="21"/>
        </w:numPr>
        <w:tabs>
          <w:tab w:val="left" w:pos="1574"/>
        </w:tabs>
        <w:ind w:right="703" w:firstLine="283"/>
        <w:jc w:val="both"/>
        <w:rPr>
          <w:sz w:val="24"/>
        </w:rPr>
      </w:pPr>
      <w:r>
        <w:rPr>
          <w:sz w:val="24"/>
        </w:rPr>
        <w:t>оценка «3» ставится за некоторые отклонения от авторского (исходного) текста (изложение), отклонение от темы (в основном она достоверна, но допущены отдельные нарушения в последовательности изложения мыслей, в построении двух-трех предложений), бедность словаря, речевые неточности. Допустим не более пяти недочетов речи в содержании и построении текста;</w:t>
      </w:r>
    </w:p>
    <w:p w14:paraId="003BED1A" w14:textId="77777777" w:rsidR="00FE56A0" w:rsidRDefault="00FE56A0">
      <w:pPr>
        <w:pStyle w:val="a3"/>
        <w:spacing w:before="5"/>
        <w:ind w:left="0"/>
      </w:pPr>
    </w:p>
    <w:p w14:paraId="1603AF60" w14:textId="77777777" w:rsidR="00FE56A0" w:rsidRDefault="00631B9D">
      <w:pPr>
        <w:pStyle w:val="a5"/>
        <w:numPr>
          <w:ilvl w:val="0"/>
          <w:numId w:val="21"/>
        </w:numPr>
        <w:tabs>
          <w:tab w:val="left" w:pos="1524"/>
        </w:tabs>
        <w:ind w:right="703" w:firstLine="283"/>
        <w:jc w:val="both"/>
        <w:rPr>
          <w:sz w:val="24"/>
        </w:rPr>
      </w:pPr>
      <w:r>
        <w:rPr>
          <w:sz w:val="24"/>
        </w:rPr>
        <w:t>оценкам «2» ставится за несоответствие работы теме, значительные отступления от авторского текста, большое количество неточностей фактического характера, нарушение последовательности изложения мыслей, отсутствие связи между частями текста, бедность словаря. В целом в работе допущено более шести речевых недочетов и ошибок в содержании и построении текста.</w:t>
      </w:r>
    </w:p>
    <w:p w14:paraId="266BC0CF" w14:textId="77777777" w:rsidR="00FE56A0" w:rsidRDefault="00FE56A0">
      <w:pPr>
        <w:pStyle w:val="a3"/>
        <w:spacing w:before="3"/>
        <w:ind w:left="0"/>
      </w:pPr>
    </w:p>
    <w:p w14:paraId="0ED07942" w14:textId="77777777" w:rsidR="00FE56A0" w:rsidRDefault="00631B9D">
      <w:pPr>
        <w:ind w:left="850"/>
        <w:rPr>
          <w:i/>
          <w:sz w:val="24"/>
        </w:rPr>
      </w:pPr>
      <w:r>
        <w:rPr>
          <w:i/>
          <w:color w:val="000009"/>
          <w:sz w:val="24"/>
          <w:u w:val="single" w:color="000009"/>
        </w:rPr>
        <w:t>Засоблюдениеорфографическихипунктуационных</w:t>
      </w:r>
      <w:r>
        <w:rPr>
          <w:i/>
          <w:color w:val="000009"/>
          <w:spacing w:val="-2"/>
          <w:sz w:val="24"/>
          <w:u w:val="single" w:color="000009"/>
        </w:rPr>
        <w:t>норм:</w:t>
      </w:r>
    </w:p>
    <w:p w14:paraId="6EC89D89" w14:textId="77777777" w:rsidR="00FE56A0" w:rsidRDefault="00FE56A0">
      <w:pPr>
        <w:pStyle w:val="a3"/>
        <w:spacing w:before="4"/>
        <w:ind w:left="0"/>
        <w:rPr>
          <w:i/>
        </w:rPr>
      </w:pPr>
    </w:p>
    <w:p w14:paraId="21507254" w14:textId="77777777" w:rsidR="00FE56A0" w:rsidRDefault="00631B9D">
      <w:pPr>
        <w:pStyle w:val="a5"/>
        <w:numPr>
          <w:ilvl w:val="0"/>
          <w:numId w:val="21"/>
        </w:numPr>
        <w:tabs>
          <w:tab w:val="left" w:pos="1521"/>
        </w:tabs>
        <w:spacing w:before="1"/>
        <w:ind w:right="706" w:firstLine="283"/>
        <w:rPr>
          <w:sz w:val="24"/>
        </w:rPr>
      </w:pPr>
      <w:proofErr w:type="gramStart"/>
      <w:r>
        <w:rPr>
          <w:sz w:val="24"/>
        </w:rPr>
        <w:t>оценка«</w:t>
      </w:r>
      <w:proofErr w:type="gramEnd"/>
      <w:r>
        <w:rPr>
          <w:sz w:val="24"/>
        </w:rPr>
        <w:t xml:space="preserve">5»:отсутствиеорфографическихипунктуационныхошибок,допустимо1-2 </w:t>
      </w:r>
      <w:r>
        <w:rPr>
          <w:spacing w:val="-2"/>
          <w:sz w:val="24"/>
        </w:rPr>
        <w:t>исправления;</w:t>
      </w:r>
    </w:p>
    <w:p w14:paraId="263EC72D" w14:textId="77777777" w:rsidR="00FE56A0" w:rsidRDefault="00FE56A0">
      <w:pPr>
        <w:pStyle w:val="a3"/>
        <w:spacing w:before="4"/>
        <w:ind w:left="0"/>
      </w:pPr>
    </w:p>
    <w:p w14:paraId="516BC7D6" w14:textId="77777777" w:rsidR="00FE56A0" w:rsidRDefault="00631B9D">
      <w:pPr>
        <w:pStyle w:val="a5"/>
        <w:numPr>
          <w:ilvl w:val="0"/>
          <w:numId w:val="21"/>
        </w:numPr>
        <w:tabs>
          <w:tab w:val="left" w:pos="1565"/>
        </w:tabs>
        <w:ind w:right="708" w:firstLine="283"/>
        <w:rPr>
          <w:sz w:val="24"/>
        </w:rPr>
      </w:pPr>
      <w:proofErr w:type="gramStart"/>
      <w:r>
        <w:rPr>
          <w:sz w:val="24"/>
        </w:rPr>
        <w:t>оценка«</w:t>
      </w:r>
      <w:proofErr w:type="gramEnd"/>
      <w:r>
        <w:rPr>
          <w:sz w:val="24"/>
        </w:rPr>
        <w:t xml:space="preserve">4»:неболее2орфографическихиоднойпунктуационнойошибки,1-2 </w:t>
      </w:r>
      <w:r>
        <w:rPr>
          <w:spacing w:val="-2"/>
          <w:sz w:val="24"/>
        </w:rPr>
        <w:t>исправления;</w:t>
      </w:r>
    </w:p>
    <w:p w14:paraId="2EDE4951" w14:textId="77777777" w:rsidR="00FE56A0" w:rsidRDefault="00FE56A0">
      <w:pPr>
        <w:pStyle w:val="a3"/>
        <w:spacing w:before="3"/>
        <w:ind w:left="0"/>
      </w:pPr>
    </w:p>
    <w:p w14:paraId="20AF6379" w14:textId="77777777" w:rsidR="00FE56A0" w:rsidRDefault="00631B9D">
      <w:pPr>
        <w:pStyle w:val="a5"/>
        <w:numPr>
          <w:ilvl w:val="0"/>
          <w:numId w:val="21"/>
        </w:numPr>
        <w:tabs>
          <w:tab w:val="left" w:pos="1469"/>
        </w:tabs>
        <w:ind w:left="1469" w:hanging="619"/>
        <w:rPr>
          <w:sz w:val="24"/>
        </w:rPr>
      </w:pPr>
      <w:proofErr w:type="gramStart"/>
      <w:r>
        <w:rPr>
          <w:sz w:val="24"/>
        </w:rPr>
        <w:t>оценка«</w:t>
      </w:r>
      <w:proofErr w:type="gramEnd"/>
      <w:r>
        <w:rPr>
          <w:sz w:val="24"/>
        </w:rPr>
        <w:t>3»:3-5орфографическихошибок,1-2пунктуационные,1-2</w:t>
      </w:r>
      <w:r>
        <w:rPr>
          <w:spacing w:val="-2"/>
          <w:sz w:val="24"/>
        </w:rPr>
        <w:t xml:space="preserve"> исправления;</w:t>
      </w:r>
    </w:p>
    <w:p w14:paraId="0387D188" w14:textId="77777777" w:rsidR="00FE56A0" w:rsidRDefault="00FE56A0">
      <w:pPr>
        <w:pStyle w:val="a3"/>
        <w:spacing w:before="5"/>
        <w:ind w:left="0"/>
      </w:pPr>
    </w:p>
    <w:p w14:paraId="0C7E0735" w14:textId="77777777" w:rsidR="00FE56A0" w:rsidRDefault="00631B9D">
      <w:pPr>
        <w:pStyle w:val="a5"/>
        <w:numPr>
          <w:ilvl w:val="0"/>
          <w:numId w:val="21"/>
        </w:numPr>
        <w:tabs>
          <w:tab w:val="left" w:pos="1469"/>
        </w:tabs>
        <w:ind w:left="1469" w:hanging="619"/>
        <w:rPr>
          <w:sz w:val="24"/>
        </w:rPr>
      </w:pPr>
      <w:proofErr w:type="gramStart"/>
      <w:r>
        <w:rPr>
          <w:sz w:val="24"/>
        </w:rPr>
        <w:t>оценка«</w:t>
      </w:r>
      <w:proofErr w:type="gramEnd"/>
      <w:r>
        <w:rPr>
          <w:sz w:val="24"/>
        </w:rPr>
        <w:t>2»:6иболееорфографическихошибок,3-4пунктуационных,3-4</w:t>
      </w:r>
      <w:r>
        <w:rPr>
          <w:spacing w:val="-2"/>
          <w:sz w:val="24"/>
        </w:rPr>
        <w:t xml:space="preserve"> исправления.</w:t>
      </w:r>
    </w:p>
    <w:p w14:paraId="59E72397" w14:textId="77777777" w:rsidR="00FE56A0" w:rsidRDefault="00FE56A0">
      <w:pPr>
        <w:pStyle w:val="a3"/>
        <w:spacing w:before="4"/>
        <w:ind w:left="0"/>
      </w:pPr>
    </w:p>
    <w:p w14:paraId="134D3F8F" w14:textId="77777777" w:rsidR="00FE56A0" w:rsidRDefault="00631B9D">
      <w:pPr>
        <w:pStyle w:val="5"/>
        <w:spacing w:before="1"/>
        <w:ind w:left="850"/>
        <w:jc w:val="left"/>
      </w:pPr>
      <w:r>
        <w:rPr>
          <w:spacing w:val="-2"/>
        </w:rPr>
        <w:t>Сочинение</w:t>
      </w:r>
    </w:p>
    <w:p w14:paraId="158C136A" w14:textId="77777777" w:rsidR="00FE56A0" w:rsidRDefault="00FE56A0">
      <w:pPr>
        <w:pStyle w:val="a3"/>
        <w:spacing w:before="2"/>
        <w:ind w:left="0"/>
        <w:rPr>
          <w:b/>
          <w:i/>
        </w:rPr>
      </w:pPr>
    </w:p>
    <w:p w14:paraId="39D18168" w14:textId="77777777" w:rsidR="00FE56A0" w:rsidRDefault="00631B9D">
      <w:pPr>
        <w:ind w:left="850"/>
        <w:rPr>
          <w:i/>
          <w:sz w:val="24"/>
        </w:rPr>
      </w:pPr>
      <w:r>
        <w:rPr>
          <w:i/>
          <w:sz w:val="24"/>
          <w:u w:val="single"/>
        </w:rPr>
        <w:t>Отметказасодержаниеиречевое</w:t>
      </w:r>
      <w:r>
        <w:rPr>
          <w:i/>
          <w:spacing w:val="-2"/>
          <w:sz w:val="24"/>
          <w:u w:val="single"/>
        </w:rPr>
        <w:t>оформление:</w:t>
      </w:r>
    </w:p>
    <w:p w14:paraId="355E3997" w14:textId="77777777" w:rsidR="00FE56A0" w:rsidRDefault="00FE56A0">
      <w:pPr>
        <w:rPr>
          <w:i/>
          <w:sz w:val="24"/>
        </w:rPr>
        <w:sectPr w:rsidR="00FE56A0">
          <w:pgSz w:w="11910" w:h="16840"/>
          <w:pgMar w:top="820" w:right="0" w:bottom="1240" w:left="566" w:header="0" w:footer="1023" w:gutter="0"/>
          <w:cols w:space="720"/>
        </w:sectPr>
      </w:pPr>
    </w:p>
    <w:p w14:paraId="7AD42247" w14:textId="77777777" w:rsidR="00FE56A0" w:rsidRDefault="00631B9D">
      <w:pPr>
        <w:pStyle w:val="a3"/>
        <w:spacing w:before="72"/>
        <w:ind w:left="970"/>
      </w:pPr>
      <w:r>
        <w:lastRenderedPageBreak/>
        <w:t>Отметка"</w:t>
      </w:r>
      <w:r>
        <w:rPr>
          <w:b/>
        </w:rPr>
        <w:t>5</w:t>
      </w:r>
      <w:r>
        <w:t>"–логическипоследовательнораскрыта</w:t>
      </w:r>
      <w:r>
        <w:rPr>
          <w:spacing w:val="-2"/>
        </w:rPr>
        <w:t>тема.</w:t>
      </w:r>
    </w:p>
    <w:p w14:paraId="3734087C" w14:textId="77777777" w:rsidR="00FE56A0" w:rsidRDefault="00FE56A0">
      <w:pPr>
        <w:pStyle w:val="a3"/>
        <w:spacing w:before="3"/>
        <w:ind w:left="0"/>
      </w:pPr>
    </w:p>
    <w:p w14:paraId="62365F47" w14:textId="77777777" w:rsidR="00FE56A0" w:rsidRDefault="00631B9D">
      <w:pPr>
        <w:pStyle w:val="a3"/>
        <w:ind w:right="707" w:firstLine="403"/>
        <w:jc w:val="both"/>
      </w:pPr>
      <w:r>
        <w:t>Отметка "</w:t>
      </w:r>
      <w:r>
        <w:rPr>
          <w:b/>
        </w:rPr>
        <w:t>4</w:t>
      </w:r>
      <w:r>
        <w:t>" – незначительно нарушена последовательность изложения мыслей, имеются единичные (1-2) фактические и речевые неточности.</w:t>
      </w:r>
    </w:p>
    <w:p w14:paraId="5AF205A7" w14:textId="77777777" w:rsidR="00FE56A0" w:rsidRDefault="00FE56A0">
      <w:pPr>
        <w:pStyle w:val="a3"/>
        <w:spacing w:before="5"/>
        <w:ind w:left="0"/>
      </w:pPr>
    </w:p>
    <w:p w14:paraId="11CFAFDD" w14:textId="77777777" w:rsidR="00FE56A0" w:rsidRDefault="00631B9D">
      <w:pPr>
        <w:pStyle w:val="a3"/>
        <w:ind w:right="707" w:firstLine="463"/>
        <w:jc w:val="both"/>
      </w:pPr>
      <w:r>
        <w:t>Отметка "</w:t>
      </w:r>
      <w:r>
        <w:rPr>
          <w:b/>
        </w:rPr>
        <w:t>3</w:t>
      </w:r>
      <w:r>
        <w:t>" – имеются некоторые отступления от темы, допущены отдельные нарушения в последовательности изложения мыслей, в построении 2-3 предложений, беден словарь.</w:t>
      </w:r>
    </w:p>
    <w:p w14:paraId="679A5CBE" w14:textId="77777777" w:rsidR="00FE56A0" w:rsidRDefault="00FE56A0">
      <w:pPr>
        <w:pStyle w:val="a3"/>
        <w:spacing w:before="4"/>
        <w:ind w:left="0"/>
      </w:pPr>
    </w:p>
    <w:p w14:paraId="27E4CC5A" w14:textId="77777777" w:rsidR="00FE56A0" w:rsidRDefault="00631B9D">
      <w:pPr>
        <w:pStyle w:val="a3"/>
        <w:spacing w:before="1"/>
        <w:ind w:right="706" w:firstLine="463"/>
        <w:jc w:val="both"/>
      </w:pPr>
      <w:r>
        <w:t>Отметка "</w:t>
      </w:r>
      <w:r>
        <w:rPr>
          <w:b/>
        </w:rPr>
        <w:t>2</w:t>
      </w:r>
      <w:r>
        <w:t>" – имеются значительные отступления от темы,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p>
    <w:p w14:paraId="0F805EAE" w14:textId="77777777" w:rsidR="00FE56A0" w:rsidRDefault="00FE56A0">
      <w:pPr>
        <w:pStyle w:val="a3"/>
        <w:spacing w:before="2"/>
        <w:ind w:left="0"/>
      </w:pPr>
    </w:p>
    <w:p w14:paraId="4ABD05B6" w14:textId="77777777" w:rsidR="00FE56A0" w:rsidRDefault="00631B9D">
      <w:pPr>
        <w:ind w:left="850"/>
        <w:rPr>
          <w:i/>
          <w:sz w:val="24"/>
        </w:rPr>
      </w:pPr>
      <w:r>
        <w:rPr>
          <w:i/>
          <w:color w:val="000009"/>
          <w:sz w:val="24"/>
          <w:u w:val="single" w:color="000009"/>
        </w:rPr>
        <w:t>Отметказасоблюдениеорфографическихипунктуационных</w:t>
      </w:r>
      <w:r>
        <w:rPr>
          <w:i/>
          <w:color w:val="000009"/>
          <w:spacing w:val="-2"/>
          <w:sz w:val="24"/>
          <w:u w:val="single" w:color="000009"/>
        </w:rPr>
        <w:t>норм:</w:t>
      </w:r>
    </w:p>
    <w:p w14:paraId="5091026A" w14:textId="77777777" w:rsidR="00FE56A0" w:rsidRDefault="00FE56A0">
      <w:pPr>
        <w:pStyle w:val="a3"/>
        <w:spacing w:before="5"/>
        <w:ind w:left="0"/>
        <w:rPr>
          <w:i/>
        </w:rPr>
      </w:pPr>
    </w:p>
    <w:p w14:paraId="66167A8A" w14:textId="77777777" w:rsidR="00FE56A0" w:rsidRDefault="00631B9D">
      <w:pPr>
        <w:pStyle w:val="a3"/>
        <w:spacing w:line="482" w:lineRule="auto"/>
        <w:ind w:left="910" w:right="2078" w:hanging="60"/>
        <w:jc w:val="both"/>
      </w:pPr>
      <w:r>
        <w:t>Отметка"</w:t>
      </w:r>
      <w:r>
        <w:rPr>
          <w:b/>
        </w:rPr>
        <w:t>5</w:t>
      </w:r>
      <w:r>
        <w:t>"–</w:t>
      </w:r>
      <w:proofErr w:type="gramStart"/>
      <w:r>
        <w:t>нетречевыхиорфографическихошибок,допущено</w:t>
      </w:r>
      <w:proofErr w:type="gramEnd"/>
      <w:r>
        <w:t>1исправление. Отметка"</w:t>
      </w:r>
      <w:r>
        <w:rPr>
          <w:b/>
        </w:rPr>
        <w:t>4</w:t>
      </w:r>
      <w:r>
        <w:t>"–имеются1-2орфографическиеошибкиидопущено1исправление. Отметка "</w:t>
      </w:r>
      <w:r>
        <w:rPr>
          <w:b/>
        </w:rPr>
        <w:t>3</w:t>
      </w:r>
      <w:r>
        <w:t>" – имеются3-6 орфографических ошибки и 1-2 исправления.</w:t>
      </w:r>
    </w:p>
    <w:p w14:paraId="0767FEC4" w14:textId="77777777" w:rsidR="00FE56A0" w:rsidRDefault="00631B9D">
      <w:pPr>
        <w:pStyle w:val="a3"/>
        <w:spacing w:before="4"/>
        <w:ind w:left="910"/>
        <w:jc w:val="both"/>
      </w:pPr>
      <w:r>
        <w:t>Отметка"</w:t>
      </w:r>
      <w:r>
        <w:rPr>
          <w:b/>
        </w:rPr>
        <w:t>2</w:t>
      </w:r>
      <w:r>
        <w:t xml:space="preserve">"–имеютсяболее6орфографических </w:t>
      </w:r>
      <w:r>
        <w:rPr>
          <w:spacing w:val="-2"/>
        </w:rPr>
        <w:t>ошибок.</w:t>
      </w:r>
    </w:p>
    <w:p w14:paraId="3BA557A1" w14:textId="77777777" w:rsidR="00FE56A0" w:rsidRDefault="00FE56A0">
      <w:pPr>
        <w:pStyle w:val="a3"/>
        <w:spacing w:before="2"/>
        <w:ind w:left="0"/>
      </w:pPr>
    </w:p>
    <w:p w14:paraId="511F9EB1" w14:textId="77777777" w:rsidR="00FE56A0" w:rsidRDefault="00631B9D">
      <w:pPr>
        <w:pStyle w:val="a3"/>
        <w:ind w:right="703" w:firstLine="283"/>
        <w:jc w:val="both"/>
      </w:pPr>
      <w:proofErr w:type="gramStart"/>
      <w:r>
        <w:rPr>
          <w:color w:val="000009"/>
          <w:u w:val="single" w:color="000009"/>
        </w:rPr>
        <w:t>Примечание:</w:t>
      </w:r>
      <w:r>
        <w:rPr>
          <w:color w:val="000009"/>
        </w:rPr>
        <w:t>учитывая</w:t>
      </w:r>
      <w:proofErr w:type="gramEnd"/>
      <w:r>
        <w:rPr>
          <w:color w:val="000009"/>
        </w:rPr>
        <w:t xml:space="preserve">, что изложения и сочинения в начальной школе носят обучающий характер, неудовлетворительные оценки выставляются только за «контрольные » изложения и </w:t>
      </w:r>
      <w:r>
        <w:rPr>
          <w:color w:val="000009"/>
          <w:spacing w:val="-2"/>
        </w:rPr>
        <w:t>сочинения.</w:t>
      </w:r>
    </w:p>
    <w:p w14:paraId="4517D906" w14:textId="77777777" w:rsidR="00FE56A0" w:rsidRDefault="00FE56A0">
      <w:pPr>
        <w:pStyle w:val="a3"/>
        <w:spacing w:before="5"/>
        <w:ind w:left="0"/>
      </w:pPr>
    </w:p>
    <w:p w14:paraId="3EED8429" w14:textId="77777777" w:rsidR="00FE56A0" w:rsidRDefault="00631B9D">
      <w:pPr>
        <w:pStyle w:val="4"/>
        <w:ind w:left="850"/>
      </w:pPr>
      <w:r>
        <w:t>Критерииоценкиполитературному</w:t>
      </w:r>
      <w:r>
        <w:rPr>
          <w:spacing w:val="-2"/>
        </w:rPr>
        <w:t>чтению</w:t>
      </w:r>
    </w:p>
    <w:p w14:paraId="38F3EF96" w14:textId="77777777" w:rsidR="00FE56A0" w:rsidRDefault="00FE56A0">
      <w:pPr>
        <w:pStyle w:val="a3"/>
        <w:spacing w:before="5"/>
        <w:ind w:left="0"/>
        <w:rPr>
          <w:b/>
        </w:rPr>
      </w:pPr>
    </w:p>
    <w:p w14:paraId="013B2D68" w14:textId="77777777" w:rsidR="00FE56A0" w:rsidRDefault="00631B9D">
      <w:pPr>
        <w:pStyle w:val="a3"/>
        <w:ind w:right="707" w:firstLine="283"/>
        <w:jc w:val="both"/>
      </w:pPr>
      <w:r>
        <w:t xml:space="preserve">В начальной школе проверяются следующие умения и навыки, связанные с читательской </w:t>
      </w:r>
      <w:r>
        <w:rPr>
          <w:spacing w:val="-2"/>
        </w:rPr>
        <w:t>деятельностью:</w:t>
      </w:r>
    </w:p>
    <w:p w14:paraId="56498F13" w14:textId="77777777" w:rsidR="00FE56A0" w:rsidRDefault="00FE56A0">
      <w:pPr>
        <w:pStyle w:val="a3"/>
        <w:spacing w:before="2"/>
        <w:ind w:left="0"/>
      </w:pPr>
    </w:p>
    <w:p w14:paraId="5F02B0C1" w14:textId="77777777" w:rsidR="00FE56A0" w:rsidRDefault="00631B9D">
      <w:pPr>
        <w:ind w:left="566" w:right="706" w:firstLine="283"/>
        <w:jc w:val="both"/>
        <w:rPr>
          <w:sz w:val="24"/>
        </w:rPr>
      </w:pPr>
      <w:r>
        <w:rPr>
          <w:i/>
          <w:sz w:val="24"/>
          <w:u w:val="single"/>
        </w:rPr>
        <w:t>навык осознанного чтения</w:t>
      </w:r>
      <w:r>
        <w:rPr>
          <w:sz w:val="24"/>
        </w:rPr>
        <w:t>в определенном темпе (вслух и "про себя"); умения</w:t>
      </w:r>
      <w:r>
        <w:rPr>
          <w:i/>
          <w:sz w:val="24"/>
          <w:u w:val="single"/>
        </w:rPr>
        <w:t>выразительночитать</w:t>
      </w:r>
      <w:r>
        <w:rPr>
          <w:sz w:val="24"/>
        </w:rPr>
        <w:t xml:space="preserve">и </w:t>
      </w:r>
      <w:r>
        <w:rPr>
          <w:i/>
          <w:sz w:val="24"/>
          <w:u w:val="single"/>
        </w:rPr>
        <w:t>пересказывать</w:t>
      </w:r>
      <w:r>
        <w:rPr>
          <w:sz w:val="24"/>
        </w:rPr>
        <w:t xml:space="preserve">текст, </w:t>
      </w:r>
      <w:r>
        <w:rPr>
          <w:i/>
          <w:sz w:val="24"/>
          <w:u w:val="single"/>
        </w:rPr>
        <w:t>учить наизусть</w:t>
      </w:r>
      <w:r>
        <w:rPr>
          <w:sz w:val="24"/>
        </w:rPr>
        <w:t>стихотворение, прозаическое произведение.</w:t>
      </w:r>
    </w:p>
    <w:p w14:paraId="0543D427" w14:textId="77777777" w:rsidR="00FE56A0" w:rsidRDefault="00FE56A0">
      <w:pPr>
        <w:pStyle w:val="a3"/>
        <w:spacing w:before="5"/>
        <w:ind w:left="0"/>
      </w:pPr>
    </w:p>
    <w:p w14:paraId="162E8F32" w14:textId="77777777" w:rsidR="00FE56A0" w:rsidRDefault="00631B9D">
      <w:pPr>
        <w:pStyle w:val="a3"/>
        <w:ind w:right="703" w:firstLine="283"/>
        <w:jc w:val="both"/>
      </w:pPr>
      <w:r>
        <w:t>При проверке умения пересказывать текст произведения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характеристике образов.</w:t>
      </w:r>
    </w:p>
    <w:p w14:paraId="13383F64" w14:textId="77777777" w:rsidR="00FE56A0" w:rsidRDefault="00FE56A0">
      <w:pPr>
        <w:pStyle w:val="a3"/>
        <w:spacing w:before="5"/>
        <w:ind w:left="0"/>
      </w:pPr>
    </w:p>
    <w:p w14:paraId="6FE4AB14" w14:textId="77777777" w:rsidR="00FE56A0" w:rsidRDefault="00631B9D">
      <w:pPr>
        <w:pStyle w:val="a3"/>
        <w:ind w:right="703" w:firstLine="283"/>
        <w:jc w:val="both"/>
      </w:pPr>
      <w:r>
        <w:t>Кроме навыка чтения учитель контролирует и собственно</w:t>
      </w:r>
      <w:r>
        <w:rPr>
          <w:i/>
          <w:u w:val="single"/>
        </w:rPr>
        <w:t>читательскую</w:t>
      </w:r>
      <w:r>
        <w:t xml:space="preserve">: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w:t>
      </w:r>
      <w:r>
        <w:rPr>
          <w:spacing w:val="-2"/>
        </w:rPr>
        <w:t>т.п.).</w:t>
      </w:r>
    </w:p>
    <w:p w14:paraId="3284109B" w14:textId="77777777" w:rsidR="00FE56A0" w:rsidRDefault="00FE56A0">
      <w:pPr>
        <w:pStyle w:val="a3"/>
        <w:spacing w:before="3"/>
        <w:ind w:left="0"/>
      </w:pPr>
    </w:p>
    <w:p w14:paraId="0F7DEB58" w14:textId="77777777" w:rsidR="00FE56A0" w:rsidRDefault="00631B9D">
      <w:pPr>
        <w:pStyle w:val="a3"/>
        <w:ind w:right="705" w:firstLine="283"/>
        <w:jc w:val="both"/>
      </w:pPr>
      <w:r>
        <w:t xml:space="preserve">Чтение и читательская деятельность в разных классах начальной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w:t>
      </w:r>
      <w:proofErr w:type="gramStart"/>
      <w:r>
        <w:t>во вторых</w:t>
      </w:r>
      <w:proofErr w:type="gramEnd"/>
      <w:r>
        <w:t xml:space="preserve"> - четвертых классах чтение постепенно становится общеучебным умением.</w:t>
      </w:r>
    </w:p>
    <w:p w14:paraId="6CBA4B0F" w14:textId="77777777" w:rsidR="00FE56A0" w:rsidRDefault="00FE56A0">
      <w:pPr>
        <w:pStyle w:val="a3"/>
        <w:spacing w:before="4"/>
        <w:ind w:left="0"/>
      </w:pPr>
    </w:p>
    <w:p w14:paraId="41DE7237" w14:textId="77777777" w:rsidR="00FE56A0" w:rsidRDefault="00631B9D">
      <w:pPr>
        <w:pStyle w:val="a3"/>
        <w:spacing w:before="1"/>
        <w:ind w:right="705" w:firstLine="283"/>
        <w:jc w:val="both"/>
      </w:pPr>
      <w:r>
        <w:t>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10- 15% в первом классе и до 80-85% в четвертом классе).</w:t>
      </w:r>
    </w:p>
    <w:p w14:paraId="0DD073E3" w14:textId="77777777" w:rsidR="00FE56A0" w:rsidRDefault="00FE56A0">
      <w:pPr>
        <w:pStyle w:val="a3"/>
        <w:jc w:val="both"/>
        <w:sectPr w:rsidR="00FE56A0">
          <w:pgSz w:w="11910" w:h="16840"/>
          <w:pgMar w:top="760" w:right="0" w:bottom="1240" w:left="566" w:header="0" w:footer="1023" w:gutter="0"/>
          <w:cols w:space="720"/>
        </w:sectPr>
      </w:pPr>
    </w:p>
    <w:p w14:paraId="10FA7F05" w14:textId="77777777" w:rsidR="00FE56A0" w:rsidRDefault="00631B9D">
      <w:pPr>
        <w:pStyle w:val="4"/>
        <w:spacing w:before="72"/>
        <w:ind w:left="850"/>
        <w:jc w:val="left"/>
      </w:pPr>
      <w:r>
        <w:rPr>
          <w:color w:val="000009"/>
        </w:rPr>
        <w:lastRenderedPageBreak/>
        <w:t>Критерииоцениванияполитературному</w:t>
      </w:r>
      <w:r>
        <w:rPr>
          <w:color w:val="000009"/>
          <w:spacing w:val="-2"/>
        </w:rPr>
        <w:t>чтению</w:t>
      </w:r>
    </w:p>
    <w:p w14:paraId="74E79517" w14:textId="77777777" w:rsidR="00FE56A0" w:rsidRDefault="00FE56A0">
      <w:pPr>
        <w:pStyle w:val="a3"/>
        <w:ind w:left="0"/>
        <w:rPr>
          <w:b/>
        </w:rPr>
      </w:pPr>
    </w:p>
    <w:p w14:paraId="734F8EFC" w14:textId="77777777" w:rsidR="00FE56A0" w:rsidRDefault="00631B9D">
      <w:pPr>
        <w:pStyle w:val="5"/>
        <w:ind w:left="850"/>
        <w:jc w:val="left"/>
      </w:pPr>
      <w:r>
        <w:rPr>
          <w:color w:val="000009"/>
          <w:spacing w:val="-7"/>
        </w:rPr>
        <w:t>Чтение</w:t>
      </w:r>
      <w:r>
        <w:rPr>
          <w:color w:val="000009"/>
          <w:spacing w:val="-2"/>
        </w:rPr>
        <w:t>наизусть</w:t>
      </w:r>
    </w:p>
    <w:p w14:paraId="4E2D4EA9" w14:textId="77777777" w:rsidR="00FE56A0" w:rsidRDefault="00631B9D">
      <w:pPr>
        <w:pStyle w:val="a3"/>
        <w:spacing w:before="1"/>
        <w:ind w:left="850"/>
      </w:pPr>
      <w:r>
        <w:rPr>
          <w:color w:val="000009"/>
        </w:rPr>
        <w:t>Оценка"5"-</w:t>
      </w:r>
      <w:proofErr w:type="gramStart"/>
      <w:r>
        <w:rPr>
          <w:color w:val="000009"/>
        </w:rPr>
        <w:t>твёрдо,безподсказок</w:t>
      </w:r>
      <w:proofErr w:type="gramEnd"/>
      <w:r>
        <w:rPr>
          <w:color w:val="000009"/>
        </w:rPr>
        <w:t>,</w:t>
      </w:r>
      <w:r>
        <w:rPr>
          <w:color w:val="000009"/>
          <w:spacing w:val="11"/>
        </w:rPr>
        <w:t>знает</w:t>
      </w:r>
      <w:r>
        <w:rPr>
          <w:color w:val="000009"/>
        </w:rPr>
        <w:t>наизусть,выразительно</w:t>
      </w:r>
      <w:r>
        <w:rPr>
          <w:color w:val="000009"/>
          <w:spacing w:val="-2"/>
        </w:rPr>
        <w:t>читает.</w:t>
      </w:r>
    </w:p>
    <w:p w14:paraId="3B2F7FA3" w14:textId="77777777" w:rsidR="00FE56A0" w:rsidRDefault="00631B9D">
      <w:pPr>
        <w:pStyle w:val="a3"/>
        <w:ind w:firstLine="283"/>
      </w:pPr>
      <w:r>
        <w:rPr>
          <w:color w:val="000009"/>
        </w:rPr>
        <w:t>Оценка"4"-</w:t>
      </w:r>
      <w:proofErr w:type="gramStart"/>
      <w:r>
        <w:rPr>
          <w:color w:val="000009"/>
        </w:rPr>
        <w:t>знаетстихотворениенаизусть,нодопускаетпричтенииперестановкуслов</w:t>
      </w:r>
      <w:proofErr w:type="gramEnd"/>
      <w:r>
        <w:rPr>
          <w:color w:val="000009"/>
        </w:rPr>
        <w:t>, самостоятельноисправляетдопущенныенеточности.</w:t>
      </w:r>
    </w:p>
    <w:p w14:paraId="28406CAE" w14:textId="77777777" w:rsidR="00FE56A0" w:rsidRDefault="00631B9D">
      <w:pPr>
        <w:pStyle w:val="a3"/>
        <w:ind w:left="850" w:right="1016"/>
      </w:pPr>
      <w:r>
        <w:rPr>
          <w:color w:val="000009"/>
        </w:rPr>
        <w:t>Оценка"3"-</w:t>
      </w:r>
      <w:proofErr w:type="gramStart"/>
      <w:r>
        <w:rPr>
          <w:color w:val="000009"/>
        </w:rPr>
        <w:t>читаетнаизусть,нопричтенииобнаруживаетнетвёрдоеусвоениетекста</w:t>
      </w:r>
      <w:proofErr w:type="gramEnd"/>
      <w:r>
        <w:rPr>
          <w:color w:val="000009"/>
        </w:rPr>
        <w:t xml:space="preserve">. </w:t>
      </w:r>
      <w:r>
        <w:rPr>
          <w:color w:val="000009"/>
          <w:spacing w:val="-2"/>
        </w:rPr>
        <w:t>Оценка"2"-</w:t>
      </w:r>
      <w:proofErr w:type="gramStart"/>
      <w:r>
        <w:rPr>
          <w:color w:val="000009"/>
          <w:spacing w:val="-2"/>
        </w:rPr>
        <w:t>нарушаетпоследовательностьпричтении,неполностьювоспроизводиттекст</w:t>
      </w:r>
      <w:proofErr w:type="gramEnd"/>
    </w:p>
    <w:p w14:paraId="4A96083B" w14:textId="77777777" w:rsidR="00FE56A0" w:rsidRDefault="00631B9D">
      <w:pPr>
        <w:pStyle w:val="5"/>
        <w:spacing w:before="273"/>
        <w:ind w:left="850"/>
        <w:jc w:val="left"/>
      </w:pPr>
      <w:r>
        <w:rPr>
          <w:color w:val="000009"/>
          <w:spacing w:val="-6"/>
        </w:rPr>
        <w:t>Выразительноечтениетекста</w:t>
      </w:r>
    </w:p>
    <w:p w14:paraId="78C6A209" w14:textId="77777777" w:rsidR="00FE56A0" w:rsidRDefault="00631B9D">
      <w:pPr>
        <w:pStyle w:val="a3"/>
        <w:ind w:left="850"/>
      </w:pPr>
      <w:r>
        <w:rPr>
          <w:color w:val="000009"/>
          <w:spacing w:val="-6"/>
        </w:rPr>
        <w:t>Требованияквыразительномучтению:</w:t>
      </w:r>
    </w:p>
    <w:p w14:paraId="774334F8" w14:textId="77777777" w:rsidR="00FE56A0" w:rsidRDefault="00631B9D">
      <w:pPr>
        <w:pStyle w:val="a5"/>
        <w:numPr>
          <w:ilvl w:val="0"/>
          <w:numId w:val="22"/>
        </w:numPr>
        <w:tabs>
          <w:tab w:val="left" w:pos="1075"/>
        </w:tabs>
        <w:ind w:hanging="225"/>
        <w:rPr>
          <w:sz w:val="24"/>
        </w:rPr>
      </w:pPr>
      <w:r>
        <w:rPr>
          <w:color w:val="000009"/>
          <w:spacing w:val="-6"/>
          <w:sz w:val="24"/>
        </w:rPr>
        <w:t>Правильнаяпостановкалогическогоударения</w:t>
      </w:r>
    </w:p>
    <w:p w14:paraId="6853F81D" w14:textId="77777777" w:rsidR="00FE56A0" w:rsidRDefault="00631B9D">
      <w:pPr>
        <w:pStyle w:val="a5"/>
        <w:numPr>
          <w:ilvl w:val="0"/>
          <w:numId w:val="22"/>
        </w:numPr>
        <w:tabs>
          <w:tab w:val="left" w:pos="1067"/>
        </w:tabs>
        <w:ind w:left="1067" w:hanging="217"/>
        <w:rPr>
          <w:sz w:val="24"/>
        </w:rPr>
      </w:pPr>
      <w:r>
        <w:rPr>
          <w:color w:val="000009"/>
          <w:spacing w:val="-10"/>
          <w:sz w:val="24"/>
        </w:rPr>
        <w:t>Соблюдение</w:t>
      </w:r>
      <w:r>
        <w:rPr>
          <w:color w:val="000009"/>
          <w:spacing w:val="-4"/>
          <w:sz w:val="24"/>
        </w:rPr>
        <w:t>пауз</w:t>
      </w:r>
    </w:p>
    <w:p w14:paraId="786271A2" w14:textId="77777777" w:rsidR="00FE56A0" w:rsidRDefault="00631B9D">
      <w:pPr>
        <w:pStyle w:val="a5"/>
        <w:numPr>
          <w:ilvl w:val="0"/>
          <w:numId w:val="22"/>
        </w:numPr>
        <w:tabs>
          <w:tab w:val="left" w:pos="1070"/>
        </w:tabs>
        <w:ind w:left="1070" w:hanging="220"/>
        <w:rPr>
          <w:sz w:val="24"/>
        </w:rPr>
      </w:pPr>
      <w:r>
        <w:rPr>
          <w:color w:val="000009"/>
          <w:spacing w:val="-6"/>
          <w:sz w:val="24"/>
        </w:rPr>
        <w:t>Правильныйвыбортемпа</w:t>
      </w:r>
    </w:p>
    <w:p w14:paraId="73AE52C7" w14:textId="77777777" w:rsidR="00FE56A0" w:rsidRDefault="00631B9D">
      <w:pPr>
        <w:pStyle w:val="a5"/>
        <w:numPr>
          <w:ilvl w:val="0"/>
          <w:numId w:val="22"/>
        </w:numPr>
        <w:tabs>
          <w:tab w:val="left" w:pos="1075"/>
        </w:tabs>
        <w:ind w:hanging="225"/>
        <w:rPr>
          <w:sz w:val="24"/>
        </w:rPr>
      </w:pPr>
      <w:r>
        <w:rPr>
          <w:color w:val="000009"/>
          <w:spacing w:val="-8"/>
          <w:sz w:val="24"/>
        </w:rPr>
        <w:t>Соблюдениенужнойинтонации</w:t>
      </w:r>
    </w:p>
    <w:p w14:paraId="01AA911C" w14:textId="77777777" w:rsidR="00FE56A0" w:rsidRDefault="00631B9D">
      <w:pPr>
        <w:pStyle w:val="a5"/>
        <w:numPr>
          <w:ilvl w:val="0"/>
          <w:numId w:val="22"/>
        </w:numPr>
        <w:tabs>
          <w:tab w:val="left" w:pos="1070"/>
        </w:tabs>
        <w:ind w:left="1070" w:hanging="220"/>
        <w:rPr>
          <w:sz w:val="24"/>
        </w:rPr>
      </w:pPr>
      <w:r>
        <w:rPr>
          <w:color w:val="000009"/>
          <w:spacing w:val="-7"/>
          <w:sz w:val="24"/>
        </w:rPr>
        <w:t>Безошибочное</w:t>
      </w:r>
      <w:r>
        <w:rPr>
          <w:color w:val="000009"/>
          <w:spacing w:val="-2"/>
          <w:sz w:val="24"/>
        </w:rPr>
        <w:t>чтение</w:t>
      </w:r>
    </w:p>
    <w:p w14:paraId="078D998B" w14:textId="77777777" w:rsidR="00FE56A0" w:rsidRDefault="00FE56A0">
      <w:pPr>
        <w:pStyle w:val="a3"/>
        <w:ind w:left="0"/>
      </w:pPr>
    </w:p>
    <w:p w14:paraId="5E483014" w14:textId="77777777" w:rsidR="00FE56A0" w:rsidRDefault="00631B9D">
      <w:pPr>
        <w:pStyle w:val="a3"/>
        <w:ind w:left="850" w:right="5263"/>
      </w:pPr>
      <w:r>
        <w:rPr>
          <w:color w:val="000009"/>
          <w:spacing w:val="-2"/>
        </w:rPr>
        <w:t xml:space="preserve">Оценка"5"-выполненыправильновсетребования </w:t>
      </w:r>
      <w:r>
        <w:rPr>
          <w:color w:val="000009"/>
        </w:rPr>
        <w:t>Оценка "4" -не соблюдены 1-2требования</w:t>
      </w:r>
    </w:p>
    <w:p w14:paraId="12696426" w14:textId="77777777" w:rsidR="00FE56A0" w:rsidRDefault="00631B9D">
      <w:pPr>
        <w:pStyle w:val="a3"/>
        <w:ind w:left="850"/>
      </w:pPr>
      <w:r>
        <w:rPr>
          <w:color w:val="000009"/>
        </w:rPr>
        <w:t>Оценка"3"-допущеныошибкипотрём</w:t>
      </w:r>
      <w:r>
        <w:rPr>
          <w:color w:val="000009"/>
          <w:spacing w:val="-2"/>
        </w:rPr>
        <w:t>требованиям</w:t>
      </w:r>
    </w:p>
    <w:p w14:paraId="7033B7C7" w14:textId="77777777" w:rsidR="00FE56A0" w:rsidRDefault="00631B9D">
      <w:pPr>
        <w:pStyle w:val="a3"/>
        <w:ind w:left="850"/>
      </w:pPr>
      <w:r>
        <w:rPr>
          <w:color w:val="000009"/>
          <w:spacing w:val="-2"/>
        </w:rPr>
        <w:t>Оценка"2"-допущеныошибкиболеечемпотрёмтребованиям</w:t>
      </w:r>
    </w:p>
    <w:p w14:paraId="0B1E536B" w14:textId="77777777" w:rsidR="00FE56A0" w:rsidRDefault="00FE56A0">
      <w:pPr>
        <w:pStyle w:val="a3"/>
        <w:ind w:left="0"/>
      </w:pPr>
    </w:p>
    <w:p w14:paraId="2572E8BE" w14:textId="77777777" w:rsidR="00FE56A0" w:rsidRDefault="00631B9D">
      <w:pPr>
        <w:pStyle w:val="5"/>
        <w:spacing w:before="1"/>
        <w:ind w:left="850"/>
        <w:jc w:val="left"/>
      </w:pPr>
      <w:r>
        <w:rPr>
          <w:color w:val="000009"/>
        </w:rPr>
        <w:t>Чтениепо</w:t>
      </w:r>
      <w:r>
        <w:rPr>
          <w:color w:val="000009"/>
          <w:spacing w:val="-4"/>
        </w:rPr>
        <w:t>ролям</w:t>
      </w:r>
    </w:p>
    <w:p w14:paraId="445795B1" w14:textId="77777777" w:rsidR="00FE56A0" w:rsidRDefault="00631B9D">
      <w:pPr>
        <w:pStyle w:val="a3"/>
        <w:ind w:left="850"/>
      </w:pPr>
      <w:r>
        <w:rPr>
          <w:color w:val="000009"/>
          <w:spacing w:val="-6"/>
        </w:rPr>
        <w:t>Требованиякчтению по ролям:</w:t>
      </w:r>
    </w:p>
    <w:p w14:paraId="6F168AE1" w14:textId="77777777" w:rsidR="00FE56A0" w:rsidRDefault="00631B9D">
      <w:pPr>
        <w:pStyle w:val="a5"/>
        <w:numPr>
          <w:ilvl w:val="0"/>
          <w:numId w:val="23"/>
        </w:numPr>
        <w:tabs>
          <w:tab w:val="left" w:pos="1075"/>
        </w:tabs>
        <w:ind w:hanging="225"/>
        <w:rPr>
          <w:sz w:val="24"/>
        </w:rPr>
      </w:pPr>
      <w:r>
        <w:rPr>
          <w:color w:val="000009"/>
          <w:spacing w:val="-6"/>
          <w:sz w:val="24"/>
        </w:rPr>
        <w:t>Своевременноначинатьчитатьсвоислова</w:t>
      </w:r>
    </w:p>
    <w:p w14:paraId="4EDAC2F0" w14:textId="77777777" w:rsidR="00FE56A0" w:rsidRDefault="00631B9D">
      <w:pPr>
        <w:pStyle w:val="a5"/>
        <w:numPr>
          <w:ilvl w:val="0"/>
          <w:numId w:val="23"/>
        </w:numPr>
        <w:tabs>
          <w:tab w:val="left" w:pos="1090"/>
        </w:tabs>
        <w:ind w:left="1090" w:hanging="240"/>
        <w:rPr>
          <w:sz w:val="24"/>
        </w:rPr>
      </w:pPr>
      <w:r>
        <w:rPr>
          <w:color w:val="000009"/>
          <w:spacing w:val="-6"/>
          <w:sz w:val="24"/>
        </w:rPr>
        <w:t>Подбиратьправильнуюинтонацию</w:t>
      </w:r>
    </w:p>
    <w:p w14:paraId="39754BED" w14:textId="77777777" w:rsidR="00FE56A0" w:rsidRDefault="00631B9D">
      <w:pPr>
        <w:pStyle w:val="a5"/>
        <w:numPr>
          <w:ilvl w:val="0"/>
          <w:numId w:val="23"/>
        </w:numPr>
        <w:tabs>
          <w:tab w:val="left" w:pos="1070"/>
        </w:tabs>
        <w:ind w:left="1070" w:hanging="220"/>
        <w:rPr>
          <w:sz w:val="24"/>
        </w:rPr>
      </w:pPr>
      <w:r>
        <w:rPr>
          <w:color w:val="000009"/>
          <w:spacing w:val="-7"/>
          <w:sz w:val="24"/>
        </w:rPr>
        <w:t xml:space="preserve">Читать </w:t>
      </w:r>
      <w:r>
        <w:rPr>
          <w:color w:val="000009"/>
          <w:spacing w:val="-2"/>
          <w:sz w:val="24"/>
        </w:rPr>
        <w:t>безошибочно</w:t>
      </w:r>
    </w:p>
    <w:p w14:paraId="63EE9BA9" w14:textId="77777777" w:rsidR="00FE56A0" w:rsidRDefault="00631B9D">
      <w:pPr>
        <w:pStyle w:val="a5"/>
        <w:numPr>
          <w:ilvl w:val="0"/>
          <w:numId w:val="23"/>
        </w:numPr>
        <w:tabs>
          <w:tab w:val="left" w:pos="1075"/>
        </w:tabs>
        <w:ind w:hanging="225"/>
        <w:rPr>
          <w:sz w:val="24"/>
        </w:rPr>
      </w:pPr>
      <w:r>
        <w:rPr>
          <w:color w:val="000009"/>
          <w:spacing w:val="-5"/>
          <w:sz w:val="24"/>
        </w:rPr>
        <w:t>Читать</w:t>
      </w:r>
      <w:r>
        <w:rPr>
          <w:color w:val="000009"/>
          <w:spacing w:val="-2"/>
          <w:sz w:val="24"/>
        </w:rPr>
        <w:t>выразительно</w:t>
      </w:r>
    </w:p>
    <w:p w14:paraId="53D6970F" w14:textId="77777777" w:rsidR="00FE56A0" w:rsidRDefault="00631B9D">
      <w:pPr>
        <w:pStyle w:val="a3"/>
        <w:ind w:left="850"/>
      </w:pPr>
      <w:r>
        <w:rPr>
          <w:color w:val="000009"/>
        </w:rPr>
        <w:t>Оценка"5"-выполненывсе</w:t>
      </w:r>
      <w:r>
        <w:rPr>
          <w:color w:val="000009"/>
          <w:spacing w:val="-2"/>
        </w:rPr>
        <w:t>требования</w:t>
      </w:r>
    </w:p>
    <w:p w14:paraId="6A6DED2B" w14:textId="77777777" w:rsidR="00FE56A0" w:rsidRDefault="00631B9D">
      <w:pPr>
        <w:pStyle w:val="a3"/>
        <w:ind w:left="850" w:right="3443"/>
      </w:pPr>
      <w:r>
        <w:rPr>
          <w:color w:val="000009"/>
          <w:spacing w:val="-4"/>
        </w:rPr>
        <w:t xml:space="preserve">Оценка"4" -допущеныошибкипоодному какому-тотребованию </w:t>
      </w:r>
      <w:r>
        <w:rPr>
          <w:color w:val="000009"/>
        </w:rPr>
        <w:t>Оценка "3" - допущены ошибки по двум требованиям</w:t>
      </w:r>
    </w:p>
    <w:p w14:paraId="163078D8" w14:textId="77777777" w:rsidR="00FE56A0" w:rsidRDefault="00631B9D">
      <w:pPr>
        <w:pStyle w:val="a3"/>
        <w:ind w:left="850"/>
      </w:pPr>
      <w:r>
        <w:rPr>
          <w:color w:val="000009"/>
        </w:rPr>
        <w:t>Оценка"2"-допущеныошибкипотрём</w:t>
      </w:r>
      <w:r>
        <w:rPr>
          <w:color w:val="000009"/>
          <w:spacing w:val="-2"/>
        </w:rPr>
        <w:t>требованиям</w:t>
      </w:r>
    </w:p>
    <w:p w14:paraId="5C98B15C" w14:textId="77777777" w:rsidR="00FE56A0" w:rsidRDefault="00FE56A0">
      <w:pPr>
        <w:pStyle w:val="a3"/>
        <w:ind w:left="0"/>
      </w:pPr>
    </w:p>
    <w:p w14:paraId="68D90DC8" w14:textId="77777777" w:rsidR="00FE56A0" w:rsidRDefault="00631B9D">
      <w:pPr>
        <w:pStyle w:val="5"/>
        <w:ind w:left="850"/>
        <w:jc w:val="left"/>
      </w:pPr>
      <w:r>
        <w:rPr>
          <w:color w:val="000009"/>
          <w:spacing w:val="-2"/>
        </w:rPr>
        <w:t>Пересказ</w:t>
      </w:r>
    </w:p>
    <w:p w14:paraId="69F2990E" w14:textId="77777777" w:rsidR="00FE56A0" w:rsidRDefault="00631B9D">
      <w:pPr>
        <w:pStyle w:val="a3"/>
        <w:ind w:right="705" w:firstLine="283"/>
        <w:jc w:val="both"/>
      </w:pPr>
      <w:r>
        <w:rPr>
          <w:color w:val="000009"/>
        </w:rPr>
        <w:t>Оценка "5"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подкрепитьответнавопросчтениемсоответствующихотрывков.</w:t>
      </w:r>
    </w:p>
    <w:p w14:paraId="1AE6A167" w14:textId="77777777" w:rsidR="00FE56A0" w:rsidRDefault="00631B9D">
      <w:pPr>
        <w:pStyle w:val="a3"/>
        <w:ind w:left="850"/>
        <w:jc w:val="both"/>
      </w:pPr>
      <w:r>
        <w:rPr>
          <w:color w:val="000009"/>
          <w:spacing w:val="-2"/>
        </w:rPr>
        <w:t>Оценка"4"-допускает1-2</w:t>
      </w:r>
      <w:proofErr w:type="gramStart"/>
      <w:r>
        <w:rPr>
          <w:color w:val="000009"/>
          <w:spacing w:val="-2"/>
        </w:rPr>
        <w:t>ошибки,неточности</w:t>
      </w:r>
      <w:proofErr w:type="gramEnd"/>
      <w:r>
        <w:rPr>
          <w:color w:val="000009"/>
          <w:spacing w:val="-2"/>
        </w:rPr>
        <w:t>,самисправляет</w:t>
      </w:r>
      <w:r>
        <w:rPr>
          <w:color w:val="000009"/>
          <w:spacing w:val="-5"/>
        </w:rPr>
        <w:t>их.</w:t>
      </w:r>
    </w:p>
    <w:p w14:paraId="1CCAB4CD" w14:textId="77777777" w:rsidR="00FE56A0" w:rsidRDefault="00631B9D">
      <w:pPr>
        <w:pStyle w:val="a3"/>
        <w:ind w:right="709" w:firstLine="283"/>
        <w:jc w:val="both"/>
      </w:pPr>
      <w:r>
        <w:rPr>
          <w:color w:val="000009"/>
        </w:rPr>
        <w:t xml:space="preserve">Оценка"3" - пересказывает припомощинаводящих вопросов </w:t>
      </w:r>
      <w:proofErr w:type="gramStart"/>
      <w:r>
        <w:rPr>
          <w:color w:val="000009"/>
        </w:rPr>
        <w:t>учителя,не</w:t>
      </w:r>
      <w:proofErr w:type="gramEnd"/>
      <w:r>
        <w:rPr>
          <w:color w:val="000009"/>
        </w:rPr>
        <w:t xml:space="preserve"> умеет последовательнопередатьсодержаниепрочитанного,допускаетречевыеошибки.</w:t>
      </w:r>
    </w:p>
    <w:p w14:paraId="2786E1C8" w14:textId="77777777" w:rsidR="00FE56A0" w:rsidRDefault="00631B9D">
      <w:pPr>
        <w:spacing w:line="480" w:lineRule="auto"/>
        <w:ind w:left="850" w:right="3443"/>
        <w:rPr>
          <w:b/>
          <w:sz w:val="24"/>
        </w:rPr>
      </w:pPr>
      <w:r>
        <w:rPr>
          <w:color w:val="000009"/>
          <w:sz w:val="24"/>
        </w:rPr>
        <w:t xml:space="preserve">Оценка"2"-неможетпередатьсодержаниепрочитанного. </w:t>
      </w:r>
      <w:r>
        <w:rPr>
          <w:b/>
          <w:color w:val="000009"/>
          <w:sz w:val="24"/>
        </w:rPr>
        <w:t>Критерииоцениванияпредметныхрезультатовпоматематике Критерии оценки устных ответов по математике</w:t>
      </w:r>
    </w:p>
    <w:p w14:paraId="7C90902B" w14:textId="77777777" w:rsidR="00FE56A0" w:rsidRDefault="00631B9D">
      <w:pPr>
        <w:pStyle w:val="a3"/>
        <w:ind w:left="850"/>
      </w:pPr>
      <w:proofErr w:type="gramStart"/>
      <w:r>
        <w:rPr>
          <w:color w:val="000009"/>
        </w:rPr>
        <w:t>Отметка</w:t>
      </w:r>
      <w:r>
        <w:rPr>
          <w:color w:val="000009"/>
          <w:spacing w:val="-4"/>
        </w:rPr>
        <w:t>«</w:t>
      </w:r>
      <w:proofErr w:type="gramEnd"/>
      <w:r>
        <w:rPr>
          <w:color w:val="000009"/>
          <w:spacing w:val="-4"/>
        </w:rPr>
        <w:t>5»:</w:t>
      </w:r>
    </w:p>
    <w:p w14:paraId="50F7ABA5" w14:textId="77777777" w:rsidR="00FE56A0" w:rsidRDefault="00631B9D">
      <w:pPr>
        <w:pStyle w:val="a5"/>
        <w:numPr>
          <w:ilvl w:val="0"/>
          <w:numId w:val="24"/>
        </w:numPr>
        <w:tabs>
          <w:tab w:val="left" w:pos="1049"/>
        </w:tabs>
        <w:ind w:right="705" w:firstLine="283"/>
        <w:jc w:val="both"/>
        <w:rPr>
          <w:sz w:val="24"/>
        </w:rPr>
      </w:pPr>
      <w:r>
        <w:rPr>
          <w:color w:val="000009"/>
          <w:sz w:val="24"/>
        </w:rPr>
        <w:t>дает правильные, осознанные ответы на все поставленные вопросы, может подтвердить правильность ответа предметно-практическими действиями, знает и умеет применять правила, умеет самостоятельно оперировать изученными математическими представлениями;</w:t>
      </w:r>
    </w:p>
    <w:p w14:paraId="4880B3AE" w14:textId="77777777" w:rsidR="00FE56A0" w:rsidRDefault="00631B9D">
      <w:pPr>
        <w:pStyle w:val="a5"/>
        <w:numPr>
          <w:ilvl w:val="0"/>
          <w:numId w:val="24"/>
        </w:numPr>
        <w:tabs>
          <w:tab w:val="left" w:pos="1059"/>
        </w:tabs>
        <w:ind w:right="705" w:firstLine="283"/>
        <w:jc w:val="both"/>
        <w:rPr>
          <w:sz w:val="24"/>
        </w:rPr>
      </w:pPr>
      <w:r>
        <w:rPr>
          <w:color w:val="000009"/>
          <w:sz w:val="24"/>
        </w:rPr>
        <w:t>умеет самостоятельно или с минимальной помощью учителя правильно решать задачу, объяснить ход решения;</w:t>
      </w:r>
    </w:p>
    <w:p w14:paraId="0C79F2C8" w14:textId="77777777" w:rsidR="00FE56A0" w:rsidRDefault="00631B9D">
      <w:pPr>
        <w:pStyle w:val="a5"/>
        <w:numPr>
          <w:ilvl w:val="0"/>
          <w:numId w:val="24"/>
        </w:numPr>
        <w:tabs>
          <w:tab w:val="left" w:pos="988"/>
        </w:tabs>
        <w:ind w:left="988" w:hanging="138"/>
        <w:jc w:val="both"/>
        <w:rPr>
          <w:sz w:val="24"/>
        </w:rPr>
      </w:pPr>
      <w:r>
        <w:rPr>
          <w:color w:val="000009"/>
          <w:sz w:val="24"/>
        </w:rPr>
        <w:t>умеетпроизводитьиобъяснятьустныеиписьменные</w:t>
      </w:r>
      <w:r>
        <w:rPr>
          <w:color w:val="000009"/>
          <w:spacing w:val="-2"/>
          <w:sz w:val="24"/>
        </w:rPr>
        <w:t>вычисления;</w:t>
      </w:r>
    </w:p>
    <w:p w14:paraId="3D638A98" w14:textId="77777777" w:rsidR="00FE56A0" w:rsidRDefault="00FE56A0">
      <w:pPr>
        <w:pStyle w:val="a5"/>
        <w:jc w:val="both"/>
        <w:rPr>
          <w:sz w:val="24"/>
        </w:rPr>
        <w:sectPr w:rsidR="00FE56A0">
          <w:pgSz w:w="11910" w:h="16840"/>
          <w:pgMar w:top="760" w:right="0" w:bottom="1240" w:left="566" w:header="0" w:footer="1023" w:gutter="0"/>
          <w:cols w:space="720"/>
        </w:sectPr>
      </w:pPr>
    </w:p>
    <w:p w14:paraId="2EC8BBF1" w14:textId="77777777" w:rsidR="00FE56A0" w:rsidRDefault="00631B9D">
      <w:pPr>
        <w:pStyle w:val="a5"/>
        <w:numPr>
          <w:ilvl w:val="0"/>
          <w:numId w:val="24"/>
        </w:numPr>
        <w:tabs>
          <w:tab w:val="left" w:pos="1035"/>
        </w:tabs>
        <w:spacing w:before="72"/>
        <w:ind w:right="704" w:firstLine="283"/>
        <w:jc w:val="both"/>
        <w:rPr>
          <w:sz w:val="24"/>
        </w:rPr>
      </w:pPr>
      <w:r>
        <w:rPr>
          <w:color w:val="000009"/>
          <w:sz w:val="24"/>
        </w:rPr>
        <w:lastRenderedPageBreak/>
        <w:t>правильно узнает и называет геометрические фигуры, их элементы, положение фигур по отношению друг к другу на плоскости и в пространстве;</w:t>
      </w:r>
    </w:p>
    <w:p w14:paraId="65DED468" w14:textId="77777777" w:rsidR="00FE56A0" w:rsidRDefault="00631B9D">
      <w:pPr>
        <w:pStyle w:val="a5"/>
        <w:numPr>
          <w:ilvl w:val="0"/>
          <w:numId w:val="24"/>
        </w:numPr>
        <w:tabs>
          <w:tab w:val="left" w:pos="1056"/>
        </w:tabs>
        <w:ind w:right="706" w:firstLine="283"/>
        <w:jc w:val="both"/>
        <w:rPr>
          <w:sz w:val="24"/>
        </w:rPr>
      </w:pPr>
      <w:r>
        <w:rPr>
          <w:color w:val="000009"/>
          <w:sz w:val="24"/>
        </w:rPr>
        <w:t>правильно выполняет работы по измерению и черчению с помощью измерительного и чертежного инструмента, умеет объяснить последовательность работы.</w:t>
      </w:r>
    </w:p>
    <w:p w14:paraId="30877B0A" w14:textId="77777777" w:rsidR="00FE56A0" w:rsidRDefault="00631B9D">
      <w:pPr>
        <w:pStyle w:val="a3"/>
        <w:spacing w:before="1"/>
        <w:ind w:right="709" w:firstLine="283"/>
        <w:jc w:val="both"/>
      </w:pPr>
      <w:r>
        <w:rPr>
          <w:b/>
          <w:color w:val="000009"/>
        </w:rPr>
        <w:t xml:space="preserve">Отметка «4» </w:t>
      </w:r>
      <w:r>
        <w:rPr>
          <w:color w:val="000009"/>
        </w:rPr>
        <w:t>ставится ученику, если его ответ в основном соответствует требованиям, установленным для оцениваемой работы на «5», но:</w:t>
      </w:r>
    </w:p>
    <w:p w14:paraId="5887FFA1" w14:textId="77777777" w:rsidR="00FE56A0" w:rsidRDefault="00631B9D">
      <w:pPr>
        <w:pStyle w:val="a5"/>
        <w:numPr>
          <w:ilvl w:val="0"/>
          <w:numId w:val="24"/>
        </w:numPr>
        <w:tabs>
          <w:tab w:val="left" w:pos="1001"/>
        </w:tabs>
        <w:ind w:right="708" w:firstLine="283"/>
        <w:jc w:val="both"/>
        <w:rPr>
          <w:sz w:val="24"/>
        </w:rPr>
      </w:pPr>
      <w:r>
        <w:rPr>
          <w:color w:val="000009"/>
          <w:sz w:val="24"/>
        </w:rPr>
        <w:t>при ответе ученик допускает отдельные неточности, оговорки, нуждается в дополнительных вопросах, помогающих ему уточнить ответ;</w:t>
      </w:r>
    </w:p>
    <w:p w14:paraId="7466AAE3" w14:textId="77777777" w:rsidR="00FE56A0" w:rsidRDefault="00631B9D">
      <w:pPr>
        <w:pStyle w:val="a5"/>
        <w:numPr>
          <w:ilvl w:val="0"/>
          <w:numId w:val="24"/>
        </w:numPr>
        <w:tabs>
          <w:tab w:val="left" w:pos="1071"/>
        </w:tabs>
        <w:ind w:right="706" w:firstLine="283"/>
        <w:jc w:val="both"/>
        <w:rPr>
          <w:sz w:val="24"/>
        </w:rPr>
      </w:pPr>
      <w:r>
        <w:rPr>
          <w:color w:val="000009"/>
          <w:sz w:val="24"/>
        </w:rPr>
        <w:t>при вычислениях, в отдельных случаях, нуждается в дополнительных промежуточных записях, названии промежуточных результатов вслух, опоре на образы реальных предметов;</w:t>
      </w:r>
    </w:p>
    <w:p w14:paraId="21B6B9C8" w14:textId="77777777" w:rsidR="00FE56A0" w:rsidRDefault="00631B9D">
      <w:pPr>
        <w:pStyle w:val="a5"/>
        <w:numPr>
          <w:ilvl w:val="0"/>
          <w:numId w:val="24"/>
        </w:numPr>
        <w:tabs>
          <w:tab w:val="left" w:pos="1030"/>
        </w:tabs>
        <w:ind w:right="705" w:firstLine="283"/>
        <w:jc w:val="both"/>
        <w:rPr>
          <w:sz w:val="24"/>
        </w:rPr>
      </w:pPr>
      <w:r>
        <w:rPr>
          <w:color w:val="000009"/>
          <w:sz w:val="24"/>
        </w:rPr>
        <w:t>при решении задач нуждается в дополнительных вопросах учителя, помогающих анализу предложенной задачи, уточнению вопросов задачи, объяснению выбора действий;</w:t>
      </w:r>
    </w:p>
    <w:p w14:paraId="7A01F61C" w14:textId="77777777" w:rsidR="00FE56A0" w:rsidRDefault="00631B9D">
      <w:pPr>
        <w:pStyle w:val="a5"/>
        <w:numPr>
          <w:ilvl w:val="0"/>
          <w:numId w:val="24"/>
        </w:numPr>
        <w:tabs>
          <w:tab w:val="left" w:pos="1076"/>
        </w:tabs>
        <w:ind w:right="707" w:firstLine="283"/>
        <w:jc w:val="both"/>
        <w:rPr>
          <w:sz w:val="24"/>
        </w:rPr>
      </w:pPr>
      <w:r>
        <w:rPr>
          <w:color w:val="000009"/>
          <w:sz w:val="24"/>
        </w:rPr>
        <w:t>с незначительной помощью правильно узнает и называет геометрические фигуры, их элементы, положение фигур на плоскости, в пространстве, по отношению друг к другу;</w:t>
      </w:r>
    </w:p>
    <w:p w14:paraId="384B82D0" w14:textId="77777777" w:rsidR="00FE56A0" w:rsidRDefault="00631B9D">
      <w:pPr>
        <w:pStyle w:val="a5"/>
        <w:numPr>
          <w:ilvl w:val="0"/>
          <w:numId w:val="24"/>
        </w:numPr>
        <w:tabs>
          <w:tab w:val="left" w:pos="987"/>
        </w:tabs>
        <w:ind w:left="987" w:hanging="138"/>
        <w:jc w:val="both"/>
        <w:rPr>
          <w:sz w:val="24"/>
        </w:rPr>
      </w:pPr>
      <w:r>
        <w:rPr>
          <w:color w:val="000009"/>
          <w:sz w:val="24"/>
        </w:rPr>
        <w:t>выполняетработыпоизмерениюичерчениюснедостаточной</w:t>
      </w:r>
      <w:r>
        <w:rPr>
          <w:color w:val="000009"/>
          <w:spacing w:val="-2"/>
          <w:sz w:val="24"/>
        </w:rPr>
        <w:t>точностью.</w:t>
      </w:r>
    </w:p>
    <w:p w14:paraId="43E63C1B" w14:textId="77777777" w:rsidR="00FE56A0" w:rsidRDefault="00631B9D">
      <w:pPr>
        <w:pStyle w:val="a3"/>
        <w:ind w:right="706" w:firstLine="283"/>
        <w:jc w:val="both"/>
      </w:pPr>
      <w:r>
        <w:rPr>
          <w:color w:val="000009"/>
        </w:rPr>
        <w:t>Все недочеты в работе ученик легко исправляет при незначительной помощи учителя, сосредотачивающего внимание ученика на существенных особенностях задания, приемах его выполнения, способах объяснения. Если ученик в ходе ответа замечает и самостоятельно исправляет допущенные ошибки, то ему может быть поставлена отметка «5».</w:t>
      </w:r>
    </w:p>
    <w:p w14:paraId="729CA9C7" w14:textId="77777777" w:rsidR="00FE56A0" w:rsidRDefault="00631B9D">
      <w:pPr>
        <w:pStyle w:val="4"/>
        <w:ind w:left="849"/>
        <w:rPr>
          <w:b w:val="0"/>
        </w:rPr>
      </w:pPr>
      <w:proofErr w:type="gramStart"/>
      <w:r>
        <w:rPr>
          <w:color w:val="000009"/>
        </w:rPr>
        <w:t>Отметка</w:t>
      </w:r>
      <w:r>
        <w:rPr>
          <w:color w:val="000009"/>
          <w:spacing w:val="-4"/>
        </w:rPr>
        <w:t>«</w:t>
      </w:r>
      <w:proofErr w:type="gramEnd"/>
      <w:r>
        <w:rPr>
          <w:color w:val="000009"/>
          <w:spacing w:val="-4"/>
        </w:rPr>
        <w:t>3»</w:t>
      </w:r>
      <w:r>
        <w:rPr>
          <w:b w:val="0"/>
          <w:color w:val="000009"/>
          <w:spacing w:val="-4"/>
        </w:rPr>
        <w:t>:</w:t>
      </w:r>
    </w:p>
    <w:p w14:paraId="7F2A2C8D" w14:textId="77777777" w:rsidR="00FE56A0" w:rsidRDefault="00631B9D">
      <w:pPr>
        <w:pStyle w:val="a5"/>
        <w:numPr>
          <w:ilvl w:val="0"/>
          <w:numId w:val="24"/>
        </w:numPr>
        <w:tabs>
          <w:tab w:val="left" w:pos="1056"/>
        </w:tabs>
        <w:ind w:right="705" w:firstLine="283"/>
        <w:jc w:val="both"/>
        <w:rPr>
          <w:sz w:val="24"/>
        </w:rPr>
      </w:pPr>
      <w:r>
        <w:rPr>
          <w:color w:val="000009"/>
          <w:sz w:val="24"/>
        </w:rPr>
        <w:t>при незначительной помощи учителя или учащихся класса дает правильные ответы на поставленные вопросы, формулирует правила, может их применять;</w:t>
      </w:r>
    </w:p>
    <w:p w14:paraId="0FFC27C5" w14:textId="77777777" w:rsidR="00FE56A0" w:rsidRDefault="00631B9D">
      <w:pPr>
        <w:pStyle w:val="a5"/>
        <w:numPr>
          <w:ilvl w:val="0"/>
          <w:numId w:val="24"/>
        </w:numPr>
        <w:tabs>
          <w:tab w:val="left" w:pos="1001"/>
        </w:tabs>
        <w:ind w:right="707" w:firstLine="283"/>
        <w:jc w:val="both"/>
        <w:rPr>
          <w:sz w:val="24"/>
        </w:rPr>
      </w:pPr>
      <w:r>
        <w:rPr>
          <w:color w:val="000009"/>
          <w:sz w:val="24"/>
        </w:rPr>
        <w:t>производит вычисления с опорой на различные виды счетного материала, но с соблюдением алгоритмов действий;</w:t>
      </w:r>
    </w:p>
    <w:p w14:paraId="578E5E7F" w14:textId="77777777" w:rsidR="00FE56A0" w:rsidRDefault="00631B9D">
      <w:pPr>
        <w:pStyle w:val="a5"/>
        <w:numPr>
          <w:ilvl w:val="0"/>
          <w:numId w:val="24"/>
        </w:numPr>
        <w:tabs>
          <w:tab w:val="left" w:pos="987"/>
        </w:tabs>
        <w:ind w:left="987" w:hanging="138"/>
        <w:jc w:val="both"/>
        <w:rPr>
          <w:sz w:val="24"/>
        </w:rPr>
      </w:pPr>
      <w:r>
        <w:rPr>
          <w:color w:val="000009"/>
          <w:sz w:val="24"/>
        </w:rPr>
        <w:t>понимаетизаписываетпослеобсуждениярешениезадачиподруководством</w:t>
      </w:r>
      <w:r>
        <w:rPr>
          <w:color w:val="000009"/>
          <w:spacing w:val="-2"/>
          <w:sz w:val="24"/>
        </w:rPr>
        <w:t>учителя;</w:t>
      </w:r>
    </w:p>
    <w:p w14:paraId="0BCC153E" w14:textId="77777777" w:rsidR="00FE56A0" w:rsidRDefault="00631B9D">
      <w:pPr>
        <w:pStyle w:val="a5"/>
        <w:numPr>
          <w:ilvl w:val="0"/>
          <w:numId w:val="24"/>
        </w:numPr>
        <w:tabs>
          <w:tab w:val="left" w:pos="1001"/>
        </w:tabs>
        <w:ind w:right="704" w:firstLine="283"/>
        <w:jc w:val="both"/>
        <w:rPr>
          <w:sz w:val="24"/>
        </w:rPr>
      </w:pPr>
      <w:r>
        <w:rPr>
          <w:color w:val="000009"/>
          <w:sz w:val="24"/>
        </w:rPr>
        <w:t>узнает и называет геометрические фигуры, их элементы, положение фигур на плоскости и в пространстве со значительной помощью учителя или учащихся, или с использованием записей и чертежей в тетрадях, в учебниках, на таблицах, с помощью вопросов учителя;</w:t>
      </w:r>
    </w:p>
    <w:p w14:paraId="2F579C9A" w14:textId="77777777" w:rsidR="00FE56A0" w:rsidRDefault="00631B9D">
      <w:pPr>
        <w:pStyle w:val="a5"/>
        <w:numPr>
          <w:ilvl w:val="0"/>
          <w:numId w:val="24"/>
        </w:numPr>
        <w:tabs>
          <w:tab w:val="left" w:pos="1145"/>
        </w:tabs>
        <w:ind w:right="704" w:firstLine="283"/>
        <w:jc w:val="both"/>
        <w:rPr>
          <w:sz w:val="24"/>
        </w:rPr>
      </w:pPr>
      <w:r>
        <w:rPr>
          <w:color w:val="000009"/>
          <w:sz w:val="24"/>
        </w:rPr>
        <w:t>правильно выполняет измерение и черчение после предварительного обсуждения последовательности работы, демонстрации приемов выполнения.</w:t>
      </w:r>
    </w:p>
    <w:p w14:paraId="4F1F98CF" w14:textId="77777777" w:rsidR="00FE56A0" w:rsidRDefault="00631B9D">
      <w:pPr>
        <w:pStyle w:val="a3"/>
        <w:ind w:right="705" w:firstLine="283"/>
        <w:jc w:val="both"/>
      </w:pPr>
      <w:r>
        <w:rPr>
          <w:b/>
          <w:color w:val="000009"/>
        </w:rPr>
        <w:t xml:space="preserve">Отметка «2» </w:t>
      </w:r>
      <w:r>
        <w:rPr>
          <w:color w:val="000009"/>
        </w:rPr>
        <w:t>ставится ученику, если он обнаруживает незнание большей части программного материала, не может воспользоваться помощью учителя, других учащихся.</w:t>
      </w:r>
    </w:p>
    <w:p w14:paraId="0A362760" w14:textId="77777777" w:rsidR="00FE56A0" w:rsidRDefault="00631B9D">
      <w:pPr>
        <w:pStyle w:val="4"/>
        <w:spacing w:before="274"/>
        <w:ind w:left="850"/>
      </w:pPr>
      <w:r>
        <w:rPr>
          <w:color w:val="000009"/>
        </w:rPr>
        <w:t>Критерииоцениванияписьменныхработпо</w:t>
      </w:r>
      <w:r>
        <w:rPr>
          <w:color w:val="000009"/>
          <w:spacing w:val="-2"/>
        </w:rPr>
        <w:t>математике</w:t>
      </w:r>
    </w:p>
    <w:p w14:paraId="5A91501C" w14:textId="77777777" w:rsidR="00FE56A0" w:rsidRDefault="00FE56A0">
      <w:pPr>
        <w:pStyle w:val="a3"/>
        <w:ind w:left="0"/>
        <w:rPr>
          <w:b/>
        </w:rPr>
      </w:pPr>
    </w:p>
    <w:p w14:paraId="13BB31E5" w14:textId="77777777" w:rsidR="00FE56A0" w:rsidRDefault="00631B9D">
      <w:pPr>
        <w:pStyle w:val="5"/>
        <w:ind w:left="850"/>
        <w:jc w:val="left"/>
        <w:rPr>
          <w:b w:val="0"/>
        </w:rPr>
      </w:pPr>
      <w:proofErr w:type="gramStart"/>
      <w:r>
        <w:rPr>
          <w:color w:val="000009"/>
        </w:rPr>
        <w:t>Работа,состоящаяиз</w:t>
      </w:r>
      <w:r>
        <w:rPr>
          <w:color w:val="000009"/>
          <w:spacing w:val="-2"/>
        </w:rPr>
        <w:t>выражений</w:t>
      </w:r>
      <w:proofErr w:type="gramEnd"/>
      <w:r>
        <w:rPr>
          <w:b w:val="0"/>
          <w:color w:val="000009"/>
          <w:spacing w:val="-2"/>
        </w:rPr>
        <w:t>:</w:t>
      </w:r>
    </w:p>
    <w:p w14:paraId="0F75CB00" w14:textId="77777777" w:rsidR="00FE56A0" w:rsidRDefault="00631B9D">
      <w:pPr>
        <w:ind w:left="850"/>
        <w:rPr>
          <w:sz w:val="24"/>
        </w:rPr>
      </w:pPr>
      <w:r>
        <w:rPr>
          <w:b/>
          <w:color w:val="000009"/>
        </w:rPr>
        <w:t>Оценка"5"</w:t>
      </w:r>
      <w:r>
        <w:rPr>
          <w:color w:val="000009"/>
          <w:sz w:val="24"/>
        </w:rPr>
        <w:t>-без</w:t>
      </w:r>
      <w:r>
        <w:rPr>
          <w:color w:val="000009"/>
          <w:spacing w:val="-2"/>
          <w:sz w:val="24"/>
        </w:rPr>
        <w:t xml:space="preserve"> ошибок.</w:t>
      </w:r>
    </w:p>
    <w:p w14:paraId="34F98A4E" w14:textId="77777777" w:rsidR="00FE56A0" w:rsidRDefault="00631B9D">
      <w:pPr>
        <w:ind w:left="850"/>
        <w:rPr>
          <w:sz w:val="24"/>
        </w:rPr>
      </w:pPr>
      <w:r>
        <w:rPr>
          <w:b/>
          <w:color w:val="000009"/>
        </w:rPr>
        <w:t>Оценка"4"</w:t>
      </w:r>
      <w:r>
        <w:rPr>
          <w:color w:val="000009"/>
          <w:sz w:val="24"/>
        </w:rPr>
        <w:t>-1грубаяи1-2негрубые</w:t>
      </w:r>
      <w:r>
        <w:rPr>
          <w:color w:val="000009"/>
          <w:spacing w:val="-2"/>
          <w:sz w:val="24"/>
        </w:rPr>
        <w:t>ошибки.</w:t>
      </w:r>
    </w:p>
    <w:p w14:paraId="643B9ADD" w14:textId="77777777" w:rsidR="00FE56A0" w:rsidRDefault="00631B9D">
      <w:pPr>
        <w:pStyle w:val="a3"/>
        <w:ind w:left="850"/>
      </w:pPr>
      <w:r>
        <w:rPr>
          <w:b/>
          <w:color w:val="000009"/>
          <w:sz w:val="22"/>
        </w:rPr>
        <w:t>Оценка"3"</w:t>
      </w:r>
      <w:r>
        <w:rPr>
          <w:color w:val="000009"/>
        </w:rPr>
        <w:t>-2-3грубыеи1-2негрубыеошибкиили3иболеенегрубых</w:t>
      </w:r>
      <w:r>
        <w:rPr>
          <w:color w:val="000009"/>
          <w:spacing w:val="-2"/>
        </w:rPr>
        <w:t>ошибки.</w:t>
      </w:r>
    </w:p>
    <w:p w14:paraId="5DB109E4" w14:textId="77777777" w:rsidR="00FE56A0" w:rsidRDefault="00631B9D">
      <w:pPr>
        <w:ind w:left="850"/>
        <w:rPr>
          <w:sz w:val="24"/>
        </w:rPr>
      </w:pPr>
      <w:r>
        <w:rPr>
          <w:b/>
          <w:color w:val="000009"/>
        </w:rPr>
        <w:t>Оценка"2"</w:t>
      </w:r>
      <w:r>
        <w:rPr>
          <w:color w:val="000009"/>
          <w:sz w:val="24"/>
        </w:rPr>
        <w:t>-4иболеегрубых</w:t>
      </w:r>
      <w:r>
        <w:rPr>
          <w:color w:val="000009"/>
          <w:spacing w:val="-2"/>
          <w:sz w:val="24"/>
        </w:rPr>
        <w:t>ошибки.</w:t>
      </w:r>
    </w:p>
    <w:p w14:paraId="6BD56876" w14:textId="77777777" w:rsidR="00FE56A0" w:rsidRDefault="00FE56A0">
      <w:pPr>
        <w:pStyle w:val="a3"/>
        <w:ind w:left="0"/>
      </w:pPr>
    </w:p>
    <w:p w14:paraId="751561A3" w14:textId="77777777" w:rsidR="00FE56A0" w:rsidRDefault="00631B9D">
      <w:pPr>
        <w:pStyle w:val="5"/>
        <w:ind w:left="850"/>
        <w:jc w:val="left"/>
      </w:pPr>
      <w:proofErr w:type="gramStart"/>
      <w:r>
        <w:rPr>
          <w:color w:val="000009"/>
        </w:rPr>
        <w:t>Работа,состоящаяиз</w:t>
      </w:r>
      <w:r>
        <w:rPr>
          <w:color w:val="000009"/>
          <w:spacing w:val="-2"/>
        </w:rPr>
        <w:t>задач</w:t>
      </w:r>
      <w:proofErr w:type="gramEnd"/>
      <w:r>
        <w:rPr>
          <w:color w:val="000009"/>
          <w:spacing w:val="-2"/>
        </w:rPr>
        <w:t>:</w:t>
      </w:r>
    </w:p>
    <w:p w14:paraId="504FA446" w14:textId="77777777" w:rsidR="00FE56A0" w:rsidRDefault="00631B9D">
      <w:pPr>
        <w:ind w:left="850"/>
        <w:rPr>
          <w:sz w:val="24"/>
        </w:rPr>
      </w:pPr>
      <w:r>
        <w:rPr>
          <w:b/>
          <w:color w:val="000009"/>
        </w:rPr>
        <w:t>Оценка"5"</w:t>
      </w:r>
      <w:r>
        <w:rPr>
          <w:color w:val="000009"/>
          <w:sz w:val="24"/>
        </w:rPr>
        <w:t>-без</w:t>
      </w:r>
      <w:r>
        <w:rPr>
          <w:color w:val="000009"/>
          <w:spacing w:val="-2"/>
          <w:sz w:val="24"/>
        </w:rPr>
        <w:t xml:space="preserve"> ошибок.</w:t>
      </w:r>
    </w:p>
    <w:p w14:paraId="1A5DE73A" w14:textId="77777777" w:rsidR="00FE56A0" w:rsidRDefault="00631B9D">
      <w:pPr>
        <w:ind w:left="850"/>
        <w:rPr>
          <w:sz w:val="24"/>
        </w:rPr>
      </w:pPr>
      <w:r>
        <w:rPr>
          <w:b/>
          <w:color w:val="000009"/>
        </w:rPr>
        <w:t>Оценка"4"</w:t>
      </w:r>
      <w:r>
        <w:rPr>
          <w:color w:val="000009"/>
          <w:sz w:val="24"/>
        </w:rPr>
        <w:t>-1-2негрубых</w:t>
      </w:r>
      <w:r>
        <w:rPr>
          <w:color w:val="000009"/>
          <w:spacing w:val="-2"/>
          <w:sz w:val="24"/>
        </w:rPr>
        <w:t>ошибки.</w:t>
      </w:r>
    </w:p>
    <w:p w14:paraId="1F7C4EB9" w14:textId="77777777" w:rsidR="00FE56A0" w:rsidRDefault="00631B9D">
      <w:pPr>
        <w:ind w:left="850"/>
        <w:rPr>
          <w:sz w:val="24"/>
        </w:rPr>
      </w:pPr>
      <w:r>
        <w:rPr>
          <w:b/>
          <w:color w:val="000009"/>
        </w:rPr>
        <w:t>Оценка"3"</w:t>
      </w:r>
      <w:r>
        <w:rPr>
          <w:color w:val="000009"/>
          <w:sz w:val="24"/>
        </w:rPr>
        <w:t>-1грубаяи3-4негрубые</w:t>
      </w:r>
      <w:r>
        <w:rPr>
          <w:color w:val="000009"/>
          <w:spacing w:val="-2"/>
          <w:sz w:val="24"/>
        </w:rPr>
        <w:t>ошибки.</w:t>
      </w:r>
    </w:p>
    <w:p w14:paraId="7EE4E0F3" w14:textId="77777777" w:rsidR="00FE56A0" w:rsidRDefault="00631B9D">
      <w:pPr>
        <w:ind w:left="850"/>
        <w:rPr>
          <w:sz w:val="24"/>
        </w:rPr>
      </w:pPr>
      <w:r>
        <w:rPr>
          <w:b/>
          <w:color w:val="000009"/>
        </w:rPr>
        <w:t>Оценка"2"</w:t>
      </w:r>
      <w:r>
        <w:rPr>
          <w:color w:val="000009"/>
          <w:sz w:val="24"/>
        </w:rPr>
        <w:t>-2иболеегрубых</w:t>
      </w:r>
      <w:r>
        <w:rPr>
          <w:color w:val="000009"/>
          <w:spacing w:val="-2"/>
          <w:sz w:val="24"/>
        </w:rPr>
        <w:t>ошибки.</w:t>
      </w:r>
    </w:p>
    <w:p w14:paraId="2D96D100" w14:textId="77777777" w:rsidR="00FE56A0" w:rsidRDefault="00FE56A0">
      <w:pPr>
        <w:pStyle w:val="a3"/>
        <w:ind w:left="0"/>
      </w:pPr>
    </w:p>
    <w:p w14:paraId="0DDCB742" w14:textId="77777777" w:rsidR="00FE56A0" w:rsidRDefault="00631B9D">
      <w:pPr>
        <w:pStyle w:val="5"/>
        <w:ind w:left="850"/>
        <w:jc w:val="left"/>
      </w:pPr>
      <w:r>
        <w:rPr>
          <w:color w:val="000009"/>
          <w:spacing w:val="-2"/>
        </w:rPr>
        <w:t>Комбинированнаяработа:</w:t>
      </w:r>
    </w:p>
    <w:p w14:paraId="676F12AD" w14:textId="77777777" w:rsidR="00FE56A0" w:rsidRDefault="00631B9D">
      <w:pPr>
        <w:ind w:left="850"/>
        <w:rPr>
          <w:sz w:val="24"/>
        </w:rPr>
      </w:pPr>
      <w:r>
        <w:rPr>
          <w:b/>
          <w:color w:val="000009"/>
        </w:rPr>
        <w:t>Оценка"5"</w:t>
      </w:r>
      <w:r>
        <w:rPr>
          <w:color w:val="000009"/>
          <w:sz w:val="24"/>
        </w:rPr>
        <w:t>-без</w:t>
      </w:r>
      <w:r>
        <w:rPr>
          <w:color w:val="000009"/>
          <w:spacing w:val="-2"/>
          <w:sz w:val="24"/>
        </w:rPr>
        <w:t xml:space="preserve"> ошибок</w:t>
      </w:r>
    </w:p>
    <w:p w14:paraId="2B2C5D6D" w14:textId="77777777" w:rsidR="00FE56A0" w:rsidRDefault="00631B9D">
      <w:pPr>
        <w:pStyle w:val="a3"/>
        <w:ind w:right="703" w:firstLine="283"/>
      </w:pPr>
      <w:r>
        <w:rPr>
          <w:b/>
          <w:color w:val="000009"/>
          <w:sz w:val="22"/>
        </w:rPr>
        <w:t>Оценка"4"</w:t>
      </w:r>
      <w:r>
        <w:rPr>
          <w:color w:val="000009"/>
        </w:rPr>
        <w:t>-1грубаяи1-2</w:t>
      </w:r>
      <w:proofErr w:type="gramStart"/>
      <w:r>
        <w:rPr>
          <w:color w:val="000009"/>
        </w:rPr>
        <w:t>негрубыеошибки,приэтомгрубыхошибокнедолжнобытьв</w:t>
      </w:r>
      <w:proofErr w:type="gramEnd"/>
      <w:r>
        <w:rPr>
          <w:color w:val="000009"/>
        </w:rPr>
        <w:t xml:space="preserve"> </w:t>
      </w:r>
      <w:r>
        <w:rPr>
          <w:color w:val="000009"/>
          <w:spacing w:val="-2"/>
        </w:rPr>
        <w:t>задаче.</w:t>
      </w:r>
    </w:p>
    <w:p w14:paraId="6008EB9F" w14:textId="77777777" w:rsidR="00FE56A0" w:rsidRDefault="00631B9D">
      <w:pPr>
        <w:pStyle w:val="a3"/>
        <w:ind w:right="703" w:firstLine="283"/>
      </w:pPr>
      <w:r>
        <w:rPr>
          <w:b/>
          <w:color w:val="000009"/>
          <w:sz w:val="22"/>
        </w:rPr>
        <w:t>Оценка"3"</w:t>
      </w:r>
      <w:r>
        <w:rPr>
          <w:color w:val="000009"/>
        </w:rPr>
        <w:t xml:space="preserve">- 2-3 грубые и 3-4 негрубые ошибки, допущена ошибка в ходе выбора </w:t>
      </w:r>
      <w:proofErr w:type="gramStart"/>
      <w:r>
        <w:rPr>
          <w:color w:val="000009"/>
        </w:rPr>
        <w:t>действия,или</w:t>
      </w:r>
      <w:proofErr w:type="gramEnd"/>
      <w:r>
        <w:rPr>
          <w:color w:val="000009"/>
        </w:rPr>
        <w:t xml:space="preserve"> вычислительная в задаче, вычислительные ошибки в решении примеров</w:t>
      </w:r>
    </w:p>
    <w:p w14:paraId="51442879" w14:textId="77777777" w:rsidR="00FE56A0" w:rsidRDefault="00FE56A0">
      <w:pPr>
        <w:pStyle w:val="a3"/>
        <w:sectPr w:rsidR="00FE56A0">
          <w:pgSz w:w="11910" w:h="16840"/>
          <w:pgMar w:top="760" w:right="0" w:bottom="1240" w:left="566" w:header="0" w:footer="1023" w:gutter="0"/>
          <w:cols w:space="720"/>
        </w:sectPr>
      </w:pPr>
    </w:p>
    <w:p w14:paraId="3ED19182" w14:textId="77777777" w:rsidR="00FE56A0" w:rsidRDefault="00631B9D">
      <w:pPr>
        <w:spacing w:before="72"/>
        <w:ind w:left="850" w:right="6590"/>
        <w:rPr>
          <w:sz w:val="24"/>
        </w:rPr>
      </w:pPr>
      <w:r>
        <w:rPr>
          <w:b/>
          <w:color w:val="000009"/>
        </w:rPr>
        <w:lastRenderedPageBreak/>
        <w:t>Оценка"2"</w:t>
      </w:r>
      <w:r>
        <w:rPr>
          <w:color w:val="000009"/>
          <w:sz w:val="24"/>
        </w:rPr>
        <w:t xml:space="preserve">-4грубыеошибки. </w:t>
      </w:r>
      <w:r>
        <w:rPr>
          <w:color w:val="000009"/>
          <w:sz w:val="24"/>
          <w:u w:val="single" w:color="000009"/>
        </w:rPr>
        <w:t>Грубые ошибки:</w:t>
      </w:r>
    </w:p>
    <w:p w14:paraId="08C8031E" w14:textId="77777777" w:rsidR="00FE56A0" w:rsidRDefault="00631B9D">
      <w:pPr>
        <w:pStyle w:val="a5"/>
        <w:numPr>
          <w:ilvl w:val="0"/>
          <w:numId w:val="25"/>
        </w:numPr>
        <w:tabs>
          <w:tab w:val="left" w:pos="1106"/>
        </w:tabs>
        <w:spacing w:line="293" w:lineRule="exact"/>
        <w:ind w:left="1106" w:hanging="256"/>
        <w:rPr>
          <w:sz w:val="24"/>
        </w:rPr>
      </w:pPr>
      <w:r>
        <w:rPr>
          <w:color w:val="000009"/>
          <w:sz w:val="24"/>
        </w:rPr>
        <w:t>Вычислительныеошибкиввыраженияхи</w:t>
      </w:r>
      <w:r>
        <w:rPr>
          <w:color w:val="000009"/>
          <w:spacing w:val="-2"/>
          <w:sz w:val="24"/>
        </w:rPr>
        <w:t>задачах.</w:t>
      </w:r>
    </w:p>
    <w:p w14:paraId="7C2C5609" w14:textId="77777777" w:rsidR="00FE56A0" w:rsidRDefault="00631B9D">
      <w:pPr>
        <w:pStyle w:val="a5"/>
        <w:numPr>
          <w:ilvl w:val="0"/>
          <w:numId w:val="25"/>
        </w:numPr>
        <w:tabs>
          <w:tab w:val="left" w:pos="1106"/>
        </w:tabs>
        <w:spacing w:line="293" w:lineRule="exact"/>
        <w:ind w:left="1106" w:hanging="256"/>
        <w:rPr>
          <w:sz w:val="24"/>
        </w:rPr>
      </w:pPr>
      <w:r>
        <w:rPr>
          <w:color w:val="000009"/>
          <w:sz w:val="24"/>
        </w:rPr>
        <w:t>Ошибкинанезнаниепорядкавыполненияарифметических</w:t>
      </w:r>
      <w:r>
        <w:rPr>
          <w:color w:val="000009"/>
          <w:spacing w:val="-2"/>
          <w:sz w:val="24"/>
        </w:rPr>
        <w:t>действий.</w:t>
      </w:r>
    </w:p>
    <w:p w14:paraId="4BED83B1" w14:textId="77777777" w:rsidR="00FE56A0" w:rsidRDefault="00631B9D">
      <w:pPr>
        <w:pStyle w:val="a5"/>
        <w:numPr>
          <w:ilvl w:val="0"/>
          <w:numId w:val="25"/>
        </w:numPr>
        <w:tabs>
          <w:tab w:val="left" w:pos="1105"/>
        </w:tabs>
        <w:ind w:right="702" w:firstLine="283"/>
        <w:rPr>
          <w:sz w:val="24"/>
        </w:rPr>
      </w:pPr>
      <w:r>
        <w:rPr>
          <w:color w:val="000009"/>
          <w:sz w:val="24"/>
        </w:rPr>
        <w:t xml:space="preserve">Неправильное решение задачи (пропуск действия, неправильный выбор действий, лишние </w:t>
      </w:r>
      <w:r>
        <w:rPr>
          <w:color w:val="000009"/>
          <w:spacing w:val="-2"/>
          <w:sz w:val="24"/>
        </w:rPr>
        <w:t>действия).</w:t>
      </w:r>
    </w:p>
    <w:p w14:paraId="71E1F0D8" w14:textId="77777777" w:rsidR="00FE56A0" w:rsidRDefault="00631B9D">
      <w:pPr>
        <w:pStyle w:val="a5"/>
        <w:numPr>
          <w:ilvl w:val="0"/>
          <w:numId w:val="25"/>
        </w:numPr>
        <w:tabs>
          <w:tab w:val="left" w:pos="1106"/>
        </w:tabs>
        <w:spacing w:line="292" w:lineRule="exact"/>
        <w:ind w:left="1106" w:hanging="256"/>
        <w:rPr>
          <w:sz w:val="24"/>
        </w:rPr>
      </w:pPr>
      <w:r>
        <w:rPr>
          <w:color w:val="000009"/>
          <w:sz w:val="24"/>
        </w:rPr>
        <w:t>Нерешеннаядоконцазадачаили</w:t>
      </w:r>
      <w:r>
        <w:rPr>
          <w:color w:val="000009"/>
          <w:spacing w:val="-2"/>
          <w:sz w:val="24"/>
        </w:rPr>
        <w:t>выражение.</w:t>
      </w:r>
    </w:p>
    <w:p w14:paraId="03E17C9E" w14:textId="77777777" w:rsidR="00FE56A0" w:rsidRDefault="00631B9D">
      <w:pPr>
        <w:pStyle w:val="a5"/>
        <w:numPr>
          <w:ilvl w:val="0"/>
          <w:numId w:val="25"/>
        </w:numPr>
        <w:tabs>
          <w:tab w:val="left" w:pos="1106"/>
        </w:tabs>
        <w:ind w:left="850" w:right="7679" w:firstLine="0"/>
        <w:rPr>
          <w:sz w:val="24"/>
        </w:rPr>
      </w:pPr>
      <w:r>
        <w:rPr>
          <w:color w:val="000009"/>
          <w:sz w:val="24"/>
        </w:rPr>
        <w:t xml:space="preserve">Невыполненноезадание. </w:t>
      </w:r>
      <w:r>
        <w:rPr>
          <w:color w:val="000009"/>
          <w:sz w:val="24"/>
          <w:u w:val="single" w:color="000009"/>
        </w:rPr>
        <w:t>Негрубые ошибки:</w:t>
      </w:r>
    </w:p>
    <w:p w14:paraId="7C766D78" w14:textId="77777777" w:rsidR="00FE56A0" w:rsidRDefault="00631B9D">
      <w:pPr>
        <w:pStyle w:val="a5"/>
        <w:numPr>
          <w:ilvl w:val="0"/>
          <w:numId w:val="25"/>
        </w:numPr>
        <w:tabs>
          <w:tab w:val="left" w:pos="1106"/>
        </w:tabs>
        <w:spacing w:line="293" w:lineRule="exact"/>
        <w:ind w:left="1106" w:hanging="256"/>
        <w:rPr>
          <w:sz w:val="24"/>
        </w:rPr>
      </w:pPr>
      <w:r>
        <w:rPr>
          <w:color w:val="000009"/>
          <w:sz w:val="24"/>
        </w:rPr>
        <w:t>Нерациональныйприем</w:t>
      </w:r>
      <w:r>
        <w:rPr>
          <w:color w:val="000009"/>
          <w:spacing w:val="-2"/>
          <w:sz w:val="24"/>
        </w:rPr>
        <w:t>вычислений.</w:t>
      </w:r>
    </w:p>
    <w:p w14:paraId="66529E03" w14:textId="77777777" w:rsidR="00FE56A0" w:rsidRDefault="00631B9D">
      <w:pPr>
        <w:pStyle w:val="a5"/>
        <w:numPr>
          <w:ilvl w:val="0"/>
          <w:numId w:val="25"/>
        </w:numPr>
        <w:tabs>
          <w:tab w:val="left" w:pos="1106"/>
        </w:tabs>
        <w:spacing w:line="293" w:lineRule="exact"/>
        <w:ind w:left="1106" w:hanging="256"/>
        <w:rPr>
          <w:sz w:val="24"/>
        </w:rPr>
      </w:pPr>
      <w:r>
        <w:rPr>
          <w:color w:val="000009"/>
          <w:sz w:val="24"/>
        </w:rPr>
        <w:t>Неправильнаяпостановкавопросакдействию прирешении</w:t>
      </w:r>
      <w:r>
        <w:rPr>
          <w:color w:val="000009"/>
          <w:spacing w:val="-2"/>
          <w:sz w:val="24"/>
        </w:rPr>
        <w:t>задачи.</w:t>
      </w:r>
    </w:p>
    <w:p w14:paraId="0A84B807" w14:textId="77777777" w:rsidR="00FE56A0" w:rsidRDefault="00631B9D">
      <w:pPr>
        <w:pStyle w:val="a5"/>
        <w:numPr>
          <w:ilvl w:val="0"/>
          <w:numId w:val="25"/>
        </w:numPr>
        <w:tabs>
          <w:tab w:val="left" w:pos="1106"/>
        </w:tabs>
        <w:spacing w:line="293" w:lineRule="exact"/>
        <w:ind w:left="1106" w:hanging="256"/>
        <w:rPr>
          <w:sz w:val="24"/>
        </w:rPr>
      </w:pPr>
      <w:r>
        <w:rPr>
          <w:color w:val="000009"/>
          <w:sz w:val="24"/>
        </w:rPr>
        <w:t>Неверносформулированныйответ</w:t>
      </w:r>
      <w:r>
        <w:rPr>
          <w:color w:val="000009"/>
          <w:spacing w:val="-2"/>
          <w:sz w:val="24"/>
        </w:rPr>
        <w:t>задачи.</w:t>
      </w:r>
    </w:p>
    <w:p w14:paraId="20949D57" w14:textId="77777777" w:rsidR="00FE56A0" w:rsidRDefault="00631B9D">
      <w:pPr>
        <w:pStyle w:val="a5"/>
        <w:numPr>
          <w:ilvl w:val="0"/>
          <w:numId w:val="25"/>
        </w:numPr>
        <w:tabs>
          <w:tab w:val="left" w:pos="1106"/>
        </w:tabs>
        <w:spacing w:line="293" w:lineRule="exact"/>
        <w:ind w:left="1106" w:hanging="256"/>
        <w:rPr>
          <w:sz w:val="24"/>
        </w:rPr>
      </w:pPr>
      <w:proofErr w:type="gramStart"/>
      <w:r>
        <w:rPr>
          <w:color w:val="000009"/>
          <w:sz w:val="24"/>
        </w:rPr>
        <w:t>Неправильноесписываниеданных(</w:t>
      </w:r>
      <w:proofErr w:type="gramEnd"/>
      <w:r>
        <w:rPr>
          <w:color w:val="000009"/>
          <w:sz w:val="24"/>
        </w:rPr>
        <w:t xml:space="preserve">чисел, </w:t>
      </w:r>
      <w:r>
        <w:rPr>
          <w:color w:val="000009"/>
          <w:spacing w:val="-2"/>
          <w:sz w:val="24"/>
        </w:rPr>
        <w:t>знаков).</w:t>
      </w:r>
    </w:p>
    <w:p w14:paraId="0064E04F" w14:textId="77777777" w:rsidR="00FE56A0" w:rsidRDefault="00631B9D">
      <w:pPr>
        <w:pStyle w:val="a5"/>
        <w:numPr>
          <w:ilvl w:val="0"/>
          <w:numId w:val="25"/>
        </w:numPr>
        <w:tabs>
          <w:tab w:val="left" w:pos="1106"/>
        </w:tabs>
        <w:spacing w:line="293" w:lineRule="exact"/>
        <w:ind w:left="1106" w:hanging="256"/>
        <w:rPr>
          <w:sz w:val="24"/>
        </w:rPr>
      </w:pPr>
      <w:r>
        <w:rPr>
          <w:color w:val="000009"/>
          <w:sz w:val="24"/>
        </w:rPr>
        <w:t>Недоведениедоконца</w:t>
      </w:r>
      <w:r>
        <w:rPr>
          <w:color w:val="000009"/>
          <w:spacing w:val="-2"/>
          <w:sz w:val="24"/>
        </w:rPr>
        <w:t>преобразований.</w:t>
      </w:r>
    </w:p>
    <w:p w14:paraId="38FDF80A" w14:textId="77777777" w:rsidR="00FE56A0" w:rsidRDefault="00631B9D">
      <w:pPr>
        <w:pStyle w:val="a3"/>
        <w:spacing w:before="276" w:line="276" w:lineRule="exact"/>
        <w:ind w:left="850"/>
        <w:jc w:val="both"/>
      </w:pPr>
      <w:r>
        <w:rPr>
          <w:color w:val="000009"/>
          <w:u w:val="single" w:color="000009"/>
        </w:rPr>
        <w:t>Вконтрольной</w:t>
      </w:r>
      <w:r>
        <w:rPr>
          <w:color w:val="000009"/>
          <w:spacing w:val="-2"/>
          <w:u w:val="single" w:color="000009"/>
        </w:rPr>
        <w:t>работе:</w:t>
      </w:r>
    </w:p>
    <w:p w14:paraId="02215A1A" w14:textId="77777777" w:rsidR="00FE56A0" w:rsidRDefault="00631B9D">
      <w:pPr>
        <w:pStyle w:val="a5"/>
        <w:numPr>
          <w:ilvl w:val="0"/>
          <w:numId w:val="25"/>
        </w:numPr>
        <w:tabs>
          <w:tab w:val="left" w:pos="1106"/>
        </w:tabs>
        <w:spacing w:line="293" w:lineRule="exact"/>
        <w:ind w:left="1106" w:hanging="256"/>
        <w:jc w:val="both"/>
        <w:rPr>
          <w:sz w:val="24"/>
        </w:rPr>
      </w:pPr>
      <w:r>
        <w:rPr>
          <w:color w:val="000009"/>
          <w:sz w:val="24"/>
        </w:rPr>
        <w:t>заданиядолжныбытьодногоуровнядлявсего</w:t>
      </w:r>
      <w:r>
        <w:rPr>
          <w:color w:val="000009"/>
          <w:spacing w:val="-2"/>
          <w:sz w:val="24"/>
        </w:rPr>
        <w:t>класса;</w:t>
      </w:r>
    </w:p>
    <w:p w14:paraId="548A375D" w14:textId="77777777" w:rsidR="00FE56A0" w:rsidRDefault="00631B9D">
      <w:pPr>
        <w:pStyle w:val="a5"/>
        <w:numPr>
          <w:ilvl w:val="0"/>
          <w:numId w:val="25"/>
        </w:numPr>
        <w:tabs>
          <w:tab w:val="left" w:pos="1105"/>
        </w:tabs>
        <w:ind w:right="702" w:firstLine="283"/>
        <w:jc w:val="both"/>
        <w:rPr>
          <w:sz w:val="24"/>
        </w:rPr>
      </w:pPr>
      <w:r>
        <w:rPr>
          <w:color w:val="000009"/>
          <w:sz w:val="24"/>
        </w:rPr>
        <w:t>задания повышенной трудности выносятся в «дополнительное задание», которое предлагается для выполнения всем ученикам и их невыполнение не влияет на общую оценку работы; обязательно разобрать их решение при выполнении работы над ошибками;</w:t>
      </w:r>
    </w:p>
    <w:p w14:paraId="557AD329" w14:textId="77777777" w:rsidR="00FE56A0" w:rsidRDefault="00631B9D">
      <w:pPr>
        <w:pStyle w:val="a5"/>
        <w:numPr>
          <w:ilvl w:val="0"/>
          <w:numId w:val="25"/>
        </w:numPr>
        <w:tabs>
          <w:tab w:val="left" w:pos="1106"/>
        </w:tabs>
        <w:spacing w:line="293" w:lineRule="exact"/>
        <w:ind w:left="1106" w:hanging="256"/>
        <w:jc w:val="both"/>
        <w:rPr>
          <w:sz w:val="24"/>
        </w:rPr>
      </w:pPr>
      <w:proofErr w:type="gramStart"/>
      <w:r>
        <w:rPr>
          <w:color w:val="000009"/>
          <w:sz w:val="24"/>
        </w:rPr>
        <w:t>оценканеснижается,еслиестьграмматическиеошибкииаккуратные</w:t>
      </w:r>
      <w:r>
        <w:rPr>
          <w:color w:val="000009"/>
          <w:spacing w:val="-2"/>
          <w:sz w:val="24"/>
        </w:rPr>
        <w:t>исправления</w:t>
      </w:r>
      <w:proofErr w:type="gramEnd"/>
      <w:r>
        <w:rPr>
          <w:color w:val="000009"/>
          <w:spacing w:val="-2"/>
          <w:sz w:val="24"/>
        </w:rPr>
        <w:t>;</w:t>
      </w:r>
    </w:p>
    <w:p w14:paraId="6403BDB5" w14:textId="77777777" w:rsidR="00FE56A0" w:rsidRDefault="00631B9D">
      <w:pPr>
        <w:pStyle w:val="a5"/>
        <w:numPr>
          <w:ilvl w:val="0"/>
          <w:numId w:val="25"/>
        </w:numPr>
        <w:tabs>
          <w:tab w:val="left" w:pos="1106"/>
        </w:tabs>
        <w:spacing w:line="293" w:lineRule="exact"/>
        <w:ind w:left="1106" w:hanging="256"/>
        <w:jc w:val="both"/>
        <w:rPr>
          <w:sz w:val="24"/>
        </w:rPr>
      </w:pPr>
      <w:proofErr w:type="gramStart"/>
      <w:r>
        <w:rPr>
          <w:color w:val="000009"/>
          <w:sz w:val="24"/>
        </w:rPr>
        <w:t>заграмматическиеошибки,допущенныевработе</w:t>
      </w:r>
      <w:proofErr w:type="gramEnd"/>
      <w:r>
        <w:rPr>
          <w:color w:val="000009"/>
          <w:sz w:val="24"/>
        </w:rPr>
        <w:t>,оценкапоматематикене</w:t>
      </w:r>
      <w:r>
        <w:rPr>
          <w:color w:val="000009"/>
          <w:spacing w:val="-2"/>
          <w:sz w:val="24"/>
        </w:rPr>
        <w:t>снижается.</w:t>
      </w:r>
    </w:p>
    <w:p w14:paraId="7E91C595" w14:textId="77777777" w:rsidR="00FE56A0" w:rsidRDefault="00631B9D">
      <w:pPr>
        <w:pStyle w:val="4"/>
        <w:spacing w:before="275" w:line="484" w:lineRule="auto"/>
        <w:ind w:left="849" w:right="9140"/>
        <w:jc w:val="left"/>
        <w:rPr>
          <w:b w:val="0"/>
        </w:rPr>
      </w:pPr>
      <w:r>
        <w:rPr>
          <w:spacing w:val="-4"/>
        </w:rPr>
        <w:t xml:space="preserve">Тест </w:t>
      </w:r>
      <w:r>
        <w:rPr>
          <w:spacing w:val="-2"/>
        </w:rPr>
        <w:t>Оценки</w:t>
      </w:r>
      <w:r>
        <w:rPr>
          <w:b w:val="0"/>
          <w:spacing w:val="-2"/>
        </w:rPr>
        <w:t>:</w:t>
      </w:r>
    </w:p>
    <w:p w14:paraId="3955D67F" w14:textId="77777777" w:rsidR="00FE56A0" w:rsidRDefault="00631B9D">
      <w:pPr>
        <w:pStyle w:val="a3"/>
        <w:spacing w:line="272" w:lineRule="exact"/>
        <w:ind w:left="849"/>
        <w:jc w:val="both"/>
      </w:pPr>
      <w:r>
        <w:rPr>
          <w:b/>
        </w:rPr>
        <w:t>«</w:t>
      </w:r>
      <w:proofErr w:type="gramStart"/>
      <w:r>
        <w:rPr>
          <w:b/>
        </w:rPr>
        <w:t>5»</w:t>
      </w:r>
      <w:r>
        <w:t>–</w:t>
      </w:r>
      <w:proofErr w:type="gramEnd"/>
      <w:r>
        <w:t>верновыполненоболее3/4</w:t>
      </w:r>
      <w:r>
        <w:rPr>
          <w:spacing w:val="-2"/>
        </w:rPr>
        <w:t>заданий.</w:t>
      </w:r>
    </w:p>
    <w:p w14:paraId="2D12993C" w14:textId="77777777" w:rsidR="00FE56A0" w:rsidRDefault="00FE56A0">
      <w:pPr>
        <w:pStyle w:val="a3"/>
        <w:spacing w:before="5"/>
        <w:ind w:left="0"/>
      </w:pPr>
    </w:p>
    <w:p w14:paraId="3D8D5722" w14:textId="77777777" w:rsidR="00FE56A0" w:rsidRDefault="00631B9D">
      <w:pPr>
        <w:pStyle w:val="a3"/>
        <w:ind w:left="850"/>
      </w:pPr>
      <w:r>
        <w:rPr>
          <w:b/>
        </w:rPr>
        <w:t>«</w:t>
      </w:r>
      <w:proofErr w:type="gramStart"/>
      <w:r>
        <w:rPr>
          <w:b/>
        </w:rPr>
        <w:t>4»</w:t>
      </w:r>
      <w:r>
        <w:t>–</w:t>
      </w:r>
      <w:proofErr w:type="gramEnd"/>
      <w:r>
        <w:t>верновыполнено3/4</w:t>
      </w:r>
      <w:r>
        <w:rPr>
          <w:spacing w:val="-2"/>
        </w:rPr>
        <w:t>заданий.</w:t>
      </w:r>
    </w:p>
    <w:p w14:paraId="72548000" w14:textId="77777777" w:rsidR="00FE56A0" w:rsidRDefault="00FE56A0">
      <w:pPr>
        <w:pStyle w:val="a3"/>
        <w:spacing w:before="2"/>
        <w:ind w:left="0"/>
      </w:pPr>
    </w:p>
    <w:p w14:paraId="2EBF793C" w14:textId="77777777" w:rsidR="00FE56A0" w:rsidRDefault="00631B9D">
      <w:pPr>
        <w:pStyle w:val="a3"/>
        <w:spacing w:before="1"/>
        <w:ind w:left="850"/>
      </w:pPr>
      <w:r>
        <w:rPr>
          <w:b/>
        </w:rPr>
        <w:t>«</w:t>
      </w:r>
      <w:proofErr w:type="gramStart"/>
      <w:r>
        <w:rPr>
          <w:b/>
        </w:rPr>
        <w:t>3»</w:t>
      </w:r>
      <w:r>
        <w:t>–</w:t>
      </w:r>
      <w:proofErr w:type="gramEnd"/>
      <w:r>
        <w:t>верновыполнено1/2</w:t>
      </w:r>
      <w:r>
        <w:rPr>
          <w:spacing w:val="-2"/>
        </w:rPr>
        <w:t>заданий.</w:t>
      </w:r>
    </w:p>
    <w:p w14:paraId="029AC8BE" w14:textId="77777777" w:rsidR="00FE56A0" w:rsidRDefault="00FE56A0">
      <w:pPr>
        <w:pStyle w:val="a3"/>
        <w:spacing w:before="4"/>
        <w:ind w:left="0"/>
      </w:pPr>
    </w:p>
    <w:p w14:paraId="0713E19E" w14:textId="77777777" w:rsidR="00FE56A0" w:rsidRDefault="00631B9D">
      <w:pPr>
        <w:pStyle w:val="a3"/>
        <w:ind w:left="850"/>
      </w:pPr>
      <w:r>
        <w:rPr>
          <w:b/>
        </w:rPr>
        <w:t>«</w:t>
      </w:r>
      <w:proofErr w:type="gramStart"/>
      <w:r>
        <w:rPr>
          <w:b/>
        </w:rPr>
        <w:t>2»</w:t>
      </w:r>
      <w:r>
        <w:t>–</w:t>
      </w:r>
      <w:proofErr w:type="gramEnd"/>
      <w:r>
        <w:t>верновыполненоменее1/2</w:t>
      </w:r>
      <w:r>
        <w:rPr>
          <w:spacing w:val="-2"/>
        </w:rPr>
        <w:t>заданий.</w:t>
      </w:r>
    </w:p>
    <w:p w14:paraId="20C30D8B" w14:textId="77777777" w:rsidR="00FE56A0" w:rsidRDefault="00FE56A0">
      <w:pPr>
        <w:pStyle w:val="a3"/>
        <w:spacing w:before="5"/>
        <w:ind w:left="0"/>
      </w:pPr>
    </w:p>
    <w:p w14:paraId="75EB5F3B" w14:textId="77777777" w:rsidR="00FE56A0" w:rsidRDefault="00631B9D">
      <w:pPr>
        <w:pStyle w:val="4"/>
        <w:ind w:left="850"/>
        <w:jc w:val="left"/>
      </w:pPr>
      <w:r>
        <w:rPr>
          <w:color w:val="000009"/>
        </w:rPr>
        <w:t>Критерииоцениванияпоокружающему</w:t>
      </w:r>
      <w:r>
        <w:rPr>
          <w:color w:val="000009"/>
          <w:spacing w:val="-4"/>
        </w:rPr>
        <w:t>миру</w:t>
      </w:r>
    </w:p>
    <w:p w14:paraId="61B151E8" w14:textId="77777777" w:rsidR="00FE56A0" w:rsidRDefault="00FE56A0">
      <w:pPr>
        <w:pStyle w:val="a3"/>
        <w:ind w:left="0"/>
        <w:rPr>
          <w:b/>
        </w:rPr>
      </w:pPr>
    </w:p>
    <w:p w14:paraId="6AA01010" w14:textId="77777777" w:rsidR="00FE56A0" w:rsidRDefault="00631B9D">
      <w:pPr>
        <w:pStyle w:val="a3"/>
        <w:ind w:right="704" w:firstLine="283"/>
        <w:jc w:val="both"/>
      </w:pPr>
      <w:r>
        <w:rPr>
          <w:b/>
          <w:color w:val="000009"/>
          <w:sz w:val="22"/>
        </w:rPr>
        <w:t>Оценка "5"</w:t>
      </w:r>
      <w:r>
        <w:rPr>
          <w:color w:val="000009"/>
        </w:rPr>
        <w:t xml:space="preserve">- выставляется, если учебный материал излагается полно, логично, отсутствуют ошибки или имеется один недочёт, ученик может привести примеры из дополнительной </w:t>
      </w:r>
      <w:r>
        <w:rPr>
          <w:color w:val="000009"/>
          <w:spacing w:val="-2"/>
        </w:rPr>
        <w:t>литературы.</w:t>
      </w:r>
    </w:p>
    <w:p w14:paraId="19952D67" w14:textId="77777777" w:rsidR="00FE56A0" w:rsidRDefault="00631B9D">
      <w:pPr>
        <w:pStyle w:val="a3"/>
        <w:ind w:right="705" w:firstLine="283"/>
        <w:jc w:val="both"/>
      </w:pPr>
      <w:r>
        <w:rPr>
          <w:b/>
          <w:color w:val="000009"/>
          <w:sz w:val="22"/>
        </w:rPr>
        <w:t>Оценка "4"</w:t>
      </w:r>
      <w:r>
        <w:rPr>
          <w:color w:val="000009"/>
        </w:rPr>
        <w:t xml:space="preserve">- ответ полный, но имеются незначительные нарушения логики изложения </w:t>
      </w:r>
      <w:r>
        <w:rPr>
          <w:color w:val="000009"/>
          <w:spacing w:val="-2"/>
        </w:rPr>
        <w:t>материала.</w:t>
      </w:r>
    </w:p>
    <w:p w14:paraId="0AFB7800" w14:textId="77777777" w:rsidR="00FE56A0" w:rsidRDefault="00631B9D">
      <w:pPr>
        <w:pStyle w:val="a3"/>
        <w:ind w:right="709" w:firstLine="283"/>
        <w:jc w:val="both"/>
      </w:pPr>
      <w:r>
        <w:rPr>
          <w:b/>
          <w:color w:val="000009"/>
          <w:sz w:val="22"/>
        </w:rPr>
        <w:t>Оценка "3"</w:t>
      </w:r>
      <w:r>
        <w:rPr>
          <w:color w:val="000009"/>
        </w:rPr>
        <w:t>- ответ раскрыт не полно, осуществляется по наводящим вопросам, имеются отдельные нарушения в логике изложения материала.</w:t>
      </w:r>
    </w:p>
    <w:p w14:paraId="6C375896" w14:textId="77777777" w:rsidR="00FE56A0" w:rsidRDefault="00631B9D">
      <w:pPr>
        <w:pStyle w:val="a3"/>
        <w:spacing w:before="1"/>
        <w:ind w:right="705" w:firstLine="283"/>
        <w:jc w:val="both"/>
      </w:pPr>
      <w:r>
        <w:rPr>
          <w:b/>
          <w:color w:val="000009"/>
          <w:sz w:val="22"/>
        </w:rPr>
        <w:t>Оценка "2"</w:t>
      </w:r>
      <w:r>
        <w:rPr>
          <w:color w:val="000009"/>
        </w:rPr>
        <w:t>- ответ не раскрывает обсуждаемый вопрос, отсутствует полнота и логика изложения учебного материала.</w:t>
      </w:r>
    </w:p>
    <w:p w14:paraId="224E625D" w14:textId="77777777" w:rsidR="00FE56A0" w:rsidRDefault="00631B9D">
      <w:pPr>
        <w:pStyle w:val="a3"/>
        <w:spacing w:before="276"/>
        <w:ind w:left="850"/>
      </w:pPr>
      <w:bookmarkStart w:id="9" w:name="Ошибки_и_недочёты,_влияющие_на_снижение_"/>
      <w:bookmarkEnd w:id="9"/>
      <w:proofErr w:type="gramStart"/>
      <w:r>
        <w:rPr>
          <w:color w:val="000009"/>
          <w:u w:val="single" w:color="000009"/>
        </w:rPr>
        <w:t>Ошибкиинедочёты,влияющиенаснижение</w:t>
      </w:r>
      <w:r>
        <w:rPr>
          <w:color w:val="000009"/>
          <w:spacing w:val="-2"/>
          <w:u w:val="single" w:color="000009"/>
        </w:rPr>
        <w:t>оценки</w:t>
      </w:r>
      <w:proofErr w:type="gramEnd"/>
      <w:r>
        <w:rPr>
          <w:color w:val="000009"/>
          <w:spacing w:val="-2"/>
          <w:u w:val="single" w:color="000009"/>
        </w:rPr>
        <w:t>:</w:t>
      </w:r>
    </w:p>
    <w:p w14:paraId="3420449B" w14:textId="77777777" w:rsidR="00FE56A0" w:rsidRDefault="00631B9D">
      <w:pPr>
        <w:spacing w:line="276" w:lineRule="exact"/>
        <w:ind w:left="850"/>
        <w:rPr>
          <w:i/>
          <w:sz w:val="24"/>
        </w:rPr>
      </w:pPr>
      <w:r>
        <w:rPr>
          <w:i/>
          <w:color w:val="000009"/>
          <w:spacing w:val="-2"/>
          <w:sz w:val="24"/>
        </w:rPr>
        <w:t>Ошибки:</w:t>
      </w:r>
    </w:p>
    <w:p w14:paraId="54F4B856" w14:textId="77777777" w:rsidR="00FE56A0" w:rsidRDefault="00631B9D">
      <w:pPr>
        <w:pStyle w:val="a5"/>
        <w:numPr>
          <w:ilvl w:val="0"/>
          <w:numId w:val="25"/>
        </w:numPr>
        <w:tabs>
          <w:tab w:val="left" w:pos="1274"/>
        </w:tabs>
        <w:ind w:right="701" w:firstLine="283"/>
        <w:rPr>
          <w:sz w:val="24"/>
        </w:rPr>
      </w:pPr>
      <w:proofErr w:type="gramStart"/>
      <w:r>
        <w:rPr>
          <w:sz w:val="24"/>
        </w:rPr>
        <w:t>неправильноеопределениепонятий,заменасущественнойхарактеристикипонятия</w:t>
      </w:r>
      <w:r>
        <w:rPr>
          <w:spacing w:val="-2"/>
          <w:sz w:val="24"/>
        </w:rPr>
        <w:t>несущественной</w:t>
      </w:r>
      <w:proofErr w:type="gramEnd"/>
      <w:r>
        <w:rPr>
          <w:spacing w:val="-2"/>
          <w:sz w:val="24"/>
        </w:rPr>
        <w:t>;</w:t>
      </w:r>
    </w:p>
    <w:p w14:paraId="4B50A6C4" w14:textId="77777777" w:rsidR="00FE56A0" w:rsidRDefault="00FE56A0">
      <w:pPr>
        <w:pStyle w:val="a5"/>
        <w:rPr>
          <w:sz w:val="24"/>
        </w:rPr>
        <w:sectPr w:rsidR="00FE56A0">
          <w:pgSz w:w="11910" w:h="16840"/>
          <w:pgMar w:top="760" w:right="0" w:bottom="1240" w:left="566" w:header="0" w:footer="1023" w:gutter="0"/>
          <w:cols w:space="720"/>
        </w:sectPr>
      </w:pPr>
    </w:p>
    <w:p w14:paraId="701A79C7" w14:textId="77777777" w:rsidR="00FE56A0" w:rsidRDefault="00631B9D">
      <w:pPr>
        <w:pStyle w:val="a5"/>
        <w:numPr>
          <w:ilvl w:val="0"/>
          <w:numId w:val="25"/>
        </w:numPr>
        <w:tabs>
          <w:tab w:val="left" w:pos="1274"/>
        </w:tabs>
        <w:spacing w:before="72"/>
        <w:ind w:right="710" w:firstLine="283"/>
        <w:rPr>
          <w:sz w:val="24"/>
        </w:rPr>
      </w:pPr>
      <w:r>
        <w:rPr>
          <w:sz w:val="24"/>
        </w:rPr>
        <w:lastRenderedPageBreak/>
        <w:t>нарушениепоследовательностивописанииобъектов(явлений</w:t>
      </w:r>
      <w:proofErr w:type="gramStart"/>
      <w:r>
        <w:rPr>
          <w:sz w:val="24"/>
        </w:rPr>
        <w:t>),еслионаявляется</w:t>
      </w:r>
      <w:r>
        <w:rPr>
          <w:spacing w:val="-2"/>
          <w:sz w:val="24"/>
        </w:rPr>
        <w:t>существенной</w:t>
      </w:r>
      <w:proofErr w:type="gramEnd"/>
      <w:r>
        <w:rPr>
          <w:spacing w:val="-2"/>
          <w:sz w:val="24"/>
        </w:rPr>
        <w:t>;</w:t>
      </w:r>
    </w:p>
    <w:p w14:paraId="42BEB98F" w14:textId="77777777" w:rsidR="00FE56A0" w:rsidRDefault="00631B9D">
      <w:pPr>
        <w:pStyle w:val="a5"/>
        <w:numPr>
          <w:ilvl w:val="0"/>
          <w:numId w:val="25"/>
        </w:numPr>
        <w:tabs>
          <w:tab w:val="left" w:pos="1274"/>
        </w:tabs>
        <w:ind w:right="703" w:firstLine="283"/>
        <w:rPr>
          <w:sz w:val="24"/>
        </w:rPr>
      </w:pPr>
      <w:proofErr w:type="gramStart"/>
      <w:r>
        <w:rPr>
          <w:sz w:val="24"/>
        </w:rPr>
        <w:t>неправильноераскрытиепричины,закономерности</w:t>
      </w:r>
      <w:proofErr w:type="gramEnd"/>
      <w:r>
        <w:rPr>
          <w:sz w:val="24"/>
        </w:rPr>
        <w:t>,условияпротеканиятогоилииного явления, процесса;</w:t>
      </w:r>
    </w:p>
    <w:p w14:paraId="29E17CF1" w14:textId="77777777" w:rsidR="00FE56A0" w:rsidRDefault="00631B9D">
      <w:pPr>
        <w:pStyle w:val="a5"/>
        <w:numPr>
          <w:ilvl w:val="0"/>
          <w:numId w:val="25"/>
        </w:numPr>
        <w:tabs>
          <w:tab w:val="left" w:pos="1274"/>
          <w:tab w:val="left" w:pos="2491"/>
          <w:tab w:val="left" w:pos="3869"/>
          <w:tab w:val="left" w:pos="5025"/>
          <w:tab w:val="left" w:pos="6554"/>
          <w:tab w:val="left" w:pos="7044"/>
          <w:tab w:val="left" w:pos="8914"/>
          <w:tab w:val="left" w:pos="9389"/>
          <w:tab w:val="left" w:pos="10385"/>
        </w:tabs>
        <w:ind w:right="702" w:firstLine="283"/>
        <w:rPr>
          <w:sz w:val="24"/>
        </w:rPr>
      </w:pPr>
      <w:r>
        <w:rPr>
          <w:spacing w:val="-2"/>
          <w:sz w:val="24"/>
        </w:rPr>
        <w:t>неумение</w:t>
      </w:r>
      <w:r>
        <w:rPr>
          <w:sz w:val="24"/>
        </w:rPr>
        <w:tab/>
      </w:r>
      <w:r>
        <w:rPr>
          <w:spacing w:val="-2"/>
          <w:sz w:val="24"/>
        </w:rPr>
        <w:t>сравнивать</w:t>
      </w:r>
      <w:r>
        <w:rPr>
          <w:sz w:val="24"/>
        </w:rPr>
        <w:tab/>
      </w:r>
      <w:proofErr w:type="gramStart"/>
      <w:r>
        <w:rPr>
          <w:spacing w:val="-2"/>
          <w:sz w:val="24"/>
        </w:rPr>
        <w:t>объекты,</w:t>
      </w:r>
      <w:r>
        <w:rPr>
          <w:sz w:val="24"/>
        </w:rPr>
        <w:tab/>
      </w:r>
      <w:proofErr w:type="gramEnd"/>
      <w:r>
        <w:rPr>
          <w:spacing w:val="-2"/>
          <w:sz w:val="24"/>
        </w:rPr>
        <w:t>производить</w:t>
      </w:r>
      <w:r>
        <w:rPr>
          <w:sz w:val="24"/>
        </w:rPr>
        <w:tab/>
      </w:r>
      <w:r>
        <w:rPr>
          <w:spacing w:val="-6"/>
          <w:sz w:val="24"/>
        </w:rPr>
        <w:t>их</w:t>
      </w:r>
      <w:r>
        <w:rPr>
          <w:sz w:val="24"/>
        </w:rPr>
        <w:tab/>
      </w:r>
      <w:r>
        <w:rPr>
          <w:spacing w:val="-2"/>
          <w:sz w:val="24"/>
        </w:rPr>
        <w:t>классификацию</w:t>
      </w:r>
      <w:r>
        <w:rPr>
          <w:sz w:val="24"/>
        </w:rPr>
        <w:tab/>
      </w:r>
      <w:r>
        <w:rPr>
          <w:spacing w:val="-6"/>
          <w:sz w:val="24"/>
        </w:rPr>
        <w:t>на</w:t>
      </w:r>
      <w:r>
        <w:rPr>
          <w:sz w:val="24"/>
        </w:rPr>
        <w:tab/>
      </w:r>
      <w:r>
        <w:rPr>
          <w:spacing w:val="-2"/>
          <w:sz w:val="24"/>
        </w:rPr>
        <w:t>группы</w:t>
      </w:r>
      <w:r>
        <w:rPr>
          <w:sz w:val="24"/>
        </w:rPr>
        <w:tab/>
      </w:r>
      <w:r>
        <w:rPr>
          <w:spacing w:val="-6"/>
          <w:sz w:val="24"/>
        </w:rPr>
        <w:t xml:space="preserve">по </w:t>
      </w:r>
      <w:r>
        <w:rPr>
          <w:sz w:val="24"/>
        </w:rPr>
        <w:t>существенным признакам;</w:t>
      </w:r>
    </w:p>
    <w:p w14:paraId="4A82E2CC" w14:textId="77777777" w:rsidR="00FE56A0" w:rsidRDefault="00631B9D">
      <w:pPr>
        <w:pStyle w:val="a5"/>
        <w:numPr>
          <w:ilvl w:val="0"/>
          <w:numId w:val="25"/>
        </w:numPr>
        <w:tabs>
          <w:tab w:val="left" w:pos="1274"/>
          <w:tab w:val="left" w:pos="2438"/>
          <w:tab w:val="left" w:pos="4072"/>
          <w:tab w:val="left" w:pos="5416"/>
          <w:tab w:val="left" w:pos="6631"/>
          <w:tab w:val="left" w:pos="8481"/>
          <w:tab w:val="left" w:pos="9654"/>
        </w:tabs>
        <w:ind w:right="706" w:firstLine="283"/>
        <w:rPr>
          <w:sz w:val="24"/>
        </w:rPr>
      </w:pPr>
      <w:r>
        <w:rPr>
          <w:spacing w:val="-2"/>
          <w:sz w:val="24"/>
        </w:rPr>
        <w:t>незнание</w:t>
      </w:r>
      <w:r>
        <w:rPr>
          <w:sz w:val="24"/>
        </w:rPr>
        <w:tab/>
      </w:r>
      <w:r>
        <w:rPr>
          <w:spacing w:val="-2"/>
          <w:sz w:val="24"/>
        </w:rPr>
        <w:t>фактического</w:t>
      </w:r>
      <w:r>
        <w:rPr>
          <w:sz w:val="24"/>
        </w:rPr>
        <w:tab/>
      </w:r>
      <w:proofErr w:type="gramStart"/>
      <w:r>
        <w:rPr>
          <w:spacing w:val="-2"/>
          <w:sz w:val="24"/>
        </w:rPr>
        <w:t>материала,</w:t>
      </w:r>
      <w:r>
        <w:rPr>
          <w:sz w:val="24"/>
        </w:rPr>
        <w:tab/>
      </w:r>
      <w:proofErr w:type="gramEnd"/>
      <w:r>
        <w:rPr>
          <w:spacing w:val="-2"/>
          <w:sz w:val="24"/>
        </w:rPr>
        <w:t>неумение</w:t>
      </w:r>
      <w:r>
        <w:rPr>
          <w:sz w:val="24"/>
        </w:rPr>
        <w:tab/>
      </w:r>
      <w:r>
        <w:rPr>
          <w:spacing w:val="-2"/>
          <w:sz w:val="24"/>
        </w:rPr>
        <w:t>самостоятельно</w:t>
      </w:r>
      <w:r>
        <w:rPr>
          <w:sz w:val="24"/>
        </w:rPr>
        <w:tab/>
      </w:r>
      <w:r>
        <w:rPr>
          <w:spacing w:val="-2"/>
          <w:sz w:val="24"/>
        </w:rPr>
        <w:t>привести</w:t>
      </w:r>
      <w:r>
        <w:rPr>
          <w:sz w:val="24"/>
        </w:rPr>
        <w:tab/>
      </w:r>
      <w:r>
        <w:rPr>
          <w:spacing w:val="-2"/>
          <w:sz w:val="24"/>
        </w:rPr>
        <w:t xml:space="preserve">примеры, </w:t>
      </w:r>
      <w:r>
        <w:rPr>
          <w:sz w:val="24"/>
        </w:rPr>
        <w:t>подтверждающие высказанное суждение;</w:t>
      </w:r>
    </w:p>
    <w:p w14:paraId="1A437D42" w14:textId="77777777" w:rsidR="00FE56A0" w:rsidRDefault="00631B9D">
      <w:pPr>
        <w:pStyle w:val="a5"/>
        <w:numPr>
          <w:ilvl w:val="0"/>
          <w:numId w:val="25"/>
        </w:numPr>
        <w:tabs>
          <w:tab w:val="left" w:pos="1274"/>
        </w:tabs>
        <w:spacing w:line="293" w:lineRule="exact"/>
        <w:ind w:left="1274" w:hanging="425"/>
        <w:rPr>
          <w:sz w:val="24"/>
        </w:rPr>
      </w:pPr>
      <w:proofErr w:type="gramStart"/>
      <w:r>
        <w:rPr>
          <w:sz w:val="24"/>
        </w:rPr>
        <w:t>неумениеориентироватьсяпокарте,правильнопоказыватьизучаемые</w:t>
      </w:r>
      <w:r>
        <w:rPr>
          <w:spacing w:val="-2"/>
          <w:sz w:val="24"/>
        </w:rPr>
        <w:t>объекты</w:t>
      </w:r>
      <w:proofErr w:type="gramEnd"/>
      <w:r>
        <w:rPr>
          <w:spacing w:val="-2"/>
          <w:sz w:val="24"/>
        </w:rPr>
        <w:t>.</w:t>
      </w:r>
    </w:p>
    <w:p w14:paraId="2A291BF4" w14:textId="77777777" w:rsidR="00FE56A0" w:rsidRDefault="00631B9D">
      <w:pPr>
        <w:spacing w:before="125"/>
        <w:ind w:left="850"/>
        <w:rPr>
          <w:i/>
          <w:sz w:val="24"/>
        </w:rPr>
      </w:pPr>
      <w:r>
        <w:rPr>
          <w:i/>
          <w:spacing w:val="-2"/>
          <w:sz w:val="24"/>
        </w:rPr>
        <w:t>Недочёты:</w:t>
      </w:r>
    </w:p>
    <w:p w14:paraId="0622245B" w14:textId="77777777" w:rsidR="00FE56A0" w:rsidRDefault="00631B9D">
      <w:pPr>
        <w:pStyle w:val="a5"/>
        <w:numPr>
          <w:ilvl w:val="0"/>
          <w:numId w:val="25"/>
        </w:numPr>
        <w:tabs>
          <w:tab w:val="left" w:pos="1274"/>
        </w:tabs>
        <w:spacing w:before="269" w:line="293" w:lineRule="exact"/>
        <w:ind w:left="1274" w:hanging="424"/>
        <w:rPr>
          <w:sz w:val="24"/>
        </w:rPr>
      </w:pPr>
      <w:r>
        <w:rPr>
          <w:sz w:val="24"/>
        </w:rPr>
        <w:t>преобладаниеприописанииобъектанесущественных</w:t>
      </w:r>
      <w:r>
        <w:rPr>
          <w:spacing w:val="-2"/>
          <w:sz w:val="24"/>
        </w:rPr>
        <w:t xml:space="preserve"> признаков;</w:t>
      </w:r>
    </w:p>
    <w:p w14:paraId="66D959D3" w14:textId="77777777" w:rsidR="00FE56A0" w:rsidRDefault="00631B9D">
      <w:pPr>
        <w:pStyle w:val="a5"/>
        <w:numPr>
          <w:ilvl w:val="0"/>
          <w:numId w:val="25"/>
        </w:numPr>
        <w:tabs>
          <w:tab w:val="left" w:pos="1274"/>
        </w:tabs>
        <w:spacing w:line="293" w:lineRule="exact"/>
        <w:ind w:left="1274" w:hanging="424"/>
        <w:rPr>
          <w:sz w:val="24"/>
        </w:rPr>
      </w:pPr>
      <w:proofErr w:type="gramStart"/>
      <w:r>
        <w:rPr>
          <w:sz w:val="24"/>
        </w:rPr>
        <w:t>неточностивопределенииназначенияприбора,его</w:t>
      </w:r>
      <w:r>
        <w:rPr>
          <w:spacing w:val="-2"/>
          <w:sz w:val="24"/>
        </w:rPr>
        <w:t>использование</w:t>
      </w:r>
      <w:proofErr w:type="gramEnd"/>
      <w:r>
        <w:rPr>
          <w:spacing w:val="-2"/>
          <w:sz w:val="24"/>
        </w:rPr>
        <w:t>;</w:t>
      </w:r>
    </w:p>
    <w:p w14:paraId="3B57D848" w14:textId="77777777" w:rsidR="00FE56A0" w:rsidRDefault="00631B9D">
      <w:pPr>
        <w:pStyle w:val="a5"/>
        <w:numPr>
          <w:ilvl w:val="0"/>
          <w:numId w:val="25"/>
        </w:numPr>
        <w:tabs>
          <w:tab w:val="left" w:pos="1274"/>
        </w:tabs>
        <w:spacing w:before="1"/>
        <w:ind w:left="1274" w:hanging="424"/>
        <w:rPr>
          <w:sz w:val="24"/>
        </w:rPr>
      </w:pPr>
      <w:r>
        <w:rPr>
          <w:sz w:val="24"/>
        </w:rPr>
        <w:t>неточностипринахожденииобъектовна</w:t>
      </w:r>
      <w:r>
        <w:rPr>
          <w:spacing w:val="-2"/>
          <w:sz w:val="24"/>
        </w:rPr>
        <w:t xml:space="preserve"> карте.</w:t>
      </w:r>
    </w:p>
    <w:p w14:paraId="341119D3" w14:textId="77777777" w:rsidR="00FE56A0" w:rsidRDefault="00631B9D">
      <w:pPr>
        <w:pStyle w:val="4"/>
        <w:spacing w:before="275"/>
        <w:ind w:left="850"/>
        <w:jc w:val="left"/>
      </w:pPr>
      <w:r>
        <w:rPr>
          <w:color w:val="000009"/>
        </w:rPr>
        <w:t>Критерииоцениванияпрактическихработпо</w:t>
      </w:r>
      <w:r>
        <w:rPr>
          <w:color w:val="000009"/>
          <w:spacing w:val="-2"/>
        </w:rPr>
        <w:t>технологии</w:t>
      </w:r>
    </w:p>
    <w:p w14:paraId="0F187B10" w14:textId="77777777" w:rsidR="00FE56A0" w:rsidRDefault="00631B9D">
      <w:pPr>
        <w:spacing w:before="275" w:line="253" w:lineRule="exact"/>
        <w:ind w:left="566"/>
        <w:rPr>
          <w:b/>
        </w:rPr>
      </w:pPr>
      <w:r>
        <w:rPr>
          <w:b/>
          <w:color w:val="000009"/>
        </w:rPr>
        <w:t>Оценка</w:t>
      </w:r>
      <w:r>
        <w:rPr>
          <w:b/>
          <w:color w:val="000009"/>
          <w:spacing w:val="-5"/>
        </w:rPr>
        <w:t>"5"</w:t>
      </w:r>
    </w:p>
    <w:p w14:paraId="3935CC43" w14:textId="77777777" w:rsidR="00FE56A0" w:rsidRDefault="00631B9D">
      <w:pPr>
        <w:pStyle w:val="a3"/>
        <w:spacing w:line="293" w:lineRule="exact"/>
        <w:ind w:left="850"/>
      </w:pPr>
      <w:r>
        <w:rPr>
          <w:rFonts w:ascii="Symbol" w:hAnsi="Symbol"/>
          <w:color w:val="000009"/>
        </w:rPr>
        <w:t></w:t>
      </w:r>
      <w:r>
        <w:rPr>
          <w:color w:val="000009"/>
        </w:rPr>
        <w:t>тщательноспланировантрудирациональноорганизованорабочее</w:t>
      </w:r>
      <w:r>
        <w:rPr>
          <w:color w:val="000009"/>
          <w:spacing w:val="-2"/>
        </w:rPr>
        <w:t>место;</w:t>
      </w:r>
    </w:p>
    <w:p w14:paraId="5FE9E9B3" w14:textId="77777777" w:rsidR="00FE56A0" w:rsidRDefault="00631B9D">
      <w:pPr>
        <w:pStyle w:val="a3"/>
        <w:spacing w:line="293" w:lineRule="exact"/>
        <w:ind w:left="850"/>
      </w:pPr>
      <w:r>
        <w:rPr>
          <w:rFonts w:ascii="Symbol" w:hAnsi="Symbol"/>
          <w:color w:val="000009"/>
        </w:rPr>
        <w:t></w:t>
      </w:r>
      <w:proofErr w:type="gramStart"/>
      <w:r>
        <w:rPr>
          <w:color w:val="000009"/>
        </w:rPr>
        <w:t>заданиевыполненокачественно,безнарушениясоответствующей</w:t>
      </w:r>
      <w:r>
        <w:rPr>
          <w:color w:val="000009"/>
          <w:spacing w:val="-2"/>
        </w:rPr>
        <w:t>технологии</w:t>
      </w:r>
      <w:proofErr w:type="gramEnd"/>
      <w:r>
        <w:rPr>
          <w:color w:val="000009"/>
          <w:spacing w:val="-2"/>
        </w:rPr>
        <w:t>;</w:t>
      </w:r>
    </w:p>
    <w:p w14:paraId="2BB75D2F" w14:textId="77777777" w:rsidR="00FE56A0" w:rsidRDefault="00631B9D">
      <w:pPr>
        <w:pStyle w:val="a3"/>
        <w:ind w:left="986" w:right="703" w:hanging="137"/>
      </w:pPr>
      <w:r>
        <w:rPr>
          <w:rFonts w:ascii="Symbol" w:hAnsi="Symbol"/>
          <w:color w:val="000009"/>
        </w:rPr>
        <w:t></w:t>
      </w:r>
      <w:proofErr w:type="gramStart"/>
      <w:r>
        <w:rPr>
          <w:color w:val="000009"/>
        </w:rPr>
        <w:t>правильновыполнялисьприемытруда,самостоятельноитворческивыполняласьработа</w:t>
      </w:r>
      <w:proofErr w:type="gramEnd"/>
      <w:r>
        <w:rPr>
          <w:color w:val="000009"/>
        </w:rPr>
        <w:t>; полностью соблюдались правила техники безопасности.</w:t>
      </w:r>
    </w:p>
    <w:p w14:paraId="347E8FCB" w14:textId="77777777" w:rsidR="00FE56A0" w:rsidRDefault="00631B9D">
      <w:pPr>
        <w:spacing w:before="1" w:line="253" w:lineRule="exact"/>
        <w:ind w:left="566"/>
        <w:rPr>
          <w:b/>
        </w:rPr>
      </w:pPr>
      <w:r>
        <w:rPr>
          <w:b/>
          <w:color w:val="000009"/>
        </w:rPr>
        <w:t>Оценка</w:t>
      </w:r>
      <w:r>
        <w:rPr>
          <w:b/>
          <w:color w:val="000009"/>
          <w:spacing w:val="-5"/>
        </w:rPr>
        <w:t>"4"</w:t>
      </w:r>
    </w:p>
    <w:p w14:paraId="765F2FAA" w14:textId="77777777" w:rsidR="00FE56A0" w:rsidRDefault="00631B9D">
      <w:pPr>
        <w:pStyle w:val="a3"/>
        <w:spacing w:line="293" w:lineRule="exact"/>
        <w:ind w:left="850"/>
      </w:pPr>
      <w:r>
        <w:rPr>
          <w:rFonts w:ascii="Symbol" w:hAnsi="Symbol"/>
        </w:rPr>
        <w:t></w:t>
      </w:r>
      <w:r>
        <w:t>допущенынезначительныенедостатки впланировании трудаи организации рабочего</w:t>
      </w:r>
      <w:r>
        <w:rPr>
          <w:spacing w:val="-2"/>
        </w:rPr>
        <w:t>места;</w:t>
      </w:r>
    </w:p>
    <w:p w14:paraId="3CB4938E" w14:textId="77777777" w:rsidR="00FE56A0" w:rsidRDefault="00631B9D">
      <w:pPr>
        <w:pStyle w:val="a3"/>
        <w:ind w:left="850"/>
      </w:pPr>
      <w:r>
        <w:rPr>
          <w:rFonts w:ascii="Symbol" w:hAnsi="Symbol"/>
        </w:rPr>
        <w:t></w:t>
      </w:r>
      <w:r>
        <w:t>задание выполненос небольшими отклонениями (в пределах нормы) от соответствующейтехнологии изготовления;</w:t>
      </w:r>
    </w:p>
    <w:p w14:paraId="768D7FBB" w14:textId="77777777" w:rsidR="00FE56A0" w:rsidRDefault="00631B9D">
      <w:pPr>
        <w:pStyle w:val="a3"/>
        <w:spacing w:line="292" w:lineRule="exact"/>
        <w:ind w:left="850"/>
      </w:pPr>
      <w:r>
        <w:rPr>
          <w:rFonts w:ascii="Symbol" w:hAnsi="Symbol"/>
        </w:rPr>
        <w:t></w:t>
      </w:r>
      <w:r>
        <w:t>в основном правильновыполняютсяприемы</w:t>
      </w:r>
      <w:r>
        <w:rPr>
          <w:spacing w:val="-2"/>
        </w:rPr>
        <w:t>труда;</w:t>
      </w:r>
    </w:p>
    <w:p w14:paraId="2D6A1E46" w14:textId="77777777" w:rsidR="00FE56A0" w:rsidRDefault="00631B9D">
      <w:pPr>
        <w:pStyle w:val="a3"/>
        <w:spacing w:line="293" w:lineRule="exact"/>
        <w:ind w:left="850"/>
      </w:pPr>
      <w:r>
        <w:rPr>
          <w:rFonts w:ascii="Symbol" w:hAnsi="Symbol"/>
        </w:rPr>
        <w:t></w:t>
      </w:r>
      <w:r>
        <w:t>работавыполнялась</w:t>
      </w:r>
      <w:r>
        <w:rPr>
          <w:spacing w:val="-2"/>
        </w:rPr>
        <w:t>самостоятельно;</w:t>
      </w:r>
    </w:p>
    <w:p w14:paraId="5B18284A" w14:textId="77777777" w:rsidR="00FE56A0" w:rsidRDefault="00631B9D">
      <w:pPr>
        <w:pStyle w:val="a3"/>
        <w:spacing w:before="1" w:line="293" w:lineRule="exact"/>
        <w:ind w:left="850"/>
      </w:pPr>
      <w:r>
        <w:rPr>
          <w:rFonts w:ascii="Symbol" w:hAnsi="Symbol"/>
        </w:rPr>
        <w:t></w:t>
      </w:r>
      <w:r>
        <w:t>нормавременивыполнена илинедовыполнена 10-15</w:t>
      </w:r>
      <w:r>
        <w:rPr>
          <w:spacing w:val="-5"/>
        </w:rPr>
        <w:t>%;</w:t>
      </w:r>
    </w:p>
    <w:p w14:paraId="48CE75F3" w14:textId="77777777" w:rsidR="00FE56A0" w:rsidRDefault="00631B9D">
      <w:pPr>
        <w:pStyle w:val="a3"/>
        <w:spacing w:line="293" w:lineRule="exact"/>
        <w:ind w:left="850"/>
      </w:pPr>
      <w:r>
        <w:rPr>
          <w:rFonts w:ascii="Symbol" w:hAnsi="Symbol"/>
        </w:rPr>
        <w:t></w:t>
      </w:r>
      <w:r>
        <w:t>полностьюсоблюдалисьправила техники</w:t>
      </w:r>
      <w:r>
        <w:rPr>
          <w:spacing w:val="-2"/>
        </w:rPr>
        <w:t>безопасности.</w:t>
      </w:r>
    </w:p>
    <w:p w14:paraId="338FC7AA" w14:textId="77777777" w:rsidR="00FE56A0" w:rsidRDefault="00631B9D">
      <w:pPr>
        <w:spacing w:line="252" w:lineRule="exact"/>
        <w:ind w:left="566"/>
        <w:rPr>
          <w:b/>
        </w:rPr>
      </w:pPr>
      <w:r>
        <w:rPr>
          <w:b/>
          <w:color w:val="000009"/>
        </w:rPr>
        <w:t>Оценка</w:t>
      </w:r>
      <w:r>
        <w:rPr>
          <w:b/>
          <w:color w:val="000009"/>
          <w:spacing w:val="-5"/>
        </w:rPr>
        <w:t>"3"</w:t>
      </w:r>
    </w:p>
    <w:p w14:paraId="2DEB9D2D" w14:textId="77777777" w:rsidR="00FE56A0" w:rsidRDefault="00631B9D">
      <w:pPr>
        <w:pStyle w:val="a3"/>
        <w:spacing w:line="294" w:lineRule="exact"/>
        <w:ind w:left="850"/>
      </w:pPr>
      <w:r>
        <w:rPr>
          <w:rFonts w:ascii="Symbol" w:hAnsi="Symbol"/>
        </w:rPr>
        <w:t></w:t>
      </w:r>
      <w:r>
        <w:t xml:space="preserve">имеютместо недостаткивпланированиитрудаиорганизациирабочего </w:t>
      </w:r>
      <w:r>
        <w:rPr>
          <w:spacing w:val="-2"/>
        </w:rPr>
        <w:t>места;</w:t>
      </w:r>
    </w:p>
    <w:p w14:paraId="42F987B6" w14:textId="77777777" w:rsidR="00FE56A0" w:rsidRDefault="00631B9D">
      <w:pPr>
        <w:pStyle w:val="a3"/>
        <w:tabs>
          <w:tab w:val="left" w:pos="1193"/>
          <w:tab w:val="left" w:pos="2189"/>
          <w:tab w:val="left" w:pos="3519"/>
          <w:tab w:val="left" w:pos="3826"/>
          <w:tab w:val="left" w:pos="5244"/>
          <w:tab w:val="left" w:pos="6984"/>
          <w:tab w:val="left" w:pos="7436"/>
          <w:tab w:val="left" w:pos="9456"/>
        </w:tabs>
        <w:spacing w:before="1"/>
        <w:ind w:left="1133" w:right="703" w:hanging="284"/>
      </w:pPr>
      <w:r>
        <w:rPr>
          <w:rFonts w:ascii="Symbol" w:hAnsi="Symbol"/>
          <w:spacing w:val="-10"/>
        </w:rPr>
        <w:t></w:t>
      </w:r>
      <w:r>
        <w:tab/>
      </w:r>
      <w:r>
        <w:tab/>
      </w:r>
      <w:r>
        <w:rPr>
          <w:spacing w:val="-2"/>
        </w:rPr>
        <w:t>задание</w:t>
      </w:r>
      <w:r>
        <w:tab/>
      </w:r>
      <w:r>
        <w:rPr>
          <w:spacing w:val="-2"/>
        </w:rPr>
        <w:t>выполнено</w:t>
      </w:r>
      <w:r>
        <w:tab/>
      </w:r>
      <w:r>
        <w:rPr>
          <w:spacing w:val="-10"/>
        </w:rPr>
        <w:t>с</w:t>
      </w:r>
      <w:r>
        <w:tab/>
      </w:r>
      <w:r>
        <w:rPr>
          <w:spacing w:val="-2"/>
        </w:rPr>
        <w:t>серьезными</w:t>
      </w:r>
      <w:r>
        <w:tab/>
      </w:r>
      <w:r>
        <w:rPr>
          <w:spacing w:val="-2"/>
        </w:rPr>
        <w:t>замечаниями</w:t>
      </w:r>
      <w:r>
        <w:tab/>
      </w:r>
      <w:r>
        <w:rPr>
          <w:spacing w:val="-6"/>
        </w:rPr>
        <w:t>по</w:t>
      </w:r>
      <w:r>
        <w:tab/>
      </w:r>
      <w:r>
        <w:rPr>
          <w:spacing w:val="-2"/>
        </w:rPr>
        <w:t>соответствующей</w:t>
      </w:r>
      <w:r>
        <w:tab/>
      </w:r>
      <w:r>
        <w:rPr>
          <w:spacing w:val="-2"/>
        </w:rPr>
        <w:t>технологии изготовления;</w:t>
      </w:r>
    </w:p>
    <w:p w14:paraId="79D82C14" w14:textId="77777777" w:rsidR="00FE56A0" w:rsidRDefault="00631B9D">
      <w:pPr>
        <w:pStyle w:val="a3"/>
        <w:spacing w:line="292" w:lineRule="exact"/>
        <w:ind w:left="850"/>
      </w:pPr>
      <w:r>
        <w:rPr>
          <w:rFonts w:ascii="Symbol" w:hAnsi="Symbol"/>
        </w:rPr>
        <w:t></w:t>
      </w:r>
      <w:r>
        <w:t>отдельные приемытрудавыполнялись</w:t>
      </w:r>
      <w:r>
        <w:rPr>
          <w:spacing w:val="-2"/>
        </w:rPr>
        <w:t>неправильно;</w:t>
      </w:r>
    </w:p>
    <w:p w14:paraId="751FE8BC" w14:textId="77777777" w:rsidR="00FE56A0" w:rsidRDefault="00631B9D">
      <w:pPr>
        <w:pStyle w:val="a3"/>
        <w:spacing w:line="293" w:lineRule="exact"/>
        <w:ind w:left="850"/>
      </w:pPr>
      <w:r>
        <w:rPr>
          <w:rFonts w:ascii="Symbol" w:hAnsi="Symbol"/>
        </w:rPr>
        <w:t></w:t>
      </w:r>
      <w:r>
        <w:t>самостоятельностьвработебыла</w:t>
      </w:r>
      <w:r>
        <w:rPr>
          <w:spacing w:val="-2"/>
        </w:rPr>
        <w:t>низкой;</w:t>
      </w:r>
    </w:p>
    <w:p w14:paraId="64305CAC" w14:textId="77777777" w:rsidR="00FE56A0" w:rsidRDefault="00631B9D">
      <w:pPr>
        <w:pStyle w:val="a3"/>
        <w:spacing w:line="293" w:lineRule="exact"/>
        <w:ind w:left="850"/>
      </w:pPr>
      <w:r>
        <w:rPr>
          <w:rFonts w:ascii="Symbol" w:hAnsi="Symbol"/>
        </w:rPr>
        <w:t></w:t>
      </w:r>
      <w:r>
        <w:t>норма временинедовыполненана 15-20</w:t>
      </w:r>
      <w:r>
        <w:rPr>
          <w:spacing w:val="-5"/>
        </w:rPr>
        <w:t>%;</w:t>
      </w:r>
    </w:p>
    <w:p w14:paraId="2E600D60" w14:textId="77777777" w:rsidR="00FE56A0" w:rsidRDefault="00631B9D">
      <w:pPr>
        <w:pStyle w:val="a3"/>
        <w:spacing w:line="293" w:lineRule="exact"/>
        <w:ind w:left="850"/>
      </w:pPr>
      <w:r>
        <w:rPr>
          <w:rFonts w:ascii="Symbol" w:hAnsi="Symbol"/>
        </w:rPr>
        <w:t></w:t>
      </w:r>
      <w:r>
        <w:t>неполностьюсоблюдалисьправила техники</w:t>
      </w:r>
      <w:r>
        <w:rPr>
          <w:spacing w:val="-2"/>
        </w:rPr>
        <w:t>безопасности.</w:t>
      </w:r>
    </w:p>
    <w:p w14:paraId="35EDDC04" w14:textId="77777777" w:rsidR="00FE56A0" w:rsidRDefault="00631B9D">
      <w:pPr>
        <w:spacing w:line="252" w:lineRule="exact"/>
        <w:ind w:left="566"/>
        <w:rPr>
          <w:b/>
        </w:rPr>
      </w:pPr>
      <w:r>
        <w:rPr>
          <w:b/>
          <w:color w:val="000009"/>
        </w:rPr>
        <w:t>Оценка</w:t>
      </w:r>
      <w:r>
        <w:rPr>
          <w:b/>
          <w:color w:val="000009"/>
          <w:spacing w:val="-5"/>
        </w:rPr>
        <w:t>"2"</w:t>
      </w:r>
    </w:p>
    <w:p w14:paraId="011E4B84" w14:textId="77777777" w:rsidR="00FE56A0" w:rsidRDefault="00631B9D">
      <w:pPr>
        <w:pStyle w:val="a3"/>
        <w:spacing w:before="1" w:line="293" w:lineRule="exact"/>
        <w:ind w:left="850"/>
      </w:pPr>
      <w:r>
        <w:rPr>
          <w:rFonts w:ascii="Symbol" w:hAnsi="Symbol"/>
        </w:rPr>
        <w:t></w:t>
      </w:r>
      <w:r>
        <w:t xml:space="preserve">имеютместо существенныенедостаткивпланированиитрудаиорганизациирабочего </w:t>
      </w:r>
      <w:r>
        <w:rPr>
          <w:spacing w:val="-2"/>
        </w:rPr>
        <w:t>места;</w:t>
      </w:r>
    </w:p>
    <w:p w14:paraId="0243B410" w14:textId="77777777" w:rsidR="00FE56A0" w:rsidRDefault="00631B9D">
      <w:pPr>
        <w:pStyle w:val="a3"/>
        <w:spacing w:line="293" w:lineRule="exact"/>
        <w:ind w:left="850"/>
      </w:pPr>
      <w:r>
        <w:rPr>
          <w:rFonts w:ascii="Symbol" w:hAnsi="Symbol"/>
        </w:rPr>
        <w:t></w:t>
      </w:r>
      <w:r>
        <w:t xml:space="preserve">неправильновыполнялисьмногие приемы </w:t>
      </w:r>
      <w:r>
        <w:rPr>
          <w:spacing w:val="-2"/>
        </w:rPr>
        <w:t>труда;</w:t>
      </w:r>
    </w:p>
    <w:p w14:paraId="7A5F8AA0" w14:textId="77777777" w:rsidR="00FE56A0" w:rsidRDefault="00631B9D">
      <w:pPr>
        <w:pStyle w:val="a3"/>
        <w:spacing w:line="293" w:lineRule="exact"/>
        <w:ind w:left="850"/>
      </w:pPr>
      <w:r>
        <w:rPr>
          <w:rFonts w:ascii="Symbol" w:hAnsi="Symbol"/>
        </w:rPr>
        <w:t></w:t>
      </w:r>
      <w:r>
        <w:t>самостоятельностьв работепочти</w:t>
      </w:r>
      <w:r>
        <w:rPr>
          <w:spacing w:val="-2"/>
        </w:rPr>
        <w:t>отсутствовала;</w:t>
      </w:r>
    </w:p>
    <w:p w14:paraId="3E560609" w14:textId="77777777" w:rsidR="00FE56A0" w:rsidRDefault="00631B9D">
      <w:pPr>
        <w:pStyle w:val="a3"/>
        <w:spacing w:line="293" w:lineRule="exact"/>
        <w:ind w:left="850"/>
      </w:pPr>
      <w:r>
        <w:rPr>
          <w:rFonts w:ascii="Symbol" w:hAnsi="Symbol"/>
        </w:rPr>
        <w:t></w:t>
      </w:r>
      <w:r>
        <w:t>норма временинедовыполненана 20-30</w:t>
      </w:r>
      <w:r>
        <w:rPr>
          <w:spacing w:val="-5"/>
        </w:rPr>
        <w:t>%;</w:t>
      </w:r>
    </w:p>
    <w:p w14:paraId="053253C6" w14:textId="77777777" w:rsidR="00FE56A0" w:rsidRDefault="00631B9D">
      <w:pPr>
        <w:pStyle w:val="a3"/>
        <w:spacing w:line="293" w:lineRule="exact"/>
        <w:ind w:left="850"/>
      </w:pPr>
      <w:r>
        <w:rPr>
          <w:rFonts w:ascii="Symbol" w:hAnsi="Symbol"/>
        </w:rPr>
        <w:t></w:t>
      </w:r>
      <w:r>
        <w:t>несоблюдалисьмногиеправилатехники</w:t>
      </w:r>
      <w:r>
        <w:rPr>
          <w:spacing w:val="-2"/>
        </w:rPr>
        <w:t>безопасности.</w:t>
      </w:r>
    </w:p>
    <w:p w14:paraId="76C497DC" w14:textId="77777777" w:rsidR="00FE56A0" w:rsidRDefault="00631B9D">
      <w:pPr>
        <w:pStyle w:val="4"/>
        <w:spacing w:before="134"/>
        <w:ind w:left="1210"/>
        <w:jc w:val="left"/>
      </w:pPr>
      <w:r>
        <w:t>Критерииоцениванияпрактическихработ</w:t>
      </w:r>
      <w:r>
        <w:rPr>
          <w:spacing w:val="-5"/>
        </w:rPr>
        <w:t>ИЗО</w:t>
      </w:r>
    </w:p>
    <w:p w14:paraId="6F02D751" w14:textId="77777777" w:rsidR="00FE56A0" w:rsidRDefault="00631B9D">
      <w:pPr>
        <w:pStyle w:val="a3"/>
        <w:spacing w:before="266" w:line="360" w:lineRule="auto"/>
        <w:ind w:left="926" w:firstLine="283"/>
      </w:pPr>
      <w:r>
        <w:t xml:space="preserve">Оценка предметных результатов по ИЗО осуществляется на основании зачетной системы </w:t>
      </w:r>
      <w:r>
        <w:rPr>
          <w:spacing w:val="-2"/>
        </w:rPr>
        <w:t>(зачет/незачет)</w:t>
      </w:r>
    </w:p>
    <w:p w14:paraId="5B0B3D21" w14:textId="77777777" w:rsidR="00FE56A0" w:rsidRDefault="00631B9D">
      <w:pPr>
        <w:pStyle w:val="4"/>
        <w:spacing w:before="130"/>
        <w:ind w:left="1210"/>
        <w:jc w:val="left"/>
      </w:pPr>
      <w:r>
        <w:rPr>
          <w:spacing w:val="-2"/>
        </w:rPr>
        <w:t>Зачет:</w:t>
      </w:r>
    </w:p>
    <w:p w14:paraId="5934FAD2" w14:textId="77777777" w:rsidR="00FE56A0" w:rsidRDefault="00FE56A0">
      <w:pPr>
        <w:pStyle w:val="4"/>
        <w:jc w:val="left"/>
        <w:sectPr w:rsidR="00FE56A0">
          <w:pgSz w:w="11910" w:h="16840"/>
          <w:pgMar w:top="760" w:right="0" w:bottom="1240" w:left="566" w:header="0" w:footer="1023" w:gutter="0"/>
          <w:cols w:space="720"/>
        </w:sectPr>
      </w:pPr>
    </w:p>
    <w:p w14:paraId="60873057" w14:textId="77777777" w:rsidR="00FE56A0" w:rsidRDefault="00631B9D">
      <w:pPr>
        <w:pStyle w:val="a5"/>
        <w:numPr>
          <w:ilvl w:val="0"/>
          <w:numId w:val="26"/>
        </w:numPr>
        <w:tabs>
          <w:tab w:val="left" w:pos="1450"/>
        </w:tabs>
        <w:spacing w:before="72" w:line="360" w:lineRule="auto"/>
        <w:ind w:right="705" w:firstLine="283"/>
        <w:jc w:val="both"/>
        <w:rPr>
          <w:sz w:val="24"/>
        </w:rPr>
      </w:pPr>
      <w:r>
        <w:rPr>
          <w:sz w:val="24"/>
        </w:rPr>
        <w:lastRenderedPageBreak/>
        <w:t>поставленные задачи выполнены быстро и хорошо, без ошибок; работа выразительна и интересна, не имеет грубых ошибок. Возможно: поставленные задачи выполнены частично, работа не выразительна, в ней можно обнаружить грубые ошибки.</w:t>
      </w:r>
    </w:p>
    <w:p w14:paraId="3D566295" w14:textId="77777777" w:rsidR="00FE56A0" w:rsidRDefault="00631B9D">
      <w:pPr>
        <w:spacing w:before="131"/>
        <w:ind w:left="1209"/>
        <w:jc w:val="both"/>
        <w:rPr>
          <w:sz w:val="24"/>
        </w:rPr>
      </w:pPr>
      <w:proofErr w:type="gramStart"/>
      <w:r>
        <w:rPr>
          <w:b/>
          <w:sz w:val="24"/>
        </w:rPr>
        <w:t>Незачет:</w:t>
      </w:r>
      <w:r>
        <w:rPr>
          <w:sz w:val="24"/>
        </w:rPr>
        <w:t>-</w:t>
      </w:r>
      <w:proofErr w:type="gramEnd"/>
      <w:r>
        <w:rPr>
          <w:sz w:val="24"/>
        </w:rPr>
        <w:t>поставленныезадачи не</w:t>
      </w:r>
      <w:r>
        <w:rPr>
          <w:spacing w:val="-2"/>
          <w:sz w:val="24"/>
        </w:rPr>
        <w:t xml:space="preserve"> выполнены</w:t>
      </w:r>
    </w:p>
    <w:p w14:paraId="3610B3F7" w14:textId="77777777" w:rsidR="00FE56A0" w:rsidRDefault="00631B9D">
      <w:pPr>
        <w:pStyle w:val="4"/>
        <w:spacing w:before="137"/>
        <w:ind w:left="849"/>
      </w:pPr>
      <w:r>
        <w:rPr>
          <w:color w:val="000009"/>
        </w:rPr>
        <w:t>Оцениваниепорезультатамтворческих</w:t>
      </w:r>
      <w:r>
        <w:rPr>
          <w:color w:val="000009"/>
          <w:spacing w:val="-2"/>
        </w:rPr>
        <w:t>работ</w:t>
      </w:r>
    </w:p>
    <w:p w14:paraId="39D4C94C" w14:textId="77777777" w:rsidR="00FE56A0" w:rsidRDefault="00631B9D">
      <w:pPr>
        <w:pStyle w:val="a3"/>
        <w:ind w:left="849" w:right="2155"/>
        <w:jc w:val="both"/>
      </w:pPr>
      <w:proofErr w:type="gramStart"/>
      <w:r>
        <w:rPr>
          <w:color w:val="000009"/>
        </w:rPr>
        <w:t>Творческиеработымогутбытьпредставленыввидепроектов,презентацийит.д.</w:t>
      </w:r>
      <w:proofErr w:type="gramEnd"/>
      <w:r>
        <w:rPr>
          <w:color w:val="000009"/>
        </w:rPr>
        <w:t xml:space="preserve"> Проводится взаимооценка в виде создания и презентации творческих работ.</w:t>
      </w:r>
    </w:p>
    <w:p w14:paraId="333B35C9" w14:textId="77777777" w:rsidR="00FE56A0" w:rsidRDefault="00631B9D">
      <w:pPr>
        <w:pStyle w:val="a3"/>
        <w:ind w:right="707" w:firstLine="283"/>
        <w:jc w:val="both"/>
      </w:pPr>
      <w:r>
        <w:rPr>
          <w:color w:val="000009"/>
        </w:rPr>
        <w:t>Результаты подготовки и защиты творческих работ (проектов) могутучитываться при формировании портфолио учеников.</w:t>
      </w:r>
    </w:p>
    <w:p w14:paraId="018B3D4F" w14:textId="77777777" w:rsidR="00FE56A0" w:rsidRDefault="00631B9D">
      <w:pPr>
        <w:pStyle w:val="a3"/>
        <w:ind w:right="710" w:firstLine="283"/>
        <w:jc w:val="both"/>
      </w:pPr>
      <w:r>
        <w:rPr>
          <w:color w:val="000009"/>
        </w:rPr>
        <w:t>Оценивание успеваемости по курсу предлагаем осуществлять в виде анализа каждой творческой работы по составленным критериям.</w:t>
      </w:r>
    </w:p>
    <w:p w14:paraId="55BBB8A5" w14:textId="77777777" w:rsidR="00FE56A0" w:rsidRDefault="00FE56A0">
      <w:pPr>
        <w:pStyle w:val="a3"/>
        <w:spacing w:before="47"/>
        <w:ind w:left="0"/>
        <w:rPr>
          <w:sz w:val="20"/>
        </w:rPr>
      </w:pPr>
    </w:p>
    <w:tbl>
      <w:tblPr>
        <w:tblW w:w="0" w:type="auto"/>
        <w:tblInd w:w="4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535"/>
        <w:gridCol w:w="7937"/>
        <w:gridCol w:w="994"/>
      </w:tblGrid>
      <w:tr w:rsidR="00FE56A0" w14:paraId="23BB64A5" w14:textId="77777777">
        <w:trPr>
          <w:trHeight w:val="275"/>
        </w:trPr>
        <w:tc>
          <w:tcPr>
            <w:tcW w:w="535" w:type="dxa"/>
            <w:tcBorders>
              <w:bottom w:val="single" w:sz="6" w:space="0" w:color="000000"/>
              <w:right w:val="single" w:sz="6" w:space="0" w:color="000000"/>
            </w:tcBorders>
          </w:tcPr>
          <w:p w14:paraId="1DA76D95" w14:textId="77777777" w:rsidR="00FE56A0" w:rsidRDefault="00631B9D">
            <w:pPr>
              <w:pStyle w:val="TableParagraph"/>
              <w:spacing w:line="255" w:lineRule="exact"/>
              <w:rPr>
                <w:b/>
                <w:sz w:val="24"/>
              </w:rPr>
            </w:pPr>
            <w:r>
              <w:rPr>
                <w:b/>
                <w:color w:val="000009"/>
                <w:spacing w:val="-10"/>
                <w:sz w:val="24"/>
              </w:rPr>
              <w:t>№</w:t>
            </w:r>
          </w:p>
        </w:tc>
        <w:tc>
          <w:tcPr>
            <w:tcW w:w="7937" w:type="dxa"/>
            <w:tcBorders>
              <w:left w:val="single" w:sz="6" w:space="0" w:color="000000"/>
              <w:bottom w:val="single" w:sz="6" w:space="0" w:color="000000"/>
              <w:right w:val="single" w:sz="6" w:space="0" w:color="000000"/>
            </w:tcBorders>
          </w:tcPr>
          <w:p w14:paraId="3B23B1B0" w14:textId="77777777" w:rsidR="00FE56A0" w:rsidRDefault="00631B9D">
            <w:pPr>
              <w:pStyle w:val="TableParagraph"/>
              <w:spacing w:line="255" w:lineRule="exact"/>
              <w:ind w:left="115"/>
              <w:rPr>
                <w:b/>
                <w:sz w:val="24"/>
              </w:rPr>
            </w:pPr>
            <w:proofErr w:type="gramStart"/>
            <w:r>
              <w:rPr>
                <w:b/>
                <w:color w:val="000009"/>
                <w:sz w:val="24"/>
              </w:rPr>
              <w:t>Критерии,</w:t>
            </w:r>
            <w:r>
              <w:rPr>
                <w:b/>
                <w:color w:val="000009"/>
                <w:spacing w:val="-2"/>
                <w:sz w:val="24"/>
              </w:rPr>
              <w:t>показатели</w:t>
            </w:r>
            <w:proofErr w:type="gramEnd"/>
          </w:p>
        </w:tc>
        <w:tc>
          <w:tcPr>
            <w:tcW w:w="994" w:type="dxa"/>
            <w:tcBorders>
              <w:left w:val="single" w:sz="6" w:space="0" w:color="000000"/>
              <w:bottom w:val="single" w:sz="6" w:space="0" w:color="000000"/>
            </w:tcBorders>
          </w:tcPr>
          <w:p w14:paraId="63648E7E" w14:textId="77777777" w:rsidR="00FE56A0" w:rsidRDefault="00631B9D">
            <w:pPr>
              <w:pStyle w:val="TableParagraph"/>
              <w:spacing w:line="255" w:lineRule="exact"/>
              <w:ind w:left="117"/>
              <w:rPr>
                <w:b/>
                <w:sz w:val="24"/>
              </w:rPr>
            </w:pPr>
            <w:r>
              <w:rPr>
                <w:b/>
                <w:color w:val="000009"/>
                <w:spacing w:val="-2"/>
                <w:sz w:val="24"/>
              </w:rPr>
              <w:t>Баллы</w:t>
            </w:r>
          </w:p>
        </w:tc>
      </w:tr>
      <w:tr w:rsidR="00FE56A0" w14:paraId="77CDCA98" w14:textId="77777777">
        <w:trPr>
          <w:trHeight w:val="275"/>
        </w:trPr>
        <w:tc>
          <w:tcPr>
            <w:tcW w:w="535" w:type="dxa"/>
            <w:tcBorders>
              <w:top w:val="single" w:sz="6" w:space="0" w:color="000000"/>
              <w:bottom w:val="single" w:sz="6" w:space="0" w:color="000000"/>
              <w:right w:val="single" w:sz="6" w:space="0" w:color="000000"/>
            </w:tcBorders>
          </w:tcPr>
          <w:p w14:paraId="6710E4DB" w14:textId="77777777" w:rsidR="00FE56A0" w:rsidRDefault="00631B9D">
            <w:pPr>
              <w:pStyle w:val="TableParagraph"/>
              <w:spacing w:line="255" w:lineRule="exact"/>
              <w:rPr>
                <w:b/>
                <w:sz w:val="24"/>
              </w:rPr>
            </w:pPr>
            <w:r>
              <w:rPr>
                <w:b/>
                <w:color w:val="000009"/>
                <w:spacing w:val="-10"/>
                <w:sz w:val="24"/>
              </w:rPr>
              <w:t>1</w:t>
            </w:r>
          </w:p>
        </w:tc>
        <w:tc>
          <w:tcPr>
            <w:tcW w:w="7937" w:type="dxa"/>
            <w:tcBorders>
              <w:top w:val="single" w:sz="6" w:space="0" w:color="000000"/>
              <w:left w:val="single" w:sz="6" w:space="0" w:color="000000"/>
              <w:bottom w:val="single" w:sz="6" w:space="0" w:color="000000"/>
              <w:right w:val="single" w:sz="6" w:space="0" w:color="000000"/>
            </w:tcBorders>
          </w:tcPr>
          <w:p w14:paraId="0E289A60" w14:textId="77777777" w:rsidR="00FE56A0" w:rsidRDefault="00631B9D">
            <w:pPr>
              <w:pStyle w:val="TableParagraph"/>
              <w:spacing w:line="255" w:lineRule="exact"/>
              <w:ind w:left="115"/>
              <w:rPr>
                <w:b/>
                <w:sz w:val="24"/>
              </w:rPr>
            </w:pPr>
            <w:proofErr w:type="gramStart"/>
            <w:r>
              <w:rPr>
                <w:color w:val="000009"/>
                <w:sz w:val="24"/>
              </w:rPr>
              <w:t>Целизаданияпринятыобучающимся</w:t>
            </w:r>
            <w:r>
              <w:rPr>
                <w:b/>
                <w:color w:val="000009"/>
                <w:sz w:val="24"/>
              </w:rPr>
              <w:t>,</w:t>
            </w:r>
            <w:r>
              <w:rPr>
                <w:color w:val="000009"/>
                <w:spacing w:val="-2"/>
                <w:sz w:val="24"/>
              </w:rPr>
              <w:t>конкретны</w:t>
            </w:r>
            <w:proofErr w:type="gramEnd"/>
            <w:r>
              <w:rPr>
                <w:b/>
                <w:color w:val="000009"/>
                <w:spacing w:val="-2"/>
                <w:sz w:val="24"/>
              </w:rPr>
              <w:t>.</w:t>
            </w:r>
          </w:p>
        </w:tc>
        <w:tc>
          <w:tcPr>
            <w:tcW w:w="994" w:type="dxa"/>
            <w:tcBorders>
              <w:top w:val="single" w:sz="6" w:space="0" w:color="000000"/>
              <w:left w:val="single" w:sz="6" w:space="0" w:color="000000"/>
              <w:bottom w:val="single" w:sz="6" w:space="0" w:color="000000"/>
            </w:tcBorders>
          </w:tcPr>
          <w:p w14:paraId="46B70F2B" w14:textId="77777777" w:rsidR="00FE56A0" w:rsidRDefault="00FE56A0">
            <w:pPr>
              <w:pStyle w:val="TableParagraph"/>
              <w:ind w:left="0"/>
              <w:rPr>
                <w:sz w:val="20"/>
              </w:rPr>
            </w:pPr>
          </w:p>
        </w:tc>
      </w:tr>
      <w:tr w:rsidR="00FE56A0" w14:paraId="027690F7" w14:textId="77777777">
        <w:trPr>
          <w:trHeight w:val="277"/>
        </w:trPr>
        <w:tc>
          <w:tcPr>
            <w:tcW w:w="535" w:type="dxa"/>
            <w:tcBorders>
              <w:top w:val="single" w:sz="6" w:space="0" w:color="000000"/>
              <w:bottom w:val="single" w:sz="6" w:space="0" w:color="000000"/>
              <w:right w:val="single" w:sz="6" w:space="0" w:color="000000"/>
            </w:tcBorders>
          </w:tcPr>
          <w:p w14:paraId="2CE23197" w14:textId="77777777" w:rsidR="00FE56A0" w:rsidRDefault="00631B9D">
            <w:pPr>
              <w:pStyle w:val="TableParagraph"/>
              <w:spacing w:before="1" w:line="257" w:lineRule="exact"/>
              <w:rPr>
                <w:b/>
                <w:sz w:val="24"/>
              </w:rPr>
            </w:pPr>
            <w:r>
              <w:rPr>
                <w:b/>
                <w:color w:val="000009"/>
                <w:spacing w:val="-10"/>
                <w:sz w:val="24"/>
              </w:rPr>
              <w:t>2</w:t>
            </w:r>
          </w:p>
        </w:tc>
        <w:tc>
          <w:tcPr>
            <w:tcW w:w="7937" w:type="dxa"/>
            <w:tcBorders>
              <w:top w:val="single" w:sz="6" w:space="0" w:color="000000"/>
              <w:left w:val="single" w:sz="6" w:space="0" w:color="000000"/>
              <w:bottom w:val="single" w:sz="6" w:space="0" w:color="000000"/>
              <w:right w:val="single" w:sz="6" w:space="0" w:color="000000"/>
            </w:tcBorders>
          </w:tcPr>
          <w:p w14:paraId="7C9537CE" w14:textId="77777777" w:rsidR="00FE56A0" w:rsidRDefault="00631B9D">
            <w:pPr>
              <w:pStyle w:val="TableParagraph"/>
              <w:spacing w:before="1" w:line="257" w:lineRule="exact"/>
              <w:ind w:left="115"/>
              <w:rPr>
                <w:sz w:val="24"/>
              </w:rPr>
            </w:pPr>
            <w:r>
              <w:rPr>
                <w:color w:val="000009"/>
                <w:sz w:val="24"/>
              </w:rPr>
              <w:t>Замыселработы</w:t>
            </w:r>
            <w:r>
              <w:rPr>
                <w:color w:val="000009"/>
                <w:spacing w:val="-2"/>
                <w:sz w:val="24"/>
              </w:rPr>
              <w:t>реализован.</w:t>
            </w:r>
          </w:p>
        </w:tc>
        <w:tc>
          <w:tcPr>
            <w:tcW w:w="994" w:type="dxa"/>
            <w:tcBorders>
              <w:top w:val="single" w:sz="6" w:space="0" w:color="000000"/>
              <w:left w:val="single" w:sz="6" w:space="0" w:color="000000"/>
              <w:bottom w:val="single" w:sz="6" w:space="0" w:color="000000"/>
            </w:tcBorders>
          </w:tcPr>
          <w:p w14:paraId="038AE4C2" w14:textId="77777777" w:rsidR="00FE56A0" w:rsidRDefault="00FE56A0">
            <w:pPr>
              <w:pStyle w:val="TableParagraph"/>
              <w:ind w:left="0"/>
              <w:rPr>
                <w:sz w:val="20"/>
              </w:rPr>
            </w:pPr>
          </w:p>
        </w:tc>
      </w:tr>
      <w:tr w:rsidR="00FE56A0" w14:paraId="5BA6AEEB" w14:textId="77777777">
        <w:trPr>
          <w:trHeight w:val="275"/>
        </w:trPr>
        <w:tc>
          <w:tcPr>
            <w:tcW w:w="535" w:type="dxa"/>
            <w:tcBorders>
              <w:top w:val="single" w:sz="6" w:space="0" w:color="000000"/>
              <w:bottom w:val="single" w:sz="6" w:space="0" w:color="000000"/>
              <w:right w:val="single" w:sz="6" w:space="0" w:color="000000"/>
            </w:tcBorders>
          </w:tcPr>
          <w:p w14:paraId="19A406D6" w14:textId="77777777" w:rsidR="00FE56A0" w:rsidRDefault="00631B9D">
            <w:pPr>
              <w:pStyle w:val="TableParagraph"/>
              <w:spacing w:line="255" w:lineRule="exact"/>
              <w:rPr>
                <w:b/>
                <w:sz w:val="24"/>
              </w:rPr>
            </w:pPr>
            <w:r>
              <w:rPr>
                <w:b/>
                <w:color w:val="000009"/>
                <w:spacing w:val="-10"/>
                <w:sz w:val="24"/>
              </w:rPr>
              <w:t>3</w:t>
            </w:r>
          </w:p>
        </w:tc>
        <w:tc>
          <w:tcPr>
            <w:tcW w:w="7937" w:type="dxa"/>
            <w:tcBorders>
              <w:top w:val="single" w:sz="6" w:space="0" w:color="000000"/>
              <w:left w:val="single" w:sz="6" w:space="0" w:color="000000"/>
              <w:bottom w:val="single" w:sz="6" w:space="0" w:color="000000"/>
              <w:right w:val="single" w:sz="6" w:space="0" w:color="000000"/>
            </w:tcBorders>
          </w:tcPr>
          <w:p w14:paraId="44A6EE93" w14:textId="77777777" w:rsidR="00FE56A0" w:rsidRDefault="00631B9D">
            <w:pPr>
              <w:pStyle w:val="TableParagraph"/>
              <w:spacing w:line="255" w:lineRule="exact"/>
              <w:ind w:left="115"/>
              <w:rPr>
                <w:sz w:val="24"/>
              </w:rPr>
            </w:pPr>
            <w:r>
              <w:rPr>
                <w:color w:val="000009"/>
                <w:sz w:val="24"/>
              </w:rPr>
              <w:t>Содержаниеоптимально(</w:t>
            </w:r>
            <w:proofErr w:type="gramStart"/>
            <w:r>
              <w:rPr>
                <w:color w:val="000009"/>
                <w:sz w:val="24"/>
              </w:rPr>
              <w:t>научно,грамотно</w:t>
            </w:r>
            <w:proofErr w:type="gramEnd"/>
            <w:r>
              <w:rPr>
                <w:color w:val="000009"/>
                <w:sz w:val="24"/>
              </w:rPr>
              <w:t>,</w:t>
            </w:r>
            <w:r>
              <w:rPr>
                <w:color w:val="000009"/>
                <w:spacing w:val="-2"/>
                <w:sz w:val="24"/>
              </w:rPr>
              <w:t>доступно)</w:t>
            </w:r>
          </w:p>
        </w:tc>
        <w:tc>
          <w:tcPr>
            <w:tcW w:w="994" w:type="dxa"/>
            <w:tcBorders>
              <w:top w:val="single" w:sz="6" w:space="0" w:color="000000"/>
              <w:left w:val="single" w:sz="6" w:space="0" w:color="000000"/>
              <w:bottom w:val="single" w:sz="6" w:space="0" w:color="000000"/>
            </w:tcBorders>
          </w:tcPr>
          <w:p w14:paraId="531B5C09" w14:textId="77777777" w:rsidR="00FE56A0" w:rsidRDefault="00FE56A0">
            <w:pPr>
              <w:pStyle w:val="TableParagraph"/>
              <w:ind w:left="0"/>
              <w:rPr>
                <w:sz w:val="20"/>
              </w:rPr>
            </w:pPr>
          </w:p>
        </w:tc>
      </w:tr>
      <w:tr w:rsidR="00FE56A0" w14:paraId="0571FB7E" w14:textId="77777777">
        <w:trPr>
          <w:trHeight w:val="551"/>
        </w:trPr>
        <w:tc>
          <w:tcPr>
            <w:tcW w:w="535" w:type="dxa"/>
            <w:tcBorders>
              <w:top w:val="single" w:sz="6" w:space="0" w:color="000000"/>
              <w:bottom w:val="single" w:sz="6" w:space="0" w:color="000000"/>
              <w:right w:val="single" w:sz="6" w:space="0" w:color="000000"/>
            </w:tcBorders>
          </w:tcPr>
          <w:p w14:paraId="24914B8F" w14:textId="77777777" w:rsidR="00FE56A0" w:rsidRDefault="00631B9D">
            <w:pPr>
              <w:pStyle w:val="TableParagraph"/>
              <w:spacing w:before="138"/>
              <w:rPr>
                <w:b/>
                <w:sz w:val="24"/>
              </w:rPr>
            </w:pPr>
            <w:r>
              <w:rPr>
                <w:b/>
                <w:color w:val="000009"/>
                <w:spacing w:val="-10"/>
                <w:sz w:val="24"/>
              </w:rPr>
              <w:t>4</w:t>
            </w:r>
          </w:p>
        </w:tc>
        <w:tc>
          <w:tcPr>
            <w:tcW w:w="7937" w:type="dxa"/>
            <w:tcBorders>
              <w:top w:val="single" w:sz="6" w:space="0" w:color="000000"/>
              <w:left w:val="single" w:sz="6" w:space="0" w:color="000000"/>
              <w:bottom w:val="single" w:sz="6" w:space="0" w:color="000000"/>
              <w:right w:val="single" w:sz="6" w:space="0" w:color="000000"/>
            </w:tcBorders>
          </w:tcPr>
          <w:p w14:paraId="750C6CC9" w14:textId="77777777" w:rsidR="00FE56A0" w:rsidRDefault="00631B9D">
            <w:pPr>
              <w:pStyle w:val="TableParagraph"/>
              <w:spacing w:line="276" w:lineRule="exact"/>
              <w:ind w:left="115"/>
              <w:rPr>
                <w:sz w:val="24"/>
              </w:rPr>
            </w:pPr>
            <w:proofErr w:type="gramStart"/>
            <w:r>
              <w:rPr>
                <w:color w:val="000009"/>
                <w:sz w:val="24"/>
              </w:rPr>
              <w:t>Характеризложенияпредлагаемогоматериаладоступный,соответствует</w:t>
            </w:r>
            <w:proofErr w:type="gramEnd"/>
            <w:r>
              <w:rPr>
                <w:color w:val="000009"/>
                <w:sz w:val="24"/>
              </w:rPr>
              <w:t xml:space="preserve"> возрастным особенностям обучающегося.</w:t>
            </w:r>
          </w:p>
        </w:tc>
        <w:tc>
          <w:tcPr>
            <w:tcW w:w="994" w:type="dxa"/>
            <w:tcBorders>
              <w:top w:val="single" w:sz="6" w:space="0" w:color="000000"/>
              <w:left w:val="single" w:sz="6" w:space="0" w:color="000000"/>
              <w:bottom w:val="single" w:sz="6" w:space="0" w:color="000000"/>
            </w:tcBorders>
          </w:tcPr>
          <w:p w14:paraId="78B651ED" w14:textId="77777777" w:rsidR="00FE56A0" w:rsidRDefault="00FE56A0">
            <w:pPr>
              <w:pStyle w:val="TableParagraph"/>
              <w:ind w:left="0"/>
              <w:rPr>
                <w:sz w:val="24"/>
              </w:rPr>
            </w:pPr>
          </w:p>
        </w:tc>
      </w:tr>
      <w:tr w:rsidR="00FE56A0" w14:paraId="7B4F0F68" w14:textId="77777777">
        <w:trPr>
          <w:trHeight w:val="826"/>
        </w:trPr>
        <w:tc>
          <w:tcPr>
            <w:tcW w:w="535" w:type="dxa"/>
            <w:tcBorders>
              <w:top w:val="single" w:sz="6" w:space="0" w:color="000000"/>
              <w:bottom w:val="single" w:sz="6" w:space="0" w:color="000000"/>
              <w:right w:val="single" w:sz="6" w:space="0" w:color="000000"/>
            </w:tcBorders>
          </w:tcPr>
          <w:p w14:paraId="00C9D723" w14:textId="77777777" w:rsidR="00FE56A0" w:rsidRDefault="00631B9D">
            <w:pPr>
              <w:pStyle w:val="TableParagraph"/>
              <w:spacing w:before="274"/>
              <w:rPr>
                <w:b/>
                <w:sz w:val="24"/>
              </w:rPr>
            </w:pPr>
            <w:r>
              <w:rPr>
                <w:b/>
                <w:color w:val="000009"/>
                <w:spacing w:val="-10"/>
                <w:sz w:val="24"/>
              </w:rPr>
              <w:t>5</w:t>
            </w:r>
          </w:p>
        </w:tc>
        <w:tc>
          <w:tcPr>
            <w:tcW w:w="7937" w:type="dxa"/>
            <w:tcBorders>
              <w:top w:val="single" w:sz="6" w:space="0" w:color="000000"/>
              <w:left w:val="single" w:sz="6" w:space="0" w:color="000000"/>
              <w:bottom w:val="single" w:sz="6" w:space="0" w:color="000000"/>
              <w:right w:val="single" w:sz="6" w:space="0" w:color="000000"/>
            </w:tcBorders>
          </w:tcPr>
          <w:p w14:paraId="5A4EFC55" w14:textId="77777777" w:rsidR="00FE56A0" w:rsidRDefault="00631B9D">
            <w:pPr>
              <w:pStyle w:val="TableParagraph"/>
              <w:spacing w:line="276" w:lineRule="exact"/>
              <w:ind w:left="115" w:right="411"/>
              <w:jc w:val="both"/>
              <w:rPr>
                <w:sz w:val="24"/>
              </w:rPr>
            </w:pPr>
            <w:proofErr w:type="gramStart"/>
            <w:r>
              <w:rPr>
                <w:color w:val="000009"/>
                <w:sz w:val="24"/>
              </w:rPr>
              <w:t>Обучающийсяиспользовалразличныеформы(</w:t>
            </w:r>
            <w:proofErr w:type="gramEnd"/>
            <w:r>
              <w:rPr>
                <w:color w:val="000009"/>
                <w:sz w:val="24"/>
              </w:rPr>
              <w:t>самостоятельно,помощь родителей, учителя, интернет-ресурсы) и средства работы (применение ИКТ, иллюстративного материала).</w:t>
            </w:r>
          </w:p>
        </w:tc>
        <w:tc>
          <w:tcPr>
            <w:tcW w:w="994" w:type="dxa"/>
            <w:tcBorders>
              <w:top w:val="single" w:sz="6" w:space="0" w:color="000000"/>
              <w:left w:val="single" w:sz="6" w:space="0" w:color="000000"/>
              <w:bottom w:val="single" w:sz="6" w:space="0" w:color="000000"/>
            </w:tcBorders>
          </w:tcPr>
          <w:p w14:paraId="23331F93" w14:textId="77777777" w:rsidR="00FE56A0" w:rsidRDefault="00FE56A0">
            <w:pPr>
              <w:pStyle w:val="TableParagraph"/>
              <w:ind w:left="0"/>
              <w:rPr>
                <w:sz w:val="24"/>
              </w:rPr>
            </w:pPr>
          </w:p>
        </w:tc>
      </w:tr>
      <w:tr w:rsidR="00FE56A0" w14:paraId="679BF6BB" w14:textId="77777777">
        <w:trPr>
          <w:trHeight w:val="552"/>
        </w:trPr>
        <w:tc>
          <w:tcPr>
            <w:tcW w:w="535" w:type="dxa"/>
            <w:tcBorders>
              <w:top w:val="single" w:sz="6" w:space="0" w:color="000000"/>
              <w:bottom w:val="single" w:sz="6" w:space="0" w:color="000000"/>
              <w:right w:val="single" w:sz="6" w:space="0" w:color="000000"/>
            </w:tcBorders>
          </w:tcPr>
          <w:p w14:paraId="230F1426" w14:textId="77777777" w:rsidR="00FE56A0" w:rsidRDefault="00631B9D">
            <w:pPr>
              <w:pStyle w:val="TableParagraph"/>
              <w:spacing w:before="137"/>
              <w:rPr>
                <w:b/>
                <w:sz w:val="24"/>
              </w:rPr>
            </w:pPr>
            <w:r>
              <w:rPr>
                <w:b/>
                <w:color w:val="000009"/>
                <w:spacing w:val="-10"/>
                <w:sz w:val="24"/>
              </w:rPr>
              <w:t>6</w:t>
            </w:r>
          </w:p>
        </w:tc>
        <w:tc>
          <w:tcPr>
            <w:tcW w:w="7937" w:type="dxa"/>
            <w:tcBorders>
              <w:top w:val="single" w:sz="6" w:space="0" w:color="000000"/>
              <w:left w:val="single" w:sz="6" w:space="0" w:color="000000"/>
              <w:bottom w:val="single" w:sz="6" w:space="0" w:color="000000"/>
              <w:right w:val="single" w:sz="6" w:space="0" w:color="000000"/>
            </w:tcBorders>
          </w:tcPr>
          <w:p w14:paraId="1484C9F4" w14:textId="77777777" w:rsidR="00FE56A0" w:rsidRDefault="00631B9D">
            <w:pPr>
              <w:pStyle w:val="TableParagraph"/>
              <w:spacing w:line="270" w:lineRule="atLeast"/>
              <w:ind w:left="115"/>
              <w:rPr>
                <w:sz w:val="24"/>
              </w:rPr>
            </w:pPr>
            <w:r>
              <w:rPr>
                <w:color w:val="000009"/>
                <w:sz w:val="24"/>
              </w:rPr>
              <w:t>Вовремязащитытворческойработысозданыусловиядляличностного общения с одноклассниками, для рефлексии.</w:t>
            </w:r>
          </w:p>
        </w:tc>
        <w:tc>
          <w:tcPr>
            <w:tcW w:w="994" w:type="dxa"/>
            <w:tcBorders>
              <w:top w:val="single" w:sz="6" w:space="0" w:color="000000"/>
              <w:left w:val="single" w:sz="6" w:space="0" w:color="000000"/>
              <w:bottom w:val="single" w:sz="6" w:space="0" w:color="000000"/>
            </w:tcBorders>
          </w:tcPr>
          <w:p w14:paraId="45444871" w14:textId="77777777" w:rsidR="00FE56A0" w:rsidRDefault="00FE56A0">
            <w:pPr>
              <w:pStyle w:val="TableParagraph"/>
              <w:ind w:left="0"/>
              <w:rPr>
                <w:sz w:val="24"/>
              </w:rPr>
            </w:pPr>
          </w:p>
        </w:tc>
      </w:tr>
      <w:tr w:rsidR="00FE56A0" w14:paraId="6811539E" w14:textId="77777777">
        <w:trPr>
          <w:trHeight w:val="275"/>
        </w:trPr>
        <w:tc>
          <w:tcPr>
            <w:tcW w:w="535" w:type="dxa"/>
            <w:tcBorders>
              <w:top w:val="single" w:sz="6" w:space="0" w:color="000000"/>
              <w:bottom w:val="single" w:sz="6" w:space="0" w:color="000000"/>
              <w:right w:val="single" w:sz="6" w:space="0" w:color="000000"/>
            </w:tcBorders>
          </w:tcPr>
          <w:p w14:paraId="65556269" w14:textId="77777777" w:rsidR="00FE56A0" w:rsidRDefault="00631B9D">
            <w:pPr>
              <w:pStyle w:val="TableParagraph"/>
              <w:spacing w:line="255" w:lineRule="exact"/>
              <w:rPr>
                <w:b/>
                <w:sz w:val="24"/>
              </w:rPr>
            </w:pPr>
            <w:r>
              <w:rPr>
                <w:b/>
                <w:color w:val="000009"/>
                <w:spacing w:val="-10"/>
                <w:sz w:val="24"/>
              </w:rPr>
              <w:t>7</w:t>
            </w:r>
          </w:p>
        </w:tc>
        <w:tc>
          <w:tcPr>
            <w:tcW w:w="7937" w:type="dxa"/>
            <w:tcBorders>
              <w:top w:val="single" w:sz="6" w:space="0" w:color="000000"/>
              <w:left w:val="single" w:sz="6" w:space="0" w:color="000000"/>
              <w:bottom w:val="single" w:sz="6" w:space="0" w:color="000000"/>
              <w:right w:val="single" w:sz="6" w:space="0" w:color="000000"/>
            </w:tcBorders>
          </w:tcPr>
          <w:p w14:paraId="17AD475D" w14:textId="77777777" w:rsidR="00FE56A0" w:rsidRDefault="00631B9D">
            <w:pPr>
              <w:pStyle w:val="TableParagraph"/>
              <w:spacing w:line="255" w:lineRule="exact"/>
              <w:ind w:left="115"/>
              <w:rPr>
                <w:sz w:val="24"/>
              </w:rPr>
            </w:pPr>
            <w:r>
              <w:rPr>
                <w:color w:val="000009"/>
                <w:sz w:val="24"/>
              </w:rPr>
              <w:t>Работаспособствовалаформированиюследующихкачеств</w:t>
            </w:r>
            <w:r>
              <w:rPr>
                <w:color w:val="000009"/>
                <w:spacing w:val="-2"/>
                <w:sz w:val="24"/>
              </w:rPr>
              <w:t>обучающегося:</w:t>
            </w:r>
          </w:p>
        </w:tc>
        <w:tc>
          <w:tcPr>
            <w:tcW w:w="994" w:type="dxa"/>
            <w:tcBorders>
              <w:top w:val="single" w:sz="6" w:space="0" w:color="000000"/>
              <w:left w:val="single" w:sz="6" w:space="0" w:color="000000"/>
              <w:bottom w:val="single" w:sz="6" w:space="0" w:color="000000"/>
            </w:tcBorders>
          </w:tcPr>
          <w:p w14:paraId="6D977FDE" w14:textId="77777777" w:rsidR="00FE56A0" w:rsidRDefault="00FE56A0">
            <w:pPr>
              <w:pStyle w:val="TableParagraph"/>
              <w:ind w:left="0"/>
              <w:rPr>
                <w:sz w:val="20"/>
              </w:rPr>
            </w:pPr>
          </w:p>
        </w:tc>
      </w:tr>
      <w:tr w:rsidR="00FE56A0" w14:paraId="753BF83F" w14:textId="77777777">
        <w:trPr>
          <w:trHeight w:val="275"/>
        </w:trPr>
        <w:tc>
          <w:tcPr>
            <w:tcW w:w="535" w:type="dxa"/>
            <w:tcBorders>
              <w:top w:val="single" w:sz="6" w:space="0" w:color="000000"/>
              <w:bottom w:val="single" w:sz="6" w:space="0" w:color="000000"/>
              <w:right w:val="single" w:sz="6" w:space="0" w:color="000000"/>
            </w:tcBorders>
          </w:tcPr>
          <w:p w14:paraId="7BC1CADB" w14:textId="77777777" w:rsidR="00FE56A0" w:rsidRDefault="00FE56A0">
            <w:pPr>
              <w:pStyle w:val="TableParagraph"/>
              <w:ind w:left="0"/>
              <w:rPr>
                <w:sz w:val="20"/>
              </w:rPr>
            </w:pPr>
          </w:p>
        </w:tc>
        <w:tc>
          <w:tcPr>
            <w:tcW w:w="7937" w:type="dxa"/>
            <w:tcBorders>
              <w:top w:val="single" w:sz="6" w:space="0" w:color="000000"/>
              <w:left w:val="single" w:sz="6" w:space="0" w:color="000000"/>
              <w:bottom w:val="single" w:sz="6" w:space="0" w:color="000000"/>
              <w:right w:val="single" w:sz="6" w:space="0" w:color="000000"/>
            </w:tcBorders>
          </w:tcPr>
          <w:p w14:paraId="54903A6E" w14:textId="77777777" w:rsidR="00FE56A0" w:rsidRDefault="00631B9D">
            <w:pPr>
              <w:pStyle w:val="TableParagraph"/>
              <w:spacing w:line="255" w:lineRule="exact"/>
              <w:ind w:left="681"/>
              <w:rPr>
                <w:i/>
                <w:sz w:val="24"/>
              </w:rPr>
            </w:pPr>
            <w:r>
              <w:rPr>
                <w:i/>
                <w:color w:val="000009"/>
                <w:sz w:val="24"/>
              </w:rPr>
              <w:t>Любознательностьи</w:t>
            </w:r>
            <w:r>
              <w:rPr>
                <w:i/>
                <w:color w:val="000009"/>
                <w:spacing w:val="-2"/>
                <w:sz w:val="24"/>
              </w:rPr>
              <w:t>активность</w:t>
            </w:r>
          </w:p>
        </w:tc>
        <w:tc>
          <w:tcPr>
            <w:tcW w:w="994" w:type="dxa"/>
            <w:tcBorders>
              <w:top w:val="single" w:sz="6" w:space="0" w:color="000000"/>
              <w:left w:val="single" w:sz="6" w:space="0" w:color="000000"/>
              <w:bottom w:val="single" w:sz="6" w:space="0" w:color="000000"/>
            </w:tcBorders>
          </w:tcPr>
          <w:p w14:paraId="3C1E6601" w14:textId="77777777" w:rsidR="00FE56A0" w:rsidRDefault="00FE56A0">
            <w:pPr>
              <w:pStyle w:val="TableParagraph"/>
              <w:ind w:left="0"/>
              <w:rPr>
                <w:sz w:val="20"/>
              </w:rPr>
            </w:pPr>
          </w:p>
        </w:tc>
      </w:tr>
      <w:tr w:rsidR="00FE56A0" w14:paraId="18C2BDEE" w14:textId="77777777">
        <w:trPr>
          <w:trHeight w:val="275"/>
        </w:trPr>
        <w:tc>
          <w:tcPr>
            <w:tcW w:w="535" w:type="dxa"/>
            <w:tcBorders>
              <w:top w:val="single" w:sz="6" w:space="0" w:color="000000"/>
              <w:bottom w:val="single" w:sz="6" w:space="0" w:color="000000"/>
              <w:right w:val="single" w:sz="6" w:space="0" w:color="000000"/>
            </w:tcBorders>
          </w:tcPr>
          <w:p w14:paraId="18AF7875" w14:textId="77777777" w:rsidR="00FE56A0" w:rsidRDefault="00FE56A0">
            <w:pPr>
              <w:pStyle w:val="TableParagraph"/>
              <w:ind w:left="0"/>
              <w:rPr>
                <w:sz w:val="20"/>
              </w:rPr>
            </w:pPr>
          </w:p>
        </w:tc>
        <w:tc>
          <w:tcPr>
            <w:tcW w:w="7937" w:type="dxa"/>
            <w:tcBorders>
              <w:top w:val="single" w:sz="6" w:space="0" w:color="000000"/>
              <w:left w:val="single" w:sz="6" w:space="0" w:color="000000"/>
              <w:bottom w:val="single" w:sz="6" w:space="0" w:color="000000"/>
              <w:right w:val="single" w:sz="6" w:space="0" w:color="000000"/>
            </w:tcBorders>
          </w:tcPr>
          <w:p w14:paraId="1EACE5D1" w14:textId="77777777" w:rsidR="00FE56A0" w:rsidRDefault="00631B9D">
            <w:pPr>
              <w:pStyle w:val="TableParagraph"/>
              <w:spacing w:line="255" w:lineRule="exact"/>
              <w:ind w:left="681"/>
              <w:rPr>
                <w:i/>
                <w:sz w:val="24"/>
              </w:rPr>
            </w:pPr>
            <w:proofErr w:type="gramStart"/>
            <w:r>
              <w:rPr>
                <w:i/>
                <w:color w:val="000009"/>
                <w:sz w:val="24"/>
              </w:rPr>
              <w:t>Эмоциональность,</w:t>
            </w:r>
            <w:r>
              <w:rPr>
                <w:i/>
                <w:color w:val="000009"/>
                <w:spacing w:val="-2"/>
                <w:sz w:val="24"/>
              </w:rPr>
              <w:t>отзывчивость</w:t>
            </w:r>
            <w:proofErr w:type="gramEnd"/>
          </w:p>
        </w:tc>
        <w:tc>
          <w:tcPr>
            <w:tcW w:w="994" w:type="dxa"/>
            <w:tcBorders>
              <w:top w:val="single" w:sz="6" w:space="0" w:color="000000"/>
              <w:left w:val="single" w:sz="6" w:space="0" w:color="000000"/>
              <w:bottom w:val="single" w:sz="6" w:space="0" w:color="000000"/>
            </w:tcBorders>
          </w:tcPr>
          <w:p w14:paraId="69F93713" w14:textId="77777777" w:rsidR="00FE56A0" w:rsidRDefault="00FE56A0">
            <w:pPr>
              <w:pStyle w:val="TableParagraph"/>
              <w:ind w:left="0"/>
              <w:rPr>
                <w:sz w:val="20"/>
              </w:rPr>
            </w:pPr>
          </w:p>
        </w:tc>
      </w:tr>
      <w:tr w:rsidR="00FE56A0" w14:paraId="29A16786" w14:textId="77777777">
        <w:trPr>
          <w:trHeight w:val="275"/>
        </w:trPr>
        <w:tc>
          <w:tcPr>
            <w:tcW w:w="535" w:type="dxa"/>
            <w:tcBorders>
              <w:top w:val="single" w:sz="6" w:space="0" w:color="000000"/>
              <w:bottom w:val="single" w:sz="6" w:space="0" w:color="000000"/>
              <w:right w:val="single" w:sz="6" w:space="0" w:color="000000"/>
            </w:tcBorders>
          </w:tcPr>
          <w:p w14:paraId="01FD07C4" w14:textId="77777777" w:rsidR="00FE56A0" w:rsidRDefault="00FE56A0">
            <w:pPr>
              <w:pStyle w:val="TableParagraph"/>
              <w:ind w:left="0"/>
              <w:rPr>
                <w:sz w:val="20"/>
              </w:rPr>
            </w:pPr>
          </w:p>
        </w:tc>
        <w:tc>
          <w:tcPr>
            <w:tcW w:w="7937" w:type="dxa"/>
            <w:tcBorders>
              <w:top w:val="single" w:sz="6" w:space="0" w:color="000000"/>
              <w:left w:val="single" w:sz="6" w:space="0" w:color="000000"/>
              <w:bottom w:val="single" w:sz="6" w:space="0" w:color="000000"/>
              <w:right w:val="single" w:sz="6" w:space="0" w:color="000000"/>
            </w:tcBorders>
          </w:tcPr>
          <w:p w14:paraId="631F956F" w14:textId="77777777" w:rsidR="00FE56A0" w:rsidRDefault="00631B9D">
            <w:pPr>
              <w:pStyle w:val="TableParagraph"/>
              <w:spacing w:line="255" w:lineRule="exact"/>
              <w:ind w:left="681"/>
              <w:rPr>
                <w:i/>
                <w:sz w:val="24"/>
              </w:rPr>
            </w:pPr>
            <w:r>
              <w:rPr>
                <w:i/>
                <w:color w:val="000009"/>
                <w:sz w:val="24"/>
              </w:rPr>
              <w:t>Общениес учителеми</w:t>
            </w:r>
            <w:r>
              <w:rPr>
                <w:i/>
                <w:color w:val="000009"/>
                <w:spacing w:val="-2"/>
                <w:sz w:val="24"/>
              </w:rPr>
              <w:t>сверстниками</w:t>
            </w:r>
          </w:p>
        </w:tc>
        <w:tc>
          <w:tcPr>
            <w:tcW w:w="994" w:type="dxa"/>
            <w:tcBorders>
              <w:top w:val="single" w:sz="6" w:space="0" w:color="000000"/>
              <w:left w:val="single" w:sz="6" w:space="0" w:color="000000"/>
              <w:bottom w:val="single" w:sz="6" w:space="0" w:color="000000"/>
            </w:tcBorders>
          </w:tcPr>
          <w:p w14:paraId="4DB4BC1C" w14:textId="77777777" w:rsidR="00FE56A0" w:rsidRDefault="00FE56A0">
            <w:pPr>
              <w:pStyle w:val="TableParagraph"/>
              <w:ind w:left="0"/>
              <w:rPr>
                <w:sz w:val="20"/>
              </w:rPr>
            </w:pPr>
          </w:p>
        </w:tc>
      </w:tr>
      <w:tr w:rsidR="00FE56A0" w14:paraId="2D648388" w14:textId="77777777">
        <w:trPr>
          <w:trHeight w:val="277"/>
        </w:trPr>
        <w:tc>
          <w:tcPr>
            <w:tcW w:w="535" w:type="dxa"/>
            <w:tcBorders>
              <w:top w:val="single" w:sz="6" w:space="0" w:color="000000"/>
              <w:bottom w:val="single" w:sz="6" w:space="0" w:color="000000"/>
              <w:right w:val="single" w:sz="6" w:space="0" w:color="000000"/>
            </w:tcBorders>
          </w:tcPr>
          <w:p w14:paraId="300D41FE" w14:textId="77777777" w:rsidR="00FE56A0" w:rsidRDefault="00FE56A0">
            <w:pPr>
              <w:pStyle w:val="TableParagraph"/>
              <w:ind w:left="0"/>
              <w:rPr>
                <w:sz w:val="20"/>
              </w:rPr>
            </w:pPr>
          </w:p>
        </w:tc>
        <w:tc>
          <w:tcPr>
            <w:tcW w:w="7937" w:type="dxa"/>
            <w:tcBorders>
              <w:top w:val="single" w:sz="6" w:space="0" w:color="000000"/>
              <w:left w:val="single" w:sz="6" w:space="0" w:color="000000"/>
              <w:bottom w:val="single" w:sz="6" w:space="0" w:color="000000"/>
              <w:right w:val="single" w:sz="4" w:space="0" w:color="000000"/>
            </w:tcBorders>
          </w:tcPr>
          <w:p w14:paraId="07A97D9A" w14:textId="77777777" w:rsidR="00FE56A0" w:rsidRDefault="00631B9D">
            <w:pPr>
              <w:pStyle w:val="TableParagraph"/>
              <w:spacing w:before="1" w:line="257" w:lineRule="exact"/>
              <w:ind w:left="681"/>
              <w:rPr>
                <w:sz w:val="24"/>
              </w:rPr>
            </w:pPr>
            <w:r>
              <w:rPr>
                <w:sz w:val="24"/>
              </w:rPr>
              <w:t>Соблюдениеобщепринятыхнорми правил</w:t>
            </w:r>
            <w:r>
              <w:rPr>
                <w:spacing w:val="-2"/>
                <w:sz w:val="24"/>
              </w:rPr>
              <w:t>поведения</w:t>
            </w:r>
          </w:p>
        </w:tc>
        <w:tc>
          <w:tcPr>
            <w:tcW w:w="994" w:type="dxa"/>
            <w:tcBorders>
              <w:top w:val="single" w:sz="6" w:space="0" w:color="000000"/>
              <w:left w:val="single" w:sz="4" w:space="0" w:color="000000"/>
              <w:bottom w:val="single" w:sz="6" w:space="0" w:color="000000"/>
            </w:tcBorders>
          </w:tcPr>
          <w:p w14:paraId="0C4425A3" w14:textId="77777777" w:rsidR="00FE56A0" w:rsidRDefault="00FE56A0">
            <w:pPr>
              <w:pStyle w:val="TableParagraph"/>
              <w:ind w:left="0"/>
              <w:rPr>
                <w:sz w:val="20"/>
              </w:rPr>
            </w:pPr>
          </w:p>
        </w:tc>
      </w:tr>
      <w:tr w:rsidR="00FE56A0" w14:paraId="67EE7689" w14:textId="77777777">
        <w:trPr>
          <w:trHeight w:val="551"/>
        </w:trPr>
        <w:tc>
          <w:tcPr>
            <w:tcW w:w="535" w:type="dxa"/>
            <w:tcBorders>
              <w:top w:val="single" w:sz="6" w:space="0" w:color="000000"/>
              <w:bottom w:val="single" w:sz="6" w:space="0" w:color="000000"/>
              <w:right w:val="single" w:sz="6" w:space="0" w:color="000000"/>
            </w:tcBorders>
          </w:tcPr>
          <w:p w14:paraId="0416BD6B" w14:textId="77777777" w:rsidR="00FE56A0" w:rsidRDefault="00FE56A0">
            <w:pPr>
              <w:pStyle w:val="TableParagraph"/>
              <w:ind w:left="0"/>
              <w:rPr>
                <w:sz w:val="24"/>
              </w:rPr>
            </w:pPr>
          </w:p>
        </w:tc>
        <w:tc>
          <w:tcPr>
            <w:tcW w:w="7937" w:type="dxa"/>
            <w:tcBorders>
              <w:top w:val="single" w:sz="6" w:space="0" w:color="000000"/>
              <w:left w:val="single" w:sz="6" w:space="0" w:color="000000"/>
              <w:bottom w:val="single" w:sz="6" w:space="0" w:color="000000"/>
              <w:right w:val="single" w:sz="4" w:space="0" w:color="000000"/>
            </w:tcBorders>
          </w:tcPr>
          <w:p w14:paraId="776D7082" w14:textId="77777777" w:rsidR="00FE56A0" w:rsidRDefault="00631B9D">
            <w:pPr>
              <w:pStyle w:val="TableParagraph"/>
              <w:spacing w:line="276" w:lineRule="exact"/>
              <w:ind w:left="148"/>
              <w:rPr>
                <w:sz w:val="24"/>
              </w:rPr>
            </w:pPr>
            <w:r>
              <w:rPr>
                <w:sz w:val="24"/>
              </w:rPr>
              <w:t>Способностьрешатьинтеллектуальныеиличностныезадачи(проблемы), адекватные возрасту</w:t>
            </w:r>
          </w:p>
        </w:tc>
        <w:tc>
          <w:tcPr>
            <w:tcW w:w="994" w:type="dxa"/>
            <w:tcBorders>
              <w:top w:val="single" w:sz="6" w:space="0" w:color="000000"/>
              <w:left w:val="single" w:sz="4" w:space="0" w:color="000000"/>
              <w:bottom w:val="single" w:sz="6" w:space="0" w:color="000000"/>
            </w:tcBorders>
          </w:tcPr>
          <w:p w14:paraId="3C8225BC" w14:textId="77777777" w:rsidR="00FE56A0" w:rsidRDefault="00FE56A0">
            <w:pPr>
              <w:pStyle w:val="TableParagraph"/>
              <w:ind w:left="0"/>
              <w:rPr>
                <w:sz w:val="24"/>
              </w:rPr>
            </w:pPr>
          </w:p>
        </w:tc>
      </w:tr>
      <w:tr w:rsidR="00FE56A0" w14:paraId="74CBEC51" w14:textId="77777777">
        <w:trPr>
          <w:trHeight w:val="274"/>
        </w:trPr>
        <w:tc>
          <w:tcPr>
            <w:tcW w:w="535" w:type="dxa"/>
            <w:tcBorders>
              <w:top w:val="single" w:sz="6" w:space="0" w:color="000000"/>
              <w:bottom w:val="single" w:sz="6" w:space="0" w:color="000000"/>
              <w:right w:val="single" w:sz="6" w:space="0" w:color="000000"/>
            </w:tcBorders>
          </w:tcPr>
          <w:p w14:paraId="42464C6C" w14:textId="77777777" w:rsidR="00FE56A0" w:rsidRDefault="00FE56A0">
            <w:pPr>
              <w:pStyle w:val="TableParagraph"/>
              <w:ind w:left="0"/>
              <w:rPr>
                <w:sz w:val="20"/>
              </w:rPr>
            </w:pPr>
          </w:p>
        </w:tc>
        <w:tc>
          <w:tcPr>
            <w:tcW w:w="7937" w:type="dxa"/>
            <w:tcBorders>
              <w:top w:val="single" w:sz="6" w:space="0" w:color="000000"/>
              <w:left w:val="single" w:sz="6" w:space="0" w:color="000000"/>
              <w:bottom w:val="single" w:sz="6" w:space="0" w:color="000000"/>
              <w:right w:val="single" w:sz="6" w:space="0" w:color="000000"/>
            </w:tcBorders>
          </w:tcPr>
          <w:p w14:paraId="1DEE9F3B" w14:textId="77777777" w:rsidR="00FE56A0" w:rsidRDefault="00631B9D">
            <w:pPr>
              <w:pStyle w:val="TableParagraph"/>
              <w:spacing w:line="255" w:lineRule="exact"/>
              <w:ind w:left="148"/>
              <w:rPr>
                <w:sz w:val="24"/>
              </w:rPr>
            </w:pPr>
            <w:r>
              <w:rPr>
                <w:sz w:val="24"/>
              </w:rPr>
              <w:t>Владениеуниверсальнымипредпосылкамиучебной</w:t>
            </w:r>
            <w:r>
              <w:rPr>
                <w:spacing w:val="-2"/>
                <w:sz w:val="24"/>
              </w:rPr>
              <w:t>деятельности</w:t>
            </w:r>
          </w:p>
        </w:tc>
        <w:tc>
          <w:tcPr>
            <w:tcW w:w="994" w:type="dxa"/>
            <w:tcBorders>
              <w:top w:val="single" w:sz="6" w:space="0" w:color="000000"/>
              <w:left w:val="single" w:sz="6" w:space="0" w:color="000000"/>
              <w:bottom w:val="single" w:sz="6" w:space="0" w:color="000000"/>
            </w:tcBorders>
          </w:tcPr>
          <w:p w14:paraId="665F65A9" w14:textId="77777777" w:rsidR="00FE56A0" w:rsidRDefault="00FE56A0">
            <w:pPr>
              <w:pStyle w:val="TableParagraph"/>
              <w:ind w:left="0"/>
              <w:rPr>
                <w:sz w:val="20"/>
              </w:rPr>
            </w:pPr>
          </w:p>
        </w:tc>
      </w:tr>
      <w:tr w:rsidR="00FE56A0" w14:paraId="4159DED6" w14:textId="77777777">
        <w:trPr>
          <w:trHeight w:val="275"/>
        </w:trPr>
        <w:tc>
          <w:tcPr>
            <w:tcW w:w="535" w:type="dxa"/>
            <w:tcBorders>
              <w:top w:val="single" w:sz="6" w:space="0" w:color="000000"/>
              <w:bottom w:val="single" w:sz="6" w:space="0" w:color="000000"/>
              <w:right w:val="single" w:sz="6" w:space="0" w:color="000000"/>
            </w:tcBorders>
          </w:tcPr>
          <w:p w14:paraId="4E35DD28" w14:textId="77777777" w:rsidR="00FE56A0" w:rsidRDefault="00FE56A0">
            <w:pPr>
              <w:pStyle w:val="TableParagraph"/>
              <w:ind w:left="0"/>
              <w:rPr>
                <w:sz w:val="20"/>
              </w:rPr>
            </w:pPr>
          </w:p>
        </w:tc>
        <w:tc>
          <w:tcPr>
            <w:tcW w:w="7937" w:type="dxa"/>
            <w:tcBorders>
              <w:top w:val="single" w:sz="6" w:space="0" w:color="000000"/>
              <w:left w:val="single" w:sz="6" w:space="0" w:color="000000"/>
              <w:bottom w:val="single" w:sz="6" w:space="0" w:color="000000"/>
              <w:right w:val="single" w:sz="6" w:space="0" w:color="000000"/>
            </w:tcBorders>
          </w:tcPr>
          <w:p w14:paraId="03721995" w14:textId="77777777" w:rsidR="00FE56A0" w:rsidRDefault="00631B9D">
            <w:pPr>
              <w:pStyle w:val="TableParagraph"/>
              <w:spacing w:line="255" w:lineRule="exact"/>
              <w:ind w:left="148"/>
              <w:rPr>
                <w:sz w:val="24"/>
              </w:rPr>
            </w:pPr>
            <w:r>
              <w:rPr>
                <w:sz w:val="24"/>
              </w:rPr>
              <w:t>Владениенеобходимыми умениями и</w:t>
            </w:r>
            <w:r>
              <w:rPr>
                <w:spacing w:val="-2"/>
                <w:sz w:val="24"/>
              </w:rPr>
              <w:t>навыками</w:t>
            </w:r>
          </w:p>
        </w:tc>
        <w:tc>
          <w:tcPr>
            <w:tcW w:w="994" w:type="dxa"/>
            <w:tcBorders>
              <w:top w:val="single" w:sz="6" w:space="0" w:color="000000"/>
              <w:left w:val="single" w:sz="6" w:space="0" w:color="000000"/>
              <w:bottom w:val="single" w:sz="6" w:space="0" w:color="000000"/>
            </w:tcBorders>
          </w:tcPr>
          <w:p w14:paraId="4B4C18A2" w14:textId="77777777" w:rsidR="00FE56A0" w:rsidRDefault="00FE56A0">
            <w:pPr>
              <w:pStyle w:val="TableParagraph"/>
              <w:ind w:left="0"/>
              <w:rPr>
                <w:sz w:val="20"/>
              </w:rPr>
            </w:pPr>
          </w:p>
        </w:tc>
      </w:tr>
      <w:tr w:rsidR="00FE56A0" w14:paraId="47026A9C" w14:textId="77777777">
        <w:trPr>
          <w:trHeight w:val="277"/>
        </w:trPr>
        <w:tc>
          <w:tcPr>
            <w:tcW w:w="535" w:type="dxa"/>
            <w:tcBorders>
              <w:top w:val="single" w:sz="6" w:space="0" w:color="000000"/>
              <w:bottom w:val="single" w:sz="6" w:space="0" w:color="000000"/>
              <w:right w:val="single" w:sz="6" w:space="0" w:color="000000"/>
            </w:tcBorders>
          </w:tcPr>
          <w:p w14:paraId="2FC6855F" w14:textId="77777777" w:rsidR="00FE56A0" w:rsidRDefault="00631B9D">
            <w:pPr>
              <w:pStyle w:val="TableParagraph"/>
              <w:spacing w:before="1" w:line="257" w:lineRule="exact"/>
              <w:rPr>
                <w:b/>
                <w:sz w:val="24"/>
              </w:rPr>
            </w:pPr>
            <w:r>
              <w:rPr>
                <w:b/>
                <w:color w:val="000009"/>
                <w:spacing w:val="-10"/>
                <w:sz w:val="24"/>
              </w:rPr>
              <w:t>8</w:t>
            </w:r>
          </w:p>
        </w:tc>
        <w:tc>
          <w:tcPr>
            <w:tcW w:w="7937" w:type="dxa"/>
            <w:tcBorders>
              <w:top w:val="single" w:sz="6" w:space="0" w:color="000000"/>
              <w:left w:val="single" w:sz="6" w:space="0" w:color="000000"/>
              <w:bottom w:val="single" w:sz="6" w:space="0" w:color="000000"/>
              <w:right w:val="single" w:sz="6" w:space="0" w:color="000000"/>
            </w:tcBorders>
          </w:tcPr>
          <w:p w14:paraId="6DF747E1" w14:textId="77777777" w:rsidR="00FE56A0" w:rsidRDefault="00631B9D">
            <w:pPr>
              <w:pStyle w:val="TableParagraph"/>
              <w:spacing w:before="1" w:line="257" w:lineRule="exact"/>
              <w:ind w:left="115"/>
              <w:rPr>
                <w:sz w:val="24"/>
              </w:rPr>
            </w:pPr>
            <w:r>
              <w:rPr>
                <w:color w:val="000009"/>
                <w:sz w:val="24"/>
              </w:rPr>
              <w:t>Обучающийсясумелзаинтересовать</w:t>
            </w:r>
            <w:r>
              <w:rPr>
                <w:color w:val="000009"/>
                <w:spacing w:val="-2"/>
                <w:sz w:val="24"/>
              </w:rPr>
              <w:t>одноклассников.</w:t>
            </w:r>
          </w:p>
        </w:tc>
        <w:tc>
          <w:tcPr>
            <w:tcW w:w="994" w:type="dxa"/>
            <w:tcBorders>
              <w:top w:val="single" w:sz="6" w:space="0" w:color="000000"/>
              <w:left w:val="single" w:sz="6" w:space="0" w:color="000000"/>
              <w:bottom w:val="single" w:sz="6" w:space="0" w:color="000000"/>
            </w:tcBorders>
          </w:tcPr>
          <w:p w14:paraId="428D6FAF" w14:textId="77777777" w:rsidR="00FE56A0" w:rsidRDefault="00FE56A0">
            <w:pPr>
              <w:pStyle w:val="TableParagraph"/>
              <w:ind w:left="0"/>
              <w:rPr>
                <w:sz w:val="20"/>
              </w:rPr>
            </w:pPr>
          </w:p>
        </w:tc>
      </w:tr>
      <w:tr w:rsidR="00FE56A0" w14:paraId="75EDADE6" w14:textId="77777777">
        <w:trPr>
          <w:trHeight w:val="272"/>
        </w:trPr>
        <w:tc>
          <w:tcPr>
            <w:tcW w:w="535" w:type="dxa"/>
            <w:tcBorders>
              <w:top w:val="single" w:sz="6" w:space="0" w:color="000000"/>
              <w:right w:val="single" w:sz="6" w:space="0" w:color="000000"/>
            </w:tcBorders>
          </w:tcPr>
          <w:p w14:paraId="42C0BAF0" w14:textId="77777777" w:rsidR="00FE56A0" w:rsidRDefault="00FE56A0">
            <w:pPr>
              <w:pStyle w:val="TableParagraph"/>
              <w:ind w:left="0"/>
              <w:rPr>
                <w:sz w:val="20"/>
              </w:rPr>
            </w:pPr>
          </w:p>
        </w:tc>
        <w:tc>
          <w:tcPr>
            <w:tcW w:w="7937" w:type="dxa"/>
            <w:tcBorders>
              <w:top w:val="single" w:sz="6" w:space="0" w:color="000000"/>
              <w:left w:val="single" w:sz="6" w:space="0" w:color="000000"/>
              <w:right w:val="single" w:sz="6" w:space="0" w:color="000000"/>
            </w:tcBorders>
          </w:tcPr>
          <w:p w14:paraId="76D061F9" w14:textId="77777777" w:rsidR="00FE56A0" w:rsidRDefault="00631B9D">
            <w:pPr>
              <w:pStyle w:val="TableParagraph"/>
              <w:spacing w:line="253" w:lineRule="exact"/>
              <w:ind w:left="115"/>
              <w:rPr>
                <w:b/>
                <w:sz w:val="24"/>
              </w:rPr>
            </w:pPr>
            <w:r>
              <w:rPr>
                <w:b/>
                <w:color w:val="000009"/>
                <w:sz w:val="24"/>
              </w:rPr>
              <w:t>Всего</w:t>
            </w:r>
            <w:r>
              <w:rPr>
                <w:b/>
                <w:color w:val="000009"/>
                <w:spacing w:val="-2"/>
                <w:sz w:val="24"/>
              </w:rPr>
              <w:t>баллов:</w:t>
            </w:r>
          </w:p>
        </w:tc>
        <w:tc>
          <w:tcPr>
            <w:tcW w:w="994" w:type="dxa"/>
            <w:tcBorders>
              <w:top w:val="single" w:sz="6" w:space="0" w:color="000000"/>
              <w:left w:val="single" w:sz="6" w:space="0" w:color="000000"/>
            </w:tcBorders>
          </w:tcPr>
          <w:p w14:paraId="334B9707" w14:textId="77777777" w:rsidR="00FE56A0" w:rsidRDefault="00FE56A0">
            <w:pPr>
              <w:pStyle w:val="TableParagraph"/>
              <w:ind w:left="0"/>
              <w:rPr>
                <w:sz w:val="20"/>
              </w:rPr>
            </w:pPr>
          </w:p>
        </w:tc>
      </w:tr>
    </w:tbl>
    <w:p w14:paraId="3A353FE6" w14:textId="77777777" w:rsidR="00FE56A0" w:rsidRDefault="00631B9D">
      <w:pPr>
        <w:pStyle w:val="4"/>
        <w:spacing w:before="8"/>
        <w:ind w:left="850"/>
      </w:pPr>
      <w:r>
        <w:rPr>
          <w:color w:val="000009"/>
        </w:rPr>
        <w:t>Предлагаетсяоценитькаждуюизпозицийпоследующей</w:t>
      </w:r>
      <w:r>
        <w:rPr>
          <w:color w:val="000009"/>
          <w:spacing w:val="-2"/>
        </w:rPr>
        <w:t>шкале:</w:t>
      </w:r>
    </w:p>
    <w:p w14:paraId="27E13166" w14:textId="77777777" w:rsidR="00FE56A0" w:rsidRDefault="00631B9D">
      <w:pPr>
        <w:pStyle w:val="a5"/>
        <w:numPr>
          <w:ilvl w:val="0"/>
          <w:numId w:val="27"/>
        </w:numPr>
        <w:tabs>
          <w:tab w:val="left" w:pos="2239"/>
          <w:tab w:val="left" w:pos="6218"/>
        </w:tabs>
        <w:spacing w:before="202"/>
        <w:ind w:hanging="283"/>
        <w:rPr>
          <w:sz w:val="24"/>
        </w:rPr>
      </w:pPr>
      <w:r>
        <w:rPr>
          <w:color w:val="000009"/>
          <w:sz w:val="24"/>
        </w:rPr>
        <w:t>Достигнутоввысокой</w:t>
      </w:r>
      <w:r>
        <w:rPr>
          <w:color w:val="000009"/>
          <w:spacing w:val="-2"/>
          <w:sz w:val="24"/>
        </w:rPr>
        <w:t>степени</w:t>
      </w:r>
      <w:r>
        <w:rPr>
          <w:color w:val="000009"/>
          <w:sz w:val="24"/>
        </w:rPr>
        <w:tab/>
        <w:t xml:space="preserve">3 </w:t>
      </w:r>
      <w:r>
        <w:rPr>
          <w:color w:val="000009"/>
          <w:spacing w:val="-2"/>
          <w:sz w:val="24"/>
        </w:rPr>
        <w:t>балла</w:t>
      </w:r>
    </w:p>
    <w:p w14:paraId="0530DD8A" w14:textId="77777777" w:rsidR="00FE56A0" w:rsidRDefault="00631B9D">
      <w:pPr>
        <w:pStyle w:val="a5"/>
        <w:numPr>
          <w:ilvl w:val="0"/>
          <w:numId w:val="27"/>
        </w:numPr>
        <w:tabs>
          <w:tab w:val="left" w:pos="2268"/>
          <w:tab w:val="left" w:pos="6938"/>
        </w:tabs>
        <w:ind w:left="2268" w:hanging="283"/>
        <w:rPr>
          <w:sz w:val="24"/>
        </w:rPr>
      </w:pPr>
      <w:r>
        <w:rPr>
          <w:color w:val="000009"/>
          <w:sz w:val="24"/>
        </w:rPr>
        <w:t>Достигнуто</w:t>
      </w:r>
      <w:r>
        <w:rPr>
          <w:color w:val="000009"/>
          <w:spacing w:val="-2"/>
          <w:sz w:val="24"/>
        </w:rPr>
        <w:t>частично</w:t>
      </w:r>
      <w:r>
        <w:rPr>
          <w:color w:val="000009"/>
          <w:sz w:val="24"/>
        </w:rPr>
        <w:tab/>
        <w:t xml:space="preserve">2 </w:t>
      </w:r>
      <w:r>
        <w:rPr>
          <w:color w:val="000009"/>
          <w:spacing w:val="-2"/>
          <w:sz w:val="24"/>
        </w:rPr>
        <w:t>балла</w:t>
      </w:r>
    </w:p>
    <w:p w14:paraId="3EAFB58C" w14:textId="77777777" w:rsidR="00FE56A0" w:rsidRDefault="00631B9D">
      <w:pPr>
        <w:pStyle w:val="a5"/>
        <w:numPr>
          <w:ilvl w:val="0"/>
          <w:numId w:val="27"/>
        </w:numPr>
        <w:tabs>
          <w:tab w:val="left" w:pos="2268"/>
          <w:tab w:val="left" w:pos="6938"/>
        </w:tabs>
        <w:ind w:left="2268" w:hanging="283"/>
        <w:rPr>
          <w:sz w:val="24"/>
        </w:rPr>
      </w:pPr>
      <w:r>
        <w:rPr>
          <w:color w:val="000009"/>
          <w:sz w:val="24"/>
        </w:rPr>
        <w:t xml:space="preserve">Достигнутовмалой </w:t>
      </w:r>
      <w:r>
        <w:rPr>
          <w:color w:val="000009"/>
          <w:spacing w:val="-2"/>
          <w:sz w:val="24"/>
        </w:rPr>
        <w:t>степени</w:t>
      </w:r>
      <w:r>
        <w:rPr>
          <w:color w:val="000009"/>
          <w:sz w:val="24"/>
        </w:rPr>
        <w:tab/>
        <w:t xml:space="preserve">1 </w:t>
      </w:r>
      <w:r>
        <w:rPr>
          <w:color w:val="000009"/>
          <w:spacing w:val="-2"/>
          <w:sz w:val="24"/>
        </w:rPr>
        <w:t>баллов</w:t>
      </w:r>
    </w:p>
    <w:p w14:paraId="75D4A176" w14:textId="77777777" w:rsidR="00FE56A0" w:rsidRDefault="00631B9D">
      <w:pPr>
        <w:pStyle w:val="a5"/>
        <w:numPr>
          <w:ilvl w:val="0"/>
          <w:numId w:val="27"/>
        </w:numPr>
        <w:tabs>
          <w:tab w:val="left" w:pos="2268"/>
          <w:tab w:val="left" w:pos="6938"/>
        </w:tabs>
        <w:ind w:left="2268" w:hanging="283"/>
        <w:rPr>
          <w:sz w:val="24"/>
        </w:rPr>
      </w:pPr>
      <w:r>
        <w:rPr>
          <w:color w:val="000009"/>
          <w:sz w:val="24"/>
        </w:rPr>
        <w:t>Недостигнуто(илиневходилов</w:t>
      </w:r>
      <w:r>
        <w:rPr>
          <w:color w:val="000009"/>
          <w:spacing w:val="-4"/>
          <w:sz w:val="24"/>
        </w:rPr>
        <w:t>цели)</w:t>
      </w:r>
      <w:r>
        <w:rPr>
          <w:color w:val="000009"/>
          <w:sz w:val="24"/>
        </w:rPr>
        <w:tab/>
        <w:t xml:space="preserve">0 </w:t>
      </w:r>
      <w:r>
        <w:rPr>
          <w:color w:val="000009"/>
          <w:spacing w:val="-2"/>
          <w:sz w:val="24"/>
        </w:rPr>
        <w:t>баллов</w:t>
      </w:r>
    </w:p>
    <w:p w14:paraId="79431164" w14:textId="77777777" w:rsidR="00FE56A0" w:rsidRDefault="00FE56A0">
      <w:pPr>
        <w:pStyle w:val="a3"/>
        <w:ind w:left="0"/>
      </w:pPr>
    </w:p>
    <w:p w14:paraId="1CFF2E54" w14:textId="77777777" w:rsidR="00FE56A0" w:rsidRDefault="00631B9D">
      <w:pPr>
        <w:ind w:left="850"/>
        <w:rPr>
          <w:sz w:val="24"/>
        </w:rPr>
      </w:pPr>
      <w:r>
        <w:rPr>
          <w:b/>
          <w:sz w:val="24"/>
        </w:rPr>
        <w:t>Критерииоцениванияпрезентаций-</w:t>
      </w:r>
      <w:r>
        <w:rPr>
          <w:sz w:val="24"/>
        </w:rPr>
        <w:t>осуществляетсянаосновекачественной</w:t>
      </w:r>
      <w:r>
        <w:rPr>
          <w:spacing w:val="-2"/>
          <w:sz w:val="24"/>
        </w:rPr>
        <w:t>оценки</w:t>
      </w:r>
    </w:p>
    <w:p w14:paraId="04A10FE1" w14:textId="77777777" w:rsidR="00FE56A0" w:rsidRDefault="00FE56A0">
      <w:pPr>
        <w:pStyle w:val="a3"/>
        <w:spacing w:before="215"/>
        <w:ind w:left="0"/>
        <w:rPr>
          <w:sz w:val="20"/>
        </w:rPr>
      </w:pPr>
    </w:p>
    <w:tbl>
      <w:tblPr>
        <w:tblW w:w="0" w:type="auto"/>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242"/>
        <w:gridCol w:w="6660"/>
        <w:gridCol w:w="1296"/>
      </w:tblGrid>
      <w:tr w:rsidR="00FE56A0" w14:paraId="7AB6D94A" w14:textId="77777777">
        <w:trPr>
          <w:trHeight w:val="642"/>
        </w:trPr>
        <w:tc>
          <w:tcPr>
            <w:tcW w:w="2242" w:type="dxa"/>
          </w:tcPr>
          <w:p w14:paraId="31EAE988" w14:textId="77777777" w:rsidR="00FE56A0" w:rsidRDefault="00631B9D">
            <w:pPr>
              <w:pStyle w:val="TableParagraph"/>
              <w:spacing w:before="46"/>
              <w:ind w:left="45"/>
              <w:rPr>
                <w:b/>
                <w:sz w:val="24"/>
              </w:rPr>
            </w:pPr>
            <w:r>
              <w:rPr>
                <w:b/>
                <w:spacing w:val="-2"/>
                <w:sz w:val="24"/>
              </w:rPr>
              <w:t>Критерии оценивания</w:t>
            </w:r>
          </w:p>
        </w:tc>
        <w:tc>
          <w:tcPr>
            <w:tcW w:w="6660" w:type="dxa"/>
          </w:tcPr>
          <w:p w14:paraId="1C0DC220" w14:textId="77777777" w:rsidR="00FE56A0" w:rsidRDefault="00631B9D">
            <w:pPr>
              <w:pStyle w:val="TableParagraph"/>
              <w:spacing w:before="46"/>
              <w:ind w:left="44"/>
              <w:rPr>
                <w:b/>
                <w:sz w:val="24"/>
              </w:rPr>
            </w:pPr>
            <w:r>
              <w:rPr>
                <w:b/>
                <w:spacing w:val="-2"/>
                <w:sz w:val="24"/>
              </w:rPr>
              <w:t>Параметры</w:t>
            </w:r>
          </w:p>
        </w:tc>
        <w:tc>
          <w:tcPr>
            <w:tcW w:w="1296" w:type="dxa"/>
          </w:tcPr>
          <w:p w14:paraId="56DD168C" w14:textId="77777777" w:rsidR="00FE56A0" w:rsidRDefault="00631B9D">
            <w:pPr>
              <w:pStyle w:val="TableParagraph"/>
              <w:spacing w:before="46"/>
              <w:ind w:left="44"/>
              <w:rPr>
                <w:b/>
                <w:sz w:val="24"/>
              </w:rPr>
            </w:pPr>
            <w:r>
              <w:rPr>
                <w:b/>
                <w:spacing w:val="-2"/>
                <w:sz w:val="24"/>
              </w:rPr>
              <w:t>Оценка</w:t>
            </w:r>
          </w:p>
        </w:tc>
      </w:tr>
      <w:tr w:rsidR="00FE56A0" w14:paraId="7A133416" w14:textId="77777777">
        <w:trPr>
          <w:trHeight w:val="918"/>
        </w:trPr>
        <w:tc>
          <w:tcPr>
            <w:tcW w:w="2242" w:type="dxa"/>
          </w:tcPr>
          <w:p w14:paraId="53BAE351" w14:textId="77777777" w:rsidR="00FE56A0" w:rsidRDefault="00631B9D">
            <w:pPr>
              <w:pStyle w:val="TableParagraph"/>
              <w:spacing w:before="44"/>
              <w:ind w:left="45"/>
              <w:rPr>
                <w:sz w:val="24"/>
              </w:rPr>
            </w:pPr>
            <w:r>
              <w:rPr>
                <w:sz w:val="24"/>
              </w:rPr>
              <w:t>Дизайн</w:t>
            </w:r>
            <w:r>
              <w:rPr>
                <w:spacing w:val="-2"/>
                <w:sz w:val="24"/>
              </w:rPr>
              <w:t>презентации</w:t>
            </w:r>
          </w:p>
        </w:tc>
        <w:tc>
          <w:tcPr>
            <w:tcW w:w="6660" w:type="dxa"/>
          </w:tcPr>
          <w:p w14:paraId="43AF88F2" w14:textId="77777777" w:rsidR="00FE56A0" w:rsidRDefault="00631B9D">
            <w:pPr>
              <w:pStyle w:val="TableParagraph"/>
              <w:spacing w:before="44"/>
              <w:ind w:left="44"/>
              <w:rPr>
                <w:sz w:val="24"/>
              </w:rPr>
            </w:pPr>
            <w:r>
              <w:rPr>
                <w:sz w:val="24"/>
              </w:rPr>
              <w:t>-общийдизайн–</w:t>
            </w:r>
            <w:proofErr w:type="gramStart"/>
            <w:r>
              <w:rPr>
                <w:sz w:val="24"/>
              </w:rPr>
              <w:t>оформлениепрезентациилогично,отвечает</w:t>
            </w:r>
            <w:proofErr w:type="gramEnd"/>
            <w:r>
              <w:rPr>
                <w:sz w:val="24"/>
              </w:rPr>
              <w:t xml:space="preserve"> требованиям эстетики, и не противоречит содержанию </w:t>
            </w:r>
            <w:r>
              <w:rPr>
                <w:spacing w:val="-2"/>
                <w:sz w:val="24"/>
              </w:rPr>
              <w:t>презентации;</w:t>
            </w:r>
          </w:p>
        </w:tc>
        <w:tc>
          <w:tcPr>
            <w:tcW w:w="1296" w:type="dxa"/>
          </w:tcPr>
          <w:p w14:paraId="402582AE" w14:textId="77777777" w:rsidR="00FE56A0" w:rsidRDefault="00FE56A0">
            <w:pPr>
              <w:pStyle w:val="TableParagraph"/>
              <w:ind w:left="0"/>
              <w:rPr>
                <w:sz w:val="24"/>
              </w:rPr>
            </w:pPr>
          </w:p>
        </w:tc>
      </w:tr>
    </w:tbl>
    <w:p w14:paraId="4DC218E4" w14:textId="77777777" w:rsidR="00FE56A0" w:rsidRDefault="00FE56A0">
      <w:pPr>
        <w:pStyle w:val="TableParagraph"/>
        <w:rPr>
          <w:sz w:val="24"/>
        </w:rPr>
        <w:sectPr w:rsidR="00FE56A0">
          <w:pgSz w:w="11910" w:h="16840"/>
          <w:pgMar w:top="760" w:right="0" w:bottom="1240" w:left="566" w:header="0" w:footer="1023" w:gutter="0"/>
          <w:cols w:space="720"/>
        </w:sectPr>
      </w:pPr>
    </w:p>
    <w:tbl>
      <w:tblPr>
        <w:tblW w:w="0" w:type="auto"/>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242"/>
        <w:gridCol w:w="6660"/>
        <w:gridCol w:w="1296"/>
      </w:tblGrid>
      <w:tr w:rsidR="00FE56A0" w14:paraId="7F1C21C2" w14:textId="77777777">
        <w:trPr>
          <w:trHeight w:val="639"/>
        </w:trPr>
        <w:tc>
          <w:tcPr>
            <w:tcW w:w="2242" w:type="dxa"/>
            <w:vMerge w:val="restart"/>
          </w:tcPr>
          <w:p w14:paraId="2A41C80F" w14:textId="77777777" w:rsidR="00FE56A0" w:rsidRDefault="00FE56A0">
            <w:pPr>
              <w:pStyle w:val="TableParagraph"/>
              <w:ind w:left="0"/>
            </w:pPr>
          </w:p>
        </w:tc>
        <w:tc>
          <w:tcPr>
            <w:tcW w:w="6660" w:type="dxa"/>
          </w:tcPr>
          <w:p w14:paraId="38A4AA23" w14:textId="77777777" w:rsidR="00FE56A0" w:rsidRDefault="00631B9D">
            <w:pPr>
              <w:pStyle w:val="TableParagraph"/>
              <w:spacing w:before="44"/>
              <w:ind w:left="44"/>
              <w:rPr>
                <w:sz w:val="24"/>
              </w:rPr>
            </w:pPr>
            <w:r>
              <w:rPr>
                <w:sz w:val="24"/>
              </w:rPr>
              <w:t>-диаграммаирисунки–изображениявпрезентации привлекательны и соответствуют содержанию;</w:t>
            </w:r>
          </w:p>
        </w:tc>
        <w:tc>
          <w:tcPr>
            <w:tcW w:w="1296" w:type="dxa"/>
          </w:tcPr>
          <w:p w14:paraId="201FCD85" w14:textId="77777777" w:rsidR="00FE56A0" w:rsidRDefault="00FE56A0">
            <w:pPr>
              <w:pStyle w:val="TableParagraph"/>
              <w:ind w:left="0"/>
            </w:pPr>
          </w:p>
        </w:tc>
      </w:tr>
      <w:tr w:rsidR="00FE56A0" w14:paraId="52A56281" w14:textId="77777777">
        <w:trPr>
          <w:trHeight w:val="642"/>
        </w:trPr>
        <w:tc>
          <w:tcPr>
            <w:tcW w:w="2242" w:type="dxa"/>
            <w:vMerge/>
            <w:tcBorders>
              <w:top w:val="nil"/>
            </w:tcBorders>
          </w:tcPr>
          <w:p w14:paraId="75480363" w14:textId="77777777" w:rsidR="00FE56A0" w:rsidRDefault="00FE56A0">
            <w:pPr>
              <w:rPr>
                <w:sz w:val="2"/>
                <w:szCs w:val="2"/>
              </w:rPr>
            </w:pPr>
          </w:p>
        </w:tc>
        <w:tc>
          <w:tcPr>
            <w:tcW w:w="6660" w:type="dxa"/>
          </w:tcPr>
          <w:p w14:paraId="66B6ED2A" w14:textId="77777777" w:rsidR="00FE56A0" w:rsidRDefault="00631B9D">
            <w:pPr>
              <w:pStyle w:val="TableParagraph"/>
              <w:spacing w:before="44"/>
              <w:ind w:left="44" w:firstLine="283"/>
              <w:rPr>
                <w:sz w:val="24"/>
              </w:rPr>
            </w:pPr>
            <w:r>
              <w:rPr>
                <w:sz w:val="24"/>
              </w:rPr>
              <w:t>- текст, цвет, фон – текст легко читается, фон сочетаетсясграфическими элементами;</w:t>
            </w:r>
          </w:p>
        </w:tc>
        <w:tc>
          <w:tcPr>
            <w:tcW w:w="1296" w:type="dxa"/>
          </w:tcPr>
          <w:p w14:paraId="12B55C5F" w14:textId="77777777" w:rsidR="00FE56A0" w:rsidRDefault="00FE56A0">
            <w:pPr>
              <w:pStyle w:val="TableParagraph"/>
              <w:ind w:left="0"/>
            </w:pPr>
          </w:p>
        </w:tc>
      </w:tr>
      <w:tr w:rsidR="00FE56A0" w14:paraId="1820645B" w14:textId="77777777">
        <w:trPr>
          <w:trHeight w:val="642"/>
        </w:trPr>
        <w:tc>
          <w:tcPr>
            <w:tcW w:w="2242" w:type="dxa"/>
            <w:vMerge/>
            <w:tcBorders>
              <w:top w:val="nil"/>
            </w:tcBorders>
          </w:tcPr>
          <w:p w14:paraId="2DC0DF55" w14:textId="77777777" w:rsidR="00FE56A0" w:rsidRDefault="00FE56A0">
            <w:pPr>
              <w:rPr>
                <w:sz w:val="2"/>
                <w:szCs w:val="2"/>
              </w:rPr>
            </w:pPr>
          </w:p>
        </w:tc>
        <w:tc>
          <w:tcPr>
            <w:tcW w:w="6660" w:type="dxa"/>
          </w:tcPr>
          <w:p w14:paraId="5B448C01" w14:textId="77777777" w:rsidR="00FE56A0" w:rsidRDefault="00631B9D">
            <w:pPr>
              <w:pStyle w:val="TableParagraph"/>
              <w:spacing w:before="44"/>
              <w:ind w:left="44" w:firstLine="283"/>
              <w:rPr>
                <w:sz w:val="24"/>
              </w:rPr>
            </w:pPr>
            <w:r>
              <w:rPr>
                <w:sz w:val="24"/>
              </w:rPr>
              <w:t>-спискиитаблицы–спискиитаблицывпрезентации выстроены и размещены корректно;</w:t>
            </w:r>
          </w:p>
        </w:tc>
        <w:tc>
          <w:tcPr>
            <w:tcW w:w="1296" w:type="dxa"/>
          </w:tcPr>
          <w:p w14:paraId="6FBBF12E" w14:textId="77777777" w:rsidR="00FE56A0" w:rsidRDefault="00FE56A0">
            <w:pPr>
              <w:pStyle w:val="TableParagraph"/>
              <w:ind w:left="0"/>
            </w:pPr>
          </w:p>
        </w:tc>
      </w:tr>
      <w:tr w:rsidR="00FE56A0" w14:paraId="59C6CF5A" w14:textId="77777777">
        <w:trPr>
          <w:trHeight w:val="407"/>
        </w:trPr>
        <w:tc>
          <w:tcPr>
            <w:tcW w:w="2242" w:type="dxa"/>
            <w:vMerge/>
            <w:tcBorders>
              <w:top w:val="nil"/>
            </w:tcBorders>
          </w:tcPr>
          <w:p w14:paraId="2DB6A73D" w14:textId="77777777" w:rsidR="00FE56A0" w:rsidRDefault="00FE56A0">
            <w:pPr>
              <w:rPr>
                <w:sz w:val="2"/>
                <w:szCs w:val="2"/>
              </w:rPr>
            </w:pPr>
          </w:p>
        </w:tc>
        <w:tc>
          <w:tcPr>
            <w:tcW w:w="6660" w:type="dxa"/>
          </w:tcPr>
          <w:p w14:paraId="533AA122" w14:textId="77777777" w:rsidR="00FE56A0" w:rsidRDefault="00631B9D">
            <w:pPr>
              <w:pStyle w:val="TableParagraph"/>
              <w:spacing w:before="44"/>
              <w:ind w:left="328"/>
              <w:rPr>
                <w:sz w:val="24"/>
              </w:rPr>
            </w:pPr>
            <w:r>
              <w:rPr>
                <w:sz w:val="24"/>
              </w:rPr>
              <w:t xml:space="preserve">-ссылки –все ссылки </w:t>
            </w:r>
            <w:r>
              <w:rPr>
                <w:spacing w:val="-2"/>
                <w:sz w:val="24"/>
              </w:rPr>
              <w:t>работают.</w:t>
            </w:r>
          </w:p>
        </w:tc>
        <w:tc>
          <w:tcPr>
            <w:tcW w:w="1296" w:type="dxa"/>
          </w:tcPr>
          <w:p w14:paraId="0B446441" w14:textId="77777777" w:rsidR="00FE56A0" w:rsidRDefault="00FE56A0">
            <w:pPr>
              <w:pStyle w:val="TableParagraph"/>
              <w:ind w:left="0"/>
            </w:pPr>
          </w:p>
        </w:tc>
      </w:tr>
      <w:tr w:rsidR="00FE56A0" w14:paraId="475AB907" w14:textId="77777777">
        <w:trPr>
          <w:trHeight w:val="363"/>
        </w:trPr>
        <w:tc>
          <w:tcPr>
            <w:tcW w:w="2242" w:type="dxa"/>
            <w:vMerge/>
            <w:tcBorders>
              <w:top w:val="nil"/>
            </w:tcBorders>
          </w:tcPr>
          <w:p w14:paraId="3B0DA34F" w14:textId="77777777" w:rsidR="00FE56A0" w:rsidRDefault="00FE56A0">
            <w:pPr>
              <w:rPr>
                <w:sz w:val="2"/>
                <w:szCs w:val="2"/>
              </w:rPr>
            </w:pPr>
          </w:p>
        </w:tc>
        <w:tc>
          <w:tcPr>
            <w:tcW w:w="6660" w:type="dxa"/>
          </w:tcPr>
          <w:p w14:paraId="153EF1F5" w14:textId="77777777" w:rsidR="00FE56A0" w:rsidRDefault="00631B9D">
            <w:pPr>
              <w:pStyle w:val="TableParagraph"/>
              <w:spacing w:before="44"/>
              <w:ind w:left="328"/>
              <w:rPr>
                <w:b/>
                <w:sz w:val="24"/>
              </w:rPr>
            </w:pPr>
            <w:r>
              <w:rPr>
                <w:b/>
                <w:sz w:val="24"/>
              </w:rPr>
              <w:t>Средняяоценкапо</w:t>
            </w:r>
            <w:r>
              <w:rPr>
                <w:b/>
                <w:spacing w:val="-2"/>
                <w:sz w:val="24"/>
              </w:rPr>
              <w:t>дизайну</w:t>
            </w:r>
          </w:p>
        </w:tc>
        <w:tc>
          <w:tcPr>
            <w:tcW w:w="1296" w:type="dxa"/>
          </w:tcPr>
          <w:p w14:paraId="2AD4F8D4" w14:textId="77777777" w:rsidR="00FE56A0" w:rsidRDefault="00FE56A0">
            <w:pPr>
              <w:pStyle w:val="TableParagraph"/>
              <w:ind w:left="0"/>
            </w:pPr>
          </w:p>
        </w:tc>
      </w:tr>
      <w:tr w:rsidR="00FE56A0" w14:paraId="7213D9EE" w14:textId="77777777">
        <w:trPr>
          <w:trHeight w:val="366"/>
        </w:trPr>
        <w:tc>
          <w:tcPr>
            <w:tcW w:w="2242" w:type="dxa"/>
            <w:vMerge w:val="restart"/>
          </w:tcPr>
          <w:p w14:paraId="7E791D7A" w14:textId="77777777" w:rsidR="00FE56A0" w:rsidRDefault="00631B9D">
            <w:pPr>
              <w:pStyle w:val="TableParagraph"/>
              <w:spacing w:before="44"/>
              <w:ind w:left="328"/>
              <w:rPr>
                <w:sz w:val="24"/>
              </w:rPr>
            </w:pPr>
            <w:r>
              <w:rPr>
                <w:spacing w:val="-2"/>
                <w:sz w:val="24"/>
              </w:rPr>
              <w:t>Содержание</w:t>
            </w:r>
          </w:p>
        </w:tc>
        <w:tc>
          <w:tcPr>
            <w:tcW w:w="6660" w:type="dxa"/>
          </w:tcPr>
          <w:p w14:paraId="076CCCA8" w14:textId="77777777" w:rsidR="00FE56A0" w:rsidRDefault="00631B9D">
            <w:pPr>
              <w:pStyle w:val="TableParagraph"/>
              <w:spacing w:before="44"/>
              <w:ind w:left="328"/>
              <w:rPr>
                <w:sz w:val="24"/>
              </w:rPr>
            </w:pPr>
            <w:r>
              <w:rPr>
                <w:sz w:val="24"/>
              </w:rPr>
              <w:t>-раскрытывсеаспекты</w:t>
            </w:r>
            <w:r>
              <w:rPr>
                <w:spacing w:val="-4"/>
                <w:sz w:val="24"/>
              </w:rPr>
              <w:t>темы;</w:t>
            </w:r>
          </w:p>
        </w:tc>
        <w:tc>
          <w:tcPr>
            <w:tcW w:w="1296" w:type="dxa"/>
          </w:tcPr>
          <w:p w14:paraId="73F3FBE8" w14:textId="77777777" w:rsidR="00FE56A0" w:rsidRDefault="00FE56A0">
            <w:pPr>
              <w:pStyle w:val="TableParagraph"/>
              <w:ind w:left="0"/>
            </w:pPr>
          </w:p>
        </w:tc>
      </w:tr>
      <w:tr w:rsidR="00FE56A0" w14:paraId="37B80446" w14:textId="77777777">
        <w:trPr>
          <w:trHeight w:val="366"/>
        </w:trPr>
        <w:tc>
          <w:tcPr>
            <w:tcW w:w="2242" w:type="dxa"/>
            <w:vMerge/>
            <w:tcBorders>
              <w:top w:val="nil"/>
            </w:tcBorders>
          </w:tcPr>
          <w:p w14:paraId="7E9C79F7" w14:textId="77777777" w:rsidR="00FE56A0" w:rsidRDefault="00FE56A0">
            <w:pPr>
              <w:rPr>
                <w:sz w:val="2"/>
                <w:szCs w:val="2"/>
              </w:rPr>
            </w:pPr>
          </w:p>
        </w:tc>
        <w:tc>
          <w:tcPr>
            <w:tcW w:w="6660" w:type="dxa"/>
          </w:tcPr>
          <w:p w14:paraId="53FFF855" w14:textId="77777777" w:rsidR="00FE56A0" w:rsidRDefault="00631B9D">
            <w:pPr>
              <w:pStyle w:val="TableParagraph"/>
              <w:spacing w:before="44"/>
              <w:ind w:left="328"/>
              <w:rPr>
                <w:sz w:val="24"/>
              </w:rPr>
            </w:pPr>
            <w:r>
              <w:rPr>
                <w:sz w:val="24"/>
              </w:rPr>
              <w:t>-материализложенвдоступной</w:t>
            </w:r>
            <w:r>
              <w:rPr>
                <w:spacing w:val="-2"/>
                <w:sz w:val="24"/>
              </w:rPr>
              <w:t xml:space="preserve"> форме;</w:t>
            </w:r>
          </w:p>
        </w:tc>
        <w:tc>
          <w:tcPr>
            <w:tcW w:w="1296" w:type="dxa"/>
          </w:tcPr>
          <w:p w14:paraId="1DE6BB9C" w14:textId="77777777" w:rsidR="00FE56A0" w:rsidRDefault="00FE56A0">
            <w:pPr>
              <w:pStyle w:val="TableParagraph"/>
              <w:ind w:left="0"/>
            </w:pPr>
          </w:p>
        </w:tc>
      </w:tr>
      <w:tr w:rsidR="00FE56A0" w14:paraId="11FFC956" w14:textId="77777777">
        <w:trPr>
          <w:trHeight w:val="366"/>
        </w:trPr>
        <w:tc>
          <w:tcPr>
            <w:tcW w:w="2242" w:type="dxa"/>
            <w:vMerge/>
            <w:tcBorders>
              <w:top w:val="nil"/>
            </w:tcBorders>
          </w:tcPr>
          <w:p w14:paraId="2988B88A" w14:textId="77777777" w:rsidR="00FE56A0" w:rsidRDefault="00FE56A0">
            <w:pPr>
              <w:rPr>
                <w:sz w:val="2"/>
                <w:szCs w:val="2"/>
              </w:rPr>
            </w:pPr>
          </w:p>
        </w:tc>
        <w:tc>
          <w:tcPr>
            <w:tcW w:w="6660" w:type="dxa"/>
          </w:tcPr>
          <w:p w14:paraId="7D1C4811" w14:textId="77777777" w:rsidR="00FE56A0" w:rsidRDefault="00631B9D">
            <w:pPr>
              <w:pStyle w:val="TableParagraph"/>
              <w:spacing w:before="44"/>
              <w:ind w:left="328"/>
              <w:rPr>
                <w:sz w:val="24"/>
              </w:rPr>
            </w:pPr>
            <w:r>
              <w:rPr>
                <w:sz w:val="24"/>
              </w:rPr>
              <w:t>-систематизированныйнабороригинальных</w:t>
            </w:r>
            <w:r>
              <w:rPr>
                <w:spacing w:val="-2"/>
                <w:sz w:val="24"/>
              </w:rPr>
              <w:t xml:space="preserve"> рисунков;</w:t>
            </w:r>
          </w:p>
        </w:tc>
        <w:tc>
          <w:tcPr>
            <w:tcW w:w="1296" w:type="dxa"/>
          </w:tcPr>
          <w:p w14:paraId="4105AE62" w14:textId="77777777" w:rsidR="00FE56A0" w:rsidRDefault="00FE56A0">
            <w:pPr>
              <w:pStyle w:val="TableParagraph"/>
              <w:ind w:left="0"/>
            </w:pPr>
          </w:p>
        </w:tc>
      </w:tr>
      <w:tr w:rsidR="00FE56A0" w14:paraId="61B51DA8" w14:textId="77777777">
        <w:trPr>
          <w:trHeight w:val="366"/>
        </w:trPr>
        <w:tc>
          <w:tcPr>
            <w:tcW w:w="2242" w:type="dxa"/>
            <w:vMerge/>
            <w:tcBorders>
              <w:top w:val="nil"/>
            </w:tcBorders>
          </w:tcPr>
          <w:p w14:paraId="1CDB92A7" w14:textId="77777777" w:rsidR="00FE56A0" w:rsidRDefault="00FE56A0">
            <w:pPr>
              <w:rPr>
                <w:sz w:val="2"/>
                <w:szCs w:val="2"/>
              </w:rPr>
            </w:pPr>
          </w:p>
        </w:tc>
        <w:tc>
          <w:tcPr>
            <w:tcW w:w="6660" w:type="dxa"/>
          </w:tcPr>
          <w:p w14:paraId="2E95E32A" w14:textId="77777777" w:rsidR="00FE56A0" w:rsidRDefault="00631B9D">
            <w:pPr>
              <w:pStyle w:val="TableParagraph"/>
              <w:spacing w:before="44"/>
              <w:ind w:left="328"/>
              <w:rPr>
                <w:sz w:val="24"/>
              </w:rPr>
            </w:pPr>
            <w:r>
              <w:rPr>
                <w:sz w:val="24"/>
              </w:rPr>
              <w:t xml:space="preserve">-слайдырасположенывлогической </w:t>
            </w:r>
            <w:r>
              <w:rPr>
                <w:spacing w:val="-2"/>
                <w:sz w:val="24"/>
              </w:rPr>
              <w:t>последовательности;</w:t>
            </w:r>
          </w:p>
        </w:tc>
        <w:tc>
          <w:tcPr>
            <w:tcW w:w="1296" w:type="dxa"/>
          </w:tcPr>
          <w:p w14:paraId="47389B92" w14:textId="77777777" w:rsidR="00FE56A0" w:rsidRDefault="00FE56A0">
            <w:pPr>
              <w:pStyle w:val="TableParagraph"/>
              <w:ind w:left="0"/>
            </w:pPr>
          </w:p>
        </w:tc>
      </w:tr>
      <w:tr w:rsidR="00FE56A0" w14:paraId="569BDFAC" w14:textId="77777777">
        <w:trPr>
          <w:trHeight w:val="363"/>
        </w:trPr>
        <w:tc>
          <w:tcPr>
            <w:tcW w:w="2242" w:type="dxa"/>
            <w:vMerge/>
            <w:tcBorders>
              <w:top w:val="nil"/>
            </w:tcBorders>
          </w:tcPr>
          <w:p w14:paraId="7C3FAC44" w14:textId="77777777" w:rsidR="00FE56A0" w:rsidRDefault="00FE56A0">
            <w:pPr>
              <w:rPr>
                <w:sz w:val="2"/>
                <w:szCs w:val="2"/>
              </w:rPr>
            </w:pPr>
          </w:p>
        </w:tc>
        <w:tc>
          <w:tcPr>
            <w:tcW w:w="6660" w:type="dxa"/>
          </w:tcPr>
          <w:p w14:paraId="31C09EAC" w14:textId="77777777" w:rsidR="00FE56A0" w:rsidRDefault="00631B9D">
            <w:pPr>
              <w:pStyle w:val="TableParagraph"/>
              <w:spacing w:before="44"/>
              <w:ind w:left="328"/>
              <w:rPr>
                <w:sz w:val="24"/>
              </w:rPr>
            </w:pPr>
            <w:r>
              <w:rPr>
                <w:sz w:val="24"/>
              </w:rPr>
              <w:t>-заключительныйслайдс</w:t>
            </w:r>
            <w:r>
              <w:rPr>
                <w:spacing w:val="-2"/>
                <w:sz w:val="24"/>
              </w:rPr>
              <w:t xml:space="preserve"> выводами;</w:t>
            </w:r>
          </w:p>
        </w:tc>
        <w:tc>
          <w:tcPr>
            <w:tcW w:w="1296" w:type="dxa"/>
          </w:tcPr>
          <w:p w14:paraId="4593EA9A" w14:textId="77777777" w:rsidR="00FE56A0" w:rsidRDefault="00FE56A0">
            <w:pPr>
              <w:pStyle w:val="TableParagraph"/>
              <w:ind w:left="0"/>
            </w:pPr>
          </w:p>
        </w:tc>
      </w:tr>
      <w:tr w:rsidR="00FE56A0" w14:paraId="37A81076" w14:textId="77777777">
        <w:trPr>
          <w:trHeight w:val="642"/>
        </w:trPr>
        <w:tc>
          <w:tcPr>
            <w:tcW w:w="2242" w:type="dxa"/>
            <w:vMerge/>
            <w:tcBorders>
              <w:top w:val="nil"/>
            </w:tcBorders>
          </w:tcPr>
          <w:p w14:paraId="34E0BF7F" w14:textId="77777777" w:rsidR="00FE56A0" w:rsidRDefault="00FE56A0">
            <w:pPr>
              <w:rPr>
                <w:sz w:val="2"/>
                <w:szCs w:val="2"/>
              </w:rPr>
            </w:pPr>
          </w:p>
        </w:tc>
        <w:tc>
          <w:tcPr>
            <w:tcW w:w="6660" w:type="dxa"/>
          </w:tcPr>
          <w:p w14:paraId="2D1F4833" w14:textId="77777777" w:rsidR="00FE56A0" w:rsidRDefault="00631B9D">
            <w:pPr>
              <w:pStyle w:val="TableParagraph"/>
              <w:spacing w:before="46"/>
              <w:ind w:left="44" w:firstLine="283"/>
              <w:rPr>
                <w:sz w:val="24"/>
              </w:rPr>
            </w:pPr>
            <w:r>
              <w:rPr>
                <w:sz w:val="24"/>
              </w:rPr>
              <w:t>-библиографиясперечислениемвсехиспользованных</w:t>
            </w:r>
            <w:r>
              <w:rPr>
                <w:spacing w:val="-2"/>
                <w:sz w:val="24"/>
              </w:rPr>
              <w:t>ресурсов.</w:t>
            </w:r>
          </w:p>
        </w:tc>
        <w:tc>
          <w:tcPr>
            <w:tcW w:w="1296" w:type="dxa"/>
          </w:tcPr>
          <w:p w14:paraId="242196EF" w14:textId="77777777" w:rsidR="00FE56A0" w:rsidRDefault="00FE56A0">
            <w:pPr>
              <w:pStyle w:val="TableParagraph"/>
              <w:ind w:left="0"/>
            </w:pPr>
          </w:p>
        </w:tc>
      </w:tr>
      <w:tr w:rsidR="00FE56A0" w14:paraId="364A2B4D" w14:textId="77777777">
        <w:trPr>
          <w:trHeight w:val="366"/>
        </w:trPr>
        <w:tc>
          <w:tcPr>
            <w:tcW w:w="2242" w:type="dxa"/>
            <w:vMerge/>
            <w:tcBorders>
              <w:top w:val="nil"/>
            </w:tcBorders>
          </w:tcPr>
          <w:p w14:paraId="458C5D34" w14:textId="77777777" w:rsidR="00FE56A0" w:rsidRDefault="00FE56A0">
            <w:pPr>
              <w:rPr>
                <w:sz w:val="2"/>
                <w:szCs w:val="2"/>
              </w:rPr>
            </w:pPr>
          </w:p>
        </w:tc>
        <w:tc>
          <w:tcPr>
            <w:tcW w:w="6660" w:type="dxa"/>
          </w:tcPr>
          <w:p w14:paraId="34E061AB" w14:textId="77777777" w:rsidR="00FE56A0" w:rsidRDefault="00631B9D">
            <w:pPr>
              <w:pStyle w:val="TableParagraph"/>
              <w:spacing w:before="44"/>
              <w:ind w:left="328"/>
              <w:rPr>
                <w:b/>
                <w:sz w:val="24"/>
              </w:rPr>
            </w:pPr>
            <w:r>
              <w:rPr>
                <w:b/>
                <w:sz w:val="24"/>
              </w:rPr>
              <w:t xml:space="preserve">Средняяоценкапо </w:t>
            </w:r>
            <w:r>
              <w:rPr>
                <w:b/>
                <w:spacing w:val="-2"/>
                <w:sz w:val="24"/>
              </w:rPr>
              <w:t>содержанию</w:t>
            </w:r>
          </w:p>
        </w:tc>
        <w:tc>
          <w:tcPr>
            <w:tcW w:w="1296" w:type="dxa"/>
          </w:tcPr>
          <w:p w14:paraId="1F0FA56E" w14:textId="77777777" w:rsidR="00FE56A0" w:rsidRDefault="00FE56A0">
            <w:pPr>
              <w:pStyle w:val="TableParagraph"/>
              <w:ind w:left="0"/>
            </w:pPr>
          </w:p>
        </w:tc>
      </w:tr>
      <w:tr w:rsidR="00FE56A0" w14:paraId="4CFFD6A4" w14:textId="77777777">
        <w:trPr>
          <w:trHeight w:val="366"/>
        </w:trPr>
        <w:tc>
          <w:tcPr>
            <w:tcW w:w="2242" w:type="dxa"/>
            <w:vMerge w:val="restart"/>
          </w:tcPr>
          <w:p w14:paraId="566C079B" w14:textId="77777777" w:rsidR="00FE56A0" w:rsidRDefault="00631B9D">
            <w:pPr>
              <w:pStyle w:val="TableParagraph"/>
              <w:spacing w:before="44"/>
              <w:ind w:left="328"/>
              <w:rPr>
                <w:sz w:val="24"/>
              </w:rPr>
            </w:pPr>
            <w:r>
              <w:rPr>
                <w:spacing w:val="-2"/>
                <w:sz w:val="24"/>
              </w:rPr>
              <w:t>Защита</w:t>
            </w:r>
          </w:p>
        </w:tc>
        <w:tc>
          <w:tcPr>
            <w:tcW w:w="6660" w:type="dxa"/>
          </w:tcPr>
          <w:p w14:paraId="096CAEF6" w14:textId="77777777" w:rsidR="00FE56A0" w:rsidRDefault="00631B9D">
            <w:pPr>
              <w:pStyle w:val="TableParagraph"/>
              <w:spacing w:before="44"/>
              <w:ind w:left="328"/>
              <w:rPr>
                <w:sz w:val="24"/>
              </w:rPr>
            </w:pPr>
            <w:r>
              <w:rPr>
                <w:sz w:val="24"/>
              </w:rPr>
              <w:t>-речьучащегосячёткаяи</w:t>
            </w:r>
            <w:r>
              <w:rPr>
                <w:spacing w:val="-2"/>
                <w:sz w:val="24"/>
              </w:rPr>
              <w:t>логичная;</w:t>
            </w:r>
          </w:p>
        </w:tc>
        <w:tc>
          <w:tcPr>
            <w:tcW w:w="1296" w:type="dxa"/>
          </w:tcPr>
          <w:p w14:paraId="2980CB31" w14:textId="77777777" w:rsidR="00FE56A0" w:rsidRDefault="00FE56A0">
            <w:pPr>
              <w:pStyle w:val="TableParagraph"/>
              <w:ind w:left="0"/>
            </w:pPr>
          </w:p>
        </w:tc>
      </w:tr>
      <w:tr w:rsidR="00FE56A0" w14:paraId="4195D38C" w14:textId="77777777">
        <w:trPr>
          <w:trHeight w:val="428"/>
        </w:trPr>
        <w:tc>
          <w:tcPr>
            <w:tcW w:w="2242" w:type="dxa"/>
            <w:vMerge/>
            <w:tcBorders>
              <w:top w:val="nil"/>
            </w:tcBorders>
          </w:tcPr>
          <w:p w14:paraId="0DDA2221" w14:textId="77777777" w:rsidR="00FE56A0" w:rsidRDefault="00FE56A0">
            <w:pPr>
              <w:rPr>
                <w:sz w:val="2"/>
                <w:szCs w:val="2"/>
              </w:rPr>
            </w:pPr>
          </w:p>
        </w:tc>
        <w:tc>
          <w:tcPr>
            <w:tcW w:w="6660" w:type="dxa"/>
          </w:tcPr>
          <w:p w14:paraId="045C0995" w14:textId="77777777" w:rsidR="00FE56A0" w:rsidRDefault="00631B9D">
            <w:pPr>
              <w:pStyle w:val="TableParagraph"/>
              <w:spacing w:before="44"/>
              <w:ind w:left="328"/>
              <w:rPr>
                <w:sz w:val="24"/>
              </w:rPr>
            </w:pPr>
            <w:r>
              <w:rPr>
                <w:sz w:val="24"/>
              </w:rPr>
              <w:t xml:space="preserve">-учениквладеетматериаломсвоей </w:t>
            </w:r>
            <w:r>
              <w:rPr>
                <w:spacing w:val="-4"/>
                <w:sz w:val="24"/>
              </w:rPr>
              <w:t>темы.</w:t>
            </w:r>
          </w:p>
        </w:tc>
        <w:tc>
          <w:tcPr>
            <w:tcW w:w="1296" w:type="dxa"/>
          </w:tcPr>
          <w:p w14:paraId="59E85871" w14:textId="77777777" w:rsidR="00FE56A0" w:rsidRDefault="00FE56A0">
            <w:pPr>
              <w:pStyle w:val="TableParagraph"/>
              <w:ind w:left="0"/>
            </w:pPr>
          </w:p>
        </w:tc>
      </w:tr>
      <w:tr w:rsidR="00FE56A0" w14:paraId="4D23FFB8" w14:textId="77777777">
        <w:trPr>
          <w:trHeight w:val="366"/>
        </w:trPr>
        <w:tc>
          <w:tcPr>
            <w:tcW w:w="2242" w:type="dxa"/>
          </w:tcPr>
          <w:p w14:paraId="2BE17C4D" w14:textId="77777777" w:rsidR="00FE56A0" w:rsidRDefault="00FE56A0">
            <w:pPr>
              <w:pStyle w:val="TableParagraph"/>
              <w:ind w:left="0"/>
            </w:pPr>
          </w:p>
        </w:tc>
        <w:tc>
          <w:tcPr>
            <w:tcW w:w="6660" w:type="dxa"/>
          </w:tcPr>
          <w:p w14:paraId="046A52AB" w14:textId="77777777" w:rsidR="00FE56A0" w:rsidRDefault="00631B9D">
            <w:pPr>
              <w:pStyle w:val="TableParagraph"/>
              <w:spacing w:before="44"/>
              <w:ind w:left="328"/>
              <w:rPr>
                <w:b/>
                <w:sz w:val="24"/>
              </w:rPr>
            </w:pPr>
            <w:r>
              <w:rPr>
                <w:b/>
                <w:sz w:val="24"/>
              </w:rPr>
              <w:t xml:space="preserve">Средняяоценкапо </w:t>
            </w:r>
            <w:r>
              <w:rPr>
                <w:b/>
                <w:spacing w:val="-2"/>
                <w:sz w:val="24"/>
              </w:rPr>
              <w:t>защите</w:t>
            </w:r>
          </w:p>
        </w:tc>
        <w:tc>
          <w:tcPr>
            <w:tcW w:w="1296" w:type="dxa"/>
          </w:tcPr>
          <w:p w14:paraId="7DF2228A" w14:textId="77777777" w:rsidR="00FE56A0" w:rsidRDefault="00FE56A0">
            <w:pPr>
              <w:pStyle w:val="TableParagraph"/>
              <w:ind w:left="0"/>
            </w:pPr>
          </w:p>
        </w:tc>
      </w:tr>
      <w:tr w:rsidR="00FE56A0" w14:paraId="659EB737" w14:textId="77777777">
        <w:trPr>
          <w:trHeight w:val="366"/>
        </w:trPr>
        <w:tc>
          <w:tcPr>
            <w:tcW w:w="2242" w:type="dxa"/>
          </w:tcPr>
          <w:p w14:paraId="79160BC9" w14:textId="77777777" w:rsidR="00FE56A0" w:rsidRDefault="00FE56A0">
            <w:pPr>
              <w:pStyle w:val="TableParagraph"/>
              <w:ind w:left="0"/>
            </w:pPr>
          </w:p>
        </w:tc>
        <w:tc>
          <w:tcPr>
            <w:tcW w:w="6660" w:type="dxa"/>
          </w:tcPr>
          <w:p w14:paraId="5DCF04F8" w14:textId="77777777" w:rsidR="00FE56A0" w:rsidRDefault="00631B9D">
            <w:pPr>
              <w:pStyle w:val="TableParagraph"/>
              <w:spacing w:before="44"/>
              <w:ind w:left="328"/>
              <w:rPr>
                <w:b/>
                <w:sz w:val="24"/>
              </w:rPr>
            </w:pPr>
            <w:r>
              <w:rPr>
                <w:b/>
                <w:sz w:val="24"/>
              </w:rPr>
              <w:t>Итоговая</w:t>
            </w:r>
            <w:r>
              <w:rPr>
                <w:b/>
                <w:spacing w:val="-2"/>
                <w:sz w:val="24"/>
              </w:rPr>
              <w:t>оценка</w:t>
            </w:r>
          </w:p>
        </w:tc>
        <w:tc>
          <w:tcPr>
            <w:tcW w:w="1296" w:type="dxa"/>
          </w:tcPr>
          <w:p w14:paraId="69FE8E1C" w14:textId="77777777" w:rsidR="00FE56A0" w:rsidRDefault="00FE56A0">
            <w:pPr>
              <w:pStyle w:val="TableParagraph"/>
              <w:ind w:left="0"/>
            </w:pPr>
          </w:p>
        </w:tc>
      </w:tr>
    </w:tbl>
    <w:p w14:paraId="14E79A2A" w14:textId="77777777" w:rsidR="00FE56A0" w:rsidRDefault="00631B9D">
      <w:pPr>
        <w:spacing w:before="219"/>
        <w:ind w:left="3182"/>
        <w:rPr>
          <w:b/>
          <w:i/>
          <w:sz w:val="23"/>
        </w:rPr>
      </w:pPr>
      <w:r>
        <w:rPr>
          <w:b/>
          <w:i/>
          <w:sz w:val="23"/>
        </w:rPr>
        <w:t>Специальныеусловияпроведения</w:t>
      </w:r>
      <w:r>
        <w:rPr>
          <w:b/>
          <w:i/>
          <w:spacing w:val="-2"/>
          <w:sz w:val="23"/>
        </w:rPr>
        <w:t>аттестации</w:t>
      </w:r>
    </w:p>
    <w:p w14:paraId="1412074A" w14:textId="77777777" w:rsidR="00FE56A0" w:rsidRDefault="00631B9D">
      <w:pPr>
        <w:spacing w:before="2" w:line="273" w:lineRule="auto"/>
        <w:ind w:left="566" w:right="703" w:firstLine="566"/>
        <w:rPr>
          <w:sz w:val="23"/>
        </w:rPr>
      </w:pPr>
      <w:proofErr w:type="gramStart"/>
      <w:r>
        <w:rPr>
          <w:sz w:val="23"/>
        </w:rPr>
        <w:t>Специальныеусловияпроведения</w:t>
      </w:r>
      <w:r>
        <w:rPr>
          <w:i/>
          <w:sz w:val="23"/>
        </w:rPr>
        <w:t>текущей,промежуточной</w:t>
      </w:r>
      <w:r>
        <w:rPr>
          <w:sz w:val="23"/>
        </w:rPr>
        <w:t>и</w:t>
      </w:r>
      <w:r>
        <w:rPr>
          <w:i/>
          <w:sz w:val="23"/>
        </w:rPr>
        <w:t>итоговой</w:t>
      </w:r>
      <w:proofErr w:type="gramEnd"/>
      <w:r>
        <w:rPr>
          <w:sz w:val="23"/>
        </w:rPr>
        <w:t xml:space="preserve">(поитогамосвоения АООП НОО ОВЗ) </w:t>
      </w:r>
      <w:r>
        <w:rPr>
          <w:i/>
          <w:sz w:val="23"/>
        </w:rPr>
        <w:t xml:space="preserve">аттестации </w:t>
      </w:r>
      <w:r>
        <w:rPr>
          <w:sz w:val="23"/>
        </w:rPr>
        <w:t>обучающихся с ЗПР включают:</w:t>
      </w:r>
    </w:p>
    <w:p w14:paraId="12AE670B" w14:textId="77777777" w:rsidR="00FE56A0" w:rsidRDefault="00631B9D">
      <w:pPr>
        <w:pStyle w:val="a5"/>
        <w:numPr>
          <w:ilvl w:val="0"/>
          <w:numId w:val="26"/>
        </w:numPr>
        <w:tabs>
          <w:tab w:val="left" w:pos="1316"/>
        </w:tabs>
        <w:spacing w:before="4" w:line="276" w:lineRule="auto"/>
        <w:ind w:left="566" w:right="702" w:firstLine="566"/>
        <w:rPr>
          <w:sz w:val="23"/>
        </w:rPr>
      </w:pPr>
      <w:r>
        <w:rPr>
          <w:sz w:val="23"/>
        </w:rPr>
        <w:t xml:space="preserve">особуюформуорганизацииаттестациисучетомособыхобразовательныхпотребностейи </w:t>
      </w:r>
      <w:proofErr w:type="gramStart"/>
      <w:r>
        <w:rPr>
          <w:sz w:val="23"/>
        </w:rPr>
        <w:t>индивидуальных особенностей</w:t>
      </w:r>
      <w:proofErr w:type="gramEnd"/>
      <w:r>
        <w:rPr>
          <w:sz w:val="23"/>
        </w:rPr>
        <w:t xml:space="preserve"> обучающихся с ЗПР;</w:t>
      </w:r>
    </w:p>
    <w:p w14:paraId="47B3DD93" w14:textId="77777777" w:rsidR="00FE56A0" w:rsidRDefault="00631B9D">
      <w:pPr>
        <w:pStyle w:val="a5"/>
        <w:numPr>
          <w:ilvl w:val="0"/>
          <w:numId w:val="26"/>
        </w:numPr>
        <w:tabs>
          <w:tab w:val="left" w:pos="1347"/>
        </w:tabs>
        <w:spacing w:line="276" w:lineRule="auto"/>
        <w:ind w:left="566" w:right="705" w:firstLine="566"/>
        <w:rPr>
          <w:sz w:val="23"/>
        </w:rPr>
      </w:pPr>
      <w:proofErr w:type="gramStart"/>
      <w:r>
        <w:rPr>
          <w:sz w:val="23"/>
        </w:rPr>
        <w:t>привычнуюобстановкувклассе(</w:t>
      </w:r>
      <w:proofErr w:type="gramEnd"/>
      <w:r>
        <w:rPr>
          <w:sz w:val="23"/>
        </w:rPr>
        <w:t>присутствиесвоегоучителя,наличиепривычныхдля обучающихся мнестических опор: наглядных схем, шаблонов общего хода выполнения заданий);</w:t>
      </w:r>
    </w:p>
    <w:p w14:paraId="5A481C4E" w14:textId="77777777" w:rsidR="00FE56A0" w:rsidRDefault="00631B9D">
      <w:pPr>
        <w:pStyle w:val="a5"/>
        <w:numPr>
          <w:ilvl w:val="0"/>
          <w:numId w:val="26"/>
        </w:numPr>
        <w:tabs>
          <w:tab w:val="left" w:pos="1266"/>
        </w:tabs>
        <w:ind w:left="1266" w:hanging="134"/>
        <w:rPr>
          <w:sz w:val="23"/>
        </w:rPr>
      </w:pPr>
      <w:r>
        <w:rPr>
          <w:sz w:val="23"/>
        </w:rPr>
        <w:t>присутствиевначалеработыэтапаобщейорганизации</w:t>
      </w:r>
      <w:r>
        <w:rPr>
          <w:spacing w:val="-2"/>
          <w:sz w:val="23"/>
        </w:rPr>
        <w:t>деятельности;</w:t>
      </w:r>
    </w:p>
    <w:p w14:paraId="1B72B641" w14:textId="77777777" w:rsidR="00FE56A0" w:rsidRDefault="00631B9D">
      <w:pPr>
        <w:spacing w:before="40" w:line="273" w:lineRule="auto"/>
        <w:ind w:left="566" w:firstLine="566"/>
        <w:rPr>
          <w:sz w:val="23"/>
        </w:rPr>
      </w:pPr>
      <w:r>
        <w:rPr>
          <w:sz w:val="23"/>
        </w:rPr>
        <w:t xml:space="preserve">-адаптированиеинструкциисучетомособыхобразовательныхпотребностейииндивидуальных </w:t>
      </w:r>
      <w:proofErr w:type="gramStart"/>
      <w:r>
        <w:rPr>
          <w:sz w:val="23"/>
        </w:rPr>
        <w:t>трудностей</w:t>
      </w:r>
      <w:proofErr w:type="gramEnd"/>
      <w:r>
        <w:rPr>
          <w:sz w:val="23"/>
        </w:rPr>
        <w:t xml:space="preserve"> обучающихся с ЗПР:</w:t>
      </w:r>
    </w:p>
    <w:p w14:paraId="1AC68DE5" w14:textId="77777777" w:rsidR="00FE56A0" w:rsidRDefault="00631B9D">
      <w:pPr>
        <w:pStyle w:val="a5"/>
        <w:numPr>
          <w:ilvl w:val="0"/>
          <w:numId w:val="28"/>
        </w:numPr>
        <w:tabs>
          <w:tab w:val="left" w:pos="815"/>
        </w:tabs>
        <w:spacing w:before="5"/>
        <w:ind w:hanging="249"/>
        <w:rPr>
          <w:sz w:val="23"/>
        </w:rPr>
      </w:pPr>
      <w:r>
        <w:rPr>
          <w:sz w:val="23"/>
        </w:rPr>
        <w:t>упрощениеформулировокпограмматическомуисемантическому</w:t>
      </w:r>
      <w:r>
        <w:rPr>
          <w:spacing w:val="-2"/>
          <w:sz w:val="23"/>
        </w:rPr>
        <w:t>оформлению;</w:t>
      </w:r>
    </w:p>
    <w:p w14:paraId="4E3E3919" w14:textId="77777777" w:rsidR="00FE56A0" w:rsidRDefault="00631B9D">
      <w:pPr>
        <w:pStyle w:val="a5"/>
        <w:numPr>
          <w:ilvl w:val="0"/>
          <w:numId w:val="28"/>
        </w:numPr>
        <w:tabs>
          <w:tab w:val="left" w:pos="566"/>
          <w:tab w:val="left" w:pos="823"/>
        </w:tabs>
        <w:spacing w:before="107" w:line="276" w:lineRule="auto"/>
        <w:ind w:left="566" w:right="703" w:hanging="1"/>
        <w:rPr>
          <w:sz w:val="23"/>
        </w:rPr>
      </w:pPr>
      <w:r>
        <w:rPr>
          <w:sz w:val="23"/>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14:paraId="442142AF" w14:textId="77777777" w:rsidR="00FE56A0" w:rsidRDefault="00631B9D">
      <w:pPr>
        <w:pStyle w:val="a5"/>
        <w:numPr>
          <w:ilvl w:val="0"/>
          <w:numId w:val="28"/>
        </w:numPr>
        <w:tabs>
          <w:tab w:val="left" w:pos="815"/>
        </w:tabs>
        <w:spacing w:before="2" w:line="276" w:lineRule="auto"/>
        <w:ind w:left="566" w:right="997" w:firstLine="0"/>
        <w:rPr>
          <w:sz w:val="23"/>
        </w:rPr>
      </w:pPr>
      <w:r>
        <w:rPr>
          <w:sz w:val="23"/>
        </w:rPr>
        <w:t xml:space="preserve">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при необходимости адаптирование текста задания с учетом особых образовательных потребностей и </w:t>
      </w:r>
      <w:proofErr w:type="gramStart"/>
      <w:r>
        <w:rPr>
          <w:sz w:val="23"/>
        </w:rPr>
        <w:t>индивидуальныхтрудностейобучающихсясЗПР(</w:t>
      </w:r>
      <w:proofErr w:type="gramEnd"/>
      <w:r>
        <w:rPr>
          <w:sz w:val="23"/>
        </w:rPr>
        <w:t>четкоеотграничениеодногозаданияотдругого; упрощение формулировок задания по грамматическому и семантическому оформлению и др.);</w:t>
      </w:r>
    </w:p>
    <w:p w14:paraId="4B07FBCE" w14:textId="77777777" w:rsidR="00FE56A0" w:rsidRDefault="00631B9D">
      <w:pPr>
        <w:pStyle w:val="a5"/>
        <w:numPr>
          <w:ilvl w:val="1"/>
          <w:numId w:val="28"/>
        </w:numPr>
        <w:tabs>
          <w:tab w:val="left" w:pos="1266"/>
        </w:tabs>
        <w:spacing w:line="276" w:lineRule="auto"/>
        <w:ind w:right="712" w:firstLine="566"/>
        <w:rPr>
          <w:sz w:val="23"/>
        </w:rPr>
      </w:pPr>
      <w:r>
        <w:rPr>
          <w:sz w:val="23"/>
        </w:rPr>
        <w:t xml:space="preserve">при необходимости предоставление дифференцированной помощи: </w:t>
      </w:r>
      <w:r>
        <w:rPr>
          <w:i/>
          <w:sz w:val="23"/>
        </w:rPr>
        <w:t xml:space="preserve">стимулирующей </w:t>
      </w:r>
      <w:r>
        <w:rPr>
          <w:sz w:val="23"/>
        </w:rPr>
        <w:t>(</w:t>
      </w:r>
      <w:proofErr w:type="gramStart"/>
      <w:r>
        <w:rPr>
          <w:sz w:val="23"/>
        </w:rPr>
        <w:t>одобрение,эмоциональнаяподдержка</w:t>
      </w:r>
      <w:proofErr w:type="gramEnd"/>
      <w:r>
        <w:rPr>
          <w:sz w:val="23"/>
        </w:rPr>
        <w:t>),</w:t>
      </w:r>
      <w:r>
        <w:rPr>
          <w:i/>
          <w:sz w:val="23"/>
        </w:rPr>
        <w:t>организующей</w:t>
      </w:r>
      <w:r>
        <w:rPr>
          <w:sz w:val="23"/>
        </w:rPr>
        <w:t xml:space="preserve">(привлечениевнимания,концентрированиена выполнении работы, напоминание о необходимости самопроверки), </w:t>
      </w:r>
      <w:r>
        <w:rPr>
          <w:i/>
          <w:sz w:val="23"/>
        </w:rPr>
        <w:t xml:space="preserve">направляющей </w:t>
      </w:r>
      <w:r>
        <w:rPr>
          <w:sz w:val="23"/>
        </w:rPr>
        <w:t>(повторение и разъяснение инструкции к заданию);</w:t>
      </w:r>
    </w:p>
    <w:p w14:paraId="0C53EB93" w14:textId="77777777" w:rsidR="00FE56A0" w:rsidRDefault="00631B9D">
      <w:pPr>
        <w:pStyle w:val="a5"/>
        <w:numPr>
          <w:ilvl w:val="1"/>
          <w:numId w:val="28"/>
        </w:numPr>
        <w:tabs>
          <w:tab w:val="left" w:pos="1266"/>
        </w:tabs>
        <w:ind w:left="1266" w:hanging="134"/>
        <w:rPr>
          <w:sz w:val="23"/>
        </w:rPr>
      </w:pPr>
      <w:r>
        <w:rPr>
          <w:sz w:val="23"/>
        </w:rPr>
        <w:t>увеличениевременинавыполнение</w:t>
      </w:r>
      <w:r>
        <w:rPr>
          <w:spacing w:val="-2"/>
          <w:sz w:val="23"/>
        </w:rPr>
        <w:t xml:space="preserve"> заданий;</w:t>
      </w:r>
    </w:p>
    <w:p w14:paraId="0A8122CC" w14:textId="77777777" w:rsidR="00FE56A0" w:rsidRDefault="00FE56A0">
      <w:pPr>
        <w:pStyle w:val="a5"/>
        <w:rPr>
          <w:sz w:val="23"/>
        </w:rPr>
        <w:sectPr w:rsidR="00FE56A0">
          <w:type w:val="continuous"/>
          <w:pgSz w:w="11910" w:h="16840"/>
          <w:pgMar w:top="820" w:right="0" w:bottom="1240" w:left="566" w:header="0" w:footer="1023" w:gutter="0"/>
          <w:cols w:space="720"/>
        </w:sectPr>
      </w:pPr>
    </w:p>
    <w:p w14:paraId="1720AF06" w14:textId="77777777" w:rsidR="00FE56A0" w:rsidRDefault="00631B9D">
      <w:pPr>
        <w:pStyle w:val="a5"/>
        <w:numPr>
          <w:ilvl w:val="1"/>
          <w:numId w:val="28"/>
        </w:numPr>
        <w:tabs>
          <w:tab w:val="left" w:pos="1266"/>
        </w:tabs>
        <w:spacing w:before="72" w:line="273" w:lineRule="auto"/>
        <w:ind w:right="1419" w:firstLine="566"/>
        <w:jc w:val="both"/>
        <w:rPr>
          <w:sz w:val="23"/>
        </w:rPr>
      </w:pPr>
      <w:r>
        <w:rPr>
          <w:sz w:val="23"/>
        </w:rPr>
        <w:lastRenderedPageBreak/>
        <w:t>возможностьорганизациикороткогоперерыва(10-15</w:t>
      </w:r>
      <w:proofErr w:type="gramStart"/>
      <w:r>
        <w:rPr>
          <w:sz w:val="23"/>
        </w:rPr>
        <w:t>мин)принарастаниивповедении</w:t>
      </w:r>
      <w:proofErr w:type="gramEnd"/>
      <w:r>
        <w:rPr>
          <w:sz w:val="23"/>
        </w:rPr>
        <w:t xml:space="preserve"> ребенка проявлений утомления, истощения;</w:t>
      </w:r>
    </w:p>
    <w:p w14:paraId="5BE73486" w14:textId="77777777" w:rsidR="00FE56A0" w:rsidRDefault="00631B9D">
      <w:pPr>
        <w:pStyle w:val="a5"/>
        <w:numPr>
          <w:ilvl w:val="1"/>
          <w:numId w:val="28"/>
        </w:numPr>
        <w:tabs>
          <w:tab w:val="left" w:pos="1266"/>
        </w:tabs>
        <w:spacing w:before="4" w:line="276" w:lineRule="auto"/>
        <w:ind w:right="1377" w:firstLine="566"/>
        <w:jc w:val="both"/>
        <w:rPr>
          <w:sz w:val="23"/>
        </w:rPr>
      </w:pPr>
      <w:proofErr w:type="gramStart"/>
      <w:r>
        <w:rPr>
          <w:sz w:val="23"/>
        </w:rPr>
        <w:t>недопустимымиявляютсянегативныереакциисостороныпедагога,созданиеситуаций</w:t>
      </w:r>
      <w:proofErr w:type="gramEnd"/>
      <w:r>
        <w:rPr>
          <w:sz w:val="23"/>
        </w:rPr>
        <w:t>, приводящих к эмоциональному травмированию ребенка.</w:t>
      </w:r>
    </w:p>
    <w:p w14:paraId="4FD6CD20" w14:textId="77777777" w:rsidR="00FE56A0" w:rsidRDefault="00631B9D">
      <w:pPr>
        <w:spacing w:before="2"/>
        <w:ind w:left="566" w:right="703" w:firstLine="566"/>
        <w:jc w:val="both"/>
        <w:rPr>
          <w:sz w:val="23"/>
        </w:rPr>
      </w:pPr>
      <w:r>
        <w:rPr>
          <w:sz w:val="23"/>
        </w:rP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предметные, метапредметные результаты и результаты освоения программы </w:t>
      </w:r>
      <w:r>
        <w:rPr>
          <w:i/>
          <w:sz w:val="23"/>
        </w:rPr>
        <w:t xml:space="preserve">коррекционной работы. </w:t>
      </w:r>
      <w:r>
        <w:rPr>
          <w:sz w:val="23"/>
        </w:rPr>
        <w:t>Система оценки достижения обучающимися с ЗПР планируемых результатов освоения АООП НОО ОВЗ предусматривает оценку достижения обучающимися с ЗПР планируемых результатов освоения программы коррекционной работы.</w:t>
      </w:r>
    </w:p>
    <w:p w14:paraId="7E88134C" w14:textId="77777777" w:rsidR="00FE56A0" w:rsidRDefault="00631B9D">
      <w:pPr>
        <w:ind w:left="566" w:right="705" w:firstLine="566"/>
        <w:jc w:val="both"/>
        <w:rPr>
          <w:sz w:val="23"/>
        </w:rPr>
      </w:pPr>
      <w:r>
        <w:rPr>
          <w:sz w:val="23"/>
        </w:rPr>
        <w:t xml:space="preserve">Итоговая аттестация на уровне начального общего образования проводится с учетомвозможных специфических трудностей обучающегося с ЗПР в овладении письмом, чтением или счетом. Вывод об успешности овладения содержанием АООП НОО делается на основании положительной </w:t>
      </w:r>
      <w:r>
        <w:rPr>
          <w:i/>
          <w:sz w:val="23"/>
        </w:rPr>
        <w:t>индивидуальной динамики</w:t>
      </w:r>
      <w:r>
        <w:rPr>
          <w:sz w:val="23"/>
        </w:rPr>
        <w:t>.</w:t>
      </w:r>
    </w:p>
    <w:p w14:paraId="4559402C" w14:textId="77777777" w:rsidR="00FE56A0" w:rsidRDefault="00FE56A0">
      <w:pPr>
        <w:pStyle w:val="a3"/>
        <w:spacing w:before="240"/>
        <w:ind w:left="0"/>
        <w:rPr>
          <w:sz w:val="23"/>
        </w:rPr>
      </w:pPr>
    </w:p>
    <w:p w14:paraId="0BFFB1AD" w14:textId="77777777" w:rsidR="00FE56A0" w:rsidRDefault="00631B9D">
      <w:pPr>
        <w:pStyle w:val="1"/>
        <w:numPr>
          <w:ilvl w:val="0"/>
          <w:numId w:val="1"/>
        </w:numPr>
        <w:tabs>
          <w:tab w:val="left" w:pos="3743"/>
        </w:tabs>
        <w:spacing w:before="1"/>
        <w:ind w:left="3743" w:hanging="280"/>
        <w:jc w:val="left"/>
      </w:pPr>
      <w:bookmarkStart w:id="10" w:name="3._СОДЕРЖАТЕЛЬНЫЙ_РАЗДЕЛ"/>
      <w:bookmarkEnd w:id="10"/>
      <w:r>
        <w:rPr>
          <w:spacing w:val="-5"/>
        </w:rPr>
        <w:t>СОДЕРЖАТЕЛЬНЫЙ</w:t>
      </w:r>
      <w:r>
        <w:rPr>
          <w:spacing w:val="-2"/>
        </w:rPr>
        <w:t>РАЗДЕЛ</w:t>
      </w:r>
    </w:p>
    <w:p w14:paraId="6B4FFD95" w14:textId="77777777" w:rsidR="00FE56A0" w:rsidRDefault="00FE56A0">
      <w:pPr>
        <w:pStyle w:val="a3"/>
        <w:spacing w:before="77"/>
        <w:ind w:left="0"/>
        <w:rPr>
          <w:b/>
          <w:sz w:val="28"/>
        </w:rPr>
      </w:pPr>
    </w:p>
    <w:p w14:paraId="76C01EC2" w14:textId="77777777" w:rsidR="00FE56A0" w:rsidRDefault="00631B9D">
      <w:pPr>
        <w:pStyle w:val="4"/>
        <w:ind w:left="553" w:right="692"/>
        <w:jc w:val="center"/>
      </w:pPr>
      <w:r>
        <w:t>Основноесодержаниеучебных</w:t>
      </w:r>
      <w:r>
        <w:rPr>
          <w:spacing w:val="-2"/>
        </w:rPr>
        <w:t>предметов</w:t>
      </w:r>
    </w:p>
    <w:p w14:paraId="4368EC64" w14:textId="77777777" w:rsidR="00FE56A0" w:rsidRDefault="00631B9D">
      <w:pPr>
        <w:pStyle w:val="5"/>
        <w:numPr>
          <w:ilvl w:val="0"/>
          <w:numId w:val="29"/>
        </w:numPr>
        <w:tabs>
          <w:tab w:val="left" w:pos="5009"/>
        </w:tabs>
        <w:spacing w:before="250"/>
        <w:jc w:val="left"/>
      </w:pPr>
      <w:r>
        <w:t>Русский</w:t>
      </w:r>
      <w:r>
        <w:rPr>
          <w:spacing w:val="-4"/>
        </w:rPr>
        <w:t>язык</w:t>
      </w:r>
    </w:p>
    <w:p w14:paraId="2B41922B" w14:textId="77777777" w:rsidR="00FE56A0" w:rsidRDefault="00631B9D">
      <w:pPr>
        <w:ind w:left="1274"/>
        <w:jc w:val="both"/>
        <w:rPr>
          <w:b/>
          <w:i/>
          <w:sz w:val="24"/>
        </w:rPr>
      </w:pPr>
      <w:r>
        <w:rPr>
          <w:b/>
          <w:i/>
          <w:sz w:val="24"/>
        </w:rPr>
        <w:t>Видыречевой</w:t>
      </w:r>
      <w:r>
        <w:rPr>
          <w:b/>
          <w:i/>
          <w:spacing w:val="-2"/>
          <w:sz w:val="24"/>
        </w:rPr>
        <w:t>деятельности</w:t>
      </w:r>
    </w:p>
    <w:p w14:paraId="0D914D4C" w14:textId="77777777" w:rsidR="00FE56A0" w:rsidRDefault="00631B9D">
      <w:pPr>
        <w:pStyle w:val="a3"/>
        <w:spacing w:before="4" w:line="237" w:lineRule="auto"/>
        <w:ind w:right="702" w:firstLine="708"/>
        <w:jc w:val="both"/>
      </w:pPr>
      <w:r>
        <w:rPr>
          <w:b/>
        </w:rPr>
        <w:t xml:space="preserve">Слушание. </w:t>
      </w:r>
      <w:r>
        <w:t xml:space="preserve">Осознание цели и ситуации устного общения. Адекватное восприятие </w:t>
      </w:r>
      <w:proofErr w:type="gramStart"/>
      <w:r>
        <w:t>звучащейречи.Пониманиенаслухинформации,содержащейсявпредъявляемомтексте</w:t>
      </w:r>
      <w:proofErr w:type="gramEnd"/>
      <w:r>
        <w:t>,передача его содержания по вопросам.</w:t>
      </w:r>
    </w:p>
    <w:p w14:paraId="1A4F0FA3" w14:textId="77777777" w:rsidR="00FE56A0" w:rsidRDefault="00631B9D">
      <w:pPr>
        <w:pStyle w:val="a3"/>
        <w:spacing w:before="6"/>
        <w:ind w:right="703" w:firstLine="708"/>
        <w:jc w:val="both"/>
      </w:pPr>
      <w:r>
        <w:rPr>
          <w:b/>
        </w:rPr>
        <w:t xml:space="preserve">Говорение. </w:t>
      </w:r>
      <w:r>
        <w:t>Выбор языковых средств в соответствии с целями и условиями общения для эффективногорешениякоммуникативнойзадачи.Практическоеовладениедиалогическойформой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14:paraId="6617AE70" w14:textId="77777777" w:rsidR="00FE56A0" w:rsidRDefault="00631B9D">
      <w:pPr>
        <w:pStyle w:val="a3"/>
        <w:spacing w:before="3" w:line="237" w:lineRule="auto"/>
        <w:ind w:right="702" w:firstLine="708"/>
        <w:jc w:val="both"/>
      </w:pPr>
      <w:r>
        <w:rPr>
          <w:b/>
        </w:rPr>
        <w:t xml:space="preserve">Чтение. </w:t>
      </w:r>
      <w: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14:paraId="358BF0CE" w14:textId="77777777" w:rsidR="00FE56A0" w:rsidRDefault="00631B9D">
      <w:pPr>
        <w:pStyle w:val="a3"/>
        <w:spacing w:before="9"/>
        <w:ind w:right="701" w:firstLine="708"/>
        <w:jc w:val="both"/>
      </w:pPr>
      <w:r>
        <w:rPr>
          <w:b/>
        </w:rPr>
        <w:t xml:space="preserve">Письмо. </w:t>
      </w:r>
      <w:r>
        <w:t xml:space="preserve">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правилами.Письменноеизложениесодержанияпрослушанногои прочитанноготекста. Создание небольших собственных текстов по интересной детям тематике (на основе впечатлений, </w:t>
      </w:r>
      <w:proofErr w:type="gramStart"/>
      <w:r>
        <w:rPr>
          <w:spacing w:val="-2"/>
        </w:rPr>
        <w:t>литературныхпроизведений,сюжетныхкартин</w:t>
      </w:r>
      <w:proofErr w:type="gramEnd"/>
      <w:r>
        <w:rPr>
          <w:spacing w:val="-2"/>
        </w:rPr>
        <w:t>,серий картин,просмотрафрагментавидеозаписи и т.п.).</w:t>
      </w:r>
    </w:p>
    <w:p w14:paraId="54A1DAD0" w14:textId="77777777" w:rsidR="00FE56A0" w:rsidRDefault="00631B9D">
      <w:pPr>
        <w:pStyle w:val="5"/>
        <w:spacing w:line="274" w:lineRule="exact"/>
      </w:pPr>
      <w:r>
        <w:t>Обучение</w:t>
      </w:r>
      <w:r>
        <w:rPr>
          <w:spacing w:val="-2"/>
        </w:rPr>
        <w:t xml:space="preserve"> грамоте</w:t>
      </w:r>
    </w:p>
    <w:p w14:paraId="60543E71" w14:textId="77777777" w:rsidR="00FE56A0" w:rsidRDefault="00631B9D">
      <w:pPr>
        <w:pStyle w:val="a3"/>
        <w:spacing w:before="4" w:line="237" w:lineRule="auto"/>
        <w:ind w:right="706" w:firstLine="708"/>
        <w:jc w:val="both"/>
      </w:pPr>
      <w:r>
        <w:rPr>
          <w:b/>
        </w:rPr>
        <w:t xml:space="preserve">Фонетика. </w:t>
      </w:r>
      <w: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14:paraId="1AEC6FF0" w14:textId="77777777" w:rsidR="00FE56A0" w:rsidRDefault="00631B9D">
      <w:pPr>
        <w:pStyle w:val="a3"/>
        <w:spacing w:before="2"/>
        <w:ind w:right="703" w:firstLine="708"/>
      </w:pPr>
      <w:proofErr w:type="gramStart"/>
      <w:r>
        <w:t>Различениегласныхисогласныхзвуков,гласныхударныхибезударных</w:t>
      </w:r>
      <w:proofErr w:type="gramEnd"/>
      <w:r>
        <w:t>,согласныхтвёрдых и мягких, звонких и глухих.</w:t>
      </w:r>
    </w:p>
    <w:p w14:paraId="7B8EF977" w14:textId="77777777" w:rsidR="00FE56A0" w:rsidRDefault="00631B9D">
      <w:pPr>
        <w:pStyle w:val="a3"/>
        <w:ind w:right="703" w:firstLine="708"/>
      </w:pPr>
      <w:r>
        <w:t>Слогкакминимальная произносительнаяединица.Деление словна слоги.Определение места ударения.</w:t>
      </w:r>
    </w:p>
    <w:p w14:paraId="37053BAC" w14:textId="77777777" w:rsidR="00FE56A0" w:rsidRDefault="00631B9D">
      <w:pPr>
        <w:pStyle w:val="a3"/>
        <w:spacing w:before="9" w:line="235" w:lineRule="auto"/>
        <w:ind w:right="703" w:firstLine="708"/>
      </w:pPr>
      <w:proofErr w:type="gramStart"/>
      <w:r>
        <w:rPr>
          <w:b/>
        </w:rPr>
        <w:t>Графика.</w:t>
      </w:r>
      <w:r>
        <w:t>Различениезвукаибуквы:буквакакзнакзвука.Овладениепозиционнымспособомобозначениязвуковбуквами.Буквыгласныхкакпоказательтвёрдости</w:t>
      </w:r>
      <w:proofErr w:type="gramEnd"/>
      <w:r>
        <w:t>—</w:t>
      </w:r>
      <w:r>
        <w:rPr>
          <w:spacing w:val="-2"/>
        </w:rPr>
        <w:t>мягкости</w:t>
      </w:r>
    </w:p>
    <w:p w14:paraId="5ECF0F9F" w14:textId="77777777" w:rsidR="00FE56A0" w:rsidRDefault="00FE56A0">
      <w:pPr>
        <w:pStyle w:val="a3"/>
        <w:spacing w:line="235" w:lineRule="auto"/>
        <w:sectPr w:rsidR="00FE56A0">
          <w:pgSz w:w="11910" w:h="16840"/>
          <w:pgMar w:top="760" w:right="0" w:bottom="1240" w:left="566" w:header="0" w:footer="1023" w:gutter="0"/>
          <w:cols w:space="720"/>
        </w:sectPr>
      </w:pPr>
    </w:p>
    <w:p w14:paraId="4897344F" w14:textId="77777777" w:rsidR="00FE56A0" w:rsidRDefault="00631B9D">
      <w:pPr>
        <w:pStyle w:val="a3"/>
        <w:spacing w:before="77" w:line="237" w:lineRule="auto"/>
        <w:ind w:right="704"/>
        <w:jc w:val="both"/>
      </w:pPr>
      <w:r>
        <w:lastRenderedPageBreak/>
        <w:t xml:space="preserve">согласных звуков. Функция букв </w:t>
      </w:r>
      <w:r>
        <w:rPr>
          <w:b/>
          <w:i/>
        </w:rPr>
        <w:t xml:space="preserve">е, ё, ю, я. </w:t>
      </w:r>
      <w:r>
        <w:t>Мягкий знак как показатель мягкости предшествующего согласного звука.</w:t>
      </w:r>
    </w:p>
    <w:p w14:paraId="6BBE839A" w14:textId="77777777" w:rsidR="00FE56A0" w:rsidRDefault="00631B9D">
      <w:pPr>
        <w:pStyle w:val="a3"/>
        <w:spacing w:before="1"/>
        <w:ind w:left="1274"/>
        <w:jc w:val="both"/>
      </w:pPr>
      <w:r>
        <w:t>Знакомствосрусскималфавитомкак последовательностью</w:t>
      </w:r>
      <w:r>
        <w:rPr>
          <w:spacing w:val="-2"/>
        </w:rPr>
        <w:t>букв.</w:t>
      </w:r>
    </w:p>
    <w:p w14:paraId="06CBA109" w14:textId="77777777" w:rsidR="00FE56A0" w:rsidRDefault="00631B9D">
      <w:pPr>
        <w:pStyle w:val="a3"/>
        <w:spacing w:before="7" w:line="237" w:lineRule="auto"/>
        <w:ind w:right="701" w:firstLine="708"/>
        <w:jc w:val="both"/>
      </w:pPr>
      <w:r>
        <w:rPr>
          <w:b/>
        </w:rPr>
        <w:t xml:space="preserve">Чтение. </w:t>
      </w:r>
      <w:r>
        <w:t>Формирование навыка слогового чтения (ориентация на букву, обозначающую гласныйзвук</w:t>
      </w:r>
      <w:proofErr w:type="gramStart"/>
      <w:r>
        <w:t>).Плавноеслоговоечтениеичтениецелымисловамисоскоростью</w:t>
      </w:r>
      <w:proofErr w:type="gramEnd"/>
      <w:r>
        <w:t xml:space="preserve">,соответствующей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w:t>
      </w:r>
      <w:r>
        <w:rPr>
          <w:spacing w:val="-2"/>
        </w:rPr>
        <w:t>стихотворений.</w:t>
      </w:r>
    </w:p>
    <w:p w14:paraId="4CED93EF" w14:textId="77777777" w:rsidR="00FE56A0" w:rsidRDefault="00631B9D">
      <w:pPr>
        <w:pStyle w:val="a3"/>
        <w:spacing w:before="7"/>
        <w:ind w:right="703" w:firstLine="708"/>
        <w:jc w:val="both"/>
      </w:pPr>
      <w: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51512478" w14:textId="77777777" w:rsidR="00FE56A0" w:rsidRDefault="00631B9D">
      <w:pPr>
        <w:pStyle w:val="a3"/>
        <w:spacing w:before="7" w:line="237" w:lineRule="auto"/>
        <w:ind w:right="704" w:firstLine="708"/>
        <w:jc w:val="both"/>
      </w:pPr>
      <w:r>
        <w:rPr>
          <w:b/>
        </w:rPr>
        <w:t xml:space="preserve">Письмо. </w:t>
      </w:r>
      <w: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14:paraId="30F0F7F8" w14:textId="77777777" w:rsidR="00FE56A0" w:rsidRDefault="00631B9D">
      <w:pPr>
        <w:pStyle w:val="a3"/>
        <w:spacing w:before="2"/>
        <w:ind w:right="702" w:firstLine="708"/>
        <w:jc w:val="both"/>
      </w:pPr>
      <w:r>
        <w:rPr>
          <w:color w:val="000009"/>
        </w:rPr>
        <w:t xml:space="preserve">Овладение начертанием письменных прописных (заглавных) и строчных букв. Письмо </w:t>
      </w:r>
      <w:proofErr w:type="gramStart"/>
      <w:r>
        <w:rPr>
          <w:color w:val="000009"/>
        </w:rPr>
        <w:t>букв,буквосочетаний</w:t>
      </w:r>
      <w:proofErr w:type="gramEnd"/>
      <w:r>
        <w:rPr>
          <w:color w:val="000009"/>
        </w:rPr>
        <w:t>,слогов,слов,предложенийссоблюдениемгигиеническихнорм.Овладение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правильногосписываниятекста.Проверканаписанногоприпомощисличениястекстом-образом и послогового чтения написанных слов.</w:t>
      </w:r>
    </w:p>
    <w:p w14:paraId="2765BFE9" w14:textId="77777777" w:rsidR="00FE56A0" w:rsidRDefault="00631B9D">
      <w:pPr>
        <w:pStyle w:val="a3"/>
        <w:ind w:right="702" w:firstLine="708"/>
        <w:jc w:val="both"/>
      </w:pPr>
      <w:r>
        <w:rPr>
          <w:color w:val="000009"/>
        </w:rPr>
        <w:t>Правильноеоформлениенаписанных предложений (большая буквавначалепредложения, точка в конце). Выработка навыка писать большую букву в именах людей и кличках животных.</w:t>
      </w:r>
    </w:p>
    <w:p w14:paraId="058006D2" w14:textId="77777777" w:rsidR="00FE56A0" w:rsidRDefault="00631B9D">
      <w:pPr>
        <w:pStyle w:val="a3"/>
        <w:ind w:right="707" w:firstLine="708"/>
        <w:jc w:val="both"/>
      </w:pPr>
      <w:r>
        <w:t xml:space="preserve">Понимание функции небуквенных графических средств: пробела между словами, знака </w:t>
      </w:r>
      <w:r>
        <w:rPr>
          <w:spacing w:val="-2"/>
        </w:rPr>
        <w:t>переноса.</w:t>
      </w:r>
    </w:p>
    <w:p w14:paraId="1B924A1B" w14:textId="77777777" w:rsidR="00FE56A0" w:rsidRDefault="00631B9D">
      <w:pPr>
        <w:spacing w:before="5" w:line="274" w:lineRule="exact"/>
        <w:ind w:left="1274"/>
        <w:jc w:val="both"/>
        <w:rPr>
          <w:sz w:val="24"/>
        </w:rPr>
      </w:pPr>
      <w:proofErr w:type="gramStart"/>
      <w:r>
        <w:rPr>
          <w:b/>
          <w:sz w:val="24"/>
        </w:rPr>
        <w:t>Словоипредложение.</w:t>
      </w:r>
      <w:r>
        <w:rPr>
          <w:sz w:val="24"/>
        </w:rPr>
        <w:t>Восприятиесловакакобъектаизучения,материаладля</w:t>
      </w:r>
      <w:r>
        <w:rPr>
          <w:spacing w:val="-2"/>
          <w:sz w:val="24"/>
        </w:rPr>
        <w:t>анализа</w:t>
      </w:r>
      <w:proofErr w:type="gramEnd"/>
      <w:r>
        <w:rPr>
          <w:spacing w:val="-2"/>
          <w:sz w:val="24"/>
        </w:rPr>
        <w:t>.</w:t>
      </w:r>
    </w:p>
    <w:p w14:paraId="5631C0E7" w14:textId="77777777" w:rsidR="00FE56A0" w:rsidRDefault="00631B9D">
      <w:pPr>
        <w:pStyle w:val="a3"/>
        <w:spacing w:line="274" w:lineRule="exact"/>
        <w:jc w:val="both"/>
      </w:pPr>
      <w:r>
        <w:t>Наблюдениенадзначением</w:t>
      </w:r>
      <w:r>
        <w:rPr>
          <w:spacing w:val="-2"/>
        </w:rPr>
        <w:t xml:space="preserve"> слова.</w:t>
      </w:r>
    </w:p>
    <w:p w14:paraId="4DC2489E" w14:textId="77777777" w:rsidR="00FE56A0" w:rsidRDefault="00631B9D">
      <w:pPr>
        <w:pStyle w:val="a3"/>
        <w:ind w:right="704" w:firstLine="708"/>
        <w:jc w:val="both"/>
      </w:pPr>
      <w:r>
        <w:rPr>
          <w:color w:val="000009"/>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w:t>
      </w:r>
      <w:r>
        <w:rPr>
          <w:color w:val="000009"/>
          <w:spacing w:val="-2"/>
        </w:rPr>
        <w:t>интонацией.</w:t>
      </w:r>
    </w:p>
    <w:p w14:paraId="3168A20D" w14:textId="77777777" w:rsidR="00FE56A0" w:rsidRDefault="00631B9D">
      <w:pPr>
        <w:pStyle w:val="a3"/>
        <w:spacing w:before="9" w:line="235" w:lineRule="auto"/>
        <w:ind w:right="2784" w:firstLine="708"/>
        <w:jc w:val="both"/>
      </w:pPr>
      <w:r>
        <w:rPr>
          <w:b/>
          <w:spacing w:val="-2"/>
        </w:rPr>
        <w:t xml:space="preserve">Орфография. </w:t>
      </w:r>
      <w:r>
        <w:rPr>
          <w:spacing w:val="-2"/>
        </w:rPr>
        <w:t xml:space="preserve">Знакомствосправиламиправописанияиихприменение: </w:t>
      </w:r>
      <w:r>
        <w:t>раздельное написание слов;</w:t>
      </w:r>
    </w:p>
    <w:p w14:paraId="161D9F99" w14:textId="77777777" w:rsidR="00FE56A0" w:rsidRDefault="00631B9D">
      <w:pPr>
        <w:pStyle w:val="a3"/>
        <w:spacing w:before="9" w:line="237" w:lineRule="auto"/>
        <w:ind w:right="3139"/>
      </w:pPr>
      <w:r>
        <w:t>обозначение гласных после шипящих (</w:t>
      </w:r>
      <w:r>
        <w:rPr>
          <w:b/>
          <w:i/>
        </w:rPr>
        <w:t>ча</w:t>
      </w:r>
      <w:r>
        <w:rPr>
          <w:b/>
        </w:rPr>
        <w:t>—</w:t>
      </w:r>
      <w:r>
        <w:rPr>
          <w:b/>
          <w:i/>
        </w:rPr>
        <w:t>ща</w:t>
      </w:r>
      <w:r>
        <w:rPr>
          <w:b/>
        </w:rPr>
        <w:t xml:space="preserve">, </w:t>
      </w:r>
      <w:r>
        <w:rPr>
          <w:b/>
          <w:i/>
        </w:rPr>
        <w:t>чу</w:t>
      </w:r>
      <w:r>
        <w:rPr>
          <w:b/>
        </w:rPr>
        <w:t>—</w:t>
      </w:r>
      <w:r>
        <w:rPr>
          <w:b/>
          <w:i/>
        </w:rPr>
        <w:t>щу</w:t>
      </w:r>
      <w:r>
        <w:rPr>
          <w:b/>
        </w:rPr>
        <w:t xml:space="preserve">, </w:t>
      </w:r>
      <w:r>
        <w:rPr>
          <w:b/>
          <w:i/>
        </w:rPr>
        <w:t>жи</w:t>
      </w:r>
      <w:r>
        <w:rPr>
          <w:b/>
        </w:rPr>
        <w:t>—</w:t>
      </w:r>
      <w:r>
        <w:rPr>
          <w:b/>
          <w:i/>
        </w:rPr>
        <w:t>ши</w:t>
      </w:r>
      <w:r>
        <w:t>); прописная(заглавная)</w:t>
      </w:r>
      <w:proofErr w:type="gramStart"/>
      <w:r>
        <w:t>буквавначалепредложения,вименахсобственных</w:t>
      </w:r>
      <w:proofErr w:type="gramEnd"/>
      <w:r>
        <w:t>; перенос слов по слогам без стечения согласных;</w:t>
      </w:r>
    </w:p>
    <w:p w14:paraId="09806004" w14:textId="77777777" w:rsidR="00FE56A0" w:rsidRDefault="00631B9D">
      <w:pPr>
        <w:pStyle w:val="a3"/>
        <w:spacing w:before="1"/>
      </w:pPr>
      <w:r>
        <w:t>знакипрепинания вконце</w:t>
      </w:r>
      <w:r>
        <w:rPr>
          <w:spacing w:val="-2"/>
        </w:rPr>
        <w:t>предложения.</w:t>
      </w:r>
    </w:p>
    <w:p w14:paraId="1CF02C1B" w14:textId="77777777" w:rsidR="00FE56A0" w:rsidRDefault="00631B9D">
      <w:pPr>
        <w:pStyle w:val="a3"/>
        <w:spacing w:before="7" w:line="237" w:lineRule="auto"/>
        <w:ind w:right="703" w:firstLine="708"/>
        <w:jc w:val="both"/>
      </w:pPr>
      <w:r>
        <w:rPr>
          <w:b/>
        </w:rPr>
        <w:t xml:space="preserve">Развитие речи. </w:t>
      </w:r>
      <w:r>
        <w:t>Понимание прочитанного текста при самостоятельном чтении вслух ипри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14:paraId="44D8D98E" w14:textId="77777777" w:rsidR="00FE56A0" w:rsidRDefault="00631B9D">
      <w:pPr>
        <w:pStyle w:val="5"/>
        <w:spacing w:before="4"/>
      </w:pPr>
      <w:r>
        <w:t>Систематический</w:t>
      </w:r>
      <w:r>
        <w:rPr>
          <w:spacing w:val="-4"/>
        </w:rPr>
        <w:t xml:space="preserve"> курс</w:t>
      </w:r>
    </w:p>
    <w:p w14:paraId="4E1EFCF1" w14:textId="77777777" w:rsidR="00FE56A0" w:rsidRDefault="00631B9D">
      <w:pPr>
        <w:pStyle w:val="a3"/>
        <w:spacing w:before="3"/>
        <w:ind w:right="702" w:firstLine="708"/>
        <w:jc w:val="both"/>
      </w:pPr>
      <w:r>
        <w:rPr>
          <w:b/>
        </w:rPr>
        <w:t xml:space="preserve">Фонетика и орфоэпия. </w:t>
      </w:r>
      <w:r>
        <w:t>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согласный; гласный ударный— безударный; согласный твёрдый— мягкий, парный —</w:t>
      </w:r>
      <w:proofErr w:type="gramStart"/>
      <w:r>
        <w:t>непарный;согласныйзвонкий</w:t>
      </w:r>
      <w:proofErr w:type="gramEnd"/>
      <w:r>
        <w:t xml:space="preserve"> —глухой,парный —непарный.Произношение звуков и сочетаний звуков в соответствии с нормами современного русского литературного языка. Фонетический разбор слова.</w:t>
      </w:r>
    </w:p>
    <w:p w14:paraId="15DA9A05" w14:textId="77777777" w:rsidR="00FE56A0" w:rsidRDefault="00631B9D">
      <w:pPr>
        <w:pStyle w:val="a3"/>
        <w:spacing w:before="4" w:line="235" w:lineRule="auto"/>
        <w:ind w:right="706" w:firstLine="708"/>
        <w:jc w:val="both"/>
      </w:pPr>
      <w:r>
        <w:rPr>
          <w:b/>
        </w:rPr>
        <w:t xml:space="preserve">Графика. </w:t>
      </w:r>
      <w:r>
        <w:t>Различение звука и буквы: буква как знак звука. Овладение позиционным способом обозначения звуков буквами.</w:t>
      </w:r>
    </w:p>
    <w:p w14:paraId="7E537DF1" w14:textId="77777777" w:rsidR="00FE56A0" w:rsidRDefault="00FE56A0">
      <w:pPr>
        <w:pStyle w:val="a3"/>
        <w:spacing w:line="235" w:lineRule="auto"/>
        <w:jc w:val="both"/>
        <w:sectPr w:rsidR="00FE56A0">
          <w:pgSz w:w="11910" w:h="16840"/>
          <w:pgMar w:top="760" w:right="0" w:bottom="1240" w:left="566" w:header="0" w:footer="1023" w:gutter="0"/>
          <w:cols w:space="720"/>
        </w:sectPr>
      </w:pPr>
    </w:p>
    <w:p w14:paraId="6413755E" w14:textId="77777777" w:rsidR="00FE56A0" w:rsidRDefault="00631B9D">
      <w:pPr>
        <w:pStyle w:val="a3"/>
        <w:spacing w:before="72" w:line="242" w:lineRule="auto"/>
        <w:ind w:right="704" w:firstLine="708"/>
        <w:jc w:val="both"/>
        <w:rPr>
          <w:b/>
        </w:rPr>
      </w:pPr>
      <w:r>
        <w:lastRenderedPageBreak/>
        <w:t xml:space="preserve">Обозначение на письме твёрдости и мягкости согласных звуков. Буквы гласных как показатель твёрдости—мягкости согласных звуков. Функция букв </w:t>
      </w:r>
      <w:r>
        <w:rPr>
          <w:b/>
          <w:i/>
        </w:rPr>
        <w:t xml:space="preserve">е, ё, ю, я. </w:t>
      </w:r>
      <w:r>
        <w:t xml:space="preserve">Мягкий знак как показатель мягкости предшествующего согласного звука. Использование на письме разделительных </w:t>
      </w:r>
      <w:r>
        <w:rPr>
          <w:i/>
        </w:rPr>
        <w:t xml:space="preserve">ъ </w:t>
      </w:r>
      <w:r>
        <w:t xml:space="preserve">и </w:t>
      </w:r>
      <w:r>
        <w:rPr>
          <w:i/>
        </w:rPr>
        <w:t>ь</w:t>
      </w:r>
      <w:r>
        <w:rPr>
          <w:b/>
        </w:rPr>
        <w:t>.</w:t>
      </w:r>
    </w:p>
    <w:p w14:paraId="598A89DD" w14:textId="77777777" w:rsidR="00FE56A0" w:rsidRDefault="00631B9D">
      <w:pPr>
        <w:pStyle w:val="a3"/>
        <w:spacing w:line="244" w:lineRule="auto"/>
        <w:ind w:right="706" w:firstLine="708"/>
        <w:jc w:val="both"/>
      </w:pPr>
      <w:proofErr w:type="gramStart"/>
      <w:r>
        <w:t>Установлениесоотношениязвуковогоибуквенногосоставасловавсловахтипа</w:t>
      </w:r>
      <w:r>
        <w:rPr>
          <w:i/>
        </w:rPr>
        <w:t>стол,конь</w:t>
      </w:r>
      <w:proofErr w:type="gramEnd"/>
      <w:r>
        <w:t>; всловахсйотированнымигласными</w:t>
      </w:r>
      <w:r>
        <w:rPr>
          <w:b/>
          <w:i/>
        </w:rPr>
        <w:t>е</w:t>
      </w:r>
      <w:r>
        <w:rPr>
          <w:b/>
        </w:rPr>
        <w:t>,</w:t>
      </w:r>
      <w:r>
        <w:rPr>
          <w:b/>
          <w:i/>
        </w:rPr>
        <w:t>ё</w:t>
      </w:r>
      <w:r>
        <w:rPr>
          <w:b/>
        </w:rPr>
        <w:t>,</w:t>
      </w:r>
      <w:r>
        <w:rPr>
          <w:b/>
          <w:i/>
        </w:rPr>
        <w:t>ю</w:t>
      </w:r>
      <w:r>
        <w:rPr>
          <w:b/>
        </w:rPr>
        <w:t>,</w:t>
      </w:r>
      <w:r>
        <w:rPr>
          <w:b/>
          <w:i/>
        </w:rPr>
        <w:t>я</w:t>
      </w:r>
      <w:r>
        <w:t>;всловахснепроизносимымисогласными.</w:t>
      </w:r>
    </w:p>
    <w:p w14:paraId="32D7C0A6" w14:textId="77777777" w:rsidR="00FE56A0" w:rsidRDefault="00631B9D">
      <w:pPr>
        <w:pStyle w:val="a3"/>
        <w:ind w:right="707" w:firstLine="708"/>
        <w:jc w:val="both"/>
      </w:pPr>
      <w:r>
        <w:t>Использование небуквенных графических средств: пробела между словами, знака переноса, абзаца.</w:t>
      </w:r>
    </w:p>
    <w:p w14:paraId="1A066039" w14:textId="77777777" w:rsidR="00FE56A0" w:rsidRDefault="00631B9D">
      <w:pPr>
        <w:ind w:left="566" w:right="706" w:firstLine="708"/>
        <w:jc w:val="both"/>
        <w:rPr>
          <w:sz w:val="26"/>
        </w:rPr>
      </w:pPr>
      <w:r>
        <w:rPr>
          <w:sz w:val="24"/>
        </w:rP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w:t>
      </w:r>
      <w:r>
        <w:rPr>
          <w:position w:val="1"/>
          <w:sz w:val="24"/>
        </w:rPr>
        <w:t>со словарями, справочниками, каталогами: у</w:t>
      </w:r>
      <w:r>
        <w:rPr>
          <w:sz w:val="26"/>
        </w:rPr>
        <w:t>мение найти слово в школьном орфографическом словаре по первой букве, умение расположить слова в алфавитном порядке (например, фамилии, имена).</w:t>
      </w:r>
    </w:p>
    <w:p w14:paraId="01A61BDD" w14:textId="77777777" w:rsidR="00FE56A0" w:rsidRDefault="00631B9D">
      <w:pPr>
        <w:pStyle w:val="a3"/>
        <w:ind w:right="703" w:firstLine="708"/>
        <w:jc w:val="both"/>
      </w:pPr>
      <w:r>
        <w:rPr>
          <w:b/>
          <w:color w:val="000009"/>
        </w:rPr>
        <w:t>Состав слова (морфемика</w:t>
      </w:r>
      <w:proofErr w:type="gramStart"/>
      <w:r>
        <w:rPr>
          <w:b/>
          <w:color w:val="000009"/>
        </w:rPr>
        <w:t>).</w:t>
      </w:r>
      <w:r>
        <w:rPr>
          <w:color w:val="000009"/>
        </w:rPr>
        <w:t>Общее</w:t>
      </w:r>
      <w:proofErr w:type="gramEnd"/>
      <w:r>
        <w:rPr>
          <w:color w:val="000009"/>
        </w:rPr>
        <w:t xml:space="preserve">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14:paraId="5C87A6C1" w14:textId="77777777" w:rsidR="00FE56A0" w:rsidRDefault="00631B9D">
      <w:pPr>
        <w:pStyle w:val="a3"/>
        <w:ind w:left="1274"/>
        <w:jc w:val="both"/>
      </w:pPr>
      <w:proofErr w:type="gramStart"/>
      <w:r>
        <w:rPr>
          <w:color w:val="000009"/>
        </w:rPr>
        <w:t>Корень,общеепонятиеокорнеслова.Однокоренныеслова</w:t>
      </w:r>
      <w:proofErr w:type="gramEnd"/>
      <w:r>
        <w:rPr>
          <w:color w:val="000009"/>
        </w:rPr>
        <w:t>,овладение</w:t>
      </w:r>
      <w:r>
        <w:rPr>
          <w:color w:val="000009"/>
          <w:spacing w:val="-2"/>
        </w:rPr>
        <w:t>понятием</w:t>
      </w:r>
    </w:p>
    <w:p w14:paraId="5B15202A" w14:textId="77777777" w:rsidR="00FE56A0" w:rsidRDefault="00631B9D">
      <w:pPr>
        <w:pStyle w:val="a3"/>
        <w:ind w:right="703"/>
        <w:jc w:val="both"/>
      </w:pPr>
      <w:r>
        <w:rPr>
          <w:color w:val="000009"/>
        </w:rPr>
        <w:t xml:space="preserve">«родственные (однокоренные) слова». Выделение корней в однокоренных (родственных) словах. </w:t>
      </w:r>
      <w:proofErr w:type="gramStart"/>
      <w:r>
        <w:rPr>
          <w:color w:val="000009"/>
        </w:rPr>
        <w:t>Наблюдениезаединообразиемнаписаниякорней(</w:t>
      </w:r>
      <w:proofErr w:type="gramEnd"/>
      <w:r>
        <w:rPr>
          <w:color w:val="000009"/>
        </w:rPr>
        <w:t>корм—кормить—кормушка,лес—</w:t>
      </w:r>
      <w:r>
        <w:rPr>
          <w:color w:val="000009"/>
          <w:spacing w:val="-2"/>
        </w:rPr>
        <w:t>лесник</w:t>
      </w:r>
    </w:p>
    <w:p w14:paraId="547FDFB2" w14:textId="77777777" w:rsidR="00FE56A0" w:rsidRDefault="00631B9D">
      <w:pPr>
        <w:pStyle w:val="a3"/>
        <w:jc w:val="both"/>
      </w:pPr>
      <w:r>
        <w:rPr>
          <w:color w:val="000009"/>
        </w:rPr>
        <w:t>—лесной</w:t>
      </w:r>
      <w:proofErr w:type="gramStart"/>
      <w:r>
        <w:rPr>
          <w:color w:val="000009"/>
        </w:rPr>
        <w:t>).Различениеоднокоренныхсловиразличныхформодногоитогоже</w:t>
      </w:r>
      <w:r>
        <w:rPr>
          <w:color w:val="000009"/>
          <w:spacing w:val="-2"/>
        </w:rPr>
        <w:t>слова</w:t>
      </w:r>
      <w:proofErr w:type="gramEnd"/>
      <w:r>
        <w:rPr>
          <w:color w:val="000009"/>
          <w:spacing w:val="-2"/>
        </w:rPr>
        <w:t>.</w:t>
      </w:r>
    </w:p>
    <w:p w14:paraId="48B593D8" w14:textId="77777777" w:rsidR="00FE56A0" w:rsidRDefault="00631B9D">
      <w:pPr>
        <w:pStyle w:val="a3"/>
        <w:ind w:right="706" w:firstLine="708"/>
        <w:jc w:val="both"/>
      </w:pPr>
      <w:r>
        <w:rPr>
          <w:color w:val="000009"/>
        </w:rPr>
        <w:t>Представление о значении суффиксов и приставок</w:t>
      </w:r>
      <w:r>
        <w:rPr>
          <w:i/>
          <w:color w:val="000009"/>
        </w:rPr>
        <w:t xml:space="preserve">. </w:t>
      </w:r>
      <w:r>
        <w:rPr>
          <w:color w:val="000009"/>
        </w:rPr>
        <w:t>Умение отличать приставку от предлога. Умение подбирать однокоренные слова с приставками и суффиксами.</w:t>
      </w:r>
    </w:p>
    <w:p w14:paraId="78F599AF" w14:textId="77777777" w:rsidR="00FE56A0" w:rsidRDefault="00631B9D">
      <w:pPr>
        <w:pStyle w:val="a3"/>
        <w:ind w:left="1274"/>
        <w:jc w:val="both"/>
      </w:pPr>
      <w:r>
        <w:rPr>
          <w:color w:val="000009"/>
        </w:rPr>
        <w:t>Различениеизменяемыхинеизменяемыхслов.Разборсловапо</w:t>
      </w:r>
      <w:r>
        <w:rPr>
          <w:color w:val="000009"/>
          <w:spacing w:val="-2"/>
        </w:rPr>
        <w:t xml:space="preserve"> составу.</w:t>
      </w:r>
    </w:p>
    <w:p w14:paraId="0115D513" w14:textId="77777777" w:rsidR="00FE56A0" w:rsidRDefault="00631B9D">
      <w:pPr>
        <w:pStyle w:val="a3"/>
        <w:ind w:right="705" w:firstLine="708"/>
        <w:jc w:val="both"/>
      </w:pPr>
      <w:r>
        <w:rPr>
          <w:b/>
          <w:color w:val="000009"/>
        </w:rPr>
        <w:t xml:space="preserve">Морфология. </w:t>
      </w:r>
      <w:r>
        <w:rPr>
          <w:color w:val="000009"/>
        </w:rPr>
        <w:t>Общие сведения о частях речи: имя существительное, имя прилагательное, местоимение, глагол, предлог. Деление частей речи на самостоятельные и служебные.</w:t>
      </w:r>
    </w:p>
    <w:p w14:paraId="3D9BEF2D" w14:textId="77777777" w:rsidR="00FE56A0" w:rsidRDefault="00631B9D">
      <w:pPr>
        <w:pStyle w:val="a3"/>
        <w:ind w:right="703" w:firstLine="708"/>
        <w:jc w:val="both"/>
      </w:pPr>
      <w:r>
        <w:rPr>
          <w:i/>
          <w:color w:val="000009"/>
        </w:rPr>
        <w:t>Имя существительное</w:t>
      </w:r>
      <w:r>
        <w:rPr>
          <w:color w:val="000009"/>
        </w:rPr>
        <w:t xml:space="preserve">. Его значение и употребление в речи. Вопросы, различение имён существительных, отвечающих на вопросы «кто?» и «что?». Умение опознавать имена </w:t>
      </w:r>
      <w:r>
        <w:rPr>
          <w:color w:val="000009"/>
          <w:spacing w:val="-2"/>
        </w:rPr>
        <w:t>собственные.</w:t>
      </w:r>
    </w:p>
    <w:p w14:paraId="223370CF" w14:textId="77777777" w:rsidR="00FE56A0" w:rsidRDefault="00631B9D">
      <w:pPr>
        <w:pStyle w:val="a3"/>
        <w:ind w:right="708" w:firstLine="708"/>
        <w:jc w:val="both"/>
      </w:pPr>
      <w:r>
        <w:rPr>
          <w:color w:val="000009"/>
        </w:rPr>
        <w:t>Род существительных: мужской, женский, средний. Различение имён существительных мужского, женского и среднего рода.</w:t>
      </w:r>
    </w:p>
    <w:p w14:paraId="2A7B83E0" w14:textId="77777777" w:rsidR="00FE56A0" w:rsidRDefault="00631B9D">
      <w:pPr>
        <w:pStyle w:val="a3"/>
        <w:ind w:left="1274"/>
        <w:jc w:val="both"/>
      </w:pPr>
      <w:r>
        <w:rPr>
          <w:color w:val="000009"/>
        </w:rPr>
        <w:t>Изменениеименсуществительныхпо</w:t>
      </w:r>
      <w:r>
        <w:rPr>
          <w:color w:val="000009"/>
          <w:spacing w:val="-2"/>
        </w:rPr>
        <w:t>числам.</w:t>
      </w:r>
    </w:p>
    <w:p w14:paraId="5F7EF793" w14:textId="77777777" w:rsidR="00FE56A0" w:rsidRDefault="00631B9D">
      <w:pPr>
        <w:pStyle w:val="a3"/>
        <w:ind w:right="703" w:firstLine="708"/>
        <w:jc w:val="both"/>
      </w:pPr>
      <w:r>
        <w:rPr>
          <w:color w:val="000009"/>
        </w:rPr>
        <w:t>Изменениеименсуществительныхпопадежамвединственномчисле(склонение).1,2,3-е склонение, определение принадлежности имён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14:paraId="24EC9C05" w14:textId="77777777" w:rsidR="00FE56A0" w:rsidRDefault="00631B9D">
      <w:pPr>
        <w:pStyle w:val="a3"/>
        <w:ind w:left="1274" w:right="3815"/>
        <w:jc w:val="both"/>
      </w:pPr>
      <w:r>
        <w:rPr>
          <w:color w:val="000009"/>
        </w:rPr>
        <w:t>Склонениеименсуществительныхвомножественномчисле. Морфологический разбор имён существительных.</w:t>
      </w:r>
    </w:p>
    <w:p w14:paraId="242A2896" w14:textId="77777777" w:rsidR="00FE56A0" w:rsidRDefault="00631B9D">
      <w:pPr>
        <w:pStyle w:val="a3"/>
        <w:ind w:right="705" w:firstLine="708"/>
        <w:jc w:val="both"/>
        <w:rPr>
          <w:i/>
        </w:rPr>
      </w:pPr>
      <w:r>
        <w:rPr>
          <w:i/>
          <w:color w:val="000009"/>
        </w:rPr>
        <w:t>Имя прилагательное</w:t>
      </w:r>
      <w:r>
        <w:rPr>
          <w:color w:val="000009"/>
        </w:rPr>
        <w:t>.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r>
        <w:rPr>
          <w:i/>
          <w:color w:val="000009"/>
        </w:rPr>
        <w:t>ий, -ья, -ье, -ов, -ин</w:t>
      </w:r>
      <w:r>
        <w:rPr>
          <w:color w:val="000009"/>
        </w:rPr>
        <w:t>). Морфологический разбор имён прилагательных</w:t>
      </w:r>
      <w:r>
        <w:rPr>
          <w:i/>
          <w:color w:val="000009"/>
        </w:rPr>
        <w:t>.</w:t>
      </w:r>
    </w:p>
    <w:p w14:paraId="0063C1E3" w14:textId="77777777" w:rsidR="00FE56A0" w:rsidRDefault="00631B9D">
      <w:pPr>
        <w:pStyle w:val="a3"/>
        <w:ind w:right="703" w:firstLine="708"/>
        <w:jc w:val="both"/>
        <w:rPr>
          <w:i/>
        </w:rPr>
      </w:pPr>
      <w:r>
        <w:rPr>
          <w:i/>
          <w:color w:val="000009"/>
        </w:rPr>
        <w:t>Местоимение</w:t>
      </w:r>
      <w:r>
        <w:rPr>
          <w:color w:val="000009"/>
        </w:rPr>
        <w:t xml:space="preserve">. Общее представление о местоимении. Личные местоимения, значение и употребление в речи. Личные местоимения 1, 2, 3­голица единственного и множественного числа. Склонение личных местоимений. Правильное употребление местоимений в речи </w:t>
      </w:r>
      <w:r>
        <w:rPr>
          <w:i/>
          <w:color w:val="000009"/>
        </w:rPr>
        <w:t>(меня, мною, у него, с ней, о нем).</w:t>
      </w:r>
    </w:p>
    <w:p w14:paraId="0E11C835" w14:textId="77777777" w:rsidR="00FE56A0" w:rsidRDefault="00631B9D">
      <w:pPr>
        <w:pStyle w:val="a3"/>
        <w:ind w:right="704" w:firstLine="708"/>
        <w:jc w:val="both"/>
        <w:rPr>
          <w:i/>
        </w:rPr>
      </w:pPr>
      <w:r>
        <w:rPr>
          <w:i/>
          <w:color w:val="000009"/>
        </w:rPr>
        <w:t xml:space="preserve">Глагол. </w:t>
      </w:r>
      <w:r>
        <w:rPr>
          <w:color w:val="000009"/>
        </w:rPr>
        <w:t>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IIспряжения глаголов (практическое овладение). Изменение глаголов в прошедшем времени по родам и числам. Морфологический разбор глаголов</w:t>
      </w:r>
      <w:r>
        <w:rPr>
          <w:i/>
          <w:color w:val="000009"/>
        </w:rPr>
        <w:t>.</w:t>
      </w:r>
    </w:p>
    <w:p w14:paraId="5B3A4935" w14:textId="77777777" w:rsidR="00FE56A0" w:rsidRDefault="00FE56A0">
      <w:pPr>
        <w:pStyle w:val="a3"/>
        <w:jc w:val="both"/>
        <w:rPr>
          <w:i/>
        </w:rPr>
        <w:sectPr w:rsidR="00FE56A0">
          <w:pgSz w:w="11910" w:h="16840"/>
          <w:pgMar w:top="760" w:right="0" w:bottom="1240" w:left="566" w:header="0" w:footer="1023" w:gutter="0"/>
          <w:cols w:space="720"/>
        </w:sectPr>
      </w:pPr>
    </w:p>
    <w:p w14:paraId="6617680D" w14:textId="77777777" w:rsidR="00FE56A0" w:rsidRDefault="00631B9D">
      <w:pPr>
        <w:pStyle w:val="a3"/>
        <w:spacing w:before="72"/>
        <w:ind w:right="704" w:firstLine="708"/>
        <w:jc w:val="both"/>
      </w:pPr>
      <w:r>
        <w:rPr>
          <w:i/>
          <w:color w:val="000009"/>
        </w:rPr>
        <w:lastRenderedPageBreak/>
        <w:t xml:space="preserve">Предлог. </w:t>
      </w:r>
      <w:r>
        <w:rPr>
          <w:color w:val="000009"/>
        </w:rPr>
        <w:t xml:space="preserve">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w:t>
      </w:r>
      <w:r>
        <w:rPr>
          <w:color w:val="000009"/>
          <w:spacing w:val="-2"/>
        </w:rPr>
        <w:t>приставок.</w:t>
      </w:r>
    </w:p>
    <w:p w14:paraId="2AFF990F" w14:textId="77777777" w:rsidR="00FE56A0" w:rsidRDefault="00631B9D">
      <w:pPr>
        <w:pStyle w:val="a3"/>
        <w:spacing w:before="1"/>
        <w:ind w:right="703" w:firstLine="708"/>
        <w:jc w:val="both"/>
      </w:pPr>
      <w:r>
        <w:rPr>
          <w:b/>
          <w:color w:val="000009"/>
        </w:rPr>
        <w:t xml:space="preserve">Лексика. </w:t>
      </w:r>
      <w:r>
        <w:rPr>
          <w:color w:val="000009"/>
        </w:rPr>
        <w:t>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14:paraId="2A9FA23A" w14:textId="77777777" w:rsidR="00FE56A0" w:rsidRDefault="00631B9D">
      <w:pPr>
        <w:pStyle w:val="a3"/>
        <w:ind w:right="704" w:firstLine="708"/>
        <w:jc w:val="both"/>
      </w:pPr>
      <w:r>
        <w:rPr>
          <w:b/>
          <w:color w:val="000009"/>
        </w:rPr>
        <w:t xml:space="preserve">Синтаксис. </w:t>
      </w:r>
      <w:r>
        <w:rPr>
          <w:color w:val="000009"/>
        </w:rPr>
        <w:t>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w:t>
      </w:r>
      <w:r>
        <w:rPr>
          <w:color w:val="000009"/>
          <w:spacing w:val="-2"/>
        </w:rPr>
        <w:t>предложение.</w:t>
      </w:r>
    </w:p>
    <w:p w14:paraId="491F5360" w14:textId="77777777" w:rsidR="00FE56A0" w:rsidRDefault="00631B9D">
      <w:pPr>
        <w:pStyle w:val="a3"/>
        <w:ind w:right="704" w:firstLine="708"/>
        <w:jc w:val="both"/>
      </w:pPr>
      <w:r>
        <w:rPr>
          <w:color w:val="000009"/>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14:paraId="51CE6E94" w14:textId="77777777" w:rsidR="00FE56A0" w:rsidRDefault="00631B9D">
      <w:pPr>
        <w:pStyle w:val="a3"/>
        <w:ind w:right="703" w:firstLine="708"/>
        <w:jc w:val="both"/>
      </w:pPr>
      <w:r>
        <w:rPr>
          <w:color w:val="000009"/>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14:paraId="77750266" w14:textId="77777777" w:rsidR="00FE56A0" w:rsidRDefault="00631B9D">
      <w:pPr>
        <w:pStyle w:val="a3"/>
        <w:ind w:right="703" w:firstLine="708"/>
        <w:jc w:val="both"/>
      </w:pPr>
      <w:r>
        <w:rPr>
          <w:color w:val="000009"/>
        </w:rPr>
        <w:t xml:space="preserve">Предложения с однородными членами с союзами </w:t>
      </w:r>
      <w:r>
        <w:rPr>
          <w:i/>
          <w:color w:val="000009"/>
        </w:rPr>
        <w:t xml:space="preserve">и </w:t>
      </w:r>
      <w:r>
        <w:rPr>
          <w:color w:val="000009"/>
        </w:rPr>
        <w:t xml:space="preserve">(без перечисления), </w:t>
      </w:r>
      <w:r>
        <w:rPr>
          <w:i/>
          <w:color w:val="000009"/>
        </w:rPr>
        <w:t xml:space="preserve">а, но </w:t>
      </w:r>
      <w:r>
        <w:rPr>
          <w:color w:val="000009"/>
        </w:rPr>
        <w:t>ибез союзов. Использование интонации перечисления в предложениях с однородными членами, запятая при перечислении.Умениесоставитьпредложениясоднороднымичленамибезсоюзовиссоюзами</w:t>
      </w:r>
      <w:r>
        <w:rPr>
          <w:i/>
          <w:color w:val="000009"/>
        </w:rPr>
        <w:t>и, а, но</w:t>
      </w:r>
      <w:r>
        <w:rPr>
          <w:color w:val="000009"/>
        </w:rPr>
        <w:t>.</w:t>
      </w:r>
    </w:p>
    <w:p w14:paraId="5EE9ECB4" w14:textId="77777777" w:rsidR="00FE56A0" w:rsidRDefault="00631B9D">
      <w:pPr>
        <w:pStyle w:val="a3"/>
        <w:ind w:right="703" w:firstLine="708"/>
        <w:jc w:val="both"/>
        <w:rPr>
          <w:i/>
        </w:rPr>
      </w:pPr>
      <w:r>
        <w:rPr>
          <w:color w:val="000009"/>
        </w:rPr>
        <w:t xml:space="preserve">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w:t>
      </w:r>
      <w:r>
        <w:rPr>
          <w:i/>
          <w:color w:val="000009"/>
        </w:rPr>
        <w:t>и, а, но.</w:t>
      </w:r>
    </w:p>
    <w:p w14:paraId="4F2A93BA" w14:textId="77777777" w:rsidR="00FE56A0" w:rsidRDefault="00631B9D">
      <w:pPr>
        <w:spacing w:before="7" w:line="235" w:lineRule="auto"/>
        <w:ind w:left="566" w:right="702" w:firstLine="708"/>
        <w:jc w:val="both"/>
        <w:rPr>
          <w:sz w:val="24"/>
        </w:rPr>
      </w:pPr>
      <w:r>
        <w:rPr>
          <w:b/>
          <w:sz w:val="24"/>
        </w:rPr>
        <w:t xml:space="preserve">Орфография и пунктуация. </w:t>
      </w:r>
      <w:r>
        <w:rPr>
          <w:sz w:val="24"/>
        </w:rPr>
        <w:t>Формирование орфографической зоркости. Использование орфографического словаря.</w:t>
      </w:r>
    </w:p>
    <w:p w14:paraId="2F721459" w14:textId="77777777" w:rsidR="00FE56A0" w:rsidRDefault="00631B9D">
      <w:pPr>
        <w:pStyle w:val="a3"/>
        <w:spacing w:before="2"/>
        <w:ind w:left="1274"/>
        <w:jc w:val="both"/>
      </w:pPr>
      <w:r>
        <w:t xml:space="preserve">Применениеправил </w:t>
      </w:r>
      <w:r>
        <w:rPr>
          <w:spacing w:val="-2"/>
        </w:rPr>
        <w:t>правописания:</w:t>
      </w:r>
    </w:p>
    <w:p w14:paraId="468362A3" w14:textId="77777777" w:rsidR="00FE56A0" w:rsidRDefault="00631B9D">
      <w:pPr>
        <w:spacing w:before="2"/>
        <w:ind w:left="566" w:right="3443"/>
        <w:rPr>
          <w:sz w:val="24"/>
        </w:rPr>
      </w:pPr>
      <w:r>
        <w:rPr>
          <w:sz w:val="24"/>
        </w:rPr>
        <w:t>сочетания</w:t>
      </w:r>
      <w:r>
        <w:rPr>
          <w:b/>
          <w:i/>
          <w:sz w:val="24"/>
        </w:rPr>
        <w:t>жи—</w:t>
      </w:r>
      <w:proofErr w:type="gramStart"/>
      <w:r>
        <w:rPr>
          <w:b/>
          <w:i/>
          <w:sz w:val="24"/>
        </w:rPr>
        <w:t>ши,ча</w:t>
      </w:r>
      <w:proofErr w:type="gramEnd"/>
      <w:r>
        <w:rPr>
          <w:b/>
          <w:i/>
          <w:sz w:val="24"/>
        </w:rPr>
        <w:t>—ща,чу—щу</w:t>
      </w:r>
      <w:r>
        <w:rPr>
          <w:sz w:val="24"/>
        </w:rPr>
        <w:t xml:space="preserve">вположенииподударением; сочетания </w:t>
      </w:r>
      <w:r>
        <w:rPr>
          <w:b/>
          <w:i/>
          <w:sz w:val="24"/>
        </w:rPr>
        <w:t>чк—чн, чт, щн</w:t>
      </w:r>
      <w:r>
        <w:rPr>
          <w:sz w:val="24"/>
        </w:rPr>
        <w:t>;</w:t>
      </w:r>
    </w:p>
    <w:p w14:paraId="396BEBEB" w14:textId="77777777" w:rsidR="00FE56A0" w:rsidRDefault="00631B9D">
      <w:pPr>
        <w:pStyle w:val="a3"/>
        <w:spacing w:line="274" w:lineRule="exact"/>
      </w:pPr>
      <w:r>
        <w:t>перенос</w:t>
      </w:r>
      <w:r>
        <w:rPr>
          <w:spacing w:val="-2"/>
        </w:rPr>
        <w:t>слов;</w:t>
      </w:r>
    </w:p>
    <w:p w14:paraId="7C467501" w14:textId="77777777" w:rsidR="00FE56A0" w:rsidRDefault="00631B9D">
      <w:pPr>
        <w:pStyle w:val="a3"/>
        <w:ind w:right="4203"/>
      </w:pPr>
      <w:proofErr w:type="gramStart"/>
      <w:r>
        <w:t>прописнаябуквавначалепредложения,вименахсобственных</w:t>
      </w:r>
      <w:proofErr w:type="gramEnd"/>
      <w:r>
        <w:t>; проверяемые безударные гласные в корне слова;</w:t>
      </w:r>
    </w:p>
    <w:p w14:paraId="36039103" w14:textId="77777777" w:rsidR="00FE56A0" w:rsidRDefault="00631B9D">
      <w:pPr>
        <w:pStyle w:val="a3"/>
        <w:ind w:right="5263"/>
      </w:pPr>
      <w:r>
        <w:t>парныезвонкиеиглухиесогласныевкорнеслова; непроизносимые согласные;</w:t>
      </w:r>
    </w:p>
    <w:p w14:paraId="41DEFE6D" w14:textId="77777777" w:rsidR="00FE56A0" w:rsidRDefault="00631B9D">
      <w:pPr>
        <w:pStyle w:val="a3"/>
        <w:ind w:right="2118"/>
      </w:pPr>
      <w:r>
        <w:t>непроверяемыегласныеисогласныевкорнеслова(наограниченномперечнеслов); гласные и согласные в неизменяемых на письме приставках;</w:t>
      </w:r>
    </w:p>
    <w:p w14:paraId="22D36960" w14:textId="77777777" w:rsidR="00FE56A0" w:rsidRDefault="00631B9D">
      <w:pPr>
        <w:pStyle w:val="a3"/>
        <w:spacing w:before="3"/>
      </w:pPr>
      <w:r>
        <w:t>разделительные</w:t>
      </w:r>
      <w:r>
        <w:rPr>
          <w:b/>
          <w:i/>
        </w:rPr>
        <w:t xml:space="preserve">ъ </w:t>
      </w:r>
      <w:r>
        <w:t>и</w:t>
      </w:r>
      <w:r>
        <w:rPr>
          <w:b/>
          <w:i/>
          <w:spacing w:val="-5"/>
        </w:rPr>
        <w:t>ь</w:t>
      </w:r>
      <w:r>
        <w:rPr>
          <w:spacing w:val="-5"/>
        </w:rPr>
        <w:t>;</w:t>
      </w:r>
    </w:p>
    <w:p w14:paraId="237E502F" w14:textId="77777777" w:rsidR="00FE56A0" w:rsidRDefault="00631B9D">
      <w:pPr>
        <w:pStyle w:val="a3"/>
        <w:ind w:right="703"/>
        <w:rPr>
          <w:b/>
          <w:i/>
        </w:rPr>
      </w:pPr>
      <w:r>
        <w:t>мягкий знак после шипящих на конце имён существительных (</w:t>
      </w:r>
      <w:r>
        <w:rPr>
          <w:b/>
          <w:i/>
        </w:rPr>
        <w:t>ночь, нож, рожь, мышь</w:t>
      </w:r>
      <w:r>
        <w:t xml:space="preserve">); </w:t>
      </w:r>
      <w:proofErr w:type="gramStart"/>
      <w:r>
        <w:t>безударныепадежныеокончанияимёнсуществительных(</w:t>
      </w:r>
      <w:proofErr w:type="gramEnd"/>
      <w:r>
        <w:t>кромесуществительныхна­</w:t>
      </w:r>
      <w:r>
        <w:rPr>
          <w:b/>
          <w:i/>
        </w:rPr>
        <w:t>мя,­ий,</w:t>
      </w:r>
    </w:p>
    <w:p w14:paraId="3FD6D96A" w14:textId="77777777" w:rsidR="00FE56A0" w:rsidRDefault="00631B9D">
      <w:pPr>
        <w:pStyle w:val="5"/>
        <w:spacing w:line="275" w:lineRule="exact"/>
        <w:ind w:left="566"/>
        <w:jc w:val="left"/>
        <w:rPr>
          <w:b w:val="0"/>
          <w:i w:val="0"/>
        </w:rPr>
      </w:pPr>
      <w:r>
        <w:t>­</w:t>
      </w:r>
      <w:proofErr w:type="gramStart"/>
      <w:r>
        <w:t>ья,­</w:t>
      </w:r>
      <w:proofErr w:type="gramEnd"/>
      <w:r>
        <w:t>ье,­ия,­ов,­</w:t>
      </w:r>
      <w:r>
        <w:rPr>
          <w:spacing w:val="-4"/>
        </w:rPr>
        <w:t>ин</w:t>
      </w:r>
      <w:r>
        <w:rPr>
          <w:b w:val="0"/>
          <w:i w:val="0"/>
          <w:spacing w:val="-4"/>
        </w:rPr>
        <w:t>);</w:t>
      </w:r>
    </w:p>
    <w:p w14:paraId="305F9625" w14:textId="77777777" w:rsidR="00FE56A0" w:rsidRDefault="00631B9D">
      <w:pPr>
        <w:pStyle w:val="a3"/>
        <w:spacing w:line="275" w:lineRule="exact"/>
      </w:pPr>
      <w:r>
        <w:t>безударныеокончанияимён</w:t>
      </w:r>
      <w:r>
        <w:rPr>
          <w:spacing w:val="-2"/>
        </w:rPr>
        <w:t>прилагательных;</w:t>
      </w:r>
    </w:p>
    <w:p w14:paraId="5E0FCCBA" w14:textId="77777777" w:rsidR="00FE56A0" w:rsidRDefault="00631B9D">
      <w:pPr>
        <w:pStyle w:val="a3"/>
      </w:pPr>
      <w:r>
        <w:t>раздельноенаписаниепредлоговсличными</w:t>
      </w:r>
      <w:r>
        <w:rPr>
          <w:spacing w:val="-2"/>
        </w:rPr>
        <w:t>местоимениями;</w:t>
      </w:r>
    </w:p>
    <w:p w14:paraId="1F2DD9C2" w14:textId="77777777" w:rsidR="00FE56A0" w:rsidRDefault="00631B9D">
      <w:pPr>
        <w:pStyle w:val="a3"/>
        <w:spacing w:before="2"/>
      </w:pPr>
      <w:r>
        <w:rPr>
          <w:b/>
          <w:i/>
        </w:rPr>
        <w:t>не</w:t>
      </w:r>
      <w:r>
        <w:t xml:space="preserve">с </w:t>
      </w:r>
      <w:r>
        <w:rPr>
          <w:spacing w:val="-2"/>
        </w:rPr>
        <w:t>глаголами;</w:t>
      </w:r>
    </w:p>
    <w:p w14:paraId="3D07A751" w14:textId="77777777" w:rsidR="00FE56A0" w:rsidRDefault="00631B9D">
      <w:pPr>
        <w:pStyle w:val="a3"/>
      </w:pPr>
      <w:r>
        <w:t>мягкийзнакпослешипящихнаконцеглаголоввформе2­</w:t>
      </w:r>
      <w:proofErr w:type="gramStart"/>
      <w:r>
        <w:t>голицаединственногочисла(</w:t>
      </w:r>
      <w:proofErr w:type="gramEnd"/>
      <w:r>
        <w:rPr>
          <w:b/>
          <w:i/>
        </w:rPr>
        <w:t xml:space="preserve">пишешь, </w:t>
      </w:r>
      <w:r>
        <w:rPr>
          <w:b/>
          <w:i/>
          <w:spacing w:val="-2"/>
        </w:rPr>
        <w:t>учишь</w:t>
      </w:r>
      <w:r>
        <w:rPr>
          <w:spacing w:val="-2"/>
        </w:rPr>
        <w:t>);</w:t>
      </w:r>
    </w:p>
    <w:p w14:paraId="69AA9EF9" w14:textId="77777777" w:rsidR="00FE56A0" w:rsidRDefault="00631B9D">
      <w:pPr>
        <w:pStyle w:val="a3"/>
        <w:spacing w:before="3" w:line="237" w:lineRule="auto"/>
        <w:ind w:right="5263"/>
      </w:pPr>
      <w:r>
        <w:t>мягкийзнаквглаголахвсочетании­</w:t>
      </w:r>
      <w:r>
        <w:rPr>
          <w:b/>
          <w:i/>
        </w:rPr>
        <w:t>ться</w:t>
      </w:r>
      <w:r>
        <w:t>; безударные личные окончания глаголов;</w:t>
      </w:r>
    </w:p>
    <w:p w14:paraId="51A19A69" w14:textId="77777777" w:rsidR="00FE56A0" w:rsidRDefault="00631B9D">
      <w:pPr>
        <w:pStyle w:val="a3"/>
      </w:pPr>
      <w:r>
        <w:t>раздельноенаписаниепредлоговсдругими</w:t>
      </w:r>
      <w:r>
        <w:rPr>
          <w:spacing w:val="-2"/>
        </w:rPr>
        <w:t>словами;</w:t>
      </w:r>
    </w:p>
    <w:p w14:paraId="3FAD93D3" w14:textId="77777777" w:rsidR="00FE56A0" w:rsidRDefault="00631B9D">
      <w:pPr>
        <w:pStyle w:val="a3"/>
        <w:ind w:right="907"/>
      </w:pPr>
      <w:proofErr w:type="gramStart"/>
      <w:r>
        <w:t>знакипрепинаниявконцепредложения:точка</w:t>
      </w:r>
      <w:proofErr w:type="gramEnd"/>
      <w:r>
        <w:t>,вопросительныйивосклицательныйзнаки; знаки препинания (запятая) в предложениях с однородными членами.</w:t>
      </w:r>
    </w:p>
    <w:p w14:paraId="010CCBCA" w14:textId="77777777" w:rsidR="00FE56A0" w:rsidRDefault="00631B9D">
      <w:pPr>
        <w:pStyle w:val="5"/>
        <w:spacing w:before="1"/>
        <w:jc w:val="left"/>
      </w:pPr>
      <w:r>
        <w:rPr>
          <w:color w:val="000009"/>
        </w:rPr>
        <w:t>Развитие</w:t>
      </w:r>
      <w:r>
        <w:rPr>
          <w:color w:val="000009"/>
          <w:spacing w:val="-4"/>
        </w:rPr>
        <w:t>речи</w:t>
      </w:r>
    </w:p>
    <w:p w14:paraId="62F2B875" w14:textId="77777777" w:rsidR="00FE56A0" w:rsidRDefault="00631B9D">
      <w:pPr>
        <w:pStyle w:val="a3"/>
        <w:ind w:left="1133"/>
      </w:pPr>
      <w:proofErr w:type="gramStart"/>
      <w:r>
        <w:t>Осознаниеситуацииобщения:скакойцелью</w:t>
      </w:r>
      <w:proofErr w:type="gramEnd"/>
      <w:r>
        <w:t>, скемигдепроисходит</w:t>
      </w:r>
      <w:r>
        <w:rPr>
          <w:spacing w:val="-2"/>
        </w:rPr>
        <w:t>общение.</w:t>
      </w:r>
    </w:p>
    <w:p w14:paraId="149B4390" w14:textId="77777777" w:rsidR="00FE56A0" w:rsidRDefault="00FE56A0">
      <w:pPr>
        <w:pStyle w:val="a3"/>
        <w:sectPr w:rsidR="00FE56A0">
          <w:pgSz w:w="11910" w:h="16840"/>
          <w:pgMar w:top="760" w:right="0" w:bottom="1240" w:left="566" w:header="0" w:footer="1023" w:gutter="0"/>
          <w:cols w:space="720"/>
        </w:sectPr>
      </w:pPr>
    </w:p>
    <w:p w14:paraId="237BAF33" w14:textId="77777777" w:rsidR="00FE56A0" w:rsidRDefault="00631B9D">
      <w:pPr>
        <w:pStyle w:val="a3"/>
        <w:spacing w:before="72"/>
        <w:ind w:right="704" w:firstLine="566"/>
        <w:jc w:val="both"/>
      </w:pPr>
      <w:r>
        <w:lastRenderedPageBreak/>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14:paraId="5AFD00BB" w14:textId="77777777" w:rsidR="00FE56A0" w:rsidRDefault="00631B9D">
      <w:pPr>
        <w:pStyle w:val="a3"/>
        <w:spacing w:before="1"/>
        <w:ind w:right="708" w:firstLine="566"/>
        <w:jc w:val="both"/>
      </w:pPr>
      <w:r>
        <w:t>Овладение краткими и полными ответами на вопросы. Составление вопросов устно и письменно. Составление диалогов в форме вопросов и ответов.</w:t>
      </w:r>
    </w:p>
    <w:p w14:paraId="3711F188" w14:textId="77777777" w:rsidR="00FE56A0" w:rsidRDefault="00631B9D">
      <w:pPr>
        <w:pStyle w:val="a3"/>
        <w:ind w:right="703" w:firstLine="566"/>
        <w:jc w:val="both"/>
      </w:pPr>
      <w:r>
        <w:t>Практическоеовладениеустнымимонологическимивысказыванияминаопределённуютему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14:paraId="466BC1F4" w14:textId="77777777" w:rsidR="00FE56A0" w:rsidRDefault="00631B9D">
      <w:pPr>
        <w:pStyle w:val="a3"/>
        <w:spacing w:line="274" w:lineRule="exact"/>
        <w:ind w:left="1133"/>
        <w:jc w:val="both"/>
      </w:pPr>
      <w:r>
        <w:t>Текст.Признакитекста.Смысловоеединствопредложенийвтексте.Заглавие</w:t>
      </w:r>
      <w:r>
        <w:rPr>
          <w:spacing w:val="-2"/>
        </w:rPr>
        <w:t>текста.</w:t>
      </w:r>
    </w:p>
    <w:p w14:paraId="2EFC756C" w14:textId="77777777" w:rsidR="00FE56A0" w:rsidRDefault="00631B9D">
      <w:pPr>
        <w:pStyle w:val="a3"/>
        <w:jc w:val="both"/>
      </w:pPr>
      <w:r>
        <w:t>Последовательностьпредложенийвтексте.Последовательностьчастейтекста</w:t>
      </w:r>
      <w:r>
        <w:rPr>
          <w:spacing w:val="-2"/>
        </w:rPr>
        <w:t>(абзацев).</w:t>
      </w:r>
    </w:p>
    <w:p w14:paraId="26318A86" w14:textId="77777777" w:rsidR="00FE56A0" w:rsidRDefault="00631B9D">
      <w:pPr>
        <w:pStyle w:val="a3"/>
        <w:ind w:right="702" w:firstLine="566"/>
        <w:jc w:val="both"/>
      </w:pPr>
      <w:r>
        <w:t>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w:t>
      </w:r>
    </w:p>
    <w:p w14:paraId="559C0BCC" w14:textId="77777777" w:rsidR="00FE56A0" w:rsidRDefault="00631B9D">
      <w:pPr>
        <w:pStyle w:val="a3"/>
        <w:ind w:left="1133" w:right="2892"/>
        <w:jc w:val="both"/>
      </w:pPr>
      <w:proofErr w:type="gramStart"/>
      <w:r>
        <w:t>Типытекстов:описание</w:t>
      </w:r>
      <w:proofErr w:type="gramEnd"/>
      <w:r>
        <w:t>,повествование,рассуждение,ихособенности. Знакомство с жанрами письма и поздравления.</w:t>
      </w:r>
    </w:p>
    <w:p w14:paraId="5E7D7822" w14:textId="77777777" w:rsidR="00FE56A0" w:rsidRDefault="00631B9D">
      <w:pPr>
        <w:pStyle w:val="a3"/>
        <w:ind w:right="705" w:firstLine="566"/>
        <w:jc w:val="both"/>
      </w:pPr>
      <w: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14:paraId="0E76A731" w14:textId="77777777" w:rsidR="00FE56A0" w:rsidRDefault="00631B9D">
      <w:pPr>
        <w:pStyle w:val="a3"/>
        <w:ind w:right="704" w:firstLine="566"/>
        <w:jc w:val="both"/>
      </w:pPr>
      <w: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14:paraId="78F8B96C" w14:textId="77777777" w:rsidR="00FE56A0" w:rsidRDefault="00631B9D">
      <w:pPr>
        <w:pStyle w:val="5"/>
        <w:numPr>
          <w:ilvl w:val="0"/>
          <w:numId w:val="29"/>
        </w:numPr>
        <w:tabs>
          <w:tab w:val="left" w:pos="4497"/>
        </w:tabs>
        <w:spacing w:line="242" w:lineRule="auto"/>
        <w:ind w:left="1274" w:right="4398" w:firstLine="2983"/>
        <w:jc w:val="both"/>
        <w:rPr>
          <w:color w:val="000009"/>
        </w:rPr>
      </w:pPr>
      <w:r>
        <w:rPr>
          <w:color w:val="000009"/>
          <w:spacing w:val="-2"/>
        </w:rPr>
        <w:t xml:space="preserve">Литературноечтение </w:t>
      </w:r>
      <w:r>
        <w:t>Виды речевой и читательской деятельности</w:t>
      </w:r>
    </w:p>
    <w:p w14:paraId="78EE4E08" w14:textId="77777777" w:rsidR="00FE56A0" w:rsidRDefault="00631B9D">
      <w:pPr>
        <w:pStyle w:val="a3"/>
        <w:ind w:right="704" w:firstLine="708"/>
        <w:jc w:val="both"/>
      </w:pPr>
      <w:r>
        <w:rPr>
          <w:b/>
        </w:rPr>
        <w:t xml:space="preserve">Аудирование (слушание). </w:t>
      </w:r>
      <w: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вопроспо услышанному учебному, научно-познавательному и художественному произведению.</w:t>
      </w:r>
    </w:p>
    <w:p w14:paraId="69347507" w14:textId="77777777" w:rsidR="00FE56A0" w:rsidRDefault="00631B9D">
      <w:pPr>
        <w:pStyle w:val="5"/>
        <w:spacing w:line="274" w:lineRule="exact"/>
        <w:jc w:val="left"/>
      </w:pPr>
      <w:r>
        <w:rPr>
          <w:spacing w:val="-2"/>
        </w:rPr>
        <w:t>Чтение</w:t>
      </w:r>
    </w:p>
    <w:p w14:paraId="1C7A6B95" w14:textId="77777777" w:rsidR="00FE56A0" w:rsidRDefault="00631B9D">
      <w:pPr>
        <w:pStyle w:val="a3"/>
        <w:spacing w:before="2"/>
        <w:ind w:right="703" w:firstLine="708"/>
        <w:jc w:val="both"/>
      </w:pPr>
      <w:r>
        <w:rPr>
          <w:b/>
        </w:rPr>
        <w:t xml:space="preserve">Чтение вслух. </w:t>
      </w:r>
      <w:r>
        <w:t xml:space="preserve">Постепенный переход от слогового к плавному осмысленному </w:t>
      </w:r>
      <w:proofErr w:type="gramStart"/>
      <w:r>
        <w:t>правильномучтениюцелымисловамивслух(</w:t>
      </w:r>
      <w:proofErr w:type="gramEnd"/>
      <w:r>
        <w:t>скоростьчтениявсоответствиис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Чтениепредложений с интонационным выделением знаков препинания.</w:t>
      </w:r>
    </w:p>
    <w:p w14:paraId="1F7DE509" w14:textId="77777777" w:rsidR="00FE56A0" w:rsidRDefault="00631B9D">
      <w:pPr>
        <w:pStyle w:val="a3"/>
        <w:spacing w:before="4" w:line="235" w:lineRule="auto"/>
        <w:ind w:right="704" w:firstLine="708"/>
        <w:jc w:val="both"/>
      </w:pPr>
      <w:r>
        <w:rPr>
          <w:b/>
        </w:rPr>
        <w:t xml:space="preserve">Чтение про себя. </w:t>
      </w:r>
      <w:r>
        <w:t>Осознание смысла произведения при чтении про себя (доступных по объёмуижанрупроизведений</w:t>
      </w:r>
      <w:proofErr w:type="gramStart"/>
      <w:r>
        <w:t>).Умениенаходитьвтекстенеобходимуюинформацию</w:t>
      </w:r>
      <w:proofErr w:type="gramEnd"/>
      <w:r>
        <w:t>.</w:t>
      </w:r>
    </w:p>
    <w:p w14:paraId="3BC83CB2" w14:textId="77777777" w:rsidR="00FE56A0" w:rsidRDefault="00631B9D">
      <w:pPr>
        <w:pStyle w:val="a3"/>
        <w:spacing w:before="9" w:line="237" w:lineRule="auto"/>
        <w:ind w:right="705" w:firstLine="708"/>
        <w:jc w:val="both"/>
      </w:pPr>
      <w:r>
        <w:rPr>
          <w:b/>
        </w:rPr>
        <w:t xml:space="preserve">Работа с разными видами текста. </w:t>
      </w:r>
      <w:r>
        <w:t xml:space="preserve">Общее представление о разных видах текста: </w:t>
      </w:r>
      <w:proofErr w:type="gramStart"/>
      <w:r>
        <w:t>художественный,учебный</w:t>
      </w:r>
      <w:proofErr w:type="gramEnd"/>
      <w:r>
        <w:t>,научно-популярный,ихсравнение.Определение целей создания этих видов текста. Особенности фольклорного текста.</w:t>
      </w:r>
    </w:p>
    <w:p w14:paraId="0BCD5BDF" w14:textId="77777777" w:rsidR="00FE56A0" w:rsidRDefault="00631B9D">
      <w:pPr>
        <w:pStyle w:val="a3"/>
        <w:spacing w:before="1"/>
        <w:ind w:right="702" w:firstLine="708"/>
        <w:jc w:val="both"/>
      </w:pPr>
      <w:r>
        <w:t>Практическое освоение умения отличать текст от набора предложений. Прогнозирование содержания книги по её названию и оформлению.</w:t>
      </w:r>
    </w:p>
    <w:p w14:paraId="604A405E" w14:textId="77777777" w:rsidR="00FE56A0" w:rsidRDefault="00631B9D">
      <w:pPr>
        <w:pStyle w:val="a3"/>
        <w:ind w:right="704" w:firstLine="708"/>
        <w:jc w:val="both"/>
      </w:pPr>
      <w:proofErr w:type="gramStart"/>
      <w:r>
        <w:t>Самостоятельноеделениетекстанасмысловыечасти,ихозаглавливание.Умениеработать</w:t>
      </w:r>
      <w:proofErr w:type="gramEnd"/>
      <w:r>
        <w:t xml:space="preserve"> с разными видами информации.</w:t>
      </w:r>
    </w:p>
    <w:p w14:paraId="1B94457F" w14:textId="77777777" w:rsidR="00FE56A0" w:rsidRDefault="00631B9D">
      <w:pPr>
        <w:pStyle w:val="a3"/>
        <w:ind w:right="703" w:firstLine="708"/>
        <w:jc w:val="both"/>
      </w:pPr>
      <w: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14:paraId="223AC978" w14:textId="77777777" w:rsidR="00FE56A0" w:rsidRDefault="00631B9D">
      <w:pPr>
        <w:pStyle w:val="a3"/>
        <w:spacing w:before="5"/>
        <w:ind w:right="703" w:firstLine="708"/>
        <w:jc w:val="both"/>
      </w:pPr>
      <w:r>
        <w:rPr>
          <w:b/>
        </w:rPr>
        <w:t xml:space="preserve">Библиографическая культура. </w:t>
      </w:r>
      <w:r>
        <w:t xml:space="preserve">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w:t>
      </w:r>
      <w:r>
        <w:rPr>
          <w:spacing w:val="-2"/>
        </w:rPr>
        <w:t>материал).</w:t>
      </w:r>
    </w:p>
    <w:p w14:paraId="444FBA24" w14:textId="77777777" w:rsidR="00FE56A0" w:rsidRDefault="00FE56A0">
      <w:pPr>
        <w:pStyle w:val="a3"/>
        <w:jc w:val="both"/>
        <w:sectPr w:rsidR="00FE56A0">
          <w:pgSz w:w="11910" w:h="16840"/>
          <w:pgMar w:top="760" w:right="0" w:bottom="1240" w:left="566" w:header="0" w:footer="1023" w:gutter="0"/>
          <w:cols w:space="720"/>
        </w:sectPr>
      </w:pPr>
    </w:p>
    <w:p w14:paraId="41A4BDBC" w14:textId="77777777" w:rsidR="00FE56A0" w:rsidRDefault="00631B9D">
      <w:pPr>
        <w:pStyle w:val="a3"/>
        <w:spacing w:before="72"/>
        <w:ind w:right="704" w:firstLine="708"/>
        <w:jc w:val="both"/>
      </w:pPr>
      <w:r>
        <w:lastRenderedPageBreak/>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14:paraId="680FBA26" w14:textId="77777777" w:rsidR="00FE56A0" w:rsidRDefault="00631B9D">
      <w:pPr>
        <w:pStyle w:val="a3"/>
        <w:ind w:right="704" w:firstLine="708"/>
        <w:jc w:val="both"/>
      </w:pPr>
      <w:proofErr w:type="gramStart"/>
      <w:r>
        <w:t>Выборкнигнаосноверекомендованногосписка,картотеки</w:t>
      </w:r>
      <w:proofErr w:type="gramEnd"/>
      <w:r>
        <w:t>,открытогодоступак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3E653060" w14:textId="77777777" w:rsidR="00FE56A0" w:rsidRDefault="00631B9D">
      <w:pPr>
        <w:pStyle w:val="a3"/>
        <w:spacing w:before="8" w:line="237" w:lineRule="auto"/>
        <w:ind w:right="705" w:firstLine="708"/>
        <w:jc w:val="both"/>
      </w:pPr>
      <w:r>
        <w:rPr>
          <w:b/>
        </w:rPr>
        <w:t xml:space="preserve">Работа с текстом художественного произведения. </w:t>
      </w:r>
      <w:r>
        <w:t>Понимание заглавия произведения, его адекватное соотношение с содержанием. Определение особенностей художественноготекста: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14:paraId="4AFDB448" w14:textId="77777777" w:rsidR="00FE56A0" w:rsidRDefault="00631B9D">
      <w:pPr>
        <w:pStyle w:val="a3"/>
        <w:spacing w:before="1"/>
        <w:ind w:right="703" w:firstLine="708"/>
        <w:jc w:val="both"/>
      </w:pPr>
      <w: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14:paraId="01FA0D18" w14:textId="77777777" w:rsidR="00FE56A0" w:rsidRDefault="00631B9D">
      <w:pPr>
        <w:pStyle w:val="a3"/>
        <w:ind w:right="703" w:firstLine="708"/>
        <w:jc w:val="both"/>
      </w:pPr>
      <w: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14:paraId="70D50A83" w14:textId="77777777" w:rsidR="00FE56A0" w:rsidRDefault="00631B9D">
      <w:pPr>
        <w:pStyle w:val="a3"/>
        <w:spacing w:before="1"/>
        <w:ind w:right="709" w:firstLine="708"/>
        <w:jc w:val="both"/>
      </w:pPr>
      <w:r>
        <w:t>Характеристика героя произведения. Портрет, характер героя, выраженные черезпоступки и речь.</w:t>
      </w:r>
    </w:p>
    <w:p w14:paraId="380137A8" w14:textId="77777777" w:rsidR="00FE56A0" w:rsidRDefault="00631B9D">
      <w:pPr>
        <w:pStyle w:val="a3"/>
        <w:ind w:right="704" w:firstLine="708"/>
        <w:jc w:val="both"/>
      </w:pPr>
      <w:r>
        <w:t>Освоение разных видов пересказа художественного текста: подробный, выборочный и краткий (передача основных мыслей).</w:t>
      </w:r>
    </w:p>
    <w:p w14:paraId="21C10060" w14:textId="77777777" w:rsidR="00FE56A0" w:rsidRDefault="00631B9D">
      <w:pPr>
        <w:pStyle w:val="a3"/>
        <w:ind w:right="704" w:firstLine="708"/>
        <w:jc w:val="both"/>
      </w:pPr>
      <w: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озаглавливаниекаждойчасти </w:t>
      </w:r>
      <w:proofErr w:type="gramStart"/>
      <w:r>
        <w:t>ивсеготекста,составлениепланаввиденазывныхпредложенийиз</w:t>
      </w:r>
      <w:proofErr w:type="gramEnd"/>
      <w:r>
        <w:t xml:space="preserve"> текста, в виде вопросов, в виде самостоятельно сформулированного высказывания.</w:t>
      </w:r>
    </w:p>
    <w:p w14:paraId="04381C46" w14:textId="77777777" w:rsidR="00FE56A0" w:rsidRDefault="00631B9D">
      <w:pPr>
        <w:pStyle w:val="a3"/>
        <w:ind w:right="702" w:firstLine="708"/>
        <w:jc w:val="both"/>
      </w:pPr>
      <w: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14:paraId="77A16226" w14:textId="77777777" w:rsidR="00FE56A0" w:rsidRDefault="00631B9D">
      <w:pPr>
        <w:pStyle w:val="a3"/>
        <w:spacing w:before="5"/>
        <w:ind w:right="703" w:firstLine="708"/>
        <w:jc w:val="both"/>
      </w:pPr>
      <w:r>
        <w:rPr>
          <w:b/>
        </w:rPr>
        <w:t xml:space="preserve">Работа с учебными, научно­популярными и другими текстами. </w:t>
      </w:r>
      <w:r>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14:paraId="053F38E7" w14:textId="77777777" w:rsidR="00FE56A0" w:rsidRDefault="00631B9D">
      <w:pPr>
        <w:pStyle w:val="5"/>
        <w:spacing w:line="273" w:lineRule="exact"/>
      </w:pPr>
      <w:r>
        <w:t>Говорение(культураречевого</w:t>
      </w:r>
      <w:r>
        <w:rPr>
          <w:spacing w:val="-2"/>
        </w:rPr>
        <w:t>общения)</w:t>
      </w:r>
    </w:p>
    <w:p w14:paraId="6576BB60" w14:textId="77777777" w:rsidR="00FE56A0" w:rsidRDefault="00631B9D">
      <w:pPr>
        <w:pStyle w:val="a3"/>
        <w:ind w:right="701" w:firstLine="708"/>
        <w:jc w:val="both"/>
      </w:pPr>
      <w: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внеучебного общения.</w:t>
      </w:r>
    </w:p>
    <w:p w14:paraId="16FF3A54" w14:textId="77777777" w:rsidR="00FE56A0" w:rsidRDefault="00631B9D">
      <w:pPr>
        <w:pStyle w:val="a3"/>
        <w:ind w:right="706" w:firstLine="708"/>
        <w:jc w:val="both"/>
      </w:pPr>
      <w:r>
        <w:t>Работа со словом (распознание прямого и переносного значения слов, ихмногозначности), пополнение активного словарного запаса.</w:t>
      </w:r>
    </w:p>
    <w:p w14:paraId="586D63EF" w14:textId="77777777" w:rsidR="00FE56A0" w:rsidRDefault="00631B9D">
      <w:pPr>
        <w:pStyle w:val="a3"/>
        <w:ind w:right="703" w:firstLine="708"/>
        <w:jc w:val="both"/>
      </w:pPr>
      <w: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w:t>
      </w:r>
      <w:proofErr w:type="gramStart"/>
      <w:r>
        <w:t>содержания</w:t>
      </w:r>
      <w:proofErr w:type="gramEnd"/>
      <w:r>
        <w:t xml:space="preserve"> прочитанного или прослушанного с учётом специфики учебного и художественного текста. Передача впечатлений (из повседневной жизни, от художественного </w:t>
      </w:r>
      <w:proofErr w:type="gramStart"/>
      <w:r>
        <w:t>произведения,произведения</w:t>
      </w:r>
      <w:proofErr w:type="gramEnd"/>
      <w:r>
        <w:t xml:space="preserve"> изобразительного искусства) в рассказе (описание, рассуждение, повествование). Построениепланасобственноговысказывания.Отборииспользованиевыразительныхсредств</w:t>
      </w:r>
    </w:p>
    <w:p w14:paraId="779FA33C" w14:textId="77777777" w:rsidR="00FE56A0" w:rsidRDefault="00FE56A0">
      <w:pPr>
        <w:pStyle w:val="a3"/>
        <w:jc w:val="both"/>
        <w:sectPr w:rsidR="00FE56A0">
          <w:pgSz w:w="11910" w:h="16840"/>
          <w:pgMar w:top="760" w:right="0" w:bottom="1240" w:left="566" w:header="0" w:footer="1023" w:gutter="0"/>
          <w:cols w:space="720"/>
        </w:sectPr>
      </w:pPr>
    </w:p>
    <w:p w14:paraId="424625B7" w14:textId="77777777" w:rsidR="00FE56A0" w:rsidRDefault="00631B9D">
      <w:pPr>
        <w:pStyle w:val="a3"/>
        <w:spacing w:before="72"/>
        <w:ind w:right="703"/>
        <w:jc w:val="both"/>
      </w:pPr>
      <w:r>
        <w:lastRenderedPageBreak/>
        <w:t>языка(</w:t>
      </w:r>
      <w:proofErr w:type="gramStart"/>
      <w:r>
        <w:t>синонимы,антонимы</w:t>
      </w:r>
      <w:proofErr w:type="gramEnd"/>
      <w:r>
        <w:t xml:space="preserve">,сравнение)сучётомособенностеймонологического </w:t>
      </w:r>
      <w:r>
        <w:rPr>
          <w:spacing w:val="-2"/>
        </w:rPr>
        <w:t>высказывания.</w:t>
      </w:r>
    </w:p>
    <w:p w14:paraId="1821AD22" w14:textId="77777777" w:rsidR="00FE56A0" w:rsidRDefault="00631B9D">
      <w:pPr>
        <w:pStyle w:val="5"/>
        <w:spacing w:before="3" w:line="275" w:lineRule="exact"/>
      </w:pPr>
      <w:r>
        <w:t>Письмо(культураписьменной</w:t>
      </w:r>
      <w:r>
        <w:rPr>
          <w:spacing w:val="-4"/>
        </w:rPr>
        <w:t>речи)</w:t>
      </w:r>
    </w:p>
    <w:p w14:paraId="5EFBA80C" w14:textId="77777777" w:rsidR="00FE56A0" w:rsidRDefault="00631B9D">
      <w:pPr>
        <w:pStyle w:val="a3"/>
        <w:ind w:right="707" w:firstLine="708"/>
        <w:jc w:val="both"/>
      </w:pPr>
      <w:r>
        <w:t xml:space="preserve">Нормы письменной речи: соответствие содержания заголовку (отражение темы, места </w:t>
      </w:r>
      <w:proofErr w:type="gramStart"/>
      <w:r>
        <w:t>действия,характеровгероев</w:t>
      </w:r>
      <w:proofErr w:type="gramEnd"/>
      <w:r>
        <w:t>),использованиевыразительныхсредствязыка(сравнение)в мини­сочинениях, рассказ на заданную тему.</w:t>
      </w:r>
    </w:p>
    <w:p w14:paraId="776AC520" w14:textId="77777777" w:rsidR="00FE56A0" w:rsidRDefault="00631B9D">
      <w:pPr>
        <w:pStyle w:val="5"/>
        <w:spacing w:before="1" w:line="275" w:lineRule="exact"/>
      </w:pPr>
      <w:r>
        <w:t>Кругдетского</w:t>
      </w:r>
      <w:r>
        <w:rPr>
          <w:spacing w:val="-2"/>
        </w:rPr>
        <w:t xml:space="preserve"> чтения</w:t>
      </w:r>
    </w:p>
    <w:p w14:paraId="561944A0" w14:textId="77777777" w:rsidR="00FE56A0" w:rsidRDefault="00631B9D">
      <w:pPr>
        <w:pStyle w:val="a3"/>
        <w:ind w:right="702" w:firstLine="708"/>
        <w:jc w:val="both"/>
      </w:pPr>
      <w:r>
        <w:t>Произведения устного народного творчества разных народов России. Произведения классиковотечественнойлитературыXIX—</w:t>
      </w:r>
      <w:proofErr w:type="gramStart"/>
      <w:r>
        <w:t>ХХвв.,</w:t>
      </w:r>
      <w:proofErr w:type="gramEnd"/>
      <w:r>
        <w:t xml:space="preserve">классиковдетскойлитературы,произведения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w:t>
      </w:r>
      <w:r>
        <w:rPr>
          <w:spacing w:val="-2"/>
        </w:rPr>
        <w:t>развития.</w:t>
      </w:r>
    </w:p>
    <w:p w14:paraId="226A8C76" w14:textId="77777777" w:rsidR="00FE56A0" w:rsidRDefault="00631B9D">
      <w:pPr>
        <w:pStyle w:val="a3"/>
        <w:ind w:right="704" w:firstLine="708"/>
        <w:jc w:val="both"/>
      </w:pPr>
      <w: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14:paraId="6C9B58A4" w14:textId="77777777" w:rsidR="00FE56A0" w:rsidRDefault="00631B9D">
      <w:pPr>
        <w:pStyle w:val="a3"/>
        <w:ind w:right="703" w:firstLine="708"/>
        <w:jc w:val="both"/>
      </w:pPr>
      <w: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14:paraId="1EA47A40" w14:textId="77777777" w:rsidR="00FE56A0" w:rsidRDefault="00631B9D">
      <w:pPr>
        <w:pStyle w:val="5"/>
        <w:spacing w:line="275" w:lineRule="exact"/>
      </w:pPr>
      <w:r>
        <w:t>Литературоведческаяпропедевтика(практическое</w:t>
      </w:r>
      <w:r>
        <w:rPr>
          <w:spacing w:val="-2"/>
        </w:rPr>
        <w:t>освоение)</w:t>
      </w:r>
    </w:p>
    <w:p w14:paraId="26F2A7AB" w14:textId="77777777" w:rsidR="00FE56A0" w:rsidRDefault="00631B9D">
      <w:pPr>
        <w:pStyle w:val="a3"/>
        <w:ind w:right="704" w:firstLine="708"/>
        <w:jc w:val="both"/>
      </w:pPr>
      <w:proofErr w:type="gramStart"/>
      <w:r>
        <w:t>Нахождениевтексте,определениезначениявхудожественнойречи</w:t>
      </w:r>
      <w:proofErr w:type="gramEnd"/>
      <w:r>
        <w:t>(спомощью учителя) средств выразительности: синонимов, антонимов, сравнений.</w:t>
      </w:r>
    </w:p>
    <w:p w14:paraId="46170A5C" w14:textId="77777777" w:rsidR="00FE56A0" w:rsidRDefault="00631B9D">
      <w:pPr>
        <w:pStyle w:val="a3"/>
        <w:ind w:right="705" w:firstLine="708"/>
        <w:jc w:val="both"/>
      </w:pPr>
      <w: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14:paraId="7CF550F2" w14:textId="77777777" w:rsidR="00FE56A0" w:rsidRDefault="00631B9D">
      <w:pPr>
        <w:pStyle w:val="a3"/>
        <w:ind w:right="706" w:firstLine="708"/>
        <w:jc w:val="both"/>
      </w:pPr>
      <w:r>
        <w:t>Прозаическая и стихотворная речь: узнавание, различение, выделение особенностей стихотворного произведения (ритм, рифма).</w:t>
      </w:r>
    </w:p>
    <w:p w14:paraId="6A2F58D6" w14:textId="77777777" w:rsidR="00FE56A0" w:rsidRDefault="00631B9D">
      <w:pPr>
        <w:pStyle w:val="a3"/>
        <w:ind w:left="1274"/>
        <w:jc w:val="both"/>
      </w:pPr>
      <w:r>
        <w:t>Фольклориавторскиехудожественныепроизведения</w:t>
      </w:r>
      <w:r>
        <w:rPr>
          <w:spacing w:val="-2"/>
        </w:rPr>
        <w:t xml:space="preserve"> (различение).</w:t>
      </w:r>
    </w:p>
    <w:p w14:paraId="356FEC93" w14:textId="77777777" w:rsidR="00FE56A0" w:rsidRDefault="00631B9D">
      <w:pPr>
        <w:pStyle w:val="a3"/>
        <w:ind w:right="705" w:firstLine="708"/>
        <w:jc w:val="both"/>
      </w:pPr>
      <w:r>
        <w:t xml:space="preserve">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w:t>
      </w:r>
      <w:r>
        <w:rPr>
          <w:spacing w:val="-2"/>
        </w:rPr>
        <w:t>смысла.</w:t>
      </w:r>
    </w:p>
    <w:p w14:paraId="21D38D49" w14:textId="77777777" w:rsidR="00FE56A0" w:rsidRDefault="00631B9D">
      <w:pPr>
        <w:pStyle w:val="a3"/>
        <w:ind w:right="709" w:firstLine="708"/>
        <w:jc w:val="both"/>
      </w:pPr>
      <w:r>
        <w:t>Сказки (о животных, бытовые, волшебные). Художественные особенности сказок: лексика, построение (композиция). Литературная (авторская) сказка.</w:t>
      </w:r>
    </w:p>
    <w:p w14:paraId="4BDFE0BE" w14:textId="77777777" w:rsidR="00FE56A0" w:rsidRDefault="00631B9D">
      <w:pPr>
        <w:pStyle w:val="a3"/>
        <w:ind w:right="705" w:firstLine="708"/>
        <w:jc w:val="both"/>
      </w:pPr>
      <w:r>
        <w:t>Рассказ, стихотворение, басня— общее представление о жанре, особенностях построения и выразительных средствах.</w:t>
      </w:r>
    </w:p>
    <w:p w14:paraId="66BDADD7" w14:textId="77777777" w:rsidR="00FE56A0" w:rsidRDefault="00631B9D">
      <w:pPr>
        <w:pStyle w:val="5"/>
        <w:spacing w:before="1" w:line="275" w:lineRule="exact"/>
      </w:pPr>
      <w:proofErr w:type="gramStart"/>
      <w:r>
        <w:t>Творческаядеятельностьобучающихся(</w:t>
      </w:r>
      <w:proofErr w:type="gramEnd"/>
      <w:r>
        <w:t>наосновелитературных</w:t>
      </w:r>
      <w:r>
        <w:rPr>
          <w:spacing w:val="-2"/>
        </w:rPr>
        <w:t xml:space="preserve"> произведений)</w:t>
      </w:r>
    </w:p>
    <w:p w14:paraId="15C302A0" w14:textId="77777777" w:rsidR="00FE56A0" w:rsidRDefault="00631B9D">
      <w:pPr>
        <w:pStyle w:val="a3"/>
        <w:ind w:right="700" w:firstLine="566"/>
        <w:jc w:val="both"/>
      </w:pPr>
      <w: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14:paraId="75486EB7" w14:textId="77777777" w:rsidR="00FE56A0" w:rsidRDefault="00631B9D">
      <w:pPr>
        <w:pStyle w:val="5"/>
        <w:numPr>
          <w:ilvl w:val="0"/>
          <w:numId w:val="29"/>
        </w:numPr>
        <w:tabs>
          <w:tab w:val="left" w:pos="4665"/>
        </w:tabs>
        <w:spacing w:before="1"/>
        <w:ind w:left="1274" w:right="4565" w:firstLine="3151"/>
        <w:jc w:val="both"/>
      </w:pPr>
      <w:r>
        <w:t>Иностранныйязык Предметное содержание речи</w:t>
      </w:r>
    </w:p>
    <w:p w14:paraId="76CC6454" w14:textId="77777777" w:rsidR="00FE56A0" w:rsidRDefault="00631B9D">
      <w:pPr>
        <w:pStyle w:val="a3"/>
        <w:spacing w:before="5" w:line="237" w:lineRule="auto"/>
        <w:ind w:right="703" w:firstLine="708"/>
        <w:jc w:val="both"/>
      </w:pPr>
      <w:r>
        <w:rPr>
          <w:b/>
        </w:rPr>
        <w:t xml:space="preserve">Знакомство. </w:t>
      </w:r>
      <w:r>
        <w:t xml:space="preserve">С одноклассниками, учителем, персонажами детских произведений: имя, </w:t>
      </w:r>
      <w:proofErr w:type="gramStart"/>
      <w:r>
        <w:t>возраст.Приветствие,прощание</w:t>
      </w:r>
      <w:proofErr w:type="gramEnd"/>
      <w:r>
        <w:t>,поздравление,ответнапоздравление,благодарность,извинения (с использованием типичных фраз речевого этикета).</w:t>
      </w:r>
    </w:p>
    <w:p w14:paraId="1A31E27A" w14:textId="77777777" w:rsidR="00FE56A0" w:rsidRDefault="00631B9D">
      <w:pPr>
        <w:pStyle w:val="a3"/>
        <w:spacing w:before="10" w:line="235" w:lineRule="auto"/>
        <w:ind w:right="704" w:firstLine="708"/>
        <w:jc w:val="both"/>
      </w:pPr>
      <w:r>
        <w:rPr>
          <w:b/>
        </w:rPr>
        <w:t xml:space="preserve">Я и моя семья. </w:t>
      </w:r>
      <w:r>
        <w:t>Члены семьи, их имена, возраст, внешность, характер. Мой день (распорядок дня)</w:t>
      </w:r>
      <w:r>
        <w:rPr>
          <w:i/>
        </w:rPr>
        <w:t xml:space="preserve">. </w:t>
      </w:r>
      <w:r>
        <w:t>Любимая еда. Семейные праздники: день рождения, Новый год/Рождество.</w:t>
      </w:r>
    </w:p>
    <w:p w14:paraId="06CA34D2" w14:textId="77777777" w:rsidR="00FE56A0" w:rsidRDefault="00631B9D">
      <w:pPr>
        <w:spacing w:before="12" w:line="235" w:lineRule="auto"/>
        <w:ind w:left="566" w:right="703" w:firstLine="708"/>
        <w:jc w:val="both"/>
        <w:rPr>
          <w:sz w:val="24"/>
        </w:rPr>
      </w:pPr>
      <w:r>
        <w:rPr>
          <w:b/>
          <w:sz w:val="24"/>
        </w:rPr>
        <w:t xml:space="preserve">Мир моих увлечений. </w:t>
      </w:r>
      <w:r>
        <w:rPr>
          <w:sz w:val="24"/>
        </w:rPr>
        <w:t>Мои любимые занятия. Мои любимые сказки</w:t>
      </w:r>
      <w:r>
        <w:rPr>
          <w:i/>
          <w:sz w:val="24"/>
        </w:rPr>
        <w:t xml:space="preserve">. </w:t>
      </w:r>
      <w:r>
        <w:rPr>
          <w:sz w:val="24"/>
        </w:rPr>
        <w:t>Выходной день</w:t>
      </w:r>
      <w:r>
        <w:rPr>
          <w:i/>
          <w:sz w:val="24"/>
        </w:rPr>
        <w:t xml:space="preserve">, </w:t>
      </w:r>
      <w:r>
        <w:rPr>
          <w:spacing w:val="-2"/>
          <w:sz w:val="24"/>
        </w:rPr>
        <w:t>каникулы.</w:t>
      </w:r>
    </w:p>
    <w:p w14:paraId="16590F3E" w14:textId="77777777" w:rsidR="00FE56A0" w:rsidRDefault="00631B9D">
      <w:pPr>
        <w:pStyle w:val="a3"/>
        <w:spacing w:before="11" w:line="235" w:lineRule="auto"/>
        <w:ind w:right="704" w:firstLine="708"/>
        <w:jc w:val="both"/>
      </w:pPr>
      <w:r>
        <w:rPr>
          <w:b/>
        </w:rPr>
        <w:t xml:space="preserve">Я и мои друзья. </w:t>
      </w:r>
      <w:r>
        <w:t>Имя, возраст, внешность, характер, увлечения/хобби. Любимоедомашнее животное: имя, возраст, цвет, размер, характер.</w:t>
      </w:r>
    </w:p>
    <w:p w14:paraId="71AA84C7" w14:textId="77777777" w:rsidR="00FE56A0" w:rsidRDefault="00FE56A0">
      <w:pPr>
        <w:pStyle w:val="a3"/>
        <w:spacing w:line="235" w:lineRule="auto"/>
        <w:jc w:val="both"/>
        <w:sectPr w:rsidR="00FE56A0">
          <w:pgSz w:w="11910" w:h="16840"/>
          <w:pgMar w:top="760" w:right="0" w:bottom="1240" w:left="566" w:header="0" w:footer="1023" w:gutter="0"/>
          <w:cols w:space="720"/>
        </w:sectPr>
      </w:pPr>
    </w:p>
    <w:p w14:paraId="35B4BC88" w14:textId="77777777" w:rsidR="00FE56A0" w:rsidRDefault="00631B9D">
      <w:pPr>
        <w:pStyle w:val="a3"/>
        <w:spacing w:before="77"/>
        <w:ind w:left="1274"/>
        <w:jc w:val="both"/>
      </w:pPr>
      <w:proofErr w:type="gramStart"/>
      <w:r>
        <w:rPr>
          <w:b/>
        </w:rPr>
        <w:lastRenderedPageBreak/>
        <w:t>Мояшкола.</w:t>
      </w:r>
      <w:r>
        <w:t>Класснаякомната,учебныепредметы</w:t>
      </w:r>
      <w:proofErr w:type="gramEnd"/>
      <w:r>
        <w:t>,школьные</w:t>
      </w:r>
      <w:r>
        <w:rPr>
          <w:spacing w:val="-2"/>
        </w:rPr>
        <w:t>принадлежности.</w:t>
      </w:r>
    </w:p>
    <w:p w14:paraId="71B17928" w14:textId="77777777" w:rsidR="00FE56A0" w:rsidRDefault="00631B9D">
      <w:pPr>
        <w:pStyle w:val="a3"/>
        <w:spacing w:before="5" w:line="235" w:lineRule="auto"/>
        <w:ind w:right="704" w:firstLine="708"/>
        <w:jc w:val="both"/>
      </w:pPr>
      <w:r>
        <w:rPr>
          <w:b/>
        </w:rPr>
        <w:t xml:space="preserve">Мир вокруг меня. </w:t>
      </w:r>
      <w:r>
        <w:t>Мой дом/квартира/комната: названия комнат. Природа. Дикие и домашние животные</w:t>
      </w:r>
      <w:r>
        <w:rPr>
          <w:i/>
        </w:rPr>
        <w:t xml:space="preserve">. </w:t>
      </w:r>
      <w:r>
        <w:t>Любимое время года. Погода.</w:t>
      </w:r>
    </w:p>
    <w:p w14:paraId="4081E5DF" w14:textId="77777777" w:rsidR="00FE56A0" w:rsidRDefault="00631B9D">
      <w:pPr>
        <w:spacing w:before="9" w:line="237" w:lineRule="auto"/>
        <w:ind w:left="566" w:right="704" w:firstLine="708"/>
        <w:jc w:val="both"/>
        <w:rPr>
          <w:sz w:val="24"/>
        </w:rPr>
      </w:pPr>
      <w:r>
        <w:rPr>
          <w:b/>
          <w:sz w:val="24"/>
        </w:rPr>
        <w:t xml:space="preserve">Страна/страны изучаемого языка и родная страна. </w:t>
      </w:r>
      <w:r>
        <w:rPr>
          <w:sz w:val="24"/>
        </w:rPr>
        <w:t xml:space="preserve">Общие сведения: </w:t>
      </w:r>
      <w:proofErr w:type="gramStart"/>
      <w:r>
        <w:rPr>
          <w:sz w:val="24"/>
        </w:rPr>
        <w:t>название,столица</w:t>
      </w:r>
      <w:proofErr w:type="gramEnd"/>
      <w:r>
        <w:rPr>
          <w:sz w:val="24"/>
        </w:rPr>
        <w:t>. Небольшие произведения детского фольклора на изучаемом иностранном языке (рифмовки, стихи, песни, сказки).</w:t>
      </w:r>
    </w:p>
    <w:p w14:paraId="525C7D0B" w14:textId="77777777" w:rsidR="00FE56A0" w:rsidRDefault="00631B9D">
      <w:pPr>
        <w:spacing w:before="3"/>
        <w:ind w:left="1274"/>
        <w:jc w:val="both"/>
        <w:rPr>
          <w:b/>
          <w:i/>
          <w:sz w:val="24"/>
        </w:rPr>
      </w:pPr>
      <w:r>
        <w:rPr>
          <w:b/>
          <w:i/>
          <w:sz w:val="24"/>
        </w:rPr>
        <w:t>Коммуникативныеуменияповидамречевой</w:t>
      </w:r>
      <w:r>
        <w:rPr>
          <w:b/>
          <w:i/>
          <w:spacing w:val="-2"/>
          <w:sz w:val="24"/>
        </w:rPr>
        <w:t>деятельности</w:t>
      </w:r>
    </w:p>
    <w:p w14:paraId="4135F174" w14:textId="77777777" w:rsidR="00FE56A0" w:rsidRDefault="00631B9D">
      <w:pPr>
        <w:pStyle w:val="4"/>
        <w:spacing w:before="3" w:line="272" w:lineRule="exact"/>
        <w:ind w:left="566"/>
        <w:jc w:val="left"/>
      </w:pPr>
      <w:r>
        <w:t>Врусле</w:t>
      </w:r>
      <w:r>
        <w:rPr>
          <w:spacing w:val="-2"/>
        </w:rPr>
        <w:t xml:space="preserve"> говорения</w:t>
      </w:r>
    </w:p>
    <w:p w14:paraId="4D7CBC8B" w14:textId="77777777" w:rsidR="00FE56A0" w:rsidRDefault="00631B9D">
      <w:pPr>
        <w:pStyle w:val="a5"/>
        <w:numPr>
          <w:ilvl w:val="0"/>
          <w:numId w:val="30"/>
        </w:numPr>
        <w:tabs>
          <w:tab w:val="left" w:pos="866"/>
        </w:tabs>
        <w:spacing w:line="272" w:lineRule="exact"/>
        <w:rPr>
          <w:i/>
          <w:sz w:val="24"/>
        </w:rPr>
      </w:pPr>
      <w:r>
        <w:rPr>
          <w:i/>
          <w:sz w:val="24"/>
        </w:rPr>
        <w:t>Диалогическая</w:t>
      </w:r>
      <w:r>
        <w:rPr>
          <w:i/>
          <w:spacing w:val="-4"/>
          <w:sz w:val="24"/>
        </w:rPr>
        <w:t xml:space="preserve"> форма</w:t>
      </w:r>
    </w:p>
    <w:p w14:paraId="4559EC53" w14:textId="77777777" w:rsidR="00FE56A0" w:rsidRDefault="00631B9D">
      <w:pPr>
        <w:pStyle w:val="a3"/>
      </w:pPr>
      <w:r>
        <w:t>Уметь</w:t>
      </w:r>
      <w:r>
        <w:rPr>
          <w:spacing w:val="-2"/>
        </w:rPr>
        <w:t xml:space="preserve"> вести:</w:t>
      </w:r>
    </w:p>
    <w:p w14:paraId="25CBFF1A" w14:textId="77777777" w:rsidR="00FE56A0" w:rsidRDefault="00631B9D">
      <w:pPr>
        <w:pStyle w:val="a3"/>
        <w:ind w:right="707"/>
      </w:pPr>
      <w:proofErr w:type="gramStart"/>
      <w:r>
        <w:t>этикетныедиалогивтипичныхситуацияхбытовогоиучебно­трудовогообщения;диалог­расспрос</w:t>
      </w:r>
      <w:proofErr w:type="gramEnd"/>
      <w:r>
        <w:t>(запросинформациииответнанего)сопоройнакартинкуимодель,объем диалогического высказывания 2-3 реплики с каждой стороны;</w:t>
      </w:r>
    </w:p>
    <w:p w14:paraId="1E063ED8" w14:textId="77777777" w:rsidR="00FE56A0" w:rsidRDefault="00631B9D">
      <w:pPr>
        <w:pStyle w:val="a3"/>
      </w:pPr>
      <w:r>
        <w:t>диалог — побуждениек</w:t>
      </w:r>
      <w:r>
        <w:rPr>
          <w:spacing w:val="-2"/>
        </w:rPr>
        <w:t>действию.</w:t>
      </w:r>
    </w:p>
    <w:p w14:paraId="70A5B95C" w14:textId="77777777" w:rsidR="00FE56A0" w:rsidRDefault="00631B9D">
      <w:pPr>
        <w:pStyle w:val="a5"/>
        <w:numPr>
          <w:ilvl w:val="0"/>
          <w:numId w:val="30"/>
        </w:numPr>
        <w:tabs>
          <w:tab w:val="left" w:pos="866"/>
        </w:tabs>
        <w:rPr>
          <w:i/>
          <w:sz w:val="24"/>
        </w:rPr>
      </w:pPr>
      <w:r>
        <w:rPr>
          <w:i/>
          <w:sz w:val="24"/>
        </w:rPr>
        <w:t>Монологическая</w:t>
      </w:r>
      <w:r>
        <w:rPr>
          <w:i/>
          <w:spacing w:val="-2"/>
          <w:sz w:val="24"/>
        </w:rPr>
        <w:t>форма</w:t>
      </w:r>
    </w:p>
    <w:p w14:paraId="20C4F6E9" w14:textId="77777777" w:rsidR="00FE56A0" w:rsidRDefault="00631B9D">
      <w:pPr>
        <w:pStyle w:val="a3"/>
        <w:ind w:right="706"/>
        <w:jc w:val="both"/>
      </w:pPr>
      <w:r>
        <w:t>Уметь пользоваться основными коммуникативными типами речи: описание, рассказ, характеристика (персонажей) с опорой на картинку (небольшой объем).</w:t>
      </w:r>
    </w:p>
    <w:p w14:paraId="3F40FF1E" w14:textId="77777777" w:rsidR="00FE56A0" w:rsidRDefault="00631B9D">
      <w:pPr>
        <w:pStyle w:val="4"/>
        <w:spacing w:before="5" w:line="274" w:lineRule="exact"/>
        <w:ind w:left="566"/>
      </w:pPr>
      <w:r>
        <w:t>Врусле</w:t>
      </w:r>
      <w:r>
        <w:rPr>
          <w:spacing w:val="-2"/>
        </w:rPr>
        <w:t xml:space="preserve"> аудирования</w:t>
      </w:r>
    </w:p>
    <w:p w14:paraId="3B87FDC3" w14:textId="77777777" w:rsidR="00FE56A0" w:rsidRDefault="00631B9D">
      <w:pPr>
        <w:pStyle w:val="a3"/>
        <w:spacing w:line="274" w:lineRule="exact"/>
        <w:jc w:val="both"/>
      </w:pPr>
      <w:r>
        <w:t>Восприниматьнаслухи</w:t>
      </w:r>
      <w:r>
        <w:rPr>
          <w:spacing w:val="-2"/>
        </w:rPr>
        <w:t>понимать:</w:t>
      </w:r>
    </w:p>
    <w:p w14:paraId="6B1EEFD7" w14:textId="77777777" w:rsidR="00FE56A0" w:rsidRDefault="00631B9D">
      <w:pPr>
        <w:pStyle w:val="a3"/>
        <w:ind w:right="703"/>
        <w:jc w:val="both"/>
      </w:pPr>
      <w:r>
        <w:t>речь учителя и одноклассников в процессе общения на уроке и вербально/невербально реагировать на услышанное.</w:t>
      </w:r>
    </w:p>
    <w:p w14:paraId="1CE3E852" w14:textId="77777777" w:rsidR="00FE56A0" w:rsidRDefault="00631B9D">
      <w:pPr>
        <w:pStyle w:val="4"/>
        <w:spacing w:before="5" w:line="274" w:lineRule="exact"/>
        <w:ind w:left="566"/>
      </w:pPr>
      <w:r>
        <w:t>Врусле</w:t>
      </w:r>
      <w:r>
        <w:rPr>
          <w:spacing w:val="-2"/>
        </w:rPr>
        <w:t xml:space="preserve"> чтения</w:t>
      </w:r>
    </w:p>
    <w:p w14:paraId="6E5443C4" w14:textId="77777777" w:rsidR="00FE56A0" w:rsidRDefault="00631B9D">
      <w:pPr>
        <w:pStyle w:val="a3"/>
        <w:spacing w:line="274" w:lineRule="exact"/>
        <w:jc w:val="both"/>
      </w:pPr>
      <w:proofErr w:type="gramStart"/>
      <w:r>
        <w:t>Читать(</w:t>
      </w:r>
      <w:proofErr w:type="gramEnd"/>
      <w:r>
        <w:t>использоватьметодглобального</w:t>
      </w:r>
      <w:r>
        <w:rPr>
          <w:spacing w:val="-2"/>
        </w:rPr>
        <w:t xml:space="preserve"> чтения):</w:t>
      </w:r>
    </w:p>
    <w:p w14:paraId="31B895F6" w14:textId="77777777" w:rsidR="00FE56A0" w:rsidRDefault="00631B9D">
      <w:pPr>
        <w:pStyle w:val="a3"/>
        <w:ind w:right="707"/>
        <w:jc w:val="both"/>
      </w:pPr>
      <w:r>
        <w:t>вслух читать слова изучаемой лексики и понимать небольшие диалоги, построенные на изученном языковом материале; находить необходимую информацию (имена персонажей, где происходит действие ит.д.).</w:t>
      </w:r>
    </w:p>
    <w:p w14:paraId="115DDD9B" w14:textId="77777777" w:rsidR="00FE56A0" w:rsidRDefault="00631B9D">
      <w:pPr>
        <w:pStyle w:val="4"/>
        <w:spacing w:before="4" w:line="274" w:lineRule="exact"/>
        <w:ind w:left="566"/>
      </w:pPr>
      <w:r>
        <w:t>Врусле</w:t>
      </w:r>
      <w:r>
        <w:rPr>
          <w:spacing w:val="-2"/>
        </w:rPr>
        <w:t xml:space="preserve"> письма</w:t>
      </w:r>
    </w:p>
    <w:p w14:paraId="590B319D" w14:textId="77777777" w:rsidR="00FE56A0" w:rsidRDefault="00631B9D">
      <w:pPr>
        <w:pStyle w:val="a3"/>
        <w:ind w:right="5263"/>
      </w:pPr>
      <w:r>
        <w:t xml:space="preserve">Знатьиуметьписатьбуквыанглийскогоалфавита. </w:t>
      </w:r>
      <w:r>
        <w:rPr>
          <w:spacing w:val="-2"/>
        </w:rPr>
        <w:t>Владеть:</w:t>
      </w:r>
    </w:p>
    <w:p w14:paraId="1D7B379E" w14:textId="77777777" w:rsidR="00FE56A0" w:rsidRDefault="00631B9D">
      <w:pPr>
        <w:pStyle w:val="a3"/>
      </w:pPr>
      <w:proofErr w:type="gramStart"/>
      <w:r>
        <w:t>умениемвыписыватьизтекстаслова,словосочетанияи</w:t>
      </w:r>
      <w:proofErr w:type="gramEnd"/>
      <w:r>
        <w:t xml:space="preserve"> </w:t>
      </w:r>
      <w:r>
        <w:rPr>
          <w:spacing w:val="-2"/>
        </w:rPr>
        <w:t>предложения.</w:t>
      </w:r>
    </w:p>
    <w:p w14:paraId="1B116B3D" w14:textId="77777777" w:rsidR="00FE56A0" w:rsidRDefault="00631B9D">
      <w:pPr>
        <w:pStyle w:val="5"/>
        <w:spacing w:before="1"/>
        <w:ind w:right="3873"/>
        <w:jc w:val="left"/>
      </w:pPr>
      <w:r>
        <w:t>Языковыесредстваинавыкипользованияими Английский язык</w:t>
      </w:r>
    </w:p>
    <w:p w14:paraId="064BB78A" w14:textId="77777777" w:rsidR="00FE56A0" w:rsidRDefault="00631B9D">
      <w:pPr>
        <w:spacing w:before="7" w:line="235" w:lineRule="auto"/>
        <w:ind w:left="566" w:right="705" w:firstLine="708"/>
        <w:jc w:val="both"/>
        <w:rPr>
          <w:sz w:val="24"/>
        </w:rPr>
      </w:pPr>
      <w:r>
        <w:rPr>
          <w:b/>
          <w:sz w:val="24"/>
        </w:rPr>
        <w:t xml:space="preserve">Графика, каллиграфия, орфография. </w:t>
      </w:r>
      <w:r>
        <w:rPr>
          <w:sz w:val="24"/>
        </w:rPr>
        <w:t>Буквы английского алфавита. Основные буквосочетания. Звуко­буквенные соответствия. Апостроф.</w:t>
      </w:r>
    </w:p>
    <w:p w14:paraId="21CCDB56" w14:textId="77777777" w:rsidR="00FE56A0" w:rsidRDefault="00631B9D">
      <w:pPr>
        <w:pStyle w:val="a3"/>
        <w:spacing w:before="6"/>
        <w:ind w:right="704" w:firstLine="708"/>
        <w:jc w:val="both"/>
      </w:pPr>
      <w:r>
        <w:rPr>
          <w:b/>
        </w:rPr>
        <w:t xml:space="preserve">Фонетическая сторона речи. </w:t>
      </w:r>
      <w:r>
        <w:t>Произношение и различение на слух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(артиклях, союзах, предлогах</w:t>
      </w:r>
      <w:proofErr w:type="gramStart"/>
      <w:r>
        <w:t>).Членение</w:t>
      </w:r>
      <w:proofErr w:type="gramEnd"/>
      <w:r>
        <w:t xml:space="preserve">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w:t>
      </w:r>
    </w:p>
    <w:p w14:paraId="4B07408B" w14:textId="77777777" w:rsidR="00FE56A0" w:rsidRDefault="00631B9D">
      <w:pPr>
        <w:pStyle w:val="a3"/>
        <w:ind w:right="705" w:firstLine="708"/>
        <w:jc w:val="both"/>
      </w:pPr>
      <w:r>
        <w:rPr>
          <w:b/>
        </w:rPr>
        <w:t xml:space="preserve">Лексическая сторона речи. </w:t>
      </w:r>
      <w:r>
        <w:t>Лексическиеединицы, обслуживающие ситуации общения, в пределах тематики начальной школы, в объёме 300 лексических единиц для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w:t>
      </w:r>
    </w:p>
    <w:p w14:paraId="7043E737" w14:textId="77777777" w:rsidR="00FE56A0" w:rsidRDefault="00631B9D">
      <w:pPr>
        <w:pStyle w:val="a3"/>
        <w:ind w:right="703" w:firstLine="708"/>
        <w:jc w:val="both"/>
      </w:pPr>
      <w:r>
        <w:rPr>
          <w:b/>
        </w:rPr>
        <w:t xml:space="preserve">Грамматическая сторона речи. </w:t>
      </w:r>
      <w:r>
        <w:t>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(Iliketodance.Shecanskatewell</w:t>
      </w:r>
      <w:proofErr w:type="gramStart"/>
      <w:r>
        <w:t>.)сказуемым.Побудительныепредложенияв</w:t>
      </w:r>
      <w:r>
        <w:rPr>
          <w:spacing w:val="-2"/>
        </w:rPr>
        <w:t>утвердительной</w:t>
      </w:r>
      <w:proofErr w:type="gramEnd"/>
    </w:p>
    <w:p w14:paraId="780A1732" w14:textId="77777777" w:rsidR="00FE56A0" w:rsidRDefault="00FE56A0">
      <w:pPr>
        <w:pStyle w:val="a3"/>
        <w:jc w:val="both"/>
        <w:sectPr w:rsidR="00FE56A0">
          <w:pgSz w:w="11910" w:h="16840"/>
          <w:pgMar w:top="760" w:right="0" w:bottom="1240" w:left="566" w:header="0" w:footer="1023" w:gutter="0"/>
          <w:cols w:space="720"/>
        </w:sectPr>
      </w:pPr>
    </w:p>
    <w:p w14:paraId="3628E0DC" w14:textId="77777777" w:rsidR="00FE56A0" w:rsidRDefault="00631B9D">
      <w:pPr>
        <w:pStyle w:val="a3"/>
        <w:spacing w:before="72"/>
        <w:ind w:right="707"/>
        <w:jc w:val="both"/>
      </w:pPr>
      <w:r>
        <w:rPr>
          <w:lang w:val="en-US"/>
        </w:rPr>
        <w:lastRenderedPageBreak/>
        <w:t xml:space="preserve">(Help me, please.) </w:t>
      </w:r>
      <w:r>
        <w:t>и</w:t>
      </w:r>
      <w:r>
        <w:rPr>
          <w:lang w:val="en-US"/>
        </w:rPr>
        <w:t xml:space="preserve"> </w:t>
      </w:r>
      <w:r>
        <w:t>отрицательной</w:t>
      </w:r>
      <w:r>
        <w:rPr>
          <w:lang w:val="en-US"/>
        </w:rPr>
        <w:t xml:space="preserve"> (Don’t be late!) </w:t>
      </w:r>
      <w:r>
        <w:t>формах</w:t>
      </w:r>
      <w:r>
        <w:rPr>
          <w:lang w:val="en-US"/>
        </w:rPr>
        <w:t xml:space="preserve">. </w:t>
      </w:r>
      <w:r>
        <w:t xml:space="preserve">Безличные предложения в настоящем времени (It is cold. </w:t>
      </w:r>
      <w:proofErr w:type="gramStart"/>
      <w:r>
        <w:rPr>
          <w:lang w:val="en-US"/>
        </w:rPr>
        <w:t>It’s</w:t>
      </w:r>
      <w:proofErr w:type="gramEnd"/>
      <w:r>
        <w:rPr>
          <w:lang w:val="en-US"/>
        </w:rPr>
        <w:t xml:space="preserve"> five o’clock.)</w:t>
      </w:r>
      <w:r>
        <w:rPr>
          <w:i/>
          <w:lang w:val="en-US"/>
        </w:rPr>
        <w:t xml:space="preserve">. </w:t>
      </w:r>
      <w:r>
        <w:t>Предложения</w:t>
      </w:r>
      <w:r>
        <w:rPr>
          <w:lang w:val="en-US"/>
        </w:rPr>
        <w:t xml:space="preserve"> </w:t>
      </w:r>
      <w:r>
        <w:t>с</w:t>
      </w:r>
      <w:r>
        <w:rPr>
          <w:lang w:val="en-US"/>
        </w:rPr>
        <w:t xml:space="preserve"> </w:t>
      </w:r>
      <w:r>
        <w:t>оборотом</w:t>
      </w:r>
      <w:r>
        <w:rPr>
          <w:lang w:val="en-US"/>
        </w:rPr>
        <w:t xml:space="preserve"> there is/there are. </w:t>
      </w:r>
      <w:r>
        <w:t>Простые распространённые предложения. Предложения с однородными членами.</w:t>
      </w:r>
    </w:p>
    <w:p w14:paraId="59472FF6" w14:textId="77777777" w:rsidR="00FE56A0" w:rsidRDefault="00631B9D">
      <w:pPr>
        <w:pStyle w:val="a3"/>
        <w:spacing w:before="1"/>
        <w:ind w:right="707" w:firstLine="708"/>
        <w:jc w:val="both"/>
      </w:pPr>
      <w:r>
        <w:t>Глагольные конструкции I’d like to… Существительные в единственном имножественном числе (образованные по правилу и исключения), существительные с неопределённым, определённым и нулевым артиклем.</w:t>
      </w:r>
    </w:p>
    <w:p w14:paraId="1B07DA9E" w14:textId="77777777" w:rsidR="00FE56A0" w:rsidRDefault="00631B9D">
      <w:pPr>
        <w:pStyle w:val="a3"/>
        <w:ind w:right="705" w:firstLine="708"/>
        <w:jc w:val="both"/>
      </w:pPr>
      <w:r>
        <w:t>Местоимения: личные (в именительном и объектном падежах), притяжательные, вопросительные, указательные (this/these, that/those), неопределённые (some, any— некоторые случаи употребления).</w:t>
      </w:r>
    </w:p>
    <w:p w14:paraId="175AA89B" w14:textId="77777777" w:rsidR="00FE56A0" w:rsidRDefault="00631B9D">
      <w:pPr>
        <w:pStyle w:val="a3"/>
        <w:ind w:right="707" w:firstLine="708"/>
        <w:jc w:val="both"/>
      </w:pPr>
      <w:r>
        <w:t>Наречия</w:t>
      </w:r>
      <w:r>
        <w:rPr>
          <w:lang w:val="en-US"/>
        </w:rPr>
        <w:t xml:space="preserve"> </w:t>
      </w:r>
      <w:r>
        <w:t>времени</w:t>
      </w:r>
      <w:r>
        <w:rPr>
          <w:lang w:val="en-US"/>
        </w:rPr>
        <w:t xml:space="preserve"> (yesterday, tomorrow, never, usually, often, sometimes). </w:t>
      </w:r>
      <w:r>
        <w:t>Наречия степени (much, little, very).</w:t>
      </w:r>
    </w:p>
    <w:p w14:paraId="0C03078C" w14:textId="77777777" w:rsidR="00FE56A0" w:rsidRDefault="00631B9D">
      <w:pPr>
        <w:pStyle w:val="a3"/>
        <w:ind w:left="1274" w:right="2306"/>
        <w:jc w:val="both"/>
      </w:pPr>
      <w:r>
        <w:t>Количественныечислительные(до100</w:t>
      </w:r>
      <w:proofErr w:type="gramStart"/>
      <w:r>
        <w:t>),порядковыечислительные</w:t>
      </w:r>
      <w:proofErr w:type="gramEnd"/>
      <w:r>
        <w:t>(до10). Наиболее употребительные предлоги: in, on, at, into, to, from, of, with.</w:t>
      </w:r>
    </w:p>
    <w:p w14:paraId="6B45330A" w14:textId="77777777" w:rsidR="00FE56A0" w:rsidRDefault="00631B9D">
      <w:pPr>
        <w:pStyle w:val="5"/>
        <w:spacing w:line="275" w:lineRule="exact"/>
      </w:pPr>
      <w:r>
        <w:t>Социокультурная</w:t>
      </w:r>
      <w:r>
        <w:rPr>
          <w:spacing w:val="-2"/>
        </w:rPr>
        <w:t>осведомлённость</w:t>
      </w:r>
    </w:p>
    <w:p w14:paraId="58C3F4C7" w14:textId="77777777" w:rsidR="00FE56A0" w:rsidRDefault="00631B9D">
      <w:pPr>
        <w:pStyle w:val="a3"/>
        <w:ind w:right="704" w:firstLine="708"/>
        <w:jc w:val="both"/>
      </w:pPr>
      <w:r>
        <w:t xml:space="preserve">Впроцессеобученияиностранномуязыкувначальнойшколеобучающиесязнакомятся: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сэлементарными формами речевого и неречевого поведения, принятого в странах изучаемого </w:t>
      </w:r>
      <w:r>
        <w:rPr>
          <w:spacing w:val="-2"/>
        </w:rPr>
        <w:t>языка.</w:t>
      </w:r>
    </w:p>
    <w:p w14:paraId="709250BB" w14:textId="77777777" w:rsidR="00FE56A0" w:rsidRDefault="00631B9D">
      <w:pPr>
        <w:pStyle w:val="5"/>
        <w:numPr>
          <w:ilvl w:val="0"/>
          <w:numId w:val="29"/>
        </w:numPr>
        <w:tabs>
          <w:tab w:val="left" w:pos="240"/>
        </w:tabs>
        <w:spacing w:before="1"/>
        <w:ind w:left="240" w:right="136"/>
        <w:jc w:val="center"/>
      </w:pPr>
      <w:r>
        <w:rPr>
          <w:spacing w:val="-2"/>
        </w:rPr>
        <w:t>Математика</w:t>
      </w:r>
    </w:p>
    <w:p w14:paraId="382FF8FD" w14:textId="77777777" w:rsidR="00FE56A0" w:rsidRDefault="00631B9D">
      <w:pPr>
        <w:ind w:left="552" w:right="7394"/>
        <w:jc w:val="center"/>
        <w:rPr>
          <w:b/>
          <w:i/>
          <w:sz w:val="24"/>
        </w:rPr>
      </w:pPr>
      <w:r>
        <w:rPr>
          <w:b/>
          <w:i/>
          <w:sz w:val="24"/>
        </w:rPr>
        <w:t>Числаи</w:t>
      </w:r>
      <w:r>
        <w:rPr>
          <w:b/>
          <w:i/>
          <w:spacing w:val="-2"/>
          <w:sz w:val="24"/>
        </w:rPr>
        <w:t>величины</w:t>
      </w:r>
    </w:p>
    <w:p w14:paraId="236FE0D9" w14:textId="77777777" w:rsidR="00FE56A0" w:rsidRDefault="00631B9D">
      <w:pPr>
        <w:pStyle w:val="a3"/>
        <w:ind w:right="705" w:firstLine="708"/>
        <w:jc w:val="both"/>
      </w:pPr>
      <w: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14:paraId="16119DA1" w14:textId="77777777" w:rsidR="00FE56A0" w:rsidRDefault="00631B9D">
      <w:pPr>
        <w:pStyle w:val="a3"/>
        <w:ind w:right="703" w:firstLine="708"/>
        <w:jc w:val="both"/>
      </w:pPr>
      <w: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14:paraId="3CD8F730" w14:textId="77777777" w:rsidR="00FE56A0" w:rsidRDefault="00631B9D">
      <w:pPr>
        <w:pStyle w:val="5"/>
        <w:spacing w:line="275" w:lineRule="exact"/>
      </w:pPr>
      <w:r>
        <w:t>Арифметические</w:t>
      </w:r>
      <w:r>
        <w:rPr>
          <w:spacing w:val="-2"/>
        </w:rPr>
        <w:t xml:space="preserve"> действия</w:t>
      </w:r>
    </w:p>
    <w:p w14:paraId="6A8FD423" w14:textId="77777777" w:rsidR="00FE56A0" w:rsidRDefault="00631B9D">
      <w:pPr>
        <w:pStyle w:val="a3"/>
        <w:ind w:right="703" w:firstLine="708"/>
        <w:jc w:val="both"/>
      </w:pPr>
      <w: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14:paraId="2ACA2B8B" w14:textId="77777777" w:rsidR="00FE56A0" w:rsidRDefault="00631B9D">
      <w:pPr>
        <w:pStyle w:val="a3"/>
        <w:ind w:right="703" w:firstLine="708"/>
        <w:jc w:val="both"/>
      </w:pPr>
      <w: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14:paraId="28F52B65" w14:textId="77777777" w:rsidR="00FE56A0" w:rsidRDefault="00631B9D">
      <w:pPr>
        <w:pStyle w:val="a3"/>
        <w:ind w:left="1274"/>
        <w:jc w:val="both"/>
      </w:pPr>
      <w:proofErr w:type="gramStart"/>
      <w:r>
        <w:t>Алгоритмыписьменногосложения,вычитания</w:t>
      </w:r>
      <w:proofErr w:type="gramEnd"/>
      <w:r>
        <w:t>,умноженияиделения</w:t>
      </w:r>
      <w:r>
        <w:rPr>
          <w:spacing w:val="-2"/>
        </w:rPr>
        <w:t>многозначных</w:t>
      </w:r>
    </w:p>
    <w:p w14:paraId="608E887F" w14:textId="77777777" w:rsidR="00FE56A0" w:rsidRDefault="00631B9D">
      <w:pPr>
        <w:pStyle w:val="a3"/>
        <w:spacing w:line="276" w:lineRule="exact"/>
      </w:pPr>
      <w:r>
        <w:rPr>
          <w:spacing w:val="-2"/>
        </w:rPr>
        <w:t>чисел.</w:t>
      </w:r>
    </w:p>
    <w:p w14:paraId="571762ED" w14:textId="77777777" w:rsidR="00FE56A0" w:rsidRDefault="00631B9D">
      <w:pPr>
        <w:pStyle w:val="a3"/>
        <w:ind w:left="1274"/>
      </w:pPr>
      <w:proofErr w:type="gramStart"/>
      <w:r>
        <w:t>Способыпроверкиправильностивычислений(</w:t>
      </w:r>
      <w:proofErr w:type="gramEnd"/>
      <w:r>
        <w:t>алгоритм,обратноедействие,</w:t>
      </w:r>
      <w:r>
        <w:rPr>
          <w:spacing w:val="-2"/>
        </w:rPr>
        <w:t>оценка</w:t>
      </w:r>
    </w:p>
    <w:p w14:paraId="373B026D" w14:textId="77777777" w:rsidR="00FE56A0" w:rsidRDefault="00631B9D">
      <w:pPr>
        <w:pStyle w:val="a3"/>
        <w:jc w:val="both"/>
      </w:pPr>
      <w:proofErr w:type="gramStart"/>
      <w:r>
        <w:t>достоверности,прикидкирезультата</w:t>
      </w:r>
      <w:proofErr w:type="gramEnd"/>
      <w:r>
        <w:t>,вычислениена</w:t>
      </w:r>
      <w:r>
        <w:rPr>
          <w:spacing w:val="-2"/>
        </w:rPr>
        <w:t xml:space="preserve"> калькуляторе).</w:t>
      </w:r>
    </w:p>
    <w:p w14:paraId="6DD8F1C0" w14:textId="77777777" w:rsidR="00FE56A0" w:rsidRDefault="00631B9D">
      <w:pPr>
        <w:pStyle w:val="5"/>
        <w:spacing w:before="2" w:line="275" w:lineRule="exact"/>
      </w:pPr>
      <w:r>
        <w:t>Работастекстовыми</w:t>
      </w:r>
      <w:r>
        <w:rPr>
          <w:spacing w:val="-2"/>
        </w:rPr>
        <w:t xml:space="preserve"> задачами</w:t>
      </w:r>
    </w:p>
    <w:p w14:paraId="36BF5101" w14:textId="77777777" w:rsidR="00FE56A0" w:rsidRDefault="00631B9D">
      <w:pPr>
        <w:pStyle w:val="a3"/>
        <w:spacing w:line="275" w:lineRule="exact"/>
        <w:ind w:left="1274"/>
        <w:jc w:val="both"/>
      </w:pPr>
      <w:proofErr w:type="gramStart"/>
      <w:r>
        <w:t>Решениетекстовыхзадачарифметическимспособом.Задачи,содержащие</w:t>
      </w:r>
      <w:r>
        <w:rPr>
          <w:spacing w:val="-2"/>
        </w:rPr>
        <w:t>отношения</w:t>
      </w:r>
      <w:proofErr w:type="gramEnd"/>
    </w:p>
    <w:p w14:paraId="64936FBF" w14:textId="77777777" w:rsidR="00FE56A0" w:rsidRDefault="00631B9D">
      <w:pPr>
        <w:pStyle w:val="a3"/>
        <w:ind w:right="703"/>
        <w:jc w:val="both"/>
      </w:pPr>
      <w:r>
        <w:t xml:space="preserve">«больше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идр. Планирование хода решения задачи. Представление текста задачи (схема, таблица и другие </w:t>
      </w:r>
      <w:r>
        <w:rPr>
          <w:spacing w:val="-2"/>
        </w:rPr>
        <w:t>модели).</w:t>
      </w:r>
    </w:p>
    <w:p w14:paraId="0732F12B" w14:textId="77777777" w:rsidR="00FE56A0" w:rsidRDefault="00631B9D">
      <w:pPr>
        <w:pStyle w:val="a3"/>
        <w:ind w:left="1274"/>
        <w:jc w:val="both"/>
      </w:pPr>
      <w:r>
        <w:t xml:space="preserve">Задачинанахождениедоли целогоицелогопоего </w:t>
      </w:r>
      <w:r>
        <w:rPr>
          <w:spacing w:val="-2"/>
        </w:rPr>
        <w:t>доле.</w:t>
      </w:r>
    </w:p>
    <w:p w14:paraId="485ABEFC" w14:textId="77777777" w:rsidR="00FE56A0" w:rsidRDefault="00631B9D">
      <w:pPr>
        <w:pStyle w:val="5"/>
        <w:spacing w:before="3" w:line="275" w:lineRule="exact"/>
      </w:pPr>
      <w:r>
        <w:t>Пространственныеотношения.Геометрические</w:t>
      </w:r>
      <w:r>
        <w:rPr>
          <w:spacing w:val="-2"/>
        </w:rPr>
        <w:t>фигуры</w:t>
      </w:r>
    </w:p>
    <w:p w14:paraId="5C5DA482" w14:textId="77777777" w:rsidR="00FE56A0" w:rsidRDefault="00631B9D">
      <w:pPr>
        <w:pStyle w:val="a3"/>
        <w:ind w:right="706" w:firstLine="708"/>
        <w:jc w:val="both"/>
      </w:pPr>
      <w:proofErr w:type="gramStart"/>
      <w:r>
        <w:t>Взаимноерасположениепредметоввпространствеинаплоскости(</w:t>
      </w:r>
      <w:proofErr w:type="gramEnd"/>
      <w:r>
        <w:t>выше—ниже, слева—справа,сверху—снизу,ближе—дальше,междуипр.).Распознаваниеиизображение</w:t>
      </w:r>
    </w:p>
    <w:p w14:paraId="0F7CFCB3" w14:textId="77777777" w:rsidR="00FE56A0" w:rsidRDefault="00FE56A0">
      <w:pPr>
        <w:pStyle w:val="a3"/>
        <w:jc w:val="both"/>
        <w:sectPr w:rsidR="00FE56A0">
          <w:pgSz w:w="11910" w:h="16840"/>
          <w:pgMar w:top="760" w:right="0" w:bottom="1240" w:left="566" w:header="0" w:footer="1023" w:gutter="0"/>
          <w:cols w:space="720"/>
        </w:sectPr>
      </w:pPr>
    </w:p>
    <w:p w14:paraId="48F720F7" w14:textId="77777777" w:rsidR="00FE56A0" w:rsidRDefault="00631B9D">
      <w:pPr>
        <w:pStyle w:val="a3"/>
        <w:spacing w:before="72"/>
        <w:ind w:right="703"/>
        <w:jc w:val="both"/>
      </w:pPr>
      <w:r>
        <w:lastRenderedPageBreak/>
        <w:t>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14:paraId="4BB87793" w14:textId="77777777" w:rsidR="00FE56A0" w:rsidRDefault="00631B9D">
      <w:pPr>
        <w:pStyle w:val="5"/>
        <w:spacing w:before="3" w:line="275" w:lineRule="exact"/>
      </w:pPr>
      <w:r>
        <w:t>Геометрические</w:t>
      </w:r>
      <w:r>
        <w:rPr>
          <w:spacing w:val="-2"/>
        </w:rPr>
        <w:t>величины</w:t>
      </w:r>
    </w:p>
    <w:p w14:paraId="7ED0260E" w14:textId="77777777" w:rsidR="00FE56A0" w:rsidRDefault="00631B9D">
      <w:pPr>
        <w:pStyle w:val="a3"/>
        <w:ind w:right="701" w:firstLine="708"/>
        <w:jc w:val="both"/>
      </w:pPr>
      <w:r>
        <w:t>Геометрические величины и их измерение. Измерение длины отрезка. Единицы длины (мм, см, дм, м, км). Периметр. Вычисление периметра многоугольника.</w:t>
      </w:r>
    </w:p>
    <w:p w14:paraId="1250D742" w14:textId="77777777" w:rsidR="00FE56A0" w:rsidRDefault="00631B9D">
      <w:pPr>
        <w:pStyle w:val="a3"/>
        <w:spacing w:before="1" w:line="237" w:lineRule="auto"/>
        <w:ind w:right="704" w:firstLine="708"/>
        <w:jc w:val="both"/>
      </w:pPr>
      <w:r>
        <w:t>Площадь геометрической фигуры. Единицы площади (см</w:t>
      </w:r>
      <w:r>
        <w:rPr>
          <w:vertAlign w:val="superscript"/>
        </w:rPr>
        <w:t>2</w:t>
      </w:r>
      <w:r>
        <w:t>, дм</w:t>
      </w:r>
      <w:r>
        <w:rPr>
          <w:vertAlign w:val="superscript"/>
        </w:rPr>
        <w:t>2</w:t>
      </w:r>
      <w:r>
        <w:t>, м</w:t>
      </w:r>
      <w:r>
        <w:rPr>
          <w:vertAlign w:val="superscript"/>
        </w:rPr>
        <w:t>2</w:t>
      </w:r>
      <w:r>
        <w:t xml:space="preserve">). Вычисление площади </w:t>
      </w:r>
      <w:r>
        <w:rPr>
          <w:spacing w:val="-2"/>
        </w:rPr>
        <w:t>прямоугольника.</w:t>
      </w:r>
    </w:p>
    <w:p w14:paraId="425EAF4E" w14:textId="77777777" w:rsidR="00FE56A0" w:rsidRDefault="00631B9D">
      <w:pPr>
        <w:pStyle w:val="5"/>
        <w:spacing w:before="3" w:line="275" w:lineRule="exact"/>
      </w:pPr>
      <w:r>
        <w:t>Работас</w:t>
      </w:r>
      <w:r>
        <w:rPr>
          <w:spacing w:val="-2"/>
        </w:rPr>
        <w:t>информацией</w:t>
      </w:r>
    </w:p>
    <w:p w14:paraId="4578233F" w14:textId="77777777" w:rsidR="00FE56A0" w:rsidRDefault="00631B9D">
      <w:pPr>
        <w:pStyle w:val="a3"/>
        <w:ind w:right="703" w:firstLine="708"/>
        <w:jc w:val="both"/>
      </w:pPr>
      <w:r>
        <w:t>Сбор и представление информации, связанной со счётом (пересчётом), измерением величин; фиксирование, анализ полученной информации.</w:t>
      </w:r>
    </w:p>
    <w:p w14:paraId="2CECEE8C" w14:textId="77777777" w:rsidR="00FE56A0" w:rsidRDefault="00631B9D">
      <w:pPr>
        <w:pStyle w:val="a3"/>
        <w:ind w:left="1274"/>
        <w:jc w:val="both"/>
      </w:pPr>
      <w:proofErr w:type="gramStart"/>
      <w:r>
        <w:t>Построениепростейшихвыраженийспомощьюлогическихсвязокислов(</w:t>
      </w:r>
      <w:proofErr w:type="gramEnd"/>
      <w:r>
        <w:t>«и»;</w:t>
      </w:r>
      <w:r>
        <w:rPr>
          <w:spacing w:val="-2"/>
        </w:rPr>
        <w:t>«не»;</w:t>
      </w:r>
    </w:p>
    <w:p w14:paraId="18882F5A" w14:textId="77777777" w:rsidR="00FE56A0" w:rsidRDefault="00631B9D">
      <w:pPr>
        <w:pStyle w:val="a3"/>
        <w:jc w:val="both"/>
      </w:pPr>
      <w:r>
        <w:rPr>
          <w:spacing w:val="-2"/>
        </w:rPr>
        <w:t>«если…то…</w:t>
      </w:r>
      <w:proofErr w:type="gramStart"/>
      <w:r>
        <w:rPr>
          <w:spacing w:val="-2"/>
        </w:rPr>
        <w:t>»;«</w:t>
      </w:r>
      <w:proofErr w:type="gramEnd"/>
      <w:r>
        <w:rPr>
          <w:spacing w:val="-2"/>
        </w:rPr>
        <w:t>верно/неверно,что…»;«каждый»;«все»;«некоторые»).</w:t>
      </w:r>
    </w:p>
    <w:p w14:paraId="3B8D55E7" w14:textId="77777777" w:rsidR="00FE56A0" w:rsidRDefault="00631B9D">
      <w:pPr>
        <w:pStyle w:val="a3"/>
        <w:ind w:right="705" w:firstLine="708"/>
        <w:jc w:val="both"/>
      </w:pPr>
      <w:r>
        <w:t xml:space="preserve">Составление конечной последовательности (цепочки) предметов, чисел, геометрических фигур идр. по правилу. Составление, запись и выполнение простого алгоритма, плана поиска </w:t>
      </w:r>
      <w:r>
        <w:rPr>
          <w:spacing w:val="-2"/>
        </w:rPr>
        <w:t>информации.</w:t>
      </w:r>
    </w:p>
    <w:p w14:paraId="38256053" w14:textId="77777777" w:rsidR="00FE56A0" w:rsidRDefault="00631B9D">
      <w:pPr>
        <w:pStyle w:val="a3"/>
        <w:ind w:right="704" w:firstLine="708"/>
        <w:jc w:val="both"/>
      </w:pPr>
      <w: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14:paraId="0CED2F17" w14:textId="77777777" w:rsidR="00FE56A0" w:rsidRDefault="00631B9D">
      <w:pPr>
        <w:pStyle w:val="5"/>
        <w:numPr>
          <w:ilvl w:val="0"/>
          <w:numId w:val="29"/>
        </w:numPr>
        <w:tabs>
          <w:tab w:val="left" w:pos="3093"/>
        </w:tabs>
        <w:spacing w:before="2"/>
        <w:ind w:left="1274" w:right="2997" w:firstLine="1579"/>
        <w:jc w:val="both"/>
      </w:pPr>
      <w:r>
        <w:t>Окружающиймир(</w:t>
      </w:r>
      <w:proofErr w:type="gramStart"/>
      <w:r>
        <w:t>Человек,природа</w:t>
      </w:r>
      <w:proofErr w:type="gramEnd"/>
      <w:r>
        <w:t>,общество) Человек и природа</w:t>
      </w:r>
    </w:p>
    <w:p w14:paraId="02343E28" w14:textId="77777777" w:rsidR="00FE56A0" w:rsidRDefault="00631B9D">
      <w:pPr>
        <w:pStyle w:val="a3"/>
        <w:ind w:right="704" w:firstLine="708"/>
        <w:jc w:val="both"/>
      </w:pPr>
      <w:r>
        <w:t>Природа—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14:paraId="29412BDF" w14:textId="77777777" w:rsidR="00FE56A0" w:rsidRDefault="00631B9D">
      <w:pPr>
        <w:pStyle w:val="a3"/>
        <w:ind w:right="707" w:firstLine="708"/>
        <w:jc w:val="both"/>
      </w:pPr>
      <w:r>
        <w:t>Вещество — то, из чего состоят все природные объекты и предметы. Разнообразие веществвокружающеммире.Примеры веществ: соль, сахар, вода, природный газ. Твёрдые тела, жидкости, газы. Простейшие практические работы с веществами, жидкостями, газами.</w:t>
      </w:r>
    </w:p>
    <w:p w14:paraId="443CCB5A" w14:textId="77777777" w:rsidR="00FE56A0" w:rsidRDefault="00631B9D">
      <w:pPr>
        <w:pStyle w:val="a3"/>
        <w:ind w:right="702" w:firstLine="708"/>
        <w:jc w:val="both"/>
      </w:pPr>
      <w: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14:paraId="6B521528" w14:textId="77777777" w:rsidR="00FE56A0" w:rsidRDefault="00631B9D">
      <w:pPr>
        <w:pStyle w:val="a3"/>
        <w:ind w:right="703" w:firstLine="708"/>
        <w:jc w:val="both"/>
      </w:pPr>
      <w:r>
        <w:t>Смена дня и ночи на Земле. Вращение Земли как причина смены дня и ночи. Временагода,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14:paraId="47029B17" w14:textId="77777777" w:rsidR="00FE56A0" w:rsidRDefault="00631B9D">
      <w:pPr>
        <w:pStyle w:val="a3"/>
        <w:ind w:right="705" w:firstLine="708"/>
        <w:jc w:val="both"/>
      </w:pPr>
      <w:proofErr w:type="gramStart"/>
      <w:r>
        <w:t>Погода,еёсоставляющие</w:t>
      </w:r>
      <w:proofErr w:type="gramEnd"/>
      <w:r>
        <w:t>(температуравоздуха,облачность,осадки,ветер).Наблюдениеза погодой своего края.</w:t>
      </w:r>
    </w:p>
    <w:p w14:paraId="4A048910" w14:textId="77777777" w:rsidR="00FE56A0" w:rsidRDefault="00631B9D">
      <w:pPr>
        <w:pStyle w:val="a3"/>
        <w:ind w:right="705" w:firstLine="708"/>
        <w:jc w:val="both"/>
      </w:pPr>
      <w: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14:paraId="2B0AFE22" w14:textId="77777777" w:rsidR="00FE56A0" w:rsidRDefault="00631B9D">
      <w:pPr>
        <w:pStyle w:val="a3"/>
        <w:ind w:right="702" w:firstLine="708"/>
        <w:jc w:val="both"/>
      </w:pPr>
      <w:r>
        <w:t>Водоёмы, их разнообразие (океан, море, река, озеро, пруд, болото); использование человеком. Водоёмы родного края (названия, краткая характеристика на основе наблюдений).</w:t>
      </w:r>
    </w:p>
    <w:p w14:paraId="5FC43797" w14:textId="77777777" w:rsidR="00FE56A0" w:rsidRDefault="00631B9D">
      <w:pPr>
        <w:pStyle w:val="a3"/>
        <w:ind w:right="703" w:firstLine="708"/>
        <w:jc w:val="both"/>
      </w:pPr>
      <w:r>
        <w:t>Воздух— смесь газов. Свойства воздуха. Значение воздуха для растений, животных, человека. Охрана, бережное использованиевоздуха.</w:t>
      </w:r>
    </w:p>
    <w:p w14:paraId="05958283" w14:textId="77777777" w:rsidR="00FE56A0" w:rsidRDefault="00631B9D">
      <w:pPr>
        <w:pStyle w:val="a3"/>
        <w:ind w:right="705" w:firstLine="708"/>
        <w:jc w:val="both"/>
      </w:pPr>
      <w:proofErr w:type="gramStart"/>
      <w:r>
        <w:t>Вода.Свойстваводы.Состоянияводы,еёраспространениев</w:t>
      </w:r>
      <w:proofErr w:type="gramEnd"/>
      <w:r>
        <w:t xml:space="preserve"> природе,значениедляживых организмов и хозяйственной жизни человека. Круговорот воды в природе. Охрана, бережное использованиеводы.</w:t>
      </w:r>
    </w:p>
    <w:p w14:paraId="53BC8938" w14:textId="77777777" w:rsidR="00FE56A0" w:rsidRDefault="00631B9D">
      <w:pPr>
        <w:pStyle w:val="a3"/>
        <w:ind w:right="705" w:firstLine="708"/>
        <w:jc w:val="both"/>
      </w:pPr>
      <w: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14:paraId="02E91AF0" w14:textId="77777777" w:rsidR="00FE56A0" w:rsidRDefault="00631B9D">
      <w:pPr>
        <w:pStyle w:val="a3"/>
        <w:ind w:left="1274"/>
        <w:jc w:val="both"/>
      </w:pPr>
      <w:proofErr w:type="gramStart"/>
      <w:r>
        <w:t>Почва,еёсостав</w:t>
      </w:r>
      <w:proofErr w:type="gramEnd"/>
      <w:r>
        <w:t>,значениедляживойприродыидляхозяйственнойжизни</w:t>
      </w:r>
      <w:r>
        <w:rPr>
          <w:spacing w:val="-2"/>
        </w:rPr>
        <w:t>человека.</w:t>
      </w:r>
    </w:p>
    <w:p w14:paraId="43BB2AC0" w14:textId="77777777" w:rsidR="00FE56A0" w:rsidRDefault="00631B9D">
      <w:pPr>
        <w:pStyle w:val="a3"/>
        <w:jc w:val="both"/>
      </w:pPr>
      <w:proofErr w:type="gramStart"/>
      <w:r>
        <w:t>Охрана,бережноеиспользование</w:t>
      </w:r>
      <w:r>
        <w:rPr>
          <w:spacing w:val="-2"/>
        </w:rPr>
        <w:t>почв</w:t>
      </w:r>
      <w:proofErr w:type="gramEnd"/>
      <w:r>
        <w:rPr>
          <w:spacing w:val="-2"/>
        </w:rPr>
        <w:t>.</w:t>
      </w:r>
    </w:p>
    <w:p w14:paraId="7E63DF1E" w14:textId="77777777" w:rsidR="00FE56A0" w:rsidRDefault="00FE56A0">
      <w:pPr>
        <w:pStyle w:val="a3"/>
        <w:jc w:val="both"/>
        <w:sectPr w:rsidR="00FE56A0">
          <w:pgSz w:w="11910" w:h="16840"/>
          <w:pgMar w:top="760" w:right="0" w:bottom="1240" w:left="566" w:header="0" w:footer="1023" w:gutter="0"/>
          <w:cols w:space="720"/>
        </w:sectPr>
      </w:pPr>
    </w:p>
    <w:p w14:paraId="58736ACC" w14:textId="77777777" w:rsidR="00FE56A0" w:rsidRDefault="00631B9D">
      <w:pPr>
        <w:pStyle w:val="a3"/>
        <w:spacing w:before="72"/>
        <w:ind w:right="703" w:firstLine="708"/>
        <w:jc w:val="both"/>
      </w:pPr>
      <w:r>
        <w:lastRenderedPageBreak/>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w:t>
      </w:r>
      <w:proofErr w:type="gramStart"/>
      <w:r>
        <w:t>за комнатными и культурными растениям</w:t>
      </w:r>
      <w:proofErr w:type="gramEnd"/>
      <w:r>
        <w:t>. Растения родного края, названия и краткая характеристика на основе наблюдений.</w:t>
      </w:r>
    </w:p>
    <w:p w14:paraId="5ED4F956" w14:textId="77777777" w:rsidR="00FE56A0" w:rsidRDefault="00631B9D">
      <w:pPr>
        <w:pStyle w:val="a3"/>
        <w:spacing w:before="1"/>
        <w:ind w:left="1274"/>
        <w:jc w:val="both"/>
      </w:pPr>
      <w:proofErr w:type="gramStart"/>
      <w:r>
        <w:t>Грибы:съедобныеиядовитые.Правиласбора</w:t>
      </w:r>
      <w:r>
        <w:rPr>
          <w:spacing w:val="-2"/>
        </w:rPr>
        <w:t>грибов</w:t>
      </w:r>
      <w:proofErr w:type="gramEnd"/>
      <w:r>
        <w:rPr>
          <w:spacing w:val="-2"/>
        </w:rPr>
        <w:t>.</w:t>
      </w:r>
    </w:p>
    <w:p w14:paraId="2B6E414B" w14:textId="77777777" w:rsidR="00FE56A0" w:rsidRDefault="00631B9D">
      <w:pPr>
        <w:pStyle w:val="a3"/>
        <w:ind w:right="701" w:firstLine="708"/>
        <w:jc w:val="both"/>
      </w:pPr>
      <w: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14:paraId="3FCBA70C" w14:textId="77777777" w:rsidR="00FE56A0" w:rsidRDefault="00631B9D">
      <w:pPr>
        <w:pStyle w:val="a3"/>
        <w:ind w:right="704" w:firstLine="708"/>
        <w:jc w:val="both"/>
      </w:pPr>
      <w:r>
        <w:t>Лес, луг, водоём— единство живой и неживой природы (солнечный свет, воздух, вода, почва, растения, животные). Круговорот веществ. Взаимосвязи в природном сообществе: растения— пища и укрытие для животных; животные— распространители плодов и семян растений.Влияниечеловеканаприродныесообщества.Природныесообществародногокрая(2— 3 примера на основе наблюдений).</w:t>
      </w:r>
    </w:p>
    <w:p w14:paraId="02D4582C" w14:textId="77777777" w:rsidR="00FE56A0" w:rsidRDefault="00631B9D">
      <w:pPr>
        <w:pStyle w:val="a3"/>
        <w:ind w:right="705" w:firstLine="708"/>
        <w:jc w:val="both"/>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14:paraId="2747372C" w14:textId="77777777" w:rsidR="00FE56A0" w:rsidRDefault="00631B9D">
      <w:pPr>
        <w:pStyle w:val="a3"/>
        <w:ind w:right="703" w:firstLine="708"/>
        <w:jc w:val="both"/>
      </w:pPr>
      <w: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w:t>
      </w:r>
      <w:proofErr w:type="gramStart"/>
      <w:r>
        <w:t>поговорки,пословицы</w:t>
      </w:r>
      <w:proofErr w:type="gramEnd"/>
      <w:r>
        <w:t>), определяющий сезонный труд людей.</w:t>
      </w:r>
    </w:p>
    <w:p w14:paraId="721C6CC0" w14:textId="77777777" w:rsidR="00FE56A0" w:rsidRDefault="00631B9D">
      <w:pPr>
        <w:pStyle w:val="a3"/>
        <w:ind w:right="704" w:firstLine="708"/>
        <w:jc w:val="both"/>
      </w:pPr>
      <w:r>
        <w:t>Положительное и отрицательное влияние деятельности человека на природу (в том числе на примере окружающей местности</w:t>
      </w:r>
      <w:proofErr w:type="gramStart"/>
      <w:r>
        <w:t>).Правилаповедениявприроде</w:t>
      </w:r>
      <w:proofErr w:type="gramEnd"/>
      <w:r>
        <w:t>. Охранаприродныхбогатств: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14:paraId="4784E375" w14:textId="77777777" w:rsidR="00FE56A0" w:rsidRDefault="00631B9D">
      <w:pPr>
        <w:pStyle w:val="a3"/>
        <w:ind w:right="700" w:firstLine="708"/>
        <w:jc w:val="both"/>
      </w:pPr>
      <w:r>
        <w:t>Человек. Ребенок, взрослый, пожилой человек. Мужчины и женщины, мальчики и девочки.Общеепредставлениеостроениителачеловека.Системыорганов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уважительноеотношениек людямсограниченными возможностями здоровья, забота о них.</w:t>
      </w:r>
    </w:p>
    <w:p w14:paraId="5016D3F3" w14:textId="77777777" w:rsidR="00FE56A0" w:rsidRDefault="00631B9D">
      <w:pPr>
        <w:pStyle w:val="5"/>
        <w:spacing w:line="275" w:lineRule="exact"/>
      </w:pPr>
      <w:r>
        <w:t>Человеки</w:t>
      </w:r>
      <w:r>
        <w:rPr>
          <w:spacing w:val="-2"/>
        </w:rPr>
        <w:t>общество</w:t>
      </w:r>
    </w:p>
    <w:p w14:paraId="16CDDFF4" w14:textId="77777777" w:rsidR="00FE56A0" w:rsidRDefault="00631B9D">
      <w:pPr>
        <w:pStyle w:val="a3"/>
        <w:ind w:right="702" w:firstLine="708"/>
        <w:jc w:val="both"/>
      </w:pPr>
      <w: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p>
    <w:p w14:paraId="731562D6" w14:textId="77777777" w:rsidR="00FE56A0" w:rsidRDefault="00631B9D">
      <w:pPr>
        <w:pStyle w:val="a3"/>
        <w:ind w:right="703" w:firstLine="708"/>
        <w:jc w:val="both"/>
      </w:pPr>
      <w:r>
        <w:t>Человек — член общества, создатель и носитель культуры. Могонациональность – особенность нашей страны. Общее представление о вкладе разных народов вмногонациональную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14:paraId="167DABB9" w14:textId="77777777" w:rsidR="00FE56A0" w:rsidRDefault="00631B9D">
      <w:pPr>
        <w:pStyle w:val="a3"/>
        <w:ind w:right="705" w:firstLine="708"/>
        <w:jc w:val="both"/>
      </w:pPr>
      <w:r>
        <w:t>Семья — самое близкое окружение человека. Семейные традиции. Взаимоотношения в семьеивзаимопомощьчленовсемьи.Оказаниепосильнойпомощивзрослым.Заботао</w:t>
      </w:r>
      <w:r>
        <w:rPr>
          <w:spacing w:val="-2"/>
        </w:rPr>
        <w:t>детях,</w:t>
      </w:r>
    </w:p>
    <w:p w14:paraId="6E3194F9" w14:textId="77777777" w:rsidR="00FE56A0" w:rsidRDefault="00FE56A0">
      <w:pPr>
        <w:pStyle w:val="a3"/>
        <w:jc w:val="both"/>
        <w:sectPr w:rsidR="00FE56A0">
          <w:pgSz w:w="11910" w:h="16840"/>
          <w:pgMar w:top="760" w:right="0" w:bottom="1240" w:left="566" w:header="0" w:footer="1023" w:gutter="0"/>
          <w:cols w:space="720"/>
        </w:sectPr>
      </w:pPr>
    </w:p>
    <w:p w14:paraId="7F2CFA35" w14:textId="77777777" w:rsidR="00FE56A0" w:rsidRDefault="00631B9D">
      <w:pPr>
        <w:pStyle w:val="a3"/>
        <w:spacing w:before="72"/>
        <w:ind w:right="704"/>
        <w:jc w:val="both"/>
      </w:pPr>
      <w:r>
        <w:lastRenderedPageBreak/>
        <w:t>престарелых, больных—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семьии верности.</w:t>
      </w:r>
    </w:p>
    <w:p w14:paraId="7B87B6DD" w14:textId="77777777" w:rsidR="00FE56A0" w:rsidRDefault="00631B9D">
      <w:pPr>
        <w:pStyle w:val="a3"/>
        <w:spacing w:before="1"/>
        <w:ind w:right="705" w:firstLine="708"/>
        <w:jc w:val="both"/>
      </w:pPr>
      <w:r>
        <w:t>Младший школьник. Правила поведения в школе, на уроке. Обращение к учителю. Классный, школьный коллектив, совместная учёба, игры, отдых. Школьные праздники и торжественные даты. День учителя. Составление режима дня школьника.</w:t>
      </w:r>
    </w:p>
    <w:p w14:paraId="207F46FB" w14:textId="77777777" w:rsidR="00FE56A0" w:rsidRDefault="00631B9D">
      <w:pPr>
        <w:pStyle w:val="a3"/>
        <w:ind w:right="703" w:firstLine="708"/>
        <w:jc w:val="both"/>
      </w:pPr>
      <w:r>
        <w:t xml:space="preserve">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Культураповедения вшколеи других общественных </w:t>
      </w:r>
      <w:r>
        <w:rPr>
          <w:spacing w:val="-2"/>
        </w:rPr>
        <w:t>местах.</w:t>
      </w:r>
    </w:p>
    <w:p w14:paraId="4DD2C70D" w14:textId="77777777" w:rsidR="00FE56A0" w:rsidRDefault="00631B9D">
      <w:pPr>
        <w:pStyle w:val="a3"/>
        <w:ind w:right="705" w:firstLine="708"/>
        <w:jc w:val="both"/>
      </w:pPr>
      <w: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ответственностьчеловека за результаты своего труда и профессиональное мастерство.</w:t>
      </w:r>
    </w:p>
    <w:p w14:paraId="2A2B1C95" w14:textId="77777777" w:rsidR="00FE56A0" w:rsidRDefault="00631B9D">
      <w:pPr>
        <w:pStyle w:val="a3"/>
        <w:ind w:right="709" w:firstLine="708"/>
        <w:jc w:val="both"/>
      </w:pPr>
      <w:r>
        <w:t>Общественный транспорт. Транспорт города или села. Наземный, воздушный и водный транспорт. Правила пользования транспортом.</w:t>
      </w:r>
    </w:p>
    <w:p w14:paraId="52F45852" w14:textId="77777777" w:rsidR="00FE56A0" w:rsidRDefault="00631B9D">
      <w:pPr>
        <w:pStyle w:val="a3"/>
        <w:ind w:left="1274"/>
        <w:jc w:val="both"/>
      </w:pPr>
      <w:proofErr w:type="gramStart"/>
      <w:r>
        <w:t>Средствамассовойинформации:радио</w:t>
      </w:r>
      <w:proofErr w:type="gramEnd"/>
      <w:r>
        <w:t>,телевидение,пресса,</w:t>
      </w:r>
      <w:r>
        <w:rPr>
          <w:spacing w:val="-2"/>
        </w:rPr>
        <w:t>Интернет.</w:t>
      </w:r>
    </w:p>
    <w:p w14:paraId="02ED139D" w14:textId="77777777" w:rsidR="00FE56A0" w:rsidRDefault="00631B9D">
      <w:pPr>
        <w:pStyle w:val="a3"/>
        <w:ind w:right="704" w:firstLine="708"/>
        <w:jc w:val="both"/>
      </w:pPr>
      <w:r>
        <w:t>Наша Родина—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14:paraId="5C162EFF" w14:textId="77777777" w:rsidR="00FE56A0" w:rsidRDefault="00631B9D">
      <w:pPr>
        <w:pStyle w:val="a3"/>
        <w:ind w:right="708" w:firstLine="708"/>
        <w:jc w:val="both"/>
      </w:pPr>
      <w: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14:paraId="5A15D8FC" w14:textId="77777777" w:rsidR="00FE56A0" w:rsidRDefault="00631B9D">
      <w:pPr>
        <w:pStyle w:val="a3"/>
        <w:ind w:right="705" w:firstLine="708"/>
        <w:jc w:val="both"/>
      </w:pPr>
      <w: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14:paraId="13321F0E" w14:textId="77777777" w:rsidR="00FE56A0" w:rsidRDefault="00631B9D">
      <w:pPr>
        <w:pStyle w:val="a3"/>
        <w:ind w:left="1274"/>
        <w:jc w:val="both"/>
      </w:pPr>
      <w:r>
        <w:t>Россиянакарте, государственная граница</w:t>
      </w:r>
      <w:r>
        <w:rPr>
          <w:spacing w:val="-2"/>
        </w:rPr>
        <w:t>России.</w:t>
      </w:r>
    </w:p>
    <w:p w14:paraId="04DE17F5" w14:textId="77777777" w:rsidR="00FE56A0" w:rsidRDefault="00631B9D">
      <w:pPr>
        <w:pStyle w:val="a3"/>
        <w:ind w:right="706" w:firstLine="708"/>
        <w:jc w:val="both"/>
      </w:pPr>
      <w:r>
        <w:t>Москва — столица России. Достопримечательности Москвы: Кремль, Красная площадь, Большой театр идр. Расположение Москвы на карте.</w:t>
      </w:r>
    </w:p>
    <w:p w14:paraId="5749CA80" w14:textId="77777777" w:rsidR="00FE56A0" w:rsidRDefault="00631B9D">
      <w:pPr>
        <w:pStyle w:val="a3"/>
        <w:ind w:right="703" w:firstLine="708"/>
        <w:jc w:val="both"/>
      </w:pPr>
      <w:r>
        <w:t>Города России. Санкт­Петербург: достопримечательности (Зимний дворец, памятник Петру I—</w:t>
      </w:r>
      <w:proofErr w:type="gramStart"/>
      <w:r>
        <w:t>Медныйвсадник,разводныемостычерезНевуидр</w:t>
      </w:r>
      <w:proofErr w:type="gramEnd"/>
      <w:r>
        <w:t>.),городаЗолотогокольца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14:paraId="44EA68B1" w14:textId="77777777" w:rsidR="00FE56A0" w:rsidRDefault="00631B9D">
      <w:pPr>
        <w:pStyle w:val="a3"/>
        <w:ind w:right="709" w:firstLine="708"/>
        <w:jc w:val="both"/>
      </w:pPr>
      <w:r>
        <w:t>Россия— многонациональная страна. Народы, населяющие Россию, их обычаи, характерные особенности быта (по выбору).</w:t>
      </w:r>
    </w:p>
    <w:p w14:paraId="6FBF201F" w14:textId="77777777" w:rsidR="00FE56A0" w:rsidRDefault="00631B9D">
      <w:pPr>
        <w:pStyle w:val="a3"/>
        <w:ind w:right="703" w:firstLine="708"/>
        <w:jc w:val="both"/>
      </w:pPr>
      <w:r>
        <w:t xml:space="preserve">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w:t>
      </w:r>
      <w:proofErr w:type="gramStart"/>
      <w:r>
        <w:t>местности,их</w:t>
      </w:r>
      <w:proofErr w:type="gramEnd"/>
      <w:r>
        <w:t xml:space="preserve"> обычаи, характерные особенности быта. Важные сведения из истории родного края. Святыни родного края. Проведение дня памяти выдающегося земляка.</w:t>
      </w:r>
    </w:p>
    <w:p w14:paraId="12402C97" w14:textId="77777777" w:rsidR="00FE56A0" w:rsidRDefault="00631B9D">
      <w:pPr>
        <w:ind w:left="566" w:right="704" w:firstLine="707"/>
        <w:jc w:val="both"/>
        <w:rPr>
          <w:sz w:val="26"/>
        </w:rPr>
      </w:pPr>
      <w:r>
        <w:rPr>
          <w:sz w:val="26"/>
        </w:rPr>
        <w:t>История Отечества. Счет лет в истории. Наиболее важные и яркие события общественной и культурной жизни страны в разные исторические периоды: ДревняяРусь,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14:paraId="42FB62EA" w14:textId="77777777" w:rsidR="00FE56A0" w:rsidRDefault="00631B9D">
      <w:pPr>
        <w:pStyle w:val="5"/>
        <w:spacing w:before="1"/>
      </w:pPr>
      <w:r>
        <w:t>Правилабезопасной</w:t>
      </w:r>
      <w:r>
        <w:rPr>
          <w:spacing w:val="-4"/>
        </w:rPr>
        <w:t>жизни</w:t>
      </w:r>
    </w:p>
    <w:p w14:paraId="410E7E7A" w14:textId="77777777" w:rsidR="00FE56A0" w:rsidRDefault="00FE56A0">
      <w:pPr>
        <w:pStyle w:val="5"/>
        <w:sectPr w:rsidR="00FE56A0">
          <w:pgSz w:w="11910" w:h="16840"/>
          <w:pgMar w:top="760" w:right="0" w:bottom="1240" w:left="566" w:header="0" w:footer="1023" w:gutter="0"/>
          <w:cols w:space="720"/>
        </w:sectPr>
      </w:pPr>
    </w:p>
    <w:p w14:paraId="6416F57F" w14:textId="77777777" w:rsidR="00FE56A0" w:rsidRDefault="00631B9D">
      <w:pPr>
        <w:pStyle w:val="a3"/>
        <w:spacing w:before="72"/>
        <w:ind w:left="1274"/>
        <w:jc w:val="both"/>
      </w:pPr>
      <w:r>
        <w:lastRenderedPageBreak/>
        <w:t>Ценностьздоровьяиздоровогообраза</w:t>
      </w:r>
      <w:r>
        <w:rPr>
          <w:spacing w:val="-2"/>
        </w:rPr>
        <w:t>жизни.</w:t>
      </w:r>
    </w:p>
    <w:p w14:paraId="5FD4E78B" w14:textId="77777777" w:rsidR="00FE56A0" w:rsidRDefault="00631B9D">
      <w:pPr>
        <w:pStyle w:val="a3"/>
        <w:ind w:right="703" w:firstLine="708"/>
        <w:jc w:val="both"/>
        <w:rPr>
          <w:i/>
        </w:rPr>
      </w:pPr>
      <w: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Pr>
          <w:i/>
        </w:rPr>
        <w:t>(ушиб, порез, ожог), обмораживании, перегреве.</w:t>
      </w:r>
    </w:p>
    <w:p w14:paraId="05C3BA9B" w14:textId="77777777" w:rsidR="00FE56A0" w:rsidRDefault="00631B9D">
      <w:pPr>
        <w:pStyle w:val="a3"/>
        <w:spacing w:before="1"/>
        <w:ind w:right="705" w:firstLine="708"/>
        <w:jc w:val="both"/>
      </w:pPr>
      <w:r>
        <w:t>Дорога от дома до школы, правила безопасного поведения на дорогах, в лесу, на водоёмев разное время года. Правила пожарной безопасности, основные правила обращения с газом, электричеством, водой.</w:t>
      </w:r>
    </w:p>
    <w:p w14:paraId="40DA907E" w14:textId="77777777" w:rsidR="00FE56A0" w:rsidRDefault="00631B9D">
      <w:pPr>
        <w:pStyle w:val="a3"/>
        <w:spacing w:line="274" w:lineRule="exact"/>
        <w:ind w:left="1274"/>
        <w:jc w:val="both"/>
      </w:pPr>
      <w:r>
        <w:t>Правилабезопасногоповеденияв</w:t>
      </w:r>
      <w:r>
        <w:rPr>
          <w:spacing w:val="-2"/>
        </w:rPr>
        <w:t xml:space="preserve"> природе.</w:t>
      </w:r>
    </w:p>
    <w:p w14:paraId="1BE616DB" w14:textId="77777777" w:rsidR="00FE56A0" w:rsidRDefault="00631B9D">
      <w:pPr>
        <w:pStyle w:val="a3"/>
        <w:ind w:right="708" w:firstLine="708"/>
        <w:jc w:val="both"/>
      </w:pPr>
      <w:r>
        <w:t>Правило безопасного поведения в общественных местах. Правила взаимодействия с незнакомыми людьми.</w:t>
      </w:r>
    </w:p>
    <w:p w14:paraId="6507844E" w14:textId="77777777" w:rsidR="00FE56A0" w:rsidRDefault="00631B9D">
      <w:pPr>
        <w:pStyle w:val="a3"/>
        <w:ind w:right="705" w:firstLine="708"/>
        <w:jc w:val="both"/>
      </w:pPr>
      <w:r>
        <w:t xml:space="preserve">Забота о здоровье и безопасности окружающих людей— нравственный долг каждого </w:t>
      </w:r>
      <w:r>
        <w:rPr>
          <w:spacing w:val="-2"/>
        </w:rPr>
        <w:t>человека.</w:t>
      </w:r>
    </w:p>
    <w:p w14:paraId="6C6B9FBE" w14:textId="77777777" w:rsidR="00FE56A0" w:rsidRDefault="00631B9D">
      <w:pPr>
        <w:pStyle w:val="5"/>
        <w:numPr>
          <w:ilvl w:val="0"/>
          <w:numId w:val="29"/>
        </w:numPr>
        <w:tabs>
          <w:tab w:val="left" w:pos="3161"/>
        </w:tabs>
        <w:spacing w:before="2" w:line="275" w:lineRule="exact"/>
        <w:ind w:left="3161"/>
        <w:jc w:val="both"/>
      </w:pPr>
      <w:r>
        <w:t>Основырелигиозныхкультурисветской</w:t>
      </w:r>
      <w:r>
        <w:rPr>
          <w:spacing w:val="-4"/>
        </w:rPr>
        <w:t>этики</w:t>
      </w:r>
    </w:p>
    <w:p w14:paraId="77DC1C14" w14:textId="77777777" w:rsidR="00FE56A0" w:rsidRDefault="00631B9D">
      <w:pPr>
        <w:pStyle w:val="a3"/>
        <w:spacing w:line="275" w:lineRule="exact"/>
        <w:ind w:left="1274"/>
        <w:jc w:val="both"/>
      </w:pPr>
      <w:r>
        <w:t>Россия— наша</w:t>
      </w:r>
      <w:r>
        <w:rPr>
          <w:spacing w:val="-2"/>
        </w:rPr>
        <w:t>Родина.</w:t>
      </w:r>
    </w:p>
    <w:p w14:paraId="522E265F" w14:textId="77777777" w:rsidR="00FE56A0" w:rsidRDefault="00631B9D">
      <w:pPr>
        <w:pStyle w:val="a3"/>
        <w:ind w:left="1274"/>
        <w:jc w:val="both"/>
      </w:pPr>
      <w:r>
        <w:t>Культураирелигия.Праздникиврелигиях</w:t>
      </w:r>
      <w:r>
        <w:rPr>
          <w:spacing w:val="-4"/>
        </w:rPr>
        <w:t>мира.</w:t>
      </w:r>
    </w:p>
    <w:p w14:paraId="4F82F522" w14:textId="77777777" w:rsidR="00FE56A0" w:rsidRDefault="00631B9D">
      <w:pPr>
        <w:pStyle w:val="a3"/>
        <w:ind w:right="700" w:firstLine="708"/>
        <w:jc w:val="both"/>
      </w:pPr>
      <w:r>
        <w:t>Представление о светской этике, об отечественных традиционных религиях, их роли в культуре, истории и современности России.</w:t>
      </w:r>
    </w:p>
    <w:p w14:paraId="6E030565" w14:textId="77777777" w:rsidR="00FE56A0" w:rsidRDefault="00631B9D">
      <w:pPr>
        <w:pStyle w:val="a3"/>
        <w:ind w:right="699" w:firstLine="708"/>
        <w:jc w:val="both"/>
      </w:pPr>
      <w:proofErr w:type="gramStart"/>
      <w:r>
        <w:rPr>
          <w:spacing w:val="-2"/>
        </w:rPr>
        <w:t>Знакомствососновныминормамисветскойирелигиознойморали,пониманиеихзначенияв</w:t>
      </w:r>
      <w:proofErr w:type="gramEnd"/>
      <w:r>
        <w:rPr>
          <w:spacing w:val="-2"/>
        </w:rPr>
        <w:t xml:space="preserve"> </w:t>
      </w:r>
      <w:r>
        <w:t>выстраивании конструктивных отношений в семье и обществе. Значение нравственности, веры и религии в жизни человека и общества.</w:t>
      </w:r>
    </w:p>
    <w:p w14:paraId="04F2F10D" w14:textId="77777777" w:rsidR="00FE56A0" w:rsidRDefault="00631B9D">
      <w:pPr>
        <w:pStyle w:val="a3"/>
        <w:ind w:right="698" w:firstLine="708"/>
        <w:jc w:val="both"/>
      </w:pPr>
      <w:r>
        <w:t>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w:t>
      </w:r>
    </w:p>
    <w:p w14:paraId="77162ED9" w14:textId="77777777" w:rsidR="00FE56A0" w:rsidRDefault="00631B9D">
      <w:pPr>
        <w:pStyle w:val="5"/>
        <w:numPr>
          <w:ilvl w:val="0"/>
          <w:numId w:val="29"/>
        </w:numPr>
        <w:tabs>
          <w:tab w:val="left" w:pos="4204"/>
        </w:tabs>
        <w:spacing w:before="3"/>
        <w:ind w:left="1274" w:right="4106" w:firstLine="2690"/>
        <w:jc w:val="both"/>
      </w:pPr>
      <w:r>
        <w:t>Изобразительноеискусство Виды художественной деятельности</w:t>
      </w:r>
    </w:p>
    <w:p w14:paraId="291044B4" w14:textId="77777777" w:rsidR="00FE56A0" w:rsidRDefault="00631B9D">
      <w:pPr>
        <w:pStyle w:val="a3"/>
        <w:spacing w:before="2"/>
        <w:ind w:right="704" w:firstLine="708"/>
        <w:jc w:val="both"/>
      </w:pPr>
      <w:r>
        <w:rPr>
          <w:b/>
        </w:rPr>
        <w:t xml:space="preserve">Восприятие произведений искусства. </w:t>
      </w:r>
      <w: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w:t>
      </w:r>
      <w:r>
        <w:rPr>
          <w:spacing w:val="-2"/>
        </w:rPr>
        <w:t>искусства.</w:t>
      </w:r>
    </w:p>
    <w:p w14:paraId="70286941" w14:textId="77777777" w:rsidR="00FE56A0" w:rsidRDefault="00631B9D">
      <w:pPr>
        <w:pStyle w:val="a3"/>
        <w:ind w:right="704" w:firstLine="708"/>
        <w:jc w:val="both"/>
      </w:pPr>
      <w:proofErr w:type="gramStart"/>
      <w:r>
        <w:rPr>
          <w:b/>
        </w:rPr>
        <w:t>Рисунок.</w:t>
      </w:r>
      <w:r>
        <w:t>Материалыдлярисунка:карандаш</w:t>
      </w:r>
      <w:proofErr w:type="gramEnd"/>
      <w:r>
        <w:t xml:space="preserve">,ручка,фломастер,уголь,пастель,мелкиит. д. Приёмы работы с различными графическими материалами. Роль рисунка в </w:t>
      </w:r>
      <w:proofErr w:type="gramStart"/>
      <w:r>
        <w:t>искусстве:основная</w:t>
      </w:r>
      <w:proofErr w:type="gramEnd"/>
      <w:r>
        <w:t xml:space="preserve"> и вспомогательная. Красота и разнообразие природы, человека, зданий, предметов, </w:t>
      </w:r>
      <w:proofErr w:type="gramStart"/>
      <w:r>
        <w:t>выраженныесредствамирисунка.Изображениедеревьев,птиц</w:t>
      </w:r>
      <w:proofErr w:type="gramEnd"/>
      <w:r>
        <w:t>,животных:общиеи характерные черты.</w:t>
      </w:r>
    </w:p>
    <w:p w14:paraId="595AE7D6" w14:textId="77777777" w:rsidR="00FE56A0" w:rsidRDefault="00631B9D">
      <w:pPr>
        <w:pStyle w:val="a3"/>
        <w:spacing w:before="5" w:line="235" w:lineRule="auto"/>
        <w:ind w:right="708" w:firstLine="708"/>
        <w:jc w:val="both"/>
      </w:pPr>
      <w:proofErr w:type="gramStart"/>
      <w:r>
        <w:rPr>
          <w:b/>
        </w:rPr>
        <w:t>Живопись.</w:t>
      </w:r>
      <w:r>
        <w:t>Живописныематериалы.Красотаиразнообразиеприроды,человека</w:t>
      </w:r>
      <w:proofErr w:type="gramEnd"/>
      <w:r>
        <w:t>, зданий, предметов, выраженные средствами живописи. Цвет – основа языка живописи.</w:t>
      </w:r>
    </w:p>
    <w:p w14:paraId="0F7CD516" w14:textId="77777777" w:rsidR="00FE56A0" w:rsidRDefault="00631B9D">
      <w:pPr>
        <w:pStyle w:val="a3"/>
        <w:spacing w:before="2"/>
        <w:ind w:right="705" w:firstLine="708"/>
        <w:jc w:val="both"/>
      </w:pPr>
      <w:r>
        <w:t>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14:paraId="43076663" w14:textId="77777777" w:rsidR="00FE56A0" w:rsidRDefault="00631B9D">
      <w:pPr>
        <w:pStyle w:val="a3"/>
        <w:spacing w:before="5"/>
        <w:ind w:right="703" w:firstLine="708"/>
        <w:jc w:val="both"/>
      </w:pPr>
      <w:r>
        <w:rPr>
          <w:b/>
        </w:rPr>
        <w:t xml:space="preserve">Скульптура. </w:t>
      </w:r>
      <w: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основа языка скульптуры. Основные темы скульптуры. Красота человека и животных, выраженная средствами скульптуры.</w:t>
      </w:r>
    </w:p>
    <w:p w14:paraId="0DEFC30D" w14:textId="77777777" w:rsidR="00FE56A0" w:rsidRDefault="00FE56A0">
      <w:pPr>
        <w:pStyle w:val="a3"/>
        <w:jc w:val="both"/>
        <w:sectPr w:rsidR="00FE56A0">
          <w:pgSz w:w="11910" w:h="16840"/>
          <w:pgMar w:top="760" w:right="0" w:bottom="1240" w:left="566" w:header="0" w:footer="1023" w:gutter="0"/>
          <w:cols w:space="720"/>
        </w:sectPr>
      </w:pPr>
    </w:p>
    <w:p w14:paraId="421A9075" w14:textId="77777777" w:rsidR="00FE56A0" w:rsidRDefault="00631B9D">
      <w:pPr>
        <w:pStyle w:val="a3"/>
        <w:spacing w:before="77"/>
        <w:ind w:right="703" w:firstLine="708"/>
        <w:jc w:val="both"/>
      </w:pPr>
      <w:r>
        <w:rPr>
          <w:b/>
        </w:rPr>
        <w:lastRenderedPageBreak/>
        <w:t xml:space="preserve">Художественное конструирование и дизайн. </w:t>
      </w:r>
      <w: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14:paraId="10249DF7" w14:textId="77777777" w:rsidR="00FE56A0" w:rsidRDefault="00631B9D">
      <w:pPr>
        <w:pStyle w:val="a3"/>
        <w:ind w:right="702" w:firstLine="708"/>
        <w:jc w:val="both"/>
      </w:pPr>
      <w:r>
        <w:rPr>
          <w:b/>
        </w:rPr>
        <w:t xml:space="preserve">Декоративно­прикладное искусство. </w:t>
      </w:r>
      <w:r>
        <w:t>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ит.д.). Ознакомление с произведениями народных художественных промыслов в России (с учётом местных условий).</w:t>
      </w:r>
    </w:p>
    <w:p w14:paraId="67CCCED1" w14:textId="77777777" w:rsidR="00FE56A0" w:rsidRDefault="00631B9D">
      <w:pPr>
        <w:pStyle w:val="5"/>
        <w:spacing w:line="271" w:lineRule="exact"/>
      </w:pPr>
      <w:r>
        <w:t>Азбукаискусства.Какговорит</w:t>
      </w:r>
      <w:r>
        <w:rPr>
          <w:spacing w:val="-2"/>
        </w:rPr>
        <w:t>искусство?</w:t>
      </w:r>
    </w:p>
    <w:p w14:paraId="372709B5" w14:textId="77777777" w:rsidR="00FE56A0" w:rsidRDefault="00631B9D">
      <w:pPr>
        <w:pStyle w:val="a3"/>
        <w:spacing w:before="3"/>
        <w:ind w:right="703" w:firstLine="708"/>
        <w:jc w:val="both"/>
      </w:pPr>
      <w:r>
        <w:rPr>
          <w:b/>
        </w:rPr>
        <w:t xml:space="preserve">Композиция. </w:t>
      </w:r>
      <w:r>
        <w:t>Элементарные приёмы композиции на плоскости и в пространстве.Понятия: горизонталь, вертикаль и диагональ в построении композиции. Понятия: линия горизонта, ближе— больше, дальше— меньше, загораживания. Роль контраста в композиции: низкое и высокое, большое и маленькое, тонкое и толстое, тёмное и светлое, т. д. Главное и второстепенное в композиции. Симметрия и асимметрия.</w:t>
      </w:r>
    </w:p>
    <w:p w14:paraId="6FAC402A" w14:textId="77777777" w:rsidR="00FE56A0" w:rsidRDefault="00631B9D">
      <w:pPr>
        <w:pStyle w:val="a3"/>
        <w:spacing w:before="2" w:line="237" w:lineRule="auto"/>
        <w:ind w:right="704" w:firstLine="708"/>
        <w:jc w:val="both"/>
      </w:pPr>
      <w:r>
        <w:rPr>
          <w:b/>
        </w:rPr>
        <w:t xml:space="preserve">Цвет. </w:t>
      </w:r>
      <w: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помощьюцвета характера персонажа, его эмоционального состояния.</w:t>
      </w:r>
    </w:p>
    <w:p w14:paraId="3E267C2D" w14:textId="77777777" w:rsidR="00FE56A0" w:rsidRDefault="00631B9D">
      <w:pPr>
        <w:pStyle w:val="a3"/>
        <w:spacing w:before="11" w:line="237" w:lineRule="auto"/>
        <w:ind w:right="705" w:firstLine="708"/>
        <w:jc w:val="both"/>
      </w:pPr>
      <w:r>
        <w:rPr>
          <w:b/>
        </w:rPr>
        <w:t xml:space="preserve">Линия. </w:t>
      </w:r>
      <w: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14:paraId="657699FF" w14:textId="77777777" w:rsidR="00FE56A0" w:rsidRDefault="00631B9D">
      <w:pPr>
        <w:pStyle w:val="a3"/>
        <w:spacing w:before="11" w:line="237" w:lineRule="auto"/>
        <w:ind w:right="703" w:firstLine="708"/>
        <w:jc w:val="both"/>
      </w:pPr>
      <w:r>
        <w:rPr>
          <w:b/>
        </w:rPr>
        <w:t xml:space="preserve">Форма. </w:t>
      </w:r>
      <w: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14:paraId="11FEA8B3" w14:textId="77777777" w:rsidR="00FE56A0" w:rsidRDefault="00631B9D">
      <w:pPr>
        <w:pStyle w:val="a3"/>
        <w:spacing w:before="7" w:line="274" w:lineRule="exact"/>
        <w:ind w:left="1274"/>
        <w:jc w:val="both"/>
      </w:pPr>
      <w:r>
        <w:rPr>
          <w:b/>
        </w:rPr>
        <w:t>Объём.</w:t>
      </w:r>
      <w:r>
        <w:t>Объёмвпространствеиобъёмнаплоскости.Способыпередачи</w:t>
      </w:r>
      <w:r>
        <w:rPr>
          <w:spacing w:val="-2"/>
        </w:rPr>
        <w:t>объёма.</w:t>
      </w:r>
    </w:p>
    <w:p w14:paraId="719AA56E" w14:textId="77777777" w:rsidR="00FE56A0" w:rsidRDefault="00631B9D">
      <w:pPr>
        <w:pStyle w:val="a3"/>
        <w:spacing w:line="274" w:lineRule="exact"/>
        <w:jc w:val="both"/>
      </w:pPr>
      <w:r>
        <w:t>Выразительностьобъёмных</w:t>
      </w:r>
      <w:r>
        <w:rPr>
          <w:spacing w:val="-2"/>
        </w:rPr>
        <w:t>композиций.</w:t>
      </w:r>
    </w:p>
    <w:p w14:paraId="54C954F6" w14:textId="77777777" w:rsidR="00FE56A0" w:rsidRDefault="00631B9D">
      <w:pPr>
        <w:pStyle w:val="a3"/>
        <w:spacing w:before="7" w:line="237" w:lineRule="auto"/>
        <w:ind w:right="703" w:firstLine="708"/>
        <w:jc w:val="both"/>
      </w:pPr>
      <w:r>
        <w:rPr>
          <w:b/>
        </w:rPr>
        <w:t xml:space="preserve">Ритм. </w:t>
      </w:r>
      <w: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14:paraId="4ACD3FB4" w14:textId="77777777" w:rsidR="00FE56A0" w:rsidRDefault="00631B9D">
      <w:pPr>
        <w:pStyle w:val="5"/>
        <w:spacing w:before="6"/>
      </w:pPr>
      <w:r>
        <w:rPr>
          <w:spacing w:val="-2"/>
        </w:rPr>
        <w:t>Значимыетемыискусства.Очёмговоритискусство?</w:t>
      </w:r>
    </w:p>
    <w:p w14:paraId="3F11AA2B" w14:textId="77777777" w:rsidR="00FE56A0" w:rsidRDefault="00631B9D">
      <w:pPr>
        <w:pStyle w:val="a3"/>
        <w:spacing w:before="3"/>
        <w:ind w:right="701" w:firstLine="708"/>
        <w:jc w:val="both"/>
      </w:pPr>
      <w:r>
        <w:rPr>
          <w:b/>
        </w:rPr>
        <w:t xml:space="preserve">Земля— наш общий дом. </w:t>
      </w:r>
      <w: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ит.д.</w:t>
      </w:r>
    </w:p>
    <w:p w14:paraId="23B9FBEE" w14:textId="77777777" w:rsidR="00FE56A0" w:rsidRDefault="00631B9D">
      <w:pPr>
        <w:pStyle w:val="a3"/>
        <w:ind w:right="705" w:firstLine="708"/>
        <w:jc w:val="both"/>
      </w:pPr>
      <w:r>
        <w:t>Восприятие и эмоциональная оценка шедевров русского и зарубежного искусства, изображающих природу.</w:t>
      </w:r>
    </w:p>
    <w:p w14:paraId="310297CD" w14:textId="77777777" w:rsidR="00FE56A0" w:rsidRDefault="00631B9D">
      <w:pPr>
        <w:pStyle w:val="a3"/>
        <w:ind w:right="704" w:firstLine="708"/>
        <w:jc w:val="both"/>
      </w:pPr>
      <w:r>
        <w:rPr>
          <w:b/>
        </w:rPr>
        <w:t xml:space="preserve">Родина моя — Россия. </w:t>
      </w:r>
      <w: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14:paraId="4B86721B" w14:textId="77777777" w:rsidR="00FE56A0" w:rsidRDefault="00FE56A0">
      <w:pPr>
        <w:pStyle w:val="a3"/>
        <w:jc w:val="both"/>
        <w:sectPr w:rsidR="00FE56A0">
          <w:pgSz w:w="11910" w:h="16840"/>
          <w:pgMar w:top="760" w:right="0" w:bottom="1240" w:left="566" w:header="0" w:footer="1023" w:gutter="0"/>
          <w:cols w:space="720"/>
        </w:sectPr>
      </w:pPr>
    </w:p>
    <w:p w14:paraId="7FD45F74" w14:textId="77777777" w:rsidR="00FE56A0" w:rsidRDefault="00631B9D">
      <w:pPr>
        <w:pStyle w:val="a3"/>
        <w:spacing w:before="77"/>
        <w:ind w:right="703" w:firstLine="453"/>
        <w:jc w:val="both"/>
      </w:pPr>
      <w:r>
        <w:rPr>
          <w:b/>
        </w:rPr>
        <w:lastRenderedPageBreak/>
        <w:t xml:space="preserve">Человек и человеческие взаимоотношения. </w:t>
      </w:r>
      <w: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14:paraId="115EE9B1" w14:textId="77777777" w:rsidR="00FE56A0" w:rsidRDefault="00631B9D">
      <w:pPr>
        <w:pStyle w:val="a3"/>
        <w:spacing w:before="3" w:line="237" w:lineRule="auto"/>
        <w:ind w:right="702" w:firstLine="708"/>
        <w:jc w:val="both"/>
      </w:pPr>
      <w:r>
        <w:rPr>
          <w:b/>
        </w:rPr>
        <w:t xml:space="preserve">Искусство дарит людям красоту. </w:t>
      </w:r>
      <w: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14:paraId="0137EB38" w14:textId="77777777" w:rsidR="00FE56A0" w:rsidRDefault="00631B9D">
      <w:pPr>
        <w:pStyle w:val="5"/>
        <w:spacing w:before="9" w:line="275" w:lineRule="exact"/>
      </w:pPr>
      <w:r>
        <w:t>Опытхудожественно­творческой</w:t>
      </w:r>
      <w:r>
        <w:rPr>
          <w:spacing w:val="-2"/>
        </w:rPr>
        <w:t>деятельности</w:t>
      </w:r>
    </w:p>
    <w:p w14:paraId="5947747F" w14:textId="77777777" w:rsidR="00FE56A0" w:rsidRDefault="00631B9D">
      <w:pPr>
        <w:pStyle w:val="a3"/>
        <w:ind w:right="701" w:firstLine="708"/>
        <w:jc w:val="both"/>
      </w:pPr>
      <w:proofErr w:type="gramStart"/>
      <w:r>
        <w:t>Участиевразличныхвидахизобразительной,декоративно­прикладнойи</w:t>
      </w:r>
      <w:proofErr w:type="gramEnd"/>
      <w:r>
        <w:t xml:space="preserve"> художественно­конструкторскойдеятельности.Освоениеосноврисунка,живописи, скульптуры, декоративно­прикладного искусства. Овладение основами художественнойграмоты: композицией, формой, ритмом, линией, цветом, объёмом, фактурой. Создание моделей предметов бытового окружения человека. Овладение элементарными навыками лепки и </w:t>
      </w:r>
      <w:r>
        <w:rPr>
          <w:spacing w:val="-2"/>
        </w:rPr>
        <w:t>бумагопластики.</w:t>
      </w:r>
    </w:p>
    <w:p w14:paraId="254D0BF9" w14:textId="77777777" w:rsidR="00FE56A0" w:rsidRDefault="00631B9D">
      <w:pPr>
        <w:pStyle w:val="a3"/>
        <w:ind w:right="708" w:firstLine="453"/>
        <w:jc w:val="both"/>
      </w:pPr>
      <w:r>
        <w:t>Выбор и применение выразительных средств для реализации собственного замысла в рисунке, живописи, аппликации, художественном конструировании.</w:t>
      </w:r>
    </w:p>
    <w:p w14:paraId="17D11A9D" w14:textId="77777777" w:rsidR="00FE56A0" w:rsidRDefault="00631B9D">
      <w:pPr>
        <w:pStyle w:val="a3"/>
        <w:ind w:right="702" w:firstLine="453"/>
        <w:jc w:val="both"/>
      </w:pPr>
      <w:r>
        <w:t>Выбор и применение выразительных средств для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объёма, фактуры материала.</w:t>
      </w:r>
    </w:p>
    <w:p w14:paraId="4BF6B3A1" w14:textId="77777777" w:rsidR="00FE56A0" w:rsidRDefault="00631B9D">
      <w:pPr>
        <w:pStyle w:val="a3"/>
        <w:ind w:right="705" w:firstLine="453"/>
        <w:jc w:val="both"/>
      </w:pPr>
      <w:r>
        <w:t xml:space="preserve">Использованиевиндивидуальнойиколлективнойдеятельностиразличных художественных техник и материалов: коллажа, граттажа, аппликации, </w:t>
      </w:r>
      <w:proofErr w:type="gramStart"/>
      <w:r>
        <w:t>компьютернойанимации,натурноймультипликации</w:t>
      </w:r>
      <w:proofErr w:type="gramEnd"/>
      <w:r>
        <w:t xml:space="preserve">,бумажнойпластики,гуаши,акварели,пастели, восковых мелков, туши, карандаша, фломастеров, пластилина, глины, подручных и природных </w:t>
      </w:r>
      <w:r>
        <w:rPr>
          <w:spacing w:val="-2"/>
        </w:rPr>
        <w:t>материалов.</w:t>
      </w:r>
    </w:p>
    <w:p w14:paraId="525602FA" w14:textId="77777777" w:rsidR="00FE56A0" w:rsidRDefault="00631B9D">
      <w:pPr>
        <w:pStyle w:val="a3"/>
        <w:ind w:right="705" w:firstLine="453"/>
        <w:jc w:val="both"/>
      </w:pPr>
      <w:r>
        <w:t>Участиевобсуждениисодержанияивыразительныхсредствпроизведенийизобразительного искусства, выражение своего отношения к произведению.</w:t>
      </w:r>
    </w:p>
    <w:p w14:paraId="48BD0258" w14:textId="77777777" w:rsidR="00FE56A0" w:rsidRDefault="00631B9D">
      <w:pPr>
        <w:pStyle w:val="5"/>
        <w:numPr>
          <w:ilvl w:val="0"/>
          <w:numId w:val="29"/>
        </w:numPr>
        <w:tabs>
          <w:tab w:val="left" w:pos="5309"/>
        </w:tabs>
        <w:spacing w:before="2"/>
        <w:ind w:left="5309"/>
        <w:jc w:val="both"/>
      </w:pPr>
      <w:r>
        <w:rPr>
          <w:spacing w:val="-2"/>
        </w:rPr>
        <w:t>Музыка</w:t>
      </w:r>
    </w:p>
    <w:p w14:paraId="160FB56D" w14:textId="77777777" w:rsidR="00FE56A0" w:rsidRDefault="00631B9D">
      <w:pPr>
        <w:pStyle w:val="a3"/>
        <w:spacing w:before="5" w:line="237" w:lineRule="auto"/>
        <w:ind w:right="705" w:firstLine="708"/>
        <w:jc w:val="both"/>
      </w:pPr>
      <w:r>
        <w:rPr>
          <w:b/>
        </w:rPr>
        <w:t xml:space="preserve">Музыка в жизни человека. </w:t>
      </w:r>
      <w: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14:paraId="73AFC6B3" w14:textId="77777777" w:rsidR="00FE56A0" w:rsidRDefault="00631B9D">
      <w:pPr>
        <w:pStyle w:val="a3"/>
        <w:spacing w:before="1"/>
        <w:ind w:right="703" w:firstLine="708"/>
        <w:jc w:val="both"/>
      </w:pPr>
      <w: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w:t>
      </w:r>
    </w:p>
    <w:p w14:paraId="3966B265" w14:textId="77777777" w:rsidR="00FE56A0" w:rsidRDefault="00631B9D">
      <w:pPr>
        <w:pStyle w:val="a3"/>
        <w:ind w:right="703" w:firstLine="708"/>
        <w:jc w:val="both"/>
      </w:pPr>
      <w: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14:paraId="33D69FCA" w14:textId="77777777" w:rsidR="00FE56A0" w:rsidRDefault="00631B9D">
      <w:pPr>
        <w:spacing w:before="7" w:line="237" w:lineRule="auto"/>
        <w:ind w:left="566" w:right="701" w:firstLine="708"/>
        <w:jc w:val="both"/>
        <w:rPr>
          <w:sz w:val="24"/>
        </w:rPr>
      </w:pPr>
      <w:r>
        <w:rPr>
          <w:b/>
          <w:sz w:val="24"/>
        </w:rPr>
        <w:t xml:space="preserve">Основные закономерности музыкального искусства. </w:t>
      </w:r>
      <w:r>
        <w:rPr>
          <w:sz w:val="24"/>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14:paraId="4BBCCCB8" w14:textId="77777777" w:rsidR="00FE56A0" w:rsidRDefault="00631B9D">
      <w:pPr>
        <w:pStyle w:val="a3"/>
        <w:spacing w:before="1"/>
        <w:ind w:right="704" w:firstLine="708"/>
        <w:jc w:val="both"/>
      </w:pPr>
      <w:r>
        <w:t>Интонации музыкальные и речевые. Сходство и различия. Интонация— источник музыкальной речи. Основные средства музыкальной выразительности (мелодия, ритм, темп, динамика, тембр идр.).</w:t>
      </w:r>
    </w:p>
    <w:p w14:paraId="25067B7F" w14:textId="77777777" w:rsidR="00FE56A0" w:rsidRDefault="00631B9D">
      <w:pPr>
        <w:pStyle w:val="a3"/>
        <w:ind w:right="705" w:firstLine="708"/>
        <w:jc w:val="both"/>
      </w:pPr>
      <w: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14:paraId="04BC8A03" w14:textId="77777777" w:rsidR="00FE56A0" w:rsidRDefault="00FE56A0">
      <w:pPr>
        <w:pStyle w:val="a3"/>
        <w:jc w:val="both"/>
        <w:sectPr w:rsidR="00FE56A0">
          <w:pgSz w:w="11910" w:h="16840"/>
          <w:pgMar w:top="760" w:right="0" w:bottom="1240" w:left="566" w:header="0" w:footer="1023" w:gutter="0"/>
          <w:cols w:space="720"/>
        </w:sectPr>
      </w:pPr>
    </w:p>
    <w:p w14:paraId="50074485" w14:textId="77777777" w:rsidR="00FE56A0" w:rsidRDefault="00631B9D">
      <w:pPr>
        <w:pStyle w:val="a3"/>
        <w:spacing w:before="72"/>
        <w:ind w:right="703" w:firstLine="708"/>
        <w:jc w:val="both"/>
      </w:pPr>
      <w:r>
        <w:lastRenderedPageBreak/>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14:paraId="41DC7B55" w14:textId="77777777" w:rsidR="00FE56A0" w:rsidRDefault="00631B9D">
      <w:pPr>
        <w:pStyle w:val="a3"/>
        <w:spacing w:before="1"/>
        <w:ind w:right="705" w:firstLine="708"/>
        <w:jc w:val="both"/>
      </w:pPr>
      <w:r>
        <w:t>Формы построения музыки как обобщённое выражение художественно­образного содержания произведений.</w:t>
      </w:r>
    </w:p>
    <w:p w14:paraId="42743DA0" w14:textId="77777777" w:rsidR="00FE56A0" w:rsidRDefault="00631B9D">
      <w:pPr>
        <w:pStyle w:val="a3"/>
        <w:spacing w:before="7" w:line="237" w:lineRule="auto"/>
        <w:ind w:right="705" w:firstLine="708"/>
        <w:jc w:val="both"/>
      </w:pPr>
      <w:r>
        <w:rPr>
          <w:b/>
        </w:rPr>
        <w:t xml:space="preserve">Музыкальная картина мира. </w:t>
      </w:r>
      <w: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14:paraId="006D037D" w14:textId="77777777" w:rsidR="00FE56A0" w:rsidRDefault="00631B9D">
      <w:pPr>
        <w:pStyle w:val="a3"/>
        <w:spacing w:before="4"/>
        <w:ind w:right="704" w:firstLine="708"/>
        <w:jc w:val="both"/>
      </w:pPr>
      <w: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14:paraId="712B7626" w14:textId="77777777" w:rsidR="00FE56A0" w:rsidRDefault="00631B9D">
      <w:pPr>
        <w:pStyle w:val="a3"/>
        <w:ind w:right="700" w:firstLine="708"/>
        <w:jc w:val="both"/>
      </w:pPr>
      <w:r>
        <w:t>Народноеипрофессиональноемузыкальноетворчестворазных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14:paraId="2B60824C" w14:textId="77777777" w:rsidR="00FE56A0" w:rsidRDefault="00631B9D">
      <w:pPr>
        <w:pStyle w:val="a5"/>
        <w:numPr>
          <w:ilvl w:val="0"/>
          <w:numId w:val="29"/>
        </w:numPr>
        <w:tabs>
          <w:tab w:val="left" w:pos="4754"/>
        </w:tabs>
        <w:spacing w:before="3"/>
        <w:ind w:left="4754"/>
        <w:jc w:val="both"/>
        <w:rPr>
          <w:b/>
          <w:i/>
          <w:sz w:val="24"/>
        </w:rPr>
      </w:pPr>
      <w:r>
        <w:rPr>
          <w:b/>
          <w:i/>
          <w:sz w:val="24"/>
        </w:rPr>
        <w:t>Труд</w:t>
      </w:r>
      <w:r>
        <w:rPr>
          <w:b/>
          <w:i/>
          <w:spacing w:val="-2"/>
          <w:sz w:val="24"/>
        </w:rPr>
        <w:t>(Технология)</w:t>
      </w:r>
    </w:p>
    <w:p w14:paraId="3073719B" w14:textId="77777777" w:rsidR="00FE56A0" w:rsidRDefault="00631B9D">
      <w:pPr>
        <w:pStyle w:val="4"/>
        <w:spacing w:before="2"/>
        <w:ind w:left="566" w:right="702" w:firstLine="708"/>
      </w:pPr>
      <w:r>
        <w:t xml:space="preserve">Общекультурные и общетрудовые компетенции. Основы культуры труда, </w:t>
      </w:r>
      <w:r>
        <w:rPr>
          <w:spacing w:val="-2"/>
        </w:rPr>
        <w:t>самообслуживания</w:t>
      </w:r>
    </w:p>
    <w:p w14:paraId="57DA1289" w14:textId="77777777" w:rsidR="00FE56A0" w:rsidRDefault="00631B9D">
      <w:pPr>
        <w:pStyle w:val="a3"/>
        <w:ind w:right="704" w:firstLine="708"/>
        <w:jc w:val="both"/>
      </w:pPr>
      <w:r>
        <w:t>Трудовая деятельность и её значение в жизни человека. Рукотворный мир как результат труда человека; разнообразие предметов рукотворного мира (техника, предметы быта и декоративно­прикладного искусства ит.д.) разных народов России (на примере 2—3народов).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14:paraId="6405F9B1" w14:textId="77777777" w:rsidR="00FE56A0" w:rsidRDefault="00631B9D">
      <w:pPr>
        <w:pStyle w:val="a3"/>
        <w:ind w:right="704" w:firstLine="708"/>
        <w:jc w:val="both"/>
      </w:pPr>
      <w: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w:t>
      </w:r>
    </w:p>
    <w:p w14:paraId="5448F908" w14:textId="77777777" w:rsidR="00FE56A0" w:rsidRDefault="00631B9D">
      <w:pPr>
        <w:pStyle w:val="a3"/>
        <w:ind w:right="702" w:firstLine="708"/>
        <w:jc w:val="both"/>
      </w:pPr>
      <w: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14:paraId="0E8679CE" w14:textId="77777777" w:rsidR="00FE56A0" w:rsidRDefault="00631B9D">
      <w:pPr>
        <w:pStyle w:val="a3"/>
        <w:ind w:right="703" w:firstLine="708"/>
        <w:jc w:val="both"/>
      </w:pPr>
      <w: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изделия, услуги (например, помощь ветеранам, пенсионерам, инвалидам), праздники ит.п.</w:t>
      </w:r>
    </w:p>
    <w:p w14:paraId="57FB9BC4" w14:textId="77777777" w:rsidR="00FE56A0" w:rsidRDefault="00631B9D">
      <w:pPr>
        <w:pStyle w:val="a3"/>
        <w:ind w:right="704" w:firstLine="708"/>
        <w:jc w:val="both"/>
      </w:pPr>
      <w:r>
        <w:t>Выполнение доступных видов работ по самообслуживанию, домашнему труду, оказание доступных видов помощи малышам, взрослым и сверстникам.</w:t>
      </w:r>
    </w:p>
    <w:p w14:paraId="6A93966D" w14:textId="77777777" w:rsidR="00FE56A0" w:rsidRDefault="00631B9D">
      <w:pPr>
        <w:pStyle w:val="4"/>
        <w:spacing w:before="1" w:line="274" w:lineRule="exact"/>
        <w:ind w:left="1274"/>
      </w:pPr>
      <w:r>
        <w:t>Технологияручнойобработкиматериалов</w:t>
      </w:r>
      <w:hyperlink w:anchor="_bookmark0" w:history="1">
        <w:r>
          <w:rPr>
            <w:b w:val="0"/>
            <w:vertAlign w:val="superscript"/>
          </w:rPr>
          <w:t>1</w:t>
        </w:r>
      </w:hyperlink>
      <w:r>
        <w:t>.Элементыграфической</w:t>
      </w:r>
      <w:r>
        <w:rPr>
          <w:spacing w:val="-2"/>
        </w:rPr>
        <w:t xml:space="preserve"> грамоты.</w:t>
      </w:r>
    </w:p>
    <w:p w14:paraId="3AFEC6D7" w14:textId="77777777" w:rsidR="00FE56A0" w:rsidRDefault="00631B9D">
      <w:pPr>
        <w:pStyle w:val="a3"/>
        <w:ind w:right="702" w:firstLine="708"/>
        <w:jc w:val="both"/>
      </w:pPr>
      <w: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14:paraId="5B1EE784" w14:textId="77777777" w:rsidR="00FE56A0" w:rsidRDefault="00631B9D">
      <w:pPr>
        <w:pStyle w:val="a3"/>
        <w:ind w:right="700" w:firstLine="708"/>
        <w:jc w:val="both"/>
      </w:pPr>
      <w:r>
        <w:t>Подготовка материалов к работе. Экономное расходование материалов. Выборматериалов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14:paraId="4BA4A2BF" w14:textId="77777777" w:rsidR="00FE56A0" w:rsidRDefault="00631B9D">
      <w:pPr>
        <w:pStyle w:val="a3"/>
        <w:ind w:right="702" w:firstLine="708"/>
        <w:jc w:val="both"/>
      </w:pPr>
      <w:r>
        <w:t xml:space="preserve">Инструменты и приспособления для обработки материалов (знание названий используемых инструментов), выполнение приёмов их рационального и безопасного </w:t>
      </w:r>
      <w:r>
        <w:rPr>
          <w:spacing w:val="-2"/>
        </w:rPr>
        <w:t>использования.</w:t>
      </w:r>
    </w:p>
    <w:p w14:paraId="06045388" w14:textId="77777777" w:rsidR="00FE56A0" w:rsidRDefault="003566B8">
      <w:pPr>
        <w:pStyle w:val="a3"/>
        <w:spacing w:before="104"/>
        <w:ind w:left="0"/>
        <w:rPr>
          <w:sz w:val="20"/>
        </w:rPr>
      </w:pPr>
      <w:r>
        <w:rPr>
          <w:sz w:val="20"/>
        </w:rPr>
        <w:pict w14:anchorId="058FF6ED">
          <v:shape id="Graphic 7" o:spid="_x0000_s1115" style="position:absolute;margin-left:56.6pt;margin-top:17.9pt;width:2in;height:.75pt;z-index:-251653120;mso-wrap-distance-top:0;mso-wrap-distance-bottom:0;mso-position-horizontal-relative:page;mso-width-relative:page;mso-height-relative:page" coordsize="1828800,9525" o:spt="100" o:gfxdata="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HGPUu1QAAAAkB&#10;AAAPAAAAAAAAAAEAIAAAACIAAABkcnMvZG93bnJldi54bWxQSwECFAAUAAAACACHTuJAPVJrCx4C&#10;AADcBAAADgAAAAAAAAABACAAAAAkAQAAZHJzL2Uyb0RvYy54bWxQSwUGAAAAAAYABgBZAQAAtAUA&#10;AAAA&#10;" adj="0,,0" path="m1828800,l,,,9144r1828800,l1828800,xe" fillcolor="#000009" stroked="f">
            <v:stroke joinstyle="round"/>
            <v:formulas/>
            <v:path o:connecttype="segments"/>
            <v:textbox inset="0,0,0,0"/>
            <w10:wrap type="topAndBottom" anchorx="page"/>
          </v:shape>
        </w:pict>
      </w:r>
    </w:p>
    <w:p w14:paraId="6F052939" w14:textId="77777777" w:rsidR="00FE56A0" w:rsidRDefault="00631B9D">
      <w:pPr>
        <w:spacing w:before="99"/>
        <w:ind w:left="566" w:right="705" w:firstLine="453"/>
        <w:jc w:val="both"/>
        <w:rPr>
          <w:sz w:val="20"/>
        </w:rPr>
      </w:pPr>
      <w:bookmarkStart w:id="11" w:name="_bookmark0"/>
      <w:bookmarkEnd w:id="11"/>
      <w:r>
        <w:rPr>
          <w:sz w:val="20"/>
          <w:vertAlign w:val="superscript"/>
        </w:rPr>
        <w:t>1</w:t>
      </w:r>
      <w:r>
        <w:rPr>
          <w:sz w:val="20"/>
        </w:rPr>
        <w:t xml:space="preserve">В начальной школе могут использоваться любые доступные в обработке учащимся экологически безопасные </w:t>
      </w:r>
      <w:proofErr w:type="gramStart"/>
      <w:r>
        <w:rPr>
          <w:sz w:val="20"/>
        </w:rPr>
        <w:t>материалы(</w:t>
      </w:r>
      <w:proofErr w:type="gramEnd"/>
      <w:r>
        <w:rPr>
          <w:sz w:val="20"/>
        </w:rPr>
        <w:t>природные,бумажные,текстильные,синтетическиеи др.),материалы,используемыев декоративно­прикладном творчестве региона, в котором проживают школьники.</w:t>
      </w:r>
    </w:p>
    <w:p w14:paraId="340B5EFA" w14:textId="77777777" w:rsidR="00FE56A0" w:rsidRDefault="00FE56A0">
      <w:pPr>
        <w:jc w:val="both"/>
        <w:rPr>
          <w:sz w:val="20"/>
        </w:rPr>
        <w:sectPr w:rsidR="00FE56A0">
          <w:pgSz w:w="11910" w:h="16840"/>
          <w:pgMar w:top="760" w:right="0" w:bottom="1220" w:left="566" w:header="0" w:footer="1023" w:gutter="0"/>
          <w:cols w:space="720"/>
        </w:sectPr>
      </w:pPr>
    </w:p>
    <w:p w14:paraId="33476C9F" w14:textId="77777777" w:rsidR="00FE56A0" w:rsidRDefault="00631B9D">
      <w:pPr>
        <w:pStyle w:val="a3"/>
        <w:spacing w:before="72"/>
        <w:ind w:right="703" w:firstLine="708"/>
        <w:jc w:val="both"/>
      </w:pPr>
      <w:r>
        <w:lastRenderedPageBreak/>
        <w:t xml:space="preserve">Общее представление о технологическом процессе: анализ устройства и назначения </w:t>
      </w:r>
      <w:proofErr w:type="gramStart"/>
      <w:r>
        <w:t>изделия;выстраиваниепоследовательностипрактическихдействийитехнологическихопераций</w:t>
      </w:r>
      <w:proofErr w:type="gramEnd"/>
      <w:r>
        <w:t>;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спомощью линейки, угольника, циркуля), выделение деталей (отрывание, резание ножницами, канцелярскимножом</w:t>
      </w:r>
      <w:proofErr w:type="gramStart"/>
      <w:r>
        <w:t>),формообразованиедеталей</w:t>
      </w:r>
      <w:proofErr w:type="gramEnd"/>
      <w:r>
        <w:t xml:space="preserve"> (сгибание,складываниеидр.),сборкаизделия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14:paraId="561ED465" w14:textId="77777777" w:rsidR="00FE56A0" w:rsidRDefault="00631B9D">
      <w:pPr>
        <w:pStyle w:val="a3"/>
        <w:ind w:right="701" w:firstLine="708"/>
        <w:jc w:val="both"/>
      </w:pPr>
      <w:r>
        <w:t xml:space="preserve">Использование измерений и построений для решения практических задач. Видыусловных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w:t>
      </w:r>
      <w:r>
        <w:rPr>
          <w:spacing w:val="-2"/>
        </w:rPr>
        <w:t>схеме.</w:t>
      </w:r>
    </w:p>
    <w:p w14:paraId="77C70F37" w14:textId="77777777" w:rsidR="00FE56A0" w:rsidRDefault="00631B9D">
      <w:pPr>
        <w:pStyle w:val="4"/>
        <w:spacing w:before="3" w:line="274" w:lineRule="exact"/>
        <w:ind w:left="1274"/>
      </w:pPr>
      <w:r>
        <w:t xml:space="preserve">Конструированиеи </w:t>
      </w:r>
      <w:r>
        <w:rPr>
          <w:spacing w:val="-2"/>
        </w:rPr>
        <w:t>моделирование</w:t>
      </w:r>
    </w:p>
    <w:p w14:paraId="2A9F99BB" w14:textId="77777777" w:rsidR="00FE56A0" w:rsidRDefault="00631B9D">
      <w:pPr>
        <w:pStyle w:val="a3"/>
        <w:ind w:right="707" w:firstLine="708"/>
        <w:jc w:val="both"/>
      </w:pPr>
      <w: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w:t>
      </w:r>
      <w:proofErr w:type="gramStart"/>
      <w:r>
        <w:t>).Понятие</w:t>
      </w:r>
      <w:proofErr w:type="gramEnd"/>
      <w:r>
        <w:t xml:space="preserve">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14:paraId="47D97260" w14:textId="77777777" w:rsidR="00FE56A0" w:rsidRDefault="00631B9D">
      <w:pPr>
        <w:pStyle w:val="a3"/>
        <w:ind w:right="702" w:firstLine="708"/>
        <w:jc w:val="both"/>
      </w:pPr>
      <w:r>
        <w:t xml:space="preserve">Конструирование и моделирование изделий из различных материалов по </w:t>
      </w:r>
      <w:proofErr w:type="gramStart"/>
      <w:r>
        <w:t>образцу,рисунку</w:t>
      </w:r>
      <w:proofErr w:type="gramEnd"/>
      <w:r>
        <w:t>,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14:paraId="7C05A5BD" w14:textId="77777777" w:rsidR="00FE56A0" w:rsidRDefault="00631B9D">
      <w:pPr>
        <w:pStyle w:val="4"/>
        <w:spacing w:before="3" w:line="274" w:lineRule="exact"/>
        <w:ind w:left="1274"/>
      </w:pPr>
      <w:r>
        <w:t>Практикаработына</w:t>
      </w:r>
      <w:r>
        <w:rPr>
          <w:spacing w:val="-2"/>
        </w:rPr>
        <w:t>компьютере</w:t>
      </w:r>
    </w:p>
    <w:p w14:paraId="7FB42DD4" w14:textId="77777777" w:rsidR="00FE56A0" w:rsidRDefault="00631B9D">
      <w:pPr>
        <w:pStyle w:val="a3"/>
        <w:ind w:left="1274" w:right="705"/>
        <w:jc w:val="both"/>
      </w:pPr>
      <w:r>
        <w:t>Информация и её отбор. Способы получения, хранения, переработки информации. Назначение основных устройств компьютера для ввода, вывода, обработки информации.</w:t>
      </w:r>
    </w:p>
    <w:p w14:paraId="3E4F2D0E" w14:textId="77777777" w:rsidR="00FE56A0" w:rsidRDefault="00631B9D">
      <w:pPr>
        <w:pStyle w:val="a3"/>
        <w:ind w:right="701"/>
        <w:jc w:val="both"/>
      </w:pPr>
      <w:r>
        <w:t>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14:paraId="7E80427B" w14:textId="77777777" w:rsidR="00FE56A0" w:rsidRDefault="00631B9D">
      <w:pPr>
        <w:pStyle w:val="a3"/>
        <w:ind w:right="704" w:firstLine="708"/>
        <w:jc w:val="both"/>
      </w:pPr>
      <w: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w:t>
      </w:r>
      <w:proofErr w:type="gramStart"/>
      <w:r>
        <w:t>по интересной детям</w:t>
      </w:r>
      <w:proofErr w:type="gramEnd"/>
      <w:r>
        <w:t xml:space="preserve"> тематике. Вывод текста на принтер. Использование рисунков из ресурса компьютера, программ Word и Power Point.</w:t>
      </w:r>
    </w:p>
    <w:p w14:paraId="19836511" w14:textId="77777777" w:rsidR="00FE56A0" w:rsidRDefault="00FE56A0">
      <w:pPr>
        <w:pStyle w:val="a3"/>
        <w:ind w:left="0"/>
      </w:pPr>
    </w:p>
    <w:p w14:paraId="60C904BB" w14:textId="77777777" w:rsidR="00FE56A0" w:rsidRDefault="00FE56A0">
      <w:pPr>
        <w:pStyle w:val="a3"/>
        <w:ind w:left="0"/>
      </w:pPr>
    </w:p>
    <w:p w14:paraId="1AC765AF" w14:textId="77777777" w:rsidR="00FE56A0" w:rsidRDefault="00631B9D">
      <w:pPr>
        <w:pStyle w:val="5"/>
        <w:numPr>
          <w:ilvl w:val="0"/>
          <w:numId w:val="29"/>
        </w:numPr>
        <w:tabs>
          <w:tab w:val="left" w:pos="4617"/>
        </w:tabs>
        <w:ind w:left="1133" w:right="4397" w:firstLine="3124"/>
        <w:jc w:val="both"/>
      </w:pPr>
      <w:r>
        <w:t>Физическаякультура Знания по физической культуре</w:t>
      </w:r>
    </w:p>
    <w:p w14:paraId="6E94A5B1" w14:textId="77777777" w:rsidR="00FE56A0" w:rsidRDefault="00631B9D">
      <w:pPr>
        <w:pStyle w:val="a3"/>
        <w:spacing w:before="5" w:line="237" w:lineRule="auto"/>
        <w:ind w:right="705" w:firstLine="708"/>
        <w:jc w:val="both"/>
      </w:pPr>
      <w:r>
        <w:rPr>
          <w:b/>
        </w:rPr>
        <w:t xml:space="preserve">Физическая культура. </w:t>
      </w:r>
      <w:r>
        <w:t>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w:t>
      </w:r>
    </w:p>
    <w:p w14:paraId="57A55D34" w14:textId="77777777" w:rsidR="00FE56A0" w:rsidRDefault="00631B9D">
      <w:pPr>
        <w:pStyle w:val="a3"/>
        <w:spacing w:before="8" w:line="237" w:lineRule="auto"/>
        <w:ind w:right="703" w:firstLine="708"/>
        <w:jc w:val="both"/>
      </w:pPr>
      <w:r>
        <w:rPr>
          <w:b/>
        </w:rPr>
        <w:t xml:space="preserve">Физические упражнения. </w:t>
      </w:r>
      <w:r>
        <w:t xml:space="preserve">Физические упражнения, их влияние на физическое развитие и развитие физических качеств, основы спортивной техники изучаемых упражнений. Физическая подготовка и её связь с развитием основных физических качеств. Характеристика основных физическихкачеств: </w:t>
      </w:r>
      <w:proofErr w:type="gramStart"/>
      <w:r>
        <w:t>силы,быстроты</w:t>
      </w:r>
      <w:proofErr w:type="gramEnd"/>
      <w:r>
        <w:t>,выносливости,гибкостииравновесия.</w:t>
      </w:r>
    </w:p>
    <w:p w14:paraId="7DF56EED" w14:textId="77777777" w:rsidR="00FE56A0" w:rsidRDefault="00631B9D">
      <w:pPr>
        <w:pStyle w:val="5"/>
        <w:spacing w:before="7"/>
      </w:pPr>
      <w:r>
        <w:t>Способыфизкультурной</w:t>
      </w:r>
      <w:r>
        <w:rPr>
          <w:spacing w:val="-2"/>
        </w:rPr>
        <w:t>деятельности</w:t>
      </w:r>
    </w:p>
    <w:p w14:paraId="4BAD6E89" w14:textId="77777777" w:rsidR="00FE56A0" w:rsidRDefault="00FE56A0">
      <w:pPr>
        <w:pStyle w:val="5"/>
        <w:sectPr w:rsidR="00FE56A0">
          <w:pgSz w:w="11910" w:h="16840"/>
          <w:pgMar w:top="760" w:right="0" w:bottom="1240" w:left="566" w:header="0" w:footer="1023" w:gutter="0"/>
          <w:cols w:space="720"/>
        </w:sectPr>
      </w:pPr>
    </w:p>
    <w:p w14:paraId="57766219" w14:textId="77777777" w:rsidR="00FE56A0" w:rsidRDefault="00631B9D">
      <w:pPr>
        <w:pStyle w:val="a3"/>
        <w:spacing w:before="79" w:line="237" w:lineRule="auto"/>
        <w:ind w:right="704" w:firstLine="708"/>
        <w:jc w:val="both"/>
      </w:pPr>
      <w:r>
        <w:rPr>
          <w:b/>
        </w:rPr>
        <w:lastRenderedPageBreak/>
        <w:t xml:space="preserve">Самостоятельные занятия. </w:t>
      </w:r>
      <w:r>
        <w:t>Выполнение комплексов упражнений для формирования правильной осанки и развития мышц туловища, развития основных физических качеств; проведениеоздоровительныхзанятийврежимедня(</w:t>
      </w:r>
      <w:proofErr w:type="gramStart"/>
      <w:r>
        <w:t>утренняязарядка,физкультминутки</w:t>
      </w:r>
      <w:proofErr w:type="gramEnd"/>
      <w:r>
        <w:t>).</w:t>
      </w:r>
    </w:p>
    <w:p w14:paraId="739E3B3C" w14:textId="77777777" w:rsidR="00FE56A0" w:rsidRDefault="00631B9D">
      <w:pPr>
        <w:spacing w:before="11" w:line="235" w:lineRule="auto"/>
        <w:ind w:left="566" w:right="703" w:firstLine="708"/>
        <w:jc w:val="both"/>
        <w:rPr>
          <w:sz w:val="24"/>
        </w:rPr>
      </w:pPr>
      <w:r>
        <w:rPr>
          <w:b/>
          <w:sz w:val="24"/>
        </w:rPr>
        <w:t xml:space="preserve">Самостоятельные игры и развлечения. </w:t>
      </w:r>
      <w:r>
        <w:rPr>
          <w:sz w:val="24"/>
        </w:rPr>
        <w:t>Организация и проведение подвижных игр (на спортивных площадках и в спортивных залах). Соблюдение правил игр.</w:t>
      </w:r>
    </w:p>
    <w:p w14:paraId="18536B0E" w14:textId="77777777" w:rsidR="00FE56A0" w:rsidRDefault="00631B9D">
      <w:pPr>
        <w:pStyle w:val="5"/>
        <w:spacing w:before="4"/>
      </w:pPr>
      <w:r>
        <w:t>Физическое</w:t>
      </w:r>
      <w:r>
        <w:rPr>
          <w:spacing w:val="-2"/>
        </w:rPr>
        <w:t>совершенствование</w:t>
      </w:r>
    </w:p>
    <w:p w14:paraId="533EAE1C" w14:textId="77777777" w:rsidR="00FE56A0" w:rsidRDefault="00631B9D">
      <w:pPr>
        <w:spacing w:before="7" w:line="235" w:lineRule="auto"/>
        <w:ind w:left="566" w:right="705" w:firstLine="708"/>
        <w:jc w:val="both"/>
        <w:rPr>
          <w:sz w:val="24"/>
        </w:rPr>
      </w:pPr>
      <w:r>
        <w:rPr>
          <w:b/>
          <w:sz w:val="24"/>
        </w:rPr>
        <w:t>Физкультурно­оздоровительнаядеятельность.</w:t>
      </w:r>
      <w:r>
        <w:rPr>
          <w:sz w:val="24"/>
        </w:rPr>
        <w:t>Комплексыфизическихупражнений для утренней зарядки, физкультминуток, занятий по профилактике и коррекции нарушений осанки.</w:t>
      </w:r>
    </w:p>
    <w:p w14:paraId="26AA4097" w14:textId="77777777" w:rsidR="00FE56A0" w:rsidRDefault="00631B9D">
      <w:pPr>
        <w:pStyle w:val="a3"/>
        <w:ind w:left="1020" w:right="4214"/>
        <w:jc w:val="both"/>
      </w:pPr>
      <w:r>
        <w:t xml:space="preserve">Комплексы упражнений на развитие физических качеств. </w:t>
      </w:r>
      <w:r>
        <w:rPr>
          <w:spacing w:val="-2"/>
        </w:rPr>
        <w:t>Комплексыдыхательныхупражнений.Гимнастикадляглаз.</w:t>
      </w:r>
    </w:p>
    <w:p w14:paraId="6C7CA137" w14:textId="77777777" w:rsidR="00FE56A0" w:rsidRDefault="00631B9D">
      <w:pPr>
        <w:pStyle w:val="4"/>
        <w:spacing w:before="4"/>
        <w:ind w:left="1274" w:right="5350"/>
      </w:pPr>
      <w:r>
        <w:t xml:space="preserve">Спортивно­оздоровительнаядеятельность. </w:t>
      </w:r>
      <w:r>
        <w:rPr>
          <w:spacing w:val="-2"/>
        </w:rPr>
        <w:t>Гимнастика.</w:t>
      </w:r>
    </w:p>
    <w:p w14:paraId="0441BC50" w14:textId="77777777" w:rsidR="00FE56A0" w:rsidRDefault="00631B9D">
      <w:pPr>
        <w:pStyle w:val="a3"/>
        <w:ind w:right="703" w:firstLine="708"/>
        <w:jc w:val="both"/>
      </w:pPr>
      <w:r>
        <w:rPr>
          <w:i/>
        </w:rPr>
        <w:t xml:space="preserve">Организующие команды и приёмы. </w:t>
      </w:r>
      <w:r>
        <w:t xml:space="preserve">Простейшие виды построений. Строевые действия в шеренге и колонне; выполнение простейших строевых команд с одновременным показом </w:t>
      </w:r>
      <w:r>
        <w:rPr>
          <w:spacing w:val="-2"/>
        </w:rPr>
        <w:t>учителя.</w:t>
      </w:r>
    </w:p>
    <w:p w14:paraId="68E1E9F4" w14:textId="77777777" w:rsidR="00FE56A0" w:rsidRDefault="00631B9D">
      <w:pPr>
        <w:pStyle w:val="a3"/>
        <w:ind w:right="707" w:firstLine="708"/>
        <w:jc w:val="both"/>
      </w:pPr>
      <w:r>
        <w:rPr>
          <w:i/>
        </w:rPr>
        <w:t>Упражнения</w:t>
      </w:r>
      <w:r>
        <w:t>безпредметов(дляразличныхгруппмышц)</w:t>
      </w:r>
      <w:proofErr w:type="gramStart"/>
      <w:r>
        <w:t>испредметами(</w:t>
      </w:r>
      <w:proofErr w:type="gramEnd"/>
      <w:r>
        <w:t>гимнастические палки, флажки, обручи, малые и большиемячи).</w:t>
      </w:r>
    </w:p>
    <w:p w14:paraId="3DD92BE1" w14:textId="77777777" w:rsidR="00FE56A0" w:rsidRDefault="00631B9D">
      <w:pPr>
        <w:pStyle w:val="a3"/>
        <w:ind w:right="705" w:firstLine="708"/>
        <w:jc w:val="both"/>
      </w:pPr>
      <w:r>
        <w:rPr>
          <w:i/>
        </w:rPr>
        <w:t xml:space="preserve">Опорный прыжок: </w:t>
      </w:r>
      <w:r>
        <w:t>имитационные упражнения, подводящие упражнения к прыжкам с разбега через гимнастического козла (с повышенной организацией техники безопасности).</w:t>
      </w:r>
    </w:p>
    <w:p w14:paraId="4F752257" w14:textId="77777777" w:rsidR="00FE56A0" w:rsidRDefault="00631B9D">
      <w:pPr>
        <w:pStyle w:val="a3"/>
        <w:ind w:right="703" w:firstLine="708"/>
        <w:jc w:val="both"/>
      </w:pPr>
      <w:r>
        <w:rPr>
          <w:i/>
        </w:rPr>
        <w:t xml:space="preserve">Гимнастические упражнения прикладного характера. </w:t>
      </w:r>
      <w:r>
        <w:t xml:space="preserve">Ходьба, бег, метания.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w:t>
      </w:r>
      <w:r>
        <w:rPr>
          <w:spacing w:val="-2"/>
        </w:rPr>
        <w:t>скамейке.</w:t>
      </w:r>
    </w:p>
    <w:p w14:paraId="5BB34802" w14:textId="77777777" w:rsidR="00FE56A0" w:rsidRDefault="00631B9D">
      <w:pPr>
        <w:pStyle w:val="a3"/>
        <w:ind w:right="703" w:firstLine="708"/>
        <w:jc w:val="both"/>
      </w:pPr>
      <w:r>
        <w:rPr>
          <w:i/>
        </w:rPr>
        <w:t>Упражнения в поднимании и переноске грузов</w:t>
      </w:r>
      <w:r>
        <w:t>: подход к предмету с нужной стороны, правильный захват его для переноски, умениенести, точно и мягко опускать предмет (предметы: мячи, гимнастические палки, обручи, скамейки, маты, гимнастический «козел», «конь» и т.д.).</w:t>
      </w:r>
    </w:p>
    <w:p w14:paraId="07DE5DDB" w14:textId="77777777" w:rsidR="00FE56A0" w:rsidRDefault="00631B9D">
      <w:pPr>
        <w:pStyle w:val="4"/>
        <w:spacing w:before="1" w:line="274" w:lineRule="exact"/>
        <w:ind w:left="1274"/>
      </w:pPr>
      <w:r>
        <w:t>Лёгкая</w:t>
      </w:r>
      <w:r>
        <w:rPr>
          <w:spacing w:val="-2"/>
        </w:rPr>
        <w:t xml:space="preserve"> атлетика.</w:t>
      </w:r>
    </w:p>
    <w:p w14:paraId="78C347F6" w14:textId="77777777" w:rsidR="00FE56A0" w:rsidRDefault="00631B9D">
      <w:pPr>
        <w:pStyle w:val="a3"/>
        <w:ind w:right="704" w:firstLine="708"/>
        <w:jc w:val="both"/>
      </w:pPr>
      <w:proofErr w:type="gramStart"/>
      <w:r>
        <w:rPr>
          <w:i/>
        </w:rPr>
        <w:t>Ходьба:</w:t>
      </w:r>
      <w:r>
        <w:t>парами</w:t>
      </w:r>
      <w:proofErr w:type="gramEnd"/>
      <w:r>
        <w:t>, по кругу парами; в умеренном темпе в колонне по одному в обход залаза учителем. Ходьба с сохранением правильной осанки. Ходьба в чередовании с бегом.</w:t>
      </w:r>
    </w:p>
    <w:p w14:paraId="76ACAB6A" w14:textId="77777777" w:rsidR="00FE56A0" w:rsidRDefault="00631B9D">
      <w:pPr>
        <w:pStyle w:val="a3"/>
        <w:ind w:right="701" w:firstLine="708"/>
        <w:jc w:val="both"/>
      </w:pPr>
      <w:r>
        <w:rPr>
          <w:i/>
        </w:rPr>
        <w:t xml:space="preserve">Беговые упражнения: </w:t>
      </w:r>
      <w:r>
        <w:t xml:space="preserve">с высоким подниманием бедра, с изменением направления движения, из разных исходных положений; челночный бег; высокий старт с последующим </w:t>
      </w:r>
      <w:r>
        <w:rPr>
          <w:spacing w:val="-2"/>
        </w:rPr>
        <w:t>ускорением.</w:t>
      </w:r>
    </w:p>
    <w:p w14:paraId="5938F5DF" w14:textId="77777777" w:rsidR="00FE56A0" w:rsidRDefault="00631B9D">
      <w:pPr>
        <w:pStyle w:val="a3"/>
        <w:ind w:right="701" w:firstLine="708"/>
        <w:jc w:val="both"/>
      </w:pPr>
      <w:r>
        <w:rPr>
          <w:i/>
        </w:rPr>
        <w:t xml:space="preserve">Прыжковые </w:t>
      </w:r>
      <w:proofErr w:type="gramStart"/>
      <w:r>
        <w:rPr>
          <w:i/>
        </w:rPr>
        <w:t>упражнения:</w:t>
      </w:r>
      <w:r>
        <w:t>на</w:t>
      </w:r>
      <w:proofErr w:type="gramEnd"/>
      <w:r>
        <w:t xml:space="preserve"> однойноге и двух ногах на местеи с продвижением; в длину и высоту; спрыгивание и запрыгивание.</w:t>
      </w:r>
    </w:p>
    <w:p w14:paraId="793D494B" w14:textId="77777777" w:rsidR="00FE56A0" w:rsidRDefault="00631B9D">
      <w:pPr>
        <w:pStyle w:val="a3"/>
        <w:ind w:left="1274"/>
        <w:jc w:val="both"/>
      </w:pPr>
      <w:proofErr w:type="gramStart"/>
      <w:r>
        <w:rPr>
          <w:i/>
        </w:rPr>
        <w:t>Броски:</w:t>
      </w:r>
      <w:r>
        <w:t>большогомяча</w:t>
      </w:r>
      <w:proofErr w:type="gramEnd"/>
      <w:r>
        <w:t xml:space="preserve"> (1кг)надальностьразными</w:t>
      </w:r>
      <w:r>
        <w:rPr>
          <w:spacing w:val="-2"/>
        </w:rPr>
        <w:t>способами.</w:t>
      </w:r>
    </w:p>
    <w:p w14:paraId="3F31C7EB" w14:textId="77777777" w:rsidR="00FE56A0" w:rsidRDefault="00631B9D">
      <w:pPr>
        <w:pStyle w:val="a3"/>
        <w:ind w:left="1274"/>
        <w:jc w:val="both"/>
      </w:pPr>
      <w:proofErr w:type="gramStart"/>
      <w:r>
        <w:rPr>
          <w:i/>
        </w:rPr>
        <w:t>Метание:</w:t>
      </w:r>
      <w:r>
        <w:t>малогомяча</w:t>
      </w:r>
      <w:proofErr w:type="gramEnd"/>
      <w:r>
        <w:t xml:space="preserve"> ввертикальнуюигоризонтальнуюцельина</w:t>
      </w:r>
      <w:r>
        <w:rPr>
          <w:spacing w:val="-2"/>
        </w:rPr>
        <w:t xml:space="preserve"> дальность.</w:t>
      </w:r>
    </w:p>
    <w:p w14:paraId="73CF5E01" w14:textId="77777777" w:rsidR="00FE56A0" w:rsidRDefault="00631B9D">
      <w:pPr>
        <w:spacing w:before="2" w:line="275" w:lineRule="exact"/>
        <w:ind w:left="1274"/>
        <w:jc w:val="both"/>
        <w:rPr>
          <w:sz w:val="24"/>
        </w:rPr>
      </w:pPr>
      <w:proofErr w:type="gramStart"/>
      <w:r>
        <w:rPr>
          <w:b/>
          <w:sz w:val="24"/>
        </w:rPr>
        <w:t>Лыжнаяподготовка.</w:t>
      </w:r>
      <w:r>
        <w:rPr>
          <w:sz w:val="24"/>
        </w:rPr>
        <w:t>Передвижениеналыжах;повороты</w:t>
      </w:r>
      <w:proofErr w:type="gramEnd"/>
      <w:r>
        <w:rPr>
          <w:sz w:val="24"/>
        </w:rPr>
        <w:t>;спуски;подъёмы;</w:t>
      </w:r>
      <w:r>
        <w:rPr>
          <w:spacing w:val="-2"/>
          <w:sz w:val="24"/>
        </w:rPr>
        <w:t xml:space="preserve"> торможение.</w:t>
      </w:r>
    </w:p>
    <w:p w14:paraId="7556522F" w14:textId="77777777" w:rsidR="00FE56A0" w:rsidRDefault="00631B9D">
      <w:pPr>
        <w:pStyle w:val="3"/>
        <w:spacing w:line="297" w:lineRule="exact"/>
        <w:jc w:val="both"/>
      </w:pPr>
      <w:r>
        <w:t>Подвижныеигрыиэлементыспортивных</w:t>
      </w:r>
      <w:r>
        <w:rPr>
          <w:spacing w:val="-5"/>
        </w:rPr>
        <w:t>игр</w:t>
      </w:r>
    </w:p>
    <w:p w14:paraId="0B9BBECD" w14:textId="77777777" w:rsidR="00FE56A0" w:rsidRDefault="00631B9D">
      <w:pPr>
        <w:pStyle w:val="a3"/>
        <w:ind w:right="702" w:firstLine="708"/>
        <w:jc w:val="both"/>
      </w:pPr>
      <w:r>
        <w:rPr>
          <w:i/>
        </w:rPr>
        <w:t xml:space="preserve">На материале гимнастики: </w:t>
      </w:r>
      <w:r>
        <w:t>игровые задания с использованием строевых упражнений, упражнений на внимание, силу, ловкость и координацию.</w:t>
      </w:r>
    </w:p>
    <w:p w14:paraId="70F37D56" w14:textId="77777777" w:rsidR="00FE56A0" w:rsidRDefault="00631B9D">
      <w:pPr>
        <w:ind w:left="566" w:right="702" w:firstLine="708"/>
        <w:jc w:val="both"/>
        <w:rPr>
          <w:sz w:val="24"/>
        </w:rPr>
      </w:pPr>
      <w:r>
        <w:rPr>
          <w:i/>
          <w:sz w:val="24"/>
        </w:rPr>
        <w:t xml:space="preserve">На материале лёгкой атлетики: </w:t>
      </w:r>
      <w:r>
        <w:rPr>
          <w:sz w:val="24"/>
        </w:rPr>
        <w:t>прыжки, бег, метания и броски; упражнения на координацию, выносливость и быстроту.</w:t>
      </w:r>
    </w:p>
    <w:p w14:paraId="481C354B" w14:textId="77777777" w:rsidR="00FE56A0" w:rsidRDefault="00631B9D">
      <w:pPr>
        <w:ind w:left="566" w:right="703" w:firstLine="708"/>
        <w:jc w:val="both"/>
        <w:rPr>
          <w:sz w:val="24"/>
        </w:rPr>
      </w:pPr>
      <w:r>
        <w:rPr>
          <w:i/>
          <w:sz w:val="24"/>
        </w:rPr>
        <w:t xml:space="preserve">На материале лыжной подготовки: </w:t>
      </w:r>
      <w:r>
        <w:rPr>
          <w:sz w:val="24"/>
        </w:rPr>
        <w:t>эстафеты в передвижении на лыжах, упражнения на выносливость и координацию.</w:t>
      </w:r>
    </w:p>
    <w:p w14:paraId="7D354B32" w14:textId="77777777" w:rsidR="00FE56A0" w:rsidRDefault="00631B9D">
      <w:pPr>
        <w:ind w:left="1274"/>
        <w:jc w:val="both"/>
        <w:rPr>
          <w:i/>
          <w:sz w:val="24"/>
        </w:rPr>
      </w:pPr>
      <w:r>
        <w:rPr>
          <w:i/>
          <w:sz w:val="24"/>
        </w:rPr>
        <w:t>Наматериалеспортивных</w:t>
      </w:r>
      <w:r>
        <w:rPr>
          <w:i/>
          <w:spacing w:val="-4"/>
          <w:sz w:val="24"/>
        </w:rPr>
        <w:t>игр:</w:t>
      </w:r>
    </w:p>
    <w:p w14:paraId="0092ABEA" w14:textId="77777777" w:rsidR="00FE56A0" w:rsidRDefault="00631B9D">
      <w:pPr>
        <w:pStyle w:val="a3"/>
        <w:ind w:right="705" w:firstLine="708"/>
        <w:jc w:val="both"/>
      </w:pPr>
      <w:r>
        <w:rPr>
          <w:i/>
        </w:rPr>
        <w:t xml:space="preserve">Футбол: </w:t>
      </w:r>
      <w:r>
        <w:t>удар по неподвижному и катящемуся мячу; остановка мяча; ведение мяча; подвижные игры на материале футбола.</w:t>
      </w:r>
    </w:p>
    <w:p w14:paraId="15D9CF1B" w14:textId="77777777" w:rsidR="00FE56A0" w:rsidRDefault="00631B9D">
      <w:pPr>
        <w:ind w:left="566" w:right="701" w:firstLine="708"/>
        <w:jc w:val="both"/>
        <w:rPr>
          <w:sz w:val="24"/>
        </w:rPr>
      </w:pPr>
      <w:r>
        <w:rPr>
          <w:i/>
          <w:position w:val="1"/>
          <w:sz w:val="24"/>
        </w:rPr>
        <w:t xml:space="preserve">Баскетбол: </w:t>
      </w:r>
      <w:r>
        <w:rPr>
          <w:position w:val="1"/>
          <w:sz w:val="24"/>
        </w:rPr>
        <w:t>с</w:t>
      </w:r>
      <w:r>
        <w:rPr>
          <w:sz w:val="26"/>
        </w:rPr>
        <w:t xml:space="preserve">тойка баскетболиста; </w:t>
      </w:r>
      <w:r>
        <w:rPr>
          <w:position w:val="1"/>
          <w:sz w:val="24"/>
        </w:rPr>
        <w:t>специальные передвижения без мяча; х</w:t>
      </w:r>
      <w:r>
        <w:rPr>
          <w:sz w:val="26"/>
        </w:rPr>
        <w:t xml:space="preserve">ват мяча; </w:t>
      </w:r>
      <w:r>
        <w:rPr>
          <w:position w:val="1"/>
          <w:sz w:val="24"/>
        </w:rPr>
        <w:t>в</w:t>
      </w:r>
      <w:r>
        <w:rPr>
          <w:sz w:val="26"/>
        </w:rPr>
        <w:t xml:space="preserve">едениемячана </w:t>
      </w:r>
      <w:proofErr w:type="gramStart"/>
      <w:r>
        <w:rPr>
          <w:sz w:val="26"/>
        </w:rPr>
        <w:t>месте</w:t>
      </w:r>
      <w:r>
        <w:rPr>
          <w:position w:val="1"/>
          <w:sz w:val="24"/>
        </w:rPr>
        <w:t>;б</w:t>
      </w:r>
      <w:r>
        <w:rPr>
          <w:sz w:val="26"/>
        </w:rPr>
        <w:t>роскимяча</w:t>
      </w:r>
      <w:proofErr w:type="gramEnd"/>
      <w:r>
        <w:rPr>
          <w:sz w:val="26"/>
        </w:rPr>
        <w:t xml:space="preserve"> с местадвумя руками снизуиз-подкольца</w:t>
      </w:r>
      <w:r>
        <w:rPr>
          <w:position w:val="1"/>
          <w:sz w:val="24"/>
        </w:rPr>
        <w:t>;п</w:t>
      </w:r>
      <w:r>
        <w:rPr>
          <w:sz w:val="26"/>
        </w:rPr>
        <w:t xml:space="preserve">ередачаи ловля мяча на месте двумя руками от груди в паре с учителем; </w:t>
      </w:r>
      <w:r>
        <w:rPr>
          <w:position w:val="1"/>
          <w:sz w:val="24"/>
        </w:rPr>
        <w:t xml:space="preserve">подвижные игры на </w:t>
      </w:r>
      <w:r>
        <w:rPr>
          <w:sz w:val="24"/>
        </w:rPr>
        <w:t>материале баскетбола.</w:t>
      </w:r>
    </w:p>
    <w:p w14:paraId="5FEB00E5" w14:textId="77777777" w:rsidR="00FE56A0" w:rsidRDefault="00FE56A0">
      <w:pPr>
        <w:jc w:val="both"/>
        <w:rPr>
          <w:sz w:val="24"/>
        </w:rPr>
        <w:sectPr w:rsidR="00FE56A0">
          <w:pgSz w:w="11910" w:h="16840"/>
          <w:pgMar w:top="760" w:right="0" w:bottom="1240" w:left="566" w:header="0" w:footer="1023" w:gutter="0"/>
          <w:cols w:space="720"/>
        </w:sectPr>
      </w:pPr>
    </w:p>
    <w:p w14:paraId="558E3E79" w14:textId="77777777" w:rsidR="00FE56A0" w:rsidRDefault="00631B9D">
      <w:pPr>
        <w:pStyle w:val="a3"/>
        <w:spacing w:before="72"/>
        <w:ind w:right="703" w:firstLine="708"/>
      </w:pPr>
      <w:r>
        <w:rPr>
          <w:i/>
        </w:rPr>
        <w:lastRenderedPageBreak/>
        <w:t>Пионербол</w:t>
      </w:r>
      <w:r>
        <w:t>: броски и ловля мяча впарах через сетку двумя руками снизу и сверху; нижняя подача мяча (одной рукой снизу).</w:t>
      </w:r>
    </w:p>
    <w:p w14:paraId="4CFF920E" w14:textId="77777777" w:rsidR="00FE56A0" w:rsidRDefault="00631B9D">
      <w:pPr>
        <w:pStyle w:val="a3"/>
        <w:ind w:firstLine="708"/>
      </w:pPr>
      <w:r>
        <w:rPr>
          <w:i/>
        </w:rPr>
        <w:t xml:space="preserve">Волейбол: </w:t>
      </w:r>
      <w:r>
        <w:t>подбрасывание мяча; подача мяча; приём и передача мяча; подвижные игры на материале волейбола.</w:t>
      </w:r>
    </w:p>
    <w:p w14:paraId="039304B9" w14:textId="77777777" w:rsidR="00FE56A0" w:rsidRDefault="00631B9D">
      <w:pPr>
        <w:spacing w:before="1"/>
        <w:ind w:left="1274"/>
        <w:rPr>
          <w:sz w:val="24"/>
        </w:rPr>
      </w:pPr>
      <w:r>
        <w:rPr>
          <w:i/>
          <w:sz w:val="24"/>
        </w:rPr>
        <w:t>Подвижныеигрыразных</w:t>
      </w:r>
      <w:r>
        <w:rPr>
          <w:i/>
          <w:spacing w:val="-2"/>
          <w:sz w:val="24"/>
        </w:rPr>
        <w:t>народов</w:t>
      </w:r>
      <w:r>
        <w:rPr>
          <w:spacing w:val="-2"/>
          <w:sz w:val="24"/>
        </w:rPr>
        <w:t>.</w:t>
      </w:r>
    </w:p>
    <w:p w14:paraId="3A28D452" w14:textId="77777777" w:rsidR="00FE56A0" w:rsidRDefault="00631B9D">
      <w:pPr>
        <w:ind w:left="1274"/>
        <w:rPr>
          <w:sz w:val="24"/>
        </w:rPr>
      </w:pPr>
      <w:r>
        <w:rPr>
          <w:i/>
          <w:sz w:val="24"/>
        </w:rPr>
        <w:t>Коррекционно-</w:t>
      </w:r>
      <w:proofErr w:type="gramStart"/>
      <w:r>
        <w:rPr>
          <w:i/>
          <w:sz w:val="24"/>
        </w:rPr>
        <w:t>развивающиеигры</w:t>
      </w:r>
      <w:r>
        <w:rPr>
          <w:sz w:val="24"/>
        </w:rPr>
        <w:t>:«</w:t>
      </w:r>
      <w:proofErr w:type="gramEnd"/>
      <w:r>
        <w:rPr>
          <w:sz w:val="24"/>
        </w:rPr>
        <w:t>Порядокибеспорядок»,«Узнай,где</w:t>
      </w:r>
      <w:r>
        <w:rPr>
          <w:spacing w:val="-2"/>
          <w:sz w:val="24"/>
        </w:rPr>
        <w:t>звонили»,</w:t>
      </w:r>
    </w:p>
    <w:p w14:paraId="4B662096" w14:textId="77777777" w:rsidR="00FE56A0" w:rsidRDefault="00631B9D">
      <w:pPr>
        <w:pStyle w:val="a3"/>
      </w:pPr>
      <w:r>
        <w:t>«Собери</w:t>
      </w:r>
      <w:r>
        <w:rPr>
          <w:spacing w:val="-2"/>
        </w:rPr>
        <w:t>урожай».</w:t>
      </w:r>
    </w:p>
    <w:p w14:paraId="27FCE952" w14:textId="77777777" w:rsidR="00FE56A0" w:rsidRDefault="00631B9D">
      <w:pPr>
        <w:pStyle w:val="a3"/>
        <w:spacing w:before="2" w:line="237" w:lineRule="auto"/>
        <w:ind w:firstLine="708"/>
      </w:pPr>
      <w:proofErr w:type="gramStart"/>
      <w:r>
        <w:rPr>
          <w:i/>
        </w:rPr>
        <w:t>Игрысбегомипрыжками</w:t>
      </w:r>
      <w:r>
        <w:t>:«</w:t>
      </w:r>
      <w:proofErr w:type="gramEnd"/>
      <w:r>
        <w:t>Сорвишишку»,«Умедведявобору»,«Подбегиксвоему предмету», «День и ночь», «Кот и мыши», «Пятнашки»; «Прыжки по кочкам».</w:t>
      </w:r>
    </w:p>
    <w:p w14:paraId="2C8FA590" w14:textId="77777777" w:rsidR="00FE56A0" w:rsidRDefault="00631B9D">
      <w:pPr>
        <w:pStyle w:val="a3"/>
        <w:spacing w:before="1"/>
        <w:ind w:right="703" w:firstLine="708"/>
      </w:pPr>
      <w:proofErr w:type="gramStart"/>
      <w:r>
        <w:rPr>
          <w:i/>
        </w:rPr>
        <w:t>Игрысмячом</w:t>
      </w:r>
      <w:r>
        <w:t>:«</w:t>
      </w:r>
      <w:proofErr w:type="gramEnd"/>
      <w:r>
        <w:t>Метаниемячейимешочков»;«Когоназвали–тотиловит»,«Мячпо кругу», «Не урони мяч».</w:t>
      </w:r>
    </w:p>
    <w:p w14:paraId="1DCF56B0" w14:textId="77777777" w:rsidR="00FE56A0" w:rsidRDefault="00631B9D">
      <w:pPr>
        <w:pStyle w:val="3"/>
        <w:spacing w:before="3"/>
        <w:ind w:right="5263"/>
      </w:pPr>
      <w:r>
        <w:t>Адаптивнаяфизическаяреабилитация Общеразвивающие упражнения</w:t>
      </w:r>
    </w:p>
    <w:p w14:paraId="363D5B74" w14:textId="77777777" w:rsidR="00FE56A0" w:rsidRDefault="00631B9D">
      <w:pPr>
        <w:pStyle w:val="4"/>
        <w:spacing w:before="4" w:line="274" w:lineRule="exact"/>
        <w:ind w:left="1274"/>
        <w:jc w:val="left"/>
      </w:pPr>
      <w:r>
        <w:t>Наматериале</w:t>
      </w:r>
      <w:r>
        <w:rPr>
          <w:spacing w:val="-2"/>
        </w:rPr>
        <w:t xml:space="preserve"> гимнастики</w:t>
      </w:r>
    </w:p>
    <w:p w14:paraId="6AEA4FD9" w14:textId="77777777" w:rsidR="00FE56A0" w:rsidRDefault="00631B9D">
      <w:pPr>
        <w:pStyle w:val="a3"/>
        <w:ind w:right="705" w:firstLine="708"/>
        <w:jc w:val="both"/>
      </w:pPr>
      <w:r>
        <w:rPr>
          <w:i/>
        </w:rPr>
        <w:t xml:space="preserve">Развитие гибкости: </w:t>
      </w:r>
      <w:r>
        <w:t xml:space="preserve">широкие стойки на ногах; ходьба широким шагом, выпадами, в приседе, смахомногой; </w:t>
      </w:r>
      <w:proofErr w:type="gramStart"/>
      <w:r>
        <w:t>наклоны;выпадыи</w:t>
      </w:r>
      <w:proofErr w:type="gramEnd"/>
      <w:r>
        <w:t xml:space="preserve"> полушпагатынаместе; «выкруты» сгимнастической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14:paraId="3A062873" w14:textId="77777777" w:rsidR="00FE56A0" w:rsidRDefault="00631B9D">
      <w:pPr>
        <w:pStyle w:val="a3"/>
        <w:ind w:right="702" w:firstLine="708"/>
        <w:jc w:val="both"/>
      </w:pPr>
      <w:r>
        <w:rPr>
          <w:i/>
        </w:rPr>
        <w:t xml:space="preserve">Развитие координации: </w:t>
      </w:r>
      <w:r>
        <w:t>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14:paraId="194A9DEB" w14:textId="77777777" w:rsidR="00FE56A0" w:rsidRDefault="00631B9D">
      <w:pPr>
        <w:pStyle w:val="a3"/>
        <w:ind w:right="702" w:firstLine="708"/>
        <w:jc w:val="both"/>
      </w:pPr>
      <w:r>
        <w:rPr>
          <w:i/>
        </w:rPr>
        <w:t xml:space="preserve">Формирование осанки: </w:t>
      </w:r>
      <w: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14:paraId="5E99078D" w14:textId="77777777" w:rsidR="00FE56A0" w:rsidRDefault="00631B9D">
      <w:pPr>
        <w:pStyle w:val="a3"/>
        <w:ind w:right="703" w:firstLine="708"/>
        <w:jc w:val="both"/>
      </w:pPr>
      <w:r>
        <w:rPr>
          <w:i/>
        </w:rPr>
        <w:t xml:space="preserve">Развитие силовых способностей: </w:t>
      </w:r>
      <w:r>
        <w:t xml:space="preserve">динамические упражнения без </w:t>
      </w:r>
      <w:proofErr w:type="gramStart"/>
      <w:r>
        <w:t>отягощений(</w:t>
      </w:r>
      <w:proofErr w:type="gramEnd"/>
      <w:r>
        <w:t>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отжиманияотповышенной опоры (гимнастическая скамейка).</w:t>
      </w:r>
    </w:p>
    <w:p w14:paraId="2FC39B7E" w14:textId="77777777" w:rsidR="00FE56A0" w:rsidRDefault="00631B9D">
      <w:pPr>
        <w:pStyle w:val="4"/>
        <w:spacing w:line="274" w:lineRule="exact"/>
        <w:ind w:left="1274"/>
      </w:pPr>
      <w:r>
        <w:t>Наматериалелёгкой</w:t>
      </w:r>
      <w:r>
        <w:rPr>
          <w:spacing w:val="-2"/>
        </w:rPr>
        <w:t>атлетики</w:t>
      </w:r>
    </w:p>
    <w:p w14:paraId="7E31007E" w14:textId="77777777" w:rsidR="00FE56A0" w:rsidRDefault="00631B9D">
      <w:pPr>
        <w:pStyle w:val="a3"/>
        <w:ind w:right="706" w:firstLine="708"/>
        <w:jc w:val="both"/>
      </w:pPr>
      <w:r>
        <w:rPr>
          <w:i/>
        </w:rPr>
        <w:t xml:space="preserve">Развитие координации: </w:t>
      </w:r>
      <w: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14:paraId="38ECEC2B" w14:textId="77777777" w:rsidR="00FE56A0" w:rsidRDefault="00631B9D">
      <w:pPr>
        <w:pStyle w:val="a3"/>
        <w:ind w:right="703" w:firstLine="708"/>
        <w:jc w:val="both"/>
      </w:pPr>
      <w:r>
        <w:rPr>
          <w:i/>
        </w:rPr>
        <w:t xml:space="preserve">Развитие быстроты: </w:t>
      </w:r>
      <w:r>
        <w:t xml:space="preserve">повторное выполнение беговых упражнений с максимальной </w:t>
      </w:r>
      <w:proofErr w:type="gramStart"/>
      <w:r>
        <w:t>скоростьюсвысокогостарта,изразныхисходныхположений</w:t>
      </w:r>
      <w:proofErr w:type="gramEnd"/>
      <w:r>
        <w:t>;челночныйбег;броскив стенку и ловля теннисного мяча, стоя у стены, из разных исходных положений, с поворотами.</w:t>
      </w:r>
    </w:p>
    <w:p w14:paraId="742CF3FA" w14:textId="77777777" w:rsidR="00FE56A0" w:rsidRDefault="00631B9D">
      <w:pPr>
        <w:pStyle w:val="a3"/>
        <w:ind w:right="701" w:firstLine="708"/>
        <w:jc w:val="both"/>
      </w:pPr>
      <w:r>
        <w:rPr>
          <w:i/>
        </w:rPr>
        <w:t xml:space="preserve">Развитие выносливости: </w:t>
      </w:r>
      <w: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30м (с сохраняющимся или изменяющимся интервалом отдыха); бег на дистанцию до 400 м; равномерный 6-минутный бег.</w:t>
      </w:r>
    </w:p>
    <w:p w14:paraId="7B98AD29" w14:textId="77777777" w:rsidR="00FE56A0" w:rsidRDefault="00631B9D">
      <w:pPr>
        <w:pStyle w:val="a3"/>
        <w:ind w:right="704" w:firstLine="453"/>
        <w:jc w:val="both"/>
      </w:pPr>
      <w:r>
        <w:rPr>
          <w:i/>
        </w:rPr>
        <w:t xml:space="preserve">Развитие силовых способностей: </w:t>
      </w:r>
      <w:r>
        <w:t>повторное выполнение многоскоков; повторное преодоление препятствий (15—20см);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доставаниемориентиров,расположенныхнаразной высоте;прыжки поразметкамвполуприседе и приседе.</w:t>
      </w:r>
    </w:p>
    <w:p w14:paraId="2B37FB1A" w14:textId="77777777" w:rsidR="00FE56A0" w:rsidRDefault="00631B9D">
      <w:pPr>
        <w:pStyle w:val="4"/>
        <w:spacing w:before="3"/>
        <w:ind w:left="1274"/>
      </w:pPr>
      <w:r>
        <w:t>Наматериалелыжных</w:t>
      </w:r>
      <w:r>
        <w:rPr>
          <w:spacing w:val="-4"/>
        </w:rPr>
        <w:t>гонок</w:t>
      </w:r>
    </w:p>
    <w:p w14:paraId="1DA8DC01" w14:textId="77777777" w:rsidR="00FE56A0" w:rsidRDefault="00FE56A0">
      <w:pPr>
        <w:pStyle w:val="4"/>
        <w:sectPr w:rsidR="00FE56A0">
          <w:pgSz w:w="11910" w:h="16840"/>
          <w:pgMar w:top="760" w:right="0" w:bottom="1220" w:left="566" w:header="0" w:footer="1023" w:gutter="0"/>
          <w:cols w:space="720"/>
        </w:sectPr>
      </w:pPr>
    </w:p>
    <w:p w14:paraId="720CD7BF" w14:textId="77777777" w:rsidR="00FE56A0" w:rsidRDefault="00631B9D">
      <w:pPr>
        <w:pStyle w:val="a3"/>
        <w:spacing w:before="72"/>
        <w:ind w:right="706" w:firstLine="708"/>
        <w:jc w:val="both"/>
      </w:pPr>
      <w:r>
        <w:rPr>
          <w:i/>
        </w:rPr>
        <w:lastRenderedPageBreak/>
        <w:t xml:space="preserve">Развитие координации: </w:t>
      </w:r>
      <w: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14:paraId="71BD9BDE" w14:textId="77777777" w:rsidR="00FE56A0" w:rsidRDefault="00631B9D">
      <w:pPr>
        <w:pStyle w:val="a3"/>
        <w:spacing w:before="1"/>
        <w:ind w:right="703" w:firstLine="708"/>
        <w:jc w:val="both"/>
      </w:pPr>
      <w:r>
        <w:rPr>
          <w:i/>
        </w:rPr>
        <w:t xml:space="preserve">Развитие выносливости: </w:t>
      </w:r>
      <w: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14:paraId="121179A1" w14:textId="77777777" w:rsidR="00FE56A0" w:rsidRDefault="00631B9D">
      <w:pPr>
        <w:pStyle w:val="5"/>
        <w:spacing w:before="2" w:line="274" w:lineRule="exact"/>
      </w:pPr>
      <w:r>
        <w:t>Коррекционно-развивающие</w:t>
      </w:r>
      <w:r>
        <w:rPr>
          <w:spacing w:val="-2"/>
        </w:rPr>
        <w:t>упражнения</w:t>
      </w:r>
    </w:p>
    <w:p w14:paraId="4373D135" w14:textId="77777777" w:rsidR="00FE56A0" w:rsidRDefault="00631B9D">
      <w:pPr>
        <w:ind w:left="566" w:right="703" w:firstLine="708"/>
        <w:jc w:val="both"/>
        <w:rPr>
          <w:sz w:val="24"/>
        </w:rPr>
      </w:pPr>
      <w:r>
        <w:rPr>
          <w:i/>
          <w:sz w:val="24"/>
        </w:rPr>
        <w:t>Основные положения и движения головы, конечностей и туловища</w:t>
      </w:r>
      <w:r>
        <w:rPr>
          <w:sz w:val="24"/>
        </w:rPr>
        <w:t xml:space="preserve">, </w:t>
      </w:r>
      <w:r>
        <w:rPr>
          <w:i/>
          <w:sz w:val="24"/>
        </w:rPr>
        <w:t>выполняемые на месте</w:t>
      </w:r>
      <w:r>
        <w:rPr>
          <w:sz w:val="24"/>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w:t>
      </w:r>
    </w:p>
    <w:p w14:paraId="4D2DAF2D" w14:textId="77777777" w:rsidR="00FE56A0" w:rsidRDefault="00631B9D">
      <w:pPr>
        <w:pStyle w:val="a3"/>
        <w:ind w:right="701" w:firstLine="708"/>
        <w:jc w:val="both"/>
      </w:pPr>
      <w:r>
        <w:rPr>
          <w:i/>
        </w:rPr>
        <w:t>Упражнения на дыхание</w:t>
      </w:r>
      <w:r>
        <w:t xml:space="preserve">: правильное дыхание в различных И.П. сидя, стоя, </w:t>
      </w:r>
      <w:proofErr w:type="gramStart"/>
      <w:r>
        <w:t>лежа;глубокоедыханиепривыполненииупражненийбезпредметов</w:t>
      </w:r>
      <w:proofErr w:type="gramEnd"/>
      <w:r>
        <w:t>;дыханиепо подражанию("понюхать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14:paraId="6CA631C7" w14:textId="77777777" w:rsidR="00FE56A0" w:rsidRDefault="00631B9D">
      <w:pPr>
        <w:pStyle w:val="a3"/>
        <w:ind w:right="703" w:firstLine="708"/>
        <w:jc w:val="both"/>
      </w:pPr>
      <w:r>
        <w:rPr>
          <w:i/>
        </w:rPr>
        <w:t>Упражнения на коррекцию и формирование правильной осанки</w:t>
      </w:r>
      <w: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w:t>
      </w:r>
      <w:proofErr w:type="gramStart"/>
      <w:r>
        <w:t>»,покачиваниеголовойкаклошадка</w:t>
      </w:r>
      <w:proofErr w:type="gramEnd"/>
      <w:r>
        <w:t>»,«вкручиваниелампочки»,«забивание</w:t>
      </w:r>
      <w:r>
        <w:rPr>
          <w:spacing w:val="-2"/>
        </w:rPr>
        <w:t>гвоздя»,</w:t>
      </w:r>
    </w:p>
    <w:p w14:paraId="3ED096BB" w14:textId="77777777" w:rsidR="00FE56A0" w:rsidRDefault="00631B9D">
      <w:pPr>
        <w:pStyle w:val="a3"/>
        <w:ind w:right="701"/>
        <w:jc w:val="both"/>
      </w:pPr>
      <w:r>
        <w:t>«срывание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14:paraId="63334C16" w14:textId="77777777" w:rsidR="00FE56A0" w:rsidRDefault="00631B9D">
      <w:pPr>
        <w:ind w:left="1274"/>
        <w:jc w:val="both"/>
        <w:rPr>
          <w:sz w:val="24"/>
        </w:rPr>
      </w:pPr>
      <w:proofErr w:type="gramStart"/>
      <w:r>
        <w:rPr>
          <w:i/>
          <w:sz w:val="24"/>
        </w:rPr>
        <w:t>Упражнениянакоррекциюипрофилактикуплоскостопия:</w:t>
      </w:r>
      <w:r>
        <w:rPr>
          <w:sz w:val="24"/>
        </w:rPr>
        <w:t>сидя</w:t>
      </w:r>
      <w:proofErr w:type="gramEnd"/>
      <w:r>
        <w:rPr>
          <w:sz w:val="24"/>
        </w:rPr>
        <w:t>(«каток»,«серп»,</w:t>
      </w:r>
      <w:r>
        <w:rPr>
          <w:spacing w:val="-2"/>
          <w:sz w:val="24"/>
        </w:rPr>
        <w:t>«окно»,</w:t>
      </w:r>
    </w:p>
    <w:p w14:paraId="41FAE51F" w14:textId="77777777" w:rsidR="00FE56A0" w:rsidRDefault="00631B9D">
      <w:pPr>
        <w:pStyle w:val="a3"/>
        <w:ind w:right="702"/>
        <w:jc w:val="both"/>
      </w:pPr>
      <w:r>
        <w:t>«маляр», «мельница», «кораблик», «ходьба», «лошадка», «медвежонок»); сидя: вращениестопами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14:paraId="5134BD23" w14:textId="77777777" w:rsidR="00FE56A0" w:rsidRDefault="00631B9D">
      <w:pPr>
        <w:pStyle w:val="a3"/>
        <w:ind w:right="702" w:firstLine="708"/>
        <w:jc w:val="both"/>
      </w:pPr>
      <w:r>
        <w:rPr>
          <w:i/>
        </w:rPr>
        <w:t>Упражнения на развитие общей и мелкой моторики:</w:t>
      </w:r>
      <w:r>
        <w:t>с сенсорными набивными мячами разного диаметра(прокатывание, перекатывание партнеру); со средними мячами(перекатывание партнеру сидя, подбрасывание мяча над собойи ловля, броски мяча в стену); с малыми мячами (перекладывания из руки в руку, подбрасываниедвумя,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14:paraId="6F48D09D" w14:textId="77777777" w:rsidR="00FE56A0" w:rsidRDefault="00631B9D">
      <w:pPr>
        <w:pStyle w:val="a3"/>
        <w:ind w:right="702" w:firstLine="708"/>
        <w:jc w:val="both"/>
      </w:pPr>
      <w:r>
        <w:rPr>
          <w:i/>
        </w:rPr>
        <w:t xml:space="preserve">Упражнения на развитие точности и координации </w:t>
      </w:r>
      <w:proofErr w:type="gramStart"/>
      <w:r>
        <w:rPr>
          <w:i/>
        </w:rPr>
        <w:t>движений</w:t>
      </w:r>
      <w:r>
        <w:t>:построение</w:t>
      </w:r>
      <w:proofErr w:type="gramEnd"/>
      <w:r>
        <w:t xml:space="preserve">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учителем);несколько поворотов подряд по показу, ходьба по двум параллельно поставленным скамейкам с помощью.</w:t>
      </w:r>
    </w:p>
    <w:p w14:paraId="5777FC43" w14:textId="77777777" w:rsidR="00FE56A0" w:rsidRDefault="00631B9D">
      <w:pPr>
        <w:ind w:left="1274"/>
        <w:jc w:val="both"/>
        <w:rPr>
          <w:i/>
          <w:sz w:val="24"/>
        </w:rPr>
      </w:pPr>
      <w:r>
        <w:rPr>
          <w:i/>
          <w:sz w:val="24"/>
        </w:rPr>
        <w:t>Упражнениянаразвитиедвигательныхуменийи</w:t>
      </w:r>
      <w:r>
        <w:rPr>
          <w:i/>
          <w:spacing w:val="-2"/>
          <w:sz w:val="24"/>
        </w:rPr>
        <w:t>навыков</w:t>
      </w:r>
    </w:p>
    <w:p w14:paraId="31157F77" w14:textId="77777777" w:rsidR="00FE56A0" w:rsidRDefault="00631B9D">
      <w:pPr>
        <w:ind w:left="1274"/>
        <w:jc w:val="both"/>
        <w:rPr>
          <w:sz w:val="24"/>
        </w:rPr>
      </w:pPr>
      <w:proofErr w:type="gramStart"/>
      <w:r>
        <w:rPr>
          <w:i/>
          <w:sz w:val="24"/>
        </w:rPr>
        <w:t>Построенияиперестроения</w:t>
      </w:r>
      <w:r>
        <w:rPr>
          <w:sz w:val="24"/>
        </w:rPr>
        <w:t>:выполнениекоманд</w:t>
      </w:r>
      <w:proofErr w:type="gramEnd"/>
      <w:r>
        <w:rPr>
          <w:sz w:val="24"/>
        </w:rPr>
        <w:t>«Становись!»,«Равняйсь!»,</w:t>
      </w:r>
      <w:r>
        <w:rPr>
          <w:spacing w:val="-2"/>
          <w:sz w:val="24"/>
        </w:rPr>
        <w:t>«Смирно!»,</w:t>
      </w:r>
    </w:p>
    <w:p w14:paraId="20C7CC01" w14:textId="77777777" w:rsidR="00FE56A0" w:rsidRDefault="00631B9D">
      <w:pPr>
        <w:pStyle w:val="a3"/>
        <w:ind w:right="703"/>
        <w:jc w:val="both"/>
      </w:pPr>
      <w:r>
        <w:t>«Вольно!»,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14:paraId="2BE9F8B0" w14:textId="77777777" w:rsidR="00FE56A0" w:rsidRDefault="00631B9D">
      <w:pPr>
        <w:pStyle w:val="a3"/>
        <w:ind w:right="706" w:firstLine="708"/>
        <w:jc w:val="both"/>
      </w:pPr>
      <w:r>
        <w:rPr>
          <w:i/>
        </w:rPr>
        <w:t>Ходьба и бег</w:t>
      </w:r>
      <w:r>
        <w:t xml:space="preserve">: ходьба на пятках, на носках; ходьба в различном темпе: медленно, быстро; </w:t>
      </w:r>
      <w:proofErr w:type="gramStart"/>
      <w:r>
        <w:t>бегвчередованиисходьбой;ходьбаибегвмедленномтемпессохранениемдистанции</w:t>
      </w:r>
      <w:proofErr w:type="gramEnd"/>
      <w:r>
        <w:t>;бег</w:t>
      </w:r>
      <w:r>
        <w:rPr>
          <w:spacing w:val="-10"/>
        </w:rPr>
        <w:t>в</w:t>
      </w:r>
    </w:p>
    <w:p w14:paraId="49F645DD" w14:textId="77777777" w:rsidR="00FE56A0" w:rsidRDefault="00FE56A0">
      <w:pPr>
        <w:pStyle w:val="a3"/>
        <w:jc w:val="both"/>
        <w:sectPr w:rsidR="00FE56A0">
          <w:pgSz w:w="11910" w:h="16840"/>
          <w:pgMar w:top="760" w:right="0" w:bottom="1240" w:left="566" w:header="0" w:footer="1023" w:gutter="0"/>
          <w:cols w:space="720"/>
        </w:sectPr>
      </w:pPr>
    </w:p>
    <w:p w14:paraId="07E30588" w14:textId="77777777" w:rsidR="00FE56A0" w:rsidRDefault="00631B9D">
      <w:pPr>
        <w:pStyle w:val="a3"/>
        <w:spacing w:before="72"/>
        <w:ind w:right="708"/>
        <w:jc w:val="both"/>
      </w:pPr>
      <w:r>
        <w:lastRenderedPageBreak/>
        <w:t>колоннепо одному вравномерномтемпе; челночный бег 3 Х10 метров; высокий старт; бег на30 метров с высокого старта на скорость.</w:t>
      </w:r>
    </w:p>
    <w:p w14:paraId="2B57E882" w14:textId="77777777" w:rsidR="00FE56A0" w:rsidRDefault="00631B9D">
      <w:pPr>
        <w:pStyle w:val="a3"/>
        <w:ind w:right="704" w:firstLine="708"/>
        <w:jc w:val="both"/>
      </w:pPr>
      <w:proofErr w:type="gramStart"/>
      <w:r>
        <w:rPr>
          <w:i/>
        </w:rPr>
        <w:t>Прыжки</w:t>
      </w:r>
      <w:r>
        <w:t>:прыжки</w:t>
      </w:r>
      <w:proofErr w:type="gramEnd"/>
      <w:r>
        <w:t xml:space="preserve"> на двух (одной) ноге на месте с поворотами на 180° и 360°; прыжки на одной ноге с продвижением вперед; прыжки в длину с места толчком двух ног; прыжки вглубину с высоты 50 см;в длину с двух-трех шагов, толчком одной сприземлением на две через ров; прыжки боком через г/скамейку с опорой на руки; прыжки, наступая на г/скамейку; прыжки в высоту с шага.</w:t>
      </w:r>
    </w:p>
    <w:p w14:paraId="667F7C3F" w14:textId="77777777" w:rsidR="00FE56A0" w:rsidRDefault="00631B9D">
      <w:pPr>
        <w:pStyle w:val="a3"/>
        <w:spacing w:before="1"/>
        <w:ind w:right="703" w:firstLine="708"/>
        <w:jc w:val="both"/>
      </w:pPr>
      <w:r>
        <w:rPr>
          <w:i/>
        </w:rPr>
        <w:t>Броски, ловля, метание мяча и передача предметов</w:t>
      </w:r>
      <w:r>
        <w:t>: метание малого мяча правой (левой) рукой на дальность способом «из-за головы через плечо»; метание малого мяча вгоризонтальную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снизу;броскинабивногомячавесом1кгразличными способами:двумяруками снизуи отгруди, из-за головы; переноска одновременно 2-3 предметов различной формы (флажки, кегли, палки, мячи и т.д.); передача и переноска предметов на расстояние до 20 метров (набивных мячей -1 кг, г/палок, больших мячей и т.д.).</w:t>
      </w:r>
    </w:p>
    <w:p w14:paraId="43CE5F7E" w14:textId="77777777" w:rsidR="00FE56A0" w:rsidRDefault="00631B9D">
      <w:pPr>
        <w:pStyle w:val="a3"/>
        <w:ind w:right="704" w:firstLine="708"/>
        <w:jc w:val="both"/>
      </w:pPr>
      <w:proofErr w:type="gramStart"/>
      <w:r>
        <w:rPr>
          <w:i/>
        </w:rPr>
        <w:t>Равновесие</w:t>
      </w:r>
      <w:r>
        <w:t>:ходьба</w:t>
      </w:r>
      <w:proofErr w:type="gramEnd"/>
      <w:r>
        <w:t xml:space="preserve">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переступаниемнаг/скамейке;расхождениевдвоемпривстреченаг/скамейке;</w:t>
      </w:r>
      <w:r>
        <w:rPr>
          <w:spacing w:val="-2"/>
        </w:rPr>
        <w:t>«Петушок»,</w:t>
      </w:r>
    </w:p>
    <w:p w14:paraId="5F32401C" w14:textId="77777777" w:rsidR="00FE56A0" w:rsidRDefault="00631B9D">
      <w:pPr>
        <w:pStyle w:val="a3"/>
        <w:jc w:val="both"/>
      </w:pPr>
      <w:r>
        <w:t>«</w:t>
      </w:r>
      <w:proofErr w:type="gramStart"/>
      <w:r>
        <w:t>Ласточка»на</w:t>
      </w:r>
      <w:proofErr w:type="gramEnd"/>
      <w:r>
        <w:rPr>
          <w:spacing w:val="-2"/>
        </w:rPr>
        <w:t xml:space="preserve"> полу.</w:t>
      </w:r>
    </w:p>
    <w:p w14:paraId="25D25C1F" w14:textId="77777777" w:rsidR="00FE56A0" w:rsidRDefault="00631B9D">
      <w:pPr>
        <w:pStyle w:val="a3"/>
        <w:ind w:right="701" w:firstLine="708"/>
        <w:jc w:val="both"/>
      </w:pPr>
      <w:r>
        <w:rPr>
          <w:i/>
        </w:rPr>
        <w:t>Лазание, перелезание, подлезание</w:t>
      </w:r>
      <w:r>
        <w:t>:ползанье на четвереньках по наклонной г/скамейке с переходом на г/стенку; лазанье по г/стенке одновременным способом, не пропуская реек,с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14:paraId="1224E4F6" w14:textId="77777777" w:rsidR="00FE56A0" w:rsidRDefault="00FE56A0">
      <w:pPr>
        <w:pStyle w:val="a3"/>
        <w:ind w:left="0"/>
      </w:pPr>
    </w:p>
    <w:p w14:paraId="2C7060B9" w14:textId="77777777" w:rsidR="00FE56A0" w:rsidRDefault="00FE56A0">
      <w:pPr>
        <w:pStyle w:val="a3"/>
        <w:spacing w:before="56"/>
        <w:ind w:left="0"/>
      </w:pPr>
    </w:p>
    <w:p w14:paraId="6E3B6B40" w14:textId="77777777" w:rsidR="00FE56A0" w:rsidRDefault="00631B9D">
      <w:pPr>
        <w:pStyle w:val="2"/>
        <w:ind w:left="1449"/>
        <w:jc w:val="both"/>
      </w:pPr>
      <w:bookmarkStart w:id="12" w:name="2.2.Программа_формирования_универсальных"/>
      <w:bookmarkEnd w:id="12"/>
      <w:r>
        <w:t xml:space="preserve">2.2.Программа формирования универсальных учебных </w:t>
      </w:r>
      <w:r>
        <w:rPr>
          <w:spacing w:val="-2"/>
        </w:rPr>
        <w:t>действий</w:t>
      </w:r>
    </w:p>
    <w:p w14:paraId="788E727A" w14:textId="77777777" w:rsidR="00FE56A0" w:rsidRDefault="00631B9D">
      <w:pPr>
        <w:pStyle w:val="a3"/>
        <w:spacing w:before="114"/>
        <w:ind w:left="1274"/>
        <w:jc w:val="both"/>
      </w:pPr>
      <w:r>
        <w:t>Программаформированияуниверсальныхучебныхдействийразработана</w:t>
      </w:r>
      <w:r>
        <w:rPr>
          <w:spacing w:val="-5"/>
        </w:rPr>
        <w:t>МБОУ</w:t>
      </w:r>
    </w:p>
    <w:p w14:paraId="0BCAB8D2" w14:textId="77777777" w:rsidR="00FE56A0" w:rsidRDefault="00631B9D">
      <w:pPr>
        <w:pStyle w:val="a3"/>
        <w:jc w:val="both"/>
      </w:pPr>
      <w:r>
        <w:t xml:space="preserve">«Краснополянская СШ им.Мещерякова И.Е.» с учетом специфики </w:t>
      </w:r>
      <w:proofErr w:type="gramStart"/>
      <w:r>
        <w:t>образовательных потребностей</w:t>
      </w:r>
      <w:proofErr w:type="gramEnd"/>
      <w:r>
        <w:t xml:space="preserve"> обучающихся с </w:t>
      </w:r>
      <w:r>
        <w:rPr>
          <w:spacing w:val="-4"/>
        </w:rPr>
        <w:t>ЗПР.</w:t>
      </w:r>
    </w:p>
    <w:p w14:paraId="7B21058F" w14:textId="77777777" w:rsidR="00FE56A0" w:rsidRDefault="00631B9D">
      <w:pPr>
        <w:pStyle w:val="a3"/>
        <w:ind w:right="702" w:firstLine="708"/>
        <w:jc w:val="both"/>
      </w:pPr>
      <w: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развитию универсальных учебных действий, обеспечивающих обучающимся умение учиться. </w:t>
      </w:r>
      <w:r>
        <w:rPr>
          <w:color w:val="000009"/>
        </w:rPr>
        <w:t>Это достигается как в процессе освоения обучающимися с ЗПР конкретных предметных знаний, умений и навыков в рамках отдельных учебных дисциплин, так и в процессе формирования социальных (жизненных) компетенций.</w:t>
      </w:r>
    </w:p>
    <w:p w14:paraId="3CDF44C6" w14:textId="77777777" w:rsidR="00FE56A0" w:rsidRDefault="00631B9D">
      <w:pPr>
        <w:pStyle w:val="a3"/>
        <w:ind w:right="705" w:firstLine="708"/>
        <w:jc w:val="both"/>
      </w:pPr>
      <w:r>
        <w:t xml:space="preserve">Основная </w:t>
      </w:r>
      <w:r>
        <w:rPr>
          <w:b/>
        </w:rPr>
        <w:t xml:space="preserve">цель </w:t>
      </w:r>
      <w:r>
        <w:t>реализации программы формирования универсальных учебных действий состоит в формировании обучающегося с ЗПР как субъекта учебной деятельности.</w:t>
      </w:r>
    </w:p>
    <w:p w14:paraId="5C5E234A" w14:textId="77777777" w:rsidR="00FE56A0" w:rsidRDefault="00631B9D">
      <w:pPr>
        <w:ind w:left="1274"/>
        <w:jc w:val="both"/>
        <w:rPr>
          <w:sz w:val="24"/>
        </w:rPr>
      </w:pPr>
      <w:r>
        <w:rPr>
          <w:b/>
          <w:sz w:val="24"/>
        </w:rPr>
        <w:t xml:space="preserve">Задачами </w:t>
      </w:r>
      <w:r>
        <w:rPr>
          <w:sz w:val="24"/>
        </w:rPr>
        <w:t xml:space="preserve">реализации программы </w:t>
      </w:r>
      <w:r>
        <w:rPr>
          <w:spacing w:val="-2"/>
          <w:sz w:val="24"/>
        </w:rPr>
        <w:t>являются:</w:t>
      </w:r>
    </w:p>
    <w:p w14:paraId="227CB30A" w14:textId="77777777" w:rsidR="00FE56A0" w:rsidRDefault="00631B9D">
      <w:pPr>
        <w:pStyle w:val="a5"/>
        <w:numPr>
          <w:ilvl w:val="0"/>
          <w:numId w:val="31"/>
        </w:numPr>
        <w:tabs>
          <w:tab w:val="left" w:pos="1574"/>
        </w:tabs>
        <w:ind w:left="1574"/>
        <w:jc w:val="both"/>
        <w:rPr>
          <w:sz w:val="24"/>
        </w:rPr>
      </w:pPr>
      <w:r>
        <w:rPr>
          <w:sz w:val="24"/>
        </w:rPr>
        <w:t>формированиемотивационногокомпонентаучебной</w:t>
      </w:r>
      <w:r>
        <w:rPr>
          <w:spacing w:val="-2"/>
          <w:sz w:val="24"/>
        </w:rPr>
        <w:t>деятельности;</w:t>
      </w:r>
    </w:p>
    <w:p w14:paraId="24ED425A" w14:textId="77777777" w:rsidR="00FE56A0" w:rsidRDefault="00631B9D">
      <w:pPr>
        <w:pStyle w:val="a5"/>
        <w:numPr>
          <w:ilvl w:val="0"/>
          <w:numId w:val="31"/>
        </w:numPr>
        <w:tabs>
          <w:tab w:val="left" w:pos="1574"/>
        </w:tabs>
        <w:ind w:right="704" w:firstLine="708"/>
        <w:jc w:val="both"/>
        <w:rPr>
          <w:sz w:val="24"/>
        </w:rPr>
      </w:pPr>
      <w:r>
        <w:rPr>
          <w:sz w:val="24"/>
        </w:rPr>
        <w:t>овладение комплексом универсальных учебных действий, составляющихоперационный компонент учебной деятельности;</w:t>
      </w:r>
    </w:p>
    <w:p w14:paraId="3D17479E" w14:textId="77777777" w:rsidR="00FE56A0" w:rsidRDefault="00631B9D">
      <w:pPr>
        <w:pStyle w:val="a5"/>
        <w:numPr>
          <w:ilvl w:val="0"/>
          <w:numId w:val="31"/>
        </w:numPr>
        <w:tabs>
          <w:tab w:val="left" w:pos="1574"/>
        </w:tabs>
        <w:ind w:right="706" w:firstLine="708"/>
        <w:jc w:val="both"/>
        <w:rPr>
          <w:sz w:val="24"/>
        </w:rPr>
      </w:pPr>
      <w:r>
        <w:rPr>
          <w:sz w:val="24"/>
        </w:rPr>
        <w:t xml:space="preserve">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w:t>
      </w:r>
      <w:r>
        <w:rPr>
          <w:spacing w:val="-2"/>
          <w:sz w:val="24"/>
        </w:rPr>
        <w:t>педагога.</w:t>
      </w:r>
    </w:p>
    <w:p w14:paraId="412358D5" w14:textId="77777777" w:rsidR="00FE56A0" w:rsidRDefault="00631B9D">
      <w:pPr>
        <w:pStyle w:val="a3"/>
        <w:spacing w:before="1"/>
        <w:ind w:right="702" w:firstLine="453"/>
        <w:jc w:val="both"/>
      </w:pPr>
      <w:r>
        <w:t xml:space="preserve">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w:t>
      </w:r>
      <w:r>
        <w:lastRenderedPageBreak/>
        <w:t>целевые установки системы начального общего образования:</w:t>
      </w:r>
    </w:p>
    <w:p w14:paraId="0413B475" w14:textId="77777777" w:rsidR="00FE56A0" w:rsidRDefault="00FE56A0">
      <w:pPr>
        <w:pStyle w:val="a3"/>
        <w:jc w:val="both"/>
        <w:sectPr w:rsidR="00FE56A0">
          <w:pgSz w:w="11910" w:h="16840"/>
          <w:pgMar w:top="760" w:right="0" w:bottom="1240" w:left="566" w:header="0" w:footer="1023" w:gutter="0"/>
          <w:cols w:space="720"/>
        </w:sectPr>
      </w:pPr>
    </w:p>
    <w:p w14:paraId="02FE8E27" w14:textId="77777777" w:rsidR="00FE56A0" w:rsidRDefault="00631B9D">
      <w:pPr>
        <w:pStyle w:val="a5"/>
        <w:numPr>
          <w:ilvl w:val="0"/>
          <w:numId w:val="32"/>
        </w:numPr>
        <w:tabs>
          <w:tab w:val="left" w:pos="1163"/>
        </w:tabs>
        <w:spacing w:before="72"/>
        <w:ind w:left="1163" w:hanging="143"/>
        <w:rPr>
          <w:sz w:val="24"/>
        </w:rPr>
      </w:pPr>
      <w:r>
        <w:rPr>
          <w:i/>
          <w:sz w:val="24"/>
        </w:rPr>
        <w:lastRenderedPageBreak/>
        <w:t>формированиеосновгражданскойидентичностиличностина</w:t>
      </w:r>
      <w:r>
        <w:rPr>
          <w:i/>
          <w:spacing w:val="-2"/>
          <w:sz w:val="24"/>
        </w:rPr>
        <w:t>основе:</w:t>
      </w:r>
    </w:p>
    <w:p w14:paraId="7AA010A2" w14:textId="77777777" w:rsidR="00FE56A0" w:rsidRDefault="00631B9D">
      <w:pPr>
        <w:pStyle w:val="a5"/>
        <w:numPr>
          <w:ilvl w:val="0"/>
          <w:numId w:val="33"/>
        </w:numPr>
        <w:tabs>
          <w:tab w:val="left" w:pos="1319"/>
        </w:tabs>
        <w:ind w:right="705" w:firstLine="453"/>
        <w:rPr>
          <w:sz w:val="24"/>
        </w:rPr>
      </w:pPr>
      <w:proofErr w:type="gramStart"/>
      <w:r>
        <w:rPr>
          <w:sz w:val="24"/>
        </w:rPr>
        <w:t>осознаниясебякакгражданинаРоссии,чувствагордостизасвоюродину</w:t>
      </w:r>
      <w:proofErr w:type="gramEnd"/>
      <w:r>
        <w:rPr>
          <w:sz w:val="24"/>
        </w:rPr>
        <w:t>,российский народ и историю России, осознания своей этнической и национальной принадлежности;</w:t>
      </w:r>
    </w:p>
    <w:p w14:paraId="69AB05F8" w14:textId="77777777" w:rsidR="00FE56A0" w:rsidRDefault="00631B9D">
      <w:pPr>
        <w:pStyle w:val="a5"/>
        <w:numPr>
          <w:ilvl w:val="0"/>
          <w:numId w:val="33"/>
        </w:numPr>
        <w:tabs>
          <w:tab w:val="left" w:pos="1319"/>
        </w:tabs>
        <w:spacing w:before="1"/>
        <w:ind w:right="701" w:firstLine="453"/>
        <w:rPr>
          <w:sz w:val="24"/>
        </w:rPr>
      </w:pPr>
      <w:r>
        <w:rPr>
          <w:sz w:val="24"/>
        </w:rPr>
        <w:t xml:space="preserve">восприятие мира как единого и целостного при разнообразии </w:t>
      </w:r>
      <w:proofErr w:type="gramStart"/>
      <w:r>
        <w:rPr>
          <w:sz w:val="24"/>
        </w:rPr>
        <w:t>культур,национальностей</w:t>
      </w:r>
      <w:proofErr w:type="gramEnd"/>
      <w:r>
        <w:rPr>
          <w:sz w:val="24"/>
        </w:rPr>
        <w:t xml:space="preserve">, </w:t>
      </w:r>
      <w:r>
        <w:rPr>
          <w:spacing w:val="-2"/>
          <w:sz w:val="24"/>
        </w:rPr>
        <w:t>религий;</w:t>
      </w:r>
    </w:p>
    <w:p w14:paraId="6110FA3F" w14:textId="77777777" w:rsidR="00FE56A0" w:rsidRDefault="00631B9D">
      <w:pPr>
        <w:pStyle w:val="a5"/>
        <w:numPr>
          <w:ilvl w:val="0"/>
          <w:numId w:val="33"/>
        </w:numPr>
        <w:tabs>
          <w:tab w:val="left" w:pos="1320"/>
        </w:tabs>
        <w:ind w:left="1320"/>
        <w:rPr>
          <w:sz w:val="24"/>
        </w:rPr>
      </w:pPr>
      <w:proofErr w:type="gramStart"/>
      <w:r>
        <w:rPr>
          <w:sz w:val="24"/>
        </w:rPr>
        <w:t>уважительногоотношениякиномумнению,историиикультуредругих</w:t>
      </w:r>
      <w:r>
        <w:rPr>
          <w:spacing w:val="-2"/>
          <w:sz w:val="24"/>
        </w:rPr>
        <w:t>народов</w:t>
      </w:r>
      <w:proofErr w:type="gramEnd"/>
      <w:r>
        <w:rPr>
          <w:spacing w:val="-2"/>
          <w:sz w:val="24"/>
        </w:rPr>
        <w:t>;</w:t>
      </w:r>
    </w:p>
    <w:p w14:paraId="635D2617" w14:textId="77777777" w:rsidR="00FE56A0" w:rsidRDefault="00631B9D">
      <w:pPr>
        <w:pStyle w:val="a5"/>
        <w:numPr>
          <w:ilvl w:val="0"/>
          <w:numId w:val="32"/>
        </w:numPr>
        <w:tabs>
          <w:tab w:val="left" w:pos="1163"/>
        </w:tabs>
        <w:ind w:left="1163" w:hanging="143"/>
        <w:rPr>
          <w:sz w:val="24"/>
        </w:rPr>
      </w:pPr>
      <w:proofErr w:type="gramStart"/>
      <w:r>
        <w:rPr>
          <w:i/>
          <w:sz w:val="24"/>
        </w:rPr>
        <w:t>формированиепсихологическихусловийразвитияобщения,сотрудничествана</w:t>
      </w:r>
      <w:r>
        <w:rPr>
          <w:i/>
          <w:spacing w:val="-2"/>
          <w:sz w:val="24"/>
        </w:rPr>
        <w:t>основе</w:t>
      </w:r>
      <w:proofErr w:type="gramEnd"/>
      <w:r>
        <w:rPr>
          <w:i/>
          <w:spacing w:val="-2"/>
          <w:sz w:val="24"/>
        </w:rPr>
        <w:t>:</w:t>
      </w:r>
    </w:p>
    <w:p w14:paraId="078B2D15" w14:textId="77777777" w:rsidR="00FE56A0" w:rsidRDefault="00631B9D">
      <w:pPr>
        <w:pStyle w:val="a5"/>
        <w:numPr>
          <w:ilvl w:val="0"/>
          <w:numId w:val="33"/>
        </w:numPr>
        <w:tabs>
          <w:tab w:val="left" w:pos="1320"/>
        </w:tabs>
        <w:spacing w:line="275" w:lineRule="exact"/>
        <w:ind w:left="1320"/>
        <w:rPr>
          <w:sz w:val="24"/>
        </w:rPr>
      </w:pPr>
      <w:proofErr w:type="gramStart"/>
      <w:r>
        <w:rPr>
          <w:sz w:val="24"/>
        </w:rPr>
        <w:t>доброжелательности,доверияивниманияк</w:t>
      </w:r>
      <w:r>
        <w:rPr>
          <w:spacing w:val="-2"/>
          <w:sz w:val="24"/>
        </w:rPr>
        <w:t>людям</w:t>
      </w:r>
      <w:proofErr w:type="gramEnd"/>
      <w:r>
        <w:rPr>
          <w:spacing w:val="-2"/>
          <w:sz w:val="24"/>
        </w:rPr>
        <w:t>;</w:t>
      </w:r>
    </w:p>
    <w:p w14:paraId="014D2140" w14:textId="77777777" w:rsidR="00FE56A0" w:rsidRDefault="00631B9D">
      <w:pPr>
        <w:pStyle w:val="a5"/>
        <w:numPr>
          <w:ilvl w:val="0"/>
          <w:numId w:val="33"/>
        </w:numPr>
        <w:tabs>
          <w:tab w:val="left" w:pos="1320"/>
        </w:tabs>
        <w:spacing w:line="275" w:lineRule="exact"/>
        <w:ind w:left="1320"/>
        <w:rPr>
          <w:sz w:val="24"/>
        </w:rPr>
      </w:pPr>
      <w:r>
        <w:rPr>
          <w:sz w:val="24"/>
        </w:rPr>
        <w:t>навыковсотрудничествасовзрослымиисверстникамивразныхсоциальных</w:t>
      </w:r>
      <w:r>
        <w:rPr>
          <w:spacing w:val="-2"/>
          <w:sz w:val="24"/>
        </w:rPr>
        <w:t>ситуациях;</w:t>
      </w:r>
    </w:p>
    <w:p w14:paraId="07014495" w14:textId="77777777" w:rsidR="00FE56A0" w:rsidRDefault="00631B9D">
      <w:pPr>
        <w:pStyle w:val="a5"/>
        <w:numPr>
          <w:ilvl w:val="0"/>
          <w:numId w:val="33"/>
        </w:numPr>
        <w:tabs>
          <w:tab w:val="left" w:pos="1320"/>
        </w:tabs>
        <w:ind w:left="1320"/>
        <w:rPr>
          <w:sz w:val="24"/>
        </w:rPr>
      </w:pPr>
      <w:r>
        <w:rPr>
          <w:sz w:val="24"/>
        </w:rPr>
        <w:t>уважениякокружающим—уменияслушатьислышать</w:t>
      </w:r>
      <w:r>
        <w:rPr>
          <w:spacing w:val="-2"/>
          <w:sz w:val="24"/>
        </w:rPr>
        <w:t>партнёра;</w:t>
      </w:r>
    </w:p>
    <w:p w14:paraId="56B0C1AD" w14:textId="77777777" w:rsidR="00FE56A0" w:rsidRDefault="00631B9D">
      <w:pPr>
        <w:pStyle w:val="a5"/>
        <w:numPr>
          <w:ilvl w:val="0"/>
          <w:numId w:val="32"/>
        </w:numPr>
        <w:tabs>
          <w:tab w:val="left" w:pos="1186"/>
        </w:tabs>
        <w:spacing w:before="1"/>
        <w:ind w:right="707" w:firstLine="453"/>
        <w:rPr>
          <w:b/>
          <w:sz w:val="28"/>
        </w:rPr>
      </w:pPr>
      <w:r>
        <w:rPr>
          <w:i/>
          <w:sz w:val="24"/>
        </w:rPr>
        <w:t>развитие ценностно-смысловой сферы личности</w:t>
      </w:r>
      <w:r>
        <w:rPr>
          <w:sz w:val="24"/>
        </w:rPr>
        <w:t xml:space="preserve">на основе общечеловеческих принципов </w:t>
      </w:r>
      <w:r>
        <w:rPr>
          <w:spacing w:val="-2"/>
          <w:sz w:val="24"/>
        </w:rPr>
        <w:t>нравственности:</w:t>
      </w:r>
    </w:p>
    <w:p w14:paraId="5602DC01" w14:textId="77777777" w:rsidR="00FE56A0" w:rsidRDefault="00631B9D">
      <w:pPr>
        <w:pStyle w:val="a5"/>
        <w:numPr>
          <w:ilvl w:val="0"/>
          <w:numId w:val="33"/>
        </w:numPr>
        <w:tabs>
          <w:tab w:val="left" w:pos="1319"/>
        </w:tabs>
        <w:spacing w:before="1"/>
        <w:ind w:right="701" w:firstLine="453"/>
        <w:jc w:val="both"/>
        <w:rPr>
          <w:sz w:val="24"/>
        </w:rPr>
      </w:pPr>
      <w:r>
        <w:rPr>
          <w:sz w:val="24"/>
        </w:rPr>
        <w:t>способности к осмыслению социального окружения, своего места в нем, принятия соответствующих возрасту ценностей и социальных ролей;</w:t>
      </w:r>
    </w:p>
    <w:p w14:paraId="46BF05E7" w14:textId="77777777" w:rsidR="00FE56A0" w:rsidRDefault="00631B9D">
      <w:pPr>
        <w:pStyle w:val="a5"/>
        <w:numPr>
          <w:ilvl w:val="0"/>
          <w:numId w:val="33"/>
        </w:numPr>
        <w:tabs>
          <w:tab w:val="left" w:pos="1319"/>
        </w:tabs>
        <w:ind w:right="702" w:firstLine="453"/>
        <w:jc w:val="both"/>
        <w:rPr>
          <w:sz w:val="24"/>
        </w:rPr>
      </w:pPr>
      <w:r>
        <w:rPr>
          <w:sz w:val="24"/>
        </w:rPr>
        <w:t>ориентации в нравственном содержании как собственных поступков, так и поступков окружающих людей, развития этических чувств, доброжелательности и эмоционально- нравственной отзывчивости, понимания и сопереживания чувствам других людей;</w:t>
      </w:r>
    </w:p>
    <w:p w14:paraId="29524C35" w14:textId="77777777" w:rsidR="00FE56A0" w:rsidRDefault="00631B9D">
      <w:pPr>
        <w:pStyle w:val="a5"/>
        <w:numPr>
          <w:ilvl w:val="0"/>
          <w:numId w:val="33"/>
        </w:numPr>
        <w:tabs>
          <w:tab w:val="left" w:pos="1320"/>
        </w:tabs>
        <w:ind w:left="1320"/>
        <w:jc w:val="both"/>
        <w:rPr>
          <w:sz w:val="24"/>
        </w:rPr>
      </w:pPr>
      <w:r>
        <w:rPr>
          <w:sz w:val="24"/>
        </w:rPr>
        <w:t xml:space="preserve">формированиеэстетических </w:t>
      </w:r>
      <w:proofErr w:type="gramStart"/>
      <w:r>
        <w:rPr>
          <w:sz w:val="24"/>
        </w:rPr>
        <w:t>потребностей,ценностейи</w:t>
      </w:r>
      <w:r>
        <w:rPr>
          <w:spacing w:val="-2"/>
          <w:sz w:val="24"/>
        </w:rPr>
        <w:t>чувств</w:t>
      </w:r>
      <w:proofErr w:type="gramEnd"/>
      <w:r>
        <w:rPr>
          <w:spacing w:val="-2"/>
          <w:sz w:val="24"/>
        </w:rPr>
        <w:t>;</w:t>
      </w:r>
    </w:p>
    <w:p w14:paraId="55424633" w14:textId="77777777" w:rsidR="00FE56A0" w:rsidRDefault="00631B9D">
      <w:pPr>
        <w:pStyle w:val="a5"/>
        <w:numPr>
          <w:ilvl w:val="0"/>
          <w:numId w:val="32"/>
        </w:numPr>
        <w:tabs>
          <w:tab w:val="left" w:pos="1163"/>
        </w:tabs>
        <w:ind w:left="1163" w:hanging="143"/>
        <w:jc w:val="both"/>
        <w:rPr>
          <w:b/>
          <w:sz w:val="24"/>
        </w:rPr>
      </w:pPr>
      <w:proofErr w:type="gramStart"/>
      <w:r>
        <w:rPr>
          <w:i/>
          <w:sz w:val="24"/>
        </w:rPr>
        <w:t>развитиеуменияучиться</w:t>
      </w:r>
      <w:r>
        <w:rPr>
          <w:b/>
          <w:sz w:val="24"/>
        </w:rPr>
        <w:t>,</w:t>
      </w:r>
      <w:r>
        <w:rPr>
          <w:sz w:val="24"/>
        </w:rPr>
        <w:t>а</w:t>
      </w:r>
      <w:r>
        <w:rPr>
          <w:spacing w:val="-2"/>
          <w:sz w:val="24"/>
        </w:rPr>
        <w:t>именно</w:t>
      </w:r>
      <w:proofErr w:type="gramEnd"/>
      <w:r>
        <w:rPr>
          <w:spacing w:val="-2"/>
          <w:sz w:val="24"/>
        </w:rPr>
        <w:t>:</w:t>
      </w:r>
    </w:p>
    <w:p w14:paraId="6A8BEE2A" w14:textId="77777777" w:rsidR="00FE56A0" w:rsidRDefault="00631B9D">
      <w:pPr>
        <w:pStyle w:val="a5"/>
        <w:numPr>
          <w:ilvl w:val="0"/>
          <w:numId w:val="33"/>
        </w:numPr>
        <w:tabs>
          <w:tab w:val="left" w:pos="1319"/>
        </w:tabs>
        <w:ind w:right="704" w:firstLine="453"/>
        <w:rPr>
          <w:sz w:val="24"/>
        </w:rPr>
      </w:pPr>
      <w:proofErr w:type="gramStart"/>
      <w:r>
        <w:rPr>
          <w:sz w:val="24"/>
        </w:rPr>
        <w:t>принятиеиосвоениесоциальнойролиобучающегося,формированиеиразвитие</w:t>
      </w:r>
      <w:proofErr w:type="gramEnd"/>
      <w:r>
        <w:rPr>
          <w:sz w:val="24"/>
        </w:rPr>
        <w:t xml:space="preserve"> социально значимых мотивов учебной деятельности;</w:t>
      </w:r>
    </w:p>
    <w:p w14:paraId="153CA0B8" w14:textId="77777777" w:rsidR="00FE56A0" w:rsidRDefault="00631B9D">
      <w:pPr>
        <w:pStyle w:val="a5"/>
        <w:numPr>
          <w:ilvl w:val="0"/>
          <w:numId w:val="33"/>
        </w:numPr>
        <w:tabs>
          <w:tab w:val="left" w:pos="1319"/>
        </w:tabs>
        <w:ind w:right="704" w:firstLine="453"/>
        <w:rPr>
          <w:sz w:val="24"/>
        </w:rPr>
      </w:pPr>
      <w:r>
        <w:rPr>
          <w:sz w:val="24"/>
        </w:rPr>
        <w:t>формированиеуменияучитьсяиспособностикорганизациисвоейдеятельности (планированию, контролю, оценке);</w:t>
      </w:r>
    </w:p>
    <w:p w14:paraId="51EE760E" w14:textId="77777777" w:rsidR="00FE56A0" w:rsidRDefault="00631B9D">
      <w:pPr>
        <w:pStyle w:val="a5"/>
        <w:numPr>
          <w:ilvl w:val="0"/>
          <w:numId w:val="33"/>
        </w:numPr>
        <w:tabs>
          <w:tab w:val="left" w:pos="1319"/>
          <w:tab w:val="left" w:pos="2477"/>
          <w:tab w:val="left" w:pos="3902"/>
          <w:tab w:val="left" w:pos="5673"/>
          <w:tab w:val="left" w:pos="6043"/>
          <w:tab w:val="left" w:pos="7610"/>
          <w:tab w:val="left" w:pos="9369"/>
          <w:tab w:val="left" w:pos="9741"/>
        </w:tabs>
        <w:ind w:right="704" w:firstLine="453"/>
        <w:rPr>
          <w:sz w:val="24"/>
        </w:rPr>
      </w:pPr>
      <w:r>
        <w:rPr>
          <w:spacing w:val="-2"/>
          <w:sz w:val="24"/>
        </w:rPr>
        <w:t>развитие</w:t>
      </w:r>
      <w:r>
        <w:rPr>
          <w:sz w:val="24"/>
        </w:rPr>
        <w:tab/>
      </w:r>
      <w:r>
        <w:rPr>
          <w:spacing w:val="-2"/>
          <w:sz w:val="24"/>
        </w:rPr>
        <w:t>адекватных</w:t>
      </w:r>
      <w:r>
        <w:rPr>
          <w:sz w:val="24"/>
        </w:rPr>
        <w:tab/>
      </w:r>
      <w:r>
        <w:rPr>
          <w:spacing w:val="-2"/>
          <w:sz w:val="24"/>
        </w:rPr>
        <w:t>представлений</w:t>
      </w:r>
      <w:r>
        <w:rPr>
          <w:sz w:val="24"/>
        </w:rPr>
        <w:tab/>
      </w:r>
      <w:r>
        <w:rPr>
          <w:spacing w:val="-10"/>
          <w:sz w:val="24"/>
        </w:rPr>
        <w:t>о</w:t>
      </w:r>
      <w:r>
        <w:rPr>
          <w:sz w:val="24"/>
        </w:rPr>
        <w:tab/>
      </w:r>
      <w:r>
        <w:rPr>
          <w:spacing w:val="-2"/>
          <w:sz w:val="24"/>
        </w:rPr>
        <w:t>собственных</w:t>
      </w:r>
      <w:r>
        <w:rPr>
          <w:sz w:val="24"/>
        </w:rPr>
        <w:tab/>
      </w:r>
      <w:proofErr w:type="gramStart"/>
      <w:r>
        <w:rPr>
          <w:spacing w:val="-2"/>
          <w:sz w:val="24"/>
        </w:rPr>
        <w:t>возможностях,</w:t>
      </w:r>
      <w:r>
        <w:rPr>
          <w:sz w:val="24"/>
        </w:rPr>
        <w:tab/>
      </w:r>
      <w:proofErr w:type="gramEnd"/>
      <w:r>
        <w:rPr>
          <w:spacing w:val="-10"/>
          <w:sz w:val="24"/>
        </w:rPr>
        <w:t>о</w:t>
      </w:r>
      <w:r>
        <w:rPr>
          <w:sz w:val="24"/>
        </w:rPr>
        <w:tab/>
      </w:r>
      <w:r>
        <w:rPr>
          <w:spacing w:val="-2"/>
          <w:sz w:val="24"/>
        </w:rPr>
        <w:t xml:space="preserve">насущно </w:t>
      </w:r>
      <w:r>
        <w:rPr>
          <w:sz w:val="24"/>
        </w:rPr>
        <w:t>необходимом жизнеобеспечении.</w:t>
      </w:r>
    </w:p>
    <w:p w14:paraId="4433CE4D" w14:textId="77777777" w:rsidR="00FE56A0" w:rsidRDefault="00631B9D">
      <w:pPr>
        <w:pStyle w:val="a3"/>
      </w:pPr>
      <w:r>
        <w:rPr>
          <w:color w:val="000009"/>
        </w:rPr>
        <w:t>СформированностьуниверсальныхучебныхдействийуобучающихсясЗПРдолжнабыть определена на этапе завершения обучения в начальной школе</w:t>
      </w:r>
    </w:p>
    <w:p w14:paraId="127E4A4D" w14:textId="77777777" w:rsidR="00FE56A0" w:rsidRDefault="00FE56A0">
      <w:pPr>
        <w:pStyle w:val="a3"/>
        <w:spacing w:before="93"/>
        <w:ind w:left="0"/>
      </w:pPr>
    </w:p>
    <w:p w14:paraId="11F515C9" w14:textId="77777777" w:rsidR="00FE56A0" w:rsidRDefault="00631B9D">
      <w:pPr>
        <w:pStyle w:val="4"/>
        <w:spacing w:before="1"/>
        <w:ind w:left="2906"/>
      </w:pPr>
      <w:r>
        <w:rPr>
          <w:color w:val="000009"/>
        </w:rPr>
        <w:t>Ценностныеориентирысодержания</w:t>
      </w:r>
      <w:r>
        <w:rPr>
          <w:color w:val="000009"/>
          <w:spacing w:val="-2"/>
        </w:rPr>
        <w:t>образования</w:t>
      </w:r>
    </w:p>
    <w:p w14:paraId="02518123" w14:textId="77777777" w:rsidR="00FE56A0" w:rsidRDefault="00631B9D">
      <w:pPr>
        <w:pStyle w:val="a3"/>
        <w:spacing w:before="40"/>
        <w:ind w:right="704" w:firstLine="566"/>
        <w:jc w:val="both"/>
      </w:pPr>
      <w:r>
        <w:rPr>
          <w:color w:val="000009"/>
        </w:rPr>
        <w:t xml:space="preserve">Программаформированияуниверсальныхучебныхдействийнаступениначальногообщего образования </w:t>
      </w:r>
      <w:proofErr w:type="gramStart"/>
      <w:r>
        <w:rPr>
          <w:color w:val="000009"/>
        </w:rPr>
        <w:t>МБОУ  «</w:t>
      </w:r>
      <w:proofErr w:type="gramEnd"/>
      <w:r>
        <w:rPr>
          <w:color w:val="000009"/>
        </w:rPr>
        <w:t>Краснополянская СШ им.Мещерякова И.Е.»» конкретизирует требования Стандарта к личностным и метапредметнымрезультатамосвоенияосновнойобразовательнойпрограммыначальногообщего образования, дополняет традиционное содержание образовательно-воспитательных программ и служит основой разработки примерных учебных программ.</w:t>
      </w:r>
    </w:p>
    <w:p w14:paraId="0BD3C946" w14:textId="77777777" w:rsidR="00FE56A0" w:rsidRDefault="00631B9D">
      <w:pPr>
        <w:pStyle w:val="a3"/>
        <w:spacing w:before="1"/>
        <w:ind w:right="703" w:firstLine="566"/>
        <w:jc w:val="both"/>
      </w:pPr>
      <w:r>
        <w:rPr>
          <w:color w:val="000009"/>
        </w:rPr>
        <w:t xml:space="preserve">Программа формирования универсальных учебных действий направлена на обеспечение </w:t>
      </w:r>
      <w:r>
        <w:rPr>
          <w:b/>
          <w:color w:val="000009"/>
        </w:rPr>
        <w:t xml:space="preserve">системно-деятельностного </w:t>
      </w:r>
      <w:r>
        <w:rPr>
          <w:color w:val="000009"/>
        </w:rPr>
        <w:t xml:space="preserve">подхода, положенного в основу Стандарта, и призвана способствовать реализацииразвивающегопотенциаланачального общего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 щимися конкретных предметных знаний и навыков в рамках отдельных дисциплин, так и сознательного, активного присвоения ими нового социального опыта.При этом </w:t>
      </w:r>
      <w:proofErr w:type="gramStart"/>
      <w:r>
        <w:rPr>
          <w:color w:val="000009"/>
        </w:rPr>
        <w:t>знания,умения</w:t>
      </w:r>
      <w:proofErr w:type="gramEnd"/>
      <w:r>
        <w:rPr>
          <w:color w:val="000009"/>
        </w:rPr>
        <w:t xml:space="preserve">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14:paraId="56DD46B1" w14:textId="77777777" w:rsidR="00FE56A0" w:rsidRDefault="00631B9D">
      <w:pPr>
        <w:pStyle w:val="a3"/>
        <w:ind w:right="710" w:firstLine="566"/>
        <w:jc w:val="both"/>
      </w:pPr>
      <w:r>
        <w:rPr>
          <w:color w:val="000009"/>
        </w:rPr>
        <w:t xml:space="preserve">Программа формирования универсальных учебных действий для начального общего </w:t>
      </w:r>
      <w:r>
        <w:rPr>
          <w:color w:val="000009"/>
          <w:spacing w:val="-2"/>
        </w:rPr>
        <w:t>образования:</w:t>
      </w:r>
    </w:p>
    <w:p w14:paraId="01EDD0FB" w14:textId="77777777" w:rsidR="00FE56A0" w:rsidRDefault="00631B9D">
      <w:pPr>
        <w:pStyle w:val="a5"/>
        <w:numPr>
          <w:ilvl w:val="0"/>
          <w:numId w:val="34"/>
        </w:numPr>
        <w:tabs>
          <w:tab w:val="left" w:pos="1133"/>
        </w:tabs>
        <w:spacing w:line="293" w:lineRule="exact"/>
        <w:rPr>
          <w:sz w:val="24"/>
        </w:rPr>
      </w:pPr>
      <w:r>
        <w:rPr>
          <w:sz w:val="24"/>
        </w:rPr>
        <w:t>устанавливаетценностныеориентирыначальногообщего</w:t>
      </w:r>
      <w:r>
        <w:rPr>
          <w:spacing w:val="-2"/>
          <w:sz w:val="24"/>
        </w:rPr>
        <w:t>образования;</w:t>
      </w:r>
    </w:p>
    <w:p w14:paraId="1B76EBD4" w14:textId="77777777" w:rsidR="00FE56A0" w:rsidRDefault="00631B9D">
      <w:pPr>
        <w:pStyle w:val="a5"/>
        <w:numPr>
          <w:ilvl w:val="0"/>
          <w:numId w:val="34"/>
        </w:numPr>
        <w:tabs>
          <w:tab w:val="left" w:pos="1133"/>
        </w:tabs>
        <w:ind w:right="709"/>
        <w:rPr>
          <w:sz w:val="24"/>
        </w:rPr>
      </w:pPr>
      <w:r>
        <w:rPr>
          <w:sz w:val="24"/>
        </w:rPr>
        <w:t xml:space="preserve">определяет понятие, </w:t>
      </w:r>
      <w:proofErr w:type="gramStart"/>
      <w:r>
        <w:rPr>
          <w:sz w:val="24"/>
        </w:rPr>
        <w:t>функции,состав</w:t>
      </w:r>
      <w:proofErr w:type="gramEnd"/>
      <w:r>
        <w:rPr>
          <w:sz w:val="24"/>
        </w:rPr>
        <w:t xml:space="preserve"> и характеристики универсальных учебных действий в младшем школьном возрасте;</w:t>
      </w:r>
    </w:p>
    <w:p w14:paraId="3C41D1CD" w14:textId="77777777" w:rsidR="00FE56A0" w:rsidRDefault="00631B9D">
      <w:pPr>
        <w:pStyle w:val="a5"/>
        <w:numPr>
          <w:ilvl w:val="0"/>
          <w:numId w:val="34"/>
        </w:numPr>
        <w:tabs>
          <w:tab w:val="left" w:pos="1133"/>
        </w:tabs>
        <w:spacing w:line="293" w:lineRule="exact"/>
        <w:rPr>
          <w:sz w:val="24"/>
        </w:rPr>
      </w:pPr>
      <w:r>
        <w:rPr>
          <w:sz w:val="24"/>
        </w:rPr>
        <w:lastRenderedPageBreak/>
        <w:t>выявляетсвязьуниверсальныхучебныхдействийссодержаниемучебных</w:t>
      </w:r>
      <w:r>
        <w:rPr>
          <w:spacing w:val="-2"/>
          <w:sz w:val="24"/>
        </w:rPr>
        <w:t>предметов;</w:t>
      </w:r>
    </w:p>
    <w:p w14:paraId="441A6F47" w14:textId="77777777" w:rsidR="00FE56A0" w:rsidRDefault="00FE56A0">
      <w:pPr>
        <w:pStyle w:val="a5"/>
        <w:spacing w:line="293" w:lineRule="exact"/>
        <w:rPr>
          <w:sz w:val="24"/>
        </w:rPr>
        <w:sectPr w:rsidR="00FE56A0">
          <w:pgSz w:w="11910" w:h="16840"/>
          <w:pgMar w:top="760" w:right="0" w:bottom="1240" w:left="566" w:header="0" w:footer="1023" w:gutter="0"/>
          <w:cols w:space="720"/>
        </w:sectPr>
      </w:pPr>
    </w:p>
    <w:p w14:paraId="452BCD69" w14:textId="77777777" w:rsidR="00FE56A0" w:rsidRDefault="00631B9D">
      <w:pPr>
        <w:pStyle w:val="a5"/>
        <w:numPr>
          <w:ilvl w:val="0"/>
          <w:numId w:val="34"/>
        </w:numPr>
        <w:tabs>
          <w:tab w:val="left" w:pos="1133"/>
        </w:tabs>
        <w:spacing w:before="72"/>
        <w:ind w:right="703"/>
        <w:jc w:val="both"/>
        <w:rPr>
          <w:sz w:val="24"/>
        </w:rPr>
      </w:pPr>
      <w:r>
        <w:rPr>
          <w:sz w:val="24"/>
        </w:rPr>
        <w:lastRenderedPageBreak/>
        <w:t>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14:paraId="3C740E16" w14:textId="77777777" w:rsidR="00FE56A0" w:rsidRDefault="00631B9D">
      <w:pPr>
        <w:pStyle w:val="4"/>
        <w:spacing w:line="275" w:lineRule="exact"/>
      </w:pPr>
      <w:r>
        <w:rPr>
          <w:color w:val="000009"/>
        </w:rPr>
        <w:t>Ценностныеориентирысодержания</w:t>
      </w:r>
      <w:r>
        <w:rPr>
          <w:color w:val="000009"/>
          <w:spacing w:val="-2"/>
        </w:rPr>
        <w:t>образования</w:t>
      </w:r>
    </w:p>
    <w:p w14:paraId="4B4D2CC5" w14:textId="77777777" w:rsidR="00FE56A0" w:rsidRDefault="00631B9D">
      <w:pPr>
        <w:pStyle w:val="a3"/>
        <w:spacing w:before="41"/>
        <w:ind w:right="703" w:firstLine="566"/>
        <w:jc w:val="both"/>
      </w:pPr>
      <w:r>
        <w:rPr>
          <w:color w:val="000009"/>
        </w:rPr>
        <w:t>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14:paraId="6ABB660B" w14:textId="77777777" w:rsidR="00FE56A0" w:rsidRDefault="00631B9D">
      <w:pPr>
        <w:pStyle w:val="a5"/>
        <w:numPr>
          <w:ilvl w:val="1"/>
          <w:numId w:val="34"/>
        </w:numPr>
        <w:tabs>
          <w:tab w:val="left" w:pos="1163"/>
        </w:tabs>
        <w:ind w:left="1163" w:hanging="143"/>
        <w:jc w:val="both"/>
        <w:rPr>
          <w:i/>
          <w:sz w:val="24"/>
        </w:rPr>
      </w:pPr>
      <w:r>
        <w:rPr>
          <w:i/>
          <w:sz w:val="24"/>
        </w:rPr>
        <w:t>формированиеосновгражданскойидентичностиличностина</w:t>
      </w:r>
      <w:r>
        <w:rPr>
          <w:i/>
          <w:spacing w:val="-2"/>
          <w:sz w:val="24"/>
        </w:rPr>
        <w:t>основе:</w:t>
      </w:r>
    </w:p>
    <w:p w14:paraId="3246A417" w14:textId="77777777" w:rsidR="00FE56A0" w:rsidRDefault="00631B9D">
      <w:pPr>
        <w:pStyle w:val="a5"/>
        <w:numPr>
          <w:ilvl w:val="0"/>
          <w:numId w:val="33"/>
        </w:numPr>
        <w:tabs>
          <w:tab w:val="left" w:pos="1319"/>
        </w:tabs>
        <w:ind w:right="705" w:firstLine="453"/>
        <w:rPr>
          <w:sz w:val="24"/>
        </w:rPr>
      </w:pPr>
      <w:proofErr w:type="gramStart"/>
      <w:r>
        <w:rPr>
          <w:sz w:val="24"/>
        </w:rPr>
        <w:t>осознаниясебякакгражданинаРоссии,чувствагордостизасвоюродину</w:t>
      </w:r>
      <w:proofErr w:type="gramEnd"/>
      <w:r>
        <w:rPr>
          <w:sz w:val="24"/>
        </w:rPr>
        <w:t>,российский народ и историю России, осознания своей этнической и национальной принадлежности;</w:t>
      </w:r>
    </w:p>
    <w:p w14:paraId="5B11D601" w14:textId="77777777" w:rsidR="00FE56A0" w:rsidRDefault="00631B9D">
      <w:pPr>
        <w:pStyle w:val="a5"/>
        <w:numPr>
          <w:ilvl w:val="0"/>
          <w:numId w:val="33"/>
        </w:numPr>
        <w:tabs>
          <w:tab w:val="left" w:pos="1319"/>
        </w:tabs>
        <w:ind w:right="701" w:firstLine="453"/>
        <w:rPr>
          <w:sz w:val="24"/>
        </w:rPr>
      </w:pPr>
      <w:r>
        <w:rPr>
          <w:sz w:val="24"/>
        </w:rPr>
        <w:t xml:space="preserve">восприятие мира как единого и целостного при разнообразии </w:t>
      </w:r>
      <w:proofErr w:type="gramStart"/>
      <w:r>
        <w:rPr>
          <w:sz w:val="24"/>
        </w:rPr>
        <w:t>культур,национальностей</w:t>
      </w:r>
      <w:proofErr w:type="gramEnd"/>
      <w:r>
        <w:rPr>
          <w:sz w:val="24"/>
        </w:rPr>
        <w:t xml:space="preserve">, </w:t>
      </w:r>
      <w:r>
        <w:rPr>
          <w:spacing w:val="-2"/>
          <w:sz w:val="24"/>
        </w:rPr>
        <w:t>религий;</w:t>
      </w:r>
    </w:p>
    <w:p w14:paraId="564BC16C" w14:textId="77777777" w:rsidR="00FE56A0" w:rsidRDefault="00631B9D">
      <w:pPr>
        <w:pStyle w:val="a5"/>
        <w:numPr>
          <w:ilvl w:val="0"/>
          <w:numId w:val="33"/>
        </w:numPr>
        <w:tabs>
          <w:tab w:val="left" w:pos="1320"/>
        </w:tabs>
        <w:ind w:left="1320"/>
        <w:rPr>
          <w:sz w:val="24"/>
        </w:rPr>
      </w:pPr>
      <w:proofErr w:type="gramStart"/>
      <w:r>
        <w:rPr>
          <w:sz w:val="24"/>
        </w:rPr>
        <w:t>уважительногоотношениякиномумнению,историиикультуредругих</w:t>
      </w:r>
      <w:r>
        <w:rPr>
          <w:spacing w:val="-2"/>
          <w:sz w:val="24"/>
        </w:rPr>
        <w:t>народов</w:t>
      </w:r>
      <w:proofErr w:type="gramEnd"/>
      <w:r>
        <w:rPr>
          <w:spacing w:val="-2"/>
          <w:sz w:val="24"/>
        </w:rPr>
        <w:t>;</w:t>
      </w:r>
    </w:p>
    <w:p w14:paraId="33483D01" w14:textId="77777777" w:rsidR="00FE56A0" w:rsidRDefault="00631B9D">
      <w:pPr>
        <w:pStyle w:val="a5"/>
        <w:numPr>
          <w:ilvl w:val="1"/>
          <w:numId w:val="34"/>
        </w:numPr>
        <w:tabs>
          <w:tab w:val="left" w:pos="1163"/>
        </w:tabs>
        <w:ind w:left="1163" w:hanging="143"/>
        <w:rPr>
          <w:i/>
          <w:sz w:val="24"/>
        </w:rPr>
      </w:pPr>
      <w:proofErr w:type="gramStart"/>
      <w:r>
        <w:rPr>
          <w:i/>
          <w:sz w:val="24"/>
        </w:rPr>
        <w:t>формированиепсихологическихусловийразвитияобщения,сотрудничествана</w:t>
      </w:r>
      <w:r>
        <w:rPr>
          <w:i/>
          <w:spacing w:val="-2"/>
          <w:sz w:val="24"/>
        </w:rPr>
        <w:t>основе</w:t>
      </w:r>
      <w:proofErr w:type="gramEnd"/>
      <w:r>
        <w:rPr>
          <w:i/>
          <w:spacing w:val="-2"/>
          <w:sz w:val="24"/>
        </w:rPr>
        <w:t>:</w:t>
      </w:r>
    </w:p>
    <w:p w14:paraId="755910FF" w14:textId="77777777" w:rsidR="00FE56A0" w:rsidRDefault="00631B9D">
      <w:pPr>
        <w:pStyle w:val="a5"/>
        <w:numPr>
          <w:ilvl w:val="0"/>
          <w:numId w:val="33"/>
        </w:numPr>
        <w:tabs>
          <w:tab w:val="left" w:pos="1320"/>
        </w:tabs>
        <w:ind w:left="1320"/>
        <w:rPr>
          <w:sz w:val="24"/>
        </w:rPr>
      </w:pPr>
      <w:proofErr w:type="gramStart"/>
      <w:r>
        <w:rPr>
          <w:sz w:val="24"/>
        </w:rPr>
        <w:t>доброжелательности,доверияивниманияк</w:t>
      </w:r>
      <w:r>
        <w:rPr>
          <w:spacing w:val="-2"/>
          <w:sz w:val="24"/>
        </w:rPr>
        <w:t>людям</w:t>
      </w:r>
      <w:proofErr w:type="gramEnd"/>
      <w:r>
        <w:rPr>
          <w:spacing w:val="-2"/>
          <w:sz w:val="24"/>
        </w:rPr>
        <w:t>;</w:t>
      </w:r>
    </w:p>
    <w:p w14:paraId="74EE0B55" w14:textId="77777777" w:rsidR="00FE56A0" w:rsidRDefault="00631B9D">
      <w:pPr>
        <w:pStyle w:val="a5"/>
        <w:numPr>
          <w:ilvl w:val="0"/>
          <w:numId w:val="33"/>
        </w:numPr>
        <w:tabs>
          <w:tab w:val="left" w:pos="1320"/>
        </w:tabs>
        <w:ind w:left="1320"/>
        <w:rPr>
          <w:sz w:val="24"/>
        </w:rPr>
      </w:pPr>
      <w:r>
        <w:rPr>
          <w:sz w:val="24"/>
        </w:rPr>
        <w:t>навыковсотрудничествасовзрослымиисверстникамивразныхсоциальных</w:t>
      </w:r>
      <w:r>
        <w:rPr>
          <w:spacing w:val="-2"/>
          <w:sz w:val="24"/>
        </w:rPr>
        <w:t>ситуациях;</w:t>
      </w:r>
    </w:p>
    <w:p w14:paraId="6B35B017" w14:textId="77777777" w:rsidR="00FE56A0" w:rsidRDefault="00631B9D">
      <w:pPr>
        <w:pStyle w:val="a5"/>
        <w:numPr>
          <w:ilvl w:val="0"/>
          <w:numId w:val="33"/>
        </w:numPr>
        <w:tabs>
          <w:tab w:val="left" w:pos="1320"/>
        </w:tabs>
        <w:ind w:left="1320"/>
        <w:rPr>
          <w:sz w:val="24"/>
        </w:rPr>
      </w:pPr>
      <w:r>
        <w:rPr>
          <w:sz w:val="24"/>
        </w:rPr>
        <w:t>уважениякокружающим—уменияслушатьислышать</w:t>
      </w:r>
      <w:r>
        <w:rPr>
          <w:spacing w:val="-2"/>
          <w:sz w:val="24"/>
        </w:rPr>
        <w:t>партнёра;</w:t>
      </w:r>
    </w:p>
    <w:p w14:paraId="05B15812" w14:textId="77777777" w:rsidR="00FE56A0" w:rsidRDefault="00631B9D">
      <w:pPr>
        <w:pStyle w:val="a5"/>
        <w:numPr>
          <w:ilvl w:val="1"/>
          <w:numId w:val="34"/>
        </w:numPr>
        <w:tabs>
          <w:tab w:val="left" w:pos="1162"/>
        </w:tabs>
        <w:ind w:right="707" w:firstLine="453"/>
        <w:rPr>
          <w:sz w:val="24"/>
        </w:rPr>
      </w:pPr>
      <w:r>
        <w:rPr>
          <w:i/>
          <w:sz w:val="24"/>
        </w:rPr>
        <w:t xml:space="preserve">развитие ценностно-смысловой сферы личности </w:t>
      </w:r>
      <w:r>
        <w:rPr>
          <w:sz w:val="24"/>
        </w:rPr>
        <w:t xml:space="preserve">на основе общечеловеческих принципов </w:t>
      </w:r>
      <w:r>
        <w:rPr>
          <w:spacing w:val="-2"/>
          <w:sz w:val="24"/>
        </w:rPr>
        <w:t>нравственности:</w:t>
      </w:r>
    </w:p>
    <w:p w14:paraId="7F8C6BCC" w14:textId="77777777" w:rsidR="00FE56A0" w:rsidRDefault="00631B9D">
      <w:pPr>
        <w:pStyle w:val="a5"/>
        <w:numPr>
          <w:ilvl w:val="0"/>
          <w:numId w:val="33"/>
        </w:numPr>
        <w:tabs>
          <w:tab w:val="left" w:pos="1319"/>
        </w:tabs>
        <w:ind w:right="701" w:firstLine="453"/>
        <w:jc w:val="both"/>
        <w:rPr>
          <w:sz w:val="24"/>
        </w:rPr>
      </w:pPr>
      <w:r>
        <w:rPr>
          <w:sz w:val="24"/>
        </w:rPr>
        <w:t>способности к осмыслению социального окружения, своего места в нем, принятия соответствующих возрасту ценностей и социальных ролей;</w:t>
      </w:r>
    </w:p>
    <w:p w14:paraId="49107954" w14:textId="77777777" w:rsidR="00FE56A0" w:rsidRDefault="00631B9D">
      <w:pPr>
        <w:pStyle w:val="a5"/>
        <w:numPr>
          <w:ilvl w:val="0"/>
          <w:numId w:val="33"/>
        </w:numPr>
        <w:tabs>
          <w:tab w:val="left" w:pos="1319"/>
        </w:tabs>
        <w:ind w:right="702" w:firstLine="453"/>
        <w:jc w:val="both"/>
        <w:rPr>
          <w:sz w:val="24"/>
        </w:rPr>
      </w:pPr>
      <w:r>
        <w:rPr>
          <w:sz w:val="24"/>
        </w:rPr>
        <w:t>ориентации в нравственном содержании как собственных поступков, так и поступков окружающих людей, развития этических чувств, доброжелательности и эмоционально- нравственной отзывчивости, понимания и сопереживания чувствам других людей;</w:t>
      </w:r>
    </w:p>
    <w:p w14:paraId="180B6E0D" w14:textId="77777777" w:rsidR="00FE56A0" w:rsidRDefault="00631B9D">
      <w:pPr>
        <w:pStyle w:val="a5"/>
        <w:numPr>
          <w:ilvl w:val="0"/>
          <w:numId w:val="33"/>
        </w:numPr>
        <w:tabs>
          <w:tab w:val="left" w:pos="1320"/>
        </w:tabs>
        <w:ind w:left="1320"/>
        <w:jc w:val="both"/>
        <w:rPr>
          <w:sz w:val="24"/>
        </w:rPr>
      </w:pPr>
      <w:r>
        <w:rPr>
          <w:sz w:val="24"/>
        </w:rPr>
        <w:t xml:space="preserve">формированиеэстетических </w:t>
      </w:r>
      <w:proofErr w:type="gramStart"/>
      <w:r>
        <w:rPr>
          <w:sz w:val="24"/>
        </w:rPr>
        <w:t>потребностей,ценностейи</w:t>
      </w:r>
      <w:r>
        <w:rPr>
          <w:spacing w:val="-2"/>
          <w:sz w:val="24"/>
        </w:rPr>
        <w:t>чувств</w:t>
      </w:r>
      <w:proofErr w:type="gramEnd"/>
      <w:r>
        <w:rPr>
          <w:spacing w:val="-2"/>
          <w:sz w:val="24"/>
        </w:rPr>
        <w:t>;</w:t>
      </w:r>
    </w:p>
    <w:p w14:paraId="098996BB" w14:textId="77777777" w:rsidR="00FE56A0" w:rsidRDefault="00631B9D">
      <w:pPr>
        <w:pStyle w:val="a5"/>
        <w:numPr>
          <w:ilvl w:val="1"/>
          <w:numId w:val="34"/>
        </w:numPr>
        <w:tabs>
          <w:tab w:val="left" w:pos="1163"/>
        </w:tabs>
        <w:ind w:left="1163" w:hanging="143"/>
        <w:jc w:val="both"/>
        <w:rPr>
          <w:sz w:val="24"/>
        </w:rPr>
      </w:pPr>
      <w:proofErr w:type="gramStart"/>
      <w:r>
        <w:rPr>
          <w:i/>
          <w:sz w:val="24"/>
        </w:rPr>
        <w:t>развитиеуменияучиться</w:t>
      </w:r>
      <w:r>
        <w:rPr>
          <w:b/>
          <w:sz w:val="24"/>
        </w:rPr>
        <w:t>,</w:t>
      </w:r>
      <w:r>
        <w:rPr>
          <w:sz w:val="24"/>
        </w:rPr>
        <w:t>а</w:t>
      </w:r>
      <w:r>
        <w:rPr>
          <w:spacing w:val="-2"/>
          <w:sz w:val="24"/>
        </w:rPr>
        <w:t>именно</w:t>
      </w:r>
      <w:proofErr w:type="gramEnd"/>
      <w:r>
        <w:rPr>
          <w:spacing w:val="-2"/>
          <w:sz w:val="24"/>
        </w:rPr>
        <w:t>:</w:t>
      </w:r>
    </w:p>
    <w:p w14:paraId="7E684BA3" w14:textId="77777777" w:rsidR="00FE56A0" w:rsidRDefault="00631B9D">
      <w:pPr>
        <w:pStyle w:val="a5"/>
        <w:numPr>
          <w:ilvl w:val="0"/>
          <w:numId w:val="33"/>
        </w:numPr>
        <w:tabs>
          <w:tab w:val="left" w:pos="1319"/>
        </w:tabs>
        <w:ind w:right="704" w:firstLine="453"/>
        <w:rPr>
          <w:sz w:val="24"/>
        </w:rPr>
      </w:pPr>
      <w:proofErr w:type="gramStart"/>
      <w:r>
        <w:rPr>
          <w:sz w:val="24"/>
        </w:rPr>
        <w:t>принятиеиосвоениесоциальнойролиобучающегося,формированиеиразвитие</w:t>
      </w:r>
      <w:proofErr w:type="gramEnd"/>
      <w:r>
        <w:rPr>
          <w:sz w:val="24"/>
        </w:rPr>
        <w:t xml:space="preserve"> социально значимых мотивов учебной деятельности;</w:t>
      </w:r>
    </w:p>
    <w:p w14:paraId="022AA5E7" w14:textId="77777777" w:rsidR="00FE56A0" w:rsidRDefault="00631B9D">
      <w:pPr>
        <w:pStyle w:val="a5"/>
        <w:numPr>
          <w:ilvl w:val="0"/>
          <w:numId w:val="33"/>
        </w:numPr>
        <w:tabs>
          <w:tab w:val="left" w:pos="1319"/>
        </w:tabs>
        <w:ind w:right="704" w:firstLine="453"/>
        <w:rPr>
          <w:sz w:val="24"/>
        </w:rPr>
      </w:pPr>
      <w:r>
        <w:rPr>
          <w:sz w:val="24"/>
        </w:rPr>
        <w:t>формированиеуменияучитьсяиспособностикорганизациисвоейдеятельности (планированию, контролю, оценке);</w:t>
      </w:r>
    </w:p>
    <w:p w14:paraId="392B41CC" w14:textId="77777777" w:rsidR="00FE56A0" w:rsidRDefault="00631B9D">
      <w:pPr>
        <w:pStyle w:val="a5"/>
        <w:numPr>
          <w:ilvl w:val="0"/>
          <w:numId w:val="33"/>
        </w:numPr>
        <w:tabs>
          <w:tab w:val="left" w:pos="1319"/>
          <w:tab w:val="left" w:pos="2477"/>
          <w:tab w:val="left" w:pos="3902"/>
          <w:tab w:val="left" w:pos="5673"/>
          <w:tab w:val="left" w:pos="6043"/>
          <w:tab w:val="left" w:pos="7610"/>
          <w:tab w:val="left" w:pos="9369"/>
          <w:tab w:val="left" w:pos="9741"/>
        </w:tabs>
        <w:ind w:right="703" w:firstLine="453"/>
        <w:rPr>
          <w:sz w:val="24"/>
        </w:rPr>
      </w:pPr>
      <w:r>
        <w:rPr>
          <w:spacing w:val="-2"/>
          <w:sz w:val="24"/>
        </w:rPr>
        <w:t>развитие</w:t>
      </w:r>
      <w:r>
        <w:rPr>
          <w:sz w:val="24"/>
        </w:rPr>
        <w:tab/>
      </w:r>
      <w:r>
        <w:rPr>
          <w:spacing w:val="-2"/>
          <w:sz w:val="24"/>
        </w:rPr>
        <w:t>адекватных</w:t>
      </w:r>
      <w:r>
        <w:rPr>
          <w:sz w:val="24"/>
        </w:rPr>
        <w:tab/>
      </w:r>
      <w:r>
        <w:rPr>
          <w:spacing w:val="-2"/>
          <w:sz w:val="24"/>
        </w:rPr>
        <w:t>представлений</w:t>
      </w:r>
      <w:r>
        <w:rPr>
          <w:sz w:val="24"/>
        </w:rPr>
        <w:tab/>
      </w:r>
      <w:r>
        <w:rPr>
          <w:spacing w:val="-10"/>
          <w:sz w:val="24"/>
        </w:rPr>
        <w:t>о</w:t>
      </w:r>
      <w:r>
        <w:rPr>
          <w:sz w:val="24"/>
        </w:rPr>
        <w:tab/>
      </w:r>
      <w:r>
        <w:rPr>
          <w:spacing w:val="-2"/>
          <w:sz w:val="24"/>
        </w:rPr>
        <w:t>собственных</w:t>
      </w:r>
      <w:r>
        <w:rPr>
          <w:sz w:val="24"/>
        </w:rPr>
        <w:tab/>
      </w:r>
      <w:proofErr w:type="gramStart"/>
      <w:r>
        <w:rPr>
          <w:spacing w:val="-2"/>
          <w:sz w:val="24"/>
        </w:rPr>
        <w:t>возможностях,</w:t>
      </w:r>
      <w:r>
        <w:rPr>
          <w:sz w:val="24"/>
        </w:rPr>
        <w:tab/>
      </w:r>
      <w:proofErr w:type="gramEnd"/>
      <w:r>
        <w:rPr>
          <w:spacing w:val="-10"/>
          <w:sz w:val="24"/>
        </w:rPr>
        <w:t>о</w:t>
      </w:r>
      <w:r>
        <w:rPr>
          <w:sz w:val="24"/>
        </w:rPr>
        <w:tab/>
      </w:r>
      <w:r>
        <w:rPr>
          <w:spacing w:val="-2"/>
          <w:sz w:val="24"/>
        </w:rPr>
        <w:t xml:space="preserve">насущно </w:t>
      </w:r>
      <w:r>
        <w:rPr>
          <w:sz w:val="24"/>
        </w:rPr>
        <w:t>необходимом жизнеобеспечении.</w:t>
      </w:r>
    </w:p>
    <w:p w14:paraId="4B87EF66" w14:textId="77777777" w:rsidR="00FE56A0" w:rsidRDefault="00FE56A0">
      <w:pPr>
        <w:pStyle w:val="a3"/>
        <w:ind w:left="0"/>
      </w:pPr>
    </w:p>
    <w:p w14:paraId="38F8070E" w14:textId="77777777" w:rsidR="00FE56A0" w:rsidRDefault="00631B9D">
      <w:pPr>
        <w:pStyle w:val="4"/>
        <w:spacing w:before="1" w:line="276" w:lineRule="auto"/>
        <w:ind w:left="3835" w:right="2086" w:hanging="1892"/>
      </w:pPr>
      <w:r>
        <w:t>Характеристикауниверсальныхучебныхдействийприполучении начального общего образования</w:t>
      </w:r>
    </w:p>
    <w:p w14:paraId="1E336640" w14:textId="77777777" w:rsidR="00FE56A0" w:rsidRDefault="00631B9D">
      <w:pPr>
        <w:pStyle w:val="a3"/>
        <w:ind w:right="703" w:firstLine="566"/>
        <w:jc w:val="both"/>
      </w:pPr>
      <w: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возможность их самостоятельного движения в изучаемой области, существенное повышение их мотивации и интереса к учёбе.</w:t>
      </w:r>
    </w:p>
    <w:p w14:paraId="34E667A3" w14:textId="77777777" w:rsidR="00FE56A0" w:rsidRDefault="00631B9D">
      <w:pPr>
        <w:pStyle w:val="a3"/>
        <w:ind w:right="702" w:firstLine="566"/>
        <w:jc w:val="both"/>
      </w:pPr>
      <w: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14:paraId="0622AF83" w14:textId="77777777" w:rsidR="00FE56A0" w:rsidRDefault="00631B9D">
      <w:pPr>
        <w:pStyle w:val="a3"/>
        <w:ind w:right="705" w:firstLine="566"/>
        <w:jc w:val="both"/>
      </w:pPr>
      <w: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14:paraId="7BB3D927" w14:textId="77777777" w:rsidR="00FE56A0" w:rsidRDefault="00631B9D">
      <w:pPr>
        <w:pStyle w:val="4"/>
      </w:pPr>
      <w:proofErr w:type="gramStart"/>
      <w:r>
        <w:t>Понятие«</w:t>
      </w:r>
      <w:proofErr w:type="gramEnd"/>
      <w:r>
        <w:t>универсальныеучебные</w:t>
      </w:r>
      <w:r>
        <w:rPr>
          <w:spacing w:val="-2"/>
        </w:rPr>
        <w:t>действия»</w:t>
      </w:r>
    </w:p>
    <w:p w14:paraId="3D9E9F95" w14:textId="77777777" w:rsidR="00FE56A0" w:rsidRDefault="00631B9D">
      <w:pPr>
        <w:pStyle w:val="a3"/>
        <w:ind w:right="703" w:firstLine="566"/>
        <w:jc w:val="both"/>
      </w:pPr>
      <w:r>
        <w:t>В широком значении термин «универсальные учебные действия» означает умение учиться, т.е.способностьсубъектаксаморазвитиюисамосовершенствованиюпутёмсознательного</w:t>
      </w:r>
      <w:r>
        <w:rPr>
          <w:spacing w:val="-10"/>
        </w:rPr>
        <w:t>и</w:t>
      </w:r>
    </w:p>
    <w:p w14:paraId="095CFF0F" w14:textId="77777777" w:rsidR="00FE56A0" w:rsidRDefault="00FE56A0">
      <w:pPr>
        <w:pStyle w:val="a3"/>
        <w:jc w:val="both"/>
        <w:sectPr w:rsidR="00FE56A0">
          <w:pgSz w:w="11910" w:h="16840"/>
          <w:pgMar w:top="760" w:right="0" w:bottom="1240" w:left="566" w:header="0" w:footer="1023" w:gutter="0"/>
          <w:cols w:space="720"/>
        </w:sectPr>
      </w:pPr>
    </w:p>
    <w:p w14:paraId="4FB19374" w14:textId="77777777" w:rsidR="00FE56A0" w:rsidRDefault="00631B9D">
      <w:pPr>
        <w:pStyle w:val="a3"/>
        <w:spacing w:before="72"/>
        <w:jc w:val="both"/>
      </w:pPr>
      <w:r>
        <w:lastRenderedPageBreak/>
        <w:t xml:space="preserve">активногоприсвоениянового социального </w:t>
      </w:r>
      <w:r>
        <w:rPr>
          <w:spacing w:val="-2"/>
        </w:rPr>
        <w:t>опыта.</w:t>
      </w:r>
    </w:p>
    <w:p w14:paraId="6A729B09" w14:textId="77777777" w:rsidR="00FE56A0" w:rsidRDefault="00631B9D">
      <w:pPr>
        <w:pStyle w:val="a3"/>
        <w:ind w:right="703" w:firstLine="566"/>
        <w:jc w:val="both"/>
      </w:pPr>
      <w:proofErr w:type="gramStart"/>
      <w:r>
        <w:t>Способностьобучающегосясамостоятельноуспешноусваиватьновыезнания,формировать</w:t>
      </w:r>
      <w:proofErr w:type="gramEnd"/>
      <w:r>
        <w:t xml:space="preserve"> умения и компетентности, включая самостоятельную организацию этого процесса, т. е. умение учиться, обеспечивается тем, что универсальные учебные действия как обобщённые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обучающимися предметных знаний, формирования умений и компетентностей, образа мира и ценностно-смысловых оснований личностного морального </w:t>
      </w:r>
      <w:r>
        <w:rPr>
          <w:spacing w:val="-2"/>
        </w:rPr>
        <w:t>выбора.</w:t>
      </w:r>
    </w:p>
    <w:p w14:paraId="49B29690" w14:textId="77777777" w:rsidR="00FE56A0" w:rsidRDefault="00631B9D">
      <w:pPr>
        <w:pStyle w:val="4"/>
        <w:spacing w:line="274" w:lineRule="exact"/>
      </w:pPr>
      <w:r>
        <w:rPr>
          <w:color w:val="000009"/>
        </w:rPr>
        <w:t>Функцииуниверсальныхучебных</w:t>
      </w:r>
      <w:r>
        <w:rPr>
          <w:color w:val="000009"/>
          <w:spacing w:val="-2"/>
        </w:rPr>
        <w:t>действий:</w:t>
      </w:r>
    </w:p>
    <w:p w14:paraId="6346FA89" w14:textId="77777777" w:rsidR="00FE56A0" w:rsidRDefault="00631B9D">
      <w:pPr>
        <w:pStyle w:val="a5"/>
        <w:numPr>
          <w:ilvl w:val="0"/>
          <w:numId w:val="34"/>
        </w:numPr>
        <w:tabs>
          <w:tab w:val="left" w:pos="1133"/>
        </w:tabs>
        <w:spacing w:before="43"/>
        <w:ind w:right="706"/>
        <w:jc w:val="both"/>
        <w:rPr>
          <w:sz w:val="24"/>
        </w:rPr>
      </w:pPr>
      <w:r>
        <w:rPr>
          <w:sz w:val="24"/>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14:paraId="35064D03" w14:textId="77777777" w:rsidR="00FE56A0" w:rsidRDefault="00631B9D">
      <w:pPr>
        <w:pStyle w:val="a5"/>
        <w:numPr>
          <w:ilvl w:val="0"/>
          <w:numId w:val="34"/>
        </w:numPr>
        <w:tabs>
          <w:tab w:val="left" w:pos="1133"/>
        </w:tabs>
        <w:ind w:right="702"/>
        <w:jc w:val="both"/>
        <w:rPr>
          <w:sz w:val="24"/>
        </w:rPr>
      </w:pPr>
      <w:r>
        <w:rPr>
          <w:sz w:val="24"/>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14:paraId="4DC52D80" w14:textId="77777777" w:rsidR="00FE56A0" w:rsidRDefault="00631B9D">
      <w:pPr>
        <w:pStyle w:val="a3"/>
        <w:ind w:right="703" w:firstLine="566"/>
        <w:jc w:val="both"/>
      </w:pPr>
      <w: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её специально- предметного содержания. Универсальные учебные действия обеспечивают этапы усвоения учебного содержания и формирования психологических способностей обучающегося.</w:t>
      </w:r>
    </w:p>
    <w:p w14:paraId="206F774C" w14:textId="77777777" w:rsidR="00FE56A0" w:rsidRDefault="00631B9D">
      <w:pPr>
        <w:pStyle w:val="4"/>
      </w:pPr>
      <w:r>
        <w:t>Видыуниверсальныхучебных</w:t>
      </w:r>
      <w:r>
        <w:rPr>
          <w:spacing w:val="-2"/>
        </w:rPr>
        <w:t>действий</w:t>
      </w:r>
    </w:p>
    <w:p w14:paraId="6F405262" w14:textId="77777777" w:rsidR="00FE56A0" w:rsidRDefault="00631B9D">
      <w:pPr>
        <w:ind w:left="566" w:right="703" w:firstLine="566"/>
        <w:jc w:val="both"/>
        <w:rPr>
          <w:sz w:val="24"/>
        </w:rPr>
      </w:pPr>
      <w:r>
        <w:rPr>
          <w:color w:val="000009"/>
          <w:sz w:val="24"/>
        </w:rPr>
        <w:t xml:space="preserve">В ходе освоения учебного содержания происходит становление личности младшего школьника и формируются следующие универсальные ключевые компетентности: </w:t>
      </w:r>
      <w:r>
        <w:rPr>
          <w:i/>
          <w:color w:val="000009"/>
          <w:sz w:val="24"/>
        </w:rPr>
        <w:t xml:space="preserve">личностные, регулятивные (включающие также действия саморегуляции), познавательные и </w:t>
      </w:r>
      <w:r>
        <w:rPr>
          <w:i/>
          <w:color w:val="000009"/>
          <w:spacing w:val="-2"/>
          <w:sz w:val="24"/>
        </w:rPr>
        <w:t>коммуникативные</w:t>
      </w:r>
      <w:r>
        <w:rPr>
          <w:color w:val="000009"/>
          <w:spacing w:val="-2"/>
          <w:sz w:val="24"/>
        </w:rPr>
        <w:t>.</w:t>
      </w:r>
    </w:p>
    <w:p w14:paraId="11A56726" w14:textId="77777777" w:rsidR="00FE56A0" w:rsidRDefault="00631B9D">
      <w:pPr>
        <w:pStyle w:val="a3"/>
        <w:ind w:right="703" w:firstLine="566"/>
        <w:jc w:val="both"/>
      </w:pPr>
      <w:r>
        <w:rPr>
          <w:b/>
        </w:rPr>
        <w:t xml:space="preserve">Личностные универсальные учебные действия </w:t>
      </w:r>
      <w: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14:paraId="1172E5DD" w14:textId="77777777" w:rsidR="00FE56A0" w:rsidRDefault="00631B9D">
      <w:pPr>
        <w:pStyle w:val="a3"/>
        <w:ind w:left="1133"/>
        <w:jc w:val="both"/>
      </w:pPr>
      <w:r>
        <w:t>Применительнокучебной деятельностиследуетвыделитьтривидаличностных</w:t>
      </w:r>
      <w:r>
        <w:rPr>
          <w:spacing w:val="-2"/>
        </w:rPr>
        <w:t>действий:</w:t>
      </w:r>
    </w:p>
    <w:p w14:paraId="7FE90694" w14:textId="77777777" w:rsidR="00FE56A0" w:rsidRDefault="00631B9D">
      <w:pPr>
        <w:pStyle w:val="a5"/>
        <w:numPr>
          <w:ilvl w:val="0"/>
          <w:numId w:val="35"/>
        </w:numPr>
        <w:tabs>
          <w:tab w:val="left" w:pos="709"/>
        </w:tabs>
        <w:ind w:left="709" w:hanging="143"/>
        <w:jc w:val="both"/>
        <w:rPr>
          <w:sz w:val="24"/>
        </w:rPr>
      </w:pPr>
      <w:proofErr w:type="gramStart"/>
      <w:r>
        <w:rPr>
          <w:sz w:val="24"/>
        </w:rPr>
        <w:t>личностное,профессиональное</w:t>
      </w:r>
      <w:proofErr w:type="gramEnd"/>
      <w:r>
        <w:rPr>
          <w:sz w:val="24"/>
        </w:rPr>
        <w:t>,жизненное</w:t>
      </w:r>
      <w:r>
        <w:rPr>
          <w:spacing w:val="-2"/>
          <w:sz w:val="24"/>
        </w:rPr>
        <w:t>самоопределение;</w:t>
      </w:r>
    </w:p>
    <w:p w14:paraId="29AE5DEB" w14:textId="77777777" w:rsidR="00FE56A0" w:rsidRDefault="00631B9D">
      <w:pPr>
        <w:pStyle w:val="a5"/>
        <w:numPr>
          <w:ilvl w:val="0"/>
          <w:numId w:val="35"/>
        </w:numPr>
        <w:tabs>
          <w:tab w:val="left" w:pos="709"/>
        </w:tabs>
        <w:ind w:right="705" w:firstLine="0"/>
        <w:jc w:val="both"/>
        <w:rPr>
          <w:sz w:val="24"/>
        </w:rPr>
      </w:pPr>
      <w:r>
        <w:rPr>
          <w:sz w:val="24"/>
        </w:rPr>
        <w:t>смыслообразование, т.е.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уметь отвечать на вопрос: «Какое значение и какой смысл имеет для меня учение?»;</w:t>
      </w:r>
    </w:p>
    <w:p w14:paraId="2155C77B" w14:textId="77777777" w:rsidR="00FE56A0" w:rsidRDefault="00631B9D">
      <w:pPr>
        <w:pStyle w:val="a5"/>
        <w:numPr>
          <w:ilvl w:val="0"/>
          <w:numId w:val="35"/>
        </w:numPr>
        <w:tabs>
          <w:tab w:val="left" w:pos="709"/>
        </w:tabs>
        <w:ind w:right="705" w:firstLine="0"/>
        <w:jc w:val="both"/>
        <w:rPr>
          <w:sz w:val="24"/>
        </w:rPr>
      </w:pPr>
      <w:r>
        <w:rPr>
          <w:sz w:val="24"/>
        </w:rPr>
        <w:t xml:space="preserve">нравственно-этическая ориентация, в том числе и оценивание усваиваемого </w:t>
      </w:r>
      <w:proofErr w:type="gramStart"/>
      <w:r>
        <w:rPr>
          <w:sz w:val="24"/>
        </w:rPr>
        <w:t>содержания(</w:t>
      </w:r>
      <w:proofErr w:type="gramEnd"/>
      <w:r>
        <w:rPr>
          <w:sz w:val="24"/>
        </w:rPr>
        <w:t xml:space="preserve">исходя из социальных и личностных ценностей), обеспечивающее личностный моральный </w:t>
      </w:r>
      <w:r>
        <w:rPr>
          <w:spacing w:val="-2"/>
          <w:sz w:val="24"/>
        </w:rPr>
        <w:t>выбор.</w:t>
      </w:r>
    </w:p>
    <w:p w14:paraId="72D27B9E" w14:textId="77777777" w:rsidR="00FE56A0" w:rsidRDefault="00631B9D">
      <w:pPr>
        <w:pStyle w:val="5"/>
        <w:ind w:left="1193"/>
      </w:pPr>
      <w:r>
        <w:t xml:space="preserve">У обучающихся сЗПРбудут </w:t>
      </w:r>
      <w:r>
        <w:rPr>
          <w:spacing w:val="-2"/>
        </w:rPr>
        <w:t>сформированы:</w:t>
      </w:r>
    </w:p>
    <w:p w14:paraId="0FDD569C" w14:textId="77777777" w:rsidR="00FE56A0" w:rsidRDefault="00631B9D">
      <w:pPr>
        <w:pStyle w:val="a5"/>
        <w:numPr>
          <w:ilvl w:val="0"/>
          <w:numId w:val="36"/>
        </w:numPr>
        <w:tabs>
          <w:tab w:val="left" w:pos="1106"/>
        </w:tabs>
        <w:rPr>
          <w:sz w:val="24"/>
        </w:rPr>
      </w:pPr>
      <w:r>
        <w:rPr>
          <w:sz w:val="24"/>
        </w:rPr>
        <w:t>ориентациянапониманиепричинуспехавучебной</w:t>
      </w:r>
      <w:r>
        <w:rPr>
          <w:spacing w:val="-2"/>
          <w:sz w:val="24"/>
        </w:rPr>
        <w:t>деятельности;</w:t>
      </w:r>
    </w:p>
    <w:p w14:paraId="39505C0A" w14:textId="77777777" w:rsidR="00FE56A0" w:rsidRDefault="00631B9D">
      <w:pPr>
        <w:pStyle w:val="a5"/>
        <w:numPr>
          <w:ilvl w:val="0"/>
          <w:numId w:val="36"/>
        </w:numPr>
        <w:tabs>
          <w:tab w:val="left" w:pos="1106"/>
        </w:tabs>
        <w:rPr>
          <w:sz w:val="24"/>
        </w:rPr>
      </w:pPr>
      <w:r>
        <w:rPr>
          <w:sz w:val="24"/>
        </w:rPr>
        <w:t>способностьк</w:t>
      </w:r>
      <w:r>
        <w:rPr>
          <w:spacing w:val="-2"/>
          <w:sz w:val="24"/>
        </w:rPr>
        <w:t>самооценке;</w:t>
      </w:r>
    </w:p>
    <w:p w14:paraId="5AE7BC67" w14:textId="77777777" w:rsidR="00FE56A0" w:rsidRDefault="00631B9D">
      <w:pPr>
        <w:pStyle w:val="a5"/>
        <w:numPr>
          <w:ilvl w:val="0"/>
          <w:numId w:val="36"/>
        </w:numPr>
        <w:tabs>
          <w:tab w:val="left" w:pos="1106"/>
        </w:tabs>
        <w:ind w:left="566" w:right="1794" w:firstLine="0"/>
        <w:rPr>
          <w:sz w:val="24"/>
        </w:rPr>
      </w:pPr>
      <w:proofErr w:type="gramStart"/>
      <w:r>
        <w:rPr>
          <w:sz w:val="24"/>
        </w:rPr>
        <w:t>чувствосопричастностисжизньюсвоегонародаиРодины,осознаниеэтнической</w:t>
      </w:r>
      <w:proofErr w:type="gramEnd"/>
      <w:r>
        <w:rPr>
          <w:sz w:val="24"/>
        </w:rPr>
        <w:t xml:space="preserve"> </w:t>
      </w:r>
      <w:r>
        <w:rPr>
          <w:spacing w:val="-2"/>
          <w:sz w:val="24"/>
        </w:rPr>
        <w:t>принадлежности;</w:t>
      </w:r>
    </w:p>
    <w:p w14:paraId="0733B448" w14:textId="77777777" w:rsidR="00FE56A0" w:rsidRDefault="00FE56A0">
      <w:pPr>
        <w:pStyle w:val="a5"/>
        <w:rPr>
          <w:sz w:val="24"/>
        </w:rPr>
        <w:sectPr w:rsidR="00FE56A0">
          <w:pgSz w:w="11910" w:h="16840"/>
          <w:pgMar w:top="760" w:right="0" w:bottom="1240" w:left="566" w:header="0" w:footer="1023" w:gutter="0"/>
          <w:cols w:space="720"/>
        </w:sectPr>
      </w:pPr>
    </w:p>
    <w:p w14:paraId="6597E11B" w14:textId="77777777" w:rsidR="00FE56A0" w:rsidRDefault="00631B9D">
      <w:pPr>
        <w:pStyle w:val="a5"/>
        <w:numPr>
          <w:ilvl w:val="0"/>
          <w:numId w:val="36"/>
        </w:numPr>
        <w:tabs>
          <w:tab w:val="left" w:pos="1106"/>
        </w:tabs>
        <w:spacing w:before="72"/>
        <w:ind w:left="566" w:right="1603" w:firstLine="0"/>
        <w:rPr>
          <w:sz w:val="24"/>
        </w:rPr>
      </w:pPr>
      <w:r>
        <w:rPr>
          <w:sz w:val="24"/>
        </w:rPr>
        <w:lastRenderedPageBreak/>
        <w:t>представленияобобщихнравственныхкатегориях(</w:t>
      </w:r>
      <w:proofErr w:type="gramStart"/>
      <w:r>
        <w:rPr>
          <w:sz w:val="24"/>
        </w:rPr>
        <w:t>доброте,зле</w:t>
      </w:r>
      <w:proofErr w:type="gramEnd"/>
      <w:r>
        <w:rPr>
          <w:sz w:val="24"/>
        </w:rPr>
        <w:t>)уразныхнародов, моральных нормах, нравственных и безнравственных поступках;</w:t>
      </w:r>
    </w:p>
    <w:p w14:paraId="0EA3B66F" w14:textId="77777777" w:rsidR="00FE56A0" w:rsidRDefault="00631B9D">
      <w:pPr>
        <w:pStyle w:val="a5"/>
        <w:numPr>
          <w:ilvl w:val="0"/>
          <w:numId w:val="36"/>
        </w:numPr>
        <w:tabs>
          <w:tab w:val="left" w:pos="1106"/>
        </w:tabs>
        <w:ind w:left="566" w:right="1449" w:firstLine="0"/>
        <w:rPr>
          <w:sz w:val="24"/>
        </w:rPr>
      </w:pPr>
      <w:proofErr w:type="gramStart"/>
      <w:r>
        <w:rPr>
          <w:sz w:val="24"/>
        </w:rPr>
        <w:t>ориентациявнравственномсодержаниикаксобственныхпоступках,такипоступков</w:t>
      </w:r>
      <w:proofErr w:type="gramEnd"/>
      <w:r>
        <w:rPr>
          <w:sz w:val="24"/>
        </w:rPr>
        <w:t xml:space="preserve"> других людей;</w:t>
      </w:r>
    </w:p>
    <w:p w14:paraId="399A69D6" w14:textId="77777777" w:rsidR="00FE56A0" w:rsidRDefault="00631B9D">
      <w:pPr>
        <w:pStyle w:val="a5"/>
        <w:numPr>
          <w:ilvl w:val="0"/>
          <w:numId w:val="36"/>
        </w:numPr>
        <w:tabs>
          <w:tab w:val="left" w:pos="1106"/>
        </w:tabs>
        <w:spacing w:before="1"/>
        <w:ind w:left="566" w:right="1983" w:firstLine="0"/>
        <w:rPr>
          <w:sz w:val="24"/>
        </w:rPr>
      </w:pPr>
      <w:r>
        <w:rPr>
          <w:sz w:val="24"/>
        </w:rPr>
        <w:t>регулированиеповедениявсоответствииспознаннымиморальныминормамии этническими требованиями;</w:t>
      </w:r>
    </w:p>
    <w:p w14:paraId="73DB0258" w14:textId="77777777" w:rsidR="00FE56A0" w:rsidRDefault="00631B9D">
      <w:pPr>
        <w:pStyle w:val="a5"/>
        <w:numPr>
          <w:ilvl w:val="0"/>
          <w:numId w:val="36"/>
        </w:numPr>
        <w:tabs>
          <w:tab w:val="left" w:pos="1106"/>
        </w:tabs>
        <w:rPr>
          <w:sz w:val="24"/>
        </w:rPr>
      </w:pPr>
      <w:r>
        <w:rPr>
          <w:sz w:val="24"/>
        </w:rPr>
        <w:t xml:space="preserve">ориентацияназдоровыйобраз </w:t>
      </w:r>
      <w:r>
        <w:rPr>
          <w:spacing w:val="-2"/>
          <w:sz w:val="24"/>
        </w:rPr>
        <w:t>жизни;</w:t>
      </w:r>
    </w:p>
    <w:p w14:paraId="33F5CE60" w14:textId="77777777" w:rsidR="00FE56A0" w:rsidRDefault="00631B9D">
      <w:pPr>
        <w:pStyle w:val="a5"/>
        <w:numPr>
          <w:ilvl w:val="0"/>
          <w:numId w:val="36"/>
        </w:numPr>
        <w:tabs>
          <w:tab w:val="left" w:pos="1106"/>
        </w:tabs>
        <w:spacing w:before="2" w:line="237" w:lineRule="auto"/>
        <w:ind w:left="566" w:right="1531" w:firstLine="0"/>
        <w:rPr>
          <w:sz w:val="24"/>
        </w:rPr>
      </w:pPr>
      <w:proofErr w:type="gramStart"/>
      <w:r>
        <w:rPr>
          <w:sz w:val="24"/>
        </w:rPr>
        <w:t>пониманиечувствдругихлюдейиспособностьсопереживаниеим,выражающеесяв</w:t>
      </w:r>
      <w:proofErr w:type="gramEnd"/>
      <w:r>
        <w:rPr>
          <w:sz w:val="24"/>
        </w:rPr>
        <w:t xml:space="preserve"> конкретных поступках;</w:t>
      </w:r>
    </w:p>
    <w:p w14:paraId="77FAFBA2" w14:textId="77777777" w:rsidR="00FE56A0" w:rsidRDefault="00631B9D">
      <w:pPr>
        <w:pStyle w:val="a5"/>
        <w:numPr>
          <w:ilvl w:val="0"/>
          <w:numId w:val="36"/>
        </w:numPr>
        <w:tabs>
          <w:tab w:val="left" w:pos="1046"/>
        </w:tabs>
        <w:spacing w:before="1"/>
        <w:ind w:left="1046" w:hanging="480"/>
        <w:rPr>
          <w:sz w:val="24"/>
        </w:rPr>
      </w:pPr>
      <w:r>
        <w:rPr>
          <w:sz w:val="24"/>
        </w:rPr>
        <w:t xml:space="preserve">эстетическоечувствонаосновезнакомствасхудожественной </w:t>
      </w:r>
      <w:r>
        <w:rPr>
          <w:spacing w:val="-2"/>
          <w:sz w:val="24"/>
        </w:rPr>
        <w:t>культурой;</w:t>
      </w:r>
    </w:p>
    <w:p w14:paraId="72946FFB" w14:textId="77777777" w:rsidR="00FE56A0" w:rsidRDefault="00631B9D">
      <w:pPr>
        <w:pStyle w:val="a5"/>
        <w:numPr>
          <w:ilvl w:val="0"/>
          <w:numId w:val="36"/>
        </w:numPr>
        <w:tabs>
          <w:tab w:val="left" w:pos="926"/>
        </w:tabs>
        <w:ind w:left="926" w:hanging="360"/>
        <w:rPr>
          <w:sz w:val="24"/>
        </w:rPr>
      </w:pPr>
      <w:r>
        <w:rPr>
          <w:sz w:val="24"/>
        </w:rPr>
        <w:t>познавательнаямотивация</w:t>
      </w:r>
      <w:r>
        <w:rPr>
          <w:spacing w:val="-2"/>
          <w:sz w:val="24"/>
        </w:rPr>
        <w:t>учения.</w:t>
      </w:r>
    </w:p>
    <w:p w14:paraId="4398F362" w14:textId="77777777" w:rsidR="00FE56A0" w:rsidRDefault="00FE56A0">
      <w:pPr>
        <w:pStyle w:val="a3"/>
        <w:ind w:left="0"/>
      </w:pPr>
    </w:p>
    <w:p w14:paraId="5DBDD289" w14:textId="77777777" w:rsidR="00FE56A0" w:rsidRDefault="00631B9D">
      <w:pPr>
        <w:ind w:left="566" w:right="707" w:firstLine="566"/>
        <w:jc w:val="both"/>
        <w:rPr>
          <w:sz w:val="24"/>
        </w:rPr>
      </w:pPr>
      <w:r>
        <w:rPr>
          <w:b/>
          <w:sz w:val="24"/>
        </w:rPr>
        <w:t xml:space="preserve">Регулятивные универсальные учебные действия </w:t>
      </w:r>
      <w:r>
        <w:rPr>
          <w:sz w:val="24"/>
        </w:rPr>
        <w:t>обеспечивают обучающимся организацию своей учебной деятельности. К ним относятся:</w:t>
      </w:r>
    </w:p>
    <w:p w14:paraId="5642CD1A" w14:textId="77777777" w:rsidR="00FE56A0" w:rsidRDefault="00631B9D">
      <w:pPr>
        <w:pStyle w:val="a5"/>
        <w:numPr>
          <w:ilvl w:val="1"/>
          <w:numId w:val="36"/>
        </w:numPr>
        <w:tabs>
          <w:tab w:val="left" w:pos="849"/>
        </w:tabs>
        <w:ind w:right="705" w:firstLine="0"/>
        <w:jc w:val="both"/>
        <w:rPr>
          <w:sz w:val="24"/>
        </w:rPr>
      </w:pPr>
      <w:r>
        <w:rPr>
          <w:i/>
          <w:sz w:val="24"/>
        </w:rPr>
        <w:t xml:space="preserve">целеполагание </w:t>
      </w:r>
      <w:r>
        <w:rPr>
          <w:sz w:val="24"/>
        </w:rPr>
        <w:t>как постановка учебной задачи на основе соотнесения того, что уже известно и усвоено обучающимися, и того, что ещё неизвестно;</w:t>
      </w:r>
    </w:p>
    <w:p w14:paraId="5BC33789" w14:textId="77777777" w:rsidR="00FE56A0" w:rsidRDefault="00631B9D">
      <w:pPr>
        <w:pStyle w:val="a5"/>
        <w:numPr>
          <w:ilvl w:val="1"/>
          <w:numId w:val="36"/>
        </w:numPr>
        <w:tabs>
          <w:tab w:val="left" w:pos="808"/>
        </w:tabs>
        <w:ind w:right="705" w:firstLine="0"/>
        <w:jc w:val="both"/>
        <w:rPr>
          <w:sz w:val="24"/>
        </w:rPr>
      </w:pPr>
      <w:r>
        <w:rPr>
          <w:i/>
          <w:sz w:val="24"/>
        </w:rPr>
        <w:t xml:space="preserve">планирование </w:t>
      </w:r>
      <w:r>
        <w:rPr>
          <w:sz w:val="24"/>
        </w:rPr>
        <w:t>– определение последовательности промежуточных целей с учётом конечного результата; составление плана и последовательности действий;</w:t>
      </w:r>
    </w:p>
    <w:p w14:paraId="6B365B7B" w14:textId="77777777" w:rsidR="00FE56A0" w:rsidRDefault="00631B9D">
      <w:pPr>
        <w:pStyle w:val="a5"/>
        <w:numPr>
          <w:ilvl w:val="1"/>
          <w:numId w:val="36"/>
        </w:numPr>
        <w:tabs>
          <w:tab w:val="left" w:pos="940"/>
        </w:tabs>
        <w:ind w:right="705" w:firstLine="0"/>
        <w:jc w:val="both"/>
        <w:rPr>
          <w:sz w:val="24"/>
        </w:rPr>
      </w:pPr>
      <w:r>
        <w:rPr>
          <w:i/>
          <w:sz w:val="24"/>
        </w:rPr>
        <w:t>прогнозировани</w:t>
      </w:r>
      <w:r>
        <w:rPr>
          <w:sz w:val="24"/>
        </w:rPr>
        <w:t xml:space="preserve">е – предвосхищение результата и уровня усвоения знаний, его временных </w:t>
      </w:r>
      <w:r>
        <w:rPr>
          <w:spacing w:val="-2"/>
          <w:sz w:val="24"/>
        </w:rPr>
        <w:t>характеристик;</w:t>
      </w:r>
    </w:p>
    <w:p w14:paraId="1F608049" w14:textId="77777777" w:rsidR="00FE56A0" w:rsidRDefault="00631B9D">
      <w:pPr>
        <w:pStyle w:val="a5"/>
        <w:numPr>
          <w:ilvl w:val="1"/>
          <w:numId w:val="36"/>
        </w:numPr>
        <w:tabs>
          <w:tab w:val="left" w:pos="868"/>
        </w:tabs>
        <w:ind w:right="702" w:firstLine="0"/>
        <w:jc w:val="both"/>
        <w:rPr>
          <w:sz w:val="24"/>
        </w:rPr>
      </w:pPr>
      <w:r>
        <w:rPr>
          <w:i/>
          <w:sz w:val="24"/>
        </w:rPr>
        <w:t>контроль</w:t>
      </w:r>
      <w:r>
        <w:rPr>
          <w:sz w:val="24"/>
        </w:rPr>
        <w:t>вформесличенияспособадействияиегорезультатасзаданнымэталономс целью обнаружения отклонений и отличий от эталона;</w:t>
      </w:r>
    </w:p>
    <w:p w14:paraId="54263B13" w14:textId="77777777" w:rsidR="00FE56A0" w:rsidRDefault="00631B9D">
      <w:pPr>
        <w:pStyle w:val="a5"/>
        <w:numPr>
          <w:ilvl w:val="1"/>
          <w:numId w:val="36"/>
        </w:numPr>
        <w:tabs>
          <w:tab w:val="left" w:pos="813"/>
        </w:tabs>
        <w:ind w:right="703" w:firstLine="0"/>
        <w:jc w:val="both"/>
        <w:rPr>
          <w:sz w:val="24"/>
        </w:rPr>
      </w:pPr>
      <w:r>
        <w:rPr>
          <w:i/>
          <w:sz w:val="24"/>
        </w:rPr>
        <w:t xml:space="preserve">коррекция </w:t>
      </w:r>
      <w:r>
        <w:rPr>
          <w:sz w:val="24"/>
        </w:rPr>
        <w:t>–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14:paraId="59B5177A" w14:textId="77777777" w:rsidR="00FE56A0" w:rsidRDefault="00631B9D">
      <w:pPr>
        <w:pStyle w:val="a5"/>
        <w:numPr>
          <w:ilvl w:val="1"/>
          <w:numId w:val="36"/>
        </w:numPr>
        <w:tabs>
          <w:tab w:val="left" w:pos="777"/>
        </w:tabs>
        <w:ind w:right="703" w:firstLine="0"/>
        <w:jc w:val="both"/>
        <w:rPr>
          <w:sz w:val="24"/>
        </w:rPr>
      </w:pPr>
      <w:r>
        <w:rPr>
          <w:i/>
          <w:sz w:val="24"/>
        </w:rPr>
        <w:t>оценка</w:t>
      </w:r>
      <w:r>
        <w:rPr>
          <w:sz w:val="24"/>
        </w:rPr>
        <w:t>– выделение и осознание обучающимся того, что уже усвоено и что ещё нужно усвоить, осознание качества и уровня усвоения; оценка результатов работы;</w:t>
      </w:r>
    </w:p>
    <w:p w14:paraId="1352796A" w14:textId="77777777" w:rsidR="00FE56A0" w:rsidRDefault="00631B9D">
      <w:pPr>
        <w:pStyle w:val="a5"/>
        <w:numPr>
          <w:ilvl w:val="1"/>
          <w:numId w:val="36"/>
        </w:numPr>
        <w:tabs>
          <w:tab w:val="left" w:pos="784"/>
        </w:tabs>
        <w:ind w:right="707" w:firstLine="0"/>
        <w:jc w:val="both"/>
        <w:rPr>
          <w:i/>
          <w:sz w:val="24"/>
        </w:rPr>
      </w:pPr>
      <w:r>
        <w:rPr>
          <w:i/>
          <w:sz w:val="24"/>
        </w:rPr>
        <w:t xml:space="preserve">саморегуляция </w:t>
      </w:r>
      <w:r>
        <w:rPr>
          <w:sz w:val="24"/>
        </w:rPr>
        <w:t>как способность к мобилизации сил и энергии, к волевому усилию (к выбору в ситуации мотивационного конфликта) и преодолению препятствий.</w:t>
      </w:r>
    </w:p>
    <w:p w14:paraId="5E08A608" w14:textId="77777777" w:rsidR="00FE56A0" w:rsidRDefault="00631B9D">
      <w:pPr>
        <w:pStyle w:val="5"/>
        <w:ind w:left="1133"/>
      </w:pPr>
      <w:r>
        <w:t>ОбучающиесясЗПР</w:t>
      </w:r>
      <w:r>
        <w:rPr>
          <w:spacing w:val="-2"/>
        </w:rPr>
        <w:t xml:space="preserve"> научатся:</w:t>
      </w:r>
    </w:p>
    <w:p w14:paraId="0CD66889" w14:textId="77777777" w:rsidR="00FE56A0" w:rsidRDefault="00631B9D">
      <w:pPr>
        <w:pStyle w:val="a5"/>
        <w:numPr>
          <w:ilvl w:val="0"/>
          <w:numId w:val="37"/>
        </w:numPr>
        <w:tabs>
          <w:tab w:val="left" w:pos="992"/>
        </w:tabs>
        <w:ind w:left="992" w:hanging="356"/>
        <w:jc w:val="both"/>
        <w:rPr>
          <w:rFonts w:ascii="Symbol" w:hAnsi="Symbol"/>
          <w:sz w:val="18"/>
        </w:rPr>
      </w:pPr>
      <w:r>
        <w:rPr>
          <w:sz w:val="24"/>
        </w:rPr>
        <w:t>удерживатьцельучебнойивнеучебной</w:t>
      </w:r>
      <w:r>
        <w:rPr>
          <w:spacing w:val="-2"/>
          <w:sz w:val="24"/>
        </w:rPr>
        <w:t>деятельности;</w:t>
      </w:r>
    </w:p>
    <w:p w14:paraId="18750B44" w14:textId="77777777" w:rsidR="00FE56A0" w:rsidRDefault="00631B9D">
      <w:pPr>
        <w:pStyle w:val="a5"/>
        <w:numPr>
          <w:ilvl w:val="0"/>
          <w:numId w:val="37"/>
        </w:numPr>
        <w:tabs>
          <w:tab w:val="left" w:pos="992"/>
        </w:tabs>
        <w:ind w:left="992" w:hanging="356"/>
        <w:jc w:val="both"/>
        <w:rPr>
          <w:rFonts w:ascii="Symbol" w:hAnsi="Symbol"/>
          <w:sz w:val="18"/>
        </w:rPr>
      </w:pPr>
      <w:proofErr w:type="gramStart"/>
      <w:r>
        <w:rPr>
          <w:sz w:val="24"/>
        </w:rPr>
        <w:t>учитыватьориентиры,данныеучителем</w:t>
      </w:r>
      <w:proofErr w:type="gramEnd"/>
      <w:r>
        <w:rPr>
          <w:sz w:val="24"/>
        </w:rPr>
        <w:t>,приосвоенииновогоучебного</w:t>
      </w:r>
      <w:r>
        <w:rPr>
          <w:spacing w:val="-2"/>
          <w:sz w:val="24"/>
        </w:rPr>
        <w:t xml:space="preserve"> материала;</w:t>
      </w:r>
    </w:p>
    <w:p w14:paraId="5D3DEBB8" w14:textId="77777777" w:rsidR="00FE56A0" w:rsidRDefault="00631B9D">
      <w:pPr>
        <w:pStyle w:val="a5"/>
        <w:numPr>
          <w:ilvl w:val="0"/>
          <w:numId w:val="37"/>
        </w:numPr>
        <w:tabs>
          <w:tab w:val="left" w:pos="994"/>
        </w:tabs>
        <w:ind w:right="1191"/>
        <w:rPr>
          <w:rFonts w:ascii="Symbol" w:hAnsi="Symbol"/>
          <w:sz w:val="18"/>
        </w:rPr>
      </w:pPr>
      <w:proofErr w:type="gramStart"/>
      <w:r>
        <w:rPr>
          <w:sz w:val="24"/>
        </w:rPr>
        <w:t>использоватьизученныеправила,способыдействий</w:t>
      </w:r>
      <w:proofErr w:type="gramEnd"/>
      <w:r>
        <w:rPr>
          <w:sz w:val="24"/>
        </w:rPr>
        <w:t>,свойстваобъектовпривыполнении учебных заданий и в познавательной деятельности;</w:t>
      </w:r>
    </w:p>
    <w:p w14:paraId="2B88DEA4" w14:textId="77777777" w:rsidR="00FE56A0" w:rsidRDefault="00631B9D">
      <w:pPr>
        <w:pStyle w:val="a5"/>
        <w:numPr>
          <w:ilvl w:val="0"/>
          <w:numId w:val="37"/>
        </w:numPr>
        <w:tabs>
          <w:tab w:val="left" w:pos="994"/>
        </w:tabs>
        <w:ind w:right="942"/>
        <w:rPr>
          <w:rFonts w:ascii="Symbol" w:hAnsi="Symbol"/>
          <w:sz w:val="18"/>
        </w:rPr>
      </w:pPr>
      <w:proofErr w:type="gramStart"/>
      <w:r>
        <w:rPr>
          <w:sz w:val="24"/>
        </w:rPr>
        <w:t>самостоятельнопланироватьсобственнуюучебнуюдеятельностьидействия,необходимые</w:t>
      </w:r>
      <w:proofErr w:type="gramEnd"/>
      <w:r>
        <w:rPr>
          <w:sz w:val="24"/>
        </w:rPr>
        <w:t xml:space="preserve"> для решения учебных задач;</w:t>
      </w:r>
    </w:p>
    <w:p w14:paraId="3CD20987" w14:textId="77777777" w:rsidR="00FE56A0" w:rsidRDefault="00631B9D">
      <w:pPr>
        <w:pStyle w:val="a5"/>
        <w:numPr>
          <w:ilvl w:val="0"/>
          <w:numId w:val="37"/>
        </w:numPr>
        <w:tabs>
          <w:tab w:val="left" w:pos="994"/>
        </w:tabs>
        <w:ind w:right="804"/>
        <w:rPr>
          <w:rFonts w:ascii="Symbol" w:hAnsi="Symbol"/>
          <w:sz w:val="18"/>
        </w:rPr>
      </w:pPr>
      <w:r>
        <w:rPr>
          <w:sz w:val="24"/>
        </w:rPr>
        <w:t xml:space="preserve">осуществлятьитоговыйипошаговыйконтрольрезультатовиспомощьюспособовконтроля </w:t>
      </w:r>
      <w:r>
        <w:rPr>
          <w:spacing w:val="-2"/>
          <w:sz w:val="24"/>
        </w:rPr>
        <w:t>результатов;</w:t>
      </w:r>
    </w:p>
    <w:p w14:paraId="60C4529D" w14:textId="77777777" w:rsidR="00FE56A0" w:rsidRDefault="00631B9D">
      <w:pPr>
        <w:pStyle w:val="a5"/>
        <w:numPr>
          <w:ilvl w:val="0"/>
          <w:numId w:val="37"/>
        </w:numPr>
        <w:tabs>
          <w:tab w:val="left" w:pos="993"/>
        </w:tabs>
        <w:ind w:left="993" w:hanging="357"/>
        <w:rPr>
          <w:rFonts w:ascii="Symbol" w:hAnsi="Symbol"/>
          <w:sz w:val="18"/>
        </w:rPr>
      </w:pPr>
      <w:r>
        <w:rPr>
          <w:sz w:val="24"/>
        </w:rPr>
        <w:t>вноситьнеобходимыекоррективывсобственныедействияпо итогам</w:t>
      </w:r>
      <w:r>
        <w:rPr>
          <w:spacing w:val="-2"/>
          <w:sz w:val="24"/>
        </w:rPr>
        <w:t>самопроверки;</w:t>
      </w:r>
    </w:p>
    <w:p w14:paraId="66A23151" w14:textId="77777777" w:rsidR="00FE56A0" w:rsidRDefault="00631B9D">
      <w:pPr>
        <w:pStyle w:val="a5"/>
        <w:numPr>
          <w:ilvl w:val="0"/>
          <w:numId w:val="37"/>
        </w:numPr>
        <w:tabs>
          <w:tab w:val="left" w:pos="993"/>
        </w:tabs>
        <w:ind w:left="993" w:hanging="357"/>
        <w:rPr>
          <w:rFonts w:ascii="Symbol" w:hAnsi="Symbol"/>
          <w:sz w:val="18"/>
        </w:rPr>
      </w:pPr>
      <w:r>
        <w:rPr>
          <w:sz w:val="24"/>
        </w:rPr>
        <w:t>сопоставлятьрезультатысобственнойдеятельностисоценкойеетоварищами,</w:t>
      </w:r>
      <w:r>
        <w:rPr>
          <w:spacing w:val="-2"/>
          <w:sz w:val="24"/>
        </w:rPr>
        <w:t xml:space="preserve"> учителем;</w:t>
      </w:r>
    </w:p>
    <w:p w14:paraId="774AD9EC" w14:textId="77777777" w:rsidR="00FE56A0" w:rsidRDefault="00631B9D">
      <w:pPr>
        <w:pStyle w:val="a5"/>
        <w:numPr>
          <w:ilvl w:val="0"/>
          <w:numId w:val="37"/>
        </w:numPr>
        <w:tabs>
          <w:tab w:val="left" w:pos="994"/>
        </w:tabs>
        <w:ind w:right="1006"/>
        <w:rPr>
          <w:rFonts w:ascii="Symbol" w:hAnsi="Symbol"/>
          <w:sz w:val="18"/>
        </w:rPr>
      </w:pPr>
      <w:r>
        <w:rPr>
          <w:sz w:val="24"/>
        </w:rPr>
        <w:t xml:space="preserve">адекватновосприниматьаргументированнуюкритикуошибокиучитыватьеевработенад </w:t>
      </w:r>
      <w:r>
        <w:rPr>
          <w:spacing w:val="-2"/>
          <w:sz w:val="24"/>
        </w:rPr>
        <w:t>ошибками.</w:t>
      </w:r>
    </w:p>
    <w:p w14:paraId="0D972959" w14:textId="77777777" w:rsidR="00FE56A0" w:rsidRDefault="00FE56A0">
      <w:pPr>
        <w:pStyle w:val="a3"/>
        <w:ind w:left="0"/>
      </w:pPr>
    </w:p>
    <w:p w14:paraId="7B1A037C" w14:textId="77777777" w:rsidR="00FE56A0" w:rsidRDefault="00631B9D">
      <w:pPr>
        <w:spacing w:before="1"/>
        <w:ind w:left="566" w:right="705" w:firstLine="566"/>
        <w:jc w:val="both"/>
        <w:rPr>
          <w:sz w:val="24"/>
        </w:rPr>
      </w:pPr>
      <w:proofErr w:type="gramStart"/>
      <w:r>
        <w:rPr>
          <w:b/>
          <w:sz w:val="24"/>
        </w:rPr>
        <w:t>Познавательныеуниверсальныеучебныедействия</w:t>
      </w:r>
      <w:r>
        <w:rPr>
          <w:sz w:val="24"/>
        </w:rPr>
        <w:t>включают:общеучебные</w:t>
      </w:r>
      <w:proofErr w:type="gramEnd"/>
      <w:r>
        <w:rPr>
          <w:sz w:val="24"/>
        </w:rPr>
        <w:t>,логические учебные действия, а также постановку и решение проблемы.</w:t>
      </w:r>
    </w:p>
    <w:p w14:paraId="3004A92E" w14:textId="77777777" w:rsidR="00FE56A0" w:rsidRDefault="00631B9D">
      <w:pPr>
        <w:ind w:left="566"/>
        <w:jc w:val="both"/>
        <w:rPr>
          <w:i/>
          <w:sz w:val="24"/>
        </w:rPr>
      </w:pPr>
      <w:r>
        <w:rPr>
          <w:i/>
          <w:sz w:val="24"/>
        </w:rPr>
        <w:t>Общеучебныеуниверсальные</w:t>
      </w:r>
      <w:r>
        <w:rPr>
          <w:i/>
          <w:spacing w:val="-2"/>
          <w:sz w:val="24"/>
        </w:rPr>
        <w:t>действия:</w:t>
      </w:r>
    </w:p>
    <w:p w14:paraId="3DDB0A60" w14:textId="77777777" w:rsidR="00FE56A0" w:rsidRDefault="00631B9D">
      <w:pPr>
        <w:pStyle w:val="a5"/>
        <w:numPr>
          <w:ilvl w:val="1"/>
          <w:numId w:val="36"/>
        </w:numPr>
        <w:tabs>
          <w:tab w:val="left" w:pos="829"/>
        </w:tabs>
        <w:ind w:left="829" w:hanging="263"/>
        <w:jc w:val="both"/>
        <w:rPr>
          <w:sz w:val="24"/>
        </w:rPr>
      </w:pPr>
      <w:r>
        <w:rPr>
          <w:sz w:val="24"/>
        </w:rPr>
        <w:t>самостоятельноевыделениеиформулированиепознавательной</w:t>
      </w:r>
      <w:r>
        <w:rPr>
          <w:spacing w:val="-2"/>
          <w:sz w:val="24"/>
        </w:rPr>
        <w:t>цели;</w:t>
      </w:r>
    </w:p>
    <w:p w14:paraId="1729D55A" w14:textId="77777777" w:rsidR="00FE56A0" w:rsidRDefault="00631B9D">
      <w:pPr>
        <w:pStyle w:val="a5"/>
        <w:numPr>
          <w:ilvl w:val="1"/>
          <w:numId w:val="36"/>
        </w:numPr>
        <w:tabs>
          <w:tab w:val="left" w:pos="870"/>
        </w:tabs>
        <w:ind w:right="702" w:firstLine="0"/>
        <w:jc w:val="both"/>
        <w:rPr>
          <w:sz w:val="24"/>
        </w:rPr>
      </w:pPr>
      <w:r>
        <w:rPr>
          <w:sz w:val="24"/>
        </w:rPr>
        <w:t xml:space="preserve">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w:t>
      </w:r>
      <w:r>
        <w:rPr>
          <w:spacing w:val="-2"/>
          <w:sz w:val="24"/>
        </w:rPr>
        <w:t>информации;</w:t>
      </w:r>
    </w:p>
    <w:p w14:paraId="3AEA9452" w14:textId="77777777" w:rsidR="00FE56A0" w:rsidRDefault="00631B9D">
      <w:pPr>
        <w:pStyle w:val="a5"/>
        <w:numPr>
          <w:ilvl w:val="1"/>
          <w:numId w:val="36"/>
        </w:numPr>
        <w:tabs>
          <w:tab w:val="left" w:pos="829"/>
        </w:tabs>
        <w:ind w:left="829" w:hanging="263"/>
        <w:jc w:val="both"/>
        <w:rPr>
          <w:sz w:val="24"/>
        </w:rPr>
      </w:pPr>
      <w:r>
        <w:rPr>
          <w:sz w:val="24"/>
        </w:rPr>
        <w:t>структурирование</w:t>
      </w:r>
      <w:r>
        <w:rPr>
          <w:spacing w:val="-2"/>
          <w:sz w:val="24"/>
        </w:rPr>
        <w:t>знаний;</w:t>
      </w:r>
    </w:p>
    <w:p w14:paraId="5448D139" w14:textId="77777777" w:rsidR="00FE56A0" w:rsidRDefault="00631B9D">
      <w:pPr>
        <w:pStyle w:val="a5"/>
        <w:numPr>
          <w:ilvl w:val="1"/>
          <w:numId w:val="36"/>
        </w:numPr>
        <w:tabs>
          <w:tab w:val="left" w:pos="829"/>
        </w:tabs>
        <w:ind w:left="829" w:hanging="263"/>
        <w:jc w:val="both"/>
        <w:rPr>
          <w:sz w:val="24"/>
        </w:rPr>
      </w:pPr>
      <w:r>
        <w:rPr>
          <w:sz w:val="24"/>
        </w:rPr>
        <w:t>осознанноеипроизвольноепостроениеречевоговысказываниявустнойи письменной</w:t>
      </w:r>
      <w:r>
        <w:rPr>
          <w:spacing w:val="-2"/>
          <w:sz w:val="24"/>
        </w:rPr>
        <w:t xml:space="preserve"> форме;</w:t>
      </w:r>
    </w:p>
    <w:p w14:paraId="088F63D5" w14:textId="77777777" w:rsidR="00FE56A0" w:rsidRDefault="00631B9D">
      <w:pPr>
        <w:pStyle w:val="a5"/>
        <w:numPr>
          <w:ilvl w:val="1"/>
          <w:numId w:val="36"/>
        </w:numPr>
        <w:tabs>
          <w:tab w:val="left" w:pos="829"/>
        </w:tabs>
        <w:ind w:left="829" w:hanging="263"/>
        <w:jc w:val="both"/>
        <w:rPr>
          <w:sz w:val="24"/>
        </w:rPr>
      </w:pPr>
      <w:r>
        <w:rPr>
          <w:sz w:val="24"/>
        </w:rPr>
        <w:t>выборнаиболееэффективныхспособоврешениязадачвзависимости отконкретных</w:t>
      </w:r>
      <w:r>
        <w:rPr>
          <w:spacing w:val="-2"/>
          <w:sz w:val="24"/>
        </w:rPr>
        <w:t>условий;</w:t>
      </w:r>
    </w:p>
    <w:p w14:paraId="7FF599F9" w14:textId="77777777" w:rsidR="00FE56A0" w:rsidRDefault="00FE56A0">
      <w:pPr>
        <w:pStyle w:val="a5"/>
        <w:jc w:val="both"/>
        <w:rPr>
          <w:sz w:val="24"/>
        </w:rPr>
        <w:sectPr w:rsidR="00FE56A0">
          <w:pgSz w:w="11910" w:h="16840"/>
          <w:pgMar w:top="760" w:right="0" w:bottom="1240" w:left="566" w:header="0" w:footer="1023" w:gutter="0"/>
          <w:cols w:space="720"/>
        </w:sectPr>
      </w:pPr>
    </w:p>
    <w:p w14:paraId="0C20DD1F" w14:textId="77777777" w:rsidR="00FE56A0" w:rsidRDefault="00631B9D">
      <w:pPr>
        <w:pStyle w:val="a5"/>
        <w:numPr>
          <w:ilvl w:val="1"/>
          <w:numId w:val="36"/>
        </w:numPr>
        <w:tabs>
          <w:tab w:val="left" w:pos="885"/>
        </w:tabs>
        <w:spacing w:before="72"/>
        <w:ind w:right="708" w:firstLine="0"/>
        <w:jc w:val="both"/>
        <w:rPr>
          <w:sz w:val="24"/>
        </w:rPr>
      </w:pPr>
      <w:r>
        <w:rPr>
          <w:sz w:val="24"/>
        </w:rPr>
        <w:lastRenderedPageBreak/>
        <w:t xml:space="preserve">рефлексия способов и условий действия, контроль и оценка процесса и результатов </w:t>
      </w:r>
      <w:r>
        <w:rPr>
          <w:spacing w:val="-2"/>
          <w:sz w:val="24"/>
        </w:rPr>
        <w:t>деятельности;</w:t>
      </w:r>
    </w:p>
    <w:p w14:paraId="63CFA4E2" w14:textId="77777777" w:rsidR="00FE56A0" w:rsidRDefault="00631B9D">
      <w:pPr>
        <w:pStyle w:val="a5"/>
        <w:numPr>
          <w:ilvl w:val="1"/>
          <w:numId w:val="36"/>
        </w:numPr>
        <w:tabs>
          <w:tab w:val="left" w:pos="798"/>
        </w:tabs>
        <w:ind w:right="700" w:firstLine="0"/>
        <w:jc w:val="both"/>
        <w:rPr>
          <w:sz w:val="24"/>
        </w:rPr>
      </w:pPr>
      <w:r>
        <w:rPr>
          <w:sz w:val="24"/>
        </w:rPr>
        <w:t xml:space="preserve">смысловое чтение как осмысление цели чтения и выбор вида чтения в зависимости от цели; </w:t>
      </w:r>
      <w:proofErr w:type="gramStart"/>
      <w:r>
        <w:rPr>
          <w:sz w:val="24"/>
        </w:rPr>
        <w:t>извлечениенеобходимойинформацииизпрослушанныхтекстовразличныхжанров;определение</w:t>
      </w:r>
      <w:proofErr w:type="gramEnd"/>
      <w:r>
        <w:rPr>
          <w:sz w:val="24"/>
        </w:rPr>
        <w:t xml:space="preserve">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14:paraId="2FF55BE7" w14:textId="77777777" w:rsidR="00FE56A0" w:rsidRDefault="00631B9D">
      <w:pPr>
        <w:pStyle w:val="a5"/>
        <w:numPr>
          <w:ilvl w:val="1"/>
          <w:numId w:val="36"/>
        </w:numPr>
        <w:tabs>
          <w:tab w:val="left" w:pos="789"/>
        </w:tabs>
        <w:spacing w:before="3" w:line="237" w:lineRule="auto"/>
        <w:ind w:right="704" w:firstLine="0"/>
        <w:jc w:val="both"/>
        <w:rPr>
          <w:sz w:val="24"/>
        </w:rPr>
      </w:pPr>
      <w:r>
        <w:rPr>
          <w:sz w:val="24"/>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14:paraId="72D372AC" w14:textId="77777777" w:rsidR="00FE56A0" w:rsidRDefault="00631B9D">
      <w:pPr>
        <w:pStyle w:val="a3"/>
        <w:spacing w:before="1"/>
        <w:ind w:left="1133"/>
        <w:jc w:val="both"/>
      </w:pPr>
      <w:r>
        <w:t>Особуюгруппуобщеучебныхуниверсальныхдействий</w:t>
      </w:r>
      <w:r>
        <w:rPr>
          <w:spacing w:val="-2"/>
        </w:rPr>
        <w:t>составляют:</w:t>
      </w:r>
    </w:p>
    <w:p w14:paraId="34E334CF" w14:textId="77777777" w:rsidR="00FE56A0" w:rsidRDefault="00631B9D">
      <w:pPr>
        <w:ind w:left="566"/>
        <w:jc w:val="both"/>
        <w:rPr>
          <w:sz w:val="24"/>
        </w:rPr>
      </w:pPr>
      <w:r>
        <w:rPr>
          <w:i/>
          <w:sz w:val="24"/>
        </w:rPr>
        <w:t>Знаково-символические</w:t>
      </w:r>
      <w:r>
        <w:rPr>
          <w:i/>
          <w:spacing w:val="-2"/>
          <w:sz w:val="24"/>
        </w:rPr>
        <w:t>действия</w:t>
      </w:r>
      <w:r>
        <w:rPr>
          <w:spacing w:val="-2"/>
          <w:sz w:val="24"/>
        </w:rPr>
        <w:t>:</w:t>
      </w:r>
    </w:p>
    <w:p w14:paraId="0B6DBAA6" w14:textId="77777777" w:rsidR="00FE56A0" w:rsidRDefault="00631B9D">
      <w:pPr>
        <w:pStyle w:val="a5"/>
        <w:numPr>
          <w:ilvl w:val="1"/>
          <w:numId w:val="36"/>
        </w:numPr>
        <w:tabs>
          <w:tab w:val="left" w:pos="844"/>
        </w:tabs>
        <w:ind w:right="705" w:firstLine="0"/>
        <w:jc w:val="both"/>
        <w:rPr>
          <w:sz w:val="24"/>
        </w:rPr>
      </w:pPr>
      <w:r>
        <w:rPr>
          <w:sz w:val="24"/>
        </w:rPr>
        <w:t xml:space="preserve">моделирование– преобразование объекта из чувственной формы в модель, где выделены существенные характеристики объекта (пространственно-графическая или знаково- </w:t>
      </w:r>
      <w:r>
        <w:rPr>
          <w:spacing w:val="-2"/>
          <w:sz w:val="24"/>
        </w:rPr>
        <w:t>символическая);</w:t>
      </w:r>
    </w:p>
    <w:p w14:paraId="0B9E36CB" w14:textId="77777777" w:rsidR="00FE56A0" w:rsidRDefault="00631B9D">
      <w:pPr>
        <w:pStyle w:val="a5"/>
        <w:numPr>
          <w:ilvl w:val="1"/>
          <w:numId w:val="36"/>
        </w:numPr>
        <w:tabs>
          <w:tab w:val="left" w:pos="913"/>
        </w:tabs>
        <w:ind w:right="704" w:firstLine="0"/>
        <w:jc w:val="both"/>
        <w:rPr>
          <w:sz w:val="24"/>
        </w:rPr>
      </w:pPr>
      <w:r>
        <w:rPr>
          <w:sz w:val="24"/>
        </w:rPr>
        <w:t>преобразование модели с целью выявления общих законов, определяющих данную предметную область.</w:t>
      </w:r>
    </w:p>
    <w:p w14:paraId="4FA8BDF8" w14:textId="77777777" w:rsidR="00FE56A0" w:rsidRDefault="00FE56A0">
      <w:pPr>
        <w:pStyle w:val="a3"/>
        <w:ind w:left="0"/>
      </w:pPr>
    </w:p>
    <w:p w14:paraId="178CC417" w14:textId="77777777" w:rsidR="00FE56A0" w:rsidRDefault="00631B9D">
      <w:pPr>
        <w:ind w:left="566"/>
        <w:rPr>
          <w:i/>
          <w:sz w:val="24"/>
        </w:rPr>
      </w:pPr>
      <w:r>
        <w:rPr>
          <w:i/>
          <w:sz w:val="24"/>
        </w:rPr>
        <w:t>Логическиеуниверсальные</w:t>
      </w:r>
      <w:r>
        <w:rPr>
          <w:i/>
          <w:spacing w:val="-2"/>
          <w:sz w:val="24"/>
        </w:rPr>
        <w:t>действия:</w:t>
      </w:r>
    </w:p>
    <w:p w14:paraId="0E4B568A" w14:textId="77777777" w:rsidR="00FE56A0" w:rsidRDefault="00631B9D">
      <w:pPr>
        <w:pStyle w:val="a5"/>
        <w:numPr>
          <w:ilvl w:val="1"/>
          <w:numId w:val="36"/>
        </w:numPr>
        <w:tabs>
          <w:tab w:val="left" w:pos="769"/>
        </w:tabs>
        <w:ind w:left="769" w:hanging="203"/>
        <w:rPr>
          <w:sz w:val="24"/>
        </w:rPr>
      </w:pPr>
      <w:proofErr w:type="gramStart"/>
      <w:r>
        <w:rPr>
          <w:sz w:val="24"/>
        </w:rPr>
        <w:t>анализобъектовсцельювыделенияпризнаков(</w:t>
      </w:r>
      <w:proofErr w:type="gramEnd"/>
      <w:r>
        <w:rPr>
          <w:sz w:val="24"/>
        </w:rPr>
        <w:t>существенных,</w:t>
      </w:r>
      <w:r>
        <w:rPr>
          <w:spacing w:val="-2"/>
          <w:sz w:val="24"/>
        </w:rPr>
        <w:t xml:space="preserve"> несущественных);</w:t>
      </w:r>
    </w:p>
    <w:p w14:paraId="7B4397BD" w14:textId="77777777" w:rsidR="00FE56A0" w:rsidRDefault="00631B9D">
      <w:pPr>
        <w:pStyle w:val="a5"/>
        <w:numPr>
          <w:ilvl w:val="1"/>
          <w:numId w:val="36"/>
        </w:numPr>
        <w:tabs>
          <w:tab w:val="left" w:pos="897"/>
        </w:tabs>
        <w:ind w:right="705" w:firstLine="0"/>
        <w:rPr>
          <w:sz w:val="24"/>
        </w:rPr>
      </w:pPr>
      <w:r>
        <w:rPr>
          <w:sz w:val="24"/>
        </w:rPr>
        <w:t>синтез–</w:t>
      </w:r>
      <w:proofErr w:type="gramStart"/>
      <w:r>
        <w:rPr>
          <w:sz w:val="24"/>
        </w:rPr>
        <w:t>составлениецелогоизчастей,втомчислесамостоятельноедостраиваниес</w:t>
      </w:r>
      <w:proofErr w:type="gramEnd"/>
      <w:r>
        <w:rPr>
          <w:sz w:val="24"/>
        </w:rPr>
        <w:t xml:space="preserve"> восполнением недостающих компонентов;</w:t>
      </w:r>
    </w:p>
    <w:p w14:paraId="6B2122EC" w14:textId="77777777" w:rsidR="00FE56A0" w:rsidRDefault="00631B9D">
      <w:pPr>
        <w:pStyle w:val="a5"/>
        <w:numPr>
          <w:ilvl w:val="1"/>
          <w:numId w:val="36"/>
        </w:numPr>
        <w:tabs>
          <w:tab w:val="left" w:pos="769"/>
        </w:tabs>
        <w:ind w:left="769" w:hanging="203"/>
        <w:rPr>
          <w:sz w:val="24"/>
        </w:rPr>
      </w:pPr>
      <w:r>
        <w:rPr>
          <w:sz w:val="24"/>
        </w:rPr>
        <w:t xml:space="preserve">выбороснованийи </w:t>
      </w:r>
      <w:proofErr w:type="gramStart"/>
      <w:r>
        <w:rPr>
          <w:sz w:val="24"/>
        </w:rPr>
        <w:t>критериевдлясравнения,сериации</w:t>
      </w:r>
      <w:proofErr w:type="gramEnd"/>
      <w:r>
        <w:rPr>
          <w:sz w:val="24"/>
        </w:rPr>
        <w:t xml:space="preserve">,классификации </w:t>
      </w:r>
      <w:r>
        <w:rPr>
          <w:spacing w:val="-2"/>
          <w:sz w:val="24"/>
        </w:rPr>
        <w:t>объектов;</w:t>
      </w:r>
    </w:p>
    <w:p w14:paraId="71459BE9" w14:textId="77777777" w:rsidR="00FE56A0" w:rsidRDefault="00631B9D">
      <w:pPr>
        <w:pStyle w:val="a5"/>
        <w:numPr>
          <w:ilvl w:val="1"/>
          <w:numId w:val="36"/>
        </w:numPr>
        <w:tabs>
          <w:tab w:val="left" w:pos="769"/>
        </w:tabs>
        <w:ind w:left="769" w:hanging="203"/>
        <w:rPr>
          <w:sz w:val="24"/>
        </w:rPr>
      </w:pPr>
      <w:proofErr w:type="gramStart"/>
      <w:r>
        <w:rPr>
          <w:sz w:val="24"/>
        </w:rPr>
        <w:t>подведениеподпонятие,выведение</w:t>
      </w:r>
      <w:proofErr w:type="gramEnd"/>
      <w:r>
        <w:rPr>
          <w:spacing w:val="-2"/>
          <w:sz w:val="24"/>
        </w:rPr>
        <w:t xml:space="preserve"> следствий;</w:t>
      </w:r>
    </w:p>
    <w:p w14:paraId="167B344E" w14:textId="77777777" w:rsidR="00FE56A0" w:rsidRDefault="00631B9D">
      <w:pPr>
        <w:pStyle w:val="a5"/>
        <w:numPr>
          <w:ilvl w:val="1"/>
          <w:numId w:val="36"/>
        </w:numPr>
        <w:tabs>
          <w:tab w:val="left" w:pos="769"/>
        </w:tabs>
        <w:ind w:left="769" w:hanging="203"/>
        <w:rPr>
          <w:sz w:val="24"/>
        </w:rPr>
      </w:pPr>
      <w:r>
        <w:rPr>
          <w:sz w:val="24"/>
        </w:rPr>
        <w:t>установлениепричинно-</w:t>
      </w:r>
      <w:proofErr w:type="gramStart"/>
      <w:r>
        <w:rPr>
          <w:sz w:val="24"/>
        </w:rPr>
        <w:t>следственныхсвязей,представлениецепочекобъектови</w:t>
      </w:r>
      <w:r>
        <w:rPr>
          <w:spacing w:val="-2"/>
          <w:sz w:val="24"/>
        </w:rPr>
        <w:t>явлений</w:t>
      </w:r>
      <w:proofErr w:type="gramEnd"/>
      <w:r>
        <w:rPr>
          <w:spacing w:val="-2"/>
          <w:sz w:val="24"/>
        </w:rPr>
        <w:t>;</w:t>
      </w:r>
    </w:p>
    <w:p w14:paraId="0F925527" w14:textId="77777777" w:rsidR="00FE56A0" w:rsidRDefault="00631B9D">
      <w:pPr>
        <w:pStyle w:val="a5"/>
        <w:numPr>
          <w:ilvl w:val="1"/>
          <w:numId w:val="36"/>
        </w:numPr>
        <w:tabs>
          <w:tab w:val="left" w:pos="769"/>
        </w:tabs>
        <w:ind w:left="769" w:hanging="203"/>
        <w:rPr>
          <w:sz w:val="24"/>
        </w:rPr>
      </w:pPr>
      <w:r>
        <w:rPr>
          <w:sz w:val="24"/>
        </w:rPr>
        <w:t xml:space="preserve">построениелогической </w:t>
      </w:r>
      <w:proofErr w:type="gramStart"/>
      <w:r>
        <w:rPr>
          <w:sz w:val="24"/>
        </w:rPr>
        <w:t>цепочкирассуждений,анализистинности</w:t>
      </w:r>
      <w:proofErr w:type="gramEnd"/>
      <w:r>
        <w:rPr>
          <w:sz w:val="24"/>
        </w:rPr>
        <w:t xml:space="preserve"> </w:t>
      </w:r>
      <w:r>
        <w:rPr>
          <w:spacing w:val="-2"/>
          <w:sz w:val="24"/>
        </w:rPr>
        <w:t>утверждений;</w:t>
      </w:r>
    </w:p>
    <w:p w14:paraId="7BD97136" w14:textId="77777777" w:rsidR="00FE56A0" w:rsidRDefault="00631B9D">
      <w:pPr>
        <w:pStyle w:val="a5"/>
        <w:numPr>
          <w:ilvl w:val="1"/>
          <w:numId w:val="36"/>
        </w:numPr>
        <w:tabs>
          <w:tab w:val="left" w:pos="769"/>
        </w:tabs>
        <w:ind w:left="769" w:hanging="203"/>
        <w:rPr>
          <w:sz w:val="24"/>
        </w:rPr>
      </w:pPr>
      <w:r>
        <w:rPr>
          <w:spacing w:val="-2"/>
          <w:sz w:val="24"/>
        </w:rPr>
        <w:t>доказательство;</w:t>
      </w:r>
    </w:p>
    <w:p w14:paraId="5FD91FB9" w14:textId="77777777" w:rsidR="00FE56A0" w:rsidRDefault="00631B9D">
      <w:pPr>
        <w:pStyle w:val="a5"/>
        <w:numPr>
          <w:ilvl w:val="1"/>
          <w:numId w:val="36"/>
        </w:numPr>
        <w:tabs>
          <w:tab w:val="left" w:pos="769"/>
        </w:tabs>
        <w:ind w:left="769" w:hanging="203"/>
        <w:rPr>
          <w:sz w:val="24"/>
        </w:rPr>
      </w:pPr>
      <w:r>
        <w:rPr>
          <w:sz w:val="24"/>
        </w:rPr>
        <w:t xml:space="preserve">выдвижениегипотезиих </w:t>
      </w:r>
      <w:r>
        <w:rPr>
          <w:spacing w:val="-2"/>
          <w:sz w:val="24"/>
        </w:rPr>
        <w:t>обоснование.</w:t>
      </w:r>
    </w:p>
    <w:p w14:paraId="27A2E6D5" w14:textId="77777777" w:rsidR="00FE56A0" w:rsidRDefault="00FE56A0">
      <w:pPr>
        <w:pStyle w:val="a3"/>
        <w:ind w:left="0"/>
      </w:pPr>
    </w:p>
    <w:p w14:paraId="2F7E3F10" w14:textId="77777777" w:rsidR="00FE56A0" w:rsidRDefault="003566B8">
      <w:pPr>
        <w:ind w:left="566"/>
        <w:rPr>
          <w:i/>
          <w:sz w:val="24"/>
        </w:rPr>
      </w:pPr>
      <w:r>
        <w:rPr>
          <w:i/>
          <w:sz w:val="24"/>
        </w:rPr>
        <w:pict w14:anchorId="56FDBCFA">
          <v:shape id="Graphic 8" o:spid="_x0000_s1114" style="position:absolute;left:0;text-align:left;margin-left:228.45pt;margin-top:12.5pt;width:4pt;height:.6pt;z-index:251661312;mso-position-horizontal-relative:page;mso-width-relative:page;mso-height-relative:page" coordsize="50800,7620" o:spt="100" o:gfxdata="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BWEIfXAAAACQEA&#10;AA8AAAAAAAAAAQAgAAAAIgAAAGRycy9kb3ducmV2LnhtbFBLAQIUABQAAAAIAIdO4kAFzP6XGwIA&#10;ANIEAAAOAAAAAAAAAAEAIAAAACYBAABkcnMvZTJvRG9jLnhtbFBLBQYAAAAABgAGAFkBAACzBQAA&#10;AAA=&#10;" adj="0,,0" path="m50292,l,,,7620r50292,l50292,xe" fillcolor="black" stroked="f">
            <v:stroke joinstyle="round"/>
            <v:formulas/>
            <v:path o:connecttype="segments"/>
            <v:textbox inset="0,0,0,0"/>
            <w10:wrap anchorx="page"/>
          </v:shape>
        </w:pict>
      </w:r>
      <w:r w:rsidR="00631B9D">
        <w:rPr>
          <w:i/>
          <w:sz w:val="24"/>
        </w:rPr>
        <w:t>Постановкаирешение</w:t>
      </w:r>
      <w:r w:rsidR="00631B9D">
        <w:rPr>
          <w:i/>
          <w:spacing w:val="-2"/>
          <w:sz w:val="24"/>
        </w:rPr>
        <w:t>проблемы:</w:t>
      </w:r>
    </w:p>
    <w:p w14:paraId="19461FCF" w14:textId="77777777" w:rsidR="00FE56A0" w:rsidRDefault="00631B9D">
      <w:pPr>
        <w:pStyle w:val="a5"/>
        <w:numPr>
          <w:ilvl w:val="1"/>
          <w:numId w:val="36"/>
        </w:numPr>
        <w:tabs>
          <w:tab w:val="left" w:pos="709"/>
        </w:tabs>
        <w:ind w:left="709" w:hanging="143"/>
        <w:rPr>
          <w:sz w:val="24"/>
        </w:rPr>
      </w:pPr>
      <w:r>
        <w:rPr>
          <w:sz w:val="24"/>
        </w:rPr>
        <w:t>формулирование</w:t>
      </w:r>
      <w:r>
        <w:rPr>
          <w:spacing w:val="-2"/>
          <w:sz w:val="24"/>
        </w:rPr>
        <w:t>проблемы;</w:t>
      </w:r>
    </w:p>
    <w:p w14:paraId="323EF741" w14:textId="77777777" w:rsidR="00FE56A0" w:rsidRDefault="00631B9D">
      <w:pPr>
        <w:pStyle w:val="a5"/>
        <w:numPr>
          <w:ilvl w:val="1"/>
          <w:numId w:val="36"/>
        </w:numPr>
        <w:tabs>
          <w:tab w:val="left" w:pos="709"/>
        </w:tabs>
        <w:ind w:left="709" w:hanging="143"/>
        <w:rPr>
          <w:sz w:val="24"/>
        </w:rPr>
      </w:pPr>
      <w:r>
        <w:rPr>
          <w:sz w:val="24"/>
        </w:rPr>
        <w:t>самостоятельноесозданиеспособоврешенияпроблемтворческогои поискового</w:t>
      </w:r>
      <w:r>
        <w:rPr>
          <w:spacing w:val="-2"/>
          <w:sz w:val="24"/>
        </w:rPr>
        <w:t>характера.</w:t>
      </w:r>
    </w:p>
    <w:p w14:paraId="34A05527" w14:textId="77777777" w:rsidR="00FE56A0" w:rsidRDefault="00FE56A0">
      <w:pPr>
        <w:pStyle w:val="a3"/>
        <w:ind w:left="0"/>
      </w:pPr>
    </w:p>
    <w:p w14:paraId="05EF7929" w14:textId="77777777" w:rsidR="00FE56A0" w:rsidRDefault="00631B9D">
      <w:pPr>
        <w:pStyle w:val="5"/>
        <w:spacing w:line="276" w:lineRule="exact"/>
        <w:ind w:left="1133"/>
        <w:jc w:val="left"/>
      </w:pPr>
      <w:r>
        <w:t>ОбучающиесясЗПР</w:t>
      </w:r>
      <w:r>
        <w:rPr>
          <w:spacing w:val="-2"/>
        </w:rPr>
        <w:t xml:space="preserve"> научатся:</w:t>
      </w:r>
    </w:p>
    <w:p w14:paraId="4F07D204" w14:textId="77777777" w:rsidR="00FE56A0" w:rsidRDefault="00631B9D">
      <w:pPr>
        <w:pStyle w:val="a5"/>
        <w:numPr>
          <w:ilvl w:val="0"/>
          <w:numId w:val="37"/>
        </w:numPr>
        <w:tabs>
          <w:tab w:val="left" w:pos="848"/>
          <w:tab w:val="left" w:pos="850"/>
        </w:tabs>
        <w:ind w:left="850" w:right="1851" w:hanging="284"/>
        <w:rPr>
          <w:rFonts w:ascii="Symbol" w:hAnsi="Symbol"/>
          <w:sz w:val="24"/>
        </w:rPr>
      </w:pPr>
      <w:proofErr w:type="gramStart"/>
      <w:r>
        <w:rPr>
          <w:sz w:val="24"/>
        </w:rPr>
        <w:t>осуществлятьпоискнеобходимойинформациидлявыполненияучебныхзаданий(</w:t>
      </w:r>
      <w:proofErr w:type="gramEnd"/>
      <w:r>
        <w:rPr>
          <w:sz w:val="24"/>
        </w:rPr>
        <w:t>в справочных материалах учебника, в детских энциклопедиях);</w:t>
      </w:r>
    </w:p>
    <w:p w14:paraId="7A10BF2A" w14:textId="77777777" w:rsidR="00FE56A0" w:rsidRDefault="00631B9D">
      <w:pPr>
        <w:pStyle w:val="a5"/>
        <w:numPr>
          <w:ilvl w:val="0"/>
          <w:numId w:val="37"/>
        </w:numPr>
        <w:tabs>
          <w:tab w:val="left" w:pos="848"/>
          <w:tab w:val="left" w:pos="850"/>
        </w:tabs>
        <w:ind w:left="850" w:right="790" w:hanging="284"/>
        <w:rPr>
          <w:rFonts w:ascii="Symbol" w:hAnsi="Symbol"/>
          <w:sz w:val="24"/>
        </w:rPr>
      </w:pPr>
      <w:r>
        <w:rPr>
          <w:sz w:val="24"/>
        </w:rPr>
        <w:t>ориентироваться в соответствующих возрасту словарях и справочниках; - использовать знаково-</w:t>
      </w:r>
      <w:proofErr w:type="gramStart"/>
      <w:r>
        <w:rPr>
          <w:sz w:val="24"/>
        </w:rPr>
        <w:t>символическиесредства,втомчисле</w:t>
      </w:r>
      <w:proofErr w:type="gramEnd"/>
      <w:r>
        <w:rPr>
          <w:sz w:val="24"/>
        </w:rPr>
        <w:t>,схемыдлярешенияучебныхзадач;-дополнять готовые информационные объекты (таблицы, схемы, тесты);</w:t>
      </w:r>
    </w:p>
    <w:p w14:paraId="6F8294AF" w14:textId="77777777" w:rsidR="00FE56A0" w:rsidRDefault="00631B9D">
      <w:pPr>
        <w:pStyle w:val="a5"/>
        <w:numPr>
          <w:ilvl w:val="0"/>
          <w:numId w:val="37"/>
        </w:numPr>
        <w:tabs>
          <w:tab w:val="left" w:pos="848"/>
        </w:tabs>
        <w:spacing w:line="293" w:lineRule="exact"/>
        <w:ind w:left="848" w:hanging="282"/>
        <w:rPr>
          <w:rFonts w:ascii="Symbol" w:hAnsi="Symbol"/>
          <w:sz w:val="24"/>
        </w:rPr>
      </w:pPr>
      <w:proofErr w:type="gramStart"/>
      <w:r>
        <w:rPr>
          <w:sz w:val="24"/>
        </w:rPr>
        <w:t>находить,характеризовать</w:t>
      </w:r>
      <w:proofErr w:type="gramEnd"/>
      <w:r>
        <w:rPr>
          <w:sz w:val="24"/>
        </w:rPr>
        <w:t>,анализировать,сравнивать,классифицировать</w:t>
      </w:r>
      <w:r>
        <w:rPr>
          <w:spacing w:val="-2"/>
          <w:sz w:val="24"/>
        </w:rPr>
        <w:t>понятия;</w:t>
      </w:r>
    </w:p>
    <w:p w14:paraId="7F8EE319" w14:textId="77777777" w:rsidR="00FE56A0" w:rsidRDefault="00631B9D">
      <w:pPr>
        <w:pStyle w:val="a5"/>
        <w:numPr>
          <w:ilvl w:val="0"/>
          <w:numId w:val="37"/>
        </w:numPr>
        <w:tabs>
          <w:tab w:val="left" w:pos="848"/>
        </w:tabs>
        <w:spacing w:line="293" w:lineRule="exact"/>
        <w:ind w:left="848" w:hanging="282"/>
        <w:rPr>
          <w:rFonts w:ascii="Symbol" w:hAnsi="Symbol"/>
          <w:sz w:val="24"/>
        </w:rPr>
      </w:pPr>
      <w:r>
        <w:rPr>
          <w:sz w:val="24"/>
        </w:rPr>
        <w:t xml:space="preserve">осуществлятьсинтезкаксоставлениецелогоиз </w:t>
      </w:r>
      <w:r>
        <w:rPr>
          <w:spacing w:val="-2"/>
          <w:sz w:val="24"/>
        </w:rPr>
        <w:t>частей;</w:t>
      </w:r>
    </w:p>
    <w:p w14:paraId="27AB3B15" w14:textId="77777777" w:rsidR="00FE56A0" w:rsidRDefault="00631B9D">
      <w:pPr>
        <w:pStyle w:val="a5"/>
        <w:numPr>
          <w:ilvl w:val="0"/>
          <w:numId w:val="37"/>
        </w:numPr>
        <w:tabs>
          <w:tab w:val="left" w:pos="848"/>
        </w:tabs>
        <w:spacing w:line="293" w:lineRule="exact"/>
        <w:ind w:left="848" w:hanging="282"/>
        <w:rPr>
          <w:rFonts w:ascii="Symbol" w:hAnsi="Symbol"/>
          <w:sz w:val="24"/>
        </w:rPr>
      </w:pPr>
      <w:proofErr w:type="gramStart"/>
      <w:r>
        <w:rPr>
          <w:sz w:val="24"/>
        </w:rPr>
        <w:t>классифицировать,обобщать</w:t>
      </w:r>
      <w:proofErr w:type="gramEnd"/>
      <w:r>
        <w:rPr>
          <w:sz w:val="24"/>
        </w:rPr>
        <w:t>,систематизироватьизученныйматериалпоплану,по</w:t>
      </w:r>
      <w:r>
        <w:rPr>
          <w:spacing w:val="-2"/>
          <w:sz w:val="24"/>
        </w:rPr>
        <w:t xml:space="preserve"> таблице;</w:t>
      </w:r>
    </w:p>
    <w:p w14:paraId="6F0657FD" w14:textId="77777777" w:rsidR="00FE56A0" w:rsidRDefault="00631B9D">
      <w:pPr>
        <w:pStyle w:val="a5"/>
        <w:numPr>
          <w:ilvl w:val="0"/>
          <w:numId w:val="37"/>
        </w:numPr>
        <w:tabs>
          <w:tab w:val="left" w:pos="848"/>
        </w:tabs>
        <w:spacing w:line="293" w:lineRule="exact"/>
        <w:ind w:left="848" w:hanging="282"/>
        <w:rPr>
          <w:rFonts w:ascii="Symbol" w:hAnsi="Symbol"/>
          <w:sz w:val="24"/>
        </w:rPr>
      </w:pPr>
      <w:r>
        <w:rPr>
          <w:sz w:val="24"/>
        </w:rPr>
        <w:t>выделятьсущественнуюинформациюизчитаемых</w:t>
      </w:r>
      <w:r>
        <w:rPr>
          <w:spacing w:val="-2"/>
          <w:sz w:val="24"/>
        </w:rPr>
        <w:t>текстов;</w:t>
      </w:r>
    </w:p>
    <w:p w14:paraId="616A6A10" w14:textId="77777777" w:rsidR="00FE56A0" w:rsidRDefault="00631B9D">
      <w:pPr>
        <w:pStyle w:val="a5"/>
        <w:numPr>
          <w:ilvl w:val="0"/>
          <w:numId w:val="37"/>
        </w:numPr>
        <w:tabs>
          <w:tab w:val="left" w:pos="847"/>
          <w:tab w:val="left" w:pos="849"/>
        </w:tabs>
        <w:ind w:left="849" w:right="701" w:hanging="284"/>
        <w:rPr>
          <w:rFonts w:ascii="Symbol" w:hAnsi="Symbol"/>
          <w:sz w:val="24"/>
        </w:rPr>
      </w:pPr>
      <w:r>
        <w:rPr>
          <w:sz w:val="24"/>
        </w:rPr>
        <w:t>строить речевое высказывание с позицией передачи информации, доступной для понимания</w:t>
      </w:r>
      <w:r>
        <w:rPr>
          <w:spacing w:val="-2"/>
          <w:sz w:val="24"/>
        </w:rPr>
        <w:t>слушателем.</w:t>
      </w:r>
    </w:p>
    <w:p w14:paraId="4A73CA0B" w14:textId="77777777" w:rsidR="00FE56A0" w:rsidRDefault="00631B9D">
      <w:pPr>
        <w:pStyle w:val="a3"/>
        <w:spacing w:before="275"/>
        <w:ind w:right="705" w:firstLine="566"/>
        <w:jc w:val="both"/>
      </w:pPr>
      <w:r>
        <w:rPr>
          <w:b/>
        </w:rPr>
        <w:t xml:space="preserve">Коммуникативные универсальные учебные действия </w:t>
      </w:r>
      <w: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исотрудничество со сверстниками и взрослыми.</w:t>
      </w:r>
    </w:p>
    <w:p w14:paraId="571AE6DB" w14:textId="77777777" w:rsidR="00FE56A0" w:rsidRDefault="00631B9D">
      <w:pPr>
        <w:ind w:left="1133"/>
        <w:jc w:val="both"/>
        <w:rPr>
          <w:sz w:val="24"/>
        </w:rPr>
      </w:pPr>
      <w:r>
        <w:rPr>
          <w:i/>
          <w:sz w:val="24"/>
        </w:rPr>
        <w:t>Ккоммуникативнымдействиям</w:t>
      </w:r>
      <w:r>
        <w:rPr>
          <w:i/>
          <w:spacing w:val="-2"/>
          <w:sz w:val="24"/>
        </w:rPr>
        <w:t>относятся</w:t>
      </w:r>
      <w:r>
        <w:rPr>
          <w:spacing w:val="-2"/>
          <w:sz w:val="24"/>
        </w:rPr>
        <w:t>:</w:t>
      </w:r>
    </w:p>
    <w:p w14:paraId="3E1737C0" w14:textId="77777777" w:rsidR="00FE56A0" w:rsidRDefault="00631B9D">
      <w:pPr>
        <w:pStyle w:val="a5"/>
        <w:numPr>
          <w:ilvl w:val="1"/>
          <w:numId w:val="36"/>
        </w:numPr>
        <w:tabs>
          <w:tab w:val="left" w:pos="709"/>
        </w:tabs>
        <w:ind w:left="709" w:hanging="143"/>
        <w:jc w:val="both"/>
        <w:rPr>
          <w:sz w:val="24"/>
        </w:rPr>
      </w:pPr>
      <w:r>
        <w:rPr>
          <w:sz w:val="24"/>
        </w:rPr>
        <w:t>планированиеучебногосотрудничествасучителемисверстниками—определение</w:t>
      </w:r>
      <w:r>
        <w:rPr>
          <w:spacing w:val="-2"/>
          <w:sz w:val="24"/>
        </w:rPr>
        <w:t>цели,</w:t>
      </w:r>
    </w:p>
    <w:p w14:paraId="1BC29293" w14:textId="77777777" w:rsidR="00FE56A0" w:rsidRDefault="00FE56A0">
      <w:pPr>
        <w:pStyle w:val="a5"/>
        <w:jc w:val="both"/>
        <w:rPr>
          <w:sz w:val="24"/>
        </w:rPr>
        <w:sectPr w:rsidR="00FE56A0">
          <w:pgSz w:w="11910" w:h="16840"/>
          <w:pgMar w:top="760" w:right="0" w:bottom="1240" w:left="566" w:header="0" w:footer="1023" w:gutter="0"/>
          <w:cols w:space="720"/>
        </w:sectPr>
      </w:pPr>
    </w:p>
    <w:p w14:paraId="127DD25E" w14:textId="77777777" w:rsidR="00FE56A0" w:rsidRDefault="00631B9D">
      <w:pPr>
        <w:pStyle w:val="a3"/>
        <w:spacing w:before="72"/>
      </w:pPr>
      <w:proofErr w:type="gramStart"/>
      <w:r>
        <w:lastRenderedPageBreak/>
        <w:t>функцийучастников,способов</w:t>
      </w:r>
      <w:r>
        <w:rPr>
          <w:spacing w:val="-2"/>
        </w:rPr>
        <w:t>взаимодействия</w:t>
      </w:r>
      <w:proofErr w:type="gramEnd"/>
      <w:r>
        <w:rPr>
          <w:spacing w:val="-2"/>
        </w:rPr>
        <w:t>;</w:t>
      </w:r>
    </w:p>
    <w:p w14:paraId="7FFC2621" w14:textId="77777777" w:rsidR="00FE56A0" w:rsidRDefault="00631B9D">
      <w:pPr>
        <w:pStyle w:val="a5"/>
        <w:numPr>
          <w:ilvl w:val="1"/>
          <w:numId w:val="36"/>
        </w:numPr>
        <w:tabs>
          <w:tab w:val="left" w:pos="709"/>
        </w:tabs>
        <w:ind w:left="709" w:hanging="143"/>
        <w:rPr>
          <w:sz w:val="24"/>
        </w:rPr>
      </w:pPr>
      <w:r>
        <w:rPr>
          <w:sz w:val="24"/>
        </w:rPr>
        <w:t>постановкавопросов–инициативноесотрудничествовпоискеи сборе</w:t>
      </w:r>
      <w:r>
        <w:rPr>
          <w:spacing w:val="-2"/>
          <w:sz w:val="24"/>
        </w:rPr>
        <w:t xml:space="preserve"> информации;</w:t>
      </w:r>
    </w:p>
    <w:p w14:paraId="074FB2DB" w14:textId="77777777" w:rsidR="00FE56A0" w:rsidRDefault="00631B9D">
      <w:pPr>
        <w:pStyle w:val="a5"/>
        <w:numPr>
          <w:ilvl w:val="1"/>
          <w:numId w:val="36"/>
        </w:numPr>
        <w:tabs>
          <w:tab w:val="left" w:pos="709"/>
          <w:tab w:val="left" w:pos="2177"/>
          <w:tab w:val="left" w:pos="3665"/>
          <w:tab w:val="left" w:pos="4049"/>
          <w:tab w:val="left" w:pos="5460"/>
          <w:tab w:val="left" w:pos="7318"/>
          <w:tab w:val="left" w:pos="8669"/>
          <w:tab w:val="left" w:pos="9536"/>
          <w:tab w:val="left" w:pos="9927"/>
        </w:tabs>
        <w:ind w:right="702" w:firstLine="0"/>
        <w:rPr>
          <w:sz w:val="24"/>
        </w:rPr>
      </w:pPr>
      <w:r>
        <w:rPr>
          <w:spacing w:val="-2"/>
          <w:sz w:val="24"/>
        </w:rPr>
        <w:t>разрешение</w:t>
      </w:r>
      <w:r>
        <w:rPr>
          <w:sz w:val="24"/>
        </w:rPr>
        <w:tab/>
      </w:r>
      <w:r>
        <w:rPr>
          <w:spacing w:val="-2"/>
          <w:sz w:val="24"/>
        </w:rPr>
        <w:t>конфликтов</w:t>
      </w:r>
      <w:r>
        <w:rPr>
          <w:sz w:val="24"/>
        </w:rPr>
        <w:tab/>
      </w:r>
      <w:r>
        <w:rPr>
          <w:spacing w:val="-10"/>
          <w:sz w:val="24"/>
        </w:rPr>
        <w:t>–</w:t>
      </w:r>
      <w:r>
        <w:rPr>
          <w:sz w:val="24"/>
        </w:rPr>
        <w:tab/>
      </w:r>
      <w:proofErr w:type="gramStart"/>
      <w:r>
        <w:rPr>
          <w:spacing w:val="-2"/>
          <w:sz w:val="24"/>
        </w:rPr>
        <w:t>выявление,</w:t>
      </w:r>
      <w:r>
        <w:rPr>
          <w:sz w:val="24"/>
        </w:rPr>
        <w:tab/>
      </w:r>
      <w:proofErr w:type="gramEnd"/>
      <w:r>
        <w:rPr>
          <w:spacing w:val="-2"/>
          <w:sz w:val="24"/>
        </w:rPr>
        <w:t>идентификация</w:t>
      </w:r>
      <w:r>
        <w:rPr>
          <w:sz w:val="24"/>
        </w:rPr>
        <w:tab/>
      </w:r>
      <w:r>
        <w:rPr>
          <w:spacing w:val="-2"/>
          <w:sz w:val="24"/>
        </w:rPr>
        <w:t>проблемы,</w:t>
      </w:r>
      <w:r>
        <w:rPr>
          <w:sz w:val="24"/>
        </w:rPr>
        <w:tab/>
      </w:r>
      <w:r>
        <w:rPr>
          <w:spacing w:val="-2"/>
          <w:sz w:val="24"/>
        </w:rPr>
        <w:t>поиск</w:t>
      </w:r>
      <w:r>
        <w:rPr>
          <w:sz w:val="24"/>
        </w:rPr>
        <w:tab/>
      </w:r>
      <w:r>
        <w:rPr>
          <w:spacing w:val="-10"/>
          <w:sz w:val="24"/>
        </w:rPr>
        <w:t>и</w:t>
      </w:r>
      <w:r>
        <w:rPr>
          <w:sz w:val="24"/>
        </w:rPr>
        <w:tab/>
      </w:r>
      <w:r>
        <w:rPr>
          <w:spacing w:val="-2"/>
          <w:sz w:val="24"/>
        </w:rPr>
        <w:t xml:space="preserve">оценка </w:t>
      </w:r>
      <w:r>
        <w:rPr>
          <w:sz w:val="24"/>
        </w:rPr>
        <w:t>альтернативных способов разрешения конфликта, принятие решения и его реализация;</w:t>
      </w:r>
    </w:p>
    <w:p w14:paraId="178D4092" w14:textId="77777777" w:rsidR="00FE56A0" w:rsidRDefault="00631B9D">
      <w:pPr>
        <w:pStyle w:val="a5"/>
        <w:numPr>
          <w:ilvl w:val="1"/>
          <w:numId w:val="36"/>
        </w:numPr>
        <w:tabs>
          <w:tab w:val="left" w:pos="709"/>
        </w:tabs>
        <w:spacing w:before="1"/>
        <w:ind w:left="709" w:hanging="143"/>
        <w:rPr>
          <w:sz w:val="24"/>
        </w:rPr>
      </w:pPr>
      <w:r>
        <w:rPr>
          <w:sz w:val="24"/>
        </w:rPr>
        <w:t xml:space="preserve">управлениеповедениемпартнёра– </w:t>
      </w:r>
      <w:proofErr w:type="gramStart"/>
      <w:r>
        <w:rPr>
          <w:sz w:val="24"/>
        </w:rPr>
        <w:t>контроль,коррекция</w:t>
      </w:r>
      <w:proofErr w:type="gramEnd"/>
      <w:r>
        <w:rPr>
          <w:sz w:val="24"/>
        </w:rPr>
        <w:t>, оценкаего</w:t>
      </w:r>
      <w:r>
        <w:rPr>
          <w:spacing w:val="-2"/>
          <w:sz w:val="24"/>
        </w:rPr>
        <w:t xml:space="preserve"> действий;</w:t>
      </w:r>
    </w:p>
    <w:p w14:paraId="20F2DFAE" w14:textId="77777777" w:rsidR="00FE56A0" w:rsidRDefault="00631B9D">
      <w:pPr>
        <w:pStyle w:val="a5"/>
        <w:numPr>
          <w:ilvl w:val="1"/>
          <w:numId w:val="36"/>
        </w:numPr>
        <w:tabs>
          <w:tab w:val="left" w:pos="709"/>
        </w:tabs>
        <w:ind w:right="705" w:firstLine="0"/>
        <w:jc w:val="both"/>
        <w:rPr>
          <w:sz w:val="24"/>
        </w:rPr>
      </w:pPr>
      <w:r>
        <w:rPr>
          <w:sz w:val="24"/>
        </w:rPr>
        <w:t>умение с достаточной полнотой и точностью выражать свои мысли в соответствии сзадачами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14:paraId="207BEA5C" w14:textId="77777777" w:rsidR="00FE56A0" w:rsidRDefault="00631B9D">
      <w:pPr>
        <w:pStyle w:val="5"/>
        <w:spacing w:line="274" w:lineRule="exact"/>
        <w:ind w:left="1133"/>
        <w:rPr>
          <w:b w:val="0"/>
        </w:rPr>
      </w:pPr>
      <w:r>
        <w:t>ОбучающиесясЗПР</w:t>
      </w:r>
      <w:r>
        <w:rPr>
          <w:spacing w:val="-2"/>
        </w:rPr>
        <w:t xml:space="preserve"> научатся</w:t>
      </w:r>
      <w:r>
        <w:rPr>
          <w:b w:val="0"/>
          <w:spacing w:val="-2"/>
        </w:rPr>
        <w:t>:</w:t>
      </w:r>
    </w:p>
    <w:p w14:paraId="4CDA7E39" w14:textId="77777777" w:rsidR="00FE56A0" w:rsidRDefault="00631B9D">
      <w:pPr>
        <w:pStyle w:val="a5"/>
        <w:numPr>
          <w:ilvl w:val="0"/>
          <w:numId w:val="37"/>
        </w:numPr>
        <w:tabs>
          <w:tab w:val="left" w:pos="993"/>
        </w:tabs>
        <w:ind w:left="993" w:hanging="359"/>
        <w:rPr>
          <w:rFonts w:ascii="Symbol" w:hAnsi="Symbol"/>
          <w:sz w:val="18"/>
        </w:rPr>
      </w:pPr>
      <w:r>
        <w:rPr>
          <w:sz w:val="24"/>
        </w:rPr>
        <w:t>владетьдиалоговойформой</w:t>
      </w:r>
      <w:r>
        <w:rPr>
          <w:spacing w:val="-4"/>
          <w:sz w:val="24"/>
        </w:rPr>
        <w:t>речи;</w:t>
      </w:r>
    </w:p>
    <w:p w14:paraId="75293063" w14:textId="77777777" w:rsidR="00FE56A0" w:rsidRDefault="00631B9D">
      <w:pPr>
        <w:pStyle w:val="a5"/>
        <w:numPr>
          <w:ilvl w:val="0"/>
          <w:numId w:val="37"/>
        </w:numPr>
        <w:tabs>
          <w:tab w:val="left" w:pos="994"/>
        </w:tabs>
        <w:ind w:right="703" w:hanging="360"/>
        <w:rPr>
          <w:rFonts w:ascii="Symbol" w:hAnsi="Symbol"/>
          <w:sz w:val="18"/>
        </w:rPr>
      </w:pPr>
      <w:r>
        <w:rPr>
          <w:sz w:val="24"/>
        </w:rPr>
        <w:t xml:space="preserve">учитыватьразныемненияистремитьсяккоординацииразличныхпозицийприработев </w:t>
      </w:r>
      <w:r>
        <w:rPr>
          <w:spacing w:val="-4"/>
          <w:sz w:val="24"/>
        </w:rPr>
        <w:t>паре;</w:t>
      </w:r>
    </w:p>
    <w:p w14:paraId="48324472" w14:textId="77777777" w:rsidR="00FE56A0" w:rsidRDefault="00631B9D">
      <w:pPr>
        <w:pStyle w:val="a5"/>
        <w:numPr>
          <w:ilvl w:val="0"/>
          <w:numId w:val="37"/>
        </w:numPr>
        <w:tabs>
          <w:tab w:val="left" w:pos="993"/>
        </w:tabs>
        <w:ind w:left="993" w:hanging="359"/>
        <w:rPr>
          <w:rFonts w:ascii="Symbol" w:hAnsi="Symbol"/>
          <w:sz w:val="18"/>
        </w:rPr>
      </w:pPr>
      <w:r>
        <w:rPr>
          <w:sz w:val="24"/>
        </w:rPr>
        <w:t>договариватьсяиприходитькобщему</w:t>
      </w:r>
      <w:r>
        <w:rPr>
          <w:spacing w:val="-2"/>
          <w:sz w:val="24"/>
        </w:rPr>
        <w:t xml:space="preserve"> решению;</w:t>
      </w:r>
    </w:p>
    <w:p w14:paraId="4B789444" w14:textId="77777777" w:rsidR="00FE56A0" w:rsidRDefault="00631B9D">
      <w:pPr>
        <w:pStyle w:val="a5"/>
        <w:numPr>
          <w:ilvl w:val="0"/>
          <w:numId w:val="37"/>
        </w:numPr>
        <w:tabs>
          <w:tab w:val="left" w:pos="993"/>
        </w:tabs>
        <w:ind w:left="993" w:hanging="359"/>
        <w:rPr>
          <w:rFonts w:ascii="Symbol" w:hAnsi="Symbol"/>
          <w:sz w:val="18"/>
        </w:rPr>
      </w:pPr>
      <w:r>
        <w:rPr>
          <w:sz w:val="24"/>
        </w:rPr>
        <w:t xml:space="preserve">формироватьсобственноемнениеи </w:t>
      </w:r>
      <w:r>
        <w:rPr>
          <w:spacing w:val="-2"/>
          <w:sz w:val="24"/>
        </w:rPr>
        <w:t>позиции;</w:t>
      </w:r>
    </w:p>
    <w:p w14:paraId="6BDCE026" w14:textId="77777777" w:rsidR="00FE56A0" w:rsidRDefault="00631B9D">
      <w:pPr>
        <w:pStyle w:val="a5"/>
        <w:numPr>
          <w:ilvl w:val="0"/>
          <w:numId w:val="37"/>
        </w:numPr>
        <w:tabs>
          <w:tab w:val="left" w:pos="993"/>
        </w:tabs>
        <w:ind w:left="993" w:hanging="359"/>
        <w:rPr>
          <w:rFonts w:ascii="Symbol" w:hAnsi="Symbol"/>
          <w:sz w:val="18"/>
        </w:rPr>
      </w:pPr>
      <w:proofErr w:type="gramStart"/>
      <w:r>
        <w:rPr>
          <w:sz w:val="24"/>
        </w:rPr>
        <w:t>задаватьвопросы,уточняянепонятноев</w:t>
      </w:r>
      <w:proofErr w:type="gramEnd"/>
      <w:r>
        <w:rPr>
          <w:spacing w:val="-2"/>
          <w:sz w:val="24"/>
        </w:rPr>
        <w:t xml:space="preserve"> высказывании;</w:t>
      </w:r>
    </w:p>
    <w:p w14:paraId="138FFDC8" w14:textId="77777777" w:rsidR="00FE56A0" w:rsidRDefault="00631B9D">
      <w:pPr>
        <w:pStyle w:val="a5"/>
        <w:numPr>
          <w:ilvl w:val="0"/>
          <w:numId w:val="37"/>
        </w:numPr>
        <w:tabs>
          <w:tab w:val="left" w:pos="994"/>
        </w:tabs>
        <w:ind w:right="706" w:hanging="360"/>
        <w:rPr>
          <w:rFonts w:ascii="Symbol" w:hAnsi="Symbol"/>
          <w:sz w:val="18"/>
        </w:rPr>
      </w:pPr>
      <w:r>
        <w:rPr>
          <w:sz w:val="24"/>
        </w:rPr>
        <w:t>способностьустановитьконтактиадекватноиспользоватьречевыесредствадлярешения коммуникативных задач.</w:t>
      </w:r>
    </w:p>
    <w:p w14:paraId="16078B65" w14:textId="77777777" w:rsidR="00FE56A0" w:rsidRDefault="00631B9D">
      <w:pPr>
        <w:pStyle w:val="a3"/>
        <w:ind w:right="703" w:firstLine="566"/>
        <w:jc w:val="both"/>
      </w:pPr>
      <w: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14:paraId="3A7B5BD6" w14:textId="77777777" w:rsidR="00FE56A0" w:rsidRDefault="00631B9D">
      <w:pPr>
        <w:pStyle w:val="a3"/>
        <w:ind w:right="704" w:firstLine="566"/>
        <w:jc w:val="both"/>
      </w:pPr>
      <w: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w:t>
      </w:r>
    </w:p>
    <w:p w14:paraId="297EF8C9" w14:textId="77777777" w:rsidR="00FE56A0" w:rsidRDefault="00631B9D">
      <w:pPr>
        <w:pStyle w:val="a5"/>
        <w:numPr>
          <w:ilvl w:val="1"/>
          <w:numId w:val="36"/>
        </w:numPr>
        <w:tabs>
          <w:tab w:val="left" w:pos="709"/>
        </w:tabs>
        <w:ind w:left="709" w:hanging="143"/>
        <w:jc w:val="both"/>
        <w:rPr>
          <w:sz w:val="24"/>
        </w:rPr>
      </w:pPr>
      <w:r>
        <w:rPr>
          <w:sz w:val="24"/>
        </w:rPr>
        <w:t>изобщенияисорегуляцииразвиваетсяспособностьребёнкарегулироватьсвою</w:t>
      </w:r>
      <w:r>
        <w:rPr>
          <w:spacing w:val="-2"/>
          <w:sz w:val="24"/>
        </w:rPr>
        <w:t>деятельность;</w:t>
      </w:r>
    </w:p>
    <w:p w14:paraId="071AFAE9" w14:textId="77777777" w:rsidR="00FE56A0" w:rsidRDefault="00631B9D">
      <w:pPr>
        <w:pStyle w:val="a5"/>
        <w:numPr>
          <w:ilvl w:val="1"/>
          <w:numId w:val="36"/>
        </w:numPr>
        <w:tabs>
          <w:tab w:val="left" w:pos="709"/>
        </w:tabs>
        <w:ind w:right="707" w:firstLine="0"/>
        <w:jc w:val="both"/>
        <w:rPr>
          <w:sz w:val="24"/>
        </w:rPr>
      </w:pPr>
      <w:r>
        <w:rPr>
          <w:sz w:val="24"/>
        </w:rPr>
        <w:t xml:space="preserve">из оценок окружающих и в первую очередь оценок близкого взрослого формируется </w:t>
      </w:r>
      <w:proofErr w:type="gramStart"/>
      <w:r>
        <w:rPr>
          <w:sz w:val="24"/>
        </w:rPr>
        <w:t>представлениеосебеисвоихвозможностях,появляетсясамопринятиеисамоуважение</w:t>
      </w:r>
      <w:proofErr w:type="gramEnd"/>
      <w:r>
        <w:rPr>
          <w:sz w:val="24"/>
        </w:rPr>
        <w:t>, т. е. самооценка и Я-концепция как результат самоопределения;</w:t>
      </w:r>
    </w:p>
    <w:p w14:paraId="31185F7D" w14:textId="77777777" w:rsidR="00FE56A0" w:rsidRDefault="00631B9D">
      <w:pPr>
        <w:pStyle w:val="a5"/>
        <w:numPr>
          <w:ilvl w:val="1"/>
          <w:numId w:val="36"/>
        </w:numPr>
        <w:tabs>
          <w:tab w:val="left" w:pos="709"/>
        </w:tabs>
        <w:ind w:right="708" w:firstLine="0"/>
        <w:jc w:val="both"/>
        <w:rPr>
          <w:sz w:val="24"/>
        </w:rPr>
      </w:pPr>
      <w:r>
        <w:rPr>
          <w:sz w:val="24"/>
        </w:rPr>
        <w:t>из ситуативно-познавательного и внеситуативно-познавательного общения формируются познавательные действия ребёнка.</w:t>
      </w:r>
    </w:p>
    <w:p w14:paraId="0F1403A6" w14:textId="77777777" w:rsidR="00FE56A0" w:rsidRDefault="00631B9D">
      <w:pPr>
        <w:pStyle w:val="a3"/>
        <w:ind w:right="703" w:firstLine="566"/>
        <w:jc w:val="both"/>
      </w:pPr>
      <w: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отношения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14:paraId="0DDCA47D" w14:textId="77777777" w:rsidR="00FE56A0" w:rsidRDefault="00631B9D">
      <w:pPr>
        <w:pStyle w:val="a3"/>
        <w:ind w:right="702" w:firstLine="566"/>
        <w:jc w:val="both"/>
      </w:pPr>
      <w: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Я-концепции.</w:t>
      </w:r>
    </w:p>
    <w:p w14:paraId="649F1731" w14:textId="77777777" w:rsidR="00FE56A0" w:rsidRDefault="00631B9D">
      <w:pPr>
        <w:pStyle w:val="a3"/>
        <w:ind w:right="703" w:firstLine="566"/>
        <w:jc w:val="both"/>
      </w:pPr>
      <w: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p>
    <w:p w14:paraId="46498D17" w14:textId="77777777" w:rsidR="00FE56A0" w:rsidRDefault="00FE56A0">
      <w:pPr>
        <w:pStyle w:val="a3"/>
        <w:spacing w:before="41"/>
        <w:ind w:left="0"/>
      </w:pPr>
    </w:p>
    <w:p w14:paraId="0EB6807A" w14:textId="77777777" w:rsidR="00FE56A0" w:rsidRDefault="00631B9D">
      <w:pPr>
        <w:pStyle w:val="4"/>
        <w:ind w:left="4543" w:right="2118" w:hanging="2002"/>
        <w:jc w:val="left"/>
      </w:pPr>
      <w:r>
        <w:rPr>
          <w:color w:val="000009"/>
        </w:rPr>
        <w:t>Связьуниверсальныхучебныхдействийссодержанием учебных предметов</w:t>
      </w:r>
    </w:p>
    <w:p w14:paraId="0A6B88FD" w14:textId="77777777" w:rsidR="00FE56A0" w:rsidRDefault="00FE56A0">
      <w:pPr>
        <w:pStyle w:val="4"/>
        <w:jc w:val="left"/>
        <w:sectPr w:rsidR="00FE56A0">
          <w:pgSz w:w="11910" w:h="16840"/>
          <w:pgMar w:top="760" w:right="0" w:bottom="1240" w:left="566" w:header="0" w:footer="1023" w:gutter="0"/>
          <w:cols w:space="720"/>
        </w:sectPr>
      </w:pPr>
    </w:p>
    <w:p w14:paraId="5A72FC05" w14:textId="77777777" w:rsidR="00FE56A0" w:rsidRDefault="00631B9D">
      <w:pPr>
        <w:pStyle w:val="a3"/>
        <w:spacing w:before="72"/>
        <w:ind w:right="704" w:firstLine="566"/>
        <w:jc w:val="both"/>
      </w:pPr>
      <w:r>
        <w:rPr>
          <w:color w:val="000009"/>
        </w:rPr>
        <w:lastRenderedPageBreak/>
        <w:t xml:space="preserve">Каждый учебный предмет в зависимости от предметного содержания и </w:t>
      </w:r>
      <w:proofErr w:type="gramStart"/>
      <w:r>
        <w:rPr>
          <w:color w:val="000009"/>
        </w:rPr>
        <w:t>способов организации учебной деятельности</w:t>
      </w:r>
      <w:proofErr w:type="gramEnd"/>
      <w:r>
        <w:rPr>
          <w:color w:val="000009"/>
        </w:rPr>
        <w:t xml:space="preserve"> обучающихся раскрывает определённые возможности для формирования универсальных учебных действий.</w:t>
      </w:r>
    </w:p>
    <w:p w14:paraId="083B28CE" w14:textId="77777777" w:rsidR="00FE56A0" w:rsidRDefault="00631B9D">
      <w:pPr>
        <w:pStyle w:val="4"/>
        <w:spacing w:before="1"/>
      </w:pPr>
      <w:r>
        <w:rPr>
          <w:color w:val="000009"/>
        </w:rPr>
        <w:t>Русский</w:t>
      </w:r>
      <w:r>
        <w:rPr>
          <w:color w:val="000009"/>
          <w:spacing w:val="-4"/>
        </w:rPr>
        <w:t>язык</w:t>
      </w:r>
    </w:p>
    <w:p w14:paraId="60992A45" w14:textId="77777777" w:rsidR="00FE56A0" w:rsidRDefault="00631B9D">
      <w:pPr>
        <w:pStyle w:val="a3"/>
        <w:ind w:right="703" w:firstLine="566"/>
        <w:jc w:val="both"/>
      </w:pPr>
      <w:r>
        <w:rPr>
          <w:color w:val="000009"/>
        </w:rPr>
        <w:t xml:space="preserve">Этот предмет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w:t>
      </w:r>
      <w:proofErr w:type="gramStart"/>
      <w:r>
        <w:rPr>
          <w:color w:val="000009"/>
        </w:rPr>
        <w:t>предложения,графическойформыбуквобеспечиваетразвитиезнаково</w:t>
      </w:r>
      <w:proofErr w:type="gramEnd"/>
      <w:r>
        <w:rPr>
          <w:color w:val="000009"/>
        </w:rPr>
        <w:t>-символических</w:t>
      </w:r>
      <w:r>
        <w:rPr>
          <w:color w:val="000009"/>
          <w:spacing w:val="-2"/>
        </w:rPr>
        <w:t>действий</w:t>
      </w:r>
    </w:p>
    <w:p w14:paraId="6EF7852F" w14:textId="77777777" w:rsidR="00FE56A0" w:rsidRDefault="00631B9D">
      <w:pPr>
        <w:pStyle w:val="a5"/>
        <w:numPr>
          <w:ilvl w:val="0"/>
          <w:numId w:val="38"/>
        </w:numPr>
        <w:tabs>
          <w:tab w:val="left" w:pos="870"/>
        </w:tabs>
        <w:ind w:right="705" w:firstLine="0"/>
        <w:jc w:val="both"/>
        <w:rPr>
          <w:sz w:val="24"/>
        </w:rPr>
      </w:pPr>
      <w:r>
        <w:rPr>
          <w:color w:val="000009"/>
          <w:sz w:val="24"/>
        </w:rPr>
        <w:t>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14:paraId="28BD6066" w14:textId="77777777" w:rsidR="00FE56A0" w:rsidRDefault="00631B9D">
      <w:pPr>
        <w:pStyle w:val="4"/>
      </w:pPr>
      <w:r>
        <w:rPr>
          <w:color w:val="000009"/>
        </w:rPr>
        <w:t>Литературное</w:t>
      </w:r>
      <w:r>
        <w:rPr>
          <w:color w:val="000009"/>
          <w:spacing w:val="-2"/>
        </w:rPr>
        <w:t>чтение</w:t>
      </w:r>
    </w:p>
    <w:p w14:paraId="0427FA81" w14:textId="77777777" w:rsidR="00FE56A0" w:rsidRDefault="00631B9D">
      <w:pPr>
        <w:pStyle w:val="a3"/>
        <w:ind w:right="710" w:firstLine="566"/>
        <w:jc w:val="both"/>
      </w:pPr>
      <w:r>
        <w:rPr>
          <w:color w:val="000009"/>
        </w:rPr>
        <w:t>Этот предмет формирует все виды универсальных учебных действий личностных, коммуникативных, познавательных и регулятивных (с приоритетом развития ценностно- смысловой сферы и коммуникации):</w:t>
      </w:r>
    </w:p>
    <w:p w14:paraId="0CC1EB5A" w14:textId="77777777" w:rsidR="00FE56A0" w:rsidRDefault="00631B9D">
      <w:pPr>
        <w:pStyle w:val="a5"/>
        <w:numPr>
          <w:ilvl w:val="1"/>
          <w:numId w:val="38"/>
        </w:numPr>
        <w:tabs>
          <w:tab w:val="left" w:pos="1286"/>
        </w:tabs>
        <w:ind w:right="710"/>
        <w:jc w:val="both"/>
        <w:rPr>
          <w:rFonts w:ascii="Symbol" w:hAnsi="Symbol"/>
          <w:color w:val="000009"/>
          <w:sz w:val="24"/>
        </w:rPr>
      </w:pPr>
      <w:r>
        <w:rPr>
          <w:color w:val="000009"/>
          <w:sz w:val="24"/>
        </w:rPr>
        <w:t>смыслообразования через прослеживание судьбы героя и ориентацию учащегося всистеме личностных смыслов;</w:t>
      </w:r>
    </w:p>
    <w:p w14:paraId="066E8FED" w14:textId="77777777" w:rsidR="00FE56A0" w:rsidRDefault="00631B9D">
      <w:pPr>
        <w:pStyle w:val="a5"/>
        <w:numPr>
          <w:ilvl w:val="1"/>
          <w:numId w:val="38"/>
        </w:numPr>
        <w:tabs>
          <w:tab w:val="left" w:pos="1286"/>
        </w:tabs>
        <w:ind w:right="706"/>
        <w:jc w:val="both"/>
        <w:rPr>
          <w:rFonts w:ascii="Symbol" w:hAnsi="Symbol"/>
          <w:color w:val="000009"/>
          <w:sz w:val="24"/>
        </w:rPr>
      </w:pPr>
      <w:r>
        <w:rPr>
          <w:color w:val="000009"/>
          <w:sz w:val="24"/>
        </w:rPr>
        <w:t>самоопределения и самопознания на основе сравнения образа «Я» с героямилитературных произведений посредством эмоционально-действенной идентификации;</w:t>
      </w:r>
    </w:p>
    <w:p w14:paraId="5A941B5D" w14:textId="77777777" w:rsidR="00FE56A0" w:rsidRDefault="00631B9D">
      <w:pPr>
        <w:pStyle w:val="a5"/>
        <w:numPr>
          <w:ilvl w:val="1"/>
          <w:numId w:val="38"/>
        </w:numPr>
        <w:tabs>
          <w:tab w:val="left" w:pos="1286"/>
        </w:tabs>
        <w:ind w:right="703"/>
        <w:jc w:val="both"/>
        <w:rPr>
          <w:rFonts w:ascii="Symbol" w:hAnsi="Symbol"/>
          <w:color w:val="000009"/>
          <w:sz w:val="24"/>
        </w:rPr>
      </w:pPr>
      <w:r>
        <w:rPr>
          <w:color w:val="000009"/>
          <w:sz w:val="24"/>
        </w:rPr>
        <w:t>основ гражданской идентичности путём знакомства с героическим историческим прошлым своего народа и своейстраны и переживания гордости и эмоциональной сопричастности подвигам и достижениям её граждан;</w:t>
      </w:r>
    </w:p>
    <w:p w14:paraId="7EEA9553" w14:textId="77777777" w:rsidR="00FE56A0" w:rsidRDefault="00631B9D">
      <w:pPr>
        <w:pStyle w:val="a5"/>
        <w:numPr>
          <w:ilvl w:val="1"/>
          <w:numId w:val="38"/>
        </w:numPr>
        <w:tabs>
          <w:tab w:val="left" w:pos="1285"/>
        </w:tabs>
        <w:spacing w:line="292" w:lineRule="exact"/>
        <w:ind w:left="1285" w:hanging="359"/>
        <w:jc w:val="both"/>
        <w:rPr>
          <w:rFonts w:ascii="Symbol" w:hAnsi="Symbol"/>
          <w:color w:val="000009"/>
          <w:sz w:val="24"/>
        </w:rPr>
      </w:pPr>
      <w:r>
        <w:rPr>
          <w:color w:val="000009"/>
          <w:sz w:val="24"/>
        </w:rPr>
        <w:t>эстетических ценностейинаихосновеэстетических</w:t>
      </w:r>
      <w:r>
        <w:rPr>
          <w:color w:val="000009"/>
          <w:spacing w:val="-2"/>
          <w:sz w:val="24"/>
        </w:rPr>
        <w:t>критериев;</w:t>
      </w:r>
    </w:p>
    <w:p w14:paraId="086F897E" w14:textId="77777777" w:rsidR="00FE56A0" w:rsidRDefault="00631B9D">
      <w:pPr>
        <w:pStyle w:val="a5"/>
        <w:numPr>
          <w:ilvl w:val="1"/>
          <w:numId w:val="38"/>
        </w:numPr>
        <w:tabs>
          <w:tab w:val="left" w:pos="1286"/>
        </w:tabs>
        <w:ind w:right="704"/>
        <w:jc w:val="both"/>
        <w:rPr>
          <w:rFonts w:ascii="Symbol" w:hAnsi="Symbol"/>
          <w:color w:val="000009"/>
          <w:sz w:val="24"/>
        </w:rPr>
      </w:pPr>
      <w:r>
        <w:rPr>
          <w:color w:val="000009"/>
          <w:sz w:val="24"/>
        </w:rPr>
        <w:t>нравственно-этического оценивания через выявление морального содержания и нравственного значения действий персонажей;</w:t>
      </w:r>
    </w:p>
    <w:p w14:paraId="39FA4F76" w14:textId="77777777" w:rsidR="00FE56A0" w:rsidRDefault="00631B9D">
      <w:pPr>
        <w:pStyle w:val="a5"/>
        <w:numPr>
          <w:ilvl w:val="1"/>
          <w:numId w:val="38"/>
        </w:numPr>
        <w:tabs>
          <w:tab w:val="left" w:pos="1286"/>
        </w:tabs>
        <w:ind w:right="714"/>
        <w:jc w:val="both"/>
        <w:rPr>
          <w:rFonts w:ascii="Symbol" w:hAnsi="Symbol"/>
          <w:color w:val="000009"/>
          <w:sz w:val="24"/>
        </w:rPr>
      </w:pPr>
      <w:r>
        <w:rPr>
          <w:color w:val="000009"/>
          <w:sz w:val="24"/>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14:paraId="52C72D8B" w14:textId="77777777" w:rsidR="00FE56A0" w:rsidRDefault="00631B9D">
      <w:pPr>
        <w:pStyle w:val="a5"/>
        <w:numPr>
          <w:ilvl w:val="1"/>
          <w:numId w:val="38"/>
        </w:numPr>
        <w:tabs>
          <w:tab w:val="left" w:pos="1286"/>
        </w:tabs>
        <w:ind w:right="707"/>
        <w:jc w:val="both"/>
        <w:rPr>
          <w:rFonts w:ascii="Symbol" w:hAnsi="Symbol"/>
          <w:color w:val="000009"/>
          <w:sz w:val="24"/>
        </w:rPr>
      </w:pPr>
      <w:r>
        <w:rPr>
          <w:color w:val="000009"/>
          <w:sz w:val="24"/>
        </w:rPr>
        <w:t xml:space="preserve">умения понимать контекстную речь на основе воссоздания картины событий и поступков </w:t>
      </w:r>
      <w:r>
        <w:rPr>
          <w:color w:val="000009"/>
          <w:spacing w:val="-2"/>
          <w:sz w:val="24"/>
        </w:rPr>
        <w:t>персонажей;</w:t>
      </w:r>
    </w:p>
    <w:p w14:paraId="3E2B18DE" w14:textId="77777777" w:rsidR="00FE56A0" w:rsidRDefault="00631B9D">
      <w:pPr>
        <w:pStyle w:val="a5"/>
        <w:numPr>
          <w:ilvl w:val="1"/>
          <w:numId w:val="38"/>
        </w:numPr>
        <w:tabs>
          <w:tab w:val="left" w:pos="1286"/>
        </w:tabs>
        <w:ind w:right="704"/>
        <w:jc w:val="both"/>
        <w:rPr>
          <w:rFonts w:ascii="Symbol" w:hAnsi="Symbol"/>
          <w:color w:val="000009"/>
          <w:sz w:val="24"/>
        </w:rPr>
      </w:pPr>
      <w:r>
        <w:rPr>
          <w:color w:val="000009"/>
          <w:sz w:val="24"/>
        </w:rPr>
        <w:t xml:space="preserve">умения произвольно и выразительно строить контекстную речь с учётом целей коммуникации, особенностей слушателя, в том числе используя аудиовизуальные </w:t>
      </w:r>
      <w:r>
        <w:rPr>
          <w:color w:val="000009"/>
          <w:spacing w:val="-2"/>
          <w:sz w:val="24"/>
        </w:rPr>
        <w:t>средства;</w:t>
      </w:r>
    </w:p>
    <w:p w14:paraId="1665E1A8" w14:textId="77777777" w:rsidR="00FE56A0" w:rsidRDefault="00631B9D">
      <w:pPr>
        <w:pStyle w:val="a5"/>
        <w:numPr>
          <w:ilvl w:val="1"/>
          <w:numId w:val="38"/>
        </w:numPr>
        <w:tabs>
          <w:tab w:val="left" w:pos="1286"/>
        </w:tabs>
        <w:ind w:right="709"/>
        <w:jc w:val="both"/>
        <w:rPr>
          <w:rFonts w:ascii="Symbol" w:hAnsi="Symbol"/>
          <w:color w:val="000009"/>
          <w:sz w:val="24"/>
        </w:rPr>
      </w:pPr>
      <w:r>
        <w:rPr>
          <w:color w:val="000009"/>
          <w:sz w:val="24"/>
        </w:rPr>
        <w:t>умения устанавливать логическую причинно-следственную последовательность событийи действий героев произведения;</w:t>
      </w:r>
    </w:p>
    <w:p w14:paraId="5D8E97D0" w14:textId="77777777" w:rsidR="00FE56A0" w:rsidRDefault="00631B9D">
      <w:pPr>
        <w:pStyle w:val="a5"/>
        <w:numPr>
          <w:ilvl w:val="1"/>
          <w:numId w:val="38"/>
        </w:numPr>
        <w:tabs>
          <w:tab w:val="left" w:pos="1285"/>
        </w:tabs>
        <w:spacing w:line="292" w:lineRule="exact"/>
        <w:ind w:left="1285" w:hanging="359"/>
        <w:jc w:val="both"/>
        <w:rPr>
          <w:rFonts w:ascii="Symbol" w:hAnsi="Symbol"/>
          <w:color w:val="000009"/>
          <w:sz w:val="24"/>
        </w:rPr>
      </w:pPr>
      <w:r>
        <w:rPr>
          <w:color w:val="000009"/>
          <w:sz w:val="24"/>
        </w:rPr>
        <w:t>умениястроитьплансвыделениемсущественнойидополнительной</w:t>
      </w:r>
      <w:r>
        <w:rPr>
          <w:color w:val="000009"/>
          <w:spacing w:val="-2"/>
          <w:sz w:val="24"/>
        </w:rPr>
        <w:t>информации.</w:t>
      </w:r>
    </w:p>
    <w:p w14:paraId="4262DFBA" w14:textId="77777777" w:rsidR="00FE56A0" w:rsidRDefault="00631B9D">
      <w:pPr>
        <w:pStyle w:val="4"/>
        <w:spacing w:line="276" w:lineRule="exact"/>
      </w:pPr>
      <w:r>
        <w:rPr>
          <w:color w:val="000009"/>
        </w:rPr>
        <w:t>Иностранный</w:t>
      </w:r>
      <w:r>
        <w:rPr>
          <w:color w:val="000009"/>
          <w:spacing w:val="-4"/>
        </w:rPr>
        <w:t>язык</w:t>
      </w:r>
    </w:p>
    <w:p w14:paraId="662DC240" w14:textId="77777777" w:rsidR="00FE56A0" w:rsidRDefault="00631B9D">
      <w:pPr>
        <w:pStyle w:val="a3"/>
        <w:ind w:right="707" w:firstLine="566"/>
        <w:jc w:val="both"/>
      </w:pPr>
      <w:r>
        <w:rPr>
          <w:color w:val="000009"/>
        </w:rPr>
        <w:t>Этот предмет 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14:paraId="04820FBC" w14:textId="77777777" w:rsidR="00FE56A0" w:rsidRDefault="00631B9D">
      <w:pPr>
        <w:pStyle w:val="a5"/>
        <w:numPr>
          <w:ilvl w:val="1"/>
          <w:numId w:val="38"/>
        </w:numPr>
        <w:tabs>
          <w:tab w:val="left" w:pos="1122"/>
          <w:tab w:val="left" w:pos="1286"/>
          <w:tab w:val="left" w:pos="2206"/>
          <w:tab w:val="left" w:pos="3430"/>
          <w:tab w:val="left" w:pos="4685"/>
          <w:tab w:val="left" w:pos="6036"/>
          <w:tab w:val="left" w:pos="6550"/>
          <w:tab w:val="left" w:pos="7524"/>
          <w:tab w:val="left" w:pos="9300"/>
        </w:tabs>
        <w:ind w:right="724"/>
        <w:rPr>
          <w:rFonts w:ascii="Symbol" w:hAnsi="Symbol"/>
          <w:color w:val="000009"/>
          <w:sz w:val="24"/>
        </w:rPr>
      </w:pPr>
      <w:r>
        <w:rPr>
          <w:color w:val="000009"/>
          <w:spacing w:val="-2"/>
          <w:sz w:val="24"/>
        </w:rPr>
        <w:t>общему</w:t>
      </w:r>
      <w:r>
        <w:rPr>
          <w:color w:val="000009"/>
          <w:sz w:val="24"/>
        </w:rPr>
        <w:tab/>
      </w:r>
      <w:r>
        <w:rPr>
          <w:color w:val="000009"/>
          <w:spacing w:val="-2"/>
          <w:sz w:val="24"/>
        </w:rPr>
        <w:t>речевому</w:t>
      </w:r>
      <w:r>
        <w:rPr>
          <w:color w:val="000009"/>
          <w:sz w:val="24"/>
        </w:rPr>
        <w:tab/>
      </w:r>
      <w:r>
        <w:rPr>
          <w:color w:val="000009"/>
          <w:spacing w:val="-2"/>
          <w:sz w:val="24"/>
        </w:rPr>
        <w:t>развитию</w:t>
      </w:r>
      <w:r>
        <w:rPr>
          <w:color w:val="000009"/>
          <w:sz w:val="24"/>
        </w:rPr>
        <w:tab/>
      </w:r>
      <w:r>
        <w:rPr>
          <w:color w:val="000009"/>
          <w:spacing w:val="-2"/>
          <w:sz w:val="24"/>
        </w:rPr>
        <w:t>учащегося</w:t>
      </w:r>
      <w:r>
        <w:rPr>
          <w:color w:val="000009"/>
          <w:sz w:val="24"/>
        </w:rPr>
        <w:tab/>
      </w:r>
      <w:r>
        <w:rPr>
          <w:color w:val="000009"/>
          <w:spacing w:val="-6"/>
          <w:sz w:val="24"/>
        </w:rPr>
        <w:t>на</w:t>
      </w:r>
      <w:r>
        <w:rPr>
          <w:color w:val="000009"/>
          <w:sz w:val="24"/>
        </w:rPr>
        <w:tab/>
      </w:r>
      <w:r>
        <w:rPr>
          <w:color w:val="000009"/>
          <w:spacing w:val="-2"/>
          <w:sz w:val="24"/>
        </w:rPr>
        <w:t>основе</w:t>
      </w:r>
      <w:r>
        <w:rPr>
          <w:color w:val="000009"/>
          <w:sz w:val="24"/>
        </w:rPr>
        <w:tab/>
      </w:r>
      <w:r>
        <w:rPr>
          <w:color w:val="000009"/>
          <w:spacing w:val="-2"/>
          <w:sz w:val="24"/>
        </w:rPr>
        <w:t>формирования</w:t>
      </w:r>
      <w:r>
        <w:rPr>
          <w:color w:val="000009"/>
          <w:sz w:val="24"/>
        </w:rPr>
        <w:tab/>
      </w:r>
      <w:r>
        <w:rPr>
          <w:color w:val="000009"/>
          <w:spacing w:val="-2"/>
          <w:sz w:val="24"/>
        </w:rPr>
        <w:t xml:space="preserve">обобщённых </w:t>
      </w:r>
      <w:r>
        <w:rPr>
          <w:color w:val="000009"/>
          <w:sz w:val="24"/>
        </w:rPr>
        <w:t>лингвистических структур грамматики и синтаксиса;</w:t>
      </w:r>
    </w:p>
    <w:p w14:paraId="0CA243CA" w14:textId="77777777" w:rsidR="00FE56A0" w:rsidRDefault="00631B9D">
      <w:pPr>
        <w:pStyle w:val="a5"/>
        <w:numPr>
          <w:ilvl w:val="1"/>
          <w:numId w:val="38"/>
        </w:numPr>
        <w:tabs>
          <w:tab w:val="left" w:pos="1122"/>
        </w:tabs>
        <w:spacing w:line="292" w:lineRule="exact"/>
        <w:ind w:left="1122" w:hanging="196"/>
        <w:rPr>
          <w:rFonts w:ascii="Symbol" w:hAnsi="Symbol"/>
          <w:color w:val="000009"/>
          <w:sz w:val="24"/>
        </w:rPr>
      </w:pPr>
      <w:r>
        <w:rPr>
          <w:color w:val="000009"/>
          <w:sz w:val="24"/>
        </w:rPr>
        <w:t>развитиюпроизвольностииосознанностимонологическойидиалогической</w:t>
      </w:r>
      <w:r>
        <w:rPr>
          <w:color w:val="000009"/>
          <w:spacing w:val="-2"/>
          <w:sz w:val="24"/>
        </w:rPr>
        <w:t xml:space="preserve"> речи;</w:t>
      </w:r>
    </w:p>
    <w:p w14:paraId="480F6177" w14:textId="77777777" w:rsidR="00FE56A0" w:rsidRDefault="00631B9D">
      <w:pPr>
        <w:pStyle w:val="a5"/>
        <w:numPr>
          <w:ilvl w:val="1"/>
          <w:numId w:val="38"/>
        </w:numPr>
        <w:tabs>
          <w:tab w:val="left" w:pos="1122"/>
        </w:tabs>
        <w:spacing w:line="293" w:lineRule="exact"/>
        <w:ind w:left="1122" w:hanging="196"/>
        <w:rPr>
          <w:rFonts w:ascii="Symbol" w:hAnsi="Symbol"/>
          <w:color w:val="000009"/>
          <w:sz w:val="24"/>
        </w:rPr>
      </w:pPr>
      <w:r>
        <w:rPr>
          <w:color w:val="000009"/>
          <w:sz w:val="24"/>
        </w:rPr>
        <w:t>развитиюписьменной</w:t>
      </w:r>
      <w:r>
        <w:rPr>
          <w:color w:val="000009"/>
          <w:spacing w:val="-4"/>
          <w:sz w:val="24"/>
        </w:rPr>
        <w:t>речи;</w:t>
      </w:r>
    </w:p>
    <w:p w14:paraId="111AFE35" w14:textId="77777777" w:rsidR="00FE56A0" w:rsidRDefault="00631B9D">
      <w:pPr>
        <w:pStyle w:val="a5"/>
        <w:numPr>
          <w:ilvl w:val="1"/>
          <w:numId w:val="38"/>
        </w:numPr>
        <w:tabs>
          <w:tab w:val="left" w:pos="1122"/>
          <w:tab w:val="left" w:pos="1286"/>
        </w:tabs>
        <w:ind w:right="703"/>
        <w:jc w:val="both"/>
        <w:rPr>
          <w:rFonts w:ascii="Symbol" w:hAnsi="Symbol"/>
          <w:color w:val="000009"/>
          <w:sz w:val="24"/>
        </w:rPr>
      </w:pPr>
      <w:r>
        <w:rPr>
          <w:color w:val="000009"/>
          <w:sz w:val="24"/>
        </w:rPr>
        <w:t>формированию ориентации на партнёра, его высказывания, поведение, эмоциональные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14:paraId="5396E0EA" w14:textId="77777777" w:rsidR="00FE56A0" w:rsidRDefault="00631B9D">
      <w:pPr>
        <w:pStyle w:val="a3"/>
        <w:ind w:right="708" w:firstLine="566"/>
        <w:jc w:val="both"/>
      </w:pPr>
      <w:r>
        <w:rPr>
          <w:color w:val="000009"/>
        </w:rPr>
        <w:t xml:space="preserve">Знакомство обучающихся с культурой, историей, традициями других народов и мировой </w:t>
      </w:r>
      <w:proofErr w:type="gramStart"/>
      <w:r>
        <w:rPr>
          <w:color w:val="000009"/>
        </w:rPr>
        <w:t>культурой,открытиеуниверсальностидетскойсубкультурысоздаётнеобходимыеусловия</w:t>
      </w:r>
      <w:r>
        <w:rPr>
          <w:color w:val="000009"/>
          <w:spacing w:val="-5"/>
        </w:rPr>
        <w:t>для</w:t>
      </w:r>
      <w:proofErr w:type="gramEnd"/>
    </w:p>
    <w:p w14:paraId="5E3F4A8C" w14:textId="77777777" w:rsidR="00FE56A0" w:rsidRDefault="00FE56A0">
      <w:pPr>
        <w:pStyle w:val="a3"/>
        <w:jc w:val="both"/>
        <w:sectPr w:rsidR="00FE56A0">
          <w:pgSz w:w="11910" w:h="16840"/>
          <w:pgMar w:top="760" w:right="0" w:bottom="1240" w:left="566" w:header="0" w:footer="1023" w:gutter="0"/>
          <w:cols w:space="720"/>
        </w:sectPr>
      </w:pPr>
    </w:p>
    <w:p w14:paraId="3D1BB906" w14:textId="77777777" w:rsidR="00FE56A0" w:rsidRDefault="00631B9D">
      <w:pPr>
        <w:pStyle w:val="a3"/>
        <w:spacing w:before="72"/>
        <w:ind w:right="710"/>
        <w:jc w:val="both"/>
      </w:pPr>
      <w:r>
        <w:rPr>
          <w:color w:val="000009"/>
        </w:rPr>
        <w:lastRenderedPageBreak/>
        <w:t xml:space="preserve">формированияличностныхуниверсальныхдействий–формированиягражданскойидентичности личности, преимущественновеёобщекультурномкомпоненте, и доброжелательного отношения, уважения и толерантности к другим странам и народам, компетентности в межкультурном </w:t>
      </w:r>
      <w:r>
        <w:rPr>
          <w:color w:val="000009"/>
          <w:spacing w:val="-2"/>
        </w:rPr>
        <w:t>диалоге.</w:t>
      </w:r>
    </w:p>
    <w:p w14:paraId="6B95DEB0" w14:textId="77777777" w:rsidR="00FE56A0" w:rsidRDefault="00631B9D">
      <w:pPr>
        <w:pStyle w:val="a3"/>
        <w:spacing w:before="1"/>
        <w:ind w:right="705" w:firstLine="566"/>
        <w:jc w:val="both"/>
      </w:pPr>
      <w:r>
        <w:rPr>
          <w:color w:val="000009"/>
        </w:rPr>
        <w:t xml:space="preserve">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w:t>
      </w:r>
      <w:r>
        <w:rPr>
          <w:color w:val="000009"/>
          <w:spacing w:val="-2"/>
        </w:rPr>
        <w:t>плана).</w:t>
      </w:r>
    </w:p>
    <w:p w14:paraId="6F8CF906" w14:textId="77777777" w:rsidR="00FE56A0" w:rsidRDefault="00631B9D">
      <w:pPr>
        <w:pStyle w:val="4"/>
        <w:spacing w:line="274" w:lineRule="exact"/>
      </w:pPr>
      <w:r>
        <w:rPr>
          <w:color w:val="000009"/>
        </w:rPr>
        <w:t>Математикаи</w:t>
      </w:r>
      <w:r>
        <w:rPr>
          <w:color w:val="000009"/>
          <w:spacing w:val="-2"/>
        </w:rPr>
        <w:t>информатика</w:t>
      </w:r>
    </w:p>
    <w:p w14:paraId="0E3A5B63" w14:textId="77777777" w:rsidR="00FE56A0" w:rsidRDefault="00631B9D">
      <w:pPr>
        <w:pStyle w:val="a3"/>
        <w:ind w:right="702" w:firstLine="566"/>
        <w:jc w:val="both"/>
      </w:pPr>
      <w:r>
        <w:rPr>
          <w:color w:val="000009"/>
        </w:rPr>
        <w:t>На ступени начального общего образования этот предмет является основой развития у обучающихся познавательных действий, в первую очередь логических и алгоритмических, включая знаковосимволические, а также планирование (последовательности действий по решению задач), систематизацию и структурирование знаний, перевод с одного языка на другой, моделирование, дифференциацию существенных и несущественных условий, аксиоматику, формирование элементов системного мышления и приобретение основ информационной грамотности.Особое значение имеет математика для формирования общего приёма решения задач как универсального учебного действия.</w:t>
      </w:r>
    </w:p>
    <w:p w14:paraId="6FD09059" w14:textId="77777777" w:rsidR="00FE56A0" w:rsidRDefault="00631B9D">
      <w:pPr>
        <w:pStyle w:val="a3"/>
        <w:ind w:right="703" w:firstLine="566"/>
        <w:jc w:val="both"/>
      </w:pPr>
      <w:r>
        <w:rPr>
          <w:color w:val="000009"/>
        </w:rP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Моделирование включает в свой состав знаково-символические действия: замещение, кодирование, декодирование. С их освоения и должно начинаться овладение моделированием. Кроме того, учащийся должен осваивать системы социально принятых знаков и символов, существующих в современной культуре и необходимых как для обучения, так и для его социализации.</w:t>
      </w:r>
    </w:p>
    <w:p w14:paraId="2F3E86B1" w14:textId="77777777" w:rsidR="00FE56A0" w:rsidRDefault="00631B9D">
      <w:pPr>
        <w:pStyle w:val="4"/>
      </w:pPr>
      <w:r>
        <w:rPr>
          <w:color w:val="000009"/>
        </w:rPr>
        <w:t>Окружающий</w:t>
      </w:r>
      <w:r>
        <w:rPr>
          <w:color w:val="000009"/>
          <w:spacing w:val="-5"/>
        </w:rPr>
        <w:t>мир</w:t>
      </w:r>
    </w:p>
    <w:p w14:paraId="0CC1FE8F" w14:textId="77777777" w:rsidR="00FE56A0" w:rsidRDefault="00631B9D">
      <w:pPr>
        <w:pStyle w:val="a3"/>
        <w:ind w:right="709" w:firstLine="566"/>
        <w:jc w:val="both"/>
      </w:pPr>
      <w:r>
        <w:rPr>
          <w:color w:val="000009"/>
        </w:rPr>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14:paraId="094F67A7" w14:textId="77777777" w:rsidR="00FE56A0" w:rsidRDefault="00631B9D">
      <w:pPr>
        <w:pStyle w:val="a3"/>
        <w:ind w:right="703" w:firstLine="566"/>
        <w:jc w:val="both"/>
      </w:pPr>
      <w:r>
        <w:rPr>
          <w:color w:val="000009"/>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14:paraId="464831E2" w14:textId="77777777" w:rsidR="00FE56A0" w:rsidRDefault="00631B9D">
      <w:pPr>
        <w:pStyle w:val="a5"/>
        <w:numPr>
          <w:ilvl w:val="1"/>
          <w:numId w:val="38"/>
        </w:numPr>
        <w:tabs>
          <w:tab w:val="left" w:pos="1127"/>
          <w:tab w:val="left" w:pos="1286"/>
        </w:tabs>
        <w:ind w:right="706"/>
        <w:jc w:val="both"/>
        <w:rPr>
          <w:rFonts w:ascii="Symbol" w:hAnsi="Symbol"/>
          <w:color w:val="000009"/>
          <w:sz w:val="24"/>
        </w:rPr>
      </w:pPr>
      <w:r>
        <w:rPr>
          <w:color w:val="000009"/>
          <w:sz w:val="24"/>
        </w:rPr>
        <w:t>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14:paraId="5AAE7820" w14:textId="77777777" w:rsidR="00FE56A0" w:rsidRDefault="00631B9D">
      <w:pPr>
        <w:pStyle w:val="a5"/>
        <w:numPr>
          <w:ilvl w:val="1"/>
          <w:numId w:val="38"/>
        </w:numPr>
        <w:tabs>
          <w:tab w:val="left" w:pos="1127"/>
          <w:tab w:val="left" w:pos="1286"/>
        </w:tabs>
        <w:ind w:right="705"/>
        <w:jc w:val="both"/>
        <w:rPr>
          <w:rFonts w:ascii="Symbol" w:hAnsi="Symbol"/>
          <w:color w:val="000009"/>
          <w:sz w:val="24"/>
        </w:rPr>
      </w:pPr>
      <w:r>
        <w:rPr>
          <w:color w:val="000009"/>
          <w:sz w:val="24"/>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14:paraId="72435956" w14:textId="77777777" w:rsidR="00FE56A0" w:rsidRDefault="00631B9D">
      <w:pPr>
        <w:pStyle w:val="a5"/>
        <w:numPr>
          <w:ilvl w:val="1"/>
          <w:numId w:val="38"/>
        </w:numPr>
        <w:tabs>
          <w:tab w:val="left" w:pos="1273"/>
        </w:tabs>
        <w:ind w:left="566" w:right="705" w:firstLine="360"/>
        <w:jc w:val="both"/>
        <w:rPr>
          <w:rFonts w:ascii="Symbol" w:hAnsi="Symbol"/>
          <w:sz w:val="24"/>
        </w:rPr>
      </w:pPr>
      <w:r>
        <w:rPr>
          <w:sz w:val="24"/>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14:paraId="1CC71FCC" w14:textId="77777777" w:rsidR="00FE56A0" w:rsidRDefault="00631B9D">
      <w:pPr>
        <w:pStyle w:val="a5"/>
        <w:numPr>
          <w:ilvl w:val="1"/>
          <w:numId w:val="38"/>
        </w:numPr>
        <w:tabs>
          <w:tab w:val="left" w:pos="1122"/>
        </w:tabs>
        <w:ind w:left="566" w:right="712" w:firstLine="360"/>
        <w:jc w:val="both"/>
        <w:rPr>
          <w:rFonts w:ascii="Symbol" w:hAnsi="Symbol"/>
          <w:sz w:val="24"/>
        </w:rPr>
      </w:pPr>
      <w:r>
        <w:rPr>
          <w:sz w:val="24"/>
        </w:rPr>
        <w:t>развитие морально-этического сознания – норм и правил взаимоотношений человека с другими людьми, социальными группами и сообществами.</w:t>
      </w:r>
    </w:p>
    <w:p w14:paraId="1E1B89C9" w14:textId="77777777" w:rsidR="00FE56A0" w:rsidRDefault="00631B9D">
      <w:pPr>
        <w:pStyle w:val="a3"/>
        <w:ind w:right="703" w:firstLine="566"/>
        <w:jc w:val="both"/>
      </w:pPr>
      <w:r>
        <w:rPr>
          <w:color w:val="000009"/>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14:paraId="2181B219" w14:textId="77777777" w:rsidR="00FE56A0" w:rsidRDefault="00631B9D">
      <w:pPr>
        <w:pStyle w:val="a3"/>
        <w:ind w:right="705" w:firstLine="566"/>
        <w:jc w:val="both"/>
      </w:pPr>
      <w:r>
        <w:rPr>
          <w:color w:val="000009"/>
        </w:rPr>
        <w:t>Изучение предмета «Окружающий мир» способствует формированию общепознавательных универсальных учебных действий:</w:t>
      </w:r>
    </w:p>
    <w:p w14:paraId="079A26E7" w14:textId="77777777" w:rsidR="00FE56A0" w:rsidRDefault="00631B9D">
      <w:pPr>
        <w:pStyle w:val="a5"/>
        <w:numPr>
          <w:ilvl w:val="1"/>
          <w:numId w:val="38"/>
        </w:numPr>
        <w:tabs>
          <w:tab w:val="left" w:pos="1286"/>
        </w:tabs>
        <w:ind w:right="711"/>
        <w:jc w:val="both"/>
        <w:rPr>
          <w:rFonts w:ascii="Symbol" w:hAnsi="Symbol"/>
          <w:color w:val="000009"/>
          <w:sz w:val="24"/>
        </w:rPr>
      </w:pPr>
      <w:r>
        <w:rPr>
          <w:color w:val="000009"/>
          <w:sz w:val="24"/>
        </w:rPr>
        <w:t>овладению начальными формами исследовательской деятельности, включая умения поиска и работы с информацией, в том числе с использованием различных средств ИКТ;</w:t>
      </w:r>
    </w:p>
    <w:p w14:paraId="3FD319C6" w14:textId="77777777" w:rsidR="00FE56A0" w:rsidRDefault="00FE56A0">
      <w:pPr>
        <w:pStyle w:val="a5"/>
        <w:jc w:val="both"/>
        <w:rPr>
          <w:rFonts w:ascii="Symbol" w:hAnsi="Symbol"/>
          <w:sz w:val="24"/>
        </w:rPr>
        <w:sectPr w:rsidR="00FE56A0">
          <w:pgSz w:w="11910" w:h="16840"/>
          <w:pgMar w:top="760" w:right="0" w:bottom="1240" w:left="566" w:header="0" w:footer="1023" w:gutter="0"/>
          <w:cols w:space="720"/>
        </w:sectPr>
      </w:pPr>
    </w:p>
    <w:p w14:paraId="2090A111" w14:textId="77777777" w:rsidR="00FE56A0" w:rsidRDefault="00631B9D">
      <w:pPr>
        <w:pStyle w:val="a5"/>
        <w:numPr>
          <w:ilvl w:val="1"/>
          <w:numId w:val="38"/>
        </w:numPr>
        <w:tabs>
          <w:tab w:val="left" w:pos="1286"/>
        </w:tabs>
        <w:spacing w:before="72"/>
        <w:ind w:right="702"/>
        <w:jc w:val="both"/>
        <w:rPr>
          <w:rFonts w:ascii="Symbol" w:hAnsi="Symbol"/>
          <w:color w:val="000009"/>
          <w:sz w:val="24"/>
        </w:rPr>
      </w:pPr>
      <w:r>
        <w:rPr>
          <w:color w:val="000009"/>
          <w:sz w:val="24"/>
        </w:rPr>
        <w:lastRenderedPageBreak/>
        <w:t>формированию действий замещения и моделирования (использования готовых моделей для объясненияявлений или выявления свойствобъектови созданиямоделей, втомчисле в интерактивной среде);</w:t>
      </w:r>
    </w:p>
    <w:p w14:paraId="677FBE5F" w14:textId="77777777" w:rsidR="00FE56A0" w:rsidRDefault="00631B9D">
      <w:pPr>
        <w:pStyle w:val="a5"/>
        <w:numPr>
          <w:ilvl w:val="1"/>
          <w:numId w:val="38"/>
        </w:numPr>
        <w:tabs>
          <w:tab w:val="left" w:pos="1286"/>
        </w:tabs>
        <w:ind w:right="703"/>
        <w:jc w:val="both"/>
        <w:rPr>
          <w:rFonts w:ascii="Symbol" w:hAnsi="Symbol"/>
          <w:color w:val="000009"/>
          <w:sz w:val="24"/>
        </w:rPr>
      </w:pPr>
      <w:r>
        <w:rPr>
          <w:color w:val="000009"/>
          <w:sz w:val="24"/>
        </w:rPr>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w:t>
      </w:r>
      <w:proofErr w:type="gramStart"/>
      <w:r>
        <w:rPr>
          <w:color w:val="000009"/>
          <w:sz w:val="24"/>
        </w:rPr>
        <w:t>окружающеммире,втомчисленамногообразномматериалеприродыикультурыродного</w:t>
      </w:r>
      <w:proofErr w:type="gramEnd"/>
      <w:r>
        <w:rPr>
          <w:color w:val="000009"/>
          <w:sz w:val="24"/>
        </w:rPr>
        <w:t xml:space="preserve"> </w:t>
      </w:r>
      <w:r>
        <w:rPr>
          <w:color w:val="000009"/>
          <w:spacing w:val="-4"/>
          <w:sz w:val="24"/>
        </w:rPr>
        <w:t>края.</w:t>
      </w:r>
    </w:p>
    <w:p w14:paraId="2AB7415E" w14:textId="77777777" w:rsidR="00FE56A0" w:rsidRDefault="00631B9D">
      <w:pPr>
        <w:pStyle w:val="4"/>
        <w:spacing w:line="275" w:lineRule="exact"/>
        <w:jc w:val="left"/>
      </w:pPr>
      <w:r>
        <w:rPr>
          <w:color w:val="000009"/>
          <w:spacing w:val="-2"/>
        </w:rPr>
        <w:t>Музыка</w:t>
      </w:r>
    </w:p>
    <w:p w14:paraId="53537A7B" w14:textId="77777777" w:rsidR="00FE56A0" w:rsidRDefault="00631B9D">
      <w:pPr>
        <w:pStyle w:val="a3"/>
        <w:ind w:right="702" w:firstLine="566"/>
        <w:jc w:val="both"/>
      </w:pPr>
      <w:r>
        <w:rPr>
          <w:color w:val="000009"/>
        </w:rPr>
        <w:t>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14:paraId="448E9787" w14:textId="77777777" w:rsidR="00FE56A0" w:rsidRDefault="00631B9D">
      <w:pPr>
        <w:pStyle w:val="a3"/>
        <w:ind w:right="704" w:firstLine="566"/>
        <w:jc w:val="both"/>
      </w:pPr>
      <w:r>
        <w:rPr>
          <w:color w:val="000009"/>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14:paraId="2D57DD87" w14:textId="77777777" w:rsidR="00FE56A0" w:rsidRDefault="00631B9D">
      <w:pPr>
        <w:pStyle w:val="a3"/>
        <w:ind w:right="712" w:firstLine="566"/>
        <w:jc w:val="both"/>
      </w:pPr>
      <w:r>
        <w:rPr>
          <w:color w:val="000009"/>
        </w:rPr>
        <w:t>В области развития общепознавательных действий изучение музыки будет способствовать формированию замещения и моделирования.</w:t>
      </w:r>
    </w:p>
    <w:p w14:paraId="1EDA4276" w14:textId="77777777" w:rsidR="00FE56A0" w:rsidRDefault="00631B9D">
      <w:pPr>
        <w:pStyle w:val="4"/>
      </w:pPr>
      <w:r>
        <w:rPr>
          <w:color w:val="000009"/>
        </w:rPr>
        <w:t>Изобразительное</w:t>
      </w:r>
      <w:r>
        <w:rPr>
          <w:color w:val="000009"/>
          <w:spacing w:val="-2"/>
        </w:rPr>
        <w:t>искусство</w:t>
      </w:r>
    </w:p>
    <w:p w14:paraId="3634681C" w14:textId="77777777" w:rsidR="00FE56A0" w:rsidRDefault="00631B9D">
      <w:pPr>
        <w:pStyle w:val="a3"/>
        <w:ind w:right="707" w:firstLine="566"/>
        <w:jc w:val="both"/>
      </w:pPr>
      <w:r>
        <w:rPr>
          <w:color w:val="000009"/>
        </w:rPr>
        <w:t>Развивающий потенциал этого предмета связан с формированием личностных, познавательных, регулятивных действий.</w:t>
      </w:r>
    </w:p>
    <w:p w14:paraId="138AB957" w14:textId="77777777" w:rsidR="00FE56A0" w:rsidRDefault="00631B9D">
      <w:pPr>
        <w:pStyle w:val="a3"/>
        <w:ind w:right="701" w:firstLine="566"/>
        <w:jc w:val="both"/>
      </w:pPr>
      <w:r>
        <w:rPr>
          <w:color w:val="000009"/>
        </w:rPr>
        <w:t xml:space="preserve">Моделирующий характер изобразительной деятельности создаёт условия дляформирования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деятельностиособыетребованияпредъявляютсякрегулятивнымдействиям–целеполаганиюкак </w:t>
      </w:r>
      <w:proofErr w:type="gramStart"/>
      <w:r>
        <w:rPr>
          <w:color w:val="000009"/>
        </w:rPr>
        <w:t>формированиюзамысла,планированиюи</w:t>
      </w:r>
      <w:proofErr w:type="gramEnd"/>
      <w:r>
        <w:rPr>
          <w:color w:val="000009"/>
        </w:rPr>
        <w:t xml:space="preserve"> организации действий всоответствии сцелью,умению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14:paraId="4BF4F6CD" w14:textId="77777777" w:rsidR="00FE56A0" w:rsidRDefault="00631B9D">
      <w:pPr>
        <w:pStyle w:val="a3"/>
        <w:ind w:right="701" w:firstLine="566"/>
        <w:jc w:val="both"/>
      </w:pPr>
      <w:r>
        <w:rPr>
          <w:color w:val="000009"/>
        </w:rPr>
        <w:t xml:space="preserve">В сфереличностных действийприобщениек мировой и отечественной культуреи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w:t>
      </w:r>
      <w:r>
        <w:rPr>
          <w:color w:val="000009"/>
          <w:spacing w:val="-2"/>
        </w:rPr>
        <w:t>учащихся.</w:t>
      </w:r>
    </w:p>
    <w:p w14:paraId="0FACF928" w14:textId="77777777" w:rsidR="00FE56A0" w:rsidRDefault="00631B9D">
      <w:pPr>
        <w:pStyle w:val="4"/>
      </w:pPr>
      <w:r>
        <w:rPr>
          <w:color w:val="000009"/>
          <w:spacing w:val="-4"/>
        </w:rPr>
        <w:t>«Труд</w:t>
      </w:r>
      <w:r>
        <w:rPr>
          <w:color w:val="000009"/>
          <w:spacing w:val="-2"/>
        </w:rPr>
        <w:t>(Технология)»</w:t>
      </w:r>
    </w:p>
    <w:p w14:paraId="79DF2F78" w14:textId="77777777" w:rsidR="00FE56A0" w:rsidRDefault="00631B9D">
      <w:pPr>
        <w:pStyle w:val="a3"/>
        <w:spacing w:before="2" w:line="237" w:lineRule="auto"/>
        <w:ind w:right="707" w:firstLine="566"/>
        <w:jc w:val="both"/>
      </w:pPr>
      <w:r>
        <w:rPr>
          <w:color w:val="000009"/>
        </w:rPr>
        <w:t>Специфика этого предмета и его значимость для формирования универсальных учебных действий обусловлена:</w:t>
      </w:r>
    </w:p>
    <w:p w14:paraId="022D1ACA" w14:textId="77777777" w:rsidR="00FE56A0" w:rsidRDefault="00631B9D">
      <w:pPr>
        <w:pStyle w:val="a5"/>
        <w:numPr>
          <w:ilvl w:val="0"/>
          <w:numId w:val="39"/>
        </w:numPr>
        <w:tabs>
          <w:tab w:val="left" w:pos="1133"/>
        </w:tabs>
        <w:ind w:right="706"/>
        <w:jc w:val="both"/>
        <w:rPr>
          <w:rFonts w:ascii="Symbol" w:hAnsi="Symbol"/>
          <w:color w:val="000009"/>
          <w:sz w:val="24"/>
        </w:rPr>
      </w:pPr>
      <w:r>
        <w:rPr>
          <w:color w:val="000009"/>
          <w:sz w:val="24"/>
        </w:rPr>
        <w:t>ключевой ролью предметно-преобразовательной деятельности как основы формирования системы универсальных учебных действий;</w:t>
      </w:r>
    </w:p>
    <w:p w14:paraId="1769652B" w14:textId="77777777" w:rsidR="00FE56A0" w:rsidRDefault="00631B9D">
      <w:pPr>
        <w:pStyle w:val="a5"/>
        <w:numPr>
          <w:ilvl w:val="0"/>
          <w:numId w:val="39"/>
        </w:numPr>
        <w:tabs>
          <w:tab w:val="left" w:pos="1117"/>
          <w:tab w:val="left" w:pos="1133"/>
        </w:tabs>
        <w:spacing w:before="2"/>
        <w:ind w:right="706"/>
        <w:jc w:val="both"/>
        <w:rPr>
          <w:rFonts w:ascii="Symbol" w:hAnsi="Symbol"/>
          <w:color w:val="000009"/>
          <w:sz w:val="24"/>
        </w:rPr>
      </w:pPr>
      <w:r>
        <w:rPr>
          <w:color w:val="000009"/>
          <w:sz w:val="24"/>
        </w:rPr>
        <w:t xml:space="preserve">значением универсальных учебных действий моделирования и планирования, которые являютсянепосредственнымпредметомусвоениявходевыполненияразличныхзаданий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w:t>
      </w:r>
      <w:proofErr w:type="gramStart"/>
      <w:r>
        <w:rPr>
          <w:color w:val="000009"/>
          <w:sz w:val="24"/>
        </w:rPr>
        <w:t>предло- женных</w:t>
      </w:r>
      <w:proofErr w:type="gramEnd"/>
      <w:r>
        <w:rPr>
          <w:color w:val="000009"/>
          <w:sz w:val="24"/>
        </w:rPr>
        <w:t xml:space="preserve"> заданий и позволяющие выделять необходимую систему ориентиров);</w:t>
      </w:r>
    </w:p>
    <w:p w14:paraId="415AD56D" w14:textId="77777777" w:rsidR="00FE56A0" w:rsidRDefault="00FE56A0">
      <w:pPr>
        <w:pStyle w:val="a5"/>
        <w:jc w:val="both"/>
        <w:rPr>
          <w:rFonts w:ascii="Symbol" w:hAnsi="Symbol"/>
          <w:sz w:val="24"/>
        </w:rPr>
        <w:sectPr w:rsidR="00FE56A0">
          <w:pgSz w:w="11910" w:h="16840"/>
          <w:pgMar w:top="760" w:right="0" w:bottom="1240" w:left="566" w:header="0" w:footer="1023" w:gutter="0"/>
          <w:cols w:space="720"/>
        </w:sectPr>
      </w:pPr>
    </w:p>
    <w:p w14:paraId="54BA86EB" w14:textId="77777777" w:rsidR="00FE56A0" w:rsidRDefault="00631B9D">
      <w:pPr>
        <w:pStyle w:val="a5"/>
        <w:numPr>
          <w:ilvl w:val="0"/>
          <w:numId w:val="39"/>
        </w:numPr>
        <w:tabs>
          <w:tab w:val="left" w:pos="1133"/>
        </w:tabs>
        <w:spacing w:before="72"/>
        <w:ind w:right="704"/>
        <w:jc w:val="both"/>
        <w:rPr>
          <w:rFonts w:ascii="Symbol" w:hAnsi="Symbol"/>
          <w:color w:val="000009"/>
          <w:sz w:val="24"/>
        </w:rPr>
      </w:pPr>
      <w:r>
        <w:rPr>
          <w:color w:val="000009"/>
          <w:sz w:val="24"/>
        </w:rPr>
        <w:lastRenderedPageBreak/>
        <w:t>специальной организацией процесса планомерно-поэтапной отработки предметно- преобразовательной деятельности обучающихся в генезисе и развитии психологических новообразованиймладшегошкольноговозраста–</w:t>
      </w:r>
      <w:proofErr w:type="gramStart"/>
      <w:r>
        <w:rPr>
          <w:color w:val="000009"/>
          <w:sz w:val="24"/>
        </w:rPr>
        <w:t>уменииосуществлятьанализ,действовать</w:t>
      </w:r>
      <w:proofErr w:type="gramEnd"/>
      <w:r>
        <w:rPr>
          <w:color w:val="000009"/>
          <w:sz w:val="24"/>
        </w:rPr>
        <w:t xml:space="preserve"> во внутреннем умственном плане; рефлексии как осознании содержания и оснований выполняемой деятельности;</w:t>
      </w:r>
    </w:p>
    <w:p w14:paraId="12D6DAC9" w14:textId="77777777" w:rsidR="00FE56A0" w:rsidRDefault="00631B9D">
      <w:pPr>
        <w:pStyle w:val="a5"/>
        <w:numPr>
          <w:ilvl w:val="0"/>
          <w:numId w:val="39"/>
        </w:numPr>
        <w:tabs>
          <w:tab w:val="left" w:pos="1133"/>
        </w:tabs>
        <w:ind w:right="710"/>
        <w:jc w:val="both"/>
        <w:rPr>
          <w:rFonts w:ascii="Symbol" w:hAnsi="Symbol"/>
          <w:color w:val="000009"/>
          <w:sz w:val="24"/>
        </w:rPr>
      </w:pPr>
      <w:r>
        <w:rPr>
          <w:color w:val="000009"/>
          <w:sz w:val="24"/>
        </w:rPr>
        <w:t>широким использованием форм группового сотрудничества и проектных форм работы для реализации учебных целей курса;</w:t>
      </w:r>
    </w:p>
    <w:p w14:paraId="57941CB2" w14:textId="77777777" w:rsidR="00FE56A0" w:rsidRDefault="00631B9D">
      <w:pPr>
        <w:pStyle w:val="a5"/>
        <w:numPr>
          <w:ilvl w:val="0"/>
          <w:numId w:val="39"/>
        </w:numPr>
        <w:tabs>
          <w:tab w:val="left" w:pos="1132"/>
        </w:tabs>
        <w:spacing w:line="292" w:lineRule="exact"/>
        <w:ind w:left="1132" w:hanging="566"/>
        <w:jc w:val="both"/>
        <w:rPr>
          <w:rFonts w:ascii="Symbol" w:hAnsi="Symbol"/>
          <w:color w:val="000009"/>
          <w:sz w:val="24"/>
        </w:rPr>
      </w:pPr>
      <w:r>
        <w:rPr>
          <w:color w:val="000009"/>
          <w:sz w:val="24"/>
        </w:rPr>
        <w:t>формированиепервоначальныхэлементовИКТ-компетентности</w:t>
      </w:r>
      <w:r>
        <w:rPr>
          <w:color w:val="000009"/>
          <w:spacing w:val="-2"/>
          <w:sz w:val="24"/>
        </w:rPr>
        <w:t>обучающихся.</w:t>
      </w:r>
    </w:p>
    <w:p w14:paraId="681DC409" w14:textId="77777777" w:rsidR="00FE56A0" w:rsidRDefault="00631B9D">
      <w:pPr>
        <w:pStyle w:val="4"/>
        <w:spacing w:line="276" w:lineRule="exact"/>
      </w:pPr>
      <w:r>
        <w:rPr>
          <w:color w:val="000009"/>
        </w:rPr>
        <w:t>«Физическая</w:t>
      </w:r>
      <w:r>
        <w:rPr>
          <w:color w:val="000009"/>
          <w:spacing w:val="-2"/>
        </w:rPr>
        <w:t>культура (Адаптивная физическая культура)»</w:t>
      </w:r>
    </w:p>
    <w:p w14:paraId="58F67246" w14:textId="77777777" w:rsidR="00FE56A0" w:rsidRDefault="00631B9D">
      <w:pPr>
        <w:pStyle w:val="a3"/>
        <w:spacing w:line="276" w:lineRule="exact"/>
        <w:ind w:left="1133"/>
        <w:jc w:val="both"/>
      </w:pPr>
      <w:r>
        <w:rPr>
          <w:color w:val="000009"/>
        </w:rPr>
        <w:t>Этотпредметобеспечиваетформированиеличностныхуниверсальных</w:t>
      </w:r>
      <w:r>
        <w:rPr>
          <w:color w:val="000009"/>
          <w:spacing w:val="-2"/>
        </w:rPr>
        <w:t>действий:</w:t>
      </w:r>
    </w:p>
    <w:p w14:paraId="018ABB94" w14:textId="77777777" w:rsidR="00FE56A0" w:rsidRDefault="00631B9D">
      <w:pPr>
        <w:pStyle w:val="a5"/>
        <w:numPr>
          <w:ilvl w:val="0"/>
          <w:numId w:val="39"/>
        </w:numPr>
        <w:tabs>
          <w:tab w:val="left" w:pos="1122"/>
          <w:tab w:val="left" w:pos="1133"/>
        </w:tabs>
        <w:ind w:right="710"/>
        <w:jc w:val="both"/>
        <w:rPr>
          <w:rFonts w:ascii="Symbol" w:hAnsi="Symbol"/>
          <w:color w:val="000009"/>
          <w:sz w:val="24"/>
        </w:rPr>
      </w:pPr>
      <w:r>
        <w:rPr>
          <w:color w:val="000009"/>
          <w:sz w:val="24"/>
        </w:rPr>
        <w:t>основ общекультурной и российской гражданской идентичности как чувства гордости за достижения в мировом и отечественном спорте;</w:t>
      </w:r>
    </w:p>
    <w:p w14:paraId="424ACF91" w14:textId="77777777" w:rsidR="00FE56A0" w:rsidRDefault="00631B9D">
      <w:pPr>
        <w:pStyle w:val="a5"/>
        <w:numPr>
          <w:ilvl w:val="0"/>
          <w:numId w:val="39"/>
        </w:numPr>
        <w:tabs>
          <w:tab w:val="left" w:pos="1122"/>
          <w:tab w:val="left" w:pos="1133"/>
        </w:tabs>
        <w:ind w:right="715"/>
        <w:jc w:val="both"/>
        <w:rPr>
          <w:rFonts w:ascii="Symbol" w:hAnsi="Symbol"/>
          <w:color w:val="000009"/>
          <w:sz w:val="24"/>
        </w:rPr>
      </w:pPr>
      <w:r>
        <w:rPr>
          <w:color w:val="000009"/>
          <w:sz w:val="24"/>
        </w:rPr>
        <w:t xml:space="preserve">освоение моральных норм помощи тем, кто в ней нуждается, готовности принять на себя </w:t>
      </w:r>
      <w:r>
        <w:rPr>
          <w:color w:val="000009"/>
          <w:spacing w:val="-2"/>
          <w:sz w:val="24"/>
        </w:rPr>
        <w:t>ответственность;</w:t>
      </w:r>
    </w:p>
    <w:p w14:paraId="4B09CD5C" w14:textId="77777777" w:rsidR="00FE56A0" w:rsidRDefault="00631B9D">
      <w:pPr>
        <w:pStyle w:val="a5"/>
        <w:numPr>
          <w:ilvl w:val="0"/>
          <w:numId w:val="39"/>
        </w:numPr>
        <w:tabs>
          <w:tab w:val="left" w:pos="1122"/>
          <w:tab w:val="left" w:pos="1133"/>
        </w:tabs>
        <w:ind w:right="709"/>
        <w:jc w:val="both"/>
        <w:rPr>
          <w:rFonts w:ascii="Symbol" w:hAnsi="Symbol"/>
          <w:color w:val="000009"/>
          <w:sz w:val="24"/>
        </w:rPr>
      </w:pPr>
      <w:r>
        <w:rPr>
          <w:color w:val="000009"/>
          <w:sz w:val="24"/>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14:paraId="52182600" w14:textId="77777777" w:rsidR="00FE56A0" w:rsidRDefault="00631B9D">
      <w:pPr>
        <w:pStyle w:val="a5"/>
        <w:numPr>
          <w:ilvl w:val="0"/>
          <w:numId w:val="39"/>
        </w:numPr>
        <w:tabs>
          <w:tab w:val="left" w:pos="1132"/>
        </w:tabs>
        <w:spacing w:line="293" w:lineRule="exact"/>
        <w:ind w:left="1132" w:hanging="566"/>
        <w:jc w:val="both"/>
        <w:rPr>
          <w:rFonts w:ascii="Symbol" w:hAnsi="Symbol"/>
          <w:sz w:val="24"/>
        </w:rPr>
      </w:pPr>
      <w:r>
        <w:rPr>
          <w:sz w:val="24"/>
        </w:rPr>
        <w:t>освоениеправилздоровогоибезопасногообраза</w:t>
      </w:r>
      <w:r>
        <w:rPr>
          <w:spacing w:val="-2"/>
          <w:sz w:val="24"/>
        </w:rPr>
        <w:t xml:space="preserve"> жизни.</w:t>
      </w:r>
    </w:p>
    <w:p w14:paraId="0376B734" w14:textId="77777777" w:rsidR="00FE56A0" w:rsidRDefault="00631B9D">
      <w:pPr>
        <w:pStyle w:val="a3"/>
        <w:spacing w:line="276" w:lineRule="exact"/>
        <w:ind w:left="1133"/>
        <w:jc w:val="both"/>
      </w:pPr>
      <w:r>
        <w:t>«</w:t>
      </w:r>
      <w:proofErr w:type="gramStart"/>
      <w:r>
        <w:t>Физическаякультура»как</w:t>
      </w:r>
      <w:proofErr w:type="gramEnd"/>
      <w:r>
        <w:t xml:space="preserve"> учебныйпредмет</w:t>
      </w:r>
      <w:r>
        <w:rPr>
          <w:spacing w:val="-2"/>
        </w:rPr>
        <w:t>способствует:</w:t>
      </w:r>
    </w:p>
    <w:p w14:paraId="7C5EFA43" w14:textId="77777777" w:rsidR="00FE56A0" w:rsidRDefault="00631B9D">
      <w:pPr>
        <w:pStyle w:val="a5"/>
        <w:numPr>
          <w:ilvl w:val="0"/>
          <w:numId w:val="39"/>
        </w:numPr>
        <w:tabs>
          <w:tab w:val="left" w:pos="1133"/>
        </w:tabs>
        <w:ind w:right="705"/>
        <w:jc w:val="both"/>
        <w:rPr>
          <w:rFonts w:ascii="Symbol" w:hAnsi="Symbol"/>
          <w:color w:val="000009"/>
          <w:sz w:val="24"/>
        </w:rPr>
      </w:pPr>
      <w:r>
        <w:rPr>
          <w:color w:val="000009"/>
          <w:sz w:val="24"/>
        </w:rPr>
        <w:t>в области регулятивных действий развитию умений планировать, регулировать, контролировать и оценивать свои действия;</w:t>
      </w:r>
    </w:p>
    <w:p w14:paraId="62B3DB44" w14:textId="77777777" w:rsidR="00FE56A0" w:rsidRDefault="00631B9D">
      <w:pPr>
        <w:pStyle w:val="a5"/>
        <w:numPr>
          <w:ilvl w:val="0"/>
          <w:numId w:val="39"/>
        </w:numPr>
        <w:tabs>
          <w:tab w:val="left" w:pos="1133"/>
        </w:tabs>
        <w:ind w:right="701"/>
        <w:jc w:val="both"/>
        <w:rPr>
          <w:rFonts w:ascii="Symbol" w:hAnsi="Symbol"/>
          <w:color w:val="000009"/>
          <w:sz w:val="24"/>
        </w:rPr>
      </w:pPr>
      <w:r>
        <w:rPr>
          <w:color w:val="000009"/>
          <w:sz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14:paraId="28EFB485" w14:textId="77777777" w:rsidR="00FE56A0" w:rsidRDefault="00631B9D">
      <w:pPr>
        <w:pStyle w:val="a3"/>
        <w:ind w:right="712" w:firstLine="566"/>
        <w:jc w:val="both"/>
      </w:pPr>
      <w:r>
        <w:rPr>
          <w:color w:val="000009"/>
        </w:rPr>
        <w:t>Формирование УУД реализуется в рамках целостного образовательного процесса в ходе изучения системы учебных предметов, в метапредметной деятельности, организации форм учебного сотрудничества и решения важных задач жизнедеятельности обучающихся в рамках проведения межпредметных модулей и решения проектных задач.</w:t>
      </w:r>
    </w:p>
    <w:p w14:paraId="0EED0C9D" w14:textId="77777777" w:rsidR="00FE56A0" w:rsidRDefault="00631B9D">
      <w:pPr>
        <w:pStyle w:val="a3"/>
        <w:ind w:right="711" w:firstLine="566"/>
        <w:jc w:val="both"/>
      </w:pPr>
      <w:r>
        <w:rPr>
          <w:color w:val="000009"/>
        </w:rPr>
        <w:t xml:space="preserve">Ориентация на стратегические приоритеты формирования умения учиться в начальной школе будет способствовать успешному вхождению обучающихся первой ступени в основную </w:t>
      </w:r>
      <w:r>
        <w:rPr>
          <w:color w:val="000009"/>
          <w:spacing w:val="-2"/>
        </w:rPr>
        <w:t>школу.</w:t>
      </w:r>
    </w:p>
    <w:p w14:paraId="3709A2A6" w14:textId="77777777" w:rsidR="00FE56A0" w:rsidRDefault="00FE56A0">
      <w:pPr>
        <w:pStyle w:val="a3"/>
        <w:spacing w:before="77"/>
        <w:ind w:left="0"/>
      </w:pPr>
    </w:p>
    <w:p w14:paraId="07B19C51" w14:textId="77777777" w:rsidR="00FE56A0" w:rsidRDefault="00631B9D">
      <w:pPr>
        <w:pStyle w:val="4"/>
        <w:spacing w:before="1" w:line="276" w:lineRule="auto"/>
        <w:ind w:left="2666" w:right="1016" w:hanging="1306"/>
        <w:jc w:val="left"/>
      </w:pPr>
      <w:bookmarkStart w:id="13" w:name="Типовые_задачи_формирования_личностных,_"/>
      <w:bookmarkEnd w:id="13"/>
      <w:proofErr w:type="gramStart"/>
      <w:r>
        <w:t>Типовыезадачиформированияличностных,регулятивных</w:t>
      </w:r>
      <w:proofErr w:type="gramEnd"/>
      <w:r>
        <w:t>,познавательных, коммуникативных универсальных учебных действий</w:t>
      </w:r>
    </w:p>
    <w:p w14:paraId="43C67304" w14:textId="77777777" w:rsidR="00FE56A0" w:rsidRDefault="00631B9D">
      <w:pPr>
        <w:pStyle w:val="5"/>
        <w:spacing w:before="274"/>
        <w:ind w:left="1133"/>
        <w:jc w:val="left"/>
        <w:rPr>
          <w:b w:val="0"/>
          <w:i w:val="0"/>
        </w:rPr>
      </w:pPr>
      <w:r>
        <w:rPr>
          <w:color w:val="000009"/>
        </w:rPr>
        <w:t>Заданиядляформированияличностныхуниверсальныхучебных</w:t>
      </w:r>
      <w:r>
        <w:rPr>
          <w:color w:val="000009"/>
          <w:spacing w:val="-2"/>
        </w:rPr>
        <w:t>действий</w:t>
      </w:r>
      <w:r>
        <w:rPr>
          <w:b w:val="0"/>
          <w:i w:val="0"/>
          <w:color w:val="000009"/>
          <w:spacing w:val="-2"/>
        </w:rPr>
        <w:t>:</w:t>
      </w:r>
    </w:p>
    <w:p w14:paraId="2F374502" w14:textId="77777777" w:rsidR="00FE56A0" w:rsidRDefault="00631B9D">
      <w:pPr>
        <w:pStyle w:val="a5"/>
        <w:numPr>
          <w:ilvl w:val="0"/>
          <w:numId w:val="39"/>
        </w:numPr>
        <w:tabs>
          <w:tab w:val="left" w:pos="993"/>
        </w:tabs>
        <w:spacing w:before="1"/>
        <w:ind w:left="993" w:hanging="427"/>
        <w:rPr>
          <w:rFonts w:ascii="Symbol" w:hAnsi="Symbol"/>
          <w:sz w:val="18"/>
        </w:rPr>
      </w:pPr>
      <w:r>
        <w:rPr>
          <w:color w:val="000009"/>
          <w:sz w:val="24"/>
        </w:rPr>
        <w:t>участиевпроектахиколлективныхтворческих</w:t>
      </w:r>
      <w:r>
        <w:rPr>
          <w:color w:val="000009"/>
          <w:spacing w:val="-2"/>
          <w:sz w:val="24"/>
        </w:rPr>
        <w:t>делах;</w:t>
      </w:r>
    </w:p>
    <w:p w14:paraId="765F2E6C" w14:textId="77777777" w:rsidR="00FE56A0" w:rsidRDefault="00631B9D">
      <w:pPr>
        <w:pStyle w:val="a5"/>
        <w:numPr>
          <w:ilvl w:val="0"/>
          <w:numId w:val="39"/>
        </w:numPr>
        <w:tabs>
          <w:tab w:val="left" w:pos="993"/>
        </w:tabs>
        <w:ind w:left="993" w:hanging="427"/>
        <w:rPr>
          <w:rFonts w:ascii="Symbol" w:hAnsi="Symbol"/>
          <w:sz w:val="18"/>
        </w:rPr>
      </w:pPr>
      <w:proofErr w:type="gramStart"/>
      <w:r>
        <w:rPr>
          <w:color w:val="000009"/>
          <w:sz w:val="24"/>
        </w:rPr>
        <w:t>подведениеитоговурока;творческие</w:t>
      </w:r>
      <w:r>
        <w:rPr>
          <w:color w:val="000009"/>
          <w:spacing w:val="-2"/>
          <w:sz w:val="24"/>
        </w:rPr>
        <w:t>задания</w:t>
      </w:r>
      <w:proofErr w:type="gramEnd"/>
      <w:r>
        <w:rPr>
          <w:color w:val="000009"/>
          <w:spacing w:val="-2"/>
          <w:sz w:val="24"/>
        </w:rPr>
        <w:t>;</w:t>
      </w:r>
    </w:p>
    <w:p w14:paraId="3C84D720" w14:textId="77777777" w:rsidR="00FE56A0" w:rsidRDefault="00631B9D">
      <w:pPr>
        <w:pStyle w:val="a5"/>
        <w:numPr>
          <w:ilvl w:val="0"/>
          <w:numId w:val="39"/>
        </w:numPr>
        <w:tabs>
          <w:tab w:val="left" w:pos="993"/>
        </w:tabs>
        <w:ind w:left="993" w:hanging="427"/>
        <w:rPr>
          <w:rFonts w:ascii="Symbol" w:hAnsi="Symbol"/>
          <w:sz w:val="18"/>
        </w:rPr>
      </w:pPr>
      <w:proofErr w:type="gramStart"/>
      <w:r>
        <w:rPr>
          <w:color w:val="000009"/>
          <w:sz w:val="24"/>
        </w:rPr>
        <w:t>зрительное,моторное</w:t>
      </w:r>
      <w:proofErr w:type="gramEnd"/>
      <w:r>
        <w:rPr>
          <w:color w:val="000009"/>
          <w:sz w:val="24"/>
        </w:rPr>
        <w:t>,вербальноевосприятие</w:t>
      </w:r>
      <w:r>
        <w:rPr>
          <w:color w:val="000009"/>
          <w:spacing w:val="-2"/>
          <w:sz w:val="24"/>
        </w:rPr>
        <w:t>музыки;</w:t>
      </w:r>
    </w:p>
    <w:p w14:paraId="4F3DC40F" w14:textId="77777777" w:rsidR="00FE56A0" w:rsidRDefault="00631B9D">
      <w:pPr>
        <w:pStyle w:val="a5"/>
        <w:numPr>
          <w:ilvl w:val="0"/>
          <w:numId w:val="39"/>
        </w:numPr>
        <w:tabs>
          <w:tab w:val="left" w:pos="993"/>
        </w:tabs>
        <w:ind w:left="993" w:hanging="427"/>
        <w:rPr>
          <w:rFonts w:ascii="Symbol" w:hAnsi="Symbol"/>
          <w:sz w:val="18"/>
        </w:rPr>
      </w:pPr>
      <w:proofErr w:type="gramStart"/>
      <w:r>
        <w:rPr>
          <w:color w:val="000009"/>
          <w:sz w:val="24"/>
        </w:rPr>
        <w:t>мысленноевоспроизведениекартины,ситуации</w:t>
      </w:r>
      <w:proofErr w:type="gramEnd"/>
      <w:r>
        <w:rPr>
          <w:color w:val="000009"/>
          <w:sz w:val="24"/>
        </w:rPr>
        <w:t>,</w:t>
      </w:r>
      <w:r>
        <w:rPr>
          <w:color w:val="000009"/>
          <w:spacing w:val="-2"/>
          <w:sz w:val="24"/>
        </w:rPr>
        <w:t>видеофильма;</w:t>
      </w:r>
    </w:p>
    <w:p w14:paraId="0F9760B3" w14:textId="77777777" w:rsidR="00FE56A0" w:rsidRDefault="00631B9D">
      <w:pPr>
        <w:pStyle w:val="a5"/>
        <w:numPr>
          <w:ilvl w:val="0"/>
          <w:numId w:val="39"/>
        </w:numPr>
        <w:tabs>
          <w:tab w:val="left" w:pos="993"/>
        </w:tabs>
        <w:ind w:left="993" w:hanging="427"/>
        <w:rPr>
          <w:rFonts w:ascii="Symbol" w:hAnsi="Symbol"/>
          <w:sz w:val="18"/>
        </w:rPr>
      </w:pPr>
      <w:proofErr w:type="gramStart"/>
      <w:r>
        <w:rPr>
          <w:color w:val="000009"/>
          <w:sz w:val="24"/>
        </w:rPr>
        <w:t>самооценкасобытия,</w:t>
      </w:r>
      <w:r>
        <w:rPr>
          <w:color w:val="000009"/>
          <w:spacing w:val="-2"/>
          <w:sz w:val="24"/>
        </w:rPr>
        <w:t>происшествия</w:t>
      </w:r>
      <w:proofErr w:type="gramEnd"/>
      <w:r>
        <w:rPr>
          <w:color w:val="000009"/>
          <w:spacing w:val="-2"/>
          <w:sz w:val="24"/>
        </w:rPr>
        <w:t>;</w:t>
      </w:r>
    </w:p>
    <w:p w14:paraId="3D65600F" w14:textId="77777777" w:rsidR="00FE56A0" w:rsidRDefault="00631B9D">
      <w:pPr>
        <w:pStyle w:val="a5"/>
        <w:numPr>
          <w:ilvl w:val="0"/>
          <w:numId w:val="39"/>
        </w:numPr>
        <w:tabs>
          <w:tab w:val="left" w:pos="993"/>
        </w:tabs>
        <w:ind w:left="993" w:hanging="427"/>
        <w:rPr>
          <w:rFonts w:ascii="Symbol" w:hAnsi="Symbol"/>
          <w:sz w:val="18"/>
        </w:rPr>
      </w:pPr>
      <w:r>
        <w:rPr>
          <w:color w:val="000009"/>
          <w:sz w:val="24"/>
        </w:rPr>
        <w:t xml:space="preserve">дневники </w:t>
      </w:r>
      <w:r>
        <w:rPr>
          <w:color w:val="000009"/>
          <w:spacing w:val="-2"/>
          <w:sz w:val="24"/>
        </w:rPr>
        <w:t>достижений;</w:t>
      </w:r>
    </w:p>
    <w:p w14:paraId="7522FFA7" w14:textId="77777777" w:rsidR="00FE56A0" w:rsidRDefault="00631B9D">
      <w:pPr>
        <w:pStyle w:val="5"/>
        <w:ind w:left="566" w:right="1016" w:firstLine="566"/>
        <w:jc w:val="left"/>
      </w:pPr>
      <w:r>
        <w:rPr>
          <w:color w:val="000009"/>
        </w:rPr>
        <w:t xml:space="preserve">Заданиядлядиагностикииформированияпознавательныхуниверсальныхучебных </w:t>
      </w:r>
      <w:r>
        <w:rPr>
          <w:color w:val="000009"/>
          <w:spacing w:val="-2"/>
        </w:rPr>
        <w:t>действий:</w:t>
      </w:r>
    </w:p>
    <w:p w14:paraId="5AB6B290" w14:textId="77777777" w:rsidR="00FE56A0" w:rsidRDefault="00631B9D">
      <w:pPr>
        <w:pStyle w:val="a5"/>
        <w:numPr>
          <w:ilvl w:val="0"/>
          <w:numId w:val="39"/>
        </w:numPr>
        <w:tabs>
          <w:tab w:val="left" w:pos="993"/>
        </w:tabs>
        <w:ind w:left="993" w:hanging="427"/>
        <w:rPr>
          <w:rFonts w:ascii="Symbol" w:hAnsi="Symbol"/>
          <w:sz w:val="18"/>
        </w:rPr>
      </w:pPr>
      <w:r>
        <w:rPr>
          <w:color w:val="000009"/>
          <w:sz w:val="24"/>
        </w:rPr>
        <w:t>«найди</w:t>
      </w:r>
      <w:r>
        <w:rPr>
          <w:color w:val="000009"/>
          <w:spacing w:val="-2"/>
          <w:sz w:val="24"/>
        </w:rPr>
        <w:t>отличия»;</w:t>
      </w:r>
    </w:p>
    <w:p w14:paraId="2DED12C2" w14:textId="77777777" w:rsidR="00FE56A0" w:rsidRDefault="00631B9D">
      <w:pPr>
        <w:pStyle w:val="a5"/>
        <w:numPr>
          <w:ilvl w:val="0"/>
          <w:numId w:val="39"/>
        </w:numPr>
        <w:tabs>
          <w:tab w:val="left" w:pos="993"/>
        </w:tabs>
        <w:ind w:left="993" w:hanging="427"/>
        <w:rPr>
          <w:rFonts w:ascii="Symbol" w:hAnsi="Symbol"/>
          <w:sz w:val="18"/>
        </w:rPr>
      </w:pPr>
      <w:r>
        <w:rPr>
          <w:color w:val="000009"/>
          <w:sz w:val="24"/>
        </w:rPr>
        <w:t>«начто</w:t>
      </w:r>
      <w:r>
        <w:rPr>
          <w:color w:val="000009"/>
          <w:spacing w:val="-2"/>
          <w:sz w:val="24"/>
        </w:rPr>
        <w:t>похоже?»;</w:t>
      </w:r>
    </w:p>
    <w:p w14:paraId="7AF56B26" w14:textId="77777777" w:rsidR="00FE56A0" w:rsidRDefault="00631B9D">
      <w:pPr>
        <w:pStyle w:val="a5"/>
        <w:numPr>
          <w:ilvl w:val="0"/>
          <w:numId w:val="39"/>
        </w:numPr>
        <w:tabs>
          <w:tab w:val="left" w:pos="993"/>
        </w:tabs>
        <w:ind w:left="993" w:hanging="427"/>
        <w:rPr>
          <w:rFonts w:ascii="Symbol" w:hAnsi="Symbol"/>
          <w:sz w:val="18"/>
        </w:rPr>
      </w:pPr>
      <w:r>
        <w:rPr>
          <w:color w:val="000009"/>
          <w:sz w:val="24"/>
        </w:rPr>
        <w:t>поиск</w:t>
      </w:r>
      <w:r>
        <w:rPr>
          <w:color w:val="000009"/>
          <w:spacing w:val="-2"/>
          <w:sz w:val="24"/>
        </w:rPr>
        <w:t>лишнего;</w:t>
      </w:r>
    </w:p>
    <w:p w14:paraId="341C865E" w14:textId="77777777" w:rsidR="00FE56A0" w:rsidRDefault="00631B9D">
      <w:pPr>
        <w:pStyle w:val="a5"/>
        <w:numPr>
          <w:ilvl w:val="0"/>
          <w:numId w:val="39"/>
        </w:numPr>
        <w:tabs>
          <w:tab w:val="left" w:pos="993"/>
        </w:tabs>
        <w:ind w:left="993" w:hanging="427"/>
        <w:rPr>
          <w:rFonts w:ascii="Symbol" w:hAnsi="Symbol"/>
          <w:sz w:val="18"/>
        </w:rPr>
      </w:pPr>
      <w:r>
        <w:rPr>
          <w:color w:val="000009"/>
          <w:spacing w:val="-2"/>
          <w:sz w:val="24"/>
        </w:rPr>
        <w:t>«лабиринты»;</w:t>
      </w:r>
    </w:p>
    <w:p w14:paraId="455B9DD6" w14:textId="77777777" w:rsidR="00FE56A0" w:rsidRDefault="00FE56A0">
      <w:pPr>
        <w:pStyle w:val="a5"/>
        <w:rPr>
          <w:rFonts w:ascii="Symbol" w:hAnsi="Symbol"/>
          <w:sz w:val="18"/>
        </w:rPr>
        <w:sectPr w:rsidR="00FE56A0">
          <w:pgSz w:w="11910" w:h="16840"/>
          <w:pgMar w:top="760" w:right="0" w:bottom="1220" w:left="566" w:header="0" w:footer="1023" w:gutter="0"/>
          <w:cols w:space="720"/>
        </w:sectPr>
      </w:pPr>
    </w:p>
    <w:p w14:paraId="66C304D7" w14:textId="77777777" w:rsidR="00FE56A0" w:rsidRDefault="00631B9D">
      <w:pPr>
        <w:pStyle w:val="a5"/>
        <w:numPr>
          <w:ilvl w:val="0"/>
          <w:numId w:val="39"/>
        </w:numPr>
        <w:tabs>
          <w:tab w:val="left" w:pos="993"/>
        </w:tabs>
        <w:spacing w:before="72"/>
        <w:ind w:left="993" w:hanging="427"/>
        <w:rPr>
          <w:rFonts w:ascii="Symbol" w:hAnsi="Symbol"/>
          <w:sz w:val="18"/>
        </w:rPr>
      </w:pPr>
      <w:r>
        <w:rPr>
          <w:color w:val="000009"/>
          <w:spacing w:val="-2"/>
          <w:sz w:val="24"/>
        </w:rPr>
        <w:lastRenderedPageBreak/>
        <w:t>упорядочивание;</w:t>
      </w:r>
    </w:p>
    <w:p w14:paraId="629D8DBC" w14:textId="77777777" w:rsidR="00FE56A0" w:rsidRDefault="00631B9D">
      <w:pPr>
        <w:pStyle w:val="a5"/>
        <w:numPr>
          <w:ilvl w:val="0"/>
          <w:numId w:val="39"/>
        </w:numPr>
        <w:tabs>
          <w:tab w:val="left" w:pos="993"/>
        </w:tabs>
        <w:ind w:left="993" w:hanging="427"/>
        <w:rPr>
          <w:rFonts w:ascii="Symbol" w:hAnsi="Symbol"/>
          <w:sz w:val="18"/>
        </w:rPr>
      </w:pPr>
      <w:r>
        <w:rPr>
          <w:color w:val="000009"/>
          <w:spacing w:val="-2"/>
          <w:sz w:val="24"/>
        </w:rPr>
        <w:t>«цепочки»;</w:t>
      </w:r>
    </w:p>
    <w:p w14:paraId="51535923" w14:textId="77777777" w:rsidR="00FE56A0" w:rsidRDefault="00631B9D">
      <w:pPr>
        <w:pStyle w:val="a5"/>
        <w:numPr>
          <w:ilvl w:val="0"/>
          <w:numId w:val="39"/>
        </w:numPr>
        <w:tabs>
          <w:tab w:val="left" w:pos="993"/>
        </w:tabs>
        <w:ind w:left="993" w:hanging="427"/>
        <w:rPr>
          <w:rFonts w:ascii="Symbol" w:hAnsi="Symbol"/>
          <w:sz w:val="18"/>
        </w:rPr>
      </w:pPr>
      <w:r>
        <w:rPr>
          <w:color w:val="000009"/>
          <w:sz w:val="24"/>
        </w:rPr>
        <w:t>составлениесхем-</w:t>
      </w:r>
      <w:r>
        <w:rPr>
          <w:color w:val="000009"/>
          <w:spacing w:val="-4"/>
          <w:sz w:val="24"/>
        </w:rPr>
        <w:t>опор;</w:t>
      </w:r>
    </w:p>
    <w:p w14:paraId="058F6684" w14:textId="77777777" w:rsidR="00FE56A0" w:rsidRDefault="00631B9D">
      <w:pPr>
        <w:pStyle w:val="a5"/>
        <w:numPr>
          <w:ilvl w:val="0"/>
          <w:numId w:val="39"/>
        </w:numPr>
        <w:tabs>
          <w:tab w:val="left" w:pos="993"/>
        </w:tabs>
        <w:spacing w:before="1"/>
        <w:ind w:left="993" w:hanging="427"/>
        <w:rPr>
          <w:rFonts w:ascii="Symbol" w:hAnsi="Symbol"/>
          <w:sz w:val="18"/>
        </w:rPr>
      </w:pPr>
      <w:r>
        <w:rPr>
          <w:color w:val="000009"/>
          <w:sz w:val="24"/>
        </w:rPr>
        <w:t>работасразноговида</w:t>
      </w:r>
      <w:r>
        <w:rPr>
          <w:color w:val="000009"/>
          <w:spacing w:val="-2"/>
          <w:sz w:val="24"/>
        </w:rPr>
        <w:t xml:space="preserve"> таблицами;</w:t>
      </w:r>
    </w:p>
    <w:p w14:paraId="695C7E6A" w14:textId="77777777" w:rsidR="00FE56A0" w:rsidRDefault="00631B9D">
      <w:pPr>
        <w:pStyle w:val="a5"/>
        <w:numPr>
          <w:ilvl w:val="0"/>
          <w:numId w:val="39"/>
        </w:numPr>
        <w:tabs>
          <w:tab w:val="left" w:pos="993"/>
        </w:tabs>
        <w:ind w:left="993" w:hanging="427"/>
        <w:rPr>
          <w:rFonts w:ascii="Symbol" w:hAnsi="Symbol"/>
          <w:sz w:val="18"/>
        </w:rPr>
      </w:pPr>
      <w:r>
        <w:rPr>
          <w:color w:val="000009"/>
          <w:sz w:val="24"/>
        </w:rPr>
        <w:t>составлениеираспознавание</w:t>
      </w:r>
      <w:r>
        <w:rPr>
          <w:color w:val="000009"/>
          <w:spacing w:val="-2"/>
          <w:sz w:val="24"/>
        </w:rPr>
        <w:t>диаграмм;</w:t>
      </w:r>
    </w:p>
    <w:p w14:paraId="1C6A85A5" w14:textId="77777777" w:rsidR="00FE56A0" w:rsidRDefault="00631B9D">
      <w:pPr>
        <w:pStyle w:val="a5"/>
        <w:numPr>
          <w:ilvl w:val="0"/>
          <w:numId w:val="39"/>
        </w:numPr>
        <w:tabs>
          <w:tab w:val="left" w:pos="993"/>
        </w:tabs>
        <w:ind w:left="993" w:hanging="427"/>
        <w:rPr>
          <w:rFonts w:ascii="Symbol" w:hAnsi="Symbol"/>
          <w:sz w:val="18"/>
        </w:rPr>
      </w:pPr>
      <w:r>
        <w:rPr>
          <w:color w:val="000009"/>
          <w:sz w:val="24"/>
        </w:rPr>
        <w:t>работасо</w:t>
      </w:r>
      <w:r>
        <w:rPr>
          <w:color w:val="000009"/>
          <w:spacing w:val="-2"/>
          <w:sz w:val="24"/>
        </w:rPr>
        <w:t>словарями.</w:t>
      </w:r>
    </w:p>
    <w:p w14:paraId="3D95DC50" w14:textId="77777777" w:rsidR="00FE56A0" w:rsidRDefault="00631B9D">
      <w:pPr>
        <w:pStyle w:val="4"/>
        <w:ind w:left="566" w:right="1016" w:firstLine="566"/>
        <w:jc w:val="left"/>
      </w:pPr>
      <w:r>
        <w:rPr>
          <w:color w:val="000009"/>
        </w:rPr>
        <w:t xml:space="preserve">Заданиядлядиагностикииформированиярегулятивныхуниверсальныхучебных </w:t>
      </w:r>
      <w:r>
        <w:rPr>
          <w:color w:val="000009"/>
          <w:spacing w:val="-2"/>
        </w:rPr>
        <w:t>действий:</w:t>
      </w:r>
    </w:p>
    <w:p w14:paraId="3931CCF1" w14:textId="77777777" w:rsidR="00FE56A0" w:rsidRDefault="00631B9D">
      <w:pPr>
        <w:pStyle w:val="a5"/>
        <w:numPr>
          <w:ilvl w:val="0"/>
          <w:numId w:val="39"/>
        </w:numPr>
        <w:tabs>
          <w:tab w:val="left" w:pos="993"/>
        </w:tabs>
        <w:spacing w:line="274" w:lineRule="exact"/>
        <w:ind w:left="993" w:hanging="427"/>
        <w:rPr>
          <w:rFonts w:ascii="Symbol" w:hAnsi="Symbol"/>
          <w:sz w:val="18"/>
        </w:rPr>
      </w:pPr>
      <w:r>
        <w:rPr>
          <w:color w:val="000009"/>
          <w:sz w:val="24"/>
        </w:rPr>
        <w:t>«преднамеренные</w:t>
      </w:r>
      <w:r>
        <w:rPr>
          <w:color w:val="000009"/>
          <w:spacing w:val="-2"/>
          <w:sz w:val="24"/>
        </w:rPr>
        <w:t>ошибки»;</w:t>
      </w:r>
    </w:p>
    <w:p w14:paraId="46901843" w14:textId="77777777" w:rsidR="00FE56A0" w:rsidRDefault="00631B9D">
      <w:pPr>
        <w:pStyle w:val="a5"/>
        <w:numPr>
          <w:ilvl w:val="0"/>
          <w:numId w:val="39"/>
        </w:numPr>
        <w:tabs>
          <w:tab w:val="left" w:pos="993"/>
        </w:tabs>
        <w:ind w:left="993" w:hanging="427"/>
        <w:rPr>
          <w:rFonts w:ascii="Symbol" w:hAnsi="Symbol"/>
          <w:sz w:val="18"/>
        </w:rPr>
      </w:pPr>
      <w:r>
        <w:rPr>
          <w:color w:val="000009"/>
          <w:sz w:val="24"/>
        </w:rPr>
        <w:t>поискинформациивпредложенных</w:t>
      </w:r>
      <w:r>
        <w:rPr>
          <w:color w:val="000009"/>
          <w:spacing w:val="-2"/>
          <w:sz w:val="24"/>
        </w:rPr>
        <w:t>источниках;</w:t>
      </w:r>
    </w:p>
    <w:p w14:paraId="20FF8C99" w14:textId="77777777" w:rsidR="00FE56A0" w:rsidRDefault="00631B9D">
      <w:pPr>
        <w:pStyle w:val="a5"/>
        <w:numPr>
          <w:ilvl w:val="0"/>
          <w:numId w:val="39"/>
        </w:numPr>
        <w:tabs>
          <w:tab w:val="left" w:pos="993"/>
        </w:tabs>
        <w:ind w:left="993" w:hanging="427"/>
        <w:rPr>
          <w:rFonts w:ascii="Symbol" w:hAnsi="Symbol"/>
          <w:sz w:val="18"/>
        </w:rPr>
      </w:pPr>
      <w:r>
        <w:rPr>
          <w:color w:val="000009"/>
          <w:spacing w:val="-2"/>
          <w:sz w:val="24"/>
        </w:rPr>
        <w:t>взаимоконтроль;</w:t>
      </w:r>
    </w:p>
    <w:p w14:paraId="06C17D49" w14:textId="77777777" w:rsidR="00FE56A0" w:rsidRDefault="00631B9D">
      <w:pPr>
        <w:pStyle w:val="a5"/>
        <w:numPr>
          <w:ilvl w:val="0"/>
          <w:numId w:val="39"/>
        </w:numPr>
        <w:tabs>
          <w:tab w:val="left" w:pos="993"/>
        </w:tabs>
        <w:ind w:left="993" w:hanging="427"/>
        <w:rPr>
          <w:rFonts w:ascii="Symbol" w:hAnsi="Symbol"/>
          <w:sz w:val="18"/>
        </w:rPr>
      </w:pPr>
      <w:r>
        <w:rPr>
          <w:color w:val="000009"/>
          <w:sz w:val="24"/>
        </w:rPr>
        <w:t xml:space="preserve">взаимный </w:t>
      </w:r>
      <w:r>
        <w:rPr>
          <w:color w:val="000009"/>
          <w:spacing w:val="-2"/>
          <w:sz w:val="24"/>
        </w:rPr>
        <w:t>диктант;</w:t>
      </w:r>
    </w:p>
    <w:p w14:paraId="47F019BC" w14:textId="77777777" w:rsidR="00FE56A0" w:rsidRDefault="00631B9D">
      <w:pPr>
        <w:pStyle w:val="a5"/>
        <w:numPr>
          <w:ilvl w:val="0"/>
          <w:numId w:val="39"/>
        </w:numPr>
        <w:tabs>
          <w:tab w:val="left" w:pos="993"/>
        </w:tabs>
        <w:ind w:left="993" w:hanging="427"/>
        <w:rPr>
          <w:rFonts w:ascii="Symbol" w:hAnsi="Symbol"/>
          <w:sz w:val="18"/>
        </w:rPr>
      </w:pPr>
      <w:r>
        <w:rPr>
          <w:color w:val="000009"/>
          <w:sz w:val="24"/>
        </w:rPr>
        <w:t>заучиваниематериаланаизустьв</w:t>
      </w:r>
      <w:r>
        <w:rPr>
          <w:color w:val="000009"/>
          <w:spacing w:val="-2"/>
          <w:sz w:val="24"/>
        </w:rPr>
        <w:t>классе;</w:t>
      </w:r>
    </w:p>
    <w:p w14:paraId="61180E52" w14:textId="77777777" w:rsidR="00FE56A0" w:rsidRDefault="00631B9D">
      <w:pPr>
        <w:pStyle w:val="a5"/>
        <w:numPr>
          <w:ilvl w:val="0"/>
          <w:numId w:val="39"/>
        </w:numPr>
        <w:tabs>
          <w:tab w:val="left" w:pos="993"/>
        </w:tabs>
        <w:ind w:left="993" w:hanging="427"/>
        <w:rPr>
          <w:rFonts w:ascii="Symbol" w:hAnsi="Symbol"/>
          <w:sz w:val="18"/>
        </w:rPr>
      </w:pPr>
      <w:r>
        <w:rPr>
          <w:color w:val="000009"/>
          <w:sz w:val="24"/>
        </w:rPr>
        <w:t>«ищу</w:t>
      </w:r>
      <w:r>
        <w:rPr>
          <w:color w:val="000009"/>
          <w:spacing w:val="-2"/>
          <w:sz w:val="24"/>
        </w:rPr>
        <w:t xml:space="preserve"> ошибки»;</w:t>
      </w:r>
    </w:p>
    <w:p w14:paraId="72EA5580" w14:textId="77777777" w:rsidR="00FE56A0" w:rsidRDefault="00631B9D">
      <w:pPr>
        <w:pStyle w:val="a5"/>
        <w:numPr>
          <w:ilvl w:val="0"/>
          <w:numId w:val="39"/>
        </w:numPr>
        <w:tabs>
          <w:tab w:val="left" w:pos="993"/>
        </w:tabs>
        <w:ind w:left="993" w:hanging="427"/>
        <w:rPr>
          <w:rFonts w:ascii="Symbol" w:hAnsi="Symbol"/>
          <w:sz w:val="18"/>
        </w:rPr>
      </w:pPr>
      <w:r>
        <w:rPr>
          <w:color w:val="000009"/>
          <w:sz w:val="24"/>
        </w:rPr>
        <w:t>контрольныйопроснаопределенную</w:t>
      </w:r>
      <w:r>
        <w:rPr>
          <w:color w:val="000009"/>
          <w:spacing w:val="-4"/>
          <w:sz w:val="24"/>
        </w:rPr>
        <w:t xml:space="preserve"> тему.</w:t>
      </w:r>
    </w:p>
    <w:p w14:paraId="22DEF70E" w14:textId="77777777" w:rsidR="00FE56A0" w:rsidRDefault="00631B9D">
      <w:pPr>
        <w:pStyle w:val="4"/>
        <w:ind w:left="566" w:right="1016" w:firstLine="566"/>
        <w:jc w:val="left"/>
      </w:pPr>
      <w:r>
        <w:rPr>
          <w:color w:val="000009"/>
        </w:rPr>
        <w:t>Заданиядлядиагностикииформированиякоммуникативныхуниверсальных учебных действий:</w:t>
      </w:r>
    </w:p>
    <w:p w14:paraId="5EB888C2" w14:textId="77777777" w:rsidR="00FE56A0" w:rsidRDefault="00631B9D">
      <w:pPr>
        <w:pStyle w:val="a5"/>
        <w:numPr>
          <w:ilvl w:val="0"/>
          <w:numId w:val="39"/>
        </w:numPr>
        <w:tabs>
          <w:tab w:val="left" w:pos="993"/>
        </w:tabs>
        <w:ind w:left="993" w:hanging="427"/>
        <w:rPr>
          <w:rFonts w:ascii="Symbol" w:hAnsi="Symbol"/>
          <w:sz w:val="18"/>
        </w:rPr>
      </w:pPr>
      <w:r>
        <w:rPr>
          <w:color w:val="000009"/>
          <w:sz w:val="24"/>
        </w:rPr>
        <w:t>составьзадание</w:t>
      </w:r>
      <w:r>
        <w:rPr>
          <w:color w:val="000009"/>
          <w:spacing w:val="-2"/>
          <w:sz w:val="24"/>
        </w:rPr>
        <w:t>партнеру;</w:t>
      </w:r>
    </w:p>
    <w:p w14:paraId="68636EEA" w14:textId="77777777" w:rsidR="00FE56A0" w:rsidRDefault="00631B9D">
      <w:pPr>
        <w:pStyle w:val="a5"/>
        <w:numPr>
          <w:ilvl w:val="0"/>
          <w:numId w:val="39"/>
        </w:numPr>
        <w:tabs>
          <w:tab w:val="left" w:pos="993"/>
        </w:tabs>
        <w:ind w:left="993" w:hanging="427"/>
        <w:rPr>
          <w:rFonts w:ascii="Symbol" w:hAnsi="Symbol"/>
          <w:sz w:val="18"/>
        </w:rPr>
      </w:pPr>
      <w:r>
        <w:rPr>
          <w:color w:val="000009"/>
          <w:sz w:val="24"/>
        </w:rPr>
        <w:t>отзывнаработу</w:t>
      </w:r>
      <w:r>
        <w:rPr>
          <w:color w:val="000009"/>
          <w:spacing w:val="-2"/>
          <w:sz w:val="24"/>
        </w:rPr>
        <w:t>товарища;</w:t>
      </w:r>
    </w:p>
    <w:p w14:paraId="49A2EB30" w14:textId="77777777" w:rsidR="00FE56A0" w:rsidRDefault="00631B9D">
      <w:pPr>
        <w:pStyle w:val="a5"/>
        <w:numPr>
          <w:ilvl w:val="0"/>
          <w:numId w:val="39"/>
        </w:numPr>
        <w:tabs>
          <w:tab w:val="left" w:pos="993"/>
        </w:tabs>
        <w:ind w:left="993" w:hanging="427"/>
        <w:rPr>
          <w:rFonts w:ascii="Symbol" w:hAnsi="Symbol"/>
          <w:sz w:val="18"/>
        </w:rPr>
      </w:pPr>
      <w:r>
        <w:rPr>
          <w:color w:val="000009"/>
          <w:sz w:val="24"/>
        </w:rPr>
        <w:t>формулировкавопросовдляобратной</w:t>
      </w:r>
      <w:r>
        <w:rPr>
          <w:color w:val="000009"/>
          <w:spacing w:val="-2"/>
          <w:sz w:val="24"/>
        </w:rPr>
        <w:t>связи;</w:t>
      </w:r>
    </w:p>
    <w:p w14:paraId="0A2564A9" w14:textId="77777777" w:rsidR="00FE56A0" w:rsidRDefault="00631B9D">
      <w:pPr>
        <w:pStyle w:val="a5"/>
        <w:numPr>
          <w:ilvl w:val="0"/>
          <w:numId w:val="39"/>
        </w:numPr>
        <w:tabs>
          <w:tab w:val="left" w:pos="993"/>
        </w:tabs>
        <w:ind w:left="993" w:hanging="427"/>
        <w:rPr>
          <w:rFonts w:ascii="Symbol" w:hAnsi="Symbol"/>
          <w:sz w:val="18"/>
        </w:rPr>
      </w:pPr>
      <w:r>
        <w:rPr>
          <w:color w:val="000009"/>
          <w:sz w:val="24"/>
        </w:rPr>
        <w:t>«подготовьрассказ…</w:t>
      </w:r>
      <w:proofErr w:type="gramStart"/>
      <w:r>
        <w:rPr>
          <w:color w:val="000009"/>
          <w:sz w:val="24"/>
        </w:rPr>
        <w:t>»,«</w:t>
      </w:r>
      <w:proofErr w:type="gramEnd"/>
      <w:r>
        <w:rPr>
          <w:color w:val="000009"/>
          <w:sz w:val="24"/>
        </w:rPr>
        <w:t>опишиустно…»,«объясни…»ит.</w:t>
      </w:r>
      <w:r>
        <w:rPr>
          <w:color w:val="000009"/>
          <w:spacing w:val="-5"/>
          <w:sz w:val="24"/>
        </w:rPr>
        <w:t>д.</w:t>
      </w:r>
    </w:p>
    <w:p w14:paraId="5793612A" w14:textId="77777777" w:rsidR="00FE56A0" w:rsidRDefault="00FE56A0">
      <w:pPr>
        <w:pStyle w:val="a3"/>
        <w:ind w:left="0"/>
      </w:pPr>
    </w:p>
    <w:p w14:paraId="4C0363D2" w14:textId="77777777" w:rsidR="00FE56A0" w:rsidRDefault="00631B9D">
      <w:pPr>
        <w:pStyle w:val="a3"/>
        <w:ind w:right="760" w:firstLine="566"/>
        <w:jc w:val="both"/>
      </w:pPr>
      <w:r>
        <w:rPr>
          <w:color w:val="000009"/>
        </w:rPr>
        <w:t>Целесообразно практиковать выполнение такого рода заданий детьми, объединенными в парыилимикрогруппыпо3–4</w:t>
      </w:r>
      <w:proofErr w:type="gramStart"/>
      <w:r>
        <w:rPr>
          <w:color w:val="000009"/>
        </w:rPr>
        <w:t>человека,когда</w:t>
      </w:r>
      <w:proofErr w:type="gramEnd"/>
      <w:r>
        <w:rPr>
          <w:color w:val="000009"/>
        </w:rPr>
        <w:t xml:space="preserve"> они,например,должнывыработатьобщеемнение или создать общее описание. Такой прием придаст этим заданиям психологически полноценный </w:t>
      </w:r>
      <w:proofErr w:type="gramStart"/>
      <w:r>
        <w:rPr>
          <w:color w:val="000009"/>
        </w:rPr>
        <w:t>характердеятельностидетей,устраниттягостнуюдлянихискусственность</w:t>
      </w:r>
      <w:r>
        <w:rPr>
          <w:color w:val="000009"/>
          <w:spacing w:val="-2"/>
        </w:rPr>
        <w:t>необходимости</w:t>
      </w:r>
      <w:proofErr w:type="gramEnd"/>
    </w:p>
    <w:p w14:paraId="391947C8" w14:textId="77777777" w:rsidR="00FE56A0" w:rsidRDefault="00631B9D">
      <w:pPr>
        <w:pStyle w:val="a3"/>
        <w:jc w:val="both"/>
      </w:pPr>
      <w:r>
        <w:rPr>
          <w:color w:val="000009"/>
        </w:rPr>
        <w:t>«рассказыватьсамому</w:t>
      </w:r>
      <w:r>
        <w:rPr>
          <w:color w:val="000009"/>
          <w:spacing w:val="-2"/>
        </w:rPr>
        <w:t>себе».</w:t>
      </w:r>
    </w:p>
    <w:p w14:paraId="19E38AFE" w14:textId="77777777" w:rsidR="00FE56A0" w:rsidRDefault="00FE56A0">
      <w:pPr>
        <w:pStyle w:val="a3"/>
        <w:spacing w:before="43"/>
        <w:ind w:left="0"/>
      </w:pPr>
    </w:p>
    <w:p w14:paraId="4957E2C0" w14:textId="77777777" w:rsidR="00FE56A0" w:rsidRDefault="00631B9D">
      <w:pPr>
        <w:pStyle w:val="4"/>
        <w:ind w:left="2477" w:right="1853" w:hanging="41"/>
      </w:pPr>
      <w:r>
        <w:rPr>
          <w:color w:val="000009"/>
        </w:rPr>
        <w:t>Обеспечение преемственности программы формирования универсальныхучебныхдействийприпереходеот</w:t>
      </w:r>
      <w:r>
        <w:rPr>
          <w:color w:val="000009"/>
          <w:spacing w:val="-2"/>
        </w:rPr>
        <w:t>дошкольного</w:t>
      </w:r>
    </w:p>
    <w:p w14:paraId="4BA2CD98" w14:textId="77777777" w:rsidR="00FE56A0" w:rsidRDefault="00631B9D">
      <w:pPr>
        <w:ind w:left="2962"/>
        <w:jc w:val="both"/>
        <w:rPr>
          <w:b/>
          <w:sz w:val="24"/>
        </w:rPr>
      </w:pPr>
      <w:r>
        <w:rPr>
          <w:b/>
          <w:color w:val="000009"/>
          <w:sz w:val="24"/>
        </w:rPr>
        <w:t>кначальномуиосновномуобщему</w:t>
      </w:r>
      <w:r>
        <w:rPr>
          <w:b/>
          <w:color w:val="000009"/>
          <w:spacing w:val="-2"/>
          <w:sz w:val="24"/>
        </w:rPr>
        <w:t>образованию</w:t>
      </w:r>
    </w:p>
    <w:p w14:paraId="3FB624FF" w14:textId="77777777" w:rsidR="00FE56A0" w:rsidRDefault="00631B9D">
      <w:pPr>
        <w:pStyle w:val="a3"/>
        <w:ind w:right="703" w:firstLine="708"/>
        <w:jc w:val="both"/>
      </w:pPr>
      <w:r>
        <w:rPr>
          <w:color w:val="000008"/>
        </w:rPr>
        <w:t xml:space="preserve">Структура и содержание программы формирования универсальных учебных действий предусматривает </w:t>
      </w:r>
      <w:r>
        <w:rPr>
          <w:color w:val="000009"/>
        </w:rPr>
        <w:t xml:space="preserve">непрерывность ФГОС дошкольного образования и ФГОС для детей с ОВЗ. Она построена в соответствии с возрастными и индивидуальными особенностями и склонностями, развитияспособностейитворческогопотенциалакаждогоребенкасЗПРкаксубъектаотношений с самим собой, другими детьми, взрослыми и миром. </w:t>
      </w:r>
      <w:r>
        <w:t xml:space="preserve">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педагогом-психологом проводится диагностика готовности учащихся к обучению на следующей ступени.Стартовая диагностика определяетосновные проблемы, характерные для большинства </w:t>
      </w:r>
      <w:proofErr w:type="gramStart"/>
      <w:r>
        <w:t>обучающихся,и</w:t>
      </w:r>
      <w:proofErr w:type="gramEnd"/>
      <w:r>
        <w:t xml:space="preserve"> в соответствиис особенностямиступени обученияна определенный период выстраивается система работы по </w:t>
      </w:r>
      <w:r>
        <w:rPr>
          <w:spacing w:val="-2"/>
        </w:rPr>
        <w:t>преемственности.</w:t>
      </w:r>
    </w:p>
    <w:p w14:paraId="49B6303D" w14:textId="77777777" w:rsidR="00FE56A0" w:rsidRDefault="00631B9D">
      <w:pPr>
        <w:pStyle w:val="a3"/>
        <w:ind w:right="705" w:firstLine="708"/>
        <w:jc w:val="both"/>
      </w:pPr>
      <w:r>
        <w:t xml:space="preserve">На ступени </w:t>
      </w:r>
      <w:r>
        <w:rPr>
          <w:b/>
          <w:i/>
        </w:rPr>
        <w:t xml:space="preserve">предшкольного образования </w:t>
      </w:r>
      <w:r>
        <w:t>предпосылки для формирования универсальных учебных действий определяются прежде всего личностной готовностью ребенка к школьному обучению, которая исследуется в школе как психологом, так и учителем предшкольного класса.</w:t>
      </w:r>
    </w:p>
    <w:p w14:paraId="6D6579AF" w14:textId="77777777" w:rsidR="00FE56A0" w:rsidRDefault="00631B9D">
      <w:pPr>
        <w:pStyle w:val="a3"/>
        <w:ind w:right="708" w:firstLine="626"/>
        <w:jc w:val="both"/>
      </w:pPr>
      <w:r>
        <w:t>Преемственность формирования универсальных учебных действий по ступеням общего образования обеспечивается за счет:</w:t>
      </w:r>
    </w:p>
    <w:p w14:paraId="68FA337F" w14:textId="77777777" w:rsidR="00FE56A0" w:rsidRDefault="00631B9D">
      <w:pPr>
        <w:pStyle w:val="a5"/>
        <w:numPr>
          <w:ilvl w:val="0"/>
          <w:numId w:val="40"/>
        </w:numPr>
        <w:tabs>
          <w:tab w:val="left" w:pos="1277"/>
          <w:tab w:val="left" w:pos="1279"/>
        </w:tabs>
        <w:ind w:right="703"/>
        <w:jc w:val="both"/>
        <w:rPr>
          <w:sz w:val="24"/>
        </w:rPr>
      </w:pPr>
      <w:r>
        <w:rPr>
          <w:color w:val="000009"/>
          <w:sz w:val="24"/>
        </w:rPr>
        <w:t xml:space="preserve">принятия в педагогическом коллективе общих ценностных оснований </w:t>
      </w:r>
      <w:proofErr w:type="gramStart"/>
      <w:r>
        <w:rPr>
          <w:color w:val="000009"/>
          <w:sz w:val="24"/>
        </w:rPr>
        <w:t>образования,в</w:t>
      </w:r>
      <w:proofErr w:type="gramEnd"/>
      <w:r>
        <w:rPr>
          <w:color w:val="000009"/>
          <w:sz w:val="24"/>
        </w:rPr>
        <w:t xml:space="preserve"> частности - ориентация на ключевой стратегический приоритет непрерывногообразования – формирование умения учиться.</w:t>
      </w:r>
    </w:p>
    <w:p w14:paraId="619671F7" w14:textId="77777777" w:rsidR="00FE56A0" w:rsidRDefault="00631B9D">
      <w:pPr>
        <w:pStyle w:val="a5"/>
        <w:numPr>
          <w:ilvl w:val="0"/>
          <w:numId w:val="40"/>
        </w:numPr>
        <w:tabs>
          <w:tab w:val="left" w:pos="1278"/>
        </w:tabs>
        <w:ind w:left="1278" w:hanging="354"/>
        <w:jc w:val="both"/>
        <w:rPr>
          <w:sz w:val="24"/>
        </w:rPr>
      </w:pPr>
      <w:r>
        <w:rPr>
          <w:color w:val="000009"/>
          <w:sz w:val="24"/>
        </w:rPr>
        <w:t>четкогопредставленияпедагоговопланируемыхрезультатахобучениянакаждой</w:t>
      </w:r>
      <w:r>
        <w:rPr>
          <w:color w:val="000009"/>
          <w:spacing w:val="-2"/>
          <w:sz w:val="24"/>
        </w:rPr>
        <w:t>ступени;</w:t>
      </w:r>
    </w:p>
    <w:p w14:paraId="639F00F9" w14:textId="77777777" w:rsidR="00FE56A0" w:rsidRDefault="00FE56A0">
      <w:pPr>
        <w:pStyle w:val="a5"/>
        <w:jc w:val="both"/>
        <w:rPr>
          <w:sz w:val="24"/>
        </w:rPr>
        <w:sectPr w:rsidR="00FE56A0">
          <w:pgSz w:w="11910" w:h="16840"/>
          <w:pgMar w:top="760" w:right="0" w:bottom="1240" w:left="566" w:header="0" w:footer="1023" w:gutter="0"/>
          <w:cols w:space="720"/>
        </w:sectPr>
      </w:pPr>
    </w:p>
    <w:p w14:paraId="65F52E0A" w14:textId="77777777" w:rsidR="00FE56A0" w:rsidRDefault="00631B9D">
      <w:pPr>
        <w:pStyle w:val="a5"/>
        <w:numPr>
          <w:ilvl w:val="0"/>
          <w:numId w:val="40"/>
        </w:numPr>
        <w:tabs>
          <w:tab w:val="left" w:pos="1277"/>
          <w:tab w:val="left" w:pos="1279"/>
        </w:tabs>
        <w:spacing w:before="72"/>
        <w:ind w:right="705"/>
        <w:jc w:val="both"/>
        <w:rPr>
          <w:sz w:val="24"/>
        </w:rPr>
      </w:pPr>
      <w:r>
        <w:rPr>
          <w:color w:val="000009"/>
          <w:sz w:val="24"/>
        </w:rPr>
        <w:lastRenderedPageBreak/>
        <w:t>целенаправленной деятельности по реализации условий</w:t>
      </w:r>
      <w:r>
        <w:rPr>
          <w:color w:val="2B2C2F"/>
          <w:sz w:val="24"/>
        </w:rPr>
        <w:t xml:space="preserve">, обеспечивающих развитие </w:t>
      </w:r>
      <w:r>
        <w:rPr>
          <w:color w:val="000009"/>
          <w:sz w:val="24"/>
        </w:rPr>
        <w:t xml:space="preserve">УУДв образовательном процессе </w:t>
      </w:r>
      <w:r>
        <w:rPr>
          <w:color w:val="2B2C2F"/>
          <w:sz w:val="24"/>
        </w:rPr>
        <w:t>(</w:t>
      </w:r>
      <w:r>
        <w:rPr>
          <w:color w:val="000009"/>
          <w:sz w:val="24"/>
        </w:rPr>
        <w:t>коммуникативные, речевые, регулятивные, общепознавательные, логические и др.).</w:t>
      </w:r>
    </w:p>
    <w:p w14:paraId="09F430D2" w14:textId="77777777" w:rsidR="00FE56A0" w:rsidRDefault="00631B9D">
      <w:pPr>
        <w:pStyle w:val="a3"/>
        <w:ind w:right="703" w:firstLine="566"/>
        <w:jc w:val="both"/>
      </w:pPr>
      <w:r>
        <w:rPr>
          <w:color w:val="000009"/>
        </w:rPr>
        <w:t>В соответствии с возрастными особенностями младших школьников АООП НОО для обучающихся с ЗПР реализуется поэтапно:</w:t>
      </w:r>
    </w:p>
    <w:p w14:paraId="78018D13" w14:textId="77777777" w:rsidR="00FE56A0" w:rsidRDefault="00631B9D">
      <w:pPr>
        <w:pStyle w:val="a5"/>
        <w:numPr>
          <w:ilvl w:val="0"/>
          <w:numId w:val="41"/>
        </w:numPr>
        <w:tabs>
          <w:tab w:val="left" w:pos="1436"/>
        </w:tabs>
        <w:ind w:right="702" w:firstLine="566"/>
        <w:jc w:val="both"/>
        <w:rPr>
          <w:b/>
          <w:color w:val="000009"/>
          <w:sz w:val="24"/>
        </w:rPr>
      </w:pPr>
      <w:r>
        <w:rPr>
          <w:b/>
          <w:color w:val="000009"/>
          <w:sz w:val="24"/>
        </w:rPr>
        <w:t>этап</w:t>
      </w:r>
      <w:r>
        <w:rPr>
          <w:color w:val="000009"/>
          <w:sz w:val="24"/>
        </w:rPr>
        <w:t>(первоеполугодиепервогокласса)–переходныйадаптационныйпериодот дошкольного образования к школе. В адаптационный период у детей наиболее интенсивно происходит осмысление нового социального положения, закладываются переживания, на многие годы, определяющие их отношение к учебной деятельности, общению с учителями и одноклассниками, самому пребыванию в школе.</w:t>
      </w:r>
    </w:p>
    <w:p w14:paraId="6E8E1938" w14:textId="77777777" w:rsidR="00FE56A0" w:rsidRDefault="00631B9D">
      <w:pPr>
        <w:ind w:left="566" w:right="704" w:firstLine="566"/>
        <w:jc w:val="both"/>
        <w:rPr>
          <w:sz w:val="24"/>
        </w:rPr>
      </w:pPr>
      <w:r>
        <w:rPr>
          <w:b/>
          <w:i/>
          <w:color w:val="000009"/>
          <w:sz w:val="24"/>
        </w:rPr>
        <w:t>Цель образования на данном этапе</w:t>
      </w:r>
      <w:r>
        <w:rPr>
          <w:color w:val="000009"/>
          <w:sz w:val="24"/>
        </w:rPr>
        <w:t>: обеспечение плавного перехода детей от игровой к учебной деятельности, выработка основных правил и норм школьной жизни.</w:t>
      </w:r>
    </w:p>
    <w:p w14:paraId="5C6A7B58" w14:textId="77777777" w:rsidR="00FE56A0" w:rsidRDefault="00631B9D">
      <w:pPr>
        <w:pStyle w:val="a5"/>
        <w:numPr>
          <w:ilvl w:val="0"/>
          <w:numId w:val="41"/>
        </w:numPr>
        <w:tabs>
          <w:tab w:val="left" w:pos="1409"/>
        </w:tabs>
        <w:ind w:right="706" w:firstLine="566"/>
        <w:jc w:val="both"/>
        <w:rPr>
          <w:b/>
          <w:color w:val="000009"/>
          <w:sz w:val="24"/>
        </w:rPr>
      </w:pPr>
      <w:r>
        <w:rPr>
          <w:b/>
          <w:color w:val="000009"/>
          <w:sz w:val="24"/>
        </w:rPr>
        <w:t xml:space="preserve">этап </w:t>
      </w:r>
      <w:r>
        <w:rPr>
          <w:color w:val="000009"/>
          <w:sz w:val="24"/>
        </w:rPr>
        <w:t xml:space="preserve">(второе полугодие 1-го класса – первое полугодие 4 класса). Его основная </w:t>
      </w:r>
      <w:r>
        <w:rPr>
          <w:b/>
          <w:i/>
          <w:color w:val="000009"/>
          <w:sz w:val="24"/>
        </w:rPr>
        <w:t xml:space="preserve">цель </w:t>
      </w:r>
      <w:r>
        <w:rPr>
          <w:color w:val="000009"/>
          <w:sz w:val="24"/>
        </w:rPr>
        <w:t xml:space="preserve">– конструирование коллективного «инструмента» учебной деятельности в учебной общности </w:t>
      </w:r>
      <w:r>
        <w:rPr>
          <w:color w:val="000009"/>
          <w:spacing w:val="-2"/>
          <w:sz w:val="24"/>
        </w:rPr>
        <w:t>класса.</w:t>
      </w:r>
    </w:p>
    <w:p w14:paraId="7C0ABE80" w14:textId="77777777" w:rsidR="00FE56A0" w:rsidRDefault="00631B9D">
      <w:pPr>
        <w:pStyle w:val="a5"/>
        <w:numPr>
          <w:ilvl w:val="0"/>
          <w:numId w:val="41"/>
        </w:numPr>
        <w:tabs>
          <w:tab w:val="left" w:pos="1505"/>
        </w:tabs>
        <w:ind w:right="706" w:firstLine="566"/>
        <w:jc w:val="both"/>
        <w:rPr>
          <w:b/>
          <w:sz w:val="24"/>
        </w:rPr>
      </w:pPr>
      <w:r>
        <w:rPr>
          <w:b/>
          <w:sz w:val="24"/>
        </w:rPr>
        <w:t xml:space="preserve">этап </w:t>
      </w:r>
      <w:r>
        <w:rPr>
          <w:sz w:val="24"/>
        </w:rPr>
        <w:t>(второе полугодие 4-го года обучения, первое полугодие 5-го класса). Этот этап опробования вразныхситуациях сконструированного в совместной деятельности «инструмента» учебной деятельности, рефлексия общих способов действия обучающихся, формирование основ умения учиться.</w:t>
      </w:r>
    </w:p>
    <w:p w14:paraId="433B250B" w14:textId="77777777" w:rsidR="00FE56A0" w:rsidRDefault="00631B9D">
      <w:pPr>
        <w:ind w:left="566" w:right="705" w:firstLine="566"/>
        <w:jc w:val="both"/>
        <w:rPr>
          <w:sz w:val="24"/>
        </w:rPr>
      </w:pPr>
      <w:r>
        <w:rPr>
          <w:b/>
          <w:i/>
          <w:sz w:val="24"/>
        </w:rPr>
        <w:t>Основная цель данного периода</w:t>
      </w:r>
      <w:r>
        <w:rPr>
          <w:sz w:val="24"/>
        </w:rPr>
        <w:t>– построить постепенный, некризисный переход школьников с начального на основной уровень образования.</w:t>
      </w:r>
    </w:p>
    <w:p w14:paraId="4F08EA3E" w14:textId="77777777" w:rsidR="00FE56A0" w:rsidRDefault="00631B9D">
      <w:pPr>
        <w:pStyle w:val="a3"/>
        <w:ind w:right="707" w:firstLine="566"/>
        <w:jc w:val="both"/>
      </w:pPr>
      <w:r>
        <w:t xml:space="preserve">Универсальные учебные действия и социальный опыт как </w:t>
      </w:r>
      <w:proofErr w:type="gramStart"/>
      <w:r>
        <w:t>основы ключевых компетентностей</w:t>
      </w:r>
      <w:proofErr w:type="gramEnd"/>
      <w:r>
        <w:t xml:space="preserve"> сформированные в начальной школе будут так же способствовать осуществлению преемственности между уровнями образования, развиваться и дополняться на следующих уровнях обучения.</w:t>
      </w:r>
    </w:p>
    <w:p w14:paraId="240F1ECC" w14:textId="77777777" w:rsidR="00FE56A0" w:rsidRDefault="00631B9D">
      <w:pPr>
        <w:pStyle w:val="a3"/>
        <w:spacing w:before="273"/>
        <w:ind w:right="706" w:firstLine="852"/>
        <w:jc w:val="both"/>
      </w:pPr>
      <w:r>
        <w:t>Программа формирования универсальных учебных действий реализуется в процессевсей учебной и внеурочной деятельности.</w:t>
      </w:r>
    </w:p>
    <w:p w14:paraId="731D3C84" w14:textId="77777777" w:rsidR="00FE56A0" w:rsidRDefault="00631B9D">
      <w:pPr>
        <w:pStyle w:val="a3"/>
        <w:ind w:right="707" w:firstLine="708"/>
        <w:jc w:val="both"/>
      </w:pPr>
      <w:r>
        <w:t>Формирование универсальных учебных действий в образовательном процессе осуществляется в процессе освоения всех без исключения учебных предметов и курсов коррекционно-развивающей области.</w:t>
      </w:r>
    </w:p>
    <w:p w14:paraId="43A78DF0" w14:textId="77777777" w:rsidR="00FE56A0" w:rsidRDefault="00631B9D">
      <w:pPr>
        <w:pStyle w:val="a3"/>
        <w:ind w:right="704" w:firstLine="708"/>
        <w:jc w:val="both"/>
      </w:pPr>
      <w:r>
        <w:rPr>
          <w:color w:val="000009"/>
        </w:rPr>
        <w:t>Сформированность универсальных учебных действий у обучающихся с ЗПР на ступени начального общего образования должна быть определена на этапе завершения обучения в начальной школе.</w:t>
      </w:r>
    </w:p>
    <w:p w14:paraId="0DFCFEF1" w14:textId="77777777" w:rsidR="00FE56A0" w:rsidRDefault="00FE56A0">
      <w:pPr>
        <w:pStyle w:val="a3"/>
        <w:ind w:left="0"/>
      </w:pPr>
    </w:p>
    <w:p w14:paraId="3DCD135B" w14:textId="77777777" w:rsidR="00FE56A0" w:rsidRDefault="00FE56A0">
      <w:pPr>
        <w:pStyle w:val="a3"/>
        <w:spacing w:before="16"/>
        <w:ind w:left="0"/>
      </w:pPr>
    </w:p>
    <w:p w14:paraId="7F6C5F8C" w14:textId="77777777" w:rsidR="00FE56A0" w:rsidRDefault="00631B9D">
      <w:pPr>
        <w:pStyle w:val="2"/>
        <w:spacing w:line="242" w:lineRule="auto"/>
        <w:ind w:left="4094" w:right="1016" w:hanging="2969"/>
      </w:pPr>
      <w:bookmarkStart w:id="14" w:name="2.3._Программа_коррекционной_работы_с_об"/>
      <w:bookmarkEnd w:id="14"/>
      <w:r>
        <w:t>2.3. Программа коррекционной работы с обучающимися с задержкой психического развития</w:t>
      </w:r>
    </w:p>
    <w:p w14:paraId="7B9A87B9" w14:textId="77777777" w:rsidR="00FE56A0" w:rsidRDefault="00FE56A0">
      <w:pPr>
        <w:pStyle w:val="a3"/>
        <w:spacing w:before="109"/>
        <w:ind w:left="0"/>
        <w:rPr>
          <w:b/>
          <w:sz w:val="28"/>
        </w:rPr>
      </w:pPr>
    </w:p>
    <w:p w14:paraId="7255CCCC" w14:textId="77777777" w:rsidR="00FE56A0" w:rsidRDefault="00631B9D">
      <w:pPr>
        <w:pStyle w:val="a3"/>
        <w:ind w:right="704" w:firstLine="708"/>
        <w:jc w:val="both"/>
      </w:pPr>
      <w:r>
        <w:rPr>
          <w:color w:val="000009"/>
        </w:rPr>
        <w:t xml:space="preserve">Программа коррекционной работы в соответствии с требованиями </w:t>
      </w:r>
      <w:r>
        <w:t xml:space="preserve">ФГОС НОО обучающихся с ОВЗ </w:t>
      </w:r>
      <w:r>
        <w:rPr>
          <w:color w:val="000009"/>
        </w:rPr>
        <w:t>направлена на создание системы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w:t>
      </w:r>
    </w:p>
    <w:p w14:paraId="609EB368" w14:textId="77777777" w:rsidR="00FE56A0" w:rsidRDefault="00631B9D">
      <w:pPr>
        <w:pStyle w:val="a3"/>
        <w:ind w:right="702" w:firstLine="708"/>
        <w:jc w:val="both"/>
      </w:pPr>
      <w:r>
        <w:rPr>
          <w:b/>
        </w:rPr>
        <w:t xml:space="preserve">Целью </w:t>
      </w:r>
      <w:r>
        <w:t xml:space="preserve">программы коррекционной работы является создание системы комплексного психолого-медико-педагогического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w:t>
      </w:r>
      <w:r>
        <w:rPr>
          <w:spacing w:val="-2"/>
        </w:rPr>
        <w:t>процессе.</w:t>
      </w:r>
    </w:p>
    <w:p w14:paraId="43557C04" w14:textId="77777777" w:rsidR="00FE56A0" w:rsidRDefault="00631B9D">
      <w:pPr>
        <w:spacing w:before="5" w:line="274" w:lineRule="exact"/>
        <w:ind w:left="1274"/>
        <w:jc w:val="both"/>
        <w:rPr>
          <w:sz w:val="24"/>
        </w:rPr>
      </w:pPr>
      <w:r>
        <w:rPr>
          <w:b/>
          <w:sz w:val="24"/>
        </w:rPr>
        <w:t>Задачи</w:t>
      </w:r>
      <w:r>
        <w:rPr>
          <w:spacing w:val="-2"/>
          <w:sz w:val="24"/>
        </w:rPr>
        <w:t>программы:</w:t>
      </w:r>
    </w:p>
    <w:p w14:paraId="41837A1F" w14:textId="77777777" w:rsidR="00FE56A0" w:rsidRDefault="00631B9D">
      <w:pPr>
        <w:pStyle w:val="a5"/>
        <w:numPr>
          <w:ilvl w:val="0"/>
          <w:numId w:val="42"/>
        </w:numPr>
        <w:tabs>
          <w:tab w:val="left" w:pos="1412"/>
        </w:tabs>
        <w:spacing w:line="274" w:lineRule="exact"/>
        <w:ind w:left="1412" w:hanging="138"/>
        <w:jc w:val="both"/>
        <w:rPr>
          <w:sz w:val="24"/>
        </w:rPr>
      </w:pPr>
      <w:r>
        <w:rPr>
          <w:sz w:val="24"/>
        </w:rPr>
        <w:t>определениеособыхобразовательныхпотребностейобучающихсяс</w:t>
      </w:r>
      <w:r>
        <w:rPr>
          <w:spacing w:val="-4"/>
          <w:sz w:val="24"/>
        </w:rPr>
        <w:t xml:space="preserve"> ЗПР;</w:t>
      </w:r>
    </w:p>
    <w:p w14:paraId="6BF0DAD7" w14:textId="77777777" w:rsidR="00FE56A0" w:rsidRDefault="00631B9D">
      <w:pPr>
        <w:pStyle w:val="a5"/>
        <w:numPr>
          <w:ilvl w:val="0"/>
          <w:numId w:val="42"/>
        </w:numPr>
        <w:tabs>
          <w:tab w:val="left" w:pos="1582"/>
        </w:tabs>
        <w:ind w:right="707" w:firstLine="708"/>
        <w:jc w:val="both"/>
        <w:rPr>
          <w:sz w:val="24"/>
        </w:rPr>
      </w:pPr>
      <w:r>
        <w:rPr>
          <w:sz w:val="24"/>
        </w:rPr>
        <w:t xml:space="preserve">повышение </w:t>
      </w:r>
      <w:proofErr w:type="gramStart"/>
      <w:r>
        <w:rPr>
          <w:sz w:val="24"/>
        </w:rPr>
        <w:t>возможностей</w:t>
      </w:r>
      <w:proofErr w:type="gramEnd"/>
      <w:r>
        <w:rPr>
          <w:sz w:val="24"/>
        </w:rPr>
        <w:t xml:space="preserve"> обучающихся с ЗПР в освоении АООП НОО и интегрировании в образовательный процесс;</w:t>
      </w:r>
    </w:p>
    <w:p w14:paraId="1208534F" w14:textId="77777777" w:rsidR="00FE56A0" w:rsidRDefault="00FE56A0">
      <w:pPr>
        <w:pStyle w:val="a5"/>
        <w:jc w:val="both"/>
        <w:rPr>
          <w:sz w:val="24"/>
        </w:rPr>
        <w:sectPr w:rsidR="00FE56A0">
          <w:pgSz w:w="11910" w:h="16840"/>
          <w:pgMar w:top="760" w:right="0" w:bottom="1240" w:left="566" w:header="0" w:footer="1023" w:gutter="0"/>
          <w:cols w:space="720"/>
        </w:sectPr>
      </w:pPr>
    </w:p>
    <w:p w14:paraId="6470B212" w14:textId="77777777" w:rsidR="00FE56A0" w:rsidRDefault="00631B9D">
      <w:pPr>
        <w:pStyle w:val="a5"/>
        <w:numPr>
          <w:ilvl w:val="0"/>
          <w:numId w:val="42"/>
        </w:numPr>
        <w:tabs>
          <w:tab w:val="left" w:pos="1479"/>
        </w:tabs>
        <w:spacing w:before="72"/>
        <w:ind w:right="705" w:firstLine="708"/>
        <w:jc w:val="both"/>
        <w:rPr>
          <w:sz w:val="24"/>
        </w:rPr>
      </w:pPr>
      <w:r>
        <w:rPr>
          <w:sz w:val="24"/>
        </w:rPr>
        <w:lastRenderedPageBreak/>
        <w:t>своевременное выявление обучающихся с трудностями адаптации в образовательно- воспитательном процессе;</w:t>
      </w:r>
    </w:p>
    <w:p w14:paraId="526C5B77" w14:textId="77777777" w:rsidR="00FE56A0" w:rsidRDefault="00631B9D">
      <w:pPr>
        <w:pStyle w:val="a5"/>
        <w:numPr>
          <w:ilvl w:val="0"/>
          <w:numId w:val="42"/>
        </w:numPr>
        <w:tabs>
          <w:tab w:val="left" w:pos="1601"/>
        </w:tabs>
        <w:ind w:right="702" w:firstLine="708"/>
        <w:jc w:val="both"/>
        <w:rPr>
          <w:sz w:val="24"/>
        </w:rPr>
      </w:pPr>
      <w:r>
        <w:rPr>
          <w:sz w:val="24"/>
        </w:rPr>
        <w:t>создание и реализация условий, нормализующих анализаторную, аналитико- синтетическую и регуляторную деятельность на основе координации педагогических, психологическихимедицинскихсредстввоздействиявпроцессекомплекснойпсихолого-медико- педагогической коррекции;</w:t>
      </w:r>
    </w:p>
    <w:p w14:paraId="21FDD8E5" w14:textId="77777777" w:rsidR="00FE56A0" w:rsidRDefault="00631B9D">
      <w:pPr>
        <w:pStyle w:val="a5"/>
        <w:numPr>
          <w:ilvl w:val="0"/>
          <w:numId w:val="42"/>
        </w:numPr>
        <w:tabs>
          <w:tab w:val="left" w:pos="1426"/>
        </w:tabs>
        <w:spacing w:before="1"/>
        <w:ind w:left="1274" w:right="705" w:firstLine="0"/>
        <w:jc w:val="both"/>
        <w:rPr>
          <w:sz w:val="24"/>
        </w:rPr>
      </w:pPr>
      <w:r>
        <w:rPr>
          <w:sz w:val="24"/>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представленийобокружающеммиреисобственных возможностях.</w:t>
      </w:r>
    </w:p>
    <w:p w14:paraId="22769BEA" w14:textId="77777777" w:rsidR="00FE56A0" w:rsidRDefault="00631B9D">
      <w:pPr>
        <w:pStyle w:val="a5"/>
        <w:numPr>
          <w:ilvl w:val="0"/>
          <w:numId w:val="42"/>
        </w:numPr>
        <w:tabs>
          <w:tab w:val="left" w:pos="1433"/>
        </w:tabs>
        <w:ind w:right="703" w:firstLine="708"/>
        <w:jc w:val="both"/>
        <w:rPr>
          <w:sz w:val="24"/>
        </w:rPr>
      </w:pPr>
      <w:r>
        <w:rPr>
          <w:sz w:val="24"/>
        </w:rPr>
        <w:t xml:space="preserve">оказание родителям (законным представителям) обучающихся с ЗПР консультативной и методической помощи по медицинским, социальным, психологическим, правовым и другим </w:t>
      </w:r>
      <w:r>
        <w:rPr>
          <w:spacing w:val="-2"/>
          <w:sz w:val="24"/>
        </w:rPr>
        <w:t>вопросам.</w:t>
      </w:r>
    </w:p>
    <w:p w14:paraId="3B4827DD" w14:textId="77777777" w:rsidR="00FE56A0" w:rsidRDefault="00631B9D">
      <w:pPr>
        <w:pStyle w:val="a3"/>
        <w:ind w:left="1274"/>
        <w:jc w:val="both"/>
        <w:rPr>
          <w:i/>
        </w:rPr>
      </w:pPr>
      <w:r>
        <w:t>Коррекционнаяработаопираетсянаследующие</w:t>
      </w:r>
      <w:r>
        <w:rPr>
          <w:b/>
          <w:spacing w:val="-2"/>
        </w:rPr>
        <w:t>принципы</w:t>
      </w:r>
      <w:r>
        <w:rPr>
          <w:i/>
          <w:spacing w:val="-2"/>
        </w:rPr>
        <w:t>:</w:t>
      </w:r>
    </w:p>
    <w:p w14:paraId="5A2E2A8A" w14:textId="77777777" w:rsidR="00FE56A0" w:rsidRDefault="00631B9D">
      <w:pPr>
        <w:pStyle w:val="a3"/>
        <w:ind w:right="703" w:firstLine="720"/>
        <w:jc w:val="both"/>
      </w:pPr>
      <w:r>
        <w:t xml:space="preserve">Принцип </w:t>
      </w:r>
      <w:r>
        <w:rPr>
          <w:i/>
        </w:rPr>
        <w:t xml:space="preserve">приоритетности интересов </w:t>
      </w:r>
      <w:r>
        <w:t>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14:paraId="3822E77F" w14:textId="77777777" w:rsidR="00FE56A0" w:rsidRDefault="00631B9D">
      <w:pPr>
        <w:pStyle w:val="a3"/>
        <w:ind w:right="702" w:firstLine="720"/>
        <w:jc w:val="both"/>
      </w:pPr>
      <w:r>
        <w:t xml:space="preserve">Принцип </w:t>
      </w:r>
      <w:r>
        <w:rPr>
          <w:i/>
        </w:rPr>
        <w:t xml:space="preserve">системности - </w:t>
      </w:r>
      <w:r>
        <w:t>обеспечивает единство всех элементов коррекционно- воспитательной работы: цели и задач, направлений осуществления и содержания, форм, методов и приемов организации, взаимодействия участников.</w:t>
      </w:r>
    </w:p>
    <w:p w14:paraId="2E17B42D" w14:textId="77777777" w:rsidR="00FE56A0" w:rsidRDefault="00631B9D">
      <w:pPr>
        <w:ind w:left="566" w:right="703" w:firstLine="720"/>
        <w:jc w:val="both"/>
        <w:rPr>
          <w:sz w:val="24"/>
        </w:rPr>
      </w:pPr>
      <w:r>
        <w:rPr>
          <w:sz w:val="24"/>
        </w:rPr>
        <w:t xml:space="preserve">Принцип </w:t>
      </w:r>
      <w:r>
        <w:rPr>
          <w:i/>
          <w:sz w:val="24"/>
        </w:rPr>
        <w:t>непрерывности обеспечивает проведение коррекционной работы на всем протяжении обучения школьников с учетом изменений в их личности</w:t>
      </w:r>
      <w:r>
        <w:rPr>
          <w:sz w:val="24"/>
        </w:rPr>
        <w:t>.</w:t>
      </w:r>
    </w:p>
    <w:p w14:paraId="5E67EF4C" w14:textId="77777777" w:rsidR="00FE56A0" w:rsidRDefault="00631B9D">
      <w:pPr>
        <w:pStyle w:val="a3"/>
        <w:ind w:right="704" w:firstLine="720"/>
        <w:jc w:val="both"/>
      </w:pPr>
      <w:r>
        <w:t xml:space="preserve">Принцип </w:t>
      </w:r>
      <w:r>
        <w:rPr>
          <w:i/>
        </w:rPr>
        <w:t xml:space="preserve">вариативности </w:t>
      </w:r>
      <w:r>
        <w:t>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
    <w:p w14:paraId="5454255A" w14:textId="77777777" w:rsidR="00FE56A0" w:rsidRDefault="00631B9D">
      <w:pPr>
        <w:pStyle w:val="a3"/>
        <w:ind w:right="706" w:firstLine="720"/>
        <w:jc w:val="both"/>
      </w:pPr>
      <w:r>
        <w:t xml:space="preserve">Принцип </w:t>
      </w:r>
      <w:r>
        <w:rPr>
          <w:i/>
        </w:rPr>
        <w:t xml:space="preserve">комплексности </w:t>
      </w:r>
      <w:r>
        <w:t xml:space="preserve">коррекционного воздействия предполагает необходимость </w:t>
      </w:r>
      <w:r>
        <w:rPr>
          <w:color w:val="000009"/>
        </w:rPr>
        <w:t xml:space="preserve">всестороннего изучения обучающихся и предоставления квалифицированной помощи специалистов разного профиля с учетом </w:t>
      </w:r>
      <w:r>
        <w:t>их особых образовательных потребностей и возможностейпсихофизическогоразвитиянаоснове</w:t>
      </w:r>
      <w:r>
        <w:rPr>
          <w:color w:val="000009"/>
        </w:rPr>
        <w:t>использованиявсегомногообразияметодов, техник и приемов коррекционной работы.</w:t>
      </w:r>
    </w:p>
    <w:p w14:paraId="3B29D95E" w14:textId="77777777" w:rsidR="00FE56A0" w:rsidRDefault="00631B9D">
      <w:pPr>
        <w:ind w:left="566" w:right="704" w:firstLine="720"/>
        <w:jc w:val="both"/>
        <w:rPr>
          <w:sz w:val="24"/>
        </w:rPr>
      </w:pPr>
      <w:r>
        <w:rPr>
          <w:sz w:val="24"/>
        </w:rPr>
        <w:t xml:space="preserve">Принцип </w:t>
      </w:r>
      <w:r>
        <w:rPr>
          <w:i/>
          <w:sz w:val="24"/>
        </w:rPr>
        <w:t>единства психолого-педагогических и медицинских средств</w:t>
      </w:r>
      <w:r>
        <w:rPr>
          <w:sz w:val="24"/>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14:paraId="4F84C5A9" w14:textId="77777777" w:rsidR="00FE56A0" w:rsidRDefault="00631B9D">
      <w:pPr>
        <w:pStyle w:val="a3"/>
        <w:ind w:right="704" w:firstLine="720"/>
        <w:jc w:val="both"/>
      </w:pPr>
      <w:r>
        <w:t xml:space="preserve">Принцип </w:t>
      </w:r>
      <w:r>
        <w:rPr>
          <w:i/>
        </w:rPr>
        <w:t xml:space="preserve">сотрудничества с семьей </w:t>
      </w:r>
      <w:r>
        <w:t>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14:paraId="339FCE6B" w14:textId="77777777" w:rsidR="00FE56A0" w:rsidRDefault="00631B9D">
      <w:pPr>
        <w:spacing w:line="276" w:lineRule="exact"/>
        <w:ind w:left="1274"/>
        <w:jc w:val="both"/>
        <w:rPr>
          <w:sz w:val="24"/>
        </w:rPr>
      </w:pPr>
      <w:r>
        <w:rPr>
          <w:b/>
          <w:color w:val="000009"/>
          <w:sz w:val="24"/>
        </w:rPr>
        <w:t>Основныминаправлениями</w:t>
      </w:r>
      <w:r>
        <w:rPr>
          <w:color w:val="000009"/>
          <w:sz w:val="24"/>
        </w:rPr>
        <w:t>вкоррекционнойработе</w:t>
      </w:r>
      <w:r>
        <w:rPr>
          <w:color w:val="000009"/>
          <w:spacing w:val="-2"/>
          <w:sz w:val="24"/>
        </w:rPr>
        <w:t>являются:</w:t>
      </w:r>
    </w:p>
    <w:p w14:paraId="14BEB98A" w14:textId="77777777" w:rsidR="00FE56A0" w:rsidRDefault="00631B9D">
      <w:pPr>
        <w:pStyle w:val="a5"/>
        <w:numPr>
          <w:ilvl w:val="0"/>
          <w:numId w:val="39"/>
        </w:numPr>
        <w:tabs>
          <w:tab w:val="left" w:pos="993"/>
        </w:tabs>
        <w:spacing w:line="293" w:lineRule="exact"/>
        <w:ind w:left="993" w:hanging="359"/>
        <w:jc w:val="both"/>
        <w:rPr>
          <w:rFonts w:ascii="Symbol" w:hAnsi="Symbol"/>
          <w:sz w:val="24"/>
        </w:rPr>
      </w:pPr>
      <w:r>
        <w:rPr>
          <w:sz w:val="24"/>
        </w:rPr>
        <w:t>коррекционнаяпомощьвовладениибазовымсодержанием</w:t>
      </w:r>
      <w:r>
        <w:rPr>
          <w:spacing w:val="-2"/>
          <w:sz w:val="24"/>
        </w:rPr>
        <w:t xml:space="preserve"> обучения;</w:t>
      </w:r>
    </w:p>
    <w:p w14:paraId="73E08E5D" w14:textId="77777777" w:rsidR="00FE56A0" w:rsidRDefault="00631B9D">
      <w:pPr>
        <w:pStyle w:val="a5"/>
        <w:numPr>
          <w:ilvl w:val="0"/>
          <w:numId w:val="39"/>
        </w:numPr>
        <w:tabs>
          <w:tab w:val="left" w:pos="993"/>
        </w:tabs>
        <w:spacing w:line="293" w:lineRule="exact"/>
        <w:ind w:left="993" w:hanging="359"/>
        <w:jc w:val="both"/>
        <w:rPr>
          <w:rFonts w:ascii="Symbol" w:hAnsi="Symbol"/>
          <w:sz w:val="24"/>
        </w:rPr>
      </w:pPr>
      <w:r>
        <w:rPr>
          <w:sz w:val="24"/>
        </w:rPr>
        <w:t>развитиеэмоционально-личностнойсферыикоррекцияее</w:t>
      </w:r>
      <w:r>
        <w:rPr>
          <w:spacing w:val="-2"/>
          <w:sz w:val="24"/>
        </w:rPr>
        <w:t xml:space="preserve"> недостатков;</w:t>
      </w:r>
    </w:p>
    <w:p w14:paraId="08C27E93" w14:textId="77777777" w:rsidR="00FE56A0" w:rsidRDefault="00631B9D">
      <w:pPr>
        <w:pStyle w:val="a5"/>
        <w:numPr>
          <w:ilvl w:val="0"/>
          <w:numId w:val="39"/>
        </w:numPr>
        <w:tabs>
          <w:tab w:val="left" w:pos="994"/>
          <w:tab w:val="left" w:pos="2138"/>
          <w:tab w:val="left" w:pos="3994"/>
          <w:tab w:val="left" w:pos="5599"/>
          <w:tab w:val="left" w:pos="5967"/>
          <w:tab w:val="left" w:pos="8081"/>
          <w:tab w:val="left" w:pos="9821"/>
        </w:tabs>
        <w:ind w:left="994" w:right="701" w:hanging="360"/>
        <w:rPr>
          <w:rFonts w:ascii="Symbol" w:hAnsi="Symbol"/>
          <w:sz w:val="24"/>
        </w:rPr>
      </w:pPr>
      <w:r>
        <w:rPr>
          <w:spacing w:val="-2"/>
          <w:sz w:val="24"/>
        </w:rPr>
        <w:t>развитие</w:t>
      </w:r>
      <w:r>
        <w:rPr>
          <w:sz w:val="24"/>
        </w:rPr>
        <w:tab/>
      </w:r>
      <w:r>
        <w:rPr>
          <w:spacing w:val="-2"/>
          <w:sz w:val="24"/>
        </w:rPr>
        <w:t>познавательной</w:t>
      </w:r>
      <w:r>
        <w:rPr>
          <w:sz w:val="24"/>
        </w:rPr>
        <w:tab/>
      </w:r>
      <w:r>
        <w:rPr>
          <w:spacing w:val="-2"/>
          <w:sz w:val="24"/>
        </w:rPr>
        <w:t>деятельности</w:t>
      </w:r>
      <w:r>
        <w:rPr>
          <w:sz w:val="24"/>
        </w:rPr>
        <w:tab/>
      </w:r>
      <w:r>
        <w:rPr>
          <w:spacing w:val="-10"/>
          <w:sz w:val="24"/>
        </w:rPr>
        <w:t>и</w:t>
      </w:r>
      <w:r>
        <w:rPr>
          <w:sz w:val="24"/>
        </w:rPr>
        <w:tab/>
      </w:r>
      <w:r>
        <w:rPr>
          <w:spacing w:val="-2"/>
          <w:sz w:val="24"/>
        </w:rPr>
        <w:t>целенаправленное</w:t>
      </w:r>
      <w:r>
        <w:rPr>
          <w:sz w:val="24"/>
        </w:rPr>
        <w:tab/>
      </w:r>
      <w:r>
        <w:rPr>
          <w:spacing w:val="-2"/>
          <w:sz w:val="24"/>
        </w:rPr>
        <w:t>формирование</w:t>
      </w:r>
      <w:r>
        <w:rPr>
          <w:sz w:val="24"/>
        </w:rPr>
        <w:tab/>
      </w:r>
      <w:r>
        <w:rPr>
          <w:spacing w:val="-2"/>
          <w:sz w:val="24"/>
        </w:rPr>
        <w:t xml:space="preserve">высших </w:t>
      </w:r>
      <w:r>
        <w:rPr>
          <w:sz w:val="24"/>
        </w:rPr>
        <w:t>психических функций;</w:t>
      </w:r>
    </w:p>
    <w:p w14:paraId="287E7963" w14:textId="77777777" w:rsidR="00FE56A0" w:rsidRDefault="00631B9D">
      <w:pPr>
        <w:pStyle w:val="a5"/>
        <w:numPr>
          <w:ilvl w:val="0"/>
          <w:numId w:val="39"/>
        </w:numPr>
        <w:tabs>
          <w:tab w:val="left" w:pos="993"/>
        </w:tabs>
        <w:spacing w:line="292" w:lineRule="exact"/>
        <w:ind w:left="993" w:hanging="359"/>
        <w:rPr>
          <w:rFonts w:ascii="Symbol" w:hAnsi="Symbol"/>
          <w:sz w:val="24"/>
        </w:rPr>
      </w:pPr>
      <w:r>
        <w:rPr>
          <w:sz w:val="24"/>
        </w:rPr>
        <w:t>формированиепроизвольнойрегуляциидеятельностии</w:t>
      </w:r>
      <w:r>
        <w:rPr>
          <w:spacing w:val="-2"/>
          <w:sz w:val="24"/>
        </w:rPr>
        <w:t xml:space="preserve"> поведения;</w:t>
      </w:r>
    </w:p>
    <w:p w14:paraId="17039658" w14:textId="77777777" w:rsidR="00FE56A0" w:rsidRDefault="00631B9D">
      <w:pPr>
        <w:pStyle w:val="a5"/>
        <w:numPr>
          <w:ilvl w:val="0"/>
          <w:numId w:val="39"/>
        </w:numPr>
        <w:tabs>
          <w:tab w:val="left" w:pos="993"/>
        </w:tabs>
        <w:spacing w:line="293" w:lineRule="exact"/>
        <w:ind w:left="993" w:hanging="359"/>
        <w:rPr>
          <w:rFonts w:ascii="Symbol" w:hAnsi="Symbol"/>
          <w:sz w:val="24"/>
        </w:rPr>
      </w:pPr>
      <w:r>
        <w:rPr>
          <w:sz w:val="24"/>
        </w:rPr>
        <w:t>коррекциянарушенийустнойиписьменной</w:t>
      </w:r>
      <w:r>
        <w:rPr>
          <w:spacing w:val="-4"/>
          <w:sz w:val="24"/>
        </w:rPr>
        <w:t>речи;</w:t>
      </w:r>
    </w:p>
    <w:p w14:paraId="7FAB7D77" w14:textId="77777777" w:rsidR="00FE56A0" w:rsidRDefault="00631B9D">
      <w:pPr>
        <w:pStyle w:val="a5"/>
        <w:numPr>
          <w:ilvl w:val="0"/>
          <w:numId w:val="39"/>
        </w:numPr>
        <w:tabs>
          <w:tab w:val="left" w:pos="994"/>
        </w:tabs>
        <w:ind w:left="994" w:right="702" w:hanging="360"/>
        <w:jc w:val="both"/>
        <w:rPr>
          <w:rFonts w:ascii="Symbol" w:hAnsi="Symbol"/>
          <w:sz w:val="24"/>
        </w:rPr>
      </w:pPr>
      <w:r>
        <w:rPr>
          <w:sz w:val="24"/>
        </w:rPr>
        <w:t>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14:paraId="70F933B7" w14:textId="77777777" w:rsidR="00FE56A0" w:rsidRDefault="00FE56A0">
      <w:pPr>
        <w:pStyle w:val="a3"/>
        <w:ind w:left="0"/>
        <w:rPr>
          <w:sz w:val="20"/>
        </w:rPr>
      </w:pPr>
    </w:p>
    <w:p w14:paraId="2341EC7E" w14:textId="77777777" w:rsidR="00FE56A0" w:rsidRDefault="00FE56A0">
      <w:pPr>
        <w:pStyle w:val="a3"/>
        <w:spacing w:before="90" w:after="1"/>
        <w:ind w:left="0"/>
        <w:rPr>
          <w:sz w:val="20"/>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33"/>
        <w:gridCol w:w="2410"/>
        <w:gridCol w:w="4392"/>
        <w:gridCol w:w="1704"/>
      </w:tblGrid>
      <w:tr w:rsidR="00FE56A0" w14:paraId="6098D25E" w14:textId="77777777">
        <w:trPr>
          <w:trHeight w:val="827"/>
        </w:trPr>
        <w:tc>
          <w:tcPr>
            <w:tcW w:w="1733" w:type="dxa"/>
          </w:tcPr>
          <w:p w14:paraId="331A5EBD" w14:textId="77777777" w:rsidR="00FE56A0" w:rsidRDefault="00631B9D">
            <w:pPr>
              <w:pStyle w:val="TableParagraph"/>
              <w:spacing w:line="276" w:lineRule="exact"/>
              <w:ind w:left="49" w:right="33"/>
              <w:jc w:val="center"/>
              <w:rPr>
                <w:b/>
                <w:sz w:val="24"/>
              </w:rPr>
            </w:pPr>
            <w:r>
              <w:rPr>
                <w:b/>
                <w:color w:val="000009"/>
                <w:spacing w:val="-2"/>
                <w:sz w:val="24"/>
              </w:rPr>
              <w:t xml:space="preserve">Направление коррекционн </w:t>
            </w:r>
            <w:r>
              <w:rPr>
                <w:b/>
                <w:color w:val="000009"/>
                <w:sz w:val="24"/>
              </w:rPr>
              <w:t>ой работы</w:t>
            </w:r>
          </w:p>
        </w:tc>
        <w:tc>
          <w:tcPr>
            <w:tcW w:w="2410" w:type="dxa"/>
          </w:tcPr>
          <w:p w14:paraId="15B13EA5" w14:textId="77777777" w:rsidR="00FE56A0" w:rsidRDefault="00631B9D">
            <w:pPr>
              <w:pStyle w:val="TableParagraph"/>
              <w:spacing w:line="275" w:lineRule="exact"/>
              <w:ind w:left="7"/>
              <w:jc w:val="center"/>
              <w:rPr>
                <w:b/>
                <w:sz w:val="24"/>
              </w:rPr>
            </w:pPr>
            <w:r>
              <w:rPr>
                <w:b/>
                <w:color w:val="000009"/>
                <w:spacing w:val="-4"/>
                <w:sz w:val="24"/>
              </w:rPr>
              <w:t>Цели</w:t>
            </w:r>
          </w:p>
        </w:tc>
        <w:tc>
          <w:tcPr>
            <w:tcW w:w="4392" w:type="dxa"/>
          </w:tcPr>
          <w:p w14:paraId="4BBD0C71" w14:textId="77777777" w:rsidR="00FE56A0" w:rsidRDefault="00631B9D">
            <w:pPr>
              <w:pStyle w:val="TableParagraph"/>
              <w:spacing w:before="275"/>
              <w:ind w:left="10"/>
              <w:jc w:val="center"/>
              <w:rPr>
                <w:b/>
                <w:sz w:val="24"/>
              </w:rPr>
            </w:pPr>
            <w:r>
              <w:rPr>
                <w:b/>
                <w:color w:val="000009"/>
                <w:spacing w:val="-2"/>
                <w:sz w:val="24"/>
              </w:rPr>
              <w:t>Содержание</w:t>
            </w:r>
          </w:p>
        </w:tc>
        <w:tc>
          <w:tcPr>
            <w:tcW w:w="1704" w:type="dxa"/>
          </w:tcPr>
          <w:p w14:paraId="2E933659" w14:textId="77777777" w:rsidR="00FE56A0" w:rsidRDefault="00631B9D">
            <w:pPr>
              <w:pStyle w:val="TableParagraph"/>
              <w:spacing w:before="255" w:line="270" w:lineRule="atLeast"/>
              <w:ind w:left="635" w:hanging="454"/>
              <w:rPr>
                <w:b/>
                <w:sz w:val="24"/>
              </w:rPr>
            </w:pPr>
            <w:proofErr w:type="gramStart"/>
            <w:r>
              <w:rPr>
                <w:b/>
                <w:color w:val="000009"/>
                <w:spacing w:val="-2"/>
                <w:sz w:val="24"/>
              </w:rPr>
              <w:t xml:space="preserve">Ответствен- </w:t>
            </w:r>
            <w:r>
              <w:rPr>
                <w:b/>
                <w:color w:val="000009"/>
                <w:spacing w:val="-4"/>
                <w:sz w:val="24"/>
              </w:rPr>
              <w:t>ные</w:t>
            </w:r>
            <w:proofErr w:type="gramEnd"/>
          </w:p>
        </w:tc>
      </w:tr>
      <w:tr w:rsidR="00FE56A0" w14:paraId="71B7D2C6" w14:textId="77777777">
        <w:trPr>
          <w:trHeight w:val="553"/>
        </w:trPr>
        <w:tc>
          <w:tcPr>
            <w:tcW w:w="1733" w:type="dxa"/>
            <w:textDirection w:val="btLr"/>
          </w:tcPr>
          <w:p w14:paraId="61CB386A" w14:textId="77777777" w:rsidR="00FE56A0" w:rsidRDefault="00FE56A0">
            <w:pPr>
              <w:pStyle w:val="TableParagraph"/>
              <w:spacing w:before="121"/>
              <w:ind w:left="0"/>
              <w:rPr>
                <w:sz w:val="24"/>
              </w:rPr>
            </w:pPr>
          </w:p>
          <w:p w14:paraId="4C40134C" w14:textId="77777777" w:rsidR="00FE56A0" w:rsidRDefault="00631B9D">
            <w:pPr>
              <w:pStyle w:val="TableParagraph"/>
              <w:spacing w:line="247" w:lineRule="auto"/>
              <w:ind w:left="148" w:right="120" w:hanging="22"/>
              <w:jc w:val="both"/>
              <w:rPr>
                <w:b/>
                <w:sz w:val="24"/>
              </w:rPr>
            </w:pPr>
            <w:r>
              <w:rPr>
                <w:b/>
                <w:color w:val="000009"/>
                <w:spacing w:val="-6"/>
                <w:sz w:val="24"/>
              </w:rPr>
              <w:t xml:space="preserve">Ди </w:t>
            </w:r>
            <w:proofErr w:type="gramStart"/>
            <w:r>
              <w:rPr>
                <w:b/>
                <w:color w:val="000009"/>
                <w:spacing w:val="-6"/>
                <w:sz w:val="24"/>
              </w:rPr>
              <w:t>аг</w:t>
            </w:r>
            <w:proofErr w:type="gramEnd"/>
            <w:r>
              <w:rPr>
                <w:b/>
                <w:color w:val="000009"/>
                <w:spacing w:val="-6"/>
                <w:sz w:val="24"/>
              </w:rPr>
              <w:t xml:space="preserve"> но ст</w:t>
            </w:r>
          </w:p>
          <w:p w14:paraId="51312DD0" w14:textId="77777777" w:rsidR="00FE56A0" w:rsidRDefault="00631B9D">
            <w:pPr>
              <w:pStyle w:val="TableParagraph"/>
              <w:spacing w:line="169" w:lineRule="exact"/>
              <w:ind w:left="141"/>
              <w:rPr>
                <w:b/>
                <w:sz w:val="24"/>
              </w:rPr>
            </w:pPr>
            <w:r>
              <w:rPr>
                <w:b/>
                <w:color w:val="000009"/>
                <w:spacing w:val="-5"/>
                <w:sz w:val="24"/>
              </w:rPr>
              <w:t>ич</w:t>
            </w:r>
          </w:p>
        </w:tc>
        <w:tc>
          <w:tcPr>
            <w:tcW w:w="2410" w:type="dxa"/>
          </w:tcPr>
          <w:p w14:paraId="66B77148" w14:textId="77777777" w:rsidR="00FE56A0" w:rsidRDefault="00631B9D">
            <w:pPr>
              <w:pStyle w:val="TableParagraph"/>
              <w:tabs>
                <w:tab w:val="left" w:pos="1408"/>
                <w:tab w:val="left" w:pos="2192"/>
              </w:tabs>
              <w:spacing w:line="276" w:lineRule="exact"/>
              <w:ind w:right="98"/>
              <w:rPr>
                <w:sz w:val="24"/>
              </w:rPr>
            </w:pPr>
            <w:r>
              <w:rPr>
                <w:color w:val="000009"/>
                <w:spacing w:val="-2"/>
                <w:sz w:val="24"/>
              </w:rPr>
              <w:t>Своевременное выявление</w:t>
            </w:r>
            <w:r>
              <w:rPr>
                <w:color w:val="000009"/>
                <w:sz w:val="24"/>
              </w:rPr>
              <w:tab/>
            </w:r>
            <w:r>
              <w:rPr>
                <w:color w:val="000009"/>
                <w:spacing w:val="-4"/>
                <w:sz w:val="24"/>
              </w:rPr>
              <w:t>детей</w:t>
            </w:r>
            <w:r>
              <w:rPr>
                <w:color w:val="000009"/>
                <w:sz w:val="24"/>
              </w:rPr>
              <w:tab/>
            </w:r>
            <w:r>
              <w:rPr>
                <w:color w:val="000009"/>
                <w:spacing w:val="-10"/>
                <w:sz w:val="24"/>
              </w:rPr>
              <w:t>с</w:t>
            </w:r>
          </w:p>
        </w:tc>
        <w:tc>
          <w:tcPr>
            <w:tcW w:w="4392" w:type="dxa"/>
          </w:tcPr>
          <w:p w14:paraId="2681C680" w14:textId="77777777" w:rsidR="00FE56A0" w:rsidRDefault="00631B9D">
            <w:pPr>
              <w:pStyle w:val="TableParagraph"/>
              <w:spacing w:line="275" w:lineRule="exact"/>
              <w:rPr>
                <w:sz w:val="24"/>
              </w:rPr>
            </w:pPr>
            <w:r>
              <w:rPr>
                <w:color w:val="000009"/>
                <w:spacing w:val="-2"/>
                <w:sz w:val="24"/>
              </w:rPr>
              <w:t>-Психолого-педагогическоенаблюдение</w:t>
            </w:r>
          </w:p>
          <w:p w14:paraId="5BA8F331" w14:textId="77777777" w:rsidR="00FE56A0" w:rsidRDefault="00631B9D">
            <w:pPr>
              <w:pStyle w:val="TableParagraph"/>
              <w:spacing w:line="259" w:lineRule="exact"/>
              <w:rPr>
                <w:sz w:val="24"/>
              </w:rPr>
            </w:pPr>
            <w:r>
              <w:rPr>
                <w:color w:val="000009"/>
                <w:sz w:val="24"/>
              </w:rPr>
              <w:t>-Диагностикаготовностик</w:t>
            </w:r>
            <w:r>
              <w:rPr>
                <w:color w:val="000009"/>
                <w:spacing w:val="-2"/>
                <w:sz w:val="24"/>
              </w:rPr>
              <w:t>школьному</w:t>
            </w:r>
          </w:p>
        </w:tc>
        <w:tc>
          <w:tcPr>
            <w:tcW w:w="1704" w:type="dxa"/>
          </w:tcPr>
          <w:p w14:paraId="7B867EB5" w14:textId="77777777" w:rsidR="00FE56A0" w:rsidRDefault="00631B9D">
            <w:pPr>
              <w:pStyle w:val="TableParagraph"/>
              <w:spacing w:line="276" w:lineRule="exact"/>
              <w:ind w:left="109" w:right="660"/>
              <w:rPr>
                <w:sz w:val="24"/>
              </w:rPr>
            </w:pPr>
            <w:r>
              <w:rPr>
                <w:color w:val="000009"/>
                <w:spacing w:val="-2"/>
                <w:sz w:val="24"/>
              </w:rPr>
              <w:t>Учитель, Педагог-</w:t>
            </w:r>
          </w:p>
        </w:tc>
      </w:tr>
    </w:tbl>
    <w:p w14:paraId="341DDADC" w14:textId="77777777" w:rsidR="00FE56A0" w:rsidRDefault="00FE56A0">
      <w:pPr>
        <w:pStyle w:val="TableParagraph"/>
        <w:spacing w:line="276" w:lineRule="exact"/>
        <w:rPr>
          <w:sz w:val="24"/>
        </w:rPr>
        <w:sectPr w:rsidR="00FE56A0">
          <w:pgSz w:w="11910" w:h="16840"/>
          <w:pgMar w:top="760" w:right="0" w:bottom="1386" w:left="566" w:header="0" w:footer="1023" w:gutter="0"/>
          <w:cols w:space="720"/>
        </w:sect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33"/>
        <w:gridCol w:w="2410"/>
        <w:gridCol w:w="4392"/>
        <w:gridCol w:w="1704"/>
      </w:tblGrid>
      <w:tr w:rsidR="00FE56A0" w14:paraId="7CBC53D5" w14:textId="77777777">
        <w:trPr>
          <w:trHeight w:val="275"/>
        </w:trPr>
        <w:tc>
          <w:tcPr>
            <w:tcW w:w="1733" w:type="dxa"/>
            <w:vMerge w:val="restart"/>
          </w:tcPr>
          <w:p w14:paraId="7861F72B" w14:textId="77777777" w:rsidR="00FE56A0" w:rsidRDefault="00FE56A0">
            <w:pPr>
              <w:pStyle w:val="TableParagraph"/>
              <w:ind w:left="0"/>
            </w:pPr>
          </w:p>
        </w:tc>
        <w:tc>
          <w:tcPr>
            <w:tcW w:w="2410" w:type="dxa"/>
          </w:tcPr>
          <w:p w14:paraId="6154373D" w14:textId="77777777" w:rsidR="00FE56A0" w:rsidRDefault="00631B9D">
            <w:pPr>
              <w:pStyle w:val="TableParagraph"/>
              <w:spacing w:line="256" w:lineRule="exact"/>
              <w:rPr>
                <w:sz w:val="24"/>
              </w:rPr>
            </w:pPr>
            <w:r>
              <w:rPr>
                <w:color w:val="000009"/>
                <w:spacing w:val="-5"/>
                <w:sz w:val="24"/>
              </w:rPr>
              <w:t>ОВЗ</w:t>
            </w:r>
          </w:p>
        </w:tc>
        <w:tc>
          <w:tcPr>
            <w:tcW w:w="4392" w:type="dxa"/>
          </w:tcPr>
          <w:p w14:paraId="76D7FA7F" w14:textId="77777777" w:rsidR="00FE56A0" w:rsidRDefault="00631B9D">
            <w:pPr>
              <w:pStyle w:val="TableParagraph"/>
              <w:spacing w:line="256" w:lineRule="exact"/>
              <w:rPr>
                <w:sz w:val="24"/>
              </w:rPr>
            </w:pPr>
            <w:r>
              <w:rPr>
                <w:color w:val="000009"/>
                <w:spacing w:val="-2"/>
                <w:sz w:val="24"/>
              </w:rPr>
              <w:t>обучению</w:t>
            </w:r>
          </w:p>
        </w:tc>
        <w:tc>
          <w:tcPr>
            <w:tcW w:w="1704" w:type="dxa"/>
          </w:tcPr>
          <w:p w14:paraId="56B1C416" w14:textId="77777777" w:rsidR="00FE56A0" w:rsidRDefault="00631B9D">
            <w:pPr>
              <w:pStyle w:val="TableParagraph"/>
              <w:spacing w:line="256" w:lineRule="exact"/>
              <w:ind w:left="109"/>
              <w:rPr>
                <w:sz w:val="24"/>
              </w:rPr>
            </w:pPr>
            <w:r>
              <w:rPr>
                <w:color w:val="000009"/>
                <w:spacing w:val="-2"/>
                <w:sz w:val="24"/>
              </w:rPr>
              <w:t>психолог</w:t>
            </w:r>
          </w:p>
        </w:tc>
      </w:tr>
      <w:tr w:rsidR="00FE56A0" w14:paraId="2D83E13B" w14:textId="77777777">
        <w:trPr>
          <w:trHeight w:val="2483"/>
        </w:trPr>
        <w:tc>
          <w:tcPr>
            <w:tcW w:w="1733" w:type="dxa"/>
            <w:vMerge/>
            <w:tcBorders>
              <w:top w:val="nil"/>
            </w:tcBorders>
          </w:tcPr>
          <w:p w14:paraId="5FE91C65" w14:textId="77777777" w:rsidR="00FE56A0" w:rsidRDefault="00FE56A0">
            <w:pPr>
              <w:rPr>
                <w:sz w:val="2"/>
                <w:szCs w:val="2"/>
              </w:rPr>
            </w:pPr>
          </w:p>
        </w:tc>
        <w:tc>
          <w:tcPr>
            <w:tcW w:w="2410" w:type="dxa"/>
          </w:tcPr>
          <w:p w14:paraId="0CF33F03" w14:textId="77777777" w:rsidR="00FE56A0" w:rsidRDefault="00FE56A0">
            <w:pPr>
              <w:pStyle w:val="TableParagraph"/>
              <w:ind w:left="0"/>
              <w:rPr>
                <w:sz w:val="24"/>
              </w:rPr>
            </w:pPr>
          </w:p>
          <w:p w14:paraId="6AC51447" w14:textId="77777777" w:rsidR="00FE56A0" w:rsidRDefault="00FE56A0">
            <w:pPr>
              <w:pStyle w:val="TableParagraph"/>
              <w:spacing w:before="275"/>
              <w:ind w:left="0"/>
              <w:rPr>
                <w:sz w:val="24"/>
              </w:rPr>
            </w:pPr>
          </w:p>
          <w:p w14:paraId="25A7DEDB" w14:textId="77777777" w:rsidR="00FE56A0" w:rsidRDefault="00631B9D">
            <w:pPr>
              <w:pStyle w:val="TableParagraph"/>
              <w:tabs>
                <w:tab w:val="left" w:pos="940"/>
                <w:tab w:val="left" w:pos="2183"/>
              </w:tabs>
              <w:ind w:right="94"/>
              <w:rPr>
                <w:sz w:val="24"/>
              </w:rPr>
            </w:pPr>
            <w:r>
              <w:rPr>
                <w:color w:val="000009"/>
                <w:spacing w:val="-4"/>
                <w:sz w:val="24"/>
              </w:rPr>
              <w:t>Сбор</w:t>
            </w:r>
            <w:r>
              <w:rPr>
                <w:color w:val="000009"/>
                <w:sz w:val="24"/>
              </w:rPr>
              <w:tab/>
            </w:r>
            <w:r>
              <w:rPr>
                <w:color w:val="000009"/>
                <w:spacing w:val="-2"/>
                <w:sz w:val="24"/>
              </w:rPr>
              <w:t>сведений</w:t>
            </w:r>
            <w:r>
              <w:rPr>
                <w:color w:val="000009"/>
                <w:sz w:val="24"/>
              </w:rPr>
              <w:tab/>
            </w:r>
            <w:r>
              <w:rPr>
                <w:color w:val="000009"/>
                <w:spacing w:val="-10"/>
                <w:sz w:val="24"/>
              </w:rPr>
              <w:t xml:space="preserve">о </w:t>
            </w:r>
            <w:r>
              <w:rPr>
                <w:color w:val="000009"/>
                <w:spacing w:val="-2"/>
                <w:sz w:val="24"/>
              </w:rPr>
              <w:t>ребенке</w:t>
            </w:r>
          </w:p>
        </w:tc>
        <w:tc>
          <w:tcPr>
            <w:tcW w:w="4392" w:type="dxa"/>
          </w:tcPr>
          <w:p w14:paraId="341D432A" w14:textId="77777777" w:rsidR="00FE56A0" w:rsidRDefault="00631B9D">
            <w:pPr>
              <w:pStyle w:val="TableParagraph"/>
              <w:ind w:right="93"/>
              <w:jc w:val="both"/>
              <w:rPr>
                <w:sz w:val="24"/>
              </w:rPr>
            </w:pPr>
            <w:r>
              <w:rPr>
                <w:color w:val="000009"/>
                <w:sz w:val="24"/>
              </w:rPr>
              <w:t xml:space="preserve">-Изучение медицинской документации (история развития ребенка, здоровье родителей, как протекала беременность, </w:t>
            </w:r>
            <w:r>
              <w:rPr>
                <w:color w:val="000009"/>
                <w:spacing w:val="-2"/>
                <w:sz w:val="24"/>
              </w:rPr>
              <w:t>роды).</w:t>
            </w:r>
          </w:p>
          <w:p w14:paraId="61A6604C" w14:textId="77777777" w:rsidR="00FE56A0" w:rsidRDefault="00631B9D">
            <w:pPr>
              <w:pStyle w:val="TableParagraph"/>
              <w:numPr>
                <w:ilvl w:val="0"/>
                <w:numId w:val="43"/>
              </w:numPr>
              <w:tabs>
                <w:tab w:val="left" w:pos="346"/>
              </w:tabs>
              <w:ind w:right="96" w:firstLine="0"/>
              <w:jc w:val="both"/>
              <w:rPr>
                <w:sz w:val="24"/>
              </w:rPr>
            </w:pPr>
            <w:r>
              <w:rPr>
                <w:color w:val="000009"/>
                <w:sz w:val="24"/>
              </w:rPr>
              <w:t xml:space="preserve">Опрос </w:t>
            </w:r>
            <w:proofErr w:type="gramStart"/>
            <w:r>
              <w:rPr>
                <w:color w:val="000009"/>
                <w:sz w:val="24"/>
              </w:rPr>
              <w:t>специалистов</w:t>
            </w:r>
            <w:proofErr w:type="gramEnd"/>
            <w:r>
              <w:rPr>
                <w:color w:val="000009"/>
                <w:sz w:val="24"/>
              </w:rPr>
              <w:t xml:space="preserve"> работающих с ребенком (учителя, воспитатели)</w:t>
            </w:r>
          </w:p>
          <w:p w14:paraId="46C92CBC" w14:textId="77777777" w:rsidR="00FE56A0" w:rsidRDefault="00631B9D">
            <w:pPr>
              <w:pStyle w:val="TableParagraph"/>
              <w:numPr>
                <w:ilvl w:val="0"/>
                <w:numId w:val="43"/>
              </w:numPr>
              <w:tabs>
                <w:tab w:val="left" w:pos="511"/>
              </w:tabs>
              <w:spacing w:line="270" w:lineRule="atLeast"/>
              <w:ind w:right="94" w:firstLine="0"/>
              <w:jc w:val="both"/>
              <w:rPr>
                <w:sz w:val="24"/>
              </w:rPr>
            </w:pPr>
            <w:r>
              <w:rPr>
                <w:color w:val="000009"/>
                <w:sz w:val="24"/>
              </w:rPr>
              <w:t>Изучение социальной ситуации развития и условий семейного воспитания ребёнка</w:t>
            </w:r>
          </w:p>
        </w:tc>
        <w:tc>
          <w:tcPr>
            <w:tcW w:w="1704" w:type="dxa"/>
          </w:tcPr>
          <w:p w14:paraId="2EC5FC11" w14:textId="77777777" w:rsidR="00FE56A0" w:rsidRDefault="00631B9D">
            <w:pPr>
              <w:pStyle w:val="TableParagraph"/>
              <w:ind w:left="109"/>
              <w:rPr>
                <w:sz w:val="24"/>
              </w:rPr>
            </w:pPr>
            <w:r>
              <w:rPr>
                <w:color w:val="000009"/>
                <w:spacing w:val="-2"/>
                <w:sz w:val="24"/>
              </w:rPr>
              <w:t xml:space="preserve">Педагог- </w:t>
            </w:r>
            <w:r>
              <w:rPr>
                <w:color w:val="000009"/>
                <w:spacing w:val="-4"/>
                <w:sz w:val="24"/>
              </w:rPr>
              <w:t>психолог</w:t>
            </w:r>
          </w:p>
          <w:p w14:paraId="7C63F4DC" w14:textId="77777777" w:rsidR="00FE56A0" w:rsidRDefault="00FE56A0">
            <w:pPr>
              <w:pStyle w:val="TableParagraph"/>
              <w:ind w:left="0"/>
              <w:rPr>
                <w:sz w:val="24"/>
              </w:rPr>
            </w:pPr>
          </w:p>
          <w:p w14:paraId="21B59036" w14:textId="77777777" w:rsidR="00FE56A0" w:rsidRDefault="00FE56A0">
            <w:pPr>
              <w:pStyle w:val="TableParagraph"/>
              <w:ind w:left="0"/>
              <w:rPr>
                <w:sz w:val="24"/>
              </w:rPr>
            </w:pPr>
          </w:p>
          <w:p w14:paraId="4D6A3DDC" w14:textId="77777777" w:rsidR="00FE56A0" w:rsidRDefault="00FE56A0">
            <w:pPr>
              <w:pStyle w:val="TableParagraph"/>
              <w:ind w:left="0"/>
              <w:rPr>
                <w:sz w:val="24"/>
              </w:rPr>
            </w:pPr>
          </w:p>
          <w:p w14:paraId="7FD3FD61" w14:textId="77777777" w:rsidR="00FE56A0" w:rsidRDefault="00FE56A0">
            <w:pPr>
              <w:pStyle w:val="TableParagraph"/>
              <w:spacing w:before="275"/>
              <w:ind w:left="0"/>
              <w:rPr>
                <w:sz w:val="24"/>
              </w:rPr>
            </w:pPr>
          </w:p>
          <w:p w14:paraId="02AC77FD" w14:textId="77777777" w:rsidR="00FE56A0" w:rsidRDefault="00631B9D">
            <w:pPr>
              <w:pStyle w:val="TableParagraph"/>
              <w:ind w:left="109"/>
              <w:rPr>
                <w:sz w:val="24"/>
              </w:rPr>
            </w:pPr>
            <w:r>
              <w:rPr>
                <w:color w:val="000009"/>
                <w:spacing w:val="-2"/>
                <w:sz w:val="24"/>
              </w:rPr>
              <w:t>Учитель</w:t>
            </w:r>
          </w:p>
        </w:tc>
      </w:tr>
    </w:tbl>
    <w:p w14:paraId="37645061" w14:textId="77777777" w:rsidR="00FE56A0" w:rsidRDefault="00FE56A0">
      <w:pPr>
        <w:pStyle w:val="TableParagraph"/>
        <w:rPr>
          <w:sz w:val="24"/>
        </w:rPr>
        <w:sectPr w:rsidR="00FE56A0">
          <w:type w:val="continuous"/>
          <w:pgSz w:w="11910" w:h="16840"/>
          <w:pgMar w:top="820" w:right="0" w:bottom="1240" w:left="566" w:header="0" w:footer="1023" w:gutter="0"/>
          <w:cols w:space="720"/>
        </w:sect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36"/>
        <w:gridCol w:w="2406"/>
        <w:gridCol w:w="4392"/>
        <w:gridCol w:w="1704"/>
      </w:tblGrid>
      <w:tr w:rsidR="00FE56A0" w14:paraId="757BA007" w14:textId="77777777">
        <w:trPr>
          <w:trHeight w:val="12417"/>
        </w:trPr>
        <w:tc>
          <w:tcPr>
            <w:tcW w:w="1736" w:type="dxa"/>
            <w:vMerge w:val="restart"/>
          </w:tcPr>
          <w:p w14:paraId="1E6C6FB5" w14:textId="77777777" w:rsidR="00FE56A0" w:rsidRDefault="00FE56A0">
            <w:pPr>
              <w:pStyle w:val="TableParagraph"/>
              <w:ind w:left="0"/>
              <w:rPr>
                <w:sz w:val="24"/>
              </w:rPr>
            </w:pPr>
          </w:p>
        </w:tc>
        <w:tc>
          <w:tcPr>
            <w:tcW w:w="2406" w:type="dxa"/>
          </w:tcPr>
          <w:p w14:paraId="41063DC2" w14:textId="77777777" w:rsidR="00FE56A0" w:rsidRDefault="00FE56A0">
            <w:pPr>
              <w:pStyle w:val="TableParagraph"/>
              <w:ind w:left="0"/>
              <w:rPr>
                <w:sz w:val="24"/>
              </w:rPr>
            </w:pPr>
          </w:p>
          <w:p w14:paraId="277C0E80" w14:textId="77777777" w:rsidR="00FE56A0" w:rsidRDefault="00FE56A0">
            <w:pPr>
              <w:pStyle w:val="TableParagraph"/>
              <w:ind w:left="0"/>
              <w:rPr>
                <w:sz w:val="24"/>
              </w:rPr>
            </w:pPr>
          </w:p>
          <w:p w14:paraId="5D4501DD" w14:textId="77777777" w:rsidR="00FE56A0" w:rsidRDefault="00FE56A0">
            <w:pPr>
              <w:pStyle w:val="TableParagraph"/>
              <w:ind w:left="0"/>
              <w:rPr>
                <w:sz w:val="24"/>
              </w:rPr>
            </w:pPr>
          </w:p>
          <w:p w14:paraId="3B65726C" w14:textId="77777777" w:rsidR="00FE56A0" w:rsidRDefault="00FE56A0">
            <w:pPr>
              <w:pStyle w:val="TableParagraph"/>
              <w:ind w:left="0"/>
              <w:rPr>
                <w:sz w:val="24"/>
              </w:rPr>
            </w:pPr>
          </w:p>
          <w:p w14:paraId="3DE36BBB" w14:textId="77777777" w:rsidR="00FE56A0" w:rsidRDefault="00FE56A0">
            <w:pPr>
              <w:pStyle w:val="TableParagraph"/>
              <w:ind w:left="0"/>
              <w:rPr>
                <w:sz w:val="24"/>
              </w:rPr>
            </w:pPr>
          </w:p>
          <w:p w14:paraId="58A8BE3F" w14:textId="77777777" w:rsidR="00FE56A0" w:rsidRDefault="00FE56A0">
            <w:pPr>
              <w:pStyle w:val="TableParagraph"/>
              <w:ind w:left="0"/>
              <w:rPr>
                <w:sz w:val="24"/>
              </w:rPr>
            </w:pPr>
          </w:p>
          <w:p w14:paraId="5C976481" w14:textId="77777777" w:rsidR="00FE56A0" w:rsidRDefault="00FE56A0">
            <w:pPr>
              <w:pStyle w:val="TableParagraph"/>
              <w:ind w:left="0"/>
              <w:rPr>
                <w:sz w:val="24"/>
              </w:rPr>
            </w:pPr>
          </w:p>
          <w:p w14:paraId="36F79F1A" w14:textId="77777777" w:rsidR="00FE56A0" w:rsidRDefault="00FE56A0">
            <w:pPr>
              <w:pStyle w:val="TableParagraph"/>
              <w:ind w:left="0"/>
              <w:rPr>
                <w:sz w:val="24"/>
              </w:rPr>
            </w:pPr>
          </w:p>
          <w:p w14:paraId="549F740C" w14:textId="77777777" w:rsidR="00FE56A0" w:rsidRDefault="00FE56A0">
            <w:pPr>
              <w:pStyle w:val="TableParagraph"/>
              <w:ind w:left="0"/>
              <w:rPr>
                <w:sz w:val="24"/>
              </w:rPr>
            </w:pPr>
          </w:p>
          <w:p w14:paraId="0433D4C4" w14:textId="77777777" w:rsidR="00FE56A0" w:rsidRDefault="00FE56A0">
            <w:pPr>
              <w:pStyle w:val="TableParagraph"/>
              <w:ind w:left="0"/>
              <w:rPr>
                <w:sz w:val="24"/>
              </w:rPr>
            </w:pPr>
          </w:p>
          <w:p w14:paraId="537625F7" w14:textId="77777777" w:rsidR="00FE56A0" w:rsidRDefault="00FE56A0">
            <w:pPr>
              <w:pStyle w:val="TableParagraph"/>
              <w:spacing w:before="275"/>
              <w:ind w:left="0"/>
              <w:rPr>
                <w:sz w:val="24"/>
              </w:rPr>
            </w:pPr>
          </w:p>
          <w:p w14:paraId="769B487F" w14:textId="77777777" w:rsidR="00FE56A0" w:rsidRDefault="00631B9D">
            <w:pPr>
              <w:pStyle w:val="TableParagraph"/>
              <w:ind w:left="104" w:right="183"/>
              <w:rPr>
                <w:sz w:val="24"/>
              </w:rPr>
            </w:pPr>
            <w:r>
              <w:rPr>
                <w:color w:val="000009"/>
                <w:spacing w:val="-2"/>
                <w:sz w:val="24"/>
              </w:rPr>
              <w:t xml:space="preserve">Выявление </w:t>
            </w:r>
            <w:r>
              <w:rPr>
                <w:color w:val="000009"/>
                <w:sz w:val="24"/>
              </w:rPr>
              <w:t xml:space="preserve">актуального уровня психического и речевого развития, определениеособых </w:t>
            </w:r>
            <w:r>
              <w:rPr>
                <w:color w:val="000009"/>
                <w:spacing w:val="-2"/>
                <w:sz w:val="24"/>
              </w:rPr>
              <w:t xml:space="preserve">образовательных </w:t>
            </w:r>
            <w:r>
              <w:rPr>
                <w:color w:val="000009"/>
                <w:sz w:val="24"/>
              </w:rPr>
              <w:t xml:space="preserve">потребностей у обучающихся с </w:t>
            </w:r>
            <w:r>
              <w:rPr>
                <w:color w:val="000009"/>
                <w:spacing w:val="-2"/>
                <w:sz w:val="24"/>
              </w:rPr>
              <w:t>задержкой психического развития</w:t>
            </w:r>
          </w:p>
        </w:tc>
        <w:tc>
          <w:tcPr>
            <w:tcW w:w="4392" w:type="dxa"/>
          </w:tcPr>
          <w:p w14:paraId="3E393330" w14:textId="77777777" w:rsidR="00FE56A0" w:rsidRDefault="00631B9D">
            <w:pPr>
              <w:pStyle w:val="TableParagraph"/>
              <w:numPr>
                <w:ilvl w:val="0"/>
                <w:numId w:val="44"/>
              </w:numPr>
              <w:tabs>
                <w:tab w:val="left" w:pos="246"/>
              </w:tabs>
              <w:ind w:right="1047" w:firstLine="0"/>
              <w:jc w:val="both"/>
              <w:rPr>
                <w:i/>
                <w:color w:val="000009"/>
                <w:sz w:val="24"/>
              </w:rPr>
            </w:pPr>
            <w:r>
              <w:rPr>
                <w:i/>
                <w:color w:val="000009"/>
                <w:spacing w:val="-2"/>
                <w:sz w:val="24"/>
              </w:rPr>
              <w:t>Диагностика познавательных процессов:</w:t>
            </w:r>
          </w:p>
          <w:p w14:paraId="336D8670" w14:textId="77777777" w:rsidR="00FE56A0" w:rsidRDefault="00631B9D">
            <w:pPr>
              <w:pStyle w:val="TableParagraph"/>
              <w:tabs>
                <w:tab w:val="left" w:pos="2841"/>
                <w:tab w:val="left" w:pos="3607"/>
              </w:tabs>
              <w:ind w:left="108" w:right="93"/>
              <w:jc w:val="both"/>
              <w:rPr>
                <w:sz w:val="24"/>
              </w:rPr>
            </w:pPr>
            <w:proofErr w:type="gramStart"/>
            <w:r>
              <w:rPr>
                <w:color w:val="000009"/>
                <w:spacing w:val="-2"/>
                <w:sz w:val="24"/>
                <w:u w:val="single" w:color="000009"/>
              </w:rPr>
              <w:t>Внимание</w:t>
            </w:r>
            <w:r>
              <w:rPr>
                <w:color w:val="000009"/>
                <w:spacing w:val="-2"/>
                <w:sz w:val="24"/>
              </w:rPr>
              <w:t>:</w:t>
            </w:r>
            <w:r>
              <w:rPr>
                <w:color w:val="000009"/>
                <w:sz w:val="24"/>
              </w:rPr>
              <w:tab/>
            </w:r>
            <w:proofErr w:type="gramEnd"/>
            <w:r>
              <w:rPr>
                <w:color w:val="000009"/>
                <w:spacing w:val="-2"/>
                <w:sz w:val="24"/>
              </w:rPr>
              <w:t>устойчивость, работоспособность,</w:t>
            </w:r>
            <w:r>
              <w:rPr>
                <w:color w:val="000009"/>
                <w:sz w:val="24"/>
              </w:rPr>
              <w:tab/>
            </w:r>
            <w:r>
              <w:rPr>
                <w:color w:val="000009"/>
                <w:sz w:val="24"/>
              </w:rPr>
              <w:tab/>
            </w:r>
            <w:r>
              <w:rPr>
                <w:color w:val="000009"/>
                <w:spacing w:val="-4"/>
                <w:sz w:val="24"/>
              </w:rPr>
              <w:t xml:space="preserve">объем, </w:t>
            </w:r>
            <w:r>
              <w:rPr>
                <w:color w:val="000009"/>
                <w:spacing w:val="-2"/>
                <w:sz w:val="24"/>
              </w:rPr>
              <w:t>переключаемость</w:t>
            </w:r>
          </w:p>
          <w:p w14:paraId="0BCB53E7" w14:textId="77777777" w:rsidR="00FE56A0" w:rsidRDefault="00631B9D">
            <w:pPr>
              <w:pStyle w:val="TableParagraph"/>
              <w:tabs>
                <w:tab w:val="left" w:pos="2304"/>
              </w:tabs>
              <w:ind w:left="108"/>
              <w:jc w:val="both"/>
              <w:rPr>
                <w:sz w:val="24"/>
              </w:rPr>
            </w:pPr>
            <w:proofErr w:type="gramStart"/>
            <w:r>
              <w:rPr>
                <w:color w:val="000009"/>
                <w:spacing w:val="-2"/>
                <w:sz w:val="24"/>
                <w:u w:val="single" w:color="000009"/>
              </w:rPr>
              <w:t>Мышление</w:t>
            </w:r>
            <w:r>
              <w:rPr>
                <w:color w:val="000009"/>
                <w:spacing w:val="-2"/>
                <w:sz w:val="24"/>
              </w:rPr>
              <w:t>:</w:t>
            </w:r>
            <w:r>
              <w:rPr>
                <w:color w:val="000009"/>
                <w:sz w:val="24"/>
              </w:rPr>
              <w:tab/>
            </w:r>
            <w:proofErr w:type="gramEnd"/>
            <w:r>
              <w:rPr>
                <w:color w:val="000009"/>
                <w:spacing w:val="-2"/>
                <w:sz w:val="24"/>
              </w:rPr>
              <w:t>наглядно-образное,</w:t>
            </w:r>
          </w:p>
          <w:p w14:paraId="125E76E6" w14:textId="77777777" w:rsidR="00FE56A0" w:rsidRDefault="00631B9D">
            <w:pPr>
              <w:pStyle w:val="TableParagraph"/>
              <w:tabs>
                <w:tab w:val="left" w:pos="2726"/>
              </w:tabs>
              <w:ind w:left="108" w:right="93"/>
              <w:jc w:val="both"/>
              <w:rPr>
                <w:sz w:val="24"/>
              </w:rPr>
            </w:pPr>
            <w:proofErr w:type="gramStart"/>
            <w:r>
              <w:rPr>
                <w:color w:val="000009"/>
                <w:spacing w:val="-2"/>
                <w:sz w:val="24"/>
              </w:rPr>
              <w:t>понятийное,</w:t>
            </w:r>
            <w:r>
              <w:rPr>
                <w:color w:val="000009"/>
                <w:sz w:val="24"/>
              </w:rPr>
              <w:tab/>
            </w:r>
            <w:proofErr w:type="gramEnd"/>
            <w:r>
              <w:rPr>
                <w:color w:val="000009"/>
                <w:spacing w:val="-2"/>
                <w:sz w:val="24"/>
              </w:rPr>
              <w:t xml:space="preserve">конкретизация, </w:t>
            </w:r>
            <w:r>
              <w:rPr>
                <w:color w:val="000009"/>
                <w:sz w:val="24"/>
              </w:rPr>
              <w:t>классификация, обобщение</w:t>
            </w:r>
          </w:p>
          <w:p w14:paraId="4D040EF3" w14:textId="77777777" w:rsidR="00FE56A0" w:rsidRDefault="00631B9D">
            <w:pPr>
              <w:pStyle w:val="TableParagraph"/>
              <w:tabs>
                <w:tab w:val="left" w:pos="2484"/>
                <w:tab w:val="left" w:pos="2596"/>
                <w:tab w:val="left" w:pos="2901"/>
                <w:tab w:val="left" w:pos="3556"/>
                <w:tab w:val="left" w:pos="4154"/>
              </w:tabs>
              <w:ind w:left="108" w:right="93"/>
              <w:jc w:val="both"/>
              <w:rPr>
                <w:sz w:val="24"/>
              </w:rPr>
            </w:pPr>
            <w:r>
              <w:rPr>
                <w:color w:val="000009"/>
                <w:sz w:val="24"/>
                <w:u w:val="single" w:color="000009"/>
              </w:rPr>
              <w:t>Память</w:t>
            </w:r>
            <w:r>
              <w:rPr>
                <w:color w:val="000009"/>
                <w:sz w:val="24"/>
              </w:rPr>
              <w:t xml:space="preserve">: объем долговременной, </w:t>
            </w:r>
            <w:proofErr w:type="gramStart"/>
            <w:r>
              <w:rPr>
                <w:color w:val="000009"/>
                <w:spacing w:val="-2"/>
                <w:sz w:val="24"/>
              </w:rPr>
              <w:t>кратковременной,</w:t>
            </w:r>
            <w:r>
              <w:rPr>
                <w:color w:val="000009"/>
                <w:sz w:val="24"/>
              </w:rPr>
              <w:tab/>
            </w:r>
            <w:proofErr w:type="gramEnd"/>
            <w:r>
              <w:rPr>
                <w:color w:val="000009"/>
                <w:sz w:val="24"/>
              </w:rPr>
              <w:tab/>
            </w:r>
            <w:r>
              <w:rPr>
                <w:color w:val="000009"/>
                <w:spacing w:val="-2"/>
                <w:sz w:val="24"/>
              </w:rPr>
              <w:t>скорость</w:t>
            </w:r>
            <w:r>
              <w:rPr>
                <w:color w:val="000009"/>
                <w:sz w:val="24"/>
              </w:rPr>
              <w:tab/>
            </w:r>
            <w:r>
              <w:rPr>
                <w:color w:val="000009"/>
                <w:sz w:val="24"/>
              </w:rPr>
              <w:tab/>
            </w:r>
            <w:r>
              <w:rPr>
                <w:color w:val="000009"/>
                <w:spacing w:val="-10"/>
                <w:sz w:val="24"/>
              </w:rPr>
              <w:t xml:space="preserve">и </w:t>
            </w:r>
            <w:r>
              <w:rPr>
                <w:color w:val="000009"/>
                <w:spacing w:val="-2"/>
                <w:sz w:val="24"/>
              </w:rPr>
              <w:t>особенности</w:t>
            </w:r>
            <w:r>
              <w:rPr>
                <w:color w:val="000009"/>
                <w:sz w:val="24"/>
              </w:rPr>
              <w:tab/>
            </w:r>
            <w:r>
              <w:rPr>
                <w:color w:val="000009"/>
                <w:sz w:val="24"/>
              </w:rPr>
              <w:tab/>
            </w:r>
            <w:r>
              <w:rPr>
                <w:color w:val="000009"/>
                <w:sz w:val="24"/>
              </w:rPr>
              <w:tab/>
            </w:r>
            <w:r>
              <w:rPr>
                <w:color w:val="000009"/>
                <w:spacing w:val="-2"/>
                <w:sz w:val="24"/>
              </w:rPr>
              <w:t>запоминания, преобладающий</w:t>
            </w:r>
            <w:r>
              <w:rPr>
                <w:color w:val="000009"/>
                <w:sz w:val="24"/>
              </w:rPr>
              <w:tab/>
            </w:r>
            <w:r>
              <w:rPr>
                <w:color w:val="000009"/>
                <w:spacing w:val="-4"/>
                <w:sz w:val="24"/>
              </w:rPr>
              <w:t>тип</w:t>
            </w:r>
            <w:r>
              <w:rPr>
                <w:color w:val="000009"/>
                <w:sz w:val="24"/>
              </w:rPr>
              <w:tab/>
            </w:r>
            <w:r>
              <w:rPr>
                <w:color w:val="000009"/>
                <w:sz w:val="24"/>
              </w:rPr>
              <w:tab/>
            </w:r>
            <w:r>
              <w:rPr>
                <w:color w:val="000009"/>
                <w:spacing w:val="-2"/>
                <w:sz w:val="24"/>
              </w:rPr>
              <w:t xml:space="preserve">памяти </w:t>
            </w:r>
            <w:r>
              <w:rPr>
                <w:color w:val="000009"/>
                <w:sz w:val="24"/>
              </w:rPr>
              <w:t xml:space="preserve">(зрительная, слуховая, моторная, </w:t>
            </w:r>
            <w:r>
              <w:rPr>
                <w:color w:val="000009"/>
                <w:spacing w:val="-2"/>
                <w:sz w:val="24"/>
              </w:rPr>
              <w:t>комбинированная).</w:t>
            </w:r>
          </w:p>
          <w:p w14:paraId="2FBE5F5D" w14:textId="77777777" w:rsidR="00FE56A0" w:rsidRDefault="00631B9D">
            <w:pPr>
              <w:pStyle w:val="TableParagraph"/>
              <w:ind w:left="108" w:right="92"/>
              <w:jc w:val="both"/>
              <w:rPr>
                <w:sz w:val="24"/>
              </w:rPr>
            </w:pPr>
            <w:r>
              <w:rPr>
                <w:color w:val="000009"/>
                <w:sz w:val="24"/>
                <w:u w:val="single" w:color="000009"/>
              </w:rPr>
              <w:t>Речь</w:t>
            </w:r>
            <w:r>
              <w:rPr>
                <w:color w:val="000009"/>
                <w:sz w:val="24"/>
              </w:rPr>
              <w:t>: уровень развития, дефекты произношения, понимание устной и письменной речи, грамматическийстрой речи, способность к пересказу, рассказу по картинкам, давать полные ответы на вопросы.</w:t>
            </w:r>
          </w:p>
          <w:p w14:paraId="355D3985" w14:textId="77777777" w:rsidR="00FE56A0" w:rsidRDefault="00631B9D">
            <w:pPr>
              <w:pStyle w:val="TableParagraph"/>
              <w:numPr>
                <w:ilvl w:val="0"/>
                <w:numId w:val="44"/>
              </w:numPr>
              <w:tabs>
                <w:tab w:val="left" w:pos="422"/>
                <w:tab w:val="left" w:pos="2011"/>
                <w:tab w:val="left" w:pos="2820"/>
                <w:tab w:val="left" w:pos="3494"/>
              </w:tabs>
              <w:ind w:right="93" w:firstLine="0"/>
              <w:rPr>
                <w:i/>
                <w:color w:val="000009"/>
                <w:sz w:val="24"/>
              </w:rPr>
            </w:pPr>
            <w:r>
              <w:rPr>
                <w:i/>
                <w:color w:val="000009"/>
                <w:spacing w:val="-2"/>
                <w:sz w:val="24"/>
              </w:rPr>
              <w:t>Диагностика</w:t>
            </w:r>
            <w:r>
              <w:rPr>
                <w:i/>
                <w:color w:val="000009"/>
                <w:sz w:val="24"/>
              </w:rPr>
              <w:tab/>
            </w:r>
            <w:r>
              <w:rPr>
                <w:i/>
                <w:color w:val="000009"/>
                <w:spacing w:val="-2"/>
                <w:sz w:val="24"/>
              </w:rPr>
              <w:t xml:space="preserve">эмоционально-волевой </w:t>
            </w:r>
            <w:r>
              <w:rPr>
                <w:i/>
                <w:color w:val="000009"/>
                <w:sz w:val="24"/>
              </w:rPr>
              <w:t>сферы и личностных особенностей</w:t>
            </w:r>
            <w:r>
              <w:rPr>
                <w:color w:val="000009"/>
                <w:sz w:val="24"/>
              </w:rPr>
              <w:t xml:space="preserve">: </w:t>
            </w:r>
            <w:r>
              <w:rPr>
                <w:color w:val="000009"/>
                <w:spacing w:val="-2"/>
                <w:sz w:val="24"/>
              </w:rPr>
              <w:t>Преобладающее</w:t>
            </w:r>
            <w:r>
              <w:rPr>
                <w:color w:val="000009"/>
                <w:sz w:val="24"/>
              </w:rPr>
              <w:tab/>
            </w:r>
            <w:proofErr w:type="gramStart"/>
            <w:r>
              <w:rPr>
                <w:color w:val="000009"/>
                <w:spacing w:val="-2"/>
                <w:sz w:val="24"/>
              </w:rPr>
              <w:t>настроение,</w:t>
            </w:r>
            <w:r>
              <w:rPr>
                <w:color w:val="000009"/>
                <w:sz w:val="24"/>
              </w:rPr>
              <w:tab/>
            </w:r>
            <w:proofErr w:type="gramEnd"/>
            <w:r>
              <w:rPr>
                <w:color w:val="000009"/>
                <w:spacing w:val="-2"/>
                <w:sz w:val="24"/>
              </w:rPr>
              <w:t xml:space="preserve">степень </w:t>
            </w:r>
            <w:r>
              <w:rPr>
                <w:color w:val="000009"/>
                <w:sz w:val="24"/>
              </w:rPr>
              <w:t xml:space="preserve">возбудимости.Способностькволевым усилиям, к регуляции своего поведения иэмоциональногосостояния.Уровень </w:t>
            </w:r>
            <w:r>
              <w:rPr>
                <w:color w:val="000009"/>
                <w:spacing w:val="-2"/>
                <w:sz w:val="24"/>
              </w:rPr>
              <w:t>тревожности.</w:t>
            </w:r>
            <w:r>
              <w:rPr>
                <w:color w:val="000009"/>
                <w:sz w:val="24"/>
              </w:rPr>
              <w:tab/>
            </w:r>
            <w:r>
              <w:rPr>
                <w:color w:val="000009"/>
                <w:sz w:val="24"/>
              </w:rPr>
              <w:tab/>
            </w:r>
            <w:r>
              <w:rPr>
                <w:color w:val="000009"/>
                <w:spacing w:val="-2"/>
                <w:sz w:val="24"/>
              </w:rPr>
              <w:t xml:space="preserve">Контактность. </w:t>
            </w:r>
            <w:r>
              <w:rPr>
                <w:color w:val="000009"/>
                <w:sz w:val="24"/>
              </w:rPr>
              <w:t>Агрессивность.Интересыи</w:t>
            </w:r>
            <w:r>
              <w:rPr>
                <w:color w:val="000009"/>
                <w:spacing w:val="-2"/>
                <w:sz w:val="24"/>
              </w:rPr>
              <w:t>склонности.</w:t>
            </w:r>
          </w:p>
          <w:p w14:paraId="547468C6" w14:textId="77777777" w:rsidR="00FE56A0" w:rsidRDefault="00631B9D">
            <w:pPr>
              <w:pStyle w:val="TableParagraph"/>
              <w:numPr>
                <w:ilvl w:val="0"/>
                <w:numId w:val="44"/>
              </w:numPr>
              <w:tabs>
                <w:tab w:val="left" w:pos="560"/>
              </w:tabs>
              <w:ind w:right="93" w:firstLine="0"/>
              <w:jc w:val="both"/>
              <w:rPr>
                <w:i/>
                <w:color w:val="000009"/>
                <w:sz w:val="24"/>
              </w:rPr>
            </w:pPr>
            <w:r>
              <w:rPr>
                <w:i/>
                <w:color w:val="000009"/>
                <w:sz w:val="24"/>
              </w:rPr>
              <w:t>Знания и представления об окружающем мире, ориентация во времени и пространстве</w:t>
            </w:r>
            <w:r>
              <w:rPr>
                <w:color w:val="000009"/>
                <w:sz w:val="24"/>
              </w:rPr>
              <w:t>:</w:t>
            </w:r>
          </w:p>
          <w:p w14:paraId="10E45C62" w14:textId="77777777" w:rsidR="00FE56A0" w:rsidRDefault="00631B9D">
            <w:pPr>
              <w:pStyle w:val="TableParagraph"/>
              <w:ind w:left="108" w:right="93"/>
              <w:jc w:val="both"/>
              <w:rPr>
                <w:sz w:val="24"/>
              </w:rPr>
            </w:pPr>
            <w:r>
              <w:rPr>
                <w:color w:val="000009"/>
                <w:sz w:val="24"/>
              </w:rPr>
              <w:t xml:space="preserve">Родственные связи, место жительства, природные явления, птицы и животные, </w:t>
            </w:r>
            <w:proofErr w:type="gramStart"/>
            <w:r>
              <w:rPr>
                <w:color w:val="000009"/>
                <w:sz w:val="24"/>
              </w:rPr>
              <w:t>временагода,времясуток</w:t>
            </w:r>
            <w:proofErr w:type="gramEnd"/>
            <w:r>
              <w:rPr>
                <w:color w:val="000009"/>
                <w:sz w:val="24"/>
              </w:rPr>
              <w:t>,</w:t>
            </w:r>
            <w:r>
              <w:rPr>
                <w:color w:val="000009"/>
                <w:spacing w:val="-2"/>
                <w:sz w:val="24"/>
              </w:rPr>
              <w:t>«право»,</w:t>
            </w:r>
          </w:p>
          <w:p w14:paraId="23B8D706" w14:textId="77777777" w:rsidR="00FE56A0" w:rsidRDefault="00631B9D">
            <w:pPr>
              <w:pStyle w:val="TableParagraph"/>
              <w:ind w:left="108"/>
              <w:jc w:val="both"/>
              <w:rPr>
                <w:sz w:val="24"/>
              </w:rPr>
            </w:pPr>
            <w:r>
              <w:rPr>
                <w:color w:val="000009"/>
                <w:sz w:val="24"/>
              </w:rPr>
              <w:t>«лево</w:t>
            </w:r>
            <w:proofErr w:type="gramStart"/>
            <w:r>
              <w:rPr>
                <w:color w:val="000009"/>
                <w:sz w:val="24"/>
              </w:rPr>
              <w:t>»,перекрестная</w:t>
            </w:r>
            <w:r>
              <w:rPr>
                <w:color w:val="000009"/>
                <w:spacing w:val="-2"/>
                <w:sz w:val="24"/>
              </w:rPr>
              <w:t>ориентировка</w:t>
            </w:r>
            <w:proofErr w:type="gramEnd"/>
            <w:r>
              <w:rPr>
                <w:color w:val="000009"/>
                <w:spacing w:val="-2"/>
                <w:sz w:val="24"/>
              </w:rPr>
              <w:t>,</w:t>
            </w:r>
          </w:p>
          <w:p w14:paraId="051DB63C" w14:textId="77777777" w:rsidR="00FE56A0" w:rsidRDefault="00631B9D">
            <w:pPr>
              <w:pStyle w:val="TableParagraph"/>
              <w:ind w:left="108"/>
              <w:jc w:val="both"/>
              <w:rPr>
                <w:sz w:val="24"/>
              </w:rPr>
            </w:pPr>
            <w:r>
              <w:rPr>
                <w:color w:val="000009"/>
                <w:sz w:val="24"/>
              </w:rPr>
              <w:t>«верх</w:t>
            </w:r>
            <w:proofErr w:type="gramStart"/>
            <w:r>
              <w:rPr>
                <w:color w:val="000009"/>
                <w:sz w:val="24"/>
              </w:rPr>
              <w:t>»,«</w:t>
            </w:r>
            <w:proofErr w:type="gramEnd"/>
            <w:r>
              <w:rPr>
                <w:color w:val="000009"/>
                <w:sz w:val="24"/>
              </w:rPr>
              <w:t>низ»,«далеко»«близко»и</w:t>
            </w:r>
            <w:r>
              <w:rPr>
                <w:color w:val="000009"/>
                <w:spacing w:val="-4"/>
                <w:sz w:val="24"/>
              </w:rPr>
              <w:t>т.д.</w:t>
            </w:r>
          </w:p>
          <w:p w14:paraId="5FE4BFFC" w14:textId="77777777" w:rsidR="00FE56A0" w:rsidRDefault="00631B9D">
            <w:pPr>
              <w:pStyle w:val="TableParagraph"/>
              <w:numPr>
                <w:ilvl w:val="0"/>
                <w:numId w:val="44"/>
              </w:numPr>
              <w:tabs>
                <w:tab w:val="left" w:pos="246"/>
              </w:tabs>
              <w:ind w:right="416" w:firstLine="0"/>
              <w:rPr>
                <w:i/>
                <w:color w:val="000009"/>
                <w:sz w:val="24"/>
              </w:rPr>
            </w:pPr>
            <w:r>
              <w:rPr>
                <w:i/>
                <w:color w:val="000009"/>
                <w:sz w:val="24"/>
              </w:rPr>
              <w:t>Социально-бытовая адаптация</w:t>
            </w:r>
            <w:r>
              <w:rPr>
                <w:color w:val="000009"/>
                <w:sz w:val="24"/>
              </w:rPr>
              <w:t xml:space="preserve">: Знание и умение применять бытовые навыки, адаптированность к </w:t>
            </w:r>
            <w:proofErr w:type="gramStart"/>
            <w:r>
              <w:rPr>
                <w:color w:val="000009"/>
                <w:sz w:val="24"/>
              </w:rPr>
              <w:t>изменяющимсяусловиям,посещение</w:t>
            </w:r>
            <w:proofErr w:type="gramEnd"/>
            <w:r>
              <w:rPr>
                <w:color w:val="000009"/>
                <w:sz w:val="24"/>
              </w:rPr>
              <w:t xml:space="preserve"> дополнительных занятий, кружков; умениепреодолеватьтрудностиидр.</w:t>
            </w:r>
          </w:p>
          <w:p w14:paraId="65A61C7B" w14:textId="77777777" w:rsidR="00FE56A0" w:rsidRDefault="00631B9D">
            <w:pPr>
              <w:pStyle w:val="TableParagraph"/>
              <w:numPr>
                <w:ilvl w:val="0"/>
                <w:numId w:val="44"/>
              </w:numPr>
              <w:tabs>
                <w:tab w:val="left" w:pos="246"/>
              </w:tabs>
              <w:spacing w:line="270" w:lineRule="atLeast"/>
              <w:ind w:right="529" w:firstLine="0"/>
              <w:rPr>
                <w:color w:val="000009"/>
                <w:sz w:val="24"/>
              </w:rPr>
            </w:pPr>
            <w:r>
              <w:rPr>
                <w:color w:val="000009"/>
                <w:sz w:val="24"/>
              </w:rPr>
              <w:t xml:space="preserve">Определениеуровняактуальногои зоны ближайшего развития </w:t>
            </w:r>
            <w:r>
              <w:rPr>
                <w:color w:val="000009"/>
                <w:spacing w:val="-2"/>
                <w:sz w:val="24"/>
              </w:rPr>
              <w:t>обучающегося</w:t>
            </w:r>
          </w:p>
        </w:tc>
        <w:tc>
          <w:tcPr>
            <w:tcW w:w="1704" w:type="dxa"/>
          </w:tcPr>
          <w:p w14:paraId="309F9724" w14:textId="77777777" w:rsidR="00FE56A0" w:rsidRDefault="00631B9D">
            <w:pPr>
              <w:pStyle w:val="TableParagraph"/>
              <w:ind w:left="110"/>
              <w:rPr>
                <w:sz w:val="24"/>
              </w:rPr>
            </w:pPr>
            <w:r>
              <w:rPr>
                <w:color w:val="000009"/>
                <w:spacing w:val="-2"/>
                <w:sz w:val="24"/>
              </w:rPr>
              <w:t xml:space="preserve">Педагог- </w:t>
            </w:r>
            <w:r>
              <w:rPr>
                <w:color w:val="000009"/>
                <w:spacing w:val="-4"/>
                <w:sz w:val="24"/>
              </w:rPr>
              <w:t>психолог</w:t>
            </w:r>
          </w:p>
          <w:p w14:paraId="75760E9A" w14:textId="77777777" w:rsidR="00FE56A0" w:rsidRDefault="00FE56A0">
            <w:pPr>
              <w:pStyle w:val="TableParagraph"/>
              <w:ind w:left="0"/>
              <w:rPr>
                <w:sz w:val="24"/>
              </w:rPr>
            </w:pPr>
          </w:p>
          <w:p w14:paraId="4D1B1192" w14:textId="77777777" w:rsidR="00FE56A0" w:rsidRDefault="00FE56A0">
            <w:pPr>
              <w:pStyle w:val="TableParagraph"/>
              <w:ind w:left="0"/>
              <w:rPr>
                <w:sz w:val="24"/>
              </w:rPr>
            </w:pPr>
          </w:p>
          <w:p w14:paraId="227DEFF9" w14:textId="77777777" w:rsidR="00FE56A0" w:rsidRDefault="00FE56A0">
            <w:pPr>
              <w:pStyle w:val="TableParagraph"/>
              <w:ind w:left="0"/>
              <w:rPr>
                <w:sz w:val="24"/>
              </w:rPr>
            </w:pPr>
          </w:p>
          <w:p w14:paraId="546BE671" w14:textId="77777777" w:rsidR="00FE56A0" w:rsidRDefault="00FE56A0">
            <w:pPr>
              <w:pStyle w:val="TableParagraph"/>
              <w:ind w:left="0"/>
              <w:rPr>
                <w:sz w:val="24"/>
              </w:rPr>
            </w:pPr>
          </w:p>
          <w:p w14:paraId="4A7465BA" w14:textId="77777777" w:rsidR="00FE56A0" w:rsidRDefault="00FE56A0">
            <w:pPr>
              <w:pStyle w:val="TableParagraph"/>
              <w:ind w:left="0"/>
              <w:rPr>
                <w:sz w:val="24"/>
              </w:rPr>
            </w:pPr>
          </w:p>
          <w:p w14:paraId="6E6F60E4" w14:textId="77777777" w:rsidR="00FE56A0" w:rsidRDefault="00FE56A0">
            <w:pPr>
              <w:pStyle w:val="TableParagraph"/>
              <w:ind w:left="0"/>
              <w:rPr>
                <w:sz w:val="24"/>
              </w:rPr>
            </w:pPr>
          </w:p>
          <w:p w14:paraId="41E5003E" w14:textId="77777777" w:rsidR="00FE56A0" w:rsidRDefault="00FE56A0">
            <w:pPr>
              <w:pStyle w:val="TableParagraph"/>
              <w:ind w:left="0"/>
              <w:rPr>
                <w:sz w:val="24"/>
              </w:rPr>
            </w:pPr>
          </w:p>
          <w:p w14:paraId="09471648" w14:textId="77777777" w:rsidR="00FE56A0" w:rsidRDefault="00FE56A0">
            <w:pPr>
              <w:pStyle w:val="TableParagraph"/>
              <w:ind w:left="0"/>
              <w:rPr>
                <w:sz w:val="24"/>
              </w:rPr>
            </w:pPr>
          </w:p>
          <w:p w14:paraId="072E6DC6" w14:textId="77777777" w:rsidR="00FE56A0" w:rsidRDefault="00FE56A0">
            <w:pPr>
              <w:pStyle w:val="TableParagraph"/>
              <w:ind w:left="0"/>
              <w:rPr>
                <w:sz w:val="24"/>
              </w:rPr>
            </w:pPr>
          </w:p>
          <w:p w14:paraId="1B35FF74" w14:textId="77777777" w:rsidR="00FE56A0" w:rsidRDefault="00FE56A0">
            <w:pPr>
              <w:pStyle w:val="TableParagraph"/>
              <w:ind w:left="0"/>
              <w:rPr>
                <w:sz w:val="24"/>
              </w:rPr>
            </w:pPr>
          </w:p>
          <w:p w14:paraId="0195B34D" w14:textId="77777777" w:rsidR="00FE56A0" w:rsidRDefault="00FE56A0">
            <w:pPr>
              <w:pStyle w:val="TableParagraph"/>
              <w:ind w:left="0"/>
              <w:rPr>
                <w:sz w:val="24"/>
              </w:rPr>
            </w:pPr>
          </w:p>
          <w:p w14:paraId="670C4040" w14:textId="77777777" w:rsidR="00FE56A0" w:rsidRDefault="00FE56A0">
            <w:pPr>
              <w:pStyle w:val="TableParagraph"/>
              <w:spacing w:before="275"/>
              <w:ind w:left="0"/>
              <w:rPr>
                <w:sz w:val="24"/>
              </w:rPr>
            </w:pPr>
          </w:p>
          <w:p w14:paraId="5C09C8B1" w14:textId="77777777" w:rsidR="00FE56A0" w:rsidRDefault="00631B9D">
            <w:pPr>
              <w:pStyle w:val="TableParagraph"/>
              <w:ind w:left="110"/>
              <w:rPr>
                <w:sz w:val="24"/>
              </w:rPr>
            </w:pPr>
            <w:r>
              <w:rPr>
                <w:color w:val="000009"/>
                <w:spacing w:val="-2"/>
                <w:sz w:val="24"/>
              </w:rPr>
              <w:t>Учитель</w:t>
            </w:r>
          </w:p>
          <w:p w14:paraId="7E6513C0" w14:textId="77777777" w:rsidR="00FE56A0" w:rsidRDefault="00FE56A0">
            <w:pPr>
              <w:pStyle w:val="TableParagraph"/>
              <w:ind w:left="0"/>
              <w:rPr>
                <w:sz w:val="24"/>
              </w:rPr>
            </w:pPr>
          </w:p>
          <w:p w14:paraId="06B3AAB5" w14:textId="77777777" w:rsidR="00FE56A0" w:rsidRDefault="00FE56A0">
            <w:pPr>
              <w:pStyle w:val="TableParagraph"/>
              <w:ind w:left="0"/>
              <w:rPr>
                <w:sz w:val="24"/>
              </w:rPr>
            </w:pPr>
          </w:p>
          <w:p w14:paraId="35A8A245" w14:textId="77777777" w:rsidR="00FE56A0" w:rsidRDefault="00FE56A0">
            <w:pPr>
              <w:pStyle w:val="TableParagraph"/>
              <w:ind w:left="0"/>
              <w:rPr>
                <w:sz w:val="24"/>
              </w:rPr>
            </w:pPr>
          </w:p>
          <w:p w14:paraId="2165F39B" w14:textId="77777777" w:rsidR="00FE56A0" w:rsidRDefault="00FE56A0">
            <w:pPr>
              <w:pStyle w:val="TableParagraph"/>
              <w:ind w:left="0"/>
              <w:rPr>
                <w:sz w:val="24"/>
              </w:rPr>
            </w:pPr>
          </w:p>
          <w:p w14:paraId="5F3F402C" w14:textId="77777777" w:rsidR="00FE56A0" w:rsidRDefault="00FE56A0">
            <w:pPr>
              <w:pStyle w:val="TableParagraph"/>
              <w:ind w:left="0"/>
              <w:rPr>
                <w:sz w:val="24"/>
              </w:rPr>
            </w:pPr>
          </w:p>
          <w:p w14:paraId="188DC109" w14:textId="77777777" w:rsidR="00FE56A0" w:rsidRDefault="00631B9D">
            <w:pPr>
              <w:pStyle w:val="TableParagraph"/>
              <w:ind w:left="110"/>
              <w:rPr>
                <w:sz w:val="24"/>
              </w:rPr>
            </w:pPr>
            <w:r>
              <w:rPr>
                <w:color w:val="000009"/>
                <w:spacing w:val="-2"/>
                <w:sz w:val="24"/>
              </w:rPr>
              <w:t xml:space="preserve">Педагог- </w:t>
            </w:r>
            <w:r>
              <w:rPr>
                <w:color w:val="000009"/>
                <w:spacing w:val="-4"/>
                <w:sz w:val="24"/>
              </w:rPr>
              <w:t>психолог</w:t>
            </w:r>
          </w:p>
          <w:p w14:paraId="11334313" w14:textId="77777777" w:rsidR="00FE56A0" w:rsidRDefault="00FE56A0">
            <w:pPr>
              <w:pStyle w:val="TableParagraph"/>
              <w:ind w:left="0"/>
              <w:rPr>
                <w:sz w:val="24"/>
              </w:rPr>
            </w:pPr>
          </w:p>
          <w:p w14:paraId="76A0EA58" w14:textId="77777777" w:rsidR="00FE56A0" w:rsidRDefault="00FE56A0">
            <w:pPr>
              <w:pStyle w:val="TableParagraph"/>
              <w:ind w:left="0"/>
              <w:rPr>
                <w:sz w:val="24"/>
              </w:rPr>
            </w:pPr>
          </w:p>
          <w:p w14:paraId="164B25E3" w14:textId="77777777" w:rsidR="00FE56A0" w:rsidRDefault="00FE56A0">
            <w:pPr>
              <w:pStyle w:val="TableParagraph"/>
              <w:ind w:left="0"/>
              <w:rPr>
                <w:sz w:val="24"/>
              </w:rPr>
            </w:pPr>
          </w:p>
          <w:p w14:paraId="5BF928F0" w14:textId="77777777" w:rsidR="00FE56A0" w:rsidRDefault="00FE56A0">
            <w:pPr>
              <w:pStyle w:val="TableParagraph"/>
              <w:ind w:left="0"/>
              <w:rPr>
                <w:sz w:val="24"/>
              </w:rPr>
            </w:pPr>
          </w:p>
          <w:p w14:paraId="00A4773A" w14:textId="77777777" w:rsidR="00FE56A0" w:rsidRDefault="00FE56A0">
            <w:pPr>
              <w:pStyle w:val="TableParagraph"/>
              <w:ind w:left="0"/>
              <w:rPr>
                <w:sz w:val="24"/>
              </w:rPr>
            </w:pPr>
          </w:p>
          <w:p w14:paraId="407E9F19" w14:textId="77777777" w:rsidR="00FE56A0" w:rsidRDefault="00FE56A0">
            <w:pPr>
              <w:pStyle w:val="TableParagraph"/>
              <w:ind w:left="0"/>
              <w:rPr>
                <w:sz w:val="24"/>
              </w:rPr>
            </w:pPr>
          </w:p>
          <w:p w14:paraId="54AA504F" w14:textId="77777777" w:rsidR="00FE56A0" w:rsidRDefault="00FE56A0">
            <w:pPr>
              <w:pStyle w:val="TableParagraph"/>
              <w:ind w:left="0"/>
              <w:rPr>
                <w:sz w:val="24"/>
              </w:rPr>
            </w:pPr>
          </w:p>
          <w:p w14:paraId="24D7BDEB" w14:textId="77777777" w:rsidR="00FE56A0" w:rsidRDefault="00FE56A0">
            <w:pPr>
              <w:pStyle w:val="TableParagraph"/>
              <w:ind w:left="0"/>
              <w:rPr>
                <w:sz w:val="24"/>
              </w:rPr>
            </w:pPr>
          </w:p>
          <w:p w14:paraId="039DA456" w14:textId="77777777" w:rsidR="00FE56A0" w:rsidRDefault="00FE56A0">
            <w:pPr>
              <w:pStyle w:val="TableParagraph"/>
              <w:ind w:left="0"/>
              <w:rPr>
                <w:sz w:val="24"/>
              </w:rPr>
            </w:pPr>
          </w:p>
          <w:p w14:paraId="51B6210D" w14:textId="77777777" w:rsidR="00FE56A0" w:rsidRDefault="00FE56A0">
            <w:pPr>
              <w:pStyle w:val="TableParagraph"/>
              <w:ind w:left="0"/>
              <w:rPr>
                <w:sz w:val="24"/>
              </w:rPr>
            </w:pPr>
          </w:p>
          <w:p w14:paraId="531ED733" w14:textId="77777777" w:rsidR="00FE56A0" w:rsidRDefault="00FE56A0">
            <w:pPr>
              <w:pStyle w:val="TableParagraph"/>
              <w:ind w:left="0"/>
              <w:rPr>
                <w:sz w:val="24"/>
              </w:rPr>
            </w:pPr>
          </w:p>
          <w:p w14:paraId="61329372" w14:textId="77777777" w:rsidR="00FE56A0" w:rsidRDefault="00FE56A0">
            <w:pPr>
              <w:pStyle w:val="TableParagraph"/>
              <w:ind w:left="0"/>
              <w:rPr>
                <w:sz w:val="24"/>
              </w:rPr>
            </w:pPr>
          </w:p>
          <w:p w14:paraId="6C4F6709" w14:textId="77777777" w:rsidR="00FE56A0" w:rsidRDefault="00FE56A0">
            <w:pPr>
              <w:pStyle w:val="TableParagraph"/>
              <w:ind w:left="0"/>
              <w:rPr>
                <w:sz w:val="24"/>
              </w:rPr>
            </w:pPr>
          </w:p>
          <w:p w14:paraId="3D30B051" w14:textId="77777777" w:rsidR="00FE56A0" w:rsidRDefault="00FE56A0">
            <w:pPr>
              <w:pStyle w:val="TableParagraph"/>
              <w:spacing w:before="274"/>
              <w:ind w:left="0"/>
              <w:rPr>
                <w:sz w:val="24"/>
              </w:rPr>
            </w:pPr>
          </w:p>
          <w:p w14:paraId="0FE8EA92" w14:textId="77777777" w:rsidR="00FE56A0" w:rsidRDefault="00631B9D">
            <w:pPr>
              <w:pStyle w:val="TableParagraph"/>
              <w:ind w:left="110"/>
              <w:rPr>
                <w:sz w:val="24"/>
              </w:rPr>
            </w:pPr>
            <w:r>
              <w:rPr>
                <w:color w:val="000009"/>
                <w:spacing w:val="-2"/>
                <w:sz w:val="24"/>
              </w:rPr>
              <w:t>Учитель</w:t>
            </w:r>
          </w:p>
        </w:tc>
      </w:tr>
      <w:tr w:rsidR="00FE56A0" w14:paraId="555F61B3" w14:textId="77777777">
        <w:trPr>
          <w:trHeight w:val="1377"/>
        </w:trPr>
        <w:tc>
          <w:tcPr>
            <w:tcW w:w="1736" w:type="dxa"/>
            <w:vMerge/>
            <w:tcBorders>
              <w:top w:val="nil"/>
            </w:tcBorders>
          </w:tcPr>
          <w:p w14:paraId="22B72734" w14:textId="77777777" w:rsidR="00FE56A0" w:rsidRDefault="00FE56A0">
            <w:pPr>
              <w:rPr>
                <w:sz w:val="2"/>
                <w:szCs w:val="2"/>
              </w:rPr>
            </w:pPr>
          </w:p>
        </w:tc>
        <w:tc>
          <w:tcPr>
            <w:tcW w:w="2406" w:type="dxa"/>
          </w:tcPr>
          <w:p w14:paraId="6767B6B4" w14:textId="77777777" w:rsidR="00FE56A0" w:rsidRDefault="00631B9D">
            <w:pPr>
              <w:pStyle w:val="TableParagraph"/>
              <w:ind w:left="104" w:right="91"/>
              <w:rPr>
                <w:sz w:val="24"/>
              </w:rPr>
            </w:pPr>
            <w:r>
              <w:rPr>
                <w:color w:val="000009"/>
                <w:spacing w:val="-2"/>
                <w:sz w:val="24"/>
              </w:rPr>
              <w:t xml:space="preserve">Исследование </w:t>
            </w:r>
            <w:r>
              <w:rPr>
                <w:color w:val="000009"/>
                <w:sz w:val="24"/>
              </w:rPr>
              <w:t xml:space="preserve">школьныхзнанийи </w:t>
            </w:r>
            <w:r>
              <w:rPr>
                <w:color w:val="000009"/>
                <w:spacing w:val="-2"/>
                <w:sz w:val="24"/>
              </w:rPr>
              <w:t>навыков</w:t>
            </w:r>
          </w:p>
        </w:tc>
        <w:tc>
          <w:tcPr>
            <w:tcW w:w="4392" w:type="dxa"/>
          </w:tcPr>
          <w:p w14:paraId="10D8F5CE" w14:textId="77777777" w:rsidR="00FE56A0" w:rsidRDefault="00631B9D">
            <w:pPr>
              <w:pStyle w:val="TableParagraph"/>
              <w:tabs>
                <w:tab w:val="left" w:pos="1157"/>
                <w:tab w:val="left" w:pos="3408"/>
              </w:tabs>
              <w:ind w:left="108" w:right="93"/>
              <w:rPr>
                <w:sz w:val="24"/>
              </w:rPr>
            </w:pPr>
            <w:r>
              <w:rPr>
                <w:color w:val="000009"/>
                <w:spacing w:val="-2"/>
                <w:sz w:val="24"/>
              </w:rPr>
              <w:t>Анализ</w:t>
            </w:r>
            <w:r>
              <w:rPr>
                <w:color w:val="000009"/>
                <w:sz w:val="24"/>
              </w:rPr>
              <w:tab/>
            </w:r>
            <w:r>
              <w:rPr>
                <w:color w:val="000009"/>
                <w:spacing w:val="-2"/>
                <w:sz w:val="24"/>
              </w:rPr>
              <w:t>сформированности</w:t>
            </w:r>
            <w:r>
              <w:rPr>
                <w:color w:val="000009"/>
                <w:sz w:val="24"/>
              </w:rPr>
              <w:tab/>
            </w:r>
            <w:r>
              <w:rPr>
                <w:color w:val="000009"/>
                <w:spacing w:val="-2"/>
                <w:sz w:val="24"/>
              </w:rPr>
              <w:t xml:space="preserve">учебных </w:t>
            </w:r>
            <w:r>
              <w:rPr>
                <w:color w:val="000009"/>
                <w:sz w:val="24"/>
              </w:rPr>
              <w:t>навыков по предметам:</w:t>
            </w:r>
          </w:p>
          <w:p w14:paraId="6E5A8E37" w14:textId="77777777" w:rsidR="00FE56A0" w:rsidRDefault="00631B9D">
            <w:pPr>
              <w:pStyle w:val="TableParagraph"/>
              <w:numPr>
                <w:ilvl w:val="0"/>
                <w:numId w:val="45"/>
              </w:numPr>
              <w:tabs>
                <w:tab w:val="left" w:pos="246"/>
              </w:tabs>
              <w:ind w:left="246" w:hanging="138"/>
              <w:rPr>
                <w:sz w:val="24"/>
              </w:rPr>
            </w:pPr>
            <w:r>
              <w:rPr>
                <w:color w:val="000009"/>
                <w:sz w:val="24"/>
              </w:rPr>
              <w:t>русский</w:t>
            </w:r>
            <w:r>
              <w:rPr>
                <w:color w:val="000009"/>
                <w:spacing w:val="-4"/>
                <w:sz w:val="24"/>
              </w:rPr>
              <w:t>язык</w:t>
            </w:r>
          </w:p>
          <w:p w14:paraId="230EBE88" w14:textId="77777777" w:rsidR="00FE56A0" w:rsidRDefault="00631B9D">
            <w:pPr>
              <w:pStyle w:val="TableParagraph"/>
              <w:numPr>
                <w:ilvl w:val="0"/>
                <w:numId w:val="45"/>
              </w:numPr>
              <w:tabs>
                <w:tab w:val="left" w:pos="246"/>
              </w:tabs>
              <w:ind w:left="246" w:hanging="138"/>
              <w:rPr>
                <w:sz w:val="24"/>
              </w:rPr>
            </w:pPr>
            <w:r>
              <w:rPr>
                <w:color w:val="000009"/>
                <w:spacing w:val="-2"/>
                <w:sz w:val="24"/>
              </w:rPr>
              <w:t>математика</w:t>
            </w:r>
          </w:p>
          <w:p w14:paraId="07B02646" w14:textId="77777777" w:rsidR="00FE56A0" w:rsidRDefault="00631B9D">
            <w:pPr>
              <w:pStyle w:val="TableParagraph"/>
              <w:numPr>
                <w:ilvl w:val="0"/>
                <w:numId w:val="45"/>
              </w:numPr>
              <w:tabs>
                <w:tab w:val="left" w:pos="246"/>
              </w:tabs>
              <w:spacing w:line="257" w:lineRule="exact"/>
              <w:ind w:left="246" w:hanging="138"/>
              <w:rPr>
                <w:sz w:val="24"/>
              </w:rPr>
            </w:pPr>
            <w:r>
              <w:rPr>
                <w:color w:val="000009"/>
                <w:spacing w:val="-2"/>
                <w:sz w:val="24"/>
              </w:rPr>
              <w:t>чтение</w:t>
            </w:r>
          </w:p>
        </w:tc>
        <w:tc>
          <w:tcPr>
            <w:tcW w:w="1704" w:type="dxa"/>
          </w:tcPr>
          <w:p w14:paraId="0BB90E1F" w14:textId="77777777" w:rsidR="00FE56A0" w:rsidRDefault="00631B9D">
            <w:pPr>
              <w:pStyle w:val="TableParagraph"/>
              <w:spacing w:line="273" w:lineRule="exact"/>
              <w:ind w:left="110"/>
              <w:rPr>
                <w:sz w:val="24"/>
              </w:rPr>
            </w:pPr>
            <w:r>
              <w:rPr>
                <w:color w:val="000009"/>
                <w:spacing w:val="-2"/>
                <w:sz w:val="24"/>
              </w:rPr>
              <w:t>Учитель</w:t>
            </w:r>
          </w:p>
        </w:tc>
      </w:tr>
      <w:tr w:rsidR="00FE56A0" w14:paraId="0837ADB4" w14:textId="77777777">
        <w:trPr>
          <w:trHeight w:val="829"/>
        </w:trPr>
        <w:tc>
          <w:tcPr>
            <w:tcW w:w="1736" w:type="dxa"/>
            <w:vMerge/>
            <w:tcBorders>
              <w:top w:val="nil"/>
            </w:tcBorders>
          </w:tcPr>
          <w:p w14:paraId="4733F0D6" w14:textId="77777777" w:rsidR="00FE56A0" w:rsidRDefault="00FE56A0">
            <w:pPr>
              <w:rPr>
                <w:sz w:val="2"/>
                <w:szCs w:val="2"/>
              </w:rPr>
            </w:pPr>
          </w:p>
        </w:tc>
        <w:tc>
          <w:tcPr>
            <w:tcW w:w="2406" w:type="dxa"/>
          </w:tcPr>
          <w:p w14:paraId="2EAB0F4B" w14:textId="77777777" w:rsidR="00FE56A0" w:rsidRDefault="00631B9D">
            <w:pPr>
              <w:pStyle w:val="TableParagraph"/>
              <w:tabs>
                <w:tab w:val="left" w:pos="589"/>
                <w:tab w:val="left" w:pos="1393"/>
                <w:tab w:val="left" w:pos="2185"/>
              </w:tabs>
              <w:spacing w:line="270" w:lineRule="atLeast"/>
              <w:ind w:left="104" w:right="91"/>
              <w:rPr>
                <w:sz w:val="24"/>
              </w:rPr>
            </w:pPr>
            <w:r>
              <w:rPr>
                <w:spacing w:val="-2"/>
                <w:sz w:val="24"/>
              </w:rPr>
              <w:t>мониторинг динамики</w:t>
            </w:r>
            <w:r>
              <w:rPr>
                <w:sz w:val="24"/>
              </w:rPr>
              <w:tab/>
            </w:r>
            <w:r>
              <w:rPr>
                <w:spacing w:val="-2"/>
                <w:sz w:val="24"/>
              </w:rPr>
              <w:t xml:space="preserve">развития </w:t>
            </w:r>
            <w:r>
              <w:rPr>
                <w:spacing w:val="-10"/>
                <w:sz w:val="24"/>
              </w:rPr>
              <w:t>и</w:t>
            </w:r>
            <w:r>
              <w:rPr>
                <w:sz w:val="24"/>
              </w:rPr>
              <w:tab/>
            </w:r>
            <w:r>
              <w:rPr>
                <w:spacing w:val="-2"/>
                <w:sz w:val="24"/>
              </w:rPr>
              <w:t>успешности</w:t>
            </w:r>
            <w:r>
              <w:rPr>
                <w:sz w:val="24"/>
              </w:rPr>
              <w:tab/>
            </w:r>
            <w:r>
              <w:rPr>
                <w:spacing w:val="-10"/>
                <w:sz w:val="24"/>
              </w:rPr>
              <w:t>в</w:t>
            </w:r>
          </w:p>
        </w:tc>
        <w:tc>
          <w:tcPr>
            <w:tcW w:w="4392" w:type="dxa"/>
          </w:tcPr>
          <w:p w14:paraId="73768A02" w14:textId="77777777" w:rsidR="00FE56A0" w:rsidRDefault="00631B9D">
            <w:pPr>
              <w:pStyle w:val="TableParagraph"/>
              <w:numPr>
                <w:ilvl w:val="0"/>
                <w:numId w:val="46"/>
              </w:numPr>
              <w:tabs>
                <w:tab w:val="left" w:pos="246"/>
              </w:tabs>
              <w:spacing w:before="1"/>
              <w:ind w:left="246" w:hanging="138"/>
              <w:rPr>
                <w:sz w:val="24"/>
              </w:rPr>
            </w:pPr>
            <w:r>
              <w:rPr>
                <w:color w:val="000009"/>
                <w:sz w:val="24"/>
              </w:rPr>
              <w:t>Диагностика</w:t>
            </w:r>
            <w:r>
              <w:rPr>
                <w:color w:val="000009"/>
                <w:spacing w:val="-5"/>
                <w:sz w:val="24"/>
              </w:rPr>
              <w:t>УУД</w:t>
            </w:r>
          </w:p>
          <w:p w14:paraId="25995FCC" w14:textId="77777777" w:rsidR="00FE56A0" w:rsidRDefault="00631B9D">
            <w:pPr>
              <w:pStyle w:val="TableParagraph"/>
              <w:numPr>
                <w:ilvl w:val="0"/>
                <w:numId w:val="46"/>
              </w:numPr>
              <w:tabs>
                <w:tab w:val="left" w:pos="246"/>
              </w:tabs>
              <w:ind w:left="246" w:hanging="138"/>
              <w:rPr>
                <w:sz w:val="24"/>
              </w:rPr>
            </w:pPr>
            <w:r>
              <w:rPr>
                <w:color w:val="000009"/>
                <w:sz w:val="24"/>
              </w:rPr>
              <w:t>мониторинг</w:t>
            </w:r>
            <w:r>
              <w:rPr>
                <w:color w:val="000009"/>
                <w:spacing w:val="-2"/>
                <w:sz w:val="24"/>
              </w:rPr>
              <w:t>знаний</w:t>
            </w:r>
          </w:p>
        </w:tc>
        <w:tc>
          <w:tcPr>
            <w:tcW w:w="1704" w:type="dxa"/>
          </w:tcPr>
          <w:p w14:paraId="07FCCC56" w14:textId="77777777" w:rsidR="00FE56A0" w:rsidRDefault="00631B9D">
            <w:pPr>
              <w:pStyle w:val="TableParagraph"/>
              <w:spacing w:line="270" w:lineRule="atLeast"/>
              <w:ind w:left="110" w:right="650"/>
              <w:jc w:val="both"/>
              <w:rPr>
                <w:sz w:val="24"/>
              </w:rPr>
            </w:pPr>
            <w:r>
              <w:rPr>
                <w:color w:val="000009"/>
                <w:spacing w:val="-2"/>
                <w:sz w:val="24"/>
              </w:rPr>
              <w:t xml:space="preserve">Педагог- </w:t>
            </w:r>
            <w:r>
              <w:rPr>
                <w:color w:val="000009"/>
                <w:spacing w:val="-4"/>
                <w:sz w:val="24"/>
              </w:rPr>
              <w:t xml:space="preserve">психолог </w:t>
            </w:r>
            <w:r>
              <w:rPr>
                <w:color w:val="000009"/>
                <w:spacing w:val="-2"/>
                <w:sz w:val="24"/>
              </w:rPr>
              <w:t>Учитель</w:t>
            </w:r>
          </w:p>
        </w:tc>
      </w:tr>
    </w:tbl>
    <w:p w14:paraId="5B0F772E" w14:textId="77777777" w:rsidR="00FE56A0" w:rsidRDefault="00FE56A0">
      <w:pPr>
        <w:pStyle w:val="TableParagraph"/>
        <w:spacing w:line="270" w:lineRule="atLeast"/>
        <w:jc w:val="both"/>
        <w:rPr>
          <w:sz w:val="24"/>
        </w:rPr>
        <w:sectPr w:rsidR="00FE56A0">
          <w:pgSz w:w="11910" w:h="16840"/>
          <w:pgMar w:top="820" w:right="0" w:bottom="1240" w:left="566" w:header="0" w:footer="1023" w:gutter="0"/>
          <w:cols w:space="720"/>
        </w:sect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33"/>
        <w:gridCol w:w="2410"/>
        <w:gridCol w:w="4392"/>
        <w:gridCol w:w="1704"/>
      </w:tblGrid>
      <w:tr w:rsidR="00FE56A0" w14:paraId="6BE91BC1" w14:textId="77777777">
        <w:trPr>
          <w:trHeight w:val="551"/>
        </w:trPr>
        <w:tc>
          <w:tcPr>
            <w:tcW w:w="1733" w:type="dxa"/>
            <w:vMerge w:val="restart"/>
          </w:tcPr>
          <w:p w14:paraId="7B5C00AA" w14:textId="77777777" w:rsidR="00FE56A0" w:rsidRDefault="00FE56A0">
            <w:pPr>
              <w:pStyle w:val="TableParagraph"/>
              <w:ind w:left="0"/>
              <w:rPr>
                <w:sz w:val="24"/>
              </w:rPr>
            </w:pPr>
          </w:p>
        </w:tc>
        <w:tc>
          <w:tcPr>
            <w:tcW w:w="2410" w:type="dxa"/>
          </w:tcPr>
          <w:p w14:paraId="13927B9D" w14:textId="77777777" w:rsidR="00FE56A0" w:rsidRDefault="00631B9D">
            <w:pPr>
              <w:pStyle w:val="TableParagraph"/>
              <w:tabs>
                <w:tab w:val="left" w:pos="1619"/>
              </w:tabs>
              <w:spacing w:line="276" w:lineRule="exact"/>
              <w:ind w:right="99"/>
              <w:rPr>
                <w:sz w:val="24"/>
              </w:rPr>
            </w:pPr>
            <w:r>
              <w:rPr>
                <w:spacing w:val="-2"/>
                <w:sz w:val="24"/>
              </w:rPr>
              <w:t>освоении</w:t>
            </w:r>
            <w:r>
              <w:rPr>
                <w:sz w:val="24"/>
              </w:rPr>
              <w:tab/>
            </w:r>
            <w:r>
              <w:rPr>
                <w:spacing w:val="-6"/>
                <w:sz w:val="24"/>
              </w:rPr>
              <w:t xml:space="preserve">АООП </w:t>
            </w:r>
            <w:r>
              <w:rPr>
                <w:spacing w:val="-4"/>
                <w:sz w:val="24"/>
              </w:rPr>
              <w:t>НОО</w:t>
            </w:r>
          </w:p>
        </w:tc>
        <w:tc>
          <w:tcPr>
            <w:tcW w:w="4392" w:type="dxa"/>
          </w:tcPr>
          <w:p w14:paraId="759CE144" w14:textId="77777777" w:rsidR="00FE56A0" w:rsidRDefault="00FE56A0">
            <w:pPr>
              <w:pStyle w:val="TableParagraph"/>
              <w:ind w:left="0"/>
              <w:rPr>
                <w:sz w:val="24"/>
              </w:rPr>
            </w:pPr>
          </w:p>
        </w:tc>
        <w:tc>
          <w:tcPr>
            <w:tcW w:w="1704" w:type="dxa"/>
          </w:tcPr>
          <w:p w14:paraId="1E7AE67D" w14:textId="77777777" w:rsidR="00FE56A0" w:rsidRDefault="00FE56A0">
            <w:pPr>
              <w:pStyle w:val="TableParagraph"/>
              <w:ind w:left="0"/>
              <w:rPr>
                <w:sz w:val="24"/>
              </w:rPr>
            </w:pPr>
          </w:p>
        </w:tc>
      </w:tr>
      <w:tr w:rsidR="00FE56A0" w14:paraId="6BA218C9" w14:textId="77777777">
        <w:trPr>
          <w:trHeight w:val="827"/>
        </w:trPr>
        <w:tc>
          <w:tcPr>
            <w:tcW w:w="1733" w:type="dxa"/>
            <w:vMerge/>
            <w:tcBorders>
              <w:top w:val="nil"/>
            </w:tcBorders>
          </w:tcPr>
          <w:p w14:paraId="68DAACDA" w14:textId="77777777" w:rsidR="00FE56A0" w:rsidRDefault="00FE56A0">
            <w:pPr>
              <w:rPr>
                <w:sz w:val="2"/>
                <w:szCs w:val="2"/>
              </w:rPr>
            </w:pPr>
          </w:p>
        </w:tc>
        <w:tc>
          <w:tcPr>
            <w:tcW w:w="2410" w:type="dxa"/>
          </w:tcPr>
          <w:p w14:paraId="28261D36" w14:textId="77777777" w:rsidR="00FE56A0" w:rsidRDefault="00631B9D">
            <w:pPr>
              <w:pStyle w:val="TableParagraph"/>
              <w:tabs>
                <w:tab w:val="left" w:pos="1113"/>
              </w:tabs>
              <w:ind w:right="93"/>
              <w:rPr>
                <w:sz w:val="24"/>
              </w:rPr>
            </w:pPr>
            <w:r>
              <w:rPr>
                <w:color w:val="000009"/>
                <w:spacing w:val="-2"/>
                <w:sz w:val="24"/>
              </w:rPr>
              <w:t>Анализ</w:t>
            </w:r>
            <w:r>
              <w:rPr>
                <w:color w:val="000009"/>
                <w:sz w:val="24"/>
              </w:rPr>
              <w:tab/>
            </w:r>
            <w:r>
              <w:rPr>
                <w:color w:val="000009"/>
                <w:spacing w:val="-4"/>
                <w:sz w:val="24"/>
              </w:rPr>
              <w:t xml:space="preserve">результатов </w:t>
            </w:r>
            <w:r>
              <w:rPr>
                <w:color w:val="000009"/>
                <w:spacing w:val="-2"/>
                <w:sz w:val="24"/>
              </w:rPr>
              <w:t>диагностики</w:t>
            </w:r>
          </w:p>
        </w:tc>
        <w:tc>
          <w:tcPr>
            <w:tcW w:w="4392" w:type="dxa"/>
          </w:tcPr>
          <w:p w14:paraId="593B5750" w14:textId="77777777" w:rsidR="00FE56A0" w:rsidRDefault="00631B9D">
            <w:pPr>
              <w:pStyle w:val="TableParagraph"/>
              <w:numPr>
                <w:ilvl w:val="0"/>
                <w:numId w:val="47"/>
              </w:numPr>
              <w:tabs>
                <w:tab w:val="left" w:pos="245"/>
              </w:tabs>
              <w:spacing w:line="275" w:lineRule="exact"/>
              <w:ind w:left="245" w:hanging="138"/>
              <w:rPr>
                <w:sz w:val="24"/>
              </w:rPr>
            </w:pPr>
            <w:r>
              <w:rPr>
                <w:color w:val="000009"/>
                <w:spacing w:val="-2"/>
                <w:sz w:val="24"/>
              </w:rPr>
              <w:t>Психологическоезаключение</w:t>
            </w:r>
          </w:p>
          <w:p w14:paraId="549188D4" w14:textId="77777777" w:rsidR="00FE56A0" w:rsidRDefault="00631B9D">
            <w:pPr>
              <w:pStyle w:val="TableParagraph"/>
              <w:numPr>
                <w:ilvl w:val="0"/>
                <w:numId w:val="47"/>
              </w:numPr>
              <w:tabs>
                <w:tab w:val="left" w:pos="245"/>
              </w:tabs>
              <w:ind w:left="245" w:hanging="138"/>
              <w:rPr>
                <w:sz w:val="24"/>
              </w:rPr>
            </w:pPr>
            <w:r>
              <w:rPr>
                <w:color w:val="000009"/>
                <w:spacing w:val="-2"/>
                <w:sz w:val="24"/>
              </w:rPr>
              <w:t>Педагогическоезаключение</w:t>
            </w:r>
          </w:p>
        </w:tc>
        <w:tc>
          <w:tcPr>
            <w:tcW w:w="1704" w:type="dxa"/>
          </w:tcPr>
          <w:p w14:paraId="6E3B1503" w14:textId="77777777" w:rsidR="00FE56A0" w:rsidRDefault="00631B9D">
            <w:pPr>
              <w:pStyle w:val="TableParagraph"/>
              <w:spacing w:line="276" w:lineRule="exact"/>
              <w:ind w:left="109" w:right="651"/>
              <w:jc w:val="both"/>
              <w:rPr>
                <w:sz w:val="24"/>
              </w:rPr>
            </w:pPr>
            <w:r>
              <w:rPr>
                <w:color w:val="000009"/>
                <w:spacing w:val="-2"/>
                <w:sz w:val="24"/>
              </w:rPr>
              <w:t xml:space="preserve">Педагог- </w:t>
            </w:r>
            <w:r>
              <w:rPr>
                <w:color w:val="000009"/>
                <w:spacing w:val="-4"/>
                <w:sz w:val="24"/>
              </w:rPr>
              <w:t xml:space="preserve">психолог </w:t>
            </w:r>
            <w:r>
              <w:rPr>
                <w:color w:val="000009"/>
                <w:spacing w:val="-2"/>
                <w:sz w:val="24"/>
              </w:rPr>
              <w:t>Учитель</w:t>
            </w:r>
          </w:p>
        </w:tc>
      </w:tr>
      <w:tr w:rsidR="00FE56A0" w14:paraId="748A8C25" w14:textId="77777777">
        <w:trPr>
          <w:trHeight w:val="548"/>
        </w:trPr>
        <w:tc>
          <w:tcPr>
            <w:tcW w:w="10239" w:type="dxa"/>
            <w:gridSpan w:val="4"/>
          </w:tcPr>
          <w:p w14:paraId="449DCB3C" w14:textId="77777777" w:rsidR="00FE56A0" w:rsidRDefault="00631B9D">
            <w:pPr>
              <w:pStyle w:val="TableParagraph"/>
              <w:spacing w:line="274" w:lineRule="exact"/>
              <w:ind w:left="1135"/>
              <w:rPr>
                <w:b/>
                <w:sz w:val="24"/>
              </w:rPr>
            </w:pPr>
            <w:r>
              <w:rPr>
                <w:b/>
                <w:color w:val="000009"/>
                <w:sz w:val="24"/>
              </w:rPr>
              <w:t>Разработкарекомендацийииндивидуальнойпрограммы</w:t>
            </w:r>
            <w:r>
              <w:rPr>
                <w:b/>
                <w:color w:val="000009"/>
                <w:spacing w:val="-2"/>
                <w:sz w:val="24"/>
              </w:rPr>
              <w:t>сопровождения</w:t>
            </w:r>
          </w:p>
        </w:tc>
      </w:tr>
      <w:tr w:rsidR="00FE56A0" w14:paraId="3051FA98" w14:textId="77777777">
        <w:trPr>
          <w:trHeight w:val="6623"/>
        </w:trPr>
        <w:tc>
          <w:tcPr>
            <w:tcW w:w="1733" w:type="dxa"/>
            <w:vMerge w:val="restart"/>
          </w:tcPr>
          <w:p w14:paraId="022F4EFF" w14:textId="77777777" w:rsidR="00FE56A0" w:rsidRDefault="00FE56A0">
            <w:pPr>
              <w:pStyle w:val="TableParagraph"/>
              <w:ind w:left="0"/>
              <w:rPr>
                <w:sz w:val="24"/>
              </w:rPr>
            </w:pPr>
          </w:p>
          <w:p w14:paraId="6BF6414F" w14:textId="77777777" w:rsidR="00FE56A0" w:rsidRDefault="00FE56A0">
            <w:pPr>
              <w:pStyle w:val="TableParagraph"/>
              <w:ind w:left="0"/>
              <w:rPr>
                <w:sz w:val="24"/>
              </w:rPr>
            </w:pPr>
          </w:p>
          <w:p w14:paraId="61346823" w14:textId="77777777" w:rsidR="00FE56A0" w:rsidRDefault="00FE56A0">
            <w:pPr>
              <w:pStyle w:val="TableParagraph"/>
              <w:ind w:left="0"/>
              <w:rPr>
                <w:sz w:val="24"/>
              </w:rPr>
            </w:pPr>
          </w:p>
          <w:p w14:paraId="328C01F9" w14:textId="77777777" w:rsidR="00FE56A0" w:rsidRDefault="00FE56A0">
            <w:pPr>
              <w:pStyle w:val="TableParagraph"/>
              <w:ind w:left="0"/>
              <w:rPr>
                <w:sz w:val="24"/>
              </w:rPr>
            </w:pPr>
          </w:p>
          <w:p w14:paraId="40347F94" w14:textId="77777777" w:rsidR="00FE56A0" w:rsidRDefault="00FE56A0">
            <w:pPr>
              <w:pStyle w:val="TableParagraph"/>
              <w:ind w:left="0"/>
              <w:rPr>
                <w:sz w:val="24"/>
              </w:rPr>
            </w:pPr>
          </w:p>
          <w:p w14:paraId="390F2D9A" w14:textId="77777777" w:rsidR="00FE56A0" w:rsidRDefault="00FE56A0">
            <w:pPr>
              <w:pStyle w:val="TableParagraph"/>
              <w:ind w:left="0"/>
              <w:rPr>
                <w:sz w:val="24"/>
              </w:rPr>
            </w:pPr>
          </w:p>
          <w:p w14:paraId="165548CF" w14:textId="77777777" w:rsidR="00FE56A0" w:rsidRDefault="00FE56A0">
            <w:pPr>
              <w:pStyle w:val="TableParagraph"/>
              <w:ind w:left="0"/>
              <w:rPr>
                <w:sz w:val="24"/>
              </w:rPr>
            </w:pPr>
          </w:p>
          <w:p w14:paraId="60D6FB33" w14:textId="77777777" w:rsidR="00FE56A0" w:rsidRDefault="00FE56A0">
            <w:pPr>
              <w:pStyle w:val="TableParagraph"/>
              <w:ind w:left="0"/>
              <w:rPr>
                <w:sz w:val="24"/>
              </w:rPr>
            </w:pPr>
          </w:p>
          <w:p w14:paraId="326FB0BD" w14:textId="77777777" w:rsidR="00FE56A0" w:rsidRDefault="00FE56A0">
            <w:pPr>
              <w:pStyle w:val="TableParagraph"/>
              <w:ind w:left="0"/>
              <w:rPr>
                <w:sz w:val="24"/>
              </w:rPr>
            </w:pPr>
          </w:p>
          <w:p w14:paraId="01DC1B01" w14:textId="77777777" w:rsidR="00FE56A0" w:rsidRDefault="00FE56A0">
            <w:pPr>
              <w:pStyle w:val="TableParagraph"/>
              <w:ind w:left="0"/>
              <w:rPr>
                <w:sz w:val="24"/>
              </w:rPr>
            </w:pPr>
          </w:p>
          <w:p w14:paraId="7404AEC1" w14:textId="77777777" w:rsidR="00FE56A0" w:rsidRDefault="00FE56A0">
            <w:pPr>
              <w:pStyle w:val="TableParagraph"/>
              <w:ind w:left="0"/>
              <w:rPr>
                <w:sz w:val="24"/>
              </w:rPr>
            </w:pPr>
          </w:p>
          <w:p w14:paraId="72B1278F" w14:textId="77777777" w:rsidR="00FE56A0" w:rsidRDefault="00FE56A0">
            <w:pPr>
              <w:pStyle w:val="TableParagraph"/>
              <w:ind w:left="0"/>
              <w:rPr>
                <w:sz w:val="24"/>
              </w:rPr>
            </w:pPr>
          </w:p>
          <w:p w14:paraId="11479D0D" w14:textId="77777777" w:rsidR="00FE56A0" w:rsidRDefault="00FE56A0">
            <w:pPr>
              <w:pStyle w:val="TableParagraph"/>
              <w:ind w:left="0"/>
              <w:rPr>
                <w:sz w:val="24"/>
              </w:rPr>
            </w:pPr>
          </w:p>
          <w:p w14:paraId="0360B832" w14:textId="77777777" w:rsidR="00FE56A0" w:rsidRDefault="00FE56A0">
            <w:pPr>
              <w:pStyle w:val="TableParagraph"/>
              <w:spacing w:before="275"/>
              <w:ind w:left="0"/>
              <w:rPr>
                <w:sz w:val="24"/>
              </w:rPr>
            </w:pPr>
          </w:p>
          <w:p w14:paraId="3086F9AE" w14:textId="77777777" w:rsidR="00FE56A0" w:rsidRDefault="00631B9D">
            <w:pPr>
              <w:pStyle w:val="TableParagraph"/>
              <w:ind w:left="110" w:right="108"/>
              <w:rPr>
                <w:b/>
                <w:sz w:val="24"/>
              </w:rPr>
            </w:pPr>
            <w:r>
              <w:rPr>
                <w:b/>
                <w:color w:val="000009"/>
                <w:spacing w:val="-2"/>
                <w:sz w:val="24"/>
              </w:rPr>
              <w:t xml:space="preserve">Коррекционн </w:t>
            </w:r>
            <w:r>
              <w:rPr>
                <w:b/>
                <w:color w:val="000009"/>
                <w:spacing w:val="-6"/>
                <w:sz w:val="24"/>
              </w:rPr>
              <w:t xml:space="preserve">о- </w:t>
            </w:r>
            <w:r>
              <w:rPr>
                <w:b/>
                <w:color w:val="000009"/>
                <w:spacing w:val="-2"/>
                <w:sz w:val="24"/>
              </w:rPr>
              <w:t>развивающая работа</w:t>
            </w:r>
          </w:p>
        </w:tc>
        <w:tc>
          <w:tcPr>
            <w:tcW w:w="2410" w:type="dxa"/>
          </w:tcPr>
          <w:p w14:paraId="452565CC" w14:textId="77777777" w:rsidR="00FE56A0" w:rsidRDefault="00FE56A0">
            <w:pPr>
              <w:pStyle w:val="TableParagraph"/>
              <w:ind w:left="0"/>
              <w:rPr>
                <w:sz w:val="24"/>
              </w:rPr>
            </w:pPr>
          </w:p>
          <w:p w14:paraId="46BF17EE" w14:textId="77777777" w:rsidR="00FE56A0" w:rsidRDefault="00FE56A0">
            <w:pPr>
              <w:pStyle w:val="TableParagraph"/>
              <w:ind w:left="0"/>
              <w:rPr>
                <w:sz w:val="24"/>
              </w:rPr>
            </w:pPr>
          </w:p>
          <w:p w14:paraId="2C05D09E" w14:textId="77777777" w:rsidR="00FE56A0" w:rsidRDefault="00FE56A0">
            <w:pPr>
              <w:pStyle w:val="TableParagraph"/>
              <w:ind w:left="0"/>
              <w:rPr>
                <w:sz w:val="24"/>
              </w:rPr>
            </w:pPr>
          </w:p>
          <w:p w14:paraId="7620F7FD" w14:textId="77777777" w:rsidR="00FE56A0" w:rsidRDefault="00FE56A0">
            <w:pPr>
              <w:pStyle w:val="TableParagraph"/>
              <w:ind w:left="0"/>
              <w:rPr>
                <w:sz w:val="24"/>
              </w:rPr>
            </w:pPr>
          </w:p>
          <w:p w14:paraId="69D6A6C2" w14:textId="77777777" w:rsidR="00FE56A0" w:rsidRDefault="00FE56A0">
            <w:pPr>
              <w:pStyle w:val="TableParagraph"/>
              <w:spacing w:before="275"/>
              <w:ind w:left="0"/>
              <w:rPr>
                <w:sz w:val="24"/>
              </w:rPr>
            </w:pPr>
          </w:p>
          <w:p w14:paraId="6AC8586F" w14:textId="77777777" w:rsidR="00FE56A0" w:rsidRDefault="00631B9D">
            <w:pPr>
              <w:pStyle w:val="TableParagraph"/>
              <w:ind w:right="95"/>
              <w:rPr>
                <w:sz w:val="24"/>
              </w:rPr>
            </w:pPr>
            <w:r>
              <w:rPr>
                <w:color w:val="000009"/>
                <w:sz w:val="24"/>
              </w:rPr>
              <w:t xml:space="preserve">Помощьвовладении </w:t>
            </w:r>
            <w:r>
              <w:rPr>
                <w:color w:val="000009"/>
                <w:spacing w:val="-2"/>
                <w:sz w:val="24"/>
              </w:rPr>
              <w:t>базовым содержанием обучения</w:t>
            </w:r>
          </w:p>
        </w:tc>
        <w:tc>
          <w:tcPr>
            <w:tcW w:w="4392" w:type="dxa"/>
          </w:tcPr>
          <w:p w14:paraId="22F5931C" w14:textId="77777777" w:rsidR="00FE56A0" w:rsidRDefault="00631B9D">
            <w:pPr>
              <w:pStyle w:val="TableParagraph"/>
              <w:tabs>
                <w:tab w:val="left" w:pos="2497"/>
              </w:tabs>
              <w:ind w:right="93"/>
              <w:jc w:val="both"/>
              <w:rPr>
                <w:sz w:val="24"/>
              </w:rPr>
            </w:pPr>
            <w:r>
              <w:rPr>
                <w:color w:val="000009"/>
                <w:spacing w:val="-2"/>
                <w:sz w:val="24"/>
              </w:rPr>
              <w:t>-составление</w:t>
            </w:r>
            <w:r>
              <w:rPr>
                <w:color w:val="000009"/>
                <w:sz w:val="24"/>
              </w:rPr>
              <w:tab/>
            </w:r>
            <w:r>
              <w:rPr>
                <w:color w:val="000009"/>
                <w:spacing w:val="-2"/>
                <w:sz w:val="24"/>
              </w:rPr>
              <w:t xml:space="preserve">индивидуального </w:t>
            </w:r>
            <w:r>
              <w:rPr>
                <w:color w:val="000009"/>
                <w:sz w:val="24"/>
              </w:rPr>
              <w:t xml:space="preserve">маршрута сопровождения учащегося (вместе с психологом и учителями- предметниками), где отражаются пробелы знаний и намечаются пути их ликвидации, способ предъявления учебного материала, темп обучения, и </w:t>
            </w:r>
            <w:r>
              <w:rPr>
                <w:color w:val="000009"/>
                <w:spacing w:val="-4"/>
                <w:sz w:val="24"/>
              </w:rPr>
              <w:t>т.п</w:t>
            </w:r>
          </w:p>
          <w:p w14:paraId="42196B85" w14:textId="77777777" w:rsidR="00FE56A0" w:rsidRDefault="00631B9D">
            <w:pPr>
              <w:pStyle w:val="TableParagraph"/>
              <w:jc w:val="both"/>
              <w:rPr>
                <w:sz w:val="24"/>
              </w:rPr>
            </w:pPr>
            <w:r>
              <w:rPr>
                <w:color w:val="000009"/>
                <w:sz w:val="24"/>
              </w:rPr>
              <w:t>-Формированиеучебной</w:t>
            </w:r>
            <w:r>
              <w:rPr>
                <w:color w:val="000009"/>
                <w:spacing w:val="-2"/>
                <w:sz w:val="24"/>
              </w:rPr>
              <w:t>деятельности</w:t>
            </w:r>
          </w:p>
          <w:p w14:paraId="643E98B1" w14:textId="77777777" w:rsidR="00FE56A0" w:rsidRDefault="00631B9D">
            <w:pPr>
              <w:pStyle w:val="TableParagraph"/>
              <w:numPr>
                <w:ilvl w:val="0"/>
                <w:numId w:val="48"/>
              </w:numPr>
              <w:tabs>
                <w:tab w:val="left" w:pos="245"/>
              </w:tabs>
              <w:ind w:left="245" w:hanging="138"/>
              <w:jc w:val="both"/>
              <w:rPr>
                <w:color w:val="000009"/>
                <w:sz w:val="24"/>
              </w:rPr>
            </w:pPr>
            <w:r>
              <w:rPr>
                <w:color w:val="000009"/>
                <w:sz w:val="24"/>
              </w:rPr>
              <w:t>Формированиеучебной</w:t>
            </w:r>
            <w:r>
              <w:rPr>
                <w:color w:val="000009"/>
                <w:spacing w:val="-2"/>
                <w:sz w:val="24"/>
              </w:rPr>
              <w:t>мотивации</w:t>
            </w:r>
          </w:p>
          <w:p w14:paraId="5074B42A" w14:textId="77777777" w:rsidR="00FE56A0" w:rsidRDefault="00631B9D">
            <w:pPr>
              <w:pStyle w:val="TableParagraph"/>
              <w:numPr>
                <w:ilvl w:val="0"/>
                <w:numId w:val="48"/>
              </w:numPr>
              <w:tabs>
                <w:tab w:val="left" w:pos="372"/>
              </w:tabs>
              <w:ind w:right="93" w:firstLine="0"/>
              <w:jc w:val="both"/>
              <w:rPr>
                <w:color w:val="000009"/>
                <w:sz w:val="24"/>
              </w:rPr>
            </w:pPr>
            <w:r>
              <w:rPr>
                <w:color w:val="000009"/>
                <w:sz w:val="24"/>
              </w:rPr>
              <w:t xml:space="preserve">Организация необходимых условий обучения на уроке и во внеурочной </w:t>
            </w:r>
            <w:r>
              <w:rPr>
                <w:color w:val="000009"/>
                <w:spacing w:val="-2"/>
                <w:sz w:val="24"/>
              </w:rPr>
              <w:t>деятельности</w:t>
            </w:r>
          </w:p>
          <w:p w14:paraId="28307E62" w14:textId="77777777" w:rsidR="00FE56A0" w:rsidRDefault="00631B9D">
            <w:pPr>
              <w:pStyle w:val="TableParagraph"/>
              <w:numPr>
                <w:ilvl w:val="0"/>
                <w:numId w:val="48"/>
              </w:numPr>
              <w:tabs>
                <w:tab w:val="left" w:pos="710"/>
              </w:tabs>
              <w:ind w:right="92" w:firstLine="0"/>
              <w:jc w:val="both"/>
              <w:rPr>
                <w:sz w:val="24"/>
              </w:rPr>
            </w:pPr>
            <w:r>
              <w:rPr>
                <w:sz w:val="24"/>
              </w:rPr>
              <w:t>формирование и развитие универсальных учебных действий в соответствии стребованиями основного общего образования</w:t>
            </w:r>
          </w:p>
          <w:p w14:paraId="676D483F" w14:textId="77777777" w:rsidR="00FE56A0" w:rsidRDefault="00631B9D">
            <w:pPr>
              <w:pStyle w:val="TableParagraph"/>
              <w:numPr>
                <w:ilvl w:val="0"/>
                <w:numId w:val="48"/>
              </w:numPr>
              <w:tabs>
                <w:tab w:val="left" w:pos="245"/>
              </w:tabs>
              <w:ind w:right="1002" w:firstLine="0"/>
              <w:rPr>
                <w:color w:val="000009"/>
                <w:sz w:val="24"/>
              </w:rPr>
            </w:pPr>
            <w:r>
              <w:rPr>
                <w:color w:val="000009"/>
                <w:sz w:val="24"/>
              </w:rPr>
              <w:t>Расширениепредставленийоб окружающейдействительности</w:t>
            </w:r>
          </w:p>
          <w:p w14:paraId="66798023" w14:textId="77777777" w:rsidR="00FE56A0" w:rsidRDefault="00631B9D">
            <w:pPr>
              <w:pStyle w:val="TableParagraph"/>
              <w:numPr>
                <w:ilvl w:val="0"/>
                <w:numId w:val="48"/>
              </w:numPr>
              <w:tabs>
                <w:tab w:val="left" w:pos="245"/>
              </w:tabs>
              <w:ind w:left="245" w:hanging="138"/>
              <w:rPr>
                <w:color w:val="000009"/>
                <w:sz w:val="24"/>
              </w:rPr>
            </w:pPr>
            <w:r>
              <w:rPr>
                <w:color w:val="000009"/>
                <w:sz w:val="24"/>
              </w:rPr>
              <w:t>Развитие</w:t>
            </w:r>
            <w:r>
              <w:rPr>
                <w:color w:val="000009"/>
                <w:spacing w:val="-4"/>
                <w:sz w:val="24"/>
              </w:rPr>
              <w:t>речи</w:t>
            </w:r>
          </w:p>
          <w:p w14:paraId="5E35A417" w14:textId="77777777" w:rsidR="00FE56A0" w:rsidRDefault="00631B9D">
            <w:pPr>
              <w:pStyle w:val="TableParagraph"/>
              <w:numPr>
                <w:ilvl w:val="0"/>
                <w:numId w:val="48"/>
              </w:numPr>
              <w:tabs>
                <w:tab w:val="left" w:pos="305"/>
              </w:tabs>
              <w:ind w:right="334" w:firstLine="0"/>
              <w:rPr>
                <w:color w:val="000009"/>
                <w:sz w:val="24"/>
              </w:rPr>
            </w:pPr>
            <w:r>
              <w:rPr>
                <w:color w:val="000009"/>
                <w:sz w:val="24"/>
              </w:rPr>
              <w:t xml:space="preserve">Индивидуальные занятия по </w:t>
            </w:r>
            <w:r>
              <w:rPr>
                <w:color w:val="000009"/>
                <w:spacing w:val="-2"/>
                <w:sz w:val="24"/>
              </w:rPr>
              <w:t xml:space="preserve">формированиюнеобходимыхучебных </w:t>
            </w:r>
            <w:r>
              <w:rPr>
                <w:color w:val="000009"/>
                <w:sz w:val="24"/>
              </w:rPr>
              <w:t>умений инавыков</w:t>
            </w:r>
          </w:p>
        </w:tc>
        <w:tc>
          <w:tcPr>
            <w:tcW w:w="1704" w:type="dxa"/>
          </w:tcPr>
          <w:p w14:paraId="4AE4FD57" w14:textId="77777777" w:rsidR="00FE56A0" w:rsidRDefault="00FE56A0">
            <w:pPr>
              <w:pStyle w:val="TableParagraph"/>
              <w:ind w:left="0"/>
              <w:rPr>
                <w:sz w:val="24"/>
              </w:rPr>
            </w:pPr>
          </w:p>
          <w:p w14:paraId="4DD7DD87" w14:textId="77777777" w:rsidR="00FE56A0" w:rsidRDefault="00FE56A0">
            <w:pPr>
              <w:pStyle w:val="TableParagraph"/>
              <w:ind w:left="0"/>
              <w:rPr>
                <w:sz w:val="24"/>
              </w:rPr>
            </w:pPr>
          </w:p>
          <w:p w14:paraId="6D5A6599" w14:textId="77777777" w:rsidR="00FE56A0" w:rsidRDefault="00FE56A0">
            <w:pPr>
              <w:pStyle w:val="TableParagraph"/>
              <w:ind w:left="0"/>
              <w:rPr>
                <w:sz w:val="24"/>
              </w:rPr>
            </w:pPr>
          </w:p>
          <w:p w14:paraId="3FF88B74" w14:textId="77777777" w:rsidR="00FE56A0" w:rsidRDefault="00FE56A0">
            <w:pPr>
              <w:pStyle w:val="TableParagraph"/>
              <w:ind w:left="0"/>
              <w:rPr>
                <w:sz w:val="24"/>
              </w:rPr>
            </w:pPr>
          </w:p>
          <w:p w14:paraId="3D0AB822" w14:textId="77777777" w:rsidR="00FE56A0" w:rsidRDefault="00FE56A0">
            <w:pPr>
              <w:pStyle w:val="TableParagraph"/>
              <w:ind w:left="0"/>
              <w:rPr>
                <w:sz w:val="24"/>
              </w:rPr>
            </w:pPr>
          </w:p>
          <w:p w14:paraId="5F46C5C5" w14:textId="77777777" w:rsidR="00FE56A0" w:rsidRDefault="00FE56A0">
            <w:pPr>
              <w:pStyle w:val="TableParagraph"/>
              <w:ind w:left="0"/>
              <w:rPr>
                <w:sz w:val="24"/>
              </w:rPr>
            </w:pPr>
          </w:p>
          <w:p w14:paraId="391DF31B" w14:textId="77777777" w:rsidR="00FE56A0" w:rsidRDefault="00FE56A0">
            <w:pPr>
              <w:pStyle w:val="TableParagraph"/>
              <w:spacing w:before="275"/>
              <w:ind w:left="0"/>
              <w:rPr>
                <w:sz w:val="24"/>
              </w:rPr>
            </w:pPr>
          </w:p>
          <w:p w14:paraId="4D0412CC" w14:textId="77777777" w:rsidR="00FE56A0" w:rsidRDefault="00631B9D">
            <w:pPr>
              <w:pStyle w:val="TableParagraph"/>
              <w:ind w:left="109"/>
              <w:rPr>
                <w:sz w:val="24"/>
              </w:rPr>
            </w:pPr>
            <w:r>
              <w:rPr>
                <w:color w:val="000009"/>
                <w:spacing w:val="-2"/>
                <w:sz w:val="24"/>
              </w:rPr>
              <w:t>Учитель</w:t>
            </w:r>
          </w:p>
        </w:tc>
      </w:tr>
      <w:tr w:rsidR="00FE56A0" w14:paraId="2DDB3893" w14:textId="77777777">
        <w:trPr>
          <w:trHeight w:val="1379"/>
        </w:trPr>
        <w:tc>
          <w:tcPr>
            <w:tcW w:w="1733" w:type="dxa"/>
            <w:vMerge/>
            <w:tcBorders>
              <w:top w:val="nil"/>
            </w:tcBorders>
          </w:tcPr>
          <w:p w14:paraId="540774EE" w14:textId="77777777" w:rsidR="00FE56A0" w:rsidRDefault="00FE56A0">
            <w:pPr>
              <w:rPr>
                <w:sz w:val="2"/>
                <w:szCs w:val="2"/>
              </w:rPr>
            </w:pPr>
          </w:p>
        </w:tc>
        <w:tc>
          <w:tcPr>
            <w:tcW w:w="2410" w:type="dxa"/>
          </w:tcPr>
          <w:p w14:paraId="3D1DB4E3" w14:textId="77777777" w:rsidR="00FE56A0" w:rsidRDefault="00631B9D">
            <w:pPr>
              <w:pStyle w:val="TableParagraph"/>
              <w:spacing w:before="275"/>
              <w:rPr>
                <w:sz w:val="24"/>
              </w:rPr>
            </w:pPr>
            <w:r>
              <w:rPr>
                <w:color w:val="000009"/>
                <w:spacing w:val="-2"/>
                <w:sz w:val="24"/>
              </w:rPr>
              <w:t>Развитие познавательных процессов</w:t>
            </w:r>
          </w:p>
        </w:tc>
        <w:tc>
          <w:tcPr>
            <w:tcW w:w="4392" w:type="dxa"/>
          </w:tcPr>
          <w:p w14:paraId="37B14DEB" w14:textId="77777777" w:rsidR="00FE56A0" w:rsidRDefault="00631B9D">
            <w:pPr>
              <w:pStyle w:val="TableParagraph"/>
              <w:ind w:right="93"/>
              <w:jc w:val="both"/>
              <w:rPr>
                <w:sz w:val="24"/>
              </w:rPr>
            </w:pPr>
            <w:r>
              <w:rPr>
                <w:color w:val="000009"/>
                <w:sz w:val="24"/>
              </w:rPr>
              <w:t>-Индивидуальные и групповые коррекционно-развивающие занятия по развитию внимания, памяти имышленияизавторского</w:t>
            </w:r>
            <w:r>
              <w:rPr>
                <w:color w:val="000009"/>
                <w:spacing w:val="-4"/>
                <w:sz w:val="24"/>
              </w:rPr>
              <w:t>цикла</w:t>
            </w:r>
          </w:p>
          <w:p w14:paraId="280707F7" w14:textId="77777777" w:rsidR="00FE56A0" w:rsidRDefault="00631B9D">
            <w:pPr>
              <w:pStyle w:val="TableParagraph"/>
              <w:spacing w:line="257" w:lineRule="exact"/>
              <w:jc w:val="both"/>
              <w:rPr>
                <w:sz w:val="24"/>
              </w:rPr>
            </w:pPr>
            <w:r>
              <w:rPr>
                <w:color w:val="000009"/>
                <w:sz w:val="24"/>
              </w:rPr>
              <w:t>«Занимательные</w:t>
            </w:r>
            <w:r>
              <w:rPr>
                <w:color w:val="000009"/>
                <w:spacing w:val="-2"/>
                <w:sz w:val="24"/>
              </w:rPr>
              <w:t>путешествия»</w:t>
            </w:r>
          </w:p>
        </w:tc>
        <w:tc>
          <w:tcPr>
            <w:tcW w:w="1704" w:type="dxa"/>
          </w:tcPr>
          <w:p w14:paraId="30C94F2C" w14:textId="77777777" w:rsidR="00FE56A0" w:rsidRDefault="00FE56A0">
            <w:pPr>
              <w:pStyle w:val="TableParagraph"/>
              <w:spacing w:before="274"/>
              <w:ind w:left="0"/>
              <w:rPr>
                <w:sz w:val="24"/>
              </w:rPr>
            </w:pPr>
          </w:p>
          <w:p w14:paraId="35EF068E" w14:textId="77777777" w:rsidR="00FE56A0" w:rsidRDefault="00631B9D">
            <w:pPr>
              <w:pStyle w:val="TableParagraph"/>
              <w:spacing w:before="1"/>
              <w:ind w:left="109"/>
              <w:rPr>
                <w:sz w:val="24"/>
              </w:rPr>
            </w:pPr>
            <w:r>
              <w:rPr>
                <w:color w:val="000009"/>
                <w:spacing w:val="-2"/>
                <w:sz w:val="24"/>
              </w:rPr>
              <w:t xml:space="preserve">Педагог- </w:t>
            </w:r>
            <w:r>
              <w:rPr>
                <w:color w:val="000009"/>
                <w:spacing w:val="-4"/>
                <w:sz w:val="24"/>
              </w:rPr>
              <w:t>психолог</w:t>
            </w:r>
          </w:p>
        </w:tc>
      </w:tr>
      <w:tr w:rsidR="00FE56A0" w14:paraId="37864AAC" w14:textId="77777777">
        <w:trPr>
          <w:trHeight w:val="3311"/>
        </w:trPr>
        <w:tc>
          <w:tcPr>
            <w:tcW w:w="1733" w:type="dxa"/>
            <w:vMerge/>
            <w:tcBorders>
              <w:top w:val="nil"/>
            </w:tcBorders>
          </w:tcPr>
          <w:p w14:paraId="4E1621B7" w14:textId="77777777" w:rsidR="00FE56A0" w:rsidRDefault="00FE56A0">
            <w:pPr>
              <w:rPr>
                <w:sz w:val="2"/>
                <w:szCs w:val="2"/>
              </w:rPr>
            </w:pPr>
          </w:p>
        </w:tc>
        <w:tc>
          <w:tcPr>
            <w:tcW w:w="2410" w:type="dxa"/>
          </w:tcPr>
          <w:p w14:paraId="421839CE" w14:textId="77777777" w:rsidR="00FE56A0" w:rsidRDefault="00FE56A0">
            <w:pPr>
              <w:pStyle w:val="TableParagraph"/>
              <w:spacing w:before="274"/>
              <w:ind w:left="0"/>
              <w:rPr>
                <w:sz w:val="24"/>
              </w:rPr>
            </w:pPr>
          </w:p>
          <w:p w14:paraId="366E62E3" w14:textId="77777777" w:rsidR="00FE56A0" w:rsidRDefault="00631B9D">
            <w:pPr>
              <w:pStyle w:val="TableParagraph"/>
              <w:tabs>
                <w:tab w:val="left" w:pos="1648"/>
              </w:tabs>
              <w:spacing w:before="1"/>
              <w:ind w:right="98"/>
              <w:rPr>
                <w:sz w:val="24"/>
              </w:rPr>
            </w:pPr>
            <w:r>
              <w:rPr>
                <w:color w:val="000009"/>
                <w:spacing w:val="-2"/>
                <w:sz w:val="24"/>
              </w:rPr>
              <w:t>Развитие эмоционально- волевой</w:t>
            </w:r>
            <w:r>
              <w:rPr>
                <w:color w:val="000009"/>
                <w:sz w:val="24"/>
              </w:rPr>
              <w:tab/>
            </w:r>
            <w:r>
              <w:rPr>
                <w:color w:val="000009"/>
                <w:spacing w:val="-4"/>
                <w:sz w:val="24"/>
              </w:rPr>
              <w:t xml:space="preserve">сферы </w:t>
            </w:r>
            <w:r>
              <w:rPr>
                <w:color w:val="000009"/>
                <w:spacing w:val="-2"/>
                <w:sz w:val="24"/>
              </w:rPr>
              <w:t>учащихся</w:t>
            </w:r>
          </w:p>
        </w:tc>
        <w:tc>
          <w:tcPr>
            <w:tcW w:w="4392" w:type="dxa"/>
          </w:tcPr>
          <w:p w14:paraId="43D46A24" w14:textId="77777777" w:rsidR="00FE56A0" w:rsidRDefault="00631B9D">
            <w:pPr>
              <w:pStyle w:val="TableParagraph"/>
              <w:tabs>
                <w:tab w:val="left" w:pos="2351"/>
                <w:tab w:val="left" w:pos="3380"/>
              </w:tabs>
              <w:ind w:right="91"/>
              <w:jc w:val="both"/>
              <w:rPr>
                <w:sz w:val="24"/>
              </w:rPr>
            </w:pPr>
            <w:r>
              <w:rPr>
                <w:color w:val="000009"/>
                <w:sz w:val="24"/>
              </w:rPr>
              <w:t xml:space="preserve">-Индивидуальные и </w:t>
            </w:r>
            <w:proofErr w:type="gramStart"/>
            <w:r>
              <w:rPr>
                <w:color w:val="000009"/>
                <w:sz w:val="24"/>
              </w:rPr>
              <w:t>групповые коррекционно-развивающие занятия</w:t>
            </w:r>
            <w:proofErr w:type="gramEnd"/>
            <w:r>
              <w:rPr>
                <w:color w:val="000009"/>
                <w:sz w:val="24"/>
              </w:rPr>
              <w:t xml:space="preserve"> </w:t>
            </w:r>
            <w:r>
              <w:rPr>
                <w:color w:val="000009"/>
                <w:spacing w:val="-2"/>
                <w:sz w:val="24"/>
              </w:rPr>
              <w:t>направленные</w:t>
            </w:r>
            <w:r>
              <w:rPr>
                <w:color w:val="000009"/>
                <w:sz w:val="24"/>
              </w:rPr>
              <w:tab/>
            </w:r>
            <w:r>
              <w:rPr>
                <w:color w:val="000009"/>
                <w:spacing w:val="-6"/>
                <w:sz w:val="24"/>
              </w:rPr>
              <w:t>на</w:t>
            </w:r>
            <w:r>
              <w:rPr>
                <w:color w:val="000009"/>
                <w:sz w:val="24"/>
              </w:rPr>
              <w:tab/>
            </w:r>
            <w:r>
              <w:rPr>
                <w:color w:val="000009"/>
                <w:spacing w:val="-2"/>
                <w:sz w:val="24"/>
              </w:rPr>
              <w:t xml:space="preserve">развитие </w:t>
            </w:r>
            <w:r>
              <w:rPr>
                <w:color w:val="000009"/>
                <w:sz w:val="24"/>
              </w:rPr>
              <w:t>самоконтроля и произвольной регуляции психической деятельности.</w:t>
            </w:r>
          </w:p>
          <w:p w14:paraId="46F8D273" w14:textId="77777777" w:rsidR="00FE56A0" w:rsidRDefault="00631B9D">
            <w:pPr>
              <w:pStyle w:val="TableParagraph"/>
              <w:numPr>
                <w:ilvl w:val="0"/>
                <w:numId w:val="49"/>
              </w:numPr>
              <w:tabs>
                <w:tab w:val="left" w:pos="365"/>
              </w:tabs>
              <w:ind w:right="93" w:firstLine="0"/>
              <w:jc w:val="both"/>
              <w:rPr>
                <w:sz w:val="24"/>
              </w:rPr>
            </w:pPr>
            <w:r>
              <w:rPr>
                <w:color w:val="000009"/>
                <w:sz w:val="24"/>
              </w:rPr>
              <w:t>Обучение приемам снятия нервно- психического напряжения, управления своим эмоциональным состоянием</w:t>
            </w:r>
          </w:p>
          <w:p w14:paraId="52AE6AC8" w14:textId="77777777" w:rsidR="00FE56A0" w:rsidRDefault="00631B9D">
            <w:pPr>
              <w:pStyle w:val="TableParagraph"/>
              <w:numPr>
                <w:ilvl w:val="0"/>
                <w:numId w:val="49"/>
              </w:numPr>
              <w:tabs>
                <w:tab w:val="left" w:pos="384"/>
              </w:tabs>
              <w:spacing w:line="270" w:lineRule="atLeast"/>
              <w:ind w:right="94" w:firstLine="0"/>
              <w:jc w:val="both"/>
              <w:rPr>
                <w:sz w:val="24"/>
              </w:rPr>
            </w:pPr>
            <w:r>
              <w:rPr>
                <w:color w:val="000009"/>
                <w:sz w:val="24"/>
              </w:rPr>
              <w:t>Формирование и развитие умения понимать эмоции и чувства других людей, а также адекватно проявлять и контролировать свои собственные.</w:t>
            </w:r>
          </w:p>
        </w:tc>
        <w:tc>
          <w:tcPr>
            <w:tcW w:w="1704" w:type="dxa"/>
          </w:tcPr>
          <w:p w14:paraId="08434ECE" w14:textId="77777777" w:rsidR="00FE56A0" w:rsidRDefault="00FE56A0">
            <w:pPr>
              <w:pStyle w:val="TableParagraph"/>
              <w:ind w:left="0"/>
              <w:rPr>
                <w:sz w:val="24"/>
              </w:rPr>
            </w:pPr>
          </w:p>
          <w:p w14:paraId="1932E7A4" w14:textId="77777777" w:rsidR="00FE56A0" w:rsidRDefault="00FE56A0">
            <w:pPr>
              <w:pStyle w:val="TableParagraph"/>
              <w:spacing w:before="274"/>
              <w:ind w:left="0"/>
              <w:rPr>
                <w:sz w:val="24"/>
              </w:rPr>
            </w:pPr>
          </w:p>
          <w:p w14:paraId="50ED37E6" w14:textId="77777777" w:rsidR="00FE56A0" w:rsidRDefault="00631B9D">
            <w:pPr>
              <w:pStyle w:val="TableParagraph"/>
              <w:spacing w:before="1"/>
              <w:ind w:left="109"/>
              <w:rPr>
                <w:sz w:val="24"/>
              </w:rPr>
            </w:pPr>
            <w:r>
              <w:rPr>
                <w:color w:val="000009"/>
                <w:spacing w:val="-2"/>
                <w:sz w:val="24"/>
              </w:rPr>
              <w:t xml:space="preserve">Педагог- </w:t>
            </w:r>
            <w:r>
              <w:rPr>
                <w:color w:val="000009"/>
                <w:spacing w:val="-4"/>
                <w:sz w:val="24"/>
              </w:rPr>
              <w:t>психолог</w:t>
            </w:r>
          </w:p>
        </w:tc>
      </w:tr>
      <w:tr w:rsidR="00FE56A0" w14:paraId="539E4A8E" w14:textId="77777777">
        <w:trPr>
          <w:trHeight w:val="1103"/>
        </w:trPr>
        <w:tc>
          <w:tcPr>
            <w:tcW w:w="1733" w:type="dxa"/>
            <w:vMerge/>
            <w:tcBorders>
              <w:top w:val="nil"/>
            </w:tcBorders>
          </w:tcPr>
          <w:p w14:paraId="35EB7357" w14:textId="77777777" w:rsidR="00FE56A0" w:rsidRDefault="00FE56A0">
            <w:pPr>
              <w:rPr>
                <w:sz w:val="2"/>
                <w:szCs w:val="2"/>
              </w:rPr>
            </w:pPr>
          </w:p>
        </w:tc>
        <w:tc>
          <w:tcPr>
            <w:tcW w:w="2410" w:type="dxa"/>
          </w:tcPr>
          <w:p w14:paraId="24B495B1" w14:textId="77777777" w:rsidR="00FE56A0" w:rsidRDefault="00FE56A0">
            <w:pPr>
              <w:pStyle w:val="TableParagraph"/>
              <w:ind w:left="0"/>
              <w:rPr>
                <w:sz w:val="24"/>
              </w:rPr>
            </w:pPr>
          </w:p>
        </w:tc>
        <w:tc>
          <w:tcPr>
            <w:tcW w:w="4392" w:type="dxa"/>
          </w:tcPr>
          <w:p w14:paraId="3EDF6CE9" w14:textId="77777777" w:rsidR="00FE56A0" w:rsidRDefault="00631B9D">
            <w:pPr>
              <w:pStyle w:val="TableParagraph"/>
              <w:numPr>
                <w:ilvl w:val="0"/>
                <w:numId w:val="50"/>
              </w:numPr>
              <w:tabs>
                <w:tab w:val="left" w:pos="747"/>
                <w:tab w:val="left" w:pos="2427"/>
              </w:tabs>
              <w:ind w:right="95" w:firstLine="0"/>
              <w:rPr>
                <w:sz w:val="24"/>
              </w:rPr>
            </w:pPr>
            <w:r>
              <w:rPr>
                <w:color w:val="000009"/>
                <w:spacing w:val="-2"/>
                <w:sz w:val="24"/>
              </w:rPr>
              <w:t>Групповые</w:t>
            </w:r>
            <w:r>
              <w:rPr>
                <w:color w:val="000009"/>
                <w:sz w:val="24"/>
              </w:rPr>
              <w:tab/>
            </w:r>
            <w:r>
              <w:rPr>
                <w:color w:val="000009"/>
                <w:spacing w:val="-4"/>
                <w:sz w:val="24"/>
              </w:rPr>
              <w:t xml:space="preserve">коммуникативные </w:t>
            </w:r>
            <w:r>
              <w:rPr>
                <w:color w:val="000009"/>
                <w:spacing w:val="-2"/>
                <w:sz w:val="24"/>
              </w:rPr>
              <w:t>тренинги</w:t>
            </w:r>
          </w:p>
          <w:p w14:paraId="1C61F6AC" w14:textId="77777777" w:rsidR="00FE56A0" w:rsidRDefault="00631B9D">
            <w:pPr>
              <w:pStyle w:val="TableParagraph"/>
              <w:numPr>
                <w:ilvl w:val="0"/>
                <w:numId w:val="50"/>
              </w:numPr>
              <w:tabs>
                <w:tab w:val="left" w:pos="245"/>
              </w:tabs>
              <w:spacing w:line="270" w:lineRule="atLeast"/>
              <w:ind w:right="591" w:firstLine="0"/>
              <w:rPr>
                <w:sz w:val="24"/>
              </w:rPr>
            </w:pPr>
            <w:r>
              <w:rPr>
                <w:color w:val="000009"/>
                <w:sz w:val="24"/>
              </w:rPr>
              <w:t xml:space="preserve">Формирование и развитие </w:t>
            </w:r>
            <w:r>
              <w:rPr>
                <w:color w:val="000009"/>
                <w:spacing w:val="-2"/>
                <w:sz w:val="24"/>
              </w:rPr>
              <w:t>коммуникативныхУУДвурочнойи</w:t>
            </w:r>
          </w:p>
        </w:tc>
        <w:tc>
          <w:tcPr>
            <w:tcW w:w="1704" w:type="dxa"/>
          </w:tcPr>
          <w:p w14:paraId="7540D7A8" w14:textId="77777777" w:rsidR="00FE56A0" w:rsidRDefault="00631B9D">
            <w:pPr>
              <w:pStyle w:val="TableParagraph"/>
              <w:spacing w:line="276" w:lineRule="exact"/>
              <w:ind w:left="109"/>
              <w:rPr>
                <w:sz w:val="24"/>
              </w:rPr>
            </w:pPr>
            <w:r>
              <w:rPr>
                <w:color w:val="000009"/>
                <w:spacing w:val="-2"/>
                <w:sz w:val="24"/>
              </w:rPr>
              <w:t>Педагог- психолог Учитель</w:t>
            </w:r>
          </w:p>
        </w:tc>
      </w:tr>
    </w:tbl>
    <w:p w14:paraId="7A9F139B" w14:textId="77777777" w:rsidR="00FE56A0" w:rsidRDefault="00FE56A0">
      <w:pPr>
        <w:pStyle w:val="TableParagraph"/>
        <w:spacing w:line="276" w:lineRule="exact"/>
        <w:rPr>
          <w:sz w:val="24"/>
        </w:rPr>
        <w:sectPr w:rsidR="00FE56A0">
          <w:type w:val="continuous"/>
          <w:pgSz w:w="11910" w:h="16840"/>
          <w:pgMar w:top="820" w:right="0" w:bottom="1240" w:left="566" w:header="0" w:footer="1023" w:gutter="0"/>
          <w:cols w:space="720"/>
        </w:sect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33"/>
        <w:gridCol w:w="2410"/>
        <w:gridCol w:w="4392"/>
        <w:gridCol w:w="1704"/>
      </w:tblGrid>
      <w:tr w:rsidR="00FE56A0" w14:paraId="1F60489E" w14:textId="77777777">
        <w:trPr>
          <w:trHeight w:val="2207"/>
        </w:trPr>
        <w:tc>
          <w:tcPr>
            <w:tcW w:w="1733" w:type="dxa"/>
          </w:tcPr>
          <w:p w14:paraId="43C02256" w14:textId="77777777" w:rsidR="00FE56A0" w:rsidRDefault="00FE56A0">
            <w:pPr>
              <w:pStyle w:val="TableParagraph"/>
              <w:ind w:left="0"/>
              <w:rPr>
                <w:sz w:val="24"/>
              </w:rPr>
            </w:pPr>
          </w:p>
        </w:tc>
        <w:tc>
          <w:tcPr>
            <w:tcW w:w="2410" w:type="dxa"/>
          </w:tcPr>
          <w:p w14:paraId="3CF20EFD" w14:textId="77777777" w:rsidR="00FE56A0" w:rsidRDefault="00631B9D">
            <w:pPr>
              <w:pStyle w:val="TableParagraph"/>
              <w:rPr>
                <w:sz w:val="24"/>
              </w:rPr>
            </w:pPr>
            <w:r>
              <w:rPr>
                <w:color w:val="000009"/>
                <w:spacing w:val="-2"/>
                <w:sz w:val="24"/>
              </w:rPr>
              <w:t xml:space="preserve">Развитие </w:t>
            </w:r>
            <w:r>
              <w:rPr>
                <w:color w:val="000009"/>
                <w:spacing w:val="-4"/>
                <w:sz w:val="24"/>
              </w:rPr>
              <w:t xml:space="preserve">коммуникативных </w:t>
            </w:r>
            <w:r>
              <w:rPr>
                <w:color w:val="000009"/>
                <w:spacing w:val="-2"/>
                <w:sz w:val="24"/>
              </w:rPr>
              <w:t>навыков</w:t>
            </w:r>
          </w:p>
        </w:tc>
        <w:tc>
          <w:tcPr>
            <w:tcW w:w="4392" w:type="dxa"/>
          </w:tcPr>
          <w:p w14:paraId="2D35E045" w14:textId="77777777" w:rsidR="00FE56A0" w:rsidRDefault="00631B9D">
            <w:pPr>
              <w:pStyle w:val="TableParagraph"/>
              <w:spacing w:line="275" w:lineRule="exact"/>
              <w:jc w:val="both"/>
              <w:rPr>
                <w:sz w:val="24"/>
              </w:rPr>
            </w:pPr>
            <w:r>
              <w:rPr>
                <w:color w:val="000009"/>
                <w:sz w:val="24"/>
              </w:rPr>
              <w:t>внеурочной</w:t>
            </w:r>
            <w:r>
              <w:rPr>
                <w:color w:val="000009"/>
                <w:spacing w:val="-2"/>
                <w:sz w:val="24"/>
              </w:rPr>
              <w:t>деятельности</w:t>
            </w:r>
          </w:p>
          <w:p w14:paraId="06E9812D" w14:textId="77777777" w:rsidR="00FE56A0" w:rsidRDefault="00631B9D">
            <w:pPr>
              <w:pStyle w:val="TableParagraph"/>
              <w:numPr>
                <w:ilvl w:val="0"/>
                <w:numId w:val="51"/>
              </w:numPr>
              <w:tabs>
                <w:tab w:val="left" w:pos="456"/>
              </w:tabs>
              <w:ind w:right="95" w:firstLine="0"/>
              <w:jc w:val="both"/>
              <w:rPr>
                <w:sz w:val="24"/>
              </w:rPr>
            </w:pPr>
            <w:r>
              <w:rPr>
                <w:color w:val="000009"/>
                <w:sz w:val="24"/>
              </w:rPr>
              <w:t>Формирование у одноклассников благоприятного, дружеского отношения к ребенку с ЗПР</w:t>
            </w:r>
          </w:p>
          <w:p w14:paraId="470D411D" w14:textId="77777777" w:rsidR="00FE56A0" w:rsidRDefault="00631B9D">
            <w:pPr>
              <w:pStyle w:val="TableParagraph"/>
              <w:numPr>
                <w:ilvl w:val="0"/>
                <w:numId w:val="51"/>
              </w:numPr>
              <w:tabs>
                <w:tab w:val="left" w:pos="367"/>
              </w:tabs>
              <w:ind w:right="98" w:firstLine="0"/>
              <w:jc w:val="both"/>
              <w:rPr>
                <w:sz w:val="24"/>
              </w:rPr>
            </w:pPr>
            <w:r>
              <w:rPr>
                <w:color w:val="000009"/>
                <w:sz w:val="24"/>
              </w:rPr>
              <w:t>Включение ребенка в классную и школьную жизнь</w:t>
            </w:r>
          </w:p>
          <w:p w14:paraId="6287BDFD" w14:textId="77777777" w:rsidR="00FE56A0" w:rsidRDefault="00631B9D">
            <w:pPr>
              <w:pStyle w:val="TableParagraph"/>
              <w:numPr>
                <w:ilvl w:val="0"/>
                <w:numId w:val="51"/>
              </w:numPr>
              <w:tabs>
                <w:tab w:val="left" w:pos="245"/>
              </w:tabs>
              <w:spacing w:line="270" w:lineRule="atLeast"/>
              <w:ind w:right="1227" w:firstLine="0"/>
              <w:jc w:val="both"/>
              <w:rPr>
                <w:sz w:val="24"/>
              </w:rPr>
            </w:pPr>
            <w:r>
              <w:rPr>
                <w:color w:val="000009"/>
                <w:spacing w:val="-2"/>
                <w:sz w:val="24"/>
              </w:rPr>
              <w:t xml:space="preserve">Расширениеповеденческого </w:t>
            </w:r>
            <w:r>
              <w:rPr>
                <w:color w:val="000009"/>
                <w:sz w:val="24"/>
              </w:rPr>
              <w:t>репертуара ребенка</w:t>
            </w:r>
          </w:p>
        </w:tc>
        <w:tc>
          <w:tcPr>
            <w:tcW w:w="1704" w:type="dxa"/>
          </w:tcPr>
          <w:p w14:paraId="0C90858E" w14:textId="77777777" w:rsidR="00FE56A0" w:rsidRDefault="00FE56A0">
            <w:pPr>
              <w:pStyle w:val="TableParagraph"/>
              <w:ind w:left="0"/>
              <w:rPr>
                <w:sz w:val="24"/>
              </w:rPr>
            </w:pPr>
          </w:p>
        </w:tc>
      </w:tr>
      <w:tr w:rsidR="00FE56A0" w14:paraId="209CEEB5" w14:textId="77777777">
        <w:trPr>
          <w:trHeight w:val="551"/>
        </w:trPr>
        <w:tc>
          <w:tcPr>
            <w:tcW w:w="1733" w:type="dxa"/>
            <w:vMerge w:val="restart"/>
          </w:tcPr>
          <w:p w14:paraId="4BCE996F" w14:textId="77777777" w:rsidR="00FE56A0" w:rsidRDefault="00FE56A0">
            <w:pPr>
              <w:pStyle w:val="TableParagraph"/>
              <w:ind w:left="0"/>
              <w:rPr>
                <w:sz w:val="24"/>
              </w:rPr>
            </w:pPr>
          </w:p>
        </w:tc>
        <w:tc>
          <w:tcPr>
            <w:tcW w:w="2410" w:type="dxa"/>
          </w:tcPr>
          <w:p w14:paraId="4FE10E77" w14:textId="77777777" w:rsidR="00FE56A0" w:rsidRDefault="00631B9D">
            <w:pPr>
              <w:pStyle w:val="TableParagraph"/>
              <w:spacing w:line="276" w:lineRule="exact"/>
              <w:rPr>
                <w:sz w:val="24"/>
              </w:rPr>
            </w:pPr>
            <w:r>
              <w:rPr>
                <w:color w:val="000009"/>
                <w:sz w:val="24"/>
              </w:rPr>
              <w:t>Развитиесоциально- бытовых навыков</w:t>
            </w:r>
          </w:p>
        </w:tc>
        <w:tc>
          <w:tcPr>
            <w:tcW w:w="4392" w:type="dxa"/>
          </w:tcPr>
          <w:p w14:paraId="07F4CE97" w14:textId="77777777" w:rsidR="00FE56A0" w:rsidRDefault="00631B9D">
            <w:pPr>
              <w:pStyle w:val="TableParagraph"/>
              <w:numPr>
                <w:ilvl w:val="0"/>
                <w:numId w:val="52"/>
              </w:numPr>
              <w:tabs>
                <w:tab w:val="left" w:pos="245"/>
              </w:tabs>
              <w:spacing w:line="275" w:lineRule="exact"/>
              <w:ind w:left="245" w:hanging="138"/>
              <w:rPr>
                <w:sz w:val="24"/>
              </w:rPr>
            </w:pPr>
            <w:r>
              <w:rPr>
                <w:color w:val="000009"/>
                <w:sz w:val="24"/>
              </w:rPr>
              <w:t>развитиетрудовыхнавыкови</w:t>
            </w:r>
            <w:r>
              <w:rPr>
                <w:color w:val="000009"/>
                <w:spacing w:val="-2"/>
                <w:sz w:val="24"/>
              </w:rPr>
              <w:t>умений</w:t>
            </w:r>
          </w:p>
          <w:p w14:paraId="55A624C9" w14:textId="77777777" w:rsidR="00FE56A0" w:rsidRDefault="00631B9D">
            <w:pPr>
              <w:pStyle w:val="TableParagraph"/>
              <w:numPr>
                <w:ilvl w:val="0"/>
                <w:numId w:val="52"/>
              </w:numPr>
              <w:tabs>
                <w:tab w:val="left" w:pos="245"/>
              </w:tabs>
              <w:spacing w:line="257" w:lineRule="exact"/>
              <w:ind w:left="245" w:hanging="138"/>
              <w:rPr>
                <w:sz w:val="24"/>
              </w:rPr>
            </w:pPr>
            <w:r>
              <w:rPr>
                <w:color w:val="000009"/>
                <w:sz w:val="24"/>
              </w:rPr>
              <w:t>развитиенавыков</w:t>
            </w:r>
            <w:r>
              <w:rPr>
                <w:color w:val="000009"/>
                <w:spacing w:val="-2"/>
                <w:sz w:val="24"/>
              </w:rPr>
              <w:t>самообслуживания</w:t>
            </w:r>
          </w:p>
        </w:tc>
        <w:tc>
          <w:tcPr>
            <w:tcW w:w="1704" w:type="dxa"/>
          </w:tcPr>
          <w:p w14:paraId="61DE1A1E" w14:textId="77777777" w:rsidR="00FE56A0" w:rsidRDefault="00631B9D">
            <w:pPr>
              <w:pStyle w:val="TableParagraph"/>
              <w:spacing w:line="275" w:lineRule="exact"/>
              <w:ind w:left="109"/>
              <w:rPr>
                <w:sz w:val="24"/>
              </w:rPr>
            </w:pPr>
            <w:r>
              <w:rPr>
                <w:sz w:val="24"/>
              </w:rPr>
              <w:t>Кл.руководитель</w:t>
            </w:r>
          </w:p>
        </w:tc>
      </w:tr>
      <w:tr w:rsidR="00FE56A0" w14:paraId="35B67185" w14:textId="77777777">
        <w:trPr>
          <w:trHeight w:val="3035"/>
        </w:trPr>
        <w:tc>
          <w:tcPr>
            <w:tcW w:w="1733" w:type="dxa"/>
            <w:vMerge/>
            <w:tcBorders>
              <w:top w:val="nil"/>
            </w:tcBorders>
          </w:tcPr>
          <w:p w14:paraId="3F7E4842" w14:textId="77777777" w:rsidR="00FE56A0" w:rsidRDefault="00FE56A0">
            <w:pPr>
              <w:rPr>
                <w:sz w:val="2"/>
                <w:szCs w:val="2"/>
              </w:rPr>
            </w:pPr>
          </w:p>
        </w:tc>
        <w:tc>
          <w:tcPr>
            <w:tcW w:w="2410" w:type="dxa"/>
          </w:tcPr>
          <w:p w14:paraId="6AA6CFC9" w14:textId="77777777" w:rsidR="00FE56A0" w:rsidRDefault="00FE56A0">
            <w:pPr>
              <w:pStyle w:val="TableParagraph"/>
              <w:ind w:left="0"/>
              <w:rPr>
                <w:sz w:val="24"/>
              </w:rPr>
            </w:pPr>
          </w:p>
          <w:p w14:paraId="1C7E3A9F" w14:textId="77777777" w:rsidR="00FE56A0" w:rsidRDefault="00FE56A0">
            <w:pPr>
              <w:pStyle w:val="TableParagraph"/>
              <w:ind w:left="0"/>
              <w:rPr>
                <w:sz w:val="24"/>
              </w:rPr>
            </w:pPr>
          </w:p>
          <w:p w14:paraId="319BAF1E" w14:textId="77777777" w:rsidR="00FE56A0" w:rsidRDefault="00FE56A0">
            <w:pPr>
              <w:pStyle w:val="TableParagraph"/>
              <w:spacing w:before="274"/>
              <w:ind w:left="0"/>
              <w:rPr>
                <w:sz w:val="24"/>
              </w:rPr>
            </w:pPr>
          </w:p>
          <w:p w14:paraId="3C99E512" w14:textId="77777777" w:rsidR="00FE56A0" w:rsidRDefault="00631B9D">
            <w:pPr>
              <w:pStyle w:val="TableParagraph"/>
              <w:ind w:right="15"/>
              <w:rPr>
                <w:sz w:val="24"/>
              </w:rPr>
            </w:pPr>
            <w:r>
              <w:rPr>
                <w:color w:val="000009"/>
                <w:sz w:val="24"/>
              </w:rPr>
              <w:t>Физическоеразвитие и воспитание</w:t>
            </w:r>
          </w:p>
        </w:tc>
        <w:tc>
          <w:tcPr>
            <w:tcW w:w="4392" w:type="dxa"/>
          </w:tcPr>
          <w:p w14:paraId="76F5AED7" w14:textId="77777777" w:rsidR="00FE56A0" w:rsidRDefault="00631B9D">
            <w:pPr>
              <w:pStyle w:val="TableParagraph"/>
              <w:numPr>
                <w:ilvl w:val="0"/>
                <w:numId w:val="53"/>
              </w:numPr>
              <w:tabs>
                <w:tab w:val="left" w:pos="245"/>
              </w:tabs>
              <w:ind w:right="748" w:firstLine="0"/>
              <w:rPr>
                <w:sz w:val="24"/>
              </w:rPr>
            </w:pPr>
            <w:proofErr w:type="gramStart"/>
            <w:r>
              <w:rPr>
                <w:color w:val="000009"/>
                <w:sz w:val="24"/>
              </w:rPr>
              <w:t>Укреплениездоровья,различные</w:t>
            </w:r>
            <w:proofErr w:type="gramEnd"/>
            <w:r>
              <w:rPr>
                <w:color w:val="000009"/>
                <w:sz w:val="24"/>
              </w:rPr>
              <w:t xml:space="preserve"> оздоровительные мероприятия</w:t>
            </w:r>
          </w:p>
          <w:p w14:paraId="4A415D00" w14:textId="77777777" w:rsidR="00FE56A0" w:rsidRDefault="00631B9D">
            <w:pPr>
              <w:pStyle w:val="TableParagraph"/>
              <w:numPr>
                <w:ilvl w:val="0"/>
                <w:numId w:val="53"/>
              </w:numPr>
              <w:tabs>
                <w:tab w:val="left" w:pos="245"/>
              </w:tabs>
              <w:ind w:right="960" w:firstLine="0"/>
              <w:rPr>
                <w:sz w:val="24"/>
              </w:rPr>
            </w:pPr>
            <w:r>
              <w:rPr>
                <w:color w:val="000009"/>
                <w:sz w:val="24"/>
              </w:rPr>
              <w:t>Развитиеисовершенствование двигательной сферы ребенка</w:t>
            </w:r>
          </w:p>
          <w:p w14:paraId="48999C3F" w14:textId="77777777" w:rsidR="00FE56A0" w:rsidRDefault="00631B9D">
            <w:pPr>
              <w:pStyle w:val="TableParagraph"/>
              <w:numPr>
                <w:ilvl w:val="0"/>
                <w:numId w:val="53"/>
              </w:numPr>
              <w:tabs>
                <w:tab w:val="left" w:pos="245"/>
              </w:tabs>
              <w:ind w:right="132" w:firstLine="0"/>
              <w:rPr>
                <w:sz w:val="24"/>
              </w:rPr>
            </w:pPr>
            <w:r>
              <w:rPr>
                <w:color w:val="000009"/>
                <w:sz w:val="24"/>
              </w:rPr>
              <w:t xml:space="preserve">Совершенствованиепространственной </w:t>
            </w:r>
            <w:r>
              <w:rPr>
                <w:color w:val="000009"/>
                <w:spacing w:val="-2"/>
                <w:sz w:val="24"/>
              </w:rPr>
              <w:t>организации</w:t>
            </w:r>
          </w:p>
          <w:p w14:paraId="480BEF28" w14:textId="77777777" w:rsidR="00FE56A0" w:rsidRDefault="00631B9D">
            <w:pPr>
              <w:pStyle w:val="TableParagraph"/>
              <w:numPr>
                <w:ilvl w:val="0"/>
                <w:numId w:val="53"/>
              </w:numPr>
              <w:tabs>
                <w:tab w:val="left" w:pos="245"/>
              </w:tabs>
              <w:ind w:left="245" w:hanging="138"/>
              <w:rPr>
                <w:sz w:val="24"/>
              </w:rPr>
            </w:pPr>
            <w:r>
              <w:rPr>
                <w:color w:val="000009"/>
                <w:sz w:val="24"/>
              </w:rPr>
              <w:t>Введениеисоблюдениережима</w:t>
            </w:r>
            <w:r>
              <w:rPr>
                <w:color w:val="000009"/>
                <w:spacing w:val="-5"/>
                <w:sz w:val="24"/>
              </w:rPr>
              <w:t>дня</w:t>
            </w:r>
          </w:p>
          <w:p w14:paraId="0CE2BC4F" w14:textId="77777777" w:rsidR="00FE56A0" w:rsidRDefault="00631B9D">
            <w:pPr>
              <w:pStyle w:val="TableParagraph"/>
              <w:numPr>
                <w:ilvl w:val="0"/>
                <w:numId w:val="53"/>
              </w:numPr>
              <w:tabs>
                <w:tab w:val="left" w:pos="245"/>
              </w:tabs>
              <w:ind w:left="245" w:hanging="138"/>
              <w:rPr>
                <w:sz w:val="24"/>
              </w:rPr>
            </w:pPr>
            <w:r>
              <w:rPr>
                <w:color w:val="000009"/>
                <w:sz w:val="24"/>
              </w:rPr>
              <w:t>Урокифизической</w:t>
            </w:r>
            <w:r>
              <w:rPr>
                <w:color w:val="000009"/>
                <w:spacing w:val="-2"/>
                <w:sz w:val="24"/>
              </w:rPr>
              <w:t>культуры</w:t>
            </w:r>
          </w:p>
          <w:p w14:paraId="715ECFF4" w14:textId="77777777" w:rsidR="00FE56A0" w:rsidRDefault="00631B9D">
            <w:pPr>
              <w:pStyle w:val="TableParagraph"/>
              <w:numPr>
                <w:ilvl w:val="0"/>
                <w:numId w:val="53"/>
              </w:numPr>
              <w:tabs>
                <w:tab w:val="left" w:pos="245"/>
              </w:tabs>
              <w:ind w:right="1003" w:firstLine="0"/>
              <w:rPr>
                <w:sz w:val="24"/>
              </w:rPr>
            </w:pPr>
            <w:proofErr w:type="gramStart"/>
            <w:r>
              <w:rPr>
                <w:color w:val="000009"/>
                <w:sz w:val="24"/>
              </w:rPr>
              <w:t>подвижные,спортивныеигры</w:t>
            </w:r>
            <w:proofErr w:type="gramEnd"/>
            <w:r>
              <w:rPr>
                <w:color w:val="000009"/>
                <w:sz w:val="24"/>
              </w:rPr>
              <w:t>, эстафеты, гимнастика</w:t>
            </w:r>
          </w:p>
          <w:p w14:paraId="5D5CB8C1" w14:textId="77777777" w:rsidR="00FE56A0" w:rsidRDefault="00631B9D">
            <w:pPr>
              <w:pStyle w:val="TableParagraph"/>
              <w:numPr>
                <w:ilvl w:val="0"/>
                <w:numId w:val="53"/>
              </w:numPr>
              <w:tabs>
                <w:tab w:val="left" w:pos="245"/>
              </w:tabs>
              <w:spacing w:line="257" w:lineRule="exact"/>
              <w:ind w:left="245" w:hanging="138"/>
              <w:rPr>
                <w:sz w:val="24"/>
              </w:rPr>
            </w:pPr>
            <w:r>
              <w:rPr>
                <w:color w:val="000009"/>
                <w:sz w:val="24"/>
              </w:rPr>
              <w:t>Развитиемелкой</w:t>
            </w:r>
            <w:r>
              <w:rPr>
                <w:color w:val="000009"/>
                <w:spacing w:val="-2"/>
                <w:sz w:val="24"/>
              </w:rPr>
              <w:t>моторики</w:t>
            </w:r>
          </w:p>
        </w:tc>
        <w:tc>
          <w:tcPr>
            <w:tcW w:w="1704" w:type="dxa"/>
          </w:tcPr>
          <w:p w14:paraId="49289A5B" w14:textId="77777777" w:rsidR="00FE56A0" w:rsidRDefault="00631B9D">
            <w:pPr>
              <w:pStyle w:val="TableParagraph"/>
              <w:ind w:left="109"/>
              <w:rPr>
                <w:sz w:val="24"/>
              </w:rPr>
            </w:pPr>
            <w:r>
              <w:rPr>
                <w:color w:val="000009"/>
                <w:spacing w:val="-2"/>
                <w:sz w:val="24"/>
              </w:rPr>
              <w:t>Учитель</w:t>
            </w:r>
          </w:p>
        </w:tc>
      </w:tr>
      <w:tr w:rsidR="00FE56A0" w14:paraId="21FD36B9" w14:textId="77777777">
        <w:trPr>
          <w:trHeight w:val="4415"/>
        </w:trPr>
        <w:tc>
          <w:tcPr>
            <w:tcW w:w="1733" w:type="dxa"/>
            <w:textDirection w:val="btLr"/>
          </w:tcPr>
          <w:p w14:paraId="332DDAB4" w14:textId="77777777" w:rsidR="00FE56A0" w:rsidRDefault="00FE56A0">
            <w:pPr>
              <w:pStyle w:val="TableParagraph"/>
              <w:ind w:left="0"/>
              <w:rPr>
                <w:sz w:val="24"/>
              </w:rPr>
            </w:pPr>
          </w:p>
          <w:p w14:paraId="012BE7A3" w14:textId="77777777" w:rsidR="00FE56A0" w:rsidRDefault="00FE56A0">
            <w:pPr>
              <w:pStyle w:val="TableParagraph"/>
              <w:spacing w:before="128"/>
              <w:ind w:left="0"/>
              <w:rPr>
                <w:sz w:val="24"/>
              </w:rPr>
            </w:pPr>
          </w:p>
          <w:p w14:paraId="0C620D31" w14:textId="77777777" w:rsidR="00FE56A0" w:rsidRDefault="00631B9D">
            <w:pPr>
              <w:pStyle w:val="TableParagraph"/>
              <w:ind w:left="1269"/>
              <w:rPr>
                <w:b/>
                <w:sz w:val="24"/>
              </w:rPr>
            </w:pPr>
            <w:r>
              <w:rPr>
                <w:b/>
                <w:color w:val="000009"/>
                <w:spacing w:val="-2"/>
                <w:sz w:val="24"/>
              </w:rPr>
              <w:t>Консультативное</w:t>
            </w:r>
          </w:p>
        </w:tc>
        <w:tc>
          <w:tcPr>
            <w:tcW w:w="2410" w:type="dxa"/>
          </w:tcPr>
          <w:p w14:paraId="28A0D464" w14:textId="77777777" w:rsidR="00FE56A0" w:rsidRDefault="00FE56A0">
            <w:pPr>
              <w:pStyle w:val="TableParagraph"/>
              <w:spacing w:before="274"/>
              <w:ind w:left="0"/>
              <w:rPr>
                <w:sz w:val="24"/>
              </w:rPr>
            </w:pPr>
          </w:p>
          <w:p w14:paraId="3D00B929" w14:textId="77777777" w:rsidR="00FE56A0" w:rsidRDefault="00631B9D">
            <w:pPr>
              <w:pStyle w:val="TableParagraph"/>
              <w:spacing w:before="1"/>
              <w:ind w:right="416"/>
              <w:rPr>
                <w:sz w:val="24"/>
              </w:rPr>
            </w:pPr>
            <w:r>
              <w:rPr>
                <w:color w:val="000009"/>
                <w:sz w:val="24"/>
              </w:rPr>
              <w:t xml:space="preserve">Формировании у родителей и </w:t>
            </w:r>
            <w:r>
              <w:rPr>
                <w:color w:val="000009"/>
                <w:spacing w:val="-2"/>
                <w:sz w:val="24"/>
              </w:rPr>
              <w:t xml:space="preserve">педагогов </w:t>
            </w:r>
            <w:r>
              <w:rPr>
                <w:color w:val="000009"/>
                <w:sz w:val="24"/>
              </w:rPr>
              <w:t xml:space="preserve">готовности к </w:t>
            </w:r>
            <w:r>
              <w:rPr>
                <w:color w:val="000009"/>
                <w:spacing w:val="-2"/>
                <w:sz w:val="24"/>
              </w:rPr>
              <w:t xml:space="preserve">педагогически эффективному </w:t>
            </w:r>
            <w:r>
              <w:rPr>
                <w:color w:val="000009"/>
                <w:sz w:val="24"/>
              </w:rPr>
              <w:t>взаимодействиюс детьми с ЗПР</w:t>
            </w:r>
          </w:p>
        </w:tc>
        <w:tc>
          <w:tcPr>
            <w:tcW w:w="4392" w:type="dxa"/>
          </w:tcPr>
          <w:p w14:paraId="5FCC3E42" w14:textId="77777777" w:rsidR="00FE56A0" w:rsidRDefault="00631B9D">
            <w:pPr>
              <w:pStyle w:val="TableParagraph"/>
              <w:numPr>
                <w:ilvl w:val="0"/>
                <w:numId w:val="54"/>
              </w:numPr>
              <w:tabs>
                <w:tab w:val="left" w:pos="295"/>
                <w:tab w:val="left" w:pos="2279"/>
                <w:tab w:val="left" w:pos="3248"/>
              </w:tabs>
              <w:ind w:right="94" w:firstLine="0"/>
              <w:jc w:val="both"/>
              <w:rPr>
                <w:sz w:val="24"/>
              </w:rPr>
            </w:pPr>
            <w:r>
              <w:rPr>
                <w:sz w:val="24"/>
              </w:rPr>
              <w:t xml:space="preserve">выработка совместных обоснованных </w:t>
            </w:r>
            <w:r>
              <w:rPr>
                <w:spacing w:val="-2"/>
                <w:sz w:val="24"/>
              </w:rPr>
              <w:t>рекомендаций</w:t>
            </w:r>
            <w:r>
              <w:rPr>
                <w:sz w:val="24"/>
              </w:rPr>
              <w:tab/>
            </w:r>
            <w:r>
              <w:rPr>
                <w:spacing w:val="-6"/>
                <w:sz w:val="24"/>
              </w:rPr>
              <w:t>по</w:t>
            </w:r>
            <w:r>
              <w:rPr>
                <w:sz w:val="24"/>
              </w:rPr>
              <w:tab/>
            </w:r>
            <w:r>
              <w:rPr>
                <w:spacing w:val="-2"/>
                <w:sz w:val="24"/>
              </w:rPr>
              <w:t xml:space="preserve">основным </w:t>
            </w:r>
            <w:r>
              <w:rPr>
                <w:sz w:val="24"/>
              </w:rPr>
              <w:t>направлениям работы с обучающимисяс ограниченными возможностями здоровья, единых для всех участников образовательного процесса;</w:t>
            </w:r>
          </w:p>
          <w:p w14:paraId="397D62C3" w14:textId="77777777" w:rsidR="00FE56A0" w:rsidRDefault="00631B9D">
            <w:pPr>
              <w:pStyle w:val="TableParagraph"/>
              <w:numPr>
                <w:ilvl w:val="0"/>
                <w:numId w:val="54"/>
              </w:numPr>
              <w:tabs>
                <w:tab w:val="left" w:pos="245"/>
              </w:tabs>
              <w:ind w:right="436" w:firstLine="0"/>
              <w:rPr>
                <w:sz w:val="24"/>
              </w:rPr>
            </w:pPr>
            <w:r>
              <w:rPr>
                <w:sz w:val="24"/>
              </w:rPr>
              <w:t xml:space="preserve">консультированиепедагогов по выбору индивидуально- ориентированныхметодовиприемов работы с обучающимися имеющими </w:t>
            </w:r>
            <w:r>
              <w:rPr>
                <w:spacing w:val="-4"/>
                <w:sz w:val="24"/>
              </w:rPr>
              <w:t>ЗПР;</w:t>
            </w:r>
          </w:p>
          <w:p w14:paraId="1A42A530" w14:textId="77777777" w:rsidR="00FE56A0" w:rsidRDefault="00631B9D">
            <w:pPr>
              <w:pStyle w:val="TableParagraph"/>
              <w:numPr>
                <w:ilvl w:val="0"/>
                <w:numId w:val="54"/>
              </w:numPr>
              <w:tabs>
                <w:tab w:val="left" w:pos="245"/>
              </w:tabs>
              <w:ind w:right="221" w:firstLine="0"/>
              <w:rPr>
                <w:sz w:val="24"/>
              </w:rPr>
            </w:pPr>
            <w:r>
              <w:rPr>
                <w:sz w:val="24"/>
              </w:rPr>
              <w:t>консультативная помощь семье в вопросахвыборастратегиивоспитания и приемов коррекционного обучения ребенка с ЗПР;</w:t>
            </w:r>
          </w:p>
        </w:tc>
        <w:tc>
          <w:tcPr>
            <w:tcW w:w="1704" w:type="dxa"/>
          </w:tcPr>
          <w:p w14:paraId="09C7EDD2" w14:textId="77777777" w:rsidR="00FE56A0" w:rsidRDefault="00631B9D">
            <w:pPr>
              <w:pStyle w:val="TableParagraph"/>
              <w:ind w:left="109" w:right="617"/>
              <w:jc w:val="both"/>
              <w:rPr>
                <w:sz w:val="24"/>
              </w:rPr>
            </w:pPr>
            <w:r>
              <w:rPr>
                <w:color w:val="000009"/>
                <w:spacing w:val="-2"/>
                <w:sz w:val="24"/>
              </w:rPr>
              <w:t xml:space="preserve">Педагог- </w:t>
            </w:r>
            <w:r>
              <w:rPr>
                <w:color w:val="000009"/>
                <w:spacing w:val="-6"/>
                <w:sz w:val="24"/>
              </w:rPr>
              <w:t xml:space="preserve">психолог, </w:t>
            </w:r>
            <w:r>
              <w:rPr>
                <w:color w:val="000009"/>
                <w:spacing w:val="-4"/>
                <w:sz w:val="24"/>
              </w:rPr>
              <w:t>Зам.</w:t>
            </w:r>
          </w:p>
          <w:p w14:paraId="55FB3A6C" w14:textId="77777777" w:rsidR="00FE56A0" w:rsidRDefault="00631B9D">
            <w:pPr>
              <w:pStyle w:val="TableParagraph"/>
              <w:ind w:left="109" w:right="94"/>
              <w:jc w:val="both"/>
              <w:rPr>
                <w:sz w:val="24"/>
              </w:rPr>
            </w:pPr>
            <w:r>
              <w:rPr>
                <w:color w:val="000009"/>
                <w:sz w:val="24"/>
              </w:rPr>
              <w:t xml:space="preserve">директора по </w:t>
            </w:r>
            <w:proofErr w:type="gramStart"/>
            <w:r>
              <w:rPr>
                <w:color w:val="000009"/>
                <w:sz w:val="24"/>
              </w:rPr>
              <w:t>УВР,учитель</w:t>
            </w:r>
            <w:proofErr w:type="gramEnd"/>
          </w:p>
        </w:tc>
      </w:tr>
      <w:tr w:rsidR="00FE56A0" w14:paraId="7D5B2FA6" w14:textId="77777777">
        <w:trPr>
          <w:trHeight w:val="3035"/>
        </w:trPr>
        <w:tc>
          <w:tcPr>
            <w:tcW w:w="1733" w:type="dxa"/>
            <w:textDirection w:val="btLr"/>
          </w:tcPr>
          <w:p w14:paraId="0A2929DB" w14:textId="77777777" w:rsidR="00FE56A0" w:rsidRDefault="00FE56A0">
            <w:pPr>
              <w:pStyle w:val="TableParagraph"/>
              <w:spacing w:before="121"/>
              <w:ind w:left="0"/>
              <w:rPr>
                <w:sz w:val="24"/>
              </w:rPr>
            </w:pPr>
          </w:p>
          <w:p w14:paraId="68377772" w14:textId="77777777" w:rsidR="00FE56A0" w:rsidRDefault="00631B9D">
            <w:pPr>
              <w:pStyle w:val="TableParagraph"/>
              <w:spacing w:line="247" w:lineRule="auto"/>
              <w:ind w:left="534" w:right="533"/>
              <w:jc w:val="center"/>
              <w:rPr>
                <w:b/>
                <w:sz w:val="24"/>
              </w:rPr>
            </w:pPr>
            <w:r>
              <w:rPr>
                <w:b/>
                <w:color w:val="000009"/>
                <w:spacing w:val="-2"/>
                <w:sz w:val="24"/>
              </w:rPr>
              <w:t>Информационно- просветительская деятельность</w:t>
            </w:r>
          </w:p>
        </w:tc>
        <w:tc>
          <w:tcPr>
            <w:tcW w:w="2410" w:type="dxa"/>
          </w:tcPr>
          <w:p w14:paraId="32EE35CB" w14:textId="77777777" w:rsidR="00FE56A0" w:rsidRDefault="00FE56A0">
            <w:pPr>
              <w:pStyle w:val="TableParagraph"/>
              <w:ind w:left="0"/>
              <w:rPr>
                <w:sz w:val="24"/>
              </w:rPr>
            </w:pPr>
          </w:p>
        </w:tc>
        <w:tc>
          <w:tcPr>
            <w:tcW w:w="4392" w:type="dxa"/>
          </w:tcPr>
          <w:p w14:paraId="77927D5E" w14:textId="77777777" w:rsidR="00FE56A0" w:rsidRDefault="00631B9D">
            <w:pPr>
              <w:pStyle w:val="TableParagraph"/>
              <w:spacing w:line="275" w:lineRule="exact"/>
              <w:rPr>
                <w:sz w:val="24"/>
              </w:rPr>
            </w:pPr>
            <w:r>
              <w:rPr>
                <w:color w:val="000009"/>
                <w:spacing w:val="-2"/>
                <w:sz w:val="24"/>
              </w:rPr>
              <w:t>Семинары:</w:t>
            </w:r>
          </w:p>
          <w:p w14:paraId="49E06A12" w14:textId="77777777" w:rsidR="00FE56A0" w:rsidRDefault="00631B9D">
            <w:pPr>
              <w:pStyle w:val="TableParagraph"/>
              <w:numPr>
                <w:ilvl w:val="0"/>
                <w:numId w:val="55"/>
              </w:numPr>
              <w:tabs>
                <w:tab w:val="left" w:pos="245"/>
              </w:tabs>
              <w:ind w:left="245" w:hanging="138"/>
              <w:rPr>
                <w:sz w:val="24"/>
              </w:rPr>
            </w:pPr>
            <w:r>
              <w:rPr>
                <w:color w:val="000009"/>
                <w:sz w:val="24"/>
              </w:rPr>
              <w:t xml:space="preserve">«Особенностиличностидетейс </w:t>
            </w:r>
            <w:r>
              <w:rPr>
                <w:color w:val="000009"/>
                <w:spacing w:val="-4"/>
                <w:sz w:val="24"/>
              </w:rPr>
              <w:t>ЗПР»</w:t>
            </w:r>
          </w:p>
          <w:p w14:paraId="4152162C" w14:textId="77777777" w:rsidR="00FE56A0" w:rsidRDefault="00631B9D">
            <w:pPr>
              <w:pStyle w:val="TableParagraph"/>
              <w:numPr>
                <w:ilvl w:val="0"/>
                <w:numId w:val="55"/>
              </w:numPr>
              <w:tabs>
                <w:tab w:val="left" w:pos="245"/>
              </w:tabs>
              <w:ind w:right="420" w:firstLine="0"/>
              <w:rPr>
                <w:sz w:val="24"/>
              </w:rPr>
            </w:pPr>
            <w:r>
              <w:rPr>
                <w:color w:val="000009"/>
                <w:sz w:val="24"/>
              </w:rPr>
              <w:t>«Особые образовательные потребностииособенностиобучения детей с ЗПР»</w:t>
            </w:r>
          </w:p>
          <w:p w14:paraId="05296377" w14:textId="77777777" w:rsidR="00FE56A0" w:rsidRDefault="00631B9D">
            <w:pPr>
              <w:pStyle w:val="TableParagraph"/>
              <w:numPr>
                <w:ilvl w:val="0"/>
                <w:numId w:val="55"/>
              </w:numPr>
              <w:tabs>
                <w:tab w:val="left" w:pos="245"/>
              </w:tabs>
              <w:ind w:right="216" w:firstLine="0"/>
              <w:rPr>
                <w:sz w:val="24"/>
              </w:rPr>
            </w:pPr>
            <w:r>
              <w:rPr>
                <w:color w:val="000009"/>
                <w:sz w:val="24"/>
              </w:rPr>
              <w:t>«Рольсемьивпроцессесоциализации ребенка с ОВЗ»</w:t>
            </w:r>
          </w:p>
          <w:p w14:paraId="1FD978AA" w14:textId="77777777" w:rsidR="00FE56A0" w:rsidRDefault="00631B9D">
            <w:pPr>
              <w:pStyle w:val="TableParagraph"/>
              <w:numPr>
                <w:ilvl w:val="0"/>
                <w:numId w:val="55"/>
              </w:numPr>
              <w:tabs>
                <w:tab w:val="left" w:pos="245"/>
              </w:tabs>
              <w:ind w:right="957" w:firstLine="0"/>
              <w:rPr>
                <w:sz w:val="24"/>
              </w:rPr>
            </w:pPr>
            <w:r>
              <w:rPr>
                <w:color w:val="000009"/>
                <w:sz w:val="24"/>
              </w:rPr>
              <w:t>«Методыиприемыобученияи воспитания детей с ЗПР»</w:t>
            </w:r>
          </w:p>
          <w:p w14:paraId="74F6E094" w14:textId="77777777" w:rsidR="00FE56A0" w:rsidRDefault="00631B9D">
            <w:pPr>
              <w:pStyle w:val="TableParagraph"/>
              <w:numPr>
                <w:ilvl w:val="0"/>
                <w:numId w:val="55"/>
              </w:numPr>
              <w:tabs>
                <w:tab w:val="left" w:pos="245"/>
              </w:tabs>
              <w:spacing w:line="270" w:lineRule="atLeast"/>
              <w:ind w:right="375" w:firstLine="0"/>
              <w:rPr>
                <w:sz w:val="24"/>
              </w:rPr>
            </w:pPr>
            <w:r>
              <w:rPr>
                <w:color w:val="000009"/>
                <w:spacing w:val="-2"/>
                <w:sz w:val="24"/>
              </w:rPr>
              <w:t xml:space="preserve">«Подготовкакшкольномуобучению </w:t>
            </w:r>
            <w:r>
              <w:rPr>
                <w:color w:val="000009"/>
                <w:sz w:val="24"/>
              </w:rPr>
              <w:t>детей с ЗПР»</w:t>
            </w:r>
          </w:p>
        </w:tc>
        <w:tc>
          <w:tcPr>
            <w:tcW w:w="1704" w:type="dxa"/>
          </w:tcPr>
          <w:p w14:paraId="3E129144" w14:textId="77777777" w:rsidR="00FE56A0" w:rsidRDefault="00631B9D">
            <w:pPr>
              <w:pStyle w:val="TableParagraph"/>
              <w:tabs>
                <w:tab w:val="left" w:pos="1103"/>
              </w:tabs>
              <w:ind w:left="109" w:right="102"/>
              <w:rPr>
                <w:sz w:val="24"/>
              </w:rPr>
            </w:pPr>
            <w:r>
              <w:rPr>
                <w:color w:val="000009"/>
                <w:spacing w:val="-2"/>
                <w:sz w:val="24"/>
              </w:rPr>
              <w:t xml:space="preserve">Зам.директора </w:t>
            </w:r>
            <w:r>
              <w:rPr>
                <w:color w:val="000009"/>
                <w:spacing w:val="-5"/>
                <w:sz w:val="24"/>
              </w:rPr>
              <w:t>по</w:t>
            </w:r>
            <w:r>
              <w:rPr>
                <w:color w:val="000009"/>
                <w:sz w:val="24"/>
              </w:rPr>
              <w:tab/>
            </w:r>
            <w:r>
              <w:rPr>
                <w:color w:val="000009"/>
                <w:spacing w:val="-13"/>
                <w:sz w:val="24"/>
              </w:rPr>
              <w:t>УВР,</w:t>
            </w:r>
          </w:p>
          <w:p w14:paraId="695BAF26" w14:textId="77777777" w:rsidR="00FE56A0" w:rsidRDefault="00631B9D">
            <w:pPr>
              <w:pStyle w:val="TableParagraph"/>
              <w:ind w:left="109"/>
              <w:rPr>
                <w:sz w:val="24"/>
              </w:rPr>
            </w:pPr>
            <w:r>
              <w:rPr>
                <w:color w:val="000009"/>
                <w:spacing w:val="-2"/>
                <w:sz w:val="24"/>
              </w:rPr>
              <w:t xml:space="preserve">педагог- </w:t>
            </w:r>
            <w:r>
              <w:rPr>
                <w:color w:val="000009"/>
                <w:spacing w:val="-6"/>
                <w:sz w:val="24"/>
              </w:rPr>
              <w:t xml:space="preserve">психолог, </w:t>
            </w:r>
            <w:r>
              <w:rPr>
                <w:color w:val="000009"/>
                <w:spacing w:val="-2"/>
                <w:sz w:val="24"/>
              </w:rPr>
              <w:t>учитель</w:t>
            </w:r>
          </w:p>
        </w:tc>
      </w:tr>
    </w:tbl>
    <w:p w14:paraId="2E3FF442" w14:textId="77777777" w:rsidR="00FE56A0" w:rsidRDefault="00FE56A0">
      <w:pPr>
        <w:pStyle w:val="a3"/>
        <w:ind w:left="0"/>
      </w:pPr>
    </w:p>
    <w:p w14:paraId="668A52AE" w14:textId="77777777" w:rsidR="00FE56A0" w:rsidRDefault="00FE56A0">
      <w:pPr>
        <w:pStyle w:val="a3"/>
        <w:ind w:left="0"/>
      </w:pPr>
    </w:p>
    <w:p w14:paraId="6392BAB8" w14:textId="77777777" w:rsidR="00FE56A0" w:rsidRDefault="00FE56A0">
      <w:pPr>
        <w:pStyle w:val="a3"/>
        <w:spacing w:before="56"/>
        <w:ind w:left="0"/>
      </w:pPr>
    </w:p>
    <w:p w14:paraId="0F121910" w14:textId="77777777" w:rsidR="00FE56A0" w:rsidRDefault="00631B9D">
      <w:pPr>
        <w:pStyle w:val="5"/>
        <w:ind w:left="993"/>
        <w:jc w:val="left"/>
        <w:rPr>
          <w:b w:val="0"/>
        </w:rPr>
      </w:pPr>
      <w:r>
        <w:t>Планируемыерезультатыосвоенияпрограммыкоррекционной</w:t>
      </w:r>
      <w:r>
        <w:rPr>
          <w:spacing w:val="-2"/>
        </w:rPr>
        <w:t xml:space="preserve"> работы</w:t>
      </w:r>
      <w:r>
        <w:rPr>
          <w:b w:val="0"/>
          <w:spacing w:val="-2"/>
        </w:rPr>
        <w:t>:</w:t>
      </w:r>
    </w:p>
    <w:p w14:paraId="445823B9" w14:textId="77777777" w:rsidR="00FE56A0" w:rsidRDefault="00FE56A0">
      <w:pPr>
        <w:pStyle w:val="5"/>
        <w:jc w:val="left"/>
        <w:rPr>
          <w:b w:val="0"/>
        </w:rPr>
        <w:sectPr w:rsidR="00FE56A0">
          <w:type w:val="continuous"/>
          <w:pgSz w:w="11910" w:h="16840"/>
          <w:pgMar w:top="820" w:right="0" w:bottom="1240" w:left="566" w:header="0" w:footer="1023" w:gutter="0"/>
          <w:cols w:space="720"/>
        </w:sectPr>
      </w:pPr>
    </w:p>
    <w:p w14:paraId="045F50CB" w14:textId="77777777" w:rsidR="00FE56A0" w:rsidRDefault="00631B9D">
      <w:pPr>
        <w:pStyle w:val="a5"/>
        <w:numPr>
          <w:ilvl w:val="0"/>
          <w:numId w:val="56"/>
        </w:numPr>
        <w:tabs>
          <w:tab w:val="left" w:pos="824"/>
        </w:tabs>
        <w:spacing w:before="72" w:line="276" w:lineRule="auto"/>
        <w:ind w:right="1381" w:firstLine="0"/>
        <w:rPr>
          <w:sz w:val="24"/>
        </w:rPr>
      </w:pPr>
      <w:proofErr w:type="gramStart"/>
      <w:r>
        <w:rPr>
          <w:sz w:val="24"/>
        </w:rPr>
        <w:lastRenderedPageBreak/>
        <w:t>формированиеучебноймотивации,стимуляциясенсорно</w:t>
      </w:r>
      <w:proofErr w:type="gramEnd"/>
      <w:r>
        <w:rPr>
          <w:sz w:val="24"/>
        </w:rPr>
        <w:t>-перцептивных,мнемическихи интеллектуальных процессов;</w:t>
      </w:r>
    </w:p>
    <w:p w14:paraId="57AB3464" w14:textId="77777777" w:rsidR="00FE56A0" w:rsidRDefault="00631B9D">
      <w:pPr>
        <w:pStyle w:val="a5"/>
        <w:numPr>
          <w:ilvl w:val="0"/>
          <w:numId w:val="56"/>
        </w:numPr>
        <w:tabs>
          <w:tab w:val="left" w:pos="824"/>
        </w:tabs>
        <w:spacing w:line="276" w:lineRule="auto"/>
        <w:ind w:right="746" w:firstLine="0"/>
        <w:rPr>
          <w:sz w:val="24"/>
        </w:rPr>
      </w:pPr>
      <w:r>
        <w:rPr>
          <w:sz w:val="24"/>
        </w:rPr>
        <w:t>гармонизация психоэмоционального состояния, формирование позитивного отношения к своему"Я</w:t>
      </w:r>
      <w:proofErr w:type="gramStart"/>
      <w:r>
        <w:rPr>
          <w:sz w:val="24"/>
        </w:rPr>
        <w:t>",повышениеуверенностивсебе</w:t>
      </w:r>
      <w:proofErr w:type="gramEnd"/>
      <w:r>
        <w:rPr>
          <w:sz w:val="24"/>
        </w:rPr>
        <w:t xml:space="preserve">,развитиесамостоятельности,формированиенавыков </w:t>
      </w:r>
      <w:r>
        <w:rPr>
          <w:spacing w:val="-2"/>
          <w:sz w:val="24"/>
        </w:rPr>
        <w:t>самоконтроля;</w:t>
      </w:r>
    </w:p>
    <w:p w14:paraId="5E05C674" w14:textId="77777777" w:rsidR="00FE56A0" w:rsidRDefault="00631B9D">
      <w:pPr>
        <w:pStyle w:val="a5"/>
        <w:numPr>
          <w:ilvl w:val="0"/>
          <w:numId w:val="56"/>
        </w:numPr>
        <w:tabs>
          <w:tab w:val="left" w:pos="824"/>
        </w:tabs>
        <w:ind w:left="824" w:hanging="258"/>
        <w:rPr>
          <w:sz w:val="24"/>
        </w:rPr>
      </w:pPr>
      <w:r>
        <w:rPr>
          <w:sz w:val="24"/>
        </w:rPr>
        <w:t xml:space="preserve">развитиеспособности к </w:t>
      </w:r>
      <w:proofErr w:type="gramStart"/>
      <w:r>
        <w:rPr>
          <w:sz w:val="24"/>
        </w:rPr>
        <w:t>эмпатии,</w:t>
      </w:r>
      <w:r>
        <w:rPr>
          <w:spacing w:val="-2"/>
          <w:sz w:val="24"/>
        </w:rPr>
        <w:t>сопереживанию</w:t>
      </w:r>
      <w:proofErr w:type="gramEnd"/>
      <w:r>
        <w:rPr>
          <w:spacing w:val="-2"/>
          <w:sz w:val="24"/>
        </w:rPr>
        <w:t>;</w:t>
      </w:r>
    </w:p>
    <w:p w14:paraId="1E9B4016" w14:textId="77777777" w:rsidR="00FE56A0" w:rsidRDefault="00631B9D">
      <w:pPr>
        <w:pStyle w:val="a5"/>
        <w:numPr>
          <w:ilvl w:val="0"/>
          <w:numId w:val="56"/>
        </w:numPr>
        <w:tabs>
          <w:tab w:val="left" w:pos="824"/>
        </w:tabs>
        <w:spacing w:before="41" w:line="276" w:lineRule="auto"/>
        <w:ind w:right="1324" w:firstLine="0"/>
        <w:rPr>
          <w:sz w:val="24"/>
        </w:rPr>
      </w:pPr>
      <w:r>
        <w:rPr>
          <w:sz w:val="24"/>
        </w:rPr>
        <w:t>формированиепродуктивныхвидоввзаимоотношенийсокружающими(</w:t>
      </w:r>
      <w:proofErr w:type="gramStart"/>
      <w:r>
        <w:rPr>
          <w:sz w:val="24"/>
        </w:rPr>
        <w:t>всемье,классе</w:t>
      </w:r>
      <w:proofErr w:type="gramEnd"/>
      <w:r>
        <w:rPr>
          <w:sz w:val="24"/>
        </w:rPr>
        <w:t>), повышение социального статуса ребенка в коллективе.</w:t>
      </w:r>
    </w:p>
    <w:p w14:paraId="44F64DB4" w14:textId="77777777" w:rsidR="00FE56A0" w:rsidRDefault="00631B9D">
      <w:pPr>
        <w:pStyle w:val="a3"/>
        <w:spacing w:line="276" w:lineRule="auto"/>
        <w:ind w:right="705" w:firstLine="566"/>
        <w:jc w:val="both"/>
      </w:pPr>
      <w:r>
        <w:rPr>
          <w:color w:val="000009"/>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14:paraId="380FD7B2" w14:textId="77777777" w:rsidR="00FE56A0" w:rsidRDefault="00FE56A0">
      <w:pPr>
        <w:pStyle w:val="a3"/>
        <w:spacing w:before="40"/>
        <w:ind w:left="0"/>
      </w:pPr>
    </w:p>
    <w:p w14:paraId="52D29151" w14:textId="77777777" w:rsidR="00FE56A0" w:rsidRDefault="00631B9D">
      <w:pPr>
        <w:pStyle w:val="5"/>
        <w:ind w:left="1133"/>
        <w:rPr>
          <w:i w:val="0"/>
        </w:rPr>
      </w:pPr>
      <w:r>
        <w:rPr>
          <w:color w:val="000009"/>
        </w:rPr>
        <w:t>Специальныеусловияобученияивоспитанияобучающихсяимеющих</w:t>
      </w:r>
      <w:r>
        <w:rPr>
          <w:color w:val="000009"/>
          <w:spacing w:val="-4"/>
        </w:rPr>
        <w:t xml:space="preserve"> ЗПР</w:t>
      </w:r>
      <w:r>
        <w:rPr>
          <w:i w:val="0"/>
          <w:color w:val="000009"/>
          <w:spacing w:val="-4"/>
        </w:rPr>
        <w:t>:</w:t>
      </w:r>
    </w:p>
    <w:p w14:paraId="731DBF77" w14:textId="77777777" w:rsidR="00FE56A0" w:rsidRDefault="00631B9D">
      <w:pPr>
        <w:pStyle w:val="a3"/>
        <w:spacing w:before="43" w:line="276" w:lineRule="auto"/>
        <w:ind w:right="705"/>
        <w:jc w:val="both"/>
      </w:pPr>
      <w:r>
        <w:rPr>
          <w:color w:val="000009"/>
        </w:rPr>
        <w:t>обеспечение особой пространственной и временной организации образовательной среды сучетом функционального состояния центральной нервной системы (ЦНС) и нейродинамики психическихпроцессову обучающихсясЗПР;</w:t>
      </w:r>
    </w:p>
    <w:p w14:paraId="57473FC6" w14:textId="77777777" w:rsidR="00FE56A0" w:rsidRDefault="00631B9D">
      <w:pPr>
        <w:pStyle w:val="a5"/>
        <w:numPr>
          <w:ilvl w:val="0"/>
          <w:numId w:val="56"/>
        </w:numPr>
        <w:tabs>
          <w:tab w:val="left" w:pos="704"/>
        </w:tabs>
        <w:spacing w:line="274" w:lineRule="exact"/>
        <w:ind w:left="704" w:hanging="138"/>
        <w:jc w:val="both"/>
        <w:rPr>
          <w:color w:val="000009"/>
          <w:sz w:val="24"/>
        </w:rPr>
      </w:pPr>
      <w:r>
        <w:rPr>
          <w:color w:val="000009"/>
          <w:sz w:val="24"/>
        </w:rPr>
        <w:t>пятидневнаяучебная</w:t>
      </w:r>
      <w:r>
        <w:rPr>
          <w:color w:val="000009"/>
          <w:spacing w:val="-2"/>
          <w:sz w:val="24"/>
        </w:rPr>
        <w:t xml:space="preserve"> неделя;</w:t>
      </w:r>
    </w:p>
    <w:p w14:paraId="63667F65" w14:textId="77777777" w:rsidR="00FE56A0" w:rsidRDefault="00631B9D">
      <w:pPr>
        <w:pStyle w:val="a5"/>
        <w:numPr>
          <w:ilvl w:val="0"/>
          <w:numId w:val="56"/>
        </w:numPr>
        <w:tabs>
          <w:tab w:val="left" w:pos="704"/>
        </w:tabs>
        <w:spacing w:before="44"/>
        <w:ind w:left="704" w:hanging="138"/>
        <w:jc w:val="both"/>
        <w:rPr>
          <w:color w:val="000009"/>
          <w:sz w:val="24"/>
        </w:rPr>
      </w:pPr>
      <w:r>
        <w:rPr>
          <w:color w:val="000009"/>
          <w:sz w:val="24"/>
        </w:rPr>
        <w:t>обучениевпервую</w:t>
      </w:r>
      <w:r>
        <w:rPr>
          <w:color w:val="000009"/>
          <w:spacing w:val="-2"/>
          <w:sz w:val="24"/>
        </w:rPr>
        <w:t>смену;</w:t>
      </w:r>
    </w:p>
    <w:p w14:paraId="6E32382E" w14:textId="77777777" w:rsidR="00FE56A0" w:rsidRDefault="00631B9D">
      <w:pPr>
        <w:pStyle w:val="a5"/>
        <w:numPr>
          <w:ilvl w:val="0"/>
          <w:numId w:val="56"/>
        </w:numPr>
        <w:tabs>
          <w:tab w:val="left" w:pos="704"/>
        </w:tabs>
        <w:spacing w:before="40" w:line="276" w:lineRule="auto"/>
        <w:ind w:right="1308" w:firstLine="0"/>
        <w:jc w:val="both"/>
        <w:rPr>
          <w:color w:val="000009"/>
          <w:sz w:val="24"/>
        </w:rPr>
      </w:pPr>
      <w:r>
        <w:rPr>
          <w:color w:val="000009"/>
          <w:sz w:val="24"/>
        </w:rPr>
        <w:t>обучениепорежимупродленного дня с организацией прогулки, питания, необходимых оздоровительных мероприятий;</w:t>
      </w:r>
    </w:p>
    <w:p w14:paraId="17A22B88" w14:textId="77777777" w:rsidR="00FE56A0" w:rsidRDefault="00631B9D">
      <w:pPr>
        <w:pStyle w:val="a5"/>
        <w:numPr>
          <w:ilvl w:val="0"/>
          <w:numId w:val="56"/>
        </w:numPr>
        <w:tabs>
          <w:tab w:val="left" w:pos="709"/>
        </w:tabs>
        <w:spacing w:line="276" w:lineRule="auto"/>
        <w:ind w:right="704" w:firstLine="0"/>
        <w:jc w:val="both"/>
        <w:rPr>
          <w:color w:val="000009"/>
          <w:sz w:val="24"/>
        </w:rPr>
      </w:pPr>
      <w:proofErr w:type="gramStart"/>
      <w:r>
        <w:rPr>
          <w:color w:val="000009"/>
          <w:sz w:val="24"/>
        </w:rPr>
        <w:t>учетзамедленноготемпаусвоенияучебногоматериала,трудностейпониманияирепрезентации</w:t>
      </w:r>
      <w:proofErr w:type="gramEnd"/>
      <w:r>
        <w:rPr>
          <w:color w:val="000009"/>
          <w:sz w:val="24"/>
        </w:rPr>
        <w:t xml:space="preserve"> изучаемого материала ("пошаговое»предъявлениематериала,дозированнаяпомощь взрослого, использование специальных методов, приемов и средств, способствующих какобщемуразвитиюобучающегося,такикомпенсациииндивидуальных недостатковразвития);</w:t>
      </w:r>
    </w:p>
    <w:p w14:paraId="436CCCC2" w14:textId="77777777" w:rsidR="00FE56A0" w:rsidRDefault="00631B9D">
      <w:pPr>
        <w:pStyle w:val="a5"/>
        <w:numPr>
          <w:ilvl w:val="0"/>
          <w:numId w:val="56"/>
        </w:numPr>
        <w:tabs>
          <w:tab w:val="left" w:pos="814"/>
        </w:tabs>
        <w:spacing w:line="278" w:lineRule="auto"/>
        <w:ind w:right="704" w:firstLine="0"/>
        <w:jc w:val="both"/>
        <w:rPr>
          <w:color w:val="000009"/>
          <w:sz w:val="24"/>
        </w:rPr>
      </w:pPr>
      <w:r>
        <w:rPr>
          <w:color w:val="000009"/>
          <w:sz w:val="24"/>
        </w:rPr>
        <w:t>опора на наглядно-действенное мышление, использование разнообразного наглядного и дидактического материала.</w:t>
      </w:r>
    </w:p>
    <w:p w14:paraId="3FF80BD6" w14:textId="77777777" w:rsidR="00FE56A0" w:rsidRDefault="00631B9D">
      <w:pPr>
        <w:pStyle w:val="a5"/>
        <w:numPr>
          <w:ilvl w:val="0"/>
          <w:numId w:val="56"/>
        </w:numPr>
        <w:tabs>
          <w:tab w:val="left" w:pos="764"/>
        </w:tabs>
        <w:spacing w:line="272" w:lineRule="exact"/>
        <w:ind w:left="764" w:hanging="198"/>
        <w:jc w:val="both"/>
        <w:rPr>
          <w:sz w:val="24"/>
        </w:rPr>
      </w:pPr>
      <w:bookmarkStart w:id="15" w:name="-__реализация_данной_программы_коррекцио"/>
      <w:bookmarkEnd w:id="15"/>
      <w:r>
        <w:rPr>
          <w:sz w:val="24"/>
        </w:rPr>
        <w:t xml:space="preserve">реализацияданной программыкоррекционной </w:t>
      </w:r>
      <w:r>
        <w:rPr>
          <w:spacing w:val="-2"/>
          <w:sz w:val="24"/>
        </w:rPr>
        <w:t>работы.</w:t>
      </w:r>
    </w:p>
    <w:p w14:paraId="29EAF705" w14:textId="77777777" w:rsidR="00FE56A0" w:rsidRDefault="00FE56A0">
      <w:pPr>
        <w:pStyle w:val="a3"/>
        <w:spacing w:before="81"/>
        <w:ind w:left="0"/>
      </w:pPr>
    </w:p>
    <w:p w14:paraId="36135255" w14:textId="77777777" w:rsidR="00FE56A0" w:rsidRDefault="00631B9D">
      <w:pPr>
        <w:pStyle w:val="4"/>
        <w:ind w:left="3629"/>
      </w:pPr>
      <w:r>
        <w:rPr>
          <w:color w:val="000009"/>
        </w:rPr>
        <w:t>Механизмыреализации</w:t>
      </w:r>
      <w:r>
        <w:rPr>
          <w:color w:val="000009"/>
          <w:spacing w:val="-2"/>
        </w:rPr>
        <w:t>программы</w:t>
      </w:r>
    </w:p>
    <w:p w14:paraId="1E4A66B7" w14:textId="77777777" w:rsidR="00FE56A0" w:rsidRDefault="00631B9D">
      <w:pPr>
        <w:pStyle w:val="a3"/>
        <w:spacing w:before="43" w:line="276" w:lineRule="auto"/>
        <w:ind w:right="705" w:firstLine="768"/>
        <w:jc w:val="both"/>
      </w:pPr>
      <w:r>
        <w:t xml:space="preserve">Взаимодействие специалистов МБОУ «Межводненская средняя школа им. Гайдукова А.Н.» обеспечивает системное сопровождение обучающихся с ограниченными возможностями здоровья. Такое взаимодействие </w:t>
      </w:r>
      <w:r>
        <w:rPr>
          <w:spacing w:val="-2"/>
        </w:rPr>
        <w:t>включает:</w:t>
      </w:r>
    </w:p>
    <w:p w14:paraId="27533A2C" w14:textId="77777777" w:rsidR="00FE56A0" w:rsidRDefault="00631B9D">
      <w:pPr>
        <w:pStyle w:val="a3"/>
        <w:spacing w:line="276" w:lineRule="auto"/>
      </w:pPr>
      <w:r>
        <w:t>-</w:t>
      </w:r>
      <w:proofErr w:type="gramStart"/>
      <w:r>
        <w:t>комплексностьвопределенииирешениипроблемобучающегося,предоставленииему</w:t>
      </w:r>
      <w:proofErr w:type="gramEnd"/>
      <w:r>
        <w:t xml:space="preserve"> специализированной квалифицированной помощи;</w:t>
      </w:r>
    </w:p>
    <w:p w14:paraId="3EEB6C99" w14:textId="77777777" w:rsidR="00FE56A0" w:rsidRDefault="00631B9D">
      <w:pPr>
        <w:pStyle w:val="a5"/>
        <w:numPr>
          <w:ilvl w:val="0"/>
          <w:numId w:val="56"/>
        </w:numPr>
        <w:tabs>
          <w:tab w:val="left" w:pos="704"/>
        </w:tabs>
        <w:ind w:left="704" w:hanging="138"/>
        <w:rPr>
          <w:sz w:val="24"/>
        </w:rPr>
      </w:pPr>
      <w:r>
        <w:rPr>
          <w:sz w:val="24"/>
        </w:rPr>
        <w:t>многоаспектныйанализличностногоипознавательногоразвития</w:t>
      </w:r>
      <w:r>
        <w:rPr>
          <w:spacing w:val="-2"/>
          <w:sz w:val="24"/>
        </w:rPr>
        <w:t>обучающегося;</w:t>
      </w:r>
    </w:p>
    <w:p w14:paraId="68B1EF6A" w14:textId="77777777" w:rsidR="00FE56A0" w:rsidRDefault="00631B9D">
      <w:pPr>
        <w:pStyle w:val="a5"/>
        <w:numPr>
          <w:ilvl w:val="0"/>
          <w:numId w:val="56"/>
        </w:numPr>
        <w:tabs>
          <w:tab w:val="left" w:pos="704"/>
        </w:tabs>
        <w:spacing w:before="41" w:line="276" w:lineRule="auto"/>
        <w:ind w:right="873" w:firstLine="0"/>
        <w:rPr>
          <w:sz w:val="24"/>
        </w:rPr>
      </w:pPr>
      <w:r>
        <w:rPr>
          <w:sz w:val="24"/>
        </w:rPr>
        <w:t>составлениекомплексныхиндивидуальныхпрограммобщегоразвитияикоррекцииотдельных сторон учебно-познавательной, эмоционально-волевой и личностной сфер ребенка.</w:t>
      </w:r>
    </w:p>
    <w:p w14:paraId="0D3A9A71" w14:textId="77777777" w:rsidR="00FE56A0" w:rsidRDefault="00631B9D">
      <w:pPr>
        <w:spacing w:line="275" w:lineRule="exact"/>
        <w:ind w:left="566"/>
        <w:rPr>
          <w:i/>
          <w:sz w:val="24"/>
        </w:rPr>
      </w:pPr>
      <w:r>
        <w:rPr>
          <w:i/>
          <w:sz w:val="24"/>
        </w:rPr>
        <w:t>Кадровое</w:t>
      </w:r>
      <w:r>
        <w:rPr>
          <w:i/>
          <w:spacing w:val="-2"/>
          <w:sz w:val="24"/>
        </w:rPr>
        <w:t>обеспечение</w:t>
      </w:r>
    </w:p>
    <w:p w14:paraId="1C4387DE" w14:textId="77777777" w:rsidR="00FE56A0" w:rsidRDefault="00631B9D">
      <w:pPr>
        <w:pStyle w:val="a3"/>
        <w:tabs>
          <w:tab w:val="left" w:pos="3521"/>
          <w:tab w:val="left" w:pos="5313"/>
          <w:tab w:val="left" w:pos="6516"/>
          <w:tab w:val="left" w:pos="6835"/>
          <w:tab w:val="left" w:pos="8121"/>
          <w:tab w:val="left" w:pos="9724"/>
        </w:tabs>
        <w:spacing w:before="43" w:line="276" w:lineRule="auto"/>
        <w:ind w:right="706"/>
      </w:pPr>
      <w:r>
        <w:rPr>
          <w:spacing w:val="-2"/>
        </w:rPr>
        <w:t>Психолого-педагогическое</w:t>
      </w:r>
      <w:r>
        <w:tab/>
      </w:r>
      <w:r>
        <w:rPr>
          <w:spacing w:val="-2"/>
        </w:rPr>
        <w:t>сопровождение</w:t>
      </w:r>
      <w:r>
        <w:tab/>
      </w:r>
      <w:r>
        <w:rPr>
          <w:spacing w:val="-2"/>
        </w:rPr>
        <w:t>учащихся</w:t>
      </w:r>
      <w:r>
        <w:tab/>
      </w:r>
      <w:r>
        <w:rPr>
          <w:spacing w:val="-10"/>
        </w:rPr>
        <w:t>с</w:t>
      </w:r>
      <w:r>
        <w:tab/>
      </w:r>
      <w:r>
        <w:rPr>
          <w:spacing w:val="-2"/>
        </w:rPr>
        <w:t>задержкой</w:t>
      </w:r>
      <w:r>
        <w:tab/>
      </w:r>
      <w:r>
        <w:rPr>
          <w:spacing w:val="-2"/>
        </w:rPr>
        <w:t>психического</w:t>
      </w:r>
      <w:r>
        <w:tab/>
      </w:r>
      <w:r>
        <w:rPr>
          <w:spacing w:val="-2"/>
        </w:rPr>
        <w:t>развития осуществляют:</w:t>
      </w:r>
    </w:p>
    <w:p w14:paraId="65C00692" w14:textId="77777777" w:rsidR="00FE56A0" w:rsidRDefault="00631B9D">
      <w:pPr>
        <w:pStyle w:val="a5"/>
        <w:numPr>
          <w:ilvl w:val="0"/>
          <w:numId w:val="57"/>
        </w:numPr>
        <w:tabs>
          <w:tab w:val="left" w:pos="1286"/>
        </w:tabs>
        <w:spacing w:line="275" w:lineRule="exact"/>
        <w:rPr>
          <w:sz w:val="24"/>
        </w:rPr>
      </w:pPr>
      <w:r>
        <w:rPr>
          <w:sz w:val="24"/>
        </w:rPr>
        <w:t>Заместительдиректорапо</w:t>
      </w:r>
      <w:r>
        <w:rPr>
          <w:spacing w:val="-5"/>
          <w:sz w:val="24"/>
        </w:rPr>
        <w:t>УВР</w:t>
      </w:r>
    </w:p>
    <w:p w14:paraId="12C8EE5A" w14:textId="77777777" w:rsidR="00FE56A0" w:rsidRDefault="00631B9D">
      <w:pPr>
        <w:pStyle w:val="a5"/>
        <w:numPr>
          <w:ilvl w:val="0"/>
          <w:numId w:val="57"/>
        </w:numPr>
        <w:tabs>
          <w:tab w:val="left" w:pos="1286"/>
        </w:tabs>
        <w:spacing w:before="41"/>
        <w:rPr>
          <w:sz w:val="24"/>
        </w:rPr>
      </w:pPr>
      <w:r>
        <w:rPr>
          <w:sz w:val="24"/>
        </w:rPr>
        <w:t>Учительначальных</w:t>
      </w:r>
      <w:r>
        <w:rPr>
          <w:spacing w:val="-2"/>
          <w:sz w:val="24"/>
        </w:rPr>
        <w:t>классов</w:t>
      </w:r>
    </w:p>
    <w:p w14:paraId="416CA7F8" w14:textId="77777777" w:rsidR="00FE56A0" w:rsidRDefault="00631B9D">
      <w:pPr>
        <w:pStyle w:val="a5"/>
        <w:numPr>
          <w:ilvl w:val="0"/>
          <w:numId w:val="57"/>
        </w:numPr>
        <w:tabs>
          <w:tab w:val="left" w:pos="1286"/>
        </w:tabs>
        <w:spacing w:before="43"/>
        <w:rPr>
          <w:sz w:val="24"/>
        </w:rPr>
      </w:pPr>
      <w:r>
        <w:rPr>
          <w:sz w:val="24"/>
        </w:rPr>
        <w:t>Классный руководитель</w:t>
      </w:r>
    </w:p>
    <w:p w14:paraId="0074B48E" w14:textId="77777777" w:rsidR="00FE56A0" w:rsidRDefault="00631B9D">
      <w:pPr>
        <w:pStyle w:val="a5"/>
        <w:numPr>
          <w:ilvl w:val="0"/>
          <w:numId w:val="57"/>
        </w:numPr>
        <w:tabs>
          <w:tab w:val="left" w:pos="1286"/>
        </w:tabs>
        <w:spacing w:before="41"/>
        <w:rPr>
          <w:sz w:val="24"/>
        </w:rPr>
      </w:pPr>
      <w:r>
        <w:rPr>
          <w:spacing w:val="-2"/>
          <w:sz w:val="24"/>
        </w:rPr>
        <w:t>Педагог-психолог</w:t>
      </w:r>
    </w:p>
    <w:p w14:paraId="183F6ECD" w14:textId="77777777" w:rsidR="00FE56A0" w:rsidRDefault="00FE56A0">
      <w:pPr>
        <w:pStyle w:val="a5"/>
        <w:rPr>
          <w:sz w:val="24"/>
        </w:rPr>
        <w:sectPr w:rsidR="00FE56A0">
          <w:pgSz w:w="11910" w:h="16840"/>
          <w:pgMar w:top="760" w:right="0" w:bottom="1240" w:left="566" w:header="0" w:footer="1023" w:gutter="0"/>
          <w:cols w:space="720"/>
        </w:sectPr>
      </w:pPr>
    </w:p>
    <w:p w14:paraId="548A5F53" w14:textId="77777777" w:rsidR="00FE56A0" w:rsidRDefault="00631B9D">
      <w:pPr>
        <w:pStyle w:val="5"/>
        <w:spacing w:before="72" w:line="276" w:lineRule="auto"/>
        <w:ind w:left="4056" w:right="2362" w:hanging="1827"/>
        <w:jc w:val="left"/>
      </w:pPr>
      <w:r>
        <w:lastRenderedPageBreak/>
        <w:t>Этапыпсихолого-педагогическогосопровождениядетейсЗПР в МБОУ «Краснополянская СШ им.Мещерякова И.Е.»</w:t>
      </w:r>
    </w:p>
    <w:p w14:paraId="5B77E8FA" w14:textId="77777777" w:rsidR="00FE56A0" w:rsidRDefault="003566B8">
      <w:pPr>
        <w:pStyle w:val="a3"/>
        <w:spacing w:before="3"/>
        <w:ind w:left="0"/>
        <w:rPr>
          <w:b/>
          <w:i/>
          <w:sz w:val="17"/>
        </w:rPr>
      </w:pPr>
      <w:r>
        <w:rPr>
          <w:b/>
          <w:i/>
          <w:sz w:val="17"/>
        </w:rPr>
        <w:pict w14:anchorId="1A82D1CD">
          <v:group id="Group 9" o:spid="_x0000_s1104" style="position:absolute;margin-left:44.9pt;margin-top:11.15pt;width:480.5pt;height:168.55pt;z-index:-251652096;mso-position-horizontal-relative:page" coordsize="610,214058" o:gfxdata="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">
            <v:shape id="Graphic 10" o:spid="_x0000_s1113" style="position:absolute;top:139;width:609;height:56" coordsize="6092825,555625" o:spt="100" o:gfxdata="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BVBJb4A&#10;AADbAAAADwAAAAAAAAABACAAAAAiAAAAZHJzL2Rvd25yZXYueG1sUEsBAhQAFAAAAAgAh07iQDMv&#10;BZ47AAAAOQAAABAAAAAAAAAAAQAgAAAADQEAAGRycy9zaGFwZXhtbC54bWxQSwUGAAAAAAYABgBb&#10;AQAAtwMAAAAA&#10;" adj="0,,0" path="m,555625r6092824,l6092824,,,,,555625xe" filled="f">
              <v:stroke joinstyle="round"/>
              <v:formulas/>
              <v:path o:connecttype="segments"/>
              <v:textbox inset="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112" type="#_x0000_t75" style="position:absolute;left:289;top:28;width:15;height:20" o:gfxdata="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05r1bsAAADb&#10;AAAADwAAAAAAAAABACAAAAAiAAAAZHJzL2Rvd25yZXYueG1sUEsBAhQAFAAAAAgAh07iQDMvBZ47&#10;AAAAOQAAABAAAAAAAAAAAQAgAAAACgEAAGRycy9zaGFwZXhtbC54bWxQSwUGAAAAAAYABgBbAQAA&#10;tAMAAAAA&#10;">
              <v:imagedata r:id="rId11" o:title=""/>
              <o:lock v:ext="edit" aspectratio="f"/>
            </v:shape>
            <v:shape id="Image 12" o:spid="_x0000_s1111" type="#_x0000_t75" style="position:absolute;left:289;top:77;width:15;height:14" o:gfxdata="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j9vG8AAAA&#10;2wAAAA8AAAAAAAAAAQAgAAAAIgAAAGRycy9kb3ducmV2LnhtbFBLAQIUABQAAAAIAIdO4kAzLwWe&#10;OwAAADkAAAAQAAAAAAAAAAEAIAAAAAsBAABkcnMvc2hhcGV4bWwueG1sUEsFBgAAAAAGAAYAWwEA&#10;ALUDAAAAAA==&#10;">
              <v:imagedata r:id="rId12" o:title=""/>
              <o:lock v:ext="edit" aspectratio="f"/>
            </v:shape>
            <v:shape id="Image 13" o:spid="_x0000_s1110" type="#_x0000_t75" style="position:absolute;left:282;top:120;width:22;height:20" o:gfxdata="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mDxWLsAAADb&#10;AAAADwAAAAAAAAABACAAAAAiAAAAZHJzL2Rvd25yZXYueG1sUEsBAhQAFAAAAAgAh07iQDMvBZ47&#10;AAAAOQAAABAAAAAAAAAAAQAgAAAACgEAAGRycy9zaGFwZXhtbC54bWxQSwUGAAAAAAYABgBbAQAA&#10;tAMAAAAA&#10;">
              <v:imagedata r:id="rId13" o:title=""/>
              <o:lock v:ext="edit" aspectratio="f"/>
            </v:shape>
            <v:shape id="Image 14" o:spid="_x0000_s1109" type="#_x0000_t75" style="position:absolute;left:288;top:190;width:21;height:24" o:gfxdata="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Xjii8AAAA&#10;2wAAAA8AAAAAAAAAAQAgAAAAIgAAAGRycy9kb3ducmV2LnhtbFBLAQIUABQAAAAIAIdO4kAzLwWe&#10;OwAAADkAAAAQAAAAAAAAAAEAIAAAAAsBAABkcnMvc2hhcGV4bWwueG1sUEsFBgAAAAAGAAYAWwEA&#10;ALUDAAAAAA==&#10;">
              <v:imagedata r:id="rId14" o:title=""/>
              <o:lock v:ext="edit" aspectratio="f"/>
            </v:shape>
            <v:shapetype id="_x0000_t202" coordsize="21600,21600" o:spt="202" path="m,l,21600r21600,l21600,xe">
              <v:stroke joinstyle="miter"/>
              <v:path gradientshapeok="t" o:connecttype="rect"/>
            </v:shapetype>
            <v:shape id="Textbox 15" o:spid="_x0000_s1108" type="#_x0000_t202" style="position:absolute;top:139;width:609;height:55"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filled="f" stroked="f">
              <v:textbox inset="0,0,0,0">
                <w:txbxContent>
                  <w:p w14:paraId="7AC82C6B" w14:textId="77777777" w:rsidR="00FE56A0" w:rsidRDefault="00631B9D">
                    <w:pPr>
                      <w:spacing w:before="72" w:line="278" w:lineRule="auto"/>
                      <w:ind w:left="303" w:right="296" w:firstLine="621"/>
                      <w:rPr>
                        <w:b/>
                      </w:rPr>
                    </w:pPr>
                    <w:r>
                      <w:rPr>
                        <w:b/>
                        <w:color w:val="000009"/>
                      </w:rPr>
                      <w:t xml:space="preserve">РАЗРАБОТКАИНДИВИДУАЛЬНОГООБРАЗОВАТЕЛЬНОГОМАРШРУТА/ </w:t>
                    </w:r>
                    <w:r>
                      <w:rPr>
                        <w:b/>
                        <w:color w:val="000009"/>
                        <w:spacing w:val="-4"/>
                      </w:rPr>
                      <w:t>АДАПТИРОВАННОЙ ОБРАЗОВАТЕЛЬНОЙ ПРОГРАММЫ/ ИНДИВИДУАЛЬНОЙ КРП</w:t>
                    </w:r>
                  </w:p>
                </w:txbxContent>
              </v:textbox>
            </v:shape>
            <v:shape id="Textbox 16" o:spid="_x0000_s1107" type="#_x0000_t202" style="position:absolute;left:131;top:90;width:336;height:31" o:gfxdata="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pKcc28AAAA&#10;2wAAAA8AAAAAAAAAAQAgAAAAIgAAAGRycy9kb3ducmV2LnhtbFBLAQIUABQAAAAIAIdO4kAzLwWe&#10;OwAAADkAAAAQAAAAAAAAAAEAIAAAAAsBAABkcnMvc2hhcGV4bWwueG1sUEsFBgAAAAAGAAYAWwEA&#10;ALUDAAAAAA==&#10;" filled="f">
              <v:stroke joinstyle="round"/>
              <v:textbox inset="0,0,0,0">
                <w:txbxContent>
                  <w:p w14:paraId="44BE5C7F" w14:textId="77777777" w:rsidR="00FE56A0" w:rsidRDefault="00631B9D">
                    <w:pPr>
                      <w:spacing w:before="73"/>
                      <w:ind w:left="876"/>
                      <w:rPr>
                        <w:b/>
                      </w:rPr>
                    </w:pPr>
                    <w:r>
                      <w:rPr>
                        <w:b/>
                        <w:color w:val="000009"/>
                        <w:spacing w:val="-4"/>
                      </w:rPr>
                      <w:t>УГЛУБЛЕННАЯ</w:t>
                    </w:r>
                    <w:r>
                      <w:rPr>
                        <w:b/>
                        <w:color w:val="000009"/>
                        <w:spacing w:val="-2"/>
                      </w:rPr>
                      <w:t xml:space="preserve"> ДИАГНОСТИКА</w:t>
                    </w:r>
                  </w:p>
                </w:txbxContent>
              </v:textbox>
            </v:shape>
            <v:shape id="Textbox 17" o:spid="_x0000_s1106" type="#_x0000_t202" style="position:absolute;left:119;top:48;width:364;height:30" o:gfxdata="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UG1Fa8AAAA&#10;2wAAAA8AAAAAAAAAAQAgAAAAIgAAAGRycy9kb3ducmV2LnhtbFBLAQIUABQAAAAIAIdO4kAzLwWe&#10;OwAAADkAAAAQAAAAAAAAAAEAIAAAAAsBAABkcnMvc2hhcGV4bWwueG1sUEsFBgAAAAAGAAYAWwEA&#10;ALUDAAAAAA==&#10;" filled="f">
              <v:stroke joinstyle="round"/>
              <v:textbox inset="0,0,0,0">
                <w:txbxContent>
                  <w:p w14:paraId="5B2FE33B" w14:textId="77777777" w:rsidR="00FE56A0" w:rsidRDefault="00631B9D">
                    <w:pPr>
                      <w:spacing w:before="73"/>
                      <w:ind w:left="4"/>
                      <w:jc w:val="center"/>
                      <w:rPr>
                        <w:b/>
                      </w:rPr>
                    </w:pPr>
                    <w:r>
                      <w:rPr>
                        <w:b/>
                        <w:color w:val="000009"/>
                        <w:spacing w:val="-4"/>
                      </w:rPr>
                      <w:t>ПМПК</w:t>
                    </w:r>
                  </w:p>
                </w:txbxContent>
              </v:textbox>
            </v:shape>
            <v:shape id="Textbox 18" o:spid="_x0000_s1105" type="#_x0000_t202" style="position:absolute;left:91;width:421;height:29" o:gfxdata="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JlAJL4A&#10;AADbAAAADwAAAAAAAAABACAAAAAiAAAAZHJzL2Rvd25yZXYueG1sUEsBAhQAFAAAAAgAh07iQDMv&#10;BZ47AAAAOQAAABAAAAAAAAAAAQAgAAAADQEAAGRycy9zaGFwZXhtbC54bWxQSwUGAAAAAAYABgBb&#10;AQAAtwMAAAAA&#10;" filled="f">
              <v:stroke joinstyle="round"/>
              <v:textbox inset="0,0,0,0">
                <w:txbxContent>
                  <w:p w14:paraId="799460ED" w14:textId="77777777" w:rsidR="00FE56A0" w:rsidRDefault="00631B9D">
                    <w:pPr>
                      <w:spacing w:before="72"/>
                      <w:ind w:left="1690"/>
                      <w:rPr>
                        <w:b/>
                      </w:rPr>
                    </w:pPr>
                    <w:r>
                      <w:rPr>
                        <w:b/>
                        <w:color w:val="000009"/>
                      </w:rPr>
                      <w:t>ПЕРВИЧНАЯ</w:t>
                    </w:r>
                    <w:r>
                      <w:rPr>
                        <w:b/>
                        <w:color w:val="000009"/>
                        <w:spacing w:val="-2"/>
                      </w:rPr>
                      <w:t>ДИАГНОСТИКА</w:t>
                    </w:r>
                  </w:p>
                </w:txbxContent>
              </v:textbox>
            </v:shape>
            <w10:wrap type="topAndBottom" anchorx="page"/>
          </v:group>
        </w:pict>
      </w:r>
    </w:p>
    <w:p w14:paraId="22319DAF" w14:textId="77777777" w:rsidR="00FE56A0" w:rsidRDefault="00FE56A0">
      <w:pPr>
        <w:pStyle w:val="a3"/>
        <w:spacing w:before="10"/>
        <w:ind w:left="0"/>
        <w:rPr>
          <w:b/>
          <w:i/>
          <w:sz w:val="3"/>
        </w:rPr>
      </w:pPr>
    </w:p>
    <w:p w14:paraId="647AF466" w14:textId="77777777" w:rsidR="00FE56A0" w:rsidRDefault="003566B8">
      <w:pPr>
        <w:pStyle w:val="a3"/>
        <w:ind w:left="567"/>
        <w:rPr>
          <w:sz w:val="20"/>
        </w:rPr>
      </w:pPr>
      <w:r>
        <w:rPr>
          <w:sz w:val="20"/>
        </w:rPr>
      </w:r>
      <w:r>
        <w:rPr>
          <w:sz w:val="20"/>
        </w:rPr>
        <w:pict w14:anchorId="0F614BA3">
          <v:group id="Group 19" o:spid="_x0000_s1097" style="width:458.7pt;height:159.85pt;mso-position-horizontal-relative:char;mso-position-vertical-relative:line" coordsize="582,203009">
            <v:shape id="Image 20" o:spid="_x0000_s1103" type="#_x0000_t75" style="position:absolute;left:274;top:53;width:21;height:20" o:gfxdata="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hBhES5AAAA2wAA&#10;AA8AAAAAAAAAAQAgAAAAIgAAAGRycy9kb3ducmV2LnhtbFBLAQIUABQAAAAIAIdO4kAzLwWeOwAA&#10;ADkAAAAQAAAAAAAAAAEAIAAAAAgBAABkcnMvc2hhcGV4bWwueG1sUEsFBgAAAAAGAAYAWwEAALID&#10;AAAAAA==&#10;">
              <v:imagedata r:id="rId15" o:title=""/>
              <o:lock v:ext="edit" aspectratio="f"/>
            </v:shape>
            <v:shape id="Image 21" o:spid="_x0000_s1102" type="#_x0000_t75" style="position:absolute;left:274;top:115;width:23;height:25" o:gfxdata="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9mmaZugAAANsA&#10;AAAPAAAAAAAAAAEAIAAAACIAAABkcnMvZG93bnJldi54bWxQSwECFAAUAAAACACHTuJAMy8FnjsA&#10;AAA5AAAAEAAAAAAAAAABACAAAAAJAQAAZHJzL3NoYXBleG1sLnhtbFBLBQYAAAAABgAGAFsBAACz&#10;AwAAAAA=&#10;">
              <v:imagedata r:id="rId16" o:title=""/>
              <o:lock v:ext="edit" aspectratio="f"/>
            </v:shape>
            <v:shape id="Image 22" o:spid="_x0000_s1101" type="#_x0000_t75" style="position:absolute;left:267;top:180;width:22;height:23" o:gfxdata="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lfHq8AAAA&#10;2wAAAA8AAAAAAAAAAQAgAAAAIgAAAGRycy9kb3ducmV2LnhtbFBLAQIUABQAAAAIAIdO4kAzLwWe&#10;OwAAADkAAAAQAAAAAAAAAAEAIAAAAAsBAABkcnMvc2hhcGV4bWwueG1sUEsFBgAAAAAGAAYAWwEA&#10;ALUDAAAAAA==&#10;">
              <v:imagedata r:id="rId17" o:title=""/>
              <o:lock v:ext="edit" aspectratio="f"/>
            </v:shape>
            <v:shape id="Textbox 23" o:spid="_x0000_s1100" type="#_x0000_t202" style="position:absolute;left:17;top:72;width:523;height:44" o:gfxdata="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FEY6L4A&#10;AADbAAAADwAAAAAAAAABACAAAAAiAAAAZHJzL2Rvd25yZXYueG1sUEsBAhQAFAAAAAgAh07iQDMv&#10;BZ47AAAAOQAAABAAAAAAAAAAAQAgAAAADQEAAGRycy9zaGFwZXhtbC54bWxQSwUGAAAAAAYABgBb&#10;AQAAtwMAAAAA&#10;" filled="f">
              <v:stroke joinstyle="round"/>
              <v:textbox inset="0,0,0,0">
                <w:txbxContent>
                  <w:p w14:paraId="508FE5A2" w14:textId="77777777" w:rsidR="00FE56A0" w:rsidRDefault="00631B9D">
                    <w:pPr>
                      <w:spacing w:before="74"/>
                      <w:ind w:left="212"/>
                      <w:rPr>
                        <w:b/>
                      </w:rPr>
                    </w:pPr>
                    <w:r>
                      <w:rPr>
                        <w:b/>
                        <w:color w:val="000009"/>
                        <w:spacing w:val="-4"/>
                      </w:rPr>
                      <w:t>РЕАЛИЗАЦИЯИНДИВИДУАЛЬНОГООБРАЗОВАТЕЛЬНОГОМАРШРУТА</w:t>
                    </w:r>
                  </w:p>
                </w:txbxContent>
              </v:textbox>
            </v:shape>
            <v:shape id="Textbox 24" o:spid="_x0000_s1099" type="#_x0000_t202" style="position:absolute;width:582;height:53" o:gfxdata="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7iAnL4A&#10;AADbAAAADwAAAAAAAAABACAAAAAiAAAAZHJzL2Rvd25yZXYueG1sUEsBAhQAFAAAAAgAh07iQDMv&#10;BZ47AAAAOQAAABAAAAAAAAAAAQAgAAAADQEAAGRycy9zaGFwZXhtbC54bWxQSwUGAAAAAAYABgBb&#10;AQAAtwMAAAAA&#10;" filled="f">
              <v:stroke joinstyle="round"/>
              <v:textbox inset="0,0,0,0">
                <w:txbxContent>
                  <w:p w14:paraId="513C32CF" w14:textId="77777777" w:rsidR="00FE56A0" w:rsidRDefault="00631B9D">
                    <w:pPr>
                      <w:spacing w:before="74" w:line="276" w:lineRule="auto"/>
                      <w:ind w:left="1623" w:hanging="1313"/>
                      <w:rPr>
                        <w:b/>
                      </w:rPr>
                    </w:pPr>
                    <w:r>
                      <w:rPr>
                        <w:b/>
                        <w:color w:val="000009"/>
                        <w:spacing w:val="-2"/>
                      </w:rPr>
                      <w:t xml:space="preserve">КОНСУЛЬТИРОВАНИЕВСЕХУЧАСТНИКОВПРОЦЕССАСОПРОВОЖДЕНИЯО </w:t>
                    </w:r>
                    <w:r>
                      <w:rPr>
                        <w:b/>
                        <w:color w:val="000009"/>
                      </w:rPr>
                      <w:t>ПУТЯХ И СПОСОБАХ РЕШЕНИЯ ПРОБЛЕМ РЕБЕНКА</w:t>
                    </w:r>
                  </w:p>
                </w:txbxContent>
              </v:textbox>
            </v:shape>
            <v:shape id="Textbox 25" o:spid="_x0000_s1098" type="#_x0000_t202" style="position:absolute;left:44;top:139;width:477;height:42" o:gfxdata="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QlB74A&#10;AADbAAAADwAAAAAAAAABACAAAAAiAAAAZHJzL2Rvd25yZXYueG1sUEsBAhQAFAAAAAgAh07iQDMv&#10;BZ47AAAAOQAAABAAAAAAAAAAAQAgAAAADQEAAGRycy9zaGFwZXhtbC54bWxQSwUGAAAAAAYABgBb&#10;AQAAtwMAAAAA&#10;" filled="f">
              <v:stroke joinstyle="round"/>
              <v:textbox inset="0,0,0,0">
                <w:txbxContent>
                  <w:p w14:paraId="070B965D" w14:textId="77777777" w:rsidR="00FE56A0" w:rsidRDefault="00631B9D">
                    <w:pPr>
                      <w:spacing w:before="72"/>
                      <w:ind w:left="1856"/>
                      <w:rPr>
                        <w:b/>
                      </w:rPr>
                    </w:pPr>
                    <w:r>
                      <w:rPr>
                        <w:b/>
                        <w:color w:val="000009"/>
                      </w:rPr>
                      <w:t>ДИНАМИЧЕСКАЯ</w:t>
                    </w:r>
                    <w:r>
                      <w:rPr>
                        <w:b/>
                        <w:color w:val="000009"/>
                        <w:spacing w:val="-2"/>
                      </w:rPr>
                      <w:t>ДИАГНОСТИКА</w:t>
                    </w:r>
                  </w:p>
                </w:txbxContent>
              </v:textbox>
            </v:shape>
            <w10:anchorlock/>
          </v:group>
        </w:pict>
      </w:r>
    </w:p>
    <w:p w14:paraId="5BFEE53D" w14:textId="77777777" w:rsidR="00FE56A0" w:rsidRDefault="003566B8">
      <w:pPr>
        <w:pStyle w:val="a3"/>
        <w:spacing w:before="1"/>
        <w:ind w:left="0"/>
        <w:rPr>
          <w:b/>
          <w:i/>
          <w:sz w:val="9"/>
        </w:rPr>
      </w:pPr>
      <w:r>
        <w:rPr>
          <w:b/>
          <w:i/>
          <w:sz w:val="9"/>
        </w:rPr>
        <w:pict w14:anchorId="45BE33C8">
          <v:shape id="Textbox 26" o:spid="_x0000_s1096" type="#_x0000_t202" style="position:absolute;margin-left:97.3pt;margin-top:6.85pt;width:375.95pt;height:26.8pt;z-index:-251651072;mso-wrap-distance-top:0;mso-wrap-distance-bottom:0;mso-position-horizontal-relative:page;mso-width-relative:page;mso-height-relative:page" o:gfxdata="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ac2zPYAAAA&#10;CQEAAA8AAAAAAAAAAQAgAAAAIgAAAGRycy9kb3ducmV2LnhtbFBLAQIUABQAAAAIAIdO4kD/jkV6&#10;5AEAANkDAAAOAAAAAAAAAAEAIAAAACcBAABkcnMvZTJvRG9jLnhtbFBLBQYAAAAABgAGAFkBAAB9&#10;BQAAAAA=&#10;" filled="f">
            <v:stroke joinstyle="round"/>
            <v:textbox inset="0,0,0,0">
              <w:txbxContent>
                <w:p w14:paraId="6A6A9AE0" w14:textId="77777777" w:rsidR="00FE56A0" w:rsidRDefault="00631B9D">
                  <w:pPr>
                    <w:spacing w:before="73"/>
                    <w:ind w:left="5"/>
                    <w:jc w:val="center"/>
                    <w:rPr>
                      <w:b/>
                    </w:rPr>
                  </w:pPr>
                  <w:r>
                    <w:rPr>
                      <w:b/>
                      <w:color w:val="000009"/>
                      <w:spacing w:val="-4"/>
                    </w:rPr>
                    <w:t>ОЦЕНКАРЕЗУЛЬТАТОВ/КОРРЕКТИРОВКА</w:t>
                  </w:r>
                  <w:r>
                    <w:rPr>
                      <w:b/>
                      <w:color w:val="000009"/>
                      <w:spacing w:val="-5"/>
                    </w:rPr>
                    <w:t>КРП</w:t>
                  </w:r>
                </w:p>
              </w:txbxContent>
            </v:textbox>
            <w10:wrap type="topAndBottom" anchorx="page"/>
          </v:shape>
        </w:pict>
      </w:r>
    </w:p>
    <w:p w14:paraId="5CAD3C7C" w14:textId="77777777" w:rsidR="00FE56A0" w:rsidRDefault="00FE56A0">
      <w:pPr>
        <w:pStyle w:val="a3"/>
        <w:spacing w:before="143"/>
        <w:ind w:left="0"/>
        <w:rPr>
          <w:b/>
          <w:i/>
        </w:rPr>
      </w:pPr>
    </w:p>
    <w:p w14:paraId="7CF64D64" w14:textId="77777777" w:rsidR="00FE56A0" w:rsidRDefault="00631B9D">
      <w:pPr>
        <w:pStyle w:val="a3"/>
        <w:ind w:right="707" w:firstLine="708"/>
        <w:jc w:val="both"/>
      </w:pPr>
      <w:r>
        <w:t xml:space="preserve">Коррекционная работа с обучающимися с ЗПР </w:t>
      </w:r>
      <w:r>
        <w:rPr>
          <w:color w:val="000009"/>
        </w:rPr>
        <w:t>осуществляется в ходе всего учебно- образовательного процесса</w:t>
      </w:r>
      <w:r>
        <w:t>:</w:t>
      </w:r>
    </w:p>
    <w:p w14:paraId="1003E832" w14:textId="77777777" w:rsidR="00FE56A0" w:rsidRDefault="00631B9D">
      <w:pPr>
        <w:pStyle w:val="a5"/>
        <w:numPr>
          <w:ilvl w:val="1"/>
          <w:numId w:val="57"/>
        </w:numPr>
        <w:tabs>
          <w:tab w:val="left" w:pos="1574"/>
        </w:tabs>
        <w:ind w:right="706" w:firstLine="708"/>
        <w:jc w:val="both"/>
        <w:rPr>
          <w:sz w:val="24"/>
        </w:rPr>
      </w:pPr>
      <w:r>
        <w:rPr>
          <w:sz w:val="24"/>
        </w:rPr>
        <w:t>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14:paraId="00EF8B2D" w14:textId="77777777" w:rsidR="00FE56A0" w:rsidRDefault="00631B9D">
      <w:pPr>
        <w:pStyle w:val="a5"/>
        <w:numPr>
          <w:ilvl w:val="1"/>
          <w:numId w:val="57"/>
        </w:numPr>
        <w:tabs>
          <w:tab w:val="left" w:pos="1574"/>
        </w:tabs>
        <w:ind w:right="702" w:firstLine="708"/>
        <w:jc w:val="both"/>
        <w:rPr>
          <w:sz w:val="24"/>
        </w:rPr>
      </w:pPr>
      <w:r>
        <w:rPr>
          <w:sz w:val="24"/>
        </w:rPr>
        <w:t xml:space="preserve">в рамках внеурочной деятельности в форме специально организованных индивидуальных и групповых занятий (психокоррекционные и логопедические занятия, занятия </w:t>
      </w:r>
      <w:r>
        <w:rPr>
          <w:spacing w:val="-2"/>
          <w:sz w:val="24"/>
        </w:rPr>
        <w:t>ритмикой);</w:t>
      </w:r>
    </w:p>
    <w:p w14:paraId="00BAFBFE" w14:textId="77777777" w:rsidR="00FE56A0" w:rsidRDefault="00631B9D">
      <w:pPr>
        <w:pStyle w:val="a5"/>
        <w:numPr>
          <w:ilvl w:val="1"/>
          <w:numId w:val="57"/>
        </w:numPr>
        <w:tabs>
          <w:tab w:val="left" w:pos="1574"/>
        </w:tabs>
        <w:ind w:right="706" w:firstLine="708"/>
        <w:jc w:val="both"/>
        <w:rPr>
          <w:sz w:val="24"/>
        </w:rPr>
      </w:pPr>
      <w:r>
        <w:rPr>
          <w:sz w:val="24"/>
        </w:rPr>
        <w:t>в рамках психологического и социально-педагогического сопровождения</w:t>
      </w:r>
      <w:r>
        <w:rPr>
          <w:spacing w:val="-2"/>
          <w:sz w:val="24"/>
        </w:rPr>
        <w:t>обучающихся.</w:t>
      </w:r>
    </w:p>
    <w:p w14:paraId="2061ED0F" w14:textId="77777777" w:rsidR="00FE56A0" w:rsidRDefault="00631B9D">
      <w:pPr>
        <w:pStyle w:val="a3"/>
        <w:ind w:right="704" w:firstLine="566"/>
        <w:jc w:val="both"/>
      </w:pPr>
      <w:r>
        <w:rPr>
          <w:color w:val="000009"/>
        </w:rPr>
        <w:t xml:space="preserve">Направления и содержание программы коррекционной работы осуществляются во внеурочное время в объеме не менее 3 часов. Часы коррекционно-развивающей области представлены групповыми и индивидуальными коррекционно-развивающими занятиями, направленными на коррекцию недостатков психофизического развития обучающихся и восполнение пробелов в знаниях. На индивидуальные коррекционные занятия отводится 20-30 минут. Содержание занятий определяется в зависимости от образовательных потребностей </w:t>
      </w:r>
      <w:r>
        <w:rPr>
          <w:color w:val="000009"/>
          <w:spacing w:val="-2"/>
        </w:rPr>
        <w:t>обучающихся.</w:t>
      </w:r>
    </w:p>
    <w:p w14:paraId="67D016BF" w14:textId="77777777" w:rsidR="00FE56A0" w:rsidRDefault="00FE56A0">
      <w:pPr>
        <w:pStyle w:val="a3"/>
        <w:ind w:left="0"/>
      </w:pPr>
    </w:p>
    <w:p w14:paraId="35059B14" w14:textId="77777777" w:rsidR="00FE56A0" w:rsidRDefault="00631B9D">
      <w:pPr>
        <w:pStyle w:val="a3"/>
        <w:ind w:right="703"/>
        <w:jc w:val="both"/>
      </w:pPr>
      <w:r>
        <w:rPr>
          <w:color w:val="000009"/>
        </w:rPr>
        <w:t xml:space="preserve">В качестве ещё одного механизма реализации коррекционной работы следует обозначить </w:t>
      </w:r>
      <w:r>
        <w:rPr>
          <w:b/>
          <w:i/>
          <w:color w:val="000009"/>
        </w:rPr>
        <w:t>социальное партнерство</w:t>
      </w:r>
      <w:r>
        <w:rPr>
          <w:color w:val="000009"/>
        </w:rPr>
        <w:t>,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w:t>
      </w:r>
    </w:p>
    <w:p w14:paraId="331B2FD3" w14:textId="77777777" w:rsidR="00FE56A0" w:rsidRDefault="00FE56A0">
      <w:pPr>
        <w:pStyle w:val="a3"/>
        <w:jc w:val="both"/>
        <w:sectPr w:rsidR="00FE56A0">
          <w:pgSz w:w="11910" w:h="16840"/>
          <w:pgMar w:top="760" w:right="0" w:bottom="1240" w:left="566" w:header="0" w:footer="1023" w:gutter="0"/>
          <w:cols w:space="720"/>
        </w:sectPr>
      </w:pPr>
    </w:p>
    <w:p w14:paraId="35067829" w14:textId="77777777" w:rsidR="00FE56A0" w:rsidRDefault="00631B9D">
      <w:pPr>
        <w:pStyle w:val="4"/>
        <w:spacing w:before="72"/>
      </w:pPr>
      <w:r>
        <w:rPr>
          <w:color w:val="000009"/>
        </w:rPr>
        <w:lastRenderedPageBreak/>
        <w:t>Социальноепартнерство</w:t>
      </w:r>
      <w:r>
        <w:rPr>
          <w:color w:val="000009"/>
          <w:spacing w:val="-2"/>
        </w:rPr>
        <w:t>включает:</w:t>
      </w:r>
    </w:p>
    <w:p w14:paraId="32FF6103" w14:textId="77777777" w:rsidR="00FE56A0" w:rsidRDefault="00631B9D">
      <w:pPr>
        <w:pStyle w:val="a3"/>
        <w:spacing w:before="1"/>
        <w:jc w:val="both"/>
      </w:pPr>
      <w:r>
        <w:rPr>
          <w:color w:val="000009"/>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ограниченнымивозможностямиздоровья</w:t>
      </w:r>
      <w:r>
        <w:rPr>
          <w:spacing w:val="-2"/>
        </w:rPr>
        <w:t>;</w:t>
      </w:r>
    </w:p>
    <w:p w14:paraId="0A3990C0" w14:textId="77777777" w:rsidR="00FE56A0" w:rsidRDefault="00631B9D">
      <w:pPr>
        <w:pStyle w:val="a5"/>
        <w:numPr>
          <w:ilvl w:val="0"/>
          <w:numId w:val="58"/>
        </w:numPr>
        <w:tabs>
          <w:tab w:val="left" w:pos="1511"/>
        </w:tabs>
        <w:ind w:right="705" w:firstLine="626"/>
        <w:jc w:val="both"/>
        <w:rPr>
          <w:sz w:val="24"/>
        </w:rPr>
      </w:pPr>
      <w:r>
        <w:rPr>
          <w:color w:val="000009"/>
          <w:sz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14:paraId="5D72D55D" w14:textId="77777777" w:rsidR="00FE56A0" w:rsidRDefault="00631B9D">
      <w:pPr>
        <w:pStyle w:val="a5"/>
        <w:numPr>
          <w:ilvl w:val="0"/>
          <w:numId w:val="58"/>
        </w:numPr>
        <w:tabs>
          <w:tab w:val="left" w:pos="1433"/>
        </w:tabs>
        <w:spacing w:line="274" w:lineRule="exact"/>
        <w:ind w:left="1433" w:hanging="300"/>
        <w:jc w:val="both"/>
        <w:rPr>
          <w:sz w:val="24"/>
        </w:rPr>
      </w:pPr>
      <w:r>
        <w:rPr>
          <w:color w:val="000009"/>
          <w:sz w:val="24"/>
        </w:rPr>
        <w:t>сотрудничествосродительской</w:t>
      </w:r>
      <w:r>
        <w:rPr>
          <w:color w:val="000009"/>
          <w:spacing w:val="-2"/>
          <w:sz w:val="24"/>
        </w:rPr>
        <w:t>общественностью;</w:t>
      </w:r>
    </w:p>
    <w:p w14:paraId="197032CB" w14:textId="77777777" w:rsidR="00FE56A0" w:rsidRDefault="00FE56A0">
      <w:pPr>
        <w:pStyle w:val="a3"/>
        <w:ind w:left="0"/>
      </w:pPr>
    </w:p>
    <w:p w14:paraId="00595FB4" w14:textId="77777777" w:rsidR="00FE56A0" w:rsidRDefault="00FE56A0">
      <w:pPr>
        <w:pStyle w:val="a3"/>
        <w:spacing w:before="11"/>
        <w:ind w:left="0"/>
      </w:pPr>
    </w:p>
    <w:p w14:paraId="7FB93A94" w14:textId="77777777" w:rsidR="00FE56A0" w:rsidRDefault="00631B9D">
      <w:pPr>
        <w:pStyle w:val="4"/>
        <w:spacing w:before="1"/>
        <w:ind w:left="2470"/>
        <w:jc w:val="left"/>
      </w:pPr>
      <w:r>
        <w:t>Содержаниекурсовкоррекционно-развивающей</w:t>
      </w:r>
      <w:r>
        <w:rPr>
          <w:spacing w:val="-2"/>
        </w:rPr>
        <w:t>области</w:t>
      </w:r>
    </w:p>
    <w:p w14:paraId="000936D5" w14:textId="77777777" w:rsidR="00FE56A0" w:rsidRDefault="00631B9D">
      <w:pPr>
        <w:pStyle w:val="a3"/>
        <w:tabs>
          <w:tab w:val="left" w:pos="2805"/>
          <w:tab w:val="left" w:pos="4526"/>
          <w:tab w:val="left" w:pos="4913"/>
          <w:tab w:val="left" w:pos="6559"/>
          <w:tab w:val="left" w:pos="7634"/>
          <w:tab w:val="left" w:pos="9283"/>
        </w:tabs>
        <w:spacing w:before="136"/>
        <w:ind w:right="707" w:firstLine="708"/>
      </w:pPr>
      <w:r>
        <w:rPr>
          <w:spacing w:val="-2"/>
        </w:rPr>
        <w:t>Содержание</w:t>
      </w:r>
      <w:r>
        <w:tab/>
      </w:r>
      <w:r>
        <w:rPr>
          <w:spacing w:val="-2"/>
        </w:rPr>
        <w:t>коррекционно</w:t>
      </w:r>
      <w:r>
        <w:tab/>
      </w:r>
      <w:r>
        <w:rPr>
          <w:spacing w:val="-10"/>
        </w:rPr>
        <w:t>–</w:t>
      </w:r>
      <w:r>
        <w:tab/>
      </w:r>
      <w:r>
        <w:rPr>
          <w:spacing w:val="-2"/>
        </w:rPr>
        <w:t>развивающей</w:t>
      </w:r>
      <w:r>
        <w:tab/>
      </w:r>
      <w:r>
        <w:rPr>
          <w:spacing w:val="-2"/>
        </w:rPr>
        <w:t>области</w:t>
      </w:r>
      <w:r>
        <w:tab/>
      </w:r>
      <w:r>
        <w:rPr>
          <w:spacing w:val="-2"/>
        </w:rPr>
        <w:t>представлено</w:t>
      </w:r>
      <w:r>
        <w:tab/>
      </w:r>
      <w:r>
        <w:rPr>
          <w:spacing w:val="-2"/>
        </w:rPr>
        <w:t xml:space="preserve">следующими </w:t>
      </w:r>
      <w:r>
        <w:t>обязательными коррекционными курсами:</w:t>
      </w:r>
    </w:p>
    <w:p w14:paraId="7C893D00" w14:textId="77777777" w:rsidR="00FE56A0" w:rsidRDefault="00631B9D">
      <w:pPr>
        <w:pStyle w:val="a5"/>
        <w:numPr>
          <w:ilvl w:val="1"/>
          <w:numId w:val="58"/>
        </w:numPr>
        <w:tabs>
          <w:tab w:val="left" w:pos="1661"/>
        </w:tabs>
        <w:ind w:right="704" w:firstLine="708"/>
        <w:rPr>
          <w:sz w:val="24"/>
        </w:rPr>
      </w:pPr>
      <w:r>
        <w:rPr>
          <w:sz w:val="24"/>
        </w:rPr>
        <w:t>«Коррекционно-развивающиезанятия(психокоррекционные</w:t>
      </w:r>
      <w:proofErr w:type="gramStart"/>
      <w:r>
        <w:rPr>
          <w:sz w:val="24"/>
        </w:rPr>
        <w:t>)»(</w:t>
      </w:r>
      <w:proofErr w:type="gramEnd"/>
      <w:r>
        <w:rPr>
          <w:sz w:val="24"/>
        </w:rPr>
        <w:t>фронтальныеи/или индивидуальные занятия),</w:t>
      </w:r>
    </w:p>
    <w:p w14:paraId="37F62EF9" w14:textId="77777777" w:rsidR="00FE56A0" w:rsidRDefault="00631B9D">
      <w:pPr>
        <w:pStyle w:val="a5"/>
        <w:numPr>
          <w:ilvl w:val="1"/>
          <w:numId w:val="58"/>
        </w:numPr>
        <w:tabs>
          <w:tab w:val="left" w:pos="1713"/>
        </w:tabs>
        <w:spacing w:before="1"/>
        <w:ind w:left="1713" w:hanging="439"/>
        <w:rPr>
          <w:sz w:val="24"/>
        </w:rPr>
      </w:pPr>
      <w:r>
        <w:rPr>
          <w:sz w:val="24"/>
        </w:rPr>
        <w:t>«</w:t>
      </w:r>
      <w:proofErr w:type="gramStart"/>
      <w:r>
        <w:rPr>
          <w:sz w:val="24"/>
        </w:rPr>
        <w:t>Ритмика»(</w:t>
      </w:r>
      <w:proofErr w:type="gramEnd"/>
      <w:r>
        <w:rPr>
          <w:sz w:val="24"/>
        </w:rPr>
        <w:t>фронтальныеи/илииндивидуальные</w:t>
      </w:r>
      <w:r>
        <w:rPr>
          <w:spacing w:val="-2"/>
          <w:sz w:val="24"/>
        </w:rPr>
        <w:t xml:space="preserve"> занятия).</w:t>
      </w:r>
    </w:p>
    <w:p w14:paraId="7A74E563" w14:textId="77777777" w:rsidR="00FE56A0" w:rsidRDefault="00FE56A0">
      <w:pPr>
        <w:pStyle w:val="a3"/>
        <w:spacing w:before="275"/>
        <w:ind w:left="0"/>
      </w:pPr>
    </w:p>
    <w:p w14:paraId="71910C7C" w14:textId="77777777" w:rsidR="00FE56A0" w:rsidRDefault="00631B9D">
      <w:pPr>
        <w:spacing w:before="1"/>
        <w:ind w:left="1203" w:right="1343"/>
        <w:jc w:val="center"/>
        <w:rPr>
          <w:b/>
          <w:i/>
          <w:sz w:val="24"/>
        </w:rPr>
      </w:pPr>
      <w:proofErr w:type="gramStart"/>
      <w:r>
        <w:rPr>
          <w:b/>
          <w:i/>
          <w:color w:val="000009"/>
          <w:sz w:val="24"/>
        </w:rPr>
        <w:t>Коррекционныйкурс</w:t>
      </w:r>
      <w:r>
        <w:rPr>
          <w:color w:val="000009"/>
          <w:sz w:val="24"/>
        </w:rPr>
        <w:t>«</w:t>
      </w:r>
      <w:proofErr w:type="gramEnd"/>
      <w:r>
        <w:rPr>
          <w:b/>
          <w:i/>
          <w:color w:val="000009"/>
          <w:sz w:val="24"/>
        </w:rPr>
        <w:t xml:space="preserve">Коррекционно-развивающиезанятия </w:t>
      </w:r>
      <w:r>
        <w:rPr>
          <w:b/>
          <w:i/>
          <w:color w:val="000009"/>
          <w:spacing w:val="-2"/>
          <w:sz w:val="24"/>
        </w:rPr>
        <w:t>(психокоррекционные)»</w:t>
      </w:r>
    </w:p>
    <w:p w14:paraId="6498E542" w14:textId="77777777" w:rsidR="00FE56A0" w:rsidRDefault="00631B9D">
      <w:pPr>
        <w:pStyle w:val="4"/>
        <w:ind w:left="555" w:right="692"/>
        <w:jc w:val="center"/>
      </w:pPr>
      <w:r>
        <w:t>Психокоррекционные</w:t>
      </w:r>
      <w:r>
        <w:rPr>
          <w:spacing w:val="-2"/>
        </w:rPr>
        <w:t>занятия</w:t>
      </w:r>
    </w:p>
    <w:p w14:paraId="58A00AB0" w14:textId="77777777" w:rsidR="00FE56A0" w:rsidRDefault="00631B9D">
      <w:pPr>
        <w:pStyle w:val="a3"/>
        <w:ind w:right="702" w:firstLine="720"/>
        <w:jc w:val="both"/>
      </w:pPr>
      <w:r>
        <w:rPr>
          <w:b/>
        </w:rPr>
        <w:t xml:space="preserve">Цель </w:t>
      </w:r>
      <w: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14:paraId="0EC6E97E" w14:textId="77777777" w:rsidR="00FE56A0" w:rsidRDefault="00631B9D">
      <w:pPr>
        <w:ind w:left="1286"/>
        <w:jc w:val="both"/>
        <w:rPr>
          <w:sz w:val="24"/>
        </w:rPr>
      </w:pPr>
      <w:r>
        <w:rPr>
          <w:sz w:val="24"/>
        </w:rPr>
        <w:t>Основные</w:t>
      </w:r>
      <w:r>
        <w:rPr>
          <w:b/>
          <w:sz w:val="24"/>
        </w:rPr>
        <w:t>направления</w:t>
      </w:r>
      <w:r>
        <w:rPr>
          <w:spacing w:val="-2"/>
          <w:sz w:val="24"/>
        </w:rPr>
        <w:t>работы:</w:t>
      </w:r>
    </w:p>
    <w:p w14:paraId="7FF83B4B" w14:textId="77777777" w:rsidR="00FE56A0" w:rsidRDefault="00631B9D">
      <w:pPr>
        <w:pStyle w:val="a5"/>
        <w:numPr>
          <w:ilvl w:val="1"/>
          <w:numId w:val="58"/>
        </w:numPr>
        <w:tabs>
          <w:tab w:val="left" w:pos="1544"/>
        </w:tabs>
        <w:ind w:left="1544" w:hanging="258"/>
        <w:jc w:val="both"/>
        <w:rPr>
          <w:sz w:val="24"/>
        </w:rPr>
      </w:pPr>
      <w:r>
        <w:rPr>
          <w:spacing w:val="-2"/>
          <w:sz w:val="24"/>
        </w:rPr>
        <w:t>диагностика</w:t>
      </w:r>
    </w:p>
    <w:p w14:paraId="7107B91C" w14:textId="77777777" w:rsidR="00FE56A0" w:rsidRDefault="00631B9D">
      <w:pPr>
        <w:pStyle w:val="a5"/>
        <w:numPr>
          <w:ilvl w:val="1"/>
          <w:numId w:val="58"/>
        </w:numPr>
        <w:tabs>
          <w:tab w:val="left" w:pos="1544"/>
        </w:tabs>
        <w:ind w:left="1544" w:hanging="258"/>
        <w:jc w:val="both"/>
        <w:rPr>
          <w:sz w:val="24"/>
        </w:rPr>
      </w:pPr>
      <w:r>
        <w:rPr>
          <w:sz w:val="24"/>
        </w:rPr>
        <w:t xml:space="preserve">развитиепознавательной </w:t>
      </w:r>
      <w:r>
        <w:rPr>
          <w:spacing w:val="-4"/>
          <w:sz w:val="24"/>
        </w:rPr>
        <w:t>сферы</w:t>
      </w:r>
    </w:p>
    <w:p w14:paraId="50555398" w14:textId="77777777" w:rsidR="00FE56A0" w:rsidRDefault="00631B9D">
      <w:pPr>
        <w:pStyle w:val="a5"/>
        <w:numPr>
          <w:ilvl w:val="1"/>
          <w:numId w:val="58"/>
        </w:numPr>
        <w:tabs>
          <w:tab w:val="left" w:pos="1426"/>
        </w:tabs>
        <w:ind w:right="703" w:firstLine="720"/>
        <w:jc w:val="both"/>
        <w:rPr>
          <w:sz w:val="24"/>
        </w:rPr>
      </w:pPr>
      <w:proofErr w:type="gramStart"/>
      <w:r>
        <w:rPr>
          <w:sz w:val="24"/>
        </w:rPr>
        <w:t>целенаправленноеформированиевысшихпсихическихфункций(</w:t>
      </w:r>
      <w:proofErr w:type="gramEnd"/>
      <w:r>
        <w:rPr>
          <w:sz w:val="24"/>
        </w:rPr>
        <w:t>формированиеучебной мотивации, активизация сенсорно-перцептивной, мнемической и мыслительной деятельности, развития пространственно-временных представлений);</w:t>
      </w:r>
    </w:p>
    <w:p w14:paraId="7474C1C3" w14:textId="77777777" w:rsidR="00FE56A0" w:rsidRDefault="00631B9D">
      <w:pPr>
        <w:ind w:left="566" w:right="703" w:firstLine="720"/>
        <w:jc w:val="both"/>
        <w:rPr>
          <w:sz w:val="24"/>
        </w:rPr>
      </w:pPr>
      <w:r>
        <w:rPr>
          <w:b/>
          <w:sz w:val="24"/>
        </w:rPr>
        <w:t xml:space="preserve">диагностика и развитие эмоционально-личностной сферы и коррекция ее недостатков </w:t>
      </w:r>
      <w:r>
        <w:rPr>
          <w:sz w:val="24"/>
        </w:rPr>
        <w:t>(гармонизация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w:t>
      </w:r>
    </w:p>
    <w:p w14:paraId="3E3A43FC" w14:textId="77777777" w:rsidR="00FE56A0" w:rsidRDefault="00631B9D">
      <w:pPr>
        <w:pStyle w:val="4"/>
        <w:ind w:left="1286"/>
      </w:pPr>
      <w:r>
        <w:t>диагностикаиразвитиекоммуникативнойсферыисоциальная</w:t>
      </w:r>
      <w:r>
        <w:rPr>
          <w:spacing w:val="-2"/>
        </w:rPr>
        <w:t>интеграции</w:t>
      </w:r>
    </w:p>
    <w:p w14:paraId="5C4EF4FC" w14:textId="77777777" w:rsidR="00FE56A0" w:rsidRDefault="00631B9D">
      <w:pPr>
        <w:pStyle w:val="a3"/>
        <w:jc w:val="both"/>
      </w:pPr>
      <w:r>
        <w:t xml:space="preserve">(развитиеспособностик </w:t>
      </w:r>
      <w:proofErr w:type="gramStart"/>
      <w:r>
        <w:t>эмпатии,</w:t>
      </w:r>
      <w:r>
        <w:rPr>
          <w:spacing w:val="-2"/>
        </w:rPr>
        <w:t>сопереживанию</w:t>
      </w:r>
      <w:proofErr w:type="gramEnd"/>
      <w:r>
        <w:rPr>
          <w:spacing w:val="-2"/>
        </w:rPr>
        <w:t>);</w:t>
      </w:r>
    </w:p>
    <w:p w14:paraId="5C194A9A" w14:textId="77777777" w:rsidR="00FE56A0" w:rsidRDefault="00631B9D">
      <w:pPr>
        <w:ind w:left="566" w:right="703" w:firstLine="720"/>
        <w:jc w:val="both"/>
        <w:rPr>
          <w:sz w:val="24"/>
        </w:rPr>
      </w:pPr>
      <w:r>
        <w:rPr>
          <w:b/>
          <w:sz w:val="24"/>
        </w:rPr>
        <w:t xml:space="preserve">формирование продуктивных видов взаимодействия с окружающими </w:t>
      </w:r>
      <w:r>
        <w:rPr>
          <w:sz w:val="24"/>
        </w:rPr>
        <w:t xml:space="preserve">(в семье, классе), </w:t>
      </w:r>
      <w:r>
        <w:rPr>
          <w:b/>
          <w:sz w:val="24"/>
        </w:rPr>
        <w:t xml:space="preserve">повышение </w:t>
      </w:r>
      <w:proofErr w:type="gramStart"/>
      <w:r>
        <w:rPr>
          <w:b/>
          <w:sz w:val="24"/>
        </w:rPr>
        <w:t>социального статуса</w:t>
      </w:r>
      <w:proofErr w:type="gramEnd"/>
      <w:r>
        <w:rPr>
          <w:b/>
          <w:sz w:val="24"/>
        </w:rPr>
        <w:t xml:space="preserve"> обучающегося в коллективе, формирование и развитие навыков социальногоповедения </w:t>
      </w:r>
      <w:r>
        <w:rPr>
          <w:sz w:val="24"/>
        </w:rPr>
        <w:t>(формирование правил и норм поведения в группе, адекватное понимание социальных ролей в значимых ситуациях);</w:t>
      </w:r>
    </w:p>
    <w:p w14:paraId="514FD4BB" w14:textId="77777777" w:rsidR="00FE56A0" w:rsidRDefault="00631B9D">
      <w:pPr>
        <w:ind w:left="566" w:right="701" w:firstLine="720"/>
        <w:jc w:val="both"/>
        <w:rPr>
          <w:b/>
          <w:sz w:val="24"/>
        </w:rPr>
      </w:pPr>
      <w:r>
        <w:rPr>
          <w:b/>
          <w:sz w:val="24"/>
        </w:rPr>
        <w:t xml:space="preserve">формирование произвольной регуляции деятельности и поведения </w:t>
      </w:r>
      <w:r>
        <w:rPr>
          <w:sz w:val="24"/>
        </w:rPr>
        <w:t>(развитие произвольной регуляции деятельности и поведения, формирование способности к планированию и контролю)</w:t>
      </w:r>
      <w:r>
        <w:rPr>
          <w:b/>
          <w:sz w:val="24"/>
        </w:rPr>
        <w:t>.</w:t>
      </w:r>
    </w:p>
    <w:p w14:paraId="7EA0DB27" w14:textId="77777777" w:rsidR="00FE56A0" w:rsidRDefault="00631B9D">
      <w:pPr>
        <w:pStyle w:val="5"/>
        <w:ind w:left="3845"/>
        <w:rPr>
          <w:i w:val="0"/>
        </w:rPr>
      </w:pPr>
      <w:proofErr w:type="gramStart"/>
      <w:r>
        <w:rPr>
          <w:color w:val="000009"/>
        </w:rPr>
        <w:t>Коррекционныйкурс</w:t>
      </w:r>
      <w:r>
        <w:rPr>
          <w:b w:val="0"/>
          <w:i w:val="0"/>
          <w:color w:val="000009"/>
          <w:spacing w:val="-2"/>
        </w:rPr>
        <w:t>«</w:t>
      </w:r>
      <w:proofErr w:type="gramEnd"/>
      <w:r>
        <w:rPr>
          <w:color w:val="000009"/>
          <w:spacing w:val="-2"/>
        </w:rPr>
        <w:t>Ритмика</w:t>
      </w:r>
      <w:r>
        <w:rPr>
          <w:i w:val="0"/>
          <w:color w:val="000009"/>
          <w:spacing w:val="-2"/>
        </w:rPr>
        <w:t>»</w:t>
      </w:r>
    </w:p>
    <w:p w14:paraId="7C046378" w14:textId="77777777" w:rsidR="00FE56A0" w:rsidRDefault="00631B9D">
      <w:pPr>
        <w:pStyle w:val="a3"/>
        <w:ind w:right="705" w:firstLine="720"/>
        <w:jc w:val="both"/>
      </w:pPr>
      <w:r>
        <w:rPr>
          <w:b/>
          <w:color w:val="000009"/>
        </w:rPr>
        <w:t xml:space="preserve">Целью </w:t>
      </w:r>
      <w:r>
        <w:rPr>
          <w:color w:val="000009"/>
        </w:rPr>
        <w:t>занятий по ритмике является развитие двигательной активности обучающегося с ЗПР в процессе восприятия музыки.</w:t>
      </w:r>
    </w:p>
    <w:p w14:paraId="4F68FFFC" w14:textId="77777777" w:rsidR="00FE56A0" w:rsidRDefault="00631B9D">
      <w:pPr>
        <w:pStyle w:val="a3"/>
        <w:ind w:right="703" w:firstLine="720"/>
        <w:jc w:val="both"/>
      </w:pPr>
      <w:r>
        <w:t xml:space="preserve">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w:t>
      </w:r>
      <w:r>
        <w:rPr>
          <w:color w:val="000009"/>
        </w:rPr>
        <w:t>На занятиях осуществляется коррекция недостатков двигательной, эмоционально-</w:t>
      </w:r>
      <w:proofErr w:type="gramStart"/>
      <w:r>
        <w:rPr>
          <w:color w:val="000009"/>
        </w:rPr>
        <w:t>волевой,познавательнойсфер.Занятияспособствуютразвитиюобщейи</w:t>
      </w:r>
      <w:r>
        <w:rPr>
          <w:color w:val="000009"/>
          <w:spacing w:val="-2"/>
        </w:rPr>
        <w:t>речевой</w:t>
      </w:r>
      <w:proofErr w:type="gramEnd"/>
    </w:p>
    <w:p w14:paraId="0A313719" w14:textId="77777777" w:rsidR="00FE56A0" w:rsidRDefault="00FE56A0">
      <w:pPr>
        <w:pStyle w:val="a3"/>
        <w:jc w:val="both"/>
        <w:sectPr w:rsidR="00FE56A0">
          <w:pgSz w:w="11910" w:h="16840"/>
          <w:pgMar w:top="760" w:right="0" w:bottom="1240" w:left="566" w:header="0" w:footer="1023" w:gutter="0"/>
          <w:cols w:space="720"/>
        </w:sectPr>
      </w:pPr>
    </w:p>
    <w:p w14:paraId="1D1B77AD" w14:textId="77777777" w:rsidR="00FE56A0" w:rsidRDefault="00631B9D">
      <w:pPr>
        <w:pStyle w:val="a3"/>
        <w:spacing w:before="72"/>
        <w:ind w:right="707"/>
        <w:jc w:val="both"/>
      </w:pPr>
      <w:r>
        <w:rPr>
          <w:color w:val="000009"/>
        </w:rPr>
        <w:lastRenderedPageBreak/>
        <w:t>моторики, ориентировке в пространстве, укреплению здоровья, формированию навыков здорового образа жизни у обучающихся.</w:t>
      </w:r>
    </w:p>
    <w:p w14:paraId="41CAE72A" w14:textId="77777777" w:rsidR="00FE56A0" w:rsidRDefault="00631B9D">
      <w:pPr>
        <w:ind w:left="1286"/>
        <w:jc w:val="both"/>
        <w:rPr>
          <w:sz w:val="24"/>
        </w:rPr>
      </w:pPr>
      <w:r>
        <w:rPr>
          <w:sz w:val="24"/>
        </w:rPr>
        <w:t>Основные</w:t>
      </w:r>
      <w:r>
        <w:rPr>
          <w:b/>
          <w:sz w:val="24"/>
        </w:rPr>
        <w:t>направления</w:t>
      </w:r>
      <w:r>
        <w:rPr>
          <w:sz w:val="24"/>
        </w:rPr>
        <w:t>работыпо</w:t>
      </w:r>
      <w:r>
        <w:rPr>
          <w:spacing w:val="-2"/>
          <w:sz w:val="24"/>
        </w:rPr>
        <w:t>ритмике:</w:t>
      </w:r>
    </w:p>
    <w:p w14:paraId="2012FC65" w14:textId="77777777" w:rsidR="00FE56A0" w:rsidRDefault="00631B9D">
      <w:pPr>
        <w:pStyle w:val="a3"/>
        <w:spacing w:before="1"/>
        <w:ind w:right="704" w:firstLine="720"/>
        <w:jc w:val="both"/>
      </w:pPr>
      <w:r>
        <w:rPr>
          <w:b/>
        </w:rPr>
        <w:t xml:space="preserve">восприятиемузыки </w:t>
      </w:r>
      <w:r>
        <w:t>(висполнении педагогаиаудиозапси): определениенаслух началаи окончания звучания музыки; различение и опознавание на слух громкой, тихой, негромкой музыки; быстрого, медленного, умеренного темпа; различение и опознавание на слух музыки двухдольного, трехдольного, четырехдольного метра (полька, марш, вальс); плавной и отрывистой музыки;</w:t>
      </w:r>
    </w:p>
    <w:p w14:paraId="136962C5" w14:textId="77777777" w:rsidR="00FE56A0" w:rsidRDefault="00631B9D">
      <w:pPr>
        <w:pStyle w:val="a3"/>
        <w:ind w:right="703" w:firstLine="720"/>
        <w:jc w:val="both"/>
      </w:pPr>
      <w:r>
        <w:rPr>
          <w:b/>
        </w:rPr>
        <w:t xml:space="preserve">упражнения на ориентировку в пространстве: </w:t>
      </w:r>
      <w:r>
        <w:t xml:space="preserve">простейшие построения и перестроения (в одну и две линии, в колонну, в цепочку, в одну и две шеренги друг напротив друга, в круг, сужение и расширение круга, свободное размещение в классе, различные положения в парах и т. д.); ходьба в шеренге (вперед, назад), по кругу, в заданном направлении, разными видами шага; </w:t>
      </w:r>
      <w:r>
        <w:rPr>
          <w:spacing w:val="-2"/>
        </w:rPr>
        <w:t>повороты;</w:t>
      </w:r>
    </w:p>
    <w:p w14:paraId="4CFEDC42" w14:textId="77777777" w:rsidR="00FE56A0" w:rsidRDefault="00631B9D">
      <w:pPr>
        <w:ind w:left="566" w:right="700" w:firstLine="720"/>
        <w:jc w:val="both"/>
        <w:rPr>
          <w:sz w:val="24"/>
        </w:rPr>
      </w:pPr>
      <w:r>
        <w:rPr>
          <w:b/>
          <w:sz w:val="24"/>
        </w:rPr>
        <w:t xml:space="preserve">ритмико-гимнастические упражнения: </w:t>
      </w:r>
      <w:r>
        <w:rPr>
          <w:sz w:val="24"/>
        </w:rPr>
        <w:t>общеразвивающие упражнения, упражнения на координацию движений, упражнение на расслабление мышц;</w:t>
      </w:r>
    </w:p>
    <w:p w14:paraId="6854AEC2" w14:textId="77777777" w:rsidR="00FE56A0" w:rsidRDefault="00631B9D">
      <w:pPr>
        <w:ind w:left="566" w:right="705" w:firstLine="720"/>
        <w:jc w:val="both"/>
        <w:rPr>
          <w:sz w:val="24"/>
        </w:rPr>
      </w:pPr>
      <w:r>
        <w:rPr>
          <w:b/>
          <w:sz w:val="24"/>
        </w:rPr>
        <w:t xml:space="preserve">упражнения с детскими музыкальными инструментами: </w:t>
      </w:r>
      <w:r>
        <w:rPr>
          <w:sz w:val="24"/>
        </w:rPr>
        <w:t>игра на элементарных музыкальных инструментах (погремушка, металлофон, бубен, ксилофон, барабан, румба, маракас, треугольник, тарелки и др.);</w:t>
      </w:r>
    </w:p>
    <w:p w14:paraId="13C14011" w14:textId="77777777" w:rsidR="00FE56A0" w:rsidRDefault="00631B9D">
      <w:pPr>
        <w:pStyle w:val="a3"/>
        <w:ind w:right="704" w:firstLine="720"/>
        <w:jc w:val="both"/>
      </w:pPr>
      <w:r>
        <w:rPr>
          <w:b/>
        </w:rPr>
        <w:t xml:space="preserve">игры под музыку: </w:t>
      </w:r>
      <w:r>
        <w:t>музыкальные игры и игровые ситуации с музыкально-двигательными заданиями с элементами занимательности, соревнования (кто скорее, кто лучше, кто более и т.д.</w:t>
      </w:r>
      <w:proofErr w:type="gramStart"/>
      <w:r>
        <w:t>),игры</w:t>
      </w:r>
      <w:proofErr w:type="gramEnd"/>
      <w:r>
        <w:t xml:space="preserve"> по ориентировке в пространстве;</w:t>
      </w:r>
    </w:p>
    <w:p w14:paraId="77C37BC1" w14:textId="77777777" w:rsidR="00FE56A0" w:rsidRDefault="00631B9D">
      <w:pPr>
        <w:pStyle w:val="a3"/>
        <w:ind w:right="704" w:firstLine="720"/>
        <w:jc w:val="both"/>
      </w:pPr>
      <w:r>
        <w:rPr>
          <w:b/>
        </w:rPr>
        <w:t>танцевальные упражнения</w:t>
      </w:r>
      <w:r>
        <w:t>: выполнение под музыку элементов танца и пляски, несложных композиций народных, бальных и современных танцев;</w:t>
      </w:r>
    </w:p>
    <w:p w14:paraId="216F8211" w14:textId="77777777" w:rsidR="00FE56A0" w:rsidRDefault="00631B9D">
      <w:pPr>
        <w:pStyle w:val="a3"/>
        <w:ind w:right="702" w:firstLine="708"/>
        <w:jc w:val="both"/>
      </w:pPr>
      <w:r>
        <w:rPr>
          <w:b/>
        </w:rPr>
        <w:t xml:space="preserve">декламация песен под музыку: </w:t>
      </w:r>
      <w:r>
        <w:t>выразительная декламация песенпод музыкальное сопровождение и управление педагога,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p>
    <w:p w14:paraId="4DDD8FD4" w14:textId="77777777" w:rsidR="00FE56A0" w:rsidRDefault="00631B9D">
      <w:pPr>
        <w:pStyle w:val="a3"/>
        <w:ind w:left="1274"/>
        <w:jc w:val="both"/>
      </w:pPr>
      <w:r>
        <w:t>Содержаниекоррекционно-развивающейобластиможетбытьдополнено</w:t>
      </w:r>
      <w:r>
        <w:rPr>
          <w:spacing w:val="-5"/>
        </w:rPr>
        <w:t>МОУ</w:t>
      </w:r>
    </w:p>
    <w:p w14:paraId="47E3A70F" w14:textId="77777777" w:rsidR="00FE56A0" w:rsidRDefault="00631B9D">
      <w:pPr>
        <w:pStyle w:val="a3"/>
        <w:ind w:right="707"/>
        <w:jc w:val="both"/>
      </w:pPr>
      <w:r>
        <w:t xml:space="preserve">«Татауровская СОШ» самостоятельно на основании рекомендаций ПМПК, ИПР обучающихся с </w:t>
      </w:r>
      <w:r>
        <w:rPr>
          <w:spacing w:val="-4"/>
        </w:rPr>
        <w:t>ЗПР.</w:t>
      </w:r>
    </w:p>
    <w:p w14:paraId="038CCBA3" w14:textId="77777777" w:rsidR="00FE56A0" w:rsidRDefault="00631B9D">
      <w:pPr>
        <w:pStyle w:val="a3"/>
        <w:ind w:right="702" w:firstLine="708"/>
        <w:jc w:val="both"/>
      </w:pPr>
      <w:r>
        <w:t xml:space="preserve">Выбор коррекционно-развивающих курсов для индивидуальных и групповых занятий, их количественное соотношение, содержание самостоятельно определяется МОУ «Татауровская СОШ», исходя из психофизических особенностей и </w:t>
      </w:r>
      <w:proofErr w:type="gramStart"/>
      <w:r>
        <w:t>особых образовательных потребностей</w:t>
      </w:r>
      <w:proofErr w:type="gramEnd"/>
      <w:r>
        <w:t xml:space="preserve"> обучающихся с ЗПР.</w:t>
      </w:r>
    </w:p>
    <w:p w14:paraId="4B6CCFE1" w14:textId="77777777" w:rsidR="00FE56A0" w:rsidRDefault="00FE56A0">
      <w:pPr>
        <w:pStyle w:val="a3"/>
        <w:ind w:left="0"/>
      </w:pPr>
    </w:p>
    <w:p w14:paraId="286FD643" w14:textId="77777777" w:rsidR="00FE56A0" w:rsidRDefault="00FE56A0">
      <w:pPr>
        <w:pStyle w:val="a3"/>
        <w:spacing w:before="13"/>
        <w:ind w:left="0"/>
      </w:pPr>
    </w:p>
    <w:p w14:paraId="657B94EA" w14:textId="77777777" w:rsidR="00FE56A0" w:rsidRDefault="00631B9D">
      <w:pPr>
        <w:pStyle w:val="2"/>
        <w:ind w:right="693"/>
        <w:jc w:val="center"/>
      </w:pPr>
      <w:bookmarkStart w:id="16" w:name="2.5._Рабочая_программа_воспитания"/>
      <w:bookmarkEnd w:id="16"/>
      <w:r>
        <w:t>2.5.Рабочаяпрограмма</w:t>
      </w:r>
      <w:r>
        <w:rPr>
          <w:spacing w:val="-2"/>
        </w:rPr>
        <w:t>воспитания</w:t>
      </w:r>
    </w:p>
    <w:p w14:paraId="510CC746" w14:textId="77777777" w:rsidR="00FE56A0" w:rsidRDefault="00631B9D">
      <w:pPr>
        <w:pStyle w:val="4"/>
        <w:spacing w:before="117"/>
        <w:ind w:left="552" w:right="693"/>
        <w:jc w:val="center"/>
      </w:pPr>
      <w:r>
        <w:t>ПОЯСНИТЕЛЬНАЯ</w:t>
      </w:r>
      <w:r>
        <w:rPr>
          <w:spacing w:val="-2"/>
        </w:rPr>
        <w:t>ЗАПИСКА</w:t>
      </w:r>
    </w:p>
    <w:p w14:paraId="7245A257" w14:textId="77777777" w:rsidR="00FE56A0" w:rsidRDefault="00FE56A0">
      <w:pPr>
        <w:pStyle w:val="a3"/>
        <w:spacing w:before="275"/>
        <w:ind w:left="0"/>
        <w:rPr>
          <w:b/>
        </w:rPr>
      </w:pPr>
    </w:p>
    <w:p w14:paraId="7471E29B" w14:textId="77777777" w:rsidR="00FE56A0" w:rsidRDefault="00631B9D">
      <w:pPr>
        <w:pStyle w:val="a3"/>
        <w:spacing w:before="1"/>
        <w:ind w:right="782"/>
      </w:pPr>
      <w:r>
        <w:t>Программа воспитания МБОУ «Краснополянская СШ им.Мещерякова И.Е.» является обязательной частью основных образовательных программ и основывается на единстве и преемственности образовательного процесса всех уровней общего образования. Разработанас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РоссийскойФедерацииот29.05.2015№996-р)иПланамероприятийпоеёреализациив2021—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w:t>
      </w:r>
    </w:p>
    <w:p w14:paraId="500F5004" w14:textId="77777777" w:rsidR="00FE56A0" w:rsidRDefault="00FE56A0">
      <w:pPr>
        <w:pStyle w:val="a3"/>
        <w:sectPr w:rsidR="00FE56A0">
          <w:pgSz w:w="11910" w:h="16840"/>
          <w:pgMar w:top="760" w:right="0" w:bottom="1240" w:left="566" w:header="0" w:footer="1023" w:gutter="0"/>
          <w:cols w:space="720"/>
        </w:sectPr>
      </w:pPr>
    </w:p>
    <w:p w14:paraId="767D7F18" w14:textId="77777777" w:rsidR="00FE56A0" w:rsidRDefault="00631B9D">
      <w:pPr>
        <w:pStyle w:val="a3"/>
        <w:spacing w:before="72"/>
        <w:ind w:right="2323"/>
      </w:pPr>
      <w:r>
        <w:lastRenderedPageBreak/>
        <w:t>31.05.2021№287</w:t>
      </w:r>
      <w:proofErr w:type="gramStart"/>
      <w:r>
        <w:t>),среднегообщегообразования</w:t>
      </w:r>
      <w:proofErr w:type="gramEnd"/>
      <w:r>
        <w:t>(ПриказМинобрнаукиРоссииот 17.05.2012№ 413).</w:t>
      </w:r>
    </w:p>
    <w:p w14:paraId="4781AD29" w14:textId="77777777" w:rsidR="00FE56A0" w:rsidRDefault="00631B9D">
      <w:pPr>
        <w:pStyle w:val="a3"/>
        <w:ind w:right="782"/>
      </w:pPr>
      <w:r>
        <w:t>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отношений,социальнымиинститутамивоспитания;предусматриваетприобщениеобучающихся кроссийскимтрадиционнымдуховнымценностям,включаяценностисвоейэтническойгруппы, правилами нормамповедения,принятымвроссийскомобщественаосновероссийскихбазовых конституционных норм и ценностей; историческое просвещение, формирование российской культурной и гражданской идентичности обучающихся.</w:t>
      </w:r>
    </w:p>
    <w:p w14:paraId="54DCD808" w14:textId="77777777" w:rsidR="00FE56A0" w:rsidRDefault="00631B9D">
      <w:pPr>
        <w:pStyle w:val="a3"/>
        <w:ind w:right="2323"/>
      </w:pPr>
      <w:proofErr w:type="gramStart"/>
      <w:r>
        <w:t>Программавключаеттрираздела:целевой</w:t>
      </w:r>
      <w:proofErr w:type="gramEnd"/>
      <w:r>
        <w:t>,содержательный,организационный. Приложение — примерный календарный план воспитательной работы.</w:t>
      </w:r>
    </w:p>
    <w:p w14:paraId="37589874" w14:textId="77777777" w:rsidR="00FE56A0" w:rsidRDefault="00631B9D">
      <w:pPr>
        <w:pStyle w:val="a3"/>
        <w:ind w:right="1016"/>
      </w:pPr>
      <w:r>
        <w:t xml:space="preserve">Разработанная рабочая программа воспитания сама по себе не является инструментом воспитания: обучающегося воспитывает не документ, а педагогический работник – своими </w:t>
      </w:r>
      <w:proofErr w:type="gramStart"/>
      <w:r>
        <w:t>действиями,словами</w:t>
      </w:r>
      <w:proofErr w:type="gramEnd"/>
      <w:r>
        <w:t>,отношениями.Программалишьпозволяетпедагогическимработникам скоординировать свои усилия, направленные на воспитание обучающихся.</w:t>
      </w:r>
    </w:p>
    <w:p w14:paraId="5CDD630B" w14:textId="77777777" w:rsidR="00FE56A0" w:rsidRDefault="00631B9D">
      <w:pPr>
        <w:pStyle w:val="a3"/>
        <w:ind w:right="907"/>
      </w:pPr>
      <w:r>
        <w:t xml:space="preserve">При обновлении рабочей программы воспитания её содержание, за исключением целевого </w:t>
      </w:r>
      <w:proofErr w:type="gramStart"/>
      <w:r>
        <w:t>раздела,можетизменятьсявсоответствиисособенностямиобщеобразовательнойорганизации</w:t>
      </w:r>
      <w:proofErr w:type="gramEnd"/>
      <w:r>
        <w:t>: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14:paraId="342D9316" w14:textId="77777777" w:rsidR="00FE56A0" w:rsidRDefault="00631B9D">
      <w:pPr>
        <w:pStyle w:val="a3"/>
      </w:pPr>
      <w:r>
        <w:t>РАЗДЕЛ1.ЦЕЛЕВОЙ</w:t>
      </w:r>
      <w:r>
        <w:rPr>
          <w:spacing w:val="-2"/>
        </w:rPr>
        <w:t>РАЗДЕЛ</w:t>
      </w:r>
    </w:p>
    <w:p w14:paraId="537070A8" w14:textId="77777777" w:rsidR="00FE56A0" w:rsidRDefault="00631B9D">
      <w:pPr>
        <w:pStyle w:val="a3"/>
        <w:ind w:right="703"/>
      </w:pPr>
      <w:r>
        <w:t>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общеобразовательнойорганизации.Родители(законныепредставители)несовершеннолетних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1B9EC9AE" w14:textId="77777777" w:rsidR="00FE56A0" w:rsidRDefault="00631B9D">
      <w:pPr>
        <w:pStyle w:val="a3"/>
        <w:ind w:right="907"/>
      </w:pPr>
      <w:r>
        <w:t>Воспитательная деятельность в общеобразовательной организации планируется и осуществляетсявсоответствиисприоритетамигосударственнойполитикивсферевоспитания,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w:t>
      </w:r>
    </w:p>
    <w:p w14:paraId="35ABDA39" w14:textId="77777777" w:rsidR="00FE56A0" w:rsidRDefault="00631B9D">
      <w:pPr>
        <w:pStyle w:val="a3"/>
        <w:ind w:right="703"/>
      </w:pPr>
      <w:r>
        <w:t xml:space="preserve">Приоритетной задачей Российской Федерации в сфере воспитания детей является развитие </w:t>
      </w:r>
      <w:proofErr w:type="gramStart"/>
      <w:r>
        <w:t>высоконравственнойличности,разделяющейроссийскиетрадиционныедуховныеценности</w:t>
      </w:r>
      <w:proofErr w:type="gramEnd"/>
      <w:r>
        <w:t>,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1CDF9786" w14:textId="77777777" w:rsidR="00FE56A0" w:rsidRDefault="00631B9D">
      <w:pPr>
        <w:pStyle w:val="a5"/>
        <w:numPr>
          <w:ilvl w:val="1"/>
          <w:numId w:val="59"/>
        </w:numPr>
        <w:tabs>
          <w:tab w:val="left" w:pos="926"/>
        </w:tabs>
        <w:spacing w:before="275"/>
        <w:rPr>
          <w:sz w:val="24"/>
        </w:rPr>
      </w:pPr>
      <w:r>
        <w:rPr>
          <w:sz w:val="24"/>
        </w:rPr>
        <w:t>Цельи задачивоспитания</w:t>
      </w:r>
      <w:r>
        <w:rPr>
          <w:spacing w:val="-2"/>
          <w:sz w:val="24"/>
        </w:rPr>
        <w:t>обучающихся</w:t>
      </w:r>
    </w:p>
    <w:p w14:paraId="48C4A8DA" w14:textId="77777777" w:rsidR="00FE56A0" w:rsidRDefault="00631B9D">
      <w:pPr>
        <w:pStyle w:val="a3"/>
        <w:ind w:right="782"/>
      </w:pPr>
      <w: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w:t>
      </w:r>
      <w:proofErr w:type="gramStart"/>
      <w:r>
        <w:t>личную,осознающийответственностьзанастоящееибудущеестраны</w:t>
      </w:r>
      <w:proofErr w:type="gramEnd"/>
      <w:r>
        <w:t>,укоренённыйвдуховных и культурных традициях многонационального народа Российской Федерации.</w:t>
      </w:r>
    </w:p>
    <w:p w14:paraId="3B8E7D60" w14:textId="77777777" w:rsidR="00FE56A0" w:rsidRDefault="00631B9D">
      <w:pPr>
        <w:pStyle w:val="a3"/>
        <w:ind w:right="1016"/>
      </w:pPr>
      <w:r>
        <w:t xml:space="preserve">ВсоответствиисэтимидеаломинормативнымиправовымиактамиРоссийскойФедерациив сфере образования </w:t>
      </w:r>
      <w:r>
        <w:rPr>
          <w:b/>
        </w:rPr>
        <w:t xml:space="preserve">цель воспитания </w:t>
      </w:r>
      <w:r>
        <w:t>обучающихся в общеобразовательной организации:</w:t>
      </w:r>
    </w:p>
    <w:p w14:paraId="646C9EF8" w14:textId="77777777" w:rsidR="00FE56A0" w:rsidRDefault="00FE56A0">
      <w:pPr>
        <w:pStyle w:val="a3"/>
        <w:sectPr w:rsidR="00FE56A0">
          <w:pgSz w:w="11910" w:h="16840"/>
          <w:pgMar w:top="760" w:right="0" w:bottom="1240" w:left="566" w:header="0" w:footer="1023" w:gutter="0"/>
          <w:cols w:space="720"/>
        </w:sectPr>
      </w:pPr>
    </w:p>
    <w:p w14:paraId="361B7ACB" w14:textId="77777777" w:rsidR="00FE56A0" w:rsidRDefault="00631B9D">
      <w:pPr>
        <w:pStyle w:val="a3"/>
        <w:spacing w:before="72"/>
        <w:ind w:right="797"/>
      </w:pPr>
      <w:r>
        <w:lastRenderedPageBreak/>
        <w:t>развитие личности, создание условий для самоопределения и социализации на основе социокультурных,духовно-нравственныхценностейипринятыхвроссийскомобществеправил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7428A66" w14:textId="77777777" w:rsidR="00FE56A0" w:rsidRDefault="00631B9D">
      <w:pPr>
        <w:pStyle w:val="a3"/>
        <w:spacing w:before="1"/>
        <w:ind w:right="703"/>
      </w:pPr>
      <w:r>
        <w:rPr>
          <w:b/>
        </w:rPr>
        <w:t xml:space="preserve">Задачи воспитания </w:t>
      </w:r>
      <w:r>
        <w:t xml:space="preserve">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w:t>
      </w:r>
      <w:proofErr w:type="gramStart"/>
      <w:r>
        <w:t>внутреннейпозицииличностикакособогоценностногоотношенияксебе,окружающимлюдями</w:t>
      </w:r>
      <w:proofErr w:type="gramEnd"/>
      <w:r>
        <w:t xml:space="preserve"> жизни в целом.</w:t>
      </w:r>
    </w:p>
    <w:p w14:paraId="2EC43DED" w14:textId="77777777" w:rsidR="00FE56A0" w:rsidRDefault="00631B9D">
      <w:pPr>
        <w:pStyle w:val="a3"/>
        <w:ind w:right="878"/>
      </w:pPr>
      <w:r>
        <w:t xml:space="preserve">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w:t>
      </w:r>
      <w:proofErr w:type="gramStart"/>
      <w:r>
        <w:t>взрослых,следованиянравственномупримеру</w:t>
      </w:r>
      <w:proofErr w:type="gramEnd"/>
      <w:r>
        <w:t xml:space="preserve">,безопаснойжизнедеятельности,инклюзивности, </w:t>
      </w:r>
      <w:r>
        <w:rPr>
          <w:spacing w:val="-2"/>
        </w:rPr>
        <w:t>возрастосообразности.</w:t>
      </w:r>
    </w:p>
    <w:p w14:paraId="398882E4" w14:textId="77777777" w:rsidR="00FE56A0" w:rsidRDefault="00631B9D">
      <w:pPr>
        <w:pStyle w:val="a5"/>
        <w:numPr>
          <w:ilvl w:val="1"/>
          <w:numId w:val="59"/>
        </w:numPr>
        <w:tabs>
          <w:tab w:val="left" w:pos="926"/>
        </w:tabs>
        <w:spacing w:before="274"/>
        <w:rPr>
          <w:sz w:val="24"/>
        </w:rPr>
      </w:pPr>
      <w:r>
        <w:rPr>
          <w:sz w:val="24"/>
        </w:rPr>
        <w:t>Направления</w:t>
      </w:r>
      <w:r>
        <w:rPr>
          <w:spacing w:val="-2"/>
          <w:sz w:val="24"/>
        </w:rPr>
        <w:t xml:space="preserve"> воспитания</w:t>
      </w:r>
    </w:p>
    <w:p w14:paraId="45123DD8" w14:textId="77777777" w:rsidR="00FE56A0" w:rsidRDefault="00631B9D">
      <w:pPr>
        <w:pStyle w:val="a3"/>
        <w:ind w:right="1016"/>
      </w:pPr>
      <w:r>
        <w:t xml:space="preserve">Программа реализуется в единстве учебной и воспитательной деятельности общеобразовательнойорганизациипоосновнымнаправлениямвоспитаниявсоответствиис </w:t>
      </w:r>
      <w:r>
        <w:rPr>
          <w:spacing w:val="-2"/>
        </w:rPr>
        <w:t>ФГОС:</w:t>
      </w:r>
    </w:p>
    <w:p w14:paraId="67DB5937" w14:textId="77777777" w:rsidR="00FE56A0" w:rsidRDefault="00631B9D">
      <w:pPr>
        <w:pStyle w:val="a3"/>
        <w:ind w:right="1016"/>
      </w:pPr>
      <w:r>
        <w:rPr>
          <w:b/>
        </w:rPr>
        <w:t>гражданское воспитание</w:t>
      </w:r>
      <w:r>
        <w:t xml:space="preserve">— формирование российской гражданской идентичности, </w:t>
      </w:r>
      <w:proofErr w:type="gramStart"/>
      <w:r>
        <w:t>принадлежностикобщностигражданРоссийскойФедерации,кнародуРоссиикакисточнику</w:t>
      </w:r>
      <w:proofErr w:type="gramEnd"/>
      <w:r>
        <w:t xml:space="preserve">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w:t>
      </w:r>
      <w:r>
        <w:rPr>
          <w:spacing w:val="-2"/>
        </w:rPr>
        <w:t>культуры;</w:t>
      </w:r>
    </w:p>
    <w:p w14:paraId="64FA7356" w14:textId="77777777" w:rsidR="00FE56A0" w:rsidRDefault="00631B9D">
      <w:pPr>
        <w:pStyle w:val="a3"/>
        <w:ind w:right="1243"/>
        <w:jc w:val="both"/>
      </w:pPr>
      <w:r>
        <w:rPr>
          <w:b/>
        </w:rPr>
        <w:t>патриотическое воспитание</w:t>
      </w:r>
      <w:r>
        <w:t xml:space="preserve">— воспитаниелюбви к родному </w:t>
      </w:r>
      <w:proofErr w:type="gramStart"/>
      <w:r>
        <w:t>краю,Родине</w:t>
      </w:r>
      <w:proofErr w:type="gramEnd"/>
      <w:r>
        <w:t>, своему народу, уважениякдругимнародамРоссии;историческоепросвещение,формированиероссийского национального исторического сознания, российской культурной идентичности;</w:t>
      </w:r>
    </w:p>
    <w:p w14:paraId="77279AB5" w14:textId="77777777" w:rsidR="00FE56A0" w:rsidRDefault="00631B9D">
      <w:pPr>
        <w:pStyle w:val="a3"/>
        <w:ind w:right="703"/>
      </w:pPr>
      <w:r>
        <w:rPr>
          <w:b/>
        </w:rPr>
        <w:t>духовно-нравственное воспитание</w:t>
      </w:r>
      <w:r>
        <w:t xml:space="preserve">—воспитание на основе духовно-нравственной культуры народов России, традиционных религий народов России, формирование традиционных </w:t>
      </w:r>
      <w:proofErr w:type="gramStart"/>
      <w:r>
        <w:t>российскихсемейныхценностей;воспитаниечестности</w:t>
      </w:r>
      <w:proofErr w:type="gramEnd"/>
      <w:r>
        <w:t>,доброты,милосердия,справедливости, дружелюбия и взаимопомощи, уважения к старшим, к памяти предков;</w:t>
      </w:r>
    </w:p>
    <w:p w14:paraId="4567043F" w14:textId="77777777" w:rsidR="00FE56A0" w:rsidRDefault="00631B9D">
      <w:pPr>
        <w:pStyle w:val="a3"/>
        <w:ind w:right="703"/>
      </w:pPr>
      <w:r>
        <w:rPr>
          <w:b/>
        </w:rPr>
        <w:t>эстетическое воспитание</w:t>
      </w:r>
      <w:r>
        <w:t xml:space="preserve">— формирование эстетической культуры на основе российских </w:t>
      </w:r>
      <w:proofErr w:type="gramStart"/>
      <w:r>
        <w:t>традиционныхдуховныхценностей,приобщениеклучшимобразцамотечественногоимирового</w:t>
      </w:r>
      <w:proofErr w:type="gramEnd"/>
      <w:r>
        <w:t xml:space="preserve"> </w:t>
      </w:r>
      <w:r>
        <w:rPr>
          <w:spacing w:val="-2"/>
        </w:rPr>
        <w:t>искусства;</w:t>
      </w:r>
    </w:p>
    <w:p w14:paraId="1C1AAD58" w14:textId="77777777" w:rsidR="00FE56A0" w:rsidRDefault="00631B9D">
      <w:pPr>
        <w:ind w:left="566" w:right="782"/>
        <w:rPr>
          <w:sz w:val="24"/>
        </w:rPr>
      </w:pPr>
      <w:r>
        <w:rPr>
          <w:b/>
          <w:sz w:val="24"/>
        </w:rPr>
        <w:t>физическое воспитание</w:t>
      </w:r>
      <w:r>
        <w:rPr>
          <w:sz w:val="24"/>
        </w:rPr>
        <w:t xml:space="preserve">, </w:t>
      </w:r>
      <w:r>
        <w:rPr>
          <w:b/>
          <w:sz w:val="24"/>
        </w:rPr>
        <w:t>формирование культуры здорового образа жизни и эмоциональногоблагополучия</w:t>
      </w:r>
      <w:r>
        <w:rPr>
          <w:sz w:val="24"/>
        </w:rPr>
        <w:t>—развитиефизическихспособностейсучётомвозможностейи состояния здоровья, навыков безопасного поведения в природной и социальной среде, чрезвычайных ситуациях;</w:t>
      </w:r>
    </w:p>
    <w:p w14:paraId="4678D53F" w14:textId="77777777" w:rsidR="00FE56A0" w:rsidRDefault="00631B9D">
      <w:pPr>
        <w:pStyle w:val="a3"/>
        <w:ind w:right="703"/>
      </w:pPr>
      <w:r>
        <w:rPr>
          <w:b/>
        </w:rPr>
        <w:t>трудовоевоспитание</w:t>
      </w:r>
      <w:r>
        <w:t>—</w:t>
      </w:r>
      <w:proofErr w:type="gramStart"/>
      <w:r>
        <w:t>воспитаниеуваженияктруду,трудящимся</w:t>
      </w:r>
      <w:proofErr w:type="gramEnd"/>
      <w:r>
        <w:t>,результатамтруда(своегои других людей), ориентация на трудовую деятельность, получение профессии, личностное</w:t>
      </w:r>
    </w:p>
    <w:p w14:paraId="2499A848" w14:textId="77777777" w:rsidR="00FE56A0" w:rsidRDefault="00FE56A0">
      <w:pPr>
        <w:pStyle w:val="a3"/>
        <w:sectPr w:rsidR="00FE56A0">
          <w:pgSz w:w="11910" w:h="16840"/>
          <w:pgMar w:top="760" w:right="0" w:bottom="1240" w:left="566" w:header="0" w:footer="1023" w:gutter="0"/>
          <w:cols w:space="720"/>
        </w:sectPr>
      </w:pPr>
    </w:p>
    <w:p w14:paraId="35D99631" w14:textId="77777777" w:rsidR="00FE56A0" w:rsidRDefault="00631B9D">
      <w:pPr>
        <w:pStyle w:val="a3"/>
        <w:spacing w:before="72"/>
        <w:ind w:right="1669"/>
      </w:pPr>
      <w:proofErr w:type="gramStart"/>
      <w:r>
        <w:lastRenderedPageBreak/>
        <w:t>самовыражениевпродуктивном,нравственнодостойномтрудевроссийскомобществе</w:t>
      </w:r>
      <w:proofErr w:type="gramEnd"/>
      <w:r>
        <w:t xml:space="preserve">, достижение выдающихся результатов в профессиональной деятельности; </w:t>
      </w:r>
      <w:r>
        <w:rPr>
          <w:b/>
        </w:rPr>
        <w:t>экологическоевоспитание</w:t>
      </w:r>
      <w:r>
        <w:t>—формированиеэкологическойкультуры,ответственного,</w:t>
      </w:r>
    </w:p>
    <w:p w14:paraId="7763ACF0" w14:textId="77777777" w:rsidR="00FE56A0" w:rsidRDefault="00631B9D">
      <w:pPr>
        <w:pStyle w:val="a3"/>
        <w:spacing w:before="1"/>
        <w:ind w:right="703"/>
      </w:pPr>
      <w:r>
        <w:t xml:space="preserve">бережного отношения к природе, окружающей среде на основе российских традиционных </w:t>
      </w:r>
      <w:proofErr w:type="gramStart"/>
      <w:r>
        <w:t>духовныхценностей,навыковохраны</w:t>
      </w:r>
      <w:proofErr w:type="gramEnd"/>
      <w:r>
        <w:t xml:space="preserve">,защиты,восстановленияприроды,окружающейсреды; </w:t>
      </w:r>
      <w:r>
        <w:rPr>
          <w:b/>
        </w:rPr>
        <w:t>ценности научного познания</w:t>
      </w:r>
      <w:r>
        <w:t>—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45EE7CE8" w14:textId="77777777" w:rsidR="00FE56A0" w:rsidRDefault="00631B9D">
      <w:pPr>
        <w:pStyle w:val="a5"/>
        <w:numPr>
          <w:ilvl w:val="1"/>
          <w:numId w:val="59"/>
        </w:numPr>
        <w:tabs>
          <w:tab w:val="left" w:pos="926"/>
        </w:tabs>
        <w:spacing w:before="273"/>
        <w:rPr>
          <w:sz w:val="24"/>
        </w:rPr>
      </w:pPr>
      <w:r>
        <w:rPr>
          <w:sz w:val="24"/>
        </w:rPr>
        <w:t>Целевыеориентирырезультатов</w:t>
      </w:r>
      <w:r>
        <w:rPr>
          <w:spacing w:val="-2"/>
          <w:sz w:val="24"/>
        </w:rPr>
        <w:t xml:space="preserve"> воспитания</w:t>
      </w:r>
    </w:p>
    <w:p w14:paraId="693AA4B9" w14:textId="77777777" w:rsidR="00FE56A0" w:rsidRDefault="00631B9D">
      <w:pPr>
        <w:pStyle w:val="a3"/>
        <w:ind w:right="782"/>
      </w:pPr>
      <w:r>
        <w:t xml:space="preserve">На основании требований к личностным результатам освоения обучающимися образовательных </w:t>
      </w:r>
      <w:proofErr w:type="gramStart"/>
      <w:r>
        <w:t>программначальногообщего,основногообщего</w:t>
      </w:r>
      <w:proofErr w:type="gramEnd"/>
      <w:r>
        <w:t xml:space="preserve">,среднегообщегообразованияустановленныхв ФГОС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Целевые ориентиры сформулированы на уровнях начального общего, основного общего, среднего общего </w:t>
      </w:r>
      <w:r>
        <w:rPr>
          <w:spacing w:val="-2"/>
        </w:rPr>
        <w:t>образования</w:t>
      </w:r>
    </w:p>
    <w:p w14:paraId="09CE4240" w14:textId="77777777" w:rsidR="00FE56A0" w:rsidRDefault="00FE56A0">
      <w:pPr>
        <w:pStyle w:val="a3"/>
        <w:ind w:left="0"/>
      </w:pPr>
    </w:p>
    <w:p w14:paraId="48D03A16" w14:textId="77777777" w:rsidR="00FE56A0" w:rsidRDefault="00631B9D">
      <w:pPr>
        <w:pStyle w:val="a3"/>
        <w:ind w:right="6015"/>
      </w:pPr>
      <w:r>
        <w:t>Целевыеориентирырезультатоввоспитания на уровне начального общего образования.</w:t>
      </w:r>
    </w:p>
    <w:p w14:paraId="7751379A" w14:textId="77777777" w:rsidR="00FE56A0" w:rsidRDefault="00FE56A0">
      <w:pPr>
        <w:pStyle w:val="a3"/>
        <w:spacing w:before="47"/>
        <w:ind w:left="0"/>
        <w:rPr>
          <w:sz w:val="20"/>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315"/>
      </w:tblGrid>
      <w:tr w:rsidR="00FE56A0" w14:paraId="00E96685" w14:textId="77777777">
        <w:trPr>
          <w:trHeight w:val="278"/>
        </w:trPr>
        <w:tc>
          <w:tcPr>
            <w:tcW w:w="10315" w:type="dxa"/>
          </w:tcPr>
          <w:p w14:paraId="01CF1871" w14:textId="77777777" w:rsidR="00FE56A0" w:rsidRDefault="00631B9D">
            <w:pPr>
              <w:pStyle w:val="TableParagraph"/>
              <w:spacing w:before="1" w:line="257" w:lineRule="exact"/>
              <w:rPr>
                <w:sz w:val="24"/>
              </w:rPr>
            </w:pPr>
            <w:r>
              <w:rPr>
                <w:sz w:val="24"/>
              </w:rPr>
              <w:t>Целевые</w:t>
            </w:r>
            <w:r>
              <w:rPr>
                <w:spacing w:val="-2"/>
                <w:sz w:val="24"/>
              </w:rPr>
              <w:t>ориентиры</w:t>
            </w:r>
          </w:p>
        </w:tc>
      </w:tr>
      <w:tr w:rsidR="00FE56A0" w14:paraId="6E9D915F" w14:textId="77777777">
        <w:trPr>
          <w:trHeight w:val="275"/>
        </w:trPr>
        <w:tc>
          <w:tcPr>
            <w:tcW w:w="10315" w:type="dxa"/>
          </w:tcPr>
          <w:p w14:paraId="150EAA07" w14:textId="77777777" w:rsidR="00FE56A0" w:rsidRDefault="00631B9D">
            <w:pPr>
              <w:pStyle w:val="TableParagraph"/>
              <w:spacing w:line="256" w:lineRule="exact"/>
              <w:rPr>
                <w:sz w:val="24"/>
              </w:rPr>
            </w:pPr>
            <w:r>
              <w:rPr>
                <w:sz w:val="24"/>
              </w:rPr>
              <w:t>Гражданско-патриотическое</w:t>
            </w:r>
            <w:r>
              <w:rPr>
                <w:spacing w:val="-2"/>
                <w:sz w:val="24"/>
              </w:rPr>
              <w:t>воспитание</w:t>
            </w:r>
          </w:p>
        </w:tc>
      </w:tr>
      <w:tr w:rsidR="00FE56A0" w14:paraId="790DB310" w14:textId="77777777">
        <w:trPr>
          <w:trHeight w:val="3587"/>
        </w:trPr>
        <w:tc>
          <w:tcPr>
            <w:tcW w:w="10315" w:type="dxa"/>
          </w:tcPr>
          <w:p w14:paraId="2DDED77D" w14:textId="77777777" w:rsidR="00FE56A0" w:rsidRDefault="00631B9D">
            <w:pPr>
              <w:pStyle w:val="TableParagraph"/>
              <w:spacing w:line="275" w:lineRule="exact"/>
              <w:rPr>
                <w:sz w:val="24"/>
              </w:rPr>
            </w:pPr>
            <w:r>
              <w:rPr>
                <w:sz w:val="24"/>
              </w:rPr>
              <w:t xml:space="preserve">Знающийи </w:t>
            </w:r>
            <w:proofErr w:type="gramStart"/>
            <w:r>
              <w:rPr>
                <w:sz w:val="24"/>
              </w:rPr>
              <w:t>любящийсвоюмалуюродину,свой</w:t>
            </w:r>
            <w:proofErr w:type="gramEnd"/>
            <w:r>
              <w:rPr>
                <w:sz w:val="24"/>
              </w:rPr>
              <w:t xml:space="preserve"> край,имеющий представлениеоРодине</w:t>
            </w:r>
            <w:r>
              <w:rPr>
                <w:spacing w:val="-10"/>
                <w:sz w:val="24"/>
              </w:rPr>
              <w:t>—</w:t>
            </w:r>
          </w:p>
          <w:p w14:paraId="58FDAAB4" w14:textId="77777777" w:rsidR="00FE56A0" w:rsidRDefault="00631B9D">
            <w:pPr>
              <w:pStyle w:val="TableParagraph"/>
              <w:rPr>
                <w:sz w:val="24"/>
              </w:rPr>
            </w:pPr>
            <w:proofErr w:type="gramStart"/>
            <w:r>
              <w:rPr>
                <w:sz w:val="24"/>
              </w:rPr>
              <w:t>России,еётерритории</w:t>
            </w:r>
            <w:proofErr w:type="gramEnd"/>
            <w:r>
              <w:rPr>
                <w:sz w:val="24"/>
              </w:rPr>
              <w:t>,</w:t>
            </w:r>
            <w:r>
              <w:rPr>
                <w:spacing w:val="-2"/>
                <w:sz w:val="24"/>
              </w:rPr>
              <w:t>расположении.</w:t>
            </w:r>
          </w:p>
          <w:p w14:paraId="168AA27F" w14:textId="77777777" w:rsidR="00FE56A0" w:rsidRDefault="00631B9D">
            <w:pPr>
              <w:pStyle w:val="TableParagraph"/>
              <w:rPr>
                <w:sz w:val="24"/>
              </w:rPr>
            </w:pPr>
            <w:proofErr w:type="gramStart"/>
            <w:r>
              <w:rPr>
                <w:sz w:val="24"/>
              </w:rPr>
              <w:t>СознающийпринадлежностьксвоемународуикобщностигражданРоссии,проявляющий</w:t>
            </w:r>
            <w:proofErr w:type="gramEnd"/>
            <w:r>
              <w:rPr>
                <w:sz w:val="24"/>
              </w:rPr>
              <w:t xml:space="preserve"> уважение к своему и другим народам.</w:t>
            </w:r>
          </w:p>
          <w:p w14:paraId="5F889337" w14:textId="77777777" w:rsidR="00FE56A0" w:rsidRDefault="00631B9D">
            <w:pPr>
              <w:pStyle w:val="TableParagraph"/>
              <w:rPr>
                <w:sz w:val="24"/>
              </w:rPr>
            </w:pPr>
            <w:proofErr w:type="gramStart"/>
            <w:r>
              <w:rPr>
                <w:sz w:val="24"/>
              </w:rPr>
              <w:t>Понимающийсвоюсопричастностькпрошлому,настоящемуибудущемуродногокрая</w:t>
            </w:r>
            <w:proofErr w:type="gramEnd"/>
            <w:r>
              <w:rPr>
                <w:sz w:val="24"/>
              </w:rPr>
              <w:t>,своей Родины — России, Российского государства.</w:t>
            </w:r>
          </w:p>
          <w:p w14:paraId="15847DD9" w14:textId="77777777" w:rsidR="00FE56A0" w:rsidRDefault="00631B9D">
            <w:pPr>
              <w:pStyle w:val="TableParagraph"/>
              <w:ind w:right="769"/>
              <w:jc w:val="both"/>
              <w:rPr>
                <w:sz w:val="24"/>
              </w:rPr>
            </w:pPr>
            <w:r>
              <w:rPr>
                <w:sz w:val="24"/>
              </w:rPr>
              <w:t>Понимающий значениегражданских символов (государственная символика России, своего региона</w:t>
            </w:r>
            <w:proofErr w:type="gramStart"/>
            <w:r>
              <w:rPr>
                <w:sz w:val="24"/>
              </w:rPr>
              <w:t>),праздников</w:t>
            </w:r>
            <w:proofErr w:type="gramEnd"/>
            <w:r>
              <w:rPr>
                <w:sz w:val="24"/>
              </w:rPr>
              <w:t xml:space="preserve">,местпочитаниягероевизащитниковОтечества,проявляющийкним </w:t>
            </w:r>
            <w:r>
              <w:rPr>
                <w:spacing w:val="-2"/>
                <w:sz w:val="24"/>
              </w:rPr>
              <w:t>уважение.</w:t>
            </w:r>
          </w:p>
          <w:p w14:paraId="16DCB1A5" w14:textId="77777777" w:rsidR="00FE56A0" w:rsidRDefault="00631B9D">
            <w:pPr>
              <w:pStyle w:val="TableParagraph"/>
              <w:ind w:right="740"/>
              <w:jc w:val="both"/>
              <w:rPr>
                <w:sz w:val="24"/>
              </w:rPr>
            </w:pPr>
            <w:r>
              <w:rPr>
                <w:sz w:val="24"/>
              </w:rPr>
              <w:t>Имеющийпервоначальныепредставленияоправахиответственностичеловекавобществе, гражданских правах и обязанностях.</w:t>
            </w:r>
          </w:p>
          <w:p w14:paraId="2B97C92E" w14:textId="77777777" w:rsidR="00FE56A0" w:rsidRDefault="00631B9D">
            <w:pPr>
              <w:pStyle w:val="TableParagraph"/>
              <w:spacing w:line="270" w:lineRule="atLeast"/>
              <w:ind w:right="772"/>
              <w:jc w:val="both"/>
              <w:rPr>
                <w:sz w:val="24"/>
              </w:rPr>
            </w:pPr>
            <w:proofErr w:type="gramStart"/>
            <w:r>
              <w:rPr>
                <w:sz w:val="24"/>
              </w:rPr>
              <w:t>Принимающийучастиевжизникласса,общеобразовательнойорганизации</w:t>
            </w:r>
            <w:proofErr w:type="gramEnd"/>
            <w:r>
              <w:rPr>
                <w:sz w:val="24"/>
              </w:rPr>
              <w:t>,вдоступнойпо возрасту социально значимой деятельности.</w:t>
            </w:r>
          </w:p>
        </w:tc>
      </w:tr>
      <w:tr w:rsidR="00FE56A0" w14:paraId="6DB22FC8" w14:textId="77777777">
        <w:trPr>
          <w:trHeight w:val="275"/>
        </w:trPr>
        <w:tc>
          <w:tcPr>
            <w:tcW w:w="10315" w:type="dxa"/>
          </w:tcPr>
          <w:p w14:paraId="1D9B6659" w14:textId="77777777" w:rsidR="00FE56A0" w:rsidRDefault="00631B9D">
            <w:pPr>
              <w:pStyle w:val="TableParagraph"/>
              <w:spacing w:line="256" w:lineRule="exact"/>
              <w:rPr>
                <w:sz w:val="24"/>
              </w:rPr>
            </w:pPr>
            <w:r>
              <w:rPr>
                <w:sz w:val="24"/>
              </w:rPr>
              <w:t>Духовно-нравственное</w:t>
            </w:r>
            <w:r>
              <w:rPr>
                <w:spacing w:val="-2"/>
                <w:sz w:val="24"/>
              </w:rPr>
              <w:t>воспитание</w:t>
            </w:r>
          </w:p>
        </w:tc>
      </w:tr>
      <w:tr w:rsidR="00FE56A0" w14:paraId="41C9AFAB" w14:textId="77777777">
        <w:trPr>
          <w:trHeight w:val="3587"/>
        </w:trPr>
        <w:tc>
          <w:tcPr>
            <w:tcW w:w="10315" w:type="dxa"/>
          </w:tcPr>
          <w:p w14:paraId="67E0087C" w14:textId="77777777" w:rsidR="00FE56A0" w:rsidRDefault="00631B9D">
            <w:pPr>
              <w:pStyle w:val="TableParagraph"/>
              <w:rPr>
                <w:sz w:val="24"/>
              </w:rPr>
            </w:pPr>
            <w:r>
              <w:rPr>
                <w:sz w:val="24"/>
              </w:rPr>
              <w:t>Уважающийдуховно-</w:t>
            </w:r>
            <w:proofErr w:type="gramStart"/>
            <w:r>
              <w:rPr>
                <w:sz w:val="24"/>
              </w:rPr>
              <w:t>нравственнуюкультурусвоейсемьи,своегонарода</w:t>
            </w:r>
            <w:proofErr w:type="gramEnd"/>
            <w:r>
              <w:rPr>
                <w:sz w:val="24"/>
              </w:rPr>
              <w:t>,семейныеценностис учётом национальной, религиозной принадлежности.</w:t>
            </w:r>
          </w:p>
          <w:p w14:paraId="18B26E91" w14:textId="77777777" w:rsidR="00FE56A0" w:rsidRDefault="00631B9D">
            <w:pPr>
              <w:pStyle w:val="TableParagraph"/>
              <w:ind w:right="192"/>
              <w:rPr>
                <w:sz w:val="24"/>
              </w:rPr>
            </w:pPr>
            <w:proofErr w:type="gramStart"/>
            <w:r>
              <w:rPr>
                <w:sz w:val="24"/>
              </w:rPr>
              <w:t>Сознающийценностькаждойчеловеческойжизни,признающийиндивидуальностьи</w:t>
            </w:r>
            <w:proofErr w:type="gramEnd"/>
            <w:r>
              <w:rPr>
                <w:sz w:val="24"/>
              </w:rPr>
              <w:t xml:space="preserve"> достоинство каждого человека.</w:t>
            </w:r>
          </w:p>
          <w:p w14:paraId="10486B46" w14:textId="77777777" w:rsidR="00FE56A0" w:rsidRDefault="00631B9D">
            <w:pPr>
              <w:pStyle w:val="TableParagraph"/>
              <w:ind w:right="246"/>
              <w:jc w:val="both"/>
              <w:rPr>
                <w:sz w:val="24"/>
              </w:rPr>
            </w:pPr>
            <w:proofErr w:type="gramStart"/>
            <w:r>
              <w:rPr>
                <w:sz w:val="24"/>
              </w:rPr>
              <w:t>Доброжелательный,проявляющийсопереживание</w:t>
            </w:r>
            <w:proofErr w:type="gramEnd"/>
            <w:r>
              <w:rPr>
                <w:sz w:val="24"/>
              </w:rPr>
              <w:t xml:space="preserve">,готовностьоказыватьпомощь,выражающий неприятиеповедения,причиняющегофизическийиморальныйвреддругимлюдям,уважающий </w:t>
            </w:r>
            <w:r>
              <w:rPr>
                <w:spacing w:val="-2"/>
                <w:sz w:val="24"/>
              </w:rPr>
              <w:t>старших.</w:t>
            </w:r>
          </w:p>
          <w:p w14:paraId="4548118E" w14:textId="77777777" w:rsidR="00FE56A0" w:rsidRDefault="00631B9D">
            <w:pPr>
              <w:pStyle w:val="TableParagraph"/>
              <w:rPr>
                <w:sz w:val="24"/>
              </w:rPr>
            </w:pPr>
            <w:proofErr w:type="gramStart"/>
            <w:r>
              <w:rPr>
                <w:sz w:val="24"/>
              </w:rPr>
              <w:t>Умеющийоцениватьпоступкиспозицииихсоответствиянравственнымнормам,осознающий</w:t>
            </w:r>
            <w:proofErr w:type="gramEnd"/>
            <w:r>
              <w:rPr>
                <w:sz w:val="24"/>
              </w:rPr>
              <w:t xml:space="preserve"> ответственность за свои поступки.</w:t>
            </w:r>
          </w:p>
          <w:p w14:paraId="78D6461B" w14:textId="77777777" w:rsidR="00FE56A0" w:rsidRDefault="00631B9D">
            <w:pPr>
              <w:pStyle w:val="TableParagraph"/>
              <w:rPr>
                <w:sz w:val="24"/>
              </w:rPr>
            </w:pPr>
            <w:r>
              <w:rPr>
                <w:sz w:val="24"/>
              </w:rPr>
              <w:t>ВладеющийпредставлениямиомногообразииязыковогоикультурногопространстваРоссии, имеющий первоначальные навыки общения с людьми разных народов, вероисповеданий.</w:t>
            </w:r>
          </w:p>
          <w:p w14:paraId="4F4C6BA0" w14:textId="77777777" w:rsidR="00FE56A0" w:rsidRDefault="00631B9D">
            <w:pPr>
              <w:pStyle w:val="TableParagraph"/>
              <w:spacing w:line="270" w:lineRule="atLeast"/>
              <w:rPr>
                <w:sz w:val="24"/>
              </w:rPr>
            </w:pPr>
            <w:proofErr w:type="gramStart"/>
            <w:r>
              <w:rPr>
                <w:sz w:val="24"/>
              </w:rPr>
              <w:t>Сознающийнравственнуюиэстетическуюценностьлитературы,родногоязыка</w:t>
            </w:r>
            <w:proofErr w:type="gramEnd"/>
            <w:r>
              <w:rPr>
                <w:sz w:val="24"/>
              </w:rPr>
              <w:t>,русскогоязыка, проявляющий интерес к чтению.</w:t>
            </w:r>
          </w:p>
        </w:tc>
      </w:tr>
      <w:tr w:rsidR="00FE56A0" w14:paraId="4B81389E" w14:textId="77777777">
        <w:trPr>
          <w:trHeight w:val="275"/>
        </w:trPr>
        <w:tc>
          <w:tcPr>
            <w:tcW w:w="10315" w:type="dxa"/>
          </w:tcPr>
          <w:p w14:paraId="71650517" w14:textId="77777777" w:rsidR="00FE56A0" w:rsidRDefault="00631B9D">
            <w:pPr>
              <w:pStyle w:val="TableParagraph"/>
              <w:spacing w:line="256" w:lineRule="exact"/>
              <w:rPr>
                <w:sz w:val="24"/>
              </w:rPr>
            </w:pPr>
            <w:r>
              <w:rPr>
                <w:sz w:val="24"/>
              </w:rPr>
              <w:t>Эстетическое</w:t>
            </w:r>
            <w:r>
              <w:rPr>
                <w:spacing w:val="-2"/>
                <w:sz w:val="24"/>
              </w:rPr>
              <w:t>воспитание</w:t>
            </w:r>
          </w:p>
        </w:tc>
      </w:tr>
      <w:tr w:rsidR="00FE56A0" w14:paraId="5BBEA6FC" w14:textId="77777777">
        <w:trPr>
          <w:trHeight w:val="275"/>
        </w:trPr>
        <w:tc>
          <w:tcPr>
            <w:tcW w:w="10315" w:type="dxa"/>
          </w:tcPr>
          <w:p w14:paraId="3765E994" w14:textId="77777777" w:rsidR="00FE56A0" w:rsidRDefault="00631B9D">
            <w:pPr>
              <w:pStyle w:val="TableParagraph"/>
              <w:spacing w:line="256" w:lineRule="exact"/>
              <w:rPr>
                <w:sz w:val="24"/>
              </w:rPr>
            </w:pPr>
            <w:proofErr w:type="gramStart"/>
            <w:r>
              <w:rPr>
                <w:sz w:val="24"/>
              </w:rPr>
              <w:t>Способныйвосприниматьичувствоватьпрекрасноевбыту,природе</w:t>
            </w:r>
            <w:proofErr w:type="gramEnd"/>
            <w:r>
              <w:rPr>
                <w:sz w:val="24"/>
              </w:rPr>
              <w:t>,искусстве,</w:t>
            </w:r>
            <w:r>
              <w:rPr>
                <w:spacing w:val="-2"/>
                <w:sz w:val="24"/>
              </w:rPr>
              <w:t xml:space="preserve"> творчестве</w:t>
            </w:r>
          </w:p>
        </w:tc>
      </w:tr>
    </w:tbl>
    <w:p w14:paraId="3C18F1AE" w14:textId="77777777" w:rsidR="00FE56A0" w:rsidRDefault="00FE56A0">
      <w:pPr>
        <w:pStyle w:val="TableParagraph"/>
        <w:spacing w:line="256" w:lineRule="exact"/>
        <w:rPr>
          <w:sz w:val="24"/>
        </w:rPr>
        <w:sectPr w:rsidR="00FE56A0">
          <w:pgSz w:w="11910" w:h="16840"/>
          <w:pgMar w:top="760" w:right="0" w:bottom="1240" w:left="566" w:header="0" w:footer="1023" w:gutter="0"/>
          <w:cols w:space="720"/>
        </w:sect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315"/>
      </w:tblGrid>
      <w:tr w:rsidR="00FE56A0" w14:paraId="36327D91" w14:textId="77777777">
        <w:trPr>
          <w:trHeight w:val="1103"/>
        </w:trPr>
        <w:tc>
          <w:tcPr>
            <w:tcW w:w="10315" w:type="dxa"/>
          </w:tcPr>
          <w:p w14:paraId="23FC7BC6" w14:textId="77777777" w:rsidR="00FE56A0" w:rsidRDefault="00631B9D">
            <w:pPr>
              <w:pStyle w:val="TableParagraph"/>
              <w:spacing w:line="275" w:lineRule="exact"/>
              <w:rPr>
                <w:sz w:val="24"/>
              </w:rPr>
            </w:pPr>
            <w:r>
              <w:rPr>
                <w:spacing w:val="-2"/>
                <w:sz w:val="24"/>
              </w:rPr>
              <w:lastRenderedPageBreak/>
              <w:t>людей.</w:t>
            </w:r>
          </w:p>
          <w:p w14:paraId="2825336C" w14:textId="77777777" w:rsidR="00FE56A0" w:rsidRDefault="00631B9D">
            <w:pPr>
              <w:pStyle w:val="TableParagraph"/>
              <w:spacing w:line="270" w:lineRule="atLeast"/>
              <w:rPr>
                <w:sz w:val="24"/>
              </w:rPr>
            </w:pPr>
            <w:r>
              <w:rPr>
                <w:sz w:val="24"/>
              </w:rPr>
              <w:t xml:space="preserve">Проявляющий интерес и уважение к отечественной и мировой художественной культуре. Проявляющийстремлениексамовыражениювразныхвидаххудожественнойдеятельности, </w:t>
            </w:r>
            <w:r>
              <w:rPr>
                <w:spacing w:val="-2"/>
                <w:sz w:val="24"/>
              </w:rPr>
              <w:t>искусстве.</w:t>
            </w:r>
          </w:p>
        </w:tc>
      </w:tr>
      <w:tr w:rsidR="00FE56A0" w14:paraId="2F2287CD" w14:textId="77777777">
        <w:trPr>
          <w:trHeight w:val="275"/>
        </w:trPr>
        <w:tc>
          <w:tcPr>
            <w:tcW w:w="10315" w:type="dxa"/>
          </w:tcPr>
          <w:p w14:paraId="4A07FA84" w14:textId="77777777" w:rsidR="00FE56A0" w:rsidRDefault="00631B9D">
            <w:pPr>
              <w:pStyle w:val="TableParagraph"/>
              <w:spacing w:line="256" w:lineRule="exact"/>
              <w:rPr>
                <w:sz w:val="24"/>
              </w:rPr>
            </w:pPr>
            <w:proofErr w:type="gramStart"/>
            <w:r>
              <w:rPr>
                <w:sz w:val="24"/>
              </w:rPr>
              <w:t>Физическоевоспитание,формированиекультурыздоровьяиэмоционального</w:t>
            </w:r>
            <w:proofErr w:type="gramEnd"/>
            <w:r>
              <w:rPr>
                <w:spacing w:val="-2"/>
                <w:sz w:val="24"/>
              </w:rPr>
              <w:t xml:space="preserve"> благополучия</w:t>
            </w:r>
          </w:p>
        </w:tc>
      </w:tr>
      <w:tr w:rsidR="00FE56A0" w14:paraId="0EEC03F6" w14:textId="77777777">
        <w:trPr>
          <w:trHeight w:val="2207"/>
        </w:trPr>
        <w:tc>
          <w:tcPr>
            <w:tcW w:w="10315" w:type="dxa"/>
          </w:tcPr>
          <w:p w14:paraId="5AC081E3" w14:textId="77777777" w:rsidR="00FE56A0" w:rsidRDefault="00631B9D">
            <w:pPr>
              <w:pStyle w:val="TableParagraph"/>
              <w:rPr>
                <w:sz w:val="24"/>
              </w:rPr>
            </w:pPr>
            <w:proofErr w:type="gramStart"/>
            <w:r>
              <w:rPr>
                <w:sz w:val="24"/>
              </w:rPr>
              <w:t>Бережноотносящийсякфизическомуздоровью,соблюдающийосновныеправилаздоровогои</w:t>
            </w:r>
            <w:proofErr w:type="gramEnd"/>
            <w:r>
              <w:rPr>
                <w:sz w:val="24"/>
              </w:rPr>
              <w:t xml:space="preserve"> безопасного для себя и других людей образа жизни, в том числе в информационной среде.</w:t>
            </w:r>
          </w:p>
          <w:p w14:paraId="2643C712" w14:textId="77777777" w:rsidR="00FE56A0" w:rsidRDefault="00631B9D">
            <w:pPr>
              <w:pStyle w:val="TableParagraph"/>
              <w:ind w:right="192"/>
              <w:rPr>
                <w:sz w:val="24"/>
              </w:rPr>
            </w:pPr>
            <w:proofErr w:type="gramStart"/>
            <w:r>
              <w:rPr>
                <w:sz w:val="24"/>
              </w:rPr>
              <w:t>Владеющийосновныминавыкамиличнойиобщественнойгигиены,безопасногоповеденияв</w:t>
            </w:r>
            <w:proofErr w:type="gramEnd"/>
            <w:r>
              <w:rPr>
                <w:sz w:val="24"/>
              </w:rPr>
              <w:t xml:space="preserve"> быту, природе, обществе.</w:t>
            </w:r>
          </w:p>
          <w:p w14:paraId="1138BCB5" w14:textId="77777777" w:rsidR="00FE56A0" w:rsidRDefault="00631B9D">
            <w:pPr>
              <w:pStyle w:val="TableParagraph"/>
              <w:ind w:right="192"/>
              <w:rPr>
                <w:sz w:val="24"/>
              </w:rPr>
            </w:pPr>
            <w:proofErr w:type="gramStart"/>
            <w:r>
              <w:rPr>
                <w:sz w:val="24"/>
              </w:rPr>
              <w:t>Ориентированныйнафизическоеразвитиесучётомвозможностейздоровья,занятия</w:t>
            </w:r>
            <w:proofErr w:type="gramEnd"/>
            <w:r>
              <w:rPr>
                <w:sz w:val="24"/>
              </w:rPr>
              <w:t xml:space="preserve"> физкультурой и спортом.</w:t>
            </w:r>
          </w:p>
          <w:p w14:paraId="48AC23F3" w14:textId="77777777" w:rsidR="00FE56A0" w:rsidRDefault="00631B9D">
            <w:pPr>
              <w:pStyle w:val="TableParagraph"/>
              <w:spacing w:line="270" w:lineRule="atLeast"/>
              <w:rPr>
                <w:sz w:val="24"/>
              </w:rPr>
            </w:pPr>
            <w:proofErr w:type="gramStart"/>
            <w:r>
              <w:rPr>
                <w:sz w:val="24"/>
              </w:rPr>
              <w:t>Сознающийипринимающийсвоюполовуюпринадлежность,соответствующиеей</w:t>
            </w:r>
            <w:proofErr w:type="gramEnd"/>
            <w:r>
              <w:rPr>
                <w:sz w:val="24"/>
              </w:rPr>
              <w:t xml:space="preserve"> психофизические и поведенческие особенности с учётом возраста.</w:t>
            </w:r>
          </w:p>
        </w:tc>
      </w:tr>
      <w:tr w:rsidR="00FE56A0" w14:paraId="0B58AC88" w14:textId="77777777">
        <w:trPr>
          <w:trHeight w:val="275"/>
        </w:trPr>
        <w:tc>
          <w:tcPr>
            <w:tcW w:w="10315" w:type="dxa"/>
          </w:tcPr>
          <w:p w14:paraId="0F60B050" w14:textId="77777777" w:rsidR="00FE56A0" w:rsidRDefault="00631B9D">
            <w:pPr>
              <w:pStyle w:val="TableParagraph"/>
              <w:spacing w:line="255" w:lineRule="exact"/>
              <w:rPr>
                <w:sz w:val="24"/>
              </w:rPr>
            </w:pPr>
            <w:r>
              <w:rPr>
                <w:spacing w:val="-2"/>
                <w:sz w:val="24"/>
              </w:rPr>
              <w:t>Трудовоевоспитание</w:t>
            </w:r>
          </w:p>
        </w:tc>
      </w:tr>
      <w:tr w:rsidR="00FE56A0" w14:paraId="5C03BDCB" w14:textId="77777777">
        <w:trPr>
          <w:trHeight w:val="1379"/>
        </w:trPr>
        <w:tc>
          <w:tcPr>
            <w:tcW w:w="10315" w:type="dxa"/>
          </w:tcPr>
          <w:p w14:paraId="63DF8B1C" w14:textId="77777777" w:rsidR="00FE56A0" w:rsidRDefault="00631B9D">
            <w:pPr>
              <w:pStyle w:val="TableParagraph"/>
              <w:spacing w:line="275" w:lineRule="exact"/>
              <w:rPr>
                <w:sz w:val="24"/>
              </w:rPr>
            </w:pPr>
            <w:r>
              <w:rPr>
                <w:sz w:val="24"/>
              </w:rPr>
              <w:t xml:space="preserve">Сознающийценностьтрудавжизни </w:t>
            </w:r>
            <w:proofErr w:type="gramStart"/>
            <w:r>
              <w:rPr>
                <w:sz w:val="24"/>
              </w:rPr>
              <w:t>человека,семьи</w:t>
            </w:r>
            <w:proofErr w:type="gramEnd"/>
            <w:r>
              <w:rPr>
                <w:sz w:val="24"/>
              </w:rPr>
              <w:t>,</w:t>
            </w:r>
            <w:r>
              <w:rPr>
                <w:spacing w:val="-2"/>
                <w:sz w:val="24"/>
              </w:rPr>
              <w:t>общества.</w:t>
            </w:r>
          </w:p>
          <w:p w14:paraId="11E8A9BC" w14:textId="77777777" w:rsidR="00FE56A0" w:rsidRDefault="00631B9D">
            <w:pPr>
              <w:pStyle w:val="TableParagraph"/>
              <w:rPr>
                <w:sz w:val="24"/>
              </w:rPr>
            </w:pPr>
            <w:proofErr w:type="gramStart"/>
            <w:r>
              <w:rPr>
                <w:sz w:val="24"/>
              </w:rPr>
              <w:t>Проявляющийуважениектруду,людямтруда</w:t>
            </w:r>
            <w:proofErr w:type="gramEnd"/>
            <w:r>
              <w:rPr>
                <w:sz w:val="24"/>
              </w:rPr>
              <w:t>,бережноеотношениекрезультатамтруда, ответственное потребление.</w:t>
            </w:r>
          </w:p>
          <w:p w14:paraId="25C44EBD" w14:textId="77777777" w:rsidR="00FE56A0" w:rsidRDefault="00631B9D">
            <w:pPr>
              <w:pStyle w:val="TableParagraph"/>
              <w:rPr>
                <w:sz w:val="24"/>
              </w:rPr>
            </w:pPr>
            <w:r>
              <w:rPr>
                <w:sz w:val="24"/>
              </w:rPr>
              <w:t>Проявляющийинтерескразным</w:t>
            </w:r>
            <w:r>
              <w:rPr>
                <w:spacing w:val="-2"/>
                <w:sz w:val="24"/>
              </w:rPr>
              <w:t>профессиям.</w:t>
            </w:r>
          </w:p>
          <w:p w14:paraId="770D8066" w14:textId="77777777" w:rsidR="00FE56A0" w:rsidRDefault="00631B9D">
            <w:pPr>
              <w:pStyle w:val="TableParagraph"/>
              <w:spacing w:line="257" w:lineRule="exact"/>
              <w:rPr>
                <w:sz w:val="24"/>
              </w:rPr>
            </w:pPr>
            <w:proofErr w:type="gramStart"/>
            <w:r>
              <w:rPr>
                <w:sz w:val="24"/>
              </w:rPr>
              <w:t>Участвующийвразличныхвидахдоступногоповозрастутруда,трудовой</w:t>
            </w:r>
            <w:proofErr w:type="gramEnd"/>
            <w:r>
              <w:rPr>
                <w:sz w:val="24"/>
              </w:rPr>
              <w:t xml:space="preserve"> </w:t>
            </w:r>
            <w:r>
              <w:rPr>
                <w:spacing w:val="-2"/>
                <w:sz w:val="24"/>
              </w:rPr>
              <w:t>деятельности.</w:t>
            </w:r>
          </w:p>
        </w:tc>
      </w:tr>
      <w:tr w:rsidR="00FE56A0" w14:paraId="6A91C229" w14:textId="77777777">
        <w:trPr>
          <w:trHeight w:val="275"/>
        </w:trPr>
        <w:tc>
          <w:tcPr>
            <w:tcW w:w="10315" w:type="dxa"/>
          </w:tcPr>
          <w:p w14:paraId="1694EE97" w14:textId="77777777" w:rsidR="00FE56A0" w:rsidRDefault="00631B9D">
            <w:pPr>
              <w:pStyle w:val="TableParagraph"/>
              <w:spacing w:line="256" w:lineRule="exact"/>
              <w:rPr>
                <w:sz w:val="24"/>
              </w:rPr>
            </w:pPr>
            <w:r>
              <w:rPr>
                <w:spacing w:val="-2"/>
                <w:sz w:val="24"/>
              </w:rPr>
              <w:t>Экологическоевоспитание</w:t>
            </w:r>
          </w:p>
        </w:tc>
      </w:tr>
      <w:tr w:rsidR="00FE56A0" w14:paraId="6466FDDF" w14:textId="77777777">
        <w:trPr>
          <w:trHeight w:val="1382"/>
        </w:trPr>
        <w:tc>
          <w:tcPr>
            <w:tcW w:w="10315" w:type="dxa"/>
          </w:tcPr>
          <w:p w14:paraId="74D29EA5" w14:textId="77777777" w:rsidR="00FE56A0" w:rsidRDefault="00631B9D">
            <w:pPr>
              <w:pStyle w:val="TableParagraph"/>
              <w:spacing w:before="1"/>
              <w:rPr>
                <w:sz w:val="24"/>
              </w:rPr>
            </w:pPr>
            <w:proofErr w:type="gramStart"/>
            <w:r>
              <w:rPr>
                <w:sz w:val="24"/>
              </w:rPr>
              <w:t>Понимающийценностьприроды,зависимостьжизнилюдейотприроды</w:t>
            </w:r>
            <w:proofErr w:type="gramEnd"/>
            <w:r>
              <w:rPr>
                <w:sz w:val="24"/>
              </w:rPr>
              <w:t>,влияниелюдейна природу, окружающую среду.</w:t>
            </w:r>
          </w:p>
          <w:p w14:paraId="4F1D1487" w14:textId="77777777" w:rsidR="00FE56A0" w:rsidRDefault="00631B9D">
            <w:pPr>
              <w:pStyle w:val="TableParagraph"/>
              <w:rPr>
                <w:sz w:val="24"/>
              </w:rPr>
            </w:pPr>
            <w:proofErr w:type="gramStart"/>
            <w:r>
              <w:rPr>
                <w:sz w:val="24"/>
              </w:rPr>
              <w:t>Проявляющийлюбовьибережноеотношениекприроде,неприятиедействий</w:t>
            </w:r>
            <w:proofErr w:type="gramEnd"/>
            <w:r>
              <w:rPr>
                <w:sz w:val="24"/>
              </w:rPr>
              <w:t>,приносящихвред природе, особенно живым существам.</w:t>
            </w:r>
          </w:p>
          <w:p w14:paraId="29A97129" w14:textId="77777777" w:rsidR="00FE56A0" w:rsidRDefault="00631B9D">
            <w:pPr>
              <w:pStyle w:val="TableParagraph"/>
              <w:spacing w:line="257" w:lineRule="exact"/>
              <w:rPr>
                <w:sz w:val="24"/>
              </w:rPr>
            </w:pPr>
            <w:r>
              <w:rPr>
                <w:sz w:val="24"/>
              </w:rPr>
              <w:t>Выражающийготовностьвсвоейдеятельностипридерживатьсяэкологических</w:t>
            </w:r>
            <w:r>
              <w:rPr>
                <w:spacing w:val="-2"/>
                <w:sz w:val="24"/>
              </w:rPr>
              <w:t xml:space="preserve"> норм.</w:t>
            </w:r>
          </w:p>
        </w:tc>
      </w:tr>
      <w:tr w:rsidR="00FE56A0" w14:paraId="7AC809B5" w14:textId="77777777">
        <w:trPr>
          <w:trHeight w:val="275"/>
        </w:trPr>
        <w:tc>
          <w:tcPr>
            <w:tcW w:w="10315" w:type="dxa"/>
          </w:tcPr>
          <w:p w14:paraId="5E2634E4" w14:textId="77777777" w:rsidR="00FE56A0" w:rsidRDefault="00631B9D">
            <w:pPr>
              <w:pStyle w:val="TableParagraph"/>
              <w:spacing w:line="256" w:lineRule="exact"/>
              <w:rPr>
                <w:sz w:val="24"/>
              </w:rPr>
            </w:pPr>
            <w:r>
              <w:rPr>
                <w:sz w:val="24"/>
              </w:rPr>
              <w:t>Ценности научного</w:t>
            </w:r>
            <w:r>
              <w:rPr>
                <w:spacing w:val="-2"/>
                <w:sz w:val="24"/>
              </w:rPr>
              <w:t>познания</w:t>
            </w:r>
          </w:p>
        </w:tc>
      </w:tr>
      <w:tr w:rsidR="00FE56A0" w14:paraId="185F7AEC" w14:textId="77777777">
        <w:trPr>
          <w:trHeight w:val="1931"/>
        </w:trPr>
        <w:tc>
          <w:tcPr>
            <w:tcW w:w="10315" w:type="dxa"/>
          </w:tcPr>
          <w:p w14:paraId="672960C2" w14:textId="77777777" w:rsidR="00FE56A0" w:rsidRDefault="00631B9D">
            <w:pPr>
              <w:pStyle w:val="TableParagraph"/>
              <w:rPr>
                <w:sz w:val="24"/>
              </w:rPr>
            </w:pPr>
            <w:proofErr w:type="gramStart"/>
            <w:r>
              <w:rPr>
                <w:sz w:val="24"/>
              </w:rPr>
              <w:t>Выражающийпознавательныеинтересы,активность</w:t>
            </w:r>
            <w:proofErr w:type="gramEnd"/>
            <w:r>
              <w:rPr>
                <w:sz w:val="24"/>
              </w:rPr>
              <w:t>,любознательностьисамостоятельностьв познании, интерес и уважение к научным знаниям, науке.</w:t>
            </w:r>
          </w:p>
          <w:p w14:paraId="3971E3FE" w14:textId="77777777" w:rsidR="00FE56A0" w:rsidRDefault="00631B9D">
            <w:pPr>
              <w:pStyle w:val="TableParagraph"/>
              <w:rPr>
                <w:sz w:val="24"/>
              </w:rPr>
            </w:pPr>
            <w:r>
              <w:rPr>
                <w:sz w:val="24"/>
              </w:rPr>
              <w:t xml:space="preserve">Обладающий первоначальными представлениями о природных и социальных объектах, </w:t>
            </w:r>
            <w:proofErr w:type="gramStart"/>
            <w:r>
              <w:rPr>
                <w:sz w:val="24"/>
              </w:rPr>
              <w:t>многообразииобъектовиявленийприроды,связиживойинеживойприроды</w:t>
            </w:r>
            <w:proofErr w:type="gramEnd"/>
            <w:r>
              <w:rPr>
                <w:sz w:val="24"/>
              </w:rPr>
              <w:t xml:space="preserve">,онауке,научном </w:t>
            </w:r>
            <w:r>
              <w:rPr>
                <w:spacing w:val="-2"/>
                <w:sz w:val="24"/>
              </w:rPr>
              <w:t>знании.</w:t>
            </w:r>
          </w:p>
          <w:p w14:paraId="6144683B" w14:textId="77777777" w:rsidR="00FE56A0" w:rsidRDefault="00631B9D">
            <w:pPr>
              <w:pStyle w:val="TableParagraph"/>
              <w:spacing w:line="270" w:lineRule="atLeast"/>
              <w:rPr>
                <w:sz w:val="24"/>
              </w:rPr>
            </w:pPr>
            <w:proofErr w:type="gramStart"/>
            <w:r>
              <w:rPr>
                <w:sz w:val="24"/>
              </w:rPr>
              <w:t>Имеющийпервоначальныенавыкинаблюдений,систематизациииосмысленияопытав</w:t>
            </w:r>
            <w:proofErr w:type="gramEnd"/>
            <w:r>
              <w:rPr>
                <w:sz w:val="24"/>
              </w:rPr>
              <w:t xml:space="preserve"> естественнонаучной и гуманитарной областях знания.</w:t>
            </w:r>
          </w:p>
        </w:tc>
      </w:tr>
    </w:tbl>
    <w:p w14:paraId="21FB8142" w14:textId="77777777" w:rsidR="00FE56A0" w:rsidRDefault="00FE56A0">
      <w:pPr>
        <w:pStyle w:val="a3"/>
        <w:spacing w:before="17"/>
        <w:ind w:left="0"/>
      </w:pPr>
    </w:p>
    <w:p w14:paraId="489A8C6E" w14:textId="77777777" w:rsidR="00FE56A0" w:rsidRDefault="00631B9D">
      <w:pPr>
        <w:pStyle w:val="a3"/>
        <w:ind w:right="6015"/>
      </w:pPr>
      <w:r>
        <w:t>Целевыеориентирырезультатоввоспитания на уровне основного общего образования.</w:t>
      </w:r>
    </w:p>
    <w:p w14:paraId="6C0A2E6D" w14:textId="77777777" w:rsidR="00FE56A0" w:rsidRDefault="00FE56A0">
      <w:pPr>
        <w:pStyle w:val="a3"/>
        <w:spacing w:before="47"/>
        <w:ind w:left="0"/>
        <w:rPr>
          <w:sz w:val="20"/>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320"/>
      </w:tblGrid>
      <w:tr w:rsidR="00FE56A0" w14:paraId="772C62D3" w14:textId="77777777">
        <w:trPr>
          <w:trHeight w:val="275"/>
        </w:trPr>
        <w:tc>
          <w:tcPr>
            <w:tcW w:w="10320" w:type="dxa"/>
          </w:tcPr>
          <w:p w14:paraId="5DA3FCF6" w14:textId="77777777" w:rsidR="00FE56A0" w:rsidRDefault="00631B9D">
            <w:pPr>
              <w:pStyle w:val="TableParagraph"/>
              <w:spacing w:line="256" w:lineRule="exact"/>
              <w:rPr>
                <w:sz w:val="24"/>
              </w:rPr>
            </w:pPr>
            <w:r>
              <w:rPr>
                <w:sz w:val="24"/>
              </w:rPr>
              <w:t>Целевые</w:t>
            </w:r>
            <w:r>
              <w:rPr>
                <w:spacing w:val="-2"/>
                <w:sz w:val="24"/>
              </w:rPr>
              <w:t>ориентиры</w:t>
            </w:r>
          </w:p>
        </w:tc>
      </w:tr>
      <w:tr w:rsidR="00FE56A0" w14:paraId="0AD1005A" w14:textId="77777777">
        <w:trPr>
          <w:trHeight w:val="275"/>
        </w:trPr>
        <w:tc>
          <w:tcPr>
            <w:tcW w:w="10320" w:type="dxa"/>
          </w:tcPr>
          <w:p w14:paraId="7CD82359" w14:textId="77777777" w:rsidR="00FE56A0" w:rsidRDefault="00631B9D">
            <w:pPr>
              <w:pStyle w:val="TableParagraph"/>
              <w:spacing w:line="256" w:lineRule="exact"/>
              <w:rPr>
                <w:sz w:val="24"/>
              </w:rPr>
            </w:pPr>
            <w:r>
              <w:rPr>
                <w:sz w:val="24"/>
              </w:rPr>
              <w:t>Гражданское</w:t>
            </w:r>
            <w:r>
              <w:rPr>
                <w:spacing w:val="-2"/>
                <w:sz w:val="24"/>
              </w:rPr>
              <w:t>воспитание</w:t>
            </w:r>
          </w:p>
        </w:tc>
      </w:tr>
      <w:tr w:rsidR="00FE56A0" w14:paraId="738BD258" w14:textId="77777777">
        <w:trPr>
          <w:trHeight w:val="3587"/>
        </w:trPr>
        <w:tc>
          <w:tcPr>
            <w:tcW w:w="10320" w:type="dxa"/>
          </w:tcPr>
          <w:p w14:paraId="0F072948" w14:textId="77777777" w:rsidR="00FE56A0" w:rsidRDefault="00631B9D">
            <w:pPr>
              <w:pStyle w:val="TableParagraph"/>
              <w:ind w:right="185"/>
              <w:rPr>
                <w:sz w:val="24"/>
              </w:rPr>
            </w:pPr>
            <w:r>
              <w:rPr>
                <w:sz w:val="24"/>
              </w:rPr>
              <w:t>Знающийипринимающийсвоюроссийскуюгражданскуюпринадлежность(идентичность)в поликультурном, многонациональном и многоконфессиональном российском обществе, в мировом сообществе.</w:t>
            </w:r>
          </w:p>
          <w:p w14:paraId="20C7658E" w14:textId="77777777" w:rsidR="00FE56A0" w:rsidRDefault="00631B9D">
            <w:pPr>
              <w:pStyle w:val="TableParagraph"/>
              <w:ind w:right="185"/>
              <w:rPr>
                <w:sz w:val="24"/>
              </w:rPr>
            </w:pPr>
            <w:r>
              <w:rPr>
                <w:sz w:val="24"/>
              </w:rPr>
              <w:t>Понимающий сопричастность к прошлому, настоящему и будущему народа России, тысячелетнейисториироссийскойгосударственностинаосновеисторическогопросвещения, российского национального исторического сознания.</w:t>
            </w:r>
          </w:p>
          <w:p w14:paraId="1C8FCD7B" w14:textId="77777777" w:rsidR="00FE56A0" w:rsidRDefault="00631B9D">
            <w:pPr>
              <w:pStyle w:val="TableParagraph"/>
              <w:rPr>
                <w:sz w:val="24"/>
              </w:rPr>
            </w:pPr>
            <w:r>
              <w:rPr>
                <w:sz w:val="24"/>
              </w:rPr>
              <w:t>ПроявляющийуважениекгосударственнымсимволамРоссии,</w:t>
            </w:r>
            <w:r>
              <w:rPr>
                <w:spacing w:val="-2"/>
                <w:sz w:val="24"/>
              </w:rPr>
              <w:t xml:space="preserve"> праздникам.</w:t>
            </w:r>
          </w:p>
          <w:p w14:paraId="53CAB9CE" w14:textId="77777777" w:rsidR="00FE56A0" w:rsidRDefault="00631B9D">
            <w:pPr>
              <w:pStyle w:val="TableParagraph"/>
              <w:rPr>
                <w:sz w:val="24"/>
              </w:rPr>
            </w:pPr>
            <w:r>
              <w:rPr>
                <w:sz w:val="24"/>
              </w:rPr>
              <w:t xml:space="preserve">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 </w:t>
            </w:r>
            <w:proofErr w:type="gramStart"/>
            <w:r>
              <w:rPr>
                <w:sz w:val="24"/>
              </w:rPr>
              <w:t>Выражающийнеприятиелюбойдискриминацииграждан,проявленийэкстремизма</w:t>
            </w:r>
            <w:proofErr w:type="gramEnd"/>
            <w:r>
              <w:rPr>
                <w:sz w:val="24"/>
              </w:rPr>
              <w:t>,терроризма, коррупции в обществе.</w:t>
            </w:r>
          </w:p>
          <w:p w14:paraId="2346F0AD" w14:textId="77777777" w:rsidR="00FE56A0" w:rsidRDefault="00631B9D">
            <w:pPr>
              <w:pStyle w:val="TableParagraph"/>
              <w:spacing w:line="270" w:lineRule="atLeast"/>
              <w:rPr>
                <w:sz w:val="24"/>
              </w:rPr>
            </w:pPr>
            <w:proofErr w:type="gramStart"/>
            <w:r>
              <w:rPr>
                <w:sz w:val="24"/>
              </w:rPr>
              <w:t>Принимающийучастиевжизникласса,общеобразовательнойорганизации</w:t>
            </w:r>
            <w:proofErr w:type="gramEnd"/>
            <w:r>
              <w:rPr>
                <w:sz w:val="24"/>
              </w:rPr>
              <w:t>,втомчисле самоуправлении, ориентированный на участие в социально значимой деятельности.</w:t>
            </w:r>
          </w:p>
        </w:tc>
      </w:tr>
    </w:tbl>
    <w:p w14:paraId="56116E55" w14:textId="77777777" w:rsidR="00FE56A0" w:rsidRDefault="00FE56A0">
      <w:pPr>
        <w:pStyle w:val="TableParagraph"/>
        <w:spacing w:line="270" w:lineRule="atLeast"/>
        <w:rPr>
          <w:sz w:val="24"/>
        </w:rPr>
        <w:sectPr w:rsidR="00FE56A0">
          <w:type w:val="continuous"/>
          <w:pgSz w:w="11910" w:h="16840"/>
          <w:pgMar w:top="820" w:right="0" w:bottom="1381" w:left="566" w:header="0" w:footer="1023" w:gutter="0"/>
          <w:cols w:space="720"/>
        </w:sect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320"/>
      </w:tblGrid>
      <w:tr w:rsidR="00FE56A0" w14:paraId="44217A91" w14:textId="77777777">
        <w:trPr>
          <w:trHeight w:val="275"/>
        </w:trPr>
        <w:tc>
          <w:tcPr>
            <w:tcW w:w="10320" w:type="dxa"/>
          </w:tcPr>
          <w:p w14:paraId="75C29029" w14:textId="77777777" w:rsidR="00FE56A0" w:rsidRDefault="00631B9D">
            <w:pPr>
              <w:pStyle w:val="TableParagraph"/>
              <w:spacing w:line="256" w:lineRule="exact"/>
              <w:rPr>
                <w:sz w:val="24"/>
              </w:rPr>
            </w:pPr>
            <w:r>
              <w:rPr>
                <w:sz w:val="24"/>
              </w:rPr>
              <w:lastRenderedPageBreak/>
              <w:t>Патриотическое</w:t>
            </w:r>
            <w:r>
              <w:rPr>
                <w:spacing w:val="-2"/>
                <w:sz w:val="24"/>
              </w:rPr>
              <w:t>воспитание</w:t>
            </w:r>
          </w:p>
        </w:tc>
      </w:tr>
      <w:tr w:rsidR="00FE56A0" w14:paraId="177ACD52" w14:textId="77777777">
        <w:trPr>
          <w:trHeight w:val="2759"/>
        </w:trPr>
        <w:tc>
          <w:tcPr>
            <w:tcW w:w="10320" w:type="dxa"/>
          </w:tcPr>
          <w:p w14:paraId="5367E850" w14:textId="77777777" w:rsidR="00FE56A0" w:rsidRDefault="00631B9D">
            <w:pPr>
              <w:pStyle w:val="TableParagraph"/>
              <w:ind w:right="185"/>
              <w:rPr>
                <w:sz w:val="24"/>
              </w:rPr>
            </w:pPr>
            <w:proofErr w:type="gramStart"/>
            <w:r>
              <w:rPr>
                <w:sz w:val="24"/>
              </w:rPr>
              <w:t>Сознающийсвоюнациональную,этническуюпринадлежность</w:t>
            </w:r>
            <w:proofErr w:type="gramEnd"/>
            <w:r>
              <w:rPr>
                <w:sz w:val="24"/>
              </w:rPr>
              <w:t>,любящийсвойнарод,его традиции, культуру.</w:t>
            </w:r>
          </w:p>
          <w:p w14:paraId="54482485" w14:textId="77777777" w:rsidR="00FE56A0" w:rsidRDefault="00631B9D">
            <w:pPr>
              <w:pStyle w:val="TableParagraph"/>
              <w:ind w:right="185"/>
              <w:rPr>
                <w:sz w:val="24"/>
              </w:rPr>
            </w:pPr>
            <w:r>
              <w:rPr>
                <w:sz w:val="24"/>
              </w:rPr>
              <w:t xml:space="preserve">Проявляющий уважение к историческому и культурному наследию своего и других народов </w:t>
            </w:r>
            <w:proofErr w:type="gramStart"/>
            <w:r>
              <w:rPr>
                <w:sz w:val="24"/>
              </w:rPr>
              <w:t>России,символам</w:t>
            </w:r>
            <w:proofErr w:type="gramEnd"/>
            <w:r>
              <w:rPr>
                <w:sz w:val="24"/>
              </w:rPr>
              <w:t>,праздникам,памятникам,традициямнародов,проживающихвроднойстране. Проявляющий интерес к познанию родного языка, истории и культуры своего края, своего народа, других народов России.</w:t>
            </w:r>
          </w:p>
          <w:p w14:paraId="6EADEBE3" w14:textId="77777777" w:rsidR="00FE56A0" w:rsidRDefault="00631B9D">
            <w:pPr>
              <w:pStyle w:val="TableParagraph"/>
              <w:ind w:right="68"/>
              <w:rPr>
                <w:sz w:val="24"/>
              </w:rPr>
            </w:pPr>
            <w:r>
              <w:rPr>
                <w:sz w:val="24"/>
              </w:rPr>
              <w:t xml:space="preserve">Знающий и уважающий достижения нашей Родины — России в науке, искусстве, спорте, </w:t>
            </w:r>
            <w:proofErr w:type="gramStart"/>
            <w:r>
              <w:rPr>
                <w:sz w:val="24"/>
              </w:rPr>
              <w:t>технологиях,боевыеподвигиитрудовыедостижения</w:t>
            </w:r>
            <w:proofErr w:type="gramEnd"/>
            <w:r>
              <w:rPr>
                <w:sz w:val="24"/>
              </w:rPr>
              <w:t>,героевизащитниковОтечествавпрошлом и современности.</w:t>
            </w:r>
          </w:p>
          <w:p w14:paraId="213F610C" w14:textId="77777777" w:rsidR="00FE56A0" w:rsidRDefault="00631B9D">
            <w:pPr>
              <w:pStyle w:val="TableParagraph"/>
              <w:spacing w:line="257" w:lineRule="exact"/>
              <w:rPr>
                <w:sz w:val="24"/>
              </w:rPr>
            </w:pPr>
            <w:r>
              <w:rPr>
                <w:sz w:val="24"/>
              </w:rPr>
              <w:t>Принимающийучастиевмероприятияхпатриотической</w:t>
            </w:r>
            <w:r>
              <w:rPr>
                <w:spacing w:val="-2"/>
                <w:sz w:val="24"/>
              </w:rPr>
              <w:t>направленности.</w:t>
            </w:r>
          </w:p>
        </w:tc>
      </w:tr>
      <w:tr w:rsidR="00FE56A0" w14:paraId="38C9CED8" w14:textId="77777777">
        <w:trPr>
          <w:trHeight w:val="275"/>
        </w:trPr>
        <w:tc>
          <w:tcPr>
            <w:tcW w:w="10320" w:type="dxa"/>
          </w:tcPr>
          <w:p w14:paraId="5D2392F6" w14:textId="77777777" w:rsidR="00FE56A0" w:rsidRDefault="00631B9D">
            <w:pPr>
              <w:pStyle w:val="TableParagraph"/>
              <w:spacing w:line="256" w:lineRule="exact"/>
              <w:rPr>
                <w:sz w:val="24"/>
              </w:rPr>
            </w:pPr>
            <w:r>
              <w:rPr>
                <w:sz w:val="24"/>
              </w:rPr>
              <w:t>Духовно-нравственное</w:t>
            </w:r>
            <w:r>
              <w:rPr>
                <w:spacing w:val="-2"/>
                <w:sz w:val="24"/>
              </w:rPr>
              <w:t>воспитание</w:t>
            </w:r>
          </w:p>
        </w:tc>
      </w:tr>
      <w:tr w:rsidR="00FE56A0" w14:paraId="4059F22A" w14:textId="77777777">
        <w:trPr>
          <w:trHeight w:val="4691"/>
        </w:trPr>
        <w:tc>
          <w:tcPr>
            <w:tcW w:w="10320" w:type="dxa"/>
          </w:tcPr>
          <w:p w14:paraId="31110864" w14:textId="77777777" w:rsidR="00FE56A0" w:rsidRDefault="00631B9D">
            <w:pPr>
              <w:pStyle w:val="TableParagraph"/>
              <w:rPr>
                <w:sz w:val="24"/>
              </w:rPr>
            </w:pPr>
            <w:r>
              <w:rPr>
                <w:sz w:val="24"/>
              </w:rPr>
              <w:t xml:space="preserve">Знающий и уважающий духовно-нравственную культуру своего народа, ориентированный на </w:t>
            </w:r>
            <w:proofErr w:type="gramStart"/>
            <w:r>
              <w:rPr>
                <w:sz w:val="24"/>
              </w:rPr>
              <w:t>духовныеценностиинравственныенормынародовРоссии,российскогообществавситуациях</w:t>
            </w:r>
            <w:proofErr w:type="gramEnd"/>
            <w:r>
              <w:rPr>
                <w:sz w:val="24"/>
              </w:rPr>
              <w:t xml:space="preserve"> нравственного выбора (с учётом национальной, религиозной принадлежности).</w:t>
            </w:r>
          </w:p>
          <w:p w14:paraId="757BA896" w14:textId="77777777" w:rsidR="00FE56A0" w:rsidRDefault="00631B9D">
            <w:pPr>
              <w:pStyle w:val="TableParagraph"/>
              <w:rPr>
                <w:sz w:val="24"/>
              </w:rPr>
            </w:pPr>
            <w:r>
              <w:rPr>
                <w:sz w:val="24"/>
              </w:rPr>
              <w:t>Выражающий готовность оценивать своё поведение и поступки, поведение и поступки других людейспозицийтрадиционныхроссийскихдуховно-нравственныхценностейинормсучётом осознания последствий поступков.</w:t>
            </w:r>
          </w:p>
          <w:p w14:paraId="23FF6E8A" w14:textId="77777777" w:rsidR="00FE56A0" w:rsidRDefault="00631B9D">
            <w:pPr>
              <w:pStyle w:val="TableParagraph"/>
              <w:rPr>
                <w:sz w:val="24"/>
              </w:rPr>
            </w:pPr>
            <w:proofErr w:type="gramStart"/>
            <w:r>
              <w:rPr>
                <w:sz w:val="24"/>
              </w:rPr>
              <w:t>Выражающийнеприятиеантигуманныхиасоциальныхпоступков,поведения</w:t>
            </w:r>
            <w:proofErr w:type="gramEnd"/>
            <w:r>
              <w:rPr>
                <w:sz w:val="24"/>
              </w:rPr>
              <w:t>,противоречащих традиционным в России духовно-нравственным нормам и ценностям.</w:t>
            </w:r>
          </w:p>
          <w:p w14:paraId="19407B47" w14:textId="77777777" w:rsidR="00FE56A0" w:rsidRDefault="00631B9D">
            <w:pPr>
              <w:pStyle w:val="TableParagraph"/>
              <w:ind w:right="185"/>
              <w:rPr>
                <w:sz w:val="24"/>
              </w:rPr>
            </w:pPr>
            <w:r>
              <w:rPr>
                <w:sz w:val="24"/>
              </w:rPr>
              <w:t xml:space="preserve">Сознающийсоотношениесвободыиответственностиличностивусловияхиндивидуальногои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w:t>
            </w:r>
            <w:r>
              <w:rPr>
                <w:spacing w:val="-2"/>
                <w:sz w:val="24"/>
              </w:rPr>
              <w:t>вероисповеданий.</w:t>
            </w:r>
          </w:p>
          <w:p w14:paraId="59C60FC9" w14:textId="77777777" w:rsidR="00FE56A0" w:rsidRDefault="00631B9D">
            <w:pPr>
              <w:pStyle w:val="TableParagraph"/>
              <w:ind w:right="185"/>
              <w:rPr>
                <w:sz w:val="24"/>
              </w:rPr>
            </w:pPr>
            <w:r>
              <w:rPr>
                <w:sz w:val="24"/>
              </w:rPr>
              <w:t xml:space="preserve">Проявляющий уважение к старшим, к российским традиционным семейным ценностям, </w:t>
            </w:r>
            <w:proofErr w:type="gramStart"/>
            <w:r>
              <w:rPr>
                <w:sz w:val="24"/>
              </w:rPr>
              <w:t>институтубракакаксоюзумужчиныиженщиныдлясозданиясемьи,рожденияивоспитания</w:t>
            </w:r>
            <w:proofErr w:type="gramEnd"/>
            <w:r>
              <w:rPr>
                <w:sz w:val="24"/>
              </w:rPr>
              <w:t xml:space="preserve"> </w:t>
            </w:r>
            <w:r>
              <w:rPr>
                <w:spacing w:val="-2"/>
                <w:sz w:val="24"/>
              </w:rPr>
              <w:t>детей.</w:t>
            </w:r>
          </w:p>
          <w:p w14:paraId="1E586651" w14:textId="77777777" w:rsidR="00FE56A0" w:rsidRDefault="00631B9D">
            <w:pPr>
              <w:pStyle w:val="TableParagraph"/>
              <w:spacing w:line="270" w:lineRule="atLeast"/>
              <w:rPr>
                <w:sz w:val="24"/>
              </w:rPr>
            </w:pPr>
            <w:proofErr w:type="gramStart"/>
            <w:r>
              <w:rPr>
                <w:sz w:val="24"/>
              </w:rPr>
              <w:t>Проявляющийинтерескчтению,кродномуязыку</w:t>
            </w:r>
            <w:proofErr w:type="gramEnd"/>
            <w:r>
              <w:rPr>
                <w:sz w:val="24"/>
              </w:rPr>
              <w:t>,русскомуязыкуилитературекакчасти духовной культуры своего народа, российского общества.</w:t>
            </w:r>
          </w:p>
        </w:tc>
      </w:tr>
      <w:tr w:rsidR="00FE56A0" w14:paraId="447007E4" w14:textId="77777777">
        <w:trPr>
          <w:trHeight w:val="275"/>
        </w:trPr>
        <w:tc>
          <w:tcPr>
            <w:tcW w:w="10320" w:type="dxa"/>
          </w:tcPr>
          <w:p w14:paraId="55AC0CB3" w14:textId="77777777" w:rsidR="00FE56A0" w:rsidRDefault="00631B9D">
            <w:pPr>
              <w:pStyle w:val="TableParagraph"/>
              <w:spacing w:line="256" w:lineRule="exact"/>
              <w:rPr>
                <w:sz w:val="24"/>
              </w:rPr>
            </w:pPr>
            <w:r>
              <w:rPr>
                <w:sz w:val="24"/>
              </w:rPr>
              <w:t>Эстетическое</w:t>
            </w:r>
            <w:r>
              <w:rPr>
                <w:spacing w:val="-2"/>
                <w:sz w:val="24"/>
              </w:rPr>
              <w:t>воспитание</w:t>
            </w:r>
          </w:p>
        </w:tc>
      </w:tr>
      <w:tr w:rsidR="00FE56A0" w14:paraId="17F1EE25" w14:textId="77777777">
        <w:trPr>
          <w:trHeight w:val="1931"/>
        </w:trPr>
        <w:tc>
          <w:tcPr>
            <w:tcW w:w="10320" w:type="dxa"/>
          </w:tcPr>
          <w:p w14:paraId="18EBA001" w14:textId="77777777" w:rsidR="00FE56A0" w:rsidRDefault="00631B9D">
            <w:pPr>
              <w:pStyle w:val="TableParagraph"/>
              <w:rPr>
                <w:sz w:val="24"/>
              </w:rPr>
            </w:pPr>
            <w:proofErr w:type="gramStart"/>
            <w:r>
              <w:rPr>
                <w:sz w:val="24"/>
              </w:rPr>
              <w:t>Выражающийпониманиеценностиотечественногоимировогоискусства,народныхтрадицийи</w:t>
            </w:r>
            <w:proofErr w:type="gramEnd"/>
            <w:r>
              <w:rPr>
                <w:sz w:val="24"/>
              </w:rPr>
              <w:t xml:space="preserve"> народного творчества в искусстве.</w:t>
            </w:r>
          </w:p>
          <w:p w14:paraId="2266089A" w14:textId="77777777" w:rsidR="00FE56A0" w:rsidRDefault="00631B9D">
            <w:pPr>
              <w:pStyle w:val="TableParagraph"/>
              <w:ind w:right="185"/>
              <w:rPr>
                <w:sz w:val="24"/>
              </w:rPr>
            </w:pPr>
            <w:r>
              <w:rPr>
                <w:sz w:val="24"/>
              </w:rPr>
              <w:t xml:space="preserve">Проявляющий эмоционально-чувственную восприимчивость к разным видам искусства, </w:t>
            </w:r>
            <w:proofErr w:type="gramStart"/>
            <w:r>
              <w:rPr>
                <w:sz w:val="24"/>
              </w:rPr>
              <w:t>традициямитворчествусвоегоидругихнародов,пониманиеихвлияниянаповедениелюдей</w:t>
            </w:r>
            <w:proofErr w:type="gramEnd"/>
            <w:r>
              <w:rPr>
                <w:sz w:val="24"/>
              </w:rPr>
              <w:t>. 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3F64C54D" w14:textId="77777777" w:rsidR="00FE56A0" w:rsidRDefault="00631B9D">
            <w:pPr>
              <w:pStyle w:val="TableParagraph"/>
              <w:spacing w:line="257" w:lineRule="exact"/>
              <w:rPr>
                <w:sz w:val="24"/>
              </w:rPr>
            </w:pPr>
            <w:proofErr w:type="gramStart"/>
            <w:r>
              <w:rPr>
                <w:sz w:val="24"/>
              </w:rPr>
              <w:t>Ориентированныйнасамовыражениевразныхвидахискусства,вхудожественном</w:t>
            </w:r>
            <w:proofErr w:type="gramEnd"/>
            <w:r>
              <w:rPr>
                <w:spacing w:val="-2"/>
                <w:sz w:val="24"/>
              </w:rPr>
              <w:t xml:space="preserve"> творчестве.</w:t>
            </w:r>
          </w:p>
        </w:tc>
      </w:tr>
      <w:tr w:rsidR="00FE56A0" w14:paraId="254083EB" w14:textId="77777777">
        <w:trPr>
          <w:trHeight w:val="275"/>
        </w:trPr>
        <w:tc>
          <w:tcPr>
            <w:tcW w:w="10320" w:type="dxa"/>
          </w:tcPr>
          <w:p w14:paraId="3749CCBF" w14:textId="77777777" w:rsidR="00FE56A0" w:rsidRDefault="00631B9D">
            <w:pPr>
              <w:pStyle w:val="TableParagraph"/>
              <w:spacing w:line="256" w:lineRule="exact"/>
              <w:rPr>
                <w:sz w:val="24"/>
              </w:rPr>
            </w:pPr>
            <w:proofErr w:type="gramStart"/>
            <w:r>
              <w:rPr>
                <w:sz w:val="24"/>
              </w:rPr>
              <w:t>Физическоевоспитание,формированиекультурыздоровьяиэмоционального</w:t>
            </w:r>
            <w:proofErr w:type="gramEnd"/>
            <w:r>
              <w:rPr>
                <w:spacing w:val="-2"/>
                <w:sz w:val="24"/>
              </w:rPr>
              <w:t xml:space="preserve"> благополучия</w:t>
            </w:r>
          </w:p>
        </w:tc>
      </w:tr>
      <w:tr w:rsidR="00FE56A0" w14:paraId="77C9573A" w14:textId="77777777">
        <w:trPr>
          <w:trHeight w:val="3311"/>
        </w:trPr>
        <w:tc>
          <w:tcPr>
            <w:tcW w:w="10320" w:type="dxa"/>
          </w:tcPr>
          <w:p w14:paraId="3711A19E" w14:textId="77777777" w:rsidR="00FE56A0" w:rsidRDefault="00631B9D">
            <w:pPr>
              <w:pStyle w:val="TableParagraph"/>
              <w:spacing w:before="1"/>
              <w:rPr>
                <w:sz w:val="24"/>
              </w:rPr>
            </w:pPr>
            <w:r>
              <w:rPr>
                <w:sz w:val="24"/>
              </w:rPr>
              <w:t xml:space="preserve">Понимающий ценность жизни, здоровья и безопасности, значение личных усилий в сохранении </w:t>
            </w:r>
            <w:proofErr w:type="gramStart"/>
            <w:r>
              <w:rPr>
                <w:sz w:val="24"/>
              </w:rPr>
              <w:t>здоровья,знающийисоблюдающийправилабезопасности</w:t>
            </w:r>
            <w:proofErr w:type="gramEnd"/>
            <w:r>
              <w:rPr>
                <w:sz w:val="24"/>
              </w:rPr>
              <w:t>,безопасногоповедения,втомчислев информационной среде.</w:t>
            </w:r>
          </w:p>
          <w:p w14:paraId="3A71FCAC" w14:textId="77777777" w:rsidR="00FE56A0" w:rsidRDefault="00631B9D">
            <w:pPr>
              <w:pStyle w:val="TableParagraph"/>
              <w:spacing w:before="2" w:line="237" w:lineRule="auto"/>
              <w:rPr>
                <w:sz w:val="24"/>
              </w:rPr>
            </w:pPr>
            <w:proofErr w:type="gramStart"/>
            <w:r>
              <w:rPr>
                <w:sz w:val="24"/>
              </w:rPr>
              <w:t>Выражающийустановкуназдоровыйобразжизни(</w:t>
            </w:r>
            <w:proofErr w:type="gramEnd"/>
            <w:r>
              <w:rPr>
                <w:sz w:val="24"/>
              </w:rPr>
              <w:t>здоровоепитание,соблюдениегигиенических правил, сбалансированный режим занятий и отдыха, регулярную физическую активность).</w:t>
            </w:r>
          </w:p>
          <w:p w14:paraId="41F716E5" w14:textId="77777777" w:rsidR="00FE56A0" w:rsidRDefault="00631B9D">
            <w:pPr>
              <w:pStyle w:val="TableParagraph"/>
              <w:spacing w:before="1"/>
              <w:ind w:right="185"/>
              <w:rPr>
                <w:sz w:val="24"/>
              </w:rPr>
            </w:pPr>
            <w:proofErr w:type="gramStart"/>
            <w:r>
              <w:rPr>
                <w:sz w:val="24"/>
              </w:rPr>
              <w:t>Проявляющийнеприятиевредныхпривычек(</w:t>
            </w:r>
            <w:proofErr w:type="gramEnd"/>
            <w:r>
              <w:rPr>
                <w:sz w:val="24"/>
              </w:rPr>
              <w:t>курения,употребленияалкоголя,наркотиков, игровой и иных форм зависимостей), понимание их последствий, вреда для физического и психического здоровья.</w:t>
            </w:r>
          </w:p>
          <w:p w14:paraId="3F3622D0" w14:textId="77777777" w:rsidR="00FE56A0" w:rsidRDefault="00631B9D">
            <w:pPr>
              <w:pStyle w:val="TableParagraph"/>
              <w:ind w:right="185"/>
              <w:rPr>
                <w:sz w:val="24"/>
              </w:rPr>
            </w:pPr>
            <w:r>
              <w:rPr>
                <w:sz w:val="24"/>
              </w:rPr>
              <w:t>Умеющийосознаватьфизическоеиэмоциональноесостояние(своёидругихлюдей), стремящийся управлять собственным эмоциональным состоянием.</w:t>
            </w:r>
          </w:p>
          <w:p w14:paraId="1AE25451" w14:textId="77777777" w:rsidR="00FE56A0" w:rsidRDefault="00631B9D">
            <w:pPr>
              <w:pStyle w:val="TableParagraph"/>
              <w:spacing w:line="270" w:lineRule="atLeast"/>
              <w:ind w:right="185"/>
              <w:rPr>
                <w:sz w:val="24"/>
              </w:rPr>
            </w:pPr>
            <w:proofErr w:type="gramStart"/>
            <w:r>
              <w:rPr>
                <w:sz w:val="24"/>
              </w:rPr>
              <w:t>Способныйадаптироватьсякменяющимсясоциальным,информационнымиприродным</w:t>
            </w:r>
            <w:proofErr w:type="gramEnd"/>
            <w:r>
              <w:rPr>
                <w:sz w:val="24"/>
              </w:rPr>
              <w:t xml:space="preserve"> условиям, стрессовым ситуациям.</w:t>
            </w:r>
          </w:p>
        </w:tc>
      </w:tr>
      <w:tr w:rsidR="00FE56A0" w14:paraId="44E832AD" w14:textId="77777777">
        <w:trPr>
          <w:trHeight w:val="278"/>
        </w:trPr>
        <w:tc>
          <w:tcPr>
            <w:tcW w:w="10320" w:type="dxa"/>
          </w:tcPr>
          <w:p w14:paraId="022447EE" w14:textId="77777777" w:rsidR="00FE56A0" w:rsidRDefault="00631B9D">
            <w:pPr>
              <w:pStyle w:val="TableParagraph"/>
              <w:spacing w:before="1" w:line="257" w:lineRule="exact"/>
              <w:rPr>
                <w:sz w:val="24"/>
              </w:rPr>
            </w:pPr>
            <w:r>
              <w:rPr>
                <w:sz w:val="24"/>
              </w:rPr>
              <w:t>Трудовое</w:t>
            </w:r>
            <w:r>
              <w:rPr>
                <w:spacing w:val="-2"/>
                <w:sz w:val="24"/>
              </w:rPr>
              <w:t>воспитание</w:t>
            </w:r>
          </w:p>
        </w:tc>
      </w:tr>
      <w:tr w:rsidR="00FE56A0" w14:paraId="1127BE1B" w14:textId="77777777">
        <w:trPr>
          <w:trHeight w:val="275"/>
        </w:trPr>
        <w:tc>
          <w:tcPr>
            <w:tcW w:w="10320" w:type="dxa"/>
          </w:tcPr>
          <w:p w14:paraId="1AED000D" w14:textId="77777777" w:rsidR="00FE56A0" w:rsidRDefault="00631B9D">
            <w:pPr>
              <w:pStyle w:val="TableParagraph"/>
              <w:spacing w:line="256" w:lineRule="exact"/>
              <w:rPr>
                <w:sz w:val="24"/>
              </w:rPr>
            </w:pPr>
            <w:proofErr w:type="gramStart"/>
            <w:r>
              <w:rPr>
                <w:sz w:val="24"/>
              </w:rPr>
              <w:t>Уважающийтруд,результатысвоеготруда</w:t>
            </w:r>
            <w:proofErr w:type="gramEnd"/>
            <w:r>
              <w:rPr>
                <w:sz w:val="24"/>
              </w:rPr>
              <w:t>,трудадругих</w:t>
            </w:r>
            <w:r>
              <w:rPr>
                <w:spacing w:val="-2"/>
                <w:sz w:val="24"/>
              </w:rPr>
              <w:t xml:space="preserve"> людей.</w:t>
            </w:r>
          </w:p>
        </w:tc>
      </w:tr>
    </w:tbl>
    <w:p w14:paraId="3CB4BAF2" w14:textId="77777777" w:rsidR="00FE56A0" w:rsidRDefault="00FE56A0">
      <w:pPr>
        <w:pStyle w:val="TableParagraph"/>
        <w:spacing w:line="256" w:lineRule="exact"/>
        <w:rPr>
          <w:sz w:val="24"/>
        </w:rPr>
        <w:sectPr w:rsidR="00FE56A0">
          <w:type w:val="continuous"/>
          <w:pgSz w:w="11910" w:h="16840"/>
          <w:pgMar w:top="820" w:right="0" w:bottom="1240" w:left="566" w:header="0" w:footer="1023" w:gutter="0"/>
          <w:cols w:space="720"/>
        </w:sect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320"/>
      </w:tblGrid>
      <w:tr w:rsidR="00FE56A0" w14:paraId="7E38853E" w14:textId="77777777">
        <w:trPr>
          <w:trHeight w:val="2483"/>
        </w:trPr>
        <w:tc>
          <w:tcPr>
            <w:tcW w:w="10320" w:type="dxa"/>
          </w:tcPr>
          <w:p w14:paraId="7C74A509" w14:textId="77777777" w:rsidR="00FE56A0" w:rsidRDefault="00631B9D">
            <w:pPr>
              <w:pStyle w:val="TableParagraph"/>
              <w:ind w:right="185"/>
              <w:rPr>
                <w:sz w:val="24"/>
              </w:rPr>
            </w:pPr>
            <w:proofErr w:type="gramStart"/>
            <w:r>
              <w:rPr>
                <w:sz w:val="24"/>
              </w:rPr>
              <w:lastRenderedPageBreak/>
              <w:t>Проявляющийинтерескпрактическомуизучениюпрофессийитрударазличногорода,втом</w:t>
            </w:r>
            <w:proofErr w:type="gramEnd"/>
            <w:r>
              <w:rPr>
                <w:sz w:val="24"/>
              </w:rPr>
              <w:t xml:space="preserve"> числе на основе применения предметных знаний.</w:t>
            </w:r>
          </w:p>
          <w:p w14:paraId="21EC4348" w14:textId="77777777" w:rsidR="00FE56A0" w:rsidRDefault="00631B9D">
            <w:pPr>
              <w:pStyle w:val="TableParagraph"/>
              <w:ind w:right="185"/>
              <w:rPr>
                <w:sz w:val="24"/>
              </w:rPr>
            </w:pPr>
            <w:proofErr w:type="gramStart"/>
            <w:r>
              <w:rPr>
                <w:sz w:val="24"/>
              </w:rPr>
              <w:t>Сознающийважностьтрудолюбия,обучениятруду</w:t>
            </w:r>
            <w:proofErr w:type="gramEnd"/>
            <w:r>
              <w:rPr>
                <w:sz w:val="24"/>
              </w:rPr>
              <w:t>,накоплениянавыковтрудовойдеятельности напротяжениижизнидляуспешнойпрофессиональнойсамореализациивроссийскомобществе.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7FDDE21E" w14:textId="77777777" w:rsidR="00FE56A0" w:rsidRDefault="00631B9D">
            <w:pPr>
              <w:pStyle w:val="TableParagraph"/>
              <w:spacing w:line="270" w:lineRule="atLeast"/>
              <w:rPr>
                <w:sz w:val="24"/>
              </w:rPr>
            </w:pPr>
            <w:r>
              <w:rPr>
                <w:sz w:val="24"/>
              </w:rPr>
              <w:t xml:space="preserve">Выражающий готовность к осознанному выбору и построению индивидуальной траектории </w:t>
            </w:r>
            <w:proofErr w:type="gramStart"/>
            <w:r>
              <w:rPr>
                <w:sz w:val="24"/>
              </w:rPr>
              <w:t>образованияижизненныхплановсучётомличныхиобщественныхинтересов,потребностей</w:t>
            </w:r>
            <w:proofErr w:type="gramEnd"/>
            <w:r>
              <w:rPr>
                <w:sz w:val="24"/>
              </w:rPr>
              <w:t>.</w:t>
            </w:r>
          </w:p>
        </w:tc>
      </w:tr>
      <w:tr w:rsidR="00FE56A0" w14:paraId="4ED51714" w14:textId="77777777">
        <w:trPr>
          <w:trHeight w:val="275"/>
        </w:trPr>
        <w:tc>
          <w:tcPr>
            <w:tcW w:w="10320" w:type="dxa"/>
          </w:tcPr>
          <w:p w14:paraId="595C8E8A" w14:textId="77777777" w:rsidR="00FE56A0" w:rsidRDefault="00631B9D">
            <w:pPr>
              <w:pStyle w:val="TableParagraph"/>
              <w:spacing w:line="255" w:lineRule="exact"/>
              <w:rPr>
                <w:sz w:val="24"/>
              </w:rPr>
            </w:pPr>
            <w:r>
              <w:rPr>
                <w:sz w:val="24"/>
              </w:rPr>
              <w:t>Экологическое</w:t>
            </w:r>
            <w:r>
              <w:rPr>
                <w:spacing w:val="-2"/>
                <w:sz w:val="24"/>
              </w:rPr>
              <w:t>воспитание</w:t>
            </w:r>
          </w:p>
        </w:tc>
      </w:tr>
      <w:tr w:rsidR="00FE56A0" w14:paraId="49E53780" w14:textId="77777777">
        <w:trPr>
          <w:trHeight w:val="2483"/>
        </w:trPr>
        <w:tc>
          <w:tcPr>
            <w:tcW w:w="10320" w:type="dxa"/>
          </w:tcPr>
          <w:p w14:paraId="5FE33706" w14:textId="77777777" w:rsidR="00FE56A0" w:rsidRDefault="00631B9D">
            <w:pPr>
              <w:pStyle w:val="TableParagraph"/>
              <w:rPr>
                <w:sz w:val="24"/>
              </w:rPr>
            </w:pPr>
            <w:proofErr w:type="gramStart"/>
            <w:r>
              <w:rPr>
                <w:sz w:val="24"/>
              </w:rPr>
              <w:t>Понимающийзначениеиглобальныйхарактерэкологическихпроблем,путейихрешения</w:t>
            </w:r>
            <w:proofErr w:type="gramEnd"/>
            <w:r>
              <w:rPr>
                <w:sz w:val="24"/>
              </w:rPr>
              <w:t>, значение экологической культуры человека, общества.</w:t>
            </w:r>
          </w:p>
          <w:p w14:paraId="2AC2DC70" w14:textId="77777777" w:rsidR="00FE56A0" w:rsidRDefault="00631B9D">
            <w:pPr>
              <w:pStyle w:val="TableParagraph"/>
              <w:rPr>
                <w:sz w:val="24"/>
              </w:rPr>
            </w:pPr>
            <w:r>
              <w:rPr>
                <w:sz w:val="24"/>
              </w:rPr>
              <w:t>Сознающийсвоюответственностькакгражданинаипотребителявусловияхвзаимосвязи природной, технологической и социальной сред.</w:t>
            </w:r>
          </w:p>
          <w:p w14:paraId="108F86D0" w14:textId="77777777" w:rsidR="00FE56A0" w:rsidRDefault="00631B9D">
            <w:pPr>
              <w:pStyle w:val="TableParagraph"/>
              <w:rPr>
                <w:sz w:val="24"/>
              </w:rPr>
            </w:pPr>
            <w:proofErr w:type="gramStart"/>
            <w:r>
              <w:rPr>
                <w:sz w:val="24"/>
              </w:rPr>
              <w:t>Выражающийактивноенеприятиедействий,приносящихвред</w:t>
            </w:r>
            <w:r>
              <w:rPr>
                <w:spacing w:val="-2"/>
                <w:sz w:val="24"/>
              </w:rPr>
              <w:t>природе</w:t>
            </w:r>
            <w:proofErr w:type="gramEnd"/>
            <w:r>
              <w:rPr>
                <w:spacing w:val="-2"/>
                <w:sz w:val="24"/>
              </w:rPr>
              <w:t>.</w:t>
            </w:r>
          </w:p>
          <w:p w14:paraId="6D339008" w14:textId="77777777" w:rsidR="00FE56A0" w:rsidRDefault="00631B9D">
            <w:pPr>
              <w:pStyle w:val="TableParagraph"/>
              <w:ind w:right="185"/>
              <w:rPr>
                <w:sz w:val="24"/>
              </w:rPr>
            </w:pPr>
            <w:r>
              <w:rPr>
                <w:sz w:val="24"/>
              </w:rPr>
              <w:t>Ориентированныйнаприменениезнанийестественныхисоциальныхнаукдлярешениязадачв области охраны природы, планирования своих поступков и оценки их возможных последствий для окружающей среды.</w:t>
            </w:r>
          </w:p>
          <w:p w14:paraId="6E298521" w14:textId="77777777" w:rsidR="00FE56A0" w:rsidRDefault="00631B9D">
            <w:pPr>
              <w:pStyle w:val="TableParagraph"/>
              <w:spacing w:line="257" w:lineRule="exact"/>
              <w:rPr>
                <w:sz w:val="24"/>
              </w:rPr>
            </w:pPr>
            <w:proofErr w:type="gramStart"/>
            <w:r>
              <w:rPr>
                <w:sz w:val="24"/>
              </w:rPr>
              <w:t>Участвующийвпрактическойдеятельностиэкологической,природоохранной</w:t>
            </w:r>
            <w:r>
              <w:rPr>
                <w:spacing w:val="-2"/>
                <w:sz w:val="24"/>
              </w:rPr>
              <w:t>направленности</w:t>
            </w:r>
            <w:proofErr w:type="gramEnd"/>
            <w:r>
              <w:rPr>
                <w:spacing w:val="-2"/>
                <w:sz w:val="24"/>
              </w:rPr>
              <w:t>.</w:t>
            </w:r>
          </w:p>
        </w:tc>
      </w:tr>
      <w:tr w:rsidR="00FE56A0" w14:paraId="011AD447" w14:textId="77777777">
        <w:trPr>
          <w:trHeight w:val="275"/>
        </w:trPr>
        <w:tc>
          <w:tcPr>
            <w:tcW w:w="10320" w:type="dxa"/>
          </w:tcPr>
          <w:p w14:paraId="798F14B8" w14:textId="77777777" w:rsidR="00FE56A0" w:rsidRDefault="00631B9D">
            <w:pPr>
              <w:pStyle w:val="TableParagraph"/>
              <w:spacing w:line="256" w:lineRule="exact"/>
              <w:rPr>
                <w:sz w:val="24"/>
              </w:rPr>
            </w:pPr>
            <w:r>
              <w:rPr>
                <w:sz w:val="24"/>
              </w:rPr>
              <w:t>Ценности научного</w:t>
            </w:r>
            <w:r>
              <w:rPr>
                <w:spacing w:val="-2"/>
                <w:sz w:val="24"/>
              </w:rPr>
              <w:t>познания</w:t>
            </w:r>
          </w:p>
        </w:tc>
      </w:tr>
      <w:tr w:rsidR="00FE56A0" w14:paraId="3C1F917A" w14:textId="77777777">
        <w:trPr>
          <w:trHeight w:val="2207"/>
        </w:trPr>
        <w:tc>
          <w:tcPr>
            <w:tcW w:w="10320" w:type="dxa"/>
          </w:tcPr>
          <w:p w14:paraId="7D4E5DF6" w14:textId="77777777" w:rsidR="00FE56A0" w:rsidRDefault="00631B9D">
            <w:pPr>
              <w:pStyle w:val="TableParagraph"/>
              <w:ind w:right="185"/>
              <w:rPr>
                <w:sz w:val="24"/>
              </w:rPr>
            </w:pPr>
            <w:r>
              <w:rPr>
                <w:sz w:val="24"/>
              </w:rPr>
              <w:t>Выражающийпознавательныеинтересывразныхпредметныхобластяхсучётом индивидуальных интересов, способностей, достижений.</w:t>
            </w:r>
          </w:p>
          <w:p w14:paraId="4277B315" w14:textId="77777777" w:rsidR="00FE56A0" w:rsidRDefault="00631B9D">
            <w:pPr>
              <w:pStyle w:val="TableParagraph"/>
              <w:ind w:right="185"/>
              <w:rPr>
                <w:sz w:val="24"/>
              </w:rPr>
            </w:pPr>
            <w:proofErr w:type="gramStart"/>
            <w:r>
              <w:rPr>
                <w:sz w:val="24"/>
              </w:rPr>
              <w:t>Ориентированныйвдеятельностинанаучныезнанияоприродеиобществе,взаимосвязях</w:t>
            </w:r>
            <w:proofErr w:type="gramEnd"/>
            <w:r>
              <w:rPr>
                <w:sz w:val="24"/>
              </w:rPr>
              <w:t xml:space="preserve"> человека с природной и социальной средой.</w:t>
            </w:r>
          </w:p>
          <w:p w14:paraId="051E16A8" w14:textId="77777777" w:rsidR="00FE56A0" w:rsidRDefault="00631B9D">
            <w:pPr>
              <w:pStyle w:val="TableParagraph"/>
              <w:rPr>
                <w:sz w:val="24"/>
              </w:rPr>
            </w:pPr>
            <w:proofErr w:type="gramStart"/>
            <w:r>
              <w:rPr>
                <w:sz w:val="24"/>
              </w:rPr>
              <w:t>Развивающийнавыкииспользованияразличныхсредствпознания,накоплениязнанийомире</w:t>
            </w:r>
            <w:proofErr w:type="gramEnd"/>
            <w:r>
              <w:rPr>
                <w:sz w:val="24"/>
              </w:rPr>
              <w:t xml:space="preserve"> (языковая, читательская культура, деятельность в информационной, цифровой среде).</w:t>
            </w:r>
          </w:p>
          <w:p w14:paraId="6E57DF54" w14:textId="77777777" w:rsidR="00FE56A0" w:rsidRDefault="00631B9D">
            <w:pPr>
              <w:pStyle w:val="TableParagraph"/>
              <w:spacing w:line="270" w:lineRule="atLeast"/>
              <w:rPr>
                <w:sz w:val="24"/>
              </w:rPr>
            </w:pPr>
            <w:r>
              <w:rPr>
                <w:sz w:val="24"/>
              </w:rPr>
              <w:t xml:space="preserve">Демонстрирующий навыки наблюдений, накопления фактов, осмысления опыта в </w:t>
            </w:r>
            <w:proofErr w:type="gramStart"/>
            <w:r>
              <w:rPr>
                <w:sz w:val="24"/>
              </w:rPr>
              <w:t>естественнонаучнойигуманитарнойобластяхпознания,исследовательскойдеятельности</w:t>
            </w:r>
            <w:proofErr w:type="gramEnd"/>
            <w:r>
              <w:rPr>
                <w:sz w:val="24"/>
              </w:rPr>
              <w:t>.</w:t>
            </w:r>
          </w:p>
        </w:tc>
      </w:tr>
    </w:tbl>
    <w:p w14:paraId="221CC7D2" w14:textId="77777777" w:rsidR="00FE56A0" w:rsidRDefault="00FE56A0">
      <w:pPr>
        <w:pStyle w:val="a3"/>
        <w:spacing w:before="15"/>
        <w:ind w:left="0"/>
      </w:pPr>
    </w:p>
    <w:p w14:paraId="452A763E" w14:textId="77777777" w:rsidR="00FE56A0" w:rsidRDefault="00631B9D">
      <w:pPr>
        <w:pStyle w:val="a3"/>
        <w:ind w:right="6015"/>
      </w:pPr>
      <w:r>
        <w:t>Целевыеориентирырезультатоввоспитания на уровне среднего общего образования.</w:t>
      </w:r>
    </w:p>
    <w:p w14:paraId="0906EFC9" w14:textId="77777777" w:rsidR="00FE56A0" w:rsidRDefault="00FE56A0">
      <w:pPr>
        <w:pStyle w:val="a3"/>
        <w:spacing w:before="47"/>
        <w:ind w:left="0"/>
        <w:rPr>
          <w:sz w:val="20"/>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320"/>
      </w:tblGrid>
      <w:tr w:rsidR="00FE56A0" w14:paraId="59407C02" w14:textId="77777777">
        <w:trPr>
          <w:trHeight w:val="275"/>
        </w:trPr>
        <w:tc>
          <w:tcPr>
            <w:tcW w:w="10320" w:type="dxa"/>
          </w:tcPr>
          <w:p w14:paraId="6A299B87" w14:textId="77777777" w:rsidR="00FE56A0" w:rsidRDefault="00631B9D">
            <w:pPr>
              <w:pStyle w:val="TableParagraph"/>
              <w:spacing w:line="256" w:lineRule="exact"/>
              <w:ind w:left="2231"/>
              <w:rPr>
                <w:sz w:val="24"/>
              </w:rPr>
            </w:pPr>
            <w:r>
              <w:rPr>
                <w:sz w:val="24"/>
              </w:rPr>
              <w:t>Целевые</w:t>
            </w:r>
            <w:r>
              <w:rPr>
                <w:spacing w:val="-2"/>
                <w:sz w:val="24"/>
              </w:rPr>
              <w:t>ориентиры</w:t>
            </w:r>
          </w:p>
        </w:tc>
      </w:tr>
      <w:tr w:rsidR="00FE56A0" w14:paraId="1750041E" w14:textId="77777777">
        <w:trPr>
          <w:trHeight w:val="277"/>
        </w:trPr>
        <w:tc>
          <w:tcPr>
            <w:tcW w:w="10320" w:type="dxa"/>
          </w:tcPr>
          <w:p w14:paraId="19E23D22" w14:textId="77777777" w:rsidR="00FE56A0" w:rsidRDefault="00631B9D">
            <w:pPr>
              <w:pStyle w:val="TableParagraph"/>
              <w:spacing w:before="1" w:line="257" w:lineRule="exact"/>
              <w:rPr>
                <w:sz w:val="24"/>
              </w:rPr>
            </w:pPr>
            <w:r>
              <w:rPr>
                <w:sz w:val="24"/>
              </w:rPr>
              <w:t>Гражданское</w:t>
            </w:r>
            <w:r>
              <w:rPr>
                <w:spacing w:val="-2"/>
                <w:sz w:val="24"/>
              </w:rPr>
              <w:t>воспитание</w:t>
            </w:r>
          </w:p>
        </w:tc>
      </w:tr>
      <w:tr w:rsidR="00FE56A0" w14:paraId="252B5DFA" w14:textId="77777777">
        <w:trPr>
          <w:trHeight w:val="4967"/>
        </w:trPr>
        <w:tc>
          <w:tcPr>
            <w:tcW w:w="10320" w:type="dxa"/>
          </w:tcPr>
          <w:p w14:paraId="73BAA04D" w14:textId="77777777" w:rsidR="00FE56A0" w:rsidRDefault="00631B9D">
            <w:pPr>
              <w:pStyle w:val="TableParagraph"/>
              <w:ind w:right="185"/>
              <w:rPr>
                <w:sz w:val="24"/>
              </w:rPr>
            </w:pPr>
            <w:r>
              <w:rPr>
                <w:sz w:val="24"/>
              </w:rPr>
              <w:t>Осознанновыражающийсвоюроссийскуюгражданскуюпринадлежность(идентичность)в поликультурном, многонациональном и многоконфессиональном российском обществе, в мировом сообществе.</w:t>
            </w:r>
          </w:p>
          <w:p w14:paraId="59A4AD05" w14:textId="77777777" w:rsidR="00FE56A0" w:rsidRDefault="00631B9D">
            <w:pPr>
              <w:pStyle w:val="TableParagraph"/>
              <w:rPr>
                <w:sz w:val="24"/>
              </w:rPr>
            </w:pPr>
            <w:r>
              <w:rPr>
                <w:sz w:val="24"/>
              </w:rPr>
              <w:t>СознающийсвоёединствоснародомРоссиикакисточникомвластиисубъектомтысячелетней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14:paraId="1D8E8D2F" w14:textId="77777777" w:rsidR="00FE56A0" w:rsidRDefault="00631B9D">
            <w:pPr>
              <w:pStyle w:val="TableParagraph"/>
              <w:ind w:right="185"/>
              <w:rPr>
                <w:sz w:val="24"/>
              </w:rPr>
            </w:pPr>
            <w:r>
              <w:rPr>
                <w:sz w:val="24"/>
              </w:rPr>
              <w:t xml:space="preserve">Проявляющий готовность к защите Родины, способный аргументированно отстаивать </w:t>
            </w:r>
            <w:proofErr w:type="gramStart"/>
            <w:r>
              <w:rPr>
                <w:sz w:val="24"/>
              </w:rPr>
              <w:t>суверенитетидостоинствонародаРоссиииРоссийскогогосударства,сохранятьизащищать</w:t>
            </w:r>
            <w:proofErr w:type="gramEnd"/>
            <w:r>
              <w:rPr>
                <w:sz w:val="24"/>
              </w:rPr>
              <w:t xml:space="preserve"> историческую правду.</w:t>
            </w:r>
          </w:p>
          <w:p w14:paraId="00CAFAED" w14:textId="77777777" w:rsidR="00FE56A0" w:rsidRDefault="00631B9D">
            <w:pPr>
              <w:pStyle w:val="TableParagraph"/>
              <w:rPr>
                <w:sz w:val="24"/>
              </w:rPr>
            </w:pPr>
            <w:r>
              <w:rPr>
                <w:sz w:val="24"/>
              </w:rPr>
              <w:t>Ориентированныйнаактивноегражданскоеучастиенаосновеуважениязаконаиправопорядка, прав и свобод сограждан.</w:t>
            </w:r>
          </w:p>
          <w:p w14:paraId="06090814" w14:textId="77777777" w:rsidR="00FE56A0" w:rsidRDefault="00631B9D">
            <w:pPr>
              <w:pStyle w:val="TableParagraph"/>
              <w:rPr>
                <w:sz w:val="24"/>
              </w:rPr>
            </w:pPr>
            <w:r>
              <w:rPr>
                <w:sz w:val="24"/>
              </w:rPr>
              <w:t xml:space="preserve">Осознанно и деятельно выражающий неприятие любой дискриминации по социальным, </w:t>
            </w:r>
            <w:proofErr w:type="gramStart"/>
            <w:r>
              <w:rPr>
                <w:sz w:val="24"/>
              </w:rPr>
              <w:t>национальным,расовым</w:t>
            </w:r>
            <w:proofErr w:type="gramEnd"/>
            <w:r>
              <w:rPr>
                <w:sz w:val="24"/>
              </w:rPr>
              <w:t>,религиознымпризнакам,проявленийэкстремизма,терроризма, коррупции, антигосударственной деятельности.</w:t>
            </w:r>
          </w:p>
          <w:p w14:paraId="2387A0AA" w14:textId="77777777" w:rsidR="00FE56A0" w:rsidRDefault="00631B9D">
            <w:pPr>
              <w:pStyle w:val="TableParagraph"/>
              <w:spacing w:line="270" w:lineRule="atLeast"/>
              <w:rPr>
                <w:sz w:val="24"/>
              </w:rPr>
            </w:pPr>
            <w:r>
              <w:rPr>
                <w:sz w:val="24"/>
              </w:rPr>
              <w:t xml:space="preserve">Обладающий опытом гражданской социально значимой деятельности (в ученическом </w:t>
            </w:r>
            <w:proofErr w:type="gramStart"/>
            <w:r>
              <w:rPr>
                <w:sz w:val="24"/>
              </w:rPr>
              <w:t>самоуправлении,волонтёрскомдвижении</w:t>
            </w:r>
            <w:proofErr w:type="gramEnd"/>
            <w:r>
              <w:rPr>
                <w:sz w:val="24"/>
              </w:rPr>
              <w:t>,экологических,военно-патриотическихидр. объединениях, акциях, программах).</w:t>
            </w:r>
          </w:p>
        </w:tc>
      </w:tr>
    </w:tbl>
    <w:p w14:paraId="0BC10D90" w14:textId="77777777" w:rsidR="00FE56A0" w:rsidRDefault="00FE56A0">
      <w:pPr>
        <w:pStyle w:val="TableParagraph"/>
        <w:spacing w:line="270" w:lineRule="atLeast"/>
        <w:rPr>
          <w:sz w:val="24"/>
        </w:rPr>
        <w:sectPr w:rsidR="00FE56A0">
          <w:type w:val="continuous"/>
          <w:pgSz w:w="11910" w:h="16840"/>
          <w:pgMar w:top="820" w:right="0" w:bottom="1420" w:left="566" w:header="0" w:footer="1023" w:gutter="0"/>
          <w:cols w:space="720"/>
        </w:sect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320"/>
      </w:tblGrid>
      <w:tr w:rsidR="00FE56A0" w14:paraId="010EAA3A" w14:textId="77777777">
        <w:trPr>
          <w:trHeight w:val="275"/>
        </w:trPr>
        <w:tc>
          <w:tcPr>
            <w:tcW w:w="10320" w:type="dxa"/>
          </w:tcPr>
          <w:p w14:paraId="0831FEF5" w14:textId="77777777" w:rsidR="00FE56A0" w:rsidRDefault="00631B9D">
            <w:pPr>
              <w:pStyle w:val="TableParagraph"/>
              <w:spacing w:line="256" w:lineRule="exact"/>
              <w:rPr>
                <w:sz w:val="24"/>
              </w:rPr>
            </w:pPr>
            <w:r>
              <w:rPr>
                <w:sz w:val="24"/>
              </w:rPr>
              <w:lastRenderedPageBreak/>
              <w:t>Патриотическое</w:t>
            </w:r>
            <w:r>
              <w:rPr>
                <w:spacing w:val="-2"/>
                <w:sz w:val="24"/>
              </w:rPr>
              <w:t>воспитание</w:t>
            </w:r>
          </w:p>
        </w:tc>
      </w:tr>
      <w:tr w:rsidR="00FE56A0" w14:paraId="52075667" w14:textId="77777777">
        <w:trPr>
          <w:trHeight w:val="2483"/>
        </w:trPr>
        <w:tc>
          <w:tcPr>
            <w:tcW w:w="10320" w:type="dxa"/>
          </w:tcPr>
          <w:p w14:paraId="2AA52B28" w14:textId="77777777" w:rsidR="00FE56A0" w:rsidRDefault="00631B9D">
            <w:pPr>
              <w:pStyle w:val="TableParagraph"/>
              <w:rPr>
                <w:sz w:val="24"/>
              </w:rPr>
            </w:pPr>
            <w:proofErr w:type="gramStart"/>
            <w:r>
              <w:rPr>
                <w:sz w:val="24"/>
              </w:rPr>
              <w:t>Выражающийсвоюнациональную,этническуюпринадлежность</w:t>
            </w:r>
            <w:proofErr w:type="gramEnd"/>
            <w:r>
              <w:rPr>
                <w:sz w:val="24"/>
              </w:rPr>
              <w:t>,приверженностькродной культуре, любовь к своему народу.</w:t>
            </w:r>
          </w:p>
          <w:p w14:paraId="1D756295" w14:textId="77777777" w:rsidR="00FE56A0" w:rsidRDefault="00631B9D">
            <w:pPr>
              <w:pStyle w:val="TableParagraph"/>
              <w:rPr>
                <w:sz w:val="24"/>
              </w:rPr>
            </w:pPr>
            <w:proofErr w:type="gramStart"/>
            <w:r>
              <w:rPr>
                <w:sz w:val="24"/>
              </w:rPr>
              <w:t>СознающийпричастностькмногонациональномународуРоссийскойФедерации,Российскому</w:t>
            </w:r>
            <w:proofErr w:type="gramEnd"/>
            <w:r>
              <w:rPr>
                <w:sz w:val="24"/>
              </w:rPr>
              <w:t xml:space="preserve"> Отечеству, российскую культурную идентичность.</w:t>
            </w:r>
          </w:p>
          <w:p w14:paraId="3B53A893" w14:textId="77777777" w:rsidR="00FE56A0" w:rsidRDefault="00631B9D">
            <w:pPr>
              <w:pStyle w:val="TableParagraph"/>
              <w:ind w:right="185"/>
              <w:rPr>
                <w:sz w:val="24"/>
              </w:rPr>
            </w:pPr>
            <w:r>
              <w:rPr>
                <w:sz w:val="24"/>
              </w:rPr>
              <w:t xml:space="preserve">Проявляющий деятельное ценностное отношение к историческому и культурному наследию </w:t>
            </w:r>
            <w:proofErr w:type="gramStart"/>
            <w:r>
              <w:rPr>
                <w:sz w:val="24"/>
              </w:rPr>
              <w:t>своегоидругихнародовРоссии,традициям</w:t>
            </w:r>
            <w:proofErr w:type="gramEnd"/>
            <w:r>
              <w:rPr>
                <w:sz w:val="24"/>
              </w:rPr>
              <w:t>,праздникам,памятникамнародов,проживающихв родной стране — России.</w:t>
            </w:r>
          </w:p>
          <w:p w14:paraId="1376DCF5" w14:textId="77777777" w:rsidR="00FE56A0" w:rsidRDefault="00631B9D">
            <w:pPr>
              <w:pStyle w:val="TableParagraph"/>
              <w:spacing w:line="270" w:lineRule="atLeast"/>
              <w:rPr>
                <w:sz w:val="24"/>
              </w:rPr>
            </w:pPr>
            <w:proofErr w:type="gramStart"/>
            <w:r>
              <w:rPr>
                <w:sz w:val="24"/>
              </w:rPr>
              <w:t>Проявляющийуважениексоотечественникам,проживающимзарубежом</w:t>
            </w:r>
            <w:proofErr w:type="gramEnd"/>
            <w:r>
              <w:rPr>
                <w:sz w:val="24"/>
              </w:rPr>
              <w:t>,поддерживающийих права, защиту их интересов в сохранении российской культурной идентичности.</w:t>
            </w:r>
          </w:p>
        </w:tc>
      </w:tr>
      <w:tr w:rsidR="00FE56A0" w14:paraId="26EED88F" w14:textId="77777777">
        <w:trPr>
          <w:trHeight w:val="275"/>
        </w:trPr>
        <w:tc>
          <w:tcPr>
            <w:tcW w:w="10320" w:type="dxa"/>
          </w:tcPr>
          <w:p w14:paraId="7E8A9E7B" w14:textId="77777777" w:rsidR="00FE56A0" w:rsidRDefault="00631B9D">
            <w:pPr>
              <w:pStyle w:val="TableParagraph"/>
              <w:spacing w:line="255" w:lineRule="exact"/>
              <w:rPr>
                <w:sz w:val="24"/>
              </w:rPr>
            </w:pPr>
            <w:r>
              <w:rPr>
                <w:sz w:val="24"/>
              </w:rPr>
              <w:t>Духовно-нравственное</w:t>
            </w:r>
            <w:r>
              <w:rPr>
                <w:spacing w:val="-2"/>
                <w:sz w:val="24"/>
              </w:rPr>
              <w:t>воспитание</w:t>
            </w:r>
          </w:p>
        </w:tc>
      </w:tr>
      <w:tr w:rsidR="00FE56A0" w14:paraId="69B9CA68" w14:textId="77777777">
        <w:trPr>
          <w:trHeight w:val="5795"/>
        </w:trPr>
        <w:tc>
          <w:tcPr>
            <w:tcW w:w="10320" w:type="dxa"/>
          </w:tcPr>
          <w:p w14:paraId="33F6B3CD" w14:textId="77777777" w:rsidR="00FE56A0" w:rsidRDefault="00631B9D">
            <w:pPr>
              <w:pStyle w:val="TableParagraph"/>
              <w:rPr>
                <w:sz w:val="24"/>
              </w:rPr>
            </w:pPr>
            <w:r>
              <w:rPr>
                <w:sz w:val="24"/>
              </w:rPr>
              <w:t>Проявляющийприверженностьтрадиционнымдуховно-</w:t>
            </w:r>
            <w:proofErr w:type="gramStart"/>
            <w:r>
              <w:rPr>
                <w:sz w:val="24"/>
              </w:rPr>
              <w:t>нравственнымценностям,культуре</w:t>
            </w:r>
            <w:proofErr w:type="gramEnd"/>
            <w:r>
              <w:rPr>
                <w:sz w:val="24"/>
              </w:rPr>
              <w:t xml:space="preserve"> народов России с учётом мировоззренческого, национального, конфессионального </w:t>
            </w:r>
            <w:r>
              <w:rPr>
                <w:spacing w:val="-2"/>
                <w:sz w:val="24"/>
              </w:rPr>
              <w:t>самоопределения.</w:t>
            </w:r>
          </w:p>
          <w:p w14:paraId="1A5C8EC0" w14:textId="77777777" w:rsidR="00FE56A0" w:rsidRDefault="00631B9D">
            <w:pPr>
              <w:pStyle w:val="TableParagraph"/>
              <w:rPr>
                <w:sz w:val="24"/>
              </w:rPr>
            </w:pPr>
            <w:proofErr w:type="gramStart"/>
            <w:r>
              <w:rPr>
                <w:sz w:val="24"/>
              </w:rPr>
              <w:t>Действующийиоценивающийсвоёповедениеипоступки,поведениеипоступкидругихлюдейс</w:t>
            </w:r>
            <w:proofErr w:type="gramEnd"/>
            <w:r>
              <w:rPr>
                <w:sz w:val="24"/>
              </w:rPr>
              <w:t xml:space="preserve">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14:paraId="6BDD15F8" w14:textId="77777777" w:rsidR="00FE56A0" w:rsidRDefault="00631B9D">
            <w:pPr>
              <w:pStyle w:val="TableParagraph"/>
              <w:rPr>
                <w:sz w:val="24"/>
              </w:rPr>
            </w:pPr>
            <w:proofErr w:type="gramStart"/>
            <w:r>
              <w:rPr>
                <w:sz w:val="24"/>
              </w:rPr>
              <w:t>Проявляющийуважениекжизниидостоинствукаждогочеловека,свободемировоззренческого</w:t>
            </w:r>
            <w:proofErr w:type="gramEnd"/>
            <w:r>
              <w:rPr>
                <w:sz w:val="24"/>
              </w:rPr>
              <w:t xml:space="preserve">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1BA0AA1B" w14:textId="77777777" w:rsidR="00FE56A0" w:rsidRDefault="00631B9D">
            <w:pPr>
              <w:pStyle w:val="TableParagraph"/>
              <w:ind w:right="68"/>
              <w:rPr>
                <w:sz w:val="24"/>
              </w:rPr>
            </w:pPr>
            <w:r>
              <w:rPr>
                <w:sz w:val="24"/>
              </w:rPr>
              <w:t xml:space="preserve">Понимающийи деятельновыражающий </w:t>
            </w:r>
            <w:proofErr w:type="gramStart"/>
            <w:r>
              <w:rPr>
                <w:sz w:val="24"/>
              </w:rPr>
              <w:t>ценностьмежнационального,межрелигиозногосогласия</w:t>
            </w:r>
            <w:proofErr w:type="gramEnd"/>
            <w:r>
              <w:rPr>
                <w:sz w:val="24"/>
              </w:rPr>
              <w:t xml:space="preserve"> людей,народоввРоссии,способныйвестидиалогслюдьмиразныхнациональностей,отношения к религии и религиозной принадлежности, находить общие цели и сотрудничать для их </w:t>
            </w:r>
            <w:r>
              <w:rPr>
                <w:spacing w:val="-2"/>
                <w:sz w:val="24"/>
              </w:rPr>
              <w:t>достижения.</w:t>
            </w:r>
          </w:p>
          <w:p w14:paraId="7DAA8D92" w14:textId="77777777" w:rsidR="00FE56A0" w:rsidRDefault="00631B9D">
            <w:pPr>
              <w:pStyle w:val="TableParagraph"/>
              <w:rPr>
                <w:sz w:val="24"/>
              </w:rPr>
            </w:pPr>
            <w:r>
              <w:rPr>
                <w:sz w:val="24"/>
              </w:rPr>
              <w:t>Ориентированныйнасозданиеустойчивойсемьинаосновероссийскихтрадиционныхсемейных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14:paraId="130609FC" w14:textId="77777777" w:rsidR="00FE56A0" w:rsidRDefault="00631B9D">
            <w:pPr>
              <w:pStyle w:val="TableParagraph"/>
              <w:spacing w:line="270" w:lineRule="atLeast"/>
              <w:ind w:right="185"/>
              <w:rPr>
                <w:sz w:val="24"/>
              </w:rPr>
            </w:pPr>
            <w:r>
              <w:rPr>
                <w:sz w:val="24"/>
              </w:rPr>
              <w:t xml:space="preserve">Обладающий сформированными представлениями о ценности и значении в отечественной и </w:t>
            </w:r>
            <w:proofErr w:type="gramStart"/>
            <w:r>
              <w:rPr>
                <w:sz w:val="24"/>
              </w:rPr>
              <w:t>мировойкультуреязыковилитературынародовРоссии,демонстрирующийустойчивыйинтерес</w:t>
            </w:r>
            <w:proofErr w:type="gramEnd"/>
            <w:r>
              <w:rPr>
                <w:sz w:val="24"/>
              </w:rPr>
              <w:t xml:space="preserve"> к чтению как средству познания отечественной и мировой духовной культуры.</w:t>
            </w:r>
          </w:p>
        </w:tc>
      </w:tr>
      <w:tr w:rsidR="00FE56A0" w14:paraId="13C30698" w14:textId="77777777">
        <w:trPr>
          <w:trHeight w:val="275"/>
        </w:trPr>
        <w:tc>
          <w:tcPr>
            <w:tcW w:w="10320" w:type="dxa"/>
          </w:tcPr>
          <w:p w14:paraId="1796EB06" w14:textId="77777777" w:rsidR="00FE56A0" w:rsidRDefault="00631B9D">
            <w:pPr>
              <w:pStyle w:val="TableParagraph"/>
              <w:spacing w:line="256" w:lineRule="exact"/>
              <w:rPr>
                <w:sz w:val="24"/>
              </w:rPr>
            </w:pPr>
            <w:r>
              <w:rPr>
                <w:sz w:val="24"/>
              </w:rPr>
              <w:t>Эстетическое</w:t>
            </w:r>
            <w:r>
              <w:rPr>
                <w:spacing w:val="-2"/>
                <w:sz w:val="24"/>
              </w:rPr>
              <w:t>воспитание</w:t>
            </w:r>
          </w:p>
        </w:tc>
      </w:tr>
      <w:tr w:rsidR="00FE56A0" w14:paraId="1BF42523" w14:textId="77777777">
        <w:trPr>
          <w:trHeight w:val="3035"/>
        </w:trPr>
        <w:tc>
          <w:tcPr>
            <w:tcW w:w="10320" w:type="dxa"/>
          </w:tcPr>
          <w:p w14:paraId="3BE0BEA6" w14:textId="77777777" w:rsidR="00FE56A0" w:rsidRDefault="00631B9D">
            <w:pPr>
              <w:pStyle w:val="TableParagraph"/>
              <w:ind w:right="185"/>
              <w:rPr>
                <w:sz w:val="24"/>
              </w:rPr>
            </w:pPr>
            <w:proofErr w:type="gramStart"/>
            <w:r>
              <w:rPr>
                <w:sz w:val="24"/>
              </w:rPr>
              <w:t>Выражающийпониманиеценностиотечественногоимировогоискусства,российскогои</w:t>
            </w:r>
            <w:proofErr w:type="gramEnd"/>
            <w:r>
              <w:rPr>
                <w:sz w:val="24"/>
              </w:rPr>
              <w:t xml:space="preserve"> мирового художественного наследия.</w:t>
            </w:r>
          </w:p>
          <w:p w14:paraId="37FEC072" w14:textId="77777777" w:rsidR="00FE56A0" w:rsidRDefault="00631B9D">
            <w:pPr>
              <w:pStyle w:val="TableParagraph"/>
              <w:rPr>
                <w:sz w:val="24"/>
              </w:rPr>
            </w:pPr>
            <w:r>
              <w:rPr>
                <w:sz w:val="24"/>
              </w:rPr>
              <w:t xml:space="preserve">Проявляющий восприимчивость к разным видам искусства, понимание эмоционального </w:t>
            </w:r>
            <w:proofErr w:type="gramStart"/>
            <w:r>
              <w:rPr>
                <w:sz w:val="24"/>
              </w:rPr>
              <w:t>воздействияискусства,еговлияниянаповедениелюдей</w:t>
            </w:r>
            <w:proofErr w:type="gramEnd"/>
            <w:r>
              <w:rPr>
                <w:sz w:val="24"/>
              </w:rPr>
              <w:t xml:space="preserve">,умеющийкритическиоцениватьэто </w:t>
            </w:r>
            <w:r>
              <w:rPr>
                <w:spacing w:val="-2"/>
                <w:sz w:val="24"/>
              </w:rPr>
              <w:t>влияние.</w:t>
            </w:r>
          </w:p>
          <w:p w14:paraId="43299C99" w14:textId="77777777" w:rsidR="00FE56A0" w:rsidRDefault="00631B9D">
            <w:pPr>
              <w:pStyle w:val="TableParagraph"/>
              <w:ind w:right="185"/>
              <w:rPr>
                <w:sz w:val="24"/>
              </w:rPr>
            </w:pPr>
            <w:r>
              <w:rPr>
                <w:sz w:val="24"/>
              </w:rPr>
              <w:t xml:space="preserve">Проявляющий понимание художественной культуры как средства коммуникации и </w:t>
            </w:r>
            <w:proofErr w:type="gramStart"/>
            <w:r>
              <w:rPr>
                <w:sz w:val="24"/>
              </w:rPr>
              <w:t>самовыражениявсовременномобществе,значениянравственныхнорм</w:t>
            </w:r>
            <w:proofErr w:type="gramEnd"/>
            <w:r>
              <w:rPr>
                <w:sz w:val="24"/>
              </w:rPr>
              <w:t xml:space="preserve">,ценностей,традицийв </w:t>
            </w:r>
            <w:r>
              <w:rPr>
                <w:spacing w:val="-2"/>
                <w:sz w:val="24"/>
              </w:rPr>
              <w:t>искусстве.</w:t>
            </w:r>
          </w:p>
          <w:p w14:paraId="2E69627D" w14:textId="77777777" w:rsidR="00FE56A0" w:rsidRDefault="00631B9D">
            <w:pPr>
              <w:pStyle w:val="TableParagraph"/>
              <w:spacing w:line="270" w:lineRule="atLeast"/>
              <w:rPr>
                <w:sz w:val="24"/>
              </w:rPr>
            </w:pPr>
            <w:r>
              <w:rPr>
                <w:sz w:val="24"/>
              </w:rPr>
              <w:t>Ориентированный на осознанное творческое самовыражение, реализацию творческих способностейвразныхвидахискусствасучётомроссийскихтрадиционныхдуховныхи нравственных ценностей, на эстетическое обустройство собственного быта.</w:t>
            </w:r>
          </w:p>
        </w:tc>
      </w:tr>
      <w:tr w:rsidR="00FE56A0" w14:paraId="690E0EE2" w14:textId="77777777">
        <w:trPr>
          <w:trHeight w:val="275"/>
        </w:trPr>
        <w:tc>
          <w:tcPr>
            <w:tcW w:w="10320" w:type="dxa"/>
          </w:tcPr>
          <w:p w14:paraId="00416D63" w14:textId="77777777" w:rsidR="00FE56A0" w:rsidRDefault="00631B9D">
            <w:pPr>
              <w:pStyle w:val="TableParagraph"/>
              <w:spacing w:line="255" w:lineRule="exact"/>
              <w:rPr>
                <w:sz w:val="24"/>
              </w:rPr>
            </w:pPr>
            <w:proofErr w:type="gramStart"/>
            <w:r>
              <w:rPr>
                <w:sz w:val="24"/>
              </w:rPr>
              <w:t>Физическоевоспитание,формированиекультурыздоровьяиэмоционального</w:t>
            </w:r>
            <w:proofErr w:type="gramEnd"/>
            <w:r>
              <w:rPr>
                <w:spacing w:val="-2"/>
                <w:sz w:val="24"/>
              </w:rPr>
              <w:t xml:space="preserve"> благополучия</w:t>
            </w:r>
          </w:p>
        </w:tc>
      </w:tr>
      <w:tr w:rsidR="00FE56A0" w14:paraId="262DBBA7" w14:textId="77777777">
        <w:trPr>
          <w:trHeight w:val="1933"/>
        </w:trPr>
        <w:tc>
          <w:tcPr>
            <w:tcW w:w="10320" w:type="dxa"/>
          </w:tcPr>
          <w:p w14:paraId="5B5DDC7A" w14:textId="77777777" w:rsidR="00FE56A0" w:rsidRDefault="00631B9D">
            <w:pPr>
              <w:pStyle w:val="TableParagraph"/>
              <w:rPr>
                <w:sz w:val="24"/>
              </w:rPr>
            </w:pPr>
            <w:r>
              <w:rPr>
                <w:sz w:val="24"/>
              </w:rPr>
              <w:t xml:space="preserve">Понимающий и выражающий в практической деятельности ценность жизни, здоровья и </w:t>
            </w:r>
            <w:proofErr w:type="gramStart"/>
            <w:r>
              <w:rPr>
                <w:sz w:val="24"/>
              </w:rPr>
              <w:t>безопасности,значениеличныхусилийвсохранениииукреплениисвоегоздоровьяиздоровья</w:t>
            </w:r>
            <w:proofErr w:type="gramEnd"/>
            <w:r>
              <w:rPr>
                <w:sz w:val="24"/>
              </w:rPr>
              <w:t xml:space="preserve"> других людей.</w:t>
            </w:r>
          </w:p>
          <w:p w14:paraId="3AE01D85" w14:textId="77777777" w:rsidR="00FE56A0" w:rsidRDefault="00631B9D">
            <w:pPr>
              <w:pStyle w:val="TableParagraph"/>
              <w:ind w:right="185"/>
              <w:rPr>
                <w:sz w:val="24"/>
              </w:rPr>
            </w:pPr>
            <w:proofErr w:type="gramStart"/>
            <w:r>
              <w:rPr>
                <w:sz w:val="24"/>
              </w:rPr>
              <w:t>Соблюдающийправилаличнойиобщественнойбезопасности,втомчислебезопасного</w:t>
            </w:r>
            <w:proofErr w:type="gramEnd"/>
            <w:r>
              <w:rPr>
                <w:sz w:val="24"/>
              </w:rPr>
              <w:t xml:space="preserve"> поведения в информационной среде.</w:t>
            </w:r>
          </w:p>
          <w:p w14:paraId="42D9520E" w14:textId="77777777" w:rsidR="00FE56A0" w:rsidRDefault="00631B9D">
            <w:pPr>
              <w:pStyle w:val="TableParagraph"/>
              <w:spacing w:line="270" w:lineRule="atLeast"/>
              <w:rPr>
                <w:sz w:val="24"/>
              </w:rPr>
            </w:pPr>
            <w:proofErr w:type="gramStart"/>
            <w:r>
              <w:rPr>
                <w:sz w:val="24"/>
              </w:rPr>
              <w:t>Выражающийнапрактикеустановкуназдоровыйобразжизни(</w:t>
            </w:r>
            <w:proofErr w:type="gramEnd"/>
            <w:r>
              <w:rPr>
                <w:sz w:val="24"/>
              </w:rPr>
              <w:t>здоровоепитание,соблюдение гигиены, режим занятий и отдыха, регулярную физическую активность), стремление к</w:t>
            </w:r>
          </w:p>
        </w:tc>
      </w:tr>
    </w:tbl>
    <w:p w14:paraId="4384C3F8" w14:textId="77777777" w:rsidR="00FE56A0" w:rsidRDefault="00FE56A0">
      <w:pPr>
        <w:pStyle w:val="TableParagraph"/>
        <w:spacing w:line="270" w:lineRule="atLeast"/>
        <w:rPr>
          <w:sz w:val="24"/>
        </w:rPr>
        <w:sectPr w:rsidR="00FE56A0">
          <w:type w:val="continuous"/>
          <w:pgSz w:w="11910" w:h="16840"/>
          <w:pgMar w:top="820" w:right="0" w:bottom="1240" w:left="566" w:header="0" w:footer="1023" w:gutter="0"/>
          <w:cols w:space="720"/>
        </w:sect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320"/>
      </w:tblGrid>
      <w:tr w:rsidR="00FE56A0" w14:paraId="0E2099EB" w14:textId="77777777">
        <w:trPr>
          <w:trHeight w:val="2759"/>
        </w:trPr>
        <w:tc>
          <w:tcPr>
            <w:tcW w:w="10320" w:type="dxa"/>
          </w:tcPr>
          <w:p w14:paraId="575ED3D0" w14:textId="77777777" w:rsidR="00FE56A0" w:rsidRDefault="00631B9D">
            <w:pPr>
              <w:pStyle w:val="TableParagraph"/>
              <w:rPr>
                <w:sz w:val="24"/>
              </w:rPr>
            </w:pPr>
            <w:proofErr w:type="gramStart"/>
            <w:r>
              <w:rPr>
                <w:sz w:val="24"/>
              </w:rPr>
              <w:lastRenderedPageBreak/>
              <w:t>физическомусовершенствованию,соблюдающийипропагандирующийбезопасныйиздоровый</w:t>
            </w:r>
            <w:proofErr w:type="gramEnd"/>
            <w:r>
              <w:rPr>
                <w:sz w:val="24"/>
              </w:rPr>
              <w:t xml:space="preserve"> образ жизни.</w:t>
            </w:r>
          </w:p>
          <w:p w14:paraId="6BF0C0C8" w14:textId="77777777" w:rsidR="00FE56A0" w:rsidRDefault="00631B9D">
            <w:pPr>
              <w:pStyle w:val="TableParagraph"/>
              <w:spacing w:line="270" w:lineRule="atLeast"/>
              <w:ind w:right="185"/>
              <w:rPr>
                <w:sz w:val="24"/>
              </w:rPr>
            </w:pPr>
            <w:r>
              <w:rPr>
                <w:sz w:val="24"/>
              </w:rPr>
              <w:t xml:space="preserve">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 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w:t>
            </w:r>
            <w:proofErr w:type="gramStart"/>
            <w:r>
              <w:rPr>
                <w:sz w:val="24"/>
              </w:rPr>
              <w:t>стрессовымситуациямвобщении,вразныхколлективах</w:t>
            </w:r>
            <w:proofErr w:type="gramEnd"/>
            <w:r>
              <w:rPr>
                <w:sz w:val="24"/>
              </w:rPr>
              <w:t>,кменяющимсяусловиям(социальным, информационным, природным).</w:t>
            </w:r>
          </w:p>
        </w:tc>
      </w:tr>
      <w:tr w:rsidR="00FE56A0" w14:paraId="66910881" w14:textId="77777777">
        <w:trPr>
          <w:trHeight w:val="275"/>
        </w:trPr>
        <w:tc>
          <w:tcPr>
            <w:tcW w:w="10320" w:type="dxa"/>
          </w:tcPr>
          <w:p w14:paraId="13BD7728" w14:textId="77777777" w:rsidR="00FE56A0" w:rsidRDefault="00631B9D">
            <w:pPr>
              <w:pStyle w:val="TableParagraph"/>
              <w:spacing w:line="255" w:lineRule="exact"/>
              <w:rPr>
                <w:sz w:val="24"/>
              </w:rPr>
            </w:pPr>
            <w:r>
              <w:rPr>
                <w:spacing w:val="-2"/>
                <w:sz w:val="24"/>
              </w:rPr>
              <w:t>Трудовоевоспитание</w:t>
            </w:r>
          </w:p>
        </w:tc>
      </w:tr>
      <w:tr w:rsidR="00FE56A0" w14:paraId="238AC286" w14:textId="77777777">
        <w:trPr>
          <w:trHeight w:val="4415"/>
        </w:trPr>
        <w:tc>
          <w:tcPr>
            <w:tcW w:w="10320" w:type="dxa"/>
          </w:tcPr>
          <w:p w14:paraId="650027EF" w14:textId="77777777" w:rsidR="00FE56A0" w:rsidRDefault="00631B9D">
            <w:pPr>
              <w:pStyle w:val="TableParagraph"/>
              <w:ind w:right="185"/>
              <w:rPr>
                <w:sz w:val="24"/>
              </w:rPr>
            </w:pPr>
            <w:proofErr w:type="gramStart"/>
            <w:r>
              <w:rPr>
                <w:sz w:val="24"/>
              </w:rPr>
              <w:t>Уважающийтруд,результатытруда</w:t>
            </w:r>
            <w:proofErr w:type="gramEnd"/>
            <w:r>
              <w:rPr>
                <w:sz w:val="24"/>
              </w:rPr>
              <w:t>,трудовыеипрофессиональныедостижениясвоихземляков, их вклад в развитие своего поселения, края, страны, трудовые достижения российского народа. 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14:paraId="5208EB51" w14:textId="77777777" w:rsidR="00FE56A0" w:rsidRDefault="00631B9D">
            <w:pPr>
              <w:pStyle w:val="TableParagraph"/>
              <w:rPr>
                <w:sz w:val="24"/>
              </w:rPr>
            </w:pPr>
            <w:r>
              <w:rPr>
                <w:sz w:val="24"/>
              </w:rPr>
              <w:t xml:space="preserve">Участвующий в социально значимой трудовой деятельности разного вида в семье, </w:t>
            </w:r>
            <w:proofErr w:type="gramStart"/>
            <w:r>
              <w:rPr>
                <w:sz w:val="24"/>
              </w:rPr>
              <w:t>общеобразовательнойорганизации,своейместности</w:t>
            </w:r>
            <w:proofErr w:type="gramEnd"/>
            <w:r>
              <w:rPr>
                <w:sz w:val="24"/>
              </w:rPr>
              <w:t>,втомчислеоплачиваемомтрудев каникулярные периоды, с учётом соблюдения законодательства.</w:t>
            </w:r>
          </w:p>
          <w:p w14:paraId="3B38670E" w14:textId="77777777" w:rsidR="00FE56A0" w:rsidRDefault="00631B9D">
            <w:pPr>
              <w:pStyle w:val="TableParagraph"/>
              <w:rPr>
                <w:sz w:val="24"/>
              </w:rPr>
            </w:pPr>
            <w:r>
              <w:rPr>
                <w:sz w:val="24"/>
              </w:rPr>
              <w:t>Выражающий осознанную готовность к получению профессионального образования, к непрерывномуобразованиювтечениежизникакусловиюуспешнойпрофессиональнойи общественной деятельности.</w:t>
            </w:r>
          </w:p>
          <w:p w14:paraId="7DD65BC0" w14:textId="77777777" w:rsidR="00FE56A0" w:rsidRDefault="00631B9D">
            <w:pPr>
              <w:pStyle w:val="TableParagraph"/>
              <w:spacing w:line="270" w:lineRule="atLeast"/>
              <w:ind w:right="185"/>
              <w:rPr>
                <w:sz w:val="24"/>
              </w:rPr>
            </w:pPr>
            <w:r>
              <w:rPr>
                <w:sz w:val="24"/>
              </w:rPr>
              <w:t xml:space="preserve">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 Ориентированный на осознанный выбор сферы трудовой, профессиональной деятельности в </w:t>
            </w:r>
            <w:proofErr w:type="gramStart"/>
            <w:r>
              <w:rPr>
                <w:sz w:val="24"/>
              </w:rPr>
              <w:t>российскомобществесучётомличныхжизненныхпланов,потребностейсвоейсемьи</w:t>
            </w:r>
            <w:proofErr w:type="gramEnd"/>
            <w:r>
              <w:rPr>
                <w:sz w:val="24"/>
              </w:rPr>
              <w:t>,общества.</w:t>
            </w:r>
          </w:p>
        </w:tc>
      </w:tr>
      <w:tr w:rsidR="00FE56A0" w14:paraId="6B730338" w14:textId="77777777">
        <w:trPr>
          <w:trHeight w:val="275"/>
        </w:trPr>
        <w:tc>
          <w:tcPr>
            <w:tcW w:w="10320" w:type="dxa"/>
          </w:tcPr>
          <w:p w14:paraId="1D554634" w14:textId="77777777" w:rsidR="00FE56A0" w:rsidRDefault="00631B9D">
            <w:pPr>
              <w:pStyle w:val="TableParagraph"/>
              <w:spacing w:line="256" w:lineRule="exact"/>
              <w:rPr>
                <w:sz w:val="24"/>
              </w:rPr>
            </w:pPr>
            <w:r>
              <w:rPr>
                <w:spacing w:val="-2"/>
                <w:sz w:val="24"/>
              </w:rPr>
              <w:t>Экологическоевоспитание</w:t>
            </w:r>
          </w:p>
        </w:tc>
      </w:tr>
      <w:tr w:rsidR="00FE56A0" w14:paraId="74E81ADF" w14:textId="77777777">
        <w:trPr>
          <w:trHeight w:val="2207"/>
        </w:trPr>
        <w:tc>
          <w:tcPr>
            <w:tcW w:w="10320" w:type="dxa"/>
          </w:tcPr>
          <w:p w14:paraId="364F5C60" w14:textId="77777777" w:rsidR="00FE56A0" w:rsidRDefault="00631B9D">
            <w:pPr>
              <w:pStyle w:val="TableParagraph"/>
              <w:ind w:right="185"/>
              <w:rPr>
                <w:sz w:val="24"/>
              </w:rPr>
            </w:pPr>
            <w:r>
              <w:rPr>
                <w:sz w:val="24"/>
              </w:rPr>
              <w:t>Демонстрирующий в поведении сформированность экологической культуры на основе пониманиявлияниясоциально-</w:t>
            </w:r>
            <w:proofErr w:type="gramStart"/>
            <w:r>
              <w:rPr>
                <w:sz w:val="24"/>
              </w:rPr>
              <w:t>экономическихпроцессовнаприроду,втомчисленаглобальном</w:t>
            </w:r>
            <w:proofErr w:type="gramEnd"/>
            <w:r>
              <w:rPr>
                <w:sz w:val="24"/>
              </w:rPr>
              <w:t xml:space="preserve"> уровне, ответственность за действия в природной среде.</w:t>
            </w:r>
          </w:p>
          <w:p w14:paraId="1D97B168" w14:textId="77777777" w:rsidR="00FE56A0" w:rsidRDefault="00631B9D">
            <w:pPr>
              <w:pStyle w:val="TableParagraph"/>
              <w:ind w:right="1043"/>
              <w:rPr>
                <w:sz w:val="24"/>
              </w:rPr>
            </w:pPr>
            <w:r>
              <w:rPr>
                <w:sz w:val="24"/>
              </w:rPr>
              <w:t xml:space="preserve">Выражающий деятельное неприятие действий, приносящих вред природе. </w:t>
            </w:r>
            <w:proofErr w:type="gramStart"/>
            <w:r>
              <w:rPr>
                <w:sz w:val="24"/>
              </w:rPr>
              <w:t>Применяющийзнанияестественныхисоциальныхнаукдляразумного,бережливого</w:t>
            </w:r>
            <w:proofErr w:type="gramEnd"/>
            <w:r>
              <w:rPr>
                <w:sz w:val="24"/>
              </w:rPr>
              <w:t xml:space="preserve"> природопользования в быту, общественном пространстве.</w:t>
            </w:r>
          </w:p>
          <w:p w14:paraId="5F7DB726" w14:textId="77777777" w:rsidR="00FE56A0" w:rsidRDefault="00631B9D">
            <w:pPr>
              <w:pStyle w:val="TableParagraph"/>
              <w:spacing w:line="270" w:lineRule="atLeast"/>
              <w:rPr>
                <w:sz w:val="24"/>
              </w:rPr>
            </w:pPr>
            <w:r>
              <w:rPr>
                <w:sz w:val="24"/>
              </w:rPr>
              <w:t xml:space="preserve">Имеющий и развивающий опыт экологически направленной, природоохранной, </w:t>
            </w:r>
            <w:proofErr w:type="gramStart"/>
            <w:r>
              <w:rPr>
                <w:sz w:val="24"/>
              </w:rPr>
              <w:t>ресурсосберегающейдеятельности,участвующийвегоприобретениидругимилюдьми</w:t>
            </w:r>
            <w:proofErr w:type="gramEnd"/>
            <w:r>
              <w:rPr>
                <w:sz w:val="24"/>
              </w:rPr>
              <w:t>.</w:t>
            </w:r>
          </w:p>
        </w:tc>
      </w:tr>
      <w:tr w:rsidR="00FE56A0" w14:paraId="694843E7" w14:textId="77777777">
        <w:trPr>
          <w:trHeight w:val="275"/>
        </w:trPr>
        <w:tc>
          <w:tcPr>
            <w:tcW w:w="10320" w:type="dxa"/>
          </w:tcPr>
          <w:p w14:paraId="075BD6B3" w14:textId="77777777" w:rsidR="00FE56A0" w:rsidRDefault="00631B9D">
            <w:pPr>
              <w:pStyle w:val="TableParagraph"/>
              <w:spacing w:line="255" w:lineRule="exact"/>
              <w:rPr>
                <w:sz w:val="24"/>
              </w:rPr>
            </w:pPr>
            <w:r>
              <w:rPr>
                <w:sz w:val="24"/>
              </w:rPr>
              <w:t>Ценности научного</w:t>
            </w:r>
            <w:r>
              <w:rPr>
                <w:spacing w:val="-2"/>
                <w:sz w:val="24"/>
              </w:rPr>
              <w:t>познания</w:t>
            </w:r>
          </w:p>
        </w:tc>
      </w:tr>
      <w:tr w:rsidR="00FE56A0" w14:paraId="750E052D" w14:textId="77777777">
        <w:trPr>
          <w:trHeight w:val="3035"/>
        </w:trPr>
        <w:tc>
          <w:tcPr>
            <w:tcW w:w="10320" w:type="dxa"/>
          </w:tcPr>
          <w:p w14:paraId="1461DB93" w14:textId="77777777" w:rsidR="00FE56A0" w:rsidRDefault="00631B9D">
            <w:pPr>
              <w:pStyle w:val="TableParagraph"/>
              <w:rPr>
                <w:sz w:val="24"/>
              </w:rPr>
            </w:pPr>
            <w:r>
              <w:rPr>
                <w:sz w:val="24"/>
              </w:rPr>
              <w:t>Деятельновыражающийпознавательныеинтересывразныхпредметныхобластяхсучётомсвоих интересов, способностей, достижений.</w:t>
            </w:r>
          </w:p>
          <w:p w14:paraId="0931440A" w14:textId="77777777" w:rsidR="00FE56A0" w:rsidRDefault="00631B9D">
            <w:pPr>
              <w:pStyle w:val="TableParagraph"/>
              <w:ind w:right="185"/>
              <w:rPr>
                <w:sz w:val="24"/>
              </w:rPr>
            </w:pPr>
            <w:r>
              <w:rPr>
                <w:sz w:val="24"/>
              </w:rPr>
              <w:t xml:space="preserve">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w:t>
            </w:r>
            <w:proofErr w:type="gramStart"/>
            <w:r>
              <w:rPr>
                <w:sz w:val="24"/>
              </w:rPr>
              <w:t>общества,обеспеченииегобезопасности</w:t>
            </w:r>
            <w:proofErr w:type="gramEnd"/>
            <w:r>
              <w:rPr>
                <w:sz w:val="24"/>
              </w:rPr>
              <w:t xml:space="preserve">,гуманитарном,социально-экономическомразвитии </w:t>
            </w:r>
            <w:r>
              <w:rPr>
                <w:spacing w:val="-2"/>
                <w:sz w:val="24"/>
              </w:rPr>
              <w:t>России.</w:t>
            </w:r>
          </w:p>
          <w:p w14:paraId="420BD87F" w14:textId="77777777" w:rsidR="00FE56A0" w:rsidRDefault="00631B9D">
            <w:pPr>
              <w:pStyle w:val="TableParagraph"/>
              <w:rPr>
                <w:sz w:val="24"/>
              </w:rPr>
            </w:pPr>
            <w:proofErr w:type="gramStart"/>
            <w:r>
              <w:rPr>
                <w:sz w:val="24"/>
              </w:rPr>
              <w:t>Демонстрирующийнавыкикритическогомышления,определениядостовернойнаучной</w:t>
            </w:r>
            <w:proofErr w:type="gramEnd"/>
            <w:r>
              <w:rPr>
                <w:sz w:val="24"/>
              </w:rPr>
              <w:t xml:space="preserve"> информации и критики антинаучных представлений.</w:t>
            </w:r>
          </w:p>
          <w:p w14:paraId="5B7D6810" w14:textId="77777777" w:rsidR="00FE56A0" w:rsidRDefault="00631B9D">
            <w:pPr>
              <w:pStyle w:val="TableParagraph"/>
              <w:spacing w:line="270" w:lineRule="atLeast"/>
              <w:rPr>
                <w:sz w:val="24"/>
              </w:rPr>
            </w:pPr>
            <w:r>
              <w:rPr>
                <w:sz w:val="24"/>
              </w:rPr>
              <w:t xml:space="preserve">Развивающий и применяющий навыки наблюдения, накопления и систематизации фактов, </w:t>
            </w:r>
            <w:proofErr w:type="gramStart"/>
            <w:r>
              <w:rPr>
                <w:sz w:val="24"/>
              </w:rPr>
              <w:t>осмысленияопытавестественнонаучнойигуманитарнойобластяхпознания,исследовательской</w:t>
            </w:r>
            <w:proofErr w:type="gramEnd"/>
            <w:r>
              <w:rPr>
                <w:sz w:val="24"/>
              </w:rPr>
              <w:t xml:space="preserve"> </w:t>
            </w:r>
            <w:r>
              <w:rPr>
                <w:spacing w:val="-2"/>
                <w:sz w:val="24"/>
              </w:rPr>
              <w:t>деятельности.</w:t>
            </w:r>
          </w:p>
        </w:tc>
      </w:tr>
    </w:tbl>
    <w:p w14:paraId="35E9879C" w14:textId="77777777" w:rsidR="00FE56A0" w:rsidRDefault="00631B9D">
      <w:pPr>
        <w:pStyle w:val="a3"/>
        <w:spacing w:before="16"/>
      </w:pPr>
      <w:r>
        <w:t>РАЗДЕЛ2.</w:t>
      </w:r>
      <w:r>
        <w:rPr>
          <w:spacing w:val="-2"/>
        </w:rPr>
        <w:t xml:space="preserve"> СОДЕРЖАТЕЛЬНЫЙ</w:t>
      </w:r>
    </w:p>
    <w:p w14:paraId="5B0433AD" w14:textId="77777777" w:rsidR="00FE56A0" w:rsidRDefault="00FE56A0">
      <w:pPr>
        <w:pStyle w:val="a3"/>
        <w:ind w:left="0"/>
      </w:pPr>
    </w:p>
    <w:p w14:paraId="4B3F630A" w14:textId="77777777" w:rsidR="00FE56A0" w:rsidRDefault="00631B9D">
      <w:pPr>
        <w:pStyle w:val="a5"/>
        <w:numPr>
          <w:ilvl w:val="1"/>
          <w:numId w:val="60"/>
        </w:numPr>
        <w:tabs>
          <w:tab w:val="left" w:pos="926"/>
        </w:tabs>
        <w:rPr>
          <w:sz w:val="24"/>
        </w:rPr>
      </w:pPr>
      <w:r>
        <w:rPr>
          <w:sz w:val="24"/>
        </w:rPr>
        <w:t>Укладобщеобразовательной</w:t>
      </w:r>
      <w:r>
        <w:rPr>
          <w:spacing w:val="-2"/>
          <w:sz w:val="24"/>
        </w:rPr>
        <w:t>организации</w:t>
      </w:r>
    </w:p>
    <w:p w14:paraId="59C765C0" w14:textId="77777777" w:rsidR="00FE56A0" w:rsidRDefault="00FE56A0">
      <w:pPr>
        <w:pStyle w:val="a5"/>
        <w:rPr>
          <w:sz w:val="24"/>
        </w:rPr>
        <w:sectPr w:rsidR="00FE56A0">
          <w:type w:val="continuous"/>
          <w:pgSz w:w="11910" w:h="16840"/>
          <w:pgMar w:top="820" w:right="0" w:bottom="1240" w:left="566" w:header="0" w:footer="1023" w:gutter="0"/>
          <w:cols w:space="720"/>
        </w:sectPr>
      </w:pPr>
    </w:p>
    <w:p w14:paraId="51975EE6" w14:textId="77777777" w:rsidR="00FE56A0" w:rsidRDefault="00631B9D">
      <w:pPr>
        <w:pStyle w:val="a3"/>
        <w:spacing w:before="72"/>
        <w:ind w:right="782"/>
      </w:pPr>
      <w:r>
        <w:lastRenderedPageBreak/>
        <w:t>СелоТатауровобылоосновановпоследнеедесятилетиедевятнадцатогостолетиянатерритории Таловского сельского общества Троицкой волости Верхнеусинского уезда Иркутской губернии. К 1917 году в Татаурово имелся 21 двор сельских жителей, 6 железнодорожных казарм и несколько домов у горы, против вокзала.</w:t>
      </w:r>
    </w:p>
    <w:p w14:paraId="372089D4" w14:textId="77777777" w:rsidR="00FE56A0" w:rsidRDefault="00631B9D">
      <w:pPr>
        <w:pStyle w:val="a3"/>
        <w:spacing w:before="1"/>
        <w:ind w:right="703"/>
      </w:pPr>
      <w:r>
        <w:t>1918готкрылась церковно-приходская школа. В этой школе обучались дети только в 1 классе. 1920г. открылись 2 и 3 класс. Первая учительница – Новикова Любовь Спиридоновна. Потом появиласьучительницаОстанина(</w:t>
      </w:r>
      <w:proofErr w:type="gramStart"/>
      <w:r>
        <w:rPr>
          <w:i/>
        </w:rPr>
        <w:t>имя,отчествонесохранились</w:t>
      </w:r>
      <w:proofErr w:type="gramEnd"/>
      <w:r>
        <w:t>),котораяпривезлапарты.Был еще учитель Девяткин (</w:t>
      </w:r>
      <w:r>
        <w:rPr>
          <w:i/>
        </w:rPr>
        <w:t>имя, отчество не сохранились</w:t>
      </w:r>
      <w:r>
        <w:t>).</w:t>
      </w:r>
    </w:p>
    <w:p w14:paraId="76544F8C" w14:textId="77777777" w:rsidR="00FE56A0" w:rsidRDefault="00631B9D">
      <w:pPr>
        <w:pStyle w:val="a3"/>
        <w:ind w:right="3443"/>
      </w:pPr>
      <w:r>
        <w:t>1944г.–железнодорожнаяначальнаяшкола№62станцииТатаурово 1951г. –Татауровская 7-летняя школа</w:t>
      </w:r>
    </w:p>
    <w:p w14:paraId="1B7C9D48" w14:textId="77777777" w:rsidR="00FE56A0" w:rsidRDefault="00631B9D">
      <w:pPr>
        <w:pStyle w:val="a3"/>
      </w:pPr>
      <w:r>
        <w:t xml:space="preserve">1953г.–ТатауровскийфилиалИльинской </w:t>
      </w:r>
      <w:r>
        <w:rPr>
          <w:spacing w:val="-2"/>
        </w:rPr>
        <w:t>школы.</w:t>
      </w:r>
    </w:p>
    <w:p w14:paraId="16AA8A88" w14:textId="77777777" w:rsidR="00FE56A0" w:rsidRDefault="00631B9D">
      <w:pPr>
        <w:pStyle w:val="a3"/>
        <w:ind w:right="1016"/>
      </w:pPr>
      <w:r>
        <w:t>1960г.12.декабря–Татауровскаяжелезнодорожнаяшкола№62переведенавподчинение Министерства Просвещения БАССР. Приказ № 224 от12.12.1960г.</w:t>
      </w:r>
    </w:p>
    <w:p w14:paraId="27913FCD" w14:textId="77777777" w:rsidR="00FE56A0" w:rsidRDefault="00631B9D">
      <w:pPr>
        <w:pStyle w:val="a3"/>
        <w:ind w:right="703" w:firstLine="60"/>
      </w:pPr>
      <w:r>
        <w:t xml:space="preserve">1962г. – реорганизация начальной Татауровской школы в 8-летнюю. Начальные классы </w:t>
      </w:r>
      <w:proofErr w:type="gramStart"/>
      <w:r>
        <w:t>занималисьвдомах,перевезенныхсПокровки</w:t>
      </w:r>
      <w:proofErr w:type="gramEnd"/>
      <w:r>
        <w:t>,астаршаяшколавзданиинынешнеголесхоза. 1967г. – по случаю Пятидесятилетия ВеликойОктябрьскойРеволюции было построено новое каменное здание школы, которое действует и по сей день.</w:t>
      </w:r>
    </w:p>
    <w:p w14:paraId="0A495E63" w14:textId="77777777" w:rsidR="00FE56A0" w:rsidRDefault="00631B9D">
      <w:pPr>
        <w:pStyle w:val="a3"/>
        <w:ind w:right="782"/>
      </w:pPr>
      <w:r>
        <w:t xml:space="preserve">1968г. – Татауровская общеобразовательная школа (решение исполкома №57 от 15.03.1968 г.) </w:t>
      </w:r>
      <w:proofErr w:type="gramStart"/>
      <w:r>
        <w:t>МОУ«</w:t>
      </w:r>
      <w:proofErr w:type="gramEnd"/>
      <w:r>
        <w:t>ТатауровскаяСОШ»являетсясреднейобщеобразовательнойшколой.Обучениеведётсяс 1 по 11 класс по трем уровням образования: начальное общее образование, основное общее образование, среднее общее образование.</w:t>
      </w:r>
    </w:p>
    <w:p w14:paraId="3BB6B74F" w14:textId="77777777" w:rsidR="00FE56A0" w:rsidRDefault="00631B9D">
      <w:pPr>
        <w:pStyle w:val="a3"/>
        <w:ind w:right="703"/>
      </w:pPr>
      <w:r>
        <w:t>Основнаямиссияшколынаправленанаповышениеконкурентныхпреимуществшколыкак образовательной организации, ориентированной на создание условий для формирования успешной личности ученика.</w:t>
      </w:r>
    </w:p>
    <w:p w14:paraId="6BA32624" w14:textId="77777777" w:rsidR="00FE56A0" w:rsidRDefault="00631B9D">
      <w:pPr>
        <w:pStyle w:val="a3"/>
        <w:ind w:right="703"/>
      </w:pPr>
      <w:r>
        <w:t xml:space="preserve">МОУ «Татауровская СОШ» (далее – школа) - это сельская школа, удаленная от культурных и </w:t>
      </w:r>
      <w:proofErr w:type="gramStart"/>
      <w:r>
        <w:t>научныхцентров,спортивныхшколишколискусств.Нетставоксоциальногопедагога</w:t>
      </w:r>
      <w:proofErr w:type="gramEnd"/>
      <w:r>
        <w:t>,педагога дополнительного образования, качество сети Интернет невысокое, база по техническому оборудованию слаборазвита, не хватает кабинетов, не соответствует нормативам школьный спортзал. Данные факторы не могут не вносить особенности в воспитательный процесс. Но следствием этого являются и положительные стороны.</w:t>
      </w:r>
    </w:p>
    <w:p w14:paraId="6CFB281D" w14:textId="77777777" w:rsidR="00FE56A0" w:rsidRDefault="00631B9D">
      <w:pPr>
        <w:pStyle w:val="a3"/>
        <w:ind w:right="703"/>
      </w:pPr>
      <w:proofErr w:type="gramStart"/>
      <w:r>
        <w:t>Социокультурнаясредапоселкаболееконсервативнаитрадиционна,чемвгороде</w:t>
      </w:r>
      <w:proofErr w:type="gramEnd"/>
      <w:r>
        <w:t>,сохраняется внутреннее духовное богатство, бережное отношение к Родине и природе. Сельская природная среда естественна и приближена к людям. Наш школьник воспринимает природу как естественную среду собственного обитания.</w:t>
      </w:r>
    </w:p>
    <w:p w14:paraId="7A3ED63F" w14:textId="77777777" w:rsidR="00FE56A0" w:rsidRDefault="00631B9D">
      <w:pPr>
        <w:pStyle w:val="a3"/>
        <w:ind w:right="1016"/>
      </w:pPr>
      <w:proofErr w:type="gramStart"/>
      <w:r>
        <w:t>Сельскаяшкола,объединяяинтеллигенцию</w:t>
      </w:r>
      <w:proofErr w:type="gramEnd"/>
      <w:r>
        <w:t>,являетсянетолькообразовательным,нои культурным центром села.</w:t>
      </w:r>
    </w:p>
    <w:p w14:paraId="57AE1683" w14:textId="77777777" w:rsidR="00FE56A0" w:rsidRDefault="00631B9D">
      <w:pPr>
        <w:pStyle w:val="a3"/>
        <w:ind w:right="703"/>
      </w:pPr>
      <w:proofErr w:type="gramStart"/>
      <w:r>
        <w:t>Кругобщениядетейздесьнестольобширен,носамообщениеотличаетсядетальнымзнанием</w:t>
      </w:r>
      <w:proofErr w:type="gramEnd"/>
      <w:r>
        <w:t xml:space="preserve">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w:t>
      </w:r>
    </w:p>
    <w:p w14:paraId="4CA28185" w14:textId="77777777" w:rsidR="00FE56A0" w:rsidRDefault="00631B9D">
      <w:pPr>
        <w:pStyle w:val="a3"/>
        <w:ind w:right="782"/>
      </w:pPr>
      <w:r>
        <w:t xml:space="preserve">Практически все педагоги школы родились в нашем поселке, учились в этой школе, теперь </w:t>
      </w:r>
      <w:proofErr w:type="gramStart"/>
      <w:r>
        <w:t>работаютвней.Знаютличностныеособенности,бытовыеусловияжизнидругдруга</w:t>
      </w:r>
      <w:proofErr w:type="gramEnd"/>
      <w:r>
        <w:t>,отношения в семьях, что способствуют установлению доброжелательных и доверительных отношений между педагогами, школьниками и их родителями.</w:t>
      </w:r>
    </w:p>
    <w:p w14:paraId="114FB4AB" w14:textId="77777777" w:rsidR="00FE56A0" w:rsidRDefault="00631B9D">
      <w:pPr>
        <w:pStyle w:val="a3"/>
        <w:ind w:right="907"/>
      </w:pPr>
      <w:r>
        <w:t>Внебольшомколлективеинтенсивнееидетпроцессустановлениямежличностныхконтактов, существует реальная возможность проявить себя в общем деле. У нас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возраста.</w:t>
      </w:r>
    </w:p>
    <w:p w14:paraId="39D2C66F" w14:textId="77777777" w:rsidR="00FE56A0" w:rsidRDefault="00631B9D">
      <w:pPr>
        <w:pStyle w:val="a3"/>
        <w:ind w:right="1016"/>
      </w:pPr>
      <w:r>
        <w:t xml:space="preserve">Процессвоспитанияосновываетсянаследующихпринципахвзаимодействияпедагогови </w:t>
      </w:r>
      <w:r>
        <w:rPr>
          <w:spacing w:val="-2"/>
        </w:rPr>
        <w:t>школьников:</w:t>
      </w:r>
    </w:p>
    <w:p w14:paraId="661360A5" w14:textId="77777777" w:rsidR="00FE56A0" w:rsidRDefault="00631B9D">
      <w:pPr>
        <w:pStyle w:val="a5"/>
        <w:numPr>
          <w:ilvl w:val="0"/>
          <w:numId w:val="61"/>
        </w:numPr>
        <w:tabs>
          <w:tab w:val="left" w:pos="704"/>
        </w:tabs>
        <w:ind w:right="1323" w:firstLine="0"/>
        <w:rPr>
          <w:sz w:val="24"/>
        </w:rPr>
      </w:pPr>
      <w:r>
        <w:rPr>
          <w:sz w:val="24"/>
        </w:rPr>
        <w:t xml:space="preserve">неукоснительное соблюдение законности и прав семьи и ребенка, соблюдения </w:t>
      </w:r>
      <w:proofErr w:type="gramStart"/>
      <w:r>
        <w:rPr>
          <w:sz w:val="24"/>
        </w:rPr>
        <w:t>конфиденциальностиинформацииоребенкеисемье,приоритетабезопасностиребенкапри</w:t>
      </w:r>
      <w:proofErr w:type="gramEnd"/>
      <w:r>
        <w:rPr>
          <w:sz w:val="24"/>
        </w:rPr>
        <w:t xml:space="preserve"> нахождении в школе;</w:t>
      </w:r>
    </w:p>
    <w:p w14:paraId="106F8F5B" w14:textId="77777777" w:rsidR="00FE56A0" w:rsidRDefault="00FE56A0">
      <w:pPr>
        <w:pStyle w:val="a5"/>
        <w:rPr>
          <w:sz w:val="24"/>
        </w:rPr>
        <w:sectPr w:rsidR="00FE56A0">
          <w:pgSz w:w="11910" w:h="16840"/>
          <w:pgMar w:top="760" w:right="0" w:bottom="1240" w:left="566" w:header="0" w:footer="1023" w:gutter="0"/>
          <w:cols w:space="720"/>
        </w:sectPr>
      </w:pPr>
    </w:p>
    <w:p w14:paraId="22DB61BD" w14:textId="77777777" w:rsidR="00FE56A0" w:rsidRDefault="00631B9D">
      <w:pPr>
        <w:pStyle w:val="a5"/>
        <w:numPr>
          <w:ilvl w:val="0"/>
          <w:numId w:val="61"/>
        </w:numPr>
        <w:tabs>
          <w:tab w:val="left" w:pos="704"/>
        </w:tabs>
        <w:spacing w:before="72"/>
        <w:ind w:right="803" w:firstLine="0"/>
        <w:rPr>
          <w:sz w:val="24"/>
        </w:rPr>
      </w:pPr>
      <w:proofErr w:type="gramStart"/>
      <w:r>
        <w:rPr>
          <w:sz w:val="24"/>
        </w:rPr>
        <w:lastRenderedPageBreak/>
        <w:t>ориентирнасозданиепсихологическикомфортнойсредыдлякаждогоребенкаивзрослого,без</w:t>
      </w:r>
      <w:proofErr w:type="gramEnd"/>
      <w:r>
        <w:rPr>
          <w:sz w:val="24"/>
        </w:rPr>
        <w:t xml:space="preserve"> которой невозможно конструктивное взаимодействие школьников и педагогов;</w:t>
      </w:r>
    </w:p>
    <w:p w14:paraId="554154AB" w14:textId="77777777" w:rsidR="00FE56A0" w:rsidRDefault="00631B9D">
      <w:pPr>
        <w:pStyle w:val="a5"/>
        <w:numPr>
          <w:ilvl w:val="0"/>
          <w:numId w:val="61"/>
        </w:numPr>
        <w:tabs>
          <w:tab w:val="left" w:pos="704"/>
        </w:tabs>
        <w:ind w:right="863" w:firstLine="0"/>
        <w:rPr>
          <w:sz w:val="24"/>
        </w:rPr>
      </w:pPr>
      <w:r>
        <w:rPr>
          <w:sz w:val="24"/>
        </w:rPr>
        <w:t xml:space="preserve">реализация процесса воспитания главным образом через создание в школе детско-взрослых </w:t>
      </w:r>
      <w:proofErr w:type="gramStart"/>
      <w:r>
        <w:rPr>
          <w:sz w:val="24"/>
        </w:rPr>
        <w:t>общностей,которыеобъединяютдетейипедагоговсодержательнымисобытиями</w:t>
      </w:r>
      <w:proofErr w:type="gramEnd"/>
      <w:r>
        <w:rPr>
          <w:sz w:val="24"/>
        </w:rPr>
        <w:t>,позитивными эмоциями и доверительными отношениями друг к другу;</w:t>
      </w:r>
    </w:p>
    <w:p w14:paraId="465A0920" w14:textId="77777777" w:rsidR="00FE56A0" w:rsidRDefault="00631B9D">
      <w:pPr>
        <w:pStyle w:val="a5"/>
        <w:numPr>
          <w:ilvl w:val="0"/>
          <w:numId w:val="61"/>
        </w:numPr>
        <w:tabs>
          <w:tab w:val="left" w:pos="704"/>
        </w:tabs>
        <w:spacing w:before="1"/>
        <w:ind w:right="1381" w:firstLine="0"/>
        <w:rPr>
          <w:sz w:val="24"/>
        </w:rPr>
      </w:pPr>
      <w:r>
        <w:rPr>
          <w:sz w:val="24"/>
        </w:rPr>
        <w:t>организацияосновныхсовместныхделшкольниковипедагоговкакпредметасовместной заботы и взрослых, и детей;</w:t>
      </w:r>
    </w:p>
    <w:p w14:paraId="071CE4C6" w14:textId="77777777" w:rsidR="00FE56A0" w:rsidRDefault="00631B9D">
      <w:pPr>
        <w:pStyle w:val="a5"/>
        <w:numPr>
          <w:ilvl w:val="0"/>
          <w:numId w:val="61"/>
        </w:numPr>
        <w:tabs>
          <w:tab w:val="left" w:pos="704"/>
        </w:tabs>
        <w:spacing w:before="2" w:line="237" w:lineRule="auto"/>
        <w:ind w:right="929" w:firstLine="0"/>
        <w:rPr>
          <w:sz w:val="24"/>
        </w:rPr>
      </w:pPr>
      <w:proofErr w:type="gramStart"/>
      <w:r>
        <w:rPr>
          <w:sz w:val="24"/>
        </w:rPr>
        <w:t>системность,целесообразностьинешаблонностьвоспитаниякакусловияегоэффективности</w:t>
      </w:r>
      <w:proofErr w:type="gramEnd"/>
      <w:r>
        <w:rPr>
          <w:sz w:val="24"/>
        </w:rPr>
        <w:t>. Основными традициями воспитания в образовательной организации являются следующие:</w:t>
      </w:r>
    </w:p>
    <w:p w14:paraId="7A8132BA" w14:textId="77777777" w:rsidR="00FE56A0" w:rsidRDefault="00631B9D">
      <w:pPr>
        <w:pStyle w:val="a5"/>
        <w:numPr>
          <w:ilvl w:val="0"/>
          <w:numId w:val="61"/>
        </w:numPr>
        <w:tabs>
          <w:tab w:val="left" w:pos="704"/>
        </w:tabs>
        <w:spacing w:before="1"/>
        <w:ind w:right="1252" w:firstLine="0"/>
        <w:rPr>
          <w:sz w:val="24"/>
        </w:rPr>
      </w:pPr>
      <w:proofErr w:type="gramStart"/>
      <w:r>
        <w:rPr>
          <w:sz w:val="24"/>
        </w:rPr>
        <w:t>ключевыеобщешкольныедела,черезкоторыеосуществляетсяинтеграциявоспитательных</w:t>
      </w:r>
      <w:proofErr w:type="gramEnd"/>
      <w:r>
        <w:rPr>
          <w:sz w:val="24"/>
        </w:rPr>
        <w:t xml:space="preserve"> усилий педагогов;</w:t>
      </w:r>
    </w:p>
    <w:p w14:paraId="49840F9E" w14:textId="77777777" w:rsidR="00FE56A0" w:rsidRDefault="00631B9D">
      <w:pPr>
        <w:pStyle w:val="a5"/>
        <w:numPr>
          <w:ilvl w:val="0"/>
          <w:numId w:val="61"/>
        </w:numPr>
        <w:tabs>
          <w:tab w:val="left" w:pos="704"/>
        </w:tabs>
        <w:ind w:right="1270" w:firstLine="0"/>
        <w:rPr>
          <w:sz w:val="24"/>
        </w:rPr>
      </w:pPr>
      <w:proofErr w:type="gramStart"/>
      <w:r>
        <w:rPr>
          <w:sz w:val="24"/>
        </w:rPr>
        <w:t>коллективнаяразработкаипланированиевоспитательнойработывшколе,совместныхдел</w:t>
      </w:r>
      <w:proofErr w:type="gramEnd"/>
      <w:r>
        <w:rPr>
          <w:sz w:val="24"/>
        </w:rPr>
        <w:t xml:space="preserve"> педагогов и школьников;</w:t>
      </w:r>
    </w:p>
    <w:p w14:paraId="6A57F896" w14:textId="77777777" w:rsidR="00FE56A0" w:rsidRDefault="00631B9D">
      <w:pPr>
        <w:pStyle w:val="a5"/>
        <w:numPr>
          <w:ilvl w:val="0"/>
          <w:numId w:val="61"/>
        </w:numPr>
        <w:tabs>
          <w:tab w:val="left" w:pos="704"/>
        </w:tabs>
        <w:ind w:right="1012" w:firstLine="0"/>
        <w:rPr>
          <w:sz w:val="24"/>
        </w:rPr>
      </w:pPr>
      <w:proofErr w:type="gramStart"/>
      <w:r>
        <w:rPr>
          <w:sz w:val="24"/>
        </w:rPr>
        <w:t>созданиетакихусловий,прикоторыхпомеревзросленияребенкаувеличиваетсяиегорольв</w:t>
      </w:r>
      <w:proofErr w:type="gramEnd"/>
      <w:r>
        <w:rPr>
          <w:sz w:val="24"/>
        </w:rPr>
        <w:t xml:space="preserve"> совместных делах (от пассивного наблюдателя до организатора);</w:t>
      </w:r>
    </w:p>
    <w:p w14:paraId="4BE88AAD" w14:textId="77777777" w:rsidR="00FE56A0" w:rsidRDefault="00631B9D">
      <w:pPr>
        <w:pStyle w:val="a5"/>
        <w:numPr>
          <w:ilvl w:val="0"/>
          <w:numId w:val="61"/>
        </w:numPr>
        <w:tabs>
          <w:tab w:val="left" w:pos="704"/>
        </w:tabs>
        <w:ind w:right="751" w:firstLine="0"/>
        <w:rPr>
          <w:sz w:val="24"/>
        </w:rPr>
      </w:pPr>
      <w:r>
        <w:rPr>
          <w:sz w:val="24"/>
        </w:rPr>
        <w:t xml:space="preserve">ориентирование педагогов школы на формирование коллективов в рамках школьных классов, </w:t>
      </w:r>
      <w:proofErr w:type="gramStart"/>
      <w:r>
        <w:rPr>
          <w:sz w:val="24"/>
        </w:rPr>
        <w:t>кружков,студий</w:t>
      </w:r>
      <w:proofErr w:type="gramEnd"/>
      <w:r>
        <w:rPr>
          <w:sz w:val="24"/>
        </w:rPr>
        <w:t>,секцийииныхдетскихобъединений,наустановлениевнихдоброжелательных и товарищеских взаимоотношений;</w:t>
      </w:r>
    </w:p>
    <w:p w14:paraId="331CF62D" w14:textId="77777777" w:rsidR="00FE56A0" w:rsidRDefault="00631B9D">
      <w:pPr>
        <w:pStyle w:val="a5"/>
        <w:numPr>
          <w:ilvl w:val="0"/>
          <w:numId w:val="61"/>
        </w:numPr>
        <w:tabs>
          <w:tab w:val="left" w:pos="704"/>
        </w:tabs>
        <w:ind w:right="1140" w:firstLine="0"/>
        <w:rPr>
          <w:sz w:val="24"/>
        </w:rPr>
      </w:pPr>
      <w:r>
        <w:rPr>
          <w:sz w:val="24"/>
        </w:rPr>
        <w:t xml:space="preserve">явление ключевой фигурой воспитания в школе классного руководителя, реализующего по </w:t>
      </w:r>
      <w:proofErr w:type="gramStart"/>
      <w:r>
        <w:rPr>
          <w:sz w:val="24"/>
        </w:rPr>
        <w:t>отношениюкдетямзащитную,личностноразвивающую</w:t>
      </w:r>
      <w:proofErr w:type="gramEnd"/>
      <w:r>
        <w:rPr>
          <w:sz w:val="24"/>
        </w:rPr>
        <w:t xml:space="preserve">,организационную,посредническую </w:t>
      </w:r>
      <w:r>
        <w:rPr>
          <w:spacing w:val="-2"/>
          <w:sz w:val="24"/>
        </w:rPr>
        <w:t>функции.</w:t>
      </w:r>
    </w:p>
    <w:p w14:paraId="791CE254" w14:textId="77777777" w:rsidR="00FE56A0" w:rsidRDefault="00631B9D">
      <w:pPr>
        <w:pStyle w:val="a3"/>
        <w:ind w:right="715"/>
      </w:pPr>
      <w:r>
        <w:t xml:space="preserve">В школе сложился демократический стиль общения при высоком уровне дисциплины и требовательности. Весь процесс воспитания направлен на создание благоприятного микроклимата в школе, которая стимулирует личностный рост и способствует повышению </w:t>
      </w:r>
      <w:proofErr w:type="gramStart"/>
      <w:r>
        <w:t>общегокультурногоуровня,креативныхчертличности</w:t>
      </w:r>
      <w:proofErr w:type="gramEnd"/>
      <w:r>
        <w:t>,учащихсяипедагогическогоколлектива. Все общешкольные дела - это яркие, эмоционально насыщенные и увлекательные праздники, многие из которых стали традиционными:</w:t>
      </w:r>
    </w:p>
    <w:p w14:paraId="6423A361" w14:textId="77777777" w:rsidR="00FE56A0" w:rsidRDefault="00631B9D">
      <w:pPr>
        <w:pStyle w:val="a3"/>
        <w:ind w:right="1016"/>
      </w:pPr>
      <w:proofErr w:type="gramStart"/>
      <w:r>
        <w:t>ОсеннийденьздоровьяпроводимлеснойместностиподназваниемМакарка,гдеучащиеся</w:t>
      </w:r>
      <w:proofErr w:type="gramEnd"/>
      <w:r>
        <w:t xml:space="preserve"> приобщаются к правилам поведения в природе, старшеклассники готовят особенные туристические, краеведческие конкурсы, спортивные мероприятия, творческие конкурсы;</w:t>
      </w:r>
    </w:p>
    <w:p w14:paraId="463FAB9C" w14:textId="77777777" w:rsidR="00FE56A0" w:rsidRDefault="00631B9D">
      <w:pPr>
        <w:pStyle w:val="a3"/>
        <w:ind w:right="782"/>
      </w:pPr>
      <w:r>
        <w:t>Деньучителяпроводитсявформесамоуправления.Учащиесястаршихклассовпроводятуроки, следят за чистотой и порядком в школе. По окончанию учебного дня проводиться педагогический совет по итогам дня и праздничный концерт силами учащихся;</w:t>
      </w:r>
    </w:p>
    <w:p w14:paraId="13A764AE" w14:textId="77777777" w:rsidR="00FE56A0" w:rsidRDefault="00631B9D">
      <w:pPr>
        <w:pStyle w:val="a3"/>
        <w:ind w:right="703"/>
      </w:pPr>
      <w:r>
        <w:t>Деньматерисопровождаетсяизготовлениямипраздничныхоткрытокитворческогоконцерта детей для своих мам.</w:t>
      </w:r>
    </w:p>
    <w:p w14:paraId="17CE14FF" w14:textId="77777777" w:rsidR="00FE56A0" w:rsidRDefault="00631B9D">
      <w:pPr>
        <w:pStyle w:val="a3"/>
        <w:ind w:right="703"/>
      </w:pPr>
      <w:r>
        <w:t xml:space="preserve">Челленджер «Допризывник» появился стихийно, но с каждым годом количество участников </w:t>
      </w:r>
      <w:proofErr w:type="gramStart"/>
      <w:r>
        <w:t>увеличивается.Детисостязаютсяв5видах:АКМ</w:t>
      </w:r>
      <w:proofErr w:type="gramEnd"/>
      <w:r>
        <w:t>74,стрельба,подтягиваниенаперекладине, граната, теоретический этап.</w:t>
      </w:r>
    </w:p>
    <w:p w14:paraId="58082D70" w14:textId="77777777" w:rsidR="00FE56A0" w:rsidRDefault="00631B9D">
      <w:pPr>
        <w:pStyle w:val="a3"/>
        <w:ind w:right="703" w:firstLine="60"/>
      </w:pPr>
      <w:r>
        <w:t>Военно-патриотическая игра «Зарница» проводиться в канун праздника Дня защитника Отечества.Командныеигрынасвежемвоздухезаканчиваютсяугощениемпорциейсолдатской каши и чаепитием.</w:t>
      </w:r>
    </w:p>
    <w:p w14:paraId="4CC4015F" w14:textId="77777777" w:rsidR="00FE56A0" w:rsidRDefault="00631B9D">
      <w:pPr>
        <w:pStyle w:val="a3"/>
        <w:spacing w:before="1"/>
      </w:pPr>
      <w:r>
        <w:t>«</w:t>
      </w:r>
      <w:proofErr w:type="gramStart"/>
      <w:r>
        <w:t>Минутаславы»традиционныйконкурснакоторомкаждыйжелающийучастникможет</w:t>
      </w:r>
      <w:proofErr w:type="gramEnd"/>
      <w:r>
        <w:t xml:space="preserve"> продемонстрировать свои таланты.</w:t>
      </w:r>
    </w:p>
    <w:p w14:paraId="167571A1" w14:textId="77777777" w:rsidR="00FE56A0" w:rsidRDefault="00631B9D">
      <w:pPr>
        <w:pStyle w:val="a3"/>
      </w:pPr>
      <w:r>
        <w:t xml:space="preserve">«МиссВесна» конкурсвначальной школесреди юных </w:t>
      </w:r>
      <w:r>
        <w:rPr>
          <w:spacing w:val="-2"/>
        </w:rPr>
        <w:t>учениц.</w:t>
      </w:r>
    </w:p>
    <w:p w14:paraId="3294F858" w14:textId="77777777" w:rsidR="00FE56A0" w:rsidRDefault="00631B9D">
      <w:pPr>
        <w:pStyle w:val="a3"/>
        <w:ind w:right="703"/>
      </w:pPr>
      <w:r>
        <w:t>«</w:t>
      </w:r>
      <w:proofErr w:type="gramStart"/>
      <w:r>
        <w:t>ГородМастеров»-</w:t>
      </w:r>
      <w:proofErr w:type="gramEnd"/>
      <w:r>
        <w:t>проект,направленныйнасамореализациюучащихсястаршихклассов.Дети организуют свои мастерские, где обучают учащихся младших классов тому, что у них лучше всего получается или, знакомят их со своим хобби.</w:t>
      </w:r>
    </w:p>
    <w:p w14:paraId="18080D0E" w14:textId="77777777" w:rsidR="00FE56A0" w:rsidRDefault="00631B9D">
      <w:pPr>
        <w:pStyle w:val="a3"/>
        <w:ind w:right="1041"/>
        <w:jc w:val="both"/>
      </w:pPr>
      <w:r>
        <w:t xml:space="preserve">Торжественная линейка детской </w:t>
      </w:r>
      <w:proofErr w:type="gramStart"/>
      <w:r>
        <w:t>организации«</w:t>
      </w:r>
      <w:proofErr w:type="gramEnd"/>
      <w:r>
        <w:t>Стимул» подведение итогов года, награждение дипломамииграмотамиучащихсяпорезультатвовсехнаправленияхдеятельностиучащихся, внесение имен учащихся в Книгу Почета.</w:t>
      </w:r>
    </w:p>
    <w:p w14:paraId="07E997B3" w14:textId="77777777" w:rsidR="00FE56A0" w:rsidRDefault="00631B9D">
      <w:pPr>
        <w:pStyle w:val="a3"/>
        <w:ind w:right="776"/>
        <w:jc w:val="both"/>
      </w:pPr>
      <w:proofErr w:type="gramStart"/>
      <w:r>
        <w:t>Акциинаснятиетревожности,эмоциональногонапряжения</w:t>
      </w:r>
      <w:proofErr w:type="gramEnd"/>
      <w:r>
        <w:t xml:space="preserve">«Деньулыбки»,«Позитифф»,«День </w:t>
      </w:r>
      <w:r>
        <w:rPr>
          <w:spacing w:val="-2"/>
        </w:rPr>
        <w:t>доброты»</w:t>
      </w:r>
    </w:p>
    <w:p w14:paraId="276D57B0" w14:textId="77777777" w:rsidR="00FE56A0" w:rsidRDefault="00FE56A0">
      <w:pPr>
        <w:pStyle w:val="a3"/>
        <w:jc w:val="both"/>
        <w:sectPr w:rsidR="00FE56A0">
          <w:pgSz w:w="11910" w:h="16840"/>
          <w:pgMar w:top="760" w:right="0" w:bottom="1240" w:left="566" w:header="0" w:footer="1023" w:gutter="0"/>
          <w:cols w:space="720"/>
        </w:sectPr>
      </w:pPr>
    </w:p>
    <w:p w14:paraId="28C9D47B" w14:textId="77777777" w:rsidR="00FE56A0" w:rsidRDefault="00631B9D">
      <w:pPr>
        <w:pStyle w:val="a3"/>
        <w:spacing w:before="72"/>
        <w:ind w:right="703"/>
      </w:pPr>
      <w:r>
        <w:lastRenderedPageBreak/>
        <w:t xml:space="preserve">Воспитательный процесс строится с опорой на историю и традиции, связанные с Великой </w:t>
      </w:r>
      <w:proofErr w:type="gramStart"/>
      <w:r>
        <w:t>Отечественнойвойной.Проводятсяурокимужества,мероприятия</w:t>
      </w:r>
      <w:proofErr w:type="gramEnd"/>
      <w:r>
        <w:t>,посвященныеднямвоинской славы, «Знамя Победы», бессмертный полк. В майские дни в фойе школы размещается уголок боевой славы. На территории школы находится памятник, посвященный участникам Великой Отечественной войны, в течение всего года учащиеся поддерживают здесь чистоту и порядок.</w:t>
      </w:r>
    </w:p>
    <w:p w14:paraId="61E9287B" w14:textId="77777777" w:rsidR="00FE56A0" w:rsidRDefault="00631B9D">
      <w:pPr>
        <w:pStyle w:val="a3"/>
        <w:spacing w:before="1"/>
        <w:ind w:right="975"/>
      </w:pPr>
      <w:r>
        <w:t xml:space="preserve">Детство — это особый общественно значимыймир, которыйпостоянно находится в движении и развитии. ОН, как губка, обладает большой восприимчивостью к усвоению норм, ценностей </w:t>
      </w:r>
      <w:proofErr w:type="gramStart"/>
      <w:r>
        <w:t>испособовповедения,которыесуществуютвмиревзрослых.Этоестественно</w:t>
      </w:r>
      <w:proofErr w:type="gramEnd"/>
      <w:r>
        <w:t>,цельдетства— взросление.ВновомХХIв.вусловияхреализацииКонвенцииоправахребенкаиначавшегося Всемирного движения в интересах детей, дети способны стать партнерами, союзниками взрослого общества, а не только объектом его воздействия.Одной из моделей такого</w:t>
      </w:r>
    </w:p>
    <w:p w14:paraId="48C2E08F" w14:textId="77777777" w:rsidR="00FE56A0" w:rsidRDefault="00631B9D">
      <w:pPr>
        <w:pStyle w:val="a3"/>
        <w:ind w:right="703"/>
      </w:pPr>
      <w:r>
        <w:t>партнерства и сотрудничества — является детское объединение "СТИМУЛ". Учащиеся старших классов являются полноценными участниками образовательного и воспитательного процесса школы. Президента детского объединения выбирают общим голосованием, предварительно ознакомившисьспрограммамикаждогокандидата.Работаетизбирательнаякомиссия.Президент проводит общее собрание, где формируется кабинет министров. Заседания проводятся 1 раз в месяц, а заседания кабинета министров еженедельно. Старшеклассники являются верными помощники и инициаторы многих мероприятий в нашей школе.</w:t>
      </w:r>
    </w:p>
    <w:p w14:paraId="772D9AAC" w14:textId="77777777" w:rsidR="00FE56A0" w:rsidRDefault="00631B9D">
      <w:pPr>
        <w:pStyle w:val="a3"/>
        <w:ind w:right="703"/>
      </w:pPr>
      <w:r>
        <w:t>Школьники участвовали в проектах Российского движения школьников, созданном по указу Президента РФ В.В. Путина. Сейчас ведётся работа по организации первичной ячейки РДДМ. Организуетсяотрядюнармейцев.Учащийся10классавходитвдетскийобщественныйсоветпри уполномоченном по правам человека.</w:t>
      </w:r>
    </w:p>
    <w:p w14:paraId="2B93B8B0" w14:textId="77777777" w:rsidR="00FE56A0" w:rsidRDefault="00631B9D">
      <w:pPr>
        <w:pStyle w:val="a3"/>
        <w:ind w:right="703" w:firstLine="60"/>
      </w:pPr>
      <w:r>
        <w:t>Гордостьюшколыявляетсяклуб"Эрудит</w:t>
      </w:r>
      <w:proofErr w:type="gramStart"/>
      <w:r>
        <w:t>".Командаданногоклуба</w:t>
      </w:r>
      <w:proofErr w:type="gramEnd"/>
      <w:r>
        <w:t>,неоднократностановилась призером и победителем интеллектуальных турниров районного и республиканского уровня.</w:t>
      </w:r>
    </w:p>
    <w:p w14:paraId="5D2109AF" w14:textId="77777777" w:rsidR="00FE56A0" w:rsidRDefault="00631B9D">
      <w:pPr>
        <w:pStyle w:val="a3"/>
        <w:ind w:right="703"/>
      </w:pPr>
      <w:r>
        <w:t>С2004годавыпускаетсяшкольнаягазета"ЛИК</w:t>
      </w:r>
      <w:proofErr w:type="gramStart"/>
      <w:r>
        <w:t>",ведетсястраничкавсоциальнойсетиВК</w:t>
      </w:r>
      <w:proofErr w:type="gramEnd"/>
      <w:r>
        <w:t>,на переменах работает школьная радиорубка. В 2022 году был организован школьный театр.</w:t>
      </w:r>
    </w:p>
    <w:p w14:paraId="577D5EEE" w14:textId="77777777" w:rsidR="00FE56A0" w:rsidRDefault="00631B9D">
      <w:pPr>
        <w:pStyle w:val="a3"/>
        <w:ind w:right="868"/>
      </w:pPr>
      <w:r>
        <w:t xml:space="preserve">Движение ЮИД зародилось в 207 году и принимали участие в районных, республиканских, российских. Мероприятиях. В рамках федерального проекта «Успех каждого ребенка" наша </w:t>
      </w:r>
      <w:proofErr w:type="gramStart"/>
      <w:r>
        <w:t>программапрошлаконкурс,ишколаполучилаоборудованиеподанномунаправлению</w:t>
      </w:r>
      <w:proofErr w:type="gramEnd"/>
      <w:r>
        <w:t>(стенды, магнитно- маркерную доску, велосипеды (2), игровые приставки, макеты, дорожное покрытие, транспортныйпешеходныйсветофор,специализированнаяаккумуляторнаясистема,аппаратно- программный обучающий комплекс ПДД). Работа по данному направлению продолжается.</w:t>
      </w:r>
    </w:p>
    <w:p w14:paraId="7FAFC0ED" w14:textId="77777777" w:rsidR="00FE56A0" w:rsidRDefault="00631B9D">
      <w:pPr>
        <w:pStyle w:val="a3"/>
        <w:ind w:right="907"/>
      </w:pPr>
      <w:r>
        <w:t>В2022</w:t>
      </w:r>
      <w:proofErr w:type="gramStart"/>
      <w:r>
        <w:t>годуврамкахфедеральногопроекта«</w:t>
      </w:r>
      <w:proofErr w:type="gramEnd"/>
      <w:r>
        <w:t xml:space="preserve">Успехкаждогоребенка»конкурспрошлиещетри программы: Компьютерная графика, Робототехника (начальный курс), Азбука начинающего туриста. Оборудование поставлено в полном объеме. Организовано дополнительное </w:t>
      </w:r>
      <w:r>
        <w:rPr>
          <w:spacing w:val="-2"/>
        </w:rPr>
        <w:t>образование.</w:t>
      </w:r>
    </w:p>
    <w:p w14:paraId="14893697" w14:textId="77777777" w:rsidR="00FE56A0" w:rsidRDefault="00631B9D">
      <w:pPr>
        <w:pStyle w:val="a3"/>
        <w:ind w:right="703"/>
      </w:pPr>
      <w:proofErr w:type="gramStart"/>
      <w:r>
        <w:t>ТакжепоНациональномупроекту«</w:t>
      </w:r>
      <w:proofErr w:type="gramEnd"/>
      <w:r>
        <w:t>Образование»школаполучилаоборудованиеиорганизовала работу центров естественно-научного направления «Точка роста».</w:t>
      </w:r>
    </w:p>
    <w:p w14:paraId="6F00074F" w14:textId="77777777" w:rsidR="00FE56A0" w:rsidRDefault="00631B9D">
      <w:pPr>
        <w:pStyle w:val="a3"/>
        <w:ind w:right="703"/>
      </w:pPr>
      <w:r>
        <w:t xml:space="preserve">Ежегодно на базе школы работает детский лагерь с дневным пребыванием детей «Солнышко». Насыщенная программа и разнообразные формы работы привлекают детей. Одна важная </w:t>
      </w:r>
      <w:proofErr w:type="gramStart"/>
      <w:r>
        <w:t>особенностьлагерязаключаетсявтом,чтоздесьработаютстаршеклассники</w:t>
      </w:r>
      <w:proofErr w:type="gramEnd"/>
      <w:r>
        <w:t xml:space="preserve"> вожатые,которыев течение года посещают школу вожатых. За период обучения старшеклассники получают знания </w:t>
      </w:r>
      <w:proofErr w:type="gramStart"/>
      <w:r>
        <w:t>обособенностяхколлективамладшихшкольников,изучаютигровыепрактики</w:t>
      </w:r>
      <w:proofErr w:type="gramEnd"/>
      <w:r>
        <w:t>,видытворческих работ.Многолетнабазенашейшколыорганизовывалсяпалаточныйлагерь«Прибой»наберегу озера Байкал. В связи с ковидными ограничениями три года он не работает.</w:t>
      </w:r>
    </w:p>
    <w:p w14:paraId="6F255456" w14:textId="77777777" w:rsidR="00FE56A0" w:rsidRDefault="00631B9D">
      <w:pPr>
        <w:pStyle w:val="a3"/>
        <w:ind w:right="703"/>
      </w:pPr>
      <w:r>
        <w:t xml:space="preserve">Еще одно не маловажное направление развито в школе культурно познавательный туризм. </w:t>
      </w:r>
      <w:proofErr w:type="gramStart"/>
      <w:r>
        <w:t>Образовательныйпроект«</w:t>
      </w:r>
      <w:proofErr w:type="gramEnd"/>
      <w:r>
        <w:t>Историко-культурныйкомпасБурятии»былразработанв2022году. Для его реализации учащиеся построили маршруты по четырем основным направлениям. в каждом маршруте предусмотрен охват как природных, так и культурных объектов Республики Бурятии.Ввосточномнаправленииконечнойточкойбылэтнокомплекс«Степнойкочевник</w:t>
      </w:r>
      <w:proofErr w:type="gramStart"/>
      <w:r>
        <w:t>»,в</w:t>
      </w:r>
      <w:proofErr w:type="gramEnd"/>
      <w:r>
        <w:t xml:space="preserve"> южном «В гостях у старообрядцев». Эти маршруты уже реализованы. В 2023 году будет реализовано северное и западное направление. Кроме этого проекта учащиеся нашей школы посещают предприятия промышленности, учебные заведения, объекты местного туризма.</w:t>
      </w:r>
    </w:p>
    <w:p w14:paraId="06216427" w14:textId="77777777" w:rsidR="00FE56A0" w:rsidRDefault="00FE56A0">
      <w:pPr>
        <w:pStyle w:val="a3"/>
        <w:sectPr w:rsidR="00FE56A0">
          <w:pgSz w:w="11910" w:h="16840"/>
          <w:pgMar w:top="760" w:right="0" w:bottom="1240" w:left="566" w:header="0" w:footer="1023" w:gutter="0"/>
          <w:cols w:space="720"/>
        </w:sectPr>
      </w:pPr>
    </w:p>
    <w:p w14:paraId="4A0BD7DA" w14:textId="77777777" w:rsidR="00FE56A0" w:rsidRDefault="00631B9D">
      <w:pPr>
        <w:pStyle w:val="a3"/>
        <w:spacing w:before="72"/>
        <w:ind w:right="703"/>
      </w:pPr>
      <w:r>
        <w:lastRenderedPageBreak/>
        <w:t>Действующееметодическоеобъединениеклассныхруководителейуделяетбольшоевнимание повышению квалификации. Наряду с педагогами, имеющими большой практический опыт преподавания и воспитания, работают молодые специалисты и малоопытные классные руководители, нуждающиеся в помощи и поддержке наставников. Для них в школе действует внутрикорпоративный проект «Школа молодого педагога».</w:t>
      </w:r>
    </w:p>
    <w:p w14:paraId="43649C10" w14:textId="77777777" w:rsidR="00FE56A0" w:rsidRDefault="00631B9D">
      <w:pPr>
        <w:pStyle w:val="a3"/>
        <w:spacing w:before="1"/>
        <w:ind w:right="703"/>
      </w:pPr>
      <w:r>
        <w:t>Родителипринимаютучастиеворганизацииобразовательногоивоспитательногопроцесса. Ежегодно основные вопросы рассматриваются на общешкольных родительских собраниях. Активные родители входят в Управляющий совет школы, являются членами совета профилактики, способствуют организации питания школьников в составе комиссии</w:t>
      </w:r>
    </w:p>
    <w:p w14:paraId="05C3F1CD" w14:textId="77777777" w:rsidR="00FE56A0" w:rsidRDefault="00631B9D">
      <w:pPr>
        <w:pStyle w:val="a3"/>
        <w:spacing w:line="274" w:lineRule="exact"/>
      </w:pPr>
      <w:r>
        <w:t>«Родительский</w:t>
      </w:r>
      <w:r>
        <w:rPr>
          <w:spacing w:val="-2"/>
        </w:rPr>
        <w:t>контроль».</w:t>
      </w:r>
    </w:p>
    <w:p w14:paraId="491FECBC" w14:textId="77777777" w:rsidR="00FE56A0" w:rsidRDefault="00631B9D">
      <w:pPr>
        <w:pStyle w:val="a3"/>
      </w:pPr>
      <w:r>
        <w:t xml:space="preserve">Впроцессевоспитаниясотрудничаемсоследующими </w:t>
      </w:r>
      <w:r>
        <w:rPr>
          <w:spacing w:val="-2"/>
        </w:rPr>
        <w:t>организациями:</w:t>
      </w:r>
    </w:p>
    <w:p w14:paraId="68C9C907" w14:textId="77777777" w:rsidR="00FE56A0" w:rsidRDefault="00631B9D">
      <w:pPr>
        <w:pStyle w:val="a3"/>
        <w:ind w:right="1016"/>
      </w:pPr>
      <w:r>
        <w:t>Культурно-</w:t>
      </w:r>
      <w:proofErr w:type="gramStart"/>
      <w:r>
        <w:t>досуговыйцентр«</w:t>
      </w:r>
      <w:proofErr w:type="gramEnd"/>
      <w:r>
        <w:t xml:space="preserve">Горизонт»-проведениеобщешкольныхипоселковых </w:t>
      </w:r>
      <w:r>
        <w:rPr>
          <w:spacing w:val="-2"/>
        </w:rPr>
        <w:t>мероприятий;</w:t>
      </w:r>
    </w:p>
    <w:p w14:paraId="2031FE7E" w14:textId="77777777" w:rsidR="00FE56A0" w:rsidRDefault="00631B9D">
      <w:pPr>
        <w:pStyle w:val="a3"/>
        <w:ind w:right="907"/>
      </w:pPr>
      <w:r>
        <w:t>Ильинская ДЮСШ – организация спортивных секций на базе школы (бокс, волейбол); ИльинскойДДТ–</w:t>
      </w:r>
      <w:proofErr w:type="gramStart"/>
      <w:r>
        <w:t>организациядополнительногообразованиянабазешколы(</w:t>
      </w:r>
      <w:proofErr w:type="gramEnd"/>
      <w:r>
        <w:t>ЮИД,Школьная газета ЛИК);</w:t>
      </w:r>
    </w:p>
    <w:p w14:paraId="38FCDF4C" w14:textId="77777777" w:rsidR="00FE56A0" w:rsidRDefault="00631B9D">
      <w:pPr>
        <w:pStyle w:val="a3"/>
      </w:pPr>
      <w:proofErr w:type="gramStart"/>
      <w:r>
        <w:t>АдминистрацияМО«</w:t>
      </w:r>
      <w:proofErr w:type="gramEnd"/>
      <w:r>
        <w:t>Татауровское»-организацияобщественныхмероприятийнатерритории поселения, организация работы с семьями детей «Группы риска»;</w:t>
      </w:r>
    </w:p>
    <w:p w14:paraId="580F30F0" w14:textId="77777777" w:rsidR="00FE56A0" w:rsidRDefault="00631B9D">
      <w:pPr>
        <w:pStyle w:val="a3"/>
        <w:ind w:right="1016" w:firstLine="60"/>
      </w:pPr>
      <w:r>
        <w:t>КДНиЗППрибайкальскогорайона–работапопрофилактикидивиантногоповедения учащихся, предотвращение безнадзорности;</w:t>
      </w:r>
    </w:p>
    <w:p w14:paraId="59D54838" w14:textId="77777777" w:rsidR="00FE56A0" w:rsidRDefault="00631B9D">
      <w:pPr>
        <w:pStyle w:val="a3"/>
        <w:ind w:right="907"/>
      </w:pPr>
      <w:r>
        <w:t xml:space="preserve">ПДНОВДИльинскоеМВДРоссиипоПрибайкальскомур-нуРБ–сотрудничествооснованона проведении профилактической работы по предотвращению правонарушений, употреблении </w:t>
      </w:r>
      <w:r>
        <w:rPr>
          <w:spacing w:val="-4"/>
        </w:rPr>
        <w:t>ПАВ.</w:t>
      </w:r>
    </w:p>
    <w:p w14:paraId="66406ECC" w14:textId="77777777" w:rsidR="00FE56A0" w:rsidRDefault="00631B9D">
      <w:pPr>
        <w:pStyle w:val="a3"/>
      </w:pPr>
      <w:r>
        <w:t>Органопекиипопечительства–</w:t>
      </w:r>
      <w:proofErr w:type="gramStart"/>
      <w:r>
        <w:t>работассемьей,предотвращениенарушенийповыполнению</w:t>
      </w:r>
      <w:proofErr w:type="gramEnd"/>
      <w:r>
        <w:t xml:space="preserve"> родительских обязанностью.</w:t>
      </w:r>
    </w:p>
    <w:p w14:paraId="50E77BDF" w14:textId="77777777" w:rsidR="00FE56A0" w:rsidRDefault="00631B9D">
      <w:pPr>
        <w:pStyle w:val="a3"/>
        <w:ind w:right="703"/>
      </w:pPr>
      <w:r>
        <w:t xml:space="preserve">Татауровскойамбулаторией–проводящаяежегодныемедицинскиеосмотрыипрфилактические </w:t>
      </w:r>
      <w:r>
        <w:rPr>
          <w:spacing w:val="-2"/>
        </w:rPr>
        <w:t>беседы.</w:t>
      </w:r>
    </w:p>
    <w:p w14:paraId="5B880C33" w14:textId="77777777" w:rsidR="00FE56A0" w:rsidRDefault="00631B9D">
      <w:pPr>
        <w:pStyle w:val="a3"/>
        <w:ind w:right="703"/>
      </w:pPr>
      <w:proofErr w:type="gramStart"/>
      <w:r>
        <w:t>2021,2022гг.детскимтехнопарком</w:t>
      </w:r>
      <w:proofErr w:type="gramEnd"/>
      <w:r>
        <w:t>«Кванториум»-мобильныйкванториумвтечениеполугода проводит с учащимися занятия по направлениям: «Промробо» «Аэро/гео» «VR».</w:t>
      </w:r>
    </w:p>
    <w:p w14:paraId="0D48F9D7" w14:textId="77777777" w:rsidR="00FE56A0" w:rsidRDefault="00631B9D">
      <w:pPr>
        <w:pStyle w:val="a3"/>
        <w:ind w:right="1016" w:firstLine="60"/>
      </w:pPr>
      <w:proofErr w:type="gramStart"/>
      <w:r>
        <w:t>Такимобразом,создаваяусловиядляребенкаповыборуформ</w:t>
      </w:r>
      <w:proofErr w:type="gramEnd"/>
      <w:r>
        <w:t>,способовсамореализациина основе освоения общечеловеческих ценностей, учитываем особенности сельской школы.</w:t>
      </w:r>
    </w:p>
    <w:p w14:paraId="43A56381" w14:textId="77777777" w:rsidR="00FE56A0" w:rsidRDefault="00631B9D">
      <w:pPr>
        <w:pStyle w:val="a3"/>
        <w:ind w:right="1599" w:firstLine="180"/>
      </w:pPr>
      <w:r>
        <w:t>Анализ основных проблем процесса воспитания позволил выделить следующие: низкийуровеньпсихолого-педагогическойкомпетентностиродителей.Многиеродители</w:t>
      </w:r>
    </w:p>
    <w:p w14:paraId="3AE720C2" w14:textId="77777777" w:rsidR="00FE56A0" w:rsidRDefault="00631B9D">
      <w:pPr>
        <w:pStyle w:val="a3"/>
        <w:ind w:right="703"/>
      </w:pPr>
      <w:r>
        <w:t xml:space="preserve">отстраняются от вопросов воспитания и проблем личностного развития детей. Причин этому </w:t>
      </w:r>
      <w:proofErr w:type="gramStart"/>
      <w:r>
        <w:t>несколько:отсутствиеработынаселеинеблагополучныйсоциальныйстатус.Всвязисполной</w:t>
      </w:r>
      <w:proofErr w:type="gramEnd"/>
      <w:r>
        <w:t xml:space="preserve"> занятостью родителей, часть детей по итогам работы социально-психолого-педагогической службы относится к группе социального риска, нуждается в социально-психолого- педагогическом сопровождении;</w:t>
      </w:r>
    </w:p>
    <w:p w14:paraId="4FE08499" w14:textId="77777777" w:rsidR="00FE56A0" w:rsidRDefault="00631B9D">
      <w:pPr>
        <w:pStyle w:val="a3"/>
        <w:ind w:right="703"/>
      </w:pPr>
      <w:r>
        <w:t>недостаточное количество кадровых ресурсов для реализации всех направлений развития учащихся. Отсутствие педагогов дополнительного образования, отсутствие высококвалифицированныхпедагогов-</w:t>
      </w:r>
      <w:proofErr w:type="gramStart"/>
      <w:r>
        <w:t>психологов,среднийвозрастпедагогическогосостава</w:t>
      </w:r>
      <w:proofErr w:type="gramEnd"/>
      <w:r>
        <w:t xml:space="preserve">42 </w:t>
      </w:r>
      <w:r>
        <w:rPr>
          <w:spacing w:val="-2"/>
        </w:rPr>
        <w:t>года;</w:t>
      </w:r>
    </w:p>
    <w:p w14:paraId="734BBE6A" w14:textId="77777777" w:rsidR="00FE56A0" w:rsidRDefault="00631B9D">
      <w:pPr>
        <w:pStyle w:val="a3"/>
        <w:ind w:right="743"/>
      </w:pPr>
      <w:r>
        <w:t>школа располагается в трех зданиях (здание основной школы, здание начальной школы, столовая</w:t>
      </w:r>
      <w:proofErr w:type="gramStart"/>
      <w:r>
        <w:t>),отсутствиеактовогоздания</w:t>
      </w:r>
      <w:proofErr w:type="gramEnd"/>
      <w:r>
        <w:t>,маленькийспортзал,ограниченноеколичествокабинетов. Проектная мощность школы – 300 человек, на 30.08.2022 – 215 человек (12 классных коллектива). Среди обучающихся дети из многодетных 68 (31,6 % от общего числа), малообеспеченных семей 98 (45,6%), дети, находящиеся под опекой (4 чел.), дети-инвалиды 5</w:t>
      </w:r>
    </w:p>
    <w:p w14:paraId="3BD4EABC" w14:textId="77777777" w:rsidR="00FE56A0" w:rsidRDefault="00631B9D">
      <w:pPr>
        <w:pStyle w:val="a3"/>
        <w:ind w:right="703"/>
      </w:pPr>
      <w:r>
        <w:t xml:space="preserve">(2,3 %чел.), дети с ограниченными возможностями здоровья 6 (2,8%). 1 учащийся обучается на дому. Среди форм семей преобладают полные семьи, но вместе с тем, растет число неполных семей, в которых живут подростки от 12 лет до 18 лет 77 учащихся (35,8%), нередко в неполной </w:t>
      </w:r>
      <w:proofErr w:type="gramStart"/>
      <w:r>
        <w:t>семьевоспитываютсядваребенка.Присутствуютсемьи,которыепереехалиизгородаУлан</w:t>
      </w:r>
      <w:proofErr w:type="gramEnd"/>
      <w:r>
        <w:t>-Удэ, городов и сел Бурятии и России. Вынужденных переселенцев и мигрантов нет.</w:t>
      </w:r>
    </w:p>
    <w:p w14:paraId="723DFC72" w14:textId="77777777" w:rsidR="00FE56A0" w:rsidRDefault="00FE56A0">
      <w:pPr>
        <w:pStyle w:val="a3"/>
        <w:sectPr w:rsidR="00FE56A0">
          <w:pgSz w:w="11910" w:h="16840"/>
          <w:pgMar w:top="760" w:right="0" w:bottom="1240" w:left="566" w:header="0" w:footer="1023" w:gutter="0"/>
          <w:cols w:space="720"/>
        </w:sectPr>
      </w:pPr>
    </w:p>
    <w:p w14:paraId="4F0A8C90" w14:textId="77777777" w:rsidR="00FE56A0" w:rsidRDefault="00631B9D">
      <w:pPr>
        <w:pStyle w:val="a3"/>
        <w:spacing w:before="72"/>
        <w:ind w:right="703"/>
      </w:pPr>
      <w:r>
        <w:lastRenderedPageBreak/>
        <w:t xml:space="preserve">В группе риска 14 учащихся (по данным СПТ, мониторинговых исследований педагога </w:t>
      </w:r>
      <w:proofErr w:type="gramStart"/>
      <w:r>
        <w:t>психолога,посовершениюпротивоправныхдействий</w:t>
      </w:r>
      <w:proofErr w:type="gramEnd"/>
      <w:r>
        <w:t xml:space="preserve">).Скаждойкатегориейучащихсяведется работа и осуществляется психолого-педагогическое сопровождение. Индивидуальная и дистанционная работа с обучающимися состоящими на ведомственном и межведомственном </w:t>
      </w:r>
      <w:proofErr w:type="gramStart"/>
      <w:r>
        <w:t>учетеосуществляетсяпосредствомсотрудничествасинспекторомОДН,комиссиейРПДНиЗП</w:t>
      </w:r>
      <w:proofErr w:type="gramEnd"/>
      <w:r>
        <w:t>, сотрудниками опеки и попечительства.</w:t>
      </w:r>
    </w:p>
    <w:p w14:paraId="62BF408F" w14:textId="77777777" w:rsidR="00FE56A0" w:rsidRDefault="00631B9D">
      <w:pPr>
        <w:pStyle w:val="a3"/>
        <w:spacing w:before="1"/>
        <w:ind w:right="907"/>
      </w:pPr>
      <w:r>
        <w:t xml:space="preserve">Педагогический коллектив школы определяет воспитание и социализацию – это </w:t>
      </w:r>
      <w:proofErr w:type="gramStart"/>
      <w:r>
        <w:t>основополагающиепроцессы,которыеохватываютвесьпедагогическийпроцесс</w:t>
      </w:r>
      <w:proofErr w:type="gramEnd"/>
      <w:r>
        <w:t>,интегрируют учебную и внеурочную деятельность обучающихся, деятельность и общение за пределами школы с учётом влияния социальной и природной среды, средств массовой информации.</w:t>
      </w:r>
    </w:p>
    <w:p w14:paraId="5E1C9C64" w14:textId="77777777" w:rsidR="00FE56A0" w:rsidRDefault="00631B9D">
      <w:pPr>
        <w:pStyle w:val="a3"/>
        <w:ind w:right="703"/>
      </w:pPr>
      <w:r>
        <w:t xml:space="preserve">Система открытая, так как посредством взаимодействия с социумом содействует адаптации и социализации обучающихся вобществеи изменяется всоответствии спотребностями социума. Ключевым участником в школе, организующим процесс воспитания и реализующим по </w:t>
      </w:r>
      <w:proofErr w:type="gramStart"/>
      <w:r>
        <w:t>отношениюкдетямличностноразвивающую,защитную</w:t>
      </w:r>
      <w:proofErr w:type="gramEnd"/>
      <w:r>
        <w:t>,организационную,посредническую(в разрешении конфликтов) функции, является классный руководитель.</w:t>
      </w:r>
    </w:p>
    <w:p w14:paraId="0AA89E7E" w14:textId="77777777" w:rsidR="00FE56A0" w:rsidRDefault="00631B9D">
      <w:pPr>
        <w:pStyle w:val="a3"/>
        <w:spacing w:before="273"/>
      </w:pPr>
      <w:proofErr w:type="gramStart"/>
      <w:r>
        <w:t>2.2.ВИДЫ,ФОРМЫИСОДЕРЖАНИЕ</w:t>
      </w:r>
      <w:proofErr w:type="gramEnd"/>
      <w:r>
        <w:rPr>
          <w:spacing w:val="-2"/>
        </w:rPr>
        <w:t xml:space="preserve"> ДЕЯТЕЛЬНОСТИ</w:t>
      </w:r>
    </w:p>
    <w:p w14:paraId="01D50C69" w14:textId="77777777" w:rsidR="00FE56A0" w:rsidRDefault="00FE56A0">
      <w:pPr>
        <w:pStyle w:val="a3"/>
        <w:ind w:left="0"/>
      </w:pPr>
    </w:p>
    <w:p w14:paraId="6549DA4E" w14:textId="77777777" w:rsidR="00FE56A0" w:rsidRDefault="00631B9D">
      <w:pPr>
        <w:pStyle w:val="a3"/>
        <w:ind w:right="703"/>
      </w:pPr>
      <w:r>
        <w:t xml:space="preserve">Практическая реализация цели и задач воспитания осуществляется </w:t>
      </w:r>
      <w:proofErr w:type="gramStart"/>
      <w:r>
        <w:t>в рамках</w:t>
      </w:r>
      <w:proofErr w:type="gramEnd"/>
      <w:r>
        <w:t xml:space="preserve"> следующих направленийвоспитательнойработышколы.Каждоеизнихпредставленовсоответствующем </w:t>
      </w:r>
      <w:r>
        <w:rPr>
          <w:spacing w:val="-2"/>
        </w:rPr>
        <w:t>модуле.</w:t>
      </w:r>
    </w:p>
    <w:p w14:paraId="5D48CB16" w14:textId="77777777" w:rsidR="00FE56A0" w:rsidRDefault="00631B9D">
      <w:pPr>
        <w:pStyle w:val="a3"/>
        <w:spacing w:before="1"/>
      </w:pPr>
      <w:r>
        <w:t>Урочная</w:t>
      </w:r>
      <w:r>
        <w:rPr>
          <w:spacing w:val="-2"/>
        </w:rPr>
        <w:t>деятельность</w:t>
      </w:r>
    </w:p>
    <w:p w14:paraId="4CA3F949" w14:textId="77777777" w:rsidR="00FE56A0" w:rsidRDefault="00631B9D">
      <w:pPr>
        <w:pStyle w:val="a3"/>
        <w:ind w:right="1016"/>
      </w:pPr>
      <w:r>
        <w:t>Воспитательныйпотенциалурока–</w:t>
      </w:r>
      <w:proofErr w:type="gramStart"/>
      <w:r>
        <w:t>этоспециальноорганизованное,развивающеесяврамках</w:t>
      </w:r>
      <w:proofErr w:type="gramEnd"/>
      <w:r>
        <w:t xml:space="preserve"> определенной воспитательной системы взаимодействие воспитателей и воспитанников, осуществляемое с целью обеспечения равных возможностей, с одной стороны, а с другой стороны, для реализации каждым ребенком своих потребностей, способностей и интересов в процессе воспитания</w:t>
      </w:r>
    </w:p>
    <w:p w14:paraId="499F4DBF" w14:textId="77777777" w:rsidR="00FE56A0" w:rsidRDefault="00631B9D">
      <w:pPr>
        <w:pStyle w:val="a3"/>
        <w:ind w:right="1016"/>
      </w:pPr>
      <w:r>
        <w:t>Реализациявоспитательныхвозможностейурокаявляетсяважнымусловиемэффективного воспитания обучающихся и реализуется через:</w:t>
      </w:r>
    </w:p>
    <w:p w14:paraId="7F766542" w14:textId="77777777" w:rsidR="00FE56A0" w:rsidRDefault="00631B9D">
      <w:pPr>
        <w:pStyle w:val="a3"/>
        <w:ind w:right="703"/>
      </w:pPr>
      <w:r>
        <w:t>максимальноеиспользованиевоспитательныхвозможностейсодержанияучебныхпредметовдля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7C17A31D" w14:textId="77777777" w:rsidR="00FE56A0" w:rsidRDefault="00631B9D">
      <w:pPr>
        <w:pStyle w:val="a3"/>
        <w:ind w:right="703"/>
      </w:pPr>
      <w:r>
        <w:t>включениеучителямиврабочиепрограммыпоучебнымпредметамцелевыхориентиров результатов воспитания, их учёт в определении воспитательных задач уроков, занятий;</w:t>
      </w:r>
    </w:p>
    <w:p w14:paraId="31D97F67" w14:textId="77777777" w:rsidR="00FE56A0" w:rsidRDefault="00631B9D">
      <w:pPr>
        <w:pStyle w:val="a3"/>
        <w:ind w:right="703"/>
      </w:pPr>
      <w:r>
        <w:t xml:space="preserve">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 привлечение внимания обучающихся к ценностному аспекту изучаемых на уроках предметов, </w:t>
      </w:r>
      <w:proofErr w:type="gramStart"/>
      <w:r>
        <w:t>явленийисобытий,инициированиеобсуждений</w:t>
      </w:r>
      <w:proofErr w:type="gramEnd"/>
      <w:r>
        <w:t>,высказыванийсвоегомнения,выработкисвоего личностного отношения к изучаемым событиям, явлениям, лицам;</w:t>
      </w:r>
    </w:p>
    <w:p w14:paraId="7FF97399" w14:textId="77777777" w:rsidR="00FE56A0" w:rsidRDefault="00631B9D">
      <w:pPr>
        <w:pStyle w:val="a3"/>
        <w:ind w:right="907"/>
      </w:pPr>
      <w: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опытведенияконструктивногодиалога;групповойработы,котораяучитстроитьотношенияи действовать в команде, способствует развитию критического мышления; побуждение обучающихся соблюдать нормы поведения, правила общения со сверстниками и педагогами, соответствующие укладу школы, установление и поддержку доброжелательной атмосферы; 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1FD4A4FA" w14:textId="77777777" w:rsidR="00FE56A0" w:rsidRDefault="00631B9D">
      <w:pPr>
        <w:pStyle w:val="a3"/>
        <w:ind w:right="1016"/>
      </w:pPr>
      <w:proofErr w:type="gramStart"/>
      <w:r>
        <w:t>инициированиеиподдержкуисследовательскойдеятельностиобучающихся,планированиеи</w:t>
      </w:r>
      <w:proofErr w:type="gramEnd"/>
      <w:r>
        <w:t xml:space="preserve"> выполнение индивидуальных и групповых проектов воспитательной направленности.</w:t>
      </w:r>
    </w:p>
    <w:p w14:paraId="3BC9CFFB" w14:textId="77777777" w:rsidR="00FE56A0" w:rsidRDefault="00FE56A0">
      <w:pPr>
        <w:pStyle w:val="a3"/>
        <w:sectPr w:rsidR="00FE56A0">
          <w:pgSz w:w="11910" w:h="16840"/>
          <w:pgMar w:top="760" w:right="0" w:bottom="1240" w:left="566" w:header="0" w:footer="1023" w:gutter="0"/>
          <w:cols w:space="720"/>
        </w:sectPr>
      </w:pPr>
    </w:p>
    <w:p w14:paraId="483C9CC3" w14:textId="77777777" w:rsidR="00FE56A0" w:rsidRDefault="00631B9D">
      <w:pPr>
        <w:spacing w:before="72"/>
        <w:ind w:left="566" w:right="797"/>
        <w:rPr>
          <w:i/>
          <w:sz w:val="24"/>
        </w:rPr>
      </w:pPr>
      <w:r>
        <w:rPr>
          <w:i/>
          <w:sz w:val="24"/>
          <w:u w:val="single"/>
        </w:rPr>
        <w:lastRenderedPageBreak/>
        <w:t xml:space="preserve">установление доверительных отношений между учителем и его учениками, способствующихпозитивному восприятию учащимися требований и просьб учителя, привлечению их внимания кобсуждаемой на уроке информации, активизации их познавательной </w:t>
      </w:r>
      <w:proofErr w:type="gramStart"/>
      <w:r>
        <w:rPr>
          <w:i/>
          <w:sz w:val="24"/>
          <w:u w:val="single"/>
        </w:rPr>
        <w:t>деятельности;побуждениешкольниковсоблюдатьнаурокеобщепринятыенормыповедения</w:t>
      </w:r>
      <w:proofErr w:type="gramEnd"/>
      <w:r>
        <w:rPr>
          <w:i/>
          <w:sz w:val="24"/>
          <w:u w:val="single"/>
        </w:rPr>
        <w:t>,правилаобщениясо старшими (учителями) и сверстниками (школьниками), принципы учебной дисциплины и</w:t>
      </w:r>
      <w:r>
        <w:rPr>
          <w:i/>
          <w:spacing w:val="-2"/>
          <w:sz w:val="24"/>
          <w:u w:val="single"/>
        </w:rPr>
        <w:t>самоорганизации;</w:t>
      </w:r>
    </w:p>
    <w:p w14:paraId="5856B0BE" w14:textId="77777777" w:rsidR="00FE56A0" w:rsidRDefault="00631B9D">
      <w:pPr>
        <w:pStyle w:val="a3"/>
        <w:spacing w:before="1"/>
        <w:ind w:right="907"/>
      </w:pPr>
      <w:r>
        <w:rPr>
          <w:i/>
          <w:u w:val="single"/>
        </w:rPr>
        <w:t>использование</w:t>
      </w:r>
      <w:r>
        <w:t xml:space="preserve">воспитательных возможностей содержания учебного предмета через демонстрацию детям примеров ответственного, гражданского поведения, проявления </w:t>
      </w:r>
      <w:proofErr w:type="gramStart"/>
      <w:r>
        <w:t>человеколюбияидобросердечности,черезподборсоответствующихтекстовдлячтения</w:t>
      </w:r>
      <w:proofErr w:type="gramEnd"/>
      <w:r>
        <w:t>,задач для решения, проблемных ситуаций для обсуждения в классе;</w:t>
      </w:r>
    </w:p>
    <w:p w14:paraId="10C742F1" w14:textId="77777777" w:rsidR="00FE56A0" w:rsidRDefault="00631B9D">
      <w:pPr>
        <w:pStyle w:val="a3"/>
        <w:ind w:right="703"/>
      </w:pPr>
      <w:r>
        <w:t xml:space="preserve">включение в урок игровых процедур, которые помогают поддержать мотивацию детей к </w:t>
      </w:r>
      <w:proofErr w:type="gramStart"/>
      <w:r>
        <w:t>получениюзнаний,налаживаниюпозитивныхмежличностныхотношенийвклассе</w:t>
      </w:r>
      <w:proofErr w:type="gramEnd"/>
      <w:r>
        <w:t>,помогают установлению доброжелательной атмосферы во время урока;</w:t>
      </w:r>
    </w:p>
    <w:p w14:paraId="475FC9D4" w14:textId="77777777" w:rsidR="00FE56A0" w:rsidRDefault="00631B9D">
      <w:pPr>
        <w:pStyle w:val="a3"/>
        <w:ind w:right="703"/>
      </w:pPr>
      <w:r>
        <w:t xml:space="preserve">создание гибкой среды обучения и воспитания с использованием гаджетов, открытых </w:t>
      </w:r>
      <w:proofErr w:type="gramStart"/>
      <w:r>
        <w:t>образовательныхресурсов,системуправления</w:t>
      </w:r>
      <w:proofErr w:type="gramEnd"/>
      <w:r>
        <w:t>,чтопозволитполучатьобразованиепостоянно; развитие навыков сотрудничества, коммуникации, социальной ответственности, способности критически мыслить, оперативно и качественно решать проблемы.</w:t>
      </w:r>
    </w:p>
    <w:p w14:paraId="40CE9F49" w14:textId="77777777" w:rsidR="00FE56A0" w:rsidRDefault="00631B9D">
      <w:pPr>
        <w:pStyle w:val="a3"/>
      </w:pPr>
      <w:r>
        <w:t>Формыдеятельностидляреализациивоспитательногопотенциала</w:t>
      </w:r>
      <w:r>
        <w:rPr>
          <w:spacing w:val="-2"/>
        </w:rPr>
        <w:t xml:space="preserve"> урока:</w:t>
      </w:r>
    </w:p>
    <w:p w14:paraId="51C1821E" w14:textId="77777777" w:rsidR="00FE56A0" w:rsidRDefault="00631B9D">
      <w:pPr>
        <w:pStyle w:val="a5"/>
        <w:numPr>
          <w:ilvl w:val="0"/>
          <w:numId w:val="62"/>
        </w:numPr>
        <w:tabs>
          <w:tab w:val="left" w:pos="704"/>
        </w:tabs>
        <w:ind w:right="1303" w:firstLine="0"/>
        <w:rPr>
          <w:sz w:val="24"/>
        </w:rPr>
      </w:pPr>
      <w:proofErr w:type="gramStart"/>
      <w:r>
        <w:rPr>
          <w:sz w:val="24"/>
        </w:rPr>
        <w:t>предметныеобразовательныесобытиянауровнешколы,района</w:t>
      </w:r>
      <w:proofErr w:type="gramEnd"/>
      <w:r>
        <w:rPr>
          <w:sz w:val="24"/>
        </w:rPr>
        <w:t>,республики,государства, международного уровня;</w:t>
      </w:r>
    </w:p>
    <w:p w14:paraId="07A9A77F" w14:textId="77777777" w:rsidR="00FE56A0" w:rsidRDefault="00631B9D">
      <w:pPr>
        <w:pStyle w:val="a5"/>
        <w:numPr>
          <w:ilvl w:val="0"/>
          <w:numId w:val="62"/>
        </w:numPr>
        <w:tabs>
          <w:tab w:val="left" w:pos="704"/>
        </w:tabs>
        <w:ind w:left="704" w:hanging="138"/>
        <w:rPr>
          <w:sz w:val="24"/>
        </w:rPr>
      </w:pPr>
      <w:r>
        <w:rPr>
          <w:sz w:val="24"/>
        </w:rPr>
        <w:t xml:space="preserve">открытыеуроки врамкахпредметных </w:t>
      </w:r>
      <w:r>
        <w:rPr>
          <w:spacing w:val="-2"/>
          <w:sz w:val="24"/>
        </w:rPr>
        <w:t>недель;</w:t>
      </w:r>
    </w:p>
    <w:p w14:paraId="128B6A83" w14:textId="77777777" w:rsidR="00FE56A0" w:rsidRDefault="00631B9D">
      <w:pPr>
        <w:pStyle w:val="a5"/>
        <w:numPr>
          <w:ilvl w:val="0"/>
          <w:numId w:val="62"/>
        </w:numPr>
        <w:tabs>
          <w:tab w:val="left" w:pos="704"/>
        </w:tabs>
        <w:ind w:right="1638" w:firstLine="0"/>
        <w:rPr>
          <w:sz w:val="24"/>
        </w:rPr>
      </w:pPr>
      <w:proofErr w:type="gramStart"/>
      <w:r>
        <w:rPr>
          <w:sz w:val="24"/>
        </w:rPr>
        <w:t>видеоуроки,лекции</w:t>
      </w:r>
      <w:proofErr w:type="gramEnd"/>
      <w:r>
        <w:rPr>
          <w:sz w:val="24"/>
        </w:rPr>
        <w:t>,семинары,практикумы,мультимедийныепрезентации,цифровые платформы, тесты в онлайн – режиме;</w:t>
      </w:r>
    </w:p>
    <w:p w14:paraId="0981DFFC" w14:textId="77777777" w:rsidR="00FE56A0" w:rsidRDefault="00631B9D">
      <w:pPr>
        <w:pStyle w:val="a5"/>
        <w:numPr>
          <w:ilvl w:val="0"/>
          <w:numId w:val="62"/>
        </w:numPr>
        <w:tabs>
          <w:tab w:val="left" w:pos="704"/>
        </w:tabs>
        <w:ind w:left="704" w:hanging="138"/>
        <w:rPr>
          <w:sz w:val="24"/>
        </w:rPr>
      </w:pPr>
      <w:r>
        <w:rPr>
          <w:sz w:val="24"/>
        </w:rPr>
        <w:t>интерактивныеформыработына</w:t>
      </w:r>
      <w:r>
        <w:rPr>
          <w:spacing w:val="-2"/>
          <w:sz w:val="24"/>
        </w:rPr>
        <w:t>уроке:</w:t>
      </w:r>
    </w:p>
    <w:p w14:paraId="567A8975" w14:textId="77777777" w:rsidR="00FE56A0" w:rsidRDefault="00FE56A0">
      <w:pPr>
        <w:pStyle w:val="a5"/>
        <w:rPr>
          <w:sz w:val="24"/>
        </w:rPr>
        <w:sectPr w:rsidR="00FE56A0">
          <w:pgSz w:w="11910" w:h="16840"/>
          <w:pgMar w:top="760" w:right="0" w:bottom="1240" w:left="566" w:header="0" w:footer="1023" w:gutter="0"/>
          <w:cols w:space="720"/>
        </w:sectPr>
      </w:pPr>
    </w:p>
    <w:p w14:paraId="35F82F36" w14:textId="77777777" w:rsidR="00FE56A0" w:rsidRDefault="00631B9D">
      <w:pPr>
        <w:pStyle w:val="a3"/>
        <w:ind w:right="228"/>
      </w:pPr>
      <w:r>
        <w:rPr>
          <w:spacing w:val="-2"/>
        </w:rPr>
        <w:t xml:space="preserve">Диспут Дискуссия Дебаты </w:t>
      </w:r>
      <w:r>
        <w:t xml:space="preserve">Круглый стол </w:t>
      </w:r>
      <w:r>
        <w:rPr>
          <w:spacing w:val="-2"/>
        </w:rPr>
        <w:t>Моделирование Конференция</w:t>
      </w:r>
    </w:p>
    <w:p w14:paraId="0D37FF11" w14:textId="77777777" w:rsidR="00FE56A0" w:rsidRDefault="00631B9D">
      <w:pPr>
        <w:pStyle w:val="a3"/>
      </w:pPr>
      <w:r>
        <w:rPr>
          <w:spacing w:val="-2"/>
        </w:rPr>
        <w:t xml:space="preserve">Кейс-технология </w:t>
      </w:r>
      <w:r>
        <w:t>Деловая игра Групповаяработа</w:t>
      </w:r>
    </w:p>
    <w:p w14:paraId="3840D77D" w14:textId="77777777" w:rsidR="00FE56A0" w:rsidRDefault="00631B9D">
      <w:pPr>
        <w:pStyle w:val="a3"/>
        <w:ind w:right="2766"/>
      </w:pPr>
      <w:r>
        <w:br w:type="column"/>
      </w:r>
      <w:r>
        <w:t xml:space="preserve">Интеллектуальнаяигра </w:t>
      </w:r>
      <w:r>
        <w:rPr>
          <w:spacing w:val="-2"/>
        </w:rPr>
        <w:t>Квест</w:t>
      </w:r>
    </w:p>
    <w:p w14:paraId="2A97A59C" w14:textId="77777777" w:rsidR="00FE56A0" w:rsidRDefault="00631B9D">
      <w:pPr>
        <w:pStyle w:val="a3"/>
        <w:ind w:right="3672"/>
      </w:pPr>
      <w:r>
        <w:t xml:space="preserve">Ролевая игра </w:t>
      </w:r>
      <w:r>
        <w:rPr>
          <w:spacing w:val="-2"/>
        </w:rPr>
        <w:t xml:space="preserve">Рефлексия </w:t>
      </w:r>
      <w:r>
        <w:t>Методпроектов</w:t>
      </w:r>
    </w:p>
    <w:p w14:paraId="16B92B4A" w14:textId="77777777" w:rsidR="00FE56A0" w:rsidRDefault="00631B9D">
      <w:pPr>
        <w:pStyle w:val="a3"/>
        <w:ind w:right="2766"/>
      </w:pPr>
      <w:r>
        <w:t xml:space="preserve">Методмозговогоштурма </w:t>
      </w:r>
      <w:r>
        <w:rPr>
          <w:spacing w:val="-2"/>
        </w:rPr>
        <w:t>Мастер-класс</w:t>
      </w:r>
    </w:p>
    <w:p w14:paraId="58BE72A6" w14:textId="77777777" w:rsidR="00FE56A0" w:rsidRDefault="00631B9D">
      <w:pPr>
        <w:pStyle w:val="a3"/>
      </w:pPr>
      <w:r>
        <w:t>Деловые</w:t>
      </w:r>
      <w:r>
        <w:rPr>
          <w:spacing w:val="-4"/>
        </w:rPr>
        <w:t>игры</w:t>
      </w:r>
    </w:p>
    <w:p w14:paraId="1D41300F" w14:textId="77777777" w:rsidR="00FE56A0" w:rsidRDefault="00FE56A0">
      <w:pPr>
        <w:pStyle w:val="a3"/>
        <w:sectPr w:rsidR="00FE56A0">
          <w:type w:val="continuous"/>
          <w:pgSz w:w="11910" w:h="16840"/>
          <w:pgMar w:top="0" w:right="0" w:bottom="1240" w:left="566" w:header="0" w:footer="1023" w:gutter="0"/>
          <w:cols w:num="2" w:space="720" w:equalWidth="0">
            <w:col w:w="2435" w:space="2958"/>
            <w:col w:w="5951"/>
          </w:cols>
        </w:sectPr>
      </w:pPr>
    </w:p>
    <w:p w14:paraId="68DD7C8C" w14:textId="77777777" w:rsidR="00FE56A0" w:rsidRDefault="00631B9D">
      <w:pPr>
        <w:pStyle w:val="a5"/>
        <w:numPr>
          <w:ilvl w:val="0"/>
          <w:numId w:val="63"/>
        </w:numPr>
        <w:tabs>
          <w:tab w:val="left" w:pos="1234"/>
        </w:tabs>
        <w:spacing w:before="72"/>
        <w:rPr>
          <w:sz w:val="24"/>
        </w:rPr>
      </w:pPr>
      <w:r>
        <w:rPr>
          <w:sz w:val="24"/>
        </w:rPr>
        <w:lastRenderedPageBreak/>
        <w:t>Внеурочная</w:t>
      </w:r>
      <w:r>
        <w:rPr>
          <w:spacing w:val="-2"/>
          <w:sz w:val="24"/>
        </w:rPr>
        <w:t>деятельность</w:t>
      </w:r>
    </w:p>
    <w:p w14:paraId="1400038B" w14:textId="77777777" w:rsidR="00FE56A0" w:rsidRDefault="00631B9D">
      <w:pPr>
        <w:pStyle w:val="a3"/>
        <w:ind w:left="994" w:right="1016"/>
      </w:pPr>
      <w:r>
        <w:t>Воспитаниеназанятияхшкольныхкурсоввнеурочнойдеятельностиосуществляется преимущественно через:</w:t>
      </w:r>
    </w:p>
    <w:p w14:paraId="5F94A890" w14:textId="77777777" w:rsidR="00FE56A0" w:rsidRDefault="00631B9D">
      <w:pPr>
        <w:pStyle w:val="a5"/>
        <w:numPr>
          <w:ilvl w:val="1"/>
          <w:numId w:val="63"/>
        </w:numPr>
        <w:tabs>
          <w:tab w:val="left" w:pos="1132"/>
        </w:tabs>
        <w:spacing w:before="1"/>
        <w:ind w:right="514" w:firstLine="0"/>
        <w:rPr>
          <w:sz w:val="24"/>
        </w:rPr>
      </w:pPr>
      <w:proofErr w:type="gramStart"/>
      <w:r>
        <w:rPr>
          <w:sz w:val="24"/>
        </w:rPr>
        <w:t>вовлечениешкольниковвинтереснуюиполезнуюдлянихдеятельность,котораяпредоставит</w:t>
      </w:r>
      <w:proofErr w:type="gramEnd"/>
      <w:r>
        <w:rPr>
          <w:sz w:val="24"/>
        </w:rPr>
        <w:t xml:space="preserve">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65137793" w14:textId="77777777" w:rsidR="00FE56A0" w:rsidRDefault="00631B9D">
      <w:pPr>
        <w:pStyle w:val="a5"/>
        <w:numPr>
          <w:ilvl w:val="1"/>
          <w:numId w:val="63"/>
        </w:numPr>
        <w:tabs>
          <w:tab w:val="left" w:pos="1132"/>
        </w:tabs>
        <w:ind w:right="1296" w:firstLine="0"/>
        <w:rPr>
          <w:color w:val="FF0000"/>
          <w:sz w:val="24"/>
        </w:rPr>
      </w:pPr>
      <w:proofErr w:type="gramStart"/>
      <w:r>
        <w:rPr>
          <w:color w:val="FF0000"/>
          <w:sz w:val="24"/>
        </w:rPr>
        <w:t>формированиев</w:t>
      </w:r>
      <w:r>
        <w:rPr>
          <w:sz w:val="24"/>
        </w:rPr>
        <w:t>кружках,секциях</w:t>
      </w:r>
      <w:proofErr w:type="gramEnd"/>
      <w:r>
        <w:rPr>
          <w:sz w:val="24"/>
        </w:rPr>
        <w:t xml:space="preserve">,клубах,студияхит.п.детско-взрослыхобщностей, </w:t>
      </w:r>
      <w:r>
        <w:rPr>
          <w:color w:val="FF0000"/>
          <w:sz w:val="24"/>
        </w:rPr>
        <w:t xml:space="preserve">которые </w:t>
      </w:r>
      <w:r>
        <w:rPr>
          <w:sz w:val="24"/>
        </w:rPr>
        <w:t xml:space="preserve">могли бы </w:t>
      </w:r>
      <w:r>
        <w:rPr>
          <w:color w:val="FF0000"/>
          <w:sz w:val="24"/>
        </w:rPr>
        <w:t>объединять детей и педагогов общими позитивными эмоциями и доверительными отношениями друг к другу;</w:t>
      </w:r>
    </w:p>
    <w:p w14:paraId="36DF2562" w14:textId="77777777" w:rsidR="00FE56A0" w:rsidRDefault="00631B9D">
      <w:pPr>
        <w:pStyle w:val="a5"/>
        <w:numPr>
          <w:ilvl w:val="1"/>
          <w:numId w:val="63"/>
        </w:numPr>
        <w:tabs>
          <w:tab w:val="left" w:pos="1131"/>
        </w:tabs>
        <w:ind w:left="993" w:right="811" w:firstLine="0"/>
        <w:rPr>
          <w:sz w:val="24"/>
        </w:rPr>
      </w:pPr>
      <w:proofErr w:type="gramStart"/>
      <w:r>
        <w:rPr>
          <w:color w:val="FF0000"/>
          <w:sz w:val="24"/>
        </w:rPr>
        <w:t>созданиев</w:t>
      </w:r>
      <w:r>
        <w:rPr>
          <w:sz w:val="24"/>
        </w:rPr>
        <w:t>детскихобъединенияхтрадиций,задающихихчленамопределенныесоциально</w:t>
      </w:r>
      <w:proofErr w:type="gramEnd"/>
      <w:r>
        <w:rPr>
          <w:sz w:val="24"/>
        </w:rPr>
        <w:t xml:space="preserve"> значимые формы поведения;</w:t>
      </w:r>
    </w:p>
    <w:p w14:paraId="29A9F86B" w14:textId="77777777" w:rsidR="00FE56A0" w:rsidRDefault="00631B9D">
      <w:pPr>
        <w:pStyle w:val="a5"/>
        <w:numPr>
          <w:ilvl w:val="1"/>
          <w:numId w:val="63"/>
        </w:numPr>
        <w:tabs>
          <w:tab w:val="left" w:pos="1131"/>
        </w:tabs>
        <w:ind w:left="993" w:right="848" w:firstLine="0"/>
        <w:rPr>
          <w:sz w:val="24"/>
        </w:rPr>
      </w:pPr>
      <w:r>
        <w:rPr>
          <w:sz w:val="24"/>
        </w:rPr>
        <w:t>поддержкувдетскихобъединенияхшкольниковсярковыраженнойлидерскойпозициейи установкой на сохранение и поддержание накопленных социально значимых традиций;</w:t>
      </w:r>
    </w:p>
    <w:p w14:paraId="78ABF636" w14:textId="77777777" w:rsidR="00FE56A0" w:rsidRDefault="00631B9D">
      <w:pPr>
        <w:pStyle w:val="a5"/>
        <w:numPr>
          <w:ilvl w:val="1"/>
          <w:numId w:val="63"/>
        </w:numPr>
        <w:tabs>
          <w:tab w:val="left" w:pos="1131"/>
        </w:tabs>
        <w:ind w:left="1131" w:hanging="138"/>
        <w:rPr>
          <w:sz w:val="24"/>
        </w:rPr>
      </w:pPr>
      <w:r>
        <w:rPr>
          <w:sz w:val="24"/>
        </w:rPr>
        <w:t xml:space="preserve">поощрениепедагогамидетскихинициативидетского </w:t>
      </w:r>
      <w:r>
        <w:rPr>
          <w:spacing w:val="-2"/>
          <w:sz w:val="24"/>
        </w:rPr>
        <w:t>самоуправления.</w:t>
      </w:r>
    </w:p>
    <w:p w14:paraId="7811718C" w14:textId="77777777" w:rsidR="00FE56A0" w:rsidRDefault="00631B9D">
      <w:pPr>
        <w:pStyle w:val="a3"/>
        <w:ind w:left="993"/>
      </w:pPr>
      <w:r>
        <w:rPr>
          <w:color w:val="FF0000"/>
        </w:rPr>
        <w:t>Реализациявоспитательногопотенциалакурсоввнеурочнойдеятельностипроисходитврамках следующих выбранных школьниками ее видов:</w:t>
      </w: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76"/>
        <w:gridCol w:w="4253"/>
        <w:gridCol w:w="3545"/>
      </w:tblGrid>
      <w:tr w:rsidR="00FE56A0" w14:paraId="7B4C138E" w14:textId="77777777">
        <w:trPr>
          <w:trHeight w:val="277"/>
        </w:trPr>
        <w:tc>
          <w:tcPr>
            <w:tcW w:w="2376" w:type="dxa"/>
          </w:tcPr>
          <w:p w14:paraId="503DF27B" w14:textId="77777777" w:rsidR="00FE56A0" w:rsidRDefault="00631B9D">
            <w:pPr>
              <w:pStyle w:val="TableParagraph"/>
              <w:spacing w:before="1" w:line="257" w:lineRule="exact"/>
              <w:rPr>
                <w:sz w:val="24"/>
              </w:rPr>
            </w:pPr>
            <w:r>
              <w:rPr>
                <w:color w:val="FF0000"/>
                <w:spacing w:val="-4"/>
                <w:sz w:val="24"/>
              </w:rPr>
              <w:t>Виды</w:t>
            </w:r>
          </w:p>
        </w:tc>
        <w:tc>
          <w:tcPr>
            <w:tcW w:w="4253" w:type="dxa"/>
          </w:tcPr>
          <w:p w14:paraId="738C44CD" w14:textId="77777777" w:rsidR="00FE56A0" w:rsidRDefault="00631B9D">
            <w:pPr>
              <w:pStyle w:val="TableParagraph"/>
              <w:spacing w:before="1" w:line="257" w:lineRule="exact"/>
              <w:rPr>
                <w:sz w:val="24"/>
              </w:rPr>
            </w:pPr>
            <w:r>
              <w:rPr>
                <w:color w:val="FF0000"/>
                <w:sz w:val="24"/>
              </w:rPr>
              <w:t>Целевые</w:t>
            </w:r>
            <w:r>
              <w:rPr>
                <w:color w:val="FF0000"/>
                <w:spacing w:val="-2"/>
                <w:sz w:val="24"/>
              </w:rPr>
              <w:t>установки</w:t>
            </w:r>
          </w:p>
        </w:tc>
        <w:tc>
          <w:tcPr>
            <w:tcW w:w="3545" w:type="dxa"/>
          </w:tcPr>
          <w:p w14:paraId="673870CB" w14:textId="77777777" w:rsidR="00FE56A0" w:rsidRDefault="00631B9D">
            <w:pPr>
              <w:pStyle w:val="TableParagraph"/>
              <w:spacing w:before="1" w:line="257" w:lineRule="exact"/>
              <w:rPr>
                <w:sz w:val="24"/>
              </w:rPr>
            </w:pPr>
            <w:r>
              <w:rPr>
                <w:color w:val="FF0000"/>
                <w:sz w:val="24"/>
              </w:rPr>
              <w:t>Название</w:t>
            </w:r>
            <w:r>
              <w:rPr>
                <w:color w:val="FF0000"/>
                <w:spacing w:val="-2"/>
                <w:sz w:val="24"/>
              </w:rPr>
              <w:t xml:space="preserve"> курса.</w:t>
            </w:r>
          </w:p>
        </w:tc>
      </w:tr>
      <w:tr w:rsidR="00FE56A0" w14:paraId="123F53D8" w14:textId="77777777">
        <w:trPr>
          <w:trHeight w:val="3311"/>
        </w:trPr>
        <w:tc>
          <w:tcPr>
            <w:tcW w:w="2376" w:type="dxa"/>
          </w:tcPr>
          <w:p w14:paraId="3097196F" w14:textId="77777777" w:rsidR="00FE56A0" w:rsidRDefault="00631B9D">
            <w:pPr>
              <w:pStyle w:val="TableParagraph"/>
              <w:spacing w:line="276" w:lineRule="exact"/>
              <w:ind w:right="554"/>
              <w:rPr>
                <w:sz w:val="24"/>
              </w:rPr>
            </w:pPr>
            <w:r>
              <w:rPr>
                <w:sz w:val="24"/>
              </w:rPr>
              <w:t xml:space="preserve">курсы, занятия </w:t>
            </w:r>
            <w:r>
              <w:rPr>
                <w:spacing w:val="-2"/>
                <w:sz w:val="24"/>
              </w:rPr>
              <w:t>исторического просвещения, патриотической, гражданско- патриотической, военно- патриотической, краеведческой, историко- культурной направленности</w:t>
            </w:r>
          </w:p>
        </w:tc>
        <w:tc>
          <w:tcPr>
            <w:tcW w:w="4253" w:type="dxa"/>
          </w:tcPr>
          <w:p w14:paraId="2FB79210" w14:textId="77777777" w:rsidR="00FE56A0" w:rsidRDefault="00631B9D">
            <w:pPr>
              <w:pStyle w:val="TableParagraph"/>
              <w:rPr>
                <w:sz w:val="24"/>
              </w:rPr>
            </w:pPr>
            <w:r>
              <w:rPr>
                <w:sz w:val="24"/>
              </w:rPr>
              <w:t xml:space="preserve">направленные на воспитание нравственныхчувствиэтического </w:t>
            </w:r>
            <w:r>
              <w:rPr>
                <w:spacing w:val="-2"/>
                <w:sz w:val="24"/>
              </w:rPr>
              <w:t>сознания;</w:t>
            </w:r>
          </w:p>
          <w:p w14:paraId="306B4861" w14:textId="77777777" w:rsidR="00FE56A0" w:rsidRDefault="00631B9D">
            <w:pPr>
              <w:pStyle w:val="TableParagraph"/>
              <w:ind w:right="520"/>
              <w:rPr>
                <w:sz w:val="24"/>
              </w:rPr>
            </w:pPr>
            <w:r>
              <w:rPr>
                <w:sz w:val="24"/>
              </w:rPr>
              <w:t>гражданственностиипатриотизма, формирование активной жизненной позиции и правового</w:t>
            </w:r>
          </w:p>
          <w:p w14:paraId="1EC47F8A" w14:textId="77777777" w:rsidR="00FE56A0" w:rsidRDefault="00631B9D">
            <w:pPr>
              <w:pStyle w:val="TableParagraph"/>
              <w:ind w:right="33"/>
              <w:rPr>
                <w:sz w:val="24"/>
              </w:rPr>
            </w:pPr>
            <w:r>
              <w:rPr>
                <w:sz w:val="24"/>
              </w:rPr>
              <w:t>самосознания младших школьников, формированиепозитивногоотношения к базовым ценностям общества</w:t>
            </w:r>
          </w:p>
        </w:tc>
        <w:tc>
          <w:tcPr>
            <w:tcW w:w="3545" w:type="dxa"/>
          </w:tcPr>
          <w:p w14:paraId="735DA3DA" w14:textId="77777777" w:rsidR="00FE56A0" w:rsidRDefault="00631B9D">
            <w:pPr>
              <w:pStyle w:val="TableParagraph"/>
              <w:rPr>
                <w:sz w:val="24"/>
              </w:rPr>
            </w:pPr>
            <w:r>
              <w:rPr>
                <w:sz w:val="24"/>
              </w:rPr>
              <w:t>Разговорыоважном1-11класс Правоведение 10-11 класс.</w:t>
            </w:r>
          </w:p>
          <w:p w14:paraId="6A63D06A" w14:textId="77777777" w:rsidR="00FE56A0" w:rsidRDefault="00FE56A0">
            <w:pPr>
              <w:pStyle w:val="TableParagraph"/>
              <w:rPr>
                <w:sz w:val="24"/>
              </w:rPr>
            </w:pPr>
          </w:p>
        </w:tc>
      </w:tr>
      <w:tr w:rsidR="00FE56A0" w14:paraId="0377220C" w14:textId="77777777">
        <w:trPr>
          <w:trHeight w:val="3587"/>
        </w:trPr>
        <w:tc>
          <w:tcPr>
            <w:tcW w:w="2376" w:type="dxa"/>
          </w:tcPr>
          <w:p w14:paraId="22803713" w14:textId="77777777" w:rsidR="00FE56A0" w:rsidRDefault="00631B9D">
            <w:pPr>
              <w:pStyle w:val="TableParagraph"/>
              <w:spacing w:line="276" w:lineRule="exact"/>
              <w:ind w:right="294"/>
              <w:rPr>
                <w:sz w:val="24"/>
              </w:rPr>
            </w:pPr>
            <w:r>
              <w:rPr>
                <w:sz w:val="24"/>
              </w:rPr>
              <w:t xml:space="preserve">курсы, занятия </w:t>
            </w:r>
            <w:r>
              <w:rPr>
                <w:spacing w:val="-2"/>
                <w:sz w:val="24"/>
              </w:rPr>
              <w:t xml:space="preserve">духовно- нравственной </w:t>
            </w:r>
            <w:r>
              <w:rPr>
                <w:sz w:val="24"/>
              </w:rPr>
              <w:t xml:space="preserve">направленностипо </w:t>
            </w:r>
            <w:r>
              <w:rPr>
                <w:spacing w:val="-2"/>
                <w:sz w:val="24"/>
              </w:rPr>
              <w:t xml:space="preserve">религиозным </w:t>
            </w:r>
            <w:r>
              <w:rPr>
                <w:sz w:val="24"/>
              </w:rPr>
              <w:t xml:space="preserve">культурамнародов России, основам </w:t>
            </w:r>
            <w:r>
              <w:rPr>
                <w:spacing w:val="-2"/>
                <w:sz w:val="24"/>
              </w:rPr>
              <w:t xml:space="preserve">духовно- нравственной </w:t>
            </w:r>
            <w:r>
              <w:rPr>
                <w:sz w:val="24"/>
              </w:rPr>
              <w:t xml:space="preserve">культуры народов России, духовно- </w:t>
            </w:r>
            <w:r>
              <w:rPr>
                <w:spacing w:val="-2"/>
                <w:sz w:val="24"/>
              </w:rPr>
              <w:t>историческому краеведению</w:t>
            </w:r>
          </w:p>
        </w:tc>
        <w:tc>
          <w:tcPr>
            <w:tcW w:w="4253" w:type="dxa"/>
          </w:tcPr>
          <w:p w14:paraId="2BCD90D2" w14:textId="77777777" w:rsidR="00FE56A0" w:rsidRDefault="00631B9D">
            <w:pPr>
              <w:pStyle w:val="TableParagraph"/>
              <w:ind w:right="234"/>
              <w:rPr>
                <w:sz w:val="24"/>
              </w:rPr>
            </w:pPr>
            <w:r>
              <w:rPr>
                <w:sz w:val="24"/>
              </w:rPr>
              <w:t xml:space="preserve">создающие благоприятные условия для просоциальной самореализации школьников, направленные на раскрытие их творческих способностей, формированиечувства </w:t>
            </w:r>
            <w:proofErr w:type="gramStart"/>
            <w:r>
              <w:rPr>
                <w:sz w:val="24"/>
              </w:rPr>
              <w:t>вкусаиуменияценитьпрекрасное,на</w:t>
            </w:r>
            <w:proofErr w:type="gramEnd"/>
            <w:r>
              <w:rPr>
                <w:sz w:val="24"/>
              </w:rPr>
              <w:t xml:space="preserve"> воспитание ценностного отношения школьников к культуре и их общее духовно-нравственное развитие.</w:t>
            </w:r>
          </w:p>
        </w:tc>
        <w:tc>
          <w:tcPr>
            <w:tcW w:w="3545" w:type="dxa"/>
          </w:tcPr>
          <w:p w14:paraId="0839959E" w14:textId="77777777" w:rsidR="00FE56A0" w:rsidRDefault="00631B9D">
            <w:pPr>
              <w:pStyle w:val="TableParagraph"/>
              <w:rPr>
                <w:sz w:val="24"/>
              </w:rPr>
            </w:pPr>
            <w:r>
              <w:rPr>
                <w:sz w:val="24"/>
              </w:rPr>
              <w:t xml:space="preserve">В гостях у сказки, Юный </w:t>
            </w:r>
            <w:proofErr w:type="gramStart"/>
            <w:r>
              <w:rPr>
                <w:sz w:val="24"/>
              </w:rPr>
              <w:t>журналист,Школьнаягазета</w:t>
            </w:r>
            <w:proofErr w:type="gramEnd"/>
          </w:p>
          <w:p w14:paraId="242D9342" w14:textId="77777777" w:rsidR="00FE56A0" w:rsidRDefault="00631B9D">
            <w:pPr>
              <w:pStyle w:val="TableParagraph"/>
              <w:rPr>
                <w:sz w:val="24"/>
              </w:rPr>
            </w:pPr>
            <w:r>
              <w:rPr>
                <w:spacing w:val="-2"/>
                <w:sz w:val="24"/>
              </w:rPr>
              <w:t>«Лик»</w:t>
            </w:r>
          </w:p>
        </w:tc>
      </w:tr>
      <w:tr w:rsidR="00FE56A0" w14:paraId="39450D59" w14:textId="77777777">
        <w:trPr>
          <w:trHeight w:val="2758"/>
        </w:trPr>
        <w:tc>
          <w:tcPr>
            <w:tcW w:w="2376" w:type="dxa"/>
          </w:tcPr>
          <w:p w14:paraId="0C61DC63" w14:textId="77777777" w:rsidR="00FE56A0" w:rsidRDefault="00631B9D">
            <w:pPr>
              <w:pStyle w:val="TableParagraph"/>
              <w:rPr>
                <w:sz w:val="24"/>
              </w:rPr>
            </w:pPr>
            <w:r>
              <w:rPr>
                <w:sz w:val="24"/>
              </w:rPr>
              <w:t xml:space="preserve">курсы, занятия </w:t>
            </w:r>
            <w:r>
              <w:rPr>
                <w:spacing w:val="-2"/>
                <w:sz w:val="24"/>
              </w:rPr>
              <w:t>познавательной, научной, исследовательской, просветительской направленности</w:t>
            </w:r>
          </w:p>
        </w:tc>
        <w:tc>
          <w:tcPr>
            <w:tcW w:w="4253" w:type="dxa"/>
          </w:tcPr>
          <w:p w14:paraId="21507405" w14:textId="77777777" w:rsidR="00FE56A0" w:rsidRDefault="00631B9D">
            <w:pPr>
              <w:pStyle w:val="TableParagraph"/>
              <w:spacing w:line="276" w:lineRule="exact"/>
              <w:ind w:right="234"/>
              <w:rPr>
                <w:sz w:val="24"/>
              </w:rPr>
            </w:pPr>
            <w:r>
              <w:rPr>
                <w:sz w:val="24"/>
              </w:rPr>
              <w:t>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формирующиеихгуманистическое</w:t>
            </w:r>
          </w:p>
        </w:tc>
        <w:tc>
          <w:tcPr>
            <w:tcW w:w="3545" w:type="dxa"/>
          </w:tcPr>
          <w:p w14:paraId="267FA42F" w14:textId="77777777" w:rsidR="00FE56A0" w:rsidRDefault="00631B9D">
            <w:pPr>
              <w:pStyle w:val="TableParagraph"/>
              <w:ind w:right="278"/>
              <w:rPr>
                <w:sz w:val="24"/>
              </w:rPr>
            </w:pPr>
            <w:proofErr w:type="gramStart"/>
            <w:r>
              <w:rPr>
                <w:sz w:val="24"/>
              </w:rPr>
              <w:t>Химиядлячеловека(</w:t>
            </w:r>
            <w:proofErr w:type="gramEnd"/>
            <w:r>
              <w:rPr>
                <w:sz w:val="24"/>
              </w:rPr>
              <w:t xml:space="preserve">10,11 </w:t>
            </w:r>
            <w:r>
              <w:rPr>
                <w:spacing w:val="-2"/>
                <w:sz w:val="24"/>
              </w:rPr>
              <w:t>класс)</w:t>
            </w:r>
          </w:p>
          <w:p w14:paraId="09CA53AD" w14:textId="77777777" w:rsidR="00FE56A0" w:rsidRDefault="00631B9D">
            <w:pPr>
              <w:pStyle w:val="TableParagraph"/>
              <w:ind w:right="278"/>
              <w:rPr>
                <w:sz w:val="24"/>
              </w:rPr>
            </w:pPr>
            <w:r>
              <w:rPr>
                <w:sz w:val="24"/>
              </w:rPr>
              <w:t>Программирование в среде arduino IDE 10-11 класс Основыпредпринимательской деятельности 10-11 класс</w:t>
            </w:r>
          </w:p>
          <w:p w14:paraId="31F8DAF5" w14:textId="77777777" w:rsidR="00FE56A0" w:rsidRDefault="00631B9D">
            <w:pPr>
              <w:pStyle w:val="TableParagraph"/>
              <w:rPr>
                <w:sz w:val="24"/>
              </w:rPr>
            </w:pPr>
            <w:r>
              <w:rPr>
                <w:sz w:val="24"/>
              </w:rPr>
              <w:t>АБВГДейка"</w:t>
            </w:r>
            <w:r>
              <w:rPr>
                <w:spacing w:val="-10"/>
                <w:sz w:val="24"/>
              </w:rPr>
              <w:t>1</w:t>
            </w:r>
          </w:p>
          <w:p w14:paraId="32F4AAF1" w14:textId="77777777" w:rsidR="00FE56A0" w:rsidRDefault="00631B9D">
            <w:pPr>
              <w:pStyle w:val="TableParagraph"/>
              <w:rPr>
                <w:sz w:val="24"/>
              </w:rPr>
            </w:pPr>
            <w:r>
              <w:rPr>
                <w:sz w:val="24"/>
              </w:rPr>
              <w:t>Финансоваяграмотность1-</w:t>
            </w:r>
            <w:r>
              <w:rPr>
                <w:spacing w:val="-10"/>
                <w:sz w:val="24"/>
              </w:rPr>
              <w:t>9</w:t>
            </w:r>
          </w:p>
          <w:p w14:paraId="6F4EB365" w14:textId="77777777" w:rsidR="00FE56A0" w:rsidRDefault="00631B9D">
            <w:pPr>
              <w:pStyle w:val="TableParagraph"/>
              <w:spacing w:line="270" w:lineRule="atLeast"/>
              <w:ind w:right="712"/>
              <w:rPr>
                <w:sz w:val="24"/>
              </w:rPr>
            </w:pPr>
            <w:r>
              <w:rPr>
                <w:sz w:val="24"/>
              </w:rPr>
              <w:t>Робототехника 3-6 Умникииумницы4</w:t>
            </w:r>
          </w:p>
        </w:tc>
      </w:tr>
    </w:tbl>
    <w:p w14:paraId="291DD94A" w14:textId="77777777" w:rsidR="00FE56A0" w:rsidRDefault="00FE56A0">
      <w:pPr>
        <w:pStyle w:val="TableParagraph"/>
        <w:spacing w:line="270" w:lineRule="atLeast"/>
        <w:rPr>
          <w:sz w:val="24"/>
        </w:rPr>
        <w:sectPr w:rsidR="00FE56A0">
          <w:footerReference w:type="default" r:id="rId18"/>
          <w:pgSz w:w="11910" w:h="16840"/>
          <w:pgMar w:top="760" w:right="0" w:bottom="960" w:left="566" w:header="0" w:footer="770" w:gutter="0"/>
          <w:cols w:space="720"/>
        </w:sectPr>
      </w:pP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76"/>
        <w:gridCol w:w="4253"/>
        <w:gridCol w:w="3545"/>
      </w:tblGrid>
      <w:tr w:rsidR="00FE56A0" w14:paraId="472BBD00" w14:textId="77777777">
        <w:trPr>
          <w:trHeight w:val="1103"/>
        </w:trPr>
        <w:tc>
          <w:tcPr>
            <w:tcW w:w="2376" w:type="dxa"/>
          </w:tcPr>
          <w:p w14:paraId="7925AA12" w14:textId="77777777" w:rsidR="00FE56A0" w:rsidRDefault="00FE56A0">
            <w:pPr>
              <w:pStyle w:val="TableParagraph"/>
              <w:ind w:left="0"/>
              <w:rPr>
                <w:sz w:val="24"/>
              </w:rPr>
            </w:pPr>
          </w:p>
        </w:tc>
        <w:tc>
          <w:tcPr>
            <w:tcW w:w="4253" w:type="dxa"/>
          </w:tcPr>
          <w:p w14:paraId="34FA6B9A" w14:textId="77777777" w:rsidR="00FE56A0" w:rsidRDefault="00631B9D">
            <w:pPr>
              <w:pStyle w:val="TableParagraph"/>
              <w:ind w:right="520"/>
              <w:rPr>
                <w:sz w:val="24"/>
              </w:rPr>
            </w:pPr>
            <w:r>
              <w:rPr>
                <w:sz w:val="24"/>
              </w:rPr>
              <w:t xml:space="preserve">мировоззрениеинаучнуюкартину </w:t>
            </w:r>
            <w:r>
              <w:rPr>
                <w:spacing w:val="-4"/>
                <w:sz w:val="24"/>
              </w:rPr>
              <w:t>мира.</w:t>
            </w:r>
          </w:p>
        </w:tc>
        <w:tc>
          <w:tcPr>
            <w:tcW w:w="3545" w:type="dxa"/>
          </w:tcPr>
          <w:p w14:paraId="05FEBE8D" w14:textId="77777777" w:rsidR="00FE56A0" w:rsidRDefault="00631B9D">
            <w:pPr>
              <w:pStyle w:val="TableParagraph"/>
              <w:spacing w:line="275" w:lineRule="exact"/>
              <w:rPr>
                <w:sz w:val="24"/>
              </w:rPr>
            </w:pPr>
            <w:r>
              <w:rPr>
                <w:sz w:val="24"/>
              </w:rPr>
              <w:t>Увлекательнаяграмматика</w:t>
            </w:r>
            <w:r>
              <w:rPr>
                <w:spacing w:val="-10"/>
                <w:sz w:val="24"/>
              </w:rPr>
              <w:t>5</w:t>
            </w:r>
          </w:p>
          <w:p w14:paraId="18E0E544" w14:textId="77777777" w:rsidR="00FE56A0" w:rsidRDefault="00631B9D">
            <w:pPr>
              <w:pStyle w:val="TableParagraph"/>
              <w:rPr>
                <w:sz w:val="24"/>
              </w:rPr>
            </w:pPr>
            <w:r>
              <w:rPr>
                <w:sz w:val="24"/>
              </w:rPr>
              <w:t>Занимательнаяматематика</w:t>
            </w:r>
            <w:r>
              <w:rPr>
                <w:spacing w:val="-10"/>
                <w:sz w:val="24"/>
              </w:rPr>
              <w:t>5</w:t>
            </w:r>
          </w:p>
          <w:p w14:paraId="06C82478" w14:textId="77777777" w:rsidR="00FE56A0" w:rsidRDefault="00631B9D">
            <w:pPr>
              <w:pStyle w:val="TableParagraph"/>
              <w:spacing w:line="270" w:lineRule="atLeast"/>
              <w:ind w:right="520"/>
              <w:rPr>
                <w:sz w:val="24"/>
              </w:rPr>
            </w:pPr>
            <w:r>
              <w:rPr>
                <w:sz w:val="24"/>
              </w:rPr>
              <w:t xml:space="preserve">Компьютернаяграфика7-9 </w:t>
            </w:r>
            <w:proofErr w:type="gramStart"/>
            <w:r>
              <w:rPr>
                <w:sz w:val="24"/>
              </w:rPr>
              <w:t>В</w:t>
            </w:r>
            <w:proofErr w:type="gramEnd"/>
            <w:r>
              <w:rPr>
                <w:sz w:val="24"/>
              </w:rPr>
              <w:t xml:space="preserve"> глубинах физики 7-9</w:t>
            </w:r>
          </w:p>
        </w:tc>
      </w:tr>
      <w:tr w:rsidR="00FE56A0" w14:paraId="58E6A981" w14:textId="77777777">
        <w:trPr>
          <w:trHeight w:val="2483"/>
        </w:trPr>
        <w:tc>
          <w:tcPr>
            <w:tcW w:w="2376" w:type="dxa"/>
          </w:tcPr>
          <w:p w14:paraId="73FE85AF" w14:textId="77777777" w:rsidR="00FE56A0" w:rsidRDefault="00631B9D">
            <w:pPr>
              <w:pStyle w:val="TableParagraph"/>
              <w:rPr>
                <w:sz w:val="24"/>
              </w:rPr>
            </w:pPr>
            <w:r>
              <w:rPr>
                <w:sz w:val="24"/>
              </w:rPr>
              <w:t xml:space="preserve">курсы, занятия </w:t>
            </w:r>
            <w:r>
              <w:rPr>
                <w:spacing w:val="-2"/>
                <w:sz w:val="24"/>
              </w:rPr>
              <w:t>экологической, природоохранной направленности</w:t>
            </w:r>
          </w:p>
        </w:tc>
        <w:tc>
          <w:tcPr>
            <w:tcW w:w="4253" w:type="dxa"/>
          </w:tcPr>
          <w:p w14:paraId="065B7EDE" w14:textId="77777777" w:rsidR="00FE56A0" w:rsidRDefault="00631B9D">
            <w:pPr>
              <w:pStyle w:val="TableParagraph"/>
              <w:spacing w:line="276" w:lineRule="exact"/>
              <w:ind w:right="116"/>
              <w:rPr>
                <w:sz w:val="24"/>
              </w:rPr>
            </w:pPr>
            <w:r>
              <w:rPr>
                <w:sz w:val="24"/>
              </w:rPr>
              <w:t>позволяющие эффективно формировать экологическую культуру личностивсоответствиисдуховными, нравственными, историческими и общечеловеческими ценностями при гармоничном сочетании социальных, экономических, политических и природных аспектов жизнедеятельности человека.</w:t>
            </w:r>
          </w:p>
        </w:tc>
        <w:tc>
          <w:tcPr>
            <w:tcW w:w="3545" w:type="dxa"/>
          </w:tcPr>
          <w:p w14:paraId="7F1EBA86" w14:textId="77777777" w:rsidR="00FE56A0" w:rsidRDefault="00631B9D">
            <w:pPr>
              <w:pStyle w:val="TableParagraph"/>
              <w:rPr>
                <w:sz w:val="24"/>
              </w:rPr>
            </w:pPr>
            <w:proofErr w:type="gramStart"/>
            <w:r>
              <w:rPr>
                <w:sz w:val="24"/>
              </w:rPr>
              <w:t>Зеленаяпланета,Биология</w:t>
            </w:r>
            <w:proofErr w:type="gramEnd"/>
            <w:r>
              <w:rPr>
                <w:sz w:val="24"/>
              </w:rPr>
              <w:t xml:space="preserve"> </w:t>
            </w:r>
            <w:r>
              <w:rPr>
                <w:spacing w:val="-2"/>
                <w:sz w:val="24"/>
              </w:rPr>
              <w:t>клетки.</w:t>
            </w:r>
          </w:p>
        </w:tc>
      </w:tr>
      <w:tr w:rsidR="00FE56A0" w14:paraId="504E2091" w14:textId="77777777">
        <w:trPr>
          <w:trHeight w:val="1931"/>
        </w:trPr>
        <w:tc>
          <w:tcPr>
            <w:tcW w:w="2376" w:type="dxa"/>
          </w:tcPr>
          <w:p w14:paraId="24019966" w14:textId="77777777" w:rsidR="00FE56A0" w:rsidRDefault="00631B9D">
            <w:pPr>
              <w:pStyle w:val="TableParagraph"/>
              <w:ind w:right="346"/>
              <w:rPr>
                <w:sz w:val="24"/>
              </w:rPr>
            </w:pPr>
            <w:r>
              <w:rPr>
                <w:sz w:val="24"/>
              </w:rPr>
              <w:t xml:space="preserve">курсы, занятия в области искусств, </w:t>
            </w:r>
            <w:r>
              <w:rPr>
                <w:spacing w:val="-2"/>
                <w:sz w:val="24"/>
              </w:rPr>
              <w:t xml:space="preserve">художественного </w:t>
            </w:r>
            <w:r>
              <w:rPr>
                <w:sz w:val="24"/>
              </w:rPr>
              <w:t>творчестваразных видов и жанров</w:t>
            </w:r>
          </w:p>
        </w:tc>
        <w:tc>
          <w:tcPr>
            <w:tcW w:w="4253" w:type="dxa"/>
          </w:tcPr>
          <w:p w14:paraId="6C66A83B" w14:textId="77777777" w:rsidR="00FE56A0" w:rsidRDefault="00631B9D">
            <w:pPr>
              <w:pStyle w:val="TableParagraph"/>
              <w:spacing w:line="276" w:lineRule="exact"/>
              <w:ind w:right="234"/>
              <w:rPr>
                <w:sz w:val="24"/>
              </w:rPr>
            </w:pPr>
            <w:r>
              <w:rPr>
                <w:sz w:val="24"/>
              </w:rPr>
              <w:t xml:space="preserve">развивающие эмоциональную сферу ребенка, чувства прекрасного, творческие способности, способствующие воспитанию </w:t>
            </w:r>
            <w:proofErr w:type="gramStart"/>
            <w:r>
              <w:rPr>
                <w:sz w:val="24"/>
              </w:rPr>
              <w:t>нравственныхчувств,формирующие</w:t>
            </w:r>
            <w:proofErr w:type="gramEnd"/>
            <w:r>
              <w:rPr>
                <w:sz w:val="24"/>
              </w:rPr>
              <w:t xml:space="preserve"> основы культуры общения и </w:t>
            </w:r>
            <w:r>
              <w:rPr>
                <w:spacing w:val="-2"/>
                <w:sz w:val="24"/>
              </w:rPr>
              <w:t>поведения.</w:t>
            </w:r>
          </w:p>
        </w:tc>
        <w:tc>
          <w:tcPr>
            <w:tcW w:w="3545" w:type="dxa"/>
          </w:tcPr>
          <w:p w14:paraId="3950D8E5" w14:textId="77777777" w:rsidR="00FE56A0" w:rsidRDefault="00631B9D">
            <w:pPr>
              <w:pStyle w:val="TableParagraph"/>
              <w:ind w:right="278"/>
              <w:rPr>
                <w:sz w:val="24"/>
              </w:rPr>
            </w:pPr>
            <w:r>
              <w:rPr>
                <w:sz w:val="24"/>
              </w:rPr>
              <w:t xml:space="preserve">Школьныйтеатр,"Вмире </w:t>
            </w:r>
            <w:r>
              <w:rPr>
                <w:spacing w:val="-2"/>
                <w:sz w:val="24"/>
              </w:rPr>
              <w:t>книг",</w:t>
            </w:r>
          </w:p>
          <w:p w14:paraId="6D9D8D99" w14:textId="77777777" w:rsidR="00FE56A0" w:rsidRDefault="00631B9D">
            <w:pPr>
              <w:pStyle w:val="TableParagraph"/>
              <w:ind w:right="278"/>
              <w:rPr>
                <w:sz w:val="24"/>
              </w:rPr>
            </w:pPr>
            <w:r>
              <w:rPr>
                <w:sz w:val="24"/>
              </w:rPr>
              <w:t xml:space="preserve">Театральная кладовая, </w:t>
            </w:r>
            <w:proofErr w:type="gramStart"/>
            <w:r>
              <w:rPr>
                <w:sz w:val="24"/>
              </w:rPr>
              <w:t>Самоделкин,Литератураи</w:t>
            </w:r>
            <w:proofErr w:type="gramEnd"/>
            <w:r>
              <w:rPr>
                <w:sz w:val="24"/>
              </w:rPr>
              <w:t xml:space="preserve"> </w:t>
            </w:r>
            <w:r>
              <w:rPr>
                <w:spacing w:val="-4"/>
                <w:sz w:val="24"/>
              </w:rPr>
              <w:t>кино.</w:t>
            </w:r>
          </w:p>
        </w:tc>
      </w:tr>
      <w:tr w:rsidR="00FE56A0" w14:paraId="06A7C7DB" w14:textId="77777777">
        <w:trPr>
          <w:trHeight w:val="3310"/>
        </w:trPr>
        <w:tc>
          <w:tcPr>
            <w:tcW w:w="2376" w:type="dxa"/>
          </w:tcPr>
          <w:p w14:paraId="6044296C" w14:textId="77777777" w:rsidR="00FE56A0" w:rsidRDefault="00631B9D">
            <w:pPr>
              <w:pStyle w:val="TableParagraph"/>
              <w:ind w:right="608"/>
              <w:rPr>
                <w:sz w:val="24"/>
              </w:rPr>
            </w:pPr>
            <w:r>
              <w:rPr>
                <w:sz w:val="24"/>
              </w:rPr>
              <w:t xml:space="preserve">курсы, занятия </w:t>
            </w:r>
            <w:r>
              <w:rPr>
                <w:spacing w:val="-2"/>
                <w:sz w:val="24"/>
              </w:rPr>
              <w:t>туристско- краеведческой направленности</w:t>
            </w:r>
          </w:p>
        </w:tc>
        <w:tc>
          <w:tcPr>
            <w:tcW w:w="4253" w:type="dxa"/>
          </w:tcPr>
          <w:p w14:paraId="31F610C4" w14:textId="77777777" w:rsidR="00FE56A0" w:rsidRDefault="00631B9D">
            <w:pPr>
              <w:pStyle w:val="TableParagraph"/>
              <w:spacing w:line="276" w:lineRule="exact"/>
              <w:ind w:right="154"/>
              <w:rPr>
                <w:sz w:val="24"/>
              </w:rPr>
            </w:pPr>
            <w:r>
              <w:rPr>
                <w:sz w:val="24"/>
              </w:rPr>
              <w:t xml:space="preserve">Основаны на разнообразии форм </w:t>
            </w:r>
            <w:proofErr w:type="gramStart"/>
            <w:r>
              <w:rPr>
                <w:sz w:val="24"/>
              </w:rPr>
              <w:t>спортивной,туристскойдеятельности</w:t>
            </w:r>
            <w:proofErr w:type="gramEnd"/>
            <w:r>
              <w:rPr>
                <w:sz w:val="24"/>
              </w:rPr>
              <w:t xml:space="preserve"> и способствует развитию ребенка, укреплению физических и духовных сил, приобретению навыков самостоятельной деятельности, инициативности и коллективизма, пропагандирует здоровый образ жизни, воспитывает интерес к активным видам деятельности, развивает культурные ценности, формирует ценностные ориентиры.</w:t>
            </w:r>
          </w:p>
        </w:tc>
        <w:tc>
          <w:tcPr>
            <w:tcW w:w="3545" w:type="dxa"/>
          </w:tcPr>
          <w:p w14:paraId="47EE04B2" w14:textId="77777777" w:rsidR="00FE56A0" w:rsidRDefault="00631B9D">
            <w:pPr>
              <w:pStyle w:val="TableParagraph"/>
              <w:rPr>
                <w:sz w:val="24"/>
              </w:rPr>
            </w:pPr>
            <w:r>
              <w:rPr>
                <w:sz w:val="24"/>
              </w:rPr>
              <w:t xml:space="preserve">Азбуканачинающеготуриста5- </w:t>
            </w:r>
            <w:r>
              <w:rPr>
                <w:spacing w:val="-6"/>
                <w:sz w:val="24"/>
              </w:rPr>
              <w:t>11</w:t>
            </w:r>
          </w:p>
          <w:p w14:paraId="1137042C" w14:textId="77777777" w:rsidR="00FE56A0" w:rsidRDefault="00631B9D">
            <w:pPr>
              <w:pStyle w:val="TableParagraph"/>
              <w:rPr>
                <w:sz w:val="24"/>
              </w:rPr>
            </w:pPr>
            <w:r>
              <w:rPr>
                <w:sz w:val="24"/>
              </w:rPr>
              <w:t>Юныйпутешественник</w:t>
            </w:r>
            <w:r>
              <w:rPr>
                <w:spacing w:val="-10"/>
                <w:sz w:val="24"/>
              </w:rPr>
              <w:t>4</w:t>
            </w:r>
          </w:p>
        </w:tc>
      </w:tr>
      <w:tr w:rsidR="00FE56A0" w14:paraId="2D71313C" w14:textId="77777777">
        <w:trPr>
          <w:trHeight w:val="1930"/>
        </w:trPr>
        <w:tc>
          <w:tcPr>
            <w:tcW w:w="2376" w:type="dxa"/>
          </w:tcPr>
          <w:p w14:paraId="6DAAD50D" w14:textId="77777777" w:rsidR="00FE56A0" w:rsidRDefault="00631B9D">
            <w:pPr>
              <w:pStyle w:val="TableParagraph"/>
              <w:ind w:right="309"/>
              <w:rPr>
                <w:sz w:val="24"/>
              </w:rPr>
            </w:pPr>
            <w:r>
              <w:rPr>
                <w:sz w:val="24"/>
              </w:rPr>
              <w:t xml:space="preserve">курсы, занятия оздоровительнойи </w:t>
            </w:r>
            <w:r>
              <w:rPr>
                <w:spacing w:val="-2"/>
                <w:sz w:val="24"/>
              </w:rPr>
              <w:t>спортивной направленности</w:t>
            </w:r>
          </w:p>
        </w:tc>
        <w:tc>
          <w:tcPr>
            <w:tcW w:w="4253" w:type="dxa"/>
          </w:tcPr>
          <w:p w14:paraId="4DBC5247" w14:textId="77777777" w:rsidR="00FE56A0" w:rsidRDefault="00631B9D">
            <w:pPr>
              <w:pStyle w:val="TableParagraph"/>
              <w:spacing w:line="276" w:lineRule="exact"/>
              <w:ind w:right="154"/>
              <w:rPr>
                <w:sz w:val="24"/>
              </w:rPr>
            </w:pPr>
            <w:r>
              <w:rPr>
                <w:sz w:val="24"/>
              </w:rPr>
              <w:t xml:space="preserve">направленныенафизическоеразвитие </w:t>
            </w:r>
            <w:proofErr w:type="gramStart"/>
            <w:r>
              <w:rPr>
                <w:sz w:val="24"/>
              </w:rPr>
              <w:t>школьников,развитиеихценностного</w:t>
            </w:r>
            <w:proofErr w:type="gramEnd"/>
            <w:r>
              <w:rPr>
                <w:sz w:val="24"/>
              </w:rPr>
              <w:t xml:space="preserve"> отношения к своему здоровью, побуждение к здоровому образу жизни, воспитание силы воли, ответственности, формирование установок на защиту слабых.</w:t>
            </w:r>
          </w:p>
        </w:tc>
        <w:tc>
          <w:tcPr>
            <w:tcW w:w="3545" w:type="dxa"/>
          </w:tcPr>
          <w:p w14:paraId="4CAD3FB0" w14:textId="77777777" w:rsidR="00FE56A0" w:rsidRDefault="00631B9D">
            <w:pPr>
              <w:pStyle w:val="TableParagraph"/>
              <w:rPr>
                <w:sz w:val="24"/>
              </w:rPr>
            </w:pPr>
            <w:proofErr w:type="gramStart"/>
            <w:r>
              <w:rPr>
                <w:sz w:val="24"/>
              </w:rPr>
              <w:t>Подвижныеребята,Аэробика</w:t>
            </w:r>
            <w:proofErr w:type="gramEnd"/>
            <w:r>
              <w:rPr>
                <w:sz w:val="24"/>
              </w:rPr>
              <w:t>, Волейбол, Бокс.</w:t>
            </w:r>
          </w:p>
        </w:tc>
      </w:tr>
      <w:tr w:rsidR="00FE56A0" w14:paraId="4D9CAAF1" w14:textId="77777777">
        <w:trPr>
          <w:trHeight w:val="1377"/>
        </w:trPr>
        <w:tc>
          <w:tcPr>
            <w:tcW w:w="2376" w:type="dxa"/>
          </w:tcPr>
          <w:p w14:paraId="6A7A8CA8" w14:textId="77777777" w:rsidR="00FE56A0" w:rsidRDefault="00631B9D">
            <w:pPr>
              <w:pStyle w:val="TableParagraph"/>
              <w:spacing w:line="276" w:lineRule="exact"/>
              <w:rPr>
                <w:sz w:val="24"/>
              </w:rPr>
            </w:pPr>
            <w:r>
              <w:rPr>
                <w:sz w:val="24"/>
              </w:rPr>
              <w:t xml:space="preserve">Курсы, занятия направленные на </w:t>
            </w:r>
            <w:r>
              <w:rPr>
                <w:spacing w:val="-2"/>
                <w:sz w:val="24"/>
              </w:rPr>
              <w:t>формирование безопасности жизнедеятельности</w:t>
            </w:r>
          </w:p>
        </w:tc>
        <w:tc>
          <w:tcPr>
            <w:tcW w:w="4253" w:type="dxa"/>
          </w:tcPr>
          <w:p w14:paraId="7A72FC45" w14:textId="77777777" w:rsidR="00FE56A0" w:rsidRDefault="00631B9D">
            <w:pPr>
              <w:pStyle w:val="TableParagraph"/>
              <w:spacing w:line="276" w:lineRule="exact"/>
              <w:ind w:right="116"/>
              <w:rPr>
                <w:sz w:val="24"/>
              </w:rPr>
            </w:pPr>
            <w:r>
              <w:rPr>
                <w:sz w:val="24"/>
              </w:rPr>
              <w:t>Направленынаподготовкуучащихсяк адекватному поведению и рациональным действиям в постоянно возникающих опасных и чрезвычайных ситуациях.</w:t>
            </w:r>
          </w:p>
        </w:tc>
        <w:tc>
          <w:tcPr>
            <w:tcW w:w="3545" w:type="dxa"/>
          </w:tcPr>
          <w:p w14:paraId="2844CAD8" w14:textId="77777777" w:rsidR="00FE56A0" w:rsidRDefault="00631B9D">
            <w:pPr>
              <w:pStyle w:val="TableParagraph"/>
              <w:spacing w:line="273" w:lineRule="exact"/>
              <w:rPr>
                <w:sz w:val="24"/>
              </w:rPr>
            </w:pPr>
            <w:r>
              <w:rPr>
                <w:sz w:val="24"/>
              </w:rPr>
              <w:t>Азбукадорог</w:t>
            </w:r>
            <w:r>
              <w:rPr>
                <w:spacing w:val="-10"/>
                <w:sz w:val="24"/>
              </w:rPr>
              <w:t>1</w:t>
            </w:r>
          </w:p>
          <w:p w14:paraId="722689F8" w14:textId="77777777" w:rsidR="00FE56A0" w:rsidRDefault="00631B9D">
            <w:pPr>
              <w:pStyle w:val="TableParagraph"/>
              <w:rPr>
                <w:sz w:val="24"/>
              </w:rPr>
            </w:pPr>
            <w:r>
              <w:rPr>
                <w:sz w:val="24"/>
              </w:rPr>
              <w:t>КлубЮИД2-</w:t>
            </w:r>
            <w:r>
              <w:rPr>
                <w:spacing w:val="-10"/>
                <w:sz w:val="24"/>
              </w:rPr>
              <w:t>4</w:t>
            </w:r>
          </w:p>
          <w:p w14:paraId="4B87F690" w14:textId="77777777" w:rsidR="00FE56A0" w:rsidRDefault="00631B9D">
            <w:pPr>
              <w:pStyle w:val="TableParagraph"/>
              <w:rPr>
                <w:sz w:val="24"/>
              </w:rPr>
            </w:pPr>
            <w:r>
              <w:rPr>
                <w:sz w:val="24"/>
              </w:rPr>
              <w:t xml:space="preserve">Экзаменыбез стрессови </w:t>
            </w:r>
            <w:r>
              <w:rPr>
                <w:spacing w:val="-2"/>
                <w:sz w:val="24"/>
              </w:rPr>
              <w:t>тревог</w:t>
            </w:r>
          </w:p>
          <w:p w14:paraId="3A0ADBBD" w14:textId="77777777" w:rsidR="00FE56A0" w:rsidRDefault="00631B9D">
            <w:pPr>
              <w:pStyle w:val="TableParagraph"/>
              <w:rPr>
                <w:sz w:val="24"/>
              </w:rPr>
            </w:pPr>
            <w:r>
              <w:rPr>
                <w:spacing w:val="-2"/>
                <w:sz w:val="24"/>
              </w:rPr>
              <w:t>9-</w:t>
            </w:r>
            <w:r>
              <w:rPr>
                <w:spacing w:val="-5"/>
                <w:sz w:val="24"/>
              </w:rPr>
              <w:t>11</w:t>
            </w:r>
          </w:p>
        </w:tc>
      </w:tr>
      <w:tr w:rsidR="00FE56A0" w14:paraId="4115355A" w14:textId="77777777">
        <w:trPr>
          <w:trHeight w:val="2481"/>
        </w:trPr>
        <w:tc>
          <w:tcPr>
            <w:tcW w:w="2376" w:type="dxa"/>
          </w:tcPr>
          <w:p w14:paraId="0E56ABC2" w14:textId="77777777" w:rsidR="00FE56A0" w:rsidRDefault="00631B9D">
            <w:pPr>
              <w:pStyle w:val="TableParagraph"/>
              <w:rPr>
                <w:sz w:val="24"/>
              </w:rPr>
            </w:pPr>
            <w:r>
              <w:rPr>
                <w:sz w:val="24"/>
              </w:rPr>
              <w:t xml:space="preserve">Курсы, занятия, </w:t>
            </w:r>
            <w:r>
              <w:rPr>
                <w:spacing w:val="-2"/>
                <w:sz w:val="24"/>
              </w:rPr>
              <w:t xml:space="preserve">направленные </w:t>
            </w:r>
            <w:r>
              <w:rPr>
                <w:sz w:val="24"/>
              </w:rPr>
              <w:t xml:space="preserve">саморазвитие и </w:t>
            </w:r>
            <w:r>
              <w:rPr>
                <w:spacing w:val="-2"/>
                <w:sz w:val="24"/>
              </w:rPr>
              <w:t>профессиональную ориентацию</w:t>
            </w:r>
          </w:p>
        </w:tc>
        <w:tc>
          <w:tcPr>
            <w:tcW w:w="4253" w:type="dxa"/>
          </w:tcPr>
          <w:p w14:paraId="2E07DA8A" w14:textId="77777777" w:rsidR="00FE56A0" w:rsidRDefault="00631B9D">
            <w:pPr>
              <w:pStyle w:val="TableParagraph"/>
              <w:spacing w:line="276" w:lineRule="exact"/>
              <w:ind w:right="234"/>
              <w:rPr>
                <w:sz w:val="24"/>
              </w:rPr>
            </w:pPr>
            <w:r>
              <w:rPr>
                <w:sz w:val="24"/>
              </w:rPr>
              <w:t>ориентирован на становление личности, осознающей ценность труда, науки итворчества, важность образования и самообразования для жизни и деятельности, способной применять полученные знания на практике, ориентирующейся в мире профессий, понимающей значение профессиональнойдеятельностидля</w:t>
            </w:r>
          </w:p>
        </w:tc>
        <w:tc>
          <w:tcPr>
            <w:tcW w:w="3545" w:type="dxa"/>
          </w:tcPr>
          <w:p w14:paraId="7E57A849" w14:textId="77777777" w:rsidR="00FE56A0" w:rsidRDefault="00631B9D">
            <w:pPr>
              <w:pStyle w:val="TableParagraph"/>
              <w:ind w:right="712"/>
              <w:rPr>
                <w:sz w:val="24"/>
              </w:rPr>
            </w:pPr>
            <w:proofErr w:type="gramStart"/>
            <w:r>
              <w:rPr>
                <w:sz w:val="24"/>
              </w:rPr>
              <w:t>Я,мы</w:t>
            </w:r>
            <w:proofErr w:type="gramEnd"/>
            <w:r>
              <w:rPr>
                <w:sz w:val="24"/>
              </w:rPr>
              <w:t>,школа2-4 Я+ТЫ=МЫ 5-6</w:t>
            </w:r>
          </w:p>
          <w:p w14:paraId="03DFF5A7" w14:textId="77777777" w:rsidR="00FE56A0" w:rsidRDefault="00631B9D">
            <w:pPr>
              <w:pStyle w:val="TableParagraph"/>
              <w:rPr>
                <w:sz w:val="24"/>
              </w:rPr>
            </w:pPr>
            <w:r>
              <w:rPr>
                <w:spacing w:val="-2"/>
                <w:sz w:val="24"/>
              </w:rPr>
              <w:t>Профессиональное самоопределение,</w:t>
            </w:r>
          </w:p>
          <w:p w14:paraId="41DFC855" w14:textId="77777777" w:rsidR="00FE56A0" w:rsidRDefault="00631B9D">
            <w:pPr>
              <w:pStyle w:val="TableParagraph"/>
              <w:ind w:firstLine="60"/>
              <w:rPr>
                <w:sz w:val="24"/>
              </w:rPr>
            </w:pPr>
            <w:proofErr w:type="gramStart"/>
            <w:r>
              <w:rPr>
                <w:sz w:val="24"/>
              </w:rPr>
              <w:t>Вмирепрофессий,Слагаемые</w:t>
            </w:r>
            <w:proofErr w:type="gramEnd"/>
            <w:r>
              <w:rPr>
                <w:sz w:val="24"/>
              </w:rPr>
              <w:t xml:space="preserve"> успеха, Лесенка роста.</w:t>
            </w:r>
          </w:p>
        </w:tc>
      </w:tr>
    </w:tbl>
    <w:p w14:paraId="65AC9AAE" w14:textId="77777777" w:rsidR="00FE56A0" w:rsidRDefault="00FE56A0">
      <w:pPr>
        <w:pStyle w:val="TableParagraph"/>
        <w:rPr>
          <w:sz w:val="24"/>
        </w:rPr>
        <w:sectPr w:rsidR="00FE56A0">
          <w:type w:val="continuous"/>
          <w:pgSz w:w="11910" w:h="16840"/>
          <w:pgMar w:top="820" w:right="0" w:bottom="960" w:left="566" w:header="0" w:footer="770" w:gutter="0"/>
          <w:cols w:space="720"/>
        </w:sectPr>
      </w:pP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76"/>
        <w:gridCol w:w="4253"/>
        <w:gridCol w:w="3545"/>
      </w:tblGrid>
      <w:tr w:rsidR="00FE56A0" w14:paraId="37377A0B" w14:textId="77777777">
        <w:trPr>
          <w:trHeight w:val="551"/>
        </w:trPr>
        <w:tc>
          <w:tcPr>
            <w:tcW w:w="2376" w:type="dxa"/>
          </w:tcPr>
          <w:p w14:paraId="29B6EF03" w14:textId="77777777" w:rsidR="00FE56A0" w:rsidRDefault="00FE56A0">
            <w:pPr>
              <w:pStyle w:val="TableParagraph"/>
              <w:ind w:left="0"/>
              <w:rPr>
                <w:sz w:val="24"/>
              </w:rPr>
            </w:pPr>
          </w:p>
        </w:tc>
        <w:tc>
          <w:tcPr>
            <w:tcW w:w="4253" w:type="dxa"/>
          </w:tcPr>
          <w:p w14:paraId="69FC0BD9" w14:textId="77777777" w:rsidR="00FE56A0" w:rsidRDefault="00631B9D">
            <w:pPr>
              <w:pStyle w:val="TableParagraph"/>
              <w:spacing w:line="276" w:lineRule="exact"/>
              <w:ind w:right="679"/>
              <w:rPr>
                <w:sz w:val="24"/>
              </w:rPr>
            </w:pPr>
            <w:r>
              <w:rPr>
                <w:sz w:val="24"/>
              </w:rPr>
              <w:t>человекавинтересахустойчивого развития общества и природы.</w:t>
            </w:r>
          </w:p>
        </w:tc>
        <w:tc>
          <w:tcPr>
            <w:tcW w:w="3545" w:type="dxa"/>
          </w:tcPr>
          <w:p w14:paraId="055F61CC" w14:textId="77777777" w:rsidR="00FE56A0" w:rsidRDefault="00FE56A0">
            <w:pPr>
              <w:pStyle w:val="TableParagraph"/>
              <w:ind w:left="0"/>
              <w:rPr>
                <w:sz w:val="24"/>
              </w:rPr>
            </w:pPr>
          </w:p>
        </w:tc>
      </w:tr>
    </w:tbl>
    <w:p w14:paraId="6651D4E8" w14:textId="77777777" w:rsidR="00FE56A0" w:rsidRDefault="00FE56A0">
      <w:pPr>
        <w:pStyle w:val="a3"/>
        <w:spacing w:before="12"/>
        <w:ind w:left="0"/>
      </w:pPr>
    </w:p>
    <w:p w14:paraId="6C61AB1C" w14:textId="77777777" w:rsidR="00FE56A0" w:rsidRDefault="00631B9D">
      <w:pPr>
        <w:pStyle w:val="a5"/>
        <w:numPr>
          <w:ilvl w:val="0"/>
          <w:numId w:val="63"/>
        </w:numPr>
        <w:tabs>
          <w:tab w:val="left" w:pos="1234"/>
        </w:tabs>
        <w:spacing w:before="1"/>
        <w:rPr>
          <w:sz w:val="24"/>
        </w:rPr>
      </w:pPr>
      <w:r>
        <w:rPr>
          <w:sz w:val="24"/>
        </w:rPr>
        <w:t>Классное</w:t>
      </w:r>
      <w:r>
        <w:rPr>
          <w:spacing w:val="-2"/>
          <w:sz w:val="24"/>
        </w:rPr>
        <w:t>руководство</w:t>
      </w:r>
    </w:p>
    <w:p w14:paraId="79EE4169" w14:textId="77777777" w:rsidR="00FE56A0" w:rsidRDefault="00631B9D">
      <w:pPr>
        <w:pStyle w:val="a3"/>
        <w:ind w:left="994" w:right="493"/>
      </w:pPr>
      <w:r>
        <w:t xml:space="preserve">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w:t>
      </w:r>
      <w:proofErr w:type="gramStart"/>
      <w:r>
        <w:t>учителями,преподающимивданномклассе</w:t>
      </w:r>
      <w:proofErr w:type="gramEnd"/>
      <w:r>
        <w:t xml:space="preserve">;работусродителямиучащихсяилиихзаконными </w:t>
      </w:r>
      <w:r>
        <w:rPr>
          <w:spacing w:val="-2"/>
        </w:rPr>
        <w:t>представителями.</w:t>
      </w:r>
    </w:p>
    <w:p w14:paraId="44505D3E" w14:textId="77777777" w:rsidR="00FE56A0" w:rsidRDefault="00631B9D">
      <w:pPr>
        <w:pStyle w:val="a3"/>
        <w:ind w:left="993" w:right="493"/>
      </w:pPr>
      <w:r>
        <w:t xml:space="preserve">Приоритетными задачами деятельности по классному руководству, соответствующими </w:t>
      </w:r>
      <w:proofErr w:type="gramStart"/>
      <w:r>
        <w:t>государственнымприоритетамвобластивоспитанияисоциализацииобучающихся,являются</w:t>
      </w:r>
      <w:proofErr w:type="gramEnd"/>
      <w:r>
        <w:t>: выработка совместно с обучающимися правил поведения класса, участие в выработке таких правил поведения в общеобразовательной организации;</w:t>
      </w:r>
    </w:p>
    <w:p w14:paraId="5A15F65A" w14:textId="77777777" w:rsidR="00FE56A0" w:rsidRDefault="00631B9D">
      <w:pPr>
        <w:pStyle w:val="a3"/>
        <w:ind w:left="993"/>
      </w:pPr>
      <w:r>
        <w:t xml:space="preserve">доверительное общение и поддержка обучающихся в решении проблем (налаживание </w:t>
      </w:r>
      <w:proofErr w:type="gramStart"/>
      <w:r>
        <w:t>взаимоотношенийсодноклассникамиилипедагогами,успеваемостьит.д.</w:t>
      </w:r>
      <w:proofErr w:type="gramEnd"/>
      <w:r>
        <w:t>),совместныйпоиск решенийпроблем,коррекциюповеденияобучающихсячерезчастныебеседыиндивидуальнои вместе с их родителями, с другими обучающимися класса;</w:t>
      </w:r>
    </w:p>
    <w:p w14:paraId="1798CAF1" w14:textId="77777777" w:rsidR="00FE56A0" w:rsidRDefault="00631B9D">
      <w:pPr>
        <w:pStyle w:val="a3"/>
        <w:ind w:left="993" w:right="493"/>
      </w:pPr>
      <w: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roofErr w:type="gramStart"/>
      <w:r>
        <w:t>индивидуальнаяработасобучающимисяклассаповедениюличныхпортфолио,вкоторыхони</w:t>
      </w:r>
      <w:proofErr w:type="gramEnd"/>
      <w:r>
        <w:t xml:space="preserve"> фиксируют свои учебные, творческие, спортивные, личностные достижения;</w:t>
      </w:r>
    </w:p>
    <w:p w14:paraId="5BAE36C6" w14:textId="77777777" w:rsidR="00FE56A0" w:rsidRDefault="00631B9D">
      <w:pPr>
        <w:pStyle w:val="a3"/>
        <w:ind w:left="993" w:right="493"/>
      </w:pPr>
      <w:r>
        <w:t>инициированиеиподдержкакласснымируководителямиучастияклассоввобщешкольных делах, мероприятиях, оказание необходимой помощи обучающимся в их подготовке, проведении и анализе;</w:t>
      </w:r>
    </w:p>
    <w:p w14:paraId="45781EC0" w14:textId="77777777" w:rsidR="00FE56A0" w:rsidRDefault="00631B9D">
      <w:pPr>
        <w:pStyle w:val="a3"/>
        <w:ind w:left="993" w:right="493"/>
      </w:pPr>
      <w:proofErr w:type="gramStart"/>
      <w:r>
        <w:t>коррекцияповеденияучащимсячерезчастныебеседысним,егородителямиилизаконными</w:t>
      </w:r>
      <w:proofErr w:type="gramEnd"/>
      <w:r>
        <w:t xml:space="preserve"> представителями, с другими учащимися класса; через предложение взять на себя ответственность за то или иное поручение в классе.</w:t>
      </w:r>
    </w:p>
    <w:p w14:paraId="2C4076E8" w14:textId="77777777" w:rsidR="00FE56A0" w:rsidRDefault="00631B9D">
      <w:pPr>
        <w:pStyle w:val="a3"/>
        <w:ind w:left="993"/>
      </w:pPr>
      <w:proofErr w:type="gramStart"/>
      <w:r>
        <w:t>организацияипроведениерегулярныхродительскихсобраний,информированиеродителейоб</w:t>
      </w:r>
      <w:proofErr w:type="gramEnd"/>
      <w:r>
        <w:t xml:space="preserve">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14:paraId="401E5CE0" w14:textId="77777777" w:rsidR="00FE56A0" w:rsidRDefault="00631B9D">
      <w:pPr>
        <w:pStyle w:val="a3"/>
        <w:ind w:left="993" w:right="541"/>
        <w:jc w:val="both"/>
      </w:pPr>
      <w:r>
        <w:t xml:space="preserve">организация интересных и полезных для личностного развития обучающихся совместных дел, позволяющих вовлекать вних обучающихся сразными потребностями, способностями, давать </w:t>
      </w:r>
      <w:proofErr w:type="gramStart"/>
      <w:r>
        <w:t>возможностидлясамореализации,устанавливатьиукреплятьдоверительныеотношения</w:t>
      </w:r>
      <w:proofErr w:type="gramEnd"/>
      <w:r>
        <w:t>,стать для них значимым взрослым, задающим образцы поведения;</w:t>
      </w:r>
    </w:p>
    <w:p w14:paraId="67DDD8DC" w14:textId="77777777" w:rsidR="00FE56A0" w:rsidRDefault="00631B9D">
      <w:pPr>
        <w:pStyle w:val="a3"/>
        <w:ind w:left="994" w:right="649"/>
        <w:jc w:val="both"/>
      </w:pPr>
      <w:proofErr w:type="gramStart"/>
      <w:r>
        <w:t>организациянабазеклассасемейныхпраздников,конкурсов</w:t>
      </w:r>
      <w:proofErr w:type="gramEnd"/>
      <w:r>
        <w:t>,соревнований,направленныхна сплочение семьи и школы.</w:t>
      </w:r>
    </w:p>
    <w:p w14:paraId="44D567CF" w14:textId="77777777" w:rsidR="00FE56A0" w:rsidRDefault="00631B9D">
      <w:pPr>
        <w:pStyle w:val="a3"/>
        <w:ind w:left="994" w:right="493"/>
      </w:pPr>
      <w:proofErr w:type="gramStart"/>
      <w:r>
        <w:t>организацияродительскихсобраний,происходящихврежимеобсуждениянаиболееострых</w:t>
      </w:r>
      <w:proofErr w:type="gramEnd"/>
      <w:r>
        <w:t xml:space="preserve"> проблем обучения и воспитания школьников;</w:t>
      </w:r>
    </w:p>
    <w:p w14:paraId="49FC3BA7" w14:textId="77777777" w:rsidR="00FE56A0" w:rsidRDefault="00631B9D">
      <w:pPr>
        <w:pStyle w:val="a3"/>
        <w:spacing w:before="1"/>
        <w:ind w:left="994" w:right="703"/>
      </w:pPr>
      <w:r>
        <w:t xml:space="preserve">планированиеипроведениеклассныхчасовцелевойвоспитательнойтематической </w:t>
      </w:r>
      <w:r>
        <w:rPr>
          <w:spacing w:val="-2"/>
        </w:rPr>
        <w:t>направленности;</w:t>
      </w:r>
    </w:p>
    <w:p w14:paraId="6C894C22" w14:textId="77777777" w:rsidR="00FE56A0" w:rsidRDefault="00631B9D">
      <w:pPr>
        <w:pStyle w:val="a3"/>
        <w:ind w:left="994"/>
      </w:pPr>
      <w:r>
        <w:t xml:space="preserve">поддержка ребенка в решении важных для него жизненных проблем (налаживание </w:t>
      </w:r>
      <w:proofErr w:type="gramStart"/>
      <w:r>
        <w:t>взаимоотношенийсодноклассникамиилиучителями,выборпрофессии</w:t>
      </w:r>
      <w:proofErr w:type="gramEnd"/>
      <w:r>
        <w:t>,вузаидальнейшего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14:paraId="6A3AA5B7" w14:textId="77777777" w:rsidR="00FE56A0" w:rsidRDefault="00631B9D">
      <w:pPr>
        <w:pStyle w:val="a3"/>
        <w:ind w:left="994"/>
      </w:pPr>
      <w:r>
        <w:t>помощьродителямшкольниковилиихзаконнымпредставителямврегулированииотношений между ними, администрацией школы и учителями-предметниками;</w:t>
      </w:r>
    </w:p>
    <w:p w14:paraId="66F456F0" w14:textId="77777777" w:rsidR="00FE56A0" w:rsidRDefault="00631B9D">
      <w:pPr>
        <w:pStyle w:val="a3"/>
        <w:ind w:left="993" w:right="493"/>
      </w:pPr>
      <w:r>
        <w:t>привлечениеродителей(законныхпредставителей</w:t>
      </w:r>
      <w:proofErr w:type="gramStart"/>
      <w:r>
        <w:t>),членовсемей</w:t>
      </w:r>
      <w:proofErr w:type="gramEnd"/>
      <w:r>
        <w:t>,обучающихсякорганизации ипроведениювоспитательныхдел,мероприятийвклассеиобщеобразовательнойорганизации; привлечение учителей к участию в родительских собраниях класса для объединения усилий в деле обучения и воспитания детей.</w:t>
      </w:r>
    </w:p>
    <w:p w14:paraId="46B81FE3" w14:textId="77777777" w:rsidR="00FE56A0" w:rsidRDefault="00FE56A0">
      <w:pPr>
        <w:pStyle w:val="a3"/>
        <w:sectPr w:rsidR="00FE56A0">
          <w:type w:val="continuous"/>
          <w:pgSz w:w="11910" w:h="16840"/>
          <w:pgMar w:top="820" w:right="0" w:bottom="960" w:left="566" w:header="0" w:footer="770" w:gutter="0"/>
          <w:cols w:space="720"/>
        </w:sectPr>
      </w:pPr>
    </w:p>
    <w:p w14:paraId="20AC141E" w14:textId="77777777" w:rsidR="00FE56A0" w:rsidRDefault="00631B9D">
      <w:pPr>
        <w:pStyle w:val="a3"/>
        <w:spacing w:before="72"/>
        <w:ind w:left="993" w:right="493"/>
      </w:pPr>
      <w:proofErr w:type="gramStart"/>
      <w:r>
        <w:lastRenderedPageBreak/>
        <w:t>привлечениеучителейкучастиювовнутриклассныхделах,дающихпедагогамвозможность</w:t>
      </w:r>
      <w:proofErr w:type="gramEnd"/>
      <w:r>
        <w:t xml:space="preserve"> лучше узнавать и понимать своих учеников, увидев их в иной, отличной от учебной, </w:t>
      </w:r>
      <w:r>
        <w:rPr>
          <w:spacing w:val="-2"/>
        </w:rPr>
        <w:t>обстановке;</w:t>
      </w:r>
    </w:p>
    <w:p w14:paraId="048C95C6" w14:textId="77777777" w:rsidR="00FE56A0" w:rsidRDefault="00631B9D">
      <w:pPr>
        <w:pStyle w:val="a3"/>
        <w:spacing w:before="1"/>
        <w:ind w:left="993"/>
      </w:pPr>
      <w:proofErr w:type="gramStart"/>
      <w:r>
        <w:t>проведениевклассепраздников,конкурсов</w:t>
      </w:r>
      <w:proofErr w:type="gramEnd"/>
      <w:r>
        <w:t>,соревнований и т.</w:t>
      </w:r>
      <w:r>
        <w:rPr>
          <w:spacing w:val="-5"/>
        </w:rPr>
        <w:t>п.</w:t>
      </w:r>
    </w:p>
    <w:p w14:paraId="205A7C5D" w14:textId="77777777" w:rsidR="00FE56A0" w:rsidRDefault="00631B9D">
      <w:pPr>
        <w:pStyle w:val="a3"/>
        <w:ind w:left="993" w:right="493"/>
      </w:pPr>
      <w:r>
        <w:t>проведениеклассныхчасовкакчасовплодотворногоидоверительногообщенияпедагогаи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14:paraId="4A61AE70" w14:textId="77777777" w:rsidR="00FE56A0" w:rsidRDefault="00631B9D">
      <w:pPr>
        <w:pStyle w:val="a3"/>
        <w:ind w:left="993" w:right="493"/>
      </w:pPr>
      <w:r>
        <w:t xml:space="preserve">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w:t>
      </w:r>
      <w:proofErr w:type="gramStart"/>
      <w:r>
        <w:t>участиювклассныхделах,дающихимвозможностьлучшеузнаватьипониматьобучающихся</w:t>
      </w:r>
      <w:proofErr w:type="gramEnd"/>
      <w:r>
        <w:t xml:space="preserve">, общаясь и наблюдая их во внеучебной обстановке, участвовать в родительских собраниях </w:t>
      </w:r>
      <w:r>
        <w:rPr>
          <w:spacing w:val="-2"/>
        </w:rPr>
        <w:t>класса;</w:t>
      </w:r>
    </w:p>
    <w:p w14:paraId="206DD070" w14:textId="77777777" w:rsidR="00FE56A0" w:rsidRDefault="00631B9D">
      <w:pPr>
        <w:pStyle w:val="a3"/>
        <w:ind w:left="993" w:right="493"/>
      </w:pPr>
      <w:proofErr w:type="gramStart"/>
      <w:r>
        <w:t>регулярноеинформированиеродителейошкольныхуспехахипроблемахихдетей,ожизни</w:t>
      </w:r>
      <w:proofErr w:type="gramEnd"/>
      <w:r>
        <w:t xml:space="preserve"> класса в целом;</w:t>
      </w:r>
    </w:p>
    <w:p w14:paraId="2FE212AF" w14:textId="77777777" w:rsidR="00FE56A0" w:rsidRDefault="00631B9D">
      <w:pPr>
        <w:pStyle w:val="a3"/>
        <w:ind w:left="993" w:right="493"/>
      </w:pPr>
      <w:r>
        <w:t xml:space="preserve">регулярные консультации с учителями-предметниками, направленные на формирование </w:t>
      </w:r>
      <w:proofErr w:type="gramStart"/>
      <w:r>
        <w:t>единстватребованийповопросамвоспитанияиобучения,предупреждениеи</w:t>
      </w:r>
      <w:proofErr w:type="gramEnd"/>
      <w:r>
        <w:t>/илиразрешение конфликтов между учителями и обучающимися;</w:t>
      </w:r>
    </w:p>
    <w:p w14:paraId="0EF38DAE" w14:textId="77777777" w:rsidR="00FE56A0" w:rsidRDefault="00631B9D">
      <w:pPr>
        <w:pStyle w:val="a3"/>
        <w:ind w:left="993" w:right="1016"/>
      </w:pPr>
      <w:proofErr w:type="gramStart"/>
      <w:r>
        <w:t>созданиеиорганизациюработыродительскогокомитетакласса,участвующеговрешении</w:t>
      </w:r>
      <w:proofErr w:type="gramEnd"/>
      <w:r>
        <w:t xml:space="preserve"> вопросов воспитания и обучения в классе, общеобразовательной организации;</w:t>
      </w:r>
    </w:p>
    <w:p w14:paraId="308F1857" w14:textId="77777777" w:rsidR="00FE56A0" w:rsidRDefault="00631B9D">
      <w:pPr>
        <w:pStyle w:val="a3"/>
        <w:ind w:left="993"/>
      </w:pPr>
      <w:r>
        <w:t xml:space="preserve">сплочение коллектива класса через игры и тренинги на командообразование, внеучебные и </w:t>
      </w:r>
      <w:proofErr w:type="gramStart"/>
      <w:r>
        <w:t>внешкольныемероприятия,походы</w:t>
      </w:r>
      <w:proofErr w:type="gramEnd"/>
      <w:r>
        <w:t>,экскурсии,празднованияднейрожденияобучающихся, классные вечера.</w:t>
      </w:r>
    </w:p>
    <w:p w14:paraId="7CA58A0F" w14:textId="77777777" w:rsidR="00FE56A0" w:rsidRDefault="00FE56A0">
      <w:pPr>
        <w:pStyle w:val="a3"/>
        <w:spacing w:before="273"/>
        <w:ind w:left="0"/>
      </w:pPr>
    </w:p>
    <w:p w14:paraId="75AE5416" w14:textId="77777777" w:rsidR="00FE56A0" w:rsidRDefault="00631B9D">
      <w:pPr>
        <w:pStyle w:val="a5"/>
        <w:numPr>
          <w:ilvl w:val="0"/>
          <w:numId w:val="63"/>
        </w:numPr>
        <w:tabs>
          <w:tab w:val="left" w:pos="1233"/>
        </w:tabs>
        <w:spacing w:before="1"/>
        <w:ind w:left="1233"/>
        <w:rPr>
          <w:sz w:val="24"/>
        </w:rPr>
      </w:pPr>
      <w:r>
        <w:rPr>
          <w:sz w:val="24"/>
        </w:rPr>
        <w:t>Основныешкольные</w:t>
      </w:r>
      <w:r>
        <w:rPr>
          <w:spacing w:val="-4"/>
          <w:sz w:val="24"/>
        </w:rPr>
        <w:t>дела</w:t>
      </w:r>
    </w:p>
    <w:p w14:paraId="3BDCCCE6" w14:textId="77777777" w:rsidR="00FE56A0" w:rsidRDefault="00631B9D">
      <w:pPr>
        <w:pStyle w:val="a3"/>
        <w:ind w:left="993"/>
      </w:pPr>
      <w:r>
        <w:t>Ключевыедела–</w:t>
      </w:r>
      <w:proofErr w:type="gramStart"/>
      <w:r>
        <w:t>этоглавныетрадиционныеобщешкольныедела,вкоторыхпринимаетучастие</w:t>
      </w:r>
      <w:proofErr w:type="gramEnd"/>
      <w:r>
        <w:t xml:space="preserve">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w:t>
      </w:r>
      <w:r>
        <w:rPr>
          <w:spacing w:val="-2"/>
        </w:rPr>
        <w:t>коллектив.</w:t>
      </w:r>
    </w:p>
    <w:p w14:paraId="20AD659A" w14:textId="77777777" w:rsidR="00FE56A0" w:rsidRDefault="00631B9D">
      <w:pPr>
        <w:pStyle w:val="a3"/>
        <w:ind w:left="993"/>
      </w:pPr>
      <w:r>
        <w:t>Дляэтоговшколеиспользуютсяследующиеформы</w:t>
      </w:r>
      <w:r>
        <w:rPr>
          <w:spacing w:val="-2"/>
        </w:rPr>
        <w:t xml:space="preserve"> работы</w:t>
      </w:r>
    </w:p>
    <w:p w14:paraId="371F9AD0" w14:textId="77777777" w:rsidR="00FE56A0" w:rsidRDefault="00631B9D">
      <w:pPr>
        <w:ind w:left="994" w:right="1016"/>
        <w:rPr>
          <w:i/>
          <w:sz w:val="24"/>
        </w:rPr>
      </w:pPr>
      <w:r>
        <w:rPr>
          <w:i/>
          <w:sz w:val="24"/>
          <w:u w:val="single"/>
        </w:rPr>
        <w:t xml:space="preserve"> общешкольные праздники – ежегодно проводимые творческие (</w:t>
      </w:r>
      <w:proofErr w:type="gramStart"/>
      <w:r>
        <w:rPr>
          <w:i/>
          <w:sz w:val="24"/>
          <w:u w:val="single"/>
        </w:rPr>
        <w:t>театрализованные,музыкальные</w:t>
      </w:r>
      <w:proofErr w:type="gramEnd"/>
      <w:r>
        <w:rPr>
          <w:i/>
          <w:sz w:val="24"/>
          <w:u w:val="single"/>
        </w:rPr>
        <w:t>,литературныеит.п.)дела,связанныесозначимымидлядетейипедагоговзнаменательными датами и в которых участвуют все классы школы:</w:t>
      </w:r>
    </w:p>
    <w:p w14:paraId="5282FD8B" w14:textId="77777777" w:rsidR="00FE56A0" w:rsidRDefault="00631B9D">
      <w:pPr>
        <w:ind w:left="994" w:right="493"/>
        <w:rPr>
          <w:i/>
          <w:sz w:val="24"/>
        </w:rPr>
      </w:pPr>
      <w:r>
        <w:rPr>
          <w:i/>
          <w:sz w:val="24"/>
          <w:u w:val="single"/>
        </w:rPr>
        <w:t xml:space="preserve">-День Учителя (поздравление учителей, концертная программа, </w:t>
      </w:r>
      <w:proofErr w:type="gramStart"/>
      <w:r>
        <w:rPr>
          <w:i/>
          <w:sz w:val="24"/>
          <w:u w:val="single"/>
        </w:rPr>
        <w:t>подготовленнаяобучающимися,проводимаявактовомзалеприполномсоставеучениковиучителейШколы</w:t>
      </w:r>
      <w:proofErr w:type="gramEnd"/>
      <w:r>
        <w:rPr>
          <w:i/>
          <w:sz w:val="24"/>
          <w:u w:val="single"/>
        </w:rPr>
        <w:t>);Ежегодные п</w:t>
      </w:r>
      <w:r>
        <w:rPr>
          <w:sz w:val="24"/>
        </w:rPr>
        <w:t xml:space="preserve">раздники, концерты, конкурсные программы в </w:t>
      </w:r>
      <w:r>
        <w:rPr>
          <w:i/>
          <w:sz w:val="24"/>
          <w:u w:val="single"/>
        </w:rPr>
        <w:t>Новогодние праздники, Осенниепраздники, День матери, 8 Марта, День защитника Отечества, выпускные вечера, «Первыйзвонок», «Последний звонок» и др.;</w:t>
      </w:r>
    </w:p>
    <w:p w14:paraId="0645B17D" w14:textId="77777777" w:rsidR="00FE56A0" w:rsidRDefault="00631B9D">
      <w:pPr>
        <w:ind w:left="994" w:right="749"/>
        <w:rPr>
          <w:i/>
          <w:sz w:val="24"/>
        </w:rPr>
      </w:pPr>
      <w:r>
        <w:rPr>
          <w:i/>
          <w:sz w:val="24"/>
          <w:u w:val="single"/>
        </w:rPr>
        <w:t xml:space="preserve">Предметные недели (литературы, русского и английского языков; математики, </w:t>
      </w:r>
      <w:proofErr w:type="gramStart"/>
      <w:r>
        <w:rPr>
          <w:i/>
          <w:sz w:val="24"/>
          <w:u w:val="single"/>
        </w:rPr>
        <w:t>физики,биологии</w:t>
      </w:r>
      <w:proofErr w:type="gramEnd"/>
      <w:r>
        <w:rPr>
          <w:i/>
          <w:sz w:val="24"/>
          <w:u w:val="single"/>
        </w:rPr>
        <w:t xml:space="preserve"> и химии; истории, обществознания и географии; начальных классов);Тематическиенедели,посвященныевиднымдеятелямгосударстваиважнымисторическимфактам, профориентационного направления.</w:t>
      </w:r>
    </w:p>
    <w:p w14:paraId="3AB6C2C8" w14:textId="77777777" w:rsidR="00FE56A0" w:rsidRDefault="00631B9D">
      <w:pPr>
        <w:ind w:left="994"/>
        <w:rPr>
          <w:i/>
          <w:sz w:val="24"/>
        </w:rPr>
      </w:pPr>
      <w:r>
        <w:rPr>
          <w:i/>
          <w:sz w:val="24"/>
          <w:u w:val="single"/>
        </w:rPr>
        <w:t>Деньнауки(</w:t>
      </w:r>
      <w:proofErr w:type="gramStart"/>
      <w:r>
        <w:rPr>
          <w:i/>
          <w:sz w:val="24"/>
          <w:u w:val="single"/>
        </w:rPr>
        <w:t>подготовкапроектов,исследовательскихработиих</w:t>
      </w:r>
      <w:r>
        <w:rPr>
          <w:i/>
          <w:spacing w:val="-2"/>
          <w:sz w:val="24"/>
          <w:u w:val="single"/>
        </w:rPr>
        <w:t>защита</w:t>
      </w:r>
      <w:proofErr w:type="gramEnd"/>
      <w:r>
        <w:rPr>
          <w:i/>
          <w:spacing w:val="-2"/>
          <w:sz w:val="24"/>
          <w:u w:val="single"/>
        </w:rPr>
        <w:t>)</w:t>
      </w:r>
    </w:p>
    <w:p w14:paraId="105B393E" w14:textId="77777777" w:rsidR="00FE56A0" w:rsidRDefault="00631B9D">
      <w:pPr>
        <w:ind w:left="994" w:right="493"/>
        <w:rPr>
          <w:i/>
          <w:sz w:val="24"/>
        </w:rPr>
      </w:pPr>
      <w:proofErr w:type="gramStart"/>
      <w:r>
        <w:rPr>
          <w:i/>
          <w:sz w:val="24"/>
          <w:u w:val="single"/>
        </w:rPr>
        <w:t>общешкольныемероприятия,направленныенаформированиезаконопослушногоповедения</w:t>
      </w:r>
      <w:proofErr w:type="gramEnd"/>
      <w:r>
        <w:rPr>
          <w:i/>
          <w:sz w:val="24"/>
          <w:u w:val="single"/>
        </w:rPr>
        <w:t>,безконфликтного отношения в обществе иблагоприятного психологического климата в</w:t>
      </w:r>
      <w:r>
        <w:rPr>
          <w:i/>
          <w:spacing w:val="-2"/>
          <w:sz w:val="24"/>
          <w:u w:val="single"/>
        </w:rPr>
        <w:t>школе:</w:t>
      </w:r>
    </w:p>
    <w:p w14:paraId="16AFB70C" w14:textId="77777777" w:rsidR="00FE56A0" w:rsidRDefault="00631B9D">
      <w:pPr>
        <w:ind w:left="994" w:right="1016"/>
        <w:rPr>
          <w:i/>
          <w:sz w:val="24"/>
        </w:rPr>
      </w:pPr>
      <w:r>
        <w:rPr>
          <w:i/>
          <w:sz w:val="24"/>
          <w:u w:val="single"/>
        </w:rPr>
        <w:t>неделяправовыхзнаний(</w:t>
      </w:r>
      <w:proofErr w:type="gramStart"/>
      <w:r>
        <w:rPr>
          <w:i/>
          <w:sz w:val="24"/>
          <w:u w:val="single"/>
        </w:rPr>
        <w:t>проводитсявноябречерезклассныечасы,викториныконкурсы</w:t>
      </w:r>
      <w:proofErr w:type="gramEnd"/>
      <w:r>
        <w:rPr>
          <w:i/>
          <w:sz w:val="24"/>
          <w:u w:val="single"/>
        </w:rPr>
        <w:t>,</w:t>
      </w:r>
      <w:r>
        <w:rPr>
          <w:i/>
          <w:spacing w:val="-2"/>
          <w:sz w:val="24"/>
          <w:u w:val="single"/>
        </w:rPr>
        <w:t>диспуты)</w:t>
      </w:r>
    </w:p>
    <w:p w14:paraId="6E0E11B0" w14:textId="77777777" w:rsidR="00FE56A0" w:rsidRDefault="00631B9D">
      <w:pPr>
        <w:ind w:left="994"/>
        <w:rPr>
          <w:i/>
          <w:sz w:val="24"/>
        </w:rPr>
      </w:pPr>
      <w:proofErr w:type="gramStart"/>
      <w:r>
        <w:rPr>
          <w:i/>
          <w:sz w:val="24"/>
          <w:u w:val="single"/>
        </w:rPr>
        <w:t>деньтолерантности,деньдоброты</w:t>
      </w:r>
      <w:proofErr w:type="gramEnd"/>
      <w:r>
        <w:rPr>
          <w:i/>
          <w:sz w:val="24"/>
          <w:u w:val="single"/>
        </w:rPr>
        <w:t>,день</w:t>
      </w:r>
      <w:r>
        <w:rPr>
          <w:i/>
          <w:spacing w:val="-2"/>
          <w:sz w:val="24"/>
          <w:u w:val="single"/>
        </w:rPr>
        <w:t xml:space="preserve"> улыбки</w:t>
      </w:r>
    </w:p>
    <w:p w14:paraId="2CC96DF9" w14:textId="77777777" w:rsidR="00FE56A0" w:rsidRDefault="00FE56A0">
      <w:pPr>
        <w:rPr>
          <w:i/>
          <w:sz w:val="24"/>
        </w:rPr>
        <w:sectPr w:rsidR="00FE56A0">
          <w:pgSz w:w="11910" w:h="16840"/>
          <w:pgMar w:top="760" w:right="0" w:bottom="960" w:left="566" w:header="0" w:footer="770" w:gutter="0"/>
          <w:cols w:space="720"/>
        </w:sectPr>
      </w:pPr>
    </w:p>
    <w:p w14:paraId="468CA5A0" w14:textId="77777777" w:rsidR="00FE56A0" w:rsidRDefault="00631B9D">
      <w:pPr>
        <w:spacing w:before="72"/>
        <w:ind w:left="994"/>
        <w:rPr>
          <w:i/>
          <w:sz w:val="24"/>
        </w:rPr>
      </w:pPr>
      <w:proofErr w:type="gramStart"/>
      <w:r>
        <w:rPr>
          <w:i/>
          <w:sz w:val="24"/>
          <w:u w:val="single"/>
        </w:rPr>
        <w:lastRenderedPageBreak/>
        <w:t>психологическиеакции«</w:t>
      </w:r>
      <w:proofErr w:type="gramEnd"/>
      <w:r>
        <w:rPr>
          <w:i/>
          <w:sz w:val="24"/>
          <w:u w:val="single"/>
        </w:rPr>
        <w:t>Радуганастроения»,«Добрыедела»,«Тайныйдруг»,</w:t>
      </w:r>
      <w:r>
        <w:rPr>
          <w:i/>
          <w:spacing w:val="-2"/>
          <w:sz w:val="24"/>
          <w:u w:val="single"/>
        </w:rPr>
        <w:t xml:space="preserve"> «Позитифф»,</w:t>
      </w:r>
    </w:p>
    <w:p w14:paraId="1CBABF7F" w14:textId="77777777" w:rsidR="00FE56A0" w:rsidRDefault="00631B9D">
      <w:pPr>
        <w:ind w:left="994" w:right="2323"/>
        <w:rPr>
          <w:i/>
          <w:sz w:val="24"/>
        </w:rPr>
      </w:pPr>
      <w:r>
        <w:rPr>
          <w:i/>
          <w:sz w:val="24"/>
          <w:u w:val="single"/>
        </w:rPr>
        <w:t>«Следопыт</w:t>
      </w:r>
      <w:proofErr w:type="gramStart"/>
      <w:r>
        <w:rPr>
          <w:i/>
          <w:sz w:val="24"/>
          <w:u w:val="single"/>
        </w:rPr>
        <w:t>»,«</w:t>
      </w:r>
      <w:proofErr w:type="gramEnd"/>
      <w:r>
        <w:rPr>
          <w:i/>
          <w:sz w:val="24"/>
          <w:u w:val="single"/>
        </w:rPr>
        <w:t>Деньпсихологии»,«Явыбираюжизнь»,«Письмадобра».почта доверия,</w:t>
      </w:r>
    </w:p>
    <w:p w14:paraId="435132D8" w14:textId="77777777" w:rsidR="00FE56A0" w:rsidRDefault="00631B9D">
      <w:pPr>
        <w:spacing w:before="1"/>
        <w:ind w:left="994"/>
        <w:rPr>
          <w:sz w:val="24"/>
        </w:rPr>
      </w:pPr>
      <w:proofErr w:type="gramStart"/>
      <w:r>
        <w:rPr>
          <w:i/>
          <w:sz w:val="24"/>
          <w:u w:val="single"/>
        </w:rPr>
        <w:t>общешкольныемероприятиянаправленные</w:t>
      </w:r>
      <w:r>
        <w:rPr>
          <w:sz w:val="24"/>
        </w:rPr>
        <w:t>патриотическогосознания,чувстваверностисвоему</w:t>
      </w:r>
      <w:proofErr w:type="gramEnd"/>
      <w:r>
        <w:rPr>
          <w:sz w:val="24"/>
        </w:rPr>
        <w:t xml:space="preserve"> Отечеству, готовности к выполнению гражданского долга иконституционных обязанностей.</w:t>
      </w:r>
    </w:p>
    <w:p w14:paraId="1D185BCB" w14:textId="77777777" w:rsidR="00FE56A0" w:rsidRDefault="00631B9D">
      <w:pPr>
        <w:pStyle w:val="a5"/>
        <w:numPr>
          <w:ilvl w:val="0"/>
          <w:numId w:val="64"/>
        </w:numPr>
        <w:tabs>
          <w:tab w:val="left" w:pos="1132"/>
        </w:tabs>
        <w:ind w:right="825" w:firstLine="0"/>
        <w:rPr>
          <w:sz w:val="24"/>
        </w:rPr>
      </w:pPr>
      <w:proofErr w:type="gramStart"/>
      <w:r>
        <w:rPr>
          <w:sz w:val="24"/>
        </w:rPr>
        <w:t>мероприятияпосвященныеднямвоинскойславы(</w:t>
      </w:r>
      <w:proofErr w:type="gramEnd"/>
      <w:r>
        <w:rPr>
          <w:sz w:val="24"/>
        </w:rPr>
        <w:t>Деньнеизвестногосолдата,Деньгероя– антифашиста, День Победы, Международный день памяти жертв Холокоста, Дню снятия блокады Ленинграда, Сталинградская битва, освобождение узников фашистских лагерей);</w:t>
      </w:r>
    </w:p>
    <w:p w14:paraId="4A862D9F" w14:textId="77777777" w:rsidR="00FE56A0" w:rsidRDefault="00631B9D">
      <w:pPr>
        <w:pStyle w:val="a5"/>
        <w:numPr>
          <w:ilvl w:val="0"/>
          <w:numId w:val="64"/>
        </w:numPr>
        <w:tabs>
          <w:tab w:val="left" w:pos="1132"/>
        </w:tabs>
        <w:ind w:right="600" w:firstLine="0"/>
        <w:rPr>
          <w:sz w:val="24"/>
        </w:rPr>
      </w:pPr>
      <w:r>
        <w:rPr>
          <w:sz w:val="24"/>
        </w:rPr>
        <w:t xml:space="preserve">мероприятия, посвященные славным историческим событиям России (День солидарности в </w:t>
      </w:r>
      <w:proofErr w:type="gramStart"/>
      <w:r>
        <w:rPr>
          <w:sz w:val="24"/>
        </w:rPr>
        <w:t>борьбестерроризмом,Деньпамятижертвполитическихрепрессий</w:t>
      </w:r>
      <w:proofErr w:type="gramEnd"/>
      <w:r>
        <w:rPr>
          <w:sz w:val="24"/>
        </w:rPr>
        <w:t>,Деньнародногоединства, День Конституции, День памяти о россиянах, исполнявших служебный долг за пределами Отечества, День космонавтики, День участниковликвидациипоследствий радиационных аварий и катастроф и памяти жертв этих аварий и катастроф);</w:t>
      </w:r>
    </w:p>
    <w:p w14:paraId="1891136B" w14:textId="77777777" w:rsidR="00FE56A0" w:rsidRDefault="00631B9D">
      <w:pPr>
        <w:pStyle w:val="a3"/>
        <w:ind w:left="994"/>
      </w:pPr>
      <w:proofErr w:type="gramStart"/>
      <w:r>
        <w:t>беседыивстречисветеранамиВеликойОтечественнойвойны,воинами</w:t>
      </w:r>
      <w:proofErr w:type="gramEnd"/>
      <w:r>
        <w:t>–интернационалистами, участниками специальных военных операций;</w:t>
      </w:r>
    </w:p>
    <w:p w14:paraId="10A29D81" w14:textId="77777777" w:rsidR="00FE56A0" w:rsidRDefault="00631B9D">
      <w:pPr>
        <w:pStyle w:val="a3"/>
        <w:ind w:left="994" w:right="493"/>
      </w:pPr>
      <w:proofErr w:type="gramStart"/>
      <w:r>
        <w:t>участиевконкурсахвикторинахшкольного,районного</w:t>
      </w:r>
      <w:proofErr w:type="gramEnd"/>
      <w:r>
        <w:t>,республиканскогоидругихуровней, еженедельная линейка с поднятием государственного флага Российской Федерации; использование символов при проведении мероприятий;</w:t>
      </w:r>
    </w:p>
    <w:p w14:paraId="49812917" w14:textId="77777777" w:rsidR="00FE56A0" w:rsidRDefault="00631B9D">
      <w:pPr>
        <w:pStyle w:val="a3"/>
        <w:ind w:left="994" w:right="703"/>
      </w:pPr>
      <w:r>
        <w:t>поисковаядеятельность(материалыдляорганизациивиртуальногомузея</w:t>
      </w:r>
      <w:proofErr w:type="gramStart"/>
      <w:r>
        <w:t>),организация</w:t>
      </w:r>
      <w:proofErr w:type="gramEnd"/>
      <w:r>
        <w:t xml:space="preserve"> экспозиций музея его обновление;</w:t>
      </w:r>
    </w:p>
    <w:p w14:paraId="7B123F47" w14:textId="77777777" w:rsidR="00FE56A0" w:rsidRDefault="00631B9D">
      <w:pPr>
        <w:pStyle w:val="a3"/>
        <w:ind w:left="994" w:right="703"/>
      </w:pPr>
      <w:proofErr w:type="gramStart"/>
      <w:r>
        <w:t>конкурсстрояипесни,битвахоров</w:t>
      </w:r>
      <w:proofErr w:type="gramEnd"/>
      <w:r>
        <w:t>,конкурсрисунковиподелок,конкурсчтецов«Этихдней не смолкнет слава»;</w:t>
      </w:r>
    </w:p>
    <w:p w14:paraId="06128487" w14:textId="77777777" w:rsidR="00FE56A0" w:rsidRDefault="00631B9D">
      <w:pPr>
        <w:pStyle w:val="a3"/>
        <w:ind w:left="994" w:right="5263"/>
      </w:pPr>
      <w:r>
        <w:t>военно-</w:t>
      </w:r>
      <w:proofErr w:type="gramStart"/>
      <w:r>
        <w:t>патриотическаяигра«</w:t>
      </w:r>
      <w:proofErr w:type="gramEnd"/>
      <w:r>
        <w:t>Зарница»; проведение Уроков Мужества;</w:t>
      </w:r>
    </w:p>
    <w:p w14:paraId="0F72DABB" w14:textId="77777777" w:rsidR="00FE56A0" w:rsidRDefault="00631B9D">
      <w:pPr>
        <w:pStyle w:val="a3"/>
        <w:ind w:left="994"/>
      </w:pPr>
      <w:r>
        <w:t xml:space="preserve">проведениевыставок </w:t>
      </w:r>
      <w:proofErr w:type="gramStart"/>
      <w:r>
        <w:t>книг,информационныхплакатов</w:t>
      </w:r>
      <w:proofErr w:type="gramEnd"/>
      <w:r>
        <w:t>,</w:t>
      </w:r>
      <w:r>
        <w:rPr>
          <w:spacing w:val="-2"/>
        </w:rPr>
        <w:t>стенгазет;</w:t>
      </w:r>
    </w:p>
    <w:p w14:paraId="443DE770" w14:textId="77777777" w:rsidR="00FE56A0" w:rsidRDefault="00631B9D">
      <w:pPr>
        <w:pStyle w:val="a3"/>
        <w:ind w:left="994" w:right="493"/>
      </w:pPr>
      <w:proofErr w:type="gramStart"/>
      <w:r>
        <w:t>проведениетрадиционныхмероприятий:Митинг</w:t>
      </w:r>
      <w:proofErr w:type="gramEnd"/>
      <w:r>
        <w:t>,посвященный9мая,возложениевенкови ветвей славык памятникам.</w:t>
      </w:r>
    </w:p>
    <w:p w14:paraId="15E493AC" w14:textId="77777777" w:rsidR="00FE56A0" w:rsidRDefault="00631B9D">
      <w:pPr>
        <w:ind w:left="994"/>
        <w:rPr>
          <w:i/>
          <w:sz w:val="24"/>
        </w:rPr>
      </w:pPr>
      <w:r>
        <w:rPr>
          <w:i/>
          <w:sz w:val="24"/>
          <w:u w:val="single"/>
        </w:rPr>
        <w:t>спортивные</w:t>
      </w:r>
      <w:r>
        <w:rPr>
          <w:i/>
          <w:spacing w:val="-2"/>
          <w:sz w:val="24"/>
          <w:u w:val="single"/>
        </w:rPr>
        <w:t>состязания</w:t>
      </w:r>
    </w:p>
    <w:p w14:paraId="7D01FB1B" w14:textId="77777777" w:rsidR="00FE56A0" w:rsidRDefault="00631B9D">
      <w:pPr>
        <w:pStyle w:val="a5"/>
        <w:numPr>
          <w:ilvl w:val="0"/>
          <w:numId w:val="64"/>
        </w:numPr>
        <w:tabs>
          <w:tab w:val="left" w:pos="1073"/>
        </w:tabs>
        <w:ind w:right="669" w:firstLine="0"/>
        <w:rPr>
          <w:i/>
          <w:sz w:val="24"/>
          <w:u w:val="single"/>
        </w:rPr>
      </w:pPr>
      <w:r>
        <w:rPr>
          <w:i/>
          <w:sz w:val="24"/>
          <w:u w:val="single"/>
        </w:rPr>
        <w:t xml:space="preserve"> Спортивные олимпийские игры (спартакиада проводиться между классами ежегодно попятивидамспортаВолейбол/</w:t>
      </w:r>
      <w:proofErr w:type="gramStart"/>
      <w:r>
        <w:rPr>
          <w:i/>
          <w:sz w:val="24"/>
          <w:u w:val="single"/>
        </w:rPr>
        <w:t>пионербол,баскетбол</w:t>
      </w:r>
      <w:proofErr w:type="gramEnd"/>
      <w:r>
        <w:rPr>
          <w:i/>
          <w:sz w:val="24"/>
          <w:u w:val="single"/>
        </w:rPr>
        <w:t>,легкаяатлетика,хоккей,конькобежный</w:t>
      </w:r>
      <w:r>
        <w:rPr>
          <w:i/>
          <w:spacing w:val="-2"/>
          <w:sz w:val="24"/>
          <w:u w:val="single"/>
        </w:rPr>
        <w:t>спорт)</w:t>
      </w:r>
    </w:p>
    <w:p w14:paraId="500B41E7" w14:textId="77777777" w:rsidR="00FE56A0" w:rsidRDefault="00631B9D">
      <w:pPr>
        <w:pStyle w:val="a5"/>
        <w:numPr>
          <w:ilvl w:val="0"/>
          <w:numId w:val="64"/>
        </w:numPr>
        <w:tabs>
          <w:tab w:val="left" w:pos="1073"/>
        </w:tabs>
        <w:ind w:left="1073" w:hanging="79"/>
        <w:rPr>
          <w:i/>
          <w:sz w:val="24"/>
          <w:u w:val="single"/>
        </w:rPr>
      </w:pPr>
      <w:r>
        <w:rPr>
          <w:i/>
          <w:sz w:val="24"/>
          <w:u w:val="single"/>
        </w:rPr>
        <w:t>день зимнихвидов</w:t>
      </w:r>
      <w:r>
        <w:rPr>
          <w:i/>
          <w:spacing w:val="-2"/>
          <w:sz w:val="24"/>
          <w:u w:val="single"/>
        </w:rPr>
        <w:t>спорта</w:t>
      </w:r>
    </w:p>
    <w:p w14:paraId="5AEC27F0" w14:textId="77777777" w:rsidR="00FE56A0" w:rsidRDefault="00631B9D">
      <w:pPr>
        <w:pStyle w:val="a5"/>
        <w:numPr>
          <w:ilvl w:val="0"/>
          <w:numId w:val="64"/>
        </w:numPr>
        <w:tabs>
          <w:tab w:val="left" w:pos="1073"/>
        </w:tabs>
        <w:ind w:left="1073" w:hanging="79"/>
        <w:rPr>
          <w:i/>
          <w:sz w:val="24"/>
          <w:u w:val="single"/>
        </w:rPr>
      </w:pPr>
      <w:r>
        <w:rPr>
          <w:i/>
          <w:sz w:val="24"/>
          <w:u w:val="single"/>
        </w:rPr>
        <w:t>день</w:t>
      </w:r>
      <w:r>
        <w:rPr>
          <w:i/>
          <w:spacing w:val="-4"/>
          <w:sz w:val="24"/>
          <w:u w:val="single"/>
        </w:rPr>
        <w:t>бега</w:t>
      </w:r>
    </w:p>
    <w:p w14:paraId="30C5070B" w14:textId="77777777" w:rsidR="00FE56A0" w:rsidRDefault="00631B9D">
      <w:pPr>
        <w:pStyle w:val="a5"/>
        <w:numPr>
          <w:ilvl w:val="0"/>
          <w:numId w:val="64"/>
        </w:numPr>
        <w:tabs>
          <w:tab w:val="left" w:pos="1073"/>
        </w:tabs>
        <w:ind w:left="1073" w:hanging="79"/>
        <w:rPr>
          <w:i/>
          <w:sz w:val="24"/>
          <w:u w:val="single"/>
        </w:rPr>
      </w:pPr>
      <w:r>
        <w:rPr>
          <w:i/>
          <w:sz w:val="24"/>
          <w:u w:val="single"/>
        </w:rPr>
        <w:t>день</w:t>
      </w:r>
      <w:r>
        <w:rPr>
          <w:i/>
          <w:spacing w:val="-5"/>
          <w:sz w:val="24"/>
          <w:u w:val="single"/>
        </w:rPr>
        <w:t>ГТО</w:t>
      </w:r>
    </w:p>
    <w:p w14:paraId="11ABF735" w14:textId="77777777" w:rsidR="00FE56A0" w:rsidRDefault="00631B9D">
      <w:pPr>
        <w:pStyle w:val="a5"/>
        <w:numPr>
          <w:ilvl w:val="0"/>
          <w:numId w:val="64"/>
        </w:numPr>
        <w:tabs>
          <w:tab w:val="left" w:pos="1073"/>
        </w:tabs>
        <w:ind w:left="1073" w:hanging="79"/>
        <w:rPr>
          <w:i/>
          <w:sz w:val="24"/>
          <w:u w:val="single"/>
        </w:rPr>
      </w:pPr>
      <w:r>
        <w:rPr>
          <w:i/>
          <w:sz w:val="24"/>
          <w:u w:val="single"/>
        </w:rPr>
        <w:t>день</w:t>
      </w:r>
      <w:r>
        <w:rPr>
          <w:i/>
          <w:spacing w:val="-2"/>
          <w:sz w:val="24"/>
          <w:u w:val="single"/>
        </w:rPr>
        <w:t>Допризывника</w:t>
      </w:r>
    </w:p>
    <w:p w14:paraId="0D37674D" w14:textId="77777777" w:rsidR="00FE56A0" w:rsidRDefault="00631B9D">
      <w:pPr>
        <w:ind w:left="994"/>
        <w:rPr>
          <w:sz w:val="24"/>
        </w:rPr>
      </w:pPr>
      <w:proofErr w:type="gramStart"/>
      <w:r>
        <w:rPr>
          <w:i/>
          <w:sz w:val="24"/>
          <w:u w:val="single"/>
        </w:rPr>
        <w:t>мероприятия,направленныенар</w:t>
      </w:r>
      <w:r>
        <w:rPr>
          <w:sz w:val="24"/>
        </w:rPr>
        <w:t>азвитиеиреализациютворческихспособностей</w:t>
      </w:r>
      <w:r>
        <w:rPr>
          <w:spacing w:val="-2"/>
          <w:sz w:val="24"/>
        </w:rPr>
        <w:t>учащихся</w:t>
      </w:r>
      <w:proofErr w:type="gramEnd"/>
      <w:r>
        <w:rPr>
          <w:spacing w:val="-2"/>
          <w:sz w:val="24"/>
        </w:rPr>
        <w:t>:</w:t>
      </w:r>
    </w:p>
    <w:p w14:paraId="2182AD8C" w14:textId="77777777" w:rsidR="00FE56A0" w:rsidRDefault="00631B9D">
      <w:pPr>
        <w:pStyle w:val="a5"/>
        <w:numPr>
          <w:ilvl w:val="0"/>
          <w:numId w:val="64"/>
        </w:numPr>
        <w:tabs>
          <w:tab w:val="left" w:pos="1073"/>
        </w:tabs>
        <w:ind w:left="1073" w:hanging="79"/>
        <w:rPr>
          <w:i/>
          <w:sz w:val="24"/>
          <w:u w:val="single"/>
        </w:rPr>
      </w:pPr>
      <w:r>
        <w:rPr>
          <w:i/>
          <w:sz w:val="24"/>
          <w:u w:val="single"/>
        </w:rPr>
        <w:t>«Минута</w:t>
      </w:r>
      <w:r>
        <w:rPr>
          <w:i/>
          <w:spacing w:val="-2"/>
          <w:sz w:val="24"/>
          <w:u w:val="single"/>
        </w:rPr>
        <w:t xml:space="preserve"> Славы»</w:t>
      </w:r>
    </w:p>
    <w:p w14:paraId="2D488CA8" w14:textId="77777777" w:rsidR="00FE56A0" w:rsidRDefault="00631B9D">
      <w:pPr>
        <w:pStyle w:val="a5"/>
        <w:numPr>
          <w:ilvl w:val="0"/>
          <w:numId w:val="64"/>
        </w:numPr>
        <w:tabs>
          <w:tab w:val="left" w:pos="1073"/>
        </w:tabs>
        <w:ind w:left="1073" w:hanging="79"/>
        <w:rPr>
          <w:i/>
          <w:sz w:val="24"/>
          <w:u w:val="single"/>
        </w:rPr>
      </w:pPr>
      <w:r>
        <w:rPr>
          <w:i/>
          <w:sz w:val="24"/>
          <w:u w:val="single"/>
        </w:rPr>
        <w:t>«Ученик</w:t>
      </w:r>
      <w:r>
        <w:rPr>
          <w:i/>
          <w:spacing w:val="-2"/>
          <w:sz w:val="24"/>
          <w:u w:val="single"/>
        </w:rPr>
        <w:t>года»</w:t>
      </w:r>
    </w:p>
    <w:p w14:paraId="5348D6BB" w14:textId="77777777" w:rsidR="00FE56A0" w:rsidRDefault="00631B9D">
      <w:pPr>
        <w:pStyle w:val="a5"/>
        <w:numPr>
          <w:ilvl w:val="0"/>
          <w:numId w:val="64"/>
        </w:numPr>
        <w:tabs>
          <w:tab w:val="left" w:pos="1073"/>
        </w:tabs>
        <w:ind w:left="1073" w:hanging="79"/>
        <w:rPr>
          <w:i/>
          <w:sz w:val="24"/>
          <w:u w:val="single"/>
        </w:rPr>
      </w:pPr>
      <w:r>
        <w:rPr>
          <w:i/>
          <w:sz w:val="24"/>
          <w:u w:val="single"/>
        </w:rPr>
        <w:t>«Мисс</w:t>
      </w:r>
      <w:r>
        <w:rPr>
          <w:i/>
          <w:spacing w:val="-2"/>
          <w:sz w:val="24"/>
          <w:u w:val="single"/>
        </w:rPr>
        <w:t xml:space="preserve"> Весна»</w:t>
      </w:r>
    </w:p>
    <w:p w14:paraId="2C62ABA3" w14:textId="77777777" w:rsidR="00FE56A0" w:rsidRDefault="00631B9D">
      <w:pPr>
        <w:pStyle w:val="a5"/>
        <w:numPr>
          <w:ilvl w:val="0"/>
          <w:numId w:val="64"/>
        </w:numPr>
        <w:tabs>
          <w:tab w:val="left" w:pos="1073"/>
        </w:tabs>
        <w:ind w:left="1073" w:hanging="79"/>
        <w:rPr>
          <w:i/>
          <w:sz w:val="24"/>
          <w:u w:val="single"/>
        </w:rPr>
      </w:pPr>
      <w:r>
        <w:rPr>
          <w:i/>
          <w:sz w:val="24"/>
          <w:u w:val="single"/>
        </w:rPr>
        <w:t>«АльтернативнаяЕлочка</w:t>
      </w:r>
      <w:proofErr w:type="gramStart"/>
      <w:r>
        <w:rPr>
          <w:i/>
          <w:sz w:val="24"/>
          <w:u w:val="single"/>
        </w:rPr>
        <w:t>»,</w:t>
      </w:r>
      <w:r>
        <w:rPr>
          <w:i/>
          <w:spacing w:val="-2"/>
          <w:sz w:val="24"/>
          <w:u w:val="single"/>
        </w:rPr>
        <w:t>«</w:t>
      </w:r>
      <w:proofErr w:type="gramEnd"/>
      <w:r>
        <w:rPr>
          <w:i/>
          <w:spacing w:val="-2"/>
          <w:sz w:val="24"/>
          <w:u w:val="single"/>
        </w:rPr>
        <w:t>Снеговик»</w:t>
      </w:r>
    </w:p>
    <w:p w14:paraId="605F4EAD" w14:textId="77777777" w:rsidR="00FE56A0" w:rsidRDefault="00631B9D">
      <w:pPr>
        <w:ind w:left="994"/>
        <w:rPr>
          <w:i/>
          <w:sz w:val="24"/>
        </w:rPr>
      </w:pPr>
      <w:proofErr w:type="gramStart"/>
      <w:r>
        <w:rPr>
          <w:i/>
          <w:sz w:val="24"/>
          <w:u w:val="single"/>
        </w:rPr>
        <w:t>торжественныер</w:t>
      </w:r>
      <w:r>
        <w:rPr>
          <w:sz w:val="24"/>
        </w:rPr>
        <w:t>итуалыпосвящения,связанныеспереходомучащихсяна</w:t>
      </w:r>
      <w:r>
        <w:rPr>
          <w:i/>
          <w:sz w:val="24"/>
          <w:u w:val="single"/>
        </w:rPr>
        <w:t>следующую</w:t>
      </w:r>
      <w:r>
        <w:rPr>
          <w:sz w:val="24"/>
        </w:rPr>
        <w:t>ступень</w:t>
      </w:r>
      <w:proofErr w:type="gramEnd"/>
      <w:r>
        <w:rPr>
          <w:sz w:val="24"/>
        </w:rPr>
        <w:t xml:space="preserve"> образования, символизирующие приобретение ими новых социальных статусов в школе и р</w:t>
      </w:r>
      <w:r>
        <w:rPr>
          <w:i/>
          <w:sz w:val="24"/>
          <w:u w:val="single"/>
        </w:rPr>
        <w:t>азвивающие школьную идентичность детей:</w:t>
      </w:r>
    </w:p>
    <w:p w14:paraId="435A211C" w14:textId="77777777" w:rsidR="00FE56A0" w:rsidRDefault="00631B9D">
      <w:pPr>
        <w:pStyle w:val="a5"/>
        <w:numPr>
          <w:ilvl w:val="0"/>
          <w:numId w:val="64"/>
        </w:numPr>
        <w:tabs>
          <w:tab w:val="left" w:pos="1073"/>
        </w:tabs>
        <w:ind w:left="1073" w:hanging="79"/>
        <w:rPr>
          <w:i/>
          <w:sz w:val="24"/>
          <w:u w:val="single"/>
        </w:rPr>
      </w:pPr>
      <w:r>
        <w:rPr>
          <w:i/>
          <w:sz w:val="24"/>
          <w:u w:val="single"/>
        </w:rPr>
        <w:t>«Посвящениев</w:t>
      </w:r>
      <w:r>
        <w:rPr>
          <w:i/>
          <w:spacing w:val="-2"/>
          <w:sz w:val="24"/>
          <w:u w:val="single"/>
        </w:rPr>
        <w:t>пешеходы»;</w:t>
      </w:r>
    </w:p>
    <w:p w14:paraId="73B4F5FA" w14:textId="77777777" w:rsidR="00FE56A0" w:rsidRDefault="00631B9D">
      <w:pPr>
        <w:pStyle w:val="a5"/>
        <w:numPr>
          <w:ilvl w:val="0"/>
          <w:numId w:val="64"/>
        </w:numPr>
        <w:tabs>
          <w:tab w:val="left" w:pos="1132"/>
        </w:tabs>
        <w:ind w:left="1132" w:hanging="138"/>
        <w:rPr>
          <w:sz w:val="24"/>
        </w:rPr>
      </w:pPr>
      <w:r>
        <w:rPr>
          <w:sz w:val="24"/>
        </w:rPr>
        <w:t>«Первый</w:t>
      </w:r>
      <w:r>
        <w:rPr>
          <w:spacing w:val="-2"/>
          <w:sz w:val="24"/>
        </w:rPr>
        <w:t>звонок»;</w:t>
      </w:r>
    </w:p>
    <w:p w14:paraId="004D6A9D" w14:textId="77777777" w:rsidR="00FE56A0" w:rsidRDefault="00631B9D">
      <w:pPr>
        <w:pStyle w:val="a5"/>
        <w:numPr>
          <w:ilvl w:val="0"/>
          <w:numId w:val="64"/>
        </w:numPr>
        <w:tabs>
          <w:tab w:val="left" w:pos="1131"/>
        </w:tabs>
        <w:ind w:left="1131" w:hanging="138"/>
        <w:rPr>
          <w:sz w:val="24"/>
        </w:rPr>
      </w:pPr>
      <w:r>
        <w:rPr>
          <w:sz w:val="24"/>
        </w:rPr>
        <w:t xml:space="preserve">«Мышкольниками </w:t>
      </w:r>
      <w:r>
        <w:rPr>
          <w:spacing w:val="-2"/>
          <w:sz w:val="24"/>
        </w:rPr>
        <w:t>стали»</w:t>
      </w:r>
    </w:p>
    <w:p w14:paraId="34FFC700" w14:textId="77777777" w:rsidR="00FE56A0" w:rsidRDefault="00631B9D">
      <w:pPr>
        <w:pStyle w:val="a5"/>
        <w:numPr>
          <w:ilvl w:val="0"/>
          <w:numId w:val="64"/>
        </w:numPr>
        <w:tabs>
          <w:tab w:val="left" w:pos="1131"/>
        </w:tabs>
        <w:ind w:left="1131" w:hanging="138"/>
        <w:rPr>
          <w:sz w:val="24"/>
        </w:rPr>
      </w:pPr>
      <w:r>
        <w:rPr>
          <w:sz w:val="24"/>
        </w:rPr>
        <w:t>«Прощаниес</w:t>
      </w:r>
      <w:r>
        <w:rPr>
          <w:spacing w:val="-2"/>
          <w:sz w:val="24"/>
        </w:rPr>
        <w:t>игрушками»</w:t>
      </w:r>
    </w:p>
    <w:p w14:paraId="53822D28" w14:textId="77777777" w:rsidR="00FE56A0" w:rsidRDefault="00631B9D">
      <w:pPr>
        <w:pStyle w:val="a5"/>
        <w:numPr>
          <w:ilvl w:val="0"/>
          <w:numId w:val="64"/>
        </w:numPr>
        <w:tabs>
          <w:tab w:val="left" w:pos="1131"/>
        </w:tabs>
        <w:ind w:left="1131" w:hanging="138"/>
        <w:rPr>
          <w:sz w:val="24"/>
        </w:rPr>
      </w:pPr>
      <w:r>
        <w:rPr>
          <w:sz w:val="24"/>
        </w:rPr>
        <w:t>«Посвящениев</w:t>
      </w:r>
      <w:r>
        <w:rPr>
          <w:spacing w:val="-2"/>
          <w:sz w:val="24"/>
        </w:rPr>
        <w:t>дежурные»</w:t>
      </w:r>
    </w:p>
    <w:p w14:paraId="440B3DCF" w14:textId="77777777" w:rsidR="00FE56A0" w:rsidRDefault="00631B9D">
      <w:pPr>
        <w:pStyle w:val="a5"/>
        <w:numPr>
          <w:ilvl w:val="0"/>
          <w:numId w:val="64"/>
        </w:numPr>
        <w:tabs>
          <w:tab w:val="left" w:pos="1131"/>
        </w:tabs>
        <w:ind w:left="1131" w:hanging="138"/>
        <w:rPr>
          <w:sz w:val="24"/>
        </w:rPr>
      </w:pPr>
      <w:r>
        <w:rPr>
          <w:sz w:val="24"/>
        </w:rPr>
        <w:t xml:space="preserve">«Посвящениевпятиклассники, </w:t>
      </w:r>
      <w:r>
        <w:rPr>
          <w:spacing w:val="-2"/>
          <w:sz w:val="24"/>
        </w:rPr>
        <w:t>старшеклассники»</w:t>
      </w:r>
    </w:p>
    <w:p w14:paraId="7E4F05B6" w14:textId="77777777" w:rsidR="00FE56A0" w:rsidRDefault="00631B9D">
      <w:pPr>
        <w:pStyle w:val="a5"/>
        <w:numPr>
          <w:ilvl w:val="0"/>
          <w:numId w:val="64"/>
        </w:numPr>
        <w:tabs>
          <w:tab w:val="left" w:pos="1132"/>
        </w:tabs>
        <w:ind w:left="1132" w:hanging="138"/>
        <w:rPr>
          <w:sz w:val="24"/>
        </w:rPr>
      </w:pPr>
      <w:r>
        <w:rPr>
          <w:sz w:val="24"/>
        </w:rPr>
        <w:t>«Последний</w:t>
      </w:r>
      <w:r>
        <w:rPr>
          <w:spacing w:val="-2"/>
          <w:sz w:val="24"/>
        </w:rPr>
        <w:t>звонок».</w:t>
      </w:r>
    </w:p>
    <w:p w14:paraId="389B1D51" w14:textId="77777777" w:rsidR="00FE56A0" w:rsidRDefault="00631B9D">
      <w:pPr>
        <w:pStyle w:val="a5"/>
        <w:numPr>
          <w:ilvl w:val="0"/>
          <w:numId w:val="64"/>
        </w:numPr>
        <w:tabs>
          <w:tab w:val="left" w:pos="1131"/>
        </w:tabs>
        <w:ind w:left="1131" w:hanging="138"/>
        <w:rPr>
          <w:sz w:val="24"/>
        </w:rPr>
      </w:pPr>
      <w:r>
        <w:rPr>
          <w:sz w:val="24"/>
        </w:rPr>
        <w:t>Праздникпервой</w:t>
      </w:r>
      <w:r>
        <w:rPr>
          <w:spacing w:val="-2"/>
          <w:sz w:val="24"/>
        </w:rPr>
        <w:t>оценки</w:t>
      </w:r>
    </w:p>
    <w:p w14:paraId="31C06C31" w14:textId="77777777" w:rsidR="00FE56A0" w:rsidRDefault="00631B9D">
      <w:pPr>
        <w:pStyle w:val="a5"/>
        <w:numPr>
          <w:ilvl w:val="0"/>
          <w:numId w:val="64"/>
        </w:numPr>
        <w:tabs>
          <w:tab w:val="left" w:pos="1132"/>
        </w:tabs>
        <w:ind w:left="1132" w:hanging="138"/>
        <w:rPr>
          <w:sz w:val="24"/>
        </w:rPr>
      </w:pPr>
      <w:r>
        <w:rPr>
          <w:sz w:val="24"/>
        </w:rPr>
        <w:t xml:space="preserve">Выборыпрезидентадетской организации </w:t>
      </w:r>
      <w:r>
        <w:rPr>
          <w:spacing w:val="-2"/>
          <w:sz w:val="24"/>
        </w:rPr>
        <w:t>«Стимул»</w:t>
      </w:r>
    </w:p>
    <w:p w14:paraId="3E035D61" w14:textId="77777777" w:rsidR="00FE56A0" w:rsidRDefault="00631B9D">
      <w:pPr>
        <w:pStyle w:val="a5"/>
        <w:numPr>
          <w:ilvl w:val="0"/>
          <w:numId w:val="64"/>
        </w:numPr>
        <w:tabs>
          <w:tab w:val="left" w:pos="1132"/>
        </w:tabs>
        <w:ind w:left="1132" w:hanging="138"/>
        <w:rPr>
          <w:sz w:val="24"/>
        </w:rPr>
      </w:pPr>
      <w:r>
        <w:rPr>
          <w:sz w:val="24"/>
        </w:rPr>
        <w:t xml:space="preserve">Деньрождениядетской </w:t>
      </w:r>
      <w:r>
        <w:rPr>
          <w:spacing w:val="-2"/>
          <w:sz w:val="24"/>
        </w:rPr>
        <w:t>организации</w:t>
      </w:r>
    </w:p>
    <w:p w14:paraId="22223A51" w14:textId="77777777" w:rsidR="00FE56A0" w:rsidRDefault="00FE56A0">
      <w:pPr>
        <w:pStyle w:val="a5"/>
        <w:rPr>
          <w:sz w:val="24"/>
        </w:rPr>
        <w:sectPr w:rsidR="00FE56A0">
          <w:pgSz w:w="11910" w:h="16840"/>
          <w:pgMar w:top="760" w:right="0" w:bottom="960" w:left="566" w:header="0" w:footer="770" w:gutter="0"/>
          <w:cols w:space="720"/>
        </w:sectPr>
      </w:pPr>
    </w:p>
    <w:p w14:paraId="1623F45E" w14:textId="77777777" w:rsidR="00FE56A0" w:rsidRDefault="00631B9D">
      <w:pPr>
        <w:pStyle w:val="a3"/>
        <w:spacing w:before="72"/>
        <w:ind w:left="994"/>
      </w:pPr>
      <w:r>
        <w:lastRenderedPageBreak/>
        <w:t>церемониинаграждения(поитогамгода)школьниковипедагоговзаактивноеучастиевжизни школы, защиту чести школы в конкурсах, соревнованиях, олимпиадах, значительный вклад в развитие школы:</w:t>
      </w:r>
    </w:p>
    <w:p w14:paraId="7C6283CD" w14:textId="77777777" w:rsidR="00FE56A0" w:rsidRDefault="00631B9D">
      <w:pPr>
        <w:pStyle w:val="a3"/>
        <w:spacing w:before="1"/>
        <w:ind w:left="993" w:right="1016"/>
      </w:pPr>
      <w:r>
        <w:t xml:space="preserve">еженедельныеобщешкольныелинейки(попонедельникам)свручениемграмоти </w:t>
      </w:r>
      <w:r>
        <w:rPr>
          <w:spacing w:val="-2"/>
        </w:rPr>
        <w:t>благодарностей;</w:t>
      </w:r>
    </w:p>
    <w:p w14:paraId="6A673E84" w14:textId="77777777" w:rsidR="00FE56A0" w:rsidRDefault="00631B9D">
      <w:pPr>
        <w:pStyle w:val="a3"/>
        <w:ind w:left="994" w:right="493"/>
      </w:pPr>
      <w:r>
        <w:t xml:space="preserve">награждение на торжественной линейке «Последний звонок», День рождения детской </w:t>
      </w:r>
      <w:proofErr w:type="gramStart"/>
      <w:r>
        <w:t>организации«</w:t>
      </w:r>
      <w:proofErr w:type="gramEnd"/>
      <w:r>
        <w:t>Стимул»,внесениефамилиииимениучащегосяв«Почетнуюкнигушколы»по итогам учебного года Похвальными листами и грамотами обучающихся, а также классов, победивших в конкурсе«Лучший класс школы».</w:t>
      </w:r>
    </w:p>
    <w:p w14:paraId="15D62F4A" w14:textId="77777777" w:rsidR="00FE56A0" w:rsidRDefault="00631B9D">
      <w:pPr>
        <w:pStyle w:val="a3"/>
        <w:spacing w:line="274" w:lineRule="exact"/>
        <w:ind w:left="1054"/>
      </w:pPr>
      <w:r>
        <w:t>Социальные</w:t>
      </w:r>
      <w:r>
        <w:rPr>
          <w:spacing w:val="-2"/>
        </w:rPr>
        <w:t xml:space="preserve"> проекты</w:t>
      </w:r>
    </w:p>
    <w:p w14:paraId="54E0DB7C" w14:textId="77777777" w:rsidR="00FE56A0" w:rsidRDefault="00631B9D">
      <w:pPr>
        <w:pStyle w:val="a5"/>
        <w:numPr>
          <w:ilvl w:val="0"/>
          <w:numId w:val="64"/>
        </w:numPr>
        <w:tabs>
          <w:tab w:val="left" w:pos="1132"/>
        </w:tabs>
        <w:ind w:right="765" w:firstLine="0"/>
        <w:rPr>
          <w:sz w:val="24"/>
        </w:rPr>
      </w:pPr>
      <w:r>
        <w:rPr>
          <w:sz w:val="24"/>
        </w:rPr>
        <w:t xml:space="preserve">город мастеров (проводится силами учащихся старших классов, которые организуют </w:t>
      </w:r>
      <w:proofErr w:type="gramStart"/>
      <w:r>
        <w:rPr>
          <w:sz w:val="24"/>
        </w:rPr>
        <w:t>мастерскиеиобучаютучащихсясреднегозвенатому,чтоониприобреливрезультатесвоего</w:t>
      </w:r>
      <w:proofErr w:type="gramEnd"/>
      <w:r>
        <w:rPr>
          <w:sz w:val="24"/>
        </w:rPr>
        <w:t xml:space="preserve"> </w:t>
      </w:r>
      <w:r>
        <w:rPr>
          <w:spacing w:val="-2"/>
          <w:sz w:val="24"/>
        </w:rPr>
        <w:t>саморазвития).</w:t>
      </w:r>
    </w:p>
    <w:p w14:paraId="51510753" w14:textId="77777777" w:rsidR="00FE56A0" w:rsidRDefault="00631B9D">
      <w:pPr>
        <w:pStyle w:val="a5"/>
        <w:numPr>
          <w:ilvl w:val="0"/>
          <w:numId w:val="64"/>
        </w:numPr>
        <w:tabs>
          <w:tab w:val="left" w:pos="1132"/>
        </w:tabs>
        <w:ind w:right="1077" w:firstLine="0"/>
        <w:rPr>
          <w:sz w:val="24"/>
        </w:rPr>
      </w:pPr>
      <w:r>
        <w:rPr>
          <w:sz w:val="24"/>
        </w:rPr>
        <w:t>покормитептицзимой(данныйпроектреализуетсясиламиучащихсямладшихклассов). На уровне классов:</w:t>
      </w:r>
    </w:p>
    <w:p w14:paraId="2C92EED8" w14:textId="77777777" w:rsidR="00FE56A0" w:rsidRDefault="00631B9D">
      <w:pPr>
        <w:ind w:left="994"/>
        <w:rPr>
          <w:i/>
          <w:sz w:val="24"/>
        </w:rPr>
      </w:pPr>
      <w:proofErr w:type="gramStart"/>
      <w:r>
        <w:rPr>
          <w:sz w:val="24"/>
        </w:rPr>
        <w:t>выбориделегированиепредставителейклассоввСоветстаршеклассников</w:t>
      </w:r>
      <w:r>
        <w:rPr>
          <w:i/>
          <w:sz w:val="24"/>
          <w:u w:val="single"/>
        </w:rPr>
        <w:t>,ответственныхзаподготовку</w:t>
      </w:r>
      <w:proofErr w:type="gramEnd"/>
      <w:r>
        <w:rPr>
          <w:i/>
          <w:sz w:val="24"/>
          <w:u w:val="single"/>
        </w:rPr>
        <w:t xml:space="preserve"> общешкольных мероприятий;</w:t>
      </w:r>
    </w:p>
    <w:p w14:paraId="1BE19955" w14:textId="77777777" w:rsidR="00FE56A0" w:rsidRDefault="00631B9D">
      <w:pPr>
        <w:ind w:left="994"/>
        <w:rPr>
          <w:i/>
          <w:sz w:val="24"/>
        </w:rPr>
      </w:pPr>
      <w:r>
        <w:rPr>
          <w:i/>
          <w:sz w:val="24"/>
          <w:u w:val="single"/>
        </w:rPr>
        <w:t>участиешкольныхклассоввреализацииобщешкольныхключевых</w:t>
      </w:r>
      <w:r>
        <w:rPr>
          <w:i/>
          <w:spacing w:val="-4"/>
          <w:sz w:val="24"/>
          <w:u w:val="single"/>
        </w:rPr>
        <w:t>дел;</w:t>
      </w:r>
    </w:p>
    <w:p w14:paraId="38C40295" w14:textId="77777777" w:rsidR="00FE56A0" w:rsidRDefault="00631B9D">
      <w:pPr>
        <w:ind w:left="994" w:right="493"/>
        <w:rPr>
          <w:sz w:val="24"/>
        </w:rPr>
      </w:pPr>
      <w:r>
        <w:rPr>
          <w:i/>
          <w:sz w:val="24"/>
          <w:u w:val="single"/>
        </w:rPr>
        <w:t xml:space="preserve">классные мероприятия (День именинников, День рождения класса, Веселые </w:t>
      </w:r>
      <w:proofErr w:type="gramStart"/>
      <w:r>
        <w:rPr>
          <w:i/>
          <w:sz w:val="24"/>
          <w:u w:val="single"/>
        </w:rPr>
        <w:t>посиделки)проведениеврамкахклассаитоговогоанализадетьмиобщешкольныхключевыхдел</w:t>
      </w:r>
      <w:proofErr w:type="gramEnd"/>
      <w:r>
        <w:rPr>
          <w:i/>
          <w:sz w:val="24"/>
          <w:u w:val="single"/>
        </w:rPr>
        <w:t>,участиепредставителей классов в итоговом анализе проведенных дел</w:t>
      </w:r>
      <w:r>
        <w:rPr>
          <w:sz w:val="24"/>
        </w:rPr>
        <w:t>в Совет старшеклассников.</w:t>
      </w:r>
    </w:p>
    <w:p w14:paraId="52A3EA84" w14:textId="77777777" w:rsidR="00FE56A0" w:rsidRDefault="003566B8">
      <w:pPr>
        <w:pStyle w:val="a3"/>
        <w:ind w:left="1054"/>
      </w:pPr>
      <w:r>
        <w:pict w14:anchorId="059CB21D">
          <v:shape id="Graphic 28" o:spid="_x0000_s1095" style="position:absolute;left:0;text-align:left;margin-left:78pt;margin-top:12.5pt;width:3pt;height:.6pt;z-index:251662336;mso-position-horizontal-relative:page;mso-width-relative:page;mso-height-relative:page" coordsize="38100,7620" o:spt="100" o:gfxdata="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BPYxQ1QAAAAkBAAAPAAAA&#10;AAAAAAEAIAAAACIAAABkcnMvZG93bnJldi54bWxQSwECFAAUAAAACACHTuJAFNpjWBgCAADUBAAA&#10;DgAAAAAAAAABACAAAAAkAQAAZHJzL2Uyb0RvYy54bWxQSwUGAAAAAAYABgBZAQAArgUAAAAA&#10;" adj="0,,0" path="m38100,l,,,7620r38100,l38100,xe" fillcolor="black" stroked="f">
            <v:stroke joinstyle="round"/>
            <v:formulas/>
            <v:path o:connecttype="segments"/>
            <v:textbox inset="0,0,0,0"/>
            <w10:wrap anchorx="page"/>
          </v:shape>
        </w:pict>
      </w:r>
      <w:r w:rsidR="00631B9D">
        <w:t>Наиндивидуальном</w:t>
      </w:r>
      <w:r w:rsidR="00631B9D">
        <w:rPr>
          <w:spacing w:val="-2"/>
        </w:rPr>
        <w:t>уровне:</w:t>
      </w:r>
    </w:p>
    <w:p w14:paraId="7568A25E" w14:textId="77777777" w:rsidR="00FE56A0" w:rsidRDefault="00631B9D">
      <w:pPr>
        <w:pStyle w:val="a3"/>
        <w:ind w:left="994" w:right="493"/>
      </w:pPr>
      <w:r>
        <w:rPr>
          <w:i/>
          <w:u w:val="single"/>
        </w:rPr>
        <w:t>вовлечениеповозможности</w:t>
      </w:r>
      <w:r>
        <w:t>каждогоребенкавключевыеделашколыводнойизвозможных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4A29D6E0" w14:textId="77777777" w:rsidR="00FE56A0" w:rsidRDefault="00631B9D">
      <w:pPr>
        <w:pStyle w:val="a3"/>
        <w:ind w:left="994" w:right="1016"/>
      </w:pPr>
      <w:r>
        <w:t>индивидуальнаяпомощьребенку(принеобходимости)восвоениинавыковподготовки, проведения и анализа ключевых дел;</w:t>
      </w:r>
    </w:p>
    <w:p w14:paraId="42252A6A" w14:textId="77777777" w:rsidR="00FE56A0" w:rsidRDefault="00631B9D">
      <w:pPr>
        <w:pStyle w:val="a3"/>
        <w:ind w:left="994" w:right="427"/>
      </w:pPr>
      <w:r>
        <w:t xml:space="preserve">наблюдение за поведением ребенка в ситуациях подготовки, проведения и анализа ключевых </w:t>
      </w:r>
      <w:proofErr w:type="gramStart"/>
      <w:r>
        <w:t>дел,заегоотношениямисосверстниками</w:t>
      </w:r>
      <w:proofErr w:type="gramEnd"/>
      <w:r>
        <w:t>,старшимиимладшимишкольниками,спедагогамии другими взрослыми;</w:t>
      </w:r>
    </w:p>
    <w:p w14:paraId="26D8F296" w14:textId="77777777" w:rsidR="00FE56A0" w:rsidRDefault="00631B9D">
      <w:pPr>
        <w:pStyle w:val="a3"/>
        <w:ind w:left="994" w:right="427"/>
      </w:pPr>
      <w:proofErr w:type="gramStart"/>
      <w:r>
        <w:t>принеобходимостикоррекцияповеденияребенкачерезчастныебеседысним,черезвключение</w:t>
      </w:r>
      <w:proofErr w:type="gramEnd"/>
      <w:r>
        <w:t xml:space="preserve">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14:paraId="6BDF224E" w14:textId="77777777" w:rsidR="00FE56A0" w:rsidRDefault="00FE56A0">
      <w:pPr>
        <w:pStyle w:val="a3"/>
        <w:ind w:left="0"/>
      </w:pPr>
    </w:p>
    <w:p w14:paraId="6A3404EB" w14:textId="77777777" w:rsidR="00FE56A0" w:rsidRDefault="00631B9D">
      <w:pPr>
        <w:pStyle w:val="a5"/>
        <w:numPr>
          <w:ilvl w:val="0"/>
          <w:numId w:val="63"/>
        </w:numPr>
        <w:tabs>
          <w:tab w:val="left" w:pos="1234"/>
        </w:tabs>
        <w:rPr>
          <w:sz w:val="24"/>
        </w:rPr>
      </w:pPr>
      <w:r>
        <w:rPr>
          <w:sz w:val="24"/>
        </w:rPr>
        <w:t>Внешкольные</w:t>
      </w:r>
      <w:r>
        <w:rPr>
          <w:spacing w:val="-2"/>
          <w:sz w:val="24"/>
        </w:rPr>
        <w:t xml:space="preserve"> мероприятия</w:t>
      </w:r>
    </w:p>
    <w:p w14:paraId="68AD8B80" w14:textId="77777777" w:rsidR="00FE56A0" w:rsidRDefault="00631B9D">
      <w:pPr>
        <w:ind w:left="994"/>
        <w:rPr>
          <w:i/>
          <w:sz w:val="24"/>
        </w:rPr>
      </w:pPr>
      <w:r>
        <w:rPr>
          <w:sz w:val="24"/>
        </w:rPr>
        <w:t>Реализация воспитательного потенциала внешкольных мероприятий может предусматривать: с</w:t>
      </w:r>
      <w:r>
        <w:rPr>
          <w:i/>
          <w:sz w:val="24"/>
          <w:u w:val="single"/>
        </w:rPr>
        <w:t>оциальныепроекты–ежегодныесовместноразрабатываемыеиреализуемыешкольникамиипедагогами комплексы дел (благотворительной, экологической, патриотической, трудовойнаправленности), ориентированные на преобразование окружающего школу социума:</w:t>
      </w:r>
    </w:p>
    <w:p w14:paraId="64CDAF6C" w14:textId="77777777" w:rsidR="00FE56A0" w:rsidRDefault="00631B9D">
      <w:pPr>
        <w:pStyle w:val="a5"/>
        <w:numPr>
          <w:ilvl w:val="1"/>
          <w:numId w:val="63"/>
        </w:numPr>
        <w:tabs>
          <w:tab w:val="left" w:pos="1132"/>
        </w:tabs>
        <w:ind w:right="1775" w:firstLine="0"/>
        <w:rPr>
          <w:sz w:val="24"/>
        </w:rPr>
      </w:pPr>
      <w:proofErr w:type="gramStart"/>
      <w:r>
        <w:rPr>
          <w:sz w:val="24"/>
        </w:rPr>
        <w:t>патриотическаяакция«</w:t>
      </w:r>
      <w:proofErr w:type="gramEnd"/>
      <w:r>
        <w:rPr>
          <w:sz w:val="24"/>
        </w:rPr>
        <w:t>Бессмертныйполк»(проектзапущенпоинициативеипри непосредственном участии школы, с 9 мая 2014 года проходит ежегодно);</w:t>
      </w:r>
    </w:p>
    <w:p w14:paraId="41CFC117" w14:textId="77777777" w:rsidR="00FE56A0" w:rsidRDefault="00631B9D">
      <w:pPr>
        <w:pStyle w:val="a5"/>
        <w:numPr>
          <w:ilvl w:val="1"/>
          <w:numId w:val="63"/>
        </w:numPr>
        <w:tabs>
          <w:tab w:val="left" w:pos="1132"/>
        </w:tabs>
        <w:ind w:right="1418" w:firstLine="0"/>
        <w:rPr>
          <w:sz w:val="24"/>
        </w:rPr>
      </w:pPr>
      <w:proofErr w:type="gramStart"/>
      <w:r>
        <w:rPr>
          <w:sz w:val="24"/>
        </w:rPr>
        <w:t>акция«</w:t>
      </w:r>
      <w:proofErr w:type="gramEnd"/>
      <w:r>
        <w:rPr>
          <w:sz w:val="24"/>
        </w:rPr>
        <w:t>Какживешьветеран»-оказаниепомощиветеранамвойны,труженикамтыла, ветеранам труда и пожилым людям.</w:t>
      </w:r>
    </w:p>
    <w:p w14:paraId="5A2F56B0" w14:textId="77777777" w:rsidR="00FE56A0" w:rsidRDefault="00631B9D">
      <w:pPr>
        <w:pStyle w:val="a5"/>
        <w:numPr>
          <w:ilvl w:val="1"/>
          <w:numId w:val="63"/>
        </w:numPr>
        <w:tabs>
          <w:tab w:val="left" w:pos="1132"/>
        </w:tabs>
        <w:ind w:right="462" w:firstLine="0"/>
        <w:rPr>
          <w:sz w:val="24"/>
        </w:rPr>
      </w:pPr>
      <w:r>
        <w:rPr>
          <w:sz w:val="24"/>
        </w:rPr>
        <w:t xml:space="preserve">экологическая акция «Бумажный бум» (в сборе макулатуры активно участвуют не только </w:t>
      </w:r>
      <w:proofErr w:type="gramStart"/>
      <w:r>
        <w:rPr>
          <w:sz w:val="24"/>
        </w:rPr>
        <w:t>родителидетей,ноидедушки</w:t>
      </w:r>
      <w:proofErr w:type="gramEnd"/>
      <w:r>
        <w:rPr>
          <w:sz w:val="24"/>
        </w:rPr>
        <w:t>,бабушки;макулатурасдаетсявприемныепункты.Насобранные средства обновляется библиотечный фонд школы);</w:t>
      </w:r>
    </w:p>
    <w:p w14:paraId="651D74C7" w14:textId="77777777" w:rsidR="00FE56A0" w:rsidRDefault="00631B9D">
      <w:pPr>
        <w:pStyle w:val="a5"/>
        <w:numPr>
          <w:ilvl w:val="1"/>
          <w:numId w:val="63"/>
        </w:numPr>
        <w:tabs>
          <w:tab w:val="left" w:pos="1132"/>
        </w:tabs>
        <w:ind w:right="865" w:firstLine="0"/>
        <w:rPr>
          <w:sz w:val="24"/>
        </w:rPr>
      </w:pPr>
      <w:proofErr w:type="gramStart"/>
      <w:r>
        <w:rPr>
          <w:sz w:val="24"/>
        </w:rPr>
        <w:t>акция«</w:t>
      </w:r>
      <w:proofErr w:type="gramEnd"/>
      <w:r>
        <w:rPr>
          <w:sz w:val="24"/>
        </w:rPr>
        <w:t xml:space="preserve">Письмошоферу»проводитьсяежегодносовместносинспекторомпобезопасности </w:t>
      </w:r>
      <w:r>
        <w:rPr>
          <w:spacing w:val="-4"/>
          <w:sz w:val="24"/>
        </w:rPr>
        <w:t>ДТП</w:t>
      </w:r>
    </w:p>
    <w:p w14:paraId="3615E424" w14:textId="77777777" w:rsidR="00FE56A0" w:rsidRDefault="00631B9D">
      <w:pPr>
        <w:spacing w:before="1"/>
        <w:ind w:left="994" w:right="493"/>
        <w:rPr>
          <w:i/>
          <w:sz w:val="24"/>
        </w:rPr>
      </w:pPr>
      <w:r>
        <w:rPr>
          <w:i/>
          <w:sz w:val="24"/>
          <w:u w:val="single"/>
        </w:rPr>
        <w:t xml:space="preserve">открытые дискуссионные площадки – это общешкольные родительские и </w:t>
      </w:r>
      <w:proofErr w:type="gramStart"/>
      <w:r>
        <w:rPr>
          <w:i/>
          <w:sz w:val="24"/>
          <w:u w:val="single"/>
        </w:rPr>
        <w:t>ученическиесобрания,которыепроводятсярегулярно</w:t>
      </w:r>
      <w:proofErr w:type="gramEnd"/>
      <w:r>
        <w:rPr>
          <w:i/>
          <w:sz w:val="24"/>
          <w:u w:val="single"/>
        </w:rPr>
        <w:t>,вихрамкахобсуждаютсянасущныепроблемы.</w:t>
      </w:r>
    </w:p>
    <w:p w14:paraId="00DDF77F" w14:textId="77777777" w:rsidR="00FE56A0" w:rsidRDefault="00FE56A0">
      <w:pPr>
        <w:rPr>
          <w:i/>
          <w:sz w:val="24"/>
        </w:rPr>
        <w:sectPr w:rsidR="00FE56A0">
          <w:pgSz w:w="11910" w:h="16840"/>
          <w:pgMar w:top="760" w:right="0" w:bottom="960" w:left="566" w:header="0" w:footer="770" w:gutter="0"/>
          <w:cols w:space="720"/>
        </w:sectPr>
      </w:pPr>
    </w:p>
    <w:p w14:paraId="5E6C8260" w14:textId="77777777" w:rsidR="00FE56A0" w:rsidRDefault="00631B9D">
      <w:pPr>
        <w:pStyle w:val="a3"/>
        <w:spacing w:before="72"/>
        <w:ind w:left="994" w:right="1016"/>
      </w:pPr>
      <w:proofErr w:type="gramStart"/>
      <w:r>
        <w:lastRenderedPageBreak/>
        <w:t>мероприятия,проводимыедляжителейпоселкаиорганизуемые</w:t>
      </w:r>
      <w:r>
        <w:rPr>
          <w:i/>
          <w:u w:val="single"/>
        </w:rPr>
        <w:t>совместно</w:t>
      </w:r>
      <w:r>
        <w:t>ссемьями</w:t>
      </w:r>
      <w:proofErr w:type="gramEnd"/>
      <w:r>
        <w:t xml:space="preserve"> </w:t>
      </w:r>
      <w:r>
        <w:rPr>
          <w:spacing w:val="-2"/>
        </w:rPr>
        <w:t>учащихся:</w:t>
      </w:r>
    </w:p>
    <w:p w14:paraId="03D28268" w14:textId="77777777" w:rsidR="00FE56A0" w:rsidRDefault="00631B9D">
      <w:pPr>
        <w:pStyle w:val="a5"/>
        <w:numPr>
          <w:ilvl w:val="1"/>
          <w:numId w:val="63"/>
        </w:numPr>
        <w:tabs>
          <w:tab w:val="left" w:pos="1132"/>
        </w:tabs>
        <w:ind w:right="596" w:firstLine="0"/>
        <w:rPr>
          <w:sz w:val="24"/>
        </w:rPr>
      </w:pPr>
      <w:proofErr w:type="gramStart"/>
      <w:r>
        <w:rPr>
          <w:sz w:val="24"/>
        </w:rPr>
        <w:t>праздники,представления</w:t>
      </w:r>
      <w:proofErr w:type="gramEnd"/>
      <w:r>
        <w:rPr>
          <w:sz w:val="24"/>
        </w:rPr>
        <w:t xml:space="preserve">,которыеоткрываютвозможностидлятворческойсамореализации школьников и включают их в деятельную заботу об окружающих (Масленица, Осенняя </w:t>
      </w:r>
      <w:r>
        <w:rPr>
          <w:spacing w:val="-2"/>
          <w:sz w:val="24"/>
        </w:rPr>
        <w:t>ярмарка);</w:t>
      </w:r>
    </w:p>
    <w:p w14:paraId="3DE19371" w14:textId="77777777" w:rsidR="00FE56A0" w:rsidRDefault="00631B9D">
      <w:pPr>
        <w:pStyle w:val="a5"/>
        <w:numPr>
          <w:ilvl w:val="1"/>
          <w:numId w:val="63"/>
        </w:numPr>
        <w:tabs>
          <w:tab w:val="left" w:pos="1132"/>
        </w:tabs>
        <w:spacing w:before="1"/>
        <w:ind w:right="905" w:firstLine="0"/>
        <w:rPr>
          <w:sz w:val="24"/>
        </w:rPr>
      </w:pPr>
      <w:r>
        <w:rPr>
          <w:sz w:val="24"/>
        </w:rPr>
        <w:t xml:space="preserve">спортивно-оздоровительная деятельность: соревнование по волейболу между командами </w:t>
      </w:r>
      <w:proofErr w:type="gramStart"/>
      <w:r>
        <w:rPr>
          <w:sz w:val="24"/>
        </w:rPr>
        <w:t>выпускниковшколыистаршеклассниками;«</w:t>
      </w:r>
      <w:proofErr w:type="gramEnd"/>
      <w:r>
        <w:rPr>
          <w:sz w:val="24"/>
        </w:rPr>
        <w:t>Веселыестарты»,«Папа,мама,я–спортивная семья» с участием родителей в командах;</w:t>
      </w:r>
    </w:p>
    <w:p w14:paraId="11E230B8" w14:textId="77777777" w:rsidR="00FE56A0" w:rsidRDefault="00631B9D">
      <w:pPr>
        <w:pStyle w:val="a5"/>
        <w:numPr>
          <w:ilvl w:val="1"/>
          <w:numId w:val="63"/>
        </w:numPr>
        <w:tabs>
          <w:tab w:val="left" w:pos="1132"/>
        </w:tabs>
        <w:ind w:right="423" w:firstLine="0"/>
        <w:rPr>
          <w:sz w:val="24"/>
        </w:rPr>
      </w:pPr>
      <w:r>
        <w:rPr>
          <w:sz w:val="24"/>
        </w:rPr>
        <w:t>досугово-</w:t>
      </w:r>
      <w:proofErr w:type="gramStart"/>
      <w:r>
        <w:rPr>
          <w:sz w:val="24"/>
        </w:rPr>
        <w:t>развлекательнаядеятельность:праздники</w:t>
      </w:r>
      <w:proofErr w:type="gramEnd"/>
      <w:r>
        <w:rPr>
          <w:sz w:val="24"/>
        </w:rPr>
        <w:t>,концерты,конкурсныепрограммыкоДню матери, День знаний, 8 Марта, Масленица, «Осенняя ярмарка», «Последний звонок»,</w:t>
      </w:r>
    </w:p>
    <w:p w14:paraId="2D73AE14" w14:textId="77777777" w:rsidR="00FE56A0" w:rsidRDefault="00631B9D">
      <w:pPr>
        <w:pStyle w:val="a3"/>
        <w:ind w:left="994"/>
      </w:pPr>
      <w:r>
        <w:t>«</w:t>
      </w:r>
      <w:proofErr w:type="gramStart"/>
      <w:r>
        <w:t>Выпускной»сучастиемродителей</w:t>
      </w:r>
      <w:proofErr w:type="gramEnd"/>
      <w:r>
        <w:t>,бабушек идедушек,Юбилей</w:t>
      </w:r>
      <w:r>
        <w:rPr>
          <w:spacing w:val="-2"/>
        </w:rPr>
        <w:t>школы;</w:t>
      </w:r>
    </w:p>
    <w:p w14:paraId="49EA07B0" w14:textId="77777777" w:rsidR="00FE56A0" w:rsidRDefault="00631B9D">
      <w:pPr>
        <w:pStyle w:val="a5"/>
        <w:numPr>
          <w:ilvl w:val="1"/>
          <w:numId w:val="63"/>
        </w:numPr>
        <w:tabs>
          <w:tab w:val="left" w:pos="1132"/>
        </w:tabs>
        <w:ind w:right="1125" w:firstLine="0"/>
        <w:rPr>
          <w:sz w:val="24"/>
        </w:rPr>
      </w:pPr>
      <w:r>
        <w:rPr>
          <w:sz w:val="24"/>
        </w:rPr>
        <w:t xml:space="preserve">концерты, театральные постановки в КДЦ «Горизонт» с вокальными, танцевальными </w:t>
      </w:r>
      <w:proofErr w:type="gramStart"/>
      <w:r>
        <w:rPr>
          <w:sz w:val="24"/>
        </w:rPr>
        <w:t>выступлениямишкольниковвДеньпожилогочеловека,Деньзащитыребенка</w:t>
      </w:r>
      <w:proofErr w:type="gramEnd"/>
      <w:r>
        <w:rPr>
          <w:sz w:val="24"/>
        </w:rPr>
        <w:t>,Деньсела, Масленица, 8 Марта, 9 Мая и др.</w:t>
      </w:r>
    </w:p>
    <w:p w14:paraId="3235BD49" w14:textId="77777777" w:rsidR="00FE56A0" w:rsidRDefault="00631B9D">
      <w:pPr>
        <w:pStyle w:val="a3"/>
        <w:ind w:left="994"/>
      </w:pPr>
      <w:r>
        <w:rPr>
          <w:i/>
          <w:u w:val="single"/>
        </w:rPr>
        <w:t>экскурсии, походы</w:t>
      </w:r>
      <w:r>
        <w:t>помогают школьнику расширить свой кругозор, получить новые знания об окружающейегосоциальной,культурной,природнойсреде,научитьсяуважительноибережно относиться к ней, приобрести важный опыт социально одобряемого поведения в различных внешкольных ситуациях.На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обучениярациональномуиспользованиюсвоеговремени,сил,имущества.Этивоспитательные возможности реализуются в рамках следующих видов и форм деятельности:</w:t>
      </w:r>
    </w:p>
    <w:p w14:paraId="52AB64E6" w14:textId="77777777" w:rsidR="00FE56A0" w:rsidRDefault="00631B9D">
      <w:pPr>
        <w:pStyle w:val="a3"/>
        <w:ind w:left="994" w:right="493"/>
      </w:pPr>
      <w:proofErr w:type="gramStart"/>
      <w:r>
        <w:t>деньздоровья(</w:t>
      </w:r>
      <w:proofErr w:type="gramEnd"/>
      <w:r>
        <w:t>традиционноеобщешкольноемероприятие,проводимоевосеннийпериодв лесном массиве около поселения)</w:t>
      </w:r>
    </w:p>
    <w:p w14:paraId="144A9B0E" w14:textId="77777777" w:rsidR="00FE56A0" w:rsidRDefault="00631B9D">
      <w:pPr>
        <w:pStyle w:val="a3"/>
        <w:ind w:left="994" w:right="703"/>
      </w:pPr>
      <w:proofErr w:type="gramStart"/>
      <w:r>
        <w:t>ежегодныепоходынаприроду,организуемыевклассахихкласснымируководителямии</w:t>
      </w:r>
      <w:proofErr w:type="gramEnd"/>
      <w:r>
        <w:t xml:space="preserve"> родителями школьников, в зимний период и после окончания учебного года;</w:t>
      </w:r>
    </w:p>
    <w:p w14:paraId="0D2B3737" w14:textId="77777777" w:rsidR="00FE56A0" w:rsidRDefault="00631B9D">
      <w:pPr>
        <w:pStyle w:val="a3"/>
        <w:ind w:left="994" w:right="493"/>
      </w:pPr>
      <w:proofErr w:type="gramStart"/>
      <w:r>
        <w:t>регулярныесезонныеэкскурсиинаприроду,организуемыевначальныхклассахихклассными</w:t>
      </w:r>
      <w:proofErr w:type="gramEnd"/>
      <w:r>
        <w:t xml:space="preserve"> руководителями («Природа зимой», «Осенние явления», «Приметы весны», «Жизнь реки Селенги» и т.п.);</w:t>
      </w:r>
    </w:p>
    <w:p w14:paraId="4DF1E543" w14:textId="77777777" w:rsidR="00FE56A0" w:rsidRDefault="00631B9D">
      <w:pPr>
        <w:pStyle w:val="a3"/>
        <w:ind w:left="994"/>
      </w:pPr>
      <w:proofErr w:type="gramStart"/>
      <w:r>
        <w:t>экскурсииипоходы,организуемыепедагогами</w:t>
      </w:r>
      <w:proofErr w:type="gramEnd"/>
      <w:r>
        <w:t>,ведущимиразличныекружкиисекциисцелью наибольшего сплочения коллектива;</w:t>
      </w:r>
    </w:p>
    <w:p w14:paraId="53F52297" w14:textId="77777777" w:rsidR="00FE56A0" w:rsidRDefault="00631B9D">
      <w:pPr>
        <w:pStyle w:val="a3"/>
        <w:ind w:left="994" w:right="493"/>
      </w:pPr>
      <w:proofErr w:type="gramStart"/>
      <w:r>
        <w:t>палаточныйлагерь«</w:t>
      </w:r>
      <w:proofErr w:type="gramEnd"/>
      <w:r>
        <w:t>ПРИBOY»,врамкахкоторогоучащиесяобучаютсянавыкаморганизации быта в природных условиях, знакомятся с природой родного краяи приобретают опыт социального взаимодействия.</w:t>
      </w:r>
    </w:p>
    <w:p w14:paraId="7E3CE03B" w14:textId="77777777" w:rsidR="00FE56A0" w:rsidRDefault="00631B9D">
      <w:pPr>
        <w:pStyle w:val="a3"/>
        <w:ind w:left="994"/>
      </w:pPr>
      <w:proofErr w:type="gramStart"/>
      <w:r>
        <w:t>выездныеэкскурсиивмузей,напредприятие</w:t>
      </w:r>
      <w:proofErr w:type="gramEnd"/>
      <w:r>
        <w:t>;напредставлениявкинотеатр,драмтеатр,цирк. виртуальные экскурсии.</w:t>
      </w:r>
    </w:p>
    <w:p w14:paraId="00732E6D" w14:textId="77777777" w:rsidR="00FE56A0" w:rsidRDefault="00631B9D">
      <w:pPr>
        <w:pStyle w:val="a5"/>
        <w:numPr>
          <w:ilvl w:val="0"/>
          <w:numId w:val="63"/>
        </w:numPr>
        <w:tabs>
          <w:tab w:val="left" w:pos="1234"/>
        </w:tabs>
        <w:spacing w:before="274"/>
        <w:rPr>
          <w:sz w:val="24"/>
        </w:rPr>
      </w:pPr>
      <w:r>
        <w:rPr>
          <w:sz w:val="24"/>
        </w:rPr>
        <w:t>Организацияпредметно-пространственной</w:t>
      </w:r>
      <w:r>
        <w:rPr>
          <w:spacing w:val="-4"/>
          <w:sz w:val="24"/>
        </w:rPr>
        <w:t xml:space="preserve"> среды</w:t>
      </w:r>
    </w:p>
    <w:p w14:paraId="5DC8A9CB" w14:textId="77777777" w:rsidR="00FE56A0" w:rsidRDefault="00631B9D">
      <w:pPr>
        <w:pStyle w:val="a3"/>
        <w:ind w:left="994" w:right="493"/>
      </w:pPr>
      <w: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proofErr w:type="gramStart"/>
      <w:r>
        <w:t>предупреждаетстрессовыеситуации,способствуетпозитивномувосприятиюребенкомшколы</w:t>
      </w:r>
      <w:proofErr w:type="gramEnd"/>
      <w:r>
        <w:t>. Воспитывающее влияние на ребенка осуществляется через такие формы работы с предметно- эстетической средой школы как:</w:t>
      </w:r>
    </w:p>
    <w:p w14:paraId="7626B24D" w14:textId="77777777" w:rsidR="00FE56A0" w:rsidRDefault="00631B9D">
      <w:pPr>
        <w:pStyle w:val="a3"/>
        <w:ind w:left="994"/>
      </w:pPr>
      <w:r>
        <w:t xml:space="preserve">организациюипроведениецеремонийподнятия(спуска)государственногофлагаРоссийской </w:t>
      </w:r>
      <w:r>
        <w:rPr>
          <w:spacing w:val="-2"/>
        </w:rPr>
        <w:t>Федерации;</w:t>
      </w:r>
    </w:p>
    <w:p w14:paraId="45932C4F" w14:textId="77777777" w:rsidR="00FE56A0" w:rsidRDefault="00631B9D">
      <w:pPr>
        <w:pStyle w:val="a3"/>
        <w:ind w:left="994" w:right="427"/>
      </w:pPr>
      <w:proofErr w:type="gramStart"/>
      <w:r>
        <w:t>оформлениеинтерьерашкольныхпомещений(</w:t>
      </w:r>
      <w:proofErr w:type="gramEnd"/>
      <w:r>
        <w:t>вестибюля,коридоров,рекреаций,актовогозала, окна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14:paraId="3A17A1C0" w14:textId="77777777" w:rsidR="00FE56A0" w:rsidRDefault="00631B9D">
      <w:pPr>
        <w:pStyle w:val="a3"/>
        <w:ind w:left="994" w:right="703"/>
      </w:pPr>
      <w: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w:t>
      </w:r>
      <w:proofErr w:type="gramStart"/>
      <w:r>
        <w:t>художественнооформленных,втомчислематериалами</w:t>
      </w:r>
      <w:proofErr w:type="gramEnd"/>
      <w:r>
        <w:t>,подготовленнымиобучающимися)с изображениями значимых культурных объектов местности, региона, России, памятных</w:t>
      </w:r>
    </w:p>
    <w:p w14:paraId="37A50E6E" w14:textId="77777777" w:rsidR="00FE56A0" w:rsidRDefault="00FE56A0">
      <w:pPr>
        <w:pStyle w:val="a3"/>
        <w:sectPr w:rsidR="00FE56A0">
          <w:pgSz w:w="11910" w:h="16840"/>
          <w:pgMar w:top="760" w:right="0" w:bottom="960" w:left="566" w:header="0" w:footer="770" w:gutter="0"/>
          <w:cols w:space="720"/>
        </w:sectPr>
      </w:pPr>
    </w:p>
    <w:p w14:paraId="522756F8" w14:textId="77777777" w:rsidR="00FE56A0" w:rsidRDefault="00631B9D">
      <w:pPr>
        <w:pStyle w:val="a3"/>
        <w:spacing w:before="72"/>
        <w:ind w:left="994" w:right="493"/>
      </w:pPr>
      <w:proofErr w:type="gramStart"/>
      <w:r>
        <w:lastRenderedPageBreak/>
        <w:t>исторических,гражданских</w:t>
      </w:r>
      <w:proofErr w:type="gramEnd"/>
      <w:r>
        <w:t>,народных,религиозныхместпочитания,портретоввыдающихся государственных деятелей России, деятелей культуры, науки, производства, искусства, военных, героев и защитников Отечества;</w:t>
      </w:r>
    </w:p>
    <w:p w14:paraId="4A404D19" w14:textId="77777777" w:rsidR="00FE56A0" w:rsidRDefault="00631B9D">
      <w:pPr>
        <w:pStyle w:val="a3"/>
        <w:spacing w:before="1"/>
        <w:ind w:left="994" w:right="427"/>
      </w:pPr>
      <w:proofErr w:type="gramStart"/>
      <w:r>
        <w:t>размещениенастенахшколырегулярносменяемыхэкспозиций:творческихработшкольников</w:t>
      </w:r>
      <w:proofErr w:type="gramEnd"/>
      <w:r>
        <w:t>,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w:t>
      </w:r>
    </w:p>
    <w:p w14:paraId="1FDA8C3B" w14:textId="77777777" w:rsidR="00FE56A0" w:rsidRDefault="00631B9D">
      <w:pPr>
        <w:pStyle w:val="a3"/>
        <w:ind w:left="993" w:right="493"/>
      </w:pPr>
      <w:proofErr w:type="gramStart"/>
      <w:r>
        <w:t>озеленениепришкольнойтерритории,разбивкаклумб</w:t>
      </w:r>
      <w:proofErr w:type="gramEnd"/>
      <w:r>
        <w:t>,тенистыхаллей,оборудованиеводворе школы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14:paraId="1E42663D" w14:textId="77777777" w:rsidR="00FE56A0" w:rsidRDefault="00631B9D">
      <w:pPr>
        <w:pStyle w:val="a3"/>
        <w:ind w:left="994" w:right="493"/>
      </w:pPr>
      <w:proofErr w:type="gramStart"/>
      <w:r>
        <w:t>благоустройствоклассныхкабинетов,осуществляемоекласснымируководителямивместесо</w:t>
      </w:r>
      <w:proofErr w:type="gramEnd"/>
      <w:r>
        <w:t xml:space="preserve">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w:t>
      </w:r>
      <w:r>
        <w:rPr>
          <w:spacing w:val="-2"/>
        </w:rPr>
        <w:t>детьми;</w:t>
      </w:r>
    </w:p>
    <w:p w14:paraId="7458EB7A" w14:textId="77777777" w:rsidR="00FE56A0" w:rsidRDefault="00631B9D">
      <w:pPr>
        <w:pStyle w:val="a3"/>
        <w:ind w:left="994" w:right="493"/>
      </w:pPr>
      <w:r>
        <w:t>событийное оформление пространства при проведении конкретных школьных событий (</w:t>
      </w:r>
      <w:proofErr w:type="gramStart"/>
      <w:r>
        <w:t>праздников,церемоний</w:t>
      </w:r>
      <w:proofErr w:type="gramEnd"/>
      <w:r>
        <w:t xml:space="preserve">,торжественныхлинеек,творческихвечеров,выставок,собранийи </w:t>
      </w:r>
      <w:r>
        <w:rPr>
          <w:spacing w:val="-2"/>
        </w:rPr>
        <w:t>т.п.);</w:t>
      </w:r>
    </w:p>
    <w:p w14:paraId="124EA5CD" w14:textId="77777777" w:rsidR="00FE56A0" w:rsidRDefault="00631B9D">
      <w:pPr>
        <w:pStyle w:val="a3"/>
        <w:ind w:left="994" w:right="493"/>
      </w:pPr>
      <w:proofErr w:type="gramStart"/>
      <w:r>
        <w:t>совместнаясдетьмиразработка,созданиеипопуляризацияособойшкольнойсимволики</w:t>
      </w:r>
      <w:proofErr w:type="gramEnd"/>
      <w:r>
        <w:t>(флаг, эмблема, галстук детского движения, элементы школьной формы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14:paraId="6E3B7453" w14:textId="77777777" w:rsidR="00FE56A0" w:rsidRDefault="00631B9D">
      <w:pPr>
        <w:pStyle w:val="a3"/>
        <w:ind w:left="994" w:right="493"/>
      </w:pPr>
      <w:r>
        <w:t>оформление внешнего вида здания, фасада, холла при входе в общеобразовательную организацию государственной символикой Российской Федерации, субъекта Российской Федерации,муниципальногообразования(флаг,герб),изображениямисимволикиРоссийского государства в разные периоды тысячелетней истории, исторической символики региона; 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 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79EA7F99" w14:textId="77777777" w:rsidR="00FE56A0" w:rsidRDefault="00631B9D">
      <w:pPr>
        <w:pStyle w:val="a3"/>
        <w:ind w:left="994" w:right="1016"/>
      </w:pPr>
      <w: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 или на прилегающейтерриториидляобщественно-</w:t>
      </w:r>
      <w:proofErr w:type="gramStart"/>
      <w:r>
        <w:t>гражданскогопочитаниялиц,мест</w:t>
      </w:r>
      <w:proofErr w:type="gramEnd"/>
      <w:r>
        <w:t>,событийв истории России; мемориалов воинской славы, памятников, памятных досок;</w:t>
      </w:r>
    </w:p>
    <w:p w14:paraId="342DFCB4" w14:textId="77777777" w:rsidR="00FE56A0" w:rsidRDefault="00631B9D">
      <w:pPr>
        <w:pStyle w:val="a3"/>
        <w:ind w:left="994"/>
      </w:pPr>
      <w:r>
        <w:t>разработкуиобновлениематериалов(</w:t>
      </w:r>
      <w:proofErr w:type="gramStart"/>
      <w:r>
        <w:t>стендов,плакатов</w:t>
      </w:r>
      <w:proofErr w:type="gramEnd"/>
      <w:r>
        <w:t>,инсталляцийидр.),акцентирующих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14:paraId="6344636C" w14:textId="77777777" w:rsidR="00FE56A0" w:rsidRDefault="00631B9D">
      <w:pPr>
        <w:pStyle w:val="a3"/>
        <w:ind w:left="994"/>
      </w:pPr>
      <w:r>
        <w:t>Предметно-пространственнаясредастроитсякакмаксимальнодоступнаядляобучающихсяс особыми образовательными потребностями.</w:t>
      </w:r>
    </w:p>
    <w:p w14:paraId="51A724DD" w14:textId="77777777" w:rsidR="00FE56A0" w:rsidRDefault="00631B9D">
      <w:pPr>
        <w:pStyle w:val="a5"/>
        <w:numPr>
          <w:ilvl w:val="0"/>
          <w:numId w:val="63"/>
        </w:numPr>
        <w:tabs>
          <w:tab w:val="left" w:pos="1234"/>
        </w:tabs>
        <w:spacing w:before="274"/>
        <w:rPr>
          <w:sz w:val="24"/>
        </w:rPr>
      </w:pPr>
      <w:r>
        <w:rPr>
          <w:sz w:val="24"/>
        </w:rPr>
        <w:t xml:space="preserve">Взаимодействиесродителями (законными </w:t>
      </w:r>
      <w:r>
        <w:rPr>
          <w:spacing w:val="-2"/>
          <w:sz w:val="24"/>
        </w:rPr>
        <w:t>представителями)</w:t>
      </w:r>
    </w:p>
    <w:p w14:paraId="143E0B14" w14:textId="77777777" w:rsidR="00FE56A0" w:rsidRDefault="00631B9D">
      <w:pPr>
        <w:pStyle w:val="a3"/>
        <w:ind w:left="994" w:right="493"/>
      </w:pPr>
      <w:r>
        <w:t xml:space="preserve">КонцепциямодернизацииРоссийскогообразованияподчеркиваетисключительнуюрольсемьи в решении задач воспитания. В современном обществе семья и семейное воспитание испытывают существенные трудности по ряду причин: усиливается расслоение семей по уровню доходов; растет число разводов, внебрачных детей; разрушается традиционная структура семьи (увеличение количества неполных, материнских, альтернативных, маргинальных семей); изменяются старые, общепринятые нормы поведения, характер супружеских отношений, взаимоотношения между родителями и детьми, отношение к </w:t>
      </w:r>
      <w:r>
        <w:rPr>
          <w:spacing w:val="-2"/>
        </w:rPr>
        <w:t>воспитанию.</w:t>
      </w:r>
    </w:p>
    <w:p w14:paraId="2B3BBB1C" w14:textId="77777777" w:rsidR="00FE56A0" w:rsidRDefault="00FE56A0">
      <w:pPr>
        <w:pStyle w:val="a3"/>
        <w:sectPr w:rsidR="00FE56A0">
          <w:pgSz w:w="11910" w:h="16840"/>
          <w:pgMar w:top="760" w:right="0" w:bottom="960" w:left="566" w:header="0" w:footer="770" w:gutter="0"/>
          <w:cols w:space="720"/>
        </w:sectPr>
      </w:pPr>
    </w:p>
    <w:p w14:paraId="2D85E788" w14:textId="77777777" w:rsidR="00FE56A0" w:rsidRDefault="00631B9D">
      <w:pPr>
        <w:pStyle w:val="a3"/>
        <w:spacing w:before="72"/>
        <w:ind w:left="994"/>
      </w:pPr>
      <w:r>
        <w:lastRenderedPageBreak/>
        <w:t xml:space="preserve">Воспитательный потенциал семьи реализуется в функциях. Для того, чтобы семья стала </w:t>
      </w:r>
      <w:proofErr w:type="gramStart"/>
      <w:r>
        <w:t>действительностабильной,моглауспешновыполнятьсвоисоциально</w:t>
      </w:r>
      <w:proofErr w:type="gramEnd"/>
      <w:r>
        <w:t>–значимыефункции, необходимы серьезное и всестороннее содействие семье, помощь и поддержка.</w:t>
      </w:r>
    </w:p>
    <w:p w14:paraId="05101564" w14:textId="77777777" w:rsidR="00FE56A0" w:rsidRDefault="00631B9D">
      <w:pPr>
        <w:pStyle w:val="a3"/>
        <w:spacing w:before="1"/>
        <w:ind w:left="994" w:right="1016"/>
      </w:pPr>
      <w:proofErr w:type="gramStart"/>
      <w:r>
        <w:t>Реализациявоспитательногопотенциалавзаимодействиясродителями(</w:t>
      </w:r>
      <w:proofErr w:type="gramEnd"/>
      <w:r>
        <w:t>законными представителями) обучающихся проходит через:</w:t>
      </w:r>
    </w:p>
    <w:p w14:paraId="55114DA8" w14:textId="77777777" w:rsidR="00FE56A0" w:rsidRDefault="00631B9D">
      <w:pPr>
        <w:pStyle w:val="a3"/>
        <w:ind w:left="993" w:right="493"/>
      </w:pPr>
      <w:proofErr w:type="gramStart"/>
      <w:r>
        <w:t>созданиеидеятельностьвобщеобразовательнойорганизации,вклассахпредставительных</w:t>
      </w:r>
      <w:proofErr w:type="gramEnd"/>
      <w:r>
        <w:t xml:space="preserve">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деятельностьпредставителей родительского сообщества в Управляющем совете общеобразовательной организации;</w:t>
      </w:r>
    </w:p>
    <w:p w14:paraId="13DD05F1" w14:textId="77777777" w:rsidR="00FE56A0" w:rsidRDefault="00631B9D">
      <w:pPr>
        <w:pStyle w:val="a3"/>
        <w:ind w:left="994" w:right="1016"/>
      </w:pPr>
      <w:proofErr w:type="gramStart"/>
      <w:r>
        <w:t>тематическиеродительскиесобраниявклассах,общешкольныеродительскиесобранияпо</w:t>
      </w:r>
      <w:proofErr w:type="gramEnd"/>
      <w:r>
        <w:t xml:space="preserve"> вопросам воспитания, взаимоотношений обучающихся и педагогов, условий обучения и </w:t>
      </w:r>
      <w:r>
        <w:rPr>
          <w:spacing w:val="-2"/>
        </w:rPr>
        <w:t>воспитания;</w:t>
      </w:r>
    </w:p>
    <w:p w14:paraId="2139B536" w14:textId="77777777" w:rsidR="00FE56A0" w:rsidRDefault="00631B9D">
      <w:pPr>
        <w:pStyle w:val="a3"/>
        <w:ind w:left="994" w:right="1016"/>
      </w:pPr>
      <w:proofErr w:type="gramStart"/>
      <w:r>
        <w:t>родительскиедни,вкоторыеродители</w:t>
      </w:r>
      <w:proofErr w:type="gramEnd"/>
      <w:r>
        <w:t>(законныепредставители)могутпосещатьурокии внеурочные занятия;</w:t>
      </w:r>
    </w:p>
    <w:p w14:paraId="3DE9971C" w14:textId="77777777" w:rsidR="00FE56A0" w:rsidRDefault="00631B9D">
      <w:pPr>
        <w:pStyle w:val="a3"/>
        <w:ind w:left="994" w:right="749"/>
      </w:pPr>
      <w:r>
        <w:t xml:space="preserve">проведение тематических собраний (в том числе по инициативе родителей), на которых </w:t>
      </w:r>
      <w:proofErr w:type="gramStart"/>
      <w:r>
        <w:t>родителимогутполучатьсоветыповопросамвоспитания,консультациипсихологов</w:t>
      </w:r>
      <w:proofErr w:type="gramEnd"/>
      <w:r>
        <w:t xml:space="preserve">,врачей, социальных работников, служителей традиционных российских религий, обмениваться </w:t>
      </w:r>
      <w:r>
        <w:rPr>
          <w:spacing w:val="-2"/>
        </w:rPr>
        <w:t>опытом;</w:t>
      </w:r>
    </w:p>
    <w:p w14:paraId="4556D361" w14:textId="77777777" w:rsidR="00FE56A0" w:rsidRDefault="00631B9D">
      <w:pPr>
        <w:pStyle w:val="a3"/>
        <w:ind w:left="994" w:right="493"/>
      </w:pPr>
      <w:r>
        <w:t xml:space="preserve">родительские форумы на интернет-сайте общеобразовательной организации, интернет- </w:t>
      </w:r>
      <w:proofErr w:type="gramStart"/>
      <w:r>
        <w:t>сообщества,группысучастиемпедагогов</w:t>
      </w:r>
      <w:proofErr w:type="gramEnd"/>
      <w:r>
        <w:t>,накоторыхобсуждаютсяинтересующиеродителей вопросы, согласуется совместная деятельность;</w:t>
      </w:r>
    </w:p>
    <w:p w14:paraId="2EF811A5" w14:textId="77777777" w:rsidR="00FE56A0" w:rsidRDefault="00631B9D">
      <w:pPr>
        <w:pStyle w:val="a3"/>
        <w:ind w:left="994"/>
      </w:pPr>
      <w:r>
        <w:t>привлечениеродителей(законныхпредставителей)кподготовкеипроведениюклассныхи общешкольных мероприятий;</w:t>
      </w:r>
    </w:p>
    <w:p w14:paraId="7DC9C5DF" w14:textId="77777777" w:rsidR="00FE56A0" w:rsidRDefault="00631B9D">
      <w:pPr>
        <w:pStyle w:val="a3"/>
        <w:ind w:left="994"/>
      </w:pPr>
      <w:r>
        <w:t>целевоевзаимодействиесзаконнымипредставителямидетей-</w:t>
      </w:r>
      <w:proofErr w:type="gramStart"/>
      <w:r>
        <w:t>сирот,оставшихсябезпопечения</w:t>
      </w:r>
      <w:proofErr w:type="gramEnd"/>
      <w:r>
        <w:t xml:space="preserve"> родителей, приёмных детей.</w:t>
      </w:r>
    </w:p>
    <w:p w14:paraId="40B90189" w14:textId="77777777" w:rsidR="00FE56A0" w:rsidRDefault="00631B9D">
      <w:pPr>
        <w:pStyle w:val="a3"/>
        <w:ind w:left="994" w:right="493"/>
      </w:pPr>
      <w:r>
        <w:t>Работасродителямиилизаконнымипредставителямишкольниковосуществляетсядляболее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14:paraId="147CB29F" w14:textId="77777777" w:rsidR="00FE56A0" w:rsidRDefault="00631B9D">
      <w:pPr>
        <w:pStyle w:val="a3"/>
        <w:ind w:left="994"/>
      </w:pPr>
      <w:proofErr w:type="gramStart"/>
      <w:r>
        <w:t>Вшколеорганизованаработаследующихобъединений,вкоторыхактивнопринимаютучастие</w:t>
      </w:r>
      <w:proofErr w:type="gramEnd"/>
      <w:r>
        <w:t xml:space="preserve"> </w:t>
      </w:r>
      <w:r>
        <w:rPr>
          <w:spacing w:val="-2"/>
        </w:rPr>
        <w:t>родители:</w:t>
      </w:r>
    </w:p>
    <w:p w14:paraId="0EDD4D0A" w14:textId="77777777" w:rsidR="00FE56A0" w:rsidRDefault="00631B9D">
      <w:pPr>
        <w:pStyle w:val="a3"/>
        <w:ind w:left="994"/>
      </w:pPr>
      <w:proofErr w:type="gramStart"/>
      <w:r>
        <w:t>Общешкольныеродительскиесобрания,происходящиеврежимеобсуждениянаиболееострых</w:t>
      </w:r>
      <w:proofErr w:type="gramEnd"/>
      <w:r>
        <w:t xml:space="preserve"> проблем обучения и воспитания школьников;</w:t>
      </w:r>
    </w:p>
    <w:p w14:paraId="5AE132DA" w14:textId="77777777" w:rsidR="00FE56A0" w:rsidRDefault="00631B9D">
      <w:pPr>
        <w:pStyle w:val="a3"/>
        <w:ind w:left="994" w:right="427"/>
      </w:pPr>
      <w:r>
        <w:t>Управляющий совет (входят родители, выбранные решение общешкольного родительского собрания</w:t>
      </w:r>
      <w:proofErr w:type="gramStart"/>
      <w:r>
        <w:t>),участвующийвуправлениишколойирешениивопросоввоспитанияисоциализации</w:t>
      </w:r>
      <w:proofErr w:type="gramEnd"/>
      <w:r>
        <w:t xml:space="preserve"> их детей;</w:t>
      </w:r>
    </w:p>
    <w:p w14:paraId="0C68B435" w14:textId="77777777" w:rsidR="00FE56A0" w:rsidRDefault="00631B9D">
      <w:pPr>
        <w:pStyle w:val="a3"/>
        <w:ind w:left="994" w:right="427"/>
      </w:pPr>
      <w:proofErr w:type="gramStart"/>
      <w:r>
        <w:t>Советпрофилактикикоординируетдействиепедагогическогоколлектива,родителей</w:t>
      </w:r>
      <w:proofErr w:type="gramEnd"/>
      <w:r>
        <w:t>(законных представителей) с работой других субъектов профилактики правонарушений, работающих с детьми и подростками.</w:t>
      </w:r>
    </w:p>
    <w:p w14:paraId="27D61505" w14:textId="77777777" w:rsidR="00FE56A0" w:rsidRDefault="00631B9D">
      <w:pPr>
        <w:pStyle w:val="a3"/>
        <w:ind w:left="994" w:right="1016"/>
      </w:pPr>
      <w:r>
        <w:t>Комиссия по осуществлению контроля за качеством питания обучающихся в школьной столовой(родительскийконтроль)контролируетиспособствуетулучшениюорганизации питания детей в общеобразовательной организации</w:t>
      </w:r>
    </w:p>
    <w:p w14:paraId="5AF12A65" w14:textId="77777777" w:rsidR="00FE56A0" w:rsidRDefault="00631B9D">
      <w:pPr>
        <w:pStyle w:val="a5"/>
        <w:numPr>
          <w:ilvl w:val="0"/>
          <w:numId w:val="63"/>
        </w:numPr>
        <w:tabs>
          <w:tab w:val="left" w:pos="1234"/>
        </w:tabs>
        <w:spacing w:before="274"/>
        <w:rPr>
          <w:sz w:val="24"/>
        </w:rPr>
      </w:pPr>
      <w:r>
        <w:rPr>
          <w:spacing w:val="-2"/>
          <w:sz w:val="24"/>
        </w:rPr>
        <w:t>Самоуправление</w:t>
      </w:r>
    </w:p>
    <w:p w14:paraId="70F44CC4" w14:textId="77777777" w:rsidR="00FE56A0" w:rsidRDefault="00631B9D">
      <w:pPr>
        <w:pStyle w:val="a3"/>
        <w:ind w:left="993" w:right="493"/>
      </w:pPr>
      <w: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w:t>
      </w:r>
      <w:proofErr w:type="gramStart"/>
      <w:r>
        <w:t>самостоятельноорганизоватьсвоюдеятельность,детскоесамоуправлениеиногдаинавремя</w:t>
      </w:r>
      <w:proofErr w:type="gramEnd"/>
      <w:r>
        <w:t xml:space="preserve"> может трансформироваться (посредством введения функции педагога-куратора) в детско- взрослое самоуправление.</w:t>
      </w:r>
    </w:p>
    <w:p w14:paraId="6731E081" w14:textId="77777777" w:rsidR="00FE56A0" w:rsidRDefault="00631B9D">
      <w:pPr>
        <w:pStyle w:val="a3"/>
        <w:ind w:left="993"/>
      </w:pPr>
      <w:r>
        <w:t xml:space="preserve">Структураученического </w:t>
      </w:r>
      <w:r>
        <w:rPr>
          <w:spacing w:val="-2"/>
        </w:rPr>
        <w:t>самоуправления:</w:t>
      </w:r>
    </w:p>
    <w:p w14:paraId="7F7EA4E1" w14:textId="77777777" w:rsidR="00FE56A0" w:rsidRDefault="00FE56A0">
      <w:pPr>
        <w:pStyle w:val="a3"/>
        <w:sectPr w:rsidR="00FE56A0">
          <w:pgSz w:w="11910" w:h="16840"/>
          <w:pgMar w:top="760" w:right="0" w:bottom="960" w:left="566" w:header="0" w:footer="770" w:gutter="0"/>
          <w:cols w:space="720"/>
        </w:sectPr>
      </w:pPr>
    </w:p>
    <w:p w14:paraId="38883AC8" w14:textId="77777777" w:rsidR="00FE56A0" w:rsidRDefault="003566B8">
      <w:pPr>
        <w:pStyle w:val="a3"/>
        <w:ind w:left="1697"/>
        <w:rPr>
          <w:sz w:val="20"/>
        </w:rPr>
      </w:pPr>
      <w:r>
        <w:rPr>
          <w:sz w:val="20"/>
        </w:rPr>
      </w:r>
      <w:r>
        <w:rPr>
          <w:sz w:val="20"/>
        </w:rPr>
        <w:pict w14:anchorId="60934C15">
          <v:group id="Group 29" o:spid="_x0000_s1027" style="width:403.3pt;height:331.45pt;mso-position-horizontal-relative:char;mso-position-vertical-relative:line" coordsize="512,-8555">
            <v:shape id="Graphic 30" o:spid="_x0000_s1094" style="position:absolute;left:161;width:218;height:42" coordsize="2181860,424180" o:spt="100" o:gfxdata="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6dZArsAAADb&#10;AAAADwAAAAAAAAABACAAAAAiAAAAZHJzL2Rvd25yZXYueG1sUEsBAhQAFAAAAAgAh07iQDMvBZ47&#10;AAAAOQAAABAAAAAAAAAAAQAgAAAACgEAAGRycy9zaGFwZXhtbC54bWxQSwUGAAAAAAYABgBbAQAA&#10;tAMAAAAA&#10;" adj="0,,0" path="m,424179r2181860,l2181860,,,,,424179xe" filled="f">
              <v:stroke joinstyle="round"/>
              <v:formulas/>
              <v:path o:connecttype="segments"/>
              <v:textbox inset="0,0,0,0"/>
            </v:shape>
            <v:shape id="Graphic 31" o:spid="_x0000_s1093" style="position:absolute;left:265;top:24;width:0;height:4" coordsize="1,47625" o:spt="100" o:gfxdata="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0923r4A&#10;AADbAAAADwAAAAAAAAABACAAAAAiAAAAZHJzL2Rvd25yZXYueG1sUEsBAhQAFAAAAAgAh07iQDMv&#10;BZ47AAAAOQAAABAAAAAAAAAAAQAgAAAADQEAAGRycy9zaGFwZXhtbC54bWxQSwUGAAAAAAYABgBb&#10;AQAAtwMAAAAA&#10;" adj="0,,0" path="m,l,47625e" filled="f" strokeweight="1pt">
              <v:stroke joinstyle="round"/>
              <v:formulas/>
              <v:path o:connecttype="segments"/>
              <v:textbox inset="0,0,0,0"/>
            </v:shape>
            <v:shape id="Graphic 32" o:spid="_x0000_s1092" style="position:absolute;left:261;top:27;width:8;height:8" coordsize="76200,76200" o:spt="100" o:gfxdata="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1QIop&#10;wAAAANsAAAAPAAAAAAAAAAEAIAAAACIAAABkcnMvZG93bnJldi54bWxQSwECFAAUAAAACACHTuJA&#10;My8FnjsAAAA5AAAAEAAAAAAAAAABACAAAAAPAQAAZHJzL3NoYXBleG1sLnhtbFBLBQYAAAAABgAG&#10;AFsBAAC5AwAAAAA=&#10;" adj="0,,0" path="m76200,l,,38100,76200,76200,xe" fillcolor="black" stroked="f">
              <v:stroke joinstyle="round"/>
              <v:formulas/>
              <v:path o:connecttype="segments"/>
              <v:textbox inset="0,0,0,0"/>
            </v:shape>
            <v:shape id="Graphic 33" o:spid="_x0000_s1091" style="position:absolute;left:162;top:36;width:218;height:42" coordsize="2181860,424180" o:spt="100" o:gfxdata="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zVMvQAA&#10;ANsAAAAPAAAAAAAAAAEAIAAAACIAAABkcnMvZG93bnJldi54bWxQSwECFAAUAAAACACHTuJAMy8F&#10;njsAAAA5AAAAEAAAAAAAAAABACAAAAAMAQAAZHJzL3NoYXBleG1sLnhtbFBLBQYAAAAABgAGAFsB&#10;AAC2AwAAAAA=&#10;" adj="0,,0" path="m2181860,l,,,424179r2181860,l2181860,xe" stroked="f">
              <v:stroke joinstyle="round"/>
              <v:formulas/>
              <v:path o:connecttype="segments"/>
              <v:textbox inset="0,0,0,0"/>
            </v:shape>
            <v:shape id="Graphic 34" o:spid="_x0000_s1090" style="position:absolute;left:162;top:36;width:218;height:42" coordsize="2181860,424180" o:spt="100" o:gfxdata="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JxfAb4A&#10;AADbAAAADwAAAAAAAAABACAAAAAiAAAAZHJzL2Rvd25yZXYueG1sUEsBAhQAFAAAAAgAh07iQDMv&#10;BZ47AAAAOQAAABAAAAAAAAAAAQAgAAAADQEAAGRycy9zaGFwZXhtbC54bWxQSwUGAAAAAAYABgBb&#10;AQAAtwMAAAAA&#10;" adj="0,,0" path="m,424179r2181860,l2181860,,,,,424179xe" filled="f">
              <v:stroke joinstyle="round"/>
              <v:formulas/>
              <v:path o:connecttype="segments"/>
              <v:textbox inset="0,0,0,0"/>
            </v:shape>
            <v:shape id="Graphic 35" o:spid="_x0000_s1089" style="position:absolute;left:266;top:59;width:0;height:9" coordsize="635,94615" o:spt="100" o:gfxdata="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RW3dO/&#10;AAAA2wAAAA8AAAAAAAAAAQAgAAAAIgAAAGRycy9kb3ducmV2LnhtbFBLAQIUABQAAAAIAIdO4kAz&#10;LwWeOwAAADkAAAAQAAAAAAAAAAEAIAAAAA4BAABkcnMvc2hhcGV4bWwueG1sUEsFBgAAAAAGAAYA&#10;WwEAALgDAAAAAA==&#10;" adj="0,,0" path="m635,r,78740l,78740,,94615e" filled="f" strokeweight="1pt">
              <v:stroke joinstyle="round"/>
              <v:formulas/>
              <v:path o:connecttype="segments"/>
              <v:textbox inset="0,0,0,0"/>
            </v:shape>
            <v:shape id="Graphic 36" o:spid="_x0000_s1088" style="position:absolute;left:262;top:67;width:8;height:8" coordsize="76200,76200" o:spt="100" o:gfxdata="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Ke4wq&#10;wAAAANsAAAAPAAAAAAAAAAEAIAAAACIAAABkcnMvZG93bnJldi54bWxQSwECFAAUAAAACACHTuJA&#10;My8FnjsAAAA5AAAAEAAAAAAAAAABACAAAAAPAQAAZHJzL3NoYXBleG1sLnhtbFBLBQYAAAAABgAG&#10;AFsBAAC5AwAAAAA=&#10;" adj="0,,0" path="m76200,l,,38100,76200,76200,xe" fillcolor="black" stroked="f">
              <v:stroke joinstyle="round"/>
              <v:formulas/>
              <v:path o:connecttype="segments"/>
              <v:textbox inset="0,0,0,0"/>
            </v:shape>
            <v:shape id="Graphic 37" o:spid="_x0000_s1087" style="position:absolute;left:163;top:77;width:218;height:43" coordsize="2181860,424180" o:spt="100" o:gfxdata="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VDNPvQAA&#10;ANsAAAAPAAAAAAAAAAEAIAAAACIAAABkcnMvZG93bnJldi54bWxQSwECFAAUAAAACACHTuJAMy8F&#10;njsAAAA5AAAAEAAAAAAAAAABACAAAAAMAQAAZHJzL3NoYXBleG1sLnhtbFBLBQYAAAAABgAGAFsB&#10;AAC2AwAAAAA=&#10;" adj="0,,0" path="m2181860,l,,,424179r2181860,l2181860,xe" stroked="f">
              <v:stroke joinstyle="round"/>
              <v:formulas/>
              <v:path o:connecttype="segments"/>
              <v:textbox inset="0,0,0,0"/>
            </v:shape>
            <v:shape id="Graphic 38" o:spid="_x0000_s1086" style="position:absolute;left:163;top:77;width:218;height:43" coordsize="2181860,424180" o:spt="100" o:gfxdata="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dFVBLsAAADb&#10;AAAADwAAAAAAAAABACAAAAAiAAAAZHJzL2Rvd25yZXYueG1sUEsBAhQAFAAAAAgAh07iQDMvBZ47&#10;AAAAOQAAABAAAAAAAAAAAQAgAAAACgEAAGRycy9zaGFwZXhtbC54bWxQSwUGAAAAAAYABgBbAQAA&#10;tAMAAAAA&#10;" adj="0,,0" path="m,424179r2181860,l2181860,,,,,424179xe" filled="f">
              <v:stroke joinstyle="round"/>
              <v:formulas/>
              <v:path o:connecttype="segments"/>
              <v:textbox inset="0,0,0,0"/>
            </v:shape>
            <v:shape id="Graphic 39" o:spid="_x0000_s1085" style="position:absolute;left:267;top:103;width:1;height:13" coordsize="1,129539" o:spt="100" o:gfxdata="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pFj9r4A&#10;AADbAAAADwAAAAAAAAABACAAAAAiAAAAZHJzL2Rvd25yZXYueG1sUEsBAhQAFAAAAAgAh07iQDMv&#10;BZ47AAAAOQAAABAAAAAAAAAAAQAgAAAADQEAAGRycy9zaGFwZXhtbC54bWxQSwUGAAAAAAYABgBb&#10;AQAAtwMAAAAA&#10;" adj="0,,0" path="m,l,129539e" filled="f">
              <v:stroke joinstyle="round"/>
              <v:formulas/>
              <v:path o:connecttype="segments"/>
              <v:textbox inset="0,0,0,0"/>
            </v:shape>
            <v:shape id="Graphic 40" o:spid="_x0000_s1084" style="position:absolute;left:68;top:116;width:380;height:0" coordsize="3800475,1" o:spt="100" o:gfxdata="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3vjbugAAANsA&#10;AAAPAAAAAAAAAAEAIAAAACIAAABkcnMvZG93bnJldi54bWxQSwECFAAUAAAACACHTuJAMy8FnjsA&#10;AAA5AAAAEAAAAAAAAAABACAAAAAJAQAAZHJzL3NoYXBleG1sLnhtbFBLBQYAAAAABgAGAFsBAACz&#10;AwAAAAA=&#10;" adj="0,,0" path="m,l3800475,e" filled="f">
              <v:stroke joinstyle="round"/>
              <v:formulas/>
              <v:path o:connecttype="segments"/>
              <v:textbox inset="0,0,0,0"/>
            </v:shape>
            <v:shape id="Graphic 41" o:spid="_x0000_s1083" style="position:absolute;left:68;top:119;width:0;height:9" coordsize="1,84455" o:spt="100" o:gfxdata="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sEKovQAA&#10;ANsAAAAPAAAAAAAAAAEAIAAAACIAAABkcnMvZG93bnJldi54bWxQSwECFAAUAAAACACHTuJAMy8F&#10;njsAAAA5AAAAEAAAAAAAAAABACAAAAAMAQAAZHJzL3NoYXBleG1sLnhtbFBLBQYAAAAABgAGAFsB&#10;AAC2AwAAAAA=&#10;" adj="0,,0" path="m,l,84455e" filled="f" strokeweight="1pt">
              <v:stroke joinstyle="round"/>
              <v:formulas/>
              <v:path o:connecttype="segments"/>
              <v:textbox inset="0,0,0,0"/>
            </v:shape>
            <v:shape id="Graphic 42" o:spid="_x0000_s1082" style="position:absolute;left:64;top:126;width:8;height:8" coordsize="76200,76200" o:spt="100" o:gfxdata="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RvlU&#10;wAAAANsAAAAPAAAAAAAAAAEAIAAAACIAAABkcnMvZG93bnJldi54bWxQSwECFAAUAAAACACHTuJA&#10;My8FnjsAAAA5AAAAEAAAAAAAAAABACAAAAAPAQAAZHJzL3NoYXBleG1sLnhtbFBLBQYAAAAABgAG&#10;AFsBAAC5AwAAAAA=&#10;" adj="0,,0" path="m76200,l,,38100,76200,76200,xe" fillcolor="black" stroked="f">
              <v:stroke joinstyle="round"/>
              <v:formulas/>
              <v:path o:connecttype="segments"/>
              <v:textbox inset="0,0,0,0"/>
            </v:shape>
            <v:shape id="Graphic 43" o:spid="_x0000_s1081" style="position:absolute;left:184;top:118;width:0;height:10" coordsize="1,93980" o:spt="100" o:gfxdata="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kmLKb4A&#10;AADbAAAADwAAAAAAAAABACAAAAAiAAAAZHJzL2Rvd25yZXYueG1sUEsBAhQAFAAAAAgAh07iQDMv&#10;BZ47AAAAOQAAABAAAAAAAAAAAQAgAAAADQEAAGRycy9zaGFwZXhtbC54bWxQSwUGAAAAAAYABgBb&#10;AQAAtwMAAAAA&#10;" adj="0,,0" path="m,l,93980e" filled="f" strokeweight="1pt">
              <v:stroke joinstyle="round"/>
              <v:formulas/>
              <v:path o:connecttype="segments"/>
              <v:textbox inset="0,0,0,0"/>
            </v:shape>
            <v:shape id="Graphic 44" o:spid="_x0000_s1080" style="position:absolute;left:180;top:126;width:8;height:8" coordsize="76200,76200" o:spt="100" o:gfxdata="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3jxLu/&#10;AAAA2wAAAA8AAAAAAAAAAQAgAAAAIgAAAGRycy9kb3ducmV2LnhtbFBLAQIUABQAAAAIAIdO4kAz&#10;LwWeOwAAADkAAAAQAAAAAAAAAAEAIAAAAA4BAABkcnMvc2hhcGV4bWwueG1sUEsFBgAAAAAGAAYA&#10;WwEAALgDAAAAAA==&#10;" adj="0,,0" path="m76200,l,,38100,76200,76200,xe" fillcolor="black" stroked="f">
              <v:stroke joinstyle="round"/>
              <v:formulas/>
              <v:path o:connecttype="segments"/>
              <v:textbox inset="0,0,0,0"/>
            </v:shape>
            <v:shape id="Graphic 45" o:spid="_x0000_s1079" style="position:absolute;left:448;top:118;width:0;height:14" coordsize="1,141605" o:spt="100" o:gfxdata="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GuSi/&#10;AAAA2wAAAA8AAAAAAAAAAQAgAAAAIgAAAGRycy9kb3ducmV2LnhtbFBLAQIUABQAAAAIAIdO4kAz&#10;LwWeOwAAADkAAAAQAAAAAAAAAAEAIAAAAA4BAABkcnMvc2hhcGV4bWwueG1sUEsFBgAAAAAGAAYA&#10;WwEAALgDAAAAAA==&#10;" adj="0,,0" path="m,l,141605e" filled="f" strokeweight="1pt">
              <v:stroke joinstyle="round"/>
              <v:formulas/>
              <v:path o:connecttype="segments"/>
              <v:textbox inset="0,0,0,0"/>
            </v:shape>
            <v:shape id="Graphic 46" o:spid="_x0000_s1078" style="position:absolute;left:444;top:131;width:8;height:8" coordsize="76200,76200" o:spt="100" o:gfxdata="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ff9X&#10;wAAAANsAAAAPAAAAAAAAAAEAIAAAACIAAABkcnMvZG93bnJldi54bWxQSwECFAAUAAAACACHTuJA&#10;My8FnjsAAAA5AAAAEAAAAAAAAAABACAAAAAPAQAAZHJzL3NoYXBleG1sLnhtbFBLBQYAAAAABgAG&#10;AFsBAAC5AwAAAAA=&#10;" adj="0,,0" path="m76200,l,,38100,76200,76200,xe" fillcolor="black" stroked="f">
              <v:stroke joinstyle="round"/>
              <v:formulas/>
              <v:path o:connecttype="segments"/>
              <v:textbox inset="0,0,0,0"/>
            </v:shape>
            <v:shape id="Graphic 47" o:spid="_x0000_s1077" style="position:absolute;left:345;top:119;width:0;height:13" coordsize="1,132080" o:spt="100" o:gfxdata="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Ek5mvQAA&#10;ANsAAAAPAAAAAAAAAAEAIAAAACIAAABkcnMvZG93bnJldi54bWxQSwECFAAUAAAACACHTuJAMy8F&#10;njsAAAA5AAAAEAAAAAAAAAABACAAAAAMAQAAZHJzL3NoYXBleG1sLnhtbFBLBQYAAAAABgAGAFsB&#10;AAC2AwAAAAA=&#10;" adj="0,,0" path="m,l,132080e" filled="f" strokeweight="1pt">
              <v:stroke joinstyle="round"/>
              <v:formulas/>
              <v:path o:connecttype="segments"/>
              <v:textbox inset="0,0,0,0"/>
            </v:shape>
            <v:shape id="Graphic 48" o:spid="_x0000_s1076" style="position:absolute;left:341;top:131;width:8;height:8" coordsize="76200,76200" o:spt="100" o:gfxdata="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rs6+vQAA&#10;ANsAAAAPAAAAAAAAAAEAIAAAACIAAABkcnMvZG93bnJldi54bWxQSwECFAAUAAAACACHTuJAMy8F&#10;njsAAAA5AAAAEAAAAAAAAAABACAAAAAMAQAAZHJzL3NoYXBleG1sLnhtbFBLBQYAAAAABgAGAFsB&#10;AAC2AwAAAAA=&#10;" adj="0,,0" path="m76200,l,,38100,76200,76200,xe" fillcolor="black" stroked="f">
              <v:stroke joinstyle="round"/>
              <v:formulas/>
              <v:path o:connecttype="segments"/>
              <v:textbox inset="0,0,0,0"/>
            </v:shape>
            <v:shape id="Graphic 49" o:spid="_x0000_s1075" style="position:absolute;left:370;top:141;width:133;height:45" coordsize="1328420,447675" o:spt="100" o:gfxdata="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K76ZLsAAADb&#10;AAAADwAAAAAAAAABACAAAAAiAAAAZHJzL2Rvd25yZXYueG1sUEsBAhQAFAAAAAgAh07iQDMvBZ47&#10;AAAAOQAAABAAAAAAAAAAAQAgAAAACgEAAGRycy9zaGFwZXhtbC54bWxQSwUGAAAAAAYABgBbAQAA&#10;tAMAAAAA&#10;" adj="0,,0" path="m,447675r1328419,l1328419,,,,,447675xe" filled="f">
              <v:stroke joinstyle="round"/>
              <v:formulas/>
              <v:path o:connecttype="segments"/>
              <v:textbox inset="0,0,0,0"/>
            </v:shape>
            <v:shape id="Graphic 50" o:spid="_x0000_s1074" style="position:absolute;left:52;top:186;width:60;height:24" coordsize="593725,238125" o:spt="100" o:gfxdata="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pNnzugAAANsA&#10;AAAPAAAAAAAAAAEAIAAAACIAAABkcnMvZG93bnJldi54bWxQSwECFAAUAAAACACHTuJAMy8FnjsA&#10;AAA5AAAAEAAAAAAAAAABACAAAAAJAQAAZHJzL3NoYXBleG1sLnhtbFBLBQYAAAAABgAGAFsBAACz&#10;AwAAAAA=&#10;" adj="0,,0" path="m,l328307,r,238125l593725,238125e" filled="f" strokeweight="1pt">
              <v:stroke joinstyle="round"/>
              <v:formulas/>
              <v:path o:connecttype="segments"/>
              <v:textbox inset="0,0,0,0"/>
            </v:shape>
            <v:shape id="Graphic 51" o:spid="_x0000_s1073" style="position:absolute;left:110;top:206;width:8;height:7" coordsize="76200,76200" o:spt="100" o:gfxdata="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hN8f6/&#10;AAAA2wAAAA8AAAAAAAAAAQAgAAAAIgAAAGRycy9kb3ducmV2LnhtbFBLAQIUABQAAAAIAIdO4kAz&#10;LwWeOwAAADkAAAAQAAAAAAAAAAEAIAAAAA4BAABkcnMvc2hhcGV4bWwueG1sUEsFBgAAAAAGAAYA&#10;WwEAALgDAAAAAA==&#10;" adj="0,,0" path="m,l,76200,76200,38100,,xe" fillcolor="black" stroked="f">
              <v:stroke joinstyle="round"/>
              <v:formulas/>
              <v:path o:connecttype="segments"/>
              <v:textbox inset="0,0,0,0"/>
            </v:shape>
            <v:shape id="Graphic 52" o:spid="_x0000_s1072" style="position:absolute;left:289;top:186;width:0;height:9" coordsize="1,93980" o:spt="100" o:gfxdata="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cuG+8AAAA&#10;2wAAAA8AAAAAAAAAAQAgAAAAIgAAAGRycy9kb3ducmV2LnhtbFBLAQIUABQAAAAIAIdO4kAzLwWe&#10;OwAAADkAAAAQAAAAAAAAAAEAIAAAAAsBAABkcnMvc2hhcGV4bWwueG1sUEsFBgAAAAAGAAYAWwEA&#10;ALUDAAAAAA==&#10;" adj="0,,0" path="m,l,93980e" filled="f" strokeweight="1pt">
              <v:stroke joinstyle="round"/>
              <v:formulas/>
              <v:path o:connecttype="segments"/>
              <v:textbox inset="0,0,0,0"/>
            </v:shape>
            <v:shape id="Graphic 53" o:spid="_x0000_s1071" style="position:absolute;left:285;top:194;width:8;height:8" coordsize="76200,76200" o:spt="100" o:gfxdata="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TyhK/&#10;AAAA2wAAAA8AAAAAAAAAAQAgAAAAIgAAAGRycy9kb3ducmV2LnhtbFBLAQIUABQAAAAIAIdO4kAz&#10;LwWeOwAAADkAAAAQAAAAAAAAAAEAIAAAAA4BAABkcnMvc2hhcGV4bWwueG1sUEsFBgAAAAAGAAYA&#10;WwEAALgDAAAAAA==&#10;" adj="0,,0" path="m76200,l,,38100,76200,76200,xe" fillcolor="black" stroked="f">
              <v:stroke joinstyle="round"/>
              <v:formulas/>
              <v:path o:connecttype="segments"/>
              <v:textbox inset="0,0,0,0"/>
            </v:shape>
            <v:shape id="Graphic 54" o:spid="_x0000_s1070" style="position:absolute;left:388;top:186;width:77;height:24" coordsize="772160,238125" o:spt="100" o:gfxdata="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Lp+7sAAADb&#10;AAAADwAAAAAAAAABACAAAAAiAAAAZHJzL2Rvd25yZXYueG1sUEsBAhQAFAAAAAgAh07iQDMvBZ47&#10;AAAAOQAAABAAAAAAAAAAAQAgAAAACgEAAGRycy9zaGFwZXhtbC54bWxQSwUGAAAAAAYABgBbAQAA&#10;tAMAAAAA&#10;" adj="0,,0" path="m772160,l354330,r,238125l,238125e" filled="f" strokeweight="1pt">
              <v:stroke joinstyle="round"/>
              <v:formulas/>
              <v:path o:connecttype="segments"/>
              <v:textbox inset="0,0,0,0"/>
            </v:shape>
            <v:shape id="Graphic 55" o:spid="_x0000_s1069" style="position:absolute;left:381;top:206;width:8;height:7" coordsize="76200,76200" o:spt="100" o:gfxdata="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d29/2/&#10;AAAA2wAAAA8AAAAAAAAAAQAgAAAAIgAAAGRycy9kb3ducmV2LnhtbFBLAQIUABQAAAAIAIdO4kAz&#10;LwWeOwAAADkAAAAQAAAAAAAAAAEAIAAAAA4BAABkcnMvc2hhcGV4bWwueG1sUEsFBgAAAAAGAAYA&#10;WwEAALgDAAAAAA==&#10;" adj="0,,0" path="m76200,l,38100,76200,76200,76200,xe" fillcolor="black" stroked="f">
              <v:stroke joinstyle="round"/>
              <v:formulas/>
              <v:path o:connecttype="segments"/>
              <v:textbox inset="0,0,0,0"/>
            </v:shape>
            <v:shape id="Graphic 56" o:spid="_x0000_s1068" style="position:absolute;left:169;top:186;width:0;height:9" coordsize="1,93980" o:spt="100" o:gfxdata="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nvmy8AAAA&#10;2wAAAA8AAAAAAAAAAQAgAAAAIgAAAGRycy9kb3ducmV2LnhtbFBLAQIUABQAAAAIAIdO4kAzLwWe&#10;OwAAADkAAAAQAAAAAAAAAAEAIAAAAAsBAABkcnMvc2hhcGV4bWwueG1sUEsFBgAAAAAGAAYAWwEA&#10;ALUDAAAAAA==&#10;" adj="0,,0" path="m,l,93980e" filled="f" strokeweight="1pt">
              <v:stroke joinstyle="round"/>
              <v:formulas/>
              <v:path o:connecttype="segments"/>
              <v:textbox inset="0,0,0,0"/>
            </v:shape>
            <v:shape id="Graphic 57" o:spid="_x0000_s1067" style="position:absolute;left:165;top:194;width:7;height:8" coordsize="76200,76200" o:spt="100" o:gfxdata="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jozBG/&#10;AAAA2wAAAA8AAAAAAAAAAQAgAAAAIgAAAGRycy9kb3ducmV2LnhtbFBLAQIUABQAAAAIAIdO4kAz&#10;LwWeOwAAADkAAAAQAAAAAAAAAAEAIAAAAA4BAABkcnMvc2hhcGV4bWwueG1sUEsFBgAAAAAGAAYA&#10;WwEAALgDAAAAAA==&#10;" adj="0,,0" path="m76200,l,,38100,76200,76200,xe" fillcolor="black" stroked="f">
              <v:stroke joinstyle="round"/>
              <v:formulas/>
              <v:path o:connecttype="segments"/>
              <v:textbox inset="0,0,0,0"/>
            </v:shape>
            <v:shape id="Graphic 58" o:spid="_x0000_s1066" style="position:absolute;left:138;top:242;width:234;height:43" coordsize="2335530,424180" o:spt="100" o:gfxdata="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By6ougAAANsA&#10;AAAPAAAAAAAAAAEAIAAAACIAAABkcnMvZG93bnJldi54bWxQSwECFAAUAAAACACHTuJAMy8FnjsA&#10;AAA5AAAAEAAAAAAAAAABACAAAAAJAQAAZHJzL3NoYXBleG1sLnhtbFBLBQYAAAAABgAGAFsBAACz&#10;AwAAAAA=&#10;" adj="0,,0" path="m,424179r2335529,l2335529,,,,,424179xe" filled="f">
              <v:stroke joinstyle="round"/>
              <v:formulas/>
              <v:path o:connecttype="segments"/>
              <v:textbox inset="0,0,0,0"/>
            </v:shape>
            <v:shape id="Graphic 59" o:spid="_x0000_s1065" style="position:absolute;left:267;top:267;width:1;height:27" coordsize="1,269875" o:spt="100" o:gfxdata="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boj74A&#10;AADbAAAADwAAAAAAAAABACAAAAAiAAAAZHJzL2Rvd25yZXYueG1sUEsBAhQAFAAAAAgAh07iQDMv&#10;BZ47AAAAOQAAABAAAAAAAAAAAQAgAAAADQEAAGRycy9zaGFwZXhtbC54bWxQSwUGAAAAAAYABgBb&#10;AQAAtwMAAAAA&#10;" adj="0,,0" path="m,l,269875e" filled="f" strokeweight="1pt">
              <v:stroke joinstyle="round"/>
              <v:formulas/>
              <v:path o:connecttype="segments"/>
              <v:textbox inset="0,0,0,0"/>
            </v:shape>
            <v:shape id="Graphic 60" o:spid="_x0000_s1064" style="position:absolute;left:264;top:293;width:7;height:7" coordsize="76200,76200" o:spt="100" o:gfxdata="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tnti8AAAA&#10;2wAAAA8AAAAAAAAAAQAgAAAAIgAAAGRycy9kb3ducmV2LnhtbFBLAQIUABQAAAAIAIdO4kAzLwWe&#10;OwAAADkAAAAQAAAAAAAAAAEAIAAAAAsBAABkcnMvc2hhcGV4bWwueG1sUEsFBgAAAAAGAAYAWwEA&#10;ALUDAAAAAA==&#10;" adj="0,,0" path="m76200,l,,38100,76200,76200,xe" fillcolor="black" stroked="f">
              <v:stroke joinstyle="round"/>
              <v:formulas/>
              <v:path o:connecttype="segments"/>
              <v:textbox inset="0,0,0,0"/>
            </v:shape>
            <v:shape id="Graphic 61" o:spid="_x0000_s1063" style="position:absolute;left:185;top:266;width:82;height:31" coordsize="826769,311150" o:spt="100" o:gfxdata="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2EcovQAA&#10;ANsAAAAPAAAAAAAAAAEAIAAAACIAAABkcnMvZG93bnJldi54bWxQSwECFAAUAAAACACHTuJAMy8F&#10;njsAAAA5AAAAEAAAAAAAAAABACAAAAAMAQAAZHJzL3NoYXBleG1sLnhtbFBLBQYAAAAABgAGAFsB&#10;AAC2AwAAAAA=&#10;" adj="0,,0" path="m826388,l,311010e" filled="f" strokeweight=".35275mm">
              <v:stroke joinstyle="round"/>
              <v:formulas/>
              <v:path o:connecttype="segments"/>
              <v:textbox inset="0,0,0,0"/>
            </v:shape>
            <v:shape id="Graphic 62" o:spid="_x0000_s1062" style="position:absolute;left:179;top:293;width:8;height:7" coordsize="85090,71755" o:spt="100" o:gfxdata="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CpqjvQAA&#10;ANsAAAAPAAAAAAAAAAEAIAAAACIAAABkcnMvZG93bnJldi54bWxQSwECFAAUAAAACACHTuJAMy8F&#10;njsAAAA5AAAAEAAAAAAAAAABACAAAAAMAQAAZHJzL3NoYXBleG1sLnhtbFBLBQYAAAAABgAGAFsB&#10;AAC2AwAAAAA=&#10;" adj="0,,0" path="m57886,l,62496r84734,8814l57886,xe" fillcolor="black" stroked="f">
              <v:stroke joinstyle="round"/>
              <v:formulas/>
              <v:path o:connecttype="segments"/>
              <v:textbox inset="0,0,0,0"/>
            </v:shape>
            <v:shape id="Graphic 63" o:spid="_x0000_s1061" style="position:absolute;left:267;top:267;width:92;height:31" coordsize="911860,313055" o:spt="100" o:gfxdata="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aGgPbgAAADbAAAA&#10;DwAAAAAAAAABACAAAAAiAAAAZHJzL2Rvd25yZXYueG1sUEsBAhQAFAAAAAgAh07iQDMvBZ47AAAA&#10;OQAAABAAAAAAAAAAAQAgAAAABwEAAGRycy9zaGFwZXhtbC54bWxQSwUGAAAAAAYABgBbAQAAsQMA&#10;AAAA&#10;" adj="0,,0" path="m,l911491,312762e" filled="f" strokeweight="1pt">
              <v:stroke joinstyle="round"/>
              <v:formulas/>
              <v:path o:connecttype="segments"/>
              <v:textbox inset="0,0,0,0"/>
            </v:shape>
            <v:shape id="Graphic 64" o:spid="_x0000_s1060" style="position:absolute;left:356;top:294;width:9;height:7" coordsize="84455,72390" o:spt="100" o:gfxdata="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SFjQb4A&#10;AADbAAAADwAAAAAAAAABACAAAAAiAAAAZHJzL2Rvd25yZXYueG1sUEsBAhQAFAAAAAgAh07iQDMv&#10;BZ47AAAAOQAAABAAAAAAAAAAAQAgAAAADQEAAGRycy9zaGFwZXhtbC54bWxQSwUGAAAAAAYABgBb&#10;AQAAtwMAAAAA&#10;" adj="0,,0" path="m24739,l,72072,84442,60769,24739,xe" fillcolor="black" stroked="f">
              <v:stroke joinstyle="round"/>
              <v:formulas/>
              <v:path o:connecttype="segments"/>
              <v:textbox inset="0,0,0,0"/>
            </v:shape>
            <v:shape id="Graphic 65" o:spid="_x0000_s1059" style="position:absolute;left:89;top:267;width:174;height:32" coordsize="1743710,321945" o:spt="100" o:gfxdata="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n0Z4vQAA&#10;ANsAAAAPAAAAAAAAAAEAIAAAACIAAABkcnMvZG93bnJldi54bWxQSwECFAAUAAAACACHTuJAMy8F&#10;njsAAAA5AAAAEAAAAAAAAAABACAAAAAMAQAAZHJzL3NoYXBleG1sLnhtbFBLBQYAAAAABgAGAFsB&#10;AAC2AwAAAAA=&#10;" adj="0,,0" path="m1743494,l,321843e" filled="f" strokeweight="1pt">
              <v:stroke joinstyle="round"/>
              <v:formulas/>
              <v:path o:connecttype="segments"/>
              <v:textbox inset="0,0,0,0"/>
            </v:shape>
            <v:shape id="Graphic 66" o:spid="_x0000_s1058" style="position:absolute;left:83;top:295;width:8;height:8" coordsize="81915,74930" o:spt="100" o:gfxdata="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S5RLbsAAADb&#10;AAAADwAAAAAAAAABACAAAAAiAAAAZHJzL2Rvd25yZXYueG1sUEsBAhQAFAAAAAgAh07iQDMvBZ47&#10;AAAAOQAAABAAAAAAAAAAAQAgAAAACgEAAGRycy9zaGFwZXhtbC54bWxQSwUGAAAAAAYABgBbAQAA&#10;tAMAAAAA&#10;" adj="0,,0" path="m68021,l,51295,81851,74929,68021,xe" fillcolor="black" stroked="f">
              <v:stroke joinstyle="round"/>
              <v:formulas/>
              <v:path o:connecttype="segments"/>
              <v:textbox inset="0,0,0,0"/>
            </v:shape>
            <v:shape id="Graphic 67" o:spid="_x0000_s1057" style="position:absolute;left:267;top:266;width:188;height:33" coordsize="1873885,323215" o:spt="100" o:gfxdata="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9zaQvQAA&#10;ANsAAAAPAAAAAAAAAAEAIAAAACIAAABkcnMvZG93bnJldi54bWxQSwECFAAUAAAACACHTuJAMy8F&#10;njsAAAA5AAAAEAAAAAAAAAABACAAAAAMAQAAZHJzL3NoYXBleG1sLnhtbFBLBQYAAAAABgAGAFsB&#10;AAC2AwAAAAA=&#10;" adj="0,,0" path="m,l1873529,322592e" filled="f" strokeweight=".35275mm">
              <v:stroke joinstyle="round"/>
              <v:formulas/>
              <v:path o:connecttype="segments"/>
              <v:textbox inset="0,0,0,0"/>
            </v:shape>
            <v:shape id="Graphic 68" o:spid="_x0000_s1056" style="position:absolute;left:453;top:295;width:8;height:7" coordsize="81915,75565" o:spt="100" o:gfxdata="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Xnq4S5AAAA2wAA&#10;AA8AAAAAAAAAAQAgAAAAIgAAAGRycy9kb3ducmV2LnhtbFBLAQIUABQAAAAIAIdO4kAzLwWeOwAA&#10;ADkAAAAQAAAAAAAAAAEAIAAAAAgBAABkcnMvc2hhcGV4bWwueG1sUEsFBgAAAAAGAAYAWwEAALID&#10;AAAAAA==&#10;" adj="0,,0" path="m12928,l,75095,81559,50482,12928,xe" fillcolor="black" stroked="f">
              <v:stroke joinstyle="round"/>
              <v:formulas/>
              <v:path o:connecttype="segments"/>
              <v:textbox inset="0,0,0,0"/>
            </v:shape>
            <v:shape id="Graphic 69" o:spid="_x0000_s1055" style="position:absolute;left:73;top:345;width:176;height:41" coordsize="1757680,413384" o:spt="100" o:gfxdata="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o6a8AAAA&#10;2wAAAA8AAAAAAAAAAQAgAAAAIgAAAGRycy9kb3ducmV2LnhtbFBLAQIUABQAAAAIAIdO4kAzLwWe&#10;OwAAADkAAAAQAAAAAAAAAAEAIAAAAAsBAABkcnMvc2hhcGV4bWwueG1sUEsFBgAAAAAGAAYAWwEA&#10;ALUDAAAAAA==&#10;" adj="0,,0" path="m,l1757451,412838e" filled="f" strokeweight="1pt">
              <v:stroke joinstyle="round"/>
              <v:formulas/>
              <v:path o:connecttype="segments"/>
              <v:textbox inset="0,0,0,0"/>
            </v:shape>
            <v:shape id="Graphic 70" o:spid="_x0000_s1054" style="position:absolute;left:247;top:382;width:8;height:8" coordsize="83185,74295" o:spt="100" o:gfxdata="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syIMm5AAAA2wAA&#10;AA8AAAAAAAAAAQAgAAAAIgAAAGRycy9kb3ducmV2LnhtbFBLAQIUABQAAAAIAIdO4kAzLwWeOwAA&#10;ADkAAAAQAAAAAAAAAAEAIAAAAAgBAABkcnMvc2hhcGV4bWwueG1sUEsFBgAAAAAGAAYAWwEAALID&#10;AAAAAA==&#10;" adj="0,,0" path="m17424,l,74180,82892,54521,17424,xe" fillcolor="black" stroked="f">
              <v:stroke joinstyle="round"/>
              <v:formulas/>
              <v:path o:connecttype="segments"/>
              <v:textbox inset="0,0,0,0"/>
            </v:shape>
            <v:shape id="Graphic 71" o:spid="_x0000_s1053" style="position:absolute;left:175;top:344;width:83;height:41" coordsize="829310,408940" o:spt="100" o:gfxdata="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EGhbvQAA&#10;ANsAAAAPAAAAAAAAAAEAIAAAACIAAABkcnMvZG93bnJldi54bWxQSwECFAAUAAAACACHTuJAMy8F&#10;njsAAAA5AAAAEAAAAAAAAAABACAAAAAMAQAAZHJzL3NoYXBleG1sLnhtbFBLBQYAAAAABgAGAFsB&#10;AAC2AwAAAAA=&#10;" adj="0,,0" path="m,l828878,408787e" filled="f" strokeweight="1pt">
              <v:stroke joinstyle="round"/>
              <v:formulas/>
              <v:path o:connecttype="segments"/>
              <v:textbox inset="0,0,0,0"/>
            </v:shape>
            <v:shape id="Graphic 72" o:spid="_x0000_s1052" style="position:absolute;left:255;top:381;width:8;height:7" coordsize="85725,68580" o:spt="100" o:gfxdata="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gTUhy5AAAA2wAA&#10;AA8AAAAAAAAAAQAgAAAAIgAAAGRycy9kb3ducmV2LnhtbFBLAQIUABQAAAAIAIdO4kAzLwWeOwAA&#10;ADkAAAAQAAAAAAAAAAEAIAAAAAgBAABkcnMvc2hhcGV4bWwueG1sUEsFBgAAAAAGAAYAWwEAALID&#10;AAAAAA==&#10;" adj="0,,0" path="m33705,l,68338r85191,-457l33705,xe" fillcolor="black" stroked="f">
              <v:stroke joinstyle="round"/>
              <v:formulas/>
              <v:path o:connecttype="segments"/>
              <v:textbox inset="0,0,0,0"/>
            </v:shape>
            <v:shape id="Graphic 73" o:spid="_x0000_s1051" style="position:absolute;left:275;top:345;width:0;height:36" coordsize="1,363855" o:spt="100" o:gfxdata="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Y62F7gAAADbAAAA&#10;DwAAAAAAAAABACAAAAAiAAAAZHJzL2Rvd25yZXYueG1sUEsBAhQAFAAAAAgAh07iQDMvBZ47AAAA&#10;OQAAABAAAAAAAAAAAQAgAAAABwEAAGRycy9zaGFwZXhtbC54bWxQSwUGAAAAAAYABgBbAQAAsQMA&#10;AAAA&#10;" adj="0,,0" path="m,l,363855e" filled="f" strokeweight="1pt">
              <v:stroke joinstyle="round"/>
              <v:formulas/>
              <v:path o:connecttype="segments"/>
              <v:textbox inset="0,0,0,0"/>
            </v:shape>
            <v:shape id="Graphic 74" o:spid="_x0000_s1050" style="position:absolute;left:271;top:380;width:7;height:8" coordsize="76200,76200" o:spt="100" o:gfxdata="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jw4G&#10;wAAAANsAAAAPAAAAAAAAAAEAIAAAACIAAABkcnMvZG93bnJldi54bWxQSwECFAAUAAAACACHTuJA&#10;My8FnjsAAAA5AAAAEAAAAAAAAAABACAAAAAPAQAAZHJzL3NoYXBleG1sLnhtbFBLBQYAAAAABgAG&#10;AFsBAAC5AwAAAAA=&#10;" adj="0,,0" path="m76200,l,,38100,76200,76200,xe" fillcolor="black" stroked="f">
              <v:stroke joinstyle="round"/>
              <v:formulas/>
              <v:path o:connecttype="segments"/>
              <v:textbox inset="0,0,0,0"/>
            </v:shape>
            <v:shape id="Graphic 75" o:spid="_x0000_s1049" style="position:absolute;left:287;top:344;width:96;height:41" coordsize="966469,412115" o:spt="100" o:gfxdata="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LsovQAA&#10;ANsAAAAPAAAAAAAAAAEAIAAAACIAAABkcnMvZG93bnJldi54bWxQSwECFAAUAAAACACHTuJAMy8F&#10;njsAAAA5AAAAEAAAAAAAAAABACAAAAAMAQAAZHJzL3NoYXBleG1sLnhtbFBLBQYAAAAABgAGAFsB&#10;AAC2AwAAAAA=&#10;" adj="0,,0" path="m966470,l,411975e" filled="f" strokeweight="1pt">
              <v:stroke joinstyle="round"/>
              <v:formulas/>
              <v:path o:connecttype="segments"/>
              <v:textbox inset="0,0,0,0"/>
            </v:shape>
            <v:shape id="Graphic 76" o:spid="_x0000_s1048" style="position:absolute;left:281;top:381;width:8;height:7" coordsize="85090,70485" o:spt="100" o:gfxdata="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mdHvQAA&#10;ANsAAAAPAAAAAAAAAAEAIAAAACIAAABkcnMvZG93bnJldi54bWxQSwECFAAUAAAACACHTuJAMy8F&#10;njsAAAA5AAAAEAAAAAAAAAABACAAAAAMAQAAZHJzL3NoYXBleG1sLnhtbFBLBQYAAAAABgAGAFsB&#10;AAC2AwAAAAA=&#10;" adj="0,,0" path="m55156,l,64922r85039,5169l55156,xe" fillcolor="black" stroked="f">
              <v:stroke joinstyle="round"/>
              <v:formulas/>
              <v:path o:connecttype="segments"/>
              <v:textbox inset="0,0,0,0"/>
            </v:shape>
            <v:shape id="Graphic 77" o:spid="_x0000_s1047" style="position:absolute;left:304;top:345;width:188;height:41" coordsize="1874520,414020" o:spt="100" o:gfxdata="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a82tvQAA&#10;ANsAAAAPAAAAAAAAAAEAIAAAACIAAABkcnMvZG93bnJldi54bWxQSwECFAAUAAAACACHTuJAMy8F&#10;njsAAAA5AAAAEAAAAAAAAAABACAAAAAMAQAAZHJzL3NoYXBleG1sLnhtbFBLBQYAAAAABgAGAFsB&#10;AAC2AwAAAAA=&#10;" adj="0,,0" path="m1874113,l,413664e" filled="f" strokeweight="1pt">
              <v:stroke joinstyle="round"/>
              <v:formulas/>
              <v:path o:connecttype="segments"/>
              <v:textbox inset="0,0,0,0"/>
            </v:shape>
            <v:shape id="Graphic 78" o:spid="_x0000_s1046" style="position:absolute;left:298;top:382;width:8;height:8" coordsize="83185,74930" o:spt="100" o:gfxdata="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biZtLsAAADb&#10;AAAADwAAAAAAAAABACAAAAAiAAAAZHJzL2Rvd25yZXYueG1sUEsBAhQAFAAAAAgAh07iQDMvBZ47&#10;AAAAOQAAABAAAAAAAAAAAQAgAAAACgEAAGRycy9zaGFwZXhtbC54bWxQSwUGAAAAAAYABgBbAQAA&#10;tAMAAAAA&#10;" adj="0,,0" path="m66205,l,53632,82626,74409,66205,xe" fillcolor="black" stroked="f">
              <v:stroke joinstyle="round"/>
              <v:formulas/>
              <v:path o:connecttype="segments"/>
              <v:textbox inset="0,0,0,0"/>
            </v:shape>
            <v:shape id="Graphic 79" o:spid="_x0000_s1045" style="position:absolute;left:134;top:202;width:237;height:43" coordsize="2371725,424180" o:spt="100" o:gfxdata="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YLorr4A&#10;AADbAAAADwAAAAAAAAABACAAAAAiAAAAZHJzL2Rvd25yZXYueG1sUEsBAhQAFAAAAAgAh07iQDMv&#10;BZ47AAAAOQAAABAAAAAAAAAAAQAgAAAADQEAAGRycy9zaGFwZXhtbC54bWxQSwUGAAAAAAYABgBb&#10;AQAAtwMAAAAA&#10;" adj="0,,0" path="m2371724,l,,,424179r2371724,l2371724,xe" stroked="f">
              <v:stroke joinstyle="round"/>
              <v:formulas/>
              <v:path o:connecttype="segments"/>
              <v:textbox inset="0,0,0,0"/>
            </v:shape>
            <v:shape id="Graphic 80" o:spid="_x0000_s1044" style="position:absolute;left:252;top:226;width:0;height:9" coordsize="1,89535" o:spt="100" o:gfxdata="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hyoxS5AAAA2wAA&#10;AA8AAAAAAAAAAQAgAAAAIgAAAGRycy9kb3ducmV2LnhtbFBLAQIUABQAAAAIAIdO4kAzLwWeOwAA&#10;ADkAAAAQAAAAAAAAAAEAIAAAAAgBAABkcnMvc2hhcGV4bWwueG1sUEsFBgAAAAAGAAYAWwEAALID&#10;AAAAAA==&#10;" adj="0,,0" path="m,l,89535e" filled="f" strokeweight="1pt">
              <v:stroke joinstyle="round"/>
              <v:formulas/>
              <v:path o:connecttype="segments"/>
              <v:textbox inset="0,0,0,0"/>
            </v:shape>
            <v:shape id="Graphic 81" o:spid="_x0000_s1043" style="position:absolute;left:248;top:234;width:8;height:8" coordsize="76200,76200" o:spt="100" o:gfxdata="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Yt3bm/&#10;AAAA2wAAAA8AAAAAAAAAAQAgAAAAIgAAAGRycy9kb3ducmV2LnhtbFBLAQIUABQAAAAIAIdO4kAz&#10;LwWeOwAAADkAAAAQAAAAAAAAAAEAIAAAAA4BAABkcnMvc2hhcGV4bWwueG1sUEsFBgAAAAAGAAYA&#10;WwEAALgDAAAAAA==&#10;" adj="0,,0" path="m76200,l,,38100,76200,76200,xe" fillcolor="black" stroked="f">
              <v:stroke joinstyle="round"/>
              <v:formulas/>
              <v:path o:connecttype="segments"/>
              <v:textbox inset="0,0,0,0"/>
            </v:shape>
            <v:shape id="Textbox 82" o:spid="_x0000_s1042" type="#_x0000_t202" style="position:absolute;left:199;top:85;width:147;height:14" o:gfxdata="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nl/TvQAA&#10;ANsAAAAPAAAAAAAAAAEAIAAAACIAAABkcnMvZG93bnJldi54bWxQSwECFAAUAAAACACHTuJAMy8F&#10;njsAAAA5AAAAEAAAAAAAAAABACAAAAAMAQAAZHJzL3NoYXBleG1sLnhtbFBLBQYAAAAABgAGAFsB&#10;AAC2AwAAAAA=&#10;" filled="f" stroked="f">
              <v:textbox inset="0,0,0,0">
                <w:txbxContent>
                  <w:p w14:paraId="0BBC3928" w14:textId="77777777" w:rsidR="00FE56A0" w:rsidRDefault="00631B9D">
                    <w:pPr>
                      <w:spacing w:line="221" w:lineRule="exact"/>
                      <w:rPr>
                        <w:rFonts w:ascii="Calibri" w:hAnsi="Calibri"/>
                      </w:rPr>
                    </w:pPr>
                    <w:proofErr w:type="gramStart"/>
                    <w:r>
                      <w:rPr>
                        <w:rFonts w:ascii="Calibri" w:hAnsi="Calibri"/>
                        <w:color w:val="000009"/>
                      </w:rPr>
                      <w:t>ПрезидентДО</w:t>
                    </w:r>
                    <w:r>
                      <w:rPr>
                        <w:rFonts w:ascii="Calibri" w:hAnsi="Calibri"/>
                        <w:color w:val="000009"/>
                        <w:spacing w:val="-2"/>
                      </w:rPr>
                      <w:t>«</w:t>
                    </w:r>
                    <w:proofErr w:type="gramEnd"/>
                    <w:r>
                      <w:rPr>
                        <w:rFonts w:ascii="Calibri" w:hAnsi="Calibri"/>
                        <w:color w:val="000009"/>
                        <w:spacing w:val="-2"/>
                      </w:rPr>
                      <w:t>Стимул»</w:t>
                    </w:r>
                  </w:p>
                </w:txbxContent>
              </v:textbox>
            </v:shape>
            <v:shape id="Textbox 83" o:spid="_x0000_s1041" type="#_x0000_t202" style="position:absolute;left:217;top:250;width:77;height:14" o:gfxdata="UEsDBAoAAAAAAIdO4kAAAAAAAAAAAAAAAAAEAAAAZHJzL1BLAwQUAAAACACHTuJAEtL6SL0AAADb&#10;AAAADwAAAGRycy9kb3ducmV2LnhtbEWPT2sCMRTE7wW/Q3hCbzWxgu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0vpIvQAA&#10;ANsAAAAPAAAAAAAAAAEAIAAAACIAAABkcnMvZG93bnJldi54bWxQSwECFAAUAAAACACHTuJAMy8F&#10;njsAAAA5AAAAEAAAAAAAAAABACAAAAAMAQAAZHJzL3NoYXBleG1sLnhtbFBLBQYAAAAABgAGAFsB&#10;AAC2AwAAAAA=&#10;" filled="f" stroked="f">
              <v:textbox inset="0,0,0,0">
                <w:txbxContent>
                  <w:p w14:paraId="6C88D93B" w14:textId="77777777" w:rsidR="00FE56A0" w:rsidRDefault="00631B9D">
                    <w:pPr>
                      <w:spacing w:line="221" w:lineRule="exact"/>
                      <w:rPr>
                        <w:rFonts w:ascii="Calibri" w:hAnsi="Calibri"/>
                      </w:rPr>
                    </w:pPr>
                    <w:r>
                      <w:rPr>
                        <w:rFonts w:ascii="Calibri" w:hAnsi="Calibri"/>
                        <w:color w:val="000009"/>
                      </w:rPr>
                      <w:t>Совет</w:t>
                    </w:r>
                    <w:r>
                      <w:rPr>
                        <w:rFonts w:ascii="Calibri" w:hAnsi="Calibri"/>
                        <w:color w:val="000009"/>
                        <w:spacing w:val="-2"/>
                      </w:rPr>
                      <w:t>класса</w:t>
                    </w:r>
                  </w:p>
                </w:txbxContent>
              </v:textbox>
            </v:shape>
            <v:shape id="Textbox 84" o:spid="_x0000_s1040" type="#_x0000_t202" style="position:absolute;left:233;top:300;width:88;height:45" o:gfxdata="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d7fpr4A&#10;AADbAAAADwAAAAAAAAABACAAAAAiAAAAZHJzL2Rvd25yZXYueG1sUEsBAhQAFAAAAAgAh07iQDMv&#10;BZ47AAAAOQAAABAAAAAAAAAAAQAgAAAADQEAAGRycy9zaGFwZXhtbC54bWxQSwUGAAAAAAYABgBb&#10;AQAAtwMAAAAA&#10;" filled="f">
              <v:stroke joinstyle="round"/>
              <v:textbox inset="0,0,0,0">
                <w:txbxContent>
                  <w:p w14:paraId="541EF822" w14:textId="77777777" w:rsidR="00FE56A0" w:rsidRDefault="00631B9D">
                    <w:pPr>
                      <w:spacing w:before="72" w:line="273" w:lineRule="auto"/>
                      <w:ind w:left="263" w:firstLine="112"/>
                      <w:rPr>
                        <w:rFonts w:ascii="Calibri" w:hAnsi="Calibri"/>
                      </w:rPr>
                    </w:pPr>
                    <w:r>
                      <w:rPr>
                        <w:rFonts w:ascii="Calibri" w:hAnsi="Calibri"/>
                        <w:color w:val="000009"/>
                        <w:spacing w:val="-2"/>
                      </w:rPr>
                      <w:t xml:space="preserve">сектор </w:t>
                    </w:r>
                    <w:r>
                      <w:rPr>
                        <w:rFonts w:ascii="Calibri" w:hAnsi="Calibri"/>
                        <w:color w:val="000009"/>
                        <w:spacing w:val="-4"/>
                      </w:rPr>
                      <w:t>культуры</w:t>
                    </w:r>
                  </w:p>
                </w:txbxContent>
              </v:textbox>
            </v:shape>
            <v:shape id="Textbox 85" o:spid="_x0000_s1039" type="#_x0000_t202" style="position:absolute;left:136;top:202;width:235;height:43" o:gfxdata="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pJ6Pb4A&#10;AADbAAAADwAAAAAAAAABACAAAAAiAAAAZHJzL2Rvd25yZXYueG1sUEsBAhQAFAAAAAgAh07iQDMv&#10;BZ47AAAAOQAAABAAAAAAAAAAAQAgAAAADQEAAGRycy9zaGFwZXhtbC54bWxQSwUGAAAAAAYABgBb&#10;AQAAtwMAAAAA&#10;" filled="f">
              <v:stroke joinstyle="round"/>
              <v:textbox inset="0,0,0,0">
                <w:txbxContent>
                  <w:p w14:paraId="0EED48F2" w14:textId="77777777" w:rsidR="00FE56A0" w:rsidRDefault="00631B9D">
                    <w:pPr>
                      <w:spacing w:before="72"/>
                      <w:ind w:right="37"/>
                      <w:jc w:val="center"/>
                      <w:rPr>
                        <w:rFonts w:ascii="Calibri" w:hAnsi="Calibri"/>
                      </w:rPr>
                    </w:pPr>
                    <w:r>
                      <w:rPr>
                        <w:rFonts w:ascii="Calibri" w:hAnsi="Calibri"/>
                        <w:color w:val="000009"/>
                      </w:rPr>
                      <w:t>Мэр</w:t>
                    </w:r>
                    <w:r>
                      <w:rPr>
                        <w:rFonts w:ascii="Calibri" w:hAnsi="Calibri"/>
                        <w:color w:val="000009"/>
                        <w:spacing w:val="-2"/>
                      </w:rPr>
                      <w:t>класса</w:t>
                    </w:r>
                  </w:p>
                </w:txbxContent>
              </v:textbox>
            </v:shape>
            <v:shape id="Textbox 86" o:spid="_x0000_s1038" type="#_x0000_t202" style="position:absolute;left:371;top:141;width:131;height:44" o:gfxdata="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VZ0L4A&#10;AADbAAAADwAAAAAAAAABACAAAAAiAAAAZHJzL2Rvd25yZXYueG1sUEsBAhQAFAAAAAgAh07iQDMv&#10;BZ47AAAAOQAAABAAAAAAAAAAAQAgAAAADQEAAGRycy9zaGFwZXhtbC54bWxQSwUGAAAAAAYABgBb&#10;AQAAtwMAAAAA&#10;" filled="f" stroked="f">
              <v:textbox inset="0,0,0,0">
                <w:txbxContent>
                  <w:p w14:paraId="60C85CB2" w14:textId="77777777" w:rsidR="00FE56A0" w:rsidRDefault="00631B9D">
                    <w:pPr>
                      <w:spacing w:before="73" w:line="273" w:lineRule="auto"/>
                      <w:ind w:left="370" w:hanging="5"/>
                      <w:rPr>
                        <w:rFonts w:ascii="Calibri" w:hAnsi="Calibri"/>
                      </w:rPr>
                    </w:pPr>
                    <w:r>
                      <w:rPr>
                        <w:rFonts w:ascii="Calibri" w:hAnsi="Calibri"/>
                        <w:color w:val="000009"/>
                        <w:spacing w:val="-2"/>
                      </w:rPr>
                      <w:t>Министерство правопорядка</w:t>
                    </w:r>
                  </w:p>
                </w:txbxContent>
              </v:textbox>
            </v:shape>
            <v:shape id="Textbox 87" o:spid="_x0000_s1037" type="#_x0000_t202" style="position:absolute;left:226;top:141;width:136;height:45" o:gfxdata="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0MQdG/&#10;AAAA2wAAAA8AAAAAAAAAAQAgAAAAIgAAAGRycy9kb3ducmV2LnhtbFBLAQIUABQAAAAIAIdO4kAz&#10;LwWeOwAAADkAAAAQAAAAAAAAAAEAIAAAAA4BAABkcnMvc2hhcGV4bWwueG1sUEsFBgAAAAAGAAYA&#10;WwEAALgDAAAAAA==&#10;" filled="f">
              <v:stroke joinstyle="round"/>
              <v:textbox inset="0,0,0,0">
                <w:txbxContent>
                  <w:p w14:paraId="64512863" w14:textId="77777777" w:rsidR="00FE56A0" w:rsidRDefault="00631B9D">
                    <w:pPr>
                      <w:spacing w:before="73" w:line="273" w:lineRule="auto"/>
                      <w:ind w:left="455" w:right="148" w:hanging="296"/>
                      <w:rPr>
                        <w:rFonts w:ascii="Calibri" w:hAnsi="Calibri"/>
                      </w:rPr>
                    </w:pPr>
                    <w:r>
                      <w:rPr>
                        <w:rFonts w:ascii="Calibri" w:hAnsi="Calibri"/>
                        <w:color w:val="000009"/>
                      </w:rPr>
                      <w:t xml:space="preserve">Средствомассовой </w:t>
                    </w:r>
                    <w:r>
                      <w:rPr>
                        <w:rFonts w:ascii="Calibri" w:hAnsi="Calibri"/>
                        <w:color w:val="000009"/>
                        <w:spacing w:val="-2"/>
                      </w:rPr>
                      <w:t>информации</w:t>
                    </w:r>
                  </w:p>
                </w:txbxContent>
              </v:textbox>
            </v:shape>
            <v:shape id="Textbox 88" o:spid="_x0000_s1036" type="#_x0000_t202" style="position:absolute;left:111;top:141;width:107;height:45" o:gfxdata="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k9WjugAAANsA&#10;AAAPAAAAAAAAAAEAIAAAACIAAABkcnMvZG93bnJldi54bWxQSwECFAAUAAAACACHTuJAMy8FnjsA&#10;AAA5AAAAEAAAAAAAAAABACAAAAAJAQAAZHJzL3NoYXBleG1sLnhtbFBLBQYAAAAABgAGAFsBAACz&#10;AwAAAAA=&#10;" filled="f">
              <v:stroke joinstyle="round"/>
              <v:textbox inset="0,0,0,0">
                <w:txbxContent>
                  <w:p w14:paraId="17B9885C" w14:textId="77777777" w:rsidR="00FE56A0" w:rsidRDefault="00631B9D">
                    <w:pPr>
                      <w:spacing w:before="73" w:line="273" w:lineRule="auto"/>
                      <w:ind w:left="408" w:hanging="250"/>
                      <w:rPr>
                        <w:rFonts w:ascii="Calibri" w:hAnsi="Calibri"/>
                      </w:rPr>
                    </w:pPr>
                    <w:r>
                      <w:rPr>
                        <w:rFonts w:ascii="Calibri" w:hAnsi="Calibri"/>
                        <w:color w:val="000009"/>
                        <w:spacing w:val="-2"/>
                      </w:rPr>
                      <w:t>Министерство культуры</w:t>
                    </w:r>
                  </w:p>
                </w:txbxContent>
              </v:textbox>
            </v:shape>
            <v:shape id="Textbox 89" o:spid="_x0000_s1035" type="#_x0000_t202" style="position:absolute;left:162;top:36;width:217;height:41" o:gfxdata="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Os2ivQAA&#10;ANsAAAAPAAAAAAAAAAEAIAAAACIAAABkcnMvZG93bnJldi54bWxQSwECFAAUAAAACACHTuJAMy8F&#10;njsAAAA5AAAAEAAAAAAAAAABACAAAAAMAQAAZHJzL3NoYXBleG1sLnhtbFBLBQYAAAAABgAGAFsB&#10;AAC2AwAAAAA=&#10;" filled="f" stroked="f">
              <v:textbox inset="0,0,0,0">
                <w:txbxContent>
                  <w:p w14:paraId="77F8F2CE" w14:textId="77777777" w:rsidR="00FE56A0" w:rsidRDefault="00631B9D">
                    <w:pPr>
                      <w:spacing w:before="72"/>
                      <w:ind w:left="553"/>
                      <w:rPr>
                        <w:rFonts w:ascii="Calibri" w:hAnsi="Calibri"/>
                      </w:rPr>
                    </w:pPr>
                    <w:r>
                      <w:rPr>
                        <w:rFonts w:ascii="Calibri" w:hAnsi="Calibri"/>
                        <w:color w:val="000009"/>
                      </w:rPr>
                      <w:t>Совет</w:t>
                    </w:r>
                    <w:r>
                      <w:rPr>
                        <w:rFonts w:ascii="Calibri" w:hAnsi="Calibri"/>
                        <w:color w:val="000009"/>
                        <w:spacing w:val="-2"/>
                      </w:rPr>
                      <w:t>старшеклассников</w:t>
                    </w:r>
                  </w:p>
                </w:txbxContent>
              </v:textbox>
            </v:shape>
            <v:shape id="Textbox 90" o:spid="_x0000_s1034" type="#_x0000_t202" style="position:absolute;left:161;width:219;height:36" o:gfxdata="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zxPeLsAAADb&#10;AAAADwAAAAAAAAABACAAAAAiAAAAZHJzL2Rvd25yZXYueG1sUEsBAhQAFAAAAAgAh07iQDMvBZ47&#10;AAAAOQAAABAAAAAAAAAAAQAgAAAACgEAAGRycy9zaGFwZXhtbC54bWxQSwUGAAAAAAYABgBbAQAA&#10;tAMAAAAA&#10;" filled="f">
              <v:stroke joinstyle="round"/>
              <v:textbox inset="0,0,0,0">
                <w:txbxContent>
                  <w:p w14:paraId="06CE26AE" w14:textId="77777777" w:rsidR="00FE56A0" w:rsidRDefault="00631B9D">
                    <w:pPr>
                      <w:spacing w:before="71"/>
                      <w:ind w:left="248"/>
                      <w:rPr>
                        <w:rFonts w:ascii="Calibri" w:hAnsi="Calibri"/>
                      </w:rPr>
                    </w:pPr>
                    <w:r>
                      <w:rPr>
                        <w:rFonts w:ascii="Calibri" w:hAnsi="Calibri"/>
                        <w:color w:val="000009"/>
                      </w:rPr>
                      <w:t>Общеесобрание</w:t>
                    </w:r>
                    <w:r>
                      <w:rPr>
                        <w:rFonts w:ascii="Calibri" w:hAnsi="Calibri"/>
                        <w:color w:val="000009"/>
                        <w:spacing w:val="-2"/>
                      </w:rPr>
                      <w:t>обучающихся</w:t>
                    </w:r>
                  </w:p>
                </w:txbxContent>
              </v:textbox>
            </v:shape>
            <v:shape id="Textbox 91" o:spid="_x0000_s1033" type="#_x0000_t202" style="position:absolute;left:233;top:386;width:88;height:34" o:gfxdata="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HDq474A&#10;AADbAAAADwAAAAAAAAABACAAAAAiAAAAZHJzL2Rvd25yZXYueG1sUEsBAhQAFAAAAAgAh07iQDMv&#10;BZ47AAAAOQAAABAAAAAAAAAAAQAgAAAADQEAAGRycy9zaGFwZXhtbC54bWxQSwUGAAAAAAYABgBb&#10;AQAAtwMAAAAA&#10;" filled="f">
              <v:stroke joinstyle="round"/>
              <v:textbox inset="0,0,0,0">
                <w:txbxContent>
                  <w:p w14:paraId="1BD8E924" w14:textId="77777777" w:rsidR="00FE56A0" w:rsidRDefault="00631B9D">
                    <w:pPr>
                      <w:spacing w:before="99"/>
                      <w:ind w:left="355"/>
                      <w:rPr>
                        <w:rFonts w:ascii="Calibri" w:hAnsi="Calibri"/>
                      </w:rPr>
                    </w:pPr>
                    <w:r>
                      <w:rPr>
                        <w:rFonts w:ascii="Calibri" w:hAnsi="Calibri"/>
                        <w:color w:val="000009"/>
                        <w:spacing w:val="-2"/>
                      </w:rPr>
                      <w:t>Ученик</w:t>
                    </w:r>
                  </w:p>
                </w:txbxContent>
              </v:textbox>
            </v:shape>
            <v:shape id="Textbox 92" o:spid="_x0000_s1032" type="#_x0000_t202" style="position:absolute;left:423;top:298;width:88;height:46" o:gfxdata="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KJ0lL4A&#10;AADbAAAADwAAAAAAAAABACAAAAAiAAAAZHJzL2Rvd25yZXYueG1sUEsBAhQAFAAAAAgAh07iQDMv&#10;BZ47AAAAOQAAABAAAAAAAAAAAQAgAAAADQEAAGRycy9zaGFwZXhtbC54bWxQSwUGAAAAAAYABgBb&#10;AQAAtwMAAAAA&#10;" filled="f">
              <v:stroke joinstyle="round"/>
              <v:textbox inset="0,0,0,0">
                <w:txbxContent>
                  <w:p w14:paraId="79CC546B" w14:textId="77777777" w:rsidR="00FE56A0" w:rsidRDefault="00631B9D">
                    <w:pPr>
                      <w:spacing w:before="92"/>
                      <w:ind w:left="378"/>
                      <w:rPr>
                        <w:rFonts w:ascii="Calibri" w:hAnsi="Calibri"/>
                      </w:rPr>
                    </w:pPr>
                    <w:r>
                      <w:rPr>
                        <w:rFonts w:ascii="Calibri" w:hAnsi="Calibri"/>
                        <w:color w:val="000009"/>
                        <w:spacing w:val="-2"/>
                      </w:rPr>
                      <w:t>сектор</w:t>
                    </w:r>
                  </w:p>
                </w:txbxContent>
              </v:textbox>
            </v:shape>
            <v:shape id="Textbox 93" o:spid="_x0000_s1031" type="#_x0000_t202" style="position:absolute;left:328;top:300;width:88;height:45" o:gfxdata="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7RD74A&#10;AADbAAAADwAAAAAAAAABACAAAAAiAAAAZHJzL2Rvd25yZXYueG1sUEsBAhQAFAAAAAgAh07iQDMv&#10;BZ47AAAAOQAAABAAAAAAAAAAAQAgAAAADQEAAGRycy9zaGFwZXhtbC54bWxQSwUGAAAAAAYABgBb&#10;AQAAtwMAAAAA&#10;" filled="f">
              <v:stroke joinstyle="round"/>
              <v:textbox inset="0,0,0,0">
                <w:txbxContent>
                  <w:p w14:paraId="687E4503" w14:textId="77777777" w:rsidR="00FE56A0" w:rsidRDefault="00631B9D">
                    <w:pPr>
                      <w:spacing w:before="72"/>
                      <w:ind w:left="378"/>
                      <w:rPr>
                        <w:rFonts w:ascii="Calibri" w:hAnsi="Calibri"/>
                      </w:rPr>
                    </w:pPr>
                    <w:r>
                      <w:rPr>
                        <w:rFonts w:ascii="Calibri" w:hAnsi="Calibri"/>
                        <w:color w:val="000009"/>
                        <w:spacing w:val="-2"/>
                      </w:rPr>
                      <w:t>сектор</w:t>
                    </w:r>
                  </w:p>
                </w:txbxContent>
              </v:textbox>
            </v:shape>
            <v:shape id="Textbox 94" o:spid="_x0000_s1030" type="#_x0000_t202" style="position:absolute;left:138;top:300;width:88;height:44" o:gfxdata="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AdJe74A&#10;AADbAAAADwAAAAAAAAABACAAAAAiAAAAZHJzL2Rvd25yZXYueG1sUEsBAhQAFAAAAAgAh07iQDMv&#10;BZ47AAAAOQAAABAAAAAAAAAAAQAgAAAADQEAAGRycy9zaGFwZXhtbC54bWxQSwUGAAAAAAYABgBb&#10;AQAAtwMAAAAA&#10;" filled="f">
              <v:stroke joinstyle="round"/>
              <v:textbox inset="0,0,0,0">
                <w:txbxContent>
                  <w:p w14:paraId="2C786A8D" w14:textId="77777777" w:rsidR="00FE56A0" w:rsidRDefault="00631B9D">
                    <w:pPr>
                      <w:spacing w:before="72" w:line="276" w:lineRule="auto"/>
                      <w:ind w:left="351" w:right="345" w:firstLine="26"/>
                      <w:rPr>
                        <w:rFonts w:ascii="Calibri" w:hAnsi="Calibri"/>
                      </w:rPr>
                    </w:pPr>
                    <w:r>
                      <w:rPr>
                        <w:rFonts w:ascii="Calibri" w:hAnsi="Calibri"/>
                        <w:color w:val="000009"/>
                        <w:spacing w:val="-2"/>
                      </w:rPr>
                      <w:t>сектор знаний</w:t>
                    </w:r>
                  </w:p>
                </w:txbxContent>
              </v:textbox>
            </v:shape>
            <v:shape id="Textbox 95" o:spid="_x0000_s1029" type="#_x0000_t202" style="position:absolute;left:40;top:300;width:89;height:44" o:gfxdata="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0vs4L4A&#10;AADbAAAADwAAAAAAAAABACAAAAAiAAAAZHJzL2Rvd25yZXYueG1sUEsBAhQAFAAAAAgAh07iQDMv&#10;BZ47AAAAOQAAABAAAAAAAAAAAQAgAAAADQEAAGRycy9zaGFwZXhtbC54bWxQSwUGAAAAAAYABgBb&#10;AQAAtwMAAAAA&#10;" filled="f">
              <v:stroke joinstyle="round"/>
              <v:textbox inset="0,0,0,0">
                <w:txbxContent>
                  <w:p w14:paraId="6496ED1A" w14:textId="77777777" w:rsidR="00FE56A0" w:rsidRDefault="00631B9D">
                    <w:pPr>
                      <w:spacing w:before="72" w:line="276" w:lineRule="auto"/>
                      <w:ind w:left="373" w:right="365" w:firstLine="4"/>
                      <w:rPr>
                        <w:rFonts w:ascii="Calibri" w:hAnsi="Calibri"/>
                      </w:rPr>
                    </w:pPr>
                    <w:r>
                      <w:rPr>
                        <w:rFonts w:ascii="Calibri" w:hAnsi="Calibri"/>
                        <w:color w:val="000009"/>
                        <w:spacing w:val="-2"/>
                      </w:rPr>
                      <w:t>сектор спорта</w:t>
                    </w:r>
                  </w:p>
                </w:txbxContent>
              </v:textbox>
            </v:shape>
            <v:shape id="Textbox 96" o:spid="_x0000_s1028" type="#_x0000_t202" style="position:absolute;top:140;width:106;height:45" o:gfxdata="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5lyl74A&#10;AADbAAAADwAAAAAAAAABACAAAAAiAAAAZHJzL2Rvd25yZXYueG1sUEsBAhQAFAAAAAgAh07iQDMv&#10;BZ47AAAAOQAAABAAAAAAAAAAAQAgAAAADQEAAGRycy9zaGFwZXhtbC54bWxQSwUGAAAAAAYABgBb&#10;AQAAtwMAAAAA&#10;" filled="f">
              <v:stroke joinstyle="round"/>
              <v:textbox inset="0,0,0,0">
                <w:txbxContent>
                  <w:p w14:paraId="274816F6" w14:textId="77777777" w:rsidR="00FE56A0" w:rsidRDefault="00631B9D">
                    <w:pPr>
                      <w:spacing w:before="71" w:line="276" w:lineRule="auto"/>
                      <w:ind w:left="512" w:hanging="360"/>
                      <w:rPr>
                        <w:rFonts w:ascii="Calibri" w:hAnsi="Calibri"/>
                      </w:rPr>
                    </w:pPr>
                    <w:r>
                      <w:rPr>
                        <w:rFonts w:ascii="Calibri" w:hAnsi="Calibri"/>
                        <w:color w:val="000009"/>
                        <w:spacing w:val="-2"/>
                      </w:rPr>
                      <w:t>Министерство спорта</w:t>
                    </w:r>
                  </w:p>
                </w:txbxContent>
              </v:textbox>
            </v:shape>
            <w10:anchorlock/>
          </v:group>
        </w:pict>
      </w:r>
    </w:p>
    <w:p w14:paraId="5D43EBFD" w14:textId="77777777" w:rsidR="00FE56A0" w:rsidRDefault="00FE56A0">
      <w:pPr>
        <w:pStyle w:val="a3"/>
        <w:spacing w:before="5"/>
        <w:ind w:left="0"/>
      </w:pPr>
    </w:p>
    <w:p w14:paraId="11C120E1" w14:textId="77777777" w:rsidR="00FE56A0" w:rsidRDefault="00631B9D">
      <w:pPr>
        <w:pStyle w:val="a3"/>
        <w:ind w:left="994"/>
      </w:pPr>
      <w:r>
        <w:t>Детскоесамоуправлениевшколеосуществляется</w:t>
      </w:r>
      <w:r>
        <w:rPr>
          <w:spacing w:val="-2"/>
        </w:rPr>
        <w:t>через:</w:t>
      </w:r>
    </w:p>
    <w:p w14:paraId="391714A8" w14:textId="77777777" w:rsidR="00FE56A0" w:rsidRDefault="00631B9D">
      <w:pPr>
        <w:pStyle w:val="a3"/>
        <w:ind w:left="994" w:right="427"/>
      </w:pPr>
      <w: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 деятельностьвыборногоСоветастаршеклассников,создаваемогодляучетамненияшкольников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14:paraId="45803E5B" w14:textId="77777777" w:rsidR="00FE56A0" w:rsidRDefault="00631B9D">
      <w:pPr>
        <w:pStyle w:val="a3"/>
        <w:ind w:left="994" w:right="493"/>
      </w:pPr>
      <w:proofErr w:type="gramStart"/>
      <w:r>
        <w:t>представителейоргановученическогосамоуправленияучаствуютвразработке,обсуждениии</w:t>
      </w:r>
      <w:proofErr w:type="gramEnd"/>
      <w:r>
        <w:t xml:space="preserve">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w:t>
      </w:r>
    </w:p>
    <w:p w14:paraId="63E51447" w14:textId="77777777" w:rsidR="00FE56A0" w:rsidRDefault="00631B9D">
      <w:pPr>
        <w:ind w:left="994" w:right="493"/>
        <w:rPr>
          <w:sz w:val="24"/>
        </w:rPr>
      </w:pPr>
      <w:r>
        <w:rPr>
          <w:i/>
          <w:sz w:val="24"/>
          <w:u w:val="single"/>
        </w:rPr>
        <w:t>организацию Дня самоуправления в День Учителя (старшеклассники организуют учебныйпроцесс, проводят уроки, общешкольную линейку, следят за порядком в школе и т.п.</w:t>
      </w:r>
      <w:proofErr w:type="gramStart"/>
      <w:r>
        <w:rPr>
          <w:i/>
          <w:sz w:val="24"/>
          <w:u w:val="single"/>
        </w:rPr>
        <w:t>);</w:t>
      </w:r>
      <w:r>
        <w:rPr>
          <w:sz w:val="24"/>
        </w:rPr>
        <w:t>деятельностьтворческихсоветовдела</w:t>
      </w:r>
      <w:proofErr w:type="gramEnd"/>
      <w:r>
        <w:rPr>
          <w:sz w:val="24"/>
        </w:rPr>
        <w:t>,отвечающихзапроведениетехилииныхконкретных мероприятий, праздников, вечеров, акций и т.п.;</w:t>
      </w:r>
    </w:p>
    <w:p w14:paraId="6647E539" w14:textId="77777777" w:rsidR="00FE56A0" w:rsidRDefault="00631B9D">
      <w:pPr>
        <w:pStyle w:val="a3"/>
        <w:ind w:left="993" w:right="442"/>
      </w:pPr>
      <w:r>
        <w:t xml:space="preserve">поддержку и развитие в детской организации его традиций и ритуалов, формирующих уребенка чувство общности с другими его членами, чувство причастности к тому, что происходит в ней. Детская организация «Стимул» имеет эмблему, флаг, галстук. Флаг представляет собой полотнище зеленого цвета в центре, которого белая лилия, как символа роста, жизни. Галстуки являются важным атрибутом значимых событий детского объединенияи символомдежурногокласса.Выпускники 11классовнаторжественной линейкепосвященной днюрожденияДОСтимулпроводяттрадиционныйритуалпосвященияпервоклассниковвряды детской организации и передают им торжественно свои галстуки. В каждом классе свой цвет </w:t>
      </w:r>
      <w:r>
        <w:rPr>
          <w:spacing w:val="-2"/>
        </w:rPr>
        <w:t>галстуков.</w:t>
      </w:r>
    </w:p>
    <w:p w14:paraId="6F319817" w14:textId="77777777" w:rsidR="00FE56A0" w:rsidRDefault="00631B9D">
      <w:pPr>
        <w:pStyle w:val="a3"/>
        <w:spacing w:before="1"/>
        <w:ind w:left="993" w:right="493"/>
      </w:pPr>
      <w:r>
        <w:t>деятельность выборных по инициативе и предложениям учащихся класса лидеров (мэров), представляющихинтересыклассавобщешкольныхделахипризванныхкоординироватьего работу с работой Совета старшеклассников и классных руководителей;</w:t>
      </w:r>
    </w:p>
    <w:p w14:paraId="5CA4A922" w14:textId="77777777" w:rsidR="00FE56A0" w:rsidRDefault="00FE56A0">
      <w:pPr>
        <w:pStyle w:val="a3"/>
        <w:sectPr w:rsidR="00FE56A0">
          <w:pgSz w:w="11910" w:h="16840"/>
          <w:pgMar w:top="1080" w:right="0" w:bottom="960" w:left="566" w:header="0" w:footer="770" w:gutter="0"/>
          <w:cols w:space="720"/>
        </w:sectPr>
      </w:pPr>
    </w:p>
    <w:p w14:paraId="33F96414" w14:textId="77777777" w:rsidR="00FE56A0" w:rsidRDefault="00631B9D">
      <w:pPr>
        <w:pStyle w:val="a3"/>
        <w:spacing w:before="72"/>
        <w:ind w:left="994" w:right="1016"/>
      </w:pPr>
      <w:proofErr w:type="gramStart"/>
      <w:r>
        <w:lastRenderedPageBreak/>
        <w:t>деятельностьвыборныхоргановсамоуправления,отвечающихзаразличныенаправления</w:t>
      </w:r>
      <w:proofErr w:type="gramEnd"/>
      <w:r>
        <w:t xml:space="preserve"> работы класса;</w:t>
      </w:r>
    </w:p>
    <w:p w14:paraId="01812E3C" w14:textId="77777777" w:rsidR="00FE56A0" w:rsidRDefault="00FE56A0">
      <w:pPr>
        <w:pStyle w:val="a3"/>
        <w:ind w:left="0"/>
      </w:pPr>
    </w:p>
    <w:p w14:paraId="53D7548A" w14:textId="77777777" w:rsidR="00FE56A0" w:rsidRDefault="00631B9D">
      <w:pPr>
        <w:pStyle w:val="a5"/>
        <w:numPr>
          <w:ilvl w:val="0"/>
          <w:numId w:val="63"/>
        </w:numPr>
        <w:tabs>
          <w:tab w:val="left" w:pos="1234"/>
        </w:tabs>
        <w:spacing w:before="1"/>
        <w:rPr>
          <w:sz w:val="24"/>
        </w:rPr>
      </w:pPr>
      <w:r>
        <w:rPr>
          <w:sz w:val="24"/>
        </w:rPr>
        <w:t>Профилактикаи</w:t>
      </w:r>
      <w:r>
        <w:rPr>
          <w:spacing w:val="-2"/>
          <w:sz w:val="24"/>
        </w:rPr>
        <w:t>безопасность</w:t>
      </w:r>
    </w:p>
    <w:p w14:paraId="06D31A70" w14:textId="77777777" w:rsidR="00FE56A0" w:rsidRDefault="00631B9D">
      <w:pPr>
        <w:pStyle w:val="a3"/>
        <w:ind w:left="994" w:right="1016"/>
      </w:pPr>
      <w:r>
        <w:t>Реализация воспитательного потенциала профилактической деятельности в целях формированияиподдержкибезопаснойикомфортнойсредывобщеобразовательной организации проходит через следующие виды и формы работы:</w:t>
      </w: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06"/>
        <w:gridCol w:w="6244"/>
      </w:tblGrid>
      <w:tr w:rsidR="00FE56A0" w14:paraId="487FBFF2" w14:textId="77777777">
        <w:trPr>
          <w:trHeight w:val="275"/>
        </w:trPr>
        <w:tc>
          <w:tcPr>
            <w:tcW w:w="4106" w:type="dxa"/>
          </w:tcPr>
          <w:p w14:paraId="6BA9F3A1" w14:textId="77777777" w:rsidR="00FE56A0" w:rsidRDefault="00631B9D">
            <w:pPr>
              <w:pStyle w:val="TableParagraph"/>
              <w:spacing w:line="256" w:lineRule="exact"/>
              <w:rPr>
                <w:sz w:val="24"/>
              </w:rPr>
            </w:pPr>
            <w:r>
              <w:rPr>
                <w:sz w:val="24"/>
              </w:rPr>
              <w:t>Направление</w:t>
            </w:r>
            <w:r>
              <w:rPr>
                <w:spacing w:val="-2"/>
                <w:sz w:val="24"/>
              </w:rPr>
              <w:t>деятельности</w:t>
            </w:r>
          </w:p>
        </w:tc>
        <w:tc>
          <w:tcPr>
            <w:tcW w:w="6244" w:type="dxa"/>
          </w:tcPr>
          <w:p w14:paraId="71F4697C" w14:textId="77777777" w:rsidR="00FE56A0" w:rsidRDefault="00631B9D">
            <w:pPr>
              <w:pStyle w:val="TableParagraph"/>
              <w:spacing w:line="256" w:lineRule="exact"/>
              <w:ind w:left="108"/>
              <w:rPr>
                <w:sz w:val="24"/>
              </w:rPr>
            </w:pPr>
            <w:r>
              <w:rPr>
                <w:sz w:val="24"/>
              </w:rPr>
              <w:t>Видыиформы</w:t>
            </w:r>
            <w:r>
              <w:rPr>
                <w:spacing w:val="-2"/>
                <w:sz w:val="24"/>
              </w:rPr>
              <w:t>работы.</w:t>
            </w:r>
          </w:p>
        </w:tc>
      </w:tr>
      <w:tr w:rsidR="00FE56A0" w14:paraId="7FC8A669" w14:textId="77777777">
        <w:trPr>
          <w:trHeight w:val="4139"/>
        </w:trPr>
        <w:tc>
          <w:tcPr>
            <w:tcW w:w="4106" w:type="dxa"/>
          </w:tcPr>
          <w:p w14:paraId="67F3712A" w14:textId="77777777" w:rsidR="00FE56A0" w:rsidRDefault="00631B9D">
            <w:pPr>
              <w:pStyle w:val="TableParagraph"/>
              <w:ind w:right="120"/>
              <w:rPr>
                <w:sz w:val="24"/>
              </w:rPr>
            </w:pPr>
            <w:r>
              <w:rPr>
                <w:sz w:val="24"/>
              </w:rPr>
              <w:t xml:space="preserve">организацию деятельности педагогического коллектива по созданиювобщеобразовательной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w:t>
            </w:r>
            <w:r>
              <w:rPr>
                <w:spacing w:val="-2"/>
                <w:sz w:val="24"/>
              </w:rPr>
              <w:t>деятельности</w:t>
            </w:r>
          </w:p>
        </w:tc>
        <w:tc>
          <w:tcPr>
            <w:tcW w:w="6244" w:type="dxa"/>
          </w:tcPr>
          <w:p w14:paraId="014958B0" w14:textId="77777777" w:rsidR="00FE56A0" w:rsidRDefault="00631B9D">
            <w:pPr>
              <w:pStyle w:val="TableParagraph"/>
              <w:spacing w:line="275" w:lineRule="exact"/>
              <w:ind w:left="108"/>
              <w:rPr>
                <w:sz w:val="24"/>
              </w:rPr>
            </w:pPr>
            <w:proofErr w:type="gramStart"/>
            <w:r>
              <w:rPr>
                <w:sz w:val="24"/>
              </w:rPr>
              <w:t>Инструктажсработникамишколы(</w:t>
            </w:r>
            <w:proofErr w:type="gramEnd"/>
            <w:r>
              <w:rPr>
                <w:sz w:val="24"/>
              </w:rPr>
              <w:t>2 разав</w:t>
            </w:r>
            <w:r>
              <w:rPr>
                <w:spacing w:val="-4"/>
                <w:sz w:val="24"/>
              </w:rPr>
              <w:t>год):</w:t>
            </w:r>
          </w:p>
          <w:p w14:paraId="75DC1826" w14:textId="77777777" w:rsidR="00FE56A0" w:rsidRDefault="00631B9D">
            <w:pPr>
              <w:pStyle w:val="TableParagraph"/>
              <w:numPr>
                <w:ilvl w:val="0"/>
                <w:numId w:val="65"/>
              </w:numPr>
              <w:tabs>
                <w:tab w:val="left" w:pos="306"/>
              </w:tabs>
              <w:ind w:left="306" w:hanging="138"/>
              <w:rPr>
                <w:sz w:val="24"/>
              </w:rPr>
            </w:pPr>
            <w:r>
              <w:rPr>
                <w:sz w:val="24"/>
              </w:rPr>
              <w:t>пожарной</w:t>
            </w:r>
            <w:r>
              <w:rPr>
                <w:spacing w:val="-2"/>
                <w:sz w:val="24"/>
              </w:rPr>
              <w:t>безопасности;</w:t>
            </w:r>
          </w:p>
          <w:p w14:paraId="17975D33" w14:textId="77777777" w:rsidR="00FE56A0" w:rsidRDefault="00631B9D">
            <w:pPr>
              <w:pStyle w:val="TableParagraph"/>
              <w:numPr>
                <w:ilvl w:val="0"/>
                <w:numId w:val="65"/>
              </w:numPr>
              <w:tabs>
                <w:tab w:val="left" w:pos="306"/>
              </w:tabs>
              <w:ind w:left="306" w:hanging="198"/>
              <w:rPr>
                <w:sz w:val="24"/>
              </w:rPr>
            </w:pPr>
            <w:r>
              <w:rPr>
                <w:sz w:val="24"/>
              </w:rPr>
              <w:t>охранатрудаи техника</w:t>
            </w:r>
            <w:r>
              <w:rPr>
                <w:spacing w:val="-2"/>
                <w:sz w:val="24"/>
              </w:rPr>
              <w:t>безопасности</w:t>
            </w:r>
          </w:p>
          <w:p w14:paraId="24DF220E" w14:textId="77777777" w:rsidR="00FE56A0" w:rsidRDefault="00631B9D">
            <w:pPr>
              <w:pStyle w:val="TableParagraph"/>
              <w:numPr>
                <w:ilvl w:val="0"/>
                <w:numId w:val="65"/>
              </w:numPr>
              <w:tabs>
                <w:tab w:val="left" w:pos="246"/>
              </w:tabs>
              <w:ind w:left="246" w:hanging="138"/>
              <w:rPr>
                <w:sz w:val="24"/>
              </w:rPr>
            </w:pPr>
            <w:r>
              <w:rPr>
                <w:sz w:val="24"/>
              </w:rPr>
              <w:t>антитеррористической</w:t>
            </w:r>
            <w:r>
              <w:rPr>
                <w:spacing w:val="-2"/>
                <w:sz w:val="24"/>
              </w:rPr>
              <w:t>защищенности;</w:t>
            </w:r>
          </w:p>
          <w:p w14:paraId="1F2A333A" w14:textId="77777777" w:rsidR="00FE56A0" w:rsidRDefault="00631B9D">
            <w:pPr>
              <w:pStyle w:val="TableParagraph"/>
              <w:numPr>
                <w:ilvl w:val="0"/>
                <w:numId w:val="65"/>
              </w:numPr>
              <w:tabs>
                <w:tab w:val="left" w:pos="246"/>
              </w:tabs>
              <w:ind w:left="246" w:hanging="138"/>
              <w:rPr>
                <w:sz w:val="24"/>
              </w:rPr>
            </w:pPr>
            <w:r>
              <w:rPr>
                <w:sz w:val="24"/>
              </w:rPr>
              <w:t>гражданскаяоборонаичрезвычайные</w:t>
            </w:r>
            <w:r>
              <w:rPr>
                <w:spacing w:val="-2"/>
                <w:sz w:val="24"/>
              </w:rPr>
              <w:t>ситуации.</w:t>
            </w:r>
          </w:p>
          <w:p w14:paraId="30FBFE21" w14:textId="77777777" w:rsidR="00FE56A0" w:rsidRDefault="00631B9D">
            <w:pPr>
              <w:pStyle w:val="TableParagraph"/>
              <w:numPr>
                <w:ilvl w:val="0"/>
                <w:numId w:val="65"/>
              </w:numPr>
              <w:tabs>
                <w:tab w:val="left" w:pos="246"/>
              </w:tabs>
              <w:ind w:right="315" w:firstLine="0"/>
              <w:rPr>
                <w:sz w:val="24"/>
              </w:rPr>
            </w:pPr>
            <w:r>
              <w:rPr>
                <w:sz w:val="24"/>
              </w:rPr>
              <w:t xml:space="preserve">информационнаябезопасностьизащитаперсональных </w:t>
            </w:r>
            <w:r>
              <w:rPr>
                <w:spacing w:val="-2"/>
                <w:sz w:val="24"/>
              </w:rPr>
              <w:t>данных</w:t>
            </w:r>
          </w:p>
          <w:p w14:paraId="4E510B75" w14:textId="77777777" w:rsidR="00FE56A0" w:rsidRDefault="00631B9D">
            <w:pPr>
              <w:pStyle w:val="TableParagraph"/>
              <w:ind w:left="108"/>
              <w:rPr>
                <w:sz w:val="24"/>
              </w:rPr>
            </w:pPr>
            <w:r>
              <w:rPr>
                <w:sz w:val="24"/>
              </w:rPr>
              <w:t>Инструктажспедагогическим</w:t>
            </w:r>
            <w:r>
              <w:rPr>
                <w:spacing w:val="-2"/>
                <w:sz w:val="24"/>
              </w:rPr>
              <w:t xml:space="preserve"> коллективом:</w:t>
            </w:r>
          </w:p>
          <w:p w14:paraId="16316EAF" w14:textId="77777777" w:rsidR="00FE56A0" w:rsidRDefault="00631B9D">
            <w:pPr>
              <w:pStyle w:val="TableParagraph"/>
              <w:numPr>
                <w:ilvl w:val="0"/>
                <w:numId w:val="65"/>
              </w:numPr>
              <w:tabs>
                <w:tab w:val="left" w:pos="246"/>
              </w:tabs>
              <w:ind w:left="246" w:hanging="138"/>
              <w:rPr>
                <w:sz w:val="24"/>
              </w:rPr>
            </w:pPr>
            <w:r>
              <w:rPr>
                <w:sz w:val="24"/>
              </w:rPr>
              <w:t>дорожная</w:t>
            </w:r>
            <w:r>
              <w:rPr>
                <w:spacing w:val="-2"/>
                <w:sz w:val="24"/>
              </w:rPr>
              <w:t>безопасность</w:t>
            </w:r>
          </w:p>
          <w:p w14:paraId="016FE7A0" w14:textId="77777777" w:rsidR="00FE56A0" w:rsidRDefault="00631B9D">
            <w:pPr>
              <w:pStyle w:val="TableParagraph"/>
              <w:ind w:left="108"/>
              <w:rPr>
                <w:sz w:val="24"/>
              </w:rPr>
            </w:pPr>
            <w:r>
              <w:rPr>
                <w:sz w:val="24"/>
              </w:rPr>
              <w:t xml:space="preserve">-профилактика распространения инфекционных </w:t>
            </w:r>
            <w:proofErr w:type="gramStart"/>
            <w:r>
              <w:rPr>
                <w:sz w:val="24"/>
              </w:rPr>
              <w:t>заболеваний,профилактикаПАВ</w:t>
            </w:r>
            <w:proofErr w:type="gramEnd"/>
            <w:r>
              <w:rPr>
                <w:sz w:val="24"/>
              </w:rPr>
              <w:t>,формированиеЗОЖ. Профилактика суицидального поведения.</w:t>
            </w:r>
          </w:p>
          <w:p w14:paraId="3D159382" w14:textId="77777777" w:rsidR="00FE56A0" w:rsidRDefault="00631B9D">
            <w:pPr>
              <w:pStyle w:val="TableParagraph"/>
              <w:spacing w:line="270" w:lineRule="atLeast"/>
              <w:ind w:left="108"/>
              <w:rPr>
                <w:sz w:val="24"/>
              </w:rPr>
            </w:pPr>
            <w:r>
              <w:rPr>
                <w:sz w:val="24"/>
              </w:rPr>
              <w:t>Проведение тренировочных эвакуации, проведение инспекциифункциональныхобязанностейкомиссиипо пожарной безопасности.</w:t>
            </w:r>
          </w:p>
        </w:tc>
      </w:tr>
      <w:tr w:rsidR="00FE56A0" w14:paraId="6C8BB0F5" w14:textId="77777777">
        <w:trPr>
          <w:trHeight w:val="3035"/>
        </w:trPr>
        <w:tc>
          <w:tcPr>
            <w:tcW w:w="4106" w:type="dxa"/>
          </w:tcPr>
          <w:p w14:paraId="4FA4FAB0" w14:textId="77777777" w:rsidR="00FE56A0" w:rsidRDefault="00631B9D">
            <w:pPr>
              <w:pStyle w:val="TableParagraph"/>
              <w:ind w:right="58"/>
              <w:rPr>
                <w:sz w:val="24"/>
              </w:rPr>
            </w:pPr>
            <w:r>
              <w:rPr>
                <w:sz w:val="24"/>
              </w:rPr>
              <w:t>проведение исследований, мониторинга рисков безопасности и ресурсов повышения безопасности, выделение и психолого- педагогическоесопровождениегрупп риска обучающихся по разным направлениям (агрессивное поведение, зависимости и др.)</w:t>
            </w:r>
          </w:p>
        </w:tc>
        <w:tc>
          <w:tcPr>
            <w:tcW w:w="6244" w:type="dxa"/>
          </w:tcPr>
          <w:p w14:paraId="07320530" w14:textId="77777777" w:rsidR="00FE56A0" w:rsidRDefault="00631B9D">
            <w:pPr>
              <w:pStyle w:val="TableParagraph"/>
              <w:spacing w:line="275" w:lineRule="exact"/>
              <w:ind w:left="108"/>
              <w:rPr>
                <w:sz w:val="24"/>
              </w:rPr>
            </w:pPr>
            <w:r>
              <w:rPr>
                <w:sz w:val="24"/>
              </w:rPr>
              <w:t>Ежегодно(педагог-</w:t>
            </w:r>
            <w:r>
              <w:rPr>
                <w:spacing w:val="-2"/>
                <w:sz w:val="24"/>
              </w:rPr>
              <w:t>психолог)</w:t>
            </w:r>
          </w:p>
          <w:p w14:paraId="24FDAE59" w14:textId="77777777" w:rsidR="00FE56A0" w:rsidRDefault="00631B9D">
            <w:pPr>
              <w:pStyle w:val="TableParagraph"/>
              <w:numPr>
                <w:ilvl w:val="0"/>
                <w:numId w:val="66"/>
              </w:numPr>
              <w:tabs>
                <w:tab w:val="left" w:pos="246"/>
              </w:tabs>
              <w:ind w:right="548" w:firstLine="0"/>
              <w:rPr>
                <w:sz w:val="24"/>
              </w:rPr>
            </w:pPr>
            <w:r>
              <w:rPr>
                <w:sz w:val="24"/>
              </w:rPr>
              <w:t>Республиканскиймониторингпсихоэмоционального состояния учащихся.</w:t>
            </w:r>
          </w:p>
          <w:p w14:paraId="331650BE" w14:textId="77777777" w:rsidR="00FE56A0" w:rsidRDefault="00631B9D">
            <w:pPr>
              <w:pStyle w:val="TableParagraph"/>
              <w:numPr>
                <w:ilvl w:val="0"/>
                <w:numId w:val="66"/>
              </w:numPr>
              <w:tabs>
                <w:tab w:val="left" w:pos="246"/>
              </w:tabs>
              <w:ind w:left="246" w:hanging="138"/>
              <w:rPr>
                <w:sz w:val="24"/>
              </w:rPr>
            </w:pPr>
            <w:proofErr w:type="gramStart"/>
            <w:r>
              <w:rPr>
                <w:sz w:val="24"/>
              </w:rPr>
              <w:t>Диагностиканавыявлениеучащихся«</w:t>
            </w:r>
            <w:proofErr w:type="gramEnd"/>
            <w:r>
              <w:rPr>
                <w:sz w:val="24"/>
              </w:rPr>
              <w:t>группы</w:t>
            </w:r>
            <w:r>
              <w:rPr>
                <w:spacing w:val="-2"/>
                <w:sz w:val="24"/>
              </w:rPr>
              <w:t>риска»</w:t>
            </w:r>
          </w:p>
          <w:p w14:paraId="7A245CA4" w14:textId="77777777" w:rsidR="00FE56A0" w:rsidRDefault="00631B9D">
            <w:pPr>
              <w:pStyle w:val="TableParagraph"/>
              <w:numPr>
                <w:ilvl w:val="0"/>
                <w:numId w:val="66"/>
              </w:numPr>
              <w:tabs>
                <w:tab w:val="left" w:pos="246"/>
              </w:tabs>
              <w:ind w:right="1435" w:firstLine="0"/>
              <w:rPr>
                <w:sz w:val="24"/>
              </w:rPr>
            </w:pPr>
            <w:r>
              <w:rPr>
                <w:sz w:val="24"/>
              </w:rPr>
              <w:t xml:space="preserve">Социально–психологическоетестирование; </w:t>
            </w:r>
            <w:proofErr w:type="gramStart"/>
            <w:r>
              <w:rPr>
                <w:sz w:val="24"/>
              </w:rPr>
              <w:t>В</w:t>
            </w:r>
            <w:proofErr w:type="gramEnd"/>
            <w:r>
              <w:rPr>
                <w:sz w:val="24"/>
              </w:rPr>
              <w:t xml:space="preserve"> течение года:</w:t>
            </w:r>
          </w:p>
          <w:p w14:paraId="6002F4B0" w14:textId="77777777" w:rsidR="00FE56A0" w:rsidRDefault="00631B9D">
            <w:pPr>
              <w:pStyle w:val="TableParagraph"/>
              <w:numPr>
                <w:ilvl w:val="0"/>
                <w:numId w:val="66"/>
              </w:numPr>
              <w:tabs>
                <w:tab w:val="left" w:pos="246"/>
              </w:tabs>
              <w:ind w:left="246" w:hanging="138"/>
              <w:rPr>
                <w:sz w:val="24"/>
              </w:rPr>
            </w:pPr>
            <w:r>
              <w:rPr>
                <w:sz w:val="24"/>
              </w:rPr>
              <w:t>Социометрияклассного</w:t>
            </w:r>
            <w:r>
              <w:rPr>
                <w:spacing w:val="-2"/>
                <w:sz w:val="24"/>
              </w:rPr>
              <w:t xml:space="preserve"> коллектива;</w:t>
            </w:r>
          </w:p>
          <w:p w14:paraId="6C72008A" w14:textId="77777777" w:rsidR="00FE56A0" w:rsidRDefault="00631B9D">
            <w:pPr>
              <w:pStyle w:val="TableParagraph"/>
              <w:numPr>
                <w:ilvl w:val="0"/>
                <w:numId w:val="66"/>
              </w:numPr>
              <w:tabs>
                <w:tab w:val="left" w:pos="246"/>
              </w:tabs>
              <w:spacing w:line="270" w:lineRule="atLeast"/>
              <w:ind w:right="766" w:firstLine="0"/>
              <w:rPr>
                <w:sz w:val="24"/>
              </w:rPr>
            </w:pPr>
            <w:r>
              <w:rPr>
                <w:sz w:val="24"/>
              </w:rPr>
              <w:t>Индивидуальные беседы, наблюдения. Медицинские осмотры обучающихся на раннее выявлениенезаконногопотреблениянаркотических средств и психотропных веществ</w:t>
            </w:r>
          </w:p>
        </w:tc>
      </w:tr>
      <w:tr w:rsidR="00FE56A0" w14:paraId="05D25D7D" w14:textId="77777777">
        <w:trPr>
          <w:trHeight w:val="5243"/>
        </w:trPr>
        <w:tc>
          <w:tcPr>
            <w:tcW w:w="4106" w:type="dxa"/>
          </w:tcPr>
          <w:p w14:paraId="4610868A" w14:textId="77777777" w:rsidR="00FE56A0" w:rsidRDefault="00631B9D">
            <w:pPr>
              <w:pStyle w:val="TableParagraph"/>
              <w:ind w:right="120"/>
              <w:rPr>
                <w:sz w:val="24"/>
              </w:rPr>
            </w:pPr>
            <w:r>
              <w:rPr>
                <w:sz w:val="24"/>
              </w:rPr>
              <w:t xml:space="preserve">проведение коррекционно- 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w:t>
            </w:r>
            <w:proofErr w:type="gramStart"/>
            <w:r>
              <w:rPr>
                <w:sz w:val="24"/>
              </w:rPr>
              <w:t>служб,правоохранительныхорганов</w:t>
            </w:r>
            <w:proofErr w:type="gramEnd"/>
            <w:r>
              <w:rPr>
                <w:sz w:val="24"/>
              </w:rPr>
              <w:t>, опеки и т. д.)</w:t>
            </w:r>
          </w:p>
        </w:tc>
        <w:tc>
          <w:tcPr>
            <w:tcW w:w="6244" w:type="dxa"/>
          </w:tcPr>
          <w:p w14:paraId="03062664" w14:textId="77777777" w:rsidR="00FE56A0" w:rsidRDefault="00631B9D">
            <w:pPr>
              <w:pStyle w:val="TableParagraph"/>
              <w:spacing w:line="275" w:lineRule="exact"/>
              <w:ind w:left="108"/>
              <w:rPr>
                <w:sz w:val="24"/>
              </w:rPr>
            </w:pPr>
            <w:r>
              <w:rPr>
                <w:sz w:val="24"/>
              </w:rPr>
              <w:t>Втечениегода(педаго-</w:t>
            </w:r>
            <w:r>
              <w:rPr>
                <w:spacing w:val="-2"/>
                <w:sz w:val="24"/>
              </w:rPr>
              <w:t>психолог):</w:t>
            </w:r>
          </w:p>
          <w:p w14:paraId="1DFB7E08" w14:textId="77777777" w:rsidR="00FE56A0" w:rsidRDefault="00631B9D">
            <w:pPr>
              <w:pStyle w:val="TableParagraph"/>
              <w:numPr>
                <w:ilvl w:val="0"/>
                <w:numId w:val="67"/>
              </w:numPr>
              <w:tabs>
                <w:tab w:val="left" w:pos="246"/>
              </w:tabs>
              <w:ind w:right="1237" w:firstLine="0"/>
              <w:rPr>
                <w:sz w:val="24"/>
              </w:rPr>
            </w:pPr>
            <w:r>
              <w:rPr>
                <w:sz w:val="24"/>
              </w:rPr>
              <w:t>анализ полученных данным по проведенным мониторингамикорректировкаплановработы;</w:t>
            </w:r>
          </w:p>
          <w:p w14:paraId="541EB91F" w14:textId="77777777" w:rsidR="00FE56A0" w:rsidRDefault="00631B9D">
            <w:pPr>
              <w:pStyle w:val="TableParagraph"/>
              <w:numPr>
                <w:ilvl w:val="0"/>
                <w:numId w:val="67"/>
              </w:numPr>
              <w:tabs>
                <w:tab w:val="left" w:pos="246"/>
              </w:tabs>
              <w:ind w:right="1397" w:firstLine="0"/>
              <w:rPr>
                <w:sz w:val="24"/>
              </w:rPr>
            </w:pPr>
            <w:proofErr w:type="gramStart"/>
            <w:r>
              <w:rPr>
                <w:sz w:val="24"/>
              </w:rPr>
              <w:t>занятия,групповыетренинги</w:t>
            </w:r>
            <w:proofErr w:type="gramEnd"/>
            <w:r>
              <w:rPr>
                <w:sz w:val="24"/>
              </w:rPr>
              <w:t>:профилактика деструктивных форм поведения;</w:t>
            </w:r>
          </w:p>
          <w:p w14:paraId="39B0BE4B" w14:textId="77777777" w:rsidR="00FE56A0" w:rsidRDefault="00631B9D">
            <w:pPr>
              <w:pStyle w:val="TableParagraph"/>
              <w:numPr>
                <w:ilvl w:val="0"/>
                <w:numId w:val="67"/>
              </w:numPr>
              <w:tabs>
                <w:tab w:val="left" w:pos="246"/>
              </w:tabs>
              <w:ind w:right="183" w:firstLine="0"/>
              <w:rPr>
                <w:sz w:val="24"/>
              </w:rPr>
            </w:pPr>
            <w:proofErr w:type="gramStart"/>
            <w:r>
              <w:rPr>
                <w:sz w:val="24"/>
              </w:rPr>
              <w:t>индивидуальнаяработасдетьмииродителями«</w:t>
            </w:r>
            <w:proofErr w:type="gramEnd"/>
            <w:r>
              <w:rPr>
                <w:sz w:val="24"/>
              </w:rPr>
              <w:t xml:space="preserve">Группы </w:t>
            </w:r>
            <w:r>
              <w:rPr>
                <w:spacing w:val="-2"/>
                <w:sz w:val="24"/>
              </w:rPr>
              <w:t>риска».</w:t>
            </w:r>
          </w:p>
          <w:p w14:paraId="4C810987" w14:textId="77777777" w:rsidR="00FE56A0" w:rsidRDefault="00631B9D">
            <w:pPr>
              <w:pStyle w:val="TableParagraph"/>
              <w:ind w:left="108"/>
              <w:rPr>
                <w:sz w:val="24"/>
              </w:rPr>
            </w:pPr>
            <w:r>
              <w:rPr>
                <w:sz w:val="24"/>
              </w:rPr>
              <w:t>Методическая</w:t>
            </w:r>
            <w:r>
              <w:rPr>
                <w:spacing w:val="-2"/>
                <w:sz w:val="24"/>
              </w:rPr>
              <w:t>работа:</w:t>
            </w:r>
          </w:p>
          <w:p w14:paraId="0D57686C" w14:textId="77777777" w:rsidR="00FE56A0" w:rsidRDefault="00631B9D">
            <w:pPr>
              <w:pStyle w:val="TableParagraph"/>
              <w:numPr>
                <w:ilvl w:val="0"/>
                <w:numId w:val="67"/>
              </w:numPr>
              <w:tabs>
                <w:tab w:val="left" w:pos="246"/>
              </w:tabs>
              <w:ind w:right="347" w:firstLine="0"/>
              <w:rPr>
                <w:sz w:val="24"/>
              </w:rPr>
            </w:pPr>
            <w:r>
              <w:rPr>
                <w:sz w:val="24"/>
              </w:rPr>
              <w:t>проведение методических советов по вопросам безопасности, работа с детьми «Группы риска», рекомендациипоиндивидуальнымособенностямдетей.</w:t>
            </w:r>
          </w:p>
          <w:p w14:paraId="6D4DABAF" w14:textId="77777777" w:rsidR="00FE56A0" w:rsidRDefault="00631B9D">
            <w:pPr>
              <w:pStyle w:val="TableParagraph"/>
              <w:numPr>
                <w:ilvl w:val="0"/>
                <w:numId w:val="67"/>
              </w:numPr>
              <w:tabs>
                <w:tab w:val="left" w:pos="246"/>
              </w:tabs>
              <w:ind w:right="235" w:firstLine="0"/>
              <w:rPr>
                <w:sz w:val="24"/>
              </w:rPr>
            </w:pPr>
            <w:proofErr w:type="gramStart"/>
            <w:r>
              <w:rPr>
                <w:sz w:val="24"/>
              </w:rPr>
              <w:t>разработкаипроведениеклассныхчасов,беседзанятий</w:t>
            </w:r>
            <w:proofErr w:type="gramEnd"/>
            <w:r>
              <w:rPr>
                <w:sz w:val="24"/>
              </w:rPr>
              <w:t xml:space="preserve"> с классными коллективами;</w:t>
            </w:r>
          </w:p>
          <w:p w14:paraId="57C0381B" w14:textId="77777777" w:rsidR="00FE56A0" w:rsidRDefault="00631B9D">
            <w:pPr>
              <w:pStyle w:val="TableParagraph"/>
              <w:numPr>
                <w:ilvl w:val="0"/>
                <w:numId w:val="67"/>
              </w:numPr>
              <w:tabs>
                <w:tab w:val="left" w:pos="246"/>
              </w:tabs>
              <w:ind w:right="930" w:firstLine="0"/>
              <w:rPr>
                <w:sz w:val="24"/>
              </w:rPr>
            </w:pPr>
            <w:proofErr w:type="gramStart"/>
            <w:r>
              <w:rPr>
                <w:sz w:val="24"/>
              </w:rPr>
              <w:t>разработкаипроведениемероприятий,акцийпо</w:t>
            </w:r>
            <w:proofErr w:type="gramEnd"/>
            <w:r>
              <w:rPr>
                <w:sz w:val="24"/>
              </w:rPr>
              <w:t xml:space="preserve"> основам безопасности и сохранения здоровья.</w:t>
            </w:r>
          </w:p>
          <w:p w14:paraId="0435546E" w14:textId="77777777" w:rsidR="00FE56A0" w:rsidRDefault="00631B9D">
            <w:pPr>
              <w:pStyle w:val="TableParagraph"/>
              <w:ind w:left="108"/>
              <w:rPr>
                <w:sz w:val="24"/>
              </w:rPr>
            </w:pPr>
            <w:r>
              <w:rPr>
                <w:spacing w:val="-2"/>
                <w:sz w:val="24"/>
              </w:rPr>
              <w:t>Мероприятия:</w:t>
            </w:r>
          </w:p>
          <w:p w14:paraId="0CF4B3AA" w14:textId="77777777" w:rsidR="00FE56A0" w:rsidRDefault="00631B9D">
            <w:pPr>
              <w:pStyle w:val="TableParagraph"/>
              <w:numPr>
                <w:ilvl w:val="0"/>
                <w:numId w:val="67"/>
              </w:numPr>
              <w:tabs>
                <w:tab w:val="left" w:pos="246"/>
              </w:tabs>
              <w:ind w:right="1395" w:firstLine="0"/>
              <w:rPr>
                <w:sz w:val="24"/>
              </w:rPr>
            </w:pPr>
            <w:r>
              <w:rPr>
                <w:sz w:val="24"/>
              </w:rPr>
              <w:t xml:space="preserve">проведениевсероссийскихоткрытыхуроков </w:t>
            </w:r>
            <w:r>
              <w:rPr>
                <w:spacing w:val="-2"/>
                <w:sz w:val="24"/>
              </w:rPr>
              <w:t>безопасности;</w:t>
            </w:r>
          </w:p>
          <w:p w14:paraId="229D40F9" w14:textId="77777777" w:rsidR="00FE56A0" w:rsidRDefault="00631B9D">
            <w:pPr>
              <w:pStyle w:val="TableParagraph"/>
              <w:numPr>
                <w:ilvl w:val="0"/>
                <w:numId w:val="67"/>
              </w:numPr>
              <w:tabs>
                <w:tab w:val="left" w:pos="246"/>
              </w:tabs>
              <w:spacing w:line="257" w:lineRule="exact"/>
              <w:ind w:left="246" w:hanging="138"/>
              <w:rPr>
                <w:sz w:val="24"/>
              </w:rPr>
            </w:pPr>
            <w:proofErr w:type="gramStart"/>
            <w:r>
              <w:rPr>
                <w:sz w:val="24"/>
              </w:rPr>
              <w:t>проведениетематическихклассныхчасовиуроков,</w:t>
            </w:r>
            <w:r>
              <w:rPr>
                <w:spacing w:val="-10"/>
                <w:sz w:val="24"/>
              </w:rPr>
              <w:t>с</w:t>
            </w:r>
            <w:proofErr w:type="gramEnd"/>
          </w:p>
        </w:tc>
      </w:tr>
    </w:tbl>
    <w:p w14:paraId="72592D65" w14:textId="77777777" w:rsidR="00FE56A0" w:rsidRDefault="00FE56A0">
      <w:pPr>
        <w:pStyle w:val="TableParagraph"/>
        <w:spacing w:line="257" w:lineRule="exact"/>
        <w:rPr>
          <w:sz w:val="24"/>
        </w:rPr>
        <w:sectPr w:rsidR="00FE56A0">
          <w:pgSz w:w="11910" w:h="16840"/>
          <w:pgMar w:top="760" w:right="0" w:bottom="960" w:left="566" w:header="0" w:footer="770" w:gutter="0"/>
          <w:cols w:space="720"/>
        </w:sect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06"/>
        <w:gridCol w:w="6244"/>
      </w:tblGrid>
      <w:tr w:rsidR="00FE56A0" w14:paraId="0441A277" w14:textId="77777777">
        <w:trPr>
          <w:trHeight w:val="3863"/>
        </w:trPr>
        <w:tc>
          <w:tcPr>
            <w:tcW w:w="4106" w:type="dxa"/>
          </w:tcPr>
          <w:p w14:paraId="622F633E" w14:textId="77777777" w:rsidR="00FE56A0" w:rsidRDefault="00FE56A0">
            <w:pPr>
              <w:pStyle w:val="TableParagraph"/>
              <w:ind w:left="0"/>
              <w:rPr>
                <w:sz w:val="24"/>
              </w:rPr>
            </w:pPr>
          </w:p>
        </w:tc>
        <w:tc>
          <w:tcPr>
            <w:tcW w:w="6244" w:type="dxa"/>
          </w:tcPr>
          <w:p w14:paraId="4EFF1C90" w14:textId="77777777" w:rsidR="00FE56A0" w:rsidRDefault="00631B9D">
            <w:pPr>
              <w:pStyle w:val="TableParagraph"/>
              <w:ind w:left="108"/>
              <w:rPr>
                <w:sz w:val="24"/>
              </w:rPr>
            </w:pPr>
            <w:r>
              <w:rPr>
                <w:sz w:val="24"/>
              </w:rPr>
              <w:t>цельюизучениюиформированиянавыковбезопасного поведения на дорогах ПДД и профилактики ДДТТ;</w:t>
            </w:r>
          </w:p>
          <w:p w14:paraId="2BF78E64" w14:textId="77777777" w:rsidR="00FE56A0" w:rsidRDefault="00631B9D">
            <w:pPr>
              <w:pStyle w:val="TableParagraph"/>
              <w:numPr>
                <w:ilvl w:val="0"/>
                <w:numId w:val="68"/>
              </w:numPr>
              <w:tabs>
                <w:tab w:val="left" w:pos="246"/>
              </w:tabs>
              <w:ind w:left="246" w:hanging="138"/>
              <w:rPr>
                <w:sz w:val="24"/>
              </w:rPr>
            </w:pPr>
            <w:proofErr w:type="gramStart"/>
            <w:r>
              <w:rPr>
                <w:sz w:val="24"/>
              </w:rPr>
              <w:t>агитбригадаотрядаЮИД</w:t>
            </w:r>
            <w:r>
              <w:rPr>
                <w:spacing w:val="-2"/>
                <w:sz w:val="24"/>
              </w:rPr>
              <w:t>«</w:t>
            </w:r>
            <w:proofErr w:type="gramEnd"/>
            <w:r>
              <w:rPr>
                <w:spacing w:val="-2"/>
                <w:sz w:val="24"/>
              </w:rPr>
              <w:t>Зебра»;</w:t>
            </w:r>
          </w:p>
          <w:p w14:paraId="531E5025" w14:textId="77777777" w:rsidR="00FE56A0" w:rsidRDefault="00631B9D">
            <w:pPr>
              <w:pStyle w:val="TableParagraph"/>
              <w:numPr>
                <w:ilvl w:val="0"/>
                <w:numId w:val="68"/>
              </w:numPr>
              <w:tabs>
                <w:tab w:val="left" w:pos="306"/>
              </w:tabs>
              <w:ind w:left="306" w:hanging="198"/>
              <w:rPr>
                <w:sz w:val="24"/>
              </w:rPr>
            </w:pPr>
            <w:proofErr w:type="gramStart"/>
            <w:r>
              <w:rPr>
                <w:sz w:val="24"/>
              </w:rPr>
              <w:t>информированияодействии«</w:t>
            </w:r>
            <w:proofErr w:type="gramEnd"/>
            <w:r>
              <w:rPr>
                <w:sz w:val="24"/>
              </w:rPr>
              <w:t>Телефонов</w:t>
            </w:r>
            <w:r>
              <w:rPr>
                <w:spacing w:val="-2"/>
                <w:sz w:val="24"/>
              </w:rPr>
              <w:t xml:space="preserve"> доверия»;</w:t>
            </w:r>
          </w:p>
          <w:p w14:paraId="4CF56FA9" w14:textId="77777777" w:rsidR="00FE56A0" w:rsidRDefault="00631B9D">
            <w:pPr>
              <w:pStyle w:val="TableParagraph"/>
              <w:numPr>
                <w:ilvl w:val="0"/>
                <w:numId w:val="68"/>
              </w:numPr>
              <w:tabs>
                <w:tab w:val="left" w:pos="246"/>
              </w:tabs>
              <w:ind w:right="1776" w:firstLine="0"/>
              <w:rPr>
                <w:sz w:val="24"/>
              </w:rPr>
            </w:pPr>
            <w:r>
              <w:rPr>
                <w:sz w:val="24"/>
              </w:rPr>
              <w:t>системапроведенияинструктажейпоТБ Сотрудничество с:</w:t>
            </w:r>
          </w:p>
          <w:p w14:paraId="7EC98686" w14:textId="77777777" w:rsidR="00FE56A0" w:rsidRDefault="00631B9D">
            <w:pPr>
              <w:pStyle w:val="TableParagraph"/>
              <w:ind w:left="108"/>
              <w:rPr>
                <w:sz w:val="24"/>
              </w:rPr>
            </w:pPr>
            <w:r>
              <w:rPr>
                <w:sz w:val="24"/>
              </w:rPr>
              <w:t>МЧСРоссии–</w:t>
            </w:r>
            <w:proofErr w:type="gramStart"/>
            <w:r>
              <w:rPr>
                <w:sz w:val="24"/>
              </w:rPr>
              <w:t>водныеобъекты,пожарнаябезопасность</w:t>
            </w:r>
            <w:proofErr w:type="gramEnd"/>
            <w:r>
              <w:rPr>
                <w:sz w:val="24"/>
              </w:rPr>
              <w:t>, черезвычайных ситуациях</w:t>
            </w:r>
          </w:p>
          <w:p w14:paraId="143AC49C" w14:textId="77777777" w:rsidR="00FE56A0" w:rsidRDefault="00631B9D">
            <w:pPr>
              <w:pStyle w:val="TableParagraph"/>
              <w:ind w:left="108"/>
              <w:rPr>
                <w:sz w:val="24"/>
              </w:rPr>
            </w:pPr>
            <w:r>
              <w:rPr>
                <w:sz w:val="24"/>
              </w:rPr>
              <w:t>ОГИБДД–провведениепрофилактическихбеседо правонарушениях, употреблении ПАВ</w:t>
            </w:r>
          </w:p>
          <w:p w14:paraId="52CFAD8B" w14:textId="77777777" w:rsidR="00FE56A0" w:rsidRDefault="00631B9D">
            <w:pPr>
              <w:pStyle w:val="TableParagraph"/>
              <w:spacing w:line="270" w:lineRule="atLeast"/>
              <w:ind w:left="108"/>
              <w:rPr>
                <w:sz w:val="24"/>
              </w:rPr>
            </w:pPr>
            <w:proofErr w:type="gramStart"/>
            <w:r>
              <w:rPr>
                <w:sz w:val="24"/>
              </w:rPr>
              <w:t>Управлениемпожарнойбезопасностипоещениечасти,организацияучебныхэвакуаций</w:t>
            </w:r>
            <w:proofErr w:type="gramEnd"/>
            <w:r>
              <w:rPr>
                <w:sz w:val="24"/>
              </w:rPr>
              <w:t>. ЦРБ Прибайкальского района –проведение профилактических осмотров.</w:t>
            </w:r>
          </w:p>
        </w:tc>
      </w:tr>
      <w:tr w:rsidR="00FE56A0" w14:paraId="3734D78F" w14:textId="77777777">
        <w:trPr>
          <w:trHeight w:val="1931"/>
        </w:trPr>
        <w:tc>
          <w:tcPr>
            <w:tcW w:w="4106" w:type="dxa"/>
          </w:tcPr>
          <w:p w14:paraId="65025119" w14:textId="77777777" w:rsidR="00FE56A0" w:rsidRDefault="00631B9D">
            <w:pPr>
              <w:pStyle w:val="TableParagraph"/>
              <w:rPr>
                <w:sz w:val="24"/>
              </w:rPr>
            </w:pPr>
            <w:r>
              <w:rPr>
                <w:sz w:val="24"/>
              </w:rPr>
              <w:t xml:space="preserve">разработку и реализацию профилактических программ, направленных на работу как с </w:t>
            </w:r>
            <w:proofErr w:type="gramStart"/>
            <w:r>
              <w:rPr>
                <w:sz w:val="24"/>
              </w:rPr>
              <w:t>девиантнымиобучающимися,такис</w:t>
            </w:r>
            <w:proofErr w:type="gramEnd"/>
            <w:r>
              <w:rPr>
                <w:sz w:val="24"/>
              </w:rPr>
              <w:t xml:space="preserve"> их окружением; организацию межведомственного взаимодействия</w:t>
            </w:r>
          </w:p>
        </w:tc>
        <w:tc>
          <w:tcPr>
            <w:tcW w:w="6244" w:type="dxa"/>
          </w:tcPr>
          <w:p w14:paraId="24EE09D2" w14:textId="77777777" w:rsidR="00FE56A0" w:rsidRDefault="00631B9D">
            <w:pPr>
              <w:pStyle w:val="TableParagraph"/>
              <w:spacing w:line="275" w:lineRule="exact"/>
              <w:ind w:left="108"/>
              <w:rPr>
                <w:sz w:val="24"/>
              </w:rPr>
            </w:pPr>
            <w:r>
              <w:rPr>
                <w:sz w:val="24"/>
              </w:rPr>
              <w:t>Программыреализуемыев</w:t>
            </w:r>
            <w:r>
              <w:rPr>
                <w:spacing w:val="-2"/>
                <w:sz w:val="24"/>
              </w:rPr>
              <w:t xml:space="preserve"> школе:</w:t>
            </w:r>
          </w:p>
          <w:p w14:paraId="5AFB79AE" w14:textId="77777777" w:rsidR="00FE56A0" w:rsidRDefault="00631B9D">
            <w:pPr>
              <w:pStyle w:val="TableParagraph"/>
              <w:numPr>
                <w:ilvl w:val="0"/>
                <w:numId w:val="69"/>
              </w:numPr>
              <w:tabs>
                <w:tab w:val="left" w:pos="246"/>
              </w:tabs>
              <w:ind w:left="246" w:hanging="138"/>
              <w:rPr>
                <w:sz w:val="24"/>
              </w:rPr>
            </w:pPr>
            <w:r>
              <w:rPr>
                <w:sz w:val="24"/>
              </w:rPr>
              <w:t>профилактикабуллингаи кибербуллинга</w:t>
            </w:r>
            <w:r>
              <w:rPr>
                <w:spacing w:val="-2"/>
                <w:sz w:val="24"/>
              </w:rPr>
              <w:t>обучающихся</w:t>
            </w:r>
          </w:p>
          <w:p w14:paraId="7C77F17B" w14:textId="77777777" w:rsidR="00FE56A0" w:rsidRDefault="00631B9D">
            <w:pPr>
              <w:pStyle w:val="TableParagraph"/>
              <w:numPr>
                <w:ilvl w:val="0"/>
                <w:numId w:val="69"/>
              </w:numPr>
              <w:tabs>
                <w:tab w:val="left" w:pos="246"/>
              </w:tabs>
              <w:ind w:right="1495" w:firstLine="0"/>
              <w:rPr>
                <w:sz w:val="24"/>
              </w:rPr>
            </w:pPr>
            <w:proofErr w:type="gramStart"/>
            <w:r>
              <w:rPr>
                <w:sz w:val="24"/>
              </w:rPr>
              <w:t>профилактикаправонарушений,правовоеи</w:t>
            </w:r>
            <w:proofErr w:type="gramEnd"/>
            <w:r>
              <w:rPr>
                <w:sz w:val="24"/>
              </w:rPr>
              <w:t xml:space="preserve"> антикоррупционное воспитание</w:t>
            </w:r>
          </w:p>
          <w:p w14:paraId="207803C1" w14:textId="77777777" w:rsidR="00FE56A0" w:rsidRDefault="00631B9D">
            <w:pPr>
              <w:pStyle w:val="TableParagraph"/>
              <w:numPr>
                <w:ilvl w:val="0"/>
                <w:numId w:val="69"/>
              </w:numPr>
              <w:tabs>
                <w:tab w:val="left" w:pos="246"/>
              </w:tabs>
              <w:ind w:right="1040" w:firstLine="0"/>
              <w:rPr>
                <w:sz w:val="24"/>
              </w:rPr>
            </w:pPr>
            <w:r>
              <w:rPr>
                <w:sz w:val="24"/>
              </w:rPr>
              <w:t>профилактика аутоагрессивного поведения РазработанплансовместнойдеятельностисОВД</w:t>
            </w:r>
          </w:p>
        </w:tc>
      </w:tr>
      <w:tr w:rsidR="00FE56A0" w14:paraId="3EE79246" w14:textId="77777777">
        <w:trPr>
          <w:trHeight w:val="3587"/>
        </w:trPr>
        <w:tc>
          <w:tcPr>
            <w:tcW w:w="4106" w:type="dxa"/>
          </w:tcPr>
          <w:p w14:paraId="013E57A1" w14:textId="77777777" w:rsidR="00FE56A0" w:rsidRDefault="00631B9D">
            <w:pPr>
              <w:pStyle w:val="TableParagraph"/>
              <w:ind w:right="120"/>
              <w:rPr>
                <w:sz w:val="24"/>
              </w:rPr>
            </w:pPr>
            <w:r>
              <w:rPr>
                <w:sz w:val="24"/>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общеобразовательнойорганизациив социокультурном окружении с педагогами, родителями, социальными партнёрами</w:t>
            </w:r>
          </w:p>
        </w:tc>
        <w:tc>
          <w:tcPr>
            <w:tcW w:w="6244" w:type="dxa"/>
          </w:tcPr>
          <w:p w14:paraId="4FB46453" w14:textId="77777777" w:rsidR="00FE56A0" w:rsidRDefault="00631B9D">
            <w:pPr>
              <w:pStyle w:val="TableParagraph"/>
              <w:numPr>
                <w:ilvl w:val="0"/>
                <w:numId w:val="70"/>
              </w:numPr>
              <w:tabs>
                <w:tab w:val="left" w:pos="246"/>
              </w:tabs>
              <w:spacing w:line="275" w:lineRule="exact"/>
              <w:ind w:left="246" w:hanging="138"/>
              <w:rPr>
                <w:sz w:val="24"/>
              </w:rPr>
            </w:pPr>
            <w:r>
              <w:rPr>
                <w:sz w:val="24"/>
              </w:rPr>
              <w:t xml:space="preserve">Участиеволимпиадах поОБЖразных </w:t>
            </w:r>
            <w:r>
              <w:rPr>
                <w:spacing w:val="-2"/>
                <w:sz w:val="24"/>
              </w:rPr>
              <w:t>уровней</w:t>
            </w:r>
          </w:p>
          <w:p w14:paraId="56799DC4" w14:textId="77777777" w:rsidR="00FE56A0" w:rsidRDefault="00631B9D">
            <w:pPr>
              <w:pStyle w:val="TableParagraph"/>
              <w:numPr>
                <w:ilvl w:val="0"/>
                <w:numId w:val="70"/>
              </w:numPr>
              <w:tabs>
                <w:tab w:val="left" w:pos="246"/>
              </w:tabs>
              <w:ind w:right="527" w:firstLine="0"/>
              <w:rPr>
                <w:sz w:val="24"/>
              </w:rPr>
            </w:pPr>
            <w:proofErr w:type="gramStart"/>
            <w:r>
              <w:rPr>
                <w:sz w:val="24"/>
              </w:rPr>
              <w:t>Участиевтворческихконкурсахрисунков,плакатов</w:t>
            </w:r>
            <w:proofErr w:type="gramEnd"/>
            <w:r>
              <w:rPr>
                <w:sz w:val="24"/>
              </w:rPr>
              <w:t>, постеров, стихотворений</w:t>
            </w:r>
          </w:p>
          <w:p w14:paraId="12A656CD" w14:textId="77777777" w:rsidR="00FE56A0" w:rsidRDefault="00631B9D">
            <w:pPr>
              <w:pStyle w:val="TableParagraph"/>
              <w:numPr>
                <w:ilvl w:val="0"/>
                <w:numId w:val="70"/>
              </w:numPr>
              <w:tabs>
                <w:tab w:val="left" w:pos="246"/>
              </w:tabs>
              <w:ind w:right="385" w:firstLine="0"/>
              <w:rPr>
                <w:sz w:val="24"/>
              </w:rPr>
            </w:pPr>
            <w:proofErr w:type="gramStart"/>
            <w:r>
              <w:rPr>
                <w:sz w:val="24"/>
              </w:rPr>
              <w:t>Участиевсоциальныхпроектах,акциях</w:t>
            </w:r>
            <w:proofErr w:type="gramEnd"/>
            <w:r>
              <w:rPr>
                <w:sz w:val="24"/>
              </w:rPr>
              <w:t>,тренинговпо профилактике наркомании и токсикомании;</w:t>
            </w:r>
          </w:p>
          <w:p w14:paraId="125CADD9" w14:textId="77777777" w:rsidR="00FE56A0" w:rsidRDefault="00631B9D">
            <w:pPr>
              <w:pStyle w:val="TableParagraph"/>
              <w:numPr>
                <w:ilvl w:val="0"/>
                <w:numId w:val="70"/>
              </w:numPr>
              <w:tabs>
                <w:tab w:val="left" w:pos="306"/>
              </w:tabs>
              <w:ind w:left="306" w:hanging="198"/>
              <w:rPr>
                <w:sz w:val="24"/>
              </w:rPr>
            </w:pPr>
            <w:proofErr w:type="gramStart"/>
            <w:r>
              <w:rPr>
                <w:sz w:val="24"/>
              </w:rPr>
              <w:t>Схемабезопасногопути«</w:t>
            </w:r>
            <w:proofErr w:type="gramEnd"/>
            <w:r>
              <w:rPr>
                <w:sz w:val="24"/>
              </w:rPr>
              <w:t>Дом-Школа-</w:t>
            </w:r>
            <w:r>
              <w:rPr>
                <w:spacing w:val="-4"/>
                <w:sz w:val="24"/>
              </w:rPr>
              <w:t>Дом»</w:t>
            </w:r>
          </w:p>
          <w:p w14:paraId="08861A3A" w14:textId="77777777" w:rsidR="00FE56A0" w:rsidRDefault="00631B9D">
            <w:pPr>
              <w:pStyle w:val="TableParagraph"/>
              <w:numPr>
                <w:ilvl w:val="0"/>
                <w:numId w:val="70"/>
              </w:numPr>
              <w:tabs>
                <w:tab w:val="left" w:pos="246"/>
              </w:tabs>
              <w:ind w:right="97" w:firstLine="0"/>
              <w:rPr>
                <w:sz w:val="24"/>
              </w:rPr>
            </w:pPr>
            <w:r>
              <w:rPr>
                <w:sz w:val="24"/>
              </w:rPr>
              <w:t xml:space="preserve">Участие в районном мероприятий «Безопасное колесо» </w:t>
            </w:r>
            <w:proofErr w:type="gramStart"/>
            <w:r>
              <w:rPr>
                <w:sz w:val="24"/>
              </w:rPr>
              <w:t>Проведениечелленджера«</w:t>
            </w:r>
            <w:proofErr w:type="gramEnd"/>
            <w:r>
              <w:rPr>
                <w:sz w:val="24"/>
              </w:rPr>
              <w:t xml:space="preserve">Допризывник»,общешкольных </w:t>
            </w:r>
            <w:r>
              <w:rPr>
                <w:spacing w:val="-2"/>
                <w:sz w:val="24"/>
              </w:rPr>
              <w:t>мероприятий</w:t>
            </w:r>
          </w:p>
          <w:p w14:paraId="1BA8E5FC" w14:textId="77777777" w:rsidR="00FE56A0" w:rsidRDefault="00631B9D">
            <w:pPr>
              <w:pStyle w:val="TableParagraph"/>
              <w:numPr>
                <w:ilvl w:val="0"/>
                <w:numId w:val="70"/>
              </w:numPr>
              <w:tabs>
                <w:tab w:val="left" w:pos="246"/>
              </w:tabs>
              <w:ind w:right="298" w:firstLine="0"/>
              <w:rPr>
                <w:sz w:val="24"/>
              </w:rPr>
            </w:pPr>
            <w:r>
              <w:rPr>
                <w:sz w:val="24"/>
              </w:rPr>
              <w:t>Участиеврайонныхиреспубликанскихмероприятиях, направленные на формирование сознательной гражданской позиции.</w:t>
            </w:r>
          </w:p>
          <w:p w14:paraId="398BAFE4" w14:textId="77777777" w:rsidR="00FE56A0" w:rsidRDefault="00631B9D">
            <w:pPr>
              <w:pStyle w:val="TableParagraph"/>
              <w:spacing w:line="257" w:lineRule="exact"/>
              <w:ind w:left="108"/>
              <w:rPr>
                <w:sz w:val="24"/>
              </w:rPr>
            </w:pPr>
            <w:r>
              <w:rPr>
                <w:spacing w:val="-10"/>
                <w:sz w:val="24"/>
              </w:rPr>
              <w:t>.</w:t>
            </w:r>
          </w:p>
        </w:tc>
      </w:tr>
      <w:tr w:rsidR="00FE56A0" w14:paraId="16D4C0F9" w14:textId="77777777">
        <w:trPr>
          <w:trHeight w:val="2759"/>
        </w:trPr>
        <w:tc>
          <w:tcPr>
            <w:tcW w:w="4106" w:type="dxa"/>
          </w:tcPr>
          <w:p w14:paraId="54E3561A" w14:textId="77777777" w:rsidR="00FE56A0" w:rsidRDefault="00631B9D">
            <w:pPr>
              <w:pStyle w:val="TableParagraph"/>
              <w:ind w:right="172"/>
              <w:rPr>
                <w:sz w:val="24"/>
              </w:rPr>
            </w:pPr>
            <w:r>
              <w:rPr>
                <w:sz w:val="24"/>
              </w:rPr>
              <w:t xml:space="preserve">организациюпревентивнойработыс обучающимися со сценариями социально одобряемого поведения, по развитию навыков саморефлексии, самоконтроля, устойчивости к негативным </w:t>
            </w:r>
            <w:proofErr w:type="gramStart"/>
            <w:r>
              <w:rPr>
                <w:sz w:val="24"/>
              </w:rPr>
              <w:t>воздействиям,групповомудавлению</w:t>
            </w:r>
            <w:proofErr w:type="gramEnd"/>
          </w:p>
        </w:tc>
        <w:tc>
          <w:tcPr>
            <w:tcW w:w="6244" w:type="dxa"/>
          </w:tcPr>
          <w:p w14:paraId="306B1902" w14:textId="77777777" w:rsidR="00FE56A0" w:rsidRDefault="00631B9D">
            <w:pPr>
              <w:pStyle w:val="TableParagraph"/>
              <w:numPr>
                <w:ilvl w:val="0"/>
                <w:numId w:val="71"/>
              </w:numPr>
              <w:tabs>
                <w:tab w:val="left" w:pos="246"/>
              </w:tabs>
              <w:ind w:right="1474" w:firstLine="0"/>
              <w:rPr>
                <w:sz w:val="24"/>
              </w:rPr>
            </w:pPr>
            <w:proofErr w:type="gramStart"/>
            <w:r>
              <w:rPr>
                <w:sz w:val="24"/>
              </w:rPr>
              <w:t>Сверкаобучающихся,состоящихнаучетев</w:t>
            </w:r>
            <w:proofErr w:type="gramEnd"/>
            <w:r>
              <w:rPr>
                <w:sz w:val="24"/>
              </w:rPr>
              <w:t xml:space="preserve"> учреждениях системы профилактики;</w:t>
            </w:r>
          </w:p>
          <w:p w14:paraId="17AB3B58" w14:textId="77777777" w:rsidR="00FE56A0" w:rsidRDefault="00631B9D">
            <w:pPr>
              <w:pStyle w:val="TableParagraph"/>
              <w:numPr>
                <w:ilvl w:val="0"/>
                <w:numId w:val="71"/>
              </w:numPr>
              <w:tabs>
                <w:tab w:val="left" w:pos="246"/>
              </w:tabs>
              <w:ind w:right="378" w:firstLine="0"/>
              <w:rPr>
                <w:sz w:val="24"/>
              </w:rPr>
            </w:pPr>
            <w:r>
              <w:rPr>
                <w:sz w:val="24"/>
              </w:rPr>
              <w:t>Диагностикаличностныхособенностейобучающихся, выявление причин дезадаптации, изучение семейных взаимоотношений, социального окружения.</w:t>
            </w:r>
          </w:p>
          <w:p w14:paraId="1F105BBD" w14:textId="77777777" w:rsidR="00FE56A0" w:rsidRDefault="00631B9D">
            <w:pPr>
              <w:pStyle w:val="TableParagraph"/>
              <w:numPr>
                <w:ilvl w:val="0"/>
                <w:numId w:val="71"/>
              </w:numPr>
              <w:tabs>
                <w:tab w:val="left" w:pos="246"/>
              </w:tabs>
              <w:ind w:left="246" w:hanging="138"/>
              <w:rPr>
                <w:sz w:val="24"/>
              </w:rPr>
            </w:pPr>
            <w:r>
              <w:rPr>
                <w:sz w:val="24"/>
              </w:rPr>
              <w:t>Планированиеработыс</w:t>
            </w:r>
            <w:r>
              <w:rPr>
                <w:spacing w:val="-2"/>
                <w:sz w:val="24"/>
              </w:rPr>
              <w:t>обучающимися</w:t>
            </w:r>
          </w:p>
          <w:p w14:paraId="519C210C" w14:textId="77777777" w:rsidR="00FE56A0" w:rsidRDefault="00631B9D">
            <w:pPr>
              <w:pStyle w:val="TableParagraph"/>
              <w:numPr>
                <w:ilvl w:val="0"/>
                <w:numId w:val="71"/>
              </w:numPr>
              <w:tabs>
                <w:tab w:val="left" w:pos="246"/>
              </w:tabs>
              <w:ind w:right="807" w:firstLine="0"/>
              <w:rPr>
                <w:sz w:val="24"/>
              </w:rPr>
            </w:pPr>
            <w:proofErr w:type="gramStart"/>
            <w:r>
              <w:rPr>
                <w:sz w:val="24"/>
              </w:rPr>
              <w:t>Контрользапосещениемзанятий,успеваемостью</w:t>
            </w:r>
            <w:proofErr w:type="gramEnd"/>
            <w:r>
              <w:rPr>
                <w:sz w:val="24"/>
              </w:rPr>
              <w:t>, соблюдением правил поведения в школе</w:t>
            </w:r>
          </w:p>
          <w:p w14:paraId="6DACBCD2" w14:textId="77777777" w:rsidR="00FE56A0" w:rsidRDefault="00631B9D">
            <w:pPr>
              <w:pStyle w:val="TableParagraph"/>
              <w:numPr>
                <w:ilvl w:val="0"/>
                <w:numId w:val="71"/>
              </w:numPr>
              <w:tabs>
                <w:tab w:val="left" w:pos="246"/>
              </w:tabs>
              <w:spacing w:line="270" w:lineRule="atLeast"/>
              <w:ind w:right="1330" w:firstLine="0"/>
              <w:rPr>
                <w:sz w:val="24"/>
              </w:rPr>
            </w:pPr>
            <w:proofErr w:type="gramStart"/>
            <w:r>
              <w:rPr>
                <w:sz w:val="24"/>
              </w:rPr>
              <w:t>Работасродителямиучащихся;сучителями</w:t>
            </w:r>
            <w:proofErr w:type="gramEnd"/>
            <w:r>
              <w:rPr>
                <w:sz w:val="24"/>
              </w:rPr>
              <w:t xml:space="preserve">- </w:t>
            </w:r>
            <w:r>
              <w:rPr>
                <w:spacing w:val="-2"/>
                <w:sz w:val="24"/>
              </w:rPr>
              <w:t>предметниками</w:t>
            </w:r>
          </w:p>
        </w:tc>
      </w:tr>
      <w:tr w:rsidR="00FE56A0" w14:paraId="5E0CF0D5" w14:textId="77777777">
        <w:trPr>
          <w:trHeight w:val="2207"/>
        </w:trPr>
        <w:tc>
          <w:tcPr>
            <w:tcW w:w="4106" w:type="dxa"/>
          </w:tcPr>
          <w:p w14:paraId="7AFBCD85" w14:textId="77777777" w:rsidR="00FE56A0" w:rsidRDefault="00631B9D">
            <w:pPr>
              <w:pStyle w:val="TableParagraph"/>
              <w:rPr>
                <w:sz w:val="24"/>
              </w:rPr>
            </w:pPr>
            <w:r>
              <w:rPr>
                <w:sz w:val="24"/>
              </w:rPr>
              <w:t>профилактику правонарушений, девиаций посредством организации деятельности, альтернативной девиантномуповедению—познания (путешествия), испытания себя (</w:t>
            </w:r>
            <w:proofErr w:type="gramStart"/>
            <w:r>
              <w:rPr>
                <w:sz w:val="24"/>
              </w:rPr>
              <w:t>походы,спорт</w:t>
            </w:r>
            <w:proofErr w:type="gramEnd"/>
            <w:r>
              <w:rPr>
                <w:sz w:val="24"/>
              </w:rPr>
              <w:t>),значимогообщения, творчества, деятельности</w:t>
            </w:r>
          </w:p>
        </w:tc>
        <w:tc>
          <w:tcPr>
            <w:tcW w:w="6244" w:type="dxa"/>
          </w:tcPr>
          <w:p w14:paraId="290868F2" w14:textId="77777777" w:rsidR="00FE56A0" w:rsidRDefault="00631B9D">
            <w:pPr>
              <w:pStyle w:val="TableParagraph"/>
              <w:numPr>
                <w:ilvl w:val="0"/>
                <w:numId w:val="72"/>
              </w:numPr>
              <w:tabs>
                <w:tab w:val="left" w:pos="246"/>
              </w:tabs>
              <w:ind w:right="1561" w:firstLine="0"/>
              <w:rPr>
                <w:sz w:val="24"/>
              </w:rPr>
            </w:pPr>
            <w:r>
              <w:rPr>
                <w:sz w:val="24"/>
              </w:rPr>
              <w:t>Профилактикасовершенияобучающимися правонарушений (просветительская работа)</w:t>
            </w:r>
          </w:p>
          <w:p w14:paraId="42AEC8AE" w14:textId="77777777" w:rsidR="00FE56A0" w:rsidRDefault="00631B9D">
            <w:pPr>
              <w:pStyle w:val="TableParagraph"/>
              <w:numPr>
                <w:ilvl w:val="0"/>
                <w:numId w:val="72"/>
              </w:numPr>
              <w:tabs>
                <w:tab w:val="left" w:pos="246"/>
              </w:tabs>
              <w:ind w:right="256" w:firstLine="0"/>
              <w:rPr>
                <w:sz w:val="24"/>
              </w:rPr>
            </w:pPr>
            <w:r>
              <w:rPr>
                <w:sz w:val="24"/>
              </w:rPr>
              <w:t>Вовлечениеобучающихсявразличныевидысоциально значимой деятельности, внеурочную деятельность, дополнительное образование</w:t>
            </w:r>
          </w:p>
          <w:p w14:paraId="4655A0F7" w14:textId="77777777" w:rsidR="00FE56A0" w:rsidRDefault="00631B9D">
            <w:pPr>
              <w:pStyle w:val="TableParagraph"/>
              <w:numPr>
                <w:ilvl w:val="0"/>
                <w:numId w:val="72"/>
              </w:numPr>
              <w:tabs>
                <w:tab w:val="left" w:pos="246"/>
              </w:tabs>
              <w:ind w:right="840" w:firstLine="0"/>
              <w:rPr>
                <w:sz w:val="24"/>
              </w:rPr>
            </w:pPr>
            <w:proofErr w:type="gramStart"/>
            <w:r>
              <w:rPr>
                <w:sz w:val="24"/>
              </w:rPr>
              <w:t>Организацияканикулярноговремени,втомчисле</w:t>
            </w:r>
            <w:proofErr w:type="gramEnd"/>
            <w:r>
              <w:rPr>
                <w:sz w:val="24"/>
              </w:rPr>
              <w:t xml:space="preserve"> летнего отдыха (трудоустройства) обучающихся</w:t>
            </w:r>
          </w:p>
        </w:tc>
      </w:tr>
      <w:tr w:rsidR="00FE56A0" w14:paraId="7930FCFA" w14:textId="77777777">
        <w:trPr>
          <w:trHeight w:val="275"/>
        </w:trPr>
        <w:tc>
          <w:tcPr>
            <w:tcW w:w="4106" w:type="dxa"/>
          </w:tcPr>
          <w:p w14:paraId="317FF1B3" w14:textId="77777777" w:rsidR="00FE56A0" w:rsidRDefault="00631B9D">
            <w:pPr>
              <w:pStyle w:val="TableParagraph"/>
              <w:spacing w:line="256" w:lineRule="exact"/>
              <w:rPr>
                <w:sz w:val="24"/>
              </w:rPr>
            </w:pPr>
            <w:r>
              <w:rPr>
                <w:sz w:val="24"/>
              </w:rPr>
              <w:t>профилактикурасширения</w:t>
            </w:r>
            <w:r>
              <w:rPr>
                <w:spacing w:val="-2"/>
                <w:sz w:val="24"/>
              </w:rPr>
              <w:t>групп,</w:t>
            </w:r>
          </w:p>
        </w:tc>
        <w:tc>
          <w:tcPr>
            <w:tcW w:w="6244" w:type="dxa"/>
          </w:tcPr>
          <w:p w14:paraId="14681D19" w14:textId="77777777" w:rsidR="00FE56A0" w:rsidRDefault="00631B9D">
            <w:pPr>
              <w:pStyle w:val="TableParagraph"/>
              <w:spacing w:line="256" w:lineRule="exact"/>
              <w:ind w:left="108"/>
              <w:rPr>
                <w:sz w:val="24"/>
              </w:rPr>
            </w:pPr>
            <w:r>
              <w:rPr>
                <w:sz w:val="24"/>
              </w:rPr>
              <w:t xml:space="preserve">МежведомственныйпланработысИДНОВД, </w:t>
            </w:r>
            <w:r>
              <w:rPr>
                <w:spacing w:val="-2"/>
                <w:sz w:val="24"/>
              </w:rPr>
              <w:t>Отделом</w:t>
            </w:r>
          </w:p>
        </w:tc>
      </w:tr>
    </w:tbl>
    <w:p w14:paraId="67660C29" w14:textId="77777777" w:rsidR="00FE56A0" w:rsidRDefault="00FE56A0">
      <w:pPr>
        <w:pStyle w:val="TableParagraph"/>
        <w:spacing w:line="256" w:lineRule="exact"/>
        <w:rPr>
          <w:sz w:val="24"/>
        </w:rPr>
        <w:sectPr w:rsidR="00FE56A0">
          <w:type w:val="continuous"/>
          <w:pgSz w:w="11910" w:h="16840"/>
          <w:pgMar w:top="820" w:right="0" w:bottom="960" w:left="566" w:header="0" w:footer="770" w:gutter="0"/>
          <w:cols w:space="720"/>
        </w:sect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06"/>
        <w:gridCol w:w="6244"/>
      </w:tblGrid>
      <w:tr w:rsidR="00FE56A0" w14:paraId="7083DB69" w14:textId="77777777">
        <w:trPr>
          <w:trHeight w:val="5795"/>
        </w:trPr>
        <w:tc>
          <w:tcPr>
            <w:tcW w:w="4106" w:type="dxa"/>
          </w:tcPr>
          <w:p w14:paraId="50ED7F26" w14:textId="77777777" w:rsidR="00FE56A0" w:rsidRDefault="00631B9D">
            <w:pPr>
              <w:pStyle w:val="TableParagraph"/>
              <w:ind w:right="338"/>
              <w:rPr>
                <w:sz w:val="24"/>
              </w:rPr>
            </w:pPr>
            <w:r>
              <w:rPr>
                <w:sz w:val="24"/>
              </w:rPr>
              <w:lastRenderedPageBreak/>
              <w:t xml:space="preserve">семей обучающихся, требующих специальной психолого- педагогической поддержки и </w:t>
            </w:r>
            <w:proofErr w:type="gramStart"/>
            <w:r>
              <w:rPr>
                <w:sz w:val="24"/>
              </w:rPr>
              <w:t>сопровождения(</w:t>
            </w:r>
            <w:proofErr w:type="gramEnd"/>
            <w:r>
              <w:rPr>
                <w:sz w:val="24"/>
              </w:rPr>
              <w:t>слабоуспевающие, социально запущенные, социально неадаптированные дети-мигранты, обучающиеся с ОВЗ и т. д.).</w:t>
            </w:r>
          </w:p>
        </w:tc>
        <w:tc>
          <w:tcPr>
            <w:tcW w:w="6244" w:type="dxa"/>
          </w:tcPr>
          <w:p w14:paraId="4233B11E" w14:textId="77777777" w:rsidR="00FE56A0" w:rsidRDefault="00631B9D">
            <w:pPr>
              <w:pStyle w:val="TableParagraph"/>
              <w:ind w:left="108" w:right="3296"/>
              <w:rPr>
                <w:sz w:val="24"/>
              </w:rPr>
            </w:pPr>
            <w:r>
              <w:rPr>
                <w:sz w:val="24"/>
              </w:rPr>
              <w:t>опек и РКДНиЗП. Алгоритмработыссемьей:</w:t>
            </w:r>
          </w:p>
          <w:p w14:paraId="541E9D58" w14:textId="77777777" w:rsidR="00FE56A0" w:rsidRDefault="00631B9D">
            <w:pPr>
              <w:pStyle w:val="TableParagraph"/>
              <w:numPr>
                <w:ilvl w:val="0"/>
                <w:numId w:val="73"/>
              </w:numPr>
              <w:tabs>
                <w:tab w:val="left" w:pos="348"/>
              </w:tabs>
              <w:ind w:right="768" w:firstLine="0"/>
              <w:rPr>
                <w:sz w:val="24"/>
              </w:rPr>
            </w:pPr>
            <w:r>
              <w:rPr>
                <w:sz w:val="24"/>
              </w:rPr>
              <w:t>изучениесемьииосознаниесуществующихвней проблем, изучение обращений семей за помощью.</w:t>
            </w:r>
          </w:p>
          <w:p w14:paraId="358723D1" w14:textId="77777777" w:rsidR="00FE56A0" w:rsidRDefault="00631B9D">
            <w:pPr>
              <w:pStyle w:val="TableParagraph"/>
              <w:numPr>
                <w:ilvl w:val="0"/>
                <w:numId w:val="73"/>
              </w:numPr>
              <w:tabs>
                <w:tab w:val="left" w:pos="348"/>
              </w:tabs>
              <w:ind w:right="1257" w:firstLine="0"/>
              <w:rPr>
                <w:sz w:val="24"/>
              </w:rPr>
            </w:pPr>
            <w:r>
              <w:rPr>
                <w:sz w:val="24"/>
              </w:rPr>
              <w:t>первичноеобследованиежилищныхусловий неблагополучной семьи</w:t>
            </w:r>
          </w:p>
          <w:p w14:paraId="1C75E384" w14:textId="77777777" w:rsidR="00FE56A0" w:rsidRDefault="00631B9D">
            <w:pPr>
              <w:pStyle w:val="TableParagraph"/>
              <w:numPr>
                <w:ilvl w:val="0"/>
                <w:numId w:val="73"/>
              </w:numPr>
              <w:tabs>
                <w:tab w:val="left" w:pos="348"/>
              </w:tabs>
              <w:ind w:right="225" w:firstLine="0"/>
              <w:rPr>
                <w:b/>
                <w:sz w:val="24"/>
              </w:rPr>
            </w:pPr>
            <w:proofErr w:type="gramStart"/>
            <w:r>
              <w:rPr>
                <w:sz w:val="24"/>
              </w:rPr>
              <w:t>знакомствосчленамисемьииееокружением,беседас</w:t>
            </w:r>
            <w:proofErr w:type="gramEnd"/>
            <w:r>
              <w:rPr>
                <w:sz w:val="24"/>
              </w:rPr>
              <w:t xml:space="preserve"> детьми, оценка их условий жизни</w:t>
            </w:r>
            <w:r>
              <w:rPr>
                <w:b/>
                <w:sz w:val="24"/>
              </w:rPr>
              <w:t>.</w:t>
            </w:r>
          </w:p>
          <w:p w14:paraId="71A60994" w14:textId="77777777" w:rsidR="00FE56A0" w:rsidRDefault="00631B9D">
            <w:pPr>
              <w:pStyle w:val="TableParagraph"/>
              <w:numPr>
                <w:ilvl w:val="0"/>
                <w:numId w:val="73"/>
              </w:numPr>
              <w:tabs>
                <w:tab w:val="left" w:pos="288"/>
              </w:tabs>
              <w:ind w:right="403" w:firstLine="0"/>
              <w:rPr>
                <w:sz w:val="24"/>
              </w:rPr>
            </w:pPr>
            <w:proofErr w:type="gramStart"/>
            <w:r>
              <w:rPr>
                <w:sz w:val="24"/>
              </w:rPr>
              <w:t>сотрудничествосослужбами,которыеужеоказывали</w:t>
            </w:r>
            <w:proofErr w:type="gramEnd"/>
            <w:r>
              <w:rPr>
                <w:sz w:val="24"/>
              </w:rPr>
              <w:t xml:space="preserve"> помощь семье, изучение их действий.</w:t>
            </w:r>
          </w:p>
          <w:p w14:paraId="09CA6FAD" w14:textId="77777777" w:rsidR="00FE56A0" w:rsidRDefault="00631B9D">
            <w:pPr>
              <w:pStyle w:val="TableParagraph"/>
              <w:numPr>
                <w:ilvl w:val="0"/>
                <w:numId w:val="73"/>
              </w:numPr>
              <w:tabs>
                <w:tab w:val="left" w:pos="348"/>
              </w:tabs>
              <w:ind w:right="330" w:firstLine="0"/>
              <w:rPr>
                <w:sz w:val="24"/>
              </w:rPr>
            </w:pPr>
            <w:r>
              <w:rPr>
                <w:sz w:val="24"/>
              </w:rPr>
              <w:t xml:space="preserve">координационная деятельность со всеми заинтересованными организациями (образовательные, дошкольные учреждения, Центр социальной </w:t>
            </w:r>
            <w:proofErr w:type="gramStart"/>
            <w:r>
              <w:rPr>
                <w:sz w:val="24"/>
              </w:rPr>
              <w:t>реабилитациидетейиподростков,Центрзащитысемьи</w:t>
            </w:r>
            <w:proofErr w:type="gramEnd"/>
            <w:r>
              <w:rPr>
                <w:sz w:val="24"/>
              </w:rPr>
              <w:t>, приюты, детские дома, инспекция по делам несовершеннолетних, комиссия и т.д.)</w:t>
            </w:r>
          </w:p>
          <w:p w14:paraId="362AEB88" w14:textId="77777777" w:rsidR="00FE56A0" w:rsidRDefault="00631B9D">
            <w:pPr>
              <w:pStyle w:val="TableParagraph"/>
              <w:numPr>
                <w:ilvl w:val="0"/>
                <w:numId w:val="73"/>
              </w:numPr>
              <w:tabs>
                <w:tab w:val="left" w:pos="348"/>
              </w:tabs>
              <w:ind w:right="607" w:firstLine="0"/>
              <w:rPr>
                <w:sz w:val="24"/>
              </w:rPr>
            </w:pPr>
            <w:r>
              <w:rPr>
                <w:sz w:val="24"/>
              </w:rPr>
              <w:t xml:space="preserve">составлениепрограммыработыснеблагополучной </w:t>
            </w:r>
            <w:r>
              <w:rPr>
                <w:spacing w:val="-2"/>
                <w:sz w:val="24"/>
              </w:rPr>
              <w:t>семьей.</w:t>
            </w:r>
          </w:p>
          <w:p w14:paraId="279A9647" w14:textId="77777777" w:rsidR="00FE56A0" w:rsidRDefault="00631B9D">
            <w:pPr>
              <w:pStyle w:val="TableParagraph"/>
              <w:numPr>
                <w:ilvl w:val="0"/>
                <w:numId w:val="73"/>
              </w:numPr>
              <w:tabs>
                <w:tab w:val="left" w:pos="348"/>
              </w:tabs>
              <w:spacing w:line="270" w:lineRule="atLeast"/>
              <w:ind w:right="609" w:firstLine="0"/>
              <w:rPr>
                <w:sz w:val="24"/>
              </w:rPr>
            </w:pPr>
            <w:r>
              <w:rPr>
                <w:sz w:val="24"/>
              </w:rPr>
              <w:t>текущие и контрольные посещения семьи, индивидуальнаяработасучащимсяиегородителями (законными представителями.</w:t>
            </w:r>
          </w:p>
        </w:tc>
      </w:tr>
    </w:tbl>
    <w:p w14:paraId="0D853F23" w14:textId="77777777" w:rsidR="00FE56A0" w:rsidRDefault="00FE56A0">
      <w:pPr>
        <w:pStyle w:val="a3"/>
        <w:spacing w:before="12"/>
        <w:ind w:left="0"/>
      </w:pPr>
    </w:p>
    <w:p w14:paraId="4BD3DC15" w14:textId="77777777" w:rsidR="00FE56A0" w:rsidRDefault="00631B9D">
      <w:pPr>
        <w:pStyle w:val="a5"/>
        <w:numPr>
          <w:ilvl w:val="0"/>
          <w:numId w:val="63"/>
        </w:numPr>
        <w:tabs>
          <w:tab w:val="left" w:pos="1354"/>
        </w:tabs>
        <w:spacing w:before="1"/>
        <w:ind w:left="1354" w:hanging="360"/>
        <w:rPr>
          <w:sz w:val="24"/>
        </w:rPr>
      </w:pPr>
      <w:r>
        <w:rPr>
          <w:sz w:val="24"/>
        </w:rPr>
        <w:t>Социальное</w:t>
      </w:r>
      <w:r>
        <w:rPr>
          <w:spacing w:val="-2"/>
          <w:sz w:val="24"/>
        </w:rPr>
        <w:t xml:space="preserve"> партнёрство</w:t>
      </w:r>
    </w:p>
    <w:p w14:paraId="19AEFE94" w14:textId="77777777" w:rsidR="00FE56A0" w:rsidRDefault="00631B9D">
      <w:pPr>
        <w:pStyle w:val="a3"/>
        <w:ind w:left="994" w:right="493"/>
      </w:pPr>
      <w:r>
        <w:t xml:space="preserve">Социальное партнерство – это сотрудничество образовательного учреждения и различных общественных институтов и структур, местного сообщества ради достижения общественно значимого результата. Расширяя круг социальных партнёров, школа ориентируются на </w:t>
      </w:r>
      <w:proofErr w:type="gramStart"/>
      <w:r>
        <w:t>общностьформ,видовисодержаниедеятельности</w:t>
      </w:r>
      <w:proofErr w:type="gramEnd"/>
      <w:r>
        <w:t>;насовпадениеинтересоввобразовательной политике и ее результатов.</w:t>
      </w:r>
    </w:p>
    <w:p w14:paraId="69692B49" w14:textId="77777777" w:rsidR="00FE56A0" w:rsidRDefault="00631B9D">
      <w:pPr>
        <w:pStyle w:val="a3"/>
        <w:ind w:left="994" w:right="493"/>
      </w:pPr>
      <w:r>
        <w:t>Законодательнуюосновудляразработкимоделисоциальногопартнерствавсфереобразования в целом дает Гражданский кодекс РФ, Закон РФ "Об образовании", Закон РФ "О некоммерческихорганизациях</w:t>
      </w:r>
      <w:proofErr w:type="gramStart"/>
      <w:r>
        <w:t>",ЗаконРФ</w:t>
      </w:r>
      <w:proofErr w:type="gramEnd"/>
      <w:r>
        <w:t>"Обобщественныхобъединениях",УказПрезидента Российской Федерации от 31.08.1999 № 1134 "О дополнительных мерах по поддержке образовательных учреждений в Российской Федерации".</w:t>
      </w:r>
    </w:p>
    <w:p w14:paraId="02AE8037" w14:textId="77777777" w:rsidR="00FE56A0" w:rsidRDefault="00631B9D">
      <w:pPr>
        <w:pStyle w:val="a3"/>
        <w:ind w:left="994" w:right="493"/>
      </w:pPr>
      <w:r>
        <w:t xml:space="preserve">Результат социального партнёрства - создание благоприятных условий для самореализации </w:t>
      </w:r>
      <w:proofErr w:type="gramStart"/>
      <w:r>
        <w:t>воспитанниковиучащихсяпутемвзаимодействияисотрудничествавсехсторон,участвующих</w:t>
      </w:r>
      <w:proofErr w:type="gramEnd"/>
      <w:r>
        <w:t xml:space="preserve"> в процессе воспитания. Таким образом, целью является воспитание активной гражданской и жизненной позиции, создание условий для социализации детей школьного возраста.</w:t>
      </w:r>
    </w:p>
    <w:p w14:paraId="7B7978A5" w14:textId="77777777" w:rsidR="00FE56A0" w:rsidRDefault="00631B9D">
      <w:pPr>
        <w:pStyle w:val="a3"/>
        <w:ind w:left="993" w:right="788"/>
      </w:pPr>
      <w:r>
        <w:t xml:space="preserve">Реализация воспитательного потенциала социального партнёрства реализуется через: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w:t>
      </w:r>
      <w:proofErr w:type="gramStart"/>
      <w:r>
        <w:t>государственные,региональные</w:t>
      </w:r>
      <w:proofErr w:type="gramEnd"/>
      <w:r>
        <w:t>,школьныепраздники,торжественныемероприятияит.п.);</w:t>
      </w:r>
    </w:p>
    <w:p w14:paraId="7E165AC2" w14:textId="77777777" w:rsidR="00FE56A0" w:rsidRDefault="00631B9D">
      <w:pPr>
        <w:pStyle w:val="a3"/>
        <w:ind w:left="993" w:right="493"/>
      </w:pPr>
      <w:r>
        <w:t>участиепредставителейорганизаций-</w:t>
      </w:r>
      <w:proofErr w:type="gramStart"/>
      <w:r>
        <w:t>партнёроввпроведенииотдельныхуроков,внеурочных</w:t>
      </w:r>
      <w:proofErr w:type="gramEnd"/>
      <w:r>
        <w:t xml:space="preserve"> занятий, внешкольных мероприятий соответствующей тематической направленности; проведение на базе организаций-партнёров отдельных уроков, занятий, внешкольных мероприятий, акций воспитательной направленности;</w:t>
      </w:r>
    </w:p>
    <w:p w14:paraId="3AA4CF52" w14:textId="77777777" w:rsidR="00FE56A0" w:rsidRDefault="00631B9D">
      <w:pPr>
        <w:pStyle w:val="a3"/>
        <w:ind w:left="993" w:right="781"/>
      </w:pPr>
      <w:r>
        <w:t>проведение открытых дискуссионных площадок (детских, педагогических, родительских) с представителями организаций-партнёровдля обсуждений актуальных проблем, касающихся жизни общеобразовательной организации, муниципального образования, региона, страны; реализациясоциальныхпроектов,совместноразрабатываемыхобучающимися,педагогамис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5FB24698" w14:textId="77777777" w:rsidR="00FE56A0" w:rsidRDefault="00FE56A0">
      <w:pPr>
        <w:pStyle w:val="a3"/>
        <w:sectPr w:rsidR="00FE56A0">
          <w:type w:val="continuous"/>
          <w:pgSz w:w="11910" w:h="16840"/>
          <w:pgMar w:top="820" w:right="0" w:bottom="960" w:left="566" w:header="0" w:footer="770" w:gutter="0"/>
          <w:cols w:space="720"/>
        </w:sectPr>
      </w:pPr>
    </w:p>
    <w:p w14:paraId="554B0BD6" w14:textId="77777777" w:rsidR="00FE56A0" w:rsidRDefault="00631B9D">
      <w:pPr>
        <w:pStyle w:val="a3"/>
        <w:spacing w:before="68"/>
        <w:ind w:left="994"/>
      </w:pPr>
      <w:r>
        <w:lastRenderedPageBreak/>
        <w:t xml:space="preserve">Переченьорганизацийи </w:t>
      </w:r>
      <w:r>
        <w:rPr>
          <w:spacing w:val="-2"/>
        </w:rPr>
        <w:t>учреждений.</w:t>
      </w: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46"/>
        <w:gridCol w:w="2524"/>
        <w:gridCol w:w="7089"/>
      </w:tblGrid>
      <w:tr w:rsidR="00FE56A0" w14:paraId="2A067614" w14:textId="77777777">
        <w:trPr>
          <w:trHeight w:val="275"/>
        </w:trPr>
        <w:tc>
          <w:tcPr>
            <w:tcW w:w="446" w:type="dxa"/>
          </w:tcPr>
          <w:p w14:paraId="3B11E9AF" w14:textId="77777777" w:rsidR="00FE56A0" w:rsidRDefault="00631B9D">
            <w:pPr>
              <w:pStyle w:val="TableParagraph"/>
              <w:spacing w:line="256" w:lineRule="exact"/>
              <w:rPr>
                <w:sz w:val="24"/>
              </w:rPr>
            </w:pPr>
            <w:r>
              <w:rPr>
                <w:spacing w:val="-10"/>
                <w:sz w:val="24"/>
              </w:rPr>
              <w:t>№</w:t>
            </w:r>
          </w:p>
        </w:tc>
        <w:tc>
          <w:tcPr>
            <w:tcW w:w="2524" w:type="dxa"/>
          </w:tcPr>
          <w:p w14:paraId="393EA95A" w14:textId="77777777" w:rsidR="00FE56A0" w:rsidRDefault="00631B9D">
            <w:pPr>
              <w:pStyle w:val="TableParagraph"/>
              <w:spacing w:line="256" w:lineRule="exact"/>
              <w:ind w:left="108"/>
              <w:rPr>
                <w:sz w:val="24"/>
              </w:rPr>
            </w:pPr>
            <w:r>
              <w:rPr>
                <w:spacing w:val="-2"/>
                <w:sz w:val="24"/>
              </w:rPr>
              <w:t>Наименование</w:t>
            </w:r>
          </w:p>
        </w:tc>
        <w:tc>
          <w:tcPr>
            <w:tcW w:w="7089" w:type="dxa"/>
          </w:tcPr>
          <w:p w14:paraId="33F3C62D" w14:textId="77777777" w:rsidR="00FE56A0" w:rsidRDefault="00631B9D">
            <w:pPr>
              <w:pStyle w:val="TableParagraph"/>
              <w:spacing w:line="256" w:lineRule="exact"/>
              <w:ind w:left="109"/>
              <w:rPr>
                <w:sz w:val="24"/>
              </w:rPr>
            </w:pPr>
            <w:r>
              <w:rPr>
                <w:spacing w:val="-4"/>
                <w:sz w:val="24"/>
              </w:rPr>
              <w:t>Цель</w:t>
            </w:r>
          </w:p>
        </w:tc>
      </w:tr>
      <w:tr w:rsidR="00FE56A0" w14:paraId="5C904B8D" w14:textId="77777777">
        <w:trPr>
          <w:trHeight w:val="551"/>
        </w:trPr>
        <w:tc>
          <w:tcPr>
            <w:tcW w:w="446" w:type="dxa"/>
          </w:tcPr>
          <w:p w14:paraId="54ECACEA" w14:textId="77777777" w:rsidR="00FE56A0" w:rsidRDefault="00FE56A0">
            <w:pPr>
              <w:pStyle w:val="TableParagraph"/>
              <w:ind w:left="0"/>
              <w:rPr>
                <w:sz w:val="24"/>
              </w:rPr>
            </w:pPr>
          </w:p>
        </w:tc>
        <w:tc>
          <w:tcPr>
            <w:tcW w:w="2524" w:type="dxa"/>
          </w:tcPr>
          <w:p w14:paraId="16B26A12" w14:textId="77777777" w:rsidR="00FE56A0" w:rsidRDefault="00631B9D">
            <w:pPr>
              <w:pStyle w:val="TableParagraph"/>
              <w:spacing w:line="276" w:lineRule="exact"/>
              <w:ind w:left="108"/>
              <w:rPr>
                <w:sz w:val="24"/>
              </w:rPr>
            </w:pPr>
            <w:r>
              <w:rPr>
                <w:spacing w:val="-2"/>
                <w:sz w:val="24"/>
              </w:rPr>
              <w:t xml:space="preserve">Культурно-досуговый </w:t>
            </w:r>
            <w:r>
              <w:rPr>
                <w:sz w:val="24"/>
              </w:rPr>
              <w:t>центр «Горизонт»</w:t>
            </w:r>
          </w:p>
        </w:tc>
        <w:tc>
          <w:tcPr>
            <w:tcW w:w="7089" w:type="dxa"/>
          </w:tcPr>
          <w:p w14:paraId="559BFEF1" w14:textId="77777777" w:rsidR="00FE56A0" w:rsidRDefault="00631B9D">
            <w:pPr>
              <w:pStyle w:val="TableParagraph"/>
              <w:spacing w:line="276" w:lineRule="exact"/>
              <w:ind w:left="109" w:right="129"/>
              <w:rPr>
                <w:sz w:val="24"/>
              </w:rPr>
            </w:pPr>
            <w:r>
              <w:rPr>
                <w:sz w:val="24"/>
              </w:rPr>
              <w:t>проведениеобщешкольныхипоселковыхмероприятий, творческое развитие детей</w:t>
            </w:r>
          </w:p>
        </w:tc>
      </w:tr>
      <w:tr w:rsidR="00FE56A0" w14:paraId="5E08AA14" w14:textId="77777777">
        <w:trPr>
          <w:trHeight w:val="275"/>
        </w:trPr>
        <w:tc>
          <w:tcPr>
            <w:tcW w:w="446" w:type="dxa"/>
          </w:tcPr>
          <w:p w14:paraId="26AF3E8F" w14:textId="77777777" w:rsidR="00FE56A0" w:rsidRDefault="00FE56A0">
            <w:pPr>
              <w:pStyle w:val="TableParagraph"/>
              <w:ind w:left="0"/>
              <w:rPr>
                <w:sz w:val="20"/>
              </w:rPr>
            </w:pPr>
          </w:p>
        </w:tc>
        <w:tc>
          <w:tcPr>
            <w:tcW w:w="2524" w:type="dxa"/>
          </w:tcPr>
          <w:p w14:paraId="2BFFC1BA" w14:textId="77777777" w:rsidR="00FE56A0" w:rsidRDefault="00631B9D">
            <w:pPr>
              <w:pStyle w:val="TableParagraph"/>
              <w:spacing w:line="255" w:lineRule="exact"/>
              <w:ind w:left="108"/>
              <w:rPr>
                <w:sz w:val="24"/>
              </w:rPr>
            </w:pPr>
            <w:r>
              <w:rPr>
                <w:sz w:val="24"/>
              </w:rPr>
              <w:t xml:space="preserve">Ильинская </w:t>
            </w:r>
            <w:r>
              <w:rPr>
                <w:spacing w:val="-4"/>
                <w:sz w:val="24"/>
              </w:rPr>
              <w:t>ДЮСШ</w:t>
            </w:r>
          </w:p>
        </w:tc>
        <w:tc>
          <w:tcPr>
            <w:tcW w:w="7089" w:type="dxa"/>
          </w:tcPr>
          <w:p w14:paraId="0DB7C4E1" w14:textId="77777777" w:rsidR="00FE56A0" w:rsidRDefault="00631B9D">
            <w:pPr>
              <w:pStyle w:val="TableParagraph"/>
              <w:spacing w:line="255" w:lineRule="exact"/>
              <w:ind w:left="109"/>
              <w:rPr>
                <w:sz w:val="24"/>
              </w:rPr>
            </w:pPr>
            <w:r>
              <w:rPr>
                <w:sz w:val="24"/>
              </w:rPr>
              <w:t xml:space="preserve">организацияспортивных </w:t>
            </w:r>
            <w:proofErr w:type="gramStart"/>
            <w:r>
              <w:rPr>
                <w:sz w:val="24"/>
              </w:rPr>
              <w:t>секцийнабазешколы(</w:t>
            </w:r>
            <w:proofErr w:type="gramEnd"/>
            <w:r>
              <w:rPr>
                <w:sz w:val="24"/>
              </w:rPr>
              <w:t xml:space="preserve">бокс, </w:t>
            </w:r>
            <w:r>
              <w:rPr>
                <w:spacing w:val="-2"/>
                <w:sz w:val="24"/>
              </w:rPr>
              <w:t>волейбол)</w:t>
            </w:r>
          </w:p>
        </w:tc>
      </w:tr>
      <w:tr w:rsidR="00FE56A0" w14:paraId="48E7681B" w14:textId="77777777">
        <w:trPr>
          <w:trHeight w:val="551"/>
        </w:trPr>
        <w:tc>
          <w:tcPr>
            <w:tcW w:w="446" w:type="dxa"/>
          </w:tcPr>
          <w:p w14:paraId="0D719FE7" w14:textId="77777777" w:rsidR="00FE56A0" w:rsidRDefault="00FE56A0">
            <w:pPr>
              <w:pStyle w:val="TableParagraph"/>
              <w:ind w:left="0"/>
              <w:rPr>
                <w:sz w:val="24"/>
              </w:rPr>
            </w:pPr>
          </w:p>
        </w:tc>
        <w:tc>
          <w:tcPr>
            <w:tcW w:w="2524" w:type="dxa"/>
          </w:tcPr>
          <w:p w14:paraId="5B102434" w14:textId="77777777" w:rsidR="00FE56A0" w:rsidRDefault="00631B9D">
            <w:pPr>
              <w:pStyle w:val="TableParagraph"/>
              <w:spacing w:line="275" w:lineRule="exact"/>
              <w:ind w:left="108"/>
              <w:rPr>
                <w:sz w:val="24"/>
              </w:rPr>
            </w:pPr>
            <w:r>
              <w:rPr>
                <w:sz w:val="24"/>
              </w:rPr>
              <w:t>Ильинской</w:t>
            </w:r>
            <w:r>
              <w:rPr>
                <w:spacing w:val="-5"/>
                <w:sz w:val="24"/>
              </w:rPr>
              <w:t>ДДТ</w:t>
            </w:r>
          </w:p>
        </w:tc>
        <w:tc>
          <w:tcPr>
            <w:tcW w:w="7089" w:type="dxa"/>
          </w:tcPr>
          <w:p w14:paraId="1549BD14" w14:textId="77777777" w:rsidR="00FE56A0" w:rsidRDefault="00631B9D">
            <w:pPr>
              <w:pStyle w:val="TableParagraph"/>
              <w:spacing w:line="276" w:lineRule="exact"/>
              <w:ind w:left="109"/>
              <w:rPr>
                <w:sz w:val="24"/>
              </w:rPr>
            </w:pPr>
            <w:r>
              <w:rPr>
                <w:sz w:val="24"/>
              </w:rPr>
              <w:t>организациядополнительногообразованиянабазешколы (</w:t>
            </w:r>
            <w:proofErr w:type="gramStart"/>
            <w:r>
              <w:rPr>
                <w:sz w:val="24"/>
              </w:rPr>
              <w:t>ЮИД,Школьная</w:t>
            </w:r>
            <w:proofErr w:type="gramEnd"/>
            <w:r>
              <w:rPr>
                <w:sz w:val="24"/>
              </w:rPr>
              <w:t xml:space="preserve"> газета ЛИК)</w:t>
            </w:r>
          </w:p>
        </w:tc>
      </w:tr>
      <w:tr w:rsidR="00FE56A0" w14:paraId="62855F3F" w14:textId="77777777">
        <w:trPr>
          <w:trHeight w:val="551"/>
        </w:trPr>
        <w:tc>
          <w:tcPr>
            <w:tcW w:w="446" w:type="dxa"/>
          </w:tcPr>
          <w:p w14:paraId="7091A45B" w14:textId="77777777" w:rsidR="00FE56A0" w:rsidRDefault="00FE56A0">
            <w:pPr>
              <w:pStyle w:val="TableParagraph"/>
              <w:ind w:left="0"/>
              <w:rPr>
                <w:sz w:val="24"/>
              </w:rPr>
            </w:pPr>
          </w:p>
        </w:tc>
        <w:tc>
          <w:tcPr>
            <w:tcW w:w="2524" w:type="dxa"/>
          </w:tcPr>
          <w:p w14:paraId="1E5B1B04" w14:textId="77777777" w:rsidR="00FE56A0" w:rsidRDefault="00631B9D">
            <w:pPr>
              <w:pStyle w:val="TableParagraph"/>
              <w:spacing w:line="275" w:lineRule="exact"/>
              <w:ind w:left="108"/>
              <w:rPr>
                <w:sz w:val="24"/>
              </w:rPr>
            </w:pPr>
            <w:r>
              <w:rPr>
                <w:sz w:val="24"/>
              </w:rPr>
              <w:t>Администрация</w:t>
            </w:r>
            <w:r>
              <w:rPr>
                <w:spacing w:val="-5"/>
                <w:sz w:val="24"/>
              </w:rPr>
              <w:t>МО</w:t>
            </w:r>
          </w:p>
          <w:p w14:paraId="282827EB" w14:textId="77777777" w:rsidR="00FE56A0" w:rsidRDefault="00631B9D">
            <w:pPr>
              <w:pStyle w:val="TableParagraph"/>
              <w:spacing w:line="257" w:lineRule="exact"/>
              <w:ind w:left="108"/>
              <w:rPr>
                <w:sz w:val="24"/>
              </w:rPr>
            </w:pPr>
            <w:r>
              <w:rPr>
                <w:spacing w:val="-2"/>
                <w:sz w:val="24"/>
              </w:rPr>
              <w:t>«Татауровское»</w:t>
            </w:r>
          </w:p>
        </w:tc>
        <w:tc>
          <w:tcPr>
            <w:tcW w:w="7089" w:type="dxa"/>
          </w:tcPr>
          <w:p w14:paraId="27903671" w14:textId="77777777" w:rsidR="00FE56A0" w:rsidRDefault="00631B9D">
            <w:pPr>
              <w:pStyle w:val="TableParagraph"/>
              <w:spacing w:line="276" w:lineRule="exact"/>
              <w:ind w:left="109" w:right="129"/>
              <w:rPr>
                <w:sz w:val="24"/>
              </w:rPr>
            </w:pPr>
            <w:r>
              <w:rPr>
                <w:sz w:val="24"/>
              </w:rPr>
              <w:t xml:space="preserve">организация общественных мероприятий на территории </w:t>
            </w:r>
            <w:proofErr w:type="gramStart"/>
            <w:r>
              <w:rPr>
                <w:sz w:val="24"/>
              </w:rPr>
              <w:t>поселения,организацияработыссемьямидетей</w:t>
            </w:r>
            <w:proofErr w:type="gramEnd"/>
            <w:r>
              <w:rPr>
                <w:sz w:val="24"/>
              </w:rPr>
              <w:t>«Группыриска»</w:t>
            </w:r>
          </w:p>
        </w:tc>
      </w:tr>
      <w:tr w:rsidR="00FE56A0" w14:paraId="04AABD5F" w14:textId="77777777">
        <w:trPr>
          <w:trHeight w:val="826"/>
        </w:trPr>
        <w:tc>
          <w:tcPr>
            <w:tcW w:w="446" w:type="dxa"/>
          </w:tcPr>
          <w:p w14:paraId="31A3D7B1" w14:textId="77777777" w:rsidR="00FE56A0" w:rsidRDefault="00FE56A0">
            <w:pPr>
              <w:pStyle w:val="TableParagraph"/>
              <w:ind w:left="0"/>
              <w:rPr>
                <w:sz w:val="24"/>
              </w:rPr>
            </w:pPr>
          </w:p>
        </w:tc>
        <w:tc>
          <w:tcPr>
            <w:tcW w:w="2524" w:type="dxa"/>
          </w:tcPr>
          <w:p w14:paraId="7596790A" w14:textId="77777777" w:rsidR="00FE56A0" w:rsidRDefault="00631B9D">
            <w:pPr>
              <w:pStyle w:val="TableParagraph"/>
              <w:spacing w:line="274" w:lineRule="exact"/>
              <w:ind w:left="108"/>
              <w:rPr>
                <w:sz w:val="24"/>
              </w:rPr>
            </w:pPr>
            <w:r>
              <w:rPr>
                <w:sz w:val="24"/>
              </w:rPr>
              <w:t>КДНи</w:t>
            </w:r>
            <w:r>
              <w:rPr>
                <w:spacing w:val="-5"/>
                <w:sz w:val="24"/>
              </w:rPr>
              <w:t>ЗП</w:t>
            </w:r>
          </w:p>
          <w:p w14:paraId="28AE695F" w14:textId="77777777" w:rsidR="00FE56A0" w:rsidRDefault="00631B9D">
            <w:pPr>
              <w:pStyle w:val="TableParagraph"/>
              <w:spacing w:line="270" w:lineRule="atLeast"/>
              <w:ind w:left="108"/>
              <w:rPr>
                <w:sz w:val="24"/>
              </w:rPr>
            </w:pPr>
            <w:r>
              <w:rPr>
                <w:spacing w:val="-2"/>
                <w:sz w:val="24"/>
              </w:rPr>
              <w:t>Прибайкальского района</w:t>
            </w:r>
          </w:p>
        </w:tc>
        <w:tc>
          <w:tcPr>
            <w:tcW w:w="7089" w:type="dxa"/>
          </w:tcPr>
          <w:p w14:paraId="460D3B5A" w14:textId="77777777" w:rsidR="00FE56A0" w:rsidRDefault="00631B9D">
            <w:pPr>
              <w:pStyle w:val="TableParagraph"/>
              <w:ind w:left="109"/>
              <w:rPr>
                <w:sz w:val="24"/>
              </w:rPr>
            </w:pPr>
            <w:r>
              <w:rPr>
                <w:sz w:val="24"/>
              </w:rPr>
              <w:t>работапопрофилактикидивиантногоповеденияучащихся, предотвращение безнадзорности</w:t>
            </w:r>
          </w:p>
        </w:tc>
      </w:tr>
      <w:tr w:rsidR="00FE56A0" w14:paraId="205DFF54" w14:textId="77777777">
        <w:trPr>
          <w:trHeight w:val="1105"/>
        </w:trPr>
        <w:tc>
          <w:tcPr>
            <w:tcW w:w="446" w:type="dxa"/>
          </w:tcPr>
          <w:p w14:paraId="252F988A" w14:textId="77777777" w:rsidR="00FE56A0" w:rsidRDefault="00FE56A0">
            <w:pPr>
              <w:pStyle w:val="TableParagraph"/>
              <w:ind w:left="0"/>
              <w:rPr>
                <w:sz w:val="24"/>
              </w:rPr>
            </w:pPr>
          </w:p>
        </w:tc>
        <w:tc>
          <w:tcPr>
            <w:tcW w:w="2524" w:type="dxa"/>
          </w:tcPr>
          <w:p w14:paraId="2DFBB45C" w14:textId="77777777" w:rsidR="00FE56A0" w:rsidRDefault="00631B9D">
            <w:pPr>
              <w:pStyle w:val="TableParagraph"/>
              <w:spacing w:line="270" w:lineRule="atLeast"/>
              <w:ind w:left="108" w:right="71"/>
              <w:rPr>
                <w:sz w:val="24"/>
              </w:rPr>
            </w:pPr>
            <w:r>
              <w:rPr>
                <w:sz w:val="24"/>
              </w:rPr>
              <w:t>ПДНОВДИльинское МВД России по Прибайкальскому р- ну РБ</w:t>
            </w:r>
          </w:p>
        </w:tc>
        <w:tc>
          <w:tcPr>
            <w:tcW w:w="7089" w:type="dxa"/>
          </w:tcPr>
          <w:p w14:paraId="2C42F92D" w14:textId="77777777" w:rsidR="00FE56A0" w:rsidRDefault="00631B9D">
            <w:pPr>
              <w:pStyle w:val="TableParagraph"/>
              <w:spacing w:before="1"/>
              <w:ind w:left="109" w:right="129"/>
              <w:rPr>
                <w:sz w:val="24"/>
              </w:rPr>
            </w:pPr>
            <w:r>
              <w:rPr>
                <w:sz w:val="24"/>
              </w:rPr>
              <w:t xml:space="preserve">сотрудничество основано на проведении профилактической </w:t>
            </w:r>
            <w:proofErr w:type="gramStart"/>
            <w:r>
              <w:rPr>
                <w:sz w:val="24"/>
              </w:rPr>
              <w:t>работыпопредотвращениюправонарушений,употребленииПАВ</w:t>
            </w:r>
            <w:proofErr w:type="gramEnd"/>
          </w:p>
        </w:tc>
      </w:tr>
      <w:tr w:rsidR="00FE56A0" w14:paraId="582FBF9F" w14:textId="77777777">
        <w:trPr>
          <w:trHeight w:val="551"/>
        </w:trPr>
        <w:tc>
          <w:tcPr>
            <w:tcW w:w="446" w:type="dxa"/>
          </w:tcPr>
          <w:p w14:paraId="5118F409" w14:textId="77777777" w:rsidR="00FE56A0" w:rsidRDefault="00FE56A0">
            <w:pPr>
              <w:pStyle w:val="TableParagraph"/>
              <w:ind w:left="0"/>
              <w:rPr>
                <w:sz w:val="24"/>
              </w:rPr>
            </w:pPr>
          </w:p>
        </w:tc>
        <w:tc>
          <w:tcPr>
            <w:tcW w:w="2524" w:type="dxa"/>
          </w:tcPr>
          <w:p w14:paraId="4556D1CA" w14:textId="77777777" w:rsidR="00FE56A0" w:rsidRDefault="00631B9D">
            <w:pPr>
              <w:pStyle w:val="TableParagraph"/>
              <w:spacing w:line="276" w:lineRule="exact"/>
              <w:ind w:left="108" w:right="797"/>
              <w:rPr>
                <w:sz w:val="24"/>
              </w:rPr>
            </w:pPr>
            <w:r>
              <w:rPr>
                <w:sz w:val="24"/>
              </w:rPr>
              <w:t xml:space="preserve">Орган опеки и </w:t>
            </w:r>
            <w:r>
              <w:rPr>
                <w:spacing w:val="-2"/>
                <w:sz w:val="24"/>
              </w:rPr>
              <w:t>попечительства</w:t>
            </w:r>
          </w:p>
        </w:tc>
        <w:tc>
          <w:tcPr>
            <w:tcW w:w="7089" w:type="dxa"/>
          </w:tcPr>
          <w:p w14:paraId="2EBB0807" w14:textId="77777777" w:rsidR="00FE56A0" w:rsidRDefault="00631B9D">
            <w:pPr>
              <w:pStyle w:val="TableParagraph"/>
              <w:spacing w:line="276" w:lineRule="exact"/>
              <w:ind w:left="109"/>
              <w:rPr>
                <w:sz w:val="24"/>
              </w:rPr>
            </w:pPr>
            <w:proofErr w:type="gramStart"/>
            <w:r>
              <w:rPr>
                <w:sz w:val="24"/>
              </w:rPr>
              <w:t>работассемьей,предотвращениенарушенийповыполнению</w:t>
            </w:r>
            <w:proofErr w:type="gramEnd"/>
            <w:r>
              <w:rPr>
                <w:sz w:val="24"/>
              </w:rPr>
              <w:t xml:space="preserve"> родительских обязанностью</w:t>
            </w:r>
          </w:p>
        </w:tc>
      </w:tr>
      <w:tr w:rsidR="00FE56A0" w14:paraId="6EDF7F03" w14:textId="77777777">
        <w:trPr>
          <w:trHeight w:val="551"/>
        </w:trPr>
        <w:tc>
          <w:tcPr>
            <w:tcW w:w="446" w:type="dxa"/>
          </w:tcPr>
          <w:p w14:paraId="3AD710C0" w14:textId="77777777" w:rsidR="00FE56A0" w:rsidRDefault="00FE56A0">
            <w:pPr>
              <w:pStyle w:val="TableParagraph"/>
              <w:ind w:left="0"/>
              <w:rPr>
                <w:sz w:val="24"/>
              </w:rPr>
            </w:pPr>
          </w:p>
        </w:tc>
        <w:tc>
          <w:tcPr>
            <w:tcW w:w="2524" w:type="dxa"/>
          </w:tcPr>
          <w:p w14:paraId="67AA755B" w14:textId="77777777" w:rsidR="00FE56A0" w:rsidRDefault="00631B9D">
            <w:pPr>
              <w:pStyle w:val="TableParagraph"/>
              <w:spacing w:line="276" w:lineRule="exact"/>
              <w:ind w:left="108"/>
              <w:rPr>
                <w:sz w:val="24"/>
              </w:rPr>
            </w:pPr>
            <w:r>
              <w:rPr>
                <w:spacing w:val="-2"/>
                <w:sz w:val="24"/>
              </w:rPr>
              <w:t>Татауровская амбулатория</w:t>
            </w:r>
          </w:p>
        </w:tc>
        <w:tc>
          <w:tcPr>
            <w:tcW w:w="7089" w:type="dxa"/>
          </w:tcPr>
          <w:p w14:paraId="11651B93" w14:textId="77777777" w:rsidR="00FE56A0" w:rsidRDefault="00631B9D">
            <w:pPr>
              <w:pStyle w:val="TableParagraph"/>
              <w:spacing w:line="275" w:lineRule="exact"/>
              <w:ind w:left="109"/>
              <w:rPr>
                <w:sz w:val="24"/>
              </w:rPr>
            </w:pPr>
            <w:r>
              <w:rPr>
                <w:sz w:val="24"/>
              </w:rPr>
              <w:t>проведениепрофилактическихмедицинских</w:t>
            </w:r>
            <w:r>
              <w:rPr>
                <w:spacing w:val="-2"/>
                <w:sz w:val="24"/>
              </w:rPr>
              <w:t>осмотров</w:t>
            </w:r>
          </w:p>
        </w:tc>
      </w:tr>
      <w:tr w:rsidR="00FE56A0" w14:paraId="04DE4127" w14:textId="77777777">
        <w:trPr>
          <w:trHeight w:val="550"/>
        </w:trPr>
        <w:tc>
          <w:tcPr>
            <w:tcW w:w="446" w:type="dxa"/>
          </w:tcPr>
          <w:p w14:paraId="0F18812A" w14:textId="77777777" w:rsidR="00FE56A0" w:rsidRDefault="00FE56A0">
            <w:pPr>
              <w:pStyle w:val="TableParagraph"/>
              <w:ind w:left="0"/>
              <w:rPr>
                <w:sz w:val="24"/>
              </w:rPr>
            </w:pPr>
          </w:p>
        </w:tc>
        <w:tc>
          <w:tcPr>
            <w:tcW w:w="2524" w:type="dxa"/>
          </w:tcPr>
          <w:p w14:paraId="3A1FF177" w14:textId="77777777" w:rsidR="00FE56A0" w:rsidRDefault="00631B9D">
            <w:pPr>
              <w:pStyle w:val="TableParagraph"/>
              <w:spacing w:line="274" w:lineRule="exact"/>
              <w:ind w:left="108"/>
              <w:rPr>
                <w:sz w:val="24"/>
              </w:rPr>
            </w:pPr>
            <w:r>
              <w:rPr>
                <w:sz w:val="24"/>
              </w:rPr>
              <w:t>Детским</w:t>
            </w:r>
            <w:r>
              <w:rPr>
                <w:spacing w:val="-2"/>
                <w:sz w:val="24"/>
              </w:rPr>
              <w:t xml:space="preserve"> технопарком</w:t>
            </w:r>
          </w:p>
          <w:p w14:paraId="767F2776" w14:textId="77777777" w:rsidR="00FE56A0" w:rsidRDefault="00631B9D">
            <w:pPr>
              <w:pStyle w:val="TableParagraph"/>
              <w:spacing w:line="257" w:lineRule="exact"/>
              <w:ind w:left="108"/>
              <w:rPr>
                <w:sz w:val="24"/>
              </w:rPr>
            </w:pPr>
            <w:r>
              <w:rPr>
                <w:spacing w:val="-2"/>
                <w:sz w:val="24"/>
              </w:rPr>
              <w:t>«Кванториум»</w:t>
            </w:r>
          </w:p>
        </w:tc>
        <w:tc>
          <w:tcPr>
            <w:tcW w:w="7089" w:type="dxa"/>
          </w:tcPr>
          <w:p w14:paraId="0719D3C8" w14:textId="77777777" w:rsidR="00FE56A0" w:rsidRDefault="00FE56A0">
            <w:pPr>
              <w:pStyle w:val="TableParagraph"/>
              <w:ind w:left="0"/>
              <w:rPr>
                <w:sz w:val="24"/>
              </w:rPr>
            </w:pPr>
          </w:p>
        </w:tc>
      </w:tr>
    </w:tbl>
    <w:p w14:paraId="5D76300F" w14:textId="77777777" w:rsidR="00FE56A0" w:rsidRDefault="00FE56A0">
      <w:pPr>
        <w:pStyle w:val="a3"/>
        <w:spacing w:before="5"/>
        <w:ind w:left="0"/>
      </w:pPr>
    </w:p>
    <w:p w14:paraId="1A1EA6D0" w14:textId="77777777" w:rsidR="00FE56A0" w:rsidRDefault="00631B9D">
      <w:pPr>
        <w:pStyle w:val="a5"/>
        <w:numPr>
          <w:ilvl w:val="0"/>
          <w:numId w:val="63"/>
        </w:numPr>
        <w:tabs>
          <w:tab w:val="left" w:pos="1354"/>
        </w:tabs>
        <w:ind w:left="1354" w:hanging="360"/>
        <w:rPr>
          <w:sz w:val="24"/>
        </w:rPr>
      </w:pPr>
      <w:r>
        <w:rPr>
          <w:spacing w:val="-2"/>
          <w:sz w:val="24"/>
        </w:rPr>
        <w:t>Профориентация</w:t>
      </w:r>
    </w:p>
    <w:p w14:paraId="24F23A9A" w14:textId="77777777" w:rsidR="00FE56A0" w:rsidRDefault="00FE56A0">
      <w:pPr>
        <w:pStyle w:val="a3"/>
        <w:ind w:left="0"/>
      </w:pPr>
    </w:p>
    <w:p w14:paraId="7BBEF2E5" w14:textId="77777777" w:rsidR="00FE56A0" w:rsidRDefault="00631B9D">
      <w:pPr>
        <w:pStyle w:val="a3"/>
        <w:ind w:left="994"/>
      </w:pPr>
      <w:r>
        <w:t>Выбориндивидуальнойобразовательно-профессиональнойтраектории–этоважнейшаязадача, стоящая перед старшеклассниками и выпускниками школ, и от того, насколько качественно, осознанно и своевременно она решается, зависит качество последующей социальной и профессиональной жизни человека.</w:t>
      </w:r>
    </w:p>
    <w:p w14:paraId="677929EF" w14:textId="77777777" w:rsidR="00FE56A0" w:rsidRDefault="00631B9D">
      <w:pPr>
        <w:pStyle w:val="a3"/>
        <w:ind w:left="994" w:right="427"/>
      </w:pPr>
      <w:r>
        <w:t>Припостроениипрофориентационнойсистемыважноучитыватьопытвнедрениярегиональных моделей профессиональной ориентации обучающихся, не перечеркивая его и не противореча ему, а, напротив, способствуя обогащению и систематизации этих подходов с учетом разных социокультурных парадигм. Кроме того, необходимо, чтобы построение образовательно- профессиональной траектории учитывало индивидуальные особенности каждого ребенка, его интересы, возможности и способности, а такжеособенности его возраста и состояния здоровья, имеющиеся ограничения. При этом необходимо, чтобы доступ к информационным ресурсам по профессиональному самоопределению имели не только жители крупных городов России, но и обучающиеся из отдаленных и труднодоступных территорий, вне зависимости от их социального статуса и жизненного контекста. Вследствие этого обеспечение профориентационной помощи обучающимся 6-11 классов через внедрение Профориентационного минимума представляется остро актуальной задачей.</w:t>
      </w:r>
    </w:p>
    <w:p w14:paraId="2E4AA1A6" w14:textId="77777777" w:rsidR="00FE56A0" w:rsidRDefault="00631B9D">
      <w:pPr>
        <w:pStyle w:val="a3"/>
        <w:ind w:left="994" w:right="1016"/>
      </w:pPr>
      <w:r>
        <w:t>Цель–формированиеединогопрофориентационногопространствавсистемеобщего образования Российской Федерации, обеспечивающего готовность выпускников общеобразовательных организацийк профессиональному самоопределению. Задачи:</w:t>
      </w:r>
    </w:p>
    <w:p w14:paraId="00281F65" w14:textId="77777777" w:rsidR="00FE56A0" w:rsidRDefault="00631B9D">
      <w:pPr>
        <w:pStyle w:val="a5"/>
        <w:numPr>
          <w:ilvl w:val="0"/>
          <w:numId w:val="74"/>
        </w:numPr>
        <w:tabs>
          <w:tab w:val="left" w:pos="1184"/>
        </w:tabs>
        <w:ind w:left="993" w:right="2255" w:firstLine="0"/>
        <w:rPr>
          <w:sz w:val="24"/>
        </w:rPr>
      </w:pPr>
      <w:r>
        <w:rPr>
          <w:sz w:val="24"/>
        </w:rPr>
        <w:t>развитиенормативно-правовогообеспеченияпрофориентационнойработыв общеобразовательных организациях;</w:t>
      </w:r>
    </w:p>
    <w:p w14:paraId="1E49211D" w14:textId="77777777" w:rsidR="00FE56A0" w:rsidRDefault="00631B9D">
      <w:pPr>
        <w:pStyle w:val="a5"/>
        <w:numPr>
          <w:ilvl w:val="0"/>
          <w:numId w:val="74"/>
        </w:numPr>
        <w:tabs>
          <w:tab w:val="left" w:pos="1184"/>
        </w:tabs>
        <w:spacing w:before="1"/>
        <w:ind w:left="993" w:right="1134" w:firstLine="0"/>
        <w:rPr>
          <w:sz w:val="24"/>
        </w:rPr>
      </w:pPr>
      <w:r>
        <w:rPr>
          <w:sz w:val="24"/>
        </w:rPr>
        <w:t>обеспечениенаучнообоснованногосодержательногонаполненияпрофориентационной деятельности, с учетом разных возможностей образовательных организаций;</w:t>
      </w:r>
    </w:p>
    <w:p w14:paraId="76880A95" w14:textId="77777777" w:rsidR="00FE56A0" w:rsidRDefault="00631B9D">
      <w:pPr>
        <w:pStyle w:val="a5"/>
        <w:numPr>
          <w:ilvl w:val="0"/>
          <w:numId w:val="74"/>
        </w:numPr>
        <w:tabs>
          <w:tab w:val="left" w:pos="1184"/>
        </w:tabs>
        <w:ind w:left="993" w:right="1681" w:firstLine="0"/>
        <w:rPr>
          <w:sz w:val="24"/>
        </w:rPr>
      </w:pPr>
      <w:proofErr w:type="gramStart"/>
      <w:r>
        <w:rPr>
          <w:sz w:val="24"/>
        </w:rPr>
        <w:t>разработкамеханизмовмониторинга,анализа</w:t>
      </w:r>
      <w:proofErr w:type="gramEnd"/>
      <w:r>
        <w:rPr>
          <w:sz w:val="24"/>
        </w:rPr>
        <w:t xml:space="preserve">,верификациипрофориентационной </w:t>
      </w:r>
      <w:r>
        <w:rPr>
          <w:spacing w:val="-2"/>
          <w:sz w:val="24"/>
        </w:rPr>
        <w:t>деятельности;</w:t>
      </w:r>
    </w:p>
    <w:p w14:paraId="5C0AF56E" w14:textId="77777777" w:rsidR="00FE56A0" w:rsidRDefault="00631B9D">
      <w:pPr>
        <w:pStyle w:val="a5"/>
        <w:numPr>
          <w:ilvl w:val="0"/>
          <w:numId w:val="74"/>
        </w:numPr>
        <w:tabs>
          <w:tab w:val="left" w:pos="1184"/>
        </w:tabs>
        <w:ind w:left="1184" w:hanging="191"/>
        <w:rPr>
          <w:sz w:val="24"/>
        </w:rPr>
      </w:pPr>
      <w:r>
        <w:rPr>
          <w:sz w:val="24"/>
        </w:rPr>
        <w:t>систематизацияпрофориентационнойработыобразовательных</w:t>
      </w:r>
      <w:r>
        <w:rPr>
          <w:spacing w:val="-2"/>
          <w:sz w:val="24"/>
        </w:rPr>
        <w:t>организаций;</w:t>
      </w:r>
    </w:p>
    <w:p w14:paraId="2B766E2E" w14:textId="77777777" w:rsidR="00FE56A0" w:rsidRDefault="00FE56A0">
      <w:pPr>
        <w:pStyle w:val="a5"/>
        <w:rPr>
          <w:sz w:val="24"/>
        </w:rPr>
        <w:sectPr w:rsidR="00FE56A0">
          <w:pgSz w:w="11910" w:h="16840"/>
          <w:pgMar w:top="1040" w:right="0" w:bottom="960" w:left="566" w:header="0" w:footer="770" w:gutter="0"/>
          <w:cols w:space="720"/>
        </w:sectPr>
      </w:pPr>
    </w:p>
    <w:p w14:paraId="796D9FCB" w14:textId="77777777" w:rsidR="00FE56A0" w:rsidRDefault="00631B9D">
      <w:pPr>
        <w:pStyle w:val="a5"/>
        <w:numPr>
          <w:ilvl w:val="0"/>
          <w:numId w:val="74"/>
        </w:numPr>
        <w:tabs>
          <w:tab w:val="left" w:pos="1185"/>
        </w:tabs>
        <w:spacing w:before="72"/>
        <w:ind w:right="1228" w:firstLine="0"/>
        <w:rPr>
          <w:sz w:val="24"/>
        </w:rPr>
      </w:pPr>
      <w:proofErr w:type="gramStart"/>
      <w:r>
        <w:rPr>
          <w:sz w:val="24"/>
        </w:rPr>
        <w:lastRenderedPageBreak/>
        <w:t>обогащениеинструментамиипрактикамирегиональных,муниципальныхишкольных</w:t>
      </w:r>
      <w:proofErr w:type="gramEnd"/>
      <w:r>
        <w:rPr>
          <w:sz w:val="24"/>
        </w:rPr>
        <w:t xml:space="preserve"> моделей профессиональной ориентации обучающихся;</w:t>
      </w:r>
    </w:p>
    <w:p w14:paraId="7D981AB7" w14:textId="77777777" w:rsidR="00FE56A0" w:rsidRDefault="00631B9D">
      <w:pPr>
        <w:pStyle w:val="a5"/>
        <w:numPr>
          <w:ilvl w:val="0"/>
          <w:numId w:val="74"/>
        </w:numPr>
        <w:tabs>
          <w:tab w:val="left" w:pos="1185"/>
        </w:tabs>
        <w:spacing w:before="1"/>
        <w:ind w:right="421" w:firstLine="0"/>
        <w:rPr>
          <w:sz w:val="24"/>
        </w:rPr>
      </w:pPr>
      <w:proofErr w:type="gramStart"/>
      <w:r>
        <w:rPr>
          <w:sz w:val="24"/>
        </w:rPr>
        <w:t>разработкавариативногокомпонентапрофориентационнойработысобучающимися,сучетом</w:t>
      </w:r>
      <w:proofErr w:type="gramEnd"/>
      <w:r>
        <w:rPr>
          <w:sz w:val="24"/>
        </w:rPr>
        <w:t xml:space="preserve"> социально-экономических особенностей конкретного региона;</w:t>
      </w:r>
    </w:p>
    <w:p w14:paraId="4F45D4F1" w14:textId="77777777" w:rsidR="00FE56A0" w:rsidRDefault="00631B9D">
      <w:pPr>
        <w:pStyle w:val="a5"/>
        <w:numPr>
          <w:ilvl w:val="0"/>
          <w:numId w:val="74"/>
        </w:numPr>
        <w:tabs>
          <w:tab w:val="left" w:pos="1184"/>
        </w:tabs>
        <w:ind w:left="993" w:right="1370" w:firstLine="0"/>
        <w:rPr>
          <w:sz w:val="24"/>
        </w:rPr>
      </w:pPr>
      <w:proofErr w:type="gramStart"/>
      <w:r>
        <w:rPr>
          <w:sz w:val="24"/>
        </w:rPr>
        <w:t>подготовкапрограммповышенияквалификациидляспециалистов,осуществляющих</w:t>
      </w:r>
      <w:proofErr w:type="gramEnd"/>
      <w:r>
        <w:rPr>
          <w:sz w:val="24"/>
        </w:rPr>
        <w:t xml:space="preserve"> профориентационную деятельность в образовательных организациях;</w:t>
      </w:r>
    </w:p>
    <w:p w14:paraId="45070222" w14:textId="77777777" w:rsidR="00FE56A0" w:rsidRDefault="00631B9D">
      <w:pPr>
        <w:pStyle w:val="a5"/>
        <w:numPr>
          <w:ilvl w:val="0"/>
          <w:numId w:val="74"/>
        </w:numPr>
        <w:tabs>
          <w:tab w:val="left" w:pos="1184"/>
        </w:tabs>
        <w:ind w:left="993" w:right="1096" w:firstLine="0"/>
        <w:rPr>
          <w:sz w:val="24"/>
        </w:rPr>
      </w:pPr>
      <w:r>
        <w:rPr>
          <w:sz w:val="24"/>
        </w:rPr>
        <w:t xml:space="preserve">обеспечение социального партнерства между сторонами, участвующими в </w:t>
      </w:r>
      <w:proofErr w:type="gramStart"/>
      <w:r>
        <w:rPr>
          <w:sz w:val="24"/>
        </w:rPr>
        <w:t>профориентационнойработе:образовательнымиорганизациямивсехвидов</w:t>
      </w:r>
      <w:proofErr w:type="gramEnd"/>
      <w:r>
        <w:rPr>
          <w:sz w:val="24"/>
        </w:rPr>
        <w:t>,компаниями- работодателями, центрами занятости населения, обучающимися и их родителями;</w:t>
      </w:r>
    </w:p>
    <w:p w14:paraId="38E9B15D" w14:textId="77777777" w:rsidR="00FE56A0" w:rsidRDefault="00631B9D">
      <w:pPr>
        <w:pStyle w:val="a5"/>
        <w:numPr>
          <w:ilvl w:val="0"/>
          <w:numId w:val="74"/>
        </w:numPr>
        <w:tabs>
          <w:tab w:val="left" w:pos="1184"/>
        </w:tabs>
        <w:ind w:left="993" w:right="1118" w:firstLine="0"/>
        <w:rPr>
          <w:sz w:val="24"/>
        </w:rPr>
      </w:pPr>
      <w:proofErr w:type="gramStart"/>
      <w:r>
        <w:rPr>
          <w:sz w:val="24"/>
        </w:rPr>
        <w:t>включениевпрофориентационнуюработупрограммы,предусматривающейподдержку</w:t>
      </w:r>
      <w:proofErr w:type="gramEnd"/>
      <w:r>
        <w:rPr>
          <w:sz w:val="24"/>
        </w:rPr>
        <w:t xml:space="preserve"> обучающихся «группы риска» (с прогнозируемыми затруднениями трудоустройства).</w:t>
      </w:r>
    </w:p>
    <w:p w14:paraId="7845FC8C" w14:textId="77777777" w:rsidR="00FE56A0" w:rsidRDefault="00631B9D">
      <w:pPr>
        <w:pStyle w:val="a3"/>
        <w:ind w:left="994"/>
      </w:pPr>
      <w:r>
        <w:t>Основныминаправлениямиорганизациипрофориентационнойработывобщеобразовательной организации являются:</w:t>
      </w:r>
    </w:p>
    <w:p w14:paraId="2FF676CE" w14:textId="77777777" w:rsidR="00FE56A0" w:rsidRDefault="00631B9D">
      <w:pPr>
        <w:pStyle w:val="a3"/>
        <w:ind w:left="994"/>
      </w:pPr>
      <w:r>
        <w:t xml:space="preserve">Курс профориентационных занятий «Россия — мои горизонты» для учащихся 6-11 класс индивидуальное консультирование психологом обучающихся и их родителей (законных </w:t>
      </w:r>
      <w:proofErr w:type="gramStart"/>
      <w:r>
        <w:t>представителей)повопросамсклонностей</w:t>
      </w:r>
      <w:proofErr w:type="gramEnd"/>
      <w:r>
        <w:t>,способностей,иныхиндивидуальныхособенностей обучающихся, которые могут иметь значение в выборе ими будущей профессии;</w:t>
      </w:r>
    </w:p>
    <w:p w14:paraId="1D387EB3" w14:textId="77777777" w:rsidR="00FE56A0" w:rsidRDefault="00631B9D">
      <w:pPr>
        <w:pStyle w:val="a3"/>
        <w:ind w:left="994" w:right="493"/>
      </w:pPr>
      <w:r>
        <w:t xml:space="preserve">организацию на базе детского лагеря при общеобразовательной организации </w:t>
      </w:r>
      <w:proofErr w:type="gramStart"/>
      <w:r>
        <w:t>профориентационныхсменсучастиемэкспертоввобластипрофориентации,гдеобучающиеся</w:t>
      </w:r>
      <w:proofErr w:type="gramEnd"/>
      <w:r>
        <w:t xml:space="preserve">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1B6165E8" w14:textId="77777777" w:rsidR="00FE56A0" w:rsidRDefault="00631B9D">
      <w:pPr>
        <w:pStyle w:val="a3"/>
        <w:ind w:left="993" w:right="703"/>
      </w:pPr>
      <w:r>
        <w:t xml:space="preserve">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w:t>
      </w:r>
      <w:proofErr w:type="gramStart"/>
      <w:r>
        <w:t>образовательныхотношений,внеурочнойдеятельности</w:t>
      </w:r>
      <w:proofErr w:type="gramEnd"/>
      <w:r>
        <w:t>,дополнительногообразования; 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028F36B3" w14:textId="77777777" w:rsidR="00FE56A0" w:rsidRDefault="00631B9D">
      <w:pPr>
        <w:pStyle w:val="a3"/>
        <w:ind w:left="993"/>
      </w:pPr>
      <w:proofErr w:type="gramStart"/>
      <w:r>
        <w:t>реализациясоциальногопроектаучащихся«</w:t>
      </w:r>
      <w:proofErr w:type="gramEnd"/>
      <w:r>
        <w:t>Город</w:t>
      </w:r>
      <w:r>
        <w:rPr>
          <w:spacing w:val="-2"/>
        </w:rPr>
        <w:t>мастеров»;</w:t>
      </w:r>
    </w:p>
    <w:p w14:paraId="4B321418" w14:textId="77777777" w:rsidR="00FE56A0" w:rsidRDefault="00631B9D">
      <w:pPr>
        <w:pStyle w:val="a3"/>
        <w:ind w:left="993" w:right="493"/>
      </w:pPr>
      <w:proofErr w:type="gramStart"/>
      <w:r>
        <w:t>проведениецикловпрофориентационныхчасов,направленныхнаподготовкуобучающегосяк</w:t>
      </w:r>
      <w:proofErr w:type="gramEnd"/>
      <w:r>
        <w:t xml:space="preserve"> осознанному планированию и реализации своего профессионального будущего; 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5B39B6DC" w14:textId="77777777" w:rsidR="00FE56A0" w:rsidRDefault="00631B9D">
      <w:pPr>
        <w:pStyle w:val="a3"/>
        <w:ind w:left="993"/>
      </w:pPr>
      <w:r>
        <w:t>совместноеспедагогамиизучениеобучающимисяинтернет-</w:t>
      </w:r>
      <w:proofErr w:type="gramStart"/>
      <w:r>
        <w:t>ресурсов,посвящённыхвыбору</w:t>
      </w:r>
      <w:proofErr w:type="gramEnd"/>
      <w:r>
        <w:t xml:space="preserve">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14:paraId="5028F41B" w14:textId="77777777" w:rsidR="00FE56A0" w:rsidRDefault="00631B9D">
      <w:pPr>
        <w:pStyle w:val="a3"/>
        <w:ind w:left="993" w:right="493"/>
      </w:pPr>
      <w:proofErr w:type="gramStart"/>
      <w:r>
        <w:t>участиевработевсероссийскихпрофориентационныхпроектов,созданныхвсетиинтернет</w:t>
      </w:r>
      <w:proofErr w:type="gramEnd"/>
      <w:r>
        <w:t>; циклы профориентационных часов общения, направленных наподготовку школьника к осознанному планированию и реализации своего профессионального будущего;</w:t>
      </w:r>
    </w:p>
    <w:p w14:paraId="4E299603" w14:textId="77777777" w:rsidR="00FE56A0" w:rsidRDefault="00631B9D">
      <w:pPr>
        <w:pStyle w:val="a3"/>
        <w:ind w:left="993" w:right="703"/>
      </w:pPr>
      <w:proofErr w:type="gramStart"/>
      <w:r>
        <w:t>экскурсиинапредприятияреспубликиБурятия,ворганизации</w:t>
      </w:r>
      <w:proofErr w:type="gramEnd"/>
      <w:r>
        <w:t>,дающиеначальные представления о существующих профессиях и условиях работы.</w:t>
      </w:r>
    </w:p>
    <w:p w14:paraId="2C6CC1A4" w14:textId="77777777" w:rsidR="00FE56A0" w:rsidRDefault="00631B9D">
      <w:pPr>
        <w:pStyle w:val="a5"/>
        <w:numPr>
          <w:ilvl w:val="0"/>
          <w:numId w:val="63"/>
        </w:numPr>
        <w:tabs>
          <w:tab w:val="left" w:pos="1353"/>
        </w:tabs>
        <w:ind w:left="1353" w:hanging="360"/>
        <w:rPr>
          <w:sz w:val="24"/>
        </w:rPr>
      </w:pPr>
      <w:r>
        <w:rPr>
          <w:sz w:val="24"/>
        </w:rPr>
        <w:t xml:space="preserve">Школьные </w:t>
      </w:r>
      <w:r>
        <w:rPr>
          <w:spacing w:val="-2"/>
          <w:sz w:val="24"/>
        </w:rPr>
        <w:t>медиа.</w:t>
      </w:r>
    </w:p>
    <w:p w14:paraId="634D6E2B" w14:textId="77777777" w:rsidR="00FE56A0" w:rsidRDefault="00631B9D">
      <w:pPr>
        <w:pStyle w:val="a3"/>
        <w:ind w:left="994" w:right="493"/>
      </w:pPr>
      <w:r>
        <w:t>Цельшкольныхмедиа–</w:t>
      </w:r>
      <w:proofErr w:type="gramStart"/>
      <w:r>
        <w:t>развитиекоммуникативнойкультурышкольников,формирование</w:t>
      </w:r>
      <w:proofErr w:type="gramEnd"/>
      <w:r>
        <w:t xml:space="preserve"> навыков общения и сотрудничества, поддержка творческой самореализации учащихся.</w:t>
      </w:r>
    </w:p>
    <w:p w14:paraId="2C884D4D" w14:textId="77777777" w:rsidR="00FE56A0" w:rsidRDefault="00631B9D">
      <w:pPr>
        <w:pStyle w:val="a3"/>
        <w:ind w:left="994"/>
      </w:pPr>
      <w:r>
        <w:t xml:space="preserve">Воспитательныйпотенциалшкольныхмедиареализуетсяврамкахследующихвидовиформ </w:t>
      </w:r>
      <w:r>
        <w:rPr>
          <w:spacing w:val="-2"/>
        </w:rPr>
        <w:t>деятельности:</w:t>
      </w:r>
    </w:p>
    <w:p w14:paraId="040A491C" w14:textId="77777777" w:rsidR="00FE56A0" w:rsidRDefault="00631B9D">
      <w:pPr>
        <w:pStyle w:val="a3"/>
        <w:ind w:left="994" w:right="455"/>
      </w:pPr>
      <w:r>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«ЛИК», социальные сети ВК) наиболее интересных моментов жизни школы, популяризация общешкольных ключевых дел, мероприятий, кружков, секций, деятельности органов ученического самоуправления; размещение созданных детьми рассказов, стихов, сказок, репортажей; </w:t>
      </w:r>
      <w:proofErr w:type="gramStart"/>
      <w:r>
        <w:t>школьнаягазетадляучащихся«</w:t>
      </w:r>
      <w:proofErr w:type="gramEnd"/>
      <w:r>
        <w:t>ЛИК»,настраницахкоторойимиразмещаютсярубрики:</w:t>
      </w:r>
    </w:p>
    <w:p w14:paraId="19A36B40" w14:textId="77777777" w:rsidR="00FE56A0" w:rsidRDefault="00631B9D">
      <w:pPr>
        <w:pStyle w:val="a3"/>
        <w:ind w:left="994"/>
      </w:pPr>
      <w:r>
        <w:t>«Новости</w:t>
      </w:r>
      <w:proofErr w:type="gramStart"/>
      <w:r>
        <w:t>»,«</w:t>
      </w:r>
      <w:proofErr w:type="gramEnd"/>
      <w:r>
        <w:t>Вашемнение»,«Поздравлялочка»,«Литературнаястраница»,информация</w:t>
      </w:r>
      <w:r>
        <w:rPr>
          <w:spacing w:val="-10"/>
        </w:rPr>
        <w:t>о</w:t>
      </w:r>
    </w:p>
    <w:p w14:paraId="2D5632F2" w14:textId="77777777" w:rsidR="00FE56A0" w:rsidRDefault="00FE56A0">
      <w:pPr>
        <w:pStyle w:val="a3"/>
        <w:sectPr w:rsidR="00FE56A0">
          <w:pgSz w:w="11910" w:h="16840"/>
          <w:pgMar w:top="760" w:right="0" w:bottom="960" w:left="566" w:header="0" w:footer="770" w:gutter="0"/>
          <w:cols w:space="720"/>
        </w:sectPr>
      </w:pPr>
    </w:p>
    <w:p w14:paraId="5EED2655" w14:textId="77777777" w:rsidR="00FE56A0" w:rsidRDefault="00631B9D">
      <w:pPr>
        <w:pStyle w:val="a3"/>
        <w:spacing w:before="72"/>
        <w:ind w:left="994" w:right="1016"/>
      </w:pPr>
      <w:proofErr w:type="gramStart"/>
      <w:r>
        <w:lastRenderedPageBreak/>
        <w:t>школьных,районныхиреспубликанскихмероприятиях</w:t>
      </w:r>
      <w:proofErr w:type="gramEnd"/>
      <w:r>
        <w:t>,историяшколы,происходящие события, интервью и др.;</w:t>
      </w:r>
    </w:p>
    <w:p w14:paraId="4AE48277" w14:textId="77777777" w:rsidR="00FE56A0" w:rsidRDefault="00631B9D">
      <w:pPr>
        <w:pStyle w:val="a3"/>
        <w:ind w:left="994" w:right="493"/>
      </w:pPr>
      <w:r>
        <w:t xml:space="preserve">школьнаяинтернет-группав социальных сетях (VK), представляет собойразновозрастное </w:t>
      </w:r>
      <w:proofErr w:type="gramStart"/>
      <w:r>
        <w:t>сообществошкольниковипедагогов,цельюсозданиякоторойбыло</w:t>
      </w:r>
      <w:proofErr w:type="gramEnd"/>
      <w:r>
        <w:t>:освещениедеятельности образовательной организации винформационномпространстве, привлечениевнимания общественностик школе, информационногопродвиженияценностейшколыи организации виртуальной диалоговой площадки (открытое обсуждение значимых для школы вопросов) для детей, учителей и родителей;</w:t>
      </w:r>
    </w:p>
    <w:p w14:paraId="3B6DE52C" w14:textId="77777777" w:rsidR="00FE56A0" w:rsidRDefault="00631B9D">
      <w:pPr>
        <w:pStyle w:val="a3"/>
        <w:ind w:left="993" w:right="427"/>
      </w:pPr>
      <w:r>
        <w:t>школьныймедиацентр–созданнаяиззаинтересованныхдобровольцевгруппаинформационно- 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вечеров, дискотек;</w:t>
      </w:r>
    </w:p>
    <w:p w14:paraId="01FDAFF1" w14:textId="77777777" w:rsidR="00FE56A0" w:rsidRDefault="00631B9D">
      <w:pPr>
        <w:pStyle w:val="a3"/>
        <w:ind w:left="993" w:right="493"/>
      </w:pPr>
      <w:r>
        <w:t xml:space="preserve">школьная радиорубка созданная учащимися для информирования учащихся школы о </w:t>
      </w:r>
      <w:proofErr w:type="gramStart"/>
      <w:r>
        <w:t>предстоящихипрошедшихмероприятиях,полезнуюинформациюобисторическихсобытиях</w:t>
      </w:r>
      <w:proofErr w:type="gramEnd"/>
      <w:r>
        <w:t xml:space="preserve"> </w:t>
      </w:r>
      <w:r>
        <w:rPr>
          <w:spacing w:val="-4"/>
        </w:rPr>
        <w:t>дня.</w:t>
      </w:r>
    </w:p>
    <w:p w14:paraId="7C5353B0" w14:textId="77777777" w:rsidR="00FE56A0" w:rsidRDefault="00631B9D">
      <w:pPr>
        <w:pStyle w:val="a3"/>
        <w:ind w:left="994"/>
      </w:pPr>
      <w:r>
        <w:t xml:space="preserve">участиешкольниковвконкурсахшкольных </w:t>
      </w:r>
      <w:r>
        <w:rPr>
          <w:spacing w:val="-2"/>
        </w:rPr>
        <w:t>медиа.</w:t>
      </w:r>
    </w:p>
    <w:p w14:paraId="23BE8E6A" w14:textId="77777777" w:rsidR="00FE56A0" w:rsidRDefault="00FE56A0">
      <w:pPr>
        <w:pStyle w:val="a3"/>
        <w:ind w:left="0"/>
      </w:pPr>
    </w:p>
    <w:p w14:paraId="606A2C48" w14:textId="77777777" w:rsidR="00FE56A0" w:rsidRDefault="00FE56A0">
      <w:pPr>
        <w:pStyle w:val="a3"/>
        <w:ind w:left="0"/>
      </w:pPr>
    </w:p>
    <w:p w14:paraId="6431B3B3" w14:textId="77777777" w:rsidR="00FE56A0" w:rsidRDefault="00FE56A0">
      <w:pPr>
        <w:pStyle w:val="a3"/>
        <w:ind w:left="0"/>
      </w:pPr>
    </w:p>
    <w:p w14:paraId="61C7C94B" w14:textId="77777777" w:rsidR="00FE56A0" w:rsidRDefault="00FE56A0">
      <w:pPr>
        <w:pStyle w:val="a3"/>
        <w:ind w:left="0"/>
      </w:pPr>
    </w:p>
    <w:p w14:paraId="48823855" w14:textId="77777777" w:rsidR="00FE56A0" w:rsidRDefault="00FE56A0">
      <w:pPr>
        <w:pStyle w:val="a3"/>
        <w:spacing w:before="274"/>
        <w:ind w:left="0"/>
      </w:pPr>
    </w:p>
    <w:p w14:paraId="46B7F8E8" w14:textId="77777777" w:rsidR="00FE56A0" w:rsidRDefault="00631B9D">
      <w:pPr>
        <w:pStyle w:val="a3"/>
        <w:spacing w:before="1"/>
        <w:ind w:left="994"/>
      </w:pPr>
      <w:r>
        <w:t>РАЗДЕЛ3.</w:t>
      </w:r>
      <w:r>
        <w:rPr>
          <w:spacing w:val="-2"/>
        </w:rPr>
        <w:t xml:space="preserve"> ОРГАНИЗАЦИОННЫЙ</w:t>
      </w:r>
    </w:p>
    <w:p w14:paraId="1AD4C8EE" w14:textId="77777777" w:rsidR="00FE56A0" w:rsidRDefault="00631B9D">
      <w:pPr>
        <w:pStyle w:val="a3"/>
        <w:spacing w:before="276"/>
        <w:ind w:left="993"/>
      </w:pPr>
      <w:r>
        <w:t>3.1Кадровое</w:t>
      </w:r>
      <w:r>
        <w:rPr>
          <w:spacing w:val="-2"/>
        </w:rPr>
        <w:t xml:space="preserve"> обеспечение</w:t>
      </w:r>
    </w:p>
    <w:p w14:paraId="702D1478" w14:textId="77777777" w:rsidR="00FE56A0" w:rsidRDefault="00FE56A0">
      <w:pPr>
        <w:pStyle w:val="a3"/>
        <w:ind w:left="0"/>
        <w:rPr>
          <w:sz w:val="20"/>
        </w:rPr>
      </w:pPr>
    </w:p>
    <w:p w14:paraId="0C7740C6" w14:textId="77777777" w:rsidR="00FE56A0" w:rsidRDefault="00FE56A0">
      <w:pPr>
        <w:pStyle w:val="a3"/>
        <w:spacing w:before="229"/>
        <w:ind w:left="0"/>
        <w:rPr>
          <w:sz w:val="20"/>
        </w:r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34"/>
        <w:gridCol w:w="993"/>
        <w:gridCol w:w="5697"/>
      </w:tblGrid>
      <w:tr w:rsidR="00FE56A0" w14:paraId="1E05680B" w14:textId="77777777">
        <w:trPr>
          <w:trHeight w:val="554"/>
        </w:trPr>
        <w:tc>
          <w:tcPr>
            <w:tcW w:w="2234" w:type="dxa"/>
          </w:tcPr>
          <w:p w14:paraId="55FCA519" w14:textId="77777777" w:rsidR="00FE56A0" w:rsidRDefault="00631B9D">
            <w:pPr>
              <w:pStyle w:val="TableParagraph"/>
              <w:spacing w:before="1"/>
              <w:rPr>
                <w:sz w:val="24"/>
              </w:rPr>
            </w:pPr>
            <w:r>
              <w:rPr>
                <w:spacing w:val="-2"/>
                <w:sz w:val="24"/>
              </w:rPr>
              <w:t>Должность</w:t>
            </w:r>
          </w:p>
        </w:tc>
        <w:tc>
          <w:tcPr>
            <w:tcW w:w="993" w:type="dxa"/>
          </w:tcPr>
          <w:p w14:paraId="5856A0A0" w14:textId="77777777" w:rsidR="00FE56A0" w:rsidRDefault="00631B9D">
            <w:pPr>
              <w:pStyle w:val="TableParagraph"/>
              <w:spacing w:before="1"/>
              <w:ind w:left="108"/>
              <w:rPr>
                <w:sz w:val="24"/>
              </w:rPr>
            </w:pPr>
            <w:r>
              <w:rPr>
                <w:spacing w:val="-2"/>
                <w:sz w:val="24"/>
              </w:rPr>
              <w:t>Кол-</w:t>
            </w:r>
            <w:r>
              <w:rPr>
                <w:spacing w:val="-5"/>
                <w:sz w:val="24"/>
              </w:rPr>
              <w:t>во</w:t>
            </w:r>
          </w:p>
        </w:tc>
        <w:tc>
          <w:tcPr>
            <w:tcW w:w="5697" w:type="dxa"/>
          </w:tcPr>
          <w:p w14:paraId="0E5CED39" w14:textId="77777777" w:rsidR="00FE56A0" w:rsidRDefault="00631B9D">
            <w:pPr>
              <w:pStyle w:val="TableParagraph"/>
              <w:spacing w:before="1"/>
              <w:ind w:left="108"/>
              <w:rPr>
                <w:sz w:val="24"/>
              </w:rPr>
            </w:pPr>
            <w:r>
              <w:rPr>
                <w:spacing w:val="-2"/>
                <w:sz w:val="24"/>
              </w:rPr>
              <w:t>Функционал</w:t>
            </w:r>
          </w:p>
        </w:tc>
      </w:tr>
      <w:tr w:rsidR="00FE56A0" w14:paraId="0181AF19" w14:textId="77777777">
        <w:trPr>
          <w:trHeight w:val="827"/>
        </w:trPr>
        <w:tc>
          <w:tcPr>
            <w:tcW w:w="2234" w:type="dxa"/>
          </w:tcPr>
          <w:p w14:paraId="50753AA6" w14:textId="77777777" w:rsidR="00FE56A0" w:rsidRDefault="00631B9D">
            <w:pPr>
              <w:pStyle w:val="TableParagraph"/>
              <w:spacing w:line="275" w:lineRule="exact"/>
              <w:rPr>
                <w:sz w:val="24"/>
              </w:rPr>
            </w:pPr>
            <w:r>
              <w:rPr>
                <w:spacing w:val="-2"/>
                <w:sz w:val="24"/>
              </w:rPr>
              <w:t>Директор</w:t>
            </w:r>
          </w:p>
        </w:tc>
        <w:tc>
          <w:tcPr>
            <w:tcW w:w="993" w:type="dxa"/>
          </w:tcPr>
          <w:p w14:paraId="3C57C52D" w14:textId="77777777" w:rsidR="00FE56A0" w:rsidRDefault="00631B9D">
            <w:pPr>
              <w:pStyle w:val="TableParagraph"/>
              <w:spacing w:line="275" w:lineRule="exact"/>
              <w:ind w:left="108"/>
              <w:rPr>
                <w:sz w:val="24"/>
              </w:rPr>
            </w:pPr>
            <w:r>
              <w:rPr>
                <w:spacing w:val="-10"/>
                <w:sz w:val="24"/>
              </w:rPr>
              <w:t>1</w:t>
            </w:r>
          </w:p>
        </w:tc>
        <w:tc>
          <w:tcPr>
            <w:tcW w:w="5697" w:type="dxa"/>
          </w:tcPr>
          <w:p w14:paraId="0E342525" w14:textId="77777777" w:rsidR="00FE56A0" w:rsidRDefault="00631B9D">
            <w:pPr>
              <w:pStyle w:val="TableParagraph"/>
              <w:spacing w:line="276" w:lineRule="exact"/>
              <w:ind w:left="108" w:right="146"/>
              <w:rPr>
                <w:sz w:val="24"/>
              </w:rPr>
            </w:pPr>
            <w:r>
              <w:rPr>
                <w:sz w:val="24"/>
              </w:rPr>
              <w:t xml:space="preserve">несёт ответственность за руководство </w:t>
            </w:r>
            <w:proofErr w:type="gramStart"/>
            <w:r>
              <w:rPr>
                <w:sz w:val="24"/>
              </w:rPr>
              <w:t>воспитательнойработойвОО(</w:t>
            </w:r>
            <w:proofErr w:type="gramEnd"/>
            <w:r>
              <w:rPr>
                <w:sz w:val="24"/>
              </w:rPr>
              <w:t>ст.51.8ФЗ«Об образовании в Российской Федерации»</w:t>
            </w:r>
          </w:p>
        </w:tc>
      </w:tr>
      <w:tr w:rsidR="00FE56A0" w14:paraId="3CAB05B5" w14:textId="77777777">
        <w:trPr>
          <w:trHeight w:val="1655"/>
        </w:trPr>
        <w:tc>
          <w:tcPr>
            <w:tcW w:w="2234" w:type="dxa"/>
          </w:tcPr>
          <w:p w14:paraId="6726FD77" w14:textId="77777777" w:rsidR="00FE56A0" w:rsidRDefault="00631B9D">
            <w:pPr>
              <w:pStyle w:val="TableParagraph"/>
              <w:rPr>
                <w:sz w:val="24"/>
              </w:rPr>
            </w:pPr>
            <w:r>
              <w:rPr>
                <w:spacing w:val="-2"/>
                <w:sz w:val="24"/>
              </w:rPr>
              <w:t xml:space="preserve">Заместитель </w:t>
            </w:r>
            <w:r>
              <w:rPr>
                <w:sz w:val="24"/>
              </w:rPr>
              <w:t xml:space="preserve">директора по </w:t>
            </w:r>
            <w:r>
              <w:rPr>
                <w:spacing w:val="-2"/>
                <w:sz w:val="24"/>
              </w:rPr>
              <w:t>воспитательной работе</w:t>
            </w:r>
          </w:p>
        </w:tc>
        <w:tc>
          <w:tcPr>
            <w:tcW w:w="993" w:type="dxa"/>
          </w:tcPr>
          <w:p w14:paraId="5DD69E97" w14:textId="77777777" w:rsidR="00FE56A0" w:rsidRDefault="00631B9D">
            <w:pPr>
              <w:pStyle w:val="TableParagraph"/>
              <w:spacing w:line="275" w:lineRule="exact"/>
              <w:ind w:left="108"/>
              <w:rPr>
                <w:sz w:val="24"/>
              </w:rPr>
            </w:pPr>
            <w:r>
              <w:rPr>
                <w:spacing w:val="-10"/>
                <w:sz w:val="24"/>
              </w:rPr>
              <w:t>1</w:t>
            </w:r>
          </w:p>
        </w:tc>
        <w:tc>
          <w:tcPr>
            <w:tcW w:w="5697" w:type="dxa"/>
          </w:tcPr>
          <w:p w14:paraId="0D8EDC6D" w14:textId="77777777" w:rsidR="00FE56A0" w:rsidRDefault="00631B9D">
            <w:pPr>
              <w:pStyle w:val="TableParagraph"/>
              <w:spacing w:line="276" w:lineRule="exact"/>
              <w:ind w:left="108" w:right="101"/>
              <w:rPr>
                <w:sz w:val="24"/>
              </w:rPr>
            </w:pPr>
            <w:r>
              <w:rPr>
                <w:sz w:val="24"/>
              </w:rPr>
              <w:t xml:space="preserve">руководит организацией воспитательной работы в </w:t>
            </w:r>
            <w:proofErr w:type="gramStart"/>
            <w:r>
              <w:rPr>
                <w:sz w:val="24"/>
              </w:rPr>
              <w:t>ОО,организуетразработкуПрограммывоспитанияи</w:t>
            </w:r>
            <w:proofErr w:type="gramEnd"/>
            <w:r>
              <w:rPr>
                <w:sz w:val="24"/>
              </w:rPr>
              <w:t xml:space="preserve"> Календарного плана воспитательной работы, контролирует их выполнение, готовит и представляет ежегодный Отчет о воспитательной работе в ОО в учебном году</w:t>
            </w:r>
          </w:p>
        </w:tc>
      </w:tr>
      <w:tr w:rsidR="00FE56A0" w14:paraId="23DBCC21" w14:textId="77777777">
        <w:trPr>
          <w:trHeight w:val="2482"/>
        </w:trPr>
        <w:tc>
          <w:tcPr>
            <w:tcW w:w="2234" w:type="dxa"/>
          </w:tcPr>
          <w:p w14:paraId="0806CEDE" w14:textId="77777777" w:rsidR="00FE56A0" w:rsidRDefault="00631B9D">
            <w:pPr>
              <w:pStyle w:val="TableParagraph"/>
              <w:ind w:right="525"/>
              <w:rPr>
                <w:sz w:val="24"/>
              </w:rPr>
            </w:pPr>
            <w:r>
              <w:rPr>
                <w:spacing w:val="-2"/>
                <w:sz w:val="24"/>
              </w:rPr>
              <w:t xml:space="preserve">Заместитель </w:t>
            </w:r>
            <w:r>
              <w:rPr>
                <w:sz w:val="24"/>
              </w:rPr>
              <w:t>директора по учебнойработе</w:t>
            </w:r>
          </w:p>
        </w:tc>
        <w:tc>
          <w:tcPr>
            <w:tcW w:w="993" w:type="dxa"/>
          </w:tcPr>
          <w:p w14:paraId="083AD386" w14:textId="77777777" w:rsidR="00FE56A0" w:rsidRDefault="00631B9D">
            <w:pPr>
              <w:pStyle w:val="TableParagraph"/>
              <w:spacing w:line="274" w:lineRule="exact"/>
              <w:ind w:left="108"/>
              <w:rPr>
                <w:sz w:val="24"/>
              </w:rPr>
            </w:pPr>
            <w:r>
              <w:rPr>
                <w:spacing w:val="-10"/>
                <w:sz w:val="24"/>
              </w:rPr>
              <w:t>1</w:t>
            </w:r>
          </w:p>
        </w:tc>
        <w:tc>
          <w:tcPr>
            <w:tcW w:w="5697" w:type="dxa"/>
          </w:tcPr>
          <w:p w14:paraId="53D169FC" w14:textId="77777777" w:rsidR="00FE56A0" w:rsidRDefault="00631B9D">
            <w:pPr>
              <w:pStyle w:val="TableParagraph"/>
              <w:spacing w:line="276" w:lineRule="exact"/>
              <w:ind w:left="108" w:right="113"/>
              <w:rPr>
                <w:sz w:val="24"/>
              </w:rPr>
            </w:pPr>
            <w:r>
              <w:rPr>
                <w:sz w:val="24"/>
              </w:rPr>
              <w:t xml:space="preserve">Осуществляетконтрольреализациивоспитательного потенциалаурочной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 </w:t>
            </w:r>
            <w:proofErr w:type="gramStart"/>
            <w:r>
              <w:rPr>
                <w:sz w:val="24"/>
              </w:rPr>
              <w:t>предметниками .</w:t>
            </w:r>
            <w:proofErr w:type="gramEnd"/>
            <w:r>
              <w:rPr>
                <w:sz w:val="24"/>
              </w:rPr>
              <w:t xml:space="preserve"> организует методическое сопровождение и контроль учителей предметников по организации индивидуальной работы с </w:t>
            </w:r>
            <w:r>
              <w:rPr>
                <w:spacing w:val="-2"/>
                <w:sz w:val="24"/>
              </w:rPr>
              <w:t>учащимися</w:t>
            </w:r>
          </w:p>
        </w:tc>
      </w:tr>
      <w:tr w:rsidR="00FE56A0" w14:paraId="7581347D" w14:textId="77777777">
        <w:trPr>
          <w:trHeight w:val="1102"/>
        </w:trPr>
        <w:tc>
          <w:tcPr>
            <w:tcW w:w="2234" w:type="dxa"/>
          </w:tcPr>
          <w:p w14:paraId="4232D0D3" w14:textId="77777777" w:rsidR="00FE56A0" w:rsidRDefault="00631B9D">
            <w:pPr>
              <w:pStyle w:val="TableParagraph"/>
              <w:spacing w:line="276" w:lineRule="exact"/>
              <w:ind w:right="277"/>
              <w:rPr>
                <w:sz w:val="24"/>
              </w:rPr>
            </w:pPr>
            <w:r>
              <w:rPr>
                <w:spacing w:val="-2"/>
                <w:sz w:val="24"/>
              </w:rPr>
              <w:t xml:space="preserve">Советник </w:t>
            </w:r>
            <w:r>
              <w:rPr>
                <w:sz w:val="24"/>
              </w:rPr>
              <w:t xml:space="preserve">директора по </w:t>
            </w:r>
            <w:r>
              <w:rPr>
                <w:spacing w:val="-2"/>
                <w:sz w:val="24"/>
              </w:rPr>
              <w:t>воспитательной работе</w:t>
            </w:r>
          </w:p>
        </w:tc>
        <w:tc>
          <w:tcPr>
            <w:tcW w:w="993" w:type="dxa"/>
          </w:tcPr>
          <w:p w14:paraId="32820964" w14:textId="77777777" w:rsidR="00FE56A0" w:rsidRDefault="00631B9D">
            <w:pPr>
              <w:pStyle w:val="TableParagraph"/>
              <w:spacing w:line="274" w:lineRule="exact"/>
              <w:ind w:left="108"/>
              <w:rPr>
                <w:sz w:val="24"/>
              </w:rPr>
            </w:pPr>
            <w:r>
              <w:rPr>
                <w:spacing w:val="-10"/>
                <w:sz w:val="24"/>
              </w:rPr>
              <w:t>1</w:t>
            </w:r>
          </w:p>
        </w:tc>
        <w:tc>
          <w:tcPr>
            <w:tcW w:w="5697" w:type="dxa"/>
          </w:tcPr>
          <w:p w14:paraId="41AF19E5" w14:textId="77777777" w:rsidR="00FE56A0" w:rsidRDefault="00631B9D">
            <w:pPr>
              <w:pStyle w:val="TableParagraph"/>
              <w:spacing w:line="276" w:lineRule="exact"/>
              <w:ind w:left="108"/>
              <w:rPr>
                <w:sz w:val="24"/>
              </w:rPr>
            </w:pPr>
            <w:r>
              <w:rPr>
                <w:sz w:val="24"/>
              </w:rPr>
              <w:t>вовзаимодействиисзаместителемдиректорашколы по ВР, участвует в разработке и реализации Программы воспитания и Календарного плана воспитательной работы</w:t>
            </w:r>
          </w:p>
        </w:tc>
      </w:tr>
      <w:tr w:rsidR="00FE56A0" w14:paraId="7F3C46B5" w14:textId="77777777">
        <w:trPr>
          <w:trHeight w:val="549"/>
        </w:trPr>
        <w:tc>
          <w:tcPr>
            <w:tcW w:w="2234" w:type="dxa"/>
          </w:tcPr>
          <w:p w14:paraId="78C7987E" w14:textId="77777777" w:rsidR="00FE56A0" w:rsidRDefault="00631B9D">
            <w:pPr>
              <w:pStyle w:val="TableParagraph"/>
              <w:spacing w:line="273" w:lineRule="exact"/>
              <w:rPr>
                <w:sz w:val="24"/>
              </w:rPr>
            </w:pPr>
            <w:r>
              <w:rPr>
                <w:sz w:val="24"/>
              </w:rPr>
              <w:t>Педагог</w:t>
            </w:r>
            <w:r>
              <w:rPr>
                <w:spacing w:val="-10"/>
                <w:sz w:val="24"/>
              </w:rPr>
              <w:t>–</w:t>
            </w:r>
          </w:p>
          <w:p w14:paraId="1C3207FF" w14:textId="77777777" w:rsidR="00FE56A0" w:rsidRDefault="00631B9D">
            <w:pPr>
              <w:pStyle w:val="TableParagraph"/>
              <w:spacing w:line="257" w:lineRule="exact"/>
              <w:rPr>
                <w:sz w:val="24"/>
              </w:rPr>
            </w:pPr>
            <w:r>
              <w:rPr>
                <w:spacing w:val="-2"/>
                <w:sz w:val="24"/>
              </w:rPr>
              <w:t>организатор</w:t>
            </w:r>
          </w:p>
        </w:tc>
        <w:tc>
          <w:tcPr>
            <w:tcW w:w="993" w:type="dxa"/>
          </w:tcPr>
          <w:p w14:paraId="46697C9B" w14:textId="77777777" w:rsidR="00FE56A0" w:rsidRDefault="00631B9D">
            <w:pPr>
              <w:pStyle w:val="TableParagraph"/>
              <w:spacing w:line="276" w:lineRule="exact"/>
              <w:ind w:left="108" w:right="140"/>
              <w:rPr>
                <w:sz w:val="24"/>
              </w:rPr>
            </w:pPr>
            <w:r>
              <w:rPr>
                <w:spacing w:val="-2"/>
                <w:sz w:val="24"/>
              </w:rPr>
              <w:t>1(вн.со вмести</w:t>
            </w:r>
          </w:p>
        </w:tc>
        <w:tc>
          <w:tcPr>
            <w:tcW w:w="5697" w:type="dxa"/>
          </w:tcPr>
          <w:p w14:paraId="57DE1E46" w14:textId="77777777" w:rsidR="00FE56A0" w:rsidRDefault="00631B9D">
            <w:pPr>
              <w:pStyle w:val="TableParagraph"/>
              <w:spacing w:line="276" w:lineRule="exact"/>
              <w:ind w:left="108"/>
              <w:rPr>
                <w:sz w:val="24"/>
              </w:rPr>
            </w:pPr>
            <w:r>
              <w:rPr>
                <w:sz w:val="24"/>
              </w:rPr>
              <w:t xml:space="preserve">Организуетвоспитательныйпроцессвовнеурочной </w:t>
            </w:r>
            <w:r>
              <w:rPr>
                <w:spacing w:val="-2"/>
                <w:sz w:val="24"/>
              </w:rPr>
              <w:t>деятельности.</w:t>
            </w:r>
          </w:p>
        </w:tc>
      </w:tr>
    </w:tbl>
    <w:p w14:paraId="46718171" w14:textId="77777777" w:rsidR="00FE56A0" w:rsidRDefault="00FE56A0">
      <w:pPr>
        <w:pStyle w:val="TableParagraph"/>
        <w:spacing w:line="276" w:lineRule="exact"/>
        <w:rPr>
          <w:sz w:val="24"/>
        </w:rPr>
        <w:sectPr w:rsidR="00FE56A0">
          <w:pgSz w:w="11910" w:h="16840"/>
          <w:pgMar w:top="760" w:right="0" w:bottom="960" w:left="566" w:header="0" w:footer="770" w:gutter="0"/>
          <w:cols w:space="720"/>
        </w:sect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34"/>
        <w:gridCol w:w="993"/>
        <w:gridCol w:w="5697"/>
      </w:tblGrid>
      <w:tr w:rsidR="00FE56A0" w14:paraId="2BD49B04" w14:textId="77777777">
        <w:trPr>
          <w:trHeight w:val="4691"/>
        </w:trPr>
        <w:tc>
          <w:tcPr>
            <w:tcW w:w="2234" w:type="dxa"/>
          </w:tcPr>
          <w:p w14:paraId="0B7FB747" w14:textId="77777777" w:rsidR="00FE56A0" w:rsidRDefault="00FE56A0">
            <w:pPr>
              <w:pStyle w:val="TableParagraph"/>
              <w:ind w:left="0"/>
              <w:rPr>
                <w:sz w:val="24"/>
              </w:rPr>
            </w:pPr>
          </w:p>
        </w:tc>
        <w:tc>
          <w:tcPr>
            <w:tcW w:w="993" w:type="dxa"/>
          </w:tcPr>
          <w:p w14:paraId="3DA6CF7F" w14:textId="77777777" w:rsidR="00FE56A0" w:rsidRDefault="00631B9D">
            <w:pPr>
              <w:pStyle w:val="TableParagraph"/>
              <w:spacing w:line="275" w:lineRule="exact"/>
              <w:ind w:left="108"/>
              <w:rPr>
                <w:sz w:val="24"/>
              </w:rPr>
            </w:pPr>
            <w:r>
              <w:rPr>
                <w:spacing w:val="-2"/>
                <w:sz w:val="24"/>
              </w:rPr>
              <w:t>тель)</w:t>
            </w:r>
          </w:p>
        </w:tc>
        <w:tc>
          <w:tcPr>
            <w:tcW w:w="5697" w:type="dxa"/>
          </w:tcPr>
          <w:p w14:paraId="43731786" w14:textId="77777777" w:rsidR="00FE56A0" w:rsidRDefault="00631B9D">
            <w:pPr>
              <w:pStyle w:val="TableParagraph"/>
              <w:ind w:left="108"/>
              <w:rPr>
                <w:sz w:val="24"/>
              </w:rPr>
            </w:pPr>
            <w:r>
              <w:rPr>
                <w:sz w:val="24"/>
              </w:rPr>
              <w:t>Содействуетсозданиюблагоприятныхусловийдля индивидуального развития и нравственного формирования личности обучающихся</w:t>
            </w:r>
          </w:p>
          <w:p w14:paraId="315A4819" w14:textId="77777777" w:rsidR="00FE56A0" w:rsidRDefault="00631B9D">
            <w:pPr>
              <w:pStyle w:val="TableParagraph"/>
              <w:ind w:left="108"/>
              <w:rPr>
                <w:sz w:val="24"/>
              </w:rPr>
            </w:pPr>
            <w:proofErr w:type="gramStart"/>
            <w:r>
              <w:rPr>
                <w:sz w:val="24"/>
              </w:rPr>
              <w:t>Организуетдосугобучающихся,педагогизации</w:t>
            </w:r>
            <w:proofErr w:type="gramEnd"/>
            <w:r>
              <w:rPr>
                <w:sz w:val="24"/>
              </w:rPr>
              <w:t xml:space="preserve"> социальной сферы;</w:t>
            </w:r>
          </w:p>
          <w:p w14:paraId="6F8CA771" w14:textId="77777777" w:rsidR="00FE56A0" w:rsidRDefault="00631B9D">
            <w:pPr>
              <w:pStyle w:val="TableParagraph"/>
              <w:ind w:left="108"/>
              <w:rPr>
                <w:sz w:val="24"/>
              </w:rPr>
            </w:pPr>
            <w:r>
              <w:rPr>
                <w:sz w:val="24"/>
              </w:rPr>
              <w:t>Способствуетреализацииправобучающихсяна создание детских ассоциаций, объединений.</w:t>
            </w:r>
          </w:p>
          <w:p w14:paraId="02009B62" w14:textId="77777777" w:rsidR="00FE56A0" w:rsidRDefault="00631B9D">
            <w:pPr>
              <w:pStyle w:val="TableParagraph"/>
              <w:ind w:left="108" w:right="146"/>
              <w:rPr>
                <w:sz w:val="24"/>
              </w:rPr>
            </w:pPr>
            <w:r>
              <w:rPr>
                <w:sz w:val="24"/>
              </w:rPr>
              <w:t xml:space="preserve">Организует вечера, праздники, походы, экскурсии; поддерживает социально значимые инициативы обучающихся, воспитанников, детей в сфере их свободного времени, досуга и развлечений, </w:t>
            </w:r>
            <w:proofErr w:type="gramStart"/>
            <w:r>
              <w:rPr>
                <w:sz w:val="24"/>
              </w:rPr>
              <w:t>ориентируясьналичностьобучающегося,развитие</w:t>
            </w:r>
            <w:proofErr w:type="gramEnd"/>
            <w:r>
              <w:rPr>
                <w:sz w:val="24"/>
              </w:rPr>
              <w:t xml:space="preserve"> его мотивации, познавательных интересов, </w:t>
            </w:r>
            <w:r>
              <w:rPr>
                <w:spacing w:val="-2"/>
                <w:sz w:val="24"/>
              </w:rPr>
              <w:t>способностей.</w:t>
            </w:r>
          </w:p>
          <w:p w14:paraId="6C559F7E" w14:textId="77777777" w:rsidR="00FE56A0" w:rsidRDefault="00631B9D">
            <w:pPr>
              <w:pStyle w:val="TableParagraph"/>
              <w:spacing w:line="270" w:lineRule="atLeast"/>
              <w:ind w:left="108"/>
              <w:rPr>
                <w:sz w:val="24"/>
              </w:rPr>
            </w:pPr>
            <w:r>
              <w:rPr>
                <w:sz w:val="24"/>
              </w:rPr>
              <w:t xml:space="preserve">Привлекает к работе с обучающимися работников </w:t>
            </w:r>
            <w:proofErr w:type="gramStart"/>
            <w:r>
              <w:rPr>
                <w:sz w:val="24"/>
              </w:rPr>
              <w:t>учрежденийкультурыиспорта,родителей</w:t>
            </w:r>
            <w:proofErr w:type="gramEnd"/>
            <w:r>
              <w:rPr>
                <w:sz w:val="24"/>
              </w:rPr>
              <w:t>(лиц,их заменяющих), общественность.</w:t>
            </w:r>
          </w:p>
        </w:tc>
      </w:tr>
      <w:tr w:rsidR="00FE56A0" w14:paraId="12B1837E" w14:textId="77777777">
        <w:trPr>
          <w:trHeight w:val="3311"/>
        </w:trPr>
        <w:tc>
          <w:tcPr>
            <w:tcW w:w="2234" w:type="dxa"/>
          </w:tcPr>
          <w:p w14:paraId="164BA4C6" w14:textId="77777777" w:rsidR="00FE56A0" w:rsidRDefault="00631B9D">
            <w:pPr>
              <w:pStyle w:val="TableParagraph"/>
              <w:rPr>
                <w:sz w:val="24"/>
              </w:rPr>
            </w:pPr>
            <w:r>
              <w:rPr>
                <w:spacing w:val="-2"/>
                <w:sz w:val="24"/>
              </w:rPr>
              <w:t>Педагоги- предметники</w:t>
            </w:r>
          </w:p>
        </w:tc>
        <w:tc>
          <w:tcPr>
            <w:tcW w:w="993" w:type="dxa"/>
          </w:tcPr>
          <w:p w14:paraId="6EFCFBDF" w14:textId="77777777" w:rsidR="00FE56A0" w:rsidRDefault="00631B9D">
            <w:pPr>
              <w:pStyle w:val="TableParagraph"/>
              <w:spacing w:line="275" w:lineRule="exact"/>
              <w:ind w:left="108"/>
              <w:rPr>
                <w:sz w:val="24"/>
              </w:rPr>
            </w:pPr>
            <w:r>
              <w:rPr>
                <w:spacing w:val="-10"/>
                <w:sz w:val="24"/>
              </w:rPr>
              <w:t>6</w:t>
            </w:r>
          </w:p>
        </w:tc>
        <w:tc>
          <w:tcPr>
            <w:tcW w:w="5697" w:type="dxa"/>
          </w:tcPr>
          <w:p w14:paraId="7A577FD6" w14:textId="77777777" w:rsidR="00FE56A0" w:rsidRDefault="00631B9D">
            <w:pPr>
              <w:pStyle w:val="TableParagraph"/>
              <w:ind w:left="108" w:right="146"/>
              <w:rPr>
                <w:sz w:val="24"/>
              </w:rPr>
            </w:pPr>
            <w:r>
              <w:rPr>
                <w:sz w:val="24"/>
              </w:rPr>
              <w:t>Осуществляет обучение и воспитание обучающихся с учетом специфики требований новых ФГОС. Осуществляет поддержку и сопровождение личностного развития учащихся. Выявляет их образовательныезапросыипотребности.Ведетсбор данных о планах и намерениях учащихся, их интересах, склонностях, мотивах, сильных и слабых сторонах. Помогает учащимся в выявлении и решении индивидуальных проблем, связанных с освоением образовательных программ.</w:t>
            </w:r>
          </w:p>
          <w:p w14:paraId="09D02F41" w14:textId="77777777" w:rsidR="00FE56A0" w:rsidRDefault="00631B9D">
            <w:pPr>
              <w:pStyle w:val="TableParagraph"/>
              <w:spacing w:line="270" w:lineRule="atLeast"/>
              <w:ind w:left="108"/>
              <w:rPr>
                <w:sz w:val="24"/>
              </w:rPr>
            </w:pPr>
            <w:r>
              <w:rPr>
                <w:sz w:val="24"/>
              </w:rPr>
              <w:t>Обеспечиваетвключениеучащихсявразличные формы внеучебной деятельности</w:t>
            </w:r>
          </w:p>
        </w:tc>
      </w:tr>
      <w:tr w:rsidR="00FE56A0" w14:paraId="50BFAB86" w14:textId="77777777">
        <w:trPr>
          <w:trHeight w:val="4690"/>
        </w:trPr>
        <w:tc>
          <w:tcPr>
            <w:tcW w:w="2234" w:type="dxa"/>
          </w:tcPr>
          <w:p w14:paraId="3F0E3910" w14:textId="77777777" w:rsidR="00FE56A0" w:rsidRDefault="00631B9D">
            <w:pPr>
              <w:pStyle w:val="TableParagraph"/>
              <w:ind w:right="334"/>
              <w:rPr>
                <w:sz w:val="24"/>
              </w:rPr>
            </w:pPr>
            <w:r>
              <w:rPr>
                <w:spacing w:val="-2"/>
                <w:sz w:val="24"/>
              </w:rPr>
              <w:t>Классные руководители</w:t>
            </w:r>
          </w:p>
        </w:tc>
        <w:tc>
          <w:tcPr>
            <w:tcW w:w="993" w:type="dxa"/>
          </w:tcPr>
          <w:p w14:paraId="1FAFEECF" w14:textId="77777777" w:rsidR="00FE56A0" w:rsidRDefault="00631B9D">
            <w:pPr>
              <w:pStyle w:val="TableParagraph"/>
              <w:spacing w:line="274" w:lineRule="exact"/>
              <w:ind w:left="108"/>
              <w:rPr>
                <w:sz w:val="24"/>
              </w:rPr>
            </w:pPr>
            <w:r>
              <w:rPr>
                <w:spacing w:val="-5"/>
                <w:sz w:val="24"/>
              </w:rPr>
              <w:t>11</w:t>
            </w:r>
          </w:p>
        </w:tc>
        <w:tc>
          <w:tcPr>
            <w:tcW w:w="5697" w:type="dxa"/>
          </w:tcPr>
          <w:p w14:paraId="3B69466E" w14:textId="77777777" w:rsidR="00FE56A0" w:rsidRDefault="00631B9D">
            <w:pPr>
              <w:pStyle w:val="TableParagraph"/>
              <w:spacing w:line="276" w:lineRule="exact"/>
              <w:ind w:left="108" w:right="146"/>
              <w:rPr>
                <w:sz w:val="24"/>
              </w:rPr>
            </w:pPr>
            <w:r>
              <w:rPr>
                <w:sz w:val="24"/>
              </w:rPr>
              <w:t>Участвуют в разработке и реализации Программы воспитания и Календарного плана воспитательной работы, в соответствии с преподаваемыми ими учебными предметами, курсами, модулями, занятиями внеурочной деятельности, мероприятиями с учётом своих рабочих программ, планов воспитательной работы с классом. формирует мотивацию к учению каждого отдельного ребенка, изучая его возрастные и индивидуальные особенности для развития и стимулирования познавательных интересов; через разнообразные формы и методы индивидуальной работысоздаетблагоприятныеусловиядляразвития гражданственности, мировоззренческой культуры, навыков созидательного труда, творческой индивидуальности, успешного вхождения ребенка в социум,формированиядемократическойкультурыв</w:t>
            </w:r>
          </w:p>
        </w:tc>
      </w:tr>
    </w:tbl>
    <w:p w14:paraId="64240B0B" w14:textId="77777777" w:rsidR="00FE56A0" w:rsidRDefault="00FE56A0">
      <w:pPr>
        <w:pStyle w:val="TableParagraph"/>
        <w:rPr>
          <w:sz w:val="24"/>
        </w:rPr>
        <w:sectPr w:rsidR="00FE56A0">
          <w:type w:val="continuous"/>
          <w:pgSz w:w="11910" w:h="16840"/>
          <w:pgMar w:top="820" w:right="0" w:bottom="1208" w:left="566" w:header="0" w:footer="770" w:gutter="0"/>
          <w:cols w:space="720"/>
        </w:sect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34"/>
        <w:gridCol w:w="993"/>
        <w:gridCol w:w="5697"/>
        <w:gridCol w:w="1418"/>
      </w:tblGrid>
      <w:tr w:rsidR="00FE56A0" w14:paraId="2CE18539" w14:textId="77777777">
        <w:trPr>
          <w:trHeight w:val="275"/>
        </w:trPr>
        <w:tc>
          <w:tcPr>
            <w:tcW w:w="2234" w:type="dxa"/>
          </w:tcPr>
          <w:p w14:paraId="55C89D41" w14:textId="77777777" w:rsidR="00FE56A0" w:rsidRDefault="00FE56A0">
            <w:pPr>
              <w:pStyle w:val="TableParagraph"/>
              <w:ind w:left="0"/>
              <w:rPr>
                <w:sz w:val="20"/>
              </w:rPr>
            </w:pPr>
          </w:p>
        </w:tc>
        <w:tc>
          <w:tcPr>
            <w:tcW w:w="993" w:type="dxa"/>
          </w:tcPr>
          <w:p w14:paraId="0C45B4E9" w14:textId="77777777" w:rsidR="00FE56A0" w:rsidRDefault="00FE56A0">
            <w:pPr>
              <w:pStyle w:val="TableParagraph"/>
              <w:ind w:left="0"/>
              <w:rPr>
                <w:sz w:val="20"/>
              </w:rPr>
            </w:pPr>
          </w:p>
        </w:tc>
        <w:tc>
          <w:tcPr>
            <w:tcW w:w="5697" w:type="dxa"/>
          </w:tcPr>
          <w:p w14:paraId="693A1081" w14:textId="77777777" w:rsidR="00FE56A0" w:rsidRDefault="00631B9D">
            <w:pPr>
              <w:pStyle w:val="TableParagraph"/>
              <w:spacing w:line="256" w:lineRule="exact"/>
              <w:ind w:left="108"/>
              <w:rPr>
                <w:sz w:val="24"/>
              </w:rPr>
            </w:pPr>
            <w:r>
              <w:rPr>
                <w:sz w:val="24"/>
              </w:rPr>
              <w:t>системеклассного</w:t>
            </w:r>
            <w:r>
              <w:rPr>
                <w:spacing w:val="-2"/>
                <w:sz w:val="24"/>
              </w:rPr>
              <w:t>самоуправления.</w:t>
            </w:r>
          </w:p>
        </w:tc>
        <w:tc>
          <w:tcPr>
            <w:tcW w:w="1418" w:type="dxa"/>
          </w:tcPr>
          <w:p w14:paraId="7398181A" w14:textId="77777777" w:rsidR="00FE56A0" w:rsidRDefault="00FE56A0">
            <w:pPr>
              <w:pStyle w:val="TableParagraph"/>
              <w:ind w:left="0"/>
              <w:rPr>
                <w:sz w:val="20"/>
              </w:rPr>
            </w:pPr>
          </w:p>
        </w:tc>
      </w:tr>
      <w:tr w:rsidR="00FE56A0" w14:paraId="52C3B507" w14:textId="77777777">
        <w:trPr>
          <w:trHeight w:val="4415"/>
        </w:trPr>
        <w:tc>
          <w:tcPr>
            <w:tcW w:w="2234" w:type="dxa"/>
          </w:tcPr>
          <w:p w14:paraId="62C0A536" w14:textId="77777777" w:rsidR="00FE56A0" w:rsidRDefault="00631B9D">
            <w:pPr>
              <w:pStyle w:val="TableParagraph"/>
              <w:spacing w:line="275" w:lineRule="exact"/>
              <w:rPr>
                <w:sz w:val="24"/>
              </w:rPr>
            </w:pPr>
            <w:r>
              <w:rPr>
                <w:sz w:val="24"/>
              </w:rPr>
              <w:lastRenderedPageBreak/>
              <w:t>Педагог</w:t>
            </w:r>
            <w:r>
              <w:rPr>
                <w:spacing w:val="-2"/>
                <w:sz w:val="24"/>
              </w:rPr>
              <w:t>психолог</w:t>
            </w:r>
          </w:p>
        </w:tc>
        <w:tc>
          <w:tcPr>
            <w:tcW w:w="993" w:type="dxa"/>
          </w:tcPr>
          <w:p w14:paraId="138EE9BA" w14:textId="77777777" w:rsidR="00FE56A0" w:rsidRDefault="00631B9D">
            <w:pPr>
              <w:pStyle w:val="TableParagraph"/>
              <w:spacing w:line="275" w:lineRule="exact"/>
              <w:ind w:left="108"/>
              <w:rPr>
                <w:sz w:val="24"/>
              </w:rPr>
            </w:pPr>
            <w:r>
              <w:rPr>
                <w:spacing w:val="-10"/>
                <w:sz w:val="24"/>
              </w:rPr>
              <w:t>2</w:t>
            </w:r>
          </w:p>
        </w:tc>
        <w:tc>
          <w:tcPr>
            <w:tcW w:w="5697" w:type="dxa"/>
          </w:tcPr>
          <w:p w14:paraId="6CA947A1" w14:textId="77777777" w:rsidR="00FE56A0" w:rsidRDefault="00631B9D">
            <w:pPr>
              <w:pStyle w:val="TableParagraph"/>
              <w:ind w:left="108" w:right="146"/>
              <w:rPr>
                <w:sz w:val="24"/>
              </w:rPr>
            </w:pPr>
            <w:r>
              <w:rPr>
                <w:sz w:val="24"/>
              </w:rPr>
              <w:t xml:space="preserve">Организует психологическое сопровождение воспитательного процесса: проводит диагностику и мониторинг эмоционального состояния учащихся, </w:t>
            </w:r>
            <w:proofErr w:type="gramStart"/>
            <w:r>
              <w:rPr>
                <w:sz w:val="24"/>
              </w:rPr>
              <w:t>коррекционныезанятиясучащимися,консультации</w:t>
            </w:r>
            <w:proofErr w:type="gramEnd"/>
            <w:r>
              <w:rPr>
                <w:sz w:val="24"/>
              </w:rPr>
              <w:t xml:space="preserve"> родителей ( законных представителей) по вопросам детско-родительских отношений. Организует тренинги и занятия по вопросам личностного развития учащихся, профилактику конфликтов, буллинга, профориентацию.</w:t>
            </w:r>
          </w:p>
          <w:p w14:paraId="352DDB22" w14:textId="77777777" w:rsidR="00FE56A0" w:rsidRDefault="00631B9D">
            <w:pPr>
              <w:pStyle w:val="TableParagraph"/>
              <w:ind w:left="108" w:right="146"/>
              <w:rPr>
                <w:sz w:val="24"/>
              </w:rPr>
            </w:pPr>
            <w:r>
              <w:rPr>
                <w:sz w:val="24"/>
              </w:rPr>
              <w:t xml:space="preserve">Организует психолого-педагогическое </w:t>
            </w:r>
            <w:proofErr w:type="gramStart"/>
            <w:r>
              <w:rPr>
                <w:sz w:val="24"/>
              </w:rPr>
              <w:t>сопровождениеобучающихся,втомчислесОВЗи</w:t>
            </w:r>
            <w:proofErr w:type="gramEnd"/>
            <w:r>
              <w:rPr>
                <w:sz w:val="24"/>
              </w:rPr>
              <w:t xml:space="preserve"> других категорий</w:t>
            </w:r>
          </w:p>
          <w:p w14:paraId="3B3C73B4" w14:textId="77777777" w:rsidR="00FE56A0" w:rsidRDefault="00631B9D">
            <w:pPr>
              <w:pStyle w:val="TableParagraph"/>
              <w:spacing w:line="270" w:lineRule="atLeast"/>
              <w:ind w:left="108" w:right="209"/>
              <w:rPr>
                <w:sz w:val="24"/>
              </w:rPr>
            </w:pPr>
            <w:r>
              <w:rPr>
                <w:sz w:val="24"/>
              </w:rPr>
              <w:t xml:space="preserve">Организуетработуспедагогическимколлективом по корректировке отношений учитель-ученик, организации воспитательного потенциала урока с </w:t>
            </w:r>
            <w:r>
              <w:rPr>
                <w:spacing w:val="-2"/>
                <w:sz w:val="24"/>
              </w:rPr>
              <w:t>учащимися.</w:t>
            </w:r>
          </w:p>
        </w:tc>
        <w:tc>
          <w:tcPr>
            <w:tcW w:w="1418" w:type="dxa"/>
          </w:tcPr>
          <w:p w14:paraId="192F9DC1" w14:textId="77777777" w:rsidR="00FE56A0" w:rsidRDefault="00631B9D">
            <w:pPr>
              <w:pStyle w:val="TableParagraph"/>
              <w:ind w:left="109" w:right="15"/>
              <w:rPr>
                <w:sz w:val="24"/>
              </w:rPr>
            </w:pPr>
            <w:r>
              <w:rPr>
                <w:sz w:val="24"/>
              </w:rPr>
              <w:t xml:space="preserve">9 лет </w:t>
            </w:r>
            <w:r>
              <w:rPr>
                <w:spacing w:val="-2"/>
                <w:sz w:val="24"/>
              </w:rPr>
              <w:t xml:space="preserve">соответств </w:t>
            </w:r>
            <w:r>
              <w:rPr>
                <w:spacing w:val="-6"/>
                <w:sz w:val="24"/>
              </w:rPr>
              <w:t>ие</w:t>
            </w:r>
          </w:p>
        </w:tc>
      </w:tr>
      <w:tr w:rsidR="00FE56A0" w14:paraId="774340ED" w14:textId="77777777">
        <w:trPr>
          <w:trHeight w:val="1103"/>
        </w:trPr>
        <w:tc>
          <w:tcPr>
            <w:tcW w:w="2234" w:type="dxa"/>
          </w:tcPr>
          <w:p w14:paraId="3904A50F" w14:textId="77777777" w:rsidR="00FE56A0" w:rsidRDefault="00631B9D">
            <w:pPr>
              <w:pStyle w:val="TableParagraph"/>
              <w:rPr>
                <w:sz w:val="24"/>
              </w:rPr>
            </w:pPr>
            <w:r>
              <w:rPr>
                <w:spacing w:val="-2"/>
                <w:sz w:val="24"/>
              </w:rPr>
              <w:t>Органы ученического самоуправления</w:t>
            </w:r>
          </w:p>
        </w:tc>
        <w:tc>
          <w:tcPr>
            <w:tcW w:w="993" w:type="dxa"/>
          </w:tcPr>
          <w:p w14:paraId="023D1049" w14:textId="77777777" w:rsidR="00FE56A0" w:rsidRDefault="00631B9D">
            <w:pPr>
              <w:pStyle w:val="TableParagraph"/>
              <w:spacing w:line="275" w:lineRule="exact"/>
              <w:ind w:left="108"/>
              <w:rPr>
                <w:sz w:val="24"/>
              </w:rPr>
            </w:pPr>
            <w:r>
              <w:rPr>
                <w:spacing w:val="-5"/>
                <w:sz w:val="24"/>
              </w:rPr>
              <w:t>12</w:t>
            </w:r>
          </w:p>
        </w:tc>
        <w:tc>
          <w:tcPr>
            <w:tcW w:w="5697" w:type="dxa"/>
          </w:tcPr>
          <w:p w14:paraId="7BA68035" w14:textId="77777777" w:rsidR="00FE56A0" w:rsidRDefault="00631B9D">
            <w:pPr>
              <w:pStyle w:val="TableParagraph"/>
              <w:ind w:left="108" w:right="146"/>
              <w:rPr>
                <w:sz w:val="24"/>
              </w:rPr>
            </w:pPr>
            <w:r>
              <w:rPr>
                <w:sz w:val="24"/>
              </w:rPr>
              <w:t>реализацияправаобучающихсянаучастиев управлении образовательной организацией. Основные функции описаны в модуле</w:t>
            </w:r>
          </w:p>
          <w:p w14:paraId="3D915A3B" w14:textId="77777777" w:rsidR="00FE56A0" w:rsidRDefault="00631B9D">
            <w:pPr>
              <w:pStyle w:val="TableParagraph"/>
              <w:spacing w:line="257" w:lineRule="exact"/>
              <w:ind w:left="108"/>
              <w:rPr>
                <w:sz w:val="24"/>
              </w:rPr>
            </w:pPr>
            <w:r>
              <w:rPr>
                <w:spacing w:val="-2"/>
                <w:sz w:val="24"/>
              </w:rPr>
              <w:t>«Самоуправление»</w:t>
            </w:r>
          </w:p>
        </w:tc>
        <w:tc>
          <w:tcPr>
            <w:tcW w:w="1418" w:type="dxa"/>
          </w:tcPr>
          <w:p w14:paraId="0C3F6646" w14:textId="77777777" w:rsidR="00FE56A0" w:rsidRDefault="00FE56A0">
            <w:pPr>
              <w:pStyle w:val="TableParagraph"/>
              <w:ind w:left="0"/>
              <w:rPr>
                <w:sz w:val="24"/>
              </w:rPr>
            </w:pPr>
          </w:p>
        </w:tc>
      </w:tr>
      <w:tr w:rsidR="00FE56A0" w14:paraId="2FF4F0E6" w14:textId="77777777">
        <w:trPr>
          <w:trHeight w:val="2483"/>
        </w:trPr>
        <w:tc>
          <w:tcPr>
            <w:tcW w:w="2234" w:type="dxa"/>
          </w:tcPr>
          <w:p w14:paraId="6A1EB876" w14:textId="77777777" w:rsidR="00FE56A0" w:rsidRDefault="00631B9D">
            <w:pPr>
              <w:pStyle w:val="TableParagraph"/>
              <w:rPr>
                <w:sz w:val="24"/>
              </w:rPr>
            </w:pPr>
            <w:r>
              <w:rPr>
                <w:spacing w:val="-2"/>
                <w:sz w:val="24"/>
              </w:rPr>
              <w:t>Родительское сообщество</w:t>
            </w:r>
          </w:p>
        </w:tc>
        <w:tc>
          <w:tcPr>
            <w:tcW w:w="993" w:type="dxa"/>
          </w:tcPr>
          <w:p w14:paraId="37976427" w14:textId="77777777" w:rsidR="00FE56A0" w:rsidRDefault="00631B9D">
            <w:pPr>
              <w:pStyle w:val="TableParagraph"/>
              <w:spacing w:line="275" w:lineRule="exact"/>
              <w:ind w:left="108"/>
              <w:rPr>
                <w:sz w:val="24"/>
              </w:rPr>
            </w:pPr>
            <w:r>
              <w:rPr>
                <w:spacing w:val="-5"/>
                <w:sz w:val="24"/>
              </w:rPr>
              <w:t>327</w:t>
            </w:r>
          </w:p>
        </w:tc>
        <w:tc>
          <w:tcPr>
            <w:tcW w:w="5697" w:type="dxa"/>
          </w:tcPr>
          <w:p w14:paraId="45EA0B7A" w14:textId="77777777" w:rsidR="00FE56A0" w:rsidRDefault="00631B9D">
            <w:pPr>
              <w:pStyle w:val="TableParagraph"/>
              <w:numPr>
                <w:ilvl w:val="0"/>
                <w:numId w:val="75"/>
              </w:numPr>
              <w:tabs>
                <w:tab w:val="left" w:pos="246"/>
              </w:tabs>
              <w:ind w:right="159" w:firstLine="0"/>
              <w:rPr>
                <w:sz w:val="24"/>
              </w:rPr>
            </w:pPr>
            <w:r>
              <w:rPr>
                <w:sz w:val="24"/>
              </w:rPr>
              <w:t>организация современной внеурочной деятельностивсоответствиистребованиямиФГОС;</w:t>
            </w:r>
          </w:p>
          <w:p w14:paraId="3EC722F5" w14:textId="77777777" w:rsidR="00FE56A0" w:rsidRDefault="00631B9D">
            <w:pPr>
              <w:pStyle w:val="TableParagraph"/>
              <w:numPr>
                <w:ilvl w:val="0"/>
                <w:numId w:val="75"/>
              </w:numPr>
              <w:tabs>
                <w:tab w:val="left" w:pos="246"/>
              </w:tabs>
              <w:ind w:left="246" w:hanging="138"/>
              <w:rPr>
                <w:sz w:val="24"/>
              </w:rPr>
            </w:pPr>
            <w:r>
              <w:rPr>
                <w:sz w:val="24"/>
              </w:rPr>
              <w:t>гуманизацияобразовательного</w:t>
            </w:r>
            <w:r>
              <w:rPr>
                <w:spacing w:val="-2"/>
                <w:sz w:val="24"/>
              </w:rPr>
              <w:t xml:space="preserve"> процесса;</w:t>
            </w:r>
          </w:p>
          <w:p w14:paraId="7894F076" w14:textId="77777777" w:rsidR="00FE56A0" w:rsidRDefault="00631B9D">
            <w:pPr>
              <w:pStyle w:val="TableParagraph"/>
              <w:numPr>
                <w:ilvl w:val="0"/>
                <w:numId w:val="75"/>
              </w:numPr>
              <w:tabs>
                <w:tab w:val="left" w:pos="246"/>
              </w:tabs>
              <w:ind w:right="479" w:firstLine="0"/>
              <w:rPr>
                <w:sz w:val="24"/>
              </w:rPr>
            </w:pPr>
            <w:r>
              <w:rPr>
                <w:sz w:val="24"/>
              </w:rPr>
              <w:t xml:space="preserve">освоениеродителяминавыковсотрудничествас учителями и детьми в ходе совместной </w:t>
            </w:r>
            <w:r>
              <w:rPr>
                <w:spacing w:val="-2"/>
                <w:sz w:val="24"/>
              </w:rPr>
              <w:t>деятельности;</w:t>
            </w:r>
          </w:p>
          <w:p w14:paraId="04D9C872" w14:textId="77777777" w:rsidR="00FE56A0" w:rsidRDefault="00631B9D">
            <w:pPr>
              <w:pStyle w:val="TableParagraph"/>
              <w:numPr>
                <w:ilvl w:val="0"/>
                <w:numId w:val="75"/>
              </w:numPr>
              <w:tabs>
                <w:tab w:val="left" w:pos="246"/>
              </w:tabs>
              <w:spacing w:line="270" w:lineRule="atLeast"/>
              <w:ind w:right="119" w:firstLine="0"/>
              <w:rPr>
                <w:sz w:val="24"/>
              </w:rPr>
            </w:pPr>
            <w:r>
              <w:rPr>
                <w:sz w:val="24"/>
              </w:rPr>
              <w:t xml:space="preserve">усиление нравственных аспектов </w:t>
            </w:r>
            <w:proofErr w:type="gramStart"/>
            <w:r>
              <w:rPr>
                <w:sz w:val="24"/>
              </w:rPr>
              <w:t>жизнедеятельностидетей,взаимоотношенийсемьии</w:t>
            </w:r>
            <w:proofErr w:type="gramEnd"/>
            <w:r>
              <w:rPr>
                <w:sz w:val="24"/>
              </w:rPr>
              <w:t xml:space="preserve"> </w:t>
            </w:r>
            <w:r>
              <w:rPr>
                <w:spacing w:val="-6"/>
                <w:sz w:val="24"/>
              </w:rPr>
              <w:t>ОО</w:t>
            </w:r>
          </w:p>
        </w:tc>
        <w:tc>
          <w:tcPr>
            <w:tcW w:w="1418" w:type="dxa"/>
          </w:tcPr>
          <w:p w14:paraId="31EB6E58" w14:textId="77777777" w:rsidR="00FE56A0" w:rsidRDefault="00FE56A0">
            <w:pPr>
              <w:pStyle w:val="TableParagraph"/>
              <w:ind w:left="0"/>
              <w:rPr>
                <w:sz w:val="24"/>
              </w:rPr>
            </w:pPr>
          </w:p>
        </w:tc>
      </w:tr>
      <w:tr w:rsidR="00FE56A0" w14:paraId="553CC942" w14:textId="77777777">
        <w:trPr>
          <w:trHeight w:val="1379"/>
        </w:trPr>
        <w:tc>
          <w:tcPr>
            <w:tcW w:w="2234" w:type="dxa"/>
          </w:tcPr>
          <w:p w14:paraId="62CA739B" w14:textId="77777777" w:rsidR="00FE56A0" w:rsidRDefault="00631B9D">
            <w:pPr>
              <w:pStyle w:val="TableParagraph"/>
              <w:spacing w:line="275" w:lineRule="exact"/>
              <w:rPr>
                <w:sz w:val="24"/>
              </w:rPr>
            </w:pPr>
            <w:r>
              <w:rPr>
                <w:spacing w:val="-2"/>
                <w:sz w:val="24"/>
              </w:rPr>
              <w:t>Библиотекарь</w:t>
            </w:r>
          </w:p>
        </w:tc>
        <w:tc>
          <w:tcPr>
            <w:tcW w:w="993" w:type="dxa"/>
          </w:tcPr>
          <w:p w14:paraId="0BC1E92A" w14:textId="77777777" w:rsidR="00FE56A0" w:rsidRDefault="00631B9D">
            <w:pPr>
              <w:pStyle w:val="TableParagraph"/>
              <w:spacing w:line="275" w:lineRule="exact"/>
              <w:ind w:left="108"/>
              <w:rPr>
                <w:sz w:val="24"/>
              </w:rPr>
            </w:pPr>
            <w:r>
              <w:rPr>
                <w:spacing w:val="-10"/>
                <w:sz w:val="24"/>
              </w:rPr>
              <w:t>1</w:t>
            </w:r>
          </w:p>
        </w:tc>
        <w:tc>
          <w:tcPr>
            <w:tcW w:w="5697" w:type="dxa"/>
          </w:tcPr>
          <w:p w14:paraId="291A9A4B" w14:textId="77777777" w:rsidR="00FE56A0" w:rsidRDefault="00631B9D">
            <w:pPr>
              <w:pStyle w:val="TableParagraph"/>
              <w:spacing w:line="276" w:lineRule="exact"/>
              <w:ind w:left="108"/>
              <w:rPr>
                <w:sz w:val="24"/>
              </w:rPr>
            </w:pPr>
            <w:r>
              <w:rPr>
                <w:sz w:val="24"/>
              </w:rPr>
              <w:t xml:space="preserve">Обеспечивает доступ обучающихся к </w:t>
            </w:r>
            <w:proofErr w:type="gramStart"/>
            <w:r>
              <w:rPr>
                <w:sz w:val="24"/>
              </w:rPr>
              <w:t>информационнымресурсам,участиевихдуховно</w:t>
            </w:r>
            <w:proofErr w:type="gramEnd"/>
            <w:r>
              <w:rPr>
                <w:sz w:val="24"/>
              </w:rPr>
              <w:t>- нравственном воспитании, профориентации и социализации, содействию формированию информационной компетенции обучающихся.</w:t>
            </w:r>
          </w:p>
        </w:tc>
        <w:tc>
          <w:tcPr>
            <w:tcW w:w="1418" w:type="dxa"/>
          </w:tcPr>
          <w:p w14:paraId="7C9E0543" w14:textId="77777777" w:rsidR="00FE56A0" w:rsidRDefault="00631B9D">
            <w:pPr>
              <w:pStyle w:val="TableParagraph"/>
              <w:ind w:left="109" w:right="15"/>
              <w:rPr>
                <w:sz w:val="24"/>
              </w:rPr>
            </w:pPr>
            <w:r>
              <w:rPr>
                <w:sz w:val="24"/>
              </w:rPr>
              <w:t xml:space="preserve">20 лет </w:t>
            </w:r>
            <w:r>
              <w:rPr>
                <w:spacing w:val="-2"/>
                <w:sz w:val="24"/>
              </w:rPr>
              <w:t xml:space="preserve">соответств </w:t>
            </w:r>
            <w:r>
              <w:rPr>
                <w:spacing w:val="-6"/>
                <w:sz w:val="24"/>
              </w:rPr>
              <w:t>ие</w:t>
            </w:r>
          </w:p>
        </w:tc>
      </w:tr>
      <w:tr w:rsidR="00FE56A0" w14:paraId="185203BB" w14:textId="77777777">
        <w:trPr>
          <w:trHeight w:val="3310"/>
        </w:trPr>
        <w:tc>
          <w:tcPr>
            <w:tcW w:w="2234" w:type="dxa"/>
          </w:tcPr>
          <w:p w14:paraId="1801D4CD" w14:textId="77777777" w:rsidR="00FE56A0" w:rsidRDefault="00631B9D">
            <w:pPr>
              <w:pStyle w:val="TableParagraph"/>
              <w:rPr>
                <w:sz w:val="24"/>
              </w:rPr>
            </w:pPr>
            <w:r>
              <w:rPr>
                <w:sz w:val="24"/>
              </w:rPr>
              <w:t xml:space="preserve">Начальниклагеряс </w:t>
            </w:r>
            <w:r>
              <w:rPr>
                <w:spacing w:val="-2"/>
                <w:sz w:val="24"/>
              </w:rPr>
              <w:t>дневным пребыванием</w:t>
            </w:r>
          </w:p>
          <w:p w14:paraId="194D7E90" w14:textId="77777777" w:rsidR="00FE56A0" w:rsidRDefault="00631B9D">
            <w:pPr>
              <w:pStyle w:val="TableParagraph"/>
              <w:rPr>
                <w:sz w:val="24"/>
              </w:rPr>
            </w:pPr>
            <w:r>
              <w:rPr>
                <w:spacing w:val="-2"/>
                <w:sz w:val="24"/>
                <w:highlight w:val="yellow"/>
              </w:rPr>
              <w:t>«Солнышко»</w:t>
            </w:r>
          </w:p>
        </w:tc>
        <w:tc>
          <w:tcPr>
            <w:tcW w:w="993" w:type="dxa"/>
          </w:tcPr>
          <w:p w14:paraId="4CFD15BB" w14:textId="77777777" w:rsidR="00FE56A0" w:rsidRDefault="00631B9D">
            <w:pPr>
              <w:pStyle w:val="TableParagraph"/>
              <w:spacing w:line="274" w:lineRule="exact"/>
              <w:ind w:left="108"/>
              <w:rPr>
                <w:sz w:val="24"/>
              </w:rPr>
            </w:pPr>
            <w:r>
              <w:rPr>
                <w:spacing w:val="-10"/>
                <w:sz w:val="24"/>
              </w:rPr>
              <w:t>1</w:t>
            </w:r>
          </w:p>
          <w:p w14:paraId="24378259" w14:textId="77777777" w:rsidR="00FE56A0" w:rsidRDefault="00631B9D">
            <w:pPr>
              <w:pStyle w:val="TableParagraph"/>
              <w:ind w:left="108" w:right="152"/>
              <w:jc w:val="both"/>
              <w:rPr>
                <w:sz w:val="24"/>
              </w:rPr>
            </w:pPr>
            <w:r>
              <w:rPr>
                <w:spacing w:val="-2"/>
                <w:sz w:val="24"/>
              </w:rPr>
              <w:t xml:space="preserve">(вн.сов местит </w:t>
            </w:r>
            <w:r>
              <w:rPr>
                <w:spacing w:val="-4"/>
                <w:sz w:val="24"/>
              </w:rPr>
              <w:t>ель)</w:t>
            </w:r>
          </w:p>
        </w:tc>
        <w:tc>
          <w:tcPr>
            <w:tcW w:w="5697" w:type="dxa"/>
          </w:tcPr>
          <w:p w14:paraId="00905AE4" w14:textId="77777777" w:rsidR="00FE56A0" w:rsidRDefault="00631B9D">
            <w:pPr>
              <w:pStyle w:val="TableParagraph"/>
              <w:spacing w:line="276" w:lineRule="exact"/>
              <w:ind w:left="108" w:right="146"/>
              <w:rPr>
                <w:sz w:val="24"/>
              </w:rPr>
            </w:pPr>
            <w:r>
              <w:rPr>
                <w:sz w:val="24"/>
              </w:rPr>
              <w:t xml:space="preserve">Планирует и организует воспитательную деятельность коллектива пришкольного лагеря. Создаетнеобходимыеусловиядлясодержательного досуга детей, личностного, творческого, духовно нравственного развития, для занятий детей физической культурой, спортом, туризмом, расширения и углубления знаний об окружающем </w:t>
            </w:r>
            <w:proofErr w:type="gramStart"/>
            <w:r>
              <w:rPr>
                <w:sz w:val="24"/>
              </w:rPr>
              <w:t>миреиприроде,развитиятворческихспособностей</w:t>
            </w:r>
            <w:proofErr w:type="gramEnd"/>
            <w:r>
              <w:rPr>
                <w:sz w:val="24"/>
              </w:rPr>
              <w:t>, организации общественно-полезного труда, формирование и развития позитивной мотивации здорового образа жизни, правопослушного поведения в обществе.</w:t>
            </w:r>
          </w:p>
        </w:tc>
        <w:tc>
          <w:tcPr>
            <w:tcW w:w="1418" w:type="dxa"/>
          </w:tcPr>
          <w:p w14:paraId="3CFB860A" w14:textId="77777777" w:rsidR="00FE56A0" w:rsidRDefault="00631B9D">
            <w:pPr>
              <w:pStyle w:val="TableParagraph"/>
              <w:ind w:left="109" w:right="508"/>
              <w:rPr>
                <w:sz w:val="24"/>
              </w:rPr>
            </w:pPr>
            <w:r>
              <w:rPr>
                <w:sz w:val="24"/>
              </w:rPr>
              <w:t xml:space="preserve">25 лет </w:t>
            </w:r>
            <w:r>
              <w:rPr>
                <w:spacing w:val="-2"/>
                <w:sz w:val="24"/>
              </w:rPr>
              <w:t>высшая</w:t>
            </w:r>
          </w:p>
        </w:tc>
      </w:tr>
    </w:tbl>
    <w:p w14:paraId="1D65D090" w14:textId="77777777" w:rsidR="00FE56A0" w:rsidRDefault="00FE56A0">
      <w:pPr>
        <w:pStyle w:val="TableParagraph"/>
        <w:rPr>
          <w:sz w:val="24"/>
        </w:rPr>
        <w:sectPr w:rsidR="00FE56A0">
          <w:type w:val="continuous"/>
          <w:pgSz w:w="11910" w:h="16840"/>
          <w:pgMar w:top="820" w:right="0" w:bottom="960" w:left="566" w:header="0" w:footer="770" w:gutter="0"/>
          <w:cols w:space="720"/>
        </w:sect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34"/>
        <w:gridCol w:w="993"/>
        <w:gridCol w:w="5697"/>
        <w:gridCol w:w="1418"/>
      </w:tblGrid>
      <w:tr w:rsidR="00FE56A0" w14:paraId="3ADB47C4" w14:textId="77777777">
        <w:trPr>
          <w:trHeight w:val="1379"/>
        </w:trPr>
        <w:tc>
          <w:tcPr>
            <w:tcW w:w="2234" w:type="dxa"/>
          </w:tcPr>
          <w:p w14:paraId="65FEDD8E" w14:textId="77777777" w:rsidR="00FE56A0" w:rsidRDefault="00FE56A0">
            <w:pPr>
              <w:pStyle w:val="TableParagraph"/>
              <w:ind w:left="0"/>
              <w:rPr>
                <w:sz w:val="24"/>
              </w:rPr>
            </w:pPr>
          </w:p>
        </w:tc>
        <w:tc>
          <w:tcPr>
            <w:tcW w:w="993" w:type="dxa"/>
          </w:tcPr>
          <w:p w14:paraId="7D868818" w14:textId="77777777" w:rsidR="00FE56A0" w:rsidRDefault="00FE56A0">
            <w:pPr>
              <w:pStyle w:val="TableParagraph"/>
              <w:ind w:left="0"/>
              <w:rPr>
                <w:sz w:val="24"/>
              </w:rPr>
            </w:pPr>
          </w:p>
        </w:tc>
        <w:tc>
          <w:tcPr>
            <w:tcW w:w="5697" w:type="dxa"/>
          </w:tcPr>
          <w:p w14:paraId="2D1FF60F" w14:textId="77777777" w:rsidR="00FE56A0" w:rsidRDefault="00631B9D">
            <w:pPr>
              <w:pStyle w:val="TableParagraph"/>
              <w:spacing w:line="276" w:lineRule="exact"/>
              <w:ind w:left="108" w:right="74"/>
              <w:rPr>
                <w:sz w:val="24"/>
              </w:rPr>
            </w:pPr>
            <w:r>
              <w:rPr>
                <w:sz w:val="24"/>
              </w:rPr>
              <w:t>Созданиеусловийдлявоспитанияиадаптациидетей к жизни в обществе, привития навыков самоуправления, чувства коллективизма и патриотизма, формирования у детей общечеловеческой культуры и ценностей</w:t>
            </w:r>
          </w:p>
        </w:tc>
        <w:tc>
          <w:tcPr>
            <w:tcW w:w="1418" w:type="dxa"/>
          </w:tcPr>
          <w:p w14:paraId="3E2F624F" w14:textId="77777777" w:rsidR="00FE56A0" w:rsidRDefault="00FE56A0">
            <w:pPr>
              <w:pStyle w:val="TableParagraph"/>
              <w:ind w:left="0"/>
              <w:rPr>
                <w:sz w:val="24"/>
              </w:rPr>
            </w:pPr>
          </w:p>
        </w:tc>
      </w:tr>
      <w:tr w:rsidR="00FE56A0" w14:paraId="5FACC271" w14:textId="77777777">
        <w:trPr>
          <w:trHeight w:val="4139"/>
        </w:trPr>
        <w:tc>
          <w:tcPr>
            <w:tcW w:w="2234" w:type="dxa"/>
          </w:tcPr>
          <w:p w14:paraId="095D0698" w14:textId="77777777" w:rsidR="00FE56A0" w:rsidRDefault="00631B9D">
            <w:pPr>
              <w:pStyle w:val="TableParagraph"/>
              <w:rPr>
                <w:sz w:val="24"/>
              </w:rPr>
            </w:pPr>
            <w:r>
              <w:rPr>
                <w:spacing w:val="-2"/>
                <w:sz w:val="24"/>
              </w:rPr>
              <w:lastRenderedPageBreak/>
              <w:t xml:space="preserve">Руководитель спортивного </w:t>
            </w:r>
            <w:r>
              <w:rPr>
                <w:sz w:val="24"/>
              </w:rPr>
              <w:t>школьногоклуба</w:t>
            </w:r>
          </w:p>
        </w:tc>
        <w:tc>
          <w:tcPr>
            <w:tcW w:w="993" w:type="dxa"/>
          </w:tcPr>
          <w:p w14:paraId="50D2A745" w14:textId="77777777" w:rsidR="00FE56A0" w:rsidRDefault="00631B9D">
            <w:pPr>
              <w:pStyle w:val="TableParagraph"/>
              <w:spacing w:line="275" w:lineRule="exact"/>
              <w:ind w:left="108"/>
              <w:rPr>
                <w:sz w:val="24"/>
              </w:rPr>
            </w:pPr>
            <w:r>
              <w:rPr>
                <w:spacing w:val="-10"/>
                <w:sz w:val="24"/>
              </w:rPr>
              <w:t>1</w:t>
            </w:r>
          </w:p>
          <w:p w14:paraId="3C67E8CB" w14:textId="77777777" w:rsidR="00FE56A0" w:rsidRDefault="00631B9D">
            <w:pPr>
              <w:pStyle w:val="TableParagraph"/>
              <w:ind w:left="108" w:right="152"/>
              <w:jc w:val="both"/>
              <w:rPr>
                <w:sz w:val="24"/>
              </w:rPr>
            </w:pPr>
            <w:r>
              <w:rPr>
                <w:spacing w:val="-2"/>
                <w:sz w:val="24"/>
              </w:rPr>
              <w:t xml:space="preserve">(вн.сов местит </w:t>
            </w:r>
            <w:r>
              <w:rPr>
                <w:spacing w:val="-4"/>
                <w:sz w:val="24"/>
              </w:rPr>
              <w:t>ель)</w:t>
            </w:r>
          </w:p>
        </w:tc>
        <w:tc>
          <w:tcPr>
            <w:tcW w:w="5697" w:type="dxa"/>
          </w:tcPr>
          <w:p w14:paraId="795A8EB5" w14:textId="77777777" w:rsidR="00FE56A0" w:rsidRDefault="00631B9D">
            <w:pPr>
              <w:pStyle w:val="TableParagraph"/>
              <w:ind w:left="108" w:right="448"/>
              <w:rPr>
                <w:sz w:val="24"/>
              </w:rPr>
            </w:pPr>
            <w:r>
              <w:rPr>
                <w:sz w:val="24"/>
              </w:rPr>
              <w:t xml:space="preserve">Обеспечение организации деятельности ШСК, направленное на обеспечение духовно- нравственного, патриотического и физического воспитания воспитанников, на формирование здорового образа жизни и развитие массового молодежного спорта, на повышение социальной </w:t>
            </w:r>
            <w:proofErr w:type="gramStart"/>
            <w:r>
              <w:rPr>
                <w:sz w:val="24"/>
              </w:rPr>
              <w:t>активности,укреплениездоровьяиприобщениек</w:t>
            </w:r>
            <w:proofErr w:type="gramEnd"/>
            <w:r>
              <w:rPr>
                <w:sz w:val="24"/>
              </w:rPr>
              <w:t xml:space="preserve"> физической культуре подрастающего поколения; Организует спортивно-оздоровительные лагеря, учебно-тренировочных сборов, соревнований, туристических слетов.</w:t>
            </w:r>
          </w:p>
          <w:p w14:paraId="2221A33A" w14:textId="77777777" w:rsidR="00FE56A0" w:rsidRDefault="00631B9D">
            <w:pPr>
              <w:pStyle w:val="TableParagraph"/>
              <w:spacing w:line="270" w:lineRule="atLeast"/>
              <w:ind w:left="108" w:right="146"/>
              <w:rPr>
                <w:sz w:val="24"/>
              </w:rPr>
            </w:pPr>
            <w:r>
              <w:rPr>
                <w:sz w:val="24"/>
              </w:rPr>
              <w:t>Обеспечиваетвзаимодействиесорганизациями, учреждениями и клубами, занимающимися проблемой развития спорта и физического воспитания молодежи.</w:t>
            </w:r>
          </w:p>
        </w:tc>
        <w:tc>
          <w:tcPr>
            <w:tcW w:w="1418" w:type="dxa"/>
          </w:tcPr>
          <w:p w14:paraId="7F7FAA14" w14:textId="77777777" w:rsidR="00FE56A0" w:rsidRDefault="00631B9D">
            <w:pPr>
              <w:pStyle w:val="TableParagraph"/>
              <w:ind w:left="109" w:right="508"/>
              <w:rPr>
                <w:sz w:val="24"/>
              </w:rPr>
            </w:pPr>
            <w:r>
              <w:rPr>
                <w:sz w:val="24"/>
              </w:rPr>
              <w:t xml:space="preserve">25 лет </w:t>
            </w:r>
            <w:r>
              <w:rPr>
                <w:spacing w:val="-2"/>
                <w:sz w:val="24"/>
              </w:rPr>
              <w:t>высшая</w:t>
            </w:r>
          </w:p>
        </w:tc>
      </w:tr>
      <w:tr w:rsidR="00FE56A0" w14:paraId="49696CAC" w14:textId="77777777">
        <w:trPr>
          <w:trHeight w:val="275"/>
        </w:trPr>
        <w:tc>
          <w:tcPr>
            <w:tcW w:w="10342" w:type="dxa"/>
            <w:gridSpan w:val="4"/>
          </w:tcPr>
          <w:p w14:paraId="01AC4897" w14:textId="77777777" w:rsidR="00FE56A0" w:rsidRDefault="00631B9D">
            <w:pPr>
              <w:pStyle w:val="TableParagraph"/>
              <w:spacing w:line="255" w:lineRule="exact"/>
              <w:rPr>
                <w:sz w:val="24"/>
              </w:rPr>
            </w:pPr>
            <w:r>
              <w:rPr>
                <w:sz w:val="24"/>
              </w:rPr>
              <w:t>Внешниеучастникивоспитательного</w:t>
            </w:r>
            <w:r>
              <w:rPr>
                <w:spacing w:val="-2"/>
                <w:sz w:val="24"/>
              </w:rPr>
              <w:t>процесса.</w:t>
            </w:r>
          </w:p>
        </w:tc>
      </w:tr>
      <w:tr w:rsidR="00FE56A0" w14:paraId="22796CE2" w14:textId="77777777">
        <w:trPr>
          <w:trHeight w:val="2483"/>
        </w:trPr>
        <w:tc>
          <w:tcPr>
            <w:tcW w:w="2234" w:type="dxa"/>
          </w:tcPr>
          <w:p w14:paraId="6C7AD594" w14:textId="77777777" w:rsidR="00FE56A0" w:rsidRDefault="00631B9D">
            <w:pPr>
              <w:pStyle w:val="TableParagraph"/>
              <w:ind w:right="137"/>
              <w:rPr>
                <w:sz w:val="24"/>
              </w:rPr>
            </w:pPr>
            <w:r>
              <w:rPr>
                <w:sz w:val="24"/>
              </w:rPr>
              <w:t xml:space="preserve">Инспектор по </w:t>
            </w:r>
            <w:r>
              <w:rPr>
                <w:spacing w:val="-4"/>
                <w:sz w:val="24"/>
              </w:rPr>
              <w:t xml:space="preserve">делам </w:t>
            </w:r>
            <w:r>
              <w:rPr>
                <w:spacing w:val="-2"/>
                <w:sz w:val="24"/>
              </w:rPr>
              <w:t xml:space="preserve">несовершеннолетн </w:t>
            </w:r>
            <w:r>
              <w:rPr>
                <w:spacing w:val="-6"/>
                <w:sz w:val="24"/>
              </w:rPr>
              <w:t>их</w:t>
            </w:r>
          </w:p>
        </w:tc>
        <w:tc>
          <w:tcPr>
            <w:tcW w:w="993" w:type="dxa"/>
          </w:tcPr>
          <w:p w14:paraId="3F609078" w14:textId="77777777" w:rsidR="00FE56A0" w:rsidRDefault="00631B9D">
            <w:pPr>
              <w:pStyle w:val="TableParagraph"/>
              <w:spacing w:line="275" w:lineRule="exact"/>
              <w:ind w:left="108"/>
              <w:rPr>
                <w:sz w:val="24"/>
              </w:rPr>
            </w:pPr>
            <w:r>
              <w:rPr>
                <w:spacing w:val="-10"/>
                <w:sz w:val="24"/>
              </w:rPr>
              <w:t>1</w:t>
            </w:r>
          </w:p>
        </w:tc>
        <w:tc>
          <w:tcPr>
            <w:tcW w:w="5697" w:type="dxa"/>
          </w:tcPr>
          <w:p w14:paraId="76930F40" w14:textId="77777777" w:rsidR="00FE56A0" w:rsidRDefault="00631B9D">
            <w:pPr>
              <w:pStyle w:val="TableParagraph"/>
              <w:ind w:left="108"/>
              <w:rPr>
                <w:sz w:val="24"/>
              </w:rPr>
            </w:pPr>
            <w:r>
              <w:rPr>
                <w:sz w:val="24"/>
              </w:rPr>
              <w:t xml:space="preserve">осуществляют профилактические работы с </w:t>
            </w:r>
            <w:proofErr w:type="gramStart"/>
            <w:r>
              <w:rPr>
                <w:sz w:val="24"/>
              </w:rPr>
              <w:t>несовершеннолетнимигражданами,стоящимина</w:t>
            </w:r>
            <w:proofErr w:type="gramEnd"/>
            <w:r>
              <w:rPr>
                <w:sz w:val="24"/>
              </w:rPr>
              <w:t xml:space="preserve"> разных видах учета</w:t>
            </w:r>
          </w:p>
          <w:p w14:paraId="02BD0B48" w14:textId="77777777" w:rsidR="00FE56A0" w:rsidRDefault="00631B9D">
            <w:pPr>
              <w:pStyle w:val="TableParagraph"/>
              <w:ind w:left="108"/>
              <w:rPr>
                <w:sz w:val="24"/>
              </w:rPr>
            </w:pPr>
            <w:proofErr w:type="gramStart"/>
            <w:r>
              <w:rPr>
                <w:sz w:val="24"/>
              </w:rPr>
              <w:t>взаимодействуютсродителями,невыполняющими</w:t>
            </w:r>
            <w:proofErr w:type="gramEnd"/>
            <w:r>
              <w:rPr>
                <w:sz w:val="24"/>
              </w:rPr>
              <w:t xml:space="preserve"> свои прямые обязанности по воспитанию или негативно влияющими на детей.</w:t>
            </w:r>
          </w:p>
          <w:p w14:paraId="2966748B" w14:textId="77777777" w:rsidR="00FE56A0" w:rsidRDefault="00631B9D">
            <w:pPr>
              <w:pStyle w:val="TableParagraph"/>
              <w:spacing w:line="270" w:lineRule="atLeast"/>
              <w:ind w:left="108"/>
              <w:rPr>
                <w:sz w:val="24"/>
              </w:rPr>
            </w:pPr>
            <w:r>
              <w:rPr>
                <w:sz w:val="24"/>
              </w:rPr>
              <w:t>Разрабатывают совместные мероприятия с педагогическимколлективомпопрофилактике противоправных действий.</w:t>
            </w:r>
          </w:p>
        </w:tc>
        <w:tc>
          <w:tcPr>
            <w:tcW w:w="1418" w:type="dxa"/>
          </w:tcPr>
          <w:p w14:paraId="5A91B27E" w14:textId="77777777" w:rsidR="00FE56A0" w:rsidRDefault="00FE56A0">
            <w:pPr>
              <w:pStyle w:val="TableParagraph"/>
              <w:ind w:left="0"/>
              <w:rPr>
                <w:sz w:val="24"/>
              </w:rPr>
            </w:pPr>
          </w:p>
        </w:tc>
      </w:tr>
      <w:tr w:rsidR="00FE56A0" w14:paraId="4AD3AD47" w14:textId="77777777">
        <w:trPr>
          <w:trHeight w:val="1379"/>
        </w:trPr>
        <w:tc>
          <w:tcPr>
            <w:tcW w:w="2234" w:type="dxa"/>
          </w:tcPr>
          <w:p w14:paraId="2752DD2A" w14:textId="77777777" w:rsidR="00FE56A0" w:rsidRDefault="00631B9D">
            <w:pPr>
              <w:pStyle w:val="TableParagraph"/>
              <w:rPr>
                <w:sz w:val="24"/>
              </w:rPr>
            </w:pPr>
            <w:r>
              <w:rPr>
                <w:sz w:val="24"/>
              </w:rPr>
              <w:t xml:space="preserve">Органыпоопекеи </w:t>
            </w:r>
            <w:r>
              <w:rPr>
                <w:spacing w:val="-2"/>
                <w:sz w:val="24"/>
              </w:rPr>
              <w:t>попечительству</w:t>
            </w:r>
          </w:p>
        </w:tc>
        <w:tc>
          <w:tcPr>
            <w:tcW w:w="993" w:type="dxa"/>
          </w:tcPr>
          <w:p w14:paraId="30FB5D8A" w14:textId="77777777" w:rsidR="00FE56A0" w:rsidRDefault="00631B9D">
            <w:pPr>
              <w:pStyle w:val="TableParagraph"/>
              <w:spacing w:line="275" w:lineRule="exact"/>
              <w:ind w:left="108"/>
              <w:rPr>
                <w:sz w:val="24"/>
              </w:rPr>
            </w:pPr>
            <w:r>
              <w:rPr>
                <w:spacing w:val="-10"/>
                <w:sz w:val="24"/>
              </w:rPr>
              <w:t>3</w:t>
            </w:r>
          </w:p>
        </w:tc>
        <w:tc>
          <w:tcPr>
            <w:tcW w:w="5697" w:type="dxa"/>
          </w:tcPr>
          <w:p w14:paraId="36404356" w14:textId="77777777" w:rsidR="00FE56A0" w:rsidRDefault="00631B9D">
            <w:pPr>
              <w:pStyle w:val="TableParagraph"/>
              <w:spacing w:line="276" w:lineRule="exact"/>
              <w:ind w:left="108"/>
              <w:rPr>
                <w:sz w:val="24"/>
              </w:rPr>
            </w:pPr>
            <w:r>
              <w:rPr>
                <w:sz w:val="24"/>
              </w:rPr>
              <w:t>представляют законные интересы несовершеннолетних граждан в отношениях с любымилицами(втомчислевсудах</w:t>
            </w:r>
            <w:proofErr w:type="gramStart"/>
            <w:r>
              <w:rPr>
                <w:sz w:val="24"/>
              </w:rPr>
              <w:t>),еслидействия</w:t>
            </w:r>
            <w:proofErr w:type="gramEnd"/>
            <w:r>
              <w:rPr>
                <w:sz w:val="24"/>
              </w:rPr>
              <w:t xml:space="preserve"> родителей (законных представителей) не осуществляют своих обязанностей.</w:t>
            </w:r>
          </w:p>
        </w:tc>
        <w:tc>
          <w:tcPr>
            <w:tcW w:w="1418" w:type="dxa"/>
          </w:tcPr>
          <w:p w14:paraId="5A6409AA" w14:textId="77777777" w:rsidR="00FE56A0" w:rsidRDefault="00FE56A0">
            <w:pPr>
              <w:pStyle w:val="TableParagraph"/>
              <w:ind w:left="0"/>
              <w:rPr>
                <w:sz w:val="24"/>
              </w:rPr>
            </w:pPr>
          </w:p>
        </w:tc>
      </w:tr>
      <w:tr w:rsidR="00FE56A0" w14:paraId="03C957BD" w14:textId="77777777">
        <w:trPr>
          <w:trHeight w:val="4414"/>
        </w:trPr>
        <w:tc>
          <w:tcPr>
            <w:tcW w:w="2234" w:type="dxa"/>
          </w:tcPr>
          <w:p w14:paraId="35AB5390" w14:textId="77777777" w:rsidR="00FE56A0" w:rsidRDefault="00631B9D">
            <w:pPr>
              <w:pStyle w:val="TableParagraph"/>
              <w:spacing w:line="274" w:lineRule="exact"/>
              <w:rPr>
                <w:sz w:val="24"/>
              </w:rPr>
            </w:pPr>
            <w:r>
              <w:rPr>
                <w:spacing w:val="-2"/>
                <w:sz w:val="24"/>
              </w:rPr>
              <w:t>РКДНиЗП</w:t>
            </w:r>
          </w:p>
        </w:tc>
        <w:tc>
          <w:tcPr>
            <w:tcW w:w="993" w:type="dxa"/>
          </w:tcPr>
          <w:p w14:paraId="08B17BD4" w14:textId="77777777" w:rsidR="00FE56A0" w:rsidRDefault="00631B9D">
            <w:pPr>
              <w:pStyle w:val="TableParagraph"/>
              <w:spacing w:line="274" w:lineRule="exact"/>
              <w:ind w:left="108"/>
              <w:rPr>
                <w:sz w:val="24"/>
              </w:rPr>
            </w:pPr>
            <w:r>
              <w:rPr>
                <w:spacing w:val="-10"/>
                <w:sz w:val="24"/>
              </w:rPr>
              <w:t>7</w:t>
            </w:r>
          </w:p>
        </w:tc>
        <w:tc>
          <w:tcPr>
            <w:tcW w:w="5697" w:type="dxa"/>
          </w:tcPr>
          <w:p w14:paraId="1BE8368E" w14:textId="77777777" w:rsidR="00FE56A0" w:rsidRDefault="00631B9D">
            <w:pPr>
              <w:pStyle w:val="TableParagraph"/>
              <w:numPr>
                <w:ilvl w:val="0"/>
                <w:numId w:val="76"/>
              </w:numPr>
              <w:tabs>
                <w:tab w:val="left" w:pos="246"/>
              </w:tabs>
              <w:ind w:right="119" w:firstLine="0"/>
              <w:rPr>
                <w:sz w:val="24"/>
              </w:rPr>
            </w:pPr>
            <w:r>
              <w:rPr>
                <w:sz w:val="24"/>
              </w:rPr>
              <w:t xml:space="preserve">защита несовершеннолетних от насилия (физического, сексуального, психологического и проч.), вовлечения их в антисоциальную деятельность (бродяжничество, воровство, попрошайничество, распитие спиртного, прием одурманивающих, психотропных препаратов, наркотиков), а также от иных противоправных </w:t>
            </w:r>
            <w:proofErr w:type="gramStart"/>
            <w:r>
              <w:rPr>
                <w:sz w:val="24"/>
              </w:rPr>
              <w:t>действий,чтонеотносятсякпреступлениямпоУКи</w:t>
            </w:r>
            <w:proofErr w:type="gramEnd"/>
            <w:r>
              <w:rPr>
                <w:sz w:val="24"/>
              </w:rPr>
              <w:t xml:space="preserve"> правонарушениям по КоАП</w:t>
            </w:r>
          </w:p>
          <w:p w14:paraId="3681A474" w14:textId="77777777" w:rsidR="00FE56A0" w:rsidRDefault="00631B9D">
            <w:pPr>
              <w:pStyle w:val="TableParagraph"/>
              <w:numPr>
                <w:ilvl w:val="0"/>
                <w:numId w:val="76"/>
              </w:numPr>
              <w:tabs>
                <w:tab w:val="left" w:pos="246"/>
              </w:tabs>
              <w:ind w:right="333" w:firstLine="0"/>
              <w:rPr>
                <w:sz w:val="24"/>
              </w:rPr>
            </w:pPr>
            <w:r>
              <w:rPr>
                <w:sz w:val="24"/>
              </w:rPr>
              <w:t xml:space="preserve">координацияработывсейсистемыпрофилактики беспризорности и правонарушений подростков и </w:t>
            </w:r>
            <w:r>
              <w:rPr>
                <w:spacing w:val="-2"/>
                <w:sz w:val="24"/>
              </w:rPr>
              <w:t>детей;</w:t>
            </w:r>
          </w:p>
          <w:p w14:paraId="268EB8D4" w14:textId="77777777" w:rsidR="00FE56A0" w:rsidRDefault="00631B9D">
            <w:pPr>
              <w:pStyle w:val="TableParagraph"/>
              <w:numPr>
                <w:ilvl w:val="0"/>
                <w:numId w:val="76"/>
              </w:numPr>
              <w:tabs>
                <w:tab w:val="left" w:pos="246"/>
              </w:tabs>
              <w:spacing w:line="270" w:lineRule="atLeast"/>
              <w:ind w:right="463" w:firstLine="0"/>
              <w:rPr>
                <w:sz w:val="24"/>
              </w:rPr>
            </w:pPr>
            <w:r>
              <w:rPr>
                <w:sz w:val="24"/>
              </w:rPr>
              <w:t xml:space="preserve">психолого-социальная педагогическая </w:t>
            </w:r>
            <w:proofErr w:type="gramStart"/>
            <w:r>
              <w:rPr>
                <w:sz w:val="24"/>
              </w:rPr>
              <w:t>реабилитациядетейиподростков,находящихсяв</w:t>
            </w:r>
            <w:proofErr w:type="gramEnd"/>
            <w:r>
              <w:rPr>
                <w:sz w:val="24"/>
              </w:rPr>
              <w:t xml:space="preserve"> трудной, опасной для несовершеннолетнего </w:t>
            </w:r>
            <w:r>
              <w:rPr>
                <w:spacing w:val="-2"/>
                <w:sz w:val="24"/>
              </w:rPr>
              <w:t>ситуации.</w:t>
            </w:r>
          </w:p>
        </w:tc>
        <w:tc>
          <w:tcPr>
            <w:tcW w:w="1418" w:type="dxa"/>
          </w:tcPr>
          <w:p w14:paraId="4C5569D1" w14:textId="77777777" w:rsidR="00FE56A0" w:rsidRDefault="00FE56A0">
            <w:pPr>
              <w:pStyle w:val="TableParagraph"/>
              <w:ind w:left="0"/>
              <w:rPr>
                <w:sz w:val="24"/>
              </w:rPr>
            </w:pPr>
          </w:p>
        </w:tc>
      </w:tr>
    </w:tbl>
    <w:p w14:paraId="5E3794D9" w14:textId="77777777" w:rsidR="00FE56A0" w:rsidRDefault="00FE56A0">
      <w:pPr>
        <w:pStyle w:val="TableParagraph"/>
        <w:rPr>
          <w:sz w:val="24"/>
        </w:rPr>
        <w:sectPr w:rsidR="00FE56A0">
          <w:type w:val="continuous"/>
          <w:pgSz w:w="11910" w:h="16840"/>
          <w:pgMar w:top="820" w:right="0" w:bottom="960" w:left="566" w:header="0" w:footer="770" w:gutter="0"/>
          <w:cols w:space="720"/>
        </w:sectPr>
      </w:pPr>
    </w:p>
    <w:p w14:paraId="15562299" w14:textId="77777777" w:rsidR="00FE56A0" w:rsidRDefault="00FE56A0">
      <w:pPr>
        <w:pStyle w:val="a3"/>
        <w:spacing w:before="14"/>
        <w:ind w:left="0"/>
      </w:pPr>
    </w:p>
    <w:p w14:paraId="247A124A" w14:textId="77777777" w:rsidR="00FE56A0" w:rsidRDefault="00FE56A0">
      <w:pPr>
        <w:pStyle w:val="a3"/>
        <w:spacing w:before="13"/>
        <w:ind w:left="0"/>
      </w:pPr>
    </w:p>
    <w:p w14:paraId="7A1C5807" w14:textId="77777777" w:rsidR="00FE56A0" w:rsidRDefault="00631B9D">
      <w:pPr>
        <w:pStyle w:val="a3"/>
        <w:ind w:left="994"/>
      </w:pPr>
      <w:r>
        <w:t xml:space="preserve">3.4Системапоощрениясоциальнойуспешностиипроявленийактивнойжизненнойпозиции </w:t>
      </w:r>
      <w:r>
        <w:rPr>
          <w:spacing w:val="-2"/>
        </w:rPr>
        <w:t>обучающихся</w:t>
      </w:r>
    </w:p>
    <w:p w14:paraId="2C69F8C2" w14:textId="77777777" w:rsidR="00FE56A0" w:rsidRDefault="00631B9D">
      <w:pPr>
        <w:pStyle w:val="a3"/>
        <w:ind w:left="994" w:right="1016"/>
      </w:pPr>
      <w: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w:t>
      </w:r>
      <w:proofErr w:type="gramStart"/>
      <w:r>
        <w:t>активнуюжизненнуюпозицию,инициативность</w:t>
      </w:r>
      <w:proofErr w:type="gramEnd"/>
      <w:r>
        <w:t>,максимальнововлекатьихвсовместную деятельность в воспитательных целях.</w:t>
      </w:r>
    </w:p>
    <w:p w14:paraId="7878F9D3" w14:textId="77777777" w:rsidR="00FE56A0" w:rsidRDefault="00631B9D">
      <w:pPr>
        <w:pStyle w:val="a3"/>
        <w:ind w:left="994" w:right="427"/>
      </w:pPr>
      <w:r>
        <w:lastRenderedPageBreak/>
        <w:t xml:space="preserve">Цель поощрения и стимулирования в МБОУ «Межводненская соедняя школа им. Гайдукова А.Н.» является выявление и </w:t>
      </w:r>
      <w:proofErr w:type="gramStart"/>
      <w:r>
        <w:t>поддержкаактивных,творческихиинтеллектуальноодаренныхдетей</w:t>
      </w:r>
      <w:proofErr w:type="gramEnd"/>
      <w:r>
        <w:t>,обучающихся,имеющих достижения в спортивной, интеллектуальных, творческих направлениях.</w:t>
      </w:r>
    </w:p>
    <w:p w14:paraId="5414FB34" w14:textId="77777777" w:rsidR="00FE56A0" w:rsidRDefault="00631B9D">
      <w:pPr>
        <w:pStyle w:val="a3"/>
        <w:ind w:left="994" w:right="1016"/>
      </w:pPr>
      <w:r>
        <w:t>Системапроявленийактивнойжизненнойпозицииипоощрениясоциальнойуспешности обучающихся строится на принципах:</w:t>
      </w:r>
    </w:p>
    <w:p w14:paraId="43F5D4EE" w14:textId="77777777" w:rsidR="00FE56A0" w:rsidRDefault="00631B9D">
      <w:pPr>
        <w:pStyle w:val="a3"/>
        <w:ind w:left="994"/>
      </w:pPr>
      <w:proofErr w:type="gramStart"/>
      <w:r>
        <w:t>публичности,открытостипоощрений</w:t>
      </w:r>
      <w:proofErr w:type="gramEnd"/>
      <w:r>
        <w:t>(информированиевсехобучающихсяонаграждении, проведение награждений в присутствии значительного числа обучающихся);</w:t>
      </w:r>
    </w:p>
    <w:p w14:paraId="48F67C89" w14:textId="77777777" w:rsidR="00FE56A0" w:rsidRDefault="00631B9D">
      <w:pPr>
        <w:pStyle w:val="a3"/>
        <w:ind w:left="994" w:right="703"/>
      </w:pPr>
      <w:r>
        <w:t>соответствияартефактовипроцедурнагражденияукладуобщеобразовательнойорганизации, качеству воспитывающей среды, символике общеобразовательной организации; 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331477F3" w14:textId="77777777" w:rsidR="00FE56A0" w:rsidRDefault="00631B9D">
      <w:pPr>
        <w:pStyle w:val="a3"/>
        <w:ind w:left="994" w:right="493"/>
      </w:pPr>
      <w:r>
        <w:t xml:space="preserve">регулирования частоты награждений (недопущение избыточности в поощрениях, чрезмерно больших групп поощряемых, отражать значительное продвижение каждого учащегося); 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w:t>
      </w:r>
      <w:proofErr w:type="gramStart"/>
      <w:r>
        <w:t>активностьобучающихся,преодолеватьмежличностныепротиворечиямеждуобучающимися</w:t>
      </w:r>
      <w:proofErr w:type="gramEnd"/>
      <w:r>
        <w:t>, получившими и не получившими награды);</w:t>
      </w:r>
    </w:p>
    <w:p w14:paraId="334A797F" w14:textId="77777777" w:rsidR="00FE56A0" w:rsidRDefault="00631B9D">
      <w:pPr>
        <w:pStyle w:val="a3"/>
        <w:ind w:left="993" w:right="493"/>
      </w:pPr>
      <w:r>
        <w:t xml:space="preserve">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w:t>
      </w:r>
      <w:proofErr w:type="gramStart"/>
      <w:r>
        <w:t>обучающихся,ихпредставителей</w:t>
      </w:r>
      <w:proofErr w:type="gramEnd"/>
      <w:r>
        <w:t>(сучётомналичияученическогосамоуправления),сторонних организаций, их статусных представителей;</w:t>
      </w:r>
    </w:p>
    <w:p w14:paraId="4B23DD45" w14:textId="77777777" w:rsidR="00FE56A0" w:rsidRDefault="00631B9D">
      <w:pPr>
        <w:pStyle w:val="a3"/>
        <w:spacing w:before="1"/>
        <w:ind w:left="993"/>
      </w:pPr>
      <w:proofErr w:type="gramStart"/>
      <w:r>
        <w:t>дифференцированностипоощрений(</w:t>
      </w:r>
      <w:proofErr w:type="gramEnd"/>
      <w:r>
        <w:t>наличиеуровнейитиповнаградпозволяетпродлить стимулирующее действие системы поощрения).</w:t>
      </w:r>
    </w:p>
    <w:p w14:paraId="39EC7BA1" w14:textId="77777777" w:rsidR="00FE56A0" w:rsidRDefault="00631B9D">
      <w:pPr>
        <w:pStyle w:val="a3"/>
        <w:ind w:left="993"/>
      </w:pPr>
      <w:r>
        <w:t>Учащиесяшколымогутпоощряться</w:t>
      </w:r>
      <w:r>
        <w:rPr>
          <w:spacing w:val="-5"/>
        </w:rPr>
        <w:t>за:</w:t>
      </w:r>
    </w:p>
    <w:p w14:paraId="404FA7FB" w14:textId="77777777" w:rsidR="00FE56A0" w:rsidRDefault="00631B9D">
      <w:pPr>
        <w:pStyle w:val="a3"/>
        <w:ind w:left="993"/>
      </w:pPr>
      <w:r>
        <w:t>успехив</w:t>
      </w:r>
      <w:r>
        <w:rPr>
          <w:spacing w:val="-2"/>
        </w:rPr>
        <w:t>учебе;</w:t>
      </w:r>
    </w:p>
    <w:p w14:paraId="4AEC0F84" w14:textId="77777777" w:rsidR="00FE56A0" w:rsidRDefault="00631B9D">
      <w:pPr>
        <w:pStyle w:val="a3"/>
        <w:ind w:left="994" w:right="2362"/>
      </w:pPr>
      <w:proofErr w:type="gramStart"/>
      <w:r>
        <w:t>участиеипобедувучебных,творческихконкурсах</w:t>
      </w:r>
      <w:proofErr w:type="gramEnd"/>
      <w:r>
        <w:t>,спортивныхсостязаниях; общественно-полезную деятельность;</w:t>
      </w:r>
    </w:p>
    <w:p w14:paraId="5D1C11CB" w14:textId="77777777" w:rsidR="00FE56A0" w:rsidRDefault="00631B9D">
      <w:pPr>
        <w:pStyle w:val="a3"/>
        <w:ind w:left="994" w:right="4457"/>
      </w:pPr>
      <w:r>
        <w:t xml:space="preserve">за образцовое выполнение своих обязанностей; </w:t>
      </w:r>
      <w:proofErr w:type="gramStart"/>
      <w:r>
        <w:t>повышениекачестваобученности,безупречнуюучебу</w:t>
      </w:r>
      <w:proofErr w:type="gramEnd"/>
      <w:r>
        <w:t>; достижения на олимпиадах, конкурсах, смотрах;</w:t>
      </w:r>
    </w:p>
    <w:p w14:paraId="18E38698" w14:textId="77777777" w:rsidR="00FE56A0" w:rsidRDefault="00631B9D">
      <w:pPr>
        <w:pStyle w:val="a3"/>
        <w:ind w:left="994" w:right="3873"/>
      </w:pPr>
      <w:r>
        <w:t>задругиедостижениявучебнойивнеучебнойдеятельности. Возможные виды поощрений в школе:</w:t>
      </w:r>
    </w:p>
    <w:p w14:paraId="6BAF33A2" w14:textId="77777777" w:rsidR="00FE56A0" w:rsidRDefault="00631B9D">
      <w:pPr>
        <w:pStyle w:val="a3"/>
        <w:ind w:left="994"/>
      </w:pPr>
      <w:r>
        <w:t>объявление</w:t>
      </w:r>
      <w:r>
        <w:rPr>
          <w:spacing w:val="-2"/>
        </w:rPr>
        <w:t xml:space="preserve"> благодарности;</w:t>
      </w:r>
    </w:p>
    <w:p w14:paraId="3B5CB374" w14:textId="77777777" w:rsidR="00FE56A0" w:rsidRDefault="00FE56A0">
      <w:pPr>
        <w:pStyle w:val="a3"/>
        <w:sectPr w:rsidR="00FE56A0">
          <w:type w:val="continuous"/>
          <w:pgSz w:w="11910" w:h="16840"/>
          <w:pgMar w:top="820" w:right="0" w:bottom="960" w:left="566" w:header="0" w:footer="770" w:gutter="0"/>
          <w:cols w:space="720"/>
        </w:sectPr>
      </w:pPr>
    </w:p>
    <w:p w14:paraId="6E5D4EAA" w14:textId="77777777" w:rsidR="00FE56A0" w:rsidRDefault="00631B9D">
      <w:pPr>
        <w:pStyle w:val="a3"/>
        <w:spacing w:before="72"/>
        <w:ind w:left="994" w:right="3577"/>
      </w:pPr>
      <w:r>
        <w:lastRenderedPageBreak/>
        <w:t xml:space="preserve">награждениепочетнойграмотойилиблагодарственнымписьмом; награждение благодарственным письмом </w:t>
      </w:r>
      <w:proofErr w:type="gramStart"/>
      <w:r>
        <w:t>родителей;награждение</w:t>
      </w:r>
      <w:proofErr w:type="gramEnd"/>
      <w:r>
        <w:t xml:space="preserve"> ценным подарком;</w:t>
      </w:r>
    </w:p>
    <w:p w14:paraId="0C9FD4AF" w14:textId="77777777" w:rsidR="00FE56A0" w:rsidRDefault="00631B9D">
      <w:pPr>
        <w:pStyle w:val="a3"/>
        <w:spacing w:before="1"/>
        <w:ind w:left="994"/>
      </w:pPr>
      <w:r>
        <w:t>представлениекнаграждениюзолотойилисеребряной</w:t>
      </w:r>
      <w:r>
        <w:rPr>
          <w:spacing w:val="-2"/>
        </w:rPr>
        <w:t>медалью;</w:t>
      </w:r>
    </w:p>
    <w:p w14:paraId="6AAEFA0A" w14:textId="77777777" w:rsidR="00FE56A0" w:rsidRDefault="00631B9D">
      <w:pPr>
        <w:pStyle w:val="a3"/>
        <w:ind w:left="994"/>
      </w:pPr>
      <w:r>
        <w:t>размещениеинформациинаофициальномсайтеобразовательнойорганизациив</w:t>
      </w:r>
      <w:r>
        <w:rPr>
          <w:spacing w:val="-4"/>
        </w:rPr>
        <w:t>сети</w:t>
      </w:r>
    </w:p>
    <w:p w14:paraId="55BB41E0" w14:textId="77777777" w:rsidR="00FE56A0" w:rsidRDefault="00631B9D">
      <w:pPr>
        <w:pStyle w:val="a3"/>
        <w:ind w:left="994"/>
      </w:pPr>
      <w:r>
        <w:rPr>
          <w:spacing w:val="-2"/>
        </w:rPr>
        <w:t>«Интернет»;</w:t>
      </w:r>
    </w:p>
    <w:p w14:paraId="0BDB0BF7" w14:textId="77777777" w:rsidR="00FE56A0" w:rsidRDefault="00631B9D">
      <w:pPr>
        <w:pStyle w:val="a3"/>
        <w:ind w:left="994"/>
      </w:pPr>
      <w:proofErr w:type="gramStart"/>
      <w:r>
        <w:t>передачаинформацииодостижениях,обучающихсяв</w:t>
      </w:r>
      <w:r>
        <w:rPr>
          <w:spacing w:val="-4"/>
        </w:rPr>
        <w:t>СМИ</w:t>
      </w:r>
      <w:proofErr w:type="gramEnd"/>
      <w:r>
        <w:rPr>
          <w:spacing w:val="-4"/>
        </w:rPr>
        <w:t>.</w:t>
      </w:r>
    </w:p>
    <w:p w14:paraId="6D66B12F" w14:textId="77777777" w:rsidR="00FE56A0" w:rsidRDefault="00631B9D">
      <w:pPr>
        <w:pStyle w:val="a3"/>
        <w:ind w:left="994" w:right="427"/>
      </w:pPr>
      <w:r>
        <w:t xml:space="preserve">Поощрения могут применяться директором по представлению педагогического совета, </w:t>
      </w:r>
      <w:proofErr w:type="gramStart"/>
      <w:r>
        <w:t>классногоруководителя,родительскойобщественности</w:t>
      </w:r>
      <w:proofErr w:type="gramEnd"/>
      <w:r>
        <w:t>,атакжевсоответствиисположениями о проводимых в школах конкурсах, предметных олимпиадах и соревнованиях и объявляются</w:t>
      </w:r>
    </w:p>
    <w:p w14:paraId="17A84998" w14:textId="77777777" w:rsidR="00FE56A0" w:rsidRDefault="00631B9D">
      <w:pPr>
        <w:pStyle w:val="a3"/>
        <w:ind w:left="994" w:right="1023"/>
      </w:pPr>
      <w:proofErr w:type="gramStart"/>
      <w:r>
        <w:t>вприказепошколе.Поощренияприменяютсявобстановкеширокойгласности,доводятся</w:t>
      </w:r>
      <w:proofErr w:type="gramEnd"/>
      <w:r>
        <w:t xml:space="preserve"> до сведения учащихся, родителей, работников школы, публикуются в школьной печати,на сайте школы.</w:t>
      </w:r>
    </w:p>
    <w:p w14:paraId="2E1C06E4" w14:textId="77777777" w:rsidR="00FE56A0" w:rsidRDefault="00631B9D">
      <w:pPr>
        <w:pStyle w:val="a3"/>
        <w:spacing w:before="273"/>
        <w:ind w:left="994"/>
      </w:pPr>
      <w:r>
        <w:t>3.5.Анализ воспитательного</w:t>
      </w:r>
      <w:r>
        <w:rPr>
          <w:spacing w:val="-2"/>
        </w:rPr>
        <w:t>процесса</w:t>
      </w:r>
    </w:p>
    <w:p w14:paraId="044114ED" w14:textId="77777777" w:rsidR="00FE56A0" w:rsidRDefault="00631B9D">
      <w:pPr>
        <w:pStyle w:val="a3"/>
        <w:ind w:left="994" w:right="493"/>
      </w:pPr>
      <w:r>
        <w:t xml:space="preserve">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w:t>
      </w:r>
      <w:proofErr w:type="gramStart"/>
      <w:r>
        <w:t>общего,основногообщего</w:t>
      </w:r>
      <w:proofErr w:type="gramEnd"/>
      <w:r>
        <w:t xml:space="preserve">,среднегообщегообразования,установленнымисоответствующими </w:t>
      </w:r>
      <w:r>
        <w:rPr>
          <w:spacing w:val="-2"/>
        </w:rPr>
        <w:t>ФГОС.</w:t>
      </w:r>
    </w:p>
    <w:p w14:paraId="4FCC6F22" w14:textId="77777777" w:rsidR="00FE56A0" w:rsidRDefault="00631B9D">
      <w:pPr>
        <w:pStyle w:val="a3"/>
        <w:ind w:left="994" w:right="493"/>
      </w:pPr>
      <w:r>
        <w:t xml:space="preserve">Основным методом анализа воспитательного процесса в общеобразовательной организации являетсяежегодныйсамоанализвоспитательнойработысцельювыявленияосновныхпроблем и последующего их решения с привлечением (при необходимости) внешних экспертов, </w:t>
      </w:r>
      <w:r>
        <w:rPr>
          <w:spacing w:val="-2"/>
        </w:rPr>
        <w:t>специалистов.</w:t>
      </w:r>
    </w:p>
    <w:p w14:paraId="70D05D8A" w14:textId="77777777" w:rsidR="00FE56A0" w:rsidRDefault="00631B9D">
      <w:pPr>
        <w:pStyle w:val="a3"/>
        <w:spacing w:before="1"/>
        <w:ind w:left="994" w:right="703"/>
      </w:pPr>
      <w:r>
        <w:t>Планированиеанализавоспитательногопроцессавключаетсявкалендарныйплан воспитательной работы.</w:t>
      </w:r>
    </w:p>
    <w:p w14:paraId="04A17072" w14:textId="77777777" w:rsidR="00FE56A0" w:rsidRDefault="00631B9D">
      <w:pPr>
        <w:pStyle w:val="a3"/>
        <w:ind w:left="994"/>
      </w:pPr>
      <w:r>
        <w:t xml:space="preserve">Основныепринципысамоанализавоспитательной </w:t>
      </w:r>
      <w:r>
        <w:rPr>
          <w:spacing w:val="-2"/>
        </w:rPr>
        <w:t>работы:</w:t>
      </w:r>
    </w:p>
    <w:p w14:paraId="40637BE3" w14:textId="77777777" w:rsidR="00FE56A0" w:rsidRDefault="00631B9D">
      <w:pPr>
        <w:pStyle w:val="a3"/>
        <w:ind w:left="994"/>
      </w:pPr>
      <w:r>
        <w:t>взаимноеуважениевсехучастниковобразовательных</w:t>
      </w:r>
      <w:r>
        <w:rPr>
          <w:spacing w:val="-2"/>
        </w:rPr>
        <w:t>отношений;</w:t>
      </w:r>
    </w:p>
    <w:p w14:paraId="43948F54" w14:textId="77777777" w:rsidR="00FE56A0" w:rsidRDefault="00631B9D">
      <w:pPr>
        <w:pStyle w:val="a3"/>
        <w:ind w:left="994" w:right="493"/>
      </w:pPr>
      <w:r>
        <w:t xml:space="preserve">приоритетанализасущностныхсторонвоспитанияориентируетнаизучениепреждевсегоне количественных, а качественных показателей, таких как сохранение уклада общеобразовательной организации, качество воспитывающей среды, содержание и </w:t>
      </w:r>
      <w:proofErr w:type="gramStart"/>
      <w:r>
        <w:t>разнообразиедеятельности,стильобщения</w:t>
      </w:r>
      <w:proofErr w:type="gramEnd"/>
      <w:r>
        <w:t xml:space="preserve">,отношений междупедагогами,обучающимисяи </w:t>
      </w:r>
      <w:r>
        <w:rPr>
          <w:spacing w:val="-2"/>
        </w:rPr>
        <w:t>родителями;</w:t>
      </w:r>
    </w:p>
    <w:p w14:paraId="354B5784" w14:textId="77777777" w:rsidR="00FE56A0" w:rsidRDefault="00631B9D">
      <w:pPr>
        <w:pStyle w:val="a3"/>
        <w:ind w:left="994" w:right="493"/>
      </w:pPr>
      <w: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w:t>
      </w:r>
      <w:proofErr w:type="gramStart"/>
      <w:r>
        <w:t>знанияисохранениявработецелиизадачвоспитания,умелогопланированиявоспитательной</w:t>
      </w:r>
      <w:proofErr w:type="gramEnd"/>
      <w:r>
        <w:t xml:space="preserve"> работы, адекватного подбора видов, форм и содержания совместной деятельности с обучающимися, коллегами, социальными партнёрами);</w:t>
      </w:r>
    </w:p>
    <w:p w14:paraId="2669402A" w14:textId="77777777" w:rsidR="00FE56A0" w:rsidRDefault="00631B9D">
      <w:pPr>
        <w:pStyle w:val="a3"/>
        <w:ind w:left="994" w:right="455"/>
      </w:pPr>
      <w:r>
        <w:t xml:space="preserve">распределённая ответственность за результаты личностного развития обучающихся </w:t>
      </w:r>
      <w:proofErr w:type="gramStart"/>
      <w:r>
        <w:t>ориентируетнапониманиетого,чтоличностноеразвитие</w:t>
      </w:r>
      <w:proofErr w:type="gramEnd"/>
      <w:r>
        <w:t>—эторезультаткакорганизованного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14:paraId="2ECF639A" w14:textId="77777777" w:rsidR="00FE56A0" w:rsidRDefault="00631B9D">
      <w:pPr>
        <w:pStyle w:val="a3"/>
        <w:ind w:left="994" w:right="493"/>
      </w:pPr>
      <w:r>
        <w:t xml:space="preserve">Основные направления анализа воспитательного процесса (предложенные направления </w:t>
      </w:r>
      <w:proofErr w:type="gramStart"/>
      <w:r>
        <w:t>являютсяпримерными,ихможноуточнять</w:t>
      </w:r>
      <w:proofErr w:type="gramEnd"/>
      <w:r>
        <w:t>,корректировать,исходяизособенностейуклада, традиций, ресурсов общеобразовательной организации, контингента обучающихся и др.):</w:t>
      </w:r>
    </w:p>
    <w:p w14:paraId="652CC457" w14:textId="77777777" w:rsidR="00FE56A0" w:rsidRDefault="00631B9D">
      <w:pPr>
        <w:pStyle w:val="a5"/>
        <w:numPr>
          <w:ilvl w:val="0"/>
          <w:numId w:val="77"/>
        </w:numPr>
        <w:tabs>
          <w:tab w:val="left" w:pos="1234"/>
        </w:tabs>
        <w:jc w:val="left"/>
        <w:rPr>
          <w:sz w:val="24"/>
        </w:rPr>
      </w:pPr>
      <w:proofErr w:type="gramStart"/>
      <w:r>
        <w:rPr>
          <w:sz w:val="24"/>
        </w:rPr>
        <w:t>Результатывоспитания,социализацииисаморазвития</w:t>
      </w:r>
      <w:proofErr w:type="gramEnd"/>
      <w:r>
        <w:rPr>
          <w:spacing w:val="-2"/>
          <w:sz w:val="24"/>
        </w:rPr>
        <w:t xml:space="preserve"> обучающихся.</w:t>
      </w:r>
    </w:p>
    <w:p w14:paraId="01751CB2" w14:textId="77777777" w:rsidR="00FE56A0" w:rsidRDefault="00631B9D">
      <w:pPr>
        <w:pStyle w:val="a3"/>
        <w:ind w:left="994"/>
      </w:pPr>
      <w:proofErr w:type="gramStart"/>
      <w:r>
        <w:t>Критерием,наосновекоторогоосуществляетсяданныйанализ</w:t>
      </w:r>
      <w:proofErr w:type="gramEnd"/>
      <w:r>
        <w:t>,являетсядинамикаличностного развития обучающихся в каждом классе.</w:t>
      </w:r>
    </w:p>
    <w:p w14:paraId="04DA7909" w14:textId="77777777" w:rsidR="00FE56A0" w:rsidRDefault="00631B9D">
      <w:pPr>
        <w:pStyle w:val="a3"/>
        <w:ind w:left="994" w:right="703"/>
      </w:pPr>
      <w:r>
        <w:t xml:space="preserve">Анализ проводится классными руководителями вместе с заместителем директора по </w:t>
      </w:r>
      <w:proofErr w:type="gramStart"/>
      <w:r>
        <w:t>воспитательнойработе(</w:t>
      </w:r>
      <w:proofErr w:type="gramEnd"/>
      <w:r>
        <w:t>советникомдиректораповоспитанию,педагогом-психологом,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4C6213BB" w14:textId="77777777" w:rsidR="00FE56A0" w:rsidRDefault="00631B9D">
      <w:pPr>
        <w:pStyle w:val="a3"/>
        <w:ind w:left="994" w:right="1016"/>
      </w:pPr>
      <w:r>
        <w:t xml:space="preserve">Основнымспособомполученияинформации </w:t>
      </w:r>
      <w:proofErr w:type="gramStart"/>
      <w:r>
        <w:t>орезультатахвоспитания,социализациии</w:t>
      </w:r>
      <w:proofErr w:type="gramEnd"/>
      <w:r>
        <w:t xml:space="preserve"> саморазвития,обучающихсяявляетсяпедагогическоенаблюдение.Внимание</w:t>
      </w:r>
      <w:r>
        <w:rPr>
          <w:spacing w:val="-2"/>
        </w:rPr>
        <w:t xml:space="preserve"> педагогов</w:t>
      </w:r>
    </w:p>
    <w:p w14:paraId="699BBA84" w14:textId="77777777" w:rsidR="00FE56A0" w:rsidRDefault="00FE56A0">
      <w:pPr>
        <w:pStyle w:val="a3"/>
        <w:sectPr w:rsidR="00FE56A0">
          <w:pgSz w:w="11910" w:h="16840"/>
          <w:pgMar w:top="760" w:right="0" w:bottom="960" w:left="566" w:header="0" w:footer="770" w:gutter="0"/>
          <w:cols w:space="720"/>
        </w:sectPr>
      </w:pPr>
    </w:p>
    <w:p w14:paraId="164F42C8" w14:textId="77777777" w:rsidR="00FE56A0" w:rsidRDefault="00631B9D">
      <w:pPr>
        <w:pStyle w:val="a3"/>
        <w:spacing w:before="72"/>
        <w:ind w:left="994" w:right="493"/>
      </w:pPr>
      <w:r>
        <w:lastRenderedPageBreak/>
        <w:t xml:space="preserve">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w:t>
      </w:r>
      <w:proofErr w:type="gramStart"/>
      <w:r>
        <w:t>решитьнеудалосьипочему;какиеновыепроблемы</w:t>
      </w:r>
      <w:proofErr w:type="gramEnd"/>
      <w:r>
        <w:t>,трудностипоявились,надчемпредстоит работать педагогическому коллективу.</w:t>
      </w:r>
    </w:p>
    <w:p w14:paraId="79C1AA8D" w14:textId="77777777" w:rsidR="00FE56A0" w:rsidRDefault="00631B9D">
      <w:pPr>
        <w:pStyle w:val="a5"/>
        <w:numPr>
          <w:ilvl w:val="0"/>
          <w:numId w:val="77"/>
        </w:numPr>
        <w:tabs>
          <w:tab w:val="left" w:pos="1234"/>
        </w:tabs>
        <w:spacing w:before="1"/>
        <w:jc w:val="left"/>
        <w:rPr>
          <w:sz w:val="24"/>
        </w:rPr>
      </w:pPr>
      <w:r>
        <w:rPr>
          <w:sz w:val="24"/>
        </w:rPr>
        <w:t>Состояниесовместнойдеятельностиобучающихсяи</w:t>
      </w:r>
      <w:r>
        <w:rPr>
          <w:spacing w:val="-2"/>
          <w:sz w:val="24"/>
        </w:rPr>
        <w:t xml:space="preserve"> взрослых.</w:t>
      </w:r>
    </w:p>
    <w:p w14:paraId="15B8D065" w14:textId="77777777" w:rsidR="00FE56A0" w:rsidRDefault="00631B9D">
      <w:pPr>
        <w:pStyle w:val="a3"/>
        <w:ind w:left="994"/>
      </w:pPr>
      <w:proofErr w:type="gramStart"/>
      <w:r>
        <w:t>Критерием,наосновекоторогоосуществляетсяданныйанализ</w:t>
      </w:r>
      <w:proofErr w:type="gramEnd"/>
      <w:r>
        <w:t xml:space="preserve">,являетсяналичиеинтересной, событийно насыщенной и личностно развивающей совместной деятельности обучающихся и </w:t>
      </w:r>
      <w:r>
        <w:rPr>
          <w:spacing w:val="-2"/>
        </w:rPr>
        <w:t>взрослых.</w:t>
      </w:r>
    </w:p>
    <w:p w14:paraId="6E1F7F31" w14:textId="77777777" w:rsidR="00FE56A0" w:rsidRDefault="00631B9D">
      <w:pPr>
        <w:pStyle w:val="a3"/>
        <w:ind w:left="994" w:right="493"/>
      </w:pPr>
      <w:r>
        <w:t xml:space="preserve">Анализ проводится заместителем директора по воспитательной работе, советником директора по воспитанию, педагогом-психологом,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w:t>
      </w:r>
      <w:proofErr w:type="gramStart"/>
      <w:r>
        <w:t>советаобучающихся.(</w:t>
      </w:r>
      <w:proofErr w:type="gramEnd"/>
      <w:r>
        <w:t>Приложение2,3,4).Результатыобсуждаютсяназаседанииметодических объединений классных руководителей или педагогическом совете. Внимание сосредоточивается на вопросах, связанных с качеством:</w:t>
      </w:r>
    </w:p>
    <w:p w14:paraId="495F6619" w14:textId="77777777" w:rsidR="00FE56A0" w:rsidRDefault="00631B9D">
      <w:pPr>
        <w:pStyle w:val="a3"/>
        <w:ind w:left="994" w:right="3691"/>
      </w:pPr>
      <w:r>
        <w:t>реализациивоспитательногопотенциалаурочнойдеятельности;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14:paraId="6BDCAB1D" w14:textId="77777777" w:rsidR="00FE56A0" w:rsidRDefault="00631B9D">
      <w:pPr>
        <w:pStyle w:val="a3"/>
        <w:ind w:left="994" w:right="4203"/>
      </w:pPr>
      <w:r>
        <w:t>созданияиподдержкипредметно-пространственнойсреды; взаимодействия с родительским сообществом; деятельности ученического самоуправления;</w:t>
      </w:r>
    </w:p>
    <w:p w14:paraId="0B9D762B" w14:textId="77777777" w:rsidR="00FE56A0" w:rsidRDefault="00631B9D">
      <w:pPr>
        <w:pStyle w:val="a3"/>
        <w:ind w:left="994" w:right="4457"/>
        <w:rPr>
          <w:i/>
        </w:rPr>
      </w:pPr>
      <w:r>
        <w:t>деятельности по профилактике и безопасности; реализациипотенциаласоциальногопартнёрства; деятельности по профориентации обучающихся; развития школьного медиа</w:t>
      </w:r>
      <w:r>
        <w:rPr>
          <w:i/>
        </w:rPr>
        <w:t>.</w:t>
      </w:r>
    </w:p>
    <w:p w14:paraId="32CB0233" w14:textId="77777777" w:rsidR="00FE56A0" w:rsidRDefault="00631B9D">
      <w:pPr>
        <w:pStyle w:val="a3"/>
        <w:ind w:left="994"/>
      </w:pPr>
      <w:proofErr w:type="gramStart"/>
      <w:r>
        <w:t>Итогомсамоанализаявляетсяпереченьвыявленныхпроблем,надрешениемкоторыхпредстоит</w:t>
      </w:r>
      <w:proofErr w:type="gramEnd"/>
      <w:r>
        <w:t xml:space="preserve"> работать педагогическому коллективу.</w:t>
      </w:r>
    </w:p>
    <w:p w14:paraId="3120294F" w14:textId="77777777" w:rsidR="00FE56A0" w:rsidRDefault="00631B9D">
      <w:pPr>
        <w:pStyle w:val="a3"/>
        <w:ind w:left="994"/>
      </w:pPr>
      <w: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w:t>
      </w:r>
      <w:proofErr w:type="gramStart"/>
      <w:r>
        <w:t>наличии)вконцеучебногогода</w:t>
      </w:r>
      <w:proofErr w:type="gramEnd"/>
      <w:r>
        <w:t>,рассматриваютсяиутверждаютсяпедагогическимсоветомили иным коллегиальным органом управления в общеобразовательной организации.</w:t>
      </w:r>
    </w:p>
    <w:p w14:paraId="39DD79D1" w14:textId="77777777" w:rsidR="00FE56A0" w:rsidRDefault="00631B9D">
      <w:pPr>
        <w:pStyle w:val="a3"/>
        <w:ind w:left="994" w:right="427"/>
        <w:sectPr w:rsidR="00FE56A0">
          <w:pgSz w:w="11910" w:h="16840"/>
          <w:pgMar w:top="760" w:right="0" w:bottom="960" w:left="566" w:header="0" w:footer="770" w:gutter="0"/>
          <w:cols w:space="720"/>
        </w:sectPr>
      </w:pPr>
      <w:r>
        <w:t>Требования к условиям работы с обучающимися с особыми образовательными потребностями. Получение детьми с ограниченными возможностями здоровья и детьми-инвалидами образованияявляетсяоднимизосновныхинеотъемлемыхусловийихуспешнойсоциализации,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 Одним из основных направлений для успешной реализации процесса обучения и воспитания в нашей школе для детейОВЗявляетсясозданиеблагоприятныхусловийвсемдетямуказаннойкатегориисучетом их психофизических особенностей</w:t>
      </w:r>
    </w:p>
    <w:p w14:paraId="009710A9" w14:textId="77777777" w:rsidR="00FE56A0" w:rsidRDefault="00631B9D">
      <w:pPr>
        <w:pStyle w:val="a3"/>
        <w:spacing w:before="72"/>
        <w:ind w:left="0" w:firstLineChars="350" w:firstLine="843"/>
      </w:pPr>
      <w:r>
        <w:rPr>
          <w:b/>
        </w:rPr>
        <w:lastRenderedPageBreak/>
        <w:t xml:space="preserve">Обучающиеся с ЗПР </w:t>
      </w:r>
      <w:r>
        <w:t xml:space="preserve">− это дети, имеющие недостатки в психологическом развитии, подтвержденныеПМПКипрепятствующиеполучениюобразованиябезсозданияспециальных </w:t>
      </w:r>
      <w:r>
        <w:rPr>
          <w:spacing w:val="-2"/>
        </w:rPr>
        <w:t>условий.</w:t>
      </w:r>
    </w:p>
    <w:p w14:paraId="3E66CCAE" w14:textId="77777777" w:rsidR="00FE56A0" w:rsidRDefault="00631B9D">
      <w:pPr>
        <w:pStyle w:val="a3"/>
        <w:spacing w:before="1"/>
        <w:ind w:left="994" w:right="493"/>
      </w:pPr>
      <w:r>
        <w:t>КатегорияобучающихсясЗПР–наиболеемногочисленнаясредидетейсОВЗинеоднородная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w:t>
      </w:r>
    </w:p>
    <w:p w14:paraId="08C70C47" w14:textId="77777777" w:rsidR="00FE56A0" w:rsidRDefault="00631B9D">
      <w:pPr>
        <w:pStyle w:val="a3"/>
        <w:ind w:left="994" w:right="493"/>
      </w:pPr>
      <w: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навыков,речиидр.),нарушениямиворганизациидеятельностии/илиповедения.Общимидля всех обучающихся сЗПР являются вразной степени выраженныенедостатки вформировании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w:t>
      </w:r>
    </w:p>
    <w:p w14:paraId="572EAF4C" w14:textId="77777777" w:rsidR="00FE56A0" w:rsidRDefault="00631B9D">
      <w:pPr>
        <w:pStyle w:val="a3"/>
        <w:ind w:left="994" w:right="493"/>
      </w:pPr>
      <w: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систематическойикомплексной(психолого-медико-</w:t>
      </w:r>
      <w:proofErr w:type="gramStart"/>
      <w:r>
        <w:t>педагогической)коррекционнойпомощи</w:t>
      </w:r>
      <w:proofErr w:type="gramEnd"/>
      <w:r>
        <w:t>. Система взаимодействия специалистов при выстраивании коррекционной работы Взаимодействие специалистов школы предусматривает:</w:t>
      </w:r>
    </w:p>
    <w:p w14:paraId="3507D698" w14:textId="77777777" w:rsidR="00FE56A0" w:rsidRDefault="00631B9D">
      <w:pPr>
        <w:pStyle w:val="a3"/>
        <w:ind w:left="994"/>
      </w:pPr>
      <w:proofErr w:type="gramStart"/>
      <w:r>
        <w:t>многоаспектныйанализпсихофизическогоразвития,обучающегос</w:t>
      </w:r>
      <w:r>
        <w:rPr>
          <w:spacing w:val="-4"/>
        </w:rPr>
        <w:t>ЗПР</w:t>
      </w:r>
      <w:proofErr w:type="gramEnd"/>
      <w:r>
        <w:rPr>
          <w:spacing w:val="-4"/>
        </w:rPr>
        <w:t>;</w:t>
      </w:r>
    </w:p>
    <w:p w14:paraId="08C052D9" w14:textId="77777777" w:rsidR="00FE56A0" w:rsidRDefault="00631B9D">
      <w:pPr>
        <w:pStyle w:val="a3"/>
        <w:ind w:left="994"/>
      </w:pPr>
      <w:proofErr w:type="gramStart"/>
      <w:r>
        <w:t>комплексныйподходкдиагностике,определениюирешениюпроблемобучающегосясЗПР</w:t>
      </w:r>
      <w:proofErr w:type="gramEnd"/>
      <w:r>
        <w:t>,к предоставлению ему квалифицированной помощи с учетом уровня психического развития; разработку индивидуальных образовательных маршрутов, обучающихся с ЗПР.</w:t>
      </w:r>
    </w:p>
    <w:tbl>
      <w:tblPr>
        <w:tblW w:w="0" w:type="auto"/>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18"/>
        <w:gridCol w:w="5968"/>
        <w:gridCol w:w="2958"/>
      </w:tblGrid>
      <w:tr w:rsidR="00FE56A0" w14:paraId="4497D1CC" w14:textId="77777777">
        <w:trPr>
          <w:trHeight w:val="1105"/>
          <w:jc w:val="right"/>
        </w:trPr>
        <w:tc>
          <w:tcPr>
            <w:tcW w:w="1418" w:type="dxa"/>
          </w:tcPr>
          <w:p w14:paraId="55370933" w14:textId="77777777" w:rsidR="00FE56A0" w:rsidRDefault="00631B9D">
            <w:pPr>
              <w:pStyle w:val="TableParagraph"/>
              <w:spacing w:line="270" w:lineRule="atLeast"/>
              <w:ind w:left="114" w:right="179"/>
              <w:rPr>
                <w:sz w:val="24"/>
              </w:rPr>
            </w:pPr>
            <w:r>
              <w:rPr>
                <w:spacing w:val="-2"/>
                <w:sz w:val="24"/>
              </w:rPr>
              <w:t xml:space="preserve">Направлен </w:t>
            </w:r>
            <w:r>
              <w:rPr>
                <w:spacing w:val="-6"/>
                <w:sz w:val="24"/>
              </w:rPr>
              <w:t xml:space="preserve">ие </w:t>
            </w:r>
            <w:r>
              <w:rPr>
                <w:spacing w:val="-2"/>
                <w:sz w:val="24"/>
              </w:rPr>
              <w:t>(изучение ребёнка)</w:t>
            </w:r>
          </w:p>
        </w:tc>
        <w:tc>
          <w:tcPr>
            <w:tcW w:w="5968" w:type="dxa"/>
          </w:tcPr>
          <w:p w14:paraId="3B68D679" w14:textId="77777777" w:rsidR="00FE56A0" w:rsidRDefault="00631B9D">
            <w:pPr>
              <w:pStyle w:val="TableParagraph"/>
              <w:spacing w:before="1"/>
              <w:ind w:left="115"/>
              <w:rPr>
                <w:sz w:val="24"/>
              </w:rPr>
            </w:pPr>
            <w:r>
              <w:rPr>
                <w:sz w:val="24"/>
              </w:rPr>
              <w:t>Содержание</w:t>
            </w:r>
            <w:r>
              <w:rPr>
                <w:spacing w:val="-2"/>
                <w:sz w:val="24"/>
              </w:rPr>
              <w:t>работы</w:t>
            </w:r>
          </w:p>
        </w:tc>
        <w:tc>
          <w:tcPr>
            <w:tcW w:w="2958" w:type="dxa"/>
            <w:tcBorders>
              <w:right w:val="nil"/>
            </w:tcBorders>
          </w:tcPr>
          <w:p w14:paraId="3FF8BDD8" w14:textId="77777777" w:rsidR="00FE56A0" w:rsidRDefault="00631B9D">
            <w:pPr>
              <w:pStyle w:val="TableParagraph"/>
              <w:spacing w:before="1"/>
              <w:ind w:left="116" w:right="60"/>
              <w:rPr>
                <w:sz w:val="24"/>
              </w:rPr>
            </w:pPr>
            <w:r>
              <w:rPr>
                <w:sz w:val="24"/>
              </w:rPr>
              <w:t xml:space="preserve">Гдеикемвыполняется </w:t>
            </w:r>
            <w:r>
              <w:rPr>
                <w:spacing w:val="-2"/>
                <w:sz w:val="24"/>
              </w:rPr>
              <w:t>работа</w:t>
            </w:r>
          </w:p>
        </w:tc>
      </w:tr>
      <w:tr w:rsidR="00FE56A0" w14:paraId="75C036CD" w14:textId="77777777">
        <w:trPr>
          <w:trHeight w:val="1931"/>
          <w:jc w:val="right"/>
        </w:trPr>
        <w:tc>
          <w:tcPr>
            <w:tcW w:w="1418" w:type="dxa"/>
          </w:tcPr>
          <w:p w14:paraId="0F586025" w14:textId="77777777" w:rsidR="00FE56A0" w:rsidRDefault="00FE56A0">
            <w:pPr>
              <w:pStyle w:val="TableParagraph"/>
              <w:ind w:left="0"/>
              <w:rPr>
                <w:sz w:val="24"/>
              </w:rPr>
            </w:pPr>
          </w:p>
          <w:p w14:paraId="4C6D2789" w14:textId="77777777" w:rsidR="00FE56A0" w:rsidRDefault="00FE56A0">
            <w:pPr>
              <w:pStyle w:val="TableParagraph"/>
              <w:spacing w:before="135"/>
              <w:ind w:left="0"/>
              <w:rPr>
                <w:sz w:val="24"/>
              </w:rPr>
            </w:pPr>
          </w:p>
          <w:p w14:paraId="1292802C" w14:textId="77777777" w:rsidR="00FE56A0" w:rsidRDefault="00631B9D">
            <w:pPr>
              <w:pStyle w:val="TableParagraph"/>
              <w:ind w:left="114" w:right="113"/>
              <w:rPr>
                <w:sz w:val="24"/>
              </w:rPr>
            </w:pPr>
            <w:r>
              <w:rPr>
                <w:spacing w:val="-2"/>
                <w:sz w:val="24"/>
              </w:rPr>
              <w:t xml:space="preserve">Физическо </w:t>
            </w:r>
            <w:r>
              <w:rPr>
                <w:spacing w:val="-10"/>
                <w:sz w:val="24"/>
              </w:rPr>
              <w:t>е</w:t>
            </w:r>
          </w:p>
        </w:tc>
        <w:tc>
          <w:tcPr>
            <w:tcW w:w="5968" w:type="dxa"/>
          </w:tcPr>
          <w:p w14:paraId="194BE3D1" w14:textId="77777777" w:rsidR="00FE56A0" w:rsidRDefault="00631B9D">
            <w:pPr>
              <w:pStyle w:val="TableParagraph"/>
              <w:ind w:left="115"/>
              <w:rPr>
                <w:sz w:val="24"/>
              </w:rPr>
            </w:pPr>
            <w:r>
              <w:rPr>
                <w:sz w:val="24"/>
              </w:rPr>
              <w:t>Выявлениесостоянияфизическогоипсихического здоровья. Физическое состояние обучающегося.</w:t>
            </w:r>
          </w:p>
          <w:p w14:paraId="0F6F7583" w14:textId="77777777" w:rsidR="00FE56A0" w:rsidRDefault="00631B9D">
            <w:pPr>
              <w:pStyle w:val="TableParagraph"/>
              <w:spacing w:line="270" w:lineRule="atLeast"/>
              <w:ind w:left="115" w:right="152"/>
              <w:rPr>
                <w:sz w:val="24"/>
              </w:rPr>
            </w:pPr>
            <w:r>
              <w:rPr>
                <w:sz w:val="24"/>
              </w:rPr>
              <w:t xml:space="preserve">Изменения в физическом развитии (рост, вес и т. д.). Нарушения движений (скованность, </w:t>
            </w:r>
            <w:proofErr w:type="gramStart"/>
            <w:r>
              <w:rPr>
                <w:sz w:val="24"/>
              </w:rPr>
              <w:t>расторможенность,параличи</w:t>
            </w:r>
            <w:proofErr w:type="gramEnd"/>
            <w:r>
              <w:rPr>
                <w:sz w:val="24"/>
              </w:rPr>
              <w:t xml:space="preserve">,парезы,стереотипныеи навязчивые движения). Утомляемость. Состояние </w:t>
            </w:r>
            <w:r>
              <w:rPr>
                <w:spacing w:val="-2"/>
                <w:sz w:val="24"/>
              </w:rPr>
              <w:t>анализаторов.</w:t>
            </w:r>
          </w:p>
        </w:tc>
        <w:tc>
          <w:tcPr>
            <w:tcW w:w="2958" w:type="dxa"/>
            <w:tcBorders>
              <w:right w:val="nil"/>
            </w:tcBorders>
          </w:tcPr>
          <w:p w14:paraId="41FBD8FD" w14:textId="77777777" w:rsidR="00FE56A0" w:rsidRDefault="00631B9D">
            <w:pPr>
              <w:pStyle w:val="TableParagraph"/>
              <w:ind w:left="116" w:right="60"/>
              <w:rPr>
                <w:sz w:val="24"/>
              </w:rPr>
            </w:pPr>
            <w:r>
              <w:rPr>
                <w:sz w:val="24"/>
              </w:rPr>
              <w:t>Наблюдения во время занятий, в перемены, во времяигрит.д.(педагог).</w:t>
            </w:r>
          </w:p>
        </w:tc>
      </w:tr>
      <w:tr w:rsidR="00FE56A0" w14:paraId="27AFB9C4" w14:textId="77777777">
        <w:trPr>
          <w:trHeight w:val="3586"/>
          <w:jc w:val="right"/>
        </w:trPr>
        <w:tc>
          <w:tcPr>
            <w:tcW w:w="1418" w:type="dxa"/>
          </w:tcPr>
          <w:p w14:paraId="6A034EF5" w14:textId="77777777" w:rsidR="00FE56A0" w:rsidRDefault="00FE56A0">
            <w:pPr>
              <w:pStyle w:val="TableParagraph"/>
              <w:ind w:left="0"/>
              <w:rPr>
                <w:sz w:val="24"/>
              </w:rPr>
            </w:pPr>
          </w:p>
          <w:p w14:paraId="1BF8E9D8" w14:textId="77777777" w:rsidR="00FE56A0" w:rsidRDefault="00FE56A0">
            <w:pPr>
              <w:pStyle w:val="TableParagraph"/>
              <w:ind w:left="0"/>
              <w:rPr>
                <w:sz w:val="24"/>
              </w:rPr>
            </w:pPr>
          </w:p>
          <w:p w14:paraId="372FB8F8" w14:textId="77777777" w:rsidR="00FE56A0" w:rsidRDefault="00FE56A0">
            <w:pPr>
              <w:pStyle w:val="TableParagraph"/>
              <w:ind w:left="0"/>
              <w:rPr>
                <w:sz w:val="24"/>
              </w:rPr>
            </w:pPr>
          </w:p>
          <w:p w14:paraId="3CD7D018" w14:textId="77777777" w:rsidR="00FE56A0" w:rsidRDefault="00FE56A0">
            <w:pPr>
              <w:pStyle w:val="TableParagraph"/>
              <w:ind w:left="0"/>
              <w:rPr>
                <w:sz w:val="24"/>
              </w:rPr>
            </w:pPr>
          </w:p>
          <w:p w14:paraId="3E5705EE" w14:textId="77777777" w:rsidR="00FE56A0" w:rsidRDefault="00FE56A0">
            <w:pPr>
              <w:pStyle w:val="TableParagraph"/>
              <w:spacing w:before="137"/>
              <w:ind w:left="0"/>
              <w:rPr>
                <w:sz w:val="24"/>
              </w:rPr>
            </w:pPr>
          </w:p>
          <w:p w14:paraId="2B8B53CE" w14:textId="77777777" w:rsidR="00FE56A0" w:rsidRDefault="00631B9D">
            <w:pPr>
              <w:pStyle w:val="TableParagraph"/>
              <w:ind w:left="114" w:right="113"/>
              <w:rPr>
                <w:sz w:val="24"/>
              </w:rPr>
            </w:pPr>
            <w:r>
              <w:rPr>
                <w:spacing w:val="-2"/>
                <w:sz w:val="24"/>
              </w:rPr>
              <w:t>Психологи ческое</w:t>
            </w:r>
          </w:p>
        </w:tc>
        <w:tc>
          <w:tcPr>
            <w:tcW w:w="5968" w:type="dxa"/>
          </w:tcPr>
          <w:p w14:paraId="1B1ABF3C" w14:textId="77777777" w:rsidR="00FE56A0" w:rsidRDefault="00631B9D">
            <w:pPr>
              <w:pStyle w:val="TableParagraph"/>
              <w:ind w:left="115" w:right="639"/>
              <w:jc w:val="both"/>
              <w:rPr>
                <w:sz w:val="24"/>
              </w:rPr>
            </w:pPr>
            <w:r>
              <w:rPr>
                <w:sz w:val="24"/>
              </w:rPr>
              <w:t xml:space="preserve">Обследованиеактуальногоуровняпсихическогои </w:t>
            </w:r>
            <w:proofErr w:type="gramStart"/>
            <w:r>
              <w:rPr>
                <w:sz w:val="24"/>
              </w:rPr>
              <w:t>речевогоразвития,определениезоныближайшего</w:t>
            </w:r>
            <w:proofErr w:type="gramEnd"/>
            <w:r>
              <w:rPr>
                <w:sz w:val="24"/>
              </w:rPr>
              <w:t xml:space="preserve"> </w:t>
            </w:r>
            <w:r>
              <w:rPr>
                <w:spacing w:val="-2"/>
                <w:sz w:val="24"/>
              </w:rPr>
              <w:t>развития.</w:t>
            </w:r>
          </w:p>
          <w:p w14:paraId="6C271984" w14:textId="77777777" w:rsidR="00FE56A0" w:rsidRDefault="00631B9D">
            <w:pPr>
              <w:pStyle w:val="TableParagraph"/>
              <w:ind w:left="115" w:right="152"/>
              <w:rPr>
                <w:sz w:val="24"/>
              </w:rPr>
            </w:pPr>
            <w:proofErr w:type="gramStart"/>
            <w:r>
              <w:rPr>
                <w:sz w:val="24"/>
              </w:rPr>
              <w:t>Внимание:устойчивость</w:t>
            </w:r>
            <w:proofErr w:type="gramEnd"/>
            <w:r>
              <w:rPr>
                <w:sz w:val="24"/>
              </w:rPr>
              <w:t xml:space="preserve">,переключаемостьсодного вида деятельности на другой, объем, </w:t>
            </w:r>
            <w:r>
              <w:rPr>
                <w:spacing w:val="-2"/>
                <w:sz w:val="24"/>
              </w:rPr>
              <w:t>работоспособность.</w:t>
            </w:r>
          </w:p>
          <w:p w14:paraId="330ACA0D" w14:textId="77777777" w:rsidR="00FE56A0" w:rsidRDefault="00631B9D">
            <w:pPr>
              <w:pStyle w:val="TableParagraph"/>
              <w:ind w:left="115"/>
              <w:rPr>
                <w:sz w:val="24"/>
              </w:rPr>
            </w:pPr>
            <w:r>
              <w:rPr>
                <w:sz w:val="24"/>
              </w:rPr>
              <w:t>Мышление: визуальное (линейное, структурное); понятийное(</w:t>
            </w:r>
            <w:proofErr w:type="gramStart"/>
            <w:r>
              <w:rPr>
                <w:sz w:val="24"/>
              </w:rPr>
              <w:t>интуитивное,логическое</w:t>
            </w:r>
            <w:proofErr w:type="gramEnd"/>
            <w:r>
              <w:rPr>
                <w:sz w:val="24"/>
              </w:rPr>
              <w:t>);абстрактное, речевое, образное.</w:t>
            </w:r>
          </w:p>
          <w:p w14:paraId="3FF61A2E" w14:textId="77777777" w:rsidR="00FE56A0" w:rsidRDefault="00631B9D">
            <w:pPr>
              <w:pStyle w:val="TableParagraph"/>
              <w:ind w:left="115"/>
              <w:rPr>
                <w:sz w:val="24"/>
              </w:rPr>
            </w:pPr>
            <w:r>
              <w:rPr>
                <w:sz w:val="24"/>
              </w:rPr>
              <w:t>Память: зрительная, слуховая, моторная, смешанная. Быстротаипрочностьзапоминания.Индивидуальные особенности. Моторика. Речь.</w:t>
            </w:r>
          </w:p>
        </w:tc>
        <w:tc>
          <w:tcPr>
            <w:tcW w:w="2958" w:type="dxa"/>
            <w:tcBorders>
              <w:right w:val="nil"/>
            </w:tcBorders>
          </w:tcPr>
          <w:p w14:paraId="5F573F29" w14:textId="77777777" w:rsidR="00FE56A0" w:rsidRDefault="00631B9D">
            <w:pPr>
              <w:pStyle w:val="TableParagraph"/>
              <w:ind w:left="116" w:right="60"/>
              <w:rPr>
                <w:sz w:val="24"/>
              </w:rPr>
            </w:pPr>
            <w:r>
              <w:rPr>
                <w:sz w:val="24"/>
              </w:rPr>
              <w:t xml:space="preserve">Наблюдениезаребенком на занятиях и во внеурочное время </w:t>
            </w:r>
            <w:r>
              <w:rPr>
                <w:spacing w:val="-2"/>
                <w:sz w:val="24"/>
              </w:rPr>
              <w:t>(учитель).</w:t>
            </w:r>
          </w:p>
          <w:p w14:paraId="311EE9AD" w14:textId="77777777" w:rsidR="00FE56A0" w:rsidRDefault="00631B9D">
            <w:pPr>
              <w:pStyle w:val="TableParagraph"/>
              <w:ind w:left="116" w:right="304"/>
              <w:rPr>
                <w:sz w:val="24"/>
              </w:rPr>
            </w:pPr>
            <w:r>
              <w:rPr>
                <w:spacing w:val="-2"/>
                <w:sz w:val="24"/>
              </w:rPr>
              <w:t xml:space="preserve">Специальный </w:t>
            </w:r>
            <w:r>
              <w:rPr>
                <w:sz w:val="24"/>
              </w:rPr>
              <w:t xml:space="preserve">эксперимент(психолог). Беседы с ребенком, с </w:t>
            </w:r>
            <w:r>
              <w:rPr>
                <w:spacing w:val="-2"/>
                <w:sz w:val="24"/>
              </w:rPr>
              <w:t>родителями.</w:t>
            </w:r>
          </w:p>
          <w:p w14:paraId="09F76D44" w14:textId="77777777" w:rsidR="00FE56A0" w:rsidRDefault="00631B9D">
            <w:pPr>
              <w:pStyle w:val="TableParagraph"/>
              <w:ind w:left="116" w:right="60"/>
              <w:rPr>
                <w:sz w:val="24"/>
              </w:rPr>
            </w:pPr>
            <w:r>
              <w:rPr>
                <w:sz w:val="24"/>
              </w:rPr>
              <w:t>Наблюдения за речью ребенканазанятияхив свободное время.</w:t>
            </w:r>
          </w:p>
          <w:p w14:paraId="74276DE4" w14:textId="77777777" w:rsidR="00FE56A0" w:rsidRDefault="00631B9D">
            <w:pPr>
              <w:pStyle w:val="TableParagraph"/>
              <w:spacing w:line="270" w:lineRule="atLeast"/>
              <w:ind w:left="116" w:right="60"/>
              <w:rPr>
                <w:sz w:val="24"/>
              </w:rPr>
            </w:pPr>
            <w:r>
              <w:rPr>
                <w:sz w:val="24"/>
              </w:rPr>
              <w:t>Изучениеписьменных работ (учитель).</w:t>
            </w:r>
          </w:p>
        </w:tc>
      </w:tr>
      <w:tr w:rsidR="00FE56A0" w14:paraId="7E37F014" w14:textId="77777777">
        <w:trPr>
          <w:trHeight w:val="276"/>
          <w:jc w:val="right"/>
        </w:trPr>
        <w:tc>
          <w:tcPr>
            <w:tcW w:w="1418" w:type="dxa"/>
          </w:tcPr>
          <w:p w14:paraId="1B766A73" w14:textId="77777777" w:rsidR="00FE56A0" w:rsidRDefault="00631B9D">
            <w:pPr>
              <w:pStyle w:val="TableParagraph"/>
              <w:spacing w:line="256" w:lineRule="exact"/>
              <w:ind w:left="114"/>
              <w:rPr>
                <w:sz w:val="24"/>
              </w:rPr>
            </w:pPr>
            <w:r>
              <w:rPr>
                <w:spacing w:val="-2"/>
                <w:sz w:val="24"/>
              </w:rPr>
              <w:t>Социально</w:t>
            </w:r>
          </w:p>
        </w:tc>
        <w:tc>
          <w:tcPr>
            <w:tcW w:w="5968" w:type="dxa"/>
          </w:tcPr>
          <w:p w14:paraId="28DE73E1" w14:textId="77777777" w:rsidR="00FE56A0" w:rsidRDefault="00631B9D">
            <w:pPr>
              <w:pStyle w:val="TableParagraph"/>
              <w:spacing w:line="256" w:lineRule="exact"/>
              <w:ind w:left="115"/>
              <w:rPr>
                <w:sz w:val="24"/>
              </w:rPr>
            </w:pPr>
            <w:r>
              <w:rPr>
                <w:sz w:val="24"/>
              </w:rPr>
              <w:t>Семьяребенка.Составсемьи.Условия</w:t>
            </w:r>
            <w:r>
              <w:rPr>
                <w:spacing w:val="-2"/>
                <w:sz w:val="24"/>
              </w:rPr>
              <w:t>воспитания.</w:t>
            </w:r>
          </w:p>
        </w:tc>
        <w:tc>
          <w:tcPr>
            <w:tcW w:w="2958" w:type="dxa"/>
            <w:tcBorders>
              <w:right w:val="nil"/>
            </w:tcBorders>
          </w:tcPr>
          <w:p w14:paraId="791037C1" w14:textId="77777777" w:rsidR="00FE56A0" w:rsidRDefault="00631B9D">
            <w:pPr>
              <w:pStyle w:val="TableParagraph"/>
              <w:spacing w:line="256" w:lineRule="exact"/>
              <w:ind w:left="116"/>
              <w:rPr>
                <w:sz w:val="24"/>
              </w:rPr>
            </w:pPr>
            <w:r>
              <w:rPr>
                <w:sz w:val="24"/>
              </w:rPr>
              <w:t xml:space="preserve">Посещениесемьи </w:t>
            </w:r>
            <w:r>
              <w:rPr>
                <w:spacing w:val="-2"/>
                <w:sz w:val="24"/>
              </w:rPr>
              <w:t>ребенка</w:t>
            </w:r>
          </w:p>
        </w:tc>
      </w:tr>
    </w:tbl>
    <w:p w14:paraId="430230F7" w14:textId="77777777" w:rsidR="00FE56A0" w:rsidRDefault="00FE56A0">
      <w:pPr>
        <w:pStyle w:val="TableParagraph"/>
        <w:spacing w:line="256" w:lineRule="exact"/>
        <w:rPr>
          <w:sz w:val="24"/>
        </w:rPr>
        <w:sectPr w:rsidR="00FE56A0">
          <w:pgSz w:w="11910" w:h="16840"/>
          <w:pgMar w:top="760" w:right="0" w:bottom="960" w:left="566" w:header="0" w:footer="770" w:gutter="0"/>
          <w:cols w:space="720"/>
        </w:sectPr>
      </w:pPr>
    </w:p>
    <w:tbl>
      <w:tblPr>
        <w:tblW w:w="0" w:type="auto"/>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18"/>
        <w:gridCol w:w="5968"/>
        <w:gridCol w:w="2958"/>
      </w:tblGrid>
      <w:tr w:rsidR="00FE56A0" w14:paraId="43C423BC" w14:textId="77777777">
        <w:trPr>
          <w:trHeight w:val="5519"/>
          <w:jc w:val="right"/>
        </w:trPr>
        <w:tc>
          <w:tcPr>
            <w:tcW w:w="1418" w:type="dxa"/>
          </w:tcPr>
          <w:p w14:paraId="461D5DC1" w14:textId="77777777" w:rsidR="00FE56A0" w:rsidRDefault="00631B9D">
            <w:pPr>
              <w:pStyle w:val="TableParagraph"/>
              <w:spacing w:line="275" w:lineRule="exact"/>
              <w:ind w:left="114"/>
              <w:rPr>
                <w:sz w:val="24"/>
              </w:rPr>
            </w:pPr>
            <w:r>
              <w:rPr>
                <w:spacing w:val="-10"/>
                <w:sz w:val="24"/>
              </w:rPr>
              <w:lastRenderedPageBreak/>
              <w:t>-</w:t>
            </w:r>
          </w:p>
          <w:p w14:paraId="6FA28FC6" w14:textId="77777777" w:rsidR="00FE56A0" w:rsidRDefault="00631B9D">
            <w:pPr>
              <w:pStyle w:val="TableParagraph"/>
              <w:ind w:left="114" w:right="113"/>
              <w:rPr>
                <w:sz w:val="24"/>
              </w:rPr>
            </w:pPr>
            <w:r>
              <w:rPr>
                <w:spacing w:val="-2"/>
                <w:sz w:val="24"/>
              </w:rPr>
              <w:t xml:space="preserve">педагогиче </w:t>
            </w:r>
            <w:r>
              <w:rPr>
                <w:spacing w:val="-4"/>
                <w:sz w:val="24"/>
              </w:rPr>
              <w:t>ское</w:t>
            </w:r>
          </w:p>
        </w:tc>
        <w:tc>
          <w:tcPr>
            <w:tcW w:w="5968" w:type="dxa"/>
          </w:tcPr>
          <w:p w14:paraId="4A7296E4" w14:textId="77777777" w:rsidR="00FE56A0" w:rsidRDefault="00631B9D">
            <w:pPr>
              <w:pStyle w:val="TableParagraph"/>
              <w:ind w:left="115"/>
              <w:rPr>
                <w:sz w:val="24"/>
              </w:rPr>
            </w:pPr>
            <w:proofErr w:type="gramStart"/>
            <w:r>
              <w:rPr>
                <w:sz w:val="24"/>
              </w:rPr>
              <w:t>Умениеучиться.Организованность,выполнение</w:t>
            </w:r>
            <w:proofErr w:type="gramEnd"/>
            <w:r>
              <w:rPr>
                <w:sz w:val="24"/>
              </w:rPr>
              <w:t xml:space="preserve"> требований педагогов, самостоятельная работа, самоконтроль. Трудности в овладении новым </w:t>
            </w:r>
            <w:r>
              <w:rPr>
                <w:spacing w:val="-2"/>
                <w:sz w:val="24"/>
              </w:rPr>
              <w:t>материалом.</w:t>
            </w:r>
          </w:p>
          <w:p w14:paraId="29137B53" w14:textId="77777777" w:rsidR="00FE56A0" w:rsidRDefault="00631B9D">
            <w:pPr>
              <w:pStyle w:val="TableParagraph"/>
              <w:ind w:left="115" w:right="85"/>
              <w:rPr>
                <w:sz w:val="24"/>
              </w:rPr>
            </w:pPr>
            <w:r>
              <w:rPr>
                <w:sz w:val="24"/>
              </w:rPr>
              <w:t xml:space="preserve">Мотивы учебной деятельности. Прилежание, </w:t>
            </w:r>
            <w:proofErr w:type="gramStart"/>
            <w:r>
              <w:rPr>
                <w:sz w:val="24"/>
              </w:rPr>
              <w:t>отношениекотметке,похвалеилипорицаниюучителя</w:t>
            </w:r>
            <w:proofErr w:type="gramEnd"/>
            <w:r>
              <w:rPr>
                <w:sz w:val="24"/>
              </w:rPr>
              <w:t xml:space="preserve">, </w:t>
            </w:r>
            <w:r>
              <w:rPr>
                <w:spacing w:val="-2"/>
                <w:sz w:val="24"/>
              </w:rPr>
              <w:t>воспитателя.</w:t>
            </w:r>
          </w:p>
          <w:p w14:paraId="6B6EF877" w14:textId="77777777" w:rsidR="00FE56A0" w:rsidRDefault="00631B9D">
            <w:pPr>
              <w:pStyle w:val="TableParagraph"/>
              <w:ind w:left="115" w:right="152"/>
              <w:rPr>
                <w:sz w:val="24"/>
              </w:rPr>
            </w:pPr>
            <w:r>
              <w:rPr>
                <w:sz w:val="24"/>
              </w:rPr>
              <w:t>Эмоционально-волевая сфера. Преобладание настроенияребенка.Наличиеаффективныхвспышек. Способность к волевому усилию, внушаемость, проявления негативизма.</w:t>
            </w:r>
          </w:p>
          <w:p w14:paraId="1B3EDADA" w14:textId="77777777" w:rsidR="00FE56A0" w:rsidRDefault="00631B9D">
            <w:pPr>
              <w:pStyle w:val="TableParagraph"/>
              <w:spacing w:line="270" w:lineRule="atLeast"/>
              <w:ind w:left="115" w:right="152"/>
              <w:rPr>
                <w:sz w:val="24"/>
              </w:rPr>
            </w:pPr>
            <w:r>
              <w:rPr>
                <w:sz w:val="24"/>
              </w:rPr>
              <w:t>Особенности личности, интересы, потребности, идеалы, убеждения. Наличие чувства долга и ответственности. Соблюдение правил поведения в обществе, школе, дома. 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 замкнутость, аутистические проявления, обидчивость, эгоизм.Поведение.Уровеньпритязанийисамооценка.</w:t>
            </w:r>
          </w:p>
        </w:tc>
        <w:tc>
          <w:tcPr>
            <w:tcW w:w="2958" w:type="dxa"/>
            <w:tcBorders>
              <w:right w:val="nil"/>
            </w:tcBorders>
          </w:tcPr>
          <w:p w14:paraId="555EAD25" w14:textId="77777777" w:rsidR="00FE56A0" w:rsidRDefault="00631B9D">
            <w:pPr>
              <w:pStyle w:val="TableParagraph"/>
              <w:spacing w:line="275" w:lineRule="exact"/>
              <w:ind w:left="116"/>
              <w:rPr>
                <w:sz w:val="24"/>
              </w:rPr>
            </w:pPr>
            <w:r>
              <w:rPr>
                <w:spacing w:val="-2"/>
                <w:sz w:val="24"/>
              </w:rPr>
              <w:t>(учитель).</w:t>
            </w:r>
          </w:p>
          <w:p w14:paraId="2C253704" w14:textId="77777777" w:rsidR="00FE56A0" w:rsidRDefault="00631B9D">
            <w:pPr>
              <w:pStyle w:val="TableParagraph"/>
              <w:ind w:left="116" w:right="60"/>
              <w:rPr>
                <w:sz w:val="24"/>
              </w:rPr>
            </w:pPr>
            <w:r>
              <w:rPr>
                <w:sz w:val="24"/>
              </w:rPr>
              <w:t xml:space="preserve">Наблюдения во время занятий.Изучениеработ ученика (педагог- </w:t>
            </w:r>
            <w:r>
              <w:rPr>
                <w:spacing w:val="-2"/>
                <w:sz w:val="24"/>
              </w:rPr>
              <w:t>психолог).</w:t>
            </w:r>
          </w:p>
          <w:p w14:paraId="2ABC4E60" w14:textId="77777777" w:rsidR="00FE56A0" w:rsidRDefault="00631B9D">
            <w:pPr>
              <w:pStyle w:val="TableParagraph"/>
              <w:ind w:left="116" w:right="517"/>
              <w:rPr>
                <w:sz w:val="24"/>
              </w:rPr>
            </w:pPr>
            <w:r>
              <w:rPr>
                <w:sz w:val="24"/>
              </w:rPr>
              <w:t xml:space="preserve">Анкетирование по выявлениюшкольных трудностей (учитель). Беседасродителямии </w:t>
            </w:r>
            <w:r>
              <w:rPr>
                <w:spacing w:val="-2"/>
                <w:sz w:val="24"/>
              </w:rPr>
              <w:t>учителями- предметниками.</w:t>
            </w:r>
          </w:p>
          <w:p w14:paraId="15177C04" w14:textId="77777777" w:rsidR="00FE56A0" w:rsidRDefault="00631B9D">
            <w:pPr>
              <w:pStyle w:val="TableParagraph"/>
              <w:ind w:left="116" w:right="545"/>
              <w:rPr>
                <w:sz w:val="24"/>
              </w:rPr>
            </w:pPr>
            <w:r>
              <w:rPr>
                <w:spacing w:val="-2"/>
                <w:sz w:val="24"/>
              </w:rPr>
              <w:t xml:space="preserve">Специальный </w:t>
            </w:r>
            <w:proofErr w:type="gramStart"/>
            <w:r>
              <w:rPr>
                <w:sz w:val="24"/>
              </w:rPr>
              <w:t>эксперимент(</w:t>
            </w:r>
            <w:proofErr w:type="gramEnd"/>
            <w:r>
              <w:rPr>
                <w:sz w:val="24"/>
              </w:rPr>
              <w:t xml:space="preserve">педагог, </w:t>
            </w:r>
            <w:r>
              <w:rPr>
                <w:spacing w:val="-2"/>
                <w:sz w:val="24"/>
              </w:rPr>
              <w:t>психолог).</w:t>
            </w:r>
          </w:p>
          <w:p w14:paraId="40FD4F57" w14:textId="77777777" w:rsidR="00FE56A0" w:rsidRDefault="00631B9D">
            <w:pPr>
              <w:pStyle w:val="TableParagraph"/>
              <w:ind w:left="116" w:right="60"/>
              <w:rPr>
                <w:sz w:val="24"/>
              </w:rPr>
            </w:pPr>
            <w:r>
              <w:rPr>
                <w:sz w:val="24"/>
              </w:rPr>
              <w:t xml:space="preserve">Анкетадляродителейи </w:t>
            </w:r>
            <w:r>
              <w:rPr>
                <w:spacing w:val="-2"/>
                <w:sz w:val="24"/>
              </w:rPr>
              <w:t>учителей.</w:t>
            </w:r>
          </w:p>
          <w:p w14:paraId="50D984B0" w14:textId="77777777" w:rsidR="00FE56A0" w:rsidRDefault="00631B9D">
            <w:pPr>
              <w:pStyle w:val="TableParagraph"/>
              <w:ind w:left="116" w:right="182"/>
              <w:rPr>
                <w:sz w:val="24"/>
              </w:rPr>
            </w:pPr>
            <w:r>
              <w:rPr>
                <w:sz w:val="24"/>
              </w:rPr>
              <w:t xml:space="preserve">Наблюдениезаребёнком в различных видах </w:t>
            </w:r>
            <w:r>
              <w:rPr>
                <w:spacing w:val="-2"/>
                <w:sz w:val="24"/>
              </w:rPr>
              <w:t>деятельности.</w:t>
            </w:r>
          </w:p>
        </w:tc>
      </w:tr>
    </w:tbl>
    <w:p w14:paraId="569BCE4B" w14:textId="77777777" w:rsidR="00FE56A0" w:rsidRDefault="00FE56A0">
      <w:pPr>
        <w:pStyle w:val="a3"/>
        <w:spacing w:before="12"/>
        <w:ind w:left="0"/>
      </w:pPr>
    </w:p>
    <w:p w14:paraId="3245FBC6" w14:textId="77777777" w:rsidR="00FE56A0" w:rsidRDefault="00631B9D">
      <w:pPr>
        <w:pStyle w:val="a3"/>
        <w:ind w:left="994" w:right="1016"/>
      </w:pPr>
      <w:proofErr w:type="gramStart"/>
      <w:r>
        <w:t>Ввоспитательнойработескатегориямиобучающихся,имеющихособыеобразовательные</w:t>
      </w:r>
      <w:proofErr w:type="gramEnd"/>
      <w:r>
        <w:t xml:space="preserve"> потребности: обучающихся с инвалидностью, с ОВЗ созданы определенные условия.</w:t>
      </w:r>
    </w:p>
    <w:p w14:paraId="41D89D51" w14:textId="77777777" w:rsidR="00FE56A0" w:rsidRDefault="00631B9D">
      <w:pPr>
        <w:pStyle w:val="a5"/>
        <w:numPr>
          <w:ilvl w:val="0"/>
          <w:numId w:val="78"/>
        </w:numPr>
        <w:tabs>
          <w:tab w:val="left" w:pos="1132"/>
        </w:tabs>
        <w:ind w:right="1348" w:firstLine="0"/>
        <w:rPr>
          <w:sz w:val="24"/>
        </w:rPr>
      </w:pPr>
      <w:proofErr w:type="gramStart"/>
      <w:r>
        <w:rPr>
          <w:sz w:val="24"/>
        </w:rPr>
        <w:t>разработкаиреализации,адаптированныхосновныхобразовательныхпрограммНОО</w:t>
      </w:r>
      <w:proofErr w:type="gramEnd"/>
      <w:r>
        <w:rPr>
          <w:sz w:val="24"/>
        </w:rPr>
        <w:t xml:space="preserve"> обучающихся с ЗПР (вариант 7.2) и для обучающихся с умственной отсталостью (интеллектуальными нарушениями) вариант 2.</w:t>
      </w:r>
    </w:p>
    <w:p w14:paraId="2E1803B8" w14:textId="77777777" w:rsidR="00FE56A0" w:rsidRDefault="00631B9D">
      <w:pPr>
        <w:pStyle w:val="a3"/>
        <w:ind w:left="994"/>
      </w:pPr>
      <w:r>
        <w:t>формированиедоброжелательногоотношениякобучающимсяиихсемьямсосторонывсех участников образовательных отношений;</w:t>
      </w:r>
    </w:p>
    <w:p w14:paraId="6A5374C5" w14:textId="77777777" w:rsidR="00FE56A0" w:rsidRDefault="00631B9D">
      <w:pPr>
        <w:pStyle w:val="a3"/>
        <w:ind w:left="993" w:right="493"/>
      </w:pPr>
      <w:r>
        <w:t xml:space="preserve">обеспечение психолого-педагогической поддержки семей обучающихся, содействие </w:t>
      </w:r>
      <w:proofErr w:type="gramStart"/>
      <w:r>
        <w:t>повышениюуровняихпедагогической,психологической</w:t>
      </w:r>
      <w:proofErr w:type="gramEnd"/>
      <w:r>
        <w:t>,медико-социальнойкомпетентности. построение воспитательной деятельности с учётом индивидуальных особенностей и возможностей каждого обучающегося;</w:t>
      </w:r>
    </w:p>
    <w:p w14:paraId="1EB39BFC" w14:textId="77777777" w:rsidR="00FE56A0" w:rsidRDefault="00631B9D">
      <w:pPr>
        <w:pStyle w:val="a5"/>
        <w:numPr>
          <w:ilvl w:val="0"/>
          <w:numId w:val="78"/>
        </w:numPr>
        <w:tabs>
          <w:tab w:val="left" w:pos="1131"/>
        </w:tabs>
        <w:ind w:left="993" w:right="988" w:firstLine="0"/>
        <w:rPr>
          <w:sz w:val="24"/>
        </w:rPr>
      </w:pPr>
      <w:proofErr w:type="gramStart"/>
      <w:r>
        <w:rPr>
          <w:sz w:val="24"/>
        </w:rPr>
        <w:t>учетистимулированиеразнообразнойдеятельностиобучающихся,втомчислевсистеме</w:t>
      </w:r>
      <w:proofErr w:type="gramEnd"/>
      <w:r>
        <w:rPr>
          <w:sz w:val="24"/>
        </w:rPr>
        <w:t xml:space="preserve"> дополнительного образования детей;</w:t>
      </w:r>
    </w:p>
    <w:p w14:paraId="6B73D408" w14:textId="77777777" w:rsidR="00FE56A0" w:rsidRDefault="00631B9D">
      <w:pPr>
        <w:pStyle w:val="a5"/>
        <w:numPr>
          <w:ilvl w:val="0"/>
          <w:numId w:val="78"/>
        </w:numPr>
        <w:tabs>
          <w:tab w:val="left" w:pos="1131"/>
        </w:tabs>
        <w:ind w:left="993" w:right="424" w:firstLine="0"/>
        <w:rPr>
          <w:sz w:val="24"/>
        </w:rPr>
      </w:pPr>
      <w:proofErr w:type="gramStart"/>
      <w:r>
        <w:rPr>
          <w:sz w:val="24"/>
        </w:rPr>
        <w:t>индивидуальное,воздействиеивзаимодействиескаждымобучающимсяиколлективомкласса</w:t>
      </w:r>
      <w:proofErr w:type="gramEnd"/>
      <w:r>
        <w:rPr>
          <w:sz w:val="24"/>
        </w:rPr>
        <w:t xml:space="preserve"> в целом как субъектами этой деятельности;</w:t>
      </w:r>
    </w:p>
    <w:p w14:paraId="559A2DAB" w14:textId="77777777" w:rsidR="00FE56A0" w:rsidRDefault="00631B9D">
      <w:pPr>
        <w:pStyle w:val="a5"/>
        <w:numPr>
          <w:ilvl w:val="0"/>
          <w:numId w:val="78"/>
        </w:numPr>
        <w:tabs>
          <w:tab w:val="left" w:pos="1131"/>
        </w:tabs>
        <w:ind w:left="993" w:right="1287" w:firstLine="0"/>
        <w:rPr>
          <w:sz w:val="24"/>
        </w:rPr>
      </w:pPr>
      <w:r>
        <w:rPr>
          <w:sz w:val="24"/>
        </w:rPr>
        <w:t>использованиемадекватныхвозрастуифизическомуи(или)психическомусостоянию методов воспитания;</w:t>
      </w:r>
    </w:p>
    <w:p w14:paraId="16D6CF37" w14:textId="77777777" w:rsidR="00FE56A0" w:rsidRDefault="00631B9D">
      <w:pPr>
        <w:pStyle w:val="a5"/>
        <w:numPr>
          <w:ilvl w:val="0"/>
          <w:numId w:val="79"/>
        </w:numPr>
        <w:tabs>
          <w:tab w:val="left" w:pos="1173"/>
        </w:tabs>
        <w:ind w:left="993" w:right="524" w:firstLine="0"/>
        <w:rPr>
          <w:sz w:val="24"/>
        </w:rPr>
      </w:pPr>
      <w:r>
        <w:rPr>
          <w:sz w:val="24"/>
        </w:rPr>
        <w:t>созданиеоптимальныхусловийсовместноговоспитанияиобученияобучающихсясособыми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14:paraId="49D83F81" w14:textId="77777777" w:rsidR="00FE56A0" w:rsidRDefault="00631B9D">
      <w:pPr>
        <w:pStyle w:val="a5"/>
        <w:numPr>
          <w:ilvl w:val="0"/>
          <w:numId w:val="79"/>
        </w:numPr>
        <w:tabs>
          <w:tab w:val="left" w:pos="1173"/>
        </w:tabs>
        <w:ind w:left="993" w:right="611" w:firstLine="0"/>
        <w:rPr>
          <w:sz w:val="24"/>
        </w:rPr>
      </w:pPr>
      <w:r>
        <w:rPr>
          <w:sz w:val="24"/>
        </w:rPr>
        <w:t>личностно-ориентированныйподходворганизациивсехвидовдеятельностиобучающихсяс особыми образовательными потребностями.</w:t>
      </w:r>
    </w:p>
    <w:p w14:paraId="08091F7E" w14:textId="77777777" w:rsidR="00FE56A0" w:rsidRDefault="00631B9D">
      <w:pPr>
        <w:pStyle w:val="a3"/>
        <w:ind w:left="993"/>
      </w:pPr>
      <w:r>
        <w:t>налаживаниеэмоционально-положительноговзаимодействиясокружающимидляихуспешной социальной адаптации и интеграции в общеобразовательной организации;</w:t>
      </w:r>
    </w:p>
    <w:p w14:paraId="6109E044" w14:textId="77777777" w:rsidR="00FE56A0" w:rsidRDefault="00631B9D">
      <w:pPr>
        <w:pStyle w:val="a3"/>
        <w:ind w:left="993" w:right="493"/>
      </w:pPr>
      <w:r>
        <w:t>Системадеятельностипоорганизацииработысодареннымииталантливымидетьмивнашей школе имеет следующее содержание:</w:t>
      </w:r>
    </w:p>
    <w:p w14:paraId="52ED7315" w14:textId="77777777" w:rsidR="00FE56A0" w:rsidRDefault="00631B9D">
      <w:pPr>
        <w:pStyle w:val="a3"/>
        <w:ind w:left="993"/>
      </w:pPr>
      <w:r>
        <w:t xml:space="preserve">Выявлениеодаренныхи талантливых </w:t>
      </w:r>
      <w:r>
        <w:rPr>
          <w:spacing w:val="-2"/>
        </w:rPr>
        <w:t>детей:</w:t>
      </w:r>
    </w:p>
    <w:p w14:paraId="7A64D96C" w14:textId="77777777" w:rsidR="00FE56A0" w:rsidRDefault="00631B9D">
      <w:pPr>
        <w:pStyle w:val="a5"/>
        <w:numPr>
          <w:ilvl w:val="0"/>
          <w:numId w:val="78"/>
        </w:numPr>
        <w:tabs>
          <w:tab w:val="left" w:pos="1131"/>
        </w:tabs>
        <w:spacing w:before="1"/>
        <w:ind w:left="1131" w:hanging="138"/>
        <w:rPr>
          <w:sz w:val="24"/>
        </w:rPr>
      </w:pPr>
      <w:r>
        <w:rPr>
          <w:sz w:val="24"/>
        </w:rPr>
        <w:t>анализособыхуспехови достижений ученикавклассном</w:t>
      </w:r>
      <w:r>
        <w:rPr>
          <w:spacing w:val="-2"/>
          <w:sz w:val="24"/>
        </w:rPr>
        <w:t xml:space="preserve"> коллективе;</w:t>
      </w:r>
    </w:p>
    <w:p w14:paraId="09F5FA8D" w14:textId="77777777" w:rsidR="00FE56A0" w:rsidRDefault="00631B9D">
      <w:pPr>
        <w:pStyle w:val="a5"/>
        <w:numPr>
          <w:ilvl w:val="0"/>
          <w:numId w:val="78"/>
        </w:numPr>
        <w:tabs>
          <w:tab w:val="left" w:pos="1131"/>
        </w:tabs>
        <w:ind w:left="993" w:right="973" w:firstLine="0"/>
        <w:rPr>
          <w:sz w:val="24"/>
        </w:rPr>
      </w:pPr>
      <w:proofErr w:type="gramStart"/>
      <w:r>
        <w:rPr>
          <w:sz w:val="24"/>
        </w:rPr>
        <w:t>созданиебанкаданныхпоталантливымиодареннымдетям(</w:t>
      </w:r>
      <w:proofErr w:type="gramEnd"/>
      <w:r>
        <w:rPr>
          <w:sz w:val="24"/>
        </w:rPr>
        <w:t>поитогамучастиявочныхи дистанционных конкурсах, олимпиадах, викторинах, конференциях).</w:t>
      </w:r>
    </w:p>
    <w:p w14:paraId="3C999F81" w14:textId="77777777" w:rsidR="00FE56A0" w:rsidRDefault="00631B9D">
      <w:pPr>
        <w:pStyle w:val="a3"/>
        <w:ind w:left="993"/>
      </w:pPr>
      <w:r>
        <w:t xml:space="preserve">Помощьодареннымучащимсявсамореализации ихтворческой </w:t>
      </w:r>
      <w:r>
        <w:rPr>
          <w:spacing w:val="-2"/>
        </w:rPr>
        <w:t>направленности:</w:t>
      </w:r>
    </w:p>
    <w:p w14:paraId="6C88FF1D" w14:textId="77777777" w:rsidR="00FE56A0" w:rsidRDefault="00FE56A0">
      <w:pPr>
        <w:pStyle w:val="a3"/>
        <w:sectPr w:rsidR="00FE56A0">
          <w:type w:val="continuous"/>
          <w:pgSz w:w="11910" w:h="16840"/>
          <w:pgMar w:top="820" w:right="0" w:bottom="960" w:left="566" w:header="0" w:footer="770" w:gutter="0"/>
          <w:cols w:space="720"/>
        </w:sectPr>
      </w:pPr>
    </w:p>
    <w:p w14:paraId="5EAFE0E9" w14:textId="77777777" w:rsidR="00FE56A0" w:rsidRDefault="00631B9D">
      <w:pPr>
        <w:pStyle w:val="a5"/>
        <w:numPr>
          <w:ilvl w:val="0"/>
          <w:numId w:val="78"/>
        </w:numPr>
        <w:tabs>
          <w:tab w:val="left" w:pos="1192"/>
        </w:tabs>
        <w:spacing w:before="72"/>
        <w:ind w:right="973" w:firstLine="0"/>
        <w:rPr>
          <w:sz w:val="24"/>
        </w:rPr>
      </w:pPr>
      <w:r>
        <w:rPr>
          <w:sz w:val="24"/>
        </w:rPr>
        <w:lastRenderedPageBreak/>
        <w:t>созданиедляученикаситуацииуспехаиуверенностичерезличностно-ориентированное обучение и воспитание (предметные недели);</w:t>
      </w:r>
    </w:p>
    <w:p w14:paraId="1C5441B5" w14:textId="77777777" w:rsidR="00FE56A0" w:rsidRDefault="00631B9D">
      <w:pPr>
        <w:pStyle w:val="a5"/>
        <w:numPr>
          <w:ilvl w:val="0"/>
          <w:numId w:val="78"/>
        </w:numPr>
        <w:tabs>
          <w:tab w:val="left" w:pos="1132"/>
        </w:tabs>
        <w:ind w:left="1132" w:hanging="138"/>
        <w:rPr>
          <w:sz w:val="24"/>
        </w:rPr>
      </w:pPr>
      <w:r>
        <w:rPr>
          <w:sz w:val="24"/>
        </w:rPr>
        <w:t>психолого-педагогическоесопровождение</w:t>
      </w:r>
      <w:r>
        <w:rPr>
          <w:spacing w:val="-2"/>
          <w:sz w:val="24"/>
        </w:rPr>
        <w:t>учащихся;</w:t>
      </w:r>
    </w:p>
    <w:p w14:paraId="67698848" w14:textId="77777777" w:rsidR="00FE56A0" w:rsidRDefault="00631B9D">
      <w:pPr>
        <w:pStyle w:val="a5"/>
        <w:numPr>
          <w:ilvl w:val="0"/>
          <w:numId w:val="78"/>
        </w:numPr>
        <w:tabs>
          <w:tab w:val="left" w:pos="1191"/>
        </w:tabs>
        <w:spacing w:before="1"/>
        <w:ind w:left="1191" w:hanging="198"/>
        <w:rPr>
          <w:sz w:val="24"/>
        </w:rPr>
      </w:pPr>
      <w:r>
        <w:rPr>
          <w:sz w:val="24"/>
        </w:rPr>
        <w:t>формированиеиразвитиесетидополнительного</w:t>
      </w:r>
      <w:r>
        <w:rPr>
          <w:spacing w:val="-2"/>
          <w:sz w:val="24"/>
        </w:rPr>
        <w:t>образования;</w:t>
      </w:r>
    </w:p>
    <w:p w14:paraId="569E0F97" w14:textId="77777777" w:rsidR="00FE56A0" w:rsidRDefault="00631B9D">
      <w:pPr>
        <w:pStyle w:val="a5"/>
        <w:numPr>
          <w:ilvl w:val="0"/>
          <w:numId w:val="78"/>
        </w:numPr>
        <w:tabs>
          <w:tab w:val="left" w:pos="1132"/>
        </w:tabs>
        <w:ind w:right="1363" w:firstLine="0"/>
        <w:rPr>
          <w:sz w:val="24"/>
        </w:rPr>
      </w:pPr>
      <w:proofErr w:type="gramStart"/>
      <w:r>
        <w:rPr>
          <w:sz w:val="24"/>
        </w:rPr>
        <w:t>организацияиучастиевинтеллектуальныхиграх,творческихконкурсах</w:t>
      </w:r>
      <w:proofErr w:type="gramEnd"/>
      <w:r>
        <w:rPr>
          <w:sz w:val="24"/>
        </w:rPr>
        <w:t>,предметных олимпиадах школьного, районного, регионального и Всероссийского уровней.</w:t>
      </w:r>
    </w:p>
    <w:p w14:paraId="08C9011B" w14:textId="77777777" w:rsidR="00FE56A0" w:rsidRDefault="00631B9D">
      <w:pPr>
        <w:pStyle w:val="a3"/>
        <w:ind w:left="994"/>
      </w:pPr>
      <w:r>
        <w:t>Контрольнадразвитиемпознавательнойдеятельностиодаренных</w:t>
      </w:r>
      <w:r>
        <w:rPr>
          <w:spacing w:val="-2"/>
        </w:rPr>
        <w:t xml:space="preserve"> школьников:</w:t>
      </w:r>
    </w:p>
    <w:p w14:paraId="223C15D8" w14:textId="77777777" w:rsidR="00FE56A0" w:rsidRDefault="00631B9D">
      <w:pPr>
        <w:pStyle w:val="a5"/>
        <w:numPr>
          <w:ilvl w:val="0"/>
          <w:numId w:val="78"/>
        </w:numPr>
        <w:tabs>
          <w:tab w:val="left" w:pos="1192"/>
        </w:tabs>
        <w:spacing w:line="275" w:lineRule="exact"/>
        <w:ind w:left="1192" w:hanging="198"/>
        <w:rPr>
          <w:sz w:val="24"/>
        </w:rPr>
      </w:pPr>
      <w:r>
        <w:rPr>
          <w:sz w:val="24"/>
        </w:rPr>
        <w:t xml:space="preserve">тематическийконтрользнанийврамкахучебной </w:t>
      </w:r>
      <w:r>
        <w:rPr>
          <w:spacing w:val="-2"/>
          <w:sz w:val="24"/>
        </w:rPr>
        <w:t>деятельности;</w:t>
      </w:r>
    </w:p>
    <w:p w14:paraId="761EB94F" w14:textId="77777777" w:rsidR="00FE56A0" w:rsidRDefault="00631B9D">
      <w:pPr>
        <w:pStyle w:val="a5"/>
        <w:numPr>
          <w:ilvl w:val="0"/>
          <w:numId w:val="78"/>
        </w:numPr>
        <w:tabs>
          <w:tab w:val="left" w:pos="1132"/>
        </w:tabs>
        <w:ind w:right="938" w:firstLine="0"/>
        <w:rPr>
          <w:sz w:val="24"/>
        </w:rPr>
      </w:pPr>
      <w:r>
        <w:rPr>
          <w:sz w:val="24"/>
        </w:rPr>
        <w:t xml:space="preserve">контрользаобязательнымучастиемодаренныхиталантливыхдетейвконкурсахразного </w:t>
      </w:r>
      <w:r>
        <w:rPr>
          <w:spacing w:val="-2"/>
          <w:sz w:val="24"/>
        </w:rPr>
        <w:t>уровня.</w:t>
      </w:r>
    </w:p>
    <w:p w14:paraId="13B81499" w14:textId="77777777" w:rsidR="00FE56A0" w:rsidRDefault="00631B9D">
      <w:pPr>
        <w:pStyle w:val="a3"/>
        <w:ind w:left="994"/>
      </w:pPr>
      <w:r>
        <w:t xml:space="preserve">Поощрениеодаренных </w:t>
      </w:r>
      <w:r>
        <w:rPr>
          <w:spacing w:val="-2"/>
        </w:rPr>
        <w:t>детей:</w:t>
      </w:r>
    </w:p>
    <w:p w14:paraId="17FADFAA" w14:textId="77777777" w:rsidR="00FE56A0" w:rsidRDefault="00631B9D">
      <w:pPr>
        <w:pStyle w:val="a5"/>
        <w:numPr>
          <w:ilvl w:val="0"/>
          <w:numId w:val="78"/>
        </w:numPr>
        <w:tabs>
          <w:tab w:val="left" w:pos="1132"/>
        </w:tabs>
        <w:ind w:right="2814" w:firstLine="0"/>
        <w:rPr>
          <w:sz w:val="24"/>
        </w:rPr>
      </w:pPr>
      <w:proofErr w:type="gramStart"/>
      <w:r>
        <w:rPr>
          <w:sz w:val="24"/>
        </w:rPr>
        <w:t>награждениедипломами,грамотами</w:t>
      </w:r>
      <w:proofErr w:type="gramEnd"/>
      <w:r>
        <w:rPr>
          <w:sz w:val="24"/>
        </w:rPr>
        <w:t>;выдачасертификатовучастникам; Работа с родителями одаренных детей:</w:t>
      </w:r>
    </w:p>
    <w:p w14:paraId="0E634B70" w14:textId="77777777" w:rsidR="00FE56A0" w:rsidRDefault="00631B9D">
      <w:pPr>
        <w:pStyle w:val="a5"/>
        <w:numPr>
          <w:ilvl w:val="0"/>
          <w:numId w:val="78"/>
        </w:numPr>
        <w:tabs>
          <w:tab w:val="left" w:pos="1192"/>
        </w:tabs>
        <w:ind w:right="2686" w:firstLine="0"/>
        <w:rPr>
          <w:sz w:val="24"/>
        </w:rPr>
      </w:pPr>
      <w:r>
        <w:rPr>
          <w:sz w:val="24"/>
        </w:rPr>
        <w:t>совместнаяпрактическаядеятельностьодаренногоребенкаиродителей. Работа с педагогами:</w:t>
      </w:r>
    </w:p>
    <w:p w14:paraId="1251B087" w14:textId="77777777" w:rsidR="00FE56A0" w:rsidRDefault="00631B9D">
      <w:pPr>
        <w:pStyle w:val="a5"/>
        <w:numPr>
          <w:ilvl w:val="0"/>
          <w:numId w:val="78"/>
        </w:numPr>
        <w:tabs>
          <w:tab w:val="left" w:pos="1192"/>
        </w:tabs>
        <w:ind w:right="1106" w:firstLine="0"/>
        <w:rPr>
          <w:sz w:val="24"/>
        </w:rPr>
      </w:pPr>
      <w:r>
        <w:rPr>
          <w:sz w:val="24"/>
        </w:rPr>
        <w:t xml:space="preserve">повышение профессионального мастерства через курсовую подготовку и аттестацию.В МБОУ «Межводненская средняя школа им. Гайдукова А.Н.» реализуется федеральный проект Успех каждого ребенка, </w:t>
      </w:r>
      <w:proofErr w:type="gramStart"/>
      <w:r>
        <w:rPr>
          <w:sz w:val="24"/>
        </w:rPr>
        <w:t>направленныйнаформированиеэффективнойсистемывыявления,поддержкииразвития</w:t>
      </w:r>
      <w:proofErr w:type="gramEnd"/>
      <w:r>
        <w:rPr>
          <w:sz w:val="24"/>
        </w:rPr>
        <w:t xml:space="preserve"> способностей и талантов у детей и молодежи, включая детей с особенностями развития, направленной на профессиональную ориентацию в будущем.</w:t>
      </w:r>
    </w:p>
    <w:p w14:paraId="62EDDE4B" w14:textId="77777777" w:rsidR="00FE56A0" w:rsidRDefault="00FE56A0">
      <w:pPr>
        <w:pStyle w:val="a3"/>
        <w:spacing w:before="45" w:after="1"/>
        <w:ind w:left="0"/>
        <w:rPr>
          <w:sz w:val="20"/>
        </w:r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757"/>
        <w:gridCol w:w="6713"/>
      </w:tblGrid>
      <w:tr w:rsidR="00FE56A0" w14:paraId="104BF640" w14:textId="77777777">
        <w:trPr>
          <w:trHeight w:val="554"/>
        </w:trPr>
        <w:tc>
          <w:tcPr>
            <w:tcW w:w="456" w:type="dxa"/>
          </w:tcPr>
          <w:p w14:paraId="5A75C660" w14:textId="77777777" w:rsidR="00FE56A0" w:rsidRDefault="00631B9D">
            <w:pPr>
              <w:pStyle w:val="TableParagraph"/>
              <w:spacing w:before="1"/>
              <w:ind w:left="0" w:right="1"/>
              <w:jc w:val="center"/>
              <w:rPr>
                <w:sz w:val="24"/>
              </w:rPr>
            </w:pPr>
            <w:r>
              <w:rPr>
                <w:spacing w:val="-10"/>
                <w:sz w:val="24"/>
              </w:rPr>
              <w:t>№</w:t>
            </w:r>
          </w:p>
        </w:tc>
        <w:tc>
          <w:tcPr>
            <w:tcW w:w="1757" w:type="dxa"/>
          </w:tcPr>
          <w:p w14:paraId="734836A0" w14:textId="77777777" w:rsidR="00FE56A0" w:rsidRDefault="00631B9D">
            <w:pPr>
              <w:pStyle w:val="TableParagraph"/>
              <w:spacing w:line="270" w:lineRule="atLeast"/>
              <w:ind w:right="61"/>
              <w:rPr>
                <w:sz w:val="24"/>
              </w:rPr>
            </w:pPr>
            <w:r>
              <w:rPr>
                <w:spacing w:val="-2"/>
                <w:sz w:val="24"/>
              </w:rPr>
              <w:t>Название программы</w:t>
            </w:r>
          </w:p>
        </w:tc>
        <w:tc>
          <w:tcPr>
            <w:tcW w:w="6713" w:type="dxa"/>
          </w:tcPr>
          <w:p w14:paraId="34648B97" w14:textId="77777777" w:rsidR="00FE56A0" w:rsidRDefault="00631B9D">
            <w:pPr>
              <w:pStyle w:val="TableParagraph"/>
              <w:spacing w:before="1"/>
              <w:rPr>
                <w:sz w:val="24"/>
              </w:rPr>
            </w:pPr>
            <w:r>
              <w:rPr>
                <w:sz w:val="24"/>
              </w:rPr>
              <w:t>Направление</w:t>
            </w:r>
            <w:r>
              <w:rPr>
                <w:spacing w:val="-2"/>
                <w:sz w:val="24"/>
              </w:rPr>
              <w:t>программы.</w:t>
            </w:r>
          </w:p>
        </w:tc>
      </w:tr>
      <w:tr w:rsidR="00FE56A0" w14:paraId="0E2B140C" w14:textId="77777777">
        <w:trPr>
          <w:trHeight w:val="2483"/>
        </w:trPr>
        <w:tc>
          <w:tcPr>
            <w:tcW w:w="456" w:type="dxa"/>
          </w:tcPr>
          <w:p w14:paraId="4D32B949" w14:textId="77777777" w:rsidR="00FE56A0" w:rsidRDefault="00631B9D">
            <w:pPr>
              <w:pStyle w:val="TableParagraph"/>
              <w:spacing w:line="275" w:lineRule="exact"/>
              <w:ind w:left="0" w:right="108"/>
              <w:jc w:val="center"/>
              <w:rPr>
                <w:sz w:val="24"/>
              </w:rPr>
            </w:pPr>
            <w:r>
              <w:rPr>
                <w:spacing w:val="-10"/>
                <w:sz w:val="24"/>
              </w:rPr>
              <w:t>1</w:t>
            </w:r>
          </w:p>
        </w:tc>
        <w:tc>
          <w:tcPr>
            <w:tcW w:w="1757" w:type="dxa"/>
          </w:tcPr>
          <w:p w14:paraId="2DFAFCAA" w14:textId="77777777" w:rsidR="00FE56A0" w:rsidRDefault="00631B9D">
            <w:pPr>
              <w:pStyle w:val="TableParagraph"/>
              <w:ind w:right="61"/>
              <w:rPr>
                <w:sz w:val="24"/>
              </w:rPr>
            </w:pPr>
            <w:r>
              <w:rPr>
                <w:spacing w:val="-4"/>
                <w:sz w:val="24"/>
              </w:rPr>
              <w:t xml:space="preserve">Юные </w:t>
            </w:r>
            <w:r>
              <w:rPr>
                <w:spacing w:val="-2"/>
                <w:sz w:val="24"/>
              </w:rPr>
              <w:t>инспектора движения</w:t>
            </w:r>
          </w:p>
        </w:tc>
        <w:tc>
          <w:tcPr>
            <w:tcW w:w="6713" w:type="dxa"/>
          </w:tcPr>
          <w:p w14:paraId="10BBC2C1" w14:textId="77777777" w:rsidR="00FE56A0" w:rsidRDefault="00631B9D">
            <w:pPr>
              <w:pStyle w:val="TableParagraph"/>
              <w:spacing w:line="276" w:lineRule="exact"/>
              <w:ind w:right="140"/>
              <w:rPr>
                <w:sz w:val="24"/>
              </w:rPr>
            </w:pPr>
            <w:r>
              <w:rPr>
                <w:sz w:val="24"/>
              </w:rPr>
              <w:t xml:space="preserve">Данная программа направлена на формирование у детей и подростков культуры поведения на дорогах, гражданской ответственности и правового самосознания, отношения к своей жизнии к жизниокружающихкакк </w:t>
            </w:r>
            <w:proofErr w:type="gramStart"/>
            <w:r>
              <w:rPr>
                <w:sz w:val="24"/>
              </w:rPr>
              <w:t>ценности,атакжек</w:t>
            </w:r>
            <w:proofErr w:type="gramEnd"/>
            <w:r>
              <w:rPr>
                <w:sz w:val="24"/>
              </w:rPr>
              <w:t xml:space="preserve"> активной адаптации во всевозрастающем процессе автомобилизациистраны.Программапозволяетсформировать совокупность устойчивых форм поведения на дорогах, в общественном транспорте, в случаях чрезвычайных ситуаций, а также умения и навыки пропагандисткой работы.</w:t>
            </w:r>
          </w:p>
        </w:tc>
      </w:tr>
      <w:tr w:rsidR="00FE56A0" w14:paraId="44B1B2D2" w14:textId="77777777">
        <w:trPr>
          <w:trHeight w:val="3863"/>
        </w:trPr>
        <w:tc>
          <w:tcPr>
            <w:tcW w:w="456" w:type="dxa"/>
          </w:tcPr>
          <w:p w14:paraId="25ACD119" w14:textId="77777777" w:rsidR="00FE56A0" w:rsidRDefault="00631B9D">
            <w:pPr>
              <w:pStyle w:val="TableParagraph"/>
              <w:spacing w:line="275" w:lineRule="exact"/>
              <w:ind w:left="0" w:right="108"/>
              <w:jc w:val="center"/>
              <w:rPr>
                <w:sz w:val="24"/>
              </w:rPr>
            </w:pPr>
            <w:r>
              <w:rPr>
                <w:spacing w:val="-10"/>
                <w:sz w:val="24"/>
              </w:rPr>
              <w:t>2</w:t>
            </w:r>
          </w:p>
        </w:tc>
        <w:tc>
          <w:tcPr>
            <w:tcW w:w="1757" w:type="dxa"/>
          </w:tcPr>
          <w:p w14:paraId="71DE8385" w14:textId="77777777" w:rsidR="00FE56A0" w:rsidRDefault="00631B9D">
            <w:pPr>
              <w:pStyle w:val="TableParagraph"/>
              <w:ind w:right="61"/>
              <w:rPr>
                <w:sz w:val="24"/>
              </w:rPr>
            </w:pPr>
            <w:r>
              <w:rPr>
                <w:spacing w:val="-2"/>
                <w:sz w:val="24"/>
              </w:rPr>
              <w:t>Азбука начинающего туриста</w:t>
            </w:r>
          </w:p>
        </w:tc>
        <w:tc>
          <w:tcPr>
            <w:tcW w:w="6713" w:type="dxa"/>
          </w:tcPr>
          <w:p w14:paraId="0068848D" w14:textId="77777777" w:rsidR="00FE56A0" w:rsidRDefault="00631B9D">
            <w:pPr>
              <w:pStyle w:val="TableParagraph"/>
              <w:spacing w:line="276" w:lineRule="exact"/>
              <w:ind w:right="140"/>
              <w:rPr>
                <w:sz w:val="24"/>
              </w:rPr>
            </w:pPr>
            <w:r>
              <w:rPr>
                <w:sz w:val="24"/>
              </w:rPr>
              <w:t xml:space="preserve">Туристская деятельность довольно успешно (по сравнению с </w:t>
            </w:r>
            <w:proofErr w:type="gramStart"/>
            <w:r>
              <w:rPr>
                <w:sz w:val="24"/>
              </w:rPr>
              <w:t>другимивидамидеятельности)связываетподросткасучебной</w:t>
            </w:r>
            <w:proofErr w:type="gramEnd"/>
            <w:r>
              <w:rPr>
                <w:sz w:val="24"/>
              </w:rPr>
              <w:t xml:space="preserve"> деятельностью. Что позволяет учителю использовать её" как средство расширения кругозора и накопления знания, формирования интереса к учёбе в целом. Специалисты отмечают, что туризм усиливает восприятие учащимися окружающего мира. Активизация восприятия учащимися достигается за счёт зримости, «жизненности» объекта, происходит конкретизация знаний, усвоенных в школе, параллельно идёт обогащение новыми знаниями и закреплениеихвпрактическойдеятельности.Новыйматериал прочно оседает в сознании ещё и потому, что турист несколько раз его перерабатывает во время подготовки </w:t>
            </w:r>
            <w:proofErr w:type="gramStart"/>
            <w:r>
              <w:rPr>
                <w:sz w:val="24"/>
              </w:rPr>
              <w:t>похода,самогопоходаивпериодподготовкиотчётаопоходе</w:t>
            </w:r>
            <w:proofErr w:type="gramEnd"/>
            <w:r>
              <w:rPr>
                <w:sz w:val="24"/>
              </w:rPr>
              <w:t>.</w:t>
            </w:r>
          </w:p>
        </w:tc>
      </w:tr>
      <w:tr w:rsidR="00FE56A0" w14:paraId="1A75D10B" w14:textId="77777777">
        <w:trPr>
          <w:trHeight w:val="1930"/>
        </w:trPr>
        <w:tc>
          <w:tcPr>
            <w:tcW w:w="456" w:type="dxa"/>
          </w:tcPr>
          <w:p w14:paraId="7025F276" w14:textId="77777777" w:rsidR="00FE56A0" w:rsidRDefault="00631B9D">
            <w:pPr>
              <w:pStyle w:val="TableParagraph"/>
              <w:spacing w:line="274" w:lineRule="exact"/>
              <w:ind w:left="0" w:right="108"/>
              <w:jc w:val="center"/>
              <w:rPr>
                <w:sz w:val="24"/>
              </w:rPr>
            </w:pPr>
            <w:r>
              <w:rPr>
                <w:spacing w:val="-10"/>
                <w:sz w:val="24"/>
              </w:rPr>
              <w:t>3</w:t>
            </w:r>
          </w:p>
        </w:tc>
        <w:tc>
          <w:tcPr>
            <w:tcW w:w="1757" w:type="dxa"/>
          </w:tcPr>
          <w:p w14:paraId="7AD38EBA" w14:textId="77777777" w:rsidR="00FE56A0" w:rsidRDefault="00631B9D">
            <w:pPr>
              <w:pStyle w:val="TableParagraph"/>
              <w:ind w:right="61"/>
              <w:rPr>
                <w:sz w:val="24"/>
              </w:rPr>
            </w:pPr>
            <w:r>
              <w:rPr>
                <w:spacing w:val="-2"/>
                <w:sz w:val="24"/>
              </w:rPr>
              <w:t>Компьютерная графика</w:t>
            </w:r>
          </w:p>
        </w:tc>
        <w:tc>
          <w:tcPr>
            <w:tcW w:w="6713" w:type="dxa"/>
          </w:tcPr>
          <w:p w14:paraId="21176B23" w14:textId="77777777" w:rsidR="00FE56A0" w:rsidRDefault="00631B9D">
            <w:pPr>
              <w:pStyle w:val="TableParagraph"/>
              <w:spacing w:line="276" w:lineRule="exact"/>
              <w:ind w:right="140"/>
              <w:rPr>
                <w:sz w:val="24"/>
              </w:rPr>
            </w:pPr>
            <w:r>
              <w:rPr>
                <w:sz w:val="24"/>
              </w:rPr>
              <w:t xml:space="preserve">Компьютерная графика – это сравнительно новая область деятельности человека, которая представляет комплекс аппаратных и программных средств для создания, хранения, </w:t>
            </w:r>
            <w:proofErr w:type="gramStart"/>
            <w:r>
              <w:rPr>
                <w:sz w:val="24"/>
              </w:rPr>
              <w:t>передачи,обработкиинаглядногопредставленияграфической</w:t>
            </w:r>
            <w:proofErr w:type="gramEnd"/>
            <w:r>
              <w:rPr>
                <w:sz w:val="24"/>
              </w:rPr>
              <w:t xml:space="preserve"> информации с помощью компьютера. Цель программы: создание условий для ознакомления обучающихся с основными приемами работы в графическом редакторе Gimp,</w:t>
            </w:r>
          </w:p>
        </w:tc>
      </w:tr>
    </w:tbl>
    <w:p w14:paraId="34E156BB" w14:textId="77777777" w:rsidR="00FE56A0" w:rsidRDefault="00FE56A0">
      <w:pPr>
        <w:pStyle w:val="TableParagraph"/>
        <w:spacing w:line="274" w:lineRule="exact"/>
        <w:rPr>
          <w:sz w:val="24"/>
        </w:rPr>
        <w:sectPr w:rsidR="00FE56A0">
          <w:pgSz w:w="11910" w:h="16840"/>
          <w:pgMar w:top="760" w:right="0" w:bottom="960" w:left="566" w:header="0" w:footer="770" w:gutter="0"/>
          <w:cols w:space="720"/>
        </w:sect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757"/>
        <w:gridCol w:w="6713"/>
      </w:tblGrid>
      <w:tr w:rsidR="00FE56A0" w14:paraId="7190158D" w14:textId="77777777">
        <w:trPr>
          <w:trHeight w:val="827"/>
        </w:trPr>
        <w:tc>
          <w:tcPr>
            <w:tcW w:w="456" w:type="dxa"/>
          </w:tcPr>
          <w:p w14:paraId="43C92591" w14:textId="77777777" w:rsidR="00FE56A0" w:rsidRDefault="00FE56A0">
            <w:pPr>
              <w:pStyle w:val="TableParagraph"/>
              <w:ind w:left="0"/>
              <w:rPr>
                <w:sz w:val="24"/>
              </w:rPr>
            </w:pPr>
          </w:p>
        </w:tc>
        <w:tc>
          <w:tcPr>
            <w:tcW w:w="1757" w:type="dxa"/>
          </w:tcPr>
          <w:p w14:paraId="16B2F928" w14:textId="77777777" w:rsidR="00FE56A0" w:rsidRDefault="00FE56A0">
            <w:pPr>
              <w:pStyle w:val="TableParagraph"/>
              <w:ind w:left="0"/>
              <w:rPr>
                <w:sz w:val="24"/>
              </w:rPr>
            </w:pPr>
          </w:p>
        </w:tc>
        <w:tc>
          <w:tcPr>
            <w:tcW w:w="6713" w:type="dxa"/>
          </w:tcPr>
          <w:p w14:paraId="6B0D1FF6" w14:textId="77777777" w:rsidR="00FE56A0" w:rsidRDefault="00631B9D">
            <w:pPr>
              <w:pStyle w:val="TableParagraph"/>
              <w:spacing w:line="276" w:lineRule="exact"/>
              <w:rPr>
                <w:sz w:val="24"/>
              </w:rPr>
            </w:pPr>
            <w:r>
              <w:rPr>
                <w:sz w:val="24"/>
              </w:rPr>
              <w:t>иовладенияегонаиболеераспространённыеивостребованные возможности, а также заинтересовать учащихся дальнейшей самостоятельной работой с редактором.</w:t>
            </w:r>
          </w:p>
        </w:tc>
      </w:tr>
      <w:tr w:rsidR="00FE56A0" w14:paraId="7F44628A" w14:textId="77777777">
        <w:trPr>
          <w:trHeight w:val="3035"/>
        </w:trPr>
        <w:tc>
          <w:tcPr>
            <w:tcW w:w="456" w:type="dxa"/>
          </w:tcPr>
          <w:p w14:paraId="3F97C5B9" w14:textId="77777777" w:rsidR="00FE56A0" w:rsidRDefault="00631B9D">
            <w:pPr>
              <w:pStyle w:val="TableParagraph"/>
              <w:spacing w:line="275" w:lineRule="exact"/>
              <w:ind w:left="0" w:right="108"/>
              <w:jc w:val="center"/>
              <w:rPr>
                <w:sz w:val="24"/>
              </w:rPr>
            </w:pPr>
            <w:r>
              <w:rPr>
                <w:spacing w:val="-10"/>
                <w:sz w:val="24"/>
              </w:rPr>
              <w:t>4</w:t>
            </w:r>
          </w:p>
        </w:tc>
        <w:tc>
          <w:tcPr>
            <w:tcW w:w="1757" w:type="dxa"/>
          </w:tcPr>
          <w:p w14:paraId="3C891BA8" w14:textId="77777777" w:rsidR="00FE56A0" w:rsidRDefault="00631B9D">
            <w:pPr>
              <w:pStyle w:val="TableParagraph"/>
              <w:ind w:right="61"/>
              <w:rPr>
                <w:sz w:val="24"/>
              </w:rPr>
            </w:pPr>
            <w:r>
              <w:rPr>
                <w:spacing w:val="-2"/>
                <w:sz w:val="24"/>
              </w:rPr>
              <w:t>Основы робототехники</w:t>
            </w:r>
          </w:p>
        </w:tc>
        <w:tc>
          <w:tcPr>
            <w:tcW w:w="6713" w:type="dxa"/>
          </w:tcPr>
          <w:p w14:paraId="72F6C083" w14:textId="77777777" w:rsidR="00FE56A0" w:rsidRDefault="00631B9D">
            <w:pPr>
              <w:pStyle w:val="TableParagraph"/>
              <w:spacing w:line="276" w:lineRule="exact"/>
              <w:ind w:right="89"/>
              <w:rPr>
                <w:sz w:val="24"/>
              </w:rPr>
            </w:pPr>
            <w:r>
              <w:rPr>
                <w:sz w:val="24"/>
              </w:rPr>
              <w:t xml:space="preserve">Использование LEGO-конструкторов во внеурочной </w:t>
            </w:r>
            <w:proofErr w:type="gramStart"/>
            <w:r>
              <w:rPr>
                <w:sz w:val="24"/>
              </w:rPr>
              <w:t>деятельностиповышаетмотивациюучащихсякобучению,т.к.</w:t>
            </w:r>
            <w:proofErr w:type="gramEnd"/>
            <w:r>
              <w:rPr>
                <w:sz w:val="24"/>
              </w:rPr>
              <w:t xml:space="preserve"> при этом требуются знания практически из всех учебных дисциплин от искусств и истории до математики и естественных наук. Межпредметные занятия опираются на естественный интерес к разработке и постройке различных механизмов. Одновременно занятия LEGO как нельзя лучше подходят для изучения основ алгоритмизации и </w:t>
            </w:r>
            <w:proofErr w:type="gramStart"/>
            <w:r>
              <w:rPr>
                <w:sz w:val="24"/>
              </w:rPr>
              <w:t>программирования,аименнодляпервоначальногознакомства</w:t>
            </w:r>
            <w:proofErr w:type="gramEnd"/>
            <w:r>
              <w:rPr>
                <w:sz w:val="24"/>
              </w:rPr>
              <w:t xml:space="preserve"> с этим непростым разделом информатики вследствие адаптированности для детей среды программирования.</w:t>
            </w:r>
          </w:p>
        </w:tc>
      </w:tr>
      <w:tr w:rsidR="00FE56A0" w14:paraId="36AAA069" w14:textId="77777777">
        <w:trPr>
          <w:trHeight w:val="1930"/>
        </w:trPr>
        <w:tc>
          <w:tcPr>
            <w:tcW w:w="456" w:type="dxa"/>
          </w:tcPr>
          <w:p w14:paraId="7D853932" w14:textId="77777777" w:rsidR="00FE56A0" w:rsidRDefault="00631B9D">
            <w:pPr>
              <w:pStyle w:val="TableParagraph"/>
              <w:spacing w:line="274" w:lineRule="exact"/>
              <w:ind w:left="0" w:right="108"/>
              <w:jc w:val="center"/>
              <w:rPr>
                <w:sz w:val="24"/>
              </w:rPr>
            </w:pPr>
            <w:r>
              <w:rPr>
                <w:sz w:val="24"/>
              </w:rPr>
              <w:t>5</w:t>
            </w:r>
          </w:p>
        </w:tc>
        <w:tc>
          <w:tcPr>
            <w:tcW w:w="1757" w:type="dxa"/>
          </w:tcPr>
          <w:p w14:paraId="7AF0371C" w14:textId="77777777" w:rsidR="00FE56A0" w:rsidRDefault="00631B9D">
            <w:pPr>
              <w:pStyle w:val="TableParagraph"/>
              <w:ind w:right="61"/>
              <w:rPr>
                <w:sz w:val="24"/>
              </w:rPr>
            </w:pPr>
            <w:r>
              <w:rPr>
                <w:spacing w:val="-2"/>
                <w:sz w:val="24"/>
              </w:rPr>
              <w:t>Музей профессий</w:t>
            </w:r>
          </w:p>
        </w:tc>
        <w:tc>
          <w:tcPr>
            <w:tcW w:w="6713" w:type="dxa"/>
          </w:tcPr>
          <w:p w14:paraId="6C7F286D" w14:textId="77777777" w:rsidR="00FE56A0" w:rsidRDefault="00631B9D">
            <w:pPr>
              <w:pStyle w:val="TableParagraph"/>
              <w:ind w:right="140"/>
              <w:rPr>
                <w:sz w:val="24"/>
              </w:rPr>
            </w:pPr>
            <w:r>
              <w:rPr>
                <w:sz w:val="24"/>
              </w:rPr>
              <w:t xml:space="preserve">Программа направлена на подготовку школьников к </w:t>
            </w:r>
            <w:proofErr w:type="gramStart"/>
            <w:r>
              <w:rPr>
                <w:sz w:val="24"/>
              </w:rPr>
              <w:t>обоснованномувыборупрофессии,чтопредставляетсяодной</w:t>
            </w:r>
            <w:proofErr w:type="gramEnd"/>
            <w:r>
              <w:rPr>
                <w:sz w:val="24"/>
              </w:rPr>
              <w:t xml:space="preserve"> из важных задач школьного обучения и воспитания.</w:t>
            </w:r>
          </w:p>
          <w:p w14:paraId="653ED628" w14:textId="77777777" w:rsidR="00FE56A0" w:rsidRDefault="00631B9D">
            <w:pPr>
              <w:pStyle w:val="TableParagraph"/>
              <w:spacing w:line="270" w:lineRule="atLeast"/>
              <w:rPr>
                <w:sz w:val="24"/>
              </w:rPr>
            </w:pPr>
            <w:r>
              <w:rPr>
                <w:sz w:val="24"/>
              </w:rPr>
              <w:t>Ознакомлениесмиромпрофессийначинаетсявдошкольном возрасте и осуществляется за счет развития эмоционального отношения к труду, людям труда, в т.ч. к родителям как представителям профессии.</w:t>
            </w:r>
          </w:p>
        </w:tc>
      </w:tr>
      <w:tr w:rsidR="00FE56A0" w14:paraId="3FAA06DA" w14:textId="77777777">
        <w:trPr>
          <w:trHeight w:val="3034"/>
        </w:trPr>
        <w:tc>
          <w:tcPr>
            <w:tcW w:w="456" w:type="dxa"/>
          </w:tcPr>
          <w:p w14:paraId="4AD8BADB" w14:textId="77777777" w:rsidR="00FE56A0" w:rsidRDefault="00631B9D">
            <w:pPr>
              <w:pStyle w:val="TableParagraph"/>
              <w:spacing w:line="273" w:lineRule="exact"/>
              <w:ind w:left="0" w:right="108"/>
              <w:jc w:val="center"/>
              <w:rPr>
                <w:sz w:val="24"/>
              </w:rPr>
            </w:pPr>
            <w:r>
              <w:rPr>
                <w:sz w:val="24"/>
              </w:rPr>
              <w:t>6</w:t>
            </w:r>
          </w:p>
        </w:tc>
        <w:tc>
          <w:tcPr>
            <w:tcW w:w="1757" w:type="dxa"/>
          </w:tcPr>
          <w:p w14:paraId="77852DCF" w14:textId="77777777" w:rsidR="00FE56A0" w:rsidRDefault="00631B9D">
            <w:pPr>
              <w:pStyle w:val="TableParagraph"/>
              <w:ind w:right="61"/>
              <w:rPr>
                <w:sz w:val="24"/>
              </w:rPr>
            </w:pPr>
            <w:r>
              <w:rPr>
                <w:spacing w:val="-2"/>
                <w:sz w:val="24"/>
              </w:rPr>
              <w:t>Школьный медиацентр</w:t>
            </w:r>
          </w:p>
        </w:tc>
        <w:tc>
          <w:tcPr>
            <w:tcW w:w="6713" w:type="dxa"/>
          </w:tcPr>
          <w:p w14:paraId="4B3B5EA0" w14:textId="77777777" w:rsidR="00FE56A0" w:rsidRDefault="00631B9D">
            <w:pPr>
              <w:pStyle w:val="TableParagraph"/>
              <w:spacing w:line="276" w:lineRule="exact"/>
              <w:ind w:right="176"/>
              <w:rPr>
                <w:sz w:val="24"/>
              </w:rPr>
            </w:pPr>
            <w:r>
              <w:rPr>
                <w:sz w:val="24"/>
              </w:rPr>
              <w:t xml:space="preserve">Оптимальной формой организации деятельности является создание школьного Медиацентра, где проходит изучение всей совокупности средств массовой коммуникации и овладение разносторонними процессами социального взаимодействии. Здесь отрабатывается авторская позиция ученика, возможность её корректировки в общепринятой </w:t>
            </w:r>
            <w:proofErr w:type="gramStart"/>
            <w:r>
              <w:rPr>
                <w:sz w:val="24"/>
              </w:rPr>
              <w:t>культурнойнорме,созданиеусловийдляинформационно</w:t>
            </w:r>
            <w:proofErr w:type="gramEnd"/>
            <w:r>
              <w:rPr>
                <w:sz w:val="24"/>
              </w:rPr>
              <w:t>- нравственной компетенции учащихся, самоутверждения и становления личностной зрелости подростка. Школьный медиацентр—этовозможностьмаксимальногораскрытия творческого потенциала ребенка.</w:t>
            </w:r>
          </w:p>
        </w:tc>
      </w:tr>
      <w:tr w:rsidR="00FE56A0" w14:paraId="541F55B0" w14:textId="77777777">
        <w:trPr>
          <w:trHeight w:val="1653"/>
        </w:trPr>
        <w:tc>
          <w:tcPr>
            <w:tcW w:w="456" w:type="dxa"/>
          </w:tcPr>
          <w:p w14:paraId="78D5B428" w14:textId="77777777" w:rsidR="00FE56A0" w:rsidRDefault="00631B9D">
            <w:pPr>
              <w:pStyle w:val="TableParagraph"/>
              <w:spacing w:line="273" w:lineRule="exact"/>
              <w:ind w:left="0" w:right="108"/>
              <w:jc w:val="center"/>
              <w:rPr>
                <w:sz w:val="24"/>
              </w:rPr>
            </w:pPr>
            <w:r>
              <w:rPr>
                <w:sz w:val="24"/>
              </w:rPr>
              <w:t>7</w:t>
            </w:r>
          </w:p>
        </w:tc>
        <w:tc>
          <w:tcPr>
            <w:tcW w:w="1757" w:type="dxa"/>
          </w:tcPr>
          <w:p w14:paraId="396D5001" w14:textId="77777777" w:rsidR="00FE56A0" w:rsidRDefault="00631B9D">
            <w:pPr>
              <w:pStyle w:val="TableParagraph"/>
              <w:ind w:right="61"/>
              <w:rPr>
                <w:sz w:val="24"/>
              </w:rPr>
            </w:pPr>
            <w:r>
              <w:rPr>
                <w:sz w:val="24"/>
              </w:rPr>
              <w:t xml:space="preserve">Мир–театри </w:t>
            </w:r>
            <w:r>
              <w:rPr>
                <w:spacing w:val="-4"/>
                <w:sz w:val="24"/>
              </w:rPr>
              <w:t>дети</w:t>
            </w:r>
          </w:p>
        </w:tc>
        <w:tc>
          <w:tcPr>
            <w:tcW w:w="6713" w:type="dxa"/>
          </w:tcPr>
          <w:p w14:paraId="31A2F860" w14:textId="77777777" w:rsidR="00FE56A0" w:rsidRDefault="00631B9D">
            <w:pPr>
              <w:pStyle w:val="TableParagraph"/>
              <w:spacing w:line="276" w:lineRule="exact"/>
              <w:ind w:right="140"/>
              <w:rPr>
                <w:sz w:val="24"/>
              </w:rPr>
            </w:pPr>
            <w:r>
              <w:rPr>
                <w:sz w:val="24"/>
              </w:rPr>
              <w:t>Введение театрального искусства в общеобразовательную школу способно эффективно повлиять на формирование коммуникативныхуменийивоспитательно-образовательный процесс. Разнообразие театрального диалога, его полемичность (диалог между эпохами, личностями), многожанровая природа воспитывает в детях способность</w:t>
            </w:r>
          </w:p>
        </w:tc>
      </w:tr>
    </w:tbl>
    <w:p w14:paraId="51272078" w14:textId="77777777" w:rsidR="00FE56A0" w:rsidRDefault="00FE56A0">
      <w:pPr>
        <w:pStyle w:val="TableParagraph"/>
        <w:spacing w:line="273" w:lineRule="exact"/>
        <w:rPr>
          <w:sz w:val="24"/>
        </w:rPr>
        <w:sectPr w:rsidR="00FE56A0">
          <w:type w:val="continuous"/>
          <w:pgSz w:w="11910" w:h="16840"/>
          <w:pgMar w:top="820" w:right="0" w:bottom="960" w:left="566" w:header="0" w:footer="770" w:gutter="0"/>
          <w:cols w:space="720"/>
        </w:sect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757"/>
        <w:gridCol w:w="6713"/>
      </w:tblGrid>
      <w:tr w:rsidR="00FE56A0" w14:paraId="79272C34" w14:textId="77777777">
        <w:trPr>
          <w:trHeight w:val="827"/>
        </w:trPr>
        <w:tc>
          <w:tcPr>
            <w:tcW w:w="456" w:type="dxa"/>
          </w:tcPr>
          <w:p w14:paraId="65158C22" w14:textId="77777777" w:rsidR="00FE56A0" w:rsidRDefault="00FE56A0">
            <w:pPr>
              <w:pStyle w:val="TableParagraph"/>
              <w:ind w:left="0"/>
              <w:rPr>
                <w:sz w:val="24"/>
              </w:rPr>
            </w:pPr>
          </w:p>
        </w:tc>
        <w:tc>
          <w:tcPr>
            <w:tcW w:w="1757" w:type="dxa"/>
          </w:tcPr>
          <w:p w14:paraId="06ADEDD0" w14:textId="77777777" w:rsidR="00FE56A0" w:rsidRDefault="00FE56A0">
            <w:pPr>
              <w:pStyle w:val="TableParagraph"/>
              <w:ind w:left="0"/>
              <w:rPr>
                <w:sz w:val="24"/>
              </w:rPr>
            </w:pPr>
          </w:p>
        </w:tc>
        <w:tc>
          <w:tcPr>
            <w:tcW w:w="6713" w:type="dxa"/>
          </w:tcPr>
          <w:p w14:paraId="598908E5" w14:textId="77777777" w:rsidR="00FE56A0" w:rsidRDefault="00631B9D">
            <w:pPr>
              <w:pStyle w:val="TableParagraph"/>
              <w:spacing w:line="276" w:lineRule="exact"/>
              <w:rPr>
                <w:sz w:val="24"/>
              </w:rPr>
            </w:pPr>
            <w:r>
              <w:rPr>
                <w:sz w:val="24"/>
              </w:rPr>
              <w:t>взглянуть на мир с разных точек зрения, принять его многообразие.Черезэтоцелостноепереживаниеискусство формирует личность.</w:t>
            </w:r>
          </w:p>
        </w:tc>
      </w:tr>
      <w:tr w:rsidR="00FE56A0" w14:paraId="768D6FDC" w14:textId="77777777">
        <w:trPr>
          <w:trHeight w:val="3035"/>
        </w:trPr>
        <w:tc>
          <w:tcPr>
            <w:tcW w:w="456" w:type="dxa"/>
          </w:tcPr>
          <w:p w14:paraId="6ED7C01F" w14:textId="77777777" w:rsidR="00FE56A0" w:rsidRDefault="00631B9D">
            <w:pPr>
              <w:pStyle w:val="TableParagraph"/>
              <w:spacing w:line="275" w:lineRule="exact"/>
              <w:rPr>
                <w:sz w:val="24"/>
              </w:rPr>
            </w:pPr>
            <w:r>
              <w:rPr>
                <w:sz w:val="24"/>
              </w:rPr>
              <w:t>9</w:t>
            </w:r>
          </w:p>
        </w:tc>
        <w:tc>
          <w:tcPr>
            <w:tcW w:w="1757" w:type="dxa"/>
          </w:tcPr>
          <w:p w14:paraId="65F26191" w14:textId="77777777" w:rsidR="00FE56A0" w:rsidRDefault="00631B9D">
            <w:pPr>
              <w:pStyle w:val="TableParagraph"/>
              <w:ind w:right="61"/>
              <w:rPr>
                <w:sz w:val="24"/>
              </w:rPr>
            </w:pPr>
            <w:r>
              <w:rPr>
                <w:spacing w:val="-2"/>
                <w:sz w:val="24"/>
              </w:rPr>
              <w:t>Детский фольклор</w:t>
            </w:r>
          </w:p>
        </w:tc>
        <w:tc>
          <w:tcPr>
            <w:tcW w:w="6713" w:type="dxa"/>
          </w:tcPr>
          <w:p w14:paraId="1E95DEB4" w14:textId="77777777" w:rsidR="00FE56A0" w:rsidRDefault="00631B9D">
            <w:pPr>
              <w:pStyle w:val="TableParagraph"/>
              <w:spacing w:line="276" w:lineRule="exact"/>
              <w:rPr>
                <w:sz w:val="24"/>
              </w:rPr>
            </w:pPr>
            <w:r>
              <w:rPr>
                <w:sz w:val="24"/>
              </w:rPr>
              <w:t xml:space="preserve">Приобщение детей к певческому искусству способствует развитию их творческой фантазии, погружает в мир классической поэзии и драматического искусства. Детский фольклор – одна из форм коллективного творчества детей в детском коллективе. Современный детский фольклор </w:t>
            </w:r>
            <w:proofErr w:type="gramStart"/>
            <w:r>
              <w:rPr>
                <w:sz w:val="24"/>
              </w:rPr>
              <w:t>представляетсобойособоемногожанровыйвид,созданныйиз</w:t>
            </w:r>
            <w:proofErr w:type="gramEnd"/>
            <w:r>
              <w:rPr>
                <w:sz w:val="24"/>
              </w:rPr>
              <w:t xml:space="preserve"> разных элементов (мультфильмы, кино, литература, традиционный фольклор). Народное пение - это вид музыкального искусства, в котором объединяется множество наук: фольклористика, этнография, музыкально- поэтическое творчество, история.</w:t>
            </w:r>
          </w:p>
        </w:tc>
      </w:tr>
    </w:tbl>
    <w:p w14:paraId="2B094E46" w14:textId="77777777" w:rsidR="00FE56A0" w:rsidRDefault="00631B9D">
      <w:pPr>
        <w:pStyle w:val="a3"/>
        <w:spacing w:before="13"/>
        <w:ind w:left="993" w:right="493"/>
      </w:pPr>
      <w:r>
        <w:t xml:space="preserve">Когда говорят о детях «группы риска», трудных детях, обычно имеют в виду педагогическую трудность.Приэтомчащевсегоберетсязаосновуоднасторонаявления—трудностьработыс этими </w:t>
      </w:r>
      <w:r>
        <w:lastRenderedPageBreak/>
        <w:t xml:space="preserve">детьми и не рассматривается вторая - трудность жизни этих детей, трудность их взаимоотношений с родителями, учителями, товарищами, сверстниками, взрослыми. Трудные дети часто не столько не хотят, сколько не могут хорошо учиться и вести себя должным </w:t>
      </w:r>
      <w:r>
        <w:rPr>
          <w:spacing w:val="-2"/>
        </w:rPr>
        <w:t>образом.</w:t>
      </w:r>
    </w:p>
    <w:p w14:paraId="1F0C96F1" w14:textId="77777777" w:rsidR="00FE56A0" w:rsidRDefault="00631B9D">
      <w:pPr>
        <w:pStyle w:val="a3"/>
        <w:ind w:left="993"/>
      </w:pPr>
      <w:proofErr w:type="gramStart"/>
      <w:r>
        <w:t>Понятие«</w:t>
      </w:r>
      <w:proofErr w:type="gramEnd"/>
      <w:r>
        <w:t>подростковгруппыриска»подразумеваетследующиекатегории</w:t>
      </w:r>
      <w:r>
        <w:rPr>
          <w:spacing w:val="-2"/>
        </w:rPr>
        <w:t>детей:</w:t>
      </w:r>
    </w:p>
    <w:p w14:paraId="41076847" w14:textId="77777777" w:rsidR="00FE56A0" w:rsidRDefault="00631B9D">
      <w:pPr>
        <w:pStyle w:val="a5"/>
        <w:numPr>
          <w:ilvl w:val="0"/>
          <w:numId w:val="80"/>
        </w:numPr>
        <w:tabs>
          <w:tab w:val="left" w:pos="1251"/>
        </w:tabs>
        <w:ind w:left="993" w:right="606" w:firstLine="0"/>
        <w:rPr>
          <w:sz w:val="24"/>
        </w:rPr>
      </w:pPr>
      <w:proofErr w:type="gramStart"/>
      <w:r>
        <w:rPr>
          <w:sz w:val="24"/>
        </w:rPr>
        <w:t>подросткиспроблемамивразвитии,неимеющимирезковыраженнойуправленияклинико</w:t>
      </w:r>
      <w:proofErr w:type="gramEnd"/>
      <w:r>
        <w:rPr>
          <w:sz w:val="24"/>
        </w:rPr>
        <w:t>- патологической характеристики;</w:t>
      </w:r>
    </w:p>
    <w:p w14:paraId="543845A2" w14:textId="77777777" w:rsidR="00FE56A0" w:rsidRDefault="00631B9D">
      <w:pPr>
        <w:pStyle w:val="a5"/>
        <w:numPr>
          <w:ilvl w:val="0"/>
          <w:numId w:val="80"/>
        </w:numPr>
        <w:tabs>
          <w:tab w:val="left" w:pos="1251"/>
        </w:tabs>
        <w:ind w:left="1251" w:hanging="258"/>
        <w:rPr>
          <w:sz w:val="24"/>
        </w:rPr>
      </w:pPr>
      <w:proofErr w:type="gramStart"/>
      <w:r>
        <w:rPr>
          <w:sz w:val="24"/>
        </w:rPr>
        <w:t>подростки,оставшиесябез</w:t>
      </w:r>
      <w:proofErr w:type="gramEnd"/>
      <w:r>
        <w:rPr>
          <w:sz w:val="24"/>
        </w:rPr>
        <w:t xml:space="preserve"> попеченияродителей всилуразных</w:t>
      </w:r>
      <w:r>
        <w:rPr>
          <w:spacing w:val="-2"/>
          <w:sz w:val="24"/>
        </w:rPr>
        <w:t>обстоятельств;</w:t>
      </w:r>
    </w:p>
    <w:p w14:paraId="0DD42987" w14:textId="77777777" w:rsidR="00FE56A0" w:rsidRDefault="00631B9D">
      <w:pPr>
        <w:pStyle w:val="a5"/>
        <w:numPr>
          <w:ilvl w:val="0"/>
          <w:numId w:val="80"/>
        </w:numPr>
        <w:tabs>
          <w:tab w:val="left" w:pos="1251"/>
        </w:tabs>
        <w:ind w:left="1251" w:hanging="258"/>
        <w:rPr>
          <w:sz w:val="24"/>
        </w:rPr>
      </w:pPr>
      <w:proofErr w:type="gramStart"/>
      <w:r>
        <w:rPr>
          <w:sz w:val="24"/>
        </w:rPr>
        <w:t>подросткиизнеблагополучных,асоциальных</w:t>
      </w:r>
      <w:r>
        <w:rPr>
          <w:spacing w:val="-2"/>
          <w:sz w:val="24"/>
        </w:rPr>
        <w:t>семей</w:t>
      </w:r>
      <w:proofErr w:type="gramEnd"/>
      <w:r>
        <w:rPr>
          <w:spacing w:val="-2"/>
          <w:sz w:val="24"/>
        </w:rPr>
        <w:t>;</w:t>
      </w:r>
    </w:p>
    <w:p w14:paraId="1F49D312" w14:textId="77777777" w:rsidR="00FE56A0" w:rsidRDefault="00631B9D">
      <w:pPr>
        <w:pStyle w:val="a5"/>
        <w:numPr>
          <w:ilvl w:val="0"/>
          <w:numId w:val="80"/>
        </w:numPr>
        <w:tabs>
          <w:tab w:val="left" w:pos="1252"/>
        </w:tabs>
        <w:ind w:right="2138" w:firstLine="0"/>
        <w:rPr>
          <w:sz w:val="24"/>
        </w:rPr>
      </w:pPr>
      <w:proofErr w:type="gramStart"/>
      <w:r>
        <w:rPr>
          <w:sz w:val="24"/>
        </w:rPr>
        <w:t>подросткиизсемей,нуждающихсявсоциально</w:t>
      </w:r>
      <w:proofErr w:type="gramEnd"/>
      <w:r>
        <w:rPr>
          <w:sz w:val="24"/>
        </w:rPr>
        <w:t>-экономическойисоциально- психологической помощи и поддержке;</w:t>
      </w:r>
    </w:p>
    <w:p w14:paraId="6E3327C3" w14:textId="77777777" w:rsidR="00FE56A0" w:rsidRDefault="00631B9D">
      <w:pPr>
        <w:pStyle w:val="a5"/>
        <w:numPr>
          <w:ilvl w:val="0"/>
          <w:numId w:val="80"/>
        </w:numPr>
        <w:tabs>
          <w:tab w:val="left" w:pos="1252"/>
        </w:tabs>
        <w:spacing w:before="1"/>
        <w:ind w:right="538" w:firstLine="0"/>
        <w:rPr>
          <w:sz w:val="24"/>
        </w:rPr>
      </w:pPr>
      <w:r>
        <w:rPr>
          <w:sz w:val="24"/>
        </w:rPr>
        <w:t>подростки с проявлениями социальной и психолого-педагогической дезадаптации. Подростки «</w:t>
      </w:r>
      <w:proofErr w:type="gramStart"/>
      <w:r>
        <w:rPr>
          <w:sz w:val="24"/>
        </w:rPr>
        <w:t>группыриска»отличаютсятем</w:t>
      </w:r>
      <w:proofErr w:type="gramEnd"/>
      <w:r>
        <w:rPr>
          <w:sz w:val="24"/>
        </w:rPr>
        <w:t>,чтоонинаходятсяподвоздействиемобъективных нежелательных факторов. Эти факторы могут сработать, а могут и нет. Таким образом, подросткам «группы риска» требуется особое внимание специалистов. А также комплексный подходсцельюсглаживаниянеблагоприятныхфакторовисозданияусловиядляоптимального развития детей.</w:t>
      </w:r>
    </w:p>
    <w:p w14:paraId="3B8955F5" w14:textId="77777777" w:rsidR="00FE56A0" w:rsidRDefault="00631B9D">
      <w:pPr>
        <w:pStyle w:val="a3"/>
        <w:ind w:left="994"/>
      </w:pPr>
      <w:proofErr w:type="gramStart"/>
      <w:r>
        <w:t>Алгоритмработысучащимися«</w:t>
      </w:r>
      <w:proofErr w:type="gramEnd"/>
      <w:r>
        <w:t>Группы</w:t>
      </w:r>
      <w:r>
        <w:rPr>
          <w:spacing w:val="-2"/>
        </w:rPr>
        <w:t xml:space="preserve"> риска»:</w:t>
      </w:r>
    </w:p>
    <w:p w14:paraId="1EB3640F" w14:textId="77777777" w:rsidR="00FE56A0" w:rsidRDefault="00631B9D">
      <w:pPr>
        <w:pStyle w:val="a3"/>
        <w:ind w:left="994" w:right="703"/>
      </w:pPr>
      <w:proofErr w:type="gramStart"/>
      <w:r>
        <w:t>Составлениесоциальногопаспортаклассов,школыивыявлениеслучаевраннего</w:t>
      </w:r>
      <w:proofErr w:type="gramEnd"/>
      <w:r>
        <w:t xml:space="preserve"> неблагополучия детей группы риска (начиная с первого класса)</w:t>
      </w:r>
    </w:p>
    <w:p w14:paraId="631254EF" w14:textId="77777777" w:rsidR="00FE56A0" w:rsidRDefault="00631B9D">
      <w:pPr>
        <w:pStyle w:val="a3"/>
        <w:ind w:left="994"/>
      </w:pPr>
      <w:r>
        <w:t>Составлениехарактеристикнадетейгруппы</w:t>
      </w:r>
      <w:r>
        <w:rPr>
          <w:spacing w:val="-2"/>
        </w:rPr>
        <w:t xml:space="preserve"> риска.</w:t>
      </w:r>
    </w:p>
    <w:p w14:paraId="51514B96" w14:textId="77777777" w:rsidR="00FE56A0" w:rsidRDefault="00631B9D">
      <w:pPr>
        <w:pStyle w:val="a3"/>
        <w:ind w:left="994" w:right="1360" w:firstLine="60"/>
      </w:pPr>
      <w:r>
        <w:t>Составление картотеки и сводных таблиц на учащихся группы рискаИнформированиевсехзаинтересованныхвпроф.работелиц(</w:t>
      </w:r>
      <w:proofErr w:type="gramStart"/>
      <w:r>
        <w:t>зам.директора,педагога</w:t>
      </w:r>
      <w:proofErr w:type="gramEnd"/>
      <w:r>
        <w:t>- психолога, педагогов школы) о необходимых особенностях ребенка или фактах.</w:t>
      </w:r>
    </w:p>
    <w:p w14:paraId="36CD8F83" w14:textId="77777777" w:rsidR="00FE56A0" w:rsidRDefault="00631B9D">
      <w:pPr>
        <w:pStyle w:val="a3"/>
        <w:ind w:left="994" w:right="1016"/>
      </w:pPr>
      <w:proofErr w:type="gramStart"/>
      <w:r>
        <w:t>Вовлечениевдосуговую,кружковую</w:t>
      </w:r>
      <w:proofErr w:type="gramEnd"/>
      <w:r>
        <w:t>,общественно-полезнуюдеятельность,организация летнего отдыха детей группы риска.</w:t>
      </w:r>
    </w:p>
    <w:p w14:paraId="07075C26" w14:textId="77777777" w:rsidR="00FE56A0" w:rsidRDefault="00631B9D">
      <w:pPr>
        <w:pStyle w:val="a3"/>
        <w:ind w:left="994"/>
      </w:pPr>
      <w:proofErr w:type="gramStart"/>
      <w:r>
        <w:t>Организациявстречучителейиспециалистовшколысродителями,индивидуальныебеседыс</w:t>
      </w:r>
      <w:proofErr w:type="gramEnd"/>
      <w:r>
        <w:t xml:space="preserve"> </w:t>
      </w:r>
      <w:r>
        <w:rPr>
          <w:spacing w:val="-2"/>
        </w:rPr>
        <w:t>учащимися.</w:t>
      </w:r>
    </w:p>
    <w:p w14:paraId="4066E330" w14:textId="77777777" w:rsidR="00FE56A0" w:rsidRDefault="00631B9D">
      <w:pPr>
        <w:pStyle w:val="a3"/>
        <w:ind w:left="994" w:right="4203"/>
      </w:pPr>
      <w:r>
        <w:t>ОрганизацияработышкольногоСоветапопрофилактике. Осуществление контроля по всеобучу.</w:t>
      </w:r>
    </w:p>
    <w:p w14:paraId="462689EB" w14:textId="77777777" w:rsidR="00FE56A0" w:rsidRDefault="00631B9D">
      <w:pPr>
        <w:pStyle w:val="a3"/>
        <w:ind w:left="994" w:right="703"/>
      </w:pPr>
      <w:proofErr w:type="gramStart"/>
      <w:r>
        <w:t>Организациявзаимодействиясоспециалистамисоциальныхслужб,административными</w:t>
      </w:r>
      <w:proofErr w:type="gramEnd"/>
      <w:r>
        <w:t xml:space="preserve"> органами, КДН, ПДН, органами опеки и попечительства.</w:t>
      </w:r>
    </w:p>
    <w:p w14:paraId="4F85E246" w14:textId="77777777" w:rsidR="00FE56A0" w:rsidRDefault="00631B9D">
      <w:pPr>
        <w:pStyle w:val="a3"/>
        <w:ind w:left="994"/>
      </w:pPr>
      <w:r>
        <w:t xml:space="preserve">Разработкаиндивидуальнойкартысоциальногоипсихолого-педагогическогосопровождения </w:t>
      </w:r>
      <w:r>
        <w:rPr>
          <w:spacing w:val="-2"/>
        </w:rPr>
        <w:t>обучающегося.</w:t>
      </w:r>
    </w:p>
    <w:p w14:paraId="5E467277" w14:textId="77777777" w:rsidR="00FE56A0" w:rsidRDefault="00631B9D">
      <w:pPr>
        <w:pStyle w:val="a3"/>
        <w:ind w:left="993" w:right="703"/>
      </w:pPr>
      <w:proofErr w:type="gramStart"/>
      <w:r>
        <w:t>Анализсоциальнойадаптацииобучающегося,информированиеадминистрациишколы</w:t>
      </w:r>
      <w:proofErr w:type="gramEnd"/>
      <w:r>
        <w:t>, родителей о результатах работы.</w:t>
      </w:r>
    </w:p>
    <w:p w14:paraId="4FA233AB" w14:textId="77777777" w:rsidR="00FE56A0" w:rsidRDefault="00631B9D">
      <w:pPr>
        <w:pStyle w:val="a3"/>
        <w:ind w:left="993"/>
      </w:pPr>
      <w:r>
        <w:t>Направлениясозданияусловий поработесобучающимисясотклоняющимся</w:t>
      </w:r>
      <w:r>
        <w:rPr>
          <w:spacing w:val="-2"/>
        </w:rPr>
        <w:t>поведением.</w:t>
      </w:r>
    </w:p>
    <w:p w14:paraId="1CA50B4D" w14:textId="77777777" w:rsidR="00FE56A0" w:rsidRDefault="00FE56A0">
      <w:pPr>
        <w:pStyle w:val="a3"/>
        <w:sectPr w:rsidR="00FE56A0">
          <w:type w:val="continuous"/>
          <w:pgSz w:w="11910" w:h="16840"/>
          <w:pgMar w:top="820" w:right="0" w:bottom="960" w:left="566" w:header="0" w:footer="770" w:gutter="0"/>
          <w:cols w:space="720"/>
        </w:sect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09"/>
        <w:gridCol w:w="8062"/>
      </w:tblGrid>
      <w:tr w:rsidR="00FE56A0" w14:paraId="680BAC63" w14:textId="77777777">
        <w:trPr>
          <w:trHeight w:val="275"/>
        </w:trPr>
        <w:tc>
          <w:tcPr>
            <w:tcW w:w="2009" w:type="dxa"/>
          </w:tcPr>
          <w:p w14:paraId="02AF5D32" w14:textId="77777777" w:rsidR="00FE56A0" w:rsidRDefault="00631B9D">
            <w:pPr>
              <w:pStyle w:val="TableParagraph"/>
              <w:spacing w:line="256" w:lineRule="exact"/>
              <w:rPr>
                <w:sz w:val="24"/>
              </w:rPr>
            </w:pPr>
            <w:r>
              <w:rPr>
                <w:spacing w:val="-2"/>
                <w:sz w:val="24"/>
              </w:rPr>
              <w:lastRenderedPageBreak/>
              <w:t>Направления</w:t>
            </w:r>
          </w:p>
        </w:tc>
        <w:tc>
          <w:tcPr>
            <w:tcW w:w="8062" w:type="dxa"/>
          </w:tcPr>
          <w:p w14:paraId="1C9700F0" w14:textId="77777777" w:rsidR="00FE56A0" w:rsidRDefault="00FE56A0">
            <w:pPr>
              <w:pStyle w:val="TableParagraph"/>
              <w:ind w:left="0"/>
              <w:rPr>
                <w:sz w:val="20"/>
              </w:rPr>
            </w:pPr>
          </w:p>
        </w:tc>
      </w:tr>
      <w:tr w:rsidR="00FE56A0" w14:paraId="549F8E15" w14:textId="77777777">
        <w:trPr>
          <w:trHeight w:val="2207"/>
        </w:trPr>
        <w:tc>
          <w:tcPr>
            <w:tcW w:w="2009" w:type="dxa"/>
          </w:tcPr>
          <w:p w14:paraId="22E14176" w14:textId="77777777" w:rsidR="00FE56A0" w:rsidRDefault="00631B9D">
            <w:pPr>
              <w:pStyle w:val="TableParagraph"/>
              <w:spacing w:line="275" w:lineRule="exact"/>
              <w:rPr>
                <w:sz w:val="24"/>
              </w:rPr>
            </w:pPr>
            <w:r>
              <w:rPr>
                <w:spacing w:val="-2"/>
                <w:sz w:val="24"/>
              </w:rPr>
              <w:t>Педагогическое</w:t>
            </w:r>
          </w:p>
        </w:tc>
        <w:tc>
          <w:tcPr>
            <w:tcW w:w="8062" w:type="dxa"/>
          </w:tcPr>
          <w:p w14:paraId="36990A22" w14:textId="77777777" w:rsidR="00FE56A0" w:rsidRDefault="00631B9D">
            <w:pPr>
              <w:pStyle w:val="TableParagraph"/>
              <w:numPr>
                <w:ilvl w:val="0"/>
                <w:numId w:val="81"/>
              </w:numPr>
              <w:tabs>
                <w:tab w:val="left" w:pos="245"/>
              </w:tabs>
              <w:ind w:right="643" w:firstLine="0"/>
              <w:rPr>
                <w:sz w:val="24"/>
              </w:rPr>
            </w:pPr>
            <w:proofErr w:type="gramStart"/>
            <w:r>
              <w:rPr>
                <w:sz w:val="24"/>
              </w:rPr>
              <w:t>организацияобразовательногопроцесса,использованиеспециальных</w:t>
            </w:r>
            <w:proofErr w:type="gramEnd"/>
            <w:r>
              <w:rPr>
                <w:sz w:val="24"/>
              </w:rPr>
              <w:t xml:space="preserve"> методов обучения и воспитания;</w:t>
            </w:r>
          </w:p>
          <w:p w14:paraId="28269205" w14:textId="77777777" w:rsidR="00FE56A0" w:rsidRDefault="00631B9D">
            <w:pPr>
              <w:pStyle w:val="TableParagraph"/>
              <w:numPr>
                <w:ilvl w:val="0"/>
                <w:numId w:val="81"/>
              </w:numPr>
              <w:tabs>
                <w:tab w:val="left" w:pos="245"/>
              </w:tabs>
              <w:ind w:left="245" w:hanging="138"/>
              <w:rPr>
                <w:sz w:val="24"/>
              </w:rPr>
            </w:pPr>
            <w:r>
              <w:rPr>
                <w:sz w:val="24"/>
              </w:rPr>
              <w:t>включениевпедагогическуюдеятельность</w:t>
            </w:r>
            <w:r>
              <w:rPr>
                <w:spacing w:val="-2"/>
                <w:sz w:val="24"/>
              </w:rPr>
              <w:t xml:space="preserve"> обучающегося;</w:t>
            </w:r>
          </w:p>
          <w:p w14:paraId="6ABC9139" w14:textId="77777777" w:rsidR="00FE56A0" w:rsidRDefault="00631B9D">
            <w:pPr>
              <w:pStyle w:val="TableParagraph"/>
              <w:numPr>
                <w:ilvl w:val="0"/>
                <w:numId w:val="81"/>
              </w:numPr>
              <w:tabs>
                <w:tab w:val="left" w:pos="245"/>
              </w:tabs>
              <w:ind w:left="245" w:hanging="138"/>
              <w:rPr>
                <w:sz w:val="24"/>
              </w:rPr>
            </w:pPr>
            <w:r>
              <w:rPr>
                <w:sz w:val="24"/>
              </w:rPr>
              <w:t xml:space="preserve">учетиндивидуальныхособенностей </w:t>
            </w:r>
            <w:r>
              <w:rPr>
                <w:spacing w:val="-2"/>
                <w:sz w:val="24"/>
              </w:rPr>
              <w:t>личности;</w:t>
            </w:r>
          </w:p>
          <w:p w14:paraId="5F1C1584" w14:textId="77777777" w:rsidR="00FE56A0" w:rsidRDefault="00631B9D">
            <w:pPr>
              <w:pStyle w:val="TableParagraph"/>
              <w:numPr>
                <w:ilvl w:val="0"/>
                <w:numId w:val="81"/>
              </w:numPr>
              <w:tabs>
                <w:tab w:val="left" w:pos="245"/>
              </w:tabs>
              <w:ind w:left="245" w:hanging="138"/>
              <w:rPr>
                <w:sz w:val="24"/>
              </w:rPr>
            </w:pPr>
            <w:r>
              <w:rPr>
                <w:sz w:val="24"/>
              </w:rPr>
              <w:t xml:space="preserve">сохранениеположительнойрепутации </w:t>
            </w:r>
            <w:r>
              <w:rPr>
                <w:spacing w:val="-2"/>
                <w:sz w:val="24"/>
              </w:rPr>
              <w:t>обучающегося;</w:t>
            </w:r>
          </w:p>
          <w:p w14:paraId="537252AD" w14:textId="77777777" w:rsidR="00FE56A0" w:rsidRDefault="00631B9D">
            <w:pPr>
              <w:pStyle w:val="TableParagraph"/>
              <w:numPr>
                <w:ilvl w:val="0"/>
                <w:numId w:val="81"/>
              </w:numPr>
              <w:tabs>
                <w:tab w:val="left" w:pos="245"/>
              </w:tabs>
              <w:ind w:left="245" w:hanging="138"/>
              <w:rPr>
                <w:sz w:val="24"/>
              </w:rPr>
            </w:pPr>
            <w:r>
              <w:rPr>
                <w:sz w:val="24"/>
              </w:rPr>
              <w:t>переключениекритикина</w:t>
            </w:r>
            <w:r>
              <w:rPr>
                <w:spacing w:val="-2"/>
                <w:sz w:val="24"/>
              </w:rPr>
              <w:t>самокритику;</w:t>
            </w:r>
          </w:p>
          <w:p w14:paraId="63DA9C00" w14:textId="77777777" w:rsidR="00FE56A0" w:rsidRDefault="00631B9D">
            <w:pPr>
              <w:pStyle w:val="TableParagraph"/>
              <w:numPr>
                <w:ilvl w:val="0"/>
                <w:numId w:val="81"/>
              </w:numPr>
              <w:tabs>
                <w:tab w:val="left" w:pos="245"/>
              </w:tabs>
              <w:spacing w:line="270" w:lineRule="atLeast"/>
              <w:ind w:right="940" w:firstLine="0"/>
              <w:rPr>
                <w:sz w:val="24"/>
              </w:rPr>
            </w:pPr>
            <w:proofErr w:type="gramStart"/>
            <w:r>
              <w:rPr>
                <w:sz w:val="24"/>
              </w:rPr>
              <w:t>оценканеконечногорезультата,апотенциальныхвозможностейи</w:t>
            </w:r>
            <w:proofErr w:type="gramEnd"/>
            <w:r>
              <w:rPr>
                <w:sz w:val="24"/>
              </w:rPr>
              <w:t xml:space="preserve"> ресурса обучающегося.</w:t>
            </w:r>
          </w:p>
        </w:tc>
      </w:tr>
      <w:tr w:rsidR="00FE56A0" w14:paraId="4B013B53" w14:textId="77777777">
        <w:trPr>
          <w:trHeight w:val="4139"/>
        </w:trPr>
        <w:tc>
          <w:tcPr>
            <w:tcW w:w="2009" w:type="dxa"/>
          </w:tcPr>
          <w:p w14:paraId="081A8C8E" w14:textId="77777777" w:rsidR="00FE56A0" w:rsidRDefault="00631B9D">
            <w:pPr>
              <w:pStyle w:val="TableParagraph"/>
              <w:spacing w:line="275" w:lineRule="exact"/>
              <w:rPr>
                <w:sz w:val="24"/>
              </w:rPr>
            </w:pPr>
            <w:r>
              <w:rPr>
                <w:spacing w:val="-2"/>
                <w:sz w:val="24"/>
              </w:rPr>
              <w:t>Психологическое</w:t>
            </w:r>
          </w:p>
        </w:tc>
        <w:tc>
          <w:tcPr>
            <w:tcW w:w="8062" w:type="dxa"/>
          </w:tcPr>
          <w:p w14:paraId="7D8EDDA7" w14:textId="77777777" w:rsidR="00FE56A0" w:rsidRDefault="00631B9D">
            <w:pPr>
              <w:pStyle w:val="TableParagraph"/>
              <w:numPr>
                <w:ilvl w:val="0"/>
                <w:numId w:val="82"/>
              </w:numPr>
              <w:tabs>
                <w:tab w:val="left" w:pos="245"/>
              </w:tabs>
              <w:ind w:right="315" w:firstLine="0"/>
              <w:rPr>
                <w:sz w:val="24"/>
              </w:rPr>
            </w:pPr>
            <w:proofErr w:type="gramStart"/>
            <w:r>
              <w:rPr>
                <w:sz w:val="24"/>
              </w:rPr>
              <w:t>укреплениеактивнойжизненнойпозиции,преодолениестрахаитревоги</w:t>
            </w:r>
            <w:proofErr w:type="gramEnd"/>
            <w:r>
              <w:rPr>
                <w:sz w:val="24"/>
              </w:rPr>
              <w:t xml:space="preserve"> перед действительностью;</w:t>
            </w:r>
          </w:p>
          <w:p w14:paraId="6CDA471A" w14:textId="77777777" w:rsidR="00FE56A0" w:rsidRDefault="00631B9D">
            <w:pPr>
              <w:pStyle w:val="TableParagraph"/>
              <w:numPr>
                <w:ilvl w:val="0"/>
                <w:numId w:val="82"/>
              </w:numPr>
              <w:tabs>
                <w:tab w:val="left" w:pos="245"/>
              </w:tabs>
              <w:ind w:right="875" w:firstLine="0"/>
              <w:rPr>
                <w:sz w:val="24"/>
              </w:rPr>
            </w:pPr>
            <w:proofErr w:type="gramStart"/>
            <w:r>
              <w:rPr>
                <w:sz w:val="24"/>
              </w:rPr>
              <w:t>формированиеразвитойконцепциисамосознания,формированиеи</w:t>
            </w:r>
            <w:proofErr w:type="gramEnd"/>
            <w:r>
              <w:rPr>
                <w:sz w:val="24"/>
              </w:rPr>
              <w:t xml:space="preserve"> поддержка позитивного самоотношения;</w:t>
            </w:r>
          </w:p>
          <w:p w14:paraId="0CE69EF8" w14:textId="77777777" w:rsidR="00FE56A0" w:rsidRDefault="00631B9D">
            <w:pPr>
              <w:pStyle w:val="TableParagraph"/>
              <w:numPr>
                <w:ilvl w:val="0"/>
                <w:numId w:val="82"/>
              </w:numPr>
              <w:tabs>
                <w:tab w:val="left" w:pos="245"/>
              </w:tabs>
              <w:ind w:right="1275" w:firstLine="0"/>
              <w:rPr>
                <w:sz w:val="24"/>
              </w:rPr>
            </w:pPr>
            <w:r>
              <w:rPr>
                <w:sz w:val="24"/>
              </w:rPr>
              <w:t>воспитаниеответственногоиуважительногоотношенияксебе, окружающим людям и миру;</w:t>
            </w:r>
          </w:p>
          <w:p w14:paraId="066D4094" w14:textId="77777777" w:rsidR="00FE56A0" w:rsidRDefault="00631B9D">
            <w:pPr>
              <w:pStyle w:val="TableParagraph"/>
              <w:numPr>
                <w:ilvl w:val="0"/>
                <w:numId w:val="82"/>
              </w:numPr>
              <w:tabs>
                <w:tab w:val="left" w:pos="245"/>
              </w:tabs>
              <w:ind w:left="245" w:hanging="138"/>
              <w:rPr>
                <w:sz w:val="24"/>
              </w:rPr>
            </w:pPr>
            <w:r>
              <w:rPr>
                <w:sz w:val="24"/>
              </w:rPr>
              <w:t>совершенствованиеобщихинтеллектуальных</w:t>
            </w:r>
            <w:r>
              <w:rPr>
                <w:spacing w:val="-2"/>
                <w:sz w:val="24"/>
              </w:rPr>
              <w:t>умений;</w:t>
            </w:r>
          </w:p>
          <w:p w14:paraId="28530EE3" w14:textId="77777777" w:rsidR="00FE56A0" w:rsidRDefault="00631B9D">
            <w:pPr>
              <w:pStyle w:val="TableParagraph"/>
              <w:numPr>
                <w:ilvl w:val="0"/>
                <w:numId w:val="82"/>
              </w:numPr>
              <w:tabs>
                <w:tab w:val="left" w:pos="245"/>
              </w:tabs>
              <w:ind w:left="245" w:hanging="138"/>
              <w:rPr>
                <w:sz w:val="24"/>
              </w:rPr>
            </w:pPr>
            <w:r>
              <w:rPr>
                <w:sz w:val="24"/>
              </w:rPr>
              <w:t>развитиеэмоциональной</w:t>
            </w:r>
            <w:r>
              <w:rPr>
                <w:spacing w:val="-2"/>
                <w:sz w:val="24"/>
              </w:rPr>
              <w:t>компетентности;</w:t>
            </w:r>
          </w:p>
          <w:p w14:paraId="156ED8E2" w14:textId="77777777" w:rsidR="00FE56A0" w:rsidRDefault="00631B9D">
            <w:pPr>
              <w:pStyle w:val="TableParagraph"/>
              <w:numPr>
                <w:ilvl w:val="0"/>
                <w:numId w:val="82"/>
              </w:numPr>
              <w:tabs>
                <w:tab w:val="left" w:pos="245"/>
              </w:tabs>
              <w:ind w:right="350" w:firstLine="0"/>
              <w:rPr>
                <w:sz w:val="24"/>
              </w:rPr>
            </w:pPr>
            <w:r>
              <w:rPr>
                <w:sz w:val="24"/>
              </w:rPr>
              <w:t>развитиенавыковпроизвольнойрегуляцииисамоконтролясобственной эмоциональной экспрессии;</w:t>
            </w:r>
          </w:p>
          <w:p w14:paraId="58831557" w14:textId="77777777" w:rsidR="00FE56A0" w:rsidRDefault="00631B9D">
            <w:pPr>
              <w:pStyle w:val="TableParagraph"/>
              <w:numPr>
                <w:ilvl w:val="0"/>
                <w:numId w:val="82"/>
              </w:numPr>
              <w:tabs>
                <w:tab w:val="left" w:pos="245"/>
              </w:tabs>
              <w:ind w:right="838" w:firstLine="0"/>
              <w:rPr>
                <w:sz w:val="24"/>
              </w:rPr>
            </w:pPr>
            <w:proofErr w:type="gramStart"/>
            <w:r>
              <w:rPr>
                <w:sz w:val="24"/>
              </w:rPr>
              <w:t>формированиенавыковассертивногоповедения,навыковпринятия</w:t>
            </w:r>
            <w:proofErr w:type="gramEnd"/>
            <w:r>
              <w:rPr>
                <w:sz w:val="24"/>
              </w:rPr>
              <w:t xml:space="preserve"> ответственных решений;</w:t>
            </w:r>
          </w:p>
          <w:p w14:paraId="37D69022" w14:textId="77777777" w:rsidR="00FE56A0" w:rsidRDefault="00631B9D">
            <w:pPr>
              <w:pStyle w:val="TableParagraph"/>
              <w:numPr>
                <w:ilvl w:val="0"/>
                <w:numId w:val="82"/>
              </w:numPr>
              <w:tabs>
                <w:tab w:val="left" w:pos="245"/>
              </w:tabs>
              <w:ind w:right="704" w:firstLine="0"/>
              <w:rPr>
                <w:sz w:val="24"/>
              </w:rPr>
            </w:pPr>
            <w:r>
              <w:rPr>
                <w:sz w:val="24"/>
              </w:rPr>
              <w:t>развитиеиотработканавыковэффективногообщениясвзрослымии сверстниками; - укрепление адаптационного потенциала личности;</w:t>
            </w:r>
          </w:p>
          <w:p w14:paraId="3D6446E9" w14:textId="77777777" w:rsidR="00FE56A0" w:rsidRDefault="00631B9D">
            <w:pPr>
              <w:pStyle w:val="TableParagraph"/>
              <w:numPr>
                <w:ilvl w:val="0"/>
                <w:numId w:val="82"/>
              </w:numPr>
              <w:tabs>
                <w:tab w:val="left" w:pos="245"/>
              </w:tabs>
              <w:spacing w:line="257" w:lineRule="exact"/>
              <w:ind w:left="245" w:hanging="138"/>
              <w:rPr>
                <w:sz w:val="24"/>
              </w:rPr>
            </w:pPr>
            <w:r>
              <w:rPr>
                <w:sz w:val="24"/>
              </w:rPr>
              <w:t>обучениеконструктивнымспособам</w:t>
            </w:r>
            <w:r>
              <w:rPr>
                <w:spacing w:val="-2"/>
                <w:sz w:val="24"/>
              </w:rPr>
              <w:t xml:space="preserve"> поведения.</w:t>
            </w:r>
          </w:p>
        </w:tc>
      </w:tr>
      <w:tr w:rsidR="00FE56A0" w14:paraId="12D74A82" w14:textId="77777777">
        <w:trPr>
          <w:trHeight w:val="2759"/>
        </w:trPr>
        <w:tc>
          <w:tcPr>
            <w:tcW w:w="2009" w:type="dxa"/>
          </w:tcPr>
          <w:p w14:paraId="094DC176" w14:textId="77777777" w:rsidR="00FE56A0" w:rsidRDefault="00631B9D">
            <w:pPr>
              <w:pStyle w:val="TableParagraph"/>
              <w:spacing w:line="275" w:lineRule="exact"/>
              <w:rPr>
                <w:sz w:val="24"/>
              </w:rPr>
            </w:pPr>
            <w:r>
              <w:rPr>
                <w:spacing w:val="-2"/>
                <w:sz w:val="24"/>
              </w:rPr>
              <w:t>Социальное</w:t>
            </w:r>
          </w:p>
        </w:tc>
        <w:tc>
          <w:tcPr>
            <w:tcW w:w="8062" w:type="dxa"/>
          </w:tcPr>
          <w:p w14:paraId="07038B56" w14:textId="77777777" w:rsidR="00FE56A0" w:rsidRDefault="00631B9D">
            <w:pPr>
              <w:pStyle w:val="TableParagraph"/>
              <w:spacing w:line="275" w:lineRule="exact"/>
              <w:rPr>
                <w:sz w:val="24"/>
              </w:rPr>
            </w:pPr>
            <w:r>
              <w:rPr>
                <w:sz w:val="24"/>
              </w:rPr>
              <w:t xml:space="preserve">−расширениекругасоциальной психологической </w:t>
            </w:r>
            <w:r>
              <w:rPr>
                <w:spacing w:val="-2"/>
                <w:sz w:val="24"/>
              </w:rPr>
              <w:t>поддержки;</w:t>
            </w:r>
          </w:p>
          <w:p w14:paraId="2E050FF3" w14:textId="77777777" w:rsidR="00FE56A0" w:rsidRDefault="00631B9D">
            <w:pPr>
              <w:pStyle w:val="TableParagraph"/>
              <w:ind w:right="201"/>
              <w:rPr>
                <w:sz w:val="24"/>
              </w:rPr>
            </w:pPr>
            <w:r>
              <w:rPr>
                <w:sz w:val="24"/>
              </w:rPr>
              <w:t>−</w:t>
            </w:r>
            <w:proofErr w:type="gramStart"/>
            <w:r>
              <w:rPr>
                <w:sz w:val="24"/>
              </w:rPr>
              <w:t>помощьвформированииальтернативного«</w:t>
            </w:r>
            <w:proofErr w:type="gramEnd"/>
            <w:r>
              <w:rPr>
                <w:sz w:val="24"/>
              </w:rPr>
              <w:t xml:space="preserve">проблемному»круга </w:t>
            </w:r>
            <w:r>
              <w:rPr>
                <w:spacing w:val="-2"/>
                <w:sz w:val="24"/>
              </w:rPr>
              <w:t>общения;</w:t>
            </w:r>
          </w:p>
          <w:p w14:paraId="1341AF7A" w14:textId="77777777" w:rsidR="00FE56A0" w:rsidRDefault="00631B9D">
            <w:pPr>
              <w:pStyle w:val="TableParagraph"/>
              <w:rPr>
                <w:sz w:val="24"/>
              </w:rPr>
            </w:pPr>
            <w:r>
              <w:rPr>
                <w:sz w:val="24"/>
              </w:rPr>
              <w:t>−помощьворганизацииинтереснойдеятельностиипоэтапноевключениев нее ребенка;</w:t>
            </w:r>
          </w:p>
          <w:p w14:paraId="59F598C3" w14:textId="77777777" w:rsidR="00FE56A0" w:rsidRDefault="00631B9D">
            <w:pPr>
              <w:pStyle w:val="TableParagraph"/>
              <w:rPr>
                <w:sz w:val="24"/>
              </w:rPr>
            </w:pPr>
            <w:r>
              <w:rPr>
                <w:sz w:val="24"/>
              </w:rPr>
              <w:t>−поискизакреплениеавторитетныхлицсредивзрослыхисверстниковв нормативном поле; − контроль за посещением, обучающимся учебных занятий, поведением на улице, в общественных местах;</w:t>
            </w:r>
          </w:p>
          <w:p w14:paraId="3DF24895" w14:textId="77777777" w:rsidR="00FE56A0" w:rsidRDefault="00631B9D">
            <w:pPr>
              <w:pStyle w:val="TableParagraph"/>
              <w:spacing w:line="270" w:lineRule="atLeast"/>
              <w:ind w:right="201"/>
              <w:rPr>
                <w:sz w:val="24"/>
              </w:rPr>
            </w:pPr>
            <w:r>
              <w:rPr>
                <w:sz w:val="24"/>
              </w:rPr>
              <w:t>− организации досуга во внеурочное и каникулярное время; создание условийдлясамореализациичерезсоциально-педагогическиепроекты.</w:t>
            </w:r>
          </w:p>
        </w:tc>
      </w:tr>
    </w:tbl>
    <w:p w14:paraId="6852108D" w14:textId="77777777" w:rsidR="00FE56A0" w:rsidRDefault="00FE56A0">
      <w:pPr>
        <w:pStyle w:val="a3"/>
        <w:ind w:left="0"/>
        <w:rPr>
          <w:sz w:val="28"/>
        </w:rPr>
      </w:pPr>
    </w:p>
    <w:p w14:paraId="2F51DB53" w14:textId="77777777" w:rsidR="00FE56A0" w:rsidRDefault="00FE56A0">
      <w:pPr>
        <w:pStyle w:val="a3"/>
        <w:ind w:left="0"/>
        <w:rPr>
          <w:sz w:val="28"/>
        </w:rPr>
      </w:pPr>
    </w:p>
    <w:p w14:paraId="7257BA6B" w14:textId="77777777" w:rsidR="00FE56A0" w:rsidRDefault="00FE56A0">
      <w:pPr>
        <w:pStyle w:val="a3"/>
        <w:spacing w:before="293"/>
        <w:ind w:left="0"/>
        <w:rPr>
          <w:sz w:val="28"/>
        </w:rPr>
      </w:pPr>
    </w:p>
    <w:p w14:paraId="2A978EB6" w14:textId="77777777" w:rsidR="00FE56A0" w:rsidRDefault="00631B9D">
      <w:pPr>
        <w:pStyle w:val="1"/>
        <w:numPr>
          <w:ilvl w:val="0"/>
          <w:numId w:val="77"/>
        </w:numPr>
        <w:tabs>
          <w:tab w:val="left" w:pos="3935"/>
        </w:tabs>
        <w:ind w:left="3935" w:hanging="280"/>
        <w:jc w:val="left"/>
      </w:pPr>
      <w:r>
        <w:t>ОРГАНИЗАЦИОННЫЙ</w:t>
      </w:r>
      <w:r>
        <w:rPr>
          <w:spacing w:val="-2"/>
        </w:rPr>
        <w:t>РАЗДЕЛ</w:t>
      </w:r>
    </w:p>
    <w:p w14:paraId="134AAF11" w14:textId="77777777" w:rsidR="00FE56A0" w:rsidRDefault="00631B9D">
      <w:pPr>
        <w:pStyle w:val="2"/>
        <w:numPr>
          <w:ilvl w:val="1"/>
          <w:numId w:val="77"/>
        </w:numPr>
        <w:tabs>
          <w:tab w:val="left" w:pos="992"/>
        </w:tabs>
        <w:spacing w:before="160"/>
        <w:ind w:left="992" w:hanging="421"/>
        <w:jc w:val="center"/>
        <w:rPr>
          <w:color w:val="000009"/>
        </w:rPr>
      </w:pPr>
      <w:r>
        <w:rPr>
          <w:color w:val="000009"/>
        </w:rPr>
        <w:t>УчебныйпланНООпоАООП(вариант</w:t>
      </w:r>
      <w:r>
        <w:rPr>
          <w:color w:val="000009"/>
          <w:spacing w:val="-4"/>
        </w:rPr>
        <w:t>7.2)</w:t>
      </w:r>
    </w:p>
    <w:p w14:paraId="332AD593" w14:textId="77777777" w:rsidR="00FE56A0" w:rsidRDefault="00631B9D">
      <w:pPr>
        <w:pStyle w:val="a3"/>
        <w:spacing w:before="275"/>
        <w:ind w:left="994"/>
      </w:pPr>
      <w:r>
        <w:t>Пояснительная</w:t>
      </w:r>
      <w:r>
        <w:rPr>
          <w:spacing w:val="-2"/>
        </w:rPr>
        <w:t>записка</w:t>
      </w:r>
    </w:p>
    <w:p w14:paraId="0D503D4D" w14:textId="77777777" w:rsidR="00FE56A0" w:rsidRDefault="00FE56A0">
      <w:pPr>
        <w:pStyle w:val="a3"/>
        <w:ind w:left="0"/>
      </w:pPr>
    </w:p>
    <w:p w14:paraId="5A4C5EBB" w14:textId="77777777" w:rsidR="00FE56A0" w:rsidRDefault="00631B9D">
      <w:pPr>
        <w:pStyle w:val="a3"/>
        <w:ind w:left="994" w:right="420" w:firstLine="993"/>
        <w:jc w:val="both"/>
      </w:pPr>
      <w:r>
        <w:t>Учебный план</w:t>
      </w:r>
      <w:r>
        <w:rPr>
          <w:spacing w:val="-2"/>
        </w:rPr>
        <w:t>М</w:t>
      </w:r>
      <w:r>
        <w:t>униципального бюджетного общеобразовательного учреждения «Межводненская средняя школа имени Гайдукова Андрея Николаевича» муниципального образования  Черноморский район Республики Крым на 2025-2026 учебный год, реализующий адаптированную образовательную программу начального общего образования для обучающихся с ЗПР,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3EDB08C5" w14:textId="77777777" w:rsidR="00FE56A0" w:rsidRDefault="00631B9D">
      <w:pPr>
        <w:pStyle w:val="a3"/>
        <w:ind w:left="1987" w:right="421"/>
        <w:jc w:val="both"/>
      </w:pPr>
      <w:r>
        <w:t>Учебный план разработан на основе следующих нормативных документов: Федеральныйзаконот29декабря2012г.N273-ФЗ"Обобразованиив</w:t>
      </w:r>
      <w:r>
        <w:rPr>
          <w:spacing w:val="-2"/>
        </w:rPr>
        <w:t>Российской</w:t>
      </w:r>
    </w:p>
    <w:p w14:paraId="73EC496D" w14:textId="77777777" w:rsidR="00FE56A0" w:rsidRDefault="00631B9D">
      <w:pPr>
        <w:pStyle w:val="a3"/>
        <w:ind w:left="994"/>
      </w:pPr>
      <w:r>
        <w:rPr>
          <w:spacing w:val="-2"/>
        </w:rPr>
        <w:lastRenderedPageBreak/>
        <w:t>Федерации";</w:t>
      </w:r>
    </w:p>
    <w:p w14:paraId="4AC9CEF6" w14:textId="77777777" w:rsidR="00FE56A0" w:rsidRDefault="00FE56A0">
      <w:pPr>
        <w:pStyle w:val="a3"/>
        <w:sectPr w:rsidR="00FE56A0">
          <w:pgSz w:w="11910" w:h="16840"/>
          <w:pgMar w:top="820" w:right="0" w:bottom="960" w:left="566" w:header="0" w:footer="770" w:gutter="0"/>
          <w:cols w:space="720"/>
        </w:sectPr>
      </w:pPr>
    </w:p>
    <w:p w14:paraId="3B1590A7" w14:textId="77777777" w:rsidR="00FE56A0" w:rsidRDefault="00631B9D">
      <w:pPr>
        <w:pStyle w:val="a3"/>
        <w:spacing w:before="72"/>
        <w:ind w:left="994" w:right="419" w:firstLine="993"/>
        <w:jc w:val="both"/>
      </w:pPr>
      <w:r>
        <w:lastRenderedPageBreak/>
        <w:t>Закон Республики Бурятия от 13декабря2013года N240-V «Об образовании в Республике Бурятия»;</w:t>
      </w:r>
    </w:p>
    <w:p w14:paraId="455B35FA" w14:textId="77777777" w:rsidR="00FE56A0" w:rsidRDefault="00631B9D">
      <w:pPr>
        <w:pStyle w:val="a3"/>
        <w:ind w:left="994" w:right="421" w:firstLine="993"/>
        <w:jc w:val="both"/>
      </w:pPr>
      <w:r>
        <w:t>Приказ Министерства Просвещения РФ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57329375" w14:textId="77777777" w:rsidR="00FE56A0" w:rsidRDefault="00631B9D">
      <w:pPr>
        <w:pStyle w:val="a3"/>
        <w:spacing w:before="1"/>
        <w:ind w:left="994" w:right="419" w:firstLine="993"/>
        <w:jc w:val="both"/>
      </w:pPr>
      <w:r>
        <w:t xml:space="preserve">Приказ Министерства Просвещения РФ </w:t>
      </w:r>
      <w:r>
        <w:rPr>
          <w:color w:val="21272E"/>
        </w:rPr>
        <w:t xml:space="preserve">19 декабря 2014г. N1598 </w:t>
      </w:r>
      <w:r>
        <w: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14:paraId="4A4FCEF6" w14:textId="77777777" w:rsidR="00FE56A0" w:rsidRDefault="00631B9D">
      <w:pPr>
        <w:pStyle w:val="a3"/>
        <w:ind w:left="994" w:right="420" w:firstLine="993"/>
        <w:jc w:val="both"/>
      </w:pPr>
      <w:r>
        <w:t>ПриказМинистерстваПросвещенияРФот24.11.2022N1023 "Об утверждении федеральной адаптированной образовательной программы начальногообщего образования для обучающихся с ограниченными возможностями здоровья"</w:t>
      </w:r>
    </w:p>
    <w:p w14:paraId="72C39CF0" w14:textId="77777777" w:rsidR="00FE56A0" w:rsidRDefault="00631B9D">
      <w:pPr>
        <w:pStyle w:val="a3"/>
        <w:ind w:left="994" w:right="420" w:firstLine="993"/>
        <w:jc w:val="both"/>
      </w:pPr>
      <w:r>
        <w:t>Постановление Главного государственного санитарного врача РФ от28 сентября2020г. N28"Об утверждении санитарных правил СП 2.4.3648-20 "Санитарно- эпидемиологические требования к организациям воспитания и обучения, отдыха иоздоровления детей и молодежи";</w:t>
      </w:r>
    </w:p>
    <w:p w14:paraId="5568A0C4" w14:textId="77777777" w:rsidR="00FE56A0" w:rsidRDefault="00631B9D">
      <w:pPr>
        <w:pStyle w:val="a3"/>
        <w:ind w:left="994" w:right="421" w:firstLine="993"/>
        <w:jc w:val="both"/>
      </w:pPr>
      <w:r>
        <w:t>Постановление главного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29EC6987" w14:textId="77777777" w:rsidR="00FE56A0" w:rsidRDefault="00631B9D">
      <w:pPr>
        <w:pStyle w:val="a3"/>
        <w:ind w:left="1987" w:right="423"/>
        <w:jc w:val="both"/>
      </w:pPr>
      <w:r>
        <w:t>Устав МБОУ «Межводненская средняя школа им. Гайдукова А.Н.»</w:t>
      </w:r>
    </w:p>
    <w:p w14:paraId="6D993037" w14:textId="77777777" w:rsidR="00FE56A0" w:rsidRDefault="00631B9D">
      <w:pPr>
        <w:pStyle w:val="a3"/>
        <w:ind w:left="1987" w:right="423"/>
        <w:jc w:val="both"/>
      </w:pPr>
      <w:r>
        <w:t xml:space="preserve"> УчебныйгодвМБОУ «Межводненская средняя школа им. Гайдукова А.Н.»"</w:t>
      </w:r>
      <w:r>
        <w:rPr>
          <w:spacing w:val="-2"/>
        </w:rPr>
        <w:t>начинается</w:t>
      </w:r>
      <w:r>
        <w:t>01.09.2025изаканчивается</w:t>
      </w:r>
      <w:r>
        <w:rPr>
          <w:spacing w:val="-2"/>
        </w:rPr>
        <w:t>26.05.2026г.</w:t>
      </w:r>
    </w:p>
    <w:p w14:paraId="28DB9575" w14:textId="77777777" w:rsidR="00FE56A0" w:rsidRDefault="00631B9D">
      <w:pPr>
        <w:pStyle w:val="a3"/>
        <w:ind w:left="993" w:firstLine="993"/>
      </w:pPr>
      <w:r>
        <w:t>Продолжительность учебного года в 1 классе - 33 учебные недели во 2-4 классах – 34 учебных недели.</w:t>
      </w:r>
    </w:p>
    <w:p w14:paraId="0B017D81" w14:textId="77777777" w:rsidR="00FE56A0" w:rsidRDefault="00631B9D">
      <w:pPr>
        <w:pStyle w:val="a3"/>
        <w:ind w:left="993" w:firstLine="993"/>
      </w:pPr>
      <w:r>
        <w:t xml:space="preserve">Максимальныйобъемаудиторнойнагрузкиобучающихсявнеделюсоставляетв1 классе - 21 час, во 2 – 4 классах – 23 </w:t>
      </w:r>
      <w:proofErr w:type="gramStart"/>
      <w:r>
        <w:t>часа .</w:t>
      </w:r>
      <w:proofErr w:type="gramEnd"/>
    </w:p>
    <w:p w14:paraId="533862BA" w14:textId="77777777" w:rsidR="00FE56A0" w:rsidRDefault="00631B9D">
      <w:pPr>
        <w:pStyle w:val="a3"/>
        <w:ind w:left="993" w:firstLine="993"/>
      </w:pPr>
      <w:r>
        <w:t>Образовательнаянедельнаянагрузкараспределяетсяравномерновтечениеучебной недели, при этом объем максимально допустимой нагрузки в течение дня составляет:</w:t>
      </w:r>
    </w:p>
    <w:p w14:paraId="3530617F" w14:textId="77777777" w:rsidR="00FE56A0" w:rsidRDefault="00631B9D">
      <w:pPr>
        <w:pStyle w:val="a3"/>
        <w:ind w:left="1987" w:right="493"/>
      </w:pPr>
      <w:r>
        <w:t>дляобучающихся1-хклассов-непревышает4уроковиодинразвнеделю-5уроков. для обучающихся 2-4 классов - не более 5 уроков.</w:t>
      </w:r>
    </w:p>
    <w:p w14:paraId="1C191C81" w14:textId="77777777" w:rsidR="00FE56A0" w:rsidRDefault="00631B9D">
      <w:pPr>
        <w:pStyle w:val="a3"/>
        <w:ind w:left="994" w:right="419" w:firstLine="993"/>
        <w:jc w:val="both"/>
      </w:pPr>
      <w:r>
        <w:t>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w:t>
      </w:r>
    </w:p>
    <w:p w14:paraId="0A6752C3" w14:textId="77777777" w:rsidR="00FE56A0" w:rsidRDefault="00631B9D">
      <w:pPr>
        <w:pStyle w:val="a3"/>
        <w:ind w:left="993" w:right="419" w:firstLine="993"/>
        <w:jc w:val="both"/>
      </w:pPr>
      <w:r>
        <w:t>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40 минут, за исключением 1 класса.</w:t>
      </w:r>
    </w:p>
    <w:p w14:paraId="38DECAC6" w14:textId="77777777" w:rsidR="00FE56A0" w:rsidRDefault="00631B9D">
      <w:pPr>
        <w:pStyle w:val="a3"/>
        <w:ind w:left="993" w:right="420" w:firstLine="993"/>
        <w:jc w:val="both"/>
      </w:pPr>
      <w:r>
        <w:t xml:space="preserve">Обучение в 1-м классе осуществляется с соблюдением следующих дополнительных </w:t>
      </w:r>
      <w:r>
        <w:rPr>
          <w:spacing w:val="-2"/>
        </w:rPr>
        <w:t>требований:</w:t>
      </w:r>
    </w:p>
    <w:p w14:paraId="5615CFCA" w14:textId="77777777" w:rsidR="00FE56A0" w:rsidRDefault="00631B9D">
      <w:pPr>
        <w:pStyle w:val="a3"/>
        <w:ind w:left="1987" w:right="420"/>
        <w:jc w:val="both"/>
      </w:pPr>
      <w:r>
        <w:t xml:space="preserve">учебные занятия проводятся по 5-дневной учебной неделе и только в первую смену; </w:t>
      </w:r>
      <w:proofErr w:type="gramStart"/>
      <w:r>
        <w:t>использование«</w:t>
      </w:r>
      <w:proofErr w:type="gramEnd"/>
      <w:r>
        <w:t>ступенчатого»режимаобучениявпервомполугодии(в</w:t>
      </w:r>
      <w:r>
        <w:rPr>
          <w:spacing w:val="-2"/>
        </w:rPr>
        <w:t>сентябре,</w:t>
      </w:r>
    </w:p>
    <w:p w14:paraId="1DD16BA0" w14:textId="77777777" w:rsidR="00FE56A0" w:rsidRDefault="00631B9D">
      <w:pPr>
        <w:pStyle w:val="a3"/>
        <w:ind w:left="994" w:right="423"/>
        <w:jc w:val="both"/>
      </w:pPr>
      <w:r>
        <w:t>октябре - по 3 урока в день по 35 минут каждый, в ноябре-декабре - по 4 урока по 35 минут каждый; январь - май - по 4 урока по 40 минут каждый).</w:t>
      </w:r>
    </w:p>
    <w:p w14:paraId="061A9A8B" w14:textId="77777777" w:rsidR="00FE56A0" w:rsidRDefault="00631B9D">
      <w:pPr>
        <w:pStyle w:val="a3"/>
        <w:ind w:left="994" w:right="422" w:firstLine="993"/>
        <w:jc w:val="both"/>
      </w:pPr>
      <w:r>
        <w:t>Продолжительность выполнения домашних заданий составляет во 2-3 классах - 1,5 ч., в 4 классах - 2 ч.</w:t>
      </w:r>
    </w:p>
    <w:p w14:paraId="45A76990" w14:textId="77777777" w:rsidR="00FE56A0" w:rsidRDefault="00631B9D">
      <w:pPr>
        <w:pStyle w:val="a3"/>
        <w:ind w:left="994" w:right="418" w:firstLine="993"/>
        <w:jc w:val="both"/>
      </w:pPr>
      <w:r>
        <w:t>С целью профилактики переутомления в календарном учебном графике предусматривается чередование периодов учебного времени, каникул.Продолжительность каникулвтечениеучебного годасоставляет не менее30 календарных дней, летом — неменее8 недель. Для первоклассников предусмотрены дополнительные недельные каникулы в середине третьей четверти.</w:t>
      </w:r>
    </w:p>
    <w:p w14:paraId="42899374" w14:textId="77777777" w:rsidR="00FE56A0" w:rsidRDefault="00631B9D">
      <w:pPr>
        <w:pStyle w:val="a3"/>
        <w:ind w:left="1987"/>
        <w:jc w:val="both"/>
      </w:pPr>
      <w:r>
        <w:t>Учебныезанятиядляучащихся1-4классовпроводятсяпо5-идневной</w:t>
      </w:r>
      <w:r>
        <w:rPr>
          <w:spacing w:val="-2"/>
        </w:rPr>
        <w:t>учебной</w:t>
      </w:r>
    </w:p>
    <w:p w14:paraId="32EA9053" w14:textId="77777777" w:rsidR="00FE56A0" w:rsidRDefault="00631B9D">
      <w:pPr>
        <w:pStyle w:val="a3"/>
        <w:spacing w:line="275" w:lineRule="exact"/>
        <w:ind w:left="994"/>
      </w:pPr>
      <w:r>
        <w:rPr>
          <w:spacing w:val="-2"/>
        </w:rPr>
        <w:t>неделе.</w:t>
      </w:r>
    </w:p>
    <w:p w14:paraId="6BAF890E" w14:textId="77777777" w:rsidR="00FE56A0" w:rsidRDefault="00FE56A0">
      <w:pPr>
        <w:pStyle w:val="a3"/>
        <w:spacing w:line="275" w:lineRule="exact"/>
        <w:sectPr w:rsidR="00FE56A0">
          <w:pgSz w:w="11910" w:h="16840"/>
          <w:pgMar w:top="760" w:right="0" w:bottom="960" w:left="566" w:header="0" w:footer="770" w:gutter="0"/>
          <w:cols w:space="720"/>
        </w:sectPr>
      </w:pPr>
    </w:p>
    <w:p w14:paraId="4829D42C" w14:textId="77777777" w:rsidR="00FE56A0" w:rsidRDefault="00631B9D">
      <w:pPr>
        <w:pStyle w:val="a3"/>
        <w:spacing w:before="72"/>
        <w:ind w:left="994" w:right="419" w:firstLine="993"/>
        <w:jc w:val="both"/>
      </w:pPr>
      <w:r>
        <w:lastRenderedPageBreak/>
        <w:t xml:space="preserve">В учебном плане представлены семь предметных областей и коррекционно- 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w:t>
      </w:r>
      <w:proofErr w:type="gramStart"/>
      <w:r>
        <w:t>возможностей</w:t>
      </w:r>
      <w:proofErr w:type="gramEnd"/>
      <w:r>
        <w:t xml:space="preserve">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14:paraId="07BD8004" w14:textId="77777777" w:rsidR="00FE56A0" w:rsidRDefault="00FE56A0">
      <w:pPr>
        <w:pStyle w:val="a3"/>
        <w:spacing w:before="3"/>
        <w:ind w:left="0"/>
      </w:pPr>
    </w:p>
    <w:p w14:paraId="0BE4DFBD" w14:textId="77777777" w:rsidR="00FE56A0" w:rsidRDefault="00631B9D">
      <w:pPr>
        <w:pStyle w:val="a3"/>
        <w:spacing w:line="237" w:lineRule="auto"/>
        <w:ind w:left="994" w:right="421" w:firstLine="993"/>
        <w:jc w:val="both"/>
      </w:pPr>
      <w:r>
        <w:t>Учебный план состоит из двух частей — обязательной части и части, формируемой участниками образовательных отношений.</w:t>
      </w:r>
    </w:p>
    <w:p w14:paraId="666817AC" w14:textId="77777777" w:rsidR="00FE56A0" w:rsidRDefault="00631B9D">
      <w:pPr>
        <w:pStyle w:val="a3"/>
        <w:spacing w:before="1"/>
        <w:ind w:left="993" w:right="420" w:firstLine="993"/>
        <w:jc w:val="both"/>
      </w:pPr>
      <w: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годам обучения.</w:t>
      </w:r>
    </w:p>
    <w:p w14:paraId="4260FC4C" w14:textId="77777777" w:rsidR="00FE56A0" w:rsidRDefault="00631B9D">
      <w:pPr>
        <w:pStyle w:val="a3"/>
        <w:ind w:left="994" w:right="419" w:firstLine="993"/>
        <w:jc w:val="both"/>
      </w:pPr>
      <w: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w:t>
      </w:r>
    </w:p>
    <w:p w14:paraId="1DBBCF25" w14:textId="77777777" w:rsidR="00FE56A0" w:rsidRDefault="00631B9D">
      <w:pPr>
        <w:pStyle w:val="a3"/>
        <w:ind w:left="993" w:right="421" w:firstLine="993"/>
        <w:jc w:val="both"/>
      </w:pPr>
      <w: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14:paraId="4906889F" w14:textId="77777777" w:rsidR="00FE56A0" w:rsidRDefault="00631B9D">
      <w:pPr>
        <w:pStyle w:val="a3"/>
        <w:ind w:left="993" w:right="420" w:firstLine="993"/>
        <w:jc w:val="both"/>
      </w:pPr>
      <w:r>
        <w:t xml:space="preserve">готовность обучающихся к продолжению образования на уровне основного общего </w:t>
      </w:r>
      <w:r>
        <w:rPr>
          <w:spacing w:val="-2"/>
        </w:rPr>
        <w:t>образования;</w:t>
      </w:r>
    </w:p>
    <w:p w14:paraId="1AB40EDC" w14:textId="77777777" w:rsidR="00FE56A0" w:rsidRDefault="00631B9D">
      <w:pPr>
        <w:pStyle w:val="a3"/>
        <w:ind w:left="994" w:right="421" w:firstLine="993"/>
        <w:jc w:val="both"/>
      </w:pPr>
      <w:r>
        <w:t>формирование основ нравственного развития обучающихся, приобщение их к общекультурным, национальным и этнокультурным ценностям;</w:t>
      </w:r>
    </w:p>
    <w:p w14:paraId="08AAD243" w14:textId="77777777" w:rsidR="00FE56A0" w:rsidRDefault="00631B9D">
      <w:pPr>
        <w:pStyle w:val="a3"/>
        <w:ind w:left="994" w:right="419" w:firstLine="993"/>
        <w:jc w:val="both"/>
      </w:pPr>
      <w:r>
        <w:t>формирование здорового образа жизни, элементарных правил поведения в экстремальных ситуациях;</w:t>
      </w:r>
    </w:p>
    <w:p w14:paraId="1C50FAA1" w14:textId="77777777" w:rsidR="00FE56A0" w:rsidRDefault="00631B9D">
      <w:pPr>
        <w:pStyle w:val="a3"/>
        <w:ind w:left="1987"/>
        <w:jc w:val="both"/>
      </w:pPr>
      <w:r>
        <w:t>личностноеразвитиеобучающегосяв соответствиисего</w:t>
      </w:r>
      <w:r>
        <w:rPr>
          <w:spacing w:val="-2"/>
        </w:rPr>
        <w:t>индивидуальностью.</w:t>
      </w:r>
    </w:p>
    <w:p w14:paraId="69ABC55B" w14:textId="77777777" w:rsidR="00FE56A0" w:rsidRDefault="00631B9D">
      <w:pPr>
        <w:pStyle w:val="a3"/>
        <w:ind w:left="993" w:right="420" w:firstLine="993"/>
        <w:jc w:val="both"/>
      </w:pPr>
      <w: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w:t>
      </w:r>
    </w:p>
    <w:p w14:paraId="7DBF3036" w14:textId="77777777" w:rsidR="00FE56A0" w:rsidRDefault="00631B9D">
      <w:pPr>
        <w:pStyle w:val="a3"/>
        <w:ind w:left="993" w:right="420" w:firstLine="993"/>
        <w:jc w:val="both"/>
      </w:pPr>
      <w:r>
        <w:t xml:space="preserve">Часть учебного плана, формируемая участниками образовательных отношений, обеспечивает реализацию особых (специфических) образовательных </w:t>
      </w:r>
      <w:proofErr w:type="gramStart"/>
      <w:r>
        <w:t>потребностей,характерных</w:t>
      </w:r>
      <w:proofErr w:type="gramEnd"/>
      <w:r>
        <w:t xml:space="preserve"> для обучающихся с ЗПР, а также индивидуальных потребностей каждого обучающегося. Время, отводимоенаданную часть, внутри максимально допустимой недельной нагрузки обучающихся может быть использовано:</w:t>
      </w:r>
    </w:p>
    <w:p w14:paraId="2AA986FF" w14:textId="77777777" w:rsidR="00FE56A0" w:rsidRDefault="00631B9D">
      <w:pPr>
        <w:pStyle w:val="a3"/>
        <w:ind w:left="993" w:right="420" w:firstLine="993"/>
        <w:jc w:val="both"/>
      </w:pPr>
      <w:r>
        <w:t>на увеличение учебных часов, отводимых на изучение отдельных учебных предметов обязательной части;</w:t>
      </w:r>
    </w:p>
    <w:p w14:paraId="44ACB662" w14:textId="77777777" w:rsidR="00FE56A0" w:rsidRDefault="00631B9D">
      <w:pPr>
        <w:pStyle w:val="a3"/>
        <w:ind w:left="993" w:right="419" w:firstLine="1053"/>
        <w:jc w:val="both"/>
      </w:pPr>
      <w:proofErr w:type="gramStart"/>
      <w:r>
        <w:t>потребностей</w:t>
      </w:r>
      <w:proofErr w:type="gramEnd"/>
      <w:r>
        <w:t xml:space="preserve"> обучающихся с ЗПР и необходимую коррекцию недостатков в психическом и (или) физическом развитии;</w:t>
      </w:r>
    </w:p>
    <w:p w14:paraId="30DDADF6" w14:textId="77777777" w:rsidR="00FE56A0" w:rsidRDefault="00631B9D">
      <w:pPr>
        <w:pStyle w:val="a3"/>
        <w:ind w:left="993" w:right="420" w:firstLine="993"/>
        <w:jc w:val="both"/>
      </w:pPr>
      <w:r>
        <w:t xml:space="preserve">на введение учебных курсов для факультативного изучения отдельных учебных </w:t>
      </w:r>
      <w:r>
        <w:rPr>
          <w:spacing w:val="-2"/>
        </w:rPr>
        <w:t>предметов;</w:t>
      </w:r>
    </w:p>
    <w:p w14:paraId="43678079" w14:textId="77777777" w:rsidR="00FE56A0" w:rsidRDefault="00631B9D">
      <w:pPr>
        <w:pStyle w:val="a3"/>
        <w:ind w:left="993" w:right="422" w:firstLine="993"/>
        <w:jc w:val="both"/>
      </w:pPr>
      <w:r>
        <w:t>на введение учебных курсов, обеспечивающих различные интересы обучающихся, в том числе этнокультурные.</w:t>
      </w:r>
    </w:p>
    <w:p w14:paraId="74B86E15" w14:textId="77777777" w:rsidR="00FE56A0" w:rsidRDefault="00631B9D">
      <w:pPr>
        <w:pStyle w:val="a3"/>
        <w:spacing w:before="1"/>
        <w:ind w:left="993" w:right="421" w:firstLine="993"/>
        <w:jc w:val="both"/>
      </w:pPr>
      <w: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w:t>
      </w:r>
      <w:r>
        <w:rPr>
          <w:spacing w:val="-2"/>
        </w:rPr>
        <w:t>требованиями.</w:t>
      </w:r>
    </w:p>
    <w:p w14:paraId="62640A72" w14:textId="77777777" w:rsidR="00FE56A0" w:rsidRDefault="00631B9D">
      <w:pPr>
        <w:pStyle w:val="a3"/>
        <w:spacing w:before="276"/>
        <w:ind w:left="993" w:right="420" w:firstLine="993"/>
        <w:jc w:val="both"/>
      </w:pPr>
      <w:r>
        <w:t>В Муниципальном общеобразовательном учреждении "Татауровская средняя общеобразовательная школа"языком обучения является русский язык.</w:t>
      </w:r>
    </w:p>
    <w:p w14:paraId="32F1AA21" w14:textId="77777777" w:rsidR="00FE56A0" w:rsidRDefault="00631B9D">
      <w:pPr>
        <w:pStyle w:val="a3"/>
        <w:ind w:left="993" w:right="419" w:firstLine="993"/>
        <w:jc w:val="both"/>
      </w:pPr>
      <w:r>
        <w:t>В 1 классе обучение русскому языку начинается интегрированным курсом «Обучение грамоте», который содержит разделы «Обучение чтению», «Обучение письму». Его продолжительность23 учебные недели. После завершения интегрированного курса начинается изучение русского языка и литературного чтения.</w:t>
      </w:r>
    </w:p>
    <w:p w14:paraId="7C189158" w14:textId="77777777" w:rsidR="00FE56A0" w:rsidRDefault="00FE56A0">
      <w:pPr>
        <w:pStyle w:val="a3"/>
        <w:jc w:val="both"/>
        <w:sectPr w:rsidR="00FE56A0">
          <w:pgSz w:w="11910" w:h="16840"/>
          <w:pgMar w:top="760" w:right="0" w:bottom="960" w:left="566" w:header="0" w:footer="770" w:gutter="0"/>
          <w:cols w:space="720"/>
        </w:sectPr>
      </w:pPr>
    </w:p>
    <w:p w14:paraId="558CE99C" w14:textId="77777777" w:rsidR="00FE56A0" w:rsidRDefault="00631B9D">
      <w:pPr>
        <w:pStyle w:val="a3"/>
        <w:spacing w:before="72"/>
        <w:ind w:left="994" w:right="422" w:firstLine="993"/>
        <w:jc w:val="both"/>
      </w:pPr>
      <w:r>
        <w:lastRenderedPageBreak/>
        <w:t xml:space="preserve">Предметная область «Русский язык и литературное чтение» включает в себя учебные </w:t>
      </w:r>
      <w:proofErr w:type="gramStart"/>
      <w:r>
        <w:t>предметы«</w:t>
      </w:r>
      <w:proofErr w:type="gramEnd"/>
      <w:r>
        <w:t>Русский язык», «Литературное чтение».</w:t>
      </w:r>
    </w:p>
    <w:p w14:paraId="19EADD44" w14:textId="77777777" w:rsidR="00FE56A0" w:rsidRDefault="00631B9D">
      <w:pPr>
        <w:pStyle w:val="a3"/>
        <w:ind w:left="993" w:right="422" w:firstLine="993"/>
        <w:jc w:val="both"/>
      </w:pPr>
      <w:r>
        <w:t xml:space="preserve">На изучение </w:t>
      </w:r>
      <w:r>
        <w:rPr>
          <w:b/>
        </w:rPr>
        <w:t>Русского языка</w:t>
      </w:r>
      <w:r>
        <w:t>в 1-4 классах отводится по 5 часов в неделю (165 часов в 1 классе и по 170 учебных часов в год во 2, 3,4 классах</w:t>
      </w:r>
      <w:proofErr w:type="gramStart"/>
      <w:r>
        <w:t>).На</w:t>
      </w:r>
      <w:proofErr w:type="gramEnd"/>
      <w:r>
        <w:t xml:space="preserve"> </w:t>
      </w:r>
      <w:r>
        <w:rPr>
          <w:b/>
        </w:rPr>
        <w:t>Литературное чтение</w:t>
      </w:r>
      <w:r>
        <w:t>в 1классе определено4 часа в неделю (132часа в год в 1 классе), во 2, 3, 4 классах – 4 часа в неделю, что составляет 136 часов в год в каждом классе соответственно.</w:t>
      </w:r>
    </w:p>
    <w:p w14:paraId="62373A24" w14:textId="77777777" w:rsidR="00FE56A0" w:rsidRDefault="00631B9D">
      <w:pPr>
        <w:pStyle w:val="a3"/>
        <w:spacing w:before="1"/>
        <w:ind w:left="993" w:right="420" w:firstLine="993"/>
        <w:jc w:val="both"/>
      </w:pPr>
      <w:r>
        <w:t xml:space="preserve">Предметная область </w:t>
      </w:r>
      <w:r>
        <w:rPr>
          <w:b/>
        </w:rPr>
        <w:t xml:space="preserve">«Иностранный язык» </w:t>
      </w:r>
      <w:r>
        <w:t xml:space="preserve">включает в себя учебный предмет </w:t>
      </w:r>
      <w:r>
        <w:rPr>
          <w:b/>
        </w:rPr>
        <w:t xml:space="preserve">Иностранный язык (Английский). </w:t>
      </w:r>
      <w:r>
        <w:t xml:space="preserve">Во 2-4 классах на изучение данного предмета отводится 2 часа – 68 часов в год в каждом классе соответственно. При количественном составе учащихся в классе более 20 человек осуществляется деление на подгруппы при изучении иностранного </w:t>
      </w:r>
      <w:r>
        <w:rPr>
          <w:spacing w:val="-2"/>
        </w:rPr>
        <w:t>языка.</w:t>
      </w:r>
    </w:p>
    <w:p w14:paraId="7BBE5902" w14:textId="77777777" w:rsidR="00FE56A0" w:rsidRDefault="00631B9D">
      <w:pPr>
        <w:pStyle w:val="a3"/>
        <w:ind w:left="993" w:right="421" w:firstLine="993"/>
        <w:jc w:val="both"/>
      </w:pPr>
      <w:r>
        <w:t xml:space="preserve">Предметная область </w:t>
      </w:r>
      <w:r>
        <w:rPr>
          <w:b/>
        </w:rPr>
        <w:t xml:space="preserve">«Математика и информатика» </w:t>
      </w:r>
      <w:r>
        <w:t xml:space="preserve">представлена предметом </w:t>
      </w:r>
      <w:r>
        <w:rPr>
          <w:b/>
        </w:rPr>
        <w:t>Математика.</w:t>
      </w:r>
      <w:r>
        <w:t xml:space="preserve">Учебный предмет </w:t>
      </w:r>
      <w:r>
        <w:rPr>
          <w:b/>
        </w:rPr>
        <w:t>Математик</w:t>
      </w:r>
      <w:r>
        <w:t xml:space="preserve">а реализуется в 1-4 класса в размере 4 часа в </w:t>
      </w:r>
      <w:proofErr w:type="gramStart"/>
      <w:r>
        <w:t>неделювкаждомклассе,что</w:t>
      </w:r>
      <w:proofErr w:type="gramEnd"/>
      <w:r>
        <w:t xml:space="preserve"> составляет132 часавгодв1классеи136часоввгодво 2-4 классе вкаждомклассе соответственно. </w:t>
      </w:r>
      <w:r>
        <w:rPr>
          <w:b/>
        </w:rPr>
        <w:t xml:space="preserve">Информатика </w:t>
      </w:r>
      <w:r>
        <w:t xml:space="preserve">вводится некак отдельный предмет, аявляется составляющей частью предметов: Математика, Окружающий мир, ИЗО, труд (технология), </w:t>
      </w:r>
      <w:r>
        <w:rPr>
          <w:spacing w:val="-2"/>
        </w:rPr>
        <w:t>Музыка.</w:t>
      </w:r>
    </w:p>
    <w:p w14:paraId="50698B13" w14:textId="77777777" w:rsidR="00FE56A0" w:rsidRDefault="00631B9D">
      <w:pPr>
        <w:ind w:left="993" w:right="419" w:firstLine="993"/>
        <w:jc w:val="both"/>
        <w:rPr>
          <w:sz w:val="24"/>
        </w:rPr>
      </w:pPr>
      <w:r>
        <w:rPr>
          <w:sz w:val="24"/>
        </w:rPr>
        <w:t>Предметная область «</w:t>
      </w:r>
      <w:r>
        <w:rPr>
          <w:b/>
          <w:sz w:val="24"/>
        </w:rPr>
        <w:t xml:space="preserve">Обществознание и естествознание (окружающий мир)» </w:t>
      </w:r>
      <w:r>
        <w:rPr>
          <w:sz w:val="24"/>
        </w:rPr>
        <w:t xml:space="preserve">представлена учебным предметом </w:t>
      </w:r>
      <w:r>
        <w:rPr>
          <w:b/>
          <w:sz w:val="24"/>
        </w:rPr>
        <w:t>Окружающий мир</w:t>
      </w:r>
      <w:r>
        <w:rPr>
          <w:sz w:val="24"/>
        </w:rPr>
        <w:t>. Изучение данного предмета рассчитано на 66 учебных часов в год в 1 классе из расчета 2 часа в неделю, на 68 часов в год во 2,3,4 классах, по 2 часа в неделю в каждом классе соответственно.</w:t>
      </w:r>
    </w:p>
    <w:p w14:paraId="7C0940B9" w14:textId="77777777" w:rsidR="00FE56A0" w:rsidRDefault="00631B9D">
      <w:pPr>
        <w:pStyle w:val="a3"/>
        <w:ind w:left="993" w:right="418" w:firstLine="993"/>
        <w:jc w:val="both"/>
      </w:pPr>
      <w:r>
        <w:t xml:space="preserve">Предметная область «Основы религиозных культур и светской этики» в 4 классе представлена учебным предметом Основы религиозных культур и </w:t>
      </w:r>
      <w:proofErr w:type="gramStart"/>
      <w:r>
        <w:t>светской ,</w:t>
      </w:r>
      <w:proofErr w:type="gramEnd"/>
      <w:r>
        <w:t xml:space="preserve"> учебный модуль Основы религиозных культур народов России в размере 1 час в неделю (34 часов в год). Ценностная основа предметной области «Основы религиозных культур и светской этики» - духовно-нравственнаявоспитательная направленность. Предметная область ориентирована на изучение культуры и традиций народов России, российских общенациональных гражданских ценностей и норм. Введение модуля Основы религиозных культур народов России обусловлено выбором родителей (законных представителей) несовершеннолетних обучающихся.</w:t>
      </w:r>
    </w:p>
    <w:p w14:paraId="0A04FDD5" w14:textId="77777777" w:rsidR="00FE56A0" w:rsidRDefault="00631B9D">
      <w:pPr>
        <w:pStyle w:val="a3"/>
        <w:ind w:left="993" w:right="421" w:firstLine="993"/>
        <w:jc w:val="both"/>
      </w:pPr>
      <w:r>
        <w:t>Предметная область «</w:t>
      </w:r>
      <w:r>
        <w:rPr>
          <w:b/>
        </w:rPr>
        <w:t xml:space="preserve">Искусство» </w:t>
      </w:r>
      <w:r>
        <w:t xml:space="preserve">представлена учебными предметами </w:t>
      </w:r>
      <w:r>
        <w:rPr>
          <w:b/>
        </w:rPr>
        <w:t>Музыка и Изобразительное искусство</w:t>
      </w:r>
      <w:r>
        <w:t xml:space="preserve">.На учебный предмет </w:t>
      </w:r>
      <w:r>
        <w:rPr>
          <w:b/>
        </w:rPr>
        <w:t xml:space="preserve">Музыка </w:t>
      </w:r>
      <w:r>
        <w:t xml:space="preserve">отводится 33 часав год в 1классе, 34 часавгод во 2,3,4 классах (из расчета1 часвнеделю). Программаучебного предмета </w:t>
      </w:r>
      <w:r>
        <w:rPr>
          <w:b/>
        </w:rPr>
        <w:t xml:space="preserve">Изобразительное искусство </w:t>
      </w:r>
      <w:r>
        <w:t>рассчитана на 33 учебных часа в год в первом классе и 34 часа соответственно во втором, третьем и четвертом классах (1 час в неделю в каждом классе).</w:t>
      </w:r>
    </w:p>
    <w:p w14:paraId="7C8A9B55" w14:textId="77777777" w:rsidR="00FE56A0" w:rsidRDefault="00631B9D">
      <w:pPr>
        <w:ind w:left="993" w:right="421" w:firstLine="993"/>
        <w:jc w:val="both"/>
        <w:rPr>
          <w:sz w:val="24"/>
        </w:rPr>
      </w:pPr>
      <w:r>
        <w:rPr>
          <w:sz w:val="24"/>
        </w:rPr>
        <w:t xml:space="preserve">Предметная область </w:t>
      </w:r>
      <w:r>
        <w:rPr>
          <w:b/>
          <w:sz w:val="24"/>
        </w:rPr>
        <w:t xml:space="preserve">«Технология» </w:t>
      </w:r>
      <w:r>
        <w:rPr>
          <w:sz w:val="24"/>
        </w:rPr>
        <w:t xml:space="preserve">представлена учебным предметом </w:t>
      </w:r>
      <w:r>
        <w:rPr>
          <w:b/>
          <w:sz w:val="24"/>
        </w:rPr>
        <w:t>Труд (технология)</w:t>
      </w:r>
      <w:r>
        <w:rPr>
          <w:sz w:val="24"/>
        </w:rPr>
        <w:t xml:space="preserve">. Учебный предмет </w:t>
      </w:r>
      <w:r>
        <w:rPr>
          <w:b/>
          <w:sz w:val="24"/>
        </w:rPr>
        <w:t xml:space="preserve">Труд (технология) </w:t>
      </w:r>
      <w:r>
        <w:rPr>
          <w:sz w:val="24"/>
        </w:rPr>
        <w:t>рассчитан на 33 учебных часа в год в 1 классе, на 34 часа в год во 2,3,4 классах (из расчета 1 час в неделю).</w:t>
      </w:r>
    </w:p>
    <w:p w14:paraId="6C760C9A" w14:textId="77777777" w:rsidR="00FE56A0" w:rsidRDefault="00631B9D">
      <w:pPr>
        <w:pStyle w:val="a3"/>
        <w:ind w:left="994" w:right="419" w:firstLine="993"/>
        <w:jc w:val="both"/>
      </w:pPr>
      <w:r>
        <w:t xml:space="preserve">Предметная область </w:t>
      </w:r>
      <w:r>
        <w:rPr>
          <w:b/>
        </w:rPr>
        <w:t xml:space="preserve">«Физическая культура» </w:t>
      </w:r>
      <w:r>
        <w:t xml:space="preserve">представлена учебным предметом </w:t>
      </w:r>
      <w:r>
        <w:rPr>
          <w:b/>
        </w:rPr>
        <w:t>Физическая культура</w:t>
      </w:r>
      <w:r>
        <w:t xml:space="preserve">. Предмет </w:t>
      </w:r>
      <w:r>
        <w:rPr>
          <w:b/>
        </w:rPr>
        <w:t xml:space="preserve">Физическая культура </w:t>
      </w:r>
      <w:r>
        <w:t>реализуется из обязательной части в размере 2 час в неделю в каждом классеи по 1 часу из части, формируемой участниками образовательныхотношенийв1,2,3</w:t>
      </w:r>
      <w:proofErr w:type="gramStart"/>
      <w:r>
        <w:t>классах(</w:t>
      </w:r>
      <w:proofErr w:type="gramEnd"/>
      <w:r>
        <w:t>99часовв1классе,102часавгодво2и3</w:t>
      </w:r>
      <w:r>
        <w:rPr>
          <w:spacing w:val="-2"/>
        </w:rPr>
        <w:t>классах</w:t>
      </w:r>
    </w:p>
    <w:p w14:paraId="07CE728D" w14:textId="77777777" w:rsidR="00FE56A0" w:rsidRDefault="00631B9D">
      <w:pPr>
        <w:pStyle w:val="a3"/>
        <w:ind w:left="994"/>
        <w:jc w:val="both"/>
      </w:pPr>
      <w:r>
        <w:t xml:space="preserve">и 68часовв4 </w:t>
      </w:r>
      <w:r>
        <w:rPr>
          <w:spacing w:val="-2"/>
        </w:rPr>
        <w:t>классе).</w:t>
      </w:r>
    </w:p>
    <w:p w14:paraId="160D2F6A" w14:textId="77777777" w:rsidR="00FE56A0" w:rsidRDefault="00631B9D">
      <w:pPr>
        <w:ind w:left="994" w:right="418" w:firstLine="993"/>
        <w:jc w:val="both"/>
        <w:rPr>
          <w:sz w:val="24"/>
        </w:rPr>
      </w:pPr>
      <w:r>
        <w:rPr>
          <w:b/>
          <w:sz w:val="24"/>
        </w:rPr>
        <w:t xml:space="preserve">Промежуточная аттестация учащихся 1,2,3,4 классов </w:t>
      </w:r>
      <w:r>
        <w:rPr>
          <w:sz w:val="24"/>
        </w:rPr>
        <w:t xml:space="preserve">осуществляется </w:t>
      </w:r>
      <w:r>
        <w:rPr>
          <w:b/>
          <w:sz w:val="24"/>
        </w:rPr>
        <w:t xml:space="preserve">в конце учебного года </w:t>
      </w:r>
      <w:r>
        <w:rPr>
          <w:sz w:val="24"/>
        </w:rPr>
        <w:t>с целью установления освоения учащимися всего объема учебной дисциплиныза учебный годи принятия на этой основе решения о переводе их в следующий класс.</w:t>
      </w:r>
    </w:p>
    <w:p w14:paraId="12E0C516" w14:textId="77777777" w:rsidR="00FE56A0" w:rsidRDefault="00631B9D">
      <w:pPr>
        <w:pStyle w:val="a3"/>
        <w:ind w:left="994" w:right="418" w:firstLine="993"/>
        <w:jc w:val="both"/>
      </w:pPr>
      <w:r>
        <w:t xml:space="preserve">Промежуточная аттестация обучающихся представляет собой процедуру аттестации обучающихся на уровне начального общего образования и установления соответствия качества подготовки обучающихся требованиям государственных образовательных стандартов </w:t>
      </w:r>
      <w:r>
        <w:rPr>
          <w:b/>
        </w:rPr>
        <w:t xml:space="preserve">в конце учебного года </w:t>
      </w:r>
      <w:r>
        <w:t>по каждому учебному предмету учебного плана начального общего образования МОУ «Татауровская СОШ».Результаты промежуточной аттестации учащихся должны отражать динамику их индивидуальных образовательных достижений в соответствии с планируемымирезультатамиосвоенияосновнойобразовательнойпрограммы</w:t>
      </w:r>
      <w:r>
        <w:rPr>
          <w:spacing w:val="-2"/>
        </w:rPr>
        <w:t>общего</w:t>
      </w:r>
    </w:p>
    <w:p w14:paraId="53F58CB8" w14:textId="77777777" w:rsidR="00FE56A0" w:rsidRDefault="00FE56A0">
      <w:pPr>
        <w:pStyle w:val="a3"/>
        <w:jc w:val="both"/>
        <w:sectPr w:rsidR="00FE56A0">
          <w:pgSz w:w="11910" w:h="16840"/>
          <w:pgMar w:top="760" w:right="0" w:bottom="960" w:left="566" w:header="0" w:footer="770" w:gutter="0"/>
          <w:cols w:space="720"/>
        </w:sectPr>
      </w:pPr>
    </w:p>
    <w:p w14:paraId="0E2463BC" w14:textId="77777777" w:rsidR="00FE56A0" w:rsidRDefault="00631B9D">
      <w:pPr>
        <w:pStyle w:val="a3"/>
        <w:spacing w:before="72"/>
        <w:ind w:left="994" w:right="424"/>
        <w:jc w:val="both"/>
      </w:pPr>
      <w:r>
        <w:lastRenderedPageBreak/>
        <w:t>образования соответствующего класса. К промежуточной аттестации допускаются учащиеся в полном объеме выполнившие учебный план начального общего образования.</w:t>
      </w:r>
    </w:p>
    <w:p w14:paraId="2512E490" w14:textId="77777777" w:rsidR="00FE56A0" w:rsidRDefault="00631B9D">
      <w:pPr>
        <w:pStyle w:val="a3"/>
        <w:ind w:left="993" w:right="419" w:firstLine="993"/>
        <w:jc w:val="both"/>
      </w:pPr>
      <w:r>
        <w:t xml:space="preserve">Сроки проведения промежуточной аттестации определяются в соответствии с календарным графиком работы и образовательной программой МОУ «Татауровская СОШ», </w:t>
      </w:r>
      <w:r>
        <w:rPr>
          <w:b/>
        </w:rPr>
        <w:t>не ранее 5 мая текущего года и не позднее20 мая текущего года</w:t>
      </w:r>
      <w:r>
        <w:t>. Промежуточная аттестация проводится в качестве контроля освоения части или всего объема учебного предмета. Оценивание младших школьников в течение первого года обучения осуществляются в форме словесных качественных оценок на критериальной основе, в форме письменных заключений учителя, по итогам проверки самостоятельных работ. Результаты промежуточной аттестации обучающихся 1 класса отражаются в аналитических справках на каждого обучающегося в форме качественного анализа соответствия индивидуальных достижений с планируемыми результатами освоения ООП НОО.</w:t>
      </w:r>
    </w:p>
    <w:p w14:paraId="60D723CE" w14:textId="77777777" w:rsidR="00FE56A0" w:rsidRDefault="00631B9D">
      <w:pPr>
        <w:pStyle w:val="a3"/>
        <w:ind w:left="993" w:right="421" w:firstLine="993"/>
        <w:jc w:val="both"/>
      </w:pPr>
      <w:r>
        <w:t xml:space="preserve">Промежуточная аттестация учащихся может проводиться в письменной и устной форме. </w:t>
      </w:r>
      <w:r>
        <w:rPr>
          <w:b/>
        </w:rPr>
        <w:t xml:space="preserve">Основными формами </w:t>
      </w:r>
      <w:r>
        <w:t>промежуточной аттестации являются: комплексная контрольная работа, практическая работа, творческая работа, тестирование, сочинение, собеседование, защита индивидуального/группового проекта, сдача норм ГТО, собеседование.</w:t>
      </w:r>
    </w:p>
    <w:p w14:paraId="38857838" w14:textId="77777777" w:rsidR="00FE56A0" w:rsidRDefault="00631B9D">
      <w:pPr>
        <w:pStyle w:val="a3"/>
        <w:ind w:left="993" w:right="420" w:firstLine="1053"/>
        <w:jc w:val="both"/>
      </w:pPr>
      <w:r>
        <w:t>Фиксация результатов промежуточной аттестации по учебным предметам учебного плана для обучающихся 2, 3, 4 классов осуществляется по пятибалльной системе.Учебный предмет ОРКСЭ не предполагает отметочного обучения.</w:t>
      </w:r>
    </w:p>
    <w:p w14:paraId="7361C2C6" w14:textId="77777777" w:rsidR="00FE56A0" w:rsidRDefault="00631B9D">
      <w:pPr>
        <w:pStyle w:val="a3"/>
        <w:ind w:left="993" w:right="418" w:firstLine="1173"/>
        <w:jc w:val="both"/>
      </w:pPr>
      <w:r>
        <w:t xml:space="preserve">Обязательным компонентом учебного плана является внеурочная деятельность. В соответствии с требованиями </w:t>
      </w:r>
      <w:hyperlink r:id="rId19">
        <w:r>
          <w:t>ФГОС</w:t>
        </w:r>
      </w:hyperlink>
      <w:r>
        <w:t xml:space="preserve"> НОО обучающихся с ОВЗ внеурочная деятельность организуется по направлениям развития личности (духовно-нравственное, социальное, </w:t>
      </w:r>
      <w:proofErr w:type="gramStart"/>
      <w:r>
        <w:t>общеинтеллектуальное,общекультурное</w:t>
      </w:r>
      <w:proofErr w:type="gramEnd"/>
      <w:r>
        <w:t>,спортивно-оздоровительное).Организациязанятийпо направлениям внеурочной деятельности является неотъемлемой частью образовательного процесса в МОУ «Татауровская СОШ».</w:t>
      </w:r>
    </w:p>
    <w:p w14:paraId="087A1C3F" w14:textId="77777777" w:rsidR="00FE56A0" w:rsidRDefault="00631B9D">
      <w:pPr>
        <w:pStyle w:val="a3"/>
        <w:ind w:left="993" w:right="417" w:firstLine="1173"/>
        <w:jc w:val="both"/>
      </w:pPr>
      <w:r>
        <w:t xml:space="preserve">Коррекционно-развивающая область, согласно требованиям </w:t>
      </w:r>
      <w:hyperlink r:id="rId20">
        <w:r>
          <w:t>ФГОС</w:t>
        </w:r>
      </w:hyperlink>
      <w:r>
        <w:t xml:space="preserve"> НОО обучающихся с ОВЗ, является обязательной частью внеурочной деятельности и представлено фронтальнымиииндивидуальнымикоррекционно-</w:t>
      </w:r>
      <w:proofErr w:type="gramStart"/>
      <w:r>
        <w:t>развивающимизанятиями(</w:t>
      </w:r>
      <w:proofErr w:type="gramEnd"/>
      <w:r>
        <w:t xml:space="preserve">логопедическими и психокоррекционными) и ритмикой, направленными на коррекцию дефекта и формирование навыков адаптации личности в современных жизненных условиях. Выбор коррекционно- развивающих курсов для индивидуальных и групповых занятий, их количественное соотношение, содержание осуществляется образовательной организацией самостоятельно, исходя </w:t>
      </w:r>
      <w:proofErr w:type="gramStart"/>
      <w:r>
        <w:t>из психофизических особенностей</w:t>
      </w:r>
      <w:proofErr w:type="gramEnd"/>
      <w:r>
        <w:t xml:space="preserve"> обучающихся с ЗПР на основании рекомендаций ПМПК и ИПРА. Коррекционно-развивающие курсы могут проводиться в индивидуальной и групповой форме. Распределение часов, предусмотренных на внеурочную деятельность, осуществляется следующим образом: недельная нагрузка не более 10 часов, из них не менее 5 часов отводится на проведение коррекционных занятий. Чередование учебной и внеурочной деятельности в рамках реализации АООП НОО определяет образовательная организация.</w:t>
      </w:r>
    </w:p>
    <w:p w14:paraId="4F9A492B" w14:textId="77777777" w:rsidR="00FE56A0" w:rsidRDefault="00631B9D">
      <w:pPr>
        <w:pStyle w:val="a3"/>
        <w:ind w:left="993" w:right="419" w:firstLine="993"/>
        <w:jc w:val="both"/>
      </w:pPr>
      <w:r>
        <w:t>УМК НОО соответствует ФПУ в соответствии с Приказом Минпросвещения России от 21.09.2022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(с изменениями и дополнениями от 21 июля 2023 г.,21 февраля, 21 мая 2024 г).</w:t>
      </w:r>
    </w:p>
    <w:p w14:paraId="6CF5DDDF" w14:textId="77777777" w:rsidR="00FE56A0" w:rsidRDefault="00631B9D">
      <w:pPr>
        <w:pStyle w:val="a3"/>
        <w:ind w:left="993" w:right="419" w:firstLine="993"/>
        <w:jc w:val="both"/>
      </w:pPr>
      <w:r>
        <w:t xml:space="preserve">Перечень </w:t>
      </w:r>
      <w:r>
        <w:rPr>
          <w:b/>
        </w:rPr>
        <w:t>Электронных образовательных ресурсов</w:t>
      </w:r>
      <w:r>
        <w:t>, используемых вучебном процессе, соответствуетПриказу Министерства ПросвещенияРФ от 04.10.2023 г № 738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w:t>
      </w:r>
    </w:p>
    <w:p w14:paraId="2F4D9964" w14:textId="77777777" w:rsidR="00FE56A0" w:rsidRDefault="00631B9D">
      <w:pPr>
        <w:pStyle w:val="a3"/>
        <w:spacing w:before="275"/>
        <w:ind w:left="993" w:right="6354"/>
      </w:pPr>
      <w:r>
        <w:t>УМКНООна2024-2025учебныйгод: 1 класс:</w:t>
      </w:r>
    </w:p>
    <w:p w14:paraId="4F026206" w14:textId="77777777" w:rsidR="00FE56A0" w:rsidRDefault="00FE56A0">
      <w:pPr>
        <w:pStyle w:val="a3"/>
        <w:sectPr w:rsidR="00FE56A0">
          <w:pgSz w:w="11910" w:h="16840"/>
          <w:pgMar w:top="760" w:right="0" w:bottom="960" w:left="566" w:header="0" w:footer="770" w:gutter="0"/>
          <w:cols w:space="720"/>
        </w:sectPr>
      </w:pPr>
    </w:p>
    <w:tbl>
      <w:tblPr>
        <w:tblW w:w="0" w:type="auto"/>
        <w:tblInd w:w="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9"/>
        <w:gridCol w:w="3038"/>
        <w:gridCol w:w="3280"/>
        <w:gridCol w:w="3160"/>
      </w:tblGrid>
      <w:tr w:rsidR="00FE56A0" w14:paraId="2395DC9A" w14:textId="77777777">
        <w:trPr>
          <w:trHeight w:val="827"/>
        </w:trPr>
        <w:tc>
          <w:tcPr>
            <w:tcW w:w="559" w:type="dxa"/>
          </w:tcPr>
          <w:p w14:paraId="29777213" w14:textId="77777777" w:rsidR="00FE56A0" w:rsidRDefault="00631B9D">
            <w:pPr>
              <w:pStyle w:val="TableParagraph"/>
              <w:spacing w:line="275" w:lineRule="exact"/>
              <w:rPr>
                <w:sz w:val="24"/>
              </w:rPr>
            </w:pPr>
            <w:r>
              <w:rPr>
                <w:spacing w:val="-10"/>
                <w:sz w:val="24"/>
              </w:rPr>
              <w:lastRenderedPageBreak/>
              <w:t>1</w:t>
            </w:r>
          </w:p>
        </w:tc>
        <w:tc>
          <w:tcPr>
            <w:tcW w:w="3038" w:type="dxa"/>
          </w:tcPr>
          <w:p w14:paraId="665FF9F9" w14:textId="77777777" w:rsidR="00FE56A0" w:rsidRDefault="00631B9D">
            <w:pPr>
              <w:pStyle w:val="TableParagraph"/>
              <w:spacing w:line="275" w:lineRule="exact"/>
              <w:rPr>
                <w:sz w:val="24"/>
              </w:rPr>
            </w:pPr>
            <w:r>
              <w:rPr>
                <w:sz w:val="24"/>
              </w:rPr>
              <w:t xml:space="preserve">Азбука.В2-х </w:t>
            </w:r>
            <w:r>
              <w:rPr>
                <w:spacing w:val="-2"/>
                <w:sz w:val="24"/>
              </w:rPr>
              <w:t>частях</w:t>
            </w:r>
          </w:p>
        </w:tc>
        <w:tc>
          <w:tcPr>
            <w:tcW w:w="3280" w:type="dxa"/>
          </w:tcPr>
          <w:p w14:paraId="0B05B2B5" w14:textId="77777777" w:rsidR="00FE56A0" w:rsidRDefault="00631B9D">
            <w:pPr>
              <w:pStyle w:val="TableParagraph"/>
              <w:ind w:left="108" w:right="102"/>
              <w:rPr>
                <w:sz w:val="24"/>
              </w:rPr>
            </w:pPr>
            <w:proofErr w:type="gramStart"/>
            <w:r>
              <w:rPr>
                <w:sz w:val="24"/>
              </w:rPr>
              <w:t>ГорецкийВ.Г,Кирюшкин</w:t>
            </w:r>
            <w:proofErr w:type="gramEnd"/>
            <w:r>
              <w:rPr>
                <w:sz w:val="24"/>
              </w:rPr>
              <w:t xml:space="preserve"> </w:t>
            </w:r>
            <w:r>
              <w:rPr>
                <w:spacing w:val="-4"/>
                <w:sz w:val="24"/>
              </w:rPr>
              <w:t>В.А,</w:t>
            </w:r>
          </w:p>
          <w:p w14:paraId="74A576C8" w14:textId="77777777" w:rsidR="00FE56A0" w:rsidRDefault="00631B9D">
            <w:pPr>
              <w:pStyle w:val="TableParagraph"/>
              <w:spacing w:line="257" w:lineRule="exact"/>
              <w:ind w:left="108"/>
              <w:rPr>
                <w:sz w:val="24"/>
              </w:rPr>
            </w:pPr>
            <w:r>
              <w:rPr>
                <w:sz w:val="24"/>
              </w:rPr>
              <w:t>Виноградская</w:t>
            </w:r>
            <w:r>
              <w:rPr>
                <w:spacing w:val="-4"/>
                <w:sz w:val="24"/>
              </w:rPr>
              <w:t>Л.А.</w:t>
            </w:r>
          </w:p>
        </w:tc>
        <w:tc>
          <w:tcPr>
            <w:tcW w:w="3160" w:type="dxa"/>
          </w:tcPr>
          <w:p w14:paraId="0ACADD3B" w14:textId="77777777" w:rsidR="00FE56A0" w:rsidRDefault="00631B9D">
            <w:pPr>
              <w:pStyle w:val="TableParagraph"/>
              <w:ind w:left="109" w:right="1073"/>
              <w:rPr>
                <w:sz w:val="24"/>
              </w:rPr>
            </w:pPr>
            <w:r>
              <w:rPr>
                <w:sz w:val="24"/>
              </w:rPr>
              <w:t xml:space="preserve">ОАОИздательство </w:t>
            </w:r>
            <w:r>
              <w:rPr>
                <w:spacing w:val="-2"/>
                <w:sz w:val="24"/>
              </w:rPr>
              <w:t>"Просвещение"</w:t>
            </w:r>
          </w:p>
        </w:tc>
      </w:tr>
      <w:tr w:rsidR="00FE56A0" w14:paraId="566490DC" w14:textId="77777777">
        <w:trPr>
          <w:trHeight w:val="551"/>
        </w:trPr>
        <w:tc>
          <w:tcPr>
            <w:tcW w:w="559" w:type="dxa"/>
          </w:tcPr>
          <w:p w14:paraId="473CD451" w14:textId="77777777" w:rsidR="00FE56A0" w:rsidRDefault="00631B9D">
            <w:pPr>
              <w:pStyle w:val="TableParagraph"/>
              <w:spacing w:line="275" w:lineRule="exact"/>
              <w:rPr>
                <w:sz w:val="24"/>
              </w:rPr>
            </w:pPr>
            <w:r>
              <w:rPr>
                <w:spacing w:val="-10"/>
                <w:sz w:val="24"/>
              </w:rPr>
              <w:t>2</w:t>
            </w:r>
          </w:p>
        </w:tc>
        <w:tc>
          <w:tcPr>
            <w:tcW w:w="3038" w:type="dxa"/>
          </w:tcPr>
          <w:p w14:paraId="03A9EF23" w14:textId="77777777" w:rsidR="00FE56A0" w:rsidRDefault="00631B9D">
            <w:pPr>
              <w:pStyle w:val="TableParagraph"/>
              <w:spacing w:line="275" w:lineRule="exact"/>
              <w:rPr>
                <w:sz w:val="24"/>
              </w:rPr>
            </w:pPr>
            <w:r>
              <w:rPr>
                <w:sz w:val="24"/>
              </w:rPr>
              <w:t>Русский</w:t>
            </w:r>
            <w:r>
              <w:rPr>
                <w:spacing w:val="-4"/>
                <w:sz w:val="24"/>
              </w:rPr>
              <w:t>язык</w:t>
            </w:r>
          </w:p>
        </w:tc>
        <w:tc>
          <w:tcPr>
            <w:tcW w:w="3280" w:type="dxa"/>
          </w:tcPr>
          <w:p w14:paraId="2947BEAC" w14:textId="77777777" w:rsidR="00FE56A0" w:rsidRDefault="00631B9D">
            <w:pPr>
              <w:pStyle w:val="TableParagraph"/>
              <w:spacing w:line="275" w:lineRule="exact"/>
              <w:ind w:left="108"/>
              <w:rPr>
                <w:sz w:val="24"/>
              </w:rPr>
            </w:pPr>
            <w:proofErr w:type="gramStart"/>
            <w:r>
              <w:rPr>
                <w:sz w:val="24"/>
              </w:rPr>
              <w:t>КанакинаВ.П,Горецкий</w:t>
            </w:r>
            <w:proofErr w:type="gramEnd"/>
            <w:r>
              <w:rPr>
                <w:sz w:val="24"/>
              </w:rPr>
              <w:t xml:space="preserve"> </w:t>
            </w:r>
            <w:r>
              <w:rPr>
                <w:spacing w:val="-4"/>
                <w:sz w:val="24"/>
              </w:rPr>
              <w:t>В.Г.</w:t>
            </w:r>
          </w:p>
        </w:tc>
        <w:tc>
          <w:tcPr>
            <w:tcW w:w="3160" w:type="dxa"/>
          </w:tcPr>
          <w:p w14:paraId="406AA5B9" w14:textId="77777777" w:rsidR="00FE56A0" w:rsidRDefault="00631B9D">
            <w:pPr>
              <w:pStyle w:val="TableParagraph"/>
              <w:spacing w:line="276" w:lineRule="exact"/>
              <w:ind w:left="109" w:right="1073"/>
              <w:rPr>
                <w:sz w:val="24"/>
              </w:rPr>
            </w:pPr>
            <w:r>
              <w:rPr>
                <w:sz w:val="24"/>
              </w:rPr>
              <w:t xml:space="preserve">ОАОИздательство </w:t>
            </w:r>
            <w:r>
              <w:rPr>
                <w:spacing w:val="-2"/>
                <w:sz w:val="24"/>
              </w:rPr>
              <w:t>"Просвещение"</w:t>
            </w:r>
          </w:p>
        </w:tc>
      </w:tr>
      <w:tr w:rsidR="00FE56A0" w14:paraId="51D9B51D" w14:textId="77777777">
        <w:trPr>
          <w:trHeight w:val="827"/>
        </w:trPr>
        <w:tc>
          <w:tcPr>
            <w:tcW w:w="559" w:type="dxa"/>
          </w:tcPr>
          <w:p w14:paraId="6B161BEA" w14:textId="77777777" w:rsidR="00FE56A0" w:rsidRDefault="00631B9D">
            <w:pPr>
              <w:pStyle w:val="TableParagraph"/>
              <w:spacing w:line="275" w:lineRule="exact"/>
              <w:rPr>
                <w:sz w:val="24"/>
              </w:rPr>
            </w:pPr>
            <w:r>
              <w:rPr>
                <w:spacing w:val="-10"/>
                <w:sz w:val="24"/>
              </w:rPr>
              <w:t>3</w:t>
            </w:r>
          </w:p>
        </w:tc>
        <w:tc>
          <w:tcPr>
            <w:tcW w:w="3038" w:type="dxa"/>
          </w:tcPr>
          <w:p w14:paraId="4A39D199" w14:textId="77777777" w:rsidR="00FE56A0" w:rsidRDefault="00631B9D">
            <w:pPr>
              <w:pStyle w:val="TableParagraph"/>
              <w:spacing w:line="276" w:lineRule="exact"/>
              <w:ind w:right="185"/>
              <w:rPr>
                <w:sz w:val="24"/>
              </w:rPr>
            </w:pPr>
            <w:r>
              <w:rPr>
                <w:sz w:val="24"/>
              </w:rPr>
              <w:t xml:space="preserve">Литературноечтение.В2- х частях" Школа </w:t>
            </w:r>
            <w:r>
              <w:rPr>
                <w:spacing w:val="-2"/>
                <w:sz w:val="24"/>
              </w:rPr>
              <w:t>России""</w:t>
            </w:r>
          </w:p>
        </w:tc>
        <w:tc>
          <w:tcPr>
            <w:tcW w:w="3280" w:type="dxa"/>
          </w:tcPr>
          <w:p w14:paraId="272AC282" w14:textId="77777777" w:rsidR="00FE56A0" w:rsidRDefault="00631B9D">
            <w:pPr>
              <w:pStyle w:val="TableParagraph"/>
              <w:ind w:left="108" w:right="102"/>
              <w:rPr>
                <w:sz w:val="24"/>
              </w:rPr>
            </w:pPr>
            <w:proofErr w:type="gramStart"/>
            <w:r>
              <w:rPr>
                <w:sz w:val="24"/>
              </w:rPr>
              <w:t>КлимановаЛ.Ф.,Горецкий</w:t>
            </w:r>
            <w:proofErr w:type="gramEnd"/>
            <w:r>
              <w:rPr>
                <w:sz w:val="24"/>
              </w:rPr>
              <w:t xml:space="preserve"> В.Г.,ГоловановаМ.В.и </w:t>
            </w:r>
            <w:r>
              <w:rPr>
                <w:spacing w:val="-5"/>
                <w:sz w:val="24"/>
              </w:rPr>
              <w:t>др.</w:t>
            </w:r>
          </w:p>
        </w:tc>
        <w:tc>
          <w:tcPr>
            <w:tcW w:w="3160" w:type="dxa"/>
          </w:tcPr>
          <w:p w14:paraId="2E74CC98" w14:textId="77777777" w:rsidR="00FE56A0" w:rsidRDefault="00631B9D">
            <w:pPr>
              <w:pStyle w:val="TableParagraph"/>
              <w:ind w:left="109" w:right="1073"/>
              <w:rPr>
                <w:sz w:val="24"/>
              </w:rPr>
            </w:pPr>
            <w:r>
              <w:rPr>
                <w:sz w:val="24"/>
              </w:rPr>
              <w:t xml:space="preserve">ОАОИздательство </w:t>
            </w:r>
            <w:r>
              <w:rPr>
                <w:spacing w:val="-2"/>
                <w:sz w:val="24"/>
              </w:rPr>
              <w:t>"Просвещение"</w:t>
            </w:r>
          </w:p>
        </w:tc>
      </w:tr>
      <w:tr w:rsidR="00FE56A0" w14:paraId="49E61E56" w14:textId="77777777">
        <w:trPr>
          <w:trHeight w:val="550"/>
        </w:trPr>
        <w:tc>
          <w:tcPr>
            <w:tcW w:w="559" w:type="dxa"/>
          </w:tcPr>
          <w:p w14:paraId="280607D5" w14:textId="77777777" w:rsidR="00FE56A0" w:rsidRDefault="00631B9D">
            <w:pPr>
              <w:pStyle w:val="TableParagraph"/>
              <w:spacing w:line="274" w:lineRule="exact"/>
              <w:rPr>
                <w:sz w:val="24"/>
              </w:rPr>
            </w:pPr>
            <w:r>
              <w:rPr>
                <w:spacing w:val="-10"/>
                <w:sz w:val="24"/>
              </w:rPr>
              <w:t>4</w:t>
            </w:r>
          </w:p>
        </w:tc>
        <w:tc>
          <w:tcPr>
            <w:tcW w:w="3038" w:type="dxa"/>
          </w:tcPr>
          <w:p w14:paraId="0A67383F" w14:textId="77777777" w:rsidR="00FE56A0" w:rsidRDefault="00631B9D">
            <w:pPr>
              <w:pStyle w:val="TableParagraph"/>
              <w:spacing w:line="276" w:lineRule="exact"/>
              <w:rPr>
                <w:sz w:val="24"/>
              </w:rPr>
            </w:pPr>
            <w:r>
              <w:rPr>
                <w:sz w:val="24"/>
              </w:rPr>
              <w:t>Математика.В2-хчастях "Школа России"</w:t>
            </w:r>
          </w:p>
        </w:tc>
        <w:tc>
          <w:tcPr>
            <w:tcW w:w="3280" w:type="dxa"/>
          </w:tcPr>
          <w:p w14:paraId="34E56F67" w14:textId="77777777" w:rsidR="00FE56A0" w:rsidRDefault="00631B9D">
            <w:pPr>
              <w:pStyle w:val="TableParagraph"/>
              <w:spacing w:line="276" w:lineRule="exact"/>
              <w:ind w:left="108" w:right="102"/>
              <w:rPr>
                <w:sz w:val="24"/>
              </w:rPr>
            </w:pPr>
            <w:proofErr w:type="gramStart"/>
            <w:r>
              <w:rPr>
                <w:sz w:val="24"/>
              </w:rPr>
              <w:t>МороМ.И.,ВолковаС.И.</w:t>
            </w:r>
            <w:proofErr w:type="gramEnd"/>
            <w:r>
              <w:rPr>
                <w:sz w:val="24"/>
              </w:rPr>
              <w:t>, Степанова С.В.</w:t>
            </w:r>
          </w:p>
        </w:tc>
        <w:tc>
          <w:tcPr>
            <w:tcW w:w="3160" w:type="dxa"/>
          </w:tcPr>
          <w:p w14:paraId="60EF83D4" w14:textId="77777777" w:rsidR="00FE56A0" w:rsidRDefault="00631B9D">
            <w:pPr>
              <w:pStyle w:val="TableParagraph"/>
              <w:spacing w:line="274" w:lineRule="exact"/>
              <w:ind w:left="109"/>
              <w:rPr>
                <w:sz w:val="24"/>
              </w:rPr>
            </w:pPr>
            <w:r>
              <w:rPr>
                <w:sz w:val="24"/>
              </w:rPr>
              <w:t>ОАО</w:t>
            </w:r>
            <w:r>
              <w:rPr>
                <w:spacing w:val="-2"/>
                <w:sz w:val="24"/>
              </w:rPr>
              <w:t>Издательство</w:t>
            </w:r>
          </w:p>
          <w:p w14:paraId="5FA14BCF" w14:textId="77777777" w:rsidR="00FE56A0" w:rsidRDefault="00631B9D">
            <w:pPr>
              <w:pStyle w:val="TableParagraph"/>
              <w:spacing w:line="257" w:lineRule="exact"/>
              <w:ind w:left="109"/>
              <w:rPr>
                <w:sz w:val="24"/>
              </w:rPr>
            </w:pPr>
            <w:r>
              <w:rPr>
                <w:spacing w:val="-2"/>
                <w:sz w:val="24"/>
              </w:rPr>
              <w:t>«Просвещение»</w:t>
            </w:r>
          </w:p>
        </w:tc>
      </w:tr>
      <w:tr w:rsidR="00FE56A0" w14:paraId="5B3917D7" w14:textId="77777777">
        <w:trPr>
          <w:trHeight w:val="550"/>
        </w:trPr>
        <w:tc>
          <w:tcPr>
            <w:tcW w:w="559" w:type="dxa"/>
          </w:tcPr>
          <w:p w14:paraId="1C26B6CA" w14:textId="77777777" w:rsidR="00FE56A0" w:rsidRDefault="00631B9D">
            <w:pPr>
              <w:pStyle w:val="TableParagraph"/>
              <w:spacing w:line="274" w:lineRule="exact"/>
              <w:rPr>
                <w:sz w:val="24"/>
              </w:rPr>
            </w:pPr>
            <w:r>
              <w:rPr>
                <w:spacing w:val="-10"/>
                <w:sz w:val="24"/>
              </w:rPr>
              <w:t>5</w:t>
            </w:r>
          </w:p>
        </w:tc>
        <w:tc>
          <w:tcPr>
            <w:tcW w:w="3038" w:type="dxa"/>
          </w:tcPr>
          <w:p w14:paraId="143F2C4B" w14:textId="77777777" w:rsidR="00FE56A0" w:rsidRDefault="00631B9D">
            <w:pPr>
              <w:pStyle w:val="TableParagraph"/>
              <w:spacing w:line="276" w:lineRule="exact"/>
              <w:rPr>
                <w:sz w:val="24"/>
              </w:rPr>
            </w:pPr>
            <w:r>
              <w:rPr>
                <w:sz w:val="24"/>
              </w:rPr>
              <w:t>Окружающиймир.В2-х частях "Школа России"</w:t>
            </w:r>
          </w:p>
        </w:tc>
        <w:tc>
          <w:tcPr>
            <w:tcW w:w="3280" w:type="dxa"/>
          </w:tcPr>
          <w:p w14:paraId="5692E29B" w14:textId="77777777" w:rsidR="00FE56A0" w:rsidRDefault="00631B9D">
            <w:pPr>
              <w:pStyle w:val="TableParagraph"/>
              <w:spacing w:line="274" w:lineRule="exact"/>
              <w:ind w:left="108"/>
              <w:rPr>
                <w:sz w:val="24"/>
              </w:rPr>
            </w:pPr>
            <w:r>
              <w:rPr>
                <w:sz w:val="24"/>
              </w:rPr>
              <w:t>Плешаков</w:t>
            </w:r>
            <w:r>
              <w:rPr>
                <w:spacing w:val="-4"/>
                <w:sz w:val="24"/>
              </w:rPr>
              <w:t>А.А.</w:t>
            </w:r>
          </w:p>
        </w:tc>
        <w:tc>
          <w:tcPr>
            <w:tcW w:w="3160" w:type="dxa"/>
          </w:tcPr>
          <w:p w14:paraId="5C0C3856" w14:textId="77777777" w:rsidR="00FE56A0" w:rsidRDefault="00631B9D">
            <w:pPr>
              <w:pStyle w:val="TableParagraph"/>
              <w:spacing w:line="274" w:lineRule="exact"/>
              <w:ind w:left="109"/>
              <w:rPr>
                <w:sz w:val="24"/>
              </w:rPr>
            </w:pPr>
            <w:r>
              <w:rPr>
                <w:sz w:val="24"/>
              </w:rPr>
              <w:t>ОАО</w:t>
            </w:r>
            <w:r>
              <w:rPr>
                <w:spacing w:val="-2"/>
                <w:sz w:val="24"/>
              </w:rPr>
              <w:t>Издательство</w:t>
            </w:r>
          </w:p>
          <w:p w14:paraId="5BDA27E3" w14:textId="77777777" w:rsidR="00FE56A0" w:rsidRDefault="00631B9D">
            <w:pPr>
              <w:pStyle w:val="TableParagraph"/>
              <w:spacing w:line="257" w:lineRule="exact"/>
              <w:ind w:left="109"/>
              <w:rPr>
                <w:sz w:val="24"/>
              </w:rPr>
            </w:pPr>
            <w:r>
              <w:rPr>
                <w:spacing w:val="-2"/>
                <w:sz w:val="24"/>
              </w:rPr>
              <w:t>«Просвещение»</w:t>
            </w:r>
          </w:p>
        </w:tc>
      </w:tr>
      <w:tr w:rsidR="00FE56A0" w14:paraId="2F33FA55" w14:textId="77777777">
        <w:trPr>
          <w:trHeight w:val="549"/>
        </w:trPr>
        <w:tc>
          <w:tcPr>
            <w:tcW w:w="559" w:type="dxa"/>
          </w:tcPr>
          <w:p w14:paraId="38546DEB" w14:textId="77777777" w:rsidR="00FE56A0" w:rsidRDefault="00631B9D">
            <w:pPr>
              <w:pStyle w:val="TableParagraph"/>
              <w:spacing w:line="273" w:lineRule="exact"/>
              <w:rPr>
                <w:sz w:val="24"/>
              </w:rPr>
            </w:pPr>
            <w:r>
              <w:rPr>
                <w:spacing w:val="-10"/>
                <w:sz w:val="24"/>
              </w:rPr>
              <w:t>6</w:t>
            </w:r>
          </w:p>
        </w:tc>
        <w:tc>
          <w:tcPr>
            <w:tcW w:w="3038" w:type="dxa"/>
          </w:tcPr>
          <w:p w14:paraId="1A09AFE8" w14:textId="77777777" w:rsidR="00FE56A0" w:rsidRDefault="00631B9D">
            <w:pPr>
              <w:pStyle w:val="TableParagraph"/>
              <w:spacing w:line="276" w:lineRule="exact"/>
              <w:ind w:right="210"/>
              <w:rPr>
                <w:sz w:val="24"/>
              </w:rPr>
            </w:pPr>
            <w:r>
              <w:rPr>
                <w:spacing w:val="-2"/>
                <w:sz w:val="24"/>
              </w:rPr>
              <w:t>Изобразительное искусство</w:t>
            </w:r>
          </w:p>
        </w:tc>
        <w:tc>
          <w:tcPr>
            <w:tcW w:w="3280" w:type="dxa"/>
          </w:tcPr>
          <w:p w14:paraId="00AE2177" w14:textId="77777777" w:rsidR="00FE56A0" w:rsidRDefault="00631B9D">
            <w:pPr>
              <w:pStyle w:val="TableParagraph"/>
              <w:spacing w:line="273" w:lineRule="exact"/>
              <w:ind w:left="108"/>
              <w:rPr>
                <w:sz w:val="24"/>
              </w:rPr>
            </w:pPr>
            <w:r>
              <w:rPr>
                <w:sz w:val="24"/>
              </w:rPr>
              <w:t>НеменскаяЛ.</w:t>
            </w:r>
            <w:r>
              <w:rPr>
                <w:spacing w:val="-5"/>
                <w:sz w:val="24"/>
              </w:rPr>
              <w:t>А.</w:t>
            </w:r>
          </w:p>
        </w:tc>
        <w:tc>
          <w:tcPr>
            <w:tcW w:w="3160" w:type="dxa"/>
          </w:tcPr>
          <w:p w14:paraId="33467EF7" w14:textId="77777777" w:rsidR="00FE56A0" w:rsidRDefault="00631B9D">
            <w:pPr>
              <w:pStyle w:val="TableParagraph"/>
              <w:spacing w:line="273" w:lineRule="exact"/>
              <w:ind w:left="109"/>
              <w:rPr>
                <w:sz w:val="24"/>
              </w:rPr>
            </w:pPr>
            <w:r>
              <w:rPr>
                <w:sz w:val="24"/>
              </w:rPr>
              <w:t>ОАО</w:t>
            </w:r>
            <w:r>
              <w:rPr>
                <w:spacing w:val="-2"/>
                <w:sz w:val="24"/>
              </w:rPr>
              <w:t>Издательство</w:t>
            </w:r>
          </w:p>
          <w:p w14:paraId="32818E11" w14:textId="77777777" w:rsidR="00FE56A0" w:rsidRDefault="00631B9D">
            <w:pPr>
              <w:pStyle w:val="TableParagraph"/>
              <w:spacing w:line="257" w:lineRule="exact"/>
              <w:ind w:left="109"/>
              <w:rPr>
                <w:sz w:val="24"/>
              </w:rPr>
            </w:pPr>
            <w:r>
              <w:rPr>
                <w:spacing w:val="-2"/>
                <w:sz w:val="24"/>
              </w:rPr>
              <w:t>«Просвещение»</w:t>
            </w:r>
          </w:p>
        </w:tc>
      </w:tr>
      <w:tr w:rsidR="00FE56A0" w14:paraId="165D7978" w14:textId="77777777">
        <w:trPr>
          <w:trHeight w:val="552"/>
        </w:trPr>
        <w:tc>
          <w:tcPr>
            <w:tcW w:w="559" w:type="dxa"/>
          </w:tcPr>
          <w:p w14:paraId="78174A08" w14:textId="77777777" w:rsidR="00FE56A0" w:rsidRDefault="00631B9D">
            <w:pPr>
              <w:pStyle w:val="TableParagraph"/>
              <w:spacing w:line="275" w:lineRule="exact"/>
              <w:rPr>
                <w:sz w:val="24"/>
              </w:rPr>
            </w:pPr>
            <w:r>
              <w:rPr>
                <w:spacing w:val="-10"/>
                <w:sz w:val="24"/>
              </w:rPr>
              <w:t>7</w:t>
            </w:r>
          </w:p>
        </w:tc>
        <w:tc>
          <w:tcPr>
            <w:tcW w:w="3038" w:type="dxa"/>
          </w:tcPr>
          <w:p w14:paraId="3080117A" w14:textId="77777777" w:rsidR="00FE56A0" w:rsidRDefault="00631B9D">
            <w:pPr>
              <w:pStyle w:val="TableParagraph"/>
              <w:spacing w:line="275" w:lineRule="exact"/>
              <w:rPr>
                <w:sz w:val="24"/>
              </w:rPr>
            </w:pPr>
            <w:r>
              <w:rPr>
                <w:spacing w:val="-2"/>
                <w:sz w:val="24"/>
              </w:rPr>
              <w:t>Музыка</w:t>
            </w:r>
          </w:p>
        </w:tc>
        <w:tc>
          <w:tcPr>
            <w:tcW w:w="3280" w:type="dxa"/>
          </w:tcPr>
          <w:p w14:paraId="3C2B3B3B" w14:textId="77777777" w:rsidR="00FE56A0" w:rsidRDefault="00631B9D">
            <w:pPr>
              <w:pStyle w:val="TableParagraph"/>
              <w:spacing w:line="276" w:lineRule="exact"/>
              <w:ind w:left="108" w:right="102"/>
              <w:rPr>
                <w:sz w:val="24"/>
              </w:rPr>
            </w:pPr>
            <w:proofErr w:type="gramStart"/>
            <w:r>
              <w:rPr>
                <w:sz w:val="24"/>
              </w:rPr>
              <w:t>КритскаяЕ.Д.,СергееваГ.П.</w:t>
            </w:r>
            <w:proofErr w:type="gramEnd"/>
            <w:r>
              <w:rPr>
                <w:sz w:val="24"/>
              </w:rPr>
              <w:t>, Шмагина Т.С.</w:t>
            </w:r>
          </w:p>
        </w:tc>
        <w:tc>
          <w:tcPr>
            <w:tcW w:w="3160" w:type="dxa"/>
          </w:tcPr>
          <w:p w14:paraId="618C0BF7" w14:textId="77777777" w:rsidR="00FE56A0" w:rsidRDefault="00631B9D">
            <w:pPr>
              <w:pStyle w:val="TableParagraph"/>
              <w:spacing w:line="275" w:lineRule="exact"/>
              <w:ind w:left="109"/>
              <w:rPr>
                <w:sz w:val="24"/>
              </w:rPr>
            </w:pPr>
            <w:r>
              <w:rPr>
                <w:sz w:val="24"/>
              </w:rPr>
              <w:t>ОАО</w:t>
            </w:r>
            <w:r>
              <w:rPr>
                <w:spacing w:val="-2"/>
                <w:sz w:val="24"/>
              </w:rPr>
              <w:t>Издательство</w:t>
            </w:r>
          </w:p>
          <w:p w14:paraId="54B3F226" w14:textId="77777777" w:rsidR="00FE56A0" w:rsidRDefault="00631B9D">
            <w:pPr>
              <w:pStyle w:val="TableParagraph"/>
              <w:spacing w:line="257" w:lineRule="exact"/>
              <w:ind w:left="109"/>
              <w:rPr>
                <w:sz w:val="24"/>
              </w:rPr>
            </w:pPr>
            <w:r>
              <w:rPr>
                <w:spacing w:val="-2"/>
                <w:sz w:val="24"/>
              </w:rPr>
              <w:t>«Просвещение»</w:t>
            </w:r>
          </w:p>
        </w:tc>
      </w:tr>
      <w:tr w:rsidR="00FE56A0" w14:paraId="6A64DD3C" w14:textId="77777777">
        <w:trPr>
          <w:trHeight w:val="551"/>
        </w:trPr>
        <w:tc>
          <w:tcPr>
            <w:tcW w:w="559" w:type="dxa"/>
          </w:tcPr>
          <w:p w14:paraId="1B09A605" w14:textId="77777777" w:rsidR="00FE56A0" w:rsidRDefault="00631B9D">
            <w:pPr>
              <w:pStyle w:val="TableParagraph"/>
              <w:spacing w:line="275" w:lineRule="exact"/>
              <w:rPr>
                <w:sz w:val="24"/>
              </w:rPr>
            </w:pPr>
            <w:r>
              <w:rPr>
                <w:spacing w:val="-10"/>
                <w:sz w:val="24"/>
              </w:rPr>
              <w:t>8</w:t>
            </w:r>
          </w:p>
        </w:tc>
        <w:tc>
          <w:tcPr>
            <w:tcW w:w="3038" w:type="dxa"/>
          </w:tcPr>
          <w:p w14:paraId="5C32D4D9" w14:textId="77777777" w:rsidR="00FE56A0" w:rsidRDefault="00631B9D">
            <w:pPr>
              <w:pStyle w:val="TableParagraph"/>
              <w:spacing w:line="275" w:lineRule="exact"/>
              <w:rPr>
                <w:sz w:val="24"/>
              </w:rPr>
            </w:pPr>
            <w:r>
              <w:rPr>
                <w:spacing w:val="-2"/>
                <w:sz w:val="24"/>
              </w:rPr>
              <w:t>Технология</w:t>
            </w:r>
          </w:p>
        </w:tc>
        <w:tc>
          <w:tcPr>
            <w:tcW w:w="3280" w:type="dxa"/>
          </w:tcPr>
          <w:p w14:paraId="251C6A2A" w14:textId="77777777" w:rsidR="00FE56A0" w:rsidRDefault="00631B9D">
            <w:pPr>
              <w:pStyle w:val="TableParagraph"/>
              <w:spacing w:line="275" w:lineRule="exact"/>
              <w:ind w:left="108"/>
              <w:rPr>
                <w:sz w:val="24"/>
              </w:rPr>
            </w:pPr>
            <w:r>
              <w:rPr>
                <w:sz w:val="24"/>
              </w:rPr>
              <w:t xml:space="preserve">ЛутцеваЕ.А.Зуева </w:t>
            </w:r>
            <w:r>
              <w:rPr>
                <w:spacing w:val="-4"/>
                <w:sz w:val="24"/>
              </w:rPr>
              <w:t>П.П.</w:t>
            </w:r>
          </w:p>
        </w:tc>
        <w:tc>
          <w:tcPr>
            <w:tcW w:w="3160" w:type="dxa"/>
          </w:tcPr>
          <w:p w14:paraId="4E21A539" w14:textId="77777777" w:rsidR="00FE56A0" w:rsidRDefault="00631B9D">
            <w:pPr>
              <w:pStyle w:val="TableParagraph"/>
              <w:spacing w:line="275" w:lineRule="exact"/>
              <w:ind w:left="109"/>
              <w:rPr>
                <w:sz w:val="24"/>
              </w:rPr>
            </w:pPr>
            <w:r>
              <w:rPr>
                <w:sz w:val="24"/>
              </w:rPr>
              <w:t>ОАО</w:t>
            </w:r>
            <w:r>
              <w:rPr>
                <w:spacing w:val="-2"/>
                <w:sz w:val="24"/>
              </w:rPr>
              <w:t>Издательство</w:t>
            </w:r>
          </w:p>
          <w:p w14:paraId="7BCC5EFC" w14:textId="77777777" w:rsidR="00FE56A0" w:rsidRDefault="00631B9D">
            <w:pPr>
              <w:pStyle w:val="TableParagraph"/>
              <w:spacing w:line="257" w:lineRule="exact"/>
              <w:ind w:left="109"/>
              <w:rPr>
                <w:sz w:val="24"/>
              </w:rPr>
            </w:pPr>
            <w:r>
              <w:rPr>
                <w:spacing w:val="-2"/>
                <w:sz w:val="24"/>
              </w:rPr>
              <w:t>«Просвещение»</w:t>
            </w:r>
          </w:p>
        </w:tc>
      </w:tr>
      <w:tr w:rsidR="00FE56A0" w14:paraId="33D08234" w14:textId="77777777">
        <w:trPr>
          <w:trHeight w:val="551"/>
        </w:trPr>
        <w:tc>
          <w:tcPr>
            <w:tcW w:w="559" w:type="dxa"/>
          </w:tcPr>
          <w:p w14:paraId="3A883205" w14:textId="77777777" w:rsidR="00FE56A0" w:rsidRDefault="00631B9D">
            <w:pPr>
              <w:pStyle w:val="TableParagraph"/>
              <w:spacing w:line="275" w:lineRule="exact"/>
              <w:rPr>
                <w:sz w:val="24"/>
              </w:rPr>
            </w:pPr>
            <w:r>
              <w:rPr>
                <w:spacing w:val="-10"/>
                <w:sz w:val="24"/>
              </w:rPr>
              <w:t>9</w:t>
            </w:r>
          </w:p>
        </w:tc>
        <w:tc>
          <w:tcPr>
            <w:tcW w:w="3038" w:type="dxa"/>
          </w:tcPr>
          <w:p w14:paraId="15F3C0E3" w14:textId="77777777" w:rsidR="00FE56A0" w:rsidRDefault="00631B9D">
            <w:pPr>
              <w:pStyle w:val="TableParagraph"/>
              <w:spacing w:line="275" w:lineRule="exact"/>
              <w:rPr>
                <w:sz w:val="24"/>
              </w:rPr>
            </w:pPr>
            <w:r>
              <w:rPr>
                <w:sz w:val="24"/>
              </w:rPr>
              <w:t>Физическаякультура1-</w:t>
            </w:r>
            <w:r>
              <w:rPr>
                <w:spacing w:val="-10"/>
                <w:sz w:val="24"/>
              </w:rPr>
              <w:t>4</w:t>
            </w:r>
          </w:p>
        </w:tc>
        <w:tc>
          <w:tcPr>
            <w:tcW w:w="3280" w:type="dxa"/>
          </w:tcPr>
          <w:p w14:paraId="433B7A7D" w14:textId="77777777" w:rsidR="00FE56A0" w:rsidRDefault="00631B9D">
            <w:pPr>
              <w:pStyle w:val="TableParagraph"/>
              <w:spacing w:line="275" w:lineRule="exact"/>
              <w:ind w:left="108"/>
              <w:rPr>
                <w:sz w:val="24"/>
              </w:rPr>
            </w:pPr>
            <w:r>
              <w:rPr>
                <w:sz w:val="24"/>
              </w:rPr>
              <w:t xml:space="preserve">МатвеевА. </w:t>
            </w:r>
            <w:r>
              <w:rPr>
                <w:spacing w:val="-5"/>
                <w:sz w:val="24"/>
              </w:rPr>
              <w:t>П.</w:t>
            </w:r>
          </w:p>
        </w:tc>
        <w:tc>
          <w:tcPr>
            <w:tcW w:w="3160" w:type="dxa"/>
          </w:tcPr>
          <w:p w14:paraId="5BD6E5D3" w14:textId="77777777" w:rsidR="00FE56A0" w:rsidRDefault="00631B9D">
            <w:pPr>
              <w:pStyle w:val="TableParagraph"/>
              <w:spacing w:line="275" w:lineRule="exact"/>
              <w:ind w:left="109"/>
              <w:rPr>
                <w:sz w:val="24"/>
              </w:rPr>
            </w:pPr>
            <w:r>
              <w:rPr>
                <w:sz w:val="24"/>
              </w:rPr>
              <w:t>ОАО</w:t>
            </w:r>
            <w:r>
              <w:rPr>
                <w:spacing w:val="-2"/>
                <w:sz w:val="24"/>
              </w:rPr>
              <w:t>Издательство</w:t>
            </w:r>
          </w:p>
          <w:p w14:paraId="5E3BB661" w14:textId="77777777" w:rsidR="00FE56A0" w:rsidRDefault="00631B9D">
            <w:pPr>
              <w:pStyle w:val="TableParagraph"/>
              <w:spacing w:line="257" w:lineRule="exact"/>
              <w:ind w:left="109"/>
              <w:rPr>
                <w:sz w:val="24"/>
              </w:rPr>
            </w:pPr>
            <w:r>
              <w:rPr>
                <w:spacing w:val="-2"/>
                <w:sz w:val="24"/>
              </w:rPr>
              <w:t>«Просвещение»</w:t>
            </w:r>
          </w:p>
        </w:tc>
      </w:tr>
    </w:tbl>
    <w:p w14:paraId="611FCBFF" w14:textId="77777777" w:rsidR="00FE56A0" w:rsidRDefault="00FE56A0">
      <w:pPr>
        <w:pStyle w:val="a3"/>
        <w:spacing w:before="17"/>
        <w:ind w:left="0"/>
      </w:pPr>
    </w:p>
    <w:p w14:paraId="1BE1DDF0" w14:textId="77777777" w:rsidR="00FE56A0" w:rsidRDefault="00631B9D">
      <w:pPr>
        <w:pStyle w:val="a3"/>
        <w:ind w:left="994"/>
      </w:pPr>
      <w:r>
        <w:t xml:space="preserve">2 </w:t>
      </w:r>
      <w:r>
        <w:rPr>
          <w:spacing w:val="-2"/>
        </w:rPr>
        <w:t>класс:</w:t>
      </w:r>
    </w:p>
    <w:tbl>
      <w:tblPr>
        <w:tblW w:w="0" w:type="auto"/>
        <w:tblInd w:w="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3"/>
        <w:gridCol w:w="2907"/>
        <w:gridCol w:w="3039"/>
        <w:gridCol w:w="2996"/>
      </w:tblGrid>
      <w:tr w:rsidR="00FE56A0" w14:paraId="15CB11E6" w14:textId="77777777">
        <w:trPr>
          <w:trHeight w:val="551"/>
        </w:trPr>
        <w:tc>
          <w:tcPr>
            <w:tcW w:w="533" w:type="dxa"/>
          </w:tcPr>
          <w:p w14:paraId="430C1408" w14:textId="77777777" w:rsidR="00FE56A0" w:rsidRDefault="00631B9D">
            <w:pPr>
              <w:pStyle w:val="TableParagraph"/>
              <w:spacing w:line="275" w:lineRule="exact"/>
              <w:rPr>
                <w:sz w:val="24"/>
              </w:rPr>
            </w:pPr>
            <w:r>
              <w:rPr>
                <w:spacing w:val="-10"/>
                <w:sz w:val="24"/>
              </w:rPr>
              <w:t>1</w:t>
            </w:r>
          </w:p>
        </w:tc>
        <w:tc>
          <w:tcPr>
            <w:tcW w:w="2907" w:type="dxa"/>
          </w:tcPr>
          <w:p w14:paraId="41695A90" w14:textId="77777777" w:rsidR="00FE56A0" w:rsidRDefault="00631B9D">
            <w:pPr>
              <w:pStyle w:val="TableParagraph"/>
              <w:spacing w:line="276" w:lineRule="exact"/>
              <w:ind w:right="323"/>
              <w:rPr>
                <w:sz w:val="24"/>
              </w:rPr>
            </w:pPr>
            <w:r>
              <w:rPr>
                <w:sz w:val="24"/>
              </w:rPr>
              <w:t xml:space="preserve">Русскийязыкв2-х </w:t>
            </w:r>
            <w:r>
              <w:rPr>
                <w:spacing w:val="-2"/>
                <w:sz w:val="24"/>
              </w:rPr>
              <w:t>частях.</w:t>
            </w:r>
          </w:p>
        </w:tc>
        <w:tc>
          <w:tcPr>
            <w:tcW w:w="3039" w:type="dxa"/>
          </w:tcPr>
          <w:p w14:paraId="01C4101F" w14:textId="77777777" w:rsidR="00FE56A0" w:rsidRDefault="00631B9D">
            <w:pPr>
              <w:pStyle w:val="TableParagraph"/>
              <w:spacing w:line="276" w:lineRule="exact"/>
              <w:ind w:right="27"/>
              <w:rPr>
                <w:sz w:val="24"/>
              </w:rPr>
            </w:pPr>
            <w:proofErr w:type="gramStart"/>
            <w:r>
              <w:rPr>
                <w:sz w:val="24"/>
              </w:rPr>
              <w:t>КанакинаВ.П,Горецкий</w:t>
            </w:r>
            <w:proofErr w:type="gramEnd"/>
            <w:r>
              <w:rPr>
                <w:sz w:val="24"/>
              </w:rPr>
              <w:t xml:space="preserve"> </w:t>
            </w:r>
            <w:r>
              <w:rPr>
                <w:spacing w:val="-4"/>
                <w:sz w:val="24"/>
              </w:rPr>
              <w:t>В.Г.</w:t>
            </w:r>
          </w:p>
        </w:tc>
        <w:tc>
          <w:tcPr>
            <w:tcW w:w="2996" w:type="dxa"/>
          </w:tcPr>
          <w:p w14:paraId="59AB2584" w14:textId="77777777" w:rsidR="00FE56A0" w:rsidRDefault="00631B9D">
            <w:pPr>
              <w:pStyle w:val="TableParagraph"/>
              <w:spacing w:line="276" w:lineRule="exact"/>
              <w:ind w:left="106" w:right="912"/>
              <w:rPr>
                <w:sz w:val="24"/>
              </w:rPr>
            </w:pPr>
            <w:r>
              <w:rPr>
                <w:sz w:val="24"/>
              </w:rPr>
              <w:t xml:space="preserve">ОАОИздательство </w:t>
            </w:r>
            <w:r>
              <w:rPr>
                <w:spacing w:val="-2"/>
                <w:sz w:val="24"/>
              </w:rPr>
              <w:t>"Просвещение"</w:t>
            </w:r>
          </w:p>
        </w:tc>
      </w:tr>
      <w:tr w:rsidR="00FE56A0" w14:paraId="0B3A9259" w14:textId="77777777">
        <w:trPr>
          <w:trHeight w:val="827"/>
        </w:trPr>
        <w:tc>
          <w:tcPr>
            <w:tcW w:w="533" w:type="dxa"/>
          </w:tcPr>
          <w:p w14:paraId="2A7A5FF9" w14:textId="77777777" w:rsidR="00FE56A0" w:rsidRDefault="00631B9D">
            <w:pPr>
              <w:pStyle w:val="TableParagraph"/>
              <w:spacing w:line="275" w:lineRule="exact"/>
              <w:rPr>
                <w:sz w:val="24"/>
              </w:rPr>
            </w:pPr>
            <w:r>
              <w:rPr>
                <w:spacing w:val="-10"/>
                <w:sz w:val="24"/>
              </w:rPr>
              <w:t>2</w:t>
            </w:r>
          </w:p>
        </w:tc>
        <w:tc>
          <w:tcPr>
            <w:tcW w:w="2907" w:type="dxa"/>
          </w:tcPr>
          <w:p w14:paraId="33C0AEDF" w14:textId="77777777" w:rsidR="00FE56A0" w:rsidRDefault="00631B9D">
            <w:pPr>
              <w:pStyle w:val="TableParagraph"/>
              <w:spacing w:line="276" w:lineRule="exact"/>
              <w:ind w:right="323"/>
              <w:rPr>
                <w:sz w:val="24"/>
              </w:rPr>
            </w:pPr>
            <w:r>
              <w:rPr>
                <w:sz w:val="24"/>
              </w:rPr>
              <w:t xml:space="preserve">Литературноечтение.В 2-х частях" Школа </w:t>
            </w:r>
            <w:r>
              <w:rPr>
                <w:spacing w:val="-2"/>
                <w:sz w:val="24"/>
              </w:rPr>
              <w:t>России""</w:t>
            </w:r>
          </w:p>
        </w:tc>
        <w:tc>
          <w:tcPr>
            <w:tcW w:w="3039" w:type="dxa"/>
          </w:tcPr>
          <w:p w14:paraId="02016B92" w14:textId="77777777" w:rsidR="00FE56A0" w:rsidRDefault="00631B9D">
            <w:pPr>
              <w:pStyle w:val="TableParagraph"/>
              <w:ind w:right="27"/>
              <w:rPr>
                <w:sz w:val="24"/>
              </w:rPr>
            </w:pPr>
            <w:proofErr w:type="gramStart"/>
            <w:r>
              <w:rPr>
                <w:sz w:val="24"/>
              </w:rPr>
              <w:t>КлимановаЛ.Ф,Горецкий</w:t>
            </w:r>
            <w:proofErr w:type="gramEnd"/>
            <w:r>
              <w:rPr>
                <w:sz w:val="24"/>
              </w:rPr>
              <w:t xml:space="preserve"> В.Г. и др.</w:t>
            </w:r>
          </w:p>
        </w:tc>
        <w:tc>
          <w:tcPr>
            <w:tcW w:w="2996" w:type="dxa"/>
          </w:tcPr>
          <w:p w14:paraId="0B886941" w14:textId="77777777" w:rsidR="00FE56A0" w:rsidRDefault="00631B9D">
            <w:pPr>
              <w:pStyle w:val="TableParagraph"/>
              <w:ind w:left="106" w:right="912"/>
              <w:rPr>
                <w:sz w:val="24"/>
              </w:rPr>
            </w:pPr>
            <w:r>
              <w:rPr>
                <w:sz w:val="24"/>
              </w:rPr>
              <w:t xml:space="preserve">ОАОИздательство </w:t>
            </w:r>
            <w:r>
              <w:rPr>
                <w:spacing w:val="-2"/>
                <w:sz w:val="24"/>
              </w:rPr>
              <w:t>"Просвещение"</w:t>
            </w:r>
          </w:p>
        </w:tc>
      </w:tr>
      <w:tr w:rsidR="00FE56A0" w14:paraId="1F51B393" w14:textId="77777777">
        <w:trPr>
          <w:trHeight w:val="550"/>
        </w:trPr>
        <w:tc>
          <w:tcPr>
            <w:tcW w:w="533" w:type="dxa"/>
          </w:tcPr>
          <w:p w14:paraId="610D1F7C" w14:textId="77777777" w:rsidR="00FE56A0" w:rsidRDefault="00631B9D">
            <w:pPr>
              <w:pStyle w:val="TableParagraph"/>
              <w:spacing w:line="274" w:lineRule="exact"/>
              <w:rPr>
                <w:sz w:val="24"/>
              </w:rPr>
            </w:pPr>
            <w:r>
              <w:rPr>
                <w:spacing w:val="-10"/>
                <w:sz w:val="24"/>
              </w:rPr>
              <w:t>3</w:t>
            </w:r>
          </w:p>
        </w:tc>
        <w:tc>
          <w:tcPr>
            <w:tcW w:w="2907" w:type="dxa"/>
          </w:tcPr>
          <w:p w14:paraId="4F7DCDB6" w14:textId="77777777" w:rsidR="00FE56A0" w:rsidRDefault="00631B9D">
            <w:pPr>
              <w:pStyle w:val="TableParagraph"/>
              <w:spacing w:line="276" w:lineRule="exact"/>
              <w:rPr>
                <w:sz w:val="24"/>
              </w:rPr>
            </w:pPr>
            <w:r>
              <w:rPr>
                <w:sz w:val="24"/>
              </w:rPr>
              <w:t>Математика.В2-хчастях "Школа России"</w:t>
            </w:r>
          </w:p>
        </w:tc>
        <w:tc>
          <w:tcPr>
            <w:tcW w:w="3039" w:type="dxa"/>
          </w:tcPr>
          <w:p w14:paraId="2849A71F" w14:textId="77777777" w:rsidR="00FE56A0" w:rsidRDefault="00631B9D">
            <w:pPr>
              <w:pStyle w:val="TableParagraph"/>
              <w:spacing w:line="276" w:lineRule="exact"/>
              <w:ind w:right="27"/>
              <w:rPr>
                <w:sz w:val="24"/>
              </w:rPr>
            </w:pPr>
            <w:proofErr w:type="gramStart"/>
            <w:r>
              <w:rPr>
                <w:sz w:val="24"/>
              </w:rPr>
              <w:t>МороМ.И.,БантоваМ.А.</w:t>
            </w:r>
            <w:proofErr w:type="gramEnd"/>
            <w:r>
              <w:rPr>
                <w:sz w:val="24"/>
              </w:rPr>
              <w:t>, Бельтюкова Г.В. и др.</w:t>
            </w:r>
          </w:p>
        </w:tc>
        <w:tc>
          <w:tcPr>
            <w:tcW w:w="2996" w:type="dxa"/>
          </w:tcPr>
          <w:p w14:paraId="2C9D083C" w14:textId="77777777" w:rsidR="00FE56A0" w:rsidRDefault="00631B9D">
            <w:pPr>
              <w:pStyle w:val="TableParagraph"/>
              <w:spacing w:line="276" w:lineRule="exact"/>
              <w:ind w:left="106" w:right="912"/>
              <w:rPr>
                <w:sz w:val="24"/>
              </w:rPr>
            </w:pPr>
            <w:r>
              <w:rPr>
                <w:sz w:val="24"/>
              </w:rPr>
              <w:t xml:space="preserve">ОАОИздательство </w:t>
            </w:r>
            <w:r>
              <w:rPr>
                <w:spacing w:val="-2"/>
                <w:sz w:val="24"/>
              </w:rPr>
              <w:t>"Просвещение"</w:t>
            </w:r>
          </w:p>
        </w:tc>
      </w:tr>
      <w:tr w:rsidR="00FE56A0" w14:paraId="003FFEF9" w14:textId="77777777">
        <w:trPr>
          <w:trHeight w:val="552"/>
        </w:trPr>
        <w:tc>
          <w:tcPr>
            <w:tcW w:w="533" w:type="dxa"/>
          </w:tcPr>
          <w:p w14:paraId="1C62D6B6" w14:textId="77777777" w:rsidR="00FE56A0" w:rsidRDefault="00631B9D">
            <w:pPr>
              <w:pStyle w:val="TableParagraph"/>
              <w:rPr>
                <w:sz w:val="24"/>
              </w:rPr>
            </w:pPr>
            <w:r>
              <w:rPr>
                <w:spacing w:val="-10"/>
                <w:sz w:val="24"/>
              </w:rPr>
              <w:t>4</w:t>
            </w:r>
          </w:p>
        </w:tc>
        <w:tc>
          <w:tcPr>
            <w:tcW w:w="2907" w:type="dxa"/>
          </w:tcPr>
          <w:p w14:paraId="16D3C276" w14:textId="77777777" w:rsidR="00FE56A0" w:rsidRDefault="00631B9D">
            <w:pPr>
              <w:pStyle w:val="TableParagraph"/>
              <w:spacing w:line="270" w:lineRule="atLeast"/>
              <w:rPr>
                <w:sz w:val="24"/>
              </w:rPr>
            </w:pPr>
            <w:r>
              <w:rPr>
                <w:sz w:val="24"/>
              </w:rPr>
              <w:t>Окружающиймир.В2-х частях "Школа России"</w:t>
            </w:r>
          </w:p>
        </w:tc>
        <w:tc>
          <w:tcPr>
            <w:tcW w:w="3039" w:type="dxa"/>
          </w:tcPr>
          <w:p w14:paraId="54D7E123" w14:textId="77777777" w:rsidR="00FE56A0" w:rsidRDefault="00631B9D">
            <w:pPr>
              <w:pStyle w:val="TableParagraph"/>
              <w:rPr>
                <w:sz w:val="24"/>
              </w:rPr>
            </w:pPr>
            <w:r>
              <w:rPr>
                <w:sz w:val="24"/>
              </w:rPr>
              <w:t>Плешаков</w:t>
            </w:r>
            <w:r>
              <w:rPr>
                <w:spacing w:val="-4"/>
                <w:sz w:val="24"/>
              </w:rPr>
              <w:t>А.А.</w:t>
            </w:r>
          </w:p>
        </w:tc>
        <w:tc>
          <w:tcPr>
            <w:tcW w:w="2996" w:type="dxa"/>
          </w:tcPr>
          <w:p w14:paraId="78E4E55C" w14:textId="77777777" w:rsidR="00FE56A0" w:rsidRDefault="00631B9D">
            <w:pPr>
              <w:pStyle w:val="TableParagraph"/>
              <w:spacing w:line="270" w:lineRule="atLeast"/>
              <w:ind w:left="106" w:right="912"/>
              <w:rPr>
                <w:sz w:val="24"/>
              </w:rPr>
            </w:pPr>
            <w:r>
              <w:rPr>
                <w:sz w:val="24"/>
              </w:rPr>
              <w:t xml:space="preserve">ОАОИздательство </w:t>
            </w:r>
            <w:r>
              <w:rPr>
                <w:spacing w:val="-2"/>
                <w:sz w:val="24"/>
              </w:rPr>
              <w:t>"Просвещение"</w:t>
            </w:r>
          </w:p>
        </w:tc>
      </w:tr>
      <w:tr w:rsidR="00FE56A0" w14:paraId="2FFFE615" w14:textId="77777777">
        <w:trPr>
          <w:trHeight w:val="551"/>
        </w:trPr>
        <w:tc>
          <w:tcPr>
            <w:tcW w:w="533" w:type="dxa"/>
          </w:tcPr>
          <w:p w14:paraId="3225565F" w14:textId="77777777" w:rsidR="00FE56A0" w:rsidRDefault="00631B9D">
            <w:pPr>
              <w:pStyle w:val="TableParagraph"/>
              <w:spacing w:line="275" w:lineRule="exact"/>
              <w:rPr>
                <w:sz w:val="24"/>
              </w:rPr>
            </w:pPr>
            <w:r>
              <w:rPr>
                <w:spacing w:val="-10"/>
                <w:sz w:val="24"/>
              </w:rPr>
              <w:t>5</w:t>
            </w:r>
          </w:p>
        </w:tc>
        <w:tc>
          <w:tcPr>
            <w:tcW w:w="2907" w:type="dxa"/>
          </w:tcPr>
          <w:p w14:paraId="5D6F5207" w14:textId="77777777" w:rsidR="00FE56A0" w:rsidRDefault="00631B9D">
            <w:pPr>
              <w:pStyle w:val="TableParagraph"/>
              <w:spacing w:line="276" w:lineRule="exact"/>
              <w:ind w:right="323"/>
              <w:rPr>
                <w:sz w:val="24"/>
              </w:rPr>
            </w:pPr>
            <w:r>
              <w:rPr>
                <w:sz w:val="24"/>
              </w:rPr>
              <w:t xml:space="preserve">Английскийязык.В2-х </w:t>
            </w:r>
            <w:r>
              <w:rPr>
                <w:spacing w:val="-2"/>
                <w:sz w:val="24"/>
              </w:rPr>
              <w:t>частях</w:t>
            </w:r>
          </w:p>
        </w:tc>
        <w:tc>
          <w:tcPr>
            <w:tcW w:w="3039" w:type="dxa"/>
          </w:tcPr>
          <w:p w14:paraId="12AAC4C4" w14:textId="77777777" w:rsidR="00FE56A0" w:rsidRDefault="00631B9D">
            <w:pPr>
              <w:pStyle w:val="TableParagraph"/>
              <w:spacing w:line="275" w:lineRule="exact"/>
              <w:rPr>
                <w:sz w:val="24"/>
              </w:rPr>
            </w:pPr>
            <w:proofErr w:type="gramStart"/>
            <w:r>
              <w:rPr>
                <w:sz w:val="24"/>
              </w:rPr>
              <w:t>БыковаН.И.,Дули</w:t>
            </w:r>
            <w:proofErr w:type="gramEnd"/>
            <w:r>
              <w:rPr>
                <w:sz w:val="24"/>
              </w:rPr>
              <w:t xml:space="preserve"> </w:t>
            </w:r>
            <w:r>
              <w:rPr>
                <w:spacing w:val="-5"/>
                <w:sz w:val="24"/>
              </w:rPr>
              <w:t>Д.</w:t>
            </w:r>
          </w:p>
        </w:tc>
        <w:tc>
          <w:tcPr>
            <w:tcW w:w="2996" w:type="dxa"/>
          </w:tcPr>
          <w:p w14:paraId="3C4B4E19" w14:textId="77777777" w:rsidR="00FE56A0" w:rsidRDefault="00631B9D">
            <w:pPr>
              <w:pStyle w:val="TableParagraph"/>
              <w:spacing w:line="276" w:lineRule="exact"/>
              <w:ind w:left="106" w:right="912"/>
              <w:rPr>
                <w:sz w:val="24"/>
              </w:rPr>
            </w:pPr>
            <w:r>
              <w:rPr>
                <w:sz w:val="24"/>
              </w:rPr>
              <w:t xml:space="preserve">ОАОИздательство </w:t>
            </w:r>
            <w:r>
              <w:rPr>
                <w:spacing w:val="-2"/>
                <w:sz w:val="24"/>
              </w:rPr>
              <w:t>"Просвещение"</w:t>
            </w:r>
          </w:p>
        </w:tc>
      </w:tr>
      <w:tr w:rsidR="00FE56A0" w14:paraId="3206B588" w14:textId="77777777">
        <w:trPr>
          <w:trHeight w:val="551"/>
        </w:trPr>
        <w:tc>
          <w:tcPr>
            <w:tcW w:w="533" w:type="dxa"/>
          </w:tcPr>
          <w:p w14:paraId="072A74AC" w14:textId="77777777" w:rsidR="00FE56A0" w:rsidRDefault="00631B9D">
            <w:pPr>
              <w:pStyle w:val="TableParagraph"/>
              <w:spacing w:line="275" w:lineRule="exact"/>
              <w:rPr>
                <w:sz w:val="24"/>
              </w:rPr>
            </w:pPr>
            <w:r>
              <w:rPr>
                <w:spacing w:val="-10"/>
                <w:sz w:val="24"/>
              </w:rPr>
              <w:t>6</w:t>
            </w:r>
          </w:p>
        </w:tc>
        <w:tc>
          <w:tcPr>
            <w:tcW w:w="2907" w:type="dxa"/>
          </w:tcPr>
          <w:p w14:paraId="02CA9114" w14:textId="77777777" w:rsidR="00FE56A0" w:rsidRDefault="00631B9D">
            <w:pPr>
              <w:pStyle w:val="TableParagraph"/>
              <w:spacing w:line="276" w:lineRule="exact"/>
              <w:ind w:right="323"/>
              <w:rPr>
                <w:sz w:val="24"/>
              </w:rPr>
            </w:pPr>
            <w:r>
              <w:rPr>
                <w:spacing w:val="-2"/>
                <w:sz w:val="24"/>
              </w:rPr>
              <w:t>Изобразительное искусство</w:t>
            </w:r>
          </w:p>
        </w:tc>
        <w:tc>
          <w:tcPr>
            <w:tcW w:w="3039" w:type="dxa"/>
          </w:tcPr>
          <w:p w14:paraId="302C4E49" w14:textId="77777777" w:rsidR="00FE56A0" w:rsidRDefault="00631B9D">
            <w:pPr>
              <w:pStyle w:val="TableParagraph"/>
              <w:spacing w:line="275" w:lineRule="exact"/>
              <w:rPr>
                <w:sz w:val="24"/>
              </w:rPr>
            </w:pPr>
            <w:r>
              <w:rPr>
                <w:sz w:val="24"/>
              </w:rPr>
              <w:t>НеменскаяЛ.</w:t>
            </w:r>
            <w:r>
              <w:rPr>
                <w:spacing w:val="-5"/>
                <w:sz w:val="24"/>
              </w:rPr>
              <w:t>А.</w:t>
            </w:r>
          </w:p>
        </w:tc>
        <w:tc>
          <w:tcPr>
            <w:tcW w:w="2996" w:type="dxa"/>
          </w:tcPr>
          <w:p w14:paraId="2EC40BD5" w14:textId="77777777" w:rsidR="00FE56A0" w:rsidRDefault="00631B9D">
            <w:pPr>
              <w:pStyle w:val="TableParagraph"/>
              <w:spacing w:line="276" w:lineRule="exact"/>
              <w:ind w:left="106" w:right="912"/>
              <w:rPr>
                <w:sz w:val="24"/>
              </w:rPr>
            </w:pPr>
            <w:r>
              <w:rPr>
                <w:sz w:val="24"/>
              </w:rPr>
              <w:t xml:space="preserve">ОАОИздательство </w:t>
            </w:r>
            <w:r>
              <w:rPr>
                <w:spacing w:val="-2"/>
                <w:sz w:val="24"/>
              </w:rPr>
              <w:t>"Просвещение"</w:t>
            </w:r>
          </w:p>
        </w:tc>
      </w:tr>
      <w:tr w:rsidR="00FE56A0" w14:paraId="4D7D8343" w14:textId="77777777">
        <w:trPr>
          <w:trHeight w:val="550"/>
        </w:trPr>
        <w:tc>
          <w:tcPr>
            <w:tcW w:w="533" w:type="dxa"/>
          </w:tcPr>
          <w:p w14:paraId="466F035D" w14:textId="77777777" w:rsidR="00FE56A0" w:rsidRDefault="00631B9D">
            <w:pPr>
              <w:pStyle w:val="TableParagraph"/>
              <w:spacing w:line="274" w:lineRule="exact"/>
              <w:rPr>
                <w:sz w:val="24"/>
              </w:rPr>
            </w:pPr>
            <w:r>
              <w:rPr>
                <w:spacing w:val="-10"/>
                <w:sz w:val="24"/>
              </w:rPr>
              <w:t>7</w:t>
            </w:r>
          </w:p>
        </w:tc>
        <w:tc>
          <w:tcPr>
            <w:tcW w:w="2907" w:type="dxa"/>
          </w:tcPr>
          <w:p w14:paraId="2BE0E246" w14:textId="77777777" w:rsidR="00FE56A0" w:rsidRDefault="00631B9D">
            <w:pPr>
              <w:pStyle w:val="TableParagraph"/>
              <w:spacing w:line="274" w:lineRule="exact"/>
              <w:rPr>
                <w:sz w:val="24"/>
              </w:rPr>
            </w:pPr>
            <w:r>
              <w:rPr>
                <w:spacing w:val="-2"/>
                <w:sz w:val="24"/>
              </w:rPr>
              <w:t>Музыка</w:t>
            </w:r>
          </w:p>
        </w:tc>
        <w:tc>
          <w:tcPr>
            <w:tcW w:w="3039" w:type="dxa"/>
          </w:tcPr>
          <w:p w14:paraId="6D5568F3" w14:textId="77777777" w:rsidR="00FE56A0" w:rsidRDefault="00631B9D">
            <w:pPr>
              <w:pStyle w:val="TableParagraph"/>
              <w:spacing w:line="276" w:lineRule="exact"/>
              <w:ind w:right="27"/>
              <w:rPr>
                <w:sz w:val="24"/>
              </w:rPr>
            </w:pPr>
            <w:proofErr w:type="gramStart"/>
            <w:r>
              <w:rPr>
                <w:sz w:val="24"/>
              </w:rPr>
              <w:t>КритскаяЕ.Д.,Сергеева</w:t>
            </w:r>
            <w:proofErr w:type="gramEnd"/>
            <w:r>
              <w:rPr>
                <w:sz w:val="24"/>
              </w:rPr>
              <w:t xml:space="preserve"> Г.П., Шмагина Т.С.</w:t>
            </w:r>
          </w:p>
        </w:tc>
        <w:tc>
          <w:tcPr>
            <w:tcW w:w="2996" w:type="dxa"/>
          </w:tcPr>
          <w:p w14:paraId="00A82419" w14:textId="77777777" w:rsidR="00FE56A0" w:rsidRDefault="00631B9D">
            <w:pPr>
              <w:pStyle w:val="TableParagraph"/>
              <w:spacing w:line="276" w:lineRule="exact"/>
              <w:ind w:left="106" w:right="814"/>
              <w:rPr>
                <w:sz w:val="24"/>
              </w:rPr>
            </w:pPr>
            <w:r>
              <w:rPr>
                <w:sz w:val="24"/>
              </w:rPr>
              <w:t xml:space="preserve">ОАО"Издательство </w:t>
            </w:r>
            <w:r>
              <w:rPr>
                <w:spacing w:val="-2"/>
                <w:sz w:val="24"/>
              </w:rPr>
              <w:t>"Просвещение"</w:t>
            </w:r>
          </w:p>
        </w:tc>
      </w:tr>
      <w:tr w:rsidR="00FE56A0" w14:paraId="149CFA89" w14:textId="77777777">
        <w:trPr>
          <w:trHeight w:val="550"/>
        </w:trPr>
        <w:tc>
          <w:tcPr>
            <w:tcW w:w="533" w:type="dxa"/>
          </w:tcPr>
          <w:p w14:paraId="63217350" w14:textId="77777777" w:rsidR="00FE56A0" w:rsidRDefault="00631B9D">
            <w:pPr>
              <w:pStyle w:val="TableParagraph"/>
              <w:spacing w:line="274" w:lineRule="exact"/>
              <w:rPr>
                <w:sz w:val="24"/>
              </w:rPr>
            </w:pPr>
            <w:r>
              <w:rPr>
                <w:spacing w:val="-10"/>
                <w:sz w:val="24"/>
              </w:rPr>
              <w:t>8</w:t>
            </w:r>
          </w:p>
        </w:tc>
        <w:tc>
          <w:tcPr>
            <w:tcW w:w="2907" w:type="dxa"/>
          </w:tcPr>
          <w:p w14:paraId="15519E6E" w14:textId="77777777" w:rsidR="00FE56A0" w:rsidRDefault="00631B9D">
            <w:pPr>
              <w:pStyle w:val="TableParagraph"/>
              <w:spacing w:line="274" w:lineRule="exact"/>
              <w:rPr>
                <w:sz w:val="24"/>
              </w:rPr>
            </w:pPr>
            <w:r>
              <w:rPr>
                <w:spacing w:val="-2"/>
                <w:sz w:val="24"/>
              </w:rPr>
              <w:t>Технология</w:t>
            </w:r>
          </w:p>
        </w:tc>
        <w:tc>
          <w:tcPr>
            <w:tcW w:w="3039" w:type="dxa"/>
          </w:tcPr>
          <w:p w14:paraId="773797AE" w14:textId="77777777" w:rsidR="00FE56A0" w:rsidRDefault="00631B9D">
            <w:pPr>
              <w:pStyle w:val="TableParagraph"/>
              <w:spacing w:line="274" w:lineRule="exact"/>
              <w:rPr>
                <w:sz w:val="24"/>
              </w:rPr>
            </w:pPr>
            <w:r>
              <w:rPr>
                <w:sz w:val="24"/>
              </w:rPr>
              <w:t xml:space="preserve">ЛутцеваЕ.А.Зуева </w:t>
            </w:r>
            <w:r>
              <w:rPr>
                <w:spacing w:val="-4"/>
                <w:sz w:val="24"/>
              </w:rPr>
              <w:t>П.П.</w:t>
            </w:r>
          </w:p>
        </w:tc>
        <w:tc>
          <w:tcPr>
            <w:tcW w:w="2996" w:type="dxa"/>
          </w:tcPr>
          <w:p w14:paraId="2AC2F77B" w14:textId="77777777" w:rsidR="00FE56A0" w:rsidRDefault="00631B9D">
            <w:pPr>
              <w:pStyle w:val="TableParagraph"/>
              <w:spacing w:line="276" w:lineRule="exact"/>
              <w:ind w:left="106" w:right="814"/>
              <w:rPr>
                <w:sz w:val="24"/>
              </w:rPr>
            </w:pPr>
            <w:r>
              <w:rPr>
                <w:sz w:val="24"/>
              </w:rPr>
              <w:t xml:space="preserve">ОАО"Издательство </w:t>
            </w:r>
            <w:r>
              <w:rPr>
                <w:spacing w:val="-2"/>
                <w:sz w:val="24"/>
              </w:rPr>
              <w:t>"Просвещение"</w:t>
            </w:r>
          </w:p>
        </w:tc>
      </w:tr>
      <w:tr w:rsidR="00FE56A0" w14:paraId="3C734349" w14:textId="77777777">
        <w:trPr>
          <w:trHeight w:val="552"/>
        </w:trPr>
        <w:tc>
          <w:tcPr>
            <w:tcW w:w="533" w:type="dxa"/>
          </w:tcPr>
          <w:p w14:paraId="65440CDE" w14:textId="77777777" w:rsidR="00FE56A0" w:rsidRDefault="00631B9D">
            <w:pPr>
              <w:pStyle w:val="TableParagraph"/>
              <w:spacing w:line="273" w:lineRule="exact"/>
              <w:rPr>
                <w:sz w:val="24"/>
              </w:rPr>
            </w:pPr>
            <w:r>
              <w:rPr>
                <w:spacing w:val="-10"/>
                <w:sz w:val="24"/>
              </w:rPr>
              <w:t>9</w:t>
            </w:r>
          </w:p>
        </w:tc>
        <w:tc>
          <w:tcPr>
            <w:tcW w:w="2907" w:type="dxa"/>
          </w:tcPr>
          <w:p w14:paraId="7EAE9C34" w14:textId="77777777" w:rsidR="00FE56A0" w:rsidRDefault="00631B9D">
            <w:pPr>
              <w:pStyle w:val="TableParagraph"/>
              <w:spacing w:line="273" w:lineRule="exact"/>
              <w:rPr>
                <w:sz w:val="24"/>
              </w:rPr>
            </w:pPr>
            <w:r>
              <w:rPr>
                <w:sz w:val="24"/>
              </w:rPr>
              <w:t>Физическаякультура1-</w:t>
            </w:r>
            <w:r>
              <w:rPr>
                <w:spacing w:val="-10"/>
                <w:sz w:val="24"/>
              </w:rPr>
              <w:t>4</w:t>
            </w:r>
          </w:p>
        </w:tc>
        <w:tc>
          <w:tcPr>
            <w:tcW w:w="3039" w:type="dxa"/>
          </w:tcPr>
          <w:p w14:paraId="0BAB64E4" w14:textId="77777777" w:rsidR="00FE56A0" w:rsidRDefault="00631B9D">
            <w:pPr>
              <w:pStyle w:val="TableParagraph"/>
              <w:spacing w:line="273" w:lineRule="exact"/>
              <w:rPr>
                <w:sz w:val="24"/>
              </w:rPr>
            </w:pPr>
            <w:r>
              <w:rPr>
                <w:sz w:val="24"/>
              </w:rPr>
              <w:t xml:space="preserve">МатвеевА. </w:t>
            </w:r>
            <w:r>
              <w:rPr>
                <w:spacing w:val="-5"/>
                <w:sz w:val="24"/>
              </w:rPr>
              <w:t>П.</w:t>
            </w:r>
          </w:p>
        </w:tc>
        <w:tc>
          <w:tcPr>
            <w:tcW w:w="2996" w:type="dxa"/>
          </w:tcPr>
          <w:p w14:paraId="494A24D1" w14:textId="77777777" w:rsidR="00FE56A0" w:rsidRDefault="00631B9D">
            <w:pPr>
              <w:pStyle w:val="TableParagraph"/>
              <w:spacing w:line="276" w:lineRule="exact"/>
              <w:ind w:left="106" w:right="912"/>
              <w:rPr>
                <w:sz w:val="24"/>
              </w:rPr>
            </w:pPr>
            <w:r>
              <w:rPr>
                <w:sz w:val="24"/>
              </w:rPr>
              <w:t xml:space="preserve">ОАОИздательство </w:t>
            </w:r>
            <w:r>
              <w:rPr>
                <w:spacing w:val="-2"/>
                <w:sz w:val="24"/>
              </w:rPr>
              <w:t>"Просвещение"</w:t>
            </w:r>
          </w:p>
        </w:tc>
      </w:tr>
    </w:tbl>
    <w:p w14:paraId="2CE92DCC" w14:textId="77777777" w:rsidR="00FE56A0" w:rsidRDefault="00FE56A0">
      <w:pPr>
        <w:pStyle w:val="a3"/>
        <w:spacing w:before="1"/>
        <w:ind w:left="0"/>
      </w:pPr>
    </w:p>
    <w:p w14:paraId="088EC2A1" w14:textId="77777777" w:rsidR="00FE56A0" w:rsidRDefault="00631B9D">
      <w:pPr>
        <w:pStyle w:val="a3"/>
        <w:ind w:left="994"/>
      </w:pPr>
      <w:r>
        <w:t xml:space="preserve">3 </w:t>
      </w:r>
      <w:r>
        <w:rPr>
          <w:spacing w:val="-2"/>
        </w:rPr>
        <w:t>класс:</w:t>
      </w:r>
    </w:p>
    <w:tbl>
      <w:tblPr>
        <w:tblW w:w="0" w:type="auto"/>
        <w:tblInd w:w="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3"/>
        <w:gridCol w:w="2907"/>
        <w:gridCol w:w="3039"/>
        <w:gridCol w:w="2996"/>
      </w:tblGrid>
      <w:tr w:rsidR="00FE56A0" w14:paraId="6DF2A3DE" w14:textId="77777777">
        <w:trPr>
          <w:trHeight w:val="554"/>
        </w:trPr>
        <w:tc>
          <w:tcPr>
            <w:tcW w:w="533" w:type="dxa"/>
          </w:tcPr>
          <w:p w14:paraId="67CD53F5" w14:textId="77777777" w:rsidR="00FE56A0" w:rsidRDefault="00631B9D">
            <w:pPr>
              <w:pStyle w:val="TableParagraph"/>
              <w:spacing w:before="1"/>
              <w:rPr>
                <w:sz w:val="24"/>
              </w:rPr>
            </w:pPr>
            <w:r>
              <w:rPr>
                <w:spacing w:val="-10"/>
                <w:sz w:val="24"/>
              </w:rPr>
              <w:t>1</w:t>
            </w:r>
          </w:p>
        </w:tc>
        <w:tc>
          <w:tcPr>
            <w:tcW w:w="2907" w:type="dxa"/>
          </w:tcPr>
          <w:p w14:paraId="4B1AC40E" w14:textId="77777777" w:rsidR="00FE56A0" w:rsidRDefault="00631B9D">
            <w:pPr>
              <w:pStyle w:val="TableParagraph"/>
              <w:spacing w:line="270" w:lineRule="atLeast"/>
              <w:ind w:right="323"/>
              <w:rPr>
                <w:sz w:val="24"/>
              </w:rPr>
            </w:pPr>
            <w:r>
              <w:rPr>
                <w:sz w:val="24"/>
              </w:rPr>
              <w:t xml:space="preserve">Русскийязыкв2-х </w:t>
            </w:r>
            <w:r>
              <w:rPr>
                <w:spacing w:val="-2"/>
                <w:sz w:val="24"/>
              </w:rPr>
              <w:t>частях.</w:t>
            </w:r>
          </w:p>
        </w:tc>
        <w:tc>
          <w:tcPr>
            <w:tcW w:w="3039" w:type="dxa"/>
          </w:tcPr>
          <w:p w14:paraId="5CE0360F" w14:textId="77777777" w:rsidR="00FE56A0" w:rsidRDefault="00631B9D">
            <w:pPr>
              <w:pStyle w:val="TableParagraph"/>
              <w:spacing w:line="270" w:lineRule="atLeast"/>
              <w:ind w:right="27"/>
              <w:rPr>
                <w:sz w:val="24"/>
              </w:rPr>
            </w:pPr>
            <w:proofErr w:type="gramStart"/>
            <w:r>
              <w:rPr>
                <w:sz w:val="24"/>
              </w:rPr>
              <w:t>КанакинаВ.П,Горецкий</w:t>
            </w:r>
            <w:proofErr w:type="gramEnd"/>
            <w:r>
              <w:rPr>
                <w:sz w:val="24"/>
              </w:rPr>
              <w:t xml:space="preserve"> </w:t>
            </w:r>
            <w:r>
              <w:rPr>
                <w:spacing w:val="-4"/>
                <w:sz w:val="24"/>
              </w:rPr>
              <w:t>В.Г.</w:t>
            </w:r>
          </w:p>
        </w:tc>
        <w:tc>
          <w:tcPr>
            <w:tcW w:w="2996" w:type="dxa"/>
          </w:tcPr>
          <w:p w14:paraId="2086C9A6" w14:textId="77777777" w:rsidR="00FE56A0" w:rsidRDefault="00631B9D">
            <w:pPr>
              <w:pStyle w:val="TableParagraph"/>
              <w:spacing w:line="270" w:lineRule="atLeast"/>
              <w:ind w:left="106" w:right="814"/>
              <w:rPr>
                <w:sz w:val="24"/>
              </w:rPr>
            </w:pPr>
            <w:r>
              <w:rPr>
                <w:sz w:val="24"/>
              </w:rPr>
              <w:t xml:space="preserve">ОАОИздательство </w:t>
            </w:r>
            <w:r>
              <w:rPr>
                <w:spacing w:val="-2"/>
                <w:sz w:val="24"/>
              </w:rPr>
              <w:t>"Просвещение"</w:t>
            </w:r>
          </w:p>
        </w:tc>
      </w:tr>
      <w:tr w:rsidR="00FE56A0" w14:paraId="50CD94B8" w14:textId="77777777">
        <w:trPr>
          <w:trHeight w:val="827"/>
        </w:trPr>
        <w:tc>
          <w:tcPr>
            <w:tcW w:w="533" w:type="dxa"/>
          </w:tcPr>
          <w:p w14:paraId="10856F31" w14:textId="77777777" w:rsidR="00FE56A0" w:rsidRDefault="00631B9D">
            <w:pPr>
              <w:pStyle w:val="TableParagraph"/>
              <w:spacing w:line="275" w:lineRule="exact"/>
              <w:rPr>
                <w:sz w:val="24"/>
              </w:rPr>
            </w:pPr>
            <w:r>
              <w:rPr>
                <w:spacing w:val="-10"/>
                <w:sz w:val="24"/>
              </w:rPr>
              <w:t>2</w:t>
            </w:r>
          </w:p>
        </w:tc>
        <w:tc>
          <w:tcPr>
            <w:tcW w:w="2907" w:type="dxa"/>
          </w:tcPr>
          <w:p w14:paraId="6A0761DF" w14:textId="77777777" w:rsidR="00FE56A0" w:rsidRDefault="00631B9D">
            <w:pPr>
              <w:pStyle w:val="TableParagraph"/>
              <w:spacing w:line="276" w:lineRule="exact"/>
              <w:ind w:right="323"/>
              <w:rPr>
                <w:sz w:val="24"/>
              </w:rPr>
            </w:pPr>
            <w:r>
              <w:rPr>
                <w:sz w:val="24"/>
              </w:rPr>
              <w:t xml:space="preserve">Литературноечтение.В 2-х частях" Школа </w:t>
            </w:r>
            <w:r>
              <w:rPr>
                <w:spacing w:val="-2"/>
                <w:sz w:val="24"/>
              </w:rPr>
              <w:t>России""</w:t>
            </w:r>
          </w:p>
        </w:tc>
        <w:tc>
          <w:tcPr>
            <w:tcW w:w="3039" w:type="dxa"/>
          </w:tcPr>
          <w:p w14:paraId="38429542" w14:textId="77777777" w:rsidR="00FE56A0" w:rsidRDefault="00631B9D">
            <w:pPr>
              <w:pStyle w:val="TableParagraph"/>
              <w:ind w:right="27"/>
              <w:rPr>
                <w:sz w:val="24"/>
              </w:rPr>
            </w:pPr>
            <w:proofErr w:type="gramStart"/>
            <w:r>
              <w:rPr>
                <w:sz w:val="24"/>
              </w:rPr>
              <w:t>КлимановаЛ.Ф,Горецкий</w:t>
            </w:r>
            <w:proofErr w:type="gramEnd"/>
            <w:r>
              <w:rPr>
                <w:sz w:val="24"/>
              </w:rPr>
              <w:t xml:space="preserve"> В.Г. и др.</w:t>
            </w:r>
          </w:p>
        </w:tc>
        <w:tc>
          <w:tcPr>
            <w:tcW w:w="2996" w:type="dxa"/>
          </w:tcPr>
          <w:p w14:paraId="6D64D85F" w14:textId="77777777" w:rsidR="00FE56A0" w:rsidRDefault="00631B9D">
            <w:pPr>
              <w:pStyle w:val="TableParagraph"/>
              <w:ind w:left="106" w:right="912"/>
              <w:rPr>
                <w:sz w:val="24"/>
              </w:rPr>
            </w:pPr>
            <w:r>
              <w:rPr>
                <w:sz w:val="24"/>
              </w:rPr>
              <w:t xml:space="preserve">ОАОИздательство </w:t>
            </w:r>
            <w:r>
              <w:rPr>
                <w:spacing w:val="-2"/>
                <w:sz w:val="24"/>
              </w:rPr>
              <w:t>"Просвещение"</w:t>
            </w:r>
          </w:p>
        </w:tc>
      </w:tr>
      <w:tr w:rsidR="00FE56A0" w14:paraId="21DFE128" w14:textId="77777777">
        <w:trPr>
          <w:trHeight w:val="551"/>
        </w:trPr>
        <w:tc>
          <w:tcPr>
            <w:tcW w:w="533" w:type="dxa"/>
          </w:tcPr>
          <w:p w14:paraId="79CF395F" w14:textId="77777777" w:rsidR="00FE56A0" w:rsidRDefault="00631B9D">
            <w:pPr>
              <w:pStyle w:val="TableParagraph"/>
              <w:spacing w:line="275" w:lineRule="exact"/>
              <w:rPr>
                <w:sz w:val="24"/>
              </w:rPr>
            </w:pPr>
            <w:r>
              <w:rPr>
                <w:spacing w:val="-10"/>
                <w:sz w:val="24"/>
              </w:rPr>
              <w:t>3</w:t>
            </w:r>
          </w:p>
        </w:tc>
        <w:tc>
          <w:tcPr>
            <w:tcW w:w="2907" w:type="dxa"/>
          </w:tcPr>
          <w:p w14:paraId="1DD8EC3F" w14:textId="77777777" w:rsidR="00FE56A0" w:rsidRDefault="00631B9D">
            <w:pPr>
              <w:pStyle w:val="TableParagraph"/>
              <w:spacing w:line="276" w:lineRule="exact"/>
              <w:rPr>
                <w:sz w:val="24"/>
              </w:rPr>
            </w:pPr>
            <w:r>
              <w:rPr>
                <w:sz w:val="24"/>
              </w:rPr>
              <w:t>Математика.В2-хчастях "Школа России"</w:t>
            </w:r>
          </w:p>
        </w:tc>
        <w:tc>
          <w:tcPr>
            <w:tcW w:w="3039" w:type="dxa"/>
          </w:tcPr>
          <w:p w14:paraId="25EBF4BF" w14:textId="77777777" w:rsidR="00FE56A0" w:rsidRDefault="00631B9D">
            <w:pPr>
              <w:pStyle w:val="TableParagraph"/>
              <w:spacing w:line="276" w:lineRule="exact"/>
              <w:ind w:right="27"/>
              <w:rPr>
                <w:sz w:val="24"/>
              </w:rPr>
            </w:pPr>
            <w:proofErr w:type="gramStart"/>
            <w:r>
              <w:rPr>
                <w:sz w:val="24"/>
              </w:rPr>
              <w:t>МороМ.И.,БантоваМ.А.</w:t>
            </w:r>
            <w:proofErr w:type="gramEnd"/>
            <w:r>
              <w:rPr>
                <w:sz w:val="24"/>
              </w:rPr>
              <w:t>, Бельтюкова Г.В. и др.</w:t>
            </w:r>
          </w:p>
        </w:tc>
        <w:tc>
          <w:tcPr>
            <w:tcW w:w="2996" w:type="dxa"/>
          </w:tcPr>
          <w:p w14:paraId="6818FE47" w14:textId="77777777" w:rsidR="00FE56A0" w:rsidRDefault="00631B9D">
            <w:pPr>
              <w:pStyle w:val="TableParagraph"/>
              <w:spacing w:line="276" w:lineRule="exact"/>
              <w:ind w:left="106" w:right="912"/>
              <w:rPr>
                <w:sz w:val="24"/>
              </w:rPr>
            </w:pPr>
            <w:r>
              <w:rPr>
                <w:sz w:val="24"/>
              </w:rPr>
              <w:t xml:space="preserve">ОАОИздательство </w:t>
            </w:r>
            <w:r>
              <w:rPr>
                <w:spacing w:val="-2"/>
                <w:sz w:val="24"/>
              </w:rPr>
              <w:t>"Просвещение"</w:t>
            </w:r>
          </w:p>
        </w:tc>
      </w:tr>
      <w:tr w:rsidR="00FE56A0" w14:paraId="14B3C2DD" w14:textId="77777777">
        <w:trPr>
          <w:trHeight w:val="550"/>
        </w:trPr>
        <w:tc>
          <w:tcPr>
            <w:tcW w:w="533" w:type="dxa"/>
          </w:tcPr>
          <w:p w14:paraId="24CD7C92" w14:textId="77777777" w:rsidR="00FE56A0" w:rsidRDefault="00631B9D">
            <w:pPr>
              <w:pStyle w:val="TableParagraph"/>
              <w:spacing w:line="274" w:lineRule="exact"/>
              <w:rPr>
                <w:sz w:val="24"/>
              </w:rPr>
            </w:pPr>
            <w:r>
              <w:rPr>
                <w:spacing w:val="-10"/>
                <w:sz w:val="24"/>
              </w:rPr>
              <w:t>4</w:t>
            </w:r>
          </w:p>
        </w:tc>
        <w:tc>
          <w:tcPr>
            <w:tcW w:w="2907" w:type="dxa"/>
          </w:tcPr>
          <w:p w14:paraId="7A30B9FD" w14:textId="77777777" w:rsidR="00FE56A0" w:rsidRDefault="00631B9D">
            <w:pPr>
              <w:pStyle w:val="TableParagraph"/>
              <w:spacing w:line="276" w:lineRule="exact"/>
              <w:rPr>
                <w:sz w:val="24"/>
              </w:rPr>
            </w:pPr>
            <w:r>
              <w:rPr>
                <w:sz w:val="24"/>
              </w:rPr>
              <w:t>Окружающиймир.В2-х частях "Школа России"</w:t>
            </w:r>
          </w:p>
        </w:tc>
        <w:tc>
          <w:tcPr>
            <w:tcW w:w="3039" w:type="dxa"/>
          </w:tcPr>
          <w:p w14:paraId="3A5C0DA8" w14:textId="77777777" w:rsidR="00FE56A0" w:rsidRDefault="00631B9D">
            <w:pPr>
              <w:pStyle w:val="TableParagraph"/>
              <w:spacing w:line="274" w:lineRule="exact"/>
              <w:rPr>
                <w:sz w:val="24"/>
              </w:rPr>
            </w:pPr>
            <w:r>
              <w:rPr>
                <w:sz w:val="24"/>
              </w:rPr>
              <w:t>Плешаков</w:t>
            </w:r>
            <w:r>
              <w:rPr>
                <w:spacing w:val="-4"/>
                <w:sz w:val="24"/>
              </w:rPr>
              <w:t>А.А.</w:t>
            </w:r>
          </w:p>
        </w:tc>
        <w:tc>
          <w:tcPr>
            <w:tcW w:w="2996" w:type="dxa"/>
          </w:tcPr>
          <w:p w14:paraId="7884AB7D" w14:textId="77777777" w:rsidR="00FE56A0" w:rsidRDefault="00631B9D">
            <w:pPr>
              <w:pStyle w:val="TableParagraph"/>
              <w:spacing w:line="276" w:lineRule="exact"/>
              <w:ind w:left="106" w:right="912"/>
              <w:rPr>
                <w:sz w:val="24"/>
              </w:rPr>
            </w:pPr>
            <w:r>
              <w:rPr>
                <w:sz w:val="24"/>
              </w:rPr>
              <w:t xml:space="preserve">ОАОИздательство </w:t>
            </w:r>
            <w:r>
              <w:rPr>
                <w:spacing w:val="-2"/>
                <w:sz w:val="24"/>
              </w:rPr>
              <w:t>"Просвещение"</w:t>
            </w:r>
          </w:p>
        </w:tc>
      </w:tr>
    </w:tbl>
    <w:p w14:paraId="4F4753DA" w14:textId="77777777" w:rsidR="00FE56A0" w:rsidRDefault="00FE56A0">
      <w:pPr>
        <w:pStyle w:val="TableParagraph"/>
        <w:spacing w:line="276" w:lineRule="exact"/>
        <w:rPr>
          <w:sz w:val="24"/>
        </w:rPr>
        <w:sectPr w:rsidR="00FE56A0">
          <w:pgSz w:w="11910" w:h="16840"/>
          <w:pgMar w:top="820" w:right="0" w:bottom="1133" w:left="566" w:header="0" w:footer="770" w:gutter="0"/>
          <w:cols w:space="720"/>
        </w:sectPr>
      </w:pPr>
    </w:p>
    <w:tbl>
      <w:tblPr>
        <w:tblW w:w="0" w:type="auto"/>
        <w:tblInd w:w="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3"/>
        <w:gridCol w:w="2907"/>
        <w:gridCol w:w="3039"/>
        <w:gridCol w:w="2996"/>
      </w:tblGrid>
      <w:tr w:rsidR="00FE56A0" w14:paraId="18F4F052" w14:textId="77777777">
        <w:trPr>
          <w:trHeight w:val="551"/>
        </w:trPr>
        <w:tc>
          <w:tcPr>
            <w:tcW w:w="533" w:type="dxa"/>
          </w:tcPr>
          <w:p w14:paraId="7E68BB8A" w14:textId="77777777" w:rsidR="00FE56A0" w:rsidRDefault="00631B9D">
            <w:pPr>
              <w:pStyle w:val="TableParagraph"/>
              <w:spacing w:line="275" w:lineRule="exact"/>
              <w:rPr>
                <w:sz w:val="24"/>
              </w:rPr>
            </w:pPr>
            <w:r>
              <w:rPr>
                <w:spacing w:val="-10"/>
                <w:sz w:val="24"/>
              </w:rPr>
              <w:lastRenderedPageBreak/>
              <w:t>5</w:t>
            </w:r>
          </w:p>
        </w:tc>
        <w:tc>
          <w:tcPr>
            <w:tcW w:w="2907" w:type="dxa"/>
          </w:tcPr>
          <w:p w14:paraId="12EFAC2D" w14:textId="77777777" w:rsidR="00FE56A0" w:rsidRDefault="00631B9D">
            <w:pPr>
              <w:pStyle w:val="TableParagraph"/>
              <w:spacing w:line="275" w:lineRule="exact"/>
              <w:rPr>
                <w:sz w:val="24"/>
              </w:rPr>
            </w:pPr>
            <w:r>
              <w:rPr>
                <w:sz w:val="24"/>
              </w:rPr>
              <w:t>Английский</w:t>
            </w:r>
            <w:r>
              <w:rPr>
                <w:spacing w:val="-4"/>
                <w:sz w:val="24"/>
              </w:rPr>
              <w:t>язык.</w:t>
            </w:r>
          </w:p>
        </w:tc>
        <w:tc>
          <w:tcPr>
            <w:tcW w:w="3039" w:type="dxa"/>
          </w:tcPr>
          <w:p w14:paraId="0FACE463" w14:textId="77777777" w:rsidR="00FE56A0" w:rsidRDefault="00631B9D">
            <w:pPr>
              <w:pStyle w:val="TableParagraph"/>
              <w:spacing w:line="275" w:lineRule="exact"/>
              <w:rPr>
                <w:sz w:val="24"/>
              </w:rPr>
            </w:pPr>
            <w:proofErr w:type="gramStart"/>
            <w:r>
              <w:rPr>
                <w:sz w:val="24"/>
              </w:rPr>
              <w:t>БыковаН.И.,Дули</w:t>
            </w:r>
            <w:proofErr w:type="gramEnd"/>
            <w:r>
              <w:rPr>
                <w:sz w:val="24"/>
              </w:rPr>
              <w:t xml:space="preserve"> </w:t>
            </w:r>
            <w:r>
              <w:rPr>
                <w:spacing w:val="-5"/>
                <w:sz w:val="24"/>
              </w:rPr>
              <w:t>Д.</w:t>
            </w:r>
          </w:p>
        </w:tc>
        <w:tc>
          <w:tcPr>
            <w:tcW w:w="2996" w:type="dxa"/>
          </w:tcPr>
          <w:p w14:paraId="76C2599E" w14:textId="77777777" w:rsidR="00FE56A0" w:rsidRDefault="00631B9D">
            <w:pPr>
              <w:pStyle w:val="TableParagraph"/>
              <w:spacing w:line="276" w:lineRule="exact"/>
              <w:ind w:left="106" w:right="912"/>
              <w:rPr>
                <w:sz w:val="24"/>
              </w:rPr>
            </w:pPr>
            <w:r>
              <w:rPr>
                <w:sz w:val="24"/>
              </w:rPr>
              <w:t xml:space="preserve">ОАОИздательство </w:t>
            </w:r>
            <w:r>
              <w:rPr>
                <w:spacing w:val="-2"/>
                <w:sz w:val="24"/>
              </w:rPr>
              <w:t>"Просвещение"</w:t>
            </w:r>
          </w:p>
        </w:tc>
      </w:tr>
      <w:tr w:rsidR="00FE56A0" w14:paraId="49ED87C6" w14:textId="77777777">
        <w:trPr>
          <w:trHeight w:val="551"/>
        </w:trPr>
        <w:tc>
          <w:tcPr>
            <w:tcW w:w="533" w:type="dxa"/>
          </w:tcPr>
          <w:p w14:paraId="07B43F40" w14:textId="77777777" w:rsidR="00FE56A0" w:rsidRDefault="00631B9D">
            <w:pPr>
              <w:pStyle w:val="TableParagraph"/>
              <w:spacing w:line="275" w:lineRule="exact"/>
              <w:rPr>
                <w:sz w:val="24"/>
              </w:rPr>
            </w:pPr>
            <w:r>
              <w:rPr>
                <w:spacing w:val="-10"/>
                <w:sz w:val="24"/>
              </w:rPr>
              <w:t>6</w:t>
            </w:r>
          </w:p>
        </w:tc>
        <w:tc>
          <w:tcPr>
            <w:tcW w:w="2907" w:type="dxa"/>
          </w:tcPr>
          <w:p w14:paraId="28EB3C57" w14:textId="77777777" w:rsidR="00FE56A0" w:rsidRDefault="00631B9D">
            <w:pPr>
              <w:pStyle w:val="TableParagraph"/>
              <w:spacing w:line="276" w:lineRule="exact"/>
              <w:ind w:right="323"/>
              <w:rPr>
                <w:sz w:val="24"/>
              </w:rPr>
            </w:pPr>
            <w:r>
              <w:rPr>
                <w:spacing w:val="-2"/>
                <w:sz w:val="24"/>
              </w:rPr>
              <w:t>Изобразительное искусство</w:t>
            </w:r>
          </w:p>
        </w:tc>
        <w:tc>
          <w:tcPr>
            <w:tcW w:w="3039" w:type="dxa"/>
          </w:tcPr>
          <w:p w14:paraId="63769106" w14:textId="77777777" w:rsidR="00FE56A0" w:rsidRDefault="00631B9D">
            <w:pPr>
              <w:pStyle w:val="TableParagraph"/>
              <w:spacing w:line="275" w:lineRule="exact"/>
              <w:rPr>
                <w:sz w:val="24"/>
              </w:rPr>
            </w:pPr>
            <w:r>
              <w:rPr>
                <w:sz w:val="24"/>
              </w:rPr>
              <w:t>НеменскаяЛ.</w:t>
            </w:r>
            <w:r>
              <w:rPr>
                <w:spacing w:val="-5"/>
                <w:sz w:val="24"/>
              </w:rPr>
              <w:t>А.</w:t>
            </w:r>
          </w:p>
        </w:tc>
        <w:tc>
          <w:tcPr>
            <w:tcW w:w="2996" w:type="dxa"/>
          </w:tcPr>
          <w:p w14:paraId="56A66E97" w14:textId="77777777" w:rsidR="00FE56A0" w:rsidRDefault="00631B9D">
            <w:pPr>
              <w:pStyle w:val="TableParagraph"/>
              <w:spacing w:line="276" w:lineRule="exact"/>
              <w:ind w:left="106" w:right="912"/>
              <w:rPr>
                <w:sz w:val="24"/>
              </w:rPr>
            </w:pPr>
            <w:r>
              <w:rPr>
                <w:sz w:val="24"/>
              </w:rPr>
              <w:t xml:space="preserve">ОАОИздательство </w:t>
            </w:r>
            <w:r>
              <w:rPr>
                <w:spacing w:val="-2"/>
                <w:sz w:val="24"/>
              </w:rPr>
              <w:t>"Просвещение"</w:t>
            </w:r>
          </w:p>
        </w:tc>
      </w:tr>
      <w:tr w:rsidR="00FE56A0" w14:paraId="12F4810E" w14:textId="77777777">
        <w:trPr>
          <w:trHeight w:val="550"/>
        </w:trPr>
        <w:tc>
          <w:tcPr>
            <w:tcW w:w="533" w:type="dxa"/>
          </w:tcPr>
          <w:p w14:paraId="387E8681" w14:textId="77777777" w:rsidR="00FE56A0" w:rsidRDefault="00631B9D">
            <w:pPr>
              <w:pStyle w:val="TableParagraph"/>
              <w:spacing w:line="274" w:lineRule="exact"/>
              <w:rPr>
                <w:sz w:val="24"/>
              </w:rPr>
            </w:pPr>
            <w:r>
              <w:rPr>
                <w:spacing w:val="-10"/>
                <w:sz w:val="24"/>
              </w:rPr>
              <w:t>7</w:t>
            </w:r>
          </w:p>
        </w:tc>
        <w:tc>
          <w:tcPr>
            <w:tcW w:w="2907" w:type="dxa"/>
          </w:tcPr>
          <w:p w14:paraId="68FAD8F4" w14:textId="77777777" w:rsidR="00FE56A0" w:rsidRDefault="00631B9D">
            <w:pPr>
              <w:pStyle w:val="TableParagraph"/>
              <w:spacing w:line="274" w:lineRule="exact"/>
              <w:rPr>
                <w:sz w:val="24"/>
              </w:rPr>
            </w:pPr>
            <w:r>
              <w:rPr>
                <w:spacing w:val="-2"/>
                <w:sz w:val="24"/>
              </w:rPr>
              <w:t>Музыка</w:t>
            </w:r>
          </w:p>
        </w:tc>
        <w:tc>
          <w:tcPr>
            <w:tcW w:w="3039" w:type="dxa"/>
          </w:tcPr>
          <w:p w14:paraId="7A61FD87" w14:textId="77777777" w:rsidR="00FE56A0" w:rsidRDefault="00631B9D">
            <w:pPr>
              <w:pStyle w:val="TableParagraph"/>
              <w:spacing w:line="276" w:lineRule="exact"/>
              <w:ind w:right="27"/>
              <w:rPr>
                <w:sz w:val="24"/>
              </w:rPr>
            </w:pPr>
            <w:proofErr w:type="gramStart"/>
            <w:r>
              <w:rPr>
                <w:sz w:val="24"/>
              </w:rPr>
              <w:t>КритскаяЕ.Д.,Сергеева</w:t>
            </w:r>
            <w:proofErr w:type="gramEnd"/>
            <w:r>
              <w:rPr>
                <w:sz w:val="24"/>
              </w:rPr>
              <w:t xml:space="preserve"> Г.П., Шмагина Т.С.</w:t>
            </w:r>
          </w:p>
        </w:tc>
        <w:tc>
          <w:tcPr>
            <w:tcW w:w="2996" w:type="dxa"/>
          </w:tcPr>
          <w:p w14:paraId="1C480BAC" w14:textId="77777777" w:rsidR="00FE56A0" w:rsidRDefault="00631B9D">
            <w:pPr>
              <w:pStyle w:val="TableParagraph"/>
              <w:spacing w:line="276" w:lineRule="exact"/>
              <w:ind w:left="106" w:right="912"/>
              <w:rPr>
                <w:sz w:val="24"/>
              </w:rPr>
            </w:pPr>
            <w:r>
              <w:rPr>
                <w:sz w:val="24"/>
              </w:rPr>
              <w:t xml:space="preserve">ОАОИздательство </w:t>
            </w:r>
            <w:r>
              <w:rPr>
                <w:spacing w:val="-2"/>
                <w:sz w:val="24"/>
              </w:rPr>
              <w:t>"Просвещение"</w:t>
            </w:r>
          </w:p>
        </w:tc>
      </w:tr>
      <w:tr w:rsidR="00FE56A0" w14:paraId="2ADCD2A5" w14:textId="77777777">
        <w:trPr>
          <w:trHeight w:val="550"/>
        </w:trPr>
        <w:tc>
          <w:tcPr>
            <w:tcW w:w="533" w:type="dxa"/>
          </w:tcPr>
          <w:p w14:paraId="4907B912" w14:textId="77777777" w:rsidR="00FE56A0" w:rsidRDefault="00631B9D">
            <w:pPr>
              <w:pStyle w:val="TableParagraph"/>
              <w:spacing w:line="274" w:lineRule="exact"/>
              <w:rPr>
                <w:sz w:val="24"/>
              </w:rPr>
            </w:pPr>
            <w:r>
              <w:rPr>
                <w:spacing w:val="-10"/>
                <w:sz w:val="24"/>
              </w:rPr>
              <w:t>8</w:t>
            </w:r>
          </w:p>
        </w:tc>
        <w:tc>
          <w:tcPr>
            <w:tcW w:w="2907" w:type="dxa"/>
          </w:tcPr>
          <w:p w14:paraId="4853D037" w14:textId="77777777" w:rsidR="00FE56A0" w:rsidRDefault="00631B9D">
            <w:pPr>
              <w:pStyle w:val="TableParagraph"/>
              <w:spacing w:line="274" w:lineRule="exact"/>
              <w:rPr>
                <w:sz w:val="24"/>
              </w:rPr>
            </w:pPr>
            <w:r>
              <w:rPr>
                <w:spacing w:val="-2"/>
                <w:sz w:val="24"/>
              </w:rPr>
              <w:t>Технология</w:t>
            </w:r>
          </w:p>
        </w:tc>
        <w:tc>
          <w:tcPr>
            <w:tcW w:w="3039" w:type="dxa"/>
          </w:tcPr>
          <w:p w14:paraId="52679E4E" w14:textId="77777777" w:rsidR="00FE56A0" w:rsidRDefault="00631B9D">
            <w:pPr>
              <w:pStyle w:val="TableParagraph"/>
              <w:spacing w:line="274" w:lineRule="exact"/>
              <w:rPr>
                <w:sz w:val="24"/>
              </w:rPr>
            </w:pPr>
            <w:r>
              <w:rPr>
                <w:sz w:val="24"/>
              </w:rPr>
              <w:t xml:space="preserve">ЛутцеваЕ.А.Зуева </w:t>
            </w:r>
            <w:r>
              <w:rPr>
                <w:spacing w:val="-4"/>
                <w:sz w:val="24"/>
              </w:rPr>
              <w:t>П.П.</w:t>
            </w:r>
          </w:p>
        </w:tc>
        <w:tc>
          <w:tcPr>
            <w:tcW w:w="2996" w:type="dxa"/>
          </w:tcPr>
          <w:p w14:paraId="6C30E562" w14:textId="77777777" w:rsidR="00FE56A0" w:rsidRDefault="00631B9D">
            <w:pPr>
              <w:pStyle w:val="TableParagraph"/>
              <w:spacing w:line="276" w:lineRule="exact"/>
              <w:ind w:left="106" w:right="912"/>
              <w:rPr>
                <w:sz w:val="24"/>
              </w:rPr>
            </w:pPr>
            <w:r>
              <w:rPr>
                <w:sz w:val="24"/>
              </w:rPr>
              <w:t xml:space="preserve">ОАОИздательство </w:t>
            </w:r>
            <w:r>
              <w:rPr>
                <w:spacing w:val="-2"/>
                <w:sz w:val="24"/>
              </w:rPr>
              <w:t>"Просвещение"</w:t>
            </w:r>
          </w:p>
        </w:tc>
      </w:tr>
      <w:tr w:rsidR="00FE56A0" w14:paraId="514278EB" w14:textId="77777777">
        <w:trPr>
          <w:trHeight w:val="549"/>
        </w:trPr>
        <w:tc>
          <w:tcPr>
            <w:tcW w:w="533" w:type="dxa"/>
          </w:tcPr>
          <w:p w14:paraId="7489C919" w14:textId="77777777" w:rsidR="00FE56A0" w:rsidRDefault="00631B9D">
            <w:pPr>
              <w:pStyle w:val="TableParagraph"/>
              <w:spacing w:line="273" w:lineRule="exact"/>
              <w:rPr>
                <w:sz w:val="24"/>
              </w:rPr>
            </w:pPr>
            <w:r>
              <w:rPr>
                <w:spacing w:val="-10"/>
                <w:sz w:val="24"/>
              </w:rPr>
              <w:t>9</w:t>
            </w:r>
          </w:p>
        </w:tc>
        <w:tc>
          <w:tcPr>
            <w:tcW w:w="2907" w:type="dxa"/>
          </w:tcPr>
          <w:p w14:paraId="64F4B705" w14:textId="77777777" w:rsidR="00FE56A0" w:rsidRDefault="00631B9D">
            <w:pPr>
              <w:pStyle w:val="TableParagraph"/>
              <w:spacing w:line="273" w:lineRule="exact"/>
              <w:rPr>
                <w:sz w:val="24"/>
              </w:rPr>
            </w:pPr>
            <w:r>
              <w:rPr>
                <w:sz w:val="24"/>
              </w:rPr>
              <w:t>Физическаякультура1-</w:t>
            </w:r>
            <w:r>
              <w:rPr>
                <w:spacing w:val="-10"/>
                <w:sz w:val="24"/>
              </w:rPr>
              <w:t>4</w:t>
            </w:r>
          </w:p>
        </w:tc>
        <w:tc>
          <w:tcPr>
            <w:tcW w:w="3039" w:type="dxa"/>
          </w:tcPr>
          <w:p w14:paraId="1B1E2D3C" w14:textId="77777777" w:rsidR="00FE56A0" w:rsidRDefault="00631B9D">
            <w:pPr>
              <w:pStyle w:val="TableParagraph"/>
              <w:spacing w:line="273" w:lineRule="exact"/>
              <w:rPr>
                <w:sz w:val="24"/>
              </w:rPr>
            </w:pPr>
            <w:r>
              <w:rPr>
                <w:sz w:val="24"/>
              </w:rPr>
              <w:t xml:space="preserve">МатвеевА. </w:t>
            </w:r>
            <w:r>
              <w:rPr>
                <w:spacing w:val="-5"/>
                <w:sz w:val="24"/>
              </w:rPr>
              <w:t>П.</w:t>
            </w:r>
          </w:p>
        </w:tc>
        <w:tc>
          <w:tcPr>
            <w:tcW w:w="2996" w:type="dxa"/>
          </w:tcPr>
          <w:p w14:paraId="6FBA1848" w14:textId="77777777" w:rsidR="00FE56A0" w:rsidRDefault="00631B9D">
            <w:pPr>
              <w:pStyle w:val="TableParagraph"/>
              <w:spacing w:line="276" w:lineRule="exact"/>
              <w:ind w:left="106" w:right="912"/>
              <w:rPr>
                <w:sz w:val="24"/>
              </w:rPr>
            </w:pPr>
            <w:r>
              <w:rPr>
                <w:sz w:val="24"/>
              </w:rPr>
              <w:t xml:space="preserve">ОАОИздательство </w:t>
            </w:r>
            <w:r>
              <w:rPr>
                <w:spacing w:val="-2"/>
                <w:sz w:val="24"/>
              </w:rPr>
              <w:t>"Просвещение"</w:t>
            </w:r>
          </w:p>
        </w:tc>
      </w:tr>
    </w:tbl>
    <w:p w14:paraId="7E25A576" w14:textId="77777777" w:rsidR="00FE56A0" w:rsidRDefault="00FE56A0">
      <w:pPr>
        <w:pStyle w:val="a3"/>
        <w:spacing w:before="15"/>
        <w:ind w:left="0"/>
      </w:pPr>
    </w:p>
    <w:p w14:paraId="054994C2" w14:textId="77777777" w:rsidR="00FE56A0" w:rsidRDefault="00631B9D">
      <w:pPr>
        <w:pStyle w:val="a3"/>
        <w:ind w:left="994"/>
      </w:pPr>
      <w:r>
        <w:t xml:space="preserve">4 </w:t>
      </w:r>
      <w:r>
        <w:rPr>
          <w:spacing w:val="-2"/>
        </w:rPr>
        <w:t>класс:</w:t>
      </w:r>
    </w:p>
    <w:tbl>
      <w:tblPr>
        <w:tblW w:w="0" w:type="auto"/>
        <w:tblInd w:w="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0"/>
        <w:gridCol w:w="2878"/>
        <w:gridCol w:w="3080"/>
        <w:gridCol w:w="2967"/>
      </w:tblGrid>
      <w:tr w:rsidR="00FE56A0" w14:paraId="5A89BA94" w14:textId="77777777">
        <w:trPr>
          <w:trHeight w:val="554"/>
        </w:trPr>
        <w:tc>
          <w:tcPr>
            <w:tcW w:w="550" w:type="dxa"/>
          </w:tcPr>
          <w:p w14:paraId="72DC97BD" w14:textId="77777777" w:rsidR="00FE56A0" w:rsidRDefault="00631B9D">
            <w:pPr>
              <w:pStyle w:val="TableParagraph"/>
              <w:spacing w:before="1"/>
              <w:rPr>
                <w:sz w:val="24"/>
              </w:rPr>
            </w:pPr>
            <w:r>
              <w:rPr>
                <w:spacing w:val="-10"/>
                <w:sz w:val="24"/>
              </w:rPr>
              <w:t>1</w:t>
            </w:r>
          </w:p>
        </w:tc>
        <w:tc>
          <w:tcPr>
            <w:tcW w:w="2878" w:type="dxa"/>
          </w:tcPr>
          <w:p w14:paraId="13B60F85" w14:textId="77777777" w:rsidR="00FE56A0" w:rsidRDefault="00631B9D">
            <w:pPr>
              <w:pStyle w:val="TableParagraph"/>
              <w:spacing w:line="270" w:lineRule="atLeast"/>
              <w:ind w:right="294"/>
              <w:rPr>
                <w:sz w:val="24"/>
              </w:rPr>
            </w:pPr>
            <w:r>
              <w:rPr>
                <w:sz w:val="24"/>
              </w:rPr>
              <w:t xml:space="preserve">Русскийязыкв2-х </w:t>
            </w:r>
            <w:r>
              <w:rPr>
                <w:spacing w:val="-2"/>
                <w:sz w:val="24"/>
              </w:rPr>
              <w:t>частях.</w:t>
            </w:r>
          </w:p>
        </w:tc>
        <w:tc>
          <w:tcPr>
            <w:tcW w:w="3080" w:type="dxa"/>
          </w:tcPr>
          <w:p w14:paraId="4A7E1D7C" w14:textId="77777777" w:rsidR="00FE56A0" w:rsidRDefault="00631B9D">
            <w:pPr>
              <w:pStyle w:val="TableParagraph"/>
              <w:spacing w:line="270" w:lineRule="atLeast"/>
              <w:ind w:right="68"/>
              <w:rPr>
                <w:sz w:val="24"/>
              </w:rPr>
            </w:pPr>
            <w:proofErr w:type="gramStart"/>
            <w:r>
              <w:rPr>
                <w:sz w:val="24"/>
              </w:rPr>
              <w:t>КанакинаВ.П,Горецкий</w:t>
            </w:r>
            <w:proofErr w:type="gramEnd"/>
            <w:r>
              <w:rPr>
                <w:sz w:val="24"/>
              </w:rPr>
              <w:t xml:space="preserve"> </w:t>
            </w:r>
            <w:r>
              <w:rPr>
                <w:spacing w:val="-4"/>
                <w:sz w:val="24"/>
              </w:rPr>
              <w:t>В.Г.</w:t>
            </w:r>
          </w:p>
        </w:tc>
        <w:tc>
          <w:tcPr>
            <w:tcW w:w="2967" w:type="dxa"/>
          </w:tcPr>
          <w:p w14:paraId="633DF26A" w14:textId="77777777" w:rsidR="00FE56A0" w:rsidRDefault="00631B9D">
            <w:pPr>
              <w:pStyle w:val="TableParagraph"/>
              <w:spacing w:line="270" w:lineRule="atLeast"/>
              <w:ind w:left="106" w:right="883"/>
              <w:rPr>
                <w:sz w:val="24"/>
              </w:rPr>
            </w:pPr>
            <w:r>
              <w:rPr>
                <w:sz w:val="24"/>
              </w:rPr>
              <w:t xml:space="preserve">ОАОИздательство </w:t>
            </w:r>
            <w:r>
              <w:rPr>
                <w:spacing w:val="-2"/>
                <w:sz w:val="24"/>
              </w:rPr>
              <w:t>"Просвещение"</w:t>
            </w:r>
          </w:p>
        </w:tc>
      </w:tr>
      <w:tr w:rsidR="00FE56A0" w14:paraId="38934C08" w14:textId="77777777">
        <w:trPr>
          <w:trHeight w:val="827"/>
        </w:trPr>
        <w:tc>
          <w:tcPr>
            <w:tcW w:w="550" w:type="dxa"/>
          </w:tcPr>
          <w:p w14:paraId="70C79315" w14:textId="77777777" w:rsidR="00FE56A0" w:rsidRDefault="00631B9D">
            <w:pPr>
              <w:pStyle w:val="TableParagraph"/>
              <w:spacing w:line="275" w:lineRule="exact"/>
              <w:rPr>
                <w:sz w:val="24"/>
              </w:rPr>
            </w:pPr>
            <w:r>
              <w:rPr>
                <w:spacing w:val="-10"/>
                <w:sz w:val="24"/>
              </w:rPr>
              <w:t>2</w:t>
            </w:r>
          </w:p>
        </w:tc>
        <w:tc>
          <w:tcPr>
            <w:tcW w:w="2878" w:type="dxa"/>
          </w:tcPr>
          <w:p w14:paraId="33628C3C" w14:textId="77777777" w:rsidR="00FE56A0" w:rsidRDefault="00631B9D">
            <w:pPr>
              <w:pStyle w:val="TableParagraph"/>
              <w:spacing w:line="276" w:lineRule="exact"/>
              <w:ind w:right="294"/>
              <w:rPr>
                <w:sz w:val="24"/>
              </w:rPr>
            </w:pPr>
            <w:r>
              <w:rPr>
                <w:sz w:val="24"/>
              </w:rPr>
              <w:t xml:space="preserve">Литературноечтение.В 2-х частях" Школа </w:t>
            </w:r>
            <w:r>
              <w:rPr>
                <w:spacing w:val="-2"/>
                <w:sz w:val="24"/>
              </w:rPr>
              <w:t>России""</w:t>
            </w:r>
          </w:p>
        </w:tc>
        <w:tc>
          <w:tcPr>
            <w:tcW w:w="3080" w:type="dxa"/>
          </w:tcPr>
          <w:p w14:paraId="66AA9A29" w14:textId="77777777" w:rsidR="00FE56A0" w:rsidRDefault="00631B9D">
            <w:pPr>
              <w:pStyle w:val="TableParagraph"/>
              <w:ind w:right="68"/>
              <w:rPr>
                <w:sz w:val="24"/>
              </w:rPr>
            </w:pPr>
            <w:proofErr w:type="gramStart"/>
            <w:r>
              <w:rPr>
                <w:sz w:val="24"/>
              </w:rPr>
              <w:t>КлимановаЛ.Ф,Горецкий</w:t>
            </w:r>
            <w:proofErr w:type="gramEnd"/>
            <w:r>
              <w:rPr>
                <w:sz w:val="24"/>
              </w:rPr>
              <w:t xml:space="preserve"> В.Г. и др.</w:t>
            </w:r>
          </w:p>
        </w:tc>
        <w:tc>
          <w:tcPr>
            <w:tcW w:w="2967" w:type="dxa"/>
          </w:tcPr>
          <w:p w14:paraId="39E8F1DC" w14:textId="77777777" w:rsidR="00FE56A0" w:rsidRDefault="00631B9D">
            <w:pPr>
              <w:pStyle w:val="TableParagraph"/>
              <w:ind w:left="106" w:right="883"/>
              <w:rPr>
                <w:sz w:val="24"/>
              </w:rPr>
            </w:pPr>
            <w:r>
              <w:rPr>
                <w:sz w:val="24"/>
              </w:rPr>
              <w:t xml:space="preserve">ОАОИздательство </w:t>
            </w:r>
            <w:r>
              <w:rPr>
                <w:spacing w:val="-2"/>
                <w:sz w:val="24"/>
              </w:rPr>
              <w:t>"Просвещение"</w:t>
            </w:r>
          </w:p>
        </w:tc>
      </w:tr>
      <w:tr w:rsidR="00FE56A0" w14:paraId="2F0E8CEC" w14:textId="77777777">
        <w:trPr>
          <w:trHeight w:val="551"/>
        </w:trPr>
        <w:tc>
          <w:tcPr>
            <w:tcW w:w="550" w:type="dxa"/>
          </w:tcPr>
          <w:p w14:paraId="05D890D9" w14:textId="77777777" w:rsidR="00FE56A0" w:rsidRDefault="00631B9D">
            <w:pPr>
              <w:pStyle w:val="TableParagraph"/>
              <w:spacing w:line="275" w:lineRule="exact"/>
              <w:rPr>
                <w:sz w:val="24"/>
              </w:rPr>
            </w:pPr>
            <w:r>
              <w:rPr>
                <w:spacing w:val="-10"/>
                <w:sz w:val="24"/>
              </w:rPr>
              <w:t>3</w:t>
            </w:r>
          </w:p>
        </w:tc>
        <w:tc>
          <w:tcPr>
            <w:tcW w:w="2878" w:type="dxa"/>
          </w:tcPr>
          <w:p w14:paraId="60398250" w14:textId="77777777" w:rsidR="00FE56A0" w:rsidRDefault="00631B9D">
            <w:pPr>
              <w:pStyle w:val="TableParagraph"/>
              <w:spacing w:line="276" w:lineRule="exact"/>
              <w:rPr>
                <w:sz w:val="24"/>
              </w:rPr>
            </w:pPr>
            <w:r>
              <w:rPr>
                <w:sz w:val="24"/>
              </w:rPr>
              <w:t>Математика.В2-хчастях "Школа России"</w:t>
            </w:r>
          </w:p>
        </w:tc>
        <w:tc>
          <w:tcPr>
            <w:tcW w:w="3080" w:type="dxa"/>
          </w:tcPr>
          <w:p w14:paraId="19491AB8" w14:textId="77777777" w:rsidR="00FE56A0" w:rsidRDefault="00631B9D">
            <w:pPr>
              <w:pStyle w:val="TableParagraph"/>
              <w:spacing w:line="276" w:lineRule="exact"/>
              <w:ind w:right="68"/>
              <w:rPr>
                <w:sz w:val="24"/>
              </w:rPr>
            </w:pPr>
            <w:proofErr w:type="gramStart"/>
            <w:r>
              <w:rPr>
                <w:sz w:val="24"/>
              </w:rPr>
              <w:t>МороМ.И.,БантоваМ.А.</w:t>
            </w:r>
            <w:proofErr w:type="gramEnd"/>
            <w:r>
              <w:rPr>
                <w:sz w:val="24"/>
              </w:rPr>
              <w:t>, Бельтюкова Г.В. и др.</w:t>
            </w:r>
          </w:p>
        </w:tc>
        <w:tc>
          <w:tcPr>
            <w:tcW w:w="2967" w:type="dxa"/>
          </w:tcPr>
          <w:p w14:paraId="2492CEA6" w14:textId="77777777" w:rsidR="00FE56A0" w:rsidRDefault="00631B9D">
            <w:pPr>
              <w:pStyle w:val="TableParagraph"/>
              <w:spacing w:line="276" w:lineRule="exact"/>
              <w:ind w:left="106" w:right="883"/>
              <w:rPr>
                <w:sz w:val="24"/>
              </w:rPr>
            </w:pPr>
            <w:r>
              <w:rPr>
                <w:sz w:val="24"/>
              </w:rPr>
              <w:t xml:space="preserve">ОАОИздательство </w:t>
            </w:r>
            <w:r>
              <w:rPr>
                <w:spacing w:val="-2"/>
                <w:sz w:val="24"/>
              </w:rPr>
              <w:t>"Просвещение"</w:t>
            </w:r>
          </w:p>
        </w:tc>
      </w:tr>
      <w:tr w:rsidR="00FE56A0" w14:paraId="54AB5648" w14:textId="77777777">
        <w:trPr>
          <w:trHeight w:val="550"/>
        </w:trPr>
        <w:tc>
          <w:tcPr>
            <w:tcW w:w="550" w:type="dxa"/>
          </w:tcPr>
          <w:p w14:paraId="5C4112AC" w14:textId="77777777" w:rsidR="00FE56A0" w:rsidRDefault="00631B9D">
            <w:pPr>
              <w:pStyle w:val="TableParagraph"/>
              <w:spacing w:line="274" w:lineRule="exact"/>
              <w:rPr>
                <w:sz w:val="24"/>
              </w:rPr>
            </w:pPr>
            <w:r>
              <w:rPr>
                <w:spacing w:val="-10"/>
                <w:sz w:val="24"/>
              </w:rPr>
              <w:t>4</w:t>
            </w:r>
          </w:p>
        </w:tc>
        <w:tc>
          <w:tcPr>
            <w:tcW w:w="2878" w:type="dxa"/>
          </w:tcPr>
          <w:p w14:paraId="477641A0" w14:textId="77777777" w:rsidR="00FE56A0" w:rsidRDefault="00631B9D">
            <w:pPr>
              <w:pStyle w:val="TableParagraph"/>
              <w:spacing w:line="276" w:lineRule="exact"/>
              <w:rPr>
                <w:sz w:val="24"/>
              </w:rPr>
            </w:pPr>
            <w:r>
              <w:rPr>
                <w:sz w:val="24"/>
              </w:rPr>
              <w:t>Окружающиймир.В2-х частях "Школа России"</w:t>
            </w:r>
          </w:p>
        </w:tc>
        <w:tc>
          <w:tcPr>
            <w:tcW w:w="3080" w:type="dxa"/>
          </w:tcPr>
          <w:p w14:paraId="1EC07B9B" w14:textId="77777777" w:rsidR="00FE56A0" w:rsidRDefault="00631B9D">
            <w:pPr>
              <w:pStyle w:val="TableParagraph"/>
              <w:spacing w:line="274" w:lineRule="exact"/>
              <w:rPr>
                <w:sz w:val="24"/>
              </w:rPr>
            </w:pPr>
            <w:r>
              <w:rPr>
                <w:sz w:val="24"/>
              </w:rPr>
              <w:t>Плешаков</w:t>
            </w:r>
            <w:r>
              <w:rPr>
                <w:spacing w:val="-4"/>
                <w:sz w:val="24"/>
              </w:rPr>
              <w:t>А.А.</w:t>
            </w:r>
          </w:p>
        </w:tc>
        <w:tc>
          <w:tcPr>
            <w:tcW w:w="2967" w:type="dxa"/>
          </w:tcPr>
          <w:p w14:paraId="5952B309" w14:textId="77777777" w:rsidR="00FE56A0" w:rsidRDefault="00631B9D">
            <w:pPr>
              <w:pStyle w:val="TableParagraph"/>
              <w:spacing w:line="276" w:lineRule="exact"/>
              <w:ind w:left="106" w:right="883"/>
              <w:rPr>
                <w:sz w:val="24"/>
              </w:rPr>
            </w:pPr>
            <w:r>
              <w:rPr>
                <w:sz w:val="24"/>
              </w:rPr>
              <w:t xml:space="preserve">ОАОИздательство </w:t>
            </w:r>
            <w:r>
              <w:rPr>
                <w:spacing w:val="-2"/>
                <w:sz w:val="24"/>
              </w:rPr>
              <w:t>"Просвещение"</w:t>
            </w:r>
          </w:p>
        </w:tc>
      </w:tr>
      <w:tr w:rsidR="00FE56A0" w14:paraId="6FC795BF" w14:textId="77777777">
        <w:trPr>
          <w:trHeight w:val="550"/>
        </w:trPr>
        <w:tc>
          <w:tcPr>
            <w:tcW w:w="550" w:type="dxa"/>
          </w:tcPr>
          <w:p w14:paraId="4C19E537" w14:textId="77777777" w:rsidR="00FE56A0" w:rsidRDefault="00631B9D">
            <w:pPr>
              <w:pStyle w:val="TableParagraph"/>
              <w:spacing w:line="274" w:lineRule="exact"/>
              <w:rPr>
                <w:sz w:val="24"/>
              </w:rPr>
            </w:pPr>
            <w:r>
              <w:rPr>
                <w:spacing w:val="-10"/>
                <w:sz w:val="24"/>
              </w:rPr>
              <w:t>5</w:t>
            </w:r>
          </w:p>
        </w:tc>
        <w:tc>
          <w:tcPr>
            <w:tcW w:w="2878" w:type="dxa"/>
          </w:tcPr>
          <w:p w14:paraId="187B5FC0" w14:textId="77777777" w:rsidR="00FE56A0" w:rsidRDefault="00631B9D">
            <w:pPr>
              <w:pStyle w:val="TableParagraph"/>
              <w:spacing w:line="274" w:lineRule="exact"/>
              <w:rPr>
                <w:sz w:val="24"/>
              </w:rPr>
            </w:pPr>
            <w:r>
              <w:rPr>
                <w:sz w:val="24"/>
              </w:rPr>
              <w:t>Английский</w:t>
            </w:r>
            <w:r>
              <w:rPr>
                <w:spacing w:val="-4"/>
                <w:sz w:val="24"/>
              </w:rPr>
              <w:t>язык.</w:t>
            </w:r>
          </w:p>
        </w:tc>
        <w:tc>
          <w:tcPr>
            <w:tcW w:w="3080" w:type="dxa"/>
          </w:tcPr>
          <w:p w14:paraId="50150A63" w14:textId="77777777" w:rsidR="00FE56A0" w:rsidRDefault="00631B9D">
            <w:pPr>
              <w:pStyle w:val="TableParagraph"/>
              <w:spacing w:line="276" w:lineRule="exact"/>
              <w:ind w:right="68"/>
              <w:rPr>
                <w:sz w:val="24"/>
              </w:rPr>
            </w:pPr>
            <w:proofErr w:type="gramStart"/>
            <w:r>
              <w:rPr>
                <w:sz w:val="24"/>
              </w:rPr>
              <w:t>АфанасьеваО.В.,Михеева</w:t>
            </w:r>
            <w:proofErr w:type="gramEnd"/>
            <w:r>
              <w:rPr>
                <w:sz w:val="24"/>
              </w:rPr>
              <w:t xml:space="preserve"> </w:t>
            </w:r>
            <w:r>
              <w:rPr>
                <w:spacing w:val="-4"/>
                <w:sz w:val="24"/>
              </w:rPr>
              <w:t>И.В.</w:t>
            </w:r>
          </w:p>
        </w:tc>
        <w:tc>
          <w:tcPr>
            <w:tcW w:w="2967" w:type="dxa"/>
          </w:tcPr>
          <w:p w14:paraId="523C564C" w14:textId="77777777" w:rsidR="00FE56A0" w:rsidRDefault="00631B9D">
            <w:pPr>
              <w:pStyle w:val="TableParagraph"/>
              <w:spacing w:line="274" w:lineRule="exact"/>
              <w:ind w:left="106"/>
              <w:rPr>
                <w:sz w:val="24"/>
              </w:rPr>
            </w:pPr>
            <w:proofErr w:type="gramStart"/>
            <w:r>
              <w:rPr>
                <w:sz w:val="24"/>
              </w:rPr>
              <w:t>ООО</w:t>
            </w:r>
            <w:r>
              <w:rPr>
                <w:spacing w:val="-2"/>
                <w:sz w:val="24"/>
              </w:rPr>
              <w:t>“</w:t>
            </w:r>
            <w:proofErr w:type="gramEnd"/>
            <w:r>
              <w:rPr>
                <w:spacing w:val="-2"/>
                <w:sz w:val="24"/>
              </w:rPr>
              <w:t>Дрофа”</w:t>
            </w:r>
          </w:p>
        </w:tc>
      </w:tr>
      <w:tr w:rsidR="00FE56A0" w14:paraId="3A5DBED5" w14:textId="77777777">
        <w:trPr>
          <w:trHeight w:val="549"/>
        </w:trPr>
        <w:tc>
          <w:tcPr>
            <w:tcW w:w="550" w:type="dxa"/>
          </w:tcPr>
          <w:p w14:paraId="56C8AF0E" w14:textId="77777777" w:rsidR="00FE56A0" w:rsidRDefault="00631B9D">
            <w:pPr>
              <w:pStyle w:val="TableParagraph"/>
              <w:spacing w:line="273" w:lineRule="exact"/>
              <w:rPr>
                <w:sz w:val="24"/>
              </w:rPr>
            </w:pPr>
            <w:r>
              <w:rPr>
                <w:spacing w:val="-10"/>
                <w:sz w:val="24"/>
              </w:rPr>
              <w:t>6</w:t>
            </w:r>
          </w:p>
        </w:tc>
        <w:tc>
          <w:tcPr>
            <w:tcW w:w="2878" w:type="dxa"/>
          </w:tcPr>
          <w:p w14:paraId="6BF090DD" w14:textId="77777777" w:rsidR="00FE56A0" w:rsidRDefault="00631B9D">
            <w:pPr>
              <w:pStyle w:val="TableParagraph"/>
              <w:spacing w:line="276" w:lineRule="exact"/>
              <w:ind w:right="294"/>
              <w:rPr>
                <w:sz w:val="24"/>
              </w:rPr>
            </w:pPr>
            <w:r>
              <w:rPr>
                <w:spacing w:val="-2"/>
                <w:sz w:val="24"/>
              </w:rPr>
              <w:t>Изобразительное искусство</w:t>
            </w:r>
          </w:p>
        </w:tc>
        <w:tc>
          <w:tcPr>
            <w:tcW w:w="3080" w:type="dxa"/>
          </w:tcPr>
          <w:p w14:paraId="06F253E4" w14:textId="77777777" w:rsidR="00FE56A0" w:rsidRDefault="00631B9D">
            <w:pPr>
              <w:pStyle w:val="TableParagraph"/>
              <w:spacing w:line="273" w:lineRule="exact"/>
              <w:rPr>
                <w:sz w:val="24"/>
              </w:rPr>
            </w:pPr>
            <w:r>
              <w:rPr>
                <w:sz w:val="24"/>
              </w:rPr>
              <w:t>НеменскаяЛ.</w:t>
            </w:r>
            <w:r>
              <w:rPr>
                <w:spacing w:val="-5"/>
                <w:sz w:val="24"/>
              </w:rPr>
              <w:t>А.</w:t>
            </w:r>
          </w:p>
        </w:tc>
        <w:tc>
          <w:tcPr>
            <w:tcW w:w="2967" w:type="dxa"/>
          </w:tcPr>
          <w:p w14:paraId="198910FF" w14:textId="77777777" w:rsidR="00FE56A0" w:rsidRDefault="00631B9D">
            <w:pPr>
              <w:pStyle w:val="TableParagraph"/>
              <w:spacing w:line="276" w:lineRule="exact"/>
              <w:ind w:left="106" w:right="883"/>
              <w:rPr>
                <w:sz w:val="24"/>
              </w:rPr>
            </w:pPr>
            <w:r>
              <w:rPr>
                <w:sz w:val="24"/>
              </w:rPr>
              <w:t xml:space="preserve">ОАОИздательство </w:t>
            </w:r>
            <w:r>
              <w:rPr>
                <w:spacing w:val="-2"/>
                <w:sz w:val="24"/>
              </w:rPr>
              <w:t>"Просвещение"</w:t>
            </w:r>
          </w:p>
        </w:tc>
      </w:tr>
      <w:tr w:rsidR="00FE56A0" w14:paraId="68B1E4D4" w14:textId="77777777">
        <w:trPr>
          <w:trHeight w:val="549"/>
        </w:trPr>
        <w:tc>
          <w:tcPr>
            <w:tcW w:w="550" w:type="dxa"/>
          </w:tcPr>
          <w:p w14:paraId="396ED40F" w14:textId="77777777" w:rsidR="00FE56A0" w:rsidRDefault="00631B9D">
            <w:pPr>
              <w:pStyle w:val="TableParagraph"/>
              <w:spacing w:line="273" w:lineRule="exact"/>
              <w:rPr>
                <w:sz w:val="24"/>
              </w:rPr>
            </w:pPr>
            <w:r>
              <w:rPr>
                <w:spacing w:val="-10"/>
                <w:sz w:val="24"/>
              </w:rPr>
              <w:t>7</w:t>
            </w:r>
          </w:p>
        </w:tc>
        <w:tc>
          <w:tcPr>
            <w:tcW w:w="2878" w:type="dxa"/>
          </w:tcPr>
          <w:p w14:paraId="6BCA25C1" w14:textId="77777777" w:rsidR="00FE56A0" w:rsidRDefault="00631B9D">
            <w:pPr>
              <w:pStyle w:val="TableParagraph"/>
              <w:spacing w:line="273" w:lineRule="exact"/>
              <w:rPr>
                <w:sz w:val="24"/>
              </w:rPr>
            </w:pPr>
            <w:r>
              <w:rPr>
                <w:spacing w:val="-2"/>
                <w:sz w:val="24"/>
              </w:rPr>
              <w:t>Музыка</w:t>
            </w:r>
          </w:p>
        </w:tc>
        <w:tc>
          <w:tcPr>
            <w:tcW w:w="3080" w:type="dxa"/>
          </w:tcPr>
          <w:p w14:paraId="451742F1" w14:textId="77777777" w:rsidR="00FE56A0" w:rsidRDefault="00631B9D">
            <w:pPr>
              <w:pStyle w:val="TableParagraph"/>
              <w:spacing w:line="276" w:lineRule="exact"/>
              <w:ind w:right="68"/>
              <w:rPr>
                <w:sz w:val="24"/>
              </w:rPr>
            </w:pPr>
            <w:proofErr w:type="gramStart"/>
            <w:r>
              <w:rPr>
                <w:sz w:val="24"/>
              </w:rPr>
              <w:t>КритскаяЕ.Д.,Сергеева</w:t>
            </w:r>
            <w:proofErr w:type="gramEnd"/>
            <w:r>
              <w:rPr>
                <w:sz w:val="24"/>
              </w:rPr>
              <w:t xml:space="preserve"> Г.П., Шмагина Т.С.</w:t>
            </w:r>
          </w:p>
        </w:tc>
        <w:tc>
          <w:tcPr>
            <w:tcW w:w="2967" w:type="dxa"/>
          </w:tcPr>
          <w:p w14:paraId="286FEBB2" w14:textId="77777777" w:rsidR="00FE56A0" w:rsidRDefault="00631B9D">
            <w:pPr>
              <w:pStyle w:val="TableParagraph"/>
              <w:spacing w:line="276" w:lineRule="exact"/>
              <w:ind w:left="106" w:right="883"/>
              <w:rPr>
                <w:sz w:val="24"/>
              </w:rPr>
            </w:pPr>
            <w:r>
              <w:rPr>
                <w:sz w:val="24"/>
              </w:rPr>
              <w:t xml:space="preserve">ОАОИздательство </w:t>
            </w:r>
            <w:r>
              <w:rPr>
                <w:spacing w:val="-2"/>
                <w:sz w:val="24"/>
              </w:rPr>
              <w:t>"Просвещение"</w:t>
            </w:r>
          </w:p>
        </w:tc>
      </w:tr>
      <w:tr w:rsidR="00FE56A0" w14:paraId="21ADCF6D" w14:textId="77777777">
        <w:trPr>
          <w:trHeight w:val="552"/>
        </w:trPr>
        <w:tc>
          <w:tcPr>
            <w:tcW w:w="550" w:type="dxa"/>
          </w:tcPr>
          <w:p w14:paraId="0BA478B4" w14:textId="77777777" w:rsidR="00FE56A0" w:rsidRDefault="00631B9D">
            <w:pPr>
              <w:pStyle w:val="TableParagraph"/>
              <w:spacing w:line="275" w:lineRule="exact"/>
              <w:rPr>
                <w:sz w:val="24"/>
              </w:rPr>
            </w:pPr>
            <w:r>
              <w:rPr>
                <w:spacing w:val="-10"/>
                <w:sz w:val="24"/>
              </w:rPr>
              <w:t>8</w:t>
            </w:r>
          </w:p>
        </w:tc>
        <w:tc>
          <w:tcPr>
            <w:tcW w:w="2878" w:type="dxa"/>
          </w:tcPr>
          <w:p w14:paraId="3FB74325" w14:textId="77777777" w:rsidR="00FE56A0" w:rsidRDefault="00631B9D">
            <w:pPr>
              <w:pStyle w:val="TableParagraph"/>
              <w:spacing w:line="275" w:lineRule="exact"/>
              <w:rPr>
                <w:sz w:val="24"/>
              </w:rPr>
            </w:pPr>
            <w:r>
              <w:rPr>
                <w:spacing w:val="-2"/>
                <w:sz w:val="24"/>
              </w:rPr>
              <w:t>Технология</w:t>
            </w:r>
          </w:p>
        </w:tc>
        <w:tc>
          <w:tcPr>
            <w:tcW w:w="3080" w:type="dxa"/>
          </w:tcPr>
          <w:p w14:paraId="7497AD4B" w14:textId="77777777" w:rsidR="00FE56A0" w:rsidRDefault="00631B9D">
            <w:pPr>
              <w:pStyle w:val="TableParagraph"/>
              <w:spacing w:line="275" w:lineRule="exact"/>
              <w:rPr>
                <w:sz w:val="24"/>
              </w:rPr>
            </w:pPr>
            <w:r>
              <w:rPr>
                <w:sz w:val="24"/>
              </w:rPr>
              <w:t xml:space="preserve">ЛутцеваЕ.А.Зуева </w:t>
            </w:r>
            <w:r>
              <w:rPr>
                <w:spacing w:val="-4"/>
                <w:sz w:val="24"/>
              </w:rPr>
              <w:t>П.П.</w:t>
            </w:r>
          </w:p>
        </w:tc>
        <w:tc>
          <w:tcPr>
            <w:tcW w:w="2967" w:type="dxa"/>
          </w:tcPr>
          <w:p w14:paraId="79E001B1" w14:textId="77777777" w:rsidR="00FE56A0" w:rsidRDefault="00631B9D">
            <w:pPr>
              <w:pStyle w:val="TableParagraph"/>
              <w:spacing w:line="276" w:lineRule="exact"/>
              <w:ind w:left="106" w:right="883"/>
              <w:rPr>
                <w:sz w:val="24"/>
              </w:rPr>
            </w:pPr>
            <w:r>
              <w:rPr>
                <w:sz w:val="24"/>
              </w:rPr>
              <w:t xml:space="preserve">ОАОИздательство </w:t>
            </w:r>
            <w:r>
              <w:rPr>
                <w:spacing w:val="-2"/>
                <w:sz w:val="24"/>
              </w:rPr>
              <w:t>"Просвещение"</w:t>
            </w:r>
          </w:p>
        </w:tc>
      </w:tr>
      <w:tr w:rsidR="00FE56A0" w14:paraId="5CADFBBE" w14:textId="77777777">
        <w:trPr>
          <w:trHeight w:val="551"/>
        </w:trPr>
        <w:tc>
          <w:tcPr>
            <w:tcW w:w="550" w:type="dxa"/>
          </w:tcPr>
          <w:p w14:paraId="23FB4045" w14:textId="77777777" w:rsidR="00FE56A0" w:rsidRDefault="00631B9D">
            <w:pPr>
              <w:pStyle w:val="TableParagraph"/>
              <w:spacing w:line="275" w:lineRule="exact"/>
              <w:rPr>
                <w:sz w:val="24"/>
              </w:rPr>
            </w:pPr>
            <w:r>
              <w:rPr>
                <w:spacing w:val="-10"/>
                <w:sz w:val="24"/>
              </w:rPr>
              <w:t>9</w:t>
            </w:r>
          </w:p>
        </w:tc>
        <w:tc>
          <w:tcPr>
            <w:tcW w:w="2878" w:type="dxa"/>
          </w:tcPr>
          <w:p w14:paraId="78DD6F54" w14:textId="77777777" w:rsidR="00FE56A0" w:rsidRDefault="00631B9D">
            <w:pPr>
              <w:pStyle w:val="TableParagraph"/>
              <w:spacing w:line="275" w:lineRule="exact"/>
              <w:rPr>
                <w:sz w:val="24"/>
              </w:rPr>
            </w:pPr>
            <w:r>
              <w:rPr>
                <w:sz w:val="24"/>
              </w:rPr>
              <w:t>Физическаякультура1-</w:t>
            </w:r>
            <w:r>
              <w:rPr>
                <w:spacing w:val="-10"/>
                <w:sz w:val="24"/>
              </w:rPr>
              <w:t>4</w:t>
            </w:r>
          </w:p>
        </w:tc>
        <w:tc>
          <w:tcPr>
            <w:tcW w:w="3080" w:type="dxa"/>
          </w:tcPr>
          <w:p w14:paraId="6204E8AB" w14:textId="77777777" w:rsidR="00FE56A0" w:rsidRDefault="00631B9D">
            <w:pPr>
              <w:pStyle w:val="TableParagraph"/>
              <w:spacing w:line="275" w:lineRule="exact"/>
              <w:rPr>
                <w:sz w:val="24"/>
              </w:rPr>
            </w:pPr>
            <w:r>
              <w:rPr>
                <w:sz w:val="24"/>
              </w:rPr>
              <w:t xml:space="preserve">МатвеевА. </w:t>
            </w:r>
            <w:r>
              <w:rPr>
                <w:spacing w:val="-5"/>
                <w:sz w:val="24"/>
              </w:rPr>
              <w:t>П.</w:t>
            </w:r>
          </w:p>
        </w:tc>
        <w:tc>
          <w:tcPr>
            <w:tcW w:w="2967" w:type="dxa"/>
          </w:tcPr>
          <w:p w14:paraId="715ECB66" w14:textId="77777777" w:rsidR="00FE56A0" w:rsidRDefault="00631B9D">
            <w:pPr>
              <w:pStyle w:val="TableParagraph"/>
              <w:spacing w:line="276" w:lineRule="exact"/>
              <w:ind w:left="106" w:right="883"/>
              <w:rPr>
                <w:sz w:val="24"/>
              </w:rPr>
            </w:pPr>
            <w:r>
              <w:rPr>
                <w:sz w:val="24"/>
              </w:rPr>
              <w:t xml:space="preserve">ОАОИздательство </w:t>
            </w:r>
            <w:r>
              <w:rPr>
                <w:spacing w:val="-2"/>
                <w:sz w:val="24"/>
              </w:rPr>
              <w:t>"Просвещение"</w:t>
            </w:r>
          </w:p>
        </w:tc>
      </w:tr>
      <w:tr w:rsidR="00FE56A0" w14:paraId="37481CE6" w14:textId="77777777">
        <w:trPr>
          <w:trHeight w:val="550"/>
        </w:trPr>
        <w:tc>
          <w:tcPr>
            <w:tcW w:w="550" w:type="dxa"/>
          </w:tcPr>
          <w:p w14:paraId="199F9340" w14:textId="77777777" w:rsidR="00FE56A0" w:rsidRDefault="00631B9D">
            <w:pPr>
              <w:pStyle w:val="TableParagraph"/>
              <w:spacing w:line="274" w:lineRule="exact"/>
              <w:rPr>
                <w:sz w:val="24"/>
              </w:rPr>
            </w:pPr>
            <w:r>
              <w:rPr>
                <w:spacing w:val="-5"/>
                <w:sz w:val="24"/>
              </w:rPr>
              <w:t>10</w:t>
            </w:r>
          </w:p>
        </w:tc>
        <w:tc>
          <w:tcPr>
            <w:tcW w:w="2878" w:type="dxa"/>
          </w:tcPr>
          <w:p w14:paraId="19E0AEF5" w14:textId="77777777" w:rsidR="00FE56A0" w:rsidRDefault="00631B9D">
            <w:pPr>
              <w:pStyle w:val="TableParagraph"/>
              <w:spacing w:line="276" w:lineRule="exact"/>
              <w:ind w:right="499"/>
              <w:rPr>
                <w:sz w:val="24"/>
              </w:rPr>
            </w:pPr>
            <w:r>
              <w:rPr>
                <w:sz w:val="24"/>
              </w:rPr>
              <w:t>Основы мировых религиозныхкультур.</w:t>
            </w:r>
          </w:p>
        </w:tc>
        <w:tc>
          <w:tcPr>
            <w:tcW w:w="3080" w:type="dxa"/>
          </w:tcPr>
          <w:p w14:paraId="5BA4A307" w14:textId="77777777" w:rsidR="00FE56A0" w:rsidRDefault="00631B9D">
            <w:pPr>
              <w:pStyle w:val="TableParagraph"/>
              <w:spacing w:line="274" w:lineRule="exact"/>
              <w:rPr>
                <w:sz w:val="24"/>
              </w:rPr>
            </w:pPr>
            <w:proofErr w:type="gramStart"/>
            <w:r>
              <w:rPr>
                <w:sz w:val="24"/>
              </w:rPr>
              <w:t>БегловА.Л,Саплина</w:t>
            </w:r>
            <w:r>
              <w:rPr>
                <w:spacing w:val="-4"/>
                <w:sz w:val="24"/>
              </w:rPr>
              <w:t>Е.В.</w:t>
            </w:r>
            <w:proofErr w:type="gramEnd"/>
          </w:p>
        </w:tc>
        <w:tc>
          <w:tcPr>
            <w:tcW w:w="2967" w:type="dxa"/>
          </w:tcPr>
          <w:p w14:paraId="560F1BF5" w14:textId="77777777" w:rsidR="00FE56A0" w:rsidRDefault="00631B9D">
            <w:pPr>
              <w:pStyle w:val="TableParagraph"/>
              <w:spacing w:line="274" w:lineRule="exact"/>
              <w:ind w:left="106"/>
              <w:rPr>
                <w:sz w:val="24"/>
              </w:rPr>
            </w:pPr>
            <w:r>
              <w:rPr>
                <w:sz w:val="24"/>
              </w:rPr>
              <w:t>ОАО</w:t>
            </w:r>
            <w:r>
              <w:rPr>
                <w:spacing w:val="-2"/>
                <w:sz w:val="24"/>
              </w:rPr>
              <w:t>Издательство</w:t>
            </w:r>
          </w:p>
          <w:p w14:paraId="1CB06CBC" w14:textId="77777777" w:rsidR="00FE56A0" w:rsidRDefault="00631B9D">
            <w:pPr>
              <w:pStyle w:val="TableParagraph"/>
              <w:spacing w:line="257" w:lineRule="exact"/>
              <w:ind w:left="106"/>
              <w:rPr>
                <w:sz w:val="24"/>
              </w:rPr>
            </w:pPr>
            <w:r>
              <w:rPr>
                <w:spacing w:val="-2"/>
                <w:sz w:val="24"/>
              </w:rPr>
              <w:t>«Просвещение»</w:t>
            </w:r>
          </w:p>
        </w:tc>
      </w:tr>
    </w:tbl>
    <w:p w14:paraId="64896AA9" w14:textId="77777777" w:rsidR="00FE56A0" w:rsidRDefault="00FE56A0">
      <w:pPr>
        <w:pStyle w:val="a3"/>
        <w:ind w:left="0"/>
      </w:pPr>
    </w:p>
    <w:p w14:paraId="06CDBDB3" w14:textId="77777777" w:rsidR="00FE56A0" w:rsidRDefault="00FE56A0">
      <w:pPr>
        <w:pStyle w:val="a3"/>
        <w:spacing w:before="3"/>
        <w:ind w:left="0"/>
      </w:pPr>
    </w:p>
    <w:p w14:paraId="1DF32983" w14:textId="77777777" w:rsidR="00FE56A0" w:rsidRDefault="00631B9D">
      <w:pPr>
        <w:pStyle w:val="a3"/>
        <w:ind w:left="994" w:right="4530"/>
      </w:pPr>
      <w:r>
        <w:t>Учебныйплан1-4классов</w:t>
      </w:r>
      <w:r>
        <w:rPr>
          <w:spacing w:val="-7"/>
        </w:rPr>
        <w:t xml:space="preserve"> МБОУ «Межводненская средняя школа им. Гайдукова А.Н.</w:t>
      </w:r>
      <w:r>
        <w:t>» на 2024 -2025 учебный год</w:t>
      </w:r>
    </w:p>
    <w:p w14:paraId="148C43E2" w14:textId="77777777" w:rsidR="00FE56A0" w:rsidRDefault="00631B9D">
      <w:pPr>
        <w:pStyle w:val="a3"/>
        <w:ind w:left="994"/>
      </w:pPr>
      <w:r>
        <w:t xml:space="preserve">(сучетомдополнительного </w:t>
      </w:r>
      <w:r>
        <w:rPr>
          <w:spacing w:val="-2"/>
        </w:rPr>
        <w:t>класса)</w:t>
      </w:r>
    </w:p>
    <w:p w14:paraId="6414FEE7" w14:textId="77777777" w:rsidR="00FE56A0" w:rsidRDefault="00FE56A0">
      <w:pPr>
        <w:pStyle w:val="a3"/>
        <w:spacing w:before="47"/>
        <w:ind w:left="0"/>
        <w:rPr>
          <w:sz w:val="20"/>
        </w:r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06"/>
        <w:gridCol w:w="2835"/>
        <w:gridCol w:w="759"/>
        <w:gridCol w:w="759"/>
        <w:gridCol w:w="757"/>
        <w:gridCol w:w="759"/>
        <w:gridCol w:w="1251"/>
      </w:tblGrid>
      <w:tr w:rsidR="00FE56A0" w14:paraId="27056968" w14:textId="77777777">
        <w:trPr>
          <w:trHeight w:val="805"/>
        </w:trPr>
        <w:tc>
          <w:tcPr>
            <w:tcW w:w="2806" w:type="dxa"/>
            <w:vMerge w:val="restart"/>
          </w:tcPr>
          <w:p w14:paraId="1483E0E7" w14:textId="77777777" w:rsidR="00FE56A0" w:rsidRDefault="00FE56A0">
            <w:pPr>
              <w:pStyle w:val="TableParagraph"/>
              <w:spacing w:before="250"/>
              <w:ind w:left="0"/>
              <w:rPr>
                <w:sz w:val="24"/>
              </w:rPr>
            </w:pPr>
          </w:p>
          <w:p w14:paraId="2257B07F" w14:textId="77777777" w:rsidR="00FE56A0" w:rsidRDefault="00631B9D">
            <w:pPr>
              <w:pStyle w:val="TableParagraph"/>
              <w:spacing w:before="1"/>
              <w:ind w:left="112"/>
              <w:rPr>
                <w:sz w:val="24"/>
              </w:rPr>
            </w:pPr>
            <w:r>
              <w:rPr>
                <w:sz w:val="24"/>
              </w:rPr>
              <w:t>Предметные</w:t>
            </w:r>
            <w:r>
              <w:rPr>
                <w:spacing w:val="-2"/>
                <w:sz w:val="24"/>
              </w:rPr>
              <w:t>области</w:t>
            </w:r>
          </w:p>
        </w:tc>
        <w:tc>
          <w:tcPr>
            <w:tcW w:w="2835" w:type="dxa"/>
            <w:vMerge w:val="restart"/>
          </w:tcPr>
          <w:p w14:paraId="191AC2EB" w14:textId="77777777" w:rsidR="00FE56A0" w:rsidRDefault="00FE56A0">
            <w:pPr>
              <w:pStyle w:val="TableParagraph"/>
              <w:spacing w:before="111"/>
              <w:ind w:left="0"/>
              <w:rPr>
                <w:sz w:val="24"/>
              </w:rPr>
            </w:pPr>
          </w:p>
          <w:p w14:paraId="32B46F7D" w14:textId="77777777" w:rsidR="00FE56A0" w:rsidRDefault="00631B9D">
            <w:pPr>
              <w:pStyle w:val="TableParagraph"/>
              <w:ind w:left="112" w:right="730"/>
              <w:rPr>
                <w:sz w:val="24"/>
              </w:rPr>
            </w:pPr>
            <w:r>
              <w:rPr>
                <w:sz w:val="24"/>
              </w:rPr>
              <w:t xml:space="preserve">Учебныепредметы </w:t>
            </w:r>
            <w:r>
              <w:rPr>
                <w:spacing w:val="-2"/>
                <w:sz w:val="24"/>
              </w:rPr>
              <w:t>классы</w:t>
            </w:r>
          </w:p>
        </w:tc>
        <w:tc>
          <w:tcPr>
            <w:tcW w:w="3034" w:type="dxa"/>
            <w:gridSpan w:val="4"/>
          </w:tcPr>
          <w:p w14:paraId="4F25D824" w14:textId="77777777" w:rsidR="00FE56A0" w:rsidRDefault="00631B9D">
            <w:pPr>
              <w:pStyle w:val="TableParagraph"/>
              <w:spacing w:before="119"/>
              <w:ind w:left="111" w:right="211"/>
              <w:rPr>
                <w:sz w:val="24"/>
              </w:rPr>
            </w:pPr>
            <w:r>
              <w:rPr>
                <w:sz w:val="24"/>
              </w:rPr>
              <w:t xml:space="preserve">Количествочасовв </w:t>
            </w:r>
            <w:r>
              <w:rPr>
                <w:spacing w:val="-2"/>
                <w:sz w:val="24"/>
              </w:rPr>
              <w:t>неделю</w:t>
            </w:r>
          </w:p>
        </w:tc>
        <w:tc>
          <w:tcPr>
            <w:tcW w:w="1251" w:type="dxa"/>
            <w:vMerge w:val="restart"/>
          </w:tcPr>
          <w:p w14:paraId="79E1ACB9" w14:textId="77777777" w:rsidR="00FE56A0" w:rsidRDefault="00FE56A0">
            <w:pPr>
              <w:pStyle w:val="TableParagraph"/>
              <w:spacing w:before="250"/>
              <w:ind w:left="0"/>
              <w:rPr>
                <w:sz w:val="24"/>
                <w:highlight w:val="yellow"/>
              </w:rPr>
            </w:pPr>
          </w:p>
          <w:p w14:paraId="61AC38A1" w14:textId="77777777" w:rsidR="00FE56A0" w:rsidRDefault="00631B9D">
            <w:pPr>
              <w:pStyle w:val="TableParagraph"/>
              <w:spacing w:before="1"/>
              <w:ind w:left="108"/>
              <w:rPr>
                <w:sz w:val="24"/>
                <w:highlight w:val="yellow"/>
              </w:rPr>
            </w:pPr>
            <w:r>
              <w:rPr>
                <w:spacing w:val="-2"/>
                <w:sz w:val="24"/>
              </w:rPr>
              <w:t>Всего</w:t>
            </w:r>
          </w:p>
        </w:tc>
      </w:tr>
      <w:tr w:rsidR="00FE56A0" w14:paraId="6D5FB8C3" w14:textId="77777777">
        <w:trPr>
          <w:trHeight w:val="527"/>
        </w:trPr>
        <w:tc>
          <w:tcPr>
            <w:tcW w:w="2806" w:type="dxa"/>
            <w:vMerge/>
            <w:tcBorders>
              <w:top w:val="nil"/>
            </w:tcBorders>
          </w:tcPr>
          <w:p w14:paraId="15A98A5C" w14:textId="77777777" w:rsidR="00FE56A0" w:rsidRDefault="00FE56A0">
            <w:pPr>
              <w:rPr>
                <w:sz w:val="2"/>
                <w:szCs w:val="2"/>
              </w:rPr>
            </w:pPr>
          </w:p>
        </w:tc>
        <w:tc>
          <w:tcPr>
            <w:tcW w:w="2835" w:type="dxa"/>
            <w:vMerge/>
            <w:tcBorders>
              <w:top w:val="nil"/>
            </w:tcBorders>
          </w:tcPr>
          <w:p w14:paraId="242D9B27" w14:textId="77777777" w:rsidR="00FE56A0" w:rsidRDefault="00FE56A0">
            <w:pPr>
              <w:rPr>
                <w:sz w:val="2"/>
                <w:szCs w:val="2"/>
              </w:rPr>
            </w:pPr>
          </w:p>
        </w:tc>
        <w:tc>
          <w:tcPr>
            <w:tcW w:w="759" w:type="dxa"/>
          </w:tcPr>
          <w:p w14:paraId="04A5F5B2" w14:textId="77777777" w:rsidR="00FE56A0" w:rsidRDefault="00631B9D">
            <w:pPr>
              <w:pStyle w:val="TableParagraph"/>
              <w:spacing w:before="116"/>
              <w:ind w:left="111"/>
              <w:rPr>
                <w:sz w:val="24"/>
              </w:rPr>
            </w:pPr>
            <w:r>
              <w:rPr>
                <w:spacing w:val="-10"/>
                <w:sz w:val="24"/>
              </w:rPr>
              <w:t>I</w:t>
            </w:r>
          </w:p>
        </w:tc>
        <w:tc>
          <w:tcPr>
            <w:tcW w:w="759" w:type="dxa"/>
          </w:tcPr>
          <w:p w14:paraId="6DCF6EED" w14:textId="77777777" w:rsidR="00FE56A0" w:rsidRDefault="00631B9D">
            <w:pPr>
              <w:pStyle w:val="TableParagraph"/>
              <w:spacing w:before="116"/>
              <w:ind w:left="111"/>
              <w:rPr>
                <w:sz w:val="24"/>
              </w:rPr>
            </w:pPr>
            <w:r>
              <w:rPr>
                <w:spacing w:val="-5"/>
                <w:sz w:val="24"/>
              </w:rPr>
              <w:t>II</w:t>
            </w:r>
          </w:p>
        </w:tc>
        <w:tc>
          <w:tcPr>
            <w:tcW w:w="757" w:type="dxa"/>
          </w:tcPr>
          <w:p w14:paraId="49DF5BF4" w14:textId="77777777" w:rsidR="00FE56A0" w:rsidRDefault="00631B9D">
            <w:pPr>
              <w:pStyle w:val="TableParagraph"/>
              <w:spacing w:before="116"/>
              <w:ind w:left="110"/>
              <w:rPr>
                <w:sz w:val="24"/>
              </w:rPr>
            </w:pPr>
            <w:r>
              <w:rPr>
                <w:spacing w:val="-5"/>
                <w:sz w:val="24"/>
              </w:rPr>
              <w:t>III</w:t>
            </w:r>
          </w:p>
        </w:tc>
        <w:tc>
          <w:tcPr>
            <w:tcW w:w="759" w:type="dxa"/>
          </w:tcPr>
          <w:p w14:paraId="18D7822D" w14:textId="77777777" w:rsidR="00FE56A0" w:rsidRDefault="00631B9D">
            <w:pPr>
              <w:pStyle w:val="TableParagraph"/>
              <w:spacing w:before="116"/>
              <w:ind w:left="109"/>
              <w:rPr>
                <w:sz w:val="24"/>
              </w:rPr>
            </w:pPr>
            <w:r>
              <w:rPr>
                <w:spacing w:val="-5"/>
                <w:sz w:val="24"/>
              </w:rPr>
              <w:t>IV</w:t>
            </w:r>
          </w:p>
        </w:tc>
        <w:tc>
          <w:tcPr>
            <w:tcW w:w="1251" w:type="dxa"/>
            <w:vMerge/>
            <w:tcBorders>
              <w:top w:val="nil"/>
            </w:tcBorders>
          </w:tcPr>
          <w:p w14:paraId="1EA9A65B" w14:textId="77777777" w:rsidR="00FE56A0" w:rsidRDefault="00FE56A0">
            <w:pPr>
              <w:rPr>
                <w:sz w:val="2"/>
                <w:szCs w:val="2"/>
              </w:rPr>
            </w:pPr>
          </w:p>
        </w:tc>
      </w:tr>
      <w:tr w:rsidR="00FE56A0" w14:paraId="11DFE72D" w14:textId="77777777">
        <w:trPr>
          <w:trHeight w:val="616"/>
        </w:trPr>
        <w:tc>
          <w:tcPr>
            <w:tcW w:w="2806" w:type="dxa"/>
          </w:tcPr>
          <w:p w14:paraId="0C400A87" w14:textId="77777777" w:rsidR="00FE56A0" w:rsidRDefault="00FE56A0">
            <w:pPr>
              <w:pStyle w:val="TableParagraph"/>
              <w:ind w:left="0"/>
              <w:rPr>
                <w:sz w:val="24"/>
              </w:rPr>
            </w:pPr>
          </w:p>
        </w:tc>
        <w:tc>
          <w:tcPr>
            <w:tcW w:w="2835" w:type="dxa"/>
          </w:tcPr>
          <w:p w14:paraId="0FE08FEC" w14:textId="77777777" w:rsidR="00FE56A0" w:rsidRDefault="00631B9D">
            <w:pPr>
              <w:pStyle w:val="TableParagraph"/>
              <w:spacing w:before="111"/>
              <w:ind w:left="112"/>
              <w:rPr>
                <w:i/>
                <w:sz w:val="24"/>
              </w:rPr>
            </w:pPr>
            <w:r>
              <w:rPr>
                <w:i/>
                <w:sz w:val="24"/>
              </w:rPr>
              <w:t>Обязательная</w:t>
            </w:r>
            <w:r>
              <w:rPr>
                <w:i/>
                <w:spacing w:val="-2"/>
                <w:sz w:val="24"/>
              </w:rPr>
              <w:t>часть</w:t>
            </w:r>
          </w:p>
        </w:tc>
        <w:tc>
          <w:tcPr>
            <w:tcW w:w="4285" w:type="dxa"/>
            <w:gridSpan w:val="5"/>
          </w:tcPr>
          <w:p w14:paraId="34FE1106" w14:textId="77777777" w:rsidR="00FE56A0" w:rsidRDefault="00FE56A0">
            <w:pPr>
              <w:pStyle w:val="TableParagraph"/>
              <w:ind w:left="0"/>
              <w:rPr>
                <w:sz w:val="24"/>
              </w:rPr>
            </w:pPr>
          </w:p>
        </w:tc>
      </w:tr>
      <w:tr w:rsidR="00FE56A0" w14:paraId="314A087D" w14:textId="77777777">
        <w:trPr>
          <w:trHeight w:val="517"/>
        </w:trPr>
        <w:tc>
          <w:tcPr>
            <w:tcW w:w="2806" w:type="dxa"/>
            <w:vMerge w:val="restart"/>
          </w:tcPr>
          <w:p w14:paraId="55B47493" w14:textId="77777777" w:rsidR="00FE56A0" w:rsidRDefault="00631B9D">
            <w:pPr>
              <w:pStyle w:val="TableParagraph"/>
              <w:spacing w:before="111"/>
              <w:ind w:left="112"/>
              <w:rPr>
                <w:sz w:val="24"/>
              </w:rPr>
            </w:pPr>
            <w:r>
              <w:rPr>
                <w:sz w:val="24"/>
              </w:rPr>
              <w:t>Русский язык и литературноечтение</w:t>
            </w:r>
          </w:p>
        </w:tc>
        <w:tc>
          <w:tcPr>
            <w:tcW w:w="2835" w:type="dxa"/>
          </w:tcPr>
          <w:p w14:paraId="06E91355" w14:textId="77777777" w:rsidR="00FE56A0" w:rsidRDefault="00631B9D">
            <w:pPr>
              <w:pStyle w:val="TableParagraph"/>
              <w:spacing w:before="111"/>
              <w:ind w:left="112"/>
              <w:rPr>
                <w:sz w:val="24"/>
              </w:rPr>
            </w:pPr>
            <w:r>
              <w:rPr>
                <w:sz w:val="24"/>
              </w:rPr>
              <w:t>Русский</w:t>
            </w:r>
            <w:r>
              <w:rPr>
                <w:spacing w:val="-4"/>
                <w:sz w:val="24"/>
              </w:rPr>
              <w:t>язык</w:t>
            </w:r>
          </w:p>
        </w:tc>
        <w:tc>
          <w:tcPr>
            <w:tcW w:w="759" w:type="dxa"/>
          </w:tcPr>
          <w:p w14:paraId="369754E2" w14:textId="77777777" w:rsidR="00FE56A0" w:rsidRDefault="00631B9D">
            <w:pPr>
              <w:pStyle w:val="TableParagraph"/>
              <w:spacing w:before="111"/>
              <w:ind w:left="111"/>
              <w:rPr>
                <w:sz w:val="24"/>
              </w:rPr>
            </w:pPr>
            <w:r>
              <w:rPr>
                <w:spacing w:val="-10"/>
                <w:sz w:val="24"/>
              </w:rPr>
              <w:t>5</w:t>
            </w:r>
          </w:p>
        </w:tc>
        <w:tc>
          <w:tcPr>
            <w:tcW w:w="759" w:type="dxa"/>
          </w:tcPr>
          <w:p w14:paraId="66A033FF" w14:textId="77777777" w:rsidR="00FE56A0" w:rsidRDefault="00631B9D">
            <w:pPr>
              <w:pStyle w:val="TableParagraph"/>
              <w:spacing w:before="111"/>
              <w:ind w:left="111"/>
              <w:rPr>
                <w:sz w:val="24"/>
              </w:rPr>
            </w:pPr>
            <w:r>
              <w:rPr>
                <w:spacing w:val="-10"/>
                <w:sz w:val="24"/>
              </w:rPr>
              <w:t>5</w:t>
            </w:r>
          </w:p>
        </w:tc>
        <w:tc>
          <w:tcPr>
            <w:tcW w:w="757" w:type="dxa"/>
          </w:tcPr>
          <w:p w14:paraId="2AF7ABEF" w14:textId="77777777" w:rsidR="00FE56A0" w:rsidRDefault="00631B9D">
            <w:pPr>
              <w:pStyle w:val="TableParagraph"/>
              <w:spacing w:before="111"/>
              <w:ind w:left="110"/>
              <w:rPr>
                <w:sz w:val="24"/>
              </w:rPr>
            </w:pPr>
            <w:r>
              <w:rPr>
                <w:spacing w:val="-10"/>
                <w:sz w:val="24"/>
              </w:rPr>
              <w:t>5</w:t>
            </w:r>
          </w:p>
        </w:tc>
        <w:tc>
          <w:tcPr>
            <w:tcW w:w="759" w:type="dxa"/>
          </w:tcPr>
          <w:p w14:paraId="7A8BB1AF" w14:textId="77777777" w:rsidR="00FE56A0" w:rsidRDefault="00631B9D">
            <w:pPr>
              <w:pStyle w:val="TableParagraph"/>
              <w:spacing w:before="111"/>
              <w:ind w:left="109"/>
              <w:rPr>
                <w:sz w:val="24"/>
              </w:rPr>
            </w:pPr>
            <w:r>
              <w:rPr>
                <w:spacing w:val="-10"/>
                <w:sz w:val="24"/>
              </w:rPr>
              <w:t>5</w:t>
            </w:r>
          </w:p>
        </w:tc>
        <w:tc>
          <w:tcPr>
            <w:tcW w:w="1251" w:type="dxa"/>
          </w:tcPr>
          <w:p w14:paraId="5C2C79D0" w14:textId="77777777" w:rsidR="00FE56A0" w:rsidRDefault="00631B9D">
            <w:pPr>
              <w:pStyle w:val="TableParagraph"/>
              <w:spacing w:before="111"/>
              <w:ind w:left="108"/>
              <w:rPr>
                <w:sz w:val="24"/>
              </w:rPr>
            </w:pPr>
            <w:r>
              <w:rPr>
                <w:spacing w:val="-5"/>
                <w:sz w:val="24"/>
              </w:rPr>
              <w:t>20</w:t>
            </w:r>
          </w:p>
        </w:tc>
      </w:tr>
      <w:tr w:rsidR="00FE56A0" w14:paraId="3C81700B" w14:textId="77777777">
        <w:trPr>
          <w:trHeight w:val="515"/>
        </w:trPr>
        <w:tc>
          <w:tcPr>
            <w:tcW w:w="2806" w:type="dxa"/>
            <w:vMerge/>
            <w:tcBorders>
              <w:top w:val="nil"/>
            </w:tcBorders>
          </w:tcPr>
          <w:p w14:paraId="00347AC8" w14:textId="77777777" w:rsidR="00FE56A0" w:rsidRDefault="00FE56A0">
            <w:pPr>
              <w:rPr>
                <w:sz w:val="2"/>
                <w:szCs w:val="2"/>
              </w:rPr>
            </w:pPr>
          </w:p>
        </w:tc>
        <w:tc>
          <w:tcPr>
            <w:tcW w:w="2835" w:type="dxa"/>
          </w:tcPr>
          <w:p w14:paraId="7856F630" w14:textId="77777777" w:rsidR="00FE56A0" w:rsidRDefault="00631B9D">
            <w:pPr>
              <w:pStyle w:val="TableParagraph"/>
              <w:spacing w:before="111"/>
              <w:ind w:left="112"/>
              <w:rPr>
                <w:sz w:val="24"/>
              </w:rPr>
            </w:pPr>
            <w:r>
              <w:rPr>
                <w:sz w:val="24"/>
              </w:rPr>
              <w:t>Литературное</w:t>
            </w:r>
            <w:r>
              <w:rPr>
                <w:spacing w:val="-2"/>
                <w:sz w:val="24"/>
              </w:rPr>
              <w:t>чтение</w:t>
            </w:r>
          </w:p>
        </w:tc>
        <w:tc>
          <w:tcPr>
            <w:tcW w:w="759" w:type="dxa"/>
          </w:tcPr>
          <w:p w14:paraId="3B2F7DBC" w14:textId="77777777" w:rsidR="00FE56A0" w:rsidRDefault="00631B9D">
            <w:pPr>
              <w:pStyle w:val="TableParagraph"/>
              <w:spacing w:before="111"/>
              <w:ind w:left="111"/>
              <w:rPr>
                <w:sz w:val="24"/>
              </w:rPr>
            </w:pPr>
            <w:r>
              <w:rPr>
                <w:spacing w:val="-10"/>
                <w:sz w:val="24"/>
              </w:rPr>
              <w:t>4</w:t>
            </w:r>
          </w:p>
        </w:tc>
        <w:tc>
          <w:tcPr>
            <w:tcW w:w="759" w:type="dxa"/>
          </w:tcPr>
          <w:p w14:paraId="27F7658C" w14:textId="77777777" w:rsidR="00FE56A0" w:rsidRDefault="00631B9D">
            <w:pPr>
              <w:pStyle w:val="TableParagraph"/>
              <w:spacing w:before="111"/>
              <w:ind w:left="111"/>
              <w:rPr>
                <w:sz w:val="24"/>
              </w:rPr>
            </w:pPr>
            <w:r>
              <w:rPr>
                <w:spacing w:val="-10"/>
                <w:sz w:val="24"/>
              </w:rPr>
              <w:t>4</w:t>
            </w:r>
          </w:p>
        </w:tc>
        <w:tc>
          <w:tcPr>
            <w:tcW w:w="757" w:type="dxa"/>
          </w:tcPr>
          <w:p w14:paraId="58FF73F0" w14:textId="77777777" w:rsidR="00FE56A0" w:rsidRDefault="00631B9D">
            <w:pPr>
              <w:pStyle w:val="TableParagraph"/>
              <w:spacing w:before="111"/>
              <w:ind w:left="110"/>
              <w:rPr>
                <w:sz w:val="24"/>
              </w:rPr>
            </w:pPr>
            <w:r>
              <w:rPr>
                <w:spacing w:val="-10"/>
                <w:sz w:val="24"/>
              </w:rPr>
              <w:t>4</w:t>
            </w:r>
          </w:p>
        </w:tc>
        <w:tc>
          <w:tcPr>
            <w:tcW w:w="759" w:type="dxa"/>
          </w:tcPr>
          <w:p w14:paraId="5B0FB459" w14:textId="77777777" w:rsidR="00FE56A0" w:rsidRDefault="00631B9D">
            <w:pPr>
              <w:pStyle w:val="TableParagraph"/>
              <w:spacing w:before="111"/>
              <w:ind w:left="109"/>
              <w:rPr>
                <w:sz w:val="24"/>
              </w:rPr>
            </w:pPr>
            <w:r>
              <w:rPr>
                <w:spacing w:val="-10"/>
                <w:sz w:val="24"/>
              </w:rPr>
              <w:t>4</w:t>
            </w:r>
          </w:p>
        </w:tc>
        <w:tc>
          <w:tcPr>
            <w:tcW w:w="1251" w:type="dxa"/>
          </w:tcPr>
          <w:p w14:paraId="0486A555" w14:textId="77777777" w:rsidR="00FE56A0" w:rsidRDefault="00631B9D">
            <w:pPr>
              <w:pStyle w:val="TableParagraph"/>
              <w:spacing w:before="111"/>
              <w:ind w:left="108"/>
              <w:rPr>
                <w:sz w:val="24"/>
              </w:rPr>
            </w:pPr>
            <w:r>
              <w:rPr>
                <w:spacing w:val="-5"/>
                <w:sz w:val="24"/>
              </w:rPr>
              <w:t>16</w:t>
            </w:r>
          </w:p>
        </w:tc>
      </w:tr>
      <w:tr w:rsidR="00FE56A0" w14:paraId="2A50B708" w14:textId="77777777">
        <w:trPr>
          <w:trHeight w:val="518"/>
        </w:trPr>
        <w:tc>
          <w:tcPr>
            <w:tcW w:w="2806" w:type="dxa"/>
          </w:tcPr>
          <w:p w14:paraId="4CB41862" w14:textId="77777777" w:rsidR="00FE56A0" w:rsidRDefault="00631B9D">
            <w:pPr>
              <w:pStyle w:val="TableParagraph"/>
              <w:spacing w:before="111"/>
              <w:ind w:left="112"/>
              <w:rPr>
                <w:sz w:val="24"/>
              </w:rPr>
            </w:pPr>
            <w:r>
              <w:rPr>
                <w:sz w:val="24"/>
              </w:rPr>
              <w:t>Иностранный</w:t>
            </w:r>
            <w:r>
              <w:rPr>
                <w:spacing w:val="-4"/>
                <w:sz w:val="24"/>
              </w:rPr>
              <w:t>язык</w:t>
            </w:r>
          </w:p>
        </w:tc>
        <w:tc>
          <w:tcPr>
            <w:tcW w:w="2835" w:type="dxa"/>
          </w:tcPr>
          <w:p w14:paraId="34183EE5" w14:textId="77777777" w:rsidR="00FE56A0" w:rsidRDefault="00631B9D">
            <w:pPr>
              <w:pStyle w:val="TableParagraph"/>
              <w:spacing w:before="111"/>
              <w:ind w:left="112"/>
              <w:rPr>
                <w:sz w:val="24"/>
              </w:rPr>
            </w:pPr>
            <w:r>
              <w:rPr>
                <w:sz w:val="24"/>
              </w:rPr>
              <w:t>Английский</w:t>
            </w:r>
            <w:r>
              <w:rPr>
                <w:spacing w:val="-4"/>
                <w:sz w:val="24"/>
              </w:rPr>
              <w:t>язык</w:t>
            </w:r>
          </w:p>
        </w:tc>
        <w:tc>
          <w:tcPr>
            <w:tcW w:w="759" w:type="dxa"/>
          </w:tcPr>
          <w:p w14:paraId="2131A21F" w14:textId="77777777" w:rsidR="00FE56A0" w:rsidRDefault="00631B9D">
            <w:pPr>
              <w:pStyle w:val="TableParagraph"/>
              <w:spacing w:before="111"/>
              <w:ind w:left="111"/>
              <w:rPr>
                <w:sz w:val="24"/>
              </w:rPr>
            </w:pPr>
            <w:r>
              <w:rPr>
                <w:spacing w:val="-10"/>
                <w:sz w:val="24"/>
              </w:rPr>
              <w:t>–</w:t>
            </w:r>
          </w:p>
        </w:tc>
        <w:tc>
          <w:tcPr>
            <w:tcW w:w="759" w:type="dxa"/>
          </w:tcPr>
          <w:p w14:paraId="08254B51" w14:textId="77777777" w:rsidR="00FE56A0" w:rsidRDefault="00631B9D">
            <w:pPr>
              <w:pStyle w:val="TableParagraph"/>
              <w:spacing w:before="111"/>
              <w:ind w:left="111"/>
              <w:rPr>
                <w:sz w:val="24"/>
              </w:rPr>
            </w:pPr>
            <w:r>
              <w:rPr>
                <w:spacing w:val="-10"/>
                <w:sz w:val="24"/>
              </w:rPr>
              <w:t>2</w:t>
            </w:r>
          </w:p>
        </w:tc>
        <w:tc>
          <w:tcPr>
            <w:tcW w:w="757" w:type="dxa"/>
          </w:tcPr>
          <w:p w14:paraId="19C723EA" w14:textId="77777777" w:rsidR="00FE56A0" w:rsidRDefault="00631B9D">
            <w:pPr>
              <w:pStyle w:val="TableParagraph"/>
              <w:spacing w:before="111"/>
              <w:ind w:left="110"/>
              <w:rPr>
                <w:sz w:val="24"/>
              </w:rPr>
            </w:pPr>
            <w:r>
              <w:rPr>
                <w:spacing w:val="-10"/>
                <w:sz w:val="24"/>
              </w:rPr>
              <w:t>2</w:t>
            </w:r>
          </w:p>
        </w:tc>
        <w:tc>
          <w:tcPr>
            <w:tcW w:w="759" w:type="dxa"/>
          </w:tcPr>
          <w:p w14:paraId="07B99869" w14:textId="77777777" w:rsidR="00FE56A0" w:rsidRDefault="00631B9D">
            <w:pPr>
              <w:pStyle w:val="TableParagraph"/>
              <w:spacing w:before="111"/>
              <w:ind w:left="109"/>
              <w:rPr>
                <w:sz w:val="24"/>
              </w:rPr>
            </w:pPr>
            <w:r>
              <w:rPr>
                <w:spacing w:val="-10"/>
                <w:sz w:val="24"/>
              </w:rPr>
              <w:t>2</w:t>
            </w:r>
          </w:p>
        </w:tc>
        <w:tc>
          <w:tcPr>
            <w:tcW w:w="1251" w:type="dxa"/>
          </w:tcPr>
          <w:p w14:paraId="7618A3CC" w14:textId="77777777" w:rsidR="00FE56A0" w:rsidRDefault="00631B9D">
            <w:pPr>
              <w:pStyle w:val="TableParagraph"/>
              <w:spacing w:before="111"/>
              <w:ind w:left="108"/>
              <w:rPr>
                <w:sz w:val="24"/>
              </w:rPr>
            </w:pPr>
            <w:r>
              <w:rPr>
                <w:spacing w:val="-10"/>
                <w:sz w:val="24"/>
              </w:rPr>
              <w:t>6</w:t>
            </w:r>
          </w:p>
        </w:tc>
      </w:tr>
    </w:tbl>
    <w:p w14:paraId="758A735D" w14:textId="77777777" w:rsidR="00FE56A0" w:rsidRDefault="00FE56A0">
      <w:pPr>
        <w:pStyle w:val="TableParagraph"/>
        <w:rPr>
          <w:sz w:val="24"/>
        </w:rPr>
        <w:sectPr w:rsidR="00FE56A0">
          <w:type w:val="continuous"/>
          <w:pgSz w:w="11910" w:h="16840"/>
          <w:pgMar w:top="820" w:right="0" w:bottom="960" w:left="566" w:header="0" w:footer="770" w:gutter="0"/>
          <w:cols w:space="720"/>
        </w:sect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06"/>
        <w:gridCol w:w="2835"/>
        <w:gridCol w:w="759"/>
        <w:gridCol w:w="759"/>
        <w:gridCol w:w="757"/>
        <w:gridCol w:w="759"/>
        <w:gridCol w:w="1251"/>
      </w:tblGrid>
      <w:tr w:rsidR="00FE56A0" w14:paraId="228FA2D9" w14:textId="77777777">
        <w:trPr>
          <w:trHeight w:val="803"/>
        </w:trPr>
        <w:tc>
          <w:tcPr>
            <w:tcW w:w="2806" w:type="dxa"/>
            <w:vMerge w:val="restart"/>
          </w:tcPr>
          <w:p w14:paraId="5B789F3C" w14:textId="77777777" w:rsidR="00FE56A0" w:rsidRDefault="00FE56A0">
            <w:pPr>
              <w:pStyle w:val="TableParagraph"/>
              <w:spacing w:before="248"/>
              <w:ind w:left="0"/>
              <w:rPr>
                <w:sz w:val="24"/>
              </w:rPr>
            </w:pPr>
          </w:p>
          <w:p w14:paraId="3D81A2BB" w14:textId="77777777" w:rsidR="00FE56A0" w:rsidRDefault="00631B9D">
            <w:pPr>
              <w:pStyle w:val="TableParagraph"/>
              <w:ind w:left="112"/>
              <w:rPr>
                <w:sz w:val="24"/>
              </w:rPr>
            </w:pPr>
            <w:r>
              <w:rPr>
                <w:sz w:val="24"/>
              </w:rPr>
              <w:t>Предметные</w:t>
            </w:r>
            <w:r>
              <w:rPr>
                <w:spacing w:val="-2"/>
                <w:sz w:val="24"/>
              </w:rPr>
              <w:t>области</w:t>
            </w:r>
          </w:p>
        </w:tc>
        <w:tc>
          <w:tcPr>
            <w:tcW w:w="2835" w:type="dxa"/>
            <w:vMerge w:val="restart"/>
          </w:tcPr>
          <w:p w14:paraId="314CA2EC" w14:textId="77777777" w:rsidR="00FE56A0" w:rsidRDefault="00FE56A0">
            <w:pPr>
              <w:pStyle w:val="TableParagraph"/>
              <w:spacing w:before="111"/>
              <w:ind w:left="0"/>
              <w:rPr>
                <w:sz w:val="24"/>
              </w:rPr>
            </w:pPr>
          </w:p>
          <w:p w14:paraId="6412FA0B" w14:textId="77777777" w:rsidR="00FE56A0" w:rsidRDefault="00631B9D">
            <w:pPr>
              <w:pStyle w:val="TableParagraph"/>
              <w:ind w:left="112" w:right="730"/>
              <w:rPr>
                <w:sz w:val="24"/>
              </w:rPr>
            </w:pPr>
            <w:r>
              <w:rPr>
                <w:sz w:val="24"/>
              </w:rPr>
              <w:t xml:space="preserve">Учебныепредметы </w:t>
            </w:r>
            <w:r>
              <w:rPr>
                <w:spacing w:val="-2"/>
                <w:sz w:val="24"/>
              </w:rPr>
              <w:t>классы</w:t>
            </w:r>
          </w:p>
        </w:tc>
        <w:tc>
          <w:tcPr>
            <w:tcW w:w="3034" w:type="dxa"/>
            <w:gridSpan w:val="4"/>
          </w:tcPr>
          <w:p w14:paraId="470F6EAF" w14:textId="77777777" w:rsidR="00FE56A0" w:rsidRDefault="00631B9D">
            <w:pPr>
              <w:pStyle w:val="TableParagraph"/>
              <w:spacing w:before="116"/>
              <w:ind w:left="111" w:right="211"/>
              <w:rPr>
                <w:sz w:val="24"/>
              </w:rPr>
            </w:pPr>
            <w:r>
              <w:rPr>
                <w:sz w:val="24"/>
              </w:rPr>
              <w:t xml:space="preserve">Количествочасовв </w:t>
            </w:r>
            <w:r>
              <w:rPr>
                <w:spacing w:val="-2"/>
                <w:sz w:val="24"/>
              </w:rPr>
              <w:t>неделю</w:t>
            </w:r>
          </w:p>
        </w:tc>
        <w:tc>
          <w:tcPr>
            <w:tcW w:w="1251" w:type="dxa"/>
            <w:vMerge w:val="restart"/>
          </w:tcPr>
          <w:p w14:paraId="3615FEA0" w14:textId="77777777" w:rsidR="00FE56A0" w:rsidRDefault="00FE56A0">
            <w:pPr>
              <w:pStyle w:val="TableParagraph"/>
              <w:spacing w:before="248"/>
              <w:ind w:left="0"/>
              <w:rPr>
                <w:sz w:val="24"/>
              </w:rPr>
            </w:pPr>
          </w:p>
          <w:p w14:paraId="04D60BCE" w14:textId="77777777" w:rsidR="00FE56A0" w:rsidRDefault="00631B9D">
            <w:pPr>
              <w:pStyle w:val="TableParagraph"/>
              <w:ind w:left="108"/>
              <w:rPr>
                <w:sz w:val="24"/>
              </w:rPr>
            </w:pPr>
            <w:r>
              <w:rPr>
                <w:spacing w:val="-2"/>
                <w:sz w:val="24"/>
              </w:rPr>
              <w:t>Всего</w:t>
            </w:r>
          </w:p>
        </w:tc>
      </w:tr>
      <w:tr w:rsidR="00FE56A0" w14:paraId="7D5A412B" w14:textId="77777777">
        <w:trPr>
          <w:trHeight w:val="530"/>
        </w:trPr>
        <w:tc>
          <w:tcPr>
            <w:tcW w:w="2806" w:type="dxa"/>
            <w:vMerge/>
            <w:tcBorders>
              <w:top w:val="nil"/>
            </w:tcBorders>
          </w:tcPr>
          <w:p w14:paraId="7B671D78" w14:textId="77777777" w:rsidR="00FE56A0" w:rsidRDefault="00FE56A0">
            <w:pPr>
              <w:rPr>
                <w:sz w:val="2"/>
                <w:szCs w:val="2"/>
              </w:rPr>
            </w:pPr>
          </w:p>
        </w:tc>
        <w:tc>
          <w:tcPr>
            <w:tcW w:w="2835" w:type="dxa"/>
            <w:vMerge/>
            <w:tcBorders>
              <w:top w:val="nil"/>
            </w:tcBorders>
          </w:tcPr>
          <w:p w14:paraId="3DE27F1A" w14:textId="77777777" w:rsidR="00FE56A0" w:rsidRDefault="00FE56A0">
            <w:pPr>
              <w:rPr>
                <w:sz w:val="2"/>
                <w:szCs w:val="2"/>
              </w:rPr>
            </w:pPr>
          </w:p>
        </w:tc>
        <w:tc>
          <w:tcPr>
            <w:tcW w:w="759" w:type="dxa"/>
          </w:tcPr>
          <w:p w14:paraId="3532E1B0" w14:textId="77777777" w:rsidR="00FE56A0" w:rsidRDefault="00631B9D">
            <w:pPr>
              <w:pStyle w:val="TableParagraph"/>
              <w:spacing w:before="119"/>
              <w:ind w:left="111"/>
              <w:rPr>
                <w:sz w:val="24"/>
              </w:rPr>
            </w:pPr>
            <w:r>
              <w:rPr>
                <w:spacing w:val="-10"/>
                <w:sz w:val="24"/>
              </w:rPr>
              <w:t>I</w:t>
            </w:r>
          </w:p>
        </w:tc>
        <w:tc>
          <w:tcPr>
            <w:tcW w:w="759" w:type="dxa"/>
          </w:tcPr>
          <w:p w14:paraId="7C08DD39" w14:textId="77777777" w:rsidR="00FE56A0" w:rsidRDefault="00631B9D">
            <w:pPr>
              <w:pStyle w:val="TableParagraph"/>
              <w:spacing w:before="119"/>
              <w:ind w:left="111"/>
              <w:rPr>
                <w:sz w:val="24"/>
              </w:rPr>
            </w:pPr>
            <w:r>
              <w:rPr>
                <w:spacing w:val="-5"/>
                <w:sz w:val="24"/>
              </w:rPr>
              <w:t>II</w:t>
            </w:r>
          </w:p>
        </w:tc>
        <w:tc>
          <w:tcPr>
            <w:tcW w:w="757" w:type="dxa"/>
          </w:tcPr>
          <w:p w14:paraId="7B1BCE10" w14:textId="77777777" w:rsidR="00FE56A0" w:rsidRDefault="00631B9D">
            <w:pPr>
              <w:pStyle w:val="TableParagraph"/>
              <w:spacing w:before="119"/>
              <w:ind w:left="110"/>
              <w:rPr>
                <w:sz w:val="24"/>
              </w:rPr>
            </w:pPr>
            <w:r>
              <w:rPr>
                <w:spacing w:val="-5"/>
                <w:sz w:val="24"/>
              </w:rPr>
              <w:t>III</w:t>
            </w:r>
          </w:p>
        </w:tc>
        <w:tc>
          <w:tcPr>
            <w:tcW w:w="759" w:type="dxa"/>
          </w:tcPr>
          <w:p w14:paraId="74BD2D7A" w14:textId="77777777" w:rsidR="00FE56A0" w:rsidRDefault="00631B9D">
            <w:pPr>
              <w:pStyle w:val="TableParagraph"/>
              <w:spacing w:before="119"/>
              <w:ind w:left="109"/>
              <w:rPr>
                <w:sz w:val="24"/>
              </w:rPr>
            </w:pPr>
            <w:r>
              <w:rPr>
                <w:spacing w:val="-5"/>
                <w:sz w:val="24"/>
              </w:rPr>
              <w:t>IV</w:t>
            </w:r>
          </w:p>
        </w:tc>
        <w:tc>
          <w:tcPr>
            <w:tcW w:w="1251" w:type="dxa"/>
            <w:vMerge/>
            <w:tcBorders>
              <w:top w:val="nil"/>
            </w:tcBorders>
          </w:tcPr>
          <w:p w14:paraId="1886904B" w14:textId="77777777" w:rsidR="00FE56A0" w:rsidRDefault="00FE56A0">
            <w:pPr>
              <w:rPr>
                <w:sz w:val="2"/>
                <w:szCs w:val="2"/>
              </w:rPr>
            </w:pPr>
          </w:p>
        </w:tc>
      </w:tr>
      <w:tr w:rsidR="00FE56A0" w14:paraId="63E7F38F" w14:textId="77777777">
        <w:trPr>
          <w:trHeight w:val="791"/>
        </w:trPr>
        <w:tc>
          <w:tcPr>
            <w:tcW w:w="2806" w:type="dxa"/>
          </w:tcPr>
          <w:p w14:paraId="0A830A1B" w14:textId="77777777" w:rsidR="00FE56A0" w:rsidRDefault="00631B9D">
            <w:pPr>
              <w:pStyle w:val="TableParagraph"/>
              <w:spacing w:before="111"/>
              <w:ind w:left="112" w:right="1244"/>
              <w:rPr>
                <w:sz w:val="24"/>
              </w:rPr>
            </w:pPr>
            <w:r>
              <w:rPr>
                <w:sz w:val="24"/>
              </w:rPr>
              <w:t xml:space="preserve">Математикаи </w:t>
            </w:r>
            <w:r>
              <w:rPr>
                <w:spacing w:val="-2"/>
                <w:sz w:val="24"/>
              </w:rPr>
              <w:t>информатика</w:t>
            </w:r>
          </w:p>
        </w:tc>
        <w:tc>
          <w:tcPr>
            <w:tcW w:w="2835" w:type="dxa"/>
          </w:tcPr>
          <w:p w14:paraId="60276E78" w14:textId="77777777" w:rsidR="00FE56A0" w:rsidRDefault="00631B9D">
            <w:pPr>
              <w:pStyle w:val="TableParagraph"/>
              <w:spacing w:before="111"/>
              <w:ind w:left="112"/>
              <w:rPr>
                <w:sz w:val="24"/>
              </w:rPr>
            </w:pPr>
            <w:r>
              <w:rPr>
                <w:spacing w:val="-2"/>
                <w:sz w:val="24"/>
              </w:rPr>
              <w:t>Математика</w:t>
            </w:r>
          </w:p>
        </w:tc>
        <w:tc>
          <w:tcPr>
            <w:tcW w:w="759" w:type="dxa"/>
          </w:tcPr>
          <w:p w14:paraId="63C5E86E" w14:textId="77777777" w:rsidR="00FE56A0" w:rsidRDefault="00631B9D">
            <w:pPr>
              <w:pStyle w:val="TableParagraph"/>
              <w:spacing w:before="111"/>
              <w:ind w:left="111"/>
              <w:rPr>
                <w:sz w:val="24"/>
              </w:rPr>
            </w:pPr>
            <w:r>
              <w:rPr>
                <w:spacing w:val="-10"/>
                <w:sz w:val="24"/>
              </w:rPr>
              <w:t>4</w:t>
            </w:r>
          </w:p>
        </w:tc>
        <w:tc>
          <w:tcPr>
            <w:tcW w:w="759" w:type="dxa"/>
          </w:tcPr>
          <w:p w14:paraId="3A72A0F3" w14:textId="77777777" w:rsidR="00FE56A0" w:rsidRDefault="00631B9D">
            <w:pPr>
              <w:pStyle w:val="TableParagraph"/>
              <w:spacing w:before="111"/>
              <w:ind w:left="111"/>
              <w:rPr>
                <w:sz w:val="24"/>
              </w:rPr>
            </w:pPr>
            <w:r>
              <w:rPr>
                <w:spacing w:val="-10"/>
                <w:sz w:val="24"/>
              </w:rPr>
              <w:t>4</w:t>
            </w:r>
          </w:p>
        </w:tc>
        <w:tc>
          <w:tcPr>
            <w:tcW w:w="757" w:type="dxa"/>
          </w:tcPr>
          <w:p w14:paraId="5A954DB6" w14:textId="77777777" w:rsidR="00FE56A0" w:rsidRDefault="00631B9D">
            <w:pPr>
              <w:pStyle w:val="TableParagraph"/>
              <w:spacing w:before="111"/>
              <w:ind w:left="110"/>
              <w:rPr>
                <w:sz w:val="24"/>
              </w:rPr>
            </w:pPr>
            <w:r>
              <w:rPr>
                <w:spacing w:val="-10"/>
                <w:sz w:val="24"/>
              </w:rPr>
              <w:t>4</w:t>
            </w:r>
          </w:p>
        </w:tc>
        <w:tc>
          <w:tcPr>
            <w:tcW w:w="759" w:type="dxa"/>
          </w:tcPr>
          <w:p w14:paraId="2CD32B3D" w14:textId="77777777" w:rsidR="00FE56A0" w:rsidRDefault="00631B9D">
            <w:pPr>
              <w:pStyle w:val="TableParagraph"/>
              <w:spacing w:before="111"/>
              <w:ind w:left="109"/>
              <w:rPr>
                <w:sz w:val="24"/>
              </w:rPr>
            </w:pPr>
            <w:r>
              <w:rPr>
                <w:spacing w:val="-10"/>
                <w:sz w:val="24"/>
              </w:rPr>
              <w:t>4</w:t>
            </w:r>
          </w:p>
        </w:tc>
        <w:tc>
          <w:tcPr>
            <w:tcW w:w="1251" w:type="dxa"/>
          </w:tcPr>
          <w:p w14:paraId="3C2EA11F" w14:textId="77777777" w:rsidR="00FE56A0" w:rsidRDefault="00631B9D">
            <w:pPr>
              <w:pStyle w:val="TableParagraph"/>
              <w:spacing w:before="111"/>
              <w:ind w:left="108"/>
              <w:rPr>
                <w:sz w:val="24"/>
              </w:rPr>
            </w:pPr>
            <w:r>
              <w:rPr>
                <w:spacing w:val="-5"/>
                <w:sz w:val="24"/>
              </w:rPr>
              <w:t>16</w:t>
            </w:r>
          </w:p>
        </w:tc>
      </w:tr>
      <w:tr w:rsidR="00FE56A0" w14:paraId="7154CBB1" w14:textId="77777777">
        <w:trPr>
          <w:trHeight w:val="1070"/>
        </w:trPr>
        <w:tc>
          <w:tcPr>
            <w:tcW w:w="2806" w:type="dxa"/>
          </w:tcPr>
          <w:p w14:paraId="547791DC" w14:textId="77777777" w:rsidR="00FE56A0" w:rsidRDefault="00631B9D">
            <w:pPr>
              <w:pStyle w:val="TableParagraph"/>
              <w:spacing w:before="114"/>
              <w:ind w:left="112"/>
              <w:rPr>
                <w:sz w:val="24"/>
              </w:rPr>
            </w:pPr>
            <w:r>
              <w:rPr>
                <w:sz w:val="24"/>
              </w:rPr>
              <w:t xml:space="preserve">Обществознание и </w:t>
            </w:r>
            <w:r>
              <w:rPr>
                <w:spacing w:val="-2"/>
                <w:sz w:val="24"/>
              </w:rPr>
              <w:t xml:space="preserve">естествознание </w:t>
            </w:r>
            <w:r>
              <w:rPr>
                <w:sz w:val="24"/>
              </w:rPr>
              <w:t>(Окружающиймир)</w:t>
            </w:r>
          </w:p>
        </w:tc>
        <w:tc>
          <w:tcPr>
            <w:tcW w:w="2835" w:type="dxa"/>
          </w:tcPr>
          <w:p w14:paraId="0A2387C2" w14:textId="77777777" w:rsidR="00FE56A0" w:rsidRDefault="00631B9D">
            <w:pPr>
              <w:pStyle w:val="TableParagraph"/>
              <w:spacing w:before="114"/>
              <w:ind w:left="112"/>
              <w:rPr>
                <w:sz w:val="24"/>
              </w:rPr>
            </w:pPr>
            <w:r>
              <w:rPr>
                <w:sz w:val="24"/>
              </w:rPr>
              <w:t>Окружающий</w:t>
            </w:r>
            <w:r>
              <w:rPr>
                <w:spacing w:val="-5"/>
                <w:sz w:val="24"/>
              </w:rPr>
              <w:t>мир</w:t>
            </w:r>
          </w:p>
        </w:tc>
        <w:tc>
          <w:tcPr>
            <w:tcW w:w="759" w:type="dxa"/>
          </w:tcPr>
          <w:p w14:paraId="101BC0FF" w14:textId="77777777" w:rsidR="00FE56A0" w:rsidRDefault="00631B9D">
            <w:pPr>
              <w:pStyle w:val="TableParagraph"/>
              <w:spacing w:before="114"/>
              <w:ind w:left="111"/>
              <w:rPr>
                <w:sz w:val="24"/>
              </w:rPr>
            </w:pPr>
            <w:r>
              <w:rPr>
                <w:spacing w:val="-10"/>
                <w:sz w:val="24"/>
              </w:rPr>
              <w:t>2</w:t>
            </w:r>
          </w:p>
        </w:tc>
        <w:tc>
          <w:tcPr>
            <w:tcW w:w="759" w:type="dxa"/>
          </w:tcPr>
          <w:p w14:paraId="13C7ADDD" w14:textId="77777777" w:rsidR="00FE56A0" w:rsidRDefault="00631B9D">
            <w:pPr>
              <w:pStyle w:val="TableParagraph"/>
              <w:spacing w:before="114"/>
              <w:ind w:left="111"/>
              <w:rPr>
                <w:sz w:val="24"/>
              </w:rPr>
            </w:pPr>
            <w:r>
              <w:rPr>
                <w:spacing w:val="-10"/>
                <w:sz w:val="24"/>
              </w:rPr>
              <w:t>2</w:t>
            </w:r>
          </w:p>
        </w:tc>
        <w:tc>
          <w:tcPr>
            <w:tcW w:w="757" w:type="dxa"/>
          </w:tcPr>
          <w:p w14:paraId="6E65A5BD" w14:textId="77777777" w:rsidR="00FE56A0" w:rsidRDefault="00631B9D">
            <w:pPr>
              <w:pStyle w:val="TableParagraph"/>
              <w:spacing w:before="114"/>
              <w:ind w:left="110"/>
              <w:rPr>
                <w:sz w:val="24"/>
              </w:rPr>
            </w:pPr>
            <w:r>
              <w:rPr>
                <w:spacing w:val="-10"/>
                <w:sz w:val="24"/>
              </w:rPr>
              <w:t>2</w:t>
            </w:r>
          </w:p>
        </w:tc>
        <w:tc>
          <w:tcPr>
            <w:tcW w:w="759" w:type="dxa"/>
          </w:tcPr>
          <w:p w14:paraId="4C94352D" w14:textId="77777777" w:rsidR="00FE56A0" w:rsidRDefault="00631B9D">
            <w:pPr>
              <w:pStyle w:val="TableParagraph"/>
              <w:spacing w:before="114"/>
              <w:ind w:left="109"/>
              <w:rPr>
                <w:sz w:val="24"/>
              </w:rPr>
            </w:pPr>
            <w:r>
              <w:rPr>
                <w:spacing w:val="-10"/>
                <w:sz w:val="24"/>
              </w:rPr>
              <w:t>2</w:t>
            </w:r>
          </w:p>
        </w:tc>
        <w:tc>
          <w:tcPr>
            <w:tcW w:w="1251" w:type="dxa"/>
          </w:tcPr>
          <w:p w14:paraId="6CC8E061" w14:textId="77777777" w:rsidR="00FE56A0" w:rsidRDefault="00631B9D">
            <w:pPr>
              <w:pStyle w:val="TableParagraph"/>
              <w:spacing w:before="114"/>
              <w:ind w:left="108"/>
              <w:rPr>
                <w:sz w:val="24"/>
              </w:rPr>
            </w:pPr>
            <w:r>
              <w:rPr>
                <w:spacing w:val="-10"/>
                <w:sz w:val="24"/>
              </w:rPr>
              <w:t>8</w:t>
            </w:r>
          </w:p>
        </w:tc>
      </w:tr>
      <w:tr w:rsidR="00FE56A0" w14:paraId="79D5A8C0" w14:textId="77777777">
        <w:trPr>
          <w:trHeight w:val="1619"/>
        </w:trPr>
        <w:tc>
          <w:tcPr>
            <w:tcW w:w="2806" w:type="dxa"/>
          </w:tcPr>
          <w:p w14:paraId="5D173937" w14:textId="77777777" w:rsidR="00FE56A0" w:rsidRDefault="00631B9D">
            <w:pPr>
              <w:pStyle w:val="TableParagraph"/>
              <w:spacing w:before="111"/>
              <w:ind w:left="112" w:right="180"/>
              <w:rPr>
                <w:sz w:val="24"/>
              </w:rPr>
            </w:pPr>
            <w:r>
              <w:rPr>
                <w:sz w:val="24"/>
              </w:rPr>
              <w:t xml:space="preserve">Основырелигиозных культур и светской </w:t>
            </w:r>
            <w:r>
              <w:rPr>
                <w:spacing w:val="-4"/>
                <w:sz w:val="24"/>
              </w:rPr>
              <w:t>этики</w:t>
            </w:r>
          </w:p>
        </w:tc>
        <w:tc>
          <w:tcPr>
            <w:tcW w:w="2835" w:type="dxa"/>
          </w:tcPr>
          <w:p w14:paraId="5EFACCD1" w14:textId="77777777" w:rsidR="00FE56A0" w:rsidRDefault="00631B9D">
            <w:pPr>
              <w:pStyle w:val="TableParagraph"/>
              <w:spacing w:before="111"/>
              <w:ind w:left="112"/>
              <w:rPr>
                <w:sz w:val="24"/>
              </w:rPr>
            </w:pPr>
            <w:r>
              <w:rPr>
                <w:sz w:val="24"/>
              </w:rPr>
              <w:t>Основы религиозных культурисветскойэтики (модуль Основы религиозных культур народов России)</w:t>
            </w:r>
          </w:p>
        </w:tc>
        <w:tc>
          <w:tcPr>
            <w:tcW w:w="759" w:type="dxa"/>
          </w:tcPr>
          <w:p w14:paraId="569065F6" w14:textId="77777777" w:rsidR="00FE56A0" w:rsidRDefault="00631B9D">
            <w:pPr>
              <w:pStyle w:val="TableParagraph"/>
              <w:spacing w:before="111"/>
              <w:ind w:left="111"/>
              <w:rPr>
                <w:sz w:val="24"/>
              </w:rPr>
            </w:pPr>
            <w:r>
              <w:rPr>
                <w:spacing w:val="-10"/>
                <w:sz w:val="24"/>
              </w:rPr>
              <w:t>–</w:t>
            </w:r>
          </w:p>
        </w:tc>
        <w:tc>
          <w:tcPr>
            <w:tcW w:w="759" w:type="dxa"/>
          </w:tcPr>
          <w:p w14:paraId="7CA467C1" w14:textId="77777777" w:rsidR="00FE56A0" w:rsidRDefault="00631B9D">
            <w:pPr>
              <w:pStyle w:val="TableParagraph"/>
              <w:spacing w:before="111"/>
              <w:ind w:left="111"/>
              <w:rPr>
                <w:sz w:val="24"/>
              </w:rPr>
            </w:pPr>
            <w:r>
              <w:rPr>
                <w:spacing w:val="-10"/>
                <w:sz w:val="24"/>
              </w:rPr>
              <w:t>–</w:t>
            </w:r>
          </w:p>
        </w:tc>
        <w:tc>
          <w:tcPr>
            <w:tcW w:w="757" w:type="dxa"/>
          </w:tcPr>
          <w:p w14:paraId="4A2D4BB4" w14:textId="77777777" w:rsidR="00FE56A0" w:rsidRDefault="00631B9D">
            <w:pPr>
              <w:pStyle w:val="TableParagraph"/>
              <w:spacing w:before="111"/>
              <w:ind w:left="110"/>
              <w:rPr>
                <w:sz w:val="24"/>
              </w:rPr>
            </w:pPr>
            <w:r>
              <w:rPr>
                <w:spacing w:val="-10"/>
                <w:sz w:val="24"/>
              </w:rPr>
              <w:t>–</w:t>
            </w:r>
          </w:p>
        </w:tc>
        <w:tc>
          <w:tcPr>
            <w:tcW w:w="759" w:type="dxa"/>
          </w:tcPr>
          <w:p w14:paraId="46BE0425" w14:textId="77777777" w:rsidR="00FE56A0" w:rsidRDefault="00631B9D">
            <w:pPr>
              <w:pStyle w:val="TableParagraph"/>
              <w:spacing w:before="111"/>
              <w:ind w:left="109"/>
              <w:rPr>
                <w:sz w:val="24"/>
              </w:rPr>
            </w:pPr>
            <w:r>
              <w:rPr>
                <w:spacing w:val="-10"/>
                <w:sz w:val="24"/>
              </w:rPr>
              <w:t>1</w:t>
            </w:r>
          </w:p>
        </w:tc>
        <w:tc>
          <w:tcPr>
            <w:tcW w:w="1251" w:type="dxa"/>
          </w:tcPr>
          <w:p w14:paraId="02B1CB6C" w14:textId="77777777" w:rsidR="00FE56A0" w:rsidRDefault="00631B9D">
            <w:pPr>
              <w:pStyle w:val="TableParagraph"/>
              <w:spacing w:before="111"/>
              <w:ind w:left="108"/>
              <w:rPr>
                <w:sz w:val="24"/>
              </w:rPr>
            </w:pPr>
            <w:r>
              <w:rPr>
                <w:spacing w:val="-10"/>
                <w:sz w:val="24"/>
              </w:rPr>
              <w:t>1</w:t>
            </w:r>
          </w:p>
        </w:tc>
      </w:tr>
      <w:tr w:rsidR="00FE56A0" w14:paraId="17309875" w14:textId="77777777">
        <w:trPr>
          <w:trHeight w:val="794"/>
        </w:trPr>
        <w:tc>
          <w:tcPr>
            <w:tcW w:w="2806" w:type="dxa"/>
            <w:vMerge w:val="restart"/>
          </w:tcPr>
          <w:p w14:paraId="14B7C8A3" w14:textId="77777777" w:rsidR="00FE56A0" w:rsidRDefault="00631B9D">
            <w:pPr>
              <w:pStyle w:val="TableParagraph"/>
              <w:spacing w:before="114"/>
              <w:ind w:left="112"/>
              <w:rPr>
                <w:sz w:val="24"/>
              </w:rPr>
            </w:pPr>
            <w:r>
              <w:rPr>
                <w:spacing w:val="-2"/>
                <w:sz w:val="24"/>
              </w:rPr>
              <w:t>Искусство</w:t>
            </w:r>
          </w:p>
        </w:tc>
        <w:tc>
          <w:tcPr>
            <w:tcW w:w="2835" w:type="dxa"/>
          </w:tcPr>
          <w:p w14:paraId="6998DB92" w14:textId="77777777" w:rsidR="00FE56A0" w:rsidRDefault="00631B9D">
            <w:pPr>
              <w:pStyle w:val="TableParagraph"/>
              <w:spacing w:before="114"/>
              <w:ind w:left="112" w:right="730"/>
              <w:rPr>
                <w:sz w:val="24"/>
              </w:rPr>
            </w:pPr>
            <w:r>
              <w:rPr>
                <w:spacing w:val="-2"/>
                <w:sz w:val="24"/>
              </w:rPr>
              <w:t>Изобразительное искусство</w:t>
            </w:r>
          </w:p>
        </w:tc>
        <w:tc>
          <w:tcPr>
            <w:tcW w:w="759" w:type="dxa"/>
          </w:tcPr>
          <w:p w14:paraId="282C5F62" w14:textId="77777777" w:rsidR="00FE56A0" w:rsidRDefault="00631B9D">
            <w:pPr>
              <w:pStyle w:val="TableParagraph"/>
              <w:spacing w:before="114"/>
              <w:ind w:left="111"/>
              <w:rPr>
                <w:sz w:val="24"/>
              </w:rPr>
            </w:pPr>
            <w:r>
              <w:rPr>
                <w:spacing w:val="-10"/>
                <w:sz w:val="24"/>
              </w:rPr>
              <w:t>1</w:t>
            </w:r>
          </w:p>
        </w:tc>
        <w:tc>
          <w:tcPr>
            <w:tcW w:w="759" w:type="dxa"/>
          </w:tcPr>
          <w:p w14:paraId="4954094B" w14:textId="77777777" w:rsidR="00FE56A0" w:rsidRDefault="00631B9D">
            <w:pPr>
              <w:pStyle w:val="TableParagraph"/>
              <w:spacing w:before="114"/>
              <w:ind w:left="111"/>
              <w:rPr>
                <w:sz w:val="24"/>
              </w:rPr>
            </w:pPr>
            <w:r>
              <w:rPr>
                <w:spacing w:val="-10"/>
                <w:sz w:val="24"/>
              </w:rPr>
              <w:t>1</w:t>
            </w:r>
          </w:p>
        </w:tc>
        <w:tc>
          <w:tcPr>
            <w:tcW w:w="757" w:type="dxa"/>
          </w:tcPr>
          <w:p w14:paraId="37F56228" w14:textId="77777777" w:rsidR="00FE56A0" w:rsidRDefault="00631B9D">
            <w:pPr>
              <w:pStyle w:val="TableParagraph"/>
              <w:spacing w:before="114"/>
              <w:ind w:left="110"/>
              <w:rPr>
                <w:sz w:val="24"/>
              </w:rPr>
            </w:pPr>
            <w:r>
              <w:rPr>
                <w:spacing w:val="-10"/>
                <w:sz w:val="24"/>
              </w:rPr>
              <w:t>1</w:t>
            </w:r>
          </w:p>
        </w:tc>
        <w:tc>
          <w:tcPr>
            <w:tcW w:w="759" w:type="dxa"/>
          </w:tcPr>
          <w:p w14:paraId="5BC35F30" w14:textId="77777777" w:rsidR="00FE56A0" w:rsidRDefault="00631B9D">
            <w:pPr>
              <w:pStyle w:val="TableParagraph"/>
              <w:spacing w:before="114"/>
              <w:ind w:left="109"/>
              <w:rPr>
                <w:sz w:val="24"/>
              </w:rPr>
            </w:pPr>
            <w:r>
              <w:rPr>
                <w:spacing w:val="-10"/>
                <w:sz w:val="24"/>
              </w:rPr>
              <w:t>1</w:t>
            </w:r>
          </w:p>
        </w:tc>
        <w:tc>
          <w:tcPr>
            <w:tcW w:w="1251" w:type="dxa"/>
          </w:tcPr>
          <w:p w14:paraId="7127994A" w14:textId="77777777" w:rsidR="00FE56A0" w:rsidRDefault="00631B9D">
            <w:pPr>
              <w:pStyle w:val="TableParagraph"/>
              <w:spacing w:before="114"/>
              <w:ind w:left="108"/>
              <w:rPr>
                <w:sz w:val="24"/>
              </w:rPr>
            </w:pPr>
            <w:r>
              <w:rPr>
                <w:spacing w:val="-10"/>
                <w:sz w:val="24"/>
              </w:rPr>
              <w:t>4</w:t>
            </w:r>
          </w:p>
        </w:tc>
      </w:tr>
      <w:tr w:rsidR="00FE56A0" w14:paraId="51A9B74D" w14:textId="77777777">
        <w:trPr>
          <w:trHeight w:val="517"/>
        </w:trPr>
        <w:tc>
          <w:tcPr>
            <w:tcW w:w="2806" w:type="dxa"/>
            <w:vMerge/>
            <w:tcBorders>
              <w:top w:val="nil"/>
            </w:tcBorders>
          </w:tcPr>
          <w:p w14:paraId="3E557B9F" w14:textId="77777777" w:rsidR="00FE56A0" w:rsidRDefault="00FE56A0">
            <w:pPr>
              <w:rPr>
                <w:sz w:val="2"/>
                <w:szCs w:val="2"/>
              </w:rPr>
            </w:pPr>
          </w:p>
        </w:tc>
        <w:tc>
          <w:tcPr>
            <w:tcW w:w="2835" w:type="dxa"/>
          </w:tcPr>
          <w:p w14:paraId="707468A9" w14:textId="77777777" w:rsidR="00FE56A0" w:rsidRDefault="00631B9D">
            <w:pPr>
              <w:pStyle w:val="TableParagraph"/>
              <w:spacing w:before="111"/>
              <w:ind w:left="112"/>
              <w:rPr>
                <w:sz w:val="24"/>
              </w:rPr>
            </w:pPr>
            <w:r>
              <w:rPr>
                <w:spacing w:val="-2"/>
                <w:sz w:val="24"/>
              </w:rPr>
              <w:t>Музыка</w:t>
            </w:r>
          </w:p>
        </w:tc>
        <w:tc>
          <w:tcPr>
            <w:tcW w:w="759" w:type="dxa"/>
          </w:tcPr>
          <w:p w14:paraId="3CE01CCC" w14:textId="77777777" w:rsidR="00FE56A0" w:rsidRDefault="00631B9D">
            <w:pPr>
              <w:pStyle w:val="TableParagraph"/>
              <w:spacing w:before="111"/>
              <w:ind w:left="111"/>
              <w:rPr>
                <w:sz w:val="24"/>
              </w:rPr>
            </w:pPr>
            <w:r>
              <w:rPr>
                <w:spacing w:val="-10"/>
                <w:sz w:val="24"/>
              </w:rPr>
              <w:t>1</w:t>
            </w:r>
          </w:p>
        </w:tc>
        <w:tc>
          <w:tcPr>
            <w:tcW w:w="759" w:type="dxa"/>
          </w:tcPr>
          <w:p w14:paraId="7CBD8C42" w14:textId="77777777" w:rsidR="00FE56A0" w:rsidRDefault="00631B9D">
            <w:pPr>
              <w:pStyle w:val="TableParagraph"/>
              <w:spacing w:before="111"/>
              <w:ind w:left="111"/>
              <w:rPr>
                <w:sz w:val="24"/>
              </w:rPr>
            </w:pPr>
            <w:r>
              <w:rPr>
                <w:spacing w:val="-10"/>
                <w:sz w:val="24"/>
              </w:rPr>
              <w:t>1</w:t>
            </w:r>
          </w:p>
        </w:tc>
        <w:tc>
          <w:tcPr>
            <w:tcW w:w="757" w:type="dxa"/>
          </w:tcPr>
          <w:p w14:paraId="0EBAAB21" w14:textId="77777777" w:rsidR="00FE56A0" w:rsidRDefault="00631B9D">
            <w:pPr>
              <w:pStyle w:val="TableParagraph"/>
              <w:spacing w:before="111"/>
              <w:ind w:left="110"/>
              <w:rPr>
                <w:sz w:val="24"/>
              </w:rPr>
            </w:pPr>
            <w:r>
              <w:rPr>
                <w:spacing w:val="-10"/>
                <w:sz w:val="24"/>
              </w:rPr>
              <w:t>1</w:t>
            </w:r>
          </w:p>
        </w:tc>
        <w:tc>
          <w:tcPr>
            <w:tcW w:w="759" w:type="dxa"/>
          </w:tcPr>
          <w:p w14:paraId="2A43BAE0" w14:textId="77777777" w:rsidR="00FE56A0" w:rsidRDefault="00631B9D">
            <w:pPr>
              <w:pStyle w:val="TableParagraph"/>
              <w:spacing w:before="111"/>
              <w:ind w:left="109"/>
              <w:rPr>
                <w:sz w:val="24"/>
              </w:rPr>
            </w:pPr>
            <w:r>
              <w:rPr>
                <w:spacing w:val="-10"/>
                <w:sz w:val="24"/>
              </w:rPr>
              <w:t>1</w:t>
            </w:r>
          </w:p>
        </w:tc>
        <w:tc>
          <w:tcPr>
            <w:tcW w:w="1251" w:type="dxa"/>
          </w:tcPr>
          <w:p w14:paraId="0364EB76" w14:textId="77777777" w:rsidR="00FE56A0" w:rsidRDefault="00631B9D">
            <w:pPr>
              <w:pStyle w:val="TableParagraph"/>
              <w:spacing w:before="111"/>
              <w:ind w:left="108"/>
              <w:rPr>
                <w:sz w:val="24"/>
              </w:rPr>
            </w:pPr>
            <w:r>
              <w:rPr>
                <w:spacing w:val="-10"/>
                <w:sz w:val="24"/>
              </w:rPr>
              <w:t>4</w:t>
            </w:r>
          </w:p>
        </w:tc>
      </w:tr>
      <w:tr w:rsidR="00FE56A0" w14:paraId="6C4D96C3" w14:textId="77777777">
        <w:trPr>
          <w:trHeight w:val="515"/>
        </w:trPr>
        <w:tc>
          <w:tcPr>
            <w:tcW w:w="2806" w:type="dxa"/>
          </w:tcPr>
          <w:p w14:paraId="76E9EFF8" w14:textId="77777777" w:rsidR="00FE56A0" w:rsidRDefault="00631B9D">
            <w:pPr>
              <w:pStyle w:val="TableParagraph"/>
              <w:spacing w:before="111"/>
              <w:ind w:left="112"/>
              <w:rPr>
                <w:sz w:val="24"/>
              </w:rPr>
            </w:pPr>
            <w:r>
              <w:rPr>
                <w:spacing w:val="-2"/>
                <w:sz w:val="24"/>
              </w:rPr>
              <w:t>Технология</w:t>
            </w:r>
          </w:p>
        </w:tc>
        <w:tc>
          <w:tcPr>
            <w:tcW w:w="2835" w:type="dxa"/>
          </w:tcPr>
          <w:p w14:paraId="07A7E59F" w14:textId="77777777" w:rsidR="00FE56A0" w:rsidRDefault="00631B9D">
            <w:pPr>
              <w:pStyle w:val="TableParagraph"/>
              <w:spacing w:before="111"/>
              <w:ind w:left="172"/>
              <w:rPr>
                <w:sz w:val="24"/>
              </w:rPr>
            </w:pPr>
            <w:r>
              <w:rPr>
                <w:sz w:val="24"/>
              </w:rPr>
              <w:t>Труд</w:t>
            </w:r>
            <w:r>
              <w:rPr>
                <w:spacing w:val="-2"/>
                <w:sz w:val="24"/>
              </w:rPr>
              <w:t>(технология)</w:t>
            </w:r>
          </w:p>
        </w:tc>
        <w:tc>
          <w:tcPr>
            <w:tcW w:w="759" w:type="dxa"/>
          </w:tcPr>
          <w:p w14:paraId="4F20C739" w14:textId="77777777" w:rsidR="00FE56A0" w:rsidRDefault="00631B9D">
            <w:pPr>
              <w:pStyle w:val="TableParagraph"/>
              <w:spacing w:before="111"/>
              <w:ind w:left="111"/>
              <w:rPr>
                <w:sz w:val="24"/>
              </w:rPr>
            </w:pPr>
            <w:r>
              <w:rPr>
                <w:spacing w:val="-10"/>
                <w:sz w:val="24"/>
              </w:rPr>
              <w:t>1</w:t>
            </w:r>
          </w:p>
        </w:tc>
        <w:tc>
          <w:tcPr>
            <w:tcW w:w="759" w:type="dxa"/>
          </w:tcPr>
          <w:p w14:paraId="3787B3F8" w14:textId="77777777" w:rsidR="00FE56A0" w:rsidRDefault="00631B9D">
            <w:pPr>
              <w:pStyle w:val="TableParagraph"/>
              <w:spacing w:before="111"/>
              <w:ind w:left="111"/>
              <w:rPr>
                <w:sz w:val="24"/>
              </w:rPr>
            </w:pPr>
            <w:r>
              <w:rPr>
                <w:spacing w:val="-10"/>
                <w:sz w:val="24"/>
              </w:rPr>
              <w:t>1</w:t>
            </w:r>
          </w:p>
        </w:tc>
        <w:tc>
          <w:tcPr>
            <w:tcW w:w="757" w:type="dxa"/>
          </w:tcPr>
          <w:p w14:paraId="6C0FF7E6" w14:textId="77777777" w:rsidR="00FE56A0" w:rsidRDefault="00631B9D">
            <w:pPr>
              <w:pStyle w:val="TableParagraph"/>
              <w:spacing w:before="111"/>
              <w:ind w:left="110"/>
              <w:rPr>
                <w:sz w:val="24"/>
              </w:rPr>
            </w:pPr>
            <w:r>
              <w:rPr>
                <w:spacing w:val="-10"/>
                <w:sz w:val="24"/>
              </w:rPr>
              <w:t>1</w:t>
            </w:r>
          </w:p>
        </w:tc>
        <w:tc>
          <w:tcPr>
            <w:tcW w:w="759" w:type="dxa"/>
          </w:tcPr>
          <w:p w14:paraId="3BA62558" w14:textId="77777777" w:rsidR="00FE56A0" w:rsidRDefault="00631B9D">
            <w:pPr>
              <w:pStyle w:val="TableParagraph"/>
              <w:spacing w:before="111"/>
              <w:ind w:left="109"/>
              <w:rPr>
                <w:sz w:val="24"/>
              </w:rPr>
            </w:pPr>
            <w:r>
              <w:rPr>
                <w:spacing w:val="-10"/>
                <w:sz w:val="24"/>
              </w:rPr>
              <w:t>1</w:t>
            </w:r>
          </w:p>
        </w:tc>
        <w:tc>
          <w:tcPr>
            <w:tcW w:w="1251" w:type="dxa"/>
          </w:tcPr>
          <w:p w14:paraId="6FF3854C" w14:textId="77777777" w:rsidR="00FE56A0" w:rsidRDefault="00631B9D">
            <w:pPr>
              <w:pStyle w:val="TableParagraph"/>
              <w:spacing w:before="111"/>
              <w:ind w:left="108"/>
              <w:rPr>
                <w:sz w:val="24"/>
              </w:rPr>
            </w:pPr>
            <w:r>
              <w:rPr>
                <w:spacing w:val="-10"/>
                <w:sz w:val="24"/>
              </w:rPr>
              <w:t>4</w:t>
            </w:r>
          </w:p>
        </w:tc>
      </w:tr>
      <w:tr w:rsidR="00FE56A0" w14:paraId="5E831A74" w14:textId="77777777">
        <w:trPr>
          <w:trHeight w:val="518"/>
        </w:trPr>
        <w:tc>
          <w:tcPr>
            <w:tcW w:w="2806" w:type="dxa"/>
          </w:tcPr>
          <w:p w14:paraId="779DB53E" w14:textId="77777777" w:rsidR="00FE56A0" w:rsidRDefault="00631B9D">
            <w:pPr>
              <w:pStyle w:val="TableParagraph"/>
              <w:spacing w:before="111"/>
              <w:ind w:left="112"/>
              <w:rPr>
                <w:sz w:val="24"/>
              </w:rPr>
            </w:pPr>
            <w:r>
              <w:rPr>
                <w:sz w:val="24"/>
              </w:rPr>
              <w:t>Физическая</w:t>
            </w:r>
            <w:r>
              <w:rPr>
                <w:spacing w:val="-2"/>
                <w:sz w:val="24"/>
              </w:rPr>
              <w:t>культура</w:t>
            </w:r>
          </w:p>
        </w:tc>
        <w:tc>
          <w:tcPr>
            <w:tcW w:w="2835" w:type="dxa"/>
          </w:tcPr>
          <w:p w14:paraId="783EF5D8" w14:textId="77777777" w:rsidR="00FE56A0" w:rsidRDefault="00631B9D">
            <w:pPr>
              <w:pStyle w:val="TableParagraph"/>
              <w:spacing w:before="111"/>
              <w:ind w:left="112"/>
              <w:rPr>
                <w:sz w:val="24"/>
              </w:rPr>
            </w:pPr>
            <w:r>
              <w:rPr>
                <w:sz w:val="24"/>
              </w:rPr>
              <w:t>Физическая</w:t>
            </w:r>
            <w:r>
              <w:rPr>
                <w:spacing w:val="-2"/>
                <w:sz w:val="24"/>
              </w:rPr>
              <w:t>культура</w:t>
            </w:r>
          </w:p>
        </w:tc>
        <w:tc>
          <w:tcPr>
            <w:tcW w:w="759" w:type="dxa"/>
          </w:tcPr>
          <w:p w14:paraId="226A5615" w14:textId="77777777" w:rsidR="00FE56A0" w:rsidRDefault="00631B9D">
            <w:pPr>
              <w:pStyle w:val="TableParagraph"/>
              <w:spacing w:before="111"/>
              <w:ind w:left="111"/>
              <w:rPr>
                <w:sz w:val="24"/>
              </w:rPr>
            </w:pPr>
            <w:r>
              <w:rPr>
                <w:spacing w:val="-10"/>
                <w:sz w:val="24"/>
              </w:rPr>
              <w:t>2</w:t>
            </w:r>
          </w:p>
        </w:tc>
        <w:tc>
          <w:tcPr>
            <w:tcW w:w="759" w:type="dxa"/>
          </w:tcPr>
          <w:p w14:paraId="64752BC8" w14:textId="77777777" w:rsidR="00FE56A0" w:rsidRDefault="00631B9D">
            <w:pPr>
              <w:pStyle w:val="TableParagraph"/>
              <w:spacing w:before="111"/>
              <w:ind w:left="111"/>
              <w:rPr>
                <w:sz w:val="24"/>
              </w:rPr>
            </w:pPr>
            <w:r>
              <w:rPr>
                <w:spacing w:val="-10"/>
                <w:sz w:val="24"/>
              </w:rPr>
              <w:t>2</w:t>
            </w:r>
          </w:p>
        </w:tc>
        <w:tc>
          <w:tcPr>
            <w:tcW w:w="757" w:type="dxa"/>
          </w:tcPr>
          <w:p w14:paraId="7E1D94C8" w14:textId="77777777" w:rsidR="00FE56A0" w:rsidRDefault="00631B9D">
            <w:pPr>
              <w:pStyle w:val="TableParagraph"/>
              <w:spacing w:before="111"/>
              <w:ind w:left="110"/>
              <w:rPr>
                <w:sz w:val="24"/>
              </w:rPr>
            </w:pPr>
            <w:r>
              <w:rPr>
                <w:spacing w:val="-10"/>
                <w:sz w:val="24"/>
              </w:rPr>
              <w:t>2</w:t>
            </w:r>
          </w:p>
        </w:tc>
        <w:tc>
          <w:tcPr>
            <w:tcW w:w="759" w:type="dxa"/>
          </w:tcPr>
          <w:p w14:paraId="4FE1C9E5" w14:textId="77777777" w:rsidR="00FE56A0" w:rsidRDefault="00631B9D">
            <w:pPr>
              <w:pStyle w:val="TableParagraph"/>
              <w:spacing w:before="111"/>
              <w:ind w:left="109"/>
              <w:rPr>
                <w:sz w:val="24"/>
              </w:rPr>
            </w:pPr>
            <w:r>
              <w:rPr>
                <w:spacing w:val="-10"/>
                <w:sz w:val="24"/>
              </w:rPr>
              <w:t>2</w:t>
            </w:r>
          </w:p>
        </w:tc>
        <w:tc>
          <w:tcPr>
            <w:tcW w:w="1251" w:type="dxa"/>
          </w:tcPr>
          <w:p w14:paraId="240B3F2B" w14:textId="77777777" w:rsidR="00FE56A0" w:rsidRDefault="00631B9D">
            <w:pPr>
              <w:pStyle w:val="TableParagraph"/>
              <w:spacing w:before="111"/>
              <w:ind w:left="108"/>
              <w:rPr>
                <w:sz w:val="24"/>
              </w:rPr>
            </w:pPr>
            <w:r>
              <w:rPr>
                <w:spacing w:val="-10"/>
                <w:sz w:val="24"/>
              </w:rPr>
              <w:t>8</w:t>
            </w:r>
          </w:p>
        </w:tc>
      </w:tr>
      <w:tr w:rsidR="00FE56A0" w14:paraId="6DB00C9D" w14:textId="77777777">
        <w:trPr>
          <w:trHeight w:val="515"/>
        </w:trPr>
        <w:tc>
          <w:tcPr>
            <w:tcW w:w="5641" w:type="dxa"/>
            <w:gridSpan w:val="2"/>
          </w:tcPr>
          <w:p w14:paraId="669AB911" w14:textId="77777777" w:rsidR="00FE56A0" w:rsidRDefault="00631B9D">
            <w:pPr>
              <w:pStyle w:val="TableParagraph"/>
              <w:spacing w:before="111"/>
              <w:ind w:left="112"/>
              <w:rPr>
                <w:sz w:val="24"/>
              </w:rPr>
            </w:pPr>
            <w:r>
              <w:rPr>
                <w:spacing w:val="-2"/>
                <w:sz w:val="24"/>
              </w:rPr>
              <w:t>Итого</w:t>
            </w:r>
          </w:p>
        </w:tc>
        <w:tc>
          <w:tcPr>
            <w:tcW w:w="759" w:type="dxa"/>
          </w:tcPr>
          <w:p w14:paraId="58BAB4B7" w14:textId="77777777" w:rsidR="00FE56A0" w:rsidRDefault="00631B9D">
            <w:pPr>
              <w:pStyle w:val="TableParagraph"/>
              <w:spacing w:before="111"/>
              <w:ind w:left="111"/>
              <w:rPr>
                <w:sz w:val="24"/>
              </w:rPr>
            </w:pPr>
            <w:r>
              <w:rPr>
                <w:spacing w:val="-5"/>
                <w:sz w:val="24"/>
              </w:rPr>
              <w:t>20</w:t>
            </w:r>
          </w:p>
        </w:tc>
        <w:tc>
          <w:tcPr>
            <w:tcW w:w="759" w:type="dxa"/>
          </w:tcPr>
          <w:p w14:paraId="0DB3ADC5" w14:textId="77777777" w:rsidR="00FE56A0" w:rsidRDefault="00631B9D">
            <w:pPr>
              <w:pStyle w:val="TableParagraph"/>
              <w:spacing w:before="111"/>
              <w:ind w:left="111"/>
              <w:rPr>
                <w:sz w:val="24"/>
              </w:rPr>
            </w:pPr>
            <w:r>
              <w:rPr>
                <w:spacing w:val="-5"/>
                <w:sz w:val="24"/>
              </w:rPr>
              <w:t>22</w:t>
            </w:r>
          </w:p>
        </w:tc>
        <w:tc>
          <w:tcPr>
            <w:tcW w:w="757" w:type="dxa"/>
          </w:tcPr>
          <w:p w14:paraId="411E1783" w14:textId="77777777" w:rsidR="00FE56A0" w:rsidRDefault="00631B9D">
            <w:pPr>
              <w:pStyle w:val="TableParagraph"/>
              <w:spacing w:before="111"/>
              <w:ind w:left="110"/>
              <w:rPr>
                <w:sz w:val="24"/>
              </w:rPr>
            </w:pPr>
            <w:r>
              <w:rPr>
                <w:spacing w:val="-5"/>
                <w:sz w:val="24"/>
              </w:rPr>
              <w:t>22</w:t>
            </w:r>
          </w:p>
        </w:tc>
        <w:tc>
          <w:tcPr>
            <w:tcW w:w="759" w:type="dxa"/>
          </w:tcPr>
          <w:p w14:paraId="3A78D83A" w14:textId="77777777" w:rsidR="00FE56A0" w:rsidRDefault="00631B9D">
            <w:pPr>
              <w:pStyle w:val="TableParagraph"/>
              <w:spacing w:before="111"/>
              <w:ind w:left="109"/>
              <w:rPr>
                <w:sz w:val="24"/>
              </w:rPr>
            </w:pPr>
            <w:r>
              <w:rPr>
                <w:spacing w:val="-5"/>
                <w:sz w:val="24"/>
              </w:rPr>
              <w:t>23</w:t>
            </w:r>
          </w:p>
        </w:tc>
        <w:tc>
          <w:tcPr>
            <w:tcW w:w="1251" w:type="dxa"/>
          </w:tcPr>
          <w:p w14:paraId="490C0887" w14:textId="77777777" w:rsidR="00FE56A0" w:rsidRDefault="00631B9D">
            <w:pPr>
              <w:pStyle w:val="TableParagraph"/>
              <w:spacing w:before="111"/>
              <w:ind w:left="108"/>
              <w:rPr>
                <w:sz w:val="24"/>
              </w:rPr>
            </w:pPr>
            <w:r>
              <w:rPr>
                <w:spacing w:val="-5"/>
                <w:sz w:val="24"/>
              </w:rPr>
              <w:t>87</w:t>
            </w:r>
          </w:p>
        </w:tc>
      </w:tr>
      <w:tr w:rsidR="00FE56A0" w14:paraId="64DE2433" w14:textId="77777777">
        <w:trPr>
          <w:trHeight w:val="793"/>
        </w:trPr>
        <w:tc>
          <w:tcPr>
            <w:tcW w:w="5641" w:type="dxa"/>
            <w:gridSpan w:val="2"/>
          </w:tcPr>
          <w:p w14:paraId="15E0E09E" w14:textId="77777777" w:rsidR="00FE56A0" w:rsidRDefault="00631B9D">
            <w:pPr>
              <w:pStyle w:val="TableParagraph"/>
              <w:spacing w:before="111"/>
              <w:ind w:left="112" w:right="147"/>
              <w:rPr>
                <w:i/>
                <w:sz w:val="24"/>
              </w:rPr>
            </w:pPr>
            <w:proofErr w:type="gramStart"/>
            <w:r>
              <w:rPr>
                <w:i/>
                <w:sz w:val="24"/>
              </w:rPr>
              <w:t>Часть,формируемаяучастниками</w:t>
            </w:r>
            <w:proofErr w:type="gramEnd"/>
            <w:r>
              <w:rPr>
                <w:i/>
                <w:sz w:val="24"/>
              </w:rPr>
              <w:t xml:space="preserve"> образовательных отношений</w:t>
            </w:r>
          </w:p>
        </w:tc>
        <w:tc>
          <w:tcPr>
            <w:tcW w:w="759" w:type="dxa"/>
          </w:tcPr>
          <w:p w14:paraId="6F15D15B" w14:textId="77777777" w:rsidR="00FE56A0" w:rsidRDefault="00631B9D">
            <w:pPr>
              <w:pStyle w:val="TableParagraph"/>
              <w:spacing w:before="111"/>
              <w:ind w:left="111"/>
              <w:rPr>
                <w:sz w:val="24"/>
              </w:rPr>
            </w:pPr>
            <w:r>
              <w:rPr>
                <w:spacing w:val="-10"/>
                <w:sz w:val="24"/>
              </w:rPr>
              <w:t>0</w:t>
            </w:r>
          </w:p>
        </w:tc>
        <w:tc>
          <w:tcPr>
            <w:tcW w:w="759" w:type="dxa"/>
          </w:tcPr>
          <w:p w14:paraId="330D8699" w14:textId="77777777" w:rsidR="00FE56A0" w:rsidRDefault="00631B9D">
            <w:pPr>
              <w:pStyle w:val="TableParagraph"/>
              <w:spacing w:before="111"/>
              <w:ind w:left="111"/>
              <w:rPr>
                <w:sz w:val="24"/>
              </w:rPr>
            </w:pPr>
            <w:r>
              <w:rPr>
                <w:spacing w:val="-10"/>
                <w:sz w:val="24"/>
              </w:rPr>
              <w:t>0</w:t>
            </w:r>
          </w:p>
        </w:tc>
        <w:tc>
          <w:tcPr>
            <w:tcW w:w="757" w:type="dxa"/>
          </w:tcPr>
          <w:p w14:paraId="28F15CD9" w14:textId="77777777" w:rsidR="00FE56A0" w:rsidRDefault="00631B9D">
            <w:pPr>
              <w:pStyle w:val="TableParagraph"/>
              <w:spacing w:before="111"/>
              <w:ind w:left="110"/>
              <w:rPr>
                <w:sz w:val="24"/>
              </w:rPr>
            </w:pPr>
            <w:r>
              <w:rPr>
                <w:spacing w:val="-10"/>
                <w:sz w:val="24"/>
              </w:rPr>
              <w:t>0</w:t>
            </w:r>
          </w:p>
        </w:tc>
        <w:tc>
          <w:tcPr>
            <w:tcW w:w="759" w:type="dxa"/>
          </w:tcPr>
          <w:p w14:paraId="4E83AC53" w14:textId="77777777" w:rsidR="00FE56A0" w:rsidRDefault="00631B9D">
            <w:pPr>
              <w:pStyle w:val="TableParagraph"/>
              <w:spacing w:before="111"/>
              <w:ind w:left="109"/>
              <w:rPr>
                <w:sz w:val="24"/>
              </w:rPr>
            </w:pPr>
            <w:r>
              <w:rPr>
                <w:spacing w:val="-10"/>
                <w:sz w:val="24"/>
              </w:rPr>
              <w:t>0</w:t>
            </w:r>
          </w:p>
        </w:tc>
        <w:tc>
          <w:tcPr>
            <w:tcW w:w="1251" w:type="dxa"/>
          </w:tcPr>
          <w:p w14:paraId="2C76CE89" w14:textId="77777777" w:rsidR="00FE56A0" w:rsidRDefault="00631B9D">
            <w:pPr>
              <w:pStyle w:val="TableParagraph"/>
              <w:spacing w:before="111"/>
              <w:ind w:left="108"/>
              <w:rPr>
                <w:sz w:val="24"/>
              </w:rPr>
            </w:pPr>
            <w:r>
              <w:rPr>
                <w:spacing w:val="-10"/>
                <w:sz w:val="24"/>
              </w:rPr>
              <w:t>0</w:t>
            </w:r>
          </w:p>
        </w:tc>
      </w:tr>
      <w:tr w:rsidR="00FE56A0" w14:paraId="0C77EE1F" w14:textId="77777777">
        <w:trPr>
          <w:trHeight w:val="515"/>
        </w:trPr>
        <w:tc>
          <w:tcPr>
            <w:tcW w:w="5641" w:type="dxa"/>
            <w:gridSpan w:val="2"/>
          </w:tcPr>
          <w:p w14:paraId="391FAED7" w14:textId="77777777" w:rsidR="00FE56A0" w:rsidRDefault="00631B9D">
            <w:pPr>
              <w:pStyle w:val="TableParagraph"/>
              <w:spacing w:before="111"/>
              <w:ind w:left="112"/>
              <w:rPr>
                <w:sz w:val="24"/>
              </w:rPr>
            </w:pPr>
            <w:r>
              <w:rPr>
                <w:sz w:val="24"/>
              </w:rPr>
              <w:t>Физическая</w:t>
            </w:r>
            <w:r>
              <w:rPr>
                <w:spacing w:val="-2"/>
                <w:sz w:val="24"/>
              </w:rPr>
              <w:t>культура</w:t>
            </w:r>
          </w:p>
        </w:tc>
        <w:tc>
          <w:tcPr>
            <w:tcW w:w="759" w:type="dxa"/>
          </w:tcPr>
          <w:p w14:paraId="0F8340AE" w14:textId="77777777" w:rsidR="00FE56A0" w:rsidRDefault="00631B9D">
            <w:pPr>
              <w:pStyle w:val="TableParagraph"/>
              <w:spacing w:before="111"/>
              <w:ind w:left="111"/>
              <w:rPr>
                <w:sz w:val="24"/>
              </w:rPr>
            </w:pPr>
            <w:r>
              <w:rPr>
                <w:spacing w:val="-10"/>
                <w:sz w:val="24"/>
              </w:rPr>
              <w:t>1</w:t>
            </w:r>
          </w:p>
        </w:tc>
        <w:tc>
          <w:tcPr>
            <w:tcW w:w="759" w:type="dxa"/>
          </w:tcPr>
          <w:p w14:paraId="39550D22" w14:textId="77777777" w:rsidR="00FE56A0" w:rsidRDefault="00631B9D">
            <w:pPr>
              <w:pStyle w:val="TableParagraph"/>
              <w:spacing w:before="111"/>
              <w:ind w:left="111"/>
              <w:rPr>
                <w:sz w:val="24"/>
              </w:rPr>
            </w:pPr>
            <w:r>
              <w:rPr>
                <w:spacing w:val="-10"/>
                <w:sz w:val="24"/>
              </w:rPr>
              <w:t>1</w:t>
            </w:r>
          </w:p>
        </w:tc>
        <w:tc>
          <w:tcPr>
            <w:tcW w:w="757" w:type="dxa"/>
          </w:tcPr>
          <w:p w14:paraId="0EE5947E" w14:textId="77777777" w:rsidR="00FE56A0" w:rsidRDefault="00631B9D">
            <w:pPr>
              <w:pStyle w:val="TableParagraph"/>
              <w:spacing w:before="111"/>
              <w:ind w:left="110"/>
              <w:rPr>
                <w:sz w:val="24"/>
              </w:rPr>
            </w:pPr>
            <w:r>
              <w:rPr>
                <w:spacing w:val="-10"/>
                <w:sz w:val="24"/>
              </w:rPr>
              <w:t>1</w:t>
            </w:r>
          </w:p>
        </w:tc>
        <w:tc>
          <w:tcPr>
            <w:tcW w:w="759" w:type="dxa"/>
          </w:tcPr>
          <w:p w14:paraId="187E4FA9" w14:textId="77777777" w:rsidR="00FE56A0" w:rsidRDefault="00631B9D">
            <w:pPr>
              <w:pStyle w:val="TableParagraph"/>
              <w:spacing w:before="111"/>
              <w:ind w:left="109"/>
              <w:rPr>
                <w:sz w:val="24"/>
              </w:rPr>
            </w:pPr>
            <w:r>
              <w:rPr>
                <w:spacing w:val="-10"/>
                <w:sz w:val="24"/>
              </w:rPr>
              <w:t>0</w:t>
            </w:r>
          </w:p>
        </w:tc>
        <w:tc>
          <w:tcPr>
            <w:tcW w:w="1251" w:type="dxa"/>
          </w:tcPr>
          <w:p w14:paraId="40C2CE7A" w14:textId="77777777" w:rsidR="00FE56A0" w:rsidRDefault="00FE56A0">
            <w:pPr>
              <w:pStyle w:val="TableParagraph"/>
              <w:ind w:left="0"/>
              <w:rPr>
                <w:sz w:val="24"/>
              </w:rPr>
            </w:pPr>
          </w:p>
        </w:tc>
      </w:tr>
      <w:tr w:rsidR="00FE56A0" w14:paraId="4A94D3A5" w14:textId="77777777">
        <w:trPr>
          <w:trHeight w:val="518"/>
        </w:trPr>
        <w:tc>
          <w:tcPr>
            <w:tcW w:w="5641" w:type="dxa"/>
            <w:gridSpan w:val="2"/>
          </w:tcPr>
          <w:p w14:paraId="6FF6DFE5" w14:textId="77777777" w:rsidR="00FE56A0" w:rsidRDefault="00631B9D">
            <w:pPr>
              <w:pStyle w:val="TableParagraph"/>
              <w:spacing w:before="114"/>
              <w:ind w:left="112"/>
              <w:rPr>
                <w:sz w:val="24"/>
              </w:rPr>
            </w:pPr>
            <w:r>
              <w:rPr>
                <w:sz w:val="24"/>
              </w:rPr>
              <w:t>Учебные</w:t>
            </w:r>
            <w:r>
              <w:rPr>
                <w:spacing w:val="-2"/>
                <w:sz w:val="24"/>
              </w:rPr>
              <w:t>недели</w:t>
            </w:r>
          </w:p>
        </w:tc>
        <w:tc>
          <w:tcPr>
            <w:tcW w:w="759" w:type="dxa"/>
          </w:tcPr>
          <w:p w14:paraId="6CF83CB7" w14:textId="77777777" w:rsidR="00FE56A0" w:rsidRDefault="00631B9D">
            <w:pPr>
              <w:pStyle w:val="TableParagraph"/>
              <w:spacing w:before="114"/>
              <w:ind w:left="111"/>
              <w:rPr>
                <w:sz w:val="24"/>
              </w:rPr>
            </w:pPr>
            <w:r>
              <w:rPr>
                <w:spacing w:val="-5"/>
                <w:sz w:val="24"/>
              </w:rPr>
              <w:t>33</w:t>
            </w:r>
          </w:p>
        </w:tc>
        <w:tc>
          <w:tcPr>
            <w:tcW w:w="759" w:type="dxa"/>
          </w:tcPr>
          <w:p w14:paraId="0A3E214F" w14:textId="77777777" w:rsidR="00FE56A0" w:rsidRDefault="00631B9D">
            <w:pPr>
              <w:pStyle w:val="TableParagraph"/>
              <w:spacing w:before="114"/>
              <w:ind w:left="111"/>
              <w:rPr>
                <w:sz w:val="24"/>
              </w:rPr>
            </w:pPr>
            <w:r>
              <w:rPr>
                <w:spacing w:val="-5"/>
                <w:sz w:val="24"/>
              </w:rPr>
              <w:t>34</w:t>
            </w:r>
          </w:p>
        </w:tc>
        <w:tc>
          <w:tcPr>
            <w:tcW w:w="757" w:type="dxa"/>
          </w:tcPr>
          <w:p w14:paraId="0C908BAD" w14:textId="77777777" w:rsidR="00FE56A0" w:rsidRDefault="00631B9D">
            <w:pPr>
              <w:pStyle w:val="TableParagraph"/>
              <w:spacing w:before="114"/>
              <w:ind w:left="110"/>
              <w:rPr>
                <w:sz w:val="24"/>
              </w:rPr>
            </w:pPr>
            <w:r>
              <w:rPr>
                <w:spacing w:val="-5"/>
                <w:sz w:val="24"/>
              </w:rPr>
              <w:t>34</w:t>
            </w:r>
          </w:p>
        </w:tc>
        <w:tc>
          <w:tcPr>
            <w:tcW w:w="759" w:type="dxa"/>
          </w:tcPr>
          <w:p w14:paraId="204B1343" w14:textId="77777777" w:rsidR="00FE56A0" w:rsidRDefault="00631B9D">
            <w:pPr>
              <w:pStyle w:val="TableParagraph"/>
              <w:spacing w:before="114"/>
              <w:ind w:left="109"/>
              <w:rPr>
                <w:sz w:val="24"/>
              </w:rPr>
            </w:pPr>
            <w:r>
              <w:rPr>
                <w:spacing w:val="-5"/>
                <w:sz w:val="24"/>
              </w:rPr>
              <w:t>34</w:t>
            </w:r>
          </w:p>
        </w:tc>
        <w:tc>
          <w:tcPr>
            <w:tcW w:w="1251" w:type="dxa"/>
          </w:tcPr>
          <w:p w14:paraId="7B2EB9A4" w14:textId="77777777" w:rsidR="00FE56A0" w:rsidRDefault="00631B9D">
            <w:pPr>
              <w:pStyle w:val="TableParagraph"/>
              <w:spacing w:before="114"/>
              <w:ind w:left="108"/>
              <w:rPr>
                <w:sz w:val="24"/>
              </w:rPr>
            </w:pPr>
            <w:r>
              <w:rPr>
                <w:spacing w:val="-5"/>
                <w:sz w:val="24"/>
              </w:rPr>
              <w:t>135</w:t>
            </w:r>
          </w:p>
        </w:tc>
      </w:tr>
      <w:tr w:rsidR="00FE56A0" w14:paraId="51FB4FD0" w14:textId="77777777">
        <w:trPr>
          <w:trHeight w:val="515"/>
        </w:trPr>
        <w:tc>
          <w:tcPr>
            <w:tcW w:w="5641" w:type="dxa"/>
            <w:gridSpan w:val="2"/>
          </w:tcPr>
          <w:p w14:paraId="4A883F93" w14:textId="77777777" w:rsidR="00FE56A0" w:rsidRDefault="00631B9D">
            <w:pPr>
              <w:pStyle w:val="TableParagraph"/>
              <w:spacing w:before="111"/>
              <w:ind w:left="112"/>
              <w:rPr>
                <w:sz w:val="24"/>
              </w:rPr>
            </w:pPr>
            <w:r>
              <w:rPr>
                <w:sz w:val="24"/>
              </w:rPr>
              <w:t>Всего</w:t>
            </w:r>
            <w:r>
              <w:rPr>
                <w:spacing w:val="-2"/>
                <w:sz w:val="24"/>
              </w:rPr>
              <w:t>часов</w:t>
            </w:r>
          </w:p>
        </w:tc>
        <w:tc>
          <w:tcPr>
            <w:tcW w:w="759" w:type="dxa"/>
          </w:tcPr>
          <w:p w14:paraId="67FBD40D" w14:textId="77777777" w:rsidR="00FE56A0" w:rsidRDefault="00631B9D">
            <w:pPr>
              <w:pStyle w:val="TableParagraph"/>
              <w:spacing w:before="111"/>
              <w:ind w:left="111"/>
              <w:rPr>
                <w:sz w:val="24"/>
              </w:rPr>
            </w:pPr>
            <w:r>
              <w:rPr>
                <w:spacing w:val="-5"/>
                <w:sz w:val="24"/>
              </w:rPr>
              <w:t>693</w:t>
            </w:r>
          </w:p>
        </w:tc>
        <w:tc>
          <w:tcPr>
            <w:tcW w:w="759" w:type="dxa"/>
          </w:tcPr>
          <w:p w14:paraId="4302D4E8" w14:textId="77777777" w:rsidR="00FE56A0" w:rsidRDefault="00631B9D">
            <w:pPr>
              <w:pStyle w:val="TableParagraph"/>
              <w:spacing w:before="111"/>
              <w:ind w:left="111"/>
              <w:rPr>
                <w:sz w:val="24"/>
              </w:rPr>
            </w:pPr>
            <w:r>
              <w:rPr>
                <w:spacing w:val="-5"/>
                <w:sz w:val="24"/>
              </w:rPr>
              <w:t>782</w:t>
            </w:r>
          </w:p>
        </w:tc>
        <w:tc>
          <w:tcPr>
            <w:tcW w:w="757" w:type="dxa"/>
          </w:tcPr>
          <w:p w14:paraId="5EAEAE7B" w14:textId="77777777" w:rsidR="00FE56A0" w:rsidRDefault="00631B9D">
            <w:pPr>
              <w:pStyle w:val="TableParagraph"/>
              <w:spacing w:before="111"/>
              <w:ind w:left="110"/>
              <w:rPr>
                <w:sz w:val="24"/>
              </w:rPr>
            </w:pPr>
            <w:r>
              <w:rPr>
                <w:spacing w:val="-5"/>
                <w:sz w:val="24"/>
              </w:rPr>
              <w:t>782</w:t>
            </w:r>
          </w:p>
        </w:tc>
        <w:tc>
          <w:tcPr>
            <w:tcW w:w="759" w:type="dxa"/>
          </w:tcPr>
          <w:p w14:paraId="6E689B98" w14:textId="77777777" w:rsidR="00FE56A0" w:rsidRDefault="00631B9D">
            <w:pPr>
              <w:pStyle w:val="TableParagraph"/>
              <w:spacing w:before="111"/>
              <w:ind w:left="109"/>
              <w:rPr>
                <w:sz w:val="24"/>
              </w:rPr>
            </w:pPr>
            <w:r>
              <w:rPr>
                <w:spacing w:val="-5"/>
                <w:sz w:val="24"/>
              </w:rPr>
              <w:t>782</w:t>
            </w:r>
          </w:p>
        </w:tc>
        <w:tc>
          <w:tcPr>
            <w:tcW w:w="1251" w:type="dxa"/>
          </w:tcPr>
          <w:p w14:paraId="3E25FA2C" w14:textId="77777777" w:rsidR="00FE56A0" w:rsidRDefault="00631B9D">
            <w:pPr>
              <w:pStyle w:val="TableParagraph"/>
              <w:spacing w:before="111"/>
              <w:ind w:left="108"/>
              <w:rPr>
                <w:sz w:val="24"/>
              </w:rPr>
            </w:pPr>
            <w:r>
              <w:rPr>
                <w:spacing w:val="-4"/>
                <w:sz w:val="24"/>
              </w:rPr>
              <w:t>3039</w:t>
            </w:r>
          </w:p>
        </w:tc>
      </w:tr>
      <w:tr w:rsidR="00FE56A0" w14:paraId="3BCCAE27" w14:textId="77777777">
        <w:trPr>
          <w:trHeight w:val="793"/>
        </w:trPr>
        <w:tc>
          <w:tcPr>
            <w:tcW w:w="5641" w:type="dxa"/>
            <w:gridSpan w:val="2"/>
          </w:tcPr>
          <w:p w14:paraId="3131B2A2" w14:textId="77777777" w:rsidR="00FE56A0" w:rsidRDefault="00631B9D">
            <w:pPr>
              <w:pStyle w:val="TableParagraph"/>
              <w:spacing w:before="114"/>
              <w:ind w:left="112"/>
              <w:rPr>
                <w:sz w:val="24"/>
              </w:rPr>
            </w:pPr>
            <w:r>
              <w:rPr>
                <w:sz w:val="24"/>
              </w:rPr>
              <w:t>Рекомендуемаянедельнаянагрузкапри5-дневной учебной неделе</w:t>
            </w:r>
          </w:p>
        </w:tc>
        <w:tc>
          <w:tcPr>
            <w:tcW w:w="759" w:type="dxa"/>
          </w:tcPr>
          <w:p w14:paraId="5A9EC30C" w14:textId="77777777" w:rsidR="00FE56A0" w:rsidRDefault="00631B9D">
            <w:pPr>
              <w:pStyle w:val="TableParagraph"/>
              <w:spacing w:before="114"/>
              <w:ind w:left="111"/>
              <w:rPr>
                <w:sz w:val="24"/>
              </w:rPr>
            </w:pPr>
            <w:r>
              <w:rPr>
                <w:spacing w:val="-5"/>
                <w:sz w:val="24"/>
              </w:rPr>
              <w:t>21</w:t>
            </w:r>
          </w:p>
        </w:tc>
        <w:tc>
          <w:tcPr>
            <w:tcW w:w="759" w:type="dxa"/>
          </w:tcPr>
          <w:p w14:paraId="17AD872B" w14:textId="77777777" w:rsidR="00FE56A0" w:rsidRDefault="00631B9D">
            <w:pPr>
              <w:pStyle w:val="TableParagraph"/>
              <w:spacing w:before="114"/>
              <w:ind w:left="111"/>
              <w:rPr>
                <w:sz w:val="24"/>
              </w:rPr>
            </w:pPr>
            <w:r>
              <w:rPr>
                <w:spacing w:val="-5"/>
                <w:sz w:val="24"/>
              </w:rPr>
              <w:t>23</w:t>
            </w:r>
          </w:p>
        </w:tc>
        <w:tc>
          <w:tcPr>
            <w:tcW w:w="757" w:type="dxa"/>
          </w:tcPr>
          <w:p w14:paraId="77272DFF" w14:textId="77777777" w:rsidR="00FE56A0" w:rsidRDefault="00631B9D">
            <w:pPr>
              <w:pStyle w:val="TableParagraph"/>
              <w:spacing w:before="114"/>
              <w:ind w:left="110"/>
              <w:rPr>
                <w:sz w:val="24"/>
              </w:rPr>
            </w:pPr>
            <w:r>
              <w:rPr>
                <w:spacing w:val="-5"/>
                <w:sz w:val="24"/>
              </w:rPr>
              <w:t>23</w:t>
            </w:r>
          </w:p>
        </w:tc>
        <w:tc>
          <w:tcPr>
            <w:tcW w:w="759" w:type="dxa"/>
          </w:tcPr>
          <w:p w14:paraId="351C8460" w14:textId="77777777" w:rsidR="00FE56A0" w:rsidRDefault="00631B9D">
            <w:pPr>
              <w:pStyle w:val="TableParagraph"/>
              <w:spacing w:before="114"/>
              <w:ind w:left="109"/>
              <w:rPr>
                <w:sz w:val="24"/>
              </w:rPr>
            </w:pPr>
            <w:r>
              <w:rPr>
                <w:spacing w:val="-5"/>
                <w:sz w:val="24"/>
              </w:rPr>
              <w:t>23</w:t>
            </w:r>
          </w:p>
        </w:tc>
        <w:tc>
          <w:tcPr>
            <w:tcW w:w="1251" w:type="dxa"/>
          </w:tcPr>
          <w:p w14:paraId="220F30B7" w14:textId="77777777" w:rsidR="00FE56A0" w:rsidRDefault="00631B9D">
            <w:pPr>
              <w:pStyle w:val="TableParagraph"/>
              <w:spacing w:before="114"/>
              <w:ind w:left="108"/>
              <w:rPr>
                <w:sz w:val="24"/>
              </w:rPr>
            </w:pPr>
            <w:r>
              <w:rPr>
                <w:spacing w:val="-5"/>
                <w:sz w:val="24"/>
              </w:rPr>
              <w:t>90</w:t>
            </w:r>
          </w:p>
        </w:tc>
      </w:tr>
      <w:tr w:rsidR="00FE56A0" w14:paraId="4351CF84" w14:textId="77777777">
        <w:trPr>
          <w:trHeight w:val="1070"/>
        </w:trPr>
        <w:tc>
          <w:tcPr>
            <w:tcW w:w="5641" w:type="dxa"/>
            <w:gridSpan w:val="2"/>
          </w:tcPr>
          <w:p w14:paraId="3641E78F" w14:textId="77777777" w:rsidR="00FE56A0" w:rsidRDefault="00631B9D">
            <w:pPr>
              <w:pStyle w:val="TableParagraph"/>
              <w:spacing w:before="111"/>
              <w:ind w:left="112"/>
              <w:rPr>
                <w:sz w:val="24"/>
              </w:rPr>
            </w:pPr>
            <w:r>
              <w:rPr>
                <w:sz w:val="24"/>
              </w:rPr>
              <w:t>Максимально допустимая недельная нагрузка, предусмотреннаядействующимисанитарными правилами и гигиеническими нормативами</w:t>
            </w:r>
          </w:p>
        </w:tc>
        <w:tc>
          <w:tcPr>
            <w:tcW w:w="759" w:type="dxa"/>
          </w:tcPr>
          <w:p w14:paraId="195D272D" w14:textId="77777777" w:rsidR="00FE56A0" w:rsidRDefault="00631B9D">
            <w:pPr>
              <w:pStyle w:val="TableParagraph"/>
              <w:spacing w:before="111"/>
              <w:ind w:left="111"/>
              <w:rPr>
                <w:sz w:val="24"/>
              </w:rPr>
            </w:pPr>
            <w:r>
              <w:rPr>
                <w:spacing w:val="-5"/>
                <w:sz w:val="24"/>
              </w:rPr>
              <w:t>21</w:t>
            </w:r>
          </w:p>
        </w:tc>
        <w:tc>
          <w:tcPr>
            <w:tcW w:w="759" w:type="dxa"/>
          </w:tcPr>
          <w:p w14:paraId="25B4B51A" w14:textId="77777777" w:rsidR="00FE56A0" w:rsidRDefault="00631B9D">
            <w:pPr>
              <w:pStyle w:val="TableParagraph"/>
              <w:spacing w:before="111"/>
              <w:ind w:left="111"/>
              <w:rPr>
                <w:sz w:val="24"/>
              </w:rPr>
            </w:pPr>
            <w:r>
              <w:rPr>
                <w:spacing w:val="-5"/>
                <w:sz w:val="24"/>
              </w:rPr>
              <w:t>23</w:t>
            </w:r>
          </w:p>
        </w:tc>
        <w:tc>
          <w:tcPr>
            <w:tcW w:w="757" w:type="dxa"/>
          </w:tcPr>
          <w:p w14:paraId="2094726D" w14:textId="77777777" w:rsidR="00FE56A0" w:rsidRDefault="00631B9D">
            <w:pPr>
              <w:pStyle w:val="TableParagraph"/>
              <w:spacing w:before="111"/>
              <w:ind w:left="110"/>
              <w:rPr>
                <w:sz w:val="24"/>
              </w:rPr>
            </w:pPr>
            <w:r>
              <w:rPr>
                <w:spacing w:val="-5"/>
                <w:sz w:val="24"/>
              </w:rPr>
              <w:t>23</w:t>
            </w:r>
          </w:p>
        </w:tc>
        <w:tc>
          <w:tcPr>
            <w:tcW w:w="759" w:type="dxa"/>
          </w:tcPr>
          <w:p w14:paraId="79F67A1D" w14:textId="77777777" w:rsidR="00FE56A0" w:rsidRDefault="00631B9D">
            <w:pPr>
              <w:pStyle w:val="TableParagraph"/>
              <w:spacing w:before="111"/>
              <w:ind w:left="109"/>
              <w:rPr>
                <w:sz w:val="24"/>
              </w:rPr>
            </w:pPr>
            <w:r>
              <w:rPr>
                <w:spacing w:val="-5"/>
                <w:sz w:val="24"/>
              </w:rPr>
              <w:t>23</w:t>
            </w:r>
          </w:p>
        </w:tc>
        <w:tc>
          <w:tcPr>
            <w:tcW w:w="1251" w:type="dxa"/>
          </w:tcPr>
          <w:p w14:paraId="7FB7A56A" w14:textId="77777777" w:rsidR="00FE56A0" w:rsidRDefault="00631B9D">
            <w:pPr>
              <w:pStyle w:val="TableParagraph"/>
              <w:spacing w:before="111"/>
              <w:ind w:left="108"/>
              <w:rPr>
                <w:sz w:val="24"/>
              </w:rPr>
            </w:pPr>
            <w:r>
              <w:rPr>
                <w:spacing w:val="-5"/>
                <w:sz w:val="24"/>
              </w:rPr>
              <w:t>90</w:t>
            </w:r>
          </w:p>
        </w:tc>
      </w:tr>
    </w:tbl>
    <w:p w14:paraId="3492C61B" w14:textId="77777777" w:rsidR="00FE56A0" w:rsidRDefault="00FE56A0">
      <w:pPr>
        <w:pStyle w:val="a3"/>
        <w:spacing w:before="66"/>
        <w:ind w:left="0"/>
        <w:rPr>
          <w:sz w:val="20"/>
        </w:rPr>
      </w:pPr>
    </w:p>
    <w:tbl>
      <w:tblPr>
        <w:tblW w:w="0" w:type="auto"/>
        <w:tblInd w:w="8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669"/>
        <w:gridCol w:w="994"/>
        <w:gridCol w:w="992"/>
        <w:gridCol w:w="1136"/>
        <w:gridCol w:w="1110"/>
      </w:tblGrid>
      <w:tr w:rsidR="00FE56A0" w14:paraId="5B53000F" w14:textId="77777777">
        <w:trPr>
          <w:trHeight w:val="1103"/>
        </w:trPr>
        <w:tc>
          <w:tcPr>
            <w:tcW w:w="5669" w:type="dxa"/>
          </w:tcPr>
          <w:p w14:paraId="7DC6DAC3" w14:textId="77777777" w:rsidR="00FE56A0" w:rsidRDefault="00631B9D">
            <w:pPr>
              <w:pStyle w:val="TableParagraph"/>
              <w:ind w:right="557"/>
              <w:rPr>
                <w:sz w:val="24"/>
              </w:rPr>
            </w:pPr>
            <w:r>
              <w:rPr>
                <w:sz w:val="24"/>
              </w:rPr>
              <w:t>Направление внеурочной деятельности (включаякоррекционно-развивающуюобласть):</w:t>
            </w:r>
          </w:p>
        </w:tc>
        <w:tc>
          <w:tcPr>
            <w:tcW w:w="994" w:type="dxa"/>
          </w:tcPr>
          <w:p w14:paraId="50C36CB1" w14:textId="77777777" w:rsidR="00FE56A0" w:rsidRDefault="00631B9D">
            <w:pPr>
              <w:pStyle w:val="TableParagraph"/>
              <w:spacing w:line="275" w:lineRule="exact"/>
              <w:rPr>
                <w:sz w:val="24"/>
              </w:rPr>
            </w:pPr>
            <w:r>
              <w:rPr>
                <w:spacing w:val="-10"/>
                <w:sz w:val="24"/>
              </w:rPr>
              <w:t>1</w:t>
            </w:r>
          </w:p>
          <w:p w14:paraId="742D93E5" w14:textId="77777777" w:rsidR="00FE56A0" w:rsidRDefault="00631B9D">
            <w:pPr>
              <w:pStyle w:val="TableParagraph"/>
              <w:ind w:right="207" w:firstLine="60"/>
              <w:rPr>
                <w:sz w:val="24"/>
              </w:rPr>
            </w:pPr>
            <w:r>
              <w:rPr>
                <w:spacing w:val="-4"/>
                <w:sz w:val="24"/>
              </w:rPr>
              <w:t>Класс (10</w:t>
            </w:r>
          </w:p>
          <w:p w14:paraId="138FB0FB" w14:textId="77777777" w:rsidR="00FE56A0" w:rsidRDefault="00631B9D">
            <w:pPr>
              <w:pStyle w:val="TableParagraph"/>
              <w:spacing w:line="256" w:lineRule="exact"/>
              <w:rPr>
                <w:sz w:val="24"/>
              </w:rPr>
            </w:pPr>
            <w:r>
              <w:rPr>
                <w:spacing w:val="-2"/>
                <w:sz w:val="24"/>
              </w:rPr>
              <w:t>часов)</w:t>
            </w:r>
          </w:p>
        </w:tc>
        <w:tc>
          <w:tcPr>
            <w:tcW w:w="992" w:type="dxa"/>
          </w:tcPr>
          <w:p w14:paraId="0A85392C" w14:textId="77777777" w:rsidR="00FE56A0" w:rsidRDefault="00631B9D">
            <w:pPr>
              <w:pStyle w:val="TableParagraph"/>
              <w:spacing w:line="275" w:lineRule="exact"/>
              <w:ind w:left="106"/>
              <w:rPr>
                <w:sz w:val="24"/>
              </w:rPr>
            </w:pPr>
            <w:r>
              <w:rPr>
                <w:spacing w:val="-10"/>
                <w:sz w:val="24"/>
              </w:rPr>
              <w:t>2</w:t>
            </w:r>
          </w:p>
          <w:p w14:paraId="33EEF200" w14:textId="77777777" w:rsidR="00FE56A0" w:rsidRDefault="00631B9D">
            <w:pPr>
              <w:pStyle w:val="TableParagraph"/>
              <w:ind w:left="106" w:right="256"/>
              <w:rPr>
                <w:sz w:val="24"/>
              </w:rPr>
            </w:pPr>
            <w:r>
              <w:rPr>
                <w:spacing w:val="-2"/>
                <w:sz w:val="24"/>
              </w:rPr>
              <w:t xml:space="preserve">Класс </w:t>
            </w:r>
            <w:r>
              <w:rPr>
                <w:spacing w:val="-4"/>
                <w:sz w:val="24"/>
              </w:rPr>
              <w:t>(10</w:t>
            </w:r>
          </w:p>
          <w:p w14:paraId="70C6B97F" w14:textId="77777777" w:rsidR="00FE56A0" w:rsidRDefault="00631B9D">
            <w:pPr>
              <w:pStyle w:val="TableParagraph"/>
              <w:spacing w:line="256" w:lineRule="exact"/>
              <w:ind w:left="106"/>
              <w:rPr>
                <w:sz w:val="24"/>
              </w:rPr>
            </w:pPr>
            <w:r>
              <w:rPr>
                <w:spacing w:val="-2"/>
                <w:sz w:val="24"/>
              </w:rPr>
              <w:t>часов)</w:t>
            </w:r>
          </w:p>
        </w:tc>
        <w:tc>
          <w:tcPr>
            <w:tcW w:w="1136" w:type="dxa"/>
          </w:tcPr>
          <w:p w14:paraId="12C732A1" w14:textId="77777777" w:rsidR="00FE56A0" w:rsidRDefault="00631B9D">
            <w:pPr>
              <w:pStyle w:val="TableParagraph"/>
              <w:spacing w:line="275" w:lineRule="exact"/>
              <w:ind w:left="106"/>
              <w:rPr>
                <w:sz w:val="24"/>
              </w:rPr>
            </w:pPr>
            <w:r>
              <w:rPr>
                <w:spacing w:val="-10"/>
                <w:sz w:val="24"/>
              </w:rPr>
              <w:t>3</w:t>
            </w:r>
          </w:p>
          <w:p w14:paraId="7EEDF6C4" w14:textId="77777777" w:rsidR="00FE56A0" w:rsidRDefault="00631B9D">
            <w:pPr>
              <w:pStyle w:val="TableParagraph"/>
              <w:ind w:left="106" w:right="340" w:firstLine="60"/>
              <w:rPr>
                <w:sz w:val="24"/>
              </w:rPr>
            </w:pPr>
            <w:r>
              <w:rPr>
                <w:spacing w:val="-2"/>
                <w:sz w:val="24"/>
              </w:rPr>
              <w:t xml:space="preserve">Класс </w:t>
            </w:r>
            <w:r>
              <w:rPr>
                <w:spacing w:val="-4"/>
                <w:sz w:val="24"/>
              </w:rPr>
              <w:t>(10</w:t>
            </w:r>
          </w:p>
          <w:p w14:paraId="0A20CAD2" w14:textId="77777777" w:rsidR="00FE56A0" w:rsidRDefault="00631B9D">
            <w:pPr>
              <w:pStyle w:val="TableParagraph"/>
              <w:spacing w:line="256" w:lineRule="exact"/>
              <w:ind w:left="106"/>
              <w:rPr>
                <w:sz w:val="24"/>
              </w:rPr>
            </w:pPr>
            <w:r>
              <w:rPr>
                <w:spacing w:val="-2"/>
                <w:sz w:val="24"/>
              </w:rPr>
              <w:t>часов)</w:t>
            </w:r>
          </w:p>
        </w:tc>
        <w:tc>
          <w:tcPr>
            <w:tcW w:w="1110" w:type="dxa"/>
          </w:tcPr>
          <w:p w14:paraId="27119975" w14:textId="77777777" w:rsidR="00FE56A0" w:rsidRDefault="00631B9D">
            <w:pPr>
              <w:pStyle w:val="TableParagraph"/>
              <w:spacing w:line="275" w:lineRule="exact"/>
              <w:ind w:left="105"/>
              <w:rPr>
                <w:sz w:val="24"/>
              </w:rPr>
            </w:pPr>
            <w:r>
              <w:rPr>
                <w:spacing w:val="-10"/>
                <w:sz w:val="24"/>
              </w:rPr>
              <w:t>4</w:t>
            </w:r>
          </w:p>
          <w:p w14:paraId="6938D5B3" w14:textId="77777777" w:rsidR="00FE56A0" w:rsidRDefault="00631B9D">
            <w:pPr>
              <w:pStyle w:val="TableParagraph"/>
              <w:ind w:left="105" w:right="325" w:firstLine="60"/>
              <w:rPr>
                <w:sz w:val="24"/>
              </w:rPr>
            </w:pPr>
            <w:r>
              <w:rPr>
                <w:spacing w:val="-4"/>
                <w:sz w:val="24"/>
              </w:rPr>
              <w:t>Класс (10</w:t>
            </w:r>
          </w:p>
          <w:p w14:paraId="446B16B5" w14:textId="77777777" w:rsidR="00FE56A0" w:rsidRDefault="00631B9D">
            <w:pPr>
              <w:pStyle w:val="TableParagraph"/>
              <w:spacing w:line="256" w:lineRule="exact"/>
              <w:ind w:left="105"/>
              <w:rPr>
                <w:sz w:val="24"/>
              </w:rPr>
            </w:pPr>
            <w:r>
              <w:rPr>
                <w:spacing w:val="-2"/>
                <w:sz w:val="24"/>
              </w:rPr>
              <w:t>часов)</w:t>
            </w:r>
          </w:p>
        </w:tc>
      </w:tr>
      <w:tr w:rsidR="00FE56A0" w14:paraId="1639879F" w14:textId="77777777">
        <w:trPr>
          <w:trHeight w:val="354"/>
        </w:trPr>
        <w:tc>
          <w:tcPr>
            <w:tcW w:w="5669" w:type="dxa"/>
          </w:tcPr>
          <w:p w14:paraId="1A362548" w14:textId="77777777" w:rsidR="00FE56A0" w:rsidRDefault="00631B9D">
            <w:pPr>
              <w:pStyle w:val="TableParagraph"/>
              <w:spacing w:line="275" w:lineRule="exact"/>
              <w:rPr>
                <w:sz w:val="24"/>
              </w:rPr>
            </w:pPr>
            <w:r>
              <w:rPr>
                <w:sz w:val="24"/>
              </w:rPr>
              <w:t>Коррекционно-развивающая</w:t>
            </w:r>
            <w:r>
              <w:rPr>
                <w:spacing w:val="-2"/>
                <w:sz w:val="24"/>
              </w:rPr>
              <w:t>область</w:t>
            </w:r>
          </w:p>
        </w:tc>
        <w:tc>
          <w:tcPr>
            <w:tcW w:w="994" w:type="dxa"/>
          </w:tcPr>
          <w:p w14:paraId="2A40E8DD" w14:textId="77777777" w:rsidR="00FE56A0" w:rsidRDefault="00631B9D">
            <w:pPr>
              <w:pStyle w:val="TableParagraph"/>
              <w:spacing w:line="275" w:lineRule="exact"/>
              <w:rPr>
                <w:sz w:val="24"/>
              </w:rPr>
            </w:pPr>
            <w:r>
              <w:rPr>
                <w:spacing w:val="-10"/>
                <w:sz w:val="24"/>
              </w:rPr>
              <w:t>7</w:t>
            </w:r>
          </w:p>
        </w:tc>
        <w:tc>
          <w:tcPr>
            <w:tcW w:w="992" w:type="dxa"/>
          </w:tcPr>
          <w:p w14:paraId="1732387C" w14:textId="77777777" w:rsidR="00FE56A0" w:rsidRDefault="00631B9D">
            <w:pPr>
              <w:pStyle w:val="TableParagraph"/>
              <w:spacing w:line="275" w:lineRule="exact"/>
              <w:ind w:left="106"/>
              <w:rPr>
                <w:sz w:val="24"/>
              </w:rPr>
            </w:pPr>
            <w:r>
              <w:rPr>
                <w:spacing w:val="-10"/>
                <w:sz w:val="24"/>
              </w:rPr>
              <w:t>7</w:t>
            </w:r>
          </w:p>
        </w:tc>
        <w:tc>
          <w:tcPr>
            <w:tcW w:w="1136" w:type="dxa"/>
          </w:tcPr>
          <w:p w14:paraId="7CADAA7C" w14:textId="77777777" w:rsidR="00FE56A0" w:rsidRDefault="00631B9D">
            <w:pPr>
              <w:pStyle w:val="TableParagraph"/>
              <w:spacing w:line="275" w:lineRule="exact"/>
              <w:ind w:left="106"/>
              <w:rPr>
                <w:sz w:val="24"/>
              </w:rPr>
            </w:pPr>
            <w:r>
              <w:rPr>
                <w:spacing w:val="-10"/>
                <w:sz w:val="24"/>
              </w:rPr>
              <w:t>7</w:t>
            </w:r>
          </w:p>
        </w:tc>
        <w:tc>
          <w:tcPr>
            <w:tcW w:w="1110" w:type="dxa"/>
          </w:tcPr>
          <w:p w14:paraId="2D725527" w14:textId="77777777" w:rsidR="00FE56A0" w:rsidRDefault="00631B9D">
            <w:pPr>
              <w:pStyle w:val="TableParagraph"/>
              <w:spacing w:line="275" w:lineRule="exact"/>
              <w:ind w:left="105"/>
              <w:rPr>
                <w:sz w:val="24"/>
              </w:rPr>
            </w:pPr>
            <w:r>
              <w:rPr>
                <w:spacing w:val="-10"/>
                <w:sz w:val="24"/>
              </w:rPr>
              <w:t>7</w:t>
            </w:r>
          </w:p>
        </w:tc>
      </w:tr>
      <w:tr w:rsidR="00FE56A0" w14:paraId="029BEBF8" w14:textId="77777777">
        <w:trPr>
          <w:trHeight w:val="356"/>
        </w:trPr>
        <w:tc>
          <w:tcPr>
            <w:tcW w:w="5669" w:type="dxa"/>
          </w:tcPr>
          <w:p w14:paraId="3814990F" w14:textId="77777777" w:rsidR="00FE56A0" w:rsidRDefault="00631B9D">
            <w:pPr>
              <w:pStyle w:val="TableParagraph"/>
              <w:spacing w:before="1"/>
              <w:rPr>
                <w:sz w:val="24"/>
              </w:rPr>
            </w:pPr>
            <w:r>
              <w:rPr>
                <w:sz w:val="24"/>
              </w:rPr>
              <w:t>Коррекционно-развивающие</w:t>
            </w:r>
            <w:r>
              <w:rPr>
                <w:spacing w:val="-2"/>
                <w:sz w:val="24"/>
              </w:rPr>
              <w:t>занятия</w:t>
            </w:r>
          </w:p>
        </w:tc>
        <w:tc>
          <w:tcPr>
            <w:tcW w:w="994" w:type="dxa"/>
          </w:tcPr>
          <w:p w14:paraId="09409411" w14:textId="77777777" w:rsidR="00FE56A0" w:rsidRDefault="00631B9D">
            <w:pPr>
              <w:pStyle w:val="TableParagraph"/>
              <w:spacing w:before="1"/>
              <w:rPr>
                <w:sz w:val="24"/>
              </w:rPr>
            </w:pPr>
            <w:r>
              <w:rPr>
                <w:spacing w:val="-10"/>
                <w:sz w:val="24"/>
              </w:rPr>
              <w:t>6</w:t>
            </w:r>
          </w:p>
        </w:tc>
        <w:tc>
          <w:tcPr>
            <w:tcW w:w="992" w:type="dxa"/>
          </w:tcPr>
          <w:p w14:paraId="0D7D0BD2" w14:textId="77777777" w:rsidR="00FE56A0" w:rsidRDefault="00631B9D">
            <w:pPr>
              <w:pStyle w:val="TableParagraph"/>
              <w:spacing w:before="1"/>
              <w:ind w:left="106"/>
              <w:rPr>
                <w:sz w:val="24"/>
              </w:rPr>
            </w:pPr>
            <w:r>
              <w:rPr>
                <w:spacing w:val="-10"/>
                <w:sz w:val="24"/>
              </w:rPr>
              <w:t>6</w:t>
            </w:r>
          </w:p>
        </w:tc>
        <w:tc>
          <w:tcPr>
            <w:tcW w:w="1136" w:type="dxa"/>
          </w:tcPr>
          <w:p w14:paraId="113B413F" w14:textId="77777777" w:rsidR="00FE56A0" w:rsidRDefault="00631B9D">
            <w:pPr>
              <w:pStyle w:val="TableParagraph"/>
              <w:spacing w:before="1"/>
              <w:ind w:left="106"/>
              <w:rPr>
                <w:sz w:val="24"/>
              </w:rPr>
            </w:pPr>
            <w:r>
              <w:rPr>
                <w:spacing w:val="-10"/>
                <w:sz w:val="24"/>
              </w:rPr>
              <w:t>6</w:t>
            </w:r>
          </w:p>
        </w:tc>
        <w:tc>
          <w:tcPr>
            <w:tcW w:w="1110" w:type="dxa"/>
          </w:tcPr>
          <w:p w14:paraId="2942CC14" w14:textId="77777777" w:rsidR="00FE56A0" w:rsidRDefault="00631B9D">
            <w:pPr>
              <w:pStyle w:val="TableParagraph"/>
              <w:spacing w:before="1"/>
              <w:ind w:left="105"/>
              <w:rPr>
                <w:sz w:val="24"/>
              </w:rPr>
            </w:pPr>
            <w:r>
              <w:rPr>
                <w:spacing w:val="-10"/>
                <w:sz w:val="24"/>
              </w:rPr>
              <w:t>6</w:t>
            </w:r>
          </w:p>
        </w:tc>
      </w:tr>
      <w:tr w:rsidR="00FE56A0" w14:paraId="4BDB834A" w14:textId="77777777">
        <w:trPr>
          <w:trHeight w:val="354"/>
        </w:trPr>
        <w:tc>
          <w:tcPr>
            <w:tcW w:w="5669" w:type="dxa"/>
          </w:tcPr>
          <w:p w14:paraId="32B82E42" w14:textId="77777777" w:rsidR="00FE56A0" w:rsidRDefault="00631B9D">
            <w:pPr>
              <w:pStyle w:val="TableParagraph"/>
              <w:spacing w:line="275" w:lineRule="exact"/>
              <w:rPr>
                <w:sz w:val="24"/>
              </w:rPr>
            </w:pPr>
            <w:r>
              <w:rPr>
                <w:spacing w:val="-2"/>
                <w:sz w:val="24"/>
              </w:rPr>
              <w:t>Ритмика</w:t>
            </w:r>
          </w:p>
        </w:tc>
        <w:tc>
          <w:tcPr>
            <w:tcW w:w="994" w:type="dxa"/>
          </w:tcPr>
          <w:p w14:paraId="5ED3776A" w14:textId="77777777" w:rsidR="00FE56A0" w:rsidRDefault="00631B9D">
            <w:pPr>
              <w:pStyle w:val="TableParagraph"/>
              <w:spacing w:line="275" w:lineRule="exact"/>
              <w:rPr>
                <w:sz w:val="24"/>
              </w:rPr>
            </w:pPr>
            <w:r>
              <w:rPr>
                <w:spacing w:val="-10"/>
                <w:sz w:val="24"/>
              </w:rPr>
              <w:t>1</w:t>
            </w:r>
          </w:p>
        </w:tc>
        <w:tc>
          <w:tcPr>
            <w:tcW w:w="992" w:type="dxa"/>
          </w:tcPr>
          <w:p w14:paraId="7198FB64" w14:textId="77777777" w:rsidR="00FE56A0" w:rsidRDefault="00631B9D">
            <w:pPr>
              <w:pStyle w:val="TableParagraph"/>
              <w:spacing w:line="275" w:lineRule="exact"/>
              <w:ind w:left="106"/>
              <w:rPr>
                <w:sz w:val="24"/>
              </w:rPr>
            </w:pPr>
            <w:r>
              <w:rPr>
                <w:spacing w:val="-10"/>
                <w:sz w:val="24"/>
              </w:rPr>
              <w:t>1</w:t>
            </w:r>
          </w:p>
        </w:tc>
        <w:tc>
          <w:tcPr>
            <w:tcW w:w="1136" w:type="dxa"/>
          </w:tcPr>
          <w:p w14:paraId="14F11C06" w14:textId="77777777" w:rsidR="00FE56A0" w:rsidRDefault="00631B9D">
            <w:pPr>
              <w:pStyle w:val="TableParagraph"/>
              <w:spacing w:line="275" w:lineRule="exact"/>
              <w:ind w:left="106"/>
              <w:rPr>
                <w:sz w:val="24"/>
              </w:rPr>
            </w:pPr>
            <w:r>
              <w:rPr>
                <w:spacing w:val="-10"/>
                <w:sz w:val="24"/>
              </w:rPr>
              <w:t>1</w:t>
            </w:r>
          </w:p>
        </w:tc>
        <w:tc>
          <w:tcPr>
            <w:tcW w:w="1110" w:type="dxa"/>
          </w:tcPr>
          <w:p w14:paraId="00CCCCDA" w14:textId="77777777" w:rsidR="00FE56A0" w:rsidRDefault="00631B9D">
            <w:pPr>
              <w:pStyle w:val="TableParagraph"/>
              <w:spacing w:line="275" w:lineRule="exact"/>
              <w:ind w:left="105"/>
              <w:rPr>
                <w:sz w:val="24"/>
              </w:rPr>
            </w:pPr>
            <w:r>
              <w:rPr>
                <w:spacing w:val="-10"/>
                <w:sz w:val="24"/>
              </w:rPr>
              <w:t>1</w:t>
            </w:r>
          </w:p>
        </w:tc>
      </w:tr>
    </w:tbl>
    <w:p w14:paraId="3F487B49" w14:textId="77777777" w:rsidR="00FE56A0" w:rsidRDefault="00FE56A0">
      <w:pPr>
        <w:pStyle w:val="TableParagraph"/>
        <w:spacing w:line="275" w:lineRule="exact"/>
        <w:rPr>
          <w:sz w:val="24"/>
        </w:rPr>
        <w:sectPr w:rsidR="00FE56A0">
          <w:type w:val="continuous"/>
          <w:pgSz w:w="11910" w:h="16840"/>
          <w:pgMar w:top="820" w:right="0" w:bottom="960" w:left="566" w:header="0" w:footer="770" w:gutter="0"/>
          <w:cols w:space="720"/>
        </w:sectPr>
      </w:pPr>
    </w:p>
    <w:p w14:paraId="5AAE76CF" w14:textId="77777777" w:rsidR="00FE56A0" w:rsidRDefault="00FE56A0">
      <w:pPr>
        <w:pStyle w:val="a3"/>
        <w:spacing w:before="1"/>
        <w:ind w:left="0"/>
        <w:rPr>
          <w:sz w:val="2"/>
        </w:rPr>
      </w:pPr>
    </w:p>
    <w:tbl>
      <w:tblPr>
        <w:tblW w:w="0" w:type="auto"/>
        <w:tblInd w:w="8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669"/>
        <w:gridCol w:w="994"/>
        <w:gridCol w:w="992"/>
        <w:gridCol w:w="1136"/>
        <w:gridCol w:w="1110"/>
      </w:tblGrid>
      <w:tr w:rsidR="00FE56A0" w14:paraId="50CE6D41" w14:textId="77777777">
        <w:trPr>
          <w:trHeight w:val="354"/>
        </w:trPr>
        <w:tc>
          <w:tcPr>
            <w:tcW w:w="5669" w:type="dxa"/>
            <w:tcBorders>
              <w:top w:val="nil"/>
            </w:tcBorders>
          </w:tcPr>
          <w:p w14:paraId="7210D47D" w14:textId="77777777" w:rsidR="00FE56A0" w:rsidRDefault="00631B9D">
            <w:pPr>
              <w:pStyle w:val="TableParagraph"/>
              <w:spacing w:line="275" w:lineRule="exact"/>
              <w:rPr>
                <w:sz w:val="24"/>
              </w:rPr>
            </w:pPr>
            <w:r>
              <w:rPr>
                <w:sz w:val="24"/>
              </w:rPr>
              <w:t>Направлениявнеурочной</w:t>
            </w:r>
            <w:r>
              <w:rPr>
                <w:spacing w:val="-2"/>
                <w:sz w:val="24"/>
              </w:rPr>
              <w:t>деятельности</w:t>
            </w:r>
          </w:p>
        </w:tc>
        <w:tc>
          <w:tcPr>
            <w:tcW w:w="994" w:type="dxa"/>
            <w:tcBorders>
              <w:top w:val="nil"/>
            </w:tcBorders>
          </w:tcPr>
          <w:p w14:paraId="0AB4B1D4" w14:textId="77777777" w:rsidR="00FE56A0" w:rsidRDefault="00631B9D">
            <w:pPr>
              <w:pStyle w:val="TableParagraph"/>
              <w:spacing w:line="275" w:lineRule="exact"/>
              <w:rPr>
                <w:sz w:val="24"/>
              </w:rPr>
            </w:pPr>
            <w:r>
              <w:rPr>
                <w:spacing w:val="-10"/>
                <w:sz w:val="24"/>
              </w:rPr>
              <w:t>3</w:t>
            </w:r>
          </w:p>
        </w:tc>
        <w:tc>
          <w:tcPr>
            <w:tcW w:w="992" w:type="dxa"/>
            <w:tcBorders>
              <w:top w:val="nil"/>
            </w:tcBorders>
          </w:tcPr>
          <w:p w14:paraId="5116D394" w14:textId="77777777" w:rsidR="00FE56A0" w:rsidRDefault="00631B9D">
            <w:pPr>
              <w:pStyle w:val="TableParagraph"/>
              <w:spacing w:line="275" w:lineRule="exact"/>
              <w:ind w:left="106"/>
              <w:rPr>
                <w:sz w:val="24"/>
              </w:rPr>
            </w:pPr>
            <w:r>
              <w:rPr>
                <w:spacing w:val="-10"/>
                <w:sz w:val="24"/>
              </w:rPr>
              <w:t>3</w:t>
            </w:r>
          </w:p>
        </w:tc>
        <w:tc>
          <w:tcPr>
            <w:tcW w:w="1136" w:type="dxa"/>
            <w:tcBorders>
              <w:top w:val="nil"/>
            </w:tcBorders>
          </w:tcPr>
          <w:p w14:paraId="73BFAC21" w14:textId="77777777" w:rsidR="00FE56A0" w:rsidRDefault="00631B9D">
            <w:pPr>
              <w:pStyle w:val="TableParagraph"/>
              <w:spacing w:line="275" w:lineRule="exact"/>
              <w:ind w:left="106"/>
              <w:rPr>
                <w:sz w:val="24"/>
              </w:rPr>
            </w:pPr>
            <w:r>
              <w:rPr>
                <w:spacing w:val="-10"/>
                <w:sz w:val="24"/>
              </w:rPr>
              <w:t>3</w:t>
            </w:r>
          </w:p>
        </w:tc>
        <w:tc>
          <w:tcPr>
            <w:tcW w:w="1110" w:type="dxa"/>
            <w:tcBorders>
              <w:top w:val="nil"/>
            </w:tcBorders>
          </w:tcPr>
          <w:p w14:paraId="1B3B6640" w14:textId="77777777" w:rsidR="00FE56A0" w:rsidRDefault="00631B9D">
            <w:pPr>
              <w:pStyle w:val="TableParagraph"/>
              <w:spacing w:line="275" w:lineRule="exact"/>
              <w:ind w:left="105"/>
              <w:rPr>
                <w:sz w:val="24"/>
              </w:rPr>
            </w:pPr>
            <w:r>
              <w:rPr>
                <w:spacing w:val="-10"/>
                <w:sz w:val="24"/>
              </w:rPr>
              <w:t>3</w:t>
            </w:r>
          </w:p>
        </w:tc>
      </w:tr>
      <w:tr w:rsidR="00FE56A0" w14:paraId="21755C04" w14:textId="77777777">
        <w:trPr>
          <w:trHeight w:val="354"/>
        </w:trPr>
        <w:tc>
          <w:tcPr>
            <w:tcW w:w="5669" w:type="dxa"/>
          </w:tcPr>
          <w:p w14:paraId="1A4245CF" w14:textId="77777777" w:rsidR="00FE56A0" w:rsidRDefault="00631B9D">
            <w:pPr>
              <w:pStyle w:val="TableParagraph"/>
              <w:spacing w:line="275" w:lineRule="exact"/>
              <w:rPr>
                <w:sz w:val="24"/>
              </w:rPr>
            </w:pPr>
            <w:r>
              <w:rPr>
                <w:spacing w:val="-2"/>
                <w:sz w:val="24"/>
              </w:rPr>
              <w:t>ИТОГО</w:t>
            </w:r>
          </w:p>
        </w:tc>
        <w:tc>
          <w:tcPr>
            <w:tcW w:w="994" w:type="dxa"/>
          </w:tcPr>
          <w:p w14:paraId="7B7CDEF4" w14:textId="77777777" w:rsidR="00FE56A0" w:rsidRDefault="00631B9D">
            <w:pPr>
              <w:pStyle w:val="TableParagraph"/>
              <w:spacing w:line="275" w:lineRule="exact"/>
              <w:rPr>
                <w:sz w:val="24"/>
              </w:rPr>
            </w:pPr>
            <w:r>
              <w:rPr>
                <w:spacing w:val="-5"/>
                <w:sz w:val="24"/>
              </w:rPr>
              <w:t>10</w:t>
            </w:r>
          </w:p>
        </w:tc>
        <w:tc>
          <w:tcPr>
            <w:tcW w:w="992" w:type="dxa"/>
          </w:tcPr>
          <w:p w14:paraId="00821ECC" w14:textId="77777777" w:rsidR="00FE56A0" w:rsidRDefault="00631B9D">
            <w:pPr>
              <w:pStyle w:val="TableParagraph"/>
              <w:spacing w:line="275" w:lineRule="exact"/>
              <w:ind w:left="106"/>
              <w:rPr>
                <w:sz w:val="24"/>
              </w:rPr>
            </w:pPr>
            <w:r>
              <w:rPr>
                <w:spacing w:val="-5"/>
                <w:sz w:val="24"/>
              </w:rPr>
              <w:t>10</w:t>
            </w:r>
          </w:p>
        </w:tc>
        <w:tc>
          <w:tcPr>
            <w:tcW w:w="1136" w:type="dxa"/>
          </w:tcPr>
          <w:p w14:paraId="1AE417CE" w14:textId="77777777" w:rsidR="00FE56A0" w:rsidRDefault="00631B9D">
            <w:pPr>
              <w:pStyle w:val="TableParagraph"/>
              <w:spacing w:line="275" w:lineRule="exact"/>
              <w:ind w:left="106"/>
              <w:rPr>
                <w:sz w:val="24"/>
              </w:rPr>
            </w:pPr>
            <w:r>
              <w:rPr>
                <w:spacing w:val="-5"/>
                <w:sz w:val="24"/>
              </w:rPr>
              <w:t>10</w:t>
            </w:r>
          </w:p>
        </w:tc>
        <w:tc>
          <w:tcPr>
            <w:tcW w:w="1110" w:type="dxa"/>
          </w:tcPr>
          <w:p w14:paraId="3B720D4F" w14:textId="77777777" w:rsidR="00FE56A0" w:rsidRDefault="00631B9D">
            <w:pPr>
              <w:pStyle w:val="TableParagraph"/>
              <w:spacing w:line="275" w:lineRule="exact"/>
              <w:ind w:left="105"/>
              <w:rPr>
                <w:sz w:val="24"/>
              </w:rPr>
            </w:pPr>
            <w:r>
              <w:rPr>
                <w:spacing w:val="-5"/>
                <w:sz w:val="24"/>
              </w:rPr>
              <w:t>10</w:t>
            </w:r>
          </w:p>
        </w:tc>
      </w:tr>
    </w:tbl>
    <w:p w14:paraId="2E57CC30" w14:textId="77777777" w:rsidR="00FE56A0" w:rsidRDefault="00FE56A0">
      <w:pPr>
        <w:pStyle w:val="a3"/>
        <w:spacing w:before="9"/>
        <w:ind w:left="0"/>
      </w:pPr>
    </w:p>
    <w:p w14:paraId="794112E5" w14:textId="77777777" w:rsidR="00FE56A0" w:rsidRDefault="00631B9D">
      <w:pPr>
        <w:pStyle w:val="a3"/>
        <w:ind w:left="994" w:right="493"/>
      </w:pPr>
      <w:r>
        <w:t>Вучебномпланеколичествочасоввнеделюнакоррекционно-развивающиекурсыуказанона одного обучающегося.</w:t>
      </w:r>
    </w:p>
    <w:p w14:paraId="507EC3A4" w14:textId="77777777" w:rsidR="00FE56A0" w:rsidRDefault="00FE56A0">
      <w:pPr>
        <w:pStyle w:val="a3"/>
        <w:ind w:left="0"/>
      </w:pPr>
    </w:p>
    <w:p w14:paraId="2A244C83" w14:textId="77777777" w:rsidR="00FE56A0" w:rsidRDefault="00FE56A0">
      <w:pPr>
        <w:pStyle w:val="a3"/>
        <w:ind w:left="0"/>
      </w:pPr>
    </w:p>
    <w:p w14:paraId="4D980093" w14:textId="77777777" w:rsidR="00FE56A0" w:rsidRDefault="00FE56A0">
      <w:pPr>
        <w:pStyle w:val="a3"/>
        <w:spacing w:before="216"/>
        <w:ind w:left="0"/>
      </w:pPr>
    </w:p>
    <w:p w14:paraId="5B5AF013" w14:textId="77777777" w:rsidR="00FE56A0" w:rsidRDefault="00631B9D">
      <w:pPr>
        <w:pStyle w:val="a5"/>
        <w:numPr>
          <w:ilvl w:val="1"/>
          <w:numId w:val="77"/>
        </w:numPr>
        <w:tabs>
          <w:tab w:val="left" w:pos="2438"/>
          <w:tab w:val="left" w:pos="4459"/>
        </w:tabs>
        <w:ind w:left="4459" w:right="1507" w:hanging="2381"/>
        <w:jc w:val="center"/>
        <w:rPr>
          <w:b/>
          <w:color w:val="000009"/>
          <w:sz w:val="24"/>
        </w:rPr>
      </w:pPr>
      <w:r>
        <w:rPr>
          <w:b/>
          <w:color w:val="000009"/>
          <w:sz w:val="24"/>
        </w:rPr>
        <w:t>Календарныйучебныйграфикдляначальногообщегообразования МБОУ «Межводненская средняя школа им. Гайдукова А.Н.»»</w:t>
      </w:r>
    </w:p>
    <w:p w14:paraId="4AB8FF97" w14:textId="77777777" w:rsidR="00FE56A0" w:rsidRDefault="00631B9D">
      <w:pPr>
        <w:ind w:leftChars="2029" w:left="5006" w:right="2626" w:hangingChars="225" w:hanging="542"/>
        <w:jc w:val="center"/>
        <w:rPr>
          <w:b/>
          <w:sz w:val="24"/>
        </w:rPr>
      </w:pPr>
      <w:r>
        <w:rPr>
          <w:b/>
          <w:color w:val="000009"/>
          <w:sz w:val="24"/>
        </w:rPr>
        <w:t>на 2025-2026 учебный год</w:t>
      </w:r>
    </w:p>
    <w:p w14:paraId="363212E8" w14:textId="77777777" w:rsidR="00FE56A0" w:rsidRDefault="00FE56A0">
      <w:pPr>
        <w:pStyle w:val="a3"/>
        <w:ind w:left="0"/>
        <w:jc w:val="center"/>
        <w:rPr>
          <w:b/>
        </w:rPr>
      </w:pPr>
    </w:p>
    <w:p w14:paraId="3A0C19F6" w14:textId="77777777" w:rsidR="00FE56A0" w:rsidRDefault="00631B9D">
      <w:pPr>
        <w:jc w:val="center"/>
        <w:rPr>
          <w:color w:val="000000"/>
          <w:sz w:val="28"/>
          <w:szCs w:val="28"/>
        </w:rPr>
      </w:pPr>
      <w:r>
        <w:rPr>
          <w:b/>
          <w:bCs/>
          <w:color w:val="000000"/>
          <w:sz w:val="28"/>
          <w:szCs w:val="28"/>
        </w:rPr>
        <w:t>Пояснительная записка</w:t>
      </w:r>
    </w:p>
    <w:p w14:paraId="7D4CB75F" w14:textId="77777777" w:rsidR="00FE56A0" w:rsidRDefault="00631B9D">
      <w:pPr>
        <w:ind w:firstLine="709"/>
        <w:jc w:val="both"/>
        <w:rPr>
          <w:color w:val="000000"/>
          <w:sz w:val="28"/>
          <w:szCs w:val="28"/>
        </w:rPr>
      </w:pPr>
      <w:r>
        <w:rPr>
          <w:color w:val="000000"/>
          <w:sz w:val="28"/>
          <w:szCs w:val="28"/>
        </w:rPr>
        <w:t xml:space="preserve">Календарный учебный график составлен для основной общеобразовательной программы начального общего образования в соответствии </w:t>
      </w:r>
      <w:r>
        <w:rPr>
          <w:color w:val="000000"/>
          <w:sz w:val="28"/>
          <w:szCs w:val="28"/>
          <w:lang w:val="en-US"/>
        </w:rPr>
        <w:t>c</w:t>
      </w:r>
      <w:r>
        <w:rPr>
          <w:color w:val="000000"/>
          <w:sz w:val="28"/>
          <w:szCs w:val="28"/>
        </w:rPr>
        <w:t>:</w:t>
      </w:r>
    </w:p>
    <w:p w14:paraId="0323C2E2" w14:textId="77777777" w:rsidR="00FE56A0" w:rsidRDefault="00631B9D">
      <w:pPr>
        <w:numPr>
          <w:ilvl w:val="0"/>
          <w:numId w:val="83"/>
        </w:numPr>
        <w:ind w:left="0" w:firstLine="709"/>
        <w:contextualSpacing/>
        <w:jc w:val="both"/>
        <w:rPr>
          <w:color w:val="000000"/>
          <w:sz w:val="28"/>
          <w:szCs w:val="28"/>
          <w:highlight w:val="white"/>
        </w:rPr>
      </w:pPr>
      <w:r>
        <w:rPr>
          <w:color w:val="000000"/>
          <w:sz w:val="28"/>
          <w:szCs w:val="28"/>
          <w:highlight w:val="white"/>
        </w:rPr>
        <w:t>пунктом 6 части 3 статьи 28, статьей 30 Федерального закона от 29.12.2012 № 273-ФЗ «Об образовании в Российской Федерации» (с изменениями и дополнениями);</w:t>
      </w:r>
    </w:p>
    <w:p w14:paraId="0DF805E3" w14:textId="77777777" w:rsidR="00FE56A0" w:rsidRDefault="00631B9D">
      <w:pPr>
        <w:numPr>
          <w:ilvl w:val="0"/>
          <w:numId w:val="83"/>
        </w:numPr>
        <w:ind w:left="0" w:firstLine="709"/>
        <w:contextualSpacing/>
        <w:jc w:val="both"/>
        <w:rPr>
          <w:color w:val="000000"/>
          <w:sz w:val="28"/>
          <w:szCs w:val="28"/>
          <w:highlight w:val="white"/>
        </w:rPr>
      </w:pPr>
      <w:r>
        <w:rPr>
          <w:color w:val="000000"/>
          <w:sz w:val="28"/>
          <w:szCs w:val="28"/>
          <w:highlight w:val="white"/>
        </w:rPr>
        <w:t>СП 2.4.3648-20 «Санитарно-эпидемиологические требования к организациям воспитания и обучения, отдыха и оздоровления детей и молодежи»;</w:t>
      </w:r>
    </w:p>
    <w:p w14:paraId="7F068844" w14:textId="77777777" w:rsidR="00FE56A0" w:rsidRDefault="00631B9D">
      <w:pPr>
        <w:numPr>
          <w:ilvl w:val="0"/>
          <w:numId w:val="83"/>
        </w:numPr>
        <w:ind w:left="0" w:firstLine="709"/>
        <w:contextualSpacing/>
        <w:jc w:val="both"/>
        <w:rPr>
          <w:color w:val="000000"/>
          <w:sz w:val="28"/>
          <w:szCs w:val="28"/>
          <w:highlight w:val="white"/>
        </w:rPr>
      </w:pPr>
      <w:r>
        <w:rPr>
          <w:color w:val="000000"/>
          <w:sz w:val="28"/>
          <w:szCs w:val="28"/>
          <w:highlight w:val="white"/>
        </w:rPr>
        <w:t>СанПиН 1.2.3685-21 «Гигиенические нормативы и требования к обеспечению безопасности и (или) безвредности для человека факторов среды обитания»;</w:t>
      </w:r>
    </w:p>
    <w:p w14:paraId="38A68F64" w14:textId="77777777" w:rsidR="00FE56A0" w:rsidRDefault="00631B9D">
      <w:pPr>
        <w:numPr>
          <w:ilvl w:val="0"/>
          <w:numId w:val="83"/>
        </w:numPr>
        <w:ind w:left="0" w:firstLine="709"/>
        <w:contextualSpacing/>
        <w:jc w:val="both"/>
        <w:rPr>
          <w:color w:val="000000"/>
          <w:sz w:val="28"/>
          <w:szCs w:val="28"/>
          <w:highlight w:val="white"/>
        </w:rPr>
      </w:pPr>
      <w:r>
        <w:rPr>
          <w:color w:val="000000"/>
          <w:sz w:val="28"/>
          <w:szCs w:val="28"/>
          <w:highlight w:val="white"/>
        </w:rPr>
        <w:t>ФГОС НОО, утвержденным приказом Министерства просвещения Российской Федерации от 31.05.2021 № 286 (с изменениями);</w:t>
      </w:r>
    </w:p>
    <w:p w14:paraId="68D7BE60" w14:textId="77777777" w:rsidR="00FE56A0" w:rsidRDefault="00631B9D">
      <w:pPr>
        <w:numPr>
          <w:ilvl w:val="0"/>
          <w:numId w:val="83"/>
        </w:numPr>
        <w:ind w:left="0" w:firstLine="709"/>
        <w:jc w:val="both"/>
        <w:rPr>
          <w:color w:val="000000"/>
          <w:sz w:val="28"/>
          <w:szCs w:val="28"/>
          <w:highlight w:val="white"/>
        </w:rPr>
      </w:pPr>
      <w:r>
        <w:rPr>
          <w:color w:val="000000"/>
          <w:sz w:val="28"/>
          <w:szCs w:val="28"/>
          <w:highlight w:val="white"/>
        </w:rPr>
        <w:t>ФОП НОО, утвержденной приказом Министерства просвещения Российской Федерации от 18.05.2023 № 372 (с изменениями);</w:t>
      </w:r>
    </w:p>
    <w:p w14:paraId="37AF5AEB" w14:textId="77777777" w:rsidR="00FE56A0" w:rsidRDefault="00631B9D">
      <w:pPr>
        <w:numPr>
          <w:ilvl w:val="0"/>
          <w:numId w:val="83"/>
        </w:numPr>
        <w:ind w:left="0" w:firstLine="709"/>
        <w:jc w:val="both"/>
        <w:rPr>
          <w:color w:val="000000"/>
          <w:sz w:val="28"/>
          <w:szCs w:val="28"/>
        </w:rPr>
      </w:pPr>
      <w:r>
        <w:rPr>
          <w:color w:val="000000"/>
          <w:sz w:val="28"/>
          <w:szCs w:val="28"/>
          <w:highlight w:val="white"/>
        </w:rPr>
        <w:t xml:space="preserve">письмом Министерства образования, науки и молодежи </w:t>
      </w:r>
      <w:r>
        <w:rPr>
          <w:color w:val="000000"/>
          <w:sz w:val="28"/>
          <w:szCs w:val="28"/>
        </w:rPr>
        <w:t>Республики Крым от 17.06.2025 № 3784/01-14;</w:t>
      </w:r>
    </w:p>
    <w:p w14:paraId="5D3FAE61" w14:textId="77777777" w:rsidR="00FE56A0" w:rsidRDefault="00631B9D">
      <w:pPr>
        <w:numPr>
          <w:ilvl w:val="0"/>
          <w:numId w:val="83"/>
        </w:numPr>
        <w:ind w:left="0" w:firstLine="709"/>
        <w:jc w:val="both"/>
        <w:rPr>
          <w:color w:val="000000"/>
          <w:sz w:val="28"/>
          <w:szCs w:val="28"/>
        </w:rPr>
      </w:pPr>
      <w:bookmarkStart w:id="17" w:name="_Hlk206497559"/>
      <w:r>
        <w:rPr>
          <w:color w:val="000000"/>
          <w:sz w:val="28"/>
          <w:szCs w:val="28"/>
          <w:highlight w:val="white"/>
        </w:rPr>
        <w:t xml:space="preserve">письмом Министерства образования, науки и молодежи </w:t>
      </w:r>
      <w:r>
        <w:rPr>
          <w:color w:val="000000"/>
          <w:sz w:val="28"/>
          <w:szCs w:val="28"/>
        </w:rPr>
        <w:t>Республики Крым от 11.08.2025 № 3784/01-14/1.</w:t>
      </w:r>
    </w:p>
    <w:bookmarkEnd w:id="17"/>
    <w:p w14:paraId="6F11A43D" w14:textId="77777777" w:rsidR="00FE56A0" w:rsidRDefault="00FE56A0">
      <w:pPr>
        <w:jc w:val="both"/>
        <w:rPr>
          <w:b/>
          <w:bCs/>
          <w:color w:val="000000"/>
          <w:sz w:val="28"/>
          <w:szCs w:val="28"/>
        </w:rPr>
      </w:pPr>
    </w:p>
    <w:p w14:paraId="12D6B2AC" w14:textId="77777777" w:rsidR="00FE56A0" w:rsidRDefault="00631B9D">
      <w:pPr>
        <w:jc w:val="both"/>
        <w:rPr>
          <w:color w:val="000000"/>
          <w:sz w:val="28"/>
          <w:szCs w:val="28"/>
        </w:rPr>
      </w:pPr>
      <w:r>
        <w:rPr>
          <w:b/>
          <w:bCs/>
          <w:color w:val="000000"/>
          <w:sz w:val="28"/>
          <w:szCs w:val="28"/>
        </w:rPr>
        <w:t>1. Даты начала и окончания учебного года</w:t>
      </w:r>
    </w:p>
    <w:p w14:paraId="5191235C" w14:textId="77777777" w:rsidR="00FE56A0" w:rsidRDefault="00631B9D">
      <w:pPr>
        <w:jc w:val="both"/>
        <w:rPr>
          <w:color w:val="000000"/>
          <w:sz w:val="28"/>
          <w:szCs w:val="28"/>
        </w:rPr>
      </w:pPr>
      <w:r>
        <w:rPr>
          <w:color w:val="000000"/>
          <w:sz w:val="28"/>
          <w:szCs w:val="28"/>
        </w:rPr>
        <w:t>1.1. Дата начала учебного года: 1 сентября 2025 года.</w:t>
      </w:r>
    </w:p>
    <w:p w14:paraId="48066713" w14:textId="77777777" w:rsidR="00FE56A0" w:rsidRDefault="00631B9D">
      <w:pPr>
        <w:jc w:val="both"/>
        <w:rPr>
          <w:color w:val="000000"/>
          <w:sz w:val="28"/>
          <w:szCs w:val="28"/>
        </w:rPr>
      </w:pPr>
      <w:r>
        <w:rPr>
          <w:color w:val="000000"/>
          <w:sz w:val="28"/>
          <w:szCs w:val="28"/>
        </w:rPr>
        <w:t>1.2. Дата окончания учебного года: 26 мая 2026 года.</w:t>
      </w:r>
    </w:p>
    <w:p w14:paraId="38AD17E6" w14:textId="77777777" w:rsidR="00FE56A0" w:rsidRDefault="00FE56A0">
      <w:pPr>
        <w:jc w:val="both"/>
        <w:rPr>
          <w:b/>
          <w:bCs/>
          <w:color w:val="000000"/>
          <w:sz w:val="28"/>
          <w:szCs w:val="28"/>
        </w:rPr>
      </w:pPr>
    </w:p>
    <w:p w14:paraId="637A9DC8" w14:textId="77777777" w:rsidR="00FE56A0" w:rsidRDefault="00631B9D">
      <w:pPr>
        <w:jc w:val="both"/>
        <w:rPr>
          <w:color w:val="000000"/>
          <w:sz w:val="28"/>
          <w:szCs w:val="28"/>
        </w:rPr>
      </w:pPr>
      <w:r>
        <w:rPr>
          <w:b/>
          <w:bCs/>
          <w:color w:val="000000"/>
          <w:sz w:val="28"/>
          <w:szCs w:val="28"/>
        </w:rPr>
        <w:t>2. Продолжительность учебного года</w:t>
      </w:r>
    </w:p>
    <w:p w14:paraId="7203E994" w14:textId="77777777" w:rsidR="00FE56A0" w:rsidRDefault="00631B9D">
      <w:pPr>
        <w:jc w:val="both"/>
        <w:rPr>
          <w:color w:val="000000"/>
          <w:sz w:val="28"/>
          <w:szCs w:val="28"/>
        </w:rPr>
      </w:pPr>
      <w:r>
        <w:rPr>
          <w:color w:val="000000"/>
          <w:sz w:val="28"/>
          <w:szCs w:val="28"/>
        </w:rPr>
        <w:t>2.1. Продолжительность учебного года:</w:t>
      </w:r>
    </w:p>
    <w:p w14:paraId="1B24D07F" w14:textId="77777777" w:rsidR="00FE56A0" w:rsidRDefault="00631B9D">
      <w:pPr>
        <w:numPr>
          <w:ilvl w:val="0"/>
          <w:numId w:val="84"/>
        </w:numPr>
        <w:ind w:left="357" w:hanging="357"/>
        <w:contextualSpacing/>
        <w:jc w:val="both"/>
        <w:rPr>
          <w:color w:val="000000"/>
          <w:sz w:val="28"/>
          <w:szCs w:val="28"/>
        </w:rPr>
      </w:pPr>
      <w:r>
        <w:rPr>
          <w:color w:val="000000"/>
          <w:sz w:val="28"/>
          <w:szCs w:val="28"/>
        </w:rPr>
        <w:t>1-е классы – 33 недели;</w:t>
      </w:r>
    </w:p>
    <w:p w14:paraId="6E5F6A2E" w14:textId="77777777" w:rsidR="00FE56A0" w:rsidRDefault="00631B9D">
      <w:pPr>
        <w:numPr>
          <w:ilvl w:val="0"/>
          <w:numId w:val="84"/>
        </w:numPr>
        <w:ind w:left="357" w:hanging="357"/>
        <w:jc w:val="both"/>
        <w:rPr>
          <w:color w:val="000000"/>
          <w:sz w:val="28"/>
          <w:szCs w:val="28"/>
        </w:rPr>
      </w:pPr>
      <w:r>
        <w:rPr>
          <w:color w:val="000000"/>
          <w:sz w:val="28"/>
          <w:szCs w:val="28"/>
        </w:rPr>
        <w:t>2–4-е классы – 34 недели.</w:t>
      </w:r>
    </w:p>
    <w:p w14:paraId="5D7962F1" w14:textId="77777777" w:rsidR="00FE56A0" w:rsidRDefault="00631B9D">
      <w:pPr>
        <w:jc w:val="both"/>
        <w:rPr>
          <w:color w:val="000000"/>
          <w:sz w:val="28"/>
          <w:szCs w:val="28"/>
        </w:rPr>
      </w:pPr>
      <w:r>
        <w:rPr>
          <w:color w:val="000000"/>
          <w:sz w:val="28"/>
          <w:szCs w:val="28"/>
        </w:rPr>
        <w:t>2.2. Продолжительность учебных периодов по четвертям в учебных неделях и учебных днях</w:t>
      </w:r>
    </w:p>
    <w:p w14:paraId="14D597B0" w14:textId="77777777" w:rsidR="00FE56A0" w:rsidRDefault="00631B9D">
      <w:pPr>
        <w:jc w:val="center"/>
        <w:rPr>
          <w:b/>
          <w:bCs/>
          <w:color w:val="000000"/>
          <w:sz w:val="28"/>
          <w:szCs w:val="28"/>
        </w:rPr>
      </w:pPr>
      <w:bookmarkStart w:id="18" w:name="_Hlk204263552"/>
      <w:r>
        <w:rPr>
          <w:b/>
          <w:bCs/>
          <w:color w:val="000000"/>
          <w:sz w:val="28"/>
          <w:szCs w:val="28"/>
        </w:rPr>
        <w:t>1-е классы</w:t>
      </w:r>
    </w:p>
    <w:tbl>
      <w:tblPr>
        <w:tblW w:w="9624" w:type="dxa"/>
        <w:tblLayout w:type="fixed"/>
        <w:tblCellMar>
          <w:top w:w="15" w:type="dxa"/>
          <w:left w:w="15" w:type="dxa"/>
          <w:bottom w:w="15" w:type="dxa"/>
          <w:right w:w="15" w:type="dxa"/>
        </w:tblCellMar>
        <w:tblLook w:val="04A0" w:firstRow="1" w:lastRow="0" w:firstColumn="1" w:lastColumn="0" w:noHBand="0" w:noVBand="1"/>
      </w:tblPr>
      <w:tblGrid>
        <w:gridCol w:w="1835"/>
        <w:gridCol w:w="1550"/>
        <w:gridCol w:w="1731"/>
        <w:gridCol w:w="2307"/>
        <w:gridCol w:w="2201"/>
      </w:tblGrid>
      <w:tr w:rsidR="00FE56A0" w14:paraId="7B75E855" w14:textId="77777777">
        <w:trPr>
          <w:trHeight w:val="343"/>
        </w:trPr>
        <w:tc>
          <w:tcPr>
            <w:tcW w:w="183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28F023" w14:textId="77777777" w:rsidR="00FE56A0" w:rsidRDefault="00631B9D">
            <w:pPr>
              <w:rPr>
                <w:color w:val="000000"/>
                <w:sz w:val="28"/>
                <w:szCs w:val="28"/>
              </w:rPr>
            </w:pPr>
            <w:r>
              <w:rPr>
                <w:b/>
                <w:bCs/>
                <w:color w:val="000000"/>
                <w:sz w:val="28"/>
                <w:szCs w:val="28"/>
              </w:rPr>
              <w:t>Учебный период</w:t>
            </w:r>
          </w:p>
        </w:tc>
        <w:tc>
          <w:tcPr>
            <w:tcW w:w="3281" w:type="dxa"/>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7A914734" w14:textId="77777777" w:rsidR="00FE56A0" w:rsidRDefault="00631B9D">
            <w:pPr>
              <w:rPr>
                <w:color w:val="000000"/>
                <w:sz w:val="28"/>
                <w:szCs w:val="28"/>
              </w:rPr>
            </w:pPr>
            <w:r>
              <w:rPr>
                <w:b/>
                <w:bCs/>
                <w:color w:val="000000"/>
                <w:sz w:val="28"/>
                <w:szCs w:val="28"/>
              </w:rPr>
              <w:t>Дата</w:t>
            </w:r>
          </w:p>
        </w:tc>
        <w:tc>
          <w:tcPr>
            <w:tcW w:w="4508" w:type="dxa"/>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32658396" w14:textId="77777777" w:rsidR="00FE56A0" w:rsidRDefault="00631B9D">
            <w:pPr>
              <w:jc w:val="center"/>
              <w:rPr>
                <w:color w:val="000000"/>
                <w:sz w:val="28"/>
                <w:szCs w:val="28"/>
              </w:rPr>
            </w:pPr>
            <w:r>
              <w:rPr>
                <w:b/>
                <w:bCs/>
                <w:color w:val="000000"/>
                <w:sz w:val="28"/>
                <w:szCs w:val="28"/>
              </w:rPr>
              <w:t>Продолжительность</w:t>
            </w:r>
          </w:p>
        </w:tc>
      </w:tr>
      <w:tr w:rsidR="00FE56A0" w14:paraId="02B60EA4" w14:textId="77777777">
        <w:trPr>
          <w:trHeight w:val="629"/>
        </w:trPr>
        <w:tc>
          <w:tcPr>
            <w:tcW w:w="183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5EF2B9" w14:textId="77777777" w:rsidR="00FE56A0" w:rsidRDefault="00FE56A0">
            <w:pPr>
              <w:rPr>
                <w:color w:val="000000"/>
                <w:sz w:val="28"/>
                <w:szCs w:val="28"/>
              </w:rPr>
            </w:pPr>
          </w:p>
        </w:tc>
        <w:tc>
          <w:tcPr>
            <w:tcW w:w="1550"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56928822" w14:textId="77777777" w:rsidR="00FE56A0" w:rsidRDefault="00631B9D">
            <w:pPr>
              <w:rPr>
                <w:color w:val="000000"/>
                <w:sz w:val="28"/>
                <w:szCs w:val="28"/>
              </w:rPr>
            </w:pPr>
            <w:r>
              <w:rPr>
                <w:b/>
                <w:bCs/>
                <w:color w:val="000000"/>
                <w:sz w:val="28"/>
                <w:szCs w:val="28"/>
              </w:rPr>
              <w:t>Начало</w:t>
            </w:r>
          </w:p>
        </w:tc>
        <w:tc>
          <w:tcPr>
            <w:tcW w:w="1731"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4E7D73F7" w14:textId="77777777" w:rsidR="00FE56A0" w:rsidRDefault="00631B9D">
            <w:pPr>
              <w:rPr>
                <w:color w:val="000000"/>
                <w:sz w:val="28"/>
                <w:szCs w:val="28"/>
              </w:rPr>
            </w:pPr>
            <w:r>
              <w:rPr>
                <w:b/>
                <w:bCs/>
                <w:color w:val="000000"/>
                <w:sz w:val="28"/>
                <w:szCs w:val="28"/>
              </w:rPr>
              <w:t>Окончание</w:t>
            </w:r>
          </w:p>
        </w:tc>
        <w:tc>
          <w:tcPr>
            <w:tcW w:w="2307"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3DD6AEFC" w14:textId="77777777" w:rsidR="00FE56A0" w:rsidRDefault="00631B9D">
            <w:pPr>
              <w:rPr>
                <w:b/>
                <w:bCs/>
                <w:color w:val="000000"/>
                <w:sz w:val="28"/>
                <w:szCs w:val="28"/>
              </w:rPr>
            </w:pPr>
            <w:r>
              <w:rPr>
                <w:b/>
                <w:bCs/>
                <w:color w:val="000000"/>
                <w:sz w:val="28"/>
                <w:szCs w:val="28"/>
              </w:rPr>
              <w:t>Количество </w:t>
            </w:r>
          </w:p>
          <w:p w14:paraId="7003D4BB" w14:textId="77777777" w:rsidR="00FE56A0" w:rsidRDefault="00631B9D">
            <w:pPr>
              <w:rPr>
                <w:color w:val="000000"/>
                <w:sz w:val="28"/>
                <w:szCs w:val="28"/>
              </w:rPr>
            </w:pPr>
            <w:r>
              <w:rPr>
                <w:b/>
                <w:bCs/>
                <w:color w:val="000000"/>
                <w:sz w:val="28"/>
                <w:szCs w:val="28"/>
              </w:rPr>
              <w:t>учебных недель</w:t>
            </w:r>
          </w:p>
        </w:tc>
        <w:tc>
          <w:tcPr>
            <w:tcW w:w="2201"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5E050C4F" w14:textId="77777777" w:rsidR="00FE56A0" w:rsidRDefault="00631B9D">
            <w:pPr>
              <w:rPr>
                <w:color w:val="000000"/>
                <w:sz w:val="28"/>
                <w:szCs w:val="28"/>
              </w:rPr>
            </w:pPr>
            <w:r>
              <w:rPr>
                <w:b/>
                <w:bCs/>
                <w:color w:val="000000"/>
                <w:sz w:val="28"/>
                <w:szCs w:val="28"/>
              </w:rPr>
              <w:t>Количество        учебных дней</w:t>
            </w:r>
          </w:p>
        </w:tc>
      </w:tr>
      <w:tr w:rsidR="00FE56A0" w14:paraId="2E8BFE30" w14:textId="77777777">
        <w:trPr>
          <w:trHeight w:val="142"/>
        </w:trPr>
        <w:tc>
          <w:tcPr>
            <w:tcW w:w="183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1D5C5830" w14:textId="77777777" w:rsidR="00FE56A0" w:rsidRDefault="00631B9D">
            <w:pPr>
              <w:rPr>
                <w:color w:val="000000"/>
                <w:sz w:val="28"/>
                <w:szCs w:val="28"/>
              </w:rPr>
            </w:pPr>
            <w:r>
              <w:rPr>
                <w:color w:val="000000"/>
                <w:sz w:val="28"/>
                <w:szCs w:val="28"/>
              </w:rPr>
              <w:t>I четверть</w:t>
            </w:r>
          </w:p>
        </w:tc>
        <w:tc>
          <w:tcPr>
            <w:tcW w:w="1550"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7AAFDC2A" w14:textId="77777777" w:rsidR="00FE56A0" w:rsidRDefault="00631B9D">
            <w:pPr>
              <w:rPr>
                <w:color w:val="000000"/>
                <w:sz w:val="28"/>
                <w:szCs w:val="28"/>
              </w:rPr>
            </w:pPr>
            <w:r>
              <w:rPr>
                <w:color w:val="000000"/>
                <w:sz w:val="28"/>
                <w:szCs w:val="28"/>
              </w:rPr>
              <w:t>01.09.2025</w:t>
            </w:r>
          </w:p>
        </w:tc>
        <w:tc>
          <w:tcPr>
            <w:tcW w:w="1731"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479E26FA" w14:textId="77777777" w:rsidR="00FE56A0" w:rsidRDefault="00631B9D">
            <w:pPr>
              <w:rPr>
                <w:color w:val="000000"/>
                <w:sz w:val="28"/>
                <w:szCs w:val="28"/>
              </w:rPr>
            </w:pPr>
            <w:r>
              <w:rPr>
                <w:color w:val="000000"/>
                <w:sz w:val="28"/>
                <w:szCs w:val="28"/>
              </w:rPr>
              <w:t>24.10.2025</w:t>
            </w:r>
          </w:p>
        </w:tc>
        <w:tc>
          <w:tcPr>
            <w:tcW w:w="2307"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194A1811" w14:textId="77777777" w:rsidR="00FE56A0" w:rsidRDefault="00631B9D">
            <w:pPr>
              <w:jc w:val="center"/>
              <w:rPr>
                <w:color w:val="000000"/>
                <w:sz w:val="28"/>
                <w:szCs w:val="28"/>
              </w:rPr>
            </w:pPr>
            <w:r>
              <w:rPr>
                <w:color w:val="000000"/>
                <w:sz w:val="28"/>
                <w:szCs w:val="28"/>
              </w:rPr>
              <w:t>8</w:t>
            </w:r>
          </w:p>
        </w:tc>
        <w:tc>
          <w:tcPr>
            <w:tcW w:w="2201"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4A8A1672" w14:textId="77777777" w:rsidR="00FE56A0" w:rsidRDefault="00631B9D">
            <w:pPr>
              <w:jc w:val="center"/>
              <w:rPr>
                <w:color w:val="000000"/>
                <w:sz w:val="28"/>
                <w:szCs w:val="28"/>
              </w:rPr>
            </w:pPr>
            <w:r>
              <w:rPr>
                <w:color w:val="000000"/>
                <w:sz w:val="28"/>
                <w:szCs w:val="28"/>
              </w:rPr>
              <w:t>40</w:t>
            </w:r>
          </w:p>
        </w:tc>
      </w:tr>
      <w:tr w:rsidR="00FE56A0" w14:paraId="1F58A681" w14:textId="77777777">
        <w:tc>
          <w:tcPr>
            <w:tcW w:w="183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4BA34B0F" w14:textId="77777777" w:rsidR="00FE56A0" w:rsidRDefault="00631B9D">
            <w:pPr>
              <w:rPr>
                <w:color w:val="000000"/>
                <w:sz w:val="28"/>
                <w:szCs w:val="28"/>
              </w:rPr>
            </w:pPr>
            <w:r>
              <w:rPr>
                <w:color w:val="000000"/>
                <w:sz w:val="28"/>
                <w:szCs w:val="28"/>
              </w:rPr>
              <w:lastRenderedPageBreak/>
              <w:t>II четверть</w:t>
            </w:r>
          </w:p>
        </w:tc>
        <w:tc>
          <w:tcPr>
            <w:tcW w:w="1550"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52834D33" w14:textId="77777777" w:rsidR="00FE56A0" w:rsidRDefault="00631B9D">
            <w:pPr>
              <w:rPr>
                <w:color w:val="000000"/>
                <w:sz w:val="28"/>
                <w:szCs w:val="28"/>
              </w:rPr>
            </w:pPr>
            <w:r>
              <w:rPr>
                <w:color w:val="000000"/>
                <w:sz w:val="28"/>
                <w:szCs w:val="28"/>
              </w:rPr>
              <w:t>05.11.2025</w:t>
            </w:r>
          </w:p>
        </w:tc>
        <w:tc>
          <w:tcPr>
            <w:tcW w:w="1731"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123573B3" w14:textId="77777777" w:rsidR="00FE56A0" w:rsidRDefault="00631B9D">
            <w:pPr>
              <w:rPr>
                <w:color w:val="000000"/>
                <w:sz w:val="28"/>
                <w:szCs w:val="28"/>
              </w:rPr>
            </w:pPr>
            <w:r>
              <w:rPr>
                <w:color w:val="000000"/>
                <w:sz w:val="28"/>
                <w:szCs w:val="28"/>
              </w:rPr>
              <w:t>30.12.2025</w:t>
            </w:r>
          </w:p>
        </w:tc>
        <w:tc>
          <w:tcPr>
            <w:tcW w:w="2307"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27A44929" w14:textId="77777777" w:rsidR="00FE56A0" w:rsidRDefault="00631B9D">
            <w:pPr>
              <w:jc w:val="center"/>
              <w:rPr>
                <w:color w:val="000000"/>
                <w:sz w:val="28"/>
                <w:szCs w:val="28"/>
              </w:rPr>
            </w:pPr>
            <w:r>
              <w:rPr>
                <w:color w:val="000000"/>
                <w:sz w:val="28"/>
                <w:szCs w:val="28"/>
              </w:rPr>
              <w:t>8</w:t>
            </w:r>
          </w:p>
        </w:tc>
        <w:tc>
          <w:tcPr>
            <w:tcW w:w="2201"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64976709" w14:textId="77777777" w:rsidR="00FE56A0" w:rsidRDefault="00631B9D">
            <w:pPr>
              <w:jc w:val="center"/>
              <w:rPr>
                <w:color w:val="000000"/>
                <w:sz w:val="28"/>
                <w:szCs w:val="28"/>
                <w:lang w:val="en-US"/>
              </w:rPr>
            </w:pPr>
            <w:r>
              <w:rPr>
                <w:color w:val="000000"/>
                <w:sz w:val="28"/>
                <w:szCs w:val="28"/>
                <w:lang w:val="en-US"/>
              </w:rPr>
              <w:t>40</w:t>
            </w:r>
          </w:p>
        </w:tc>
      </w:tr>
      <w:tr w:rsidR="00FE56A0" w14:paraId="09914A48" w14:textId="77777777">
        <w:tc>
          <w:tcPr>
            <w:tcW w:w="183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26F85B5C" w14:textId="77777777" w:rsidR="00FE56A0" w:rsidRDefault="00631B9D">
            <w:pPr>
              <w:rPr>
                <w:color w:val="000000"/>
                <w:sz w:val="28"/>
                <w:szCs w:val="28"/>
              </w:rPr>
            </w:pPr>
            <w:r>
              <w:rPr>
                <w:color w:val="000000"/>
                <w:sz w:val="28"/>
                <w:szCs w:val="28"/>
              </w:rPr>
              <w:t>III четверть</w:t>
            </w:r>
          </w:p>
        </w:tc>
        <w:tc>
          <w:tcPr>
            <w:tcW w:w="1550"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20D5B09D" w14:textId="77777777" w:rsidR="00FE56A0" w:rsidRDefault="00631B9D">
            <w:pPr>
              <w:rPr>
                <w:color w:val="000000"/>
                <w:sz w:val="28"/>
                <w:szCs w:val="28"/>
              </w:rPr>
            </w:pPr>
            <w:r>
              <w:rPr>
                <w:color w:val="000000"/>
                <w:sz w:val="28"/>
                <w:szCs w:val="28"/>
              </w:rPr>
              <w:t>12.01.2026</w:t>
            </w:r>
          </w:p>
        </w:tc>
        <w:tc>
          <w:tcPr>
            <w:tcW w:w="1731"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40E548DB" w14:textId="77777777" w:rsidR="00FE56A0" w:rsidRDefault="00631B9D">
            <w:pPr>
              <w:rPr>
                <w:color w:val="000000"/>
                <w:sz w:val="28"/>
                <w:szCs w:val="28"/>
              </w:rPr>
            </w:pPr>
            <w:r>
              <w:rPr>
                <w:color w:val="000000"/>
                <w:sz w:val="28"/>
                <w:szCs w:val="28"/>
              </w:rPr>
              <w:t>27.03.2026</w:t>
            </w:r>
          </w:p>
        </w:tc>
        <w:tc>
          <w:tcPr>
            <w:tcW w:w="2307"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3728E0E3" w14:textId="77777777" w:rsidR="00FE56A0" w:rsidRDefault="00631B9D">
            <w:pPr>
              <w:jc w:val="center"/>
              <w:rPr>
                <w:color w:val="000000"/>
                <w:sz w:val="28"/>
                <w:szCs w:val="28"/>
              </w:rPr>
            </w:pPr>
            <w:r>
              <w:rPr>
                <w:color w:val="000000"/>
                <w:sz w:val="28"/>
                <w:szCs w:val="28"/>
              </w:rPr>
              <w:t>10</w:t>
            </w:r>
          </w:p>
        </w:tc>
        <w:tc>
          <w:tcPr>
            <w:tcW w:w="2201"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36482A73" w14:textId="77777777" w:rsidR="00FE56A0" w:rsidRDefault="00631B9D">
            <w:pPr>
              <w:jc w:val="center"/>
              <w:rPr>
                <w:color w:val="000000"/>
                <w:sz w:val="28"/>
                <w:szCs w:val="28"/>
                <w:lang w:val="en-US"/>
              </w:rPr>
            </w:pPr>
            <w:r>
              <w:rPr>
                <w:color w:val="000000"/>
                <w:sz w:val="28"/>
                <w:szCs w:val="28"/>
              </w:rPr>
              <w:t>4</w:t>
            </w:r>
            <w:r>
              <w:rPr>
                <w:color w:val="000000"/>
                <w:sz w:val="28"/>
                <w:szCs w:val="28"/>
                <w:lang w:val="en-US"/>
              </w:rPr>
              <w:t>6</w:t>
            </w:r>
          </w:p>
        </w:tc>
      </w:tr>
      <w:tr w:rsidR="00FE56A0" w14:paraId="676A2EF6" w14:textId="77777777">
        <w:tc>
          <w:tcPr>
            <w:tcW w:w="183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25DB7118" w14:textId="77777777" w:rsidR="00FE56A0" w:rsidRDefault="00631B9D">
            <w:pPr>
              <w:rPr>
                <w:color w:val="000000"/>
                <w:sz w:val="28"/>
                <w:szCs w:val="28"/>
              </w:rPr>
            </w:pPr>
            <w:r>
              <w:rPr>
                <w:color w:val="000000"/>
                <w:sz w:val="28"/>
                <w:szCs w:val="28"/>
              </w:rPr>
              <w:t>IV четверть</w:t>
            </w:r>
          </w:p>
        </w:tc>
        <w:tc>
          <w:tcPr>
            <w:tcW w:w="1550"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6E8E5D63" w14:textId="77777777" w:rsidR="00FE56A0" w:rsidRDefault="00631B9D">
            <w:pPr>
              <w:rPr>
                <w:color w:val="000000"/>
                <w:sz w:val="28"/>
                <w:szCs w:val="28"/>
              </w:rPr>
            </w:pPr>
            <w:r>
              <w:rPr>
                <w:color w:val="000000"/>
                <w:sz w:val="28"/>
                <w:szCs w:val="28"/>
              </w:rPr>
              <w:t>06.04.2026</w:t>
            </w:r>
          </w:p>
        </w:tc>
        <w:tc>
          <w:tcPr>
            <w:tcW w:w="1731"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66A19D97" w14:textId="77777777" w:rsidR="00FE56A0" w:rsidRDefault="00631B9D">
            <w:pPr>
              <w:rPr>
                <w:color w:val="000000"/>
                <w:sz w:val="28"/>
                <w:szCs w:val="28"/>
              </w:rPr>
            </w:pPr>
            <w:r>
              <w:rPr>
                <w:color w:val="000000"/>
                <w:sz w:val="28"/>
                <w:szCs w:val="28"/>
              </w:rPr>
              <w:t>26.05.2026</w:t>
            </w:r>
          </w:p>
        </w:tc>
        <w:tc>
          <w:tcPr>
            <w:tcW w:w="2307"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6127A928" w14:textId="77777777" w:rsidR="00FE56A0" w:rsidRDefault="00631B9D">
            <w:pPr>
              <w:jc w:val="center"/>
              <w:rPr>
                <w:color w:val="000000"/>
                <w:sz w:val="28"/>
                <w:szCs w:val="28"/>
              </w:rPr>
            </w:pPr>
            <w:r>
              <w:rPr>
                <w:color w:val="000000"/>
                <w:sz w:val="28"/>
                <w:szCs w:val="28"/>
              </w:rPr>
              <w:t>7</w:t>
            </w:r>
          </w:p>
        </w:tc>
        <w:tc>
          <w:tcPr>
            <w:tcW w:w="2201"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499154AC" w14:textId="77777777" w:rsidR="00FE56A0" w:rsidRDefault="00631B9D">
            <w:pPr>
              <w:jc w:val="center"/>
              <w:rPr>
                <w:color w:val="000000"/>
                <w:sz w:val="28"/>
                <w:szCs w:val="28"/>
              </w:rPr>
            </w:pPr>
            <w:r>
              <w:rPr>
                <w:color w:val="000000"/>
                <w:sz w:val="28"/>
                <w:szCs w:val="28"/>
              </w:rPr>
              <w:t>31</w:t>
            </w:r>
          </w:p>
        </w:tc>
      </w:tr>
      <w:tr w:rsidR="00FE56A0" w14:paraId="6BB3B1BA" w14:textId="77777777">
        <w:tc>
          <w:tcPr>
            <w:tcW w:w="5116" w:type="dxa"/>
            <w:gridSpan w:val="3"/>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6F988375" w14:textId="77777777" w:rsidR="00FE56A0" w:rsidRDefault="00631B9D">
            <w:pPr>
              <w:rPr>
                <w:color w:val="000000"/>
                <w:sz w:val="28"/>
                <w:szCs w:val="28"/>
              </w:rPr>
            </w:pPr>
            <w:r>
              <w:rPr>
                <w:b/>
                <w:bCs/>
                <w:color w:val="000000"/>
                <w:sz w:val="28"/>
                <w:szCs w:val="28"/>
              </w:rPr>
              <w:t>Итого в учебном году</w:t>
            </w:r>
          </w:p>
        </w:tc>
        <w:tc>
          <w:tcPr>
            <w:tcW w:w="2307"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48F81584" w14:textId="77777777" w:rsidR="00FE56A0" w:rsidRDefault="00631B9D">
            <w:pPr>
              <w:rPr>
                <w:color w:val="000000"/>
                <w:sz w:val="28"/>
                <w:szCs w:val="28"/>
              </w:rPr>
            </w:pPr>
            <w:r>
              <w:rPr>
                <w:color w:val="000000"/>
                <w:sz w:val="28"/>
                <w:szCs w:val="28"/>
              </w:rPr>
              <w:t>33</w:t>
            </w:r>
          </w:p>
        </w:tc>
        <w:tc>
          <w:tcPr>
            <w:tcW w:w="2201"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705E4616" w14:textId="77777777" w:rsidR="00FE56A0" w:rsidRDefault="00631B9D">
            <w:pPr>
              <w:rPr>
                <w:color w:val="000000"/>
                <w:sz w:val="28"/>
                <w:szCs w:val="28"/>
                <w:lang w:val="en-US"/>
              </w:rPr>
            </w:pPr>
            <w:r>
              <w:rPr>
                <w:color w:val="000000"/>
                <w:sz w:val="28"/>
                <w:szCs w:val="28"/>
              </w:rPr>
              <w:t>15</w:t>
            </w:r>
            <w:r>
              <w:rPr>
                <w:color w:val="000000"/>
                <w:sz w:val="28"/>
                <w:szCs w:val="28"/>
                <w:lang w:val="en-US"/>
              </w:rPr>
              <w:t>7</w:t>
            </w:r>
          </w:p>
        </w:tc>
      </w:tr>
    </w:tbl>
    <w:p w14:paraId="67B61099" w14:textId="77777777" w:rsidR="00FE56A0" w:rsidRDefault="00FE56A0">
      <w:pPr>
        <w:jc w:val="center"/>
        <w:rPr>
          <w:b/>
          <w:bCs/>
          <w:color w:val="000000"/>
          <w:sz w:val="28"/>
          <w:szCs w:val="28"/>
        </w:rPr>
      </w:pPr>
    </w:p>
    <w:p w14:paraId="4EA7AA4D" w14:textId="77777777" w:rsidR="00FE56A0" w:rsidRDefault="00FE56A0">
      <w:pPr>
        <w:jc w:val="center"/>
        <w:rPr>
          <w:b/>
          <w:bCs/>
          <w:color w:val="000000"/>
          <w:sz w:val="28"/>
          <w:szCs w:val="28"/>
        </w:rPr>
      </w:pPr>
    </w:p>
    <w:p w14:paraId="113D3B52" w14:textId="77777777" w:rsidR="00FE56A0" w:rsidRDefault="00631B9D">
      <w:pPr>
        <w:jc w:val="center"/>
        <w:rPr>
          <w:color w:val="000000"/>
          <w:sz w:val="28"/>
          <w:szCs w:val="28"/>
        </w:rPr>
      </w:pPr>
      <w:r>
        <w:rPr>
          <w:b/>
          <w:bCs/>
          <w:color w:val="000000"/>
          <w:sz w:val="28"/>
          <w:szCs w:val="28"/>
        </w:rPr>
        <w:t>2–4-е классы</w:t>
      </w:r>
    </w:p>
    <w:tbl>
      <w:tblPr>
        <w:tblW w:w="9613" w:type="dxa"/>
        <w:tblLayout w:type="fixed"/>
        <w:tblCellMar>
          <w:top w:w="15" w:type="dxa"/>
          <w:left w:w="15" w:type="dxa"/>
          <w:bottom w:w="15" w:type="dxa"/>
          <w:right w:w="15" w:type="dxa"/>
        </w:tblCellMar>
        <w:tblLook w:val="04A0" w:firstRow="1" w:lastRow="0" w:firstColumn="1" w:lastColumn="0" w:noHBand="0" w:noVBand="1"/>
      </w:tblPr>
      <w:tblGrid>
        <w:gridCol w:w="1552"/>
        <w:gridCol w:w="1410"/>
        <w:gridCol w:w="1799"/>
        <w:gridCol w:w="2651"/>
        <w:gridCol w:w="2201"/>
      </w:tblGrid>
      <w:tr w:rsidR="00FE56A0" w14:paraId="5DC8507C" w14:textId="77777777">
        <w:tc>
          <w:tcPr>
            <w:tcW w:w="155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19691D" w14:textId="77777777" w:rsidR="00FE56A0" w:rsidRDefault="00631B9D">
            <w:pPr>
              <w:rPr>
                <w:color w:val="000000"/>
                <w:sz w:val="28"/>
                <w:szCs w:val="28"/>
              </w:rPr>
            </w:pPr>
            <w:r>
              <w:rPr>
                <w:b/>
                <w:bCs/>
                <w:color w:val="000000"/>
                <w:sz w:val="28"/>
                <w:szCs w:val="28"/>
              </w:rPr>
              <w:t>Учебный период</w:t>
            </w:r>
          </w:p>
        </w:tc>
        <w:tc>
          <w:tcPr>
            <w:tcW w:w="3209" w:type="dxa"/>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6AE283CE" w14:textId="77777777" w:rsidR="00FE56A0" w:rsidRDefault="00631B9D">
            <w:pPr>
              <w:jc w:val="center"/>
              <w:rPr>
                <w:color w:val="000000"/>
                <w:sz w:val="28"/>
                <w:szCs w:val="28"/>
              </w:rPr>
            </w:pPr>
            <w:r>
              <w:rPr>
                <w:b/>
                <w:bCs/>
                <w:color w:val="000000"/>
                <w:sz w:val="28"/>
                <w:szCs w:val="28"/>
              </w:rPr>
              <w:t>Дата</w:t>
            </w:r>
          </w:p>
        </w:tc>
        <w:tc>
          <w:tcPr>
            <w:tcW w:w="4852" w:type="dxa"/>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0EE762DC" w14:textId="77777777" w:rsidR="00FE56A0" w:rsidRDefault="00631B9D">
            <w:pPr>
              <w:jc w:val="center"/>
              <w:rPr>
                <w:color w:val="000000"/>
                <w:sz w:val="28"/>
                <w:szCs w:val="28"/>
              </w:rPr>
            </w:pPr>
            <w:r>
              <w:rPr>
                <w:b/>
                <w:bCs/>
                <w:color w:val="000000"/>
                <w:sz w:val="28"/>
                <w:szCs w:val="28"/>
              </w:rPr>
              <w:t>Продолжительность</w:t>
            </w:r>
          </w:p>
        </w:tc>
      </w:tr>
      <w:tr w:rsidR="00FE56A0" w14:paraId="73B753A6" w14:textId="77777777">
        <w:tc>
          <w:tcPr>
            <w:tcW w:w="155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C49896" w14:textId="77777777" w:rsidR="00FE56A0" w:rsidRDefault="00FE56A0">
            <w:pPr>
              <w:rPr>
                <w:color w:val="000000"/>
                <w:sz w:val="28"/>
                <w:szCs w:val="28"/>
              </w:rPr>
            </w:pPr>
          </w:p>
        </w:tc>
        <w:tc>
          <w:tcPr>
            <w:tcW w:w="1410"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591E8FC7" w14:textId="77777777" w:rsidR="00FE56A0" w:rsidRDefault="00631B9D">
            <w:pPr>
              <w:jc w:val="center"/>
              <w:rPr>
                <w:color w:val="000000"/>
                <w:sz w:val="28"/>
                <w:szCs w:val="28"/>
              </w:rPr>
            </w:pPr>
            <w:r>
              <w:rPr>
                <w:b/>
                <w:bCs/>
                <w:color w:val="000000"/>
                <w:sz w:val="28"/>
                <w:szCs w:val="28"/>
              </w:rPr>
              <w:t>Начало</w:t>
            </w:r>
          </w:p>
        </w:tc>
        <w:tc>
          <w:tcPr>
            <w:tcW w:w="1799"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047EA49B" w14:textId="77777777" w:rsidR="00FE56A0" w:rsidRDefault="00631B9D">
            <w:pPr>
              <w:jc w:val="center"/>
              <w:rPr>
                <w:color w:val="000000"/>
                <w:sz w:val="28"/>
                <w:szCs w:val="28"/>
              </w:rPr>
            </w:pPr>
            <w:r>
              <w:rPr>
                <w:b/>
                <w:bCs/>
                <w:color w:val="000000"/>
                <w:sz w:val="28"/>
                <w:szCs w:val="28"/>
              </w:rPr>
              <w:t>Окончание</w:t>
            </w:r>
          </w:p>
        </w:tc>
        <w:tc>
          <w:tcPr>
            <w:tcW w:w="2651"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097D8396" w14:textId="77777777" w:rsidR="00FE56A0" w:rsidRDefault="00631B9D">
            <w:pPr>
              <w:rPr>
                <w:b/>
                <w:bCs/>
                <w:color w:val="000000"/>
                <w:sz w:val="28"/>
                <w:szCs w:val="28"/>
              </w:rPr>
            </w:pPr>
            <w:r>
              <w:rPr>
                <w:b/>
                <w:bCs/>
                <w:color w:val="000000"/>
                <w:sz w:val="28"/>
                <w:szCs w:val="28"/>
              </w:rPr>
              <w:t>Количество </w:t>
            </w:r>
          </w:p>
          <w:p w14:paraId="2F2DCA97" w14:textId="77777777" w:rsidR="00FE56A0" w:rsidRDefault="00631B9D">
            <w:pPr>
              <w:rPr>
                <w:color w:val="000000"/>
                <w:sz w:val="28"/>
                <w:szCs w:val="28"/>
              </w:rPr>
            </w:pPr>
            <w:r>
              <w:rPr>
                <w:b/>
                <w:bCs/>
                <w:color w:val="000000"/>
                <w:sz w:val="28"/>
                <w:szCs w:val="28"/>
              </w:rPr>
              <w:t>учебных недель</w:t>
            </w:r>
          </w:p>
        </w:tc>
        <w:tc>
          <w:tcPr>
            <w:tcW w:w="2201"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0AC1C612" w14:textId="77777777" w:rsidR="00FE56A0" w:rsidRDefault="00631B9D">
            <w:pPr>
              <w:rPr>
                <w:b/>
                <w:bCs/>
                <w:color w:val="000000"/>
                <w:sz w:val="28"/>
                <w:szCs w:val="28"/>
              </w:rPr>
            </w:pPr>
            <w:r>
              <w:rPr>
                <w:b/>
                <w:bCs/>
                <w:color w:val="000000"/>
                <w:sz w:val="28"/>
                <w:szCs w:val="28"/>
              </w:rPr>
              <w:t>Количество </w:t>
            </w:r>
          </w:p>
          <w:p w14:paraId="46D85164" w14:textId="77777777" w:rsidR="00FE56A0" w:rsidRDefault="00631B9D">
            <w:pPr>
              <w:rPr>
                <w:color w:val="000000"/>
                <w:sz w:val="28"/>
                <w:szCs w:val="28"/>
              </w:rPr>
            </w:pPr>
            <w:r>
              <w:rPr>
                <w:b/>
                <w:bCs/>
                <w:color w:val="000000"/>
                <w:sz w:val="28"/>
                <w:szCs w:val="28"/>
              </w:rPr>
              <w:t>учебных дней</w:t>
            </w:r>
          </w:p>
        </w:tc>
      </w:tr>
      <w:tr w:rsidR="00FE56A0" w14:paraId="5BBC3808" w14:textId="77777777">
        <w:tc>
          <w:tcPr>
            <w:tcW w:w="155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5B10FDD7" w14:textId="77777777" w:rsidR="00FE56A0" w:rsidRDefault="00631B9D">
            <w:pPr>
              <w:rPr>
                <w:color w:val="000000"/>
                <w:sz w:val="28"/>
                <w:szCs w:val="28"/>
              </w:rPr>
            </w:pPr>
            <w:r>
              <w:rPr>
                <w:color w:val="000000"/>
                <w:sz w:val="28"/>
                <w:szCs w:val="28"/>
              </w:rPr>
              <w:t>I четверть</w:t>
            </w:r>
          </w:p>
        </w:tc>
        <w:tc>
          <w:tcPr>
            <w:tcW w:w="1410"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35E708BB" w14:textId="77777777" w:rsidR="00FE56A0" w:rsidRDefault="00631B9D">
            <w:pPr>
              <w:rPr>
                <w:color w:val="000000"/>
                <w:sz w:val="28"/>
                <w:szCs w:val="28"/>
              </w:rPr>
            </w:pPr>
            <w:r>
              <w:rPr>
                <w:color w:val="000000"/>
                <w:sz w:val="28"/>
                <w:szCs w:val="28"/>
              </w:rPr>
              <w:t>01.09.2025</w:t>
            </w:r>
          </w:p>
        </w:tc>
        <w:tc>
          <w:tcPr>
            <w:tcW w:w="1799"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7B46CFC9" w14:textId="77777777" w:rsidR="00FE56A0" w:rsidRDefault="00631B9D">
            <w:pPr>
              <w:rPr>
                <w:color w:val="000000"/>
                <w:sz w:val="28"/>
                <w:szCs w:val="28"/>
              </w:rPr>
            </w:pPr>
            <w:r>
              <w:rPr>
                <w:color w:val="000000"/>
                <w:sz w:val="28"/>
                <w:szCs w:val="28"/>
              </w:rPr>
              <w:t>24.10.2025</w:t>
            </w:r>
          </w:p>
        </w:tc>
        <w:tc>
          <w:tcPr>
            <w:tcW w:w="2651"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669E5AC3" w14:textId="77777777" w:rsidR="00FE56A0" w:rsidRDefault="00631B9D">
            <w:pPr>
              <w:jc w:val="center"/>
              <w:rPr>
                <w:color w:val="000000"/>
                <w:sz w:val="28"/>
                <w:szCs w:val="28"/>
              </w:rPr>
            </w:pPr>
            <w:r>
              <w:rPr>
                <w:color w:val="000000"/>
                <w:sz w:val="28"/>
                <w:szCs w:val="28"/>
              </w:rPr>
              <w:t>8</w:t>
            </w:r>
          </w:p>
        </w:tc>
        <w:tc>
          <w:tcPr>
            <w:tcW w:w="2201"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640CD7B5" w14:textId="77777777" w:rsidR="00FE56A0" w:rsidRDefault="00631B9D">
            <w:pPr>
              <w:jc w:val="center"/>
              <w:rPr>
                <w:color w:val="000000"/>
                <w:sz w:val="28"/>
                <w:szCs w:val="28"/>
              </w:rPr>
            </w:pPr>
            <w:r>
              <w:rPr>
                <w:color w:val="000000"/>
                <w:sz w:val="28"/>
                <w:szCs w:val="28"/>
              </w:rPr>
              <w:t>40</w:t>
            </w:r>
          </w:p>
        </w:tc>
      </w:tr>
      <w:tr w:rsidR="00FE56A0" w14:paraId="2E3B9426" w14:textId="77777777">
        <w:tc>
          <w:tcPr>
            <w:tcW w:w="155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5EBE7FB8" w14:textId="77777777" w:rsidR="00FE56A0" w:rsidRDefault="00631B9D">
            <w:pPr>
              <w:rPr>
                <w:color w:val="000000"/>
                <w:sz w:val="28"/>
                <w:szCs w:val="28"/>
              </w:rPr>
            </w:pPr>
            <w:r>
              <w:rPr>
                <w:color w:val="000000"/>
                <w:sz w:val="28"/>
                <w:szCs w:val="28"/>
              </w:rPr>
              <w:t>II четверть</w:t>
            </w:r>
          </w:p>
        </w:tc>
        <w:tc>
          <w:tcPr>
            <w:tcW w:w="1410"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4D369680" w14:textId="77777777" w:rsidR="00FE56A0" w:rsidRDefault="00631B9D">
            <w:pPr>
              <w:rPr>
                <w:color w:val="000000"/>
                <w:sz w:val="28"/>
                <w:szCs w:val="28"/>
              </w:rPr>
            </w:pPr>
            <w:r>
              <w:rPr>
                <w:color w:val="000000"/>
                <w:sz w:val="28"/>
                <w:szCs w:val="28"/>
              </w:rPr>
              <w:t>05.11.2025</w:t>
            </w:r>
          </w:p>
        </w:tc>
        <w:tc>
          <w:tcPr>
            <w:tcW w:w="1799"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4238927A" w14:textId="77777777" w:rsidR="00FE56A0" w:rsidRDefault="00631B9D">
            <w:pPr>
              <w:rPr>
                <w:color w:val="000000"/>
                <w:sz w:val="28"/>
                <w:szCs w:val="28"/>
              </w:rPr>
            </w:pPr>
            <w:r>
              <w:rPr>
                <w:color w:val="000000"/>
                <w:sz w:val="28"/>
                <w:szCs w:val="28"/>
              </w:rPr>
              <w:t>30.12.2025</w:t>
            </w:r>
          </w:p>
        </w:tc>
        <w:tc>
          <w:tcPr>
            <w:tcW w:w="2651"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0F583454" w14:textId="77777777" w:rsidR="00FE56A0" w:rsidRDefault="00631B9D">
            <w:pPr>
              <w:jc w:val="center"/>
              <w:rPr>
                <w:color w:val="000000"/>
                <w:sz w:val="28"/>
                <w:szCs w:val="28"/>
              </w:rPr>
            </w:pPr>
            <w:r>
              <w:rPr>
                <w:color w:val="000000"/>
                <w:sz w:val="28"/>
                <w:szCs w:val="28"/>
              </w:rPr>
              <w:t>8</w:t>
            </w:r>
          </w:p>
        </w:tc>
        <w:tc>
          <w:tcPr>
            <w:tcW w:w="2201"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45DC4478" w14:textId="77777777" w:rsidR="00FE56A0" w:rsidRDefault="00631B9D">
            <w:pPr>
              <w:jc w:val="center"/>
              <w:rPr>
                <w:color w:val="000000"/>
                <w:sz w:val="28"/>
                <w:szCs w:val="28"/>
                <w:lang w:val="en-US"/>
              </w:rPr>
            </w:pPr>
            <w:r>
              <w:rPr>
                <w:color w:val="000000"/>
                <w:sz w:val="28"/>
                <w:szCs w:val="28"/>
                <w:lang w:val="en-US"/>
              </w:rPr>
              <w:t>40</w:t>
            </w:r>
          </w:p>
        </w:tc>
      </w:tr>
      <w:tr w:rsidR="00FE56A0" w14:paraId="2A8FFA2D" w14:textId="77777777">
        <w:tc>
          <w:tcPr>
            <w:tcW w:w="155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3EAF4681" w14:textId="77777777" w:rsidR="00FE56A0" w:rsidRDefault="00631B9D">
            <w:pPr>
              <w:rPr>
                <w:color w:val="000000"/>
                <w:sz w:val="28"/>
                <w:szCs w:val="28"/>
              </w:rPr>
            </w:pPr>
            <w:r>
              <w:rPr>
                <w:color w:val="000000"/>
                <w:sz w:val="28"/>
                <w:szCs w:val="28"/>
              </w:rPr>
              <w:t>III четверть</w:t>
            </w:r>
          </w:p>
        </w:tc>
        <w:tc>
          <w:tcPr>
            <w:tcW w:w="1410"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65308E64" w14:textId="77777777" w:rsidR="00FE56A0" w:rsidRDefault="00631B9D">
            <w:pPr>
              <w:rPr>
                <w:color w:val="000000"/>
                <w:sz w:val="28"/>
                <w:szCs w:val="28"/>
              </w:rPr>
            </w:pPr>
            <w:r>
              <w:rPr>
                <w:color w:val="000000"/>
                <w:sz w:val="28"/>
                <w:szCs w:val="28"/>
              </w:rPr>
              <w:t>12.01.2026</w:t>
            </w:r>
          </w:p>
        </w:tc>
        <w:tc>
          <w:tcPr>
            <w:tcW w:w="1799"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12D36FC4" w14:textId="77777777" w:rsidR="00FE56A0" w:rsidRDefault="00631B9D">
            <w:pPr>
              <w:rPr>
                <w:color w:val="000000"/>
                <w:sz w:val="28"/>
                <w:szCs w:val="28"/>
              </w:rPr>
            </w:pPr>
            <w:r>
              <w:rPr>
                <w:color w:val="000000"/>
                <w:sz w:val="28"/>
                <w:szCs w:val="28"/>
              </w:rPr>
              <w:t>27.03.2026</w:t>
            </w:r>
          </w:p>
        </w:tc>
        <w:tc>
          <w:tcPr>
            <w:tcW w:w="2651"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54737916" w14:textId="77777777" w:rsidR="00FE56A0" w:rsidRDefault="00631B9D">
            <w:pPr>
              <w:jc w:val="center"/>
              <w:rPr>
                <w:color w:val="000000"/>
                <w:sz w:val="28"/>
                <w:szCs w:val="28"/>
              </w:rPr>
            </w:pPr>
            <w:r>
              <w:rPr>
                <w:color w:val="000000"/>
                <w:sz w:val="28"/>
                <w:szCs w:val="28"/>
              </w:rPr>
              <w:t>11</w:t>
            </w:r>
          </w:p>
        </w:tc>
        <w:tc>
          <w:tcPr>
            <w:tcW w:w="2201"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6CF91463" w14:textId="77777777" w:rsidR="00FE56A0" w:rsidRDefault="00631B9D">
            <w:pPr>
              <w:jc w:val="center"/>
              <w:rPr>
                <w:color w:val="000000"/>
                <w:sz w:val="28"/>
                <w:szCs w:val="28"/>
              </w:rPr>
            </w:pPr>
            <w:r>
              <w:rPr>
                <w:color w:val="000000"/>
                <w:sz w:val="28"/>
                <w:szCs w:val="28"/>
              </w:rPr>
              <w:t>51</w:t>
            </w:r>
          </w:p>
        </w:tc>
      </w:tr>
      <w:tr w:rsidR="00FE56A0" w14:paraId="007BA4E7" w14:textId="77777777">
        <w:tc>
          <w:tcPr>
            <w:tcW w:w="155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707D4C83" w14:textId="77777777" w:rsidR="00FE56A0" w:rsidRDefault="00631B9D">
            <w:pPr>
              <w:rPr>
                <w:color w:val="000000"/>
                <w:sz w:val="28"/>
                <w:szCs w:val="28"/>
              </w:rPr>
            </w:pPr>
            <w:r>
              <w:rPr>
                <w:color w:val="000000"/>
                <w:sz w:val="28"/>
                <w:szCs w:val="28"/>
              </w:rPr>
              <w:t>IV четверть</w:t>
            </w:r>
          </w:p>
        </w:tc>
        <w:tc>
          <w:tcPr>
            <w:tcW w:w="1410"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11ED3853" w14:textId="77777777" w:rsidR="00FE56A0" w:rsidRDefault="00631B9D">
            <w:pPr>
              <w:rPr>
                <w:color w:val="000000"/>
                <w:sz w:val="28"/>
                <w:szCs w:val="28"/>
              </w:rPr>
            </w:pPr>
            <w:r>
              <w:rPr>
                <w:color w:val="000000"/>
                <w:sz w:val="28"/>
                <w:szCs w:val="28"/>
              </w:rPr>
              <w:t>06.04.2026</w:t>
            </w:r>
          </w:p>
        </w:tc>
        <w:tc>
          <w:tcPr>
            <w:tcW w:w="1799"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54969002" w14:textId="77777777" w:rsidR="00FE56A0" w:rsidRDefault="00631B9D">
            <w:pPr>
              <w:rPr>
                <w:color w:val="000000"/>
                <w:sz w:val="28"/>
                <w:szCs w:val="28"/>
              </w:rPr>
            </w:pPr>
            <w:r>
              <w:rPr>
                <w:color w:val="000000"/>
                <w:sz w:val="28"/>
                <w:szCs w:val="28"/>
              </w:rPr>
              <w:t>26.05.2026</w:t>
            </w:r>
          </w:p>
        </w:tc>
        <w:tc>
          <w:tcPr>
            <w:tcW w:w="2651"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2F1F7DFC" w14:textId="77777777" w:rsidR="00FE56A0" w:rsidRDefault="00631B9D">
            <w:pPr>
              <w:jc w:val="center"/>
              <w:rPr>
                <w:color w:val="000000"/>
                <w:sz w:val="28"/>
                <w:szCs w:val="28"/>
              </w:rPr>
            </w:pPr>
            <w:r>
              <w:rPr>
                <w:color w:val="000000"/>
                <w:sz w:val="28"/>
                <w:szCs w:val="28"/>
              </w:rPr>
              <w:t>7</w:t>
            </w:r>
          </w:p>
        </w:tc>
        <w:tc>
          <w:tcPr>
            <w:tcW w:w="2201"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6630FD8B" w14:textId="77777777" w:rsidR="00FE56A0" w:rsidRDefault="00631B9D">
            <w:pPr>
              <w:jc w:val="center"/>
              <w:rPr>
                <w:color w:val="000000"/>
                <w:sz w:val="28"/>
                <w:szCs w:val="28"/>
              </w:rPr>
            </w:pPr>
            <w:r>
              <w:rPr>
                <w:color w:val="000000"/>
                <w:sz w:val="28"/>
                <w:szCs w:val="28"/>
              </w:rPr>
              <w:t>31</w:t>
            </w:r>
          </w:p>
        </w:tc>
      </w:tr>
      <w:tr w:rsidR="00FE56A0" w14:paraId="164FF7D9" w14:textId="77777777">
        <w:tc>
          <w:tcPr>
            <w:tcW w:w="4761" w:type="dxa"/>
            <w:gridSpan w:val="3"/>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2271D882" w14:textId="77777777" w:rsidR="00FE56A0" w:rsidRDefault="00631B9D">
            <w:pPr>
              <w:rPr>
                <w:color w:val="000000"/>
                <w:sz w:val="28"/>
                <w:szCs w:val="28"/>
              </w:rPr>
            </w:pPr>
            <w:r>
              <w:rPr>
                <w:b/>
                <w:bCs/>
                <w:color w:val="000000"/>
                <w:sz w:val="28"/>
                <w:szCs w:val="28"/>
              </w:rPr>
              <w:t>Итого в учебном году</w:t>
            </w:r>
          </w:p>
        </w:tc>
        <w:tc>
          <w:tcPr>
            <w:tcW w:w="2651"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048BBB9D" w14:textId="77777777" w:rsidR="00FE56A0" w:rsidRDefault="00631B9D">
            <w:pPr>
              <w:jc w:val="center"/>
              <w:rPr>
                <w:color w:val="000000"/>
                <w:sz w:val="28"/>
                <w:szCs w:val="28"/>
              </w:rPr>
            </w:pPr>
            <w:r>
              <w:rPr>
                <w:color w:val="000000"/>
                <w:sz w:val="28"/>
                <w:szCs w:val="28"/>
              </w:rPr>
              <w:t>34</w:t>
            </w:r>
          </w:p>
        </w:tc>
        <w:tc>
          <w:tcPr>
            <w:tcW w:w="2201"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7FA9207A" w14:textId="77777777" w:rsidR="00FE56A0" w:rsidRDefault="00631B9D">
            <w:pPr>
              <w:jc w:val="center"/>
              <w:rPr>
                <w:color w:val="000000"/>
                <w:sz w:val="28"/>
                <w:szCs w:val="28"/>
                <w:lang w:val="en-US"/>
              </w:rPr>
            </w:pPr>
            <w:r>
              <w:rPr>
                <w:color w:val="000000"/>
                <w:sz w:val="28"/>
                <w:szCs w:val="28"/>
              </w:rPr>
              <w:t>16</w:t>
            </w:r>
            <w:r>
              <w:rPr>
                <w:color w:val="000000"/>
                <w:sz w:val="28"/>
                <w:szCs w:val="28"/>
                <w:lang w:val="en-US"/>
              </w:rPr>
              <w:t>2</w:t>
            </w:r>
          </w:p>
        </w:tc>
      </w:tr>
      <w:bookmarkEnd w:id="18"/>
    </w:tbl>
    <w:p w14:paraId="14E403F2" w14:textId="77777777" w:rsidR="00FE56A0" w:rsidRDefault="00FE56A0">
      <w:pPr>
        <w:rPr>
          <w:b/>
          <w:bCs/>
          <w:color w:val="000000"/>
          <w:sz w:val="28"/>
          <w:szCs w:val="28"/>
        </w:rPr>
      </w:pPr>
    </w:p>
    <w:p w14:paraId="0A7812AA" w14:textId="77777777" w:rsidR="00FE56A0" w:rsidRDefault="00631B9D">
      <w:pPr>
        <w:rPr>
          <w:b/>
          <w:bCs/>
          <w:color w:val="000000"/>
          <w:sz w:val="28"/>
          <w:szCs w:val="28"/>
        </w:rPr>
      </w:pPr>
      <w:r>
        <w:rPr>
          <w:b/>
          <w:bCs/>
          <w:color w:val="000000"/>
          <w:sz w:val="28"/>
          <w:szCs w:val="28"/>
        </w:rPr>
        <w:t>3. Сроки и продолжительность каникул</w:t>
      </w:r>
    </w:p>
    <w:p w14:paraId="3B70BCA1" w14:textId="77777777" w:rsidR="00FE56A0" w:rsidRDefault="00FE56A0">
      <w:pPr>
        <w:rPr>
          <w:color w:val="000000"/>
          <w:sz w:val="28"/>
          <w:szCs w:val="28"/>
        </w:rPr>
      </w:pPr>
    </w:p>
    <w:p w14:paraId="6F014128" w14:textId="77777777" w:rsidR="00FE56A0" w:rsidRDefault="00631B9D">
      <w:pPr>
        <w:jc w:val="center"/>
        <w:rPr>
          <w:color w:val="000000"/>
          <w:sz w:val="28"/>
          <w:szCs w:val="28"/>
        </w:rPr>
      </w:pPr>
      <w:r>
        <w:rPr>
          <w:b/>
          <w:bCs/>
          <w:color w:val="000000"/>
          <w:sz w:val="28"/>
          <w:szCs w:val="28"/>
        </w:rPr>
        <w:t>1-е классы</w:t>
      </w:r>
    </w:p>
    <w:tbl>
      <w:tblPr>
        <w:tblW w:w="9556" w:type="dxa"/>
        <w:tblCellMar>
          <w:top w:w="15" w:type="dxa"/>
          <w:left w:w="15" w:type="dxa"/>
          <w:bottom w:w="15" w:type="dxa"/>
          <w:right w:w="15" w:type="dxa"/>
        </w:tblCellMar>
        <w:tblLook w:val="04A0" w:firstRow="1" w:lastRow="0" w:firstColumn="1" w:lastColumn="0" w:noHBand="0" w:noVBand="1"/>
      </w:tblPr>
      <w:tblGrid>
        <w:gridCol w:w="2827"/>
        <w:gridCol w:w="1410"/>
        <w:gridCol w:w="1576"/>
        <w:gridCol w:w="3743"/>
      </w:tblGrid>
      <w:tr w:rsidR="00FE56A0" w14:paraId="3D16E2B5" w14:textId="77777777">
        <w:tc>
          <w:tcPr>
            <w:tcW w:w="28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2D7F1D" w14:textId="77777777" w:rsidR="00FE56A0" w:rsidRDefault="00631B9D">
            <w:pPr>
              <w:rPr>
                <w:color w:val="000000"/>
                <w:sz w:val="28"/>
                <w:szCs w:val="28"/>
              </w:rPr>
            </w:pPr>
            <w:bookmarkStart w:id="19" w:name="_Hlk204264837"/>
            <w:r>
              <w:rPr>
                <w:b/>
                <w:bCs/>
                <w:color w:val="000000"/>
                <w:sz w:val="28"/>
                <w:szCs w:val="28"/>
              </w:rPr>
              <w:t>Каникулярный период</w:t>
            </w:r>
          </w:p>
        </w:tc>
        <w:tc>
          <w:tcPr>
            <w:tcW w:w="0" w:type="auto"/>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52723E72" w14:textId="77777777" w:rsidR="00FE56A0" w:rsidRDefault="00631B9D">
            <w:pPr>
              <w:jc w:val="center"/>
              <w:rPr>
                <w:color w:val="000000"/>
                <w:sz w:val="28"/>
                <w:szCs w:val="28"/>
              </w:rPr>
            </w:pPr>
            <w:r>
              <w:rPr>
                <w:b/>
                <w:bCs/>
                <w:color w:val="000000"/>
                <w:sz w:val="28"/>
                <w:szCs w:val="28"/>
              </w:rPr>
              <w:t>Дата</w:t>
            </w:r>
          </w:p>
        </w:tc>
        <w:tc>
          <w:tcPr>
            <w:tcW w:w="0" w:type="auto"/>
            <w:vMerge w:val="restart"/>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03D27D20" w14:textId="77777777" w:rsidR="00FE56A0" w:rsidRDefault="00631B9D">
            <w:pPr>
              <w:jc w:val="center"/>
              <w:rPr>
                <w:color w:val="000000"/>
                <w:sz w:val="28"/>
                <w:szCs w:val="28"/>
              </w:rPr>
            </w:pPr>
            <w:r>
              <w:rPr>
                <w:b/>
                <w:bCs/>
                <w:color w:val="000000"/>
                <w:sz w:val="28"/>
                <w:szCs w:val="28"/>
              </w:rPr>
              <w:t>Продолжительность каникул</w:t>
            </w:r>
          </w:p>
        </w:tc>
      </w:tr>
      <w:tr w:rsidR="00FE56A0" w14:paraId="3CED1BD0" w14:textId="77777777">
        <w:tc>
          <w:tcPr>
            <w:tcW w:w="28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04086E" w14:textId="77777777" w:rsidR="00FE56A0" w:rsidRDefault="00FE56A0">
            <w:pPr>
              <w:rPr>
                <w:color w:val="000000"/>
                <w:sz w:val="28"/>
                <w:szCs w:val="28"/>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5FC43329" w14:textId="77777777" w:rsidR="00FE56A0" w:rsidRDefault="00631B9D">
            <w:pPr>
              <w:jc w:val="center"/>
              <w:rPr>
                <w:color w:val="000000"/>
                <w:sz w:val="28"/>
                <w:szCs w:val="28"/>
              </w:rPr>
            </w:pPr>
            <w:r>
              <w:rPr>
                <w:b/>
                <w:bCs/>
                <w:color w:val="000000"/>
                <w:sz w:val="28"/>
                <w:szCs w:val="28"/>
              </w:rPr>
              <w:t>Начало</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04EB8583" w14:textId="77777777" w:rsidR="00FE56A0" w:rsidRDefault="00631B9D">
            <w:pPr>
              <w:jc w:val="center"/>
              <w:rPr>
                <w:color w:val="000000"/>
                <w:sz w:val="28"/>
                <w:szCs w:val="28"/>
              </w:rPr>
            </w:pPr>
            <w:r>
              <w:rPr>
                <w:b/>
                <w:bCs/>
                <w:color w:val="000000"/>
                <w:sz w:val="28"/>
                <w:szCs w:val="28"/>
              </w:rPr>
              <w:t>Окончание</w:t>
            </w:r>
          </w:p>
        </w:tc>
        <w:tc>
          <w:tcPr>
            <w:tcW w:w="0" w:type="auto"/>
            <w:vMerge/>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5A6DAF5B" w14:textId="77777777" w:rsidR="00FE56A0" w:rsidRDefault="00FE56A0">
            <w:pPr>
              <w:rPr>
                <w:color w:val="000000"/>
                <w:sz w:val="28"/>
                <w:szCs w:val="28"/>
              </w:rPr>
            </w:pPr>
          </w:p>
        </w:tc>
      </w:tr>
      <w:tr w:rsidR="00FE56A0" w14:paraId="08582310" w14:textId="77777777">
        <w:tc>
          <w:tcPr>
            <w:tcW w:w="282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6F50C7A9" w14:textId="77777777" w:rsidR="00FE56A0" w:rsidRDefault="00631B9D">
            <w:pPr>
              <w:rPr>
                <w:color w:val="000000"/>
                <w:sz w:val="28"/>
                <w:szCs w:val="28"/>
              </w:rPr>
            </w:pPr>
            <w:r>
              <w:rPr>
                <w:color w:val="000000"/>
                <w:sz w:val="28"/>
                <w:szCs w:val="28"/>
              </w:rPr>
              <w:t>Осенние каникулы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09089B14" w14:textId="77777777" w:rsidR="00FE56A0" w:rsidRDefault="00631B9D">
            <w:pPr>
              <w:rPr>
                <w:color w:val="000000"/>
                <w:sz w:val="28"/>
                <w:szCs w:val="28"/>
              </w:rPr>
            </w:pPr>
            <w:r>
              <w:rPr>
                <w:color w:val="000000"/>
                <w:sz w:val="28"/>
                <w:szCs w:val="28"/>
              </w:rPr>
              <w:t>25.10.2025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2A320B55" w14:textId="77777777" w:rsidR="00FE56A0" w:rsidRDefault="00631B9D">
            <w:pPr>
              <w:rPr>
                <w:color w:val="000000"/>
                <w:sz w:val="28"/>
                <w:szCs w:val="28"/>
              </w:rPr>
            </w:pPr>
            <w:r>
              <w:rPr>
                <w:color w:val="000000"/>
                <w:sz w:val="28"/>
                <w:szCs w:val="28"/>
              </w:rPr>
              <w:t>04.11.2025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5CE99724" w14:textId="77777777" w:rsidR="00FE56A0" w:rsidRDefault="00631B9D">
            <w:pPr>
              <w:jc w:val="center"/>
              <w:rPr>
                <w:color w:val="000000"/>
                <w:sz w:val="28"/>
                <w:szCs w:val="28"/>
              </w:rPr>
            </w:pPr>
            <w:r>
              <w:rPr>
                <w:color w:val="000000"/>
                <w:sz w:val="28"/>
                <w:szCs w:val="28"/>
              </w:rPr>
              <w:t>11</w:t>
            </w:r>
          </w:p>
        </w:tc>
      </w:tr>
      <w:tr w:rsidR="00FE56A0" w14:paraId="136A6A27" w14:textId="77777777">
        <w:tc>
          <w:tcPr>
            <w:tcW w:w="282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3845CE44" w14:textId="77777777" w:rsidR="00FE56A0" w:rsidRDefault="00631B9D">
            <w:pPr>
              <w:rPr>
                <w:color w:val="000000"/>
                <w:sz w:val="28"/>
                <w:szCs w:val="28"/>
              </w:rPr>
            </w:pPr>
            <w:r>
              <w:rPr>
                <w:color w:val="000000"/>
                <w:sz w:val="28"/>
                <w:szCs w:val="28"/>
              </w:rPr>
              <w:t>Зимние каникулы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6906DC0B" w14:textId="77777777" w:rsidR="00FE56A0" w:rsidRDefault="00631B9D">
            <w:pPr>
              <w:rPr>
                <w:color w:val="000000"/>
                <w:sz w:val="28"/>
                <w:szCs w:val="28"/>
              </w:rPr>
            </w:pPr>
            <w:r>
              <w:rPr>
                <w:color w:val="000000"/>
                <w:sz w:val="28"/>
                <w:szCs w:val="28"/>
              </w:rPr>
              <w:t>31.12.2025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47348DED" w14:textId="77777777" w:rsidR="00FE56A0" w:rsidRDefault="00631B9D">
            <w:pPr>
              <w:rPr>
                <w:color w:val="000000"/>
                <w:sz w:val="28"/>
                <w:szCs w:val="28"/>
              </w:rPr>
            </w:pPr>
            <w:r>
              <w:rPr>
                <w:color w:val="000000"/>
                <w:sz w:val="28"/>
                <w:szCs w:val="28"/>
              </w:rPr>
              <w:t>11.01.2026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4635A792" w14:textId="77777777" w:rsidR="00FE56A0" w:rsidRDefault="00631B9D">
            <w:pPr>
              <w:jc w:val="center"/>
              <w:rPr>
                <w:color w:val="000000"/>
                <w:sz w:val="28"/>
                <w:szCs w:val="28"/>
              </w:rPr>
            </w:pPr>
            <w:r>
              <w:rPr>
                <w:color w:val="000000"/>
                <w:sz w:val="28"/>
                <w:szCs w:val="28"/>
              </w:rPr>
              <w:t>12</w:t>
            </w:r>
          </w:p>
        </w:tc>
      </w:tr>
      <w:tr w:rsidR="00FE56A0" w14:paraId="54ED3BC1" w14:textId="77777777">
        <w:tc>
          <w:tcPr>
            <w:tcW w:w="282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74771309" w14:textId="77777777" w:rsidR="00FE56A0" w:rsidRDefault="00631B9D">
            <w:pPr>
              <w:rPr>
                <w:color w:val="000000"/>
                <w:sz w:val="28"/>
                <w:szCs w:val="28"/>
              </w:rPr>
            </w:pPr>
            <w:r>
              <w:rPr>
                <w:color w:val="000000"/>
                <w:sz w:val="28"/>
                <w:szCs w:val="28"/>
              </w:rPr>
              <w:t>Дополнительные каникулы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17223B4E" w14:textId="77777777" w:rsidR="00FE56A0" w:rsidRDefault="00631B9D">
            <w:pPr>
              <w:rPr>
                <w:color w:val="000000"/>
                <w:sz w:val="28"/>
                <w:szCs w:val="28"/>
              </w:rPr>
            </w:pPr>
            <w:r>
              <w:rPr>
                <w:color w:val="000000"/>
                <w:sz w:val="28"/>
                <w:szCs w:val="28"/>
                <w:lang w:val="en-US"/>
              </w:rPr>
              <w:t>16</w:t>
            </w:r>
            <w:r>
              <w:rPr>
                <w:color w:val="000000"/>
                <w:sz w:val="28"/>
                <w:szCs w:val="28"/>
              </w:rPr>
              <w:t>.02.2026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1749DCB4" w14:textId="77777777" w:rsidR="00FE56A0" w:rsidRDefault="00631B9D">
            <w:pPr>
              <w:rPr>
                <w:color w:val="000000"/>
                <w:sz w:val="28"/>
                <w:szCs w:val="28"/>
              </w:rPr>
            </w:pPr>
            <w:r>
              <w:rPr>
                <w:color w:val="000000"/>
                <w:sz w:val="28"/>
                <w:szCs w:val="28"/>
                <w:lang w:val="en-US"/>
              </w:rPr>
              <w:t>22</w:t>
            </w:r>
            <w:r>
              <w:rPr>
                <w:color w:val="000000"/>
                <w:sz w:val="28"/>
                <w:szCs w:val="28"/>
              </w:rPr>
              <w:t>.0</w:t>
            </w:r>
            <w:r>
              <w:rPr>
                <w:color w:val="000000"/>
                <w:sz w:val="28"/>
                <w:szCs w:val="28"/>
                <w:lang w:val="en-US"/>
              </w:rPr>
              <w:t>2</w:t>
            </w:r>
            <w:r>
              <w:rPr>
                <w:color w:val="000000"/>
                <w:sz w:val="28"/>
                <w:szCs w:val="28"/>
              </w:rPr>
              <w:t>.2026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07A4B62B" w14:textId="77777777" w:rsidR="00FE56A0" w:rsidRDefault="00631B9D">
            <w:pPr>
              <w:jc w:val="center"/>
              <w:rPr>
                <w:color w:val="000000"/>
                <w:sz w:val="28"/>
                <w:szCs w:val="28"/>
              </w:rPr>
            </w:pPr>
            <w:r>
              <w:rPr>
                <w:color w:val="000000"/>
                <w:sz w:val="28"/>
                <w:szCs w:val="28"/>
              </w:rPr>
              <w:t>9</w:t>
            </w:r>
          </w:p>
        </w:tc>
      </w:tr>
      <w:tr w:rsidR="00FE56A0" w14:paraId="7721D251" w14:textId="77777777">
        <w:tc>
          <w:tcPr>
            <w:tcW w:w="282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2C1A346E" w14:textId="77777777" w:rsidR="00FE56A0" w:rsidRDefault="00631B9D">
            <w:pPr>
              <w:rPr>
                <w:color w:val="000000"/>
                <w:sz w:val="28"/>
                <w:szCs w:val="28"/>
              </w:rPr>
            </w:pPr>
            <w:r>
              <w:rPr>
                <w:color w:val="000000"/>
                <w:sz w:val="28"/>
                <w:szCs w:val="28"/>
              </w:rPr>
              <w:t>Весенние каникулы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045A2739" w14:textId="77777777" w:rsidR="00FE56A0" w:rsidRDefault="00631B9D">
            <w:pPr>
              <w:rPr>
                <w:color w:val="000000"/>
                <w:sz w:val="28"/>
                <w:szCs w:val="28"/>
              </w:rPr>
            </w:pPr>
            <w:r>
              <w:rPr>
                <w:color w:val="000000"/>
                <w:sz w:val="28"/>
                <w:szCs w:val="28"/>
              </w:rPr>
              <w:t>28.03.2026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119F5F38" w14:textId="77777777" w:rsidR="00FE56A0" w:rsidRDefault="00631B9D">
            <w:pPr>
              <w:rPr>
                <w:color w:val="000000"/>
                <w:sz w:val="28"/>
                <w:szCs w:val="28"/>
              </w:rPr>
            </w:pPr>
            <w:r>
              <w:rPr>
                <w:color w:val="000000"/>
                <w:sz w:val="28"/>
                <w:szCs w:val="28"/>
              </w:rPr>
              <w:t>05.04.2026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2A14B2F3" w14:textId="77777777" w:rsidR="00FE56A0" w:rsidRDefault="00631B9D">
            <w:pPr>
              <w:jc w:val="center"/>
              <w:rPr>
                <w:color w:val="000000"/>
                <w:sz w:val="28"/>
                <w:szCs w:val="28"/>
              </w:rPr>
            </w:pPr>
            <w:r>
              <w:rPr>
                <w:color w:val="000000"/>
                <w:sz w:val="28"/>
                <w:szCs w:val="28"/>
              </w:rPr>
              <w:t>9</w:t>
            </w:r>
          </w:p>
        </w:tc>
      </w:tr>
      <w:tr w:rsidR="00FE56A0" w14:paraId="0F02F6D5" w14:textId="77777777">
        <w:tc>
          <w:tcPr>
            <w:tcW w:w="5813" w:type="dxa"/>
            <w:gridSpan w:val="3"/>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678E568C" w14:textId="77777777" w:rsidR="00FE56A0" w:rsidRDefault="00631B9D">
            <w:pPr>
              <w:rPr>
                <w:color w:val="000000"/>
                <w:sz w:val="28"/>
                <w:szCs w:val="28"/>
              </w:rPr>
            </w:pPr>
            <w:r>
              <w:rPr>
                <w:b/>
                <w:bCs/>
                <w:color w:val="000000"/>
                <w:sz w:val="28"/>
                <w:szCs w:val="28"/>
              </w:rPr>
              <w:t>Итого</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5A9B3311" w14:textId="77777777" w:rsidR="00FE56A0" w:rsidRDefault="00631B9D">
            <w:pPr>
              <w:jc w:val="center"/>
              <w:rPr>
                <w:color w:val="000000"/>
                <w:sz w:val="28"/>
                <w:szCs w:val="28"/>
              </w:rPr>
            </w:pPr>
            <w:r>
              <w:rPr>
                <w:color w:val="000000"/>
                <w:sz w:val="28"/>
                <w:szCs w:val="28"/>
              </w:rPr>
              <w:t>41</w:t>
            </w:r>
          </w:p>
        </w:tc>
      </w:tr>
      <w:bookmarkEnd w:id="19"/>
    </w:tbl>
    <w:p w14:paraId="7FC4132E" w14:textId="77777777" w:rsidR="00FE56A0" w:rsidRDefault="00FE56A0">
      <w:pPr>
        <w:jc w:val="center"/>
        <w:rPr>
          <w:b/>
          <w:bCs/>
          <w:color w:val="000000"/>
          <w:sz w:val="28"/>
          <w:szCs w:val="28"/>
        </w:rPr>
      </w:pPr>
    </w:p>
    <w:p w14:paraId="2020C8B2" w14:textId="77777777" w:rsidR="00FE56A0" w:rsidRDefault="00631B9D">
      <w:pPr>
        <w:jc w:val="center"/>
        <w:rPr>
          <w:color w:val="000000"/>
          <w:sz w:val="28"/>
          <w:szCs w:val="28"/>
        </w:rPr>
      </w:pPr>
      <w:r>
        <w:rPr>
          <w:b/>
          <w:bCs/>
          <w:color w:val="000000"/>
          <w:sz w:val="28"/>
          <w:szCs w:val="28"/>
        </w:rPr>
        <w:t>2–4-е классы</w:t>
      </w:r>
    </w:p>
    <w:tbl>
      <w:tblPr>
        <w:tblW w:w="9632" w:type="dxa"/>
        <w:tblCellMar>
          <w:top w:w="15" w:type="dxa"/>
          <w:left w:w="15" w:type="dxa"/>
          <w:bottom w:w="15" w:type="dxa"/>
          <w:right w:w="15" w:type="dxa"/>
        </w:tblCellMar>
        <w:tblLook w:val="04A0" w:firstRow="1" w:lastRow="0" w:firstColumn="1" w:lastColumn="0" w:noHBand="0" w:noVBand="1"/>
      </w:tblPr>
      <w:tblGrid>
        <w:gridCol w:w="2827"/>
        <w:gridCol w:w="1410"/>
        <w:gridCol w:w="1576"/>
        <w:gridCol w:w="3819"/>
      </w:tblGrid>
      <w:tr w:rsidR="00FE56A0" w14:paraId="5261C1F2" w14:textId="77777777">
        <w:tc>
          <w:tcPr>
            <w:tcW w:w="28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C0073E" w14:textId="77777777" w:rsidR="00FE56A0" w:rsidRDefault="00631B9D">
            <w:pPr>
              <w:rPr>
                <w:color w:val="000000"/>
                <w:sz w:val="28"/>
                <w:szCs w:val="28"/>
              </w:rPr>
            </w:pPr>
            <w:r>
              <w:rPr>
                <w:b/>
                <w:bCs/>
                <w:color w:val="000000"/>
                <w:sz w:val="28"/>
                <w:szCs w:val="28"/>
              </w:rPr>
              <w:t>Каникулярный период</w:t>
            </w:r>
          </w:p>
        </w:tc>
        <w:tc>
          <w:tcPr>
            <w:tcW w:w="0" w:type="auto"/>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75E2A04D" w14:textId="77777777" w:rsidR="00FE56A0" w:rsidRDefault="00631B9D">
            <w:pPr>
              <w:jc w:val="center"/>
              <w:rPr>
                <w:color w:val="000000"/>
                <w:sz w:val="28"/>
                <w:szCs w:val="28"/>
              </w:rPr>
            </w:pPr>
            <w:r>
              <w:rPr>
                <w:b/>
                <w:bCs/>
                <w:color w:val="000000"/>
                <w:sz w:val="28"/>
                <w:szCs w:val="28"/>
              </w:rPr>
              <w:t>Дата</w:t>
            </w:r>
          </w:p>
        </w:tc>
        <w:tc>
          <w:tcPr>
            <w:tcW w:w="0" w:type="auto"/>
            <w:vMerge w:val="restart"/>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122C8E74" w14:textId="77777777" w:rsidR="00FE56A0" w:rsidRDefault="00631B9D">
            <w:pPr>
              <w:jc w:val="center"/>
              <w:rPr>
                <w:color w:val="000000"/>
                <w:sz w:val="28"/>
                <w:szCs w:val="28"/>
              </w:rPr>
            </w:pPr>
            <w:r>
              <w:rPr>
                <w:b/>
                <w:bCs/>
                <w:color w:val="000000"/>
                <w:sz w:val="28"/>
                <w:szCs w:val="28"/>
              </w:rPr>
              <w:t>Продолжительность каникул</w:t>
            </w:r>
          </w:p>
        </w:tc>
      </w:tr>
      <w:tr w:rsidR="00FE56A0" w14:paraId="663DC078" w14:textId="77777777">
        <w:tc>
          <w:tcPr>
            <w:tcW w:w="28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5A3789" w14:textId="77777777" w:rsidR="00FE56A0" w:rsidRDefault="00FE56A0">
            <w:pPr>
              <w:rPr>
                <w:color w:val="000000"/>
                <w:sz w:val="28"/>
                <w:szCs w:val="28"/>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1F113559" w14:textId="77777777" w:rsidR="00FE56A0" w:rsidRDefault="00631B9D">
            <w:pPr>
              <w:jc w:val="center"/>
              <w:rPr>
                <w:color w:val="000000"/>
                <w:sz w:val="28"/>
                <w:szCs w:val="28"/>
              </w:rPr>
            </w:pPr>
            <w:r>
              <w:rPr>
                <w:b/>
                <w:bCs/>
                <w:color w:val="000000"/>
                <w:sz w:val="28"/>
                <w:szCs w:val="28"/>
              </w:rPr>
              <w:t>Начало</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7238621C" w14:textId="77777777" w:rsidR="00FE56A0" w:rsidRDefault="00631B9D">
            <w:pPr>
              <w:jc w:val="center"/>
              <w:rPr>
                <w:color w:val="000000"/>
                <w:sz w:val="28"/>
                <w:szCs w:val="28"/>
              </w:rPr>
            </w:pPr>
            <w:r>
              <w:rPr>
                <w:b/>
                <w:bCs/>
                <w:color w:val="000000"/>
                <w:sz w:val="28"/>
                <w:szCs w:val="28"/>
              </w:rPr>
              <w:t>Окончание</w:t>
            </w:r>
          </w:p>
        </w:tc>
        <w:tc>
          <w:tcPr>
            <w:tcW w:w="0" w:type="auto"/>
            <w:vMerge/>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7818B0A6" w14:textId="77777777" w:rsidR="00FE56A0" w:rsidRDefault="00FE56A0">
            <w:pPr>
              <w:rPr>
                <w:color w:val="000000"/>
                <w:sz w:val="28"/>
                <w:szCs w:val="28"/>
              </w:rPr>
            </w:pPr>
          </w:p>
        </w:tc>
      </w:tr>
      <w:tr w:rsidR="00FE56A0" w14:paraId="25365EC0" w14:textId="77777777">
        <w:tc>
          <w:tcPr>
            <w:tcW w:w="282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6A0DB8A6" w14:textId="77777777" w:rsidR="00FE56A0" w:rsidRDefault="00631B9D">
            <w:pPr>
              <w:rPr>
                <w:color w:val="000000"/>
                <w:sz w:val="28"/>
                <w:szCs w:val="28"/>
              </w:rPr>
            </w:pPr>
            <w:r>
              <w:rPr>
                <w:color w:val="000000"/>
                <w:sz w:val="28"/>
                <w:szCs w:val="28"/>
              </w:rPr>
              <w:t>Осенние каникулы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2B719837" w14:textId="77777777" w:rsidR="00FE56A0" w:rsidRDefault="00631B9D">
            <w:pPr>
              <w:rPr>
                <w:color w:val="000000"/>
                <w:sz w:val="28"/>
                <w:szCs w:val="28"/>
              </w:rPr>
            </w:pPr>
            <w:r>
              <w:rPr>
                <w:color w:val="000000"/>
                <w:sz w:val="28"/>
                <w:szCs w:val="28"/>
              </w:rPr>
              <w:t>25.10.2025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3FE93CA3" w14:textId="77777777" w:rsidR="00FE56A0" w:rsidRDefault="00631B9D">
            <w:pPr>
              <w:rPr>
                <w:color w:val="000000"/>
                <w:sz w:val="28"/>
                <w:szCs w:val="28"/>
              </w:rPr>
            </w:pPr>
            <w:r>
              <w:rPr>
                <w:color w:val="000000"/>
                <w:sz w:val="28"/>
                <w:szCs w:val="28"/>
              </w:rPr>
              <w:t>04.11.2025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71C81E11" w14:textId="77777777" w:rsidR="00FE56A0" w:rsidRDefault="00631B9D">
            <w:pPr>
              <w:jc w:val="center"/>
              <w:rPr>
                <w:color w:val="000000"/>
                <w:sz w:val="28"/>
                <w:szCs w:val="28"/>
              </w:rPr>
            </w:pPr>
            <w:r>
              <w:rPr>
                <w:color w:val="000000"/>
                <w:sz w:val="28"/>
                <w:szCs w:val="28"/>
              </w:rPr>
              <w:t>11</w:t>
            </w:r>
          </w:p>
        </w:tc>
      </w:tr>
      <w:tr w:rsidR="00FE56A0" w14:paraId="19A972D7" w14:textId="77777777">
        <w:tc>
          <w:tcPr>
            <w:tcW w:w="282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31DDA6DF" w14:textId="77777777" w:rsidR="00FE56A0" w:rsidRDefault="00631B9D">
            <w:pPr>
              <w:rPr>
                <w:color w:val="000000"/>
                <w:sz w:val="28"/>
                <w:szCs w:val="28"/>
              </w:rPr>
            </w:pPr>
            <w:r>
              <w:rPr>
                <w:color w:val="000000"/>
                <w:sz w:val="28"/>
                <w:szCs w:val="28"/>
              </w:rPr>
              <w:t>Зимние каникулы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1F57788E" w14:textId="77777777" w:rsidR="00FE56A0" w:rsidRDefault="00631B9D">
            <w:pPr>
              <w:rPr>
                <w:color w:val="000000"/>
                <w:sz w:val="28"/>
                <w:szCs w:val="28"/>
              </w:rPr>
            </w:pPr>
            <w:r>
              <w:rPr>
                <w:color w:val="000000"/>
                <w:sz w:val="28"/>
                <w:szCs w:val="28"/>
              </w:rPr>
              <w:t>31.12.2025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79B89442" w14:textId="77777777" w:rsidR="00FE56A0" w:rsidRDefault="00631B9D">
            <w:pPr>
              <w:rPr>
                <w:color w:val="000000"/>
                <w:sz w:val="28"/>
                <w:szCs w:val="28"/>
              </w:rPr>
            </w:pPr>
            <w:r>
              <w:rPr>
                <w:color w:val="000000"/>
                <w:sz w:val="28"/>
                <w:szCs w:val="28"/>
              </w:rPr>
              <w:t>11.01.2026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391C9C6A" w14:textId="77777777" w:rsidR="00FE56A0" w:rsidRDefault="00631B9D">
            <w:pPr>
              <w:jc w:val="center"/>
              <w:rPr>
                <w:color w:val="000000"/>
                <w:sz w:val="28"/>
                <w:szCs w:val="28"/>
              </w:rPr>
            </w:pPr>
            <w:r>
              <w:rPr>
                <w:color w:val="000000"/>
                <w:sz w:val="28"/>
                <w:szCs w:val="28"/>
              </w:rPr>
              <w:t>12</w:t>
            </w:r>
          </w:p>
        </w:tc>
      </w:tr>
      <w:tr w:rsidR="00FE56A0" w14:paraId="253D824E" w14:textId="77777777">
        <w:tc>
          <w:tcPr>
            <w:tcW w:w="282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14A75DE7" w14:textId="77777777" w:rsidR="00FE56A0" w:rsidRDefault="00631B9D">
            <w:pPr>
              <w:rPr>
                <w:color w:val="000000"/>
                <w:sz w:val="28"/>
                <w:szCs w:val="28"/>
              </w:rPr>
            </w:pPr>
            <w:r>
              <w:rPr>
                <w:color w:val="000000"/>
                <w:sz w:val="28"/>
                <w:szCs w:val="28"/>
              </w:rPr>
              <w:t>Весенние каникулы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73CA1871" w14:textId="77777777" w:rsidR="00FE56A0" w:rsidRDefault="00631B9D">
            <w:pPr>
              <w:rPr>
                <w:color w:val="000000"/>
                <w:sz w:val="28"/>
                <w:szCs w:val="28"/>
              </w:rPr>
            </w:pPr>
            <w:r>
              <w:rPr>
                <w:color w:val="000000"/>
                <w:sz w:val="28"/>
                <w:szCs w:val="28"/>
              </w:rPr>
              <w:t>28.03.2026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2B18A9BA" w14:textId="77777777" w:rsidR="00FE56A0" w:rsidRDefault="00631B9D">
            <w:pPr>
              <w:rPr>
                <w:color w:val="000000"/>
                <w:sz w:val="28"/>
                <w:szCs w:val="28"/>
              </w:rPr>
            </w:pPr>
            <w:r>
              <w:rPr>
                <w:color w:val="000000"/>
                <w:sz w:val="28"/>
                <w:szCs w:val="28"/>
              </w:rPr>
              <w:t>05.04.2026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6C341604" w14:textId="77777777" w:rsidR="00FE56A0" w:rsidRDefault="00631B9D">
            <w:pPr>
              <w:jc w:val="center"/>
              <w:rPr>
                <w:color w:val="000000"/>
                <w:sz w:val="28"/>
                <w:szCs w:val="28"/>
              </w:rPr>
            </w:pPr>
            <w:r>
              <w:rPr>
                <w:color w:val="000000"/>
                <w:sz w:val="28"/>
                <w:szCs w:val="28"/>
              </w:rPr>
              <w:t>9</w:t>
            </w:r>
          </w:p>
        </w:tc>
      </w:tr>
      <w:tr w:rsidR="00FE56A0" w14:paraId="3EEBFBE0" w14:textId="77777777">
        <w:tc>
          <w:tcPr>
            <w:tcW w:w="5813" w:type="dxa"/>
            <w:gridSpan w:val="3"/>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43BC9EB6" w14:textId="77777777" w:rsidR="00FE56A0" w:rsidRDefault="00631B9D">
            <w:pPr>
              <w:rPr>
                <w:color w:val="000000"/>
                <w:sz w:val="28"/>
                <w:szCs w:val="28"/>
              </w:rPr>
            </w:pPr>
            <w:r>
              <w:rPr>
                <w:b/>
                <w:bCs/>
                <w:color w:val="000000"/>
                <w:sz w:val="28"/>
                <w:szCs w:val="28"/>
              </w:rPr>
              <w:t>Итого</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362184AF" w14:textId="77777777" w:rsidR="00FE56A0" w:rsidRDefault="00631B9D">
            <w:pPr>
              <w:jc w:val="center"/>
              <w:rPr>
                <w:color w:val="000000"/>
                <w:sz w:val="28"/>
                <w:szCs w:val="28"/>
                <w:lang w:val="en-US"/>
              </w:rPr>
            </w:pPr>
            <w:r>
              <w:rPr>
                <w:color w:val="000000"/>
                <w:sz w:val="28"/>
                <w:szCs w:val="28"/>
              </w:rPr>
              <w:t>32</w:t>
            </w:r>
          </w:p>
        </w:tc>
      </w:tr>
    </w:tbl>
    <w:p w14:paraId="7E2A9318" w14:textId="77777777" w:rsidR="00FE56A0" w:rsidRDefault="00FE56A0">
      <w:pPr>
        <w:rPr>
          <w:color w:val="000000"/>
          <w:sz w:val="28"/>
          <w:szCs w:val="28"/>
        </w:rPr>
      </w:pPr>
    </w:p>
    <w:p w14:paraId="4259EDF0" w14:textId="77777777" w:rsidR="00FE56A0" w:rsidRDefault="00631B9D">
      <w:pPr>
        <w:rPr>
          <w:color w:val="000000"/>
          <w:sz w:val="28"/>
          <w:szCs w:val="28"/>
        </w:rPr>
      </w:pPr>
      <w:r>
        <w:rPr>
          <w:color w:val="000000"/>
          <w:sz w:val="28"/>
          <w:szCs w:val="28"/>
        </w:rPr>
        <w:t xml:space="preserve">4. </w:t>
      </w:r>
      <w:r>
        <w:rPr>
          <w:b/>
          <w:color w:val="000000"/>
          <w:sz w:val="28"/>
          <w:szCs w:val="28"/>
        </w:rPr>
        <w:t>Сроки проведения промежуточной аттестации</w:t>
      </w:r>
    </w:p>
    <w:p w14:paraId="0F09F186" w14:textId="77777777" w:rsidR="00FE56A0" w:rsidRDefault="00631B9D">
      <w:pPr>
        <w:ind w:firstLine="708"/>
        <w:rPr>
          <w:sz w:val="28"/>
          <w:szCs w:val="28"/>
        </w:rPr>
      </w:pPr>
      <w:r>
        <w:rPr>
          <w:sz w:val="28"/>
          <w:szCs w:val="28"/>
        </w:rPr>
        <w:t>Промежуточная аттестация обучающихся 2-4 классов проводится в соответствии с Положением о формах, периодичности, порядке текущего контроля успеваемости и промежуточной аттестации обучающихся с 18.05.2025 по 22.05.2026 без прекращения образовательной деятельности, в форме годового оценивания по учебным предметам (учебным курсам, учебным модулям) учебного плана.</w:t>
      </w:r>
    </w:p>
    <w:p w14:paraId="0B835349" w14:textId="77777777" w:rsidR="00FE56A0" w:rsidRDefault="00FE56A0">
      <w:pPr>
        <w:jc w:val="center"/>
        <w:rPr>
          <w:color w:val="000000"/>
          <w:sz w:val="28"/>
          <w:szCs w:val="28"/>
        </w:rPr>
      </w:pPr>
    </w:p>
    <w:p w14:paraId="481ED470" w14:textId="77777777" w:rsidR="00FE56A0" w:rsidRDefault="00631B9D">
      <w:pPr>
        <w:rPr>
          <w:color w:val="000000"/>
          <w:sz w:val="28"/>
          <w:szCs w:val="28"/>
        </w:rPr>
      </w:pPr>
      <w:r>
        <w:rPr>
          <w:color w:val="000000"/>
          <w:sz w:val="28"/>
          <w:szCs w:val="28"/>
        </w:rPr>
        <w:t xml:space="preserve">5. </w:t>
      </w:r>
      <w:r>
        <w:rPr>
          <w:b/>
          <w:color w:val="000000"/>
          <w:sz w:val="28"/>
          <w:szCs w:val="28"/>
        </w:rPr>
        <w:t>Дополнительные сведения</w:t>
      </w:r>
    </w:p>
    <w:p w14:paraId="61C89A03" w14:textId="77777777" w:rsidR="00FE56A0" w:rsidRDefault="00631B9D">
      <w:pPr>
        <w:rPr>
          <w:color w:val="000000"/>
          <w:sz w:val="28"/>
          <w:szCs w:val="28"/>
        </w:rPr>
      </w:pPr>
      <w:r>
        <w:rPr>
          <w:color w:val="000000"/>
          <w:sz w:val="28"/>
          <w:szCs w:val="28"/>
        </w:rPr>
        <w:t>5.1. Режим работы образовательной организации</w:t>
      </w:r>
    </w:p>
    <w:tbl>
      <w:tblPr>
        <w:tblW w:w="9675" w:type="dxa"/>
        <w:tblCellMar>
          <w:top w:w="15" w:type="dxa"/>
          <w:left w:w="15" w:type="dxa"/>
          <w:bottom w:w="15" w:type="dxa"/>
          <w:right w:w="15" w:type="dxa"/>
        </w:tblCellMar>
        <w:tblLook w:val="04A0" w:firstRow="1" w:lastRow="0" w:firstColumn="1" w:lastColumn="0" w:noHBand="0" w:noVBand="1"/>
      </w:tblPr>
      <w:tblGrid>
        <w:gridCol w:w="5365"/>
        <w:gridCol w:w="1415"/>
        <w:gridCol w:w="2895"/>
      </w:tblGrid>
      <w:tr w:rsidR="00FE56A0" w14:paraId="1998154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C9504F" w14:textId="77777777" w:rsidR="00FE56A0" w:rsidRDefault="00631B9D">
            <w:pPr>
              <w:jc w:val="center"/>
              <w:rPr>
                <w:color w:val="000000"/>
                <w:sz w:val="28"/>
                <w:szCs w:val="28"/>
              </w:rPr>
            </w:pPr>
            <w:r>
              <w:rPr>
                <w:color w:val="000000"/>
                <w:sz w:val="28"/>
                <w:szCs w:val="28"/>
              </w:rPr>
              <w:t>Период учебной деятельности</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311AE421" w14:textId="77777777" w:rsidR="00FE56A0" w:rsidRDefault="00631B9D">
            <w:pPr>
              <w:jc w:val="center"/>
              <w:rPr>
                <w:color w:val="000000"/>
                <w:sz w:val="28"/>
                <w:szCs w:val="28"/>
              </w:rPr>
            </w:pPr>
            <w:r>
              <w:rPr>
                <w:color w:val="000000"/>
                <w:sz w:val="28"/>
                <w:szCs w:val="28"/>
              </w:rPr>
              <w:t>1-е классы</w:t>
            </w:r>
          </w:p>
        </w:tc>
        <w:tc>
          <w:tcPr>
            <w:tcW w:w="2895"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6FAEA25F" w14:textId="77777777" w:rsidR="00FE56A0" w:rsidRDefault="00631B9D">
            <w:pPr>
              <w:jc w:val="center"/>
              <w:rPr>
                <w:color w:val="000000"/>
                <w:sz w:val="28"/>
                <w:szCs w:val="28"/>
              </w:rPr>
            </w:pPr>
            <w:r>
              <w:rPr>
                <w:color w:val="000000"/>
                <w:sz w:val="28"/>
                <w:szCs w:val="28"/>
              </w:rPr>
              <w:t>2–4-е классы</w:t>
            </w:r>
          </w:p>
        </w:tc>
      </w:tr>
      <w:tr w:rsidR="00FE56A0" w14:paraId="13183ED5"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7A759E9B" w14:textId="77777777" w:rsidR="00FE56A0" w:rsidRDefault="00631B9D">
            <w:pPr>
              <w:rPr>
                <w:color w:val="000000"/>
                <w:sz w:val="28"/>
                <w:szCs w:val="28"/>
              </w:rPr>
            </w:pPr>
            <w:r>
              <w:rPr>
                <w:color w:val="000000"/>
                <w:sz w:val="28"/>
                <w:szCs w:val="28"/>
              </w:rPr>
              <w:t>Учебная неделя (дней)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0D52A1A3" w14:textId="77777777" w:rsidR="00FE56A0" w:rsidRDefault="00631B9D">
            <w:pPr>
              <w:jc w:val="center"/>
              <w:rPr>
                <w:color w:val="000000"/>
                <w:sz w:val="28"/>
                <w:szCs w:val="28"/>
              </w:rPr>
            </w:pPr>
            <w:r>
              <w:rPr>
                <w:color w:val="000000"/>
                <w:sz w:val="28"/>
                <w:szCs w:val="28"/>
              </w:rPr>
              <w:t>5</w:t>
            </w:r>
          </w:p>
        </w:tc>
        <w:tc>
          <w:tcPr>
            <w:tcW w:w="2895"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360FB179" w14:textId="77777777" w:rsidR="00FE56A0" w:rsidRDefault="00631B9D">
            <w:pPr>
              <w:jc w:val="center"/>
              <w:rPr>
                <w:color w:val="000000"/>
                <w:sz w:val="28"/>
                <w:szCs w:val="28"/>
              </w:rPr>
            </w:pPr>
            <w:r>
              <w:rPr>
                <w:color w:val="000000"/>
                <w:sz w:val="28"/>
                <w:szCs w:val="28"/>
              </w:rPr>
              <w:t>5</w:t>
            </w:r>
          </w:p>
        </w:tc>
      </w:tr>
      <w:tr w:rsidR="00FE56A0" w14:paraId="2A61ED2B"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242F3CFC" w14:textId="77777777" w:rsidR="00FE56A0" w:rsidRDefault="00631B9D">
            <w:pPr>
              <w:rPr>
                <w:color w:val="000000"/>
                <w:sz w:val="28"/>
                <w:szCs w:val="28"/>
              </w:rPr>
            </w:pPr>
            <w:r>
              <w:rPr>
                <w:color w:val="000000"/>
                <w:sz w:val="28"/>
                <w:szCs w:val="28"/>
              </w:rPr>
              <w:t>Урок (минут)</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43434D96" w14:textId="77777777" w:rsidR="00FE56A0" w:rsidRDefault="00631B9D">
            <w:pPr>
              <w:jc w:val="center"/>
              <w:rPr>
                <w:color w:val="000000"/>
                <w:sz w:val="28"/>
                <w:szCs w:val="28"/>
              </w:rPr>
            </w:pPr>
            <w:r>
              <w:rPr>
                <w:color w:val="000000"/>
                <w:sz w:val="28"/>
                <w:szCs w:val="28"/>
              </w:rPr>
              <w:t>35 – 40</w:t>
            </w:r>
          </w:p>
        </w:tc>
        <w:tc>
          <w:tcPr>
            <w:tcW w:w="2895"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08045C9F" w14:textId="77777777" w:rsidR="00FE56A0" w:rsidRDefault="00631B9D">
            <w:pPr>
              <w:jc w:val="center"/>
              <w:rPr>
                <w:color w:val="000000"/>
                <w:sz w:val="28"/>
                <w:szCs w:val="28"/>
              </w:rPr>
            </w:pPr>
            <w:r>
              <w:rPr>
                <w:color w:val="000000"/>
                <w:sz w:val="28"/>
                <w:szCs w:val="28"/>
              </w:rPr>
              <w:t>45</w:t>
            </w:r>
          </w:p>
        </w:tc>
      </w:tr>
      <w:tr w:rsidR="00FE56A0" w14:paraId="4865499C"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09D46750" w14:textId="77777777" w:rsidR="00FE56A0" w:rsidRDefault="00631B9D">
            <w:pPr>
              <w:rPr>
                <w:color w:val="000000"/>
                <w:sz w:val="28"/>
                <w:szCs w:val="28"/>
              </w:rPr>
            </w:pPr>
            <w:r>
              <w:rPr>
                <w:color w:val="000000"/>
                <w:sz w:val="28"/>
                <w:szCs w:val="28"/>
              </w:rPr>
              <w:t>Перерыв (минут)</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348C0FA0" w14:textId="77777777" w:rsidR="00FE56A0" w:rsidRDefault="00631B9D">
            <w:pPr>
              <w:jc w:val="center"/>
              <w:rPr>
                <w:color w:val="000000"/>
                <w:sz w:val="28"/>
                <w:szCs w:val="28"/>
              </w:rPr>
            </w:pPr>
            <w:r>
              <w:rPr>
                <w:color w:val="000000"/>
                <w:sz w:val="28"/>
                <w:szCs w:val="28"/>
              </w:rPr>
              <w:t>10 – 40</w:t>
            </w:r>
          </w:p>
        </w:tc>
        <w:tc>
          <w:tcPr>
            <w:tcW w:w="2895"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7C40435D" w14:textId="77777777" w:rsidR="00FE56A0" w:rsidRDefault="00631B9D">
            <w:pPr>
              <w:jc w:val="center"/>
              <w:rPr>
                <w:color w:val="000000"/>
                <w:sz w:val="28"/>
                <w:szCs w:val="28"/>
              </w:rPr>
            </w:pPr>
            <w:r>
              <w:rPr>
                <w:color w:val="000000"/>
                <w:sz w:val="28"/>
                <w:szCs w:val="28"/>
              </w:rPr>
              <w:t>10 – 20</w:t>
            </w:r>
          </w:p>
        </w:tc>
      </w:tr>
      <w:tr w:rsidR="00FE56A0" w14:paraId="7F4EE062"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70C5C534" w14:textId="77777777" w:rsidR="00FE56A0" w:rsidRDefault="00631B9D">
            <w:pPr>
              <w:rPr>
                <w:color w:val="000000"/>
                <w:sz w:val="28"/>
                <w:szCs w:val="28"/>
              </w:rPr>
            </w:pPr>
            <w:r>
              <w:rPr>
                <w:color w:val="000000"/>
                <w:sz w:val="28"/>
                <w:szCs w:val="28"/>
              </w:rPr>
              <w:t>Периодичность промежуточной аттестации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6E2B4C6E" w14:textId="77777777" w:rsidR="00FE56A0" w:rsidRDefault="00631B9D">
            <w:pPr>
              <w:jc w:val="center"/>
              <w:rPr>
                <w:color w:val="000000"/>
                <w:sz w:val="28"/>
                <w:szCs w:val="28"/>
              </w:rPr>
            </w:pPr>
            <w:r>
              <w:rPr>
                <w:color w:val="000000"/>
                <w:sz w:val="28"/>
                <w:szCs w:val="28"/>
              </w:rPr>
              <w:t>–</w:t>
            </w:r>
          </w:p>
        </w:tc>
        <w:tc>
          <w:tcPr>
            <w:tcW w:w="2895"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0E201193" w14:textId="77777777" w:rsidR="00FE56A0" w:rsidRDefault="00631B9D">
            <w:pPr>
              <w:jc w:val="center"/>
              <w:rPr>
                <w:color w:val="000000"/>
                <w:sz w:val="28"/>
                <w:szCs w:val="28"/>
              </w:rPr>
            </w:pPr>
            <w:r>
              <w:rPr>
                <w:color w:val="000000"/>
                <w:sz w:val="28"/>
                <w:szCs w:val="28"/>
              </w:rPr>
              <w:t>1 раз в год</w:t>
            </w:r>
          </w:p>
        </w:tc>
      </w:tr>
    </w:tbl>
    <w:p w14:paraId="10030159" w14:textId="77777777" w:rsidR="00FE56A0" w:rsidRDefault="00FE56A0">
      <w:pPr>
        <w:rPr>
          <w:color w:val="000000"/>
          <w:sz w:val="28"/>
          <w:szCs w:val="28"/>
        </w:rPr>
      </w:pPr>
    </w:p>
    <w:p w14:paraId="5E575C9E" w14:textId="77777777" w:rsidR="00FE56A0" w:rsidRDefault="00631B9D">
      <w:pPr>
        <w:rPr>
          <w:color w:val="000000"/>
          <w:sz w:val="28"/>
          <w:szCs w:val="28"/>
        </w:rPr>
      </w:pPr>
      <w:r>
        <w:rPr>
          <w:color w:val="000000"/>
          <w:sz w:val="28"/>
          <w:szCs w:val="28"/>
        </w:rPr>
        <w:t>5.2. Распределение образовательной недельной нагрузки</w:t>
      </w:r>
    </w:p>
    <w:tbl>
      <w:tblPr>
        <w:tblW w:w="9690" w:type="dxa"/>
        <w:tblCellMar>
          <w:top w:w="15" w:type="dxa"/>
          <w:left w:w="15" w:type="dxa"/>
          <w:bottom w:w="15" w:type="dxa"/>
          <w:right w:w="15" w:type="dxa"/>
        </w:tblCellMar>
        <w:tblLook w:val="04A0" w:firstRow="1" w:lastRow="0" w:firstColumn="1" w:lastColumn="0" w:noHBand="0" w:noVBand="1"/>
      </w:tblPr>
      <w:tblGrid>
        <w:gridCol w:w="3823"/>
        <w:gridCol w:w="1414"/>
        <w:gridCol w:w="1414"/>
        <w:gridCol w:w="1439"/>
        <w:gridCol w:w="1600"/>
      </w:tblGrid>
      <w:tr w:rsidR="00FE56A0" w14:paraId="73FA1C82" w14:textId="7777777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88F675" w14:textId="77777777" w:rsidR="00FE56A0" w:rsidRDefault="00631B9D">
            <w:pPr>
              <w:jc w:val="center"/>
              <w:rPr>
                <w:color w:val="000000"/>
                <w:sz w:val="28"/>
                <w:szCs w:val="28"/>
              </w:rPr>
            </w:pPr>
            <w:r>
              <w:rPr>
                <w:color w:val="000000"/>
                <w:sz w:val="28"/>
                <w:szCs w:val="28"/>
              </w:rPr>
              <w:t>Образовательная деятельность</w:t>
            </w:r>
          </w:p>
        </w:tc>
        <w:tc>
          <w:tcPr>
            <w:tcW w:w="5867" w:type="dxa"/>
            <w:gridSpan w:val="4"/>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1963D746" w14:textId="77777777" w:rsidR="00FE56A0" w:rsidRDefault="00631B9D">
            <w:pPr>
              <w:jc w:val="center"/>
              <w:rPr>
                <w:color w:val="000000"/>
                <w:sz w:val="28"/>
                <w:szCs w:val="28"/>
              </w:rPr>
            </w:pPr>
            <w:r>
              <w:rPr>
                <w:color w:val="000000"/>
                <w:sz w:val="28"/>
                <w:szCs w:val="28"/>
              </w:rPr>
              <w:t xml:space="preserve">Недельная нагрузка </w:t>
            </w:r>
          </w:p>
          <w:p w14:paraId="26465A12" w14:textId="77777777" w:rsidR="00FE56A0" w:rsidRDefault="00631B9D">
            <w:pPr>
              <w:jc w:val="center"/>
              <w:rPr>
                <w:color w:val="000000"/>
                <w:sz w:val="28"/>
                <w:szCs w:val="28"/>
              </w:rPr>
            </w:pPr>
            <w:r>
              <w:rPr>
                <w:color w:val="000000"/>
                <w:sz w:val="28"/>
                <w:szCs w:val="28"/>
              </w:rPr>
              <w:t>(5-дневная учебная неделя) </w:t>
            </w:r>
            <w:r>
              <w:rPr>
                <w:color w:val="000000"/>
                <w:sz w:val="28"/>
                <w:szCs w:val="28"/>
              </w:rPr>
              <w:br/>
              <w:t>в академических часах</w:t>
            </w:r>
          </w:p>
        </w:tc>
      </w:tr>
      <w:tr w:rsidR="00FE56A0" w14:paraId="42F558A4" w14:textId="7777777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249B5D" w14:textId="77777777" w:rsidR="00FE56A0" w:rsidRDefault="00FE56A0">
            <w:pPr>
              <w:rPr>
                <w:color w:val="000000"/>
                <w:sz w:val="28"/>
                <w:szCs w:val="28"/>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60692D9A" w14:textId="77777777" w:rsidR="00FE56A0" w:rsidRDefault="00631B9D">
            <w:pPr>
              <w:jc w:val="center"/>
              <w:rPr>
                <w:color w:val="000000"/>
                <w:sz w:val="28"/>
                <w:szCs w:val="28"/>
              </w:rPr>
            </w:pPr>
            <w:r>
              <w:rPr>
                <w:color w:val="000000"/>
                <w:sz w:val="28"/>
                <w:szCs w:val="28"/>
              </w:rPr>
              <w:t>1-е классы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3E075F96" w14:textId="77777777" w:rsidR="00FE56A0" w:rsidRDefault="00631B9D">
            <w:pPr>
              <w:jc w:val="center"/>
              <w:rPr>
                <w:color w:val="000000"/>
                <w:sz w:val="28"/>
                <w:szCs w:val="28"/>
              </w:rPr>
            </w:pPr>
            <w:r>
              <w:rPr>
                <w:color w:val="000000"/>
                <w:sz w:val="28"/>
                <w:szCs w:val="28"/>
              </w:rPr>
              <w:t>2-е классы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3BEAD3E3" w14:textId="77777777" w:rsidR="00FE56A0" w:rsidRDefault="00631B9D">
            <w:pPr>
              <w:jc w:val="center"/>
              <w:rPr>
                <w:color w:val="000000"/>
                <w:sz w:val="28"/>
                <w:szCs w:val="28"/>
              </w:rPr>
            </w:pPr>
            <w:r>
              <w:rPr>
                <w:color w:val="000000"/>
                <w:sz w:val="28"/>
                <w:szCs w:val="28"/>
              </w:rPr>
              <w:t>3-и классы</w:t>
            </w:r>
          </w:p>
        </w:tc>
        <w:tc>
          <w:tcPr>
            <w:tcW w:w="1600"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3ACF6F80" w14:textId="77777777" w:rsidR="00FE56A0" w:rsidRDefault="00631B9D">
            <w:pPr>
              <w:jc w:val="center"/>
              <w:rPr>
                <w:color w:val="000000"/>
                <w:sz w:val="28"/>
                <w:szCs w:val="28"/>
              </w:rPr>
            </w:pPr>
            <w:r>
              <w:rPr>
                <w:color w:val="000000"/>
                <w:sz w:val="28"/>
                <w:szCs w:val="28"/>
              </w:rPr>
              <w:t>4-е классы</w:t>
            </w:r>
          </w:p>
        </w:tc>
      </w:tr>
      <w:tr w:rsidR="00FE56A0" w14:paraId="09479E2F"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59566EEF" w14:textId="77777777" w:rsidR="00FE56A0" w:rsidRDefault="00631B9D">
            <w:pPr>
              <w:rPr>
                <w:color w:val="000000"/>
                <w:sz w:val="28"/>
                <w:szCs w:val="28"/>
              </w:rPr>
            </w:pPr>
            <w:r>
              <w:rPr>
                <w:color w:val="000000"/>
                <w:sz w:val="28"/>
                <w:szCs w:val="28"/>
              </w:rPr>
              <w:t>Урочная</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63EA9B1E" w14:textId="77777777" w:rsidR="00FE56A0" w:rsidRDefault="00631B9D">
            <w:pPr>
              <w:jc w:val="center"/>
              <w:rPr>
                <w:color w:val="000000"/>
                <w:sz w:val="28"/>
                <w:szCs w:val="28"/>
              </w:rPr>
            </w:pPr>
            <w:r>
              <w:rPr>
                <w:color w:val="000000"/>
                <w:sz w:val="28"/>
                <w:szCs w:val="28"/>
              </w:rPr>
              <w:t>21</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3A4DB500" w14:textId="77777777" w:rsidR="00FE56A0" w:rsidRDefault="00631B9D">
            <w:pPr>
              <w:jc w:val="center"/>
              <w:rPr>
                <w:color w:val="000000"/>
                <w:sz w:val="28"/>
                <w:szCs w:val="28"/>
              </w:rPr>
            </w:pPr>
            <w:r>
              <w:rPr>
                <w:color w:val="000000"/>
                <w:sz w:val="28"/>
                <w:szCs w:val="28"/>
              </w:rPr>
              <w:t>23</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52259871" w14:textId="77777777" w:rsidR="00FE56A0" w:rsidRDefault="00631B9D">
            <w:pPr>
              <w:jc w:val="center"/>
              <w:rPr>
                <w:color w:val="000000"/>
                <w:sz w:val="28"/>
                <w:szCs w:val="28"/>
              </w:rPr>
            </w:pPr>
            <w:r>
              <w:rPr>
                <w:color w:val="000000"/>
                <w:sz w:val="28"/>
                <w:szCs w:val="28"/>
              </w:rPr>
              <w:t>23</w:t>
            </w:r>
          </w:p>
        </w:tc>
        <w:tc>
          <w:tcPr>
            <w:tcW w:w="1600"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0755FFEB" w14:textId="77777777" w:rsidR="00FE56A0" w:rsidRDefault="00631B9D">
            <w:pPr>
              <w:jc w:val="center"/>
              <w:rPr>
                <w:color w:val="000000"/>
                <w:sz w:val="28"/>
                <w:szCs w:val="28"/>
              </w:rPr>
            </w:pPr>
            <w:r>
              <w:rPr>
                <w:color w:val="000000"/>
                <w:sz w:val="28"/>
                <w:szCs w:val="28"/>
              </w:rPr>
              <w:t>23</w:t>
            </w:r>
          </w:p>
        </w:tc>
      </w:tr>
      <w:tr w:rsidR="00FE56A0" w14:paraId="0105A7E5"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1B8C3350" w14:textId="77777777" w:rsidR="00FE56A0" w:rsidRDefault="00631B9D">
            <w:pPr>
              <w:rPr>
                <w:color w:val="000000"/>
                <w:sz w:val="28"/>
                <w:szCs w:val="28"/>
              </w:rPr>
            </w:pPr>
            <w:r>
              <w:rPr>
                <w:color w:val="000000"/>
                <w:sz w:val="28"/>
                <w:szCs w:val="28"/>
              </w:rPr>
              <w:t>Внеурочная</w:t>
            </w:r>
          </w:p>
        </w:tc>
        <w:tc>
          <w:tcPr>
            <w:tcW w:w="0" w:type="auto"/>
            <w:tcBorders>
              <w:top w:val="nil"/>
              <w:left w:val="nil"/>
              <w:bottom w:val="single" w:sz="6" w:space="0" w:color="000000"/>
              <w:right w:val="single" w:sz="6" w:space="0" w:color="000000"/>
            </w:tcBorders>
            <w:tcMar>
              <w:top w:w="75" w:type="dxa"/>
              <w:left w:w="75" w:type="dxa"/>
              <w:bottom w:w="75" w:type="dxa"/>
              <w:right w:w="75" w:type="dxa"/>
            </w:tcMar>
          </w:tcPr>
          <w:p w14:paraId="6C994D6A" w14:textId="77777777" w:rsidR="00FE56A0" w:rsidRDefault="00631B9D">
            <w:pPr>
              <w:jc w:val="center"/>
              <w:rPr>
                <w:color w:val="000000"/>
                <w:sz w:val="28"/>
                <w:szCs w:val="28"/>
              </w:rPr>
            </w:pPr>
            <w:r>
              <w:rPr>
                <w:color w:val="000000"/>
                <w:sz w:val="28"/>
                <w:szCs w:val="28"/>
              </w:rPr>
              <w:t>6</w:t>
            </w:r>
          </w:p>
        </w:tc>
        <w:tc>
          <w:tcPr>
            <w:tcW w:w="0" w:type="auto"/>
            <w:tcBorders>
              <w:top w:val="nil"/>
              <w:left w:val="nil"/>
              <w:bottom w:val="single" w:sz="6" w:space="0" w:color="000000"/>
              <w:right w:val="single" w:sz="6" w:space="0" w:color="000000"/>
            </w:tcBorders>
            <w:tcMar>
              <w:top w:w="75" w:type="dxa"/>
              <w:left w:w="75" w:type="dxa"/>
              <w:bottom w:w="75" w:type="dxa"/>
              <w:right w:w="75" w:type="dxa"/>
            </w:tcMar>
          </w:tcPr>
          <w:p w14:paraId="503BD50A" w14:textId="77777777" w:rsidR="00FE56A0" w:rsidRDefault="00631B9D">
            <w:pPr>
              <w:jc w:val="center"/>
              <w:rPr>
                <w:color w:val="000000"/>
                <w:sz w:val="28"/>
                <w:szCs w:val="28"/>
              </w:rPr>
            </w:pPr>
            <w:r>
              <w:rPr>
                <w:color w:val="000000"/>
                <w:sz w:val="28"/>
                <w:szCs w:val="28"/>
              </w:rPr>
              <w:t>5</w:t>
            </w:r>
          </w:p>
        </w:tc>
        <w:tc>
          <w:tcPr>
            <w:tcW w:w="0" w:type="auto"/>
            <w:tcBorders>
              <w:top w:val="nil"/>
              <w:left w:val="nil"/>
              <w:bottom w:val="single" w:sz="6" w:space="0" w:color="000000"/>
              <w:right w:val="single" w:sz="6" w:space="0" w:color="000000"/>
            </w:tcBorders>
            <w:tcMar>
              <w:top w:w="75" w:type="dxa"/>
              <w:left w:w="75" w:type="dxa"/>
              <w:bottom w:w="75" w:type="dxa"/>
              <w:right w:w="75" w:type="dxa"/>
            </w:tcMar>
          </w:tcPr>
          <w:p w14:paraId="2268D273" w14:textId="77777777" w:rsidR="00FE56A0" w:rsidRDefault="00631B9D">
            <w:pPr>
              <w:jc w:val="center"/>
              <w:rPr>
                <w:color w:val="000000"/>
                <w:sz w:val="28"/>
                <w:szCs w:val="28"/>
              </w:rPr>
            </w:pPr>
            <w:r>
              <w:rPr>
                <w:color w:val="000000"/>
                <w:sz w:val="28"/>
                <w:szCs w:val="28"/>
              </w:rPr>
              <w:t>5</w:t>
            </w:r>
          </w:p>
        </w:tc>
        <w:tc>
          <w:tcPr>
            <w:tcW w:w="1600" w:type="dxa"/>
            <w:tcBorders>
              <w:top w:val="nil"/>
              <w:left w:val="nil"/>
              <w:bottom w:val="single" w:sz="6" w:space="0" w:color="000000"/>
              <w:right w:val="single" w:sz="6" w:space="0" w:color="000000"/>
            </w:tcBorders>
            <w:tcMar>
              <w:top w:w="75" w:type="dxa"/>
              <w:left w:w="75" w:type="dxa"/>
              <w:bottom w:w="75" w:type="dxa"/>
              <w:right w:w="75" w:type="dxa"/>
            </w:tcMar>
          </w:tcPr>
          <w:p w14:paraId="2A5E5C3F" w14:textId="77777777" w:rsidR="00FE56A0" w:rsidRDefault="00631B9D">
            <w:pPr>
              <w:jc w:val="center"/>
              <w:rPr>
                <w:color w:val="000000"/>
                <w:sz w:val="28"/>
                <w:szCs w:val="28"/>
              </w:rPr>
            </w:pPr>
            <w:r>
              <w:rPr>
                <w:color w:val="000000"/>
                <w:sz w:val="28"/>
                <w:szCs w:val="28"/>
              </w:rPr>
              <w:t>6</w:t>
            </w:r>
          </w:p>
        </w:tc>
      </w:tr>
    </w:tbl>
    <w:p w14:paraId="5106A8D9" w14:textId="77777777" w:rsidR="00FE56A0" w:rsidRDefault="00FE56A0">
      <w:pPr>
        <w:rPr>
          <w:color w:val="000000"/>
          <w:sz w:val="28"/>
          <w:szCs w:val="28"/>
        </w:rPr>
      </w:pPr>
    </w:p>
    <w:p w14:paraId="07887091" w14:textId="77777777" w:rsidR="00FE56A0" w:rsidRDefault="00631B9D">
      <w:pPr>
        <w:rPr>
          <w:color w:val="000000"/>
          <w:sz w:val="28"/>
          <w:szCs w:val="28"/>
        </w:rPr>
      </w:pPr>
      <w:r>
        <w:rPr>
          <w:color w:val="000000"/>
          <w:sz w:val="28"/>
          <w:szCs w:val="28"/>
        </w:rPr>
        <w:t>5.3. Расписание звонков и перемен</w:t>
      </w:r>
    </w:p>
    <w:p w14:paraId="1853208D" w14:textId="77777777" w:rsidR="00FE56A0" w:rsidRDefault="00631B9D">
      <w:pPr>
        <w:jc w:val="center"/>
        <w:rPr>
          <w:color w:val="000000"/>
          <w:sz w:val="28"/>
          <w:szCs w:val="28"/>
        </w:rPr>
      </w:pPr>
      <w:r>
        <w:rPr>
          <w:color w:val="000000"/>
          <w:sz w:val="28"/>
          <w:szCs w:val="28"/>
        </w:rPr>
        <w:t>1-е классы</w:t>
      </w:r>
    </w:p>
    <w:tbl>
      <w:tblPr>
        <w:tblW w:w="9631" w:type="dxa"/>
        <w:tblCellMar>
          <w:top w:w="15" w:type="dxa"/>
          <w:left w:w="15" w:type="dxa"/>
          <w:bottom w:w="15" w:type="dxa"/>
          <w:right w:w="15" w:type="dxa"/>
        </w:tblCellMar>
        <w:tblLook w:val="04A0" w:firstRow="1" w:lastRow="0" w:firstColumn="1" w:lastColumn="0" w:noHBand="0" w:noVBand="1"/>
      </w:tblPr>
      <w:tblGrid>
        <w:gridCol w:w="3536"/>
        <w:gridCol w:w="2003"/>
        <w:gridCol w:w="2060"/>
        <w:gridCol w:w="2032"/>
      </w:tblGrid>
      <w:tr w:rsidR="00FE56A0" w14:paraId="354BAEFF" w14:textId="77777777">
        <w:tc>
          <w:tcPr>
            <w:tcW w:w="35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148BB4" w14:textId="77777777" w:rsidR="00FE56A0" w:rsidRDefault="00631B9D">
            <w:pPr>
              <w:jc w:val="center"/>
              <w:rPr>
                <w:color w:val="000000"/>
                <w:sz w:val="28"/>
                <w:szCs w:val="28"/>
              </w:rPr>
            </w:pPr>
            <w:r>
              <w:rPr>
                <w:color w:val="000000"/>
                <w:sz w:val="28"/>
                <w:szCs w:val="28"/>
              </w:rPr>
              <w:t>Образовательная деятельность</w:t>
            </w:r>
          </w:p>
        </w:tc>
        <w:tc>
          <w:tcPr>
            <w:tcW w:w="2003"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574040FF" w14:textId="77777777" w:rsidR="00FE56A0" w:rsidRDefault="00631B9D">
            <w:pPr>
              <w:jc w:val="center"/>
              <w:rPr>
                <w:color w:val="000000"/>
                <w:sz w:val="28"/>
                <w:szCs w:val="28"/>
              </w:rPr>
            </w:pPr>
            <w:r>
              <w:rPr>
                <w:color w:val="000000"/>
                <w:sz w:val="28"/>
                <w:szCs w:val="28"/>
              </w:rPr>
              <w:t>Сентябрь–октябрь</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570A50D9" w14:textId="77777777" w:rsidR="00FE56A0" w:rsidRDefault="00631B9D">
            <w:pPr>
              <w:jc w:val="center"/>
              <w:rPr>
                <w:color w:val="000000"/>
                <w:sz w:val="28"/>
                <w:szCs w:val="28"/>
              </w:rPr>
            </w:pPr>
            <w:r>
              <w:rPr>
                <w:color w:val="000000"/>
                <w:sz w:val="28"/>
                <w:szCs w:val="28"/>
              </w:rPr>
              <w:t>Ноябрь–декабрь</w:t>
            </w:r>
          </w:p>
        </w:tc>
        <w:tc>
          <w:tcPr>
            <w:tcW w:w="2032"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41CC8959" w14:textId="77777777" w:rsidR="00FE56A0" w:rsidRDefault="00631B9D">
            <w:pPr>
              <w:jc w:val="center"/>
              <w:rPr>
                <w:color w:val="000000"/>
                <w:sz w:val="28"/>
                <w:szCs w:val="28"/>
              </w:rPr>
            </w:pPr>
            <w:r>
              <w:rPr>
                <w:color w:val="000000"/>
                <w:sz w:val="28"/>
                <w:szCs w:val="28"/>
              </w:rPr>
              <w:t>Январь–</w:t>
            </w:r>
          </w:p>
          <w:p w14:paraId="5EBDE01D" w14:textId="77777777" w:rsidR="00FE56A0" w:rsidRDefault="00631B9D">
            <w:pPr>
              <w:jc w:val="center"/>
              <w:rPr>
                <w:color w:val="000000"/>
                <w:sz w:val="28"/>
                <w:szCs w:val="28"/>
              </w:rPr>
            </w:pPr>
            <w:r>
              <w:rPr>
                <w:color w:val="000000"/>
                <w:sz w:val="28"/>
                <w:szCs w:val="28"/>
              </w:rPr>
              <w:t>май</w:t>
            </w:r>
          </w:p>
        </w:tc>
      </w:tr>
      <w:tr w:rsidR="00FE56A0" w14:paraId="19A8CE38" w14:textId="77777777">
        <w:tc>
          <w:tcPr>
            <w:tcW w:w="35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33854D25" w14:textId="77777777" w:rsidR="00FE56A0" w:rsidRDefault="00631B9D">
            <w:pPr>
              <w:rPr>
                <w:color w:val="000000"/>
                <w:sz w:val="28"/>
                <w:szCs w:val="28"/>
              </w:rPr>
            </w:pPr>
            <w:r>
              <w:rPr>
                <w:color w:val="000000"/>
                <w:sz w:val="28"/>
                <w:szCs w:val="28"/>
              </w:rPr>
              <w:t>1-й урок</w:t>
            </w:r>
          </w:p>
        </w:tc>
        <w:tc>
          <w:tcPr>
            <w:tcW w:w="2003"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1BED5C7C" w14:textId="77777777" w:rsidR="00FE56A0" w:rsidRDefault="00631B9D">
            <w:pPr>
              <w:rPr>
                <w:color w:val="000000"/>
                <w:sz w:val="28"/>
                <w:szCs w:val="28"/>
              </w:rPr>
            </w:pPr>
            <w:r>
              <w:rPr>
                <w:color w:val="000000"/>
                <w:sz w:val="28"/>
                <w:szCs w:val="28"/>
              </w:rPr>
              <w:t>8:30–9:05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7C01C4EE" w14:textId="77777777" w:rsidR="00FE56A0" w:rsidRDefault="00631B9D">
            <w:pPr>
              <w:rPr>
                <w:color w:val="000000"/>
                <w:sz w:val="28"/>
                <w:szCs w:val="28"/>
              </w:rPr>
            </w:pPr>
            <w:r>
              <w:rPr>
                <w:color w:val="000000"/>
                <w:sz w:val="28"/>
                <w:szCs w:val="28"/>
              </w:rPr>
              <w:t>8:30–9:05</w:t>
            </w:r>
          </w:p>
        </w:tc>
        <w:tc>
          <w:tcPr>
            <w:tcW w:w="2032"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6AECCE07" w14:textId="77777777" w:rsidR="00FE56A0" w:rsidRDefault="00631B9D">
            <w:pPr>
              <w:rPr>
                <w:color w:val="000000"/>
                <w:sz w:val="28"/>
                <w:szCs w:val="28"/>
              </w:rPr>
            </w:pPr>
            <w:r>
              <w:rPr>
                <w:color w:val="000000"/>
                <w:sz w:val="28"/>
                <w:szCs w:val="28"/>
              </w:rPr>
              <w:t>8:30–9:10</w:t>
            </w:r>
          </w:p>
        </w:tc>
      </w:tr>
      <w:tr w:rsidR="00FE56A0" w14:paraId="4B395ED5" w14:textId="77777777">
        <w:tc>
          <w:tcPr>
            <w:tcW w:w="35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7BFBEE91" w14:textId="77777777" w:rsidR="00FE56A0" w:rsidRDefault="00631B9D">
            <w:pPr>
              <w:rPr>
                <w:color w:val="000000"/>
                <w:sz w:val="28"/>
                <w:szCs w:val="28"/>
              </w:rPr>
            </w:pPr>
            <w:r>
              <w:rPr>
                <w:color w:val="000000"/>
                <w:sz w:val="28"/>
                <w:szCs w:val="28"/>
              </w:rPr>
              <w:t>1-я перемена</w:t>
            </w:r>
          </w:p>
        </w:tc>
        <w:tc>
          <w:tcPr>
            <w:tcW w:w="2003"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0AFC21AC" w14:textId="77777777" w:rsidR="00FE56A0" w:rsidRDefault="00631B9D">
            <w:pPr>
              <w:rPr>
                <w:color w:val="000000"/>
                <w:sz w:val="28"/>
                <w:szCs w:val="28"/>
              </w:rPr>
            </w:pPr>
            <w:r>
              <w:rPr>
                <w:color w:val="000000"/>
                <w:sz w:val="28"/>
                <w:szCs w:val="28"/>
              </w:rPr>
              <w:t>9:05–9:25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05A473AB" w14:textId="77777777" w:rsidR="00FE56A0" w:rsidRDefault="00631B9D">
            <w:pPr>
              <w:rPr>
                <w:color w:val="000000"/>
                <w:sz w:val="28"/>
                <w:szCs w:val="28"/>
              </w:rPr>
            </w:pPr>
            <w:r>
              <w:rPr>
                <w:color w:val="000000"/>
                <w:sz w:val="28"/>
                <w:szCs w:val="28"/>
              </w:rPr>
              <w:t>9:05–9:25</w:t>
            </w:r>
          </w:p>
        </w:tc>
        <w:tc>
          <w:tcPr>
            <w:tcW w:w="2032"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10F612BC" w14:textId="77777777" w:rsidR="00FE56A0" w:rsidRDefault="00631B9D">
            <w:pPr>
              <w:rPr>
                <w:color w:val="000000"/>
                <w:sz w:val="28"/>
                <w:szCs w:val="28"/>
              </w:rPr>
            </w:pPr>
            <w:r>
              <w:rPr>
                <w:color w:val="000000"/>
                <w:sz w:val="28"/>
                <w:szCs w:val="28"/>
              </w:rPr>
              <w:t>9:10–9:25</w:t>
            </w:r>
          </w:p>
        </w:tc>
      </w:tr>
      <w:tr w:rsidR="00FE56A0" w14:paraId="79B88ADB" w14:textId="77777777">
        <w:tc>
          <w:tcPr>
            <w:tcW w:w="35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72F7F57B" w14:textId="77777777" w:rsidR="00FE56A0" w:rsidRDefault="00631B9D">
            <w:pPr>
              <w:rPr>
                <w:color w:val="000000"/>
                <w:sz w:val="28"/>
                <w:szCs w:val="28"/>
              </w:rPr>
            </w:pPr>
            <w:r>
              <w:rPr>
                <w:color w:val="000000"/>
                <w:sz w:val="28"/>
                <w:szCs w:val="28"/>
              </w:rPr>
              <w:t>2-й урок</w:t>
            </w:r>
          </w:p>
        </w:tc>
        <w:tc>
          <w:tcPr>
            <w:tcW w:w="2003"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2D91634D" w14:textId="77777777" w:rsidR="00FE56A0" w:rsidRDefault="00631B9D">
            <w:pPr>
              <w:rPr>
                <w:color w:val="000000"/>
                <w:sz w:val="28"/>
                <w:szCs w:val="28"/>
              </w:rPr>
            </w:pPr>
            <w:r>
              <w:rPr>
                <w:color w:val="000000"/>
                <w:sz w:val="28"/>
                <w:szCs w:val="28"/>
              </w:rPr>
              <w:t>9:25–10:00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3D9B3EF0" w14:textId="77777777" w:rsidR="00FE56A0" w:rsidRDefault="00631B9D">
            <w:pPr>
              <w:rPr>
                <w:color w:val="000000"/>
                <w:sz w:val="28"/>
                <w:szCs w:val="28"/>
              </w:rPr>
            </w:pPr>
            <w:r>
              <w:rPr>
                <w:color w:val="000000"/>
                <w:sz w:val="28"/>
                <w:szCs w:val="28"/>
              </w:rPr>
              <w:t>9:25–10:00</w:t>
            </w:r>
          </w:p>
        </w:tc>
        <w:tc>
          <w:tcPr>
            <w:tcW w:w="2032"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07CA5F59" w14:textId="77777777" w:rsidR="00FE56A0" w:rsidRDefault="00631B9D">
            <w:pPr>
              <w:rPr>
                <w:color w:val="000000"/>
                <w:sz w:val="28"/>
                <w:szCs w:val="28"/>
              </w:rPr>
            </w:pPr>
            <w:r>
              <w:rPr>
                <w:color w:val="000000"/>
                <w:sz w:val="28"/>
                <w:szCs w:val="28"/>
              </w:rPr>
              <w:t>9:25–10:05</w:t>
            </w:r>
          </w:p>
        </w:tc>
      </w:tr>
      <w:tr w:rsidR="00FE56A0" w14:paraId="7DED8912" w14:textId="77777777">
        <w:tc>
          <w:tcPr>
            <w:tcW w:w="35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37B3F63C" w14:textId="77777777" w:rsidR="00FE56A0" w:rsidRDefault="00631B9D">
            <w:pPr>
              <w:rPr>
                <w:color w:val="000000"/>
                <w:sz w:val="28"/>
                <w:szCs w:val="28"/>
              </w:rPr>
            </w:pPr>
            <w:r>
              <w:rPr>
                <w:color w:val="000000"/>
                <w:sz w:val="28"/>
                <w:szCs w:val="28"/>
              </w:rPr>
              <w:t>Динамическая пауза</w:t>
            </w:r>
          </w:p>
        </w:tc>
        <w:tc>
          <w:tcPr>
            <w:tcW w:w="2003"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0DFA2D3F" w14:textId="77777777" w:rsidR="00FE56A0" w:rsidRDefault="00631B9D">
            <w:pPr>
              <w:rPr>
                <w:color w:val="000000"/>
                <w:sz w:val="28"/>
                <w:szCs w:val="28"/>
              </w:rPr>
            </w:pPr>
            <w:r>
              <w:rPr>
                <w:color w:val="000000"/>
                <w:sz w:val="28"/>
                <w:szCs w:val="28"/>
              </w:rPr>
              <w:t>10:00–10:40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51A68E5F" w14:textId="77777777" w:rsidR="00FE56A0" w:rsidRDefault="00631B9D">
            <w:pPr>
              <w:rPr>
                <w:color w:val="000000"/>
                <w:sz w:val="28"/>
                <w:szCs w:val="28"/>
              </w:rPr>
            </w:pPr>
            <w:r>
              <w:rPr>
                <w:color w:val="000000"/>
                <w:sz w:val="28"/>
                <w:szCs w:val="28"/>
              </w:rPr>
              <w:t>10:00–10:40</w:t>
            </w:r>
          </w:p>
        </w:tc>
        <w:tc>
          <w:tcPr>
            <w:tcW w:w="2032"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7DB0AD19" w14:textId="77777777" w:rsidR="00FE56A0" w:rsidRDefault="00631B9D">
            <w:pPr>
              <w:rPr>
                <w:color w:val="000000"/>
                <w:sz w:val="28"/>
                <w:szCs w:val="28"/>
              </w:rPr>
            </w:pPr>
            <w:r>
              <w:rPr>
                <w:color w:val="000000"/>
                <w:sz w:val="28"/>
                <w:szCs w:val="28"/>
              </w:rPr>
              <w:t>10:05–10:45</w:t>
            </w:r>
          </w:p>
        </w:tc>
      </w:tr>
      <w:tr w:rsidR="00FE56A0" w14:paraId="12FACEC9" w14:textId="77777777">
        <w:tc>
          <w:tcPr>
            <w:tcW w:w="35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1CB07472" w14:textId="77777777" w:rsidR="00FE56A0" w:rsidRDefault="00631B9D">
            <w:pPr>
              <w:rPr>
                <w:color w:val="000000"/>
                <w:sz w:val="28"/>
                <w:szCs w:val="28"/>
              </w:rPr>
            </w:pPr>
            <w:r>
              <w:rPr>
                <w:color w:val="000000"/>
                <w:sz w:val="28"/>
                <w:szCs w:val="28"/>
              </w:rPr>
              <w:t>3-й урок</w:t>
            </w:r>
          </w:p>
        </w:tc>
        <w:tc>
          <w:tcPr>
            <w:tcW w:w="2003"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38700B76" w14:textId="77777777" w:rsidR="00FE56A0" w:rsidRDefault="00631B9D">
            <w:pPr>
              <w:rPr>
                <w:color w:val="000000"/>
                <w:sz w:val="28"/>
                <w:szCs w:val="28"/>
              </w:rPr>
            </w:pPr>
            <w:r>
              <w:rPr>
                <w:color w:val="000000"/>
                <w:sz w:val="28"/>
                <w:szCs w:val="28"/>
              </w:rPr>
              <w:t>10:40–11:15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3D7483BC" w14:textId="77777777" w:rsidR="00FE56A0" w:rsidRDefault="00631B9D">
            <w:pPr>
              <w:rPr>
                <w:color w:val="000000"/>
                <w:sz w:val="28"/>
                <w:szCs w:val="28"/>
              </w:rPr>
            </w:pPr>
            <w:r>
              <w:rPr>
                <w:color w:val="000000"/>
                <w:sz w:val="28"/>
                <w:szCs w:val="28"/>
              </w:rPr>
              <w:t>10:40–11:15</w:t>
            </w:r>
          </w:p>
        </w:tc>
        <w:tc>
          <w:tcPr>
            <w:tcW w:w="2032"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39EEA348" w14:textId="77777777" w:rsidR="00FE56A0" w:rsidRDefault="00631B9D">
            <w:pPr>
              <w:rPr>
                <w:color w:val="000000"/>
                <w:sz w:val="28"/>
                <w:szCs w:val="28"/>
              </w:rPr>
            </w:pPr>
            <w:r>
              <w:rPr>
                <w:color w:val="000000"/>
                <w:sz w:val="28"/>
                <w:szCs w:val="28"/>
              </w:rPr>
              <w:t>10:45–11:25</w:t>
            </w:r>
          </w:p>
        </w:tc>
      </w:tr>
      <w:tr w:rsidR="00FE56A0" w14:paraId="27A15D55" w14:textId="77777777">
        <w:trPr>
          <w:trHeight w:val="508"/>
        </w:trPr>
        <w:tc>
          <w:tcPr>
            <w:tcW w:w="35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3ADBAF64" w14:textId="77777777" w:rsidR="00FE56A0" w:rsidRDefault="00631B9D">
            <w:pPr>
              <w:rPr>
                <w:color w:val="000000"/>
                <w:sz w:val="28"/>
                <w:szCs w:val="28"/>
              </w:rPr>
            </w:pPr>
            <w:r>
              <w:rPr>
                <w:color w:val="000000"/>
                <w:sz w:val="28"/>
                <w:szCs w:val="28"/>
              </w:rPr>
              <w:t>3-я перемена</w:t>
            </w:r>
          </w:p>
        </w:tc>
        <w:tc>
          <w:tcPr>
            <w:tcW w:w="2003"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18E455EA" w14:textId="77777777" w:rsidR="00FE56A0" w:rsidRDefault="00631B9D">
            <w:pPr>
              <w:rPr>
                <w:color w:val="000000"/>
                <w:sz w:val="28"/>
                <w:szCs w:val="28"/>
              </w:rPr>
            </w:pPr>
            <w:r>
              <w:rPr>
                <w:color w:val="000000"/>
                <w:sz w:val="28"/>
                <w:szCs w:val="28"/>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0AC0A989" w14:textId="77777777" w:rsidR="00FE56A0" w:rsidRDefault="00631B9D">
            <w:pPr>
              <w:rPr>
                <w:color w:val="000000"/>
                <w:sz w:val="28"/>
                <w:szCs w:val="28"/>
              </w:rPr>
            </w:pPr>
            <w:r>
              <w:rPr>
                <w:color w:val="000000"/>
                <w:sz w:val="28"/>
                <w:szCs w:val="28"/>
              </w:rPr>
              <w:t>11:15–11:35</w:t>
            </w:r>
          </w:p>
        </w:tc>
        <w:tc>
          <w:tcPr>
            <w:tcW w:w="2032"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1C3490BD" w14:textId="77777777" w:rsidR="00FE56A0" w:rsidRDefault="00631B9D">
            <w:pPr>
              <w:rPr>
                <w:color w:val="000000"/>
                <w:sz w:val="28"/>
                <w:szCs w:val="28"/>
              </w:rPr>
            </w:pPr>
            <w:r>
              <w:rPr>
                <w:color w:val="000000"/>
                <w:sz w:val="28"/>
                <w:szCs w:val="28"/>
              </w:rPr>
              <w:t>11:25–11:35</w:t>
            </w:r>
          </w:p>
        </w:tc>
      </w:tr>
      <w:tr w:rsidR="00FE56A0" w14:paraId="0C63E852" w14:textId="77777777">
        <w:trPr>
          <w:trHeight w:val="1137"/>
        </w:trPr>
        <w:tc>
          <w:tcPr>
            <w:tcW w:w="35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748641F8" w14:textId="77777777" w:rsidR="00FE56A0" w:rsidRDefault="00631B9D">
            <w:pPr>
              <w:rPr>
                <w:color w:val="000000"/>
                <w:sz w:val="28"/>
                <w:szCs w:val="28"/>
              </w:rPr>
            </w:pPr>
            <w:r>
              <w:rPr>
                <w:color w:val="000000"/>
                <w:sz w:val="28"/>
                <w:szCs w:val="28"/>
              </w:rPr>
              <w:lastRenderedPageBreak/>
              <w:t>4</w:t>
            </w:r>
          </w:p>
        </w:tc>
        <w:tc>
          <w:tcPr>
            <w:tcW w:w="2003"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5D9DBADB" w14:textId="77777777" w:rsidR="00FE56A0" w:rsidRDefault="00631B9D">
            <w:pPr>
              <w:rPr>
                <w:color w:val="000000"/>
                <w:sz w:val="28"/>
                <w:szCs w:val="28"/>
              </w:rPr>
            </w:pPr>
            <w:r>
              <w:rPr>
                <w:color w:val="000000"/>
                <w:sz w:val="28"/>
                <w:szCs w:val="28"/>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071655D4" w14:textId="77777777" w:rsidR="00FE56A0" w:rsidRDefault="00631B9D">
            <w:pPr>
              <w:rPr>
                <w:color w:val="000000"/>
                <w:sz w:val="28"/>
                <w:szCs w:val="28"/>
              </w:rPr>
            </w:pPr>
            <w:r>
              <w:rPr>
                <w:color w:val="000000"/>
                <w:sz w:val="28"/>
                <w:szCs w:val="28"/>
              </w:rPr>
              <w:t>11:35–12:10</w:t>
            </w:r>
          </w:p>
        </w:tc>
        <w:tc>
          <w:tcPr>
            <w:tcW w:w="2032"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7EE75990" w14:textId="77777777" w:rsidR="00FE56A0" w:rsidRDefault="00631B9D">
            <w:pPr>
              <w:rPr>
                <w:color w:val="000000"/>
                <w:sz w:val="28"/>
                <w:szCs w:val="28"/>
              </w:rPr>
            </w:pPr>
            <w:r>
              <w:rPr>
                <w:color w:val="000000"/>
                <w:sz w:val="28"/>
                <w:szCs w:val="28"/>
              </w:rPr>
              <w:t>11:35–12:15</w:t>
            </w:r>
          </w:p>
        </w:tc>
      </w:tr>
      <w:tr w:rsidR="00FE56A0" w14:paraId="4DD990DB" w14:textId="77777777">
        <w:tc>
          <w:tcPr>
            <w:tcW w:w="35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6FD440C4" w14:textId="77777777" w:rsidR="00FE56A0" w:rsidRDefault="00631B9D">
            <w:pPr>
              <w:rPr>
                <w:color w:val="000000"/>
                <w:sz w:val="28"/>
                <w:szCs w:val="28"/>
              </w:rPr>
            </w:pPr>
            <w:r>
              <w:rPr>
                <w:color w:val="000000"/>
                <w:sz w:val="28"/>
                <w:szCs w:val="28"/>
              </w:rPr>
              <w:t>4-я перемена</w:t>
            </w:r>
          </w:p>
        </w:tc>
        <w:tc>
          <w:tcPr>
            <w:tcW w:w="2003"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3CC59B23" w14:textId="77777777" w:rsidR="00FE56A0" w:rsidRDefault="00631B9D">
            <w:pPr>
              <w:rPr>
                <w:color w:val="000000"/>
                <w:sz w:val="28"/>
                <w:szCs w:val="28"/>
              </w:rPr>
            </w:pPr>
            <w:r>
              <w:rPr>
                <w:color w:val="000000"/>
                <w:sz w:val="28"/>
                <w:szCs w:val="28"/>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03DD51FB" w14:textId="77777777" w:rsidR="00FE56A0" w:rsidRDefault="00631B9D">
            <w:pPr>
              <w:rPr>
                <w:color w:val="000000"/>
                <w:sz w:val="28"/>
                <w:szCs w:val="28"/>
              </w:rPr>
            </w:pPr>
            <w:r>
              <w:rPr>
                <w:color w:val="000000"/>
                <w:sz w:val="28"/>
                <w:szCs w:val="28"/>
              </w:rPr>
              <w:t>12:10–12:40</w:t>
            </w:r>
          </w:p>
        </w:tc>
        <w:tc>
          <w:tcPr>
            <w:tcW w:w="2032"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5C9EA981" w14:textId="77777777" w:rsidR="00FE56A0" w:rsidRDefault="00631B9D">
            <w:pPr>
              <w:rPr>
                <w:color w:val="000000"/>
                <w:sz w:val="28"/>
                <w:szCs w:val="28"/>
              </w:rPr>
            </w:pPr>
            <w:r>
              <w:rPr>
                <w:color w:val="000000"/>
                <w:sz w:val="28"/>
                <w:szCs w:val="28"/>
              </w:rPr>
              <w:t>12:15–12:40</w:t>
            </w:r>
          </w:p>
        </w:tc>
      </w:tr>
      <w:tr w:rsidR="00FE56A0" w14:paraId="71A88C3D" w14:textId="77777777">
        <w:tc>
          <w:tcPr>
            <w:tcW w:w="35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2E96F6FA" w14:textId="77777777" w:rsidR="00FE56A0" w:rsidRDefault="00631B9D">
            <w:pPr>
              <w:rPr>
                <w:color w:val="000000"/>
                <w:sz w:val="28"/>
                <w:szCs w:val="28"/>
              </w:rPr>
            </w:pPr>
            <w:r>
              <w:rPr>
                <w:color w:val="000000"/>
                <w:sz w:val="28"/>
                <w:szCs w:val="28"/>
              </w:rPr>
              <w:t>5-й урок</w:t>
            </w:r>
          </w:p>
        </w:tc>
        <w:tc>
          <w:tcPr>
            <w:tcW w:w="2003"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708DB15B" w14:textId="77777777" w:rsidR="00FE56A0" w:rsidRDefault="00FE56A0">
            <w:pPr>
              <w:rPr>
                <w:color w:val="000000"/>
                <w:sz w:val="28"/>
                <w:szCs w:val="28"/>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06D9D66A" w14:textId="77777777" w:rsidR="00FE56A0" w:rsidRDefault="00631B9D">
            <w:pPr>
              <w:rPr>
                <w:color w:val="000000"/>
                <w:sz w:val="28"/>
                <w:szCs w:val="28"/>
              </w:rPr>
            </w:pPr>
            <w:r>
              <w:rPr>
                <w:color w:val="000000"/>
                <w:sz w:val="28"/>
                <w:szCs w:val="28"/>
              </w:rPr>
              <w:t>12.40-13.15</w:t>
            </w:r>
          </w:p>
          <w:p w14:paraId="6E0358C7" w14:textId="77777777" w:rsidR="00FE56A0" w:rsidRDefault="00631B9D">
            <w:pPr>
              <w:rPr>
                <w:color w:val="000000"/>
                <w:sz w:val="28"/>
                <w:szCs w:val="28"/>
              </w:rPr>
            </w:pPr>
            <w:r>
              <w:rPr>
                <w:color w:val="000000"/>
                <w:sz w:val="28"/>
                <w:szCs w:val="28"/>
              </w:rPr>
              <w:t>(1 раз в неделю за счет урока физ. культ.)</w:t>
            </w:r>
          </w:p>
        </w:tc>
        <w:tc>
          <w:tcPr>
            <w:tcW w:w="2032"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1171B3F2" w14:textId="77777777" w:rsidR="00FE56A0" w:rsidRDefault="00631B9D">
            <w:pPr>
              <w:rPr>
                <w:color w:val="000000"/>
                <w:sz w:val="28"/>
                <w:szCs w:val="28"/>
              </w:rPr>
            </w:pPr>
            <w:r>
              <w:rPr>
                <w:color w:val="000000"/>
                <w:sz w:val="28"/>
                <w:szCs w:val="28"/>
              </w:rPr>
              <w:t>12.40-13.20</w:t>
            </w:r>
          </w:p>
          <w:p w14:paraId="521102E2" w14:textId="77777777" w:rsidR="00FE56A0" w:rsidRDefault="00631B9D">
            <w:pPr>
              <w:tabs>
                <w:tab w:val="left" w:pos="1590"/>
              </w:tabs>
              <w:rPr>
                <w:color w:val="000000"/>
                <w:sz w:val="28"/>
                <w:szCs w:val="28"/>
              </w:rPr>
            </w:pPr>
            <w:r>
              <w:rPr>
                <w:color w:val="000000"/>
                <w:sz w:val="28"/>
                <w:szCs w:val="28"/>
              </w:rPr>
              <w:t>(1 раз в неделю за счет урока физ. культ.)</w:t>
            </w:r>
          </w:p>
        </w:tc>
      </w:tr>
      <w:tr w:rsidR="00FE56A0" w14:paraId="344A797B" w14:textId="77777777">
        <w:tc>
          <w:tcPr>
            <w:tcW w:w="3536"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14:paraId="6A18EED4" w14:textId="77777777" w:rsidR="00FE56A0" w:rsidRDefault="00631B9D">
            <w:pPr>
              <w:rPr>
                <w:color w:val="000000"/>
                <w:sz w:val="28"/>
                <w:szCs w:val="28"/>
              </w:rPr>
            </w:pPr>
            <w:r>
              <w:rPr>
                <w:color w:val="000000"/>
                <w:sz w:val="28"/>
                <w:szCs w:val="28"/>
              </w:rPr>
              <w:t>Перерыв между уроками и занятиями внеурочной деятельности</w:t>
            </w:r>
          </w:p>
        </w:tc>
        <w:tc>
          <w:tcPr>
            <w:tcW w:w="2003" w:type="dxa"/>
            <w:tcBorders>
              <w:top w:val="nil"/>
              <w:left w:val="nil"/>
              <w:bottom w:val="single" w:sz="4" w:space="0" w:color="auto"/>
              <w:right w:val="single" w:sz="6" w:space="0" w:color="000000"/>
            </w:tcBorders>
            <w:tcMar>
              <w:top w:w="75" w:type="dxa"/>
              <w:left w:w="75" w:type="dxa"/>
              <w:bottom w:w="75" w:type="dxa"/>
              <w:right w:w="75" w:type="dxa"/>
            </w:tcMar>
            <w:vAlign w:val="center"/>
          </w:tcPr>
          <w:p w14:paraId="598F1FCB" w14:textId="77777777" w:rsidR="00FE56A0" w:rsidRDefault="00631B9D">
            <w:pPr>
              <w:rPr>
                <w:color w:val="000000"/>
                <w:sz w:val="28"/>
                <w:szCs w:val="28"/>
                <w:highlight w:val="yellow"/>
              </w:rPr>
            </w:pPr>
            <w:r>
              <w:rPr>
                <w:color w:val="000000"/>
                <w:sz w:val="28"/>
                <w:szCs w:val="28"/>
              </w:rPr>
              <w:t>55 минут</w:t>
            </w:r>
          </w:p>
        </w:tc>
        <w:tc>
          <w:tcPr>
            <w:tcW w:w="0" w:type="auto"/>
            <w:tcBorders>
              <w:top w:val="nil"/>
              <w:left w:val="nil"/>
              <w:bottom w:val="single" w:sz="4" w:space="0" w:color="auto"/>
              <w:right w:val="single" w:sz="6" w:space="0" w:color="000000"/>
            </w:tcBorders>
            <w:tcMar>
              <w:top w:w="75" w:type="dxa"/>
              <w:left w:w="75" w:type="dxa"/>
              <w:bottom w:w="75" w:type="dxa"/>
              <w:right w:w="75" w:type="dxa"/>
            </w:tcMar>
            <w:vAlign w:val="center"/>
          </w:tcPr>
          <w:p w14:paraId="62C39459" w14:textId="77777777" w:rsidR="00FE56A0" w:rsidRDefault="00631B9D">
            <w:pPr>
              <w:rPr>
                <w:color w:val="000000"/>
                <w:sz w:val="28"/>
                <w:szCs w:val="28"/>
              </w:rPr>
            </w:pPr>
            <w:r>
              <w:rPr>
                <w:color w:val="000000"/>
                <w:sz w:val="28"/>
                <w:szCs w:val="28"/>
              </w:rPr>
              <w:t>30 минут</w:t>
            </w:r>
          </w:p>
        </w:tc>
        <w:tc>
          <w:tcPr>
            <w:tcW w:w="2032" w:type="dxa"/>
            <w:tcBorders>
              <w:top w:val="nil"/>
              <w:left w:val="nil"/>
              <w:bottom w:val="single" w:sz="4" w:space="0" w:color="auto"/>
              <w:right w:val="single" w:sz="6" w:space="0" w:color="000000"/>
            </w:tcBorders>
            <w:tcMar>
              <w:top w:w="75" w:type="dxa"/>
              <w:left w:w="75" w:type="dxa"/>
              <w:bottom w:w="75" w:type="dxa"/>
              <w:right w:w="75" w:type="dxa"/>
            </w:tcMar>
            <w:vAlign w:val="center"/>
          </w:tcPr>
          <w:p w14:paraId="041EFFDD" w14:textId="77777777" w:rsidR="00FE56A0" w:rsidRDefault="00631B9D">
            <w:pPr>
              <w:rPr>
                <w:color w:val="000000"/>
                <w:sz w:val="28"/>
                <w:szCs w:val="28"/>
              </w:rPr>
            </w:pPr>
            <w:r>
              <w:rPr>
                <w:color w:val="000000"/>
                <w:sz w:val="28"/>
                <w:szCs w:val="28"/>
              </w:rPr>
              <w:t>30 минут</w:t>
            </w:r>
          </w:p>
        </w:tc>
      </w:tr>
    </w:tbl>
    <w:p w14:paraId="2823465E" w14:textId="77777777" w:rsidR="00FE56A0" w:rsidRDefault="00631B9D">
      <w:pPr>
        <w:jc w:val="center"/>
        <w:rPr>
          <w:color w:val="000000"/>
          <w:sz w:val="28"/>
          <w:szCs w:val="28"/>
        </w:rPr>
      </w:pPr>
      <w:r>
        <w:rPr>
          <w:color w:val="000000"/>
          <w:sz w:val="28"/>
          <w:szCs w:val="28"/>
        </w:rPr>
        <w:t>2–4-е классы</w:t>
      </w:r>
    </w:p>
    <w:tbl>
      <w:tblPr>
        <w:tblW w:w="9630" w:type="dxa"/>
        <w:tblCellMar>
          <w:top w:w="15" w:type="dxa"/>
          <w:left w:w="15" w:type="dxa"/>
          <w:bottom w:w="15" w:type="dxa"/>
          <w:right w:w="15" w:type="dxa"/>
        </w:tblCellMar>
        <w:tblLook w:val="04A0" w:firstRow="1" w:lastRow="0" w:firstColumn="1" w:lastColumn="0" w:noHBand="0" w:noVBand="1"/>
      </w:tblPr>
      <w:tblGrid>
        <w:gridCol w:w="776"/>
        <w:gridCol w:w="3340"/>
        <w:gridCol w:w="5514"/>
      </w:tblGrid>
      <w:tr w:rsidR="00FE56A0" w14:paraId="24C0988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4F4017" w14:textId="77777777" w:rsidR="00FE56A0" w:rsidRDefault="00631B9D">
            <w:pPr>
              <w:jc w:val="center"/>
              <w:rPr>
                <w:color w:val="000000"/>
                <w:sz w:val="28"/>
                <w:szCs w:val="28"/>
              </w:rPr>
            </w:pPr>
            <w:r>
              <w:rPr>
                <w:color w:val="000000"/>
                <w:sz w:val="28"/>
                <w:szCs w:val="28"/>
              </w:rPr>
              <w:t>Урок</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375A982F" w14:textId="77777777" w:rsidR="00FE56A0" w:rsidRDefault="00631B9D">
            <w:pPr>
              <w:jc w:val="center"/>
              <w:rPr>
                <w:color w:val="000000"/>
                <w:sz w:val="28"/>
                <w:szCs w:val="28"/>
              </w:rPr>
            </w:pPr>
            <w:r>
              <w:rPr>
                <w:color w:val="000000"/>
                <w:sz w:val="28"/>
                <w:szCs w:val="28"/>
              </w:rPr>
              <w:t>Продолжительность урока</w:t>
            </w:r>
          </w:p>
        </w:tc>
        <w:tc>
          <w:tcPr>
            <w:tcW w:w="5482"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14:paraId="298D1738" w14:textId="77777777" w:rsidR="00FE56A0" w:rsidRDefault="00631B9D">
            <w:pPr>
              <w:jc w:val="center"/>
              <w:rPr>
                <w:color w:val="000000"/>
                <w:sz w:val="28"/>
                <w:szCs w:val="28"/>
              </w:rPr>
            </w:pPr>
            <w:r>
              <w:rPr>
                <w:color w:val="000000"/>
                <w:sz w:val="28"/>
                <w:szCs w:val="28"/>
              </w:rPr>
              <w:t>Продолжительность перемены</w:t>
            </w:r>
          </w:p>
        </w:tc>
      </w:tr>
      <w:tr w:rsidR="00FE56A0" w14:paraId="08EBB4C0"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0BA792EA" w14:textId="77777777" w:rsidR="00FE56A0" w:rsidRDefault="00631B9D">
            <w:pPr>
              <w:jc w:val="center"/>
              <w:rPr>
                <w:color w:val="000000"/>
                <w:sz w:val="28"/>
                <w:szCs w:val="28"/>
              </w:rPr>
            </w:pPr>
            <w:r>
              <w:rPr>
                <w:color w:val="000000"/>
                <w:sz w:val="28"/>
                <w:szCs w:val="28"/>
              </w:rPr>
              <w:t>1-й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36BBCCC3" w14:textId="77777777" w:rsidR="00FE56A0" w:rsidRDefault="00631B9D">
            <w:pPr>
              <w:jc w:val="center"/>
              <w:rPr>
                <w:color w:val="000000"/>
                <w:sz w:val="28"/>
                <w:szCs w:val="28"/>
              </w:rPr>
            </w:pPr>
            <w:r>
              <w:rPr>
                <w:rStyle w:val="11pt"/>
                <w:rFonts w:eastAsiaTheme="minorHAnsi"/>
                <w:sz w:val="28"/>
                <w:szCs w:val="28"/>
              </w:rPr>
              <w:t>8.30 - 9.15</w:t>
            </w:r>
          </w:p>
        </w:tc>
        <w:tc>
          <w:tcPr>
            <w:tcW w:w="5482" w:type="dxa"/>
            <w:tcBorders>
              <w:top w:val="nil"/>
              <w:left w:val="nil"/>
              <w:bottom w:val="single" w:sz="6" w:space="0" w:color="000000"/>
              <w:right w:val="single" w:sz="6" w:space="0" w:color="000000"/>
            </w:tcBorders>
            <w:tcMar>
              <w:top w:w="75" w:type="dxa"/>
              <w:left w:w="75" w:type="dxa"/>
              <w:bottom w:w="75" w:type="dxa"/>
              <w:right w:w="75" w:type="dxa"/>
            </w:tcMar>
            <w:vAlign w:val="bottom"/>
          </w:tcPr>
          <w:p w14:paraId="5DAB1FB1" w14:textId="77777777" w:rsidR="00FE56A0" w:rsidRDefault="00631B9D">
            <w:pPr>
              <w:jc w:val="center"/>
              <w:rPr>
                <w:color w:val="000000"/>
                <w:sz w:val="28"/>
                <w:szCs w:val="28"/>
              </w:rPr>
            </w:pPr>
            <w:r>
              <w:rPr>
                <w:rStyle w:val="11pt"/>
                <w:rFonts w:eastAsiaTheme="minorHAnsi"/>
                <w:sz w:val="28"/>
                <w:szCs w:val="28"/>
              </w:rPr>
              <w:t>20 минут</w:t>
            </w:r>
          </w:p>
        </w:tc>
      </w:tr>
      <w:tr w:rsidR="00FE56A0" w14:paraId="237DAEE1"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5581EF5B" w14:textId="77777777" w:rsidR="00FE56A0" w:rsidRDefault="00631B9D">
            <w:pPr>
              <w:jc w:val="center"/>
              <w:rPr>
                <w:color w:val="000000"/>
                <w:sz w:val="28"/>
                <w:szCs w:val="28"/>
              </w:rPr>
            </w:pPr>
            <w:r>
              <w:rPr>
                <w:color w:val="000000"/>
                <w:sz w:val="28"/>
                <w:szCs w:val="28"/>
              </w:rPr>
              <w:t>2-й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74C86C71" w14:textId="77777777" w:rsidR="00FE56A0" w:rsidRDefault="00631B9D">
            <w:pPr>
              <w:jc w:val="center"/>
              <w:rPr>
                <w:color w:val="000000"/>
                <w:sz w:val="28"/>
                <w:szCs w:val="28"/>
              </w:rPr>
            </w:pPr>
            <w:r>
              <w:rPr>
                <w:rStyle w:val="11pt"/>
                <w:rFonts w:eastAsiaTheme="minorHAnsi"/>
                <w:sz w:val="28"/>
                <w:szCs w:val="28"/>
              </w:rPr>
              <w:t>9.35 - 10.20</w:t>
            </w:r>
          </w:p>
        </w:tc>
        <w:tc>
          <w:tcPr>
            <w:tcW w:w="5482" w:type="dxa"/>
            <w:tcBorders>
              <w:top w:val="nil"/>
              <w:left w:val="nil"/>
              <w:bottom w:val="single" w:sz="6" w:space="0" w:color="000000"/>
              <w:right w:val="single" w:sz="6" w:space="0" w:color="000000"/>
            </w:tcBorders>
            <w:tcMar>
              <w:top w:w="75" w:type="dxa"/>
              <w:left w:w="75" w:type="dxa"/>
              <w:bottom w:w="75" w:type="dxa"/>
              <w:right w:w="75" w:type="dxa"/>
            </w:tcMar>
            <w:vAlign w:val="bottom"/>
          </w:tcPr>
          <w:p w14:paraId="47F52AF4" w14:textId="77777777" w:rsidR="00FE56A0" w:rsidRDefault="00631B9D">
            <w:pPr>
              <w:jc w:val="center"/>
              <w:rPr>
                <w:color w:val="000000"/>
                <w:sz w:val="28"/>
                <w:szCs w:val="28"/>
              </w:rPr>
            </w:pPr>
            <w:r>
              <w:rPr>
                <w:rStyle w:val="11pt"/>
                <w:rFonts w:eastAsiaTheme="minorHAnsi"/>
                <w:sz w:val="28"/>
                <w:szCs w:val="28"/>
              </w:rPr>
              <w:t>20 минут</w:t>
            </w:r>
          </w:p>
        </w:tc>
      </w:tr>
      <w:tr w:rsidR="00FE56A0" w14:paraId="534E87EC"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27AAB838" w14:textId="77777777" w:rsidR="00FE56A0" w:rsidRDefault="00631B9D">
            <w:pPr>
              <w:jc w:val="center"/>
              <w:rPr>
                <w:color w:val="000000"/>
                <w:sz w:val="28"/>
                <w:szCs w:val="28"/>
              </w:rPr>
            </w:pPr>
            <w:r>
              <w:rPr>
                <w:color w:val="000000"/>
                <w:sz w:val="28"/>
                <w:szCs w:val="28"/>
              </w:rPr>
              <w:t>3-й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5B6A04F3" w14:textId="77777777" w:rsidR="00FE56A0" w:rsidRDefault="00631B9D">
            <w:pPr>
              <w:jc w:val="center"/>
              <w:rPr>
                <w:color w:val="000000"/>
                <w:sz w:val="28"/>
                <w:szCs w:val="28"/>
              </w:rPr>
            </w:pPr>
            <w:r>
              <w:rPr>
                <w:rStyle w:val="11pt"/>
                <w:rFonts w:eastAsiaTheme="minorHAnsi"/>
                <w:sz w:val="28"/>
                <w:szCs w:val="28"/>
              </w:rPr>
              <w:t>10.40 - 11.25</w:t>
            </w:r>
          </w:p>
        </w:tc>
        <w:tc>
          <w:tcPr>
            <w:tcW w:w="5482"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0D4CB87F" w14:textId="77777777" w:rsidR="00FE56A0" w:rsidRDefault="00631B9D">
            <w:pPr>
              <w:jc w:val="center"/>
              <w:rPr>
                <w:color w:val="000000"/>
                <w:sz w:val="28"/>
                <w:szCs w:val="28"/>
              </w:rPr>
            </w:pPr>
            <w:r>
              <w:rPr>
                <w:rStyle w:val="11pt"/>
                <w:rFonts w:eastAsiaTheme="minorHAnsi"/>
                <w:sz w:val="28"/>
                <w:szCs w:val="28"/>
              </w:rPr>
              <w:t>10 минут</w:t>
            </w:r>
          </w:p>
        </w:tc>
      </w:tr>
      <w:tr w:rsidR="00FE56A0" w14:paraId="30FBBF50"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06C153E3" w14:textId="77777777" w:rsidR="00FE56A0" w:rsidRDefault="00631B9D">
            <w:pPr>
              <w:jc w:val="center"/>
              <w:rPr>
                <w:color w:val="000000"/>
                <w:sz w:val="28"/>
                <w:szCs w:val="28"/>
              </w:rPr>
            </w:pPr>
            <w:r>
              <w:rPr>
                <w:color w:val="000000"/>
                <w:sz w:val="28"/>
                <w:szCs w:val="28"/>
              </w:rPr>
              <w:t>4-й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41BBD533" w14:textId="77777777" w:rsidR="00FE56A0" w:rsidRDefault="00631B9D">
            <w:pPr>
              <w:jc w:val="center"/>
              <w:rPr>
                <w:color w:val="000000"/>
                <w:sz w:val="28"/>
                <w:szCs w:val="28"/>
              </w:rPr>
            </w:pPr>
            <w:r>
              <w:rPr>
                <w:rStyle w:val="11pt"/>
                <w:rFonts w:eastAsiaTheme="minorHAnsi"/>
                <w:sz w:val="28"/>
                <w:szCs w:val="28"/>
              </w:rPr>
              <w:t>11.35 - 12.20</w:t>
            </w:r>
          </w:p>
        </w:tc>
        <w:tc>
          <w:tcPr>
            <w:tcW w:w="5482"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5DEEE609" w14:textId="77777777" w:rsidR="00FE56A0" w:rsidRDefault="00631B9D">
            <w:pPr>
              <w:jc w:val="center"/>
              <w:rPr>
                <w:color w:val="000000"/>
                <w:sz w:val="28"/>
                <w:szCs w:val="28"/>
              </w:rPr>
            </w:pPr>
            <w:r>
              <w:rPr>
                <w:rStyle w:val="11pt"/>
                <w:rFonts w:eastAsiaTheme="minorHAnsi"/>
                <w:sz w:val="28"/>
                <w:szCs w:val="28"/>
              </w:rPr>
              <w:t>20 минут</w:t>
            </w:r>
          </w:p>
        </w:tc>
      </w:tr>
      <w:tr w:rsidR="00FE56A0" w14:paraId="1AFB09B4" w14:textId="77777777">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44E723F3" w14:textId="77777777" w:rsidR="00FE56A0" w:rsidRDefault="00631B9D">
            <w:pPr>
              <w:jc w:val="center"/>
              <w:rPr>
                <w:color w:val="000000"/>
                <w:sz w:val="28"/>
                <w:szCs w:val="28"/>
              </w:rPr>
            </w:pPr>
            <w:r>
              <w:rPr>
                <w:color w:val="000000"/>
                <w:sz w:val="28"/>
                <w:szCs w:val="28"/>
              </w:rPr>
              <w:t>5-й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725AEA7B" w14:textId="77777777" w:rsidR="00FE56A0" w:rsidRDefault="00631B9D">
            <w:pPr>
              <w:jc w:val="center"/>
              <w:rPr>
                <w:color w:val="000000"/>
                <w:sz w:val="28"/>
                <w:szCs w:val="28"/>
              </w:rPr>
            </w:pPr>
            <w:r>
              <w:rPr>
                <w:rStyle w:val="11pt"/>
                <w:rFonts w:eastAsiaTheme="minorHAnsi"/>
                <w:sz w:val="28"/>
                <w:szCs w:val="28"/>
              </w:rPr>
              <w:t>12.40 - 13.25</w:t>
            </w:r>
          </w:p>
        </w:tc>
        <w:tc>
          <w:tcPr>
            <w:tcW w:w="5482" w:type="dxa"/>
            <w:tcBorders>
              <w:top w:val="nil"/>
              <w:left w:val="nil"/>
              <w:bottom w:val="single" w:sz="6" w:space="0" w:color="000000"/>
              <w:right w:val="single" w:sz="6" w:space="0" w:color="000000"/>
            </w:tcBorders>
            <w:tcMar>
              <w:top w:w="75" w:type="dxa"/>
              <w:left w:w="75" w:type="dxa"/>
              <w:bottom w:w="75" w:type="dxa"/>
              <w:right w:w="75" w:type="dxa"/>
            </w:tcMar>
            <w:vAlign w:val="center"/>
          </w:tcPr>
          <w:p w14:paraId="24E25C48" w14:textId="77777777" w:rsidR="00FE56A0" w:rsidRDefault="00FE56A0">
            <w:pPr>
              <w:jc w:val="center"/>
              <w:rPr>
                <w:color w:val="000000"/>
                <w:sz w:val="28"/>
                <w:szCs w:val="28"/>
              </w:rPr>
            </w:pPr>
          </w:p>
        </w:tc>
      </w:tr>
      <w:tr w:rsidR="00FE56A0" w14:paraId="1AE9A047" w14:textId="77777777">
        <w:tc>
          <w:tcPr>
            <w:tcW w:w="9630" w:type="dxa"/>
            <w:gridSpan w:val="3"/>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14:paraId="2BB0062C" w14:textId="77777777" w:rsidR="00FE56A0" w:rsidRDefault="00631B9D">
            <w:pPr>
              <w:rPr>
                <w:color w:val="000000"/>
                <w:sz w:val="28"/>
                <w:szCs w:val="28"/>
              </w:rPr>
            </w:pPr>
            <w:r>
              <w:rPr>
                <w:color w:val="000000"/>
                <w:sz w:val="28"/>
                <w:szCs w:val="28"/>
              </w:rPr>
              <w:t>Перерыв между уроками и занятиями внеурочной деятельности – 30 минут</w:t>
            </w:r>
          </w:p>
        </w:tc>
      </w:tr>
      <w:tr w:rsidR="00FE56A0" w14:paraId="144D13F1" w14:textId="77777777">
        <w:tc>
          <w:tcPr>
            <w:tcW w:w="4148" w:type="dxa"/>
            <w:gridSpan w:val="2"/>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14:paraId="0FB6728D" w14:textId="77777777" w:rsidR="00FE56A0" w:rsidRDefault="00631B9D">
            <w:pPr>
              <w:rPr>
                <w:color w:val="000000"/>
                <w:sz w:val="28"/>
                <w:szCs w:val="28"/>
              </w:rPr>
            </w:pPr>
            <w:r>
              <w:rPr>
                <w:color w:val="000000"/>
                <w:sz w:val="28"/>
                <w:szCs w:val="28"/>
              </w:rPr>
              <w:t>Внеурочная деятельность</w:t>
            </w:r>
          </w:p>
        </w:tc>
        <w:tc>
          <w:tcPr>
            <w:tcW w:w="5482" w:type="dxa"/>
            <w:tcBorders>
              <w:top w:val="single" w:sz="4" w:space="0" w:color="auto"/>
              <w:left w:val="single" w:sz="4" w:space="0" w:color="auto"/>
              <w:bottom w:val="single" w:sz="6" w:space="0" w:color="000000"/>
              <w:right w:val="single" w:sz="6" w:space="0" w:color="000000"/>
            </w:tcBorders>
            <w:vAlign w:val="center"/>
          </w:tcPr>
          <w:p w14:paraId="65554BE2" w14:textId="77777777" w:rsidR="00FE56A0" w:rsidRDefault="00631B9D">
            <w:pPr>
              <w:jc w:val="center"/>
              <w:rPr>
                <w:color w:val="000000"/>
                <w:sz w:val="28"/>
                <w:szCs w:val="28"/>
              </w:rPr>
            </w:pPr>
            <w:r>
              <w:rPr>
                <w:color w:val="000000"/>
                <w:sz w:val="28"/>
                <w:szCs w:val="28"/>
              </w:rPr>
              <w:t>С 12:50</w:t>
            </w:r>
          </w:p>
        </w:tc>
      </w:tr>
    </w:tbl>
    <w:p w14:paraId="6C02BB2C" w14:textId="77777777" w:rsidR="00FE56A0" w:rsidRDefault="00FE56A0">
      <w:pPr>
        <w:pStyle w:val="a3"/>
        <w:ind w:left="0"/>
        <w:rPr>
          <w:rFonts w:ascii="Calibri"/>
        </w:rPr>
      </w:pPr>
    </w:p>
    <w:p w14:paraId="3FD370C9" w14:textId="77777777" w:rsidR="00FE56A0" w:rsidRDefault="00FE56A0">
      <w:pPr>
        <w:pStyle w:val="a3"/>
        <w:spacing w:before="141"/>
        <w:ind w:left="0"/>
        <w:rPr>
          <w:rFonts w:ascii="Calibri"/>
        </w:rPr>
      </w:pPr>
    </w:p>
    <w:p w14:paraId="2D9A94C7" w14:textId="77777777" w:rsidR="00FE56A0" w:rsidRDefault="00631B9D">
      <w:pPr>
        <w:spacing w:before="1"/>
        <w:ind w:left="1284"/>
        <w:rPr>
          <w:b/>
          <w:sz w:val="28"/>
        </w:rPr>
      </w:pPr>
      <w:r>
        <w:rPr>
          <w:b/>
          <w:color w:val="000009"/>
          <w:sz w:val="28"/>
        </w:rPr>
        <w:t>3.3.Календарныйпланвоспитательнойработына2025-2026 учебный</w:t>
      </w:r>
      <w:r>
        <w:rPr>
          <w:b/>
          <w:color w:val="000009"/>
          <w:spacing w:val="-5"/>
          <w:sz w:val="28"/>
        </w:rPr>
        <w:t>год</w:t>
      </w:r>
    </w:p>
    <w:p w14:paraId="1E4A7441" w14:textId="77777777" w:rsidR="00FE56A0" w:rsidRDefault="00FE56A0">
      <w:pPr>
        <w:pStyle w:val="a3"/>
        <w:ind w:left="0"/>
        <w:rPr>
          <w:b/>
          <w:sz w:val="20"/>
        </w:rPr>
      </w:pPr>
    </w:p>
    <w:p w14:paraId="295AB2EA" w14:textId="77777777" w:rsidR="00FE56A0" w:rsidRDefault="00FE56A0">
      <w:pPr>
        <w:pStyle w:val="a3"/>
        <w:ind w:left="0"/>
        <w:rPr>
          <w:b/>
          <w:sz w:val="20"/>
        </w:rPr>
      </w:pPr>
    </w:p>
    <w:p w14:paraId="178E718F" w14:textId="77777777" w:rsidR="00FE56A0" w:rsidRDefault="00FE56A0">
      <w:pPr>
        <w:pStyle w:val="a3"/>
        <w:spacing w:before="46"/>
        <w:ind w:left="0"/>
        <w:rPr>
          <w:b/>
          <w:sz w:val="20"/>
        </w:r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0"/>
        <w:gridCol w:w="5530"/>
        <w:gridCol w:w="567"/>
        <w:gridCol w:w="992"/>
        <w:gridCol w:w="399"/>
        <w:gridCol w:w="1870"/>
      </w:tblGrid>
      <w:tr w:rsidR="00FE56A0" w14:paraId="79B31C55" w14:textId="77777777">
        <w:trPr>
          <w:trHeight w:val="551"/>
        </w:trPr>
        <w:tc>
          <w:tcPr>
            <w:tcW w:w="9778" w:type="dxa"/>
            <w:gridSpan w:val="6"/>
          </w:tcPr>
          <w:p w14:paraId="4EA7376A" w14:textId="77777777" w:rsidR="00FE56A0" w:rsidRDefault="00631B9D">
            <w:pPr>
              <w:pStyle w:val="TableParagraph"/>
              <w:spacing w:line="275" w:lineRule="exact"/>
              <w:rPr>
                <w:sz w:val="24"/>
              </w:rPr>
            </w:pPr>
            <w:r>
              <w:rPr>
                <w:color w:val="000009"/>
                <w:spacing w:val="-2"/>
                <w:sz w:val="24"/>
              </w:rPr>
              <w:t>КАЛЕНДАРНЫЙПЛАНВОСПИТАТЕЛЬНОЙРАБОТЫОРГАНИЗАЦИИ</w:t>
            </w:r>
          </w:p>
          <w:p w14:paraId="0005CDC1" w14:textId="77777777" w:rsidR="00FE56A0" w:rsidRDefault="00631B9D">
            <w:pPr>
              <w:pStyle w:val="TableParagraph"/>
              <w:spacing w:line="257" w:lineRule="exact"/>
              <w:rPr>
                <w:sz w:val="24"/>
              </w:rPr>
            </w:pPr>
            <w:r>
              <w:rPr>
                <w:color w:val="000009"/>
                <w:sz w:val="24"/>
              </w:rPr>
              <w:t>на2024-2025учебный</w:t>
            </w:r>
            <w:r>
              <w:rPr>
                <w:color w:val="000009"/>
                <w:spacing w:val="-5"/>
                <w:sz w:val="24"/>
              </w:rPr>
              <w:t>год</w:t>
            </w:r>
          </w:p>
        </w:tc>
      </w:tr>
      <w:tr w:rsidR="00FE56A0" w14:paraId="07A82180" w14:textId="77777777">
        <w:trPr>
          <w:trHeight w:val="277"/>
        </w:trPr>
        <w:tc>
          <w:tcPr>
            <w:tcW w:w="420" w:type="dxa"/>
          </w:tcPr>
          <w:p w14:paraId="6752E40F" w14:textId="77777777" w:rsidR="00FE56A0" w:rsidRDefault="00631B9D">
            <w:pPr>
              <w:pStyle w:val="TableParagraph"/>
              <w:spacing w:before="1" w:line="257" w:lineRule="exact"/>
              <w:rPr>
                <w:sz w:val="24"/>
              </w:rPr>
            </w:pPr>
            <w:r>
              <w:rPr>
                <w:color w:val="000009"/>
                <w:spacing w:val="-10"/>
                <w:sz w:val="24"/>
              </w:rPr>
              <w:t>№</w:t>
            </w:r>
          </w:p>
        </w:tc>
        <w:tc>
          <w:tcPr>
            <w:tcW w:w="5530" w:type="dxa"/>
          </w:tcPr>
          <w:p w14:paraId="720412E6" w14:textId="77777777" w:rsidR="00FE56A0" w:rsidRDefault="00631B9D">
            <w:pPr>
              <w:pStyle w:val="TableParagraph"/>
              <w:spacing w:before="1" w:line="257" w:lineRule="exact"/>
              <w:rPr>
                <w:sz w:val="24"/>
              </w:rPr>
            </w:pPr>
            <w:r>
              <w:rPr>
                <w:color w:val="000009"/>
                <w:sz w:val="24"/>
              </w:rPr>
              <w:t xml:space="preserve">Дела, события, </w:t>
            </w:r>
            <w:r>
              <w:rPr>
                <w:color w:val="000009"/>
                <w:spacing w:val="-2"/>
                <w:sz w:val="24"/>
              </w:rPr>
              <w:t>мероприятия</w:t>
            </w:r>
          </w:p>
        </w:tc>
        <w:tc>
          <w:tcPr>
            <w:tcW w:w="567" w:type="dxa"/>
          </w:tcPr>
          <w:p w14:paraId="215600A3" w14:textId="77777777" w:rsidR="00FE56A0" w:rsidRDefault="00631B9D">
            <w:pPr>
              <w:pStyle w:val="TableParagraph"/>
              <w:spacing w:before="1" w:line="257" w:lineRule="exact"/>
              <w:rPr>
                <w:sz w:val="24"/>
              </w:rPr>
            </w:pPr>
            <w:r>
              <w:rPr>
                <w:color w:val="000009"/>
                <w:spacing w:val="-5"/>
                <w:sz w:val="24"/>
              </w:rPr>
              <w:t>Кл</w:t>
            </w:r>
          </w:p>
        </w:tc>
        <w:tc>
          <w:tcPr>
            <w:tcW w:w="992" w:type="dxa"/>
          </w:tcPr>
          <w:p w14:paraId="7B632316" w14:textId="77777777" w:rsidR="00FE56A0" w:rsidRDefault="00631B9D">
            <w:pPr>
              <w:pStyle w:val="TableParagraph"/>
              <w:spacing w:before="1" w:line="257" w:lineRule="exact"/>
              <w:ind w:left="106"/>
              <w:rPr>
                <w:sz w:val="24"/>
              </w:rPr>
            </w:pPr>
            <w:r>
              <w:rPr>
                <w:color w:val="000009"/>
                <w:spacing w:val="-2"/>
                <w:sz w:val="24"/>
              </w:rPr>
              <w:t>Сроки</w:t>
            </w:r>
          </w:p>
        </w:tc>
        <w:tc>
          <w:tcPr>
            <w:tcW w:w="2269" w:type="dxa"/>
            <w:gridSpan w:val="2"/>
          </w:tcPr>
          <w:p w14:paraId="2545F3D6" w14:textId="77777777" w:rsidR="00FE56A0" w:rsidRDefault="00631B9D">
            <w:pPr>
              <w:pStyle w:val="TableParagraph"/>
              <w:spacing w:before="1" w:line="257" w:lineRule="exact"/>
              <w:ind w:left="105"/>
              <w:rPr>
                <w:sz w:val="24"/>
              </w:rPr>
            </w:pPr>
            <w:r>
              <w:rPr>
                <w:color w:val="000009"/>
                <w:spacing w:val="-2"/>
                <w:sz w:val="24"/>
              </w:rPr>
              <w:t>Ответственные</w:t>
            </w:r>
          </w:p>
        </w:tc>
      </w:tr>
      <w:tr w:rsidR="00FE56A0" w14:paraId="75B0F5CA" w14:textId="77777777">
        <w:trPr>
          <w:trHeight w:val="275"/>
        </w:trPr>
        <w:tc>
          <w:tcPr>
            <w:tcW w:w="9778" w:type="dxa"/>
            <w:gridSpan w:val="6"/>
            <w:shd w:val="clear" w:color="auto" w:fill="D9D9D9"/>
          </w:tcPr>
          <w:p w14:paraId="5819ED49" w14:textId="77777777" w:rsidR="00FE56A0" w:rsidRDefault="00631B9D">
            <w:pPr>
              <w:pStyle w:val="TableParagraph"/>
              <w:spacing w:line="256" w:lineRule="exact"/>
              <w:rPr>
                <w:sz w:val="24"/>
              </w:rPr>
            </w:pPr>
            <w:r>
              <w:rPr>
                <w:color w:val="000009"/>
                <w:spacing w:val="-2"/>
                <w:sz w:val="24"/>
              </w:rPr>
              <w:t>1.Урочнаядеятельность</w:t>
            </w:r>
          </w:p>
        </w:tc>
      </w:tr>
      <w:tr w:rsidR="00FE56A0" w14:paraId="1790A23B" w14:textId="77777777">
        <w:trPr>
          <w:trHeight w:val="827"/>
        </w:trPr>
        <w:tc>
          <w:tcPr>
            <w:tcW w:w="420" w:type="dxa"/>
          </w:tcPr>
          <w:p w14:paraId="20D23248" w14:textId="77777777" w:rsidR="00FE56A0" w:rsidRDefault="00FE56A0">
            <w:pPr>
              <w:pStyle w:val="TableParagraph"/>
              <w:ind w:left="0"/>
              <w:rPr>
                <w:sz w:val="24"/>
              </w:rPr>
            </w:pPr>
          </w:p>
        </w:tc>
        <w:tc>
          <w:tcPr>
            <w:tcW w:w="5530" w:type="dxa"/>
          </w:tcPr>
          <w:p w14:paraId="3ADFBD36" w14:textId="77777777" w:rsidR="00FE56A0" w:rsidRDefault="00631B9D">
            <w:pPr>
              <w:pStyle w:val="TableParagraph"/>
              <w:tabs>
                <w:tab w:val="left" w:pos="2438"/>
                <w:tab w:val="left" w:pos="4754"/>
              </w:tabs>
              <w:ind w:right="98"/>
              <w:rPr>
                <w:sz w:val="24"/>
              </w:rPr>
            </w:pPr>
            <w:proofErr w:type="gramStart"/>
            <w:r>
              <w:rPr>
                <w:color w:val="000009"/>
                <w:sz w:val="24"/>
              </w:rPr>
              <w:t>Предметнаянеделя,</w:t>
            </w:r>
            <w:r>
              <w:rPr>
                <w:color w:val="000009"/>
                <w:sz w:val="24"/>
              </w:rPr>
              <w:tab/>
            </w:r>
            <w:proofErr w:type="gramEnd"/>
            <w:r>
              <w:rPr>
                <w:color w:val="000009"/>
                <w:sz w:val="24"/>
              </w:rPr>
              <w:t>общественныхнаук</w:t>
            </w:r>
            <w:r>
              <w:rPr>
                <w:color w:val="000009"/>
                <w:sz w:val="24"/>
              </w:rPr>
              <w:tab/>
            </w:r>
            <w:r>
              <w:rPr>
                <w:color w:val="000009"/>
                <w:spacing w:val="-2"/>
                <w:sz w:val="24"/>
              </w:rPr>
              <w:t xml:space="preserve">(игры- </w:t>
            </w:r>
            <w:r>
              <w:rPr>
                <w:color w:val="000009"/>
                <w:sz w:val="24"/>
              </w:rPr>
              <w:t>путешествия, познавательные игры и т.п.)</w:t>
            </w:r>
          </w:p>
        </w:tc>
        <w:tc>
          <w:tcPr>
            <w:tcW w:w="567" w:type="dxa"/>
          </w:tcPr>
          <w:p w14:paraId="346A9E47" w14:textId="77777777" w:rsidR="00FE56A0" w:rsidRDefault="00631B9D">
            <w:pPr>
              <w:pStyle w:val="TableParagraph"/>
              <w:spacing w:line="275" w:lineRule="exact"/>
              <w:rPr>
                <w:sz w:val="24"/>
              </w:rPr>
            </w:pPr>
            <w:r>
              <w:rPr>
                <w:color w:val="000009"/>
                <w:spacing w:val="-2"/>
                <w:sz w:val="24"/>
              </w:rPr>
              <w:t>1-</w:t>
            </w:r>
            <w:r>
              <w:rPr>
                <w:color w:val="000009"/>
                <w:spacing w:val="-10"/>
                <w:sz w:val="24"/>
              </w:rPr>
              <w:t>4</w:t>
            </w:r>
          </w:p>
        </w:tc>
        <w:tc>
          <w:tcPr>
            <w:tcW w:w="1391" w:type="dxa"/>
            <w:gridSpan w:val="2"/>
          </w:tcPr>
          <w:p w14:paraId="7946E594" w14:textId="77777777" w:rsidR="00FE56A0" w:rsidRDefault="00631B9D">
            <w:pPr>
              <w:pStyle w:val="TableParagraph"/>
              <w:spacing w:line="275" w:lineRule="exact"/>
              <w:ind w:left="106"/>
              <w:rPr>
                <w:sz w:val="24"/>
              </w:rPr>
            </w:pPr>
            <w:r>
              <w:rPr>
                <w:color w:val="000009"/>
                <w:sz w:val="24"/>
              </w:rPr>
              <w:t xml:space="preserve">1 </w:t>
            </w:r>
            <w:r>
              <w:rPr>
                <w:color w:val="000009"/>
                <w:spacing w:val="-2"/>
                <w:sz w:val="24"/>
              </w:rPr>
              <w:t>четверть</w:t>
            </w:r>
          </w:p>
        </w:tc>
        <w:tc>
          <w:tcPr>
            <w:tcW w:w="1870" w:type="dxa"/>
          </w:tcPr>
          <w:p w14:paraId="2FE24C2A" w14:textId="77777777" w:rsidR="00FE56A0" w:rsidRDefault="00631B9D">
            <w:pPr>
              <w:pStyle w:val="TableParagraph"/>
              <w:tabs>
                <w:tab w:val="left" w:pos="822"/>
              </w:tabs>
              <w:spacing w:line="276" w:lineRule="exact"/>
              <w:ind w:left="105" w:right="101"/>
              <w:rPr>
                <w:sz w:val="24"/>
              </w:rPr>
            </w:pPr>
            <w:r>
              <w:rPr>
                <w:color w:val="000009"/>
                <w:spacing w:val="-6"/>
                <w:sz w:val="24"/>
              </w:rPr>
              <w:t>МО</w:t>
            </w:r>
            <w:r>
              <w:rPr>
                <w:color w:val="000009"/>
                <w:sz w:val="24"/>
              </w:rPr>
              <w:tab/>
            </w:r>
            <w:r>
              <w:rPr>
                <w:color w:val="000009"/>
                <w:spacing w:val="-2"/>
                <w:sz w:val="24"/>
              </w:rPr>
              <w:t>учителей начальных классов</w:t>
            </w:r>
          </w:p>
        </w:tc>
      </w:tr>
      <w:tr w:rsidR="00FE56A0" w14:paraId="3E71F433" w14:textId="77777777">
        <w:trPr>
          <w:trHeight w:val="827"/>
        </w:trPr>
        <w:tc>
          <w:tcPr>
            <w:tcW w:w="420" w:type="dxa"/>
          </w:tcPr>
          <w:p w14:paraId="22AC630A" w14:textId="77777777" w:rsidR="00FE56A0" w:rsidRDefault="00FE56A0">
            <w:pPr>
              <w:pStyle w:val="TableParagraph"/>
              <w:ind w:left="0"/>
              <w:rPr>
                <w:sz w:val="24"/>
              </w:rPr>
            </w:pPr>
          </w:p>
        </w:tc>
        <w:tc>
          <w:tcPr>
            <w:tcW w:w="5530" w:type="dxa"/>
          </w:tcPr>
          <w:p w14:paraId="4A60338D" w14:textId="77777777" w:rsidR="00FE56A0" w:rsidRDefault="00631B9D">
            <w:pPr>
              <w:pStyle w:val="TableParagraph"/>
              <w:spacing w:line="276" w:lineRule="exact"/>
              <w:ind w:right="96"/>
              <w:jc w:val="both"/>
              <w:rPr>
                <w:sz w:val="24"/>
              </w:rPr>
            </w:pPr>
            <w:r>
              <w:rPr>
                <w:color w:val="000009"/>
                <w:sz w:val="24"/>
              </w:rPr>
              <w:t xml:space="preserve">Предметная неделя филологии: русский язык, </w:t>
            </w:r>
            <w:proofErr w:type="gramStart"/>
            <w:r>
              <w:rPr>
                <w:color w:val="000009"/>
                <w:sz w:val="24"/>
              </w:rPr>
              <w:t>литературноечтение,иностранныйязык</w:t>
            </w:r>
            <w:proofErr w:type="gramEnd"/>
            <w:r>
              <w:rPr>
                <w:color w:val="000009"/>
                <w:sz w:val="24"/>
              </w:rPr>
              <w:t>(конкурсы чтецов, сочинений, интеллектуальные игры и т.п.)</w:t>
            </w:r>
          </w:p>
        </w:tc>
        <w:tc>
          <w:tcPr>
            <w:tcW w:w="567" w:type="dxa"/>
          </w:tcPr>
          <w:p w14:paraId="67A6758C" w14:textId="77777777" w:rsidR="00FE56A0" w:rsidRDefault="00631B9D">
            <w:pPr>
              <w:pStyle w:val="TableParagraph"/>
              <w:spacing w:line="275" w:lineRule="exact"/>
              <w:rPr>
                <w:sz w:val="24"/>
              </w:rPr>
            </w:pPr>
            <w:r>
              <w:rPr>
                <w:color w:val="000009"/>
                <w:spacing w:val="-2"/>
                <w:sz w:val="24"/>
              </w:rPr>
              <w:t>1-</w:t>
            </w:r>
            <w:r>
              <w:rPr>
                <w:color w:val="000009"/>
                <w:spacing w:val="-10"/>
                <w:sz w:val="24"/>
              </w:rPr>
              <w:t>4</w:t>
            </w:r>
          </w:p>
        </w:tc>
        <w:tc>
          <w:tcPr>
            <w:tcW w:w="1391" w:type="dxa"/>
            <w:gridSpan w:val="2"/>
          </w:tcPr>
          <w:p w14:paraId="77F86714" w14:textId="77777777" w:rsidR="00FE56A0" w:rsidRDefault="00631B9D">
            <w:pPr>
              <w:pStyle w:val="TableParagraph"/>
              <w:spacing w:line="275" w:lineRule="exact"/>
              <w:ind w:left="106"/>
              <w:rPr>
                <w:sz w:val="24"/>
              </w:rPr>
            </w:pPr>
            <w:r>
              <w:rPr>
                <w:color w:val="000009"/>
                <w:sz w:val="24"/>
              </w:rPr>
              <w:t xml:space="preserve">2 </w:t>
            </w:r>
            <w:r>
              <w:rPr>
                <w:color w:val="000009"/>
                <w:spacing w:val="-2"/>
                <w:sz w:val="24"/>
              </w:rPr>
              <w:t>четверть</w:t>
            </w:r>
          </w:p>
        </w:tc>
        <w:tc>
          <w:tcPr>
            <w:tcW w:w="1870" w:type="dxa"/>
          </w:tcPr>
          <w:p w14:paraId="0F9767B3" w14:textId="77777777" w:rsidR="00FE56A0" w:rsidRDefault="00631B9D">
            <w:pPr>
              <w:pStyle w:val="TableParagraph"/>
              <w:tabs>
                <w:tab w:val="left" w:pos="822"/>
              </w:tabs>
              <w:spacing w:line="276" w:lineRule="exact"/>
              <w:ind w:left="105" w:right="101"/>
              <w:rPr>
                <w:sz w:val="24"/>
              </w:rPr>
            </w:pPr>
            <w:r>
              <w:rPr>
                <w:color w:val="000009"/>
                <w:spacing w:val="-6"/>
                <w:sz w:val="24"/>
              </w:rPr>
              <w:t>МО</w:t>
            </w:r>
            <w:r>
              <w:rPr>
                <w:color w:val="000009"/>
                <w:sz w:val="24"/>
              </w:rPr>
              <w:tab/>
            </w:r>
            <w:r>
              <w:rPr>
                <w:color w:val="000009"/>
                <w:spacing w:val="-2"/>
                <w:sz w:val="24"/>
              </w:rPr>
              <w:t>учителей начальных классов</w:t>
            </w:r>
          </w:p>
        </w:tc>
      </w:tr>
      <w:tr w:rsidR="00FE56A0" w14:paraId="6C1C7367" w14:textId="77777777">
        <w:trPr>
          <w:trHeight w:val="826"/>
        </w:trPr>
        <w:tc>
          <w:tcPr>
            <w:tcW w:w="420" w:type="dxa"/>
          </w:tcPr>
          <w:p w14:paraId="34B22EE1" w14:textId="77777777" w:rsidR="00FE56A0" w:rsidRDefault="00FE56A0">
            <w:pPr>
              <w:pStyle w:val="TableParagraph"/>
              <w:ind w:left="0"/>
              <w:rPr>
                <w:sz w:val="24"/>
              </w:rPr>
            </w:pPr>
          </w:p>
        </w:tc>
        <w:tc>
          <w:tcPr>
            <w:tcW w:w="5530" w:type="dxa"/>
          </w:tcPr>
          <w:p w14:paraId="32BD4C39" w14:textId="77777777" w:rsidR="00FE56A0" w:rsidRDefault="00631B9D">
            <w:pPr>
              <w:pStyle w:val="TableParagraph"/>
              <w:rPr>
                <w:sz w:val="24"/>
              </w:rPr>
            </w:pPr>
            <w:r>
              <w:rPr>
                <w:color w:val="000009"/>
                <w:sz w:val="24"/>
              </w:rPr>
              <w:t xml:space="preserve">Предметнаянеделяточныхиестествознанческих </w:t>
            </w:r>
            <w:r>
              <w:rPr>
                <w:color w:val="000009"/>
                <w:spacing w:val="-4"/>
                <w:sz w:val="24"/>
              </w:rPr>
              <w:t>наук</w:t>
            </w:r>
          </w:p>
        </w:tc>
        <w:tc>
          <w:tcPr>
            <w:tcW w:w="567" w:type="dxa"/>
          </w:tcPr>
          <w:p w14:paraId="2322026C" w14:textId="77777777" w:rsidR="00FE56A0" w:rsidRDefault="00631B9D">
            <w:pPr>
              <w:pStyle w:val="TableParagraph"/>
              <w:spacing w:line="274" w:lineRule="exact"/>
              <w:rPr>
                <w:sz w:val="24"/>
              </w:rPr>
            </w:pPr>
            <w:r>
              <w:rPr>
                <w:color w:val="000009"/>
                <w:spacing w:val="-2"/>
                <w:sz w:val="24"/>
              </w:rPr>
              <w:t>1-</w:t>
            </w:r>
            <w:r>
              <w:rPr>
                <w:color w:val="000009"/>
                <w:spacing w:val="-10"/>
                <w:sz w:val="24"/>
              </w:rPr>
              <w:t>4</w:t>
            </w:r>
          </w:p>
        </w:tc>
        <w:tc>
          <w:tcPr>
            <w:tcW w:w="1391" w:type="dxa"/>
            <w:gridSpan w:val="2"/>
          </w:tcPr>
          <w:p w14:paraId="6AC3A94C" w14:textId="77777777" w:rsidR="00FE56A0" w:rsidRDefault="00631B9D">
            <w:pPr>
              <w:pStyle w:val="TableParagraph"/>
              <w:spacing w:line="274" w:lineRule="exact"/>
              <w:ind w:left="106"/>
              <w:rPr>
                <w:sz w:val="24"/>
              </w:rPr>
            </w:pPr>
            <w:r>
              <w:rPr>
                <w:color w:val="000009"/>
                <w:sz w:val="24"/>
              </w:rPr>
              <w:t xml:space="preserve">3 </w:t>
            </w:r>
            <w:r>
              <w:rPr>
                <w:color w:val="000009"/>
                <w:spacing w:val="-2"/>
                <w:sz w:val="24"/>
              </w:rPr>
              <w:t>четверть</w:t>
            </w:r>
          </w:p>
        </w:tc>
        <w:tc>
          <w:tcPr>
            <w:tcW w:w="1870" w:type="dxa"/>
          </w:tcPr>
          <w:p w14:paraId="6F42AE0F" w14:textId="77777777" w:rsidR="00FE56A0" w:rsidRDefault="00631B9D">
            <w:pPr>
              <w:pStyle w:val="TableParagraph"/>
              <w:tabs>
                <w:tab w:val="left" w:pos="822"/>
              </w:tabs>
              <w:spacing w:line="276" w:lineRule="exact"/>
              <w:ind w:left="105" w:right="101"/>
              <w:rPr>
                <w:sz w:val="24"/>
              </w:rPr>
            </w:pPr>
            <w:r>
              <w:rPr>
                <w:color w:val="000009"/>
                <w:spacing w:val="-6"/>
                <w:sz w:val="24"/>
              </w:rPr>
              <w:t>МО</w:t>
            </w:r>
            <w:r>
              <w:rPr>
                <w:color w:val="000009"/>
                <w:sz w:val="24"/>
              </w:rPr>
              <w:tab/>
            </w:r>
            <w:r>
              <w:rPr>
                <w:color w:val="000009"/>
                <w:spacing w:val="-2"/>
                <w:sz w:val="24"/>
              </w:rPr>
              <w:t>учителей начальных классов</w:t>
            </w:r>
          </w:p>
        </w:tc>
      </w:tr>
      <w:tr w:rsidR="00FE56A0" w14:paraId="708DCB31" w14:textId="77777777">
        <w:trPr>
          <w:trHeight w:val="826"/>
        </w:trPr>
        <w:tc>
          <w:tcPr>
            <w:tcW w:w="420" w:type="dxa"/>
          </w:tcPr>
          <w:p w14:paraId="1A841D4C" w14:textId="77777777" w:rsidR="00FE56A0" w:rsidRDefault="00FE56A0">
            <w:pPr>
              <w:pStyle w:val="TableParagraph"/>
              <w:ind w:left="0"/>
              <w:rPr>
                <w:sz w:val="24"/>
              </w:rPr>
            </w:pPr>
          </w:p>
        </w:tc>
        <w:tc>
          <w:tcPr>
            <w:tcW w:w="5530" w:type="dxa"/>
          </w:tcPr>
          <w:p w14:paraId="5964AF38" w14:textId="77777777" w:rsidR="00FE56A0" w:rsidRDefault="00631B9D">
            <w:pPr>
              <w:pStyle w:val="TableParagraph"/>
              <w:rPr>
                <w:sz w:val="24"/>
              </w:rPr>
            </w:pPr>
            <w:proofErr w:type="gramStart"/>
            <w:r>
              <w:rPr>
                <w:color w:val="000009"/>
                <w:sz w:val="24"/>
              </w:rPr>
              <w:t>Формысотрудничестванаурокевгруппе,вкоманде</w:t>
            </w:r>
            <w:proofErr w:type="gramEnd"/>
            <w:r>
              <w:rPr>
                <w:color w:val="000009"/>
                <w:sz w:val="24"/>
              </w:rPr>
              <w:t>, в паре с учеником, в паре с учителем.</w:t>
            </w:r>
          </w:p>
        </w:tc>
        <w:tc>
          <w:tcPr>
            <w:tcW w:w="567" w:type="dxa"/>
          </w:tcPr>
          <w:p w14:paraId="06A2E38B" w14:textId="77777777" w:rsidR="00FE56A0" w:rsidRDefault="00631B9D">
            <w:pPr>
              <w:pStyle w:val="TableParagraph"/>
              <w:spacing w:line="274" w:lineRule="exact"/>
              <w:rPr>
                <w:sz w:val="24"/>
              </w:rPr>
            </w:pPr>
            <w:r>
              <w:rPr>
                <w:color w:val="000009"/>
                <w:spacing w:val="-2"/>
                <w:sz w:val="24"/>
              </w:rPr>
              <w:t>1-</w:t>
            </w:r>
            <w:r>
              <w:rPr>
                <w:color w:val="000009"/>
                <w:spacing w:val="-10"/>
                <w:sz w:val="24"/>
              </w:rPr>
              <w:t>4</w:t>
            </w:r>
          </w:p>
        </w:tc>
        <w:tc>
          <w:tcPr>
            <w:tcW w:w="1391" w:type="dxa"/>
            <w:gridSpan w:val="2"/>
          </w:tcPr>
          <w:p w14:paraId="32000A10" w14:textId="77777777" w:rsidR="00FE56A0" w:rsidRDefault="00631B9D">
            <w:pPr>
              <w:pStyle w:val="TableParagraph"/>
              <w:spacing w:line="274" w:lineRule="exact"/>
              <w:ind w:left="106"/>
              <w:rPr>
                <w:sz w:val="24"/>
              </w:rPr>
            </w:pPr>
            <w:r>
              <w:rPr>
                <w:color w:val="000009"/>
                <w:sz w:val="24"/>
              </w:rPr>
              <w:t>Втеч.</w:t>
            </w:r>
            <w:r>
              <w:rPr>
                <w:color w:val="000009"/>
                <w:spacing w:val="-4"/>
                <w:sz w:val="24"/>
              </w:rPr>
              <w:t>года</w:t>
            </w:r>
          </w:p>
        </w:tc>
        <w:tc>
          <w:tcPr>
            <w:tcW w:w="1870" w:type="dxa"/>
          </w:tcPr>
          <w:p w14:paraId="468ED4FD" w14:textId="77777777" w:rsidR="00FE56A0" w:rsidRDefault="00631B9D">
            <w:pPr>
              <w:pStyle w:val="TableParagraph"/>
              <w:spacing w:line="276" w:lineRule="exact"/>
              <w:ind w:left="105" w:right="651"/>
              <w:rPr>
                <w:sz w:val="24"/>
              </w:rPr>
            </w:pPr>
            <w:r>
              <w:rPr>
                <w:color w:val="000009"/>
                <w:spacing w:val="-2"/>
                <w:sz w:val="24"/>
              </w:rPr>
              <w:t>Учителя начальных классов</w:t>
            </w:r>
          </w:p>
        </w:tc>
      </w:tr>
      <w:tr w:rsidR="00FE56A0" w14:paraId="1CFEE4E2" w14:textId="77777777">
        <w:trPr>
          <w:trHeight w:val="825"/>
        </w:trPr>
        <w:tc>
          <w:tcPr>
            <w:tcW w:w="420" w:type="dxa"/>
          </w:tcPr>
          <w:p w14:paraId="0AB91C7A" w14:textId="77777777" w:rsidR="00FE56A0" w:rsidRDefault="00FE56A0">
            <w:pPr>
              <w:pStyle w:val="TableParagraph"/>
              <w:ind w:left="0"/>
              <w:rPr>
                <w:sz w:val="24"/>
              </w:rPr>
            </w:pPr>
          </w:p>
        </w:tc>
        <w:tc>
          <w:tcPr>
            <w:tcW w:w="5530" w:type="dxa"/>
          </w:tcPr>
          <w:p w14:paraId="7A862997" w14:textId="77777777" w:rsidR="00FE56A0" w:rsidRDefault="00631B9D">
            <w:pPr>
              <w:pStyle w:val="TableParagraph"/>
              <w:spacing w:line="276" w:lineRule="exact"/>
              <w:ind w:right="98"/>
              <w:rPr>
                <w:sz w:val="24"/>
              </w:rPr>
            </w:pPr>
            <w:proofErr w:type="gramStart"/>
            <w:r>
              <w:rPr>
                <w:color w:val="000009"/>
                <w:sz w:val="24"/>
              </w:rPr>
              <w:t>Отбортекстов,учебныхзаданийсобразцамигероических</w:t>
            </w:r>
            <w:proofErr w:type="gramEnd"/>
            <w:r>
              <w:rPr>
                <w:color w:val="000009"/>
                <w:sz w:val="24"/>
              </w:rPr>
              <w:t xml:space="preserve"> поступков, проявления человеколюбия, сострадания, достоинства и чести.</w:t>
            </w:r>
          </w:p>
        </w:tc>
        <w:tc>
          <w:tcPr>
            <w:tcW w:w="567" w:type="dxa"/>
          </w:tcPr>
          <w:p w14:paraId="07F68BAE" w14:textId="77777777" w:rsidR="00FE56A0" w:rsidRDefault="00631B9D">
            <w:pPr>
              <w:pStyle w:val="TableParagraph"/>
              <w:spacing w:line="273" w:lineRule="exact"/>
              <w:rPr>
                <w:sz w:val="24"/>
              </w:rPr>
            </w:pPr>
            <w:r>
              <w:rPr>
                <w:color w:val="000009"/>
                <w:spacing w:val="-2"/>
                <w:sz w:val="24"/>
              </w:rPr>
              <w:t>1-</w:t>
            </w:r>
            <w:r>
              <w:rPr>
                <w:color w:val="000009"/>
                <w:spacing w:val="-10"/>
                <w:sz w:val="24"/>
              </w:rPr>
              <w:t>4</w:t>
            </w:r>
          </w:p>
        </w:tc>
        <w:tc>
          <w:tcPr>
            <w:tcW w:w="1391" w:type="dxa"/>
            <w:gridSpan w:val="2"/>
          </w:tcPr>
          <w:p w14:paraId="18595593" w14:textId="77777777" w:rsidR="00FE56A0" w:rsidRDefault="00631B9D">
            <w:pPr>
              <w:pStyle w:val="TableParagraph"/>
              <w:spacing w:line="273" w:lineRule="exact"/>
              <w:ind w:left="106"/>
              <w:rPr>
                <w:sz w:val="24"/>
              </w:rPr>
            </w:pPr>
            <w:r>
              <w:rPr>
                <w:color w:val="000009"/>
                <w:sz w:val="24"/>
              </w:rPr>
              <w:t>Втеч.</w:t>
            </w:r>
            <w:r>
              <w:rPr>
                <w:color w:val="000009"/>
                <w:spacing w:val="-4"/>
                <w:sz w:val="24"/>
              </w:rPr>
              <w:t>года</w:t>
            </w:r>
          </w:p>
        </w:tc>
        <w:tc>
          <w:tcPr>
            <w:tcW w:w="1870" w:type="dxa"/>
          </w:tcPr>
          <w:p w14:paraId="3634A731" w14:textId="77777777" w:rsidR="00FE56A0" w:rsidRDefault="00631B9D">
            <w:pPr>
              <w:pStyle w:val="TableParagraph"/>
              <w:spacing w:line="276" w:lineRule="exact"/>
              <w:ind w:left="105" w:right="651"/>
              <w:rPr>
                <w:sz w:val="24"/>
              </w:rPr>
            </w:pPr>
            <w:r>
              <w:rPr>
                <w:color w:val="000009"/>
                <w:spacing w:val="-2"/>
                <w:sz w:val="24"/>
              </w:rPr>
              <w:t>Учителя начальных классов</w:t>
            </w:r>
          </w:p>
        </w:tc>
      </w:tr>
      <w:tr w:rsidR="00FE56A0" w14:paraId="39AFFF4B" w14:textId="77777777">
        <w:trPr>
          <w:trHeight w:val="827"/>
        </w:trPr>
        <w:tc>
          <w:tcPr>
            <w:tcW w:w="420" w:type="dxa"/>
          </w:tcPr>
          <w:p w14:paraId="799F8305" w14:textId="77777777" w:rsidR="00FE56A0" w:rsidRDefault="00FE56A0">
            <w:pPr>
              <w:pStyle w:val="TableParagraph"/>
              <w:ind w:left="0"/>
              <w:rPr>
                <w:sz w:val="24"/>
              </w:rPr>
            </w:pPr>
          </w:p>
        </w:tc>
        <w:tc>
          <w:tcPr>
            <w:tcW w:w="5530" w:type="dxa"/>
          </w:tcPr>
          <w:p w14:paraId="77725D9C" w14:textId="77777777" w:rsidR="00FE56A0" w:rsidRDefault="00631B9D">
            <w:pPr>
              <w:pStyle w:val="TableParagraph"/>
              <w:tabs>
                <w:tab w:val="left" w:pos="1758"/>
                <w:tab w:val="left" w:pos="2486"/>
                <w:tab w:val="left" w:pos="2822"/>
                <w:tab w:val="left" w:pos="4022"/>
                <w:tab w:val="left" w:pos="5291"/>
              </w:tabs>
              <w:spacing w:line="276" w:lineRule="exact"/>
              <w:ind w:right="97"/>
              <w:rPr>
                <w:sz w:val="24"/>
              </w:rPr>
            </w:pPr>
            <w:r>
              <w:rPr>
                <w:color w:val="000009"/>
                <w:sz w:val="24"/>
              </w:rPr>
              <w:t xml:space="preserve">Метод исследования на уроках математики и </w:t>
            </w:r>
            <w:r>
              <w:rPr>
                <w:color w:val="000009"/>
                <w:spacing w:val="-2"/>
                <w:sz w:val="24"/>
              </w:rPr>
              <w:t>окружающего</w:t>
            </w:r>
            <w:r>
              <w:rPr>
                <w:color w:val="000009"/>
                <w:sz w:val="24"/>
              </w:rPr>
              <w:tab/>
            </w:r>
            <w:r>
              <w:rPr>
                <w:color w:val="000009"/>
                <w:spacing w:val="-4"/>
                <w:sz w:val="24"/>
              </w:rPr>
              <w:t>мира</w:t>
            </w:r>
            <w:r>
              <w:rPr>
                <w:color w:val="000009"/>
                <w:sz w:val="24"/>
              </w:rPr>
              <w:tab/>
            </w:r>
            <w:r>
              <w:rPr>
                <w:color w:val="000009"/>
                <w:spacing w:val="-10"/>
                <w:sz w:val="24"/>
              </w:rPr>
              <w:t>в</w:t>
            </w:r>
            <w:r>
              <w:rPr>
                <w:color w:val="000009"/>
                <w:sz w:val="24"/>
              </w:rPr>
              <w:tab/>
            </w:r>
            <w:r>
              <w:rPr>
                <w:color w:val="000009"/>
                <w:spacing w:val="-2"/>
                <w:sz w:val="24"/>
              </w:rPr>
              <w:t>реальных</w:t>
            </w:r>
            <w:r>
              <w:rPr>
                <w:color w:val="000009"/>
                <w:sz w:val="24"/>
              </w:rPr>
              <w:tab/>
            </w:r>
            <w:r>
              <w:rPr>
                <w:color w:val="000009"/>
                <w:spacing w:val="-2"/>
                <w:sz w:val="24"/>
              </w:rPr>
              <w:t>ситуациях</w:t>
            </w:r>
            <w:r>
              <w:rPr>
                <w:color w:val="000009"/>
                <w:sz w:val="24"/>
              </w:rPr>
              <w:tab/>
            </w:r>
            <w:r>
              <w:rPr>
                <w:color w:val="000009"/>
                <w:spacing w:val="-10"/>
                <w:sz w:val="24"/>
              </w:rPr>
              <w:t xml:space="preserve">и </w:t>
            </w:r>
            <w:r>
              <w:rPr>
                <w:color w:val="000009"/>
                <w:sz w:val="24"/>
              </w:rPr>
              <w:t>учебно-познавательных задачах.</w:t>
            </w:r>
          </w:p>
        </w:tc>
        <w:tc>
          <w:tcPr>
            <w:tcW w:w="567" w:type="dxa"/>
          </w:tcPr>
          <w:p w14:paraId="797E212E" w14:textId="77777777" w:rsidR="00FE56A0" w:rsidRDefault="00631B9D">
            <w:pPr>
              <w:pStyle w:val="TableParagraph"/>
              <w:spacing w:line="275" w:lineRule="exact"/>
              <w:rPr>
                <w:sz w:val="24"/>
              </w:rPr>
            </w:pPr>
            <w:r>
              <w:rPr>
                <w:color w:val="000009"/>
                <w:spacing w:val="-2"/>
                <w:sz w:val="24"/>
              </w:rPr>
              <w:t>1-</w:t>
            </w:r>
            <w:r>
              <w:rPr>
                <w:color w:val="000009"/>
                <w:spacing w:val="-10"/>
                <w:sz w:val="24"/>
              </w:rPr>
              <w:t>4</w:t>
            </w:r>
          </w:p>
        </w:tc>
        <w:tc>
          <w:tcPr>
            <w:tcW w:w="1391" w:type="dxa"/>
            <w:gridSpan w:val="2"/>
          </w:tcPr>
          <w:p w14:paraId="76CBD71F" w14:textId="77777777" w:rsidR="00FE56A0" w:rsidRDefault="00631B9D">
            <w:pPr>
              <w:pStyle w:val="TableParagraph"/>
              <w:spacing w:line="275" w:lineRule="exact"/>
              <w:ind w:left="106"/>
              <w:rPr>
                <w:sz w:val="24"/>
              </w:rPr>
            </w:pPr>
            <w:r>
              <w:rPr>
                <w:color w:val="000009"/>
                <w:sz w:val="24"/>
              </w:rPr>
              <w:t>Втеч.</w:t>
            </w:r>
            <w:r>
              <w:rPr>
                <w:color w:val="000009"/>
                <w:spacing w:val="-4"/>
                <w:sz w:val="24"/>
              </w:rPr>
              <w:t>года</w:t>
            </w:r>
          </w:p>
        </w:tc>
        <w:tc>
          <w:tcPr>
            <w:tcW w:w="1870" w:type="dxa"/>
          </w:tcPr>
          <w:p w14:paraId="0508B262" w14:textId="77777777" w:rsidR="00FE56A0" w:rsidRDefault="00631B9D">
            <w:pPr>
              <w:pStyle w:val="TableParagraph"/>
              <w:spacing w:line="276" w:lineRule="exact"/>
              <w:ind w:left="105" w:right="651"/>
              <w:rPr>
                <w:sz w:val="24"/>
              </w:rPr>
            </w:pPr>
            <w:r>
              <w:rPr>
                <w:color w:val="000009"/>
                <w:spacing w:val="-2"/>
                <w:sz w:val="24"/>
              </w:rPr>
              <w:t>Учителя начальных классов</w:t>
            </w:r>
          </w:p>
        </w:tc>
      </w:tr>
      <w:tr w:rsidR="00FE56A0" w14:paraId="34262245" w14:textId="77777777">
        <w:trPr>
          <w:trHeight w:val="1655"/>
        </w:trPr>
        <w:tc>
          <w:tcPr>
            <w:tcW w:w="420" w:type="dxa"/>
          </w:tcPr>
          <w:p w14:paraId="2FE1A1BC" w14:textId="77777777" w:rsidR="00FE56A0" w:rsidRDefault="00FE56A0">
            <w:pPr>
              <w:pStyle w:val="TableParagraph"/>
              <w:ind w:left="0"/>
              <w:rPr>
                <w:sz w:val="24"/>
              </w:rPr>
            </w:pPr>
          </w:p>
        </w:tc>
        <w:tc>
          <w:tcPr>
            <w:tcW w:w="5530" w:type="dxa"/>
          </w:tcPr>
          <w:p w14:paraId="7E0679B1" w14:textId="77777777" w:rsidR="00FE56A0" w:rsidRDefault="00631B9D">
            <w:pPr>
              <w:pStyle w:val="TableParagraph"/>
              <w:ind w:right="96"/>
              <w:jc w:val="both"/>
              <w:rPr>
                <w:sz w:val="24"/>
              </w:rPr>
            </w:pPr>
            <w:r>
              <w:rPr>
                <w:color w:val="000009"/>
                <w:sz w:val="24"/>
              </w:rPr>
              <w:t>Всероссийские открытые уроки «ОБЖ»: подготовка учащихся к действиям в условиях различного рода чрезвычайных ситуаций – по плану воспитательной работы в</w:t>
            </w:r>
          </w:p>
          <w:p w14:paraId="597777AE" w14:textId="77777777" w:rsidR="00FE56A0" w:rsidRDefault="00631B9D">
            <w:pPr>
              <w:pStyle w:val="TableParagraph"/>
              <w:spacing w:line="270" w:lineRule="atLeast"/>
              <w:ind w:right="102"/>
              <w:jc w:val="both"/>
              <w:rPr>
                <w:sz w:val="24"/>
              </w:rPr>
            </w:pPr>
            <w:r>
              <w:rPr>
                <w:color w:val="000009"/>
                <w:sz w:val="24"/>
              </w:rPr>
              <w:t>соответствии с Общероссийским Календарем событий на 2023-2024 учебный год</w:t>
            </w:r>
          </w:p>
        </w:tc>
        <w:tc>
          <w:tcPr>
            <w:tcW w:w="567" w:type="dxa"/>
          </w:tcPr>
          <w:p w14:paraId="57373C21" w14:textId="77777777" w:rsidR="00FE56A0" w:rsidRDefault="00631B9D">
            <w:pPr>
              <w:pStyle w:val="TableParagraph"/>
              <w:spacing w:line="275" w:lineRule="exact"/>
              <w:rPr>
                <w:sz w:val="24"/>
              </w:rPr>
            </w:pPr>
            <w:r>
              <w:rPr>
                <w:color w:val="000009"/>
                <w:spacing w:val="-2"/>
                <w:sz w:val="24"/>
              </w:rPr>
              <w:t>1-</w:t>
            </w:r>
            <w:r>
              <w:rPr>
                <w:color w:val="000009"/>
                <w:spacing w:val="-10"/>
                <w:sz w:val="24"/>
              </w:rPr>
              <w:t>4</w:t>
            </w:r>
          </w:p>
        </w:tc>
        <w:tc>
          <w:tcPr>
            <w:tcW w:w="1391" w:type="dxa"/>
            <w:gridSpan w:val="2"/>
          </w:tcPr>
          <w:p w14:paraId="7D0AA9BB" w14:textId="77777777" w:rsidR="00FE56A0" w:rsidRDefault="00631B9D">
            <w:pPr>
              <w:pStyle w:val="TableParagraph"/>
              <w:spacing w:line="275" w:lineRule="exact"/>
              <w:ind w:left="106"/>
              <w:rPr>
                <w:sz w:val="24"/>
              </w:rPr>
            </w:pPr>
            <w:r>
              <w:rPr>
                <w:color w:val="000009"/>
                <w:sz w:val="24"/>
              </w:rPr>
              <w:t>Втеч.</w:t>
            </w:r>
            <w:r>
              <w:rPr>
                <w:color w:val="000009"/>
                <w:spacing w:val="-4"/>
                <w:sz w:val="24"/>
              </w:rPr>
              <w:t>года</w:t>
            </w:r>
          </w:p>
        </w:tc>
        <w:tc>
          <w:tcPr>
            <w:tcW w:w="1870" w:type="dxa"/>
          </w:tcPr>
          <w:p w14:paraId="1D1E72C8" w14:textId="77777777" w:rsidR="00FE56A0" w:rsidRDefault="00631B9D">
            <w:pPr>
              <w:pStyle w:val="TableParagraph"/>
              <w:ind w:left="105" w:right="651"/>
              <w:rPr>
                <w:sz w:val="24"/>
              </w:rPr>
            </w:pPr>
            <w:r>
              <w:rPr>
                <w:color w:val="000009"/>
                <w:spacing w:val="-2"/>
                <w:sz w:val="24"/>
              </w:rPr>
              <w:t>Учителя начальных классов</w:t>
            </w:r>
          </w:p>
        </w:tc>
      </w:tr>
      <w:tr w:rsidR="00FE56A0" w14:paraId="30526A97" w14:textId="77777777">
        <w:trPr>
          <w:trHeight w:val="827"/>
        </w:trPr>
        <w:tc>
          <w:tcPr>
            <w:tcW w:w="420" w:type="dxa"/>
          </w:tcPr>
          <w:p w14:paraId="35FD9313" w14:textId="77777777" w:rsidR="00FE56A0" w:rsidRDefault="00FE56A0">
            <w:pPr>
              <w:pStyle w:val="TableParagraph"/>
              <w:ind w:left="0"/>
              <w:rPr>
                <w:sz w:val="24"/>
              </w:rPr>
            </w:pPr>
          </w:p>
        </w:tc>
        <w:tc>
          <w:tcPr>
            <w:tcW w:w="5530" w:type="dxa"/>
          </w:tcPr>
          <w:p w14:paraId="5C0009DB" w14:textId="77777777" w:rsidR="00FE56A0" w:rsidRDefault="00631B9D">
            <w:pPr>
              <w:pStyle w:val="TableParagraph"/>
              <w:spacing w:line="276" w:lineRule="exact"/>
              <w:ind w:right="96"/>
              <w:jc w:val="both"/>
              <w:rPr>
                <w:sz w:val="24"/>
              </w:rPr>
            </w:pPr>
            <w:r>
              <w:rPr>
                <w:color w:val="000009"/>
                <w:sz w:val="24"/>
              </w:rPr>
              <w:t>Система оценки количественная и качественная, оперативная обратная связь, положительная динамика индивидуальных достижений.</w:t>
            </w:r>
          </w:p>
        </w:tc>
        <w:tc>
          <w:tcPr>
            <w:tcW w:w="567" w:type="dxa"/>
          </w:tcPr>
          <w:p w14:paraId="0886FB1E" w14:textId="77777777" w:rsidR="00FE56A0" w:rsidRDefault="00631B9D">
            <w:pPr>
              <w:pStyle w:val="TableParagraph"/>
              <w:spacing w:line="275" w:lineRule="exact"/>
              <w:rPr>
                <w:sz w:val="24"/>
              </w:rPr>
            </w:pPr>
            <w:r>
              <w:rPr>
                <w:color w:val="000009"/>
                <w:spacing w:val="-2"/>
                <w:sz w:val="24"/>
              </w:rPr>
              <w:t>1-</w:t>
            </w:r>
            <w:r>
              <w:rPr>
                <w:color w:val="000009"/>
                <w:spacing w:val="-10"/>
                <w:sz w:val="24"/>
              </w:rPr>
              <w:t>4</w:t>
            </w:r>
          </w:p>
        </w:tc>
        <w:tc>
          <w:tcPr>
            <w:tcW w:w="1391" w:type="dxa"/>
            <w:gridSpan w:val="2"/>
          </w:tcPr>
          <w:p w14:paraId="3D5C583C" w14:textId="77777777" w:rsidR="00FE56A0" w:rsidRDefault="00631B9D">
            <w:pPr>
              <w:pStyle w:val="TableParagraph"/>
              <w:spacing w:line="275" w:lineRule="exact"/>
              <w:ind w:left="106"/>
              <w:rPr>
                <w:sz w:val="24"/>
              </w:rPr>
            </w:pPr>
            <w:r>
              <w:rPr>
                <w:color w:val="000009"/>
                <w:sz w:val="24"/>
              </w:rPr>
              <w:t>Втеч.</w:t>
            </w:r>
            <w:r>
              <w:rPr>
                <w:color w:val="000009"/>
                <w:spacing w:val="-4"/>
                <w:sz w:val="24"/>
              </w:rPr>
              <w:t>года</w:t>
            </w:r>
          </w:p>
        </w:tc>
        <w:tc>
          <w:tcPr>
            <w:tcW w:w="1870" w:type="dxa"/>
          </w:tcPr>
          <w:p w14:paraId="1AB1C154" w14:textId="77777777" w:rsidR="00FE56A0" w:rsidRDefault="00631B9D">
            <w:pPr>
              <w:pStyle w:val="TableParagraph"/>
              <w:spacing w:line="276" w:lineRule="exact"/>
              <w:ind w:left="105" w:right="651"/>
              <w:rPr>
                <w:sz w:val="24"/>
              </w:rPr>
            </w:pPr>
            <w:r>
              <w:rPr>
                <w:color w:val="000009"/>
                <w:spacing w:val="-2"/>
                <w:sz w:val="24"/>
              </w:rPr>
              <w:t>Учителя начальных классов</w:t>
            </w:r>
          </w:p>
        </w:tc>
      </w:tr>
      <w:tr w:rsidR="00FE56A0" w14:paraId="55677E77" w14:textId="77777777">
        <w:trPr>
          <w:trHeight w:val="826"/>
        </w:trPr>
        <w:tc>
          <w:tcPr>
            <w:tcW w:w="420" w:type="dxa"/>
          </w:tcPr>
          <w:p w14:paraId="64CFE9BC" w14:textId="77777777" w:rsidR="00FE56A0" w:rsidRDefault="00FE56A0">
            <w:pPr>
              <w:pStyle w:val="TableParagraph"/>
              <w:ind w:left="0"/>
              <w:rPr>
                <w:sz w:val="24"/>
              </w:rPr>
            </w:pPr>
          </w:p>
        </w:tc>
        <w:tc>
          <w:tcPr>
            <w:tcW w:w="5530" w:type="dxa"/>
          </w:tcPr>
          <w:p w14:paraId="1746CB0F" w14:textId="77777777" w:rsidR="00FE56A0" w:rsidRDefault="00631B9D">
            <w:pPr>
              <w:pStyle w:val="TableParagraph"/>
              <w:ind w:right="98"/>
              <w:rPr>
                <w:sz w:val="24"/>
              </w:rPr>
            </w:pPr>
            <w:r>
              <w:rPr>
                <w:color w:val="000009"/>
                <w:sz w:val="24"/>
              </w:rPr>
              <w:t>Дискуссии, вопросы, презентации, реальные сюжетыспостановкойнравственныхпроблем</w:t>
            </w:r>
          </w:p>
        </w:tc>
        <w:tc>
          <w:tcPr>
            <w:tcW w:w="567" w:type="dxa"/>
          </w:tcPr>
          <w:p w14:paraId="11E8B84C" w14:textId="77777777" w:rsidR="00FE56A0" w:rsidRDefault="00631B9D">
            <w:pPr>
              <w:pStyle w:val="TableParagraph"/>
              <w:spacing w:line="274" w:lineRule="exact"/>
              <w:rPr>
                <w:sz w:val="24"/>
              </w:rPr>
            </w:pPr>
            <w:r>
              <w:rPr>
                <w:color w:val="000009"/>
                <w:spacing w:val="-2"/>
                <w:sz w:val="24"/>
              </w:rPr>
              <w:t>1-</w:t>
            </w:r>
            <w:r>
              <w:rPr>
                <w:color w:val="000009"/>
                <w:spacing w:val="-10"/>
                <w:sz w:val="24"/>
              </w:rPr>
              <w:t>4</w:t>
            </w:r>
          </w:p>
        </w:tc>
        <w:tc>
          <w:tcPr>
            <w:tcW w:w="1391" w:type="dxa"/>
            <w:gridSpan w:val="2"/>
          </w:tcPr>
          <w:p w14:paraId="27F2F7C7" w14:textId="77777777" w:rsidR="00FE56A0" w:rsidRDefault="00631B9D">
            <w:pPr>
              <w:pStyle w:val="TableParagraph"/>
              <w:spacing w:line="274" w:lineRule="exact"/>
              <w:ind w:left="106"/>
              <w:rPr>
                <w:sz w:val="24"/>
              </w:rPr>
            </w:pPr>
            <w:r>
              <w:rPr>
                <w:color w:val="000009"/>
                <w:sz w:val="24"/>
              </w:rPr>
              <w:t>Втеч.</w:t>
            </w:r>
            <w:r>
              <w:rPr>
                <w:color w:val="000009"/>
                <w:spacing w:val="-4"/>
                <w:sz w:val="24"/>
              </w:rPr>
              <w:t>года</w:t>
            </w:r>
          </w:p>
        </w:tc>
        <w:tc>
          <w:tcPr>
            <w:tcW w:w="1870" w:type="dxa"/>
          </w:tcPr>
          <w:p w14:paraId="2F1861AA" w14:textId="77777777" w:rsidR="00FE56A0" w:rsidRDefault="00631B9D">
            <w:pPr>
              <w:pStyle w:val="TableParagraph"/>
              <w:spacing w:line="276" w:lineRule="exact"/>
              <w:ind w:left="105" w:right="651"/>
              <w:rPr>
                <w:sz w:val="24"/>
              </w:rPr>
            </w:pPr>
            <w:r>
              <w:rPr>
                <w:color w:val="000009"/>
                <w:spacing w:val="-2"/>
                <w:sz w:val="24"/>
              </w:rPr>
              <w:t>Учителя начальных классов</w:t>
            </w:r>
          </w:p>
        </w:tc>
      </w:tr>
      <w:tr w:rsidR="00FE56A0" w14:paraId="33AFB0E1" w14:textId="77777777">
        <w:trPr>
          <w:trHeight w:val="826"/>
        </w:trPr>
        <w:tc>
          <w:tcPr>
            <w:tcW w:w="420" w:type="dxa"/>
          </w:tcPr>
          <w:p w14:paraId="7E6B6E8C" w14:textId="77777777" w:rsidR="00FE56A0" w:rsidRDefault="00FE56A0">
            <w:pPr>
              <w:pStyle w:val="TableParagraph"/>
              <w:ind w:left="0"/>
              <w:rPr>
                <w:sz w:val="24"/>
              </w:rPr>
            </w:pPr>
          </w:p>
        </w:tc>
        <w:tc>
          <w:tcPr>
            <w:tcW w:w="5530" w:type="dxa"/>
          </w:tcPr>
          <w:p w14:paraId="7A7CF076" w14:textId="77777777" w:rsidR="00FE56A0" w:rsidRDefault="00631B9D">
            <w:pPr>
              <w:pStyle w:val="TableParagraph"/>
              <w:spacing w:line="274" w:lineRule="exact"/>
              <w:rPr>
                <w:sz w:val="24"/>
              </w:rPr>
            </w:pPr>
            <w:r>
              <w:rPr>
                <w:color w:val="000009"/>
                <w:spacing w:val="-2"/>
                <w:sz w:val="24"/>
              </w:rPr>
              <w:t>Уроки-</w:t>
            </w:r>
            <w:proofErr w:type="gramStart"/>
            <w:r>
              <w:rPr>
                <w:color w:val="000009"/>
                <w:spacing w:val="-2"/>
                <w:sz w:val="24"/>
              </w:rPr>
              <w:t>экскурсии,библиотечныеимузейные</w:t>
            </w:r>
            <w:proofErr w:type="gramEnd"/>
          </w:p>
          <w:p w14:paraId="2621C599" w14:textId="77777777" w:rsidR="00FE56A0" w:rsidRDefault="00631B9D">
            <w:pPr>
              <w:pStyle w:val="TableParagraph"/>
              <w:tabs>
                <w:tab w:val="left" w:pos="1007"/>
                <w:tab w:val="left" w:pos="2483"/>
                <w:tab w:val="left" w:pos="2822"/>
                <w:tab w:val="left" w:pos="4192"/>
              </w:tabs>
              <w:spacing w:line="270" w:lineRule="atLeast"/>
              <w:ind w:right="99"/>
              <w:rPr>
                <w:sz w:val="24"/>
              </w:rPr>
            </w:pPr>
            <w:proofErr w:type="gramStart"/>
            <w:r>
              <w:rPr>
                <w:color w:val="000009"/>
                <w:spacing w:val="-2"/>
                <w:sz w:val="24"/>
              </w:rPr>
              <w:t>уроки,</w:t>
            </w:r>
            <w:r>
              <w:rPr>
                <w:color w:val="000009"/>
                <w:sz w:val="24"/>
              </w:rPr>
              <w:tab/>
            </w:r>
            <w:proofErr w:type="gramEnd"/>
            <w:r>
              <w:rPr>
                <w:color w:val="000009"/>
                <w:spacing w:val="-2"/>
                <w:sz w:val="24"/>
              </w:rPr>
              <w:t>практикумы</w:t>
            </w:r>
            <w:r>
              <w:rPr>
                <w:color w:val="000009"/>
                <w:sz w:val="24"/>
              </w:rPr>
              <w:tab/>
            </w:r>
            <w:r>
              <w:rPr>
                <w:color w:val="000009"/>
                <w:spacing w:val="-10"/>
                <w:sz w:val="24"/>
              </w:rPr>
              <w:t>с</w:t>
            </w:r>
            <w:r>
              <w:rPr>
                <w:color w:val="000009"/>
                <w:sz w:val="24"/>
              </w:rPr>
              <w:tab/>
            </w:r>
            <w:r>
              <w:rPr>
                <w:color w:val="000009"/>
                <w:spacing w:val="-2"/>
                <w:sz w:val="24"/>
              </w:rPr>
              <w:t>реальными</w:t>
            </w:r>
            <w:r>
              <w:rPr>
                <w:color w:val="000009"/>
                <w:sz w:val="24"/>
              </w:rPr>
              <w:tab/>
            </w:r>
            <w:r>
              <w:rPr>
                <w:color w:val="000009"/>
                <w:spacing w:val="-2"/>
                <w:sz w:val="24"/>
              </w:rPr>
              <w:t xml:space="preserve">предметами </w:t>
            </w:r>
            <w:r>
              <w:rPr>
                <w:color w:val="000009"/>
                <w:sz w:val="24"/>
              </w:rPr>
              <w:t>природы, ролевые игры, урок-путешествие.</w:t>
            </w:r>
          </w:p>
        </w:tc>
        <w:tc>
          <w:tcPr>
            <w:tcW w:w="567" w:type="dxa"/>
          </w:tcPr>
          <w:p w14:paraId="78A63341" w14:textId="77777777" w:rsidR="00FE56A0" w:rsidRDefault="00631B9D">
            <w:pPr>
              <w:pStyle w:val="TableParagraph"/>
              <w:spacing w:line="274" w:lineRule="exact"/>
              <w:rPr>
                <w:sz w:val="24"/>
              </w:rPr>
            </w:pPr>
            <w:r>
              <w:rPr>
                <w:color w:val="000009"/>
                <w:spacing w:val="-2"/>
                <w:sz w:val="24"/>
              </w:rPr>
              <w:t>1-</w:t>
            </w:r>
            <w:r>
              <w:rPr>
                <w:color w:val="000009"/>
                <w:spacing w:val="-10"/>
                <w:sz w:val="24"/>
              </w:rPr>
              <w:t>4</w:t>
            </w:r>
          </w:p>
        </w:tc>
        <w:tc>
          <w:tcPr>
            <w:tcW w:w="1391" w:type="dxa"/>
            <w:gridSpan w:val="2"/>
          </w:tcPr>
          <w:p w14:paraId="1B09390E" w14:textId="77777777" w:rsidR="00FE56A0" w:rsidRDefault="00631B9D">
            <w:pPr>
              <w:pStyle w:val="TableParagraph"/>
              <w:spacing w:line="274" w:lineRule="exact"/>
              <w:ind w:left="106"/>
              <w:rPr>
                <w:sz w:val="24"/>
              </w:rPr>
            </w:pPr>
            <w:r>
              <w:rPr>
                <w:color w:val="000009"/>
                <w:sz w:val="24"/>
              </w:rPr>
              <w:t>Втеч.</w:t>
            </w:r>
            <w:r>
              <w:rPr>
                <w:color w:val="000009"/>
                <w:spacing w:val="-4"/>
                <w:sz w:val="24"/>
              </w:rPr>
              <w:t>года</w:t>
            </w:r>
          </w:p>
        </w:tc>
        <w:tc>
          <w:tcPr>
            <w:tcW w:w="1870" w:type="dxa"/>
          </w:tcPr>
          <w:p w14:paraId="4BDE8C0D" w14:textId="77777777" w:rsidR="00FE56A0" w:rsidRDefault="00631B9D">
            <w:pPr>
              <w:pStyle w:val="TableParagraph"/>
              <w:spacing w:line="276" w:lineRule="exact"/>
              <w:ind w:left="105" w:right="651"/>
              <w:rPr>
                <w:sz w:val="24"/>
              </w:rPr>
            </w:pPr>
            <w:r>
              <w:rPr>
                <w:color w:val="000009"/>
                <w:spacing w:val="-2"/>
                <w:sz w:val="24"/>
              </w:rPr>
              <w:t>Учителя начальных классов</w:t>
            </w:r>
          </w:p>
        </w:tc>
      </w:tr>
      <w:tr w:rsidR="00FE56A0" w14:paraId="3375BBE3" w14:textId="77777777">
        <w:trPr>
          <w:trHeight w:val="826"/>
        </w:trPr>
        <w:tc>
          <w:tcPr>
            <w:tcW w:w="420" w:type="dxa"/>
          </w:tcPr>
          <w:p w14:paraId="76217FA0" w14:textId="77777777" w:rsidR="00FE56A0" w:rsidRDefault="00FE56A0">
            <w:pPr>
              <w:pStyle w:val="TableParagraph"/>
              <w:ind w:left="0"/>
              <w:rPr>
                <w:sz w:val="24"/>
              </w:rPr>
            </w:pPr>
          </w:p>
        </w:tc>
        <w:tc>
          <w:tcPr>
            <w:tcW w:w="5530" w:type="dxa"/>
          </w:tcPr>
          <w:p w14:paraId="7E2A1FCC" w14:textId="77777777" w:rsidR="00FE56A0" w:rsidRDefault="00631B9D">
            <w:pPr>
              <w:pStyle w:val="TableParagraph"/>
              <w:spacing w:line="273" w:lineRule="exact"/>
              <w:rPr>
                <w:sz w:val="24"/>
              </w:rPr>
            </w:pPr>
            <w:proofErr w:type="gramStart"/>
            <w:r>
              <w:rPr>
                <w:color w:val="000009"/>
                <w:sz w:val="24"/>
              </w:rPr>
              <w:t>Урокимужества,урокимилосердия</w:t>
            </w:r>
            <w:proofErr w:type="gramEnd"/>
            <w:r>
              <w:rPr>
                <w:color w:val="000009"/>
                <w:sz w:val="24"/>
              </w:rPr>
              <w:t>,</w:t>
            </w:r>
            <w:r>
              <w:rPr>
                <w:color w:val="000009"/>
                <w:spacing w:val="-2"/>
                <w:sz w:val="24"/>
              </w:rPr>
              <w:t>уроки</w:t>
            </w:r>
          </w:p>
          <w:p w14:paraId="3112CCEC" w14:textId="77777777" w:rsidR="00FE56A0" w:rsidRDefault="00631B9D">
            <w:pPr>
              <w:pStyle w:val="TableParagraph"/>
              <w:spacing w:line="270" w:lineRule="atLeast"/>
              <w:ind w:right="97"/>
              <w:rPr>
                <w:sz w:val="24"/>
              </w:rPr>
            </w:pPr>
            <w:proofErr w:type="gramStart"/>
            <w:r>
              <w:rPr>
                <w:color w:val="000009"/>
                <w:sz w:val="24"/>
              </w:rPr>
              <w:t>добра,урокизнаний</w:t>
            </w:r>
            <w:proofErr w:type="gramEnd"/>
            <w:r>
              <w:rPr>
                <w:color w:val="000009"/>
                <w:sz w:val="24"/>
              </w:rPr>
              <w:t>,урокимиракакресурсэмоционально-нравственного воспитания.</w:t>
            </w:r>
          </w:p>
        </w:tc>
        <w:tc>
          <w:tcPr>
            <w:tcW w:w="567" w:type="dxa"/>
          </w:tcPr>
          <w:p w14:paraId="394C3E4B" w14:textId="77777777" w:rsidR="00FE56A0" w:rsidRDefault="00631B9D">
            <w:pPr>
              <w:pStyle w:val="TableParagraph"/>
              <w:spacing w:line="273" w:lineRule="exact"/>
              <w:rPr>
                <w:sz w:val="24"/>
              </w:rPr>
            </w:pPr>
            <w:r>
              <w:rPr>
                <w:color w:val="000009"/>
                <w:spacing w:val="-2"/>
                <w:sz w:val="24"/>
              </w:rPr>
              <w:t>1-</w:t>
            </w:r>
            <w:r>
              <w:rPr>
                <w:color w:val="000009"/>
                <w:spacing w:val="-10"/>
                <w:sz w:val="24"/>
              </w:rPr>
              <w:t>4</w:t>
            </w:r>
          </w:p>
        </w:tc>
        <w:tc>
          <w:tcPr>
            <w:tcW w:w="1391" w:type="dxa"/>
            <w:gridSpan w:val="2"/>
          </w:tcPr>
          <w:p w14:paraId="3CFEA4CE" w14:textId="77777777" w:rsidR="00FE56A0" w:rsidRDefault="00631B9D">
            <w:pPr>
              <w:pStyle w:val="TableParagraph"/>
              <w:spacing w:line="273" w:lineRule="exact"/>
              <w:ind w:left="106"/>
              <w:rPr>
                <w:sz w:val="24"/>
              </w:rPr>
            </w:pPr>
            <w:r>
              <w:rPr>
                <w:color w:val="000009"/>
                <w:sz w:val="24"/>
              </w:rPr>
              <w:t>Втеч.</w:t>
            </w:r>
            <w:r>
              <w:rPr>
                <w:color w:val="000009"/>
                <w:spacing w:val="-4"/>
                <w:sz w:val="24"/>
              </w:rPr>
              <w:t>года</w:t>
            </w:r>
          </w:p>
        </w:tc>
        <w:tc>
          <w:tcPr>
            <w:tcW w:w="1870" w:type="dxa"/>
          </w:tcPr>
          <w:p w14:paraId="10053959" w14:textId="77777777" w:rsidR="00FE56A0" w:rsidRDefault="00631B9D">
            <w:pPr>
              <w:pStyle w:val="TableParagraph"/>
              <w:spacing w:line="276" w:lineRule="exact"/>
              <w:ind w:left="105" w:right="651"/>
              <w:rPr>
                <w:sz w:val="24"/>
              </w:rPr>
            </w:pPr>
            <w:r>
              <w:rPr>
                <w:color w:val="000009"/>
                <w:spacing w:val="-2"/>
                <w:sz w:val="24"/>
              </w:rPr>
              <w:t>Учителя начальных классов</w:t>
            </w:r>
          </w:p>
        </w:tc>
      </w:tr>
    </w:tbl>
    <w:p w14:paraId="46B5C1EA" w14:textId="77777777" w:rsidR="00FE56A0" w:rsidRDefault="00FE56A0">
      <w:pPr>
        <w:pStyle w:val="TableParagraph"/>
        <w:spacing w:line="276" w:lineRule="exact"/>
        <w:rPr>
          <w:sz w:val="24"/>
        </w:rPr>
        <w:sectPr w:rsidR="00FE56A0">
          <w:pgSz w:w="11910" w:h="16840"/>
          <w:pgMar w:top="760" w:right="0" w:bottom="960" w:left="566" w:header="0" w:footer="770" w:gutter="0"/>
          <w:cols w:space="720"/>
        </w:sect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0"/>
        <w:gridCol w:w="5530"/>
        <w:gridCol w:w="567"/>
        <w:gridCol w:w="1390"/>
        <w:gridCol w:w="1870"/>
      </w:tblGrid>
      <w:tr w:rsidR="00FE56A0" w14:paraId="07975D64" w14:textId="77777777">
        <w:trPr>
          <w:trHeight w:val="551"/>
        </w:trPr>
        <w:tc>
          <w:tcPr>
            <w:tcW w:w="420" w:type="dxa"/>
          </w:tcPr>
          <w:p w14:paraId="45DD0EAA" w14:textId="77777777" w:rsidR="00FE56A0" w:rsidRDefault="00FE56A0">
            <w:pPr>
              <w:pStyle w:val="TableParagraph"/>
              <w:ind w:left="0"/>
              <w:rPr>
                <w:sz w:val="24"/>
              </w:rPr>
            </w:pPr>
          </w:p>
        </w:tc>
        <w:tc>
          <w:tcPr>
            <w:tcW w:w="5530" w:type="dxa"/>
          </w:tcPr>
          <w:p w14:paraId="4C8875BC" w14:textId="77777777" w:rsidR="00FE56A0" w:rsidRDefault="00631B9D">
            <w:pPr>
              <w:pStyle w:val="TableParagraph"/>
              <w:spacing w:line="275" w:lineRule="exact"/>
              <w:rPr>
                <w:sz w:val="24"/>
              </w:rPr>
            </w:pPr>
            <w:r>
              <w:rPr>
                <w:color w:val="000009"/>
                <w:sz w:val="24"/>
              </w:rPr>
              <w:t>Международныйдень</w:t>
            </w:r>
            <w:r>
              <w:rPr>
                <w:color w:val="000009"/>
                <w:spacing w:val="-2"/>
                <w:sz w:val="24"/>
              </w:rPr>
              <w:t>музыки</w:t>
            </w:r>
          </w:p>
        </w:tc>
        <w:tc>
          <w:tcPr>
            <w:tcW w:w="567" w:type="dxa"/>
          </w:tcPr>
          <w:p w14:paraId="2A198F4E" w14:textId="77777777" w:rsidR="00FE56A0" w:rsidRDefault="00631B9D">
            <w:pPr>
              <w:pStyle w:val="TableParagraph"/>
              <w:spacing w:line="275" w:lineRule="exact"/>
              <w:rPr>
                <w:sz w:val="24"/>
              </w:rPr>
            </w:pPr>
            <w:r>
              <w:rPr>
                <w:color w:val="000009"/>
                <w:spacing w:val="-2"/>
                <w:sz w:val="24"/>
              </w:rPr>
              <w:t>1-</w:t>
            </w:r>
            <w:r>
              <w:rPr>
                <w:color w:val="000009"/>
                <w:spacing w:val="-10"/>
                <w:sz w:val="24"/>
              </w:rPr>
              <w:t>4</w:t>
            </w:r>
          </w:p>
        </w:tc>
        <w:tc>
          <w:tcPr>
            <w:tcW w:w="1390" w:type="dxa"/>
          </w:tcPr>
          <w:p w14:paraId="319B6D4B" w14:textId="77777777" w:rsidR="00FE56A0" w:rsidRDefault="00631B9D">
            <w:pPr>
              <w:pStyle w:val="TableParagraph"/>
              <w:spacing w:line="275" w:lineRule="exact"/>
              <w:ind w:left="106"/>
              <w:rPr>
                <w:sz w:val="24"/>
              </w:rPr>
            </w:pPr>
            <w:r>
              <w:rPr>
                <w:color w:val="000009"/>
                <w:spacing w:val="-2"/>
                <w:sz w:val="24"/>
              </w:rPr>
              <w:t>октябрь</w:t>
            </w:r>
          </w:p>
        </w:tc>
        <w:tc>
          <w:tcPr>
            <w:tcW w:w="1870" w:type="dxa"/>
          </w:tcPr>
          <w:p w14:paraId="32BC9470" w14:textId="77777777" w:rsidR="00FE56A0" w:rsidRDefault="00631B9D">
            <w:pPr>
              <w:pStyle w:val="TableParagraph"/>
              <w:spacing w:line="276" w:lineRule="exact"/>
              <w:ind w:left="106" w:right="888"/>
              <w:rPr>
                <w:sz w:val="24"/>
              </w:rPr>
            </w:pPr>
            <w:r>
              <w:rPr>
                <w:color w:val="000009"/>
                <w:spacing w:val="-2"/>
                <w:sz w:val="24"/>
              </w:rPr>
              <w:t>Учитель музыки</w:t>
            </w:r>
          </w:p>
        </w:tc>
      </w:tr>
      <w:tr w:rsidR="00FE56A0" w14:paraId="1D292896" w14:textId="77777777">
        <w:trPr>
          <w:trHeight w:val="551"/>
        </w:trPr>
        <w:tc>
          <w:tcPr>
            <w:tcW w:w="420" w:type="dxa"/>
          </w:tcPr>
          <w:p w14:paraId="54E66A7E" w14:textId="77777777" w:rsidR="00FE56A0" w:rsidRDefault="00FE56A0">
            <w:pPr>
              <w:pStyle w:val="TableParagraph"/>
              <w:ind w:left="0"/>
              <w:rPr>
                <w:sz w:val="24"/>
              </w:rPr>
            </w:pPr>
          </w:p>
        </w:tc>
        <w:tc>
          <w:tcPr>
            <w:tcW w:w="5530" w:type="dxa"/>
          </w:tcPr>
          <w:p w14:paraId="26904136" w14:textId="77777777" w:rsidR="00FE56A0" w:rsidRDefault="00631B9D">
            <w:pPr>
              <w:pStyle w:val="TableParagraph"/>
              <w:spacing w:line="275" w:lineRule="exact"/>
              <w:rPr>
                <w:sz w:val="24"/>
              </w:rPr>
            </w:pPr>
            <w:r>
              <w:rPr>
                <w:color w:val="000009"/>
                <w:sz w:val="24"/>
              </w:rPr>
              <w:t>Неделя</w:t>
            </w:r>
            <w:r>
              <w:rPr>
                <w:color w:val="000009"/>
                <w:spacing w:val="-5"/>
                <w:sz w:val="24"/>
              </w:rPr>
              <w:t>ГТО</w:t>
            </w:r>
          </w:p>
        </w:tc>
        <w:tc>
          <w:tcPr>
            <w:tcW w:w="567" w:type="dxa"/>
          </w:tcPr>
          <w:p w14:paraId="07227B81" w14:textId="77777777" w:rsidR="00FE56A0" w:rsidRDefault="00631B9D">
            <w:pPr>
              <w:pStyle w:val="TableParagraph"/>
              <w:spacing w:line="275" w:lineRule="exact"/>
              <w:rPr>
                <w:sz w:val="24"/>
              </w:rPr>
            </w:pPr>
            <w:r>
              <w:rPr>
                <w:color w:val="000009"/>
                <w:spacing w:val="-2"/>
                <w:sz w:val="24"/>
              </w:rPr>
              <w:t>1-</w:t>
            </w:r>
            <w:r>
              <w:rPr>
                <w:color w:val="000009"/>
                <w:spacing w:val="-10"/>
                <w:sz w:val="24"/>
              </w:rPr>
              <w:t>4</w:t>
            </w:r>
          </w:p>
        </w:tc>
        <w:tc>
          <w:tcPr>
            <w:tcW w:w="1390" w:type="dxa"/>
          </w:tcPr>
          <w:p w14:paraId="50E8B0E5" w14:textId="77777777" w:rsidR="00FE56A0" w:rsidRDefault="00631B9D">
            <w:pPr>
              <w:pStyle w:val="TableParagraph"/>
              <w:spacing w:line="275" w:lineRule="exact"/>
              <w:ind w:left="106"/>
              <w:rPr>
                <w:sz w:val="24"/>
              </w:rPr>
            </w:pPr>
            <w:r>
              <w:rPr>
                <w:color w:val="000009"/>
                <w:spacing w:val="-2"/>
                <w:sz w:val="24"/>
              </w:rPr>
              <w:t>ноябрь</w:t>
            </w:r>
          </w:p>
        </w:tc>
        <w:tc>
          <w:tcPr>
            <w:tcW w:w="1870" w:type="dxa"/>
          </w:tcPr>
          <w:p w14:paraId="09D72167" w14:textId="77777777" w:rsidR="00FE56A0" w:rsidRDefault="00631B9D">
            <w:pPr>
              <w:pStyle w:val="TableParagraph"/>
              <w:spacing w:line="276" w:lineRule="exact"/>
              <w:ind w:left="106" w:right="101"/>
              <w:rPr>
                <w:sz w:val="24"/>
              </w:rPr>
            </w:pPr>
            <w:r>
              <w:rPr>
                <w:color w:val="000009"/>
                <w:spacing w:val="-2"/>
                <w:sz w:val="24"/>
              </w:rPr>
              <w:t xml:space="preserve">Учитель </w:t>
            </w:r>
            <w:r>
              <w:rPr>
                <w:color w:val="000009"/>
                <w:spacing w:val="-4"/>
                <w:sz w:val="24"/>
              </w:rPr>
              <w:t>физкультуры</w:t>
            </w:r>
          </w:p>
        </w:tc>
      </w:tr>
      <w:tr w:rsidR="00FE56A0" w14:paraId="42214787" w14:textId="77777777">
        <w:trPr>
          <w:trHeight w:val="550"/>
        </w:trPr>
        <w:tc>
          <w:tcPr>
            <w:tcW w:w="420" w:type="dxa"/>
          </w:tcPr>
          <w:p w14:paraId="4F06D6DC" w14:textId="77777777" w:rsidR="00FE56A0" w:rsidRDefault="00FE56A0">
            <w:pPr>
              <w:pStyle w:val="TableParagraph"/>
              <w:ind w:left="0"/>
              <w:rPr>
                <w:sz w:val="24"/>
              </w:rPr>
            </w:pPr>
          </w:p>
        </w:tc>
        <w:tc>
          <w:tcPr>
            <w:tcW w:w="5530" w:type="dxa"/>
          </w:tcPr>
          <w:p w14:paraId="546DA3FE" w14:textId="77777777" w:rsidR="00FE56A0" w:rsidRDefault="00631B9D">
            <w:pPr>
              <w:pStyle w:val="TableParagraph"/>
              <w:spacing w:line="274" w:lineRule="exact"/>
              <w:rPr>
                <w:sz w:val="24"/>
              </w:rPr>
            </w:pPr>
            <w:r>
              <w:rPr>
                <w:color w:val="000009"/>
                <w:sz w:val="24"/>
              </w:rPr>
              <w:t>Спортивная</w:t>
            </w:r>
            <w:r>
              <w:rPr>
                <w:color w:val="000009"/>
                <w:spacing w:val="-2"/>
                <w:sz w:val="24"/>
              </w:rPr>
              <w:t>олимпиада.</w:t>
            </w:r>
          </w:p>
        </w:tc>
        <w:tc>
          <w:tcPr>
            <w:tcW w:w="567" w:type="dxa"/>
          </w:tcPr>
          <w:p w14:paraId="0D391A99" w14:textId="77777777" w:rsidR="00FE56A0" w:rsidRDefault="00631B9D">
            <w:pPr>
              <w:pStyle w:val="TableParagraph"/>
              <w:spacing w:line="274" w:lineRule="exact"/>
              <w:rPr>
                <w:sz w:val="24"/>
              </w:rPr>
            </w:pPr>
            <w:r>
              <w:rPr>
                <w:color w:val="000009"/>
                <w:spacing w:val="-2"/>
                <w:sz w:val="24"/>
              </w:rPr>
              <w:t>1-</w:t>
            </w:r>
            <w:r>
              <w:rPr>
                <w:color w:val="000009"/>
                <w:spacing w:val="-10"/>
                <w:sz w:val="24"/>
              </w:rPr>
              <w:t>4</w:t>
            </w:r>
          </w:p>
        </w:tc>
        <w:tc>
          <w:tcPr>
            <w:tcW w:w="1390" w:type="dxa"/>
          </w:tcPr>
          <w:p w14:paraId="62BE1275" w14:textId="77777777" w:rsidR="00FE56A0" w:rsidRDefault="00631B9D">
            <w:pPr>
              <w:pStyle w:val="TableParagraph"/>
              <w:spacing w:line="274" w:lineRule="exact"/>
              <w:ind w:left="106"/>
              <w:rPr>
                <w:sz w:val="24"/>
              </w:rPr>
            </w:pPr>
            <w:r>
              <w:rPr>
                <w:color w:val="000009"/>
                <w:spacing w:val="-2"/>
                <w:sz w:val="24"/>
              </w:rPr>
              <w:t>декабрь</w:t>
            </w:r>
          </w:p>
        </w:tc>
        <w:tc>
          <w:tcPr>
            <w:tcW w:w="1870" w:type="dxa"/>
          </w:tcPr>
          <w:p w14:paraId="30D6F928" w14:textId="77777777" w:rsidR="00FE56A0" w:rsidRDefault="00631B9D">
            <w:pPr>
              <w:pStyle w:val="TableParagraph"/>
              <w:spacing w:line="276" w:lineRule="exact"/>
              <w:ind w:left="106" w:right="101"/>
              <w:rPr>
                <w:sz w:val="24"/>
              </w:rPr>
            </w:pPr>
            <w:r>
              <w:rPr>
                <w:color w:val="000009"/>
                <w:spacing w:val="-2"/>
                <w:sz w:val="24"/>
              </w:rPr>
              <w:t xml:space="preserve">Учителя </w:t>
            </w:r>
            <w:r>
              <w:rPr>
                <w:color w:val="000009"/>
                <w:spacing w:val="-4"/>
                <w:sz w:val="24"/>
              </w:rPr>
              <w:t>физкультуры</w:t>
            </w:r>
          </w:p>
        </w:tc>
      </w:tr>
      <w:tr w:rsidR="00FE56A0" w14:paraId="15F93A7A" w14:textId="77777777">
        <w:trPr>
          <w:trHeight w:val="826"/>
        </w:trPr>
        <w:tc>
          <w:tcPr>
            <w:tcW w:w="420" w:type="dxa"/>
          </w:tcPr>
          <w:p w14:paraId="11C1D146" w14:textId="77777777" w:rsidR="00FE56A0" w:rsidRDefault="00FE56A0">
            <w:pPr>
              <w:pStyle w:val="TableParagraph"/>
              <w:ind w:left="0"/>
              <w:rPr>
                <w:sz w:val="24"/>
              </w:rPr>
            </w:pPr>
          </w:p>
        </w:tc>
        <w:tc>
          <w:tcPr>
            <w:tcW w:w="5530" w:type="dxa"/>
          </w:tcPr>
          <w:p w14:paraId="53862BFE" w14:textId="77777777" w:rsidR="00FE56A0" w:rsidRDefault="00631B9D">
            <w:pPr>
              <w:pStyle w:val="TableParagraph"/>
              <w:spacing w:line="274" w:lineRule="exact"/>
              <w:rPr>
                <w:sz w:val="24"/>
              </w:rPr>
            </w:pPr>
            <w:r>
              <w:rPr>
                <w:color w:val="000009"/>
                <w:sz w:val="24"/>
              </w:rPr>
              <w:t>Деньродного</w:t>
            </w:r>
            <w:r>
              <w:rPr>
                <w:color w:val="000009"/>
                <w:spacing w:val="-4"/>
                <w:sz w:val="24"/>
              </w:rPr>
              <w:t>языка</w:t>
            </w:r>
          </w:p>
        </w:tc>
        <w:tc>
          <w:tcPr>
            <w:tcW w:w="567" w:type="dxa"/>
          </w:tcPr>
          <w:p w14:paraId="5D5286A3" w14:textId="77777777" w:rsidR="00FE56A0" w:rsidRDefault="00631B9D">
            <w:pPr>
              <w:pStyle w:val="TableParagraph"/>
              <w:spacing w:line="274" w:lineRule="exact"/>
              <w:rPr>
                <w:sz w:val="24"/>
              </w:rPr>
            </w:pPr>
            <w:r>
              <w:rPr>
                <w:color w:val="000009"/>
                <w:spacing w:val="-2"/>
                <w:sz w:val="24"/>
              </w:rPr>
              <w:t>1-</w:t>
            </w:r>
            <w:r>
              <w:rPr>
                <w:color w:val="000009"/>
                <w:spacing w:val="-10"/>
                <w:sz w:val="24"/>
              </w:rPr>
              <w:t>4</w:t>
            </w:r>
          </w:p>
        </w:tc>
        <w:tc>
          <w:tcPr>
            <w:tcW w:w="1390" w:type="dxa"/>
          </w:tcPr>
          <w:p w14:paraId="4204137A" w14:textId="77777777" w:rsidR="00FE56A0" w:rsidRDefault="00631B9D">
            <w:pPr>
              <w:pStyle w:val="TableParagraph"/>
              <w:spacing w:line="274" w:lineRule="exact"/>
              <w:ind w:left="106"/>
              <w:rPr>
                <w:sz w:val="24"/>
              </w:rPr>
            </w:pPr>
            <w:r>
              <w:rPr>
                <w:color w:val="000009"/>
                <w:spacing w:val="-2"/>
                <w:sz w:val="24"/>
              </w:rPr>
              <w:t>февраль</w:t>
            </w:r>
          </w:p>
        </w:tc>
        <w:tc>
          <w:tcPr>
            <w:tcW w:w="1870" w:type="dxa"/>
          </w:tcPr>
          <w:p w14:paraId="316BF741" w14:textId="77777777" w:rsidR="00FE56A0" w:rsidRDefault="00631B9D">
            <w:pPr>
              <w:pStyle w:val="TableParagraph"/>
              <w:spacing w:line="276" w:lineRule="exact"/>
              <w:ind w:left="106" w:right="650"/>
              <w:rPr>
                <w:sz w:val="24"/>
              </w:rPr>
            </w:pPr>
            <w:r>
              <w:rPr>
                <w:color w:val="000009"/>
                <w:spacing w:val="-2"/>
                <w:sz w:val="24"/>
              </w:rPr>
              <w:t>учителя начальных классов</w:t>
            </w:r>
          </w:p>
        </w:tc>
      </w:tr>
      <w:tr w:rsidR="00FE56A0" w14:paraId="507E2426" w14:textId="77777777">
        <w:trPr>
          <w:trHeight w:val="825"/>
        </w:trPr>
        <w:tc>
          <w:tcPr>
            <w:tcW w:w="420" w:type="dxa"/>
          </w:tcPr>
          <w:p w14:paraId="15452733" w14:textId="77777777" w:rsidR="00FE56A0" w:rsidRDefault="00FE56A0">
            <w:pPr>
              <w:pStyle w:val="TableParagraph"/>
              <w:ind w:left="0"/>
              <w:rPr>
                <w:sz w:val="24"/>
              </w:rPr>
            </w:pPr>
          </w:p>
        </w:tc>
        <w:tc>
          <w:tcPr>
            <w:tcW w:w="5530" w:type="dxa"/>
          </w:tcPr>
          <w:p w14:paraId="18FD90F1" w14:textId="77777777" w:rsidR="00FE56A0" w:rsidRDefault="00631B9D">
            <w:pPr>
              <w:pStyle w:val="TableParagraph"/>
              <w:spacing w:line="273" w:lineRule="exact"/>
              <w:rPr>
                <w:sz w:val="24"/>
              </w:rPr>
            </w:pPr>
            <w:r>
              <w:rPr>
                <w:color w:val="000009"/>
                <w:sz w:val="24"/>
              </w:rPr>
              <w:t>Неделяпредметных</w:t>
            </w:r>
            <w:r>
              <w:rPr>
                <w:color w:val="000009"/>
                <w:spacing w:val="-2"/>
                <w:sz w:val="24"/>
              </w:rPr>
              <w:t>олимпиад</w:t>
            </w:r>
          </w:p>
        </w:tc>
        <w:tc>
          <w:tcPr>
            <w:tcW w:w="567" w:type="dxa"/>
          </w:tcPr>
          <w:p w14:paraId="52AE36FB" w14:textId="77777777" w:rsidR="00FE56A0" w:rsidRDefault="00631B9D">
            <w:pPr>
              <w:pStyle w:val="TableParagraph"/>
              <w:spacing w:line="273" w:lineRule="exact"/>
              <w:rPr>
                <w:sz w:val="24"/>
              </w:rPr>
            </w:pPr>
            <w:r>
              <w:rPr>
                <w:color w:val="000009"/>
                <w:spacing w:val="-2"/>
                <w:sz w:val="24"/>
              </w:rPr>
              <w:t>1-</w:t>
            </w:r>
            <w:r>
              <w:rPr>
                <w:color w:val="000009"/>
                <w:spacing w:val="-10"/>
                <w:sz w:val="24"/>
              </w:rPr>
              <w:t>4</w:t>
            </w:r>
          </w:p>
        </w:tc>
        <w:tc>
          <w:tcPr>
            <w:tcW w:w="1390" w:type="dxa"/>
          </w:tcPr>
          <w:p w14:paraId="00801554" w14:textId="77777777" w:rsidR="00FE56A0" w:rsidRDefault="00631B9D">
            <w:pPr>
              <w:pStyle w:val="TableParagraph"/>
              <w:spacing w:line="273" w:lineRule="exact"/>
              <w:ind w:left="106"/>
              <w:rPr>
                <w:sz w:val="24"/>
              </w:rPr>
            </w:pPr>
            <w:r>
              <w:rPr>
                <w:color w:val="000009"/>
                <w:spacing w:val="-2"/>
                <w:sz w:val="24"/>
              </w:rPr>
              <w:t>ноябрь</w:t>
            </w:r>
          </w:p>
        </w:tc>
        <w:tc>
          <w:tcPr>
            <w:tcW w:w="1870" w:type="dxa"/>
          </w:tcPr>
          <w:p w14:paraId="4CBED855" w14:textId="77777777" w:rsidR="00FE56A0" w:rsidRDefault="00631B9D">
            <w:pPr>
              <w:pStyle w:val="TableParagraph"/>
              <w:spacing w:line="276" w:lineRule="exact"/>
              <w:ind w:left="106" w:right="650"/>
              <w:rPr>
                <w:sz w:val="24"/>
              </w:rPr>
            </w:pPr>
            <w:r>
              <w:rPr>
                <w:color w:val="000009"/>
                <w:spacing w:val="-2"/>
                <w:sz w:val="24"/>
              </w:rPr>
              <w:t>Учителя начальных классов</w:t>
            </w:r>
          </w:p>
        </w:tc>
      </w:tr>
      <w:tr w:rsidR="00FE56A0" w14:paraId="61560C49" w14:textId="77777777">
        <w:trPr>
          <w:trHeight w:val="273"/>
        </w:trPr>
        <w:tc>
          <w:tcPr>
            <w:tcW w:w="9777" w:type="dxa"/>
            <w:gridSpan w:val="5"/>
            <w:shd w:val="clear" w:color="auto" w:fill="D9D9D9"/>
          </w:tcPr>
          <w:p w14:paraId="123DA0FF" w14:textId="77777777" w:rsidR="00FE56A0" w:rsidRDefault="00631B9D">
            <w:pPr>
              <w:pStyle w:val="TableParagraph"/>
              <w:spacing w:line="254" w:lineRule="exact"/>
              <w:rPr>
                <w:sz w:val="24"/>
              </w:rPr>
            </w:pPr>
            <w:r>
              <w:rPr>
                <w:color w:val="000009"/>
                <w:sz w:val="24"/>
              </w:rPr>
              <w:t>2.Внеурочная</w:t>
            </w:r>
            <w:r>
              <w:rPr>
                <w:color w:val="000009"/>
                <w:spacing w:val="-2"/>
                <w:sz w:val="24"/>
              </w:rPr>
              <w:t>деятельность</w:t>
            </w:r>
          </w:p>
        </w:tc>
      </w:tr>
      <w:tr w:rsidR="00FE56A0" w14:paraId="63DC59A1" w14:textId="77777777">
        <w:trPr>
          <w:trHeight w:val="553"/>
        </w:trPr>
        <w:tc>
          <w:tcPr>
            <w:tcW w:w="420" w:type="dxa"/>
          </w:tcPr>
          <w:p w14:paraId="3D222875" w14:textId="77777777" w:rsidR="00FE56A0" w:rsidRDefault="00FE56A0">
            <w:pPr>
              <w:pStyle w:val="TableParagraph"/>
              <w:ind w:left="0"/>
              <w:rPr>
                <w:sz w:val="24"/>
              </w:rPr>
            </w:pPr>
          </w:p>
        </w:tc>
        <w:tc>
          <w:tcPr>
            <w:tcW w:w="5530" w:type="dxa"/>
          </w:tcPr>
          <w:p w14:paraId="6276E579" w14:textId="77777777" w:rsidR="00FE56A0" w:rsidRDefault="00631B9D">
            <w:pPr>
              <w:pStyle w:val="TableParagraph"/>
              <w:spacing w:before="1"/>
              <w:rPr>
                <w:sz w:val="24"/>
              </w:rPr>
            </w:pPr>
            <w:r>
              <w:rPr>
                <w:color w:val="000009"/>
                <w:sz w:val="24"/>
              </w:rPr>
              <w:t>Разговорыо</w:t>
            </w:r>
            <w:r>
              <w:rPr>
                <w:color w:val="000009"/>
                <w:spacing w:val="-2"/>
                <w:sz w:val="24"/>
              </w:rPr>
              <w:t>важном</w:t>
            </w:r>
          </w:p>
        </w:tc>
        <w:tc>
          <w:tcPr>
            <w:tcW w:w="567" w:type="dxa"/>
          </w:tcPr>
          <w:p w14:paraId="064E2C0D" w14:textId="77777777" w:rsidR="00FE56A0" w:rsidRDefault="00631B9D">
            <w:pPr>
              <w:pStyle w:val="TableParagraph"/>
              <w:spacing w:before="1"/>
              <w:rPr>
                <w:sz w:val="24"/>
              </w:rPr>
            </w:pPr>
            <w:r>
              <w:rPr>
                <w:color w:val="000009"/>
                <w:spacing w:val="-2"/>
                <w:sz w:val="24"/>
              </w:rPr>
              <w:t>1-</w:t>
            </w:r>
            <w:r>
              <w:rPr>
                <w:color w:val="000009"/>
                <w:spacing w:val="-10"/>
                <w:sz w:val="24"/>
              </w:rPr>
              <w:t>4</w:t>
            </w:r>
          </w:p>
        </w:tc>
        <w:tc>
          <w:tcPr>
            <w:tcW w:w="1390" w:type="dxa"/>
          </w:tcPr>
          <w:p w14:paraId="7FFCA112" w14:textId="77777777" w:rsidR="00FE56A0" w:rsidRDefault="00631B9D">
            <w:pPr>
              <w:pStyle w:val="TableParagraph"/>
              <w:spacing w:line="270" w:lineRule="atLeast"/>
              <w:ind w:left="106"/>
              <w:rPr>
                <w:sz w:val="24"/>
              </w:rPr>
            </w:pPr>
            <w:r>
              <w:rPr>
                <w:color w:val="000009"/>
                <w:spacing w:val="-6"/>
                <w:sz w:val="24"/>
              </w:rPr>
              <w:t xml:space="preserve">По </w:t>
            </w:r>
            <w:r>
              <w:rPr>
                <w:color w:val="000009"/>
                <w:spacing w:val="-2"/>
                <w:sz w:val="24"/>
              </w:rPr>
              <w:t>программе</w:t>
            </w:r>
          </w:p>
        </w:tc>
        <w:tc>
          <w:tcPr>
            <w:tcW w:w="1870" w:type="dxa"/>
          </w:tcPr>
          <w:p w14:paraId="19BC3224" w14:textId="77777777" w:rsidR="00FE56A0" w:rsidRDefault="00631B9D">
            <w:pPr>
              <w:pStyle w:val="TableParagraph"/>
              <w:spacing w:before="1"/>
              <w:ind w:left="106"/>
              <w:rPr>
                <w:sz w:val="24"/>
              </w:rPr>
            </w:pPr>
            <w:r>
              <w:rPr>
                <w:color w:val="000009"/>
                <w:sz w:val="24"/>
              </w:rPr>
              <w:t>Учителя</w:t>
            </w:r>
            <w:r>
              <w:rPr>
                <w:color w:val="000009"/>
                <w:spacing w:val="-2"/>
                <w:sz w:val="24"/>
              </w:rPr>
              <w:t>нач.кл</w:t>
            </w:r>
          </w:p>
        </w:tc>
      </w:tr>
      <w:tr w:rsidR="00FE56A0" w14:paraId="332617B0" w14:textId="77777777">
        <w:trPr>
          <w:trHeight w:val="551"/>
        </w:trPr>
        <w:tc>
          <w:tcPr>
            <w:tcW w:w="420" w:type="dxa"/>
          </w:tcPr>
          <w:p w14:paraId="17676B6E" w14:textId="77777777" w:rsidR="00FE56A0" w:rsidRDefault="00FE56A0">
            <w:pPr>
              <w:pStyle w:val="TableParagraph"/>
              <w:ind w:left="0"/>
              <w:rPr>
                <w:sz w:val="24"/>
              </w:rPr>
            </w:pPr>
          </w:p>
        </w:tc>
        <w:tc>
          <w:tcPr>
            <w:tcW w:w="5530" w:type="dxa"/>
          </w:tcPr>
          <w:p w14:paraId="75910AB0" w14:textId="77777777" w:rsidR="00FE56A0" w:rsidRDefault="00631B9D">
            <w:pPr>
              <w:pStyle w:val="TableParagraph"/>
              <w:spacing w:line="275" w:lineRule="exact"/>
              <w:rPr>
                <w:sz w:val="24"/>
              </w:rPr>
            </w:pPr>
            <w:r>
              <w:rPr>
                <w:color w:val="000009"/>
                <w:sz w:val="24"/>
              </w:rPr>
              <w:t>Подвижные</w:t>
            </w:r>
            <w:r>
              <w:rPr>
                <w:color w:val="000009"/>
                <w:spacing w:val="-2"/>
                <w:sz w:val="24"/>
              </w:rPr>
              <w:t>ребята</w:t>
            </w:r>
          </w:p>
        </w:tc>
        <w:tc>
          <w:tcPr>
            <w:tcW w:w="567" w:type="dxa"/>
          </w:tcPr>
          <w:p w14:paraId="5853F6D3" w14:textId="77777777" w:rsidR="00FE56A0" w:rsidRDefault="00631B9D">
            <w:pPr>
              <w:pStyle w:val="TableParagraph"/>
              <w:spacing w:line="275" w:lineRule="exact"/>
              <w:rPr>
                <w:sz w:val="24"/>
              </w:rPr>
            </w:pPr>
            <w:r>
              <w:rPr>
                <w:color w:val="000009"/>
                <w:spacing w:val="-2"/>
                <w:sz w:val="24"/>
              </w:rPr>
              <w:t>1-</w:t>
            </w:r>
            <w:r>
              <w:rPr>
                <w:color w:val="000009"/>
                <w:spacing w:val="-10"/>
                <w:sz w:val="24"/>
              </w:rPr>
              <w:t>4</w:t>
            </w:r>
          </w:p>
        </w:tc>
        <w:tc>
          <w:tcPr>
            <w:tcW w:w="1390" w:type="dxa"/>
          </w:tcPr>
          <w:p w14:paraId="2830E448" w14:textId="77777777" w:rsidR="00FE56A0" w:rsidRDefault="00631B9D">
            <w:pPr>
              <w:pStyle w:val="TableParagraph"/>
              <w:spacing w:line="276" w:lineRule="exact"/>
              <w:ind w:left="106"/>
              <w:rPr>
                <w:sz w:val="24"/>
              </w:rPr>
            </w:pPr>
            <w:r>
              <w:rPr>
                <w:color w:val="000009"/>
                <w:spacing w:val="-6"/>
                <w:sz w:val="24"/>
              </w:rPr>
              <w:t xml:space="preserve">По </w:t>
            </w:r>
            <w:r>
              <w:rPr>
                <w:color w:val="000009"/>
                <w:spacing w:val="-2"/>
                <w:sz w:val="24"/>
              </w:rPr>
              <w:t>программе</w:t>
            </w:r>
          </w:p>
        </w:tc>
        <w:tc>
          <w:tcPr>
            <w:tcW w:w="1870" w:type="dxa"/>
          </w:tcPr>
          <w:p w14:paraId="76B259A5" w14:textId="77777777" w:rsidR="00FE56A0" w:rsidRDefault="00631B9D">
            <w:pPr>
              <w:pStyle w:val="TableParagraph"/>
              <w:spacing w:line="275" w:lineRule="exact"/>
              <w:ind w:left="106"/>
              <w:rPr>
                <w:sz w:val="24"/>
              </w:rPr>
            </w:pPr>
            <w:r>
              <w:rPr>
                <w:color w:val="000009"/>
                <w:spacing w:val="-4"/>
                <w:sz w:val="24"/>
              </w:rPr>
              <w:t>Уланова</w:t>
            </w:r>
            <w:r>
              <w:rPr>
                <w:color w:val="000009"/>
                <w:spacing w:val="-5"/>
                <w:sz w:val="24"/>
              </w:rPr>
              <w:t>Е.С</w:t>
            </w:r>
          </w:p>
        </w:tc>
      </w:tr>
      <w:tr w:rsidR="00FE56A0" w14:paraId="08B56761" w14:textId="77777777">
        <w:trPr>
          <w:trHeight w:val="551"/>
        </w:trPr>
        <w:tc>
          <w:tcPr>
            <w:tcW w:w="420" w:type="dxa"/>
          </w:tcPr>
          <w:p w14:paraId="57678172" w14:textId="77777777" w:rsidR="00FE56A0" w:rsidRDefault="00FE56A0">
            <w:pPr>
              <w:pStyle w:val="TableParagraph"/>
              <w:ind w:left="0"/>
              <w:rPr>
                <w:sz w:val="24"/>
              </w:rPr>
            </w:pPr>
          </w:p>
        </w:tc>
        <w:tc>
          <w:tcPr>
            <w:tcW w:w="5530" w:type="dxa"/>
          </w:tcPr>
          <w:p w14:paraId="38DDC955" w14:textId="77777777" w:rsidR="00FE56A0" w:rsidRDefault="00631B9D">
            <w:pPr>
              <w:pStyle w:val="TableParagraph"/>
              <w:spacing w:line="275" w:lineRule="exact"/>
              <w:rPr>
                <w:sz w:val="24"/>
              </w:rPr>
            </w:pPr>
            <w:r>
              <w:rPr>
                <w:color w:val="000009"/>
                <w:sz w:val="24"/>
              </w:rPr>
              <w:t>Мир</w:t>
            </w:r>
            <w:r>
              <w:rPr>
                <w:color w:val="000009"/>
                <w:spacing w:val="-2"/>
                <w:sz w:val="24"/>
              </w:rPr>
              <w:t>профессий</w:t>
            </w:r>
          </w:p>
        </w:tc>
        <w:tc>
          <w:tcPr>
            <w:tcW w:w="567" w:type="dxa"/>
          </w:tcPr>
          <w:p w14:paraId="2F819055" w14:textId="77777777" w:rsidR="00FE56A0" w:rsidRDefault="00631B9D">
            <w:pPr>
              <w:pStyle w:val="TableParagraph"/>
              <w:spacing w:line="275" w:lineRule="exact"/>
              <w:rPr>
                <w:sz w:val="24"/>
              </w:rPr>
            </w:pPr>
            <w:r>
              <w:rPr>
                <w:color w:val="000009"/>
                <w:spacing w:val="-2"/>
                <w:sz w:val="24"/>
              </w:rPr>
              <w:t>1-</w:t>
            </w:r>
            <w:r>
              <w:rPr>
                <w:color w:val="000009"/>
                <w:spacing w:val="-10"/>
                <w:sz w:val="24"/>
              </w:rPr>
              <w:t>4</w:t>
            </w:r>
          </w:p>
        </w:tc>
        <w:tc>
          <w:tcPr>
            <w:tcW w:w="1390" w:type="dxa"/>
          </w:tcPr>
          <w:p w14:paraId="188AC72D" w14:textId="77777777" w:rsidR="00FE56A0" w:rsidRDefault="00631B9D">
            <w:pPr>
              <w:pStyle w:val="TableParagraph"/>
              <w:spacing w:line="276" w:lineRule="exact"/>
              <w:ind w:left="106"/>
              <w:rPr>
                <w:sz w:val="24"/>
              </w:rPr>
            </w:pPr>
            <w:r>
              <w:rPr>
                <w:color w:val="000009"/>
                <w:spacing w:val="-6"/>
                <w:sz w:val="24"/>
              </w:rPr>
              <w:t xml:space="preserve">По </w:t>
            </w:r>
            <w:r>
              <w:rPr>
                <w:color w:val="000009"/>
                <w:spacing w:val="-2"/>
                <w:sz w:val="24"/>
              </w:rPr>
              <w:t>программе</w:t>
            </w:r>
          </w:p>
        </w:tc>
        <w:tc>
          <w:tcPr>
            <w:tcW w:w="1870" w:type="dxa"/>
          </w:tcPr>
          <w:p w14:paraId="1F07C8F7" w14:textId="77777777" w:rsidR="00FE56A0" w:rsidRDefault="00631B9D">
            <w:pPr>
              <w:pStyle w:val="TableParagraph"/>
              <w:spacing w:line="275" w:lineRule="exact"/>
              <w:ind w:left="106"/>
              <w:rPr>
                <w:sz w:val="24"/>
              </w:rPr>
            </w:pPr>
            <w:r>
              <w:rPr>
                <w:color w:val="000009"/>
                <w:spacing w:val="-2"/>
                <w:sz w:val="24"/>
              </w:rPr>
              <w:t>Молокова</w:t>
            </w:r>
            <w:r>
              <w:rPr>
                <w:color w:val="000009"/>
                <w:spacing w:val="-5"/>
                <w:sz w:val="24"/>
              </w:rPr>
              <w:t>МВ</w:t>
            </w:r>
          </w:p>
        </w:tc>
      </w:tr>
      <w:tr w:rsidR="00FE56A0" w14:paraId="7D433541" w14:textId="77777777">
        <w:trPr>
          <w:trHeight w:val="550"/>
        </w:trPr>
        <w:tc>
          <w:tcPr>
            <w:tcW w:w="420" w:type="dxa"/>
          </w:tcPr>
          <w:p w14:paraId="324B97D5" w14:textId="77777777" w:rsidR="00FE56A0" w:rsidRDefault="00FE56A0">
            <w:pPr>
              <w:pStyle w:val="TableParagraph"/>
              <w:ind w:left="0"/>
              <w:rPr>
                <w:sz w:val="24"/>
              </w:rPr>
            </w:pPr>
          </w:p>
        </w:tc>
        <w:tc>
          <w:tcPr>
            <w:tcW w:w="5530" w:type="dxa"/>
          </w:tcPr>
          <w:p w14:paraId="190C8492" w14:textId="77777777" w:rsidR="00FE56A0" w:rsidRDefault="00631B9D">
            <w:pPr>
              <w:pStyle w:val="TableParagraph"/>
              <w:spacing w:line="274" w:lineRule="exact"/>
              <w:rPr>
                <w:sz w:val="24"/>
              </w:rPr>
            </w:pPr>
            <w:r>
              <w:rPr>
                <w:color w:val="000009"/>
                <w:spacing w:val="-2"/>
                <w:sz w:val="24"/>
              </w:rPr>
              <w:t>Почемучки</w:t>
            </w:r>
          </w:p>
        </w:tc>
        <w:tc>
          <w:tcPr>
            <w:tcW w:w="567" w:type="dxa"/>
          </w:tcPr>
          <w:p w14:paraId="1046A5BD" w14:textId="77777777" w:rsidR="00FE56A0" w:rsidRDefault="00631B9D">
            <w:pPr>
              <w:pStyle w:val="TableParagraph"/>
              <w:spacing w:line="274" w:lineRule="exact"/>
              <w:rPr>
                <w:sz w:val="24"/>
              </w:rPr>
            </w:pPr>
            <w:r>
              <w:rPr>
                <w:color w:val="000009"/>
                <w:spacing w:val="-2"/>
                <w:sz w:val="24"/>
              </w:rPr>
              <w:t>1-</w:t>
            </w:r>
            <w:r>
              <w:rPr>
                <w:color w:val="000009"/>
                <w:spacing w:val="-10"/>
                <w:sz w:val="24"/>
              </w:rPr>
              <w:t>4</w:t>
            </w:r>
          </w:p>
        </w:tc>
        <w:tc>
          <w:tcPr>
            <w:tcW w:w="1390" w:type="dxa"/>
          </w:tcPr>
          <w:p w14:paraId="01510F31" w14:textId="77777777" w:rsidR="00FE56A0" w:rsidRDefault="00631B9D">
            <w:pPr>
              <w:pStyle w:val="TableParagraph"/>
              <w:spacing w:line="276" w:lineRule="exact"/>
              <w:ind w:left="106"/>
              <w:rPr>
                <w:sz w:val="24"/>
              </w:rPr>
            </w:pPr>
            <w:r>
              <w:rPr>
                <w:color w:val="000009"/>
                <w:spacing w:val="-6"/>
                <w:sz w:val="24"/>
              </w:rPr>
              <w:t xml:space="preserve">По </w:t>
            </w:r>
            <w:r>
              <w:rPr>
                <w:color w:val="000009"/>
                <w:spacing w:val="-2"/>
                <w:sz w:val="24"/>
              </w:rPr>
              <w:t>программе</w:t>
            </w:r>
          </w:p>
        </w:tc>
        <w:tc>
          <w:tcPr>
            <w:tcW w:w="1870" w:type="dxa"/>
          </w:tcPr>
          <w:p w14:paraId="1DC081E0" w14:textId="77777777" w:rsidR="00FE56A0" w:rsidRDefault="00631B9D">
            <w:pPr>
              <w:pStyle w:val="TableParagraph"/>
              <w:spacing w:line="274" w:lineRule="exact"/>
              <w:ind w:left="106"/>
              <w:rPr>
                <w:sz w:val="24"/>
              </w:rPr>
            </w:pPr>
            <w:r>
              <w:rPr>
                <w:color w:val="000009"/>
                <w:sz w:val="24"/>
              </w:rPr>
              <w:t>Учителя</w:t>
            </w:r>
            <w:r>
              <w:rPr>
                <w:color w:val="000009"/>
                <w:spacing w:val="-2"/>
                <w:sz w:val="24"/>
              </w:rPr>
              <w:t>нач.кл</w:t>
            </w:r>
          </w:p>
        </w:tc>
      </w:tr>
      <w:tr w:rsidR="00FE56A0" w14:paraId="3A653FBB" w14:textId="77777777">
        <w:trPr>
          <w:trHeight w:val="550"/>
        </w:trPr>
        <w:tc>
          <w:tcPr>
            <w:tcW w:w="420" w:type="dxa"/>
          </w:tcPr>
          <w:p w14:paraId="165F03E0" w14:textId="77777777" w:rsidR="00FE56A0" w:rsidRDefault="00FE56A0">
            <w:pPr>
              <w:pStyle w:val="TableParagraph"/>
              <w:ind w:left="0"/>
              <w:rPr>
                <w:sz w:val="24"/>
              </w:rPr>
            </w:pPr>
          </w:p>
        </w:tc>
        <w:tc>
          <w:tcPr>
            <w:tcW w:w="5530" w:type="dxa"/>
          </w:tcPr>
          <w:p w14:paraId="562470FB" w14:textId="77777777" w:rsidR="00FE56A0" w:rsidRDefault="00631B9D">
            <w:pPr>
              <w:pStyle w:val="TableParagraph"/>
              <w:spacing w:line="274" w:lineRule="exact"/>
              <w:rPr>
                <w:sz w:val="24"/>
              </w:rPr>
            </w:pPr>
            <w:r>
              <w:rPr>
                <w:color w:val="000009"/>
                <w:sz w:val="24"/>
              </w:rPr>
              <w:t>Юный</w:t>
            </w:r>
            <w:r>
              <w:rPr>
                <w:color w:val="000009"/>
                <w:spacing w:val="-2"/>
                <w:sz w:val="24"/>
              </w:rPr>
              <w:t>исследователь</w:t>
            </w:r>
          </w:p>
        </w:tc>
        <w:tc>
          <w:tcPr>
            <w:tcW w:w="567" w:type="dxa"/>
          </w:tcPr>
          <w:p w14:paraId="4F0F2766" w14:textId="77777777" w:rsidR="00FE56A0" w:rsidRDefault="00631B9D">
            <w:pPr>
              <w:pStyle w:val="TableParagraph"/>
              <w:spacing w:line="274" w:lineRule="exact"/>
              <w:rPr>
                <w:sz w:val="24"/>
              </w:rPr>
            </w:pPr>
            <w:r>
              <w:rPr>
                <w:color w:val="000009"/>
                <w:spacing w:val="-2"/>
                <w:sz w:val="24"/>
              </w:rPr>
              <w:t>1-</w:t>
            </w:r>
            <w:r>
              <w:rPr>
                <w:color w:val="000009"/>
                <w:spacing w:val="-10"/>
                <w:sz w:val="24"/>
              </w:rPr>
              <w:t>4</w:t>
            </w:r>
          </w:p>
        </w:tc>
        <w:tc>
          <w:tcPr>
            <w:tcW w:w="1390" w:type="dxa"/>
          </w:tcPr>
          <w:p w14:paraId="13674235" w14:textId="77777777" w:rsidR="00FE56A0" w:rsidRDefault="00631B9D">
            <w:pPr>
              <w:pStyle w:val="TableParagraph"/>
              <w:spacing w:line="276" w:lineRule="exact"/>
              <w:ind w:left="106"/>
              <w:rPr>
                <w:sz w:val="24"/>
              </w:rPr>
            </w:pPr>
            <w:r>
              <w:rPr>
                <w:color w:val="000009"/>
                <w:spacing w:val="-6"/>
                <w:sz w:val="24"/>
              </w:rPr>
              <w:t xml:space="preserve">По </w:t>
            </w:r>
            <w:r>
              <w:rPr>
                <w:color w:val="000009"/>
                <w:spacing w:val="-2"/>
                <w:sz w:val="24"/>
              </w:rPr>
              <w:t>программе</w:t>
            </w:r>
          </w:p>
        </w:tc>
        <w:tc>
          <w:tcPr>
            <w:tcW w:w="1870" w:type="dxa"/>
          </w:tcPr>
          <w:p w14:paraId="7B63B009" w14:textId="77777777" w:rsidR="00FE56A0" w:rsidRDefault="00631B9D">
            <w:pPr>
              <w:pStyle w:val="TableParagraph"/>
              <w:spacing w:line="274" w:lineRule="exact"/>
              <w:ind w:left="106"/>
              <w:rPr>
                <w:sz w:val="24"/>
              </w:rPr>
            </w:pPr>
            <w:r>
              <w:rPr>
                <w:color w:val="000009"/>
                <w:sz w:val="24"/>
              </w:rPr>
              <w:t>Учителя</w:t>
            </w:r>
            <w:r>
              <w:rPr>
                <w:color w:val="000009"/>
                <w:spacing w:val="-2"/>
                <w:sz w:val="24"/>
              </w:rPr>
              <w:t>нач.кл</w:t>
            </w:r>
          </w:p>
        </w:tc>
      </w:tr>
      <w:tr w:rsidR="00FE56A0" w14:paraId="0B2333F8" w14:textId="77777777">
        <w:trPr>
          <w:trHeight w:val="549"/>
        </w:trPr>
        <w:tc>
          <w:tcPr>
            <w:tcW w:w="420" w:type="dxa"/>
          </w:tcPr>
          <w:p w14:paraId="594AC984" w14:textId="77777777" w:rsidR="00FE56A0" w:rsidRDefault="00FE56A0">
            <w:pPr>
              <w:pStyle w:val="TableParagraph"/>
              <w:ind w:left="0"/>
              <w:rPr>
                <w:sz w:val="24"/>
              </w:rPr>
            </w:pPr>
          </w:p>
        </w:tc>
        <w:tc>
          <w:tcPr>
            <w:tcW w:w="5530" w:type="dxa"/>
          </w:tcPr>
          <w:p w14:paraId="2521ABF7" w14:textId="77777777" w:rsidR="00FE56A0" w:rsidRDefault="00631B9D">
            <w:pPr>
              <w:pStyle w:val="TableParagraph"/>
              <w:spacing w:line="273" w:lineRule="exact"/>
              <w:rPr>
                <w:sz w:val="24"/>
              </w:rPr>
            </w:pPr>
            <w:r>
              <w:rPr>
                <w:color w:val="000009"/>
                <w:sz w:val="24"/>
              </w:rPr>
              <w:t>Дорога</w:t>
            </w:r>
            <w:r>
              <w:rPr>
                <w:color w:val="000009"/>
                <w:spacing w:val="-2"/>
                <w:sz w:val="24"/>
              </w:rPr>
              <w:t xml:space="preserve"> добра</w:t>
            </w:r>
          </w:p>
        </w:tc>
        <w:tc>
          <w:tcPr>
            <w:tcW w:w="567" w:type="dxa"/>
          </w:tcPr>
          <w:p w14:paraId="17CEE27F" w14:textId="77777777" w:rsidR="00FE56A0" w:rsidRDefault="00631B9D">
            <w:pPr>
              <w:pStyle w:val="TableParagraph"/>
              <w:spacing w:line="273" w:lineRule="exact"/>
              <w:rPr>
                <w:sz w:val="24"/>
              </w:rPr>
            </w:pPr>
            <w:r>
              <w:rPr>
                <w:color w:val="000009"/>
                <w:spacing w:val="-2"/>
                <w:sz w:val="24"/>
              </w:rPr>
              <w:t>1-</w:t>
            </w:r>
            <w:r>
              <w:rPr>
                <w:color w:val="000009"/>
                <w:spacing w:val="-10"/>
                <w:sz w:val="24"/>
              </w:rPr>
              <w:t>4</w:t>
            </w:r>
          </w:p>
        </w:tc>
        <w:tc>
          <w:tcPr>
            <w:tcW w:w="1390" w:type="dxa"/>
          </w:tcPr>
          <w:p w14:paraId="76D3EBB7" w14:textId="77777777" w:rsidR="00FE56A0" w:rsidRDefault="00631B9D">
            <w:pPr>
              <w:pStyle w:val="TableParagraph"/>
              <w:spacing w:line="276" w:lineRule="exact"/>
              <w:ind w:left="106"/>
              <w:rPr>
                <w:sz w:val="24"/>
              </w:rPr>
            </w:pPr>
            <w:r>
              <w:rPr>
                <w:color w:val="000009"/>
                <w:spacing w:val="-6"/>
                <w:sz w:val="24"/>
              </w:rPr>
              <w:t xml:space="preserve">По </w:t>
            </w:r>
            <w:r>
              <w:rPr>
                <w:color w:val="000009"/>
                <w:spacing w:val="-2"/>
                <w:sz w:val="24"/>
              </w:rPr>
              <w:t>программе</w:t>
            </w:r>
          </w:p>
        </w:tc>
        <w:tc>
          <w:tcPr>
            <w:tcW w:w="1870" w:type="dxa"/>
          </w:tcPr>
          <w:p w14:paraId="3B06B38E" w14:textId="77777777" w:rsidR="00FE56A0" w:rsidRDefault="00631B9D">
            <w:pPr>
              <w:pStyle w:val="TableParagraph"/>
              <w:spacing w:line="273" w:lineRule="exact"/>
              <w:ind w:left="106"/>
              <w:rPr>
                <w:sz w:val="24"/>
              </w:rPr>
            </w:pPr>
            <w:r>
              <w:rPr>
                <w:color w:val="000009"/>
                <w:sz w:val="24"/>
              </w:rPr>
              <w:t>Учителя</w:t>
            </w:r>
            <w:r>
              <w:rPr>
                <w:color w:val="000009"/>
                <w:spacing w:val="-2"/>
                <w:sz w:val="24"/>
              </w:rPr>
              <w:t>нач.кл</w:t>
            </w:r>
          </w:p>
        </w:tc>
      </w:tr>
      <w:tr w:rsidR="00FE56A0" w14:paraId="3A3A028C" w14:textId="77777777">
        <w:trPr>
          <w:trHeight w:val="549"/>
        </w:trPr>
        <w:tc>
          <w:tcPr>
            <w:tcW w:w="420" w:type="dxa"/>
          </w:tcPr>
          <w:p w14:paraId="608D5B5A" w14:textId="77777777" w:rsidR="00FE56A0" w:rsidRDefault="00FE56A0">
            <w:pPr>
              <w:pStyle w:val="TableParagraph"/>
              <w:ind w:left="0"/>
              <w:rPr>
                <w:sz w:val="24"/>
              </w:rPr>
            </w:pPr>
          </w:p>
        </w:tc>
        <w:tc>
          <w:tcPr>
            <w:tcW w:w="5530" w:type="dxa"/>
          </w:tcPr>
          <w:p w14:paraId="29F6769F" w14:textId="77777777" w:rsidR="00FE56A0" w:rsidRDefault="00631B9D">
            <w:pPr>
              <w:pStyle w:val="TableParagraph"/>
              <w:spacing w:line="273" w:lineRule="exact"/>
              <w:rPr>
                <w:sz w:val="24"/>
              </w:rPr>
            </w:pPr>
            <w:r>
              <w:rPr>
                <w:color w:val="000009"/>
                <w:spacing w:val="-2"/>
                <w:sz w:val="24"/>
              </w:rPr>
              <w:t>Библиотечные</w:t>
            </w:r>
            <w:r>
              <w:rPr>
                <w:color w:val="000009"/>
                <w:spacing w:val="-4"/>
                <w:sz w:val="24"/>
              </w:rPr>
              <w:t>уроки</w:t>
            </w:r>
          </w:p>
        </w:tc>
        <w:tc>
          <w:tcPr>
            <w:tcW w:w="567" w:type="dxa"/>
          </w:tcPr>
          <w:p w14:paraId="6F316CF4" w14:textId="77777777" w:rsidR="00FE56A0" w:rsidRDefault="00631B9D">
            <w:pPr>
              <w:pStyle w:val="TableParagraph"/>
              <w:spacing w:line="273" w:lineRule="exact"/>
              <w:rPr>
                <w:sz w:val="24"/>
              </w:rPr>
            </w:pPr>
            <w:r>
              <w:rPr>
                <w:color w:val="000009"/>
                <w:spacing w:val="-2"/>
                <w:sz w:val="24"/>
              </w:rPr>
              <w:t>1-</w:t>
            </w:r>
            <w:r>
              <w:rPr>
                <w:color w:val="000009"/>
                <w:spacing w:val="-10"/>
                <w:sz w:val="24"/>
              </w:rPr>
              <w:t>4</w:t>
            </w:r>
          </w:p>
        </w:tc>
        <w:tc>
          <w:tcPr>
            <w:tcW w:w="1390" w:type="dxa"/>
          </w:tcPr>
          <w:p w14:paraId="562DB983" w14:textId="77777777" w:rsidR="00FE56A0" w:rsidRDefault="00631B9D">
            <w:pPr>
              <w:pStyle w:val="TableParagraph"/>
              <w:spacing w:line="276" w:lineRule="exact"/>
              <w:ind w:left="106"/>
              <w:rPr>
                <w:sz w:val="24"/>
              </w:rPr>
            </w:pPr>
            <w:r>
              <w:rPr>
                <w:color w:val="000009"/>
                <w:spacing w:val="-6"/>
                <w:sz w:val="24"/>
              </w:rPr>
              <w:t xml:space="preserve">По </w:t>
            </w:r>
            <w:r>
              <w:rPr>
                <w:color w:val="000009"/>
                <w:spacing w:val="-2"/>
                <w:sz w:val="24"/>
              </w:rPr>
              <w:t>программе</w:t>
            </w:r>
          </w:p>
        </w:tc>
        <w:tc>
          <w:tcPr>
            <w:tcW w:w="1870" w:type="dxa"/>
          </w:tcPr>
          <w:p w14:paraId="3332AD95" w14:textId="77777777" w:rsidR="00FE56A0" w:rsidRDefault="00631B9D">
            <w:pPr>
              <w:pStyle w:val="TableParagraph"/>
              <w:spacing w:line="273" w:lineRule="exact"/>
              <w:ind w:left="106"/>
              <w:rPr>
                <w:sz w:val="24"/>
              </w:rPr>
            </w:pPr>
            <w:r>
              <w:rPr>
                <w:color w:val="000009"/>
                <w:spacing w:val="-4"/>
                <w:sz w:val="24"/>
              </w:rPr>
              <w:t xml:space="preserve">Голубева </w:t>
            </w:r>
            <w:r>
              <w:rPr>
                <w:color w:val="000009"/>
                <w:spacing w:val="-5"/>
                <w:sz w:val="24"/>
              </w:rPr>
              <w:t>Л.С</w:t>
            </w:r>
          </w:p>
        </w:tc>
      </w:tr>
      <w:tr w:rsidR="00FE56A0" w14:paraId="6236ED59" w14:textId="77777777">
        <w:trPr>
          <w:trHeight w:val="552"/>
        </w:trPr>
        <w:tc>
          <w:tcPr>
            <w:tcW w:w="420" w:type="dxa"/>
          </w:tcPr>
          <w:p w14:paraId="5E809165" w14:textId="77777777" w:rsidR="00FE56A0" w:rsidRDefault="00FE56A0">
            <w:pPr>
              <w:pStyle w:val="TableParagraph"/>
              <w:ind w:left="0"/>
              <w:rPr>
                <w:sz w:val="24"/>
              </w:rPr>
            </w:pPr>
          </w:p>
        </w:tc>
        <w:tc>
          <w:tcPr>
            <w:tcW w:w="5530" w:type="dxa"/>
          </w:tcPr>
          <w:p w14:paraId="0556B60C" w14:textId="77777777" w:rsidR="00FE56A0" w:rsidRDefault="00631B9D">
            <w:pPr>
              <w:pStyle w:val="TableParagraph"/>
              <w:spacing w:line="275" w:lineRule="exact"/>
              <w:rPr>
                <w:sz w:val="24"/>
              </w:rPr>
            </w:pPr>
            <w:r>
              <w:rPr>
                <w:color w:val="000009"/>
                <w:spacing w:val="-2"/>
                <w:sz w:val="24"/>
              </w:rPr>
              <w:t>Урокимужества</w:t>
            </w:r>
          </w:p>
        </w:tc>
        <w:tc>
          <w:tcPr>
            <w:tcW w:w="567" w:type="dxa"/>
          </w:tcPr>
          <w:p w14:paraId="6A92A27A" w14:textId="77777777" w:rsidR="00FE56A0" w:rsidRDefault="00631B9D">
            <w:pPr>
              <w:pStyle w:val="TableParagraph"/>
              <w:spacing w:line="275" w:lineRule="exact"/>
              <w:rPr>
                <w:sz w:val="24"/>
              </w:rPr>
            </w:pPr>
            <w:r>
              <w:rPr>
                <w:color w:val="000009"/>
                <w:spacing w:val="-2"/>
                <w:sz w:val="24"/>
              </w:rPr>
              <w:t>1-</w:t>
            </w:r>
            <w:r>
              <w:rPr>
                <w:color w:val="000009"/>
                <w:spacing w:val="-10"/>
                <w:sz w:val="24"/>
              </w:rPr>
              <w:t>4</w:t>
            </w:r>
          </w:p>
        </w:tc>
        <w:tc>
          <w:tcPr>
            <w:tcW w:w="1390" w:type="dxa"/>
          </w:tcPr>
          <w:p w14:paraId="16702466" w14:textId="77777777" w:rsidR="00FE56A0" w:rsidRDefault="00631B9D">
            <w:pPr>
              <w:pStyle w:val="TableParagraph"/>
              <w:spacing w:line="276" w:lineRule="exact"/>
              <w:ind w:left="106"/>
              <w:rPr>
                <w:sz w:val="24"/>
              </w:rPr>
            </w:pPr>
            <w:r>
              <w:rPr>
                <w:color w:val="000009"/>
                <w:spacing w:val="-6"/>
                <w:sz w:val="24"/>
              </w:rPr>
              <w:t xml:space="preserve">По </w:t>
            </w:r>
            <w:r>
              <w:rPr>
                <w:color w:val="000009"/>
                <w:spacing w:val="-2"/>
                <w:sz w:val="24"/>
              </w:rPr>
              <w:t>программе</w:t>
            </w:r>
          </w:p>
        </w:tc>
        <w:tc>
          <w:tcPr>
            <w:tcW w:w="1870" w:type="dxa"/>
          </w:tcPr>
          <w:p w14:paraId="67311D1E" w14:textId="77777777" w:rsidR="00FE56A0" w:rsidRDefault="00631B9D">
            <w:pPr>
              <w:pStyle w:val="TableParagraph"/>
              <w:spacing w:line="275" w:lineRule="exact"/>
              <w:ind w:left="106"/>
              <w:rPr>
                <w:sz w:val="24"/>
              </w:rPr>
            </w:pPr>
            <w:r>
              <w:rPr>
                <w:color w:val="000009"/>
                <w:sz w:val="24"/>
              </w:rPr>
              <w:t>Учителя</w:t>
            </w:r>
            <w:r>
              <w:rPr>
                <w:color w:val="000009"/>
                <w:spacing w:val="-2"/>
                <w:sz w:val="24"/>
              </w:rPr>
              <w:t>нач.кл</w:t>
            </w:r>
          </w:p>
        </w:tc>
      </w:tr>
      <w:tr w:rsidR="00FE56A0" w14:paraId="4359FBA5" w14:textId="77777777">
        <w:trPr>
          <w:trHeight w:val="551"/>
        </w:trPr>
        <w:tc>
          <w:tcPr>
            <w:tcW w:w="420" w:type="dxa"/>
          </w:tcPr>
          <w:p w14:paraId="703C6D49" w14:textId="77777777" w:rsidR="00FE56A0" w:rsidRDefault="00FE56A0">
            <w:pPr>
              <w:pStyle w:val="TableParagraph"/>
              <w:ind w:left="0"/>
              <w:rPr>
                <w:sz w:val="24"/>
              </w:rPr>
            </w:pPr>
          </w:p>
        </w:tc>
        <w:tc>
          <w:tcPr>
            <w:tcW w:w="5530" w:type="dxa"/>
          </w:tcPr>
          <w:p w14:paraId="59397052" w14:textId="77777777" w:rsidR="00FE56A0" w:rsidRDefault="00631B9D">
            <w:pPr>
              <w:pStyle w:val="TableParagraph"/>
              <w:spacing w:line="275" w:lineRule="exact"/>
              <w:rPr>
                <w:sz w:val="24"/>
              </w:rPr>
            </w:pPr>
            <w:r>
              <w:rPr>
                <w:color w:val="000009"/>
                <w:sz w:val="24"/>
              </w:rPr>
              <w:t xml:space="preserve">Лесенка </w:t>
            </w:r>
            <w:r>
              <w:rPr>
                <w:color w:val="000009"/>
                <w:spacing w:val="-2"/>
                <w:sz w:val="24"/>
              </w:rPr>
              <w:t>роста</w:t>
            </w:r>
          </w:p>
        </w:tc>
        <w:tc>
          <w:tcPr>
            <w:tcW w:w="567" w:type="dxa"/>
          </w:tcPr>
          <w:p w14:paraId="0B96DBB9" w14:textId="77777777" w:rsidR="00FE56A0" w:rsidRDefault="00631B9D">
            <w:pPr>
              <w:pStyle w:val="TableParagraph"/>
              <w:spacing w:line="275" w:lineRule="exact"/>
              <w:rPr>
                <w:sz w:val="24"/>
              </w:rPr>
            </w:pPr>
            <w:r>
              <w:rPr>
                <w:color w:val="000009"/>
                <w:spacing w:val="-2"/>
                <w:sz w:val="24"/>
              </w:rPr>
              <w:t>1-</w:t>
            </w:r>
            <w:r>
              <w:rPr>
                <w:color w:val="000009"/>
                <w:spacing w:val="-10"/>
                <w:sz w:val="24"/>
              </w:rPr>
              <w:t>4</w:t>
            </w:r>
          </w:p>
        </w:tc>
        <w:tc>
          <w:tcPr>
            <w:tcW w:w="1390" w:type="dxa"/>
          </w:tcPr>
          <w:p w14:paraId="35780B32" w14:textId="77777777" w:rsidR="00FE56A0" w:rsidRDefault="00631B9D">
            <w:pPr>
              <w:pStyle w:val="TableParagraph"/>
              <w:spacing w:line="276" w:lineRule="exact"/>
              <w:ind w:left="106"/>
              <w:rPr>
                <w:sz w:val="24"/>
              </w:rPr>
            </w:pPr>
            <w:r>
              <w:rPr>
                <w:color w:val="000009"/>
                <w:spacing w:val="-6"/>
                <w:sz w:val="24"/>
              </w:rPr>
              <w:t xml:space="preserve">По </w:t>
            </w:r>
            <w:r>
              <w:rPr>
                <w:color w:val="000009"/>
                <w:spacing w:val="-2"/>
                <w:sz w:val="24"/>
              </w:rPr>
              <w:t>программе</w:t>
            </w:r>
          </w:p>
        </w:tc>
        <w:tc>
          <w:tcPr>
            <w:tcW w:w="1870" w:type="dxa"/>
          </w:tcPr>
          <w:p w14:paraId="59523F79" w14:textId="77777777" w:rsidR="00FE56A0" w:rsidRDefault="00631B9D">
            <w:pPr>
              <w:pStyle w:val="TableParagraph"/>
              <w:spacing w:line="275" w:lineRule="exact"/>
              <w:ind w:left="106"/>
              <w:rPr>
                <w:sz w:val="24"/>
              </w:rPr>
            </w:pPr>
            <w:r>
              <w:rPr>
                <w:color w:val="000009"/>
                <w:sz w:val="24"/>
              </w:rPr>
              <w:t>Учителя</w:t>
            </w:r>
            <w:r>
              <w:rPr>
                <w:color w:val="000009"/>
                <w:spacing w:val="-2"/>
                <w:sz w:val="24"/>
              </w:rPr>
              <w:t>нач.кл</w:t>
            </w:r>
          </w:p>
        </w:tc>
      </w:tr>
      <w:tr w:rsidR="00FE56A0" w14:paraId="3569260A" w14:textId="77777777">
        <w:trPr>
          <w:trHeight w:val="550"/>
        </w:trPr>
        <w:tc>
          <w:tcPr>
            <w:tcW w:w="420" w:type="dxa"/>
          </w:tcPr>
          <w:p w14:paraId="6E17B7FD" w14:textId="77777777" w:rsidR="00FE56A0" w:rsidRDefault="00FE56A0">
            <w:pPr>
              <w:pStyle w:val="TableParagraph"/>
              <w:ind w:left="0"/>
              <w:rPr>
                <w:sz w:val="24"/>
              </w:rPr>
            </w:pPr>
          </w:p>
        </w:tc>
        <w:tc>
          <w:tcPr>
            <w:tcW w:w="5530" w:type="dxa"/>
          </w:tcPr>
          <w:p w14:paraId="1EFA56F4" w14:textId="77777777" w:rsidR="00FE56A0" w:rsidRDefault="00631B9D">
            <w:pPr>
              <w:pStyle w:val="TableParagraph"/>
              <w:spacing w:line="274" w:lineRule="exact"/>
              <w:rPr>
                <w:sz w:val="24"/>
              </w:rPr>
            </w:pPr>
            <w:r>
              <w:rPr>
                <w:color w:val="000009"/>
                <w:spacing w:val="-2"/>
                <w:sz w:val="24"/>
              </w:rPr>
              <w:t>Самоделкин</w:t>
            </w:r>
          </w:p>
        </w:tc>
        <w:tc>
          <w:tcPr>
            <w:tcW w:w="567" w:type="dxa"/>
          </w:tcPr>
          <w:p w14:paraId="04E693CE" w14:textId="77777777" w:rsidR="00FE56A0" w:rsidRDefault="00631B9D">
            <w:pPr>
              <w:pStyle w:val="TableParagraph"/>
              <w:spacing w:line="274" w:lineRule="exact"/>
              <w:rPr>
                <w:sz w:val="24"/>
              </w:rPr>
            </w:pPr>
            <w:r>
              <w:rPr>
                <w:color w:val="000009"/>
                <w:spacing w:val="-2"/>
                <w:sz w:val="24"/>
              </w:rPr>
              <w:t>1-</w:t>
            </w:r>
            <w:r>
              <w:rPr>
                <w:color w:val="000009"/>
                <w:spacing w:val="-10"/>
                <w:sz w:val="24"/>
              </w:rPr>
              <w:t>4</w:t>
            </w:r>
          </w:p>
        </w:tc>
        <w:tc>
          <w:tcPr>
            <w:tcW w:w="1390" w:type="dxa"/>
          </w:tcPr>
          <w:p w14:paraId="1CC0EC0D" w14:textId="77777777" w:rsidR="00FE56A0" w:rsidRDefault="00631B9D">
            <w:pPr>
              <w:pStyle w:val="TableParagraph"/>
              <w:spacing w:line="276" w:lineRule="exact"/>
              <w:ind w:left="106"/>
              <w:rPr>
                <w:sz w:val="24"/>
              </w:rPr>
            </w:pPr>
            <w:r>
              <w:rPr>
                <w:color w:val="000009"/>
                <w:spacing w:val="-6"/>
                <w:sz w:val="24"/>
              </w:rPr>
              <w:t xml:space="preserve">По </w:t>
            </w:r>
            <w:r>
              <w:rPr>
                <w:color w:val="000009"/>
                <w:spacing w:val="-2"/>
                <w:sz w:val="24"/>
              </w:rPr>
              <w:t>программе</w:t>
            </w:r>
          </w:p>
        </w:tc>
        <w:tc>
          <w:tcPr>
            <w:tcW w:w="1870" w:type="dxa"/>
          </w:tcPr>
          <w:p w14:paraId="302C7AA0" w14:textId="77777777" w:rsidR="00FE56A0" w:rsidRDefault="00631B9D">
            <w:pPr>
              <w:pStyle w:val="TableParagraph"/>
              <w:spacing w:line="274" w:lineRule="exact"/>
              <w:ind w:left="106"/>
              <w:rPr>
                <w:sz w:val="24"/>
              </w:rPr>
            </w:pPr>
            <w:r>
              <w:rPr>
                <w:color w:val="000009"/>
                <w:sz w:val="24"/>
              </w:rPr>
              <w:t>Учителя</w:t>
            </w:r>
            <w:r>
              <w:rPr>
                <w:color w:val="000009"/>
                <w:spacing w:val="-2"/>
                <w:sz w:val="24"/>
              </w:rPr>
              <w:t>нач.кл</w:t>
            </w:r>
          </w:p>
        </w:tc>
      </w:tr>
      <w:tr w:rsidR="00FE56A0" w14:paraId="489E9769" w14:textId="77777777">
        <w:trPr>
          <w:trHeight w:val="550"/>
        </w:trPr>
        <w:tc>
          <w:tcPr>
            <w:tcW w:w="420" w:type="dxa"/>
          </w:tcPr>
          <w:p w14:paraId="1DE52646" w14:textId="77777777" w:rsidR="00FE56A0" w:rsidRDefault="00FE56A0">
            <w:pPr>
              <w:pStyle w:val="TableParagraph"/>
              <w:ind w:left="0"/>
              <w:rPr>
                <w:sz w:val="24"/>
              </w:rPr>
            </w:pPr>
          </w:p>
        </w:tc>
        <w:tc>
          <w:tcPr>
            <w:tcW w:w="5530" w:type="dxa"/>
          </w:tcPr>
          <w:p w14:paraId="7AFA20B2" w14:textId="77777777" w:rsidR="00FE56A0" w:rsidRDefault="00631B9D">
            <w:pPr>
              <w:pStyle w:val="TableParagraph"/>
              <w:spacing w:line="274" w:lineRule="exact"/>
              <w:rPr>
                <w:sz w:val="24"/>
              </w:rPr>
            </w:pPr>
            <w:r>
              <w:rPr>
                <w:color w:val="000009"/>
                <w:sz w:val="24"/>
              </w:rPr>
              <w:t>Умникии</w:t>
            </w:r>
            <w:r>
              <w:rPr>
                <w:color w:val="000009"/>
                <w:spacing w:val="-2"/>
                <w:sz w:val="24"/>
              </w:rPr>
              <w:t>умницы</w:t>
            </w:r>
          </w:p>
        </w:tc>
        <w:tc>
          <w:tcPr>
            <w:tcW w:w="567" w:type="dxa"/>
          </w:tcPr>
          <w:p w14:paraId="68C541A0" w14:textId="77777777" w:rsidR="00FE56A0" w:rsidRDefault="00631B9D">
            <w:pPr>
              <w:pStyle w:val="TableParagraph"/>
              <w:spacing w:line="274" w:lineRule="exact"/>
              <w:rPr>
                <w:sz w:val="24"/>
              </w:rPr>
            </w:pPr>
            <w:r>
              <w:rPr>
                <w:color w:val="000009"/>
                <w:spacing w:val="-2"/>
                <w:sz w:val="24"/>
              </w:rPr>
              <w:t>1-</w:t>
            </w:r>
            <w:r>
              <w:rPr>
                <w:color w:val="000009"/>
                <w:spacing w:val="-10"/>
                <w:sz w:val="24"/>
              </w:rPr>
              <w:t>4</w:t>
            </w:r>
          </w:p>
        </w:tc>
        <w:tc>
          <w:tcPr>
            <w:tcW w:w="1390" w:type="dxa"/>
          </w:tcPr>
          <w:p w14:paraId="727385CB" w14:textId="77777777" w:rsidR="00FE56A0" w:rsidRDefault="00631B9D">
            <w:pPr>
              <w:pStyle w:val="TableParagraph"/>
              <w:spacing w:line="276" w:lineRule="exact"/>
              <w:ind w:left="106"/>
              <w:rPr>
                <w:sz w:val="24"/>
              </w:rPr>
            </w:pPr>
            <w:r>
              <w:rPr>
                <w:color w:val="000009"/>
                <w:spacing w:val="-6"/>
                <w:sz w:val="24"/>
              </w:rPr>
              <w:t xml:space="preserve">По </w:t>
            </w:r>
            <w:r>
              <w:rPr>
                <w:color w:val="000009"/>
                <w:spacing w:val="-2"/>
                <w:sz w:val="24"/>
              </w:rPr>
              <w:t>программе</w:t>
            </w:r>
          </w:p>
        </w:tc>
        <w:tc>
          <w:tcPr>
            <w:tcW w:w="1870" w:type="dxa"/>
          </w:tcPr>
          <w:p w14:paraId="54E0A173" w14:textId="77777777" w:rsidR="00FE56A0" w:rsidRDefault="00631B9D">
            <w:pPr>
              <w:pStyle w:val="TableParagraph"/>
              <w:spacing w:line="274" w:lineRule="exact"/>
              <w:ind w:left="106"/>
              <w:rPr>
                <w:sz w:val="24"/>
              </w:rPr>
            </w:pPr>
            <w:r>
              <w:rPr>
                <w:color w:val="000009"/>
                <w:sz w:val="24"/>
              </w:rPr>
              <w:t>Учителя</w:t>
            </w:r>
            <w:r>
              <w:rPr>
                <w:color w:val="000009"/>
                <w:spacing w:val="-2"/>
                <w:sz w:val="24"/>
              </w:rPr>
              <w:t>нач.кл</w:t>
            </w:r>
          </w:p>
        </w:tc>
      </w:tr>
      <w:tr w:rsidR="00FE56A0" w14:paraId="73B5C38F" w14:textId="77777777">
        <w:trPr>
          <w:trHeight w:val="549"/>
        </w:trPr>
        <w:tc>
          <w:tcPr>
            <w:tcW w:w="420" w:type="dxa"/>
          </w:tcPr>
          <w:p w14:paraId="072380CC" w14:textId="77777777" w:rsidR="00FE56A0" w:rsidRDefault="00FE56A0">
            <w:pPr>
              <w:pStyle w:val="TableParagraph"/>
              <w:ind w:left="0"/>
              <w:rPr>
                <w:sz w:val="24"/>
              </w:rPr>
            </w:pPr>
          </w:p>
        </w:tc>
        <w:tc>
          <w:tcPr>
            <w:tcW w:w="5530" w:type="dxa"/>
          </w:tcPr>
          <w:p w14:paraId="7810C9EE" w14:textId="77777777" w:rsidR="00FE56A0" w:rsidRDefault="00631B9D">
            <w:pPr>
              <w:pStyle w:val="TableParagraph"/>
              <w:spacing w:line="273" w:lineRule="exact"/>
              <w:rPr>
                <w:sz w:val="24"/>
              </w:rPr>
            </w:pPr>
            <w:r>
              <w:rPr>
                <w:color w:val="000009"/>
                <w:sz w:val="24"/>
              </w:rPr>
              <w:t xml:space="preserve">Япознаю </w:t>
            </w:r>
            <w:r>
              <w:rPr>
                <w:color w:val="000009"/>
                <w:spacing w:val="-5"/>
                <w:sz w:val="24"/>
              </w:rPr>
              <w:t>мир</w:t>
            </w:r>
          </w:p>
        </w:tc>
        <w:tc>
          <w:tcPr>
            <w:tcW w:w="567" w:type="dxa"/>
          </w:tcPr>
          <w:p w14:paraId="371F95AA" w14:textId="77777777" w:rsidR="00FE56A0" w:rsidRDefault="00631B9D">
            <w:pPr>
              <w:pStyle w:val="TableParagraph"/>
              <w:spacing w:line="273" w:lineRule="exact"/>
              <w:rPr>
                <w:sz w:val="24"/>
              </w:rPr>
            </w:pPr>
            <w:r>
              <w:rPr>
                <w:color w:val="000009"/>
                <w:spacing w:val="-2"/>
                <w:sz w:val="24"/>
              </w:rPr>
              <w:t>1-</w:t>
            </w:r>
            <w:r>
              <w:rPr>
                <w:color w:val="000009"/>
                <w:spacing w:val="-10"/>
                <w:sz w:val="24"/>
              </w:rPr>
              <w:t>4</w:t>
            </w:r>
          </w:p>
        </w:tc>
        <w:tc>
          <w:tcPr>
            <w:tcW w:w="1390" w:type="dxa"/>
          </w:tcPr>
          <w:p w14:paraId="51BD6B4E" w14:textId="77777777" w:rsidR="00FE56A0" w:rsidRDefault="00631B9D">
            <w:pPr>
              <w:pStyle w:val="TableParagraph"/>
              <w:spacing w:line="276" w:lineRule="exact"/>
              <w:ind w:left="106"/>
              <w:rPr>
                <w:sz w:val="24"/>
              </w:rPr>
            </w:pPr>
            <w:r>
              <w:rPr>
                <w:color w:val="000009"/>
                <w:spacing w:val="-6"/>
                <w:sz w:val="24"/>
              </w:rPr>
              <w:t xml:space="preserve">По </w:t>
            </w:r>
            <w:r>
              <w:rPr>
                <w:color w:val="000009"/>
                <w:spacing w:val="-2"/>
                <w:sz w:val="24"/>
              </w:rPr>
              <w:t>программе</w:t>
            </w:r>
          </w:p>
        </w:tc>
        <w:tc>
          <w:tcPr>
            <w:tcW w:w="1870" w:type="dxa"/>
          </w:tcPr>
          <w:p w14:paraId="6ACA734A" w14:textId="77777777" w:rsidR="00FE56A0" w:rsidRDefault="00631B9D">
            <w:pPr>
              <w:pStyle w:val="TableParagraph"/>
              <w:spacing w:line="273" w:lineRule="exact"/>
              <w:ind w:left="106"/>
              <w:rPr>
                <w:sz w:val="24"/>
              </w:rPr>
            </w:pPr>
            <w:r>
              <w:rPr>
                <w:color w:val="000009"/>
                <w:sz w:val="24"/>
              </w:rPr>
              <w:t>Учителя</w:t>
            </w:r>
            <w:r>
              <w:rPr>
                <w:color w:val="000009"/>
                <w:spacing w:val="-2"/>
                <w:sz w:val="24"/>
              </w:rPr>
              <w:t>нач.кл</w:t>
            </w:r>
          </w:p>
        </w:tc>
      </w:tr>
      <w:tr w:rsidR="00FE56A0" w14:paraId="42CAFBFE" w14:textId="77777777">
        <w:trPr>
          <w:trHeight w:val="549"/>
        </w:trPr>
        <w:tc>
          <w:tcPr>
            <w:tcW w:w="420" w:type="dxa"/>
          </w:tcPr>
          <w:p w14:paraId="1F1C3186" w14:textId="77777777" w:rsidR="00FE56A0" w:rsidRDefault="00FE56A0">
            <w:pPr>
              <w:pStyle w:val="TableParagraph"/>
              <w:ind w:left="0"/>
              <w:rPr>
                <w:sz w:val="24"/>
              </w:rPr>
            </w:pPr>
          </w:p>
        </w:tc>
        <w:tc>
          <w:tcPr>
            <w:tcW w:w="5530" w:type="dxa"/>
          </w:tcPr>
          <w:p w14:paraId="17A49CCD" w14:textId="77777777" w:rsidR="00FE56A0" w:rsidRDefault="00631B9D">
            <w:pPr>
              <w:pStyle w:val="TableParagraph"/>
              <w:spacing w:line="273" w:lineRule="exact"/>
              <w:rPr>
                <w:sz w:val="24"/>
              </w:rPr>
            </w:pPr>
            <w:r>
              <w:rPr>
                <w:color w:val="000009"/>
                <w:sz w:val="24"/>
              </w:rPr>
              <w:t>Часскорой</w:t>
            </w:r>
            <w:r>
              <w:rPr>
                <w:color w:val="000009"/>
                <w:spacing w:val="-2"/>
                <w:sz w:val="24"/>
              </w:rPr>
              <w:t>помощи</w:t>
            </w:r>
          </w:p>
        </w:tc>
        <w:tc>
          <w:tcPr>
            <w:tcW w:w="567" w:type="dxa"/>
          </w:tcPr>
          <w:p w14:paraId="21202404" w14:textId="77777777" w:rsidR="00FE56A0" w:rsidRDefault="00631B9D">
            <w:pPr>
              <w:pStyle w:val="TableParagraph"/>
              <w:spacing w:line="273" w:lineRule="exact"/>
              <w:rPr>
                <w:sz w:val="24"/>
              </w:rPr>
            </w:pPr>
            <w:r>
              <w:rPr>
                <w:color w:val="000009"/>
                <w:spacing w:val="-2"/>
                <w:sz w:val="24"/>
              </w:rPr>
              <w:t>1-</w:t>
            </w:r>
            <w:r>
              <w:rPr>
                <w:color w:val="000009"/>
                <w:spacing w:val="-10"/>
                <w:sz w:val="24"/>
              </w:rPr>
              <w:t>4</w:t>
            </w:r>
          </w:p>
        </w:tc>
        <w:tc>
          <w:tcPr>
            <w:tcW w:w="1390" w:type="dxa"/>
          </w:tcPr>
          <w:p w14:paraId="69126220" w14:textId="77777777" w:rsidR="00FE56A0" w:rsidRDefault="00631B9D">
            <w:pPr>
              <w:pStyle w:val="TableParagraph"/>
              <w:spacing w:line="276" w:lineRule="exact"/>
              <w:ind w:left="106"/>
              <w:rPr>
                <w:sz w:val="24"/>
              </w:rPr>
            </w:pPr>
            <w:r>
              <w:rPr>
                <w:color w:val="000009"/>
                <w:spacing w:val="-6"/>
                <w:sz w:val="24"/>
              </w:rPr>
              <w:t xml:space="preserve">По </w:t>
            </w:r>
            <w:r>
              <w:rPr>
                <w:color w:val="000009"/>
                <w:spacing w:val="-2"/>
                <w:sz w:val="24"/>
              </w:rPr>
              <w:t>программе</w:t>
            </w:r>
          </w:p>
        </w:tc>
        <w:tc>
          <w:tcPr>
            <w:tcW w:w="1870" w:type="dxa"/>
          </w:tcPr>
          <w:p w14:paraId="014B5A11" w14:textId="77777777" w:rsidR="00FE56A0" w:rsidRDefault="00631B9D">
            <w:pPr>
              <w:pStyle w:val="TableParagraph"/>
              <w:spacing w:line="273" w:lineRule="exact"/>
              <w:ind w:left="106"/>
              <w:rPr>
                <w:sz w:val="24"/>
              </w:rPr>
            </w:pPr>
            <w:r>
              <w:rPr>
                <w:color w:val="000009"/>
                <w:sz w:val="24"/>
              </w:rPr>
              <w:t>Учителя</w:t>
            </w:r>
            <w:r>
              <w:rPr>
                <w:color w:val="000009"/>
                <w:spacing w:val="-2"/>
                <w:sz w:val="24"/>
              </w:rPr>
              <w:t>нач.кл</w:t>
            </w:r>
          </w:p>
        </w:tc>
      </w:tr>
      <w:tr w:rsidR="00FE56A0" w14:paraId="1C22B45F" w14:textId="77777777">
        <w:trPr>
          <w:trHeight w:val="275"/>
        </w:trPr>
        <w:tc>
          <w:tcPr>
            <w:tcW w:w="9777" w:type="dxa"/>
            <w:gridSpan w:val="5"/>
            <w:shd w:val="clear" w:color="auto" w:fill="D9D9D9"/>
          </w:tcPr>
          <w:p w14:paraId="00321380" w14:textId="77777777" w:rsidR="00FE56A0" w:rsidRDefault="00631B9D">
            <w:pPr>
              <w:pStyle w:val="TableParagraph"/>
              <w:spacing w:line="256" w:lineRule="exact"/>
              <w:rPr>
                <w:sz w:val="24"/>
              </w:rPr>
            </w:pPr>
            <w:r>
              <w:rPr>
                <w:color w:val="000009"/>
                <w:sz w:val="24"/>
              </w:rPr>
              <w:t>3. Классное</w:t>
            </w:r>
            <w:r>
              <w:rPr>
                <w:color w:val="000009"/>
                <w:spacing w:val="-2"/>
                <w:sz w:val="24"/>
              </w:rPr>
              <w:t>руководство</w:t>
            </w:r>
          </w:p>
        </w:tc>
      </w:tr>
      <w:tr w:rsidR="00FE56A0" w14:paraId="069BEF55" w14:textId="77777777">
        <w:trPr>
          <w:trHeight w:val="551"/>
        </w:trPr>
        <w:tc>
          <w:tcPr>
            <w:tcW w:w="420" w:type="dxa"/>
          </w:tcPr>
          <w:p w14:paraId="7A6E740E" w14:textId="77777777" w:rsidR="00FE56A0" w:rsidRDefault="00FE56A0">
            <w:pPr>
              <w:pStyle w:val="TableParagraph"/>
              <w:ind w:left="0"/>
              <w:rPr>
                <w:sz w:val="24"/>
              </w:rPr>
            </w:pPr>
          </w:p>
        </w:tc>
        <w:tc>
          <w:tcPr>
            <w:tcW w:w="5530" w:type="dxa"/>
          </w:tcPr>
          <w:p w14:paraId="7A67399D" w14:textId="77777777" w:rsidR="00FE56A0" w:rsidRDefault="00631B9D">
            <w:pPr>
              <w:pStyle w:val="TableParagraph"/>
              <w:tabs>
                <w:tab w:val="left" w:pos="1725"/>
                <w:tab w:val="left" w:pos="2639"/>
                <w:tab w:val="left" w:pos="3988"/>
                <w:tab w:val="left" w:pos="5291"/>
              </w:tabs>
              <w:spacing w:line="276" w:lineRule="exact"/>
              <w:ind w:right="98"/>
              <w:rPr>
                <w:sz w:val="24"/>
              </w:rPr>
            </w:pPr>
            <w:r>
              <w:rPr>
                <w:color w:val="000009"/>
                <w:spacing w:val="-2"/>
                <w:sz w:val="24"/>
              </w:rPr>
              <w:t>Составление</w:t>
            </w:r>
            <w:r>
              <w:rPr>
                <w:color w:val="000009"/>
                <w:sz w:val="24"/>
              </w:rPr>
              <w:tab/>
            </w:r>
            <w:r>
              <w:rPr>
                <w:color w:val="000009"/>
                <w:spacing w:val="-4"/>
                <w:sz w:val="24"/>
              </w:rPr>
              <w:t>карты</w:t>
            </w:r>
            <w:r>
              <w:rPr>
                <w:color w:val="000009"/>
                <w:sz w:val="24"/>
              </w:rPr>
              <w:tab/>
            </w:r>
            <w:r>
              <w:rPr>
                <w:color w:val="000009"/>
                <w:spacing w:val="-2"/>
                <w:sz w:val="24"/>
              </w:rPr>
              <w:t>интересов</w:t>
            </w:r>
            <w:r>
              <w:rPr>
                <w:color w:val="000009"/>
                <w:sz w:val="24"/>
              </w:rPr>
              <w:tab/>
            </w:r>
            <w:r>
              <w:rPr>
                <w:color w:val="000009"/>
                <w:spacing w:val="-2"/>
                <w:sz w:val="24"/>
              </w:rPr>
              <w:t>учащихся</w:t>
            </w:r>
            <w:r>
              <w:rPr>
                <w:color w:val="000009"/>
                <w:sz w:val="24"/>
              </w:rPr>
              <w:tab/>
            </w:r>
            <w:r>
              <w:rPr>
                <w:color w:val="000009"/>
                <w:spacing w:val="-10"/>
                <w:sz w:val="24"/>
              </w:rPr>
              <w:t xml:space="preserve">и </w:t>
            </w:r>
            <w:r>
              <w:rPr>
                <w:color w:val="000009"/>
                <w:spacing w:val="-2"/>
                <w:sz w:val="24"/>
              </w:rPr>
              <w:t>увлечений</w:t>
            </w:r>
          </w:p>
        </w:tc>
        <w:tc>
          <w:tcPr>
            <w:tcW w:w="567" w:type="dxa"/>
          </w:tcPr>
          <w:p w14:paraId="651A380A" w14:textId="77777777" w:rsidR="00FE56A0" w:rsidRDefault="00631B9D">
            <w:pPr>
              <w:pStyle w:val="TableParagraph"/>
              <w:spacing w:line="275" w:lineRule="exact"/>
              <w:rPr>
                <w:sz w:val="24"/>
              </w:rPr>
            </w:pPr>
            <w:r>
              <w:rPr>
                <w:color w:val="000009"/>
                <w:spacing w:val="-2"/>
                <w:sz w:val="24"/>
              </w:rPr>
              <w:t>1-</w:t>
            </w:r>
            <w:r>
              <w:rPr>
                <w:color w:val="000009"/>
                <w:spacing w:val="-10"/>
                <w:sz w:val="24"/>
              </w:rPr>
              <w:t>4</w:t>
            </w:r>
          </w:p>
        </w:tc>
        <w:tc>
          <w:tcPr>
            <w:tcW w:w="1390" w:type="dxa"/>
          </w:tcPr>
          <w:p w14:paraId="39E4C926" w14:textId="77777777" w:rsidR="00FE56A0" w:rsidRDefault="00631B9D">
            <w:pPr>
              <w:pStyle w:val="TableParagraph"/>
              <w:spacing w:line="275" w:lineRule="exact"/>
              <w:ind w:left="106"/>
              <w:rPr>
                <w:sz w:val="24"/>
              </w:rPr>
            </w:pPr>
            <w:r>
              <w:rPr>
                <w:color w:val="000009"/>
                <w:spacing w:val="-2"/>
                <w:sz w:val="24"/>
              </w:rPr>
              <w:t>сентябрь</w:t>
            </w:r>
          </w:p>
        </w:tc>
        <w:tc>
          <w:tcPr>
            <w:tcW w:w="1870" w:type="dxa"/>
          </w:tcPr>
          <w:p w14:paraId="190597C4" w14:textId="77777777" w:rsidR="00FE56A0" w:rsidRDefault="00631B9D">
            <w:pPr>
              <w:pStyle w:val="TableParagraph"/>
              <w:spacing w:line="276" w:lineRule="exact"/>
              <w:ind w:left="106" w:right="101"/>
              <w:rPr>
                <w:sz w:val="24"/>
              </w:rPr>
            </w:pPr>
            <w:r>
              <w:rPr>
                <w:color w:val="000009"/>
                <w:spacing w:val="-2"/>
                <w:sz w:val="24"/>
              </w:rPr>
              <w:t xml:space="preserve">Классные </w:t>
            </w:r>
            <w:r>
              <w:rPr>
                <w:color w:val="000009"/>
                <w:spacing w:val="-4"/>
                <w:sz w:val="24"/>
              </w:rPr>
              <w:t>руководители</w:t>
            </w:r>
          </w:p>
        </w:tc>
      </w:tr>
      <w:tr w:rsidR="00FE56A0" w14:paraId="395921A3" w14:textId="77777777">
        <w:trPr>
          <w:trHeight w:val="827"/>
        </w:trPr>
        <w:tc>
          <w:tcPr>
            <w:tcW w:w="420" w:type="dxa"/>
          </w:tcPr>
          <w:p w14:paraId="27393B0A" w14:textId="77777777" w:rsidR="00FE56A0" w:rsidRDefault="00FE56A0">
            <w:pPr>
              <w:pStyle w:val="TableParagraph"/>
              <w:ind w:left="0"/>
              <w:rPr>
                <w:sz w:val="24"/>
              </w:rPr>
            </w:pPr>
          </w:p>
        </w:tc>
        <w:tc>
          <w:tcPr>
            <w:tcW w:w="5530" w:type="dxa"/>
          </w:tcPr>
          <w:p w14:paraId="599ABA16" w14:textId="77777777" w:rsidR="00FE56A0" w:rsidRDefault="00631B9D">
            <w:pPr>
              <w:pStyle w:val="TableParagraph"/>
              <w:spacing w:line="276" w:lineRule="exact"/>
              <w:ind w:right="96"/>
              <w:jc w:val="both"/>
              <w:rPr>
                <w:sz w:val="24"/>
              </w:rPr>
            </w:pPr>
            <w:r>
              <w:rPr>
                <w:color w:val="000009"/>
                <w:sz w:val="24"/>
              </w:rPr>
              <w:t xml:space="preserve">Анализ занятости учащихся во внеурочной деятельности и в системе дополнительного </w:t>
            </w:r>
            <w:r>
              <w:rPr>
                <w:color w:val="000009"/>
                <w:spacing w:val="-2"/>
                <w:sz w:val="24"/>
              </w:rPr>
              <w:t>образования</w:t>
            </w:r>
          </w:p>
        </w:tc>
        <w:tc>
          <w:tcPr>
            <w:tcW w:w="567" w:type="dxa"/>
          </w:tcPr>
          <w:p w14:paraId="1FE1B476" w14:textId="77777777" w:rsidR="00FE56A0" w:rsidRDefault="00631B9D">
            <w:pPr>
              <w:pStyle w:val="TableParagraph"/>
              <w:spacing w:line="275" w:lineRule="exact"/>
              <w:rPr>
                <w:sz w:val="24"/>
              </w:rPr>
            </w:pPr>
            <w:r>
              <w:rPr>
                <w:color w:val="000009"/>
                <w:spacing w:val="-2"/>
                <w:sz w:val="24"/>
              </w:rPr>
              <w:t>1-</w:t>
            </w:r>
            <w:r>
              <w:rPr>
                <w:color w:val="000009"/>
                <w:spacing w:val="-10"/>
                <w:sz w:val="24"/>
              </w:rPr>
              <w:t>4</w:t>
            </w:r>
          </w:p>
        </w:tc>
        <w:tc>
          <w:tcPr>
            <w:tcW w:w="1390" w:type="dxa"/>
          </w:tcPr>
          <w:p w14:paraId="30D4DDDF" w14:textId="77777777" w:rsidR="00FE56A0" w:rsidRDefault="00631B9D">
            <w:pPr>
              <w:pStyle w:val="TableParagraph"/>
              <w:spacing w:line="275" w:lineRule="exact"/>
              <w:ind w:left="106"/>
              <w:rPr>
                <w:sz w:val="24"/>
              </w:rPr>
            </w:pPr>
            <w:r>
              <w:rPr>
                <w:color w:val="000009"/>
                <w:spacing w:val="-2"/>
                <w:sz w:val="24"/>
              </w:rPr>
              <w:t>сентябрь</w:t>
            </w:r>
          </w:p>
        </w:tc>
        <w:tc>
          <w:tcPr>
            <w:tcW w:w="1870" w:type="dxa"/>
          </w:tcPr>
          <w:p w14:paraId="71508708" w14:textId="77777777" w:rsidR="00FE56A0" w:rsidRDefault="00631B9D">
            <w:pPr>
              <w:pStyle w:val="TableParagraph"/>
              <w:ind w:left="106" w:right="101"/>
              <w:rPr>
                <w:sz w:val="24"/>
              </w:rPr>
            </w:pPr>
            <w:r>
              <w:rPr>
                <w:color w:val="000009"/>
                <w:spacing w:val="-2"/>
                <w:sz w:val="24"/>
              </w:rPr>
              <w:t xml:space="preserve">Классные </w:t>
            </w:r>
            <w:r>
              <w:rPr>
                <w:color w:val="000009"/>
                <w:spacing w:val="-4"/>
                <w:sz w:val="24"/>
              </w:rPr>
              <w:t>руководители</w:t>
            </w:r>
          </w:p>
        </w:tc>
      </w:tr>
      <w:tr w:rsidR="00FE56A0" w14:paraId="606C4B15" w14:textId="77777777">
        <w:trPr>
          <w:trHeight w:val="550"/>
        </w:trPr>
        <w:tc>
          <w:tcPr>
            <w:tcW w:w="420" w:type="dxa"/>
          </w:tcPr>
          <w:p w14:paraId="2B6C3B10" w14:textId="77777777" w:rsidR="00FE56A0" w:rsidRDefault="00FE56A0">
            <w:pPr>
              <w:pStyle w:val="TableParagraph"/>
              <w:ind w:left="0"/>
              <w:rPr>
                <w:sz w:val="24"/>
              </w:rPr>
            </w:pPr>
          </w:p>
        </w:tc>
        <w:tc>
          <w:tcPr>
            <w:tcW w:w="5530" w:type="dxa"/>
          </w:tcPr>
          <w:p w14:paraId="7222AE46" w14:textId="77777777" w:rsidR="00FE56A0" w:rsidRDefault="00631B9D">
            <w:pPr>
              <w:pStyle w:val="TableParagraph"/>
              <w:spacing w:line="274" w:lineRule="exact"/>
              <w:rPr>
                <w:sz w:val="24"/>
              </w:rPr>
            </w:pPr>
            <w:r>
              <w:rPr>
                <w:color w:val="000009"/>
                <w:sz w:val="24"/>
              </w:rPr>
              <w:t xml:space="preserve">Организация </w:t>
            </w:r>
            <w:r>
              <w:rPr>
                <w:color w:val="000009"/>
                <w:spacing w:val="-2"/>
                <w:sz w:val="24"/>
              </w:rPr>
              <w:t>самоуправления</w:t>
            </w:r>
          </w:p>
        </w:tc>
        <w:tc>
          <w:tcPr>
            <w:tcW w:w="567" w:type="dxa"/>
          </w:tcPr>
          <w:p w14:paraId="3784AEFD" w14:textId="77777777" w:rsidR="00FE56A0" w:rsidRDefault="00631B9D">
            <w:pPr>
              <w:pStyle w:val="TableParagraph"/>
              <w:spacing w:line="274" w:lineRule="exact"/>
              <w:rPr>
                <w:sz w:val="24"/>
              </w:rPr>
            </w:pPr>
            <w:r>
              <w:rPr>
                <w:color w:val="000009"/>
                <w:spacing w:val="-2"/>
                <w:sz w:val="24"/>
              </w:rPr>
              <w:t>1-</w:t>
            </w:r>
            <w:r>
              <w:rPr>
                <w:color w:val="000009"/>
                <w:spacing w:val="-10"/>
                <w:sz w:val="24"/>
              </w:rPr>
              <w:t>4</w:t>
            </w:r>
          </w:p>
        </w:tc>
        <w:tc>
          <w:tcPr>
            <w:tcW w:w="1390" w:type="dxa"/>
          </w:tcPr>
          <w:p w14:paraId="7839E79D" w14:textId="77777777" w:rsidR="00FE56A0" w:rsidRDefault="00631B9D">
            <w:pPr>
              <w:pStyle w:val="TableParagraph"/>
              <w:spacing w:line="274" w:lineRule="exact"/>
              <w:ind w:left="106"/>
              <w:rPr>
                <w:sz w:val="24"/>
              </w:rPr>
            </w:pPr>
            <w:r>
              <w:rPr>
                <w:color w:val="000009"/>
                <w:spacing w:val="-2"/>
                <w:sz w:val="24"/>
              </w:rPr>
              <w:t>сентябрь</w:t>
            </w:r>
          </w:p>
        </w:tc>
        <w:tc>
          <w:tcPr>
            <w:tcW w:w="1870" w:type="dxa"/>
          </w:tcPr>
          <w:p w14:paraId="60776BB8" w14:textId="77777777" w:rsidR="00FE56A0" w:rsidRDefault="00631B9D">
            <w:pPr>
              <w:pStyle w:val="TableParagraph"/>
              <w:spacing w:line="276" w:lineRule="exact"/>
              <w:ind w:left="106" w:right="101"/>
              <w:rPr>
                <w:sz w:val="24"/>
              </w:rPr>
            </w:pPr>
            <w:r>
              <w:rPr>
                <w:color w:val="000009"/>
                <w:spacing w:val="-2"/>
                <w:sz w:val="24"/>
              </w:rPr>
              <w:t xml:space="preserve">Классные </w:t>
            </w:r>
            <w:r>
              <w:rPr>
                <w:color w:val="000009"/>
                <w:spacing w:val="-4"/>
                <w:sz w:val="24"/>
              </w:rPr>
              <w:t>руководители</w:t>
            </w:r>
          </w:p>
        </w:tc>
      </w:tr>
      <w:tr w:rsidR="00FE56A0" w14:paraId="01299B41" w14:textId="77777777">
        <w:trPr>
          <w:trHeight w:val="550"/>
        </w:trPr>
        <w:tc>
          <w:tcPr>
            <w:tcW w:w="420" w:type="dxa"/>
          </w:tcPr>
          <w:p w14:paraId="35894B48" w14:textId="77777777" w:rsidR="00FE56A0" w:rsidRDefault="00FE56A0">
            <w:pPr>
              <w:pStyle w:val="TableParagraph"/>
              <w:ind w:left="0"/>
              <w:rPr>
                <w:sz w:val="24"/>
              </w:rPr>
            </w:pPr>
          </w:p>
        </w:tc>
        <w:tc>
          <w:tcPr>
            <w:tcW w:w="5530" w:type="dxa"/>
          </w:tcPr>
          <w:p w14:paraId="6F19DD26" w14:textId="77777777" w:rsidR="00FE56A0" w:rsidRDefault="00631B9D">
            <w:pPr>
              <w:pStyle w:val="TableParagraph"/>
              <w:spacing w:line="274" w:lineRule="exact"/>
              <w:rPr>
                <w:sz w:val="24"/>
              </w:rPr>
            </w:pPr>
            <w:r>
              <w:rPr>
                <w:color w:val="000009"/>
                <w:sz w:val="24"/>
              </w:rPr>
              <w:t>Организацияпитания</w:t>
            </w:r>
            <w:r>
              <w:rPr>
                <w:color w:val="000009"/>
                <w:spacing w:val="-2"/>
                <w:sz w:val="24"/>
              </w:rPr>
              <w:t>учащихся</w:t>
            </w:r>
          </w:p>
        </w:tc>
        <w:tc>
          <w:tcPr>
            <w:tcW w:w="567" w:type="dxa"/>
          </w:tcPr>
          <w:p w14:paraId="4E45EC65" w14:textId="77777777" w:rsidR="00FE56A0" w:rsidRDefault="00631B9D">
            <w:pPr>
              <w:pStyle w:val="TableParagraph"/>
              <w:spacing w:line="274" w:lineRule="exact"/>
              <w:rPr>
                <w:sz w:val="24"/>
              </w:rPr>
            </w:pPr>
            <w:r>
              <w:rPr>
                <w:color w:val="000009"/>
                <w:spacing w:val="-2"/>
                <w:sz w:val="24"/>
              </w:rPr>
              <w:t>1-</w:t>
            </w:r>
            <w:r>
              <w:rPr>
                <w:color w:val="000009"/>
                <w:spacing w:val="-10"/>
                <w:sz w:val="24"/>
              </w:rPr>
              <w:t>4</w:t>
            </w:r>
          </w:p>
        </w:tc>
        <w:tc>
          <w:tcPr>
            <w:tcW w:w="1390" w:type="dxa"/>
          </w:tcPr>
          <w:p w14:paraId="6B8AC69D" w14:textId="77777777" w:rsidR="00FE56A0" w:rsidRDefault="00631B9D">
            <w:pPr>
              <w:pStyle w:val="TableParagraph"/>
              <w:spacing w:line="274" w:lineRule="exact"/>
              <w:ind w:left="106"/>
              <w:rPr>
                <w:sz w:val="24"/>
              </w:rPr>
            </w:pPr>
            <w:r>
              <w:rPr>
                <w:color w:val="000009"/>
                <w:spacing w:val="-2"/>
                <w:sz w:val="24"/>
              </w:rPr>
              <w:t>сентябрь</w:t>
            </w:r>
          </w:p>
        </w:tc>
        <w:tc>
          <w:tcPr>
            <w:tcW w:w="1870" w:type="dxa"/>
          </w:tcPr>
          <w:p w14:paraId="45F272C4" w14:textId="77777777" w:rsidR="00FE56A0" w:rsidRDefault="00631B9D">
            <w:pPr>
              <w:pStyle w:val="TableParagraph"/>
              <w:spacing w:line="276" w:lineRule="exact"/>
              <w:ind w:left="106" w:right="101"/>
              <w:rPr>
                <w:sz w:val="24"/>
              </w:rPr>
            </w:pPr>
            <w:r>
              <w:rPr>
                <w:color w:val="000009"/>
                <w:spacing w:val="-2"/>
                <w:sz w:val="24"/>
              </w:rPr>
              <w:t xml:space="preserve">Классные </w:t>
            </w:r>
            <w:r>
              <w:rPr>
                <w:color w:val="000009"/>
                <w:spacing w:val="-4"/>
                <w:sz w:val="24"/>
              </w:rPr>
              <w:t>руководители</w:t>
            </w:r>
          </w:p>
        </w:tc>
      </w:tr>
      <w:tr w:rsidR="00FE56A0" w14:paraId="4FEC3B30" w14:textId="77777777">
        <w:trPr>
          <w:trHeight w:val="549"/>
        </w:trPr>
        <w:tc>
          <w:tcPr>
            <w:tcW w:w="420" w:type="dxa"/>
          </w:tcPr>
          <w:p w14:paraId="3435BC1E" w14:textId="77777777" w:rsidR="00FE56A0" w:rsidRDefault="00FE56A0">
            <w:pPr>
              <w:pStyle w:val="TableParagraph"/>
              <w:ind w:left="0"/>
              <w:rPr>
                <w:sz w:val="24"/>
              </w:rPr>
            </w:pPr>
          </w:p>
        </w:tc>
        <w:tc>
          <w:tcPr>
            <w:tcW w:w="5530" w:type="dxa"/>
          </w:tcPr>
          <w:p w14:paraId="0C7EAAE3" w14:textId="77777777" w:rsidR="00FE56A0" w:rsidRDefault="00631B9D">
            <w:pPr>
              <w:pStyle w:val="TableParagraph"/>
              <w:spacing w:line="273" w:lineRule="exact"/>
              <w:rPr>
                <w:sz w:val="24"/>
              </w:rPr>
            </w:pPr>
            <w:r>
              <w:rPr>
                <w:color w:val="000009"/>
                <w:sz w:val="24"/>
              </w:rPr>
              <w:t>Праздникпервой</w:t>
            </w:r>
            <w:r>
              <w:rPr>
                <w:color w:val="000009"/>
                <w:spacing w:val="-2"/>
                <w:sz w:val="24"/>
              </w:rPr>
              <w:t xml:space="preserve"> оценки</w:t>
            </w:r>
          </w:p>
        </w:tc>
        <w:tc>
          <w:tcPr>
            <w:tcW w:w="567" w:type="dxa"/>
          </w:tcPr>
          <w:p w14:paraId="726E793A" w14:textId="77777777" w:rsidR="00FE56A0" w:rsidRDefault="00631B9D">
            <w:pPr>
              <w:pStyle w:val="TableParagraph"/>
              <w:spacing w:line="273" w:lineRule="exact"/>
              <w:rPr>
                <w:sz w:val="24"/>
              </w:rPr>
            </w:pPr>
            <w:r>
              <w:rPr>
                <w:color w:val="000009"/>
                <w:spacing w:val="-10"/>
                <w:sz w:val="24"/>
              </w:rPr>
              <w:t>2</w:t>
            </w:r>
          </w:p>
        </w:tc>
        <w:tc>
          <w:tcPr>
            <w:tcW w:w="1390" w:type="dxa"/>
          </w:tcPr>
          <w:p w14:paraId="132D9574" w14:textId="77777777" w:rsidR="00FE56A0" w:rsidRDefault="00631B9D">
            <w:pPr>
              <w:pStyle w:val="TableParagraph"/>
              <w:spacing w:line="273" w:lineRule="exact"/>
              <w:ind w:left="106"/>
              <w:rPr>
                <w:sz w:val="24"/>
              </w:rPr>
            </w:pPr>
            <w:r>
              <w:rPr>
                <w:color w:val="000009"/>
                <w:spacing w:val="-2"/>
                <w:sz w:val="24"/>
              </w:rPr>
              <w:t>октябрь</w:t>
            </w:r>
          </w:p>
        </w:tc>
        <w:tc>
          <w:tcPr>
            <w:tcW w:w="1870" w:type="dxa"/>
          </w:tcPr>
          <w:p w14:paraId="56CB4A3F" w14:textId="77777777" w:rsidR="00FE56A0" w:rsidRDefault="00631B9D">
            <w:pPr>
              <w:pStyle w:val="TableParagraph"/>
              <w:spacing w:line="276" w:lineRule="exact"/>
              <w:ind w:left="106" w:right="101"/>
              <w:rPr>
                <w:sz w:val="24"/>
              </w:rPr>
            </w:pPr>
            <w:r>
              <w:rPr>
                <w:color w:val="000009"/>
                <w:spacing w:val="-2"/>
                <w:sz w:val="24"/>
              </w:rPr>
              <w:t xml:space="preserve">Классный </w:t>
            </w:r>
            <w:r>
              <w:rPr>
                <w:color w:val="000009"/>
                <w:spacing w:val="-4"/>
                <w:sz w:val="24"/>
              </w:rPr>
              <w:t>руководитель</w:t>
            </w:r>
          </w:p>
        </w:tc>
      </w:tr>
      <w:tr w:rsidR="00FE56A0" w14:paraId="1D816439" w14:textId="77777777">
        <w:trPr>
          <w:trHeight w:val="276"/>
        </w:trPr>
        <w:tc>
          <w:tcPr>
            <w:tcW w:w="420" w:type="dxa"/>
          </w:tcPr>
          <w:p w14:paraId="34A77449" w14:textId="77777777" w:rsidR="00FE56A0" w:rsidRDefault="00FE56A0">
            <w:pPr>
              <w:pStyle w:val="TableParagraph"/>
              <w:ind w:left="0"/>
              <w:rPr>
                <w:sz w:val="20"/>
              </w:rPr>
            </w:pPr>
          </w:p>
        </w:tc>
        <w:tc>
          <w:tcPr>
            <w:tcW w:w="5530" w:type="dxa"/>
          </w:tcPr>
          <w:p w14:paraId="1724D1D0" w14:textId="77777777" w:rsidR="00FE56A0" w:rsidRDefault="00631B9D">
            <w:pPr>
              <w:pStyle w:val="TableParagraph"/>
              <w:spacing w:line="256" w:lineRule="exact"/>
              <w:rPr>
                <w:sz w:val="24"/>
              </w:rPr>
            </w:pPr>
            <w:r>
              <w:rPr>
                <w:color w:val="000009"/>
                <w:sz w:val="24"/>
              </w:rPr>
              <w:t>Мониторинговыеисследования</w:t>
            </w:r>
            <w:r>
              <w:rPr>
                <w:color w:val="000009"/>
                <w:spacing w:val="-2"/>
                <w:sz w:val="24"/>
              </w:rPr>
              <w:t>личностного</w:t>
            </w:r>
          </w:p>
        </w:tc>
        <w:tc>
          <w:tcPr>
            <w:tcW w:w="567" w:type="dxa"/>
          </w:tcPr>
          <w:p w14:paraId="7A91E25D" w14:textId="77777777" w:rsidR="00FE56A0" w:rsidRDefault="00631B9D">
            <w:pPr>
              <w:pStyle w:val="TableParagraph"/>
              <w:spacing w:line="256" w:lineRule="exact"/>
              <w:rPr>
                <w:sz w:val="24"/>
              </w:rPr>
            </w:pPr>
            <w:r>
              <w:rPr>
                <w:color w:val="000009"/>
                <w:spacing w:val="-2"/>
                <w:sz w:val="24"/>
              </w:rPr>
              <w:t>1-</w:t>
            </w:r>
            <w:r>
              <w:rPr>
                <w:color w:val="000009"/>
                <w:spacing w:val="-10"/>
                <w:sz w:val="24"/>
              </w:rPr>
              <w:t>4</w:t>
            </w:r>
          </w:p>
        </w:tc>
        <w:tc>
          <w:tcPr>
            <w:tcW w:w="1390" w:type="dxa"/>
          </w:tcPr>
          <w:p w14:paraId="49A606C4" w14:textId="77777777" w:rsidR="00FE56A0" w:rsidRDefault="00631B9D">
            <w:pPr>
              <w:pStyle w:val="TableParagraph"/>
              <w:spacing w:line="256" w:lineRule="exact"/>
              <w:ind w:left="106"/>
              <w:rPr>
                <w:sz w:val="24"/>
              </w:rPr>
            </w:pPr>
            <w:r>
              <w:rPr>
                <w:color w:val="000009"/>
                <w:spacing w:val="-2"/>
                <w:sz w:val="24"/>
              </w:rPr>
              <w:t>октябрь</w:t>
            </w:r>
          </w:p>
        </w:tc>
        <w:tc>
          <w:tcPr>
            <w:tcW w:w="1870" w:type="dxa"/>
          </w:tcPr>
          <w:p w14:paraId="015E6626" w14:textId="77777777" w:rsidR="00FE56A0" w:rsidRDefault="00631B9D">
            <w:pPr>
              <w:pStyle w:val="TableParagraph"/>
              <w:spacing w:line="256" w:lineRule="exact"/>
              <w:ind w:left="106"/>
              <w:rPr>
                <w:sz w:val="24"/>
              </w:rPr>
            </w:pPr>
            <w:r>
              <w:rPr>
                <w:color w:val="000009"/>
                <w:spacing w:val="-2"/>
                <w:sz w:val="24"/>
              </w:rPr>
              <w:t>Классные</w:t>
            </w:r>
          </w:p>
        </w:tc>
      </w:tr>
    </w:tbl>
    <w:p w14:paraId="07EE9CD4" w14:textId="77777777" w:rsidR="00FE56A0" w:rsidRDefault="00FE56A0">
      <w:pPr>
        <w:pStyle w:val="TableParagraph"/>
        <w:spacing w:line="256" w:lineRule="exact"/>
        <w:rPr>
          <w:sz w:val="24"/>
        </w:rPr>
        <w:sectPr w:rsidR="00FE56A0">
          <w:type w:val="continuous"/>
          <w:pgSz w:w="11910" w:h="16840"/>
          <w:pgMar w:top="820" w:right="0" w:bottom="1138" w:left="566" w:header="0" w:footer="770" w:gutter="0"/>
          <w:cols w:space="720"/>
        </w:sect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0"/>
        <w:gridCol w:w="5515"/>
        <w:gridCol w:w="566"/>
        <w:gridCol w:w="1404"/>
        <w:gridCol w:w="1870"/>
      </w:tblGrid>
      <w:tr w:rsidR="00FE56A0" w14:paraId="1FCA5B03" w14:textId="77777777">
        <w:trPr>
          <w:trHeight w:val="551"/>
        </w:trPr>
        <w:tc>
          <w:tcPr>
            <w:tcW w:w="420" w:type="dxa"/>
          </w:tcPr>
          <w:p w14:paraId="68031FE2" w14:textId="77777777" w:rsidR="00FE56A0" w:rsidRDefault="00FE56A0">
            <w:pPr>
              <w:pStyle w:val="TableParagraph"/>
              <w:ind w:left="0"/>
              <w:rPr>
                <w:sz w:val="24"/>
              </w:rPr>
            </w:pPr>
          </w:p>
        </w:tc>
        <w:tc>
          <w:tcPr>
            <w:tcW w:w="5515" w:type="dxa"/>
          </w:tcPr>
          <w:p w14:paraId="5AEAFF66" w14:textId="77777777" w:rsidR="00FE56A0" w:rsidRDefault="00631B9D">
            <w:pPr>
              <w:pStyle w:val="TableParagraph"/>
              <w:tabs>
                <w:tab w:val="left" w:pos="1523"/>
                <w:tab w:val="left" w:pos="2939"/>
                <w:tab w:val="left" w:pos="4254"/>
              </w:tabs>
              <w:spacing w:line="276" w:lineRule="exact"/>
              <w:ind w:right="84"/>
              <w:rPr>
                <w:sz w:val="24"/>
              </w:rPr>
            </w:pPr>
            <w:r>
              <w:rPr>
                <w:color w:val="000009"/>
                <w:spacing w:val="-2"/>
                <w:sz w:val="24"/>
              </w:rPr>
              <w:t>развития</w:t>
            </w:r>
            <w:r>
              <w:rPr>
                <w:color w:val="000009"/>
                <w:sz w:val="24"/>
              </w:rPr>
              <w:tab/>
            </w:r>
            <w:r>
              <w:rPr>
                <w:color w:val="000009"/>
                <w:spacing w:val="-2"/>
                <w:sz w:val="24"/>
              </w:rPr>
              <w:t>учащихся</w:t>
            </w:r>
            <w:proofErr w:type="gramStart"/>
            <w:r>
              <w:rPr>
                <w:color w:val="000009"/>
                <w:sz w:val="24"/>
              </w:rPr>
              <w:tab/>
            </w:r>
            <w:r>
              <w:rPr>
                <w:color w:val="000009"/>
                <w:spacing w:val="-2"/>
                <w:sz w:val="24"/>
              </w:rPr>
              <w:t>(</w:t>
            </w:r>
            <w:proofErr w:type="gramEnd"/>
            <w:r>
              <w:rPr>
                <w:color w:val="000009"/>
                <w:spacing w:val="-2"/>
                <w:sz w:val="24"/>
              </w:rPr>
              <w:t>уровень</w:t>
            </w:r>
            <w:r>
              <w:rPr>
                <w:color w:val="000009"/>
                <w:sz w:val="24"/>
              </w:rPr>
              <w:tab/>
            </w:r>
            <w:r>
              <w:rPr>
                <w:color w:val="000009"/>
                <w:spacing w:val="-2"/>
                <w:sz w:val="24"/>
              </w:rPr>
              <w:t xml:space="preserve">мотивации, </w:t>
            </w:r>
            <w:r>
              <w:rPr>
                <w:color w:val="000009"/>
                <w:sz w:val="24"/>
              </w:rPr>
              <w:t>тревожности, степень социализации и др.)</w:t>
            </w:r>
          </w:p>
        </w:tc>
        <w:tc>
          <w:tcPr>
            <w:tcW w:w="566" w:type="dxa"/>
          </w:tcPr>
          <w:p w14:paraId="0454C992" w14:textId="77777777" w:rsidR="00FE56A0" w:rsidRDefault="00FE56A0">
            <w:pPr>
              <w:pStyle w:val="TableParagraph"/>
              <w:ind w:left="0"/>
              <w:rPr>
                <w:sz w:val="24"/>
              </w:rPr>
            </w:pPr>
          </w:p>
        </w:tc>
        <w:tc>
          <w:tcPr>
            <w:tcW w:w="1404" w:type="dxa"/>
          </w:tcPr>
          <w:p w14:paraId="43C58D87" w14:textId="77777777" w:rsidR="00FE56A0" w:rsidRDefault="00FE56A0">
            <w:pPr>
              <w:pStyle w:val="TableParagraph"/>
              <w:ind w:left="0"/>
              <w:rPr>
                <w:sz w:val="24"/>
              </w:rPr>
            </w:pPr>
          </w:p>
        </w:tc>
        <w:tc>
          <w:tcPr>
            <w:tcW w:w="1870" w:type="dxa"/>
          </w:tcPr>
          <w:p w14:paraId="0CD34352" w14:textId="77777777" w:rsidR="00FE56A0" w:rsidRDefault="00631B9D">
            <w:pPr>
              <w:pStyle w:val="TableParagraph"/>
              <w:spacing w:line="275" w:lineRule="exact"/>
              <w:ind w:left="108"/>
              <w:rPr>
                <w:sz w:val="24"/>
              </w:rPr>
            </w:pPr>
            <w:r>
              <w:rPr>
                <w:color w:val="000009"/>
                <w:spacing w:val="-2"/>
                <w:sz w:val="24"/>
              </w:rPr>
              <w:t>руководители</w:t>
            </w:r>
          </w:p>
        </w:tc>
      </w:tr>
      <w:tr w:rsidR="00FE56A0" w14:paraId="4F0CDE10" w14:textId="77777777">
        <w:trPr>
          <w:trHeight w:val="551"/>
        </w:trPr>
        <w:tc>
          <w:tcPr>
            <w:tcW w:w="420" w:type="dxa"/>
          </w:tcPr>
          <w:p w14:paraId="31123ABD" w14:textId="77777777" w:rsidR="00FE56A0" w:rsidRDefault="00FE56A0">
            <w:pPr>
              <w:pStyle w:val="TableParagraph"/>
              <w:ind w:left="0"/>
              <w:rPr>
                <w:sz w:val="24"/>
              </w:rPr>
            </w:pPr>
          </w:p>
        </w:tc>
        <w:tc>
          <w:tcPr>
            <w:tcW w:w="5515" w:type="dxa"/>
          </w:tcPr>
          <w:p w14:paraId="2364246D" w14:textId="77777777" w:rsidR="00FE56A0" w:rsidRDefault="00631B9D">
            <w:pPr>
              <w:pStyle w:val="TableParagraph"/>
              <w:spacing w:line="275" w:lineRule="exact"/>
              <w:rPr>
                <w:sz w:val="24"/>
              </w:rPr>
            </w:pPr>
            <w:proofErr w:type="gramStart"/>
            <w:r>
              <w:rPr>
                <w:color w:val="000009"/>
                <w:sz w:val="24"/>
              </w:rPr>
              <w:t>Акция«</w:t>
            </w:r>
            <w:proofErr w:type="gramEnd"/>
            <w:r>
              <w:rPr>
                <w:color w:val="000009"/>
                <w:sz w:val="24"/>
              </w:rPr>
              <w:t>Покормитептиц</w:t>
            </w:r>
            <w:r>
              <w:rPr>
                <w:color w:val="000009"/>
                <w:spacing w:val="-2"/>
                <w:sz w:val="24"/>
              </w:rPr>
              <w:t>зимой»</w:t>
            </w:r>
          </w:p>
        </w:tc>
        <w:tc>
          <w:tcPr>
            <w:tcW w:w="566" w:type="dxa"/>
          </w:tcPr>
          <w:p w14:paraId="53D6332D" w14:textId="77777777" w:rsidR="00FE56A0" w:rsidRDefault="00631B9D">
            <w:pPr>
              <w:pStyle w:val="TableParagraph"/>
              <w:spacing w:line="275" w:lineRule="exact"/>
              <w:ind w:left="65" w:right="57"/>
              <w:jc w:val="center"/>
              <w:rPr>
                <w:sz w:val="24"/>
              </w:rPr>
            </w:pPr>
            <w:r>
              <w:rPr>
                <w:color w:val="000009"/>
                <w:spacing w:val="-2"/>
                <w:sz w:val="24"/>
              </w:rPr>
              <w:t>1-</w:t>
            </w:r>
            <w:r>
              <w:rPr>
                <w:color w:val="000009"/>
                <w:spacing w:val="-10"/>
                <w:sz w:val="24"/>
              </w:rPr>
              <w:t>4</w:t>
            </w:r>
          </w:p>
        </w:tc>
        <w:tc>
          <w:tcPr>
            <w:tcW w:w="1404" w:type="dxa"/>
          </w:tcPr>
          <w:p w14:paraId="5B762D6C" w14:textId="77777777" w:rsidR="00FE56A0" w:rsidRDefault="00631B9D">
            <w:pPr>
              <w:pStyle w:val="TableParagraph"/>
              <w:spacing w:line="275" w:lineRule="exact"/>
              <w:ind w:left="122"/>
              <w:rPr>
                <w:sz w:val="24"/>
              </w:rPr>
            </w:pPr>
            <w:r>
              <w:rPr>
                <w:color w:val="000009"/>
                <w:spacing w:val="-2"/>
                <w:sz w:val="24"/>
              </w:rPr>
              <w:t>Октябрь</w:t>
            </w:r>
          </w:p>
          <w:p w14:paraId="5FB96D89" w14:textId="77777777" w:rsidR="00FE56A0" w:rsidRDefault="00631B9D">
            <w:pPr>
              <w:pStyle w:val="TableParagraph"/>
              <w:spacing w:line="257" w:lineRule="exact"/>
              <w:ind w:left="122"/>
              <w:rPr>
                <w:sz w:val="24"/>
              </w:rPr>
            </w:pPr>
            <w:r>
              <w:rPr>
                <w:color w:val="000009"/>
                <w:spacing w:val="-2"/>
                <w:sz w:val="24"/>
              </w:rPr>
              <w:t>-апрель</w:t>
            </w:r>
          </w:p>
        </w:tc>
        <w:tc>
          <w:tcPr>
            <w:tcW w:w="1870" w:type="dxa"/>
          </w:tcPr>
          <w:p w14:paraId="67AC10C9" w14:textId="77777777" w:rsidR="00FE56A0" w:rsidRDefault="00631B9D">
            <w:pPr>
              <w:pStyle w:val="TableParagraph"/>
              <w:spacing w:line="276" w:lineRule="exact"/>
              <w:ind w:left="108" w:right="101"/>
              <w:rPr>
                <w:sz w:val="24"/>
              </w:rPr>
            </w:pPr>
            <w:r>
              <w:rPr>
                <w:color w:val="000009"/>
                <w:spacing w:val="-2"/>
                <w:sz w:val="24"/>
              </w:rPr>
              <w:t xml:space="preserve">Классные </w:t>
            </w:r>
            <w:r>
              <w:rPr>
                <w:color w:val="000009"/>
                <w:spacing w:val="-4"/>
                <w:sz w:val="24"/>
              </w:rPr>
              <w:t>руководители.</w:t>
            </w:r>
          </w:p>
        </w:tc>
      </w:tr>
      <w:tr w:rsidR="00FE56A0" w14:paraId="0181D172" w14:textId="77777777">
        <w:trPr>
          <w:trHeight w:val="550"/>
        </w:trPr>
        <w:tc>
          <w:tcPr>
            <w:tcW w:w="420" w:type="dxa"/>
          </w:tcPr>
          <w:p w14:paraId="3BAFECFF" w14:textId="77777777" w:rsidR="00FE56A0" w:rsidRDefault="00FE56A0">
            <w:pPr>
              <w:pStyle w:val="TableParagraph"/>
              <w:ind w:left="0"/>
              <w:rPr>
                <w:sz w:val="24"/>
              </w:rPr>
            </w:pPr>
          </w:p>
        </w:tc>
        <w:tc>
          <w:tcPr>
            <w:tcW w:w="5515" w:type="dxa"/>
          </w:tcPr>
          <w:p w14:paraId="6723BCAA" w14:textId="77777777" w:rsidR="00FE56A0" w:rsidRDefault="00631B9D">
            <w:pPr>
              <w:pStyle w:val="TableParagraph"/>
              <w:spacing w:line="274" w:lineRule="exact"/>
              <w:rPr>
                <w:sz w:val="24"/>
              </w:rPr>
            </w:pPr>
            <w:r>
              <w:rPr>
                <w:color w:val="000009"/>
                <w:sz w:val="24"/>
              </w:rPr>
              <w:t>«Социальныйпроект</w:t>
            </w:r>
            <w:r>
              <w:rPr>
                <w:color w:val="000009"/>
                <w:spacing w:val="-2"/>
                <w:sz w:val="24"/>
              </w:rPr>
              <w:t>класса».</w:t>
            </w:r>
          </w:p>
        </w:tc>
        <w:tc>
          <w:tcPr>
            <w:tcW w:w="566" w:type="dxa"/>
          </w:tcPr>
          <w:p w14:paraId="6109B147" w14:textId="77777777" w:rsidR="00FE56A0" w:rsidRDefault="00631B9D">
            <w:pPr>
              <w:pStyle w:val="TableParagraph"/>
              <w:spacing w:line="274" w:lineRule="exact"/>
              <w:ind w:left="65" w:right="57"/>
              <w:jc w:val="center"/>
              <w:rPr>
                <w:sz w:val="24"/>
              </w:rPr>
            </w:pPr>
            <w:r>
              <w:rPr>
                <w:color w:val="000009"/>
                <w:spacing w:val="-2"/>
                <w:sz w:val="24"/>
              </w:rPr>
              <w:t>1-</w:t>
            </w:r>
            <w:r>
              <w:rPr>
                <w:color w:val="000009"/>
                <w:spacing w:val="-10"/>
                <w:sz w:val="24"/>
              </w:rPr>
              <w:t>4</w:t>
            </w:r>
          </w:p>
        </w:tc>
        <w:tc>
          <w:tcPr>
            <w:tcW w:w="1404" w:type="dxa"/>
          </w:tcPr>
          <w:p w14:paraId="4BE2E3BC" w14:textId="77777777" w:rsidR="00FE56A0" w:rsidRDefault="00631B9D">
            <w:pPr>
              <w:pStyle w:val="TableParagraph"/>
              <w:spacing w:line="274" w:lineRule="exact"/>
              <w:ind w:left="122"/>
              <w:rPr>
                <w:sz w:val="24"/>
              </w:rPr>
            </w:pPr>
            <w:r>
              <w:rPr>
                <w:color w:val="000009"/>
                <w:spacing w:val="-2"/>
                <w:sz w:val="24"/>
              </w:rPr>
              <w:t>ноябрь</w:t>
            </w:r>
          </w:p>
        </w:tc>
        <w:tc>
          <w:tcPr>
            <w:tcW w:w="1870" w:type="dxa"/>
          </w:tcPr>
          <w:p w14:paraId="5A476F33" w14:textId="77777777" w:rsidR="00FE56A0" w:rsidRDefault="00631B9D">
            <w:pPr>
              <w:pStyle w:val="TableParagraph"/>
              <w:spacing w:line="276" w:lineRule="exact"/>
              <w:ind w:left="108" w:right="101"/>
              <w:rPr>
                <w:sz w:val="24"/>
              </w:rPr>
            </w:pPr>
            <w:r>
              <w:rPr>
                <w:color w:val="000009"/>
                <w:spacing w:val="-2"/>
                <w:sz w:val="24"/>
              </w:rPr>
              <w:t xml:space="preserve">Классные </w:t>
            </w:r>
            <w:r>
              <w:rPr>
                <w:color w:val="000009"/>
                <w:spacing w:val="-4"/>
                <w:sz w:val="24"/>
              </w:rPr>
              <w:t>руководители</w:t>
            </w:r>
          </w:p>
        </w:tc>
      </w:tr>
      <w:tr w:rsidR="00FE56A0" w14:paraId="706FD9CE" w14:textId="77777777">
        <w:trPr>
          <w:trHeight w:val="550"/>
        </w:trPr>
        <w:tc>
          <w:tcPr>
            <w:tcW w:w="420" w:type="dxa"/>
          </w:tcPr>
          <w:p w14:paraId="6C4CB4B0" w14:textId="77777777" w:rsidR="00FE56A0" w:rsidRDefault="00FE56A0">
            <w:pPr>
              <w:pStyle w:val="TableParagraph"/>
              <w:ind w:left="0"/>
              <w:rPr>
                <w:sz w:val="24"/>
              </w:rPr>
            </w:pPr>
          </w:p>
        </w:tc>
        <w:tc>
          <w:tcPr>
            <w:tcW w:w="5515" w:type="dxa"/>
          </w:tcPr>
          <w:p w14:paraId="55BCBF92" w14:textId="77777777" w:rsidR="00FE56A0" w:rsidRDefault="00631B9D">
            <w:pPr>
              <w:pStyle w:val="TableParagraph"/>
              <w:spacing w:line="274" w:lineRule="exact"/>
              <w:rPr>
                <w:sz w:val="24"/>
              </w:rPr>
            </w:pPr>
            <w:r>
              <w:rPr>
                <w:color w:val="000009"/>
                <w:sz w:val="24"/>
              </w:rPr>
              <w:t>8Марта(внутриклассные</w:t>
            </w:r>
            <w:r>
              <w:rPr>
                <w:color w:val="000009"/>
                <w:spacing w:val="-2"/>
                <w:sz w:val="24"/>
              </w:rPr>
              <w:t>мероприятия)</w:t>
            </w:r>
          </w:p>
        </w:tc>
        <w:tc>
          <w:tcPr>
            <w:tcW w:w="566" w:type="dxa"/>
          </w:tcPr>
          <w:p w14:paraId="450E1E2E" w14:textId="77777777" w:rsidR="00FE56A0" w:rsidRDefault="00631B9D">
            <w:pPr>
              <w:pStyle w:val="TableParagraph"/>
              <w:spacing w:line="274" w:lineRule="exact"/>
              <w:ind w:left="65" w:right="57"/>
              <w:jc w:val="center"/>
              <w:rPr>
                <w:sz w:val="24"/>
              </w:rPr>
            </w:pPr>
            <w:r>
              <w:rPr>
                <w:color w:val="000009"/>
                <w:spacing w:val="-2"/>
                <w:sz w:val="24"/>
              </w:rPr>
              <w:t>1-</w:t>
            </w:r>
            <w:r>
              <w:rPr>
                <w:color w:val="000009"/>
                <w:spacing w:val="-10"/>
                <w:sz w:val="24"/>
              </w:rPr>
              <w:t>4</w:t>
            </w:r>
          </w:p>
        </w:tc>
        <w:tc>
          <w:tcPr>
            <w:tcW w:w="1404" w:type="dxa"/>
          </w:tcPr>
          <w:p w14:paraId="49A891E4" w14:textId="77777777" w:rsidR="00FE56A0" w:rsidRDefault="00631B9D">
            <w:pPr>
              <w:pStyle w:val="TableParagraph"/>
              <w:spacing w:line="274" w:lineRule="exact"/>
              <w:ind w:left="122"/>
              <w:rPr>
                <w:sz w:val="24"/>
              </w:rPr>
            </w:pPr>
            <w:r>
              <w:rPr>
                <w:color w:val="000009"/>
                <w:spacing w:val="-4"/>
                <w:sz w:val="24"/>
              </w:rPr>
              <w:t>Март</w:t>
            </w:r>
          </w:p>
        </w:tc>
        <w:tc>
          <w:tcPr>
            <w:tcW w:w="1870" w:type="dxa"/>
          </w:tcPr>
          <w:p w14:paraId="62F1C718" w14:textId="77777777" w:rsidR="00FE56A0" w:rsidRDefault="00631B9D">
            <w:pPr>
              <w:pStyle w:val="TableParagraph"/>
              <w:spacing w:line="276" w:lineRule="exact"/>
              <w:ind w:left="108" w:right="101"/>
              <w:rPr>
                <w:sz w:val="24"/>
              </w:rPr>
            </w:pPr>
            <w:r>
              <w:rPr>
                <w:color w:val="000009"/>
                <w:spacing w:val="-2"/>
                <w:sz w:val="24"/>
              </w:rPr>
              <w:t xml:space="preserve">классные </w:t>
            </w:r>
            <w:r>
              <w:rPr>
                <w:color w:val="000009"/>
                <w:spacing w:val="-4"/>
                <w:sz w:val="24"/>
              </w:rPr>
              <w:t>руководители</w:t>
            </w:r>
          </w:p>
        </w:tc>
      </w:tr>
      <w:tr w:rsidR="00FE56A0" w14:paraId="283B8CD0" w14:textId="77777777">
        <w:trPr>
          <w:trHeight w:val="549"/>
        </w:trPr>
        <w:tc>
          <w:tcPr>
            <w:tcW w:w="420" w:type="dxa"/>
          </w:tcPr>
          <w:p w14:paraId="0E0397DE" w14:textId="77777777" w:rsidR="00FE56A0" w:rsidRDefault="00FE56A0">
            <w:pPr>
              <w:pStyle w:val="TableParagraph"/>
              <w:ind w:left="0"/>
              <w:rPr>
                <w:sz w:val="24"/>
              </w:rPr>
            </w:pPr>
          </w:p>
        </w:tc>
        <w:tc>
          <w:tcPr>
            <w:tcW w:w="5515" w:type="dxa"/>
          </w:tcPr>
          <w:p w14:paraId="3AE5E602" w14:textId="77777777" w:rsidR="00FE56A0" w:rsidRDefault="00631B9D">
            <w:pPr>
              <w:pStyle w:val="TableParagraph"/>
              <w:spacing w:line="276" w:lineRule="exact"/>
              <w:ind w:right="84"/>
              <w:rPr>
                <w:sz w:val="24"/>
              </w:rPr>
            </w:pPr>
            <w:r>
              <w:rPr>
                <w:color w:val="000009"/>
                <w:sz w:val="24"/>
              </w:rPr>
              <w:t>8</w:t>
            </w:r>
            <w:proofErr w:type="gramStart"/>
            <w:r>
              <w:rPr>
                <w:color w:val="000009"/>
                <w:sz w:val="24"/>
              </w:rPr>
              <w:t>Мартавшколе:конкурсрисунков</w:t>
            </w:r>
            <w:proofErr w:type="gramEnd"/>
            <w:r>
              <w:rPr>
                <w:color w:val="000009"/>
                <w:sz w:val="24"/>
              </w:rPr>
              <w:t>,акцияпопоздравлению мам, бабушек, девочек, утренник</w:t>
            </w:r>
          </w:p>
        </w:tc>
        <w:tc>
          <w:tcPr>
            <w:tcW w:w="566" w:type="dxa"/>
          </w:tcPr>
          <w:p w14:paraId="20B5A3B5" w14:textId="77777777" w:rsidR="00FE56A0" w:rsidRDefault="00631B9D">
            <w:pPr>
              <w:pStyle w:val="TableParagraph"/>
              <w:spacing w:line="273" w:lineRule="exact"/>
              <w:ind w:left="65" w:right="57"/>
              <w:jc w:val="center"/>
              <w:rPr>
                <w:sz w:val="24"/>
              </w:rPr>
            </w:pPr>
            <w:r>
              <w:rPr>
                <w:color w:val="000009"/>
                <w:spacing w:val="-2"/>
                <w:sz w:val="24"/>
              </w:rPr>
              <w:t>1-</w:t>
            </w:r>
            <w:r>
              <w:rPr>
                <w:color w:val="000009"/>
                <w:spacing w:val="-10"/>
                <w:sz w:val="24"/>
              </w:rPr>
              <w:t>4</w:t>
            </w:r>
          </w:p>
        </w:tc>
        <w:tc>
          <w:tcPr>
            <w:tcW w:w="1404" w:type="dxa"/>
          </w:tcPr>
          <w:p w14:paraId="73562D71" w14:textId="77777777" w:rsidR="00FE56A0" w:rsidRDefault="00631B9D">
            <w:pPr>
              <w:pStyle w:val="TableParagraph"/>
              <w:spacing w:line="273" w:lineRule="exact"/>
              <w:ind w:left="122"/>
              <w:rPr>
                <w:sz w:val="24"/>
              </w:rPr>
            </w:pPr>
            <w:r>
              <w:rPr>
                <w:color w:val="000009"/>
                <w:spacing w:val="-4"/>
                <w:sz w:val="24"/>
              </w:rPr>
              <w:t>Март</w:t>
            </w:r>
          </w:p>
        </w:tc>
        <w:tc>
          <w:tcPr>
            <w:tcW w:w="1870" w:type="dxa"/>
          </w:tcPr>
          <w:p w14:paraId="4C1A4E52" w14:textId="77777777" w:rsidR="00FE56A0" w:rsidRDefault="00631B9D">
            <w:pPr>
              <w:pStyle w:val="TableParagraph"/>
              <w:spacing w:line="276" w:lineRule="exact"/>
              <w:ind w:left="108" w:right="101"/>
              <w:rPr>
                <w:sz w:val="24"/>
              </w:rPr>
            </w:pPr>
            <w:r>
              <w:rPr>
                <w:color w:val="000009"/>
                <w:spacing w:val="-2"/>
                <w:sz w:val="24"/>
              </w:rPr>
              <w:t xml:space="preserve">Классные </w:t>
            </w:r>
            <w:r>
              <w:rPr>
                <w:color w:val="000009"/>
                <w:spacing w:val="-4"/>
                <w:sz w:val="24"/>
              </w:rPr>
              <w:t>руководители</w:t>
            </w:r>
          </w:p>
        </w:tc>
      </w:tr>
      <w:tr w:rsidR="00FE56A0" w14:paraId="7DD9E081" w14:textId="77777777">
        <w:trPr>
          <w:trHeight w:val="549"/>
        </w:trPr>
        <w:tc>
          <w:tcPr>
            <w:tcW w:w="420" w:type="dxa"/>
          </w:tcPr>
          <w:p w14:paraId="0F95C60E" w14:textId="77777777" w:rsidR="00FE56A0" w:rsidRDefault="00FE56A0">
            <w:pPr>
              <w:pStyle w:val="TableParagraph"/>
              <w:ind w:left="0"/>
              <w:rPr>
                <w:sz w:val="24"/>
              </w:rPr>
            </w:pPr>
          </w:p>
        </w:tc>
        <w:tc>
          <w:tcPr>
            <w:tcW w:w="5515" w:type="dxa"/>
          </w:tcPr>
          <w:p w14:paraId="7FDBCD4A" w14:textId="77777777" w:rsidR="00FE56A0" w:rsidRDefault="00631B9D">
            <w:pPr>
              <w:pStyle w:val="TableParagraph"/>
              <w:spacing w:line="273" w:lineRule="exact"/>
              <w:rPr>
                <w:sz w:val="24"/>
              </w:rPr>
            </w:pPr>
            <w:r>
              <w:rPr>
                <w:color w:val="000009"/>
                <w:sz w:val="24"/>
              </w:rPr>
              <w:t>Летнийоздоровительный</w:t>
            </w:r>
            <w:r>
              <w:rPr>
                <w:color w:val="000009"/>
                <w:spacing w:val="-2"/>
                <w:sz w:val="24"/>
              </w:rPr>
              <w:t>лагерь.</w:t>
            </w:r>
          </w:p>
        </w:tc>
        <w:tc>
          <w:tcPr>
            <w:tcW w:w="566" w:type="dxa"/>
          </w:tcPr>
          <w:p w14:paraId="2E5F97A7" w14:textId="77777777" w:rsidR="00FE56A0" w:rsidRDefault="00631B9D">
            <w:pPr>
              <w:pStyle w:val="TableParagraph"/>
              <w:spacing w:line="273" w:lineRule="exact"/>
              <w:ind w:left="65" w:right="57"/>
              <w:jc w:val="center"/>
              <w:rPr>
                <w:sz w:val="24"/>
              </w:rPr>
            </w:pPr>
            <w:r>
              <w:rPr>
                <w:color w:val="000009"/>
                <w:spacing w:val="-2"/>
                <w:sz w:val="24"/>
              </w:rPr>
              <w:t>1-</w:t>
            </w:r>
            <w:r>
              <w:rPr>
                <w:color w:val="000009"/>
                <w:spacing w:val="-10"/>
                <w:sz w:val="24"/>
              </w:rPr>
              <w:t>4</w:t>
            </w:r>
          </w:p>
        </w:tc>
        <w:tc>
          <w:tcPr>
            <w:tcW w:w="1404" w:type="dxa"/>
          </w:tcPr>
          <w:p w14:paraId="2449C09B" w14:textId="77777777" w:rsidR="00FE56A0" w:rsidRDefault="00631B9D">
            <w:pPr>
              <w:pStyle w:val="TableParagraph"/>
              <w:spacing w:line="273" w:lineRule="exact"/>
              <w:ind w:left="122"/>
              <w:rPr>
                <w:sz w:val="24"/>
              </w:rPr>
            </w:pPr>
            <w:r>
              <w:rPr>
                <w:color w:val="000009"/>
                <w:spacing w:val="-5"/>
                <w:sz w:val="24"/>
              </w:rPr>
              <w:t>май</w:t>
            </w:r>
          </w:p>
        </w:tc>
        <w:tc>
          <w:tcPr>
            <w:tcW w:w="1870" w:type="dxa"/>
          </w:tcPr>
          <w:p w14:paraId="3C6EB31B" w14:textId="77777777" w:rsidR="00FE56A0" w:rsidRDefault="00631B9D">
            <w:pPr>
              <w:pStyle w:val="TableParagraph"/>
              <w:spacing w:line="276" w:lineRule="exact"/>
              <w:ind w:left="108" w:right="101"/>
              <w:rPr>
                <w:sz w:val="24"/>
              </w:rPr>
            </w:pPr>
            <w:r>
              <w:rPr>
                <w:color w:val="000009"/>
                <w:spacing w:val="-2"/>
                <w:sz w:val="24"/>
              </w:rPr>
              <w:t xml:space="preserve">Классные </w:t>
            </w:r>
            <w:r>
              <w:rPr>
                <w:color w:val="000009"/>
                <w:spacing w:val="-4"/>
                <w:sz w:val="24"/>
              </w:rPr>
              <w:t>руководители</w:t>
            </w:r>
          </w:p>
        </w:tc>
      </w:tr>
      <w:tr w:rsidR="00FE56A0" w14:paraId="5D7E6B6F" w14:textId="77777777">
        <w:trPr>
          <w:trHeight w:val="552"/>
        </w:trPr>
        <w:tc>
          <w:tcPr>
            <w:tcW w:w="420" w:type="dxa"/>
          </w:tcPr>
          <w:p w14:paraId="2A86C2EE" w14:textId="77777777" w:rsidR="00FE56A0" w:rsidRDefault="00FE56A0">
            <w:pPr>
              <w:pStyle w:val="TableParagraph"/>
              <w:ind w:left="0"/>
              <w:rPr>
                <w:sz w:val="24"/>
              </w:rPr>
            </w:pPr>
          </w:p>
        </w:tc>
        <w:tc>
          <w:tcPr>
            <w:tcW w:w="5515" w:type="dxa"/>
          </w:tcPr>
          <w:p w14:paraId="0EF0E6ED" w14:textId="77777777" w:rsidR="00FE56A0" w:rsidRDefault="00631B9D">
            <w:pPr>
              <w:pStyle w:val="TableParagraph"/>
              <w:spacing w:line="275" w:lineRule="exact"/>
              <w:rPr>
                <w:sz w:val="24"/>
              </w:rPr>
            </w:pPr>
            <w:proofErr w:type="gramStart"/>
            <w:r>
              <w:rPr>
                <w:color w:val="000009"/>
                <w:sz w:val="24"/>
              </w:rPr>
              <w:t>Классныечасы«</w:t>
            </w:r>
            <w:proofErr w:type="gramEnd"/>
            <w:r>
              <w:rPr>
                <w:color w:val="000009"/>
                <w:sz w:val="24"/>
              </w:rPr>
              <w:t>Разговорыо</w:t>
            </w:r>
            <w:r>
              <w:rPr>
                <w:color w:val="000009"/>
                <w:spacing w:val="-2"/>
                <w:sz w:val="24"/>
              </w:rPr>
              <w:t>важном»</w:t>
            </w:r>
          </w:p>
        </w:tc>
        <w:tc>
          <w:tcPr>
            <w:tcW w:w="566" w:type="dxa"/>
          </w:tcPr>
          <w:p w14:paraId="4AD7C9FE" w14:textId="77777777" w:rsidR="00FE56A0" w:rsidRDefault="00631B9D">
            <w:pPr>
              <w:pStyle w:val="TableParagraph"/>
              <w:spacing w:line="275" w:lineRule="exact"/>
              <w:ind w:left="65" w:right="57"/>
              <w:jc w:val="center"/>
              <w:rPr>
                <w:sz w:val="24"/>
              </w:rPr>
            </w:pPr>
            <w:r>
              <w:rPr>
                <w:color w:val="000009"/>
                <w:spacing w:val="-2"/>
                <w:sz w:val="24"/>
              </w:rPr>
              <w:t>1-</w:t>
            </w:r>
            <w:r>
              <w:rPr>
                <w:color w:val="000009"/>
                <w:spacing w:val="-10"/>
                <w:sz w:val="24"/>
              </w:rPr>
              <w:t>4</w:t>
            </w:r>
          </w:p>
        </w:tc>
        <w:tc>
          <w:tcPr>
            <w:tcW w:w="1404" w:type="dxa"/>
          </w:tcPr>
          <w:p w14:paraId="536D0271" w14:textId="77777777" w:rsidR="00FE56A0" w:rsidRDefault="00631B9D">
            <w:pPr>
              <w:pStyle w:val="TableParagraph"/>
              <w:spacing w:line="275" w:lineRule="exact"/>
              <w:ind w:left="122"/>
              <w:rPr>
                <w:sz w:val="24"/>
              </w:rPr>
            </w:pPr>
            <w:r>
              <w:rPr>
                <w:color w:val="000009"/>
                <w:sz w:val="24"/>
              </w:rPr>
              <w:t>Втеч.</w:t>
            </w:r>
            <w:r>
              <w:rPr>
                <w:color w:val="000009"/>
                <w:spacing w:val="-4"/>
                <w:sz w:val="24"/>
              </w:rPr>
              <w:t>года</w:t>
            </w:r>
          </w:p>
        </w:tc>
        <w:tc>
          <w:tcPr>
            <w:tcW w:w="1870" w:type="dxa"/>
          </w:tcPr>
          <w:p w14:paraId="18039BD8" w14:textId="77777777" w:rsidR="00FE56A0" w:rsidRDefault="00631B9D">
            <w:pPr>
              <w:pStyle w:val="TableParagraph"/>
              <w:spacing w:line="276" w:lineRule="exact"/>
              <w:ind w:left="108" w:right="101"/>
              <w:rPr>
                <w:sz w:val="24"/>
              </w:rPr>
            </w:pPr>
            <w:r>
              <w:rPr>
                <w:color w:val="000009"/>
                <w:spacing w:val="-2"/>
                <w:sz w:val="24"/>
              </w:rPr>
              <w:t xml:space="preserve">Классные </w:t>
            </w:r>
            <w:r>
              <w:rPr>
                <w:color w:val="000009"/>
                <w:spacing w:val="-4"/>
                <w:sz w:val="24"/>
              </w:rPr>
              <w:t>руководители</w:t>
            </w:r>
          </w:p>
        </w:tc>
      </w:tr>
      <w:tr w:rsidR="00FE56A0" w14:paraId="01051561" w14:textId="77777777">
        <w:trPr>
          <w:trHeight w:val="1103"/>
        </w:trPr>
        <w:tc>
          <w:tcPr>
            <w:tcW w:w="420" w:type="dxa"/>
          </w:tcPr>
          <w:p w14:paraId="55EC637B" w14:textId="77777777" w:rsidR="00FE56A0" w:rsidRDefault="00FE56A0">
            <w:pPr>
              <w:pStyle w:val="TableParagraph"/>
              <w:ind w:left="0"/>
              <w:rPr>
                <w:sz w:val="24"/>
              </w:rPr>
            </w:pPr>
          </w:p>
        </w:tc>
        <w:tc>
          <w:tcPr>
            <w:tcW w:w="5515" w:type="dxa"/>
          </w:tcPr>
          <w:p w14:paraId="68B13D93" w14:textId="77777777" w:rsidR="00FE56A0" w:rsidRDefault="00631B9D">
            <w:pPr>
              <w:pStyle w:val="TableParagraph"/>
              <w:spacing w:line="275" w:lineRule="exact"/>
              <w:rPr>
                <w:sz w:val="24"/>
              </w:rPr>
            </w:pPr>
            <w:proofErr w:type="gramStart"/>
            <w:r>
              <w:rPr>
                <w:color w:val="000009"/>
                <w:sz w:val="24"/>
              </w:rPr>
              <w:t>Мероприятия,посвященныеднямвоинской</w:t>
            </w:r>
            <w:r>
              <w:rPr>
                <w:color w:val="000009"/>
                <w:spacing w:val="-2"/>
                <w:sz w:val="24"/>
              </w:rPr>
              <w:t>славы</w:t>
            </w:r>
            <w:proofErr w:type="gramEnd"/>
            <w:r>
              <w:rPr>
                <w:color w:val="000009"/>
                <w:spacing w:val="-2"/>
                <w:sz w:val="24"/>
              </w:rPr>
              <w:t>.</w:t>
            </w:r>
          </w:p>
        </w:tc>
        <w:tc>
          <w:tcPr>
            <w:tcW w:w="566" w:type="dxa"/>
          </w:tcPr>
          <w:p w14:paraId="72940CB6" w14:textId="77777777" w:rsidR="00FE56A0" w:rsidRDefault="00631B9D">
            <w:pPr>
              <w:pStyle w:val="TableParagraph"/>
              <w:spacing w:line="275" w:lineRule="exact"/>
              <w:ind w:left="65" w:right="57"/>
              <w:jc w:val="center"/>
              <w:rPr>
                <w:sz w:val="24"/>
              </w:rPr>
            </w:pPr>
            <w:r>
              <w:rPr>
                <w:color w:val="000009"/>
                <w:spacing w:val="-2"/>
                <w:sz w:val="24"/>
              </w:rPr>
              <w:t>1-</w:t>
            </w:r>
            <w:r>
              <w:rPr>
                <w:color w:val="000009"/>
                <w:spacing w:val="-10"/>
                <w:sz w:val="24"/>
              </w:rPr>
              <w:t>4</w:t>
            </w:r>
          </w:p>
        </w:tc>
        <w:tc>
          <w:tcPr>
            <w:tcW w:w="1404" w:type="dxa"/>
          </w:tcPr>
          <w:p w14:paraId="34B899EE" w14:textId="77777777" w:rsidR="00FE56A0" w:rsidRDefault="00631B9D">
            <w:pPr>
              <w:pStyle w:val="TableParagraph"/>
              <w:spacing w:line="275" w:lineRule="exact"/>
              <w:ind w:left="122"/>
              <w:rPr>
                <w:sz w:val="24"/>
              </w:rPr>
            </w:pPr>
            <w:r>
              <w:rPr>
                <w:color w:val="000009"/>
                <w:sz w:val="24"/>
              </w:rPr>
              <w:t>Втеч.</w:t>
            </w:r>
            <w:r>
              <w:rPr>
                <w:color w:val="000009"/>
                <w:spacing w:val="-4"/>
                <w:sz w:val="24"/>
              </w:rPr>
              <w:t>года</w:t>
            </w:r>
          </w:p>
        </w:tc>
        <w:tc>
          <w:tcPr>
            <w:tcW w:w="1870" w:type="dxa"/>
          </w:tcPr>
          <w:p w14:paraId="28F60406" w14:textId="77777777" w:rsidR="00FE56A0" w:rsidRDefault="00631B9D">
            <w:pPr>
              <w:pStyle w:val="TableParagraph"/>
              <w:spacing w:line="276" w:lineRule="exact"/>
              <w:ind w:left="108" w:right="91"/>
              <w:rPr>
                <w:sz w:val="24"/>
              </w:rPr>
            </w:pPr>
            <w:r>
              <w:rPr>
                <w:color w:val="000009"/>
                <w:spacing w:val="-2"/>
                <w:sz w:val="24"/>
              </w:rPr>
              <w:t xml:space="preserve">Руководитель </w:t>
            </w:r>
            <w:proofErr w:type="gramStart"/>
            <w:r>
              <w:rPr>
                <w:color w:val="000009"/>
                <w:sz w:val="24"/>
              </w:rPr>
              <w:t>клуба«</w:t>
            </w:r>
            <w:proofErr w:type="gramEnd"/>
            <w:r>
              <w:rPr>
                <w:color w:val="000009"/>
                <w:sz w:val="24"/>
              </w:rPr>
              <w:t xml:space="preserve">Истоки, </w:t>
            </w:r>
            <w:r>
              <w:rPr>
                <w:color w:val="000009"/>
                <w:spacing w:val="-2"/>
                <w:sz w:val="24"/>
              </w:rPr>
              <w:t>педагог- организатор</w:t>
            </w:r>
          </w:p>
        </w:tc>
      </w:tr>
      <w:tr w:rsidR="00FE56A0" w14:paraId="56A71CBC" w14:textId="77777777">
        <w:trPr>
          <w:trHeight w:val="550"/>
        </w:trPr>
        <w:tc>
          <w:tcPr>
            <w:tcW w:w="420" w:type="dxa"/>
          </w:tcPr>
          <w:p w14:paraId="3B11CA62" w14:textId="77777777" w:rsidR="00FE56A0" w:rsidRDefault="00FE56A0">
            <w:pPr>
              <w:pStyle w:val="TableParagraph"/>
              <w:ind w:left="0"/>
              <w:rPr>
                <w:sz w:val="24"/>
              </w:rPr>
            </w:pPr>
          </w:p>
        </w:tc>
        <w:tc>
          <w:tcPr>
            <w:tcW w:w="5515" w:type="dxa"/>
          </w:tcPr>
          <w:p w14:paraId="348DE885" w14:textId="77777777" w:rsidR="00FE56A0" w:rsidRDefault="00631B9D">
            <w:pPr>
              <w:pStyle w:val="TableParagraph"/>
              <w:tabs>
                <w:tab w:val="left" w:pos="1281"/>
                <w:tab w:val="left" w:pos="1684"/>
                <w:tab w:val="left" w:pos="3445"/>
                <w:tab w:val="left" w:pos="3777"/>
              </w:tabs>
              <w:spacing w:line="276" w:lineRule="exact"/>
              <w:ind w:right="82"/>
              <w:rPr>
                <w:sz w:val="24"/>
              </w:rPr>
            </w:pPr>
            <w:r>
              <w:rPr>
                <w:color w:val="000009"/>
                <w:spacing w:val="-2"/>
                <w:sz w:val="24"/>
              </w:rPr>
              <w:t>Контроль</w:t>
            </w:r>
            <w:r>
              <w:rPr>
                <w:color w:val="000009"/>
                <w:sz w:val="24"/>
              </w:rPr>
              <w:tab/>
            </w:r>
            <w:r>
              <w:rPr>
                <w:color w:val="000009"/>
                <w:spacing w:val="-6"/>
                <w:sz w:val="24"/>
              </w:rPr>
              <w:t>за</w:t>
            </w:r>
            <w:r>
              <w:rPr>
                <w:color w:val="000009"/>
                <w:sz w:val="24"/>
              </w:rPr>
              <w:tab/>
            </w:r>
            <w:r>
              <w:rPr>
                <w:color w:val="000009"/>
                <w:spacing w:val="-2"/>
                <w:sz w:val="24"/>
              </w:rPr>
              <w:t>успеваемостью</w:t>
            </w:r>
            <w:r>
              <w:rPr>
                <w:color w:val="000009"/>
                <w:sz w:val="24"/>
              </w:rPr>
              <w:tab/>
            </w:r>
            <w:r>
              <w:rPr>
                <w:color w:val="000009"/>
                <w:spacing w:val="-10"/>
                <w:sz w:val="24"/>
              </w:rPr>
              <w:t>и</w:t>
            </w:r>
            <w:r>
              <w:rPr>
                <w:color w:val="000009"/>
                <w:sz w:val="24"/>
              </w:rPr>
              <w:tab/>
            </w:r>
            <w:r>
              <w:rPr>
                <w:color w:val="000009"/>
                <w:spacing w:val="-2"/>
                <w:sz w:val="24"/>
              </w:rPr>
              <w:t>посещаемостью учащихся</w:t>
            </w:r>
          </w:p>
        </w:tc>
        <w:tc>
          <w:tcPr>
            <w:tcW w:w="566" w:type="dxa"/>
          </w:tcPr>
          <w:p w14:paraId="431E103B" w14:textId="77777777" w:rsidR="00FE56A0" w:rsidRDefault="00631B9D">
            <w:pPr>
              <w:pStyle w:val="TableParagraph"/>
              <w:spacing w:line="274" w:lineRule="exact"/>
              <w:ind w:left="65" w:right="57"/>
              <w:jc w:val="center"/>
              <w:rPr>
                <w:sz w:val="24"/>
              </w:rPr>
            </w:pPr>
            <w:r>
              <w:rPr>
                <w:color w:val="000009"/>
                <w:spacing w:val="-2"/>
                <w:sz w:val="24"/>
              </w:rPr>
              <w:t>1-</w:t>
            </w:r>
            <w:r>
              <w:rPr>
                <w:color w:val="000009"/>
                <w:spacing w:val="-10"/>
                <w:sz w:val="24"/>
              </w:rPr>
              <w:t>4</w:t>
            </w:r>
          </w:p>
        </w:tc>
        <w:tc>
          <w:tcPr>
            <w:tcW w:w="1404" w:type="dxa"/>
          </w:tcPr>
          <w:p w14:paraId="73618012" w14:textId="77777777" w:rsidR="00FE56A0" w:rsidRDefault="00631B9D">
            <w:pPr>
              <w:pStyle w:val="TableParagraph"/>
              <w:spacing w:line="274" w:lineRule="exact"/>
              <w:ind w:left="122"/>
              <w:rPr>
                <w:sz w:val="24"/>
              </w:rPr>
            </w:pPr>
            <w:r>
              <w:rPr>
                <w:color w:val="000009"/>
                <w:sz w:val="24"/>
              </w:rPr>
              <w:t>Втеч.</w:t>
            </w:r>
            <w:r>
              <w:rPr>
                <w:color w:val="000009"/>
                <w:spacing w:val="-4"/>
                <w:sz w:val="24"/>
              </w:rPr>
              <w:t>года</w:t>
            </w:r>
          </w:p>
        </w:tc>
        <w:tc>
          <w:tcPr>
            <w:tcW w:w="1870" w:type="dxa"/>
          </w:tcPr>
          <w:p w14:paraId="7E7B2E2B" w14:textId="77777777" w:rsidR="00FE56A0" w:rsidRDefault="00631B9D">
            <w:pPr>
              <w:pStyle w:val="TableParagraph"/>
              <w:spacing w:line="276" w:lineRule="exact"/>
              <w:ind w:left="108" w:right="101"/>
              <w:rPr>
                <w:sz w:val="24"/>
              </w:rPr>
            </w:pPr>
            <w:r>
              <w:rPr>
                <w:color w:val="000009"/>
                <w:spacing w:val="-2"/>
                <w:sz w:val="24"/>
              </w:rPr>
              <w:t xml:space="preserve">Классные </w:t>
            </w:r>
            <w:r>
              <w:rPr>
                <w:color w:val="000009"/>
                <w:spacing w:val="-4"/>
                <w:sz w:val="24"/>
              </w:rPr>
              <w:t>руководители</w:t>
            </w:r>
          </w:p>
        </w:tc>
      </w:tr>
      <w:tr w:rsidR="00FE56A0" w14:paraId="678787F8" w14:textId="77777777">
        <w:trPr>
          <w:trHeight w:val="550"/>
        </w:trPr>
        <w:tc>
          <w:tcPr>
            <w:tcW w:w="420" w:type="dxa"/>
          </w:tcPr>
          <w:p w14:paraId="64062E8A" w14:textId="77777777" w:rsidR="00FE56A0" w:rsidRDefault="00FE56A0">
            <w:pPr>
              <w:pStyle w:val="TableParagraph"/>
              <w:ind w:left="0"/>
              <w:rPr>
                <w:sz w:val="24"/>
              </w:rPr>
            </w:pPr>
          </w:p>
        </w:tc>
        <w:tc>
          <w:tcPr>
            <w:tcW w:w="5515" w:type="dxa"/>
          </w:tcPr>
          <w:p w14:paraId="5C344098" w14:textId="77777777" w:rsidR="00FE56A0" w:rsidRDefault="00631B9D">
            <w:pPr>
              <w:pStyle w:val="TableParagraph"/>
              <w:spacing w:line="274" w:lineRule="exact"/>
              <w:rPr>
                <w:sz w:val="24"/>
              </w:rPr>
            </w:pPr>
            <w:r>
              <w:rPr>
                <w:color w:val="000009"/>
                <w:sz w:val="24"/>
              </w:rPr>
              <w:t>Оформлениеличных</w:t>
            </w:r>
            <w:r>
              <w:rPr>
                <w:color w:val="000009"/>
                <w:spacing w:val="-5"/>
                <w:sz w:val="24"/>
              </w:rPr>
              <w:t>дел</w:t>
            </w:r>
          </w:p>
        </w:tc>
        <w:tc>
          <w:tcPr>
            <w:tcW w:w="566" w:type="dxa"/>
          </w:tcPr>
          <w:p w14:paraId="5B9EE69A" w14:textId="77777777" w:rsidR="00FE56A0" w:rsidRDefault="00631B9D">
            <w:pPr>
              <w:pStyle w:val="TableParagraph"/>
              <w:spacing w:line="274" w:lineRule="exact"/>
              <w:ind w:left="65" w:right="57"/>
              <w:jc w:val="center"/>
              <w:rPr>
                <w:sz w:val="24"/>
              </w:rPr>
            </w:pPr>
            <w:r>
              <w:rPr>
                <w:color w:val="000009"/>
                <w:spacing w:val="-2"/>
                <w:sz w:val="24"/>
              </w:rPr>
              <w:t>1-</w:t>
            </w:r>
            <w:r>
              <w:rPr>
                <w:color w:val="000009"/>
                <w:spacing w:val="-10"/>
                <w:sz w:val="24"/>
              </w:rPr>
              <w:t>4</w:t>
            </w:r>
          </w:p>
        </w:tc>
        <w:tc>
          <w:tcPr>
            <w:tcW w:w="1404" w:type="dxa"/>
          </w:tcPr>
          <w:p w14:paraId="7A01848C" w14:textId="77777777" w:rsidR="00FE56A0" w:rsidRDefault="00631B9D">
            <w:pPr>
              <w:pStyle w:val="TableParagraph"/>
              <w:spacing w:line="274" w:lineRule="exact"/>
              <w:ind w:left="122"/>
              <w:rPr>
                <w:sz w:val="24"/>
              </w:rPr>
            </w:pPr>
            <w:r>
              <w:rPr>
                <w:color w:val="000009"/>
                <w:sz w:val="24"/>
              </w:rPr>
              <w:t>Втеч.</w:t>
            </w:r>
            <w:r>
              <w:rPr>
                <w:color w:val="000009"/>
                <w:spacing w:val="-4"/>
                <w:sz w:val="24"/>
              </w:rPr>
              <w:t>года</w:t>
            </w:r>
          </w:p>
        </w:tc>
        <w:tc>
          <w:tcPr>
            <w:tcW w:w="1870" w:type="dxa"/>
          </w:tcPr>
          <w:p w14:paraId="2746F090" w14:textId="77777777" w:rsidR="00FE56A0" w:rsidRDefault="00631B9D">
            <w:pPr>
              <w:pStyle w:val="TableParagraph"/>
              <w:spacing w:line="276" w:lineRule="exact"/>
              <w:ind w:left="108" w:right="101"/>
              <w:rPr>
                <w:sz w:val="24"/>
              </w:rPr>
            </w:pPr>
            <w:r>
              <w:rPr>
                <w:color w:val="000009"/>
                <w:spacing w:val="-2"/>
                <w:sz w:val="24"/>
              </w:rPr>
              <w:t xml:space="preserve">Классные </w:t>
            </w:r>
            <w:r>
              <w:rPr>
                <w:color w:val="000009"/>
                <w:spacing w:val="-4"/>
                <w:sz w:val="24"/>
              </w:rPr>
              <w:t>руководители</w:t>
            </w:r>
          </w:p>
        </w:tc>
      </w:tr>
      <w:tr w:rsidR="00FE56A0" w14:paraId="66D5FC55" w14:textId="77777777">
        <w:trPr>
          <w:trHeight w:val="549"/>
        </w:trPr>
        <w:tc>
          <w:tcPr>
            <w:tcW w:w="420" w:type="dxa"/>
          </w:tcPr>
          <w:p w14:paraId="5578361F" w14:textId="77777777" w:rsidR="00FE56A0" w:rsidRDefault="00FE56A0">
            <w:pPr>
              <w:pStyle w:val="TableParagraph"/>
              <w:ind w:left="0"/>
              <w:rPr>
                <w:sz w:val="24"/>
              </w:rPr>
            </w:pPr>
          </w:p>
        </w:tc>
        <w:tc>
          <w:tcPr>
            <w:tcW w:w="5515" w:type="dxa"/>
          </w:tcPr>
          <w:p w14:paraId="7FC114DB" w14:textId="77777777" w:rsidR="00FE56A0" w:rsidRDefault="00631B9D">
            <w:pPr>
              <w:pStyle w:val="TableParagraph"/>
              <w:spacing w:line="273" w:lineRule="exact"/>
              <w:rPr>
                <w:sz w:val="24"/>
              </w:rPr>
            </w:pPr>
            <w:r>
              <w:rPr>
                <w:color w:val="000009"/>
                <w:sz w:val="24"/>
              </w:rPr>
              <w:t>Контрользавнешнимвидом</w:t>
            </w:r>
            <w:r>
              <w:rPr>
                <w:color w:val="000009"/>
                <w:spacing w:val="-2"/>
                <w:sz w:val="24"/>
              </w:rPr>
              <w:t>учащихся</w:t>
            </w:r>
          </w:p>
        </w:tc>
        <w:tc>
          <w:tcPr>
            <w:tcW w:w="566" w:type="dxa"/>
          </w:tcPr>
          <w:p w14:paraId="2D4A0E58" w14:textId="77777777" w:rsidR="00FE56A0" w:rsidRDefault="00631B9D">
            <w:pPr>
              <w:pStyle w:val="TableParagraph"/>
              <w:spacing w:line="273" w:lineRule="exact"/>
              <w:ind w:left="65" w:right="57"/>
              <w:jc w:val="center"/>
              <w:rPr>
                <w:sz w:val="24"/>
              </w:rPr>
            </w:pPr>
            <w:r>
              <w:rPr>
                <w:color w:val="000009"/>
                <w:spacing w:val="-2"/>
                <w:sz w:val="24"/>
              </w:rPr>
              <w:t>1-</w:t>
            </w:r>
            <w:r>
              <w:rPr>
                <w:color w:val="000009"/>
                <w:spacing w:val="-10"/>
                <w:sz w:val="24"/>
              </w:rPr>
              <w:t>4</w:t>
            </w:r>
          </w:p>
        </w:tc>
        <w:tc>
          <w:tcPr>
            <w:tcW w:w="1404" w:type="dxa"/>
          </w:tcPr>
          <w:p w14:paraId="0D151852" w14:textId="77777777" w:rsidR="00FE56A0" w:rsidRDefault="00631B9D">
            <w:pPr>
              <w:pStyle w:val="TableParagraph"/>
              <w:spacing w:line="273" w:lineRule="exact"/>
              <w:ind w:left="122"/>
              <w:rPr>
                <w:sz w:val="24"/>
              </w:rPr>
            </w:pPr>
            <w:r>
              <w:rPr>
                <w:color w:val="000009"/>
                <w:sz w:val="24"/>
              </w:rPr>
              <w:t>Втеч.</w:t>
            </w:r>
            <w:r>
              <w:rPr>
                <w:color w:val="000009"/>
                <w:spacing w:val="-4"/>
                <w:sz w:val="24"/>
              </w:rPr>
              <w:t>года</w:t>
            </w:r>
          </w:p>
        </w:tc>
        <w:tc>
          <w:tcPr>
            <w:tcW w:w="1870" w:type="dxa"/>
          </w:tcPr>
          <w:p w14:paraId="7D52A6CD" w14:textId="77777777" w:rsidR="00FE56A0" w:rsidRDefault="00631B9D">
            <w:pPr>
              <w:pStyle w:val="TableParagraph"/>
              <w:spacing w:line="276" w:lineRule="exact"/>
              <w:ind w:left="108" w:right="101"/>
              <w:rPr>
                <w:sz w:val="24"/>
              </w:rPr>
            </w:pPr>
            <w:r>
              <w:rPr>
                <w:color w:val="000009"/>
                <w:spacing w:val="-2"/>
                <w:sz w:val="24"/>
              </w:rPr>
              <w:t xml:space="preserve">Классные </w:t>
            </w:r>
            <w:r>
              <w:rPr>
                <w:color w:val="000009"/>
                <w:spacing w:val="-4"/>
                <w:sz w:val="24"/>
              </w:rPr>
              <w:t>руководители</w:t>
            </w:r>
          </w:p>
        </w:tc>
      </w:tr>
      <w:tr w:rsidR="00FE56A0" w14:paraId="60F5B8F1" w14:textId="77777777">
        <w:trPr>
          <w:trHeight w:val="549"/>
        </w:trPr>
        <w:tc>
          <w:tcPr>
            <w:tcW w:w="420" w:type="dxa"/>
          </w:tcPr>
          <w:p w14:paraId="3A3E3E71" w14:textId="77777777" w:rsidR="00FE56A0" w:rsidRDefault="00FE56A0">
            <w:pPr>
              <w:pStyle w:val="TableParagraph"/>
              <w:ind w:left="0"/>
              <w:rPr>
                <w:sz w:val="24"/>
              </w:rPr>
            </w:pPr>
          </w:p>
        </w:tc>
        <w:tc>
          <w:tcPr>
            <w:tcW w:w="5515" w:type="dxa"/>
          </w:tcPr>
          <w:p w14:paraId="00EE4EAB" w14:textId="77777777" w:rsidR="00FE56A0" w:rsidRDefault="00631B9D">
            <w:pPr>
              <w:pStyle w:val="TableParagraph"/>
              <w:spacing w:line="273" w:lineRule="exact"/>
              <w:rPr>
                <w:sz w:val="24"/>
              </w:rPr>
            </w:pPr>
            <w:proofErr w:type="gramStart"/>
            <w:r>
              <w:rPr>
                <w:color w:val="000009"/>
                <w:sz w:val="24"/>
              </w:rPr>
              <w:t>Работасучащимися,состоящимина</w:t>
            </w:r>
            <w:r>
              <w:rPr>
                <w:color w:val="000009"/>
                <w:spacing w:val="-4"/>
                <w:sz w:val="24"/>
              </w:rPr>
              <w:t>учете</w:t>
            </w:r>
            <w:proofErr w:type="gramEnd"/>
          </w:p>
        </w:tc>
        <w:tc>
          <w:tcPr>
            <w:tcW w:w="566" w:type="dxa"/>
          </w:tcPr>
          <w:p w14:paraId="514CB2E3" w14:textId="77777777" w:rsidR="00FE56A0" w:rsidRDefault="00631B9D">
            <w:pPr>
              <w:pStyle w:val="TableParagraph"/>
              <w:spacing w:line="273" w:lineRule="exact"/>
              <w:ind w:left="65" w:right="57"/>
              <w:jc w:val="center"/>
              <w:rPr>
                <w:sz w:val="24"/>
              </w:rPr>
            </w:pPr>
            <w:r>
              <w:rPr>
                <w:color w:val="000009"/>
                <w:spacing w:val="-2"/>
                <w:sz w:val="24"/>
              </w:rPr>
              <w:t>1-</w:t>
            </w:r>
            <w:r>
              <w:rPr>
                <w:color w:val="000009"/>
                <w:spacing w:val="-10"/>
                <w:sz w:val="24"/>
              </w:rPr>
              <w:t>4</w:t>
            </w:r>
          </w:p>
        </w:tc>
        <w:tc>
          <w:tcPr>
            <w:tcW w:w="1404" w:type="dxa"/>
          </w:tcPr>
          <w:p w14:paraId="06779439" w14:textId="77777777" w:rsidR="00FE56A0" w:rsidRDefault="00631B9D">
            <w:pPr>
              <w:pStyle w:val="TableParagraph"/>
              <w:spacing w:line="273" w:lineRule="exact"/>
              <w:ind w:left="122"/>
              <w:rPr>
                <w:sz w:val="24"/>
              </w:rPr>
            </w:pPr>
            <w:r>
              <w:rPr>
                <w:color w:val="000009"/>
                <w:sz w:val="24"/>
              </w:rPr>
              <w:t>Втеч.</w:t>
            </w:r>
            <w:r>
              <w:rPr>
                <w:color w:val="000009"/>
                <w:spacing w:val="-4"/>
                <w:sz w:val="24"/>
              </w:rPr>
              <w:t>года</w:t>
            </w:r>
          </w:p>
        </w:tc>
        <w:tc>
          <w:tcPr>
            <w:tcW w:w="1870" w:type="dxa"/>
          </w:tcPr>
          <w:p w14:paraId="347E00E9" w14:textId="77777777" w:rsidR="00FE56A0" w:rsidRDefault="00631B9D">
            <w:pPr>
              <w:pStyle w:val="TableParagraph"/>
              <w:spacing w:line="276" w:lineRule="exact"/>
              <w:ind w:left="108" w:right="101"/>
              <w:rPr>
                <w:sz w:val="24"/>
              </w:rPr>
            </w:pPr>
            <w:r>
              <w:rPr>
                <w:color w:val="000009"/>
                <w:spacing w:val="-2"/>
                <w:sz w:val="24"/>
              </w:rPr>
              <w:t xml:space="preserve">Классные </w:t>
            </w:r>
            <w:r>
              <w:rPr>
                <w:color w:val="000009"/>
                <w:spacing w:val="-4"/>
                <w:sz w:val="24"/>
              </w:rPr>
              <w:t>руководители</w:t>
            </w:r>
          </w:p>
        </w:tc>
      </w:tr>
      <w:tr w:rsidR="00FE56A0" w14:paraId="1703AB13" w14:textId="77777777">
        <w:trPr>
          <w:trHeight w:val="273"/>
        </w:trPr>
        <w:tc>
          <w:tcPr>
            <w:tcW w:w="9775" w:type="dxa"/>
            <w:gridSpan w:val="5"/>
            <w:shd w:val="clear" w:color="auto" w:fill="D9D9D9"/>
          </w:tcPr>
          <w:p w14:paraId="4DC4EEA2" w14:textId="77777777" w:rsidR="00FE56A0" w:rsidRDefault="00631B9D">
            <w:pPr>
              <w:pStyle w:val="TableParagraph"/>
              <w:spacing w:line="253" w:lineRule="exact"/>
              <w:rPr>
                <w:sz w:val="24"/>
              </w:rPr>
            </w:pPr>
            <w:r>
              <w:rPr>
                <w:color w:val="000009"/>
                <w:sz w:val="24"/>
              </w:rPr>
              <w:t>4.Основныешкольные</w:t>
            </w:r>
            <w:r>
              <w:rPr>
                <w:color w:val="000009"/>
                <w:spacing w:val="-4"/>
                <w:sz w:val="24"/>
              </w:rPr>
              <w:t>дела</w:t>
            </w:r>
          </w:p>
        </w:tc>
      </w:tr>
      <w:tr w:rsidR="00FE56A0" w14:paraId="300EB5FA" w14:textId="77777777">
        <w:trPr>
          <w:trHeight w:val="830"/>
        </w:trPr>
        <w:tc>
          <w:tcPr>
            <w:tcW w:w="420" w:type="dxa"/>
          </w:tcPr>
          <w:p w14:paraId="02C6B2CD" w14:textId="77777777" w:rsidR="00FE56A0" w:rsidRDefault="00FE56A0">
            <w:pPr>
              <w:pStyle w:val="TableParagraph"/>
              <w:ind w:left="0"/>
              <w:rPr>
                <w:sz w:val="24"/>
              </w:rPr>
            </w:pPr>
          </w:p>
        </w:tc>
        <w:tc>
          <w:tcPr>
            <w:tcW w:w="5515" w:type="dxa"/>
          </w:tcPr>
          <w:p w14:paraId="1BC60D1C" w14:textId="77777777" w:rsidR="00FE56A0" w:rsidRDefault="00631B9D">
            <w:pPr>
              <w:pStyle w:val="TableParagraph"/>
              <w:spacing w:before="1"/>
              <w:rPr>
                <w:sz w:val="24"/>
              </w:rPr>
            </w:pPr>
            <w:proofErr w:type="gramStart"/>
            <w:r>
              <w:rPr>
                <w:color w:val="000009"/>
                <w:sz w:val="24"/>
              </w:rPr>
              <w:t>Торжественнаялинейка«</w:t>
            </w:r>
            <w:proofErr w:type="gramEnd"/>
            <w:r>
              <w:rPr>
                <w:color w:val="000009"/>
                <w:sz w:val="24"/>
              </w:rPr>
              <w:t>Первый</w:t>
            </w:r>
            <w:r>
              <w:rPr>
                <w:color w:val="000009"/>
                <w:spacing w:val="-2"/>
                <w:sz w:val="24"/>
              </w:rPr>
              <w:t>звонок»</w:t>
            </w:r>
          </w:p>
        </w:tc>
        <w:tc>
          <w:tcPr>
            <w:tcW w:w="566" w:type="dxa"/>
          </w:tcPr>
          <w:p w14:paraId="17F1AC37" w14:textId="77777777" w:rsidR="00FE56A0" w:rsidRDefault="00631B9D">
            <w:pPr>
              <w:pStyle w:val="TableParagraph"/>
              <w:spacing w:before="1"/>
              <w:ind w:left="10" w:right="57"/>
              <w:jc w:val="center"/>
              <w:rPr>
                <w:sz w:val="24"/>
              </w:rPr>
            </w:pPr>
            <w:r>
              <w:rPr>
                <w:color w:val="000009"/>
                <w:spacing w:val="-2"/>
                <w:sz w:val="24"/>
              </w:rPr>
              <w:t>1-</w:t>
            </w:r>
            <w:r>
              <w:rPr>
                <w:color w:val="000009"/>
                <w:spacing w:val="-10"/>
                <w:sz w:val="24"/>
              </w:rPr>
              <w:t>4</w:t>
            </w:r>
          </w:p>
        </w:tc>
        <w:tc>
          <w:tcPr>
            <w:tcW w:w="1404" w:type="dxa"/>
          </w:tcPr>
          <w:p w14:paraId="2D687793" w14:textId="77777777" w:rsidR="00FE56A0" w:rsidRDefault="00631B9D">
            <w:pPr>
              <w:pStyle w:val="TableParagraph"/>
              <w:spacing w:before="1"/>
              <w:ind w:left="93"/>
              <w:rPr>
                <w:sz w:val="24"/>
              </w:rPr>
            </w:pPr>
            <w:r>
              <w:rPr>
                <w:color w:val="000009"/>
                <w:spacing w:val="-2"/>
                <w:sz w:val="24"/>
              </w:rPr>
              <w:t>Сентябрь</w:t>
            </w:r>
          </w:p>
        </w:tc>
        <w:tc>
          <w:tcPr>
            <w:tcW w:w="1870" w:type="dxa"/>
          </w:tcPr>
          <w:p w14:paraId="1BC001B8" w14:textId="77777777" w:rsidR="00FE56A0" w:rsidRDefault="00631B9D">
            <w:pPr>
              <w:pStyle w:val="TableParagraph"/>
              <w:tabs>
                <w:tab w:val="left" w:pos="1514"/>
              </w:tabs>
              <w:spacing w:line="270" w:lineRule="atLeast"/>
              <w:ind w:left="108" w:right="93"/>
              <w:rPr>
                <w:sz w:val="24"/>
              </w:rPr>
            </w:pPr>
            <w:r>
              <w:rPr>
                <w:color w:val="000009"/>
                <w:spacing w:val="-2"/>
                <w:sz w:val="24"/>
              </w:rPr>
              <w:t>Заместитель директора</w:t>
            </w:r>
            <w:r>
              <w:rPr>
                <w:color w:val="000009"/>
                <w:sz w:val="24"/>
              </w:rPr>
              <w:tab/>
            </w:r>
            <w:r>
              <w:rPr>
                <w:color w:val="000009"/>
                <w:spacing w:val="-6"/>
                <w:sz w:val="24"/>
              </w:rPr>
              <w:t>по ВР</w:t>
            </w:r>
          </w:p>
        </w:tc>
      </w:tr>
      <w:tr w:rsidR="00FE56A0" w14:paraId="2ABC81CA" w14:textId="77777777">
        <w:trPr>
          <w:trHeight w:val="275"/>
        </w:trPr>
        <w:tc>
          <w:tcPr>
            <w:tcW w:w="420" w:type="dxa"/>
          </w:tcPr>
          <w:p w14:paraId="3F681242" w14:textId="77777777" w:rsidR="00FE56A0" w:rsidRDefault="00FE56A0">
            <w:pPr>
              <w:pStyle w:val="TableParagraph"/>
              <w:ind w:left="0"/>
              <w:rPr>
                <w:sz w:val="20"/>
              </w:rPr>
            </w:pPr>
          </w:p>
        </w:tc>
        <w:tc>
          <w:tcPr>
            <w:tcW w:w="5515" w:type="dxa"/>
          </w:tcPr>
          <w:p w14:paraId="16915109" w14:textId="77777777" w:rsidR="00FE56A0" w:rsidRDefault="00631B9D">
            <w:pPr>
              <w:pStyle w:val="TableParagraph"/>
              <w:spacing w:line="256" w:lineRule="exact"/>
              <w:rPr>
                <w:sz w:val="24"/>
              </w:rPr>
            </w:pPr>
            <w:r>
              <w:rPr>
                <w:color w:val="000009"/>
                <w:sz w:val="24"/>
              </w:rPr>
              <w:t>Деньокончаниявтороймировой</w:t>
            </w:r>
            <w:r>
              <w:rPr>
                <w:color w:val="000009"/>
                <w:spacing w:val="-4"/>
                <w:sz w:val="24"/>
              </w:rPr>
              <w:t>войны</w:t>
            </w:r>
          </w:p>
        </w:tc>
        <w:tc>
          <w:tcPr>
            <w:tcW w:w="566" w:type="dxa"/>
          </w:tcPr>
          <w:p w14:paraId="5FDE7EB0" w14:textId="77777777" w:rsidR="00FE56A0" w:rsidRDefault="00631B9D">
            <w:pPr>
              <w:pStyle w:val="TableParagraph"/>
              <w:spacing w:line="256" w:lineRule="exact"/>
              <w:ind w:left="10" w:right="57"/>
              <w:jc w:val="center"/>
              <w:rPr>
                <w:sz w:val="24"/>
              </w:rPr>
            </w:pPr>
            <w:r>
              <w:rPr>
                <w:color w:val="000009"/>
                <w:spacing w:val="-2"/>
                <w:sz w:val="24"/>
              </w:rPr>
              <w:t>1-</w:t>
            </w:r>
            <w:r>
              <w:rPr>
                <w:color w:val="000009"/>
                <w:spacing w:val="-10"/>
                <w:sz w:val="24"/>
              </w:rPr>
              <w:t>4</w:t>
            </w:r>
          </w:p>
        </w:tc>
        <w:tc>
          <w:tcPr>
            <w:tcW w:w="1404" w:type="dxa"/>
          </w:tcPr>
          <w:p w14:paraId="75AF1D85" w14:textId="77777777" w:rsidR="00FE56A0" w:rsidRDefault="00631B9D">
            <w:pPr>
              <w:pStyle w:val="TableParagraph"/>
              <w:spacing w:line="256" w:lineRule="exact"/>
              <w:ind w:left="93"/>
              <w:rPr>
                <w:sz w:val="24"/>
              </w:rPr>
            </w:pPr>
            <w:r>
              <w:rPr>
                <w:color w:val="000009"/>
                <w:spacing w:val="-2"/>
                <w:sz w:val="24"/>
              </w:rPr>
              <w:t>Сентябрь</w:t>
            </w:r>
          </w:p>
        </w:tc>
        <w:tc>
          <w:tcPr>
            <w:tcW w:w="1870" w:type="dxa"/>
          </w:tcPr>
          <w:p w14:paraId="5A0C739F" w14:textId="77777777" w:rsidR="00FE56A0" w:rsidRDefault="00631B9D">
            <w:pPr>
              <w:pStyle w:val="TableParagraph"/>
              <w:spacing w:line="256" w:lineRule="exact"/>
              <w:ind w:left="108"/>
              <w:rPr>
                <w:sz w:val="24"/>
              </w:rPr>
            </w:pPr>
            <w:r>
              <w:rPr>
                <w:color w:val="000009"/>
                <w:spacing w:val="-2"/>
                <w:sz w:val="24"/>
              </w:rPr>
              <w:t>Советник</w:t>
            </w:r>
          </w:p>
        </w:tc>
      </w:tr>
      <w:tr w:rsidR="00FE56A0" w14:paraId="61408657" w14:textId="77777777">
        <w:trPr>
          <w:trHeight w:val="275"/>
        </w:trPr>
        <w:tc>
          <w:tcPr>
            <w:tcW w:w="420" w:type="dxa"/>
          </w:tcPr>
          <w:p w14:paraId="1CCBF2DC" w14:textId="77777777" w:rsidR="00FE56A0" w:rsidRDefault="00FE56A0">
            <w:pPr>
              <w:pStyle w:val="TableParagraph"/>
              <w:ind w:left="0"/>
              <w:rPr>
                <w:sz w:val="20"/>
              </w:rPr>
            </w:pPr>
          </w:p>
        </w:tc>
        <w:tc>
          <w:tcPr>
            <w:tcW w:w="5515" w:type="dxa"/>
          </w:tcPr>
          <w:p w14:paraId="5730988B" w14:textId="77777777" w:rsidR="00FE56A0" w:rsidRDefault="00631B9D">
            <w:pPr>
              <w:pStyle w:val="TableParagraph"/>
              <w:spacing w:line="256" w:lineRule="exact"/>
              <w:rPr>
                <w:sz w:val="24"/>
              </w:rPr>
            </w:pPr>
            <w:r>
              <w:rPr>
                <w:color w:val="000009"/>
                <w:sz w:val="24"/>
              </w:rPr>
              <w:t>Деньсолидарностивборьбес</w:t>
            </w:r>
            <w:r>
              <w:rPr>
                <w:color w:val="000009"/>
                <w:spacing w:val="-2"/>
                <w:sz w:val="24"/>
              </w:rPr>
              <w:t xml:space="preserve"> терроризмом</w:t>
            </w:r>
          </w:p>
        </w:tc>
        <w:tc>
          <w:tcPr>
            <w:tcW w:w="566" w:type="dxa"/>
          </w:tcPr>
          <w:p w14:paraId="7E58F64B" w14:textId="77777777" w:rsidR="00FE56A0" w:rsidRDefault="00631B9D">
            <w:pPr>
              <w:pStyle w:val="TableParagraph"/>
              <w:spacing w:line="256" w:lineRule="exact"/>
              <w:ind w:left="10" w:right="57"/>
              <w:jc w:val="center"/>
              <w:rPr>
                <w:sz w:val="24"/>
              </w:rPr>
            </w:pPr>
            <w:r>
              <w:rPr>
                <w:color w:val="000009"/>
                <w:spacing w:val="-2"/>
                <w:sz w:val="24"/>
              </w:rPr>
              <w:t>1-</w:t>
            </w:r>
            <w:r>
              <w:rPr>
                <w:color w:val="000009"/>
                <w:spacing w:val="-10"/>
                <w:sz w:val="24"/>
              </w:rPr>
              <w:t>4</w:t>
            </w:r>
          </w:p>
        </w:tc>
        <w:tc>
          <w:tcPr>
            <w:tcW w:w="1404" w:type="dxa"/>
          </w:tcPr>
          <w:p w14:paraId="35ED875E" w14:textId="77777777" w:rsidR="00FE56A0" w:rsidRDefault="00631B9D">
            <w:pPr>
              <w:pStyle w:val="TableParagraph"/>
              <w:spacing w:line="256" w:lineRule="exact"/>
              <w:ind w:left="93"/>
              <w:rPr>
                <w:sz w:val="24"/>
              </w:rPr>
            </w:pPr>
            <w:r>
              <w:rPr>
                <w:color w:val="000009"/>
                <w:spacing w:val="-2"/>
                <w:sz w:val="24"/>
              </w:rPr>
              <w:t>Сентябрь</w:t>
            </w:r>
          </w:p>
        </w:tc>
        <w:tc>
          <w:tcPr>
            <w:tcW w:w="1870" w:type="dxa"/>
          </w:tcPr>
          <w:p w14:paraId="746EFF2E" w14:textId="77777777" w:rsidR="00FE56A0" w:rsidRDefault="00631B9D">
            <w:pPr>
              <w:pStyle w:val="TableParagraph"/>
              <w:spacing w:line="256" w:lineRule="exact"/>
              <w:ind w:left="108"/>
              <w:rPr>
                <w:sz w:val="24"/>
              </w:rPr>
            </w:pPr>
            <w:r>
              <w:rPr>
                <w:color w:val="000009"/>
                <w:spacing w:val="-2"/>
                <w:sz w:val="24"/>
              </w:rPr>
              <w:t>Советник</w:t>
            </w:r>
          </w:p>
        </w:tc>
      </w:tr>
      <w:tr w:rsidR="00FE56A0" w14:paraId="7B0CDA86" w14:textId="77777777">
        <w:trPr>
          <w:trHeight w:val="827"/>
        </w:trPr>
        <w:tc>
          <w:tcPr>
            <w:tcW w:w="420" w:type="dxa"/>
          </w:tcPr>
          <w:p w14:paraId="036E908D" w14:textId="77777777" w:rsidR="00FE56A0" w:rsidRDefault="00FE56A0">
            <w:pPr>
              <w:pStyle w:val="TableParagraph"/>
              <w:ind w:left="0"/>
              <w:rPr>
                <w:sz w:val="24"/>
              </w:rPr>
            </w:pPr>
          </w:p>
        </w:tc>
        <w:tc>
          <w:tcPr>
            <w:tcW w:w="5515" w:type="dxa"/>
          </w:tcPr>
          <w:p w14:paraId="43AC15A3" w14:textId="77777777" w:rsidR="00FE56A0" w:rsidRDefault="00631B9D">
            <w:pPr>
              <w:pStyle w:val="TableParagraph"/>
              <w:spacing w:line="275" w:lineRule="exact"/>
              <w:rPr>
                <w:sz w:val="24"/>
              </w:rPr>
            </w:pPr>
            <w:r>
              <w:rPr>
                <w:color w:val="000009"/>
                <w:sz w:val="24"/>
              </w:rPr>
              <w:t>ОсеннийДень</w:t>
            </w:r>
            <w:r>
              <w:rPr>
                <w:color w:val="000009"/>
                <w:spacing w:val="-2"/>
                <w:sz w:val="24"/>
              </w:rPr>
              <w:t>Здоровья</w:t>
            </w:r>
          </w:p>
        </w:tc>
        <w:tc>
          <w:tcPr>
            <w:tcW w:w="566" w:type="dxa"/>
          </w:tcPr>
          <w:p w14:paraId="3BC6F2B2" w14:textId="77777777" w:rsidR="00FE56A0" w:rsidRDefault="00631B9D">
            <w:pPr>
              <w:pStyle w:val="TableParagraph"/>
              <w:spacing w:line="275" w:lineRule="exact"/>
              <w:ind w:left="10" w:right="57"/>
              <w:jc w:val="center"/>
              <w:rPr>
                <w:sz w:val="24"/>
              </w:rPr>
            </w:pPr>
            <w:r>
              <w:rPr>
                <w:color w:val="000009"/>
                <w:spacing w:val="-2"/>
                <w:sz w:val="24"/>
              </w:rPr>
              <w:t>1-</w:t>
            </w:r>
            <w:r>
              <w:rPr>
                <w:color w:val="000009"/>
                <w:spacing w:val="-10"/>
                <w:sz w:val="24"/>
              </w:rPr>
              <w:t>4</w:t>
            </w:r>
          </w:p>
        </w:tc>
        <w:tc>
          <w:tcPr>
            <w:tcW w:w="1404" w:type="dxa"/>
          </w:tcPr>
          <w:p w14:paraId="5A596064" w14:textId="77777777" w:rsidR="00FE56A0" w:rsidRDefault="00631B9D">
            <w:pPr>
              <w:pStyle w:val="TableParagraph"/>
              <w:spacing w:line="275" w:lineRule="exact"/>
              <w:ind w:left="93"/>
              <w:rPr>
                <w:sz w:val="24"/>
              </w:rPr>
            </w:pPr>
            <w:r>
              <w:rPr>
                <w:color w:val="000009"/>
                <w:spacing w:val="-2"/>
                <w:sz w:val="24"/>
              </w:rPr>
              <w:t>Сентябрь</w:t>
            </w:r>
          </w:p>
        </w:tc>
        <w:tc>
          <w:tcPr>
            <w:tcW w:w="1870" w:type="dxa"/>
          </w:tcPr>
          <w:p w14:paraId="31D3D257" w14:textId="77777777" w:rsidR="00FE56A0" w:rsidRDefault="00631B9D">
            <w:pPr>
              <w:pStyle w:val="TableParagraph"/>
              <w:tabs>
                <w:tab w:val="left" w:pos="1437"/>
              </w:tabs>
              <w:spacing w:line="275" w:lineRule="exact"/>
              <w:ind w:left="108"/>
              <w:rPr>
                <w:sz w:val="24"/>
              </w:rPr>
            </w:pPr>
            <w:r>
              <w:rPr>
                <w:color w:val="000009"/>
                <w:spacing w:val="-5"/>
                <w:sz w:val="24"/>
              </w:rPr>
              <w:t>Зам</w:t>
            </w:r>
            <w:r>
              <w:rPr>
                <w:color w:val="000009"/>
                <w:sz w:val="24"/>
              </w:rPr>
              <w:tab/>
            </w:r>
            <w:r>
              <w:rPr>
                <w:color w:val="000009"/>
                <w:spacing w:val="-5"/>
                <w:sz w:val="24"/>
              </w:rPr>
              <w:t>ВР,</w:t>
            </w:r>
          </w:p>
          <w:p w14:paraId="263930AB" w14:textId="77777777" w:rsidR="00FE56A0" w:rsidRDefault="00631B9D">
            <w:pPr>
              <w:pStyle w:val="TableParagraph"/>
              <w:tabs>
                <w:tab w:val="left" w:pos="1327"/>
              </w:tabs>
              <w:spacing w:line="270" w:lineRule="atLeast"/>
              <w:ind w:left="108" w:right="95"/>
              <w:rPr>
                <w:sz w:val="24"/>
              </w:rPr>
            </w:pPr>
            <w:r>
              <w:rPr>
                <w:color w:val="000009"/>
                <w:spacing w:val="-2"/>
                <w:sz w:val="24"/>
              </w:rPr>
              <w:t>классные</w:t>
            </w:r>
            <w:r>
              <w:rPr>
                <w:color w:val="000009"/>
                <w:sz w:val="24"/>
              </w:rPr>
              <w:tab/>
            </w:r>
            <w:r>
              <w:rPr>
                <w:color w:val="000009"/>
                <w:spacing w:val="-4"/>
                <w:sz w:val="24"/>
              </w:rPr>
              <w:t xml:space="preserve">рук- </w:t>
            </w:r>
            <w:r>
              <w:rPr>
                <w:color w:val="000009"/>
                <w:spacing w:val="-6"/>
                <w:sz w:val="24"/>
              </w:rPr>
              <w:t>ли</w:t>
            </w:r>
          </w:p>
        </w:tc>
      </w:tr>
      <w:tr w:rsidR="00FE56A0" w14:paraId="38492174" w14:textId="77777777">
        <w:trPr>
          <w:trHeight w:val="827"/>
        </w:trPr>
        <w:tc>
          <w:tcPr>
            <w:tcW w:w="420" w:type="dxa"/>
          </w:tcPr>
          <w:p w14:paraId="37282EAE" w14:textId="77777777" w:rsidR="00FE56A0" w:rsidRDefault="00FE56A0">
            <w:pPr>
              <w:pStyle w:val="TableParagraph"/>
              <w:ind w:left="0"/>
              <w:rPr>
                <w:sz w:val="24"/>
              </w:rPr>
            </w:pPr>
          </w:p>
        </w:tc>
        <w:tc>
          <w:tcPr>
            <w:tcW w:w="5515" w:type="dxa"/>
          </w:tcPr>
          <w:p w14:paraId="1B93A78C" w14:textId="77777777" w:rsidR="00FE56A0" w:rsidRDefault="00631B9D">
            <w:pPr>
              <w:pStyle w:val="TableParagraph"/>
              <w:spacing w:line="275" w:lineRule="exact"/>
              <w:rPr>
                <w:sz w:val="24"/>
              </w:rPr>
            </w:pPr>
            <w:proofErr w:type="gramStart"/>
            <w:r>
              <w:rPr>
                <w:color w:val="000009"/>
                <w:sz w:val="24"/>
              </w:rPr>
              <w:t>Флешмоб«</w:t>
            </w:r>
            <w:proofErr w:type="gramEnd"/>
            <w:r>
              <w:rPr>
                <w:color w:val="000009"/>
                <w:sz w:val="24"/>
              </w:rPr>
              <w:t>Грамотнымбыть</w:t>
            </w:r>
            <w:r>
              <w:rPr>
                <w:color w:val="000009"/>
                <w:spacing w:val="-2"/>
                <w:sz w:val="24"/>
              </w:rPr>
              <w:t>модно»</w:t>
            </w:r>
          </w:p>
        </w:tc>
        <w:tc>
          <w:tcPr>
            <w:tcW w:w="566" w:type="dxa"/>
          </w:tcPr>
          <w:p w14:paraId="0A8F73A3" w14:textId="77777777" w:rsidR="00FE56A0" w:rsidRDefault="00631B9D">
            <w:pPr>
              <w:pStyle w:val="TableParagraph"/>
              <w:spacing w:line="275" w:lineRule="exact"/>
              <w:ind w:left="10" w:right="57"/>
              <w:jc w:val="center"/>
              <w:rPr>
                <w:sz w:val="24"/>
              </w:rPr>
            </w:pPr>
            <w:r>
              <w:rPr>
                <w:color w:val="000009"/>
                <w:spacing w:val="-2"/>
                <w:sz w:val="24"/>
              </w:rPr>
              <w:t>1-</w:t>
            </w:r>
            <w:r>
              <w:rPr>
                <w:color w:val="000009"/>
                <w:spacing w:val="-10"/>
                <w:sz w:val="24"/>
              </w:rPr>
              <w:t>4</w:t>
            </w:r>
          </w:p>
        </w:tc>
        <w:tc>
          <w:tcPr>
            <w:tcW w:w="1404" w:type="dxa"/>
          </w:tcPr>
          <w:p w14:paraId="3C53FC85" w14:textId="77777777" w:rsidR="00FE56A0" w:rsidRDefault="00631B9D">
            <w:pPr>
              <w:pStyle w:val="TableParagraph"/>
              <w:spacing w:line="275" w:lineRule="exact"/>
              <w:ind w:left="93"/>
              <w:rPr>
                <w:sz w:val="24"/>
              </w:rPr>
            </w:pPr>
            <w:r>
              <w:rPr>
                <w:color w:val="000009"/>
                <w:spacing w:val="-2"/>
                <w:sz w:val="24"/>
              </w:rPr>
              <w:t>сентябрь</w:t>
            </w:r>
          </w:p>
        </w:tc>
        <w:tc>
          <w:tcPr>
            <w:tcW w:w="1870" w:type="dxa"/>
          </w:tcPr>
          <w:p w14:paraId="7D0B5F04" w14:textId="77777777" w:rsidR="00FE56A0" w:rsidRDefault="00631B9D">
            <w:pPr>
              <w:pStyle w:val="TableParagraph"/>
              <w:tabs>
                <w:tab w:val="left" w:pos="1514"/>
              </w:tabs>
              <w:spacing w:line="276" w:lineRule="exact"/>
              <w:ind w:left="108" w:right="93"/>
              <w:rPr>
                <w:sz w:val="24"/>
              </w:rPr>
            </w:pPr>
            <w:r>
              <w:rPr>
                <w:color w:val="000009"/>
                <w:spacing w:val="-2"/>
                <w:sz w:val="24"/>
              </w:rPr>
              <w:t>Советник директора</w:t>
            </w:r>
            <w:r>
              <w:rPr>
                <w:color w:val="000009"/>
                <w:sz w:val="24"/>
              </w:rPr>
              <w:tab/>
            </w:r>
            <w:r>
              <w:rPr>
                <w:color w:val="000009"/>
                <w:spacing w:val="-6"/>
                <w:sz w:val="24"/>
              </w:rPr>
              <w:t xml:space="preserve">по </w:t>
            </w:r>
            <w:r>
              <w:rPr>
                <w:color w:val="000009"/>
                <w:spacing w:val="-2"/>
                <w:sz w:val="24"/>
              </w:rPr>
              <w:t>воспитанию</w:t>
            </w:r>
          </w:p>
        </w:tc>
      </w:tr>
      <w:tr w:rsidR="00FE56A0" w14:paraId="631DA171" w14:textId="77777777">
        <w:trPr>
          <w:trHeight w:val="827"/>
        </w:trPr>
        <w:tc>
          <w:tcPr>
            <w:tcW w:w="420" w:type="dxa"/>
          </w:tcPr>
          <w:p w14:paraId="68952280" w14:textId="77777777" w:rsidR="00FE56A0" w:rsidRDefault="00FE56A0">
            <w:pPr>
              <w:pStyle w:val="TableParagraph"/>
              <w:ind w:left="0"/>
              <w:rPr>
                <w:sz w:val="24"/>
              </w:rPr>
            </w:pPr>
          </w:p>
        </w:tc>
        <w:tc>
          <w:tcPr>
            <w:tcW w:w="5515" w:type="dxa"/>
          </w:tcPr>
          <w:p w14:paraId="3C596DA7" w14:textId="77777777" w:rsidR="00FE56A0" w:rsidRDefault="00631B9D">
            <w:pPr>
              <w:pStyle w:val="TableParagraph"/>
              <w:ind w:right="84"/>
              <w:rPr>
                <w:sz w:val="24"/>
              </w:rPr>
            </w:pPr>
            <w:proofErr w:type="gramStart"/>
            <w:r>
              <w:rPr>
                <w:color w:val="000009"/>
                <w:sz w:val="24"/>
              </w:rPr>
              <w:t>Всероссийскаяакция,посвящённаябезопасности</w:t>
            </w:r>
            <w:proofErr w:type="gramEnd"/>
            <w:r>
              <w:rPr>
                <w:color w:val="000009"/>
                <w:sz w:val="24"/>
              </w:rPr>
              <w:t xml:space="preserve"> школьников в сети Интернет</w:t>
            </w:r>
          </w:p>
        </w:tc>
        <w:tc>
          <w:tcPr>
            <w:tcW w:w="566" w:type="dxa"/>
          </w:tcPr>
          <w:p w14:paraId="4DD081C0" w14:textId="77777777" w:rsidR="00FE56A0" w:rsidRDefault="00631B9D">
            <w:pPr>
              <w:pStyle w:val="TableParagraph"/>
              <w:spacing w:line="275" w:lineRule="exact"/>
              <w:ind w:left="10" w:right="57"/>
              <w:jc w:val="center"/>
              <w:rPr>
                <w:sz w:val="24"/>
              </w:rPr>
            </w:pPr>
            <w:r>
              <w:rPr>
                <w:color w:val="000009"/>
                <w:spacing w:val="-2"/>
                <w:sz w:val="24"/>
              </w:rPr>
              <w:t>1-</w:t>
            </w:r>
            <w:r>
              <w:rPr>
                <w:color w:val="000009"/>
                <w:spacing w:val="-10"/>
                <w:sz w:val="24"/>
              </w:rPr>
              <w:t>4</w:t>
            </w:r>
          </w:p>
        </w:tc>
        <w:tc>
          <w:tcPr>
            <w:tcW w:w="1404" w:type="dxa"/>
          </w:tcPr>
          <w:p w14:paraId="530E73AC" w14:textId="77777777" w:rsidR="00FE56A0" w:rsidRDefault="00631B9D">
            <w:pPr>
              <w:pStyle w:val="TableParagraph"/>
              <w:spacing w:line="275" w:lineRule="exact"/>
              <w:ind w:left="93"/>
              <w:rPr>
                <w:sz w:val="24"/>
              </w:rPr>
            </w:pPr>
            <w:r>
              <w:rPr>
                <w:color w:val="000009"/>
                <w:spacing w:val="-2"/>
                <w:sz w:val="24"/>
              </w:rPr>
              <w:t>сентябрь</w:t>
            </w:r>
          </w:p>
        </w:tc>
        <w:tc>
          <w:tcPr>
            <w:tcW w:w="1870" w:type="dxa"/>
          </w:tcPr>
          <w:p w14:paraId="6C786DEA" w14:textId="77777777" w:rsidR="00FE56A0" w:rsidRDefault="00631B9D">
            <w:pPr>
              <w:pStyle w:val="TableParagraph"/>
              <w:tabs>
                <w:tab w:val="left" w:pos="1514"/>
              </w:tabs>
              <w:spacing w:line="276" w:lineRule="exact"/>
              <w:ind w:left="108" w:right="93"/>
              <w:rPr>
                <w:sz w:val="24"/>
              </w:rPr>
            </w:pPr>
            <w:r>
              <w:rPr>
                <w:color w:val="000009"/>
                <w:spacing w:val="-2"/>
                <w:sz w:val="24"/>
              </w:rPr>
              <w:t>Советник директора</w:t>
            </w:r>
            <w:r>
              <w:rPr>
                <w:color w:val="000009"/>
                <w:sz w:val="24"/>
              </w:rPr>
              <w:tab/>
            </w:r>
            <w:r>
              <w:rPr>
                <w:color w:val="000009"/>
                <w:spacing w:val="-6"/>
                <w:sz w:val="24"/>
              </w:rPr>
              <w:t xml:space="preserve">по </w:t>
            </w:r>
            <w:r>
              <w:rPr>
                <w:color w:val="000009"/>
                <w:spacing w:val="-2"/>
                <w:sz w:val="24"/>
              </w:rPr>
              <w:t>воспитанию</w:t>
            </w:r>
          </w:p>
        </w:tc>
      </w:tr>
      <w:tr w:rsidR="00FE56A0" w14:paraId="006F3423" w14:textId="77777777">
        <w:trPr>
          <w:trHeight w:val="826"/>
        </w:trPr>
        <w:tc>
          <w:tcPr>
            <w:tcW w:w="420" w:type="dxa"/>
          </w:tcPr>
          <w:p w14:paraId="02C75A93" w14:textId="77777777" w:rsidR="00FE56A0" w:rsidRDefault="00FE56A0">
            <w:pPr>
              <w:pStyle w:val="TableParagraph"/>
              <w:ind w:left="0"/>
              <w:rPr>
                <w:sz w:val="24"/>
              </w:rPr>
            </w:pPr>
          </w:p>
        </w:tc>
        <w:tc>
          <w:tcPr>
            <w:tcW w:w="5515" w:type="dxa"/>
          </w:tcPr>
          <w:p w14:paraId="34EA69CF" w14:textId="77777777" w:rsidR="00FE56A0" w:rsidRDefault="00631B9D">
            <w:pPr>
              <w:pStyle w:val="TableParagraph"/>
              <w:tabs>
                <w:tab w:val="left" w:pos="1082"/>
                <w:tab w:val="left" w:pos="2210"/>
                <w:tab w:val="left" w:pos="2246"/>
                <w:tab w:val="left" w:pos="3306"/>
                <w:tab w:val="left" w:pos="3801"/>
                <w:tab w:val="left" w:pos="5262"/>
              </w:tabs>
              <w:spacing w:before="2" w:line="237" w:lineRule="auto"/>
              <w:ind w:right="111"/>
              <w:rPr>
                <w:sz w:val="24"/>
              </w:rPr>
            </w:pPr>
            <w:r>
              <w:rPr>
                <w:color w:val="000009"/>
                <w:sz w:val="24"/>
              </w:rPr>
              <w:t>«Золотаяосень</w:t>
            </w:r>
            <w:proofErr w:type="gramStart"/>
            <w:r>
              <w:rPr>
                <w:color w:val="000009"/>
                <w:sz w:val="24"/>
              </w:rPr>
              <w:t>»:</w:t>
            </w:r>
            <w:r>
              <w:rPr>
                <w:color w:val="000009"/>
                <w:sz w:val="24"/>
              </w:rPr>
              <w:tab/>
            </w:r>
            <w:proofErr w:type="gramEnd"/>
            <w:r>
              <w:rPr>
                <w:color w:val="000009"/>
                <w:sz w:val="24"/>
              </w:rPr>
              <w:tab/>
              <w:t xml:space="preserve">Конкурсрисунков.Праздник </w:t>
            </w:r>
            <w:r>
              <w:rPr>
                <w:color w:val="000009"/>
                <w:spacing w:val="-2"/>
                <w:sz w:val="24"/>
              </w:rPr>
              <w:t>Осени.</w:t>
            </w:r>
            <w:r>
              <w:rPr>
                <w:color w:val="000009"/>
                <w:sz w:val="24"/>
              </w:rPr>
              <w:tab/>
            </w:r>
            <w:r>
              <w:rPr>
                <w:color w:val="000009"/>
                <w:spacing w:val="-2"/>
                <w:sz w:val="24"/>
              </w:rPr>
              <w:t>Конкурс</w:t>
            </w:r>
            <w:r>
              <w:rPr>
                <w:color w:val="000009"/>
                <w:sz w:val="24"/>
              </w:rPr>
              <w:tab/>
            </w:r>
            <w:r>
              <w:rPr>
                <w:color w:val="000009"/>
                <w:spacing w:val="-2"/>
                <w:sz w:val="24"/>
              </w:rPr>
              <w:t>поделок</w:t>
            </w:r>
            <w:r>
              <w:rPr>
                <w:color w:val="000009"/>
                <w:sz w:val="24"/>
              </w:rPr>
              <w:tab/>
            </w:r>
            <w:r>
              <w:rPr>
                <w:color w:val="000009"/>
                <w:spacing w:val="-5"/>
                <w:sz w:val="24"/>
              </w:rPr>
              <w:t>из</w:t>
            </w:r>
            <w:r>
              <w:rPr>
                <w:color w:val="000009"/>
                <w:sz w:val="24"/>
              </w:rPr>
              <w:tab/>
            </w:r>
            <w:r>
              <w:rPr>
                <w:color w:val="000009"/>
                <w:spacing w:val="-2"/>
                <w:sz w:val="24"/>
              </w:rPr>
              <w:t>природного</w:t>
            </w:r>
            <w:r>
              <w:rPr>
                <w:color w:val="000009"/>
                <w:sz w:val="24"/>
              </w:rPr>
              <w:tab/>
            </w:r>
            <w:r>
              <w:rPr>
                <w:color w:val="000009"/>
                <w:spacing w:val="-10"/>
                <w:sz w:val="24"/>
              </w:rPr>
              <w:t>и</w:t>
            </w:r>
          </w:p>
          <w:p w14:paraId="1FE9EAB8" w14:textId="77777777" w:rsidR="00FE56A0" w:rsidRDefault="00631B9D">
            <w:pPr>
              <w:pStyle w:val="TableParagraph"/>
              <w:spacing w:before="1" w:line="257" w:lineRule="exact"/>
              <w:rPr>
                <w:sz w:val="24"/>
              </w:rPr>
            </w:pPr>
            <w:r>
              <w:rPr>
                <w:color w:val="000009"/>
                <w:sz w:val="24"/>
              </w:rPr>
              <w:t>бросового</w:t>
            </w:r>
            <w:r>
              <w:rPr>
                <w:color w:val="000009"/>
                <w:spacing w:val="-2"/>
                <w:sz w:val="24"/>
              </w:rPr>
              <w:t>материала.</w:t>
            </w:r>
          </w:p>
        </w:tc>
        <w:tc>
          <w:tcPr>
            <w:tcW w:w="566" w:type="dxa"/>
          </w:tcPr>
          <w:p w14:paraId="6BDE4804" w14:textId="77777777" w:rsidR="00FE56A0" w:rsidRDefault="00631B9D">
            <w:pPr>
              <w:pStyle w:val="TableParagraph"/>
              <w:ind w:left="10" w:right="57"/>
              <w:jc w:val="center"/>
              <w:rPr>
                <w:sz w:val="24"/>
              </w:rPr>
            </w:pPr>
            <w:r>
              <w:rPr>
                <w:color w:val="000009"/>
                <w:spacing w:val="-2"/>
                <w:sz w:val="24"/>
              </w:rPr>
              <w:t>1-</w:t>
            </w:r>
            <w:r>
              <w:rPr>
                <w:color w:val="000009"/>
                <w:spacing w:val="-10"/>
                <w:sz w:val="24"/>
              </w:rPr>
              <w:t>4</w:t>
            </w:r>
          </w:p>
        </w:tc>
        <w:tc>
          <w:tcPr>
            <w:tcW w:w="1404" w:type="dxa"/>
          </w:tcPr>
          <w:p w14:paraId="497DC3FA" w14:textId="77777777" w:rsidR="00FE56A0" w:rsidRDefault="00631B9D">
            <w:pPr>
              <w:pStyle w:val="TableParagraph"/>
              <w:ind w:left="93"/>
              <w:rPr>
                <w:sz w:val="24"/>
              </w:rPr>
            </w:pPr>
            <w:r>
              <w:rPr>
                <w:color w:val="000009"/>
                <w:spacing w:val="-2"/>
                <w:sz w:val="24"/>
              </w:rPr>
              <w:t>октябрь</w:t>
            </w:r>
          </w:p>
        </w:tc>
        <w:tc>
          <w:tcPr>
            <w:tcW w:w="1870" w:type="dxa"/>
          </w:tcPr>
          <w:p w14:paraId="78D437D7" w14:textId="77777777" w:rsidR="00FE56A0" w:rsidRDefault="00631B9D">
            <w:pPr>
              <w:pStyle w:val="TableParagraph"/>
              <w:spacing w:before="2" w:line="237" w:lineRule="auto"/>
              <w:ind w:left="108" w:right="101"/>
              <w:rPr>
                <w:sz w:val="24"/>
              </w:rPr>
            </w:pPr>
            <w:r>
              <w:rPr>
                <w:color w:val="000009"/>
                <w:spacing w:val="-2"/>
                <w:sz w:val="24"/>
              </w:rPr>
              <w:t xml:space="preserve">Классные </w:t>
            </w:r>
            <w:r>
              <w:rPr>
                <w:color w:val="000009"/>
                <w:spacing w:val="-4"/>
                <w:sz w:val="24"/>
              </w:rPr>
              <w:t>руководители</w:t>
            </w:r>
          </w:p>
        </w:tc>
      </w:tr>
      <w:tr w:rsidR="00FE56A0" w14:paraId="7FB6F17E" w14:textId="77777777">
        <w:trPr>
          <w:trHeight w:val="829"/>
        </w:trPr>
        <w:tc>
          <w:tcPr>
            <w:tcW w:w="420" w:type="dxa"/>
          </w:tcPr>
          <w:p w14:paraId="452FCE19" w14:textId="77777777" w:rsidR="00FE56A0" w:rsidRDefault="00FE56A0">
            <w:pPr>
              <w:pStyle w:val="TableParagraph"/>
              <w:ind w:left="0"/>
              <w:rPr>
                <w:sz w:val="24"/>
              </w:rPr>
            </w:pPr>
          </w:p>
        </w:tc>
        <w:tc>
          <w:tcPr>
            <w:tcW w:w="5515" w:type="dxa"/>
          </w:tcPr>
          <w:p w14:paraId="56027571" w14:textId="77777777" w:rsidR="00FE56A0" w:rsidRDefault="00631B9D">
            <w:pPr>
              <w:pStyle w:val="TableParagraph"/>
              <w:spacing w:line="270" w:lineRule="atLeast"/>
              <w:ind w:right="109"/>
              <w:jc w:val="both"/>
              <w:rPr>
                <w:sz w:val="24"/>
              </w:rPr>
            </w:pPr>
            <w:r>
              <w:rPr>
                <w:color w:val="000009"/>
                <w:sz w:val="24"/>
              </w:rPr>
              <w:t xml:space="preserve">День учителя в школе: акция по поздравлению учителей, учителей-ветеранов педагогического </w:t>
            </w:r>
            <w:r>
              <w:rPr>
                <w:color w:val="000009"/>
                <w:spacing w:val="-2"/>
                <w:sz w:val="24"/>
              </w:rPr>
              <w:t>труда.</w:t>
            </w:r>
          </w:p>
        </w:tc>
        <w:tc>
          <w:tcPr>
            <w:tcW w:w="566" w:type="dxa"/>
          </w:tcPr>
          <w:p w14:paraId="3760459F" w14:textId="77777777" w:rsidR="00FE56A0" w:rsidRDefault="00631B9D">
            <w:pPr>
              <w:pStyle w:val="TableParagraph"/>
              <w:spacing w:before="1"/>
              <w:ind w:left="10" w:right="57"/>
              <w:jc w:val="center"/>
              <w:rPr>
                <w:sz w:val="24"/>
              </w:rPr>
            </w:pPr>
            <w:r>
              <w:rPr>
                <w:color w:val="000009"/>
                <w:spacing w:val="-2"/>
                <w:sz w:val="24"/>
              </w:rPr>
              <w:t>1-</w:t>
            </w:r>
            <w:r>
              <w:rPr>
                <w:color w:val="000009"/>
                <w:spacing w:val="-10"/>
                <w:sz w:val="24"/>
              </w:rPr>
              <w:t>4</w:t>
            </w:r>
          </w:p>
        </w:tc>
        <w:tc>
          <w:tcPr>
            <w:tcW w:w="1404" w:type="dxa"/>
          </w:tcPr>
          <w:p w14:paraId="035BA8E0" w14:textId="77777777" w:rsidR="00FE56A0" w:rsidRDefault="00631B9D">
            <w:pPr>
              <w:pStyle w:val="TableParagraph"/>
              <w:spacing w:before="1"/>
              <w:ind w:left="93"/>
              <w:rPr>
                <w:sz w:val="24"/>
              </w:rPr>
            </w:pPr>
            <w:r>
              <w:rPr>
                <w:color w:val="000009"/>
                <w:spacing w:val="-2"/>
                <w:sz w:val="24"/>
              </w:rPr>
              <w:t>октябрь</w:t>
            </w:r>
          </w:p>
        </w:tc>
        <w:tc>
          <w:tcPr>
            <w:tcW w:w="1870" w:type="dxa"/>
          </w:tcPr>
          <w:p w14:paraId="6E6A511F" w14:textId="77777777" w:rsidR="00FE56A0" w:rsidRDefault="00631B9D">
            <w:pPr>
              <w:pStyle w:val="TableParagraph"/>
              <w:tabs>
                <w:tab w:val="left" w:pos="1514"/>
              </w:tabs>
              <w:spacing w:line="270" w:lineRule="atLeast"/>
              <w:ind w:left="108" w:right="93"/>
              <w:rPr>
                <w:sz w:val="24"/>
              </w:rPr>
            </w:pPr>
            <w:r>
              <w:rPr>
                <w:color w:val="000009"/>
                <w:spacing w:val="-2"/>
                <w:sz w:val="24"/>
              </w:rPr>
              <w:t>Заместитель директора</w:t>
            </w:r>
            <w:r>
              <w:rPr>
                <w:color w:val="000009"/>
                <w:sz w:val="24"/>
              </w:rPr>
              <w:tab/>
            </w:r>
            <w:r>
              <w:rPr>
                <w:color w:val="000009"/>
                <w:spacing w:val="-6"/>
                <w:sz w:val="24"/>
              </w:rPr>
              <w:t>по ВР</w:t>
            </w:r>
          </w:p>
        </w:tc>
      </w:tr>
      <w:tr w:rsidR="00FE56A0" w14:paraId="12E45C2F" w14:textId="77777777">
        <w:trPr>
          <w:trHeight w:val="827"/>
        </w:trPr>
        <w:tc>
          <w:tcPr>
            <w:tcW w:w="420" w:type="dxa"/>
          </w:tcPr>
          <w:p w14:paraId="285B69E2" w14:textId="77777777" w:rsidR="00FE56A0" w:rsidRDefault="00FE56A0">
            <w:pPr>
              <w:pStyle w:val="TableParagraph"/>
              <w:ind w:left="0"/>
              <w:rPr>
                <w:sz w:val="24"/>
              </w:rPr>
            </w:pPr>
          </w:p>
        </w:tc>
        <w:tc>
          <w:tcPr>
            <w:tcW w:w="5515" w:type="dxa"/>
          </w:tcPr>
          <w:p w14:paraId="55F9C75C" w14:textId="77777777" w:rsidR="00FE56A0" w:rsidRDefault="00631B9D">
            <w:pPr>
              <w:pStyle w:val="TableParagraph"/>
              <w:ind w:right="84"/>
              <w:rPr>
                <w:sz w:val="24"/>
              </w:rPr>
            </w:pPr>
            <w:r>
              <w:rPr>
                <w:color w:val="000009"/>
                <w:sz w:val="24"/>
              </w:rPr>
              <w:t>Деньотца.Изготовлениеоткрыток«Мойпапа самый лучший»</w:t>
            </w:r>
          </w:p>
        </w:tc>
        <w:tc>
          <w:tcPr>
            <w:tcW w:w="566" w:type="dxa"/>
          </w:tcPr>
          <w:p w14:paraId="6A620077" w14:textId="77777777" w:rsidR="00FE56A0" w:rsidRDefault="00631B9D">
            <w:pPr>
              <w:pStyle w:val="TableParagraph"/>
              <w:spacing w:line="275" w:lineRule="exact"/>
              <w:ind w:left="10" w:right="57"/>
              <w:jc w:val="center"/>
              <w:rPr>
                <w:sz w:val="24"/>
              </w:rPr>
            </w:pPr>
            <w:r>
              <w:rPr>
                <w:color w:val="000009"/>
                <w:spacing w:val="-2"/>
                <w:sz w:val="24"/>
              </w:rPr>
              <w:t>1-</w:t>
            </w:r>
            <w:r>
              <w:rPr>
                <w:color w:val="000009"/>
                <w:spacing w:val="-10"/>
                <w:sz w:val="24"/>
              </w:rPr>
              <w:t>4</w:t>
            </w:r>
          </w:p>
        </w:tc>
        <w:tc>
          <w:tcPr>
            <w:tcW w:w="1404" w:type="dxa"/>
          </w:tcPr>
          <w:p w14:paraId="4CB8D296" w14:textId="77777777" w:rsidR="00FE56A0" w:rsidRDefault="00631B9D">
            <w:pPr>
              <w:pStyle w:val="TableParagraph"/>
              <w:spacing w:line="275" w:lineRule="exact"/>
              <w:ind w:left="93"/>
              <w:rPr>
                <w:sz w:val="24"/>
              </w:rPr>
            </w:pPr>
            <w:r>
              <w:rPr>
                <w:color w:val="000009"/>
                <w:spacing w:val="-2"/>
                <w:sz w:val="24"/>
              </w:rPr>
              <w:t>октябрь</w:t>
            </w:r>
          </w:p>
        </w:tc>
        <w:tc>
          <w:tcPr>
            <w:tcW w:w="1870" w:type="dxa"/>
          </w:tcPr>
          <w:p w14:paraId="697399E9" w14:textId="77777777" w:rsidR="00FE56A0" w:rsidRDefault="00631B9D">
            <w:pPr>
              <w:pStyle w:val="TableParagraph"/>
              <w:tabs>
                <w:tab w:val="left" w:pos="1514"/>
              </w:tabs>
              <w:spacing w:line="276" w:lineRule="exact"/>
              <w:ind w:left="108" w:right="93"/>
              <w:rPr>
                <w:sz w:val="24"/>
              </w:rPr>
            </w:pPr>
            <w:r>
              <w:rPr>
                <w:color w:val="000009"/>
                <w:spacing w:val="-2"/>
                <w:sz w:val="24"/>
              </w:rPr>
              <w:t>Советник директора</w:t>
            </w:r>
            <w:r>
              <w:rPr>
                <w:color w:val="000009"/>
                <w:sz w:val="24"/>
              </w:rPr>
              <w:tab/>
            </w:r>
            <w:r>
              <w:rPr>
                <w:color w:val="000009"/>
                <w:spacing w:val="-6"/>
                <w:sz w:val="24"/>
              </w:rPr>
              <w:t xml:space="preserve">по </w:t>
            </w:r>
            <w:r>
              <w:rPr>
                <w:color w:val="000009"/>
                <w:spacing w:val="-2"/>
                <w:sz w:val="24"/>
              </w:rPr>
              <w:t>воспитанию</w:t>
            </w:r>
          </w:p>
        </w:tc>
      </w:tr>
      <w:tr w:rsidR="00FE56A0" w14:paraId="292B8AEB" w14:textId="77777777">
        <w:trPr>
          <w:trHeight w:val="551"/>
        </w:trPr>
        <w:tc>
          <w:tcPr>
            <w:tcW w:w="420" w:type="dxa"/>
          </w:tcPr>
          <w:p w14:paraId="5DB13710" w14:textId="77777777" w:rsidR="00FE56A0" w:rsidRDefault="00FE56A0">
            <w:pPr>
              <w:pStyle w:val="TableParagraph"/>
              <w:ind w:left="0"/>
              <w:rPr>
                <w:sz w:val="24"/>
              </w:rPr>
            </w:pPr>
          </w:p>
        </w:tc>
        <w:tc>
          <w:tcPr>
            <w:tcW w:w="5515" w:type="dxa"/>
          </w:tcPr>
          <w:p w14:paraId="729A3F4B" w14:textId="77777777" w:rsidR="00FE56A0" w:rsidRDefault="00631B9D">
            <w:pPr>
              <w:pStyle w:val="TableParagraph"/>
              <w:tabs>
                <w:tab w:val="left" w:pos="2344"/>
                <w:tab w:val="left" w:pos="3311"/>
                <w:tab w:val="left" w:pos="4749"/>
              </w:tabs>
              <w:spacing w:line="276" w:lineRule="exact"/>
              <w:ind w:right="111"/>
              <w:rPr>
                <w:sz w:val="24"/>
              </w:rPr>
            </w:pPr>
            <w:r>
              <w:rPr>
                <w:color w:val="000009"/>
                <w:spacing w:val="-2"/>
                <w:sz w:val="24"/>
              </w:rPr>
              <w:t>Международный</w:t>
            </w:r>
            <w:r>
              <w:rPr>
                <w:color w:val="000009"/>
                <w:sz w:val="24"/>
              </w:rPr>
              <w:tab/>
            </w:r>
            <w:r>
              <w:rPr>
                <w:color w:val="000009"/>
                <w:spacing w:val="-4"/>
                <w:sz w:val="24"/>
              </w:rPr>
              <w:t>день</w:t>
            </w:r>
            <w:r>
              <w:rPr>
                <w:color w:val="000009"/>
                <w:sz w:val="24"/>
              </w:rPr>
              <w:tab/>
            </w:r>
            <w:r>
              <w:rPr>
                <w:color w:val="000009"/>
                <w:spacing w:val="-2"/>
                <w:sz w:val="24"/>
              </w:rPr>
              <w:t>пожилых</w:t>
            </w:r>
            <w:r>
              <w:rPr>
                <w:color w:val="000009"/>
                <w:sz w:val="24"/>
              </w:rPr>
              <w:tab/>
            </w:r>
            <w:r>
              <w:rPr>
                <w:color w:val="000009"/>
                <w:spacing w:val="-6"/>
                <w:sz w:val="24"/>
              </w:rPr>
              <w:t xml:space="preserve">людей </w:t>
            </w:r>
            <w:proofErr w:type="gramStart"/>
            <w:r>
              <w:rPr>
                <w:color w:val="000009"/>
                <w:sz w:val="24"/>
              </w:rPr>
              <w:t>Изготовлениеоткрыток,участиевакции</w:t>
            </w:r>
            <w:proofErr w:type="gramEnd"/>
            <w:r>
              <w:rPr>
                <w:color w:val="000009"/>
                <w:spacing w:val="-2"/>
                <w:sz w:val="24"/>
              </w:rPr>
              <w:t>«Пусть</w:t>
            </w:r>
          </w:p>
        </w:tc>
        <w:tc>
          <w:tcPr>
            <w:tcW w:w="566" w:type="dxa"/>
          </w:tcPr>
          <w:p w14:paraId="227B2253" w14:textId="77777777" w:rsidR="00FE56A0" w:rsidRDefault="00631B9D">
            <w:pPr>
              <w:pStyle w:val="TableParagraph"/>
              <w:spacing w:line="275" w:lineRule="exact"/>
              <w:ind w:left="10" w:right="57"/>
              <w:jc w:val="center"/>
              <w:rPr>
                <w:sz w:val="24"/>
              </w:rPr>
            </w:pPr>
            <w:r>
              <w:rPr>
                <w:color w:val="000009"/>
                <w:spacing w:val="-2"/>
                <w:sz w:val="24"/>
              </w:rPr>
              <w:t>1-</w:t>
            </w:r>
            <w:r>
              <w:rPr>
                <w:color w:val="000009"/>
                <w:spacing w:val="-10"/>
                <w:sz w:val="24"/>
              </w:rPr>
              <w:t>4</w:t>
            </w:r>
          </w:p>
        </w:tc>
        <w:tc>
          <w:tcPr>
            <w:tcW w:w="1404" w:type="dxa"/>
          </w:tcPr>
          <w:p w14:paraId="68E08A37" w14:textId="77777777" w:rsidR="00FE56A0" w:rsidRDefault="00631B9D">
            <w:pPr>
              <w:pStyle w:val="TableParagraph"/>
              <w:spacing w:line="275" w:lineRule="exact"/>
              <w:ind w:left="93"/>
              <w:rPr>
                <w:sz w:val="24"/>
              </w:rPr>
            </w:pPr>
            <w:r>
              <w:rPr>
                <w:color w:val="000009"/>
                <w:spacing w:val="-2"/>
                <w:sz w:val="24"/>
              </w:rPr>
              <w:t>октябрь</w:t>
            </w:r>
          </w:p>
        </w:tc>
        <w:tc>
          <w:tcPr>
            <w:tcW w:w="1870" w:type="dxa"/>
          </w:tcPr>
          <w:p w14:paraId="09234570" w14:textId="77777777" w:rsidR="00FE56A0" w:rsidRDefault="00631B9D">
            <w:pPr>
              <w:pStyle w:val="TableParagraph"/>
              <w:tabs>
                <w:tab w:val="left" w:pos="1514"/>
              </w:tabs>
              <w:spacing w:line="276" w:lineRule="exact"/>
              <w:ind w:left="108" w:right="93"/>
              <w:rPr>
                <w:sz w:val="24"/>
              </w:rPr>
            </w:pPr>
            <w:r>
              <w:rPr>
                <w:color w:val="000009"/>
                <w:spacing w:val="-2"/>
                <w:sz w:val="24"/>
              </w:rPr>
              <w:t>Советник директора</w:t>
            </w:r>
            <w:r>
              <w:rPr>
                <w:color w:val="000009"/>
                <w:sz w:val="24"/>
              </w:rPr>
              <w:tab/>
            </w:r>
            <w:r>
              <w:rPr>
                <w:color w:val="000009"/>
                <w:spacing w:val="-6"/>
                <w:sz w:val="24"/>
              </w:rPr>
              <w:t>по</w:t>
            </w:r>
          </w:p>
        </w:tc>
      </w:tr>
    </w:tbl>
    <w:p w14:paraId="067D19D0" w14:textId="77777777" w:rsidR="00FE56A0" w:rsidRDefault="00FE56A0">
      <w:pPr>
        <w:pStyle w:val="TableParagraph"/>
        <w:spacing w:line="276" w:lineRule="exact"/>
        <w:rPr>
          <w:sz w:val="24"/>
        </w:rPr>
        <w:sectPr w:rsidR="00FE56A0">
          <w:type w:val="continuous"/>
          <w:pgSz w:w="11910" w:h="16840"/>
          <w:pgMar w:top="820" w:right="0" w:bottom="1305" w:left="566" w:header="0" w:footer="770" w:gutter="0"/>
          <w:cols w:space="720"/>
        </w:sect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0"/>
        <w:gridCol w:w="5501"/>
        <w:gridCol w:w="567"/>
        <w:gridCol w:w="1419"/>
        <w:gridCol w:w="1870"/>
      </w:tblGrid>
      <w:tr w:rsidR="00FE56A0" w14:paraId="2E3C7429" w14:textId="77777777">
        <w:trPr>
          <w:trHeight w:val="275"/>
        </w:trPr>
        <w:tc>
          <w:tcPr>
            <w:tcW w:w="420" w:type="dxa"/>
          </w:tcPr>
          <w:p w14:paraId="0853FC22" w14:textId="77777777" w:rsidR="00FE56A0" w:rsidRDefault="00FE56A0">
            <w:pPr>
              <w:pStyle w:val="TableParagraph"/>
              <w:ind w:left="0"/>
              <w:rPr>
                <w:sz w:val="20"/>
              </w:rPr>
            </w:pPr>
          </w:p>
        </w:tc>
        <w:tc>
          <w:tcPr>
            <w:tcW w:w="5501" w:type="dxa"/>
          </w:tcPr>
          <w:p w14:paraId="18FC6757" w14:textId="77777777" w:rsidR="00FE56A0" w:rsidRDefault="00631B9D">
            <w:pPr>
              <w:pStyle w:val="TableParagraph"/>
              <w:spacing w:line="256" w:lineRule="exact"/>
              <w:rPr>
                <w:sz w:val="24"/>
              </w:rPr>
            </w:pPr>
            <w:r>
              <w:rPr>
                <w:color w:val="000009"/>
                <w:sz w:val="24"/>
              </w:rPr>
              <w:t>осеньжизнибудет</w:t>
            </w:r>
            <w:r>
              <w:rPr>
                <w:color w:val="000009"/>
                <w:spacing w:val="-2"/>
                <w:sz w:val="24"/>
              </w:rPr>
              <w:t>золотой»</w:t>
            </w:r>
          </w:p>
        </w:tc>
        <w:tc>
          <w:tcPr>
            <w:tcW w:w="567" w:type="dxa"/>
          </w:tcPr>
          <w:p w14:paraId="261536EB" w14:textId="77777777" w:rsidR="00FE56A0" w:rsidRDefault="00FE56A0">
            <w:pPr>
              <w:pStyle w:val="TableParagraph"/>
              <w:ind w:left="0"/>
              <w:rPr>
                <w:sz w:val="20"/>
              </w:rPr>
            </w:pPr>
          </w:p>
        </w:tc>
        <w:tc>
          <w:tcPr>
            <w:tcW w:w="1419" w:type="dxa"/>
          </w:tcPr>
          <w:p w14:paraId="16E8A5B2" w14:textId="77777777" w:rsidR="00FE56A0" w:rsidRDefault="00FE56A0">
            <w:pPr>
              <w:pStyle w:val="TableParagraph"/>
              <w:ind w:left="0"/>
              <w:rPr>
                <w:sz w:val="20"/>
              </w:rPr>
            </w:pPr>
          </w:p>
        </w:tc>
        <w:tc>
          <w:tcPr>
            <w:tcW w:w="1870" w:type="dxa"/>
          </w:tcPr>
          <w:p w14:paraId="76296CB6" w14:textId="77777777" w:rsidR="00FE56A0" w:rsidRDefault="00631B9D">
            <w:pPr>
              <w:pStyle w:val="TableParagraph"/>
              <w:spacing w:line="256" w:lineRule="exact"/>
              <w:ind w:left="106"/>
              <w:rPr>
                <w:sz w:val="24"/>
              </w:rPr>
            </w:pPr>
            <w:r>
              <w:rPr>
                <w:color w:val="000009"/>
                <w:spacing w:val="-2"/>
                <w:sz w:val="24"/>
              </w:rPr>
              <w:t>воспитанию</w:t>
            </w:r>
          </w:p>
        </w:tc>
      </w:tr>
      <w:tr w:rsidR="00FE56A0" w14:paraId="18B30AF4" w14:textId="77777777">
        <w:trPr>
          <w:trHeight w:val="827"/>
        </w:trPr>
        <w:tc>
          <w:tcPr>
            <w:tcW w:w="420" w:type="dxa"/>
          </w:tcPr>
          <w:p w14:paraId="60410E0D" w14:textId="77777777" w:rsidR="00FE56A0" w:rsidRDefault="00FE56A0">
            <w:pPr>
              <w:pStyle w:val="TableParagraph"/>
              <w:ind w:left="0"/>
              <w:rPr>
                <w:sz w:val="24"/>
              </w:rPr>
            </w:pPr>
          </w:p>
        </w:tc>
        <w:tc>
          <w:tcPr>
            <w:tcW w:w="5501" w:type="dxa"/>
          </w:tcPr>
          <w:p w14:paraId="3AC4FBAA" w14:textId="77777777" w:rsidR="00FE56A0" w:rsidRDefault="00631B9D">
            <w:pPr>
              <w:pStyle w:val="TableParagraph"/>
              <w:spacing w:line="275" w:lineRule="exact"/>
              <w:rPr>
                <w:sz w:val="24"/>
              </w:rPr>
            </w:pPr>
            <w:r>
              <w:rPr>
                <w:color w:val="000009"/>
                <w:sz w:val="24"/>
              </w:rPr>
              <w:t>Всемирныйденьживотных.Своя</w:t>
            </w:r>
            <w:r>
              <w:rPr>
                <w:color w:val="000009"/>
                <w:spacing w:val="-4"/>
                <w:sz w:val="24"/>
              </w:rPr>
              <w:t xml:space="preserve"> игра</w:t>
            </w:r>
          </w:p>
        </w:tc>
        <w:tc>
          <w:tcPr>
            <w:tcW w:w="567" w:type="dxa"/>
          </w:tcPr>
          <w:p w14:paraId="31F774A9" w14:textId="77777777" w:rsidR="00FE56A0" w:rsidRDefault="00631B9D">
            <w:pPr>
              <w:pStyle w:val="TableParagraph"/>
              <w:spacing w:line="275" w:lineRule="exact"/>
              <w:ind w:left="0" w:right="20"/>
              <w:jc w:val="center"/>
              <w:rPr>
                <w:sz w:val="24"/>
              </w:rPr>
            </w:pPr>
            <w:r>
              <w:rPr>
                <w:color w:val="000009"/>
                <w:spacing w:val="-2"/>
                <w:sz w:val="24"/>
              </w:rPr>
              <w:t>1-</w:t>
            </w:r>
            <w:r>
              <w:rPr>
                <w:color w:val="000009"/>
                <w:spacing w:val="-10"/>
                <w:sz w:val="24"/>
              </w:rPr>
              <w:t>4</w:t>
            </w:r>
          </w:p>
        </w:tc>
        <w:tc>
          <w:tcPr>
            <w:tcW w:w="1419" w:type="dxa"/>
          </w:tcPr>
          <w:p w14:paraId="7D43514E" w14:textId="77777777" w:rsidR="00FE56A0" w:rsidRDefault="00631B9D">
            <w:pPr>
              <w:pStyle w:val="TableParagraph"/>
              <w:spacing w:line="275" w:lineRule="exact"/>
              <w:rPr>
                <w:sz w:val="24"/>
              </w:rPr>
            </w:pPr>
            <w:r>
              <w:rPr>
                <w:color w:val="000009"/>
                <w:spacing w:val="-2"/>
                <w:sz w:val="24"/>
              </w:rPr>
              <w:t>октябрь</w:t>
            </w:r>
          </w:p>
        </w:tc>
        <w:tc>
          <w:tcPr>
            <w:tcW w:w="1870" w:type="dxa"/>
          </w:tcPr>
          <w:p w14:paraId="1A931C58" w14:textId="77777777" w:rsidR="00FE56A0" w:rsidRDefault="00631B9D">
            <w:pPr>
              <w:pStyle w:val="TableParagraph"/>
              <w:tabs>
                <w:tab w:val="left" w:pos="1512"/>
              </w:tabs>
              <w:spacing w:line="276" w:lineRule="exact"/>
              <w:ind w:left="106" w:right="95"/>
              <w:rPr>
                <w:sz w:val="24"/>
              </w:rPr>
            </w:pPr>
            <w:r>
              <w:rPr>
                <w:color w:val="000009"/>
                <w:spacing w:val="-2"/>
                <w:sz w:val="24"/>
              </w:rPr>
              <w:t>Советник директора</w:t>
            </w:r>
            <w:r>
              <w:rPr>
                <w:color w:val="000009"/>
                <w:sz w:val="24"/>
              </w:rPr>
              <w:tab/>
            </w:r>
            <w:r>
              <w:rPr>
                <w:color w:val="000009"/>
                <w:spacing w:val="-6"/>
                <w:sz w:val="24"/>
              </w:rPr>
              <w:t xml:space="preserve">по </w:t>
            </w:r>
            <w:r>
              <w:rPr>
                <w:color w:val="000009"/>
                <w:spacing w:val="-2"/>
                <w:sz w:val="24"/>
              </w:rPr>
              <w:t>воспитанию</w:t>
            </w:r>
          </w:p>
        </w:tc>
      </w:tr>
      <w:tr w:rsidR="00FE56A0" w14:paraId="1739381E" w14:textId="77777777">
        <w:trPr>
          <w:trHeight w:val="1103"/>
        </w:trPr>
        <w:tc>
          <w:tcPr>
            <w:tcW w:w="420" w:type="dxa"/>
          </w:tcPr>
          <w:p w14:paraId="27B7E1D9" w14:textId="77777777" w:rsidR="00FE56A0" w:rsidRDefault="00FE56A0">
            <w:pPr>
              <w:pStyle w:val="TableParagraph"/>
              <w:ind w:left="0"/>
              <w:rPr>
                <w:sz w:val="24"/>
              </w:rPr>
            </w:pPr>
          </w:p>
        </w:tc>
        <w:tc>
          <w:tcPr>
            <w:tcW w:w="5501" w:type="dxa"/>
          </w:tcPr>
          <w:p w14:paraId="546005F1" w14:textId="77777777" w:rsidR="00FE56A0" w:rsidRDefault="00631B9D">
            <w:pPr>
              <w:pStyle w:val="TableParagraph"/>
              <w:spacing w:line="275" w:lineRule="exact"/>
              <w:rPr>
                <w:sz w:val="24"/>
              </w:rPr>
            </w:pPr>
            <w:proofErr w:type="gramStart"/>
            <w:r>
              <w:rPr>
                <w:color w:val="000009"/>
                <w:sz w:val="24"/>
              </w:rPr>
              <w:t>Фестиваль«</w:t>
            </w:r>
            <w:proofErr w:type="gramEnd"/>
            <w:r>
              <w:rPr>
                <w:color w:val="000009"/>
                <w:sz w:val="24"/>
              </w:rPr>
              <w:t>Театральные</w:t>
            </w:r>
            <w:r>
              <w:rPr>
                <w:color w:val="000009"/>
                <w:spacing w:val="-2"/>
                <w:sz w:val="24"/>
              </w:rPr>
              <w:t>истории»</w:t>
            </w:r>
          </w:p>
        </w:tc>
        <w:tc>
          <w:tcPr>
            <w:tcW w:w="567" w:type="dxa"/>
          </w:tcPr>
          <w:p w14:paraId="02D0CCAA" w14:textId="77777777" w:rsidR="00FE56A0" w:rsidRDefault="00631B9D">
            <w:pPr>
              <w:pStyle w:val="TableParagraph"/>
              <w:spacing w:line="275" w:lineRule="exact"/>
              <w:ind w:left="0" w:right="20"/>
              <w:jc w:val="center"/>
              <w:rPr>
                <w:sz w:val="24"/>
              </w:rPr>
            </w:pPr>
            <w:r>
              <w:rPr>
                <w:color w:val="000009"/>
                <w:spacing w:val="-2"/>
                <w:sz w:val="24"/>
              </w:rPr>
              <w:t>1-</w:t>
            </w:r>
            <w:r>
              <w:rPr>
                <w:color w:val="000009"/>
                <w:spacing w:val="-10"/>
                <w:sz w:val="24"/>
              </w:rPr>
              <w:t>4</w:t>
            </w:r>
          </w:p>
        </w:tc>
        <w:tc>
          <w:tcPr>
            <w:tcW w:w="1419" w:type="dxa"/>
          </w:tcPr>
          <w:p w14:paraId="1F484EA1" w14:textId="77777777" w:rsidR="00FE56A0" w:rsidRDefault="00631B9D">
            <w:pPr>
              <w:pStyle w:val="TableParagraph"/>
              <w:spacing w:line="275" w:lineRule="exact"/>
              <w:rPr>
                <w:sz w:val="24"/>
              </w:rPr>
            </w:pPr>
            <w:r>
              <w:rPr>
                <w:color w:val="000009"/>
                <w:spacing w:val="-2"/>
                <w:sz w:val="24"/>
              </w:rPr>
              <w:t>ноябрь</w:t>
            </w:r>
          </w:p>
        </w:tc>
        <w:tc>
          <w:tcPr>
            <w:tcW w:w="1870" w:type="dxa"/>
          </w:tcPr>
          <w:p w14:paraId="33FD4B29" w14:textId="77777777" w:rsidR="00FE56A0" w:rsidRDefault="00631B9D">
            <w:pPr>
              <w:pStyle w:val="TableParagraph"/>
              <w:spacing w:line="276" w:lineRule="exact"/>
              <w:ind w:left="106" w:right="292"/>
              <w:rPr>
                <w:sz w:val="24"/>
              </w:rPr>
            </w:pPr>
            <w:r>
              <w:rPr>
                <w:color w:val="000009"/>
                <w:spacing w:val="-2"/>
                <w:sz w:val="24"/>
              </w:rPr>
              <w:t xml:space="preserve">Классные </w:t>
            </w:r>
            <w:r>
              <w:rPr>
                <w:color w:val="000009"/>
                <w:spacing w:val="-4"/>
                <w:sz w:val="24"/>
              </w:rPr>
              <w:t xml:space="preserve">руководители, </w:t>
            </w:r>
            <w:r>
              <w:rPr>
                <w:color w:val="000009"/>
                <w:spacing w:val="-2"/>
                <w:sz w:val="24"/>
              </w:rPr>
              <w:t>педагог- организатор</w:t>
            </w:r>
          </w:p>
        </w:tc>
      </w:tr>
      <w:tr w:rsidR="00FE56A0" w14:paraId="462A8405" w14:textId="77777777">
        <w:trPr>
          <w:trHeight w:val="1102"/>
        </w:trPr>
        <w:tc>
          <w:tcPr>
            <w:tcW w:w="420" w:type="dxa"/>
          </w:tcPr>
          <w:p w14:paraId="092A90AC" w14:textId="77777777" w:rsidR="00FE56A0" w:rsidRDefault="00FE56A0">
            <w:pPr>
              <w:pStyle w:val="TableParagraph"/>
              <w:ind w:left="0"/>
              <w:rPr>
                <w:sz w:val="24"/>
              </w:rPr>
            </w:pPr>
          </w:p>
        </w:tc>
        <w:tc>
          <w:tcPr>
            <w:tcW w:w="5501" w:type="dxa"/>
          </w:tcPr>
          <w:p w14:paraId="40FCCBAF" w14:textId="77777777" w:rsidR="00FE56A0" w:rsidRDefault="00631B9D">
            <w:pPr>
              <w:pStyle w:val="TableParagraph"/>
              <w:spacing w:line="274" w:lineRule="exact"/>
              <w:rPr>
                <w:sz w:val="24"/>
              </w:rPr>
            </w:pPr>
            <w:proofErr w:type="gramStart"/>
            <w:r>
              <w:rPr>
                <w:color w:val="000009"/>
                <w:sz w:val="24"/>
              </w:rPr>
              <w:t>Концерт«</w:t>
            </w:r>
            <w:proofErr w:type="gramEnd"/>
            <w:r>
              <w:rPr>
                <w:color w:val="000009"/>
                <w:sz w:val="24"/>
              </w:rPr>
              <w:t>День</w:t>
            </w:r>
            <w:r>
              <w:rPr>
                <w:color w:val="000009"/>
                <w:spacing w:val="-2"/>
                <w:sz w:val="24"/>
              </w:rPr>
              <w:t>матери»</w:t>
            </w:r>
          </w:p>
        </w:tc>
        <w:tc>
          <w:tcPr>
            <w:tcW w:w="567" w:type="dxa"/>
          </w:tcPr>
          <w:p w14:paraId="3D1ED111" w14:textId="77777777" w:rsidR="00FE56A0" w:rsidRDefault="00631B9D">
            <w:pPr>
              <w:pStyle w:val="TableParagraph"/>
              <w:spacing w:line="274" w:lineRule="exact"/>
              <w:ind w:left="0" w:right="20"/>
              <w:jc w:val="center"/>
              <w:rPr>
                <w:sz w:val="24"/>
              </w:rPr>
            </w:pPr>
            <w:r>
              <w:rPr>
                <w:color w:val="000009"/>
                <w:spacing w:val="-2"/>
                <w:sz w:val="24"/>
              </w:rPr>
              <w:t>1-</w:t>
            </w:r>
            <w:r>
              <w:rPr>
                <w:color w:val="000009"/>
                <w:spacing w:val="-10"/>
                <w:sz w:val="24"/>
              </w:rPr>
              <w:t>4</w:t>
            </w:r>
          </w:p>
        </w:tc>
        <w:tc>
          <w:tcPr>
            <w:tcW w:w="1419" w:type="dxa"/>
          </w:tcPr>
          <w:p w14:paraId="62474081" w14:textId="77777777" w:rsidR="00FE56A0" w:rsidRDefault="00631B9D">
            <w:pPr>
              <w:pStyle w:val="TableParagraph"/>
              <w:spacing w:line="274" w:lineRule="exact"/>
              <w:rPr>
                <w:sz w:val="24"/>
              </w:rPr>
            </w:pPr>
            <w:r>
              <w:rPr>
                <w:color w:val="000009"/>
                <w:spacing w:val="-2"/>
                <w:sz w:val="24"/>
              </w:rPr>
              <w:t>Ноябрь</w:t>
            </w:r>
          </w:p>
        </w:tc>
        <w:tc>
          <w:tcPr>
            <w:tcW w:w="1870" w:type="dxa"/>
          </w:tcPr>
          <w:p w14:paraId="62829211" w14:textId="77777777" w:rsidR="00FE56A0" w:rsidRDefault="00631B9D">
            <w:pPr>
              <w:pStyle w:val="TableParagraph"/>
              <w:spacing w:line="276" w:lineRule="exact"/>
              <w:ind w:left="106" w:right="292"/>
              <w:rPr>
                <w:sz w:val="24"/>
              </w:rPr>
            </w:pPr>
            <w:r>
              <w:rPr>
                <w:color w:val="000009"/>
                <w:spacing w:val="-2"/>
                <w:sz w:val="24"/>
              </w:rPr>
              <w:t xml:space="preserve">классные </w:t>
            </w:r>
            <w:r>
              <w:rPr>
                <w:color w:val="000009"/>
                <w:spacing w:val="-4"/>
                <w:sz w:val="24"/>
              </w:rPr>
              <w:t xml:space="preserve">руководители, </w:t>
            </w:r>
            <w:r>
              <w:rPr>
                <w:color w:val="000009"/>
                <w:spacing w:val="-2"/>
                <w:sz w:val="24"/>
              </w:rPr>
              <w:t>педагог- организатор</w:t>
            </w:r>
          </w:p>
        </w:tc>
      </w:tr>
      <w:tr w:rsidR="00FE56A0" w14:paraId="2FFA0BC5" w14:textId="77777777">
        <w:trPr>
          <w:trHeight w:val="826"/>
        </w:trPr>
        <w:tc>
          <w:tcPr>
            <w:tcW w:w="420" w:type="dxa"/>
          </w:tcPr>
          <w:p w14:paraId="68179898" w14:textId="77777777" w:rsidR="00FE56A0" w:rsidRDefault="00FE56A0">
            <w:pPr>
              <w:pStyle w:val="TableParagraph"/>
              <w:ind w:left="0"/>
              <w:rPr>
                <w:sz w:val="24"/>
              </w:rPr>
            </w:pPr>
          </w:p>
        </w:tc>
        <w:tc>
          <w:tcPr>
            <w:tcW w:w="5501" w:type="dxa"/>
          </w:tcPr>
          <w:p w14:paraId="6C45E4D2" w14:textId="77777777" w:rsidR="00FE56A0" w:rsidRDefault="00631B9D">
            <w:pPr>
              <w:pStyle w:val="TableParagraph"/>
              <w:tabs>
                <w:tab w:val="left" w:pos="959"/>
                <w:tab w:val="left" w:pos="2246"/>
                <w:tab w:val="left" w:pos="3369"/>
                <w:tab w:val="left" w:pos="4338"/>
              </w:tabs>
              <w:ind w:right="98"/>
              <w:rPr>
                <w:sz w:val="24"/>
              </w:rPr>
            </w:pPr>
            <w:r>
              <w:rPr>
                <w:color w:val="000009"/>
                <w:spacing w:val="-4"/>
                <w:sz w:val="24"/>
              </w:rPr>
              <w:t>День</w:t>
            </w:r>
            <w:r>
              <w:rPr>
                <w:color w:val="000009"/>
                <w:sz w:val="24"/>
              </w:rPr>
              <w:tab/>
            </w:r>
            <w:r>
              <w:rPr>
                <w:color w:val="000009"/>
                <w:spacing w:val="-2"/>
                <w:sz w:val="24"/>
              </w:rPr>
              <w:t>правовой</w:t>
            </w:r>
            <w:r>
              <w:rPr>
                <w:color w:val="000009"/>
                <w:sz w:val="24"/>
              </w:rPr>
              <w:tab/>
            </w:r>
            <w:r>
              <w:rPr>
                <w:color w:val="000009"/>
                <w:spacing w:val="-2"/>
                <w:sz w:val="24"/>
              </w:rPr>
              <w:t>защиты</w:t>
            </w:r>
            <w:r>
              <w:rPr>
                <w:color w:val="000009"/>
                <w:sz w:val="24"/>
              </w:rPr>
              <w:tab/>
            </w:r>
            <w:r>
              <w:rPr>
                <w:color w:val="000009"/>
                <w:spacing w:val="-2"/>
                <w:sz w:val="24"/>
              </w:rPr>
              <w:t>детей.</w:t>
            </w:r>
            <w:r>
              <w:rPr>
                <w:color w:val="000009"/>
                <w:sz w:val="24"/>
              </w:rPr>
              <w:tab/>
            </w:r>
            <w:r>
              <w:rPr>
                <w:color w:val="000009"/>
                <w:spacing w:val="-4"/>
                <w:sz w:val="24"/>
              </w:rPr>
              <w:t xml:space="preserve">(конкурсы </w:t>
            </w:r>
            <w:r>
              <w:rPr>
                <w:color w:val="000009"/>
                <w:spacing w:val="-2"/>
                <w:sz w:val="24"/>
              </w:rPr>
              <w:t>викторины)</w:t>
            </w:r>
          </w:p>
        </w:tc>
        <w:tc>
          <w:tcPr>
            <w:tcW w:w="567" w:type="dxa"/>
          </w:tcPr>
          <w:p w14:paraId="506831D1" w14:textId="77777777" w:rsidR="00FE56A0" w:rsidRDefault="00631B9D">
            <w:pPr>
              <w:pStyle w:val="TableParagraph"/>
              <w:spacing w:line="274" w:lineRule="exact"/>
              <w:ind w:left="0" w:right="20"/>
              <w:jc w:val="center"/>
              <w:rPr>
                <w:sz w:val="24"/>
              </w:rPr>
            </w:pPr>
            <w:r>
              <w:rPr>
                <w:color w:val="000009"/>
                <w:spacing w:val="-2"/>
                <w:sz w:val="24"/>
              </w:rPr>
              <w:t>1-</w:t>
            </w:r>
            <w:r>
              <w:rPr>
                <w:color w:val="000009"/>
                <w:spacing w:val="-10"/>
                <w:sz w:val="24"/>
              </w:rPr>
              <w:t>4</w:t>
            </w:r>
          </w:p>
        </w:tc>
        <w:tc>
          <w:tcPr>
            <w:tcW w:w="1419" w:type="dxa"/>
          </w:tcPr>
          <w:p w14:paraId="484BFD8F" w14:textId="77777777" w:rsidR="00FE56A0" w:rsidRDefault="00631B9D">
            <w:pPr>
              <w:pStyle w:val="TableParagraph"/>
              <w:spacing w:line="274" w:lineRule="exact"/>
              <w:rPr>
                <w:sz w:val="24"/>
              </w:rPr>
            </w:pPr>
            <w:r>
              <w:rPr>
                <w:color w:val="000009"/>
                <w:spacing w:val="-2"/>
                <w:sz w:val="24"/>
              </w:rPr>
              <w:t>ноябрь</w:t>
            </w:r>
          </w:p>
        </w:tc>
        <w:tc>
          <w:tcPr>
            <w:tcW w:w="1870" w:type="dxa"/>
          </w:tcPr>
          <w:p w14:paraId="264B409A" w14:textId="77777777" w:rsidR="00FE56A0" w:rsidRDefault="00631B9D">
            <w:pPr>
              <w:pStyle w:val="TableParagraph"/>
              <w:spacing w:line="276" w:lineRule="exact"/>
              <w:ind w:left="106" w:right="101"/>
              <w:rPr>
                <w:sz w:val="24"/>
              </w:rPr>
            </w:pPr>
            <w:r>
              <w:rPr>
                <w:color w:val="000009"/>
                <w:spacing w:val="-2"/>
                <w:sz w:val="24"/>
              </w:rPr>
              <w:t xml:space="preserve">Уполномоченн </w:t>
            </w:r>
            <w:r>
              <w:rPr>
                <w:color w:val="000009"/>
                <w:sz w:val="24"/>
              </w:rPr>
              <w:t xml:space="preserve">ыйпоправам </w:t>
            </w:r>
            <w:r>
              <w:rPr>
                <w:color w:val="000009"/>
                <w:spacing w:val="-4"/>
                <w:sz w:val="24"/>
              </w:rPr>
              <w:t>детей</w:t>
            </w:r>
          </w:p>
        </w:tc>
      </w:tr>
      <w:tr w:rsidR="00FE56A0" w14:paraId="4F150AC0" w14:textId="77777777">
        <w:trPr>
          <w:trHeight w:val="549"/>
        </w:trPr>
        <w:tc>
          <w:tcPr>
            <w:tcW w:w="420" w:type="dxa"/>
          </w:tcPr>
          <w:p w14:paraId="26A24468" w14:textId="77777777" w:rsidR="00FE56A0" w:rsidRDefault="00FE56A0">
            <w:pPr>
              <w:pStyle w:val="TableParagraph"/>
              <w:ind w:left="0"/>
              <w:rPr>
                <w:sz w:val="24"/>
              </w:rPr>
            </w:pPr>
          </w:p>
        </w:tc>
        <w:tc>
          <w:tcPr>
            <w:tcW w:w="5501" w:type="dxa"/>
          </w:tcPr>
          <w:p w14:paraId="3A271A54" w14:textId="77777777" w:rsidR="00FE56A0" w:rsidRDefault="00631B9D">
            <w:pPr>
              <w:pStyle w:val="TableParagraph"/>
              <w:spacing w:line="273" w:lineRule="exact"/>
              <w:rPr>
                <w:sz w:val="24"/>
              </w:rPr>
            </w:pPr>
            <w:proofErr w:type="gramStart"/>
            <w:r>
              <w:rPr>
                <w:color w:val="000009"/>
                <w:sz w:val="24"/>
              </w:rPr>
              <w:t>Деньтолерантности,добротыи</w:t>
            </w:r>
            <w:r>
              <w:rPr>
                <w:color w:val="000009"/>
                <w:spacing w:val="-2"/>
                <w:sz w:val="24"/>
              </w:rPr>
              <w:t>улыбок</w:t>
            </w:r>
            <w:proofErr w:type="gramEnd"/>
          </w:p>
        </w:tc>
        <w:tc>
          <w:tcPr>
            <w:tcW w:w="567" w:type="dxa"/>
          </w:tcPr>
          <w:p w14:paraId="0929EC79" w14:textId="77777777" w:rsidR="00FE56A0" w:rsidRDefault="00631B9D">
            <w:pPr>
              <w:pStyle w:val="TableParagraph"/>
              <w:spacing w:line="273" w:lineRule="exact"/>
              <w:ind w:left="0" w:right="20"/>
              <w:jc w:val="center"/>
              <w:rPr>
                <w:sz w:val="24"/>
              </w:rPr>
            </w:pPr>
            <w:r>
              <w:rPr>
                <w:color w:val="000009"/>
                <w:spacing w:val="-2"/>
                <w:sz w:val="24"/>
              </w:rPr>
              <w:t>1-</w:t>
            </w:r>
            <w:r>
              <w:rPr>
                <w:color w:val="000009"/>
                <w:spacing w:val="-10"/>
                <w:sz w:val="24"/>
              </w:rPr>
              <w:t>4</w:t>
            </w:r>
          </w:p>
        </w:tc>
        <w:tc>
          <w:tcPr>
            <w:tcW w:w="1419" w:type="dxa"/>
          </w:tcPr>
          <w:p w14:paraId="28619D46" w14:textId="77777777" w:rsidR="00FE56A0" w:rsidRDefault="00631B9D">
            <w:pPr>
              <w:pStyle w:val="TableParagraph"/>
              <w:spacing w:line="273" w:lineRule="exact"/>
              <w:rPr>
                <w:sz w:val="24"/>
              </w:rPr>
            </w:pPr>
            <w:r>
              <w:rPr>
                <w:color w:val="000009"/>
                <w:spacing w:val="-2"/>
                <w:sz w:val="24"/>
              </w:rPr>
              <w:t>ноябрь</w:t>
            </w:r>
          </w:p>
        </w:tc>
        <w:tc>
          <w:tcPr>
            <w:tcW w:w="1870" w:type="dxa"/>
          </w:tcPr>
          <w:p w14:paraId="43DB4C90" w14:textId="77777777" w:rsidR="00FE56A0" w:rsidRDefault="00631B9D">
            <w:pPr>
              <w:pStyle w:val="TableParagraph"/>
              <w:spacing w:line="276" w:lineRule="exact"/>
              <w:ind w:left="106" w:right="507"/>
              <w:rPr>
                <w:sz w:val="24"/>
              </w:rPr>
            </w:pPr>
            <w:r>
              <w:rPr>
                <w:color w:val="000009"/>
                <w:spacing w:val="-2"/>
                <w:sz w:val="24"/>
              </w:rPr>
              <w:t>Педагог- организатор</w:t>
            </w:r>
          </w:p>
        </w:tc>
      </w:tr>
      <w:tr w:rsidR="00FE56A0" w14:paraId="3356077E" w14:textId="77777777">
        <w:trPr>
          <w:trHeight w:val="1380"/>
        </w:trPr>
        <w:tc>
          <w:tcPr>
            <w:tcW w:w="420" w:type="dxa"/>
          </w:tcPr>
          <w:p w14:paraId="754A4ACD" w14:textId="77777777" w:rsidR="00FE56A0" w:rsidRDefault="00FE56A0">
            <w:pPr>
              <w:pStyle w:val="TableParagraph"/>
              <w:ind w:left="0"/>
              <w:rPr>
                <w:sz w:val="24"/>
              </w:rPr>
            </w:pPr>
          </w:p>
        </w:tc>
        <w:tc>
          <w:tcPr>
            <w:tcW w:w="5501" w:type="dxa"/>
          </w:tcPr>
          <w:p w14:paraId="3E249F9F" w14:textId="77777777" w:rsidR="00FE56A0" w:rsidRDefault="00631B9D">
            <w:pPr>
              <w:pStyle w:val="TableParagraph"/>
              <w:tabs>
                <w:tab w:val="left" w:pos="2750"/>
                <w:tab w:val="left" w:pos="3787"/>
              </w:tabs>
              <w:spacing w:line="276" w:lineRule="exact"/>
              <w:ind w:right="96"/>
              <w:jc w:val="both"/>
              <w:rPr>
                <w:sz w:val="24"/>
              </w:rPr>
            </w:pPr>
            <w:r>
              <w:rPr>
                <w:color w:val="000009"/>
                <w:sz w:val="24"/>
              </w:rPr>
              <w:t xml:space="preserve">Неделя правового воспитания и профилактики правонарушений. Единый день профилактики </w:t>
            </w:r>
            <w:r>
              <w:rPr>
                <w:color w:val="000009"/>
                <w:spacing w:val="-2"/>
                <w:sz w:val="24"/>
              </w:rPr>
              <w:t>правонарушений</w:t>
            </w:r>
            <w:r>
              <w:rPr>
                <w:color w:val="000009"/>
                <w:sz w:val="24"/>
              </w:rPr>
              <w:tab/>
            </w:r>
            <w:r>
              <w:rPr>
                <w:color w:val="000009"/>
                <w:spacing w:val="-10"/>
                <w:sz w:val="24"/>
              </w:rPr>
              <w:t>и</w:t>
            </w:r>
            <w:r>
              <w:rPr>
                <w:color w:val="000009"/>
                <w:sz w:val="24"/>
              </w:rPr>
              <w:tab/>
            </w:r>
            <w:r>
              <w:rPr>
                <w:color w:val="000009"/>
                <w:spacing w:val="-2"/>
                <w:sz w:val="24"/>
              </w:rPr>
              <w:t xml:space="preserve">деструктивного </w:t>
            </w:r>
            <w:proofErr w:type="gramStart"/>
            <w:r>
              <w:rPr>
                <w:color w:val="000009"/>
                <w:sz w:val="24"/>
              </w:rPr>
              <w:t>поведения(</w:t>
            </w:r>
            <w:proofErr w:type="gramEnd"/>
            <w:r>
              <w:rPr>
                <w:color w:val="000009"/>
                <w:sz w:val="24"/>
              </w:rPr>
              <w:t>правовые, профилактические игры, беседы и т.п.)</w:t>
            </w:r>
          </w:p>
        </w:tc>
        <w:tc>
          <w:tcPr>
            <w:tcW w:w="567" w:type="dxa"/>
          </w:tcPr>
          <w:p w14:paraId="1E0C6810" w14:textId="77777777" w:rsidR="00FE56A0" w:rsidRDefault="00631B9D">
            <w:pPr>
              <w:pStyle w:val="TableParagraph"/>
              <w:spacing w:line="275" w:lineRule="exact"/>
              <w:ind w:left="0" w:right="20"/>
              <w:jc w:val="center"/>
              <w:rPr>
                <w:sz w:val="24"/>
              </w:rPr>
            </w:pPr>
            <w:r>
              <w:rPr>
                <w:color w:val="000009"/>
                <w:spacing w:val="-2"/>
                <w:sz w:val="24"/>
              </w:rPr>
              <w:t>1-</w:t>
            </w:r>
            <w:r>
              <w:rPr>
                <w:color w:val="000009"/>
                <w:spacing w:val="-10"/>
                <w:sz w:val="24"/>
              </w:rPr>
              <w:t>4</w:t>
            </w:r>
          </w:p>
        </w:tc>
        <w:tc>
          <w:tcPr>
            <w:tcW w:w="1419" w:type="dxa"/>
          </w:tcPr>
          <w:p w14:paraId="5D00E45C" w14:textId="77777777" w:rsidR="00FE56A0" w:rsidRDefault="00631B9D">
            <w:pPr>
              <w:pStyle w:val="TableParagraph"/>
              <w:spacing w:line="275" w:lineRule="exact"/>
              <w:rPr>
                <w:sz w:val="24"/>
              </w:rPr>
            </w:pPr>
            <w:r>
              <w:rPr>
                <w:color w:val="000009"/>
                <w:spacing w:val="-2"/>
                <w:sz w:val="24"/>
              </w:rPr>
              <w:t>ноябрь</w:t>
            </w:r>
          </w:p>
        </w:tc>
        <w:tc>
          <w:tcPr>
            <w:tcW w:w="1870" w:type="dxa"/>
          </w:tcPr>
          <w:p w14:paraId="06458042" w14:textId="77777777" w:rsidR="00FE56A0" w:rsidRDefault="00631B9D">
            <w:pPr>
              <w:pStyle w:val="TableParagraph"/>
              <w:tabs>
                <w:tab w:val="left" w:pos="514"/>
                <w:tab w:val="left" w:pos="1039"/>
              </w:tabs>
              <w:spacing w:line="276" w:lineRule="exact"/>
              <w:ind w:left="106" w:right="94"/>
              <w:rPr>
                <w:sz w:val="24"/>
              </w:rPr>
            </w:pPr>
            <w:r>
              <w:rPr>
                <w:color w:val="000009"/>
                <w:spacing w:val="-2"/>
                <w:sz w:val="24"/>
              </w:rPr>
              <w:t xml:space="preserve">Классные руководители, уполномоченны </w:t>
            </w:r>
            <w:r>
              <w:rPr>
                <w:color w:val="000009"/>
                <w:spacing w:val="-10"/>
                <w:sz w:val="24"/>
              </w:rPr>
              <w:t>й</w:t>
            </w:r>
            <w:r>
              <w:rPr>
                <w:color w:val="000009"/>
                <w:sz w:val="24"/>
              </w:rPr>
              <w:tab/>
            </w:r>
            <w:r>
              <w:rPr>
                <w:color w:val="000009"/>
                <w:spacing w:val="-6"/>
                <w:sz w:val="24"/>
              </w:rPr>
              <w:t>по</w:t>
            </w:r>
            <w:r>
              <w:rPr>
                <w:color w:val="000009"/>
                <w:sz w:val="24"/>
              </w:rPr>
              <w:tab/>
            </w:r>
            <w:r>
              <w:rPr>
                <w:color w:val="000009"/>
                <w:spacing w:val="-2"/>
                <w:sz w:val="24"/>
              </w:rPr>
              <w:t>правам ребенка.</w:t>
            </w:r>
          </w:p>
        </w:tc>
      </w:tr>
      <w:tr w:rsidR="00FE56A0" w14:paraId="5949B1AC" w14:textId="77777777">
        <w:trPr>
          <w:trHeight w:val="1379"/>
        </w:trPr>
        <w:tc>
          <w:tcPr>
            <w:tcW w:w="420" w:type="dxa"/>
          </w:tcPr>
          <w:p w14:paraId="066A4A5D" w14:textId="77777777" w:rsidR="00FE56A0" w:rsidRDefault="00FE56A0">
            <w:pPr>
              <w:pStyle w:val="TableParagraph"/>
              <w:ind w:left="0"/>
              <w:rPr>
                <w:sz w:val="24"/>
              </w:rPr>
            </w:pPr>
          </w:p>
        </w:tc>
        <w:tc>
          <w:tcPr>
            <w:tcW w:w="5501" w:type="dxa"/>
          </w:tcPr>
          <w:p w14:paraId="36B3803E" w14:textId="77777777" w:rsidR="00FE56A0" w:rsidRDefault="00631B9D">
            <w:pPr>
              <w:pStyle w:val="TableParagraph"/>
              <w:spacing w:line="275" w:lineRule="exact"/>
              <w:rPr>
                <w:sz w:val="24"/>
              </w:rPr>
            </w:pPr>
            <w:r>
              <w:rPr>
                <w:color w:val="000009"/>
                <w:sz w:val="24"/>
              </w:rPr>
              <w:t>День</w:t>
            </w:r>
            <w:r>
              <w:rPr>
                <w:color w:val="000009"/>
                <w:spacing w:val="-2"/>
                <w:sz w:val="24"/>
              </w:rPr>
              <w:t>Конституции</w:t>
            </w:r>
          </w:p>
        </w:tc>
        <w:tc>
          <w:tcPr>
            <w:tcW w:w="567" w:type="dxa"/>
          </w:tcPr>
          <w:p w14:paraId="1F4B95AE" w14:textId="77777777" w:rsidR="00FE56A0" w:rsidRDefault="00631B9D">
            <w:pPr>
              <w:pStyle w:val="TableParagraph"/>
              <w:spacing w:line="275" w:lineRule="exact"/>
              <w:ind w:left="0" w:right="20"/>
              <w:jc w:val="center"/>
              <w:rPr>
                <w:sz w:val="24"/>
              </w:rPr>
            </w:pPr>
            <w:r>
              <w:rPr>
                <w:color w:val="000009"/>
                <w:spacing w:val="-2"/>
                <w:sz w:val="24"/>
              </w:rPr>
              <w:t>1-</w:t>
            </w:r>
            <w:r>
              <w:rPr>
                <w:color w:val="000009"/>
                <w:spacing w:val="-10"/>
                <w:sz w:val="24"/>
              </w:rPr>
              <w:t>4</w:t>
            </w:r>
          </w:p>
        </w:tc>
        <w:tc>
          <w:tcPr>
            <w:tcW w:w="1419" w:type="dxa"/>
          </w:tcPr>
          <w:p w14:paraId="31B9EECE" w14:textId="77777777" w:rsidR="00FE56A0" w:rsidRDefault="00631B9D">
            <w:pPr>
              <w:pStyle w:val="TableParagraph"/>
              <w:spacing w:line="275" w:lineRule="exact"/>
              <w:rPr>
                <w:sz w:val="24"/>
              </w:rPr>
            </w:pPr>
            <w:r>
              <w:rPr>
                <w:color w:val="000009"/>
                <w:spacing w:val="-2"/>
                <w:sz w:val="24"/>
              </w:rPr>
              <w:t>Декабрь</w:t>
            </w:r>
          </w:p>
        </w:tc>
        <w:tc>
          <w:tcPr>
            <w:tcW w:w="1870" w:type="dxa"/>
          </w:tcPr>
          <w:p w14:paraId="450B3053" w14:textId="77777777" w:rsidR="00FE56A0" w:rsidRDefault="00631B9D">
            <w:pPr>
              <w:pStyle w:val="TableParagraph"/>
              <w:tabs>
                <w:tab w:val="left" w:pos="1515"/>
              </w:tabs>
              <w:spacing w:line="276" w:lineRule="exact"/>
              <w:ind w:left="106" w:right="91"/>
              <w:rPr>
                <w:sz w:val="24"/>
              </w:rPr>
            </w:pPr>
            <w:r>
              <w:rPr>
                <w:color w:val="000009"/>
                <w:spacing w:val="-2"/>
                <w:sz w:val="24"/>
              </w:rPr>
              <w:t xml:space="preserve">Уполномоченн </w:t>
            </w:r>
            <w:r>
              <w:rPr>
                <w:color w:val="000009"/>
                <w:sz w:val="24"/>
              </w:rPr>
              <w:t xml:space="preserve">ыйпоправам </w:t>
            </w:r>
            <w:r>
              <w:rPr>
                <w:color w:val="000009"/>
                <w:spacing w:val="-2"/>
                <w:sz w:val="24"/>
              </w:rPr>
              <w:t>человека, Советник</w:t>
            </w:r>
            <w:r>
              <w:rPr>
                <w:color w:val="000009"/>
                <w:sz w:val="24"/>
              </w:rPr>
              <w:tab/>
            </w:r>
            <w:r>
              <w:rPr>
                <w:color w:val="000009"/>
                <w:spacing w:val="-6"/>
                <w:sz w:val="24"/>
              </w:rPr>
              <w:t xml:space="preserve">по </w:t>
            </w:r>
            <w:r>
              <w:rPr>
                <w:color w:val="000009"/>
                <w:spacing w:val="-2"/>
                <w:sz w:val="24"/>
              </w:rPr>
              <w:t>воспитанию</w:t>
            </w:r>
          </w:p>
        </w:tc>
      </w:tr>
      <w:tr w:rsidR="00FE56A0" w14:paraId="7CB9A10D" w14:textId="77777777">
        <w:trPr>
          <w:trHeight w:val="1379"/>
        </w:trPr>
        <w:tc>
          <w:tcPr>
            <w:tcW w:w="420" w:type="dxa"/>
          </w:tcPr>
          <w:p w14:paraId="7B32054C" w14:textId="77777777" w:rsidR="00FE56A0" w:rsidRDefault="00FE56A0">
            <w:pPr>
              <w:pStyle w:val="TableParagraph"/>
              <w:ind w:left="0"/>
              <w:rPr>
                <w:sz w:val="24"/>
              </w:rPr>
            </w:pPr>
          </w:p>
        </w:tc>
        <w:tc>
          <w:tcPr>
            <w:tcW w:w="5501" w:type="dxa"/>
          </w:tcPr>
          <w:p w14:paraId="49023171" w14:textId="77777777" w:rsidR="00FE56A0" w:rsidRDefault="00631B9D">
            <w:pPr>
              <w:pStyle w:val="TableParagraph"/>
              <w:spacing w:line="275" w:lineRule="exact"/>
              <w:rPr>
                <w:sz w:val="24"/>
              </w:rPr>
            </w:pPr>
            <w:r>
              <w:rPr>
                <w:color w:val="000009"/>
                <w:sz w:val="24"/>
              </w:rPr>
              <w:t>Деньнеизвестного</w:t>
            </w:r>
            <w:r>
              <w:rPr>
                <w:color w:val="000009"/>
                <w:spacing w:val="-2"/>
                <w:sz w:val="24"/>
              </w:rPr>
              <w:t>солдата</w:t>
            </w:r>
          </w:p>
        </w:tc>
        <w:tc>
          <w:tcPr>
            <w:tcW w:w="567" w:type="dxa"/>
          </w:tcPr>
          <w:p w14:paraId="742F8733" w14:textId="77777777" w:rsidR="00FE56A0" w:rsidRDefault="00631B9D">
            <w:pPr>
              <w:pStyle w:val="TableParagraph"/>
              <w:spacing w:line="275" w:lineRule="exact"/>
              <w:ind w:left="0" w:right="20"/>
              <w:jc w:val="center"/>
              <w:rPr>
                <w:sz w:val="24"/>
              </w:rPr>
            </w:pPr>
            <w:r>
              <w:rPr>
                <w:color w:val="000009"/>
                <w:spacing w:val="-2"/>
                <w:sz w:val="24"/>
              </w:rPr>
              <w:t>1-</w:t>
            </w:r>
            <w:r>
              <w:rPr>
                <w:color w:val="000009"/>
                <w:spacing w:val="-10"/>
                <w:sz w:val="24"/>
              </w:rPr>
              <w:t>4</w:t>
            </w:r>
          </w:p>
        </w:tc>
        <w:tc>
          <w:tcPr>
            <w:tcW w:w="1419" w:type="dxa"/>
          </w:tcPr>
          <w:p w14:paraId="5E62B6D9" w14:textId="77777777" w:rsidR="00FE56A0" w:rsidRDefault="00631B9D">
            <w:pPr>
              <w:pStyle w:val="TableParagraph"/>
              <w:spacing w:line="275" w:lineRule="exact"/>
              <w:rPr>
                <w:sz w:val="24"/>
              </w:rPr>
            </w:pPr>
            <w:r>
              <w:rPr>
                <w:color w:val="000009"/>
                <w:spacing w:val="-2"/>
                <w:sz w:val="24"/>
              </w:rPr>
              <w:t>Декабрь</w:t>
            </w:r>
          </w:p>
        </w:tc>
        <w:tc>
          <w:tcPr>
            <w:tcW w:w="1870" w:type="dxa"/>
          </w:tcPr>
          <w:p w14:paraId="0C0D7E79" w14:textId="77777777" w:rsidR="00FE56A0" w:rsidRDefault="00631B9D">
            <w:pPr>
              <w:pStyle w:val="TableParagraph"/>
              <w:tabs>
                <w:tab w:val="left" w:pos="826"/>
                <w:tab w:val="left" w:pos="1512"/>
              </w:tabs>
              <w:spacing w:line="276" w:lineRule="exact"/>
              <w:ind w:left="106" w:right="94"/>
              <w:rPr>
                <w:sz w:val="24"/>
              </w:rPr>
            </w:pPr>
            <w:r>
              <w:rPr>
                <w:color w:val="000009"/>
                <w:spacing w:val="-6"/>
                <w:sz w:val="24"/>
              </w:rPr>
              <w:t>МО</w:t>
            </w:r>
            <w:r>
              <w:rPr>
                <w:color w:val="000009"/>
                <w:sz w:val="24"/>
              </w:rPr>
              <w:tab/>
            </w:r>
            <w:r>
              <w:rPr>
                <w:color w:val="000009"/>
                <w:spacing w:val="-2"/>
                <w:sz w:val="24"/>
              </w:rPr>
              <w:t>учителей начальных классов, советник</w:t>
            </w:r>
            <w:r>
              <w:rPr>
                <w:color w:val="000009"/>
                <w:sz w:val="24"/>
              </w:rPr>
              <w:tab/>
            </w:r>
            <w:r>
              <w:rPr>
                <w:color w:val="000009"/>
                <w:spacing w:val="-6"/>
                <w:sz w:val="24"/>
              </w:rPr>
              <w:t xml:space="preserve">по </w:t>
            </w:r>
            <w:r>
              <w:rPr>
                <w:color w:val="000009"/>
                <w:spacing w:val="-2"/>
                <w:sz w:val="24"/>
              </w:rPr>
              <w:t>воспитанию</w:t>
            </w:r>
          </w:p>
        </w:tc>
      </w:tr>
      <w:tr w:rsidR="00FE56A0" w14:paraId="75E9D93D" w14:textId="77777777">
        <w:trPr>
          <w:trHeight w:val="550"/>
        </w:trPr>
        <w:tc>
          <w:tcPr>
            <w:tcW w:w="420" w:type="dxa"/>
          </w:tcPr>
          <w:p w14:paraId="7864594B" w14:textId="77777777" w:rsidR="00FE56A0" w:rsidRDefault="00FE56A0">
            <w:pPr>
              <w:pStyle w:val="TableParagraph"/>
              <w:ind w:left="0"/>
              <w:rPr>
                <w:sz w:val="24"/>
              </w:rPr>
            </w:pPr>
          </w:p>
        </w:tc>
        <w:tc>
          <w:tcPr>
            <w:tcW w:w="5501" w:type="dxa"/>
          </w:tcPr>
          <w:p w14:paraId="3CC28FE7" w14:textId="77777777" w:rsidR="00FE56A0" w:rsidRDefault="00631B9D">
            <w:pPr>
              <w:pStyle w:val="TableParagraph"/>
              <w:spacing w:line="274" w:lineRule="exact"/>
              <w:rPr>
                <w:sz w:val="24"/>
              </w:rPr>
            </w:pPr>
            <w:r>
              <w:rPr>
                <w:color w:val="000009"/>
                <w:sz w:val="24"/>
              </w:rPr>
              <w:t>«Деньзимних видов</w:t>
            </w:r>
            <w:r>
              <w:rPr>
                <w:color w:val="000009"/>
                <w:spacing w:val="-2"/>
                <w:sz w:val="24"/>
              </w:rPr>
              <w:t>спорта»</w:t>
            </w:r>
          </w:p>
        </w:tc>
        <w:tc>
          <w:tcPr>
            <w:tcW w:w="567" w:type="dxa"/>
          </w:tcPr>
          <w:p w14:paraId="0F175BED" w14:textId="77777777" w:rsidR="00FE56A0" w:rsidRDefault="00631B9D">
            <w:pPr>
              <w:pStyle w:val="TableParagraph"/>
              <w:spacing w:line="274" w:lineRule="exact"/>
              <w:ind w:left="0" w:right="20"/>
              <w:jc w:val="center"/>
              <w:rPr>
                <w:sz w:val="24"/>
              </w:rPr>
            </w:pPr>
            <w:r>
              <w:rPr>
                <w:color w:val="000009"/>
                <w:spacing w:val="-2"/>
                <w:sz w:val="24"/>
              </w:rPr>
              <w:t>1-</w:t>
            </w:r>
            <w:r>
              <w:rPr>
                <w:color w:val="000009"/>
                <w:spacing w:val="-10"/>
                <w:sz w:val="24"/>
              </w:rPr>
              <w:t>4</w:t>
            </w:r>
          </w:p>
        </w:tc>
        <w:tc>
          <w:tcPr>
            <w:tcW w:w="1419" w:type="dxa"/>
          </w:tcPr>
          <w:p w14:paraId="0E2E3FC2" w14:textId="77777777" w:rsidR="00FE56A0" w:rsidRDefault="00631B9D">
            <w:pPr>
              <w:pStyle w:val="TableParagraph"/>
              <w:spacing w:line="274" w:lineRule="exact"/>
              <w:rPr>
                <w:sz w:val="24"/>
              </w:rPr>
            </w:pPr>
            <w:r>
              <w:rPr>
                <w:color w:val="000009"/>
                <w:spacing w:val="-2"/>
                <w:sz w:val="24"/>
              </w:rPr>
              <w:t>Декабрь</w:t>
            </w:r>
          </w:p>
        </w:tc>
        <w:tc>
          <w:tcPr>
            <w:tcW w:w="1870" w:type="dxa"/>
          </w:tcPr>
          <w:p w14:paraId="1F50B2D8" w14:textId="77777777" w:rsidR="00FE56A0" w:rsidRDefault="00631B9D">
            <w:pPr>
              <w:pStyle w:val="TableParagraph"/>
              <w:spacing w:line="276" w:lineRule="exact"/>
              <w:ind w:left="106" w:right="101"/>
              <w:rPr>
                <w:sz w:val="24"/>
              </w:rPr>
            </w:pPr>
            <w:r>
              <w:rPr>
                <w:color w:val="000009"/>
                <w:spacing w:val="-2"/>
                <w:sz w:val="24"/>
              </w:rPr>
              <w:t xml:space="preserve">Учителя </w:t>
            </w:r>
            <w:r>
              <w:rPr>
                <w:color w:val="000009"/>
                <w:spacing w:val="-4"/>
                <w:sz w:val="24"/>
              </w:rPr>
              <w:t>физкультуры</w:t>
            </w:r>
          </w:p>
        </w:tc>
      </w:tr>
      <w:tr w:rsidR="00FE56A0" w14:paraId="186756A5" w14:textId="77777777">
        <w:trPr>
          <w:trHeight w:val="1102"/>
        </w:trPr>
        <w:tc>
          <w:tcPr>
            <w:tcW w:w="420" w:type="dxa"/>
          </w:tcPr>
          <w:p w14:paraId="273FF205" w14:textId="77777777" w:rsidR="00FE56A0" w:rsidRDefault="00FE56A0">
            <w:pPr>
              <w:pStyle w:val="TableParagraph"/>
              <w:ind w:left="0"/>
              <w:rPr>
                <w:sz w:val="24"/>
              </w:rPr>
            </w:pPr>
          </w:p>
        </w:tc>
        <w:tc>
          <w:tcPr>
            <w:tcW w:w="5501" w:type="dxa"/>
          </w:tcPr>
          <w:p w14:paraId="5B348334" w14:textId="77777777" w:rsidR="00FE56A0" w:rsidRDefault="00631B9D">
            <w:pPr>
              <w:pStyle w:val="TableParagraph"/>
              <w:spacing w:line="274" w:lineRule="exact"/>
              <w:rPr>
                <w:sz w:val="24"/>
              </w:rPr>
            </w:pPr>
            <w:proofErr w:type="gramStart"/>
            <w:r>
              <w:rPr>
                <w:color w:val="000009"/>
                <w:sz w:val="24"/>
              </w:rPr>
              <w:t>Часпамяти«</w:t>
            </w:r>
            <w:proofErr w:type="gramEnd"/>
            <w:r>
              <w:rPr>
                <w:color w:val="000009"/>
                <w:sz w:val="24"/>
              </w:rPr>
              <w:t>Блокада</w:t>
            </w:r>
            <w:r>
              <w:rPr>
                <w:color w:val="000009"/>
                <w:spacing w:val="-2"/>
                <w:sz w:val="24"/>
              </w:rPr>
              <w:t>Ленинграда»</w:t>
            </w:r>
          </w:p>
        </w:tc>
        <w:tc>
          <w:tcPr>
            <w:tcW w:w="567" w:type="dxa"/>
          </w:tcPr>
          <w:p w14:paraId="089A567C" w14:textId="77777777" w:rsidR="00FE56A0" w:rsidRDefault="00631B9D">
            <w:pPr>
              <w:pStyle w:val="TableParagraph"/>
              <w:spacing w:line="274" w:lineRule="exact"/>
              <w:ind w:left="0" w:right="20"/>
              <w:jc w:val="center"/>
              <w:rPr>
                <w:sz w:val="24"/>
              </w:rPr>
            </w:pPr>
            <w:r>
              <w:rPr>
                <w:color w:val="000009"/>
                <w:spacing w:val="-2"/>
                <w:sz w:val="24"/>
              </w:rPr>
              <w:t>1-</w:t>
            </w:r>
            <w:r>
              <w:rPr>
                <w:color w:val="000009"/>
                <w:spacing w:val="-10"/>
                <w:sz w:val="24"/>
              </w:rPr>
              <w:t>4</w:t>
            </w:r>
          </w:p>
        </w:tc>
        <w:tc>
          <w:tcPr>
            <w:tcW w:w="1419" w:type="dxa"/>
          </w:tcPr>
          <w:p w14:paraId="23F47870" w14:textId="77777777" w:rsidR="00FE56A0" w:rsidRDefault="00631B9D">
            <w:pPr>
              <w:pStyle w:val="TableParagraph"/>
              <w:spacing w:line="274" w:lineRule="exact"/>
              <w:rPr>
                <w:sz w:val="24"/>
              </w:rPr>
            </w:pPr>
            <w:r>
              <w:rPr>
                <w:color w:val="000009"/>
                <w:spacing w:val="-2"/>
                <w:sz w:val="24"/>
              </w:rPr>
              <w:t>Январь</w:t>
            </w:r>
          </w:p>
        </w:tc>
        <w:tc>
          <w:tcPr>
            <w:tcW w:w="1870" w:type="dxa"/>
          </w:tcPr>
          <w:p w14:paraId="74BD2CA9" w14:textId="77777777" w:rsidR="00FE56A0" w:rsidRDefault="00631B9D">
            <w:pPr>
              <w:pStyle w:val="TableParagraph"/>
              <w:spacing w:line="276" w:lineRule="exact"/>
              <w:ind w:left="106" w:right="101"/>
              <w:rPr>
                <w:sz w:val="24"/>
              </w:rPr>
            </w:pPr>
            <w:r>
              <w:rPr>
                <w:color w:val="000009"/>
                <w:spacing w:val="-2"/>
                <w:sz w:val="24"/>
              </w:rPr>
              <w:t>Педагог- организатор», классные руководители</w:t>
            </w:r>
          </w:p>
        </w:tc>
      </w:tr>
      <w:tr w:rsidR="00FE56A0" w14:paraId="3F1DAF5B" w14:textId="77777777">
        <w:trPr>
          <w:trHeight w:val="1653"/>
        </w:trPr>
        <w:tc>
          <w:tcPr>
            <w:tcW w:w="420" w:type="dxa"/>
          </w:tcPr>
          <w:p w14:paraId="4F73A62C" w14:textId="77777777" w:rsidR="00FE56A0" w:rsidRDefault="00FE56A0">
            <w:pPr>
              <w:pStyle w:val="TableParagraph"/>
              <w:ind w:left="0"/>
              <w:rPr>
                <w:sz w:val="24"/>
              </w:rPr>
            </w:pPr>
          </w:p>
        </w:tc>
        <w:tc>
          <w:tcPr>
            <w:tcW w:w="5501" w:type="dxa"/>
          </w:tcPr>
          <w:p w14:paraId="22BAC299" w14:textId="77777777" w:rsidR="00FE56A0" w:rsidRDefault="00631B9D">
            <w:pPr>
              <w:pStyle w:val="TableParagraph"/>
              <w:tabs>
                <w:tab w:val="left" w:pos="2582"/>
                <w:tab w:val="left" w:pos="4593"/>
              </w:tabs>
              <w:ind w:right="96"/>
              <w:jc w:val="both"/>
              <w:rPr>
                <w:sz w:val="24"/>
              </w:rPr>
            </w:pPr>
            <w:r>
              <w:rPr>
                <w:color w:val="000009"/>
                <w:sz w:val="24"/>
              </w:rPr>
              <w:t xml:space="preserve">Мероприятия по формированию гражданского и </w:t>
            </w:r>
            <w:r>
              <w:rPr>
                <w:color w:val="000009"/>
                <w:spacing w:val="-2"/>
                <w:sz w:val="24"/>
              </w:rPr>
              <w:t>патриотического</w:t>
            </w:r>
            <w:r>
              <w:rPr>
                <w:color w:val="000009"/>
                <w:sz w:val="24"/>
              </w:rPr>
              <w:tab/>
            </w:r>
            <w:proofErr w:type="gramStart"/>
            <w:r>
              <w:rPr>
                <w:color w:val="000009"/>
                <w:spacing w:val="-2"/>
                <w:sz w:val="24"/>
              </w:rPr>
              <w:t>воспитания:</w:t>
            </w:r>
            <w:r>
              <w:rPr>
                <w:color w:val="000009"/>
                <w:sz w:val="24"/>
              </w:rPr>
              <w:tab/>
            </w:r>
            <w:proofErr w:type="gramEnd"/>
            <w:r>
              <w:rPr>
                <w:color w:val="000009"/>
                <w:spacing w:val="-2"/>
                <w:sz w:val="24"/>
              </w:rPr>
              <w:t xml:space="preserve">военно- </w:t>
            </w:r>
            <w:r>
              <w:rPr>
                <w:color w:val="000009"/>
                <w:sz w:val="24"/>
              </w:rPr>
              <w:t>патриотическая игра «Зарница», фестиваль патриотической песни,акция по поздравлениюпап и дедушек, мальчиков, конкурс рисунков.</w:t>
            </w:r>
          </w:p>
        </w:tc>
        <w:tc>
          <w:tcPr>
            <w:tcW w:w="567" w:type="dxa"/>
          </w:tcPr>
          <w:p w14:paraId="71C82E89" w14:textId="77777777" w:rsidR="00FE56A0" w:rsidRDefault="00631B9D">
            <w:pPr>
              <w:pStyle w:val="TableParagraph"/>
              <w:spacing w:line="273" w:lineRule="exact"/>
              <w:ind w:left="0" w:right="20"/>
              <w:jc w:val="center"/>
              <w:rPr>
                <w:sz w:val="24"/>
              </w:rPr>
            </w:pPr>
            <w:r>
              <w:rPr>
                <w:color w:val="000009"/>
                <w:spacing w:val="-2"/>
                <w:sz w:val="24"/>
              </w:rPr>
              <w:t>1-</w:t>
            </w:r>
            <w:r>
              <w:rPr>
                <w:color w:val="000009"/>
                <w:spacing w:val="-10"/>
                <w:sz w:val="24"/>
              </w:rPr>
              <w:t>4</w:t>
            </w:r>
          </w:p>
        </w:tc>
        <w:tc>
          <w:tcPr>
            <w:tcW w:w="1419" w:type="dxa"/>
          </w:tcPr>
          <w:p w14:paraId="27AE3E80" w14:textId="77777777" w:rsidR="00FE56A0" w:rsidRDefault="00631B9D">
            <w:pPr>
              <w:pStyle w:val="TableParagraph"/>
              <w:spacing w:line="273" w:lineRule="exact"/>
              <w:rPr>
                <w:sz w:val="24"/>
              </w:rPr>
            </w:pPr>
            <w:r>
              <w:rPr>
                <w:color w:val="000009"/>
                <w:spacing w:val="-2"/>
                <w:sz w:val="24"/>
              </w:rPr>
              <w:t>Февраль</w:t>
            </w:r>
          </w:p>
        </w:tc>
        <w:tc>
          <w:tcPr>
            <w:tcW w:w="1870" w:type="dxa"/>
          </w:tcPr>
          <w:p w14:paraId="62A06A5F" w14:textId="77777777" w:rsidR="00FE56A0" w:rsidRDefault="00631B9D">
            <w:pPr>
              <w:pStyle w:val="TableParagraph"/>
              <w:tabs>
                <w:tab w:val="left" w:pos="809"/>
                <w:tab w:val="left" w:pos="1512"/>
              </w:tabs>
              <w:spacing w:line="276" w:lineRule="exact"/>
              <w:ind w:left="106" w:right="95"/>
              <w:rPr>
                <w:sz w:val="24"/>
              </w:rPr>
            </w:pPr>
            <w:r>
              <w:rPr>
                <w:color w:val="000009"/>
                <w:spacing w:val="-2"/>
                <w:sz w:val="24"/>
              </w:rPr>
              <w:t>Заместитель директора</w:t>
            </w:r>
            <w:r>
              <w:rPr>
                <w:color w:val="000009"/>
                <w:sz w:val="24"/>
              </w:rPr>
              <w:tab/>
            </w:r>
            <w:r>
              <w:rPr>
                <w:color w:val="000009"/>
                <w:spacing w:val="-6"/>
                <w:sz w:val="24"/>
              </w:rPr>
              <w:t xml:space="preserve">по </w:t>
            </w:r>
            <w:proofErr w:type="gramStart"/>
            <w:r>
              <w:rPr>
                <w:color w:val="000009"/>
                <w:spacing w:val="-4"/>
                <w:sz w:val="24"/>
              </w:rPr>
              <w:t>ВР,</w:t>
            </w:r>
            <w:r>
              <w:rPr>
                <w:color w:val="000009"/>
                <w:sz w:val="24"/>
              </w:rPr>
              <w:tab/>
            </w:r>
            <w:proofErr w:type="gramEnd"/>
            <w:r>
              <w:rPr>
                <w:color w:val="000009"/>
                <w:spacing w:val="-2"/>
                <w:sz w:val="24"/>
              </w:rPr>
              <w:t>классные руководители, учитель физкультуры</w:t>
            </w:r>
          </w:p>
        </w:tc>
      </w:tr>
      <w:tr w:rsidR="00FE56A0" w14:paraId="5A2A3831" w14:textId="77777777">
        <w:trPr>
          <w:trHeight w:val="1101"/>
        </w:trPr>
        <w:tc>
          <w:tcPr>
            <w:tcW w:w="420" w:type="dxa"/>
          </w:tcPr>
          <w:p w14:paraId="70DCFEA9" w14:textId="77777777" w:rsidR="00FE56A0" w:rsidRDefault="00FE56A0">
            <w:pPr>
              <w:pStyle w:val="TableParagraph"/>
              <w:ind w:left="0"/>
              <w:rPr>
                <w:sz w:val="24"/>
              </w:rPr>
            </w:pPr>
          </w:p>
        </w:tc>
        <w:tc>
          <w:tcPr>
            <w:tcW w:w="5501" w:type="dxa"/>
          </w:tcPr>
          <w:p w14:paraId="692299F8" w14:textId="77777777" w:rsidR="00FE56A0" w:rsidRDefault="00631B9D">
            <w:pPr>
              <w:pStyle w:val="TableParagraph"/>
              <w:tabs>
                <w:tab w:val="left" w:pos="882"/>
                <w:tab w:val="left" w:pos="1737"/>
                <w:tab w:val="left" w:pos="2114"/>
                <w:tab w:val="left" w:pos="3076"/>
                <w:tab w:val="left" w:pos="4070"/>
                <w:tab w:val="left" w:pos="5260"/>
              </w:tabs>
              <w:ind w:right="99"/>
              <w:rPr>
                <w:sz w:val="24"/>
              </w:rPr>
            </w:pPr>
            <w:r>
              <w:rPr>
                <w:color w:val="000009"/>
                <w:spacing w:val="-4"/>
                <w:sz w:val="24"/>
              </w:rPr>
              <w:t>День</w:t>
            </w:r>
            <w:r>
              <w:rPr>
                <w:color w:val="000009"/>
                <w:sz w:val="24"/>
              </w:rPr>
              <w:tab/>
            </w:r>
            <w:r>
              <w:rPr>
                <w:color w:val="000009"/>
                <w:spacing w:val="-2"/>
                <w:sz w:val="24"/>
              </w:rPr>
              <w:t>науки</w:t>
            </w:r>
            <w:r>
              <w:rPr>
                <w:color w:val="000009"/>
                <w:sz w:val="24"/>
              </w:rPr>
              <w:tab/>
            </w:r>
            <w:r>
              <w:rPr>
                <w:color w:val="000009"/>
                <w:spacing w:val="-10"/>
                <w:sz w:val="24"/>
              </w:rPr>
              <w:t>в</w:t>
            </w:r>
            <w:r>
              <w:rPr>
                <w:color w:val="000009"/>
                <w:sz w:val="24"/>
              </w:rPr>
              <w:tab/>
            </w:r>
            <w:proofErr w:type="gramStart"/>
            <w:r>
              <w:rPr>
                <w:color w:val="000009"/>
                <w:spacing w:val="-2"/>
                <w:sz w:val="24"/>
              </w:rPr>
              <w:t>школе:</w:t>
            </w:r>
            <w:r>
              <w:rPr>
                <w:color w:val="000009"/>
                <w:sz w:val="24"/>
              </w:rPr>
              <w:tab/>
            </w:r>
            <w:proofErr w:type="gramEnd"/>
            <w:r>
              <w:rPr>
                <w:color w:val="000009"/>
                <w:spacing w:val="-2"/>
                <w:sz w:val="24"/>
              </w:rPr>
              <w:t>защита</w:t>
            </w:r>
            <w:r>
              <w:rPr>
                <w:color w:val="000009"/>
                <w:sz w:val="24"/>
              </w:rPr>
              <w:tab/>
            </w:r>
            <w:r>
              <w:rPr>
                <w:color w:val="000009"/>
                <w:spacing w:val="-2"/>
                <w:sz w:val="24"/>
              </w:rPr>
              <w:t>проектов</w:t>
            </w:r>
            <w:r>
              <w:rPr>
                <w:color w:val="000009"/>
                <w:sz w:val="24"/>
              </w:rPr>
              <w:tab/>
            </w:r>
            <w:r>
              <w:rPr>
                <w:color w:val="000009"/>
                <w:spacing w:val="-10"/>
                <w:sz w:val="24"/>
              </w:rPr>
              <w:t xml:space="preserve">и </w:t>
            </w:r>
            <w:r>
              <w:rPr>
                <w:color w:val="000009"/>
                <w:sz w:val="24"/>
              </w:rPr>
              <w:t>исследовательских работ</w:t>
            </w:r>
          </w:p>
        </w:tc>
        <w:tc>
          <w:tcPr>
            <w:tcW w:w="567" w:type="dxa"/>
          </w:tcPr>
          <w:p w14:paraId="6F79B39B" w14:textId="77777777" w:rsidR="00FE56A0" w:rsidRDefault="00631B9D">
            <w:pPr>
              <w:pStyle w:val="TableParagraph"/>
              <w:spacing w:line="273" w:lineRule="exact"/>
              <w:ind w:left="0" w:right="20"/>
              <w:jc w:val="center"/>
              <w:rPr>
                <w:sz w:val="24"/>
              </w:rPr>
            </w:pPr>
            <w:r>
              <w:rPr>
                <w:color w:val="000009"/>
                <w:spacing w:val="-2"/>
                <w:sz w:val="24"/>
              </w:rPr>
              <w:t>1-</w:t>
            </w:r>
            <w:r>
              <w:rPr>
                <w:color w:val="000009"/>
                <w:spacing w:val="-10"/>
                <w:sz w:val="24"/>
              </w:rPr>
              <w:t>4</w:t>
            </w:r>
          </w:p>
        </w:tc>
        <w:tc>
          <w:tcPr>
            <w:tcW w:w="1419" w:type="dxa"/>
          </w:tcPr>
          <w:p w14:paraId="2AEC2C75" w14:textId="77777777" w:rsidR="00FE56A0" w:rsidRDefault="00631B9D">
            <w:pPr>
              <w:pStyle w:val="TableParagraph"/>
              <w:spacing w:line="273" w:lineRule="exact"/>
              <w:rPr>
                <w:sz w:val="24"/>
              </w:rPr>
            </w:pPr>
            <w:r>
              <w:rPr>
                <w:color w:val="000009"/>
                <w:spacing w:val="-4"/>
                <w:sz w:val="24"/>
              </w:rPr>
              <w:t>Март</w:t>
            </w:r>
          </w:p>
        </w:tc>
        <w:tc>
          <w:tcPr>
            <w:tcW w:w="1870" w:type="dxa"/>
          </w:tcPr>
          <w:p w14:paraId="417254C1" w14:textId="77777777" w:rsidR="00FE56A0" w:rsidRDefault="00631B9D">
            <w:pPr>
              <w:pStyle w:val="TableParagraph"/>
              <w:tabs>
                <w:tab w:val="left" w:pos="809"/>
                <w:tab w:val="left" w:pos="1512"/>
              </w:tabs>
              <w:spacing w:line="276" w:lineRule="exact"/>
              <w:ind w:left="106" w:right="95"/>
              <w:rPr>
                <w:sz w:val="24"/>
              </w:rPr>
            </w:pPr>
            <w:r>
              <w:rPr>
                <w:color w:val="000009"/>
                <w:spacing w:val="-2"/>
                <w:sz w:val="24"/>
              </w:rPr>
              <w:t>Заместитель директора</w:t>
            </w:r>
            <w:r>
              <w:rPr>
                <w:color w:val="000009"/>
                <w:sz w:val="24"/>
              </w:rPr>
              <w:tab/>
            </w:r>
            <w:r>
              <w:rPr>
                <w:color w:val="000009"/>
                <w:spacing w:val="-6"/>
                <w:sz w:val="24"/>
              </w:rPr>
              <w:t xml:space="preserve">по </w:t>
            </w:r>
            <w:proofErr w:type="gramStart"/>
            <w:r>
              <w:rPr>
                <w:color w:val="000009"/>
                <w:spacing w:val="-4"/>
                <w:sz w:val="24"/>
              </w:rPr>
              <w:t>УВР,</w:t>
            </w:r>
            <w:r>
              <w:rPr>
                <w:color w:val="000009"/>
                <w:sz w:val="24"/>
              </w:rPr>
              <w:tab/>
            </w:r>
            <w:proofErr w:type="gramEnd"/>
            <w:r>
              <w:rPr>
                <w:color w:val="000009"/>
                <w:spacing w:val="-2"/>
                <w:sz w:val="24"/>
              </w:rPr>
              <w:t>классные руководители</w:t>
            </w:r>
          </w:p>
        </w:tc>
      </w:tr>
      <w:tr w:rsidR="00FE56A0" w14:paraId="3F9E5C36" w14:textId="77777777">
        <w:trPr>
          <w:trHeight w:val="825"/>
        </w:trPr>
        <w:tc>
          <w:tcPr>
            <w:tcW w:w="420" w:type="dxa"/>
          </w:tcPr>
          <w:p w14:paraId="20BAA5F7" w14:textId="77777777" w:rsidR="00FE56A0" w:rsidRDefault="00FE56A0">
            <w:pPr>
              <w:pStyle w:val="TableParagraph"/>
              <w:ind w:left="0"/>
              <w:rPr>
                <w:sz w:val="24"/>
              </w:rPr>
            </w:pPr>
          </w:p>
        </w:tc>
        <w:tc>
          <w:tcPr>
            <w:tcW w:w="5501" w:type="dxa"/>
          </w:tcPr>
          <w:p w14:paraId="337DB95E" w14:textId="77777777" w:rsidR="00FE56A0" w:rsidRDefault="00631B9D">
            <w:pPr>
              <w:pStyle w:val="TableParagraph"/>
              <w:spacing w:line="273" w:lineRule="exact"/>
              <w:rPr>
                <w:sz w:val="24"/>
              </w:rPr>
            </w:pPr>
            <w:r>
              <w:rPr>
                <w:color w:val="000009"/>
                <w:sz w:val="24"/>
              </w:rPr>
              <w:t xml:space="preserve">Всемирный день </w:t>
            </w:r>
            <w:r>
              <w:rPr>
                <w:color w:val="000009"/>
                <w:spacing w:val="-2"/>
                <w:sz w:val="24"/>
              </w:rPr>
              <w:t>театра</w:t>
            </w:r>
          </w:p>
        </w:tc>
        <w:tc>
          <w:tcPr>
            <w:tcW w:w="567" w:type="dxa"/>
          </w:tcPr>
          <w:p w14:paraId="793D0D4F" w14:textId="77777777" w:rsidR="00FE56A0" w:rsidRDefault="00631B9D">
            <w:pPr>
              <w:pStyle w:val="TableParagraph"/>
              <w:spacing w:line="273" w:lineRule="exact"/>
              <w:ind w:left="0" w:right="20"/>
              <w:jc w:val="center"/>
              <w:rPr>
                <w:sz w:val="24"/>
              </w:rPr>
            </w:pPr>
            <w:r>
              <w:rPr>
                <w:color w:val="000009"/>
                <w:spacing w:val="-2"/>
                <w:sz w:val="24"/>
              </w:rPr>
              <w:t>1-</w:t>
            </w:r>
            <w:r>
              <w:rPr>
                <w:color w:val="000009"/>
                <w:spacing w:val="-10"/>
                <w:sz w:val="24"/>
              </w:rPr>
              <w:t>4</w:t>
            </w:r>
          </w:p>
        </w:tc>
        <w:tc>
          <w:tcPr>
            <w:tcW w:w="1419" w:type="dxa"/>
          </w:tcPr>
          <w:p w14:paraId="36347873" w14:textId="77777777" w:rsidR="00FE56A0" w:rsidRDefault="00631B9D">
            <w:pPr>
              <w:pStyle w:val="TableParagraph"/>
              <w:spacing w:line="273" w:lineRule="exact"/>
              <w:rPr>
                <w:sz w:val="24"/>
              </w:rPr>
            </w:pPr>
            <w:r>
              <w:rPr>
                <w:color w:val="000009"/>
                <w:spacing w:val="-4"/>
                <w:sz w:val="24"/>
              </w:rPr>
              <w:t>Март</w:t>
            </w:r>
          </w:p>
        </w:tc>
        <w:tc>
          <w:tcPr>
            <w:tcW w:w="1870" w:type="dxa"/>
          </w:tcPr>
          <w:p w14:paraId="15FDAB39" w14:textId="77777777" w:rsidR="00FE56A0" w:rsidRDefault="00631B9D">
            <w:pPr>
              <w:pStyle w:val="TableParagraph"/>
              <w:spacing w:line="276" w:lineRule="exact"/>
              <w:ind w:left="106" w:right="101"/>
              <w:rPr>
                <w:sz w:val="24"/>
              </w:rPr>
            </w:pPr>
            <w:r>
              <w:rPr>
                <w:color w:val="000009"/>
                <w:spacing w:val="-4"/>
                <w:sz w:val="24"/>
              </w:rPr>
              <w:t xml:space="preserve">Руководитель </w:t>
            </w:r>
            <w:r>
              <w:rPr>
                <w:color w:val="000009"/>
                <w:spacing w:val="-2"/>
                <w:sz w:val="24"/>
              </w:rPr>
              <w:t>театральной студии</w:t>
            </w:r>
          </w:p>
        </w:tc>
      </w:tr>
      <w:tr w:rsidR="00FE56A0" w14:paraId="2B5D8FD4" w14:textId="77777777">
        <w:trPr>
          <w:trHeight w:val="551"/>
        </w:trPr>
        <w:tc>
          <w:tcPr>
            <w:tcW w:w="420" w:type="dxa"/>
          </w:tcPr>
          <w:p w14:paraId="3944476E" w14:textId="77777777" w:rsidR="00FE56A0" w:rsidRDefault="00FE56A0">
            <w:pPr>
              <w:pStyle w:val="TableParagraph"/>
              <w:ind w:left="0"/>
              <w:rPr>
                <w:sz w:val="24"/>
              </w:rPr>
            </w:pPr>
          </w:p>
        </w:tc>
        <w:tc>
          <w:tcPr>
            <w:tcW w:w="5501" w:type="dxa"/>
          </w:tcPr>
          <w:p w14:paraId="0B750933" w14:textId="77777777" w:rsidR="00FE56A0" w:rsidRDefault="00631B9D">
            <w:pPr>
              <w:pStyle w:val="TableParagraph"/>
              <w:spacing w:line="275" w:lineRule="exact"/>
              <w:rPr>
                <w:sz w:val="24"/>
              </w:rPr>
            </w:pPr>
            <w:proofErr w:type="gramStart"/>
            <w:r>
              <w:rPr>
                <w:color w:val="000009"/>
                <w:sz w:val="24"/>
              </w:rPr>
              <w:t>Школьныйэтапконкурса«</w:t>
            </w:r>
            <w:proofErr w:type="gramEnd"/>
            <w:r>
              <w:rPr>
                <w:color w:val="000009"/>
                <w:sz w:val="24"/>
              </w:rPr>
              <w:t>Ученик</w:t>
            </w:r>
            <w:r>
              <w:rPr>
                <w:color w:val="000009"/>
                <w:spacing w:val="-4"/>
                <w:sz w:val="24"/>
              </w:rPr>
              <w:t>года»</w:t>
            </w:r>
          </w:p>
        </w:tc>
        <w:tc>
          <w:tcPr>
            <w:tcW w:w="567" w:type="dxa"/>
          </w:tcPr>
          <w:p w14:paraId="23EEB2E2" w14:textId="77777777" w:rsidR="00FE56A0" w:rsidRDefault="00631B9D">
            <w:pPr>
              <w:pStyle w:val="TableParagraph"/>
              <w:spacing w:line="275" w:lineRule="exact"/>
              <w:ind w:left="0" w:right="20"/>
              <w:jc w:val="center"/>
              <w:rPr>
                <w:sz w:val="24"/>
              </w:rPr>
            </w:pPr>
            <w:r>
              <w:rPr>
                <w:color w:val="000009"/>
                <w:spacing w:val="-2"/>
                <w:sz w:val="24"/>
              </w:rPr>
              <w:t>1-</w:t>
            </w:r>
            <w:r>
              <w:rPr>
                <w:color w:val="000009"/>
                <w:spacing w:val="-10"/>
                <w:sz w:val="24"/>
              </w:rPr>
              <w:t>4</w:t>
            </w:r>
          </w:p>
        </w:tc>
        <w:tc>
          <w:tcPr>
            <w:tcW w:w="1419" w:type="dxa"/>
          </w:tcPr>
          <w:p w14:paraId="17515B46" w14:textId="77777777" w:rsidR="00FE56A0" w:rsidRDefault="00631B9D">
            <w:pPr>
              <w:pStyle w:val="TableParagraph"/>
              <w:spacing w:line="275" w:lineRule="exact"/>
              <w:rPr>
                <w:sz w:val="24"/>
              </w:rPr>
            </w:pPr>
            <w:r>
              <w:rPr>
                <w:color w:val="000009"/>
                <w:spacing w:val="-4"/>
                <w:sz w:val="24"/>
              </w:rPr>
              <w:t>Март</w:t>
            </w:r>
          </w:p>
        </w:tc>
        <w:tc>
          <w:tcPr>
            <w:tcW w:w="1870" w:type="dxa"/>
          </w:tcPr>
          <w:p w14:paraId="272757BC" w14:textId="77777777" w:rsidR="00FE56A0" w:rsidRDefault="00631B9D">
            <w:pPr>
              <w:pStyle w:val="TableParagraph"/>
              <w:tabs>
                <w:tab w:val="left" w:pos="826"/>
              </w:tabs>
              <w:spacing w:line="276" w:lineRule="exact"/>
              <w:ind w:left="106" w:right="97"/>
              <w:rPr>
                <w:sz w:val="24"/>
              </w:rPr>
            </w:pPr>
            <w:r>
              <w:rPr>
                <w:color w:val="000009"/>
                <w:spacing w:val="-6"/>
                <w:sz w:val="24"/>
              </w:rPr>
              <w:t>МО</w:t>
            </w:r>
            <w:r>
              <w:rPr>
                <w:color w:val="000009"/>
                <w:sz w:val="24"/>
              </w:rPr>
              <w:tab/>
            </w:r>
            <w:r>
              <w:rPr>
                <w:color w:val="000009"/>
                <w:spacing w:val="-2"/>
                <w:sz w:val="24"/>
              </w:rPr>
              <w:t>учителей начальных</w:t>
            </w:r>
          </w:p>
        </w:tc>
      </w:tr>
    </w:tbl>
    <w:p w14:paraId="3F638B43" w14:textId="77777777" w:rsidR="00FE56A0" w:rsidRDefault="00FE56A0">
      <w:pPr>
        <w:pStyle w:val="TableParagraph"/>
        <w:spacing w:line="276" w:lineRule="exact"/>
        <w:rPr>
          <w:sz w:val="24"/>
        </w:rPr>
        <w:sectPr w:rsidR="00FE56A0">
          <w:type w:val="continuous"/>
          <w:pgSz w:w="11910" w:h="16840"/>
          <w:pgMar w:top="820" w:right="0" w:bottom="1103" w:left="566" w:header="0" w:footer="770" w:gutter="0"/>
          <w:cols w:space="720"/>
        </w:sect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0"/>
        <w:gridCol w:w="5501"/>
        <w:gridCol w:w="567"/>
        <w:gridCol w:w="992"/>
        <w:gridCol w:w="428"/>
        <w:gridCol w:w="1870"/>
      </w:tblGrid>
      <w:tr w:rsidR="00FE56A0" w14:paraId="3EB3290A" w14:textId="77777777">
        <w:trPr>
          <w:trHeight w:val="275"/>
        </w:trPr>
        <w:tc>
          <w:tcPr>
            <w:tcW w:w="420" w:type="dxa"/>
          </w:tcPr>
          <w:p w14:paraId="68E25B9C" w14:textId="77777777" w:rsidR="00FE56A0" w:rsidRDefault="00FE56A0">
            <w:pPr>
              <w:pStyle w:val="TableParagraph"/>
              <w:ind w:left="0"/>
              <w:rPr>
                <w:sz w:val="20"/>
              </w:rPr>
            </w:pPr>
          </w:p>
        </w:tc>
        <w:tc>
          <w:tcPr>
            <w:tcW w:w="5501" w:type="dxa"/>
          </w:tcPr>
          <w:p w14:paraId="4EE15A72" w14:textId="77777777" w:rsidR="00FE56A0" w:rsidRDefault="00FE56A0">
            <w:pPr>
              <w:pStyle w:val="TableParagraph"/>
              <w:ind w:left="0"/>
              <w:rPr>
                <w:sz w:val="20"/>
              </w:rPr>
            </w:pPr>
          </w:p>
        </w:tc>
        <w:tc>
          <w:tcPr>
            <w:tcW w:w="567" w:type="dxa"/>
          </w:tcPr>
          <w:p w14:paraId="36579B09" w14:textId="77777777" w:rsidR="00FE56A0" w:rsidRDefault="00FE56A0">
            <w:pPr>
              <w:pStyle w:val="TableParagraph"/>
              <w:ind w:left="0"/>
              <w:rPr>
                <w:sz w:val="20"/>
              </w:rPr>
            </w:pPr>
          </w:p>
        </w:tc>
        <w:tc>
          <w:tcPr>
            <w:tcW w:w="1420" w:type="dxa"/>
            <w:gridSpan w:val="2"/>
          </w:tcPr>
          <w:p w14:paraId="59E37705" w14:textId="77777777" w:rsidR="00FE56A0" w:rsidRDefault="00FE56A0">
            <w:pPr>
              <w:pStyle w:val="TableParagraph"/>
              <w:ind w:left="0"/>
              <w:rPr>
                <w:sz w:val="20"/>
              </w:rPr>
            </w:pPr>
          </w:p>
        </w:tc>
        <w:tc>
          <w:tcPr>
            <w:tcW w:w="1870" w:type="dxa"/>
          </w:tcPr>
          <w:p w14:paraId="0659D0FD" w14:textId="77777777" w:rsidR="00FE56A0" w:rsidRDefault="00631B9D">
            <w:pPr>
              <w:pStyle w:val="TableParagraph"/>
              <w:spacing w:line="256" w:lineRule="exact"/>
              <w:ind w:left="105"/>
              <w:rPr>
                <w:sz w:val="24"/>
              </w:rPr>
            </w:pPr>
            <w:r>
              <w:rPr>
                <w:color w:val="000009"/>
                <w:spacing w:val="-2"/>
                <w:sz w:val="24"/>
              </w:rPr>
              <w:t>классов.</w:t>
            </w:r>
          </w:p>
        </w:tc>
      </w:tr>
      <w:tr w:rsidR="00FE56A0" w14:paraId="793AAE28" w14:textId="77777777">
        <w:trPr>
          <w:trHeight w:val="1103"/>
        </w:trPr>
        <w:tc>
          <w:tcPr>
            <w:tcW w:w="420" w:type="dxa"/>
          </w:tcPr>
          <w:p w14:paraId="7A3A4822" w14:textId="77777777" w:rsidR="00FE56A0" w:rsidRDefault="00FE56A0">
            <w:pPr>
              <w:pStyle w:val="TableParagraph"/>
              <w:ind w:left="0"/>
              <w:rPr>
                <w:sz w:val="24"/>
              </w:rPr>
            </w:pPr>
          </w:p>
        </w:tc>
        <w:tc>
          <w:tcPr>
            <w:tcW w:w="5501" w:type="dxa"/>
          </w:tcPr>
          <w:p w14:paraId="28EE48F3" w14:textId="77777777" w:rsidR="00FE56A0" w:rsidRDefault="00631B9D">
            <w:pPr>
              <w:pStyle w:val="TableParagraph"/>
              <w:spacing w:line="275" w:lineRule="exact"/>
              <w:rPr>
                <w:sz w:val="24"/>
              </w:rPr>
            </w:pPr>
            <w:r>
              <w:rPr>
                <w:color w:val="000009"/>
                <w:sz w:val="24"/>
              </w:rPr>
              <w:t>МиссВесна–творческий</w:t>
            </w:r>
            <w:r>
              <w:rPr>
                <w:color w:val="000009"/>
                <w:spacing w:val="-2"/>
                <w:sz w:val="24"/>
              </w:rPr>
              <w:t>конкурс</w:t>
            </w:r>
          </w:p>
        </w:tc>
        <w:tc>
          <w:tcPr>
            <w:tcW w:w="567" w:type="dxa"/>
          </w:tcPr>
          <w:p w14:paraId="58714AD9" w14:textId="77777777" w:rsidR="00FE56A0" w:rsidRDefault="00631B9D">
            <w:pPr>
              <w:pStyle w:val="TableParagraph"/>
              <w:spacing w:line="275" w:lineRule="exact"/>
              <w:ind w:left="0" w:right="20"/>
              <w:jc w:val="center"/>
              <w:rPr>
                <w:sz w:val="24"/>
              </w:rPr>
            </w:pPr>
            <w:r>
              <w:rPr>
                <w:color w:val="000009"/>
                <w:spacing w:val="-2"/>
                <w:sz w:val="24"/>
              </w:rPr>
              <w:t>1-</w:t>
            </w:r>
            <w:r>
              <w:rPr>
                <w:color w:val="000009"/>
                <w:spacing w:val="-10"/>
                <w:sz w:val="24"/>
              </w:rPr>
              <w:t>4</w:t>
            </w:r>
          </w:p>
        </w:tc>
        <w:tc>
          <w:tcPr>
            <w:tcW w:w="1420" w:type="dxa"/>
            <w:gridSpan w:val="2"/>
          </w:tcPr>
          <w:p w14:paraId="0D5145FF" w14:textId="77777777" w:rsidR="00FE56A0" w:rsidRDefault="00631B9D">
            <w:pPr>
              <w:pStyle w:val="TableParagraph"/>
              <w:spacing w:line="275" w:lineRule="exact"/>
              <w:rPr>
                <w:sz w:val="24"/>
              </w:rPr>
            </w:pPr>
            <w:r>
              <w:rPr>
                <w:color w:val="000009"/>
                <w:spacing w:val="-4"/>
                <w:sz w:val="24"/>
              </w:rPr>
              <w:t>март</w:t>
            </w:r>
          </w:p>
        </w:tc>
        <w:tc>
          <w:tcPr>
            <w:tcW w:w="1870" w:type="dxa"/>
          </w:tcPr>
          <w:p w14:paraId="01F6EEFA" w14:textId="77777777" w:rsidR="00FE56A0" w:rsidRDefault="00631B9D">
            <w:pPr>
              <w:pStyle w:val="TableParagraph"/>
              <w:spacing w:line="276" w:lineRule="exact"/>
              <w:ind w:left="105" w:right="101"/>
              <w:rPr>
                <w:sz w:val="24"/>
              </w:rPr>
            </w:pPr>
            <w:r>
              <w:rPr>
                <w:color w:val="000009"/>
                <w:spacing w:val="-2"/>
                <w:sz w:val="24"/>
              </w:rPr>
              <w:t xml:space="preserve">Педагог- организатор, классные </w:t>
            </w:r>
            <w:r>
              <w:rPr>
                <w:color w:val="000009"/>
                <w:spacing w:val="-4"/>
                <w:sz w:val="24"/>
              </w:rPr>
              <w:t>руководители</w:t>
            </w:r>
          </w:p>
        </w:tc>
      </w:tr>
      <w:tr w:rsidR="00FE56A0" w14:paraId="61279286" w14:textId="77777777">
        <w:trPr>
          <w:trHeight w:val="1103"/>
        </w:trPr>
        <w:tc>
          <w:tcPr>
            <w:tcW w:w="420" w:type="dxa"/>
          </w:tcPr>
          <w:p w14:paraId="5B381D5B" w14:textId="77777777" w:rsidR="00FE56A0" w:rsidRDefault="00FE56A0">
            <w:pPr>
              <w:pStyle w:val="TableParagraph"/>
              <w:ind w:left="0"/>
              <w:rPr>
                <w:sz w:val="24"/>
              </w:rPr>
            </w:pPr>
          </w:p>
        </w:tc>
        <w:tc>
          <w:tcPr>
            <w:tcW w:w="5501" w:type="dxa"/>
          </w:tcPr>
          <w:p w14:paraId="12CB2153" w14:textId="77777777" w:rsidR="00FE56A0" w:rsidRDefault="00631B9D">
            <w:pPr>
              <w:pStyle w:val="TableParagraph"/>
              <w:spacing w:line="275" w:lineRule="exact"/>
              <w:rPr>
                <w:sz w:val="24"/>
              </w:rPr>
            </w:pPr>
            <w:r>
              <w:rPr>
                <w:color w:val="000009"/>
                <w:sz w:val="24"/>
              </w:rPr>
              <w:t>«Ученик</w:t>
            </w:r>
            <w:r>
              <w:rPr>
                <w:color w:val="000009"/>
                <w:spacing w:val="-4"/>
                <w:sz w:val="24"/>
              </w:rPr>
              <w:t>года»</w:t>
            </w:r>
          </w:p>
        </w:tc>
        <w:tc>
          <w:tcPr>
            <w:tcW w:w="567" w:type="dxa"/>
          </w:tcPr>
          <w:p w14:paraId="15CA2AE5" w14:textId="77777777" w:rsidR="00FE56A0" w:rsidRDefault="00631B9D">
            <w:pPr>
              <w:pStyle w:val="TableParagraph"/>
              <w:spacing w:line="275" w:lineRule="exact"/>
              <w:ind w:left="0" w:right="20"/>
              <w:jc w:val="center"/>
              <w:rPr>
                <w:sz w:val="24"/>
              </w:rPr>
            </w:pPr>
            <w:r>
              <w:rPr>
                <w:color w:val="000009"/>
                <w:spacing w:val="-2"/>
                <w:sz w:val="24"/>
              </w:rPr>
              <w:t>1-</w:t>
            </w:r>
            <w:r>
              <w:rPr>
                <w:color w:val="000009"/>
                <w:spacing w:val="-10"/>
                <w:sz w:val="24"/>
              </w:rPr>
              <w:t>4</w:t>
            </w:r>
          </w:p>
        </w:tc>
        <w:tc>
          <w:tcPr>
            <w:tcW w:w="1420" w:type="dxa"/>
            <w:gridSpan w:val="2"/>
          </w:tcPr>
          <w:p w14:paraId="07DC6072" w14:textId="77777777" w:rsidR="00FE56A0" w:rsidRDefault="00631B9D">
            <w:pPr>
              <w:pStyle w:val="TableParagraph"/>
              <w:spacing w:line="275" w:lineRule="exact"/>
              <w:rPr>
                <w:sz w:val="24"/>
              </w:rPr>
            </w:pPr>
            <w:r>
              <w:rPr>
                <w:color w:val="000009"/>
                <w:spacing w:val="-2"/>
                <w:sz w:val="24"/>
              </w:rPr>
              <w:t>Апрель</w:t>
            </w:r>
          </w:p>
        </w:tc>
        <w:tc>
          <w:tcPr>
            <w:tcW w:w="1870" w:type="dxa"/>
          </w:tcPr>
          <w:p w14:paraId="2C6CB34E" w14:textId="77777777" w:rsidR="00FE56A0" w:rsidRDefault="00631B9D">
            <w:pPr>
              <w:pStyle w:val="TableParagraph"/>
              <w:tabs>
                <w:tab w:val="left" w:pos="909"/>
                <w:tab w:val="left" w:pos="1511"/>
              </w:tabs>
              <w:spacing w:line="276" w:lineRule="exact"/>
              <w:ind w:left="105" w:right="95"/>
              <w:rPr>
                <w:sz w:val="24"/>
              </w:rPr>
            </w:pPr>
            <w:r>
              <w:rPr>
                <w:color w:val="000009"/>
                <w:spacing w:val="-2"/>
                <w:sz w:val="24"/>
              </w:rPr>
              <w:t>Заместитель директора</w:t>
            </w:r>
            <w:r>
              <w:rPr>
                <w:color w:val="000009"/>
                <w:sz w:val="24"/>
              </w:rPr>
              <w:tab/>
            </w:r>
            <w:r>
              <w:rPr>
                <w:color w:val="000009"/>
                <w:spacing w:val="-6"/>
                <w:sz w:val="24"/>
              </w:rPr>
              <w:t xml:space="preserve">по </w:t>
            </w:r>
            <w:proofErr w:type="gramStart"/>
            <w:r>
              <w:rPr>
                <w:color w:val="000009"/>
                <w:spacing w:val="-4"/>
                <w:sz w:val="24"/>
              </w:rPr>
              <w:t>ВР,</w:t>
            </w:r>
            <w:r>
              <w:rPr>
                <w:color w:val="000009"/>
                <w:sz w:val="24"/>
              </w:rPr>
              <w:tab/>
            </w:r>
            <w:proofErr w:type="gramEnd"/>
            <w:r>
              <w:rPr>
                <w:color w:val="000009"/>
                <w:spacing w:val="-2"/>
                <w:sz w:val="24"/>
              </w:rPr>
              <w:t>педагог- организатор</w:t>
            </w:r>
          </w:p>
        </w:tc>
      </w:tr>
      <w:tr w:rsidR="00FE56A0" w14:paraId="3E7B486C" w14:textId="77777777">
        <w:trPr>
          <w:trHeight w:val="826"/>
        </w:trPr>
        <w:tc>
          <w:tcPr>
            <w:tcW w:w="420" w:type="dxa"/>
          </w:tcPr>
          <w:p w14:paraId="462CFAB1" w14:textId="77777777" w:rsidR="00FE56A0" w:rsidRDefault="00FE56A0">
            <w:pPr>
              <w:pStyle w:val="TableParagraph"/>
              <w:ind w:left="0"/>
              <w:rPr>
                <w:sz w:val="24"/>
              </w:rPr>
            </w:pPr>
          </w:p>
        </w:tc>
        <w:tc>
          <w:tcPr>
            <w:tcW w:w="5501" w:type="dxa"/>
          </w:tcPr>
          <w:p w14:paraId="469A343D" w14:textId="77777777" w:rsidR="00FE56A0" w:rsidRDefault="00631B9D">
            <w:pPr>
              <w:pStyle w:val="TableParagraph"/>
              <w:tabs>
                <w:tab w:val="left" w:pos="930"/>
                <w:tab w:val="left" w:pos="2738"/>
                <w:tab w:val="left" w:pos="3863"/>
                <w:tab w:val="left" w:pos="5111"/>
              </w:tabs>
              <w:ind w:right="97"/>
              <w:rPr>
                <w:sz w:val="24"/>
              </w:rPr>
            </w:pPr>
            <w:r>
              <w:rPr>
                <w:color w:val="000009"/>
                <w:spacing w:val="-4"/>
                <w:sz w:val="24"/>
              </w:rPr>
              <w:t>День</w:t>
            </w:r>
            <w:r>
              <w:rPr>
                <w:color w:val="000009"/>
                <w:sz w:val="24"/>
              </w:rPr>
              <w:tab/>
            </w:r>
            <w:proofErr w:type="gramStart"/>
            <w:r>
              <w:rPr>
                <w:color w:val="000009"/>
                <w:spacing w:val="-2"/>
                <w:sz w:val="24"/>
              </w:rPr>
              <w:t>космонавтики:</w:t>
            </w:r>
            <w:r>
              <w:rPr>
                <w:color w:val="000009"/>
                <w:sz w:val="24"/>
              </w:rPr>
              <w:tab/>
            </w:r>
            <w:proofErr w:type="gramEnd"/>
            <w:r>
              <w:rPr>
                <w:color w:val="000009"/>
                <w:spacing w:val="-2"/>
                <w:sz w:val="24"/>
              </w:rPr>
              <w:t>конкурс</w:t>
            </w:r>
            <w:r>
              <w:rPr>
                <w:color w:val="000009"/>
                <w:sz w:val="24"/>
              </w:rPr>
              <w:tab/>
            </w:r>
            <w:r>
              <w:rPr>
                <w:color w:val="000009"/>
                <w:spacing w:val="-2"/>
                <w:sz w:val="24"/>
              </w:rPr>
              <w:t>рисунков</w:t>
            </w:r>
            <w:r>
              <w:rPr>
                <w:color w:val="000009"/>
                <w:sz w:val="24"/>
              </w:rPr>
              <w:tab/>
            </w:r>
            <w:r>
              <w:rPr>
                <w:color w:val="000009"/>
                <w:spacing w:val="-6"/>
                <w:sz w:val="24"/>
              </w:rPr>
              <w:t xml:space="preserve">«Я </w:t>
            </w:r>
            <w:r>
              <w:rPr>
                <w:color w:val="000009"/>
                <w:sz w:val="24"/>
              </w:rPr>
              <w:t>открываюкосмос»,викторина«Первыйв</w:t>
            </w:r>
            <w:r>
              <w:rPr>
                <w:color w:val="000009"/>
                <w:spacing w:val="-2"/>
                <w:sz w:val="24"/>
              </w:rPr>
              <w:t>космосе»</w:t>
            </w:r>
          </w:p>
        </w:tc>
        <w:tc>
          <w:tcPr>
            <w:tcW w:w="567" w:type="dxa"/>
          </w:tcPr>
          <w:p w14:paraId="24D2DD21" w14:textId="77777777" w:rsidR="00FE56A0" w:rsidRDefault="00631B9D">
            <w:pPr>
              <w:pStyle w:val="TableParagraph"/>
              <w:spacing w:line="274" w:lineRule="exact"/>
              <w:ind w:left="0" w:right="20"/>
              <w:jc w:val="center"/>
              <w:rPr>
                <w:sz w:val="24"/>
              </w:rPr>
            </w:pPr>
            <w:r>
              <w:rPr>
                <w:color w:val="000009"/>
                <w:spacing w:val="-2"/>
                <w:sz w:val="24"/>
              </w:rPr>
              <w:t>1-</w:t>
            </w:r>
            <w:r>
              <w:rPr>
                <w:color w:val="000009"/>
                <w:spacing w:val="-10"/>
                <w:sz w:val="24"/>
              </w:rPr>
              <w:t>4</w:t>
            </w:r>
          </w:p>
        </w:tc>
        <w:tc>
          <w:tcPr>
            <w:tcW w:w="1420" w:type="dxa"/>
            <w:gridSpan w:val="2"/>
          </w:tcPr>
          <w:p w14:paraId="487A1414" w14:textId="77777777" w:rsidR="00FE56A0" w:rsidRDefault="00631B9D">
            <w:pPr>
              <w:pStyle w:val="TableParagraph"/>
              <w:spacing w:line="274" w:lineRule="exact"/>
              <w:rPr>
                <w:sz w:val="24"/>
              </w:rPr>
            </w:pPr>
            <w:r>
              <w:rPr>
                <w:color w:val="000009"/>
                <w:spacing w:val="-2"/>
                <w:sz w:val="24"/>
              </w:rPr>
              <w:t>Апрель</w:t>
            </w:r>
          </w:p>
        </w:tc>
        <w:tc>
          <w:tcPr>
            <w:tcW w:w="1870" w:type="dxa"/>
          </w:tcPr>
          <w:p w14:paraId="0E611BFC" w14:textId="77777777" w:rsidR="00FE56A0" w:rsidRDefault="00631B9D">
            <w:pPr>
              <w:pStyle w:val="TableParagraph"/>
              <w:tabs>
                <w:tab w:val="left" w:pos="825"/>
              </w:tabs>
              <w:spacing w:line="276" w:lineRule="exact"/>
              <w:ind w:left="105" w:right="98"/>
              <w:rPr>
                <w:sz w:val="24"/>
              </w:rPr>
            </w:pPr>
            <w:r>
              <w:rPr>
                <w:color w:val="000009"/>
                <w:spacing w:val="-6"/>
                <w:sz w:val="24"/>
              </w:rPr>
              <w:t>МО</w:t>
            </w:r>
            <w:r>
              <w:rPr>
                <w:color w:val="000009"/>
                <w:sz w:val="24"/>
              </w:rPr>
              <w:tab/>
            </w:r>
            <w:r>
              <w:rPr>
                <w:color w:val="000009"/>
                <w:spacing w:val="-2"/>
                <w:sz w:val="24"/>
              </w:rPr>
              <w:t>учителей начальных классов</w:t>
            </w:r>
          </w:p>
        </w:tc>
      </w:tr>
      <w:tr w:rsidR="00FE56A0" w14:paraId="7A77C3C5" w14:textId="77777777">
        <w:trPr>
          <w:trHeight w:val="1102"/>
        </w:trPr>
        <w:tc>
          <w:tcPr>
            <w:tcW w:w="420" w:type="dxa"/>
          </w:tcPr>
          <w:p w14:paraId="1A9621B7" w14:textId="77777777" w:rsidR="00FE56A0" w:rsidRDefault="00FE56A0">
            <w:pPr>
              <w:pStyle w:val="TableParagraph"/>
              <w:ind w:left="0"/>
              <w:rPr>
                <w:sz w:val="24"/>
              </w:rPr>
            </w:pPr>
          </w:p>
        </w:tc>
        <w:tc>
          <w:tcPr>
            <w:tcW w:w="5501" w:type="dxa"/>
          </w:tcPr>
          <w:p w14:paraId="0C983217" w14:textId="77777777" w:rsidR="00FE56A0" w:rsidRDefault="00631B9D">
            <w:pPr>
              <w:pStyle w:val="TableParagraph"/>
              <w:rPr>
                <w:sz w:val="24"/>
              </w:rPr>
            </w:pPr>
            <w:proofErr w:type="gramStart"/>
            <w:r>
              <w:rPr>
                <w:color w:val="000009"/>
                <w:sz w:val="24"/>
              </w:rPr>
              <w:t>Мероприятиянравственноговоспитания«</w:t>
            </w:r>
            <w:proofErr w:type="gramEnd"/>
            <w:r>
              <w:rPr>
                <w:color w:val="000009"/>
                <w:sz w:val="24"/>
              </w:rPr>
              <w:t>Спешите делать добрые дела».</w:t>
            </w:r>
          </w:p>
        </w:tc>
        <w:tc>
          <w:tcPr>
            <w:tcW w:w="567" w:type="dxa"/>
          </w:tcPr>
          <w:p w14:paraId="45C65035" w14:textId="77777777" w:rsidR="00FE56A0" w:rsidRDefault="00631B9D">
            <w:pPr>
              <w:pStyle w:val="TableParagraph"/>
              <w:spacing w:line="274" w:lineRule="exact"/>
              <w:ind w:left="0" w:right="20"/>
              <w:jc w:val="center"/>
              <w:rPr>
                <w:sz w:val="24"/>
              </w:rPr>
            </w:pPr>
            <w:r>
              <w:rPr>
                <w:color w:val="000009"/>
                <w:spacing w:val="-2"/>
                <w:sz w:val="24"/>
              </w:rPr>
              <w:t>1-</w:t>
            </w:r>
            <w:r>
              <w:rPr>
                <w:color w:val="000009"/>
                <w:spacing w:val="-10"/>
                <w:sz w:val="24"/>
              </w:rPr>
              <w:t>4</w:t>
            </w:r>
          </w:p>
        </w:tc>
        <w:tc>
          <w:tcPr>
            <w:tcW w:w="1420" w:type="dxa"/>
            <w:gridSpan w:val="2"/>
          </w:tcPr>
          <w:p w14:paraId="63FFCF67" w14:textId="77777777" w:rsidR="00FE56A0" w:rsidRDefault="00631B9D">
            <w:pPr>
              <w:pStyle w:val="TableParagraph"/>
              <w:spacing w:line="274" w:lineRule="exact"/>
              <w:rPr>
                <w:sz w:val="24"/>
              </w:rPr>
            </w:pPr>
            <w:r>
              <w:rPr>
                <w:color w:val="000009"/>
                <w:spacing w:val="-2"/>
                <w:sz w:val="24"/>
              </w:rPr>
              <w:t>Апрель</w:t>
            </w:r>
          </w:p>
        </w:tc>
        <w:tc>
          <w:tcPr>
            <w:tcW w:w="1870" w:type="dxa"/>
          </w:tcPr>
          <w:p w14:paraId="67C48D90" w14:textId="77777777" w:rsidR="00FE56A0" w:rsidRDefault="00631B9D">
            <w:pPr>
              <w:pStyle w:val="TableParagraph"/>
              <w:tabs>
                <w:tab w:val="left" w:pos="808"/>
                <w:tab w:val="left" w:pos="1511"/>
              </w:tabs>
              <w:spacing w:line="276" w:lineRule="exact"/>
              <w:ind w:left="105" w:right="96"/>
              <w:rPr>
                <w:sz w:val="24"/>
              </w:rPr>
            </w:pPr>
            <w:r>
              <w:rPr>
                <w:color w:val="000009"/>
                <w:spacing w:val="-2"/>
                <w:sz w:val="24"/>
              </w:rPr>
              <w:t>Заместитель директора</w:t>
            </w:r>
            <w:r>
              <w:rPr>
                <w:color w:val="000009"/>
                <w:sz w:val="24"/>
              </w:rPr>
              <w:tab/>
            </w:r>
            <w:r>
              <w:rPr>
                <w:color w:val="000009"/>
                <w:spacing w:val="-6"/>
                <w:sz w:val="24"/>
              </w:rPr>
              <w:t xml:space="preserve">по </w:t>
            </w:r>
            <w:proofErr w:type="gramStart"/>
            <w:r>
              <w:rPr>
                <w:color w:val="000009"/>
                <w:spacing w:val="-4"/>
                <w:sz w:val="24"/>
              </w:rPr>
              <w:t>ВР,</w:t>
            </w:r>
            <w:r>
              <w:rPr>
                <w:color w:val="000009"/>
                <w:sz w:val="24"/>
              </w:rPr>
              <w:tab/>
            </w:r>
            <w:proofErr w:type="gramEnd"/>
            <w:r>
              <w:rPr>
                <w:color w:val="000009"/>
                <w:spacing w:val="-2"/>
                <w:sz w:val="24"/>
              </w:rPr>
              <w:t>классные руководители</w:t>
            </w:r>
          </w:p>
        </w:tc>
      </w:tr>
      <w:tr w:rsidR="00FE56A0" w14:paraId="2639F53C" w14:textId="77777777">
        <w:trPr>
          <w:trHeight w:val="825"/>
        </w:trPr>
        <w:tc>
          <w:tcPr>
            <w:tcW w:w="420" w:type="dxa"/>
          </w:tcPr>
          <w:p w14:paraId="5F9E6370" w14:textId="77777777" w:rsidR="00FE56A0" w:rsidRDefault="00FE56A0">
            <w:pPr>
              <w:pStyle w:val="TableParagraph"/>
              <w:ind w:left="0"/>
              <w:rPr>
                <w:sz w:val="24"/>
              </w:rPr>
            </w:pPr>
          </w:p>
        </w:tc>
        <w:tc>
          <w:tcPr>
            <w:tcW w:w="5501" w:type="dxa"/>
          </w:tcPr>
          <w:p w14:paraId="5A5997BA" w14:textId="77777777" w:rsidR="00FE56A0" w:rsidRDefault="00631B9D">
            <w:pPr>
              <w:pStyle w:val="TableParagraph"/>
              <w:spacing w:line="273" w:lineRule="exact"/>
              <w:rPr>
                <w:sz w:val="24"/>
              </w:rPr>
            </w:pPr>
            <w:proofErr w:type="gramStart"/>
            <w:r>
              <w:rPr>
                <w:color w:val="000009"/>
                <w:sz w:val="24"/>
              </w:rPr>
              <w:t>ДеньПобеды:акции</w:t>
            </w:r>
            <w:proofErr w:type="gramEnd"/>
            <w:r>
              <w:rPr>
                <w:color w:val="000009"/>
                <w:sz w:val="24"/>
              </w:rPr>
              <w:t>«Бессмертныйполк»,</w:t>
            </w:r>
            <w:r>
              <w:rPr>
                <w:color w:val="000009"/>
                <w:spacing w:val="-2"/>
                <w:sz w:val="24"/>
              </w:rPr>
              <w:t>проект</w:t>
            </w:r>
          </w:p>
          <w:p w14:paraId="3A1EA4D2" w14:textId="77777777" w:rsidR="00FE56A0" w:rsidRDefault="00631B9D">
            <w:pPr>
              <w:pStyle w:val="TableParagraph"/>
              <w:rPr>
                <w:sz w:val="24"/>
              </w:rPr>
            </w:pPr>
            <w:r>
              <w:rPr>
                <w:color w:val="000009"/>
                <w:sz w:val="24"/>
              </w:rPr>
              <w:t>«Окна</w:t>
            </w:r>
            <w:r>
              <w:rPr>
                <w:color w:val="000009"/>
                <w:spacing w:val="-2"/>
                <w:sz w:val="24"/>
              </w:rPr>
              <w:t>Победы».</w:t>
            </w:r>
          </w:p>
        </w:tc>
        <w:tc>
          <w:tcPr>
            <w:tcW w:w="567" w:type="dxa"/>
          </w:tcPr>
          <w:p w14:paraId="44A5D57E" w14:textId="77777777" w:rsidR="00FE56A0" w:rsidRDefault="00631B9D">
            <w:pPr>
              <w:pStyle w:val="TableParagraph"/>
              <w:spacing w:line="273" w:lineRule="exact"/>
              <w:ind w:left="0" w:right="20"/>
              <w:jc w:val="center"/>
              <w:rPr>
                <w:sz w:val="24"/>
              </w:rPr>
            </w:pPr>
            <w:r>
              <w:rPr>
                <w:color w:val="000009"/>
                <w:spacing w:val="-2"/>
                <w:sz w:val="24"/>
              </w:rPr>
              <w:t>1-</w:t>
            </w:r>
            <w:r>
              <w:rPr>
                <w:color w:val="000009"/>
                <w:spacing w:val="-10"/>
                <w:sz w:val="24"/>
              </w:rPr>
              <w:t>4</w:t>
            </w:r>
          </w:p>
        </w:tc>
        <w:tc>
          <w:tcPr>
            <w:tcW w:w="1420" w:type="dxa"/>
            <w:gridSpan w:val="2"/>
          </w:tcPr>
          <w:p w14:paraId="28FC2E5F" w14:textId="77777777" w:rsidR="00FE56A0" w:rsidRDefault="00631B9D">
            <w:pPr>
              <w:pStyle w:val="TableParagraph"/>
              <w:spacing w:line="273" w:lineRule="exact"/>
              <w:rPr>
                <w:sz w:val="24"/>
              </w:rPr>
            </w:pPr>
            <w:r>
              <w:rPr>
                <w:color w:val="000009"/>
                <w:spacing w:val="-5"/>
                <w:sz w:val="24"/>
              </w:rPr>
              <w:t>май</w:t>
            </w:r>
          </w:p>
        </w:tc>
        <w:tc>
          <w:tcPr>
            <w:tcW w:w="1870" w:type="dxa"/>
          </w:tcPr>
          <w:p w14:paraId="6D8BC60E" w14:textId="77777777" w:rsidR="00FE56A0" w:rsidRDefault="00631B9D">
            <w:pPr>
              <w:pStyle w:val="TableParagraph"/>
              <w:tabs>
                <w:tab w:val="left" w:pos="1511"/>
              </w:tabs>
              <w:spacing w:line="276" w:lineRule="exact"/>
              <w:ind w:left="105" w:right="96"/>
              <w:rPr>
                <w:sz w:val="24"/>
              </w:rPr>
            </w:pPr>
            <w:r>
              <w:rPr>
                <w:color w:val="000009"/>
                <w:spacing w:val="-2"/>
                <w:sz w:val="24"/>
              </w:rPr>
              <w:t>Заместитель директора</w:t>
            </w:r>
            <w:r>
              <w:rPr>
                <w:color w:val="000009"/>
                <w:sz w:val="24"/>
              </w:rPr>
              <w:tab/>
            </w:r>
            <w:r>
              <w:rPr>
                <w:color w:val="000009"/>
                <w:spacing w:val="-6"/>
                <w:sz w:val="24"/>
              </w:rPr>
              <w:t>по ВР</w:t>
            </w:r>
          </w:p>
        </w:tc>
      </w:tr>
      <w:tr w:rsidR="00FE56A0" w14:paraId="011F7F24" w14:textId="77777777">
        <w:trPr>
          <w:trHeight w:val="1104"/>
        </w:trPr>
        <w:tc>
          <w:tcPr>
            <w:tcW w:w="420" w:type="dxa"/>
          </w:tcPr>
          <w:p w14:paraId="1881B2E0" w14:textId="77777777" w:rsidR="00FE56A0" w:rsidRDefault="00FE56A0">
            <w:pPr>
              <w:pStyle w:val="TableParagraph"/>
              <w:ind w:left="0"/>
              <w:rPr>
                <w:sz w:val="24"/>
              </w:rPr>
            </w:pPr>
          </w:p>
        </w:tc>
        <w:tc>
          <w:tcPr>
            <w:tcW w:w="5501" w:type="dxa"/>
          </w:tcPr>
          <w:p w14:paraId="42B7F811" w14:textId="77777777" w:rsidR="00FE56A0" w:rsidRDefault="00631B9D">
            <w:pPr>
              <w:pStyle w:val="TableParagraph"/>
              <w:spacing w:line="275" w:lineRule="exact"/>
              <w:rPr>
                <w:sz w:val="24"/>
              </w:rPr>
            </w:pPr>
            <w:proofErr w:type="gramStart"/>
            <w:r>
              <w:rPr>
                <w:color w:val="000009"/>
                <w:sz w:val="24"/>
              </w:rPr>
              <w:t>Торжественнаялинейка«</w:t>
            </w:r>
            <w:proofErr w:type="gramEnd"/>
            <w:r>
              <w:rPr>
                <w:color w:val="000009"/>
                <w:sz w:val="24"/>
              </w:rPr>
              <w:t>Последний</w:t>
            </w:r>
            <w:r>
              <w:rPr>
                <w:color w:val="000009"/>
                <w:spacing w:val="-2"/>
                <w:sz w:val="24"/>
              </w:rPr>
              <w:t>звонок»</w:t>
            </w:r>
          </w:p>
        </w:tc>
        <w:tc>
          <w:tcPr>
            <w:tcW w:w="567" w:type="dxa"/>
          </w:tcPr>
          <w:p w14:paraId="26B482F6" w14:textId="77777777" w:rsidR="00FE56A0" w:rsidRDefault="00631B9D">
            <w:pPr>
              <w:pStyle w:val="TableParagraph"/>
              <w:spacing w:line="275" w:lineRule="exact"/>
              <w:ind w:left="0" w:right="20"/>
              <w:jc w:val="center"/>
              <w:rPr>
                <w:sz w:val="24"/>
              </w:rPr>
            </w:pPr>
            <w:r>
              <w:rPr>
                <w:color w:val="000009"/>
                <w:spacing w:val="-2"/>
                <w:sz w:val="24"/>
              </w:rPr>
              <w:t>1-</w:t>
            </w:r>
            <w:r>
              <w:rPr>
                <w:color w:val="000009"/>
                <w:spacing w:val="-10"/>
                <w:sz w:val="24"/>
              </w:rPr>
              <w:t>4</w:t>
            </w:r>
          </w:p>
        </w:tc>
        <w:tc>
          <w:tcPr>
            <w:tcW w:w="1420" w:type="dxa"/>
            <w:gridSpan w:val="2"/>
          </w:tcPr>
          <w:p w14:paraId="7610E896" w14:textId="77777777" w:rsidR="00FE56A0" w:rsidRDefault="00631B9D">
            <w:pPr>
              <w:pStyle w:val="TableParagraph"/>
              <w:spacing w:line="275" w:lineRule="exact"/>
              <w:rPr>
                <w:sz w:val="24"/>
              </w:rPr>
            </w:pPr>
            <w:r>
              <w:rPr>
                <w:color w:val="000009"/>
                <w:spacing w:val="-5"/>
                <w:sz w:val="24"/>
              </w:rPr>
              <w:t>май</w:t>
            </w:r>
          </w:p>
        </w:tc>
        <w:tc>
          <w:tcPr>
            <w:tcW w:w="1870" w:type="dxa"/>
          </w:tcPr>
          <w:p w14:paraId="01B7BECD" w14:textId="77777777" w:rsidR="00FE56A0" w:rsidRDefault="00631B9D">
            <w:pPr>
              <w:pStyle w:val="TableParagraph"/>
              <w:tabs>
                <w:tab w:val="left" w:pos="786"/>
                <w:tab w:val="left" w:pos="1511"/>
              </w:tabs>
              <w:spacing w:line="276" w:lineRule="exact"/>
              <w:ind w:left="105" w:right="96"/>
              <w:rPr>
                <w:sz w:val="24"/>
              </w:rPr>
            </w:pPr>
            <w:r>
              <w:rPr>
                <w:color w:val="000009"/>
                <w:spacing w:val="-2"/>
                <w:sz w:val="24"/>
              </w:rPr>
              <w:t>Заместитель директора</w:t>
            </w:r>
            <w:r>
              <w:rPr>
                <w:color w:val="000009"/>
                <w:sz w:val="24"/>
              </w:rPr>
              <w:tab/>
            </w:r>
            <w:r>
              <w:rPr>
                <w:color w:val="000009"/>
                <w:spacing w:val="-6"/>
                <w:sz w:val="24"/>
              </w:rPr>
              <w:t xml:space="preserve">по </w:t>
            </w:r>
            <w:proofErr w:type="gramStart"/>
            <w:r>
              <w:rPr>
                <w:color w:val="000009"/>
                <w:spacing w:val="-4"/>
                <w:sz w:val="24"/>
              </w:rPr>
              <w:t>ВР,</w:t>
            </w:r>
            <w:r>
              <w:rPr>
                <w:color w:val="000009"/>
                <w:sz w:val="24"/>
              </w:rPr>
              <w:tab/>
            </w:r>
            <w:proofErr w:type="gramEnd"/>
            <w:r>
              <w:rPr>
                <w:color w:val="000009"/>
                <w:spacing w:val="-2"/>
                <w:sz w:val="24"/>
              </w:rPr>
              <w:t>классный руководитель</w:t>
            </w:r>
          </w:p>
        </w:tc>
      </w:tr>
      <w:tr w:rsidR="00FE56A0" w14:paraId="1D07A338" w14:textId="77777777">
        <w:trPr>
          <w:trHeight w:val="827"/>
        </w:trPr>
        <w:tc>
          <w:tcPr>
            <w:tcW w:w="420" w:type="dxa"/>
          </w:tcPr>
          <w:p w14:paraId="305D3231" w14:textId="77777777" w:rsidR="00FE56A0" w:rsidRDefault="00FE56A0">
            <w:pPr>
              <w:pStyle w:val="TableParagraph"/>
              <w:ind w:left="0"/>
              <w:rPr>
                <w:sz w:val="24"/>
              </w:rPr>
            </w:pPr>
          </w:p>
        </w:tc>
        <w:tc>
          <w:tcPr>
            <w:tcW w:w="5501" w:type="dxa"/>
          </w:tcPr>
          <w:p w14:paraId="025B4F6D" w14:textId="77777777" w:rsidR="00FE56A0" w:rsidRDefault="00631B9D">
            <w:pPr>
              <w:pStyle w:val="TableParagraph"/>
              <w:rPr>
                <w:sz w:val="24"/>
              </w:rPr>
            </w:pPr>
            <w:proofErr w:type="gramStart"/>
            <w:r>
              <w:rPr>
                <w:color w:val="000009"/>
                <w:sz w:val="24"/>
              </w:rPr>
              <w:t>Трудоваяакция«</w:t>
            </w:r>
            <w:proofErr w:type="gramEnd"/>
            <w:r>
              <w:rPr>
                <w:color w:val="000009"/>
                <w:sz w:val="24"/>
              </w:rPr>
              <w:t xml:space="preserve">Школьныйдвор–территория </w:t>
            </w:r>
            <w:r>
              <w:rPr>
                <w:color w:val="000009"/>
                <w:spacing w:val="-2"/>
                <w:sz w:val="24"/>
              </w:rPr>
              <w:t>чистоты»</w:t>
            </w:r>
          </w:p>
        </w:tc>
        <w:tc>
          <w:tcPr>
            <w:tcW w:w="567" w:type="dxa"/>
          </w:tcPr>
          <w:p w14:paraId="0402AFD4" w14:textId="77777777" w:rsidR="00FE56A0" w:rsidRDefault="00631B9D">
            <w:pPr>
              <w:pStyle w:val="TableParagraph"/>
              <w:spacing w:line="275" w:lineRule="exact"/>
              <w:ind w:left="0" w:right="20"/>
              <w:jc w:val="center"/>
              <w:rPr>
                <w:sz w:val="24"/>
              </w:rPr>
            </w:pPr>
            <w:r>
              <w:rPr>
                <w:color w:val="000009"/>
                <w:spacing w:val="-2"/>
                <w:sz w:val="24"/>
              </w:rPr>
              <w:t>1-</w:t>
            </w:r>
            <w:r>
              <w:rPr>
                <w:color w:val="000009"/>
                <w:spacing w:val="-10"/>
                <w:sz w:val="24"/>
              </w:rPr>
              <w:t>4</w:t>
            </w:r>
          </w:p>
        </w:tc>
        <w:tc>
          <w:tcPr>
            <w:tcW w:w="1420" w:type="dxa"/>
            <w:gridSpan w:val="2"/>
          </w:tcPr>
          <w:p w14:paraId="761FFBB8" w14:textId="77777777" w:rsidR="00FE56A0" w:rsidRDefault="00631B9D">
            <w:pPr>
              <w:pStyle w:val="TableParagraph"/>
              <w:spacing w:line="275" w:lineRule="exact"/>
              <w:rPr>
                <w:sz w:val="24"/>
              </w:rPr>
            </w:pPr>
            <w:r>
              <w:rPr>
                <w:color w:val="000009"/>
                <w:spacing w:val="-5"/>
                <w:sz w:val="24"/>
              </w:rPr>
              <w:t>май</w:t>
            </w:r>
          </w:p>
        </w:tc>
        <w:tc>
          <w:tcPr>
            <w:tcW w:w="1870" w:type="dxa"/>
          </w:tcPr>
          <w:p w14:paraId="4408B4A9" w14:textId="77777777" w:rsidR="00FE56A0" w:rsidRDefault="00631B9D">
            <w:pPr>
              <w:pStyle w:val="TableParagraph"/>
              <w:spacing w:line="276" w:lineRule="exact"/>
              <w:ind w:left="105" w:right="101"/>
              <w:rPr>
                <w:sz w:val="24"/>
              </w:rPr>
            </w:pPr>
            <w:r>
              <w:rPr>
                <w:color w:val="000009"/>
                <w:spacing w:val="-2"/>
                <w:sz w:val="24"/>
              </w:rPr>
              <w:t xml:space="preserve">Классные </w:t>
            </w:r>
            <w:r>
              <w:rPr>
                <w:color w:val="000009"/>
                <w:spacing w:val="-4"/>
                <w:sz w:val="24"/>
              </w:rPr>
              <w:t xml:space="preserve">руководители. </w:t>
            </w:r>
            <w:r>
              <w:rPr>
                <w:color w:val="000009"/>
                <w:sz w:val="24"/>
              </w:rPr>
              <w:t>Зам ВР</w:t>
            </w:r>
          </w:p>
        </w:tc>
      </w:tr>
      <w:tr w:rsidR="00FE56A0" w14:paraId="4F33FC1F" w14:textId="77777777">
        <w:trPr>
          <w:trHeight w:val="1103"/>
        </w:trPr>
        <w:tc>
          <w:tcPr>
            <w:tcW w:w="420" w:type="dxa"/>
          </w:tcPr>
          <w:p w14:paraId="490D5D6E" w14:textId="77777777" w:rsidR="00FE56A0" w:rsidRDefault="00FE56A0">
            <w:pPr>
              <w:pStyle w:val="TableParagraph"/>
              <w:ind w:left="0"/>
              <w:rPr>
                <w:sz w:val="24"/>
              </w:rPr>
            </w:pPr>
          </w:p>
        </w:tc>
        <w:tc>
          <w:tcPr>
            <w:tcW w:w="5501" w:type="dxa"/>
          </w:tcPr>
          <w:p w14:paraId="20C626BF" w14:textId="77777777" w:rsidR="00FE56A0" w:rsidRDefault="00631B9D">
            <w:pPr>
              <w:pStyle w:val="TableParagraph"/>
              <w:spacing w:line="275" w:lineRule="exact"/>
              <w:rPr>
                <w:sz w:val="24"/>
              </w:rPr>
            </w:pPr>
            <w:r>
              <w:rPr>
                <w:color w:val="000009"/>
                <w:sz w:val="24"/>
              </w:rPr>
              <w:t>«</w:t>
            </w:r>
            <w:proofErr w:type="gramStart"/>
            <w:r>
              <w:rPr>
                <w:color w:val="000009"/>
                <w:sz w:val="24"/>
              </w:rPr>
              <w:t>Бумажныйбум»сбор</w:t>
            </w:r>
            <w:r>
              <w:rPr>
                <w:color w:val="000009"/>
                <w:spacing w:val="-2"/>
                <w:sz w:val="24"/>
              </w:rPr>
              <w:t>макулатуры</w:t>
            </w:r>
            <w:proofErr w:type="gramEnd"/>
          </w:p>
        </w:tc>
        <w:tc>
          <w:tcPr>
            <w:tcW w:w="567" w:type="dxa"/>
          </w:tcPr>
          <w:p w14:paraId="6CC9226F" w14:textId="77777777" w:rsidR="00FE56A0" w:rsidRDefault="00631B9D">
            <w:pPr>
              <w:pStyle w:val="TableParagraph"/>
              <w:spacing w:line="275" w:lineRule="exact"/>
              <w:ind w:left="0" w:right="20"/>
              <w:jc w:val="center"/>
              <w:rPr>
                <w:sz w:val="24"/>
              </w:rPr>
            </w:pPr>
            <w:r>
              <w:rPr>
                <w:color w:val="000009"/>
                <w:spacing w:val="-2"/>
                <w:sz w:val="24"/>
              </w:rPr>
              <w:t>1-</w:t>
            </w:r>
            <w:r>
              <w:rPr>
                <w:color w:val="000009"/>
                <w:spacing w:val="-10"/>
                <w:sz w:val="24"/>
              </w:rPr>
              <w:t>4</w:t>
            </w:r>
          </w:p>
        </w:tc>
        <w:tc>
          <w:tcPr>
            <w:tcW w:w="1420" w:type="dxa"/>
            <w:gridSpan w:val="2"/>
          </w:tcPr>
          <w:p w14:paraId="7B3AED3D" w14:textId="77777777" w:rsidR="00FE56A0" w:rsidRDefault="00631B9D">
            <w:pPr>
              <w:pStyle w:val="TableParagraph"/>
              <w:spacing w:line="275" w:lineRule="exact"/>
              <w:rPr>
                <w:sz w:val="24"/>
              </w:rPr>
            </w:pPr>
            <w:r>
              <w:rPr>
                <w:color w:val="000009"/>
                <w:spacing w:val="-5"/>
                <w:sz w:val="24"/>
              </w:rPr>
              <w:t>Май</w:t>
            </w:r>
          </w:p>
        </w:tc>
        <w:tc>
          <w:tcPr>
            <w:tcW w:w="1870" w:type="dxa"/>
          </w:tcPr>
          <w:p w14:paraId="1EAC332D" w14:textId="77777777" w:rsidR="00FE56A0" w:rsidRDefault="00631B9D">
            <w:pPr>
              <w:pStyle w:val="TableParagraph"/>
              <w:spacing w:line="276" w:lineRule="exact"/>
              <w:ind w:left="105" w:right="293"/>
              <w:rPr>
                <w:sz w:val="24"/>
              </w:rPr>
            </w:pPr>
            <w:r>
              <w:rPr>
                <w:color w:val="000009"/>
                <w:spacing w:val="-2"/>
                <w:sz w:val="24"/>
              </w:rPr>
              <w:t xml:space="preserve">Классные </w:t>
            </w:r>
            <w:r>
              <w:rPr>
                <w:color w:val="000009"/>
                <w:spacing w:val="-4"/>
                <w:sz w:val="24"/>
              </w:rPr>
              <w:t xml:space="preserve">руководители, </w:t>
            </w:r>
            <w:r>
              <w:rPr>
                <w:color w:val="000009"/>
                <w:spacing w:val="-2"/>
                <w:sz w:val="24"/>
              </w:rPr>
              <w:t>педагог- библиотекарь</w:t>
            </w:r>
          </w:p>
        </w:tc>
      </w:tr>
      <w:tr w:rsidR="00FE56A0" w14:paraId="3341CBA6" w14:textId="77777777">
        <w:trPr>
          <w:trHeight w:val="1102"/>
        </w:trPr>
        <w:tc>
          <w:tcPr>
            <w:tcW w:w="420" w:type="dxa"/>
          </w:tcPr>
          <w:p w14:paraId="185C02A3" w14:textId="77777777" w:rsidR="00FE56A0" w:rsidRDefault="00FE56A0">
            <w:pPr>
              <w:pStyle w:val="TableParagraph"/>
              <w:ind w:left="0"/>
              <w:rPr>
                <w:sz w:val="24"/>
              </w:rPr>
            </w:pPr>
          </w:p>
        </w:tc>
        <w:tc>
          <w:tcPr>
            <w:tcW w:w="5501" w:type="dxa"/>
          </w:tcPr>
          <w:p w14:paraId="1CDDE4BC" w14:textId="77777777" w:rsidR="00FE56A0" w:rsidRDefault="00631B9D">
            <w:pPr>
              <w:pStyle w:val="TableParagraph"/>
              <w:tabs>
                <w:tab w:val="left" w:pos="1792"/>
                <w:tab w:val="left" w:pos="2334"/>
                <w:tab w:val="left" w:pos="3712"/>
                <w:tab w:val="left" w:pos="5262"/>
              </w:tabs>
              <w:ind w:right="97"/>
              <w:rPr>
                <w:sz w:val="24"/>
              </w:rPr>
            </w:pPr>
            <w:r>
              <w:rPr>
                <w:color w:val="000009"/>
                <w:spacing w:val="-2"/>
                <w:sz w:val="24"/>
              </w:rPr>
              <w:t>Мероприятия</w:t>
            </w:r>
            <w:r>
              <w:rPr>
                <w:color w:val="000009"/>
                <w:sz w:val="24"/>
              </w:rPr>
              <w:tab/>
            </w:r>
            <w:r>
              <w:rPr>
                <w:color w:val="000009"/>
                <w:spacing w:val="-6"/>
                <w:sz w:val="24"/>
              </w:rPr>
              <w:t>по</w:t>
            </w:r>
            <w:r>
              <w:rPr>
                <w:color w:val="000009"/>
                <w:sz w:val="24"/>
              </w:rPr>
              <w:tab/>
            </w:r>
            <w:r>
              <w:rPr>
                <w:color w:val="000009"/>
                <w:spacing w:val="-2"/>
                <w:sz w:val="24"/>
              </w:rPr>
              <w:t>правовому</w:t>
            </w:r>
            <w:r>
              <w:rPr>
                <w:color w:val="000009"/>
                <w:sz w:val="24"/>
              </w:rPr>
              <w:tab/>
            </w:r>
            <w:r>
              <w:rPr>
                <w:color w:val="000009"/>
                <w:spacing w:val="-2"/>
                <w:sz w:val="24"/>
              </w:rPr>
              <w:t>воспитанию</w:t>
            </w:r>
            <w:r>
              <w:rPr>
                <w:color w:val="000009"/>
                <w:sz w:val="24"/>
              </w:rPr>
              <w:tab/>
            </w:r>
            <w:r>
              <w:rPr>
                <w:color w:val="000009"/>
                <w:spacing w:val="-10"/>
                <w:sz w:val="24"/>
              </w:rPr>
              <w:t xml:space="preserve">и </w:t>
            </w:r>
            <w:r>
              <w:rPr>
                <w:color w:val="000009"/>
                <w:sz w:val="24"/>
              </w:rPr>
              <w:t>профилактики правонарушений.</w:t>
            </w:r>
          </w:p>
        </w:tc>
        <w:tc>
          <w:tcPr>
            <w:tcW w:w="567" w:type="dxa"/>
          </w:tcPr>
          <w:p w14:paraId="079CB8A6" w14:textId="77777777" w:rsidR="00FE56A0" w:rsidRDefault="00631B9D">
            <w:pPr>
              <w:pStyle w:val="TableParagraph"/>
              <w:spacing w:line="274" w:lineRule="exact"/>
              <w:ind w:left="0" w:right="20"/>
              <w:jc w:val="center"/>
              <w:rPr>
                <w:sz w:val="24"/>
              </w:rPr>
            </w:pPr>
            <w:r>
              <w:rPr>
                <w:color w:val="000009"/>
                <w:spacing w:val="-2"/>
                <w:sz w:val="24"/>
              </w:rPr>
              <w:t>1-</w:t>
            </w:r>
            <w:r>
              <w:rPr>
                <w:color w:val="000009"/>
                <w:spacing w:val="-10"/>
                <w:sz w:val="24"/>
              </w:rPr>
              <w:t>4</w:t>
            </w:r>
          </w:p>
        </w:tc>
        <w:tc>
          <w:tcPr>
            <w:tcW w:w="1420" w:type="dxa"/>
            <w:gridSpan w:val="2"/>
          </w:tcPr>
          <w:p w14:paraId="22645C33" w14:textId="77777777" w:rsidR="00FE56A0" w:rsidRDefault="00631B9D">
            <w:pPr>
              <w:pStyle w:val="TableParagraph"/>
              <w:spacing w:line="274" w:lineRule="exact"/>
              <w:rPr>
                <w:sz w:val="24"/>
              </w:rPr>
            </w:pPr>
            <w:r>
              <w:rPr>
                <w:color w:val="000009"/>
                <w:sz w:val="24"/>
              </w:rPr>
              <w:t>Втеч.</w:t>
            </w:r>
            <w:r>
              <w:rPr>
                <w:color w:val="000009"/>
                <w:spacing w:val="-4"/>
                <w:sz w:val="24"/>
              </w:rPr>
              <w:t>года</w:t>
            </w:r>
          </w:p>
        </w:tc>
        <w:tc>
          <w:tcPr>
            <w:tcW w:w="1870" w:type="dxa"/>
          </w:tcPr>
          <w:p w14:paraId="7F31C439" w14:textId="77777777" w:rsidR="00FE56A0" w:rsidRDefault="00631B9D">
            <w:pPr>
              <w:pStyle w:val="TableParagraph"/>
              <w:tabs>
                <w:tab w:val="left" w:pos="808"/>
                <w:tab w:val="left" w:pos="1511"/>
              </w:tabs>
              <w:spacing w:line="276" w:lineRule="exact"/>
              <w:ind w:left="105" w:right="96"/>
              <w:rPr>
                <w:sz w:val="24"/>
              </w:rPr>
            </w:pPr>
            <w:r>
              <w:rPr>
                <w:color w:val="000009"/>
                <w:spacing w:val="-2"/>
                <w:sz w:val="24"/>
              </w:rPr>
              <w:t>Заместитель директора</w:t>
            </w:r>
            <w:r>
              <w:rPr>
                <w:color w:val="000009"/>
                <w:sz w:val="24"/>
              </w:rPr>
              <w:tab/>
            </w:r>
            <w:r>
              <w:rPr>
                <w:color w:val="000009"/>
                <w:spacing w:val="-6"/>
                <w:sz w:val="24"/>
              </w:rPr>
              <w:t xml:space="preserve">по </w:t>
            </w:r>
            <w:proofErr w:type="gramStart"/>
            <w:r>
              <w:rPr>
                <w:color w:val="000009"/>
                <w:spacing w:val="-4"/>
                <w:sz w:val="24"/>
              </w:rPr>
              <w:t>ВР,</w:t>
            </w:r>
            <w:r>
              <w:rPr>
                <w:color w:val="000009"/>
                <w:sz w:val="24"/>
              </w:rPr>
              <w:tab/>
            </w:r>
            <w:proofErr w:type="gramEnd"/>
            <w:r>
              <w:rPr>
                <w:color w:val="000009"/>
                <w:spacing w:val="-2"/>
                <w:sz w:val="24"/>
              </w:rPr>
              <w:t>классные руководители,</w:t>
            </w:r>
          </w:p>
        </w:tc>
      </w:tr>
      <w:tr w:rsidR="00FE56A0" w14:paraId="7796DA29" w14:textId="77777777">
        <w:trPr>
          <w:trHeight w:val="550"/>
        </w:trPr>
        <w:tc>
          <w:tcPr>
            <w:tcW w:w="420" w:type="dxa"/>
          </w:tcPr>
          <w:p w14:paraId="7E2E6C67" w14:textId="77777777" w:rsidR="00FE56A0" w:rsidRDefault="00FE56A0">
            <w:pPr>
              <w:pStyle w:val="TableParagraph"/>
              <w:ind w:left="0"/>
              <w:rPr>
                <w:sz w:val="24"/>
              </w:rPr>
            </w:pPr>
          </w:p>
        </w:tc>
        <w:tc>
          <w:tcPr>
            <w:tcW w:w="5501" w:type="dxa"/>
          </w:tcPr>
          <w:p w14:paraId="5601A819" w14:textId="77777777" w:rsidR="00FE56A0" w:rsidRDefault="00631B9D">
            <w:pPr>
              <w:pStyle w:val="TableParagraph"/>
              <w:spacing w:line="274" w:lineRule="exact"/>
              <w:rPr>
                <w:sz w:val="24"/>
              </w:rPr>
            </w:pPr>
            <w:r>
              <w:rPr>
                <w:color w:val="000009"/>
                <w:spacing w:val="-2"/>
                <w:sz w:val="24"/>
              </w:rPr>
              <w:t>Урокимужества</w:t>
            </w:r>
          </w:p>
        </w:tc>
        <w:tc>
          <w:tcPr>
            <w:tcW w:w="567" w:type="dxa"/>
          </w:tcPr>
          <w:p w14:paraId="189AAA84" w14:textId="77777777" w:rsidR="00FE56A0" w:rsidRDefault="00631B9D">
            <w:pPr>
              <w:pStyle w:val="TableParagraph"/>
              <w:spacing w:line="274" w:lineRule="exact"/>
              <w:ind w:left="0" w:right="20"/>
              <w:jc w:val="center"/>
              <w:rPr>
                <w:sz w:val="24"/>
              </w:rPr>
            </w:pPr>
            <w:r>
              <w:rPr>
                <w:color w:val="000009"/>
                <w:spacing w:val="-2"/>
                <w:sz w:val="24"/>
              </w:rPr>
              <w:t>1-</w:t>
            </w:r>
            <w:r>
              <w:rPr>
                <w:color w:val="000009"/>
                <w:spacing w:val="-10"/>
                <w:sz w:val="24"/>
              </w:rPr>
              <w:t>4</w:t>
            </w:r>
          </w:p>
        </w:tc>
        <w:tc>
          <w:tcPr>
            <w:tcW w:w="1420" w:type="dxa"/>
            <w:gridSpan w:val="2"/>
          </w:tcPr>
          <w:p w14:paraId="008C3EDB" w14:textId="77777777" w:rsidR="00FE56A0" w:rsidRDefault="00631B9D">
            <w:pPr>
              <w:pStyle w:val="TableParagraph"/>
              <w:spacing w:line="274" w:lineRule="exact"/>
              <w:rPr>
                <w:sz w:val="24"/>
              </w:rPr>
            </w:pPr>
            <w:r>
              <w:rPr>
                <w:color w:val="000009"/>
                <w:sz w:val="24"/>
              </w:rPr>
              <w:t>Втеч.</w:t>
            </w:r>
            <w:r>
              <w:rPr>
                <w:color w:val="000009"/>
                <w:spacing w:val="-4"/>
                <w:sz w:val="24"/>
              </w:rPr>
              <w:t>года</w:t>
            </w:r>
          </w:p>
        </w:tc>
        <w:tc>
          <w:tcPr>
            <w:tcW w:w="1870" w:type="dxa"/>
          </w:tcPr>
          <w:p w14:paraId="1F54142E" w14:textId="77777777" w:rsidR="00FE56A0" w:rsidRDefault="00631B9D">
            <w:pPr>
              <w:pStyle w:val="TableParagraph"/>
              <w:spacing w:line="276" w:lineRule="exact"/>
              <w:ind w:left="105" w:right="101"/>
              <w:rPr>
                <w:sz w:val="24"/>
              </w:rPr>
            </w:pPr>
            <w:r>
              <w:rPr>
                <w:color w:val="000009"/>
                <w:spacing w:val="-2"/>
                <w:sz w:val="24"/>
              </w:rPr>
              <w:t xml:space="preserve">Классные </w:t>
            </w:r>
            <w:r>
              <w:rPr>
                <w:color w:val="000009"/>
                <w:spacing w:val="-4"/>
                <w:sz w:val="24"/>
              </w:rPr>
              <w:t>руководители</w:t>
            </w:r>
          </w:p>
        </w:tc>
      </w:tr>
      <w:tr w:rsidR="00FE56A0" w14:paraId="6EC5D4C8" w14:textId="77777777">
        <w:trPr>
          <w:trHeight w:val="1377"/>
        </w:trPr>
        <w:tc>
          <w:tcPr>
            <w:tcW w:w="420" w:type="dxa"/>
          </w:tcPr>
          <w:p w14:paraId="713C5E1A" w14:textId="77777777" w:rsidR="00FE56A0" w:rsidRDefault="00FE56A0">
            <w:pPr>
              <w:pStyle w:val="TableParagraph"/>
              <w:ind w:left="0"/>
              <w:rPr>
                <w:sz w:val="24"/>
              </w:rPr>
            </w:pPr>
          </w:p>
        </w:tc>
        <w:tc>
          <w:tcPr>
            <w:tcW w:w="5501" w:type="dxa"/>
          </w:tcPr>
          <w:p w14:paraId="33F2EFC6" w14:textId="77777777" w:rsidR="00FE56A0" w:rsidRDefault="00631B9D">
            <w:pPr>
              <w:pStyle w:val="TableParagraph"/>
              <w:tabs>
                <w:tab w:val="left" w:pos="1804"/>
                <w:tab w:val="left" w:pos="3450"/>
                <w:tab w:val="left" w:pos="4741"/>
              </w:tabs>
              <w:ind w:right="101"/>
              <w:rPr>
                <w:sz w:val="24"/>
              </w:rPr>
            </w:pPr>
            <w:proofErr w:type="gramStart"/>
            <w:r>
              <w:rPr>
                <w:color w:val="000009"/>
                <w:spacing w:val="-2"/>
                <w:sz w:val="24"/>
              </w:rPr>
              <w:t>Мероприятия,</w:t>
            </w:r>
            <w:r>
              <w:rPr>
                <w:color w:val="000009"/>
                <w:sz w:val="24"/>
              </w:rPr>
              <w:tab/>
            </w:r>
            <w:proofErr w:type="gramEnd"/>
            <w:r>
              <w:rPr>
                <w:color w:val="000009"/>
                <w:spacing w:val="-2"/>
                <w:sz w:val="24"/>
              </w:rPr>
              <w:t>посвященные</w:t>
            </w:r>
            <w:r>
              <w:rPr>
                <w:color w:val="000009"/>
                <w:sz w:val="24"/>
              </w:rPr>
              <w:tab/>
            </w:r>
            <w:r>
              <w:rPr>
                <w:color w:val="000009"/>
                <w:spacing w:val="-2"/>
                <w:sz w:val="24"/>
              </w:rPr>
              <w:t>памятным</w:t>
            </w:r>
            <w:r>
              <w:rPr>
                <w:color w:val="000009"/>
                <w:sz w:val="24"/>
              </w:rPr>
              <w:tab/>
            </w:r>
            <w:r>
              <w:rPr>
                <w:color w:val="000009"/>
                <w:spacing w:val="-4"/>
                <w:sz w:val="24"/>
              </w:rPr>
              <w:t xml:space="preserve">датам, </w:t>
            </w:r>
            <w:r>
              <w:rPr>
                <w:color w:val="000009"/>
                <w:sz w:val="24"/>
              </w:rPr>
              <w:t>историческим и знаменитым личностям.</w:t>
            </w:r>
          </w:p>
          <w:p w14:paraId="09E5612A" w14:textId="77777777" w:rsidR="00FE56A0" w:rsidRDefault="00631B9D">
            <w:pPr>
              <w:pStyle w:val="TableParagraph"/>
              <w:rPr>
                <w:sz w:val="24"/>
              </w:rPr>
            </w:pPr>
            <w:r>
              <w:rPr>
                <w:color w:val="000009"/>
                <w:sz w:val="24"/>
              </w:rPr>
              <w:t>-100Республики</w:t>
            </w:r>
            <w:r>
              <w:rPr>
                <w:color w:val="000009"/>
                <w:spacing w:val="-2"/>
                <w:sz w:val="24"/>
              </w:rPr>
              <w:t>Бурятии</w:t>
            </w:r>
          </w:p>
          <w:p w14:paraId="3FCD40C1" w14:textId="77777777" w:rsidR="00FE56A0" w:rsidRDefault="00631B9D">
            <w:pPr>
              <w:pStyle w:val="TableParagraph"/>
              <w:rPr>
                <w:sz w:val="24"/>
              </w:rPr>
            </w:pPr>
            <w:r>
              <w:rPr>
                <w:color w:val="000009"/>
                <w:sz w:val="24"/>
              </w:rPr>
              <w:t>-Годпедагогаи</w:t>
            </w:r>
            <w:r>
              <w:rPr>
                <w:color w:val="000009"/>
                <w:spacing w:val="-2"/>
                <w:sz w:val="24"/>
              </w:rPr>
              <w:t>наставника</w:t>
            </w:r>
          </w:p>
        </w:tc>
        <w:tc>
          <w:tcPr>
            <w:tcW w:w="567" w:type="dxa"/>
          </w:tcPr>
          <w:p w14:paraId="403A044E" w14:textId="77777777" w:rsidR="00FE56A0" w:rsidRDefault="00631B9D">
            <w:pPr>
              <w:pStyle w:val="TableParagraph"/>
              <w:spacing w:line="273" w:lineRule="exact"/>
              <w:ind w:left="0" w:right="20"/>
              <w:jc w:val="center"/>
              <w:rPr>
                <w:sz w:val="24"/>
              </w:rPr>
            </w:pPr>
            <w:r>
              <w:rPr>
                <w:color w:val="000009"/>
                <w:spacing w:val="-2"/>
                <w:sz w:val="24"/>
              </w:rPr>
              <w:t>1-</w:t>
            </w:r>
            <w:r>
              <w:rPr>
                <w:color w:val="000009"/>
                <w:spacing w:val="-10"/>
                <w:sz w:val="24"/>
              </w:rPr>
              <w:t>4</w:t>
            </w:r>
          </w:p>
        </w:tc>
        <w:tc>
          <w:tcPr>
            <w:tcW w:w="1420" w:type="dxa"/>
            <w:gridSpan w:val="2"/>
          </w:tcPr>
          <w:p w14:paraId="0CC3F629" w14:textId="77777777" w:rsidR="00FE56A0" w:rsidRDefault="00631B9D">
            <w:pPr>
              <w:pStyle w:val="TableParagraph"/>
              <w:spacing w:line="273" w:lineRule="exact"/>
              <w:rPr>
                <w:sz w:val="24"/>
              </w:rPr>
            </w:pPr>
            <w:r>
              <w:rPr>
                <w:color w:val="000009"/>
                <w:sz w:val="24"/>
              </w:rPr>
              <w:t>Втеч.</w:t>
            </w:r>
            <w:r>
              <w:rPr>
                <w:color w:val="000009"/>
                <w:spacing w:val="-4"/>
                <w:sz w:val="24"/>
              </w:rPr>
              <w:t>года</w:t>
            </w:r>
          </w:p>
        </w:tc>
        <w:tc>
          <w:tcPr>
            <w:tcW w:w="1870" w:type="dxa"/>
          </w:tcPr>
          <w:p w14:paraId="54C743DB" w14:textId="77777777" w:rsidR="00FE56A0" w:rsidRDefault="00631B9D">
            <w:pPr>
              <w:pStyle w:val="TableParagraph"/>
              <w:tabs>
                <w:tab w:val="left" w:pos="1434"/>
              </w:tabs>
              <w:ind w:left="105" w:right="129"/>
              <w:rPr>
                <w:sz w:val="24"/>
              </w:rPr>
            </w:pPr>
            <w:r>
              <w:rPr>
                <w:color w:val="000009"/>
                <w:spacing w:val="-2"/>
                <w:sz w:val="24"/>
              </w:rPr>
              <w:t xml:space="preserve">Педагог- организатор. </w:t>
            </w:r>
            <w:r>
              <w:rPr>
                <w:color w:val="000009"/>
                <w:spacing w:val="-4"/>
                <w:sz w:val="24"/>
              </w:rPr>
              <w:t>Зам</w:t>
            </w:r>
            <w:r>
              <w:rPr>
                <w:color w:val="000009"/>
                <w:sz w:val="24"/>
              </w:rPr>
              <w:tab/>
            </w:r>
            <w:r>
              <w:rPr>
                <w:color w:val="000009"/>
                <w:spacing w:val="-24"/>
                <w:sz w:val="24"/>
              </w:rPr>
              <w:t>ВР,</w:t>
            </w:r>
          </w:p>
          <w:p w14:paraId="7B8314E7" w14:textId="77777777" w:rsidR="00FE56A0" w:rsidRDefault="00631B9D">
            <w:pPr>
              <w:pStyle w:val="TableParagraph"/>
              <w:spacing w:line="270" w:lineRule="atLeast"/>
              <w:ind w:left="105" w:right="101"/>
              <w:rPr>
                <w:sz w:val="24"/>
              </w:rPr>
            </w:pPr>
            <w:r>
              <w:rPr>
                <w:color w:val="000009"/>
                <w:spacing w:val="-2"/>
                <w:sz w:val="24"/>
              </w:rPr>
              <w:t xml:space="preserve">классные </w:t>
            </w:r>
            <w:r>
              <w:rPr>
                <w:color w:val="000009"/>
                <w:spacing w:val="-4"/>
                <w:sz w:val="24"/>
              </w:rPr>
              <w:t>руководители.</w:t>
            </w:r>
          </w:p>
        </w:tc>
      </w:tr>
      <w:tr w:rsidR="00FE56A0" w14:paraId="2D93CC0E" w14:textId="77777777">
        <w:trPr>
          <w:trHeight w:val="825"/>
        </w:trPr>
        <w:tc>
          <w:tcPr>
            <w:tcW w:w="420" w:type="dxa"/>
          </w:tcPr>
          <w:p w14:paraId="3680E808" w14:textId="77777777" w:rsidR="00FE56A0" w:rsidRDefault="00FE56A0">
            <w:pPr>
              <w:pStyle w:val="TableParagraph"/>
              <w:ind w:left="0"/>
              <w:rPr>
                <w:sz w:val="24"/>
              </w:rPr>
            </w:pPr>
          </w:p>
        </w:tc>
        <w:tc>
          <w:tcPr>
            <w:tcW w:w="5501" w:type="dxa"/>
          </w:tcPr>
          <w:p w14:paraId="0A5239A0" w14:textId="77777777" w:rsidR="00FE56A0" w:rsidRDefault="00631B9D">
            <w:pPr>
              <w:pStyle w:val="TableParagraph"/>
              <w:spacing w:line="273" w:lineRule="exact"/>
              <w:rPr>
                <w:sz w:val="24"/>
              </w:rPr>
            </w:pPr>
            <w:proofErr w:type="gramStart"/>
            <w:r>
              <w:rPr>
                <w:color w:val="000009"/>
                <w:sz w:val="24"/>
              </w:rPr>
              <w:t>Участиевпроекте«</w:t>
            </w:r>
            <w:proofErr w:type="gramEnd"/>
            <w:r>
              <w:rPr>
                <w:color w:val="000009"/>
                <w:sz w:val="24"/>
              </w:rPr>
              <w:t>Орлята</w:t>
            </w:r>
            <w:r>
              <w:rPr>
                <w:color w:val="000009"/>
                <w:spacing w:val="-2"/>
                <w:sz w:val="24"/>
              </w:rPr>
              <w:t>России»</w:t>
            </w:r>
          </w:p>
        </w:tc>
        <w:tc>
          <w:tcPr>
            <w:tcW w:w="567" w:type="dxa"/>
          </w:tcPr>
          <w:p w14:paraId="0F7963E1" w14:textId="77777777" w:rsidR="00FE56A0" w:rsidRDefault="00631B9D">
            <w:pPr>
              <w:pStyle w:val="TableParagraph"/>
              <w:spacing w:line="273" w:lineRule="exact"/>
              <w:ind w:left="0" w:right="20"/>
              <w:jc w:val="center"/>
              <w:rPr>
                <w:sz w:val="24"/>
              </w:rPr>
            </w:pPr>
            <w:r>
              <w:rPr>
                <w:color w:val="000009"/>
                <w:spacing w:val="-2"/>
                <w:sz w:val="24"/>
              </w:rPr>
              <w:t>1-</w:t>
            </w:r>
            <w:r>
              <w:rPr>
                <w:color w:val="000009"/>
                <w:spacing w:val="-10"/>
                <w:sz w:val="24"/>
              </w:rPr>
              <w:t>4</w:t>
            </w:r>
          </w:p>
        </w:tc>
        <w:tc>
          <w:tcPr>
            <w:tcW w:w="1420" w:type="dxa"/>
            <w:gridSpan w:val="2"/>
          </w:tcPr>
          <w:p w14:paraId="3EF95D6B" w14:textId="77777777" w:rsidR="00FE56A0" w:rsidRDefault="00631B9D">
            <w:pPr>
              <w:pStyle w:val="TableParagraph"/>
              <w:spacing w:line="273" w:lineRule="exact"/>
              <w:rPr>
                <w:sz w:val="24"/>
              </w:rPr>
            </w:pPr>
            <w:r>
              <w:rPr>
                <w:color w:val="000009"/>
                <w:sz w:val="24"/>
              </w:rPr>
              <w:t>Втеч.</w:t>
            </w:r>
            <w:r>
              <w:rPr>
                <w:color w:val="000009"/>
                <w:spacing w:val="-4"/>
                <w:sz w:val="24"/>
              </w:rPr>
              <w:t>года</w:t>
            </w:r>
          </w:p>
        </w:tc>
        <w:tc>
          <w:tcPr>
            <w:tcW w:w="1870" w:type="dxa"/>
          </w:tcPr>
          <w:p w14:paraId="7F81B1ED" w14:textId="77777777" w:rsidR="00FE56A0" w:rsidRDefault="00631B9D">
            <w:pPr>
              <w:pStyle w:val="TableParagraph"/>
              <w:tabs>
                <w:tab w:val="left" w:pos="1511"/>
              </w:tabs>
              <w:spacing w:line="276" w:lineRule="exact"/>
              <w:ind w:left="105" w:right="96"/>
              <w:rPr>
                <w:sz w:val="24"/>
              </w:rPr>
            </w:pPr>
            <w:r>
              <w:rPr>
                <w:color w:val="000009"/>
                <w:spacing w:val="-2"/>
                <w:sz w:val="24"/>
              </w:rPr>
              <w:t>Советник директора</w:t>
            </w:r>
            <w:r>
              <w:rPr>
                <w:color w:val="000009"/>
                <w:sz w:val="24"/>
              </w:rPr>
              <w:tab/>
            </w:r>
            <w:r>
              <w:rPr>
                <w:color w:val="000009"/>
                <w:spacing w:val="-6"/>
                <w:sz w:val="24"/>
              </w:rPr>
              <w:t xml:space="preserve">по </w:t>
            </w:r>
            <w:r>
              <w:rPr>
                <w:color w:val="000009"/>
                <w:spacing w:val="-2"/>
                <w:sz w:val="24"/>
              </w:rPr>
              <w:t>воспитанию</w:t>
            </w:r>
          </w:p>
        </w:tc>
      </w:tr>
      <w:tr w:rsidR="00FE56A0" w14:paraId="429EA6DB" w14:textId="77777777">
        <w:trPr>
          <w:trHeight w:val="273"/>
        </w:trPr>
        <w:tc>
          <w:tcPr>
            <w:tcW w:w="9778" w:type="dxa"/>
            <w:gridSpan w:val="6"/>
            <w:shd w:val="clear" w:color="auto" w:fill="D9D9D9"/>
          </w:tcPr>
          <w:p w14:paraId="1A0811C6" w14:textId="77777777" w:rsidR="00FE56A0" w:rsidRDefault="00631B9D">
            <w:pPr>
              <w:pStyle w:val="TableParagraph"/>
              <w:spacing w:line="253" w:lineRule="exact"/>
              <w:rPr>
                <w:sz w:val="24"/>
              </w:rPr>
            </w:pPr>
            <w:r>
              <w:rPr>
                <w:color w:val="000009"/>
                <w:spacing w:val="-2"/>
                <w:sz w:val="24"/>
              </w:rPr>
              <w:t>Внешкольныемероприятия</w:t>
            </w:r>
          </w:p>
        </w:tc>
      </w:tr>
      <w:tr w:rsidR="00FE56A0" w14:paraId="09083501" w14:textId="77777777">
        <w:trPr>
          <w:trHeight w:val="553"/>
        </w:trPr>
        <w:tc>
          <w:tcPr>
            <w:tcW w:w="420" w:type="dxa"/>
          </w:tcPr>
          <w:p w14:paraId="5B73F5CD" w14:textId="77777777" w:rsidR="00FE56A0" w:rsidRDefault="00FE56A0">
            <w:pPr>
              <w:pStyle w:val="TableParagraph"/>
              <w:ind w:left="0"/>
              <w:rPr>
                <w:sz w:val="24"/>
              </w:rPr>
            </w:pPr>
          </w:p>
        </w:tc>
        <w:tc>
          <w:tcPr>
            <w:tcW w:w="5501" w:type="dxa"/>
          </w:tcPr>
          <w:p w14:paraId="0AA995F0" w14:textId="77777777" w:rsidR="00FE56A0" w:rsidRDefault="00631B9D">
            <w:pPr>
              <w:pStyle w:val="TableParagraph"/>
              <w:spacing w:before="1"/>
              <w:rPr>
                <w:sz w:val="24"/>
              </w:rPr>
            </w:pPr>
            <w:proofErr w:type="gramStart"/>
            <w:r>
              <w:rPr>
                <w:color w:val="000009"/>
                <w:sz w:val="24"/>
              </w:rPr>
              <w:t>Акция«</w:t>
            </w:r>
            <w:proofErr w:type="gramEnd"/>
            <w:r>
              <w:rPr>
                <w:color w:val="000009"/>
                <w:sz w:val="24"/>
              </w:rPr>
              <w:t>Деньпожилого</w:t>
            </w:r>
            <w:r>
              <w:rPr>
                <w:color w:val="000009"/>
                <w:spacing w:val="-2"/>
                <w:sz w:val="24"/>
              </w:rPr>
              <w:t>человека»</w:t>
            </w:r>
          </w:p>
        </w:tc>
        <w:tc>
          <w:tcPr>
            <w:tcW w:w="567" w:type="dxa"/>
          </w:tcPr>
          <w:p w14:paraId="26E9D136" w14:textId="77777777" w:rsidR="00FE56A0" w:rsidRDefault="00631B9D">
            <w:pPr>
              <w:pStyle w:val="TableParagraph"/>
              <w:spacing w:before="1"/>
              <w:ind w:left="0" w:right="20"/>
              <w:jc w:val="center"/>
              <w:rPr>
                <w:sz w:val="24"/>
              </w:rPr>
            </w:pPr>
            <w:r>
              <w:rPr>
                <w:color w:val="000009"/>
                <w:spacing w:val="-2"/>
                <w:sz w:val="24"/>
              </w:rPr>
              <w:t>1-</w:t>
            </w:r>
            <w:r>
              <w:rPr>
                <w:color w:val="000009"/>
                <w:spacing w:val="-10"/>
                <w:sz w:val="24"/>
              </w:rPr>
              <w:t>4</w:t>
            </w:r>
          </w:p>
        </w:tc>
        <w:tc>
          <w:tcPr>
            <w:tcW w:w="992" w:type="dxa"/>
          </w:tcPr>
          <w:p w14:paraId="730BC0DB" w14:textId="77777777" w:rsidR="00FE56A0" w:rsidRDefault="00631B9D">
            <w:pPr>
              <w:pStyle w:val="TableParagraph"/>
              <w:spacing w:line="270" w:lineRule="atLeast"/>
              <w:ind w:right="181"/>
              <w:rPr>
                <w:sz w:val="24"/>
              </w:rPr>
            </w:pPr>
            <w:r>
              <w:rPr>
                <w:color w:val="000009"/>
                <w:spacing w:val="-2"/>
                <w:sz w:val="24"/>
              </w:rPr>
              <w:t xml:space="preserve">октябр </w:t>
            </w:r>
            <w:r>
              <w:rPr>
                <w:color w:val="000009"/>
                <w:spacing w:val="-10"/>
                <w:sz w:val="24"/>
              </w:rPr>
              <w:t>ь</w:t>
            </w:r>
          </w:p>
        </w:tc>
        <w:tc>
          <w:tcPr>
            <w:tcW w:w="2298" w:type="dxa"/>
            <w:gridSpan w:val="2"/>
          </w:tcPr>
          <w:p w14:paraId="24F29343" w14:textId="77777777" w:rsidR="00FE56A0" w:rsidRDefault="00631B9D">
            <w:pPr>
              <w:pStyle w:val="TableParagraph"/>
              <w:spacing w:line="270" w:lineRule="atLeast"/>
              <w:ind w:left="106"/>
              <w:rPr>
                <w:sz w:val="24"/>
              </w:rPr>
            </w:pPr>
            <w:r>
              <w:rPr>
                <w:color w:val="000009"/>
                <w:spacing w:val="-2"/>
                <w:sz w:val="24"/>
              </w:rPr>
              <w:t xml:space="preserve">Классные </w:t>
            </w:r>
            <w:r>
              <w:rPr>
                <w:color w:val="000009"/>
                <w:spacing w:val="-4"/>
                <w:sz w:val="24"/>
              </w:rPr>
              <w:t>руководители</w:t>
            </w:r>
          </w:p>
        </w:tc>
      </w:tr>
      <w:tr w:rsidR="00FE56A0" w14:paraId="319F922B" w14:textId="77777777">
        <w:trPr>
          <w:trHeight w:val="551"/>
        </w:trPr>
        <w:tc>
          <w:tcPr>
            <w:tcW w:w="420" w:type="dxa"/>
          </w:tcPr>
          <w:p w14:paraId="1AE61BAA" w14:textId="77777777" w:rsidR="00FE56A0" w:rsidRDefault="00631B9D">
            <w:pPr>
              <w:pStyle w:val="TableParagraph"/>
              <w:spacing w:line="275" w:lineRule="exact"/>
              <w:rPr>
                <w:sz w:val="24"/>
              </w:rPr>
            </w:pPr>
            <w:r>
              <w:rPr>
                <w:color w:val="000009"/>
                <w:spacing w:val="-10"/>
                <w:sz w:val="24"/>
              </w:rPr>
              <w:t>6</w:t>
            </w:r>
          </w:p>
        </w:tc>
        <w:tc>
          <w:tcPr>
            <w:tcW w:w="5501" w:type="dxa"/>
          </w:tcPr>
          <w:p w14:paraId="08C01A5C" w14:textId="77777777" w:rsidR="00FE56A0" w:rsidRDefault="00631B9D">
            <w:pPr>
              <w:pStyle w:val="TableParagraph"/>
              <w:spacing w:line="276" w:lineRule="exact"/>
              <w:rPr>
                <w:sz w:val="24"/>
              </w:rPr>
            </w:pPr>
            <w:r>
              <w:rPr>
                <w:color w:val="000009"/>
                <w:sz w:val="24"/>
              </w:rPr>
              <w:t>Масленица.Традиционноемассовоемероприятие для учащихся и родителей.</w:t>
            </w:r>
          </w:p>
        </w:tc>
        <w:tc>
          <w:tcPr>
            <w:tcW w:w="567" w:type="dxa"/>
          </w:tcPr>
          <w:p w14:paraId="4CBFE77B" w14:textId="77777777" w:rsidR="00FE56A0" w:rsidRDefault="00631B9D">
            <w:pPr>
              <w:pStyle w:val="TableParagraph"/>
              <w:spacing w:line="275" w:lineRule="exact"/>
              <w:ind w:left="0" w:right="20"/>
              <w:jc w:val="center"/>
              <w:rPr>
                <w:sz w:val="24"/>
              </w:rPr>
            </w:pPr>
            <w:r>
              <w:rPr>
                <w:color w:val="000009"/>
                <w:spacing w:val="-2"/>
                <w:sz w:val="24"/>
              </w:rPr>
              <w:t>1-</w:t>
            </w:r>
            <w:r>
              <w:rPr>
                <w:color w:val="000009"/>
                <w:spacing w:val="-10"/>
                <w:sz w:val="24"/>
              </w:rPr>
              <w:t>4</w:t>
            </w:r>
          </w:p>
        </w:tc>
        <w:tc>
          <w:tcPr>
            <w:tcW w:w="992" w:type="dxa"/>
          </w:tcPr>
          <w:p w14:paraId="79202C07" w14:textId="77777777" w:rsidR="00FE56A0" w:rsidRDefault="00631B9D">
            <w:pPr>
              <w:pStyle w:val="TableParagraph"/>
              <w:spacing w:line="276" w:lineRule="exact"/>
              <w:ind w:right="145"/>
              <w:rPr>
                <w:sz w:val="24"/>
              </w:rPr>
            </w:pPr>
            <w:r>
              <w:rPr>
                <w:color w:val="000009"/>
                <w:spacing w:val="-2"/>
                <w:sz w:val="24"/>
              </w:rPr>
              <w:t xml:space="preserve">феврал </w:t>
            </w:r>
            <w:r>
              <w:rPr>
                <w:color w:val="000009"/>
                <w:spacing w:val="-10"/>
                <w:sz w:val="24"/>
              </w:rPr>
              <w:t>ь</w:t>
            </w:r>
          </w:p>
        </w:tc>
        <w:tc>
          <w:tcPr>
            <w:tcW w:w="2298" w:type="dxa"/>
            <w:gridSpan w:val="2"/>
          </w:tcPr>
          <w:p w14:paraId="6245FA48" w14:textId="77777777" w:rsidR="00FE56A0" w:rsidRDefault="00631B9D">
            <w:pPr>
              <w:pStyle w:val="TableParagraph"/>
              <w:spacing w:line="276" w:lineRule="exact"/>
              <w:ind w:left="106" w:right="935"/>
              <w:rPr>
                <w:sz w:val="24"/>
              </w:rPr>
            </w:pPr>
            <w:r>
              <w:rPr>
                <w:color w:val="000009"/>
                <w:spacing w:val="-2"/>
                <w:sz w:val="24"/>
              </w:rPr>
              <w:t>Педагог- организатор</w:t>
            </w:r>
          </w:p>
        </w:tc>
      </w:tr>
      <w:tr w:rsidR="00FE56A0" w14:paraId="756583D7" w14:textId="77777777">
        <w:trPr>
          <w:trHeight w:val="551"/>
        </w:trPr>
        <w:tc>
          <w:tcPr>
            <w:tcW w:w="420" w:type="dxa"/>
          </w:tcPr>
          <w:p w14:paraId="51B758AE" w14:textId="77777777" w:rsidR="00FE56A0" w:rsidRDefault="00FE56A0">
            <w:pPr>
              <w:pStyle w:val="TableParagraph"/>
              <w:ind w:left="0"/>
              <w:rPr>
                <w:sz w:val="24"/>
              </w:rPr>
            </w:pPr>
          </w:p>
        </w:tc>
        <w:tc>
          <w:tcPr>
            <w:tcW w:w="5501" w:type="dxa"/>
          </w:tcPr>
          <w:p w14:paraId="01D1FBFB" w14:textId="77777777" w:rsidR="00FE56A0" w:rsidRDefault="00631B9D">
            <w:pPr>
              <w:pStyle w:val="TableParagraph"/>
              <w:spacing w:line="276" w:lineRule="exact"/>
              <w:rPr>
                <w:sz w:val="24"/>
              </w:rPr>
            </w:pPr>
            <w:r>
              <w:rPr>
                <w:color w:val="000009"/>
                <w:sz w:val="24"/>
              </w:rPr>
              <w:t>Экскурсия в школьный музей «Боевой уголок» 78 лет Победы</w:t>
            </w:r>
          </w:p>
        </w:tc>
        <w:tc>
          <w:tcPr>
            <w:tcW w:w="567" w:type="dxa"/>
          </w:tcPr>
          <w:p w14:paraId="6FBC8DD1" w14:textId="77777777" w:rsidR="00FE56A0" w:rsidRDefault="00631B9D">
            <w:pPr>
              <w:pStyle w:val="TableParagraph"/>
              <w:spacing w:line="275" w:lineRule="exact"/>
              <w:ind w:left="0" w:right="20"/>
              <w:jc w:val="center"/>
              <w:rPr>
                <w:sz w:val="24"/>
              </w:rPr>
            </w:pPr>
            <w:r>
              <w:rPr>
                <w:color w:val="000009"/>
                <w:spacing w:val="-2"/>
                <w:sz w:val="24"/>
              </w:rPr>
              <w:t>1-</w:t>
            </w:r>
            <w:r>
              <w:rPr>
                <w:color w:val="000009"/>
                <w:spacing w:val="-10"/>
                <w:sz w:val="24"/>
              </w:rPr>
              <w:t>4</w:t>
            </w:r>
          </w:p>
        </w:tc>
        <w:tc>
          <w:tcPr>
            <w:tcW w:w="992" w:type="dxa"/>
          </w:tcPr>
          <w:p w14:paraId="2F998FA1" w14:textId="77777777" w:rsidR="00FE56A0" w:rsidRDefault="00631B9D">
            <w:pPr>
              <w:pStyle w:val="TableParagraph"/>
              <w:spacing w:line="275" w:lineRule="exact"/>
              <w:rPr>
                <w:sz w:val="24"/>
              </w:rPr>
            </w:pPr>
            <w:r>
              <w:rPr>
                <w:color w:val="000009"/>
                <w:spacing w:val="-5"/>
                <w:sz w:val="24"/>
              </w:rPr>
              <w:t>май</w:t>
            </w:r>
          </w:p>
        </w:tc>
        <w:tc>
          <w:tcPr>
            <w:tcW w:w="2298" w:type="dxa"/>
            <w:gridSpan w:val="2"/>
          </w:tcPr>
          <w:p w14:paraId="3127D1E8" w14:textId="77777777" w:rsidR="00FE56A0" w:rsidRDefault="00631B9D">
            <w:pPr>
              <w:pStyle w:val="TableParagraph"/>
              <w:spacing w:line="275" w:lineRule="exact"/>
              <w:ind w:left="106"/>
              <w:rPr>
                <w:sz w:val="24"/>
              </w:rPr>
            </w:pPr>
            <w:r>
              <w:rPr>
                <w:color w:val="000009"/>
                <w:spacing w:val="-2"/>
                <w:sz w:val="24"/>
              </w:rPr>
              <w:t>Рук.клуба</w:t>
            </w:r>
          </w:p>
          <w:p w14:paraId="5FAC7085" w14:textId="77777777" w:rsidR="00FE56A0" w:rsidRDefault="00631B9D">
            <w:pPr>
              <w:pStyle w:val="TableParagraph"/>
              <w:spacing w:line="257" w:lineRule="exact"/>
              <w:ind w:left="106"/>
              <w:rPr>
                <w:sz w:val="24"/>
              </w:rPr>
            </w:pPr>
            <w:r>
              <w:rPr>
                <w:color w:val="000009"/>
                <w:spacing w:val="-2"/>
                <w:sz w:val="24"/>
              </w:rPr>
              <w:t>«Истоки»</w:t>
            </w:r>
          </w:p>
        </w:tc>
      </w:tr>
      <w:tr w:rsidR="00FE56A0" w14:paraId="6F0B0AFC" w14:textId="77777777">
        <w:trPr>
          <w:trHeight w:val="550"/>
        </w:trPr>
        <w:tc>
          <w:tcPr>
            <w:tcW w:w="420" w:type="dxa"/>
          </w:tcPr>
          <w:p w14:paraId="527FD407" w14:textId="77777777" w:rsidR="00FE56A0" w:rsidRDefault="00FE56A0">
            <w:pPr>
              <w:pStyle w:val="TableParagraph"/>
              <w:ind w:left="0"/>
              <w:rPr>
                <w:sz w:val="24"/>
              </w:rPr>
            </w:pPr>
          </w:p>
        </w:tc>
        <w:tc>
          <w:tcPr>
            <w:tcW w:w="5501" w:type="dxa"/>
          </w:tcPr>
          <w:p w14:paraId="0CF5F360" w14:textId="77777777" w:rsidR="00FE56A0" w:rsidRDefault="00631B9D">
            <w:pPr>
              <w:pStyle w:val="TableParagraph"/>
              <w:spacing w:line="276" w:lineRule="exact"/>
              <w:rPr>
                <w:sz w:val="24"/>
              </w:rPr>
            </w:pPr>
            <w:r>
              <w:rPr>
                <w:color w:val="000009"/>
                <w:sz w:val="24"/>
              </w:rPr>
              <w:t xml:space="preserve">Посещениевыездныхпредставленийтеатровв </w:t>
            </w:r>
            <w:r>
              <w:rPr>
                <w:color w:val="000009"/>
                <w:spacing w:val="-4"/>
                <w:sz w:val="24"/>
              </w:rPr>
              <w:t>школе</w:t>
            </w:r>
          </w:p>
        </w:tc>
        <w:tc>
          <w:tcPr>
            <w:tcW w:w="567" w:type="dxa"/>
          </w:tcPr>
          <w:p w14:paraId="528673C1" w14:textId="77777777" w:rsidR="00FE56A0" w:rsidRDefault="00631B9D">
            <w:pPr>
              <w:pStyle w:val="TableParagraph"/>
              <w:spacing w:line="274" w:lineRule="exact"/>
              <w:ind w:left="0" w:right="20"/>
              <w:jc w:val="center"/>
              <w:rPr>
                <w:sz w:val="24"/>
              </w:rPr>
            </w:pPr>
            <w:r>
              <w:rPr>
                <w:color w:val="000009"/>
                <w:spacing w:val="-2"/>
                <w:sz w:val="24"/>
              </w:rPr>
              <w:t>1-</w:t>
            </w:r>
            <w:r>
              <w:rPr>
                <w:color w:val="000009"/>
                <w:spacing w:val="-10"/>
                <w:sz w:val="24"/>
              </w:rPr>
              <w:t>4</w:t>
            </w:r>
          </w:p>
        </w:tc>
        <w:tc>
          <w:tcPr>
            <w:tcW w:w="992" w:type="dxa"/>
          </w:tcPr>
          <w:p w14:paraId="0B1390B4" w14:textId="77777777" w:rsidR="00FE56A0" w:rsidRDefault="00631B9D">
            <w:pPr>
              <w:pStyle w:val="TableParagraph"/>
              <w:tabs>
                <w:tab w:val="left" w:pos="498"/>
              </w:tabs>
              <w:spacing w:line="276" w:lineRule="exact"/>
              <w:ind w:right="95"/>
              <w:rPr>
                <w:sz w:val="24"/>
              </w:rPr>
            </w:pPr>
            <w:r>
              <w:rPr>
                <w:color w:val="000009"/>
                <w:spacing w:val="-10"/>
                <w:sz w:val="24"/>
              </w:rPr>
              <w:t>В</w:t>
            </w:r>
            <w:r>
              <w:rPr>
                <w:color w:val="000009"/>
                <w:sz w:val="24"/>
              </w:rPr>
              <w:tab/>
            </w:r>
            <w:r>
              <w:rPr>
                <w:color w:val="000009"/>
                <w:spacing w:val="-4"/>
                <w:sz w:val="24"/>
              </w:rPr>
              <w:t>теч. года</w:t>
            </w:r>
          </w:p>
        </w:tc>
        <w:tc>
          <w:tcPr>
            <w:tcW w:w="2298" w:type="dxa"/>
            <w:gridSpan w:val="2"/>
          </w:tcPr>
          <w:p w14:paraId="08A2F7DA" w14:textId="77777777" w:rsidR="00FE56A0" w:rsidRDefault="00631B9D">
            <w:pPr>
              <w:pStyle w:val="TableParagraph"/>
              <w:spacing w:line="276" w:lineRule="exact"/>
              <w:ind w:left="106"/>
              <w:rPr>
                <w:sz w:val="24"/>
              </w:rPr>
            </w:pPr>
            <w:r>
              <w:rPr>
                <w:color w:val="000009"/>
                <w:spacing w:val="-2"/>
                <w:sz w:val="24"/>
              </w:rPr>
              <w:t xml:space="preserve">Классные </w:t>
            </w:r>
            <w:r>
              <w:rPr>
                <w:color w:val="000009"/>
                <w:spacing w:val="-4"/>
                <w:sz w:val="24"/>
              </w:rPr>
              <w:t>руководители</w:t>
            </w:r>
          </w:p>
        </w:tc>
      </w:tr>
    </w:tbl>
    <w:p w14:paraId="15B14682" w14:textId="77777777" w:rsidR="00FE56A0" w:rsidRDefault="00FE56A0">
      <w:pPr>
        <w:pStyle w:val="TableParagraph"/>
        <w:spacing w:line="276" w:lineRule="exact"/>
        <w:rPr>
          <w:sz w:val="24"/>
        </w:rPr>
        <w:sectPr w:rsidR="00FE56A0">
          <w:type w:val="continuous"/>
          <w:pgSz w:w="11910" w:h="16840"/>
          <w:pgMar w:top="820" w:right="0" w:bottom="960" w:left="566" w:header="0" w:footer="770" w:gutter="0"/>
          <w:cols w:space="720"/>
        </w:sect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0"/>
        <w:gridCol w:w="3724"/>
        <w:gridCol w:w="1796"/>
        <w:gridCol w:w="566"/>
        <w:gridCol w:w="991"/>
        <w:gridCol w:w="1738"/>
        <w:gridCol w:w="540"/>
      </w:tblGrid>
      <w:tr w:rsidR="00FE56A0" w14:paraId="5D917D66" w14:textId="77777777">
        <w:trPr>
          <w:trHeight w:val="551"/>
        </w:trPr>
        <w:tc>
          <w:tcPr>
            <w:tcW w:w="420" w:type="dxa"/>
          </w:tcPr>
          <w:p w14:paraId="4CEA9E80" w14:textId="77777777" w:rsidR="00FE56A0" w:rsidRDefault="00FE56A0">
            <w:pPr>
              <w:pStyle w:val="TableParagraph"/>
              <w:ind w:left="0"/>
              <w:rPr>
                <w:sz w:val="24"/>
              </w:rPr>
            </w:pPr>
          </w:p>
        </w:tc>
        <w:tc>
          <w:tcPr>
            <w:tcW w:w="5520" w:type="dxa"/>
            <w:gridSpan w:val="2"/>
          </w:tcPr>
          <w:p w14:paraId="5FCF73F5" w14:textId="77777777" w:rsidR="00FE56A0" w:rsidRDefault="00631B9D">
            <w:pPr>
              <w:pStyle w:val="TableParagraph"/>
              <w:spacing w:line="275" w:lineRule="exact"/>
              <w:rPr>
                <w:sz w:val="24"/>
              </w:rPr>
            </w:pPr>
            <w:r>
              <w:rPr>
                <w:color w:val="000009"/>
                <w:sz w:val="24"/>
              </w:rPr>
              <w:t xml:space="preserve">Посещениетеатров, музеев, </w:t>
            </w:r>
            <w:r>
              <w:rPr>
                <w:color w:val="000009"/>
                <w:spacing w:val="-2"/>
                <w:sz w:val="24"/>
              </w:rPr>
              <w:t>выставок</w:t>
            </w:r>
          </w:p>
        </w:tc>
        <w:tc>
          <w:tcPr>
            <w:tcW w:w="566" w:type="dxa"/>
          </w:tcPr>
          <w:p w14:paraId="34A06794" w14:textId="77777777" w:rsidR="00FE56A0" w:rsidRDefault="00631B9D">
            <w:pPr>
              <w:pStyle w:val="TableParagraph"/>
              <w:spacing w:line="275" w:lineRule="exact"/>
              <w:ind w:left="8" w:right="65"/>
              <w:jc w:val="center"/>
              <w:rPr>
                <w:sz w:val="24"/>
              </w:rPr>
            </w:pPr>
            <w:r>
              <w:rPr>
                <w:color w:val="000009"/>
                <w:spacing w:val="-2"/>
                <w:sz w:val="24"/>
              </w:rPr>
              <w:t>1-</w:t>
            </w:r>
            <w:r>
              <w:rPr>
                <w:color w:val="000009"/>
                <w:spacing w:val="-10"/>
                <w:sz w:val="24"/>
              </w:rPr>
              <w:t>4</w:t>
            </w:r>
          </w:p>
        </w:tc>
        <w:tc>
          <w:tcPr>
            <w:tcW w:w="991" w:type="dxa"/>
          </w:tcPr>
          <w:p w14:paraId="08B26FFC" w14:textId="77777777" w:rsidR="00FE56A0" w:rsidRDefault="00631B9D">
            <w:pPr>
              <w:pStyle w:val="TableParagraph"/>
              <w:tabs>
                <w:tab w:val="left" w:pos="480"/>
              </w:tabs>
              <w:spacing w:line="276" w:lineRule="exact"/>
              <w:ind w:left="89" w:right="112"/>
              <w:rPr>
                <w:sz w:val="24"/>
              </w:rPr>
            </w:pPr>
            <w:r>
              <w:rPr>
                <w:color w:val="000009"/>
                <w:spacing w:val="-10"/>
                <w:sz w:val="24"/>
              </w:rPr>
              <w:t>В</w:t>
            </w:r>
            <w:r>
              <w:rPr>
                <w:color w:val="000009"/>
                <w:sz w:val="24"/>
              </w:rPr>
              <w:tab/>
            </w:r>
            <w:r>
              <w:rPr>
                <w:color w:val="000009"/>
                <w:spacing w:val="-4"/>
                <w:sz w:val="24"/>
              </w:rPr>
              <w:t>теч. года</w:t>
            </w:r>
          </w:p>
        </w:tc>
        <w:tc>
          <w:tcPr>
            <w:tcW w:w="2278" w:type="dxa"/>
            <w:gridSpan w:val="2"/>
          </w:tcPr>
          <w:p w14:paraId="407EDA82" w14:textId="77777777" w:rsidR="00FE56A0" w:rsidRDefault="00631B9D">
            <w:pPr>
              <w:pStyle w:val="TableParagraph"/>
              <w:spacing w:line="276" w:lineRule="exact"/>
              <w:ind w:left="89"/>
              <w:rPr>
                <w:sz w:val="24"/>
              </w:rPr>
            </w:pPr>
            <w:r>
              <w:rPr>
                <w:color w:val="000009"/>
                <w:spacing w:val="-2"/>
                <w:sz w:val="24"/>
              </w:rPr>
              <w:t xml:space="preserve">Классные </w:t>
            </w:r>
            <w:r>
              <w:rPr>
                <w:color w:val="000009"/>
                <w:spacing w:val="-4"/>
                <w:sz w:val="24"/>
              </w:rPr>
              <w:t>руководители</w:t>
            </w:r>
          </w:p>
        </w:tc>
      </w:tr>
      <w:tr w:rsidR="00FE56A0" w14:paraId="3F2734FB" w14:textId="77777777">
        <w:trPr>
          <w:trHeight w:val="551"/>
        </w:trPr>
        <w:tc>
          <w:tcPr>
            <w:tcW w:w="420" w:type="dxa"/>
          </w:tcPr>
          <w:p w14:paraId="31849988" w14:textId="77777777" w:rsidR="00FE56A0" w:rsidRDefault="00FE56A0">
            <w:pPr>
              <w:pStyle w:val="TableParagraph"/>
              <w:ind w:left="0"/>
              <w:rPr>
                <w:sz w:val="24"/>
              </w:rPr>
            </w:pPr>
          </w:p>
        </w:tc>
        <w:tc>
          <w:tcPr>
            <w:tcW w:w="5520" w:type="dxa"/>
            <w:gridSpan w:val="2"/>
          </w:tcPr>
          <w:p w14:paraId="4702CA53" w14:textId="77777777" w:rsidR="00FE56A0" w:rsidRDefault="00631B9D">
            <w:pPr>
              <w:pStyle w:val="TableParagraph"/>
              <w:spacing w:line="275" w:lineRule="exact"/>
              <w:rPr>
                <w:sz w:val="24"/>
              </w:rPr>
            </w:pPr>
            <w:proofErr w:type="gramStart"/>
            <w:r>
              <w:rPr>
                <w:color w:val="000009"/>
                <w:sz w:val="24"/>
              </w:rPr>
              <w:t>ПосещениеконцертоввКДЦ«</w:t>
            </w:r>
            <w:proofErr w:type="gramEnd"/>
            <w:r>
              <w:rPr>
                <w:color w:val="000009"/>
                <w:sz w:val="24"/>
              </w:rPr>
              <w:t>Горизонт»</w:t>
            </w:r>
            <w:r>
              <w:rPr>
                <w:color w:val="000009"/>
                <w:spacing w:val="-2"/>
                <w:sz w:val="24"/>
              </w:rPr>
              <w:t>поселка</w:t>
            </w:r>
          </w:p>
        </w:tc>
        <w:tc>
          <w:tcPr>
            <w:tcW w:w="566" w:type="dxa"/>
          </w:tcPr>
          <w:p w14:paraId="5118BCC6" w14:textId="77777777" w:rsidR="00FE56A0" w:rsidRDefault="00631B9D">
            <w:pPr>
              <w:pStyle w:val="TableParagraph"/>
              <w:spacing w:line="275" w:lineRule="exact"/>
              <w:ind w:left="8" w:right="65"/>
              <w:jc w:val="center"/>
              <w:rPr>
                <w:sz w:val="24"/>
              </w:rPr>
            </w:pPr>
            <w:r>
              <w:rPr>
                <w:color w:val="000009"/>
                <w:spacing w:val="-2"/>
                <w:sz w:val="24"/>
              </w:rPr>
              <w:t>1-</w:t>
            </w:r>
            <w:r>
              <w:rPr>
                <w:color w:val="000009"/>
                <w:spacing w:val="-10"/>
                <w:sz w:val="24"/>
              </w:rPr>
              <w:t>4</w:t>
            </w:r>
          </w:p>
        </w:tc>
        <w:tc>
          <w:tcPr>
            <w:tcW w:w="991" w:type="dxa"/>
          </w:tcPr>
          <w:p w14:paraId="3D0EE3FA" w14:textId="77777777" w:rsidR="00FE56A0" w:rsidRDefault="00631B9D">
            <w:pPr>
              <w:pStyle w:val="TableParagraph"/>
              <w:tabs>
                <w:tab w:val="left" w:pos="480"/>
              </w:tabs>
              <w:spacing w:line="276" w:lineRule="exact"/>
              <w:ind w:left="89" w:right="112"/>
              <w:rPr>
                <w:sz w:val="24"/>
              </w:rPr>
            </w:pPr>
            <w:r>
              <w:rPr>
                <w:color w:val="000009"/>
                <w:spacing w:val="-10"/>
                <w:sz w:val="24"/>
              </w:rPr>
              <w:t>В</w:t>
            </w:r>
            <w:r>
              <w:rPr>
                <w:color w:val="000009"/>
                <w:sz w:val="24"/>
              </w:rPr>
              <w:tab/>
            </w:r>
            <w:r>
              <w:rPr>
                <w:color w:val="000009"/>
                <w:spacing w:val="-4"/>
                <w:sz w:val="24"/>
              </w:rPr>
              <w:t>теч. года</w:t>
            </w:r>
          </w:p>
        </w:tc>
        <w:tc>
          <w:tcPr>
            <w:tcW w:w="2278" w:type="dxa"/>
            <w:gridSpan w:val="2"/>
          </w:tcPr>
          <w:p w14:paraId="7F4CC4CF" w14:textId="77777777" w:rsidR="00FE56A0" w:rsidRDefault="00631B9D">
            <w:pPr>
              <w:pStyle w:val="TableParagraph"/>
              <w:spacing w:line="276" w:lineRule="exact"/>
              <w:ind w:left="89"/>
              <w:rPr>
                <w:sz w:val="24"/>
              </w:rPr>
            </w:pPr>
            <w:r>
              <w:rPr>
                <w:color w:val="000009"/>
                <w:spacing w:val="-2"/>
                <w:sz w:val="24"/>
              </w:rPr>
              <w:t xml:space="preserve">Классные </w:t>
            </w:r>
            <w:r>
              <w:rPr>
                <w:color w:val="000009"/>
                <w:spacing w:val="-4"/>
                <w:sz w:val="24"/>
              </w:rPr>
              <w:t>руководители</w:t>
            </w:r>
          </w:p>
        </w:tc>
      </w:tr>
      <w:tr w:rsidR="00FE56A0" w14:paraId="3E060A44" w14:textId="77777777">
        <w:trPr>
          <w:trHeight w:val="1102"/>
        </w:trPr>
        <w:tc>
          <w:tcPr>
            <w:tcW w:w="420" w:type="dxa"/>
          </w:tcPr>
          <w:p w14:paraId="5E285DB8" w14:textId="77777777" w:rsidR="00FE56A0" w:rsidRDefault="00FE56A0">
            <w:pPr>
              <w:pStyle w:val="TableParagraph"/>
              <w:ind w:left="0"/>
              <w:rPr>
                <w:sz w:val="24"/>
              </w:rPr>
            </w:pPr>
          </w:p>
        </w:tc>
        <w:tc>
          <w:tcPr>
            <w:tcW w:w="5520" w:type="dxa"/>
            <w:gridSpan w:val="2"/>
          </w:tcPr>
          <w:p w14:paraId="4DA04232" w14:textId="77777777" w:rsidR="00FE56A0" w:rsidRDefault="00631B9D">
            <w:pPr>
              <w:pStyle w:val="TableParagraph"/>
              <w:spacing w:line="274" w:lineRule="exact"/>
              <w:rPr>
                <w:sz w:val="24"/>
              </w:rPr>
            </w:pPr>
            <w:r>
              <w:rPr>
                <w:color w:val="000009"/>
                <w:sz w:val="24"/>
              </w:rPr>
              <w:t>Сезонныеэкскурсиив</w:t>
            </w:r>
            <w:r>
              <w:rPr>
                <w:color w:val="000009"/>
                <w:spacing w:val="-2"/>
                <w:sz w:val="24"/>
              </w:rPr>
              <w:t>природу</w:t>
            </w:r>
          </w:p>
        </w:tc>
        <w:tc>
          <w:tcPr>
            <w:tcW w:w="566" w:type="dxa"/>
          </w:tcPr>
          <w:p w14:paraId="181856A7" w14:textId="77777777" w:rsidR="00FE56A0" w:rsidRDefault="00631B9D">
            <w:pPr>
              <w:pStyle w:val="TableParagraph"/>
              <w:spacing w:line="274" w:lineRule="exact"/>
              <w:ind w:left="8" w:right="65"/>
              <w:jc w:val="center"/>
              <w:rPr>
                <w:sz w:val="24"/>
              </w:rPr>
            </w:pPr>
            <w:r>
              <w:rPr>
                <w:color w:val="000009"/>
                <w:spacing w:val="-2"/>
                <w:sz w:val="24"/>
              </w:rPr>
              <w:t>1-</w:t>
            </w:r>
            <w:r>
              <w:rPr>
                <w:color w:val="000009"/>
                <w:spacing w:val="-10"/>
                <w:sz w:val="24"/>
              </w:rPr>
              <w:t>4</w:t>
            </w:r>
          </w:p>
        </w:tc>
        <w:tc>
          <w:tcPr>
            <w:tcW w:w="991" w:type="dxa"/>
          </w:tcPr>
          <w:p w14:paraId="78C0FA04" w14:textId="77777777" w:rsidR="00FE56A0" w:rsidRDefault="00631B9D">
            <w:pPr>
              <w:pStyle w:val="TableParagraph"/>
              <w:spacing w:line="276" w:lineRule="exact"/>
              <w:ind w:left="89" w:right="136"/>
              <w:rPr>
                <w:sz w:val="24"/>
              </w:rPr>
            </w:pPr>
            <w:r>
              <w:rPr>
                <w:color w:val="000009"/>
                <w:spacing w:val="-6"/>
                <w:sz w:val="24"/>
              </w:rPr>
              <w:t xml:space="preserve">По </w:t>
            </w:r>
            <w:r>
              <w:rPr>
                <w:color w:val="000009"/>
                <w:spacing w:val="-4"/>
                <w:sz w:val="24"/>
              </w:rPr>
              <w:t xml:space="preserve">плану </w:t>
            </w:r>
            <w:r>
              <w:rPr>
                <w:color w:val="000009"/>
                <w:spacing w:val="-2"/>
                <w:sz w:val="24"/>
              </w:rPr>
              <w:t xml:space="preserve">клас.ру </w:t>
            </w:r>
            <w:r>
              <w:rPr>
                <w:color w:val="000009"/>
                <w:spacing w:val="-6"/>
                <w:sz w:val="24"/>
              </w:rPr>
              <w:t>к.</w:t>
            </w:r>
          </w:p>
        </w:tc>
        <w:tc>
          <w:tcPr>
            <w:tcW w:w="2278" w:type="dxa"/>
            <w:gridSpan w:val="2"/>
          </w:tcPr>
          <w:p w14:paraId="1E4451E2" w14:textId="77777777" w:rsidR="00FE56A0" w:rsidRDefault="00631B9D">
            <w:pPr>
              <w:pStyle w:val="TableParagraph"/>
              <w:ind w:left="89"/>
              <w:rPr>
                <w:sz w:val="24"/>
              </w:rPr>
            </w:pPr>
            <w:r>
              <w:rPr>
                <w:color w:val="000009"/>
                <w:spacing w:val="-2"/>
                <w:sz w:val="24"/>
              </w:rPr>
              <w:t xml:space="preserve">Классные </w:t>
            </w:r>
            <w:r>
              <w:rPr>
                <w:color w:val="000009"/>
                <w:spacing w:val="-4"/>
                <w:sz w:val="24"/>
              </w:rPr>
              <w:t>руководители</w:t>
            </w:r>
          </w:p>
        </w:tc>
      </w:tr>
      <w:tr w:rsidR="00FE56A0" w14:paraId="7CD13A04" w14:textId="77777777">
        <w:trPr>
          <w:trHeight w:val="274"/>
        </w:trPr>
        <w:tc>
          <w:tcPr>
            <w:tcW w:w="9775" w:type="dxa"/>
            <w:gridSpan w:val="7"/>
            <w:shd w:val="clear" w:color="auto" w:fill="BEBEBE"/>
          </w:tcPr>
          <w:p w14:paraId="08C4B144" w14:textId="77777777" w:rsidR="00FE56A0" w:rsidRDefault="00631B9D">
            <w:pPr>
              <w:pStyle w:val="TableParagraph"/>
              <w:spacing w:line="254" w:lineRule="exact"/>
              <w:rPr>
                <w:sz w:val="24"/>
              </w:rPr>
            </w:pPr>
            <w:r>
              <w:rPr>
                <w:color w:val="000009"/>
                <w:sz w:val="24"/>
              </w:rPr>
              <w:t xml:space="preserve">Организацияпредметно-пространственной </w:t>
            </w:r>
            <w:r>
              <w:rPr>
                <w:color w:val="000009"/>
                <w:spacing w:val="-4"/>
                <w:sz w:val="24"/>
              </w:rPr>
              <w:t>среды</w:t>
            </w:r>
          </w:p>
        </w:tc>
      </w:tr>
      <w:tr w:rsidR="00FE56A0" w14:paraId="28044B5B" w14:textId="77777777">
        <w:trPr>
          <w:trHeight w:val="1103"/>
        </w:trPr>
        <w:tc>
          <w:tcPr>
            <w:tcW w:w="420" w:type="dxa"/>
          </w:tcPr>
          <w:p w14:paraId="01ABB420" w14:textId="77777777" w:rsidR="00FE56A0" w:rsidRDefault="00FE56A0">
            <w:pPr>
              <w:pStyle w:val="TableParagraph"/>
              <w:ind w:left="0"/>
              <w:rPr>
                <w:sz w:val="24"/>
              </w:rPr>
            </w:pPr>
          </w:p>
        </w:tc>
        <w:tc>
          <w:tcPr>
            <w:tcW w:w="5520" w:type="dxa"/>
            <w:gridSpan w:val="2"/>
          </w:tcPr>
          <w:p w14:paraId="3329EF17" w14:textId="77777777" w:rsidR="00FE56A0" w:rsidRDefault="00631B9D">
            <w:pPr>
              <w:pStyle w:val="TableParagraph"/>
              <w:spacing w:line="276" w:lineRule="exact"/>
              <w:ind w:right="85"/>
              <w:jc w:val="both"/>
              <w:rPr>
                <w:sz w:val="24"/>
              </w:rPr>
            </w:pPr>
            <w:r>
              <w:rPr>
                <w:color w:val="000009"/>
                <w:sz w:val="24"/>
              </w:rPr>
              <w:t>Мероприятия по эстетическому воспитанию в школе. Новый год в школе: украшение кабинетов, оформление окон, конкурс плакатов, поделок, праздничная программа.</w:t>
            </w:r>
          </w:p>
        </w:tc>
        <w:tc>
          <w:tcPr>
            <w:tcW w:w="566" w:type="dxa"/>
          </w:tcPr>
          <w:p w14:paraId="6AC6196D" w14:textId="77777777" w:rsidR="00FE56A0" w:rsidRDefault="00631B9D">
            <w:pPr>
              <w:pStyle w:val="TableParagraph"/>
              <w:spacing w:line="275" w:lineRule="exact"/>
              <w:ind w:left="56" w:right="57"/>
              <w:jc w:val="center"/>
              <w:rPr>
                <w:sz w:val="24"/>
              </w:rPr>
            </w:pPr>
            <w:r>
              <w:rPr>
                <w:color w:val="000009"/>
                <w:spacing w:val="-2"/>
                <w:sz w:val="24"/>
              </w:rPr>
              <w:t>1-</w:t>
            </w:r>
            <w:r>
              <w:rPr>
                <w:color w:val="000009"/>
                <w:spacing w:val="-10"/>
                <w:sz w:val="24"/>
              </w:rPr>
              <w:t>4</w:t>
            </w:r>
          </w:p>
        </w:tc>
        <w:tc>
          <w:tcPr>
            <w:tcW w:w="991" w:type="dxa"/>
          </w:tcPr>
          <w:p w14:paraId="4CCA53CC" w14:textId="77777777" w:rsidR="00FE56A0" w:rsidRDefault="00631B9D">
            <w:pPr>
              <w:pStyle w:val="TableParagraph"/>
              <w:ind w:left="117" w:right="162"/>
              <w:rPr>
                <w:sz w:val="24"/>
              </w:rPr>
            </w:pPr>
            <w:r>
              <w:rPr>
                <w:color w:val="000009"/>
                <w:spacing w:val="-2"/>
                <w:sz w:val="24"/>
              </w:rPr>
              <w:t xml:space="preserve">декабр </w:t>
            </w:r>
            <w:r>
              <w:rPr>
                <w:color w:val="000009"/>
                <w:spacing w:val="-10"/>
                <w:sz w:val="24"/>
              </w:rPr>
              <w:t>ь</w:t>
            </w:r>
          </w:p>
        </w:tc>
        <w:tc>
          <w:tcPr>
            <w:tcW w:w="1738" w:type="dxa"/>
            <w:tcBorders>
              <w:right w:val="nil"/>
            </w:tcBorders>
          </w:tcPr>
          <w:p w14:paraId="08FD93DA" w14:textId="77777777" w:rsidR="00FE56A0" w:rsidRDefault="00631B9D">
            <w:pPr>
              <w:pStyle w:val="TableParagraph"/>
              <w:tabs>
                <w:tab w:val="left" w:pos="1378"/>
              </w:tabs>
              <w:spacing w:line="276" w:lineRule="exact"/>
              <w:ind w:left="118" w:right="103"/>
              <w:rPr>
                <w:sz w:val="24"/>
              </w:rPr>
            </w:pPr>
            <w:r>
              <w:rPr>
                <w:color w:val="000009"/>
                <w:spacing w:val="-2"/>
                <w:sz w:val="24"/>
              </w:rPr>
              <w:t>Заместитель директора</w:t>
            </w:r>
            <w:r>
              <w:rPr>
                <w:color w:val="000009"/>
                <w:sz w:val="24"/>
              </w:rPr>
              <w:tab/>
            </w:r>
            <w:r>
              <w:rPr>
                <w:color w:val="000009"/>
                <w:spacing w:val="-6"/>
                <w:sz w:val="24"/>
              </w:rPr>
              <w:t xml:space="preserve">по </w:t>
            </w:r>
            <w:r>
              <w:rPr>
                <w:color w:val="000009"/>
                <w:spacing w:val="-2"/>
                <w:sz w:val="24"/>
              </w:rPr>
              <w:t>классные руководители</w:t>
            </w:r>
          </w:p>
        </w:tc>
        <w:tc>
          <w:tcPr>
            <w:tcW w:w="540" w:type="dxa"/>
            <w:tcBorders>
              <w:left w:val="nil"/>
            </w:tcBorders>
          </w:tcPr>
          <w:p w14:paraId="031DC467" w14:textId="77777777" w:rsidR="00FE56A0" w:rsidRDefault="00631B9D">
            <w:pPr>
              <w:pStyle w:val="TableParagraph"/>
              <w:spacing w:before="275"/>
              <w:ind w:left="20"/>
              <w:jc w:val="center"/>
              <w:rPr>
                <w:sz w:val="24"/>
              </w:rPr>
            </w:pPr>
            <w:r>
              <w:rPr>
                <w:color w:val="000009"/>
                <w:spacing w:val="-5"/>
                <w:sz w:val="24"/>
              </w:rPr>
              <w:t>ВР,</w:t>
            </w:r>
          </w:p>
        </w:tc>
      </w:tr>
      <w:tr w:rsidR="00FE56A0" w14:paraId="471C7F83" w14:textId="77777777">
        <w:trPr>
          <w:trHeight w:val="827"/>
        </w:trPr>
        <w:tc>
          <w:tcPr>
            <w:tcW w:w="420" w:type="dxa"/>
          </w:tcPr>
          <w:p w14:paraId="47CBB4C8" w14:textId="77777777" w:rsidR="00FE56A0" w:rsidRDefault="00FE56A0">
            <w:pPr>
              <w:pStyle w:val="TableParagraph"/>
              <w:ind w:left="0"/>
              <w:rPr>
                <w:sz w:val="24"/>
              </w:rPr>
            </w:pPr>
          </w:p>
        </w:tc>
        <w:tc>
          <w:tcPr>
            <w:tcW w:w="5520" w:type="dxa"/>
            <w:gridSpan w:val="2"/>
          </w:tcPr>
          <w:p w14:paraId="6CE33B83" w14:textId="77777777" w:rsidR="00FE56A0" w:rsidRDefault="00631B9D">
            <w:pPr>
              <w:pStyle w:val="TableParagraph"/>
              <w:spacing w:line="275" w:lineRule="exact"/>
              <w:rPr>
                <w:sz w:val="24"/>
              </w:rPr>
            </w:pPr>
            <w:proofErr w:type="gramStart"/>
            <w:r>
              <w:rPr>
                <w:color w:val="000009"/>
                <w:sz w:val="24"/>
              </w:rPr>
              <w:t>Проект«</w:t>
            </w:r>
            <w:proofErr w:type="gramEnd"/>
            <w:r>
              <w:rPr>
                <w:color w:val="000009"/>
                <w:sz w:val="24"/>
              </w:rPr>
              <w:t>Территорияшколысегодняи</w:t>
            </w:r>
            <w:r>
              <w:rPr>
                <w:color w:val="000009"/>
                <w:spacing w:val="-2"/>
                <w:sz w:val="24"/>
              </w:rPr>
              <w:t>завтра»</w:t>
            </w:r>
          </w:p>
        </w:tc>
        <w:tc>
          <w:tcPr>
            <w:tcW w:w="566" w:type="dxa"/>
          </w:tcPr>
          <w:p w14:paraId="646F0F24" w14:textId="77777777" w:rsidR="00FE56A0" w:rsidRDefault="00631B9D">
            <w:pPr>
              <w:pStyle w:val="TableParagraph"/>
              <w:spacing w:line="275" w:lineRule="exact"/>
              <w:ind w:left="56" w:right="57"/>
              <w:jc w:val="center"/>
              <w:rPr>
                <w:sz w:val="24"/>
              </w:rPr>
            </w:pPr>
            <w:r>
              <w:rPr>
                <w:color w:val="000009"/>
                <w:spacing w:val="-2"/>
                <w:sz w:val="24"/>
              </w:rPr>
              <w:t>1-</w:t>
            </w:r>
            <w:r>
              <w:rPr>
                <w:color w:val="000009"/>
                <w:spacing w:val="-10"/>
                <w:sz w:val="24"/>
              </w:rPr>
              <w:t>4</w:t>
            </w:r>
          </w:p>
        </w:tc>
        <w:tc>
          <w:tcPr>
            <w:tcW w:w="991" w:type="dxa"/>
          </w:tcPr>
          <w:p w14:paraId="13A4D057" w14:textId="77777777" w:rsidR="00FE56A0" w:rsidRDefault="00631B9D">
            <w:pPr>
              <w:pStyle w:val="TableParagraph"/>
              <w:spacing w:line="275" w:lineRule="exact"/>
              <w:ind w:left="117"/>
              <w:rPr>
                <w:sz w:val="24"/>
              </w:rPr>
            </w:pPr>
            <w:r>
              <w:rPr>
                <w:color w:val="000009"/>
                <w:spacing w:val="-4"/>
                <w:sz w:val="24"/>
              </w:rPr>
              <w:t>Март</w:t>
            </w:r>
          </w:p>
        </w:tc>
        <w:tc>
          <w:tcPr>
            <w:tcW w:w="1738" w:type="dxa"/>
            <w:tcBorders>
              <w:right w:val="nil"/>
            </w:tcBorders>
          </w:tcPr>
          <w:p w14:paraId="34D9618A" w14:textId="77777777" w:rsidR="00FE56A0" w:rsidRDefault="00631B9D">
            <w:pPr>
              <w:pStyle w:val="TableParagraph"/>
              <w:spacing w:line="276" w:lineRule="exact"/>
              <w:ind w:left="118"/>
              <w:rPr>
                <w:sz w:val="24"/>
              </w:rPr>
            </w:pPr>
            <w:r>
              <w:rPr>
                <w:color w:val="000009"/>
                <w:spacing w:val="-2"/>
                <w:sz w:val="24"/>
              </w:rPr>
              <w:t>Советник директора воспитанию</w:t>
            </w:r>
          </w:p>
        </w:tc>
        <w:tc>
          <w:tcPr>
            <w:tcW w:w="540" w:type="dxa"/>
            <w:tcBorders>
              <w:left w:val="nil"/>
            </w:tcBorders>
          </w:tcPr>
          <w:p w14:paraId="127FACFF" w14:textId="77777777" w:rsidR="00FE56A0" w:rsidRDefault="00631B9D">
            <w:pPr>
              <w:pStyle w:val="TableParagraph"/>
              <w:spacing w:before="274"/>
              <w:ind w:left="95" w:right="1"/>
              <w:jc w:val="center"/>
              <w:rPr>
                <w:sz w:val="24"/>
              </w:rPr>
            </w:pPr>
            <w:r>
              <w:rPr>
                <w:color w:val="000009"/>
                <w:spacing w:val="-5"/>
                <w:sz w:val="24"/>
              </w:rPr>
              <w:t>по</w:t>
            </w:r>
          </w:p>
        </w:tc>
      </w:tr>
      <w:tr w:rsidR="00FE56A0" w14:paraId="516F2C04" w14:textId="77777777">
        <w:trPr>
          <w:trHeight w:val="829"/>
        </w:trPr>
        <w:tc>
          <w:tcPr>
            <w:tcW w:w="420" w:type="dxa"/>
          </w:tcPr>
          <w:p w14:paraId="2B54AC5E" w14:textId="77777777" w:rsidR="00FE56A0" w:rsidRDefault="00FE56A0">
            <w:pPr>
              <w:pStyle w:val="TableParagraph"/>
              <w:ind w:left="0"/>
              <w:rPr>
                <w:sz w:val="24"/>
              </w:rPr>
            </w:pPr>
          </w:p>
        </w:tc>
        <w:tc>
          <w:tcPr>
            <w:tcW w:w="5520" w:type="dxa"/>
            <w:gridSpan w:val="2"/>
          </w:tcPr>
          <w:p w14:paraId="6A655B93" w14:textId="77777777" w:rsidR="00FE56A0" w:rsidRDefault="00631B9D">
            <w:pPr>
              <w:pStyle w:val="TableParagraph"/>
              <w:rPr>
                <w:sz w:val="24"/>
              </w:rPr>
            </w:pPr>
            <w:r>
              <w:rPr>
                <w:color w:val="000009"/>
                <w:sz w:val="24"/>
              </w:rPr>
              <w:t>Разработкасимволики</w:t>
            </w:r>
            <w:r>
              <w:rPr>
                <w:color w:val="000009"/>
                <w:spacing w:val="-4"/>
                <w:sz w:val="24"/>
              </w:rPr>
              <w:t>школы</w:t>
            </w:r>
          </w:p>
        </w:tc>
        <w:tc>
          <w:tcPr>
            <w:tcW w:w="566" w:type="dxa"/>
          </w:tcPr>
          <w:p w14:paraId="4D7716E7" w14:textId="77777777" w:rsidR="00FE56A0" w:rsidRDefault="00631B9D">
            <w:pPr>
              <w:pStyle w:val="TableParagraph"/>
              <w:ind w:left="56" w:right="57"/>
              <w:jc w:val="center"/>
              <w:rPr>
                <w:sz w:val="24"/>
              </w:rPr>
            </w:pPr>
            <w:r>
              <w:rPr>
                <w:color w:val="000009"/>
                <w:spacing w:val="-2"/>
                <w:sz w:val="24"/>
              </w:rPr>
              <w:t>1-</w:t>
            </w:r>
            <w:r>
              <w:rPr>
                <w:color w:val="000009"/>
                <w:spacing w:val="-10"/>
                <w:sz w:val="24"/>
              </w:rPr>
              <w:t>4</w:t>
            </w:r>
          </w:p>
        </w:tc>
        <w:tc>
          <w:tcPr>
            <w:tcW w:w="991" w:type="dxa"/>
          </w:tcPr>
          <w:p w14:paraId="6CB68976" w14:textId="77777777" w:rsidR="00FE56A0" w:rsidRDefault="00631B9D">
            <w:pPr>
              <w:pStyle w:val="TableParagraph"/>
              <w:ind w:left="117"/>
              <w:rPr>
                <w:sz w:val="24"/>
              </w:rPr>
            </w:pPr>
            <w:r>
              <w:rPr>
                <w:color w:val="000009"/>
                <w:spacing w:val="-4"/>
                <w:sz w:val="24"/>
              </w:rPr>
              <w:t>март</w:t>
            </w:r>
          </w:p>
        </w:tc>
        <w:tc>
          <w:tcPr>
            <w:tcW w:w="1738" w:type="dxa"/>
            <w:tcBorders>
              <w:right w:val="nil"/>
            </w:tcBorders>
          </w:tcPr>
          <w:p w14:paraId="31C46323" w14:textId="77777777" w:rsidR="00FE56A0" w:rsidRDefault="00631B9D">
            <w:pPr>
              <w:pStyle w:val="TableParagraph"/>
              <w:spacing w:line="270" w:lineRule="atLeast"/>
              <w:ind w:left="118"/>
              <w:rPr>
                <w:sz w:val="24"/>
              </w:rPr>
            </w:pPr>
            <w:r>
              <w:rPr>
                <w:color w:val="000009"/>
                <w:spacing w:val="-2"/>
                <w:sz w:val="24"/>
              </w:rPr>
              <w:t>Советник директора воспитанию</w:t>
            </w:r>
          </w:p>
        </w:tc>
        <w:tc>
          <w:tcPr>
            <w:tcW w:w="540" w:type="dxa"/>
            <w:tcBorders>
              <w:left w:val="nil"/>
            </w:tcBorders>
          </w:tcPr>
          <w:p w14:paraId="561C0583" w14:textId="77777777" w:rsidR="00FE56A0" w:rsidRDefault="00FE56A0">
            <w:pPr>
              <w:pStyle w:val="TableParagraph"/>
              <w:ind w:left="0"/>
              <w:rPr>
                <w:b/>
                <w:sz w:val="24"/>
              </w:rPr>
            </w:pPr>
          </w:p>
          <w:p w14:paraId="0C0C5D97" w14:textId="77777777" w:rsidR="00FE56A0" w:rsidRDefault="00631B9D">
            <w:pPr>
              <w:pStyle w:val="TableParagraph"/>
              <w:ind w:left="95" w:right="1"/>
              <w:jc w:val="center"/>
              <w:rPr>
                <w:sz w:val="24"/>
              </w:rPr>
            </w:pPr>
            <w:r>
              <w:rPr>
                <w:color w:val="000009"/>
                <w:spacing w:val="-5"/>
                <w:sz w:val="24"/>
              </w:rPr>
              <w:t>по</w:t>
            </w:r>
          </w:p>
        </w:tc>
      </w:tr>
      <w:tr w:rsidR="00FE56A0" w14:paraId="1C90F3B1" w14:textId="77777777">
        <w:trPr>
          <w:trHeight w:val="1103"/>
        </w:trPr>
        <w:tc>
          <w:tcPr>
            <w:tcW w:w="420" w:type="dxa"/>
          </w:tcPr>
          <w:p w14:paraId="30F87E34" w14:textId="77777777" w:rsidR="00FE56A0" w:rsidRDefault="00FE56A0">
            <w:pPr>
              <w:pStyle w:val="TableParagraph"/>
              <w:ind w:left="0"/>
              <w:rPr>
                <w:sz w:val="24"/>
              </w:rPr>
            </w:pPr>
          </w:p>
        </w:tc>
        <w:tc>
          <w:tcPr>
            <w:tcW w:w="5520" w:type="dxa"/>
            <w:gridSpan w:val="2"/>
          </w:tcPr>
          <w:p w14:paraId="480E682F" w14:textId="77777777" w:rsidR="00FE56A0" w:rsidRDefault="00631B9D">
            <w:pPr>
              <w:pStyle w:val="TableParagraph"/>
              <w:spacing w:line="275" w:lineRule="exact"/>
              <w:rPr>
                <w:sz w:val="24"/>
              </w:rPr>
            </w:pPr>
            <w:proofErr w:type="gramStart"/>
            <w:r>
              <w:rPr>
                <w:color w:val="000009"/>
                <w:spacing w:val="-2"/>
                <w:sz w:val="24"/>
              </w:rPr>
              <w:t>Трудоваядеятельность«</w:t>
            </w:r>
            <w:proofErr w:type="gramEnd"/>
            <w:r>
              <w:rPr>
                <w:color w:val="000009"/>
                <w:spacing w:val="-2"/>
                <w:sz w:val="24"/>
              </w:rPr>
              <w:t>Субботник»</w:t>
            </w:r>
          </w:p>
        </w:tc>
        <w:tc>
          <w:tcPr>
            <w:tcW w:w="566" w:type="dxa"/>
          </w:tcPr>
          <w:p w14:paraId="6BBF9E00" w14:textId="77777777" w:rsidR="00FE56A0" w:rsidRDefault="00631B9D">
            <w:pPr>
              <w:pStyle w:val="TableParagraph"/>
              <w:spacing w:line="275" w:lineRule="exact"/>
              <w:ind w:left="56" w:right="57"/>
              <w:jc w:val="center"/>
              <w:rPr>
                <w:sz w:val="24"/>
              </w:rPr>
            </w:pPr>
            <w:r>
              <w:rPr>
                <w:color w:val="000009"/>
                <w:spacing w:val="-2"/>
                <w:sz w:val="24"/>
              </w:rPr>
              <w:t>1-</w:t>
            </w:r>
            <w:r>
              <w:rPr>
                <w:color w:val="000009"/>
                <w:spacing w:val="-10"/>
                <w:sz w:val="24"/>
              </w:rPr>
              <w:t>4</w:t>
            </w:r>
          </w:p>
        </w:tc>
        <w:tc>
          <w:tcPr>
            <w:tcW w:w="991" w:type="dxa"/>
          </w:tcPr>
          <w:p w14:paraId="311D586B" w14:textId="77777777" w:rsidR="00FE56A0" w:rsidRDefault="00631B9D">
            <w:pPr>
              <w:pStyle w:val="TableParagraph"/>
              <w:spacing w:line="275" w:lineRule="exact"/>
              <w:ind w:left="117"/>
              <w:rPr>
                <w:sz w:val="24"/>
              </w:rPr>
            </w:pPr>
            <w:r>
              <w:rPr>
                <w:color w:val="000009"/>
                <w:spacing w:val="-5"/>
                <w:sz w:val="24"/>
              </w:rPr>
              <w:t>май</w:t>
            </w:r>
          </w:p>
        </w:tc>
        <w:tc>
          <w:tcPr>
            <w:tcW w:w="2278" w:type="dxa"/>
            <w:gridSpan w:val="2"/>
          </w:tcPr>
          <w:p w14:paraId="4DD5C26F" w14:textId="77777777" w:rsidR="00FE56A0" w:rsidRDefault="00631B9D">
            <w:pPr>
              <w:pStyle w:val="TableParagraph"/>
              <w:tabs>
                <w:tab w:val="left" w:pos="571"/>
                <w:tab w:val="left" w:pos="1219"/>
              </w:tabs>
              <w:spacing w:line="276" w:lineRule="exact"/>
              <w:ind w:left="118" w:right="93"/>
              <w:rPr>
                <w:sz w:val="24"/>
              </w:rPr>
            </w:pPr>
            <w:r>
              <w:rPr>
                <w:color w:val="000009"/>
                <w:spacing w:val="-2"/>
                <w:sz w:val="24"/>
              </w:rPr>
              <w:t xml:space="preserve">Заместитель </w:t>
            </w:r>
            <w:r>
              <w:rPr>
                <w:color w:val="000009"/>
                <w:sz w:val="24"/>
              </w:rPr>
              <w:t xml:space="preserve">директорапоАХЧ </w:t>
            </w:r>
            <w:r>
              <w:rPr>
                <w:color w:val="000009"/>
                <w:spacing w:val="-10"/>
                <w:sz w:val="24"/>
              </w:rPr>
              <w:t>и</w:t>
            </w:r>
            <w:r>
              <w:rPr>
                <w:color w:val="000009"/>
                <w:sz w:val="24"/>
              </w:rPr>
              <w:tab/>
            </w:r>
            <w:proofErr w:type="gramStart"/>
            <w:r>
              <w:rPr>
                <w:color w:val="000009"/>
                <w:spacing w:val="-4"/>
                <w:sz w:val="24"/>
              </w:rPr>
              <w:t>ВР,</w:t>
            </w:r>
            <w:r>
              <w:rPr>
                <w:color w:val="000009"/>
                <w:sz w:val="24"/>
              </w:rPr>
              <w:tab/>
            </w:r>
            <w:proofErr w:type="gramEnd"/>
            <w:r>
              <w:rPr>
                <w:color w:val="000009"/>
                <w:spacing w:val="-2"/>
                <w:sz w:val="24"/>
              </w:rPr>
              <w:t>классные руководители</w:t>
            </w:r>
          </w:p>
        </w:tc>
      </w:tr>
      <w:tr w:rsidR="00FE56A0" w14:paraId="0FC60A64" w14:textId="77777777">
        <w:trPr>
          <w:trHeight w:val="551"/>
        </w:trPr>
        <w:tc>
          <w:tcPr>
            <w:tcW w:w="420" w:type="dxa"/>
          </w:tcPr>
          <w:p w14:paraId="7FE19F32" w14:textId="77777777" w:rsidR="00FE56A0" w:rsidRDefault="00FE56A0">
            <w:pPr>
              <w:pStyle w:val="TableParagraph"/>
              <w:ind w:left="0"/>
              <w:rPr>
                <w:sz w:val="24"/>
              </w:rPr>
            </w:pPr>
          </w:p>
        </w:tc>
        <w:tc>
          <w:tcPr>
            <w:tcW w:w="5520" w:type="dxa"/>
            <w:gridSpan w:val="2"/>
          </w:tcPr>
          <w:p w14:paraId="0DA52F76" w14:textId="77777777" w:rsidR="00FE56A0" w:rsidRDefault="00631B9D">
            <w:pPr>
              <w:pStyle w:val="TableParagraph"/>
              <w:spacing w:line="276" w:lineRule="exact"/>
              <w:rPr>
                <w:sz w:val="24"/>
              </w:rPr>
            </w:pPr>
            <w:r>
              <w:rPr>
                <w:color w:val="000009"/>
                <w:sz w:val="24"/>
              </w:rPr>
              <w:t xml:space="preserve">Выставки </w:t>
            </w:r>
            <w:proofErr w:type="gramStart"/>
            <w:r>
              <w:rPr>
                <w:color w:val="000009"/>
                <w:sz w:val="24"/>
              </w:rPr>
              <w:t>рисунков,фотографийтворческихработ</w:t>
            </w:r>
            <w:proofErr w:type="gramEnd"/>
            <w:r>
              <w:rPr>
                <w:color w:val="000009"/>
                <w:sz w:val="24"/>
              </w:rPr>
              <w:t>, посвященных событиям и памятным датам</w:t>
            </w:r>
          </w:p>
        </w:tc>
        <w:tc>
          <w:tcPr>
            <w:tcW w:w="566" w:type="dxa"/>
          </w:tcPr>
          <w:p w14:paraId="151A83BB" w14:textId="77777777" w:rsidR="00FE56A0" w:rsidRDefault="00631B9D">
            <w:pPr>
              <w:pStyle w:val="TableParagraph"/>
              <w:spacing w:line="275" w:lineRule="exact"/>
              <w:ind w:left="56" w:right="57"/>
              <w:jc w:val="center"/>
              <w:rPr>
                <w:sz w:val="24"/>
              </w:rPr>
            </w:pPr>
            <w:r>
              <w:rPr>
                <w:color w:val="000009"/>
                <w:spacing w:val="-2"/>
                <w:sz w:val="24"/>
              </w:rPr>
              <w:t>1-</w:t>
            </w:r>
            <w:r>
              <w:rPr>
                <w:color w:val="000009"/>
                <w:spacing w:val="-10"/>
                <w:sz w:val="24"/>
              </w:rPr>
              <w:t>4</w:t>
            </w:r>
          </w:p>
        </w:tc>
        <w:tc>
          <w:tcPr>
            <w:tcW w:w="991" w:type="dxa"/>
          </w:tcPr>
          <w:p w14:paraId="353C69D0" w14:textId="77777777" w:rsidR="00FE56A0" w:rsidRDefault="00631B9D">
            <w:pPr>
              <w:pStyle w:val="TableParagraph"/>
              <w:tabs>
                <w:tab w:val="left" w:pos="508"/>
              </w:tabs>
              <w:spacing w:line="276" w:lineRule="exact"/>
              <w:ind w:left="117" w:right="83"/>
              <w:rPr>
                <w:sz w:val="24"/>
              </w:rPr>
            </w:pPr>
            <w:r>
              <w:rPr>
                <w:color w:val="000009"/>
                <w:spacing w:val="-10"/>
                <w:sz w:val="24"/>
              </w:rPr>
              <w:t>В</w:t>
            </w:r>
            <w:r>
              <w:rPr>
                <w:color w:val="000009"/>
                <w:sz w:val="24"/>
              </w:rPr>
              <w:tab/>
            </w:r>
            <w:r>
              <w:rPr>
                <w:color w:val="000009"/>
                <w:spacing w:val="-4"/>
                <w:sz w:val="24"/>
              </w:rPr>
              <w:t>теч. года</w:t>
            </w:r>
          </w:p>
        </w:tc>
        <w:tc>
          <w:tcPr>
            <w:tcW w:w="2278" w:type="dxa"/>
            <w:gridSpan w:val="2"/>
          </w:tcPr>
          <w:p w14:paraId="69B411F9" w14:textId="77777777" w:rsidR="00FE56A0" w:rsidRDefault="00631B9D">
            <w:pPr>
              <w:pStyle w:val="TableParagraph"/>
              <w:tabs>
                <w:tab w:val="left" w:pos="1171"/>
              </w:tabs>
              <w:spacing w:line="275" w:lineRule="exact"/>
              <w:ind w:left="118"/>
              <w:rPr>
                <w:sz w:val="24"/>
              </w:rPr>
            </w:pPr>
            <w:r>
              <w:rPr>
                <w:color w:val="000009"/>
                <w:spacing w:val="-2"/>
                <w:sz w:val="24"/>
              </w:rPr>
              <w:t>Рук-</w:t>
            </w:r>
            <w:r>
              <w:rPr>
                <w:color w:val="000009"/>
                <w:spacing w:val="-5"/>
                <w:sz w:val="24"/>
              </w:rPr>
              <w:t>ль</w:t>
            </w:r>
            <w:r>
              <w:rPr>
                <w:color w:val="000009"/>
                <w:sz w:val="24"/>
              </w:rPr>
              <w:tab/>
            </w:r>
            <w:r>
              <w:rPr>
                <w:color w:val="000009"/>
                <w:spacing w:val="-2"/>
                <w:sz w:val="24"/>
              </w:rPr>
              <w:t>движения</w:t>
            </w:r>
          </w:p>
          <w:p w14:paraId="3C226D40" w14:textId="77777777" w:rsidR="00FE56A0" w:rsidRDefault="00631B9D">
            <w:pPr>
              <w:pStyle w:val="TableParagraph"/>
              <w:spacing w:line="257" w:lineRule="exact"/>
              <w:ind w:left="118"/>
              <w:rPr>
                <w:sz w:val="24"/>
              </w:rPr>
            </w:pPr>
            <w:r>
              <w:rPr>
                <w:color w:val="000009"/>
                <w:spacing w:val="-2"/>
                <w:sz w:val="24"/>
              </w:rPr>
              <w:t>«Солнышко»</w:t>
            </w:r>
          </w:p>
        </w:tc>
      </w:tr>
      <w:tr w:rsidR="00FE56A0" w14:paraId="1CA2B51D" w14:textId="77777777">
        <w:trPr>
          <w:trHeight w:val="550"/>
        </w:trPr>
        <w:tc>
          <w:tcPr>
            <w:tcW w:w="420" w:type="dxa"/>
          </w:tcPr>
          <w:p w14:paraId="3B896583" w14:textId="77777777" w:rsidR="00FE56A0" w:rsidRDefault="00FE56A0">
            <w:pPr>
              <w:pStyle w:val="TableParagraph"/>
              <w:ind w:left="0"/>
              <w:rPr>
                <w:sz w:val="24"/>
              </w:rPr>
            </w:pPr>
          </w:p>
        </w:tc>
        <w:tc>
          <w:tcPr>
            <w:tcW w:w="5520" w:type="dxa"/>
            <w:gridSpan w:val="2"/>
          </w:tcPr>
          <w:p w14:paraId="21081B7F" w14:textId="77777777" w:rsidR="00FE56A0" w:rsidRDefault="00631B9D">
            <w:pPr>
              <w:pStyle w:val="TableParagraph"/>
              <w:spacing w:line="274" w:lineRule="exact"/>
              <w:rPr>
                <w:sz w:val="24"/>
              </w:rPr>
            </w:pPr>
            <w:r>
              <w:rPr>
                <w:color w:val="000009"/>
                <w:sz w:val="24"/>
              </w:rPr>
              <w:t>Оформлениеклассных</w:t>
            </w:r>
            <w:r>
              <w:rPr>
                <w:color w:val="000009"/>
                <w:spacing w:val="-2"/>
                <w:sz w:val="24"/>
              </w:rPr>
              <w:t xml:space="preserve"> уголков</w:t>
            </w:r>
          </w:p>
        </w:tc>
        <w:tc>
          <w:tcPr>
            <w:tcW w:w="566" w:type="dxa"/>
          </w:tcPr>
          <w:p w14:paraId="4F13A6DC" w14:textId="77777777" w:rsidR="00FE56A0" w:rsidRDefault="00631B9D">
            <w:pPr>
              <w:pStyle w:val="TableParagraph"/>
              <w:spacing w:line="274" w:lineRule="exact"/>
              <w:ind w:left="56" w:right="57"/>
              <w:jc w:val="center"/>
              <w:rPr>
                <w:sz w:val="24"/>
              </w:rPr>
            </w:pPr>
            <w:r>
              <w:rPr>
                <w:color w:val="000009"/>
                <w:spacing w:val="-2"/>
                <w:sz w:val="24"/>
              </w:rPr>
              <w:t>1-</w:t>
            </w:r>
            <w:r>
              <w:rPr>
                <w:color w:val="000009"/>
                <w:spacing w:val="-10"/>
                <w:sz w:val="24"/>
              </w:rPr>
              <w:t>4</w:t>
            </w:r>
          </w:p>
        </w:tc>
        <w:tc>
          <w:tcPr>
            <w:tcW w:w="991" w:type="dxa"/>
          </w:tcPr>
          <w:p w14:paraId="3FF529F4" w14:textId="77777777" w:rsidR="00FE56A0" w:rsidRDefault="00631B9D">
            <w:pPr>
              <w:pStyle w:val="TableParagraph"/>
              <w:tabs>
                <w:tab w:val="left" w:pos="508"/>
              </w:tabs>
              <w:spacing w:line="276" w:lineRule="exact"/>
              <w:ind w:left="117" w:right="83"/>
              <w:rPr>
                <w:sz w:val="24"/>
              </w:rPr>
            </w:pPr>
            <w:r>
              <w:rPr>
                <w:color w:val="000009"/>
                <w:spacing w:val="-10"/>
                <w:sz w:val="24"/>
              </w:rPr>
              <w:t>В</w:t>
            </w:r>
            <w:r>
              <w:rPr>
                <w:color w:val="000009"/>
                <w:sz w:val="24"/>
              </w:rPr>
              <w:tab/>
            </w:r>
            <w:r>
              <w:rPr>
                <w:color w:val="000009"/>
                <w:spacing w:val="-4"/>
                <w:sz w:val="24"/>
              </w:rPr>
              <w:t>теч. года</w:t>
            </w:r>
          </w:p>
        </w:tc>
        <w:tc>
          <w:tcPr>
            <w:tcW w:w="2278" w:type="dxa"/>
            <w:gridSpan w:val="2"/>
          </w:tcPr>
          <w:p w14:paraId="3B573BED" w14:textId="77777777" w:rsidR="00FE56A0" w:rsidRDefault="00631B9D">
            <w:pPr>
              <w:pStyle w:val="TableParagraph"/>
              <w:spacing w:line="276" w:lineRule="exact"/>
              <w:ind w:left="118"/>
              <w:rPr>
                <w:sz w:val="24"/>
              </w:rPr>
            </w:pPr>
            <w:r>
              <w:rPr>
                <w:color w:val="000009"/>
                <w:spacing w:val="-2"/>
                <w:sz w:val="24"/>
              </w:rPr>
              <w:t xml:space="preserve">Классные </w:t>
            </w:r>
            <w:r>
              <w:rPr>
                <w:color w:val="000009"/>
                <w:spacing w:val="-4"/>
                <w:sz w:val="24"/>
              </w:rPr>
              <w:t>руководители</w:t>
            </w:r>
          </w:p>
        </w:tc>
      </w:tr>
      <w:tr w:rsidR="00FE56A0" w14:paraId="13255A92" w14:textId="77777777">
        <w:trPr>
          <w:trHeight w:val="550"/>
        </w:trPr>
        <w:tc>
          <w:tcPr>
            <w:tcW w:w="420" w:type="dxa"/>
          </w:tcPr>
          <w:p w14:paraId="290ACDFD" w14:textId="77777777" w:rsidR="00FE56A0" w:rsidRDefault="00FE56A0">
            <w:pPr>
              <w:pStyle w:val="TableParagraph"/>
              <w:ind w:left="0"/>
              <w:rPr>
                <w:sz w:val="24"/>
              </w:rPr>
            </w:pPr>
          </w:p>
        </w:tc>
        <w:tc>
          <w:tcPr>
            <w:tcW w:w="5520" w:type="dxa"/>
            <w:gridSpan w:val="2"/>
          </w:tcPr>
          <w:p w14:paraId="1E8D1C15" w14:textId="77777777" w:rsidR="00FE56A0" w:rsidRDefault="00631B9D">
            <w:pPr>
              <w:pStyle w:val="TableParagraph"/>
              <w:tabs>
                <w:tab w:val="left" w:pos="1674"/>
                <w:tab w:val="left" w:pos="2613"/>
                <w:tab w:val="left" w:pos="4036"/>
              </w:tabs>
              <w:spacing w:line="276" w:lineRule="exact"/>
              <w:ind w:right="86"/>
              <w:rPr>
                <w:sz w:val="24"/>
              </w:rPr>
            </w:pPr>
            <w:r>
              <w:rPr>
                <w:color w:val="000009"/>
                <w:spacing w:val="-2"/>
                <w:sz w:val="24"/>
              </w:rPr>
              <w:t>Оформление</w:t>
            </w:r>
            <w:r>
              <w:rPr>
                <w:color w:val="000009"/>
                <w:sz w:val="24"/>
              </w:rPr>
              <w:tab/>
            </w:r>
            <w:r>
              <w:rPr>
                <w:color w:val="000009"/>
                <w:spacing w:val="-2"/>
                <w:sz w:val="24"/>
              </w:rPr>
              <w:t>стенда</w:t>
            </w:r>
            <w:proofErr w:type="gramStart"/>
            <w:r>
              <w:rPr>
                <w:color w:val="000009"/>
                <w:sz w:val="24"/>
              </w:rPr>
              <w:tab/>
              <w:t>«</w:t>
            </w:r>
            <w:proofErr w:type="gramEnd"/>
            <w:r>
              <w:rPr>
                <w:color w:val="000009"/>
                <w:sz w:val="24"/>
              </w:rPr>
              <w:t>Учитель –</w:t>
            </w:r>
            <w:r>
              <w:rPr>
                <w:color w:val="000009"/>
                <w:sz w:val="24"/>
              </w:rPr>
              <w:tab/>
            </w:r>
            <w:r>
              <w:rPr>
                <w:color w:val="000009"/>
                <w:spacing w:val="-2"/>
                <w:sz w:val="24"/>
              </w:rPr>
              <w:t>удивительная профессия»</w:t>
            </w:r>
          </w:p>
        </w:tc>
        <w:tc>
          <w:tcPr>
            <w:tcW w:w="566" w:type="dxa"/>
          </w:tcPr>
          <w:p w14:paraId="267B1BCF" w14:textId="77777777" w:rsidR="00FE56A0" w:rsidRDefault="00631B9D">
            <w:pPr>
              <w:pStyle w:val="TableParagraph"/>
              <w:spacing w:line="274" w:lineRule="exact"/>
              <w:ind w:left="56" w:right="57"/>
              <w:jc w:val="center"/>
              <w:rPr>
                <w:sz w:val="24"/>
              </w:rPr>
            </w:pPr>
            <w:r>
              <w:rPr>
                <w:color w:val="000009"/>
                <w:spacing w:val="-2"/>
                <w:sz w:val="24"/>
              </w:rPr>
              <w:t>1-</w:t>
            </w:r>
            <w:r>
              <w:rPr>
                <w:color w:val="000009"/>
                <w:spacing w:val="-10"/>
                <w:sz w:val="24"/>
              </w:rPr>
              <w:t>4</w:t>
            </w:r>
          </w:p>
        </w:tc>
        <w:tc>
          <w:tcPr>
            <w:tcW w:w="991" w:type="dxa"/>
          </w:tcPr>
          <w:p w14:paraId="5BE6A74B" w14:textId="77777777" w:rsidR="00FE56A0" w:rsidRDefault="00631B9D">
            <w:pPr>
              <w:pStyle w:val="TableParagraph"/>
              <w:tabs>
                <w:tab w:val="left" w:pos="508"/>
              </w:tabs>
              <w:spacing w:line="276" w:lineRule="exact"/>
              <w:ind w:left="117" w:right="83"/>
              <w:rPr>
                <w:sz w:val="24"/>
              </w:rPr>
            </w:pPr>
            <w:r>
              <w:rPr>
                <w:color w:val="000009"/>
                <w:spacing w:val="-10"/>
                <w:sz w:val="24"/>
              </w:rPr>
              <w:t>В</w:t>
            </w:r>
            <w:r>
              <w:rPr>
                <w:color w:val="000009"/>
                <w:sz w:val="24"/>
              </w:rPr>
              <w:tab/>
            </w:r>
            <w:r>
              <w:rPr>
                <w:color w:val="000009"/>
                <w:spacing w:val="-4"/>
                <w:sz w:val="24"/>
              </w:rPr>
              <w:t>теч. года</w:t>
            </w:r>
          </w:p>
        </w:tc>
        <w:tc>
          <w:tcPr>
            <w:tcW w:w="2278" w:type="dxa"/>
            <w:gridSpan w:val="2"/>
          </w:tcPr>
          <w:p w14:paraId="3AACD2F2" w14:textId="77777777" w:rsidR="00FE56A0" w:rsidRDefault="00631B9D">
            <w:pPr>
              <w:pStyle w:val="TableParagraph"/>
              <w:spacing w:line="276" w:lineRule="exact"/>
              <w:ind w:left="118"/>
              <w:rPr>
                <w:sz w:val="24"/>
              </w:rPr>
            </w:pPr>
            <w:r>
              <w:rPr>
                <w:color w:val="000009"/>
                <w:spacing w:val="-2"/>
                <w:sz w:val="24"/>
              </w:rPr>
              <w:t xml:space="preserve">Классные </w:t>
            </w:r>
            <w:r>
              <w:rPr>
                <w:color w:val="000009"/>
                <w:spacing w:val="-4"/>
                <w:sz w:val="24"/>
              </w:rPr>
              <w:t>руководители</w:t>
            </w:r>
          </w:p>
        </w:tc>
      </w:tr>
      <w:tr w:rsidR="00FE56A0" w14:paraId="03C7DEEA" w14:textId="77777777">
        <w:trPr>
          <w:trHeight w:val="549"/>
        </w:trPr>
        <w:tc>
          <w:tcPr>
            <w:tcW w:w="420" w:type="dxa"/>
          </w:tcPr>
          <w:p w14:paraId="1B103F8D" w14:textId="77777777" w:rsidR="00FE56A0" w:rsidRDefault="00FE56A0">
            <w:pPr>
              <w:pStyle w:val="TableParagraph"/>
              <w:ind w:left="0"/>
              <w:rPr>
                <w:sz w:val="24"/>
              </w:rPr>
            </w:pPr>
          </w:p>
        </w:tc>
        <w:tc>
          <w:tcPr>
            <w:tcW w:w="5520" w:type="dxa"/>
            <w:gridSpan w:val="2"/>
          </w:tcPr>
          <w:p w14:paraId="5962B3A7" w14:textId="77777777" w:rsidR="00FE56A0" w:rsidRDefault="00631B9D">
            <w:pPr>
              <w:pStyle w:val="TableParagraph"/>
              <w:spacing w:line="273" w:lineRule="exact"/>
              <w:rPr>
                <w:sz w:val="24"/>
              </w:rPr>
            </w:pPr>
            <w:proofErr w:type="gramStart"/>
            <w:r>
              <w:rPr>
                <w:color w:val="000009"/>
                <w:sz w:val="24"/>
              </w:rPr>
              <w:t>Праздничноеукрашениекабинетов,окон</w:t>
            </w:r>
            <w:r>
              <w:rPr>
                <w:color w:val="000009"/>
                <w:spacing w:val="-2"/>
                <w:sz w:val="24"/>
              </w:rPr>
              <w:t>кабинета</w:t>
            </w:r>
            <w:proofErr w:type="gramEnd"/>
          </w:p>
        </w:tc>
        <w:tc>
          <w:tcPr>
            <w:tcW w:w="566" w:type="dxa"/>
          </w:tcPr>
          <w:p w14:paraId="3A92E6AF" w14:textId="77777777" w:rsidR="00FE56A0" w:rsidRDefault="00631B9D">
            <w:pPr>
              <w:pStyle w:val="TableParagraph"/>
              <w:spacing w:line="273" w:lineRule="exact"/>
              <w:ind w:left="56" w:right="57"/>
              <w:jc w:val="center"/>
              <w:rPr>
                <w:sz w:val="24"/>
              </w:rPr>
            </w:pPr>
            <w:r>
              <w:rPr>
                <w:color w:val="000009"/>
                <w:spacing w:val="-2"/>
                <w:sz w:val="24"/>
              </w:rPr>
              <w:t>1-</w:t>
            </w:r>
            <w:r>
              <w:rPr>
                <w:color w:val="000009"/>
                <w:spacing w:val="-10"/>
                <w:sz w:val="24"/>
              </w:rPr>
              <w:t>4</w:t>
            </w:r>
          </w:p>
        </w:tc>
        <w:tc>
          <w:tcPr>
            <w:tcW w:w="991" w:type="dxa"/>
          </w:tcPr>
          <w:p w14:paraId="30A89952" w14:textId="77777777" w:rsidR="00FE56A0" w:rsidRDefault="00631B9D">
            <w:pPr>
              <w:pStyle w:val="TableParagraph"/>
              <w:tabs>
                <w:tab w:val="left" w:pos="508"/>
              </w:tabs>
              <w:spacing w:line="276" w:lineRule="exact"/>
              <w:ind w:left="117" w:right="83"/>
              <w:rPr>
                <w:sz w:val="24"/>
              </w:rPr>
            </w:pPr>
            <w:r>
              <w:rPr>
                <w:color w:val="000009"/>
                <w:spacing w:val="-10"/>
                <w:sz w:val="24"/>
              </w:rPr>
              <w:t>В</w:t>
            </w:r>
            <w:r>
              <w:rPr>
                <w:color w:val="000009"/>
                <w:sz w:val="24"/>
              </w:rPr>
              <w:tab/>
            </w:r>
            <w:r>
              <w:rPr>
                <w:color w:val="000009"/>
                <w:spacing w:val="-4"/>
                <w:sz w:val="24"/>
              </w:rPr>
              <w:t>теч. года</w:t>
            </w:r>
          </w:p>
        </w:tc>
        <w:tc>
          <w:tcPr>
            <w:tcW w:w="2278" w:type="dxa"/>
            <w:gridSpan w:val="2"/>
          </w:tcPr>
          <w:p w14:paraId="4F0EBF25" w14:textId="77777777" w:rsidR="00FE56A0" w:rsidRDefault="00631B9D">
            <w:pPr>
              <w:pStyle w:val="TableParagraph"/>
              <w:spacing w:line="276" w:lineRule="exact"/>
              <w:ind w:left="118"/>
              <w:rPr>
                <w:sz w:val="24"/>
              </w:rPr>
            </w:pPr>
            <w:r>
              <w:rPr>
                <w:color w:val="000009"/>
                <w:spacing w:val="-2"/>
                <w:sz w:val="24"/>
              </w:rPr>
              <w:t xml:space="preserve">Классные </w:t>
            </w:r>
            <w:r>
              <w:rPr>
                <w:color w:val="000009"/>
                <w:spacing w:val="-4"/>
                <w:sz w:val="24"/>
              </w:rPr>
              <w:t>руководители</w:t>
            </w:r>
          </w:p>
        </w:tc>
      </w:tr>
      <w:tr w:rsidR="00FE56A0" w14:paraId="089FD218" w14:textId="77777777">
        <w:trPr>
          <w:trHeight w:val="1101"/>
        </w:trPr>
        <w:tc>
          <w:tcPr>
            <w:tcW w:w="420" w:type="dxa"/>
          </w:tcPr>
          <w:p w14:paraId="25BF5CC6" w14:textId="77777777" w:rsidR="00FE56A0" w:rsidRDefault="00FE56A0">
            <w:pPr>
              <w:pStyle w:val="TableParagraph"/>
              <w:ind w:left="0"/>
              <w:rPr>
                <w:sz w:val="24"/>
              </w:rPr>
            </w:pPr>
          </w:p>
        </w:tc>
        <w:tc>
          <w:tcPr>
            <w:tcW w:w="3724" w:type="dxa"/>
            <w:tcBorders>
              <w:right w:val="nil"/>
            </w:tcBorders>
          </w:tcPr>
          <w:p w14:paraId="3956E063" w14:textId="77777777" w:rsidR="00FE56A0" w:rsidRDefault="00631B9D">
            <w:pPr>
              <w:pStyle w:val="TableParagraph"/>
              <w:tabs>
                <w:tab w:val="left" w:pos="2248"/>
              </w:tabs>
              <w:ind w:right="217"/>
              <w:rPr>
                <w:sz w:val="24"/>
              </w:rPr>
            </w:pPr>
            <w:r>
              <w:rPr>
                <w:color w:val="000009"/>
                <w:spacing w:val="-2"/>
                <w:sz w:val="24"/>
              </w:rPr>
              <w:t>Проектирование</w:t>
            </w:r>
            <w:r>
              <w:rPr>
                <w:color w:val="000009"/>
                <w:sz w:val="24"/>
              </w:rPr>
              <w:tab/>
            </w:r>
            <w:r>
              <w:rPr>
                <w:color w:val="000009"/>
                <w:spacing w:val="-2"/>
                <w:sz w:val="24"/>
              </w:rPr>
              <w:t xml:space="preserve">оформление </w:t>
            </w:r>
            <w:r>
              <w:rPr>
                <w:color w:val="000009"/>
                <w:sz w:val="24"/>
              </w:rPr>
              <w:t>участка в летний период.</w:t>
            </w:r>
          </w:p>
        </w:tc>
        <w:tc>
          <w:tcPr>
            <w:tcW w:w="1796" w:type="dxa"/>
            <w:tcBorders>
              <w:left w:val="nil"/>
            </w:tcBorders>
          </w:tcPr>
          <w:p w14:paraId="54EB023E" w14:textId="77777777" w:rsidR="00FE56A0" w:rsidRDefault="00631B9D">
            <w:pPr>
              <w:pStyle w:val="TableParagraph"/>
              <w:spacing w:line="273" w:lineRule="exact"/>
              <w:ind w:left="228"/>
              <w:rPr>
                <w:sz w:val="24"/>
              </w:rPr>
            </w:pPr>
            <w:r>
              <w:rPr>
                <w:color w:val="000009"/>
                <w:spacing w:val="-2"/>
                <w:sz w:val="24"/>
              </w:rPr>
              <w:t>пришкольного</w:t>
            </w:r>
          </w:p>
        </w:tc>
        <w:tc>
          <w:tcPr>
            <w:tcW w:w="566" w:type="dxa"/>
          </w:tcPr>
          <w:p w14:paraId="56C1DAEA" w14:textId="77777777" w:rsidR="00FE56A0" w:rsidRDefault="00631B9D">
            <w:pPr>
              <w:pStyle w:val="TableParagraph"/>
              <w:spacing w:line="273" w:lineRule="exact"/>
              <w:ind w:left="56" w:right="57"/>
              <w:jc w:val="center"/>
              <w:rPr>
                <w:sz w:val="24"/>
              </w:rPr>
            </w:pPr>
            <w:r>
              <w:rPr>
                <w:color w:val="000009"/>
                <w:spacing w:val="-2"/>
                <w:sz w:val="24"/>
              </w:rPr>
              <w:t>1-</w:t>
            </w:r>
            <w:r>
              <w:rPr>
                <w:color w:val="000009"/>
                <w:spacing w:val="-10"/>
                <w:sz w:val="24"/>
              </w:rPr>
              <w:t>4</w:t>
            </w:r>
          </w:p>
        </w:tc>
        <w:tc>
          <w:tcPr>
            <w:tcW w:w="991" w:type="dxa"/>
          </w:tcPr>
          <w:p w14:paraId="65F82D67" w14:textId="77777777" w:rsidR="00FE56A0" w:rsidRDefault="00631B9D">
            <w:pPr>
              <w:pStyle w:val="TableParagraph"/>
              <w:tabs>
                <w:tab w:val="left" w:pos="508"/>
              </w:tabs>
              <w:ind w:left="117" w:right="83"/>
              <w:rPr>
                <w:sz w:val="24"/>
              </w:rPr>
            </w:pPr>
            <w:r>
              <w:rPr>
                <w:color w:val="000009"/>
                <w:spacing w:val="-10"/>
                <w:sz w:val="24"/>
              </w:rPr>
              <w:t>В</w:t>
            </w:r>
            <w:r>
              <w:rPr>
                <w:color w:val="000009"/>
                <w:sz w:val="24"/>
              </w:rPr>
              <w:tab/>
            </w:r>
            <w:r>
              <w:rPr>
                <w:color w:val="000009"/>
                <w:spacing w:val="-4"/>
                <w:sz w:val="24"/>
              </w:rPr>
              <w:t>теч. года</w:t>
            </w:r>
          </w:p>
        </w:tc>
        <w:tc>
          <w:tcPr>
            <w:tcW w:w="2278" w:type="dxa"/>
            <w:gridSpan w:val="2"/>
          </w:tcPr>
          <w:p w14:paraId="7CF2C5EB" w14:textId="77777777" w:rsidR="00FE56A0" w:rsidRDefault="00631B9D">
            <w:pPr>
              <w:pStyle w:val="TableParagraph"/>
              <w:tabs>
                <w:tab w:val="left" w:pos="2042"/>
              </w:tabs>
              <w:spacing w:line="276" w:lineRule="exact"/>
              <w:ind w:left="118" w:right="94"/>
              <w:rPr>
                <w:sz w:val="24"/>
              </w:rPr>
            </w:pPr>
            <w:r>
              <w:rPr>
                <w:color w:val="000009"/>
                <w:spacing w:val="-2"/>
                <w:sz w:val="24"/>
              </w:rPr>
              <w:t>Учителятехнологии</w:t>
            </w:r>
            <w:r>
              <w:rPr>
                <w:color w:val="000009"/>
                <w:sz w:val="24"/>
              </w:rPr>
              <w:tab/>
            </w:r>
            <w:r>
              <w:rPr>
                <w:color w:val="000009"/>
                <w:spacing w:val="-10"/>
                <w:sz w:val="24"/>
              </w:rPr>
              <w:t xml:space="preserve">и </w:t>
            </w:r>
            <w:r>
              <w:rPr>
                <w:color w:val="000009"/>
                <w:spacing w:val="-2"/>
                <w:sz w:val="24"/>
              </w:rPr>
              <w:t xml:space="preserve">руководитель </w:t>
            </w:r>
            <w:r>
              <w:rPr>
                <w:color w:val="000009"/>
                <w:sz w:val="24"/>
              </w:rPr>
              <w:t>пришкольн.участка</w:t>
            </w:r>
          </w:p>
        </w:tc>
      </w:tr>
      <w:tr w:rsidR="00FE56A0" w14:paraId="5574886F" w14:textId="77777777">
        <w:trPr>
          <w:trHeight w:val="551"/>
        </w:trPr>
        <w:tc>
          <w:tcPr>
            <w:tcW w:w="420" w:type="dxa"/>
          </w:tcPr>
          <w:p w14:paraId="764B90CC" w14:textId="77777777" w:rsidR="00FE56A0" w:rsidRDefault="00FE56A0">
            <w:pPr>
              <w:pStyle w:val="TableParagraph"/>
              <w:ind w:left="0"/>
              <w:rPr>
                <w:sz w:val="24"/>
              </w:rPr>
            </w:pPr>
          </w:p>
        </w:tc>
        <w:tc>
          <w:tcPr>
            <w:tcW w:w="5520" w:type="dxa"/>
            <w:gridSpan w:val="2"/>
          </w:tcPr>
          <w:p w14:paraId="4BFED726" w14:textId="77777777" w:rsidR="00FE56A0" w:rsidRDefault="00631B9D">
            <w:pPr>
              <w:pStyle w:val="TableParagraph"/>
              <w:spacing w:line="276" w:lineRule="exact"/>
              <w:rPr>
                <w:sz w:val="24"/>
              </w:rPr>
            </w:pPr>
            <w:r>
              <w:rPr>
                <w:color w:val="000009"/>
                <w:sz w:val="24"/>
              </w:rPr>
              <w:t>Трудовой десант по уборке памятника «Павшим в годы Великой отечественной войны»</w:t>
            </w:r>
          </w:p>
        </w:tc>
        <w:tc>
          <w:tcPr>
            <w:tcW w:w="566" w:type="dxa"/>
          </w:tcPr>
          <w:p w14:paraId="0A909C28" w14:textId="77777777" w:rsidR="00FE56A0" w:rsidRDefault="00631B9D">
            <w:pPr>
              <w:pStyle w:val="TableParagraph"/>
              <w:spacing w:line="275" w:lineRule="exact"/>
              <w:ind w:left="56" w:right="57"/>
              <w:jc w:val="center"/>
              <w:rPr>
                <w:sz w:val="24"/>
              </w:rPr>
            </w:pPr>
            <w:r>
              <w:rPr>
                <w:color w:val="000009"/>
                <w:spacing w:val="-2"/>
                <w:sz w:val="24"/>
              </w:rPr>
              <w:t>1-</w:t>
            </w:r>
            <w:r>
              <w:rPr>
                <w:color w:val="000009"/>
                <w:spacing w:val="-10"/>
                <w:sz w:val="24"/>
              </w:rPr>
              <w:t>4</w:t>
            </w:r>
          </w:p>
        </w:tc>
        <w:tc>
          <w:tcPr>
            <w:tcW w:w="991" w:type="dxa"/>
          </w:tcPr>
          <w:p w14:paraId="68C36BB7" w14:textId="77777777" w:rsidR="00FE56A0" w:rsidRDefault="00631B9D">
            <w:pPr>
              <w:pStyle w:val="TableParagraph"/>
              <w:tabs>
                <w:tab w:val="left" w:pos="508"/>
              </w:tabs>
              <w:spacing w:line="276" w:lineRule="exact"/>
              <w:ind w:left="117" w:right="83"/>
              <w:rPr>
                <w:sz w:val="24"/>
              </w:rPr>
            </w:pPr>
            <w:r>
              <w:rPr>
                <w:color w:val="000009"/>
                <w:spacing w:val="-10"/>
                <w:sz w:val="24"/>
              </w:rPr>
              <w:t>В</w:t>
            </w:r>
            <w:r>
              <w:rPr>
                <w:color w:val="000009"/>
                <w:sz w:val="24"/>
              </w:rPr>
              <w:tab/>
            </w:r>
            <w:r>
              <w:rPr>
                <w:color w:val="000009"/>
                <w:spacing w:val="-4"/>
                <w:sz w:val="24"/>
              </w:rPr>
              <w:t>теч. года</w:t>
            </w:r>
          </w:p>
        </w:tc>
        <w:tc>
          <w:tcPr>
            <w:tcW w:w="2278" w:type="dxa"/>
            <w:gridSpan w:val="2"/>
          </w:tcPr>
          <w:p w14:paraId="2C084CBC" w14:textId="77777777" w:rsidR="00FE56A0" w:rsidRDefault="00631B9D">
            <w:pPr>
              <w:pStyle w:val="TableParagraph"/>
              <w:spacing w:line="276" w:lineRule="exact"/>
              <w:ind w:left="118"/>
              <w:rPr>
                <w:sz w:val="24"/>
              </w:rPr>
            </w:pPr>
            <w:r>
              <w:rPr>
                <w:color w:val="000009"/>
                <w:spacing w:val="-2"/>
                <w:sz w:val="24"/>
              </w:rPr>
              <w:t xml:space="preserve">Классные </w:t>
            </w:r>
            <w:r>
              <w:rPr>
                <w:color w:val="000009"/>
                <w:spacing w:val="-4"/>
                <w:sz w:val="24"/>
              </w:rPr>
              <w:t>руководители</w:t>
            </w:r>
          </w:p>
        </w:tc>
      </w:tr>
      <w:tr w:rsidR="00FE56A0" w14:paraId="70E0D0DB" w14:textId="77777777">
        <w:trPr>
          <w:trHeight w:val="275"/>
        </w:trPr>
        <w:tc>
          <w:tcPr>
            <w:tcW w:w="9775" w:type="dxa"/>
            <w:gridSpan w:val="7"/>
            <w:shd w:val="clear" w:color="auto" w:fill="D9D9D9"/>
          </w:tcPr>
          <w:p w14:paraId="72A2F6BE" w14:textId="77777777" w:rsidR="00FE56A0" w:rsidRDefault="00631B9D">
            <w:pPr>
              <w:pStyle w:val="TableParagraph"/>
              <w:spacing w:line="255" w:lineRule="exact"/>
              <w:rPr>
                <w:sz w:val="24"/>
              </w:rPr>
            </w:pPr>
            <w:r>
              <w:rPr>
                <w:color w:val="000009"/>
                <w:sz w:val="24"/>
              </w:rPr>
              <w:t>Взаимодействиес</w:t>
            </w:r>
            <w:r>
              <w:rPr>
                <w:color w:val="000009"/>
                <w:spacing w:val="-2"/>
                <w:sz w:val="24"/>
              </w:rPr>
              <w:t>родителями</w:t>
            </w:r>
          </w:p>
        </w:tc>
      </w:tr>
      <w:tr w:rsidR="00FE56A0" w14:paraId="6125EA5A" w14:textId="77777777">
        <w:trPr>
          <w:trHeight w:val="1103"/>
        </w:trPr>
        <w:tc>
          <w:tcPr>
            <w:tcW w:w="420" w:type="dxa"/>
          </w:tcPr>
          <w:p w14:paraId="7BB948E2" w14:textId="77777777" w:rsidR="00FE56A0" w:rsidRDefault="00FE56A0">
            <w:pPr>
              <w:pStyle w:val="TableParagraph"/>
              <w:ind w:left="0"/>
              <w:rPr>
                <w:sz w:val="24"/>
              </w:rPr>
            </w:pPr>
          </w:p>
        </w:tc>
        <w:tc>
          <w:tcPr>
            <w:tcW w:w="5520" w:type="dxa"/>
            <w:gridSpan w:val="2"/>
          </w:tcPr>
          <w:p w14:paraId="0E2DF287" w14:textId="77777777" w:rsidR="00FE56A0" w:rsidRDefault="00631B9D">
            <w:pPr>
              <w:pStyle w:val="TableParagraph"/>
              <w:tabs>
                <w:tab w:val="left" w:pos="1377"/>
                <w:tab w:val="left" w:pos="2675"/>
                <w:tab w:val="left" w:pos="4005"/>
                <w:tab w:val="left" w:pos="4266"/>
                <w:tab w:val="left" w:pos="5171"/>
              </w:tabs>
              <w:ind w:right="86"/>
              <w:rPr>
                <w:sz w:val="24"/>
              </w:rPr>
            </w:pPr>
            <w:r>
              <w:rPr>
                <w:color w:val="000009"/>
                <w:spacing w:val="-2"/>
                <w:sz w:val="24"/>
              </w:rPr>
              <w:t>Выставка</w:t>
            </w:r>
            <w:r>
              <w:rPr>
                <w:color w:val="000009"/>
                <w:sz w:val="24"/>
              </w:rPr>
              <w:tab/>
            </w:r>
            <w:proofErr w:type="gramStart"/>
            <w:r>
              <w:rPr>
                <w:color w:val="000009"/>
                <w:spacing w:val="-2"/>
                <w:sz w:val="24"/>
              </w:rPr>
              <w:t>рисунков,</w:t>
            </w:r>
            <w:r>
              <w:rPr>
                <w:color w:val="000009"/>
                <w:sz w:val="24"/>
              </w:rPr>
              <w:tab/>
            </w:r>
            <w:proofErr w:type="gramEnd"/>
            <w:r>
              <w:rPr>
                <w:color w:val="000009"/>
                <w:spacing w:val="-2"/>
                <w:sz w:val="24"/>
              </w:rPr>
              <w:t>фотографий,</w:t>
            </w:r>
            <w:r>
              <w:rPr>
                <w:color w:val="000009"/>
                <w:sz w:val="24"/>
              </w:rPr>
              <w:tab/>
            </w:r>
            <w:r>
              <w:rPr>
                <w:color w:val="000009"/>
                <w:sz w:val="24"/>
              </w:rPr>
              <w:tab/>
            </w:r>
            <w:r>
              <w:rPr>
                <w:color w:val="000009"/>
                <w:spacing w:val="-4"/>
                <w:sz w:val="24"/>
              </w:rPr>
              <w:t>акции</w:t>
            </w:r>
            <w:r>
              <w:rPr>
                <w:color w:val="000009"/>
                <w:sz w:val="24"/>
              </w:rPr>
              <w:tab/>
            </w:r>
            <w:r>
              <w:rPr>
                <w:color w:val="000009"/>
                <w:spacing w:val="-6"/>
                <w:sz w:val="24"/>
              </w:rPr>
              <w:t xml:space="preserve">по </w:t>
            </w:r>
            <w:r>
              <w:rPr>
                <w:color w:val="000009"/>
                <w:sz w:val="24"/>
              </w:rPr>
              <w:t>поздравлениюмамсДнем</w:t>
            </w:r>
            <w:r>
              <w:rPr>
                <w:color w:val="000009"/>
                <w:spacing w:val="-2"/>
                <w:sz w:val="24"/>
              </w:rPr>
              <w:t>матери.</w:t>
            </w:r>
            <w:r>
              <w:rPr>
                <w:color w:val="000009"/>
                <w:sz w:val="24"/>
              </w:rPr>
              <w:tab/>
              <w:t>Мастер</w:t>
            </w:r>
            <w:r>
              <w:rPr>
                <w:color w:val="000009"/>
                <w:spacing w:val="-2"/>
                <w:sz w:val="24"/>
              </w:rPr>
              <w:t>класс</w:t>
            </w:r>
          </w:p>
          <w:p w14:paraId="13BDD23A" w14:textId="77777777" w:rsidR="00FE56A0" w:rsidRDefault="00631B9D">
            <w:pPr>
              <w:pStyle w:val="TableParagraph"/>
              <w:rPr>
                <w:sz w:val="24"/>
              </w:rPr>
            </w:pPr>
            <w:r>
              <w:rPr>
                <w:color w:val="000009"/>
                <w:sz w:val="24"/>
              </w:rPr>
              <w:t>«волшебныйзавтракдля</w:t>
            </w:r>
            <w:r>
              <w:rPr>
                <w:color w:val="000009"/>
                <w:spacing w:val="-4"/>
                <w:sz w:val="24"/>
              </w:rPr>
              <w:t xml:space="preserve"> мамы»</w:t>
            </w:r>
          </w:p>
        </w:tc>
        <w:tc>
          <w:tcPr>
            <w:tcW w:w="566" w:type="dxa"/>
          </w:tcPr>
          <w:p w14:paraId="7436C2D9" w14:textId="77777777" w:rsidR="00FE56A0" w:rsidRDefault="00631B9D">
            <w:pPr>
              <w:pStyle w:val="TableParagraph"/>
              <w:spacing w:line="275" w:lineRule="exact"/>
              <w:ind w:left="56" w:right="57"/>
              <w:jc w:val="center"/>
              <w:rPr>
                <w:sz w:val="24"/>
              </w:rPr>
            </w:pPr>
            <w:r>
              <w:rPr>
                <w:color w:val="000009"/>
                <w:spacing w:val="-2"/>
                <w:sz w:val="24"/>
              </w:rPr>
              <w:t>1-</w:t>
            </w:r>
            <w:r>
              <w:rPr>
                <w:color w:val="000009"/>
                <w:spacing w:val="-10"/>
                <w:sz w:val="24"/>
              </w:rPr>
              <w:t>4</w:t>
            </w:r>
          </w:p>
        </w:tc>
        <w:tc>
          <w:tcPr>
            <w:tcW w:w="991" w:type="dxa"/>
          </w:tcPr>
          <w:p w14:paraId="73DDFF7B" w14:textId="77777777" w:rsidR="00FE56A0" w:rsidRDefault="00631B9D">
            <w:pPr>
              <w:pStyle w:val="TableParagraph"/>
              <w:spacing w:line="275" w:lineRule="exact"/>
              <w:ind w:left="117"/>
              <w:rPr>
                <w:sz w:val="24"/>
              </w:rPr>
            </w:pPr>
            <w:r>
              <w:rPr>
                <w:color w:val="000009"/>
                <w:spacing w:val="-2"/>
                <w:sz w:val="24"/>
              </w:rPr>
              <w:t>Ноябрь</w:t>
            </w:r>
          </w:p>
        </w:tc>
        <w:tc>
          <w:tcPr>
            <w:tcW w:w="1738" w:type="dxa"/>
            <w:tcBorders>
              <w:right w:val="nil"/>
            </w:tcBorders>
          </w:tcPr>
          <w:p w14:paraId="269F0D3E" w14:textId="77777777" w:rsidR="00FE56A0" w:rsidRDefault="00631B9D">
            <w:pPr>
              <w:pStyle w:val="TableParagraph"/>
              <w:spacing w:line="276" w:lineRule="exact"/>
              <w:ind w:left="118"/>
              <w:rPr>
                <w:sz w:val="24"/>
              </w:rPr>
            </w:pPr>
            <w:r>
              <w:rPr>
                <w:color w:val="000009"/>
                <w:spacing w:val="-2"/>
                <w:sz w:val="24"/>
              </w:rPr>
              <w:t xml:space="preserve">Классные </w:t>
            </w:r>
            <w:r>
              <w:rPr>
                <w:color w:val="000009"/>
                <w:spacing w:val="-4"/>
                <w:sz w:val="24"/>
              </w:rPr>
              <w:t xml:space="preserve">руководители </w:t>
            </w:r>
            <w:r>
              <w:rPr>
                <w:color w:val="000009"/>
                <w:spacing w:val="-2"/>
                <w:sz w:val="24"/>
              </w:rPr>
              <w:t>Советник воспитанию</w:t>
            </w:r>
          </w:p>
        </w:tc>
        <w:tc>
          <w:tcPr>
            <w:tcW w:w="540" w:type="dxa"/>
            <w:tcBorders>
              <w:left w:val="nil"/>
            </w:tcBorders>
          </w:tcPr>
          <w:p w14:paraId="3ECBCB3B" w14:textId="77777777" w:rsidR="00FE56A0" w:rsidRDefault="00FE56A0">
            <w:pPr>
              <w:pStyle w:val="TableParagraph"/>
              <w:spacing w:before="274"/>
              <w:ind w:left="0"/>
              <w:rPr>
                <w:b/>
                <w:sz w:val="24"/>
              </w:rPr>
            </w:pPr>
          </w:p>
          <w:p w14:paraId="2B4069C1" w14:textId="77777777" w:rsidR="00FE56A0" w:rsidRDefault="00631B9D">
            <w:pPr>
              <w:pStyle w:val="TableParagraph"/>
              <w:spacing w:before="1"/>
              <w:ind w:left="95"/>
              <w:jc w:val="center"/>
              <w:rPr>
                <w:sz w:val="24"/>
              </w:rPr>
            </w:pPr>
            <w:r>
              <w:rPr>
                <w:color w:val="000009"/>
                <w:spacing w:val="-5"/>
                <w:sz w:val="24"/>
              </w:rPr>
              <w:t>по</w:t>
            </w:r>
          </w:p>
        </w:tc>
      </w:tr>
      <w:tr w:rsidR="00FE56A0" w14:paraId="1F8B38D7" w14:textId="77777777">
        <w:trPr>
          <w:trHeight w:val="551"/>
        </w:trPr>
        <w:tc>
          <w:tcPr>
            <w:tcW w:w="420" w:type="dxa"/>
          </w:tcPr>
          <w:p w14:paraId="069C655A" w14:textId="77777777" w:rsidR="00FE56A0" w:rsidRDefault="00FE56A0">
            <w:pPr>
              <w:pStyle w:val="TableParagraph"/>
              <w:ind w:left="0"/>
              <w:rPr>
                <w:sz w:val="24"/>
              </w:rPr>
            </w:pPr>
          </w:p>
        </w:tc>
        <w:tc>
          <w:tcPr>
            <w:tcW w:w="5520" w:type="dxa"/>
            <w:gridSpan w:val="2"/>
          </w:tcPr>
          <w:p w14:paraId="38E8DB54" w14:textId="77777777" w:rsidR="00FE56A0" w:rsidRDefault="00631B9D">
            <w:pPr>
              <w:pStyle w:val="TableParagraph"/>
              <w:spacing w:line="275" w:lineRule="exact"/>
              <w:rPr>
                <w:sz w:val="24"/>
              </w:rPr>
            </w:pPr>
            <w:r>
              <w:rPr>
                <w:color w:val="000009"/>
                <w:sz w:val="24"/>
              </w:rPr>
              <w:t>ДеньГТО(спривлечением</w:t>
            </w:r>
            <w:r>
              <w:rPr>
                <w:color w:val="000009"/>
                <w:spacing w:val="-2"/>
                <w:sz w:val="24"/>
              </w:rPr>
              <w:t>родителей)</w:t>
            </w:r>
          </w:p>
        </w:tc>
        <w:tc>
          <w:tcPr>
            <w:tcW w:w="566" w:type="dxa"/>
          </w:tcPr>
          <w:p w14:paraId="5832F0BE" w14:textId="77777777" w:rsidR="00FE56A0" w:rsidRDefault="00631B9D">
            <w:pPr>
              <w:pStyle w:val="TableParagraph"/>
              <w:spacing w:line="275" w:lineRule="exact"/>
              <w:ind w:left="56" w:right="57"/>
              <w:jc w:val="center"/>
              <w:rPr>
                <w:sz w:val="24"/>
              </w:rPr>
            </w:pPr>
            <w:r>
              <w:rPr>
                <w:color w:val="000009"/>
                <w:spacing w:val="-2"/>
                <w:sz w:val="24"/>
              </w:rPr>
              <w:t>1-</w:t>
            </w:r>
            <w:r>
              <w:rPr>
                <w:color w:val="000009"/>
                <w:spacing w:val="-10"/>
                <w:sz w:val="24"/>
              </w:rPr>
              <w:t>4</w:t>
            </w:r>
          </w:p>
        </w:tc>
        <w:tc>
          <w:tcPr>
            <w:tcW w:w="991" w:type="dxa"/>
          </w:tcPr>
          <w:p w14:paraId="354A90F3" w14:textId="77777777" w:rsidR="00FE56A0" w:rsidRDefault="00631B9D">
            <w:pPr>
              <w:pStyle w:val="TableParagraph"/>
              <w:spacing w:line="276" w:lineRule="exact"/>
              <w:ind w:left="117" w:right="108"/>
              <w:rPr>
                <w:sz w:val="24"/>
              </w:rPr>
            </w:pPr>
            <w:r>
              <w:rPr>
                <w:color w:val="000009"/>
                <w:spacing w:val="-2"/>
                <w:sz w:val="24"/>
              </w:rPr>
              <w:t xml:space="preserve">Октябр </w:t>
            </w:r>
            <w:r>
              <w:rPr>
                <w:color w:val="000009"/>
                <w:spacing w:val="-10"/>
                <w:sz w:val="24"/>
              </w:rPr>
              <w:t>ь</w:t>
            </w:r>
          </w:p>
        </w:tc>
        <w:tc>
          <w:tcPr>
            <w:tcW w:w="2278" w:type="dxa"/>
            <w:gridSpan w:val="2"/>
          </w:tcPr>
          <w:p w14:paraId="08A791A6" w14:textId="77777777" w:rsidR="00FE56A0" w:rsidRDefault="00631B9D">
            <w:pPr>
              <w:pStyle w:val="TableParagraph"/>
              <w:spacing w:line="276" w:lineRule="exact"/>
              <w:ind w:left="118" w:right="16"/>
              <w:rPr>
                <w:sz w:val="24"/>
              </w:rPr>
            </w:pPr>
            <w:r>
              <w:rPr>
                <w:color w:val="000009"/>
                <w:spacing w:val="-2"/>
                <w:sz w:val="24"/>
              </w:rPr>
              <w:t xml:space="preserve">Учителя </w:t>
            </w:r>
            <w:r>
              <w:rPr>
                <w:color w:val="000009"/>
                <w:spacing w:val="-4"/>
                <w:sz w:val="24"/>
              </w:rPr>
              <w:t>физкультуры</w:t>
            </w:r>
          </w:p>
        </w:tc>
      </w:tr>
      <w:tr w:rsidR="00FE56A0" w14:paraId="52EC1F2F" w14:textId="77777777">
        <w:trPr>
          <w:trHeight w:val="550"/>
        </w:trPr>
        <w:tc>
          <w:tcPr>
            <w:tcW w:w="420" w:type="dxa"/>
          </w:tcPr>
          <w:p w14:paraId="3B10580A" w14:textId="77777777" w:rsidR="00FE56A0" w:rsidRDefault="00FE56A0">
            <w:pPr>
              <w:pStyle w:val="TableParagraph"/>
              <w:ind w:left="0"/>
              <w:rPr>
                <w:sz w:val="24"/>
              </w:rPr>
            </w:pPr>
          </w:p>
        </w:tc>
        <w:tc>
          <w:tcPr>
            <w:tcW w:w="5520" w:type="dxa"/>
            <w:gridSpan w:val="2"/>
          </w:tcPr>
          <w:p w14:paraId="7D0E397E" w14:textId="77777777" w:rsidR="00FE56A0" w:rsidRDefault="00631B9D">
            <w:pPr>
              <w:pStyle w:val="TableParagraph"/>
              <w:spacing w:line="274" w:lineRule="exact"/>
              <w:rPr>
                <w:sz w:val="24"/>
              </w:rPr>
            </w:pPr>
            <w:r>
              <w:rPr>
                <w:color w:val="000009"/>
                <w:spacing w:val="-2"/>
                <w:sz w:val="24"/>
              </w:rPr>
              <w:t>Общешкольноеродительскоесобрание</w:t>
            </w:r>
          </w:p>
        </w:tc>
        <w:tc>
          <w:tcPr>
            <w:tcW w:w="566" w:type="dxa"/>
          </w:tcPr>
          <w:p w14:paraId="25C08A04" w14:textId="77777777" w:rsidR="00FE56A0" w:rsidRDefault="00631B9D">
            <w:pPr>
              <w:pStyle w:val="TableParagraph"/>
              <w:spacing w:line="274" w:lineRule="exact"/>
              <w:ind w:left="56" w:right="57"/>
              <w:jc w:val="center"/>
              <w:rPr>
                <w:sz w:val="24"/>
              </w:rPr>
            </w:pPr>
            <w:r>
              <w:rPr>
                <w:color w:val="000009"/>
                <w:spacing w:val="-2"/>
                <w:sz w:val="24"/>
              </w:rPr>
              <w:t>1-</w:t>
            </w:r>
            <w:r>
              <w:rPr>
                <w:color w:val="000009"/>
                <w:spacing w:val="-10"/>
                <w:sz w:val="24"/>
              </w:rPr>
              <w:t>4</w:t>
            </w:r>
          </w:p>
        </w:tc>
        <w:tc>
          <w:tcPr>
            <w:tcW w:w="991" w:type="dxa"/>
          </w:tcPr>
          <w:p w14:paraId="667B7D03" w14:textId="77777777" w:rsidR="00FE56A0" w:rsidRDefault="00631B9D">
            <w:pPr>
              <w:pStyle w:val="TableParagraph"/>
              <w:spacing w:line="276" w:lineRule="exact"/>
              <w:ind w:left="117" w:right="162"/>
              <w:rPr>
                <w:sz w:val="24"/>
              </w:rPr>
            </w:pPr>
            <w:r>
              <w:rPr>
                <w:color w:val="000009"/>
                <w:spacing w:val="-2"/>
                <w:sz w:val="24"/>
              </w:rPr>
              <w:t xml:space="preserve">октябр </w:t>
            </w:r>
            <w:r>
              <w:rPr>
                <w:color w:val="000009"/>
                <w:spacing w:val="-10"/>
                <w:sz w:val="24"/>
              </w:rPr>
              <w:t>ь</w:t>
            </w:r>
          </w:p>
        </w:tc>
        <w:tc>
          <w:tcPr>
            <w:tcW w:w="2278" w:type="dxa"/>
            <w:gridSpan w:val="2"/>
          </w:tcPr>
          <w:p w14:paraId="2A77D9D2" w14:textId="77777777" w:rsidR="00FE56A0" w:rsidRDefault="00631B9D">
            <w:pPr>
              <w:pStyle w:val="TableParagraph"/>
              <w:spacing w:line="274" w:lineRule="exact"/>
              <w:ind w:left="118"/>
              <w:rPr>
                <w:sz w:val="24"/>
              </w:rPr>
            </w:pPr>
            <w:r>
              <w:rPr>
                <w:color w:val="000009"/>
                <w:sz w:val="24"/>
              </w:rPr>
              <w:t>Директор</w:t>
            </w:r>
            <w:r>
              <w:rPr>
                <w:color w:val="000009"/>
                <w:spacing w:val="-2"/>
                <w:sz w:val="24"/>
              </w:rPr>
              <w:t>школы</w:t>
            </w:r>
          </w:p>
        </w:tc>
      </w:tr>
      <w:tr w:rsidR="00FE56A0" w14:paraId="52FD98AB" w14:textId="77777777">
        <w:trPr>
          <w:trHeight w:val="1378"/>
        </w:trPr>
        <w:tc>
          <w:tcPr>
            <w:tcW w:w="420" w:type="dxa"/>
          </w:tcPr>
          <w:p w14:paraId="47753C5E" w14:textId="77777777" w:rsidR="00FE56A0" w:rsidRDefault="00FE56A0">
            <w:pPr>
              <w:pStyle w:val="TableParagraph"/>
              <w:ind w:left="0"/>
              <w:rPr>
                <w:sz w:val="24"/>
              </w:rPr>
            </w:pPr>
          </w:p>
        </w:tc>
        <w:tc>
          <w:tcPr>
            <w:tcW w:w="5520" w:type="dxa"/>
            <w:gridSpan w:val="2"/>
          </w:tcPr>
          <w:p w14:paraId="7799CA5F" w14:textId="77777777" w:rsidR="00FE56A0" w:rsidRDefault="00631B9D">
            <w:pPr>
              <w:pStyle w:val="TableParagraph"/>
              <w:spacing w:line="276" w:lineRule="exact"/>
              <w:ind w:right="86"/>
              <w:jc w:val="both"/>
              <w:rPr>
                <w:sz w:val="24"/>
              </w:rPr>
            </w:pPr>
            <w:r>
              <w:rPr>
                <w:color w:val="000009"/>
                <w:sz w:val="24"/>
              </w:rPr>
              <w:t xml:space="preserve">Мероприятия по взаимодействию семьи и школы: выставка рисунков, фотографий, акции по поздравлению мам с Днем матери, конкурсная программа «Мама, папа, я – отличная семья!», </w:t>
            </w:r>
            <w:r>
              <w:rPr>
                <w:color w:val="000009"/>
                <w:spacing w:val="-2"/>
                <w:sz w:val="24"/>
              </w:rPr>
              <w:t>беседы,</w:t>
            </w:r>
          </w:p>
        </w:tc>
        <w:tc>
          <w:tcPr>
            <w:tcW w:w="566" w:type="dxa"/>
          </w:tcPr>
          <w:p w14:paraId="61F591C0" w14:textId="77777777" w:rsidR="00FE56A0" w:rsidRDefault="00631B9D">
            <w:pPr>
              <w:pStyle w:val="TableParagraph"/>
              <w:spacing w:line="274" w:lineRule="exact"/>
              <w:ind w:left="56" w:right="57"/>
              <w:jc w:val="center"/>
              <w:rPr>
                <w:sz w:val="24"/>
              </w:rPr>
            </w:pPr>
            <w:r>
              <w:rPr>
                <w:color w:val="000009"/>
                <w:spacing w:val="-2"/>
                <w:sz w:val="24"/>
              </w:rPr>
              <w:t>1-</w:t>
            </w:r>
            <w:r>
              <w:rPr>
                <w:color w:val="000009"/>
                <w:spacing w:val="-10"/>
                <w:sz w:val="24"/>
              </w:rPr>
              <w:t>4</w:t>
            </w:r>
          </w:p>
        </w:tc>
        <w:tc>
          <w:tcPr>
            <w:tcW w:w="991" w:type="dxa"/>
          </w:tcPr>
          <w:p w14:paraId="24E55AAD" w14:textId="77777777" w:rsidR="00FE56A0" w:rsidRDefault="00631B9D">
            <w:pPr>
              <w:pStyle w:val="TableParagraph"/>
              <w:ind w:left="117" w:right="100"/>
              <w:rPr>
                <w:sz w:val="24"/>
              </w:rPr>
            </w:pPr>
            <w:r>
              <w:rPr>
                <w:color w:val="000009"/>
                <w:spacing w:val="-2"/>
                <w:sz w:val="24"/>
              </w:rPr>
              <w:t xml:space="preserve">Ноябрь </w:t>
            </w:r>
            <w:r>
              <w:rPr>
                <w:color w:val="000009"/>
                <w:spacing w:val="-4"/>
                <w:sz w:val="24"/>
              </w:rPr>
              <w:t>Март</w:t>
            </w:r>
          </w:p>
        </w:tc>
        <w:tc>
          <w:tcPr>
            <w:tcW w:w="1738" w:type="dxa"/>
            <w:tcBorders>
              <w:right w:val="nil"/>
            </w:tcBorders>
          </w:tcPr>
          <w:p w14:paraId="0DD47638" w14:textId="77777777" w:rsidR="00FE56A0" w:rsidRDefault="00631B9D">
            <w:pPr>
              <w:pStyle w:val="TableParagraph"/>
              <w:tabs>
                <w:tab w:val="left" w:pos="1378"/>
              </w:tabs>
              <w:ind w:left="118" w:right="103"/>
              <w:rPr>
                <w:sz w:val="24"/>
              </w:rPr>
            </w:pPr>
            <w:r>
              <w:rPr>
                <w:color w:val="000009"/>
                <w:spacing w:val="-2"/>
                <w:sz w:val="24"/>
              </w:rPr>
              <w:t>Заместитель директора</w:t>
            </w:r>
            <w:r>
              <w:rPr>
                <w:color w:val="000009"/>
                <w:sz w:val="24"/>
              </w:rPr>
              <w:tab/>
            </w:r>
            <w:r>
              <w:rPr>
                <w:color w:val="000009"/>
                <w:spacing w:val="-6"/>
                <w:sz w:val="24"/>
              </w:rPr>
              <w:t xml:space="preserve">по </w:t>
            </w:r>
            <w:r>
              <w:rPr>
                <w:color w:val="000009"/>
                <w:spacing w:val="-2"/>
                <w:sz w:val="24"/>
              </w:rPr>
              <w:t>классные руководители</w:t>
            </w:r>
          </w:p>
        </w:tc>
        <w:tc>
          <w:tcPr>
            <w:tcW w:w="540" w:type="dxa"/>
            <w:tcBorders>
              <w:left w:val="nil"/>
            </w:tcBorders>
          </w:tcPr>
          <w:p w14:paraId="2AC7EDE1" w14:textId="77777777" w:rsidR="00FE56A0" w:rsidRDefault="00631B9D">
            <w:pPr>
              <w:pStyle w:val="TableParagraph"/>
              <w:spacing w:before="273"/>
              <w:ind w:left="20"/>
              <w:jc w:val="center"/>
              <w:rPr>
                <w:sz w:val="24"/>
              </w:rPr>
            </w:pPr>
            <w:r>
              <w:rPr>
                <w:color w:val="000009"/>
                <w:spacing w:val="-5"/>
                <w:sz w:val="24"/>
              </w:rPr>
              <w:t>ВР,</w:t>
            </w:r>
          </w:p>
        </w:tc>
      </w:tr>
      <w:tr w:rsidR="00FE56A0" w14:paraId="75FBF5AC" w14:textId="77777777">
        <w:trPr>
          <w:trHeight w:val="552"/>
        </w:trPr>
        <w:tc>
          <w:tcPr>
            <w:tcW w:w="420" w:type="dxa"/>
          </w:tcPr>
          <w:p w14:paraId="65D6C058" w14:textId="77777777" w:rsidR="00FE56A0" w:rsidRDefault="00FE56A0">
            <w:pPr>
              <w:pStyle w:val="TableParagraph"/>
              <w:ind w:left="0"/>
              <w:rPr>
                <w:sz w:val="24"/>
              </w:rPr>
            </w:pPr>
          </w:p>
        </w:tc>
        <w:tc>
          <w:tcPr>
            <w:tcW w:w="5520" w:type="dxa"/>
            <w:gridSpan w:val="2"/>
          </w:tcPr>
          <w:p w14:paraId="7A9DE335" w14:textId="77777777" w:rsidR="00FE56A0" w:rsidRDefault="00631B9D">
            <w:pPr>
              <w:pStyle w:val="TableParagraph"/>
              <w:tabs>
                <w:tab w:val="left" w:pos="2123"/>
                <w:tab w:val="left" w:pos="3813"/>
                <w:tab w:val="left" w:pos="5184"/>
              </w:tabs>
              <w:spacing w:line="276" w:lineRule="exact"/>
              <w:ind w:right="86"/>
              <w:rPr>
                <w:sz w:val="24"/>
              </w:rPr>
            </w:pPr>
            <w:r>
              <w:rPr>
                <w:color w:val="000009"/>
                <w:spacing w:val="-2"/>
                <w:sz w:val="24"/>
              </w:rPr>
              <w:t>Индивидуальные</w:t>
            </w:r>
            <w:r>
              <w:rPr>
                <w:color w:val="000009"/>
                <w:sz w:val="24"/>
              </w:rPr>
              <w:tab/>
            </w:r>
            <w:proofErr w:type="gramStart"/>
            <w:r>
              <w:rPr>
                <w:color w:val="000009"/>
                <w:spacing w:val="-2"/>
                <w:sz w:val="24"/>
              </w:rPr>
              <w:t>консультации,</w:t>
            </w:r>
            <w:r>
              <w:rPr>
                <w:color w:val="000009"/>
                <w:sz w:val="24"/>
              </w:rPr>
              <w:tab/>
            </w:r>
            <w:proofErr w:type="gramEnd"/>
            <w:r>
              <w:rPr>
                <w:color w:val="000009"/>
                <w:spacing w:val="-2"/>
                <w:sz w:val="24"/>
              </w:rPr>
              <w:t>посещение</w:t>
            </w:r>
            <w:r>
              <w:rPr>
                <w:color w:val="000009"/>
                <w:sz w:val="24"/>
              </w:rPr>
              <w:tab/>
            </w:r>
            <w:r>
              <w:rPr>
                <w:color w:val="000009"/>
                <w:spacing w:val="-6"/>
                <w:sz w:val="24"/>
              </w:rPr>
              <w:t xml:space="preserve">на </w:t>
            </w:r>
            <w:r>
              <w:rPr>
                <w:color w:val="000009"/>
                <w:spacing w:val="-4"/>
                <w:sz w:val="24"/>
              </w:rPr>
              <w:t>дому</w:t>
            </w:r>
          </w:p>
        </w:tc>
        <w:tc>
          <w:tcPr>
            <w:tcW w:w="566" w:type="dxa"/>
          </w:tcPr>
          <w:p w14:paraId="16225008" w14:textId="77777777" w:rsidR="00FE56A0" w:rsidRDefault="00631B9D">
            <w:pPr>
              <w:pStyle w:val="TableParagraph"/>
              <w:spacing w:line="273" w:lineRule="exact"/>
              <w:ind w:left="56" w:right="57"/>
              <w:jc w:val="center"/>
              <w:rPr>
                <w:sz w:val="24"/>
              </w:rPr>
            </w:pPr>
            <w:r>
              <w:rPr>
                <w:color w:val="000009"/>
                <w:spacing w:val="-2"/>
                <w:sz w:val="24"/>
              </w:rPr>
              <w:t>1-</w:t>
            </w:r>
            <w:r>
              <w:rPr>
                <w:color w:val="000009"/>
                <w:spacing w:val="-10"/>
                <w:sz w:val="24"/>
              </w:rPr>
              <w:t>4</w:t>
            </w:r>
          </w:p>
        </w:tc>
        <w:tc>
          <w:tcPr>
            <w:tcW w:w="991" w:type="dxa"/>
          </w:tcPr>
          <w:p w14:paraId="3D650C69" w14:textId="77777777" w:rsidR="00FE56A0" w:rsidRDefault="00631B9D">
            <w:pPr>
              <w:pStyle w:val="TableParagraph"/>
              <w:tabs>
                <w:tab w:val="left" w:pos="508"/>
              </w:tabs>
              <w:spacing w:line="276" w:lineRule="exact"/>
              <w:ind w:left="117" w:right="83"/>
              <w:rPr>
                <w:sz w:val="24"/>
              </w:rPr>
            </w:pPr>
            <w:r>
              <w:rPr>
                <w:color w:val="000009"/>
                <w:spacing w:val="-10"/>
                <w:sz w:val="24"/>
              </w:rPr>
              <w:t>В</w:t>
            </w:r>
            <w:r>
              <w:rPr>
                <w:color w:val="000009"/>
                <w:sz w:val="24"/>
              </w:rPr>
              <w:tab/>
            </w:r>
            <w:r>
              <w:rPr>
                <w:color w:val="000009"/>
                <w:spacing w:val="-4"/>
                <w:sz w:val="24"/>
              </w:rPr>
              <w:t>теч. года</w:t>
            </w:r>
          </w:p>
        </w:tc>
        <w:tc>
          <w:tcPr>
            <w:tcW w:w="2278" w:type="dxa"/>
            <w:gridSpan w:val="2"/>
          </w:tcPr>
          <w:p w14:paraId="6899F940" w14:textId="77777777" w:rsidR="00FE56A0" w:rsidRDefault="00631B9D">
            <w:pPr>
              <w:pStyle w:val="TableParagraph"/>
              <w:spacing w:line="276" w:lineRule="exact"/>
              <w:ind w:left="118"/>
              <w:rPr>
                <w:sz w:val="24"/>
              </w:rPr>
            </w:pPr>
            <w:r>
              <w:rPr>
                <w:color w:val="000009"/>
                <w:spacing w:val="-2"/>
                <w:sz w:val="24"/>
              </w:rPr>
              <w:t xml:space="preserve">Классные </w:t>
            </w:r>
            <w:r>
              <w:rPr>
                <w:color w:val="000009"/>
                <w:spacing w:val="-4"/>
                <w:sz w:val="24"/>
              </w:rPr>
              <w:t>руководители,</w:t>
            </w:r>
          </w:p>
        </w:tc>
      </w:tr>
    </w:tbl>
    <w:p w14:paraId="5E0CB720" w14:textId="77777777" w:rsidR="00FE56A0" w:rsidRDefault="00FE56A0">
      <w:pPr>
        <w:pStyle w:val="TableParagraph"/>
        <w:spacing w:line="276" w:lineRule="exact"/>
        <w:rPr>
          <w:sz w:val="24"/>
        </w:rPr>
        <w:sectPr w:rsidR="00FE56A0">
          <w:type w:val="continuous"/>
          <w:pgSz w:w="11910" w:h="16840"/>
          <w:pgMar w:top="820" w:right="0" w:bottom="1056" w:left="566" w:header="0" w:footer="770" w:gutter="0"/>
          <w:cols w:space="720"/>
        </w:sect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0"/>
        <w:gridCol w:w="3599"/>
        <w:gridCol w:w="1911"/>
        <w:gridCol w:w="566"/>
        <w:gridCol w:w="1000"/>
        <w:gridCol w:w="1737"/>
        <w:gridCol w:w="539"/>
      </w:tblGrid>
      <w:tr w:rsidR="00FE56A0" w14:paraId="0BA4431E" w14:textId="77777777">
        <w:trPr>
          <w:trHeight w:val="275"/>
        </w:trPr>
        <w:tc>
          <w:tcPr>
            <w:tcW w:w="420" w:type="dxa"/>
          </w:tcPr>
          <w:p w14:paraId="28DA3958" w14:textId="77777777" w:rsidR="00FE56A0" w:rsidRDefault="00FE56A0">
            <w:pPr>
              <w:pStyle w:val="TableParagraph"/>
              <w:ind w:left="0"/>
              <w:rPr>
                <w:sz w:val="20"/>
              </w:rPr>
            </w:pPr>
          </w:p>
        </w:tc>
        <w:tc>
          <w:tcPr>
            <w:tcW w:w="5510" w:type="dxa"/>
            <w:gridSpan w:val="2"/>
          </w:tcPr>
          <w:p w14:paraId="56D69BF7" w14:textId="77777777" w:rsidR="00FE56A0" w:rsidRDefault="00FE56A0">
            <w:pPr>
              <w:pStyle w:val="TableParagraph"/>
              <w:ind w:left="0"/>
              <w:rPr>
                <w:sz w:val="20"/>
              </w:rPr>
            </w:pPr>
          </w:p>
        </w:tc>
        <w:tc>
          <w:tcPr>
            <w:tcW w:w="566" w:type="dxa"/>
          </w:tcPr>
          <w:p w14:paraId="022A3903" w14:textId="77777777" w:rsidR="00FE56A0" w:rsidRDefault="00FE56A0">
            <w:pPr>
              <w:pStyle w:val="TableParagraph"/>
              <w:ind w:left="0"/>
              <w:rPr>
                <w:sz w:val="20"/>
              </w:rPr>
            </w:pPr>
          </w:p>
        </w:tc>
        <w:tc>
          <w:tcPr>
            <w:tcW w:w="1000" w:type="dxa"/>
          </w:tcPr>
          <w:p w14:paraId="28D9D93F" w14:textId="77777777" w:rsidR="00FE56A0" w:rsidRDefault="00FE56A0">
            <w:pPr>
              <w:pStyle w:val="TableParagraph"/>
              <w:ind w:left="0"/>
              <w:rPr>
                <w:sz w:val="20"/>
              </w:rPr>
            </w:pPr>
          </w:p>
        </w:tc>
        <w:tc>
          <w:tcPr>
            <w:tcW w:w="2276" w:type="dxa"/>
            <w:gridSpan w:val="2"/>
          </w:tcPr>
          <w:p w14:paraId="486FFF5C" w14:textId="77777777" w:rsidR="00FE56A0" w:rsidRDefault="00631B9D">
            <w:pPr>
              <w:pStyle w:val="TableParagraph"/>
              <w:spacing w:line="256" w:lineRule="exact"/>
              <w:ind w:left="119"/>
              <w:rPr>
                <w:sz w:val="24"/>
              </w:rPr>
            </w:pPr>
            <w:r>
              <w:rPr>
                <w:color w:val="000009"/>
                <w:spacing w:val="-2"/>
                <w:sz w:val="24"/>
              </w:rPr>
              <w:t>педагог-психолог</w:t>
            </w:r>
          </w:p>
        </w:tc>
      </w:tr>
      <w:tr w:rsidR="00FE56A0" w14:paraId="7B5BCE4C" w14:textId="77777777">
        <w:trPr>
          <w:trHeight w:val="551"/>
        </w:trPr>
        <w:tc>
          <w:tcPr>
            <w:tcW w:w="420" w:type="dxa"/>
          </w:tcPr>
          <w:p w14:paraId="37AF8F72" w14:textId="77777777" w:rsidR="00FE56A0" w:rsidRDefault="00FE56A0">
            <w:pPr>
              <w:pStyle w:val="TableParagraph"/>
              <w:ind w:left="0"/>
              <w:rPr>
                <w:sz w:val="24"/>
              </w:rPr>
            </w:pPr>
          </w:p>
        </w:tc>
        <w:tc>
          <w:tcPr>
            <w:tcW w:w="5510" w:type="dxa"/>
            <w:gridSpan w:val="2"/>
          </w:tcPr>
          <w:p w14:paraId="651ECF12" w14:textId="77777777" w:rsidR="00FE56A0" w:rsidRDefault="00631B9D">
            <w:pPr>
              <w:pStyle w:val="TableParagraph"/>
              <w:tabs>
                <w:tab w:val="left" w:pos="2140"/>
                <w:tab w:val="left" w:pos="3597"/>
                <w:tab w:val="left" w:pos="4368"/>
              </w:tabs>
              <w:spacing w:line="276" w:lineRule="exact"/>
              <w:ind w:right="77"/>
              <w:rPr>
                <w:sz w:val="24"/>
              </w:rPr>
            </w:pPr>
            <w:r>
              <w:rPr>
                <w:color w:val="000009"/>
                <w:spacing w:val="-2"/>
                <w:sz w:val="24"/>
              </w:rPr>
              <w:t>Информационное</w:t>
            </w:r>
            <w:r>
              <w:rPr>
                <w:color w:val="000009"/>
                <w:sz w:val="24"/>
              </w:rPr>
              <w:tab/>
            </w:r>
            <w:r>
              <w:rPr>
                <w:color w:val="000009"/>
                <w:spacing w:val="-2"/>
                <w:sz w:val="24"/>
              </w:rPr>
              <w:t>оповещение</w:t>
            </w:r>
            <w:r>
              <w:rPr>
                <w:color w:val="000009"/>
                <w:sz w:val="24"/>
              </w:rPr>
              <w:tab/>
            </w:r>
            <w:r>
              <w:rPr>
                <w:color w:val="000009"/>
                <w:spacing w:val="-4"/>
                <w:sz w:val="24"/>
              </w:rPr>
              <w:t>через</w:t>
            </w:r>
            <w:r>
              <w:rPr>
                <w:color w:val="000009"/>
                <w:sz w:val="24"/>
              </w:rPr>
              <w:tab/>
            </w:r>
            <w:r>
              <w:rPr>
                <w:color w:val="000009"/>
                <w:spacing w:val="-4"/>
                <w:sz w:val="24"/>
              </w:rPr>
              <w:t>школьный сайт</w:t>
            </w:r>
          </w:p>
        </w:tc>
        <w:tc>
          <w:tcPr>
            <w:tcW w:w="566" w:type="dxa"/>
          </w:tcPr>
          <w:p w14:paraId="69FACA64" w14:textId="77777777" w:rsidR="00FE56A0" w:rsidRDefault="00631B9D">
            <w:pPr>
              <w:pStyle w:val="TableParagraph"/>
              <w:spacing w:line="275" w:lineRule="exact"/>
              <w:ind w:left="127"/>
              <w:rPr>
                <w:sz w:val="24"/>
              </w:rPr>
            </w:pPr>
            <w:r>
              <w:rPr>
                <w:color w:val="000009"/>
                <w:spacing w:val="-2"/>
                <w:sz w:val="24"/>
              </w:rPr>
              <w:t>1-</w:t>
            </w:r>
            <w:r>
              <w:rPr>
                <w:color w:val="000009"/>
                <w:spacing w:val="-10"/>
                <w:sz w:val="24"/>
              </w:rPr>
              <w:t>4</w:t>
            </w:r>
          </w:p>
        </w:tc>
        <w:tc>
          <w:tcPr>
            <w:tcW w:w="1000" w:type="dxa"/>
          </w:tcPr>
          <w:p w14:paraId="55334AE6" w14:textId="77777777" w:rsidR="00FE56A0" w:rsidRDefault="00631B9D">
            <w:pPr>
              <w:pStyle w:val="TableParagraph"/>
              <w:tabs>
                <w:tab w:val="left" w:pos="518"/>
              </w:tabs>
              <w:spacing w:line="276" w:lineRule="exact"/>
              <w:ind w:left="127" w:right="82"/>
              <w:rPr>
                <w:sz w:val="24"/>
              </w:rPr>
            </w:pPr>
            <w:r>
              <w:rPr>
                <w:color w:val="000009"/>
                <w:spacing w:val="-10"/>
                <w:sz w:val="24"/>
              </w:rPr>
              <w:t>В</w:t>
            </w:r>
            <w:r>
              <w:rPr>
                <w:color w:val="000009"/>
                <w:sz w:val="24"/>
              </w:rPr>
              <w:tab/>
            </w:r>
            <w:r>
              <w:rPr>
                <w:color w:val="000009"/>
                <w:spacing w:val="-4"/>
                <w:sz w:val="24"/>
              </w:rPr>
              <w:t>теч. года</w:t>
            </w:r>
          </w:p>
        </w:tc>
        <w:tc>
          <w:tcPr>
            <w:tcW w:w="2276" w:type="dxa"/>
            <w:gridSpan w:val="2"/>
          </w:tcPr>
          <w:p w14:paraId="2BCD3AF7" w14:textId="77777777" w:rsidR="00FE56A0" w:rsidRDefault="00631B9D">
            <w:pPr>
              <w:pStyle w:val="TableParagraph"/>
              <w:spacing w:line="276" w:lineRule="exact"/>
              <w:ind w:left="119"/>
              <w:rPr>
                <w:sz w:val="24"/>
              </w:rPr>
            </w:pPr>
            <w:r>
              <w:rPr>
                <w:color w:val="000009"/>
                <w:spacing w:val="-2"/>
                <w:sz w:val="24"/>
              </w:rPr>
              <w:t xml:space="preserve">Заместитель </w:t>
            </w:r>
            <w:r>
              <w:rPr>
                <w:color w:val="000009"/>
                <w:sz w:val="24"/>
              </w:rPr>
              <w:t>директорапоВР</w:t>
            </w:r>
          </w:p>
        </w:tc>
      </w:tr>
      <w:tr w:rsidR="00FE56A0" w14:paraId="64057E69" w14:textId="77777777">
        <w:trPr>
          <w:trHeight w:val="1655"/>
        </w:trPr>
        <w:tc>
          <w:tcPr>
            <w:tcW w:w="420" w:type="dxa"/>
          </w:tcPr>
          <w:p w14:paraId="0C063F23" w14:textId="77777777" w:rsidR="00FE56A0" w:rsidRDefault="00FE56A0">
            <w:pPr>
              <w:pStyle w:val="TableParagraph"/>
              <w:ind w:left="0"/>
              <w:rPr>
                <w:sz w:val="24"/>
              </w:rPr>
            </w:pPr>
          </w:p>
        </w:tc>
        <w:tc>
          <w:tcPr>
            <w:tcW w:w="3599" w:type="dxa"/>
            <w:tcBorders>
              <w:right w:val="nil"/>
            </w:tcBorders>
          </w:tcPr>
          <w:p w14:paraId="66B0C933" w14:textId="77777777" w:rsidR="00FE56A0" w:rsidRDefault="00631B9D">
            <w:pPr>
              <w:pStyle w:val="TableParagraph"/>
              <w:tabs>
                <w:tab w:val="left" w:pos="2070"/>
              </w:tabs>
              <w:ind w:right="166"/>
              <w:rPr>
                <w:sz w:val="24"/>
              </w:rPr>
            </w:pPr>
            <w:r>
              <w:rPr>
                <w:color w:val="000009"/>
                <w:spacing w:val="-2"/>
                <w:sz w:val="24"/>
              </w:rPr>
              <w:t>Педагогическое</w:t>
            </w:r>
            <w:r>
              <w:rPr>
                <w:color w:val="000009"/>
                <w:sz w:val="24"/>
              </w:rPr>
              <w:tab/>
            </w:r>
            <w:r>
              <w:rPr>
                <w:color w:val="000009"/>
                <w:spacing w:val="-2"/>
                <w:sz w:val="24"/>
              </w:rPr>
              <w:t xml:space="preserve">просвещение </w:t>
            </w:r>
            <w:r>
              <w:rPr>
                <w:color w:val="000009"/>
                <w:sz w:val="24"/>
              </w:rPr>
              <w:t>вопросам воспитания детей</w:t>
            </w:r>
          </w:p>
        </w:tc>
        <w:tc>
          <w:tcPr>
            <w:tcW w:w="1911" w:type="dxa"/>
            <w:tcBorders>
              <w:left w:val="nil"/>
            </w:tcBorders>
          </w:tcPr>
          <w:p w14:paraId="27239F2B" w14:textId="77777777" w:rsidR="00FE56A0" w:rsidRDefault="00631B9D">
            <w:pPr>
              <w:pStyle w:val="TableParagraph"/>
              <w:tabs>
                <w:tab w:val="left" w:pos="1398"/>
              </w:tabs>
              <w:spacing w:line="275" w:lineRule="exact"/>
              <w:ind w:left="0" w:right="76"/>
              <w:jc w:val="right"/>
              <w:rPr>
                <w:sz w:val="24"/>
              </w:rPr>
            </w:pPr>
            <w:r>
              <w:rPr>
                <w:color w:val="000009"/>
                <w:spacing w:val="-2"/>
                <w:sz w:val="24"/>
              </w:rPr>
              <w:t>родителей</w:t>
            </w:r>
            <w:r>
              <w:rPr>
                <w:color w:val="000009"/>
                <w:sz w:val="24"/>
              </w:rPr>
              <w:tab/>
            </w:r>
            <w:r>
              <w:rPr>
                <w:color w:val="000009"/>
                <w:spacing w:val="-5"/>
                <w:sz w:val="24"/>
              </w:rPr>
              <w:t>по</w:t>
            </w:r>
          </w:p>
        </w:tc>
        <w:tc>
          <w:tcPr>
            <w:tcW w:w="566" w:type="dxa"/>
          </w:tcPr>
          <w:p w14:paraId="1C9DEED8" w14:textId="77777777" w:rsidR="00FE56A0" w:rsidRDefault="00631B9D">
            <w:pPr>
              <w:pStyle w:val="TableParagraph"/>
              <w:spacing w:line="275" w:lineRule="exact"/>
              <w:ind w:left="127"/>
              <w:rPr>
                <w:sz w:val="24"/>
              </w:rPr>
            </w:pPr>
            <w:r>
              <w:rPr>
                <w:color w:val="000009"/>
                <w:spacing w:val="-2"/>
                <w:sz w:val="24"/>
              </w:rPr>
              <w:t>1-</w:t>
            </w:r>
            <w:r>
              <w:rPr>
                <w:color w:val="000009"/>
                <w:spacing w:val="-10"/>
                <w:sz w:val="24"/>
              </w:rPr>
              <w:t>4</w:t>
            </w:r>
          </w:p>
        </w:tc>
        <w:tc>
          <w:tcPr>
            <w:tcW w:w="1000" w:type="dxa"/>
          </w:tcPr>
          <w:p w14:paraId="71E08D1D" w14:textId="77777777" w:rsidR="00FE56A0" w:rsidRDefault="00631B9D">
            <w:pPr>
              <w:pStyle w:val="TableParagraph"/>
              <w:spacing w:line="276" w:lineRule="exact"/>
              <w:ind w:left="127" w:right="80"/>
              <w:rPr>
                <w:sz w:val="24"/>
              </w:rPr>
            </w:pPr>
            <w:r>
              <w:rPr>
                <w:color w:val="000009"/>
                <w:spacing w:val="-6"/>
                <w:sz w:val="24"/>
              </w:rPr>
              <w:t xml:space="preserve">По </w:t>
            </w:r>
            <w:r>
              <w:rPr>
                <w:color w:val="000009"/>
                <w:spacing w:val="-4"/>
                <w:sz w:val="24"/>
              </w:rPr>
              <w:t xml:space="preserve">плану </w:t>
            </w:r>
            <w:r>
              <w:rPr>
                <w:color w:val="000009"/>
                <w:spacing w:val="-2"/>
                <w:sz w:val="24"/>
              </w:rPr>
              <w:t xml:space="preserve">родите </w:t>
            </w:r>
            <w:r>
              <w:rPr>
                <w:color w:val="000009"/>
                <w:spacing w:val="-4"/>
                <w:sz w:val="24"/>
              </w:rPr>
              <w:t xml:space="preserve">льского </w:t>
            </w:r>
            <w:r>
              <w:rPr>
                <w:color w:val="000009"/>
                <w:spacing w:val="-2"/>
                <w:sz w:val="24"/>
              </w:rPr>
              <w:t xml:space="preserve">всеобу </w:t>
            </w:r>
            <w:r>
              <w:rPr>
                <w:color w:val="000009"/>
                <w:spacing w:val="-6"/>
                <w:sz w:val="24"/>
              </w:rPr>
              <w:t>ча</w:t>
            </w:r>
          </w:p>
        </w:tc>
        <w:tc>
          <w:tcPr>
            <w:tcW w:w="2276" w:type="dxa"/>
            <w:gridSpan w:val="2"/>
          </w:tcPr>
          <w:p w14:paraId="4E9277A9" w14:textId="77777777" w:rsidR="00FE56A0" w:rsidRDefault="00631B9D">
            <w:pPr>
              <w:pStyle w:val="TableParagraph"/>
              <w:ind w:left="119"/>
              <w:rPr>
                <w:sz w:val="24"/>
              </w:rPr>
            </w:pPr>
            <w:r>
              <w:rPr>
                <w:color w:val="000009"/>
                <w:spacing w:val="-2"/>
                <w:sz w:val="24"/>
              </w:rPr>
              <w:t xml:space="preserve">Классные </w:t>
            </w:r>
            <w:r>
              <w:rPr>
                <w:color w:val="000009"/>
                <w:spacing w:val="-4"/>
                <w:sz w:val="24"/>
              </w:rPr>
              <w:t>руководители</w:t>
            </w:r>
          </w:p>
        </w:tc>
      </w:tr>
      <w:tr w:rsidR="00FE56A0" w14:paraId="3DAC2F91" w14:textId="77777777">
        <w:trPr>
          <w:trHeight w:val="826"/>
        </w:trPr>
        <w:tc>
          <w:tcPr>
            <w:tcW w:w="420" w:type="dxa"/>
          </w:tcPr>
          <w:p w14:paraId="41CF7130" w14:textId="77777777" w:rsidR="00FE56A0" w:rsidRDefault="00FE56A0">
            <w:pPr>
              <w:pStyle w:val="TableParagraph"/>
              <w:ind w:left="0"/>
              <w:rPr>
                <w:sz w:val="24"/>
              </w:rPr>
            </w:pPr>
          </w:p>
        </w:tc>
        <w:tc>
          <w:tcPr>
            <w:tcW w:w="3599" w:type="dxa"/>
            <w:tcBorders>
              <w:right w:val="nil"/>
            </w:tcBorders>
          </w:tcPr>
          <w:p w14:paraId="4E361F9E" w14:textId="77777777" w:rsidR="00FE56A0" w:rsidRDefault="00631B9D">
            <w:pPr>
              <w:pStyle w:val="TableParagraph"/>
              <w:tabs>
                <w:tab w:val="left" w:pos="2493"/>
              </w:tabs>
              <w:spacing w:line="276" w:lineRule="exact"/>
              <w:ind w:right="233"/>
              <w:rPr>
                <w:sz w:val="24"/>
              </w:rPr>
            </w:pPr>
            <w:r>
              <w:rPr>
                <w:color w:val="000009"/>
                <w:sz w:val="24"/>
              </w:rPr>
              <w:t xml:space="preserve">Работа Совета профилактики с </w:t>
            </w:r>
            <w:r>
              <w:rPr>
                <w:color w:val="000009"/>
                <w:spacing w:val="-2"/>
                <w:sz w:val="24"/>
              </w:rPr>
              <w:t>неблагополучными</w:t>
            </w:r>
            <w:r>
              <w:rPr>
                <w:color w:val="000009"/>
                <w:sz w:val="24"/>
              </w:rPr>
              <w:tab/>
            </w:r>
            <w:r>
              <w:rPr>
                <w:color w:val="000009"/>
                <w:spacing w:val="-2"/>
                <w:sz w:val="24"/>
              </w:rPr>
              <w:t xml:space="preserve">семьями </w:t>
            </w:r>
            <w:r>
              <w:rPr>
                <w:color w:val="000009"/>
                <w:sz w:val="24"/>
              </w:rPr>
              <w:t>воспитания, обучения детей</w:t>
            </w:r>
          </w:p>
        </w:tc>
        <w:tc>
          <w:tcPr>
            <w:tcW w:w="1911" w:type="dxa"/>
            <w:tcBorders>
              <w:left w:val="nil"/>
            </w:tcBorders>
          </w:tcPr>
          <w:p w14:paraId="0D67E0CB" w14:textId="77777777" w:rsidR="00FE56A0" w:rsidRDefault="00631B9D">
            <w:pPr>
              <w:pStyle w:val="TableParagraph"/>
              <w:tabs>
                <w:tab w:val="left" w:pos="669"/>
              </w:tabs>
              <w:spacing w:before="274"/>
              <w:ind w:left="0" w:right="78"/>
              <w:jc w:val="right"/>
              <w:rPr>
                <w:sz w:val="24"/>
              </w:rPr>
            </w:pPr>
            <w:r>
              <w:rPr>
                <w:color w:val="000009"/>
                <w:spacing w:val="-5"/>
                <w:sz w:val="24"/>
              </w:rPr>
              <w:t>по</w:t>
            </w:r>
            <w:r>
              <w:rPr>
                <w:color w:val="000009"/>
                <w:sz w:val="24"/>
              </w:rPr>
              <w:tab/>
            </w:r>
            <w:r>
              <w:rPr>
                <w:color w:val="000009"/>
                <w:spacing w:val="-2"/>
                <w:sz w:val="24"/>
              </w:rPr>
              <w:t>вопросам</w:t>
            </w:r>
          </w:p>
        </w:tc>
        <w:tc>
          <w:tcPr>
            <w:tcW w:w="566" w:type="dxa"/>
          </w:tcPr>
          <w:p w14:paraId="652790E7" w14:textId="77777777" w:rsidR="00FE56A0" w:rsidRDefault="00631B9D">
            <w:pPr>
              <w:pStyle w:val="TableParagraph"/>
              <w:spacing w:line="274" w:lineRule="exact"/>
              <w:ind w:left="127"/>
              <w:rPr>
                <w:sz w:val="24"/>
              </w:rPr>
            </w:pPr>
            <w:r>
              <w:rPr>
                <w:color w:val="000009"/>
                <w:spacing w:val="-2"/>
                <w:sz w:val="24"/>
              </w:rPr>
              <w:t>1-</w:t>
            </w:r>
            <w:r>
              <w:rPr>
                <w:color w:val="000009"/>
                <w:spacing w:val="-10"/>
                <w:sz w:val="24"/>
              </w:rPr>
              <w:t>4</w:t>
            </w:r>
          </w:p>
        </w:tc>
        <w:tc>
          <w:tcPr>
            <w:tcW w:w="1000" w:type="dxa"/>
          </w:tcPr>
          <w:p w14:paraId="39EEE0DC" w14:textId="77777777" w:rsidR="00FE56A0" w:rsidRDefault="00631B9D">
            <w:pPr>
              <w:pStyle w:val="TableParagraph"/>
              <w:spacing w:line="276" w:lineRule="exact"/>
              <w:ind w:left="127" w:right="143"/>
              <w:rPr>
                <w:sz w:val="24"/>
              </w:rPr>
            </w:pPr>
            <w:r>
              <w:rPr>
                <w:color w:val="000009"/>
                <w:spacing w:val="-6"/>
                <w:sz w:val="24"/>
              </w:rPr>
              <w:t xml:space="preserve">По </w:t>
            </w:r>
            <w:r>
              <w:rPr>
                <w:color w:val="000009"/>
                <w:spacing w:val="-4"/>
                <w:sz w:val="24"/>
              </w:rPr>
              <w:t xml:space="preserve">плану </w:t>
            </w:r>
            <w:r>
              <w:rPr>
                <w:color w:val="000009"/>
                <w:spacing w:val="-2"/>
                <w:sz w:val="24"/>
              </w:rPr>
              <w:t>Совета</w:t>
            </w:r>
          </w:p>
        </w:tc>
        <w:tc>
          <w:tcPr>
            <w:tcW w:w="2276" w:type="dxa"/>
            <w:gridSpan w:val="2"/>
          </w:tcPr>
          <w:p w14:paraId="1C3523D4" w14:textId="77777777" w:rsidR="00FE56A0" w:rsidRDefault="00631B9D">
            <w:pPr>
              <w:pStyle w:val="TableParagraph"/>
              <w:ind w:left="119" w:right="746"/>
              <w:rPr>
                <w:sz w:val="24"/>
              </w:rPr>
            </w:pPr>
            <w:r>
              <w:rPr>
                <w:color w:val="000009"/>
                <w:spacing w:val="-2"/>
                <w:sz w:val="24"/>
              </w:rPr>
              <w:t>Председатель Совета</w:t>
            </w:r>
          </w:p>
        </w:tc>
      </w:tr>
      <w:tr w:rsidR="00FE56A0" w14:paraId="27C4CBB5" w14:textId="77777777">
        <w:trPr>
          <w:trHeight w:val="826"/>
        </w:trPr>
        <w:tc>
          <w:tcPr>
            <w:tcW w:w="420" w:type="dxa"/>
          </w:tcPr>
          <w:p w14:paraId="11A9A652" w14:textId="77777777" w:rsidR="00FE56A0" w:rsidRDefault="00FE56A0">
            <w:pPr>
              <w:pStyle w:val="TableParagraph"/>
              <w:ind w:left="0"/>
              <w:rPr>
                <w:sz w:val="24"/>
              </w:rPr>
            </w:pPr>
          </w:p>
        </w:tc>
        <w:tc>
          <w:tcPr>
            <w:tcW w:w="5510" w:type="dxa"/>
            <w:gridSpan w:val="2"/>
          </w:tcPr>
          <w:p w14:paraId="345E46B2" w14:textId="77777777" w:rsidR="00FE56A0" w:rsidRDefault="00631B9D">
            <w:pPr>
              <w:pStyle w:val="TableParagraph"/>
              <w:spacing w:line="274" w:lineRule="exact"/>
              <w:rPr>
                <w:sz w:val="24"/>
              </w:rPr>
            </w:pPr>
            <w:proofErr w:type="gramStart"/>
            <w:r>
              <w:rPr>
                <w:color w:val="000009"/>
                <w:sz w:val="24"/>
              </w:rPr>
              <w:t>Совместныесдетьмипоходы,</w:t>
            </w:r>
            <w:r>
              <w:rPr>
                <w:color w:val="000009"/>
                <w:spacing w:val="-2"/>
                <w:sz w:val="24"/>
              </w:rPr>
              <w:t>экскурсии</w:t>
            </w:r>
            <w:proofErr w:type="gramEnd"/>
            <w:r>
              <w:rPr>
                <w:color w:val="000009"/>
                <w:spacing w:val="-2"/>
                <w:sz w:val="24"/>
              </w:rPr>
              <w:t>.</w:t>
            </w:r>
          </w:p>
        </w:tc>
        <w:tc>
          <w:tcPr>
            <w:tcW w:w="566" w:type="dxa"/>
          </w:tcPr>
          <w:p w14:paraId="1FCAE944" w14:textId="77777777" w:rsidR="00FE56A0" w:rsidRDefault="00631B9D">
            <w:pPr>
              <w:pStyle w:val="TableParagraph"/>
              <w:spacing w:line="274" w:lineRule="exact"/>
              <w:ind w:left="127"/>
              <w:rPr>
                <w:sz w:val="24"/>
              </w:rPr>
            </w:pPr>
            <w:r>
              <w:rPr>
                <w:color w:val="000009"/>
                <w:spacing w:val="-2"/>
                <w:sz w:val="24"/>
              </w:rPr>
              <w:t>1-</w:t>
            </w:r>
            <w:r>
              <w:rPr>
                <w:color w:val="000009"/>
                <w:spacing w:val="-10"/>
                <w:sz w:val="24"/>
              </w:rPr>
              <w:t>4</w:t>
            </w:r>
          </w:p>
        </w:tc>
        <w:tc>
          <w:tcPr>
            <w:tcW w:w="1000" w:type="dxa"/>
          </w:tcPr>
          <w:p w14:paraId="46639DEF" w14:textId="77777777" w:rsidR="00FE56A0" w:rsidRDefault="00631B9D">
            <w:pPr>
              <w:pStyle w:val="TableParagraph"/>
              <w:spacing w:line="276" w:lineRule="exact"/>
              <w:ind w:left="127" w:right="144"/>
              <w:rPr>
                <w:sz w:val="24"/>
              </w:rPr>
            </w:pPr>
            <w:r>
              <w:rPr>
                <w:color w:val="000009"/>
                <w:spacing w:val="-6"/>
                <w:sz w:val="24"/>
              </w:rPr>
              <w:t xml:space="preserve">По </w:t>
            </w:r>
            <w:r>
              <w:rPr>
                <w:color w:val="000009"/>
                <w:spacing w:val="-4"/>
                <w:sz w:val="24"/>
              </w:rPr>
              <w:t xml:space="preserve">плану </w:t>
            </w:r>
            <w:r>
              <w:rPr>
                <w:color w:val="000009"/>
                <w:spacing w:val="-2"/>
                <w:sz w:val="24"/>
              </w:rPr>
              <w:t>кл.рук.</w:t>
            </w:r>
          </w:p>
        </w:tc>
        <w:tc>
          <w:tcPr>
            <w:tcW w:w="2276" w:type="dxa"/>
            <w:gridSpan w:val="2"/>
          </w:tcPr>
          <w:p w14:paraId="76AEB78E" w14:textId="77777777" w:rsidR="00FE56A0" w:rsidRDefault="00631B9D">
            <w:pPr>
              <w:pStyle w:val="TableParagraph"/>
              <w:ind w:left="119"/>
              <w:rPr>
                <w:sz w:val="24"/>
              </w:rPr>
            </w:pPr>
            <w:r>
              <w:rPr>
                <w:color w:val="000009"/>
                <w:spacing w:val="-2"/>
                <w:sz w:val="24"/>
              </w:rPr>
              <w:t xml:space="preserve">Классные </w:t>
            </w:r>
            <w:r>
              <w:rPr>
                <w:color w:val="000009"/>
                <w:spacing w:val="-4"/>
                <w:sz w:val="24"/>
              </w:rPr>
              <w:t>руководители</w:t>
            </w:r>
          </w:p>
        </w:tc>
      </w:tr>
      <w:tr w:rsidR="00FE56A0" w14:paraId="6EA36022" w14:textId="77777777">
        <w:trPr>
          <w:trHeight w:val="1101"/>
        </w:trPr>
        <w:tc>
          <w:tcPr>
            <w:tcW w:w="420" w:type="dxa"/>
          </w:tcPr>
          <w:p w14:paraId="43C7A1D1" w14:textId="77777777" w:rsidR="00FE56A0" w:rsidRDefault="00FE56A0">
            <w:pPr>
              <w:pStyle w:val="TableParagraph"/>
              <w:ind w:left="0"/>
              <w:rPr>
                <w:sz w:val="24"/>
              </w:rPr>
            </w:pPr>
          </w:p>
        </w:tc>
        <w:tc>
          <w:tcPr>
            <w:tcW w:w="5510" w:type="dxa"/>
            <w:gridSpan w:val="2"/>
          </w:tcPr>
          <w:p w14:paraId="5C979834" w14:textId="77777777" w:rsidR="00FE56A0" w:rsidRDefault="00631B9D">
            <w:pPr>
              <w:pStyle w:val="TableParagraph"/>
              <w:rPr>
                <w:sz w:val="24"/>
              </w:rPr>
            </w:pPr>
            <w:r>
              <w:rPr>
                <w:color w:val="000009"/>
                <w:sz w:val="24"/>
              </w:rPr>
              <w:t>Участиеродителейвпроведенииобщешкольных, классных мероприятий.</w:t>
            </w:r>
          </w:p>
        </w:tc>
        <w:tc>
          <w:tcPr>
            <w:tcW w:w="566" w:type="dxa"/>
          </w:tcPr>
          <w:p w14:paraId="3EB6F575" w14:textId="77777777" w:rsidR="00FE56A0" w:rsidRDefault="00631B9D">
            <w:pPr>
              <w:pStyle w:val="TableParagraph"/>
              <w:spacing w:line="273" w:lineRule="exact"/>
              <w:ind w:left="127"/>
              <w:rPr>
                <w:sz w:val="24"/>
              </w:rPr>
            </w:pPr>
            <w:r>
              <w:rPr>
                <w:color w:val="000009"/>
                <w:spacing w:val="-2"/>
                <w:sz w:val="24"/>
              </w:rPr>
              <w:t>1-</w:t>
            </w:r>
            <w:r>
              <w:rPr>
                <w:color w:val="000009"/>
                <w:spacing w:val="-10"/>
                <w:sz w:val="24"/>
              </w:rPr>
              <w:t>4</w:t>
            </w:r>
          </w:p>
        </w:tc>
        <w:tc>
          <w:tcPr>
            <w:tcW w:w="1000" w:type="dxa"/>
          </w:tcPr>
          <w:p w14:paraId="0BF358EE" w14:textId="77777777" w:rsidR="00FE56A0" w:rsidRDefault="00631B9D">
            <w:pPr>
              <w:pStyle w:val="TableParagraph"/>
              <w:tabs>
                <w:tab w:val="left" w:pos="518"/>
              </w:tabs>
              <w:ind w:left="127" w:right="82"/>
              <w:rPr>
                <w:sz w:val="24"/>
              </w:rPr>
            </w:pPr>
            <w:r>
              <w:rPr>
                <w:color w:val="000009"/>
                <w:spacing w:val="-10"/>
                <w:sz w:val="24"/>
              </w:rPr>
              <w:t>В</w:t>
            </w:r>
            <w:r>
              <w:rPr>
                <w:color w:val="000009"/>
                <w:sz w:val="24"/>
              </w:rPr>
              <w:tab/>
            </w:r>
            <w:r>
              <w:rPr>
                <w:color w:val="000009"/>
                <w:spacing w:val="-4"/>
                <w:sz w:val="24"/>
              </w:rPr>
              <w:t>теч. года</w:t>
            </w:r>
          </w:p>
        </w:tc>
        <w:tc>
          <w:tcPr>
            <w:tcW w:w="1737" w:type="dxa"/>
            <w:tcBorders>
              <w:right w:val="nil"/>
            </w:tcBorders>
          </w:tcPr>
          <w:p w14:paraId="11A76A9F" w14:textId="77777777" w:rsidR="00FE56A0" w:rsidRDefault="00631B9D">
            <w:pPr>
              <w:pStyle w:val="TableParagraph"/>
              <w:tabs>
                <w:tab w:val="left" w:pos="1379"/>
              </w:tabs>
              <w:spacing w:line="276" w:lineRule="exact"/>
              <w:ind w:left="119" w:right="101"/>
              <w:rPr>
                <w:sz w:val="24"/>
              </w:rPr>
            </w:pPr>
            <w:r>
              <w:rPr>
                <w:color w:val="000009"/>
                <w:spacing w:val="-2"/>
                <w:sz w:val="24"/>
              </w:rPr>
              <w:t>Заместитель директора</w:t>
            </w:r>
            <w:r>
              <w:rPr>
                <w:color w:val="000009"/>
                <w:sz w:val="24"/>
              </w:rPr>
              <w:tab/>
            </w:r>
            <w:r>
              <w:rPr>
                <w:color w:val="000009"/>
                <w:spacing w:val="-6"/>
                <w:sz w:val="24"/>
              </w:rPr>
              <w:t xml:space="preserve">по </w:t>
            </w:r>
            <w:r>
              <w:rPr>
                <w:color w:val="000009"/>
                <w:spacing w:val="-2"/>
                <w:sz w:val="24"/>
              </w:rPr>
              <w:t>классные руководители</w:t>
            </w:r>
          </w:p>
        </w:tc>
        <w:tc>
          <w:tcPr>
            <w:tcW w:w="539" w:type="dxa"/>
            <w:tcBorders>
              <w:left w:val="nil"/>
            </w:tcBorders>
          </w:tcPr>
          <w:p w14:paraId="5EB2062A" w14:textId="77777777" w:rsidR="00FE56A0" w:rsidRDefault="00631B9D">
            <w:pPr>
              <w:pStyle w:val="TableParagraph"/>
              <w:spacing w:before="273"/>
              <w:ind w:left="25"/>
              <w:jc w:val="center"/>
              <w:rPr>
                <w:sz w:val="24"/>
              </w:rPr>
            </w:pPr>
            <w:r>
              <w:rPr>
                <w:color w:val="000009"/>
                <w:spacing w:val="-5"/>
                <w:sz w:val="24"/>
              </w:rPr>
              <w:t>ВР,</w:t>
            </w:r>
          </w:p>
        </w:tc>
      </w:tr>
      <w:tr w:rsidR="00FE56A0" w14:paraId="38ED397B" w14:textId="77777777">
        <w:trPr>
          <w:trHeight w:val="275"/>
        </w:trPr>
        <w:tc>
          <w:tcPr>
            <w:tcW w:w="9772" w:type="dxa"/>
            <w:gridSpan w:val="7"/>
            <w:shd w:val="clear" w:color="auto" w:fill="D9D9D9"/>
          </w:tcPr>
          <w:p w14:paraId="0CABE141" w14:textId="77777777" w:rsidR="00FE56A0" w:rsidRDefault="00631B9D">
            <w:pPr>
              <w:pStyle w:val="TableParagraph"/>
              <w:spacing w:line="256" w:lineRule="exact"/>
              <w:rPr>
                <w:sz w:val="24"/>
              </w:rPr>
            </w:pPr>
            <w:r>
              <w:rPr>
                <w:color w:val="000009"/>
                <w:spacing w:val="-2"/>
                <w:sz w:val="24"/>
              </w:rPr>
              <w:t>Самоуправление</w:t>
            </w:r>
          </w:p>
        </w:tc>
      </w:tr>
      <w:tr w:rsidR="00FE56A0" w14:paraId="3C470A10" w14:textId="77777777">
        <w:trPr>
          <w:trHeight w:val="551"/>
        </w:trPr>
        <w:tc>
          <w:tcPr>
            <w:tcW w:w="420" w:type="dxa"/>
          </w:tcPr>
          <w:p w14:paraId="7FC2E65E" w14:textId="77777777" w:rsidR="00FE56A0" w:rsidRDefault="00FE56A0">
            <w:pPr>
              <w:pStyle w:val="TableParagraph"/>
              <w:ind w:left="0"/>
              <w:rPr>
                <w:sz w:val="24"/>
              </w:rPr>
            </w:pPr>
          </w:p>
        </w:tc>
        <w:tc>
          <w:tcPr>
            <w:tcW w:w="5510" w:type="dxa"/>
            <w:gridSpan w:val="2"/>
          </w:tcPr>
          <w:p w14:paraId="730C974F" w14:textId="77777777" w:rsidR="00FE56A0" w:rsidRDefault="00631B9D">
            <w:pPr>
              <w:pStyle w:val="TableParagraph"/>
              <w:spacing w:line="276" w:lineRule="exact"/>
              <w:rPr>
                <w:sz w:val="24"/>
              </w:rPr>
            </w:pPr>
            <w:proofErr w:type="gramStart"/>
            <w:r>
              <w:rPr>
                <w:color w:val="000009"/>
                <w:sz w:val="24"/>
              </w:rPr>
              <w:t>Выборылидеров,активовклассов</w:t>
            </w:r>
            <w:proofErr w:type="gramEnd"/>
            <w:r>
              <w:rPr>
                <w:color w:val="000009"/>
                <w:sz w:val="24"/>
              </w:rPr>
              <w:t xml:space="preserve">,распределение </w:t>
            </w:r>
            <w:r>
              <w:rPr>
                <w:color w:val="000009"/>
                <w:spacing w:val="-2"/>
                <w:sz w:val="24"/>
              </w:rPr>
              <w:t>обязанностей.</w:t>
            </w:r>
          </w:p>
        </w:tc>
        <w:tc>
          <w:tcPr>
            <w:tcW w:w="566" w:type="dxa"/>
          </w:tcPr>
          <w:p w14:paraId="4515B8F2" w14:textId="77777777" w:rsidR="00FE56A0" w:rsidRDefault="00631B9D">
            <w:pPr>
              <w:pStyle w:val="TableParagraph"/>
              <w:spacing w:line="275" w:lineRule="exact"/>
              <w:ind w:left="98"/>
              <w:rPr>
                <w:sz w:val="24"/>
              </w:rPr>
            </w:pPr>
            <w:r>
              <w:rPr>
                <w:color w:val="000009"/>
                <w:spacing w:val="-2"/>
                <w:sz w:val="24"/>
              </w:rPr>
              <w:t>1-</w:t>
            </w:r>
            <w:r>
              <w:rPr>
                <w:color w:val="000009"/>
                <w:spacing w:val="-10"/>
                <w:sz w:val="24"/>
              </w:rPr>
              <w:t>4</w:t>
            </w:r>
          </w:p>
        </w:tc>
        <w:tc>
          <w:tcPr>
            <w:tcW w:w="1000" w:type="dxa"/>
          </w:tcPr>
          <w:p w14:paraId="6D64F081" w14:textId="77777777" w:rsidR="00FE56A0" w:rsidRDefault="00631B9D">
            <w:pPr>
              <w:pStyle w:val="TableParagraph"/>
              <w:spacing w:line="276" w:lineRule="exact"/>
              <w:ind w:left="99" w:right="86"/>
              <w:rPr>
                <w:sz w:val="24"/>
              </w:rPr>
            </w:pPr>
            <w:r>
              <w:rPr>
                <w:color w:val="000009"/>
                <w:spacing w:val="-2"/>
                <w:sz w:val="24"/>
              </w:rPr>
              <w:t xml:space="preserve">сентябр </w:t>
            </w:r>
            <w:r>
              <w:rPr>
                <w:color w:val="000009"/>
                <w:spacing w:val="-10"/>
                <w:sz w:val="24"/>
              </w:rPr>
              <w:t>ь</w:t>
            </w:r>
          </w:p>
        </w:tc>
        <w:tc>
          <w:tcPr>
            <w:tcW w:w="2276" w:type="dxa"/>
            <w:gridSpan w:val="2"/>
          </w:tcPr>
          <w:p w14:paraId="546B87D6" w14:textId="77777777" w:rsidR="00FE56A0" w:rsidRDefault="00631B9D">
            <w:pPr>
              <w:pStyle w:val="TableParagraph"/>
              <w:spacing w:line="276" w:lineRule="exact"/>
              <w:ind w:left="119"/>
              <w:rPr>
                <w:sz w:val="24"/>
              </w:rPr>
            </w:pPr>
            <w:r>
              <w:rPr>
                <w:color w:val="000009"/>
                <w:spacing w:val="-2"/>
                <w:sz w:val="24"/>
              </w:rPr>
              <w:t xml:space="preserve">Классные </w:t>
            </w:r>
            <w:r>
              <w:rPr>
                <w:color w:val="000009"/>
                <w:spacing w:val="-4"/>
                <w:sz w:val="24"/>
              </w:rPr>
              <w:t>руководители</w:t>
            </w:r>
          </w:p>
        </w:tc>
      </w:tr>
      <w:tr w:rsidR="00FE56A0" w14:paraId="154602A3" w14:textId="77777777">
        <w:trPr>
          <w:trHeight w:val="551"/>
        </w:trPr>
        <w:tc>
          <w:tcPr>
            <w:tcW w:w="420" w:type="dxa"/>
          </w:tcPr>
          <w:p w14:paraId="0C59E22E" w14:textId="77777777" w:rsidR="00FE56A0" w:rsidRDefault="00FE56A0">
            <w:pPr>
              <w:pStyle w:val="TableParagraph"/>
              <w:ind w:left="0"/>
              <w:rPr>
                <w:sz w:val="24"/>
              </w:rPr>
            </w:pPr>
          </w:p>
        </w:tc>
        <w:tc>
          <w:tcPr>
            <w:tcW w:w="5510" w:type="dxa"/>
            <w:gridSpan w:val="2"/>
          </w:tcPr>
          <w:p w14:paraId="6F46B46F" w14:textId="77777777" w:rsidR="00FE56A0" w:rsidRDefault="00631B9D">
            <w:pPr>
              <w:pStyle w:val="TableParagraph"/>
              <w:spacing w:line="276" w:lineRule="exact"/>
              <w:rPr>
                <w:sz w:val="24"/>
              </w:rPr>
            </w:pPr>
            <w:proofErr w:type="gramStart"/>
            <w:r>
              <w:rPr>
                <w:color w:val="000009"/>
                <w:sz w:val="24"/>
              </w:rPr>
              <w:t>Концертнаяпрограмма,выставкарисунков</w:t>
            </w:r>
            <w:proofErr w:type="gramEnd"/>
            <w:r>
              <w:rPr>
                <w:color w:val="000009"/>
                <w:sz w:val="24"/>
              </w:rPr>
              <w:t>«Мой любимый учитель».</w:t>
            </w:r>
          </w:p>
        </w:tc>
        <w:tc>
          <w:tcPr>
            <w:tcW w:w="566" w:type="dxa"/>
          </w:tcPr>
          <w:p w14:paraId="0684E93C" w14:textId="77777777" w:rsidR="00FE56A0" w:rsidRDefault="00631B9D">
            <w:pPr>
              <w:pStyle w:val="TableParagraph"/>
              <w:spacing w:line="275" w:lineRule="exact"/>
              <w:ind w:left="98"/>
              <w:rPr>
                <w:sz w:val="24"/>
              </w:rPr>
            </w:pPr>
            <w:r>
              <w:rPr>
                <w:color w:val="000009"/>
                <w:spacing w:val="-2"/>
                <w:sz w:val="24"/>
              </w:rPr>
              <w:t>1-</w:t>
            </w:r>
            <w:r>
              <w:rPr>
                <w:color w:val="000009"/>
                <w:spacing w:val="-10"/>
                <w:sz w:val="24"/>
              </w:rPr>
              <w:t>4</w:t>
            </w:r>
          </w:p>
        </w:tc>
        <w:tc>
          <w:tcPr>
            <w:tcW w:w="1000" w:type="dxa"/>
          </w:tcPr>
          <w:p w14:paraId="33F44D48" w14:textId="77777777" w:rsidR="00FE56A0" w:rsidRDefault="00631B9D">
            <w:pPr>
              <w:pStyle w:val="TableParagraph"/>
              <w:spacing w:line="275" w:lineRule="exact"/>
              <w:ind w:left="99"/>
              <w:rPr>
                <w:sz w:val="24"/>
              </w:rPr>
            </w:pPr>
            <w:r>
              <w:rPr>
                <w:color w:val="000009"/>
                <w:spacing w:val="-2"/>
                <w:sz w:val="24"/>
              </w:rPr>
              <w:t>октябрь</w:t>
            </w:r>
          </w:p>
        </w:tc>
        <w:tc>
          <w:tcPr>
            <w:tcW w:w="1737" w:type="dxa"/>
            <w:tcBorders>
              <w:right w:val="nil"/>
            </w:tcBorders>
          </w:tcPr>
          <w:p w14:paraId="3E459C9F" w14:textId="77777777" w:rsidR="00FE56A0" w:rsidRDefault="00631B9D">
            <w:pPr>
              <w:pStyle w:val="TableParagraph"/>
              <w:spacing w:line="276" w:lineRule="exact"/>
              <w:ind w:left="119" w:right="101"/>
              <w:rPr>
                <w:sz w:val="24"/>
              </w:rPr>
            </w:pPr>
            <w:r>
              <w:rPr>
                <w:color w:val="000009"/>
                <w:spacing w:val="-2"/>
                <w:sz w:val="24"/>
              </w:rPr>
              <w:t>Советник воспитанию</w:t>
            </w:r>
          </w:p>
        </w:tc>
        <w:tc>
          <w:tcPr>
            <w:tcW w:w="539" w:type="dxa"/>
            <w:tcBorders>
              <w:left w:val="nil"/>
            </w:tcBorders>
          </w:tcPr>
          <w:p w14:paraId="0F9654F5" w14:textId="77777777" w:rsidR="00FE56A0" w:rsidRDefault="00631B9D">
            <w:pPr>
              <w:pStyle w:val="TableParagraph"/>
              <w:spacing w:line="275" w:lineRule="exact"/>
              <w:ind w:left="100"/>
              <w:jc w:val="center"/>
              <w:rPr>
                <w:sz w:val="24"/>
              </w:rPr>
            </w:pPr>
            <w:r>
              <w:rPr>
                <w:color w:val="000009"/>
                <w:spacing w:val="-5"/>
                <w:sz w:val="24"/>
              </w:rPr>
              <w:t>по</w:t>
            </w:r>
          </w:p>
        </w:tc>
      </w:tr>
      <w:tr w:rsidR="00FE56A0" w14:paraId="7D3D66CF" w14:textId="77777777">
        <w:trPr>
          <w:trHeight w:val="550"/>
        </w:trPr>
        <w:tc>
          <w:tcPr>
            <w:tcW w:w="420" w:type="dxa"/>
          </w:tcPr>
          <w:p w14:paraId="39DFF391" w14:textId="77777777" w:rsidR="00FE56A0" w:rsidRDefault="00FE56A0">
            <w:pPr>
              <w:pStyle w:val="TableParagraph"/>
              <w:ind w:left="0"/>
              <w:rPr>
                <w:sz w:val="24"/>
              </w:rPr>
            </w:pPr>
          </w:p>
        </w:tc>
        <w:tc>
          <w:tcPr>
            <w:tcW w:w="5510" w:type="dxa"/>
            <w:gridSpan w:val="2"/>
          </w:tcPr>
          <w:p w14:paraId="5F8FDF09" w14:textId="77777777" w:rsidR="00FE56A0" w:rsidRDefault="00631B9D">
            <w:pPr>
              <w:pStyle w:val="TableParagraph"/>
              <w:spacing w:line="274" w:lineRule="exact"/>
              <w:rPr>
                <w:sz w:val="24"/>
              </w:rPr>
            </w:pPr>
            <w:r>
              <w:rPr>
                <w:color w:val="000009"/>
                <w:sz w:val="24"/>
              </w:rPr>
              <w:t>Деньрождениядетскойорганизации</w:t>
            </w:r>
            <w:r>
              <w:rPr>
                <w:color w:val="000009"/>
                <w:spacing w:val="-2"/>
                <w:sz w:val="24"/>
              </w:rPr>
              <w:t xml:space="preserve"> «Стимул»</w:t>
            </w:r>
          </w:p>
        </w:tc>
        <w:tc>
          <w:tcPr>
            <w:tcW w:w="566" w:type="dxa"/>
          </w:tcPr>
          <w:p w14:paraId="2D6C428C" w14:textId="77777777" w:rsidR="00FE56A0" w:rsidRDefault="00631B9D">
            <w:pPr>
              <w:pStyle w:val="TableParagraph"/>
              <w:spacing w:line="274" w:lineRule="exact"/>
              <w:ind w:left="98"/>
              <w:rPr>
                <w:sz w:val="24"/>
              </w:rPr>
            </w:pPr>
            <w:r>
              <w:rPr>
                <w:color w:val="000009"/>
                <w:spacing w:val="-2"/>
                <w:sz w:val="24"/>
              </w:rPr>
              <w:t>1-</w:t>
            </w:r>
            <w:r>
              <w:rPr>
                <w:color w:val="000009"/>
                <w:spacing w:val="-10"/>
                <w:sz w:val="24"/>
              </w:rPr>
              <w:t>4</w:t>
            </w:r>
          </w:p>
        </w:tc>
        <w:tc>
          <w:tcPr>
            <w:tcW w:w="1000" w:type="dxa"/>
          </w:tcPr>
          <w:p w14:paraId="2D41CC61" w14:textId="77777777" w:rsidR="00FE56A0" w:rsidRDefault="00631B9D">
            <w:pPr>
              <w:pStyle w:val="TableParagraph"/>
              <w:spacing w:line="274" w:lineRule="exact"/>
              <w:ind w:left="99"/>
              <w:rPr>
                <w:sz w:val="24"/>
              </w:rPr>
            </w:pPr>
            <w:r>
              <w:rPr>
                <w:color w:val="000009"/>
                <w:spacing w:val="-5"/>
                <w:sz w:val="24"/>
              </w:rPr>
              <w:t>май</w:t>
            </w:r>
          </w:p>
        </w:tc>
        <w:tc>
          <w:tcPr>
            <w:tcW w:w="1737" w:type="dxa"/>
            <w:tcBorders>
              <w:right w:val="nil"/>
            </w:tcBorders>
          </w:tcPr>
          <w:p w14:paraId="504A5EB5" w14:textId="77777777" w:rsidR="00FE56A0" w:rsidRDefault="00631B9D">
            <w:pPr>
              <w:pStyle w:val="TableParagraph"/>
              <w:spacing w:line="276" w:lineRule="exact"/>
              <w:ind w:left="119" w:right="101"/>
              <w:rPr>
                <w:sz w:val="24"/>
              </w:rPr>
            </w:pPr>
            <w:r>
              <w:rPr>
                <w:color w:val="000009"/>
                <w:spacing w:val="-2"/>
                <w:sz w:val="24"/>
              </w:rPr>
              <w:t>Советник воспитанию</w:t>
            </w:r>
          </w:p>
        </w:tc>
        <w:tc>
          <w:tcPr>
            <w:tcW w:w="539" w:type="dxa"/>
            <w:tcBorders>
              <w:left w:val="nil"/>
            </w:tcBorders>
          </w:tcPr>
          <w:p w14:paraId="50202BCE" w14:textId="77777777" w:rsidR="00FE56A0" w:rsidRDefault="00631B9D">
            <w:pPr>
              <w:pStyle w:val="TableParagraph"/>
              <w:spacing w:line="274" w:lineRule="exact"/>
              <w:ind w:left="100"/>
              <w:jc w:val="center"/>
              <w:rPr>
                <w:sz w:val="24"/>
              </w:rPr>
            </w:pPr>
            <w:r>
              <w:rPr>
                <w:color w:val="000009"/>
                <w:spacing w:val="-5"/>
                <w:sz w:val="24"/>
              </w:rPr>
              <w:t>по</w:t>
            </w:r>
          </w:p>
        </w:tc>
      </w:tr>
      <w:tr w:rsidR="00FE56A0" w14:paraId="454DC757" w14:textId="77777777">
        <w:trPr>
          <w:trHeight w:val="550"/>
        </w:trPr>
        <w:tc>
          <w:tcPr>
            <w:tcW w:w="420" w:type="dxa"/>
          </w:tcPr>
          <w:p w14:paraId="379DFF66" w14:textId="77777777" w:rsidR="00FE56A0" w:rsidRDefault="00FE56A0">
            <w:pPr>
              <w:pStyle w:val="TableParagraph"/>
              <w:ind w:left="0"/>
              <w:rPr>
                <w:sz w:val="24"/>
              </w:rPr>
            </w:pPr>
          </w:p>
        </w:tc>
        <w:tc>
          <w:tcPr>
            <w:tcW w:w="5510" w:type="dxa"/>
            <w:gridSpan w:val="2"/>
          </w:tcPr>
          <w:p w14:paraId="435BAA9F" w14:textId="77777777" w:rsidR="00FE56A0" w:rsidRDefault="00631B9D">
            <w:pPr>
              <w:pStyle w:val="TableParagraph"/>
              <w:spacing w:line="274" w:lineRule="exact"/>
              <w:rPr>
                <w:sz w:val="24"/>
              </w:rPr>
            </w:pPr>
            <w:r>
              <w:rPr>
                <w:color w:val="000009"/>
                <w:sz w:val="24"/>
              </w:rPr>
              <w:t>Отчетпередклассомопроведенной</w:t>
            </w:r>
            <w:r>
              <w:rPr>
                <w:color w:val="000009"/>
                <w:spacing w:val="-2"/>
                <w:sz w:val="24"/>
              </w:rPr>
              <w:t>работе</w:t>
            </w:r>
          </w:p>
        </w:tc>
        <w:tc>
          <w:tcPr>
            <w:tcW w:w="566" w:type="dxa"/>
          </w:tcPr>
          <w:p w14:paraId="2EAD62F0" w14:textId="77777777" w:rsidR="00FE56A0" w:rsidRDefault="00631B9D">
            <w:pPr>
              <w:pStyle w:val="TableParagraph"/>
              <w:spacing w:line="274" w:lineRule="exact"/>
              <w:ind w:left="98"/>
              <w:rPr>
                <w:sz w:val="24"/>
              </w:rPr>
            </w:pPr>
            <w:r>
              <w:rPr>
                <w:color w:val="000009"/>
                <w:spacing w:val="-2"/>
                <w:sz w:val="24"/>
              </w:rPr>
              <w:t>1-</w:t>
            </w:r>
            <w:r>
              <w:rPr>
                <w:color w:val="000009"/>
                <w:spacing w:val="-10"/>
                <w:sz w:val="24"/>
              </w:rPr>
              <w:t>4</w:t>
            </w:r>
          </w:p>
        </w:tc>
        <w:tc>
          <w:tcPr>
            <w:tcW w:w="1000" w:type="dxa"/>
          </w:tcPr>
          <w:p w14:paraId="4CB96E79" w14:textId="77777777" w:rsidR="00FE56A0" w:rsidRDefault="00631B9D">
            <w:pPr>
              <w:pStyle w:val="TableParagraph"/>
              <w:spacing w:line="274" w:lineRule="exact"/>
              <w:ind w:left="99"/>
              <w:rPr>
                <w:sz w:val="24"/>
              </w:rPr>
            </w:pPr>
            <w:r>
              <w:rPr>
                <w:color w:val="000009"/>
                <w:spacing w:val="-5"/>
                <w:sz w:val="24"/>
              </w:rPr>
              <w:t>май</w:t>
            </w:r>
          </w:p>
        </w:tc>
        <w:tc>
          <w:tcPr>
            <w:tcW w:w="2276" w:type="dxa"/>
            <w:gridSpan w:val="2"/>
          </w:tcPr>
          <w:p w14:paraId="00CFF745" w14:textId="77777777" w:rsidR="00FE56A0" w:rsidRDefault="00631B9D">
            <w:pPr>
              <w:pStyle w:val="TableParagraph"/>
              <w:spacing w:line="276" w:lineRule="exact"/>
              <w:ind w:left="119"/>
              <w:rPr>
                <w:sz w:val="24"/>
              </w:rPr>
            </w:pPr>
            <w:r>
              <w:rPr>
                <w:color w:val="000009"/>
                <w:spacing w:val="-2"/>
                <w:sz w:val="24"/>
              </w:rPr>
              <w:t xml:space="preserve">Классные </w:t>
            </w:r>
            <w:r>
              <w:rPr>
                <w:color w:val="000009"/>
                <w:spacing w:val="-4"/>
                <w:sz w:val="24"/>
              </w:rPr>
              <w:t>руководители</w:t>
            </w:r>
          </w:p>
        </w:tc>
      </w:tr>
      <w:tr w:rsidR="00FE56A0" w14:paraId="0635FDFD" w14:textId="77777777">
        <w:trPr>
          <w:trHeight w:val="549"/>
        </w:trPr>
        <w:tc>
          <w:tcPr>
            <w:tcW w:w="420" w:type="dxa"/>
          </w:tcPr>
          <w:p w14:paraId="53E53410" w14:textId="77777777" w:rsidR="00FE56A0" w:rsidRDefault="00FE56A0">
            <w:pPr>
              <w:pStyle w:val="TableParagraph"/>
              <w:ind w:left="0"/>
              <w:rPr>
                <w:sz w:val="24"/>
              </w:rPr>
            </w:pPr>
          </w:p>
        </w:tc>
        <w:tc>
          <w:tcPr>
            <w:tcW w:w="5510" w:type="dxa"/>
            <w:gridSpan w:val="2"/>
          </w:tcPr>
          <w:p w14:paraId="1B0B3EDA" w14:textId="77777777" w:rsidR="00FE56A0" w:rsidRDefault="00631B9D">
            <w:pPr>
              <w:pStyle w:val="TableParagraph"/>
              <w:spacing w:line="276" w:lineRule="exact"/>
              <w:rPr>
                <w:sz w:val="24"/>
              </w:rPr>
            </w:pPr>
            <w:proofErr w:type="gramStart"/>
            <w:r>
              <w:rPr>
                <w:color w:val="000009"/>
                <w:sz w:val="24"/>
              </w:rPr>
              <w:t>Принятиезаконов,правилкласса.Работанаднормами</w:t>
            </w:r>
            <w:proofErr w:type="gramEnd"/>
            <w:r>
              <w:rPr>
                <w:color w:val="000009"/>
                <w:sz w:val="24"/>
              </w:rPr>
              <w:t xml:space="preserve"> поведения.</w:t>
            </w:r>
          </w:p>
        </w:tc>
        <w:tc>
          <w:tcPr>
            <w:tcW w:w="566" w:type="dxa"/>
          </w:tcPr>
          <w:p w14:paraId="19770066" w14:textId="77777777" w:rsidR="00FE56A0" w:rsidRDefault="00631B9D">
            <w:pPr>
              <w:pStyle w:val="TableParagraph"/>
              <w:spacing w:line="273" w:lineRule="exact"/>
              <w:ind w:left="98"/>
              <w:rPr>
                <w:sz w:val="24"/>
              </w:rPr>
            </w:pPr>
            <w:r>
              <w:rPr>
                <w:color w:val="000009"/>
                <w:spacing w:val="-2"/>
                <w:sz w:val="24"/>
              </w:rPr>
              <w:t>1-</w:t>
            </w:r>
            <w:r>
              <w:rPr>
                <w:color w:val="000009"/>
                <w:spacing w:val="-10"/>
                <w:sz w:val="24"/>
              </w:rPr>
              <w:t>4</w:t>
            </w:r>
          </w:p>
        </w:tc>
        <w:tc>
          <w:tcPr>
            <w:tcW w:w="1000" w:type="dxa"/>
          </w:tcPr>
          <w:p w14:paraId="0556FC4F" w14:textId="77777777" w:rsidR="00FE56A0" w:rsidRDefault="00631B9D">
            <w:pPr>
              <w:pStyle w:val="TableParagraph"/>
              <w:tabs>
                <w:tab w:val="left" w:pos="518"/>
              </w:tabs>
              <w:spacing w:line="276" w:lineRule="exact"/>
              <w:ind w:left="99" w:right="82"/>
              <w:rPr>
                <w:sz w:val="24"/>
              </w:rPr>
            </w:pPr>
            <w:r>
              <w:rPr>
                <w:color w:val="000009"/>
                <w:spacing w:val="-10"/>
                <w:sz w:val="24"/>
              </w:rPr>
              <w:t>В</w:t>
            </w:r>
            <w:r>
              <w:rPr>
                <w:color w:val="000009"/>
                <w:sz w:val="24"/>
              </w:rPr>
              <w:tab/>
            </w:r>
            <w:r>
              <w:rPr>
                <w:color w:val="000009"/>
                <w:spacing w:val="-4"/>
                <w:sz w:val="24"/>
              </w:rPr>
              <w:t>теч. года</w:t>
            </w:r>
          </w:p>
        </w:tc>
        <w:tc>
          <w:tcPr>
            <w:tcW w:w="2276" w:type="dxa"/>
            <w:gridSpan w:val="2"/>
          </w:tcPr>
          <w:p w14:paraId="751A1F77" w14:textId="77777777" w:rsidR="00FE56A0" w:rsidRDefault="00631B9D">
            <w:pPr>
              <w:pStyle w:val="TableParagraph"/>
              <w:spacing w:line="276" w:lineRule="exact"/>
              <w:ind w:left="119"/>
              <w:rPr>
                <w:sz w:val="24"/>
              </w:rPr>
            </w:pPr>
            <w:r>
              <w:rPr>
                <w:color w:val="000009"/>
                <w:spacing w:val="-2"/>
                <w:sz w:val="24"/>
              </w:rPr>
              <w:t xml:space="preserve">Классные </w:t>
            </w:r>
            <w:r>
              <w:rPr>
                <w:color w:val="000009"/>
                <w:spacing w:val="-4"/>
                <w:sz w:val="24"/>
              </w:rPr>
              <w:t>руководители</w:t>
            </w:r>
          </w:p>
        </w:tc>
      </w:tr>
      <w:tr w:rsidR="00FE56A0" w14:paraId="28169444" w14:textId="77777777">
        <w:trPr>
          <w:trHeight w:val="549"/>
        </w:trPr>
        <w:tc>
          <w:tcPr>
            <w:tcW w:w="420" w:type="dxa"/>
          </w:tcPr>
          <w:p w14:paraId="605D79CC" w14:textId="77777777" w:rsidR="00FE56A0" w:rsidRDefault="00FE56A0">
            <w:pPr>
              <w:pStyle w:val="TableParagraph"/>
              <w:ind w:left="0"/>
              <w:rPr>
                <w:sz w:val="24"/>
              </w:rPr>
            </w:pPr>
          </w:p>
        </w:tc>
        <w:tc>
          <w:tcPr>
            <w:tcW w:w="5510" w:type="dxa"/>
            <w:gridSpan w:val="2"/>
          </w:tcPr>
          <w:p w14:paraId="7D166B5C" w14:textId="77777777" w:rsidR="00FE56A0" w:rsidRDefault="00631B9D">
            <w:pPr>
              <w:pStyle w:val="TableParagraph"/>
              <w:spacing w:line="273" w:lineRule="exact"/>
              <w:rPr>
                <w:sz w:val="24"/>
              </w:rPr>
            </w:pPr>
            <w:r>
              <w:rPr>
                <w:color w:val="000009"/>
                <w:sz w:val="24"/>
              </w:rPr>
              <w:t xml:space="preserve">Работавсоответствиис </w:t>
            </w:r>
            <w:r>
              <w:rPr>
                <w:color w:val="000009"/>
                <w:spacing w:val="-2"/>
                <w:sz w:val="24"/>
              </w:rPr>
              <w:t>обязанностями</w:t>
            </w:r>
          </w:p>
        </w:tc>
        <w:tc>
          <w:tcPr>
            <w:tcW w:w="566" w:type="dxa"/>
          </w:tcPr>
          <w:p w14:paraId="6021A9F9" w14:textId="77777777" w:rsidR="00FE56A0" w:rsidRDefault="00631B9D">
            <w:pPr>
              <w:pStyle w:val="TableParagraph"/>
              <w:spacing w:line="273" w:lineRule="exact"/>
              <w:ind w:left="98"/>
              <w:rPr>
                <w:sz w:val="24"/>
              </w:rPr>
            </w:pPr>
            <w:r>
              <w:rPr>
                <w:color w:val="000009"/>
                <w:spacing w:val="-2"/>
                <w:sz w:val="24"/>
              </w:rPr>
              <w:t>1-</w:t>
            </w:r>
            <w:r>
              <w:rPr>
                <w:color w:val="000009"/>
                <w:spacing w:val="-10"/>
                <w:sz w:val="24"/>
              </w:rPr>
              <w:t>4</w:t>
            </w:r>
          </w:p>
        </w:tc>
        <w:tc>
          <w:tcPr>
            <w:tcW w:w="1000" w:type="dxa"/>
          </w:tcPr>
          <w:p w14:paraId="0682918C" w14:textId="77777777" w:rsidR="00FE56A0" w:rsidRDefault="00631B9D">
            <w:pPr>
              <w:pStyle w:val="TableParagraph"/>
              <w:tabs>
                <w:tab w:val="left" w:pos="518"/>
              </w:tabs>
              <w:spacing w:line="276" w:lineRule="exact"/>
              <w:ind w:left="99" w:right="82"/>
              <w:rPr>
                <w:sz w:val="24"/>
              </w:rPr>
            </w:pPr>
            <w:r>
              <w:rPr>
                <w:color w:val="000009"/>
                <w:spacing w:val="-10"/>
                <w:sz w:val="24"/>
              </w:rPr>
              <w:t>В</w:t>
            </w:r>
            <w:r>
              <w:rPr>
                <w:color w:val="000009"/>
                <w:sz w:val="24"/>
              </w:rPr>
              <w:tab/>
            </w:r>
            <w:r>
              <w:rPr>
                <w:color w:val="000009"/>
                <w:spacing w:val="-4"/>
                <w:sz w:val="24"/>
              </w:rPr>
              <w:t>теч. года</w:t>
            </w:r>
          </w:p>
        </w:tc>
        <w:tc>
          <w:tcPr>
            <w:tcW w:w="2276" w:type="dxa"/>
            <w:gridSpan w:val="2"/>
          </w:tcPr>
          <w:p w14:paraId="5A166466" w14:textId="77777777" w:rsidR="00FE56A0" w:rsidRDefault="00631B9D">
            <w:pPr>
              <w:pStyle w:val="TableParagraph"/>
              <w:spacing w:line="276" w:lineRule="exact"/>
              <w:ind w:left="119"/>
              <w:rPr>
                <w:sz w:val="24"/>
              </w:rPr>
            </w:pPr>
            <w:r>
              <w:rPr>
                <w:color w:val="000009"/>
                <w:spacing w:val="-2"/>
                <w:sz w:val="24"/>
              </w:rPr>
              <w:t xml:space="preserve">Классные </w:t>
            </w:r>
            <w:r>
              <w:rPr>
                <w:color w:val="000009"/>
                <w:spacing w:val="-4"/>
                <w:sz w:val="24"/>
              </w:rPr>
              <w:t>руководители</w:t>
            </w:r>
          </w:p>
        </w:tc>
      </w:tr>
      <w:tr w:rsidR="00FE56A0" w14:paraId="0F60D108" w14:textId="77777777">
        <w:trPr>
          <w:trHeight w:val="551"/>
        </w:trPr>
        <w:tc>
          <w:tcPr>
            <w:tcW w:w="420" w:type="dxa"/>
          </w:tcPr>
          <w:p w14:paraId="0542CE2C" w14:textId="77777777" w:rsidR="00FE56A0" w:rsidRDefault="00FE56A0">
            <w:pPr>
              <w:pStyle w:val="TableParagraph"/>
              <w:ind w:left="0"/>
              <w:rPr>
                <w:sz w:val="24"/>
              </w:rPr>
            </w:pPr>
          </w:p>
        </w:tc>
        <w:tc>
          <w:tcPr>
            <w:tcW w:w="5510" w:type="dxa"/>
            <w:gridSpan w:val="2"/>
          </w:tcPr>
          <w:p w14:paraId="6EEC1CD0" w14:textId="77777777" w:rsidR="00FE56A0" w:rsidRDefault="00631B9D">
            <w:pPr>
              <w:pStyle w:val="TableParagraph"/>
              <w:spacing w:line="275" w:lineRule="exact"/>
              <w:rPr>
                <w:sz w:val="24"/>
              </w:rPr>
            </w:pPr>
            <w:r>
              <w:rPr>
                <w:color w:val="000009"/>
                <w:spacing w:val="-4"/>
                <w:sz w:val="24"/>
              </w:rPr>
              <w:t>Кодекс</w:t>
            </w:r>
            <w:r>
              <w:rPr>
                <w:color w:val="000009"/>
                <w:spacing w:val="-2"/>
                <w:sz w:val="24"/>
              </w:rPr>
              <w:t xml:space="preserve"> ученика.</w:t>
            </w:r>
          </w:p>
        </w:tc>
        <w:tc>
          <w:tcPr>
            <w:tcW w:w="566" w:type="dxa"/>
          </w:tcPr>
          <w:p w14:paraId="731A458E" w14:textId="77777777" w:rsidR="00FE56A0" w:rsidRDefault="00631B9D">
            <w:pPr>
              <w:pStyle w:val="TableParagraph"/>
              <w:spacing w:line="275" w:lineRule="exact"/>
              <w:ind w:left="98"/>
              <w:rPr>
                <w:sz w:val="24"/>
              </w:rPr>
            </w:pPr>
            <w:r>
              <w:rPr>
                <w:color w:val="000009"/>
                <w:spacing w:val="-2"/>
                <w:sz w:val="24"/>
              </w:rPr>
              <w:t>1-</w:t>
            </w:r>
            <w:r>
              <w:rPr>
                <w:color w:val="000009"/>
                <w:spacing w:val="-10"/>
                <w:sz w:val="24"/>
              </w:rPr>
              <w:t>4</w:t>
            </w:r>
          </w:p>
        </w:tc>
        <w:tc>
          <w:tcPr>
            <w:tcW w:w="1000" w:type="dxa"/>
          </w:tcPr>
          <w:p w14:paraId="51EB4B4D" w14:textId="77777777" w:rsidR="00FE56A0" w:rsidRDefault="00631B9D">
            <w:pPr>
              <w:pStyle w:val="TableParagraph"/>
              <w:tabs>
                <w:tab w:val="left" w:pos="518"/>
              </w:tabs>
              <w:spacing w:line="276" w:lineRule="exact"/>
              <w:ind w:left="99" w:right="82"/>
              <w:rPr>
                <w:sz w:val="24"/>
              </w:rPr>
            </w:pPr>
            <w:r>
              <w:rPr>
                <w:color w:val="000009"/>
                <w:spacing w:val="-10"/>
                <w:sz w:val="24"/>
              </w:rPr>
              <w:t>В</w:t>
            </w:r>
            <w:r>
              <w:rPr>
                <w:color w:val="000009"/>
                <w:sz w:val="24"/>
              </w:rPr>
              <w:tab/>
            </w:r>
            <w:r>
              <w:rPr>
                <w:color w:val="000009"/>
                <w:spacing w:val="-4"/>
                <w:sz w:val="24"/>
              </w:rPr>
              <w:t>теч. года</w:t>
            </w:r>
          </w:p>
        </w:tc>
        <w:tc>
          <w:tcPr>
            <w:tcW w:w="2276" w:type="dxa"/>
            <w:gridSpan w:val="2"/>
          </w:tcPr>
          <w:p w14:paraId="4AB4A668" w14:textId="77777777" w:rsidR="00FE56A0" w:rsidRDefault="00631B9D">
            <w:pPr>
              <w:pStyle w:val="TableParagraph"/>
              <w:spacing w:line="276" w:lineRule="exact"/>
              <w:ind w:left="119"/>
              <w:rPr>
                <w:sz w:val="24"/>
              </w:rPr>
            </w:pPr>
            <w:r>
              <w:rPr>
                <w:color w:val="000009"/>
                <w:spacing w:val="-2"/>
                <w:sz w:val="24"/>
              </w:rPr>
              <w:t xml:space="preserve">Классные </w:t>
            </w:r>
            <w:r>
              <w:rPr>
                <w:color w:val="000009"/>
                <w:spacing w:val="-4"/>
                <w:sz w:val="24"/>
              </w:rPr>
              <w:t>руководители</w:t>
            </w:r>
          </w:p>
        </w:tc>
      </w:tr>
      <w:tr w:rsidR="00FE56A0" w14:paraId="7AA5F364" w14:textId="77777777">
        <w:trPr>
          <w:trHeight w:val="275"/>
        </w:trPr>
        <w:tc>
          <w:tcPr>
            <w:tcW w:w="9772" w:type="dxa"/>
            <w:gridSpan w:val="7"/>
            <w:shd w:val="clear" w:color="auto" w:fill="D9D9D9"/>
          </w:tcPr>
          <w:p w14:paraId="103FCCF1" w14:textId="77777777" w:rsidR="00FE56A0" w:rsidRDefault="00631B9D">
            <w:pPr>
              <w:pStyle w:val="TableParagraph"/>
              <w:spacing w:line="255" w:lineRule="exact"/>
              <w:rPr>
                <w:sz w:val="24"/>
              </w:rPr>
            </w:pPr>
            <w:r>
              <w:rPr>
                <w:color w:val="000009"/>
                <w:sz w:val="24"/>
              </w:rPr>
              <w:t>Профилактикаи</w:t>
            </w:r>
            <w:r>
              <w:rPr>
                <w:color w:val="000009"/>
                <w:spacing w:val="-2"/>
                <w:sz w:val="24"/>
              </w:rPr>
              <w:t>безопасность</w:t>
            </w:r>
          </w:p>
        </w:tc>
      </w:tr>
      <w:tr w:rsidR="00FE56A0" w14:paraId="74CC7559" w14:textId="77777777">
        <w:trPr>
          <w:trHeight w:val="2207"/>
        </w:trPr>
        <w:tc>
          <w:tcPr>
            <w:tcW w:w="420" w:type="dxa"/>
          </w:tcPr>
          <w:p w14:paraId="4B774C39" w14:textId="77777777" w:rsidR="00FE56A0" w:rsidRDefault="00FE56A0">
            <w:pPr>
              <w:pStyle w:val="TableParagraph"/>
              <w:ind w:left="0"/>
              <w:rPr>
                <w:sz w:val="24"/>
              </w:rPr>
            </w:pPr>
          </w:p>
        </w:tc>
        <w:tc>
          <w:tcPr>
            <w:tcW w:w="5510" w:type="dxa"/>
            <w:gridSpan w:val="2"/>
          </w:tcPr>
          <w:p w14:paraId="3AB3FB27" w14:textId="77777777" w:rsidR="00FE56A0" w:rsidRDefault="00631B9D">
            <w:pPr>
              <w:pStyle w:val="TableParagraph"/>
              <w:ind w:right="103"/>
              <w:jc w:val="both"/>
              <w:rPr>
                <w:sz w:val="24"/>
              </w:rPr>
            </w:pPr>
            <w:r>
              <w:rPr>
                <w:color w:val="000009"/>
                <w:sz w:val="24"/>
              </w:rPr>
              <w:t>Мероприятия месячников безопасностии гражданской защиты детей (по профилактике ДДТТ, пожарной безопасности, экстремизма, терроризма, разработкасхемы-маршрута «Дом- школа-дом», учебно-тренировочнаяэвакуация учащихся из здания)</w:t>
            </w:r>
          </w:p>
        </w:tc>
        <w:tc>
          <w:tcPr>
            <w:tcW w:w="566" w:type="dxa"/>
          </w:tcPr>
          <w:p w14:paraId="25B6D5D8" w14:textId="77777777" w:rsidR="00FE56A0" w:rsidRDefault="00631B9D">
            <w:pPr>
              <w:pStyle w:val="TableParagraph"/>
              <w:spacing w:line="275" w:lineRule="exact"/>
              <w:ind w:left="98"/>
              <w:rPr>
                <w:sz w:val="24"/>
              </w:rPr>
            </w:pPr>
            <w:r>
              <w:rPr>
                <w:color w:val="000009"/>
                <w:spacing w:val="-2"/>
                <w:sz w:val="24"/>
              </w:rPr>
              <w:t>1-</w:t>
            </w:r>
            <w:r>
              <w:rPr>
                <w:color w:val="000009"/>
                <w:spacing w:val="-10"/>
                <w:sz w:val="24"/>
              </w:rPr>
              <w:t>4</w:t>
            </w:r>
          </w:p>
        </w:tc>
        <w:tc>
          <w:tcPr>
            <w:tcW w:w="1000" w:type="dxa"/>
          </w:tcPr>
          <w:p w14:paraId="72368EAA" w14:textId="77777777" w:rsidR="00FE56A0" w:rsidRDefault="00631B9D">
            <w:pPr>
              <w:pStyle w:val="TableParagraph"/>
              <w:ind w:left="99" w:right="204"/>
              <w:rPr>
                <w:sz w:val="24"/>
              </w:rPr>
            </w:pPr>
            <w:r>
              <w:rPr>
                <w:color w:val="000009"/>
                <w:spacing w:val="-2"/>
                <w:sz w:val="24"/>
              </w:rPr>
              <w:t xml:space="preserve">сентяб </w:t>
            </w:r>
            <w:r>
              <w:rPr>
                <w:color w:val="000009"/>
                <w:spacing w:val="-6"/>
                <w:sz w:val="24"/>
              </w:rPr>
              <w:t>рь</w:t>
            </w:r>
          </w:p>
        </w:tc>
        <w:tc>
          <w:tcPr>
            <w:tcW w:w="2276" w:type="dxa"/>
            <w:gridSpan w:val="2"/>
          </w:tcPr>
          <w:p w14:paraId="320C0FBD" w14:textId="77777777" w:rsidR="00FE56A0" w:rsidRDefault="00631B9D">
            <w:pPr>
              <w:pStyle w:val="TableParagraph"/>
              <w:tabs>
                <w:tab w:val="left" w:pos="1364"/>
                <w:tab w:val="left" w:pos="1849"/>
              </w:tabs>
              <w:ind w:left="90" w:right="90"/>
              <w:rPr>
                <w:sz w:val="24"/>
              </w:rPr>
            </w:pPr>
            <w:r>
              <w:rPr>
                <w:color w:val="000009"/>
                <w:spacing w:val="-2"/>
                <w:sz w:val="24"/>
              </w:rPr>
              <w:t>Заместитель директора</w:t>
            </w:r>
            <w:r>
              <w:rPr>
                <w:color w:val="000009"/>
                <w:sz w:val="24"/>
              </w:rPr>
              <w:tab/>
            </w:r>
            <w:r>
              <w:rPr>
                <w:color w:val="000009"/>
                <w:spacing w:val="-6"/>
                <w:sz w:val="24"/>
              </w:rPr>
              <w:t>по</w:t>
            </w:r>
            <w:r>
              <w:rPr>
                <w:color w:val="000009"/>
                <w:sz w:val="24"/>
              </w:rPr>
              <w:tab/>
            </w:r>
            <w:r>
              <w:rPr>
                <w:color w:val="000009"/>
                <w:spacing w:val="-14"/>
                <w:sz w:val="24"/>
              </w:rPr>
              <w:t xml:space="preserve">ВР, </w:t>
            </w:r>
            <w:r>
              <w:rPr>
                <w:color w:val="000009"/>
                <w:sz w:val="24"/>
              </w:rPr>
              <w:t>рук-льотряда</w:t>
            </w:r>
            <w:r>
              <w:rPr>
                <w:color w:val="000009"/>
                <w:spacing w:val="-5"/>
                <w:sz w:val="24"/>
              </w:rPr>
              <w:t>ЮИД</w:t>
            </w:r>
          </w:p>
          <w:p w14:paraId="13C4826E" w14:textId="77777777" w:rsidR="00FE56A0" w:rsidRDefault="00631B9D">
            <w:pPr>
              <w:pStyle w:val="TableParagraph"/>
              <w:spacing w:line="270" w:lineRule="atLeast"/>
              <w:ind w:left="90" w:right="145"/>
              <w:rPr>
                <w:sz w:val="24"/>
              </w:rPr>
            </w:pPr>
            <w:r>
              <w:rPr>
                <w:color w:val="000009"/>
                <w:spacing w:val="-2"/>
                <w:sz w:val="24"/>
              </w:rPr>
              <w:t>«Зебра</w:t>
            </w:r>
            <w:proofErr w:type="gramStart"/>
            <w:r>
              <w:rPr>
                <w:color w:val="000009"/>
                <w:spacing w:val="-2"/>
                <w:sz w:val="24"/>
              </w:rPr>
              <w:t>»,классные</w:t>
            </w:r>
            <w:proofErr w:type="gramEnd"/>
            <w:r>
              <w:rPr>
                <w:color w:val="000009"/>
                <w:spacing w:val="-2"/>
                <w:sz w:val="24"/>
              </w:rPr>
              <w:t xml:space="preserve"> руководители, педагог организатор, </w:t>
            </w:r>
            <w:r>
              <w:rPr>
                <w:color w:val="000009"/>
                <w:sz w:val="24"/>
              </w:rPr>
              <w:t>учитель ОБЖ</w:t>
            </w:r>
          </w:p>
        </w:tc>
      </w:tr>
      <w:tr w:rsidR="00FE56A0" w14:paraId="12610D47" w14:textId="77777777">
        <w:trPr>
          <w:trHeight w:val="551"/>
        </w:trPr>
        <w:tc>
          <w:tcPr>
            <w:tcW w:w="420" w:type="dxa"/>
          </w:tcPr>
          <w:p w14:paraId="62BECACB" w14:textId="77777777" w:rsidR="00FE56A0" w:rsidRDefault="00FE56A0">
            <w:pPr>
              <w:pStyle w:val="TableParagraph"/>
              <w:ind w:left="0"/>
              <w:rPr>
                <w:sz w:val="24"/>
              </w:rPr>
            </w:pPr>
          </w:p>
        </w:tc>
        <w:tc>
          <w:tcPr>
            <w:tcW w:w="5510" w:type="dxa"/>
            <w:gridSpan w:val="2"/>
          </w:tcPr>
          <w:p w14:paraId="4C76CA80" w14:textId="77777777" w:rsidR="00FE56A0" w:rsidRDefault="00631B9D">
            <w:pPr>
              <w:pStyle w:val="TableParagraph"/>
              <w:spacing w:line="275" w:lineRule="exact"/>
              <w:rPr>
                <w:sz w:val="24"/>
              </w:rPr>
            </w:pPr>
            <w:r>
              <w:rPr>
                <w:color w:val="000009"/>
                <w:sz w:val="24"/>
              </w:rPr>
              <w:t>«Посвящениев</w:t>
            </w:r>
            <w:r>
              <w:rPr>
                <w:color w:val="000009"/>
                <w:spacing w:val="-2"/>
                <w:sz w:val="24"/>
              </w:rPr>
              <w:t>пешеходы».</w:t>
            </w:r>
          </w:p>
        </w:tc>
        <w:tc>
          <w:tcPr>
            <w:tcW w:w="566" w:type="dxa"/>
          </w:tcPr>
          <w:p w14:paraId="04437AE7" w14:textId="77777777" w:rsidR="00FE56A0" w:rsidRDefault="00631B9D">
            <w:pPr>
              <w:pStyle w:val="TableParagraph"/>
              <w:spacing w:line="275" w:lineRule="exact"/>
              <w:ind w:left="98"/>
              <w:rPr>
                <w:sz w:val="24"/>
              </w:rPr>
            </w:pPr>
            <w:r>
              <w:rPr>
                <w:color w:val="000009"/>
                <w:spacing w:val="-10"/>
                <w:sz w:val="24"/>
              </w:rPr>
              <w:t>1</w:t>
            </w:r>
          </w:p>
        </w:tc>
        <w:tc>
          <w:tcPr>
            <w:tcW w:w="1000" w:type="dxa"/>
          </w:tcPr>
          <w:p w14:paraId="2BCEA0B3" w14:textId="77777777" w:rsidR="00FE56A0" w:rsidRDefault="00631B9D">
            <w:pPr>
              <w:pStyle w:val="TableParagraph"/>
              <w:spacing w:line="276" w:lineRule="exact"/>
              <w:ind w:left="99" w:right="204"/>
              <w:rPr>
                <w:sz w:val="24"/>
              </w:rPr>
            </w:pPr>
            <w:r>
              <w:rPr>
                <w:color w:val="000009"/>
                <w:spacing w:val="-2"/>
                <w:sz w:val="24"/>
              </w:rPr>
              <w:t xml:space="preserve">сентяб </w:t>
            </w:r>
            <w:r>
              <w:rPr>
                <w:color w:val="000009"/>
                <w:spacing w:val="-6"/>
                <w:sz w:val="24"/>
              </w:rPr>
              <w:t>рь</w:t>
            </w:r>
          </w:p>
        </w:tc>
        <w:tc>
          <w:tcPr>
            <w:tcW w:w="2276" w:type="dxa"/>
            <w:gridSpan w:val="2"/>
          </w:tcPr>
          <w:p w14:paraId="30F7B005" w14:textId="77777777" w:rsidR="00FE56A0" w:rsidRDefault="00631B9D">
            <w:pPr>
              <w:pStyle w:val="TableParagraph"/>
              <w:spacing w:line="275" w:lineRule="exact"/>
              <w:ind w:left="90"/>
              <w:rPr>
                <w:sz w:val="24"/>
              </w:rPr>
            </w:pPr>
            <w:r>
              <w:rPr>
                <w:color w:val="000009"/>
                <w:sz w:val="24"/>
              </w:rPr>
              <w:t>рук-льотряда</w:t>
            </w:r>
            <w:r>
              <w:rPr>
                <w:color w:val="000009"/>
                <w:spacing w:val="-5"/>
                <w:sz w:val="24"/>
              </w:rPr>
              <w:t>ЮИД</w:t>
            </w:r>
          </w:p>
          <w:p w14:paraId="2928841D" w14:textId="77777777" w:rsidR="00FE56A0" w:rsidRDefault="00631B9D">
            <w:pPr>
              <w:pStyle w:val="TableParagraph"/>
              <w:spacing w:line="257" w:lineRule="exact"/>
              <w:ind w:left="90"/>
              <w:rPr>
                <w:sz w:val="24"/>
              </w:rPr>
            </w:pPr>
            <w:r>
              <w:rPr>
                <w:color w:val="000009"/>
                <w:spacing w:val="-2"/>
                <w:sz w:val="24"/>
              </w:rPr>
              <w:t>«Зебра»</w:t>
            </w:r>
          </w:p>
        </w:tc>
      </w:tr>
      <w:tr w:rsidR="00FE56A0" w14:paraId="463653E1" w14:textId="77777777">
        <w:trPr>
          <w:trHeight w:val="826"/>
        </w:trPr>
        <w:tc>
          <w:tcPr>
            <w:tcW w:w="420" w:type="dxa"/>
          </w:tcPr>
          <w:p w14:paraId="30470DDF" w14:textId="77777777" w:rsidR="00FE56A0" w:rsidRDefault="00FE56A0">
            <w:pPr>
              <w:pStyle w:val="TableParagraph"/>
              <w:ind w:left="0"/>
              <w:rPr>
                <w:sz w:val="24"/>
              </w:rPr>
            </w:pPr>
          </w:p>
        </w:tc>
        <w:tc>
          <w:tcPr>
            <w:tcW w:w="5510" w:type="dxa"/>
            <w:gridSpan w:val="2"/>
          </w:tcPr>
          <w:p w14:paraId="30EBFCE1" w14:textId="77777777" w:rsidR="00FE56A0" w:rsidRDefault="00631B9D">
            <w:pPr>
              <w:pStyle w:val="TableParagraph"/>
              <w:tabs>
                <w:tab w:val="left" w:pos="981"/>
                <w:tab w:val="left" w:pos="2107"/>
                <w:tab w:val="left" w:pos="3165"/>
                <w:tab w:val="left" w:pos="3491"/>
                <w:tab w:val="left" w:pos="4548"/>
              </w:tabs>
              <w:ind w:right="106"/>
              <w:rPr>
                <w:sz w:val="24"/>
              </w:rPr>
            </w:pPr>
            <w:r>
              <w:rPr>
                <w:color w:val="000009"/>
                <w:spacing w:val="-2"/>
                <w:sz w:val="24"/>
              </w:rPr>
              <w:t>Акция</w:t>
            </w:r>
            <w:proofErr w:type="gramStart"/>
            <w:r>
              <w:rPr>
                <w:color w:val="000009"/>
                <w:sz w:val="24"/>
              </w:rPr>
              <w:tab/>
            </w:r>
            <w:r>
              <w:rPr>
                <w:color w:val="000009"/>
                <w:spacing w:val="-2"/>
                <w:sz w:val="24"/>
              </w:rPr>
              <w:t>«</w:t>
            </w:r>
            <w:proofErr w:type="gramEnd"/>
            <w:r>
              <w:rPr>
                <w:color w:val="000009"/>
                <w:spacing w:val="-2"/>
                <w:sz w:val="24"/>
              </w:rPr>
              <w:t>Запиши</w:t>
            </w:r>
            <w:r>
              <w:rPr>
                <w:color w:val="000009"/>
                <w:sz w:val="24"/>
              </w:rPr>
              <w:tab/>
            </w:r>
            <w:r>
              <w:rPr>
                <w:color w:val="000009"/>
                <w:spacing w:val="-2"/>
                <w:sz w:val="24"/>
              </w:rPr>
              <w:t>телефон</w:t>
            </w:r>
            <w:r>
              <w:rPr>
                <w:color w:val="000009"/>
                <w:sz w:val="24"/>
              </w:rPr>
              <w:tab/>
            </w:r>
            <w:r>
              <w:rPr>
                <w:color w:val="000009"/>
                <w:spacing w:val="-10"/>
                <w:sz w:val="24"/>
              </w:rPr>
              <w:t>в</w:t>
            </w:r>
            <w:r>
              <w:rPr>
                <w:color w:val="000009"/>
                <w:sz w:val="24"/>
              </w:rPr>
              <w:tab/>
            </w:r>
            <w:r>
              <w:rPr>
                <w:color w:val="000009"/>
                <w:spacing w:val="-2"/>
                <w:sz w:val="24"/>
              </w:rPr>
              <w:t>дневник</w:t>
            </w:r>
            <w:r>
              <w:rPr>
                <w:color w:val="000009"/>
                <w:sz w:val="24"/>
              </w:rPr>
              <w:tab/>
            </w:r>
            <w:r>
              <w:rPr>
                <w:color w:val="000009"/>
                <w:spacing w:val="-2"/>
                <w:sz w:val="24"/>
              </w:rPr>
              <w:t>телефон доверия»</w:t>
            </w:r>
          </w:p>
        </w:tc>
        <w:tc>
          <w:tcPr>
            <w:tcW w:w="566" w:type="dxa"/>
          </w:tcPr>
          <w:p w14:paraId="6851078C" w14:textId="77777777" w:rsidR="00FE56A0" w:rsidRDefault="00631B9D">
            <w:pPr>
              <w:pStyle w:val="TableParagraph"/>
              <w:spacing w:line="274" w:lineRule="exact"/>
              <w:ind w:left="98"/>
              <w:rPr>
                <w:sz w:val="24"/>
              </w:rPr>
            </w:pPr>
            <w:r>
              <w:rPr>
                <w:color w:val="000009"/>
                <w:spacing w:val="-2"/>
                <w:sz w:val="24"/>
              </w:rPr>
              <w:t>1-</w:t>
            </w:r>
            <w:r>
              <w:rPr>
                <w:color w:val="000009"/>
                <w:spacing w:val="-10"/>
                <w:sz w:val="24"/>
              </w:rPr>
              <w:t>4</w:t>
            </w:r>
          </w:p>
        </w:tc>
        <w:tc>
          <w:tcPr>
            <w:tcW w:w="1000" w:type="dxa"/>
          </w:tcPr>
          <w:p w14:paraId="079B6E77" w14:textId="77777777" w:rsidR="00FE56A0" w:rsidRDefault="00631B9D">
            <w:pPr>
              <w:pStyle w:val="TableParagraph"/>
              <w:ind w:left="99" w:right="204"/>
              <w:rPr>
                <w:sz w:val="24"/>
              </w:rPr>
            </w:pPr>
            <w:r>
              <w:rPr>
                <w:color w:val="000009"/>
                <w:spacing w:val="-2"/>
                <w:sz w:val="24"/>
              </w:rPr>
              <w:t xml:space="preserve">сентяб </w:t>
            </w:r>
            <w:r>
              <w:rPr>
                <w:color w:val="000009"/>
                <w:spacing w:val="-6"/>
                <w:sz w:val="24"/>
              </w:rPr>
              <w:t>рь</w:t>
            </w:r>
          </w:p>
        </w:tc>
        <w:tc>
          <w:tcPr>
            <w:tcW w:w="2276" w:type="dxa"/>
            <w:gridSpan w:val="2"/>
          </w:tcPr>
          <w:p w14:paraId="70E96E38" w14:textId="77777777" w:rsidR="00FE56A0" w:rsidRDefault="00631B9D">
            <w:pPr>
              <w:pStyle w:val="TableParagraph"/>
              <w:tabs>
                <w:tab w:val="left" w:pos="1208"/>
              </w:tabs>
              <w:spacing w:line="276" w:lineRule="exact"/>
              <w:ind w:left="90" w:right="90"/>
              <w:rPr>
                <w:sz w:val="24"/>
              </w:rPr>
            </w:pPr>
            <w:r>
              <w:rPr>
                <w:color w:val="000009"/>
                <w:spacing w:val="-2"/>
                <w:sz w:val="24"/>
              </w:rPr>
              <w:t>Педагог-</w:t>
            </w:r>
            <w:r>
              <w:rPr>
                <w:color w:val="000009"/>
                <w:sz w:val="24"/>
              </w:rPr>
              <w:tab/>
            </w:r>
            <w:r>
              <w:rPr>
                <w:color w:val="000009"/>
                <w:spacing w:val="-6"/>
                <w:sz w:val="24"/>
              </w:rPr>
              <w:t xml:space="preserve">психолог, </w:t>
            </w:r>
            <w:r>
              <w:rPr>
                <w:color w:val="000009"/>
                <w:spacing w:val="-2"/>
                <w:sz w:val="24"/>
              </w:rPr>
              <w:t>классные руководители.</w:t>
            </w:r>
          </w:p>
        </w:tc>
      </w:tr>
      <w:tr w:rsidR="00FE56A0" w14:paraId="120557FD" w14:textId="77777777">
        <w:trPr>
          <w:trHeight w:val="826"/>
        </w:trPr>
        <w:tc>
          <w:tcPr>
            <w:tcW w:w="420" w:type="dxa"/>
          </w:tcPr>
          <w:p w14:paraId="2D3CAA31" w14:textId="77777777" w:rsidR="00FE56A0" w:rsidRDefault="00FE56A0">
            <w:pPr>
              <w:pStyle w:val="TableParagraph"/>
              <w:ind w:left="0"/>
              <w:rPr>
                <w:sz w:val="24"/>
              </w:rPr>
            </w:pPr>
          </w:p>
        </w:tc>
        <w:tc>
          <w:tcPr>
            <w:tcW w:w="5510" w:type="dxa"/>
            <w:gridSpan w:val="2"/>
          </w:tcPr>
          <w:p w14:paraId="0B59F046" w14:textId="77777777" w:rsidR="00FE56A0" w:rsidRDefault="00631B9D">
            <w:pPr>
              <w:pStyle w:val="TableParagraph"/>
              <w:spacing w:line="274" w:lineRule="exact"/>
              <w:rPr>
                <w:sz w:val="24"/>
              </w:rPr>
            </w:pPr>
            <w:proofErr w:type="gramStart"/>
            <w:r>
              <w:rPr>
                <w:color w:val="000009"/>
                <w:sz w:val="24"/>
              </w:rPr>
              <w:t>Конкурс«</w:t>
            </w:r>
            <w:proofErr w:type="gramEnd"/>
            <w:r>
              <w:rPr>
                <w:color w:val="000009"/>
                <w:sz w:val="24"/>
              </w:rPr>
              <w:t>Безопасное</w:t>
            </w:r>
            <w:r>
              <w:rPr>
                <w:color w:val="000009"/>
                <w:spacing w:val="-2"/>
                <w:sz w:val="24"/>
              </w:rPr>
              <w:t>колесо»</w:t>
            </w:r>
          </w:p>
        </w:tc>
        <w:tc>
          <w:tcPr>
            <w:tcW w:w="566" w:type="dxa"/>
          </w:tcPr>
          <w:p w14:paraId="14635213" w14:textId="77777777" w:rsidR="00FE56A0" w:rsidRDefault="00631B9D">
            <w:pPr>
              <w:pStyle w:val="TableParagraph"/>
              <w:spacing w:line="274" w:lineRule="exact"/>
              <w:ind w:left="98"/>
              <w:rPr>
                <w:sz w:val="24"/>
              </w:rPr>
            </w:pPr>
            <w:r>
              <w:rPr>
                <w:color w:val="000009"/>
                <w:spacing w:val="-2"/>
                <w:sz w:val="24"/>
              </w:rPr>
              <w:t>3-</w:t>
            </w:r>
            <w:r>
              <w:rPr>
                <w:color w:val="000009"/>
                <w:spacing w:val="-10"/>
                <w:sz w:val="24"/>
              </w:rPr>
              <w:t>4</w:t>
            </w:r>
          </w:p>
        </w:tc>
        <w:tc>
          <w:tcPr>
            <w:tcW w:w="1000" w:type="dxa"/>
          </w:tcPr>
          <w:p w14:paraId="41504F8F" w14:textId="77777777" w:rsidR="00FE56A0" w:rsidRDefault="00631B9D">
            <w:pPr>
              <w:pStyle w:val="TableParagraph"/>
              <w:ind w:left="99" w:right="204"/>
              <w:rPr>
                <w:sz w:val="24"/>
              </w:rPr>
            </w:pPr>
            <w:r>
              <w:rPr>
                <w:color w:val="000009"/>
                <w:spacing w:val="-2"/>
                <w:sz w:val="24"/>
              </w:rPr>
              <w:t xml:space="preserve">сентяб </w:t>
            </w:r>
            <w:r>
              <w:rPr>
                <w:color w:val="000009"/>
                <w:spacing w:val="-6"/>
                <w:sz w:val="24"/>
              </w:rPr>
              <w:t>рь</w:t>
            </w:r>
          </w:p>
        </w:tc>
        <w:tc>
          <w:tcPr>
            <w:tcW w:w="2276" w:type="dxa"/>
            <w:gridSpan w:val="2"/>
          </w:tcPr>
          <w:p w14:paraId="410904AE" w14:textId="77777777" w:rsidR="00FE56A0" w:rsidRDefault="00631B9D">
            <w:pPr>
              <w:pStyle w:val="TableParagraph"/>
              <w:tabs>
                <w:tab w:val="left" w:pos="1355"/>
              </w:tabs>
              <w:spacing w:line="276" w:lineRule="exact"/>
              <w:ind w:left="90" w:right="95"/>
              <w:rPr>
                <w:sz w:val="24"/>
              </w:rPr>
            </w:pPr>
            <w:r>
              <w:rPr>
                <w:color w:val="000009"/>
                <w:spacing w:val="-2"/>
                <w:sz w:val="24"/>
              </w:rPr>
              <w:t>Руководительотряда</w:t>
            </w:r>
            <w:proofErr w:type="gramStart"/>
            <w:r>
              <w:rPr>
                <w:color w:val="000009"/>
                <w:sz w:val="24"/>
              </w:rPr>
              <w:tab/>
            </w:r>
            <w:r>
              <w:rPr>
                <w:color w:val="000009"/>
                <w:spacing w:val="-2"/>
                <w:sz w:val="24"/>
              </w:rPr>
              <w:t>«</w:t>
            </w:r>
            <w:proofErr w:type="gramEnd"/>
            <w:r>
              <w:rPr>
                <w:color w:val="000009"/>
                <w:spacing w:val="-2"/>
                <w:sz w:val="24"/>
              </w:rPr>
              <w:t xml:space="preserve">Зебра» </w:t>
            </w:r>
            <w:r>
              <w:rPr>
                <w:color w:val="000009"/>
                <w:spacing w:val="-4"/>
                <w:sz w:val="24"/>
              </w:rPr>
              <w:t>ЮИД</w:t>
            </w:r>
          </w:p>
        </w:tc>
      </w:tr>
      <w:tr w:rsidR="00FE56A0" w14:paraId="0FFE24E0" w14:textId="77777777">
        <w:trPr>
          <w:trHeight w:val="553"/>
        </w:trPr>
        <w:tc>
          <w:tcPr>
            <w:tcW w:w="420" w:type="dxa"/>
          </w:tcPr>
          <w:p w14:paraId="720D310A" w14:textId="77777777" w:rsidR="00FE56A0" w:rsidRDefault="00FE56A0">
            <w:pPr>
              <w:pStyle w:val="TableParagraph"/>
              <w:ind w:left="0"/>
              <w:rPr>
                <w:sz w:val="24"/>
              </w:rPr>
            </w:pPr>
          </w:p>
        </w:tc>
        <w:tc>
          <w:tcPr>
            <w:tcW w:w="5510" w:type="dxa"/>
            <w:gridSpan w:val="2"/>
          </w:tcPr>
          <w:p w14:paraId="7F1F4C4F" w14:textId="77777777" w:rsidR="00FE56A0" w:rsidRDefault="00631B9D">
            <w:pPr>
              <w:pStyle w:val="TableParagraph"/>
              <w:tabs>
                <w:tab w:val="left" w:pos="1917"/>
                <w:tab w:val="left" w:pos="3414"/>
                <w:tab w:val="left" w:pos="4336"/>
              </w:tabs>
              <w:spacing w:line="276" w:lineRule="exact"/>
              <w:ind w:right="107"/>
              <w:rPr>
                <w:sz w:val="24"/>
              </w:rPr>
            </w:pPr>
            <w:r>
              <w:rPr>
                <w:color w:val="000009"/>
                <w:spacing w:val="-2"/>
                <w:sz w:val="24"/>
              </w:rPr>
              <w:t>Мероприятия</w:t>
            </w:r>
            <w:r>
              <w:rPr>
                <w:color w:val="000009"/>
                <w:sz w:val="24"/>
              </w:rPr>
              <w:tab/>
            </w:r>
            <w:r>
              <w:rPr>
                <w:color w:val="000009"/>
                <w:spacing w:val="-2"/>
                <w:sz w:val="24"/>
              </w:rPr>
              <w:t>месячника</w:t>
            </w:r>
            <w:r>
              <w:rPr>
                <w:color w:val="000009"/>
                <w:sz w:val="24"/>
              </w:rPr>
              <w:tab/>
            </w:r>
            <w:r>
              <w:rPr>
                <w:color w:val="000009"/>
                <w:spacing w:val="-4"/>
                <w:sz w:val="24"/>
              </w:rPr>
              <w:t>ЗОЖ</w:t>
            </w:r>
            <w:proofErr w:type="gramStart"/>
            <w:r>
              <w:rPr>
                <w:color w:val="000009"/>
                <w:sz w:val="24"/>
              </w:rPr>
              <w:tab/>
            </w:r>
            <w:r>
              <w:rPr>
                <w:color w:val="000009"/>
                <w:spacing w:val="-2"/>
                <w:sz w:val="24"/>
              </w:rPr>
              <w:t>«</w:t>
            </w:r>
            <w:proofErr w:type="gramEnd"/>
            <w:r>
              <w:rPr>
                <w:color w:val="000009"/>
                <w:spacing w:val="-2"/>
                <w:sz w:val="24"/>
              </w:rPr>
              <w:t>Здоровое поколение».</w:t>
            </w:r>
          </w:p>
        </w:tc>
        <w:tc>
          <w:tcPr>
            <w:tcW w:w="566" w:type="dxa"/>
          </w:tcPr>
          <w:p w14:paraId="6EBF6051" w14:textId="77777777" w:rsidR="00FE56A0" w:rsidRDefault="00631B9D">
            <w:pPr>
              <w:pStyle w:val="TableParagraph"/>
              <w:spacing w:line="274" w:lineRule="exact"/>
              <w:ind w:left="98"/>
              <w:rPr>
                <w:sz w:val="24"/>
              </w:rPr>
            </w:pPr>
            <w:r>
              <w:rPr>
                <w:color w:val="000009"/>
                <w:spacing w:val="-2"/>
                <w:sz w:val="24"/>
              </w:rPr>
              <w:t>1-</w:t>
            </w:r>
            <w:r>
              <w:rPr>
                <w:color w:val="000009"/>
                <w:spacing w:val="-10"/>
                <w:sz w:val="24"/>
              </w:rPr>
              <w:t>4</w:t>
            </w:r>
          </w:p>
        </w:tc>
        <w:tc>
          <w:tcPr>
            <w:tcW w:w="1000" w:type="dxa"/>
          </w:tcPr>
          <w:p w14:paraId="3EDEF9BD" w14:textId="77777777" w:rsidR="00FE56A0" w:rsidRDefault="00631B9D">
            <w:pPr>
              <w:pStyle w:val="TableParagraph"/>
              <w:spacing w:line="276" w:lineRule="exact"/>
              <w:ind w:left="99" w:right="189"/>
              <w:rPr>
                <w:sz w:val="24"/>
              </w:rPr>
            </w:pPr>
            <w:r>
              <w:rPr>
                <w:color w:val="000009"/>
                <w:spacing w:val="-2"/>
                <w:sz w:val="24"/>
              </w:rPr>
              <w:t xml:space="preserve">октябр </w:t>
            </w:r>
            <w:r>
              <w:rPr>
                <w:color w:val="000009"/>
                <w:spacing w:val="-10"/>
                <w:sz w:val="24"/>
              </w:rPr>
              <w:t>ь</w:t>
            </w:r>
          </w:p>
        </w:tc>
        <w:tc>
          <w:tcPr>
            <w:tcW w:w="1737" w:type="dxa"/>
            <w:tcBorders>
              <w:right w:val="nil"/>
            </w:tcBorders>
          </w:tcPr>
          <w:p w14:paraId="0B1F9A4F" w14:textId="77777777" w:rsidR="00FE56A0" w:rsidRDefault="00631B9D">
            <w:pPr>
              <w:pStyle w:val="TableParagraph"/>
              <w:tabs>
                <w:tab w:val="left" w:pos="1364"/>
              </w:tabs>
              <w:spacing w:line="276" w:lineRule="exact"/>
              <w:ind w:left="90" w:right="115"/>
              <w:rPr>
                <w:sz w:val="24"/>
              </w:rPr>
            </w:pPr>
            <w:r>
              <w:rPr>
                <w:color w:val="000009"/>
                <w:spacing w:val="-2"/>
                <w:sz w:val="24"/>
              </w:rPr>
              <w:t>Заместитель директора</w:t>
            </w:r>
            <w:r>
              <w:rPr>
                <w:color w:val="000009"/>
                <w:sz w:val="24"/>
              </w:rPr>
              <w:tab/>
            </w:r>
            <w:r>
              <w:rPr>
                <w:color w:val="000009"/>
                <w:spacing w:val="-6"/>
                <w:sz w:val="24"/>
              </w:rPr>
              <w:t>по</w:t>
            </w:r>
          </w:p>
        </w:tc>
        <w:tc>
          <w:tcPr>
            <w:tcW w:w="539" w:type="dxa"/>
            <w:tcBorders>
              <w:left w:val="nil"/>
            </w:tcBorders>
          </w:tcPr>
          <w:p w14:paraId="566F8996" w14:textId="77777777" w:rsidR="00FE56A0" w:rsidRDefault="00631B9D">
            <w:pPr>
              <w:pStyle w:val="TableParagraph"/>
              <w:spacing w:before="273" w:line="259" w:lineRule="exact"/>
              <w:ind w:left="25"/>
              <w:jc w:val="center"/>
              <w:rPr>
                <w:sz w:val="24"/>
              </w:rPr>
            </w:pPr>
            <w:r>
              <w:rPr>
                <w:color w:val="000009"/>
                <w:spacing w:val="-5"/>
                <w:sz w:val="24"/>
              </w:rPr>
              <w:t>ВР,</w:t>
            </w:r>
          </w:p>
        </w:tc>
      </w:tr>
    </w:tbl>
    <w:p w14:paraId="23D94FA3" w14:textId="77777777" w:rsidR="00FE56A0" w:rsidRDefault="00FE56A0">
      <w:pPr>
        <w:pStyle w:val="TableParagraph"/>
        <w:spacing w:line="259" w:lineRule="exact"/>
        <w:jc w:val="center"/>
        <w:rPr>
          <w:sz w:val="24"/>
        </w:rPr>
        <w:sectPr w:rsidR="00FE56A0">
          <w:type w:val="continuous"/>
          <w:pgSz w:w="11910" w:h="16840"/>
          <w:pgMar w:top="820" w:right="0" w:bottom="960" w:left="566" w:header="0" w:footer="770" w:gutter="0"/>
          <w:cols w:space="720"/>
        </w:sect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0"/>
        <w:gridCol w:w="4141"/>
        <w:gridCol w:w="1360"/>
        <w:gridCol w:w="566"/>
        <w:gridCol w:w="991"/>
        <w:gridCol w:w="1750"/>
        <w:gridCol w:w="547"/>
      </w:tblGrid>
      <w:tr w:rsidR="00FE56A0" w14:paraId="05F9FAD6" w14:textId="77777777">
        <w:trPr>
          <w:trHeight w:val="1655"/>
        </w:trPr>
        <w:tc>
          <w:tcPr>
            <w:tcW w:w="420" w:type="dxa"/>
          </w:tcPr>
          <w:p w14:paraId="62D0E4C6" w14:textId="77777777" w:rsidR="00FE56A0" w:rsidRDefault="00FE56A0">
            <w:pPr>
              <w:pStyle w:val="TableParagraph"/>
              <w:ind w:left="0"/>
              <w:rPr>
                <w:sz w:val="24"/>
              </w:rPr>
            </w:pPr>
          </w:p>
        </w:tc>
        <w:tc>
          <w:tcPr>
            <w:tcW w:w="5501" w:type="dxa"/>
            <w:gridSpan w:val="2"/>
          </w:tcPr>
          <w:p w14:paraId="02E5617E" w14:textId="77777777" w:rsidR="00FE56A0" w:rsidRDefault="00FE56A0">
            <w:pPr>
              <w:pStyle w:val="TableParagraph"/>
              <w:ind w:left="0"/>
              <w:rPr>
                <w:sz w:val="24"/>
              </w:rPr>
            </w:pPr>
          </w:p>
        </w:tc>
        <w:tc>
          <w:tcPr>
            <w:tcW w:w="566" w:type="dxa"/>
          </w:tcPr>
          <w:p w14:paraId="34D9BEEB" w14:textId="77777777" w:rsidR="00FE56A0" w:rsidRDefault="00FE56A0">
            <w:pPr>
              <w:pStyle w:val="TableParagraph"/>
              <w:ind w:left="0"/>
              <w:rPr>
                <w:sz w:val="24"/>
              </w:rPr>
            </w:pPr>
          </w:p>
        </w:tc>
        <w:tc>
          <w:tcPr>
            <w:tcW w:w="991" w:type="dxa"/>
          </w:tcPr>
          <w:p w14:paraId="207E144B" w14:textId="77777777" w:rsidR="00FE56A0" w:rsidRDefault="00FE56A0">
            <w:pPr>
              <w:pStyle w:val="TableParagraph"/>
              <w:ind w:left="0"/>
              <w:rPr>
                <w:sz w:val="24"/>
              </w:rPr>
            </w:pPr>
          </w:p>
        </w:tc>
        <w:tc>
          <w:tcPr>
            <w:tcW w:w="2297" w:type="dxa"/>
            <w:gridSpan w:val="2"/>
          </w:tcPr>
          <w:p w14:paraId="1FDD4057" w14:textId="77777777" w:rsidR="00FE56A0" w:rsidRDefault="00631B9D">
            <w:pPr>
              <w:pStyle w:val="TableParagraph"/>
              <w:spacing w:line="276" w:lineRule="exact"/>
              <w:ind w:left="108" w:right="356"/>
              <w:rPr>
                <w:sz w:val="24"/>
              </w:rPr>
            </w:pPr>
            <w:r>
              <w:rPr>
                <w:color w:val="000009"/>
                <w:spacing w:val="-2"/>
                <w:sz w:val="24"/>
              </w:rPr>
              <w:t>классные руководители, учителя физкультуры, педагог- организаторОБЖ</w:t>
            </w:r>
          </w:p>
        </w:tc>
      </w:tr>
      <w:tr w:rsidR="00FE56A0" w14:paraId="067E7133" w14:textId="77777777">
        <w:trPr>
          <w:trHeight w:val="551"/>
        </w:trPr>
        <w:tc>
          <w:tcPr>
            <w:tcW w:w="420" w:type="dxa"/>
          </w:tcPr>
          <w:p w14:paraId="6218A42E" w14:textId="77777777" w:rsidR="00FE56A0" w:rsidRDefault="00631B9D">
            <w:pPr>
              <w:pStyle w:val="TableParagraph"/>
              <w:spacing w:line="275" w:lineRule="exact"/>
              <w:ind w:left="0" w:right="72"/>
              <w:jc w:val="center"/>
              <w:rPr>
                <w:sz w:val="24"/>
              </w:rPr>
            </w:pPr>
            <w:r>
              <w:rPr>
                <w:color w:val="000009"/>
                <w:spacing w:val="-10"/>
                <w:sz w:val="24"/>
              </w:rPr>
              <w:t>2</w:t>
            </w:r>
          </w:p>
        </w:tc>
        <w:tc>
          <w:tcPr>
            <w:tcW w:w="5501" w:type="dxa"/>
            <w:gridSpan w:val="2"/>
          </w:tcPr>
          <w:p w14:paraId="665F5AA4" w14:textId="77777777" w:rsidR="00FE56A0" w:rsidRDefault="00631B9D">
            <w:pPr>
              <w:pStyle w:val="TableParagraph"/>
              <w:spacing w:line="275" w:lineRule="exact"/>
              <w:rPr>
                <w:sz w:val="24"/>
              </w:rPr>
            </w:pPr>
            <w:proofErr w:type="gramStart"/>
            <w:r>
              <w:rPr>
                <w:color w:val="000009"/>
                <w:sz w:val="24"/>
              </w:rPr>
              <w:t>Акция«</w:t>
            </w:r>
            <w:proofErr w:type="gramEnd"/>
            <w:r>
              <w:rPr>
                <w:color w:val="000009"/>
                <w:sz w:val="24"/>
              </w:rPr>
              <w:t xml:space="preserve">Письмо </w:t>
            </w:r>
            <w:r>
              <w:rPr>
                <w:color w:val="000009"/>
                <w:spacing w:val="-2"/>
                <w:sz w:val="24"/>
              </w:rPr>
              <w:t>шоферу»</w:t>
            </w:r>
          </w:p>
        </w:tc>
        <w:tc>
          <w:tcPr>
            <w:tcW w:w="566" w:type="dxa"/>
          </w:tcPr>
          <w:p w14:paraId="73252EED" w14:textId="77777777" w:rsidR="00FE56A0" w:rsidRDefault="00631B9D">
            <w:pPr>
              <w:pStyle w:val="TableParagraph"/>
              <w:spacing w:line="275" w:lineRule="exact"/>
              <w:rPr>
                <w:sz w:val="24"/>
              </w:rPr>
            </w:pPr>
            <w:r>
              <w:rPr>
                <w:color w:val="000009"/>
                <w:spacing w:val="-2"/>
                <w:sz w:val="24"/>
              </w:rPr>
              <w:t>1-</w:t>
            </w:r>
            <w:r>
              <w:rPr>
                <w:color w:val="000009"/>
                <w:spacing w:val="-10"/>
                <w:sz w:val="24"/>
              </w:rPr>
              <w:t>4</w:t>
            </w:r>
          </w:p>
        </w:tc>
        <w:tc>
          <w:tcPr>
            <w:tcW w:w="991" w:type="dxa"/>
          </w:tcPr>
          <w:p w14:paraId="748622C5" w14:textId="77777777" w:rsidR="00FE56A0" w:rsidRDefault="00631B9D">
            <w:pPr>
              <w:pStyle w:val="TableParagraph"/>
              <w:spacing w:line="275" w:lineRule="exact"/>
              <w:ind w:left="108"/>
              <w:rPr>
                <w:sz w:val="24"/>
              </w:rPr>
            </w:pPr>
            <w:r>
              <w:rPr>
                <w:color w:val="000009"/>
                <w:spacing w:val="-4"/>
                <w:sz w:val="24"/>
              </w:rPr>
              <w:t>Март</w:t>
            </w:r>
          </w:p>
        </w:tc>
        <w:tc>
          <w:tcPr>
            <w:tcW w:w="2297" w:type="dxa"/>
            <w:gridSpan w:val="2"/>
          </w:tcPr>
          <w:p w14:paraId="58F0D654" w14:textId="77777777" w:rsidR="00FE56A0" w:rsidRDefault="00631B9D">
            <w:pPr>
              <w:pStyle w:val="TableParagraph"/>
              <w:spacing w:line="275" w:lineRule="exact"/>
              <w:ind w:left="108"/>
              <w:rPr>
                <w:sz w:val="24"/>
              </w:rPr>
            </w:pPr>
            <w:r>
              <w:rPr>
                <w:color w:val="000009"/>
                <w:sz w:val="24"/>
              </w:rPr>
              <w:t>рук-льотряда</w:t>
            </w:r>
            <w:r>
              <w:rPr>
                <w:color w:val="000009"/>
                <w:spacing w:val="-5"/>
                <w:sz w:val="24"/>
              </w:rPr>
              <w:t>ЮИД</w:t>
            </w:r>
          </w:p>
          <w:p w14:paraId="2A5B2A9C" w14:textId="77777777" w:rsidR="00FE56A0" w:rsidRDefault="00631B9D">
            <w:pPr>
              <w:pStyle w:val="TableParagraph"/>
              <w:spacing w:line="257" w:lineRule="exact"/>
              <w:ind w:left="108"/>
              <w:rPr>
                <w:sz w:val="24"/>
              </w:rPr>
            </w:pPr>
            <w:r>
              <w:rPr>
                <w:color w:val="000009"/>
                <w:spacing w:val="-2"/>
                <w:sz w:val="24"/>
              </w:rPr>
              <w:t>«Зебра»,</w:t>
            </w:r>
          </w:p>
        </w:tc>
      </w:tr>
      <w:tr w:rsidR="00FE56A0" w14:paraId="60FDE8D7" w14:textId="77777777">
        <w:trPr>
          <w:trHeight w:val="1103"/>
        </w:trPr>
        <w:tc>
          <w:tcPr>
            <w:tcW w:w="420" w:type="dxa"/>
          </w:tcPr>
          <w:p w14:paraId="3BC972CA" w14:textId="77777777" w:rsidR="00FE56A0" w:rsidRDefault="00FE56A0">
            <w:pPr>
              <w:pStyle w:val="TableParagraph"/>
              <w:ind w:left="0"/>
              <w:rPr>
                <w:sz w:val="24"/>
              </w:rPr>
            </w:pPr>
          </w:p>
        </w:tc>
        <w:tc>
          <w:tcPr>
            <w:tcW w:w="5501" w:type="dxa"/>
            <w:gridSpan w:val="2"/>
          </w:tcPr>
          <w:p w14:paraId="3A45913D" w14:textId="77777777" w:rsidR="00FE56A0" w:rsidRDefault="00631B9D">
            <w:pPr>
              <w:pStyle w:val="TableParagraph"/>
              <w:rPr>
                <w:sz w:val="24"/>
              </w:rPr>
            </w:pPr>
            <w:r>
              <w:rPr>
                <w:color w:val="000009"/>
                <w:sz w:val="24"/>
              </w:rPr>
              <w:t>Мероприятияпоформированиюпотребностив сохранении и укреплении своего здоровья</w:t>
            </w:r>
          </w:p>
        </w:tc>
        <w:tc>
          <w:tcPr>
            <w:tcW w:w="566" w:type="dxa"/>
          </w:tcPr>
          <w:p w14:paraId="19E1B38B" w14:textId="77777777" w:rsidR="00FE56A0" w:rsidRDefault="00631B9D">
            <w:pPr>
              <w:pStyle w:val="TableParagraph"/>
              <w:spacing w:line="275" w:lineRule="exact"/>
              <w:rPr>
                <w:sz w:val="24"/>
              </w:rPr>
            </w:pPr>
            <w:r>
              <w:rPr>
                <w:color w:val="000009"/>
                <w:spacing w:val="-2"/>
                <w:sz w:val="24"/>
              </w:rPr>
              <w:t>1-</w:t>
            </w:r>
            <w:r>
              <w:rPr>
                <w:color w:val="000009"/>
                <w:spacing w:val="-10"/>
                <w:sz w:val="24"/>
              </w:rPr>
              <w:t>4</w:t>
            </w:r>
          </w:p>
        </w:tc>
        <w:tc>
          <w:tcPr>
            <w:tcW w:w="991" w:type="dxa"/>
          </w:tcPr>
          <w:p w14:paraId="02B1A1EF" w14:textId="77777777" w:rsidR="00FE56A0" w:rsidRDefault="00631B9D">
            <w:pPr>
              <w:pStyle w:val="TableParagraph"/>
              <w:tabs>
                <w:tab w:val="left" w:pos="499"/>
              </w:tabs>
              <w:ind w:left="108" w:right="93"/>
              <w:rPr>
                <w:sz w:val="24"/>
              </w:rPr>
            </w:pPr>
            <w:r>
              <w:rPr>
                <w:color w:val="000009"/>
                <w:spacing w:val="-10"/>
                <w:sz w:val="24"/>
              </w:rPr>
              <w:t>В</w:t>
            </w:r>
            <w:r>
              <w:rPr>
                <w:color w:val="000009"/>
                <w:sz w:val="24"/>
              </w:rPr>
              <w:tab/>
            </w:r>
            <w:r>
              <w:rPr>
                <w:color w:val="000009"/>
                <w:spacing w:val="-4"/>
                <w:sz w:val="24"/>
              </w:rPr>
              <w:t>теч. года</w:t>
            </w:r>
          </w:p>
        </w:tc>
        <w:tc>
          <w:tcPr>
            <w:tcW w:w="1750" w:type="dxa"/>
            <w:tcBorders>
              <w:right w:val="nil"/>
            </w:tcBorders>
          </w:tcPr>
          <w:p w14:paraId="739DF768" w14:textId="77777777" w:rsidR="00FE56A0" w:rsidRDefault="00631B9D">
            <w:pPr>
              <w:pStyle w:val="TableParagraph"/>
              <w:tabs>
                <w:tab w:val="left" w:pos="1382"/>
              </w:tabs>
              <w:spacing w:line="276" w:lineRule="exact"/>
              <w:ind w:left="108" w:right="110"/>
              <w:rPr>
                <w:sz w:val="24"/>
              </w:rPr>
            </w:pPr>
            <w:r>
              <w:rPr>
                <w:color w:val="000009"/>
                <w:spacing w:val="-2"/>
                <w:sz w:val="24"/>
              </w:rPr>
              <w:t>Заместитель директора</w:t>
            </w:r>
            <w:r>
              <w:rPr>
                <w:color w:val="000009"/>
                <w:sz w:val="24"/>
              </w:rPr>
              <w:tab/>
            </w:r>
            <w:r>
              <w:rPr>
                <w:color w:val="000009"/>
                <w:spacing w:val="-6"/>
                <w:sz w:val="24"/>
              </w:rPr>
              <w:t xml:space="preserve">по </w:t>
            </w:r>
            <w:r>
              <w:rPr>
                <w:color w:val="000009"/>
                <w:spacing w:val="-2"/>
                <w:sz w:val="24"/>
              </w:rPr>
              <w:t>классные руководители</w:t>
            </w:r>
          </w:p>
        </w:tc>
        <w:tc>
          <w:tcPr>
            <w:tcW w:w="547" w:type="dxa"/>
            <w:tcBorders>
              <w:left w:val="nil"/>
            </w:tcBorders>
          </w:tcPr>
          <w:p w14:paraId="0E2949B9" w14:textId="77777777" w:rsidR="00FE56A0" w:rsidRDefault="00631B9D">
            <w:pPr>
              <w:pStyle w:val="TableParagraph"/>
              <w:spacing w:before="275"/>
              <w:ind w:left="27"/>
              <w:jc w:val="center"/>
              <w:rPr>
                <w:sz w:val="24"/>
              </w:rPr>
            </w:pPr>
            <w:r>
              <w:rPr>
                <w:color w:val="000009"/>
                <w:spacing w:val="-5"/>
                <w:sz w:val="24"/>
              </w:rPr>
              <w:t>ВР,</w:t>
            </w:r>
          </w:p>
        </w:tc>
      </w:tr>
      <w:tr w:rsidR="00FE56A0" w14:paraId="60C1B32D" w14:textId="77777777">
        <w:trPr>
          <w:trHeight w:val="275"/>
        </w:trPr>
        <w:tc>
          <w:tcPr>
            <w:tcW w:w="9775" w:type="dxa"/>
            <w:gridSpan w:val="7"/>
            <w:shd w:val="clear" w:color="auto" w:fill="D9D9D9"/>
          </w:tcPr>
          <w:p w14:paraId="07DA6783" w14:textId="77777777" w:rsidR="00FE56A0" w:rsidRDefault="00631B9D">
            <w:pPr>
              <w:pStyle w:val="TableParagraph"/>
              <w:spacing w:line="255" w:lineRule="exact"/>
              <w:rPr>
                <w:sz w:val="24"/>
              </w:rPr>
            </w:pPr>
            <w:r>
              <w:rPr>
                <w:color w:val="000009"/>
                <w:sz w:val="24"/>
              </w:rPr>
              <w:t>Социальное</w:t>
            </w:r>
            <w:r>
              <w:rPr>
                <w:color w:val="000009"/>
                <w:spacing w:val="-2"/>
                <w:sz w:val="24"/>
              </w:rPr>
              <w:t>партнёрство</w:t>
            </w:r>
          </w:p>
        </w:tc>
      </w:tr>
      <w:tr w:rsidR="00FE56A0" w14:paraId="38230135" w14:textId="77777777">
        <w:trPr>
          <w:trHeight w:val="551"/>
        </w:trPr>
        <w:tc>
          <w:tcPr>
            <w:tcW w:w="420" w:type="dxa"/>
          </w:tcPr>
          <w:p w14:paraId="0203B419" w14:textId="77777777" w:rsidR="00FE56A0" w:rsidRDefault="00631B9D">
            <w:pPr>
              <w:pStyle w:val="TableParagraph"/>
              <w:spacing w:line="275" w:lineRule="exact"/>
              <w:ind w:left="0" w:right="72"/>
              <w:jc w:val="center"/>
              <w:rPr>
                <w:sz w:val="24"/>
              </w:rPr>
            </w:pPr>
            <w:r>
              <w:rPr>
                <w:color w:val="000009"/>
                <w:spacing w:val="-10"/>
                <w:sz w:val="24"/>
              </w:rPr>
              <w:t>1</w:t>
            </w:r>
          </w:p>
        </w:tc>
        <w:tc>
          <w:tcPr>
            <w:tcW w:w="5501" w:type="dxa"/>
            <w:gridSpan w:val="2"/>
          </w:tcPr>
          <w:p w14:paraId="6320C207" w14:textId="77777777" w:rsidR="00FE56A0" w:rsidRDefault="00631B9D">
            <w:pPr>
              <w:pStyle w:val="TableParagraph"/>
              <w:tabs>
                <w:tab w:val="left" w:pos="645"/>
                <w:tab w:val="left" w:pos="2159"/>
                <w:tab w:val="left" w:pos="3458"/>
                <w:tab w:val="left" w:pos="4528"/>
                <w:tab w:val="left" w:pos="4895"/>
              </w:tabs>
              <w:spacing w:line="275" w:lineRule="exact"/>
              <w:rPr>
                <w:sz w:val="24"/>
              </w:rPr>
            </w:pPr>
            <w:r>
              <w:rPr>
                <w:color w:val="000009"/>
                <w:spacing w:val="-5"/>
                <w:sz w:val="24"/>
              </w:rPr>
              <w:t>«С</w:t>
            </w:r>
            <w:r>
              <w:rPr>
                <w:color w:val="000009"/>
                <w:sz w:val="24"/>
              </w:rPr>
              <w:tab/>
            </w:r>
            <w:proofErr w:type="gramStart"/>
            <w:r>
              <w:rPr>
                <w:color w:val="000009"/>
                <w:spacing w:val="-2"/>
                <w:sz w:val="24"/>
              </w:rPr>
              <w:t>праздником,</w:t>
            </w:r>
            <w:r>
              <w:rPr>
                <w:color w:val="000009"/>
                <w:sz w:val="24"/>
              </w:rPr>
              <w:tab/>
            </w:r>
            <w:proofErr w:type="gramEnd"/>
            <w:r>
              <w:rPr>
                <w:color w:val="000009"/>
                <w:spacing w:val="-2"/>
                <w:sz w:val="24"/>
              </w:rPr>
              <w:t>ветеран!»,</w:t>
            </w:r>
            <w:r>
              <w:rPr>
                <w:color w:val="000009"/>
                <w:sz w:val="24"/>
              </w:rPr>
              <w:tab/>
            </w:r>
            <w:r>
              <w:rPr>
                <w:color w:val="000009"/>
                <w:spacing w:val="-2"/>
                <w:sz w:val="24"/>
              </w:rPr>
              <w:t>концерт</w:t>
            </w:r>
            <w:r>
              <w:rPr>
                <w:color w:val="000009"/>
                <w:sz w:val="24"/>
              </w:rPr>
              <w:tab/>
            </w:r>
            <w:r>
              <w:rPr>
                <w:color w:val="000009"/>
                <w:spacing w:val="-10"/>
                <w:sz w:val="24"/>
              </w:rPr>
              <w:t>в</w:t>
            </w:r>
            <w:r>
              <w:rPr>
                <w:color w:val="000009"/>
                <w:sz w:val="24"/>
              </w:rPr>
              <w:tab/>
            </w:r>
            <w:r>
              <w:rPr>
                <w:color w:val="000009"/>
                <w:spacing w:val="-5"/>
                <w:sz w:val="24"/>
              </w:rPr>
              <w:t>КДЦ</w:t>
            </w:r>
          </w:p>
          <w:p w14:paraId="7AC0610E" w14:textId="77777777" w:rsidR="00FE56A0" w:rsidRDefault="00631B9D">
            <w:pPr>
              <w:pStyle w:val="TableParagraph"/>
              <w:spacing w:line="257" w:lineRule="exact"/>
              <w:rPr>
                <w:sz w:val="24"/>
              </w:rPr>
            </w:pPr>
            <w:r>
              <w:rPr>
                <w:color w:val="000009"/>
                <w:spacing w:val="-2"/>
                <w:sz w:val="24"/>
              </w:rPr>
              <w:t>«Горизонт»,</w:t>
            </w:r>
          </w:p>
        </w:tc>
        <w:tc>
          <w:tcPr>
            <w:tcW w:w="566" w:type="dxa"/>
          </w:tcPr>
          <w:p w14:paraId="4158571D" w14:textId="77777777" w:rsidR="00FE56A0" w:rsidRDefault="00631B9D">
            <w:pPr>
              <w:pStyle w:val="TableParagraph"/>
              <w:spacing w:line="275" w:lineRule="exact"/>
              <w:rPr>
                <w:sz w:val="24"/>
              </w:rPr>
            </w:pPr>
            <w:r>
              <w:rPr>
                <w:color w:val="000009"/>
                <w:spacing w:val="-2"/>
                <w:sz w:val="24"/>
              </w:rPr>
              <w:t>1-</w:t>
            </w:r>
            <w:r>
              <w:rPr>
                <w:color w:val="000009"/>
                <w:spacing w:val="-10"/>
                <w:sz w:val="24"/>
              </w:rPr>
              <w:t>4</w:t>
            </w:r>
          </w:p>
        </w:tc>
        <w:tc>
          <w:tcPr>
            <w:tcW w:w="991" w:type="dxa"/>
          </w:tcPr>
          <w:p w14:paraId="7512C547" w14:textId="77777777" w:rsidR="00FE56A0" w:rsidRDefault="00631B9D">
            <w:pPr>
              <w:pStyle w:val="TableParagraph"/>
              <w:spacing w:line="275" w:lineRule="exact"/>
              <w:ind w:left="108"/>
              <w:rPr>
                <w:sz w:val="24"/>
              </w:rPr>
            </w:pPr>
            <w:r>
              <w:rPr>
                <w:color w:val="000009"/>
                <w:spacing w:val="-5"/>
                <w:sz w:val="24"/>
              </w:rPr>
              <w:t>май</w:t>
            </w:r>
          </w:p>
        </w:tc>
        <w:tc>
          <w:tcPr>
            <w:tcW w:w="2297" w:type="dxa"/>
            <w:gridSpan w:val="2"/>
          </w:tcPr>
          <w:p w14:paraId="6C273B83" w14:textId="77777777" w:rsidR="00FE56A0" w:rsidRDefault="00631B9D">
            <w:pPr>
              <w:pStyle w:val="TableParagraph"/>
              <w:spacing w:line="276" w:lineRule="exact"/>
              <w:ind w:left="108" w:right="932"/>
              <w:rPr>
                <w:sz w:val="24"/>
              </w:rPr>
            </w:pPr>
            <w:r>
              <w:rPr>
                <w:color w:val="000009"/>
                <w:spacing w:val="-2"/>
                <w:sz w:val="24"/>
              </w:rPr>
              <w:t>Педагог- организатор</w:t>
            </w:r>
          </w:p>
        </w:tc>
      </w:tr>
      <w:tr w:rsidR="00FE56A0" w14:paraId="2DD77335" w14:textId="77777777">
        <w:trPr>
          <w:trHeight w:val="827"/>
        </w:trPr>
        <w:tc>
          <w:tcPr>
            <w:tcW w:w="420" w:type="dxa"/>
          </w:tcPr>
          <w:p w14:paraId="31F22865" w14:textId="77777777" w:rsidR="00FE56A0" w:rsidRDefault="00631B9D">
            <w:pPr>
              <w:pStyle w:val="TableParagraph"/>
              <w:spacing w:line="275" w:lineRule="exact"/>
              <w:ind w:left="0" w:right="72"/>
              <w:jc w:val="center"/>
              <w:rPr>
                <w:sz w:val="24"/>
              </w:rPr>
            </w:pPr>
            <w:r>
              <w:rPr>
                <w:color w:val="000009"/>
                <w:spacing w:val="-10"/>
                <w:sz w:val="24"/>
              </w:rPr>
              <w:t>2</w:t>
            </w:r>
          </w:p>
        </w:tc>
        <w:tc>
          <w:tcPr>
            <w:tcW w:w="5501" w:type="dxa"/>
            <w:gridSpan w:val="2"/>
          </w:tcPr>
          <w:p w14:paraId="320471E0" w14:textId="77777777" w:rsidR="00FE56A0" w:rsidRDefault="00631B9D">
            <w:pPr>
              <w:pStyle w:val="TableParagraph"/>
              <w:rPr>
                <w:sz w:val="24"/>
              </w:rPr>
            </w:pPr>
            <w:r>
              <w:rPr>
                <w:color w:val="000009"/>
                <w:sz w:val="24"/>
              </w:rPr>
              <w:t xml:space="preserve">СотрудничествосЦПППповопросамвведения </w:t>
            </w:r>
            <w:r>
              <w:rPr>
                <w:color w:val="000009"/>
                <w:spacing w:val="-2"/>
                <w:sz w:val="24"/>
              </w:rPr>
              <w:t>профминимума</w:t>
            </w:r>
          </w:p>
        </w:tc>
        <w:tc>
          <w:tcPr>
            <w:tcW w:w="566" w:type="dxa"/>
          </w:tcPr>
          <w:p w14:paraId="6F916747" w14:textId="77777777" w:rsidR="00FE56A0" w:rsidRDefault="00631B9D">
            <w:pPr>
              <w:pStyle w:val="TableParagraph"/>
              <w:spacing w:line="275" w:lineRule="exact"/>
              <w:rPr>
                <w:sz w:val="24"/>
              </w:rPr>
            </w:pPr>
            <w:r>
              <w:rPr>
                <w:color w:val="000009"/>
                <w:spacing w:val="-2"/>
                <w:sz w:val="24"/>
              </w:rPr>
              <w:t>1-</w:t>
            </w:r>
            <w:r>
              <w:rPr>
                <w:color w:val="000009"/>
                <w:spacing w:val="-10"/>
                <w:sz w:val="24"/>
              </w:rPr>
              <w:t>4</w:t>
            </w:r>
          </w:p>
        </w:tc>
        <w:tc>
          <w:tcPr>
            <w:tcW w:w="991" w:type="dxa"/>
          </w:tcPr>
          <w:p w14:paraId="383404E1" w14:textId="77777777" w:rsidR="00FE56A0" w:rsidRDefault="00631B9D">
            <w:pPr>
              <w:pStyle w:val="TableParagraph"/>
              <w:spacing w:line="275" w:lineRule="exact"/>
              <w:ind w:left="108"/>
              <w:rPr>
                <w:sz w:val="24"/>
              </w:rPr>
            </w:pPr>
            <w:r>
              <w:rPr>
                <w:color w:val="000009"/>
                <w:spacing w:val="-10"/>
                <w:sz w:val="24"/>
              </w:rPr>
              <w:t>В</w:t>
            </w:r>
          </w:p>
          <w:p w14:paraId="3EAC0FC5" w14:textId="77777777" w:rsidR="00FE56A0" w:rsidRDefault="00631B9D">
            <w:pPr>
              <w:pStyle w:val="TableParagraph"/>
              <w:spacing w:line="270" w:lineRule="atLeast"/>
              <w:ind w:left="108" w:right="136"/>
              <w:rPr>
                <w:sz w:val="24"/>
              </w:rPr>
            </w:pPr>
            <w:r>
              <w:rPr>
                <w:color w:val="000009"/>
                <w:spacing w:val="-4"/>
                <w:sz w:val="24"/>
              </w:rPr>
              <w:t xml:space="preserve">течени </w:t>
            </w:r>
            <w:r>
              <w:rPr>
                <w:color w:val="000009"/>
                <w:sz w:val="24"/>
              </w:rPr>
              <w:t>е года</w:t>
            </w:r>
          </w:p>
        </w:tc>
        <w:tc>
          <w:tcPr>
            <w:tcW w:w="2297" w:type="dxa"/>
            <w:gridSpan w:val="2"/>
          </w:tcPr>
          <w:p w14:paraId="69E5BED9" w14:textId="77777777" w:rsidR="00FE56A0" w:rsidRDefault="00631B9D">
            <w:pPr>
              <w:pStyle w:val="TableParagraph"/>
              <w:spacing w:line="275" w:lineRule="exact"/>
              <w:ind w:left="108"/>
              <w:rPr>
                <w:sz w:val="24"/>
              </w:rPr>
            </w:pPr>
            <w:r>
              <w:rPr>
                <w:color w:val="000009"/>
                <w:spacing w:val="-4"/>
                <w:sz w:val="24"/>
              </w:rPr>
              <w:t>замВР</w:t>
            </w:r>
          </w:p>
        </w:tc>
      </w:tr>
      <w:tr w:rsidR="00FE56A0" w14:paraId="62F5D2B5" w14:textId="77777777">
        <w:trPr>
          <w:trHeight w:val="277"/>
        </w:trPr>
        <w:tc>
          <w:tcPr>
            <w:tcW w:w="9775" w:type="dxa"/>
            <w:gridSpan w:val="7"/>
            <w:shd w:val="clear" w:color="auto" w:fill="D9D9D9"/>
          </w:tcPr>
          <w:p w14:paraId="3D6B9311" w14:textId="77777777" w:rsidR="00FE56A0" w:rsidRDefault="00631B9D">
            <w:pPr>
              <w:pStyle w:val="TableParagraph"/>
              <w:spacing w:before="1" w:line="257" w:lineRule="exact"/>
              <w:rPr>
                <w:sz w:val="24"/>
              </w:rPr>
            </w:pPr>
            <w:r>
              <w:rPr>
                <w:color w:val="000009"/>
                <w:spacing w:val="-2"/>
                <w:sz w:val="24"/>
              </w:rPr>
              <w:t>Профориентация</w:t>
            </w:r>
          </w:p>
        </w:tc>
      </w:tr>
      <w:tr w:rsidR="00FE56A0" w14:paraId="2F4BFAC8" w14:textId="77777777">
        <w:trPr>
          <w:trHeight w:val="551"/>
        </w:trPr>
        <w:tc>
          <w:tcPr>
            <w:tcW w:w="420" w:type="dxa"/>
          </w:tcPr>
          <w:p w14:paraId="0BA15A4D" w14:textId="77777777" w:rsidR="00FE56A0" w:rsidRDefault="00FE56A0">
            <w:pPr>
              <w:pStyle w:val="TableParagraph"/>
              <w:ind w:left="0"/>
              <w:rPr>
                <w:sz w:val="24"/>
              </w:rPr>
            </w:pPr>
          </w:p>
        </w:tc>
        <w:tc>
          <w:tcPr>
            <w:tcW w:w="4141" w:type="dxa"/>
            <w:tcBorders>
              <w:right w:val="nil"/>
            </w:tcBorders>
          </w:tcPr>
          <w:p w14:paraId="4811E8B4" w14:textId="77777777" w:rsidR="00FE56A0" w:rsidRDefault="00631B9D">
            <w:pPr>
              <w:pStyle w:val="TableParagraph"/>
              <w:tabs>
                <w:tab w:val="left" w:pos="1619"/>
              </w:tabs>
              <w:spacing w:line="276" w:lineRule="exact"/>
              <w:ind w:right="290"/>
              <w:rPr>
                <w:sz w:val="24"/>
              </w:rPr>
            </w:pPr>
            <w:r>
              <w:rPr>
                <w:color w:val="000009"/>
                <w:spacing w:val="-2"/>
                <w:sz w:val="24"/>
              </w:rPr>
              <w:t>Включение</w:t>
            </w:r>
            <w:r>
              <w:rPr>
                <w:color w:val="000009"/>
                <w:sz w:val="24"/>
              </w:rPr>
              <w:tab/>
            </w:r>
            <w:r>
              <w:rPr>
                <w:color w:val="000009"/>
                <w:spacing w:val="-2"/>
                <w:sz w:val="24"/>
              </w:rPr>
              <w:t xml:space="preserve">профориентационной </w:t>
            </w:r>
            <w:r>
              <w:rPr>
                <w:color w:val="000009"/>
                <w:sz w:val="24"/>
              </w:rPr>
              <w:t>учебные предметы</w:t>
            </w:r>
          </w:p>
        </w:tc>
        <w:tc>
          <w:tcPr>
            <w:tcW w:w="1360" w:type="dxa"/>
            <w:tcBorders>
              <w:left w:val="nil"/>
            </w:tcBorders>
          </w:tcPr>
          <w:p w14:paraId="72192C16" w14:textId="77777777" w:rsidR="00FE56A0" w:rsidRDefault="00631B9D">
            <w:pPr>
              <w:pStyle w:val="TableParagraph"/>
              <w:tabs>
                <w:tab w:val="left" w:pos="1082"/>
              </w:tabs>
              <w:spacing w:line="275" w:lineRule="exact"/>
              <w:ind w:left="0" w:right="95"/>
              <w:jc w:val="right"/>
              <w:rPr>
                <w:sz w:val="24"/>
              </w:rPr>
            </w:pPr>
            <w:r>
              <w:rPr>
                <w:color w:val="000009"/>
                <w:spacing w:val="-2"/>
                <w:sz w:val="24"/>
              </w:rPr>
              <w:t>работы</w:t>
            </w:r>
            <w:r>
              <w:rPr>
                <w:color w:val="000009"/>
                <w:sz w:val="24"/>
              </w:rPr>
              <w:tab/>
            </w:r>
            <w:r>
              <w:rPr>
                <w:color w:val="000009"/>
                <w:spacing w:val="-10"/>
                <w:sz w:val="24"/>
              </w:rPr>
              <w:t>в</w:t>
            </w:r>
          </w:p>
        </w:tc>
        <w:tc>
          <w:tcPr>
            <w:tcW w:w="566" w:type="dxa"/>
          </w:tcPr>
          <w:p w14:paraId="4ABD3B02" w14:textId="77777777" w:rsidR="00FE56A0" w:rsidRDefault="00631B9D">
            <w:pPr>
              <w:pStyle w:val="TableParagraph"/>
              <w:spacing w:line="275" w:lineRule="exact"/>
              <w:rPr>
                <w:sz w:val="24"/>
              </w:rPr>
            </w:pPr>
            <w:r>
              <w:rPr>
                <w:color w:val="000009"/>
                <w:spacing w:val="-2"/>
                <w:sz w:val="24"/>
              </w:rPr>
              <w:t>1-</w:t>
            </w:r>
            <w:r>
              <w:rPr>
                <w:color w:val="000009"/>
                <w:spacing w:val="-10"/>
                <w:sz w:val="24"/>
              </w:rPr>
              <w:t>4</w:t>
            </w:r>
          </w:p>
        </w:tc>
        <w:tc>
          <w:tcPr>
            <w:tcW w:w="991" w:type="dxa"/>
          </w:tcPr>
          <w:p w14:paraId="588D8EAC" w14:textId="77777777" w:rsidR="00FE56A0" w:rsidRDefault="00631B9D">
            <w:pPr>
              <w:pStyle w:val="TableParagraph"/>
              <w:tabs>
                <w:tab w:val="left" w:pos="499"/>
              </w:tabs>
              <w:spacing w:line="276" w:lineRule="exact"/>
              <w:ind w:left="108" w:right="93"/>
              <w:rPr>
                <w:sz w:val="24"/>
              </w:rPr>
            </w:pPr>
            <w:r>
              <w:rPr>
                <w:color w:val="000009"/>
                <w:spacing w:val="-10"/>
                <w:sz w:val="24"/>
              </w:rPr>
              <w:t>В</w:t>
            </w:r>
            <w:r>
              <w:rPr>
                <w:color w:val="000009"/>
                <w:sz w:val="24"/>
              </w:rPr>
              <w:tab/>
            </w:r>
            <w:r>
              <w:rPr>
                <w:color w:val="000009"/>
                <w:spacing w:val="-4"/>
                <w:sz w:val="24"/>
              </w:rPr>
              <w:t>теч. года</w:t>
            </w:r>
          </w:p>
        </w:tc>
        <w:tc>
          <w:tcPr>
            <w:tcW w:w="2297" w:type="dxa"/>
            <w:gridSpan w:val="2"/>
          </w:tcPr>
          <w:p w14:paraId="49A7393F" w14:textId="77777777" w:rsidR="00FE56A0" w:rsidRDefault="00631B9D">
            <w:pPr>
              <w:pStyle w:val="TableParagraph"/>
              <w:spacing w:line="276" w:lineRule="exact"/>
              <w:ind w:left="108" w:right="356"/>
              <w:rPr>
                <w:sz w:val="24"/>
              </w:rPr>
            </w:pPr>
            <w:r>
              <w:rPr>
                <w:color w:val="000009"/>
                <w:spacing w:val="-2"/>
                <w:sz w:val="24"/>
              </w:rPr>
              <w:t>Учителя предметники</w:t>
            </w:r>
          </w:p>
        </w:tc>
      </w:tr>
      <w:tr w:rsidR="00FE56A0" w14:paraId="624E9737" w14:textId="77777777">
        <w:trPr>
          <w:trHeight w:val="551"/>
        </w:trPr>
        <w:tc>
          <w:tcPr>
            <w:tcW w:w="420" w:type="dxa"/>
          </w:tcPr>
          <w:p w14:paraId="10E09CC8" w14:textId="77777777" w:rsidR="00FE56A0" w:rsidRDefault="00FE56A0">
            <w:pPr>
              <w:pStyle w:val="TableParagraph"/>
              <w:ind w:left="0"/>
              <w:rPr>
                <w:sz w:val="24"/>
              </w:rPr>
            </w:pPr>
          </w:p>
        </w:tc>
        <w:tc>
          <w:tcPr>
            <w:tcW w:w="5501" w:type="dxa"/>
            <w:gridSpan w:val="2"/>
          </w:tcPr>
          <w:p w14:paraId="13EB5B22" w14:textId="77777777" w:rsidR="00FE56A0" w:rsidRDefault="00631B9D">
            <w:pPr>
              <w:pStyle w:val="TableParagraph"/>
              <w:tabs>
                <w:tab w:val="left" w:pos="1531"/>
                <w:tab w:val="left" w:pos="2740"/>
                <w:tab w:val="left" w:pos="3196"/>
                <w:tab w:val="left" w:pos="4202"/>
                <w:tab w:val="left" w:pos="4670"/>
              </w:tabs>
              <w:spacing w:line="276" w:lineRule="exact"/>
              <w:ind w:right="100"/>
              <w:rPr>
                <w:sz w:val="24"/>
              </w:rPr>
            </w:pPr>
            <w:r>
              <w:rPr>
                <w:color w:val="000009"/>
                <w:spacing w:val="-2"/>
                <w:sz w:val="24"/>
              </w:rPr>
              <w:t>Вовлечение</w:t>
            </w:r>
            <w:r>
              <w:rPr>
                <w:color w:val="000009"/>
                <w:sz w:val="24"/>
              </w:rPr>
              <w:tab/>
            </w:r>
            <w:r>
              <w:rPr>
                <w:color w:val="000009"/>
                <w:spacing w:val="-2"/>
                <w:sz w:val="24"/>
              </w:rPr>
              <w:t>учащихся</w:t>
            </w:r>
            <w:r>
              <w:rPr>
                <w:color w:val="000009"/>
                <w:sz w:val="24"/>
              </w:rPr>
              <w:tab/>
            </w:r>
            <w:r>
              <w:rPr>
                <w:color w:val="000009"/>
                <w:spacing w:val="-6"/>
                <w:sz w:val="24"/>
              </w:rPr>
              <w:t>на</w:t>
            </w:r>
            <w:r>
              <w:rPr>
                <w:color w:val="000009"/>
                <w:sz w:val="24"/>
              </w:rPr>
              <w:tab/>
            </w:r>
            <w:r>
              <w:rPr>
                <w:color w:val="000009"/>
                <w:spacing w:val="-2"/>
                <w:sz w:val="24"/>
              </w:rPr>
              <w:t>занятия</w:t>
            </w:r>
            <w:r>
              <w:rPr>
                <w:color w:val="000009"/>
                <w:sz w:val="24"/>
              </w:rPr>
              <w:tab/>
            </w:r>
            <w:r>
              <w:rPr>
                <w:color w:val="000009"/>
                <w:spacing w:val="-6"/>
                <w:sz w:val="24"/>
              </w:rPr>
              <w:t>по</w:t>
            </w:r>
            <w:r>
              <w:rPr>
                <w:color w:val="000009"/>
                <w:sz w:val="24"/>
              </w:rPr>
              <w:tab/>
            </w:r>
            <w:r>
              <w:rPr>
                <w:color w:val="000009"/>
                <w:spacing w:val="-2"/>
                <w:sz w:val="24"/>
              </w:rPr>
              <w:t xml:space="preserve">курсам </w:t>
            </w:r>
            <w:r>
              <w:rPr>
                <w:color w:val="000009"/>
                <w:sz w:val="24"/>
              </w:rPr>
              <w:t>внеурочной деятельности.</w:t>
            </w:r>
          </w:p>
        </w:tc>
        <w:tc>
          <w:tcPr>
            <w:tcW w:w="566" w:type="dxa"/>
          </w:tcPr>
          <w:p w14:paraId="4713DCDA" w14:textId="77777777" w:rsidR="00FE56A0" w:rsidRDefault="00631B9D">
            <w:pPr>
              <w:pStyle w:val="TableParagraph"/>
              <w:spacing w:line="275" w:lineRule="exact"/>
              <w:rPr>
                <w:sz w:val="24"/>
              </w:rPr>
            </w:pPr>
            <w:r>
              <w:rPr>
                <w:color w:val="000009"/>
                <w:spacing w:val="-2"/>
                <w:sz w:val="24"/>
              </w:rPr>
              <w:t>1-</w:t>
            </w:r>
            <w:r>
              <w:rPr>
                <w:color w:val="000009"/>
                <w:spacing w:val="-10"/>
                <w:sz w:val="24"/>
              </w:rPr>
              <w:t>4</w:t>
            </w:r>
          </w:p>
        </w:tc>
        <w:tc>
          <w:tcPr>
            <w:tcW w:w="991" w:type="dxa"/>
          </w:tcPr>
          <w:p w14:paraId="600C6532" w14:textId="77777777" w:rsidR="00FE56A0" w:rsidRDefault="00631B9D">
            <w:pPr>
              <w:pStyle w:val="TableParagraph"/>
              <w:tabs>
                <w:tab w:val="left" w:pos="499"/>
              </w:tabs>
              <w:spacing w:line="276" w:lineRule="exact"/>
              <w:ind w:left="108" w:right="93"/>
              <w:rPr>
                <w:sz w:val="24"/>
              </w:rPr>
            </w:pPr>
            <w:r>
              <w:rPr>
                <w:color w:val="000009"/>
                <w:spacing w:val="-10"/>
                <w:sz w:val="24"/>
              </w:rPr>
              <w:t>В</w:t>
            </w:r>
            <w:r>
              <w:rPr>
                <w:color w:val="000009"/>
                <w:sz w:val="24"/>
              </w:rPr>
              <w:tab/>
            </w:r>
            <w:r>
              <w:rPr>
                <w:color w:val="000009"/>
                <w:spacing w:val="-4"/>
                <w:sz w:val="24"/>
              </w:rPr>
              <w:t>теч. года</w:t>
            </w:r>
          </w:p>
        </w:tc>
        <w:tc>
          <w:tcPr>
            <w:tcW w:w="2297" w:type="dxa"/>
            <w:gridSpan w:val="2"/>
          </w:tcPr>
          <w:p w14:paraId="56930C60" w14:textId="77777777" w:rsidR="00FE56A0" w:rsidRDefault="00631B9D">
            <w:pPr>
              <w:pStyle w:val="TableParagraph"/>
              <w:spacing w:line="276" w:lineRule="exact"/>
              <w:ind w:left="108" w:right="356"/>
              <w:rPr>
                <w:sz w:val="24"/>
              </w:rPr>
            </w:pPr>
            <w:r>
              <w:rPr>
                <w:color w:val="000009"/>
                <w:spacing w:val="-2"/>
                <w:sz w:val="24"/>
              </w:rPr>
              <w:t xml:space="preserve">Классные </w:t>
            </w:r>
            <w:r>
              <w:rPr>
                <w:color w:val="000009"/>
                <w:spacing w:val="-4"/>
                <w:sz w:val="24"/>
              </w:rPr>
              <w:t>руководители</w:t>
            </w:r>
          </w:p>
        </w:tc>
      </w:tr>
      <w:tr w:rsidR="00FE56A0" w14:paraId="3AB75DD5" w14:textId="77777777">
        <w:trPr>
          <w:trHeight w:val="1102"/>
        </w:trPr>
        <w:tc>
          <w:tcPr>
            <w:tcW w:w="420" w:type="dxa"/>
          </w:tcPr>
          <w:p w14:paraId="7C0BF8BC" w14:textId="77777777" w:rsidR="00FE56A0" w:rsidRDefault="00FE56A0">
            <w:pPr>
              <w:pStyle w:val="TableParagraph"/>
              <w:ind w:left="0"/>
              <w:rPr>
                <w:sz w:val="24"/>
              </w:rPr>
            </w:pPr>
          </w:p>
        </w:tc>
        <w:tc>
          <w:tcPr>
            <w:tcW w:w="4141" w:type="dxa"/>
            <w:tcBorders>
              <w:right w:val="nil"/>
            </w:tcBorders>
          </w:tcPr>
          <w:p w14:paraId="725249BE" w14:textId="77777777" w:rsidR="00FE56A0" w:rsidRDefault="00631B9D">
            <w:pPr>
              <w:pStyle w:val="TableParagraph"/>
              <w:tabs>
                <w:tab w:val="left" w:pos="1801"/>
                <w:tab w:val="left" w:pos="2356"/>
              </w:tabs>
              <w:ind w:right="50"/>
              <w:rPr>
                <w:sz w:val="24"/>
              </w:rPr>
            </w:pPr>
            <w:r>
              <w:rPr>
                <w:color w:val="000009"/>
                <w:spacing w:val="-2"/>
                <w:sz w:val="24"/>
              </w:rPr>
              <w:t>Мероприятия</w:t>
            </w:r>
            <w:r>
              <w:rPr>
                <w:color w:val="000009"/>
                <w:sz w:val="24"/>
              </w:rPr>
              <w:tab/>
            </w:r>
            <w:r>
              <w:rPr>
                <w:color w:val="000009"/>
                <w:spacing w:val="-6"/>
                <w:sz w:val="24"/>
              </w:rPr>
              <w:t>по</w:t>
            </w:r>
            <w:r>
              <w:rPr>
                <w:color w:val="000009"/>
                <w:sz w:val="24"/>
              </w:rPr>
              <w:tab/>
            </w:r>
            <w:r>
              <w:rPr>
                <w:color w:val="000009"/>
                <w:spacing w:val="-2"/>
                <w:sz w:val="24"/>
              </w:rPr>
              <w:t>профориентации школьника</w:t>
            </w:r>
          </w:p>
        </w:tc>
        <w:tc>
          <w:tcPr>
            <w:tcW w:w="1360" w:type="dxa"/>
            <w:tcBorders>
              <w:left w:val="nil"/>
            </w:tcBorders>
          </w:tcPr>
          <w:p w14:paraId="59E3EB31" w14:textId="77777777" w:rsidR="00FE56A0" w:rsidRDefault="00631B9D">
            <w:pPr>
              <w:pStyle w:val="TableParagraph"/>
              <w:spacing w:line="274" w:lineRule="exact"/>
              <w:ind w:left="0" w:right="96"/>
              <w:jc w:val="right"/>
              <w:rPr>
                <w:sz w:val="24"/>
              </w:rPr>
            </w:pPr>
            <w:r>
              <w:rPr>
                <w:color w:val="000009"/>
                <w:spacing w:val="-2"/>
                <w:sz w:val="24"/>
              </w:rPr>
              <w:t>младшего</w:t>
            </w:r>
          </w:p>
        </w:tc>
        <w:tc>
          <w:tcPr>
            <w:tcW w:w="566" w:type="dxa"/>
          </w:tcPr>
          <w:p w14:paraId="17C2A9AB" w14:textId="77777777" w:rsidR="00FE56A0" w:rsidRDefault="00631B9D">
            <w:pPr>
              <w:pStyle w:val="TableParagraph"/>
              <w:spacing w:line="274" w:lineRule="exact"/>
              <w:rPr>
                <w:sz w:val="24"/>
              </w:rPr>
            </w:pPr>
            <w:r>
              <w:rPr>
                <w:color w:val="000009"/>
                <w:spacing w:val="-2"/>
                <w:sz w:val="24"/>
              </w:rPr>
              <w:t>1-</w:t>
            </w:r>
            <w:r>
              <w:rPr>
                <w:color w:val="000009"/>
                <w:spacing w:val="-10"/>
                <w:sz w:val="24"/>
              </w:rPr>
              <w:t>4</w:t>
            </w:r>
          </w:p>
        </w:tc>
        <w:tc>
          <w:tcPr>
            <w:tcW w:w="991" w:type="dxa"/>
          </w:tcPr>
          <w:p w14:paraId="21F3CA0F" w14:textId="77777777" w:rsidR="00FE56A0" w:rsidRDefault="00631B9D">
            <w:pPr>
              <w:pStyle w:val="TableParagraph"/>
              <w:spacing w:line="276" w:lineRule="exact"/>
              <w:ind w:left="108" w:right="126"/>
              <w:rPr>
                <w:sz w:val="24"/>
              </w:rPr>
            </w:pPr>
            <w:r>
              <w:rPr>
                <w:color w:val="000009"/>
                <w:spacing w:val="-2"/>
                <w:sz w:val="24"/>
              </w:rPr>
              <w:t xml:space="preserve">Октябр </w:t>
            </w:r>
            <w:r>
              <w:rPr>
                <w:color w:val="000009"/>
                <w:spacing w:val="-6"/>
                <w:sz w:val="24"/>
              </w:rPr>
              <w:t xml:space="preserve">ь- </w:t>
            </w:r>
            <w:r>
              <w:rPr>
                <w:color w:val="000009"/>
                <w:spacing w:val="-2"/>
                <w:sz w:val="24"/>
              </w:rPr>
              <w:t xml:space="preserve">декабр </w:t>
            </w:r>
            <w:r>
              <w:rPr>
                <w:color w:val="000009"/>
                <w:spacing w:val="-10"/>
                <w:sz w:val="24"/>
              </w:rPr>
              <w:t>ь</w:t>
            </w:r>
          </w:p>
        </w:tc>
        <w:tc>
          <w:tcPr>
            <w:tcW w:w="1750" w:type="dxa"/>
            <w:tcBorders>
              <w:right w:val="nil"/>
            </w:tcBorders>
          </w:tcPr>
          <w:p w14:paraId="209B5920" w14:textId="77777777" w:rsidR="00FE56A0" w:rsidRDefault="00631B9D">
            <w:pPr>
              <w:pStyle w:val="TableParagraph"/>
              <w:spacing w:line="276" w:lineRule="exact"/>
              <w:ind w:left="108" w:right="110"/>
              <w:rPr>
                <w:sz w:val="24"/>
              </w:rPr>
            </w:pPr>
            <w:r>
              <w:rPr>
                <w:color w:val="000009"/>
                <w:spacing w:val="-2"/>
                <w:sz w:val="24"/>
              </w:rPr>
              <w:t xml:space="preserve">Советник воспитанию, классные </w:t>
            </w:r>
            <w:r>
              <w:rPr>
                <w:color w:val="000009"/>
                <w:spacing w:val="-4"/>
                <w:sz w:val="24"/>
              </w:rPr>
              <w:t>руководители</w:t>
            </w:r>
          </w:p>
        </w:tc>
        <w:tc>
          <w:tcPr>
            <w:tcW w:w="547" w:type="dxa"/>
            <w:tcBorders>
              <w:left w:val="nil"/>
            </w:tcBorders>
          </w:tcPr>
          <w:p w14:paraId="02B6D288" w14:textId="77777777" w:rsidR="00FE56A0" w:rsidRDefault="00631B9D">
            <w:pPr>
              <w:pStyle w:val="TableParagraph"/>
              <w:spacing w:line="274" w:lineRule="exact"/>
              <w:ind w:left="102"/>
              <w:jc w:val="center"/>
              <w:rPr>
                <w:sz w:val="24"/>
              </w:rPr>
            </w:pPr>
            <w:r>
              <w:rPr>
                <w:color w:val="000009"/>
                <w:spacing w:val="-5"/>
                <w:sz w:val="24"/>
              </w:rPr>
              <w:t>по</w:t>
            </w:r>
          </w:p>
        </w:tc>
      </w:tr>
      <w:tr w:rsidR="00FE56A0" w14:paraId="6E431A53" w14:textId="77777777">
        <w:trPr>
          <w:trHeight w:val="550"/>
        </w:trPr>
        <w:tc>
          <w:tcPr>
            <w:tcW w:w="420" w:type="dxa"/>
          </w:tcPr>
          <w:p w14:paraId="27979797" w14:textId="77777777" w:rsidR="00FE56A0" w:rsidRDefault="00FE56A0">
            <w:pPr>
              <w:pStyle w:val="TableParagraph"/>
              <w:ind w:left="0"/>
              <w:rPr>
                <w:sz w:val="24"/>
              </w:rPr>
            </w:pPr>
          </w:p>
        </w:tc>
        <w:tc>
          <w:tcPr>
            <w:tcW w:w="5501" w:type="dxa"/>
            <w:gridSpan w:val="2"/>
          </w:tcPr>
          <w:p w14:paraId="7D9F32D9" w14:textId="77777777" w:rsidR="00FE56A0" w:rsidRDefault="00631B9D">
            <w:pPr>
              <w:pStyle w:val="TableParagraph"/>
              <w:spacing w:line="274" w:lineRule="exact"/>
              <w:rPr>
                <w:sz w:val="24"/>
              </w:rPr>
            </w:pPr>
            <w:proofErr w:type="gramStart"/>
            <w:r>
              <w:rPr>
                <w:color w:val="000009"/>
                <w:sz w:val="24"/>
              </w:rPr>
              <w:t>Проект«</w:t>
            </w:r>
            <w:proofErr w:type="gramEnd"/>
            <w:r>
              <w:rPr>
                <w:color w:val="000009"/>
                <w:sz w:val="24"/>
              </w:rPr>
              <w:t xml:space="preserve">Профессиимоих </w:t>
            </w:r>
            <w:r>
              <w:rPr>
                <w:color w:val="000009"/>
                <w:spacing w:val="-2"/>
                <w:sz w:val="24"/>
              </w:rPr>
              <w:t>родителей»</w:t>
            </w:r>
          </w:p>
        </w:tc>
        <w:tc>
          <w:tcPr>
            <w:tcW w:w="566" w:type="dxa"/>
          </w:tcPr>
          <w:p w14:paraId="5F6EBB79" w14:textId="77777777" w:rsidR="00FE56A0" w:rsidRDefault="00631B9D">
            <w:pPr>
              <w:pStyle w:val="TableParagraph"/>
              <w:spacing w:line="274" w:lineRule="exact"/>
              <w:rPr>
                <w:sz w:val="24"/>
              </w:rPr>
            </w:pPr>
            <w:r>
              <w:rPr>
                <w:color w:val="000009"/>
                <w:spacing w:val="-5"/>
                <w:sz w:val="24"/>
              </w:rPr>
              <w:t>1,2</w:t>
            </w:r>
          </w:p>
        </w:tc>
        <w:tc>
          <w:tcPr>
            <w:tcW w:w="991" w:type="dxa"/>
          </w:tcPr>
          <w:p w14:paraId="361AE88D" w14:textId="77777777" w:rsidR="00FE56A0" w:rsidRDefault="00631B9D">
            <w:pPr>
              <w:pStyle w:val="TableParagraph"/>
              <w:spacing w:line="274" w:lineRule="exact"/>
              <w:ind w:left="108"/>
              <w:rPr>
                <w:sz w:val="24"/>
              </w:rPr>
            </w:pPr>
            <w:r>
              <w:rPr>
                <w:color w:val="000009"/>
                <w:spacing w:val="-2"/>
                <w:sz w:val="24"/>
              </w:rPr>
              <w:t>январь</w:t>
            </w:r>
          </w:p>
        </w:tc>
        <w:tc>
          <w:tcPr>
            <w:tcW w:w="2297" w:type="dxa"/>
            <w:gridSpan w:val="2"/>
          </w:tcPr>
          <w:p w14:paraId="415829A9" w14:textId="77777777" w:rsidR="00FE56A0" w:rsidRDefault="00631B9D">
            <w:pPr>
              <w:pStyle w:val="TableParagraph"/>
              <w:spacing w:line="276" w:lineRule="exact"/>
              <w:ind w:left="108" w:right="356"/>
              <w:rPr>
                <w:sz w:val="24"/>
              </w:rPr>
            </w:pPr>
            <w:r>
              <w:rPr>
                <w:color w:val="000009"/>
                <w:spacing w:val="-2"/>
                <w:sz w:val="24"/>
              </w:rPr>
              <w:t xml:space="preserve">Классные </w:t>
            </w:r>
            <w:r>
              <w:rPr>
                <w:color w:val="000009"/>
                <w:spacing w:val="-4"/>
                <w:sz w:val="24"/>
              </w:rPr>
              <w:t>руководители</w:t>
            </w:r>
          </w:p>
        </w:tc>
      </w:tr>
      <w:tr w:rsidR="00FE56A0" w14:paraId="325F4F87" w14:textId="77777777">
        <w:trPr>
          <w:trHeight w:val="549"/>
        </w:trPr>
        <w:tc>
          <w:tcPr>
            <w:tcW w:w="420" w:type="dxa"/>
          </w:tcPr>
          <w:p w14:paraId="1F55CB81" w14:textId="77777777" w:rsidR="00FE56A0" w:rsidRDefault="00631B9D">
            <w:pPr>
              <w:pStyle w:val="TableParagraph"/>
              <w:spacing w:line="273" w:lineRule="exact"/>
              <w:ind w:left="0" w:right="72"/>
              <w:jc w:val="center"/>
              <w:rPr>
                <w:sz w:val="24"/>
              </w:rPr>
            </w:pPr>
            <w:r>
              <w:rPr>
                <w:color w:val="000009"/>
                <w:spacing w:val="-10"/>
                <w:sz w:val="24"/>
              </w:rPr>
              <w:t>1</w:t>
            </w:r>
          </w:p>
        </w:tc>
        <w:tc>
          <w:tcPr>
            <w:tcW w:w="5501" w:type="dxa"/>
            <w:gridSpan w:val="2"/>
          </w:tcPr>
          <w:p w14:paraId="396CD653" w14:textId="77777777" w:rsidR="00FE56A0" w:rsidRDefault="00631B9D">
            <w:pPr>
              <w:pStyle w:val="TableParagraph"/>
              <w:spacing w:line="273" w:lineRule="exact"/>
              <w:rPr>
                <w:sz w:val="24"/>
              </w:rPr>
            </w:pPr>
            <w:proofErr w:type="gramStart"/>
            <w:r>
              <w:rPr>
                <w:color w:val="000009"/>
                <w:sz w:val="24"/>
              </w:rPr>
              <w:t>Проект«</w:t>
            </w:r>
            <w:proofErr w:type="gramEnd"/>
            <w:r>
              <w:rPr>
                <w:color w:val="000009"/>
                <w:sz w:val="24"/>
              </w:rPr>
              <w:t>Карта</w:t>
            </w:r>
            <w:r>
              <w:rPr>
                <w:color w:val="000009"/>
                <w:spacing w:val="-2"/>
                <w:sz w:val="24"/>
              </w:rPr>
              <w:t>профессий»</w:t>
            </w:r>
          </w:p>
        </w:tc>
        <w:tc>
          <w:tcPr>
            <w:tcW w:w="566" w:type="dxa"/>
          </w:tcPr>
          <w:p w14:paraId="1F670C6A" w14:textId="77777777" w:rsidR="00FE56A0" w:rsidRDefault="00631B9D">
            <w:pPr>
              <w:pStyle w:val="TableParagraph"/>
              <w:spacing w:line="273" w:lineRule="exact"/>
              <w:rPr>
                <w:sz w:val="24"/>
              </w:rPr>
            </w:pPr>
            <w:r>
              <w:rPr>
                <w:color w:val="000009"/>
                <w:spacing w:val="-5"/>
                <w:sz w:val="24"/>
              </w:rPr>
              <w:t>3,4</w:t>
            </w:r>
          </w:p>
        </w:tc>
        <w:tc>
          <w:tcPr>
            <w:tcW w:w="991" w:type="dxa"/>
          </w:tcPr>
          <w:p w14:paraId="4F540550" w14:textId="77777777" w:rsidR="00FE56A0" w:rsidRDefault="00631B9D">
            <w:pPr>
              <w:pStyle w:val="TableParagraph"/>
              <w:spacing w:line="273" w:lineRule="exact"/>
              <w:ind w:left="108"/>
              <w:rPr>
                <w:sz w:val="24"/>
              </w:rPr>
            </w:pPr>
            <w:r>
              <w:rPr>
                <w:color w:val="000009"/>
                <w:spacing w:val="-4"/>
                <w:sz w:val="24"/>
              </w:rPr>
              <w:t>Март</w:t>
            </w:r>
          </w:p>
        </w:tc>
        <w:tc>
          <w:tcPr>
            <w:tcW w:w="2297" w:type="dxa"/>
            <w:gridSpan w:val="2"/>
          </w:tcPr>
          <w:p w14:paraId="655CC0DA" w14:textId="77777777" w:rsidR="00FE56A0" w:rsidRDefault="00631B9D">
            <w:pPr>
              <w:pStyle w:val="TableParagraph"/>
              <w:spacing w:line="276" w:lineRule="exact"/>
              <w:ind w:left="108" w:right="356"/>
              <w:rPr>
                <w:sz w:val="24"/>
              </w:rPr>
            </w:pPr>
            <w:r>
              <w:rPr>
                <w:color w:val="000009"/>
                <w:spacing w:val="-2"/>
                <w:sz w:val="24"/>
              </w:rPr>
              <w:t xml:space="preserve">Классные </w:t>
            </w:r>
            <w:r>
              <w:rPr>
                <w:color w:val="000009"/>
                <w:spacing w:val="-4"/>
                <w:sz w:val="24"/>
              </w:rPr>
              <w:t>руководители</w:t>
            </w:r>
          </w:p>
        </w:tc>
      </w:tr>
      <w:tr w:rsidR="00FE56A0" w14:paraId="64212F60" w14:textId="77777777">
        <w:trPr>
          <w:trHeight w:val="549"/>
        </w:trPr>
        <w:tc>
          <w:tcPr>
            <w:tcW w:w="420" w:type="dxa"/>
          </w:tcPr>
          <w:p w14:paraId="0D7AA9D7" w14:textId="77777777" w:rsidR="00FE56A0" w:rsidRDefault="00631B9D">
            <w:pPr>
              <w:pStyle w:val="TableParagraph"/>
              <w:spacing w:line="273" w:lineRule="exact"/>
              <w:ind w:left="0" w:right="72"/>
              <w:jc w:val="center"/>
              <w:rPr>
                <w:sz w:val="24"/>
              </w:rPr>
            </w:pPr>
            <w:r>
              <w:rPr>
                <w:color w:val="000009"/>
                <w:spacing w:val="-10"/>
                <w:sz w:val="24"/>
              </w:rPr>
              <w:t>3</w:t>
            </w:r>
          </w:p>
        </w:tc>
        <w:tc>
          <w:tcPr>
            <w:tcW w:w="5501" w:type="dxa"/>
            <w:gridSpan w:val="2"/>
          </w:tcPr>
          <w:p w14:paraId="35D24EA2" w14:textId="77777777" w:rsidR="00FE56A0" w:rsidRDefault="00631B9D">
            <w:pPr>
              <w:pStyle w:val="TableParagraph"/>
              <w:tabs>
                <w:tab w:val="left" w:pos="2500"/>
              </w:tabs>
              <w:spacing w:line="273" w:lineRule="exact"/>
              <w:rPr>
                <w:sz w:val="24"/>
              </w:rPr>
            </w:pPr>
            <w:r>
              <w:rPr>
                <w:color w:val="000009"/>
                <w:sz w:val="24"/>
              </w:rPr>
              <w:t>Социальный</w:t>
            </w:r>
            <w:r>
              <w:rPr>
                <w:color w:val="000009"/>
                <w:spacing w:val="-4"/>
                <w:sz w:val="24"/>
              </w:rPr>
              <w:t>ролик</w:t>
            </w:r>
            <w:proofErr w:type="gramStart"/>
            <w:r>
              <w:rPr>
                <w:color w:val="000009"/>
                <w:sz w:val="24"/>
              </w:rPr>
              <w:tab/>
              <w:t>«</w:t>
            </w:r>
            <w:proofErr w:type="gramEnd"/>
            <w:r>
              <w:rPr>
                <w:color w:val="000009"/>
                <w:sz w:val="24"/>
              </w:rPr>
              <w:t>Всепрофессииважны</w:t>
            </w:r>
            <w:r>
              <w:rPr>
                <w:color w:val="000009"/>
                <w:spacing w:val="-10"/>
                <w:sz w:val="24"/>
              </w:rPr>
              <w:t>–</w:t>
            </w:r>
          </w:p>
          <w:p w14:paraId="601F7929" w14:textId="77777777" w:rsidR="00FE56A0" w:rsidRDefault="00631B9D">
            <w:pPr>
              <w:pStyle w:val="TableParagraph"/>
              <w:spacing w:line="257" w:lineRule="exact"/>
              <w:rPr>
                <w:sz w:val="24"/>
              </w:rPr>
            </w:pPr>
            <w:r>
              <w:rPr>
                <w:color w:val="000009"/>
                <w:sz w:val="24"/>
              </w:rPr>
              <w:t>выбирай на</w:t>
            </w:r>
            <w:r>
              <w:rPr>
                <w:color w:val="000009"/>
                <w:spacing w:val="-2"/>
                <w:sz w:val="24"/>
              </w:rPr>
              <w:t>вкус!»</w:t>
            </w:r>
          </w:p>
        </w:tc>
        <w:tc>
          <w:tcPr>
            <w:tcW w:w="566" w:type="dxa"/>
          </w:tcPr>
          <w:p w14:paraId="327811B5" w14:textId="77777777" w:rsidR="00FE56A0" w:rsidRDefault="00631B9D">
            <w:pPr>
              <w:pStyle w:val="TableParagraph"/>
              <w:spacing w:line="273" w:lineRule="exact"/>
              <w:rPr>
                <w:sz w:val="24"/>
              </w:rPr>
            </w:pPr>
            <w:r>
              <w:rPr>
                <w:color w:val="000009"/>
                <w:spacing w:val="-2"/>
                <w:sz w:val="24"/>
              </w:rPr>
              <w:t>1-</w:t>
            </w:r>
            <w:r>
              <w:rPr>
                <w:color w:val="000009"/>
                <w:spacing w:val="-10"/>
                <w:sz w:val="24"/>
              </w:rPr>
              <w:t>4</w:t>
            </w:r>
          </w:p>
        </w:tc>
        <w:tc>
          <w:tcPr>
            <w:tcW w:w="991" w:type="dxa"/>
          </w:tcPr>
          <w:p w14:paraId="434C113D" w14:textId="77777777" w:rsidR="00FE56A0" w:rsidRDefault="00631B9D">
            <w:pPr>
              <w:pStyle w:val="TableParagraph"/>
              <w:spacing w:line="273" w:lineRule="exact"/>
              <w:ind w:left="108"/>
              <w:rPr>
                <w:sz w:val="24"/>
              </w:rPr>
            </w:pPr>
            <w:r>
              <w:rPr>
                <w:color w:val="000009"/>
                <w:spacing w:val="-4"/>
                <w:sz w:val="24"/>
              </w:rPr>
              <w:t>Март</w:t>
            </w:r>
          </w:p>
        </w:tc>
        <w:tc>
          <w:tcPr>
            <w:tcW w:w="2297" w:type="dxa"/>
            <w:gridSpan w:val="2"/>
          </w:tcPr>
          <w:p w14:paraId="583E2BBF" w14:textId="77777777" w:rsidR="00FE56A0" w:rsidRDefault="00631B9D">
            <w:pPr>
              <w:pStyle w:val="TableParagraph"/>
              <w:spacing w:line="276" w:lineRule="exact"/>
              <w:ind w:left="108" w:right="356"/>
              <w:rPr>
                <w:sz w:val="24"/>
              </w:rPr>
            </w:pPr>
            <w:r>
              <w:rPr>
                <w:color w:val="000009"/>
                <w:spacing w:val="-2"/>
                <w:sz w:val="24"/>
              </w:rPr>
              <w:t xml:space="preserve">Классные </w:t>
            </w:r>
            <w:r>
              <w:rPr>
                <w:color w:val="000009"/>
                <w:spacing w:val="-4"/>
                <w:sz w:val="24"/>
              </w:rPr>
              <w:t>руководители</w:t>
            </w:r>
          </w:p>
        </w:tc>
      </w:tr>
      <w:tr w:rsidR="00FE56A0" w14:paraId="480CC98D" w14:textId="77777777">
        <w:trPr>
          <w:trHeight w:val="552"/>
        </w:trPr>
        <w:tc>
          <w:tcPr>
            <w:tcW w:w="420" w:type="dxa"/>
          </w:tcPr>
          <w:p w14:paraId="682372C7" w14:textId="77777777" w:rsidR="00FE56A0" w:rsidRDefault="00631B9D">
            <w:pPr>
              <w:pStyle w:val="TableParagraph"/>
              <w:spacing w:line="275" w:lineRule="exact"/>
              <w:ind w:left="0" w:right="72"/>
              <w:jc w:val="center"/>
              <w:rPr>
                <w:sz w:val="24"/>
              </w:rPr>
            </w:pPr>
            <w:r>
              <w:rPr>
                <w:color w:val="000009"/>
                <w:spacing w:val="-10"/>
                <w:sz w:val="24"/>
              </w:rPr>
              <w:t>4</w:t>
            </w:r>
          </w:p>
        </w:tc>
        <w:tc>
          <w:tcPr>
            <w:tcW w:w="5501" w:type="dxa"/>
            <w:gridSpan w:val="2"/>
          </w:tcPr>
          <w:p w14:paraId="32F734A1" w14:textId="77777777" w:rsidR="00FE56A0" w:rsidRDefault="00631B9D">
            <w:pPr>
              <w:pStyle w:val="TableParagraph"/>
              <w:spacing w:line="275" w:lineRule="exact"/>
              <w:rPr>
                <w:sz w:val="24"/>
              </w:rPr>
            </w:pPr>
            <w:r>
              <w:rPr>
                <w:color w:val="000009"/>
                <w:spacing w:val="-2"/>
                <w:sz w:val="24"/>
              </w:rPr>
              <w:t>Спортивно-образовательный</w:t>
            </w:r>
            <w:r>
              <w:rPr>
                <w:color w:val="000009"/>
                <w:spacing w:val="-4"/>
                <w:sz w:val="24"/>
              </w:rPr>
              <w:t>квест</w:t>
            </w:r>
          </w:p>
        </w:tc>
        <w:tc>
          <w:tcPr>
            <w:tcW w:w="566" w:type="dxa"/>
          </w:tcPr>
          <w:p w14:paraId="50AAD363" w14:textId="77777777" w:rsidR="00FE56A0" w:rsidRDefault="00631B9D">
            <w:pPr>
              <w:pStyle w:val="TableParagraph"/>
              <w:spacing w:line="275" w:lineRule="exact"/>
              <w:rPr>
                <w:sz w:val="24"/>
              </w:rPr>
            </w:pPr>
            <w:r>
              <w:rPr>
                <w:color w:val="000009"/>
                <w:spacing w:val="-10"/>
                <w:sz w:val="24"/>
              </w:rPr>
              <w:t>4</w:t>
            </w:r>
          </w:p>
        </w:tc>
        <w:tc>
          <w:tcPr>
            <w:tcW w:w="991" w:type="dxa"/>
          </w:tcPr>
          <w:p w14:paraId="447C6112" w14:textId="77777777" w:rsidR="00FE56A0" w:rsidRDefault="00631B9D">
            <w:pPr>
              <w:pStyle w:val="TableParagraph"/>
              <w:spacing w:line="276" w:lineRule="exact"/>
              <w:ind w:left="108" w:right="171"/>
              <w:rPr>
                <w:sz w:val="24"/>
              </w:rPr>
            </w:pPr>
            <w:r>
              <w:rPr>
                <w:color w:val="000009"/>
                <w:spacing w:val="-2"/>
                <w:sz w:val="24"/>
              </w:rPr>
              <w:t xml:space="preserve">октябр </w:t>
            </w:r>
            <w:r>
              <w:rPr>
                <w:color w:val="000009"/>
                <w:spacing w:val="-10"/>
                <w:sz w:val="24"/>
              </w:rPr>
              <w:t>ь</w:t>
            </w:r>
          </w:p>
        </w:tc>
        <w:tc>
          <w:tcPr>
            <w:tcW w:w="1750" w:type="dxa"/>
            <w:tcBorders>
              <w:right w:val="nil"/>
            </w:tcBorders>
          </w:tcPr>
          <w:p w14:paraId="72A4BCCA" w14:textId="77777777" w:rsidR="00FE56A0" w:rsidRDefault="00631B9D">
            <w:pPr>
              <w:pStyle w:val="TableParagraph"/>
              <w:spacing w:line="276" w:lineRule="exact"/>
              <w:ind w:left="108" w:right="110"/>
              <w:rPr>
                <w:sz w:val="24"/>
              </w:rPr>
            </w:pPr>
            <w:r>
              <w:rPr>
                <w:color w:val="000009"/>
                <w:spacing w:val="-2"/>
                <w:sz w:val="24"/>
              </w:rPr>
              <w:t>Советник воспитанию</w:t>
            </w:r>
          </w:p>
        </w:tc>
        <w:tc>
          <w:tcPr>
            <w:tcW w:w="547" w:type="dxa"/>
            <w:tcBorders>
              <w:left w:val="nil"/>
            </w:tcBorders>
          </w:tcPr>
          <w:p w14:paraId="34EB75A3" w14:textId="77777777" w:rsidR="00FE56A0" w:rsidRDefault="00631B9D">
            <w:pPr>
              <w:pStyle w:val="TableParagraph"/>
              <w:spacing w:line="275" w:lineRule="exact"/>
              <w:ind w:left="102"/>
              <w:jc w:val="center"/>
              <w:rPr>
                <w:sz w:val="24"/>
              </w:rPr>
            </w:pPr>
            <w:r>
              <w:rPr>
                <w:color w:val="000009"/>
                <w:spacing w:val="-5"/>
                <w:sz w:val="24"/>
              </w:rPr>
              <w:t>по</w:t>
            </w:r>
          </w:p>
        </w:tc>
      </w:tr>
      <w:tr w:rsidR="00FE56A0" w14:paraId="7D823BAD" w14:textId="77777777">
        <w:trPr>
          <w:trHeight w:val="275"/>
        </w:trPr>
        <w:tc>
          <w:tcPr>
            <w:tcW w:w="9775" w:type="dxa"/>
            <w:gridSpan w:val="7"/>
            <w:shd w:val="clear" w:color="auto" w:fill="D9D9D9"/>
          </w:tcPr>
          <w:p w14:paraId="2D9D102C" w14:textId="77777777" w:rsidR="00FE56A0" w:rsidRDefault="00631B9D">
            <w:pPr>
              <w:pStyle w:val="TableParagraph"/>
              <w:spacing w:line="255" w:lineRule="exact"/>
              <w:rPr>
                <w:sz w:val="24"/>
              </w:rPr>
            </w:pPr>
            <w:r>
              <w:rPr>
                <w:color w:val="000009"/>
                <w:spacing w:val="-2"/>
                <w:sz w:val="24"/>
              </w:rPr>
              <w:t>Школьные</w:t>
            </w:r>
            <w:r>
              <w:rPr>
                <w:color w:val="000009"/>
                <w:spacing w:val="-4"/>
                <w:sz w:val="24"/>
              </w:rPr>
              <w:t>медиа</w:t>
            </w:r>
          </w:p>
        </w:tc>
      </w:tr>
      <w:tr w:rsidR="00FE56A0" w14:paraId="098D2CF8" w14:textId="77777777">
        <w:trPr>
          <w:trHeight w:val="551"/>
        </w:trPr>
        <w:tc>
          <w:tcPr>
            <w:tcW w:w="420" w:type="dxa"/>
          </w:tcPr>
          <w:p w14:paraId="083857EF" w14:textId="77777777" w:rsidR="00FE56A0" w:rsidRDefault="00FE56A0">
            <w:pPr>
              <w:pStyle w:val="TableParagraph"/>
              <w:ind w:left="0"/>
              <w:rPr>
                <w:sz w:val="24"/>
              </w:rPr>
            </w:pPr>
          </w:p>
        </w:tc>
        <w:tc>
          <w:tcPr>
            <w:tcW w:w="5501" w:type="dxa"/>
            <w:gridSpan w:val="2"/>
          </w:tcPr>
          <w:p w14:paraId="74921781" w14:textId="77777777" w:rsidR="00FE56A0" w:rsidRDefault="00631B9D">
            <w:pPr>
              <w:pStyle w:val="TableParagraph"/>
              <w:spacing w:line="275" w:lineRule="exact"/>
              <w:rPr>
                <w:sz w:val="24"/>
              </w:rPr>
            </w:pPr>
            <w:r>
              <w:rPr>
                <w:color w:val="000009"/>
                <w:sz w:val="24"/>
              </w:rPr>
              <w:t>Видео</w:t>
            </w:r>
            <w:proofErr w:type="gramStart"/>
            <w:r>
              <w:rPr>
                <w:color w:val="000009"/>
                <w:sz w:val="24"/>
              </w:rPr>
              <w:t>-,фотосъемкаклассных</w:t>
            </w:r>
            <w:r>
              <w:rPr>
                <w:color w:val="000009"/>
                <w:spacing w:val="-2"/>
                <w:sz w:val="24"/>
              </w:rPr>
              <w:t>мероприятий</w:t>
            </w:r>
            <w:proofErr w:type="gramEnd"/>
            <w:r>
              <w:rPr>
                <w:color w:val="000009"/>
                <w:spacing w:val="-2"/>
                <w:sz w:val="24"/>
              </w:rPr>
              <w:t>.</w:t>
            </w:r>
          </w:p>
        </w:tc>
        <w:tc>
          <w:tcPr>
            <w:tcW w:w="566" w:type="dxa"/>
          </w:tcPr>
          <w:p w14:paraId="239CAC19" w14:textId="77777777" w:rsidR="00FE56A0" w:rsidRDefault="00631B9D">
            <w:pPr>
              <w:pStyle w:val="TableParagraph"/>
              <w:spacing w:line="275" w:lineRule="exact"/>
              <w:rPr>
                <w:sz w:val="24"/>
              </w:rPr>
            </w:pPr>
            <w:r>
              <w:rPr>
                <w:color w:val="000009"/>
                <w:spacing w:val="-2"/>
                <w:sz w:val="24"/>
              </w:rPr>
              <w:t>1-</w:t>
            </w:r>
            <w:r>
              <w:rPr>
                <w:color w:val="000009"/>
                <w:spacing w:val="-10"/>
                <w:sz w:val="24"/>
              </w:rPr>
              <w:t>4</w:t>
            </w:r>
          </w:p>
        </w:tc>
        <w:tc>
          <w:tcPr>
            <w:tcW w:w="991" w:type="dxa"/>
          </w:tcPr>
          <w:p w14:paraId="4C82F4DA" w14:textId="77777777" w:rsidR="00FE56A0" w:rsidRDefault="00631B9D">
            <w:pPr>
              <w:pStyle w:val="TableParagraph"/>
              <w:tabs>
                <w:tab w:val="left" w:pos="499"/>
              </w:tabs>
              <w:spacing w:line="276" w:lineRule="exact"/>
              <w:ind w:left="108" w:right="93"/>
              <w:rPr>
                <w:sz w:val="24"/>
              </w:rPr>
            </w:pPr>
            <w:r>
              <w:rPr>
                <w:color w:val="000009"/>
                <w:spacing w:val="-10"/>
                <w:sz w:val="24"/>
              </w:rPr>
              <w:t>В</w:t>
            </w:r>
            <w:r>
              <w:rPr>
                <w:color w:val="000009"/>
                <w:sz w:val="24"/>
              </w:rPr>
              <w:tab/>
            </w:r>
            <w:r>
              <w:rPr>
                <w:color w:val="000009"/>
                <w:spacing w:val="-4"/>
                <w:sz w:val="24"/>
              </w:rPr>
              <w:t>теч. года</w:t>
            </w:r>
          </w:p>
        </w:tc>
        <w:tc>
          <w:tcPr>
            <w:tcW w:w="2297" w:type="dxa"/>
            <w:gridSpan w:val="2"/>
          </w:tcPr>
          <w:p w14:paraId="56F82AC2" w14:textId="77777777" w:rsidR="00FE56A0" w:rsidRDefault="00631B9D">
            <w:pPr>
              <w:pStyle w:val="TableParagraph"/>
              <w:spacing w:line="276" w:lineRule="exact"/>
              <w:ind w:left="108" w:right="356"/>
              <w:rPr>
                <w:sz w:val="24"/>
              </w:rPr>
            </w:pPr>
            <w:r>
              <w:rPr>
                <w:color w:val="000009"/>
                <w:spacing w:val="-2"/>
                <w:sz w:val="24"/>
              </w:rPr>
              <w:t xml:space="preserve">Классные </w:t>
            </w:r>
            <w:r>
              <w:rPr>
                <w:color w:val="000009"/>
                <w:spacing w:val="-4"/>
                <w:sz w:val="24"/>
              </w:rPr>
              <w:t>руководители</w:t>
            </w:r>
          </w:p>
        </w:tc>
      </w:tr>
      <w:tr w:rsidR="00FE56A0" w14:paraId="216AAF29" w14:textId="77777777">
        <w:trPr>
          <w:trHeight w:val="551"/>
        </w:trPr>
        <w:tc>
          <w:tcPr>
            <w:tcW w:w="420" w:type="dxa"/>
          </w:tcPr>
          <w:p w14:paraId="0802ED6E" w14:textId="77777777" w:rsidR="00FE56A0" w:rsidRDefault="00FE56A0">
            <w:pPr>
              <w:pStyle w:val="TableParagraph"/>
              <w:ind w:left="0"/>
              <w:rPr>
                <w:sz w:val="24"/>
              </w:rPr>
            </w:pPr>
          </w:p>
        </w:tc>
        <w:tc>
          <w:tcPr>
            <w:tcW w:w="5501" w:type="dxa"/>
            <w:gridSpan w:val="2"/>
          </w:tcPr>
          <w:p w14:paraId="735B4570" w14:textId="77777777" w:rsidR="00FE56A0" w:rsidRDefault="00631B9D">
            <w:pPr>
              <w:pStyle w:val="TableParagraph"/>
              <w:spacing w:line="275" w:lineRule="exact"/>
              <w:rPr>
                <w:sz w:val="24"/>
              </w:rPr>
            </w:pPr>
            <w:r>
              <w:rPr>
                <w:color w:val="000009"/>
                <w:sz w:val="24"/>
              </w:rPr>
              <w:t>Обновлениеновостейнастраничке</w:t>
            </w:r>
            <w:r>
              <w:rPr>
                <w:color w:val="000009"/>
                <w:spacing w:val="-5"/>
                <w:sz w:val="24"/>
              </w:rPr>
              <w:t>ВК</w:t>
            </w:r>
          </w:p>
        </w:tc>
        <w:tc>
          <w:tcPr>
            <w:tcW w:w="566" w:type="dxa"/>
          </w:tcPr>
          <w:p w14:paraId="0F83C789" w14:textId="77777777" w:rsidR="00FE56A0" w:rsidRDefault="00631B9D">
            <w:pPr>
              <w:pStyle w:val="TableParagraph"/>
              <w:spacing w:line="275" w:lineRule="exact"/>
              <w:rPr>
                <w:sz w:val="24"/>
              </w:rPr>
            </w:pPr>
            <w:r>
              <w:rPr>
                <w:color w:val="000009"/>
                <w:spacing w:val="-2"/>
                <w:sz w:val="24"/>
              </w:rPr>
              <w:t>1-</w:t>
            </w:r>
            <w:r>
              <w:rPr>
                <w:color w:val="000009"/>
                <w:spacing w:val="-10"/>
                <w:sz w:val="24"/>
              </w:rPr>
              <w:t>4</w:t>
            </w:r>
          </w:p>
        </w:tc>
        <w:tc>
          <w:tcPr>
            <w:tcW w:w="991" w:type="dxa"/>
          </w:tcPr>
          <w:p w14:paraId="4D8A9156" w14:textId="77777777" w:rsidR="00FE56A0" w:rsidRDefault="00631B9D">
            <w:pPr>
              <w:pStyle w:val="TableParagraph"/>
              <w:tabs>
                <w:tab w:val="left" w:pos="499"/>
              </w:tabs>
              <w:spacing w:line="276" w:lineRule="exact"/>
              <w:ind w:left="108" w:right="93"/>
              <w:rPr>
                <w:sz w:val="24"/>
              </w:rPr>
            </w:pPr>
            <w:r>
              <w:rPr>
                <w:color w:val="000009"/>
                <w:spacing w:val="-10"/>
                <w:sz w:val="24"/>
              </w:rPr>
              <w:t>В</w:t>
            </w:r>
            <w:r>
              <w:rPr>
                <w:color w:val="000009"/>
                <w:sz w:val="24"/>
              </w:rPr>
              <w:tab/>
            </w:r>
            <w:r>
              <w:rPr>
                <w:color w:val="000009"/>
                <w:spacing w:val="-4"/>
                <w:sz w:val="24"/>
              </w:rPr>
              <w:t>теч. года</w:t>
            </w:r>
          </w:p>
        </w:tc>
        <w:tc>
          <w:tcPr>
            <w:tcW w:w="2297" w:type="dxa"/>
            <w:gridSpan w:val="2"/>
          </w:tcPr>
          <w:p w14:paraId="57F65D6B" w14:textId="77777777" w:rsidR="00FE56A0" w:rsidRDefault="00631B9D">
            <w:pPr>
              <w:pStyle w:val="TableParagraph"/>
              <w:spacing w:line="276" w:lineRule="exact"/>
              <w:ind w:left="108" w:right="90"/>
              <w:rPr>
                <w:sz w:val="24"/>
              </w:rPr>
            </w:pPr>
            <w:r>
              <w:rPr>
                <w:color w:val="000009"/>
                <w:sz w:val="24"/>
              </w:rPr>
              <w:t>Советникдиректора по воспитанию</w:t>
            </w:r>
          </w:p>
        </w:tc>
      </w:tr>
      <w:tr w:rsidR="00FE56A0" w14:paraId="6EC4E9B0" w14:textId="77777777">
        <w:trPr>
          <w:trHeight w:val="826"/>
        </w:trPr>
        <w:tc>
          <w:tcPr>
            <w:tcW w:w="420" w:type="dxa"/>
          </w:tcPr>
          <w:p w14:paraId="14CE70D8" w14:textId="77777777" w:rsidR="00FE56A0" w:rsidRDefault="00FE56A0">
            <w:pPr>
              <w:pStyle w:val="TableParagraph"/>
              <w:ind w:left="0"/>
              <w:rPr>
                <w:sz w:val="24"/>
              </w:rPr>
            </w:pPr>
          </w:p>
        </w:tc>
        <w:tc>
          <w:tcPr>
            <w:tcW w:w="5501" w:type="dxa"/>
            <w:gridSpan w:val="2"/>
          </w:tcPr>
          <w:p w14:paraId="4ECBC3BE" w14:textId="77777777" w:rsidR="00FE56A0" w:rsidRDefault="00631B9D">
            <w:pPr>
              <w:pStyle w:val="TableParagraph"/>
              <w:rPr>
                <w:sz w:val="24"/>
              </w:rPr>
            </w:pPr>
            <w:proofErr w:type="gramStart"/>
            <w:r>
              <w:rPr>
                <w:color w:val="000009"/>
                <w:sz w:val="24"/>
              </w:rPr>
              <w:t>Размещениесозданныхдетьмирассказов,стихов</w:t>
            </w:r>
            <w:proofErr w:type="gramEnd"/>
            <w:r>
              <w:rPr>
                <w:color w:val="000009"/>
                <w:sz w:val="24"/>
              </w:rPr>
              <w:t>, сказок</w:t>
            </w:r>
          </w:p>
        </w:tc>
        <w:tc>
          <w:tcPr>
            <w:tcW w:w="566" w:type="dxa"/>
          </w:tcPr>
          <w:p w14:paraId="7A212F7B" w14:textId="77777777" w:rsidR="00FE56A0" w:rsidRDefault="00631B9D">
            <w:pPr>
              <w:pStyle w:val="TableParagraph"/>
              <w:spacing w:line="274" w:lineRule="exact"/>
              <w:rPr>
                <w:sz w:val="24"/>
              </w:rPr>
            </w:pPr>
            <w:r>
              <w:rPr>
                <w:color w:val="000009"/>
                <w:spacing w:val="-2"/>
                <w:sz w:val="24"/>
              </w:rPr>
              <w:t>1-</w:t>
            </w:r>
            <w:r>
              <w:rPr>
                <w:color w:val="000009"/>
                <w:spacing w:val="-10"/>
                <w:sz w:val="24"/>
              </w:rPr>
              <w:t>4</w:t>
            </w:r>
          </w:p>
        </w:tc>
        <w:tc>
          <w:tcPr>
            <w:tcW w:w="991" w:type="dxa"/>
          </w:tcPr>
          <w:p w14:paraId="66276B41" w14:textId="77777777" w:rsidR="00FE56A0" w:rsidRDefault="00631B9D">
            <w:pPr>
              <w:pStyle w:val="TableParagraph"/>
              <w:spacing w:line="274" w:lineRule="exact"/>
              <w:ind w:left="108"/>
              <w:rPr>
                <w:sz w:val="24"/>
              </w:rPr>
            </w:pPr>
            <w:r>
              <w:rPr>
                <w:color w:val="000009"/>
                <w:spacing w:val="-10"/>
                <w:sz w:val="24"/>
              </w:rPr>
              <w:t>В</w:t>
            </w:r>
          </w:p>
          <w:p w14:paraId="114A9A45" w14:textId="77777777" w:rsidR="00FE56A0" w:rsidRDefault="00631B9D">
            <w:pPr>
              <w:pStyle w:val="TableParagraph"/>
              <w:spacing w:line="270" w:lineRule="atLeast"/>
              <w:ind w:left="108" w:right="162"/>
              <w:rPr>
                <w:sz w:val="24"/>
              </w:rPr>
            </w:pPr>
            <w:r>
              <w:rPr>
                <w:color w:val="000009"/>
                <w:spacing w:val="-6"/>
                <w:sz w:val="24"/>
              </w:rPr>
              <w:t>теч.</w:t>
            </w:r>
            <w:proofErr w:type="gramStart"/>
            <w:r>
              <w:rPr>
                <w:color w:val="000009"/>
                <w:spacing w:val="-6"/>
                <w:sz w:val="24"/>
              </w:rPr>
              <w:t>год</w:t>
            </w:r>
            <w:proofErr w:type="gramEnd"/>
            <w:r>
              <w:rPr>
                <w:color w:val="000009"/>
                <w:spacing w:val="-6"/>
                <w:sz w:val="24"/>
              </w:rPr>
              <w:t xml:space="preserve"> </w:t>
            </w:r>
            <w:r>
              <w:rPr>
                <w:color w:val="000009"/>
                <w:spacing w:val="-10"/>
                <w:sz w:val="24"/>
              </w:rPr>
              <w:t>а</w:t>
            </w:r>
          </w:p>
        </w:tc>
        <w:tc>
          <w:tcPr>
            <w:tcW w:w="2297" w:type="dxa"/>
            <w:gridSpan w:val="2"/>
          </w:tcPr>
          <w:p w14:paraId="760D13FE" w14:textId="77777777" w:rsidR="00FE56A0" w:rsidRDefault="00631B9D">
            <w:pPr>
              <w:pStyle w:val="TableParagraph"/>
              <w:ind w:left="108" w:right="356"/>
              <w:rPr>
                <w:sz w:val="24"/>
              </w:rPr>
            </w:pPr>
            <w:r>
              <w:rPr>
                <w:color w:val="000009"/>
                <w:spacing w:val="-2"/>
                <w:sz w:val="24"/>
              </w:rPr>
              <w:t xml:space="preserve">Классные </w:t>
            </w:r>
            <w:r>
              <w:rPr>
                <w:color w:val="000009"/>
                <w:spacing w:val="-4"/>
                <w:sz w:val="24"/>
              </w:rPr>
              <w:t>руководители</w:t>
            </w:r>
          </w:p>
        </w:tc>
      </w:tr>
      <w:tr w:rsidR="00FE56A0" w14:paraId="052E24CD" w14:textId="77777777">
        <w:trPr>
          <w:trHeight w:val="551"/>
        </w:trPr>
        <w:tc>
          <w:tcPr>
            <w:tcW w:w="420" w:type="dxa"/>
          </w:tcPr>
          <w:p w14:paraId="1345ECDE" w14:textId="77777777" w:rsidR="00FE56A0" w:rsidRDefault="00FE56A0">
            <w:pPr>
              <w:pStyle w:val="TableParagraph"/>
              <w:ind w:left="0"/>
              <w:rPr>
                <w:sz w:val="24"/>
              </w:rPr>
            </w:pPr>
          </w:p>
        </w:tc>
        <w:tc>
          <w:tcPr>
            <w:tcW w:w="5501" w:type="dxa"/>
            <w:gridSpan w:val="2"/>
          </w:tcPr>
          <w:p w14:paraId="7C9CB1B9" w14:textId="77777777" w:rsidR="00FE56A0" w:rsidRDefault="00631B9D">
            <w:pPr>
              <w:pStyle w:val="TableParagraph"/>
              <w:spacing w:line="275" w:lineRule="exact"/>
              <w:rPr>
                <w:sz w:val="24"/>
              </w:rPr>
            </w:pPr>
            <w:proofErr w:type="gramStart"/>
            <w:r>
              <w:rPr>
                <w:color w:val="000009"/>
                <w:sz w:val="24"/>
              </w:rPr>
              <w:t>Фотовыставка</w:t>
            </w:r>
            <w:r>
              <w:rPr>
                <w:color w:val="000009"/>
                <w:spacing w:val="-4"/>
                <w:sz w:val="24"/>
              </w:rPr>
              <w:t>«</w:t>
            </w:r>
            <w:proofErr w:type="gramEnd"/>
            <w:r>
              <w:rPr>
                <w:color w:val="000009"/>
                <w:spacing w:val="-4"/>
                <w:sz w:val="24"/>
              </w:rPr>
              <w:t>Миг»</w:t>
            </w:r>
          </w:p>
        </w:tc>
        <w:tc>
          <w:tcPr>
            <w:tcW w:w="566" w:type="dxa"/>
          </w:tcPr>
          <w:p w14:paraId="225B0570" w14:textId="77777777" w:rsidR="00FE56A0" w:rsidRDefault="00631B9D">
            <w:pPr>
              <w:pStyle w:val="TableParagraph"/>
              <w:spacing w:line="275" w:lineRule="exact"/>
              <w:rPr>
                <w:sz w:val="24"/>
              </w:rPr>
            </w:pPr>
            <w:r>
              <w:rPr>
                <w:color w:val="000009"/>
                <w:spacing w:val="-2"/>
                <w:sz w:val="24"/>
              </w:rPr>
              <w:t>1-</w:t>
            </w:r>
            <w:r>
              <w:rPr>
                <w:color w:val="000009"/>
                <w:spacing w:val="-10"/>
                <w:sz w:val="24"/>
              </w:rPr>
              <w:t>4</w:t>
            </w:r>
          </w:p>
        </w:tc>
        <w:tc>
          <w:tcPr>
            <w:tcW w:w="991" w:type="dxa"/>
          </w:tcPr>
          <w:p w14:paraId="18EC5DA6" w14:textId="77777777" w:rsidR="00FE56A0" w:rsidRDefault="00631B9D">
            <w:pPr>
              <w:pStyle w:val="TableParagraph"/>
              <w:tabs>
                <w:tab w:val="left" w:pos="559"/>
              </w:tabs>
              <w:spacing w:line="276" w:lineRule="exact"/>
              <w:ind w:left="108" w:right="92"/>
              <w:rPr>
                <w:sz w:val="24"/>
              </w:rPr>
            </w:pPr>
            <w:r>
              <w:rPr>
                <w:color w:val="000009"/>
                <w:spacing w:val="-10"/>
                <w:sz w:val="24"/>
              </w:rPr>
              <w:t>В</w:t>
            </w:r>
            <w:r>
              <w:rPr>
                <w:color w:val="000009"/>
                <w:sz w:val="24"/>
              </w:rPr>
              <w:tab/>
            </w:r>
            <w:r>
              <w:rPr>
                <w:color w:val="000009"/>
                <w:spacing w:val="-6"/>
                <w:sz w:val="24"/>
              </w:rPr>
              <w:t xml:space="preserve">теч </w:t>
            </w:r>
            <w:r>
              <w:rPr>
                <w:color w:val="000009"/>
                <w:spacing w:val="-4"/>
                <w:sz w:val="24"/>
              </w:rPr>
              <w:t>года</w:t>
            </w:r>
          </w:p>
        </w:tc>
        <w:tc>
          <w:tcPr>
            <w:tcW w:w="2297" w:type="dxa"/>
            <w:gridSpan w:val="2"/>
          </w:tcPr>
          <w:p w14:paraId="3ED1797A" w14:textId="77777777" w:rsidR="00FE56A0" w:rsidRDefault="00631B9D">
            <w:pPr>
              <w:pStyle w:val="TableParagraph"/>
              <w:spacing w:line="276" w:lineRule="exact"/>
              <w:ind w:left="108" w:right="356"/>
              <w:rPr>
                <w:sz w:val="24"/>
              </w:rPr>
            </w:pPr>
            <w:r>
              <w:rPr>
                <w:color w:val="000009"/>
                <w:spacing w:val="-2"/>
                <w:sz w:val="24"/>
              </w:rPr>
              <w:t xml:space="preserve">Классные </w:t>
            </w:r>
            <w:r>
              <w:rPr>
                <w:color w:val="000009"/>
                <w:spacing w:val="-4"/>
                <w:sz w:val="24"/>
              </w:rPr>
              <w:t>руководители</w:t>
            </w:r>
          </w:p>
        </w:tc>
      </w:tr>
    </w:tbl>
    <w:p w14:paraId="56467A07" w14:textId="77777777" w:rsidR="00FE56A0" w:rsidRDefault="00FE56A0"/>
    <w:sectPr w:rsidR="00FE56A0">
      <w:type w:val="continuous"/>
      <w:pgSz w:w="11910" w:h="16840"/>
      <w:pgMar w:top="820" w:right="0" w:bottom="960" w:left="566" w:header="0" w:footer="7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6C9B9" w14:textId="77777777" w:rsidR="003566B8" w:rsidRDefault="003566B8">
      <w:r>
        <w:separator/>
      </w:r>
    </w:p>
  </w:endnote>
  <w:endnote w:type="continuationSeparator" w:id="0">
    <w:p w14:paraId="79AEA864" w14:textId="77777777" w:rsidR="003566B8" w:rsidRDefault="0035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698B7" w14:textId="77777777" w:rsidR="00FE56A0" w:rsidRDefault="003566B8">
    <w:pPr>
      <w:pStyle w:val="a3"/>
      <w:spacing w:line="14" w:lineRule="auto"/>
      <w:ind w:left="0"/>
      <w:rPr>
        <w:sz w:val="20"/>
      </w:rPr>
    </w:pPr>
    <w:r>
      <w:rPr>
        <w:sz w:val="20"/>
      </w:rPr>
      <w:pict w14:anchorId="39ADA8F2">
        <v:shapetype id="_x0000_t202" coordsize="21600,21600" o:spt="202" path="m,l,21600r21600,l21600,xe">
          <v:stroke joinstyle="miter"/>
          <v:path gradientshapeok="t" o:connecttype="rect"/>
        </v:shapetype>
        <v:shape id="Textbox 1" o:spid="_x0000_s2051" type="#_x0000_t202" style="position:absolute;margin-left:553.4pt;margin-top:778pt;width:7.6pt;height:13.05pt;z-index:-251659776;mso-position-horizontal-relative:page;mso-position-vertical-relative:page;mso-width-relative:page;mso-height-relative:page" o:gfxdata="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04&#10;7D7aAAAADwEAAA8AAAAAAAAAAQAgAAAAIgAAAGRycy9kb3ducmV2LnhtbFBLAQIUABQAAAAIAIdO&#10;4kCCjXCprwEAAHIDAAAOAAAAAAAAAAEAIAAAACkBAABkcnMvZTJvRG9jLnhtbFBLBQYAAAAABgAG&#10;AFkBAABKBQAAAAA=&#10;" filled="f" stroked="f">
          <v:textbox inset="0,0,0,0">
            <w:txbxContent>
              <w:p w14:paraId="0D114986" w14:textId="77777777" w:rsidR="00FE56A0" w:rsidRDefault="00631B9D">
                <w:pPr>
                  <w:spacing w:line="245" w:lineRule="exact"/>
                  <w:ind w:left="20"/>
                  <w:rPr>
                    <w:rFonts w:ascii="Calibri"/>
                  </w:rPr>
                </w:pPr>
                <w:r>
                  <w:rPr>
                    <w:rFonts w:ascii="Calibri"/>
                    <w:color w:val="000009"/>
                    <w:spacing w:val="-10"/>
                  </w:rPr>
                  <w:t>0</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3C05B" w14:textId="77777777" w:rsidR="00FE56A0" w:rsidRDefault="003566B8">
    <w:pPr>
      <w:pStyle w:val="a3"/>
      <w:spacing w:line="14" w:lineRule="auto"/>
      <w:ind w:left="0"/>
      <w:rPr>
        <w:sz w:val="19"/>
      </w:rPr>
    </w:pPr>
    <w:r>
      <w:rPr>
        <w:sz w:val="19"/>
      </w:rPr>
      <w:pict w14:anchorId="7F2C3A3E">
        <v:shapetype id="_x0000_t202" coordsize="21600,21600" o:spt="202" path="m,l,21600r21600,l21600,xe">
          <v:stroke joinstyle="miter"/>
          <v:path gradientshapeok="t" o:connecttype="rect"/>
        </v:shapetype>
        <v:shape id="Textbox 6" o:spid="_x0000_s2050" type="#_x0000_t202" style="position:absolute;margin-left:547.75pt;margin-top:778pt;width:16.3pt;height:13.05pt;z-index:-251658752;mso-position-horizontal-relative:page;mso-position-vertical-relative:page;mso-width-relative:page;mso-height-relative:page" o:gfxdata="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22CcNoAAAAPAQAADwAAAAAAAAABACAAAAAiAAAAZHJzL2Rvd25yZXYueG1sUEsBAhQAFAAAAAgA&#10;h07iQFHskjGxAQAAcwMAAA4AAAAAAAAAAQAgAAAAKQEAAGRycy9lMm9Eb2MueG1sUEsFBgAAAAAG&#10;AAYAWQEAAEwFAAAAAA==&#10;" filled="f" stroked="f">
          <v:textbox inset="0,0,0,0">
            <w:txbxContent>
              <w:p w14:paraId="51593B3C" w14:textId="77777777" w:rsidR="00FE56A0" w:rsidRDefault="00631B9D">
                <w:pPr>
                  <w:spacing w:line="245" w:lineRule="exact"/>
                  <w:ind w:left="20"/>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sidR="0041051F">
                  <w:rPr>
                    <w:rFonts w:ascii="Calibri"/>
                    <w:noProof/>
                    <w:color w:val="000009"/>
                    <w:spacing w:val="-5"/>
                  </w:rPr>
                  <w:t>11</w:t>
                </w:r>
                <w:r>
                  <w:rPr>
                    <w:rFonts w:ascii="Calibri"/>
                    <w:color w:val="000009"/>
                    <w:spacing w:val="-5"/>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6F71C" w14:textId="77777777" w:rsidR="00FE56A0" w:rsidRDefault="003566B8">
    <w:pPr>
      <w:pStyle w:val="a3"/>
      <w:spacing w:line="14" w:lineRule="auto"/>
      <w:ind w:left="0"/>
      <w:rPr>
        <w:sz w:val="20"/>
      </w:rPr>
    </w:pPr>
    <w:r>
      <w:rPr>
        <w:sz w:val="20"/>
      </w:rPr>
      <w:pict w14:anchorId="707762CD">
        <v:shapetype id="_x0000_t202" coordsize="21600,21600" o:spt="202" path="m,l,21600r21600,l21600,xe">
          <v:stroke joinstyle="miter"/>
          <v:path gradientshapeok="t" o:connecttype="rect"/>
        </v:shapetype>
        <v:shape id="Textbox 27" o:spid="_x0000_s2049" type="#_x0000_t202" style="position:absolute;margin-left:309.95pt;margin-top:792.4pt;width:20.7pt;height:13.05pt;z-index:-251657728;mso-position-horizontal-relative:page;mso-position-vertical-relative:page;mso-width-relative:page;mso-height-relative:page" o:gfxdata="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LdJ42gAAAA0BAAAPAAAAAAAAAAEAIAAAACIAAABkcnMvZG93bnJldi54bWxQSwECFAAUAAAA&#10;CACHTuJAhakt5LMBAAB1AwAADgAAAAAAAAABACAAAAApAQAAZHJzL2Uyb0RvYy54bWxQSwUGAAAA&#10;AAYABgBZAQAATgUAAAAA&#10;" filled="f" stroked="f">
          <v:textbox inset="0,0,0,0">
            <w:txbxContent>
              <w:p w14:paraId="76DB9305" w14:textId="77777777" w:rsidR="00FE56A0" w:rsidRDefault="00631B9D">
                <w:pPr>
                  <w:spacing w:line="245" w:lineRule="exact"/>
                  <w:ind w:left="60"/>
                  <w:rPr>
                    <w:rFonts w:ascii="Calibri"/>
                  </w:rPr>
                </w:pPr>
                <w:r>
                  <w:rPr>
                    <w:rFonts w:ascii="Calibri"/>
                    <w:color w:val="000008"/>
                    <w:spacing w:val="-5"/>
                  </w:rPr>
                  <w:fldChar w:fldCharType="begin"/>
                </w:r>
                <w:r>
                  <w:rPr>
                    <w:rFonts w:ascii="Calibri"/>
                    <w:color w:val="000008"/>
                    <w:spacing w:val="-5"/>
                  </w:rPr>
                  <w:instrText xml:space="preserve"> PAGE </w:instrText>
                </w:r>
                <w:r>
                  <w:rPr>
                    <w:rFonts w:ascii="Calibri"/>
                    <w:color w:val="000008"/>
                    <w:spacing w:val="-5"/>
                  </w:rPr>
                  <w:fldChar w:fldCharType="separate"/>
                </w:r>
                <w:r w:rsidR="0041051F">
                  <w:rPr>
                    <w:rFonts w:ascii="Calibri"/>
                    <w:noProof/>
                    <w:color w:val="000008"/>
                    <w:spacing w:val="-5"/>
                  </w:rPr>
                  <w:t>135</w:t>
                </w:r>
                <w:r>
                  <w:rPr>
                    <w:rFonts w:ascii="Calibri"/>
                    <w:color w:val="000008"/>
                    <w:spacing w:val="-5"/>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E3977" w14:textId="77777777" w:rsidR="003566B8" w:rsidRDefault="003566B8">
      <w:r>
        <w:separator/>
      </w:r>
    </w:p>
  </w:footnote>
  <w:footnote w:type="continuationSeparator" w:id="0">
    <w:p w14:paraId="66DEFD91" w14:textId="77777777" w:rsidR="003566B8" w:rsidRDefault="003566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3A4B87"/>
    <w:multiLevelType w:val="multilevel"/>
    <w:tmpl w:val="813A4B87"/>
    <w:lvl w:ilvl="0">
      <w:numFmt w:val="bullet"/>
      <w:lvlText w:val=""/>
      <w:lvlJc w:val="left"/>
      <w:pPr>
        <w:ind w:left="1133" w:hanging="567"/>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73" w:hanging="144"/>
      </w:pPr>
      <w:rPr>
        <w:rFonts w:hint="default"/>
        <w:lang w:val="ru-RU" w:eastAsia="en-US" w:bidi="ar-SA"/>
      </w:rPr>
    </w:lvl>
    <w:lvl w:ilvl="3">
      <w:numFmt w:val="bullet"/>
      <w:lvlText w:val="•"/>
      <w:lvlJc w:val="left"/>
      <w:pPr>
        <w:ind w:left="3406" w:hanging="144"/>
      </w:pPr>
      <w:rPr>
        <w:rFonts w:hint="default"/>
        <w:lang w:val="ru-RU" w:eastAsia="en-US" w:bidi="ar-SA"/>
      </w:rPr>
    </w:lvl>
    <w:lvl w:ilvl="4">
      <w:numFmt w:val="bullet"/>
      <w:lvlText w:val="•"/>
      <w:lvlJc w:val="left"/>
      <w:pPr>
        <w:ind w:left="4540" w:hanging="144"/>
      </w:pPr>
      <w:rPr>
        <w:rFonts w:hint="default"/>
        <w:lang w:val="ru-RU" w:eastAsia="en-US" w:bidi="ar-SA"/>
      </w:rPr>
    </w:lvl>
    <w:lvl w:ilvl="5">
      <w:numFmt w:val="bullet"/>
      <w:lvlText w:val="•"/>
      <w:lvlJc w:val="left"/>
      <w:pPr>
        <w:ind w:left="5673" w:hanging="144"/>
      </w:pPr>
      <w:rPr>
        <w:rFonts w:hint="default"/>
        <w:lang w:val="ru-RU" w:eastAsia="en-US" w:bidi="ar-SA"/>
      </w:rPr>
    </w:lvl>
    <w:lvl w:ilvl="6">
      <w:numFmt w:val="bullet"/>
      <w:lvlText w:val="•"/>
      <w:lvlJc w:val="left"/>
      <w:pPr>
        <w:ind w:left="6806" w:hanging="144"/>
      </w:pPr>
      <w:rPr>
        <w:rFonts w:hint="default"/>
        <w:lang w:val="ru-RU" w:eastAsia="en-US" w:bidi="ar-SA"/>
      </w:rPr>
    </w:lvl>
    <w:lvl w:ilvl="7">
      <w:numFmt w:val="bullet"/>
      <w:lvlText w:val="•"/>
      <w:lvlJc w:val="left"/>
      <w:pPr>
        <w:ind w:left="7940" w:hanging="144"/>
      </w:pPr>
      <w:rPr>
        <w:rFonts w:hint="default"/>
        <w:lang w:val="ru-RU" w:eastAsia="en-US" w:bidi="ar-SA"/>
      </w:rPr>
    </w:lvl>
    <w:lvl w:ilvl="8">
      <w:numFmt w:val="bullet"/>
      <w:lvlText w:val="•"/>
      <w:lvlJc w:val="left"/>
      <w:pPr>
        <w:ind w:left="9073" w:hanging="144"/>
      </w:pPr>
      <w:rPr>
        <w:rFonts w:hint="default"/>
        <w:lang w:val="ru-RU" w:eastAsia="en-US" w:bidi="ar-SA"/>
      </w:rPr>
    </w:lvl>
  </w:abstractNum>
  <w:abstractNum w:abstractNumId="1" w15:restartNumberingAfterBreak="0">
    <w:nsid w:val="845B5372"/>
    <w:multiLevelType w:val="multilevel"/>
    <w:tmpl w:val="845B5372"/>
    <w:lvl w:ilvl="0">
      <w:numFmt w:val="bullet"/>
      <w:lvlText w:val="-"/>
      <w:lvlJc w:val="left"/>
      <w:pPr>
        <w:ind w:left="247" w:hanging="14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654" w:hanging="140"/>
      </w:pPr>
      <w:rPr>
        <w:rFonts w:hint="default"/>
        <w:lang w:val="ru-RU" w:eastAsia="en-US" w:bidi="ar-SA"/>
      </w:rPr>
    </w:lvl>
    <w:lvl w:ilvl="2">
      <w:numFmt w:val="bullet"/>
      <w:lvlText w:val="•"/>
      <w:lvlJc w:val="left"/>
      <w:pPr>
        <w:ind w:left="1068" w:hanging="140"/>
      </w:pPr>
      <w:rPr>
        <w:rFonts w:hint="default"/>
        <w:lang w:val="ru-RU" w:eastAsia="en-US" w:bidi="ar-SA"/>
      </w:rPr>
    </w:lvl>
    <w:lvl w:ilvl="3">
      <w:numFmt w:val="bullet"/>
      <w:lvlText w:val="•"/>
      <w:lvlJc w:val="left"/>
      <w:pPr>
        <w:ind w:left="1482" w:hanging="140"/>
      </w:pPr>
      <w:rPr>
        <w:rFonts w:hint="default"/>
        <w:lang w:val="ru-RU" w:eastAsia="en-US" w:bidi="ar-SA"/>
      </w:rPr>
    </w:lvl>
    <w:lvl w:ilvl="4">
      <w:numFmt w:val="bullet"/>
      <w:lvlText w:val="•"/>
      <w:lvlJc w:val="left"/>
      <w:pPr>
        <w:ind w:left="1896" w:hanging="140"/>
      </w:pPr>
      <w:rPr>
        <w:rFonts w:hint="default"/>
        <w:lang w:val="ru-RU" w:eastAsia="en-US" w:bidi="ar-SA"/>
      </w:rPr>
    </w:lvl>
    <w:lvl w:ilvl="5">
      <w:numFmt w:val="bullet"/>
      <w:lvlText w:val="•"/>
      <w:lvlJc w:val="left"/>
      <w:pPr>
        <w:ind w:left="2311" w:hanging="140"/>
      </w:pPr>
      <w:rPr>
        <w:rFonts w:hint="default"/>
        <w:lang w:val="ru-RU" w:eastAsia="en-US" w:bidi="ar-SA"/>
      </w:rPr>
    </w:lvl>
    <w:lvl w:ilvl="6">
      <w:numFmt w:val="bullet"/>
      <w:lvlText w:val="•"/>
      <w:lvlJc w:val="left"/>
      <w:pPr>
        <w:ind w:left="2725" w:hanging="140"/>
      </w:pPr>
      <w:rPr>
        <w:rFonts w:hint="default"/>
        <w:lang w:val="ru-RU" w:eastAsia="en-US" w:bidi="ar-SA"/>
      </w:rPr>
    </w:lvl>
    <w:lvl w:ilvl="7">
      <w:numFmt w:val="bullet"/>
      <w:lvlText w:val="•"/>
      <w:lvlJc w:val="left"/>
      <w:pPr>
        <w:ind w:left="3139" w:hanging="140"/>
      </w:pPr>
      <w:rPr>
        <w:rFonts w:hint="default"/>
        <w:lang w:val="ru-RU" w:eastAsia="en-US" w:bidi="ar-SA"/>
      </w:rPr>
    </w:lvl>
    <w:lvl w:ilvl="8">
      <w:numFmt w:val="bullet"/>
      <w:lvlText w:val="•"/>
      <w:lvlJc w:val="left"/>
      <w:pPr>
        <w:ind w:left="3553" w:hanging="140"/>
      </w:pPr>
      <w:rPr>
        <w:rFonts w:hint="default"/>
        <w:lang w:val="ru-RU" w:eastAsia="en-US" w:bidi="ar-SA"/>
      </w:rPr>
    </w:lvl>
  </w:abstractNum>
  <w:abstractNum w:abstractNumId="2" w15:restartNumberingAfterBreak="0">
    <w:nsid w:val="8461FADE"/>
    <w:multiLevelType w:val="multilevel"/>
    <w:tmpl w:val="8461FADE"/>
    <w:lvl w:ilvl="0">
      <w:numFmt w:val="bullet"/>
      <w:lvlText w:val="—"/>
      <w:lvlJc w:val="left"/>
      <w:pPr>
        <w:ind w:left="566"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300"/>
      </w:pPr>
      <w:rPr>
        <w:rFonts w:hint="default"/>
        <w:lang w:val="ru-RU" w:eastAsia="en-US" w:bidi="ar-SA"/>
      </w:rPr>
    </w:lvl>
    <w:lvl w:ilvl="2">
      <w:numFmt w:val="bullet"/>
      <w:lvlText w:val="•"/>
      <w:lvlJc w:val="left"/>
      <w:pPr>
        <w:ind w:left="2716" w:hanging="300"/>
      </w:pPr>
      <w:rPr>
        <w:rFonts w:hint="default"/>
        <w:lang w:val="ru-RU" w:eastAsia="en-US" w:bidi="ar-SA"/>
      </w:rPr>
    </w:lvl>
    <w:lvl w:ilvl="3">
      <w:numFmt w:val="bullet"/>
      <w:lvlText w:val="•"/>
      <w:lvlJc w:val="left"/>
      <w:pPr>
        <w:ind w:left="3794" w:hanging="300"/>
      </w:pPr>
      <w:rPr>
        <w:rFonts w:hint="default"/>
        <w:lang w:val="ru-RU" w:eastAsia="en-US" w:bidi="ar-SA"/>
      </w:rPr>
    </w:lvl>
    <w:lvl w:ilvl="4">
      <w:numFmt w:val="bullet"/>
      <w:lvlText w:val="•"/>
      <w:lvlJc w:val="left"/>
      <w:pPr>
        <w:ind w:left="4872" w:hanging="300"/>
      </w:pPr>
      <w:rPr>
        <w:rFonts w:hint="default"/>
        <w:lang w:val="ru-RU" w:eastAsia="en-US" w:bidi="ar-SA"/>
      </w:rPr>
    </w:lvl>
    <w:lvl w:ilvl="5">
      <w:numFmt w:val="bullet"/>
      <w:lvlText w:val="•"/>
      <w:lvlJc w:val="left"/>
      <w:pPr>
        <w:ind w:left="5950" w:hanging="300"/>
      </w:pPr>
      <w:rPr>
        <w:rFonts w:hint="default"/>
        <w:lang w:val="ru-RU" w:eastAsia="en-US" w:bidi="ar-SA"/>
      </w:rPr>
    </w:lvl>
    <w:lvl w:ilvl="6">
      <w:numFmt w:val="bullet"/>
      <w:lvlText w:val="•"/>
      <w:lvlJc w:val="left"/>
      <w:pPr>
        <w:ind w:left="7028" w:hanging="300"/>
      </w:pPr>
      <w:rPr>
        <w:rFonts w:hint="default"/>
        <w:lang w:val="ru-RU" w:eastAsia="en-US" w:bidi="ar-SA"/>
      </w:rPr>
    </w:lvl>
    <w:lvl w:ilvl="7">
      <w:numFmt w:val="bullet"/>
      <w:lvlText w:val="•"/>
      <w:lvlJc w:val="left"/>
      <w:pPr>
        <w:ind w:left="8106" w:hanging="300"/>
      </w:pPr>
      <w:rPr>
        <w:rFonts w:hint="default"/>
        <w:lang w:val="ru-RU" w:eastAsia="en-US" w:bidi="ar-SA"/>
      </w:rPr>
    </w:lvl>
    <w:lvl w:ilvl="8">
      <w:numFmt w:val="bullet"/>
      <w:lvlText w:val="•"/>
      <w:lvlJc w:val="left"/>
      <w:pPr>
        <w:ind w:left="9184" w:hanging="300"/>
      </w:pPr>
      <w:rPr>
        <w:rFonts w:hint="default"/>
        <w:lang w:val="ru-RU" w:eastAsia="en-US" w:bidi="ar-SA"/>
      </w:rPr>
    </w:lvl>
  </w:abstractNum>
  <w:abstractNum w:abstractNumId="3" w15:restartNumberingAfterBreak="0">
    <w:nsid w:val="8CAEB125"/>
    <w:multiLevelType w:val="multilevel"/>
    <w:tmpl w:val="8CAEB125"/>
    <w:lvl w:ilvl="0">
      <w:numFmt w:val="bullet"/>
      <w:lvlText w:val="-"/>
      <w:lvlJc w:val="left"/>
      <w:pPr>
        <w:ind w:left="246" w:hanging="14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654" w:hanging="140"/>
      </w:pPr>
      <w:rPr>
        <w:rFonts w:hint="default"/>
        <w:lang w:val="ru-RU" w:eastAsia="en-US" w:bidi="ar-SA"/>
      </w:rPr>
    </w:lvl>
    <w:lvl w:ilvl="2">
      <w:numFmt w:val="bullet"/>
      <w:lvlText w:val="•"/>
      <w:lvlJc w:val="left"/>
      <w:pPr>
        <w:ind w:left="1068" w:hanging="140"/>
      </w:pPr>
      <w:rPr>
        <w:rFonts w:hint="default"/>
        <w:lang w:val="ru-RU" w:eastAsia="en-US" w:bidi="ar-SA"/>
      </w:rPr>
    </w:lvl>
    <w:lvl w:ilvl="3">
      <w:numFmt w:val="bullet"/>
      <w:lvlText w:val="•"/>
      <w:lvlJc w:val="left"/>
      <w:pPr>
        <w:ind w:left="1482" w:hanging="140"/>
      </w:pPr>
      <w:rPr>
        <w:rFonts w:hint="default"/>
        <w:lang w:val="ru-RU" w:eastAsia="en-US" w:bidi="ar-SA"/>
      </w:rPr>
    </w:lvl>
    <w:lvl w:ilvl="4">
      <w:numFmt w:val="bullet"/>
      <w:lvlText w:val="•"/>
      <w:lvlJc w:val="left"/>
      <w:pPr>
        <w:ind w:left="1896" w:hanging="140"/>
      </w:pPr>
      <w:rPr>
        <w:rFonts w:hint="default"/>
        <w:lang w:val="ru-RU" w:eastAsia="en-US" w:bidi="ar-SA"/>
      </w:rPr>
    </w:lvl>
    <w:lvl w:ilvl="5">
      <w:numFmt w:val="bullet"/>
      <w:lvlText w:val="•"/>
      <w:lvlJc w:val="left"/>
      <w:pPr>
        <w:ind w:left="2311" w:hanging="140"/>
      </w:pPr>
      <w:rPr>
        <w:rFonts w:hint="default"/>
        <w:lang w:val="ru-RU" w:eastAsia="en-US" w:bidi="ar-SA"/>
      </w:rPr>
    </w:lvl>
    <w:lvl w:ilvl="6">
      <w:numFmt w:val="bullet"/>
      <w:lvlText w:val="•"/>
      <w:lvlJc w:val="left"/>
      <w:pPr>
        <w:ind w:left="2725" w:hanging="140"/>
      </w:pPr>
      <w:rPr>
        <w:rFonts w:hint="default"/>
        <w:lang w:val="ru-RU" w:eastAsia="en-US" w:bidi="ar-SA"/>
      </w:rPr>
    </w:lvl>
    <w:lvl w:ilvl="7">
      <w:numFmt w:val="bullet"/>
      <w:lvlText w:val="•"/>
      <w:lvlJc w:val="left"/>
      <w:pPr>
        <w:ind w:left="3139" w:hanging="140"/>
      </w:pPr>
      <w:rPr>
        <w:rFonts w:hint="default"/>
        <w:lang w:val="ru-RU" w:eastAsia="en-US" w:bidi="ar-SA"/>
      </w:rPr>
    </w:lvl>
    <w:lvl w:ilvl="8">
      <w:numFmt w:val="bullet"/>
      <w:lvlText w:val="•"/>
      <w:lvlJc w:val="left"/>
      <w:pPr>
        <w:ind w:left="3553" w:hanging="140"/>
      </w:pPr>
      <w:rPr>
        <w:rFonts w:hint="default"/>
        <w:lang w:val="ru-RU" w:eastAsia="en-US" w:bidi="ar-SA"/>
      </w:rPr>
    </w:lvl>
  </w:abstractNum>
  <w:abstractNum w:abstractNumId="4" w15:restartNumberingAfterBreak="0">
    <w:nsid w:val="91995D4F"/>
    <w:multiLevelType w:val="multilevel"/>
    <w:tmpl w:val="91995D4F"/>
    <w:lvl w:ilvl="0">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140"/>
      </w:pPr>
      <w:rPr>
        <w:rFonts w:hint="default"/>
        <w:lang w:val="ru-RU" w:eastAsia="en-US" w:bidi="ar-SA"/>
      </w:rPr>
    </w:lvl>
    <w:lvl w:ilvl="2">
      <w:numFmt w:val="bullet"/>
      <w:lvlText w:val="•"/>
      <w:lvlJc w:val="left"/>
      <w:pPr>
        <w:ind w:left="2716" w:hanging="140"/>
      </w:pPr>
      <w:rPr>
        <w:rFonts w:hint="default"/>
        <w:lang w:val="ru-RU" w:eastAsia="en-US" w:bidi="ar-SA"/>
      </w:rPr>
    </w:lvl>
    <w:lvl w:ilvl="3">
      <w:numFmt w:val="bullet"/>
      <w:lvlText w:val="•"/>
      <w:lvlJc w:val="left"/>
      <w:pPr>
        <w:ind w:left="3794" w:hanging="140"/>
      </w:pPr>
      <w:rPr>
        <w:rFonts w:hint="default"/>
        <w:lang w:val="ru-RU" w:eastAsia="en-US" w:bidi="ar-SA"/>
      </w:rPr>
    </w:lvl>
    <w:lvl w:ilvl="4">
      <w:numFmt w:val="bullet"/>
      <w:lvlText w:val="•"/>
      <w:lvlJc w:val="left"/>
      <w:pPr>
        <w:ind w:left="4872" w:hanging="140"/>
      </w:pPr>
      <w:rPr>
        <w:rFonts w:hint="default"/>
        <w:lang w:val="ru-RU" w:eastAsia="en-US" w:bidi="ar-SA"/>
      </w:rPr>
    </w:lvl>
    <w:lvl w:ilvl="5">
      <w:numFmt w:val="bullet"/>
      <w:lvlText w:val="•"/>
      <w:lvlJc w:val="left"/>
      <w:pPr>
        <w:ind w:left="5950" w:hanging="140"/>
      </w:pPr>
      <w:rPr>
        <w:rFonts w:hint="default"/>
        <w:lang w:val="ru-RU" w:eastAsia="en-US" w:bidi="ar-SA"/>
      </w:rPr>
    </w:lvl>
    <w:lvl w:ilvl="6">
      <w:numFmt w:val="bullet"/>
      <w:lvlText w:val="•"/>
      <w:lvlJc w:val="left"/>
      <w:pPr>
        <w:ind w:left="7028" w:hanging="140"/>
      </w:pPr>
      <w:rPr>
        <w:rFonts w:hint="default"/>
        <w:lang w:val="ru-RU" w:eastAsia="en-US" w:bidi="ar-SA"/>
      </w:rPr>
    </w:lvl>
    <w:lvl w:ilvl="7">
      <w:numFmt w:val="bullet"/>
      <w:lvlText w:val="•"/>
      <w:lvlJc w:val="left"/>
      <w:pPr>
        <w:ind w:left="8106" w:hanging="140"/>
      </w:pPr>
      <w:rPr>
        <w:rFonts w:hint="default"/>
        <w:lang w:val="ru-RU" w:eastAsia="en-US" w:bidi="ar-SA"/>
      </w:rPr>
    </w:lvl>
    <w:lvl w:ilvl="8">
      <w:numFmt w:val="bullet"/>
      <w:lvlText w:val="•"/>
      <w:lvlJc w:val="left"/>
      <w:pPr>
        <w:ind w:left="9184" w:hanging="140"/>
      </w:pPr>
      <w:rPr>
        <w:rFonts w:hint="default"/>
        <w:lang w:val="ru-RU" w:eastAsia="en-US" w:bidi="ar-SA"/>
      </w:rPr>
    </w:lvl>
  </w:abstractNum>
  <w:abstractNum w:abstractNumId="5" w15:restartNumberingAfterBreak="0">
    <w:nsid w:val="9239341B"/>
    <w:multiLevelType w:val="multilevel"/>
    <w:tmpl w:val="9239341B"/>
    <w:lvl w:ilvl="0">
      <w:start w:val="1"/>
      <w:numFmt w:val="decimal"/>
      <w:lvlText w:val="%1)"/>
      <w:lvlJc w:val="left"/>
      <w:pPr>
        <w:ind w:left="566"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425"/>
      </w:pPr>
      <w:rPr>
        <w:rFonts w:hint="default"/>
        <w:lang w:val="ru-RU" w:eastAsia="en-US" w:bidi="ar-SA"/>
      </w:rPr>
    </w:lvl>
    <w:lvl w:ilvl="2">
      <w:numFmt w:val="bullet"/>
      <w:lvlText w:val="•"/>
      <w:lvlJc w:val="left"/>
      <w:pPr>
        <w:ind w:left="2716" w:hanging="425"/>
      </w:pPr>
      <w:rPr>
        <w:rFonts w:hint="default"/>
        <w:lang w:val="ru-RU" w:eastAsia="en-US" w:bidi="ar-SA"/>
      </w:rPr>
    </w:lvl>
    <w:lvl w:ilvl="3">
      <w:numFmt w:val="bullet"/>
      <w:lvlText w:val="•"/>
      <w:lvlJc w:val="left"/>
      <w:pPr>
        <w:ind w:left="3794" w:hanging="425"/>
      </w:pPr>
      <w:rPr>
        <w:rFonts w:hint="default"/>
        <w:lang w:val="ru-RU" w:eastAsia="en-US" w:bidi="ar-SA"/>
      </w:rPr>
    </w:lvl>
    <w:lvl w:ilvl="4">
      <w:numFmt w:val="bullet"/>
      <w:lvlText w:val="•"/>
      <w:lvlJc w:val="left"/>
      <w:pPr>
        <w:ind w:left="4872" w:hanging="425"/>
      </w:pPr>
      <w:rPr>
        <w:rFonts w:hint="default"/>
        <w:lang w:val="ru-RU" w:eastAsia="en-US" w:bidi="ar-SA"/>
      </w:rPr>
    </w:lvl>
    <w:lvl w:ilvl="5">
      <w:numFmt w:val="bullet"/>
      <w:lvlText w:val="•"/>
      <w:lvlJc w:val="left"/>
      <w:pPr>
        <w:ind w:left="5950" w:hanging="425"/>
      </w:pPr>
      <w:rPr>
        <w:rFonts w:hint="default"/>
        <w:lang w:val="ru-RU" w:eastAsia="en-US" w:bidi="ar-SA"/>
      </w:rPr>
    </w:lvl>
    <w:lvl w:ilvl="6">
      <w:numFmt w:val="bullet"/>
      <w:lvlText w:val="•"/>
      <w:lvlJc w:val="left"/>
      <w:pPr>
        <w:ind w:left="7028" w:hanging="425"/>
      </w:pPr>
      <w:rPr>
        <w:rFonts w:hint="default"/>
        <w:lang w:val="ru-RU" w:eastAsia="en-US" w:bidi="ar-SA"/>
      </w:rPr>
    </w:lvl>
    <w:lvl w:ilvl="7">
      <w:numFmt w:val="bullet"/>
      <w:lvlText w:val="•"/>
      <w:lvlJc w:val="left"/>
      <w:pPr>
        <w:ind w:left="8106" w:hanging="425"/>
      </w:pPr>
      <w:rPr>
        <w:rFonts w:hint="default"/>
        <w:lang w:val="ru-RU" w:eastAsia="en-US" w:bidi="ar-SA"/>
      </w:rPr>
    </w:lvl>
    <w:lvl w:ilvl="8">
      <w:numFmt w:val="bullet"/>
      <w:lvlText w:val="•"/>
      <w:lvlJc w:val="left"/>
      <w:pPr>
        <w:ind w:left="9184" w:hanging="425"/>
      </w:pPr>
      <w:rPr>
        <w:rFonts w:hint="default"/>
        <w:lang w:val="ru-RU" w:eastAsia="en-US" w:bidi="ar-SA"/>
      </w:rPr>
    </w:lvl>
  </w:abstractNum>
  <w:abstractNum w:abstractNumId="6" w15:restartNumberingAfterBreak="0">
    <w:nsid w:val="9288B902"/>
    <w:multiLevelType w:val="multilevel"/>
    <w:tmpl w:val="9288B902"/>
    <w:lvl w:ilvl="0">
      <w:start w:val="1"/>
      <w:numFmt w:val="decimal"/>
      <w:lvlText w:val="%1."/>
      <w:lvlJc w:val="left"/>
      <w:pPr>
        <w:ind w:left="5009" w:hanging="240"/>
        <w:jc w:val="right"/>
      </w:pPr>
      <w:rPr>
        <w:rFonts w:hint="default"/>
        <w:spacing w:val="0"/>
        <w:w w:val="100"/>
        <w:lang w:val="ru-RU" w:eastAsia="en-US" w:bidi="ar-SA"/>
      </w:rPr>
    </w:lvl>
    <w:lvl w:ilvl="1">
      <w:numFmt w:val="bullet"/>
      <w:lvlText w:val="•"/>
      <w:lvlJc w:val="left"/>
      <w:pPr>
        <w:ind w:left="5634" w:hanging="240"/>
      </w:pPr>
      <w:rPr>
        <w:rFonts w:hint="default"/>
        <w:lang w:val="ru-RU" w:eastAsia="en-US" w:bidi="ar-SA"/>
      </w:rPr>
    </w:lvl>
    <w:lvl w:ilvl="2">
      <w:numFmt w:val="bullet"/>
      <w:lvlText w:val="•"/>
      <w:lvlJc w:val="left"/>
      <w:pPr>
        <w:ind w:left="6268" w:hanging="240"/>
      </w:pPr>
      <w:rPr>
        <w:rFonts w:hint="default"/>
        <w:lang w:val="ru-RU" w:eastAsia="en-US" w:bidi="ar-SA"/>
      </w:rPr>
    </w:lvl>
    <w:lvl w:ilvl="3">
      <w:numFmt w:val="bullet"/>
      <w:lvlText w:val="•"/>
      <w:lvlJc w:val="left"/>
      <w:pPr>
        <w:ind w:left="6902" w:hanging="240"/>
      </w:pPr>
      <w:rPr>
        <w:rFonts w:hint="default"/>
        <w:lang w:val="ru-RU" w:eastAsia="en-US" w:bidi="ar-SA"/>
      </w:rPr>
    </w:lvl>
    <w:lvl w:ilvl="4">
      <w:numFmt w:val="bullet"/>
      <w:lvlText w:val="•"/>
      <w:lvlJc w:val="left"/>
      <w:pPr>
        <w:ind w:left="7536" w:hanging="240"/>
      </w:pPr>
      <w:rPr>
        <w:rFonts w:hint="default"/>
        <w:lang w:val="ru-RU" w:eastAsia="en-US" w:bidi="ar-SA"/>
      </w:rPr>
    </w:lvl>
    <w:lvl w:ilvl="5">
      <w:numFmt w:val="bullet"/>
      <w:lvlText w:val="•"/>
      <w:lvlJc w:val="left"/>
      <w:pPr>
        <w:ind w:left="8170" w:hanging="240"/>
      </w:pPr>
      <w:rPr>
        <w:rFonts w:hint="default"/>
        <w:lang w:val="ru-RU" w:eastAsia="en-US" w:bidi="ar-SA"/>
      </w:rPr>
    </w:lvl>
    <w:lvl w:ilvl="6">
      <w:numFmt w:val="bullet"/>
      <w:lvlText w:val="•"/>
      <w:lvlJc w:val="left"/>
      <w:pPr>
        <w:ind w:left="8804" w:hanging="240"/>
      </w:pPr>
      <w:rPr>
        <w:rFonts w:hint="default"/>
        <w:lang w:val="ru-RU" w:eastAsia="en-US" w:bidi="ar-SA"/>
      </w:rPr>
    </w:lvl>
    <w:lvl w:ilvl="7">
      <w:numFmt w:val="bullet"/>
      <w:lvlText w:val="•"/>
      <w:lvlJc w:val="left"/>
      <w:pPr>
        <w:ind w:left="9438" w:hanging="240"/>
      </w:pPr>
      <w:rPr>
        <w:rFonts w:hint="default"/>
        <w:lang w:val="ru-RU" w:eastAsia="en-US" w:bidi="ar-SA"/>
      </w:rPr>
    </w:lvl>
    <w:lvl w:ilvl="8">
      <w:numFmt w:val="bullet"/>
      <w:lvlText w:val="•"/>
      <w:lvlJc w:val="left"/>
      <w:pPr>
        <w:ind w:left="10072" w:hanging="240"/>
      </w:pPr>
      <w:rPr>
        <w:rFonts w:hint="default"/>
        <w:lang w:val="ru-RU" w:eastAsia="en-US" w:bidi="ar-SA"/>
      </w:rPr>
    </w:lvl>
  </w:abstractNum>
  <w:abstractNum w:abstractNumId="7" w15:restartNumberingAfterBreak="0">
    <w:nsid w:val="9C8AC8EF"/>
    <w:multiLevelType w:val="multilevel"/>
    <w:tmpl w:val="9C8AC8EF"/>
    <w:lvl w:ilvl="0">
      <w:numFmt w:val="bullet"/>
      <w:lvlText w:val=""/>
      <w:lvlJc w:val="left"/>
      <w:pPr>
        <w:ind w:left="1274" w:hanging="360"/>
      </w:pPr>
      <w:rPr>
        <w:rFonts w:ascii="Symbol" w:eastAsia="Symbol" w:hAnsi="Symbol" w:cs="Symbol" w:hint="default"/>
        <w:spacing w:val="0"/>
        <w:w w:val="100"/>
        <w:lang w:val="ru-RU" w:eastAsia="en-US" w:bidi="ar-SA"/>
      </w:rPr>
    </w:lvl>
    <w:lvl w:ilvl="1">
      <w:numFmt w:val="bullet"/>
      <w:lvlText w:val="•"/>
      <w:lvlJc w:val="left"/>
      <w:pPr>
        <w:ind w:left="2286" w:hanging="360"/>
      </w:pPr>
      <w:rPr>
        <w:rFonts w:hint="default"/>
        <w:lang w:val="ru-RU" w:eastAsia="en-US" w:bidi="ar-SA"/>
      </w:rPr>
    </w:lvl>
    <w:lvl w:ilvl="2">
      <w:numFmt w:val="bullet"/>
      <w:lvlText w:val="•"/>
      <w:lvlJc w:val="left"/>
      <w:pPr>
        <w:ind w:left="3292" w:hanging="360"/>
      </w:pPr>
      <w:rPr>
        <w:rFonts w:hint="default"/>
        <w:lang w:val="ru-RU" w:eastAsia="en-US" w:bidi="ar-SA"/>
      </w:rPr>
    </w:lvl>
    <w:lvl w:ilvl="3">
      <w:numFmt w:val="bullet"/>
      <w:lvlText w:val="•"/>
      <w:lvlJc w:val="left"/>
      <w:pPr>
        <w:ind w:left="4298" w:hanging="360"/>
      </w:pPr>
      <w:rPr>
        <w:rFonts w:hint="default"/>
        <w:lang w:val="ru-RU" w:eastAsia="en-US" w:bidi="ar-SA"/>
      </w:rPr>
    </w:lvl>
    <w:lvl w:ilvl="4">
      <w:numFmt w:val="bullet"/>
      <w:lvlText w:val="•"/>
      <w:lvlJc w:val="left"/>
      <w:pPr>
        <w:ind w:left="5304" w:hanging="360"/>
      </w:pPr>
      <w:rPr>
        <w:rFonts w:hint="default"/>
        <w:lang w:val="ru-RU" w:eastAsia="en-US" w:bidi="ar-SA"/>
      </w:rPr>
    </w:lvl>
    <w:lvl w:ilvl="5">
      <w:numFmt w:val="bullet"/>
      <w:lvlText w:val="•"/>
      <w:lvlJc w:val="left"/>
      <w:pPr>
        <w:ind w:left="6310" w:hanging="360"/>
      </w:pPr>
      <w:rPr>
        <w:rFonts w:hint="default"/>
        <w:lang w:val="ru-RU" w:eastAsia="en-US" w:bidi="ar-SA"/>
      </w:rPr>
    </w:lvl>
    <w:lvl w:ilvl="6">
      <w:numFmt w:val="bullet"/>
      <w:lvlText w:val="•"/>
      <w:lvlJc w:val="left"/>
      <w:pPr>
        <w:ind w:left="7316" w:hanging="360"/>
      </w:pPr>
      <w:rPr>
        <w:rFonts w:hint="default"/>
        <w:lang w:val="ru-RU" w:eastAsia="en-US" w:bidi="ar-SA"/>
      </w:rPr>
    </w:lvl>
    <w:lvl w:ilvl="7">
      <w:numFmt w:val="bullet"/>
      <w:lvlText w:val="•"/>
      <w:lvlJc w:val="left"/>
      <w:pPr>
        <w:ind w:left="8322" w:hanging="360"/>
      </w:pPr>
      <w:rPr>
        <w:rFonts w:hint="default"/>
        <w:lang w:val="ru-RU" w:eastAsia="en-US" w:bidi="ar-SA"/>
      </w:rPr>
    </w:lvl>
    <w:lvl w:ilvl="8">
      <w:numFmt w:val="bullet"/>
      <w:lvlText w:val="•"/>
      <w:lvlJc w:val="left"/>
      <w:pPr>
        <w:ind w:left="9328" w:hanging="360"/>
      </w:pPr>
      <w:rPr>
        <w:rFonts w:hint="default"/>
        <w:lang w:val="ru-RU" w:eastAsia="en-US" w:bidi="ar-SA"/>
      </w:rPr>
    </w:lvl>
  </w:abstractNum>
  <w:abstractNum w:abstractNumId="8" w15:restartNumberingAfterBreak="0">
    <w:nsid w:val="A0C93552"/>
    <w:multiLevelType w:val="multilevel"/>
    <w:tmpl w:val="A0C93552"/>
    <w:lvl w:ilvl="0">
      <w:start w:val="1"/>
      <w:numFmt w:val="decimal"/>
      <w:lvlText w:val="%1."/>
      <w:lvlJc w:val="left"/>
      <w:pPr>
        <w:ind w:left="1234" w:hanging="240"/>
        <w:jc w:val="right"/>
      </w:pPr>
      <w:rPr>
        <w:rFonts w:hint="default"/>
        <w:spacing w:val="0"/>
        <w:w w:val="100"/>
        <w:lang w:val="ru-RU" w:eastAsia="en-US" w:bidi="ar-SA"/>
      </w:rPr>
    </w:lvl>
    <w:lvl w:ilvl="1">
      <w:start w:val="1"/>
      <w:numFmt w:val="decimal"/>
      <w:lvlText w:val="%1.%2"/>
      <w:lvlJc w:val="left"/>
      <w:pPr>
        <w:ind w:left="3372" w:hanging="423"/>
        <w:jc w:val="right"/>
      </w:pPr>
      <w:rPr>
        <w:rFonts w:hint="default"/>
        <w:spacing w:val="-1"/>
        <w:w w:val="100"/>
        <w:lang w:val="ru-RU" w:eastAsia="en-US" w:bidi="ar-SA"/>
      </w:rPr>
    </w:lvl>
    <w:lvl w:ilvl="2">
      <w:numFmt w:val="bullet"/>
      <w:lvlText w:val="•"/>
      <w:lvlJc w:val="left"/>
      <w:pPr>
        <w:ind w:left="4264" w:hanging="423"/>
      </w:pPr>
      <w:rPr>
        <w:rFonts w:hint="default"/>
        <w:lang w:val="ru-RU" w:eastAsia="en-US" w:bidi="ar-SA"/>
      </w:rPr>
    </w:lvl>
    <w:lvl w:ilvl="3">
      <w:numFmt w:val="bullet"/>
      <w:lvlText w:val="•"/>
      <w:lvlJc w:val="left"/>
      <w:pPr>
        <w:ind w:left="5148" w:hanging="423"/>
      </w:pPr>
      <w:rPr>
        <w:rFonts w:hint="default"/>
        <w:lang w:val="ru-RU" w:eastAsia="en-US" w:bidi="ar-SA"/>
      </w:rPr>
    </w:lvl>
    <w:lvl w:ilvl="4">
      <w:numFmt w:val="bullet"/>
      <w:lvlText w:val="•"/>
      <w:lvlJc w:val="left"/>
      <w:pPr>
        <w:ind w:left="6033" w:hanging="423"/>
      </w:pPr>
      <w:rPr>
        <w:rFonts w:hint="default"/>
        <w:lang w:val="ru-RU" w:eastAsia="en-US" w:bidi="ar-SA"/>
      </w:rPr>
    </w:lvl>
    <w:lvl w:ilvl="5">
      <w:numFmt w:val="bullet"/>
      <w:lvlText w:val="•"/>
      <w:lvlJc w:val="left"/>
      <w:pPr>
        <w:ind w:left="6917" w:hanging="423"/>
      </w:pPr>
      <w:rPr>
        <w:rFonts w:hint="default"/>
        <w:lang w:val="ru-RU" w:eastAsia="en-US" w:bidi="ar-SA"/>
      </w:rPr>
    </w:lvl>
    <w:lvl w:ilvl="6">
      <w:numFmt w:val="bullet"/>
      <w:lvlText w:val="•"/>
      <w:lvlJc w:val="left"/>
      <w:pPr>
        <w:ind w:left="7802" w:hanging="423"/>
      </w:pPr>
      <w:rPr>
        <w:rFonts w:hint="default"/>
        <w:lang w:val="ru-RU" w:eastAsia="en-US" w:bidi="ar-SA"/>
      </w:rPr>
    </w:lvl>
    <w:lvl w:ilvl="7">
      <w:numFmt w:val="bullet"/>
      <w:lvlText w:val="•"/>
      <w:lvlJc w:val="left"/>
      <w:pPr>
        <w:ind w:left="8686" w:hanging="423"/>
      </w:pPr>
      <w:rPr>
        <w:rFonts w:hint="default"/>
        <w:lang w:val="ru-RU" w:eastAsia="en-US" w:bidi="ar-SA"/>
      </w:rPr>
    </w:lvl>
    <w:lvl w:ilvl="8">
      <w:numFmt w:val="bullet"/>
      <w:lvlText w:val="•"/>
      <w:lvlJc w:val="left"/>
      <w:pPr>
        <w:ind w:left="9571" w:hanging="423"/>
      </w:pPr>
      <w:rPr>
        <w:rFonts w:hint="default"/>
        <w:lang w:val="ru-RU" w:eastAsia="en-US" w:bidi="ar-SA"/>
      </w:rPr>
    </w:lvl>
  </w:abstractNum>
  <w:abstractNum w:abstractNumId="9" w15:restartNumberingAfterBreak="0">
    <w:nsid w:val="A0F05207"/>
    <w:multiLevelType w:val="multilevel"/>
    <w:tmpl w:val="A0F05207"/>
    <w:lvl w:ilvl="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13" w:hanging="140"/>
      </w:pPr>
      <w:rPr>
        <w:rFonts w:hint="default"/>
        <w:lang w:val="ru-RU" w:eastAsia="en-US" w:bidi="ar-SA"/>
      </w:rPr>
    </w:lvl>
    <w:lvl w:ilvl="2">
      <w:numFmt w:val="bullet"/>
      <w:lvlText w:val="•"/>
      <w:lvlJc w:val="left"/>
      <w:pPr>
        <w:ind w:left="1326" w:hanging="140"/>
      </w:pPr>
      <w:rPr>
        <w:rFonts w:hint="default"/>
        <w:lang w:val="ru-RU" w:eastAsia="en-US" w:bidi="ar-SA"/>
      </w:rPr>
    </w:lvl>
    <w:lvl w:ilvl="3">
      <w:numFmt w:val="bullet"/>
      <w:lvlText w:val="•"/>
      <w:lvlJc w:val="left"/>
      <w:pPr>
        <w:ind w:left="1940" w:hanging="140"/>
      </w:pPr>
      <w:rPr>
        <w:rFonts w:hint="default"/>
        <w:lang w:val="ru-RU" w:eastAsia="en-US" w:bidi="ar-SA"/>
      </w:rPr>
    </w:lvl>
    <w:lvl w:ilvl="4">
      <w:numFmt w:val="bullet"/>
      <w:lvlText w:val="•"/>
      <w:lvlJc w:val="left"/>
      <w:pPr>
        <w:ind w:left="2553" w:hanging="140"/>
      </w:pPr>
      <w:rPr>
        <w:rFonts w:hint="default"/>
        <w:lang w:val="ru-RU" w:eastAsia="en-US" w:bidi="ar-SA"/>
      </w:rPr>
    </w:lvl>
    <w:lvl w:ilvl="5">
      <w:numFmt w:val="bullet"/>
      <w:lvlText w:val="•"/>
      <w:lvlJc w:val="left"/>
      <w:pPr>
        <w:ind w:left="3167" w:hanging="140"/>
      </w:pPr>
      <w:rPr>
        <w:rFonts w:hint="default"/>
        <w:lang w:val="ru-RU" w:eastAsia="en-US" w:bidi="ar-SA"/>
      </w:rPr>
    </w:lvl>
    <w:lvl w:ilvl="6">
      <w:numFmt w:val="bullet"/>
      <w:lvlText w:val="•"/>
      <w:lvlJc w:val="left"/>
      <w:pPr>
        <w:ind w:left="3780" w:hanging="140"/>
      </w:pPr>
      <w:rPr>
        <w:rFonts w:hint="default"/>
        <w:lang w:val="ru-RU" w:eastAsia="en-US" w:bidi="ar-SA"/>
      </w:rPr>
    </w:lvl>
    <w:lvl w:ilvl="7">
      <w:numFmt w:val="bullet"/>
      <w:lvlText w:val="•"/>
      <w:lvlJc w:val="left"/>
      <w:pPr>
        <w:ind w:left="4393" w:hanging="140"/>
      </w:pPr>
      <w:rPr>
        <w:rFonts w:hint="default"/>
        <w:lang w:val="ru-RU" w:eastAsia="en-US" w:bidi="ar-SA"/>
      </w:rPr>
    </w:lvl>
    <w:lvl w:ilvl="8">
      <w:numFmt w:val="bullet"/>
      <w:lvlText w:val="•"/>
      <w:lvlJc w:val="left"/>
      <w:pPr>
        <w:ind w:left="5007" w:hanging="140"/>
      </w:pPr>
      <w:rPr>
        <w:rFonts w:hint="default"/>
        <w:lang w:val="ru-RU" w:eastAsia="en-US" w:bidi="ar-SA"/>
      </w:rPr>
    </w:lvl>
  </w:abstractNum>
  <w:abstractNum w:abstractNumId="10" w15:restartNumberingAfterBreak="0">
    <w:nsid w:val="B0F1ACD9"/>
    <w:multiLevelType w:val="multilevel"/>
    <w:tmpl w:val="B0F1ACD9"/>
    <w:lvl w:ilvl="0">
      <w:numFmt w:val="bullet"/>
      <w:lvlText w:val="-"/>
      <w:lvlJc w:val="left"/>
      <w:pPr>
        <w:ind w:left="566" w:hanging="202"/>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1638" w:hanging="202"/>
      </w:pPr>
      <w:rPr>
        <w:rFonts w:hint="default"/>
        <w:lang w:val="ru-RU" w:eastAsia="en-US" w:bidi="ar-SA"/>
      </w:rPr>
    </w:lvl>
    <w:lvl w:ilvl="2">
      <w:numFmt w:val="bullet"/>
      <w:lvlText w:val="•"/>
      <w:lvlJc w:val="left"/>
      <w:pPr>
        <w:ind w:left="2716" w:hanging="202"/>
      </w:pPr>
      <w:rPr>
        <w:rFonts w:hint="default"/>
        <w:lang w:val="ru-RU" w:eastAsia="en-US" w:bidi="ar-SA"/>
      </w:rPr>
    </w:lvl>
    <w:lvl w:ilvl="3">
      <w:numFmt w:val="bullet"/>
      <w:lvlText w:val="•"/>
      <w:lvlJc w:val="left"/>
      <w:pPr>
        <w:ind w:left="3794" w:hanging="202"/>
      </w:pPr>
      <w:rPr>
        <w:rFonts w:hint="default"/>
        <w:lang w:val="ru-RU" w:eastAsia="en-US" w:bidi="ar-SA"/>
      </w:rPr>
    </w:lvl>
    <w:lvl w:ilvl="4">
      <w:numFmt w:val="bullet"/>
      <w:lvlText w:val="•"/>
      <w:lvlJc w:val="left"/>
      <w:pPr>
        <w:ind w:left="4872" w:hanging="202"/>
      </w:pPr>
      <w:rPr>
        <w:rFonts w:hint="default"/>
        <w:lang w:val="ru-RU" w:eastAsia="en-US" w:bidi="ar-SA"/>
      </w:rPr>
    </w:lvl>
    <w:lvl w:ilvl="5">
      <w:numFmt w:val="bullet"/>
      <w:lvlText w:val="•"/>
      <w:lvlJc w:val="left"/>
      <w:pPr>
        <w:ind w:left="5950" w:hanging="202"/>
      </w:pPr>
      <w:rPr>
        <w:rFonts w:hint="default"/>
        <w:lang w:val="ru-RU" w:eastAsia="en-US" w:bidi="ar-SA"/>
      </w:rPr>
    </w:lvl>
    <w:lvl w:ilvl="6">
      <w:numFmt w:val="bullet"/>
      <w:lvlText w:val="•"/>
      <w:lvlJc w:val="left"/>
      <w:pPr>
        <w:ind w:left="7028" w:hanging="202"/>
      </w:pPr>
      <w:rPr>
        <w:rFonts w:hint="default"/>
        <w:lang w:val="ru-RU" w:eastAsia="en-US" w:bidi="ar-SA"/>
      </w:rPr>
    </w:lvl>
    <w:lvl w:ilvl="7">
      <w:numFmt w:val="bullet"/>
      <w:lvlText w:val="•"/>
      <w:lvlJc w:val="left"/>
      <w:pPr>
        <w:ind w:left="8106" w:hanging="202"/>
      </w:pPr>
      <w:rPr>
        <w:rFonts w:hint="default"/>
        <w:lang w:val="ru-RU" w:eastAsia="en-US" w:bidi="ar-SA"/>
      </w:rPr>
    </w:lvl>
    <w:lvl w:ilvl="8">
      <w:numFmt w:val="bullet"/>
      <w:lvlText w:val="•"/>
      <w:lvlJc w:val="left"/>
      <w:pPr>
        <w:ind w:left="9184" w:hanging="202"/>
      </w:pPr>
      <w:rPr>
        <w:rFonts w:hint="default"/>
        <w:lang w:val="ru-RU" w:eastAsia="en-US" w:bidi="ar-SA"/>
      </w:rPr>
    </w:lvl>
  </w:abstractNum>
  <w:abstractNum w:abstractNumId="11" w15:restartNumberingAfterBreak="0">
    <w:nsid w:val="B23A94A9"/>
    <w:multiLevelType w:val="multilevel"/>
    <w:tmpl w:val="B23A94A9"/>
    <w:lvl w:ilvl="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13" w:hanging="140"/>
      </w:pPr>
      <w:rPr>
        <w:rFonts w:hint="default"/>
        <w:lang w:val="ru-RU" w:eastAsia="en-US" w:bidi="ar-SA"/>
      </w:rPr>
    </w:lvl>
    <w:lvl w:ilvl="2">
      <w:numFmt w:val="bullet"/>
      <w:lvlText w:val="•"/>
      <w:lvlJc w:val="left"/>
      <w:pPr>
        <w:ind w:left="1326" w:hanging="140"/>
      </w:pPr>
      <w:rPr>
        <w:rFonts w:hint="default"/>
        <w:lang w:val="ru-RU" w:eastAsia="en-US" w:bidi="ar-SA"/>
      </w:rPr>
    </w:lvl>
    <w:lvl w:ilvl="3">
      <w:numFmt w:val="bullet"/>
      <w:lvlText w:val="•"/>
      <w:lvlJc w:val="left"/>
      <w:pPr>
        <w:ind w:left="1940" w:hanging="140"/>
      </w:pPr>
      <w:rPr>
        <w:rFonts w:hint="default"/>
        <w:lang w:val="ru-RU" w:eastAsia="en-US" w:bidi="ar-SA"/>
      </w:rPr>
    </w:lvl>
    <w:lvl w:ilvl="4">
      <w:numFmt w:val="bullet"/>
      <w:lvlText w:val="•"/>
      <w:lvlJc w:val="left"/>
      <w:pPr>
        <w:ind w:left="2553" w:hanging="140"/>
      </w:pPr>
      <w:rPr>
        <w:rFonts w:hint="default"/>
        <w:lang w:val="ru-RU" w:eastAsia="en-US" w:bidi="ar-SA"/>
      </w:rPr>
    </w:lvl>
    <w:lvl w:ilvl="5">
      <w:numFmt w:val="bullet"/>
      <w:lvlText w:val="•"/>
      <w:lvlJc w:val="left"/>
      <w:pPr>
        <w:ind w:left="3167" w:hanging="140"/>
      </w:pPr>
      <w:rPr>
        <w:rFonts w:hint="default"/>
        <w:lang w:val="ru-RU" w:eastAsia="en-US" w:bidi="ar-SA"/>
      </w:rPr>
    </w:lvl>
    <w:lvl w:ilvl="6">
      <w:numFmt w:val="bullet"/>
      <w:lvlText w:val="•"/>
      <w:lvlJc w:val="left"/>
      <w:pPr>
        <w:ind w:left="3780" w:hanging="140"/>
      </w:pPr>
      <w:rPr>
        <w:rFonts w:hint="default"/>
        <w:lang w:val="ru-RU" w:eastAsia="en-US" w:bidi="ar-SA"/>
      </w:rPr>
    </w:lvl>
    <w:lvl w:ilvl="7">
      <w:numFmt w:val="bullet"/>
      <w:lvlText w:val="•"/>
      <w:lvlJc w:val="left"/>
      <w:pPr>
        <w:ind w:left="4393" w:hanging="140"/>
      </w:pPr>
      <w:rPr>
        <w:rFonts w:hint="default"/>
        <w:lang w:val="ru-RU" w:eastAsia="en-US" w:bidi="ar-SA"/>
      </w:rPr>
    </w:lvl>
    <w:lvl w:ilvl="8">
      <w:numFmt w:val="bullet"/>
      <w:lvlText w:val="•"/>
      <w:lvlJc w:val="left"/>
      <w:pPr>
        <w:ind w:left="5007" w:hanging="140"/>
      </w:pPr>
      <w:rPr>
        <w:rFonts w:hint="default"/>
        <w:lang w:val="ru-RU" w:eastAsia="en-US" w:bidi="ar-SA"/>
      </w:rPr>
    </w:lvl>
  </w:abstractNum>
  <w:abstractNum w:abstractNumId="12" w15:restartNumberingAfterBreak="0">
    <w:nsid w:val="B53F3350"/>
    <w:multiLevelType w:val="multilevel"/>
    <w:tmpl w:val="B53F3350"/>
    <w:lvl w:ilvl="0">
      <w:start w:val="2"/>
      <w:numFmt w:val="decimal"/>
      <w:lvlText w:val="%1"/>
      <w:lvlJc w:val="left"/>
      <w:pPr>
        <w:ind w:left="926" w:hanging="360"/>
      </w:pPr>
      <w:rPr>
        <w:rFonts w:hint="default"/>
        <w:lang w:val="ru-RU" w:eastAsia="en-US" w:bidi="ar-SA"/>
      </w:rPr>
    </w:lvl>
    <w:lvl w:ilvl="1">
      <w:start w:val="1"/>
      <w:numFmt w:val="decimal"/>
      <w:lvlText w:val="%1.%2"/>
      <w:lvlJc w:val="left"/>
      <w:pPr>
        <w:ind w:left="92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004" w:hanging="360"/>
      </w:pPr>
      <w:rPr>
        <w:rFonts w:hint="default"/>
        <w:lang w:val="ru-RU" w:eastAsia="en-US" w:bidi="ar-SA"/>
      </w:rPr>
    </w:lvl>
    <w:lvl w:ilvl="3">
      <w:numFmt w:val="bullet"/>
      <w:lvlText w:val="•"/>
      <w:lvlJc w:val="left"/>
      <w:pPr>
        <w:ind w:left="4046" w:hanging="360"/>
      </w:pPr>
      <w:rPr>
        <w:rFonts w:hint="default"/>
        <w:lang w:val="ru-RU" w:eastAsia="en-US" w:bidi="ar-SA"/>
      </w:rPr>
    </w:lvl>
    <w:lvl w:ilvl="4">
      <w:numFmt w:val="bullet"/>
      <w:lvlText w:val="•"/>
      <w:lvlJc w:val="left"/>
      <w:pPr>
        <w:ind w:left="5088" w:hanging="360"/>
      </w:pPr>
      <w:rPr>
        <w:rFonts w:hint="default"/>
        <w:lang w:val="ru-RU" w:eastAsia="en-US" w:bidi="ar-SA"/>
      </w:rPr>
    </w:lvl>
    <w:lvl w:ilvl="5">
      <w:numFmt w:val="bullet"/>
      <w:lvlText w:val="•"/>
      <w:lvlJc w:val="left"/>
      <w:pPr>
        <w:ind w:left="6130" w:hanging="360"/>
      </w:pPr>
      <w:rPr>
        <w:rFonts w:hint="default"/>
        <w:lang w:val="ru-RU" w:eastAsia="en-US" w:bidi="ar-SA"/>
      </w:rPr>
    </w:lvl>
    <w:lvl w:ilvl="6">
      <w:numFmt w:val="bullet"/>
      <w:lvlText w:val="•"/>
      <w:lvlJc w:val="left"/>
      <w:pPr>
        <w:ind w:left="7172" w:hanging="360"/>
      </w:pPr>
      <w:rPr>
        <w:rFonts w:hint="default"/>
        <w:lang w:val="ru-RU" w:eastAsia="en-US" w:bidi="ar-SA"/>
      </w:rPr>
    </w:lvl>
    <w:lvl w:ilvl="7">
      <w:numFmt w:val="bullet"/>
      <w:lvlText w:val="•"/>
      <w:lvlJc w:val="left"/>
      <w:pPr>
        <w:ind w:left="8214" w:hanging="360"/>
      </w:pPr>
      <w:rPr>
        <w:rFonts w:hint="default"/>
        <w:lang w:val="ru-RU" w:eastAsia="en-US" w:bidi="ar-SA"/>
      </w:rPr>
    </w:lvl>
    <w:lvl w:ilvl="8">
      <w:numFmt w:val="bullet"/>
      <w:lvlText w:val="•"/>
      <w:lvlJc w:val="left"/>
      <w:pPr>
        <w:ind w:left="9256" w:hanging="360"/>
      </w:pPr>
      <w:rPr>
        <w:rFonts w:hint="default"/>
        <w:lang w:val="ru-RU" w:eastAsia="en-US" w:bidi="ar-SA"/>
      </w:rPr>
    </w:lvl>
  </w:abstractNum>
  <w:abstractNum w:abstractNumId="13" w15:restartNumberingAfterBreak="0">
    <w:nsid w:val="B5E306ED"/>
    <w:multiLevelType w:val="multilevel"/>
    <w:tmpl w:val="B5E306ED"/>
    <w:lvl w:ilvl="0">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144"/>
      </w:pPr>
      <w:rPr>
        <w:rFonts w:hint="default"/>
        <w:lang w:val="ru-RU" w:eastAsia="en-US" w:bidi="ar-SA"/>
      </w:rPr>
    </w:lvl>
    <w:lvl w:ilvl="2">
      <w:numFmt w:val="bullet"/>
      <w:lvlText w:val="•"/>
      <w:lvlJc w:val="left"/>
      <w:pPr>
        <w:ind w:left="2716" w:hanging="144"/>
      </w:pPr>
      <w:rPr>
        <w:rFonts w:hint="default"/>
        <w:lang w:val="ru-RU" w:eastAsia="en-US" w:bidi="ar-SA"/>
      </w:rPr>
    </w:lvl>
    <w:lvl w:ilvl="3">
      <w:numFmt w:val="bullet"/>
      <w:lvlText w:val="•"/>
      <w:lvlJc w:val="left"/>
      <w:pPr>
        <w:ind w:left="3794" w:hanging="144"/>
      </w:pPr>
      <w:rPr>
        <w:rFonts w:hint="default"/>
        <w:lang w:val="ru-RU" w:eastAsia="en-US" w:bidi="ar-SA"/>
      </w:rPr>
    </w:lvl>
    <w:lvl w:ilvl="4">
      <w:numFmt w:val="bullet"/>
      <w:lvlText w:val="•"/>
      <w:lvlJc w:val="left"/>
      <w:pPr>
        <w:ind w:left="4872" w:hanging="144"/>
      </w:pPr>
      <w:rPr>
        <w:rFonts w:hint="default"/>
        <w:lang w:val="ru-RU" w:eastAsia="en-US" w:bidi="ar-SA"/>
      </w:rPr>
    </w:lvl>
    <w:lvl w:ilvl="5">
      <w:numFmt w:val="bullet"/>
      <w:lvlText w:val="•"/>
      <w:lvlJc w:val="left"/>
      <w:pPr>
        <w:ind w:left="5950" w:hanging="144"/>
      </w:pPr>
      <w:rPr>
        <w:rFonts w:hint="default"/>
        <w:lang w:val="ru-RU" w:eastAsia="en-US" w:bidi="ar-SA"/>
      </w:rPr>
    </w:lvl>
    <w:lvl w:ilvl="6">
      <w:numFmt w:val="bullet"/>
      <w:lvlText w:val="•"/>
      <w:lvlJc w:val="left"/>
      <w:pPr>
        <w:ind w:left="7028" w:hanging="144"/>
      </w:pPr>
      <w:rPr>
        <w:rFonts w:hint="default"/>
        <w:lang w:val="ru-RU" w:eastAsia="en-US" w:bidi="ar-SA"/>
      </w:rPr>
    </w:lvl>
    <w:lvl w:ilvl="7">
      <w:numFmt w:val="bullet"/>
      <w:lvlText w:val="•"/>
      <w:lvlJc w:val="left"/>
      <w:pPr>
        <w:ind w:left="8106" w:hanging="144"/>
      </w:pPr>
      <w:rPr>
        <w:rFonts w:hint="default"/>
        <w:lang w:val="ru-RU" w:eastAsia="en-US" w:bidi="ar-SA"/>
      </w:rPr>
    </w:lvl>
    <w:lvl w:ilvl="8">
      <w:numFmt w:val="bullet"/>
      <w:lvlText w:val="•"/>
      <w:lvlJc w:val="left"/>
      <w:pPr>
        <w:ind w:left="9184" w:hanging="144"/>
      </w:pPr>
      <w:rPr>
        <w:rFonts w:hint="default"/>
        <w:lang w:val="ru-RU" w:eastAsia="en-US" w:bidi="ar-SA"/>
      </w:rPr>
    </w:lvl>
  </w:abstractNum>
  <w:abstractNum w:abstractNumId="14" w15:restartNumberingAfterBreak="0">
    <w:nsid w:val="B88D21A8"/>
    <w:multiLevelType w:val="multilevel"/>
    <w:tmpl w:val="B88D21A8"/>
    <w:lvl w:ilvl="0">
      <w:start w:val="1"/>
      <w:numFmt w:val="decimal"/>
      <w:lvlText w:val="%1)"/>
      <w:lvlJc w:val="left"/>
      <w:pPr>
        <w:ind w:left="994"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034" w:hanging="260"/>
      </w:pPr>
      <w:rPr>
        <w:rFonts w:hint="default"/>
        <w:lang w:val="ru-RU" w:eastAsia="en-US" w:bidi="ar-SA"/>
      </w:rPr>
    </w:lvl>
    <w:lvl w:ilvl="2">
      <w:numFmt w:val="bullet"/>
      <w:lvlText w:val="•"/>
      <w:lvlJc w:val="left"/>
      <w:pPr>
        <w:ind w:left="3068" w:hanging="260"/>
      </w:pPr>
      <w:rPr>
        <w:rFonts w:hint="default"/>
        <w:lang w:val="ru-RU" w:eastAsia="en-US" w:bidi="ar-SA"/>
      </w:rPr>
    </w:lvl>
    <w:lvl w:ilvl="3">
      <w:numFmt w:val="bullet"/>
      <w:lvlText w:val="•"/>
      <w:lvlJc w:val="left"/>
      <w:pPr>
        <w:ind w:left="4102" w:hanging="260"/>
      </w:pPr>
      <w:rPr>
        <w:rFonts w:hint="default"/>
        <w:lang w:val="ru-RU" w:eastAsia="en-US" w:bidi="ar-SA"/>
      </w:rPr>
    </w:lvl>
    <w:lvl w:ilvl="4">
      <w:numFmt w:val="bullet"/>
      <w:lvlText w:val="•"/>
      <w:lvlJc w:val="left"/>
      <w:pPr>
        <w:ind w:left="5136" w:hanging="260"/>
      </w:pPr>
      <w:rPr>
        <w:rFonts w:hint="default"/>
        <w:lang w:val="ru-RU" w:eastAsia="en-US" w:bidi="ar-SA"/>
      </w:rPr>
    </w:lvl>
    <w:lvl w:ilvl="5">
      <w:numFmt w:val="bullet"/>
      <w:lvlText w:val="•"/>
      <w:lvlJc w:val="left"/>
      <w:pPr>
        <w:ind w:left="6170" w:hanging="260"/>
      </w:pPr>
      <w:rPr>
        <w:rFonts w:hint="default"/>
        <w:lang w:val="ru-RU" w:eastAsia="en-US" w:bidi="ar-SA"/>
      </w:rPr>
    </w:lvl>
    <w:lvl w:ilvl="6">
      <w:numFmt w:val="bullet"/>
      <w:lvlText w:val="•"/>
      <w:lvlJc w:val="left"/>
      <w:pPr>
        <w:ind w:left="7204" w:hanging="260"/>
      </w:pPr>
      <w:rPr>
        <w:rFonts w:hint="default"/>
        <w:lang w:val="ru-RU" w:eastAsia="en-US" w:bidi="ar-SA"/>
      </w:rPr>
    </w:lvl>
    <w:lvl w:ilvl="7">
      <w:numFmt w:val="bullet"/>
      <w:lvlText w:val="•"/>
      <w:lvlJc w:val="left"/>
      <w:pPr>
        <w:ind w:left="8238" w:hanging="260"/>
      </w:pPr>
      <w:rPr>
        <w:rFonts w:hint="default"/>
        <w:lang w:val="ru-RU" w:eastAsia="en-US" w:bidi="ar-SA"/>
      </w:rPr>
    </w:lvl>
    <w:lvl w:ilvl="8">
      <w:numFmt w:val="bullet"/>
      <w:lvlText w:val="•"/>
      <w:lvlJc w:val="left"/>
      <w:pPr>
        <w:ind w:left="9272" w:hanging="260"/>
      </w:pPr>
      <w:rPr>
        <w:rFonts w:hint="default"/>
        <w:lang w:val="ru-RU" w:eastAsia="en-US" w:bidi="ar-SA"/>
      </w:rPr>
    </w:lvl>
  </w:abstractNum>
  <w:abstractNum w:abstractNumId="15" w15:restartNumberingAfterBreak="0">
    <w:nsid w:val="B8CEF35B"/>
    <w:multiLevelType w:val="multilevel"/>
    <w:tmpl w:val="B8CEF35B"/>
    <w:lvl w:ilvl="0">
      <w:numFmt w:val="bullet"/>
      <w:lvlText w:val="-"/>
      <w:lvlJc w:val="left"/>
      <w:pPr>
        <w:ind w:left="107" w:hanging="24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528" w:hanging="240"/>
      </w:pPr>
      <w:rPr>
        <w:rFonts w:hint="default"/>
        <w:lang w:val="ru-RU" w:eastAsia="en-US" w:bidi="ar-SA"/>
      </w:rPr>
    </w:lvl>
    <w:lvl w:ilvl="2">
      <w:numFmt w:val="bullet"/>
      <w:lvlText w:val="•"/>
      <w:lvlJc w:val="left"/>
      <w:pPr>
        <w:ind w:left="956" w:hanging="240"/>
      </w:pPr>
      <w:rPr>
        <w:rFonts w:hint="default"/>
        <w:lang w:val="ru-RU" w:eastAsia="en-US" w:bidi="ar-SA"/>
      </w:rPr>
    </w:lvl>
    <w:lvl w:ilvl="3">
      <w:numFmt w:val="bullet"/>
      <w:lvlText w:val="•"/>
      <w:lvlJc w:val="left"/>
      <w:pPr>
        <w:ind w:left="1384" w:hanging="240"/>
      </w:pPr>
      <w:rPr>
        <w:rFonts w:hint="default"/>
        <w:lang w:val="ru-RU" w:eastAsia="en-US" w:bidi="ar-SA"/>
      </w:rPr>
    </w:lvl>
    <w:lvl w:ilvl="4">
      <w:numFmt w:val="bullet"/>
      <w:lvlText w:val="•"/>
      <w:lvlJc w:val="left"/>
      <w:pPr>
        <w:ind w:left="1812" w:hanging="240"/>
      </w:pPr>
      <w:rPr>
        <w:rFonts w:hint="default"/>
        <w:lang w:val="ru-RU" w:eastAsia="en-US" w:bidi="ar-SA"/>
      </w:rPr>
    </w:lvl>
    <w:lvl w:ilvl="5">
      <w:numFmt w:val="bullet"/>
      <w:lvlText w:val="•"/>
      <w:lvlJc w:val="left"/>
      <w:pPr>
        <w:ind w:left="2241" w:hanging="240"/>
      </w:pPr>
      <w:rPr>
        <w:rFonts w:hint="default"/>
        <w:lang w:val="ru-RU" w:eastAsia="en-US" w:bidi="ar-SA"/>
      </w:rPr>
    </w:lvl>
    <w:lvl w:ilvl="6">
      <w:numFmt w:val="bullet"/>
      <w:lvlText w:val="•"/>
      <w:lvlJc w:val="left"/>
      <w:pPr>
        <w:ind w:left="2669" w:hanging="240"/>
      </w:pPr>
      <w:rPr>
        <w:rFonts w:hint="default"/>
        <w:lang w:val="ru-RU" w:eastAsia="en-US" w:bidi="ar-SA"/>
      </w:rPr>
    </w:lvl>
    <w:lvl w:ilvl="7">
      <w:numFmt w:val="bullet"/>
      <w:lvlText w:val="•"/>
      <w:lvlJc w:val="left"/>
      <w:pPr>
        <w:ind w:left="3097" w:hanging="240"/>
      </w:pPr>
      <w:rPr>
        <w:rFonts w:hint="default"/>
        <w:lang w:val="ru-RU" w:eastAsia="en-US" w:bidi="ar-SA"/>
      </w:rPr>
    </w:lvl>
    <w:lvl w:ilvl="8">
      <w:numFmt w:val="bullet"/>
      <w:lvlText w:val="•"/>
      <w:lvlJc w:val="left"/>
      <w:pPr>
        <w:ind w:left="3525" w:hanging="240"/>
      </w:pPr>
      <w:rPr>
        <w:rFonts w:hint="default"/>
        <w:lang w:val="ru-RU" w:eastAsia="en-US" w:bidi="ar-SA"/>
      </w:rPr>
    </w:lvl>
  </w:abstractNum>
  <w:abstractNum w:abstractNumId="16" w15:restartNumberingAfterBreak="0">
    <w:nsid w:val="BB64CFA9"/>
    <w:multiLevelType w:val="multilevel"/>
    <w:tmpl w:val="BB64CFA9"/>
    <w:lvl w:ilvl="0">
      <w:start w:val="1"/>
      <w:numFmt w:val="upperRoman"/>
      <w:lvlText w:val="%1"/>
      <w:lvlJc w:val="left"/>
      <w:pPr>
        <w:ind w:left="566" w:hanging="305"/>
      </w:pPr>
      <w:rPr>
        <w:rFonts w:hint="default"/>
        <w:spacing w:val="0"/>
        <w:w w:val="100"/>
        <w:lang w:val="ru-RU" w:eastAsia="en-US" w:bidi="ar-SA"/>
      </w:rPr>
    </w:lvl>
    <w:lvl w:ilvl="1">
      <w:numFmt w:val="bullet"/>
      <w:lvlText w:val="•"/>
      <w:lvlJc w:val="left"/>
      <w:pPr>
        <w:ind w:left="1638" w:hanging="305"/>
      </w:pPr>
      <w:rPr>
        <w:rFonts w:hint="default"/>
        <w:lang w:val="ru-RU" w:eastAsia="en-US" w:bidi="ar-SA"/>
      </w:rPr>
    </w:lvl>
    <w:lvl w:ilvl="2">
      <w:numFmt w:val="bullet"/>
      <w:lvlText w:val="•"/>
      <w:lvlJc w:val="left"/>
      <w:pPr>
        <w:ind w:left="2716" w:hanging="305"/>
      </w:pPr>
      <w:rPr>
        <w:rFonts w:hint="default"/>
        <w:lang w:val="ru-RU" w:eastAsia="en-US" w:bidi="ar-SA"/>
      </w:rPr>
    </w:lvl>
    <w:lvl w:ilvl="3">
      <w:numFmt w:val="bullet"/>
      <w:lvlText w:val="•"/>
      <w:lvlJc w:val="left"/>
      <w:pPr>
        <w:ind w:left="3794" w:hanging="305"/>
      </w:pPr>
      <w:rPr>
        <w:rFonts w:hint="default"/>
        <w:lang w:val="ru-RU" w:eastAsia="en-US" w:bidi="ar-SA"/>
      </w:rPr>
    </w:lvl>
    <w:lvl w:ilvl="4">
      <w:numFmt w:val="bullet"/>
      <w:lvlText w:val="•"/>
      <w:lvlJc w:val="left"/>
      <w:pPr>
        <w:ind w:left="4872" w:hanging="305"/>
      </w:pPr>
      <w:rPr>
        <w:rFonts w:hint="default"/>
        <w:lang w:val="ru-RU" w:eastAsia="en-US" w:bidi="ar-SA"/>
      </w:rPr>
    </w:lvl>
    <w:lvl w:ilvl="5">
      <w:numFmt w:val="bullet"/>
      <w:lvlText w:val="•"/>
      <w:lvlJc w:val="left"/>
      <w:pPr>
        <w:ind w:left="5950" w:hanging="305"/>
      </w:pPr>
      <w:rPr>
        <w:rFonts w:hint="default"/>
        <w:lang w:val="ru-RU" w:eastAsia="en-US" w:bidi="ar-SA"/>
      </w:rPr>
    </w:lvl>
    <w:lvl w:ilvl="6">
      <w:numFmt w:val="bullet"/>
      <w:lvlText w:val="•"/>
      <w:lvlJc w:val="left"/>
      <w:pPr>
        <w:ind w:left="7028" w:hanging="305"/>
      </w:pPr>
      <w:rPr>
        <w:rFonts w:hint="default"/>
        <w:lang w:val="ru-RU" w:eastAsia="en-US" w:bidi="ar-SA"/>
      </w:rPr>
    </w:lvl>
    <w:lvl w:ilvl="7">
      <w:numFmt w:val="bullet"/>
      <w:lvlText w:val="•"/>
      <w:lvlJc w:val="left"/>
      <w:pPr>
        <w:ind w:left="8106" w:hanging="305"/>
      </w:pPr>
      <w:rPr>
        <w:rFonts w:hint="default"/>
        <w:lang w:val="ru-RU" w:eastAsia="en-US" w:bidi="ar-SA"/>
      </w:rPr>
    </w:lvl>
    <w:lvl w:ilvl="8">
      <w:numFmt w:val="bullet"/>
      <w:lvlText w:val="•"/>
      <w:lvlJc w:val="left"/>
      <w:pPr>
        <w:ind w:left="9184" w:hanging="305"/>
      </w:pPr>
      <w:rPr>
        <w:rFonts w:hint="default"/>
        <w:lang w:val="ru-RU" w:eastAsia="en-US" w:bidi="ar-SA"/>
      </w:rPr>
    </w:lvl>
  </w:abstractNum>
  <w:abstractNum w:abstractNumId="17" w15:restartNumberingAfterBreak="0">
    <w:nsid w:val="BE923771"/>
    <w:multiLevelType w:val="multilevel"/>
    <w:tmpl w:val="BE923771"/>
    <w:lvl w:ilvl="0">
      <w:start w:val="1"/>
      <w:numFmt w:val="decimal"/>
      <w:lvlText w:val="%1."/>
      <w:lvlJc w:val="left"/>
      <w:pPr>
        <w:ind w:left="2239" w:hanging="284"/>
      </w:pPr>
      <w:rPr>
        <w:rFonts w:ascii="Times New Roman" w:eastAsia="Times New Roman" w:hAnsi="Times New Roman" w:cs="Times New Roman" w:hint="default"/>
        <w:b/>
        <w:bCs/>
        <w:i w:val="0"/>
        <w:iCs w:val="0"/>
        <w:color w:val="000009"/>
        <w:spacing w:val="0"/>
        <w:w w:val="100"/>
        <w:sz w:val="24"/>
        <w:szCs w:val="24"/>
        <w:lang w:val="ru-RU" w:eastAsia="en-US" w:bidi="ar-SA"/>
      </w:rPr>
    </w:lvl>
    <w:lvl w:ilvl="1">
      <w:numFmt w:val="bullet"/>
      <w:lvlText w:val="•"/>
      <w:lvlJc w:val="left"/>
      <w:pPr>
        <w:ind w:left="3150" w:hanging="284"/>
      </w:pPr>
      <w:rPr>
        <w:rFonts w:hint="default"/>
        <w:lang w:val="ru-RU" w:eastAsia="en-US" w:bidi="ar-SA"/>
      </w:rPr>
    </w:lvl>
    <w:lvl w:ilvl="2">
      <w:numFmt w:val="bullet"/>
      <w:lvlText w:val="•"/>
      <w:lvlJc w:val="left"/>
      <w:pPr>
        <w:ind w:left="4060" w:hanging="284"/>
      </w:pPr>
      <w:rPr>
        <w:rFonts w:hint="default"/>
        <w:lang w:val="ru-RU" w:eastAsia="en-US" w:bidi="ar-SA"/>
      </w:rPr>
    </w:lvl>
    <w:lvl w:ilvl="3">
      <w:numFmt w:val="bullet"/>
      <w:lvlText w:val="•"/>
      <w:lvlJc w:val="left"/>
      <w:pPr>
        <w:ind w:left="4970" w:hanging="284"/>
      </w:pPr>
      <w:rPr>
        <w:rFonts w:hint="default"/>
        <w:lang w:val="ru-RU" w:eastAsia="en-US" w:bidi="ar-SA"/>
      </w:rPr>
    </w:lvl>
    <w:lvl w:ilvl="4">
      <w:numFmt w:val="bullet"/>
      <w:lvlText w:val="•"/>
      <w:lvlJc w:val="left"/>
      <w:pPr>
        <w:ind w:left="5880" w:hanging="284"/>
      </w:pPr>
      <w:rPr>
        <w:rFonts w:hint="default"/>
        <w:lang w:val="ru-RU" w:eastAsia="en-US" w:bidi="ar-SA"/>
      </w:rPr>
    </w:lvl>
    <w:lvl w:ilvl="5">
      <w:numFmt w:val="bullet"/>
      <w:lvlText w:val="•"/>
      <w:lvlJc w:val="left"/>
      <w:pPr>
        <w:ind w:left="6790" w:hanging="284"/>
      </w:pPr>
      <w:rPr>
        <w:rFonts w:hint="default"/>
        <w:lang w:val="ru-RU" w:eastAsia="en-US" w:bidi="ar-SA"/>
      </w:rPr>
    </w:lvl>
    <w:lvl w:ilvl="6">
      <w:numFmt w:val="bullet"/>
      <w:lvlText w:val="•"/>
      <w:lvlJc w:val="left"/>
      <w:pPr>
        <w:ind w:left="7700" w:hanging="284"/>
      </w:pPr>
      <w:rPr>
        <w:rFonts w:hint="default"/>
        <w:lang w:val="ru-RU" w:eastAsia="en-US" w:bidi="ar-SA"/>
      </w:rPr>
    </w:lvl>
    <w:lvl w:ilvl="7">
      <w:numFmt w:val="bullet"/>
      <w:lvlText w:val="•"/>
      <w:lvlJc w:val="left"/>
      <w:pPr>
        <w:ind w:left="8610" w:hanging="284"/>
      </w:pPr>
      <w:rPr>
        <w:rFonts w:hint="default"/>
        <w:lang w:val="ru-RU" w:eastAsia="en-US" w:bidi="ar-SA"/>
      </w:rPr>
    </w:lvl>
    <w:lvl w:ilvl="8">
      <w:numFmt w:val="bullet"/>
      <w:lvlText w:val="•"/>
      <w:lvlJc w:val="left"/>
      <w:pPr>
        <w:ind w:left="9520" w:hanging="284"/>
      </w:pPr>
      <w:rPr>
        <w:rFonts w:hint="default"/>
        <w:lang w:val="ru-RU" w:eastAsia="en-US" w:bidi="ar-SA"/>
      </w:rPr>
    </w:lvl>
  </w:abstractNum>
  <w:abstractNum w:abstractNumId="18" w15:restartNumberingAfterBreak="0">
    <w:nsid w:val="BF205925"/>
    <w:multiLevelType w:val="multilevel"/>
    <w:tmpl w:val="BF205925"/>
    <w:lvl w:ilvl="0">
      <w:numFmt w:val="bullet"/>
      <w:lvlText w:val="-"/>
      <w:lvlJc w:val="left"/>
      <w:pPr>
        <w:ind w:left="566"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226"/>
      </w:pPr>
      <w:rPr>
        <w:rFonts w:hint="default"/>
        <w:lang w:val="ru-RU" w:eastAsia="en-US" w:bidi="ar-SA"/>
      </w:rPr>
    </w:lvl>
    <w:lvl w:ilvl="2">
      <w:numFmt w:val="bullet"/>
      <w:lvlText w:val="•"/>
      <w:lvlJc w:val="left"/>
      <w:pPr>
        <w:ind w:left="2716" w:hanging="226"/>
      </w:pPr>
      <w:rPr>
        <w:rFonts w:hint="default"/>
        <w:lang w:val="ru-RU" w:eastAsia="en-US" w:bidi="ar-SA"/>
      </w:rPr>
    </w:lvl>
    <w:lvl w:ilvl="3">
      <w:numFmt w:val="bullet"/>
      <w:lvlText w:val="•"/>
      <w:lvlJc w:val="left"/>
      <w:pPr>
        <w:ind w:left="3794" w:hanging="226"/>
      </w:pPr>
      <w:rPr>
        <w:rFonts w:hint="default"/>
        <w:lang w:val="ru-RU" w:eastAsia="en-US" w:bidi="ar-SA"/>
      </w:rPr>
    </w:lvl>
    <w:lvl w:ilvl="4">
      <w:numFmt w:val="bullet"/>
      <w:lvlText w:val="•"/>
      <w:lvlJc w:val="left"/>
      <w:pPr>
        <w:ind w:left="4872" w:hanging="226"/>
      </w:pPr>
      <w:rPr>
        <w:rFonts w:hint="default"/>
        <w:lang w:val="ru-RU" w:eastAsia="en-US" w:bidi="ar-SA"/>
      </w:rPr>
    </w:lvl>
    <w:lvl w:ilvl="5">
      <w:numFmt w:val="bullet"/>
      <w:lvlText w:val="•"/>
      <w:lvlJc w:val="left"/>
      <w:pPr>
        <w:ind w:left="5950" w:hanging="226"/>
      </w:pPr>
      <w:rPr>
        <w:rFonts w:hint="default"/>
        <w:lang w:val="ru-RU" w:eastAsia="en-US" w:bidi="ar-SA"/>
      </w:rPr>
    </w:lvl>
    <w:lvl w:ilvl="6">
      <w:numFmt w:val="bullet"/>
      <w:lvlText w:val="•"/>
      <w:lvlJc w:val="left"/>
      <w:pPr>
        <w:ind w:left="7028" w:hanging="226"/>
      </w:pPr>
      <w:rPr>
        <w:rFonts w:hint="default"/>
        <w:lang w:val="ru-RU" w:eastAsia="en-US" w:bidi="ar-SA"/>
      </w:rPr>
    </w:lvl>
    <w:lvl w:ilvl="7">
      <w:numFmt w:val="bullet"/>
      <w:lvlText w:val="•"/>
      <w:lvlJc w:val="left"/>
      <w:pPr>
        <w:ind w:left="8106" w:hanging="226"/>
      </w:pPr>
      <w:rPr>
        <w:rFonts w:hint="default"/>
        <w:lang w:val="ru-RU" w:eastAsia="en-US" w:bidi="ar-SA"/>
      </w:rPr>
    </w:lvl>
    <w:lvl w:ilvl="8">
      <w:numFmt w:val="bullet"/>
      <w:lvlText w:val="•"/>
      <w:lvlJc w:val="left"/>
      <w:pPr>
        <w:ind w:left="9184" w:hanging="226"/>
      </w:pPr>
      <w:rPr>
        <w:rFonts w:hint="default"/>
        <w:lang w:val="ru-RU" w:eastAsia="en-US" w:bidi="ar-SA"/>
      </w:rPr>
    </w:lvl>
  </w:abstractNum>
  <w:abstractNum w:abstractNumId="19" w15:restartNumberingAfterBreak="0">
    <w:nsid w:val="C0915F4F"/>
    <w:multiLevelType w:val="multilevel"/>
    <w:tmpl w:val="C0915F4F"/>
    <w:lvl w:ilvl="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13" w:hanging="140"/>
      </w:pPr>
      <w:rPr>
        <w:rFonts w:hint="default"/>
        <w:lang w:val="ru-RU" w:eastAsia="en-US" w:bidi="ar-SA"/>
      </w:rPr>
    </w:lvl>
    <w:lvl w:ilvl="2">
      <w:numFmt w:val="bullet"/>
      <w:lvlText w:val="•"/>
      <w:lvlJc w:val="left"/>
      <w:pPr>
        <w:ind w:left="1326" w:hanging="140"/>
      </w:pPr>
      <w:rPr>
        <w:rFonts w:hint="default"/>
        <w:lang w:val="ru-RU" w:eastAsia="en-US" w:bidi="ar-SA"/>
      </w:rPr>
    </w:lvl>
    <w:lvl w:ilvl="3">
      <w:numFmt w:val="bullet"/>
      <w:lvlText w:val="•"/>
      <w:lvlJc w:val="left"/>
      <w:pPr>
        <w:ind w:left="1940" w:hanging="140"/>
      </w:pPr>
      <w:rPr>
        <w:rFonts w:hint="default"/>
        <w:lang w:val="ru-RU" w:eastAsia="en-US" w:bidi="ar-SA"/>
      </w:rPr>
    </w:lvl>
    <w:lvl w:ilvl="4">
      <w:numFmt w:val="bullet"/>
      <w:lvlText w:val="•"/>
      <w:lvlJc w:val="left"/>
      <w:pPr>
        <w:ind w:left="2553" w:hanging="140"/>
      </w:pPr>
      <w:rPr>
        <w:rFonts w:hint="default"/>
        <w:lang w:val="ru-RU" w:eastAsia="en-US" w:bidi="ar-SA"/>
      </w:rPr>
    </w:lvl>
    <w:lvl w:ilvl="5">
      <w:numFmt w:val="bullet"/>
      <w:lvlText w:val="•"/>
      <w:lvlJc w:val="left"/>
      <w:pPr>
        <w:ind w:left="3167" w:hanging="140"/>
      </w:pPr>
      <w:rPr>
        <w:rFonts w:hint="default"/>
        <w:lang w:val="ru-RU" w:eastAsia="en-US" w:bidi="ar-SA"/>
      </w:rPr>
    </w:lvl>
    <w:lvl w:ilvl="6">
      <w:numFmt w:val="bullet"/>
      <w:lvlText w:val="•"/>
      <w:lvlJc w:val="left"/>
      <w:pPr>
        <w:ind w:left="3780" w:hanging="140"/>
      </w:pPr>
      <w:rPr>
        <w:rFonts w:hint="default"/>
        <w:lang w:val="ru-RU" w:eastAsia="en-US" w:bidi="ar-SA"/>
      </w:rPr>
    </w:lvl>
    <w:lvl w:ilvl="7">
      <w:numFmt w:val="bullet"/>
      <w:lvlText w:val="•"/>
      <w:lvlJc w:val="left"/>
      <w:pPr>
        <w:ind w:left="4393" w:hanging="140"/>
      </w:pPr>
      <w:rPr>
        <w:rFonts w:hint="default"/>
        <w:lang w:val="ru-RU" w:eastAsia="en-US" w:bidi="ar-SA"/>
      </w:rPr>
    </w:lvl>
    <w:lvl w:ilvl="8">
      <w:numFmt w:val="bullet"/>
      <w:lvlText w:val="•"/>
      <w:lvlJc w:val="left"/>
      <w:pPr>
        <w:ind w:left="5007" w:hanging="140"/>
      </w:pPr>
      <w:rPr>
        <w:rFonts w:hint="default"/>
        <w:lang w:val="ru-RU" w:eastAsia="en-US" w:bidi="ar-SA"/>
      </w:rPr>
    </w:lvl>
  </w:abstractNum>
  <w:abstractNum w:abstractNumId="20" w15:restartNumberingAfterBreak="0">
    <w:nsid w:val="C4E0D24A"/>
    <w:multiLevelType w:val="multilevel"/>
    <w:tmpl w:val="C4E0D24A"/>
    <w:lvl w:ilvl="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658" w:hanging="140"/>
      </w:pPr>
      <w:rPr>
        <w:rFonts w:hint="default"/>
        <w:lang w:val="ru-RU" w:eastAsia="en-US" w:bidi="ar-SA"/>
      </w:rPr>
    </w:lvl>
    <w:lvl w:ilvl="2">
      <w:numFmt w:val="bullet"/>
      <w:lvlText w:val="•"/>
      <w:lvlJc w:val="left"/>
      <w:pPr>
        <w:ind w:left="1217" w:hanging="140"/>
      </w:pPr>
      <w:rPr>
        <w:rFonts w:hint="default"/>
        <w:lang w:val="ru-RU" w:eastAsia="en-US" w:bidi="ar-SA"/>
      </w:rPr>
    </w:lvl>
    <w:lvl w:ilvl="3">
      <w:numFmt w:val="bullet"/>
      <w:lvlText w:val="•"/>
      <w:lvlJc w:val="left"/>
      <w:pPr>
        <w:ind w:left="1776" w:hanging="140"/>
      </w:pPr>
      <w:rPr>
        <w:rFonts w:hint="default"/>
        <w:lang w:val="ru-RU" w:eastAsia="en-US" w:bidi="ar-SA"/>
      </w:rPr>
    </w:lvl>
    <w:lvl w:ilvl="4">
      <w:numFmt w:val="bullet"/>
      <w:lvlText w:val="•"/>
      <w:lvlJc w:val="left"/>
      <w:pPr>
        <w:ind w:left="2334" w:hanging="140"/>
      </w:pPr>
      <w:rPr>
        <w:rFonts w:hint="default"/>
        <w:lang w:val="ru-RU" w:eastAsia="en-US" w:bidi="ar-SA"/>
      </w:rPr>
    </w:lvl>
    <w:lvl w:ilvl="5">
      <w:numFmt w:val="bullet"/>
      <w:lvlText w:val="•"/>
      <w:lvlJc w:val="left"/>
      <w:pPr>
        <w:ind w:left="2893" w:hanging="140"/>
      </w:pPr>
      <w:rPr>
        <w:rFonts w:hint="default"/>
        <w:lang w:val="ru-RU" w:eastAsia="en-US" w:bidi="ar-SA"/>
      </w:rPr>
    </w:lvl>
    <w:lvl w:ilvl="6">
      <w:numFmt w:val="bullet"/>
      <w:lvlText w:val="•"/>
      <w:lvlJc w:val="left"/>
      <w:pPr>
        <w:ind w:left="3452" w:hanging="140"/>
      </w:pPr>
      <w:rPr>
        <w:rFonts w:hint="default"/>
        <w:lang w:val="ru-RU" w:eastAsia="en-US" w:bidi="ar-SA"/>
      </w:rPr>
    </w:lvl>
    <w:lvl w:ilvl="7">
      <w:numFmt w:val="bullet"/>
      <w:lvlText w:val="•"/>
      <w:lvlJc w:val="left"/>
      <w:pPr>
        <w:ind w:left="4010" w:hanging="140"/>
      </w:pPr>
      <w:rPr>
        <w:rFonts w:hint="default"/>
        <w:lang w:val="ru-RU" w:eastAsia="en-US" w:bidi="ar-SA"/>
      </w:rPr>
    </w:lvl>
    <w:lvl w:ilvl="8">
      <w:numFmt w:val="bullet"/>
      <w:lvlText w:val="•"/>
      <w:lvlJc w:val="left"/>
      <w:pPr>
        <w:ind w:left="4569" w:hanging="140"/>
      </w:pPr>
      <w:rPr>
        <w:rFonts w:hint="default"/>
        <w:lang w:val="ru-RU" w:eastAsia="en-US" w:bidi="ar-SA"/>
      </w:rPr>
    </w:lvl>
  </w:abstractNum>
  <w:abstractNum w:abstractNumId="21" w15:restartNumberingAfterBreak="0">
    <w:nsid w:val="C8879AEF"/>
    <w:multiLevelType w:val="multilevel"/>
    <w:tmpl w:val="C8879AEF"/>
    <w:lvl w:ilvl="0">
      <w:start w:val="1"/>
      <w:numFmt w:val="decimal"/>
      <w:lvlText w:val="%1)"/>
      <w:lvlJc w:val="left"/>
      <w:pPr>
        <w:ind w:left="56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360"/>
      </w:pPr>
      <w:rPr>
        <w:rFonts w:hint="default"/>
        <w:lang w:val="ru-RU" w:eastAsia="en-US" w:bidi="ar-SA"/>
      </w:rPr>
    </w:lvl>
    <w:lvl w:ilvl="2">
      <w:numFmt w:val="bullet"/>
      <w:lvlText w:val="•"/>
      <w:lvlJc w:val="left"/>
      <w:pPr>
        <w:ind w:left="2716" w:hanging="360"/>
      </w:pPr>
      <w:rPr>
        <w:rFonts w:hint="default"/>
        <w:lang w:val="ru-RU" w:eastAsia="en-US" w:bidi="ar-SA"/>
      </w:rPr>
    </w:lvl>
    <w:lvl w:ilvl="3">
      <w:numFmt w:val="bullet"/>
      <w:lvlText w:val="•"/>
      <w:lvlJc w:val="left"/>
      <w:pPr>
        <w:ind w:left="3794" w:hanging="360"/>
      </w:pPr>
      <w:rPr>
        <w:rFonts w:hint="default"/>
        <w:lang w:val="ru-RU" w:eastAsia="en-US" w:bidi="ar-SA"/>
      </w:rPr>
    </w:lvl>
    <w:lvl w:ilvl="4">
      <w:numFmt w:val="bullet"/>
      <w:lvlText w:val="•"/>
      <w:lvlJc w:val="left"/>
      <w:pPr>
        <w:ind w:left="4872" w:hanging="360"/>
      </w:pPr>
      <w:rPr>
        <w:rFonts w:hint="default"/>
        <w:lang w:val="ru-RU" w:eastAsia="en-US" w:bidi="ar-SA"/>
      </w:rPr>
    </w:lvl>
    <w:lvl w:ilvl="5">
      <w:numFmt w:val="bullet"/>
      <w:lvlText w:val="•"/>
      <w:lvlJc w:val="left"/>
      <w:pPr>
        <w:ind w:left="5950" w:hanging="360"/>
      </w:pPr>
      <w:rPr>
        <w:rFonts w:hint="default"/>
        <w:lang w:val="ru-RU" w:eastAsia="en-US" w:bidi="ar-SA"/>
      </w:rPr>
    </w:lvl>
    <w:lvl w:ilvl="6">
      <w:numFmt w:val="bullet"/>
      <w:lvlText w:val="•"/>
      <w:lvlJc w:val="left"/>
      <w:pPr>
        <w:ind w:left="7028" w:hanging="360"/>
      </w:pPr>
      <w:rPr>
        <w:rFonts w:hint="default"/>
        <w:lang w:val="ru-RU" w:eastAsia="en-US" w:bidi="ar-SA"/>
      </w:rPr>
    </w:lvl>
    <w:lvl w:ilvl="7">
      <w:numFmt w:val="bullet"/>
      <w:lvlText w:val="•"/>
      <w:lvlJc w:val="left"/>
      <w:pPr>
        <w:ind w:left="8106" w:hanging="360"/>
      </w:pPr>
      <w:rPr>
        <w:rFonts w:hint="default"/>
        <w:lang w:val="ru-RU" w:eastAsia="en-US" w:bidi="ar-SA"/>
      </w:rPr>
    </w:lvl>
    <w:lvl w:ilvl="8">
      <w:numFmt w:val="bullet"/>
      <w:lvlText w:val="•"/>
      <w:lvlJc w:val="left"/>
      <w:pPr>
        <w:ind w:left="9184" w:hanging="360"/>
      </w:pPr>
      <w:rPr>
        <w:rFonts w:hint="default"/>
        <w:lang w:val="ru-RU" w:eastAsia="en-US" w:bidi="ar-SA"/>
      </w:rPr>
    </w:lvl>
  </w:abstractNum>
  <w:abstractNum w:abstractNumId="22" w15:restartNumberingAfterBreak="0">
    <w:nsid w:val="CF092B84"/>
    <w:multiLevelType w:val="multilevel"/>
    <w:tmpl w:val="CF092B84"/>
    <w:lvl w:ilvl="0">
      <w:numFmt w:val="bullet"/>
      <w:lvlText w:val=""/>
      <w:lvlJc w:val="left"/>
      <w:pPr>
        <w:ind w:left="993" w:hanging="284"/>
      </w:pPr>
      <w:rPr>
        <w:rFonts w:ascii="Symbol" w:eastAsia="Symbol" w:hAnsi="Symbol" w:cs="Symbol" w:hint="default"/>
        <w:spacing w:val="0"/>
        <w:w w:val="100"/>
        <w:lang w:val="ru-RU" w:eastAsia="en-US" w:bidi="ar-SA"/>
      </w:rPr>
    </w:lvl>
    <w:lvl w:ilvl="1">
      <w:numFmt w:val="bullet"/>
      <w:lvlText w:val="•"/>
      <w:lvlJc w:val="left"/>
      <w:pPr>
        <w:ind w:left="1890" w:hanging="284"/>
      </w:pPr>
      <w:rPr>
        <w:rFonts w:hint="default"/>
        <w:lang w:val="ru-RU" w:eastAsia="en-US" w:bidi="ar-SA"/>
      </w:rPr>
    </w:lvl>
    <w:lvl w:ilvl="2">
      <w:numFmt w:val="bullet"/>
      <w:lvlText w:val="•"/>
      <w:lvlJc w:val="left"/>
      <w:pPr>
        <w:ind w:left="2940" w:hanging="284"/>
      </w:pPr>
      <w:rPr>
        <w:rFonts w:hint="default"/>
        <w:lang w:val="ru-RU" w:eastAsia="en-US" w:bidi="ar-SA"/>
      </w:rPr>
    </w:lvl>
    <w:lvl w:ilvl="3">
      <w:numFmt w:val="bullet"/>
      <w:lvlText w:val="•"/>
      <w:lvlJc w:val="left"/>
      <w:pPr>
        <w:ind w:left="3990" w:hanging="284"/>
      </w:pPr>
      <w:rPr>
        <w:rFonts w:hint="default"/>
        <w:lang w:val="ru-RU" w:eastAsia="en-US" w:bidi="ar-SA"/>
      </w:rPr>
    </w:lvl>
    <w:lvl w:ilvl="4">
      <w:numFmt w:val="bullet"/>
      <w:lvlText w:val="•"/>
      <w:lvlJc w:val="left"/>
      <w:pPr>
        <w:ind w:left="5040" w:hanging="284"/>
      </w:pPr>
      <w:rPr>
        <w:rFonts w:hint="default"/>
        <w:lang w:val="ru-RU" w:eastAsia="en-US" w:bidi="ar-SA"/>
      </w:rPr>
    </w:lvl>
    <w:lvl w:ilvl="5">
      <w:numFmt w:val="bullet"/>
      <w:lvlText w:val="•"/>
      <w:lvlJc w:val="left"/>
      <w:pPr>
        <w:ind w:left="6090" w:hanging="284"/>
      </w:pPr>
      <w:rPr>
        <w:rFonts w:hint="default"/>
        <w:lang w:val="ru-RU" w:eastAsia="en-US" w:bidi="ar-SA"/>
      </w:rPr>
    </w:lvl>
    <w:lvl w:ilvl="6">
      <w:numFmt w:val="bullet"/>
      <w:lvlText w:val="•"/>
      <w:lvlJc w:val="left"/>
      <w:pPr>
        <w:ind w:left="7140" w:hanging="284"/>
      </w:pPr>
      <w:rPr>
        <w:rFonts w:hint="default"/>
        <w:lang w:val="ru-RU" w:eastAsia="en-US" w:bidi="ar-SA"/>
      </w:rPr>
    </w:lvl>
    <w:lvl w:ilvl="7">
      <w:numFmt w:val="bullet"/>
      <w:lvlText w:val="•"/>
      <w:lvlJc w:val="left"/>
      <w:pPr>
        <w:ind w:left="8190" w:hanging="284"/>
      </w:pPr>
      <w:rPr>
        <w:rFonts w:hint="default"/>
        <w:lang w:val="ru-RU" w:eastAsia="en-US" w:bidi="ar-SA"/>
      </w:rPr>
    </w:lvl>
    <w:lvl w:ilvl="8">
      <w:numFmt w:val="bullet"/>
      <w:lvlText w:val="•"/>
      <w:lvlJc w:val="left"/>
      <w:pPr>
        <w:ind w:left="9240" w:hanging="284"/>
      </w:pPr>
      <w:rPr>
        <w:rFonts w:hint="default"/>
        <w:lang w:val="ru-RU" w:eastAsia="en-US" w:bidi="ar-SA"/>
      </w:rPr>
    </w:lvl>
  </w:abstractNum>
  <w:abstractNum w:abstractNumId="23" w15:restartNumberingAfterBreak="0">
    <w:nsid w:val="D7D140E4"/>
    <w:multiLevelType w:val="multilevel"/>
    <w:tmpl w:val="D7D140E4"/>
    <w:lvl w:ilvl="0">
      <w:numFmt w:val="bullet"/>
      <w:lvlText w:val="-"/>
      <w:lvlJc w:val="left"/>
      <w:pPr>
        <w:ind w:left="107" w:hanging="14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528" w:hanging="140"/>
      </w:pPr>
      <w:rPr>
        <w:rFonts w:hint="default"/>
        <w:lang w:val="ru-RU" w:eastAsia="en-US" w:bidi="ar-SA"/>
      </w:rPr>
    </w:lvl>
    <w:lvl w:ilvl="2">
      <w:numFmt w:val="bullet"/>
      <w:lvlText w:val="•"/>
      <w:lvlJc w:val="left"/>
      <w:pPr>
        <w:ind w:left="956" w:hanging="140"/>
      </w:pPr>
      <w:rPr>
        <w:rFonts w:hint="default"/>
        <w:lang w:val="ru-RU" w:eastAsia="en-US" w:bidi="ar-SA"/>
      </w:rPr>
    </w:lvl>
    <w:lvl w:ilvl="3">
      <w:numFmt w:val="bullet"/>
      <w:lvlText w:val="•"/>
      <w:lvlJc w:val="left"/>
      <w:pPr>
        <w:ind w:left="1384" w:hanging="140"/>
      </w:pPr>
      <w:rPr>
        <w:rFonts w:hint="default"/>
        <w:lang w:val="ru-RU" w:eastAsia="en-US" w:bidi="ar-SA"/>
      </w:rPr>
    </w:lvl>
    <w:lvl w:ilvl="4">
      <w:numFmt w:val="bullet"/>
      <w:lvlText w:val="•"/>
      <w:lvlJc w:val="left"/>
      <w:pPr>
        <w:ind w:left="1812" w:hanging="140"/>
      </w:pPr>
      <w:rPr>
        <w:rFonts w:hint="default"/>
        <w:lang w:val="ru-RU" w:eastAsia="en-US" w:bidi="ar-SA"/>
      </w:rPr>
    </w:lvl>
    <w:lvl w:ilvl="5">
      <w:numFmt w:val="bullet"/>
      <w:lvlText w:val="•"/>
      <w:lvlJc w:val="left"/>
      <w:pPr>
        <w:ind w:left="2241" w:hanging="140"/>
      </w:pPr>
      <w:rPr>
        <w:rFonts w:hint="default"/>
        <w:lang w:val="ru-RU" w:eastAsia="en-US" w:bidi="ar-SA"/>
      </w:rPr>
    </w:lvl>
    <w:lvl w:ilvl="6">
      <w:numFmt w:val="bullet"/>
      <w:lvlText w:val="•"/>
      <w:lvlJc w:val="left"/>
      <w:pPr>
        <w:ind w:left="2669" w:hanging="140"/>
      </w:pPr>
      <w:rPr>
        <w:rFonts w:hint="default"/>
        <w:lang w:val="ru-RU" w:eastAsia="en-US" w:bidi="ar-SA"/>
      </w:rPr>
    </w:lvl>
    <w:lvl w:ilvl="7">
      <w:numFmt w:val="bullet"/>
      <w:lvlText w:val="•"/>
      <w:lvlJc w:val="left"/>
      <w:pPr>
        <w:ind w:left="3097" w:hanging="140"/>
      </w:pPr>
      <w:rPr>
        <w:rFonts w:hint="default"/>
        <w:lang w:val="ru-RU" w:eastAsia="en-US" w:bidi="ar-SA"/>
      </w:rPr>
    </w:lvl>
    <w:lvl w:ilvl="8">
      <w:numFmt w:val="bullet"/>
      <w:lvlText w:val="•"/>
      <w:lvlJc w:val="left"/>
      <w:pPr>
        <w:ind w:left="3525" w:hanging="140"/>
      </w:pPr>
      <w:rPr>
        <w:rFonts w:hint="default"/>
        <w:lang w:val="ru-RU" w:eastAsia="en-US" w:bidi="ar-SA"/>
      </w:rPr>
    </w:lvl>
  </w:abstractNum>
  <w:abstractNum w:abstractNumId="24" w15:restartNumberingAfterBreak="0">
    <w:nsid w:val="D7F9FE59"/>
    <w:multiLevelType w:val="multilevel"/>
    <w:tmpl w:val="D7F9FE59"/>
    <w:lvl w:ilvl="0">
      <w:numFmt w:val="decimal"/>
      <w:lvlText w:val="%1"/>
      <w:lvlJc w:val="left"/>
      <w:pPr>
        <w:ind w:left="1313" w:hanging="18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2322" w:hanging="180"/>
      </w:pPr>
      <w:rPr>
        <w:rFonts w:hint="default"/>
        <w:lang w:val="ru-RU" w:eastAsia="en-US" w:bidi="ar-SA"/>
      </w:rPr>
    </w:lvl>
    <w:lvl w:ilvl="2">
      <w:numFmt w:val="bullet"/>
      <w:lvlText w:val="•"/>
      <w:lvlJc w:val="left"/>
      <w:pPr>
        <w:ind w:left="3324" w:hanging="180"/>
      </w:pPr>
      <w:rPr>
        <w:rFonts w:hint="default"/>
        <w:lang w:val="ru-RU" w:eastAsia="en-US" w:bidi="ar-SA"/>
      </w:rPr>
    </w:lvl>
    <w:lvl w:ilvl="3">
      <w:numFmt w:val="bullet"/>
      <w:lvlText w:val="•"/>
      <w:lvlJc w:val="left"/>
      <w:pPr>
        <w:ind w:left="4326" w:hanging="180"/>
      </w:pPr>
      <w:rPr>
        <w:rFonts w:hint="default"/>
        <w:lang w:val="ru-RU" w:eastAsia="en-US" w:bidi="ar-SA"/>
      </w:rPr>
    </w:lvl>
    <w:lvl w:ilvl="4">
      <w:numFmt w:val="bullet"/>
      <w:lvlText w:val="•"/>
      <w:lvlJc w:val="left"/>
      <w:pPr>
        <w:ind w:left="5328" w:hanging="180"/>
      </w:pPr>
      <w:rPr>
        <w:rFonts w:hint="default"/>
        <w:lang w:val="ru-RU" w:eastAsia="en-US" w:bidi="ar-SA"/>
      </w:rPr>
    </w:lvl>
    <w:lvl w:ilvl="5">
      <w:numFmt w:val="bullet"/>
      <w:lvlText w:val="•"/>
      <w:lvlJc w:val="left"/>
      <w:pPr>
        <w:ind w:left="6330" w:hanging="180"/>
      </w:pPr>
      <w:rPr>
        <w:rFonts w:hint="default"/>
        <w:lang w:val="ru-RU" w:eastAsia="en-US" w:bidi="ar-SA"/>
      </w:rPr>
    </w:lvl>
    <w:lvl w:ilvl="6">
      <w:numFmt w:val="bullet"/>
      <w:lvlText w:val="•"/>
      <w:lvlJc w:val="left"/>
      <w:pPr>
        <w:ind w:left="7332" w:hanging="180"/>
      </w:pPr>
      <w:rPr>
        <w:rFonts w:hint="default"/>
        <w:lang w:val="ru-RU" w:eastAsia="en-US" w:bidi="ar-SA"/>
      </w:rPr>
    </w:lvl>
    <w:lvl w:ilvl="7">
      <w:numFmt w:val="bullet"/>
      <w:lvlText w:val="•"/>
      <w:lvlJc w:val="left"/>
      <w:pPr>
        <w:ind w:left="8334" w:hanging="180"/>
      </w:pPr>
      <w:rPr>
        <w:rFonts w:hint="default"/>
        <w:lang w:val="ru-RU" w:eastAsia="en-US" w:bidi="ar-SA"/>
      </w:rPr>
    </w:lvl>
    <w:lvl w:ilvl="8">
      <w:numFmt w:val="bullet"/>
      <w:lvlText w:val="•"/>
      <w:lvlJc w:val="left"/>
      <w:pPr>
        <w:ind w:left="9336" w:hanging="180"/>
      </w:pPr>
      <w:rPr>
        <w:rFonts w:hint="default"/>
        <w:lang w:val="ru-RU" w:eastAsia="en-US" w:bidi="ar-SA"/>
      </w:rPr>
    </w:lvl>
  </w:abstractNum>
  <w:abstractNum w:abstractNumId="25" w15:restartNumberingAfterBreak="0">
    <w:nsid w:val="DAD3A854"/>
    <w:multiLevelType w:val="multilevel"/>
    <w:tmpl w:val="DAD3A854"/>
    <w:lvl w:ilvl="0">
      <w:numFmt w:val="bullet"/>
      <w:lvlText w:val="–"/>
      <w:lvlJc w:val="left"/>
      <w:pPr>
        <w:ind w:left="99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034" w:hanging="180"/>
      </w:pPr>
      <w:rPr>
        <w:rFonts w:hint="default"/>
        <w:lang w:val="ru-RU" w:eastAsia="en-US" w:bidi="ar-SA"/>
      </w:rPr>
    </w:lvl>
    <w:lvl w:ilvl="2">
      <w:numFmt w:val="bullet"/>
      <w:lvlText w:val="•"/>
      <w:lvlJc w:val="left"/>
      <w:pPr>
        <w:ind w:left="3068" w:hanging="180"/>
      </w:pPr>
      <w:rPr>
        <w:rFonts w:hint="default"/>
        <w:lang w:val="ru-RU" w:eastAsia="en-US" w:bidi="ar-SA"/>
      </w:rPr>
    </w:lvl>
    <w:lvl w:ilvl="3">
      <w:numFmt w:val="bullet"/>
      <w:lvlText w:val="•"/>
      <w:lvlJc w:val="left"/>
      <w:pPr>
        <w:ind w:left="4102" w:hanging="180"/>
      </w:pPr>
      <w:rPr>
        <w:rFonts w:hint="default"/>
        <w:lang w:val="ru-RU" w:eastAsia="en-US" w:bidi="ar-SA"/>
      </w:rPr>
    </w:lvl>
    <w:lvl w:ilvl="4">
      <w:numFmt w:val="bullet"/>
      <w:lvlText w:val="•"/>
      <w:lvlJc w:val="left"/>
      <w:pPr>
        <w:ind w:left="5136" w:hanging="180"/>
      </w:pPr>
      <w:rPr>
        <w:rFonts w:hint="default"/>
        <w:lang w:val="ru-RU" w:eastAsia="en-US" w:bidi="ar-SA"/>
      </w:rPr>
    </w:lvl>
    <w:lvl w:ilvl="5">
      <w:numFmt w:val="bullet"/>
      <w:lvlText w:val="•"/>
      <w:lvlJc w:val="left"/>
      <w:pPr>
        <w:ind w:left="6170" w:hanging="180"/>
      </w:pPr>
      <w:rPr>
        <w:rFonts w:hint="default"/>
        <w:lang w:val="ru-RU" w:eastAsia="en-US" w:bidi="ar-SA"/>
      </w:rPr>
    </w:lvl>
    <w:lvl w:ilvl="6">
      <w:numFmt w:val="bullet"/>
      <w:lvlText w:val="•"/>
      <w:lvlJc w:val="left"/>
      <w:pPr>
        <w:ind w:left="7204" w:hanging="180"/>
      </w:pPr>
      <w:rPr>
        <w:rFonts w:hint="default"/>
        <w:lang w:val="ru-RU" w:eastAsia="en-US" w:bidi="ar-SA"/>
      </w:rPr>
    </w:lvl>
    <w:lvl w:ilvl="7">
      <w:numFmt w:val="bullet"/>
      <w:lvlText w:val="•"/>
      <w:lvlJc w:val="left"/>
      <w:pPr>
        <w:ind w:left="8238" w:hanging="180"/>
      </w:pPr>
      <w:rPr>
        <w:rFonts w:hint="default"/>
        <w:lang w:val="ru-RU" w:eastAsia="en-US" w:bidi="ar-SA"/>
      </w:rPr>
    </w:lvl>
    <w:lvl w:ilvl="8">
      <w:numFmt w:val="bullet"/>
      <w:lvlText w:val="•"/>
      <w:lvlJc w:val="left"/>
      <w:pPr>
        <w:ind w:left="9272" w:hanging="180"/>
      </w:pPr>
      <w:rPr>
        <w:rFonts w:hint="default"/>
        <w:lang w:val="ru-RU" w:eastAsia="en-US" w:bidi="ar-SA"/>
      </w:rPr>
    </w:lvl>
  </w:abstractNum>
  <w:abstractNum w:abstractNumId="26" w15:restartNumberingAfterBreak="0">
    <w:nsid w:val="DCBA6B53"/>
    <w:multiLevelType w:val="multilevel"/>
    <w:tmpl w:val="DCBA6B53"/>
    <w:lvl w:ilvl="0">
      <w:numFmt w:val="bullet"/>
      <w:lvlText w:val=""/>
      <w:lvlJc w:val="left"/>
      <w:pPr>
        <w:ind w:left="566" w:hanging="428"/>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638" w:hanging="428"/>
      </w:pPr>
      <w:rPr>
        <w:rFonts w:hint="default"/>
        <w:lang w:val="ru-RU" w:eastAsia="en-US" w:bidi="ar-SA"/>
      </w:rPr>
    </w:lvl>
    <w:lvl w:ilvl="2">
      <w:numFmt w:val="bullet"/>
      <w:lvlText w:val="•"/>
      <w:lvlJc w:val="left"/>
      <w:pPr>
        <w:ind w:left="2716" w:hanging="428"/>
      </w:pPr>
      <w:rPr>
        <w:rFonts w:hint="default"/>
        <w:lang w:val="ru-RU" w:eastAsia="en-US" w:bidi="ar-SA"/>
      </w:rPr>
    </w:lvl>
    <w:lvl w:ilvl="3">
      <w:numFmt w:val="bullet"/>
      <w:lvlText w:val="•"/>
      <w:lvlJc w:val="left"/>
      <w:pPr>
        <w:ind w:left="3794" w:hanging="428"/>
      </w:pPr>
      <w:rPr>
        <w:rFonts w:hint="default"/>
        <w:lang w:val="ru-RU" w:eastAsia="en-US" w:bidi="ar-SA"/>
      </w:rPr>
    </w:lvl>
    <w:lvl w:ilvl="4">
      <w:numFmt w:val="bullet"/>
      <w:lvlText w:val="•"/>
      <w:lvlJc w:val="left"/>
      <w:pPr>
        <w:ind w:left="4872" w:hanging="428"/>
      </w:pPr>
      <w:rPr>
        <w:rFonts w:hint="default"/>
        <w:lang w:val="ru-RU" w:eastAsia="en-US" w:bidi="ar-SA"/>
      </w:rPr>
    </w:lvl>
    <w:lvl w:ilvl="5">
      <w:numFmt w:val="bullet"/>
      <w:lvlText w:val="•"/>
      <w:lvlJc w:val="left"/>
      <w:pPr>
        <w:ind w:left="5950" w:hanging="428"/>
      </w:pPr>
      <w:rPr>
        <w:rFonts w:hint="default"/>
        <w:lang w:val="ru-RU" w:eastAsia="en-US" w:bidi="ar-SA"/>
      </w:rPr>
    </w:lvl>
    <w:lvl w:ilvl="6">
      <w:numFmt w:val="bullet"/>
      <w:lvlText w:val="•"/>
      <w:lvlJc w:val="left"/>
      <w:pPr>
        <w:ind w:left="7028" w:hanging="428"/>
      </w:pPr>
      <w:rPr>
        <w:rFonts w:hint="default"/>
        <w:lang w:val="ru-RU" w:eastAsia="en-US" w:bidi="ar-SA"/>
      </w:rPr>
    </w:lvl>
    <w:lvl w:ilvl="7">
      <w:numFmt w:val="bullet"/>
      <w:lvlText w:val="•"/>
      <w:lvlJc w:val="left"/>
      <w:pPr>
        <w:ind w:left="8106" w:hanging="428"/>
      </w:pPr>
      <w:rPr>
        <w:rFonts w:hint="default"/>
        <w:lang w:val="ru-RU" w:eastAsia="en-US" w:bidi="ar-SA"/>
      </w:rPr>
    </w:lvl>
    <w:lvl w:ilvl="8">
      <w:numFmt w:val="bullet"/>
      <w:lvlText w:val="•"/>
      <w:lvlJc w:val="left"/>
      <w:pPr>
        <w:ind w:left="9184" w:hanging="428"/>
      </w:pPr>
      <w:rPr>
        <w:rFonts w:hint="default"/>
        <w:lang w:val="ru-RU" w:eastAsia="en-US" w:bidi="ar-SA"/>
      </w:rPr>
    </w:lvl>
  </w:abstractNum>
  <w:abstractNum w:abstractNumId="27" w15:restartNumberingAfterBreak="0">
    <w:nsid w:val="E093A4B0"/>
    <w:multiLevelType w:val="multilevel"/>
    <w:tmpl w:val="E093A4B0"/>
    <w:lvl w:ilvl="0">
      <w:numFmt w:val="bullet"/>
      <w:lvlText w:val="–"/>
      <w:lvlJc w:val="left"/>
      <w:pPr>
        <w:ind w:left="566" w:hanging="305"/>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1286" w:hanging="360"/>
      </w:pPr>
      <w:rPr>
        <w:rFonts w:ascii="Symbol" w:eastAsia="Symbol" w:hAnsi="Symbol" w:cs="Symbol" w:hint="default"/>
        <w:spacing w:val="0"/>
        <w:w w:val="100"/>
        <w:lang w:val="ru-RU" w:eastAsia="en-US" w:bidi="ar-SA"/>
      </w:rPr>
    </w:lvl>
    <w:lvl w:ilvl="2">
      <w:numFmt w:val="bullet"/>
      <w:lvlText w:val="•"/>
      <w:lvlJc w:val="left"/>
      <w:pPr>
        <w:ind w:left="2397" w:hanging="360"/>
      </w:pPr>
      <w:rPr>
        <w:rFonts w:hint="default"/>
        <w:lang w:val="ru-RU" w:eastAsia="en-US" w:bidi="ar-SA"/>
      </w:rPr>
    </w:lvl>
    <w:lvl w:ilvl="3">
      <w:numFmt w:val="bullet"/>
      <w:lvlText w:val="•"/>
      <w:lvlJc w:val="left"/>
      <w:pPr>
        <w:ind w:left="3515" w:hanging="360"/>
      </w:pPr>
      <w:rPr>
        <w:rFonts w:hint="default"/>
        <w:lang w:val="ru-RU" w:eastAsia="en-US" w:bidi="ar-SA"/>
      </w:rPr>
    </w:lvl>
    <w:lvl w:ilvl="4">
      <w:numFmt w:val="bullet"/>
      <w:lvlText w:val="•"/>
      <w:lvlJc w:val="left"/>
      <w:pPr>
        <w:ind w:left="4633" w:hanging="360"/>
      </w:pPr>
      <w:rPr>
        <w:rFonts w:hint="default"/>
        <w:lang w:val="ru-RU" w:eastAsia="en-US" w:bidi="ar-SA"/>
      </w:rPr>
    </w:lvl>
    <w:lvl w:ilvl="5">
      <w:numFmt w:val="bullet"/>
      <w:lvlText w:val="•"/>
      <w:lvlJc w:val="left"/>
      <w:pPr>
        <w:ind w:left="5751" w:hanging="360"/>
      </w:pPr>
      <w:rPr>
        <w:rFonts w:hint="default"/>
        <w:lang w:val="ru-RU" w:eastAsia="en-US" w:bidi="ar-SA"/>
      </w:rPr>
    </w:lvl>
    <w:lvl w:ilvl="6">
      <w:numFmt w:val="bullet"/>
      <w:lvlText w:val="•"/>
      <w:lvlJc w:val="left"/>
      <w:pPr>
        <w:ind w:left="6869" w:hanging="360"/>
      </w:pPr>
      <w:rPr>
        <w:rFonts w:hint="default"/>
        <w:lang w:val="ru-RU" w:eastAsia="en-US" w:bidi="ar-SA"/>
      </w:rPr>
    </w:lvl>
    <w:lvl w:ilvl="7">
      <w:numFmt w:val="bullet"/>
      <w:lvlText w:val="•"/>
      <w:lvlJc w:val="left"/>
      <w:pPr>
        <w:ind w:left="7986" w:hanging="360"/>
      </w:pPr>
      <w:rPr>
        <w:rFonts w:hint="default"/>
        <w:lang w:val="ru-RU" w:eastAsia="en-US" w:bidi="ar-SA"/>
      </w:rPr>
    </w:lvl>
    <w:lvl w:ilvl="8">
      <w:numFmt w:val="bullet"/>
      <w:lvlText w:val="•"/>
      <w:lvlJc w:val="left"/>
      <w:pPr>
        <w:ind w:left="9104" w:hanging="360"/>
      </w:pPr>
      <w:rPr>
        <w:rFonts w:hint="default"/>
        <w:lang w:val="ru-RU" w:eastAsia="en-US" w:bidi="ar-SA"/>
      </w:rPr>
    </w:lvl>
  </w:abstractNum>
  <w:abstractNum w:abstractNumId="28" w15:restartNumberingAfterBreak="0">
    <w:nsid w:val="E504947C"/>
    <w:multiLevelType w:val="multilevel"/>
    <w:tmpl w:val="E504947C"/>
    <w:lvl w:ilvl="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658" w:hanging="140"/>
      </w:pPr>
      <w:rPr>
        <w:rFonts w:hint="default"/>
        <w:lang w:val="ru-RU" w:eastAsia="en-US" w:bidi="ar-SA"/>
      </w:rPr>
    </w:lvl>
    <w:lvl w:ilvl="2">
      <w:numFmt w:val="bullet"/>
      <w:lvlText w:val="•"/>
      <w:lvlJc w:val="left"/>
      <w:pPr>
        <w:ind w:left="1217" w:hanging="140"/>
      </w:pPr>
      <w:rPr>
        <w:rFonts w:hint="default"/>
        <w:lang w:val="ru-RU" w:eastAsia="en-US" w:bidi="ar-SA"/>
      </w:rPr>
    </w:lvl>
    <w:lvl w:ilvl="3">
      <w:numFmt w:val="bullet"/>
      <w:lvlText w:val="•"/>
      <w:lvlJc w:val="left"/>
      <w:pPr>
        <w:ind w:left="1776" w:hanging="140"/>
      </w:pPr>
      <w:rPr>
        <w:rFonts w:hint="default"/>
        <w:lang w:val="ru-RU" w:eastAsia="en-US" w:bidi="ar-SA"/>
      </w:rPr>
    </w:lvl>
    <w:lvl w:ilvl="4">
      <w:numFmt w:val="bullet"/>
      <w:lvlText w:val="•"/>
      <w:lvlJc w:val="left"/>
      <w:pPr>
        <w:ind w:left="2334" w:hanging="140"/>
      </w:pPr>
      <w:rPr>
        <w:rFonts w:hint="default"/>
        <w:lang w:val="ru-RU" w:eastAsia="en-US" w:bidi="ar-SA"/>
      </w:rPr>
    </w:lvl>
    <w:lvl w:ilvl="5">
      <w:numFmt w:val="bullet"/>
      <w:lvlText w:val="•"/>
      <w:lvlJc w:val="left"/>
      <w:pPr>
        <w:ind w:left="2893" w:hanging="140"/>
      </w:pPr>
      <w:rPr>
        <w:rFonts w:hint="default"/>
        <w:lang w:val="ru-RU" w:eastAsia="en-US" w:bidi="ar-SA"/>
      </w:rPr>
    </w:lvl>
    <w:lvl w:ilvl="6">
      <w:numFmt w:val="bullet"/>
      <w:lvlText w:val="•"/>
      <w:lvlJc w:val="left"/>
      <w:pPr>
        <w:ind w:left="3452" w:hanging="140"/>
      </w:pPr>
      <w:rPr>
        <w:rFonts w:hint="default"/>
        <w:lang w:val="ru-RU" w:eastAsia="en-US" w:bidi="ar-SA"/>
      </w:rPr>
    </w:lvl>
    <w:lvl w:ilvl="7">
      <w:numFmt w:val="bullet"/>
      <w:lvlText w:val="•"/>
      <w:lvlJc w:val="left"/>
      <w:pPr>
        <w:ind w:left="4010" w:hanging="140"/>
      </w:pPr>
      <w:rPr>
        <w:rFonts w:hint="default"/>
        <w:lang w:val="ru-RU" w:eastAsia="en-US" w:bidi="ar-SA"/>
      </w:rPr>
    </w:lvl>
    <w:lvl w:ilvl="8">
      <w:numFmt w:val="bullet"/>
      <w:lvlText w:val="•"/>
      <w:lvlJc w:val="left"/>
      <w:pPr>
        <w:ind w:left="4569" w:hanging="140"/>
      </w:pPr>
      <w:rPr>
        <w:rFonts w:hint="default"/>
        <w:lang w:val="ru-RU" w:eastAsia="en-US" w:bidi="ar-SA"/>
      </w:rPr>
    </w:lvl>
  </w:abstractNum>
  <w:abstractNum w:abstractNumId="29" w15:restartNumberingAfterBreak="0">
    <w:nsid w:val="E7B27C5B"/>
    <w:multiLevelType w:val="multilevel"/>
    <w:tmpl w:val="E7B27C5B"/>
    <w:lvl w:ilvl="0">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895" w:hanging="140"/>
      </w:pPr>
      <w:rPr>
        <w:rFonts w:hint="default"/>
        <w:lang w:val="ru-RU" w:eastAsia="en-US" w:bidi="ar-SA"/>
      </w:rPr>
    </w:lvl>
    <w:lvl w:ilvl="2">
      <w:numFmt w:val="bullet"/>
      <w:lvlText w:val="•"/>
      <w:lvlJc w:val="left"/>
      <w:pPr>
        <w:ind w:left="1690" w:hanging="140"/>
      </w:pPr>
      <w:rPr>
        <w:rFonts w:hint="default"/>
        <w:lang w:val="ru-RU" w:eastAsia="en-US" w:bidi="ar-SA"/>
      </w:rPr>
    </w:lvl>
    <w:lvl w:ilvl="3">
      <w:numFmt w:val="bullet"/>
      <w:lvlText w:val="•"/>
      <w:lvlJc w:val="left"/>
      <w:pPr>
        <w:ind w:left="2485" w:hanging="140"/>
      </w:pPr>
      <w:rPr>
        <w:rFonts w:hint="default"/>
        <w:lang w:val="ru-RU" w:eastAsia="en-US" w:bidi="ar-SA"/>
      </w:rPr>
    </w:lvl>
    <w:lvl w:ilvl="4">
      <w:numFmt w:val="bullet"/>
      <w:lvlText w:val="•"/>
      <w:lvlJc w:val="left"/>
      <w:pPr>
        <w:ind w:left="3280" w:hanging="140"/>
      </w:pPr>
      <w:rPr>
        <w:rFonts w:hint="default"/>
        <w:lang w:val="ru-RU" w:eastAsia="en-US" w:bidi="ar-SA"/>
      </w:rPr>
    </w:lvl>
    <w:lvl w:ilvl="5">
      <w:numFmt w:val="bullet"/>
      <w:lvlText w:val="•"/>
      <w:lvlJc w:val="left"/>
      <w:pPr>
        <w:ind w:left="4076" w:hanging="140"/>
      </w:pPr>
      <w:rPr>
        <w:rFonts w:hint="default"/>
        <w:lang w:val="ru-RU" w:eastAsia="en-US" w:bidi="ar-SA"/>
      </w:rPr>
    </w:lvl>
    <w:lvl w:ilvl="6">
      <w:numFmt w:val="bullet"/>
      <w:lvlText w:val="•"/>
      <w:lvlJc w:val="left"/>
      <w:pPr>
        <w:ind w:left="4871" w:hanging="140"/>
      </w:pPr>
      <w:rPr>
        <w:rFonts w:hint="default"/>
        <w:lang w:val="ru-RU" w:eastAsia="en-US" w:bidi="ar-SA"/>
      </w:rPr>
    </w:lvl>
    <w:lvl w:ilvl="7">
      <w:numFmt w:val="bullet"/>
      <w:lvlText w:val="•"/>
      <w:lvlJc w:val="left"/>
      <w:pPr>
        <w:ind w:left="5666" w:hanging="140"/>
      </w:pPr>
      <w:rPr>
        <w:rFonts w:hint="default"/>
        <w:lang w:val="ru-RU" w:eastAsia="en-US" w:bidi="ar-SA"/>
      </w:rPr>
    </w:lvl>
    <w:lvl w:ilvl="8">
      <w:numFmt w:val="bullet"/>
      <w:lvlText w:val="•"/>
      <w:lvlJc w:val="left"/>
      <w:pPr>
        <w:ind w:left="6461" w:hanging="140"/>
      </w:pPr>
      <w:rPr>
        <w:rFonts w:hint="default"/>
        <w:lang w:val="ru-RU" w:eastAsia="en-US" w:bidi="ar-SA"/>
      </w:rPr>
    </w:lvl>
  </w:abstractNum>
  <w:abstractNum w:abstractNumId="30" w15:restartNumberingAfterBreak="0">
    <w:nsid w:val="F0E89278"/>
    <w:multiLevelType w:val="multilevel"/>
    <w:tmpl w:val="F0E89278"/>
    <w:lvl w:ilvl="0">
      <w:numFmt w:val="bullet"/>
      <w:lvlText w:val="—"/>
      <w:lvlJc w:val="left"/>
      <w:pPr>
        <w:ind w:left="566" w:hanging="377"/>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566" w:hanging="387"/>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16" w:hanging="387"/>
      </w:pPr>
      <w:rPr>
        <w:rFonts w:hint="default"/>
        <w:lang w:val="ru-RU" w:eastAsia="en-US" w:bidi="ar-SA"/>
      </w:rPr>
    </w:lvl>
    <w:lvl w:ilvl="3">
      <w:numFmt w:val="bullet"/>
      <w:lvlText w:val="•"/>
      <w:lvlJc w:val="left"/>
      <w:pPr>
        <w:ind w:left="3794" w:hanging="387"/>
      </w:pPr>
      <w:rPr>
        <w:rFonts w:hint="default"/>
        <w:lang w:val="ru-RU" w:eastAsia="en-US" w:bidi="ar-SA"/>
      </w:rPr>
    </w:lvl>
    <w:lvl w:ilvl="4">
      <w:numFmt w:val="bullet"/>
      <w:lvlText w:val="•"/>
      <w:lvlJc w:val="left"/>
      <w:pPr>
        <w:ind w:left="4872" w:hanging="387"/>
      </w:pPr>
      <w:rPr>
        <w:rFonts w:hint="default"/>
        <w:lang w:val="ru-RU" w:eastAsia="en-US" w:bidi="ar-SA"/>
      </w:rPr>
    </w:lvl>
    <w:lvl w:ilvl="5">
      <w:numFmt w:val="bullet"/>
      <w:lvlText w:val="•"/>
      <w:lvlJc w:val="left"/>
      <w:pPr>
        <w:ind w:left="5950" w:hanging="387"/>
      </w:pPr>
      <w:rPr>
        <w:rFonts w:hint="default"/>
        <w:lang w:val="ru-RU" w:eastAsia="en-US" w:bidi="ar-SA"/>
      </w:rPr>
    </w:lvl>
    <w:lvl w:ilvl="6">
      <w:numFmt w:val="bullet"/>
      <w:lvlText w:val="•"/>
      <w:lvlJc w:val="left"/>
      <w:pPr>
        <w:ind w:left="7028" w:hanging="387"/>
      </w:pPr>
      <w:rPr>
        <w:rFonts w:hint="default"/>
        <w:lang w:val="ru-RU" w:eastAsia="en-US" w:bidi="ar-SA"/>
      </w:rPr>
    </w:lvl>
    <w:lvl w:ilvl="7">
      <w:numFmt w:val="bullet"/>
      <w:lvlText w:val="•"/>
      <w:lvlJc w:val="left"/>
      <w:pPr>
        <w:ind w:left="8106" w:hanging="387"/>
      </w:pPr>
      <w:rPr>
        <w:rFonts w:hint="default"/>
        <w:lang w:val="ru-RU" w:eastAsia="en-US" w:bidi="ar-SA"/>
      </w:rPr>
    </w:lvl>
    <w:lvl w:ilvl="8">
      <w:numFmt w:val="bullet"/>
      <w:lvlText w:val="•"/>
      <w:lvlJc w:val="left"/>
      <w:pPr>
        <w:ind w:left="9184" w:hanging="387"/>
      </w:pPr>
      <w:rPr>
        <w:rFonts w:hint="default"/>
        <w:lang w:val="ru-RU" w:eastAsia="en-US" w:bidi="ar-SA"/>
      </w:rPr>
    </w:lvl>
  </w:abstractNum>
  <w:abstractNum w:abstractNumId="31" w15:restartNumberingAfterBreak="0">
    <w:nsid w:val="F4B5D9F5"/>
    <w:multiLevelType w:val="multilevel"/>
    <w:tmpl w:val="F4B5D9F5"/>
    <w:lvl w:ilvl="0">
      <w:start w:val="1"/>
      <w:numFmt w:val="decimal"/>
      <w:lvlText w:val="%1)"/>
      <w:lvlJc w:val="left"/>
      <w:pPr>
        <w:ind w:left="56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360"/>
      </w:pPr>
      <w:rPr>
        <w:rFonts w:hint="default"/>
        <w:lang w:val="ru-RU" w:eastAsia="en-US" w:bidi="ar-SA"/>
      </w:rPr>
    </w:lvl>
    <w:lvl w:ilvl="2">
      <w:numFmt w:val="bullet"/>
      <w:lvlText w:val="•"/>
      <w:lvlJc w:val="left"/>
      <w:pPr>
        <w:ind w:left="2716" w:hanging="360"/>
      </w:pPr>
      <w:rPr>
        <w:rFonts w:hint="default"/>
        <w:lang w:val="ru-RU" w:eastAsia="en-US" w:bidi="ar-SA"/>
      </w:rPr>
    </w:lvl>
    <w:lvl w:ilvl="3">
      <w:numFmt w:val="bullet"/>
      <w:lvlText w:val="•"/>
      <w:lvlJc w:val="left"/>
      <w:pPr>
        <w:ind w:left="3794" w:hanging="360"/>
      </w:pPr>
      <w:rPr>
        <w:rFonts w:hint="default"/>
        <w:lang w:val="ru-RU" w:eastAsia="en-US" w:bidi="ar-SA"/>
      </w:rPr>
    </w:lvl>
    <w:lvl w:ilvl="4">
      <w:numFmt w:val="bullet"/>
      <w:lvlText w:val="•"/>
      <w:lvlJc w:val="left"/>
      <w:pPr>
        <w:ind w:left="4872" w:hanging="360"/>
      </w:pPr>
      <w:rPr>
        <w:rFonts w:hint="default"/>
        <w:lang w:val="ru-RU" w:eastAsia="en-US" w:bidi="ar-SA"/>
      </w:rPr>
    </w:lvl>
    <w:lvl w:ilvl="5">
      <w:numFmt w:val="bullet"/>
      <w:lvlText w:val="•"/>
      <w:lvlJc w:val="left"/>
      <w:pPr>
        <w:ind w:left="5950" w:hanging="360"/>
      </w:pPr>
      <w:rPr>
        <w:rFonts w:hint="default"/>
        <w:lang w:val="ru-RU" w:eastAsia="en-US" w:bidi="ar-SA"/>
      </w:rPr>
    </w:lvl>
    <w:lvl w:ilvl="6">
      <w:numFmt w:val="bullet"/>
      <w:lvlText w:val="•"/>
      <w:lvlJc w:val="left"/>
      <w:pPr>
        <w:ind w:left="7028" w:hanging="360"/>
      </w:pPr>
      <w:rPr>
        <w:rFonts w:hint="default"/>
        <w:lang w:val="ru-RU" w:eastAsia="en-US" w:bidi="ar-SA"/>
      </w:rPr>
    </w:lvl>
    <w:lvl w:ilvl="7">
      <w:numFmt w:val="bullet"/>
      <w:lvlText w:val="•"/>
      <w:lvlJc w:val="left"/>
      <w:pPr>
        <w:ind w:left="8106" w:hanging="360"/>
      </w:pPr>
      <w:rPr>
        <w:rFonts w:hint="default"/>
        <w:lang w:val="ru-RU" w:eastAsia="en-US" w:bidi="ar-SA"/>
      </w:rPr>
    </w:lvl>
    <w:lvl w:ilvl="8">
      <w:numFmt w:val="bullet"/>
      <w:lvlText w:val="•"/>
      <w:lvlJc w:val="left"/>
      <w:pPr>
        <w:ind w:left="9184" w:hanging="360"/>
      </w:pPr>
      <w:rPr>
        <w:rFonts w:hint="default"/>
        <w:lang w:val="ru-RU" w:eastAsia="en-US" w:bidi="ar-SA"/>
      </w:rPr>
    </w:lvl>
  </w:abstractNum>
  <w:abstractNum w:abstractNumId="32" w15:restartNumberingAfterBreak="0">
    <w:nsid w:val="F689643B"/>
    <w:multiLevelType w:val="multilevel"/>
    <w:tmpl w:val="F689643B"/>
    <w:lvl w:ilvl="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13" w:hanging="140"/>
      </w:pPr>
      <w:rPr>
        <w:rFonts w:hint="default"/>
        <w:lang w:val="ru-RU" w:eastAsia="en-US" w:bidi="ar-SA"/>
      </w:rPr>
    </w:lvl>
    <w:lvl w:ilvl="2">
      <w:numFmt w:val="bullet"/>
      <w:lvlText w:val="•"/>
      <w:lvlJc w:val="left"/>
      <w:pPr>
        <w:ind w:left="1326" w:hanging="140"/>
      </w:pPr>
      <w:rPr>
        <w:rFonts w:hint="default"/>
        <w:lang w:val="ru-RU" w:eastAsia="en-US" w:bidi="ar-SA"/>
      </w:rPr>
    </w:lvl>
    <w:lvl w:ilvl="3">
      <w:numFmt w:val="bullet"/>
      <w:lvlText w:val="•"/>
      <w:lvlJc w:val="left"/>
      <w:pPr>
        <w:ind w:left="1940" w:hanging="140"/>
      </w:pPr>
      <w:rPr>
        <w:rFonts w:hint="default"/>
        <w:lang w:val="ru-RU" w:eastAsia="en-US" w:bidi="ar-SA"/>
      </w:rPr>
    </w:lvl>
    <w:lvl w:ilvl="4">
      <w:numFmt w:val="bullet"/>
      <w:lvlText w:val="•"/>
      <w:lvlJc w:val="left"/>
      <w:pPr>
        <w:ind w:left="2553" w:hanging="140"/>
      </w:pPr>
      <w:rPr>
        <w:rFonts w:hint="default"/>
        <w:lang w:val="ru-RU" w:eastAsia="en-US" w:bidi="ar-SA"/>
      </w:rPr>
    </w:lvl>
    <w:lvl w:ilvl="5">
      <w:numFmt w:val="bullet"/>
      <w:lvlText w:val="•"/>
      <w:lvlJc w:val="left"/>
      <w:pPr>
        <w:ind w:left="3167" w:hanging="140"/>
      </w:pPr>
      <w:rPr>
        <w:rFonts w:hint="default"/>
        <w:lang w:val="ru-RU" w:eastAsia="en-US" w:bidi="ar-SA"/>
      </w:rPr>
    </w:lvl>
    <w:lvl w:ilvl="6">
      <w:numFmt w:val="bullet"/>
      <w:lvlText w:val="•"/>
      <w:lvlJc w:val="left"/>
      <w:pPr>
        <w:ind w:left="3780" w:hanging="140"/>
      </w:pPr>
      <w:rPr>
        <w:rFonts w:hint="default"/>
        <w:lang w:val="ru-RU" w:eastAsia="en-US" w:bidi="ar-SA"/>
      </w:rPr>
    </w:lvl>
    <w:lvl w:ilvl="7">
      <w:numFmt w:val="bullet"/>
      <w:lvlText w:val="•"/>
      <w:lvlJc w:val="left"/>
      <w:pPr>
        <w:ind w:left="4393" w:hanging="140"/>
      </w:pPr>
      <w:rPr>
        <w:rFonts w:hint="default"/>
        <w:lang w:val="ru-RU" w:eastAsia="en-US" w:bidi="ar-SA"/>
      </w:rPr>
    </w:lvl>
    <w:lvl w:ilvl="8">
      <w:numFmt w:val="bullet"/>
      <w:lvlText w:val="•"/>
      <w:lvlJc w:val="left"/>
      <w:pPr>
        <w:ind w:left="5007" w:hanging="140"/>
      </w:pPr>
      <w:rPr>
        <w:rFonts w:hint="default"/>
        <w:lang w:val="ru-RU" w:eastAsia="en-US" w:bidi="ar-SA"/>
      </w:rPr>
    </w:lvl>
  </w:abstractNum>
  <w:abstractNum w:abstractNumId="33" w15:restartNumberingAfterBreak="0">
    <w:nsid w:val="F7735DC9"/>
    <w:multiLevelType w:val="multilevel"/>
    <w:tmpl w:val="F7735DC9"/>
    <w:lvl w:ilvl="0">
      <w:numFmt w:val="bullet"/>
      <w:lvlText w:val=""/>
      <w:lvlJc w:val="left"/>
      <w:pPr>
        <w:ind w:left="994" w:hanging="358"/>
      </w:pPr>
      <w:rPr>
        <w:rFonts w:ascii="Symbol" w:eastAsia="Symbol" w:hAnsi="Symbol" w:cs="Symbol" w:hint="default"/>
        <w:spacing w:val="0"/>
        <w:w w:val="100"/>
        <w:lang w:val="ru-RU" w:eastAsia="en-US" w:bidi="ar-SA"/>
      </w:rPr>
    </w:lvl>
    <w:lvl w:ilvl="1">
      <w:numFmt w:val="bullet"/>
      <w:lvlText w:val="•"/>
      <w:lvlJc w:val="left"/>
      <w:pPr>
        <w:ind w:left="2034" w:hanging="358"/>
      </w:pPr>
      <w:rPr>
        <w:rFonts w:hint="default"/>
        <w:lang w:val="ru-RU" w:eastAsia="en-US" w:bidi="ar-SA"/>
      </w:rPr>
    </w:lvl>
    <w:lvl w:ilvl="2">
      <w:numFmt w:val="bullet"/>
      <w:lvlText w:val="•"/>
      <w:lvlJc w:val="left"/>
      <w:pPr>
        <w:ind w:left="3068" w:hanging="358"/>
      </w:pPr>
      <w:rPr>
        <w:rFonts w:hint="default"/>
        <w:lang w:val="ru-RU" w:eastAsia="en-US" w:bidi="ar-SA"/>
      </w:rPr>
    </w:lvl>
    <w:lvl w:ilvl="3">
      <w:numFmt w:val="bullet"/>
      <w:lvlText w:val="•"/>
      <w:lvlJc w:val="left"/>
      <w:pPr>
        <w:ind w:left="4102" w:hanging="358"/>
      </w:pPr>
      <w:rPr>
        <w:rFonts w:hint="default"/>
        <w:lang w:val="ru-RU" w:eastAsia="en-US" w:bidi="ar-SA"/>
      </w:rPr>
    </w:lvl>
    <w:lvl w:ilvl="4">
      <w:numFmt w:val="bullet"/>
      <w:lvlText w:val="•"/>
      <w:lvlJc w:val="left"/>
      <w:pPr>
        <w:ind w:left="5136" w:hanging="358"/>
      </w:pPr>
      <w:rPr>
        <w:rFonts w:hint="default"/>
        <w:lang w:val="ru-RU" w:eastAsia="en-US" w:bidi="ar-SA"/>
      </w:rPr>
    </w:lvl>
    <w:lvl w:ilvl="5">
      <w:numFmt w:val="bullet"/>
      <w:lvlText w:val="•"/>
      <w:lvlJc w:val="left"/>
      <w:pPr>
        <w:ind w:left="6170" w:hanging="358"/>
      </w:pPr>
      <w:rPr>
        <w:rFonts w:hint="default"/>
        <w:lang w:val="ru-RU" w:eastAsia="en-US" w:bidi="ar-SA"/>
      </w:rPr>
    </w:lvl>
    <w:lvl w:ilvl="6">
      <w:numFmt w:val="bullet"/>
      <w:lvlText w:val="•"/>
      <w:lvlJc w:val="left"/>
      <w:pPr>
        <w:ind w:left="7204" w:hanging="358"/>
      </w:pPr>
      <w:rPr>
        <w:rFonts w:hint="default"/>
        <w:lang w:val="ru-RU" w:eastAsia="en-US" w:bidi="ar-SA"/>
      </w:rPr>
    </w:lvl>
    <w:lvl w:ilvl="7">
      <w:numFmt w:val="bullet"/>
      <w:lvlText w:val="•"/>
      <w:lvlJc w:val="left"/>
      <w:pPr>
        <w:ind w:left="8238" w:hanging="358"/>
      </w:pPr>
      <w:rPr>
        <w:rFonts w:hint="default"/>
        <w:lang w:val="ru-RU" w:eastAsia="en-US" w:bidi="ar-SA"/>
      </w:rPr>
    </w:lvl>
    <w:lvl w:ilvl="8">
      <w:numFmt w:val="bullet"/>
      <w:lvlText w:val="•"/>
      <w:lvlJc w:val="left"/>
      <w:pPr>
        <w:ind w:left="9272" w:hanging="358"/>
      </w:pPr>
      <w:rPr>
        <w:rFonts w:hint="default"/>
        <w:lang w:val="ru-RU" w:eastAsia="en-US" w:bidi="ar-SA"/>
      </w:rPr>
    </w:lvl>
  </w:abstractNum>
  <w:abstractNum w:abstractNumId="34" w15:restartNumberingAfterBreak="0">
    <w:nsid w:val="FEC2EA36"/>
    <w:multiLevelType w:val="multilevel"/>
    <w:tmpl w:val="FEC2EA36"/>
    <w:lvl w:ilvl="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13" w:hanging="140"/>
      </w:pPr>
      <w:rPr>
        <w:rFonts w:hint="default"/>
        <w:lang w:val="ru-RU" w:eastAsia="en-US" w:bidi="ar-SA"/>
      </w:rPr>
    </w:lvl>
    <w:lvl w:ilvl="2">
      <w:numFmt w:val="bullet"/>
      <w:lvlText w:val="•"/>
      <w:lvlJc w:val="left"/>
      <w:pPr>
        <w:ind w:left="1326" w:hanging="140"/>
      </w:pPr>
      <w:rPr>
        <w:rFonts w:hint="default"/>
        <w:lang w:val="ru-RU" w:eastAsia="en-US" w:bidi="ar-SA"/>
      </w:rPr>
    </w:lvl>
    <w:lvl w:ilvl="3">
      <w:numFmt w:val="bullet"/>
      <w:lvlText w:val="•"/>
      <w:lvlJc w:val="left"/>
      <w:pPr>
        <w:ind w:left="1940" w:hanging="140"/>
      </w:pPr>
      <w:rPr>
        <w:rFonts w:hint="default"/>
        <w:lang w:val="ru-RU" w:eastAsia="en-US" w:bidi="ar-SA"/>
      </w:rPr>
    </w:lvl>
    <w:lvl w:ilvl="4">
      <w:numFmt w:val="bullet"/>
      <w:lvlText w:val="•"/>
      <w:lvlJc w:val="left"/>
      <w:pPr>
        <w:ind w:left="2553" w:hanging="140"/>
      </w:pPr>
      <w:rPr>
        <w:rFonts w:hint="default"/>
        <w:lang w:val="ru-RU" w:eastAsia="en-US" w:bidi="ar-SA"/>
      </w:rPr>
    </w:lvl>
    <w:lvl w:ilvl="5">
      <w:numFmt w:val="bullet"/>
      <w:lvlText w:val="•"/>
      <w:lvlJc w:val="left"/>
      <w:pPr>
        <w:ind w:left="3167" w:hanging="140"/>
      </w:pPr>
      <w:rPr>
        <w:rFonts w:hint="default"/>
        <w:lang w:val="ru-RU" w:eastAsia="en-US" w:bidi="ar-SA"/>
      </w:rPr>
    </w:lvl>
    <w:lvl w:ilvl="6">
      <w:numFmt w:val="bullet"/>
      <w:lvlText w:val="•"/>
      <w:lvlJc w:val="left"/>
      <w:pPr>
        <w:ind w:left="3780" w:hanging="140"/>
      </w:pPr>
      <w:rPr>
        <w:rFonts w:hint="default"/>
        <w:lang w:val="ru-RU" w:eastAsia="en-US" w:bidi="ar-SA"/>
      </w:rPr>
    </w:lvl>
    <w:lvl w:ilvl="7">
      <w:numFmt w:val="bullet"/>
      <w:lvlText w:val="•"/>
      <w:lvlJc w:val="left"/>
      <w:pPr>
        <w:ind w:left="4393" w:hanging="140"/>
      </w:pPr>
      <w:rPr>
        <w:rFonts w:hint="default"/>
        <w:lang w:val="ru-RU" w:eastAsia="en-US" w:bidi="ar-SA"/>
      </w:rPr>
    </w:lvl>
    <w:lvl w:ilvl="8">
      <w:numFmt w:val="bullet"/>
      <w:lvlText w:val="•"/>
      <w:lvlJc w:val="left"/>
      <w:pPr>
        <w:ind w:left="5007" w:hanging="140"/>
      </w:pPr>
      <w:rPr>
        <w:rFonts w:hint="default"/>
        <w:lang w:val="ru-RU" w:eastAsia="en-US" w:bidi="ar-SA"/>
      </w:rPr>
    </w:lvl>
  </w:abstractNum>
  <w:abstractNum w:abstractNumId="35" w15:restartNumberingAfterBreak="0">
    <w:nsid w:val="0053208E"/>
    <w:multiLevelType w:val="multilevel"/>
    <w:tmpl w:val="0053208E"/>
    <w:lvl w:ilvl="0">
      <w:start w:val="1"/>
      <w:numFmt w:val="decimal"/>
      <w:lvlText w:val="%1."/>
      <w:lvlJc w:val="left"/>
      <w:pPr>
        <w:ind w:left="3671" w:hanging="213"/>
        <w:jc w:val="right"/>
      </w:pPr>
      <w:rPr>
        <w:rFonts w:hint="default"/>
        <w:spacing w:val="-1"/>
        <w:w w:val="91"/>
        <w:lang w:val="ru-RU" w:eastAsia="en-US" w:bidi="ar-SA"/>
      </w:rPr>
    </w:lvl>
    <w:lvl w:ilvl="1">
      <w:start w:val="1"/>
      <w:numFmt w:val="decimal"/>
      <w:lvlText w:val="%1.%2."/>
      <w:lvlJc w:val="left"/>
      <w:pPr>
        <w:ind w:left="4329" w:hanging="493"/>
        <w:jc w:val="right"/>
      </w:pPr>
      <w:rPr>
        <w:rFonts w:hint="default"/>
        <w:spacing w:val="-1"/>
        <w:w w:val="100"/>
        <w:lang w:val="ru-RU" w:eastAsia="en-US" w:bidi="ar-SA"/>
      </w:rPr>
    </w:lvl>
    <w:lvl w:ilvl="2">
      <w:numFmt w:val="bullet"/>
      <w:lvlText w:val="•"/>
      <w:lvlJc w:val="left"/>
      <w:pPr>
        <w:ind w:left="5100" w:hanging="493"/>
      </w:pPr>
      <w:rPr>
        <w:rFonts w:hint="default"/>
        <w:lang w:val="ru-RU" w:eastAsia="en-US" w:bidi="ar-SA"/>
      </w:rPr>
    </w:lvl>
    <w:lvl w:ilvl="3">
      <w:numFmt w:val="bullet"/>
      <w:lvlText w:val="•"/>
      <w:lvlJc w:val="left"/>
      <w:pPr>
        <w:ind w:left="5880" w:hanging="493"/>
      </w:pPr>
      <w:rPr>
        <w:rFonts w:hint="default"/>
        <w:lang w:val="ru-RU" w:eastAsia="en-US" w:bidi="ar-SA"/>
      </w:rPr>
    </w:lvl>
    <w:lvl w:ilvl="4">
      <w:numFmt w:val="bullet"/>
      <w:lvlText w:val="•"/>
      <w:lvlJc w:val="left"/>
      <w:pPr>
        <w:ind w:left="6660" w:hanging="493"/>
      </w:pPr>
      <w:rPr>
        <w:rFonts w:hint="default"/>
        <w:lang w:val="ru-RU" w:eastAsia="en-US" w:bidi="ar-SA"/>
      </w:rPr>
    </w:lvl>
    <w:lvl w:ilvl="5">
      <w:numFmt w:val="bullet"/>
      <w:lvlText w:val="•"/>
      <w:lvlJc w:val="left"/>
      <w:pPr>
        <w:ind w:left="7440" w:hanging="493"/>
      </w:pPr>
      <w:rPr>
        <w:rFonts w:hint="default"/>
        <w:lang w:val="ru-RU" w:eastAsia="en-US" w:bidi="ar-SA"/>
      </w:rPr>
    </w:lvl>
    <w:lvl w:ilvl="6">
      <w:numFmt w:val="bullet"/>
      <w:lvlText w:val="•"/>
      <w:lvlJc w:val="left"/>
      <w:pPr>
        <w:ind w:left="8220" w:hanging="493"/>
      </w:pPr>
      <w:rPr>
        <w:rFonts w:hint="default"/>
        <w:lang w:val="ru-RU" w:eastAsia="en-US" w:bidi="ar-SA"/>
      </w:rPr>
    </w:lvl>
    <w:lvl w:ilvl="7">
      <w:numFmt w:val="bullet"/>
      <w:lvlText w:val="•"/>
      <w:lvlJc w:val="left"/>
      <w:pPr>
        <w:ind w:left="9000" w:hanging="493"/>
      </w:pPr>
      <w:rPr>
        <w:rFonts w:hint="default"/>
        <w:lang w:val="ru-RU" w:eastAsia="en-US" w:bidi="ar-SA"/>
      </w:rPr>
    </w:lvl>
    <w:lvl w:ilvl="8">
      <w:numFmt w:val="bullet"/>
      <w:lvlText w:val="•"/>
      <w:lvlJc w:val="left"/>
      <w:pPr>
        <w:ind w:left="9780" w:hanging="493"/>
      </w:pPr>
      <w:rPr>
        <w:rFonts w:hint="default"/>
        <w:lang w:val="ru-RU" w:eastAsia="en-US" w:bidi="ar-SA"/>
      </w:rPr>
    </w:lvl>
  </w:abstractNum>
  <w:abstractNum w:abstractNumId="36" w15:restartNumberingAfterBreak="0">
    <w:nsid w:val="0248C179"/>
    <w:multiLevelType w:val="multilevel"/>
    <w:tmpl w:val="0248C179"/>
    <w:lvl w:ilvl="0">
      <w:start w:val="1"/>
      <w:numFmt w:val="decimal"/>
      <w:lvlText w:val="%1)"/>
      <w:lvlJc w:val="left"/>
      <w:pPr>
        <w:ind w:left="566" w:hanging="569"/>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1638" w:hanging="569"/>
      </w:pPr>
      <w:rPr>
        <w:rFonts w:hint="default"/>
        <w:lang w:val="ru-RU" w:eastAsia="en-US" w:bidi="ar-SA"/>
      </w:rPr>
    </w:lvl>
    <w:lvl w:ilvl="2">
      <w:numFmt w:val="bullet"/>
      <w:lvlText w:val="•"/>
      <w:lvlJc w:val="left"/>
      <w:pPr>
        <w:ind w:left="2716" w:hanging="569"/>
      </w:pPr>
      <w:rPr>
        <w:rFonts w:hint="default"/>
        <w:lang w:val="ru-RU" w:eastAsia="en-US" w:bidi="ar-SA"/>
      </w:rPr>
    </w:lvl>
    <w:lvl w:ilvl="3">
      <w:numFmt w:val="bullet"/>
      <w:lvlText w:val="•"/>
      <w:lvlJc w:val="left"/>
      <w:pPr>
        <w:ind w:left="3794" w:hanging="569"/>
      </w:pPr>
      <w:rPr>
        <w:rFonts w:hint="default"/>
        <w:lang w:val="ru-RU" w:eastAsia="en-US" w:bidi="ar-SA"/>
      </w:rPr>
    </w:lvl>
    <w:lvl w:ilvl="4">
      <w:numFmt w:val="bullet"/>
      <w:lvlText w:val="•"/>
      <w:lvlJc w:val="left"/>
      <w:pPr>
        <w:ind w:left="4872" w:hanging="569"/>
      </w:pPr>
      <w:rPr>
        <w:rFonts w:hint="default"/>
        <w:lang w:val="ru-RU" w:eastAsia="en-US" w:bidi="ar-SA"/>
      </w:rPr>
    </w:lvl>
    <w:lvl w:ilvl="5">
      <w:numFmt w:val="bullet"/>
      <w:lvlText w:val="•"/>
      <w:lvlJc w:val="left"/>
      <w:pPr>
        <w:ind w:left="5950" w:hanging="569"/>
      </w:pPr>
      <w:rPr>
        <w:rFonts w:hint="default"/>
        <w:lang w:val="ru-RU" w:eastAsia="en-US" w:bidi="ar-SA"/>
      </w:rPr>
    </w:lvl>
    <w:lvl w:ilvl="6">
      <w:numFmt w:val="bullet"/>
      <w:lvlText w:val="•"/>
      <w:lvlJc w:val="left"/>
      <w:pPr>
        <w:ind w:left="7028" w:hanging="569"/>
      </w:pPr>
      <w:rPr>
        <w:rFonts w:hint="default"/>
        <w:lang w:val="ru-RU" w:eastAsia="en-US" w:bidi="ar-SA"/>
      </w:rPr>
    </w:lvl>
    <w:lvl w:ilvl="7">
      <w:numFmt w:val="bullet"/>
      <w:lvlText w:val="•"/>
      <w:lvlJc w:val="left"/>
      <w:pPr>
        <w:ind w:left="8106" w:hanging="569"/>
      </w:pPr>
      <w:rPr>
        <w:rFonts w:hint="default"/>
        <w:lang w:val="ru-RU" w:eastAsia="en-US" w:bidi="ar-SA"/>
      </w:rPr>
    </w:lvl>
    <w:lvl w:ilvl="8">
      <w:numFmt w:val="bullet"/>
      <w:lvlText w:val="•"/>
      <w:lvlJc w:val="left"/>
      <w:pPr>
        <w:ind w:left="9184" w:hanging="569"/>
      </w:pPr>
      <w:rPr>
        <w:rFonts w:hint="default"/>
        <w:lang w:val="ru-RU" w:eastAsia="en-US" w:bidi="ar-SA"/>
      </w:rPr>
    </w:lvl>
  </w:abstractNum>
  <w:abstractNum w:abstractNumId="37" w15:restartNumberingAfterBreak="0">
    <w:nsid w:val="03A63A41"/>
    <w:multiLevelType w:val="multilevel"/>
    <w:tmpl w:val="03A63A41"/>
    <w:lvl w:ilvl="0">
      <w:numFmt w:val="bullet"/>
      <w:lvlText w:val="-"/>
      <w:lvlJc w:val="left"/>
      <w:pPr>
        <w:ind w:left="994" w:hanging="140"/>
      </w:pPr>
      <w:rPr>
        <w:rFonts w:ascii="Times New Roman" w:eastAsia="Times New Roman" w:hAnsi="Times New Roman" w:cs="Times New Roman" w:hint="default"/>
        <w:spacing w:val="0"/>
        <w:w w:val="74"/>
        <w:lang w:val="ru-RU" w:eastAsia="en-US" w:bidi="ar-SA"/>
      </w:rPr>
    </w:lvl>
    <w:lvl w:ilvl="1">
      <w:numFmt w:val="bullet"/>
      <w:lvlText w:val="•"/>
      <w:lvlJc w:val="left"/>
      <w:pPr>
        <w:ind w:left="2034" w:hanging="140"/>
      </w:pPr>
      <w:rPr>
        <w:rFonts w:hint="default"/>
        <w:lang w:val="ru-RU" w:eastAsia="en-US" w:bidi="ar-SA"/>
      </w:rPr>
    </w:lvl>
    <w:lvl w:ilvl="2">
      <w:numFmt w:val="bullet"/>
      <w:lvlText w:val="•"/>
      <w:lvlJc w:val="left"/>
      <w:pPr>
        <w:ind w:left="3068" w:hanging="140"/>
      </w:pPr>
      <w:rPr>
        <w:rFonts w:hint="default"/>
        <w:lang w:val="ru-RU" w:eastAsia="en-US" w:bidi="ar-SA"/>
      </w:rPr>
    </w:lvl>
    <w:lvl w:ilvl="3">
      <w:numFmt w:val="bullet"/>
      <w:lvlText w:val="•"/>
      <w:lvlJc w:val="left"/>
      <w:pPr>
        <w:ind w:left="4102" w:hanging="140"/>
      </w:pPr>
      <w:rPr>
        <w:rFonts w:hint="default"/>
        <w:lang w:val="ru-RU" w:eastAsia="en-US" w:bidi="ar-SA"/>
      </w:rPr>
    </w:lvl>
    <w:lvl w:ilvl="4">
      <w:numFmt w:val="bullet"/>
      <w:lvlText w:val="•"/>
      <w:lvlJc w:val="left"/>
      <w:pPr>
        <w:ind w:left="5136" w:hanging="140"/>
      </w:pPr>
      <w:rPr>
        <w:rFonts w:hint="default"/>
        <w:lang w:val="ru-RU" w:eastAsia="en-US" w:bidi="ar-SA"/>
      </w:rPr>
    </w:lvl>
    <w:lvl w:ilvl="5">
      <w:numFmt w:val="bullet"/>
      <w:lvlText w:val="•"/>
      <w:lvlJc w:val="left"/>
      <w:pPr>
        <w:ind w:left="6170" w:hanging="140"/>
      </w:pPr>
      <w:rPr>
        <w:rFonts w:hint="default"/>
        <w:lang w:val="ru-RU" w:eastAsia="en-US" w:bidi="ar-SA"/>
      </w:rPr>
    </w:lvl>
    <w:lvl w:ilvl="6">
      <w:numFmt w:val="bullet"/>
      <w:lvlText w:val="•"/>
      <w:lvlJc w:val="left"/>
      <w:pPr>
        <w:ind w:left="7204" w:hanging="140"/>
      </w:pPr>
      <w:rPr>
        <w:rFonts w:hint="default"/>
        <w:lang w:val="ru-RU" w:eastAsia="en-US" w:bidi="ar-SA"/>
      </w:rPr>
    </w:lvl>
    <w:lvl w:ilvl="7">
      <w:numFmt w:val="bullet"/>
      <w:lvlText w:val="•"/>
      <w:lvlJc w:val="left"/>
      <w:pPr>
        <w:ind w:left="8238" w:hanging="140"/>
      </w:pPr>
      <w:rPr>
        <w:rFonts w:hint="default"/>
        <w:lang w:val="ru-RU" w:eastAsia="en-US" w:bidi="ar-SA"/>
      </w:rPr>
    </w:lvl>
    <w:lvl w:ilvl="8">
      <w:numFmt w:val="bullet"/>
      <w:lvlText w:val="•"/>
      <w:lvlJc w:val="left"/>
      <w:pPr>
        <w:ind w:left="9272" w:hanging="140"/>
      </w:pPr>
      <w:rPr>
        <w:rFonts w:hint="default"/>
        <w:lang w:val="ru-RU" w:eastAsia="en-US" w:bidi="ar-SA"/>
      </w:rPr>
    </w:lvl>
  </w:abstractNum>
  <w:abstractNum w:abstractNumId="38" w15:restartNumberingAfterBreak="0">
    <w:nsid w:val="03D62ECE"/>
    <w:multiLevelType w:val="multilevel"/>
    <w:tmpl w:val="03D62ECE"/>
    <w:lvl w:ilvl="0">
      <w:start w:val="1"/>
      <w:numFmt w:val="decimal"/>
      <w:lvlText w:val="%1)"/>
      <w:lvlJc w:val="left"/>
      <w:pPr>
        <w:ind w:left="566" w:hanging="272"/>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1638" w:hanging="272"/>
      </w:pPr>
      <w:rPr>
        <w:rFonts w:hint="default"/>
        <w:lang w:val="ru-RU" w:eastAsia="en-US" w:bidi="ar-SA"/>
      </w:rPr>
    </w:lvl>
    <w:lvl w:ilvl="2">
      <w:numFmt w:val="bullet"/>
      <w:lvlText w:val="•"/>
      <w:lvlJc w:val="left"/>
      <w:pPr>
        <w:ind w:left="2716" w:hanging="272"/>
      </w:pPr>
      <w:rPr>
        <w:rFonts w:hint="default"/>
        <w:lang w:val="ru-RU" w:eastAsia="en-US" w:bidi="ar-SA"/>
      </w:rPr>
    </w:lvl>
    <w:lvl w:ilvl="3">
      <w:numFmt w:val="bullet"/>
      <w:lvlText w:val="•"/>
      <w:lvlJc w:val="left"/>
      <w:pPr>
        <w:ind w:left="3794" w:hanging="272"/>
      </w:pPr>
      <w:rPr>
        <w:rFonts w:hint="default"/>
        <w:lang w:val="ru-RU" w:eastAsia="en-US" w:bidi="ar-SA"/>
      </w:rPr>
    </w:lvl>
    <w:lvl w:ilvl="4">
      <w:numFmt w:val="bullet"/>
      <w:lvlText w:val="•"/>
      <w:lvlJc w:val="left"/>
      <w:pPr>
        <w:ind w:left="4872" w:hanging="272"/>
      </w:pPr>
      <w:rPr>
        <w:rFonts w:hint="default"/>
        <w:lang w:val="ru-RU" w:eastAsia="en-US" w:bidi="ar-SA"/>
      </w:rPr>
    </w:lvl>
    <w:lvl w:ilvl="5">
      <w:numFmt w:val="bullet"/>
      <w:lvlText w:val="•"/>
      <w:lvlJc w:val="left"/>
      <w:pPr>
        <w:ind w:left="5950" w:hanging="272"/>
      </w:pPr>
      <w:rPr>
        <w:rFonts w:hint="default"/>
        <w:lang w:val="ru-RU" w:eastAsia="en-US" w:bidi="ar-SA"/>
      </w:rPr>
    </w:lvl>
    <w:lvl w:ilvl="6">
      <w:numFmt w:val="bullet"/>
      <w:lvlText w:val="•"/>
      <w:lvlJc w:val="left"/>
      <w:pPr>
        <w:ind w:left="7028" w:hanging="272"/>
      </w:pPr>
      <w:rPr>
        <w:rFonts w:hint="default"/>
        <w:lang w:val="ru-RU" w:eastAsia="en-US" w:bidi="ar-SA"/>
      </w:rPr>
    </w:lvl>
    <w:lvl w:ilvl="7">
      <w:numFmt w:val="bullet"/>
      <w:lvlText w:val="•"/>
      <w:lvlJc w:val="left"/>
      <w:pPr>
        <w:ind w:left="8106" w:hanging="272"/>
      </w:pPr>
      <w:rPr>
        <w:rFonts w:hint="default"/>
        <w:lang w:val="ru-RU" w:eastAsia="en-US" w:bidi="ar-SA"/>
      </w:rPr>
    </w:lvl>
    <w:lvl w:ilvl="8">
      <w:numFmt w:val="bullet"/>
      <w:lvlText w:val="•"/>
      <w:lvlJc w:val="left"/>
      <w:pPr>
        <w:ind w:left="9184" w:hanging="272"/>
      </w:pPr>
      <w:rPr>
        <w:rFonts w:hint="default"/>
        <w:lang w:val="ru-RU" w:eastAsia="en-US" w:bidi="ar-SA"/>
      </w:rPr>
    </w:lvl>
  </w:abstractNum>
  <w:abstractNum w:abstractNumId="39" w15:restartNumberingAfterBreak="0">
    <w:nsid w:val="0709FD3E"/>
    <w:multiLevelType w:val="multilevel"/>
    <w:tmpl w:val="0709FD3E"/>
    <w:lvl w:ilvl="0">
      <w:numFmt w:val="bullet"/>
      <w:lvlText w:val="-"/>
      <w:lvlJc w:val="left"/>
      <w:pPr>
        <w:ind w:left="107" w:hanging="14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528" w:hanging="140"/>
      </w:pPr>
      <w:rPr>
        <w:rFonts w:hint="default"/>
        <w:lang w:val="ru-RU" w:eastAsia="en-US" w:bidi="ar-SA"/>
      </w:rPr>
    </w:lvl>
    <w:lvl w:ilvl="2">
      <w:numFmt w:val="bullet"/>
      <w:lvlText w:val="•"/>
      <w:lvlJc w:val="left"/>
      <w:pPr>
        <w:ind w:left="956" w:hanging="140"/>
      </w:pPr>
      <w:rPr>
        <w:rFonts w:hint="default"/>
        <w:lang w:val="ru-RU" w:eastAsia="en-US" w:bidi="ar-SA"/>
      </w:rPr>
    </w:lvl>
    <w:lvl w:ilvl="3">
      <w:numFmt w:val="bullet"/>
      <w:lvlText w:val="•"/>
      <w:lvlJc w:val="left"/>
      <w:pPr>
        <w:ind w:left="1384" w:hanging="140"/>
      </w:pPr>
      <w:rPr>
        <w:rFonts w:hint="default"/>
        <w:lang w:val="ru-RU" w:eastAsia="en-US" w:bidi="ar-SA"/>
      </w:rPr>
    </w:lvl>
    <w:lvl w:ilvl="4">
      <w:numFmt w:val="bullet"/>
      <w:lvlText w:val="•"/>
      <w:lvlJc w:val="left"/>
      <w:pPr>
        <w:ind w:left="1812" w:hanging="140"/>
      </w:pPr>
      <w:rPr>
        <w:rFonts w:hint="default"/>
        <w:lang w:val="ru-RU" w:eastAsia="en-US" w:bidi="ar-SA"/>
      </w:rPr>
    </w:lvl>
    <w:lvl w:ilvl="5">
      <w:numFmt w:val="bullet"/>
      <w:lvlText w:val="•"/>
      <w:lvlJc w:val="left"/>
      <w:pPr>
        <w:ind w:left="2241" w:hanging="140"/>
      </w:pPr>
      <w:rPr>
        <w:rFonts w:hint="default"/>
        <w:lang w:val="ru-RU" w:eastAsia="en-US" w:bidi="ar-SA"/>
      </w:rPr>
    </w:lvl>
    <w:lvl w:ilvl="6">
      <w:numFmt w:val="bullet"/>
      <w:lvlText w:val="•"/>
      <w:lvlJc w:val="left"/>
      <w:pPr>
        <w:ind w:left="2669" w:hanging="140"/>
      </w:pPr>
      <w:rPr>
        <w:rFonts w:hint="default"/>
        <w:lang w:val="ru-RU" w:eastAsia="en-US" w:bidi="ar-SA"/>
      </w:rPr>
    </w:lvl>
    <w:lvl w:ilvl="7">
      <w:numFmt w:val="bullet"/>
      <w:lvlText w:val="•"/>
      <w:lvlJc w:val="left"/>
      <w:pPr>
        <w:ind w:left="3097" w:hanging="140"/>
      </w:pPr>
      <w:rPr>
        <w:rFonts w:hint="default"/>
        <w:lang w:val="ru-RU" w:eastAsia="en-US" w:bidi="ar-SA"/>
      </w:rPr>
    </w:lvl>
    <w:lvl w:ilvl="8">
      <w:numFmt w:val="bullet"/>
      <w:lvlText w:val="•"/>
      <w:lvlJc w:val="left"/>
      <w:pPr>
        <w:ind w:left="3525" w:hanging="140"/>
      </w:pPr>
      <w:rPr>
        <w:rFonts w:hint="default"/>
        <w:lang w:val="ru-RU" w:eastAsia="en-US" w:bidi="ar-SA"/>
      </w:rPr>
    </w:lvl>
  </w:abstractNum>
  <w:abstractNum w:abstractNumId="40" w15:restartNumberingAfterBreak="0">
    <w:nsid w:val="0CEF100B"/>
    <w:multiLevelType w:val="multilevel"/>
    <w:tmpl w:val="0CEF100B"/>
    <w:lvl w:ilvl="0">
      <w:numFmt w:val="bullet"/>
      <w:lvlText w:val="-"/>
      <w:lvlJc w:val="left"/>
      <w:pPr>
        <w:ind w:left="107" w:hanging="19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528" w:hanging="190"/>
      </w:pPr>
      <w:rPr>
        <w:rFonts w:hint="default"/>
        <w:lang w:val="ru-RU" w:eastAsia="en-US" w:bidi="ar-SA"/>
      </w:rPr>
    </w:lvl>
    <w:lvl w:ilvl="2">
      <w:numFmt w:val="bullet"/>
      <w:lvlText w:val="•"/>
      <w:lvlJc w:val="left"/>
      <w:pPr>
        <w:ind w:left="956" w:hanging="190"/>
      </w:pPr>
      <w:rPr>
        <w:rFonts w:hint="default"/>
        <w:lang w:val="ru-RU" w:eastAsia="en-US" w:bidi="ar-SA"/>
      </w:rPr>
    </w:lvl>
    <w:lvl w:ilvl="3">
      <w:numFmt w:val="bullet"/>
      <w:lvlText w:val="•"/>
      <w:lvlJc w:val="left"/>
      <w:pPr>
        <w:ind w:left="1384" w:hanging="190"/>
      </w:pPr>
      <w:rPr>
        <w:rFonts w:hint="default"/>
        <w:lang w:val="ru-RU" w:eastAsia="en-US" w:bidi="ar-SA"/>
      </w:rPr>
    </w:lvl>
    <w:lvl w:ilvl="4">
      <w:numFmt w:val="bullet"/>
      <w:lvlText w:val="•"/>
      <w:lvlJc w:val="left"/>
      <w:pPr>
        <w:ind w:left="1812" w:hanging="190"/>
      </w:pPr>
      <w:rPr>
        <w:rFonts w:hint="default"/>
        <w:lang w:val="ru-RU" w:eastAsia="en-US" w:bidi="ar-SA"/>
      </w:rPr>
    </w:lvl>
    <w:lvl w:ilvl="5">
      <w:numFmt w:val="bullet"/>
      <w:lvlText w:val="•"/>
      <w:lvlJc w:val="left"/>
      <w:pPr>
        <w:ind w:left="2241" w:hanging="190"/>
      </w:pPr>
      <w:rPr>
        <w:rFonts w:hint="default"/>
        <w:lang w:val="ru-RU" w:eastAsia="en-US" w:bidi="ar-SA"/>
      </w:rPr>
    </w:lvl>
    <w:lvl w:ilvl="6">
      <w:numFmt w:val="bullet"/>
      <w:lvlText w:val="•"/>
      <w:lvlJc w:val="left"/>
      <w:pPr>
        <w:ind w:left="2669" w:hanging="190"/>
      </w:pPr>
      <w:rPr>
        <w:rFonts w:hint="default"/>
        <w:lang w:val="ru-RU" w:eastAsia="en-US" w:bidi="ar-SA"/>
      </w:rPr>
    </w:lvl>
    <w:lvl w:ilvl="7">
      <w:numFmt w:val="bullet"/>
      <w:lvlText w:val="•"/>
      <w:lvlJc w:val="left"/>
      <w:pPr>
        <w:ind w:left="3097" w:hanging="190"/>
      </w:pPr>
      <w:rPr>
        <w:rFonts w:hint="default"/>
        <w:lang w:val="ru-RU" w:eastAsia="en-US" w:bidi="ar-SA"/>
      </w:rPr>
    </w:lvl>
    <w:lvl w:ilvl="8">
      <w:numFmt w:val="bullet"/>
      <w:lvlText w:val="•"/>
      <w:lvlJc w:val="left"/>
      <w:pPr>
        <w:ind w:left="3525" w:hanging="190"/>
      </w:pPr>
      <w:rPr>
        <w:rFonts w:hint="default"/>
        <w:lang w:val="ru-RU" w:eastAsia="en-US" w:bidi="ar-SA"/>
      </w:rPr>
    </w:lvl>
  </w:abstractNum>
  <w:abstractNum w:abstractNumId="41" w15:restartNumberingAfterBreak="0">
    <w:nsid w:val="0E640482"/>
    <w:multiLevelType w:val="multilevel"/>
    <w:tmpl w:val="0E640482"/>
    <w:lvl w:ilvl="0">
      <w:start w:val="1"/>
      <w:numFmt w:val="decimal"/>
      <w:lvlText w:val="%1."/>
      <w:lvlJc w:val="left"/>
      <w:pPr>
        <w:ind w:left="1075" w:hanging="226"/>
      </w:pPr>
      <w:rPr>
        <w:rFonts w:ascii="Times New Roman" w:eastAsia="Times New Roman" w:hAnsi="Times New Roman" w:cs="Times New Roman" w:hint="default"/>
        <w:b w:val="0"/>
        <w:bCs w:val="0"/>
        <w:i w:val="0"/>
        <w:iCs w:val="0"/>
        <w:color w:val="000009"/>
        <w:spacing w:val="-5"/>
        <w:w w:val="100"/>
        <w:sz w:val="24"/>
        <w:szCs w:val="24"/>
        <w:lang w:val="ru-RU" w:eastAsia="en-US" w:bidi="ar-SA"/>
      </w:rPr>
    </w:lvl>
    <w:lvl w:ilvl="1">
      <w:numFmt w:val="bullet"/>
      <w:lvlText w:val="•"/>
      <w:lvlJc w:val="left"/>
      <w:pPr>
        <w:ind w:left="2106" w:hanging="226"/>
      </w:pPr>
      <w:rPr>
        <w:rFonts w:hint="default"/>
        <w:lang w:val="ru-RU" w:eastAsia="en-US" w:bidi="ar-SA"/>
      </w:rPr>
    </w:lvl>
    <w:lvl w:ilvl="2">
      <w:numFmt w:val="bullet"/>
      <w:lvlText w:val="•"/>
      <w:lvlJc w:val="left"/>
      <w:pPr>
        <w:ind w:left="3132" w:hanging="226"/>
      </w:pPr>
      <w:rPr>
        <w:rFonts w:hint="default"/>
        <w:lang w:val="ru-RU" w:eastAsia="en-US" w:bidi="ar-SA"/>
      </w:rPr>
    </w:lvl>
    <w:lvl w:ilvl="3">
      <w:numFmt w:val="bullet"/>
      <w:lvlText w:val="•"/>
      <w:lvlJc w:val="left"/>
      <w:pPr>
        <w:ind w:left="4158" w:hanging="226"/>
      </w:pPr>
      <w:rPr>
        <w:rFonts w:hint="default"/>
        <w:lang w:val="ru-RU" w:eastAsia="en-US" w:bidi="ar-SA"/>
      </w:rPr>
    </w:lvl>
    <w:lvl w:ilvl="4">
      <w:numFmt w:val="bullet"/>
      <w:lvlText w:val="•"/>
      <w:lvlJc w:val="left"/>
      <w:pPr>
        <w:ind w:left="5184" w:hanging="226"/>
      </w:pPr>
      <w:rPr>
        <w:rFonts w:hint="default"/>
        <w:lang w:val="ru-RU" w:eastAsia="en-US" w:bidi="ar-SA"/>
      </w:rPr>
    </w:lvl>
    <w:lvl w:ilvl="5">
      <w:numFmt w:val="bullet"/>
      <w:lvlText w:val="•"/>
      <w:lvlJc w:val="left"/>
      <w:pPr>
        <w:ind w:left="6210" w:hanging="226"/>
      </w:pPr>
      <w:rPr>
        <w:rFonts w:hint="default"/>
        <w:lang w:val="ru-RU" w:eastAsia="en-US" w:bidi="ar-SA"/>
      </w:rPr>
    </w:lvl>
    <w:lvl w:ilvl="6">
      <w:numFmt w:val="bullet"/>
      <w:lvlText w:val="•"/>
      <w:lvlJc w:val="left"/>
      <w:pPr>
        <w:ind w:left="7236" w:hanging="226"/>
      </w:pPr>
      <w:rPr>
        <w:rFonts w:hint="default"/>
        <w:lang w:val="ru-RU" w:eastAsia="en-US" w:bidi="ar-SA"/>
      </w:rPr>
    </w:lvl>
    <w:lvl w:ilvl="7">
      <w:numFmt w:val="bullet"/>
      <w:lvlText w:val="•"/>
      <w:lvlJc w:val="left"/>
      <w:pPr>
        <w:ind w:left="8262" w:hanging="226"/>
      </w:pPr>
      <w:rPr>
        <w:rFonts w:hint="default"/>
        <w:lang w:val="ru-RU" w:eastAsia="en-US" w:bidi="ar-SA"/>
      </w:rPr>
    </w:lvl>
    <w:lvl w:ilvl="8">
      <w:numFmt w:val="bullet"/>
      <w:lvlText w:val="•"/>
      <w:lvlJc w:val="left"/>
      <w:pPr>
        <w:ind w:left="9288" w:hanging="226"/>
      </w:pPr>
      <w:rPr>
        <w:rFonts w:hint="default"/>
        <w:lang w:val="ru-RU" w:eastAsia="en-US" w:bidi="ar-SA"/>
      </w:rPr>
    </w:lvl>
  </w:abstractNum>
  <w:abstractNum w:abstractNumId="42" w15:restartNumberingAfterBreak="0">
    <w:nsid w:val="0F9F9CCA"/>
    <w:multiLevelType w:val="multilevel"/>
    <w:tmpl w:val="0F9F9CCA"/>
    <w:lvl w:ilvl="0">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140"/>
      </w:pPr>
      <w:rPr>
        <w:rFonts w:hint="default"/>
        <w:lang w:val="ru-RU" w:eastAsia="en-US" w:bidi="ar-SA"/>
      </w:rPr>
    </w:lvl>
    <w:lvl w:ilvl="2">
      <w:numFmt w:val="bullet"/>
      <w:lvlText w:val="•"/>
      <w:lvlJc w:val="left"/>
      <w:pPr>
        <w:ind w:left="2716" w:hanging="140"/>
      </w:pPr>
      <w:rPr>
        <w:rFonts w:hint="default"/>
        <w:lang w:val="ru-RU" w:eastAsia="en-US" w:bidi="ar-SA"/>
      </w:rPr>
    </w:lvl>
    <w:lvl w:ilvl="3">
      <w:numFmt w:val="bullet"/>
      <w:lvlText w:val="•"/>
      <w:lvlJc w:val="left"/>
      <w:pPr>
        <w:ind w:left="3794" w:hanging="140"/>
      </w:pPr>
      <w:rPr>
        <w:rFonts w:hint="default"/>
        <w:lang w:val="ru-RU" w:eastAsia="en-US" w:bidi="ar-SA"/>
      </w:rPr>
    </w:lvl>
    <w:lvl w:ilvl="4">
      <w:numFmt w:val="bullet"/>
      <w:lvlText w:val="•"/>
      <w:lvlJc w:val="left"/>
      <w:pPr>
        <w:ind w:left="4872" w:hanging="140"/>
      </w:pPr>
      <w:rPr>
        <w:rFonts w:hint="default"/>
        <w:lang w:val="ru-RU" w:eastAsia="en-US" w:bidi="ar-SA"/>
      </w:rPr>
    </w:lvl>
    <w:lvl w:ilvl="5">
      <w:numFmt w:val="bullet"/>
      <w:lvlText w:val="•"/>
      <w:lvlJc w:val="left"/>
      <w:pPr>
        <w:ind w:left="5950" w:hanging="140"/>
      </w:pPr>
      <w:rPr>
        <w:rFonts w:hint="default"/>
        <w:lang w:val="ru-RU" w:eastAsia="en-US" w:bidi="ar-SA"/>
      </w:rPr>
    </w:lvl>
    <w:lvl w:ilvl="6">
      <w:numFmt w:val="bullet"/>
      <w:lvlText w:val="•"/>
      <w:lvlJc w:val="left"/>
      <w:pPr>
        <w:ind w:left="7028" w:hanging="140"/>
      </w:pPr>
      <w:rPr>
        <w:rFonts w:hint="default"/>
        <w:lang w:val="ru-RU" w:eastAsia="en-US" w:bidi="ar-SA"/>
      </w:rPr>
    </w:lvl>
    <w:lvl w:ilvl="7">
      <w:numFmt w:val="bullet"/>
      <w:lvlText w:val="•"/>
      <w:lvlJc w:val="left"/>
      <w:pPr>
        <w:ind w:left="8106" w:hanging="140"/>
      </w:pPr>
      <w:rPr>
        <w:rFonts w:hint="default"/>
        <w:lang w:val="ru-RU" w:eastAsia="en-US" w:bidi="ar-SA"/>
      </w:rPr>
    </w:lvl>
    <w:lvl w:ilvl="8">
      <w:numFmt w:val="bullet"/>
      <w:lvlText w:val="•"/>
      <w:lvlJc w:val="left"/>
      <w:pPr>
        <w:ind w:left="9184" w:hanging="140"/>
      </w:pPr>
      <w:rPr>
        <w:rFonts w:hint="default"/>
        <w:lang w:val="ru-RU" w:eastAsia="en-US" w:bidi="ar-SA"/>
      </w:rPr>
    </w:lvl>
  </w:abstractNum>
  <w:abstractNum w:abstractNumId="43" w15:restartNumberingAfterBreak="0">
    <w:nsid w:val="12EADF99"/>
    <w:multiLevelType w:val="multilevel"/>
    <w:tmpl w:val="12EADF99"/>
    <w:lvl w:ilvl="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13" w:hanging="140"/>
      </w:pPr>
      <w:rPr>
        <w:rFonts w:hint="default"/>
        <w:lang w:val="ru-RU" w:eastAsia="en-US" w:bidi="ar-SA"/>
      </w:rPr>
    </w:lvl>
    <w:lvl w:ilvl="2">
      <w:numFmt w:val="bullet"/>
      <w:lvlText w:val="•"/>
      <w:lvlJc w:val="left"/>
      <w:pPr>
        <w:ind w:left="1326" w:hanging="140"/>
      </w:pPr>
      <w:rPr>
        <w:rFonts w:hint="default"/>
        <w:lang w:val="ru-RU" w:eastAsia="en-US" w:bidi="ar-SA"/>
      </w:rPr>
    </w:lvl>
    <w:lvl w:ilvl="3">
      <w:numFmt w:val="bullet"/>
      <w:lvlText w:val="•"/>
      <w:lvlJc w:val="left"/>
      <w:pPr>
        <w:ind w:left="1940" w:hanging="140"/>
      </w:pPr>
      <w:rPr>
        <w:rFonts w:hint="default"/>
        <w:lang w:val="ru-RU" w:eastAsia="en-US" w:bidi="ar-SA"/>
      </w:rPr>
    </w:lvl>
    <w:lvl w:ilvl="4">
      <w:numFmt w:val="bullet"/>
      <w:lvlText w:val="•"/>
      <w:lvlJc w:val="left"/>
      <w:pPr>
        <w:ind w:left="2553" w:hanging="140"/>
      </w:pPr>
      <w:rPr>
        <w:rFonts w:hint="default"/>
        <w:lang w:val="ru-RU" w:eastAsia="en-US" w:bidi="ar-SA"/>
      </w:rPr>
    </w:lvl>
    <w:lvl w:ilvl="5">
      <w:numFmt w:val="bullet"/>
      <w:lvlText w:val="•"/>
      <w:lvlJc w:val="left"/>
      <w:pPr>
        <w:ind w:left="3167" w:hanging="140"/>
      </w:pPr>
      <w:rPr>
        <w:rFonts w:hint="default"/>
        <w:lang w:val="ru-RU" w:eastAsia="en-US" w:bidi="ar-SA"/>
      </w:rPr>
    </w:lvl>
    <w:lvl w:ilvl="6">
      <w:numFmt w:val="bullet"/>
      <w:lvlText w:val="•"/>
      <w:lvlJc w:val="left"/>
      <w:pPr>
        <w:ind w:left="3780" w:hanging="140"/>
      </w:pPr>
      <w:rPr>
        <w:rFonts w:hint="default"/>
        <w:lang w:val="ru-RU" w:eastAsia="en-US" w:bidi="ar-SA"/>
      </w:rPr>
    </w:lvl>
    <w:lvl w:ilvl="7">
      <w:numFmt w:val="bullet"/>
      <w:lvlText w:val="•"/>
      <w:lvlJc w:val="left"/>
      <w:pPr>
        <w:ind w:left="4393" w:hanging="140"/>
      </w:pPr>
      <w:rPr>
        <w:rFonts w:hint="default"/>
        <w:lang w:val="ru-RU" w:eastAsia="en-US" w:bidi="ar-SA"/>
      </w:rPr>
    </w:lvl>
    <w:lvl w:ilvl="8">
      <w:numFmt w:val="bullet"/>
      <w:lvlText w:val="•"/>
      <w:lvlJc w:val="left"/>
      <w:pPr>
        <w:ind w:left="5007" w:hanging="140"/>
      </w:pPr>
      <w:rPr>
        <w:rFonts w:hint="default"/>
        <w:lang w:val="ru-RU" w:eastAsia="en-US" w:bidi="ar-SA"/>
      </w:rPr>
    </w:lvl>
  </w:abstractNum>
  <w:abstractNum w:abstractNumId="44" w15:restartNumberingAfterBreak="0">
    <w:nsid w:val="13097225"/>
    <w:multiLevelType w:val="multilevel"/>
    <w:tmpl w:val="1309722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18F74015"/>
    <w:multiLevelType w:val="multilevel"/>
    <w:tmpl w:val="18F74015"/>
    <w:lvl w:ilvl="0">
      <w:start w:val="1"/>
      <w:numFmt w:val="decimal"/>
      <w:lvlText w:val="%1."/>
      <w:lvlJc w:val="left"/>
      <w:pPr>
        <w:ind w:left="108"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numFmt w:val="bullet"/>
      <w:lvlText w:val="•"/>
      <w:lvlJc w:val="left"/>
      <w:pPr>
        <w:ind w:left="713" w:hanging="240"/>
      </w:pPr>
      <w:rPr>
        <w:rFonts w:hint="default"/>
        <w:lang w:val="ru-RU" w:eastAsia="en-US" w:bidi="ar-SA"/>
      </w:rPr>
    </w:lvl>
    <w:lvl w:ilvl="2">
      <w:numFmt w:val="bullet"/>
      <w:lvlText w:val="•"/>
      <w:lvlJc w:val="left"/>
      <w:pPr>
        <w:ind w:left="1326" w:hanging="240"/>
      </w:pPr>
      <w:rPr>
        <w:rFonts w:hint="default"/>
        <w:lang w:val="ru-RU" w:eastAsia="en-US" w:bidi="ar-SA"/>
      </w:rPr>
    </w:lvl>
    <w:lvl w:ilvl="3">
      <w:numFmt w:val="bullet"/>
      <w:lvlText w:val="•"/>
      <w:lvlJc w:val="left"/>
      <w:pPr>
        <w:ind w:left="1940" w:hanging="240"/>
      </w:pPr>
      <w:rPr>
        <w:rFonts w:hint="default"/>
        <w:lang w:val="ru-RU" w:eastAsia="en-US" w:bidi="ar-SA"/>
      </w:rPr>
    </w:lvl>
    <w:lvl w:ilvl="4">
      <w:numFmt w:val="bullet"/>
      <w:lvlText w:val="•"/>
      <w:lvlJc w:val="left"/>
      <w:pPr>
        <w:ind w:left="2553" w:hanging="240"/>
      </w:pPr>
      <w:rPr>
        <w:rFonts w:hint="default"/>
        <w:lang w:val="ru-RU" w:eastAsia="en-US" w:bidi="ar-SA"/>
      </w:rPr>
    </w:lvl>
    <w:lvl w:ilvl="5">
      <w:numFmt w:val="bullet"/>
      <w:lvlText w:val="•"/>
      <w:lvlJc w:val="left"/>
      <w:pPr>
        <w:ind w:left="3167" w:hanging="240"/>
      </w:pPr>
      <w:rPr>
        <w:rFonts w:hint="default"/>
        <w:lang w:val="ru-RU" w:eastAsia="en-US" w:bidi="ar-SA"/>
      </w:rPr>
    </w:lvl>
    <w:lvl w:ilvl="6">
      <w:numFmt w:val="bullet"/>
      <w:lvlText w:val="•"/>
      <w:lvlJc w:val="left"/>
      <w:pPr>
        <w:ind w:left="3780" w:hanging="240"/>
      </w:pPr>
      <w:rPr>
        <w:rFonts w:hint="default"/>
        <w:lang w:val="ru-RU" w:eastAsia="en-US" w:bidi="ar-SA"/>
      </w:rPr>
    </w:lvl>
    <w:lvl w:ilvl="7">
      <w:numFmt w:val="bullet"/>
      <w:lvlText w:val="•"/>
      <w:lvlJc w:val="left"/>
      <w:pPr>
        <w:ind w:left="4393" w:hanging="240"/>
      </w:pPr>
      <w:rPr>
        <w:rFonts w:hint="default"/>
        <w:lang w:val="ru-RU" w:eastAsia="en-US" w:bidi="ar-SA"/>
      </w:rPr>
    </w:lvl>
    <w:lvl w:ilvl="8">
      <w:numFmt w:val="bullet"/>
      <w:lvlText w:val="•"/>
      <w:lvlJc w:val="left"/>
      <w:pPr>
        <w:ind w:left="5007" w:hanging="240"/>
      </w:pPr>
      <w:rPr>
        <w:rFonts w:hint="default"/>
        <w:lang w:val="ru-RU" w:eastAsia="en-US" w:bidi="ar-SA"/>
      </w:rPr>
    </w:lvl>
  </w:abstractNum>
  <w:abstractNum w:abstractNumId="46" w15:restartNumberingAfterBreak="0">
    <w:nsid w:val="1ACDE60F"/>
    <w:multiLevelType w:val="multilevel"/>
    <w:tmpl w:val="1ACDE60F"/>
    <w:lvl w:ilvl="0">
      <w:numFmt w:val="bullet"/>
      <w:lvlText w:val="-"/>
      <w:lvlJc w:val="left"/>
      <w:pPr>
        <w:ind w:left="247" w:hanging="14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654" w:hanging="140"/>
      </w:pPr>
      <w:rPr>
        <w:rFonts w:hint="default"/>
        <w:lang w:val="ru-RU" w:eastAsia="en-US" w:bidi="ar-SA"/>
      </w:rPr>
    </w:lvl>
    <w:lvl w:ilvl="2">
      <w:numFmt w:val="bullet"/>
      <w:lvlText w:val="•"/>
      <w:lvlJc w:val="left"/>
      <w:pPr>
        <w:ind w:left="1068" w:hanging="140"/>
      </w:pPr>
      <w:rPr>
        <w:rFonts w:hint="default"/>
        <w:lang w:val="ru-RU" w:eastAsia="en-US" w:bidi="ar-SA"/>
      </w:rPr>
    </w:lvl>
    <w:lvl w:ilvl="3">
      <w:numFmt w:val="bullet"/>
      <w:lvlText w:val="•"/>
      <w:lvlJc w:val="left"/>
      <w:pPr>
        <w:ind w:left="1482" w:hanging="140"/>
      </w:pPr>
      <w:rPr>
        <w:rFonts w:hint="default"/>
        <w:lang w:val="ru-RU" w:eastAsia="en-US" w:bidi="ar-SA"/>
      </w:rPr>
    </w:lvl>
    <w:lvl w:ilvl="4">
      <w:numFmt w:val="bullet"/>
      <w:lvlText w:val="•"/>
      <w:lvlJc w:val="left"/>
      <w:pPr>
        <w:ind w:left="1896" w:hanging="140"/>
      </w:pPr>
      <w:rPr>
        <w:rFonts w:hint="default"/>
        <w:lang w:val="ru-RU" w:eastAsia="en-US" w:bidi="ar-SA"/>
      </w:rPr>
    </w:lvl>
    <w:lvl w:ilvl="5">
      <w:numFmt w:val="bullet"/>
      <w:lvlText w:val="•"/>
      <w:lvlJc w:val="left"/>
      <w:pPr>
        <w:ind w:left="2311" w:hanging="140"/>
      </w:pPr>
      <w:rPr>
        <w:rFonts w:hint="default"/>
        <w:lang w:val="ru-RU" w:eastAsia="en-US" w:bidi="ar-SA"/>
      </w:rPr>
    </w:lvl>
    <w:lvl w:ilvl="6">
      <w:numFmt w:val="bullet"/>
      <w:lvlText w:val="•"/>
      <w:lvlJc w:val="left"/>
      <w:pPr>
        <w:ind w:left="2725" w:hanging="140"/>
      </w:pPr>
      <w:rPr>
        <w:rFonts w:hint="default"/>
        <w:lang w:val="ru-RU" w:eastAsia="en-US" w:bidi="ar-SA"/>
      </w:rPr>
    </w:lvl>
    <w:lvl w:ilvl="7">
      <w:numFmt w:val="bullet"/>
      <w:lvlText w:val="•"/>
      <w:lvlJc w:val="left"/>
      <w:pPr>
        <w:ind w:left="3139" w:hanging="140"/>
      </w:pPr>
      <w:rPr>
        <w:rFonts w:hint="default"/>
        <w:lang w:val="ru-RU" w:eastAsia="en-US" w:bidi="ar-SA"/>
      </w:rPr>
    </w:lvl>
    <w:lvl w:ilvl="8">
      <w:numFmt w:val="bullet"/>
      <w:lvlText w:val="•"/>
      <w:lvlJc w:val="left"/>
      <w:pPr>
        <w:ind w:left="3553" w:hanging="140"/>
      </w:pPr>
      <w:rPr>
        <w:rFonts w:hint="default"/>
        <w:lang w:val="ru-RU" w:eastAsia="en-US" w:bidi="ar-SA"/>
      </w:rPr>
    </w:lvl>
  </w:abstractNum>
  <w:abstractNum w:abstractNumId="47" w15:restartNumberingAfterBreak="0">
    <w:nsid w:val="1C257C7B"/>
    <w:multiLevelType w:val="multilevel"/>
    <w:tmpl w:val="1C257C7B"/>
    <w:lvl w:ilvl="0">
      <w:start w:val="1"/>
      <w:numFmt w:val="decimal"/>
      <w:lvlText w:val="%1."/>
      <w:lvlJc w:val="left"/>
      <w:pPr>
        <w:ind w:left="128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566" w:hanging="300"/>
      </w:pPr>
      <w:rPr>
        <w:rFonts w:ascii="Times New Roman" w:eastAsia="Times New Roman" w:hAnsi="Times New Roman" w:cs="Times New Roman" w:hint="default"/>
        <w:spacing w:val="0"/>
        <w:w w:val="100"/>
        <w:lang w:val="ru-RU" w:eastAsia="en-US" w:bidi="ar-SA"/>
      </w:rPr>
    </w:lvl>
    <w:lvl w:ilvl="2">
      <w:numFmt w:val="bullet"/>
      <w:lvlText w:val="•"/>
      <w:lvlJc w:val="left"/>
      <w:pPr>
        <w:ind w:left="2397" w:hanging="300"/>
      </w:pPr>
      <w:rPr>
        <w:rFonts w:hint="default"/>
        <w:lang w:val="ru-RU" w:eastAsia="en-US" w:bidi="ar-SA"/>
      </w:rPr>
    </w:lvl>
    <w:lvl w:ilvl="3">
      <w:numFmt w:val="bullet"/>
      <w:lvlText w:val="•"/>
      <w:lvlJc w:val="left"/>
      <w:pPr>
        <w:ind w:left="3515" w:hanging="300"/>
      </w:pPr>
      <w:rPr>
        <w:rFonts w:hint="default"/>
        <w:lang w:val="ru-RU" w:eastAsia="en-US" w:bidi="ar-SA"/>
      </w:rPr>
    </w:lvl>
    <w:lvl w:ilvl="4">
      <w:numFmt w:val="bullet"/>
      <w:lvlText w:val="•"/>
      <w:lvlJc w:val="left"/>
      <w:pPr>
        <w:ind w:left="4633" w:hanging="300"/>
      </w:pPr>
      <w:rPr>
        <w:rFonts w:hint="default"/>
        <w:lang w:val="ru-RU" w:eastAsia="en-US" w:bidi="ar-SA"/>
      </w:rPr>
    </w:lvl>
    <w:lvl w:ilvl="5">
      <w:numFmt w:val="bullet"/>
      <w:lvlText w:val="•"/>
      <w:lvlJc w:val="left"/>
      <w:pPr>
        <w:ind w:left="5751" w:hanging="300"/>
      </w:pPr>
      <w:rPr>
        <w:rFonts w:hint="default"/>
        <w:lang w:val="ru-RU" w:eastAsia="en-US" w:bidi="ar-SA"/>
      </w:rPr>
    </w:lvl>
    <w:lvl w:ilvl="6">
      <w:numFmt w:val="bullet"/>
      <w:lvlText w:val="•"/>
      <w:lvlJc w:val="left"/>
      <w:pPr>
        <w:ind w:left="6869" w:hanging="300"/>
      </w:pPr>
      <w:rPr>
        <w:rFonts w:hint="default"/>
        <w:lang w:val="ru-RU" w:eastAsia="en-US" w:bidi="ar-SA"/>
      </w:rPr>
    </w:lvl>
    <w:lvl w:ilvl="7">
      <w:numFmt w:val="bullet"/>
      <w:lvlText w:val="•"/>
      <w:lvlJc w:val="left"/>
      <w:pPr>
        <w:ind w:left="7986" w:hanging="300"/>
      </w:pPr>
      <w:rPr>
        <w:rFonts w:hint="default"/>
        <w:lang w:val="ru-RU" w:eastAsia="en-US" w:bidi="ar-SA"/>
      </w:rPr>
    </w:lvl>
    <w:lvl w:ilvl="8">
      <w:numFmt w:val="bullet"/>
      <w:lvlText w:val="•"/>
      <w:lvlJc w:val="left"/>
      <w:pPr>
        <w:ind w:left="9104" w:hanging="300"/>
      </w:pPr>
      <w:rPr>
        <w:rFonts w:hint="default"/>
        <w:lang w:val="ru-RU" w:eastAsia="en-US" w:bidi="ar-SA"/>
      </w:rPr>
    </w:lvl>
  </w:abstractNum>
  <w:abstractNum w:abstractNumId="48" w15:restartNumberingAfterBreak="0">
    <w:nsid w:val="23E97754"/>
    <w:multiLevelType w:val="multilevel"/>
    <w:tmpl w:val="23E97754"/>
    <w:lvl w:ilvl="0">
      <w:start w:val="1"/>
      <w:numFmt w:val="decimal"/>
      <w:lvlText w:val="%1"/>
      <w:lvlJc w:val="left"/>
      <w:pPr>
        <w:ind w:left="926" w:hanging="360"/>
      </w:pPr>
      <w:rPr>
        <w:rFonts w:hint="default"/>
        <w:lang w:val="ru-RU" w:eastAsia="en-US" w:bidi="ar-SA"/>
      </w:rPr>
    </w:lvl>
    <w:lvl w:ilvl="1">
      <w:start w:val="1"/>
      <w:numFmt w:val="decimal"/>
      <w:lvlText w:val="%1.%2"/>
      <w:lvlJc w:val="left"/>
      <w:pPr>
        <w:ind w:left="92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004" w:hanging="360"/>
      </w:pPr>
      <w:rPr>
        <w:rFonts w:hint="default"/>
        <w:lang w:val="ru-RU" w:eastAsia="en-US" w:bidi="ar-SA"/>
      </w:rPr>
    </w:lvl>
    <w:lvl w:ilvl="3">
      <w:numFmt w:val="bullet"/>
      <w:lvlText w:val="•"/>
      <w:lvlJc w:val="left"/>
      <w:pPr>
        <w:ind w:left="4046" w:hanging="360"/>
      </w:pPr>
      <w:rPr>
        <w:rFonts w:hint="default"/>
        <w:lang w:val="ru-RU" w:eastAsia="en-US" w:bidi="ar-SA"/>
      </w:rPr>
    </w:lvl>
    <w:lvl w:ilvl="4">
      <w:numFmt w:val="bullet"/>
      <w:lvlText w:val="•"/>
      <w:lvlJc w:val="left"/>
      <w:pPr>
        <w:ind w:left="5088" w:hanging="360"/>
      </w:pPr>
      <w:rPr>
        <w:rFonts w:hint="default"/>
        <w:lang w:val="ru-RU" w:eastAsia="en-US" w:bidi="ar-SA"/>
      </w:rPr>
    </w:lvl>
    <w:lvl w:ilvl="5">
      <w:numFmt w:val="bullet"/>
      <w:lvlText w:val="•"/>
      <w:lvlJc w:val="left"/>
      <w:pPr>
        <w:ind w:left="6130" w:hanging="360"/>
      </w:pPr>
      <w:rPr>
        <w:rFonts w:hint="default"/>
        <w:lang w:val="ru-RU" w:eastAsia="en-US" w:bidi="ar-SA"/>
      </w:rPr>
    </w:lvl>
    <w:lvl w:ilvl="6">
      <w:numFmt w:val="bullet"/>
      <w:lvlText w:val="•"/>
      <w:lvlJc w:val="left"/>
      <w:pPr>
        <w:ind w:left="7172" w:hanging="360"/>
      </w:pPr>
      <w:rPr>
        <w:rFonts w:hint="default"/>
        <w:lang w:val="ru-RU" w:eastAsia="en-US" w:bidi="ar-SA"/>
      </w:rPr>
    </w:lvl>
    <w:lvl w:ilvl="7">
      <w:numFmt w:val="bullet"/>
      <w:lvlText w:val="•"/>
      <w:lvlJc w:val="left"/>
      <w:pPr>
        <w:ind w:left="8214" w:hanging="360"/>
      </w:pPr>
      <w:rPr>
        <w:rFonts w:hint="default"/>
        <w:lang w:val="ru-RU" w:eastAsia="en-US" w:bidi="ar-SA"/>
      </w:rPr>
    </w:lvl>
    <w:lvl w:ilvl="8">
      <w:numFmt w:val="bullet"/>
      <w:lvlText w:val="•"/>
      <w:lvlJc w:val="left"/>
      <w:pPr>
        <w:ind w:left="9256" w:hanging="360"/>
      </w:pPr>
      <w:rPr>
        <w:rFonts w:hint="default"/>
        <w:lang w:val="ru-RU" w:eastAsia="en-US" w:bidi="ar-SA"/>
      </w:rPr>
    </w:lvl>
  </w:abstractNum>
  <w:abstractNum w:abstractNumId="49" w15:restartNumberingAfterBreak="0">
    <w:nsid w:val="243FCF68"/>
    <w:multiLevelType w:val="multilevel"/>
    <w:tmpl w:val="243FCF68"/>
    <w:lvl w:ilvl="0">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144"/>
      </w:pPr>
      <w:rPr>
        <w:rFonts w:hint="default"/>
        <w:lang w:val="ru-RU" w:eastAsia="en-US" w:bidi="ar-SA"/>
      </w:rPr>
    </w:lvl>
    <w:lvl w:ilvl="2">
      <w:numFmt w:val="bullet"/>
      <w:lvlText w:val="•"/>
      <w:lvlJc w:val="left"/>
      <w:pPr>
        <w:ind w:left="2716" w:hanging="144"/>
      </w:pPr>
      <w:rPr>
        <w:rFonts w:hint="default"/>
        <w:lang w:val="ru-RU" w:eastAsia="en-US" w:bidi="ar-SA"/>
      </w:rPr>
    </w:lvl>
    <w:lvl w:ilvl="3">
      <w:numFmt w:val="bullet"/>
      <w:lvlText w:val="•"/>
      <w:lvlJc w:val="left"/>
      <w:pPr>
        <w:ind w:left="3794" w:hanging="144"/>
      </w:pPr>
      <w:rPr>
        <w:rFonts w:hint="default"/>
        <w:lang w:val="ru-RU" w:eastAsia="en-US" w:bidi="ar-SA"/>
      </w:rPr>
    </w:lvl>
    <w:lvl w:ilvl="4">
      <w:numFmt w:val="bullet"/>
      <w:lvlText w:val="•"/>
      <w:lvlJc w:val="left"/>
      <w:pPr>
        <w:ind w:left="4872" w:hanging="144"/>
      </w:pPr>
      <w:rPr>
        <w:rFonts w:hint="default"/>
        <w:lang w:val="ru-RU" w:eastAsia="en-US" w:bidi="ar-SA"/>
      </w:rPr>
    </w:lvl>
    <w:lvl w:ilvl="5">
      <w:numFmt w:val="bullet"/>
      <w:lvlText w:val="•"/>
      <w:lvlJc w:val="left"/>
      <w:pPr>
        <w:ind w:left="5950" w:hanging="144"/>
      </w:pPr>
      <w:rPr>
        <w:rFonts w:hint="default"/>
        <w:lang w:val="ru-RU" w:eastAsia="en-US" w:bidi="ar-SA"/>
      </w:rPr>
    </w:lvl>
    <w:lvl w:ilvl="6">
      <w:numFmt w:val="bullet"/>
      <w:lvlText w:val="•"/>
      <w:lvlJc w:val="left"/>
      <w:pPr>
        <w:ind w:left="7028" w:hanging="144"/>
      </w:pPr>
      <w:rPr>
        <w:rFonts w:hint="default"/>
        <w:lang w:val="ru-RU" w:eastAsia="en-US" w:bidi="ar-SA"/>
      </w:rPr>
    </w:lvl>
    <w:lvl w:ilvl="7">
      <w:numFmt w:val="bullet"/>
      <w:lvlText w:val="•"/>
      <w:lvlJc w:val="left"/>
      <w:pPr>
        <w:ind w:left="8106" w:hanging="144"/>
      </w:pPr>
      <w:rPr>
        <w:rFonts w:hint="default"/>
        <w:lang w:val="ru-RU" w:eastAsia="en-US" w:bidi="ar-SA"/>
      </w:rPr>
    </w:lvl>
    <w:lvl w:ilvl="8">
      <w:numFmt w:val="bullet"/>
      <w:lvlText w:val="•"/>
      <w:lvlJc w:val="left"/>
      <w:pPr>
        <w:ind w:left="9184" w:hanging="144"/>
      </w:pPr>
      <w:rPr>
        <w:rFonts w:hint="default"/>
        <w:lang w:val="ru-RU" w:eastAsia="en-US" w:bidi="ar-SA"/>
      </w:rPr>
    </w:lvl>
  </w:abstractNum>
  <w:abstractNum w:abstractNumId="50" w15:restartNumberingAfterBreak="0">
    <w:nsid w:val="2470EC97"/>
    <w:multiLevelType w:val="multilevel"/>
    <w:tmpl w:val="2470EC97"/>
    <w:lvl w:ilvl="0">
      <w:start w:val="1"/>
      <w:numFmt w:val="decimal"/>
      <w:lvlText w:val="%1)"/>
      <w:lvlJc w:val="left"/>
      <w:pPr>
        <w:ind w:left="56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360"/>
      </w:pPr>
      <w:rPr>
        <w:rFonts w:hint="default"/>
        <w:lang w:val="ru-RU" w:eastAsia="en-US" w:bidi="ar-SA"/>
      </w:rPr>
    </w:lvl>
    <w:lvl w:ilvl="2">
      <w:numFmt w:val="bullet"/>
      <w:lvlText w:val="•"/>
      <w:lvlJc w:val="left"/>
      <w:pPr>
        <w:ind w:left="2716" w:hanging="360"/>
      </w:pPr>
      <w:rPr>
        <w:rFonts w:hint="default"/>
        <w:lang w:val="ru-RU" w:eastAsia="en-US" w:bidi="ar-SA"/>
      </w:rPr>
    </w:lvl>
    <w:lvl w:ilvl="3">
      <w:numFmt w:val="bullet"/>
      <w:lvlText w:val="•"/>
      <w:lvlJc w:val="left"/>
      <w:pPr>
        <w:ind w:left="3794" w:hanging="360"/>
      </w:pPr>
      <w:rPr>
        <w:rFonts w:hint="default"/>
        <w:lang w:val="ru-RU" w:eastAsia="en-US" w:bidi="ar-SA"/>
      </w:rPr>
    </w:lvl>
    <w:lvl w:ilvl="4">
      <w:numFmt w:val="bullet"/>
      <w:lvlText w:val="•"/>
      <w:lvlJc w:val="left"/>
      <w:pPr>
        <w:ind w:left="4872" w:hanging="360"/>
      </w:pPr>
      <w:rPr>
        <w:rFonts w:hint="default"/>
        <w:lang w:val="ru-RU" w:eastAsia="en-US" w:bidi="ar-SA"/>
      </w:rPr>
    </w:lvl>
    <w:lvl w:ilvl="5">
      <w:numFmt w:val="bullet"/>
      <w:lvlText w:val="•"/>
      <w:lvlJc w:val="left"/>
      <w:pPr>
        <w:ind w:left="5950" w:hanging="360"/>
      </w:pPr>
      <w:rPr>
        <w:rFonts w:hint="default"/>
        <w:lang w:val="ru-RU" w:eastAsia="en-US" w:bidi="ar-SA"/>
      </w:rPr>
    </w:lvl>
    <w:lvl w:ilvl="6">
      <w:numFmt w:val="bullet"/>
      <w:lvlText w:val="•"/>
      <w:lvlJc w:val="left"/>
      <w:pPr>
        <w:ind w:left="7028" w:hanging="360"/>
      </w:pPr>
      <w:rPr>
        <w:rFonts w:hint="default"/>
        <w:lang w:val="ru-RU" w:eastAsia="en-US" w:bidi="ar-SA"/>
      </w:rPr>
    </w:lvl>
    <w:lvl w:ilvl="7">
      <w:numFmt w:val="bullet"/>
      <w:lvlText w:val="•"/>
      <w:lvlJc w:val="left"/>
      <w:pPr>
        <w:ind w:left="8106" w:hanging="360"/>
      </w:pPr>
      <w:rPr>
        <w:rFonts w:hint="default"/>
        <w:lang w:val="ru-RU" w:eastAsia="en-US" w:bidi="ar-SA"/>
      </w:rPr>
    </w:lvl>
    <w:lvl w:ilvl="8">
      <w:numFmt w:val="bullet"/>
      <w:lvlText w:val="•"/>
      <w:lvlJc w:val="left"/>
      <w:pPr>
        <w:ind w:left="9184" w:hanging="360"/>
      </w:pPr>
      <w:rPr>
        <w:rFonts w:hint="default"/>
        <w:lang w:val="ru-RU" w:eastAsia="en-US" w:bidi="ar-SA"/>
      </w:rPr>
    </w:lvl>
  </w:abstractNum>
  <w:abstractNum w:abstractNumId="51" w15:restartNumberingAfterBreak="0">
    <w:nsid w:val="25B654F3"/>
    <w:multiLevelType w:val="multilevel"/>
    <w:tmpl w:val="25B654F3"/>
    <w:lvl w:ilvl="0">
      <w:start w:val="1"/>
      <w:numFmt w:val="decimal"/>
      <w:lvlText w:val="%1)"/>
      <w:lvlJc w:val="left"/>
      <w:pPr>
        <w:ind w:left="566" w:hanging="26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start w:val="1"/>
      <w:numFmt w:val="decimal"/>
      <w:lvlText w:val="%2)"/>
      <w:lvlJc w:val="left"/>
      <w:pPr>
        <w:ind w:left="566" w:hanging="557"/>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16" w:hanging="557"/>
      </w:pPr>
      <w:rPr>
        <w:rFonts w:hint="default"/>
        <w:lang w:val="ru-RU" w:eastAsia="en-US" w:bidi="ar-SA"/>
      </w:rPr>
    </w:lvl>
    <w:lvl w:ilvl="3">
      <w:numFmt w:val="bullet"/>
      <w:lvlText w:val="•"/>
      <w:lvlJc w:val="left"/>
      <w:pPr>
        <w:ind w:left="3794" w:hanging="557"/>
      </w:pPr>
      <w:rPr>
        <w:rFonts w:hint="default"/>
        <w:lang w:val="ru-RU" w:eastAsia="en-US" w:bidi="ar-SA"/>
      </w:rPr>
    </w:lvl>
    <w:lvl w:ilvl="4">
      <w:numFmt w:val="bullet"/>
      <w:lvlText w:val="•"/>
      <w:lvlJc w:val="left"/>
      <w:pPr>
        <w:ind w:left="4872" w:hanging="557"/>
      </w:pPr>
      <w:rPr>
        <w:rFonts w:hint="default"/>
        <w:lang w:val="ru-RU" w:eastAsia="en-US" w:bidi="ar-SA"/>
      </w:rPr>
    </w:lvl>
    <w:lvl w:ilvl="5">
      <w:numFmt w:val="bullet"/>
      <w:lvlText w:val="•"/>
      <w:lvlJc w:val="left"/>
      <w:pPr>
        <w:ind w:left="5950" w:hanging="557"/>
      </w:pPr>
      <w:rPr>
        <w:rFonts w:hint="default"/>
        <w:lang w:val="ru-RU" w:eastAsia="en-US" w:bidi="ar-SA"/>
      </w:rPr>
    </w:lvl>
    <w:lvl w:ilvl="6">
      <w:numFmt w:val="bullet"/>
      <w:lvlText w:val="•"/>
      <w:lvlJc w:val="left"/>
      <w:pPr>
        <w:ind w:left="7028" w:hanging="557"/>
      </w:pPr>
      <w:rPr>
        <w:rFonts w:hint="default"/>
        <w:lang w:val="ru-RU" w:eastAsia="en-US" w:bidi="ar-SA"/>
      </w:rPr>
    </w:lvl>
    <w:lvl w:ilvl="7">
      <w:numFmt w:val="bullet"/>
      <w:lvlText w:val="•"/>
      <w:lvlJc w:val="left"/>
      <w:pPr>
        <w:ind w:left="8106" w:hanging="557"/>
      </w:pPr>
      <w:rPr>
        <w:rFonts w:hint="default"/>
        <w:lang w:val="ru-RU" w:eastAsia="en-US" w:bidi="ar-SA"/>
      </w:rPr>
    </w:lvl>
    <w:lvl w:ilvl="8">
      <w:numFmt w:val="bullet"/>
      <w:lvlText w:val="•"/>
      <w:lvlJc w:val="left"/>
      <w:pPr>
        <w:ind w:left="9184" w:hanging="557"/>
      </w:pPr>
      <w:rPr>
        <w:rFonts w:hint="default"/>
        <w:lang w:val="ru-RU" w:eastAsia="en-US" w:bidi="ar-SA"/>
      </w:rPr>
    </w:lvl>
  </w:abstractNum>
  <w:abstractNum w:abstractNumId="52" w15:restartNumberingAfterBreak="0">
    <w:nsid w:val="2A8F537B"/>
    <w:multiLevelType w:val="multilevel"/>
    <w:tmpl w:val="2A8F537B"/>
    <w:lvl w:ilvl="0">
      <w:start w:val="1"/>
      <w:numFmt w:val="decimal"/>
      <w:lvlText w:val="%1)"/>
      <w:lvlJc w:val="left"/>
      <w:pPr>
        <w:ind w:left="566" w:hanging="372"/>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372"/>
      </w:pPr>
      <w:rPr>
        <w:rFonts w:hint="default"/>
        <w:lang w:val="ru-RU" w:eastAsia="en-US" w:bidi="ar-SA"/>
      </w:rPr>
    </w:lvl>
    <w:lvl w:ilvl="2">
      <w:numFmt w:val="bullet"/>
      <w:lvlText w:val="•"/>
      <w:lvlJc w:val="left"/>
      <w:pPr>
        <w:ind w:left="2716" w:hanging="372"/>
      </w:pPr>
      <w:rPr>
        <w:rFonts w:hint="default"/>
        <w:lang w:val="ru-RU" w:eastAsia="en-US" w:bidi="ar-SA"/>
      </w:rPr>
    </w:lvl>
    <w:lvl w:ilvl="3">
      <w:numFmt w:val="bullet"/>
      <w:lvlText w:val="•"/>
      <w:lvlJc w:val="left"/>
      <w:pPr>
        <w:ind w:left="3794" w:hanging="372"/>
      </w:pPr>
      <w:rPr>
        <w:rFonts w:hint="default"/>
        <w:lang w:val="ru-RU" w:eastAsia="en-US" w:bidi="ar-SA"/>
      </w:rPr>
    </w:lvl>
    <w:lvl w:ilvl="4">
      <w:numFmt w:val="bullet"/>
      <w:lvlText w:val="•"/>
      <w:lvlJc w:val="left"/>
      <w:pPr>
        <w:ind w:left="4872" w:hanging="372"/>
      </w:pPr>
      <w:rPr>
        <w:rFonts w:hint="default"/>
        <w:lang w:val="ru-RU" w:eastAsia="en-US" w:bidi="ar-SA"/>
      </w:rPr>
    </w:lvl>
    <w:lvl w:ilvl="5">
      <w:numFmt w:val="bullet"/>
      <w:lvlText w:val="•"/>
      <w:lvlJc w:val="left"/>
      <w:pPr>
        <w:ind w:left="5950" w:hanging="372"/>
      </w:pPr>
      <w:rPr>
        <w:rFonts w:hint="default"/>
        <w:lang w:val="ru-RU" w:eastAsia="en-US" w:bidi="ar-SA"/>
      </w:rPr>
    </w:lvl>
    <w:lvl w:ilvl="6">
      <w:numFmt w:val="bullet"/>
      <w:lvlText w:val="•"/>
      <w:lvlJc w:val="left"/>
      <w:pPr>
        <w:ind w:left="7028" w:hanging="372"/>
      </w:pPr>
      <w:rPr>
        <w:rFonts w:hint="default"/>
        <w:lang w:val="ru-RU" w:eastAsia="en-US" w:bidi="ar-SA"/>
      </w:rPr>
    </w:lvl>
    <w:lvl w:ilvl="7">
      <w:numFmt w:val="bullet"/>
      <w:lvlText w:val="•"/>
      <w:lvlJc w:val="left"/>
      <w:pPr>
        <w:ind w:left="8106" w:hanging="372"/>
      </w:pPr>
      <w:rPr>
        <w:rFonts w:hint="default"/>
        <w:lang w:val="ru-RU" w:eastAsia="en-US" w:bidi="ar-SA"/>
      </w:rPr>
    </w:lvl>
    <w:lvl w:ilvl="8">
      <w:numFmt w:val="bullet"/>
      <w:lvlText w:val="•"/>
      <w:lvlJc w:val="left"/>
      <w:pPr>
        <w:ind w:left="9184" w:hanging="372"/>
      </w:pPr>
      <w:rPr>
        <w:rFonts w:hint="default"/>
        <w:lang w:val="ru-RU" w:eastAsia="en-US" w:bidi="ar-SA"/>
      </w:rPr>
    </w:lvl>
  </w:abstractNum>
  <w:abstractNum w:abstractNumId="53" w15:restartNumberingAfterBreak="0">
    <w:nsid w:val="2F2D79CE"/>
    <w:multiLevelType w:val="multilevel"/>
    <w:tmpl w:val="2F2D79CE"/>
    <w:lvl w:ilvl="0">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895" w:hanging="140"/>
      </w:pPr>
      <w:rPr>
        <w:rFonts w:hint="default"/>
        <w:lang w:val="ru-RU" w:eastAsia="en-US" w:bidi="ar-SA"/>
      </w:rPr>
    </w:lvl>
    <w:lvl w:ilvl="2">
      <w:numFmt w:val="bullet"/>
      <w:lvlText w:val="•"/>
      <w:lvlJc w:val="left"/>
      <w:pPr>
        <w:ind w:left="1690" w:hanging="140"/>
      </w:pPr>
      <w:rPr>
        <w:rFonts w:hint="default"/>
        <w:lang w:val="ru-RU" w:eastAsia="en-US" w:bidi="ar-SA"/>
      </w:rPr>
    </w:lvl>
    <w:lvl w:ilvl="3">
      <w:numFmt w:val="bullet"/>
      <w:lvlText w:val="•"/>
      <w:lvlJc w:val="left"/>
      <w:pPr>
        <w:ind w:left="2485" w:hanging="140"/>
      </w:pPr>
      <w:rPr>
        <w:rFonts w:hint="default"/>
        <w:lang w:val="ru-RU" w:eastAsia="en-US" w:bidi="ar-SA"/>
      </w:rPr>
    </w:lvl>
    <w:lvl w:ilvl="4">
      <w:numFmt w:val="bullet"/>
      <w:lvlText w:val="•"/>
      <w:lvlJc w:val="left"/>
      <w:pPr>
        <w:ind w:left="3280" w:hanging="140"/>
      </w:pPr>
      <w:rPr>
        <w:rFonts w:hint="default"/>
        <w:lang w:val="ru-RU" w:eastAsia="en-US" w:bidi="ar-SA"/>
      </w:rPr>
    </w:lvl>
    <w:lvl w:ilvl="5">
      <w:numFmt w:val="bullet"/>
      <w:lvlText w:val="•"/>
      <w:lvlJc w:val="left"/>
      <w:pPr>
        <w:ind w:left="4076" w:hanging="140"/>
      </w:pPr>
      <w:rPr>
        <w:rFonts w:hint="default"/>
        <w:lang w:val="ru-RU" w:eastAsia="en-US" w:bidi="ar-SA"/>
      </w:rPr>
    </w:lvl>
    <w:lvl w:ilvl="6">
      <w:numFmt w:val="bullet"/>
      <w:lvlText w:val="•"/>
      <w:lvlJc w:val="left"/>
      <w:pPr>
        <w:ind w:left="4871" w:hanging="140"/>
      </w:pPr>
      <w:rPr>
        <w:rFonts w:hint="default"/>
        <w:lang w:val="ru-RU" w:eastAsia="en-US" w:bidi="ar-SA"/>
      </w:rPr>
    </w:lvl>
    <w:lvl w:ilvl="7">
      <w:numFmt w:val="bullet"/>
      <w:lvlText w:val="•"/>
      <w:lvlJc w:val="left"/>
      <w:pPr>
        <w:ind w:left="5666" w:hanging="140"/>
      </w:pPr>
      <w:rPr>
        <w:rFonts w:hint="default"/>
        <w:lang w:val="ru-RU" w:eastAsia="en-US" w:bidi="ar-SA"/>
      </w:rPr>
    </w:lvl>
    <w:lvl w:ilvl="8">
      <w:numFmt w:val="bullet"/>
      <w:lvlText w:val="•"/>
      <w:lvlJc w:val="left"/>
      <w:pPr>
        <w:ind w:left="6461" w:hanging="140"/>
      </w:pPr>
      <w:rPr>
        <w:rFonts w:hint="default"/>
        <w:lang w:val="ru-RU" w:eastAsia="en-US" w:bidi="ar-SA"/>
      </w:rPr>
    </w:lvl>
  </w:abstractNum>
  <w:abstractNum w:abstractNumId="54" w15:restartNumberingAfterBreak="0">
    <w:nsid w:val="30A0AC00"/>
    <w:multiLevelType w:val="multilevel"/>
    <w:tmpl w:val="30A0AC00"/>
    <w:lvl w:ilvl="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13" w:hanging="140"/>
      </w:pPr>
      <w:rPr>
        <w:rFonts w:hint="default"/>
        <w:lang w:val="ru-RU" w:eastAsia="en-US" w:bidi="ar-SA"/>
      </w:rPr>
    </w:lvl>
    <w:lvl w:ilvl="2">
      <w:numFmt w:val="bullet"/>
      <w:lvlText w:val="•"/>
      <w:lvlJc w:val="left"/>
      <w:pPr>
        <w:ind w:left="1326" w:hanging="140"/>
      </w:pPr>
      <w:rPr>
        <w:rFonts w:hint="default"/>
        <w:lang w:val="ru-RU" w:eastAsia="en-US" w:bidi="ar-SA"/>
      </w:rPr>
    </w:lvl>
    <w:lvl w:ilvl="3">
      <w:numFmt w:val="bullet"/>
      <w:lvlText w:val="•"/>
      <w:lvlJc w:val="left"/>
      <w:pPr>
        <w:ind w:left="1940" w:hanging="140"/>
      </w:pPr>
      <w:rPr>
        <w:rFonts w:hint="default"/>
        <w:lang w:val="ru-RU" w:eastAsia="en-US" w:bidi="ar-SA"/>
      </w:rPr>
    </w:lvl>
    <w:lvl w:ilvl="4">
      <w:numFmt w:val="bullet"/>
      <w:lvlText w:val="•"/>
      <w:lvlJc w:val="left"/>
      <w:pPr>
        <w:ind w:left="2553" w:hanging="140"/>
      </w:pPr>
      <w:rPr>
        <w:rFonts w:hint="default"/>
        <w:lang w:val="ru-RU" w:eastAsia="en-US" w:bidi="ar-SA"/>
      </w:rPr>
    </w:lvl>
    <w:lvl w:ilvl="5">
      <w:numFmt w:val="bullet"/>
      <w:lvlText w:val="•"/>
      <w:lvlJc w:val="left"/>
      <w:pPr>
        <w:ind w:left="3167" w:hanging="140"/>
      </w:pPr>
      <w:rPr>
        <w:rFonts w:hint="default"/>
        <w:lang w:val="ru-RU" w:eastAsia="en-US" w:bidi="ar-SA"/>
      </w:rPr>
    </w:lvl>
    <w:lvl w:ilvl="6">
      <w:numFmt w:val="bullet"/>
      <w:lvlText w:val="•"/>
      <w:lvlJc w:val="left"/>
      <w:pPr>
        <w:ind w:left="3780" w:hanging="140"/>
      </w:pPr>
      <w:rPr>
        <w:rFonts w:hint="default"/>
        <w:lang w:val="ru-RU" w:eastAsia="en-US" w:bidi="ar-SA"/>
      </w:rPr>
    </w:lvl>
    <w:lvl w:ilvl="7">
      <w:numFmt w:val="bullet"/>
      <w:lvlText w:val="•"/>
      <w:lvlJc w:val="left"/>
      <w:pPr>
        <w:ind w:left="4393" w:hanging="140"/>
      </w:pPr>
      <w:rPr>
        <w:rFonts w:hint="default"/>
        <w:lang w:val="ru-RU" w:eastAsia="en-US" w:bidi="ar-SA"/>
      </w:rPr>
    </w:lvl>
    <w:lvl w:ilvl="8">
      <w:numFmt w:val="bullet"/>
      <w:lvlText w:val="•"/>
      <w:lvlJc w:val="left"/>
      <w:pPr>
        <w:ind w:left="5007" w:hanging="140"/>
      </w:pPr>
      <w:rPr>
        <w:rFonts w:hint="default"/>
        <w:lang w:val="ru-RU" w:eastAsia="en-US" w:bidi="ar-SA"/>
      </w:rPr>
    </w:lvl>
  </w:abstractNum>
  <w:abstractNum w:abstractNumId="55" w15:restartNumberingAfterBreak="0">
    <w:nsid w:val="30FC5B15"/>
    <w:multiLevelType w:val="multilevel"/>
    <w:tmpl w:val="30FC5B15"/>
    <w:lvl w:ilvl="0">
      <w:numFmt w:val="bullet"/>
      <w:lvlText w:val=""/>
      <w:lvlJc w:val="left"/>
      <w:pPr>
        <w:ind w:left="1133" w:hanging="567"/>
      </w:pPr>
      <w:rPr>
        <w:rFonts w:ascii="Symbol" w:eastAsia="Symbol" w:hAnsi="Symbol" w:cs="Symbol" w:hint="default"/>
        <w:spacing w:val="0"/>
        <w:w w:val="100"/>
        <w:lang w:val="ru-RU" w:eastAsia="en-US" w:bidi="ar-SA"/>
      </w:rPr>
    </w:lvl>
    <w:lvl w:ilvl="1">
      <w:numFmt w:val="bullet"/>
      <w:lvlText w:val="•"/>
      <w:lvlJc w:val="left"/>
      <w:pPr>
        <w:ind w:left="2160" w:hanging="567"/>
      </w:pPr>
      <w:rPr>
        <w:rFonts w:hint="default"/>
        <w:lang w:val="ru-RU" w:eastAsia="en-US" w:bidi="ar-SA"/>
      </w:rPr>
    </w:lvl>
    <w:lvl w:ilvl="2">
      <w:numFmt w:val="bullet"/>
      <w:lvlText w:val="•"/>
      <w:lvlJc w:val="left"/>
      <w:pPr>
        <w:ind w:left="3180" w:hanging="567"/>
      </w:pPr>
      <w:rPr>
        <w:rFonts w:hint="default"/>
        <w:lang w:val="ru-RU" w:eastAsia="en-US" w:bidi="ar-SA"/>
      </w:rPr>
    </w:lvl>
    <w:lvl w:ilvl="3">
      <w:numFmt w:val="bullet"/>
      <w:lvlText w:val="•"/>
      <w:lvlJc w:val="left"/>
      <w:pPr>
        <w:ind w:left="4200" w:hanging="567"/>
      </w:pPr>
      <w:rPr>
        <w:rFonts w:hint="default"/>
        <w:lang w:val="ru-RU" w:eastAsia="en-US" w:bidi="ar-SA"/>
      </w:rPr>
    </w:lvl>
    <w:lvl w:ilvl="4">
      <w:numFmt w:val="bullet"/>
      <w:lvlText w:val="•"/>
      <w:lvlJc w:val="left"/>
      <w:pPr>
        <w:ind w:left="5220" w:hanging="567"/>
      </w:pPr>
      <w:rPr>
        <w:rFonts w:hint="default"/>
        <w:lang w:val="ru-RU" w:eastAsia="en-US" w:bidi="ar-SA"/>
      </w:rPr>
    </w:lvl>
    <w:lvl w:ilvl="5">
      <w:numFmt w:val="bullet"/>
      <w:lvlText w:val="•"/>
      <w:lvlJc w:val="left"/>
      <w:pPr>
        <w:ind w:left="6240" w:hanging="567"/>
      </w:pPr>
      <w:rPr>
        <w:rFonts w:hint="default"/>
        <w:lang w:val="ru-RU" w:eastAsia="en-US" w:bidi="ar-SA"/>
      </w:rPr>
    </w:lvl>
    <w:lvl w:ilvl="6">
      <w:numFmt w:val="bullet"/>
      <w:lvlText w:val="•"/>
      <w:lvlJc w:val="left"/>
      <w:pPr>
        <w:ind w:left="7260" w:hanging="567"/>
      </w:pPr>
      <w:rPr>
        <w:rFonts w:hint="default"/>
        <w:lang w:val="ru-RU" w:eastAsia="en-US" w:bidi="ar-SA"/>
      </w:rPr>
    </w:lvl>
    <w:lvl w:ilvl="7">
      <w:numFmt w:val="bullet"/>
      <w:lvlText w:val="•"/>
      <w:lvlJc w:val="left"/>
      <w:pPr>
        <w:ind w:left="8280" w:hanging="567"/>
      </w:pPr>
      <w:rPr>
        <w:rFonts w:hint="default"/>
        <w:lang w:val="ru-RU" w:eastAsia="en-US" w:bidi="ar-SA"/>
      </w:rPr>
    </w:lvl>
    <w:lvl w:ilvl="8">
      <w:numFmt w:val="bullet"/>
      <w:lvlText w:val="•"/>
      <w:lvlJc w:val="left"/>
      <w:pPr>
        <w:ind w:left="9300" w:hanging="567"/>
      </w:pPr>
      <w:rPr>
        <w:rFonts w:hint="default"/>
        <w:lang w:val="ru-RU" w:eastAsia="en-US" w:bidi="ar-SA"/>
      </w:rPr>
    </w:lvl>
  </w:abstractNum>
  <w:abstractNum w:abstractNumId="56" w15:restartNumberingAfterBreak="0">
    <w:nsid w:val="322D85CA"/>
    <w:multiLevelType w:val="multilevel"/>
    <w:tmpl w:val="322D85CA"/>
    <w:lvl w:ilvl="0">
      <w:numFmt w:val="bullet"/>
      <w:lvlText w:val="-"/>
      <w:lvlJc w:val="left"/>
      <w:pPr>
        <w:ind w:left="107" w:hanging="351"/>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528" w:hanging="351"/>
      </w:pPr>
      <w:rPr>
        <w:rFonts w:hint="default"/>
        <w:lang w:val="ru-RU" w:eastAsia="en-US" w:bidi="ar-SA"/>
      </w:rPr>
    </w:lvl>
    <w:lvl w:ilvl="2">
      <w:numFmt w:val="bullet"/>
      <w:lvlText w:val="•"/>
      <w:lvlJc w:val="left"/>
      <w:pPr>
        <w:ind w:left="956" w:hanging="351"/>
      </w:pPr>
      <w:rPr>
        <w:rFonts w:hint="default"/>
        <w:lang w:val="ru-RU" w:eastAsia="en-US" w:bidi="ar-SA"/>
      </w:rPr>
    </w:lvl>
    <w:lvl w:ilvl="3">
      <w:numFmt w:val="bullet"/>
      <w:lvlText w:val="•"/>
      <w:lvlJc w:val="left"/>
      <w:pPr>
        <w:ind w:left="1384" w:hanging="351"/>
      </w:pPr>
      <w:rPr>
        <w:rFonts w:hint="default"/>
        <w:lang w:val="ru-RU" w:eastAsia="en-US" w:bidi="ar-SA"/>
      </w:rPr>
    </w:lvl>
    <w:lvl w:ilvl="4">
      <w:numFmt w:val="bullet"/>
      <w:lvlText w:val="•"/>
      <w:lvlJc w:val="left"/>
      <w:pPr>
        <w:ind w:left="1812" w:hanging="351"/>
      </w:pPr>
      <w:rPr>
        <w:rFonts w:hint="default"/>
        <w:lang w:val="ru-RU" w:eastAsia="en-US" w:bidi="ar-SA"/>
      </w:rPr>
    </w:lvl>
    <w:lvl w:ilvl="5">
      <w:numFmt w:val="bullet"/>
      <w:lvlText w:val="•"/>
      <w:lvlJc w:val="left"/>
      <w:pPr>
        <w:ind w:left="2241" w:hanging="351"/>
      </w:pPr>
      <w:rPr>
        <w:rFonts w:hint="default"/>
        <w:lang w:val="ru-RU" w:eastAsia="en-US" w:bidi="ar-SA"/>
      </w:rPr>
    </w:lvl>
    <w:lvl w:ilvl="6">
      <w:numFmt w:val="bullet"/>
      <w:lvlText w:val="•"/>
      <w:lvlJc w:val="left"/>
      <w:pPr>
        <w:ind w:left="2669" w:hanging="351"/>
      </w:pPr>
      <w:rPr>
        <w:rFonts w:hint="default"/>
        <w:lang w:val="ru-RU" w:eastAsia="en-US" w:bidi="ar-SA"/>
      </w:rPr>
    </w:lvl>
    <w:lvl w:ilvl="7">
      <w:numFmt w:val="bullet"/>
      <w:lvlText w:val="•"/>
      <w:lvlJc w:val="left"/>
      <w:pPr>
        <w:ind w:left="3097" w:hanging="351"/>
      </w:pPr>
      <w:rPr>
        <w:rFonts w:hint="default"/>
        <w:lang w:val="ru-RU" w:eastAsia="en-US" w:bidi="ar-SA"/>
      </w:rPr>
    </w:lvl>
    <w:lvl w:ilvl="8">
      <w:numFmt w:val="bullet"/>
      <w:lvlText w:val="•"/>
      <w:lvlJc w:val="left"/>
      <w:pPr>
        <w:ind w:left="3525" w:hanging="351"/>
      </w:pPr>
      <w:rPr>
        <w:rFonts w:hint="default"/>
        <w:lang w:val="ru-RU" w:eastAsia="en-US" w:bidi="ar-SA"/>
      </w:rPr>
    </w:lvl>
  </w:abstractNum>
  <w:abstractNum w:abstractNumId="57" w15:restartNumberingAfterBreak="0">
    <w:nsid w:val="32A7AF2D"/>
    <w:multiLevelType w:val="multilevel"/>
    <w:tmpl w:val="32A7AF2D"/>
    <w:lvl w:ilvl="0">
      <w:numFmt w:val="bullet"/>
      <w:lvlText w:val="-"/>
      <w:lvlJc w:val="left"/>
      <w:pPr>
        <w:ind w:left="566" w:hanging="260"/>
      </w:pPr>
      <w:rPr>
        <w:rFonts w:ascii="Times New Roman" w:eastAsia="Times New Roman" w:hAnsi="Times New Roman" w:cs="Times New Roman" w:hint="default"/>
        <w:spacing w:val="0"/>
        <w:w w:val="100"/>
        <w:lang w:val="ru-RU" w:eastAsia="en-US" w:bidi="ar-SA"/>
      </w:rPr>
    </w:lvl>
    <w:lvl w:ilvl="1">
      <w:numFmt w:val="bullet"/>
      <w:lvlText w:val="•"/>
      <w:lvlJc w:val="left"/>
      <w:pPr>
        <w:ind w:left="1638" w:hanging="260"/>
      </w:pPr>
      <w:rPr>
        <w:rFonts w:hint="default"/>
        <w:lang w:val="ru-RU" w:eastAsia="en-US" w:bidi="ar-SA"/>
      </w:rPr>
    </w:lvl>
    <w:lvl w:ilvl="2">
      <w:numFmt w:val="bullet"/>
      <w:lvlText w:val="•"/>
      <w:lvlJc w:val="left"/>
      <w:pPr>
        <w:ind w:left="2716" w:hanging="260"/>
      </w:pPr>
      <w:rPr>
        <w:rFonts w:hint="default"/>
        <w:lang w:val="ru-RU" w:eastAsia="en-US" w:bidi="ar-SA"/>
      </w:rPr>
    </w:lvl>
    <w:lvl w:ilvl="3">
      <w:numFmt w:val="bullet"/>
      <w:lvlText w:val="•"/>
      <w:lvlJc w:val="left"/>
      <w:pPr>
        <w:ind w:left="3794" w:hanging="260"/>
      </w:pPr>
      <w:rPr>
        <w:rFonts w:hint="default"/>
        <w:lang w:val="ru-RU" w:eastAsia="en-US" w:bidi="ar-SA"/>
      </w:rPr>
    </w:lvl>
    <w:lvl w:ilvl="4">
      <w:numFmt w:val="bullet"/>
      <w:lvlText w:val="•"/>
      <w:lvlJc w:val="left"/>
      <w:pPr>
        <w:ind w:left="4872" w:hanging="260"/>
      </w:pPr>
      <w:rPr>
        <w:rFonts w:hint="default"/>
        <w:lang w:val="ru-RU" w:eastAsia="en-US" w:bidi="ar-SA"/>
      </w:rPr>
    </w:lvl>
    <w:lvl w:ilvl="5">
      <w:numFmt w:val="bullet"/>
      <w:lvlText w:val="•"/>
      <w:lvlJc w:val="left"/>
      <w:pPr>
        <w:ind w:left="5950" w:hanging="260"/>
      </w:pPr>
      <w:rPr>
        <w:rFonts w:hint="default"/>
        <w:lang w:val="ru-RU" w:eastAsia="en-US" w:bidi="ar-SA"/>
      </w:rPr>
    </w:lvl>
    <w:lvl w:ilvl="6">
      <w:numFmt w:val="bullet"/>
      <w:lvlText w:val="•"/>
      <w:lvlJc w:val="left"/>
      <w:pPr>
        <w:ind w:left="7028" w:hanging="260"/>
      </w:pPr>
      <w:rPr>
        <w:rFonts w:hint="default"/>
        <w:lang w:val="ru-RU" w:eastAsia="en-US" w:bidi="ar-SA"/>
      </w:rPr>
    </w:lvl>
    <w:lvl w:ilvl="7">
      <w:numFmt w:val="bullet"/>
      <w:lvlText w:val="•"/>
      <w:lvlJc w:val="left"/>
      <w:pPr>
        <w:ind w:left="8106" w:hanging="260"/>
      </w:pPr>
      <w:rPr>
        <w:rFonts w:hint="default"/>
        <w:lang w:val="ru-RU" w:eastAsia="en-US" w:bidi="ar-SA"/>
      </w:rPr>
    </w:lvl>
    <w:lvl w:ilvl="8">
      <w:numFmt w:val="bullet"/>
      <w:lvlText w:val="•"/>
      <w:lvlJc w:val="left"/>
      <w:pPr>
        <w:ind w:left="9184" w:hanging="260"/>
      </w:pPr>
      <w:rPr>
        <w:rFonts w:hint="default"/>
        <w:lang w:val="ru-RU" w:eastAsia="en-US" w:bidi="ar-SA"/>
      </w:rPr>
    </w:lvl>
  </w:abstractNum>
  <w:abstractNum w:abstractNumId="58" w15:restartNumberingAfterBreak="0">
    <w:nsid w:val="35E83B33"/>
    <w:multiLevelType w:val="multilevel"/>
    <w:tmpl w:val="35E83B33"/>
    <w:lvl w:ilvl="0">
      <w:start w:val="2"/>
      <w:numFmt w:val="decimal"/>
      <w:lvlText w:val="%1."/>
      <w:lvlJc w:val="left"/>
      <w:pPr>
        <w:ind w:left="123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994" w:hanging="140"/>
      </w:pPr>
      <w:rPr>
        <w:rFonts w:ascii="Times New Roman" w:eastAsia="Times New Roman" w:hAnsi="Times New Roman" w:cs="Times New Roman" w:hint="default"/>
        <w:spacing w:val="0"/>
        <w:w w:val="100"/>
        <w:lang w:val="ru-RU" w:eastAsia="en-US" w:bidi="ar-SA"/>
      </w:rPr>
    </w:lvl>
    <w:lvl w:ilvl="2">
      <w:numFmt w:val="bullet"/>
      <w:lvlText w:val="•"/>
      <w:lvlJc w:val="left"/>
      <w:pPr>
        <w:ind w:left="2362" w:hanging="140"/>
      </w:pPr>
      <w:rPr>
        <w:rFonts w:hint="default"/>
        <w:lang w:val="ru-RU" w:eastAsia="en-US" w:bidi="ar-SA"/>
      </w:rPr>
    </w:lvl>
    <w:lvl w:ilvl="3">
      <w:numFmt w:val="bullet"/>
      <w:lvlText w:val="•"/>
      <w:lvlJc w:val="left"/>
      <w:pPr>
        <w:ind w:left="3484" w:hanging="140"/>
      </w:pPr>
      <w:rPr>
        <w:rFonts w:hint="default"/>
        <w:lang w:val="ru-RU" w:eastAsia="en-US" w:bidi="ar-SA"/>
      </w:rPr>
    </w:lvl>
    <w:lvl w:ilvl="4">
      <w:numFmt w:val="bullet"/>
      <w:lvlText w:val="•"/>
      <w:lvlJc w:val="left"/>
      <w:pPr>
        <w:ind w:left="4606" w:hanging="140"/>
      </w:pPr>
      <w:rPr>
        <w:rFonts w:hint="default"/>
        <w:lang w:val="ru-RU" w:eastAsia="en-US" w:bidi="ar-SA"/>
      </w:rPr>
    </w:lvl>
    <w:lvl w:ilvl="5">
      <w:numFmt w:val="bullet"/>
      <w:lvlText w:val="•"/>
      <w:lvlJc w:val="left"/>
      <w:pPr>
        <w:ind w:left="5729" w:hanging="140"/>
      </w:pPr>
      <w:rPr>
        <w:rFonts w:hint="default"/>
        <w:lang w:val="ru-RU" w:eastAsia="en-US" w:bidi="ar-SA"/>
      </w:rPr>
    </w:lvl>
    <w:lvl w:ilvl="6">
      <w:numFmt w:val="bullet"/>
      <w:lvlText w:val="•"/>
      <w:lvlJc w:val="left"/>
      <w:pPr>
        <w:ind w:left="6851" w:hanging="140"/>
      </w:pPr>
      <w:rPr>
        <w:rFonts w:hint="default"/>
        <w:lang w:val="ru-RU" w:eastAsia="en-US" w:bidi="ar-SA"/>
      </w:rPr>
    </w:lvl>
    <w:lvl w:ilvl="7">
      <w:numFmt w:val="bullet"/>
      <w:lvlText w:val="•"/>
      <w:lvlJc w:val="left"/>
      <w:pPr>
        <w:ind w:left="7973" w:hanging="140"/>
      </w:pPr>
      <w:rPr>
        <w:rFonts w:hint="default"/>
        <w:lang w:val="ru-RU" w:eastAsia="en-US" w:bidi="ar-SA"/>
      </w:rPr>
    </w:lvl>
    <w:lvl w:ilvl="8">
      <w:numFmt w:val="bullet"/>
      <w:lvlText w:val="•"/>
      <w:lvlJc w:val="left"/>
      <w:pPr>
        <w:ind w:left="9095" w:hanging="140"/>
      </w:pPr>
      <w:rPr>
        <w:rFonts w:hint="default"/>
        <w:lang w:val="ru-RU" w:eastAsia="en-US" w:bidi="ar-SA"/>
      </w:rPr>
    </w:lvl>
  </w:abstractNum>
  <w:abstractNum w:abstractNumId="59" w15:restartNumberingAfterBreak="0">
    <w:nsid w:val="39A0D9AC"/>
    <w:multiLevelType w:val="multilevel"/>
    <w:tmpl w:val="39A0D9AC"/>
    <w:lvl w:ilvl="0">
      <w:start w:val="1"/>
      <w:numFmt w:val="decimal"/>
      <w:lvlText w:val="%1."/>
      <w:lvlJc w:val="left"/>
      <w:pPr>
        <w:ind w:left="866" w:hanging="300"/>
      </w:pPr>
      <w:rPr>
        <w:rFonts w:ascii="Times New Roman" w:eastAsia="Times New Roman" w:hAnsi="Times New Roman" w:cs="Times New Roman" w:hint="default"/>
        <w:b w:val="0"/>
        <w:bCs w:val="0"/>
        <w:i/>
        <w:iCs/>
        <w:spacing w:val="0"/>
        <w:w w:val="100"/>
        <w:sz w:val="24"/>
        <w:szCs w:val="24"/>
        <w:lang w:val="ru-RU" w:eastAsia="en-US" w:bidi="ar-SA"/>
      </w:rPr>
    </w:lvl>
    <w:lvl w:ilvl="1">
      <w:numFmt w:val="bullet"/>
      <w:lvlText w:val="•"/>
      <w:lvlJc w:val="left"/>
      <w:pPr>
        <w:ind w:left="1908" w:hanging="300"/>
      </w:pPr>
      <w:rPr>
        <w:rFonts w:hint="default"/>
        <w:lang w:val="ru-RU" w:eastAsia="en-US" w:bidi="ar-SA"/>
      </w:rPr>
    </w:lvl>
    <w:lvl w:ilvl="2">
      <w:numFmt w:val="bullet"/>
      <w:lvlText w:val="•"/>
      <w:lvlJc w:val="left"/>
      <w:pPr>
        <w:ind w:left="2956" w:hanging="300"/>
      </w:pPr>
      <w:rPr>
        <w:rFonts w:hint="default"/>
        <w:lang w:val="ru-RU" w:eastAsia="en-US" w:bidi="ar-SA"/>
      </w:rPr>
    </w:lvl>
    <w:lvl w:ilvl="3">
      <w:numFmt w:val="bullet"/>
      <w:lvlText w:val="•"/>
      <w:lvlJc w:val="left"/>
      <w:pPr>
        <w:ind w:left="4004" w:hanging="300"/>
      </w:pPr>
      <w:rPr>
        <w:rFonts w:hint="default"/>
        <w:lang w:val="ru-RU" w:eastAsia="en-US" w:bidi="ar-SA"/>
      </w:rPr>
    </w:lvl>
    <w:lvl w:ilvl="4">
      <w:numFmt w:val="bullet"/>
      <w:lvlText w:val="•"/>
      <w:lvlJc w:val="left"/>
      <w:pPr>
        <w:ind w:left="5052" w:hanging="300"/>
      </w:pPr>
      <w:rPr>
        <w:rFonts w:hint="default"/>
        <w:lang w:val="ru-RU" w:eastAsia="en-US" w:bidi="ar-SA"/>
      </w:rPr>
    </w:lvl>
    <w:lvl w:ilvl="5">
      <w:numFmt w:val="bullet"/>
      <w:lvlText w:val="•"/>
      <w:lvlJc w:val="left"/>
      <w:pPr>
        <w:ind w:left="6100" w:hanging="300"/>
      </w:pPr>
      <w:rPr>
        <w:rFonts w:hint="default"/>
        <w:lang w:val="ru-RU" w:eastAsia="en-US" w:bidi="ar-SA"/>
      </w:rPr>
    </w:lvl>
    <w:lvl w:ilvl="6">
      <w:numFmt w:val="bullet"/>
      <w:lvlText w:val="•"/>
      <w:lvlJc w:val="left"/>
      <w:pPr>
        <w:ind w:left="7148" w:hanging="300"/>
      </w:pPr>
      <w:rPr>
        <w:rFonts w:hint="default"/>
        <w:lang w:val="ru-RU" w:eastAsia="en-US" w:bidi="ar-SA"/>
      </w:rPr>
    </w:lvl>
    <w:lvl w:ilvl="7">
      <w:numFmt w:val="bullet"/>
      <w:lvlText w:val="•"/>
      <w:lvlJc w:val="left"/>
      <w:pPr>
        <w:ind w:left="8196" w:hanging="300"/>
      </w:pPr>
      <w:rPr>
        <w:rFonts w:hint="default"/>
        <w:lang w:val="ru-RU" w:eastAsia="en-US" w:bidi="ar-SA"/>
      </w:rPr>
    </w:lvl>
    <w:lvl w:ilvl="8">
      <w:numFmt w:val="bullet"/>
      <w:lvlText w:val="•"/>
      <w:lvlJc w:val="left"/>
      <w:pPr>
        <w:ind w:left="9244" w:hanging="300"/>
      </w:pPr>
      <w:rPr>
        <w:rFonts w:hint="default"/>
        <w:lang w:val="ru-RU" w:eastAsia="en-US" w:bidi="ar-SA"/>
      </w:rPr>
    </w:lvl>
  </w:abstractNum>
  <w:abstractNum w:abstractNumId="60" w15:restartNumberingAfterBreak="0">
    <w:nsid w:val="3B8127DF"/>
    <w:multiLevelType w:val="multilevel"/>
    <w:tmpl w:val="3B8127DF"/>
    <w:lvl w:ilvl="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713" w:hanging="140"/>
      </w:pPr>
      <w:rPr>
        <w:rFonts w:hint="default"/>
        <w:lang w:val="ru-RU" w:eastAsia="en-US" w:bidi="ar-SA"/>
      </w:rPr>
    </w:lvl>
    <w:lvl w:ilvl="2">
      <w:numFmt w:val="bullet"/>
      <w:lvlText w:val="•"/>
      <w:lvlJc w:val="left"/>
      <w:pPr>
        <w:ind w:left="1326" w:hanging="140"/>
      </w:pPr>
      <w:rPr>
        <w:rFonts w:hint="default"/>
        <w:lang w:val="ru-RU" w:eastAsia="en-US" w:bidi="ar-SA"/>
      </w:rPr>
    </w:lvl>
    <w:lvl w:ilvl="3">
      <w:numFmt w:val="bullet"/>
      <w:lvlText w:val="•"/>
      <w:lvlJc w:val="left"/>
      <w:pPr>
        <w:ind w:left="1940" w:hanging="140"/>
      </w:pPr>
      <w:rPr>
        <w:rFonts w:hint="default"/>
        <w:lang w:val="ru-RU" w:eastAsia="en-US" w:bidi="ar-SA"/>
      </w:rPr>
    </w:lvl>
    <w:lvl w:ilvl="4">
      <w:numFmt w:val="bullet"/>
      <w:lvlText w:val="•"/>
      <w:lvlJc w:val="left"/>
      <w:pPr>
        <w:ind w:left="2553" w:hanging="140"/>
      </w:pPr>
      <w:rPr>
        <w:rFonts w:hint="default"/>
        <w:lang w:val="ru-RU" w:eastAsia="en-US" w:bidi="ar-SA"/>
      </w:rPr>
    </w:lvl>
    <w:lvl w:ilvl="5">
      <w:numFmt w:val="bullet"/>
      <w:lvlText w:val="•"/>
      <w:lvlJc w:val="left"/>
      <w:pPr>
        <w:ind w:left="3167" w:hanging="140"/>
      </w:pPr>
      <w:rPr>
        <w:rFonts w:hint="default"/>
        <w:lang w:val="ru-RU" w:eastAsia="en-US" w:bidi="ar-SA"/>
      </w:rPr>
    </w:lvl>
    <w:lvl w:ilvl="6">
      <w:numFmt w:val="bullet"/>
      <w:lvlText w:val="•"/>
      <w:lvlJc w:val="left"/>
      <w:pPr>
        <w:ind w:left="3780" w:hanging="140"/>
      </w:pPr>
      <w:rPr>
        <w:rFonts w:hint="default"/>
        <w:lang w:val="ru-RU" w:eastAsia="en-US" w:bidi="ar-SA"/>
      </w:rPr>
    </w:lvl>
    <w:lvl w:ilvl="7">
      <w:numFmt w:val="bullet"/>
      <w:lvlText w:val="•"/>
      <w:lvlJc w:val="left"/>
      <w:pPr>
        <w:ind w:left="4393" w:hanging="140"/>
      </w:pPr>
      <w:rPr>
        <w:rFonts w:hint="default"/>
        <w:lang w:val="ru-RU" w:eastAsia="en-US" w:bidi="ar-SA"/>
      </w:rPr>
    </w:lvl>
    <w:lvl w:ilvl="8">
      <w:numFmt w:val="bullet"/>
      <w:lvlText w:val="•"/>
      <w:lvlJc w:val="left"/>
      <w:pPr>
        <w:ind w:left="5007" w:hanging="140"/>
      </w:pPr>
      <w:rPr>
        <w:rFonts w:hint="default"/>
        <w:lang w:val="ru-RU" w:eastAsia="en-US" w:bidi="ar-SA"/>
      </w:rPr>
    </w:lvl>
  </w:abstractNum>
  <w:abstractNum w:abstractNumId="61" w15:restartNumberingAfterBreak="0">
    <w:nsid w:val="40B249F9"/>
    <w:multiLevelType w:val="multilevel"/>
    <w:tmpl w:val="40B249F9"/>
    <w:lvl w:ilvl="0">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140"/>
      </w:pPr>
      <w:rPr>
        <w:rFonts w:hint="default"/>
        <w:lang w:val="ru-RU" w:eastAsia="en-US" w:bidi="ar-SA"/>
      </w:rPr>
    </w:lvl>
    <w:lvl w:ilvl="2">
      <w:numFmt w:val="bullet"/>
      <w:lvlText w:val="•"/>
      <w:lvlJc w:val="left"/>
      <w:pPr>
        <w:ind w:left="2716" w:hanging="140"/>
      </w:pPr>
      <w:rPr>
        <w:rFonts w:hint="default"/>
        <w:lang w:val="ru-RU" w:eastAsia="en-US" w:bidi="ar-SA"/>
      </w:rPr>
    </w:lvl>
    <w:lvl w:ilvl="3">
      <w:numFmt w:val="bullet"/>
      <w:lvlText w:val="•"/>
      <w:lvlJc w:val="left"/>
      <w:pPr>
        <w:ind w:left="3794" w:hanging="140"/>
      </w:pPr>
      <w:rPr>
        <w:rFonts w:hint="default"/>
        <w:lang w:val="ru-RU" w:eastAsia="en-US" w:bidi="ar-SA"/>
      </w:rPr>
    </w:lvl>
    <w:lvl w:ilvl="4">
      <w:numFmt w:val="bullet"/>
      <w:lvlText w:val="•"/>
      <w:lvlJc w:val="left"/>
      <w:pPr>
        <w:ind w:left="4872" w:hanging="140"/>
      </w:pPr>
      <w:rPr>
        <w:rFonts w:hint="default"/>
        <w:lang w:val="ru-RU" w:eastAsia="en-US" w:bidi="ar-SA"/>
      </w:rPr>
    </w:lvl>
    <w:lvl w:ilvl="5">
      <w:numFmt w:val="bullet"/>
      <w:lvlText w:val="•"/>
      <w:lvlJc w:val="left"/>
      <w:pPr>
        <w:ind w:left="5950" w:hanging="140"/>
      </w:pPr>
      <w:rPr>
        <w:rFonts w:hint="default"/>
        <w:lang w:val="ru-RU" w:eastAsia="en-US" w:bidi="ar-SA"/>
      </w:rPr>
    </w:lvl>
    <w:lvl w:ilvl="6">
      <w:numFmt w:val="bullet"/>
      <w:lvlText w:val="•"/>
      <w:lvlJc w:val="left"/>
      <w:pPr>
        <w:ind w:left="7028" w:hanging="140"/>
      </w:pPr>
      <w:rPr>
        <w:rFonts w:hint="default"/>
        <w:lang w:val="ru-RU" w:eastAsia="en-US" w:bidi="ar-SA"/>
      </w:rPr>
    </w:lvl>
    <w:lvl w:ilvl="7">
      <w:numFmt w:val="bullet"/>
      <w:lvlText w:val="•"/>
      <w:lvlJc w:val="left"/>
      <w:pPr>
        <w:ind w:left="8106" w:hanging="140"/>
      </w:pPr>
      <w:rPr>
        <w:rFonts w:hint="default"/>
        <w:lang w:val="ru-RU" w:eastAsia="en-US" w:bidi="ar-SA"/>
      </w:rPr>
    </w:lvl>
    <w:lvl w:ilvl="8">
      <w:numFmt w:val="bullet"/>
      <w:lvlText w:val="•"/>
      <w:lvlJc w:val="left"/>
      <w:pPr>
        <w:ind w:left="9184" w:hanging="140"/>
      </w:pPr>
      <w:rPr>
        <w:rFonts w:hint="default"/>
        <w:lang w:val="ru-RU" w:eastAsia="en-US" w:bidi="ar-SA"/>
      </w:rPr>
    </w:lvl>
  </w:abstractNum>
  <w:abstractNum w:abstractNumId="62" w15:restartNumberingAfterBreak="0">
    <w:nsid w:val="46A08BB8"/>
    <w:multiLevelType w:val="multilevel"/>
    <w:tmpl w:val="46A08BB8"/>
    <w:lvl w:ilvl="0">
      <w:start w:val="1"/>
      <w:numFmt w:val="decimal"/>
      <w:lvlText w:val="%1."/>
      <w:lvlJc w:val="left"/>
      <w:pPr>
        <w:ind w:left="1075" w:hanging="226"/>
      </w:pPr>
      <w:rPr>
        <w:rFonts w:ascii="Times New Roman" w:eastAsia="Times New Roman" w:hAnsi="Times New Roman" w:cs="Times New Roman" w:hint="default"/>
        <w:b w:val="0"/>
        <w:bCs w:val="0"/>
        <w:i w:val="0"/>
        <w:iCs w:val="0"/>
        <w:color w:val="000009"/>
        <w:spacing w:val="-5"/>
        <w:w w:val="100"/>
        <w:sz w:val="24"/>
        <w:szCs w:val="24"/>
        <w:lang w:val="ru-RU" w:eastAsia="en-US" w:bidi="ar-SA"/>
      </w:rPr>
    </w:lvl>
    <w:lvl w:ilvl="1">
      <w:numFmt w:val="bullet"/>
      <w:lvlText w:val="•"/>
      <w:lvlJc w:val="left"/>
      <w:pPr>
        <w:ind w:left="2106" w:hanging="226"/>
      </w:pPr>
      <w:rPr>
        <w:rFonts w:hint="default"/>
        <w:lang w:val="ru-RU" w:eastAsia="en-US" w:bidi="ar-SA"/>
      </w:rPr>
    </w:lvl>
    <w:lvl w:ilvl="2">
      <w:numFmt w:val="bullet"/>
      <w:lvlText w:val="•"/>
      <w:lvlJc w:val="left"/>
      <w:pPr>
        <w:ind w:left="3132" w:hanging="226"/>
      </w:pPr>
      <w:rPr>
        <w:rFonts w:hint="default"/>
        <w:lang w:val="ru-RU" w:eastAsia="en-US" w:bidi="ar-SA"/>
      </w:rPr>
    </w:lvl>
    <w:lvl w:ilvl="3">
      <w:numFmt w:val="bullet"/>
      <w:lvlText w:val="•"/>
      <w:lvlJc w:val="left"/>
      <w:pPr>
        <w:ind w:left="4158" w:hanging="226"/>
      </w:pPr>
      <w:rPr>
        <w:rFonts w:hint="default"/>
        <w:lang w:val="ru-RU" w:eastAsia="en-US" w:bidi="ar-SA"/>
      </w:rPr>
    </w:lvl>
    <w:lvl w:ilvl="4">
      <w:numFmt w:val="bullet"/>
      <w:lvlText w:val="•"/>
      <w:lvlJc w:val="left"/>
      <w:pPr>
        <w:ind w:left="5184" w:hanging="226"/>
      </w:pPr>
      <w:rPr>
        <w:rFonts w:hint="default"/>
        <w:lang w:val="ru-RU" w:eastAsia="en-US" w:bidi="ar-SA"/>
      </w:rPr>
    </w:lvl>
    <w:lvl w:ilvl="5">
      <w:numFmt w:val="bullet"/>
      <w:lvlText w:val="•"/>
      <w:lvlJc w:val="left"/>
      <w:pPr>
        <w:ind w:left="6210" w:hanging="226"/>
      </w:pPr>
      <w:rPr>
        <w:rFonts w:hint="default"/>
        <w:lang w:val="ru-RU" w:eastAsia="en-US" w:bidi="ar-SA"/>
      </w:rPr>
    </w:lvl>
    <w:lvl w:ilvl="6">
      <w:numFmt w:val="bullet"/>
      <w:lvlText w:val="•"/>
      <w:lvlJc w:val="left"/>
      <w:pPr>
        <w:ind w:left="7236" w:hanging="226"/>
      </w:pPr>
      <w:rPr>
        <w:rFonts w:hint="default"/>
        <w:lang w:val="ru-RU" w:eastAsia="en-US" w:bidi="ar-SA"/>
      </w:rPr>
    </w:lvl>
    <w:lvl w:ilvl="7">
      <w:numFmt w:val="bullet"/>
      <w:lvlText w:val="•"/>
      <w:lvlJc w:val="left"/>
      <w:pPr>
        <w:ind w:left="8262" w:hanging="226"/>
      </w:pPr>
      <w:rPr>
        <w:rFonts w:hint="default"/>
        <w:lang w:val="ru-RU" w:eastAsia="en-US" w:bidi="ar-SA"/>
      </w:rPr>
    </w:lvl>
    <w:lvl w:ilvl="8">
      <w:numFmt w:val="bullet"/>
      <w:lvlText w:val="•"/>
      <w:lvlJc w:val="left"/>
      <w:pPr>
        <w:ind w:left="9288" w:hanging="226"/>
      </w:pPr>
      <w:rPr>
        <w:rFonts w:hint="default"/>
        <w:lang w:val="ru-RU" w:eastAsia="en-US" w:bidi="ar-SA"/>
      </w:rPr>
    </w:lvl>
  </w:abstractNum>
  <w:abstractNum w:abstractNumId="63" w15:restartNumberingAfterBreak="0">
    <w:nsid w:val="4C1BAE26"/>
    <w:multiLevelType w:val="multilevel"/>
    <w:tmpl w:val="4C1BAE26"/>
    <w:lvl w:ilvl="0">
      <w:numFmt w:val="bullet"/>
      <w:lvlText w:val="-"/>
      <w:lvlJc w:val="left"/>
      <w:pPr>
        <w:ind w:left="566" w:hanging="226"/>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566" w:hanging="257"/>
      </w:pPr>
      <w:rPr>
        <w:rFonts w:ascii="Symbol" w:eastAsia="Symbol" w:hAnsi="Symbol" w:cs="Symbol" w:hint="default"/>
        <w:b w:val="0"/>
        <w:bCs w:val="0"/>
        <w:i w:val="0"/>
        <w:iCs w:val="0"/>
        <w:spacing w:val="0"/>
        <w:w w:val="100"/>
        <w:sz w:val="24"/>
        <w:szCs w:val="24"/>
        <w:lang w:val="ru-RU" w:eastAsia="en-US" w:bidi="ar-SA"/>
      </w:rPr>
    </w:lvl>
    <w:lvl w:ilvl="2">
      <w:numFmt w:val="bullet"/>
      <w:lvlText w:val=""/>
      <w:lvlJc w:val="left"/>
      <w:pPr>
        <w:ind w:left="850" w:hanging="140"/>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3173" w:hanging="140"/>
      </w:pPr>
      <w:rPr>
        <w:rFonts w:hint="default"/>
        <w:lang w:val="ru-RU" w:eastAsia="en-US" w:bidi="ar-SA"/>
      </w:rPr>
    </w:lvl>
    <w:lvl w:ilvl="4">
      <w:numFmt w:val="bullet"/>
      <w:lvlText w:val="•"/>
      <w:lvlJc w:val="left"/>
      <w:pPr>
        <w:ind w:left="4340" w:hanging="140"/>
      </w:pPr>
      <w:rPr>
        <w:rFonts w:hint="default"/>
        <w:lang w:val="ru-RU" w:eastAsia="en-US" w:bidi="ar-SA"/>
      </w:rPr>
    </w:lvl>
    <w:lvl w:ilvl="5">
      <w:numFmt w:val="bullet"/>
      <w:lvlText w:val="•"/>
      <w:lvlJc w:val="left"/>
      <w:pPr>
        <w:ind w:left="5506" w:hanging="140"/>
      </w:pPr>
      <w:rPr>
        <w:rFonts w:hint="default"/>
        <w:lang w:val="ru-RU" w:eastAsia="en-US" w:bidi="ar-SA"/>
      </w:rPr>
    </w:lvl>
    <w:lvl w:ilvl="6">
      <w:numFmt w:val="bullet"/>
      <w:lvlText w:val="•"/>
      <w:lvlJc w:val="left"/>
      <w:pPr>
        <w:ind w:left="6673" w:hanging="140"/>
      </w:pPr>
      <w:rPr>
        <w:rFonts w:hint="default"/>
        <w:lang w:val="ru-RU" w:eastAsia="en-US" w:bidi="ar-SA"/>
      </w:rPr>
    </w:lvl>
    <w:lvl w:ilvl="7">
      <w:numFmt w:val="bullet"/>
      <w:lvlText w:val="•"/>
      <w:lvlJc w:val="left"/>
      <w:pPr>
        <w:ind w:left="7840" w:hanging="140"/>
      </w:pPr>
      <w:rPr>
        <w:rFonts w:hint="default"/>
        <w:lang w:val="ru-RU" w:eastAsia="en-US" w:bidi="ar-SA"/>
      </w:rPr>
    </w:lvl>
    <w:lvl w:ilvl="8">
      <w:numFmt w:val="bullet"/>
      <w:lvlText w:val="•"/>
      <w:lvlJc w:val="left"/>
      <w:pPr>
        <w:ind w:left="9006" w:hanging="140"/>
      </w:pPr>
      <w:rPr>
        <w:rFonts w:hint="default"/>
        <w:lang w:val="ru-RU" w:eastAsia="en-US" w:bidi="ar-SA"/>
      </w:rPr>
    </w:lvl>
  </w:abstractNum>
  <w:abstractNum w:abstractNumId="64" w15:restartNumberingAfterBreak="0">
    <w:nsid w:val="4C3D7A74"/>
    <w:multiLevelType w:val="multilevel"/>
    <w:tmpl w:val="4C3D7A74"/>
    <w:lvl w:ilvl="0">
      <w:numFmt w:val="bullet"/>
      <w:lvlText w:val="-"/>
      <w:lvlJc w:val="left"/>
      <w:pPr>
        <w:ind w:left="107" w:hanging="641"/>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528" w:hanging="641"/>
      </w:pPr>
      <w:rPr>
        <w:rFonts w:hint="default"/>
        <w:lang w:val="ru-RU" w:eastAsia="en-US" w:bidi="ar-SA"/>
      </w:rPr>
    </w:lvl>
    <w:lvl w:ilvl="2">
      <w:numFmt w:val="bullet"/>
      <w:lvlText w:val="•"/>
      <w:lvlJc w:val="left"/>
      <w:pPr>
        <w:ind w:left="956" w:hanging="641"/>
      </w:pPr>
      <w:rPr>
        <w:rFonts w:hint="default"/>
        <w:lang w:val="ru-RU" w:eastAsia="en-US" w:bidi="ar-SA"/>
      </w:rPr>
    </w:lvl>
    <w:lvl w:ilvl="3">
      <w:numFmt w:val="bullet"/>
      <w:lvlText w:val="•"/>
      <w:lvlJc w:val="left"/>
      <w:pPr>
        <w:ind w:left="1384" w:hanging="641"/>
      </w:pPr>
      <w:rPr>
        <w:rFonts w:hint="default"/>
        <w:lang w:val="ru-RU" w:eastAsia="en-US" w:bidi="ar-SA"/>
      </w:rPr>
    </w:lvl>
    <w:lvl w:ilvl="4">
      <w:numFmt w:val="bullet"/>
      <w:lvlText w:val="•"/>
      <w:lvlJc w:val="left"/>
      <w:pPr>
        <w:ind w:left="1812" w:hanging="641"/>
      </w:pPr>
      <w:rPr>
        <w:rFonts w:hint="default"/>
        <w:lang w:val="ru-RU" w:eastAsia="en-US" w:bidi="ar-SA"/>
      </w:rPr>
    </w:lvl>
    <w:lvl w:ilvl="5">
      <w:numFmt w:val="bullet"/>
      <w:lvlText w:val="•"/>
      <w:lvlJc w:val="left"/>
      <w:pPr>
        <w:ind w:left="2241" w:hanging="641"/>
      </w:pPr>
      <w:rPr>
        <w:rFonts w:hint="default"/>
        <w:lang w:val="ru-RU" w:eastAsia="en-US" w:bidi="ar-SA"/>
      </w:rPr>
    </w:lvl>
    <w:lvl w:ilvl="6">
      <w:numFmt w:val="bullet"/>
      <w:lvlText w:val="•"/>
      <w:lvlJc w:val="left"/>
      <w:pPr>
        <w:ind w:left="2669" w:hanging="641"/>
      </w:pPr>
      <w:rPr>
        <w:rFonts w:hint="default"/>
        <w:lang w:val="ru-RU" w:eastAsia="en-US" w:bidi="ar-SA"/>
      </w:rPr>
    </w:lvl>
    <w:lvl w:ilvl="7">
      <w:numFmt w:val="bullet"/>
      <w:lvlText w:val="•"/>
      <w:lvlJc w:val="left"/>
      <w:pPr>
        <w:ind w:left="3097" w:hanging="641"/>
      </w:pPr>
      <w:rPr>
        <w:rFonts w:hint="default"/>
        <w:lang w:val="ru-RU" w:eastAsia="en-US" w:bidi="ar-SA"/>
      </w:rPr>
    </w:lvl>
    <w:lvl w:ilvl="8">
      <w:numFmt w:val="bullet"/>
      <w:lvlText w:val="•"/>
      <w:lvlJc w:val="left"/>
      <w:pPr>
        <w:ind w:left="3525" w:hanging="641"/>
      </w:pPr>
      <w:rPr>
        <w:rFonts w:hint="default"/>
        <w:lang w:val="ru-RU" w:eastAsia="en-US" w:bidi="ar-SA"/>
      </w:rPr>
    </w:lvl>
  </w:abstractNum>
  <w:abstractNum w:abstractNumId="65" w15:restartNumberingAfterBreak="0">
    <w:nsid w:val="4D4DC07F"/>
    <w:multiLevelType w:val="multilevel"/>
    <w:tmpl w:val="4D4DC07F"/>
    <w:lvl w:ilvl="0">
      <w:start w:val="1"/>
      <w:numFmt w:val="decimal"/>
      <w:lvlText w:val="%1)"/>
      <w:lvlJc w:val="left"/>
      <w:pPr>
        <w:ind w:left="56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360"/>
      </w:pPr>
      <w:rPr>
        <w:rFonts w:hint="default"/>
        <w:lang w:val="ru-RU" w:eastAsia="en-US" w:bidi="ar-SA"/>
      </w:rPr>
    </w:lvl>
    <w:lvl w:ilvl="2">
      <w:numFmt w:val="bullet"/>
      <w:lvlText w:val="•"/>
      <w:lvlJc w:val="left"/>
      <w:pPr>
        <w:ind w:left="2716" w:hanging="360"/>
      </w:pPr>
      <w:rPr>
        <w:rFonts w:hint="default"/>
        <w:lang w:val="ru-RU" w:eastAsia="en-US" w:bidi="ar-SA"/>
      </w:rPr>
    </w:lvl>
    <w:lvl w:ilvl="3">
      <w:numFmt w:val="bullet"/>
      <w:lvlText w:val="•"/>
      <w:lvlJc w:val="left"/>
      <w:pPr>
        <w:ind w:left="3794" w:hanging="360"/>
      </w:pPr>
      <w:rPr>
        <w:rFonts w:hint="default"/>
        <w:lang w:val="ru-RU" w:eastAsia="en-US" w:bidi="ar-SA"/>
      </w:rPr>
    </w:lvl>
    <w:lvl w:ilvl="4">
      <w:numFmt w:val="bullet"/>
      <w:lvlText w:val="•"/>
      <w:lvlJc w:val="left"/>
      <w:pPr>
        <w:ind w:left="4872" w:hanging="360"/>
      </w:pPr>
      <w:rPr>
        <w:rFonts w:hint="default"/>
        <w:lang w:val="ru-RU" w:eastAsia="en-US" w:bidi="ar-SA"/>
      </w:rPr>
    </w:lvl>
    <w:lvl w:ilvl="5">
      <w:numFmt w:val="bullet"/>
      <w:lvlText w:val="•"/>
      <w:lvlJc w:val="left"/>
      <w:pPr>
        <w:ind w:left="5950" w:hanging="360"/>
      </w:pPr>
      <w:rPr>
        <w:rFonts w:hint="default"/>
        <w:lang w:val="ru-RU" w:eastAsia="en-US" w:bidi="ar-SA"/>
      </w:rPr>
    </w:lvl>
    <w:lvl w:ilvl="6">
      <w:numFmt w:val="bullet"/>
      <w:lvlText w:val="•"/>
      <w:lvlJc w:val="left"/>
      <w:pPr>
        <w:ind w:left="7028" w:hanging="360"/>
      </w:pPr>
      <w:rPr>
        <w:rFonts w:hint="default"/>
        <w:lang w:val="ru-RU" w:eastAsia="en-US" w:bidi="ar-SA"/>
      </w:rPr>
    </w:lvl>
    <w:lvl w:ilvl="7">
      <w:numFmt w:val="bullet"/>
      <w:lvlText w:val="•"/>
      <w:lvlJc w:val="left"/>
      <w:pPr>
        <w:ind w:left="8106" w:hanging="360"/>
      </w:pPr>
      <w:rPr>
        <w:rFonts w:hint="default"/>
        <w:lang w:val="ru-RU" w:eastAsia="en-US" w:bidi="ar-SA"/>
      </w:rPr>
    </w:lvl>
    <w:lvl w:ilvl="8">
      <w:numFmt w:val="bullet"/>
      <w:lvlText w:val="•"/>
      <w:lvlJc w:val="left"/>
      <w:pPr>
        <w:ind w:left="9184" w:hanging="360"/>
      </w:pPr>
      <w:rPr>
        <w:rFonts w:hint="default"/>
        <w:lang w:val="ru-RU" w:eastAsia="en-US" w:bidi="ar-SA"/>
      </w:rPr>
    </w:lvl>
  </w:abstractNum>
  <w:abstractNum w:abstractNumId="66" w15:restartNumberingAfterBreak="0">
    <w:nsid w:val="4D94DA66"/>
    <w:multiLevelType w:val="multilevel"/>
    <w:tmpl w:val="4D94DA66"/>
    <w:lvl w:ilvl="0">
      <w:start w:val="1"/>
      <w:numFmt w:val="decimal"/>
      <w:lvlText w:val="%1."/>
      <w:lvlJc w:val="left"/>
      <w:pPr>
        <w:ind w:left="1106" w:hanging="5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566" w:hanging="284"/>
      </w:pPr>
      <w:rPr>
        <w:rFonts w:ascii="Times New Roman" w:eastAsia="Times New Roman" w:hAnsi="Times New Roman" w:cs="Times New Roman" w:hint="default"/>
        <w:spacing w:val="0"/>
        <w:w w:val="100"/>
        <w:lang w:val="ru-RU" w:eastAsia="en-US" w:bidi="ar-SA"/>
      </w:rPr>
    </w:lvl>
    <w:lvl w:ilvl="2">
      <w:numFmt w:val="bullet"/>
      <w:lvlText w:val="•"/>
      <w:lvlJc w:val="left"/>
      <w:pPr>
        <w:ind w:left="2237" w:hanging="284"/>
      </w:pPr>
      <w:rPr>
        <w:rFonts w:hint="default"/>
        <w:lang w:val="ru-RU" w:eastAsia="en-US" w:bidi="ar-SA"/>
      </w:rPr>
    </w:lvl>
    <w:lvl w:ilvl="3">
      <w:numFmt w:val="bullet"/>
      <w:lvlText w:val="•"/>
      <w:lvlJc w:val="left"/>
      <w:pPr>
        <w:ind w:left="3375" w:hanging="284"/>
      </w:pPr>
      <w:rPr>
        <w:rFonts w:hint="default"/>
        <w:lang w:val="ru-RU" w:eastAsia="en-US" w:bidi="ar-SA"/>
      </w:rPr>
    </w:lvl>
    <w:lvl w:ilvl="4">
      <w:numFmt w:val="bullet"/>
      <w:lvlText w:val="•"/>
      <w:lvlJc w:val="left"/>
      <w:pPr>
        <w:ind w:left="4513" w:hanging="284"/>
      </w:pPr>
      <w:rPr>
        <w:rFonts w:hint="default"/>
        <w:lang w:val="ru-RU" w:eastAsia="en-US" w:bidi="ar-SA"/>
      </w:rPr>
    </w:lvl>
    <w:lvl w:ilvl="5">
      <w:numFmt w:val="bullet"/>
      <w:lvlText w:val="•"/>
      <w:lvlJc w:val="left"/>
      <w:pPr>
        <w:ind w:left="5651" w:hanging="284"/>
      </w:pPr>
      <w:rPr>
        <w:rFonts w:hint="default"/>
        <w:lang w:val="ru-RU" w:eastAsia="en-US" w:bidi="ar-SA"/>
      </w:rPr>
    </w:lvl>
    <w:lvl w:ilvl="6">
      <w:numFmt w:val="bullet"/>
      <w:lvlText w:val="•"/>
      <w:lvlJc w:val="left"/>
      <w:pPr>
        <w:ind w:left="6789" w:hanging="284"/>
      </w:pPr>
      <w:rPr>
        <w:rFonts w:hint="default"/>
        <w:lang w:val="ru-RU" w:eastAsia="en-US" w:bidi="ar-SA"/>
      </w:rPr>
    </w:lvl>
    <w:lvl w:ilvl="7">
      <w:numFmt w:val="bullet"/>
      <w:lvlText w:val="•"/>
      <w:lvlJc w:val="left"/>
      <w:pPr>
        <w:ind w:left="7926" w:hanging="284"/>
      </w:pPr>
      <w:rPr>
        <w:rFonts w:hint="default"/>
        <w:lang w:val="ru-RU" w:eastAsia="en-US" w:bidi="ar-SA"/>
      </w:rPr>
    </w:lvl>
    <w:lvl w:ilvl="8">
      <w:numFmt w:val="bullet"/>
      <w:lvlText w:val="•"/>
      <w:lvlJc w:val="left"/>
      <w:pPr>
        <w:ind w:left="9064" w:hanging="284"/>
      </w:pPr>
      <w:rPr>
        <w:rFonts w:hint="default"/>
        <w:lang w:val="ru-RU" w:eastAsia="en-US" w:bidi="ar-SA"/>
      </w:rPr>
    </w:lvl>
  </w:abstractNum>
  <w:abstractNum w:abstractNumId="67" w15:restartNumberingAfterBreak="0">
    <w:nsid w:val="58765686"/>
    <w:multiLevelType w:val="multilevel"/>
    <w:tmpl w:val="58765686"/>
    <w:lvl w:ilvl="0">
      <w:numFmt w:val="bullet"/>
      <w:lvlText w:val="•"/>
      <w:lvlJc w:val="left"/>
      <w:pPr>
        <w:ind w:left="566" w:hanging="144"/>
      </w:pPr>
      <w:rPr>
        <w:rFonts w:ascii="Times New Roman" w:eastAsia="Times New Roman" w:hAnsi="Times New Roman" w:cs="Times New Roman" w:hint="default"/>
        <w:spacing w:val="0"/>
        <w:w w:val="100"/>
        <w:lang w:val="ru-RU" w:eastAsia="en-US" w:bidi="ar-SA"/>
      </w:rPr>
    </w:lvl>
    <w:lvl w:ilvl="1">
      <w:numFmt w:val="bullet"/>
      <w:lvlText w:val="•"/>
      <w:lvlJc w:val="left"/>
      <w:pPr>
        <w:ind w:left="1638" w:hanging="144"/>
      </w:pPr>
      <w:rPr>
        <w:rFonts w:hint="default"/>
        <w:lang w:val="ru-RU" w:eastAsia="en-US" w:bidi="ar-SA"/>
      </w:rPr>
    </w:lvl>
    <w:lvl w:ilvl="2">
      <w:numFmt w:val="bullet"/>
      <w:lvlText w:val="•"/>
      <w:lvlJc w:val="left"/>
      <w:pPr>
        <w:ind w:left="2716" w:hanging="144"/>
      </w:pPr>
      <w:rPr>
        <w:rFonts w:hint="default"/>
        <w:lang w:val="ru-RU" w:eastAsia="en-US" w:bidi="ar-SA"/>
      </w:rPr>
    </w:lvl>
    <w:lvl w:ilvl="3">
      <w:numFmt w:val="bullet"/>
      <w:lvlText w:val="•"/>
      <w:lvlJc w:val="left"/>
      <w:pPr>
        <w:ind w:left="3794" w:hanging="144"/>
      </w:pPr>
      <w:rPr>
        <w:rFonts w:hint="default"/>
        <w:lang w:val="ru-RU" w:eastAsia="en-US" w:bidi="ar-SA"/>
      </w:rPr>
    </w:lvl>
    <w:lvl w:ilvl="4">
      <w:numFmt w:val="bullet"/>
      <w:lvlText w:val="•"/>
      <w:lvlJc w:val="left"/>
      <w:pPr>
        <w:ind w:left="4872" w:hanging="144"/>
      </w:pPr>
      <w:rPr>
        <w:rFonts w:hint="default"/>
        <w:lang w:val="ru-RU" w:eastAsia="en-US" w:bidi="ar-SA"/>
      </w:rPr>
    </w:lvl>
    <w:lvl w:ilvl="5">
      <w:numFmt w:val="bullet"/>
      <w:lvlText w:val="•"/>
      <w:lvlJc w:val="left"/>
      <w:pPr>
        <w:ind w:left="5950" w:hanging="144"/>
      </w:pPr>
      <w:rPr>
        <w:rFonts w:hint="default"/>
        <w:lang w:val="ru-RU" w:eastAsia="en-US" w:bidi="ar-SA"/>
      </w:rPr>
    </w:lvl>
    <w:lvl w:ilvl="6">
      <w:numFmt w:val="bullet"/>
      <w:lvlText w:val="•"/>
      <w:lvlJc w:val="left"/>
      <w:pPr>
        <w:ind w:left="7028" w:hanging="144"/>
      </w:pPr>
      <w:rPr>
        <w:rFonts w:hint="default"/>
        <w:lang w:val="ru-RU" w:eastAsia="en-US" w:bidi="ar-SA"/>
      </w:rPr>
    </w:lvl>
    <w:lvl w:ilvl="7">
      <w:numFmt w:val="bullet"/>
      <w:lvlText w:val="•"/>
      <w:lvlJc w:val="left"/>
      <w:pPr>
        <w:ind w:left="8106" w:hanging="144"/>
      </w:pPr>
      <w:rPr>
        <w:rFonts w:hint="default"/>
        <w:lang w:val="ru-RU" w:eastAsia="en-US" w:bidi="ar-SA"/>
      </w:rPr>
    </w:lvl>
    <w:lvl w:ilvl="8">
      <w:numFmt w:val="bullet"/>
      <w:lvlText w:val="•"/>
      <w:lvlJc w:val="left"/>
      <w:pPr>
        <w:ind w:left="9184" w:hanging="144"/>
      </w:pPr>
      <w:rPr>
        <w:rFonts w:hint="default"/>
        <w:lang w:val="ru-RU" w:eastAsia="en-US" w:bidi="ar-SA"/>
      </w:rPr>
    </w:lvl>
  </w:abstractNum>
  <w:abstractNum w:abstractNumId="68" w15:restartNumberingAfterBreak="0">
    <w:nsid w:val="59ADCABA"/>
    <w:multiLevelType w:val="multilevel"/>
    <w:tmpl w:val="59ADCABA"/>
    <w:lvl w:ilvl="0">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140"/>
      </w:pPr>
      <w:rPr>
        <w:rFonts w:hint="default"/>
        <w:lang w:val="ru-RU" w:eastAsia="en-US" w:bidi="ar-SA"/>
      </w:rPr>
    </w:lvl>
    <w:lvl w:ilvl="2">
      <w:numFmt w:val="bullet"/>
      <w:lvlText w:val="•"/>
      <w:lvlJc w:val="left"/>
      <w:pPr>
        <w:ind w:left="2716" w:hanging="140"/>
      </w:pPr>
      <w:rPr>
        <w:rFonts w:hint="default"/>
        <w:lang w:val="ru-RU" w:eastAsia="en-US" w:bidi="ar-SA"/>
      </w:rPr>
    </w:lvl>
    <w:lvl w:ilvl="3">
      <w:numFmt w:val="bullet"/>
      <w:lvlText w:val="•"/>
      <w:lvlJc w:val="left"/>
      <w:pPr>
        <w:ind w:left="3794" w:hanging="140"/>
      </w:pPr>
      <w:rPr>
        <w:rFonts w:hint="default"/>
        <w:lang w:val="ru-RU" w:eastAsia="en-US" w:bidi="ar-SA"/>
      </w:rPr>
    </w:lvl>
    <w:lvl w:ilvl="4">
      <w:numFmt w:val="bullet"/>
      <w:lvlText w:val="•"/>
      <w:lvlJc w:val="left"/>
      <w:pPr>
        <w:ind w:left="4872" w:hanging="140"/>
      </w:pPr>
      <w:rPr>
        <w:rFonts w:hint="default"/>
        <w:lang w:val="ru-RU" w:eastAsia="en-US" w:bidi="ar-SA"/>
      </w:rPr>
    </w:lvl>
    <w:lvl w:ilvl="5">
      <w:numFmt w:val="bullet"/>
      <w:lvlText w:val="•"/>
      <w:lvlJc w:val="left"/>
      <w:pPr>
        <w:ind w:left="5950" w:hanging="140"/>
      </w:pPr>
      <w:rPr>
        <w:rFonts w:hint="default"/>
        <w:lang w:val="ru-RU" w:eastAsia="en-US" w:bidi="ar-SA"/>
      </w:rPr>
    </w:lvl>
    <w:lvl w:ilvl="6">
      <w:numFmt w:val="bullet"/>
      <w:lvlText w:val="•"/>
      <w:lvlJc w:val="left"/>
      <w:pPr>
        <w:ind w:left="7028" w:hanging="140"/>
      </w:pPr>
      <w:rPr>
        <w:rFonts w:hint="default"/>
        <w:lang w:val="ru-RU" w:eastAsia="en-US" w:bidi="ar-SA"/>
      </w:rPr>
    </w:lvl>
    <w:lvl w:ilvl="7">
      <w:numFmt w:val="bullet"/>
      <w:lvlText w:val="•"/>
      <w:lvlJc w:val="left"/>
      <w:pPr>
        <w:ind w:left="8106" w:hanging="140"/>
      </w:pPr>
      <w:rPr>
        <w:rFonts w:hint="default"/>
        <w:lang w:val="ru-RU" w:eastAsia="en-US" w:bidi="ar-SA"/>
      </w:rPr>
    </w:lvl>
    <w:lvl w:ilvl="8">
      <w:numFmt w:val="bullet"/>
      <w:lvlText w:val="•"/>
      <w:lvlJc w:val="left"/>
      <w:pPr>
        <w:ind w:left="9184" w:hanging="140"/>
      </w:pPr>
      <w:rPr>
        <w:rFonts w:hint="default"/>
        <w:lang w:val="ru-RU" w:eastAsia="en-US" w:bidi="ar-SA"/>
      </w:rPr>
    </w:lvl>
  </w:abstractNum>
  <w:abstractNum w:abstractNumId="69" w15:restartNumberingAfterBreak="0">
    <w:nsid w:val="5A241D34"/>
    <w:multiLevelType w:val="multilevel"/>
    <w:tmpl w:val="5A241D34"/>
    <w:lvl w:ilvl="0">
      <w:start w:val="1"/>
      <w:numFmt w:val="decimal"/>
      <w:lvlText w:val="%1)"/>
      <w:lvlJc w:val="left"/>
      <w:pPr>
        <w:ind w:left="566"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420"/>
      </w:pPr>
      <w:rPr>
        <w:rFonts w:hint="default"/>
        <w:lang w:val="ru-RU" w:eastAsia="en-US" w:bidi="ar-SA"/>
      </w:rPr>
    </w:lvl>
    <w:lvl w:ilvl="2">
      <w:numFmt w:val="bullet"/>
      <w:lvlText w:val="•"/>
      <w:lvlJc w:val="left"/>
      <w:pPr>
        <w:ind w:left="2716" w:hanging="420"/>
      </w:pPr>
      <w:rPr>
        <w:rFonts w:hint="default"/>
        <w:lang w:val="ru-RU" w:eastAsia="en-US" w:bidi="ar-SA"/>
      </w:rPr>
    </w:lvl>
    <w:lvl w:ilvl="3">
      <w:numFmt w:val="bullet"/>
      <w:lvlText w:val="•"/>
      <w:lvlJc w:val="left"/>
      <w:pPr>
        <w:ind w:left="3794" w:hanging="420"/>
      </w:pPr>
      <w:rPr>
        <w:rFonts w:hint="default"/>
        <w:lang w:val="ru-RU" w:eastAsia="en-US" w:bidi="ar-SA"/>
      </w:rPr>
    </w:lvl>
    <w:lvl w:ilvl="4">
      <w:numFmt w:val="bullet"/>
      <w:lvlText w:val="•"/>
      <w:lvlJc w:val="left"/>
      <w:pPr>
        <w:ind w:left="4872" w:hanging="420"/>
      </w:pPr>
      <w:rPr>
        <w:rFonts w:hint="default"/>
        <w:lang w:val="ru-RU" w:eastAsia="en-US" w:bidi="ar-SA"/>
      </w:rPr>
    </w:lvl>
    <w:lvl w:ilvl="5">
      <w:numFmt w:val="bullet"/>
      <w:lvlText w:val="•"/>
      <w:lvlJc w:val="left"/>
      <w:pPr>
        <w:ind w:left="5950" w:hanging="420"/>
      </w:pPr>
      <w:rPr>
        <w:rFonts w:hint="default"/>
        <w:lang w:val="ru-RU" w:eastAsia="en-US" w:bidi="ar-SA"/>
      </w:rPr>
    </w:lvl>
    <w:lvl w:ilvl="6">
      <w:numFmt w:val="bullet"/>
      <w:lvlText w:val="•"/>
      <w:lvlJc w:val="left"/>
      <w:pPr>
        <w:ind w:left="7028" w:hanging="420"/>
      </w:pPr>
      <w:rPr>
        <w:rFonts w:hint="default"/>
        <w:lang w:val="ru-RU" w:eastAsia="en-US" w:bidi="ar-SA"/>
      </w:rPr>
    </w:lvl>
    <w:lvl w:ilvl="7">
      <w:numFmt w:val="bullet"/>
      <w:lvlText w:val="•"/>
      <w:lvlJc w:val="left"/>
      <w:pPr>
        <w:ind w:left="8106" w:hanging="420"/>
      </w:pPr>
      <w:rPr>
        <w:rFonts w:hint="default"/>
        <w:lang w:val="ru-RU" w:eastAsia="en-US" w:bidi="ar-SA"/>
      </w:rPr>
    </w:lvl>
    <w:lvl w:ilvl="8">
      <w:numFmt w:val="bullet"/>
      <w:lvlText w:val="•"/>
      <w:lvlJc w:val="left"/>
      <w:pPr>
        <w:ind w:left="9184" w:hanging="420"/>
      </w:pPr>
      <w:rPr>
        <w:rFonts w:hint="default"/>
        <w:lang w:val="ru-RU" w:eastAsia="en-US" w:bidi="ar-SA"/>
      </w:rPr>
    </w:lvl>
  </w:abstractNum>
  <w:abstractNum w:abstractNumId="70" w15:restartNumberingAfterBreak="0">
    <w:nsid w:val="5E29AB5A"/>
    <w:multiLevelType w:val="multilevel"/>
    <w:tmpl w:val="5E29AB5A"/>
    <w:lvl w:ilvl="0">
      <w:numFmt w:val="bullet"/>
      <w:lvlText w:val="-"/>
      <w:lvlJc w:val="left"/>
      <w:pPr>
        <w:ind w:left="108" w:hanging="140"/>
      </w:pPr>
      <w:rPr>
        <w:rFonts w:ascii="Times New Roman" w:eastAsia="Times New Roman" w:hAnsi="Times New Roman" w:cs="Times New Roman" w:hint="default"/>
        <w:spacing w:val="0"/>
        <w:w w:val="100"/>
        <w:lang w:val="ru-RU" w:eastAsia="en-US" w:bidi="ar-SA"/>
      </w:rPr>
    </w:lvl>
    <w:lvl w:ilvl="1">
      <w:numFmt w:val="bullet"/>
      <w:lvlText w:val="•"/>
      <w:lvlJc w:val="left"/>
      <w:pPr>
        <w:ind w:left="528" w:hanging="140"/>
      </w:pPr>
      <w:rPr>
        <w:rFonts w:hint="default"/>
        <w:lang w:val="ru-RU" w:eastAsia="en-US" w:bidi="ar-SA"/>
      </w:rPr>
    </w:lvl>
    <w:lvl w:ilvl="2">
      <w:numFmt w:val="bullet"/>
      <w:lvlText w:val="•"/>
      <w:lvlJc w:val="left"/>
      <w:pPr>
        <w:ind w:left="956" w:hanging="140"/>
      </w:pPr>
      <w:rPr>
        <w:rFonts w:hint="default"/>
        <w:lang w:val="ru-RU" w:eastAsia="en-US" w:bidi="ar-SA"/>
      </w:rPr>
    </w:lvl>
    <w:lvl w:ilvl="3">
      <w:numFmt w:val="bullet"/>
      <w:lvlText w:val="•"/>
      <w:lvlJc w:val="left"/>
      <w:pPr>
        <w:ind w:left="1384" w:hanging="140"/>
      </w:pPr>
      <w:rPr>
        <w:rFonts w:hint="default"/>
        <w:lang w:val="ru-RU" w:eastAsia="en-US" w:bidi="ar-SA"/>
      </w:rPr>
    </w:lvl>
    <w:lvl w:ilvl="4">
      <w:numFmt w:val="bullet"/>
      <w:lvlText w:val="•"/>
      <w:lvlJc w:val="left"/>
      <w:pPr>
        <w:ind w:left="1812" w:hanging="140"/>
      </w:pPr>
      <w:rPr>
        <w:rFonts w:hint="default"/>
        <w:lang w:val="ru-RU" w:eastAsia="en-US" w:bidi="ar-SA"/>
      </w:rPr>
    </w:lvl>
    <w:lvl w:ilvl="5">
      <w:numFmt w:val="bullet"/>
      <w:lvlText w:val="•"/>
      <w:lvlJc w:val="left"/>
      <w:pPr>
        <w:ind w:left="2241" w:hanging="140"/>
      </w:pPr>
      <w:rPr>
        <w:rFonts w:hint="default"/>
        <w:lang w:val="ru-RU" w:eastAsia="en-US" w:bidi="ar-SA"/>
      </w:rPr>
    </w:lvl>
    <w:lvl w:ilvl="6">
      <w:numFmt w:val="bullet"/>
      <w:lvlText w:val="•"/>
      <w:lvlJc w:val="left"/>
      <w:pPr>
        <w:ind w:left="2669" w:hanging="140"/>
      </w:pPr>
      <w:rPr>
        <w:rFonts w:hint="default"/>
        <w:lang w:val="ru-RU" w:eastAsia="en-US" w:bidi="ar-SA"/>
      </w:rPr>
    </w:lvl>
    <w:lvl w:ilvl="7">
      <w:numFmt w:val="bullet"/>
      <w:lvlText w:val="•"/>
      <w:lvlJc w:val="left"/>
      <w:pPr>
        <w:ind w:left="3097" w:hanging="140"/>
      </w:pPr>
      <w:rPr>
        <w:rFonts w:hint="default"/>
        <w:lang w:val="ru-RU" w:eastAsia="en-US" w:bidi="ar-SA"/>
      </w:rPr>
    </w:lvl>
    <w:lvl w:ilvl="8">
      <w:numFmt w:val="bullet"/>
      <w:lvlText w:val="•"/>
      <w:lvlJc w:val="left"/>
      <w:pPr>
        <w:ind w:left="3525" w:hanging="140"/>
      </w:pPr>
      <w:rPr>
        <w:rFonts w:hint="default"/>
        <w:lang w:val="ru-RU" w:eastAsia="en-US" w:bidi="ar-SA"/>
      </w:rPr>
    </w:lvl>
  </w:abstractNum>
  <w:abstractNum w:abstractNumId="71" w15:restartNumberingAfterBreak="0">
    <w:nsid w:val="5FFFB1A7"/>
    <w:multiLevelType w:val="multilevel"/>
    <w:tmpl w:val="5FFFB1A7"/>
    <w:lvl w:ilvl="0">
      <w:numFmt w:val="bullet"/>
      <w:lvlText w:val="-"/>
      <w:lvlJc w:val="left"/>
      <w:pPr>
        <w:ind w:left="107" w:hanging="140"/>
      </w:pPr>
      <w:rPr>
        <w:rFonts w:ascii="Times New Roman" w:eastAsia="Times New Roman" w:hAnsi="Times New Roman" w:cs="Times New Roman" w:hint="default"/>
        <w:spacing w:val="0"/>
        <w:w w:val="100"/>
        <w:lang w:val="ru-RU" w:eastAsia="en-US" w:bidi="ar-SA"/>
      </w:rPr>
    </w:lvl>
    <w:lvl w:ilvl="1">
      <w:numFmt w:val="bullet"/>
      <w:lvlText w:val="•"/>
      <w:lvlJc w:val="left"/>
      <w:pPr>
        <w:ind w:left="528" w:hanging="140"/>
      </w:pPr>
      <w:rPr>
        <w:rFonts w:hint="default"/>
        <w:lang w:val="ru-RU" w:eastAsia="en-US" w:bidi="ar-SA"/>
      </w:rPr>
    </w:lvl>
    <w:lvl w:ilvl="2">
      <w:numFmt w:val="bullet"/>
      <w:lvlText w:val="•"/>
      <w:lvlJc w:val="left"/>
      <w:pPr>
        <w:ind w:left="956" w:hanging="140"/>
      </w:pPr>
      <w:rPr>
        <w:rFonts w:hint="default"/>
        <w:lang w:val="ru-RU" w:eastAsia="en-US" w:bidi="ar-SA"/>
      </w:rPr>
    </w:lvl>
    <w:lvl w:ilvl="3">
      <w:numFmt w:val="bullet"/>
      <w:lvlText w:val="•"/>
      <w:lvlJc w:val="left"/>
      <w:pPr>
        <w:ind w:left="1384" w:hanging="140"/>
      </w:pPr>
      <w:rPr>
        <w:rFonts w:hint="default"/>
        <w:lang w:val="ru-RU" w:eastAsia="en-US" w:bidi="ar-SA"/>
      </w:rPr>
    </w:lvl>
    <w:lvl w:ilvl="4">
      <w:numFmt w:val="bullet"/>
      <w:lvlText w:val="•"/>
      <w:lvlJc w:val="left"/>
      <w:pPr>
        <w:ind w:left="1812" w:hanging="140"/>
      </w:pPr>
      <w:rPr>
        <w:rFonts w:hint="default"/>
        <w:lang w:val="ru-RU" w:eastAsia="en-US" w:bidi="ar-SA"/>
      </w:rPr>
    </w:lvl>
    <w:lvl w:ilvl="5">
      <w:numFmt w:val="bullet"/>
      <w:lvlText w:val="•"/>
      <w:lvlJc w:val="left"/>
      <w:pPr>
        <w:ind w:left="2241" w:hanging="140"/>
      </w:pPr>
      <w:rPr>
        <w:rFonts w:hint="default"/>
        <w:lang w:val="ru-RU" w:eastAsia="en-US" w:bidi="ar-SA"/>
      </w:rPr>
    </w:lvl>
    <w:lvl w:ilvl="6">
      <w:numFmt w:val="bullet"/>
      <w:lvlText w:val="•"/>
      <w:lvlJc w:val="left"/>
      <w:pPr>
        <w:ind w:left="2669" w:hanging="140"/>
      </w:pPr>
      <w:rPr>
        <w:rFonts w:hint="default"/>
        <w:lang w:val="ru-RU" w:eastAsia="en-US" w:bidi="ar-SA"/>
      </w:rPr>
    </w:lvl>
    <w:lvl w:ilvl="7">
      <w:numFmt w:val="bullet"/>
      <w:lvlText w:val="•"/>
      <w:lvlJc w:val="left"/>
      <w:pPr>
        <w:ind w:left="3097" w:hanging="140"/>
      </w:pPr>
      <w:rPr>
        <w:rFonts w:hint="default"/>
        <w:lang w:val="ru-RU" w:eastAsia="en-US" w:bidi="ar-SA"/>
      </w:rPr>
    </w:lvl>
    <w:lvl w:ilvl="8">
      <w:numFmt w:val="bullet"/>
      <w:lvlText w:val="•"/>
      <w:lvlJc w:val="left"/>
      <w:pPr>
        <w:ind w:left="3525" w:hanging="140"/>
      </w:pPr>
      <w:rPr>
        <w:rFonts w:hint="default"/>
        <w:lang w:val="ru-RU" w:eastAsia="en-US" w:bidi="ar-SA"/>
      </w:rPr>
    </w:lvl>
  </w:abstractNum>
  <w:abstractNum w:abstractNumId="72" w15:restartNumberingAfterBreak="0">
    <w:nsid w:val="60382F6E"/>
    <w:multiLevelType w:val="multilevel"/>
    <w:tmpl w:val="60382F6E"/>
    <w:lvl w:ilvl="0">
      <w:numFmt w:val="bullet"/>
      <w:lvlText w:val="-"/>
      <w:lvlJc w:val="left"/>
      <w:pPr>
        <w:ind w:left="566" w:hanging="68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680"/>
      </w:pPr>
      <w:rPr>
        <w:rFonts w:hint="default"/>
        <w:lang w:val="ru-RU" w:eastAsia="en-US" w:bidi="ar-SA"/>
      </w:rPr>
    </w:lvl>
    <w:lvl w:ilvl="2">
      <w:numFmt w:val="bullet"/>
      <w:lvlText w:val="•"/>
      <w:lvlJc w:val="left"/>
      <w:pPr>
        <w:ind w:left="2716" w:hanging="680"/>
      </w:pPr>
      <w:rPr>
        <w:rFonts w:hint="default"/>
        <w:lang w:val="ru-RU" w:eastAsia="en-US" w:bidi="ar-SA"/>
      </w:rPr>
    </w:lvl>
    <w:lvl w:ilvl="3">
      <w:numFmt w:val="bullet"/>
      <w:lvlText w:val="•"/>
      <w:lvlJc w:val="left"/>
      <w:pPr>
        <w:ind w:left="3794" w:hanging="680"/>
      </w:pPr>
      <w:rPr>
        <w:rFonts w:hint="default"/>
        <w:lang w:val="ru-RU" w:eastAsia="en-US" w:bidi="ar-SA"/>
      </w:rPr>
    </w:lvl>
    <w:lvl w:ilvl="4">
      <w:numFmt w:val="bullet"/>
      <w:lvlText w:val="•"/>
      <w:lvlJc w:val="left"/>
      <w:pPr>
        <w:ind w:left="4872" w:hanging="680"/>
      </w:pPr>
      <w:rPr>
        <w:rFonts w:hint="default"/>
        <w:lang w:val="ru-RU" w:eastAsia="en-US" w:bidi="ar-SA"/>
      </w:rPr>
    </w:lvl>
    <w:lvl w:ilvl="5">
      <w:numFmt w:val="bullet"/>
      <w:lvlText w:val="•"/>
      <w:lvlJc w:val="left"/>
      <w:pPr>
        <w:ind w:left="5950" w:hanging="680"/>
      </w:pPr>
      <w:rPr>
        <w:rFonts w:hint="default"/>
        <w:lang w:val="ru-RU" w:eastAsia="en-US" w:bidi="ar-SA"/>
      </w:rPr>
    </w:lvl>
    <w:lvl w:ilvl="6">
      <w:numFmt w:val="bullet"/>
      <w:lvlText w:val="•"/>
      <w:lvlJc w:val="left"/>
      <w:pPr>
        <w:ind w:left="7028" w:hanging="680"/>
      </w:pPr>
      <w:rPr>
        <w:rFonts w:hint="default"/>
        <w:lang w:val="ru-RU" w:eastAsia="en-US" w:bidi="ar-SA"/>
      </w:rPr>
    </w:lvl>
    <w:lvl w:ilvl="7">
      <w:numFmt w:val="bullet"/>
      <w:lvlText w:val="•"/>
      <w:lvlJc w:val="left"/>
      <w:pPr>
        <w:ind w:left="8106" w:hanging="680"/>
      </w:pPr>
      <w:rPr>
        <w:rFonts w:hint="default"/>
        <w:lang w:val="ru-RU" w:eastAsia="en-US" w:bidi="ar-SA"/>
      </w:rPr>
    </w:lvl>
    <w:lvl w:ilvl="8">
      <w:numFmt w:val="bullet"/>
      <w:lvlText w:val="•"/>
      <w:lvlJc w:val="left"/>
      <w:pPr>
        <w:ind w:left="9184" w:hanging="680"/>
      </w:pPr>
      <w:rPr>
        <w:rFonts w:hint="default"/>
        <w:lang w:val="ru-RU" w:eastAsia="en-US" w:bidi="ar-SA"/>
      </w:rPr>
    </w:lvl>
  </w:abstractNum>
  <w:abstractNum w:abstractNumId="73" w15:restartNumberingAfterBreak="0">
    <w:nsid w:val="629F7852"/>
    <w:multiLevelType w:val="multilevel"/>
    <w:tmpl w:val="629F7852"/>
    <w:lvl w:ilvl="0">
      <w:start w:val="1"/>
      <w:numFmt w:val="decimal"/>
      <w:lvlText w:val="%1)"/>
      <w:lvlJc w:val="left"/>
      <w:pPr>
        <w:ind w:left="815"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numFmt w:val="bullet"/>
      <w:lvlText w:val="-"/>
      <w:lvlJc w:val="left"/>
      <w:pPr>
        <w:ind w:left="566"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2">
      <w:numFmt w:val="bullet"/>
      <w:lvlText w:val="•"/>
      <w:lvlJc w:val="left"/>
      <w:pPr>
        <w:ind w:left="1988" w:hanging="135"/>
      </w:pPr>
      <w:rPr>
        <w:rFonts w:hint="default"/>
        <w:lang w:val="ru-RU" w:eastAsia="en-US" w:bidi="ar-SA"/>
      </w:rPr>
    </w:lvl>
    <w:lvl w:ilvl="3">
      <w:numFmt w:val="bullet"/>
      <w:lvlText w:val="•"/>
      <w:lvlJc w:val="left"/>
      <w:pPr>
        <w:ind w:left="3157" w:hanging="135"/>
      </w:pPr>
      <w:rPr>
        <w:rFonts w:hint="default"/>
        <w:lang w:val="ru-RU" w:eastAsia="en-US" w:bidi="ar-SA"/>
      </w:rPr>
    </w:lvl>
    <w:lvl w:ilvl="4">
      <w:numFmt w:val="bullet"/>
      <w:lvlText w:val="•"/>
      <w:lvlJc w:val="left"/>
      <w:pPr>
        <w:ind w:left="4326" w:hanging="135"/>
      </w:pPr>
      <w:rPr>
        <w:rFonts w:hint="default"/>
        <w:lang w:val="ru-RU" w:eastAsia="en-US" w:bidi="ar-SA"/>
      </w:rPr>
    </w:lvl>
    <w:lvl w:ilvl="5">
      <w:numFmt w:val="bullet"/>
      <w:lvlText w:val="•"/>
      <w:lvlJc w:val="left"/>
      <w:pPr>
        <w:ind w:left="5495" w:hanging="135"/>
      </w:pPr>
      <w:rPr>
        <w:rFonts w:hint="default"/>
        <w:lang w:val="ru-RU" w:eastAsia="en-US" w:bidi="ar-SA"/>
      </w:rPr>
    </w:lvl>
    <w:lvl w:ilvl="6">
      <w:numFmt w:val="bullet"/>
      <w:lvlText w:val="•"/>
      <w:lvlJc w:val="left"/>
      <w:pPr>
        <w:ind w:left="6664" w:hanging="135"/>
      </w:pPr>
      <w:rPr>
        <w:rFonts w:hint="default"/>
        <w:lang w:val="ru-RU" w:eastAsia="en-US" w:bidi="ar-SA"/>
      </w:rPr>
    </w:lvl>
    <w:lvl w:ilvl="7">
      <w:numFmt w:val="bullet"/>
      <w:lvlText w:val="•"/>
      <w:lvlJc w:val="left"/>
      <w:pPr>
        <w:ind w:left="7833" w:hanging="135"/>
      </w:pPr>
      <w:rPr>
        <w:rFonts w:hint="default"/>
        <w:lang w:val="ru-RU" w:eastAsia="en-US" w:bidi="ar-SA"/>
      </w:rPr>
    </w:lvl>
    <w:lvl w:ilvl="8">
      <w:numFmt w:val="bullet"/>
      <w:lvlText w:val="•"/>
      <w:lvlJc w:val="left"/>
      <w:pPr>
        <w:ind w:left="9002" w:hanging="135"/>
      </w:pPr>
      <w:rPr>
        <w:rFonts w:hint="default"/>
        <w:lang w:val="ru-RU" w:eastAsia="en-US" w:bidi="ar-SA"/>
      </w:rPr>
    </w:lvl>
  </w:abstractNum>
  <w:abstractNum w:abstractNumId="74" w15:restartNumberingAfterBreak="0">
    <w:nsid w:val="65CD0074"/>
    <w:multiLevelType w:val="multilevel"/>
    <w:tmpl w:val="65CD0074"/>
    <w:lvl w:ilvl="0">
      <w:numFmt w:val="bullet"/>
      <w:lvlText w:val="-"/>
      <w:lvlJc w:val="left"/>
      <w:pPr>
        <w:ind w:left="246" w:hanging="14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654" w:hanging="140"/>
      </w:pPr>
      <w:rPr>
        <w:rFonts w:hint="default"/>
        <w:lang w:val="ru-RU" w:eastAsia="en-US" w:bidi="ar-SA"/>
      </w:rPr>
    </w:lvl>
    <w:lvl w:ilvl="2">
      <w:numFmt w:val="bullet"/>
      <w:lvlText w:val="•"/>
      <w:lvlJc w:val="left"/>
      <w:pPr>
        <w:ind w:left="1068" w:hanging="140"/>
      </w:pPr>
      <w:rPr>
        <w:rFonts w:hint="default"/>
        <w:lang w:val="ru-RU" w:eastAsia="en-US" w:bidi="ar-SA"/>
      </w:rPr>
    </w:lvl>
    <w:lvl w:ilvl="3">
      <w:numFmt w:val="bullet"/>
      <w:lvlText w:val="•"/>
      <w:lvlJc w:val="left"/>
      <w:pPr>
        <w:ind w:left="1482" w:hanging="140"/>
      </w:pPr>
      <w:rPr>
        <w:rFonts w:hint="default"/>
        <w:lang w:val="ru-RU" w:eastAsia="en-US" w:bidi="ar-SA"/>
      </w:rPr>
    </w:lvl>
    <w:lvl w:ilvl="4">
      <w:numFmt w:val="bullet"/>
      <w:lvlText w:val="•"/>
      <w:lvlJc w:val="left"/>
      <w:pPr>
        <w:ind w:left="1896" w:hanging="140"/>
      </w:pPr>
      <w:rPr>
        <w:rFonts w:hint="default"/>
        <w:lang w:val="ru-RU" w:eastAsia="en-US" w:bidi="ar-SA"/>
      </w:rPr>
    </w:lvl>
    <w:lvl w:ilvl="5">
      <w:numFmt w:val="bullet"/>
      <w:lvlText w:val="•"/>
      <w:lvlJc w:val="left"/>
      <w:pPr>
        <w:ind w:left="2311" w:hanging="140"/>
      </w:pPr>
      <w:rPr>
        <w:rFonts w:hint="default"/>
        <w:lang w:val="ru-RU" w:eastAsia="en-US" w:bidi="ar-SA"/>
      </w:rPr>
    </w:lvl>
    <w:lvl w:ilvl="6">
      <w:numFmt w:val="bullet"/>
      <w:lvlText w:val="•"/>
      <w:lvlJc w:val="left"/>
      <w:pPr>
        <w:ind w:left="2725" w:hanging="140"/>
      </w:pPr>
      <w:rPr>
        <w:rFonts w:hint="default"/>
        <w:lang w:val="ru-RU" w:eastAsia="en-US" w:bidi="ar-SA"/>
      </w:rPr>
    </w:lvl>
    <w:lvl w:ilvl="7">
      <w:numFmt w:val="bullet"/>
      <w:lvlText w:val="•"/>
      <w:lvlJc w:val="left"/>
      <w:pPr>
        <w:ind w:left="3139" w:hanging="140"/>
      </w:pPr>
      <w:rPr>
        <w:rFonts w:hint="default"/>
        <w:lang w:val="ru-RU" w:eastAsia="en-US" w:bidi="ar-SA"/>
      </w:rPr>
    </w:lvl>
    <w:lvl w:ilvl="8">
      <w:numFmt w:val="bullet"/>
      <w:lvlText w:val="•"/>
      <w:lvlJc w:val="left"/>
      <w:pPr>
        <w:ind w:left="3553" w:hanging="140"/>
      </w:pPr>
      <w:rPr>
        <w:rFonts w:hint="default"/>
        <w:lang w:val="ru-RU" w:eastAsia="en-US" w:bidi="ar-SA"/>
      </w:rPr>
    </w:lvl>
  </w:abstractNum>
  <w:abstractNum w:abstractNumId="75" w15:restartNumberingAfterBreak="0">
    <w:nsid w:val="700FDCEF"/>
    <w:multiLevelType w:val="multilevel"/>
    <w:tmpl w:val="700FDCEF"/>
    <w:lvl w:ilvl="0">
      <w:numFmt w:val="bullet"/>
      <w:lvlText w:val=""/>
      <w:lvlJc w:val="left"/>
      <w:pPr>
        <w:ind w:left="994" w:hanging="192"/>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2034" w:hanging="192"/>
      </w:pPr>
      <w:rPr>
        <w:rFonts w:hint="default"/>
        <w:lang w:val="ru-RU" w:eastAsia="en-US" w:bidi="ar-SA"/>
      </w:rPr>
    </w:lvl>
    <w:lvl w:ilvl="2">
      <w:numFmt w:val="bullet"/>
      <w:lvlText w:val="•"/>
      <w:lvlJc w:val="left"/>
      <w:pPr>
        <w:ind w:left="3068" w:hanging="192"/>
      </w:pPr>
      <w:rPr>
        <w:rFonts w:hint="default"/>
        <w:lang w:val="ru-RU" w:eastAsia="en-US" w:bidi="ar-SA"/>
      </w:rPr>
    </w:lvl>
    <w:lvl w:ilvl="3">
      <w:numFmt w:val="bullet"/>
      <w:lvlText w:val="•"/>
      <w:lvlJc w:val="left"/>
      <w:pPr>
        <w:ind w:left="4102" w:hanging="192"/>
      </w:pPr>
      <w:rPr>
        <w:rFonts w:hint="default"/>
        <w:lang w:val="ru-RU" w:eastAsia="en-US" w:bidi="ar-SA"/>
      </w:rPr>
    </w:lvl>
    <w:lvl w:ilvl="4">
      <w:numFmt w:val="bullet"/>
      <w:lvlText w:val="•"/>
      <w:lvlJc w:val="left"/>
      <w:pPr>
        <w:ind w:left="5136" w:hanging="192"/>
      </w:pPr>
      <w:rPr>
        <w:rFonts w:hint="default"/>
        <w:lang w:val="ru-RU" w:eastAsia="en-US" w:bidi="ar-SA"/>
      </w:rPr>
    </w:lvl>
    <w:lvl w:ilvl="5">
      <w:numFmt w:val="bullet"/>
      <w:lvlText w:val="•"/>
      <w:lvlJc w:val="left"/>
      <w:pPr>
        <w:ind w:left="6170" w:hanging="192"/>
      </w:pPr>
      <w:rPr>
        <w:rFonts w:hint="default"/>
        <w:lang w:val="ru-RU" w:eastAsia="en-US" w:bidi="ar-SA"/>
      </w:rPr>
    </w:lvl>
    <w:lvl w:ilvl="6">
      <w:numFmt w:val="bullet"/>
      <w:lvlText w:val="•"/>
      <w:lvlJc w:val="left"/>
      <w:pPr>
        <w:ind w:left="7204" w:hanging="192"/>
      </w:pPr>
      <w:rPr>
        <w:rFonts w:hint="default"/>
        <w:lang w:val="ru-RU" w:eastAsia="en-US" w:bidi="ar-SA"/>
      </w:rPr>
    </w:lvl>
    <w:lvl w:ilvl="7">
      <w:numFmt w:val="bullet"/>
      <w:lvlText w:val="•"/>
      <w:lvlJc w:val="left"/>
      <w:pPr>
        <w:ind w:left="8238" w:hanging="192"/>
      </w:pPr>
      <w:rPr>
        <w:rFonts w:hint="default"/>
        <w:lang w:val="ru-RU" w:eastAsia="en-US" w:bidi="ar-SA"/>
      </w:rPr>
    </w:lvl>
    <w:lvl w:ilvl="8">
      <w:numFmt w:val="bullet"/>
      <w:lvlText w:val="•"/>
      <w:lvlJc w:val="left"/>
      <w:pPr>
        <w:ind w:left="9272" w:hanging="192"/>
      </w:pPr>
      <w:rPr>
        <w:rFonts w:hint="default"/>
        <w:lang w:val="ru-RU" w:eastAsia="en-US" w:bidi="ar-SA"/>
      </w:rPr>
    </w:lvl>
  </w:abstractNum>
  <w:abstractNum w:abstractNumId="76" w15:restartNumberingAfterBreak="0">
    <w:nsid w:val="72183CF9"/>
    <w:multiLevelType w:val="multilevel"/>
    <w:tmpl w:val="72183CF9"/>
    <w:lvl w:ilvl="0">
      <w:start w:val="1"/>
      <w:numFmt w:val="decimal"/>
      <w:lvlText w:val="%1)"/>
      <w:lvlJc w:val="left"/>
      <w:pPr>
        <w:ind w:left="566" w:hanging="569"/>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569"/>
      </w:pPr>
      <w:rPr>
        <w:rFonts w:hint="default"/>
        <w:lang w:val="ru-RU" w:eastAsia="en-US" w:bidi="ar-SA"/>
      </w:rPr>
    </w:lvl>
    <w:lvl w:ilvl="2">
      <w:numFmt w:val="bullet"/>
      <w:lvlText w:val="•"/>
      <w:lvlJc w:val="left"/>
      <w:pPr>
        <w:ind w:left="2716" w:hanging="569"/>
      </w:pPr>
      <w:rPr>
        <w:rFonts w:hint="default"/>
        <w:lang w:val="ru-RU" w:eastAsia="en-US" w:bidi="ar-SA"/>
      </w:rPr>
    </w:lvl>
    <w:lvl w:ilvl="3">
      <w:numFmt w:val="bullet"/>
      <w:lvlText w:val="•"/>
      <w:lvlJc w:val="left"/>
      <w:pPr>
        <w:ind w:left="3794" w:hanging="569"/>
      </w:pPr>
      <w:rPr>
        <w:rFonts w:hint="default"/>
        <w:lang w:val="ru-RU" w:eastAsia="en-US" w:bidi="ar-SA"/>
      </w:rPr>
    </w:lvl>
    <w:lvl w:ilvl="4">
      <w:numFmt w:val="bullet"/>
      <w:lvlText w:val="•"/>
      <w:lvlJc w:val="left"/>
      <w:pPr>
        <w:ind w:left="4872" w:hanging="569"/>
      </w:pPr>
      <w:rPr>
        <w:rFonts w:hint="default"/>
        <w:lang w:val="ru-RU" w:eastAsia="en-US" w:bidi="ar-SA"/>
      </w:rPr>
    </w:lvl>
    <w:lvl w:ilvl="5">
      <w:numFmt w:val="bullet"/>
      <w:lvlText w:val="•"/>
      <w:lvlJc w:val="left"/>
      <w:pPr>
        <w:ind w:left="5950" w:hanging="569"/>
      </w:pPr>
      <w:rPr>
        <w:rFonts w:hint="default"/>
        <w:lang w:val="ru-RU" w:eastAsia="en-US" w:bidi="ar-SA"/>
      </w:rPr>
    </w:lvl>
    <w:lvl w:ilvl="6">
      <w:numFmt w:val="bullet"/>
      <w:lvlText w:val="•"/>
      <w:lvlJc w:val="left"/>
      <w:pPr>
        <w:ind w:left="7028" w:hanging="569"/>
      </w:pPr>
      <w:rPr>
        <w:rFonts w:hint="default"/>
        <w:lang w:val="ru-RU" w:eastAsia="en-US" w:bidi="ar-SA"/>
      </w:rPr>
    </w:lvl>
    <w:lvl w:ilvl="7">
      <w:numFmt w:val="bullet"/>
      <w:lvlText w:val="•"/>
      <w:lvlJc w:val="left"/>
      <w:pPr>
        <w:ind w:left="8106" w:hanging="569"/>
      </w:pPr>
      <w:rPr>
        <w:rFonts w:hint="default"/>
        <w:lang w:val="ru-RU" w:eastAsia="en-US" w:bidi="ar-SA"/>
      </w:rPr>
    </w:lvl>
    <w:lvl w:ilvl="8">
      <w:numFmt w:val="bullet"/>
      <w:lvlText w:val="•"/>
      <w:lvlJc w:val="left"/>
      <w:pPr>
        <w:ind w:left="9184" w:hanging="569"/>
      </w:pPr>
      <w:rPr>
        <w:rFonts w:hint="default"/>
        <w:lang w:val="ru-RU" w:eastAsia="en-US" w:bidi="ar-SA"/>
      </w:rPr>
    </w:lvl>
  </w:abstractNum>
  <w:abstractNum w:abstractNumId="77" w15:restartNumberingAfterBreak="0">
    <w:nsid w:val="74C28B35"/>
    <w:multiLevelType w:val="multilevel"/>
    <w:tmpl w:val="74C28B35"/>
    <w:lvl w:ilvl="0">
      <w:numFmt w:val="bullet"/>
      <w:lvlText w:val="-"/>
      <w:lvlJc w:val="left"/>
      <w:pPr>
        <w:ind w:left="107" w:hanging="26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numFmt w:val="bullet"/>
      <w:lvlText w:val="•"/>
      <w:lvlJc w:val="left"/>
      <w:pPr>
        <w:ind w:left="528" w:hanging="260"/>
      </w:pPr>
      <w:rPr>
        <w:rFonts w:hint="default"/>
        <w:lang w:val="ru-RU" w:eastAsia="en-US" w:bidi="ar-SA"/>
      </w:rPr>
    </w:lvl>
    <w:lvl w:ilvl="2">
      <w:numFmt w:val="bullet"/>
      <w:lvlText w:val="•"/>
      <w:lvlJc w:val="left"/>
      <w:pPr>
        <w:ind w:left="956" w:hanging="260"/>
      </w:pPr>
      <w:rPr>
        <w:rFonts w:hint="default"/>
        <w:lang w:val="ru-RU" w:eastAsia="en-US" w:bidi="ar-SA"/>
      </w:rPr>
    </w:lvl>
    <w:lvl w:ilvl="3">
      <w:numFmt w:val="bullet"/>
      <w:lvlText w:val="•"/>
      <w:lvlJc w:val="left"/>
      <w:pPr>
        <w:ind w:left="1384" w:hanging="260"/>
      </w:pPr>
      <w:rPr>
        <w:rFonts w:hint="default"/>
        <w:lang w:val="ru-RU" w:eastAsia="en-US" w:bidi="ar-SA"/>
      </w:rPr>
    </w:lvl>
    <w:lvl w:ilvl="4">
      <w:numFmt w:val="bullet"/>
      <w:lvlText w:val="•"/>
      <w:lvlJc w:val="left"/>
      <w:pPr>
        <w:ind w:left="1812" w:hanging="260"/>
      </w:pPr>
      <w:rPr>
        <w:rFonts w:hint="default"/>
        <w:lang w:val="ru-RU" w:eastAsia="en-US" w:bidi="ar-SA"/>
      </w:rPr>
    </w:lvl>
    <w:lvl w:ilvl="5">
      <w:numFmt w:val="bullet"/>
      <w:lvlText w:val="•"/>
      <w:lvlJc w:val="left"/>
      <w:pPr>
        <w:ind w:left="2241" w:hanging="260"/>
      </w:pPr>
      <w:rPr>
        <w:rFonts w:hint="default"/>
        <w:lang w:val="ru-RU" w:eastAsia="en-US" w:bidi="ar-SA"/>
      </w:rPr>
    </w:lvl>
    <w:lvl w:ilvl="6">
      <w:numFmt w:val="bullet"/>
      <w:lvlText w:val="•"/>
      <w:lvlJc w:val="left"/>
      <w:pPr>
        <w:ind w:left="2669" w:hanging="260"/>
      </w:pPr>
      <w:rPr>
        <w:rFonts w:hint="default"/>
        <w:lang w:val="ru-RU" w:eastAsia="en-US" w:bidi="ar-SA"/>
      </w:rPr>
    </w:lvl>
    <w:lvl w:ilvl="7">
      <w:numFmt w:val="bullet"/>
      <w:lvlText w:val="•"/>
      <w:lvlJc w:val="left"/>
      <w:pPr>
        <w:ind w:left="3097" w:hanging="260"/>
      </w:pPr>
      <w:rPr>
        <w:rFonts w:hint="default"/>
        <w:lang w:val="ru-RU" w:eastAsia="en-US" w:bidi="ar-SA"/>
      </w:rPr>
    </w:lvl>
    <w:lvl w:ilvl="8">
      <w:numFmt w:val="bullet"/>
      <w:lvlText w:val="•"/>
      <w:lvlJc w:val="left"/>
      <w:pPr>
        <w:ind w:left="3525" w:hanging="260"/>
      </w:pPr>
      <w:rPr>
        <w:rFonts w:hint="default"/>
        <w:lang w:val="ru-RU" w:eastAsia="en-US" w:bidi="ar-SA"/>
      </w:rPr>
    </w:lvl>
  </w:abstractNum>
  <w:abstractNum w:abstractNumId="78" w15:restartNumberingAfterBreak="0">
    <w:nsid w:val="77633216"/>
    <w:multiLevelType w:val="multilevel"/>
    <w:tmpl w:val="77633216"/>
    <w:lvl w:ilvl="0">
      <w:numFmt w:val="bullet"/>
      <w:lvlText w:val="-"/>
      <w:lvlJc w:val="left"/>
      <w:pPr>
        <w:ind w:left="99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034" w:hanging="140"/>
      </w:pPr>
      <w:rPr>
        <w:rFonts w:hint="default"/>
        <w:lang w:val="ru-RU" w:eastAsia="en-US" w:bidi="ar-SA"/>
      </w:rPr>
    </w:lvl>
    <w:lvl w:ilvl="2">
      <w:numFmt w:val="bullet"/>
      <w:lvlText w:val="•"/>
      <w:lvlJc w:val="left"/>
      <w:pPr>
        <w:ind w:left="3068" w:hanging="140"/>
      </w:pPr>
      <w:rPr>
        <w:rFonts w:hint="default"/>
        <w:lang w:val="ru-RU" w:eastAsia="en-US" w:bidi="ar-SA"/>
      </w:rPr>
    </w:lvl>
    <w:lvl w:ilvl="3">
      <w:numFmt w:val="bullet"/>
      <w:lvlText w:val="•"/>
      <w:lvlJc w:val="left"/>
      <w:pPr>
        <w:ind w:left="4102" w:hanging="140"/>
      </w:pPr>
      <w:rPr>
        <w:rFonts w:hint="default"/>
        <w:lang w:val="ru-RU" w:eastAsia="en-US" w:bidi="ar-SA"/>
      </w:rPr>
    </w:lvl>
    <w:lvl w:ilvl="4">
      <w:numFmt w:val="bullet"/>
      <w:lvlText w:val="•"/>
      <w:lvlJc w:val="left"/>
      <w:pPr>
        <w:ind w:left="5136" w:hanging="140"/>
      </w:pPr>
      <w:rPr>
        <w:rFonts w:hint="default"/>
        <w:lang w:val="ru-RU" w:eastAsia="en-US" w:bidi="ar-SA"/>
      </w:rPr>
    </w:lvl>
    <w:lvl w:ilvl="5">
      <w:numFmt w:val="bullet"/>
      <w:lvlText w:val="•"/>
      <w:lvlJc w:val="left"/>
      <w:pPr>
        <w:ind w:left="6170" w:hanging="140"/>
      </w:pPr>
      <w:rPr>
        <w:rFonts w:hint="default"/>
        <w:lang w:val="ru-RU" w:eastAsia="en-US" w:bidi="ar-SA"/>
      </w:rPr>
    </w:lvl>
    <w:lvl w:ilvl="6">
      <w:numFmt w:val="bullet"/>
      <w:lvlText w:val="•"/>
      <w:lvlJc w:val="left"/>
      <w:pPr>
        <w:ind w:left="7204" w:hanging="140"/>
      </w:pPr>
      <w:rPr>
        <w:rFonts w:hint="default"/>
        <w:lang w:val="ru-RU" w:eastAsia="en-US" w:bidi="ar-SA"/>
      </w:rPr>
    </w:lvl>
    <w:lvl w:ilvl="7">
      <w:numFmt w:val="bullet"/>
      <w:lvlText w:val="•"/>
      <w:lvlJc w:val="left"/>
      <w:pPr>
        <w:ind w:left="8238" w:hanging="140"/>
      </w:pPr>
      <w:rPr>
        <w:rFonts w:hint="default"/>
        <w:lang w:val="ru-RU" w:eastAsia="en-US" w:bidi="ar-SA"/>
      </w:rPr>
    </w:lvl>
    <w:lvl w:ilvl="8">
      <w:numFmt w:val="bullet"/>
      <w:lvlText w:val="•"/>
      <w:lvlJc w:val="left"/>
      <w:pPr>
        <w:ind w:left="9272" w:hanging="140"/>
      </w:pPr>
      <w:rPr>
        <w:rFonts w:hint="default"/>
        <w:lang w:val="ru-RU" w:eastAsia="en-US" w:bidi="ar-SA"/>
      </w:rPr>
    </w:lvl>
  </w:abstractNum>
  <w:abstractNum w:abstractNumId="79" w15:restartNumberingAfterBreak="0">
    <w:nsid w:val="77ECEA79"/>
    <w:multiLevelType w:val="multilevel"/>
    <w:tmpl w:val="77ECEA79"/>
    <w:lvl w:ilvl="0">
      <w:numFmt w:val="bullet"/>
      <w:lvlText w:val="-"/>
      <w:lvlJc w:val="left"/>
      <w:pPr>
        <w:ind w:left="926" w:hanging="243"/>
      </w:pPr>
      <w:rPr>
        <w:rFonts w:ascii="Times New Roman" w:eastAsia="Times New Roman" w:hAnsi="Times New Roman" w:cs="Times New Roman" w:hint="default"/>
        <w:spacing w:val="0"/>
        <w:w w:val="100"/>
        <w:lang w:val="ru-RU" w:eastAsia="en-US" w:bidi="ar-SA"/>
      </w:rPr>
    </w:lvl>
    <w:lvl w:ilvl="1">
      <w:numFmt w:val="bullet"/>
      <w:lvlText w:val="•"/>
      <w:lvlJc w:val="left"/>
      <w:pPr>
        <w:ind w:left="1962" w:hanging="243"/>
      </w:pPr>
      <w:rPr>
        <w:rFonts w:hint="default"/>
        <w:lang w:val="ru-RU" w:eastAsia="en-US" w:bidi="ar-SA"/>
      </w:rPr>
    </w:lvl>
    <w:lvl w:ilvl="2">
      <w:numFmt w:val="bullet"/>
      <w:lvlText w:val="•"/>
      <w:lvlJc w:val="left"/>
      <w:pPr>
        <w:ind w:left="3004" w:hanging="243"/>
      </w:pPr>
      <w:rPr>
        <w:rFonts w:hint="default"/>
        <w:lang w:val="ru-RU" w:eastAsia="en-US" w:bidi="ar-SA"/>
      </w:rPr>
    </w:lvl>
    <w:lvl w:ilvl="3">
      <w:numFmt w:val="bullet"/>
      <w:lvlText w:val="•"/>
      <w:lvlJc w:val="left"/>
      <w:pPr>
        <w:ind w:left="4046" w:hanging="243"/>
      </w:pPr>
      <w:rPr>
        <w:rFonts w:hint="default"/>
        <w:lang w:val="ru-RU" w:eastAsia="en-US" w:bidi="ar-SA"/>
      </w:rPr>
    </w:lvl>
    <w:lvl w:ilvl="4">
      <w:numFmt w:val="bullet"/>
      <w:lvlText w:val="•"/>
      <w:lvlJc w:val="left"/>
      <w:pPr>
        <w:ind w:left="5088" w:hanging="243"/>
      </w:pPr>
      <w:rPr>
        <w:rFonts w:hint="default"/>
        <w:lang w:val="ru-RU" w:eastAsia="en-US" w:bidi="ar-SA"/>
      </w:rPr>
    </w:lvl>
    <w:lvl w:ilvl="5">
      <w:numFmt w:val="bullet"/>
      <w:lvlText w:val="•"/>
      <w:lvlJc w:val="left"/>
      <w:pPr>
        <w:ind w:left="6130" w:hanging="243"/>
      </w:pPr>
      <w:rPr>
        <w:rFonts w:hint="default"/>
        <w:lang w:val="ru-RU" w:eastAsia="en-US" w:bidi="ar-SA"/>
      </w:rPr>
    </w:lvl>
    <w:lvl w:ilvl="6">
      <w:numFmt w:val="bullet"/>
      <w:lvlText w:val="•"/>
      <w:lvlJc w:val="left"/>
      <w:pPr>
        <w:ind w:left="7172" w:hanging="243"/>
      </w:pPr>
      <w:rPr>
        <w:rFonts w:hint="default"/>
        <w:lang w:val="ru-RU" w:eastAsia="en-US" w:bidi="ar-SA"/>
      </w:rPr>
    </w:lvl>
    <w:lvl w:ilvl="7">
      <w:numFmt w:val="bullet"/>
      <w:lvlText w:val="•"/>
      <w:lvlJc w:val="left"/>
      <w:pPr>
        <w:ind w:left="8214" w:hanging="243"/>
      </w:pPr>
      <w:rPr>
        <w:rFonts w:hint="default"/>
        <w:lang w:val="ru-RU" w:eastAsia="en-US" w:bidi="ar-SA"/>
      </w:rPr>
    </w:lvl>
    <w:lvl w:ilvl="8">
      <w:numFmt w:val="bullet"/>
      <w:lvlText w:val="•"/>
      <w:lvlJc w:val="left"/>
      <w:pPr>
        <w:ind w:left="9256" w:hanging="243"/>
      </w:pPr>
      <w:rPr>
        <w:rFonts w:hint="default"/>
        <w:lang w:val="ru-RU" w:eastAsia="en-US" w:bidi="ar-SA"/>
      </w:rPr>
    </w:lvl>
  </w:abstractNum>
  <w:abstractNum w:abstractNumId="80" w15:restartNumberingAfterBreak="0">
    <w:nsid w:val="79AA4FA4"/>
    <w:multiLevelType w:val="multilevel"/>
    <w:tmpl w:val="79AA4FA4"/>
    <w:lvl w:ilvl="0">
      <w:numFmt w:val="bullet"/>
      <w:lvlText w:val=""/>
      <w:lvlJc w:val="left"/>
      <w:pPr>
        <w:ind w:left="1279" w:hanging="356"/>
      </w:pPr>
      <w:rPr>
        <w:rFonts w:ascii="Symbol" w:eastAsia="Symbol" w:hAnsi="Symbol" w:cs="Symbol" w:hint="default"/>
        <w:b w:val="0"/>
        <w:bCs w:val="0"/>
        <w:i w:val="0"/>
        <w:iCs w:val="0"/>
        <w:color w:val="000009"/>
        <w:spacing w:val="0"/>
        <w:w w:val="100"/>
        <w:sz w:val="24"/>
        <w:szCs w:val="24"/>
        <w:lang w:val="ru-RU" w:eastAsia="en-US" w:bidi="ar-SA"/>
      </w:rPr>
    </w:lvl>
    <w:lvl w:ilvl="1">
      <w:numFmt w:val="bullet"/>
      <w:lvlText w:val="•"/>
      <w:lvlJc w:val="left"/>
      <w:pPr>
        <w:ind w:left="2286" w:hanging="356"/>
      </w:pPr>
      <w:rPr>
        <w:rFonts w:hint="default"/>
        <w:lang w:val="ru-RU" w:eastAsia="en-US" w:bidi="ar-SA"/>
      </w:rPr>
    </w:lvl>
    <w:lvl w:ilvl="2">
      <w:numFmt w:val="bullet"/>
      <w:lvlText w:val="•"/>
      <w:lvlJc w:val="left"/>
      <w:pPr>
        <w:ind w:left="3292" w:hanging="356"/>
      </w:pPr>
      <w:rPr>
        <w:rFonts w:hint="default"/>
        <w:lang w:val="ru-RU" w:eastAsia="en-US" w:bidi="ar-SA"/>
      </w:rPr>
    </w:lvl>
    <w:lvl w:ilvl="3">
      <w:numFmt w:val="bullet"/>
      <w:lvlText w:val="•"/>
      <w:lvlJc w:val="left"/>
      <w:pPr>
        <w:ind w:left="4298" w:hanging="356"/>
      </w:pPr>
      <w:rPr>
        <w:rFonts w:hint="default"/>
        <w:lang w:val="ru-RU" w:eastAsia="en-US" w:bidi="ar-SA"/>
      </w:rPr>
    </w:lvl>
    <w:lvl w:ilvl="4">
      <w:numFmt w:val="bullet"/>
      <w:lvlText w:val="•"/>
      <w:lvlJc w:val="left"/>
      <w:pPr>
        <w:ind w:left="5304" w:hanging="356"/>
      </w:pPr>
      <w:rPr>
        <w:rFonts w:hint="default"/>
        <w:lang w:val="ru-RU" w:eastAsia="en-US" w:bidi="ar-SA"/>
      </w:rPr>
    </w:lvl>
    <w:lvl w:ilvl="5">
      <w:numFmt w:val="bullet"/>
      <w:lvlText w:val="•"/>
      <w:lvlJc w:val="left"/>
      <w:pPr>
        <w:ind w:left="6310" w:hanging="356"/>
      </w:pPr>
      <w:rPr>
        <w:rFonts w:hint="default"/>
        <w:lang w:val="ru-RU" w:eastAsia="en-US" w:bidi="ar-SA"/>
      </w:rPr>
    </w:lvl>
    <w:lvl w:ilvl="6">
      <w:numFmt w:val="bullet"/>
      <w:lvlText w:val="•"/>
      <w:lvlJc w:val="left"/>
      <w:pPr>
        <w:ind w:left="7316" w:hanging="356"/>
      </w:pPr>
      <w:rPr>
        <w:rFonts w:hint="default"/>
        <w:lang w:val="ru-RU" w:eastAsia="en-US" w:bidi="ar-SA"/>
      </w:rPr>
    </w:lvl>
    <w:lvl w:ilvl="7">
      <w:numFmt w:val="bullet"/>
      <w:lvlText w:val="•"/>
      <w:lvlJc w:val="left"/>
      <w:pPr>
        <w:ind w:left="8322" w:hanging="356"/>
      </w:pPr>
      <w:rPr>
        <w:rFonts w:hint="default"/>
        <w:lang w:val="ru-RU" w:eastAsia="en-US" w:bidi="ar-SA"/>
      </w:rPr>
    </w:lvl>
    <w:lvl w:ilvl="8">
      <w:numFmt w:val="bullet"/>
      <w:lvlText w:val="•"/>
      <w:lvlJc w:val="left"/>
      <w:pPr>
        <w:ind w:left="9328" w:hanging="356"/>
      </w:pPr>
      <w:rPr>
        <w:rFonts w:hint="default"/>
        <w:lang w:val="ru-RU" w:eastAsia="en-US" w:bidi="ar-SA"/>
      </w:rPr>
    </w:lvl>
  </w:abstractNum>
  <w:abstractNum w:abstractNumId="81" w15:restartNumberingAfterBreak="0">
    <w:nsid w:val="7C246926"/>
    <w:multiLevelType w:val="multilevel"/>
    <w:tmpl w:val="7C246926"/>
    <w:lvl w:ilvl="0">
      <w:numFmt w:val="bullet"/>
      <w:lvlText w:val=""/>
      <w:lvlJc w:val="left"/>
      <w:pPr>
        <w:ind w:left="566" w:hanging="257"/>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638" w:hanging="257"/>
      </w:pPr>
      <w:rPr>
        <w:rFonts w:hint="default"/>
        <w:lang w:val="ru-RU" w:eastAsia="en-US" w:bidi="ar-SA"/>
      </w:rPr>
    </w:lvl>
    <w:lvl w:ilvl="2">
      <w:numFmt w:val="bullet"/>
      <w:lvlText w:val="•"/>
      <w:lvlJc w:val="left"/>
      <w:pPr>
        <w:ind w:left="2716" w:hanging="257"/>
      </w:pPr>
      <w:rPr>
        <w:rFonts w:hint="default"/>
        <w:lang w:val="ru-RU" w:eastAsia="en-US" w:bidi="ar-SA"/>
      </w:rPr>
    </w:lvl>
    <w:lvl w:ilvl="3">
      <w:numFmt w:val="bullet"/>
      <w:lvlText w:val="•"/>
      <w:lvlJc w:val="left"/>
      <w:pPr>
        <w:ind w:left="3794" w:hanging="257"/>
      </w:pPr>
      <w:rPr>
        <w:rFonts w:hint="default"/>
        <w:lang w:val="ru-RU" w:eastAsia="en-US" w:bidi="ar-SA"/>
      </w:rPr>
    </w:lvl>
    <w:lvl w:ilvl="4">
      <w:numFmt w:val="bullet"/>
      <w:lvlText w:val="•"/>
      <w:lvlJc w:val="left"/>
      <w:pPr>
        <w:ind w:left="4872" w:hanging="257"/>
      </w:pPr>
      <w:rPr>
        <w:rFonts w:hint="default"/>
        <w:lang w:val="ru-RU" w:eastAsia="en-US" w:bidi="ar-SA"/>
      </w:rPr>
    </w:lvl>
    <w:lvl w:ilvl="5">
      <w:numFmt w:val="bullet"/>
      <w:lvlText w:val="•"/>
      <w:lvlJc w:val="left"/>
      <w:pPr>
        <w:ind w:left="5950" w:hanging="257"/>
      </w:pPr>
      <w:rPr>
        <w:rFonts w:hint="default"/>
        <w:lang w:val="ru-RU" w:eastAsia="en-US" w:bidi="ar-SA"/>
      </w:rPr>
    </w:lvl>
    <w:lvl w:ilvl="6">
      <w:numFmt w:val="bullet"/>
      <w:lvlText w:val="•"/>
      <w:lvlJc w:val="left"/>
      <w:pPr>
        <w:ind w:left="7028" w:hanging="257"/>
      </w:pPr>
      <w:rPr>
        <w:rFonts w:hint="default"/>
        <w:lang w:val="ru-RU" w:eastAsia="en-US" w:bidi="ar-SA"/>
      </w:rPr>
    </w:lvl>
    <w:lvl w:ilvl="7">
      <w:numFmt w:val="bullet"/>
      <w:lvlText w:val="•"/>
      <w:lvlJc w:val="left"/>
      <w:pPr>
        <w:ind w:left="8106" w:hanging="257"/>
      </w:pPr>
      <w:rPr>
        <w:rFonts w:hint="default"/>
        <w:lang w:val="ru-RU" w:eastAsia="en-US" w:bidi="ar-SA"/>
      </w:rPr>
    </w:lvl>
    <w:lvl w:ilvl="8">
      <w:numFmt w:val="bullet"/>
      <w:lvlText w:val="•"/>
      <w:lvlJc w:val="left"/>
      <w:pPr>
        <w:ind w:left="9184" w:hanging="257"/>
      </w:pPr>
      <w:rPr>
        <w:rFonts w:hint="default"/>
        <w:lang w:val="ru-RU" w:eastAsia="en-US" w:bidi="ar-SA"/>
      </w:rPr>
    </w:lvl>
  </w:abstractNum>
  <w:abstractNum w:abstractNumId="82" w15:restartNumberingAfterBreak="0">
    <w:nsid w:val="7DEC2089"/>
    <w:multiLevelType w:val="multilevel"/>
    <w:tmpl w:val="7DEC2089"/>
    <w:lvl w:ilvl="0">
      <w:numFmt w:val="bullet"/>
      <w:lvlText w:val="—"/>
      <w:lvlJc w:val="left"/>
      <w:pPr>
        <w:ind w:left="566"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38" w:hanging="300"/>
      </w:pPr>
      <w:rPr>
        <w:rFonts w:hint="default"/>
        <w:lang w:val="ru-RU" w:eastAsia="en-US" w:bidi="ar-SA"/>
      </w:rPr>
    </w:lvl>
    <w:lvl w:ilvl="2">
      <w:numFmt w:val="bullet"/>
      <w:lvlText w:val="•"/>
      <w:lvlJc w:val="left"/>
      <w:pPr>
        <w:ind w:left="2716" w:hanging="300"/>
      </w:pPr>
      <w:rPr>
        <w:rFonts w:hint="default"/>
        <w:lang w:val="ru-RU" w:eastAsia="en-US" w:bidi="ar-SA"/>
      </w:rPr>
    </w:lvl>
    <w:lvl w:ilvl="3">
      <w:numFmt w:val="bullet"/>
      <w:lvlText w:val="•"/>
      <w:lvlJc w:val="left"/>
      <w:pPr>
        <w:ind w:left="3794" w:hanging="300"/>
      </w:pPr>
      <w:rPr>
        <w:rFonts w:hint="default"/>
        <w:lang w:val="ru-RU" w:eastAsia="en-US" w:bidi="ar-SA"/>
      </w:rPr>
    </w:lvl>
    <w:lvl w:ilvl="4">
      <w:numFmt w:val="bullet"/>
      <w:lvlText w:val="•"/>
      <w:lvlJc w:val="left"/>
      <w:pPr>
        <w:ind w:left="4872" w:hanging="300"/>
      </w:pPr>
      <w:rPr>
        <w:rFonts w:hint="default"/>
        <w:lang w:val="ru-RU" w:eastAsia="en-US" w:bidi="ar-SA"/>
      </w:rPr>
    </w:lvl>
    <w:lvl w:ilvl="5">
      <w:numFmt w:val="bullet"/>
      <w:lvlText w:val="•"/>
      <w:lvlJc w:val="left"/>
      <w:pPr>
        <w:ind w:left="5950" w:hanging="300"/>
      </w:pPr>
      <w:rPr>
        <w:rFonts w:hint="default"/>
        <w:lang w:val="ru-RU" w:eastAsia="en-US" w:bidi="ar-SA"/>
      </w:rPr>
    </w:lvl>
    <w:lvl w:ilvl="6">
      <w:numFmt w:val="bullet"/>
      <w:lvlText w:val="•"/>
      <w:lvlJc w:val="left"/>
      <w:pPr>
        <w:ind w:left="7028" w:hanging="300"/>
      </w:pPr>
      <w:rPr>
        <w:rFonts w:hint="default"/>
        <w:lang w:val="ru-RU" w:eastAsia="en-US" w:bidi="ar-SA"/>
      </w:rPr>
    </w:lvl>
    <w:lvl w:ilvl="7">
      <w:numFmt w:val="bullet"/>
      <w:lvlText w:val="•"/>
      <w:lvlJc w:val="left"/>
      <w:pPr>
        <w:ind w:left="8106" w:hanging="300"/>
      </w:pPr>
      <w:rPr>
        <w:rFonts w:hint="default"/>
        <w:lang w:val="ru-RU" w:eastAsia="en-US" w:bidi="ar-SA"/>
      </w:rPr>
    </w:lvl>
    <w:lvl w:ilvl="8">
      <w:numFmt w:val="bullet"/>
      <w:lvlText w:val="•"/>
      <w:lvlJc w:val="left"/>
      <w:pPr>
        <w:ind w:left="9184" w:hanging="300"/>
      </w:pPr>
      <w:rPr>
        <w:rFonts w:hint="default"/>
        <w:lang w:val="ru-RU" w:eastAsia="en-US" w:bidi="ar-SA"/>
      </w:rPr>
    </w:lvl>
  </w:abstractNum>
  <w:abstractNum w:abstractNumId="83" w15:restartNumberingAfterBreak="0">
    <w:nsid w:val="7E4E55E0"/>
    <w:multiLevelType w:val="multilevel"/>
    <w:tmpl w:val="7E4E55E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35"/>
  </w:num>
  <w:num w:numId="2">
    <w:abstractNumId w:val="22"/>
  </w:num>
  <w:num w:numId="3">
    <w:abstractNumId w:val="68"/>
  </w:num>
  <w:num w:numId="4">
    <w:abstractNumId w:val="18"/>
  </w:num>
  <w:num w:numId="5">
    <w:abstractNumId w:val="13"/>
  </w:num>
  <w:num w:numId="6">
    <w:abstractNumId w:val="38"/>
  </w:num>
  <w:num w:numId="7">
    <w:abstractNumId w:val="51"/>
  </w:num>
  <w:num w:numId="8">
    <w:abstractNumId w:val="76"/>
  </w:num>
  <w:num w:numId="9">
    <w:abstractNumId w:val="36"/>
  </w:num>
  <w:num w:numId="10">
    <w:abstractNumId w:val="5"/>
  </w:num>
  <w:num w:numId="11">
    <w:abstractNumId w:val="52"/>
  </w:num>
  <w:num w:numId="12">
    <w:abstractNumId w:val="69"/>
  </w:num>
  <w:num w:numId="13">
    <w:abstractNumId w:val="21"/>
  </w:num>
  <w:num w:numId="14">
    <w:abstractNumId w:val="65"/>
  </w:num>
  <w:num w:numId="15">
    <w:abstractNumId w:val="31"/>
  </w:num>
  <w:num w:numId="16">
    <w:abstractNumId w:val="50"/>
  </w:num>
  <w:num w:numId="17">
    <w:abstractNumId w:val="26"/>
  </w:num>
  <w:num w:numId="18">
    <w:abstractNumId w:val="24"/>
  </w:num>
  <w:num w:numId="19">
    <w:abstractNumId w:val="7"/>
  </w:num>
  <w:num w:numId="20">
    <w:abstractNumId w:val="63"/>
  </w:num>
  <w:num w:numId="21">
    <w:abstractNumId w:val="72"/>
  </w:num>
  <w:num w:numId="22">
    <w:abstractNumId w:val="41"/>
  </w:num>
  <w:num w:numId="23">
    <w:abstractNumId w:val="62"/>
  </w:num>
  <w:num w:numId="24">
    <w:abstractNumId w:val="10"/>
  </w:num>
  <w:num w:numId="25">
    <w:abstractNumId w:val="81"/>
  </w:num>
  <w:num w:numId="26">
    <w:abstractNumId w:val="79"/>
  </w:num>
  <w:num w:numId="27">
    <w:abstractNumId w:val="17"/>
  </w:num>
  <w:num w:numId="28">
    <w:abstractNumId w:val="73"/>
  </w:num>
  <w:num w:numId="29">
    <w:abstractNumId w:val="6"/>
  </w:num>
  <w:num w:numId="30">
    <w:abstractNumId w:val="59"/>
  </w:num>
  <w:num w:numId="31">
    <w:abstractNumId w:val="2"/>
  </w:num>
  <w:num w:numId="32">
    <w:abstractNumId w:val="67"/>
  </w:num>
  <w:num w:numId="33">
    <w:abstractNumId w:val="82"/>
  </w:num>
  <w:num w:numId="34">
    <w:abstractNumId w:val="0"/>
  </w:num>
  <w:num w:numId="35">
    <w:abstractNumId w:val="49"/>
  </w:num>
  <w:num w:numId="36">
    <w:abstractNumId w:val="66"/>
  </w:num>
  <w:num w:numId="37">
    <w:abstractNumId w:val="33"/>
  </w:num>
  <w:num w:numId="38">
    <w:abstractNumId w:val="27"/>
  </w:num>
  <w:num w:numId="39">
    <w:abstractNumId w:val="55"/>
  </w:num>
  <w:num w:numId="40">
    <w:abstractNumId w:val="80"/>
  </w:num>
  <w:num w:numId="41">
    <w:abstractNumId w:val="16"/>
  </w:num>
  <w:num w:numId="42">
    <w:abstractNumId w:val="4"/>
  </w:num>
  <w:num w:numId="43">
    <w:abstractNumId w:val="15"/>
  </w:num>
  <w:num w:numId="44">
    <w:abstractNumId w:val="70"/>
  </w:num>
  <w:num w:numId="45">
    <w:abstractNumId w:val="1"/>
  </w:num>
  <w:num w:numId="46">
    <w:abstractNumId w:val="46"/>
  </w:num>
  <w:num w:numId="47">
    <w:abstractNumId w:val="3"/>
  </w:num>
  <w:num w:numId="48">
    <w:abstractNumId w:val="71"/>
  </w:num>
  <w:num w:numId="49">
    <w:abstractNumId w:val="77"/>
  </w:num>
  <w:num w:numId="50">
    <w:abstractNumId w:val="64"/>
  </w:num>
  <w:num w:numId="51">
    <w:abstractNumId w:val="56"/>
  </w:num>
  <w:num w:numId="52">
    <w:abstractNumId w:val="74"/>
  </w:num>
  <w:num w:numId="53">
    <w:abstractNumId w:val="39"/>
  </w:num>
  <w:num w:numId="54">
    <w:abstractNumId w:val="40"/>
  </w:num>
  <w:num w:numId="55">
    <w:abstractNumId w:val="23"/>
  </w:num>
  <w:num w:numId="56">
    <w:abstractNumId w:val="57"/>
  </w:num>
  <w:num w:numId="57">
    <w:abstractNumId w:val="47"/>
  </w:num>
  <w:num w:numId="58">
    <w:abstractNumId w:val="30"/>
  </w:num>
  <w:num w:numId="59">
    <w:abstractNumId w:val="48"/>
  </w:num>
  <w:num w:numId="60">
    <w:abstractNumId w:val="12"/>
  </w:num>
  <w:num w:numId="61">
    <w:abstractNumId w:val="61"/>
  </w:num>
  <w:num w:numId="62">
    <w:abstractNumId w:val="42"/>
  </w:num>
  <w:num w:numId="63">
    <w:abstractNumId w:val="58"/>
  </w:num>
  <w:num w:numId="64">
    <w:abstractNumId w:val="37"/>
  </w:num>
  <w:num w:numId="65">
    <w:abstractNumId w:val="19"/>
  </w:num>
  <w:num w:numId="66">
    <w:abstractNumId w:val="43"/>
  </w:num>
  <w:num w:numId="67">
    <w:abstractNumId w:val="11"/>
  </w:num>
  <w:num w:numId="68">
    <w:abstractNumId w:val="60"/>
  </w:num>
  <w:num w:numId="69">
    <w:abstractNumId w:val="9"/>
  </w:num>
  <w:num w:numId="70">
    <w:abstractNumId w:val="32"/>
  </w:num>
  <w:num w:numId="71">
    <w:abstractNumId w:val="54"/>
  </w:num>
  <w:num w:numId="72">
    <w:abstractNumId w:val="34"/>
  </w:num>
  <w:num w:numId="73">
    <w:abstractNumId w:val="45"/>
  </w:num>
  <w:num w:numId="74">
    <w:abstractNumId w:val="75"/>
  </w:num>
  <w:num w:numId="75">
    <w:abstractNumId w:val="28"/>
  </w:num>
  <w:num w:numId="76">
    <w:abstractNumId w:val="20"/>
  </w:num>
  <w:num w:numId="77">
    <w:abstractNumId w:val="8"/>
  </w:num>
  <w:num w:numId="78">
    <w:abstractNumId w:val="78"/>
  </w:num>
  <w:num w:numId="79">
    <w:abstractNumId w:val="25"/>
  </w:num>
  <w:num w:numId="80">
    <w:abstractNumId w:val="14"/>
  </w:num>
  <w:num w:numId="81">
    <w:abstractNumId w:val="53"/>
  </w:num>
  <w:num w:numId="82">
    <w:abstractNumId w:val="29"/>
  </w:num>
  <w:num w:numId="83">
    <w:abstractNumId w:val="44"/>
  </w:num>
  <w:num w:numId="84">
    <w:abstractNumId w:val="8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drawingGridHorizontalSpacing w:val="110"/>
  <w:displayHorizontalDrawingGridEvery w:val="2"/>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132CA"/>
    <w:rsid w:val="001A6BED"/>
    <w:rsid w:val="003566B8"/>
    <w:rsid w:val="0041051F"/>
    <w:rsid w:val="00596734"/>
    <w:rsid w:val="00631B9D"/>
    <w:rsid w:val="007132CA"/>
    <w:rsid w:val="007D68C8"/>
    <w:rsid w:val="00846139"/>
    <w:rsid w:val="008540FA"/>
    <w:rsid w:val="00961D1B"/>
    <w:rsid w:val="009B7D89"/>
    <w:rsid w:val="00A55E5E"/>
    <w:rsid w:val="00B92411"/>
    <w:rsid w:val="00CD2F60"/>
    <w:rsid w:val="00D11285"/>
    <w:rsid w:val="00D252A2"/>
    <w:rsid w:val="00F2677F"/>
    <w:rsid w:val="00FA496D"/>
    <w:rsid w:val="00FE56A0"/>
    <w:rsid w:val="39273F80"/>
    <w:rsid w:val="3D5A4B68"/>
    <w:rsid w:val="4DA34410"/>
    <w:rsid w:val="7043719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5:docId w15:val="{3D55E7DF-6F8B-4379-91B9-9A82E432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1"/>
    <w:qFormat/>
    <w:pPr>
      <w:ind w:left="552" w:hanging="280"/>
      <w:outlineLvl w:val="0"/>
    </w:pPr>
    <w:rPr>
      <w:b/>
      <w:bCs/>
      <w:sz w:val="28"/>
      <w:szCs w:val="28"/>
    </w:rPr>
  </w:style>
  <w:style w:type="paragraph" w:styleId="2">
    <w:name w:val="heading 2"/>
    <w:basedOn w:val="a"/>
    <w:uiPriority w:val="1"/>
    <w:qFormat/>
    <w:pPr>
      <w:ind w:left="552"/>
      <w:outlineLvl w:val="1"/>
    </w:pPr>
    <w:rPr>
      <w:b/>
      <w:bCs/>
      <w:sz w:val="28"/>
      <w:szCs w:val="28"/>
    </w:rPr>
  </w:style>
  <w:style w:type="paragraph" w:styleId="3">
    <w:name w:val="heading 3"/>
    <w:basedOn w:val="a"/>
    <w:uiPriority w:val="1"/>
    <w:qFormat/>
    <w:pPr>
      <w:ind w:left="1274"/>
      <w:outlineLvl w:val="2"/>
    </w:pPr>
    <w:rPr>
      <w:b/>
      <w:bCs/>
      <w:i/>
      <w:iCs/>
      <w:sz w:val="26"/>
      <w:szCs w:val="26"/>
    </w:rPr>
  </w:style>
  <w:style w:type="paragraph" w:styleId="4">
    <w:name w:val="heading 4"/>
    <w:basedOn w:val="a"/>
    <w:uiPriority w:val="1"/>
    <w:qFormat/>
    <w:pPr>
      <w:ind w:left="1133"/>
      <w:jc w:val="both"/>
      <w:outlineLvl w:val="3"/>
    </w:pPr>
    <w:rPr>
      <w:b/>
      <w:bCs/>
      <w:sz w:val="24"/>
      <w:szCs w:val="24"/>
    </w:rPr>
  </w:style>
  <w:style w:type="paragraph" w:styleId="5">
    <w:name w:val="heading 5"/>
    <w:basedOn w:val="a"/>
    <w:uiPriority w:val="1"/>
    <w:qFormat/>
    <w:pPr>
      <w:ind w:left="1274"/>
      <w:jc w:val="both"/>
      <w:outlineLvl w:val="4"/>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566"/>
    </w:pPr>
    <w:rPr>
      <w:sz w:val="24"/>
      <w:szCs w:val="24"/>
    </w:rPr>
  </w:style>
  <w:style w:type="table" w:styleId="a4">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pPr>
      <w:ind w:left="566"/>
    </w:pPr>
  </w:style>
  <w:style w:type="paragraph" w:customStyle="1" w:styleId="TableParagraph">
    <w:name w:val="Table Paragraph"/>
    <w:basedOn w:val="a"/>
    <w:uiPriority w:val="1"/>
    <w:qFormat/>
    <w:pPr>
      <w:ind w:left="107"/>
    </w:pPr>
  </w:style>
  <w:style w:type="character" w:customStyle="1" w:styleId="11pt">
    <w:name w:val="Основной текст + 11 pt"/>
    <w:basedOn w:val="a6"/>
    <w:qFormat/>
    <w:rPr>
      <w:rFonts w:ascii="Times New Roman" w:eastAsia="Times New Roman" w:hAnsi="Times New Roman" w:cs="Times New Roman"/>
      <w:color w:val="000000"/>
      <w:spacing w:val="0"/>
      <w:w w:val="100"/>
      <w:position w:val="0"/>
      <w:sz w:val="22"/>
      <w:szCs w:val="22"/>
      <w:u w:val="none"/>
      <w:shd w:val="clear" w:color="auto" w:fill="FFFFFF"/>
      <w:lang w:val="ru-RU" w:eastAsia="ru-RU" w:bidi="ru-RU"/>
    </w:rPr>
  </w:style>
  <w:style w:type="character" w:customStyle="1" w:styleId="a6">
    <w:name w:val="Основной текст_"/>
    <w:basedOn w:val="a0"/>
    <w:link w:val="20"/>
    <w:qFormat/>
    <w:rPr>
      <w:rFonts w:ascii="Times New Roman" w:eastAsia="Times New Roman" w:hAnsi="Times New Roman" w:cs="Times New Roman"/>
      <w:sz w:val="26"/>
      <w:szCs w:val="26"/>
    </w:rPr>
  </w:style>
  <w:style w:type="paragraph" w:customStyle="1" w:styleId="20">
    <w:name w:val="Основной текст2"/>
    <w:basedOn w:val="a"/>
    <w:link w:val="a6"/>
    <w:qFormat/>
    <w:pPr>
      <w:shd w:val="clear" w:color="auto" w:fill="FFFFFF"/>
      <w:spacing w:line="322" w:lineRule="exact"/>
      <w:jc w:val="both"/>
    </w:pPr>
    <w:rPr>
      <w:sz w:val="26"/>
      <w:szCs w:val="26"/>
    </w:rPr>
  </w:style>
  <w:style w:type="paragraph" w:styleId="a7">
    <w:name w:val="No Spacing"/>
    <w:qFormat/>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login.consultant.ru/link/?req=doc&amp;demo=2&amp;base=LAW&amp;n=439307&amp;date=30.04.2023&amp;dst=100013&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login.consultant.ru/link/?req=doc&amp;demo=2&amp;base=LAW&amp;n=439307&amp;date=30.04.2023&amp;dst=100013&amp;field=134" TargetMode="External"/><Relationship Id="rId19" Type="http://schemas.openxmlformats.org/officeDocument/2006/relationships/hyperlink" Target="https://login.consultant.ru/link/?req=doc&amp;demo=2&amp;base=LAW&amp;n=439307&amp;date=30.04.2023&amp;dst=100013&amp;field=134"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6"/>
    <customShpInfo spid="_x0000_s1025"/>
    <customShpInfo spid="_x0000_s2050"/>
    <customShpInfo spid="_x0000_s2139"/>
    <customShpInfo spid="_x0000_s2138"/>
    <customShpInfo spid="_x0000_s2137"/>
    <customShpInfo spid="_x0000_s2136"/>
    <customShpInfo spid="_x0000_s2135"/>
    <customShpInfo spid="_x0000_s2134"/>
    <customShpInfo spid="_x0000_s2133"/>
    <customShpInfo spid="_x0000_s2132"/>
    <customShpInfo spid="_x0000_s2131"/>
    <customShpInfo spid="_x0000_s2130"/>
    <customShpInfo spid="_x0000_s2129"/>
    <customShpInfo spid="_x0000_s2128"/>
    <customShpInfo spid="_x0000_s2127"/>
    <customShpInfo spid="_x0000_s2126"/>
    <customShpInfo spid="_x0000_s2125"/>
    <customShpInfo spid="_x0000_s2124"/>
    <customShpInfo spid="_x0000_s2123"/>
    <customShpInfo spid="_x0000_s2122"/>
    <customShpInfo spid="_x0000_s2121"/>
    <customShpInfo spid="_x0000_s2120"/>
    <customShpInfo spid="_x0000_s2119"/>
    <customShpInfo spid="_x0000_s2118"/>
    <customShpInfo spid="_x0000_s2117"/>
    <customShpInfo spid="_x0000_s2116"/>
    <customShpInfo spid="_x0000_s2115"/>
    <customShpInfo spid="_x0000_s2114"/>
    <customShpInfo spid="_x0000_s2113"/>
    <customShpInfo spid="_x0000_s2112"/>
    <customShpInfo spid="_x0000_s2111"/>
    <customShpInfo spid="_x0000_s2110"/>
    <customShpInfo spid="_x0000_s2109"/>
    <customShpInfo spid="_x0000_s2108"/>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55863</Words>
  <Characters>318421</Characters>
  <Application>Microsoft Office Word</Application>
  <DocSecurity>0</DocSecurity>
  <Lines>2653</Lines>
  <Paragraphs>747</Paragraphs>
  <ScaleCrop>false</ScaleCrop>
  <Company/>
  <LinksUpToDate>false</LinksUpToDate>
  <CharactersWithSpaces>373537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Secretary</cp:lastModifiedBy>
  <cp:revision>15</cp:revision>
  <cp:lastPrinted>2025-09-14T21:09:00Z</cp:lastPrinted>
  <dcterms:created xsi:type="dcterms:W3CDTF">2025-09-14T21:06:00Z</dcterms:created>
  <dcterms:modified xsi:type="dcterms:W3CDTF">2026-04-27T09:34:00Z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Acrobat PDFMaker 22 для Word</vt:lpwstr>
  </property>
  <property fmtid="{D5CDD505-2E9C-101B-9397-08002B2CF9AE}" pid="4" name="LastSaved">
    <vt:filetime>2025-09-14T00:00:00Z</vt:filetime>
  </property>
  <property fmtid="{D5CDD505-2E9C-101B-9397-08002B2CF9AE}" pid="5" name="Producer">
    <vt:lpwstr>Adobe PDF Library 22.3.98</vt:lpwstr>
  </property>
  <property fmtid="{D5CDD505-2E9C-101B-9397-08002B2CF9AE}" pid="6" name="SourceModified">
    <vt:lpwstr>D:20241030112229</vt:lpwstr>
  </property>
  <property fmtid="{D5CDD505-2E9C-101B-9397-08002B2CF9AE}" pid="7" name="KSOProductBuildVer">
    <vt:lpwstr>1049-12.2.0.23196</vt:lpwstr>
  </property>
  <property fmtid="{D5CDD505-2E9C-101B-9397-08002B2CF9AE}" pid="8" name="ICV">
    <vt:lpwstr>740F9F0CD03A4844B817946B660588C0_12</vt:lpwstr>
  </property>
</Properties>
</file>