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44BF" w14:textId="7CD4C3E0" w:rsidR="00316C7B" w:rsidRDefault="00316C7B" w:rsidP="00253AA4">
      <w:pPr>
        <w:pStyle w:val="a3"/>
        <w:jc w:val="both"/>
        <w:rPr>
          <w:sz w:val="20"/>
        </w:rPr>
      </w:pPr>
    </w:p>
    <w:p w14:paraId="1AF1A945" w14:textId="77777777" w:rsidR="00AF1BCD" w:rsidRDefault="00AF1BCD" w:rsidP="00253AA4">
      <w:pPr>
        <w:suppressAutoHyphens/>
        <w:autoSpaceDE/>
        <w:autoSpaceDN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</w:p>
    <w:p w14:paraId="22F4375E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МУНИЦИПАЛЬНОЕ БЮДЖЕТНОЕ</w:t>
      </w:r>
    </w:p>
    <w:p w14:paraId="0DFCCC58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УЧРЕЖДЕНИЕ ДОПОЛНИТЕЛЬНОГО ОБРАЗОВАНИЯ</w:t>
      </w:r>
    </w:p>
    <w:p w14:paraId="3638127A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«СИМФЕРОПОЛЬСКАЯ ДЕТСКАЯ ШКОЛА ИСКУССТВ»</w:t>
      </w:r>
    </w:p>
    <w:p w14:paraId="2029A93D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ГОРОДСКОЙ ОКРУГ СИМФЕРОПОЛЬ</w:t>
      </w:r>
    </w:p>
    <w:p w14:paraId="794E579B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4D83DC54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56A868A4" w14:textId="77777777" w:rsidR="00F27846" w:rsidRPr="00F27846" w:rsidRDefault="00F27846" w:rsidP="00253AA4">
      <w:pPr>
        <w:rPr>
          <w:sz w:val="24"/>
          <w:szCs w:val="24"/>
          <w:lang w:val="ru-RU"/>
        </w:rPr>
      </w:pPr>
    </w:p>
    <w:p w14:paraId="15C34B86" w14:textId="77777777" w:rsidR="00F27846" w:rsidRPr="00F27846" w:rsidRDefault="00F27846" w:rsidP="00253AA4">
      <w:pPr>
        <w:rPr>
          <w:sz w:val="24"/>
          <w:szCs w:val="24"/>
          <w:lang w:val="ru-RU"/>
        </w:rPr>
      </w:pPr>
    </w:p>
    <w:p w14:paraId="00351565" w14:textId="77777777" w:rsidR="00F27846" w:rsidRPr="00F27846" w:rsidRDefault="00F27846" w:rsidP="00253AA4">
      <w:pPr>
        <w:rPr>
          <w:sz w:val="24"/>
          <w:szCs w:val="24"/>
          <w:lang w:val="ru-RU"/>
        </w:rPr>
      </w:pPr>
    </w:p>
    <w:p w14:paraId="0F8282A2" w14:textId="77777777" w:rsidR="00F27846" w:rsidRPr="00F27846" w:rsidRDefault="00F27846" w:rsidP="00253AA4">
      <w:pPr>
        <w:rPr>
          <w:sz w:val="24"/>
          <w:szCs w:val="24"/>
          <w:lang w:val="ru-RU"/>
        </w:rPr>
      </w:pPr>
    </w:p>
    <w:p w14:paraId="1CDA4A83" w14:textId="77777777" w:rsidR="00F27846" w:rsidRPr="00F27846" w:rsidRDefault="00F27846" w:rsidP="00253AA4">
      <w:pPr>
        <w:rPr>
          <w:sz w:val="24"/>
          <w:szCs w:val="24"/>
          <w:lang w:val="ru-RU"/>
        </w:rPr>
      </w:pPr>
    </w:p>
    <w:p w14:paraId="7D693445" w14:textId="77777777" w:rsidR="00F27846" w:rsidRPr="00F27846" w:rsidRDefault="00F27846" w:rsidP="00253AA4">
      <w:pPr>
        <w:rPr>
          <w:sz w:val="24"/>
          <w:szCs w:val="24"/>
          <w:lang w:val="ru-RU"/>
        </w:rPr>
      </w:pPr>
    </w:p>
    <w:p w14:paraId="480745AF" w14:textId="77777777" w:rsidR="00F27846" w:rsidRPr="00F27846" w:rsidRDefault="00F27846" w:rsidP="00253AA4">
      <w:pPr>
        <w:rPr>
          <w:sz w:val="24"/>
          <w:szCs w:val="24"/>
          <w:lang w:val="ru-RU"/>
        </w:rPr>
      </w:pPr>
    </w:p>
    <w:p w14:paraId="5A0925E9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ФОНД ОЦЕНОЧНЫХ СРЕДСТВ</w:t>
      </w:r>
    </w:p>
    <w:p w14:paraId="2C004598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к промежуточной и итоговой аттестации обучающихся</w:t>
      </w:r>
    </w:p>
    <w:p w14:paraId="217AABEA" w14:textId="6F76A391" w:rsidR="00F27846" w:rsidRPr="00F27846" w:rsidRDefault="00846A4F" w:rsidP="00253AA4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по </w:t>
      </w:r>
      <w:r w:rsidR="00F27846" w:rsidRPr="00F27846">
        <w:rPr>
          <w:b/>
          <w:bCs/>
          <w:sz w:val="24"/>
          <w:szCs w:val="24"/>
          <w:lang w:val="ru-RU"/>
        </w:rPr>
        <w:t xml:space="preserve">дополнительной </w:t>
      </w:r>
    </w:p>
    <w:p w14:paraId="7A2205B9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 xml:space="preserve">общеобразовательной </w:t>
      </w:r>
      <w:proofErr w:type="gramStart"/>
      <w:r w:rsidRPr="00F27846">
        <w:rPr>
          <w:b/>
          <w:bCs/>
          <w:sz w:val="24"/>
          <w:szCs w:val="24"/>
          <w:lang w:val="ru-RU"/>
        </w:rPr>
        <w:t>общеразвивающей  программе</w:t>
      </w:r>
      <w:proofErr w:type="gramEnd"/>
    </w:p>
    <w:p w14:paraId="0642829F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в области театрального искусства</w:t>
      </w:r>
    </w:p>
    <w:p w14:paraId="4099BD57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 xml:space="preserve">«Театральное искусство» </w:t>
      </w:r>
    </w:p>
    <w:p w14:paraId="6501998E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096CCC75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2DEC5F40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600EDD4F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354D0F58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  <w:r w:rsidRPr="00F27846">
        <w:rPr>
          <w:b/>
          <w:bCs/>
          <w:sz w:val="24"/>
          <w:szCs w:val="24"/>
          <w:lang w:val="ru-RU"/>
        </w:rPr>
        <w:t>Срок обучения 4 года</w:t>
      </w:r>
    </w:p>
    <w:p w14:paraId="68526F2B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3D7FBA69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681F164C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0BA75EBE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2EEA5F8A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705FF3AB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2C13CC5A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0E935B76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46286B46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17A8391E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2BA401D3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4DE6D1E5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2B0F1AA8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7D7E580C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7304CD53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1A45EADB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074F9739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13691A03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42179053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1D089293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6CEBE3BF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308D0821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2D7DA9A3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48E1AF47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150E0133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5550C32A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165C0098" w14:textId="77777777" w:rsidR="00F27846" w:rsidRPr="00F27846" w:rsidRDefault="00F27846" w:rsidP="00253AA4">
      <w:pPr>
        <w:jc w:val="center"/>
        <w:rPr>
          <w:b/>
          <w:bCs/>
          <w:sz w:val="24"/>
          <w:szCs w:val="24"/>
          <w:lang w:val="ru-RU"/>
        </w:rPr>
      </w:pPr>
    </w:p>
    <w:p w14:paraId="628F94FE" w14:textId="77777777" w:rsidR="00F27846" w:rsidRPr="00F27846" w:rsidRDefault="00F27846" w:rsidP="00253AA4">
      <w:pPr>
        <w:jc w:val="center"/>
        <w:rPr>
          <w:sz w:val="24"/>
          <w:szCs w:val="24"/>
          <w:lang w:val="ru-RU"/>
        </w:rPr>
        <w:sectPr w:rsidR="00F27846" w:rsidRPr="00F27846" w:rsidSect="00F27846">
          <w:type w:val="continuous"/>
          <w:pgSz w:w="11900" w:h="16840"/>
          <w:pgMar w:top="940" w:right="420" w:bottom="280" w:left="1200" w:header="720" w:footer="720" w:gutter="0"/>
          <w:cols w:space="720"/>
        </w:sectPr>
      </w:pPr>
      <w:r w:rsidRPr="00F27846">
        <w:rPr>
          <w:b/>
          <w:bCs/>
          <w:sz w:val="24"/>
          <w:szCs w:val="24"/>
          <w:lang w:val="ru-RU"/>
        </w:rPr>
        <w:t>Симферополь 2025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4941"/>
      </w:tblGrid>
      <w:tr w:rsidR="00F27846" w:rsidRPr="00F27846" w14:paraId="58C2B738" w14:textId="77777777" w:rsidTr="00CC6817">
        <w:tc>
          <w:tcPr>
            <w:tcW w:w="4537" w:type="dxa"/>
            <w:shd w:val="clear" w:color="auto" w:fill="auto"/>
          </w:tcPr>
          <w:p w14:paraId="3953C2F1" w14:textId="77777777" w:rsidR="00F27846" w:rsidRPr="00F27846" w:rsidRDefault="00F27846" w:rsidP="00253AA4">
            <w:pPr>
              <w:jc w:val="center"/>
              <w:rPr>
                <w:sz w:val="24"/>
                <w:szCs w:val="28"/>
                <w:lang w:val="ru-RU"/>
              </w:rPr>
            </w:pPr>
            <w:bookmarkStart w:id="0" w:name="_Hlk212477040"/>
            <w:r w:rsidRPr="00F27846">
              <w:rPr>
                <w:sz w:val="24"/>
                <w:szCs w:val="28"/>
                <w:lang w:val="ru-RU"/>
              </w:rPr>
              <w:lastRenderedPageBreak/>
              <w:t>«РАССМОТРЕНО»</w:t>
            </w:r>
          </w:p>
          <w:p w14:paraId="5D6A7C41" w14:textId="77777777" w:rsidR="00F27846" w:rsidRPr="00F27846" w:rsidRDefault="00F27846" w:rsidP="00253AA4">
            <w:pPr>
              <w:jc w:val="center"/>
              <w:rPr>
                <w:sz w:val="24"/>
                <w:szCs w:val="28"/>
                <w:lang w:val="ru-RU"/>
              </w:rPr>
            </w:pPr>
            <w:r w:rsidRPr="00F27846">
              <w:rPr>
                <w:sz w:val="24"/>
                <w:szCs w:val="28"/>
                <w:lang w:val="ru-RU"/>
              </w:rPr>
              <w:t xml:space="preserve"> педагогическим советом </w:t>
            </w:r>
          </w:p>
          <w:p w14:paraId="592DA83F" w14:textId="77777777" w:rsidR="00F27846" w:rsidRPr="00F27846" w:rsidRDefault="00F27846" w:rsidP="00253AA4">
            <w:pPr>
              <w:jc w:val="center"/>
              <w:rPr>
                <w:sz w:val="24"/>
                <w:szCs w:val="28"/>
                <w:lang w:val="ru-RU"/>
              </w:rPr>
            </w:pPr>
            <w:r w:rsidRPr="00F2784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14:paraId="479C6289" w14:textId="77777777" w:rsidR="00F27846" w:rsidRPr="00F27846" w:rsidRDefault="00F27846" w:rsidP="00253AA4">
            <w:pPr>
              <w:jc w:val="center"/>
              <w:rPr>
                <w:sz w:val="24"/>
                <w:szCs w:val="28"/>
              </w:rPr>
            </w:pPr>
            <w:proofErr w:type="spellStart"/>
            <w:r w:rsidRPr="00F27846">
              <w:rPr>
                <w:sz w:val="24"/>
                <w:szCs w:val="28"/>
              </w:rPr>
              <w:t>Протокол</w:t>
            </w:r>
            <w:proofErr w:type="spellEnd"/>
            <w:r w:rsidRPr="00F27846">
              <w:rPr>
                <w:sz w:val="24"/>
                <w:szCs w:val="28"/>
              </w:rPr>
              <w:t xml:space="preserve"> № 5 </w:t>
            </w:r>
            <w:proofErr w:type="spellStart"/>
            <w:r w:rsidRPr="00F27846">
              <w:rPr>
                <w:sz w:val="24"/>
                <w:szCs w:val="28"/>
              </w:rPr>
              <w:t>от</w:t>
            </w:r>
            <w:proofErr w:type="spellEnd"/>
            <w:r w:rsidRPr="00F27846">
              <w:rPr>
                <w:sz w:val="24"/>
                <w:szCs w:val="28"/>
              </w:rPr>
              <w:t xml:space="preserve"> 0</w:t>
            </w:r>
            <w:r w:rsidRPr="00F27846">
              <w:rPr>
                <w:sz w:val="24"/>
                <w:szCs w:val="28"/>
                <w:lang w:val="ru-RU"/>
              </w:rPr>
              <w:t>2</w:t>
            </w:r>
            <w:r w:rsidRPr="00F27846">
              <w:rPr>
                <w:sz w:val="24"/>
                <w:szCs w:val="28"/>
              </w:rPr>
              <w:t>.06.202</w:t>
            </w:r>
            <w:r w:rsidRPr="00F27846">
              <w:rPr>
                <w:sz w:val="24"/>
                <w:szCs w:val="28"/>
                <w:lang w:val="ru-RU"/>
              </w:rPr>
              <w:t>5</w:t>
            </w:r>
            <w:r w:rsidRPr="00F27846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5068" w:type="dxa"/>
            <w:shd w:val="clear" w:color="auto" w:fill="auto"/>
          </w:tcPr>
          <w:p w14:paraId="557CFFF4" w14:textId="77777777" w:rsidR="00F27846" w:rsidRPr="00F27846" w:rsidRDefault="00F27846" w:rsidP="00253AA4">
            <w:pPr>
              <w:ind w:hanging="245"/>
              <w:jc w:val="center"/>
              <w:rPr>
                <w:sz w:val="24"/>
                <w:szCs w:val="28"/>
                <w:lang w:val="ru-RU"/>
              </w:rPr>
            </w:pPr>
            <w:r w:rsidRPr="00F27846">
              <w:rPr>
                <w:sz w:val="24"/>
                <w:szCs w:val="28"/>
                <w:lang w:val="ru-RU"/>
              </w:rPr>
              <w:t>«УТВЕРЖДАЮ»</w:t>
            </w:r>
          </w:p>
          <w:p w14:paraId="377419D8" w14:textId="77777777" w:rsidR="00F27846" w:rsidRPr="00F27846" w:rsidRDefault="00F27846" w:rsidP="00253AA4">
            <w:pPr>
              <w:ind w:hanging="245"/>
              <w:jc w:val="center"/>
              <w:rPr>
                <w:sz w:val="24"/>
                <w:szCs w:val="28"/>
                <w:lang w:val="ru-RU"/>
              </w:rPr>
            </w:pPr>
            <w:r w:rsidRPr="00F27846">
              <w:rPr>
                <w:sz w:val="24"/>
                <w:szCs w:val="28"/>
                <w:lang w:val="ru-RU"/>
              </w:rPr>
              <w:t>Директор МБУДО «СДШИ»</w:t>
            </w:r>
          </w:p>
          <w:p w14:paraId="7C104403" w14:textId="77777777" w:rsidR="00F27846" w:rsidRPr="00F27846" w:rsidRDefault="00F27846" w:rsidP="00253AA4">
            <w:pPr>
              <w:ind w:hanging="245"/>
              <w:jc w:val="center"/>
              <w:rPr>
                <w:sz w:val="24"/>
                <w:szCs w:val="28"/>
                <w:lang w:val="ru-RU"/>
              </w:rPr>
            </w:pPr>
          </w:p>
          <w:p w14:paraId="170E3169" w14:textId="77777777" w:rsidR="00F27846" w:rsidRPr="00F27846" w:rsidRDefault="00F27846" w:rsidP="00253AA4">
            <w:pPr>
              <w:ind w:hanging="245"/>
              <w:jc w:val="center"/>
              <w:rPr>
                <w:sz w:val="24"/>
                <w:szCs w:val="28"/>
                <w:lang w:val="ru-RU"/>
              </w:rPr>
            </w:pPr>
            <w:r w:rsidRPr="00F2784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14:paraId="168A489D" w14:textId="77777777" w:rsidR="00F27846" w:rsidRPr="00F27846" w:rsidRDefault="00F27846" w:rsidP="00253AA4">
            <w:pPr>
              <w:ind w:hanging="245"/>
              <w:jc w:val="center"/>
              <w:rPr>
                <w:sz w:val="24"/>
                <w:szCs w:val="28"/>
                <w:lang w:val="ru-RU"/>
              </w:rPr>
            </w:pPr>
          </w:p>
          <w:p w14:paraId="52105CBE" w14:textId="77777777" w:rsidR="00F27846" w:rsidRPr="00F27846" w:rsidRDefault="00F27846" w:rsidP="00253AA4">
            <w:pPr>
              <w:ind w:hanging="245"/>
              <w:jc w:val="center"/>
              <w:rPr>
                <w:sz w:val="24"/>
                <w:szCs w:val="28"/>
              </w:rPr>
            </w:pPr>
            <w:proofErr w:type="spellStart"/>
            <w:r w:rsidRPr="00F27846">
              <w:rPr>
                <w:sz w:val="24"/>
                <w:szCs w:val="28"/>
              </w:rPr>
              <w:t>Приказ</w:t>
            </w:r>
            <w:proofErr w:type="spellEnd"/>
            <w:r w:rsidRPr="00F27846">
              <w:rPr>
                <w:sz w:val="24"/>
                <w:szCs w:val="28"/>
              </w:rPr>
              <w:t xml:space="preserve"> №</w:t>
            </w:r>
            <w:r w:rsidRPr="00F27846">
              <w:rPr>
                <w:sz w:val="24"/>
                <w:szCs w:val="28"/>
                <w:lang w:val="ru-RU"/>
              </w:rPr>
              <w:t>82</w:t>
            </w:r>
            <w:r w:rsidRPr="00F27846">
              <w:rPr>
                <w:sz w:val="24"/>
                <w:szCs w:val="28"/>
              </w:rPr>
              <w:t xml:space="preserve">-0 </w:t>
            </w:r>
            <w:proofErr w:type="spellStart"/>
            <w:r w:rsidRPr="00F27846">
              <w:rPr>
                <w:sz w:val="24"/>
                <w:szCs w:val="28"/>
              </w:rPr>
              <w:t>от</w:t>
            </w:r>
            <w:proofErr w:type="spellEnd"/>
            <w:r w:rsidRPr="00F27846">
              <w:rPr>
                <w:sz w:val="24"/>
                <w:szCs w:val="28"/>
              </w:rPr>
              <w:t xml:space="preserve"> 0</w:t>
            </w:r>
            <w:r w:rsidRPr="00F27846">
              <w:rPr>
                <w:sz w:val="24"/>
                <w:szCs w:val="28"/>
                <w:lang w:val="ru-RU"/>
              </w:rPr>
              <w:t>2</w:t>
            </w:r>
            <w:r w:rsidRPr="00F27846">
              <w:rPr>
                <w:sz w:val="24"/>
                <w:szCs w:val="28"/>
              </w:rPr>
              <w:t>.06.202</w:t>
            </w:r>
            <w:r w:rsidRPr="00F27846">
              <w:rPr>
                <w:sz w:val="24"/>
                <w:szCs w:val="28"/>
                <w:lang w:val="ru-RU"/>
              </w:rPr>
              <w:t>5</w:t>
            </w:r>
            <w:r w:rsidRPr="00F27846">
              <w:rPr>
                <w:sz w:val="24"/>
                <w:szCs w:val="28"/>
              </w:rPr>
              <w:t>г.</w:t>
            </w:r>
          </w:p>
        </w:tc>
      </w:tr>
    </w:tbl>
    <w:p w14:paraId="40FBC326" w14:textId="77777777" w:rsidR="00F27846" w:rsidRPr="00F27846" w:rsidRDefault="00F27846" w:rsidP="00253AA4"/>
    <w:p w14:paraId="157A608C" w14:textId="77777777" w:rsidR="00F27846" w:rsidRPr="00F27846" w:rsidRDefault="00F27846" w:rsidP="00253AA4"/>
    <w:p w14:paraId="12D6A93D" w14:textId="77777777" w:rsidR="00F27846" w:rsidRPr="00F27846" w:rsidRDefault="00F27846" w:rsidP="00253AA4">
      <w:pPr>
        <w:rPr>
          <w:sz w:val="28"/>
          <w:szCs w:val="28"/>
        </w:rPr>
      </w:pPr>
    </w:p>
    <w:p w14:paraId="50273C7C" w14:textId="77777777" w:rsidR="00F27846" w:rsidRPr="00F27846" w:rsidRDefault="00F27846" w:rsidP="00253AA4">
      <w:pPr>
        <w:jc w:val="both"/>
        <w:rPr>
          <w:sz w:val="28"/>
          <w:szCs w:val="28"/>
          <w:lang w:val="ru-RU"/>
        </w:rPr>
      </w:pPr>
      <w:r w:rsidRPr="00F27846">
        <w:rPr>
          <w:sz w:val="24"/>
          <w:szCs w:val="24"/>
          <w:lang w:val="ru-RU"/>
        </w:rPr>
        <w:t xml:space="preserve">                                    </w:t>
      </w:r>
      <w:r w:rsidRPr="00F27846">
        <w:rPr>
          <w:sz w:val="28"/>
          <w:szCs w:val="28"/>
          <w:lang w:val="ru-RU"/>
        </w:rPr>
        <w:t xml:space="preserve">Разработчик: </w:t>
      </w:r>
      <w:proofErr w:type="spellStart"/>
      <w:r w:rsidRPr="00F27846">
        <w:rPr>
          <w:sz w:val="28"/>
          <w:szCs w:val="28"/>
          <w:lang w:val="ru-RU"/>
        </w:rPr>
        <w:t>Халаимов</w:t>
      </w:r>
      <w:proofErr w:type="spellEnd"/>
      <w:r w:rsidRPr="00F27846">
        <w:rPr>
          <w:sz w:val="28"/>
          <w:szCs w:val="28"/>
          <w:lang w:val="ru-RU"/>
        </w:rPr>
        <w:t xml:space="preserve"> И.Ю, преподаватель</w:t>
      </w:r>
      <w:r w:rsidRPr="00F27846">
        <w:rPr>
          <w:lang w:val="ru-RU"/>
        </w:rPr>
        <w:t xml:space="preserve"> </w:t>
      </w:r>
      <w:proofErr w:type="gramStart"/>
      <w:r w:rsidRPr="00F27846">
        <w:rPr>
          <w:sz w:val="28"/>
          <w:szCs w:val="28"/>
          <w:lang w:val="ru-RU"/>
        </w:rPr>
        <w:t>театральных  дисциплин</w:t>
      </w:r>
      <w:proofErr w:type="gramEnd"/>
      <w:r w:rsidRPr="00F27846">
        <w:rPr>
          <w:sz w:val="28"/>
          <w:szCs w:val="28"/>
          <w:lang w:val="ru-RU"/>
        </w:rPr>
        <w:t xml:space="preserve">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Республики Крым</w:t>
      </w:r>
    </w:p>
    <w:bookmarkEnd w:id="0"/>
    <w:p w14:paraId="0C484B26" w14:textId="77777777" w:rsidR="00F27846" w:rsidRPr="00F27846" w:rsidRDefault="00F27846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43F76D72" w14:textId="77777777" w:rsidR="00AF1BCD" w:rsidRDefault="00AF1BCD" w:rsidP="00253AA4">
      <w:pPr>
        <w:suppressAutoHyphens/>
        <w:autoSpaceDE/>
        <w:autoSpaceDN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</w:p>
    <w:p w14:paraId="6F376839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3BA64EA4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7623ADD6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51D0D6CA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6C6A15CA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3CD2E024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00EDA55D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37EDA3EC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32B664FC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1A4CEB18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13E3BF81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23366BCA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79D1F980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075D8A88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2A982D98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2B19DDD0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1A5F33E1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515604DF" w14:textId="77777777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53CCDA86" w14:textId="2332AA4F" w:rsidR="00C8443F" w:rsidRDefault="00C8443F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69BC5A8F" w14:textId="77777777" w:rsidR="00F27846" w:rsidRDefault="00F27846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</w:pPr>
    </w:p>
    <w:p w14:paraId="2D0B1B9B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02F33259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7E1803BF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1E49B80D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1B819CA5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374AFC12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09CE0365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1E7B15D4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0FC81F95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6E2FEAE0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5A904D91" w14:textId="77777777" w:rsidR="00253AA4" w:rsidRDefault="00253AA4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</w:p>
    <w:p w14:paraId="60132598" w14:textId="224B88E7" w:rsidR="00C734CC" w:rsidRPr="00500939" w:rsidRDefault="00C734CC" w:rsidP="00253AA4">
      <w:pPr>
        <w:pStyle w:val="a9"/>
        <w:spacing w:before="0" w:beforeAutospacing="0" w:after="0"/>
        <w:ind w:firstLine="709"/>
        <w:rPr>
          <w:b/>
          <w:bCs/>
          <w:sz w:val="28"/>
          <w:szCs w:val="28"/>
        </w:rPr>
      </w:pPr>
      <w:r w:rsidRPr="00500939">
        <w:rPr>
          <w:b/>
          <w:bCs/>
          <w:sz w:val="28"/>
          <w:szCs w:val="28"/>
        </w:rPr>
        <w:lastRenderedPageBreak/>
        <w:t xml:space="preserve">Структура </w:t>
      </w:r>
      <w:r w:rsidR="00253AA4" w:rsidRPr="00500939">
        <w:rPr>
          <w:b/>
          <w:bCs/>
          <w:sz w:val="28"/>
          <w:szCs w:val="28"/>
        </w:rPr>
        <w:t>ФОНДА ОЦЕНОЧНЫХ СРЕДСТВ</w:t>
      </w:r>
    </w:p>
    <w:p w14:paraId="46CFCE13" w14:textId="77777777" w:rsidR="00500939" w:rsidRPr="00500939" w:rsidRDefault="00500939" w:rsidP="00253AA4">
      <w:pPr>
        <w:pStyle w:val="a9"/>
        <w:spacing w:before="0" w:beforeAutospacing="0" w:after="0"/>
        <w:ind w:firstLine="709"/>
        <w:rPr>
          <w:sz w:val="28"/>
          <w:szCs w:val="28"/>
        </w:rPr>
      </w:pPr>
    </w:p>
    <w:p w14:paraId="3ED7207B" w14:textId="236AC07B" w:rsidR="005F4C74" w:rsidRPr="00B249C6" w:rsidRDefault="00C734CC" w:rsidP="00500939">
      <w:pPr>
        <w:pStyle w:val="a9"/>
        <w:spacing w:before="0" w:beforeAutospacing="0" w:after="0"/>
      </w:pPr>
      <w:r w:rsidRPr="00500939">
        <w:rPr>
          <w:sz w:val="28"/>
          <w:szCs w:val="28"/>
        </w:rPr>
        <w:t xml:space="preserve">1. </w:t>
      </w:r>
      <w:r w:rsidRPr="00B249C6">
        <w:t xml:space="preserve">Пояснительная записка                                                                          </w:t>
      </w:r>
    </w:p>
    <w:p w14:paraId="78FF86EE" w14:textId="7868923A" w:rsidR="00C734CC" w:rsidRPr="00B249C6" w:rsidRDefault="00C734CC" w:rsidP="00253AA4">
      <w:pPr>
        <w:pStyle w:val="a9"/>
        <w:spacing w:before="0" w:beforeAutospacing="0" w:after="0"/>
      </w:pPr>
      <w:r w:rsidRPr="00B249C6">
        <w:t xml:space="preserve"> </w:t>
      </w:r>
      <w:r w:rsidR="00500939" w:rsidRPr="00B249C6">
        <w:t>2</w:t>
      </w:r>
      <w:r w:rsidR="00BD15EA" w:rsidRPr="00B249C6">
        <w:t>. Виды контроля</w:t>
      </w:r>
      <w:r w:rsidRPr="00B249C6">
        <w:rPr>
          <w:b/>
          <w:bCs/>
        </w:rPr>
        <w:t xml:space="preserve">                                                         </w:t>
      </w:r>
    </w:p>
    <w:p w14:paraId="7DE84CE5" w14:textId="79F97E8A" w:rsidR="00C734CC" w:rsidRPr="00B249C6" w:rsidRDefault="00C734CC" w:rsidP="00253AA4">
      <w:pPr>
        <w:pStyle w:val="a9"/>
        <w:spacing w:before="0" w:beforeAutospacing="0" w:after="0"/>
      </w:pPr>
      <w:r w:rsidRPr="00B249C6">
        <w:rPr>
          <w:i/>
          <w:iCs/>
        </w:rPr>
        <w:t xml:space="preserve">- </w:t>
      </w:r>
      <w:r w:rsidR="00BD15EA" w:rsidRPr="00B249C6">
        <w:t>Текущий контроль;</w:t>
      </w:r>
    </w:p>
    <w:p w14:paraId="53DAF7E2" w14:textId="6B84A20F" w:rsidR="00C734CC" w:rsidRPr="00B249C6" w:rsidRDefault="00C734CC" w:rsidP="00253AA4">
      <w:pPr>
        <w:pStyle w:val="a9"/>
        <w:spacing w:before="0" w:beforeAutospacing="0" w:after="0"/>
      </w:pPr>
      <w:r w:rsidRPr="00B249C6">
        <w:t xml:space="preserve">- </w:t>
      </w:r>
      <w:r w:rsidR="00BD15EA" w:rsidRPr="00B249C6">
        <w:t>Промежуточная аттестация</w:t>
      </w:r>
      <w:r w:rsidRPr="00B249C6">
        <w:t>;</w:t>
      </w:r>
    </w:p>
    <w:p w14:paraId="3A5178FD" w14:textId="5759B035" w:rsidR="00253AA4" w:rsidRPr="00B249C6" w:rsidRDefault="00500939" w:rsidP="00253AA4">
      <w:pPr>
        <w:pStyle w:val="a9"/>
        <w:spacing w:before="0" w:beforeAutospacing="0" w:after="0"/>
      </w:pPr>
      <w:r w:rsidRPr="00B249C6">
        <w:t>3</w:t>
      </w:r>
      <w:r w:rsidR="00C734CC" w:rsidRPr="00B249C6">
        <w:t xml:space="preserve">. </w:t>
      </w:r>
      <w:r w:rsidRPr="00B249C6">
        <w:t>Т</w:t>
      </w:r>
      <w:r w:rsidR="00253AA4" w:rsidRPr="00B249C6">
        <w:t xml:space="preserve">ребования по годам обучения по учебному предмету </w:t>
      </w:r>
    </w:p>
    <w:p w14:paraId="7A8C1CF9" w14:textId="6F9391F4" w:rsidR="00253AA4" w:rsidRPr="00B249C6" w:rsidRDefault="00253AA4" w:rsidP="00253AA4">
      <w:pPr>
        <w:pStyle w:val="a9"/>
        <w:spacing w:before="0" w:beforeAutospacing="0" w:after="0"/>
      </w:pPr>
      <w:r w:rsidRPr="00B249C6">
        <w:t>- «Основы актёрского мастерства»</w:t>
      </w:r>
    </w:p>
    <w:p w14:paraId="7B1BD1B6" w14:textId="7556DBAF" w:rsidR="00253AA4" w:rsidRPr="00B249C6" w:rsidRDefault="00253AA4" w:rsidP="00253AA4">
      <w:pPr>
        <w:pStyle w:val="a9"/>
        <w:spacing w:before="0" w:beforeAutospacing="0" w:after="0"/>
      </w:pPr>
      <w:r w:rsidRPr="00B249C6">
        <w:t>-</w:t>
      </w:r>
      <w:r w:rsidR="00500939" w:rsidRPr="00B249C6">
        <w:t xml:space="preserve"> </w:t>
      </w:r>
      <w:r w:rsidRPr="00B249C6">
        <w:t>«Художественнее слово»,</w:t>
      </w:r>
    </w:p>
    <w:p w14:paraId="127C76F9" w14:textId="2036C2EF" w:rsidR="00253AA4" w:rsidRPr="00B249C6" w:rsidRDefault="00253AA4" w:rsidP="00253AA4">
      <w:pPr>
        <w:pStyle w:val="a9"/>
        <w:spacing w:before="0" w:beforeAutospacing="0" w:after="0"/>
      </w:pPr>
      <w:r w:rsidRPr="00B249C6">
        <w:t xml:space="preserve"> -</w:t>
      </w:r>
      <w:r w:rsidR="00500939" w:rsidRPr="00B249C6">
        <w:t xml:space="preserve"> </w:t>
      </w:r>
      <w:r w:rsidRPr="00B249C6">
        <w:t xml:space="preserve">«Сценическое движение», </w:t>
      </w:r>
    </w:p>
    <w:p w14:paraId="33DC4ABD" w14:textId="291AB885" w:rsidR="00C734CC" w:rsidRPr="00B249C6" w:rsidRDefault="00253AA4" w:rsidP="00253AA4">
      <w:pPr>
        <w:pStyle w:val="a9"/>
        <w:spacing w:before="0" w:beforeAutospacing="0" w:after="0"/>
      </w:pPr>
      <w:r w:rsidRPr="00B249C6">
        <w:t>-</w:t>
      </w:r>
      <w:r w:rsidR="00500939" w:rsidRPr="00B249C6">
        <w:t xml:space="preserve"> </w:t>
      </w:r>
      <w:r w:rsidRPr="00B249C6">
        <w:t>«Постановка спектаклей»,</w:t>
      </w:r>
    </w:p>
    <w:p w14:paraId="252C0CDA" w14:textId="275FD3C2" w:rsidR="00C734CC" w:rsidRPr="00B249C6" w:rsidRDefault="00500939" w:rsidP="00253AA4">
      <w:pPr>
        <w:pStyle w:val="a9"/>
        <w:spacing w:before="0" w:beforeAutospacing="0" w:after="0"/>
      </w:pPr>
      <w:r w:rsidRPr="00B249C6">
        <w:t>4</w:t>
      </w:r>
      <w:r w:rsidR="00C734CC" w:rsidRPr="00B249C6">
        <w:t xml:space="preserve">. </w:t>
      </w:r>
      <w:r w:rsidR="00BD15EA" w:rsidRPr="00B249C6">
        <w:t>Критерии</w:t>
      </w:r>
      <w:r w:rsidR="00C734CC" w:rsidRPr="00B249C6">
        <w:t xml:space="preserve"> оценок                                   </w:t>
      </w:r>
    </w:p>
    <w:p w14:paraId="25F5D905" w14:textId="2D368892" w:rsidR="00C734CC" w:rsidRPr="00B249C6" w:rsidRDefault="00C734CC" w:rsidP="00253AA4">
      <w:pPr>
        <w:pStyle w:val="a9"/>
        <w:spacing w:before="0" w:beforeAutospacing="0" w:after="0"/>
      </w:pPr>
      <w:r w:rsidRPr="00B249C6">
        <w:rPr>
          <w:i/>
          <w:iCs/>
        </w:rPr>
        <w:t xml:space="preserve">- </w:t>
      </w:r>
      <w:r w:rsidR="00EC2B3F" w:rsidRPr="00B249C6">
        <w:t>Основные фонды оценивания</w:t>
      </w:r>
      <w:r w:rsidRPr="00B249C6">
        <w:t xml:space="preserve">; </w:t>
      </w:r>
    </w:p>
    <w:p w14:paraId="639355C7" w14:textId="592ADD34" w:rsidR="00C734CC" w:rsidRPr="00B249C6" w:rsidRDefault="00EC2B3F" w:rsidP="00253AA4">
      <w:pPr>
        <w:pStyle w:val="a9"/>
        <w:spacing w:before="0" w:beforeAutospacing="0" w:after="0"/>
      </w:pPr>
      <w:r w:rsidRPr="00B249C6">
        <w:t>- Критерии оценки.</w:t>
      </w:r>
    </w:p>
    <w:p w14:paraId="4A34A10C" w14:textId="77777777" w:rsidR="00C734CC" w:rsidRPr="00B249C6" w:rsidRDefault="00C734CC" w:rsidP="00253AA4">
      <w:pPr>
        <w:suppressAutoHyphens/>
        <w:autoSpaceDE/>
        <w:autoSpaceDN/>
        <w:jc w:val="both"/>
        <w:rPr>
          <w:rFonts w:cs="Tahoma"/>
          <w:color w:val="000000"/>
          <w:sz w:val="24"/>
          <w:szCs w:val="24"/>
          <w:lang w:val="ru-RU"/>
        </w:rPr>
      </w:pPr>
    </w:p>
    <w:p w14:paraId="6741B81E" w14:textId="1D9558D5" w:rsidR="008B1FFB" w:rsidRPr="00500939" w:rsidRDefault="00FF2231" w:rsidP="00253AA4">
      <w:pPr>
        <w:suppressAutoHyphens/>
        <w:autoSpaceDE/>
        <w:autoSpaceDN/>
        <w:jc w:val="both"/>
        <w:rPr>
          <w:rFonts w:cs="Tahoma"/>
          <w:color w:val="000000"/>
          <w:sz w:val="28"/>
          <w:szCs w:val="28"/>
          <w:lang w:val="ru-RU"/>
        </w:rPr>
        <w:sectPr w:rsidR="008B1FFB" w:rsidRPr="00500939" w:rsidSect="00B55C39">
          <w:type w:val="continuous"/>
          <w:pgSz w:w="11910" w:h="16840"/>
          <w:pgMar w:top="1134" w:right="851" w:bottom="851" w:left="1134" w:header="720" w:footer="720" w:gutter="0"/>
          <w:cols w:space="720"/>
        </w:sectPr>
      </w:pPr>
      <w:r w:rsidRPr="00500939">
        <w:rPr>
          <w:rFonts w:cs="Tahoma"/>
          <w:color w:val="000000"/>
          <w:sz w:val="28"/>
          <w:szCs w:val="28"/>
          <w:lang w:val="ru-RU"/>
        </w:rPr>
        <w:t xml:space="preserve">    </w:t>
      </w:r>
    </w:p>
    <w:p w14:paraId="566B073C" w14:textId="77777777" w:rsidR="00316C7B" w:rsidRPr="00500939" w:rsidRDefault="00316C7B" w:rsidP="00253AA4">
      <w:pPr>
        <w:jc w:val="both"/>
        <w:rPr>
          <w:sz w:val="20"/>
          <w:lang w:val="ru-RU"/>
        </w:rPr>
        <w:sectPr w:rsidR="00316C7B" w:rsidRPr="00500939" w:rsidSect="00B55C39">
          <w:type w:val="continuous"/>
          <w:pgSz w:w="11910" w:h="16840"/>
          <w:pgMar w:top="1134" w:right="851" w:bottom="851" w:left="1134" w:header="720" w:footer="720" w:gutter="0"/>
          <w:cols w:space="720"/>
        </w:sectPr>
      </w:pPr>
    </w:p>
    <w:p w14:paraId="142CE807" w14:textId="2B5D70AC" w:rsidR="00B55C39" w:rsidRPr="000C3230" w:rsidRDefault="004024B2" w:rsidP="00253AA4">
      <w:pPr>
        <w:pStyle w:val="a4"/>
        <w:widowControl/>
        <w:numPr>
          <w:ilvl w:val="0"/>
          <w:numId w:val="20"/>
        </w:numPr>
        <w:tabs>
          <w:tab w:val="left" w:pos="0"/>
        </w:tabs>
        <w:suppressAutoHyphens/>
        <w:autoSpaceDE/>
        <w:autoSpaceDN/>
        <w:spacing w:line="240" w:lineRule="auto"/>
        <w:ind w:left="0"/>
        <w:jc w:val="center"/>
        <w:rPr>
          <w:b/>
          <w:kern w:val="1"/>
          <w:sz w:val="28"/>
          <w:szCs w:val="28"/>
          <w:lang w:val="ru-RU" w:eastAsia="hi-IN" w:bidi="hi-IN"/>
        </w:rPr>
      </w:pPr>
      <w:bookmarkStart w:id="1" w:name="_TOC_250000"/>
      <w:bookmarkEnd w:id="1"/>
      <w:r w:rsidRPr="00B55C39">
        <w:rPr>
          <w:b/>
          <w:kern w:val="1"/>
          <w:sz w:val="28"/>
          <w:szCs w:val="28"/>
          <w:lang w:val="ru-RU" w:eastAsia="hi-IN" w:bidi="hi-IN"/>
        </w:rPr>
        <w:lastRenderedPageBreak/>
        <w:t>ПОЯСНИТЕЛЬНАЯ ЗАПИСКА</w:t>
      </w:r>
    </w:p>
    <w:p w14:paraId="55877F3C" w14:textId="21619E05" w:rsidR="004024B2" w:rsidRPr="00701300" w:rsidRDefault="00701300" w:rsidP="00253AA4">
      <w:pPr>
        <w:widowControl/>
        <w:tabs>
          <w:tab w:val="left" w:pos="0"/>
          <w:tab w:val="left" w:pos="9072"/>
        </w:tabs>
        <w:suppressAutoHyphens/>
        <w:autoSpaceDE/>
        <w:autoSpaceDN/>
        <w:jc w:val="both"/>
        <w:rPr>
          <w:spacing w:val="1"/>
          <w:kern w:val="1"/>
          <w:sz w:val="28"/>
          <w:szCs w:val="28"/>
          <w:lang w:val="ru-RU" w:eastAsia="hi-IN" w:bidi="hi-IN"/>
        </w:rPr>
      </w:pPr>
      <w:r>
        <w:rPr>
          <w:kern w:val="1"/>
          <w:sz w:val="28"/>
          <w:szCs w:val="28"/>
          <w:lang w:val="ru-RU" w:eastAsia="hi-IN" w:bidi="hi-IN"/>
        </w:rPr>
        <w:t xml:space="preserve">              </w:t>
      </w:r>
      <w:r w:rsidR="004024B2" w:rsidRPr="00701300">
        <w:rPr>
          <w:kern w:val="1"/>
          <w:sz w:val="28"/>
          <w:szCs w:val="28"/>
          <w:lang w:val="ru-RU" w:eastAsia="hi-IN" w:bidi="hi-IN"/>
        </w:rPr>
        <w:t>Фонды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оценочных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средств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(далее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–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ФОС)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регламентируют </w:t>
      </w:r>
      <w:r w:rsidR="004024B2" w:rsidRPr="00701300">
        <w:rPr>
          <w:kern w:val="1"/>
          <w:sz w:val="28"/>
          <w:szCs w:val="28"/>
          <w:lang w:val="ru-RU" w:eastAsia="hi-IN" w:bidi="hi-IN"/>
        </w:rPr>
        <w:t>проведение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текущего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контроля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успеваемости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и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промежуточной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аттестации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по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учебным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предметам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для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аттестации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обучающихся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на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соответствие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их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персональных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достижений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поэтапным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требованиям</w:t>
      </w:r>
      <w:r w:rsidR="00AB323E">
        <w:rPr>
          <w:kern w:val="1"/>
          <w:sz w:val="28"/>
          <w:szCs w:val="28"/>
          <w:lang w:val="ru-RU" w:eastAsia="hi-IN" w:bidi="hi-IN"/>
        </w:rPr>
        <w:t xml:space="preserve"> дополнительной </w:t>
      </w:r>
      <w:r w:rsidR="004024B2" w:rsidRPr="00701300">
        <w:rPr>
          <w:bCs/>
          <w:kern w:val="1"/>
          <w:sz w:val="28"/>
          <w:szCs w:val="28"/>
          <w:lang w:val="ru-RU" w:eastAsia="hi-IN" w:bidi="hi-IN"/>
        </w:rPr>
        <w:t xml:space="preserve"> </w:t>
      </w:r>
      <w:r w:rsidR="00AB323E">
        <w:rPr>
          <w:bCs/>
          <w:kern w:val="1"/>
          <w:sz w:val="28"/>
          <w:szCs w:val="28"/>
          <w:lang w:val="ru-RU" w:eastAsia="hi-IN" w:bidi="hi-IN"/>
        </w:rPr>
        <w:t xml:space="preserve">общеразвивающей </w:t>
      </w:r>
      <w:r w:rsidR="004024B2" w:rsidRPr="00701300">
        <w:rPr>
          <w:bCs/>
          <w:kern w:val="1"/>
          <w:sz w:val="28"/>
          <w:szCs w:val="28"/>
          <w:lang w:val="ru-RU" w:eastAsia="hi-IN" w:bidi="hi-IN"/>
        </w:rPr>
        <w:t xml:space="preserve">общеобразовательной программы в области </w:t>
      </w:r>
      <w:r w:rsidR="00AB323E">
        <w:rPr>
          <w:bCs/>
          <w:kern w:val="1"/>
          <w:sz w:val="28"/>
          <w:szCs w:val="28"/>
          <w:lang w:val="ru-RU" w:eastAsia="hi-IN" w:bidi="hi-IN"/>
        </w:rPr>
        <w:t xml:space="preserve">театрального </w:t>
      </w:r>
      <w:r w:rsidR="004024B2" w:rsidRPr="00701300">
        <w:rPr>
          <w:bCs/>
          <w:kern w:val="1"/>
          <w:sz w:val="28"/>
          <w:szCs w:val="28"/>
          <w:lang w:val="ru-RU" w:eastAsia="hi-IN" w:bidi="hi-IN"/>
        </w:rPr>
        <w:t>искусства «</w:t>
      </w:r>
      <w:bookmarkStart w:id="2" w:name="_Hlk212477204"/>
      <w:r w:rsidR="00AB323E">
        <w:rPr>
          <w:bCs/>
          <w:kern w:val="1"/>
          <w:sz w:val="28"/>
          <w:szCs w:val="28"/>
          <w:lang w:val="ru-RU" w:eastAsia="hi-IN" w:bidi="hi-IN"/>
        </w:rPr>
        <w:t>Театральное искусство</w:t>
      </w:r>
      <w:bookmarkEnd w:id="2"/>
      <w:r w:rsidR="004024B2" w:rsidRPr="00701300">
        <w:rPr>
          <w:bCs/>
          <w:kern w:val="1"/>
          <w:sz w:val="28"/>
          <w:szCs w:val="28"/>
          <w:lang w:val="ru-RU" w:eastAsia="hi-IN" w:bidi="hi-IN"/>
        </w:rPr>
        <w:t xml:space="preserve">» с целью определения уровня </w:t>
      </w:r>
      <w:r w:rsidR="004024B2" w:rsidRPr="00701300">
        <w:rPr>
          <w:kern w:val="1"/>
          <w:sz w:val="28"/>
          <w:szCs w:val="28"/>
          <w:lang w:val="ru-RU" w:eastAsia="hi-IN" w:bidi="hi-IN"/>
        </w:rPr>
        <w:t xml:space="preserve">сформированности </w:t>
      </w:r>
      <w:r w:rsidR="004024B2" w:rsidRPr="00701300">
        <w:rPr>
          <w:bCs/>
          <w:kern w:val="1"/>
          <w:sz w:val="28"/>
          <w:szCs w:val="28"/>
          <w:lang w:val="ru-RU" w:eastAsia="hi-IN" w:bidi="hi-IN"/>
        </w:rPr>
        <w:t>их</w:t>
      </w:r>
      <w:r w:rsidR="004024B2" w:rsidRPr="00701300">
        <w:rPr>
          <w:kern w:val="1"/>
          <w:sz w:val="28"/>
          <w:szCs w:val="28"/>
          <w:lang w:val="ru-RU" w:eastAsia="hi-IN" w:bidi="hi-IN"/>
        </w:rPr>
        <w:t xml:space="preserve"> знаний, умений, навыков.</w:t>
      </w:r>
    </w:p>
    <w:p w14:paraId="4DA288F6" w14:textId="3AB83C65" w:rsidR="00FF2231" w:rsidRPr="003D711B" w:rsidRDefault="00701300" w:rsidP="00253AA4">
      <w:pPr>
        <w:widowControl/>
        <w:tabs>
          <w:tab w:val="left" w:pos="0"/>
        </w:tabs>
        <w:suppressAutoHyphens/>
        <w:autoSpaceDE/>
        <w:autoSpaceDN/>
        <w:jc w:val="both"/>
        <w:rPr>
          <w:kern w:val="1"/>
          <w:sz w:val="28"/>
          <w:szCs w:val="28"/>
          <w:lang w:val="ru-RU" w:eastAsia="hi-IN" w:bidi="hi-IN"/>
        </w:rPr>
      </w:pPr>
      <w:r>
        <w:rPr>
          <w:kern w:val="1"/>
          <w:sz w:val="28"/>
          <w:szCs w:val="28"/>
          <w:lang w:val="ru-RU" w:eastAsia="hi-IN" w:bidi="hi-IN"/>
        </w:rPr>
        <w:t xml:space="preserve">        </w:t>
      </w:r>
      <w:r w:rsidR="003E50DA" w:rsidRPr="003E50DA">
        <w:rPr>
          <w:sz w:val="28"/>
          <w:szCs w:val="28"/>
          <w:lang w:val="ru-RU"/>
        </w:rPr>
        <w:t xml:space="preserve">Фонд оценочных средств (далее – ФОС) </w:t>
      </w:r>
      <w:r w:rsidRPr="003E50DA">
        <w:rPr>
          <w:kern w:val="1"/>
          <w:sz w:val="36"/>
          <w:szCs w:val="36"/>
          <w:lang w:val="ru-RU" w:eastAsia="hi-IN" w:bidi="hi-IN"/>
        </w:rPr>
        <w:t xml:space="preserve"> </w:t>
      </w:r>
      <w:r w:rsidR="003E50DA">
        <w:rPr>
          <w:kern w:val="1"/>
          <w:sz w:val="28"/>
          <w:szCs w:val="28"/>
          <w:lang w:val="ru-RU" w:eastAsia="hi-IN" w:bidi="hi-IN"/>
        </w:rPr>
        <w:t>разработан</w:t>
      </w:r>
      <w:r w:rsidR="003E50DA" w:rsidRPr="003E50DA">
        <w:rPr>
          <w:kern w:val="1"/>
          <w:sz w:val="28"/>
          <w:szCs w:val="28"/>
          <w:lang w:val="ru-RU" w:eastAsia="hi-IN" w:bidi="hi-IN"/>
        </w:rPr>
        <w:t xml:space="preserve"> соответствии с «Рекомендацией по организации образовательной и методической деятельности при реализации дополнительных общеразвивающих общеобразовательных программ в области искусств», направленных письмом Министерства культуры Российской Федерации от 21.11.2013 №191-01-39/06-ГИ</w:t>
      </w:r>
      <w:r w:rsidR="003E50DA">
        <w:rPr>
          <w:kern w:val="1"/>
          <w:sz w:val="28"/>
          <w:szCs w:val="28"/>
          <w:lang w:val="ru-RU" w:eastAsia="hi-IN" w:bidi="hi-IN"/>
        </w:rPr>
        <w:t xml:space="preserve"> </w:t>
      </w:r>
      <w:r w:rsidR="003E50DA" w:rsidRPr="003E50DA">
        <w:rPr>
          <w:kern w:val="1"/>
          <w:sz w:val="28"/>
          <w:szCs w:val="28"/>
          <w:lang w:val="ru-RU" w:eastAsia="hi-IN" w:bidi="hi-IN"/>
        </w:rPr>
        <w:t xml:space="preserve">в области театрального искусств, </w:t>
      </w:r>
      <w:r w:rsidR="003E50DA">
        <w:rPr>
          <w:kern w:val="1"/>
          <w:sz w:val="28"/>
          <w:szCs w:val="28"/>
          <w:lang w:val="ru-RU" w:eastAsia="hi-IN" w:bidi="hi-IN"/>
        </w:rPr>
        <w:t>П</w:t>
      </w:r>
      <w:r w:rsidR="003E50DA" w:rsidRPr="003E50DA">
        <w:rPr>
          <w:kern w:val="1"/>
          <w:sz w:val="28"/>
          <w:szCs w:val="28"/>
          <w:lang w:val="ru-RU" w:eastAsia="hi-IN" w:bidi="hi-IN"/>
        </w:rPr>
        <w:t>оложением о формировании фонда оценочных средств Муниципального бюджетного учреждения дополнительного образования города Симферополь «Симферопольская детская школа искусств»</w:t>
      </w:r>
      <w:r w:rsidR="003E50DA">
        <w:rPr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ФОС соответствует требованиям по данной специальности, целям и задачам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программы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«</w:t>
      </w:r>
      <w:r w:rsidR="00AB323E" w:rsidRPr="00AB323E">
        <w:rPr>
          <w:kern w:val="1"/>
          <w:sz w:val="28"/>
          <w:szCs w:val="28"/>
          <w:lang w:val="ru-RU" w:eastAsia="hi-IN" w:bidi="hi-IN"/>
        </w:rPr>
        <w:t>Театральное искусство</w:t>
      </w:r>
      <w:r w:rsidR="004024B2" w:rsidRPr="00701300">
        <w:rPr>
          <w:kern w:val="1"/>
          <w:sz w:val="28"/>
          <w:szCs w:val="28"/>
          <w:lang w:val="ru-RU" w:eastAsia="hi-IN" w:bidi="hi-IN"/>
        </w:rPr>
        <w:t>»,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ее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учебному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плану.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>ФОС</w:t>
      </w:r>
      <w:r w:rsidR="004024B2" w:rsidRPr="00701300">
        <w:rPr>
          <w:spacing w:val="1"/>
          <w:kern w:val="1"/>
          <w:sz w:val="28"/>
          <w:szCs w:val="28"/>
          <w:lang w:val="ru-RU" w:eastAsia="hi-IN" w:bidi="hi-IN"/>
        </w:rPr>
        <w:t xml:space="preserve"> </w:t>
      </w:r>
      <w:r w:rsidR="004024B2" w:rsidRPr="00701300">
        <w:rPr>
          <w:kern w:val="1"/>
          <w:sz w:val="28"/>
          <w:szCs w:val="28"/>
          <w:lang w:val="ru-RU" w:eastAsia="hi-IN" w:bidi="hi-IN"/>
        </w:rPr>
        <w:t xml:space="preserve">содержат контрольно-оценочные средства, </w:t>
      </w:r>
      <w:r w:rsidR="004024B2" w:rsidRPr="00701300">
        <w:rPr>
          <w:kern w:val="1"/>
          <w:sz w:val="28"/>
          <w:szCs w:val="28"/>
          <w:lang w:val="ru-RU" w:bidi="hi-IN"/>
        </w:rPr>
        <w:t xml:space="preserve">методы контроля, </w:t>
      </w:r>
      <w:r w:rsidR="004024B2" w:rsidRPr="00701300">
        <w:rPr>
          <w:kern w:val="1"/>
          <w:sz w:val="28"/>
          <w:szCs w:val="28"/>
          <w:lang w:val="ru-RU" w:eastAsia="hi-IN" w:bidi="hi-IN"/>
        </w:rPr>
        <w:t>критерии оценки сформированности у обучающихся соответствующих требованиям знаний, умений, навыков.</w:t>
      </w:r>
    </w:p>
    <w:p w14:paraId="436B73A4" w14:textId="054BD9DE" w:rsidR="003E50DA" w:rsidRDefault="003D711B" w:rsidP="00253AA4">
      <w:pPr>
        <w:ind w:firstLine="709"/>
        <w:jc w:val="both"/>
        <w:rPr>
          <w:sz w:val="28"/>
          <w:szCs w:val="28"/>
          <w:lang w:val="ru-RU"/>
        </w:rPr>
      </w:pPr>
      <w:r w:rsidRPr="003D711B">
        <w:rPr>
          <w:sz w:val="28"/>
          <w:szCs w:val="28"/>
          <w:lang w:val="ru-RU"/>
        </w:rPr>
        <w:t xml:space="preserve">ФОС </w:t>
      </w:r>
      <w:r w:rsidR="003E50DA" w:rsidRPr="003E50DA">
        <w:rPr>
          <w:sz w:val="28"/>
          <w:szCs w:val="28"/>
          <w:lang w:val="ru-RU"/>
        </w:rPr>
        <w:t>регламентируют проведение текущего контроля успеваемости, промежуточной и итоговой аттестации по учебным предметам для аттестации обучающихся на соответствие их персональных достижений поэтапным требованиям. Критерии оценки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качества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подготовки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обучающегося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позволяют: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определить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уровень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освоения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обучающимися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материала,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предусмотренного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учебной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программой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по</w:t>
      </w:r>
      <w:r w:rsidR="003E50DA" w:rsidRPr="003E50DA">
        <w:rPr>
          <w:spacing w:val="6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учебн</w:t>
      </w:r>
      <w:r>
        <w:rPr>
          <w:sz w:val="28"/>
          <w:szCs w:val="28"/>
          <w:lang w:val="ru-RU"/>
        </w:rPr>
        <w:t>ы</w:t>
      </w:r>
      <w:r w:rsidR="003E50DA" w:rsidRPr="003E50DA">
        <w:rPr>
          <w:sz w:val="28"/>
          <w:szCs w:val="28"/>
          <w:lang w:val="ru-RU"/>
        </w:rPr>
        <w:t>м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предмет</w:t>
      </w:r>
      <w:r>
        <w:rPr>
          <w:sz w:val="28"/>
          <w:szCs w:val="28"/>
          <w:lang w:val="ru-RU"/>
        </w:rPr>
        <w:t xml:space="preserve">ам </w:t>
      </w:r>
      <w:r w:rsidRPr="003D711B">
        <w:rPr>
          <w:sz w:val="28"/>
          <w:szCs w:val="28"/>
          <w:lang w:val="ru-RU"/>
        </w:rPr>
        <w:t>«Основы актерского мастерства», «Художественнее слово», «Сценическое движение»</w:t>
      </w:r>
      <w:r w:rsidR="00D14196">
        <w:rPr>
          <w:sz w:val="28"/>
          <w:szCs w:val="28"/>
          <w:lang w:val="ru-RU"/>
        </w:rPr>
        <w:t>, «Постановка спектаклей»,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оценить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умение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обучающегося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использовать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теоретические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знания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при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выполнении практических</w:t>
      </w:r>
      <w:r w:rsidR="003E50DA" w:rsidRPr="003E50DA">
        <w:rPr>
          <w:spacing w:val="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задач; оценить</w:t>
      </w:r>
      <w:r w:rsidR="003E50DA" w:rsidRPr="003E50DA">
        <w:rPr>
          <w:spacing w:val="-1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обоснованность изложения</w:t>
      </w:r>
      <w:r w:rsidR="003E50DA" w:rsidRPr="003E50DA">
        <w:rPr>
          <w:spacing w:val="-4"/>
          <w:sz w:val="28"/>
          <w:szCs w:val="28"/>
          <w:lang w:val="ru-RU"/>
        </w:rPr>
        <w:t xml:space="preserve"> </w:t>
      </w:r>
      <w:r w:rsidR="003E50DA" w:rsidRPr="003E50DA">
        <w:rPr>
          <w:sz w:val="28"/>
          <w:szCs w:val="28"/>
          <w:lang w:val="ru-RU"/>
        </w:rPr>
        <w:t>ответа.</w:t>
      </w:r>
    </w:p>
    <w:p w14:paraId="22284BC3" w14:textId="49F1C781" w:rsidR="003D711B" w:rsidRPr="00D14196" w:rsidRDefault="003D711B" w:rsidP="00253AA4">
      <w:pPr>
        <w:ind w:firstLine="708"/>
        <w:jc w:val="center"/>
        <w:rPr>
          <w:b/>
          <w:bCs/>
          <w:sz w:val="28"/>
          <w:szCs w:val="28"/>
          <w:lang w:val="ru-RU"/>
        </w:rPr>
      </w:pPr>
      <w:r w:rsidRPr="003D711B">
        <w:rPr>
          <w:b/>
          <w:bCs/>
          <w:sz w:val="28"/>
          <w:szCs w:val="28"/>
          <w:lang w:val="ru-RU"/>
        </w:rPr>
        <w:t>ВИДЫ КОНТРОЛЯ</w:t>
      </w:r>
    </w:p>
    <w:p w14:paraId="7EEF4D41" w14:textId="77777777" w:rsidR="003D711B" w:rsidRPr="003D711B" w:rsidRDefault="003D711B" w:rsidP="00253AA4">
      <w:pPr>
        <w:ind w:firstLine="708"/>
        <w:jc w:val="both"/>
        <w:rPr>
          <w:sz w:val="28"/>
          <w:szCs w:val="28"/>
          <w:lang w:val="ru-RU"/>
        </w:rPr>
      </w:pPr>
      <w:r w:rsidRPr="003D711B">
        <w:rPr>
          <w:b/>
          <w:bCs/>
          <w:sz w:val="28"/>
          <w:szCs w:val="28"/>
          <w:lang w:val="ru-RU"/>
        </w:rPr>
        <w:t>Текущий контроль</w:t>
      </w:r>
      <w:r w:rsidRPr="003D711B">
        <w:rPr>
          <w:sz w:val="28"/>
          <w:szCs w:val="28"/>
          <w:lang w:val="ru-RU"/>
        </w:rPr>
        <w:t xml:space="preserve"> успеваемости направлен на поддержание учебной дисциплины, на выявление отношения обучающегося к изучаемому предмету, на организацию регулярных домашних заданий, на повышение уровня освоения текущего учебного материала. Текущий контроль осуществляется преподавателем, проводится в счет аудиторного времени, предусмотренного на учебный предмет.</w:t>
      </w:r>
    </w:p>
    <w:p w14:paraId="3D73C504" w14:textId="77777777" w:rsidR="003D711B" w:rsidRPr="003D711B" w:rsidRDefault="003D711B" w:rsidP="00253AA4">
      <w:pPr>
        <w:ind w:firstLine="708"/>
        <w:jc w:val="both"/>
        <w:rPr>
          <w:sz w:val="28"/>
          <w:szCs w:val="28"/>
          <w:lang w:val="ru-RU"/>
        </w:rPr>
      </w:pPr>
      <w:r w:rsidRPr="003D711B">
        <w:rPr>
          <w:sz w:val="28"/>
          <w:szCs w:val="28"/>
          <w:lang w:val="ru-RU"/>
        </w:rPr>
        <w:t>Формы текущего контроля успеваемости определяет преподаватель с учетом контингента обучающихся, содержания учебного материала и используемых им образовательных технологий.</w:t>
      </w:r>
    </w:p>
    <w:p w14:paraId="1D59F935" w14:textId="0B991A3C" w:rsidR="003D711B" w:rsidRPr="003D711B" w:rsidRDefault="003D711B" w:rsidP="00253AA4">
      <w:pPr>
        <w:ind w:firstLine="708"/>
        <w:jc w:val="both"/>
        <w:rPr>
          <w:sz w:val="28"/>
          <w:szCs w:val="28"/>
          <w:lang w:val="ru-RU"/>
        </w:rPr>
      </w:pPr>
      <w:r w:rsidRPr="003D711B">
        <w:rPr>
          <w:b/>
          <w:bCs/>
          <w:sz w:val="28"/>
          <w:szCs w:val="28"/>
          <w:lang w:val="ru-RU"/>
        </w:rPr>
        <w:t>Промежуточная аттестация</w:t>
      </w:r>
      <w:r w:rsidRPr="003D711B">
        <w:rPr>
          <w:sz w:val="28"/>
          <w:szCs w:val="28"/>
          <w:lang w:val="ru-RU"/>
        </w:rPr>
        <w:t xml:space="preserve"> определяет успешность развития учащегося и усвоение им общеобразовательной программы на определенном этапе. Проводится в форме контрольных уроков, зачетов и в соответствии с учебными планами, графиками образовательного </w:t>
      </w:r>
      <w:proofErr w:type="gramStart"/>
      <w:r w:rsidRPr="003D711B">
        <w:rPr>
          <w:sz w:val="28"/>
          <w:szCs w:val="28"/>
          <w:lang w:val="ru-RU"/>
        </w:rPr>
        <w:t>процесса  рабочими</w:t>
      </w:r>
      <w:proofErr w:type="gramEnd"/>
      <w:r w:rsidRPr="003D711B">
        <w:rPr>
          <w:sz w:val="28"/>
          <w:szCs w:val="28"/>
          <w:lang w:val="ru-RU"/>
        </w:rPr>
        <w:t xml:space="preserve"> программами </w:t>
      </w:r>
      <w:r w:rsidR="000C3230">
        <w:rPr>
          <w:sz w:val="28"/>
          <w:szCs w:val="28"/>
          <w:lang w:val="ru-RU"/>
        </w:rPr>
        <w:t xml:space="preserve">и календарно-тематическим планированием </w:t>
      </w:r>
      <w:r w:rsidRPr="003D711B">
        <w:rPr>
          <w:sz w:val="28"/>
          <w:szCs w:val="28"/>
          <w:lang w:val="ru-RU"/>
        </w:rPr>
        <w:t>по учебным предметам. Контрольные уроки, зачеты могут проходить в виде открытых уроков, класс-концертов, показов с приглашением зрителей</w:t>
      </w:r>
    </w:p>
    <w:p w14:paraId="1FBA160F" w14:textId="77777777" w:rsidR="003D711B" w:rsidRPr="003D711B" w:rsidRDefault="003D711B" w:rsidP="00253AA4">
      <w:pPr>
        <w:ind w:firstLine="708"/>
        <w:jc w:val="both"/>
        <w:rPr>
          <w:sz w:val="28"/>
          <w:szCs w:val="28"/>
          <w:lang w:val="ru-RU"/>
        </w:rPr>
      </w:pPr>
      <w:r w:rsidRPr="003D711B">
        <w:rPr>
          <w:b/>
          <w:bCs/>
          <w:sz w:val="28"/>
          <w:szCs w:val="28"/>
          <w:lang w:val="ru-RU"/>
        </w:rPr>
        <w:lastRenderedPageBreak/>
        <w:t>Контрольные уроки</w:t>
      </w:r>
      <w:r w:rsidRPr="003D711B">
        <w:rPr>
          <w:sz w:val="28"/>
          <w:szCs w:val="28"/>
          <w:lang w:val="ru-RU"/>
        </w:rPr>
        <w:t xml:space="preserve"> и зачеты направлены на выявление знаний, умений и навыков учащихся по определенным видам работы. Это проверка самостоятельной работы учащихся, технического продвижения, степени овладения навыками сценического мастерства, проверки степени готовности учащихся к итоговой аттестации. Контрольные уроки и зачеты проводятся на завершающих полугодия учебных занятиях.</w:t>
      </w:r>
    </w:p>
    <w:p w14:paraId="4901FC50" w14:textId="77777777" w:rsidR="000C3230" w:rsidRPr="000C3230" w:rsidRDefault="000C3230" w:rsidP="00253AA4">
      <w:pPr>
        <w:ind w:firstLine="708"/>
        <w:jc w:val="both"/>
        <w:rPr>
          <w:sz w:val="28"/>
          <w:szCs w:val="28"/>
          <w:lang w:val="ru-RU"/>
        </w:rPr>
      </w:pPr>
      <w:r w:rsidRPr="000C3230">
        <w:rPr>
          <w:b/>
          <w:bCs/>
          <w:sz w:val="28"/>
          <w:szCs w:val="28"/>
          <w:lang w:val="ru-RU"/>
        </w:rPr>
        <w:t>Итоговая аттестация</w:t>
      </w:r>
      <w:r w:rsidRPr="000C3230">
        <w:rPr>
          <w:sz w:val="28"/>
          <w:szCs w:val="28"/>
          <w:lang w:val="ru-RU"/>
        </w:rPr>
        <w:t xml:space="preserve"> проходит в форме экзамена на завершающем этапе обучения по учебным предметам:</w:t>
      </w:r>
    </w:p>
    <w:p w14:paraId="6C397508" w14:textId="77777777" w:rsidR="000C3230" w:rsidRPr="000C3230" w:rsidRDefault="000C3230" w:rsidP="00253AA4">
      <w:pPr>
        <w:ind w:firstLine="708"/>
        <w:jc w:val="both"/>
        <w:rPr>
          <w:sz w:val="28"/>
          <w:szCs w:val="28"/>
          <w:lang w:val="ru-RU"/>
        </w:rPr>
      </w:pPr>
      <w:r w:rsidRPr="000C3230">
        <w:rPr>
          <w:sz w:val="28"/>
          <w:szCs w:val="28"/>
          <w:lang w:val="ru-RU"/>
        </w:rPr>
        <w:t>1)</w:t>
      </w:r>
      <w:r w:rsidRPr="000C3230">
        <w:rPr>
          <w:sz w:val="28"/>
          <w:szCs w:val="28"/>
          <w:lang w:val="ru-RU"/>
        </w:rPr>
        <w:tab/>
        <w:t>Основы актёрского мастерства.</w:t>
      </w:r>
    </w:p>
    <w:p w14:paraId="734BAA4A" w14:textId="77777777" w:rsidR="000C3230" w:rsidRPr="000C3230" w:rsidRDefault="000C3230" w:rsidP="00253AA4">
      <w:pPr>
        <w:ind w:firstLine="708"/>
        <w:jc w:val="both"/>
        <w:rPr>
          <w:sz w:val="28"/>
          <w:szCs w:val="28"/>
          <w:lang w:val="ru-RU"/>
        </w:rPr>
      </w:pPr>
      <w:r w:rsidRPr="000C3230">
        <w:rPr>
          <w:sz w:val="28"/>
          <w:szCs w:val="28"/>
          <w:lang w:val="ru-RU"/>
        </w:rPr>
        <w:t>2)</w:t>
      </w:r>
      <w:r w:rsidRPr="000C3230">
        <w:rPr>
          <w:sz w:val="28"/>
          <w:szCs w:val="28"/>
          <w:lang w:val="ru-RU"/>
        </w:rPr>
        <w:tab/>
        <w:t xml:space="preserve">Сценическая движение </w:t>
      </w:r>
    </w:p>
    <w:p w14:paraId="38D0D8C9" w14:textId="77777777" w:rsidR="000C3230" w:rsidRPr="000C3230" w:rsidRDefault="000C3230" w:rsidP="00253AA4">
      <w:pPr>
        <w:ind w:firstLine="708"/>
        <w:jc w:val="both"/>
        <w:rPr>
          <w:sz w:val="28"/>
          <w:szCs w:val="28"/>
          <w:lang w:val="ru-RU"/>
        </w:rPr>
      </w:pPr>
      <w:r w:rsidRPr="000C3230">
        <w:rPr>
          <w:sz w:val="28"/>
          <w:szCs w:val="28"/>
          <w:lang w:val="ru-RU"/>
        </w:rPr>
        <w:t>3)</w:t>
      </w:r>
      <w:r w:rsidRPr="000C3230">
        <w:rPr>
          <w:sz w:val="28"/>
          <w:szCs w:val="28"/>
          <w:lang w:val="ru-RU"/>
        </w:rPr>
        <w:tab/>
        <w:t>Художественное слово</w:t>
      </w:r>
    </w:p>
    <w:p w14:paraId="679F1491" w14:textId="0F75FCD3" w:rsidR="003D711B" w:rsidRDefault="000C3230" w:rsidP="00253AA4">
      <w:pPr>
        <w:ind w:firstLine="708"/>
        <w:jc w:val="both"/>
        <w:rPr>
          <w:sz w:val="28"/>
          <w:szCs w:val="28"/>
          <w:lang w:val="ru-RU"/>
        </w:rPr>
      </w:pPr>
      <w:r w:rsidRPr="000C3230">
        <w:rPr>
          <w:sz w:val="28"/>
          <w:szCs w:val="28"/>
          <w:lang w:val="ru-RU"/>
        </w:rPr>
        <w:t>По итогам выпускного экзамена выставляется оценка "отлично", "хорошо", "удовлетворительно", "неудовлетворительно".</w:t>
      </w:r>
    </w:p>
    <w:p w14:paraId="391331ED" w14:textId="59792C6F" w:rsid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  <w:r w:rsidRPr="00527BC4">
        <w:rPr>
          <w:sz w:val="28"/>
          <w:szCs w:val="28"/>
          <w:lang w:val="ru-RU"/>
        </w:rPr>
        <w:t>Для аттестации обучающихся создаются фонды оценочных средств, которые включают в себя методы и средства контроля, позволяющие оценить приобретенные знания, умения и навыки.</w:t>
      </w:r>
    </w:p>
    <w:p w14:paraId="18AA776B" w14:textId="5B7F7FFF" w:rsidR="00527BC4" w:rsidRPr="00D14196" w:rsidRDefault="00527BC4" w:rsidP="00253AA4">
      <w:pPr>
        <w:ind w:firstLine="708"/>
        <w:jc w:val="center"/>
        <w:rPr>
          <w:b/>
          <w:bCs/>
          <w:sz w:val="28"/>
          <w:szCs w:val="28"/>
          <w:lang w:val="ru-RU"/>
        </w:rPr>
      </w:pPr>
      <w:r w:rsidRPr="00527BC4">
        <w:rPr>
          <w:b/>
          <w:bCs/>
          <w:sz w:val="28"/>
          <w:szCs w:val="28"/>
          <w:lang w:val="ru-RU"/>
        </w:rPr>
        <w:t>КРИТЕРИИ ОЦЕНОК</w:t>
      </w:r>
    </w:p>
    <w:p w14:paraId="306F25EB" w14:textId="2D7EDA51" w:rsid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  <w:r w:rsidRPr="00527BC4">
        <w:rPr>
          <w:sz w:val="28"/>
          <w:szCs w:val="28"/>
          <w:lang w:val="ru-RU"/>
        </w:rPr>
        <w:t xml:space="preserve">Качество подготовки учащихся оценивается по пятибалльной шкале: </w:t>
      </w:r>
    </w:p>
    <w:p w14:paraId="7D478D34" w14:textId="2D1D62CE" w:rsidR="00527BC4" w:rsidRP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</w:p>
    <w:p w14:paraId="34A976E9" w14:textId="77777777" w:rsidR="00527BC4" w:rsidRP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  <w:r w:rsidRPr="00527BC4">
        <w:rPr>
          <w:b/>
          <w:bCs/>
          <w:sz w:val="28"/>
          <w:szCs w:val="28"/>
          <w:lang w:val="ru-RU"/>
        </w:rPr>
        <w:t>5 («отлично»)</w:t>
      </w:r>
      <w:r w:rsidRPr="00527BC4">
        <w:rPr>
          <w:sz w:val="28"/>
          <w:szCs w:val="28"/>
          <w:lang w:val="ru-RU"/>
        </w:rPr>
        <w:tab/>
        <w:t>технически качественное и художественно осмысленное исполнение, отвечающее всем требованиям на данном этапе обучения</w:t>
      </w:r>
    </w:p>
    <w:p w14:paraId="64438662" w14:textId="77777777" w:rsidR="00527BC4" w:rsidRP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  <w:r w:rsidRPr="00527BC4">
        <w:rPr>
          <w:b/>
          <w:bCs/>
          <w:sz w:val="28"/>
          <w:szCs w:val="28"/>
          <w:lang w:val="ru-RU"/>
        </w:rPr>
        <w:t>4 («хорошо»)</w:t>
      </w:r>
      <w:r w:rsidRPr="00527BC4">
        <w:rPr>
          <w:b/>
          <w:bCs/>
          <w:sz w:val="28"/>
          <w:szCs w:val="28"/>
          <w:lang w:val="ru-RU"/>
        </w:rPr>
        <w:tab/>
      </w:r>
      <w:r w:rsidRPr="00527BC4">
        <w:rPr>
          <w:sz w:val="28"/>
          <w:szCs w:val="28"/>
          <w:lang w:val="ru-RU"/>
        </w:rPr>
        <w:t>отметка отражает грамотное исполнение с небольшими недочетами (как в техническом плане, так и в художественном)</w:t>
      </w:r>
    </w:p>
    <w:p w14:paraId="0D875138" w14:textId="77777777" w:rsidR="00527BC4" w:rsidRP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  <w:r w:rsidRPr="00527BC4">
        <w:rPr>
          <w:b/>
          <w:bCs/>
          <w:sz w:val="28"/>
          <w:szCs w:val="28"/>
          <w:lang w:val="ru-RU"/>
        </w:rPr>
        <w:t>3 («удовлетворительно»)</w:t>
      </w:r>
      <w:r w:rsidRPr="00527BC4">
        <w:rPr>
          <w:sz w:val="28"/>
          <w:szCs w:val="28"/>
          <w:lang w:val="ru-RU"/>
        </w:rPr>
        <w:tab/>
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</w:r>
    </w:p>
    <w:p w14:paraId="1B438F3D" w14:textId="77777777" w:rsidR="00527BC4" w:rsidRP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  <w:r w:rsidRPr="00527BC4">
        <w:rPr>
          <w:b/>
          <w:bCs/>
          <w:sz w:val="28"/>
          <w:szCs w:val="28"/>
          <w:lang w:val="ru-RU"/>
        </w:rPr>
        <w:t>2 («неудовлетворительно»)</w:t>
      </w:r>
      <w:r w:rsidRPr="00527BC4">
        <w:rPr>
          <w:b/>
          <w:bCs/>
          <w:sz w:val="28"/>
          <w:szCs w:val="28"/>
          <w:lang w:val="ru-RU"/>
        </w:rPr>
        <w:tab/>
      </w:r>
      <w:r w:rsidRPr="00527BC4">
        <w:rPr>
          <w:sz w:val="28"/>
          <w:szCs w:val="28"/>
          <w:lang w:val="ru-RU"/>
        </w:rPr>
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</w:r>
    </w:p>
    <w:p w14:paraId="768A0FB8" w14:textId="39302BC4" w:rsid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  <w:r w:rsidRPr="00527BC4">
        <w:rPr>
          <w:b/>
          <w:bCs/>
          <w:sz w:val="28"/>
          <w:szCs w:val="28"/>
          <w:lang w:val="ru-RU"/>
        </w:rPr>
        <w:t xml:space="preserve">«зачет» </w:t>
      </w:r>
      <w:r w:rsidR="00500939">
        <w:rPr>
          <w:b/>
          <w:bCs/>
          <w:sz w:val="28"/>
          <w:szCs w:val="28"/>
          <w:lang w:val="ru-RU"/>
        </w:rPr>
        <w:t>/</w:t>
      </w:r>
      <w:proofErr w:type="spellStart"/>
      <w:proofErr w:type="gramStart"/>
      <w:r w:rsidR="00500939">
        <w:rPr>
          <w:b/>
          <w:bCs/>
          <w:sz w:val="28"/>
          <w:szCs w:val="28"/>
          <w:lang w:val="ru-RU"/>
        </w:rPr>
        <w:t>диф.зачет</w:t>
      </w:r>
      <w:proofErr w:type="spellEnd"/>
      <w:proofErr w:type="gramEnd"/>
      <w:r w:rsidRPr="00527BC4">
        <w:rPr>
          <w:b/>
          <w:bCs/>
          <w:sz w:val="28"/>
          <w:szCs w:val="28"/>
          <w:lang w:val="ru-RU"/>
        </w:rPr>
        <w:tab/>
      </w:r>
      <w:r w:rsidRPr="00527BC4">
        <w:rPr>
          <w:sz w:val="28"/>
          <w:szCs w:val="28"/>
          <w:lang w:val="ru-RU"/>
        </w:rPr>
        <w:t>отражает достаточный уровень подготовки и исполнения на данном этапе обучения.</w:t>
      </w:r>
    </w:p>
    <w:p w14:paraId="2F9CCCDD" w14:textId="77777777" w:rsidR="00527BC4" w:rsidRPr="00527BC4" w:rsidRDefault="00527BC4" w:rsidP="00253AA4">
      <w:pPr>
        <w:ind w:firstLine="708"/>
        <w:jc w:val="both"/>
        <w:rPr>
          <w:sz w:val="28"/>
          <w:szCs w:val="28"/>
          <w:lang w:val="ru-RU"/>
        </w:rPr>
      </w:pPr>
    </w:p>
    <w:p w14:paraId="5030A426" w14:textId="77777777" w:rsidR="00F453F6" w:rsidRDefault="00F453F6" w:rsidP="00253AA4">
      <w:pPr>
        <w:pStyle w:val="a9"/>
        <w:spacing w:before="0" w:beforeAutospacing="0" w:after="0"/>
        <w:jc w:val="center"/>
        <w:rPr>
          <w:b/>
          <w:sz w:val="28"/>
          <w:szCs w:val="28"/>
        </w:rPr>
      </w:pPr>
    </w:p>
    <w:p w14:paraId="44ECCA1A" w14:textId="77777777" w:rsidR="00081073" w:rsidRDefault="00081073" w:rsidP="00253AA4">
      <w:pPr>
        <w:ind w:firstLine="708"/>
        <w:jc w:val="center"/>
        <w:rPr>
          <w:b/>
          <w:sz w:val="28"/>
          <w:szCs w:val="28"/>
          <w:lang w:val="ru-RU"/>
        </w:rPr>
      </w:pPr>
      <w:bookmarkStart w:id="3" w:name="_Hlk212555412"/>
      <w:r w:rsidRPr="008668F6">
        <w:rPr>
          <w:b/>
          <w:sz w:val="28"/>
          <w:szCs w:val="28"/>
          <w:lang w:val="ru-RU"/>
        </w:rPr>
        <w:t xml:space="preserve">ТРЕБОВАНИЯ ПО ГОДАМ ОБУЧЕНИЯ ПО УЧЕБНОМУ ПРЕДМЕТУ </w:t>
      </w:r>
    </w:p>
    <w:p w14:paraId="041B9B8C" w14:textId="2BDFD4A0" w:rsidR="008668F6" w:rsidRPr="00500939" w:rsidRDefault="00081073" w:rsidP="00253AA4">
      <w:pPr>
        <w:ind w:firstLine="708"/>
        <w:jc w:val="center"/>
        <w:rPr>
          <w:b/>
          <w:sz w:val="28"/>
          <w:szCs w:val="28"/>
          <w:lang w:val="ru-RU"/>
        </w:rPr>
      </w:pPr>
      <w:r w:rsidRPr="00500939">
        <w:rPr>
          <w:b/>
          <w:sz w:val="28"/>
          <w:szCs w:val="28"/>
          <w:lang w:val="ru-RU"/>
        </w:rPr>
        <w:t>«ОСНОВЫ АКТЁРСКОГО МАСТЕРСТВА»</w:t>
      </w:r>
    </w:p>
    <w:p w14:paraId="6370D956" w14:textId="322B0474" w:rsidR="00387296" w:rsidRPr="00034190" w:rsidRDefault="00387296" w:rsidP="00253AA4">
      <w:pPr>
        <w:pStyle w:val="a9"/>
        <w:spacing w:before="0" w:beforeAutospacing="0" w:after="0"/>
        <w:jc w:val="center"/>
        <w:rPr>
          <w:b/>
          <w:sz w:val="28"/>
          <w:szCs w:val="28"/>
        </w:rPr>
      </w:pPr>
    </w:p>
    <w:bookmarkEnd w:id="3"/>
    <w:p w14:paraId="7B4EA050" w14:textId="64027EEF" w:rsidR="00387296" w:rsidRPr="00034190" w:rsidRDefault="00387296" w:rsidP="00253AA4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Первый класс - первый год обучения (</w:t>
      </w:r>
      <w:r w:rsidR="008668F6">
        <w:rPr>
          <w:b/>
          <w:sz w:val="28"/>
          <w:szCs w:val="28"/>
        </w:rPr>
        <w:t>2</w:t>
      </w:r>
      <w:r w:rsidRPr="00034190">
        <w:rPr>
          <w:b/>
          <w:sz w:val="28"/>
          <w:szCs w:val="28"/>
        </w:rPr>
        <w:t xml:space="preserve"> час</w:t>
      </w:r>
      <w:r w:rsidR="008668F6">
        <w:rPr>
          <w:b/>
          <w:sz w:val="28"/>
          <w:szCs w:val="28"/>
        </w:rPr>
        <w:t>а</w:t>
      </w:r>
      <w:r w:rsidRPr="00034190">
        <w:rPr>
          <w:b/>
          <w:sz w:val="28"/>
          <w:szCs w:val="28"/>
        </w:rPr>
        <w:t xml:space="preserve"> в неделю)</w:t>
      </w:r>
    </w:p>
    <w:p w14:paraId="7274BCC1" w14:textId="346057B5" w:rsidR="00527BC4" w:rsidRPr="00527BC4" w:rsidRDefault="00387296" w:rsidP="00253AA4">
      <w:pPr>
        <w:rPr>
          <w:sz w:val="28"/>
          <w:szCs w:val="28"/>
          <w:lang w:val="ru-RU"/>
        </w:rPr>
      </w:pPr>
      <w:r w:rsidRPr="00034190">
        <w:t> </w:t>
      </w:r>
      <w:r w:rsidRPr="000243E4">
        <w:rPr>
          <w:sz w:val="28"/>
          <w:szCs w:val="28"/>
        </w:rPr>
        <w:t> </w:t>
      </w:r>
      <w:r w:rsidRPr="00F27846">
        <w:rPr>
          <w:sz w:val="28"/>
          <w:szCs w:val="28"/>
          <w:lang w:val="ru-RU"/>
        </w:rPr>
        <w:t xml:space="preserve"> </w:t>
      </w:r>
      <w:r w:rsidR="00527BC4" w:rsidRPr="00527BC4">
        <w:rPr>
          <w:sz w:val="28"/>
          <w:szCs w:val="28"/>
          <w:lang w:val="ru-RU"/>
        </w:rPr>
        <w:t xml:space="preserve">Итогом творческой работы группы в </w:t>
      </w:r>
      <w:r w:rsidR="00527BC4">
        <w:rPr>
          <w:sz w:val="28"/>
          <w:szCs w:val="28"/>
          <w:lang w:val="ru-RU"/>
        </w:rPr>
        <w:t xml:space="preserve">1 </w:t>
      </w:r>
      <w:r w:rsidR="00527BC4" w:rsidRPr="00527BC4">
        <w:rPr>
          <w:sz w:val="28"/>
          <w:szCs w:val="28"/>
          <w:lang w:val="ru-RU"/>
        </w:rPr>
        <w:t>классе 4х-летнего обучения являются:</w:t>
      </w:r>
    </w:p>
    <w:p w14:paraId="037A2A9C" w14:textId="77777777" w:rsidR="00527BC4" w:rsidRPr="00527BC4" w:rsidRDefault="00527BC4" w:rsidP="00253AA4">
      <w:pPr>
        <w:rPr>
          <w:sz w:val="28"/>
          <w:szCs w:val="28"/>
          <w:lang w:val="ru-RU"/>
        </w:rPr>
      </w:pPr>
      <w:r w:rsidRPr="00527BC4">
        <w:rPr>
          <w:sz w:val="28"/>
          <w:szCs w:val="28"/>
          <w:lang w:val="ru-RU"/>
        </w:rPr>
        <w:t xml:space="preserve">1 полугодие - выполнение актерского тренинга в присутствии зрителя. </w:t>
      </w:r>
    </w:p>
    <w:p w14:paraId="5E36BB98" w14:textId="00C144C5" w:rsidR="00387296" w:rsidRPr="00F27846" w:rsidRDefault="00527BC4" w:rsidP="00253AA4">
      <w:pPr>
        <w:rPr>
          <w:sz w:val="28"/>
          <w:szCs w:val="28"/>
          <w:lang w:val="ru-RU"/>
        </w:rPr>
      </w:pPr>
      <w:r w:rsidRPr="00527BC4">
        <w:rPr>
          <w:sz w:val="28"/>
          <w:szCs w:val="28"/>
          <w:lang w:val="ru-RU"/>
        </w:rPr>
        <w:t xml:space="preserve">2 полугодие - небольшие тематические </w:t>
      </w:r>
      <w:proofErr w:type="gramStart"/>
      <w:r w:rsidRPr="00527BC4">
        <w:rPr>
          <w:sz w:val="28"/>
          <w:szCs w:val="28"/>
          <w:lang w:val="ru-RU"/>
        </w:rPr>
        <w:t>зарисовки,  миниатюры</w:t>
      </w:r>
      <w:proofErr w:type="gramEnd"/>
      <w:r w:rsidRPr="00527BC4">
        <w:rPr>
          <w:sz w:val="28"/>
          <w:szCs w:val="28"/>
          <w:lang w:val="ru-RU"/>
        </w:rPr>
        <w:t xml:space="preserve"> этюдного характера.</w:t>
      </w:r>
    </w:p>
    <w:p w14:paraId="74C78E55" w14:textId="40A86282" w:rsidR="00387296" w:rsidRPr="00034190" w:rsidRDefault="00387296" w:rsidP="00253AA4">
      <w:pPr>
        <w:pStyle w:val="a9"/>
        <w:tabs>
          <w:tab w:val="left" w:pos="851"/>
        </w:tabs>
        <w:spacing w:before="0" w:beforeAutospacing="0" w:after="0"/>
        <w:jc w:val="center"/>
        <w:rPr>
          <w:b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proofErr w:type="gramStart"/>
      <w:r w:rsidRPr="00034190">
        <w:rPr>
          <w:b/>
          <w:sz w:val="28"/>
          <w:szCs w:val="28"/>
        </w:rPr>
        <w:t>Второй  класс</w:t>
      </w:r>
      <w:proofErr w:type="gramEnd"/>
      <w:r w:rsidRPr="00034190">
        <w:rPr>
          <w:b/>
          <w:sz w:val="28"/>
          <w:szCs w:val="28"/>
        </w:rPr>
        <w:t xml:space="preserve"> - второй год обучения (</w:t>
      </w:r>
      <w:r w:rsidR="008668F6">
        <w:rPr>
          <w:b/>
          <w:sz w:val="28"/>
          <w:szCs w:val="28"/>
        </w:rPr>
        <w:t>2</w:t>
      </w:r>
      <w:r w:rsidRPr="00034190">
        <w:rPr>
          <w:b/>
          <w:sz w:val="28"/>
          <w:szCs w:val="28"/>
        </w:rPr>
        <w:t xml:space="preserve"> час</w:t>
      </w:r>
      <w:r w:rsidR="008668F6">
        <w:rPr>
          <w:b/>
          <w:sz w:val="28"/>
          <w:szCs w:val="28"/>
        </w:rPr>
        <w:t>а</w:t>
      </w:r>
      <w:r w:rsidRPr="00034190">
        <w:rPr>
          <w:b/>
          <w:sz w:val="28"/>
          <w:szCs w:val="28"/>
        </w:rPr>
        <w:t xml:space="preserve"> в неделю)</w:t>
      </w:r>
    </w:p>
    <w:p w14:paraId="12273BCC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3"/>
          <w:sz w:val="28"/>
          <w:szCs w:val="28"/>
          <w:lang w:val="ru-RU"/>
        </w:rPr>
      </w:pPr>
      <w:r w:rsidRPr="00527BC4">
        <w:rPr>
          <w:color w:val="333333"/>
          <w:spacing w:val="-3"/>
          <w:sz w:val="28"/>
          <w:szCs w:val="28"/>
          <w:lang w:val="ru-RU"/>
        </w:rPr>
        <w:t xml:space="preserve">Итогом творческой работы группы в 2 классе 4х-летнего обучения является </w:t>
      </w:r>
      <w:r w:rsidRPr="00527BC4">
        <w:rPr>
          <w:color w:val="333333"/>
          <w:spacing w:val="-3"/>
          <w:sz w:val="28"/>
          <w:szCs w:val="28"/>
          <w:lang w:val="ru-RU"/>
        </w:rPr>
        <w:lastRenderedPageBreak/>
        <w:t xml:space="preserve">публичный показ этюдов. </w:t>
      </w:r>
    </w:p>
    <w:p w14:paraId="062DB676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3"/>
          <w:sz w:val="28"/>
          <w:szCs w:val="28"/>
          <w:lang w:val="ru-RU"/>
        </w:rPr>
      </w:pPr>
      <w:r w:rsidRPr="00527BC4">
        <w:rPr>
          <w:color w:val="333333"/>
          <w:spacing w:val="-3"/>
          <w:sz w:val="28"/>
          <w:szCs w:val="28"/>
          <w:lang w:val="ru-RU"/>
        </w:rPr>
        <w:t xml:space="preserve">3 </w:t>
      </w:r>
      <w:proofErr w:type="gramStart"/>
      <w:r w:rsidRPr="00527BC4">
        <w:rPr>
          <w:color w:val="333333"/>
          <w:spacing w:val="-3"/>
          <w:sz w:val="28"/>
          <w:szCs w:val="28"/>
          <w:lang w:val="ru-RU"/>
        </w:rPr>
        <w:t>полугодие:  «</w:t>
      </w:r>
      <w:proofErr w:type="gramEnd"/>
      <w:r w:rsidRPr="00527BC4">
        <w:rPr>
          <w:color w:val="333333"/>
          <w:spacing w:val="-3"/>
          <w:sz w:val="28"/>
          <w:szCs w:val="28"/>
          <w:lang w:val="ru-RU"/>
        </w:rPr>
        <w:t xml:space="preserve">этюды-перевоплощения»  животные и птицы. </w:t>
      </w:r>
    </w:p>
    <w:p w14:paraId="42D58E97" w14:textId="22BD8CEF" w:rsidR="00387296" w:rsidRPr="00387296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3"/>
          <w:sz w:val="28"/>
          <w:szCs w:val="28"/>
          <w:lang w:val="ru-RU"/>
        </w:rPr>
      </w:pPr>
      <w:r w:rsidRPr="00527BC4">
        <w:rPr>
          <w:color w:val="333333"/>
          <w:spacing w:val="-3"/>
          <w:sz w:val="28"/>
          <w:szCs w:val="28"/>
          <w:lang w:val="ru-RU"/>
        </w:rPr>
        <w:t>4 полугодие: «этюды – перевоплощения» парные «люди и животные».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</w:tblGrid>
      <w:tr w:rsidR="00387296" w:rsidRPr="00B249C6" w14:paraId="7DCEFA98" w14:textId="77777777" w:rsidTr="00387296">
        <w:trPr>
          <w:trHeight w:val="216"/>
        </w:trPr>
        <w:tc>
          <w:tcPr>
            <w:tcW w:w="228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"/>
            </w:tblGrid>
            <w:tr w:rsidR="00387296" w:rsidRPr="00B249C6" w14:paraId="4F86FB66" w14:textId="77777777" w:rsidTr="00387296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5CC0921" w14:textId="77777777" w:rsidR="00387296" w:rsidRPr="00387296" w:rsidRDefault="00387296" w:rsidP="00253AA4">
                  <w:pPr>
                    <w:tabs>
                      <w:tab w:val="left" w:pos="851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674BAE" w14:textId="77777777" w:rsidR="00387296" w:rsidRPr="00387296" w:rsidRDefault="00387296" w:rsidP="00253AA4">
            <w:pPr>
              <w:tabs>
                <w:tab w:val="left" w:pos="851"/>
              </w:tabs>
              <w:rPr>
                <w:color w:val="333333"/>
                <w:sz w:val="28"/>
                <w:szCs w:val="28"/>
                <w:lang w:val="ru-RU"/>
              </w:rPr>
            </w:pPr>
            <w:r w:rsidRPr="00034190">
              <w:rPr>
                <w:color w:val="333333"/>
                <w:sz w:val="28"/>
                <w:szCs w:val="28"/>
              </w:rPr>
              <w:t> </w:t>
            </w:r>
          </w:p>
        </w:tc>
      </w:tr>
    </w:tbl>
    <w:p w14:paraId="087095C1" w14:textId="1917E7DF" w:rsidR="00387296" w:rsidRPr="00034190" w:rsidRDefault="00F453F6" w:rsidP="00253AA4">
      <w:pPr>
        <w:pStyle w:val="a9"/>
        <w:tabs>
          <w:tab w:val="left" w:pos="851"/>
        </w:tabs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gramStart"/>
      <w:r w:rsidR="00387296" w:rsidRPr="00034190">
        <w:rPr>
          <w:b/>
          <w:sz w:val="28"/>
          <w:szCs w:val="28"/>
        </w:rPr>
        <w:t>Третий  класс</w:t>
      </w:r>
      <w:proofErr w:type="gramEnd"/>
      <w:r w:rsidR="00387296" w:rsidRPr="00034190">
        <w:rPr>
          <w:b/>
          <w:sz w:val="28"/>
          <w:szCs w:val="28"/>
        </w:rPr>
        <w:t xml:space="preserve"> - третий год обучения (</w:t>
      </w:r>
      <w:r w:rsidR="008668F6">
        <w:rPr>
          <w:b/>
          <w:sz w:val="28"/>
          <w:szCs w:val="28"/>
        </w:rPr>
        <w:t>2</w:t>
      </w:r>
      <w:r w:rsidR="00387296" w:rsidRPr="00034190">
        <w:rPr>
          <w:b/>
          <w:sz w:val="28"/>
          <w:szCs w:val="28"/>
        </w:rPr>
        <w:t xml:space="preserve"> час</w:t>
      </w:r>
      <w:r w:rsidR="008668F6">
        <w:rPr>
          <w:b/>
          <w:sz w:val="28"/>
          <w:szCs w:val="28"/>
        </w:rPr>
        <w:t>а</w:t>
      </w:r>
      <w:r w:rsidR="00387296" w:rsidRPr="00034190">
        <w:rPr>
          <w:b/>
          <w:sz w:val="28"/>
          <w:szCs w:val="28"/>
        </w:rPr>
        <w:t xml:space="preserve"> в неделю)</w:t>
      </w:r>
    </w:p>
    <w:p w14:paraId="3A4E1D20" w14:textId="55AE55DB" w:rsidR="00527BC4" w:rsidRPr="00B249C6" w:rsidRDefault="00387296" w:rsidP="00253AA4">
      <w:pPr>
        <w:rPr>
          <w:sz w:val="28"/>
          <w:szCs w:val="28"/>
          <w:lang w:val="ru-RU"/>
        </w:rPr>
      </w:pPr>
      <w:r w:rsidRPr="004E1C3A">
        <w:rPr>
          <w:sz w:val="28"/>
          <w:szCs w:val="28"/>
        </w:rPr>
        <w:t> </w:t>
      </w:r>
      <w:bookmarkStart w:id="4" w:name="_Hlk212551662"/>
      <w:r w:rsidR="00527BC4" w:rsidRPr="00B249C6">
        <w:rPr>
          <w:sz w:val="28"/>
          <w:szCs w:val="28"/>
          <w:lang w:val="ru-RU"/>
        </w:rPr>
        <w:t xml:space="preserve">Итогом творческой работы группы на третьем году обучения является публичный показ инсценировок басен, а </w:t>
      </w:r>
      <w:proofErr w:type="gramStart"/>
      <w:r w:rsidR="00527BC4" w:rsidRPr="00B249C6">
        <w:rPr>
          <w:sz w:val="28"/>
          <w:szCs w:val="28"/>
          <w:lang w:val="ru-RU"/>
        </w:rPr>
        <w:t>так же</w:t>
      </w:r>
      <w:proofErr w:type="gramEnd"/>
      <w:r w:rsidR="00527BC4" w:rsidRPr="00B249C6">
        <w:rPr>
          <w:sz w:val="28"/>
          <w:szCs w:val="28"/>
          <w:lang w:val="ru-RU"/>
        </w:rPr>
        <w:t xml:space="preserve"> спектакля сказки. В конце этого года проводится экзамен. </w:t>
      </w:r>
    </w:p>
    <w:p w14:paraId="61C02DA3" w14:textId="77777777" w:rsidR="00527BC4" w:rsidRPr="00B249C6" w:rsidRDefault="00527BC4" w:rsidP="00253AA4">
      <w:pPr>
        <w:rPr>
          <w:sz w:val="28"/>
          <w:szCs w:val="28"/>
          <w:lang w:val="ru-RU"/>
        </w:rPr>
      </w:pPr>
      <w:r w:rsidRPr="00B249C6">
        <w:rPr>
          <w:sz w:val="28"/>
          <w:szCs w:val="28"/>
          <w:lang w:val="ru-RU"/>
        </w:rPr>
        <w:t xml:space="preserve">5 полугодие –Этюды на выбранную тему. </w:t>
      </w:r>
    </w:p>
    <w:p w14:paraId="7924C75C" w14:textId="080BDB58" w:rsidR="00387296" w:rsidRPr="00B249C6" w:rsidRDefault="00527BC4" w:rsidP="00253AA4">
      <w:pPr>
        <w:rPr>
          <w:sz w:val="28"/>
          <w:szCs w:val="28"/>
          <w:lang w:val="ru-RU"/>
        </w:rPr>
      </w:pPr>
      <w:r w:rsidRPr="00B249C6">
        <w:rPr>
          <w:sz w:val="28"/>
          <w:szCs w:val="28"/>
          <w:lang w:val="ru-RU"/>
        </w:rPr>
        <w:t xml:space="preserve">6 полугодие </w:t>
      </w:r>
      <w:proofErr w:type="gramStart"/>
      <w:r w:rsidRPr="00B249C6">
        <w:rPr>
          <w:sz w:val="28"/>
          <w:szCs w:val="28"/>
          <w:lang w:val="ru-RU"/>
        </w:rPr>
        <w:t>-  Этюды</w:t>
      </w:r>
      <w:proofErr w:type="gramEnd"/>
      <w:r w:rsidRPr="00B249C6">
        <w:rPr>
          <w:sz w:val="28"/>
          <w:szCs w:val="28"/>
          <w:lang w:val="ru-RU"/>
        </w:rPr>
        <w:t xml:space="preserve"> под музыку без слов.</w:t>
      </w:r>
    </w:p>
    <w:p w14:paraId="49EA69FA" w14:textId="77777777" w:rsidR="00500939" w:rsidRPr="00B249C6" w:rsidRDefault="00500939" w:rsidP="00253AA4">
      <w:pPr>
        <w:rPr>
          <w:sz w:val="28"/>
          <w:szCs w:val="28"/>
          <w:lang w:val="ru-RU"/>
        </w:rPr>
      </w:pPr>
    </w:p>
    <w:bookmarkEnd w:id="4"/>
    <w:p w14:paraId="1301020C" w14:textId="166E2166" w:rsidR="00387296" w:rsidRPr="00034190" w:rsidRDefault="00387296" w:rsidP="00253AA4">
      <w:pPr>
        <w:pStyle w:val="a9"/>
        <w:tabs>
          <w:tab w:val="left" w:pos="851"/>
        </w:tabs>
        <w:spacing w:before="0" w:beforeAutospacing="0" w:after="0"/>
        <w:jc w:val="center"/>
        <w:rPr>
          <w:b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b/>
          <w:sz w:val="28"/>
          <w:szCs w:val="28"/>
        </w:rPr>
        <w:t>Четвертый класс - четвертый год обучения (</w:t>
      </w:r>
      <w:r w:rsidR="008668F6">
        <w:rPr>
          <w:b/>
          <w:sz w:val="28"/>
          <w:szCs w:val="28"/>
        </w:rPr>
        <w:t>2</w:t>
      </w:r>
      <w:r w:rsidRPr="00034190">
        <w:rPr>
          <w:b/>
          <w:sz w:val="28"/>
          <w:szCs w:val="28"/>
        </w:rPr>
        <w:t xml:space="preserve"> час</w:t>
      </w:r>
      <w:r w:rsidR="008668F6">
        <w:rPr>
          <w:b/>
          <w:sz w:val="28"/>
          <w:szCs w:val="28"/>
        </w:rPr>
        <w:t>а</w:t>
      </w:r>
      <w:r w:rsidRPr="00034190">
        <w:rPr>
          <w:b/>
          <w:sz w:val="28"/>
          <w:szCs w:val="28"/>
        </w:rPr>
        <w:t xml:space="preserve"> в неделю)</w:t>
      </w:r>
    </w:p>
    <w:p w14:paraId="28B82FF2" w14:textId="319D8A46" w:rsidR="00387296" w:rsidRDefault="00387296" w:rsidP="00253AA4">
      <w:pPr>
        <w:pStyle w:val="a9"/>
        <w:tabs>
          <w:tab w:val="left" w:pos="851"/>
        </w:tabs>
        <w:spacing w:before="0" w:beforeAutospacing="0" w:after="0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4 класс</w:t>
      </w:r>
    </w:p>
    <w:p w14:paraId="3F2EA69D" w14:textId="3173935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10"/>
          <w:sz w:val="28"/>
          <w:szCs w:val="28"/>
          <w:lang w:val="ru-RU"/>
        </w:rPr>
      </w:pPr>
      <w:r w:rsidRPr="00527BC4">
        <w:rPr>
          <w:color w:val="333333"/>
          <w:spacing w:val="-10"/>
          <w:sz w:val="28"/>
          <w:szCs w:val="28"/>
          <w:lang w:val="ru-RU"/>
        </w:rPr>
        <w:t xml:space="preserve">Итогом творческой работы группы на </w:t>
      </w:r>
      <w:r>
        <w:rPr>
          <w:color w:val="333333"/>
          <w:spacing w:val="-10"/>
          <w:sz w:val="28"/>
          <w:szCs w:val="28"/>
          <w:lang w:val="ru-RU"/>
        </w:rPr>
        <w:t>четвертом</w:t>
      </w:r>
      <w:r w:rsidRPr="00527BC4">
        <w:rPr>
          <w:color w:val="333333"/>
          <w:spacing w:val="-10"/>
          <w:sz w:val="28"/>
          <w:szCs w:val="28"/>
          <w:lang w:val="ru-RU"/>
        </w:rPr>
        <w:t xml:space="preserve"> году обучения является публичный показ инсценировок басен, а </w:t>
      </w:r>
      <w:proofErr w:type="gramStart"/>
      <w:r w:rsidRPr="00527BC4">
        <w:rPr>
          <w:color w:val="333333"/>
          <w:spacing w:val="-10"/>
          <w:sz w:val="28"/>
          <w:szCs w:val="28"/>
          <w:lang w:val="ru-RU"/>
        </w:rPr>
        <w:t>так же</w:t>
      </w:r>
      <w:proofErr w:type="gramEnd"/>
      <w:r w:rsidRPr="00527BC4">
        <w:rPr>
          <w:color w:val="333333"/>
          <w:spacing w:val="-10"/>
          <w:sz w:val="28"/>
          <w:szCs w:val="28"/>
          <w:lang w:val="ru-RU"/>
        </w:rPr>
        <w:t xml:space="preserve"> спектакля сказки. В конце этого года проводится </w:t>
      </w:r>
      <w:r>
        <w:rPr>
          <w:color w:val="333333"/>
          <w:spacing w:val="-10"/>
          <w:sz w:val="28"/>
          <w:szCs w:val="28"/>
          <w:lang w:val="ru-RU"/>
        </w:rPr>
        <w:t>итоговая аттестация</w:t>
      </w:r>
      <w:r w:rsidRPr="00527BC4">
        <w:rPr>
          <w:color w:val="333333"/>
          <w:spacing w:val="-10"/>
          <w:sz w:val="28"/>
          <w:szCs w:val="28"/>
          <w:lang w:val="ru-RU"/>
        </w:rPr>
        <w:t xml:space="preserve">. </w:t>
      </w:r>
    </w:p>
    <w:p w14:paraId="7BBAAD13" w14:textId="1FEFC3EA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10"/>
          <w:sz w:val="28"/>
          <w:szCs w:val="28"/>
          <w:lang w:val="ru-RU"/>
        </w:rPr>
      </w:pPr>
      <w:r>
        <w:rPr>
          <w:color w:val="333333"/>
          <w:spacing w:val="-10"/>
          <w:sz w:val="28"/>
          <w:szCs w:val="28"/>
          <w:lang w:val="ru-RU"/>
        </w:rPr>
        <w:t>7</w:t>
      </w:r>
      <w:r w:rsidRPr="00527BC4">
        <w:rPr>
          <w:color w:val="333333"/>
          <w:spacing w:val="-10"/>
          <w:sz w:val="28"/>
          <w:szCs w:val="28"/>
          <w:lang w:val="ru-RU"/>
        </w:rPr>
        <w:t xml:space="preserve"> полугодие –Этюды на выбранную тему. </w:t>
      </w:r>
    </w:p>
    <w:p w14:paraId="03CE7FF1" w14:textId="17088B13" w:rsid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10"/>
          <w:sz w:val="28"/>
          <w:szCs w:val="28"/>
          <w:lang w:val="ru-RU"/>
        </w:rPr>
      </w:pPr>
      <w:r>
        <w:rPr>
          <w:color w:val="333333"/>
          <w:spacing w:val="-10"/>
          <w:sz w:val="28"/>
          <w:szCs w:val="28"/>
          <w:lang w:val="ru-RU"/>
        </w:rPr>
        <w:t>8</w:t>
      </w:r>
      <w:r w:rsidRPr="00527BC4">
        <w:rPr>
          <w:color w:val="333333"/>
          <w:spacing w:val="-10"/>
          <w:sz w:val="28"/>
          <w:szCs w:val="28"/>
          <w:lang w:val="ru-RU"/>
        </w:rPr>
        <w:t xml:space="preserve"> полугодие </w:t>
      </w:r>
      <w:proofErr w:type="gramStart"/>
      <w:r w:rsidRPr="00527BC4">
        <w:rPr>
          <w:color w:val="333333"/>
          <w:spacing w:val="-10"/>
          <w:sz w:val="28"/>
          <w:szCs w:val="28"/>
          <w:lang w:val="ru-RU"/>
        </w:rPr>
        <w:t>-  Этюды</w:t>
      </w:r>
      <w:proofErr w:type="gramEnd"/>
      <w:r w:rsidRPr="00527BC4">
        <w:rPr>
          <w:color w:val="333333"/>
          <w:spacing w:val="-10"/>
          <w:sz w:val="28"/>
          <w:szCs w:val="28"/>
          <w:lang w:val="ru-RU"/>
        </w:rPr>
        <w:t xml:space="preserve"> под музыку без слов.</w:t>
      </w:r>
    </w:p>
    <w:p w14:paraId="3DCC181E" w14:textId="77777777" w:rsidR="00500939" w:rsidRPr="009E0879" w:rsidRDefault="00500939" w:rsidP="00253AA4">
      <w:pPr>
        <w:shd w:val="clear" w:color="auto" w:fill="FFFFFF"/>
        <w:tabs>
          <w:tab w:val="left" w:pos="851"/>
        </w:tabs>
        <w:rPr>
          <w:color w:val="333333"/>
          <w:spacing w:val="-3"/>
          <w:sz w:val="28"/>
          <w:szCs w:val="28"/>
          <w:lang w:val="ru-RU"/>
        </w:rPr>
      </w:pPr>
    </w:p>
    <w:p w14:paraId="3813EC2E" w14:textId="4A8E7A90" w:rsidR="00387296" w:rsidRPr="002C4B1E" w:rsidRDefault="00387296" w:rsidP="00253AA4">
      <w:pPr>
        <w:shd w:val="clear" w:color="auto" w:fill="FFFFFF"/>
        <w:tabs>
          <w:tab w:val="left" w:pos="851"/>
        </w:tabs>
        <w:rPr>
          <w:b/>
          <w:color w:val="333333"/>
          <w:sz w:val="28"/>
          <w:szCs w:val="28"/>
          <w:lang w:val="ru-RU"/>
        </w:rPr>
      </w:pPr>
      <w:r w:rsidRPr="00034190">
        <w:rPr>
          <w:color w:val="333333"/>
          <w:sz w:val="28"/>
          <w:szCs w:val="28"/>
        </w:rPr>
        <w:t> </w:t>
      </w:r>
      <w:r w:rsidRPr="00387296">
        <w:rPr>
          <w:color w:val="333333"/>
          <w:sz w:val="28"/>
          <w:szCs w:val="28"/>
          <w:lang w:val="ru-RU"/>
        </w:rPr>
        <w:t xml:space="preserve">                      </w:t>
      </w:r>
      <w:r w:rsidR="002C4B1E" w:rsidRPr="002C4B1E">
        <w:rPr>
          <w:b/>
          <w:color w:val="333333"/>
          <w:sz w:val="28"/>
          <w:szCs w:val="28"/>
          <w:lang w:val="ru-RU"/>
        </w:rPr>
        <w:t>Обязательные требования к подготовке обучающихся</w:t>
      </w:r>
    </w:p>
    <w:p w14:paraId="44C51AF5" w14:textId="561A8DE7" w:rsidR="00527BC4" w:rsidRPr="00527BC4" w:rsidRDefault="00387296" w:rsidP="00253AA4">
      <w:pPr>
        <w:shd w:val="clear" w:color="auto" w:fill="FFFFFF"/>
        <w:tabs>
          <w:tab w:val="left" w:pos="851"/>
        </w:tabs>
        <w:rPr>
          <w:color w:val="333333"/>
          <w:sz w:val="28"/>
          <w:szCs w:val="28"/>
          <w:lang w:val="ru-RU"/>
        </w:rPr>
      </w:pPr>
      <w:r w:rsidRPr="00387296">
        <w:rPr>
          <w:color w:val="333333"/>
          <w:sz w:val="28"/>
          <w:szCs w:val="28"/>
          <w:lang w:val="ru-RU"/>
        </w:rPr>
        <w:t xml:space="preserve">К концу учебного курса </w:t>
      </w:r>
      <w:r w:rsidR="00527BC4">
        <w:rPr>
          <w:color w:val="333333"/>
          <w:sz w:val="28"/>
          <w:szCs w:val="28"/>
          <w:lang w:val="ru-RU"/>
        </w:rPr>
        <w:t xml:space="preserve">по предмету «Основы актерского мастерства» </w:t>
      </w:r>
      <w:r w:rsidRPr="00387296">
        <w:rPr>
          <w:color w:val="333333"/>
          <w:sz w:val="28"/>
          <w:szCs w:val="28"/>
          <w:lang w:val="ru-RU"/>
        </w:rPr>
        <w:t>учащийся должен овладеть следующими знаниями, умениями и навыками</w:t>
      </w:r>
      <w:r w:rsidR="00527BC4">
        <w:rPr>
          <w:color w:val="333333"/>
          <w:sz w:val="28"/>
          <w:szCs w:val="28"/>
          <w:lang w:val="ru-RU"/>
        </w:rPr>
        <w:t>:</w:t>
      </w:r>
    </w:p>
    <w:p w14:paraId="58A81234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знание основных жанров театрального </w:t>
      </w:r>
      <w:proofErr w:type="gramStart"/>
      <w:r w:rsidRPr="00527BC4">
        <w:rPr>
          <w:color w:val="333333"/>
          <w:spacing w:val="-4"/>
          <w:sz w:val="28"/>
          <w:szCs w:val="28"/>
          <w:lang w:val="ru-RU"/>
        </w:rPr>
        <w:t>искусства:  трагедии</w:t>
      </w:r>
      <w:proofErr w:type="gramEnd"/>
      <w:r w:rsidRPr="00527BC4">
        <w:rPr>
          <w:color w:val="333333"/>
          <w:spacing w:val="-4"/>
          <w:sz w:val="28"/>
          <w:szCs w:val="28"/>
          <w:lang w:val="ru-RU"/>
        </w:rPr>
        <w:t xml:space="preserve">, комедии, драмы; </w:t>
      </w:r>
    </w:p>
    <w:p w14:paraId="42CF2FA1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умения использовать выразительные средства для создания художественного образа; </w:t>
      </w:r>
    </w:p>
    <w:p w14:paraId="21630C0E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умения использовать приобретенные технические навыки при решении исполнительских задач;  </w:t>
      </w:r>
    </w:p>
    <w:p w14:paraId="6FD24362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умения корректно анализировать свою работу и работу других обучающихся; </w:t>
      </w:r>
    </w:p>
    <w:p w14:paraId="706FFFAF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умение выполнять элементы актерского тренинга; </w:t>
      </w:r>
    </w:p>
    <w:p w14:paraId="13B0CACC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навыков владения средствами пластической выразительности; </w:t>
      </w:r>
    </w:p>
    <w:p w14:paraId="0060AF15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навыков участия в репетиционной работе; </w:t>
      </w:r>
    </w:p>
    <w:p w14:paraId="18296A3C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навыков публичных выступлений; </w:t>
      </w:r>
    </w:p>
    <w:p w14:paraId="07DD3CB8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навыков общения со зрительской аудиторией в условиях театрального представления; </w:t>
      </w:r>
    </w:p>
    <w:p w14:paraId="4D6F142C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знания основных средств выразительности театрального искусства; </w:t>
      </w:r>
    </w:p>
    <w:p w14:paraId="110D3613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знания принципов построения этюда; </w:t>
      </w:r>
    </w:p>
    <w:p w14:paraId="42E02030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умения вырабатывать логику поведения в этюдах, целесообразность действий; </w:t>
      </w:r>
    </w:p>
    <w:p w14:paraId="2B3FAE80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умения координироваться в сценическом пространстве; </w:t>
      </w:r>
    </w:p>
    <w:p w14:paraId="45162EE7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умения создавать художественный образ в сценической работе или в творческом номере; </w:t>
      </w:r>
    </w:p>
    <w:p w14:paraId="7F123BEA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навыков по владению психофизическим состоянием; </w:t>
      </w:r>
    </w:p>
    <w:p w14:paraId="799184B4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 </w:t>
      </w:r>
    </w:p>
    <w:p w14:paraId="5E9CE19A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умение работать над ролью под руководством преподавателя; </w:t>
      </w:r>
    </w:p>
    <w:p w14:paraId="4387C6A8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lastRenderedPageBreak/>
        <w:t xml:space="preserve">• начальные навыки по сочинению этюдов на заданную тему;  </w:t>
      </w:r>
    </w:p>
    <w:p w14:paraId="4ADD0295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навыки </w:t>
      </w:r>
      <w:proofErr w:type="spellStart"/>
      <w:r w:rsidRPr="00527BC4">
        <w:rPr>
          <w:color w:val="333333"/>
          <w:spacing w:val="-4"/>
          <w:sz w:val="28"/>
          <w:szCs w:val="28"/>
          <w:lang w:val="ru-RU"/>
        </w:rPr>
        <w:t>репетиционно</w:t>
      </w:r>
      <w:proofErr w:type="spellEnd"/>
      <w:r w:rsidRPr="00527BC4">
        <w:rPr>
          <w:color w:val="333333"/>
          <w:spacing w:val="-4"/>
          <w:sz w:val="28"/>
          <w:szCs w:val="28"/>
          <w:lang w:val="ru-RU"/>
        </w:rPr>
        <w:t xml:space="preserve">-концертной работы;  </w:t>
      </w:r>
    </w:p>
    <w:p w14:paraId="1BB8E905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навыки по использованию театрального реквизита;  </w:t>
      </w:r>
    </w:p>
    <w:p w14:paraId="1FD024F5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знания основ техники безопасности при работе на сцене; </w:t>
      </w:r>
    </w:p>
    <w:p w14:paraId="0F269111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К числу творческих элементов, которыми должны овладеть учащиеся, относятся: </w:t>
      </w:r>
    </w:p>
    <w:p w14:paraId="5597E648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держать внимание к объекту, к партнеру; </w:t>
      </w:r>
    </w:p>
    <w:p w14:paraId="3F6A3F55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видеть, слышать, воспринимать; </w:t>
      </w:r>
    </w:p>
    <w:p w14:paraId="6A0C7E49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память на ощущения и создание на ее основе образных видений; </w:t>
      </w:r>
    </w:p>
    <w:p w14:paraId="7C55B1A0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воображение и фантазия; </w:t>
      </w:r>
    </w:p>
    <w:p w14:paraId="7E8C31AB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способность к взаимодействию; </w:t>
      </w:r>
    </w:p>
    <w:p w14:paraId="635A78B6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логичность и последовательность действий и чувств; </w:t>
      </w:r>
    </w:p>
    <w:p w14:paraId="20D5C73E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чувство правды на сцене; </w:t>
      </w:r>
    </w:p>
    <w:p w14:paraId="4449694B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вера в предлагаемые обстоятельства; </w:t>
      </w:r>
    </w:p>
    <w:p w14:paraId="4F593EEF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ощущение перспективы действия и мысли; </w:t>
      </w:r>
    </w:p>
    <w:p w14:paraId="2DD024C0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чувство ритма; </w:t>
      </w:r>
    </w:p>
    <w:p w14:paraId="251EAFFF" w14:textId="77777777" w:rsidR="00527BC4" w:rsidRPr="00527BC4" w:rsidRDefault="00527BC4" w:rsidP="00253AA4">
      <w:pPr>
        <w:shd w:val="clear" w:color="auto" w:fill="FFFFFF"/>
        <w:tabs>
          <w:tab w:val="left" w:pos="851"/>
        </w:tabs>
        <w:rPr>
          <w:color w:val="333333"/>
          <w:spacing w:val="-4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 xml:space="preserve">• выдержка, самоотдача и целеустремленность; </w:t>
      </w:r>
    </w:p>
    <w:p w14:paraId="438ED731" w14:textId="7410CD34" w:rsidR="00387296" w:rsidRPr="00387296" w:rsidRDefault="00527BC4" w:rsidP="00253AA4">
      <w:pPr>
        <w:shd w:val="clear" w:color="auto" w:fill="FFFFFF"/>
        <w:tabs>
          <w:tab w:val="left" w:pos="851"/>
        </w:tabs>
        <w:rPr>
          <w:color w:val="333333"/>
          <w:sz w:val="28"/>
          <w:szCs w:val="28"/>
          <w:lang w:val="ru-RU"/>
        </w:rPr>
      </w:pPr>
      <w:r w:rsidRPr="00527BC4">
        <w:rPr>
          <w:color w:val="333333"/>
          <w:spacing w:val="-4"/>
          <w:sz w:val="28"/>
          <w:szCs w:val="28"/>
          <w:lang w:val="ru-RU"/>
        </w:rPr>
        <w:t>• мышечная свобода и пластичность</w:t>
      </w:r>
      <w:r>
        <w:rPr>
          <w:color w:val="333333"/>
          <w:spacing w:val="-4"/>
          <w:sz w:val="28"/>
          <w:szCs w:val="28"/>
          <w:lang w:val="ru-RU"/>
        </w:rPr>
        <w:t>.</w:t>
      </w:r>
    </w:p>
    <w:p w14:paraId="6835934D" w14:textId="34D60F1A" w:rsidR="007D38B3" w:rsidRPr="00C734CC" w:rsidRDefault="00E844A9" w:rsidP="00253AA4">
      <w:pPr>
        <w:pStyle w:val="a9"/>
        <w:spacing w:before="0" w:beforeAutospacing="0" w:after="0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       </w:t>
      </w:r>
      <w:r w:rsidR="00BD15EA">
        <w:rPr>
          <w:b/>
          <w:iCs/>
          <w:color w:val="000000"/>
          <w:sz w:val="28"/>
          <w:szCs w:val="28"/>
        </w:rPr>
        <w:t>5</w:t>
      </w:r>
      <w:r w:rsidR="00C734CC" w:rsidRPr="00C734CC">
        <w:rPr>
          <w:b/>
          <w:iCs/>
          <w:color w:val="000000"/>
          <w:sz w:val="28"/>
          <w:szCs w:val="28"/>
        </w:rPr>
        <w:t>.</w:t>
      </w:r>
      <w:r w:rsidR="007D38B3" w:rsidRPr="00C734CC">
        <w:rPr>
          <w:b/>
          <w:iCs/>
          <w:color w:val="000000"/>
          <w:sz w:val="28"/>
          <w:szCs w:val="28"/>
        </w:rPr>
        <w:t xml:space="preserve">   </w:t>
      </w:r>
      <w:r w:rsidR="00C734CC">
        <w:rPr>
          <w:b/>
          <w:iCs/>
          <w:color w:val="000000"/>
          <w:sz w:val="28"/>
          <w:szCs w:val="28"/>
        </w:rPr>
        <w:t>КРИТЕРИИ ОЦЕНОК</w:t>
      </w:r>
    </w:p>
    <w:p w14:paraId="228F50D3" w14:textId="77777777" w:rsidR="007D38B3" w:rsidRPr="00034190" w:rsidRDefault="007D38B3" w:rsidP="00253AA4">
      <w:pPr>
        <w:pStyle w:val="a9"/>
        <w:spacing w:before="0" w:beforeAutospacing="0" w:after="0"/>
        <w:jc w:val="both"/>
        <w:rPr>
          <w:sz w:val="28"/>
          <w:szCs w:val="28"/>
        </w:rPr>
      </w:pPr>
      <w:r w:rsidRPr="00034190"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14:paraId="6F1C60B4" w14:textId="6D458D08" w:rsidR="007D38B3" w:rsidRPr="00034190" w:rsidRDefault="007D38B3" w:rsidP="00253AA4">
      <w:pPr>
        <w:pStyle w:val="a9"/>
        <w:spacing w:before="0" w:beforeAutospacing="0" w:after="0"/>
        <w:jc w:val="both"/>
        <w:rPr>
          <w:sz w:val="28"/>
          <w:szCs w:val="28"/>
        </w:rPr>
      </w:pPr>
    </w:p>
    <w:tbl>
      <w:tblPr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25"/>
        <w:gridCol w:w="6051"/>
      </w:tblGrid>
      <w:tr w:rsidR="007D38B3" w:rsidRPr="00034190" w14:paraId="5CF0DA43" w14:textId="77777777" w:rsidTr="00387296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EB6C01E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034190"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14:paraId="33F519F0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034190">
              <w:rPr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7D38B3" w:rsidRPr="00B249C6" w14:paraId="408F01E7" w14:textId="77777777" w:rsidTr="00387296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EF22085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5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отлично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14:paraId="49D66289" w14:textId="0E5352EC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</w:t>
            </w:r>
            <w:r w:rsidR="004E1C3A">
              <w:t xml:space="preserve"> </w:t>
            </w:r>
            <w:r w:rsidR="004E1C3A" w:rsidRPr="004E1C3A">
              <w:rPr>
                <w:color w:val="000000"/>
                <w:sz w:val="28"/>
                <w:szCs w:val="28"/>
              </w:rPr>
              <w:t>сценическ</w:t>
            </w:r>
            <w:r w:rsidR="004E1C3A">
              <w:rPr>
                <w:color w:val="000000"/>
                <w:sz w:val="28"/>
                <w:szCs w:val="28"/>
              </w:rPr>
              <w:t>ая</w:t>
            </w:r>
            <w:r w:rsidR="004E1C3A" w:rsidRPr="004E1C3A">
              <w:rPr>
                <w:color w:val="000000"/>
                <w:sz w:val="28"/>
                <w:szCs w:val="28"/>
              </w:rPr>
              <w:t xml:space="preserve"> задач</w:t>
            </w:r>
            <w:r w:rsidR="004E1C3A">
              <w:rPr>
                <w:color w:val="000000"/>
                <w:sz w:val="28"/>
                <w:szCs w:val="28"/>
              </w:rPr>
              <w:t>а выполнена полностью</w:t>
            </w:r>
            <w:r w:rsidRPr="0003419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D38B3" w:rsidRPr="00B249C6" w14:paraId="142856AF" w14:textId="77777777" w:rsidTr="00387296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948D67B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4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хорошо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14:paraId="0A59052D" w14:textId="20E18173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 xml:space="preserve">отметка отражает грамотное исполнение с небольшими недочетами </w:t>
            </w:r>
          </w:p>
        </w:tc>
      </w:tr>
      <w:tr w:rsidR="007D38B3" w:rsidRPr="00B249C6" w14:paraId="11136775" w14:textId="77777777" w:rsidTr="00387296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A92280D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3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удовлетворительно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14:paraId="04176892" w14:textId="4E344A76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 xml:space="preserve">исполнение с большим количеством недочетов, а именно: </w:t>
            </w:r>
            <w:r w:rsidR="009E0879" w:rsidRPr="009E0879">
              <w:rPr>
                <w:color w:val="000000"/>
                <w:sz w:val="28"/>
                <w:szCs w:val="28"/>
              </w:rPr>
              <w:t xml:space="preserve">неумение ориентироваться и действовать в сценическом пространстве; взаимодействовать с партнером на </w:t>
            </w:r>
            <w:proofErr w:type="gramStart"/>
            <w:r w:rsidR="009E0879" w:rsidRPr="009E0879">
              <w:rPr>
                <w:color w:val="000000"/>
                <w:sz w:val="28"/>
                <w:szCs w:val="28"/>
              </w:rPr>
              <w:t>сцене</w:t>
            </w:r>
            <w:r w:rsidR="009E0879">
              <w:rPr>
                <w:color w:val="000000"/>
                <w:sz w:val="28"/>
                <w:szCs w:val="28"/>
              </w:rPr>
              <w:t xml:space="preserve">, </w:t>
            </w:r>
            <w:r w:rsidR="009E0879" w:rsidRPr="009E0879">
              <w:rPr>
                <w:color w:val="000000"/>
                <w:sz w:val="28"/>
                <w:szCs w:val="28"/>
              </w:rPr>
              <w:t xml:space="preserve"> </w:t>
            </w:r>
            <w:r w:rsidR="009E0879">
              <w:rPr>
                <w:color w:val="000000"/>
                <w:sz w:val="28"/>
                <w:szCs w:val="28"/>
              </w:rPr>
              <w:t>не</w:t>
            </w:r>
            <w:proofErr w:type="gramEnd"/>
            <w:r w:rsidR="009E0879">
              <w:rPr>
                <w:color w:val="000000"/>
                <w:sz w:val="28"/>
                <w:szCs w:val="28"/>
              </w:rPr>
              <w:t xml:space="preserve"> </w:t>
            </w:r>
            <w:r w:rsidR="004E1C3A" w:rsidRPr="004E1C3A">
              <w:rPr>
                <w:color w:val="000000"/>
                <w:sz w:val="28"/>
                <w:szCs w:val="28"/>
              </w:rPr>
              <w:t>владе</w:t>
            </w:r>
            <w:r w:rsidR="004E1C3A">
              <w:rPr>
                <w:color w:val="000000"/>
                <w:sz w:val="28"/>
                <w:szCs w:val="28"/>
              </w:rPr>
              <w:t>ния</w:t>
            </w:r>
            <w:r w:rsidR="004E1C3A" w:rsidRPr="004E1C3A">
              <w:rPr>
                <w:color w:val="000000"/>
                <w:sz w:val="28"/>
                <w:szCs w:val="28"/>
              </w:rPr>
              <w:t xml:space="preserve"> основами   самостоятельного распределения в сценическом пространстве. </w:t>
            </w:r>
          </w:p>
        </w:tc>
      </w:tr>
      <w:tr w:rsidR="007D38B3" w:rsidRPr="00B249C6" w14:paraId="1E26E7C9" w14:textId="77777777" w:rsidTr="00387296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074B2BF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2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неудовлетвор</w:t>
            </w:r>
            <w:r w:rsidRPr="00034190">
              <w:rPr>
                <w:color w:val="000000"/>
                <w:sz w:val="28"/>
                <w:szCs w:val="28"/>
              </w:rPr>
              <w:t>ительно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14:paraId="07FA088E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7D38B3" w:rsidRPr="00B249C6" w14:paraId="044BE7B1" w14:textId="77777777" w:rsidTr="00387296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96C656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 (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отметки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14:paraId="1443B38D" w14:textId="77777777" w:rsidR="007D38B3" w:rsidRPr="00034190" w:rsidRDefault="007D38B3" w:rsidP="00253AA4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2753ADE2" w14:textId="77777777" w:rsidR="00253AA4" w:rsidRDefault="00253AA4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14:paraId="2288F8B4" w14:textId="77777777" w:rsidR="00253AA4" w:rsidRDefault="00253AA4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14:paraId="1AD5C677" w14:textId="5042822E" w:rsidR="00081073" w:rsidRPr="00081073" w:rsidRDefault="00081073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253AA4">
        <w:rPr>
          <w:b/>
          <w:bCs/>
          <w:color w:val="000000"/>
          <w:sz w:val="28"/>
          <w:szCs w:val="28"/>
        </w:rPr>
        <w:lastRenderedPageBreak/>
        <w:t>ТРЕБОВАНИЯ ПО ГОДАМ ОБУЧЕНИЯ ПО УЧЕБНОМУ ПРЕДМЕТУ</w:t>
      </w:r>
    </w:p>
    <w:p w14:paraId="162B823F" w14:textId="48F25D29" w:rsidR="00081073" w:rsidRDefault="00081073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081073">
        <w:rPr>
          <w:b/>
          <w:bCs/>
          <w:color w:val="000000"/>
          <w:sz w:val="28"/>
          <w:szCs w:val="28"/>
        </w:rPr>
        <w:t>«</w:t>
      </w:r>
      <w:r w:rsidR="002A1903">
        <w:rPr>
          <w:b/>
          <w:bCs/>
          <w:color w:val="000000"/>
          <w:sz w:val="28"/>
          <w:szCs w:val="28"/>
        </w:rPr>
        <w:t>Художественное слово</w:t>
      </w:r>
      <w:r w:rsidRPr="00081073">
        <w:rPr>
          <w:b/>
          <w:bCs/>
          <w:color w:val="000000"/>
          <w:sz w:val="28"/>
          <w:szCs w:val="28"/>
        </w:rPr>
        <w:t>»</w:t>
      </w:r>
      <w:r w:rsidR="00094768">
        <w:rPr>
          <w:b/>
          <w:bCs/>
          <w:color w:val="000000"/>
          <w:sz w:val="28"/>
          <w:szCs w:val="28"/>
        </w:rPr>
        <w:t xml:space="preserve"> </w:t>
      </w:r>
    </w:p>
    <w:p w14:paraId="6874B9E3" w14:textId="610C2EF3" w:rsidR="00094768" w:rsidRDefault="00094768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14:paraId="38F01528" w14:textId="60313D6C" w:rsidR="00094768" w:rsidRDefault="00094768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год обучения -1 час в неделю</w:t>
      </w:r>
    </w:p>
    <w:p w14:paraId="5C0E488D" w14:textId="21686B88" w:rsidR="00094768" w:rsidRDefault="00094768" w:rsidP="00253AA4">
      <w:pPr>
        <w:pStyle w:val="a9"/>
        <w:spacing w:before="0" w:beforeAutospacing="0" w:after="0"/>
        <w:jc w:val="center"/>
        <w:rPr>
          <w:color w:val="000000"/>
          <w:sz w:val="28"/>
          <w:szCs w:val="28"/>
        </w:rPr>
      </w:pPr>
      <w:r w:rsidRPr="00094768">
        <w:rPr>
          <w:color w:val="000000"/>
          <w:sz w:val="28"/>
          <w:szCs w:val="28"/>
        </w:rPr>
        <w:t>Выполнение в игровой форме дыхательной гимнастики. Речевые игры на развитие согласных и гласных звуков.</w:t>
      </w:r>
      <w:r w:rsidRPr="00094768">
        <w:rPr>
          <w:color w:val="000000"/>
          <w:sz w:val="28"/>
          <w:szCs w:val="28"/>
          <w:lang w:eastAsia="en-US"/>
        </w:rPr>
        <w:t xml:space="preserve"> Чистоговорки групповые и индивидуальные</w:t>
      </w:r>
    </w:p>
    <w:p w14:paraId="5E174108" w14:textId="40A53987" w:rsidR="00094768" w:rsidRDefault="00094768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год обучения -1 час в неделю</w:t>
      </w:r>
    </w:p>
    <w:p w14:paraId="1D9CC28B" w14:textId="22E4BE0C" w:rsidR="00094768" w:rsidRPr="00094768" w:rsidRDefault="00094768" w:rsidP="00253AA4">
      <w:pPr>
        <w:pStyle w:val="a9"/>
        <w:spacing w:before="0" w:beforeAutospacing="0" w:after="0"/>
        <w:jc w:val="center"/>
        <w:rPr>
          <w:bCs/>
          <w:color w:val="000000"/>
          <w:sz w:val="28"/>
          <w:szCs w:val="28"/>
        </w:rPr>
      </w:pPr>
      <w:r w:rsidRPr="00094768">
        <w:rPr>
          <w:b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Исполнение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небольших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рассказов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или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отрывков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из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рассказов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от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первого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лица</w:t>
      </w:r>
    </w:p>
    <w:p w14:paraId="3D26B68F" w14:textId="5C26156C" w:rsidR="00094768" w:rsidRDefault="00094768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 год обучения -1 час в неделю</w:t>
      </w:r>
    </w:p>
    <w:p w14:paraId="3C10B670" w14:textId="6833B73C" w:rsidR="00094768" w:rsidRDefault="00094768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094768">
        <w:rPr>
          <w:bCs/>
          <w:color w:val="000000"/>
          <w:sz w:val="28"/>
          <w:szCs w:val="28"/>
          <w:lang w:eastAsia="en-US"/>
        </w:rPr>
        <w:t>Исполнение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небольших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рассказов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или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отрывков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из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рассказов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от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первого</w:t>
      </w:r>
      <w:r w:rsidRPr="00094768">
        <w:rPr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094768">
        <w:rPr>
          <w:bCs/>
          <w:color w:val="000000"/>
          <w:sz w:val="28"/>
          <w:szCs w:val="28"/>
          <w:lang w:eastAsia="en-US"/>
        </w:rPr>
        <w:t>лица</w:t>
      </w:r>
    </w:p>
    <w:p w14:paraId="3AB88D59" w14:textId="67E1ED96" w:rsidR="00094768" w:rsidRDefault="00094768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094768">
        <w:rPr>
          <w:b/>
          <w:bCs/>
          <w:color w:val="000000"/>
          <w:sz w:val="28"/>
          <w:szCs w:val="28"/>
        </w:rPr>
        <w:t xml:space="preserve">4 год обучения -1 </w:t>
      </w:r>
      <w:r>
        <w:rPr>
          <w:b/>
          <w:bCs/>
          <w:color w:val="000000"/>
          <w:sz w:val="28"/>
          <w:szCs w:val="28"/>
        </w:rPr>
        <w:t>час в неделю</w:t>
      </w:r>
    </w:p>
    <w:p w14:paraId="2EFA9447" w14:textId="15CE1F7B" w:rsidR="00094768" w:rsidRPr="002D7CB6" w:rsidRDefault="00094768" w:rsidP="00253AA4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094768">
        <w:rPr>
          <w:b/>
          <w:color w:val="000000"/>
          <w:sz w:val="28"/>
          <w:szCs w:val="28"/>
          <w:lang w:val="ru-RU"/>
        </w:rPr>
        <w:t xml:space="preserve">Итоговый показ </w:t>
      </w:r>
      <w:r w:rsidRPr="00094768">
        <w:rPr>
          <w:color w:val="000000"/>
          <w:sz w:val="28"/>
          <w:szCs w:val="28"/>
          <w:lang w:val="ru-RU"/>
        </w:rPr>
        <w:t>в виде поэтического концерта</w:t>
      </w:r>
      <w:r>
        <w:rPr>
          <w:color w:val="000000"/>
          <w:sz w:val="28"/>
          <w:szCs w:val="28"/>
          <w:lang w:val="ru-RU"/>
        </w:rPr>
        <w:t>.</w:t>
      </w:r>
    </w:p>
    <w:p w14:paraId="14A8212E" w14:textId="768FDB56" w:rsidR="002A1903" w:rsidRPr="002A1903" w:rsidRDefault="002D7CB6" w:rsidP="00253AA4">
      <w:pPr>
        <w:tabs>
          <w:tab w:val="left" w:pos="1701"/>
        </w:tabs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</w:t>
      </w:r>
      <w:r w:rsidR="002A1903" w:rsidRPr="002A1903">
        <w:rPr>
          <w:b/>
          <w:bCs/>
          <w:color w:val="000000"/>
          <w:sz w:val="28"/>
          <w:szCs w:val="28"/>
          <w:lang w:val="ru-RU"/>
        </w:rPr>
        <w:t>Формы</w:t>
      </w:r>
      <w:r w:rsidR="002A1903" w:rsidRPr="002A1903">
        <w:rPr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="002A1903" w:rsidRPr="002A1903">
        <w:rPr>
          <w:b/>
          <w:bCs/>
          <w:color w:val="000000"/>
          <w:sz w:val="28"/>
          <w:szCs w:val="28"/>
          <w:lang w:val="ru-RU"/>
        </w:rPr>
        <w:t>и</w:t>
      </w:r>
      <w:r w:rsidR="002A1903" w:rsidRPr="002A1903">
        <w:rPr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="002A1903" w:rsidRPr="002A1903">
        <w:rPr>
          <w:b/>
          <w:bCs/>
          <w:color w:val="000000"/>
          <w:sz w:val="28"/>
          <w:szCs w:val="28"/>
          <w:lang w:val="ru-RU"/>
        </w:rPr>
        <w:t>методы</w:t>
      </w:r>
      <w:r w:rsidR="002A1903" w:rsidRPr="002A1903">
        <w:rPr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="002A1903" w:rsidRPr="002A1903">
        <w:rPr>
          <w:b/>
          <w:bCs/>
          <w:color w:val="000000"/>
          <w:sz w:val="28"/>
          <w:szCs w:val="28"/>
          <w:lang w:val="ru-RU"/>
        </w:rPr>
        <w:t>контроля,</w:t>
      </w:r>
      <w:r w:rsidR="002A1903" w:rsidRPr="002A1903">
        <w:rPr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="002A1903" w:rsidRPr="002A1903">
        <w:rPr>
          <w:b/>
          <w:bCs/>
          <w:color w:val="000000"/>
          <w:sz w:val="28"/>
          <w:szCs w:val="28"/>
          <w:lang w:val="ru-RU"/>
        </w:rPr>
        <w:t>система</w:t>
      </w:r>
      <w:r w:rsidR="002A1903" w:rsidRPr="002A1903">
        <w:rPr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="002A1903" w:rsidRPr="002A1903">
        <w:rPr>
          <w:b/>
          <w:bCs/>
          <w:color w:val="000000"/>
          <w:sz w:val="28"/>
          <w:szCs w:val="28"/>
          <w:lang w:val="ru-RU"/>
        </w:rPr>
        <w:t>оценок</w:t>
      </w:r>
    </w:p>
    <w:p w14:paraId="110DA766" w14:textId="77777777" w:rsidR="002A1903" w:rsidRPr="002A1903" w:rsidRDefault="002A1903" w:rsidP="00253AA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A1903">
        <w:rPr>
          <w:color w:val="000000"/>
          <w:sz w:val="28"/>
          <w:szCs w:val="28"/>
          <w:lang w:val="ru-RU"/>
        </w:rPr>
        <w:t>В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процессе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освоения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обучающимися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предмета</w:t>
      </w:r>
      <w:r w:rsidRPr="002A1903">
        <w:rPr>
          <w:color w:val="000000"/>
          <w:spacing w:val="70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«Художественное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слово»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преподаватель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осуществляет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оперативное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управление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учебным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процессом, контролируя качество полученных знаний, умений и навыков в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соответствии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с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определёнными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критериями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и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показателями,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а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также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обеспечивает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обучающую,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проверочную,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воспитательную</w:t>
      </w:r>
      <w:r w:rsidRPr="002A1903">
        <w:rPr>
          <w:color w:val="000000"/>
          <w:spacing w:val="7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и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корректирующую</w:t>
      </w:r>
      <w:r w:rsidRPr="002A1903">
        <w:rPr>
          <w:color w:val="000000"/>
          <w:spacing w:val="-2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функции</w:t>
      </w:r>
      <w:r w:rsidRPr="002A1903">
        <w:rPr>
          <w:color w:val="000000"/>
          <w:spacing w:val="2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аттестационных мероприятий.</w:t>
      </w:r>
    </w:p>
    <w:p w14:paraId="53DBA4AF" w14:textId="77777777" w:rsidR="002A1903" w:rsidRPr="002A1903" w:rsidRDefault="002A1903" w:rsidP="00253AA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A1903">
        <w:rPr>
          <w:color w:val="000000"/>
          <w:sz w:val="28"/>
          <w:szCs w:val="28"/>
          <w:lang w:val="ru-RU"/>
        </w:rPr>
        <w:t>Освоение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разделов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программы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могут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контролироваться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в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форме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проведения</w:t>
      </w:r>
      <w:r w:rsidRPr="002A1903">
        <w:rPr>
          <w:color w:val="000000"/>
          <w:spacing w:val="-4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открытых</w:t>
      </w:r>
      <w:r w:rsidRPr="002A1903">
        <w:rPr>
          <w:color w:val="000000"/>
          <w:spacing w:val="-3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уроков.</w:t>
      </w:r>
    </w:p>
    <w:p w14:paraId="0C1DD98E" w14:textId="29154EC6" w:rsidR="002A1903" w:rsidRPr="002A1903" w:rsidRDefault="002A1903" w:rsidP="00253AA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A1903">
        <w:rPr>
          <w:color w:val="000000"/>
          <w:sz w:val="28"/>
          <w:szCs w:val="28"/>
          <w:lang w:val="ru-RU"/>
        </w:rPr>
        <w:t>Основной формой итоговой аттестации по программе «Художественное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слово»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является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итоговое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занятие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в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форме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показа творческих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работ</w:t>
      </w:r>
      <w:r>
        <w:rPr>
          <w:color w:val="000000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с приглашением</w:t>
      </w:r>
      <w:r w:rsidRPr="002A1903">
        <w:rPr>
          <w:color w:val="000000"/>
          <w:spacing w:val="1"/>
          <w:sz w:val="28"/>
          <w:szCs w:val="28"/>
          <w:lang w:val="ru-RU"/>
        </w:rPr>
        <w:t xml:space="preserve"> </w:t>
      </w:r>
      <w:r w:rsidRPr="002A1903">
        <w:rPr>
          <w:color w:val="000000"/>
          <w:sz w:val="28"/>
          <w:szCs w:val="28"/>
          <w:lang w:val="ru-RU"/>
        </w:rPr>
        <w:t>зрителей</w:t>
      </w:r>
      <w:r>
        <w:rPr>
          <w:color w:val="000000"/>
          <w:sz w:val="28"/>
          <w:szCs w:val="28"/>
          <w:lang w:val="ru-RU"/>
        </w:rPr>
        <w:t>.</w:t>
      </w:r>
    </w:p>
    <w:p w14:paraId="75FFFF77" w14:textId="7F8B9663" w:rsidR="002A1903" w:rsidRPr="002A1903" w:rsidRDefault="002A1903" w:rsidP="00253AA4">
      <w:pPr>
        <w:numPr>
          <w:ilvl w:val="1"/>
          <w:numId w:val="23"/>
        </w:numPr>
        <w:ind w:left="0"/>
        <w:jc w:val="center"/>
        <w:rPr>
          <w:b/>
          <w:i/>
          <w:color w:val="000000"/>
          <w:sz w:val="28"/>
          <w:szCs w:val="28"/>
          <w:lang w:val="ru-RU"/>
        </w:rPr>
      </w:pPr>
      <w:r w:rsidRPr="002A1903">
        <w:rPr>
          <w:b/>
          <w:i/>
          <w:color w:val="000000"/>
          <w:sz w:val="28"/>
          <w:szCs w:val="28"/>
          <w:lang w:val="ru-RU"/>
        </w:rPr>
        <w:t xml:space="preserve">  Критерии</w:t>
      </w:r>
      <w:r w:rsidRPr="002A1903">
        <w:rPr>
          <w:b/>
          <w:i/>
          <w:color w:val="000000"/>
          <w:spacing w:val="-5"/>
          <w:sz w:val="28"/>
          <w:szCs w:val="28"/>
          <w:lang w:val="ru-RU"/>
        </w:rPr>
        <w:t xml:space="preserve"> </w:t>
      </w:r>
      <w:r w:rsidRPr="002A1903">
        <w:rPr>
          <w:b/>
          <w:i/>
          <w:color w:val="000000"/>
          <w:sz w:val="28"/>
          <w:szCs w:val="28"/>
          <w:lang w:val="ru-RU"/>
        </w:rPr>
        <w:t>оценки</w:t>
      </w:r>
    </w:p>
    <w:p w14:paraId="78F85EA8" w14:textId="77777777" w:rsidR="002A1903" w:rsidRPr="002A1903" w:rsidRDefault="002A1903" w:rsidP="00253AA4">
      <w:pPr>
        <w:tabs>
          <w:tab w:val="left" w:pos="2486"/>
          <w:tab w:val="left" w:pos="4072"/>
          <w:tab w:val="left" w:pos="5947"/>
          <w:tab w:val="left" w:pos="7637"/>
          <w:tab w:val="left" w:pos="8148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2A1903">
        <w:rPr>
          <w:color w:val="000000"/>
          <w:sz w:val="28"/>
          <w:szCs w:val="28"/>
          <w:lang w:val="ru-RU"/>
        </w:rPr>
        <w:t xml:space="preserve">Качество подготовки обучающихся оценивается по </w:t>
      </w:r>
      <w:r w:rsidRPr="002A1903">
        <w:rPr>
          <w:color w:val="000000"/>
          <w:spacing w:val="-1"/>
          <w:sz w:val="28"/>
          <w:szCs w:val="28"/>
          <w:lang w:val="ru-RU"/>
        </w:rPr>
        <w:t xml:space="preserve">пятибалльной </w:t>
      </w:r>
      <w:r w:rsidRPr="002A1903">
        <w:rPr>
          <w:color w:val="000000"/>
          <w:sz w:val="28"/>
          <w:szCs w:val="28"/>
          <w:lang w:val="ru-RU"/>
        </w:rPr>
        <w:t>шкале:</w:t>
      </w:r>
    </w:p>
    <w:p w14:paraId="6B54388F" w14:textId="317BD0AE" w:rsidR="002A1903" w:rsidRPr="002A1903" w:rsidRDefault="002A1903" w:rsidP="00253AA4">
      <w:pPr>
        <w:ind w:firstLine="709"/>
        <w:jc w:val="right"/>
        <w:rPr>
          <w:b/>
          <w:i/>
          <w:color w:val="000000"/>
          <w:sz w:val="28"/>
          <w:szCs w:val="28"/>
          <w:lang w:val="ru-RU"/>
        </w:rPr>
      </w:pPr>
    </w:p>
    <w:tbl>
      <w:tblPr>
        <w:tblStyle w:val="TableNormal"/>
        <w:tblW w:w="95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6309"/>
      </w:tblGrid>
      <w:tr w:rsidR="002A1903" w:rsidRPr="002A1903" w14:paraId="12777D5A" w14:textId="77777777" w:rsidTr="00927CB1">
        <w:trPr>
          <w:trHeight w:val="482"/>
        </w:trPr>
        <w:tc>
          <w:tcPr>
            <w:tcW w:w="3265" w:type="dxa"/>
          </w:tcPr>
          <w:p w14:paraId="190AA496" w14:textId="77777777" w:rsidR="002A1903" w:rsidRPr="002A1903" w:rsidRDefault="002A1903" w:rsidP="00253AA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1903"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proofErr w:type="spellStart"/>
            <w:r w:rsidRPr="002A1903">
              <w:rPr>
                <w:b/>
                <w:color w:val="000000"/>
                <w:sz w:val="28"/>
                <w:szCs w:val="28"/>
              </w:rPr>
              <w:t>ценка</w:t>
            </w:r>
            <w:proofErr w:type="spellEnd"/>
          </w:p>
        </w:tc>
        <w:tc>
          <w:tcPr>
            <w:tcW w:w="6309" w:type="dxa"/>
          </w:tcPr>
          <w:p w14:paraId="4858D1DA" w14:textId="77777777" w:rsidR="002A1903" w:rsidRPr="002A1903" w:rsidRDefault="002A1903" w:rsidP="00253AA4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A1903">
              <w:rPr>
                <w:b/>
                <w:color w:val="000000"/>
                <w:sz w:val="28"/>
                <w:szCs w:val="28"/>
              </w:rPr>
              <w:t>Критерии</w:t>
            </w:r>
            <w:proofErr w:type="spellEnd"/>
            <w:r w:rsidRPr="002A1903">
              <w:rPr>
                <w:b/>
                <w:color w:val="000000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A1903">
              <w:rPr>
                <w:b/>
                <w:color w:val="000000"/>
                <w:sz w:val="28"/>
                <w:szCs w:val="28"/>
              </w:rPr>
              <w:t>оценивания</w:t>
            </w:r>
            <w:proofErr w:type="spellEnd"/>
          </w:p>
        </w:tc>
      </w:tr>
      <w:tr w:rsidR="002A1903" w:rsidRPr="00B249C6" w14:paraId="5F07CC64" w14:textId="77777777" w:rsidTr="00927CB1">
        <w:trPr>
          <w:trHeight w:val="557"/>
        </w:trPr>
        <w:tc>
          <w:tcPr>
            <w:tcW w:w="3265" w:type="dxa"/>
          </w:tcPr>
          <w:p w14:paraId="0D10A16B" w14:textId="77777777" w:rsidR="002A1903" w:rsidRPr="002A1903" w:rsidRDefault="002A1903" w:rsidP="00253AA4">
            <w:pPr>
              <w:jc w:val="center"/>
              <w:rPr>
                <w:color w:val="000000"/>
                <w:sz w:val="28"/>
                <w:szCs w:val="28"/>
              </w:rPr>
            </w:pPr>
            <w:r w:rsidRPr="002A1903">
              <w:rPr>
                <w:color w:val="000000"/>
                <w:sz w:val="28"/>
                <w:szCs w:val="28"/>
              </w:rPr>
              <w:t>5</w:t>
            </w:r>
            <w:r w:rsidRPr="002A19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</w:rPr>
              <w:t>(«</w:t>
            </w:r>
            <w:proofErr w:type="spellStart"/>
            <w:r w:rsidRPr="002A1903">
              <w:rPr>
                <w:color w:val="000000"/>
                <w:sz w:val="28"/>
                <w:szCs w:val="28"/>
              </w:rPr>
              <w:t>отлично</w:t>
            </w:r>
            <w:proofErr w:type="spellEnd"/>
            <w:r w:rsidRPr="002A1903">
              <w:rPr>
                <w:color w:val="000000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14:paraId="520D306E" w14:textId="77777777" w:rsidR="002A1903" w:rsidRPr="002A1903" w:rsidRDefault="002A1903" w:rsidP="00253AA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A1903">
              <w:rPr>
                <w:color w:val="000000"/>
                <w:sz w:val="28"/>
                <w:szCs w:val="28"/>
                <w:lang w:val="ru-RU"/>
              </w:rPr>
              <w:t>Дикционная культура, соблюдение орфоэпических</w:t>
            </w:r>
            <w:r w:rsidRPr="002A1903">
              <w:rPr>
                <w:color w:val="000000"/>
                <w:spacing w:val="-68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законов, логики речи; выразительное,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богатое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интонационно,</w:t>
            </w:r>
            <w:r w:rsidRPr="002A1903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точное,</w:t>
            </w:r>
            <w:r w:rsidRPr="002A1903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эмоциональное исполнение</w:t>
            </w:r>
            <w:r w:rsidRPr="002A1903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произведений</w:t>
            </w:r>
            <w:r w:rsidRPr="002A1903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различных</w:t>
            </w:r>
            <w:r w:rsidRPr="002A1903">
              <w:rPr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жанров (в соответствии с этапами освоения программы);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донесение авторской задачи, подтекста;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работоспособность, успешная самостоятельная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работа</w:t>
            </w:r>
            <w:r w:rsidRPr="002A1903">
              <w:rPr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по</w:t>
            </w:r>
            <w:r w:rsidRPr="002A1903">
              <w:rPr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освоению</w:t>
            </w:r>
            <w:r w:rsidRPr="002A1903">
              <w:rPr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профессиональных</w:t>
            </w:r>
            <w:r w:rsidRPr="002A1903">
              <w:rPr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навыков, дисциплина,</w:t>
            </w:r>
            <w:r w:rsidRPr="002A1903">
              <w:rPr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самоконтроль.</w:t>
            </w:r>
          </w:p>
        </w:tc>
      </w:tr>
      <w:tr w:rsidR="002A1903" w:rsidRPr="00B249C6" w14:paraId="0A0ED273" w14:textId="77777777" w:rsidTr="00927CB1">
        <w:trPr>
          <w:trHeight w:val="2591"/>
        </w:trPr>
        <w:tc>
          <w:tcPr>
            <w:tcW w:w="3265" w:type="dxa"/>
          </w:tcPr>
          <w:p w14:paraId="49390FC3" w14:textId="77777777" w:rsidR="002A1903" w:rsidRPr="002A1903" w:rsidRDefault="002A1903" w:rsidP="00253AA4">
            <w:pPr>
              <w:jc w:val="center"/>
              <w:rPr>
                <w:color w:val="000000"/>
                <w:sz w:val="28"/>
                <w:szCs w:val="28"/>
              </w:rPr>
            </w:pPr>
            <w:r w:rsidRPr="002A1903">
              <w:rPr>
                <w:color w:val="000000"/>
                <w:sz w:val="28"/>
                <w:szCs w:val="28"/>
              </w:rPr>
              <w:lastRenderedPageBreak/>
              <w:t>4</w:t>
            </w:r>
            <w:r w:rsidRPr="002A19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</w:rPr>
              <w:t>(«</w:t>
            </w:r>
            <w:proofErr w:type="spellStart"/>
            <w:r w:rsidRPr="002A1903">
              <w:rPr>
                <w:color w:val="000000"/>
                <w:sz w:val="28"/>
                <w:szCs w:val="28"/>
              </w:rPr>
              <w:t>хорошо</w:t>
            </w:r>
            <w:proofErr w:type="spellEnd"/>
            <w:r w:rsidRPr="002A1903">
              <w:rPr>
                <w:color w:val="000000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14:paraId="2D1E9A36" w14:textId="77777777" w:rsidR="002A1903" w:rsidRPr="002A1903" w:rsidRDefault="002A1903" w:rsidP="00253AA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A1903">
              <w:rPr>
                <w:color w:val="000000"/>
                <w:sz w:val="28"/>
                <w:szCs w:val="28"/>
                <w:lang w:val="ru-RU"/>
              </w:rPr>
              <w:t>Частично правильное использование элементов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техники и логики речи, некоторая зажатость в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исполнении, но с донесением логики авторской</w:t>
            </w:r>
            <w:r w:rsidRPr="002A1903">
              <w:rPr>
                <w:color w:val="000000"/>
                <w:spacing w:val="-68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мысли,</w:t>
            </w:r>
            <w:r w:rsidRPr="002A1903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элементами</w:t>
            </w:r>
            <w:r w:rsidRPr="002A1903">
              <w:rPr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интонационной выразительности;</w:t>
            </w:r>
            <w:r w:rsidRPr="002A1903">
              <w:rPr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видимая</w:t>
            </w:r>
            <w:r w:rsidRPr="002A1903">
              <w:rPr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возможность дальнейшего развития, дисциплина и желание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обучаться.</w:t>
            </w:r>
          </w:p>
        </w:tc>
      </w:tr>
      <w:tr w:rsidR="002A1903" w:rsidRPr="00B249C6" w14:paraId="32EEF702" w14:textId="77777777" w:rsidTr="00927CB1">
        <w:trPr>
          <w:trHeight w:val="556"/>
        </w:trPr>
        <w:tc>
          <w:tcPr>
            <w:tcW w:w="3265" w:type="dxa"/>
          </w:tcPr>
          <w:p w14:paraId="75AC4E88" w14:textId="77777777" w:rsidR="002A1903" w:rsidRPr="002A1903" w:rsidRDefault="002A1903" w:rsidP="00253AA4">
            <w:pPr>
              <w:jc w:val="center"/>
              <w:rPr>
                <w:color w:val="000000"/>
                <w:sz w:val="28"/>
                <w:szCs w:val="28"/>
              </w:rPr>
            </w:pPr>
            <w:r w:rsidRPr="002A1903">
              <w:rPr>
                <w:color w:val="000000"/>
                <w:sz w:val="28"/>
                <w:szCs w:val="28"/>
              </w:rPr>
              <w:t>3</w:t>
            </w:r>
            <w:r w:rsidRPr="002A1903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</w:rPr>
              <w:t>(«</w:t>
            </w:r>
            <w:proofErr w:type="spellStart"/>
            <w:r w:rsidRPr="002A1903">
              <w:rPr>
                <w:color w:val="000000"/>
                <w:sz w:val="28"/>
                <w:szCs w:val="28"/>
              </w:rPr>
              <w:t>удовлетворительно</w:t>
            </w:r>
            <w:proofErr w:type="spellEnd"/>
            <w:r w:rsidRPr="002A1903">
              <w:rPr>
                <w:color w:val="000000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14:paraId="6E4D9F8E" w14:textId="77777777" w:rsidR="002A1903" w:rsidRPr="002A1903" w:rsidRDefault="002A1903" w:rsidP="00253AA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A1903">
              <w:rPr>
                <w:color w:val="000000"/>
                <w:sz w:val="28"/>
                <w:szCs w:val="28"/>
                <w:lang w:val="ru-RU"/>
              </w:rPr>
              <w:t>Ученик плохо владеет элементами техники речи и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словесного действия, недостаточно работает над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собой, не держит сценическую задачу, не умеет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пользоваться объектами внимания; говорит тихо,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неэмоционально,</w:t>
            </w:r>
            <w:r w:rsidRPr="002A1903">
              <w:rPr>
                <w:color w:val="000000"/>
                <w:spacing w:val="68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в</w:t>
            </w:r>
            <w:r w:rsidRPr="002A1903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основном</w:t>
            </w:r>
            <w:r w:rsidRPr="002A1903">
              <w:rPr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из-за</w:t>
            </w:r>
            <w:r w:rsidRPr="002A1903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отсутствия самоконтроля, дисциплины, но в его исполнении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присутствуют элементы освоенного материала, а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также</w:t>
            </w:r>
            <w:r w:rsidRPr="002A1903">
              <w:rPr>
                <w:color w:val="000000"/>
                <w:spacing w:val="69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он проявляет</w:t>
            </w:r>
            <w:r w:rsidRPr="002A1903">
              <w:rPr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стремление</w:t>
            </w:r>
            <w:r w:rsidRPr="002A1903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к дальнейшему профессиональному</w:t>
            </w:r>
            <w:r w:rsidRPr="002A1903">
              <w:rPr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росту.</w:t>
            </w:r>
          </w:p>
        </w:tc>
      </w:tr>
      <w:tr w:rsidR="002A1903" w:rsidRPr="00B249C6" w14:paraId="3E819A66" w14:textId="77777777" w:rsidTr="00927CB1">
        <w:trPr>
          <w:trHeight w:val="2592"/>
        </w:trPr>
        <w:tc>
          <w:tcPr>
            <w:tcW w:w="3265" w:type="dxa"/>
          </w:tcPr>
          <w:p w14:paraId="1486DB46" w14:textId="77777777" w:rsidR="002A1903" w:rsidRPr="002A1903" w:rsidRDefault="002A1903" w:rsidP="00253AA4">
            <w:pPr>
              <w:jc w:val="center"/>
              <w:rPr>
                <w:color w:val="000000"/>
                <w:sz w:val="28"/>
                <w:szCs w:val="28"/>
              </w:rPr>
            </w:pPr>
            <w:r w:rsidRPr="002A1903">
              <w:rPr>
                <w:color w:val="000000"/>
                <w:sz w:val="28"/>
                <w:szCs w:val="28"/>
              </w:rPr>
              <w:t>2</w:t>
            </w:r>
          </w:p>
          <w:p w14:paraId="1496D437" w14:textId="77777777" w:rsidR="002A1903" w:rsidRPr="002A1903" w:rsidRDefault="002A1903" w:rsidP="00253AA4">
            <w:pPr>
              <w:jc w:val="center"/>
              <w:rPr>
                <w:color w:val="000000"/>
                <w:sz w:val="28"/>
                <w:szCs w:val="28"/>
              </w:rPr>
            </w:pPr>
            <w:r w:rsidRPr="002A1903">
              <w:rPr>
                <w:color w:val="000000"/>
                <w:sz w:val="28"/>
                <w:szCs w:val="28"/>
              </w:rPr>
              <w:t>(«</w:t>
            </w:r>
            <w:proofErr w:type="spellStart"/>
            <w:r w:rsidRPr="002A1903">
              <w:rPr>
                <w:color w:val="000000"/>
                <w:sz w:val="28"/>
                <w:szCs w:val="28"/>
              </w:rPr>
              <w:t>неудовлетворительно</w:t>
            </w:r>
            <w:proofErr w:type="spellEnd"/>
            <w:r w:rsidRPr="002A1903">
              <w:rPr>
                <w:color w:val="000000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14:paraId="7957F5E7" w14:textId="77777777" w:rsidR="002A1903" w:rsidRPr="002A1903" w:rsidRDefault="002A1903" w:rsidP="00253AA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A1903">
              <w:rPr>
                <w:color w:val="000000"/>
                <w:sz w:val="28"/>
                <w:szCs w:val="28"/>
                <w:lang w:val="ru-RU"/>
              </w:rPr>
              <w:t>Невозможность выполнить поставленные задачи</w:t>
            </w:r>
            <w:r w:rsidRPr="002A1903">
              <w:rPr>
                <w:color w:val="000000"/>
                <w:spacing w:val="-68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по</w:t>
            </w:r>
            <w:r w:rsidRPr="002A1903">
              <w:rPr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технике,</w:t>
            </w:r>
            <w:r w:rsidRPr="002A1903">
              <w:rPr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орфоэпии,</w:t>
            </w:r>
            <w:r w:rsidRPr="002A1903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логическому</w:t>
            </w:r>
            <w:r w:rsidRPr="002A1903">
              <w:rPr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разбору, культуре речи и искусству звучащего слова в</w:t>
            </w:r>
            <w:r w:rsidRPr="002A190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результате</w:t>
            </w:r>
            <w:r w:rsidRPr="002A1903">
              <w:rPr>
                <w:color w:val="000000"/>
                <w:spacing w:val="-9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регулярного</w:t>
            </w:r>
            <w:r w:rsidRPr="002A1903">
              <w:rPr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невыполнения</w:t>
            </w:r>
            <w:r w:rsidRPr="002A1903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заданий, недисциплинированности, пропуска занятий без</w:t>
            </w:r>
            <w:r w:rsidRPr="002A1903">
              <w:rPr>
                <w:color w:val="000000"/>
                <w:spacing w:val="-67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уважительных</w:t>
            </w:r>
            <w:r w:rsidRPr="002A1903">
              <w:rPr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причин,</w:t>
            </w:r>
            <w:r w:rsidRPr="002A1903">
              <w:rPr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невыполнения</w:t>
            </w:r>
            <w:r w:rsidRPr="002A1903">
              <w:rPr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2A1903">
              <w:rPr>
                <w:color w:val="000000"/>
                <w:sz w:val="28"/>
                <w:szCs w:val="28"/>
                <w:lang w:val="ru-RU"/>
              </w:rPr>
              <w:t>домашней работы.</w:t>
            </w:r>
          </w:p>
        </w:tc>
      </w:tr>
    </w:tbl>
    <w:p w14:paraId="64CDAF30" w14:textId="77777777" w:rsidR="002A1903" w:rsidRDefault="002A1903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14:paraId="7586DC68" w14:textId="77777777" w:rsidR="00081073" w:rsidRPr="00081073" w:rsidRDefault="00081073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14:paraId="6F041F01" w14:textId="77777777" w:rsidR="007D38B3" w:rsidRDefault="007D38B3" w:rsidP="00253AA4">
      <w:pPr>
        <w:pStyle w:val="a9"/>
        <w:spacing w:before="0" w:beforeAutospacing="0" w:after="0"/>
        <w:jc w:val="both"/>
        <w:rPr>
          <w:color w:val="000000"/>
          <w:sz w:val="28"/>
          <w:szCs w:val="28"/>
        </w:rPr>
      </w:pPr>
    </w:p>
    <w:p w14:paraId="4569100A" w14:textId="77777777" w:rsidR="00A12C33" w:rsidRPr="00081073" w:rsidRDefault="00A12C33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253AA4">
        <w:rPr>
          <w:b/>
          <w:bCs/>
          <w:color w:val="000000"/>
          <w:sz w:val="28"/>
          <w:szCs w:val="28"/>
        </w:rPr>
        <w:t>ТРЕБОВАНИЯ ПО ГОДАМ ОБУЧЕНИЯ ПО УЧЕБНОМУ ПРЕДМЕТУ</w:t>
      </w:r>
    </w:p>
    <w:p w14:paraId="51934D77" w14:textId="70D15D55" w:rsidR="00A12C33" w:rsidRPr="00A12C33" w:rsidRDefault="00A12C33" w:rsidP="00253AA4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081073">
        <w:rPr>
          <w:b/>
          <w:bCs/>
          <w:color w:val="000000"/>
          <w:sz w:val="28"/>
          <w:szCs w:val="28"/>
        </w:rPr>
        <w:t>«</w:t>
      </w:r>
      <w:r w:rsidR="00B91DD3">
        <w:rPr>
          <w:b/>
          <w:bCs/>
          <w:color w:val="000000"/>
          <w:sz w:val="28"/>
          <w:szCs w:val="28"/>
        </w:rPr>
        <w:t>Сценическое движение</w:t>
      </w:r>
      <w:r w:rsidRPr="00081073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219FA05D" w14:textId="77777777" w:rsidR="00253AA4" w:rsidRDefault="00253AA4" w:rsidP="00253AA4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1B0FB410" w14:textId="7BB9CAA2" w:rsidR="00A12C33" w:rsidRPr="00A12C33" w:rsidRDefault="00A12C33" w:rsidP="00253AA4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A12C33">
        <w:rPr>
          <w:b/>
          <w:bCs/>
          <w:sz w:val="28"/>
          <w:szCs w:val="28"/>
          <w:lang w:val="ru-RU"/>
        </w:rPr>
        <w:t>ПЕРВЫЙ</w:t>
      </w:r>
      <w:r w:rsidRPr="00A12C33">
        <w:rPr>
          <w:b/>
          <w:bCs/>
          <w:spacing w:val="10"/>
          <w:sz w:val="28"/>
          <w:szCs w:val="28"/>
          <w:lang w:val="ru-RU"/>
        </w:rPr>
        <w:t xml:space="preserve"> </w:t>
      </w:r>
      <w:r w:rsidRPr="00A12C33">
        <w:rPr>
          <w:b/>
          <w:bCs/>
          <w:sz w:val="28"/>
          <w:szCs w:val="28"/>
          <w:lang w:val="ru-RU"/>
        </w:rPr>
        <w:t>ГОД</w:t>
      </w:r>
      <w:r w:rsidRPr="00A12C33">
        <w:rPr>
          <w:b/>
          <w:bCs/>
          <w:spacing w:val="-11"/>
          <w:sz w:val="28"/>
          <w:szCs w:val="28"/>
          <w:lang w:val="ru-RU"/>
        </w:rPr>
        <w:t xml:space="preserve"> </w:t>
      </w:r>
      <w:r w:rsidRPr="00A12C33">
        <w:rPr>
          <w:b/>
          <w:bCs/>
          <w:sz w:val="28"/>
          <w:szCs w:val="28"/>
          <w:lang w:val="ru-RU"/>
        </w:rPr>
        <w:t>ОБУЧЕНИЯ</w:t>
      </w:r>
    </w:p>
    <w:p w14:paraId="447B7785" w14:textId="77777777" w:rsidR="00A12C33" w:rsidRPr="00A12C33" w:rsidRDefault="00A12C33" w:rsidP="00253AA4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В первом классе учащиеся должны открыть для себя, что точное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поведение на</w:t>
      </w:r>
      <w:r w:rsidRPr="00A12C33">
        <w:rPr>
          <w:spacing w:val="-67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сцене</w:t>
      </w:r>
      <w:r w:rsidRPr="00A12C33">
        <w:rPr>
          <w:spacing w:val="-6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является</w:t>
      </w:r>
      <w:r w:rsidRPr="00A12C33">
        <w:rPr>
          <w:spacing w:val="2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результатом</w:t>
      </w:r>
      <w:r w:rsidRPr="00A12C33">
        <w:rPr>
          <w:spacing w:val="43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свободного</w:t>
      </w:r>
      <w:r w:rsidRPr="00A12C33">
        <w:rPr>
          <w:spacing w:val="-16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раскрепощенного</w:t>
      </w:r>
      <w:r w:rsidRPr="00A12C33">
        <w:rPr>
          <w:spacing w:val="-1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движения.</w:t>
      </w:r>
    </w:p>
    <w:p w14:paraId="4FA4FB83" w14:textId="77777777" w:rsidR="00A12C33" w:rsidRPr="00A12C33" w:rsidRDefault="00A12C33" w:rsidP="00253AA4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Получит</w:t>
      </w:r>
      <w:r w:rsidRPr="00A12C33">
        <w:rPr>
          <w:spacing w:val="-4"/>
          <w:sz w:val="28"/>
          <w:szCs w:val="28"/>
          <w:lang w:val="ru-RU"/>
        </w:rPr>
        <w:t xml:space="preserve">ь </w:t>
      </w:r>
      <w:r w:rsidRPr="00A12C33">
        <w:rPr>
          <w:sz w:val="28"/>
          <w:szCs w:val="28"/>
          <w:lang w:val="ru-RU"/>
        </w:rPr>
        <w:t xml:space="preserve">первые навыки </w:t>
      </w:r>
      <w:r w:rsidRPr="00A12C33">
        <w:rPr>
          <w:spacing w:val="-10"/>
          <w:sz w:val="28"/>
          <w:szCs w:val="28"/>
          <w:lang w:val="ru-RU"/>
        </w:rPr>
        <w:t xml:space="preserve">в </w:t>
      </w:r>
      <w:r w:rsidRPr="00A12C33">
        <w:rPr>
          <w:sz w:val="28"/>
          <w:szCs w:val="28"/>
          <w:lang w:val="ru-RU"/>
        </w:rPr>
        <w:t>выполнени</w:t>
      </w:r>
      <w:r w:rsidRPr="00A12C33">
        <w:rPr>
          <w:spacing w:val="-4"/>
          <w:sz w:val="28"/>
          <w:szCs w:val="28"/>
          <w:lang w:val="ru-RU"/>
        </w:rPr>
        <w:t xml:space="preserve">и </w:t>
      </w:r>
      <w:r w:rsidRPr="00A12C33">
        <w:rPr>
          <w:sz w:val="28"/>
          <w:szCs w:val="28"/>
          <w:lang w:val="ru-RU"/>
        </w:rPr>
        <w:t>заданны</w:t>
      </w:r>
      <w:r w:rsidRPr="00A12C33">
        <w:rPr>
          <w:spacing w:val="-9"/>
          <w:sz w:val="28"/>
          <w:szCs w:val="28"/>
          <w:lang w:val="ru-RU"/>
        </w:rPr>
        <w:t xml:space="preserve">х </w:t>
      </w:r>
      <w:r w:rsidRPr="00A12C33">
        <w:rPr>
          <w:sz w:val="28"/>
          <w:szCs w:val="28"/>
          <w:lang w:val="ru-RU"/>
        </w:rPr>
        <w:t>действий.</w:t>
      </w:r>
    </w:p>
    <w:p w14:paraId="0751B466" w14:textId="77777777" w:rsidR="00A12C33" w:rsidRPr="00A12C33" w:rsidRDefault="00A12C33" w:rsidP="00253AA4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Развить</w:t>
      </w:r>
      <w:r w:rsidRPr="00A12C33">
        <w:rPr>
          <w:spacing w:val="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навыки</w:t>
      </w:r>
      <w:r w:rsidRPr="00A12C33">
        <w:rPr>
          <w:spacing w:val="-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перемены</w:t>
      </w:r>
      <w:r w:rsidRPr="00A12C33">
        <w:rPr>
          <w:spacing w:val="-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скорости</w:t>
      </w:r>
      <w:r w:rsidRPr="00A12C33">
        <w:rPr>
          <w:spacing w:val="-1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движений,</w:t>
      </w:r>
      <w:r w:rsidRPr="00A12C33">
        <w:rPr>
          <w:spacing w:val="-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темпа</w:t>
      </w:r>
      <w:r w:rsidRPr="00A12C33">
        <w:rPr>
          <w:spacing w:val="-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контрастности</w:t>
      </w:r>
      <w:r w:rsidRPr="00A12C33">
        <w:rPr>
          <w:spacing w:val="-1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движений.</w:t>
      </w:r>
    </w:p>
    <w:p w14:paraId="64825E6E" w14:textId="77777777" w:rsidR="00A12C33" w:rsidRPr="00A12C33" w:rsidRDefault="00A12C33" w:rsidP="00253AA4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pacing w:val="-2"/>
          <w:sz w:val="28"/>
          <w:szCs w:val="28"/>
          <w:lang w:val="ru-RU"/>
        </w:rPr>
        <w:t>Уметь увидеть, запомнить и воспроизвести</w:t>
      </w:r>
      <w:r w:rsidRPr="00A12C33">
        <w:rPr>
          <w:spacing w:val="-1"/>
          <w:sz w:val="28"/>
          <w:szCs w:val="28"/>
          <w:lang w:val="ru-RU"/>
        </w:rPr>
        <w:t xml:space="preserve"> в определенный отрезок времени то</w:t>
      </w:r>
      <w:r w:rsidRPr="00A12C33">
        <w:rPr>
          <w:spacing w:val="-6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или иное движение, ракурс, мизансцену -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что достигается тренировкой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наблюдательности.</w:t>
      </w:r>
    </w:p>
    <w:p w14:paraId="786D96B2" w14:textId="77777777" w:rsidR="00A12C33" w:rsidRPr="00A12C33" w:rsidRDefault="00A12C33" w:rsidP="00253AA4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pacing w:val="-2"/>
          <w:sz w:val="28"/>
          <w:szCs w:val="28"/>
          <w:lang w:val="ru-RU"/>
        </w:rPr>
        <w:t>Выполнять</w:t>
      </w:r>
      <w:r w:rsidRPr="00A12C33">
        <w:rPr>
          <w:spacing w:val="3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простые</w:t>
      </w:r>
      <w:r w:rsidRPr="00A12C33">
        <w:rPr>
          <w:spacing w:val="11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упражнения</w:t>
      </w:r>
      <w:r w:rsidRPr="00A12C33">
        <w:rPr>
          <w:spacing w:val="13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на</w:t>
      </w:r>
      <w:r w:rsidRPr="00A12C33">
        <w:rPr>
          <w:spacing w:val="-17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развитие</w:t>
      </w:r>
      <w:r w:rsidRPr="00A12C33">
        <w:rPr>
          <w:spacing w:val="6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координации</w:t>
      </w:r>
      <w:r w:rsidRPr="00A12C33">
        <w:rPr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движения.</w:t>
      </w:r>
    </w:p>
    <w:p w14:paraId="1F3B2AB8" w14:textId="1CB48DD9" w:rsidR="00A12C33" w:rsidRPr="002D7CB6" w:rsidRDefault="00A12C33" w:rsidP="00253AA4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pacing w:val="-1"/>
          <w:sz w:val="28"/>
          <w:szCs w:val="28"/>
          <w:lang w:val="ru-RU"/>
        </w:rPr>
        <w:t>Равновесие и баланс. Замедленные действия.</w:t>
      </w:r>
    </w:p>
    <w:p w14:paraId="55B28516" w14:textId="2272B878" w:rsidR="002D7CB6" w:rsidRPr="00A12C33" w:rsidRDefault="002D7CB6" w:rsidP="00253AA4">
      <w:pPr>
        <w:tabs>
          <w:tab w:val="left" w:pos="709"/>
        </w:tabs>
        <w:jc w:val="both"/>
        <w:rPr>
          <w:sz w:val="28"/>
          <w:szCs w:val="28"/>
          <w:lang w:val="ru-RU"/>
        </w:rPr>
      </w:pPr>
      <w:bookmarkStart w:id="5" w:name="_Hlk212557892"/>
      <w:r>
        <w:rPr>
          <w:spacing w:val="-1"/>
          <w:sz w:val="28"/>
          <w:szCs w:val="28"/>
          <w:lang w:val="ru-RU"/>
        </w:rPr>
        <w:t xml:space="preserve">По итогам 1 года обучения </w:t>
      </w:r>
      <w:proofErr w:type="spellStart"/>
      <w:r>
        <w:rPr>
          <w:spacing w:val="-1"/>
          <w:sz w:val="28"/>
          <w:szCs w:val="28"/>
          <w:lang w:val="ru-RU"/>
        </w:rPr>
        <w:t>обучения</w:t>
      </w:r>
      <w:proofErr w:type="spellEnd"/>
      <w:r>
        <w:rPr>
          <w:spacing w:val="-1"/>
          <w:sz w:val="28"/>
          <w:szCs w:val="28"/>
          <w:lang w:val="ru-RU"/>
        </w:rPr>
        <w:t xml:space="preserve">- </w:t>
      </w:r>
      <w:proofErr w:type="spellStart"/>
      <w:r>
        <w:rPr>
          <w:spacing w:val="-1"/>
          <w:sz w:val="28"/>
          <w:szCs w:val="28"/>
          <w:lang w:val="ru-RU"/>
        </w:rPr>
        <w:t>диф</w:t>
      </w:r>
      <w:proofErr w:type="spellEnd"/>
      <w:r>
        <w:rPr>
          <w:spacing w:val="-1"/>
          <w:sz w:val="28"/>
          <w:szCs w:val="28"/>
          <w:lang w:val="ru-RU"/>
        </w:rPr>
        <w:t>. зачет.</w:t>
      </w:r>
    </w:p>
    <w:bookmarkEnd w:id="5"/>
    <w:p w14:paraId="3BE298A8" w14:textId="77777777" w:rsidR="00A12C33" w:rsidRPr="00A12C33" w:rsidRDefault="00A12C33" w:rsidP="00253AA4">
      <w:pPr>
        <w:ind w:firstLine="709"/>
        <w:jc w:val="center"/>
        <w:rPr>
          <w:sz w:val="28"/>
          <w:szCs w:val="28"/>
          <w:lang w:val="ru-RU"/>
        </w:rPr>
      </w:pPr>
    </w:p>
    <w:p w14:paraId="7F072744" w14:textId="77777777" w:rsidR="00A12C33" w:rsidRPr="00A12C33" w:rsidRDefault="00A12C33" w:rsidP="00253AA4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A12C33">
        <w:rPr>
          <w:b/>
          <w:bCs/>
          <w:sz w:val="28"/>
          <w:szCs w:val="28"/>
          <w:lang w:val="ru-RU"/>
        </w:rPr>
        <w:t>ВТОРОЙ</w:t>
      </w:r>
      <w:r w:rsidRPr="00A12C33">
        <w:rPr>
          <w:b/>
          <w:bCs/>
          <w:spacing w:val="64"/>
          <w:sz w:val="28"/>
          <w:szCs w:val="28"/>
          <w:lang w:val="ru-RU"/>
        </w:rPr>
        <w:t xml:space="preserve"> </w:t>
      </w:r>
      <w:r w:rsidRPr="00A12C33">
        <w:rPr>
          <w:b/>
          <w:bCs/>
          <w:sz w:val="28"/>
          <w:szCs w:val="28"/>
          <w:lang w:val="ru-RU"/>
        </w:rPr>
        <w:t>ГОД</w:t>
      </w:r>
      <w:r w:rsidRPr="00A12C33">
        <w:rPr>
          <w:b/>
          <w:bCs/>
          <w:spacing w:val="-3"/>
          <w:sz w:val="28"/>
          <w:szCs w:val="28"/>
          <w:lang w:val="ru-RU"/>
        </w:rPr>
        <w:t xml:space="preserve"> </w:t>
      </w:r>
      <w:r w:rsidRPr="00A12C33">
        <w:rPr>
          <w:b/>
          <w:bCs/>
          <w:sz w:val="28"/>
          <w:szCs w:val="28"/>
          <w:lang w:val="ru-RU"/>
        </w:rPr>
        <w:t>ОБУЧЕНИЯ</w:t>
      </w:r>
    </w:p>
    <w:p w14:paraId="507A4B6C" w14:textId="77777777" w:rsidR="00A12C33" w:rsidRP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pacing w:val="-1"/>
          <w:sz w:val="28"/>
          <w:szCs w:val="28"/>
          <w:lang w:val="ru-RU"/>
        </w:rPr>
        <w:lastRenderedPageBreak/>
        <w:t>Пластическое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воспитание</w:t>
      </w:r>
      <w:r w:rsidRPr="00A12C33">
        <w:rPr>
          <w:spacing w:val="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пластическая выразительность исполнителя.</w:t>
      </w:r>
    </w:p>
    <w:p w14:paraId="7EAC417A" w14:textId="77777777" w:rsidR="00A12C33" w:rsidRP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Мысль,</w:t>
      </w:r>
      <w:r w:rsidRPr="00A12C33">
        <w:rPr>
          <w:spacing w:val="-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действие,</w:t>
      </w:r>
      <w:r w:rsidRPr="00A12C33">
        <w:rPr>
          <w:spacing w:val="-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движение</w:t>
      </w:r>
      <w:r w:rsidRPr="00A12C33">
        <w:rPr>
          <w:spacing w:val="-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ритм</w:t>
      </w:r>
      <w:r w:rsidRPr="00A12C33">
        <w:rPr>
          <w:spacing w:val="-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-</w:t>
      </w:r>
      <w:r w:rsidRPr="00A12C33">
        <w:rPr>
          <w:spacing w:val="4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основа</w:t>
      </w:r>
      <w:r w:rsidRPr="00A12C33">
        <w:rPr>
          <w:spacing w:val="-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пластической выразительности</w:t>
      </w:r>
      <w:r w:rsidRPr="00A12C33">
        <w:rPr>
          <w:spacing w:val="-5"/>
          <w:sz w:val="28"/>
          <w:szCs w:val="28"/>
          <w:lang w:val="ru-RU"/>
        </w:rPr>
        <w:t xml:space="preserve"> </w:t>
      </w:r>
      <w:proofErr w:type="gramStart"/>
      <w:r w:rsidRPr="00A12C33">
        <w:rPr>
          <w:sz w:val="28"/>
          <w:szCs w:val="28"/>
          <w:lang w:val="ru-RU"/>
        </w:rPr>
        <w:t xml:space="preserve">действия </w:t>
      </w:r>
      <w:r w:rsidRPr="00A12C33">
        <w:rPr>
          <w:spacing w:val="-6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</w:t>
      </w:r>
      <w:proofErr w:type="gramEnd"/>
      <w:r w:rsidRPr="00A12C33">
        <w:rPr>
          <w:sz w:val="28"/>
          <w:szCs w:val="28"/>
          <w:lang w:val="ru-RU"/>
        </w:rPr>
        <w:t xml:space="preserve"> сцене.</w:t>
      </w:r>
    </w:p>
    <w:p w14:paraId="3158DDF5" w14:textId="77777777" w:rsidR="00A12C33" w:rsidRP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Уметь</w:t>
      </w:r>
      <w:r w:rsidRPr="00A12C33">
        <w:rPr>
          <w:spacing w:val="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выполнять</w:t>
      </w:r>
      <w:r w:rsidRPr="00A12C33">
        <w:rPr>
          <w:spacing w:val="4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упражнения</w:t>
      </w:r>
      <w:r w:rsidRPr="00A12C33">
        <w:rPr>
          <w:spacing w:val="1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</w:t>
      </w:r>
      <w:r w:rsidRPr="00A12C33">
        <w:rPr>
          <w:spacing w:val="-10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укрепление</w:t>
      </w:r>
      <w:r w:rsidRPr="00A12C33">
        <w:rPr>
          <w:spacing w:val="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0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развитие</w:t>
      </w:r>
      <w:r w:rsidRPr="00A12C33">
        <w:rPr>
          <w:spacing w:val="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мышц.</w:t>
      </w:r>
    </w:p>
    <w:p w14:paraId="3947C490" w14:textId="77777777" w:rsidR="00A12C33" w:rsidRP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pacing w:val="-1"/>
          <w:sz w:val="28"/>
          <w:szCs w:val="28"/>
          <w:lang w:val="ru-RU"/>
        </w:rPr>
        <w:t xml:space="preserve">Выполнять </w:t>
      </w:r>
      <w:r w:rsidRPr="00A12C33">
        <w:rPr>
          <w:sz w:val="28"/>
          <w:szCs w:val="28"/>
          <w:lang w:val="ru-RU"/>
        </w:rPr>
        <w:t>простые упражнения на развитие координации движений.</w:t>
      </w:r>
    </w:p>
    <w:p w14:paraId="114CA9DF" w14:textId="77777777" w:rsidR="00A12C33" w:rsidRP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Точная</w:t>
      </w:r>
      <w:r w:rsidRPr="00A12C33">
        <w:rPr>
          <w:spacing w:val="14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0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последовательная</w:t>
      </w:r>
      <w:r w:rsidRPr="00A12C33">
        <w:rPr>
          <w:spacing w:val="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организация</w:t>
      </w:r>
      <w:r w:rsidRPr="00A12C33">
        <w:rPr>
          <w:spacing w:val="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речи</w:t>
      </w:r>
      <w:r w:rsidRPr="00A12C33">
        <w:rPr>
          <w:spacing w:val="6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движения.</w:t>
      </w:r>
    </w:p>
    <w:p w14:paraId="451D9685" w14:textId="77777777" w:rsidR="00A12C33" w:rsidRP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Научиться</w:t>
      </w:r>
      <w:r w:rsidRPr="00A12C33">
        <w:rPr>
          <w:spacing w:val="-4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точному и</w:t>
      </w:r>
      <w:r w:rsidRPr="00A12C33">
        <w:rPr>
          <w:spacing w:val="-4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непрерывному</w:t>
      </w:r>
      <w:r w:rsidRPr="00A12C33">
        <w:rPr>
          <w:spacing w:val="-10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движению.</w:t>
      </w:r>
    </w:p>
    <w:p w14:paraId="1B24433C" w14:textId="77777777" w:rsidR="00A12C33" w:rsidRP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Воспитывать</w:t>
      </w:r>
      <w:r w:rsidRPr="00A12C33">
        <w:rPr>
          <w:spacing w:val="-6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</w:t>
      </w:r>
      <w:r w:rsidRPr="00A12C33">
        <w:rPr>
          <w:spacing w:val="-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себе</w:t>
      </w:r>
      <w:r w:rsidRPr="00A12C33">
        <w:rPr>
          <w:spacing w:val="-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пластичность,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музыкальность,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«</w:t>
      </w:r>
      <w:proofErr w:type="spellStart"/>
      <w:r w:rsidRPr="00A12C33">
        <w:rPr>
          <w:sz w:val="28"/>
          <w:szCs w:val="28"/>
          <w:lang w:val="ru-RU"/>
        </w:rPr>
        <w:t>взрывность</w:t>
      </w:r>
      <w:proofErr w:type="spellEnd"/>
      <w:r w:rsidRPr="00A12C33">
        <w:rPr>
          <w:sz w:val="28"/>
          <w:szCs w:val="28"/>
          <w:lang w:val="ru-RU"/>
        </w:rPr>
        <w:t>»,</w:t>
      </w:r>
      <w:r w:rsidRPr="00A12C33">
        <w:rPr>
          <w:spacing w:val="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быстроту</w:t>
      </w:r>
      <w:r w:rsidRPr="00A12C33">
        <w:rPr>
          <w:spacing w:val="-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чувство пластической формы.</w:t>
      </w:r>
    </w:p>
    <w:p w14:paraId="4039088B" w14:textId="0A2D82CD" w:rsidR="00A12C33" w:rsidRDefault="00A12C33" w:rsidP="00253AA4">
      <w:pPr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Разучить</w:t>
      </w:r>
      <w:r w:rsidRPr="00A12C33">
        <w:rPr>
          <w:spacing w:val="-1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технику</w:t>
      </w:r>
      <w:r w:rsidRPr="00A12C33">
        <w:rPr>
          <w:spacing w:val="-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выполнения</w:t>
      </w:r>
      <w:r w:rsidRPr="00A12C33">
        <w:rPr>
          <w:spacing w:val="-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театральных</w:t>
      </w:r>
      <w:r w:rsidRPr="00A12C33">
        <w:rPr>
          <w:spacing w:val="-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приемов</w:t>
      </w:r>
      <w:r w:rsidRPr="00A12C33">
        <w:rPr>
          <w:spacing w:val="-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(ударов,</w:t>
      </w:r>
      <w:r w:rsidRPr="00A12C33">
        <w:rPr>
          <w:spacing w:val="-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пощечин,</w:t>
      </w:r>
      <w:r w:rsidRPr="00A12C33">
        <w:rPr>
          <w:spacing w:val="-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падений).</w:t>
      </w:r>
    </w:p>
    <w:p w14:paraId="0EFF9983" w14:textId="524FCABD" w:rsidR="002D7CB6" w:rsidRPr="00A12C33" w:rsidRDefault="002D7CB6" w:rsidP="00253AA4">
      <w:pPr>
        <w:jc w:val="both"/>
        <w:rPr>
          <w:sz w:val="28"/>
          <w:szCs w:val="28"/>
          <w:lang w:val="ru-RU"/>
        </w:rPr>
      </w:pPr>
      <w:r w:rsidRPr="002D7CB6">
        <w:rPr>
          <w:sz w:val="28"/>
          <w:szCs w:val="28"/>
          <w:lang w:val="ru-RU"/>
        </w:rPr>
        <w:t xml:space="preserve">По итогам </w:t>
      </w:r>
      <w:r>
        <w:rPr>
          <w:sz w:val="28"/>
          <w:szCs w:val="28"/>
          <w:lang w:val="ru-RU"/>
        </w:rPr>
        <w:t>2</w:t>
      </w:r>
      <w:r w:rsidRPr="002D7CB6">
        <w:rPr>
          <w:sz w:val="28"/>
          <w:szCs w:val="28"/>
          <w:lang w:val="ru-RU"/>
        </w:rPr>
        <w:t xml:space="preserve"> года обучения </w:t>
      </w:r>
      <w:proofErr w:type="spellStart"/>
      <w:r w:rsidRPr="002D7CB6">
        <w:rPr>
          <w:sz w:val="28"/>
          <w:szCs w:val="28"/>
          <w:lang w:val="ru-RU"/>
        </w:rPr>
        <w:t>обучения</w:t>
      </w:r>
      <w:proofErr w:type="spellEnd"/>
      <w:r w:rsidRPr="002D7CB6">
        <w:rPr>
          <w:sz w:val="28"/>
          <w:szCs w:val="28"/>
          <w:lang w:val="ru-RU"/>
        </w:rPr>
        <w:t xml:space="preserve">- </w:t>
      </w:r>
      <w:proofErr w:type="spellStart"/>
      <w:r w:rsidRPr="002D7CB6">
        <w:rPr>
          <w:sz w:val="28"/>
          <w:szCs w:val="28"/>
          <w:lang w:val="ru-RU"/>
        </w:rPr>
        <w:t>диф</w:t>
      </w:r>
      <w:proofErr w:type="spellEnd"/>
      <w:r w:rsidRPr="002D7CB6">
        <w:rPr>
          <w:sz w:val="28"/>
          <w:szCs w:val="28"/>
          <w:lang w:val="ru-RU"/>
        </w:rPr>
        <w:t>. зачет.</w:t>
      </w:r>
    </w:p>
    <w:p w14:paraId="6709A279" w14:textId="77777777" w:rsidR="00A12C33" w:rsidRPr="00A12C33" w:rsidRDefault="00A12C33" w:rsidP="00253AA4">
      <w:pPr>
        <w:ind w:firstLine="709"/>
        <w:jc w:val="center"/>
        <w:rPr>
          <w:b/>
          <w:sz w:val="28"/>
          <w:szCs w:val="28"/>
          <w:lang w:val="ru-RU"/>
        </w:rPr>
      </w:pPr>
      <w:r w:rsidRPr="00A12C33">
        <w:rPr>
          <w:b/>
          <w:sz w:val="28"/>
          <w:szCs w:val="28"/>
          <w:lang w:val="ru-RU"/>
        </w:rPr>
        <w:t>ТРЕТИЙ</w:t>
      </w:r>
      <w:r w:rsidRPr="00A12C33">
        <w:rPr>
          <w:b/>
          <w:spacing w:val="60"/>
          <w:sz w:val="28"/>
          <w:szCs w:val="28"/>
          <w:lang w:val="ru-RU"/>
        </w:rPr>
        <w:t xml:space="preserve"> </w:t>
      </w:r>
      <w:r w:rsidRPr="00A12C33">
        <w:rPr>
          <w:b/>
          <w:sz w:val="28"/>
          <w:szCs w:val="28"/>
          <w:lang w:val="ru-RU"/>
        </w:rPr>
        <w:t>ГОД ОБУЧЕНИЯ</w:t>
      </w:r>
    </w:p>
    <w:p w14:paraId="77AADDF6" w14:textId="77777777" w:rsidR="00A12C33" w:rsidRPr="00A12C33" w:rsidRDefault="00A12C33" w:rsidP="00253AA4">
      <w:pPr>
        <w:numPr>
          <w:ilvl w:val="0"/>
          <w:numId w:val="27"/>
        </w:numPr>
        <w:tabs>
          <w:tab w:val="left" w:pos="567"/>
        </w:tabs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Организация</w:t>
      </w:r>
      <w:r w:rsidRPr="00A12C33">
        <w:rPr>
          <w:spacing w:val="-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движений</w:t>
      </w:r>
      <w:r w:rsidRPr="00A12C33">
        <w:rPr>
          <w:spacing w:val="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во</w:t>
      </w:r>
      <w:r w:rsidRPr="00A12C33">
        <w:rPr>
          <w:spacing w:val="-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времени</w:t>
      </w:r>
      <w:r w:rsidRPr="00A12C33">
        <w:rPr>
          <w:spacing w:val="-10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пространстве.</w:t>
      </w:r>
    </w:p>
    <w:p w14:paraId="711216AF" w14:textId="77777777" w:rsidR="00A12C33" w:rsidRPr="00A12C33" w:rsidRDefault="00A12C33" w:rsidP="00253AA4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Развитие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фантазии,</w:t>
      </w:r>
      <w:r w:rsidRPr="00A12C33">
        <w:rPr>
          <w:spacing w:val="-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чувства</w:t>
      </w:r>
      <w:r w:rsidRPr="00A12C33">
        <w:rPr>
          <w:spacing w:val="-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композиции</w:t>
      </w:r>
      <w:r w:rsidRPr="00A12C33">
        <w:rPr>
          <w:spacing w:val="-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пластической</w:t>
      </w:r>
      <w:r w:rsidRPr="00A12C33">
        <w:rPr>
          <w:spacing w:val="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формы.</w:t>
      </w:r>
    </w:p>
    <w:p w14:paraId="5DFD1C34" w14:textId="77777777" w:rsidR="00A12C33" w:rsidRPr="00A12C33" w:rsidRDefault="00A12C33" w:rsidP="00253AA4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Воспитание</w:t>
      </w:r>
      <w:r w:rsidRPr="00A12C33">
        <w:rPr>
          <w:spacing w:val="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способности</w:t>
      </w:r>
      <w:r w:rsidRPr="00A12C33">
        <w:rPr>
          <w:spacing w:val="-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двигаться</w:t>
      </w:r>
      <w:r w:rsidRPr="00A12C33">
        <w:rPr>
          <w:spacing w:val="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</w:t>
      </w:r>
      <w:r w:rsidRPr="00A12C33">
        <w:rPr>
          <w:spacing w:val="-1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музыке.</w:t>
      </w:r>
    </w:p>
    <w:p w14:paraId="522FCEA2" w14:textId="77777777" w:rsidR="00A12C33" w:rsidRPr="00A12C33" w:rsidRDefault="00A12C33" w:rsidP="00253AA4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Освоить различные</w:t>
      </w:r>
      <w:r w:rsidRPr="00A12C33">
        <w:rPr>
          <w:spacing w:val="1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виды</w:t>
      </w:r>
      <w:r w:rsidRPr="00A12C33">
        <w:rPr>
          <w:spacing w:val="10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падений.</w:t>
      </w:r>
    </w:p>
    <w:p w14:paraId="7D4AE9C2" w14:textId="5A219E15" w:rsidR="00A12C33" w:rsidRDefault="00A12C33" w:rsidP="00253AA4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val="ru-RU"/>
        </w:rPr>
      </w:pPr>
      <w:r w:rsidRPr="00A12C33">
        <w:rPr>
          <w:spacing w:val="-1"/>
          <w:sz w:val="28"/>
          <w:szCs w:val="28"/>
          <w:lang w:val="ru-RU"/>
        </w:rPr>
        <w:t>Соблюдать</w:t>
      </w:r>
      <w:r w:rsidRPr="00A12C33">
        <w:rPr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навык</w:t>
      </w:r>
      <w:r w:rsidRPr="00A12C33">
        <w:rPr>
          <w:spacing w:val="-6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точной</w:t>
      </w:r>
      <w:r w:rsidRPr="00A12C33">
        <w:rPr>
          <w:spacing w:val="7"/>
          <w:sz w:val="28"/>
          <w:szCs w:val="28"/>
          <w:lang w:val="ru-RU"/>
        </w:rPr>
        <w:t xml:space="preserve"> </w:t>
      </w:r>
      <w:r w:rsidRPr="00A12C33">
        <w:rPr>
          <w:spacing w:val="-1"/>
          <w:sz w:val="28"/>
          <w:szCs w:val="28"/>
          <w:lang w:val="ru-RU"/>
        </w:rPr>
        <w:t>и последовательной</w:t>
      </w:r>
      <w:r w:rsidRPr="00A12C33">
        <w:rPr>
          <w:spacing w:val="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организации</w:t>
      </w:r>
      <w:r w:rsidRPr="00A12C33">
        <w:rPr>
          <w:spacing w:val="-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речи</w:t>
      </w:r>
      <w:r w:rsidRPr="00A12C33">
        <w:rPr>
          <w:spacing w:val="1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1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движения.</w:t>
      </w:r>
    </w:p>
    <w:p w14:paraId="56BA7B45" w14:textId="6F1ABDFF" w:rsidR="002D7CB6" w:rsidRPr="00A12C33" w:rsidRDefault="002D7CB6" w:rsidP="00253AA4">
      <w:pPr>
        <w:jc w:val="both"/>
        <w:rPr>
          <w:sz w:val="28"/>
          <w:szCs w:val="28"/>
          <w:lang w:val="ru-RU"/>
        </w:rPr>
      </w:pPr>
      <w:r w:rsidRPr="002D7CB6">
        <w:rPr>
          <w:sz w:val="28"/>
          <w:szCs w:val="28"/>
          <w:lang w:val="ru-RU"/>
        </w:rPr>
        <w:t xml:space="preserve">По итогам </w:t>
      </w:r>
      <w:r>
        <w:rPr>
          <w:sz w:val="28"/>
          <w:szCs w:val="28"/>
          <w:lang w:val="ru-RU"/>
        </w:rPr>
        <w:t>3</w:t>
      </w:r>
      <w:r w:rsidRPr="002D7CB6">
        <w:rPr>
          <w:sz w:val="28"/>
          <w:szCs w:val="28"/>
          <w:lang w:val="ru-RU"/>
        </w:rPr>
        <w:t xml:space="preserve"> года обучения </w:t>
      </w:r>
      <w:proofErr w:type="spellStart"/>
      <w:r w:rsidRPr="002D7CB6">
        <w:rPr>
          <w:sz w:val="28"/>
          <w:szCs w:val="28"/>
          <w:lang w:val="ru-RU"/>
        </w:rPr>
        <w:t>обучения</w:t>
      </w:r>
      <w:proofErr w:type="spellEnd"/>
      <w:r w:rsidRPr="002D7CB6">
        <w:rPr>
          <w:sz w:val="28"/>
          <w:szCs w:val="28"/>
          <w:lang w:val="ru-RU"/>
        </w:rPr>
        <w:t xml:space="preserve">- </w:t>
      </w:r>
      <w:proofErr w:type="spellStart"/>
      <w:r w:rsidRPr="002D7CB6">
        <w:rPr>
          <w:sz w:val="28"/>
          <w:szCs w:val="28"/>
          <w:lang w:val="ru-RU"/>
        </w:rPr>
        <w:t>диф</w:t>
      </w:r>
      <w:proofErr w:type="spellEnd"/>
      <w:r w:rsidRPr="002D7CB6">
        <w:rPr>
          <w:sz w:val="28"/>
          <w:szCs w:val="28"/>
          <w:lang w:val="ru-RU"/>
        </w:rPr>
        <w:t>. зачет.</w:t>
      </w:r>
    </w:p>
    <w:p w14:paraId="3DF6A193" w14:textId="77777777" w:rsidR="00A12C33" w:rsidRPr="00A12C33" w:rsidRDefault="00A12C33" w:rsidP="00253AA4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A12C33">
        <w:rPr>
          <w:b/>
          <w:bCs/>
          <w:sz w:val="28"/>
          <w:szCs w:val="28"/>
          <w:lang w:val="ru-RU"/>
        </w:rPr>
        <w:t>ЧЕТВЕРТЫЙ</w:t>
      </w:r>
      <w:r w:rsidRPr="00A12C33">
        <w:rPr>
          <w:b/>
          <w:bCs/>
          <w:spacing w:val="66"/>
          <w:sz w:val="28"/>
          <w:szCs w:val="28"/>
          <w:lang w:val="ru-RU"/>
        </w:rPr>
        <w:t xml:space="preserve"> </w:t>
      </w:r>
      <w:r w:rsidRPr="00A12C33">
        <w:rPr>
          <w:b/>
          <w:bCs/>
          <w:sz w:val="28"/>
          <w:szCs w:val="28"/>
          <w:lang w:val="ru-RU"/>
        </w:rPr>
        <w:t>ГОД ОБУЧЕНИЯ</w:t>
      </w:r>
    </w:p>
    <w:p w14:paraId="39A16609" w14:textId="77777777" w:rsidR="00A12C33" w:rsidRPr="00A12C33" w:rsidRDefault="00A12C33" w:rsidP="00253AA4">
      <w:pPr>
        <w:numPr>
          <w:ilvl w:val="0"/>
          <w:numId w:val="28"/>
        </w:numPr>
        <w:ind w:left="0" w:firstLine="709"/>
        <w:jc w:val="both"/>
        <w:rPr>
          <w:bCs/>
          <w:sz w:val="28"/>
          <w:szCs w:val="28"/>
          <w:lang w:val="ru-RU"/>
        </w:rPr>
      </w:pPr>
      <w:r w:rsidRPr="00A12C33">
        <w:rPr>
          <w:bCs/>
          <w:sz w:val="28"/>
          <w:szCs w:val="28"/>
          <w:lang w:val="ru-RU"/>
        </w:rPr>
        <w:t>Научиться работать с мячами и скакалками.</w:t>
      </w:r>
    </w:p>
    <w:p w14:paraId="7FD434BE" w14:textId="77777777" w:rsidR="00A12C33" w:rsidRPr="00A12C33" w:rsidRDefault="00A12C33" w:rsidP="00253AA4">
      <w:pPr>
        <w:numPr>
          <w:ilvl w:val="0"/>
          <w:numId w:val="28"/>
        </w:numPr>
        <w:ind w:left="0" w:firstLine="709"/>
        <w:jc w:val="both"/>
        <w:rPr>
          <w:bCs/>
          <w:sz w:val="28"/>
          <w:szCs w:val="28"/>
          <w:lang w:val="ru-RU"/>
        </w:rPr>
      </w:pPr>
      <w:r w:rsidRPr="00A12C33">
        <w:rPr>
          <w:bCs/>
          <w:sz w:val="28"/>
          <w:szCs w:val="28"/>
          <w:lang w:val="ru-RU"/>
        </w:rPr>
        <w:t>Работать с воображаемыми предметами.</w:t>
      </w:r>
    </w:p>
    <w:p w14:paraId="0AF85630" w14:textId="77777777" w:rsidR="00A12C33" w:rsidRPr="00A12C33" w:rsidRDefault="00A12C33" w:rsidP="00253AA4">
      <w:pPr>
        <w:numPr>
          <w:ilvl w:val="0"/>
          <w:numId w:val="28"/>
        </w:numPr>
        <w:ind w:left="0" w:firstLine="709"/>
        <w:jc w:val="both"/>
        <w:rPr>
          <w:bCs/>
          <w:sz w:val="28"/>
          <w:szCs w:val="28"/>
          <w:lang w:val="ru-RU"/>
        </w:rPr>
      </w:pPr>
      <w:r w:rsidRPr="00A12C33">
        <w:rPr>
          <w:bCs/>
          <w:sz w:val="28"/>
          <w:szCs w:val="28"/>
          <w:lang w:val="ru-RU"/>
        </w:rPr>
        <w:t>Выполнять простые акробатические упражнения.</w:t>
      </w:r>
    </w:p>
    <w:p w14:paraId="740F17F9" w14:textId="77777777" w:rsidR="00A12C33" w:rsidRPr="00A12C33" w:rsidRDefault="00A12C33" w:rsidP="00253AA4">
      <w:pPr>
        <w:numPr>
          <w:ilvl w:val="0"/>
          <w:numId w:val="28"/>
        </w:numPr>
        <w:ind w:left="0" w:firstLine="709"/>
        <w:jc w:val="both"/>
        <w:rPr>
          <w:bCs/>
          <w:sz w:val="28"/>
          <w:szCs w:val="28"/>
          <w:lang w:val="ru-RU"/>
        </w:rPr>
      </w:pPr>
      <w:r w:rsidRPr="00A12C33">
        <w:rPr>
          <w:bCs/>
          <w:sz w:val="28"/>
          <w:szCs w:val="28"/>
          <w:lang w:val="ru-RU"/>
        </w:rPr>
        <w:t>Работать в паре.</w:t>
      </w:r>
    </w:p>
    <w:p w14:paraId="02178F91" w14:textId="77777777" w:rsidR="00A12C33" w:rsidRPr="00A12C33" w:rsidRDefault="00A12C33" w:rsidP="00253AA4">
      <w:pPr>
        <w:numPr>
          <w:ilvl w:val="0"/>
          <w:numId w:val="28"/>
        </w:numPr>
        <w:ind w:left="0" w:firstLine="709"/>
        <w:jc w:val="both"/>
        <w:rPr>
          <w:bCs/>
          <w:sz w:val="28"/>
          <w:szCs w:val="28"/>
          <w:lang w:val="ru-RU"/>
        </w:rPr>
      </w:pPr>
      <w:r w:rsidRPr="00A12C33">
        <w:rPr>
          <w:bCs/>
          <w:sz w:val="28"/>
          <w:szCs w:val="28"/>
          <w:lang w:val="ru-RU"/>
        </w:rPr>
        <w:t>Выполнять простые пластические этюды.</w:t>
      </w:r>
    </w:p>
    <w:p w14:paraId="5CEB5490" w14:textId="73FD3642" w:rsidR="00A12C33" w:rsidRPr="00A12C33" w:rsidRDefault="002D7CB6" w:rsidP="00253AA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конце </w:t>
      </w:r>
      <w:proofErr w:type="gramStart"/>
      <w:r>
        <w:rPr>
          <w:sz w:val="28"/>
          <w:szCs w:val="28"/>
          <w:lang w:val="ru-RU"/>
        </w:rPr>
        <w:t>4  года</w:t>
      </w:r>
      <w:proofErr w:type="gramEnd"/>
      <w:r>
        <w:rPr>
          <w:sz w:val="28"/>
          <w:szCs w:val="28"/>
          <w:lang w:val="ru-RU"/>
        </w:rPr>
        <w:t xml:space="preserve"> обучения итоговая аттестация-экзамен.</w:t>
      </w:r>
    </w:p>
    <w:p w14:paraId="14444670" w14:textId="77777777" w:rsidR="002D7CB6" w:rsidRDefault="00B91DD3" w:rsidP="00253AA4">
      <w:pPr>
        <w:tabs>
          <w:tab w:val="left" w:pos="1701"/>
        </w:tabs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</w:t>
      </w:r>
      <w:r w:rsidR="002D7CB6">
        <w:rPr>
          <w:b/>
          <w:bCs/>
          <w:color w:val="000000"/>
          <w:sz w:val="28"/>
          <w:szCs w:val="28"/>
          <w:lang w:val="ru-RU"/>
        </w:rPr>
        <w:t xml:space="preserve">                 </w:t>
      </w:r>
    </w:p>
    <w:p w14:paraId="724138DD" w14:textId="68BE8082" w:rsidR="00A12C33" w:rsidRPr="00A12C33" w:rsidRDefault="002D7CB6" w:rsidP="00253AA4">
      <w:pPr>
        <w:tabs>
          <w:tab w:val="left" w:pos="1701"/>
        </w:tabs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</w:t>
      </w:r>
      <w:r w:rsidR="00A12C33" w:rsidRPr="00A12C33">
        <w:rPr>
          <w:b/>
          <w:bCs/>
          <w:color w:val="000000"/>
          <w:sz w:val="28"/>
          <w:szCs w:val="28"/>
          <w:lang w:val="ru-RU"/>
        </w:rPr>
        <w:t>Требования</w:t>
      </w:r>
      <w:r w:rsidR="00A12C33" w:rsidRPr="00A12C33">
        <w:rPr>
          <w:b/>
          <w:bCs/>
          <w:color w:val="000000"/>
          <w:spacing w:val="-6"/>
          <w:sz w:val="28"/>
          <w:szCs w:val="28"/>
          <w:lang w:val="ru-RU"/>
        </w:rPr>
        <w:t xml:space="preserve"> </w:t>
      </w:r>
      <w:r w:rsidR="00A12C33" w:rsidRPr="00A12C33">
        <w:rPr>
          <w:b/>
          <w:bCs/>
          <w:color w:val="000000"/>
          <w:sz w:val="28"/>
          <w:szCs w:val="28"/>
          <w:lang w:val="ru-RU"/>
        </w:rPr>
        <w:t>к</w:t>
      </w:r>
      <w:r w:rsidR="00A12C33" w:rsidRPr="00A12C33">
        <w:rPr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="00A12C33" w:rsidRPr="00A12C33">
        <w:rPr>
          <w:b/>
          <w:bCs/>
          <w:color w:val="000000"/>
          <w:sz w:val="28"/>
          <w:szCs w:val="28"/>
          <w:lang w:val="ru-RU"/>
        </w:rPr>
        <w:t>уровню</w:t>
      </w:r>
      <w:r w:rsidR="00A12C33" w:rsidRPr="00A12C33">
        <w:rPr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="00A12C33" w:rsidRPr="00A12C33">
        <w:rPr>
          <w:b/>
          <w:bCs/>
          <w:color w:val="000000"/>
          <w:sz w:val="28"/>
          <w:szCs w:val="28"/>
          <w:lang w:val="ru-RU"/>
        </w:rPr>
        <w:t>подготовки</w:t>
      </w:r>
      <w:r w:rsidR="00A12C33" w:rsidRPr="00A12C33">
        <w:rPr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="00A12C33" w:rsidRPr="00A12C33">
        <w:rPr>
          <w:b/>
          <w:bCs/>
          <w:color w:val="000000"/>
          <w:sz w:val="28"/>
          <w:szCs w:val="28"/>
          <w:lang w:val="ru-RU"/>
        </w:rPr>
        <w:t>обучающихся</w:t>
      </w:r>
    </w:p>
    <w:p w14:paraId="4B2F6F98" w14:textId="77777777" w:rsidR="00A12C33" w:rsidRPr="00A12C33" w:rsidRDefault="00A12C33" w:rsidP="00253AA4">
      <w:pPr>
        <w:ind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Полученные в процессе обучения навыки реализуются учащимися в конкретной</w:t>
      </w:r>
      <w:r w:rsidRPr="00A12C33">
        <w:rPr>
          <w:spacing w:val="-6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творческой работе,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которая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показывается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 зачете или контрольном уроке в конце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каждого</w:t>
      </w:r>
      <w:r w:rsidRPr="00A12C33">
        <w:rPr>
          <w:spacing w:val="1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года</w:t>
      </w:r>
      <w:r w:rsidRPr="00A12C33">
        <w:rPr>
          <w:spacing w:val="6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обучения.</w:t>
      </w:r>
    </w:p>
    <w:p w14:paraId="75D8F70D" w14:textId="77777777" w:rsidR="00A12C33" w:rsidRPr="00A12C33" w:rsidRDefault="00A12C33" w:rsidP="00253AA4">
      <w:pPr>
        <w:ind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Обучающиеся, освоившие программу должны обладать следующими знаниями,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умениями</w:t>
      </w:r>
      <w:r w:rsidRPr="00A12C33">
        <w:rPr>
          <w:spacing w:val="16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-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навыками:</w:t>
      </w:r>
    </w:p>
    <w:p w14:paraId="1F8AAFF3" w14:textId="77777777" w:rsidR="00A12C33" w:rsidRPr="00A12C33" w:rsidRDefault="00A12C33" w:rsidP="00253AA4">
      <w:pPr>
        <w:numPr>
          <w:ilvl w:val="0"/>
          <w:numId w:val="25"/>
        </w:numPr>
        <w:tabs>
          <w:tab w:val="left" w:pos="709"/>
        </w:tabs>
        <w:ind w:left="0" w:firstLine="0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необходимыми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знаниями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области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физической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культуры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техники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безопасности</w:t>
      </w:r>
      <w:r w:rsidRPr="00A12C33">
        <w:rPr>
          <w:spacing w:val="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при</w:t>
      </w:r>
      <w:r w:rsidRPr="00A12C33">
        <w:rPr>
          <w:spacing w:val="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исполнении</w:t>
      </w:r>
      <w:r w:rsidRPr="00A12C33">
        <w:rPr>
          <w:spacing w:val="1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пластических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заданий</w:t>
      </w:r>
      <w:r w:rsidRPr="00A12C33">
        <w:rPr>
          <w:spacing w:val="1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</w:t>
      </w:r>
      <w:r w:rsidRPr="00A12C33">
        <w:rPr>
          <w:spacing w:val="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сцене;</w:t>
      </w:r>
    </w:p>
    <w:p w14:paraId="268CCB6E" w14:textId="77777777" w:rsidR="00A12C33" w:rsidRPr="00A12C33" w:rsidRDefault="00A12C33" w:rsidP="00253AA4">
      <w:pPr>
        <w:numPr>
          <w:ilvl w:val="0"/>
          <w:numId w:val="25"/>
        </w:numPr>
        <w:tabs>
          <w:tab w:val="left" w:pos="709"/>
        </w:tabs>
        <w:ind w:left="0" w:firstLine="0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знаниями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технических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приемов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сценического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движения;</w:t>
      </w:r>
    </w:p>
    <w:p w14:paraId="0264FFC0" w14:textId="77777777" w:rsidR="00A12C33" w:rsidRPr="00A12C33" w:rsidRDefault="00A12C33" w:rsidP="00253AA4">
      <w:pPr>
        <w:numPr>
          <w:ilvl w:val="0"/>
          <w:numId w:val="25"/>
        </w:numPr>
        <w:tabs>
          <w:tab w:val="left" w:pos="709"/>
        </w:tabs>
        <w:ind w:left="0" w:firstLine="0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знаниями</w:t>
      </w:r>
      <w:r w:rsidRPr="00A12C33">
        <w:rPr>
          <w:spacing w:val="-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профессиональной</w:t>
      </w:r>
      <w:r w:rsidRPr="00A12C33">
        <w:rPr>
          <w:spacing w:val="-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терминологии;</w:t>
      </w:r>
    </w:p>
    <w:p w14:paraId="77B4127B" w14:textId="77777777" w:rsidR="00A12C33" w:rsidRPr="00A12C33" w:rsidRDefault="00A12C33" w:rsidP="00253AA4">
      <w:pPr>
        <w:numPr>
          <w:ilvl w:val="0"/>
          <w:numId w:val="25"/>
        </w:numPr>
        <w:tabs>
          <w:tab w:val="left" w:pos="709"/>
        </w:tabs>
        <w:ind w:left="0" w:firstLine="0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умением</w:t>
      </w:r>
      <w:r w:rsidRPr="00A12C33">
        <w:rPr>
          <w:spacing w:val="-6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распределять</w:t>
      </w:r>
      <w:r w:rsidRPr="00A12C33">
        <w:rPr>
          <w:spacing w:val="-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движения</w:t>
      </w:r>
      <w:r w:rsidRPr="00A12C33">
        <w:rPr>
          <w:spacing w:val="6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во</w:t>
      </w:r>
      <w:r w:rsidRPr="00A12C33">
        <w:rPr>
          <w:spacing w:val="-4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времени и</w:t>
      </w:r>
      <w:r w:rsidRPr="00A12C33">
        <w:rPr>
          <w:spacing w:val="-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пространстве;</w:t>
      </w:r>
    </w:p>
    <w:p w14:paraId="5235FF8E" w14:textId="77777777" w:rsidR="00A12C33" w:rsidRPr="00A12C33" w:rsidRDefault="00A12C33" w:rsidP="00253AA4">
      <w:pPr>
        <w:numPr>
          <w:ilvl w:val="0"/>
          <w:numId w:val="25"/>
        </w:numPr>
        <w:tabs>
          <w:tab w:val="left" w:pos="709"/>
          <w:tab w:val="left" w:pos="1150"/>
        </w:tabs>
        <w:ind w:left="0" w:firstLine="0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навыками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владения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средствами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пластической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выразительности,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комплексом</w:t>
      </w:r>
      <w:r w:rsidRPr="00A12C33">
        <w:rPr>
          <w:spacing w:val="-67"/>
          <w:sz w:val="28"/>
          <w:szCs w:val="28"/>
          <w:lang w:val="ru-RU"/>
        </w:rPr>
        <w:t xml:space="preserve">      </w:t>
      </w:r>
      <w:r w:rsidRPr="00A12C33">
        <w:rPr>
          <w:sz w:val="28"/>
          <w:szCs w:val="28"/>
          <w:lang w:val="ru-RU"/>
        </w:rPr>
        <w:t xml:space="preserve"> физических упражнений.</w:t>
      </w:r>
    </w:p>
    <w:p w14:paraId="7C99D9B4" w14:textId="77777777" w:rsidR="00A12C33" w:rsidRPr="00A12C33" w:rsidRDefault="00A12C33" w:rsidP="00253AA4">
      <w:pPr>
        <w:jc w:val="both"/>
        <w:rPr>
          <w:sz w:val="28"/>
          <w:szCs w:val="28"/>
          <w:lang w:val="ru-RU"/>
        </w:rPr>
      </w:pPr>
    </w:p>
    <w:p w14:paraId="2690DBE3" w14:textId="541768ED" w:rsidR="00A12C33" w:rsidRPr="00A12C33" w:rsidRDefault="00B91DD3" w:rsidP="00253AA4">
      <w:pPr>
        <w:tabs>
          <w:tab w:val="left" w:pos="709"/>
        </w:tabs>
        <w:rPr>
          <w:b/>
          <w:i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</w:t>
      </w:r>
      <w:r w:rsidR="00A12C33" w:rsidRPr="00A12C33">
        <w:rPr>
          <w:b/>
          <w:i/>
          <w:color w:val="000000"/>
          <w:sz w:val="28"/>
          <w:szCs w:val="28"/>
          <w:lang w:val="ru-RU"/>
        </w:rPr>
        <w:t>Критерии оценки</w:t>
      </w:r>
    </w:p>
    <w:p w14:paraId="1E50642A" w14:textId="77777777" w:rsidR="00A12C33" w:rsidRPr="00A12C33" w:rsidRDefault="00A12C33" w:rsidP="00253AA4">
      <w:pPr>
        <w:ind w:firstLine="709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Качество</w:t>
      </w:r>
      <w:r w:rsidRPr="00A12C33">
        <w:rPr>
          <w:sz w:val="28"/>
          <w:szCs w:val="28"/>
          <w:lang w:val="ru-RU"/>
        </w:rPr>
        <w:tab/>
        <w:t>подготовки</w:t>
      </w:r>
      <w:r w:rsidRPr="00A12C33">
        <w:rPr>
          <w:sz w:val="28"/>
          <w:szCs w:val="28"/>
          <w:lang w:val="ru-RU"/>
        </w:rPr>
        <w:tab/>
        <w:t>обучающихся</w:t>
      </w:r>
      <w:r w:rsidRPr="00A12C33">
        <w:rPr>
          <w:sz w:val="28"/>
          <w:szCs w:val="28"/>
          <w:lang w:val="ru-RU"/>
        </w:rPr>
        <w:tab/>
        <w:t>оценивается</w:t>
      </w:r>
      <w:r w:rsidRPr="00A12C33">
        <w:rPr>
          <w:sz w:val="28"/>
          <w:szCs w:val="28"/>
          <w:lang w:val="ru-RU"/>
        </w:rPr>
        <w:tab/>
        <w:t xml:space="preserve">по </w:t>
      </w:r>
      <w:r w:rsidRPr="00A12C33">
        <w:rPr>
          <w:sz w:val="28"/>
          <w:szCs w:val="28"/>
          <w:lang w:val="ru-RU"/>
        </w:rPr>
        <w:lastRenderedPageBreak/>
        <w:t>пятибалльной</w:t>
      </w:r>
      <w:r w:rsidRPr="00A12C33">
        <w:rPr>
          <w:sz w:val="28"/>
          <w:szCs w:val="28"/>
          <w:lang w:val="ru-RU"/>
        </w:rPr>
        <w:tab/>
        <w:t xml:space="preserve">шкале: </w:t>
      </w:r>
      <w:r w:rsidRPr="00A12C33">
        <w:rPr>
          <w:spacing w:val="-1"/>
          <w:sz w:val="28"/>
          <w:szCs w:val="28"/>
          <w:lang w:val="ru-RU"/>
        </w:rPr>
        <w:t>5</w:t>
      </w:r>
      <w:r w:rsidRPr="00A12C33">
        <w:rPr>
          <w:spacing w:val="-6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(отлично),</w:t>
      </w:r>
      <w:r w:rsidRPr="00A12C33">
        <w:rPr>
          <w:spacing w:val="1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4</w:t>
      </w:r>
      <w:r w:rsidRPr="00A12C33">
        <w:rPr>
          <w:spacing w:val="-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(хорошо),</w:t>
      </w:r>
      <w:r w:rsidRPr="00A12C33">
        <w:rPr>
          <w:spacing w:val="14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3</w:t>
      </w:r>
      <w:r w:rsidRPr="00A12C33">
        <w:rPr>
          <w:spacing w:val="-2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(удовлетворительно),</w:t>
      </w:r>
      <w:r w:rsidRPr="00A12C33">
        <w:rPr>
          <w:spacing w:val="1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2</w:t>
      </w:r>
      <w:r w:rsidRPr="00A12C33">
        <w:rPr>
          <w:spacing w:val="-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(неудовлетворительно).</w:t>
      </w:r>
    </w:p>
    <w:p w14:paraId="0D1F6ACA" w14:textId="77777777" w:rsidR="00A12C33" w:rsidRPr="00A12C33" w:rsidRDefault="00A12C33" w:rsidP="00253AA4">
      <w:pPr>
        <w:numPr>
          <w:ilvl w:val="0"/>
          <w:numId w:val="30"/>
        </w:numPr>
        <w:tabs>
          <w:tab w:val="left" w:pos="1105"/>
        </w:tabs>
        <w:ind w:left="0"/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(отлично)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-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качественное,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осмысленное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исполнение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упражнений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</w:t>
      </w:r>
      <w:r w:rsidRPr="00A12C33">
        <w:rPr>
          <w:spacing w:val="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освоение</w:t>
      </w:r>
      <w:r w:rsidRPr="00A12C33">
        <w:rPr>
          <w:spacing w:val="-6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сценических</w:t>
      </w:r>
      <w:r w:rsidRPr="00A12C33">
        <w:rPr>
          <w:spacing w:val="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навыков.</w:t>
      </w:r>
    </w:p>
    <w:p w14:paraId="09507E75" w14:textId="77777777" w:rsidR="00A12C33" w:rsidRPr="00A12C33" w:rsidRDefault="00A12C33" w:rsidP="00253AA4">
      <w:pPr>
        <w:jc w:val="both"/>
        <w:rPr>
          <w:sz w:val="28"/>
          <w:szCs w:val="28"/>
          <w:lang w:val="ru-RU"/>
        </w:rPr>
      </w:pPr>
      <w:proofErr w:type="gramStart"/>
      <w:r w:rsidRPr="00A12C33">
        <w:rPr>
          <w:sz w:val="28"/>
          <w:szCs w:val="28"/>
          <w:lang w:val="ru-RU"/>
        </w:rPr>
        <w:t xml:space="preserve">4 </w:t>
      </w:r>
      <w:r w:rsidRPr="00A12C33">
        <w:rPr>
          <w:spacing w:val="-1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(</w:t>
      </w:r>
      <w:proofErr w:type="gramEnd"/>
      <w:r w:rsidRPr="00A12C33">
        <w:rPr>
          <w:sz w:val="28"/>
          <w:szCs w:val="28"/>
          <w:lang w:val="ru-RU"/>
        </w:rPr>
        <w:t>хорошо)</w:t>
      </w:r>
      <w:r w:rsidRPr="00A12C33">
        <w:rPr>
          <w:spacing w:val="-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-</w:t>
      </w:r>
      <w:r w:rsidRPr="00A12C33">
        <w:rPr>
          <w:spacing w:val="-10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грамотное</w:t>
      </w:r>
      <w:r w:rsidRPr="00A12C33">
        <w:rPr>
          <w:spacing w:val="-4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исполнение с</w:t>
      </w:r>
      <w:r w:rsidRPr="00A12C33">
        <w:rPr>
          <w:spacing w:val="-1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небольшими</w:t>
      </w:r>
      <w:r w:rsidRPr="00A12C33">
        <w:rPr>
          <w:spacing w:val="1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недочетами.</w:t>
      </w:r>
    </w:p>
    <w:p w14:paraId="70101562" w14:textId="77777777" w:rsidR="00A12C33" w:rsidRPr="00A12C33" w:rsidRDefault="00A12C33" w:rsidP="00253AA4">
      <w:pPr>
        <w:jc w:val="both"/>
        <w:rPr>
          <w:sz w:val="28"/>
          <w:szCs w:val="28"/>
          <w:lang w:val="ru-RU"/>
        </w:rPr>
      </w:pPr>
      <w:r w:rsidRPr="00A12C33">
        <w:rPr>
          <w:sz w:val="28"/>
          <w:szCs w:val="28"/>
          <w:lang w:val="ru-RU"/>
        </w:rPr>
        <w:t>3</w:t>
      </w:r>
      <w:r w:rsidRPr="00A12C33">
        <w:rPr>
          <w:spacing w:val="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(удовлетворительно)</w:t>
      </w:r>
      <w:r w:rsidRPr="00A12C33">
        <w:rPr>
          <w:spacing w:val="1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-</w:t>
      </w:r>
      <w:r w:rsidRPr="00A12C33">
        <w:rPr>
          <w:spacing w:val="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исполнение</w:t>
      </w:r>
      <w:r w:rsidRPr="00A12C33">
        <w:rPr>
          <w:spacing w:val="1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</w:t>
      </w:r>
      <w:r w:rsidRPr="00A12C33">
        <w:rPr>
          <w:spacing w:val="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большим</w:t>
      </w:r>
      <w:r w:rsidRPr="00A12C33">
        <w:rPr>
          <w:spacing w:val="2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количеством</w:t>
      </w:r>
      <w:r w:rsidRPr="00A12C33">
        <w:rPr>
          <w:spacing w:val="1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недостатков,</w:t>
      </w:r>
      <w:r w:rsidRPr="00A12C33">
        <w:rPr>
          <w:spacing w:val="19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слабая</w:t>
      </w:r>
      <w:r w:rsidRPr="00A12C33">
        <w:rPr>
          <w:spacing w:val="-67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физическая</w:t>
      </w:r>
      <w:r w:rsidRPr="00A12C33">
        <w:rPr>
          <w:spacing w:val="13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подготовка.</w:t>
      </w:r>
    </w:p>
    <w:p w14:paraId="34114A5C" w14:textId="07DE5CB8" w:rsidR="00A12C33" w:rsidRDefault="00A12C33" w:rsidP="00253AA4">
      <w:pPr>
        <w:tabs>
          <w:tab w:val="left" w:pos="1394"/>
          <w:tab w:val="left" w:pos="4606"/>
          <w:tab w:val="left" w:pos="5136"/>
          <w:tab w:val="left" w:pos="7158"/>
          <w:tab w:val="left" w:pos="8828"/>
          <w:tab w:val="left" w:pos="9408"/>
        </w:tabs>
        <w:jc w:val="both"/>
        <w:rPr>
          <w:sz w:val="28"/>
          <w:szCs w:val="28"/>
          <w:lang w:val="ru-RU"/>
        </w:rPr>
      </w:pPr>
      <w:proofErr w:type="gramStart"/>
      <w:r w:rsidRPr="00A12C33">
        <w:rPr>
          <w:sz w:val="28"/>
          <w:szCs w:val="28"/>
          <w:lang w:val="ru-RU"/>
        </w:rPr>
        <w:t>2  (</w:t>
      </w:r>
      <w:proofErr w:type="gramEnd"/>
      <w:r w:rsidRPr="00A12C33">
        <w:rPr>
          <w:sz w:val="28"/>
          <w:szCs w:val="28"/>
          <w:lang w:val="ru-RU"/>
        </w:rPr>
        <w:t>неудовлетворительно) - непонимание</w:t>
      </w:r>
      <w:r w:rsidRPr="00A12C33">
        <w:rPr>
          <w:sz w:val="28"/>
          <w:szCs w:val="28"/>
          <w:lang w:val="ru-RU"/>
        </w:rPr>
        <w:tab/>
        <w:t>материала</w:t>
      </w:r>
      <w:r w:rsidRPr="00A12C33">
        <w:rPr>
          <w:sz w:val="28"/>
          <w:szCs w:val="28"/>
          <w:lang w:val="ru-RU"/>
        </w:rPr>
        <w:tab/>
        <w:t xml:space="preserve">и </w:t>
      </w:r>
      <w:r w:rsidRPr="00A12C33">
        <w:rPr>
          <w:spacing w:val="-2"/>
          <w:sz w:val="28"/>
          <w:szCs w:val="28"/>
          <w:lang w:val="ru-RU"/>
        </w:rPr>
        <w:t>отсутствие</w:t>
      </w:r>
      <w:r w:rsidRPr="00A12C33">
        <w:rPr>
          <w:spacing w:val="-67"/>
          <w:sz w:val="28"/>
          <w:szCs w:val="28"/>
          <w:lang w:val="ru-RU"/>
        </w:rPr>
        <w:t xml:space="preserve">  </w:t>
      </w:r>
      <w:r w:rsidRPr="00A12C33">
        <w:rPr>
          <w:sz w:val="28"/>
          <w:szCs w:val="28"/>
          <w:lang w:val="ru-RU"/>
        </w:rPr>
        <w:t>психофизического</w:t>
      </w:r>
      <w:r w:rsidRPr="00A12C33">
        <w:rPr>
          <w:spacing w:val="15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развития</w:t>
      </w:r>
      <w:r w:rsidRPr="00A12C33">
        <w:rPr>
          <w:spacing w:val="1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в</w:t>
      </w:r>
      <w:r w:rsidRPr="00A12C33">
        <w:rPr>
          <w:spacing w:val="-11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данном</w:t>
      </w:r>
      <w:r w:rsidRPr="00A12C33">
        <w:rPr>
          <w:spacing w:val="8"/>
          <w:sz w:val="28"/>
          <w:szCs w:val="28"/>
          <w:lang w:val="ru-RU"/>
        </w:rPr>
        <w:t xml:space="preserve"> </w:t>
      </w:r>
      <w:r w:rsidRPr="00A12C33">
        <w:rPr>
          <w:sz w:val="28"/>
          <w:szCs w:val="28"/>
          <w:lang w:val="ru-RU"/>
        </w:rPr>
        <w:t>предмете.</w:t>
      </w:r>
    </w:p>
    <w:p w14:paraId="7D782938" w14:textId="77777777" w:rsidR="002D7CB6" w:rsidRDefault="002D7CB6" w:rsidP="00253AA4">
      <w:pPr>
        <w:widowControl/>
        <w:autoSpaceDE/>
        <w:autoSpaceDN/>
        <w:jc w:val="both"/>
        <w:rPr>
          <w:b/>
          <w:sz w:val="28"/>
          <w:szCs w:val="28"/>
          <w:lang w:val="ru-RU" w:eastAsia="ru-RU"/>
        </w:rPr>
      </w:pPr>
    </w:p>
    <w:p w14:paraId="128E73A1" w14:textId="77777777" w:rsidR="00D14196" w:rsidRDefault="002D7CB6" w:rsidP="00253AA4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2D7CB6">
        <w:rPr>
          <w:b/>
          <w:sz w:val="28"/>
          <w:szCs w:val="28"/>
          <w:lang w:val="ru-RU" w:eastAsia="ru-RU"/>
        </w:rPr>
        <w:t>ТРЕБОВАНИЯ К УРОВНЮ ПОДГОТОВКИ УЧАЩИХСЯ</w:t>
      </w:r>
      <w:r>
        <w:rPr>
          <w:b/>
          <w:sz w:val="28"/>
          <w:szCs w:val="28"/>
          <w:lang w:val="ru-RU" w:eastAsia="ru-RU"/>
        </w:rPr>
        <w:t xml:space="preserve"> </w:t>
      </w:r>
    </w:p>
    <w:p w14:paraId="43EDD562" w14:textId="03D7DED7" w:rsidR="002D7CB6" w:rsidRDefault="002D7CB6" w:rsidP="00253AA4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</w:t>
      </w:r>
      <w:r w:rsidR="00D14196" w:rsidRPr="00D14196">
        <w:rPr>
          <w:sz w:val="28"/>
          <w:szCs w:val="28"/>
          <w:lang w:val="ru-RU" w:eastAsia="ru-RU"/>
        </w:rPr>
        <w:t xml:space="preserve"> </w:t>
      </w:r>
      <w:r w:rsidR="00D14196" w:rsidRPr="00D14196">
        <w:rPr>
          <w:b/>
          <w:bCs/>
          <w:sz w:val="28"/>
          <w:szCs w:val="28"/>
          <w:lang w:val="ru-RU" w:eastAsia="ru-RU"/>
        </w:rPr>
        <w:t xml:space="preserve">учебному </w:t>
      </w:r>
      <w:proofErr w:type="gramStart"/>
      <w:r w:rsidR="00D14196" w:rsidRPr="00D14196">
        <w:rPr>
          <w:b/>
          <w:bCs/>
          <w:sz w:val="28"/>
          <w:szCs w:val="28"/>
          <w:lang w:val="ru-RU" w:eastAsia="ru-RU"/>
        </w:rPr>
        <w:t xml:space="preserve">предмету </w:t>
      </w:r>
      <w:r w:rsidR="00D14196" w:rsidRPr="002D7CB6">
        <w:rPr>
          <w:b/>
          <w:bCs/>
          <w:sz w:val="28"/>
          <w:szCs w:val="28"/>
          <w:lang w:val="ru-RU" w:eastAsia="ru-RU"/>
        </w:rPr>
        <w:t xml:space="preserve"> «</w:t>
      </w:r>
      <w:proofErr w:type="gramEnd"/>
      <w:r w:rsidR="00D14196" w:rsidRPr="00D14196">
        <w:rPr>
          <w:b/>
          <w:bCs/>
          <w:sz w:val="28"/>
          <w:szCs w:val="28"/>
          <w:lang w:val="ru-RU" w:eastAsia="ru-RU"/>
        </w:rPr>
        <w:t>Постановка спектаклей</w:t>
      </w:r>
      <w:r w:rsidR="00D14196" w:rsidRPr="002D7CB6">
        <w:rPr>
          <w:b/>
          <w:bCs/>
          <w:sz w:val="28"/>
          <w:szCs w:val="28"/>
          <w:lang w:val="ru-RU" w:eastAsia="ru-RU"/>
        </w:rPr>
        <w:t>»</w:t>
      </w:r>
    </w:p>
    <w:p w14:paraId="0B8C836C" w14:textId="77777777" w:rsidR="00253AA4" w:rsidRPr="002D7CB6" w:rsidRDefault="00253AA4" w:rsidP="00253AA4">
      <w:pPr>
        <w:widowControl/>
        <w:autoSpaceDE/>
        <w:autoSpaceDN/>
        <w:jc w:val="center"/>
        <w:rPr>
          <w:b/>
          <w:bCs/>
          <w:sz w:val="28"/>
          <w:szCs w:val="28"/>
          <w:lang w:val="ru-RU" w:eastAsia="ru-RU"/>
        </w:rPr>
      </w:pPr>
    </w:p>
    <w:p w14:paraId="161FEB6B" w14:textId="3E553814" w:rsidR="002D7CB6" w:rsidRPr="002D7CB6" w:rsidRDefault="002D7CB6" w:rsidP="00253AA4">
      <w:pPr>
        <w:widowControl/>
        <w:tabs>
          <w:tab w:val="left" w:pos="426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 Результатом освоения программы</w:t>
      </w:r>
      <w:r>
        <w:rPr>
          <w:sz w:val="28"/>
          <w:szCs w:val="28"/>
          <w:lang w:val="ru-RU" w:eastAsia="ru-RU"/>
        </w:rPr>
        <w:t xml:space="preserve"> учебного </w:t>
      </w:r>
      <w:proofErr w:type="gramStart"/>
      <w:r>
        <w:rPr>
          <w:sz w:val="28"/>
          <w:szCs w:val="28"/>
          <w:lang w:val="ru-RU" w:eastAsia="ru-RU"/>
        </w:rPr>
        <w:t xml:space="preserve">предмета </w:t>
      </w:r>
      <w:r w:rsidRPr="002D7CB6">
        <w:rPr>
          <w:sz w:val="28"/>
          <w:szCs w:val="28"/>
          <w:lang w:val="ru-RU" w:eastAsia="ru-RU"/>
        </w:rPr>
        <w:t xml:space="preserve"> «</w:t>
      </w:r>
      <w:proofErr w:type="gramEnd"/>
      <w:r>
        <w:rPr>
          <w:sz w:val="28"/>
          <w:szCs w:val="28"/>
          <w:lang w:val="ru-RU" w:eastAsia="ru-RU"/>
        </w:rPr>
        <w:t>Постановка спектаклей</w:t>
      </w:r>
      <w:r w:rsidRPr="002D7CB6">
        <w:rPr>
          <w:sz w:val="28"/>
          <w:szCs w:val="28"/>
          <w:lang w:val="ru-RU" w:eastAsia="ru-RU"/>
        </w:rPr>
        <w:t>» в области театрального искусства  является приобретение обучающимися следующих знаний, умений и навыков:</w:t>
      </w:r>
    </w:p>
    <w:p w14:paraId="6197210A" w14:textId="77777777" w:rsidR="002D7CB6" w:rsidRPr="002D7CB6" w:rsidRDefault="002D7CB6" w:rsidP="00253AA4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умение подготовить концертно-сценический номер или фрагмент театральной роли под руководством преподавателя;</w:t>
      </w:r>
    </w:p>
    <w:p w14:paraId="7DDB6D2C" w14:textId="77777777" w:rsidR="002D7CB6" w:rsidRPr="002D7CB6" w:rsidRDefault="002D7CB6" w:rsidP="00253AA4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умение работать в творческом коллективе: вежливо, тактично и уважительно относиться к партнерам по сцене;</w:t>
      </w:r>
    </w:p>
    <w:p w14:paraId="65F82A71" w14:textId="77777777" w:rsidR="002D7CB6" w:rsidRPr="002D7CB6" w:rsidRDefault="002D7CB6" w:rsidP="00253AA4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умение анализировать и исправлять допущенные ошибки;</w:t>
      </w:r>
    </w:p>
    <w:p w14:paraId="7C811BD2" w14:textId="77777777" w:rsidR="002D7CB6" w:rsidRPr="002D7CB6" w:rsidRDefault="002D7CB6" w:rsidP="00253AA4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</w:t>
      </w:r>
    </w:p>
    <w:p w14:paraId="00154147" w14:textId="77777777" w:rsidR="002D7CB6" w:rsidRPr="002D7CB6" w:rsidRDefault="002D7CB6" w:rsidP="00253AA4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умения использовать выразительные средства для создания художественного образа;</w:t>
      </w:r>
    </w:p>
    <w:p w14:paraId="4A75E92E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умения использовать приобретенные технические навыки при решении исполнительских задач;</w:t>
      </w:r>
    </w:p>
    <w:p w14:paraId="1C1CB367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навыков владения средствами пластической выразительности;</w:t>
      </w:r>
    </w:p>
    <w:p w14:paraId="141B4386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навыков участия в репетиционной работе;</w:t>
      </w:r>
    </w:p>
    <w:p w14:paraId="74FA1BA2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навыков публичных выступлений;</w:t>
      </w:r>
    </w:p>
    <w:p w14:paraId="3A02F948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навыков общения со зрительской аудиторией в условиях театрального представления;</w:t>
      </w:r>
    </w:p>
    <w:p w14:paraId="1F221A7F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навыков тренировки психофизического аппарата;</w:t>
      </w:r>
    </w:p>
    <w:p w14:paraId="7A5F3DB8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знания основных средств выразительности театрального искусства;</w:t>
      </w:r>
    </w:p>
    <w:p w14:paraId="0CDE011A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умения координироваться в сценическом пространстве;</w:t>
      </w:r>
    </w:p>
    <w:p w14:paraId="3BDCFC71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умения создавать художественный образ в сценической работе или в творческом номере;</w:t>
      </w:r>
    </w:p>
    <w:p w14:paraId="27CD4528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навыков по владению психофизическим состоянием;</w:t>
      </w:r>
    </w:p>
    <w:p w14:paraId="3AADAD5A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умение работать над ролью под руководством преподавателя;</w:t>
      </w:r>
    </w:p>
    <w:p w14:paraId="33E030BC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навыков репетиционной и концертной работы; </w:t>
      </w:r>
    </w:p>
    <w:p w14:paraId="3ABA6A5F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навыков по использованию театрального реквизита; </w:t>
      </w:r>
    </w:p>
    <w:p w14:paraId="1C8FA2B1" w14:textId="77777777" w:rsidR="002D7CB6" w:rsidRPr="002D7CB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знания основ техники безопасности при работе на сцене;</w:t>
      </w:r>
    </w:p>
    <w:p w14:paraId="15F639BB" w14:textId="289A8B3F" w:rsidR="00D14196" w:rsidRDefault="002D7CB6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навыков </w:t>
      </w:r>
      <w:proofErr w:type="gramStart"/>
      <w:r w:rsidRPr="002D7CB6">
        <w:rPr>
          <w:sz w:val="28"/>
          <w:szCs w:val="28"/>
          <w:lang w:val="ru-RU" w:eastAsia="ru-RU"/>
        </w:rPr>
        <w:t>анализа  собственного</w:t>
      </w:r>
      <w:proofErr w:type="gramEnd"/>
      <w:r w:rsidRPr="002D7CB6">
        <w:rPr>
          <w:sz w:val="28"/>
          <w:szCs w:val="28"/>
          <w:lang w:val="ru-RU" w:eastAsia="ru-RU"/>
        </w:rPr>
        <w:t xml:space="preserve"> исполнительского опыта. </w:t>
      </w:r>
    </w:p>
    <w:p w14:paraId="4BDCAE87" w14:textId="77777777" w:rsidR="00253AA4" w:rsidRDefault="00253AA4" w:rsidP="00253AA4">
      <w:pPr>
        <w:widowControl/>
        <w:numPr>
          <w:ilvl w:val="0"/>
          <w:numId w:val="3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val="ru-RU" w:eastAsia="ru-RU"/>
        </w:rPr>
      </w:pPr>
    </w:p>
    <w:p w14:paraId="0DF3EBA0" w14:textId="743E781D" w:rsidR="002D7CB6" w:rsidRPr="002D7CB6" w:rsidRDefault="00D14196" w:rsidP="00253AA4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</w:t>
      </w:r>
      <w:r w:rsidR="002D7CB6" w:rsidRPr="002D7CB6">
        <w:rPr>
          <w:b/>
          <w:sz w:val="28"/>
          <w:szCs w:val="28"/>
          <w:lang w:val="ru-RU" w:eastAsia="ru-RU"/>
        </w:rPr>
        <w:t>ФОРМЫ И МЕТОДЫ КОНТРОЛЯ, СИСТЕМА ОЦЕНОК</w:t>
      </w:r>
    </w:p>
    <w:p w14:paraId="4AA81944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     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14:paraId="2DDE31AD" w14:textId="0A04A4F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Виды аттестации по предмету «</w:t>
      </w:r>
      <w:r w:rsidR="00D14196" w:rsidRPr="00D14196">
        <w:rPr>
          <w:sz w:val="28"/>
          <w:szCs w:val="28"/>
          <w:lang w:val="ru-RU" w:eastAsia="ru-RU"/>
        </w:rPr>
        <w:t>Постановка спектаклей</w:t>
      </w:r>
      <w:r w:rsidRPr="002D7CB6">
        <w:rPr>
          <w:sz w:val="28"/>
          <w:szCs w:val="28"/>
          <w:lang w:val="ru-RU" w:eastAsia="ru-RU"/>
        </w:rPr>
        <w:t>»: текущая, промежуточная, итоговая.</w:t>
      </w:r>
    </w:p>
    <w:p w14:paraId="402489DF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Текущая аттестация проводится с целью контроля за качеством освоения какого-либо раздела учебного материала. Текущая аттестация проводится в форме показов с приглашением зрителей. </w:t>
      </w:r>
    </w:p>
    <w:p w14:paraId="54CA098D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  Промежуточная аттестация оценивает результаты учебной деятельности обучающихся по окончании полугодий учебного года. Основными формами промежуточной аттестации являются: зачет, контрольный урок.</w:t>
      </w:r>
    </w:p>
    <w:p w14:paraId="20F9B233" w14:textId="45627309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</w:t>
      </w:r>
      <w:r w:rsidR="00D14196" w:rsidRPr="00D14196">
        <w:rPr>
          <w:sz w:val="28"/>
          <w:szCs w:val="28"/>
          <w:lang w:val="ru-RU" w:eastAsia="ru-RU"/>
        </w:rPr>
        <w:t>Постановка спектаклей</w:t>
      </w:r>
      <w:r w:rsidRPr="002D7CB6">
        <w:rPr>
          <w:sz w:val="28"/>
          <w:szCs w:val="28"/>
          <w:lang w:val="ru-RU" w:eastAsia="ru-RU"/>
        </w:rPr>
        <w:t>». Промежуточная аттестация по предмету «</w:t>
      </w:r>
      <w:r w:rsidR="00D14196" w:rsidRPr="00D14196">
        <w:rPr>
          <w:sz w:val="28"/>
          <w:szCs w:val="28"/>
          <w:lang w:val="ru-RU" w:eastAsia="ru-RU"/>
        </w:rPr>
        <w:t>Постановка спектаклей</w:t>
      </w:r>
      <w:r w:rsidRPr="002D7CB6">
        <w:rPr>
          <w:sz w:val="28"/>
          <w:szCs w:val="28"/>
          <w:lang w:val="ru-RU" w:eastAsia="ru-RU"/>
        </w:rPr>
        <w:t xml:space="preserve">» обеспечивает оперативное управление учебной деятельностью обучающегося, ее корректировку и проводится с целью определения: качества реализации образовательного процесса; контроля сформированных у обучающихся умений и навыков </w:t>
      </w:r>
      <w:proofErr w:type="gramStart"/>
      <w:r w:rsidRPr="002D7CB6">
        <w:rPr>
          <w:sz w:val="28"/>
          <w:szCs w:val="28"/>
          <w:lang w:val="ru-RU" w:eastAsia="ru-RU"/>
        </w:rPr>
        <w:t>на  определенном</w:t>
      </w:r>
      <w:proofErr w:type="gramEnd"/>
      <w:r w:rsidRPr="002D7CB6">
        <w:rPr>
          <w:sz w:val="28"/>
          <w:szCs w:val="28"/>
          <w:lang w:val="ru-RU" w:eastAsia="ru-RU"/>
        </w:rPr>
        <w:t xml:space="preserve">   этапе обучения.</w:t>
      </w:r>
    </w:p>
    <w:p w14:paraId="26362033" w14:textId="551C9A90" w:rsidR="002D7CB6" w:rsidRPr="002D7CB6" w:rsidRDefault="002D7CB6" w:rsidP="00253AA4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2D7CB6">
        <w:rPr>
          <w:b/>
          <w:sz w:val="28"/>
          <w:szCs w:val="28"/>
          <w:lang w:val="ru-RU" w:eastAsia="ru-RU"/>
        </w:rPr>
        <w:t>График проведения промежуточной</w:t>
      </w:r>
      <w:r w:rsidR="00D14196">
        <w:rPr>
          <w:b/>
          <w:sz w:val="28"/>
          <w:szCs w:val="28"/>
          <w:lang w:val="ru-RU" w:eastAsia="ru-RU"/>
        </w:rPr>
        <w:t xml:space="preserve"> и </w:t>
      </w:r>
      <w:proofErr w:type="gramStart"/>
      <w:r w:rsidR="00D14196">
        <w:rPr>
          <w:b/>
          <w:sz w:val="28"/>
          <w:szCs w:val="28"/>
          <w:lang w:val="ru-RU" w:eastAsia="ru-RU"/>
        </w:rPr>
        <w:t xml:space="preserve">итоговой </w:t>
      </w:r>
      <w:r w:rsidRPr="002D7CB6">
        <w:rPr>
          <w:b/>
          <w:sz w:val="28"/>
          <w:szCs w:val="28"/>
          <w:lang w:val="ru-RU" w:eastAsia="ru-RU"/>
        </w:rPr>
        <w:t xml:space="preserve"> аттестации</w:t>
      </w:r>
      <w:proofErr w:type="gramEnd"/>
    </w:p>
    <w:p w14:paraId="057E1DEC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Дифференцированные зачеты в полугодиях: </w:t>
      </w:r>
    </w:p>
    <w:p w14:paraId="524E8E98" w14:textId="2C7F1018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- </w:t>
      </w:r>
      <w:r w:rsidR="00D14196">
        <w:rPr>
          <w:sz w:val="28"/>
          <w:szCs w:val="28"/>
          <w:lang w:val="ru-RU" w:eastAsia="ru-RU"/>
        </w:rPr>
        <w:t>2</w:t>
      </w:r>
      <w:r w:rsidRPr="002D7CB6">
        <w:rPr>
          <w:sz w:val="28"/>
          <w:szCs w:val="28"/>
          <w:lang w:val="ru-RU" w:eastAsia="ru-RU"/>
        </w:rPr>
        <w:t xml:space="preserve">, </w:t>
      </w:r>
      <w:r w:rsidR="00D14196">
        <w:rPr>
          <w:sz w:val="28"/>
          <w:szCs w:val="28"/>
          <w:lang w:val="ru-RU" w:eastAsia="ru-RU"/>
        </w:rPr>
        <w:t>4</w:t>
      </w:r>
      <w:r w:rsidRPr="002D7CB6">
        <w:rPr>
          <w:sz w:val="28"/>
          <w:szCs w:val="28"/>
          <w:lang w:val="ru-RU" w:eastAsia="ru-RU"/>
        </w:rPr>
        <w:t xml:space="preserve">, </w:t>
      </w:r>
      <w:proofErr w:type="gramStart"/>
      <w:r w:rsidR="00D14196">
        <w:rPr>
          <w:sz w:val="28"/>
          <w:szCs w:val="28"/>
          <w:lang w:val="ru-RU" w:eastAsia="ru-RU"/>
        </w:rPr>
        <w:t xml:space="preserve">6  </w:t>
      </w:r>
      <w:r w:rsidRPr="002D7CB6">
        <w:rPr>
          <w:sz w:val="28"/>
          <w:szCs w:val="28"/>
          <w:lang w:val="ru-RU" w:eastAsia="ru-RU"/>
        </w:rPr>
        <w:t>полугодия</w:t>
      </w:r>
      <w:proofErr w:type="gramEnd"/>
      <w:r w:rsidRPr="002D7CB6">
        <w:rPr>
          <w:sz w:val="28"/>
          <w:szCs w:val="28"/>
          <w:lang w:val="ru-RU" w:eastAsia="ru-RU"/>
        </w:rPr>
        <w:t xml:space="preserve"> (по </w:t>
      </w:r>
      <w:r w:rsidR="00D14196">
        <w:rPr>
          <w:sz w:val="28"/>
          <w:szCs w:val="28"/>
          <w:lang w:val="ru-RU" w:eastAsia="ru-RU"/>
        </w:rPr>
        <w:t xml:space="preserve">четырех летнему сроку обучения </w:t>
      </w:r>
      <w:r w:rsidRPr="002D7CB6">
        <w:rPr>
          <w:sz w:val="28"/>
          <w:szCs w:val="28"/>
          <w:lang w:val="ru-RU" w:eastAsia="ru-RU"/>
        </w:rPr>
        <w:t xml:space="preserve">), в </w:t>
      </w:r>
      <w:r w:rsidR="00D14196">
        <w:rPr>
          <w:sz w:val="28"/>
          <w:szCs w:val="28"/>
          <w:lang w:val="ru-RU" w:eastAsia="ru-RU"/>
        </w:rPr>
        <w:t>8</w:t>
      </w:r>
      <w:r w:rsidRPr="002D7CB6">
        <w:rPr>
          <w:sz w:val="28"/>
          <w:szCs w:val="28"/>
          <w:lang w:val="ru-RU" w:eastAsia="ru-RU"/>
        </w:rPr>
        <w:t xml:space="preserve"> полугодии (в конце </w:t>
      </w:r>
      <w:r w:rsidR="00D14196">
        <w:rPr>
          <w:sz w:val="28"/>
          <w:szCs w:val="28"/>
          <w:lang w:val="ru-RU" w:eastAsia="ru-RU"/>
        </w:rPr>
        <w:t>4</w:t>
      </w:r>
      <w:r w:rsidRPr="002D7CB6">
        <w:rPr>
          <w:sz w:val="28"/>
          <w:szCs w:val="28"/>
          <w:lang w:val="ru-RU" w:eastAsia="ru-RU"/>
        </w:rPr>
        <w:t xml:space="preserve"> класса) проводится </w:t>
      </w:r>
      <w:proofErr w:type="spellStart"/>
      <w:r w:rsidR="00D14196">
        <w:rPr>
          <w:sz w:val="28"/>
          <w:szCs w:val="28"/>
          <w:lang w:val="ru-RU" w:eastAsia="ru-RU"/>
        </w:rPr>
        <w:t>диф.</w:t>
      </w:r>
      <w:r w:rsidRPr="002D7CB6">
        <w:rPr>
          <w:sz w:val="28"/>
          <w:szCs w:val="28"/>
          <w:lang w:val="ru-RU" w:eastAsia="ru-RU"/>
        </w:rPr>
        <w:t>зачет</w:t>
      </w:r>
      <w:proofErr w:type="spellEnd"/>
      <w:r w:rsidRPr="002D7CB6">
        <w:rPr>
          <w:sz w:val="28"/>
          <w:szCs w:val="28"/>
          <w:lang w:val="ru-RU" w:eastAsia="ru-RU"/>
        </w:rPr>
        <w:t>.</w:t>
      </w:r>
    </w:p>
    <w:p w14:paraId="2AC14F56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</w:p>
    <w:p w14:paraId="550D6238" w14:textId="77777777" w:rsidR="002D7CB6" w:rsidRPr="002D7CB6" w:rsidRDefault="002D7CB6" w:rsidP="00253AA4">
      <w:pPr>
        <w:widowControl/>
        <w:autoSpaceDE/>
        <w:autoSpaceDN/>
        <w:jc w:val="center"/>
        <w:rPr>
          <w:b/>
          <w:i/>
          <w:sz w:val="28"/>
          <w:szCs w:val="28"/>
          <w:lang w:val="ru-RU" w:eastAsia="ru-RU"/>
        </w:rPr>
      </w:pPr>
      <w:r w:rsidRPr="002D7CB6">
        <w:rPr>
          <w:b/>
          <w:i/>
          <w:sz w:val="28"/>
          <w:szCs w:val="28"/>
          <w:lang w:val="ru-RU" w:eastAsia="ru-RU"/>
        </w:rPr>
        <w:t>Критерии оценок</w:t>
      </w:r>
    </w:p>
    <w:p w14:paraId="7D7DDF39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Качество подготовки обучающихся оценивается по пятибалльной шкале: 5 (отлично), 4 (хорошо), 3 (удовлетворительно), 2 (неудовлетворительно).</w:t>
      </w:r>
    </w:p>
    <w:p w14:paraId="60E98896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   Критерии оценки качества подготовки обучающегося по предмету «Подготовка сценических номеров»:</w:t>
      </w:r>
    </w:p>
    <w:p w14:paraId="7A29DE7F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5 (отлично).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14:paraId="33499F94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 xml:space="preserve">4 (хорошо).  Ученик отвлекается, </w:t>
      </w:r>
      <w:proofErr w:type="gramStart"/>
      <w:r w:rsidRPr="002D7CB6">
        <w:rPr>
          <w:sz w:val="28"/>
          <w:szCs w:val="28"/>
          <w:lang w:val="ru-RU" w:eastAsia="ru-RU"/>
        </w:rPr>
        <w:t>не достаточно</w:t>
      </w:r>
      <w:proofErr w:type="gramEnd"/>
      <w:r w:rsidRPr="002D7CB6">
        <w:rPr>
          <w:sz w:val="28"/>
          <w:szCs w:val="28"/>
          <w:lang w:val="ru-RU" w:eastAsia="ru-RU"/>
        </w:rPr>
        <w:t xml:space="preserve"> собран и внимателен на площадке, в результате чего видны неточности в выполнении поставленной задачи.</w:t>
      </w:r>
    </w:p>
    <w:p w14:paraId="2A7BCAE8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3 (удовлетворительно). Ученик часто отвлекается и допускает множество ошибок при работе на площадке, не точен в понимании и исправлении этих ошибок.</w:t>
      </w:r>
    </w:p>
    <w:p w14:paraId="6A23ED76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2 (удовлетворительно). Ученик, находясь на площадке, не видит, не слышит, не может адекватно оценить и исправить свои ошибки, не смотря на замечания педагога.</w:t>
      </w:r>
    </w:p>
    <w:p w14:paraId="7F59B722" w14:textId="77777777" w:rsidR="002D7CB6" w:rsidRPr="002D7CB6" w:rsidRDefault="002D7CB6" w:rsidP="00253AA4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2D7CB6">
        <w:rPr>
          <w:sz w:val="28"/>
          <w:szCs w:val="28"/>
          <w:lang w:val="ru-RU" w:eastAsia="ru-RU"/>
        </w:rPr>
        <w:t>Зачет (без оценки).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14:paraId="7897B6AA" w14:textId="6F477DF5" w:rsidR="002D7CB6" w:rsidRDefault="002D7CB6" w:rsidP="00253AA4">
      <w:pPr>
        <w:tabs>
          <w:tab w:val="left" w:pos="1394"/>
          <w:tab w:val="left" w:pos="4606"/>
          <w:tab w:val="left" w:pos="5136"/>
          <w:tab w:val="left" w:pos="7158"/>
          <w:tab w:val="left" w:pos="8828"/>
          <w:tab w:val="left" w:pos="9408"/>
        </w:tabs>
        <w:jc w:val="both"/>
        <w:rPr>
          <w:sz w:val="28"/>
          <w:szCs w:val="28"/>
          <w:lang w:val="ru-RU"/>
        </w:rPr>
      </w:pPr>
    </w:p>
    <w:p w14:paraId="24B816EB" w14:textId="77777777" w:rsidR="002D7CB6" w:rsidRPr="00A12C33" w:rsidRDefault="002D7CB6" w:rsidP="00253AA4">
      <w:pPr>
        <w:tabs>
          <w:tab w:val="left" w:pos="1394"/>
          <w:tab w:val="left" w:pos="4606"/>
          <w:tab w:val="left" w:pos="5136"/>
          <w:tab w:val="left" w:pos="7158"/>
          <w:tab w:val="left" w:pos="8828"/>
          <w:tab w:val="left" w:pos="9408"/>
        </w:tabs>
        <w:jc w:val="both"/>
        <w:rPr>
          <w:sz w:val="28"/>
          <w:szCs w:val="28"/>
          <w:lang w:val="ru-RU"/>
        </w:rPr>
      </w:pPr>
    </w:p>
    <w:p w14:paraId="5DB16D4F" w14:textId="7ABB560C" w:rsidR="002A1903" w:rsidRDefault="002A1903" w:rsidP="00253AA4">
      <w:pPr>
        <w:suppressAutoHyphens/>
        <w:autoSpaceDE/>
        <w:autoSpaceDN/>
        <w:jc w:val="both"/>
        <w:rPr>
          <w:lang w:val="ru-RU"/>
        </w:rPr>
      </w:pPr>
    </w:p>
    <w:p w14:paraId="7FE10F34" w14:textId="7811400A" w:rsidR="002A1903" w:rsidRDefault="002A1903" w:rsidP="00253AA4">
      <w:pPr>
        <w:suppressAutoHyphens/>
        <w:autoSpaceDE/>
        <w:autoSpaceDN/>
        <w:jc w:val="both"/>
        <w:rPr>
          <w:lang w:val="ru-RU"/>
        </w:rPr>
      </w:pPr>
    </w:p>
    <w:p w14:paraId="48D2AD1A" w14:textId="5547A6D2" w:rsidR="002A1903" w:rsidRDefault="002A1903" w:rsidP="00253AA4">
      <w:pPr>
        <w:suppressAutoHyphens/>
        <w:autoSpaceDE/>
        <w:autoSpaceDN/>
        <w:jc w:val="both"/>
        <w:rPr>
          <w:lang w:val="ru-RU"/>
        </w:rPr>
      </w:pPr>
    </w:p>
    <w:p w14:paraId="38D7A11A" w14:textId="434C41FB" w:rsidR="002A1903" w:rsidRDefault="002A1903" w:rsidP="00253AA4">
      <w:pPr>
        <w:suppressAutoHyphens/>
        <w:autoSpaceDE/>
        <w:autoSpaceDN/>
        <w:jc w:val="both"/>
        <w:rPr>
          <w:lang w:val="ru-RU"/>
        </w:rPr>
      </w:pPr>
    </w:p>
    <w:p w14:paraId="5F8C045C" w14:textId="199036E2" w:rsidR="002A1903" w:rsidRDefault="002A1903" w:rsidP="00253AA4">
      <w:pPr>
        <w:suppressAutoHyphens/>
        <w:autoSpaceDE/>
        <w:autoSpaceDN/>
        <w:jc w:val="both"/>
        <w:rPr>
          <w:lang w:val="ru-RU"/>
        </w:rPr>
      </w:pPr>
    </w:p>
    <w:sectPr w:rsidR="002A1903" w:rsidSect="00B55C39">
      <w:footerReference w:type="default" r:id="rId7"/>
      <w:pgSz w:w="11910" w:h="16840"/>
      <w:pgMar w:top="1134" w:right="851" w:bottom="851" w:left="1134" w:header="0" w:footer="995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D680" w14:textId="77777777" w:rsidR="00B425AB" w:rsidRDefault="00B425AB">
      <w:r>
        <w:separator/>
      </w:r>
    </w:p>
  </w:endnote>
  <w:endnote w:type="continuationSeparator" w:id="0">
    <w:p w14:paraId="1C8F001D" w14:textId="77777777" w:rsidR="00B425AB" w:rsidRDefault="00B4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F00B" w14:textId="7A2461E5" w:rsidR="00387296" w:rsidRDefault="00975CC3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FD44CAE" wp14:editId="418A8530">
              <wp:simplePos x="0" y="0"/>
              <wp:positionH relativeFrom="page">
                <wp:posOffset>6635750</wp:posOffset>
              </wp:positionH>
              <wp:positionV relativeFrom="page">
                <wp:posOffset>9824085</wp:posOffset>
              </wp:positionV>
              <wp:extent cx="231140" cy="759460"/>
              <wp:effectExtent l="0" t="3810" r="63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759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0C30F" w14:textId="77777777" w:rsidR="00387296" w:rsidRDefault="00387296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lang w:val="ru-RU"/>
                            </w:rPr>
                          </w:pPr>
                        </w:p>
                        <w:p w14:paraId="72B7D23D" w14:textId="77777777" w:rsidR="00387296" w:rsidRDefault="00387296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lang w:val="ru-RU"/>
                            </w:rPr>
                          </w:pPr>
                        </w:p>
                        <w:p w14:paraId="11096C6B" w14:textId="77777777" w:rsidR="00387296" w:rsidRPr="00122A41" w:rsidRDefault="00387296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lang w:val="ru-RU"/>
                            </w:rPr>
                          </w:pPr>
                        </w:p>
                        <w:p w14:paraId="3190FAE5" w14:textId="77777777" w:rsidR="00387296" w:rsidRDefault="00387296">
                          <w:pPr>
                            <w:kinsoku w:val="0"/>
                            <w:overflowPunct w:val="0"/>
                            <w:spacing w:before="9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44CA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22.5pt;margin-top:773.55pt;width:18.2pt;height:5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" o:allowincell="f" filled="f" stroked="f">
              <v:textbox inset="0,0,0,0">
                <w:txbxContent>
                  <w:p w14:paraId="1D30C30F" w14:textId="77777777" w:rsidR="00387296" w:rsidRDefault="00387296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lang w:val="ru-RU"/>
                      </w:rPr>
                    </w:pPr>
                  </w:p>
                  <w:p w14:paraId="72B7D23D" w14:textId="77777777" w:rsidR="00387296" w:rsidRDefault="00387296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lang w:val="ru-RU"/>
                      </w:rPr>
                    </w:pPr>
                  </w:p>
                  <w:p w14:paraId="11096C6B" w14:textId="77777777" w:rsidR="00387296" w:rsidRPr="00122A41" w:rsidRDefault="00387296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lang w:val="ru-RU"/>
                      </w:rPr>
                    </w:pPr>
                  </w:p>
                  <w:p w14:paraId="3190FAE5" w14:textId="77777777" w:rsidR="00387296" w:rsidRDefault="00387296">
                    <w:pPr>
                      <w:kinsoku w:val="0"/>
                      <w:overflowPunct w:val="0"/>
                      <w:spacing w:before="9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FC8E1E" w14:textId="77777777" w:rsidR="00387296" w:rsidRPr="00122A41" w:rsidRDefault="00387296" w:rsidP="00387296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4160" w14:textId="77777777" w:rsidR="00B425AB" w:rsidRDefault="00B425AB">
      <w:r>
        <w:separator/>
      </w:r>
    </w:p>
  </w:footnote>
  <w:footnote w:type="continuationSeparator" w:id="0">
    <w:p w14:paraId="6101A762" w14:textId="77777777" w:rsidR="00B425AB" w:rsidRDefault="00B4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5" w15:restartNumberingAfterBreak="0">
    <w:nsid w:val="0698138D"/>
    <w:multiLevelType w:val="hybridMultilevel"/>
    <w:tmpl w:val="7176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7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FA01FF8"/>
    <w:multiLevelType w:val="hybridMultilevel"/>
    <w:tmpl w:val="AC9A0160"/>
    <w:lvl w:ilvl="0" w:tplc="5E020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2828FE"/>
    <w:multiLevelType w:val="hybridMultilevel"/>
    <w:tmpl w:val="6AACB088"/>
    <w:lvl w:ilvl="0" w:tplc="FC2CE61C">
      <w:start w:val="1"/>
      <w:numFmt w:val="decimal"/>
      <w:lvlText w:val="%1."/>
      <w:lvlJc w:val="left"/>
      <w:pPr>
        <w:ind w:left="1147" w:hanging="349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A77E2F08">
      <w:numFmt w:val="bullet"/>
      <w:lvlText w:val="•"/>
      <w:lvlJc w:val="left"/>
      <w:pPr>
        <w:ind w:left="2140" w:hanging="349"/>
      </w:pPr>
      <w:rPr>
        <w:rFonts w:hint="default"/>
        <w:lang w:val="ru-RU" w:eastAsia="en-US" w:bidi="ar-SA"/>
      </w:rPr>
    </w:lvl>
    <w:lvl w:ilvl="2" w:tplc="BF9069F0">
      <w:numFmt w:val="bullet"/>
      <w:lvlText w:val="•"/>
      <w:lvlJc w:val="left"/>
      <w:pPr>
        <w:ind w:left="3140" w:hanging="349"/>
      </w:pPr>
      <w:rPr>
        <w:rFonts w:hint="default"/>
        <w:lang w:val="ru-RU" w:eastAsia="en-US" w:bidi="ar-SA"/>
      </w:rPr>
    </w:lvl>
    <w:lvl w:ilvl="3" w:tplc="A45AC200">
      <w:numFmt w:val="bullet"/>
      <w:lvlText w:val="•"/>
      <w:lvlJc w:val="left"/>
      <w:pPr>
        <w:ind w:left="4140" w:hanging="349"/>
      </w:pPr>
      <w:rPr>
        <w:rFonts w:hint="default"/>
        <w:lang w:val="ru-RU" w:eastAsia="en-US" w:bidi="ar-SA"/>
      </w:rPr>
    </w:lvl>
    <w:lvl w:ilvl="4" w:tplc="0EF648C0">
      <w:numFmt w:val="bullet"/>
      <w:lvlText w:val="•"/>
      <w:lvlJc w:val="left"/>
      <w:pPr>
        <w:ind w:left="5140" w:hanging="349"/>
      </w:pPr>
      <w:rPr>
        <w:rFonts w:hint="default"/>
        <w:lang w:val="ru-RU" w:eastAsia="en-US" w:bidi="ar-SA"/>
      </w:rPr>
    </w:lvl>
    <w:lvl w:ilvl="5" w:tplc="66E6FC6C">
      <w:numFmt w:val="bullet"/>
      <w:lvlText w:val="•"/>
      <w:lvlJc w:val="left"/>
      <w:pPr>
        <w:ind w:left="6141" w:hanging="349"/>
      </w:pPr>
      <w:rPr>
        <w:rFonts w:hint="default"/>
        <w:lang w:val="ru-RU" w:eastAsia="en-US" w:bidi="ar-SA"/>
      </w:rPr>
    </w:lvl>
    <w:lvl w:ilvl="6" w:tplc="5DD07AF0">
      <w:numFmt w:val="bullet"/>
      <w:lvlText w:val="•"/>
      <w:lvlJc w:val="left"/>
      <w:pPr>
        <w:ind w:left="7141" w:hanging="349"/>
      </w:pPr>
      <w:rPr>
        <w:rFonts w:hint="default"/>
        <w:lang w:val="ru-RU" w:eastAsia="en-US" w:bidi="ar-SA"/>
      </w:rPr>
    </w:lvl>
    <w:lvl w:ilvl="7" w:tplc="C170909E">
      <w:numFmt w:val="bullet"/>
      <w:lvlText w:val="•"/>
      <w:lvlJc w:val="left"/>
      <w:pPr>
        <w:ind w:left="8141" w:hanging="349"/>
      </w:pPr>
      <w:rPr>
        <w:rFonts w:hint="default"/>
        <w:lang w:val="ru-RU" w:eastAsia="en-US" w:bidi="ar-SA"/>
      </w:rPr>
    </w:lvl>
    <w:lvl w:ilvl="8" w:tplc="6218A4B6">
      <w:numFmt w:val="bullet"/>
      <w:lvlText w:val="•"/>
      <w:lvlJc w:val="left"/>
      <w:pPr>
        <w:ind w:left="9141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1ECB15A9"/>
    <w:multiLevelType w:val="multilevel"/>
    <w:tmpl w:val="3A96E7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F71C84"/>
    <w:multiLevelType w:val="hybridMultilevel"/>
    <w:tmpl w:val="6722E408"/>
    <w:lvl w:ilvl="0" w:tplc="9A203472">
      <w:numFmt w:val="bullet"/>
      <w:lvlText w:val="-"/>
      <w:lvlJc w:val="left"/>
      <w:pPr>
        <w:ind w:left="830" w:hanging="1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F29BA8">
      <w:numFmt w:val="bullet"/>
      <w:lvlText w:val="•"/>
      <w:lvlJc w:val="left"/>
      <w:pPr>
        <w:ind w:left="1842" w:hanging="166"/>
      </w:pPr>
      <w:rPr>
        <w:rFonts w:hint="default"/>
        <w:lang w:val="ru-RU" w:eastAsia="en-US" w:bidi="ar-SA"/>
      </w:rPr>
    </w:lvl>
    <w:lvl w:ilvl="2" w:tplc="F6500580">
      <w:numFmt w:val="bullet"/>
      <w:lvlText w:val="•"/>
      <w:lvlJc w:val="left"/>
      <w:pPr>
        <w:ind w:left="2844" w:hanging="166"/>
      </w:pPr>
      <w:rPr>
        <w:rFonts w:hint="default"/>
        <w:lang w:val="ru-RU" w:eastAsia="en-US" w:bidi="ar-SA"/>
      </w:rPr>
    </w:lvl>
    <w:lvl w:ilvl="3" w:tplc="3E0485B2">
      <w:numFmt w:val="bullet"/>
      <w:lvlText w:val="•"/>
      <w:lvlJc w:val="left"/>
      <w:pPr>
        <w:ind w:left="3846" w:hanging="166"/>
      </w:pPr>
      <w:rPr>
        <w:rFonts w:hint="default"/>
        <w:lang w:val="ru-RU" w:eastAsia="en-US" w:bidi="ar-SA"/>
      </w:rPr>
    </w:lvl>
    <w:lvl w:ilvl="4" w:tplc="8AAC8182">
      <w:numFmt w:val="bullet"/>
      <w:lvlText w:val="•"/>
      <w:lvlJc w:val="left"/>
      <w:pPr>
        <w:ind w:left="4848" w:hanging="166"/>
      </w:pPr>
      <w:rPr>
        <w:rFonts w:hint="default"/>
        <w:lang w:val="ru-RU" w:eastAsia="en-US" w:bidi="ar-SA"/>
      </w:rPr>
    </w:lvl>
    <w:lvl w:ilvl="5" w:tplc="F154E63C">
      <w:numFmt w:val="bullet"/>
      <w:lvlText w:val="•"/>
      <w:lvlJc w:val="left"/>
      <w:pPr>
        <w:ind w:left="5851" w:hanging="166"/>
      </w:pPr>
      <w:rPr>
        <w:rFonts w:hint="default"/>
        <w:lang w:val="ru-RU" w:eastAsia="en-US" w:bidi="ar-SA"/>
      </w:rPr>
    </w:lvl>
    <w:lvl w:ilvl="6" w:tplc="22B4D5E0">
      <w:numFmt w:val="bullet"/>
      <w:lvlText w:val="•"/>
      <w:lvlJc w:val="left"/>
      <w:pPr>
        <w:ind w:left="6853" w:hanging="166"/>
      </w:pPr>
      <w:rPr>
        <w:rFonts w:hint="default"/>
        <w:lang w:val="ru-RU" w:eastAsia="en-US" w:bidi="ar-SA"/>
      </w:rPr>
    </w:lvl>
    <w:lvl w:ilvl="7" w:tplc="8F08A8B0">
      <w:numFmt w:val="bullet"/>
      <w:lvlText w:val="•"/>
      <w:lvlJc w:val="left"/>
      <w:pPr>
        <w:ind w:left="7855" w:hanging="166"/>
      </w:pPr>
      <w:rPr>
        <w:rFonts w:hint="default"/>
        <w:lang w:val="ru-RU" w:eastAsia="en-US" w:bidi="ar-SA"/>
      </w:rPr>
    </w:lvl>
    <w:lvl w:ilvl="8" w:tplc="F42267FC">
      <w:numFmt w:val="bullet"/>
      <w:lvlText w:val="•"/>
      <w:lvlJc w:val="left"/>
      <w:pPr>
        <w:ind w:left="8857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13" w15:restartNumberingAfterBreak="0">
    <w:nsid w:val="29763DC3"/>
    <w:multiLevelType w:val="hybridMultilevel"/>
    <w:tmpl w:val="10F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5" w15:restartNumberingAfterBreak="0">
    <w:nsid w:val="2FF631EA"/>
    <w:multiLevelType w:val="hybridMultilevel"/>
    <w:tmpl w:val="C3309EF4"/>
    <w:lvl w:ilvl="0" w:tplc="356024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7" w15:restartNumberingAfterBreak="0">
    <w:nsid w:val="31CA545C"/>
    <w:multiLevelType w:val="hybridMultilevel"/>
    <w:tmpl w:val="671ABB4E"/>
    <w:lvl w:ilvl="0" w:tplc="4AA2985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9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20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E185C32"/>
    <w:multiLevelType w:val="hybridMultilevel"/>
    <w:tmpl w:val="7DB63784"/>
    <w:lvl w:ilvl="0" w:tplc="3A3C6D2A">
      <w:start w:val="3"/>
      <w:numFmt w:val="upperRoman"/>
      <w:lvlText w:val="%1."/>
      <w:lvlJc w:val="left"/>
      <w:pPr>
        <w:ind w:left="2625" w:hanging="74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83E20264">
      <w:numFmt w:val="bullet"/>
      <w:lvlText w:val="•"/>
      <w:lvlJc w:val="left"/>
      <w:pPr>
        <w:ind w:left="3372" w:hanging="747"/>
      </w:pPr>
      <w:rPr>
        <w:rFonts w:hint="default"/>
        <w:lang w:val="ru-RU" w:eastAsia="en-US" w:bidi="ar-SA"/>
      </w:rPr>
    </w:lvl>
    <w:lvl w:ilvl="2" w:tplc="39BE7886">
      <w:numFmt w:val="bullet"/>
      <w:lvlText w:val="•"/>
      <w:lvlJc w:val="left"/>
      <w:pPr>
        <w:ind w:left="4125" w:hanging="747"/>
      </w:pPr>
      <w:rPr>
        <w:rFonts w:hint="default"/>
        <w:lang w:val="ru-RU" w:eastAsia="en-US" w:bidi="ar-SA"/>
      </w:rPr>
    </w:lvl>
    <w:lvl w:ilvl="3" w:tplc="22661E6C">
      <w:numFmt w:val="bullet"/>
      <w:lvlText w:val="•"/>
      <w:lvlJc w:val="left"/>
      <w:pPr>
        <w:ind w:left="4877" w:hanging="747"/>
      </w:pPr>
      <w:rPr>
        <w:rFonts w:hint="default"/>
        <w:lang w:val="ru-RU" w:eastAsia="en-US" w:bidi="ar-SA"/>
      </w:rPr>
    </w:lvl>
    <w:lvl w:ilvl="4" w:tplc="6ECAAC3A">
      <w:numFmt w:val="bullet"/>
      <w:lvlText w:val="•"/>
      <w:lvlJc w:val="left"/>
      <w:pPr>
        <w:ind w:left="5630" w:hanging="747"/>
      </w:pPr>
      <w:rPr>
        <w:rFonts w:hint="default"/>
        <w:lang w:val="ru-RU" w:eastAsia="en-US" w:bidi="ar-SA"/>
      </w:rPr>
    </w:lvl>
    <w:lvl w:ilvl="5" w:tplc="D44AD232">
      <w:numFmt w:val="bullet"/>
      <w:lvlText w:val="•"/>
      <w:lvlJc w:val="left"/>
      <w:pPr>
        <w:ind w:left="6383" w:hanging="747"/>
      </w:pPr>
      <w:rPr>
        <w:rFonts w:hint="default"/>
        <w:lang w:val="ru-RU" w:eastAsia="en-US" w:bidi="ar-SA"/>
      </w:rPr>
    </w:lvl>
    <w:lvl w:ilvl="6" w:tplc="72DE2820">
      <w:numFmt w:val="bullet"/>
      <w:lvlText w:val="•"/>
      <w:lvlJc w:val="left"/>
      <w:pPr>
        <w:ind w:left="7135" w:hanging="747"/>
      </w:pPr>
      <w:rPr>
        <w:rFonts w:hint="default"/>
        <w:lang w:val="ru-RU" w:eastAsia="en-US" w:bidi="ar-SA"/>
      </w:rPr>
    </w:lvl>
    <w:lvl w:ilvl="7" w:tplc="CC3EE9F0">
      <w:numFmt w:val="bullet"/>
      <w:lvlText w:val="•"/>
      <w:lvlJc w:val="left"/>
      <w:pPr>
        <w:ind w:left="7888" w:hanging="747"/>
      </w:pPr>
      <w:rPr>
        <w:rFonts w:hint="default"/>
        <w:lang w:val="ru-RU" w:eastAsia="en-US" w:bidi="ar-SA"/>
      </w:rPr>
    </w:lvl>
    <w:lvl w:ilvl="8" w:tplc="58809798">
      <w:numFmt w:val="bullet"/>
      <w:lvlText w:val="•"/>
      <w:lvlJc w:val="left"/>
      <w:pPr>
        <w:ind w:left="8641" w:hanging="747"/>
      </w:pPr>
      <w:rPr>
        <w:rFonts w:hint="default"/>
        <w:lang w:val="ru-RU" w:eastAsia="en-US" w:bidi="ar-SA"/>
      </w:rPr>
    </w:lvl>
  </w:abstractNum>
  <w:abstractNum w:abstractNumId="22" w15:restartNumberingAfterBreak="0">
    <w:nsid w:val="40CB7C7A"/>
    <w:multiLevelType w:val="hybridMultilevel"/>
    <w:tmpl w:val="304065C0"/>
    <w:lvl w:ilvl="0" w:tplc="F186205E">
      <w:start w:val="1"/>
      <w:numFmt w:val="upperRoman"/>
      <w:lvlText w:val="%1."/>
      <w:lvlJc w:val="left"/>
      <w:pPr>
        <w:ind w:left="1029" w:hanging="60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ru-RU" w:eastAsia="en-US" w:bidi="ar-SA"/>
      </w:rPr>
    </w:lvl>
    <w:lvl w:ilvl="1" w:tplc="411A170C">
      <w:start w:val="1"/>
      <w:numFmt w:val="decimal"/>
      <w:lvlText w:val="%2."/>
      <w:lvlJc w:val="left"/>
      <w:pPr>
        <w:ind w:left="1635" w:hanging="360"/>
      </w:pPr>
      <w:rPr>
        <w:rFonts w:hint="default"/>
        <w:spacing w:val="0"/>
        <w:w w:val="100"/>
        <w:lang w:val="ru-RU" w:eastAsia="en-US" w:bidi="ar-SA"/>
      </w:rPr>
    </w:lvl>
    <w:lvl w:ilvl="2" w:tplc="934E7E52">
      <w:start w:val="1"/>
      <w:numFmt w:val="decimal"/>
      <w:lvlText w:val="%3."/>
      <w:lvlJc w:val="left"/>
      <w:pPr>
        <w:ind w:left="6095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F08ABC6">
      <w:numFmt w:val="bullet"/>
      <w:lvlText w:val="•"/>
      <w:lvlJc w:val="left"/>
      <w:pPr>
        <w:ind w:left="6730" w:hanging="464"/>
      </w:pPr>
      <w:rPr>
        <w:rFonts w:hint="default"/>
        <w:lang w:val="ru-RU" w:eastAsia="en-US" w:bidi="ar-SA"/>
      </w:rPr>
    </w:lvl>
    <w:lvl w:ilvl="4" w:tplc="3E6C46FA">
      <w:numFmt w:val="bullet"/>
      <w:lvlText w:val="•"/>
      <w:lvlJc w:val="left"/>
      <w:pPr>
        <w:ind w:left="7364" w:hanging="464"/>
      </w:pPr>
      <w:rPr>
        <w:rFonts w:hint="default"/>
        <w:lang w:val="ru-RU" w:eastAsia="en-US" w:bidi="ar-SA"/>
      </w:rPr>
    </w:lvl>
    <w:lvl w:ilvl="5" w:tplc="757454CA">
      <w:numFmt w:val="bullet"/>
      <w:lvlText w:val="•"/>
      <w:lvlJc w:val="left"/>
      <w:pPr>
        <w:ind w:left="7997" w:hanging="464"/>
      </w:pPr>
      <w:rPr>
        <w:rFonts w:hint="default"/>
        <w:lang w:val="ru-RU" w:eastAsia="en-US" w:bidi="ar-SA"/>
      </w:rPr>
    </w:lvl>
    <w:lvl w:ilvl="6" w:tplc="34620420">
      <w:numFmt w:val="bullet"/>
      <w:lvlText w:val="•"/>
      <w:lvlJc w:val="left"/>
      <w:pPr>
        <w:ind w:left="8631" w:hanging="464"/>
      </w:pPr>
      <w:rPr>
        <w:rFonts w:hint="default"/>
        <w:lang w:val="ru-RU" w:eastAsia="en-US" w:bidi="ar-SA"/>
      </w:rPr>
    </w:lvl>
    <w:lvl w:ilvl="7" w:tplc="A28C69D2">
      <w:numFmt w:val="bullet"/>
      <w:lvlText w:val="•"/>
      <w:lvlJc w:val="left"/>
      <w:pPr>
        <w:ind w:left="9264" w:hanging="464"/>
      </w:pPr>
      <w:rPr>
        <w:rFonts w:hint="default"/>
        <w:lang w:val="ru-RU" w:eastAsia="en-US" w:bidi="ar-SA"/>
      </w:rPr>
    </w:lvl>
    <w:lvl w:ilvl="8" w:tplc="2EF86190">
      <w:numFmt w:val="bullet"/>
      <w:lvlText w:val="•"/>
      <w:lvlJc w:val="left"/>
      <w:pPr>
        <w:ind w:left="9898" w:hanging="464"/>
      </w:pPr>
      <w:rPr>
        <w:rFonts w:hint="default"/>
        <w:lang w:val="ru-RU" w:eastAsia="en-US" w:bidi="ar-SA"/>
      </w:rPr>
    </w:lvl>
  </w:abstractNum>
  <w:abstractNum w:abstractNumId="23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24" w15:restartNumberingAfterBreak="0">
    <w:nsid w:val="47CC1C6B"/>
    <w:multiLevelType w:val="hybridMultilevel"/>
    <w:tmpl w:val="A992E23A"/>
    <w:lvl w:ilvl="0" w:tplc="B8C04D0E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5" w15:restartNumberingAfterBreak="0">
    <w:nsid w:val="545B6120"/>
    <w:multiLevelType w:val="hybridMultilevel"/>
    <w:tmpl w:val="B7B67848"/>
    <w:lvl w:ilvl="0" w:tplc="EA542102">
      <w:start w:val="1"/>
      <w:numFmt w:val="decimal"/>
      <w:lvlText w:val="%1)"/>
      <w:lvlJc w:val="left"/>
      <w:pPr>
        <w:ind w:left="201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A4C99F0">
      <w:numFmt w:val="bullet"/>
      <w:lvlText w:val="•"/>
      <w:lvlJc w:val="left"/>
      <w:pPr>
        <w:ind w:left="1244" w:hanging="201"/>
      </w:pPr>
      <w:rPr>
        <w:rFonts w:hint="default"/>
        <w:lang w:val="ru-RU" w:eastAsia="en-US" w:bidi="ar-SA"/>
      </w:rPr>
    </w:lvl>
    <w:lvl w:ilvl="2" w:tplc="F82C5716">
      <w:numFmt w:val="bullet"/>
      <w:lvlText w:val="•"/>
      <w:lvlJc w:val="left"/>
      <w:pPr>
        <w:ind w:left="2248" w:hanging="201"/>
      </w:pPr>
      <w:rPr>
        <w:rFonts w:hint="default"/>
        <w:lang w:val="ru-RU" w:eastAsia="en-US" w:bidi="ar-SA"/>
      </w:rPr>
    </w:lvl>
    <w:lvl w:ilvl="3" w:tplc="4D82FEE6">
      <w:numFmt w:val="bullet"/>
      <w:lvlText w:val="•"/>
      <w:lvlJc w:val="left"/>
      <w:pPr>
        <w:ind w:left="3252" w:hanging="201"/>
      </w:pPr>
      <w:rPr>
        <w:rFonts w:hint="default"/>
        <w:lang w:val="ru-RU" w:eastAsia="en-US" w:bidi="ar-SA"/>
      </w:rPr>
    </w:lvl>
    <w:lvl w:ilvl="4" w:tplc="510CA80C">
      <w:numFmt w:val="bullet"/>
      <w:lvlText w:val="•"/>
      <w:lvlJc w:val="left"/>
      <w:pPr>
        <w:ind w:left="4256" w:hanging="201"/>
      </w:pPr>
      <w:rPr>
        <w:rFonts w:hint="default"/>
        <w:lang w:val="ru-RU" w:eastAsia="en-US" w:bidi="ar-SA"/>
      </w:rPr>
    </w:lvl>
    <w:lvl w:ilvl="5" w:tplc="5A68D86C">
      <w:numFmt w:val="bullet"/>
      <w:lvlText w:val="•"/>
      <w:lvlJc w:val="left"/>
      <w:pPr>
        <w:ind w:left="5260" w:hanging="201"/>
      </w:pPr>
      <w:rPr>
        <w:rFonts w:hint="default"/>
        <w:lang w:val="ru-RU" w:eastAsia="en-US" w:bidi="ar-SA"/>
      </w:rPr>
    </w:lvl>
    <w:lvl w:ilvl="6" w:tplc="6A90B5FA">
      <w:numFmt w:val="bullet"/>
      <w:lvlText w:val="•"/>
      <w:lvlJc w:val="left"/>
      <w:pPr>
        <w:ind w:left="6264" w:hanging="201"/>
      </w:pPr>
      <w:rPr>
        <w:rFonts w:hint="default"/>
        <w:lang w:val="ru-RU" w:eastAsia="en-US" w:bidi="ar-SA"/>
      </w:rPr>
    </w:lvl>
    <w:lvl w:ilvl="7" w:tplc="E48C685A">
      <w:numFmt w:val="bullet"/>
      <w:lvlText w:val="•"/>
      <w:lvlJc w:val="left"/>
      <w:pPr>
        <w:ind w:left="7268" w:hanging="201"/>
      </w:pPr>
      <w:rPr>
        <w:rFonts w:hint="default"/>
        <w:lang w:val="ru-RU" w:eastAsia="en-US" w:bidi="ar-SA"/>
      </w:rPr>
    </w:lvl>
    <w:lvl w:ilvl="8" w:tplc="A050BF14">
      <w:numFmt w:val="bullet"/>
      <w:lvlText w:val="•"/>
      <w:lvlJc w:val="left"/>
      <w:pPr>
        <w:ind w:left="8272" w:hanging="201"/>
      </w:pPr>
      <w:rPr>
        <w:rFonts w:hint="default"/>
        <w:lang w:val="ru-RU" w:eastAsia="en-US" w:bidi="ar-SA"/>
      </w:rPr>
    </w:lvl>
  </w:abstractNum>
  <w:abstractNum w:abstractNumId="26" w15:restartNumberingAfterBreak="0">
    <w:nsid w:val="54D237DB"/>
    <w:multiLevelType w:val="hybridMultilevel"/>
    <w:tmpl w:val="0E7C0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3742906"/>
    <w:multiLevelType w:val="multilevel"/>
    <w:tmpl w:val="0352AD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30" w15:restartNumberingAfterBreak="0">
    <w:nsid w:val="72E74D61"/>
    <w:multiLevelType w:val="multilevel"/>
    <w:tmpl w:val="6EF62FB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2" w15:restartNumberingAfterBreak="0">
    <w:nsid w:val="74581B46"/>
    <w:multiLevelType w:val="hybridMultilevel"/>
    <w:tmpl w:val="45786882"/>
    <w:lvl w:ilvl="0" w:tplc="A3FC6CF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7EBD6F16"/>
    <w:multiLevelType w:val="hybridMultilevel"/>
    <w:tmpl w:val="665EB62A"/>
    <w:lvl w:ilvl="0" w:tplc="6E008EBC">
      <w:start w:val="2"/>
      <w:numFmt w:val="decimal"/>
      <w:lvlText w:val="%1."/>
      <w:lvlJc w:val="left"/>
      <w:pPr>
        <w:ind w:left="2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8" w:hanging="360"/>
      </w:pPr>
    </w:lvl>
    <w:lvl w:ilvl="2" w:tplc="0419001B" w:tentative="1">
      <w:start w:val="1"/>
      <w:numFmt w:val="lowerRoman"/>
      <w:lvlText w:val="%3."/>
      <w:lvlJc w:val="right"/>
      <w:pPr>
        <w:ind w:left="3828" w:hanging="180"/>
      </w:pPr>
    </w:lvl>
    <w:lvl w:ilvl="3" w:tplc="0419000F" w:tentative="1">
      <w:start w:val="1"/>
      <w:numFmt w:val="decimal"/>
      <w:lvlText w:val="%4."/>
      <w:lvlJc w:val="left"/>
      <w:pPr>
        <w:ind w:left="4548" w:hanging="360"/>
      </w:pPr>
    </w:lvl>
    <w:lvl w:ilvl="4" w:tplc="04190019" w:tentative="1">
      <w:start w:val="1"/>
      <w:numFmt w:val="lowerLetter"/>
      <w:lvlText w:val="%5."/>
      <w:lvlJc w:val="left"/>
      <w:pPr>
        <w:ind w:left="5268" w:hanging="360"/>
      </w:pPr>
    </w:lvl>
    <w:lvl w:ilvl="5" w:tplc="0419001B" w:tentative="1">
      <w:start w:val="1"/>
      <w:numFmt w:val="lowerRoman"/>
      <w:lvlText w:val="%6."/>
      <w:lvlJc w:val="right"/>
      <w:pPr>
        <w:ind w:left="5988" w:hanging="180"/>
      </w:pPr>
    </w:lvl>
    <w:lvl w:ilvl="6" w:tplc="0419000F" w:tentative="1">
      <w:start w:val="1"/>
      <w:numFmt w:val="decimal"/>
      <w:lvlText w:val="%7."/>
      <w:lvlJc w:val="left"/>
      <w:pPr>
        <w:ind w:left="6708" w:hanging="360"/>
      </w:pPr>
    </w:lvl>
    <w:lvl w:ilvl="7" w:tplc="04190019" w:tentative="1">
      <w:start w:val="1"/>
      <w:numFmt w:val="lowerLetter"/>
      <w:lvlText w:val="%8."/>
      <w:lvlJc w:val="left"/>
      <w:pPr>
        <w:ind w:left="7428" w:hanging="360"/>
      </w:pPr>
    </w:lvl>
    <w:lvl w:ilvl="8" w:tplc="0419001B" w:tentative="1">
      <w:start w:val="1"/>
      <w:numFmt w:val="lowerRoman"/>
      <w:lvlText w:val="%9."/>
      <w:lvlJc w:val="right"/>
      <w:pPr>
        <w:ind w:left="8148" w:hanging="180"/>
      </w:p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29"/>
  </w:num>
  <w:num w:numId="5">
    <w:abstractNumId w:val="6"/>
  </w:num>
  <w:num w:numId="6">
    <w:abstractNumId w:val="18"/>
  </w:num>
  <w:num w:numId="7">
    <w:abstractNumId w:val="4"/>
  </w:num>
  <w:num w:numId="8">
    <w:abstractNumId w:val="23"/>
  </w:num>
  <w:num w:numId="9">
    <w:abstractNumId w:val="14"/>
  </w:num>
  <w:num w:numId="10">
    <w:abstractNumId w:val="3"/>
  </w:num>
  <w:num w:numId="11">
    <w:abstractNumId w:val="28"/>
  </w:num>
  <w:num w:numId="12">
    <w:abstractNumId w:val="31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20"/>
  </w:num>
  <w:num w:numId="18">
    <w:abstractNumId w:val="22"/>
  </w:num>
  <w:num w:numId="19">
    <w:abstractNumId w:val="33"/>
  </w:num>
  <w:num w:numId="20">
    <w:abstractNumId w:val="8"/>
  </w:num>
  <w:num w:numId="21">
    <w:abstractNumId w:val="25"/>
  </w:num>
  <w:num w:numId="22">
    <w:abstractNumId w:val="21"/>
  </w:num>
  <w:num w:numId="23">
    <w:abstractNumId w:val="10"/>
  </w:num>
  <w:num w:numId="24">
    <w:abstractNumId w:val="9"/>
  </w:num>
  <w:num w:numId="25">
    <w:abstractNumId w:val="11"/>
  </w:num>
  <w:num w:numId="26">
    <w:abstractNumId w:val="17"/>
  </w:num>
  <w:num w:numId="27">
    <w:abstractNumId w:val="24"/>
  </w:num>
  <w:num w:numId="28">
    <w:abstractNumId w:val="32"/>
  </w:num>
  <w:num w:numId="29">
    <w:abstractNumId w:val="30"/>
  </w:num>
  <w:num w:numId="30">
    <w:abstractNumId w:val="27"/>
  </w:num>
  <w:num w:numId="31">
    <w:abstractNumId w:val="13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7B"/>
    <w:rsid w:val="000243E4"/>
    <w:rsid w:val="00081073"/>
    <w:rsid w:val="00094768"/>
    <w:rsid w:val="000C3230"/>
    <w:rsid w:val="001720D2"/>
    <w:rsid w:val="00175660"/>
    <w:rsid w:val="001879CA"/>
    <w:rsid w:val="001B7878"/>
    <w:rsid w:val="001D4F43"/>
    <w:rsid w:val="001E139C"/>
    <w:rsid w:val="00201D40"/>
    <w:rsid w:val="00253AA4"/>
    <w:rsid w:val="002A1903"/>
    <w:rsid w:val="002A789D"/>
    <w:rsid w:val="002C4B1E"/>
    <w:rsid w:val="002D7CB6"/>
    <w:rsid w:val="00316C7B"/>
    <w:rsid w:val="00387296"/>
    <w:rsid w:val="00395EF6"/>
    <w:rsid w:val="003D711B"/>
    <w:rsid w:val="003E50DA"/>
    <w:rsid w:val="004024B2"/>
    <w:rsid w:val="004A2973"/>
    <w:rsid w:val="004C1B6C"/>
    <w:rsid w:val="004E1C3A"/>
    <w:rsid w:val="004F47F6"/>
    <w:rsid w:val="00500939"/>
    <w:rsid w:val="00527BC4"/>
    <w:rsid w:val="005726E7"/>
    <w:rsid w:val="005F4C74"/>
    <w:rsid w:val="006964A5"/>
    <w:rsid w:val="00701300"/>
    <w:rsid w:val="007D38B3"/>
    <w:rsid w:val="007E5468"/>
    <w:rsid w:val="00825D46"/>
    <w:rsid w:val="00843DDF"/>
    <w:rsid w:val="00846A4F"/>
    <w:rsid w:val="008668F6"/>
    <w:rsid w:val="00866F9A"/>
    <w:rsid w:val="008909B9"/>
    <w:rsid w:val="00890FE6"/>
    <w:rsid w:val="008B1FFB"/>
    <w:rsid w:val="00966213"/>
    <w:rsid w:val="00975CC3"/>
    <w:rsid w:val="009E0879"/>
    <w:rsid w:val="009E133B"/>
    <w:rsid w:val="00A12C33"/>
    <w:rsid w:val="00A61EFB"/>
    <w:rsid w:val="00A937E4"/>
    <w:rsid w:val="00AA5A23"/>
    <w:rsid w:val="00AB323E"/>
    <w:rsid w:val="00AC04E4"/>
    <w:rsid w:val="00AC2D72"/>
    <w:rsid w:val="00AC4040"/>
    <w:rsid w:val="00AF1BCD"/>
    <w:rsid w:val="00B249C6"/>
    <w:rsid w:val="00B425AB"/>
    <w:rsid w:val="00B51FF4"/>
    <w:rsid w:val="00B55C39"/>
    <w:rsid w:val="00B91DD3"/>
    <w:rsid w:val="00BB43F5"/>
    <w:rsid w:val="00BD15EA"/>
    <w:rsid w:val="00BE45BA"/>
    <w:rsid w:val="00C616BD"/>
    <w:rsid w:val="00C734CC"/>
    <w:rsid w:val="00C8443F"/>
    <w:rsid w:val="00D14196"/>
    <w:rsid w:val="00D37B0A"/>
    <w:rsid w:val="00D803E2"/>
    <w:rsid w:val="00E2620D"/>
    <w:rsid w:val="00E45BF2"/>
    <w:rsid w:val="00E844A9"/>
    <w:rsid w:val="00EC2B3F"/>
    <w:rsid w:val="00F04719"/>
    <w:rsid w:val="00F128D7"/>
    <w:rsid w:val="00F27846"/>
    <w:rsid w:val="00F453F6"/>
    <w:rsid w:val="00F538E5"/>
    <w:rsid w:val="00FB6D2D"/>
    <w:rsid w:val="00FD07FD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132E8"/>
  <w15:docId w15:val="{61C721B0-3E2C-4E24-A0F8-4B03BC40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BC4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  <w:style w:type="paragraph" w:styleId="a9">
    <w:name w:val="Normal (Web)"/>
    <w:basedOn w:val="a"/>
    <w:semiHidden/>
    <w:rsid w:val="007D38B3"/>
    <w:pPr>
      <w:widowControl/>
      <w:autoSpaceDE/>
      <w:autoSpaceDN/>
      <w:spacing w:before="100" w:beforeAutospacing="1" w:after="119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7D38B3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701300"/>
    <w:pPr>
      <w:spacing w:before="73"/>
      <w:ind w:left="1332"/>
      <w:outlineLvl w:val="2"/>
    </w:pPr>
    <w:rPr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2023-05-23T11:16:00Z</cp:lastPrinted>
  <dcterms:created xsi:type="dcterms:W3CDTF">2025-10-28T13:05:00Z</dcterms:created>
  <dcterms:modified xsi:type="dcterms:W3CDTF">2025-10-29T07:20:00Z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