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7B" w:rsidRDefault="009A3510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57pt;width:513.7pt;height:735.45pt;z-index:-251657728;mso-position-horizontal-relative:page;mso-position-vertical-relative:page" filled="f" stroked="f">
            <v:textbox inset="0,0,0,0">
              <w:txbxContent>
                <w:p w:rsidR="00316C7B" w:rsidRDefault="00316C7B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8B1FFB" w:rsidRPr="00FB6D2D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                                               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ФОНД ОЦЕНОЧНЫХ СРЕДСТВ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к промежуточной и итоговой аттестации обучающихся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к дополнительной предпрофессиональной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общеобразовательной программы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в области </w:t>
      </w:r>
      <w:r w:rsidR="00644016">
        <w:rPr>
          <w:rFonts w:cs="Tahoma"/>
          <w:b/>
          <w:color w:val="000000"/>
          <w:sz w:val="28"/>
          <w:szCs w:val="28"/>
          <w:lang w:val="ru-RU"/>
        </w:rPr>
        <w:t>театрального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искусства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</w:t>
      </w:r>
      <w:r w:rsidR="00644016">
        <w:rPr>
          <w:rFonts w:cs="Tahoma"/>
          <w:b/>
          <w:color w:val="000000"/>
          <w:sz w:val="28"/>
          <w:szCs w:val="28"/>
          <w:lang w:val="ru-RU"/>
        </w:rPr>
        <w:t>Искусство театра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>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Срок обучения 8 лет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Программа </w:t>
      </w:r>
      <w:r w:rsidR="00B8196C">
        <w:rPr>
          <w:rFonts w:cs="Tahoma"/>
          <w:b/>
          <w:color w:val="000000"/>
          <w:sz w:val="28"/>
          <w:szCs w:val="28"/>
          <w:lang w:val="ru-RU"/>
        </w:rPr>
        <w:t>ПО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>.01</w:t>
      </w:r>
      <w:r w:rsidR="00B8196C">
        <w:rPr>
          <w:rFonts w:cs="Tahoma"/>
          <w:b/>
          <w:color w:val="000000"/>
          <w:sz w:val="28"/>
          <w:szCs w:val="28"/>
          <w:lang w:val="ru-RU"/>
        </w:rPr>
        <w:t>.УП.05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ab/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«РИТМИКА»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541E50" w:rsidRPr="00BB43F5" w:rsidRDefault="00541E50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FB6D2D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8B1FFB" w:rsidRPr="00BB43F5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 w:rsidRPr="00BB43F5">
        <w:rPr>
          <w:rFonts w:cs="Tahoma"/>
          <w:color w:val="000000"/>
          <w:sz w:val="28"/>
          <w:szCs w:val="28"/>
          <w:lang w:val="ru-RU"/>
        </w:rPr>
        <w:t>г.Симферополь</w:t>
      </w:r>
      <w:proofErr w:type="spellEnd"/>
      <w:r w:rsidRPr="00BB43F5">
        <w:rPr>
          <w:rFonts w:cs="Tahoma"/>
          <w:color w:val="000000"/>
          <w:sz w:val="28"/>
          <w:szCs w:val="28"/>
          <w:lang w:val="ru-RU"/>
        </w:rPr>
        <w:t>, 202</w:t>
      </w:r>
      <w:r w:rsidR="00E045F9">
        <w:rPr>
          <w:rFonts w:cs="Tahoma"/>
          <w:color w:val="000000"/>
          <w:sz w:val="28"/>
          <w:szCs w:val="28"/>
          <w:lang w:val="ru-RU"/>
        </w:rPr>
        <w:t>5</w:t>
      </w:r>
    </w:p>
    <w:p w:rsidR="00316C7B" w:rsidRPr="00BB43F5" w:rsidRDefault="00316C7B">
      <w:pPr>
        <w:rPr>
          <w:sz w:val="20"/>
          <w:lang w:val="ru-RU"/>
        </w:rPr>
        <w:sectPr w:rsidR="00316C7B" w:rsidRPr="00BB43F5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541E50" w:rsidRDefault="00541E50" w:rsidP="00541E50">
      <w:pPr>
        <w:pStyle w:val="a4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</w:p>
    <w:p w:rsid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p w:rsidR="00541E50" w:rsidRP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5101"/>
      </w:tblGrid>
      <w:tr w:rsidR="00541E50" w:rsidRPr="00B8196C" w:rsidTr="00B046A1">
        <w:tc>
          <w:tcPr>
            <w:tcW w:w="4626" w:type="dxa"/>
            <w:shd w:val="clear" w:color="auto" w:fill="auto"/>
          </w:tcPr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541E50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8A22B7" w:rsidRDefault="00541E50" w:rsidP="00E045F9">
            <w:pPr>
              <w:jc w:val="center"/>
              <w:rPr>
                <w:sz w:val="24"/>
                <w:szCs w:val="28"/>
                <w:lang w:val="ru-RU"/>
              </w:rPr>
            </w:pPr>
            <w:r w:rsidRPr="008A22B7">
              <w:rPr>
                <w:sz w:val="24"/>
                <w:szCs w:val="28"/>
                <w:lang w:val="ru-RU"/>
              </w:rPr>
              <w:t>Протокол № 5 от 0</w:t>
            </w:r>
            <w:r w:rsidR="00E045F9">
              <w:rPr>
                <w:sz w:val="24"/>
                <w:szCs w:val="28"/>
                <w:lang w:val="ru-RU"/>
              </w:rPr>
              <w:t>2.</w:t>
            </w:r>
            <w:r w:rsidRPr="008A22B7">
              <w:rPr>
                <w:sz w:val="24"/>
                <w:szCs w:val="28"/>
                <w:lang w:val="ru-RU"/>
              </w:rPr>
              <w:t>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8A22B7">
              <w:rPr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F87826" w:rsidRDefault="00B8196C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________________</w:t>
            </w:r>
            <w:r w:rsidR="00541E50" w:rsidRPr="00F87826">
              <w:rPr>
                <w:sz w:val="24"/>
                <w:szCs w:val="28"/>
                <w:lang w:val="ru-RU"/>
              </w:rPr>
              <w:t>_Терехова М.Н.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B8196C" w:rsidRDefault="00541E50" w:rsidP="00E045F9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B8196C">
              <w:rPr>
                <w:sz w:val="24"/>
                <w:szCs w:val="28"/>
                <w:lang w:val="ru-RU"/>
              </w:rPr>
              <w:t>Приказ №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E045F9">
              <w:rPr>
                <w:sz w:val="24"/>
                <w:szCs w:val="28"/>
                <w:lang w:val="ru-RU"/>
              </w:rPr>
              <w:t>82</w:t>
            </w:r>
            <w:r w:rsidRPr="00B8196C">
              <w:rPr>
                <w:sz w:val="24"/>
                <w:szCs w:val="28"/>
                <w:lang w:val="ru-RU"/>
              </w:rPr>
              <w:t>-0 от 0</w:t>
            </w:r>
            <w:r w:rsidR="00E045F9">
              <w:rPr>
                <w:sz w:val="24"/>
                <w:szCs w:val="28"/>
                <w:lang w:val="ru-RU"/>
              </w:rPr>
              <w:t>2</w:t>
            </w:r>
            <w:r w:rsidRPr="00B8196C">
              <w:rPr>
                <w:sz w:val="24"/>
                <w:szCs w:val="28"/>
                <w:lang w:val="ru-RU"/>
              </w:rPr>
              <w:t>.06.202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B8196C">
              <w:rPr>
                <w:sz w:val="24"/>
                <w:szCs w:val="28"/>
                <w:lang w:val="ru-RU"/>
              </w:rPr>
              <w:t>г.</w:t>
            </w:r>
          </w:p>
        </w:tc>
      </w:tr>
    </w:tbl>
    <w:p w:rsidR="00541E50" w:rsidRPr="00B8196C" w:rsidRDefault="00541E50" w:rsidP="00541E50">
      <w:pPr>
        <w:rPr>
          <w:lang w:val="ru-RU"/>
        </w:rPr>
      </w:pPr>
    </w:p>
    <w:p w:rsidR="00541E50" w:rsidRPr="00B8196C" w:rsidRDefault="00541E50" w:rsidP="00541E50">
      <w:pPr>
        <w:rPr>
          <w:lang w:val="ru-RU"/>
        </w:rPr>
      </w:pPr>
    </w:p>
    <w:p w:rsidR="00541E50" w:rsidRDefault="00541E50" w:rsidP="00541E50">
      <w:pPr>
        <w:rPr>
          <w:lang w:val="ru-RU"/>
        </w:rPr>
      </w:pPr>
    </w:p>
    <w:p w:rsidR="00541E50" w:rsidRPr="00F87826" w:rsidRDefault="00541E50" w:rsidP="00541E50">
      <w:pPr>
        <w:rPr>
          <w:lang w:val="ru-RU"/>
        </w:rPr>
      </w:pPr>
    </w:p>
    <w:p w:rsidR="00541E50" w:rsidRPr="005B3776" w:rsidRDefault="00541E50" w:rsidP="00541E50">
      <w:pPr>
        <w:rPr>
          <w:sz w:val="28"/>
          <w:lang w:val="ru-RU"/>
        </w:rPr>
      </w:pPr>
      <w:r w:rsidRPr="005B3776">
        <w:rPr>
          <w:sz w:val="28"/>
          <w:lang w:val="ru-RU"/>
        </w:rPr>
        <w:t xml:space="preserve">Разработчик: </w:t>
      </w:r>
      <w:proofErr w:type="spellStart"/>
      <w:r w:rsidR="00E045F9">
        <w:rPr>
          <w:sz w:val="28"/>
          <w:lang w:val="ru-RU"/>
        </w:rPr>
        <w:t>И.А.</w:t>
      </w:r>
      <w:r w:rsidR="006C4A94">
        <w:rPr>
          <w:sz w:val="28"/>
          <w:lang w:val="ru-RU"/>
        </w:rPr>
        <w:t>Деменова</w:t>
      </w:r>
      <w:proofErr w:type="spellEnd"/>
      <w:r w:rsidRPr="005B3776">
        <w:rPr>
          <w:sz w:val="28"/>
          <w:lang w:val="ru-RU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541E50" w:rsidRDefault="00541E50" w:rsidP="00541E50">
      <w:pPr>
        <w:jc w:val="center"/>
        <w:rPr>
          <w:b/>
          <w:sz w:val="28"/>
          <w:szCs w:val="28"/>
          <w:lang w:val="ru-RU"/>
        </w:rPr>
      </w:pPr>
      <w:r w:rsidRPr="00256B79">
        <w:rPr>
          <w:rFonts w:ascii="Arial"/>
          <w:color w:val="FF0000"/>
          <w:sz w:val="2"/>
          <w:lang w:val="ru-RU"/>
        </w:rPr>
        <w:br w:type="page"/>
      </w:r>
    </w:p>
    <w:p w:rsidR="006C7A1E" w:rsidRPr="00C074FB" w:rsidRDefault="006C7A1E" w:rsidP="006C7A1E">
      <w:pPr>
        <w:spacing w:before="198"/>
        <w:jc w:val="center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</w:t>
      </w:r>
      <w:r w:rsidRPr="00C074FB">
        <w:rPr>
          <w:b/>
          <w:sz w:val="28"/>
          <w:lang w:val="ru-RU"/>
        </w:rPr>
        <w:t>СОДЕРЖАНИЕ</w:t>
      </w:r>
    </w:p>
    <w:p w:rsidR="006C7A1E" w:rsidRPr="00C074FB" w:rsidRDefault="006C7A1E" w:rsidP="006C7A1E">
      <w:pPr>
        <w:pStyle w:val="a3"/>
        <w:spacing w:before="11"/>
        <w:rPr>
          <w:b/>
          <w:sz w:val="37"/>
          <w:lang w:val="ru-RU"/>
        </w:rPr>
      </w:pPr>
    </w:p>
    <w:p w:rsidR="006C7A1E" w:rsidRPr="00C074FB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6C7A1E" w:rsidRPr="006C4A94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</w:t>
      </w:r>
      <w:r w:rsidRPr="006C4A94">
        <w:rPr>
          <w:sz w:val="28"/>
          <w:lang w:val="ru-RU"/>
        </w:rPr>
        <w:t>программу.</w:t>
      </w:r>
    </w:p>
    <w:p w:rsidR="006C7A1E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упражнений, движений на середине, а также </w:t>
      </w:r>
      <w:r w:rsidR="006C4A94">
        <w:rPr>
          <w:sz w:val="28"/>
          <w:lang w:val="ru-RU"/>
        </w:rPr>
        <w:t xml:space="preserve">комбинаций и </w:t>
      </w:r>
      <w:r>
        <w:rPr>
          <w:sz w:val="28"/>
          <w:lang w:val="ru-RU"/>
        </w:rPr>
        <w:t xml:space="preserve">этюдов  </w:t>
      </w:r>
      <w:r w:rsidRPr="009F021D">
        <w:rPr>
          <w:sz w:val="28"/>
          <w:lang w:val="ru-RU"/>
        </w:rPr>
        <w:t xml:space="preserve"> для проведения </w:t>
      </w:r>
      <w:r w:rsidR="006C4A94">
        <w:rPr>
          <w:sz w:val="28"/>
          <w:lang w:val="ru-RU"/>
        </w:rPr>
        <w:t>итоговых уроков</w:t>
      </w:r>
      <w:r w:rsidRPr="009F021D">
        <w:rPr>
          <w:sz w:val="28"/>
          <w:lang w:val="ru-RU"/>
        </w:rPr>
        <w:t xml:space="preserve"> по учебному предмету.</w:t>
      </w:r>
    </w:p>
    <w:p w:rsidR="006C7A1E" w:rsidRPr="009F021D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 xml:space="preserve">Настоящий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фонд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оценочных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средств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   </w:t>
      </w:r>
      <w:r w:rsidRPr="00215D93">
        <w:rPr>
          <w:spacing w:val="3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программе   </w:t>
      </w:r>
      <w:r w:rsidRPr="00215D93">
        <w:rPr>
          <w:spacing w:val="3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учебного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 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(далее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–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создан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Федеральными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государственными требованиями дополнительной предпрофессиональной общеобразовательной программы в области </w:t>
      </w:r>
      <w:r w:rsidR="00644016">
        <w:rPr>
          <w:sz w:val="28"/>
          <w:szCs w:val="28"/>
          <w:lang w:val="ru-RU"/>
        </w:rPr>
        <w:t>театрального искусства «Искусство театра»</w:t>
      </w:r>
      <w:r w:rsidRPr="00215D93">
        <w:rPr>
          <w:sz w:val="28"/>
          <w:szCs w:val="28"/>
          <w:lang w:val="ru-RU"/>
        </w:rPr>
        <w:t>, соответствует ее 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плану,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разработан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утвержден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Он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составляющей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частью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комплекта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44016" w:rsidRPr="00644016">
        <w:rPr>
          <w:sz w:val="28"/>
          <w:szCs w:val="28"/>
          <w:lang w:val="ru-RU"/>
        </w:rPr>
        <w:t>театрального искусства «Искусство театра»</w:t>
      </w:r>
      <w:r w:rsidR="00644016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входит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перечень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применяется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процессе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учебно-методическим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документом,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необходимым 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области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искусств.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материалов,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компетенций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 этапах освоения ими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44016" w:rsidRPr="00644016">
        <w:rPr>
          <w:sz w:val="28"/>
          <w:szCs w:val="28"/>
          <w:lang w:val="ru-RU"/>
        </w:rPr>
        <w:t>театрального искусства «Искусство театра»</w:t>
      </w:r>
      <w:r w:rsidR="00644016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,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организации</w:t>
      </w:r>
      <w:r w:rsidRPr="00215D93">
        <w:rPr>
          <w:spacing w:val="6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проведения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(или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несоответствие)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ФГТ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 программы. ФОС является полным и адекватным отображением ФГТ,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соответствует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реализуемой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44016" w:rsidRPr="00644016">
        <w:rPr>
          <w:sz w:val="28"/>
          <w:szCs w:val="28"/>
          <w:lang w:val="ru-RU"/>
        </w:rPr>
        <w:t>театрального искусства «Искусство театра»</w:t>
      </w:r>
      <w:r w:rsidR="00644016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ее</w:t>
      </w:r>
      <w:r w:rsidRPr="00215D93">
        <w:rPr>
          <w:spacing w:val="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lastRenderedPageBreak/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6C7A1E" w:rsidRPr="00215D93" w:rsidRDefault="006C7A1E" w:rsidP="006C4A94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»,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</w:t>
      </w:r>
      <w:proofErr w:type="gramStart"/>
      <w:r w:rsidRPr="00215D93">
        <w:rPr>
          <w:sz w:val="28"/>
          <w:szCs w:val="28"/>
          <w:lang w:val="ru-RU"/>
        </w:rPr>
        <w:t xml:space="preserve">области  </w:t>
      </w:r>
      <w:r w:rsidR="00644016" w:rsidRPr="00644016">
        <w:rPr>
          <w:sz w:val="28"/>
          <w:szCs w:val="28"/>
          <w:lang w:val="ru-RU"/>
        </w:rPr>
        <w:t>театрального</w:t>
      </w:r>
      <w:proofErr w:type="gramEnd"/>
      <w:r w:rsidR="00644016" w:rsidRPr="00644016">
        <w:rPr>
          <w:sz w:val="28"/>
          <w:szCs w:val="28"/>
          <w:lang w:val="ru-RU"/>
        </w:rPr>
        <w:t xml:space="preserve"> искусства «Искусство театра»</w:t>
      </w:r>
      <w:r w:rsidRPr="00215D93">
        <w:rPr>
          <w:sz w:val="28"/>
          <w:szCs w:val="28"/>
          <w:lang w:val="ru-RU"/>
        </w:rPr>
        <w:t>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включает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достаточный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качественное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обеспечивающее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получение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достоверных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результатов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обучающихся;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предполагает методическую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целесообразность.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6C7A1E" w:rsidRDefault="006C7A1E" w:rsidP="006C7A1E">
      <w:pPr>
        <w:pStyle w:val="a3"/>
        <w:spacing w:before="1" w:line="276" w:lineRule="auto"/>
        <w:jc w:val="both"/>
        <w:rPr>
          <w:b/>
          <w:sz w:val="28"/>
          <w:szCs w:val="28"/>
          <w:lang w:val="ru-RU"/>
        </w:rPr>
      </w:pPr>
    </w:p>
    <w:p w:rsidR="006C7A1E" w:rsidRPr="00215D93" w:rsidRDefault="006C7A1E" w:rsidP="006C7A1E">
      <w:pPr>
        <w:pStyle w:val="a3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6C7A1E">
        <w:rPr>
          <w:b/>
          <w:sz w:val="28"/>
          <w:szCs w:val="28"/>
          <w:lang w:val="ru-RU"/>
        </w:rPr>
        <w:t>Задачи:</w:t>
      </w:r>
      <w:r w:rsidRPr="006C7A1E">
        <w:rPr>
          <w:sz w:val="28"/>
          <w:szCs w:val="28"/>
          <w:lang w:val="ru-RU"/>
        </w:rPr>
        <w:t xml:space="preserve"> 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-Установить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единые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минимуму</w:t>
      </w:r>
      <w:r w:rsidRPr="00215D93">
        <w:rPr>
          <w:spacing w:val="-1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="006C4A94">
        <w:rPr>
          <w:sz w:val="28"/>
          <w:szCs w:val="28"/>
          <w:lang w:val="ru-RU"/>
        </w:rPr>
        <w:t xml:space="preserve">  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определенном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 в области </w:t>
      </w:r>
      <w:r w:rsidR="00644016" w:rsidRPr="00644016">
        <w:rPr>
          <w:sz w:val="28"/>
          <w:szCs w:val="28"/>
          <w:lang w:val="ru-RU"/>
        </w:rPr>
        <w:t>театрального искусства «Искусство театра»</w:t>
      </w:r>
      <w:r w:rsidRPr="00215D93">
        <w:rPr>
          <w:sz w:val="28"/>
          <w:szCs w:val="28"/>
          <w:lang w:val="ru-RU"/>
        </w:rPr>
        <w:t>;</w:t>
      </w:r>
    </w:p>
    <w:p w:rsidR="006C7A1E" w:rsidRPr="00215D93" w:rsidRDefault="006C7A1E" w:rsidP="006C7A1E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215D93">
        <w:rPr>
          <w:spacing w:val="-1"/>
          <w:sz w:val="28"/>
          <w:szCs w:val="28"/>
          <w:lang w:val="ru-RU"/>
        </w:rPr>
        <w:t>-Зафиксировать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динамику</w:t>
      </w:r>
      <w:r w:rsidRPr="00215D93">
        <w:rPr>
          <w:spacing w:val="-1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формирования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знаний,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каждого обучающегося в процессе освоения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44016" w:rsidRPr="00644016">
        <w:rPr>
          <w:sz w:val="28"/>
          <w:szCs w:val="28"/>
          <w:lang w:val="ru-RU"/>
        </w:rPr>
        <w:t>театрального искусства «Искусство театра»</w:t>
      </w:r>
      <w:r w:rsidR="00644016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644016" w:rsidRDefault="00644016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644016" w:rsidRDefault="00644016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644016" w:rsidRDefault="00644016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644016" w:rsidRDefault="00644016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644016" w:rsidRDefault="00644016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FB68EB" w:rsidRDefault="00FB68EB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  <w:r w:rsidRPr="00A87878">
        <w:rPr>
          <w:b/>
          <w:color w:val="000000"/>
          <w:sz w:val="28"/>
          <w:lang w:val="ru-RU"/>
        </w:rPr>
        <w:lastRenderedPageBreak/>
        <w:t>ПАСПОРТ</w:t>
      </w:r>
      <w:r w:rsidRPr="00A87878">
        <w:rPr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КОМПЛЕКТА</w:t>
      </w:r>
      <w:r w:rsidRPr="00A87878">
        <w:rPr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ОЦЕНОЧНЫХ СРЕДСТВ</w:t>
      </w: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  <w:lang w:val="ru-RU"/>
        </w:rPr>
        <w:t>ПРОМЕЖУТОЧНОЙ</w:t>
      </w:r>
      <w:r w:rsidRPr="00B12C4A">
        <w:rPr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b/>
          <w:color w:val="000000"/>
          <w:sz w:val="28"/>
          <w:lang w:val="ru-RU"/>
        </w:rPr>
        <w:t>АТТЕСТАЦИИ</w:t>
      </w:r>
    </w:p>
    <w:p w:rsidR="00FB68EB" w:rsidRDefault="00FB68EB" w:rsidP="00FB68EB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Федеральные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государственные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требования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</w:t>
      </w:r>
    </w:p>
    <w:p w:rsidR="00FB68EB" w:rsidRPr="000831CE" w:rsidRDefault="00FB68EB" w:rsidP="00FB68EB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минимуму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содержания,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структуре</w:t>
      </w:r>
      <w:r w:rsidRPr="000831CE">
        <w:rPr>
          <w:color w:val="000000"/>
          <w:spacing w:val="8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8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условиям</w:t>
      </w:r>
    </w:p>
    <w:p w:rsidR="00FB68EB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lang w:val="ru-RU"/>
        </w:rPr>
        <w:t xml:space="preserve">                                </w:t>
      </w:r>
    </w:p>
    <w:p w:rsidR="00FB68EB" w:rsidRPr="000831CE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</w:p>
    <w:p w:rsidR="00FB68EB" w:rsidRPr="000831CE" w:rsidRDefault="00FB68EB" w:rsidP="00FB68EB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формы</w:t>
      </w:r>
      <w:r w:rsidRPr="000831CE">
        <w:rPr>
          <w:color w:val="000000"/>
          <w:spacing w:val="86"/>
          <w:sz w:val="24"/>
          <w:szCs w:val="24"/>
          <w:lang w:val="ru-RU"/>
        </w:rPr>
        <w:t xml:space="preserve"> </w:t>
      </w:r>
      <w:r>
        <w:rPr>
          <w:color w:val="000000"/>
          <w:spacing w:val="86"/>
          <w:sz w:val="24"/>
          <w:szCs w:val="24"/>
          <w:lang w:val="ru-RU"/>
        </w:rPr>
        <w:t xml:space="preserve">   </w:t>
      </w:r>
      <w:r w:rsidRPr="000831CE">
        <w:rPr>
          <w:color w:val="000000"/>
          <w:spacing w:val="1"/>
          <w:sz w:val="24"/>
          <w:szCs w:val="24"/>
          <w:lang w:val="ru-RU"/>
        </w:rPr>
        <w:t>Зачѐт,</w:t>
      </w:r>
      <w:r w:rsidRPr="000831CE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контрольный</w:t>
      </w:r>
      <w:r w:rsidRPr="000831CE">
        <w:rPr>
          <w:color w:val="000000"/>
          <w:spacing w:val="-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урок, экзамен.</w:t>
      </w:r>
    </w:p>
    <w:p w:rsidR="00FB68EB" w:rsidRPr="000831CE" w:rsidRDefault="00FB68EB" w:rsidP="00FB68EB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реализации</w:t>
      </w:r>
    </w:p>
    <w:p w:rsidR="00FB68EB" w:rsidRPr="000831CE" w:rsidRDefault="00FB68EB" w:rsidP="00FB68EB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дополнительной</w:t>
      </w:r>
    </w:p>
    <w:p w:rsidR="00FB68EB" w:rsidRPr="000831CE" w:rsidRDefault="00FB68EB" w:rsidP="00FB68EB">
      <w:pPr>
        <w:framePr w:w="6052" w:h="337" w:hRule="exact" w:wrap="auto" w:vAnchor="page" w:hAnchor="page" w:x="5197" w:y="295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предпрофессиональной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общеобразовательной</w:t>
      </w:r>
    </w:p>
    <w:p w:rsidR="00FB68EB" w:rsidRPr="000831CE" w:rsidRDefault="00FB68EB" w:rsidP="00FB68EB">
      <w:pPr>
        <w:framePr w:w="2461" w:h="709" w:hRule="exact" w:wrap="auto" w:vAnchor="page" w:hAnchor="page" w:x="5269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</w:p>
    <w:p w:rsidR="00FB68EB" w:rsidRPr="000831CE" w:rsidRDefault="00FB68EB" w:rsidP="00FB68EB">
      <w:pPr>
        <w:framePr w:w="373" w:wrap="auto" w:vAnchor="page" w:hAnchor="page" w:x="6613" w:y="3277"/>
        <w:spacing w:line="311" w:lineRule="exact"/>
        <w:rPr>
          <w:color w:val="000000"/>
          <w:sz w:val="24"/>
          <w:szCs w:val="24"/>
          <w:lang w:val="ru-RU"/>
        </w:rPr>
      </w:pPr>
    </w:p>
    <w:p w:rsidR="00FB68EB" w:rsidRPr="000831CE" w:rsidRDefault="00FB68EB" w:rsidP="002A656B">
      <w:pPr>
        <w:framePr w:w="3541" w:h="289" w:hRule="exact" w:wrap="auto" w:vAnchor="page" w:hAnchor="page" w:x="6613" w:y="3973"/>
        <w:spacing w:line="311" w:lineRule="exact"/>
        <w:rPr>
          <w:color w:val="00000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утверждѐнным</w:t>
      </w:r>
      <w:proofErr w:type="spellEnd"/>
    </w:p>
    <w:p w:rsidR="00FB68EB" w:rsidRPr="000831CE" w:rsidRDefault="00FB68EB" w:rsidP="00FB68EB">
      <w:pPr>
        <w:framePr w:w="3805" w:h="361" w:hRule="exact" w:wrap="auto" w:vAnchor="page" w:hAnchor="page" w:x="8377" w:y="394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Федерации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12.02.2012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159,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порядке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формах</w:t>
      </w:r>
      <w:r w:rsidRPr="000831CE">
        <w:rPr>
          <w:color w:val="000000"/>
          <w:spacing w:val="30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  <w:r w:rsidRPr="000831CE">
        <w:rPr>
          <w:color w:val="000000"/>
          <w:spacing w:val="30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учащихся,</w:t>
      </w:r>
    </w:p>
    <w:p w:rsidR="00FB68EB" w:rsidRPr="000831CE" w:rsidRDefault="00FB68EB" w:rsidP="00FB68EB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освоивших</w:t>
      </w:r>
    </w:p>
    <w:p w:rsidR="00FB68EB" w:rsidRPr="000831CE" w:rsidRDefault="00FB68EB" w:rsidP="00FB68EB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предпрофессиональные</w:t>
      </w:r>
      <w:r w:rsidRPr="000831CE">
        <w:rPr>
          <w:color w:val="000000"/>
          <w:spacing w:val="25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искусств,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утверждѐнного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федерации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09.02.2012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86,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</w:p>
    <w:p w:rsidR="00FB68EB" w:rsidRPr="000831CE" w:rsidRDefault="00FB68EB" w:rsidP="00FB68EB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оценочных</w:t>
      </w:r>
    </w:p>
    <w:p w:rsidR="00FB68EB" w:rsidRPr="000831CE" w:rsidRDefault="00FB68EB" w:rsidP="00FB68EB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фондах</w:t>
      </w:r>
    </w:p>
    <w:p w:rsidR="00FB68EB" w:rsidRPr="000831CE" w:rsidRDefault="00FB68EB" w:rsidP="00FB68EB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средств</w:t>
      </w:r>
    </w:p>
    <w:p w:rsidR="00FB68EB" w:rsidRPr="000831CE" w:rsidRDefault="00FB68EB" w:rsidP="00FB68EB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текущего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контроля,</w:t>
      </w:r>
      <w:r w:rsidRPr="000831CE">
        <w:rPr>
          <w:color w:val="000000"/>
          <w:spacing w:val="2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МБУДО</w:t>
      </w:r>
      <w:r w:rsidRPr="000831CE">
        <w:rPr>
          <w:color w:val="000000"/>
          <w:spacing w:val="2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С</w:t>
      </w:r>
      <w:r w:rsidRPr="000831CE">
        <w:rPr>
          <w:color w:val="000000"/>
          <w:sz w:val="24"/>
          <w:szCs w:val="24"/>
          <w:lang w:val="ru-RU"/>
        </w:rPr>
        <w:t>ДШИ»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сформированных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</w:t>
      </w:r>
      <w:r w:rsidRPr="000831CE">
        <w:rPr>
          <w:color w:val="000000"/>
          <w:spacing w:val="15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умений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навыков</w:t>
      </w:r>
      <w:r>
        <w:rPr>
          <w:color w:val="000000"/>
          <w:sz w:val="24"/>
          <w:szCs w:val="24"/>
          <w:lang w:val="ru-RU"/>
        </w:rPr>
        <w:t xml:space="preserve">, </w:t>
      </w:r>
      <w:r w:rsidRPr="000831CE">
        <w:rPr>
          <w:color w:val="000000"/>
          <w:spacing w:val="-3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на</w:t>
      </w:r>
      <w:r w:rsidRPr="000831CE">
        <w:rPr>
          <w:color w:val="000000"/>
          <w:sz w:val="24"/>
          <w:szCs w:val="24"/>
          <w:lang w:val="ru-RU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этапе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обучения.</w:t>
      </w:r>
    </w:p>
    <w:p w:rsidR="00FB68EB" w:rsidRPr="000831CE" w:rsidRDefault="00FB68EB" w:rsidP="00FB68EB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Цель</w:t>
      </w:r>
    </w:p>
    <w:p w:rsidR="00FB68EB" w:rsidRPr="000831CE" w:rsidRDefault="00FB68EB" w:rsidP="00FB68EB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Основные</w:t>
      </w:r>
    </w:p>
    <w:p w:rsidR="00FB68EB" w:rsidRPr="000831CE" w:rsidRDefault="00FB68EB" w:rsidP="00FB68EB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Периодичность</w:t>
      </w: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Определение</w:t>
      </w:r>
      <w:r>
        <w:rPr>
          <w:color w:val="000000"/>
          <w:sz w:val="24"/>
          <w:szCs w:val="24"/>
          <w:lang w:val="ru-RU"/>
        </w:rPr>
        <w:t xml:space="preserve"> качества реализации</w:t>
      </w:r>
    </w:p>
    <w:p w:rsidR="00FB68EB" w:rsidRPr="000831CE" w:rsidRDefault="00644016" w:rsidP="00FB68EB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</w:t>
      </w:r>
      <w:r w:rsidR="00FB68EB" w:rsidRPr="000831CE">
        <w:rPr>
          <w:color w:val="000000"/>
          <w:sz w:val="24"/>
          <w:szCs w:val="24"/>
          <w:lang w:val="ru-RU"/>
        </w:rPr>
        <w:t>бразовательного</w:t>
      </w:r>
      <w:r w:rsidR="00FB68EB">
        <w:rPr>
          <w:color w:val="000000"/>
          <w:sz w:val="24"/>
          <w:szCs w:val="24"/>
          <w:lang w:val="ru-RU"/>
        </w:rPr>
        <w:t xml:space="preserve"> процесса; контроля, </w:t>
      </w:r>
    </w:p>
    <w:p w:rsidR="002A656B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288"/>
          <w:sz w:val="24"/>
          <w:szCs w:val="24"/>
          <w:lang w:val="ru-RU"/>
        </w:rPr>
        <w:t xml:space="preserve"> </w:t>
      </w:r>
      <w:r w:rsidR="00644016">
        <w:rPr>
          <w:color w:val="000000"/>
          <w:sz w:val="24"/>
          <w:szCs w:val="24"/>
          <w:lang w:val="ru-RU"/>
        </w:rPr>
        <w:t>театрального</w:t>
      </w:r>
      <w:r>
        <w:rPr>
          <w:color w:val="000000"/>
          <w:sz w:val="24"/>
          <w:szCs w:val="24"/>
          <w:lang w:val="ru-RU"/>
        </w:rPr>
        <w:t xml:space="preserve"> искусства 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  <w:r w:rsidR="00644016">
        <w:rPr>
          <w:color w:val="000000"/>
          <w:sz w:val="24"/>
          <w:szCs w:val="24"/>
          <w:lang w:val="ru-RU"/>
        </w:rPr>
        <w:t>Искусство театра</w:t>
      </w:r>
      <w:r>
        <w:rPr>
          <w:color w:val="000000"/>
          <w:sz w:val="24"/>
          <w:szCs w:val="24"/>
          <w:lang w:val="ru-RU"/>
        </w:rPr>
        <w:t>»,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«</w:t>
      </w:r>
      <w:proofErr w:type="spellStart"/>
      <w:r w:rsidRPr="000831CE">
        <w:rPr>
          <w:color w:val="000000"/>
          <w:sz w:val="24"/>
          <w:szCs w:val="24"/>
          <w:lang w:val="ru-RU"/>
        </w:rPr>
        <w:t>ореограическое</w:t>
      </w:r>
      <w:proofErr w:type="spellEnd"/>
    </w:p>
    <w:p w:rsidR="00FB68EB" w:rsidRDefault="00FB68EB" w:rsidP="00FB68EB">
      <w:pPr>
        <w:rPr>
          <w:b/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</w:t>
      </w:r>
      <w:r w:rsidRPr="000831CE">
        <w:rPr>
          <w:color w:val="000000"/>
          <w:sz w:val="24"/>
          <w:szCs w:val="24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CC79BC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rFonts w:ascii="Arial"/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Зачеты, контрольные уроки в рамках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3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3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3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конце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полугодий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счѐт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аудиторного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времени,</w:t>
      </w:r>
      <w:r w:rsidRPr="000831CE">
        <w:rPr>
          <w:color w:val="000000"/>
          <w:spacing w:val="3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предусмотренного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на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учебный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предмет.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Экзамены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1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пределами</w:t>
      </w:r>
      <w:r w:rsidR="00644016"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аудиторных</w:t>
      </w:r>
      <w:r w:rsidR="00644016">
        <w:rPr>
          <w:color w:val="000000"/>
          <w:sz w:val="24"/>
          <w:szCs w:val="24"/>
          <w:lang w:val="ru-RU"/>
        </w:rPr>
        <w:t xml:space="preserve">                              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занятий,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т.е.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по</w:t>
      </w:r>
      <w:r w:rsidRPr="000831CE">
        <w:rPr>
          <w:color w:val="000000"/>
          <w:spacing w:val="1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окончании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>
        <w:rPr>
          <w:color w:val="000000"/>
          <w:sz w:val="24"/>
          <w:szCs w:val="24"/>
          <w:lang w:val="ru-RU"/>
        </w:rPr>
        <w:t xml:space="preserve"> </w:t>
      </w:r>
      <w:r w:rsidR="00644016">
        <w:rPr>
          <w:color w:val="000000"/>
          <w:sz w:val="24"/>
          <w:szCs w:val="24"/>
          <w:lang w:val="ru-RU"/>
        </w:rPr>
        <w:t xml:space="preserve">                                   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занятий.</w:t>
      </w:r>
      <w:r w:rsidRPr="000831CE">
        <w:rPr>
          <w:color w:val="000000"/>
          <w:spacing w:val="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Временной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интервал</w:t>
      </w:r>
      <w:r w:rsidRPr="000831CE">
        <w:rPr>
          <w:color w:val="000000"/>
          <w:spacing w:val="76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между</w:t>
      </w: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 xml:space="preserve">промежуточными 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экзаменами</w:t>
      </w:r>
      <w:proofErr w:type="gramEnd"/>
      <w:r w:rsidRPr="000831CE">
        <w:rPr>
          <w:color w:val="000000"/>
          <w:spacing w:val="2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должен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быть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не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трех</w:t>
      </w:r>
      <w:r w:rsidRPr="000831CE">
        <w:rPr>
          <w:color w:val="000000"/>
          <w:spacing w:val="6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календарных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дней.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Pr="0045713C" w:rsidRDefault="00FB68EB" w:rsidP="00FB68EB">
      <w:pPr>
        <w:spacing w:line="486" w:lineRule="exact"/>
        <w:ind w:left="505"/>
        <w:jc w:val="center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  <w:r w:rsidRPr="0045713C">
        <w:rPr>
          <w:color w:val="000000"/>
          <w:spacing w:val="-1"/>
          <w:lang w:val="ru-RU"/>
        </w:rPr>
        <w:t>6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tbl>
      <w:tblPr>
        <w:tblStyle w:val="aa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FB68EB" w:rsidRPr="009A3510" w:rsidTr="0080433F">
        <w:trPr>
          <w:trHeight w:val="1695"/>
        </w:trPr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proofErr w:type="gramStart"/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FB68EB" w:rsidRDefault="00FB68EB" w:rsidP="0080433F">
            <w:pPr>
              <w:pStyle w:val="12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</w:t>
            </w:r>
            <w:proofErr w:type="gramStart"/>
            <w:r>
              <w:rPr>
                <w:color w:val="000000"/>
                <w:sz w:val="24"/>
                <w:szCs w:val="24"/>
              </w:rPr>
              <w:t>оценок: 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FB68EB" w:rsidRDefault="00FB68EB" w:rsidP="00644016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B68EB" w:rsidTr="0080433F"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Ритмика</w:t>
            </w:r>
          </w:p>
        </w:tc>
      </w:tr>
    </w:tbl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FB68EB" w:rsidRDefault="006C7A1E" w:rsidP="006C7A1E">
      <w:pPr>
        <w:pStyle w:val="TableParagraph"/>
        <w:spacing w:before="96" w:line="360" w:lineRule="auto"/>
        <w:ind w:left="109"/>
        <w:jc w:val="center"/>
        <w:rPr>
          <w:sz w:val="28"/>
          <w:szCs w:val="28"/>
          <w:lang w:val="ru-RU"/>
        </w:rPr>
      </w:pPr>
      <w:r w:rsidRPr="00FB68EB">
        <w:rPr>
          <w:b/>
          <w:sz w:val="28"/>
          <w:szCs w:val="28"/>
          <w:lang w:val="ru-RU"/>
        </w:rPr>
        <w:lastRenderedPageBreak/>
        <w:t>СОДЕРЖАТЕЛЬНАЯ ЧАСТЬ</w:t>
      </w:r>
    </w:p>
    <w:p w:rsidR="006C7A1E" w:rsidRPr="00FB68EB" w:rsidRDefault="006C7A1E" w:rsidP="006C7A1E">
      <w:pPr>
        <w:spacing w:before="198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</w:rPr>
        <w:t>1 года обучения</w:t>
      </w:r>
      <w:r>
        <w:rPr>
          <w:b/>
          <w:bCs/>
          <w:color w:val="000000"/>
          <w:sz w:val="28"/>
          <w:szCs w:val="28"/>
        </w:rPr>
        <w:t>:</w:t>
      </w:r>
    </w:p>
    <w:p w:rsidR="006C7A1E" w:rsidRPr="001B35A4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 w:rsidRPr="001B35A4">
        <w:rPr>
          <w:color w:val="000000"/>
          <w:sz w:val="28"/>
          <w:szCs w:val="28"/>
        </w:rPr>
        <w:t>Ученики должны иметь следующие знания, умения, навыки:</w:t>
      </w:r>
    </w:p>
    <w:p w:rsidR="006C7A1E" w:rsidRDefault="006C7A1E" w:rsidP="006C7A1E">
      <w:pPr>
        <w:pStyle w:val="a9"/>
        <w:numPr>
          <w:ilvl w:val="0"/>
          <w:numId w:val="17"/>
        </w:numPr>
        <w:spacing w:before="0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определять характер музыки словами (грустный, веселый, спокойный, плавный, изящный);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правильно определять сильную долю  в музыке и различать длительности нот;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знать различия «народной» и «классической» музыки;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грамотно исполнять движения;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выполнять основные движения упражнений с предметами и без них под музыку преимущественно на 2/4 и 4/4;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начинать и заканчивать движение вместе с музыкой;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координировать движения - рук, ног и головы, при ходьбе, беге, галопе; 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пространстве: выполнять повороты, двигаясь по линии танца;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четко определять право и лево в движении и исполнении упражнения с использованием предметов;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хорошо владеть движениями с платком и обручем;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свободно держать корпус, голову и руки в тех или иных положениях;</w:t>
      </w:r>
    </w:p>
    <w:p w:rsidR="006C7A1E" w:rsidRPr="00727312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работать в паре и синхронизировать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rPr>
          <w:b/>
          <w:bCs/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28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Примерные требования к контрольному уроку, зачету:</w:t>
      </w:r>
    </w:p>
    <w:p w:rsidR="006C7A1E" w:rsidRDefault="006C7A1E" w:rsidP="006C7A1E">
      <w:pPr>
        <w:pStyle w:val="a9"/>
        <w:spacing w:before="28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время обучения учащиеся должны приобрести  ряд практических навыков: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Уметь выполнять комплексы упражнений.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Уметь сознательно управлять своими движениями.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Владеть упражнениями на развитие музыкальности, метроритма.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Уметь координировать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5.Владеть изученными танцевальными движениями разных характеров и музыкальных темпов.</w:t>
      </w: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первого полугодия первого класса назначается контрольный урок с отметкой, в конце второго - </w:t>
      </w:r>
      <w:r w:rsidRPr="006D2113">
        <w:rPr>
          <w:rFonts w:ascii="Times New Roman" w:hAnsi="Times New Roman"/>
          <w:sz w:val="28"/>
          <w:szCs w:val="28"/>
          <w:lang w:val="ru-RU"/>
        </w:rPr>
        <w:t xml:space="preserve"> зачет.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7A1E" w:rsidRDefault="006C7A1E" w:rsidP="006C7A1E">
      <w:pPr>
        <w:pStyle w:val="a9"/>
        <w:spacing w:before="0" w:beforeAutospacing="0" w:after="0"/>
        <w:rPr>
          <w:b/>
          <w:bCs/>
          <w:i/>
          <w:sz w:val="28"/>
          <w:szCs w:val="28"/>
          <w:u w:val="single"/>
        </w:rPr>
      </w:pPr>
    </w:p>
    <w:p w:rsidR="006C7A1E" w:rsidRDefault="006C7A1E" w:rsidP="006C7A1E">
      <w:pPr>
        <w:pStyle w:val="a9"/>
        <w:spacing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</w:rPr>
        <w:t>2 года обучения</w:t>
      </w:r>
      <w:r>
        <w:rPr>
          <w:b/>
          <w:bCs/>
          <w:color w:val="000000"/>
          <w:sz w:val="28"/>
          <w:szCs w:val="28"/>
        </w:rPr>
        <w:t xml:space="preserve">: </w:t>
      </w:r>
    </w:p>
    <w:p w:rsidR="006C7A1E" w:rsidRPr="006D58ED" w:rsidRDefault="006C7A1E" w:rsidP="006C7A1E">
      <w:pPr>
        <w:pStyle w:val="a9"/>
        <w:tabs>
          <w:tab w:val="left" w:pos="993"/>
        </w:tabs>
        <w:spacing w:before="28" w:beforeAutospacing="0" w:after="28" w:line="360" w:lineRule="auto"/>
        <w:ind w:firstLine="709"/>
        <w:rPr>
          <w:sz w:val="28"/>
          <w:szCs w:val="28"/>
        </w:rPr>
      </w:pPr>
      <w:r w:rsidRPr="006D58ED">
        <w:rPr>
          <w:color w:val="000000"/>
          <w:sz w:val="28"/>
          <w:szCs w:val="28"/>
        </w:rPr>
        <w:t>Учащиеся должны иметь следующие знания, умения, навыки: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размеры, длительности, понятия «затакт», «сильная доля», «фраза», музыкальные жанры – песня, танец, марш;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знать названия общеразвивающих упражнений пройденных в течение двух лет обучения;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знать названия простых танцевальных шагов, а также уметь их правильно исполнить (мягкий, на полу пальцах, приставной, переменный, галоп, полька).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выполнять основные движения упражнений с предметами и без них под музыку на 2/4, 4/4, ¾; 6/8;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слышать изменения звучания музыки и передавать их изменением движения;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повторять на инструменте простейший ритмический рисунок;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с более четким исполнением подражательные движения;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уметь танцевать в ансамбле;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уметь правильно ориентироваться на сценической площадке;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уметь замечать свои ошибки и ошибки других учеников;</w:t>
      </w:r>
    </w:p>
    <w:p w:rsidR="006C7A1E" w:rsidRDefault="006C7A1E" w:rsidP="006C7A1E">
      <w:pPr>
        <w:pStyle w:val="a9"/>
        <w:numPr>
          <w:ilvl w:val="0"/>
          <w:numId w:val="18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уметь свободно и правильно держать корпус, голову в тех или иных позах, согласно выполнению движения или комбинации.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rPr>
          <w:b/>
          <w:bCs/>
          <w:sz w:val="28"/>
          <w:szCs w:val="28"/>
        </w:rPr>
      </w:pP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Примерные требования к контрольному уроку, зачету: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обучения учащиеся должны приобрести ряд практических навыков: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Уметь выполнять комплексы упражнений.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Уметь сознательно управлять своими движениями.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Владеть упражнениями на развитие музыкальности, метроритма.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Уметь координировать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Владеть изученными танцевальными движениями разных характеров и музыкальных темпов.</w:t>
      </w: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первого полугодия первого класса назначается контрольный урок с отметкой, в конце второго - </w:t>
      </w:r>
      <w:r w:rsidRPr="006D2113">
        <w:rPr>
          <w:rFonts w:ascii="Times New Roman" w:hAnsi="Times New Roman"/>
          <w:sz w:val="28"/>
          <w:szCs w:val="28"/>
          <w:lang w:val="ru-RU"/>
        </w:rPr>
        <w:t xml:space="preserve"> зачет.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720" w:firstLine="697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обучающихся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сочетания музыкально-ритмических упражнений с танцевальными движениями;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навыки игры на музыкальных инструментах в сочетании с музыкально-танцевальными упражнениями.</w:t>
      </w:r>
    </w:p>
    <w:p w:rsidR="006C7A1E" w:rsidRDefault="006C7A1E" w:rsidP="006C7A1E">
      <w:pPr>
        <w:pStyle w:val="a9"/>
        <w:spacing w:after="0" w:line="360" w:lineRule="auto"/>
        <w:ind w:left="720" w:firstLine="69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Формы и методы контроля, система оценок</w:t>
      </w:r>
    </w:p>
    <w:p w:rsidR="006C7A1E" w:rsidRDefault="006C7A1E" w:rsidP="006C7A1E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6C7A1E" w:rsidRPr="00022202" w:rsidRDefault="006C7A1E" w:rsidP="006C7A1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pacing w:val="-6"/>
          <w:sz w:val="28"/>
          <w:szCs w:val="28"/>
          <w:lang w:val="ru-RU"/>
        </w:rPr>
        <w:t xml:space="preserve">Оперативное управление учебным процессом невозможно без осуществления контроля знаний, </w:t>
      </w:r>
      <w:r w:rsidRPr="00022202">
        <w:rPr>
          <w:sz w:val="28"/>
          <w:szCs w:val="28"/>
          <w:lang w:val="ru-RU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</w:t>
      </w:r>
    </w:p>
    <w:p w:rsidR="006C7A1E" w:rsidRPr="00022202" w:rsidRDefault="006C7A1E" w:rsidP="006C7A1E">
      <w:pPr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z w:val="28"/>
          <w:szCs w:val="28"/>
          <w:lang w:val="ru-RU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6C7A1E" w:rsidRDefault="006C7A1E" w:rsidP="006C7A1E">
      <w:pPr>
        <w:pStyle w:val="a9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Критерии оценок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6C7A1E" w:rsidRDefault="006C7A1E" w:rsidP="006C7A1E">
      <w:pPr>
        <w:pStyle w:val="a9"/>
        <w:spacing w:before="0" w:beforeAutospacing="0" w:after="0"/>
        <w:ind w:left="142" w:firstLine="567"/>
        <w:jc w:val="center"/>
        <w:rPr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6C7A1E" w:rsidRDefault="006C7A1E" w:rsidP="006C7A1E">
      <w:pPr>
        <w:pStyle w:val="a9"/>
        <w:spacing w:before="0" w:beforeAutospacing="0" w:after="0"/>
        <w:ind w:left="7224" w:firstLine="567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Таблица 8</w:t>
      </w:r>
    </w:p>
    <w:tbl>
      <w:tblPr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25"/>
        <w:gridCol w:w="6051"/>
      </w:tblGrid>
      <w:tr w:rsidR="006C7A1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6C7A1E" w:rsidRPr="009A3510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отлично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C7A1E" w:rsidRPr="009A3510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хорошо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отметка отражает грамотное исполнение с небольшими недочетами (как в техническом </w:t>
            </w:r>
            <w:r>
              <w:rPr>
                <w:color w:val="000000"/>
                <w:sz w:val="28"/>
                <w:szCs w:val="28"/>
              </w:rPr>
              <w:lastRenderedPageBreak/>
              <w:t>плане, так и в художественном)</w:t>
            </w:r>
          </w:p>
        </w:tc>
      </w:tr>
      <w:tr w:rsidR="006C7A1E" w:rsidRPr="009A3510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3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удовлетворительно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6C7A1E" w:rsidRPr="009A3510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неудовлетвор</w:t>
            </w:r>
            <w:r>
              <w:rPr>
                <w:color w:val="000000"/>
                <w:sz w:val="28"/>
                <w:szCs w:val="28"/>
              </w:rPr>
              <w:t>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6C7A1E" w:rsidRPr="009A3510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отметки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C7A1E" w:rsidRDefault="006C7A1E" w:rsidP="006C7A1E">
      <w:pPr>
        <w:pStyle w:val="a9"/>
        <w:spacing w:before="0" w:beforeAutospacing="0" w:after="0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144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 обеспечение учебного процесса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1.Методические рекомендации педагогическим работникам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занятий  по предмету «Ритмика» необходимо придерживаться следующих принципов:</w:t>
      </w:r>
    </w:p>
    <w:p w:rsidR="006C7A1E" w:rsidRDefault="006C7A1E" w:rsidP="006C7A1E">
      <w:pPr>
        <w:pStyle w:val="a9"/>
        <w:numPr>
          <w:ilvl w:val="0"/>
          <w:numId w:val="21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сознательности и активности</w:t>
      </w:r>
      <w:r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принципа наглядности</w:t>
      </w:r>
      <w:r>
        <w:rPr>
          <w:color w:val="000000"/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доступности</w:t>
      </w:r>
      <w:r>
        <w:rPr>
          <w:color w:val="000000"/>
          <w:sz w:val="28"/>
          <w:szCs w:val="28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 систематичности</w:t>
      </w:r>
      <w:r>
        <w:rPr>
          <w:color w:val="000000"/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6C7A1E" w:rsidRDefault="006C7A1E" w:rsidP="006C7A1E">
      <w:pPr>
        <w:pStyle w:val="a9"/>
        <w:tabs>
          <w:tab w:val="left" w:pos="993"/>
        </w:tabs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Процесс обучения музыкально-ритмическим движениям включает три этапа.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bCs/>
          <w:iCs/>
          <w:color w:val="000000"/>
          <w:sz w:val="28"/>
          <w:szCs w:val="28"/>
        </w:rPr>
        <w:t>На первом этапе</w:t>
      </w:r>
      <w:r>
        <w:rPr>
          <w:color w:val="000000"/>
          <w:sz w:val="28"/>
          <w:szCs w:val="28"/>
        </w:rPr>
        <w:t xml:space="preserve"> ставятся задачи: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ознакомления детей с новым упражнением, пляской, хороводом или игрой;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создания целостного впечатления о музыке и движении;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разучивания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Методика обучения состоит в следующем: педагог прослушивает вместе с детьми музыкальное произведение, раскрывает его характер, образы и показывает музыкально-ритмическое движение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стремясь пробудить в детях желание разучить его.  Показ должен быть точным, эмоциональным и целостным.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На втором этапе</w:t>
      </w:r>
      <w:r>
        <w:rPr>
          <w:color w:val="000000"/>
          <w:sz w:val="28"/>
          <w:szCs w:val="28"/>
        </w:rPr>
        <w:t xml:space="preserve"> задачи расширяются, продолжатся: 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углубленное разучивание музыкально-ритмического движения,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Педагог дает необходимые разъяснения, напоминает последовательность действий, своевременно, доброжелательно оценивает достижения детей. 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Задача третьего этапа</w:t>
      </w:r>
      <w:r>
        <w:rPr>
          <w:color w:val="000000"/>
          <w:sz w:val="28"/>
          <w:szCs w:val="28"/>
        </w:rPr>
        <w:t xml:space="preserve"> заключается в том, чтобы закрепить представления о музыке и движении, поощряя детей самостоятельно выполнять разученные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закрепления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совершенствования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музыкально-ритмического движения 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 детьми музыкально-ритмических движений.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Примерные упражнения и движения: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Основы музыкальной грамоты</w:t>
      </w:r>
      <w:r>
        <w:rPr>
          <w:rFonts w:ascii="Arial" w:hAnsi="Arial" w:cs="Arial"/>
          <w:color w:val="000000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«Упражнения на ориентировку в пространстве</w:t>
      </w:r>
      <w:r>
        <w:rPr>
          <w:rFonts w:ascii="Arial" w:hAnsi="Arial" w:cs="Arial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bCs/>
          <w:i/>
          <w:iCs/>
          <w:sz w:val="28"/>
          <w:szCs w:val="28"/>
        </w:rPr>
        <w:t xml:space="preserve">«Упражнения с музыкально-ритмическими предметами» </w:t>
      </w:r>
      <w:r>
        <w:rPr>
          <w:sz w:val="28"/>
          <w:szCs w:val="28"/>
        </w:rPr>
        <w:t>(ложки, бубен, маракас, трещотки и т.д.).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>«Упражнения с предметами танца»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bCs/>
          <w:i/>
          <w:iCs/>
          <w:sz w:val="28"/>
          <w:szCs w:val="28"/>
        </w:rPr>
        <w:t>«Танцевальные движения»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bCs/>
          <w:i/>
          <w:iCs/>
          <w:color w:val="000000"/>
          <w:sz w:val="28"/>
          <w:szCs w:val="28"/>
        </w:rPr>
        <w:t>«Музыкально-ритмические игры»</w:t>
      </w:r>
    </w:p>
    <w:p w:rsidR="00D12B16" w:rsidRDefault="00D12B16" w:rsidP="00D12B16">
      <w:pPr>
        <w:pStyle w:val="a9"/>
        <w:spacing w:before="0" w:beforeAutospacing="0" w:after="0" w:line="360" w:lineRule="auto"/>
        <w:jc w:val="center"/>
        <w:rPr>
          <w:b/>
          <w:i/>
          <w:sz w:val="28"/>
          <w:szCs w:val="28"/>
          <w:u w:val="single"/>
        </w:rPr>
      </w:pPr>
    </w:p>
    <w:p w:rsidR="006C7A1E" w:rsidRPr="00FB6D2D" w:rsidRDefault="006C7A1E" w:rsidP="006C7A1E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  <w:bookmarkStart w:id="1" w:name="_GoBack"/>
      <w:bookmarkEnd w:id="1"/>
    </w:p>
    <w:sectPr w:rsidR="006C7A1E" w:rsidRPr="00FB6D2D" w:rsidSect="00D37B0A">
      <w:footerReference w:type="default" r:id="rId9"/>
      <w:pgSz w:w="11910" w:h="16840"/>
      <w:pgMar w:top="1040" w:right="711" w:bottom="1180" w:left="1580" w:header="0" w:footer="9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2E" w:rsidRDefault="0072702E">
      <w:r>
        <w:separator/>
      </w:r>
    </w:p>
  </w:endnote>
  <w:endnote w:type="continuationSeparator" w:id="0">
    <w:p w:rsidR="0072702E" w:rsidRDefault="0072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E4" w:rsidRDefault="009A3510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251658752;mso-position-horizontal-relative:page;mso-position-vertical-relative:page" o:allowincell="f" filled="f" stroked="f">
          <v:textbox style="mso-next-textbox:#_x0000_s2058" inset="0,0,0,0">
            <w:txbxContent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Pr="00122A41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:rsidR="00A937E4" w:rsidRPr="00122A41" w:rsidRDefault="00A937E4" w:rsidP="00CA415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2E" w:rsidRDefault="0072702E">
      <w:r>
        <w:separator/>
      </w:r>
    </w:p>
  </w:footnote>
  <w:footnote w:type="continuationSeparator" w:id="0">
    <w:p w:rsidR="0072702E" w:rsidRDefault="0072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6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7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9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0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1" w15:restartNumberingAfterBreak="0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3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4" w15:restartNumberingAfterBreak="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7" w15:restartNumberingAfterBreak="0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22" w15:restartNumberingAfterBreak="0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4" w15:restartNumberingAfterBreak="0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1"/>
  </w:num>
  <w:num w:numId="5">
    <w:abstractNumId w:val="6"/>
  </w:num>
  <w:num w:numId="6">
    <w:abstractNumId w:val="12"/>
  </w:num>
  <w:num w:numId="7">
    <w:abstractNumId w:val="5"/>
  </w:num>
  <w:num w:numId="8">
    <w:abstractNumId w:val="16"/>
  </w:num>
  <w:num w:numId="9">
    <w:abstractNumId w:val="9"/>
  </w:num>
  <w:num w:numId="10">
    <w:abstractNumId w:val="3"/>
  </w:num>
  <w:num w:numId="11">
    <w:abstractNumId w:val="20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17"/>
  </w:num>
  <w:num w:numId="18">
    <w:abstractNumId w:val="22"/>
  </w:num>
  <w:num w:numId="19">
    <w:abstractNumId w:val="11"/>
  </w:num>
  <w:num w:numId="20">
    <w:abstractNumId w:val="15"/>
  </w:num>
  <w:num w:numId="21">
    <w:abstractNumId w:val="14"/>
  </w:num>
  <w:num w:numId="22">
    <w:abstractNumId w:val="18"/>
  </w:num>
  <w:num w:numId="23">
    <w:abstractNumId w:val="24"/>
  </w:num>
  <w:num w:numId="24">
    <w:abstractNumId w:val="19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6C7B"/>
    <w:rsid w:val="00022202"/>
    <w:rsid w:val="00022B71"/>
    <w:rsid w:val="00031408"/>
    <w:rsid w:val="00037D50"/>
    <w:rsid w:val="00047D79"/>
    <w:rsid w:val="00061EBF"/>
    <w:rsid w:val="000A0F7B"/>
    <w:rsid w:val="001720D2"/>
    <w:rsid w:val="00172C14"/>
    <w:rsid w:val="001879CA"/>
    <w:rsid w:val="001B7878"/>
    <w:rsid w:val="001D4867"/>
    <w:rsid w:val="00235676"/>
    <w:rsid w:val="002955D1"/>
    <w:rsid w:val="002A656B"/>
    <w:rsid w:val="002B7FEC"/>
    <w:rsid w:val="00316C7B"/>
    <w:rsid w:val="00396DDD"/>
    <w:rsid w:val="003E5A56"/>
    <w:rsid w:val="0046313B"/>
    <w:rsid w:val="004667EA"/>
    <w:rsid w:val="00471BDE"/>
    <w:rsid w:val="00481F98"/>
    <w:rsid w:val="004C1374"/>
    <w:rsid w:val="00541E50"/>
    <w:rsid w:val="005726E7"/>
    <w:rsid w:val="00644016"/>
    <w:rsid w:val="00655832"/>
    <w:rsid w:val="00675B8B"/>
    <w:rsid w:val="00683C7E"/>
    <w:rsid w:val="00690C16"/>
    <w:rsid w:val="006C4A94"/>
    <w:rsid w:val="006C7A1E"/>
    <w:rsid w:val="0072702E"/>
    <w:rsid w:val="007E5468"/>
    <w:rsid w:val="00825D46"/>
    <w:rsid w:val="008515A9"/>
    <w:rsid w:val="00866F9A"/>
    <w:rsid w:val="008909B9"/>
    <w:rsid w:val="008B1FFB"/>
    <w:rsid w:val="00935F6F"/>
    <w:rsid w:val="009A3510"/>
    <w:rsid w:val="00A50E73"/>
    <w:rsid w:val="00A61EFB"/>
    <w:rsid w:val="00A937E4"/>
    <w:rsid w:val="00AA5A23"/>
    <w:rsid w:val="00AC04E4"/>
    <w:rsid w:val="00B32A9D"/>
    <w:rsid w:val="00B51FF4"/>
    <w:rsid w:val="00B8196C"/>
    <w:rsid w:val="00BA044C"/>
    <w:rsid w:val="00BB43F5"/>
    <w:rsid w:val="00BE45BA"/>
    <w:rsid w:val="00C6622B"/>
    <w:rsid w:val="00C8067A"/>
    <w:rsid w:val="00D12B16"/>
    <w:rsid w:val="00D246C8"/>
    <w:rsid w:val="00D37B0A"/>
    <w:rsid w:val="00D803E2"/>
    <w:rsid w:val="00D8251F"/>
    <w:rsid w:val="00E045F9"/>
    <w:rsid w:val="00E45BF2"/>
    <w:rsid w:val="00F04719"/>
    <w:rsid w:val="00F128D7"/>
    <w:rsid w:val="00FB68EB"/>
    <w:rsid w:val="00FB6D2D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98797B4"/>
  <w15:docId w15:val="{7FFF41DD-CEFF-4486-8171-D0CA2BFD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3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655832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55832"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rsid w:val="00655832"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655832"/>
    <w:rPr>
      <w:sz w:val="24"/>
      <w:szCs w:val="24"/>
    </w:rPr>
  </w:style>
  <w:style w:type="paragraph" w:styleId="a4">
    <w:name w:val="List Paragraph"/>
    <w:basedOn w:val="a"/>
    <w:uiPriority w:val="1"/>
    <w:qFormat/>
    <w:rsid w:val="00655832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655832"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  <w:style w:type="paragraph" w:styleId="a9">
    <w:name w:val="Normal (Web)"/>
    <w:basedOn w:val="a"/>
    <w:semiHidden/>
    <w:rsid w:val="00022202"/>
    <w:pPr>
      <w:widowControl/>
      <w:autoSpaceDE/>
      <w:autoSpaceDN/>
      <w:spacing w:before="100" w:beforeAutospacing="1" w:after="119"/>
    </w:pPr>
    <w:rPr>
      <w:sz w:val="24"/>
      <w:szCs w:val="24"/>
      <w:lang w:val="ru-RU" w:eastAsia="ru-RU"/>
    </w:rPr>
  </w:style>
  <w:style w:type="paragraph" w:customStyle="1" w:styleId="Body1">
    <w:name w:val="Body 1"/>
    <w:rsid w:val="00022202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1">
    <w:name w:val="Абзац списка1"/>
    <w:basedOn w:val="a"/>
    <w:qFormat/>
    <w:rsid w:val="00022202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customStyle="1" w:styleId="12">
    <w:name w:val="Нет списка1"/>
    <w:semiHidden/>
    <w:rsid w:val="00FB68EB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  <w:style w:type="character" w:customStyle="1" w:styleId="13">
    <w:name w:val="Основной текст Знак1"/>
    <w:rsid w:val="00FB68EB"/>
    <w:rPr>
      <w:rFonts w:ascii="Calibri" w:hAnsi="Calibri"/>
      <w:sz w:val="31"/>
      <w:shd w:val="clear" w:color="auto" w:fill="FFFFFF"/>
    </w:rPr>
  </w:style>
  <w:style w:type="table" w:styleId="aa">
    <w:name w:val="Table Grid"/>
    <w:basedOn w:val="a1"/>
    <w:rsid w:val="00FB68E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33</cp:revision>
  <cp:lastPrinted>2023-05-23T11:16:00Z</cp:lastPrinted>
  <dcterms:created xsi:type="dcterms:W3CDTF">2023-03-31T16:30:00Z</dcterms:created>
  <dcterms:modified xsi:type="dcterms:W3CDTF">2025-10-21T12:52:00Z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