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AF" w:rsidRDefault="003143AF" w:rsidP="003143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143AF" w:rsidRDefault="003143AF" w:rsidP="003143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3AF" w:rsidRDefault="003143AF" w:rsidP="00314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Министерство образования, науки и молодежи Республики Крым </w:t>
      </w:r>
    </w:p>
    <w:p w:rsidR="003143AF" w:rsidRDefault="003143AF" w:rsidP="003143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Управление образования молодежи и спорта администрации Бахчисарайского района</w:t>
      </w:r>
    </w:p>
    <w:p w:rsidR="003143AF" w:rsidRDefault="003143AF" w:rsidP="003143A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143AF" w:rsidRDefault="003143AF" w:rsidP="0031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Муниципальное бюджетное общеобразовательное учреждение</w:t>
      </w:r>
    </w:p>
    <w:p w:rsidR="003143AF" w:rsidRDefault="003143AF" w:rsidP="00314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«Средняя общеобразовательная школа  № 1 имени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Вилина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Ивана Петровича»</w:t>
      </w:r>
    </w:p>
    <w:p w:rsidR="003143AF" w:rsidRDefault="003143AF" w:rsidP="00314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«Бахчисарайского района РК»</w:t>
      </w:r>
    </w:p>
    <w:p w:rsidR="003143AF" w:rsidRDefault="003143AF" w:rsidP="00314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143AF" w:rsidRDefault="003143AF" w:rsidP="00314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AF" w:rsidRDefault="003143AF" w:rsidP="0031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43AF" w:rsidRDefault="003143AF" w:rsidP="003143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СОГЛАСОВАНА                              УТВЕРЖДЕНА</w:t>
      </w:r>
    </w:p>
    <w:p w:rsidR="003143AF" w:rsidRDefault="003143AF" w:rsidP="003143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№_______                             Заместитель</w:t>
      </w:r>
      <w:r>
        <w:rPr>
          <w:rFonts w:ascii="Times New Roman" w:hAnsi="Times New Roman" w:cs="Times New Roman"/>
          <w:sz w:val="24"/>
          <w:szCs w:val="28"/>
        </w:rPr>
        <w:t xml:space="preserve"> директора                     </w:t>
      </w:r>
      <w:r>
        <w:rPr>
          <w:rFonts w:ascii="Times New Roman" w:hAnsi="Times New Roman" w:cs="Times New Roman"/>
          <w:sz w:val="24"/>
          <w:szCs w:val="28"/>
        </w:rPr>
        <w:t>Приказом №___</w:t>
      </w:r>
    </w:p>
    <w:p w:rsidR="003143AF" w:rsidRDefault="003143AF" w:rsidP="003143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 ___</w:t>
      </w:r>
      <w:r>
        <w:rPr>
          <w:rFonts w:ascii="Times New Roman" w:hAnsi="Times New Roman" w:cs="Times New Roman"/>
          <w:sz w:val="24"/>
          <w:szCs w:val="28"/>
        </w:rPr>
        <w:t xml:space="preserve">»   ______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по УВР                                               от «___»</w:t>
      </w:r>
      <w:r>
        <w:rPr>
          <w:rFonts w:ascii="Times New Roman" w:hAnsi="Times New Roman" w:cs="Times New Roman"/>
          <w:sz w:val="24"/>
          <w:szCs w:val="28"/>
        </w:rPr>
        <w:t>___2023г.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 Р</w:t>
      </w:r>
      <w:r>
        <w:rPr>
          <w:rFonts w:ascii="Times New Roman" w:hAnsi="Times New Roman" w:cs="Times New Roman"/>
          <w:sz w:val="24"/>
          <w:szCs w:val="28"/>
        </w:rPr>
        <w:t>уководитель ШМО                              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Э.С.Джелилева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43AF" w:rsidRDefault="003143AF" w:rsidP="003143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8"/>
        </w:rPr>
        <w:t>Л.В.Калнина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«___»_______2023г.                         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И.В.Беркутова</w:t>
      </w:r>
      <w:proofErr w:type="spellEnd"/>
    </w:p>
    <w:p w:rsidR="003143AF" w:rsidRDefault="003143AF" w:rsidP="0031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68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82" w:rsidRPr="00744132" w:rsidRDefault="00726682" w:rsidP="003B2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32" w:rsidRPr="003B248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B2482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744132" w:rsidRPr="003B248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44132" w:rsidRPr="003B248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B2482">
        <w:rPr>
          <w:rFonts w:ascii="Times New Roman" w:hAnsi="Times New Roman" w:cs="Times New Roman"/>
          <w:b/>
          <w:sz w:val="32"/>
          <w:szCs w:val="28"/>
        </w:rPr>
        <w:t>учебного предмета «Математика»</w:t>
      </w:r>
    </w:p>
    <w:p w:rsidR="00744132" w:rsidRPr="003B248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B2482">
        <w:rPr>
          <w:rFonts w:ascii="Times New Roman" w:hAnsi="Times New Roman" w:cs="Times New Roman"/>
          <w:sz w:val="32"/>
          <w:szCs w:val="28"/>
        </w:rPr>
        <w:t>для обучающихся 1-4 классов</w:t>
      </w:r>
    </w:p>
    <w:p w:rsidR="003B2482" w:rsidRPr="003B2482" w:rsidRDefault="003B2482" w:rsidP="007441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B2482" w:rsidRPr="00744132" w:rsidRDefault="003B24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68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68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68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68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682" w:rsidRPr="00744132" w:rsidRDefault="007266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482" w:rsidRDefault="003B2482" w:rsidP="003B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482" w:rsidRDefault="003B2482" w:rsidP="003B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482" w:rsidRDefault="003B2482" w:rsidP="003B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482" w:rsidRPr="00744132" w:rsidRDefault="003B2482" w:rsidP="00744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744132">
        <w:rPr>
          <w:rFonts w:ascii="Times New Roman" w:hAnsi="Times New Roman" w:cs="Times New Roman"/>
          <w:b/>
          <w:sz w:val="28"/>
          <w:szCs w:val="28"/>
        </w:rPr>
        <w:t>Вилино</w:t>
      </w:r>
      <w:proofErr w:type="spellEnd"/>
      <w:r w:rsidRPr="00744132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3B2482" w:rsidRDefault="003B2482" w:rsidP="00744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132" w:rsidRPr="00744132" w:rsidRDefault="00744132" w:rsidP="00744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4132" w:rsidRPr="00744132" w:rsidRDefault="00744132" w:rsidP="00744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  <w:r w:rsidRPr="00744132">
        <w:rPr>
          <w:rFonts w:ascii="Times New Roman" w:hAnsi="Times New Roman" w:cs="Times New Roman"/>
          <w:sz w:val="24"/>
          <w:szCs w:val="28"/>
        </w:rPr>
        <w:br/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 учебного плана, а также подходы к отбору содержания, планируемым результатам и тематическому планированию. Содержание обучения раскрывает содержательные линии,</w:t>
      </w:r>
      <w:r w:rsidRPr="00744132">
        <w:rPr>
          <w:rFonts w:ascii="Times New Roman" w:hAnsi="Times New Roman" w:cs="Times New Roman"/>
          <w:sz w:val="24"/>
          <w:szCs w:val="28"/>
        </w:rPr>
        <w:br/>
        <w:t>которые предлагаются для обязательного изучения в каждом классе начальной школы.</w:t>
      </w:r>
      <w:r w:rsidRPr="00744132">
        <w:rPr>
          <w:rFonts w:ascii="Times New Roman" w:hAnsi="Times New Roman" w:cs="Times New Roman"/>
          <w:sz w:val="24"/>
          <w:szCs w:val="28"/>
        </w:rPr>
        <w:br/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</w:t>
      </w:r>
      <w:r w:rsidRPr="00744132">
        <w:rPr>
          <w:rFonts w:ascii="Times New Roman" w:hAnsi="Times New Roman" w:cs="Times New Roman"/>
          <w:sz w:val="24"/>
          <w:szCs w:val="28"/>
        </w:rPr>
        <w:br/>
        <w:t>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</w:t>
      </w:r>
      <w:r w:rsidRPr="00744132">
        <w:rPr>
          <w:rFonts w:ascii="Times New Roman" w:hAnsi="Times New Roman" w:cs="Times New Roman"/>
          <w:sz w:val="24"/>
          <w:szCs w:val="28"/>
        </w:rPr>
        <w:br/>
        <w:t xml:space="preserve">того, что выполнение правил совместной деятельности строится на интеграции регулятивных (определённые волевые усилия, 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саморегуляция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>,  самоконтроль, проявление терпения и доброжелательности при налаживании отношений) и коммуникативных</w:t>
      </w:r>
      <w:r w:rsidRPr="00744132">
        <w:rPr>
          <w:rFonts w:ascii="Times New Roman" w:hAnsi="Times New Roman" w:cs="Times New Roman"/>
          <w:sz w:val="24"/>
          <w:szCs w:val="28"/>
        </w:rPr>
        <w:br/>
        <w:t xml:space="preserve">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  <w:r w:rsidRPr="00744132">
        <w:rPr>
          <w:rFonts w:ascii="Times New Roman" w:hAnsi="Times New Roman" w:cs="Times New Roman"/>
          <w:sz w:val="24"/>
          <w:szCs w:val="28"/>
        </w:rPr>
        <w:br/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  <w:r w:rsidRPr="00744132">
        <w:rPr>
          <w:rFonts w:ascii="Times New Roman" w:hAnsi="Times New Roman" w:cs="Times New Roman"/>
          <w:sz w:val="24"/>
          <w:szCs w:val="28"/>
        </w:rPr>
        <w:br/>
      </w:r>
    </w:p>
    <w:p w:rsidR="00744132" w:rsidRPr="00744132" w:rsidRDefault="00744132" w:rsidP="003B248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sz w:val="24"/>
          <w:szCs w:val="28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 w:rsidRPr="00744132">
        <w:rPr>
          <w:rFonts w:ascii="Times New Roman" w:hAnsi="Times New Roman" w:cs="Times New Roman"/>
          <w:b/>
          <w:sz w:val="24"/>
          <w:szCs w:val="28"/>
        </w:rPr>
        <w:br/>
      </w:r>
      <w:r w:rsidRPr="00744132">
        <w:rPr>
          <w:rFonts w:ascii="Times New Roman" w:hAnsi="Times New Roman" w:cs="Times New Roman"/>
          <w:sz w:val="24"/>
          <w:szCs w:val="28"/>
        </w:rPr>
        <w:t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</w:t>
      </w:r>
      <w:r w:rsidRPr="00744132">
        <w:rPr>
          <w:rFonts w:ascii="Times New Roman" w:hAnsi="Times New Roman" w:cs="Times New Roman"/>
          <w:sz w:val="24"/>
          <w:szCs w:val="28"/>
        </w:rPr>
        <w:br/>
        <w:t>задачи средствами математики; работа с алгоритмами выполнения арифметических действий.</w:t>
      </w:r>
      <w:r w:rsidRPr="00744132">
        <w:rPr>
          <w:rFonts w:ascii="Times New Roman" w:hAnsi="Times New Roman" w:cs="Times New Roman"/>
          <w:sz w:val="24"/>
          <w:szCs w:val="28"/>
        </w:rPr>
        <w:br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  <w:r w:rsidRPr="00744132">
        <w:rPr>
          <w:rFonts w:ascii="Times New Roman" w:hAnsi="Times New Roman" w:cs="Times New Roman"/>
          <w:sz w:val="24"/>
          <w:szCs w:val="28"/>
        </w:rPr>
        <w:br/>
        <w:t>3. Обеспечение математического развития младшего школьника, формирование способности к интеллектуальной деятельности, пространственного воображения, математической речи; умение строить рассуждения, 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r w:rsidRPr="00744132">
        <w:rPr>
          <w:rFonts w:ascii="Times New Roman" w:hAnsi="Times New Roman" w:cs="Times New Roman"/>
          <w:sz w:val="24"/>
          <w:szCs w:val="28"/>
        </w:rPr>
        <w:br/>
      </w:r>
      <w:r w:rsidRPr="00744132">
        <w:rPr>
          <w:rFonts w:ascii="Times New Roman" w:hAnsi="Times New Roman" w:cs="Times New Roman"/>
          <w:sz w:val="24"/>
          <w:szCs w:val="28"/>
        </w:rPr>
        <w:lastRenderedPageBreak/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</w:t>
      </w:r>
      <w:r w:rsidR="003B2482">
        <w:rPr>
          <w:rFonts w:ascii="Times New Roman" w:hAnsi="Times New Roman" w:cs="Times New Roman"/>
          <w:sz w:val="24"/>
          <w:szCs w:val="28"/>
        </w:rPr>
        <w:t>ких знаний в повседневной жизни.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  <w:r w:rsidRPr="00744132">
        <w:rPr>
          <w:rFonts w:ascii="Times New Roman" w:hAnsi="Times New Roman" w:cs="Times New Roman"/>
          <w:sz w:val="24"/>
          <w:szCs w:val="28"/>
        </w:rPr>
        <w:br/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  <w:r w:rsidRPr="00744132">
        <w:rPr>
          <w:rFonts w:ascii="Times New Roman" w:hAnsi="Times New Roman" w:cs="Times New Roman"/>
          <w:sz w:val="24"/>
          <w:szCs w:val="28"/>
        </w:rPr>
        <w:br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</w:t>
      </w:r>
      <w:r w:rsidRPr="00744132">
        <w:rPr>
          <w:rFonts w:ascii="Times New Roman" w:hAnsi="Times New Roman" w:cs="Times New Roman"/>
          <w:sz w:val="24"/>
          <w:szCs w:val="28"/>
        </w:rPr>
        <w:br/>
        <w:t>сокровища искусства и культуры, объекты природы);</w:t>
      </w:r>
      <w:r w:rsidRPr="00744132">
        <w:rPr>
          <w:rFonts w:ascii="Times New Roman" w:hAnsi="Times New Roman" w:cs="Times New Roman"/>
          <w:sz w:val="24"/>
          <w:szCs w:val="28"/>
        </w:rPr>
        <w:br/>
        <w:t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</w:t>
      </w:r>
      <w:r w:rsidRPr="00744132">
        <w:rPr>
          <w:rFonts w:ascii="Times New Roman" w:hAnsi="Times New Roman" w:cs="Times New Roman"/>
          <w:sz w:val="24"/>
          <w:szCs w:val="28"/>
        </w:rPr>
        <w:br/>
        <w:t>зрения, строить логические цепочки рассуждений; опровергать или подтверждать истинность предположения).</w:t>
      </w:r>
      <w:r w:rsidRPr="00744132">
        <w:rPr>
          <w:rFonts w:ascii="Times New Roman" w:hAnsi="Times New Roman" w:cs="Times New Roman"/>
          <w:sz w:val="24"/>
          <w:szCs w:val="28"/>
        </w:rPr>
        <w:br/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</w:t>
      </w:r>
      <w:r w:rsidRPr="00744132">
        <w:rPr>
          <w:rFonts w:ascii="Times New Roman" w:hAnsi="Times New Roman" w:cs="Times New Roman"/>
          <w:sz w:val="24"/>
          <w:szCs w:val="28"/>
        </w:rPr>
        <w:br/>
        <w:t>а также работу с разными средствами информации, в том числе и графическими (таблица, диаграмма, схема).</w:t>
      </w:r>
      <w:r w:rsidRPr="00744132">
        <w:rPr>
          <w:rFonts w:ascii="Times New Roman" w:hAnsi="Times New Roman" w:cs="Times New Roman"/>
          <w:sz w:val="24"/>
          <w:szCs w:val="28"/>
        </w:rPr>
        <w:br/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</w:t>
      </w:r>
      <w:r>
        <w:rPr>
          <w:rFonts w:ascii="Times New Roman" w:hAnsi="Times New Roman" w:cs="Times New Roman"/>
          <w:sz w:val="24"/>
          <w:szCs w:val="28"/>
        </w:rPr>
        <w:t xml:space="preserve"> успешного дальнейшего обучения </w:t>
      </w:r>
      <w:r w:rsidRPr="00744132">
        <w:rPr>
          <w:rFonts w:ascii="Times New Roman" w:hAnsi="Times New Roman" w:cs="Times New Roman"/>
          <w:sz w:val="24"/>
          <w:szCs w:val="28"/>
        </w:rPr>
        <w:t>в основном звене школы.</w:t>
      </w:r>
      <w:r w:rsidRPr="00744132">
        <w:rPr>
          <w:rFonts w:ascii="Times New Roman" w:hAnsi="Times New Roman" w:cs="Times New Roman"/>
          <w:sz w:val="24"/>
          <w:szCs w:val="28"/>
        </w:rPr>
        <w:br/>
        <w:t>В Примерном учебном плане на изучение математики в каждом классе начальной школы о</w:t>
      </w:r>
      <w:r>
        <w:rPr>
          <w:rFonts w:ascii="Times New Roman" w:hAnsi="Times New Roman" w:cs="Times New Roman"/>
          <w:sz w:val="24"/>
          <w:szCs w:val="28"/>
        </w:rPr>
        <w:t xml:space="preserve">тводится 4 часа в неделю, всего </w:t>
      </w:r>
      <w:r w:rsidRPr="00744132">
        <w:rPr>
          <w:rFonts w:ascii="Times New Roman" w:hAnsi="Times New Roman" w:cs="Times New Roman"/>
          <w:sz w:val="24"/>
          <w:szCs w:val="28"/>
        </w:rPr>
        <w:t xml:space="preserve">540 часов. Из них: в 1 классе — </w:t>
      </w:r>
      <w:r>
        <w:rPr>
          <w:rFonts w:ascii="Times New Roman" w:hAnsi="Times New Roman" w:cs="Times New Roman"/>
          <w:sz w:val="24"/>
          <w:szCs w:val="28"/>
        </w:rPr>
        <w:t xml:space="preserve">132 часа, во 2 классе — 170 </w:t>
      </w:r>
      <w:r w:rsidRPr="00744132">
        <w:rPr>
          <w:rFonts w:ascii="Times New Roman" w:hAnsi="Times New Roman" w:cs="Times New Roman"/>
          <w:sz w:val="24"/>
          <w:szCs w:val="28"/>
        </w:rPr>
        <w:t>ча</w:t>
      </w:r>
      <w:r>
        <w:rPr>
          <w:rFonts w:ascii="Times New Roman" w:hAnsi="Times New Roman" w:cs="Times New Roman"/>
          <w:sz w:val="24"/>
          <w:szCs w:val="28"/>
        </w:rPr>
        <w:t xml:space="preserve">сов, 3 классе — 170 </w:t>
      </w:r>
      <w:r w:rsidRPr="00744132">
        <w:rPr>
          <w:rFonts w:ascii="Times New Roman" w:hAnsi="Times New Roman" w:cs="Times New Roman"/>
          <w:sz w:val="24"/>
          <w:szCs w:val="28"/>
        </w:rPr>
        <w:t xml:space="preserve">часов,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44132">
        <w:rPr>
          <w:rFonts w:ascii="Times New Roman" w:hAnsi="Times New Roman" w:cs="Times New Roman"/>
          <w:sz w:val="24"/>
          <w:szCs w:val="28"/>
        </w:rPr>
        <w:t>4 классе — 136 часов.</w:t>
      </w:r>
    </w:p>
    <w:p w:rsidR="00744132" w:rsidRPr="00744132" w:rsidRDefault="00744132" w:rsidP="007441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СОДЕРЖАНИЕ УЧЕБНОГО ПРЕДМЕТА 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1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Числа и величины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Длина и её измерение. Единицы длины: сантиметр, дециметр; установление соотношения между ними.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lastRenderedPageBreak/>
        <w:t>Арифметические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Текстовые задачи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Пространственные отношения и геометрические фигуры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Математическая информация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Закономерность в ряду заданных объектов: её обнаружение, продолжение ряда.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Двух-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трёхшаговые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учебные действия (пропедевтический уровень)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познавательные учебные действия: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наблюдать математические объекты (числа, величины) в окружающем мире;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обнаруживать общее и различное в записи арифметических действий;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понимать назначение и необходимость использования величин в жизни;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наблюдать действие измерительных приборов;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два объекта, два числа; распределять объекты на группы по заданному основанию;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744132" w:rsidRPr="00744132" w:rsidRDefault="00744132" w:rsidP="007441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вести порядковый и количественный счет (соблюдать последовательность).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Работа с информацией:</w:t>
      </w:r>
    </w:p>
    <w:p w:rsidR="00744132" w:rsidRPr="00744132" w:rsidRDefault="00744132" w:rsidP="00744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744132" w:rsidRPr="00744132" w:rsidRDefault="00744132" w:rsidP="00744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 таблицу, извлекать информацию, представленную в табличной форме.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коммуникативные учебные действия:</w:t>
      </w:r>
    </w:p>
    <w:p w:rsidR="00744132" w:rsidRPr="00744132" w:rsidRDefault="00744132" w:rsidP="007441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744132" w:rsidRPr="00744132" w:rsidRDefault="00744132" w:rsidP="007441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744132" w:rsidRPr="00744132" w:rsidRDefault="00744132" w:rsidP="007441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описывать положение предмета в пространстве различать и использовать математические знаки; </w:t>
      </w:r>
    </w:p>
    <w:p w:rsidR="00744132" w:rsidRPr="00744132" w:rsidRDefault="00744132" w:rsidP="007441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строить предложения относительно заданного набора объектов.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регулятивные учебные действия:</w:t>
      </w:r>
    </w:p>
    <w:p w:rsidR="00744132" w:rsidRPr="00744132" w:rsidRDefault="00744132" w:rsidP="007441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принимать учебную задачу, удерживать её в процессе деятельности;</w:t>
      </w:r>
    </w:p>
    <w:p w:rsidR="00744132" w:rsidRPr="00744132" w:rsidRDefault="00744132" w:rsidP="007441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действовать в соответствии с предложенным образцом, инструкцией; </w:t>
      </w:r>
    </w:p>
    <w:p w:rsidR="00744132" w:rsidRPr="00744132" w:rsidRDefault="00744132" w:rsidP="007441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744132" w:rsidRPr="00744132" w:rsidRDefault="00744132" w:rsidP="007441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проверять правильность вычисления с помощью другого приёма выполнения действия.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Совместная деятельность:</w:t>
      </w:r>
    </w:p>
    <w:p w:rsidR="00744132" w:rsidRPr="00744132" w:rsidRDefault="00744132" w:rsidP="007441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участвовать в парной работе с математическим материалом; </w:t>
      </w:r>
    </w:p>
    <w:p w:rsidR="00744132" w:rsidRPr="00744132" w:rsidRDefault="00744132" w:rsidP="007441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2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Числа и величины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 Соотношение между единицами величины (в пределах 100), его применение для решения практических задач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Арифметические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Неизвестный компонент действия сложения, действия вычитания; его нахождение.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Текстовые задачи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Пространственные отношения и геометрические фигуры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Математическая информация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744132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744132">
        <w:rPr>
          <w:rFonts w:ascii="Times New Roman" w:hAnsi="Times New Roman" w:cs="Times New Roman"/>
          <w:sz w:val="24"/>
          <w:szCs w:val="28"/>
        </w:rPr>
        <w:t xml:space="preserve"> держащие количественные, пространственные отношения,  зависимости между </w:t>
      </w:r>
      <w:r w:rsidRPr="00744132">
        <w:rPr>
          <w:rFonts w:ascii="Times New Roman" w:hAnsi="Times New Roman" w:cs="Times New Roman"/>
          <w:sz w:val="24"/>
          <w:szCs w:val="28"/>
        </w:rPr>
        <w:lastRenderedPageBreak/>
        <w:t>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учебные действия (пропедевтический уровень)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познавательные учебные действия: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наблюдать математические отношения (часть-целое, больше-меньше) в окружающем мире;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44132">
        <w:rPr>
          <w:rFonts w:ascii="Times New Roman" w:hAnsi="Times New Roman" w:cs="Times New Roman"/>
          <w:sz w:val="24"/>
          <w:szCs w:val="28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устанавливать соответствие между математическим выражением и его текстовым описанием; </w:t>
      </w:r>
    </w:p>
    <w:p w:rsidR="00744132" w:rsidRPr="00744132" w:rsidRDefault="00744132" w:rsidP="007441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подбирать примеры, подтверждающие суждение, вывод, ответ.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Работа с информацией:</w:t>
      </w:r>
    </w:p>
    <w:p w:rsidR="00744132" w:rsidRPr="00744132" w:rsidRDefault="00744132" w:rsidP="007441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744132" w:rsidRPr="00744132" w:rsidRDefault="00744132" w:rsidP="007441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устанавливать логику перебора вариантов для решения простейших комбинаторных задач; </w:t>
      </w:r>
    </w:p>
    <w:p w:rsidR="00744132" w:rsidRPr="00744132" w:rsidRDefault="00744132" w:rsidP="007441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дополнять модели (схемы, изображения) готовыми числовыми данными.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коммуникативные учебные действия: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комментировать ход вычислений; объяснять выбор величины, соответствующей ситуации измерения;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текстовую задачу с заданным отношением (готовым решением) по образцу;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математические знаки и терминологию для описания сюжетной ситуации;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конструирования утверждений, выводов относительно данных объектов, отношения;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называть числа, величины, геометрические фигуры, обладающие заданным свойством;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записывать, читать число, числовое выражение;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приводить примеры, иллюстрирующие смысл арифметического действия; </w:t>
      </w:r>
    </w:p>
    <w:p w:rsidR="00744132" w:rsidRPr="00744132" w:rsidRDefault="00744132" w:rsidP="007441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 утверждения с использованием слов «каждый», «все».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регулятивные учебные действия:</w:t>
      </w:r>
    </w:p>
    <w:p w:rsidR="00744132" w:rsidRPr="00744132" w:rsidRDefault="00744132" w:rsidP="00744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следовать установленному правилу, по которому составлен ряд чисел, величин, геометрических фигур; </w:t>
      </w:r>
    </w:p>
    <w:p w:rsidR="00744132" w:rsidRPr="00744132" w:rsidRDefault="00744132" w:rsidP="00744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организовывать, участвовать, контролировать ход и результат парной работы с математическим материалом; </w:t>
      </w:r>
    </w:p>
    <w:p w:rsidR="00744132" w:rsidRPr="00744132" w:rsidRDefault="00744132" w:rsidP="00744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проверять правильность вычисления с помощью другого приёма выполнения действия, обратного действия; </w:t>
      </w:r>
    </w:p>
    <w:p w:rsidR="00744132" w:rsidRPr="00744132" w:rsidRDefault="00744132" w:rsidP="007441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с помощью учителя причину возникшей ошибки и трудности.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Совместная деятельность:</w:t>
      </w:r>
    </w:p>
    <w:p w:rsidR="00744132" w:rsidRPr="00744132" w:rsidRDefault="00744132" w:rsidP="007441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принимать правила совместной деятельности при работе в парах, группах, составленных учителем или самостоятельно; </w:t>
      </w:r>
    </w:p>
    <w:p w:rsidR="00744132" w:rsidRPr="00744132" w:rsidRDefault="00744132" w:rsidP="007441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744132" w:rsidRPr="00744132" w:rsidRDefault="00744132" w:rsidP="007441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744132" w:rsidRPr="00744132" w:rsidRDefault="00744132" w:rsidP="007441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прикидку и оценку результата действий, измерений); </w:t>
      </w:r>
    </w:p>
    <w:p w:rsidR="00744132" w:rsidRPr="00744132" w:rsidRDefault="00744132" w:rsidP="007441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совместно с учителем оценивать результаты выполнения общей работы.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3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Числа и величины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Площадь (единицы площади — квадратный метр, квадратный сантиметр, квадратный дециметр, квадратный метр).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Арифметические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Устные вычисления, сводимые к действиям в пределах 100 (табличное и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внетабличное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умножение, деление, действия с круглыми числами).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Письменное сложение, вычитание чисел в пределах 1000. Действия с числами 0 и 1.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Переместительное, сочетательное свойства сложения, умножения при вычислениях.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Нахождение неизвестного компонента арифметического действия.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Однородные величины: сложение и вычитание.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Текстовые задачи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Пространственные отношения и геометрические фигуры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Периметр многоугольника: измерение, вычисление, запись равенства.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Математическая информация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Классификация объектов по двум признакам.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учебные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познавательные учебные действия: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математические объекты (числа, величины, геометрические фигуры);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 приём вычисления, выполнения действия; конструировать геометрические фигуры;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 и использовать разные приёмы и алгоритмы вычисления;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 метод решения (моделирование ситуации, перебор вариантов, использование алгоритма);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744132" w:rsidRPr="00744132" w:rsidRDefault="00744132" w:rsidP="007441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устанавливать последовательность событий, действий сюжета текстовой задачи.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Работа с информацией:</w:t>
      </w:r>
    </w:p>
    <w:p w:rsidR="00744132" w:rsidRPr="00744132" w:rsidRDefault="00744132" w:rsidP="007441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 информацию, представленную в разных формах; </w:t>
      </w:r>
    </w:p>
    <w:p w:rsidR="00744132" w:rsidRPr="00744132" w:rsidRDefault="00744132" w:rsidP="007441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извлекать и интерпретировать числовые данные, представленные в таблице, на диаграмме; </w:t>
      </w:r>
    </w:p>
    <w:p w:rsidR="00744132" w:rsidRPr="00744132" w:rsidRDefault="00744132" w:rsidP="007441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744132" w:rsidRPr="00744132" w:rsidRDefault="00744132" w:rsidP="007441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коммуникативные учебные действия:</w:t>
      </w:r>
    </w:p>
    <w:p w:rsidR="00744132" w:rsidRPr="00744132" w:rsidRDefault="00744132" w:rsidP="007441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математическую терминологию для описания отношений и зависимостей; </w:t>
      </w:r>
    </w:p>
    <w:p w:rsidR="00744132" w:rsidRPr="00744132" w:rsidRDefault="00744132" w:rsidP="007441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строить речевые высказывания для решения задач; составлять текстовую задачу; </w:t>
      </w:r>
    </w:p>
    <w:p w:rsidR="00744132" w:rsidRPr="00744132" w:rsidRDefault="00744132" w:rsidP="007441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44132">
        <w:rPr>
          <w:rFonts w:ascii="Times New Roman" w:hAnsi="Times New Roman" w:cs="Times New Roman"/>
          <w:sz w:val="24"/>
          <w:szCs w:val="28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744132" w:rsidRPr="00744132" w:rsidRDefault="00744132" w:rsidP="007441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744132" w:rsidRPr="00744132" w:rsidRDefault="00744132" w:rsidP="007441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участвовать в обсуждении ошибок в ходе и результате выполнения вычисления.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регулятивные учебные действия:</w:t>
      </w:r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проверять ход и результат выполнения действия; </w:t>
      </w:r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вести поиск ошибок, характеризовать их и исправлять; </w:t>
      </w:r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формулировать ответ (вывод), подтверждать его объяснением, расчётами; </w:t>
      </w:r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 и использовать различные приёмы прикидки и проверки правильности вычисления; </w:t>
      </w:r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проверять полноту и правильность заполнения таблиц сложения, умножения</w:t>
      </w:r>
      <w:proofErr w:type="gramStart"/>
      <w:r w:rsidRPr="00744132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744132" w:rsidRPr="00744132" w:rsidRDefault="00744132" w:rsidP="00744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Совместная деятельность:</w:t>
      </w:r>
    </w:p>
    <w:p w:rsidR="00744132" w:rsidRPr="00744132" w:rsidRDefault="00744132" w:rsidP="007441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744132" w:rsidRPr="00744132" w:rsidRDefault="00744132" w:rsidP="007441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744132" w:rsidRPr="00744132" w:rsidRDefault="00744132" w:rsidP="007441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совместно прикидку и оценку результата выполнения общей работы.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4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Числа и величины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Величины: сравнение объектов по массе, длине, площади, вместимости.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Единицы массы — центнер, тонна; соотношения между единицами массы.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Единицы времени (сутки, неделя, месяц, год, век), соотношение между ними.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Доля величины времени, массы, длины.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Арифметические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Умножение и деление величины на однозначное число.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Текстовые задачи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Пространственные отношения и геометрические фигуры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Наглядные представления о симметрии.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r w:rsidRPr="00744132">
        <w:rPr>
          <w:rFonts w:ascii="Times New Roman" w:hAnsi="Times New Roman" w:cs="Times New Roman"/>
          <w:sz w:val="24"/>
          <w:szCs w:val="28"/>
        </w:rPr>
        <w:lastRenderedPageBreak/>
        <w:t>Пространственные геометрические фигуры (тела): шар, куб, цилиндр, конус, пирамида; различение, называние.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Периметр, площадь фигуры, составленной из двух, трёх прямоугольников (квадратов).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Математическая информация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Алгоритмы решения учебных и практических задач.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учебные действия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познавательные учебные действия: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обнаруживать модели изученных геометрических фигур в окружающем мире; 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классифицировать объекты по 1 - 2 выбранным признакам; 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модель математической задачи, проверять её соответствие условиям задачи; </w:t>
      </w:r>
    </w:p>
    <w:p w:rsidR="00744132" w:rsidRPr="00744132" w:rsidRDefault="00744132" w:rsidP="007441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Работа с информацией:</w:t>
      </w:r>
    </w:p>
    <w:p w:rsidR="00744132" w:rsidRPr="00744132" w:rsidRDefault="00744132" w:rsidP="0074413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представлять информацию в разных формах; </w:t>
      </w:r>
    </w:p>
    <w:p w:rsidR="00744132" w:rsidRPr="00744132" w:rsidRDefault="00744132" w:rsidP="0074413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коммуникативные учебные действия: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математическую терминологию для записи решения предметной или практической задачи;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приводить примеры и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контрпримеры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для подтверждения/опровержения вывода, гипотезы;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конструировать, читать числовое выражение;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описывать практическую ситуацию с использованием изученной терминологии;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характеризовать математические объекты, явления и события с помощью изученных величин;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инструкцию, записывать рассуждение; </w:t>
      </w:r>
    </w:p>
    <w:p w:rsidR="00744132" w:rsidRPr="00744132" w:rsidRDefault="00744132" w:rsidP="00744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инициировать обсуждение разных способов выполнения задания, поиск ошибок в решении.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Универсальные регулятивные учебные действия:</w:t>
      </w:r>
    </w:p>
    <w:p w:rsidR="00744132" w:rsidRPr="00744132" w:rsidRDefault="00744132" w:rsidP="007441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744132" w:rsidRPr="00744132" w:rsidRDefault="00744132" w:rsidP="007441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самостоятельно выполнять прикидку и оценку результата измерений; </w:t>
      </w:r>
    </w:p>
    <w:p w:rsidR="00744132" w:rsidRPr="00744132" w:rsidRDefault="00744132" w:rsidP="007441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находить, исправлять, прогнозировать трудности и ошибки и трудности в решении учебной задачи.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Совместная деятельность:</w:t>
      </w:r>
    </w:p>
    <w:p w:rsidR="00744132" w:rsidRPr="00744132" w:rsidRDefault="00744132" w:rsidP="0074413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744132" w:rsidRPr="00744132" w:rsidRDefault="00744132" w:rsidP="0074413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ПЛАНИРУЕМЫЕ ОБРАЗОВАТЕЛЬНЫЕ РЕЗУЛЬТАТЫ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и предметных результатов освоения учебного предмета.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развития способности мыслить, рассуждать, выдвигать предположения и доказывать или опровергать их;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осваивать навыки организации безопасного поведения в информационной среде;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оценивать свои успехи в изучении математики, намечать пути устранения трудностей; </w:t>
      </w:r>
    </w:p>
    <w:p w:rsidR="00744132" w:rsidRPr="00744132" w:rsidRDefault="00744132" w:rsidP="0074413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МЕТАПРЕДМЕТНЫЕ РЕЗУЛЬТАТЫ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 концу обучения у обучающегося формируются следующие универсальные учебные действия.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  познавательные учебные действия: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lastRenderedPageBreak/>
        <w:t>1)  Базовые логические действия:</w:t>
      </w:r>
    </w:p>
    <w:p w:rsidR="00744132" w:rsidRPr="00744132" w:rsidRDefault="00744132" w:rsidP="0074413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744132" w:rsidRPr="00744132" w:rsidRDefault="00744132" w:rsidP="0074413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44132" w:rsidRPr="00744132" w:rsidRDefault="00744132" w:rsidP="0074413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44132" w:rsidRPr="00744132" w:rsidRDefault="00744132" w:rsidP="0074413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2)  Базовые исследовательские действия:</w:t>
      </w:r>
    </w:p>
    <w:p w:rsidR="00744132" w:rsidRPr="00744132" w:rsidRDefault="00744132" w:rsidP="0074413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проявлять способность ориентироваться в учебном материале разных разделов курса математики; </w:t>
      </w:r>
    </w:p>
    <w:p w:rsidR="00744132" w:rsidRPr="00744132" w:rsidRDefault="00744132" w:rsidP="0074413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744132" w:rsidRPr="00744132" w:rsidRDefault="00744132" w:rsidP="0074413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применять изученные методы познания (измерение, моделирование, перебор вариантов)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3)  </w:t>
      </w:r>
      <w:r w:rsidRPr="00744132">
        <w:rPr>
          <w:rFonts w:ascii="Times New Roman" w:hAnsi="Times New Roman" w:cs="Times New Roman"/>
          <w:i/>
          <w:sz w:val="24"/>
          <w:szCs w:val="28"/>
        </w:rPr>
        <w:t>Работа с информацией:</w:t>
      </w:r>
    </w:p>
    <w:p w:rsidR="00744132" w:rsidRPr="00744132" w:rsidRDefault="00744132" w:rsidP="0074413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744132" w:rsidRPr="00744132" w:rsidRDefault="00744132" w:rsidP="0074413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744132" w:rsidRPr="00744132" w:rsidRDefault="00744132" w:rsidP="0074413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744132" w:rsidRPr="00744132" w:rsidRDefault="00744132" w:rsidP="0074413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коммуникативные учебные действия:</w:t>
      </w:r>
    </w:p>
    <w:p w:rsidR="00744132" w:rsidRPr="00744132" w:rsidRDefault="00744132" w:rsidP="0074413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 утверждения, проверять их истинность;</w:t>
      </w:r>
    </w:p>
    <w:p w:rsidR="00744132" w:rsidRPr="00744132" w:rsidRDefault="00744132" w:rsidP="0074413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строить логическое рассуждение;</w:t>
      </w:r>
    </w:p>
    <w:p w:rsidR="00744132" w:rsidRPr="00744132" w:rsidRDefault="00744132" w:rsidP="0074413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текст задания для объяснения способа и хода решения математической задачи;</w:t>
      </w:r>
    </w:p>
    <w:p w:rsidR="00744132" w:rsidRPr="00744132" w:rsidRDefault="00744132" w:rsidP="0074413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формулировать ответ;</w:t>
      </w:r>
    </w:p>
    <w:p w:rsidR="00744132" w:rsidRPr="00744132" w:rsidRDefault="00744132" w:rsidP="007441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44132" w:rsidRPr="00744132" w:rsidRDefault="00744132" w:rsidP="0074413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44132" w:rsidRPr="00744132" w:rsidRDefault="00744132" w:rsidP="007441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44132" w:rsidRPr="00744132" w:rsidRDefault="00744132" w:rsidP="0074413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ориентироваться в алгоритмах: воспроизводить, дополнять, исправлять деформированные;</w:t>
      </w:r>
    </w:p>
    <w:p w:rsidR="00744132" w:rsidRPr="00744132" w:rsidRDefault="00744132" w:rsidP="0074413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по аналогии;</w:t>
      </w:r>
      <w:proofErr w:type="gramStart"/>
      <w:r w:rsidRPr="00744132">
        <w:rPr>
          <w:rFonts w:ascii="Times New Roman" w:hAnsi="Times New Roman" w:cs="Times New Roman"/>
          <w:sz w:val="24"/>
          <w:szCs w:val="28"/>
        </w:rPr>
        <w:t> .</w:t>
      </w:r>
      <w:proofErr w:type="gramEnd"/>
      <w:r w:rsidRPr="00744132">
        <w:rPr>
          <w:rFonts w:ascii="Times New Roman" w:hAnsi="Times New Roman" w:cs="Times New Roman"/>
          <w:sz w:val="24"/>
          <w:szCs w:val="28"/>
        </w:rPr>
        <w:t xml:space="preserve"> самостоятельно составлять тексты заданий, аналогичные типовым изученным.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Универсальные регулятивные учебные действия: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1)  Самоорганизация:</w:t>
      </w:r>
    </w:p>
    <w:p w:rsidR="00744132" w:rsidRPr="00744132" w:rsidRDefault="00744132" w:rsidP="0074413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планировать этапы предстоящей работы, определять последовательность учебных действий; </w:t>
      </w:r>
    </w:p>
    <w:p w:rsidR="00744132" w:rsidRPr="00744132" w:rsidRDefault="00744132" w:rsidP="0074413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2)  Самоконтроль:</w:t>
      </w:r>
    </w:p>
    <w:p w:rsidR="00744132" w:rsidRPr="00744132" w:rsidRDefault="00744132" w:rsidP="007441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осуществлять контроль процесса и результата своей деятельности, объективно оценивать их; </w:t>
      </w:r>
    </w:p>
    <w:p w:rsidR="00744132" w:rsidRPr="00744132" w:rsidRDefault="00744132" w:rsidP="007441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 и при необходимости корректировать способы действий; </w:t>
      </w:r>
    </w:p>
    <w:p w:rsidR="00744132" w:rsidRPr="00744132" w:rsidRDefault="00744132" w:rsidP="007441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ошибки в своей работе, устанавливать их причины, вести поиск путей преодоления ошибок.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i/>
          <w:iCs/>
          <w:sz w:val="24"/>
          <w:szCs w:val="28"/>
        </w:rPr>
        <w:t>3)  Самооценка:</w:t>
      </w:r>
    </w:p>
    <w:p w:rsidR="00744132" w:rsidRPr="00744132" w:rsidRDefault="00744132" w:rsidP="0074413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744132" w:rsidRPr="00744132" w:rsidRDefault="00744132" w:rsidP="0074413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оценивать рациональность своих действий, давать им качественную характеристику.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Совместная деятельность:</w:t>
      </w:r>
    </w:p>
    <w:p w:rsidR="00744132" w:rsidRPr="00744132" w:rsidRDefault="00744132" w:rsidP="0074413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контрпримеров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>); </w:t>
      </w:r>
    </w:p>
    <w:p w:rsidR="00744132" w:rsidRPr="00744132" w:rsidRDefault="00744132" w:rsidP="0074413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согласовывать  мнения в ходе поиска доказательств, выбора рационального способа, анализа информации;</w:t>
      </w:r>
    </w:p>
    <w:p w:rsidR="00744132" w:rsidRPr="00744132" w:rsidRDefault="00744132" w:rsidP="0074413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ПРЕДМЕТНЫЕ РЕЗУЛЬТАТЫ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1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 концу обучения в 1 классе обучающийся научится: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читать, записывать, сравнивать,  упорядочивать  числа  от  0 до 20;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пересчитывать различные объекты, устанавливать порядковый номер объекта;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числа, большие/меньшие данного числа на заданное число;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текстовые задачи в одно действие на сложение и вычитание: выделять условие и требование (вопрос);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объекты по длине, устанавливая между ними соотношение длиннее/короче (выше/ниже, шире/уже);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устанавливать между объектами соотношения: слева/справа, дальше/ближе, между, перед/за, над/под;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 строки и столбцы таблицы, вносить данное в таблицу, извлекать данное/данные из таблицы; </w:t>
      </w:r>
    </w:p>
    <w:p w:rsidR="00744132" w:rsidRPr="00744132" w:rsidRDefault="00744132" w:rsidP="0074413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2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 концу обучения во 2</w:t>
      </w:r>
      <w:r w:rsidRPr="00744132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744132">
        <w:rPr>
          <w:rFonts w:ascii="Times New Roman" w:hAnsi="Times New Roman" w:cs="Times New Roman"/>
          <w:sz w:val="24"/>
          <w:szCs w:val="28"/>
        </w:rPr>
        <w:t>классе обучающийся научится: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читать, записывать, сравнивать, упорядочивать числа в пределах 100;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44132">
        <w:rPr>
          <w:rFonts w:ascii="Times New Roman" w:hAnsi="Times New Roman" w:cs="Times New Roman"/>
          <w:sz w:val="24"/>
          <w:szCs w:val="28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 и называть геометрические фигуры: прямой угол; ломаную, многоугольник;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выделять среди четырехугольников прямоугольники, квадраты;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для выполнения построений линейку, угольник;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распознавать верные (истинные) и неверные (ложные) утверждения со словами «все», «каждый»;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проводить одно-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двухшаговые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 xml:space="preserve"> логические рассуждения и делать выводы;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общий признак группы математических объектов (чисел, величин, геометрических фигур);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закономерность в ряду объектов (чисел, геометрических фигур);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группы объектов (находить общее, различное);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(дополнять) текстовую задачу; </w:t>
      </w:r>
    </w:p>
    <w:p w:rsidR="00744132" w:rsidRPr="00744132" w:rsidRDefault="00744132" w:rsidP="007441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проверять правильность вычислений.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3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 концу обучения в 3 </w:t>
      </w:r>
      <w:r w:rsidRPr="00744132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744132">
        <w:rPr>
          <w:rFonts w:ascii="Times New Roman" w:hAnsi="Times New Roman" w:cs="Times New Roman"/>
          <w:sz w:val="24"/>
          <w:szCs w:val="28"/>
        </w:rPr>
        <w:t xml:space="preserve">классе  </w:t>
      </w:r>
      <w:proofErr w:type="gramStart"/>
      <w:r w:rsidRPr="00744132">
        <w:rPr>
          <w:rFonts w:ascii="Times New Roman" w:hAnsi="Times New Roman" w:cs="Times New Roman"/>
          <w:sz w:val="24"/>
          <w:szCs w:val="28"/>
        </w:rPr>
        <w:t>обучающийся</w:t>
      </w:r>
      <w:proofErr w:type="gramEnd"/>
      <w:r w:rsidRPr="00744132">
        <w:rPr>
          <w:rFonts w:ascii="Times New Roman" w:hAnsi="Times New Roman" w:cs="Times New Roman"/>
          <w:sz w:val="24"/>
          <w:szCs w:val="28"/>
        </w:rPr>
        <w:t xml:space="preserve"> научится: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читать, записывать, сравнивать, упорядочивать числа в пределах 1000;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число большее/меньшее данного числа на заданное число, в заданное число раз (в пределах 1000);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действия умножение и деление с числами 0 и 1, деление с остатком;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</w:t>
      </w:r>
      <w:r w:rsidRPr="00744132">
        <w:rPr>
          <w:rFonts w:ascii="Times New Roman" w:hAnsi="Times New Roman" w:cs="Times New Roman"/>
          <w:sz w:val="24"/>
          <w:szCs w:val="28"/>
        </w:rPr>
        <w:lastRenderedPageBreak/>
        <w:t>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неизвестный компонент арифметического действия;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преобразовывать одни единицы данной величины в другие;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определять с помощью цифровых и аналоговых приборов, измерительных инструментов длину, массу, время;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прикидку и оценку результата измерений;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называть, находить долю величины (половина, четверть);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величины, выраженные долями;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сложение и вычитание однородных величин, умножение и деление величины на однозначное число;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фигуры по площади (наложение, сопоставление числовых значений);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формулировать утверждение (вывод), строить логические рассуждения (одно/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двухшаговые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>), в том числе с использованием изученных связок;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структурировать информацию: заполнять простейшие таблицы по образцу;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составлять план выполнения учебного задания и следовать ему;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действия по алгоритму;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сравнивать математические объекты (находить общее, различное, уникальное); </w:t>
      </w:r>
    </w:p>
    <w:p w:rsidR="00744132" w:rsidRPr="00744132" w:rsidRDefault="00744132" w:rsidP="0074413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выбирать верное решение математической задачи. 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44132">
        <w:rPr>
          <w:rFonts w:ascii="Times New Roman" w:hAnsi="Times New Roman" w:cs="Times New Roman"/>
          <w:b/>
          <w:bCs/>
          <w:sz w:val="24"/>
          <w:szCs w:val="28"/>
        </w:rPr>
        <w:t>4 КЛАСС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 концу обучения в 4 классе </w:t>
      </w:r>
      <w:r w:rsidRPr="00744132">
        <w:rPr>
          <w:rFonts w:ascii="Times New Roman" w:hAnsi="Times New Roman" w:cs="Times New Roman"/>
          <w:b/>
          <w:bCs/>
          <w:sz w:val="24"/>
          <w:szCs w:val="28"/>
        </w:rPr>
        <w:t> </w:t>
      </w:r>
      <w:proofErr w:type="gramStart"/>
      <w:r w:rsidRPr="00744132">
        <w:rPr>
          <w:rFonts w:ascii="Times New Roman" w:hAnsi="Times New Roman" w:cs="Times New Roman"/>
          <w:sz w:val="24"/>
          <w:szCs w:val="28"/>
        </w:rPr>
        <w:t>обучающийся</w:t>
      </w:r>
      <w:proofErr w:type="gramEnd"/>
      <w:r w:rsidRPr="00744132">
        <w:rPr>
          <w:rFonts w:ascii="Times New Roman" w:hAnsi="Times New Roman" w:cs="Times New Roman"/>
          <w:sz w:val="24"/>
          <w:szCs w:val="28"/>
        </w:rPr>
        <w:t xml:space="preserve"> научится: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читать, записывать, сравнивать, упорядочивать многозначные числа;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число большее/меньшее данного числа на заданное число, в заданное число раз;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при вычислениях изученные свойства арифметических действий;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lastRenderedPageBreak/>
        <w:t>выполнять прикидку результата вычислений;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различать изображения простейших пространственных фигур: шара, куба, цилиндра, конуса, пирамиды;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распознавать в простейших случаях проекции предметов окружающего мира на плоскость (пол, стену);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контрпример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>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формулировать утверждение (вывод), строить логические рассуждения (одно/</w:t>
      </w:r>
      <w:proofErr w:type="spellStart"/>
      <w:r w:rsidRPr="00744132">
        <w:rPr>
          <w:rFonts w:ascii="Times New Roman" w:hAnsi="Times New Roman" w:cs="Times New Roman"/>
          <w:sz w:val="24"/>
          <w:szCs w:val="28"/>
        </w:rPr>
        <w:t>двухшаговые</w:t>
      </w:r>
      <w:proofErr w:type="spellEnd"/>
      <w:r w:rsidRPr="00744132">
        <w:rPr>
          <w:rFonts w:ascii="Times New Roman" w:hAnsi="Times New Roman" w:cs="Times New Roman"/>
          <w:sz w:val="24"/>
          <w:szCs w:val="28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конструировать ход решения математической задачи; </w:t>
      </w:r>
    </w:p>
    <w:p w:rsidR="00744132" w:rsidRPr="00744132" w:rsidRDefault="00744132" w:rsidP="0074413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132">
        <w:rPr>
          <w:rFonts w:ascii="Times New Roman" w:hAnsi="Times New Roman" w:cs="Times New Roman"/>
          <w:sz w:val="24"/>
          <w:szCs w:val="28"/>
        </w:rPr>
        <w:t>находить все верные решения задачи из предложенных.</w:t>
      </w: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44132" w:rsidRPr="00744132" w:rsidRDefault="00744132" w:rsidP="00744132">
      <w:pPr>
        <w:rPr>
          <w:rFonts w:ascii="Times New Roman" w:hAnsi="Times New Roman" w:cs="Times New Roman"/>
          <w:b/>
          <w:bCs/>
          <w:sz w:val="28"/>
          <w:szCs w:val="28"/>
        </w:rPr>
        <w:sectPr w:rsidR="00744132" w:rsidRPr="00744132" w:rsidSect="007136D2">
          <w:headerReference w:type="default" r:id="rId9"/>
          <w:headerReference w:type="first" r:id="rId10"/>
          <w:pgSz w:w="11906" w:h="16838" w:code="9"/>
          <w:pgMar w:top="993" w:right="991" w:bottom="993" w:left="1134" w:header="709" w:footer="709" w:gutter="0"/>
          <w:cols w:space="708"/>
          <w:titlePg/>
          <w:docGrid w:linePitch="360"/>
        </w:sectPr>
      </w:pPr>
    </w:p>
    <w:p w:rsidR="00744132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56696"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9567" wp14:editId="475F6576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9CC588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C56696">
        <w:rPr>
          <w:rFonts w:ascii="Times New Roman" w:hAnsi="Times New Roman" w:cs="Times New Roman"/>
          <w:b/>
          <w:bCs/>
          <w:sz w:val="24"/>
          <w:szCs w:val="28"/>
        </w:rPr>
        <w:t>ТЕМАТИЧЕСКОЕ ПЛАНИРОВАНИЕ  1 КЛАСС</w:t>
      </w:r>
    </w:p>
    <w:p w:rsidR="00C56696" w:rsidRPr="00C56696" w:rsidRDefault="00C56696" w:rsidP="00C566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14"/>
        <w:tblW w:w="10060" w:type="dxa"/>
        <w:tblLayout w:type="fixed"/>
        <w:tblLook w:val="0000" w:firstRow="0" w:lastRow="0" w:firstColumn="0" w:lastColumn="0" w:noHBand="0" w:noVBand="0"/>
      </w:tblPr>
      <w:tblGrid>
        <w:gridCol w:w="949"/>
        <w:gridCol w:w="751"/>
        <w:gridCol w:w="4107"/>
        <w:gridCol w:w="851"/>
        <w:gridCol w:w="712"/>
        <w:gridCol w:w="2690"/>
      </w:tblGrid>
      <w:tr w:rsidR="00C56696" w:rsidRPr="00C56696" w:rsidTr="00C56696">
        <w:trPr>
          <w:trHeight w:val="258"/>
        </w:trPr>
        <w:tc>
          <w:tcPr>
            <w:tcW w:w="949" w:type="dxa"/>
            <w:vMerge w:val="restart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858" w:type="dxa"/>
            <w:gridSpan w:val="2"/>
            <w:vMerge w:val="restart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разделов и тем 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программы</w:t>
            </w:r>
          </w:p>
        </w:tc>
        <w:tc>
          <w:tcPr>
            <w:tcW w:w="1563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2690" w:type="dxa"/>
            <w:vMerge w:val="restart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C56696" w:rsidRPr="00C56696" w:rsidTr="00C56696">
        <w:trPr>
          <w:trHeight w:val="162"/>
        </w:trPr>
        <w:tc>
          <w:tcPr>
            <w:tcW w:w="949" w:type="dxa"/>
            <w:vMerge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8" w:type="dxa"/>
            <w:gridSpan w:val="2"/>
            <w:vMerge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контрольные работы</w:t>
            </w:r>
          </w:p>
        </w:tc>
        <w:tc>
          <w:tcPr>
            <w:tcW w:w="2690" w:type="dxa"/>
            <w:vMerge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2482" w:rsidRPr="00C56696" w:rsidTr="00331469">
        <w:trPr>
          <w:trHeight w:val="67"/>
        </w:trPr>
        <w:tc>
          <w:tcPr>
            <w:tcW w:w="10060" w:type="dxa"/>
            <w:gridSpan w:val="6"/>
          </w:tcPr>
          <w:p w:rsidR="003B2482" w:rsidRPr="00C56696" w:rsidRDefault="003B248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1.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Числа </w:t>
            </w:r>
          </w:p>
        </w:tc>
      </w:tr>
      <w:tr w:rsidR="00C56696" w:rsidRPr="00C56696" w:rsidTr="00C56696">
        <w:trPr>
          <w:trHeight w:val="296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1.1.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Числа от 1 до 9: различение, чтение, запись.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11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88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1.2.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Единица счёта. Десяток.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2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392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1.3.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Счёт предметов, запись результата цифрами.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3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263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1.4.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4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3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1.5.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5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283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1.6.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Число и цифра 0 при измерении, вычислении.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6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355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1.7.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Числа в пределах 20: чтение, запись, сравнение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17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МЭШ, ЦОК </w:t>
            </w:r>
          </w:p>
        </w:tc>
      </w:tr>
      <w:tr w:rsidR="00C56696" w:rsidRPr="00C56696" w:rsidTr="00C56696">
        <w:trPr>
          <w:trHeight w:val="262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1.8.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Однозначные и двузначные числа.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8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1.9.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Увеличение (уменьшение) числа на несколько единиц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19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402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249"/>
        </w:trPr>
        <w:tc>
          <w:tcPr>
            <w:tcW w:w="10060" w:type="dxa"/>
            <w:gridSpan w:val="6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Величины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Длина и её измерение с помощью заданной мерки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20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2.2.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1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2.3.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2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2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1700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360" w:type="dxa"/>
            <w:gridSpan w:val="4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3. Арифметические действия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Сложение и вычитание чисел в пределах 20.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 </w:t>
            </w:r>
            <w:hyperlink r:id="rId23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3.2.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Переместительное свойство сложения.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4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3.3.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Вычитание как действие, обратное сложению.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5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3.4.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Неизвестное слагаемое.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6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3.5.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Сложение одинаковых слагаемых. Счёт по 2, по 3, по 5.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7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3.6.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Прибавление и вычитание нуля.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8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3.7.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29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3.8.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Вычисление суммы, разности трёх чисел.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0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02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1700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360" w:type="dxa"/>
            <w:gridSpan w:val="4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4. Текстовые задачи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1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2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3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4.4.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4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4.5.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  <w:hyperlink r:id="rId35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402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1700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360" w:type="dxa"/>
            <w:gridSpan w:val="4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5. Пространственные отношения и геометрические фигуры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36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Распознавание объекта и его отражения. 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37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Геометрические фигуры: распознавание круга, треугольника,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прямоугольника, отрезка.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38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5.4.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39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5.5.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Длина стороны прямоугольника, квадрата, треугольника.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40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5.6.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Изображение прямоугольника, квадрата, треугольника.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41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20</w:t>
            </w:r>
          </w:p>
        </w:tc>
        <w:tc>
          <w:tcPr>
            <w:tcW w:w="3402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1700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</w:p>
        </w:tc>
        <w:tc>
          <w:tcPr>
            <w:tcW w:w="8360" w:type="dxa"/>
            <w:gridSpan w:val="4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Раздел 6. Математическая информация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6.1.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  <w:hyperlink r:id="rId42" w:history="1">
              <w:r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6.2.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Группировка объектов по заданному признаку.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3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6.3.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4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6.4.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5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6.5.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6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6.6.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7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949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6.7.</w:t>
            </w:r>
          </w:p>
        </w:tc>
        <w:tc>
          <w:tcPr>
            <w:tcW w:w="4858" w:type="dxa"/>
            <w:gridSpan w:val="2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C56696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8" w:history="1">
              <w:r w:rsidR="00C56696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15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Резервное время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14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696" w:rsidRPr="00C56696" w:rsidTr="00C56696">
        <w:trPr>
          <w:trHeight w:val="451"/>
        </w:trPr>
        <w:tc>
          <w:tcPr>
            <w:tcW w:w="5807" w:type="dxa"/>
            <w:gridSpan w:val="3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132</w:t>
            </w:r>
          </w:p>
        </w:tc>
        <w:tc>
          <w:tcPr>
            <w:tcW w:w="712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</w:p>
        </w:tc>
        <w:tc>
          <w:tcPr>
            <w:tcW w:w="2690" w:type="dxa"/>
          </w:tcPr>
          <w:p w:rsidR="00C56696" w:rsidRPr="00C56696" w:rsidRDefault="00C56696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56696">
        <w:rPr>
          <w:rFonts w:ascii="Times New Roman" w:hAnsi="Times New Roman" w:cs="Times New Roman"/>
          <w:b/>
          <w:bCs/>
          <w:sz w:val="24"/>
          <w:szCs w:val="28"/>
        </w:rPr>
        <w:t>2 КЛАСС</w:t>
      </w:r>
    </w:p>
    <w:tbl>
      <w:tblPr>
        <w:tblStyle w:val="14"/>
        <w:tblW w:w="10343" w:type="dxa"/>
        <w:tblLayout w:type="fixed"/>
        <w:tblLook w:val="0000" w:firstRow="0" w:lastRow="0" w:firstColumn="0" w:lastColumn="0" w:noHBand="0" w:noVBand="0"/>
      </w:tblPr>
      <w:tblGrid>
        <w:gridCol w:w="952"/>
        <w:gridCol w:w="5139"/>
        <w:gridCol w:w="994"/>
        <w:gridCol w:w="992"/>
        <w:gridCol w:w="2266"/>
      </w:tblGrid>
      <w:tr w:rsidR="00744132" w:rsidRPr="00C56696" w:rsidTr="00C56696">
        <w:trPr>
          <w:trHeight w:val="258"/>
        </w:trPr>
        <w:tc>
          <w:tcPr>
            <w:tcW w:w="952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5139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разделов и тем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программы</w:t>
            </w:r>
          </w:p>
        </w:tc>
        <w:tc>
          <w:tcPr>
            <w:tcW w:w="1986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744132" w:rsidRPr="00C56696" w:rsidTr="00C56696">
        <w:trPr>
          <w:trHeight w:val="162"/>
        </w:trPr>
        <w:tc>
          <w:tcPr>
            <w:tcW w:w="952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39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контрольные работы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67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1.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Числа </w:t>
            </w:r>
          </w:p>
        </w:tc>
      </w:tr>
      <w:tr w:rsidR="00744132" w:rsidRPr="00C56696" w:rsidTr="00C56696">
        <w:trPr>
          <w:trHeight w:val="296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1.1.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4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88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1.2.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Запись равенства, неравенства. Увеличение/уменьшение числа на несколько 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единиц/десятков; разностное сравнение чисел.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392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1.3.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Чётные и нечётные числа.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263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1.4.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Представление числа в виде суммы разрядных слагаемых.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3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1.5.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283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283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Величины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2.2.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2.3.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Измерение величин.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Сравнение и упорядочение однородных величин.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3. Арифметические действия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3.2.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99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3.3.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99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5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3.4.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99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3.5.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Названия компонентов действий умножения, деления.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3.6.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8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3.7.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Умножение на 1, на 0 (по правилу).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3.8.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Переместительное свойство умножения.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             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3.11.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99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16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3.12.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Вычитание суммы из числа, числа из суммы.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3.13.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Вычисление суммы, разности удобным способом.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4. Текстовые задачи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6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4.4.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Расчётные задачи на увеличение/ уменьшение величины на несколько единиц/ в несколько 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раз.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4.5.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5. Пространственные отношения и геометрические фигуры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Построение отрезка заданной длины с помощью линейки.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5.4.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Длина ломаной.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5.5.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5.6.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7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744132" w:rsidP="00990535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  <w:r w:rsidR="0099053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343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Раздел 6. Математическая информация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6.1.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6.2.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6.3.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6.4.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Верные (истинные) и неверные (ложные) утверждения, содержащие количественные, пространственные отношения, зависимости 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между числами / величинами.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6.5.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6.6.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6.7.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6.8.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6.9.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6.10.</w:t>
            </w:r>
          </w:p>
        </w:tc>
        <w:tc>
          <w:tcPr>
            <w:tcW w:w="51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Правила работы с электронными средствами обучения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8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30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Резервное время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  <w:r w:rsidR="00744132"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0</w:t>
            </w:r>
          </w:p>
        </w:tc>
        <w:tc>
          <w:tcPr>
            <w:tcW w:w="325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6091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Общее количество часов по программе</w:t>
            </w:r>
          </w:p>
        </w:tc>
        <w:tc>
          <w:tcPr>
            <w:tcW w:w="99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170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9</w:t>
            </w:r>
          </w:p>
        </w:tc>
        <w:tc>
          <w:tcPr>
            <w:tcW w:w="2266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6696">
        <w:rPr>
          <w:rFonts w:ascii="Times New Roman" w:hAnsi="Times New Roman" w:cs="Times New Roman"/>
          <w:b/>
          <w:bCs/>
          <w:sz w:val="24"/>
          <w:szCs w:val="28"/>
        </w:rPr>
        <w:t>3 КЛАСС</w:t>
      </w:r>
    </w:p>
    <w:tbl>
      <w:tblPr>
        <w:tblStyle w:val="14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4"/>
        <w:gridCol w:w="5000"/>
        <w:gridCol w:w="1134"/>
        <w:gridCol w:w="879"/>
        <w:gridCol w:w="2239"/>
      </w:tblGrid>
      <w:tr w:rsidR="00744132" w:rsidRPr="00C56696" w:rsidTr="00C56696">
        <w:trPr>
          <w:trHeight w:val="258"/>
        </w:trPr>
        <w:tc>
          <w:tcPr>
            <w:tcW w:w="954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5000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разделов и тем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программы</w:t>
            </w:r>
          </w:p>
        </w:tc>
        <w:tc>
          <w:tcPr>
            <w:tcW w:w="2013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744132" w:rsidRPr="00C56696" w:rsidTr="00C56696">
        <w:trPr>
          <w:trHeight w:val="162"/>
        </w:trPr>
        <w:tc>
          <w:tcPr>
            <w:tcW w:w="954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0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контрольные работы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67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1.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Числа </w:t>
            </w:r>
          </w:p>
        </w:tc>
      </w:tr>
      <w:tr w:rsidR="00744132" w:rsidRPr="00C56696" w:rsidTr="00C56696">
        <w:trPr>
          <w:trHeight w:val="296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1.1.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88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1.2.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392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1.3.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Увеличение/уменьшение числа в несколько раз.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263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1.4.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Кратное сравнение чисел.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3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1.5.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Свойства чисел.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283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744132" w:rsidP="009905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9053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283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Величины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2.2.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2.3.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9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2.7.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274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2.8.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744132" w:rsidP="009905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9053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3. Арифметические действия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внетабличное</w:t>
            </w:r>
            <w:proofErr w:type="spellEnd"/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3.2.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3.3.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Взаимосвязь умножения и  деления.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3.4.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3.5.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3.6.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3.7.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0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278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3.8.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8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Однородные величины: сложение и вычитание.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3.11.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Равенство с неизвестным числом, записанным буквой.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3.12.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3.13.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</w:t>
            </w:r>
            <w:proofErr w:type="gramEnd"/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4. Текстовые задачи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7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7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4.4.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7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1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744132" w:rsidP="009905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053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5. Пространственные отношения и геометрические фигуры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5.4.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5.5.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744132" w:rsidP="00990535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  <w:r w:rsidR="00990535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6" w:type="dxa"/>
            <w:gridSpan w:val="5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Раздел 6. Математическая информация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6.1.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Классификация объектов по двум признакам.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6.2.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6.3.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6.4.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6.5.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2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6.6.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Алгоритмы (правила) устных и письменных вычислений (сложение,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6.7.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6.8.</w:t>
            </w:r>
          </w:p>
        </w:tc>
        <w:tc>
          <w:tcPr>
            <w:tcW w:w="500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24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Резервное время</w:t>
            </w:r>
          </w:p>
        </w:tc>
        <w:tc>
          <w:tcPr>
            <w:tcW w:w="113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10</w:t>
            </w:r>
          </w:p>
        </w:tc>
        <w:tc>
          <w:tcPr>
            <w:tcW w:w="3118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595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744132" w:rsidRPr="00C56696" w:rsidRDefault="00990535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170</w:t>
            </w:r>
          </w:p>
        </w:tc>
        <w:tc>
          <w:tcPr>
            <w:tcW w:w="87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9</w:t>
            </w:r>
          </w:p>
        </w:tc>
        <w:tc>
          <w:tcPr>
            <w:tcW w:w="2239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6696">
        <w:rPr>
          <w:rFonts w:ascii="Times New Roman" w:hAnsi="Times New Roman" w:cs="Times New Roman"/>
          <w:b/>
          <w:bCs/>
          <w:sz w:val="24"/>
          <w:szCs w:val="28"/>
        </w:rPr>
        <w:t>4 КЛАСС</w:t>
      </w:r>
    </w:p>
    <w:tbl>
      <w:tblPr>
        <w:tblStyle w:val="14"/>
        <w:tblW w:w="10201" w:type="dxa"/>
        <w:tblLayout w:type="fixed"/>
        <w:tblLook w:val="0000" w:firstRow="0" w:lastRow="0" w:firstColumn="0" w:lastColumn="0" w:noHBand="0" w:noVBand="0"/>
      </w:tblPr>
      <w:tblGrid>
        <w:gridCol w:w="954"/>
        <w:gridCol w:w="4570"/>
        <w:gridCol w:w="992"/>
        <w:gridCol w:w="850"/>
        <w:gridCol w:w="13"/>
        <w:gridCol w:w="2822"/>
      </w:tblGrid>
      <w:tr w:rsidR="00744132" w:rsidRPr="00C56696" w:rsidTr="00C56696">
        <w:trPr>
          <w:trHeight w:val="258"/>
        </w:trPr>
        <w:tc>
          <w:tcPr>
            <w:tcW w:w="954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570" w:type="dxa"/>
            <w:vMerge w:val="restart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разделов и тем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программы</w:t>
            </w:r>
          </w:p>
        </w:tc>
        <w:tc>
          <w:tcPr>
            <w:tcW w:w="185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282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744132" w:rsidRPr="00C56696" w:rsidTr="00C56696">
        <w:trPr>
          <w:trHeight w:val="162"/>
        </w:trPr>
        <w:tc>
          <w:tcPr>
            <w:tcW w:w="954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70" w:type="dxa"/>
            <w:vMerge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контрольные работы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67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1.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Числа </w:t>
            </w:r>
          </w:p>
        </w:tc>
      </w:tr>
      <w:tr w:rsidR="00744132" w:rsidRPr="00C56696" w:rsidTr="00C56696">
        <w:trPr>
          <w:trHeight w:val="296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1.1.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88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1.2.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392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1.3.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Свойства многозначного</w:t>
            </w: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 xml:space="preserve"> числа.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263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1.4.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Дополнение числа до заданного круглого числа.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МЭШ, ЦОК</w:t>
            </w:r>
          </w:p>
        </w:tc>
      </w:tr>
      <w:tr w:rsidR="00744132" w:rsidRPr="00C56696" w:rsidTr="00C56696">
        <w:trPr>
          <w:trHeight w:val="283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283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C5669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Величины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2.2.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2.3.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3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Доля величины времени, массы, длины.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3. Арифметические действия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3.2.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3.3.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Умножение/деление на 10, 100, 1000.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3.4.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1699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3.5.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3.6.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3.7.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3.8.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Умножение и деление величины на однозначное число.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4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4. Текстовые задачи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4.4.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Задачи на нахождение доли величины, величины по её доле.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4.5.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4.6.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</w:rPr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</w:rPr>
              <w:t>Раздел 5. Пространственные отношения и геометрические фигуры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5.4.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59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5.5.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0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5.6.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Периметр, площадь фигуры, составленной из  двух-трёх </w:t>
            </w: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прямоугольников (квадратов)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1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20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10201" w:type="dxa"/>
            <w:gridSpan w:val="6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Раздел 6. Математическая информация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6.1.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контрпримеры</w:t>
            </w:r>
            <w:proofErr w:type="spellEnd"/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2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6.2.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3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6.3.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4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6.4.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5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6.5.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6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6.6.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7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954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6.7.</w:t>
            </w:r>
          </w:p>
        </w:tc>
        <w:tc>
          <w:tcPr>
            <w:tcW w:w="457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Алгоритмы для решения учебных и практических задач.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 xml:space="preserve"> РЭШ</w:t>
            </w:r>
          </w:p>
          <w:p w:rsidR="00744132" w:rsidRPr="00C56696" w:rsidRDefault="003143AF" w:rsidP="00C56696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hyperlink r:id="rId168" w:history="1">
              <w:r w:rsidR="00744132" w:rsidRPr="00C5669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</w:t>
              </w:r>
            </w:hyperlink>
          </w:p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</w:rPr>
              <w:t>МЭШ, ЦОК</w:t>
            </w: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Итого по разделу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15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Резервное время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20</w:t>
            </w:r>
          </w:p>
        </w:tc>
        <w:tc>
          <w:tcPr>
            <w:tcW w:w="3685" w:type="dxa"/>
            <w:gridSpan w:val="3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4132" w:rsidRPr="00C56696" w:rsidTr="00C56696">
        <w:trPr>
          <w:trHeight w:val="451"/>
        </w:trPr>
        <w:tc>
          <w:tcPr>
            <w:tcW w:w="5524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136</w:t>
            </w:r>
          </w:p>
        </w:tc>
        <w:tc>
          <w:tcPr>
            <w:tcW w:w="850" w:type="dxa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C56696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9</w:t>
            </w:r>
          </w:p>
        </w:tc>
        <w:tc>
          <w:tcPr>
            <w:tcW w:w="2835" w:type="dxa"/>
            <w:gridSpan w:val="2"/>
          </w:tcPr>
          <w:p w:rsidR="00744132" w:rsidRPr="00C56696" w:rsidRDefault="00744132" w:rsidP="00C566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132" w:rsidRPr="00C56696" w:rsidRDefault="00744132" w:rsidP="00C566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26682" w:rsidRPr="00C56696" w:rsidRDefault="00726682" w:rsidP="00C566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26682" w:rsidRPr="00C56696" w:rsidSect="00C56696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D9" w:rsidRDefault="008769D9">
      <w:pPr>
        <w:spacing w:after="0" w:line="240" w:lineRule="auto"/>
      </w:pPr>
      <w:r>
        <w:separator/>
      </w:r>
    </w:p>
  </w:endnote>
  <w:endnote w:type="continuationSeparator" w:id="0">
    <w:p w:rsidR="008769D9" w:rsidRDefault="0087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D9" w:rsidRDefault="008769D9">
      <w:pPr>
        <w:spacing w:after="0" w:line="240" w:lineRule="auto"/>
      </w:pPr>
      <w:r>
        <w:separator/>
      </w:r>
    </w:p>
  </w:footnote>
  <w:footnote w:type="continuationSeparator" w:id="0">
    <w:p w:rsidR="008769D9" w:rsidRDefault="0087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629349"/>
      <w:docPartObj>
        <w:docPartGallery w:val="Page Numbers (Top of Page)"/>
        <w:docPartUnique/>
      </w:docPartObj>
    </w:sdtPr>
    <w:sdtEndPr/>
    <w:sdtContent>
      <w:p w:rsidR="007136D2" w:rsidRDefault="007136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AF">
          <w:rPr>
            <w:noProof/>
          </w:rPr>
          <w:t>13</w:t>
        </w:r>
        <w:r>
          <w:fldChar w:fldCharType="end"/>
        </w:r>
      </w:p>
    </w:sdtContent>
  </w:sdt>
  <w:p w:rsidR="003B2482" w:rsidRDefault="003B24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78884"/>
      <w:docPartObj>
        <w:docPartGallery w:val="Page Numbers (Top of Page)"/>
        <w:docPartUnique/>
      </w:docPartObj>
    </w:sdtPr>
    <w:sdtEndPr/>
    <w:sdtContent>
      <w:p w:rsidR="007136D2" w:rsidRDefault="007136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AF">
          <w:rPr>
            <w:noProof/>
          </w:rPr>
          <w:t>1</w:t>
        </w:r>
        <w:r>
          <w:fldChar w:fldCharType="end"/>
        </w:r>
      </w:p>
    </w:sdtContent>
  </w:sdt>
  <w:p w:rsidR="003B2482" w:rsidRDefault="003B24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521E5"/>
    <w:multiLevelType w:val="hybridMultilevel"/>
    <w:tmpl w:val="115C59CA"/>
    <w:lvl w:ilvl="0" w:tplc="296A32F6">
      <w:numFmt w:val="bullet"/>
      <w:pStyle w:val="3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1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4327EC"/>
    <w:multiLevelType w:val="hybridMultilevel"/>
    <w:tmpl w:val="9440EA6E"/>
    <w:lvl w:ilvl="0" w:tplc="41361BBE">
      <w:numFmt w:val="bullet"/>
      <w:pStyle w:val="3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1">
    <w:nsid w:val="3D1518B1"/>
    <w:multiLevelType w:val="hybridMultilevel"/>
    <w:tmpl w:val="CD188E0C"/>
    <w:lvl w:ilvl="0" w:tplc="0B389E00">
      <w:start w:val="1"/>
      <w:numFmt w:val="decimal"/>
      <w:pStyle w:val="2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2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34720"/>
    <w:multiLevelType w:val="hybridMultilevel"/>
    <w:tmpl w:val="D690EC5E"/>
    <w:lvl w:ilvl="0" w:tplc="70B07FE8">
      <w:numFmt w:val="bullet"/>
      <w:pStyle w:val="2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40">
    <w:nsid w:val="5F353DF5"/>
    <w:multiLevelType w:val="hybridMultilevel"/>
    <w:tmpl w:val="60E212CE"/>
    <w:lvl w:ilvl="0" w:tplc="A8402FDA">
      <w:start w:val="1"/>
      <w:numFmt w:val="decimal"/>
      <w:pStyle w:val="a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9007A"/>
    <w:multiLevelType w:val="hybridMultilevel"/>
    <w:tmpl w:val="E3D0208A"/>
    <w:lvl w:ilvl="0" w:tplc="AFC23390">
      <w:numFmt w:val="bullet"/>
      <w:pStyle w:val="a0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49"/>
  </w:num>
  <w:num w:numId="4">
    <w:abstractNumId w:val="38"/>
  </w:num>
  <w:num w:numId="5">
    <w:abstractNumId w:val="9"/>
  </w:num>
  <w:num w:numId="6">
    <w:abstractNumId w:val="20"/>
  </w:num>
  <w:num w:numId="7">
    <w:abstractNumId w:val="17"/>
  </w:num>
  <w:num w:numId="8">
    <w:abstractNumId w:val="26"/>
  </w:num>
  <w:num w:numId="9">
    <w:abstractNumId w:val="35"/>
  </w:num>
  <w:num w:numId="10">
    <w:abstractNumId w:val="44"/>
  </w:num>
  <w:num w:numId="11">
    <w:abstractNumId w:val="33"/>
  </w:num>
  <w:num w:numId="12">
    <w:abstractNumId w:val="21"/>
  </w:num>
  <w:num w:numId="13">
    <w:abstractNumId w:val="15"/>
  </w:num>
  <w:num w:numId="14">
    <w:abstractNumId w:val="34"/>
  </w:num>
  <w:num w:numId="15">
    <w:abstractNumId w:val="23"/>
  </w:num>
  <w:num w:numId="16">
    <w:abstractNumId w:val="16"/>
  </w:num>
  <w:num w:numId="17">
    <w:abstractNumId w:val="50"/>
  </w:num>
  <w:num w:numId="18">
    <w:abstractNumId w:val="13"/>
  </w:num>
  <w:num w:numId="19">
    <w:abstractNumId w:val="32"/>
  </w:num>
  <w:num w:numId="20">
    <w:abstractNumId w:val="18"/>
  </w:num>
  <w:num w:numId="21">
    <w:abstractNumId w:val="11"/>
  </w:num>
  <w:num w:numId="22">
    <w:abstractNumId w:val="46"/>
  </w:num>
  <w:num w:numId="23">
    <w:abstractNumId w:val="36"/>
  </w:num>
  <w:num w:numId="24">
    <w:abstractNumId w:val="47"/>
  </w:num>
  <w:num w:numId="25">
    <w:abstractNumId w:val="6"/>
  </w:num>
  <w:num w:numId="26">
    <w:abstractNumId w:val="28"/>
  </w:num>
  <w:num w:numId="27">
    <w:abstractNumId w:val="45"/>
  </w:num>
  <w:num w:numId="28">
    <w:abstractNumId w:val="51"/>
  </w:num>
  <w:num w:numId="29">
    <w:abstractNumId w:val="25"/>
  </w:num>
  <w:num w:numId="30">
    <w:abstractNumId w:val="8"/>
  </w:num>
  <w:num w:numId="31">
    <w:abstractNumId w:val="22"/>
  </w:num>
  <w:num w:numId="32">
    <w:abstractNumId w:val="24"/>
  </w:num>
  <w:num w:numId="33">
    <w:abstractNumId w:val="48"/>
  </w:num>
  <w:num w:numId="34">
    <w:abstractNumId w:val="14"/>
  </w:num>
  <w:num w:numId="35">
    <w:abstractNumId w:val="41"/>
  </w:num>
  <w:num w:numId="36">
    <w:abstractNumId w:val="27"/>
  </w:num>
  <w:num w:numId="37">
    <w:abstractNumId w:val="43"/>
  </w:num>
  <w:num w:numId="38">
    <w:abstractNumId w:val="19"/>
  </w:num>
  <w:num w:numId="39">
    <w:abstractNumId w:val="29"/>
  </w:num>
  <w:num w:numId="40">
    <w:abstractNumId w:val="12"/>
  </w:num>
  <w:num w:numId="41">
    <w:abstractNumId w:val="42"/>
  </w:num>
  <w:num w:numId="42">
    <w:abstractNumId w:val="40"/>
  </w:num>
  <w:num w:numId="43">
    <w:abstractNumId w:val="31"/>
  </w:num>
  <w:num w:numId="44">
    <w:abstractNumId w:val="30"/>
  </w:num>
  <w:num w:numId="45">
    <w:abstractNumId w:val="52"/>
  </w:num>
  <w:num w:numId="46">
    <w:abstractNumId w:val="39"/>
  </w:num>
  <w:num w:numId="47">
    <w:abstractNumId w:val="10"/>
  </w:num>
  <w:num w:numId="48">
    <w:abstractNumId w:val="5"/>
  </w:num>
  <w:num w:numId="49">
    <w:abstractNumId w:val="3"/>
  </w:num>
  <w:num w:numId="50">
    <w:abstractNumId w:val="2"/>
  </w:num>
  <w:num w:numId="51">
    <w:abstractNumId w:val="4"/>
  </w:num>
  <w:num w:numId="52">
    <w:abstractNumId w:val="1"/>
  </w:num>
  <w:num w:numId="5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2"/>
    <w:rsid w:val="001214AD"/>
    <w:rsid w:val="003143AF"/>
    <w:rsid w:val="003B2482"/>
    <w:rsid w:val="005053A5"/>
    <w:rsid w:val="007136D2"/>
    <w:rsid w:val="00726682"/>
    <w:rsid w:val="00744132"/>
    <w:rsid w:val="008769D9"/>
    <w:rsid w:val="00990535"/>
    <w:rsid w:val="00B92781"/>
    <w:rsid w:val="00C02D95"/>
    <w:rsid w:val="00C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link w:val="12"/>
    <w:uiPriority w:val="9"/>
    <w:qFormat/>
    <w:rsid w:val="0074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744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7441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744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4413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4413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4413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413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4413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744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74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3">
    <w:name w:val="Заголовок 3 Знак"/>
    <w:basedOn w:val="a2"/>
    <w:link w:val="32"/>
    <w:uiPriority w:val="9"/>
    <w:rsid w:val="007441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rsid w:val="007441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7441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7441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7441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74413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7441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rmal (Web)"/>
    <w:basedOn w:val="a1"/>
    <w:uiPriority w:val="99"/>
    <w:unhideWhenUsed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744132"/>
    <w:rPr>
      <w:b/>
      <w:bCs/>
    </w:rPr>
  </w:style>
  <w:style w:type="character" w:styleId="a7">
    <w:name w:val="Hyperlink"/>
    <w:basedOn w:val="a2"/>
    <w:uiPriority w:val="99"/>
    <w:unhideWhenUsed/>
    <w:rsid w:val="00744132"/>
    <w:rPr>
      <w:color w:val="0563C1" w:themeColor="hyperlink"/>
      <w:u w:val="single"/>
    </w:rPr>
  </w:style>
  <w:style w:type="paragraph" w:styleId="a8">
    <w:name w:val="No Spacing"/>
    <w:uiPriority w:val="1"/>
    <w:qFormat/>
    <w:rsid w:val="00744132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744132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74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744132"/>
  </w:style>
  <w:style w:type="paragraph" w:styleId="ad">
    <w:name w:val="footer"/>
    <w:basedOn w:val="a1"/>
    <w:link w:val="ae"/>
    <w:uiPriority w:val="99"/>
    <w:unhideWhenUsed/>
    <w:rsid w:val="0074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744132"/>
  </w:style>
  <w:style w:type="numbering" w:customStyle="1" w:styleId="13">
    <w:name w:val="Нет списка1"/>
    <w:next w:val="a4"/>
    <w:uiPriority w:val="99"/>
    <w:semiHidden/>
    <w:unhideWhenUsed/>
    <w:rsid w:val="00744132"/>
  </w:style>
  <w:style w:type="table" w:customStyle="1" w:styleId="14">
    <w:name w:val="Сетка таблицы1"/>
    <w:basedOn w:val="a3"/>
    <w:next w:val="af"/>
    <w:uiPriority w:val="5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7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744132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744132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74413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744132"/>
    <w:pPr>
      <w:spacing w:after="120"/>
    </w:pPr>
  </w:style>
  <w:style w:type="character" w:customStyle="1" w:styleId="af5">
    <w:name w:val="Основной текст Знак"/>
    <w:basedOn w:val="a2"/>
    <w:link w:val="17"/>
    <w:uiPriority w:val="1"/>
    <w:rsid w:val="00744132"/>
  </w:style>
  <w:style w:type="character" w:customStyle="1" w:styleId="27pt">
    <w:name w:val="Основной текст (2) + 7 pt"/>
    <w:basedOn w:val="a2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744132"/>
  </w:style>
  <w:style w:type="character" w:customStyle="1" w:styleId="25">
    <w:name w:val="Основной текст (2)_"/>
    <w:basedOn w:val="a2"/>
    <w:link w:val="26"/>
    <w:rsid w:val="007441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44132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74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744132"/>
  </w:style>
  <w:style w:type="table" w:customStyle="1" w:styleId="TableNormal">
    <w:name w:val="Table Normal"/>
    <w:uiPriority w:val="2"/>
    <w:semiHidden/>
    <w:unhideWhenUsed/>
    <w:qFormat/>
    <w:rsid w:val="007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744132"/>
  </w:style>
  <w:style w:type="paragraph" w:customStyle="1" w:styleId="af6">
    <w:name w:val="Стиль"/>
    <w:rsid w:val="00744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7441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744132"/>
  </w:style>
  <w:style w:type="paragraph" w:customStyle="1" w:styleId="c3">
    <w:name w:val="c3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44132"/>
  </w:style>
  <w:style w:type="paragraph" w:customStyle="1" w:styleId="c14">
    <w:name w:val="c14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744132"/>
  </w:style>
  <w:style w:type="table" w:customStyle="1" w:styleId="71">
    <w:name w:val="Сетка таблицы7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7441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744132"/>
  </w:style>
  <w:style w:type="table" w:customStyle="1" w:styleId="81">
    <w:name w:val="Сетка таблицы8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4"/>
    <w:uiPriority w:val="99"/>
    <w:semiHidden/>
    <w:unhideWhenUsed/>
    <w:rsid w:val="00744132"/>
  </w:style>
  <w:style w:type="numbering" w:customStyle="1" w:styleId="62">
    <w:name w:val="Нет списка6"/>
    <w:next w:val="a4"/>
    <w:uiPriority w:val="99"/>
    <w:semiHidden/>
    <w:unhideWhenUsed/>
    <w:rsid w:val="00744132"/>
  </w:style>
  <w:style w:type="numbering" w:customStyle="1" w:styleId="72">
    <w:name w:val="Нет списка7"/>
    <w:next w:val="a4"/>
    <w:uiPriority w:val="99"/>
    <w:semiHidden/>
    <w:unhideWhenUsed/>
    <w:rsid w:val="00744132"/>
  </w:style>
  <w:style w:type="numbering" w:customStyle="1" w:styleId="82">
    <w:name w:val="Нет списка8"/>
    <w:next w:val="a4"/>
    <w:uiPriority w:val="99"/>
    <w:semiHidden/>
    <w:unhideWhenUsed/>
    <w:rsid w:val="00744132"/>
  </w:style>
  <w:style w:type="table" w:styleId="af">
    <w:name w:val="Table Grid"/>
    <w:basedOn w:val="a3"/>
    <w:uiPriority w:val="39"/>
    <w:unhideWhenUsed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18"/>
    <w:uiPriority w:val="99"/>
    <w:semiHidden/>
    <w:unhideWhenUsed/>
    <w:rsid w:val="007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744132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7441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2"/>
    <w:uiPriority w:val="10"/>
    <w:rsid w:val="0074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2"/>
    <w:uiPriority w:val="10"/>
    <w:rsid w:val="007441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b"/>
    <w:uiPriority w:val="99"/>
    <w:unhideWhenUsed/>
    <w:qFormat/>
    <w:rsid w:val="00744132"/>
    <w:pPr>
      <w:spacing w:after="120"/>
    </w:pPr>
  </w:style>
  <w:style w:type="character" w:customStyle="1" w:styleId="1b">
    <w:name w:val="Основной текст Знак1"/>
    <w:basedOn w:val="a2"/>
    <w:link w:val="af4"/>
    <w:uiPriority w:val="99"/>
    <w:rsid w:val="00744132"/>
  </w:style>
  <w:style w:type="paragraph" w:customStyle="1" w:styleId="311">
    <w:name w:val="Заголовок 31"/>
    <w:basedOn w:val="a1"/>
    <w:next w:val="a1"/>
    <w:uiPriority w:val="9"/>
    <w:unhideWhenUsed/>
    <w:qFormat/>
    <w:rsid w:val="0074413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744132"/>
  </w:style>
  <w:style w:type="paragraph" w:customStyle="1" w:styleId="1c">
    <w:name w:val="Подзаголовок1"/>
    <w:basedOn w:val="a1"/>
    <w:next w:val="a1"/>
    <w:uiPriority w:val="11"/>
    <w:qFormat/>
    <w:rsid w:val="0074413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7441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74413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744132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744132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744132"/>
    <w:rPr>
      <w:rFonts w:eastAsia="Times New Roman"/>
      <w:sz w:val="16"/>
      <w:szCs w:val="16"/>
    </w:rPr>
  </w:style>
  <w:style w:type="paragraph" w:customStyle="1" w:styleId="1d">
    <w:name w:val="Список1"/>
    <w:basedOn w:val="a1"/>
    <w:next w:val="af9"/>
    <w:uiPriority w:val="99"/>
    <w:unhideWhenUsed/>
    <w:rsid w:val="00744132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744132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744132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744132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744132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744132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744132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744132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744132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e">
    <w:name w:val="Продолжение списка1"/>
    <w:basedOn w:val="a1"/>
    <w:next w:val="afa"/>
    <w:uiPriority w:val="99"/>
    <w:unhideWhenUsed/>
    <w:rsid w:val="00744132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744132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744132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f">
    <w:name w:val="Текст макроса1"/>
    <w:next w:val="afb"/>
    <w:link w:val="afc"/>
    <w:uiPriority w:val="99"/>
    <w:unhideWhenUsed/>
    <w:rsid w:val="0074413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f"/>
    <w:uiPriority w:val="99"/>
    <w:rsid w:val="00744132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744132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744132"/>
    <w:rPr>
      <w:rFonts w:eastAsia="Times New Roman"/>
      <w:i/>
      <w:iCs/>
      <w:color w:val="000000"/>
    </w:rPr>
  </w:style>
  <w:style w:type="paragraph" w:customStyle="1" w:styleId="1f0">
    <w:name w:val="Название объекта1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744132"/>
    <w:rPr>
      <w:i/>
      <w:iCs/>
    </w:rPr>
  </w:style>
  <w:style w:type="paragraph" w:customStyle="1" w:styleId="1f1">
    <w:name w:val="Выделенная цитата1"/>
    <w:basedOn w:val="a1"/>
    <w:next w:val="a1"/>
    <w:uiPriority w:val="30"/>
    <w:qFormat/>
    <w:rsid w:val="007441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744132"/>
    <w:rPr>
      <w:rFonts w:eastAsia="Times New Roman"/>
      <w:b/>
      <w:bCs/>
      <w:i/>
      <w:iCs/>
      <w:color w:val="4F81BD"/>
    </w:rPr>
  </w:style>
  <w:style w:type="character" w:customStyle="1" w:styleId="1f2">
    <w:name w:val="Слабое выделение1"/>
    <w:basedOn w:val="a2"/>
    <w:uiPriority w:val="19"/>
    <w:qFormat/>
    <w:rsid w:val="00744132"/>
    <w:rPr>
      <w:i/>
      <w:iCs/>
      <w:color w:val="808080"/>
    </w:rPr>
  </w:style>
  <w:style w:type="character" w:customStyle="1" w:styleId="1f3">
    <w:name w:val="Сильное выделение1"/>
    <w:basedOn w:val="a2"/>
    <w:uiPriority w:val="21"/>
    <w:qFormat/>
    <w:rsid w:val="00744132"/>
    <w:rPr>
      <w:b/>
      <w:bCs/>
      <w:i/>
      <w:iCs/>
      <w:color w:val="4F81BD"/>
    </w:rPr>
  </w:style>
  <w:style w:type="character" w:customStyle="1" w:styleId="1f4">
    <w:name w:val="Слабая ссылка1"/>
    <w:basedOn w:val="a2"/>
    <w:uiPriority w:val="31"/>
    <w:qFormat/>
    <w:rsid w:val="00744132"/>
    <w:rPr>
      <w:smallCaps/>
      <w:color w:val="C0504D"/>
      <w:u w:val="single"/>
    </w:rPr>
  </w:style>
  <w:style w:type="character" w:customStyle="1" w:styleId="1f5">
    <w:name w:val="Сильная ссылка1"/>
    <w:basedOn w:val="a2"/>
    <w:uiPriority w:val="32"/>
    <w:qFormat/>
    <w:rsid w:val="00744132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744132"/>
    <w:rPr>
      <w:b/>
      <w:bCs/>
      <w:smallCaps/>
      <w:spacing w:val="5"/>
    </w:rPr>
  </w:style>
  <w:style w:type="paragraph" w:customStyle="1" w:styleId="1f6">
    <w:name w:val="Заголовок оглавления1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ветлая заливка1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8">
    <w:name w:val="Светлый список1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9">
    <w:name w:val="Светлая сетка1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d">
    <w:name w:val="Темный список1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e">
    <w:name w:val="Цветная заливка1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">
    <w:name w:val="Цветной список1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0">
    <w:name w:val="Цветная сетка1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744132"/>
  </w:style>
  <w:style w:type="character" w:customStyle="1" w:styleId="316">
    <w:name w:val="Заголовок 3 Знак1"/>
    <w:basedOn w:val="a2"/>
    <w:uiPriority w:val="9"/>
    <w:semiHidden/>
    <w:rsid w:val="007441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11">
    <w:name w:val="Заголовок 5 Знак1"/>
    <w:basedOn w:val="a2"/>
    <w:uiPriority w:val="9"/>
    <w:semiHidden/>
    <w:rsid w:val="007441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7441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74413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basedOn w:val="a2"/>
    <w:uiPriority w:val="11"/>
    <w:rsid w:val="00744132"/>
    <w:rPr>
      <w:rFonts w:eastAsiaTheme="minorEastAsia"/>
      <w:color w:val="5A5A5A" w:themeColor="text1" w:themeTint="A5"/>
      <w:spacing w:val="15"/>
    </w:rPr>
  </w:style>
  <w:style w:type="paragraph" w:styleId="29">
    <w:name w:val="Body Text 2"/>
    <w:basedOn w:val="a1"/>
    <w:link w:val="218"/>
    <w:uiPriority w:val="99"/>
    <w:unhideWhenUsed/>
    <w:rsid w:val="00744132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rsid w:val="00744132"/>
  </w:style>
  <w:style w:type="paragraph" w:styleId="36">
    <w:name w:val="Body Text 3"/>
    <w:basedOn w:val="a1"/>
    <w:link w:val="317"/>
    <w:uiPriority w:val="99"/>
    <w:unhideWhenUsed/>
    <w:rsid w:val="00744132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rsid w:val="00744132"/>
    <w:rPr>
      <w:sz w:val="16"/>
      <w:szCs w:val="16"/>
    </w:rPr>
  </w:style>
  <w:style w:type="paragraph" w:styleId="af9">
    <w:name w:val="List"/>
    <w:basedOn w:val="a1"/>
    <w:uiPriority w:val="99"/>
    <w:unhideWhenUsed/>
    <w:rsid w:val="00744132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744132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744132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744132"/>
    <w:pPr>
      <w:numPr>
        <w:numId w:val="42"/>
      </w:numPr>
      <w:contextualSpacing/>
    </w:pPr>
  </w:style>
  <w:style w:type="paragraph" w:styleId="2">
    <w:name w:val="List Bullet 2"/>
    <w:basedOn w:val="a1"/>
    <w:uiPriority w:val="99"/>
    <w:unhideWhenUsed/>
    <w:rsid w:val="00744132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unhideWhenUsed/>
    <w:rsid w:val="00744132"/>
    <w:pPr>
      <w:numPr>
        <w:numId w:val="44"/>
      </w:numPr>
      <w:contextualSpacing/>
    </w:pPr>
  </w:style>
  <w:style w:type="paragraph" w:styleId="a0">
    <w:name w:val="List Number"/>
    <w:basedOn w:val="a1"/>
    <w:uiPriority w:val="99"/>
    <w:unhideWhenUsed/>
    <w:rsid w:val="00744132"/>
    <w:pPr>
      <w:numPr>
        <w:numId w:val="45"/>
      </w:numPr>
      <w:contextualSpacing/>
    </w:pPr>
  </w:style>
  <w:style w:type="paragraph" w:styleId="20">
    <w:name w:val="List Number 2"/>
    <w:basedOn w:val="a1"/>
    <w:uiPriority w:val="99"/>
    <w:unhideWhenUsed/>
    <w:rsid w:val="00744132"/>
    <w:pPr>
      <w:numPr>
        <w:numId w:val="46"/>
      </w:numPr>
      <w:contextualSpacing/>
    </w:pPr>
  </w:style>
  <w:style w:type="paragraph" w:styleId="3">
    <w:name w:val="List Number 3"/>
    <w:basedOn w:val="a1"/>
    <w:uiPriority w:val="99"/>
    <w:unhideWhenUsed/>
    <w:rsid w:val="00744132"/>
    <w:pPr>
      <w:numPr>
        <w:numId w:val="47"/>
      </w:numPr>
      <w:contextualSpacing/>
    </w:pPr>
  </w:style>
  <w:style w:type="paragraph" w:styleId="afa">
    <w:name w:val="List Continue"/>
    <w:basedOn w:val="a1"/>
    <w:uiPriority w:val="99"/>
    <w:unhideWhenUsed/>
    <w:rsid w:val="00744132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744132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744132"/>
    <w:pPr>
      <w:spacing w:after="120"/>
      <w:ind w:left="849"/>
      <w:contextualSpacing/>
    </w:pPr>
  </w:style>
  <w:style w:type="paragraph" w:styleId="afb">
    <w:name w:val="macro"/>
    <w:link w:val="1ff2"/>
    <w:uiPriority w:val="99"/>
    <w:unhideWhenUsed/>
    <w:rsid w:val="007441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2">
    <w:name w:val="Текст макроса Знак1"/>
    <w:basedOn w:val="a2"/>
    <w:link w:val="afb"/>
    <w:uiPriority w:val="99"/>
    <w:rsid w:val="00744132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744132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uiPriority w:val="29"/>
    <w:rsid w:val="00744132"/>
    <w:rPr>
      <w:i/>
      <w:iCs/>
      <w:color w:val="404040" w:themeColor="text1" w:themeTint="BF"/>
    </w:rPr>
  </w:style>
  <w:style w:type="paragraph" w:styleId="aff">
    <w:name w:val="Intense Quote"/>
    <w:basedOn w:val="a1"/>
    <w:next w:val="a1"/>
    <w:link w:val="afe"/>
    <w:uiPriority w:val="30"/>
    <w:qFormat/>
    <w:rsid w:val="00744132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3">
    <w:name w:val="Выделенная цитата Знак1"/>
    <w:basedOn w:val="a2"/>
    <w:uiPriority w:val="30"/>
    <w:rsid w:val="00744132"/>
    <w:rPr>
      <w:i/>
      <w:iCs/>
      <w:color w:val="5B9BD5" w:themeColor="accent1"/>
    </w:rPr>
  </w:style>
  <w:style w:type="character" w:styleId="aff8">
    <w:name w:val="Subtle Emphasis"/>
    <w:basedOn w:val="a2"/>
    <w:uiPriority w:val="19"/>
    <w:qFormat/>
    <w:rsid w:val="00744132"/>
    <w:rPr>
      <w:i/>
      <w:iCs/>
      <w:color w:val="808080" w:themeColor="text1" w:themeTint="7F"/>
    </w:rPr>
  </w:style>
  <w:style w:type="character" w:styleId="aff9">
    <w:name w:val="Intense Emphasis"/>
    <w:basedOn w:val="a2"/>
    <w:uiPriority w:val="21"/>
    <w:qFormat/>
    <w:rsid w:val="00744132"/>
    <w:rPr>
      <w:b/>
      <w:bCs/>
      <w:i/>
      <w:iCs/>
      <w:color w:val="5B9BD5" w:themeColor="accent1"/>
    </w:rPr>
  </w:style>
  <w:style w:type="character" w:styleId="affa">
    <w:name w:val="Subtle Reference"/>
    <w:basedOn w:val="a2"/>
    <w:uiPriority w:val="31"/>
    <w:qFormat/>
    <w:rsid w:val="00744132"/>
    <w:rPr>
      <w:smallCaps/>
      <w:color w:val="ED7D31" w:themeColor="accent2"/>
      <w:u w:val="single"/>
    </w:rPr>
  </w:style>
  <w:style w:type="character" w:styleId="affb">
    <w:name w:val="Intense Reference"/>
    <w:basedOn w:val="a2"/>
    <w:uiPriority w:val="32"/>
    <w:qFormat/>
    <w:rsid w:val="00744132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3"/>
    <w:uiPriority w:val="60"/>
    <w:rsid w:val="007441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441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7441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7441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7441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7441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7441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a">
    <w:name w:val="Medium Shading 1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b">
    <w:name w:val="Medium List 1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c">
    <w:name w:val="Medium Grid 1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744132"/>
  </w:style>
  <w:style w:type="paragraph" w:customStyle="1" w:styleId="2f2">
    <w:name w:val="Название объекта2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Светлая заливка2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744132"/>
  </w:style>
  <w:style w:type="numbering" w:customStyle="1" w:styleId="140">
    <w:name w:val="Нет списка14"/>
    <w:next w:val="a4"/>
    <w:uiPriority w:val="99"/>
    <w:semiHidden/>
    <w:unhideWhenUsed/>
    <w:rsid w:val="00744132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ветлая заливка3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744132"/>
  </w:style>
  <w:style w:type="numbering" w:customStyle="1" w:styleId="160">
    <w:name w:val="Нет списка16"/>
    <w:next w:val="a4"/>
    <w:uiPriority w:val="99"/>
    <w:semiHidden/>
    <w:unhideWhenUsed/>
    <w:rsid w:val="00744132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ветлая заливка4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744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link w:val="12"/>
    <w:uiPriority w:val="9"/>
    <w:qFormat/>
    <w:rsid w:val="0074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744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7441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744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4413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4413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4413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413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4413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744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74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3">
    <w:name w:val="Заголовок 3 Знак"/>
    <w:basedOn w:val="a2"/>
    <w:link w:val="32"/>
    <w:uiPriority w:val="9"/>
    <w:rsid w:val="007441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rsid w:val="007441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7441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7441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7441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74413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7441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rmal (Web)"/>
    <w:basedOn w:val="a1"/>
    <w:uiPriority w:val="99"/>
    <w:unhideWhenUsed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744132"/>
    <w:rPr>
      <w:b/>
      <w:bCs/>
    </w:rPr>
  </w:style>
  <w:style w:type="character" w:styleId="a7">
    <w:name w:val="Hyperlink"/>
    <w:basedOn w:val="a2"/>
    <w:uiPriority w:val="99"/>
    <w:unhideWhenUsed/>
    <w:rsid w:val="00744132"/>
    <w:rPr>
      <w:color w:val="0563C1" w:themeColor="hyperlink"/>
      <w:u w:val="single"/>
    </w:rPr>
  </w:style>
  <w:style w:type="paragraph" w:styleId="a8">
    <w:name w:val="No Spacing"/>
    <w:uiPriority w:val="1"/>
    <w:qFormat/>
    <w:rsid w:val="00744132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744132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74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744132"/>
  </w:style>
  <w:style w:type="paragraph" w:styleId="ad">
    <w:name w:val="footer"/>
    <w:basedOn w:val="a1"/>
    <w:link w:val="ae"/>
    <w:uiPriority w:val="99"/>
    <w:unhideWhenUsed/>
    <w:rsid w:val="0074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744132"/>
  </w:style>
  <w:style w:type="numbering" w:customStyle="1" w:styleId="13">
    <w:name w:val="Нет списка1"/>
    <w:next w:val="a4"/>
    <w:uiPriority w:val="99"/>
    <w:semiHidden/>
    <w:unhideWhenUsed/>
    <w:rsid w:val="00744132"/>
  </w:style>
  <w:style w:type="table" w:customStyle="1" w:styleId="14">
    <w:name w:val="Сетка таблицы1"/>
    <w:basedOn w:val="a3"/>
    <w:next w:val="af"/>
    <w:uiPriority w:val="5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uiPriority w:val="39"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7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744132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744132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74413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744132"/>
    <w:pPr>
      <w:spacing w:after="120"/>
    </w:pPr>
  </w:style>
  <w:style w:type="character" w:customStyle="1" w:styleId="af5">
    <w:name w:val="Основной текст Знак"/>
    <w:basedOn w:val="a2"/>
    <w:link w:val="17"/>
    <w:uiPriority w:val="1"/>
    <w:rsid w:val="00744132"/>
  </w:style>
  <w:style w:type="character" w:customStyle="1" w:styleId="27pt">
    <w:name w:val="Основной текст (2) + 7 pt"/>
    <w:basedOn w:val="a2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744132"/>
  </w:style>
  <w:style w:type="character" w:customStyle="1" w:styleId="25">
    <w:name w:val="Основной текст (2)_"/>
    <w:basedOn w:val="a2"/>
    <w:link w:val="26"/>
    <w:rsid w:val="007441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44132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74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744132"/>
  </w:style>
  <w:style w:type="table" w:customStyle="1" w:styleId="TableNormal">
    <w:name w:val="Table Normal"/>
    <w:uiPriority w:val="2"/>
    <w:semiHidden/>
    <w:unhideWhenUsed/>
    <w:qFormat/>
    <w:rsid w:val="007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744132"/>
  </w:style>
  <w:style w:type="paragraph" w:customStyle="1" w:styleId="af6">
    <w:name w:val="Стиль"/>
    <w:rsid w:val="00744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7441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744132"/>
  </w:style>
  <w:style w:type="paragraph" w:customStyle="1" w:styleId="c3">
    <w:name w:val="c3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44132"/>
  </w:style>
  <w:style w:type="paragraph" w:customStyle="1" w:styleId="c14">
    <w:name w:val="c14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7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744132"/>
  </w:style>
  <w:style w:type="table" w:customStyle="1" w:styleId="71">
    <w:name w:val="Сетка таблицы7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74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7441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74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744132"/>
  </w:style>
  <w:style w:type="table" w:customStyle="1" w:styleId="81">
    <w:name w:val="Сетка таблицы8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"/>
    <w:uiPriority w:val="59"/>
    <w:rsid w:val="00744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4"/>
    <w:uiPriority w:val="99"/>
    <w:semiHidden/>
    <w:unhideWhenUsed/>
    <w:rsid w:val="00744132"/>
  </w:style>
  <w:style w:type="numbering" w:customStyle="1" w:styleId="62">
    <w:name w:val="Нет списка6"/>
    <w:next w:val="a4"/>
    <w:uiPriority w:val="99"/>
    <w:semiHidden/>
    <w:unhideWhenUsed/>
    <w:rsid w:val="00744132"/>
  </w:style>
  <w:style w:type="numbering" w:customStyle="1" w:styleId="72">
    <w:name w:val="Нет списка7"/>
    <w:next w:val="a4"/>
    <w:uiPriority w:val="99"/>
    <w:semiHidden/>
    <w:unhideWhenUsed/>
    <w:rsid w:val="00744132"/>
  </w:style>
  <w:style w:type="numbering" w:customStyle="1" w:styleId="82">
    <w:name w:val="Нет списка8"/>
    <w:next w:val="a4"/>
    <w:uiPriority w:val="99"/>
    <w:semiHidden/>
    <w:unhideWhenUsed/>
    <w:rsid w:val="00744132"/>
  </w:style>
  <w:style w:type="table" w:styleId="af">
    <w:name w:val="Table Grid"/>
    <w:basedOn w:val="a3"/>
    <w:uiPriority w:val="39"/>
    <w:unhideWhenUsed/>
    <w:rsid w:val="007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18"/>
    <w:uiPriority w:val="99"/>
    <w:semiHidden/>
    <w:unhideWhenUsed/>
    <w:rsid w:val="0074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744132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7441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2"/>
    <w:uiPriority w:val="10"/>
    <w:rsid w:val="0074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2"/>
    <w:uiPriority w:val="10"/>
    <w:rsid w:val="007441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b"/>
    <w:uiPriority w:val="99"/>
    <w:unhideWhenUsed/>
    <w:qFormat/>
    <w:rsid w:val="00744132"/>
    <w:pPr>
      <w:spacing w:after="120"/>
    </w:pPr>
  </w:style>
  <w:style w:type="character" w:customStyle="1" w:styleId="1b">
    <w:name w:val="Основной текст Знак1"/>
    <w:basedOn w:val="a2"/>
    <w:link w:val="af4"/>
    <w:uiPriority w:val="99"/>
    <w:rsid w:val="00744132"/>
  </w:style>
  <w:style w:type="paragraph" w:customStyle="1" w:styleId="311">
    <w:name w:val="Заголовок 31"/>
    <w:basedOn w:val="a1"/>
    <w:next w:val="a1"/>
    <w:uiPriority w:val="9"/>
    <w:unhideWhenUsed/>
    <w:qFormat/>
    <w:rsid w:val="0074413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744132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744132"/>
  </w:style>
  <w:style w:type="paragraph" w:customStyle="1" w:styleId="1c">
    <w:name w:val="Подзаголовок1"/>
    <w:basedOn w:val="a1"/>
    <w:next w:val="a1"/>
    <w:uiPriority w:val="11"/>
    <w:qFormat/>
    <w:rsid w:val="0074413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7441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74413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744132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744132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744132"/>
    <w:rPr>
      <w:rFonts w:eastAsia="Times New Roman"/>
      <w:sz w:val="16"/>
      <w:szCs w:val="16"/>
    </w:rPr>
  </w:style>
  <w:style w:type="paragraph" w:customStyle="1" w:styleId="1d">
    <w:name w:val="Список1"/>
    <w:basedOn w:val="a1"/>
    <w:next w:val="af9"/>
    <w:uiPriority w:val="99"/>
    <w:unhideWhenUsed/>
    <w:rsid w:val="00744132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744132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744132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744132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744132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744132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744132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744132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744132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e">
    <w:name w:val="Продолжение списка1"/>
    <w:basedOn w:val="a1"/>
    <w:next w:val="afa"/>
    <w:uiPriority w:val="99"/>
    <w:unhideWhenUsed/>
    <w:rsid w:val="00744132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744132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744132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f">
    <w:name w:val="Текст макроса1"/>
    <w:next w:val="afb"/>
    <w:link w:val="afc"/>
    <w:uiPriority w:val="99"/>
    <w:unhideWhenUsed/>
    <w:rsid w:val="0074413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f"/>
    <w:uiPriority w:val="99"/>
    <w:rsid w:val="00744132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744132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744132"/>
    <w:rPr>
      <w:rFonts w:eastAsia="Times New Roman"/>
      <w:i/>
      <w:iCs/>
      <w:color w:val="000000"/>
    </w:rPr>
  </w:style>
  <w:style w:type="paragraph" w:customStyle="1" w:styleId="1f0">
    <w:name w:val="Название объекта1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744132"/>
    <w:rPr>
      <w:i/>
      <w:iCs/>
    </w:rPr>
  </w:style>
  <w:style w:type="paragraph" w:customStyle="1" w:styleId="1f1">
    <w:name w:val="Выделенная цитата1"/>
    <w:basedOn w:val="a1"/>
    <w:next w:val="a1"/>
    <w:uiPriority w:val="30"/>
    <w:qFormat/>
    <w:rsid w:val="007441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744132"/>
    <w:rPr>
      <w:rFonts w:eastAsia="Times New Roman"/>
      <w:b/>
      <w:bCs/>
      <w:i/>
      <w:iCs/>
      <w:color w:val="4F81BD"/>
    </w:rPr>
  </w:style>
  <w:style w:type="character" w:customStyle="1" w:styleId="1f2">
    <w:name w:val="Слабое выделение1"/>
    <w:basedOn w:val="a2"/>
    <w:uiPriority w:val="19"/>
    <w:qFormat/>
    <w:rsid w:val="00744132"/>
    <w:rPr>
      <w:i/>
      <w:iCs/>
      <w:color w:val="808080"/>
    </w:rPr>
  </w:style>
  <w:style w:type="character" w:customStyle="1" w:styleId="1f3">
    <w:name w:val="Сильное выделение1"/>
    <w:basedOn w:val="a2"/>
    <w:uiPriority w:val="21"/>
    <w:qFormat/>
    <w:rsid w:val="00744132"/>
    <w:rPr>
      <w:b/>
      <w:bCs/>
      <w:i/>
      <w:iCs/>
      <w:color w:val="4F81BD"/>
    </w:rPr>
  </w:style>
  <w:style w:type="character" w:customStyle="1" w:styleId="1f4">
    <w:name w:val="Слабая ссылка1"/>
    <w:basedOn w:val="a2"/>
    <w:uiPriority w:val="31"/>
    <w:qFormat/>
    <w:rsid w:val="00744132"/>
    <w:rPr>
      <w:smallCaps/>
      <w:color w:val="C0504D"/>
      <w:u w:val="single"/>
    </w:rPr>
  </w:style>
  <w:style w:type="character" w:customStyle="1" w:styleId="1f5">
    <w:name w:val="Сильная ссылка1"/>
    <w:basedOn w:val="a2"/>
    <w:uiPriority w:val="32"/>
    <w:qFormat/>
    <w:rsid w:val="00744132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744132"/>
    <w:rPr>
      <w:b/>
      <w:bCs/>
      <w:smallCaps/>
      <w:spacing w:val="5"/>
    </w:rPr>
  </w:style>
  <w:style w:type="paragraph" w:customStyle="1" w:styleId="1f6">
    <w:name w:val="Заголовок оглавления1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ветлая заливка1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8">
    <w:name w:val="Светлый список1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9">
    <w:name w:val="Светлая сетка1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d">
    <w:name w:val="Темный список1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e">
    <w:name w:val="Цветная заливка1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">
    <w:name w:val="Цветной список1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0">
    <w:name w:val="Цветная сетка1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744132"/>
  </w:style>
  <w:style w:type="character" w:customStyle="1" w:styleId="316">
    <w:name w:val="Заголовок 3 Знак1"/>
    <w:basedOn w:val="a2"/>
    <w:uiPriority w:val="9"/>
    <w:semiHidden/>
    <w:rsid w:val="007441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11">
    <w:name w:val="Заголовок 5 Знак1"/>
    <w:basedOn w:val="a2"/>
    <w:uiPriority w:val="9"/>
    <w:semiHidden/>
    <w:rsid w:val="007441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7441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744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74413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basedOn w:val="a2"/>
    <w:uiPriority w:val="11"/>
    <w:rsid w:val="00744132"/>
    <w:rPr>
      <w:rFonts w:eastAsiaTheme="minorEastAsia"/>
      <w:color w:val="5A5A5A" w:themeColor="text1" w:themeTint="A5"/>
      <w:spacing w:val="15"/>
    </w:rPr>
  </w:style>
  <w:style w:type="paragraph" w:styleId="29">
    <w:name w:val="Body Text 2"/>
    <w:basedOn w:val="a1"/>
    <w:link w:val="218"/>
    <w:uiPriority w:val="99"/>
    <w:unhideWhenUsed/>
    <w:rsid w:val="00744132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rsid w:val="00744132"/>
  </w:style>
  <w:style w:type="paragraph" w:styleId="36">
    <w:name w:val="Body Text 3"/>
    <w:basedOn w:val="a1"/>
    <w:link w:val="317"/>
    <w:uiPriority w:val="99"/>
    <w:unhideWhenUsed/>
    <w:rsid w:val="00744132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rsid w:val="00744132"/>
    <w:rPr>
      <w:sz w:val="16"/>
      <w:szCs w:val="16"/>
    </w:rPr>
  </w:style>
  <w:style w:type="paragraph" w:styleId="af9">
    <w:name w:val="List"/>
    <w:basedOn w:val="a1"/>
    <w:uiPriority w:val="99"/>
    <w:unhideWhenUsed/>
    <w:rsid w:val="00744132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744132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744132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744132"/>
    <w:pPr>
      <w:numPr>
        <w:numId w:val="42"/>
      </w:numPr>
      <w:contextualSpacing/>
    </w:pPr>
  </w:style>
  <w:style w:type="paragraph" w:styleId="2">
    <w:name w:val="List Bullet 2"/>
    <w:basedOn w:val="a1"/>
    <w:uiPriority w:val="99"/>
    <w:unhideWhenUsed/>
    <w:rsid w:val="00744132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unhideWhenUsed/>
    <w:rsid w:val="00744132"/>
    <w:pPr>
      <w:numPr>
        <w:numId w:val="44"/>
      </w:numPr>
      <w:contextualSpacing/>
    </w:pPr>
  </w:style>
  <w:style w:type="paragraph" w:styleId="a0">
    <w:name w:val="List Number"/>
    <w:basedOn w:val="a1"/>
    <w:uiPriority w:val="99"/>
    <w:unhideWhenUsed/>
    <w:rsid w:val="00744132"/>
    <w:pPr>
      <w:numPr>
        <w:numId w:val="45"/>
      </w:numPr>
      <w:contextualSpacing/>
    </w:pPr>
  </w:style>
  <w:style w:type="paragraph" w:styleId="20">
    <w:name w:val="List Number 2"/>
    <w:basedOn w:val="a1"/>
    <w:uiPriority w:val="99"/>
    <w:unhideWhenUsed/>
    <w:rsid w:val="00744132"/>
    <w:pPr>
      <w:numPr>
        <w:numId w:val="46"/>
      </w:numPr>
      <w:contextualSpacing/>
    </w:pPr>
  </w:style>
  <w:style w:type="paragraph" w:styleId="3">
    <w:name w:val="List Number 3"/>
    <w:basedOn w:val="a1"/>
    <w:uiPriority w:val="99"/>
    <w:unhideWhenUsed/>
    <w:rsid w:val="00744132"/>
    <w:pPr>
      <w:numPr>
        <w:numId w:val="47"/>
      </w:numPr>
      <w:contextualSpacing/>
    </w:pPr>
  </w:style>
  <w:style w:type="paragraph" w:styleId="afa">
    <w:name w:val="List Continue"/>
    <w:basedOn w:val="a1"/>
    <w:uiPriority w:val="99"/>
    <w:unhideWhenUsed/>
    <w:rsid w:val="00744132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744132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744132"/>
    <w:pPr>
      <w:spacing w:after="120"/>
      <w:ind w:left="849"/>
      <w:contextualSpacing/>
    </w:pPr>
  </w:style>
  <w:style w:type="paragraph" w:styleId="afb">
    <w:name w:val="macro"/>
    <w:link w:val="1ff2"/>
    <w:uiPriority w:val="99"/>
    <w:unhideWhenUsed/>
    <w:rsid w:val="007441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2">
    <w:name w:val="Текст макроса Знак1"/>
    <w:basedOn w:val="a2"/>
    <w:link w:val="afb"/>
    <w:uiPriority w:val="99"/>
    <w:rsid w:val="00744132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744132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uiPriority w:val="29"/>
    <w:rsid w:val="00744132"/>
    <w:rPr>
      <w:i/>
      <w:iCs/>
      <w:color w:val="404040" w:themeColor="text1" w:themeTint="BF"/>
    </w:rPr>
  </w:style>
  <w:style w:type="paragraph" w:styleId="aff">
    <w:name w:val="Intense Quote"/>
    <w:basedOn w:val="a1"/>
    <w:next w:val="a1"/>
    <w:link w:val="afe"/>
    <w:uiPriority w:val="30"/>
    <w:qFormat/>
    <w:rsid w:val="00744132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3">
    <w:name w:val="Выделенная цитата Знак1"/>
    <w:basedOn w:val="a2"/>
    <w:uiPriority w:val="30"/>
    <w:rsid w:val="00744132"/>
    <w:rPr>
      <w:i/>
      <w:iCs/>
      <w:color w:val="5B9BD5" w:themeColor="accent1"/>
    </w:rPr>
  </w:style>
  <w:style w:type="character" w:styleId="aff8">
    <w:name w:val="Subtle Emphasis"/>
    <w:basedOn w:val="a2"/>
    <w:uiPriority w:val="19"/>
    <w:qFormat/>
    <w:rsid w:val="00744132"/>
    <w:rPr>
      <w:i/>
      <w:iCs/>
      <w:color w:val="808080" w:themeColor="text1" w:themeTint="7F"/>
    </w:rPr>
  </w:style>
  <w:style w:type="character" w:styleId="aff9">
    <w:name w:val="Intense Emphasis"/>
    <w:basedOn w:val="a2"/>
    <w:uiPriority w:val="21"/>
    <w:qFormat/>
    <w:rsid w:val="00744132"/>
    <w:rPr>
      <w:b/>
      <w:bCs/>
      <w:i/>
      <w:iCs/>
      <w:color w:val="5B9BD5" w:themeColor="accent1"/>
    </w:rPr>
  </w:style>
  <w:style w:type="character" w:styleId="affa">
    <w:name w:val="Subtle Reference"/>
    <w:basedOn w:val="a2"/>
    <w:uiPriority w:val="31"/>
    <w:qFormat/>
    <w:rsid w:val="00744132"/>
    <w:rPr>
      <w:smallCaps/>
      <w:color w:val="ED7D31" w:themeColor="accent2"/>
      <w:u w:val="single"/>
    </w:rPr>
  </w:style>
  <w:style w:type="character" w:styleId="affb">
    <w:name w:val="Intense Reference"/>
    <w:basedOn w:val="a2"/>
    <w:uiPriority w:val="32"/>
    <w:qFormat/>
    <w:rsid w:val="00744132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3"/>
    <w:uiPriority w:val="60"/>
    <w:rsid w:val="007441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441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7441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7441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7441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7441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7441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a">
    <w:name w:val="Medium Shading 1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441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b">
    <w:name w:val="Medium List 1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c">
    <w:name w:val="Medium Grid 1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744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744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7441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7441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744132"/>
  </w:style>
  <w:style w:type="paragraph" w:customStyle="1" w:styleId="2f2">
    <w:name w:val="Название объекта2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Светлая заливка2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744132"/>
  </w:style>
  <w:style w:type="numbering" w:customStyle="1" w:styleId="140">
    <w:name w:val="Нет списка14"/>
    <w:next w:val="a4"/>
    <w:uiPriority w:val="99"/>
    <w:semiHidden/>
    <w:unhideWhenUsed/>
    <w:rsid w:val="00744132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ветлая заливка3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744132"/>
  </w:style>
  <w:style w:type="numbering" w:customStyle="1" w:styleId="160">
    <w:name w:val="Нет списка16"/>
    <w:next w:val="a4"/>
    <w:uiPriority w:val="99"/>
    <w:semiHidden/>
    <w:unhideWhenUsed/>
    <w:rsid w:val="00744132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744132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74413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744132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ветлая заливка4"/>
    <w:basedOn w:val="a3"/>
    <w:next w:val="aff1"/>
    <w:uiPriority w:val="60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744132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744132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744132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744132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744132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744132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aff2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aff3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fa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fb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fc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1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744132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a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744132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aff4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744132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aff5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aff6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aff7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744132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74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E2E3-2ACA-45F3-B9EA-F001E58B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ADMIN</cp:lastModifiedBy>
  <cp:revision>9</cp:revision>
  <dcterms:created xsi:type="dcterms:W3CDTF">2023-08-26T13:44:00Z</dcterms:created>
  <dcterms:modified xsi:type="dcterms:W3CDTF">2023-09-11T17:14:00Z</dcterms:modified>
</cp:coreProperties>
</file>