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4D733" w14:textId="77777777" w:rsidR="002A0B19" w:rsidRPr="00475AC9" w:rsidRDefault="002A0B19" w:rsidP="00475AC9">
      <w:pPr>
        <w:suppressAutoHyphens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075E8F" w14:textId="77777777" w:rsidR="002A0B19" w:rsidRDefault="002A0B19">
      <w:pPr>
        <w:ind w:firstLine="708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4644"/>
      </w:tblGrid>
      <w:tr w:rsidR="002A0B19" w14:paraId="2BD98D11" w14:textId="77777777">
        <w:tc>
          <w:tcPr>
            <w:tcW w:w="52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DA535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«ПРИНЯТО»</w:t>
            </w:r>
          </w:p>
          <w:p w14:paraId="493E958A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заседании педагогического совета</w:t>
            </w:r>
          </w:p>
          <w:p w14:paraId="618B4896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Просторненский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детский сад «Капитошка»  </w:t>
            </w:r>
          </w:p>
          <w:p w14:paraId="4E467775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Джанкойский район Республики Крым</w:t>
            </w:r>
          </w:p>
          <w:p w14:paraId="2462C448" w14:textId="7429544B" w:rsidR="002A0B19" w:rsidRDefault="00475AC9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1от «28» августа 202</w:t>
            </w:r>
            <w:r w:rsidR="0067143E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       </w:t>
            </w:r>
          </w:p>
        </w:tc>
        <w:tc>
          <w:tcPr>
            <w:tcW w:w="464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94BFA" w14:textId="77777777" w:rsidR="002A0B19" w:rsidRDefault="00475AC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«УТВЕРЖДАЮ»</w:t>
            </w:r>
          </w:p>
          <w:p w14:paraId="34549965" w14:textId="77777777" w:rsidR="002A0B19" w:rsidRDefault="00475AC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МДОУ</w:t>
            </w:r>
          </w:p>
          <w:p w14:paraId="51B46C5C" w14:textId="77777777" w:rsidR="002A0B19" w:rsidRDefault="00475AC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Просторненский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детский сад «Капитошка»</w:t>
            </w:r>
          </w:p>
          <w:p w14:paraId="09F42C8E" w14:textId="77777777" w:rsidR="002A0B19" w:rsidRDefault="00475AC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Джанкойский район Республики Крым</w:t>
            </w:r>
          </w:p>
          <w:p w14:paraId="4CCA0DC1" w14:textId="774C34BC" w:rsidR="002A0B19" w:rsidRDefault="00475AC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от 30.08. 202</w:t>
            </w:r>
            <w:r w:rsidR="0067143E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  <w:p w14:paraId="483B3E17" w14:textId="77777777" w:rsidR="002A0B19" w:rsidRDefault="00475AC9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С.П.Бондаренко</w:t>
            </w:r>
            <w:proofErr w:type="spellEnd"/>
          </w:p>
        </w:tc>
      </w:tr>
    </w:tbl>
    <w:p w14:paraId="72EF9F6D" w14:textId="77777777" w:rsidR="002A0B19" w:rsidRDefault="002A0B19">
      <w:pPr>
        <w:ind w:firstLine="708"/>
        <w:rPr>
          <w:rFonts w:ascii="Times New Roman" w:eastAsia="Times New Roman" w:hAnsi="Times New Roman" w:cs="Times New Roman"/>
          <w:sz w:val="24"/>
        </w:rPr>
      </w:pPr>
    </w:p>
    <w:p w14:paraId="32894428" w14:textId="77777777" w:rsidR="002A0B19" w:rsidRDefault="002A0B19">
      <w:pPr>
        <w:rPr>
          <w:rFonts w:ascii="Times New Roman" w:eastAsia="Times New Roman" w:hAnsi="Times New Roman" w:cs="Times New Roman"/>
          <w:sz w:val="24"/>
        </w:rPr>
      </w:pPr>
    </w:p>
    <w:p w14:paraId="1C716586" w14:textId="77777777" w:rsidR="002A0B19" w:rsidRDefault="00475AC9">
      <w:pPr>
        <w:ind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</w:p>
    <w:p w14:paraId="0DC73E17" w14:textId="77777777" w:rsidR="002A0B19" w:rsidRDefault="002A0B19">
      <w:pPr>
        <w:ind w:firstLine="708"/>
        <w:rPr>
          <w:rFonts w:ascii="Times New Roman" w:eastAsia="Times New Roman" w:hAnsi="Times New Roman" w:cs="Times New Roman"/>
          <w:b/>
          <w:sz w:val="24"/>
        </w:rPr>
      </w:pPr>
    </w:p>
    <w:p w14:paraId="7BE27F19" w14:textId="77777777" w:rsidR="002A0B19" w:rsidRDefault="00475AC9">
      <w:pPr>
        <w:ind w:firstLineChars="350" w:firstLine="1124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ПРИЛОЖЕНИЕ К РАБОЧЕЙ ПРОГРАММЕ</w:t>
      </w:r>
    </w:p>
    <w:p w14:paraId="5514433E" w14:textId="77777777" w:rsidR="002A0B19" w:rsidRDefault="00475AC9">
      <w:pPr>
        <w:ind w:firstLine="708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Перспективное календарно-тематическое планирование разновозрастной группы</w:t>
      </w:r>
    </w:p>
    <w:p w14:paraId="23CB447D" w14:textId="77777777" w:rsidR="002A0B19" w:rsidRDefault="00475AC9">
      <w:pPr>
        <w:ind w:firstLine="708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«Радуга» (1,6-4 лет)</w:t>
      </w:r>
    </w:p>
    <w:p w14:paraId="7D32C2A9" w14:textId="50159CAE" w:rsidR="002A0B19" w:rsidRDefault="00475AC9">
      <w:pPr>
        <w:ind w:firstLine="708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срок реализации – 1 год</w:t>
      </w:r>
    </w:p>
    <w:p w14:paraId="6828AE1A" w14:textId="7BAC150D" w:rsidR="00475AC9" w:rsidRDefault="00475AC9">
      <w:pPr>
        <w:ind w:firstLine="708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14:paraId="13B08C5C" w14:textId="770569FA" w:rsidR="00475AC9" w:rsidRDefault="00475AC9">
      <w:pPr>
        <w:ind w:firstLine="708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14:paraId="25BFA3BE" w14:textId="43F976AE" w:rsidR="00475AC9" w:rsidRDefault="00475AC9">
      <w:pPr>
        <w:ind w:firstLine="708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14:paraId="544AD610" w14:textId="77777777" w:rsidR="00475AC9" w:rsidRDefault="00475AC9">
      <w:pPr>
        <w:ind w:firstLine="708"/>
        <w:jc w:val="center"/>
        <w:rPr>
          <w:rFonts w:ascii="Times New Roman" w:eastAsia="Times New Roman" w:hAnsi="Times New Roman" w:cs="Times New Roman"/>
          <w:sz w:val="24"/>
        </w:rPr>
      </w:pPr>
    </w:p>
    <w:p w14:paraId="4F196945" w14:textId="77777777" w:rsidR="002A0B19" w:rsidRDefault="002A0B19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7"/>
        <w:gridCol w:w="4964"/>
      </w:tblGrid>
      <w:tr w:rsidR="002A0B19" w14:paraId="22D60D6C" w14:textId="77777777" w:rsidTr="00475AC9">
        <w:tc>
          <w:tcPr>
            <w:tcW w:w="5458" w:type="dxa"/>
            <w:shd w:val="clear" w:color="000000" w:fill="FFFFFF"/>
            <w:tcMar>
              <w:left w:w="108" w:type="dxa"/>
              <w:right w:w="108" w:type="dxa"/>
            </w:tcMar>
          </w:tcPr>
          <w:p w14:paraId="753D7DF1" w14:textId="77777777" w:rsidR="002A0B19" w:rsidRDefault="002A0B1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98" w:type="dxa"/>
            <w:shd w:val="clear" w:color="000000" w:fill="FFFFFF"/>
            <w:tcMar>
              <w:left w:w="108" w:type="dxa"/>
              <w:right w:w="108" w:type="dxa"/>
            </w:tcMar>
          </w:tcPr>
          <w:p w14:paraId="734B4902" w14:textId="77777777" w:rsidR="002A0B19" w:rsidRDefault="002A0B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69AFC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Составитель/ Разработчик программы </w:t>
            </w:r>
          </w:p>
          <w:p w14:paraId="40F47CDB" w14:textId="08318345" w:rsidR="002A0B19" w:rsidRDefault="00475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  <w:r w:rsidR="0067143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14:paraId="4AF4ECF2" w14:textId="77777777" w:rsidR="0067143E" w:rsidRDefault="00671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6F7F89" w14:textId="3132E2BF" w:rsidR="0067143E" w:rsidRDefault="00475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7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Дёмина С.П.</w:t>
            </w:r>
          </w:p>
          <w:p w14:paraId="60FE4A0E" w14:textId="1AD1CF34" w:rsidR="002A0B19" w:rsidRDefault="00475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71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Булахова Н.Н.</w:t>
            </w:r>
          </w:p>
          <w:p w14:paraId="663F094A" w14:textId="77777777" w:rsidR="002A0B19" w:rsidRDefault="002A0B1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668284DC" w14:textId="028EB2EF" w:rsidR="002A0B19" w:rsidRDefault="00475AC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</w:t>
            </w:r>
            <w:r w:rsidR="006714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Cambria Math" w:eastAsia="Cambria Math" w:hAnsi="Cambria Math" w:cs="Cambria Math"/>
                <w:sz w:val="24"/>
                <w:szCs w:val="24"/>
                <w:u w:val="single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202</w:t>
            </w:r>
            <w:r w:rsidR="006714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уч.год</w:t>
            </w:r>
            <w:proofErr w:type="spellEnd"/>
            <w:proofErr w:type="gramEnd"/>
          </w:p>
        </w:tc>
      </w:tr>
    </w:tbl>
    <w:p w14:paraId="33F19155" w14:textId="77777777" w:rsidR="002A0B19" w:rsidRDefault="002A0B19">
      <w:pPr>
        <w:rPr>
          <w:rFonts w:ascii="Times New Roman" w:eastAsia="Times New Roman" w:hAnsi="Times New Roman" w:cs="Times New Roman"/>
          <w:sz w:val="24"/>
        </w:rPr>
      </w:pPr>
    </w:p>
    <w:p w14:paraId="5AD5D631" w14:textId="7D70D546" w:rsidR="002A0B19" w:rsidRDefault="002A0B19">
      <w:pPr>
        <w:rPr>
          <w:rFonts w:ascii="Times New Roman" w:eastAsia="Times New Roman" w:hAnsi="Times New Roman" w:cs="Times New Roman"/>
          <w:sz w:val="24"/>
        </w:rPr>
      </w:pPr>
    </w:p>
    <w:p w14:paraId="6CB2DFE7" w14:textId="25449C54" w:rsidR="00475AC9" w:rsidRDefault="00475AC9">
      <w:pPr>
        <w:rPr>
          <w:rFonts w:ascii="Times New Roman" w:eastAsia="Times New Roman" w:hAnsi="Times New Roman" w:cs="Times New Roman"/>
          <w:sz w:val="24"/>
        </w:rPr>
      </w:pPr>
    </w:p>
    <w:p w14:paraId="542DFC49" w14:textId="03345816" w:rsidR="00475AC9" w:rsidRDefault="00475AC9">
      <w:pPr>
        <w:rPr>
          <w:rFonts w:ascii="Times New Roman" w:eastAsia="Times New Roman" w:hAnsi="Times New Roman" w:cs="Times New Roman"/>
          <w:sz w:val="24"/>
        </w:rPr>
      </w:pPr>
    </w:p>
    <w:p w14:paraId="0A23F61F" w14:textId="20A5CA99" w:rsidR="00475AC9" w:rsidRDefault="00475AC9">
      <w:pPr>
        <w:rPr>
          <w:rFonts w:ascii="Times New Roman" w:eastAsia="Times New Roman" w:hAnsi="Times New Roman" w:cs="Times New Roman"/>
          <w:sz w:val="24"/>
        </w:rPr>
      </w:pPr>
    </w:p>
    <w:p w14:paraId="3FCF95FB" w14:textId="56031062" w:rsidR="0067143E" w:rsidRPr="00475AC9" w:rsidRDefault="00475AC9" w:rsidP="00475AC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 Просторное</w:t>
      </w:r>
    </w:p>
    <w:p w14:paraId="5B41FE5A" w14:textId="77777777" w:rsidR="00475AC9" w:rsidRDefault="00475AC9" w:rsidP="00475AC9">
      <w:pPr>
        <w:ind w:left="-142"/>
        <w:jc w:val="center"/>
        <w:rPr>
          <w:rFonts w:ascii="Times New Roman" w:eastAsia="Times New Roman" w:hAnsi="Times New Roman" w:cs="Times New Roman"/>
          <w:b/>
          <w:i/>
          <w:iCs/>
          <w:sz w:val="28"/>
        </w:rPr>
      </w:pPr>
      <w:r w:rsidRPr="00475AC9">
        <w:rPr>
          <w:rFonts w:ascii="Times New Roman" w:eastAsia="Times New Roman" w:hAnsi="Times New Roman" w:cs="Times New Roman"/>
          <w:b/>
          <w:i/>
          <w:iCs/>
          <w:sz w:val="28"/>
        </w:rPr>
        <w:lastRenderedPageBreak/>
        <w:t>ПЕРСПЕКТИВНОЕ ПЛАНИРОВАНИЕ ПО ОБРАЗОВАТЕЛЬНЫМ ОБЛАСТЯМ: ФИЗИЧЕСКОЕ РАЗВИТИЕ, ПОЗНАВАТЕЛЬНОЕ РАЗВИТИЕ, РЕЧЕВОЕ РАЗВИТИЕ, СОЦИАЛЬНО-КОММУНИКАТИВНОЕ РАЗВИТИЕ, ХУДОЖЕСТВЕННО-ЭСТЕТИЧЕСКОЕ РАЗВИТИЕ</w:t>
      </w:r>
    </w:p>
    <w:p w14:paraId="2F4DFF11" w14:textId="77218040" w:rsidR="00475AC9" w:rsidRDefault="00475AC9" w:rsidP="00475AC9">
      <w:pPr>
        <w:ind w:left="-142"/>
        <w:jc w:val="center"/>
        <w:rPr>
          <w:rFonts w:ascii="Times New Roman" w:eastAsia="Times New Roman" w:hAnsi="Times New Roman" w:cs="Times New Roman"/>
          <w:b/>
          <w:i/>
          <w:iCs/>
          <w:sz w:val="28"/>
        </w:rPr>
      </w:pPr>
      <w:r w:rsidRPr="00475AC9">
        <w:rPr>
          <w:rFonts w:ascii="Times New Roman" w:eastAsia="Times New Roman" w:hAnsi="Times New Roman" w:cs="Times New Roman"/>
          <w:b/>
          <w:i/>
          <w:iCs/>
          <w:sz w:val="28"/>
        </w:rPr>
        <w:t xml:space="preserve"> (ПО МЕТОДИЧЕСКИМ РЕКОМЕНДАЦИЯМ </w:t>
      </w:r>
      <w:r>
        <w:rPr>
          <w:rFonts w:ascii="Times New Roman" w:eastAsia="Times New Roman" w:hAnsi="Times New Roman" w:cs="Times New Roman"/>
          <w:b/>
          <w:i/>
          <w:iCs/>
          <w:sz w:val="28"/>
        </w:rPr>
        <w:t>ФОП ДО</w:t>
      </w:r>
    </w:p>
    <w:p w14:paraId="69CC423D" w14:textId="0C262B0B" w:rsidR="002A0B19" w:rsidRDefault="00475AC9" w:rsidP="00475AC9">
      <w:pPr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75AC9">
        <w:rPr>
          <w:rFonts w:ascii="Times New Roman" w:eastAsia="Times New Roman" w:hAnsi="Times New Roman" w:cs="Times New Roman"/>
          <w:b/>
          <w:i/>
          <w:i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Разновозрастн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ая группа (1,6 – 4,6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г)  202</w:t>
      </w:r>
      <w:r w:rsidR="0067143E">
        <w:rPr>
          <w:rFonts w:ascii="Times New Roman" w:eastAsia="Times New Roman" w:hAnsi="Times New Roman" w:cs="Times New Roman"/>
          <w:b/>
          <w:i/>
          <w:sz w:val="28"/>
        </w:rPr>
        <w:t>4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-202</w:t>
      </w:r>
      <w:r w:rsidR="0067143E">
        <w:rPr>
          <w:rFonts w:ascii="Times New Roman" w:eastAsia="Times New Roman" w:hAnsi="Times New Roman" w:cs="Times New Roman"/>
          <w:b/>
          <w:i/>
          <w:sz w:val="28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учебный год.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4678"/>
        <w:gridCol w:w="2835"/>
      </w:tblGrid>
      <w:tr w:rsidR="002A0B19" w14:paraId="753E2C82" w14:textId="77777777">
        <w:trPr>
          <w:cantSplit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A11CC" w14:textId="77777777" w:rsidR="002A0B19" w:rsidRDefault="00475AC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День недели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13AA6" w14:textId="77777777" w:rsidR="002A0B19" w:rsidRDefault="00475AC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Организованная образовательная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94E96" w14:textId="77777777" w:rsidR="002A0B19" w:rsidRDefault="00475AC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Материалы и оборудование</w:t>
            </w:r>
          </w:p>
        </w:tc>
      </w:tr>
      <w:tr w:rsidR="002A0B19" w14:paraId="3EDDCC17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D6FDD" w14:textId="77777777" w:rsidR="002A0B19" w:rsidRDefault="00475AC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2A0B19" w14:paraId="5AD616A7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DFB5E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НЕДЕЛЯ </w:t>
            </w:r>
          </w:p>
          <w:p w14:paraId="31D01E2C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«Здравствуй, детский сад!»</w:t>
            </w:r>
          </w:p>
          <w:p w14:paraId="3DDA3E46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Продолжать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</w:t>
            </w:r>
          </w:p>
          <w:p w14:paraId="35ED127E" w14:textId="77777777" w:rsidR="002A0B19" w:rsidRDefault="00475AC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День знаний</w:t>
            </w:r>
          </w:p>
        </w:tc>
      </w:tr>
      <w:tr w:rsidR="002A0B19" w14:paraId="510C7EFB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BE0BB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C63AA04" w14:textId="77777777" w:rsidR="002A0B19" w:rsidRDefault="00475AC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BDC8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6B292284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188DCD4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Ознакомление с предметным и социальным окружением </w:t>
            </w:r>
          </w:p>
          <w:p w14:paraId="615BBAF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 Хорошо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нас в детском саду» </w:t>
            </w:r>
          </w:p>
          <w:p w14:paraId="330781E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О.В.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«Ознакомление с предметным и социальным окружением», стр.30)</w:t>
            </w:r>
          </w:p>
          <w:p w14:paraId="582F5410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1.Учить детей ориентироваться в некоторых помещениях дошкольного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учреждения.(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1,6-3 г.)</w:t>
            </w:r>
          </w:p>
          <w:p w14:paraId="1BD0989C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2.Воспитывать доброжелательное отношение.</w:t>
            </w:r>
          </w:p>
          <w:p w14:paraId="3102C283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3.Уважение к работникам дошкольного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учреждения.(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 г.)</w:t>
            </w:r>
          </w:p>
          <w:p w14:paraId="2B2E009C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EDDCF" w14:textId="77777777" w:rsidR="002A0B19" w:rsidRDefault="002A0B19">
            <w:pPr>
              <w:suppressAutoHyphens/>
              <w:rPr>
                <w:rFonts w:ascii="Calibri" w:eastAsia="Calibri" w:hAnsi="Calibri" w:cs="Calibri"/>
                <w:sz w:val="22"/>
              </w:rPr>
            </w:pPr>
          </w:p>
        </w:tc>
      </w:tr>
      <w:tr w:rsidR="002A0B19" w14:paraId="1020BD6B" w14:textId="77777777" w:rsidTr="00913645">
        <w:trPr>
          <w:trHeight w:val="325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16D3F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7C14C66" w14:textId="77777777" w:rsidR="002A0B19" w:rsidRDefault="00475AC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073FE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Физкультура </w:t>
            </w:r>
          </w:p>
          <w:p w14:paraId="4E6A659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стр.23)</w:t>
            </w:r>
          </w:p>
          <w:p w14:paraId="0F32F2F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Развивать ориентировку в пространстве при ходьбе в разных направлениях; </w:t>
            </w:r>
          </w:p>
          <w:p w14:paraId="3E7C20F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2.Учить ходьбе по уменьшенной площади опоры, сохраняя равновесие.</w:t>
            </w:r>
          </w:p>
          <w:p w14:paraId="686D53D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97D6EC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Развитие речи</w:t>
            </w:r>
          </w:p>
          <w:p w14:paraId="74EF8EC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«Кто у нас хороший, кто у нас пригожий.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С.Черного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Приставалка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14:paraId="50F19CE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(В.В.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стр.28)</w:t>
            </w:r>
          </w:p>
          <w:p w14:paraId="0921275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у детей симпатию к сверстникам с помощью рассказа воспитателя (игры).</w:t>
            </w:r>
          </w:p>
          <w:p w14:paraId="3075941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умение помочь малышам поверить в то, что каждый из них - замечательный ребенок, и взрослые их любят. (1,6-3 г.)</w:t>
            </w:r>
          </w:p>
          <w:p w14:paraId="24130F12" w14:textId="77777777" w:rsidR="002A0B19" w:rsidRDefault="00475AC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Воспитывать  дружеские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взаимоотношения между детьми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.(3-4,6 г.)</w:t>
            </w:r>
          </w:p>
          <w:p w14:paraId="1985AC2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22A7D49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8862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Шнуры по 2,5-3 м</w:t>
            </w:r>
          </w:p>
          <w:p w14:paraId="1681D82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9B73C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F4D41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7FF93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9D818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F929B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0EDC5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3D9FA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FE56D7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 стихотворения и иллюстрации С. Черного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Приставалка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2A0B19" w14:paraId="7C8AEDF9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C41E9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6E7A8F16" w14:textId="77777777" w:rsidR="002A0B19" w:rsidRDefault="00475AC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61893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Математика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(И.А.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В.А.Позина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«Формирование элементарных математических представлений», стр.11)</w:t>
            </w:r>
          </w:p>
          <w:p w14:paraId="6993B1AF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Закреплять  умение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различать и называть шар (шарик) и куб (кубик) независимо от цвета и величины фигур.(1,6-3 г.)</w:t>
            </w:r>
          </w:p>
          <w:p w14:paraId="2348E2CF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умение различать и называть шар (шарик) и куб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( кубик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 независимо от цвета  и величины фигур.</w:t>
            </w:r>
          </w:p>
          <w:p w14:paraId="56EA4014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3.Воспитывать любознательность усидчивость.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(3-4,6 г.)</w:t>
            </w:r>
          </w:p>
          <w:p w14:paraId="2483E7B6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2.Музыка </w:t>
            </w:r>
          </w:p>
          <w:p w14:paraId="57F4B9B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6CB8E8ED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3E8BD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Д: Большие и маленькие красные шары, большие и маленькие зеленые кубы; 2 коробочки красного и зеленого цветов; игрушки: мишка, грузовик.</w:t>
            </w:r>
          </w:p>
          <w:p w14:paraId="62BE042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Р: Маленькие красные шары, маленькие зеленые кубы.</w:t>
            </w:r>
          </w:p>
        </w:tc>
      </w:tr>
      <w:tr w:rsidR="002A0B19" w14:paraId="174BD713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F6535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4B7AD49" w14:textId="77777777" w:rsidR="002A0B19" w:rsidRDefault="00475AC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6067A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1. Рисование.</w:t>
            </w:r>
          </w:p>
          <w:p w14:paraId="4D46478D" w14:textId="77777777" w:rsidR="002A0B19" w:rsidRDefault="00475AC9">
            <w:pPr>
              <w:tabs>
                <w:tab w:val="center" w:pos="2231"/>
              </w:tabs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«Знакомство с карандашом и бумагой».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(Т.С. Комарова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7C06636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с.45)</w:t>
            </w:r>
          </w:p>
          <w:p w14:paraId="11B8B359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hd w:val="clear" w:color="auto" w:fill="FFFFFF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Учить детей рисовать карандашами. 2.Учить правильно держать карандаш, вести им по бумаге, не нажимая слишком сильно на бумагу и не сжимая его сильно в пальцах.</w:t>
            </w:r>
          </w:p>
          <w:p w14:paraId="74DBB4A6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3.Обращать внимание детей на следы, оставляемые карандашом на бумаге; предлагать провести пальчиками по нарисованным линиям и конфигурациям.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(1,6-3 г.)</w:t>
            </w:r>
          </w:p>
          <w:p w14:paraId="6F290F7B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4.Учить видеть сходство штрихов с предметами. Развивать желание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рисовать.(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3-4,6 г.)</w:t>
            </w:r>
          </w:p>
          <w:p w14:paraId="417BA1D6" w14:textId="6DA98259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2.Физкультура </w:t>
            </w:r>
          </w:p>
          <w:p w14:paraId="51571C0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Продолжать учить детей ходить друг за другом в колонне по одному, по сигналу воспитателя менять направление.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AA1C1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цветные карандаши, альбомные листы на каждого ребенка.</w:t>
            </w:r>
          </w:p>
          <w:p w14:paraId="4B34E04A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2F67F9" w14:textId="77777777" w:rsidR="002A0B19" w:rsidRDefault="002A0B19"/>
        </w:tc>
      </w:tr>
      <w:tr w:rsidR="002A0B19" w14:paraId="4B413B6B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B95AE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BEC3228" w14:textId="77777777" w:rsidR="002A0B19" w:rsidRDefault="00475AC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4335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1.Лепка</w:t>
            </w:r>
          </w:p>
          <w:p w14:paraId="655B5FD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«Знакомство с пластилином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»</w:t>
            </w:r>
          </w:p>
          <w:p w14:paraId="2A2E834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(Т.С. Комарова</w:t>
            </w:r>
          </w:p>
          <w:p w14:paraId="7FB8188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с.46)</w:t>
            </w:r>
          </w:p>
          <w:p w14:paraId="36E4A407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Дать детям представление о том, что пластилин мягкий, из него можно лепить, можно отщипывать от большого куска маленькие кусочки. (1,6-3 г.) </w:t>
            </w:r>
          </w:p>
          <w:p w14:paraId="33BCE9E9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2.Учить класть пластилин и вылепленные изделия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только  на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доску, работать аккуратно. </w:t>
            </w:r>
          </w:p>
          <w:p w14:paraId="33581C2C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3.Развивать желание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лепить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3-4,6 г.)  </w:t>
            </w:r>
          </w:p>
          <w:p w14:paraId="29F1010F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591357C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стр.23)</w:t>
            </w:r>
          </w:p>
          <w:p w14:paraId="7EED72D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Развивать ориентировку в пространстве при ходьбе в разных направлениях;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(1,6-3 г.)</w:t>
            </w:r>
          </w:p>
          <w:p w14:paraId="12FF281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2.Учить ходьбе по уменьшенной площади опоры, сохраняя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равновесие.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3-4,6г)</w:t>
            </w:r>
          </w:p>
          <w:p w14:paraId="1B294CA5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47BB2" w14:textId="77777777" w:rsidR="002A0B19" w:rsidRDefault="00475AC9">
            <w:pPr>
              <w:tabs>
                <w:tab w:val="left" w:pos="2595"/>
              </w:tabs>
              <w:spacing w:after="200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пластилин, доски для лепки на каждого ребенка.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D0CFA66" w14:textId="77777777" w:rsidR="002A0B19" w:rsidRDefault="002A0B19"/>
        </w:tc>
      </w:tr>
      <w:tr w:rsidR="002A0B19" w14:paraId="1F5313FC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E945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НЕДЕЛЯ</w:t>
            </w:r>
          </w:p>
          <w:p w14:paraId="2E497120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«Осень»</w:t>
            </w:r>
          </w:p>
          <w:p w14:paraId="02E52985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</w:t>
            </w:r>
          </w:p>
          <w:p w14:paraId="6D620CC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Сбор осенних листьев, выполнение коллективных работ</w:t>
            </w:r>
          </w:p>
        </w:tc>
      </w:tr>
      <w:tr w:rsidR="002A0B19" w14:paraId="6577313E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80C5C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7F18276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A9C6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4BED968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53641084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Ознакомление с природой.</w:t>
            </w:r>
          </w:p>
          <w:p w14:paraId="513A6113" w14:textId="77777777" w:rsidR="002A0B19" w:rsidRDefault="00475AC9">
            <w:pPr>
              <w:spacing w:before="1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«Овощи с огорода»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О.А.Соломенникова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«Ознакомление с природой в детском саду» стр.25)</w:t>
            </w:r>
          </w:p>
          <w:p w14:paraId="3FD0E074" w14:textId="77777777" w:rsidR="002A0B19" w:rsidRDefault="00475AC9">
            <w:pPr>
              <w:spacing w:before="195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.Учить детей различать по внешнему виду и вкусу и называть овощи (огурец, помидор, морковь, репа). 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(1,6-3 г.)</w:t>
            </w:r>
          </w:p>
          <w:p w14:paraId="7552A2E7" w14:textId="77777777" w:rsidR="002A0B19" w:rsidRDefault="00475AC9">
            <w:pPr>
              <w:spacing w:before="195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2.Расширять представления о выращивании овощных культур. </w:t>
            </w:r>
          </w:p>
          <w:p w14:paraId="2215D5C2" w14:textId="77777777" w:rsidR="002A0B19" w:rsidRDefault="00475AC9">
            <w:pPr>
              <w:spacing w:before="195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3.Вызвать желание участвовать в инсценировке русской народной сказки «Репка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».(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</w:rPr>
              <w:t>3-4,6 г.)</w:t>
            </w:r>
          </w:p>
          <w:p w14:paraId="1AC0F490" w14:textId="77777777" w:rsidR="002A0B19" w:rsidRDefault="002A0B1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891F722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58E598C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67E7B5A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408ECC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5CE6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13A8B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A7E774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Игрушки-дедушка и Бабушка с муляжами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овощей(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огурец, помидор, морковь, репа), атрибуты для инсценировки русской народной сказки «репка»; овощи, нарезанные небольшими кубиками.</w:t>
            </w:r>
          </w:p>
        </w:tc>
      </w:tr>
      <w:tr w:rsidR="002A0B19" w14:paraId="7C2E40B1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80347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999AFB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B213A" w14:textId="77777777" w:rsidR="002A0B19" w:rsidRDefault="00475AC9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6F9404C3" w14:textId="77777777" w:rsidR="002A0B19" w:rsidRDefault="00475AC9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стр.24)</w:t>
            </w:r>
          </w:p>
          <w:p w14:paraId="7BEF167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 Упражнять детей в ходьбе и беге всей группой в прямом направлении за воспитателем; 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(1,6-3 г.)</w:t>
            </w:r>
          </w:p>
          <w:p w14:paraId="1DCFFF3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2.Прыжках на двух ногах на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месте.(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3-4,6 г.)</w:t>
            </w:r>
          </w:p>
          <w:p w14:paraId="7588519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2.Развитие речи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656C34" w14:textId="77777777" w:rsidR="002A0B19" w:rsidRDefault="00475AC9">
            <w:pPr>
              <w:suppressAutoHyphens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«Чтение русской народной сказки «Кот, петух и лиса»</w:t>
            </w:r>
          </w:p>
          <w:p w14:paraId="5B35EF54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стр.31)</w:t>
            </w:r>
          </w:p>
          <w:p w14:paraId="5DC533B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1.Развивать знания детей и продолжать знакомить их со сказкой «Кот, петух и лиса» (обр.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М.Боголюбской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).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(1,6-3 г.)</w:t>
            </w:r>
          </w:p>
          <w:p w14:paraId="0F61DA3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навыки  детей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внимательно слушать сказку, отвечать на вопросы. 3.Воспитывать умение понимать 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произведения.(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 г.)</w:t>
            </w:r>
          </w:p>
          <w:p w14:paraId="17C3F8B6" w14:textId="77777777" w:rsidR="002A0B19" w:rsidRDefault="002A0B1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2259FA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14:paraId="0A9AEA43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F23E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3EA25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 большого диаметра, игрушка мишка, кукла</w:t>
            </w:r>
          </w:p>
          <w:p w14:paraId="281444F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AF22C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60DC1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C16EB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C1DF0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3EC81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19E79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 сказки и иллюстрации к сказке «Кот, петух и лиса»</w:t>
            </w:r>
          </w:p>
        </w:tc>
      </w:tr>
      <w:tr w:rsidR="002A0B19" w14:paraId="1EBFAB4A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1F0A8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AFE1E94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EC88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Конструирование</w:t>
            </w:r>
          </w:p>
          <w:p w14:paraId="63455F3D" w14:textId="77777777" w:rsidR="002A0B19" w:rsidRDefault="00475AC9">
            <w:pP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 xml:space="preserve">Вот какие разные у нас дорожки» (стр. 16.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И.А.Лыкова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)</w:t>
            </w:r>
          </w:p>
          <w:p w14:paraId="2D115CD4" w14:textId="77777777" w:rsidR="002A0B19" w:rsidRDefault="00475AC9">
            <w:pPr>
              <w:numPr>
                <w:ilvl w:val="0"/>
                <w:numId w:val="1"/>
              </w:numPr>
              <w:tabs>
                <w:tab w:val="left" w:pos="1026"/>
              </w:tabs>
              <w:suppressAutoHyphens/>
              <w:ind w:left="34" w:hanging="360"/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 xml:space="preserve">1.Помочь детям установить ассоциативные связи между реальными дорожками и конструкциями из различных материалов-кирпичиков, кубиков, пластин, поролоновых губок, брусков, пластилина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др.(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u w:val="single"/>
                <w:shd w:val="clear" w:color="auto" w:fill="FFFFFF"/>
              </w:rPr>
              <w:t>1,6-3 г.)</w:t>
            </w:r>
          </w:p>
          <w:p w14:paraId="51FF96E7" w14:textId="77777777" w:rsidR="002A0B19" w:rsidRDefault="00475AC9">
            <w:pPr>
              <w:numPr>
                <w:ilvl w:val="0"/>
                <w:numId w:val="1"/>
              </w:numPr>
              <w:tabs>
                <w:tab w:val="left" w:pos="1026"/>
              </w:tabs>
              <w:suppressAutoHyphens/>
              <w:ind w:left="34" w:hanging="360"/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2.Уточнить и обобщить представление о дороге как сооружении, созданном для удобства перемещения в пространстве.</w:t>
            </w:r>
          </w:p>
          <w:p w14:paraId="024AE4F0" w14:textId="77777777" w:rsidR="002A0B19" w:rsidRDefault="00475AC9">
            <w:pPr>
              <w:numPr>
                <w:ilvl w:val="0"/>
                <w:numId w:val="1"/>
              </w:numPr>
              <w:tabs>
                <w:tab w:val="left" w:pos="1026"/>
              </w:tabs>
              <w:suppressAutoHyphens/>
              <w:ind w:left="34" w:hanging="360"/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3.Расширить опыт конструирования дорожек.</w:t>
            </w:r>
          </w:p>
          <w:p w14:paraId="2277BDC6" w14:textId="77777777" w:rsidR="002A0B19" w:rsidRDefault="00475AC9">
            <w:pPr>
              <w:numPr>
                <w:ilvl w:val="0"/>
                <w:numId w:val="1"/>
              </w:numPr>
              <w:tabs>
                <w:tab w:val="left" w:pos="1026"/>
              </w:tabs>
              <w:suppressAutoHyphens/>
              <w:ind w:left="34" w:hanging="360"/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 xml:space="preserve">4.Воспитывать интерес к конструированию и обыгрыванию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построек.(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u w:val="single"/>
                <w:shd w:val="clear" w:color="auto" w:fill="FFFFFF"/>
              </w:rPr>
              <w:t>3-4,6 г.)</w:t>
            </w:r>
          </w:p>
          <w:p w14:paraId="7680EB1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Музыка </w:t>
            </w:r>
          </w:p>
          <w:p w14:paraId="0A9434F9" w14:textId="77777777" w:rsidR="002A0B19" w:rsidRDefault="00475AC9">
            <w:pPr>
              <w:numPr>
                <w:ilvl w:val="0"/>
                <w:numId w:val="2"/>
              </w:numPr>
              <w:tabs>
                <w:tab w:val="left" w:pos="1026"/>
              </w:tabs>
              <w:suppressAutoHyphens/>
              <w:ind w:left="34" w:hanging="360"/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(по плану музыкального руководителя)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1830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Различные материалы на выбор детям: кирпичики, кубики, пластины, поролоновые губки, пластиковые крышки, бруски пластилина, неотточенные карандаши, бумажные полоски, камушки и др. Игрушки для обыгрывания построек— куколки, машинки, зоологические игрушки, мячики и предметы-заместители. Иллюстрации и фотографии с изображениями дорожек для уточнения представлений и установления ассоциаций с постройками (демонстрируются до и после конструирования).</w:t>
            </w:r>
          </w:p>
          <w:p w14:paraId="24EAA69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7DCB6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A954E1" w14:textId="77777777" w:rsidR="002A0B19" w:rsidRDefault="002A0B19">
            <w:pPr>
              <w:suppressAutoHyphens/>
            </w:pPr>
          </w:p>
        </w:tc>
      </w:tr>
      <w:tr w:rsidR="002A0B19" w14:paraId="438EE7C9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EEA40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03D82C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C4AD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«Идет дождь»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14:paraId="2BB07FD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«Изобразительная деятельность в детском саду»,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с.46)</w:t>
            </w:r>
          </w:p>
          <w:p w14:paraId="2C57E73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Calibri" w:eastAsia="Calibri" w:hAnsi="Calibri" w:cs="Calibri"/>
                <w:color w:val="00000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Учить детей передавать в рисунке впечатления от окружающей жизни, видеть в рисунке образ явления. 2.Закреплять умение рисовать короткие штрихи и линии, правильно держать карандаш.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(1,6-3 г.)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22785BE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3.Развивать желание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рисовать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hd w:val="clear" w:color="auto" w:fill="FFFFFF"/>
              </w:rPr>
              <w:t>.(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  <w:sz w:val="22"/>
                <w:shd w:val="clear" w:color="auto" w:fill="FFFFFF"/>
              </w:rPr>
              <w:t>3-4,6 г.)</w:t>
            </w:r>
          </w:p>
          <w:p w14:paraId="5F589B96" w14:textId="53BAD83A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</w:t>
            </w:r>
          </w:p>
          <w:p w14:paraId="723142E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стр.24)</w:t>
            </w:r>
          </w:p>
          <w:p w14:paraId="5BDBF97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 Упражнять детей в ходьбе и беге всей группой в прямом направлении за воспитателем; </w:t>
            </w:r>
          </w:p>
          <w:p w14:paraId="7A986BA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2.Прыжках на двух ногах на месте.</w:t>
            </w:r>
          </w:p>
          <w:p w14:paraId="08239D0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0E759D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8595D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карандаши синего цвета, бумага размером ½ альбомного листа (на каждого ребенка)</w:t>
            </w:r>
          </w:p>
          <w:p w14:paraId="6230D90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AD619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4845F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1B623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39C35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A4230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2C22D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 большого диаметра, игрушка мишка, кукла</w:t>
            </w:r>
          </w:p>
          <w:p w14:paraId="752E7CC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6CDC7F" w14:textId="77777777" w:rsidR="002A0B19" w:rsidRDefault="002A0B19">
            <w:pPr>
              <w:suppressAutoHyphens/>
            </w:pPr>
          </w:p>
        </w:tc>
      </w:tr>
      <w:tr w:rsidR="002A0B19" w14:paraId="58F5DC34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BD0C0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6046C5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6624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Аппликация</w:t>
            </w:r>
          </w:p>
          <w:p w14:paraId="69A185F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Большие и маленькие мячи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212C496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(Т.С. Комарова</w:t>
            </w:r>
          </w:p>
          <w:p w14:paraId="32FD5A0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с.47)</w:t>
            </w:r>
          </w:p>
          <w:p w14:paraId="2EA5D38B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Учить детей выбирать большие и маленькие предметы круглой формы. 2.Закреплять представление о предметах круглой формы, их различии по величине.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(1,6-3 г.)</w:t>
            </w:r>
          </w:p>
          <w:p w14:paraId="7C53F323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3.Учить аккуратно наклеивать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изображения.(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 г.)</w:t>
            </w:r>
          </w:p>
          <w:p w14:paraId="710DE13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7AF79A5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Учить детей выполнять прыжки с продвижением вперёд, сохранять координацию движений и равновесие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65DA40E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4B125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бумажные круги-мячи большие и маленькие, круг из бумаги (белой или светлого оттенка любого цвета) –тарелка (диаметр 15см.), кисти для клея, клей,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салфетки.(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</w:t>
            </w:r>
          </w:p>
          <w:p w14:paraId="4D181D05" w14:textId="77777777" w:rsidR="002A0B19" w:rsidRDefault="002A0B19"/>
        </w:tc>
      </w:tr>
      <w:tr w:rsidR="002A0B19" w14:paraId="5D7E0030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54C1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НЕДЕЛЯ</w:t>
            </w:r>
          </w:p>
          <w:p w14:paraId="0484539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««Бережём природу»</w:t>
            </w:r>
          </w:p>
          <w:p w14:paraId="6090DB65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Знакомить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правилами безопасного поведения на природе. Воспитывать бережное отношение к природе.</w:t>
            </w:r>
          </w:p>
          <w:p w14:paraId="00658E6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Оформление папки-передвижки «Правила поведения на прогулке и природе»</w:t>
            </w:r>
          </w:p>
        </w:tc>
      </w:tr>
      <w:tr w:rsidR="002A0B19" w14:paraId="01DDE3A4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E9DDB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DB0AF6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CAC6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5B74DF2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5ECCB9B5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Ознакомление с предметным и социальным окружением</w:t>
            </w:r>
          </w:p>
          <w:p w14:paraId="4017FB5A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«уход за комнатным растением» </w:t>
            </w:r>
          </w:p>
          <w:p w14:paraId="619296DC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О.В.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«Ознакомление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сприродой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детском саду», стр.37)</w:t>
            </w:r>
          </w:p>
          <w:p w14:paraId="1828CA55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1.расширять представления детей о комнатных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растениях( 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кливии).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2.закреплять умение поливать растения из лейки. Учить протирать листья влажной тряпочкой.</w:t>
            </w:r>
          </w:p>
          <w:p w14:paraId="2845EFA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3.Поддерживать интерес к комнатным растениям и желание ухаживать за ними.</w:t>
            </w:r>
          </w:p>
          <w:p w14:paraId="0F73909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7EEB9F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AAA8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53564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F739A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EA6E2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4B6F1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2C2615" w14:textId="77777777" w:rsidR="002A0B19" w:rsidRDefault="002A0B19">
            <w:pPr>
              <w:suppressAutoHyphens/>
            </w:pPr>
          </w:p>
        </w:tc>
      </w:tr>
      <w:tr w:rsidR="002A0B19" w14:paraId="54098304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FC102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A9ADFB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D7AAB" w14:textId="77777777" w:rsidR="002A0B19" w:rsidRDefault="00475AC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Физкультура </w:t>
            </w:r>
          </w:p>
          <w:p w14:paraId="43D6022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стр.25)</w:t>
            </w:r>
          </w:p>
          <w:p w14:paraId="152C9D5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1.Развивать умение действовать по сигналу воспитателя; </w:t>
            </w:r>
          </w:p>
          <w:p w14:paraId="77FC5AA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2.Учить энергично отталкивать мяч при прокатывании.</w:t>
            </w:r>
          </w:p>
          <w:p w14:paraId="2B70A6BF" w14:textId="77777777" w:rsidR="002A0B19" w:rsidRDefault="00475AC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2.Развитие речи</w:t>
            </w:r>
          </w:p>
          <w:p w14:paraId="17C0664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«Звуковая культура речи: звуки а, у. Дидактическая игра «Не ошибись»</w:t>
            </w:r>
          </w:p>
          <w:p w14:paraId="45031BD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«Занятия по развитию речи», стр.32) </w:t>
            </w:r>
          </w:p>
          <w:p w14:paraId="2AA1FD8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  детей в правильном и отчетливом произношении звуков (изолированных, в звукосочетаниях, словах)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14:paraId="3A157F9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и активизировать в речи детей обобщающие слова.</w:t>
            </w:r>
          </w:p>
          <w:p w14:paraId="5845F80F" w14:textId="77777777" w:rsidR="002A0B19" w:rsidRDefault="00475AC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3.Воспитывать любовь к родному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языку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</w:rPr>
              <w:t>3-4,6 г.)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538E538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D56CF79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E1AC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по количеству детей</w:t>
            </w:r>
          </w:p>
          <w:p w14:paraId="6FFA361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A0480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FD40F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EBC59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218A8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5D6DF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FB4D5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Мяч, предметы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яблоко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слива,лимон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</w:tr>
      <w:tr w:rsidR="002A0B19" w14:paraId="1073DB2C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BF19F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6B56C194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1002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Математика</w:t>
            </w:r>
          </w:p>
          <w:p w14:paraId="3D8ADA0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В.А.Позина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«Формирование элементарных математических представлений», стр.12)</w:t>
            </w:r>
          </w:p>
          <w:p w14:paraId="17EFCE4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Закреплять  умение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детей различать величину.(1,6-3 г.)</w:t>
            </w:r>
          </w:p>
          <w:p w14:paraId="7F6C2AC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 Формировать умение различать контрастные по величине предметы, используя при этом слова большой, маленький.</w:t>
            </w:r>
          </w:p>
          <w:p w14:paraId="7372FE5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3.Воспитывать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усидчивость.(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 г.)</w:t>
            </w:r>
          </w:p>
          <w:p w14:paraId="73CD26B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2.Музыка </w:t>
            </w:r>
          </w:p>
          <w:p w14:paraId="6DD0C33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ED7B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Д: Большая и маленькая куклы, 2 кроватки разной величины; 3-4 больших кубика.</w:t>
            </w:r>
          </w:p>
          <w:p w14:paraId="60253E8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Р: маленькие кубики (по 3-4 шт. для каждого ребенка)</w:t>
            </w:r>
          </w:p>
        </w:tc>
      </w:tr>
      <w:tr w:rsidR="002A0B19" w14:paraId="57AFEC18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6DC97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3D8B277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8ECE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Привяжем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шарикам цветные ниточки»</w:t>
            </w:r>
          </w:p>
          <w:p w14:paraId="12F66AA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Т.С.Комаровас.48)</w:t>
            </w:r>
          </w:p>
          <w:p w14:paraId="6F6DE11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Учить детей правильно держать карандаш; </w:t>
            </w:r>
          </w:p>
          <w:p w14:paraId="4D6C9DC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2.Рисовать прямые линии сверху вниз; вести линии неотрывно,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слитно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. 3.Развивать эстетическое восприятие. 4.Учить видеть в линиях образ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предмета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hd w:val="clear" w:color="auto" w:fill="FFFFFF"/>
              </w:rPr>
              <w:t>.(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  <w:sz w:val="22"/>
                <w:shd w:val="clear" w:color="auto" w:fill="FFFFFF"/>
              </w:rPr>
              <w:t>3-4,6 г.)</w:t>
            </w:r>
          </w:p>
          <w:p w14:paraId="7D554E3F" w14:textId="7A6E2DB2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2. Физкультура </w:t>
            </w:r>
          </w:p>
          <w:p w14:paraId="53BB9A8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«Физическая культура в детском саду», стр.25)</w:t>
            </w:r>
          </w:p>
          <w:p w14:paraId="487A10C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1.Развивать умение действовать по </w:t>
            </w:r>
          </w:p>
          <w:p w14:paraId="54621CB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</w:p>
          <w:p w14:paraId="111707E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сигналу воспитателя;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</w:p>
          <w:p w14:paraId="353E1EA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2.Учить энергично отталкивать мяч при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прокатывании</w:t>
            </w:r>
            <w:r>
              <w:rPr>
                <w:rFonts w:ascii="Times New Roman" w:eastAsia="Times New Roman" w:hAnsi="Times New Roman" w:cs="Times New Roman"/>
                <w:i/>
                <w:sz w:val="22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shd w:val="clear" w:color="auto" w:fill="FFFFFF"/>
              </w:rPr>
              <w:t>3-4,6 г.)</w:t>
            </w:r>
          </w:p>
          <w:p w14:paraId="3567128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121069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659E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Воздушные шары с привязанными к ним яркими ниточками, ½ альбомного листа с приклеенными ниточками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яркими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толстыми). Альбомные листы, цветные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карандаши(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каждого ребёнка).</w:t>
            </w:r>
          </w:p>
          <w:p w14:paraId="4CDB2FD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10374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9EBFB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32A39E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по количеству детей.</w:t>
            </w:r>
          </w:p>
        </w:tc>
      </w:tr>
      <w:tr w:rsidR="002A0B19" w14:paraId="412478BF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9E1BD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062CBD6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721B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1.Лепка</w:t>
            </w:r>
          </w:p>
          <w:p w14:paraId="0B67E02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Палочки» («Конфетки»)</w:t>
            </w:r>
          </w:p>
          <w:p w14:paraId="672AA6F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(И.А. Лыкова</w:t>
            </w:r>
          </w:p>
          <w:p w14:paraId="5532FEB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с.47)</w:t>
            </w:r>
          </w:p>
          <w:p w14:paraId="33F91949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Учить детей отщипывать небольшие комочки пластилина, раскатывать их между ладонями прямыми движениями. 2.Учить аккуратно работать, класть готовые изделия на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доску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14:paraId="33F1942E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3.Развивать желание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лепить.(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 г.)</w:t>
            </w:r>
          </w:p>
          <w:p w14:paraId="5512995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3FE5654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1.Игровые упражнения с мячами.</w:t>
            </w:r>
          </w:p>
          <w:p w14:paraId="2C26FDE1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2.Учить детей подбрасывать мяч вверх и ловить двумя руками.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292AB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красивые конфеты, счетные палочки, фантики для завертывания конфет. Пластилин, доски (на каждого ребенка).</w:t>
            </w:r>
          </w:p>
          <w:p w14:paraId="3D6388FB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2308D8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1A0CC3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по количеству детей</w:t>
            </w:r>
          </w:p>
        </w:tc>
      </w:tr>
      <w:tr w:rsidR="002A0B19" w14:paraId="509B4273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1981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НЕДЕЛЯ</w:t>
            </w:r>
          </w:p>
          <w:p w14:paraId="7F18172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««Домашние животные»»</w:t>
            </w:r>
          </w:p>
          <w:p w14:paraId="60DC5F6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умение замечать красоту осенней 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осенью.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EB1B335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Выставка творчества: лепка, рисование, аппликация</w:t>
            </w:r>
          </w:p>
        </w:tc>
      </w:tr>
      <w:tr w:rsidR="002A0B19" w14:paraId="7D5128C4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2E024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D51D79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329D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Музыка </w:t>
            </w:r>
          </w:p>
          <w:p w14:paraId="1E1E8F6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6376984B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Ознакомление с природой </w:t>
            </w:r>
          </w:p>
          <w:p w14:paraId="74FDEF7E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 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меня живет котенок»</w:t>
            </w:r>
          </w:p>
          <w:p w14:paraId="161A2E68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О.А.Соломенникова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«Ознакомление с природой в детском саду», стр.35)</w:t>
            </w:r>
          </w:p>
          <w:p w14:paraId="56FFE0C6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первоначальные представления о домашних животных.</w:t>
            </w:r>
          </w:p>
          <w:p w14:paraId="6F743B00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у ребенка бережное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животным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</w:rPr>
              <w:t>1,6-3 г.)</w:t>
            </w:r>
          </w:p>
          <w:p w14:paraId="7B29FC3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3.Воспитывать доброжелательность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доброту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</w:rPr>
              <w:t>3-4,6 г.)</w:t>
            </w:r>
          </w:p>
          <w:p w14:paraId="433DF7D2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DC5D93" w14:textId="77777777" w:rsidR="002A0B19" w:rsidRDefault="002A0B1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578A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B8603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04199F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Игрушка животное-котёнок, вода, молоко, рыба, конфета.</w:t>
            </w:r>
          </w:p>
          <w:p w14:paraId="7A0772D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285CBF" w14:textId="77777777" w:rsidR="002A0B19" w:rsidRDefault="002A0B19">
            <w:pPr>
              <w:suppressAutoHyphens/>
            </w:pPr>
          </w:p>
        </w:tc>
      </w:tr>
      <w:tr w:rsidR="002A0B19" w14:paraId="53070DAD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7F658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60D4E0A6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C194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1.Физкультура </w:t>
            </w:r>
          </w:p>
          <w:p w14:paraId="6D7D6C36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стр.26)</w:t>
            </w:r>
          </w:p>
          <w:p w14:paraId="300C484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1.Развивать ориентировку в пространстве, умение действовать по сигналу;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 xml:space="preserve">(1,6-3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г. )</w:t>
            </w:r>
            <w:proofErr w:type="gramEnd"/>
          </w:p>
          <w:p w14:paraId="477529F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2.Группироваться при лазании под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lastRenderedPageBreak/>
              <w:t>шнур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3EDADB0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2.Развитие речи</w:t>
            </w:r>
          </w:p>
          <w:p w14:paraId="51450C02" w14:textId="77777777" w:rsidR="002A0B19" w:rsidRDefault="00475AC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«Звуковая культура речи: звук у» </w:t>
            </w:r>
          </w:p>
          <w:p w14:paraId="760ED63B" w14:textId="77777777" w:rsidR="002A0B19" w:rsidRDefault="002A0B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440EF5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стр.33)</w:t>
            </w:r>
          </w:p>
          <w:p w14:paraId="34866FF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умение детей в четкой артикуляции звука (изолированного, в звукосочетаниях).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(1,6-3 г.)</w:t>
            </w:r>
          </w:p>
          <w:p w14:paraId="4623485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и отрабатывать плавный выдох, побуждать произносить звук в разной тональности с разной громкостью (по подражанию).</w:t>
            </w:r>
          </w:p>
          <w:p w14:paraId="184FD7C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3.Воспитывать любовь к родному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языку(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 г.)</w:t>
            </w:r>
          </w:p>
          <w:p w14:paraId="3CAE4AE5" w14:textId="77777777" w:rsidR="002A0B19" w:rsidRDefault="00475AC9">
            <w:pPr>
              <w:suppressAutoHyphens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20EEA3B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453E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2663B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D06EC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Кубики по количеству детей. Дуги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разной высоты.</w:t>
            </w:r>
          </w:p>
          <w:p w14:paraId="1B06ECC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F7DEC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D8311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9CF70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31982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DD1D7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B37F84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Картинки: паровозик, утка, петух, кукушка</w:t>
            </w:r>
          </w:p>
        </w:tc>
      </w:tr>
      <w:tr w:rsidR="002A0B19" w14:paraId="49077E22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8344E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3B9F8B7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C30B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Конструирование</w:t>
            </w:r>
          </w:p>
          <w:p w14:paraId="485ABA2C" w14:textId="77777777" w:rsidR="002A0B19" w:rsidRDefault="00475AC9">
            <w:pP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«Как узкая дорожка стала широкой»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 xml:space="preserve">(стр. 20.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И.А.Лыкова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)</w:t>
            </w:r>
          </w:p>
          <w:p w14:paraId="21959666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. Вызвать интерес к конструированию дорожки из кирпичиков. Обратить внимание на связь конструкций с реальными сооружениями.</w:t>
            </w:r>
          </w:p>
          <w:p w14:paraId="6A7F55CC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color w:val="111111"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 xml:space="preserve">2. Напомнить способы преобразования узкой дорожки в широкую: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1)замена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 xml:space="preserve"> деталей;2)достраивание в ширину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2"/>
                <w:u w:val="single"/>
                <w:shd w:val="clear" w:color="auto" w:fill="FFFFFF"/>
              </w:rPr>
              <w:t xml:space="preserve">.(1,6-3 г.) </w:t>
            </w:r>
          </w:p>
          <w:p w14:paraId="5C8C902A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3.Познакомить с новым способом-изменение ширины дорожки путем поворота деталей.  восприятие, мышление и воображение.</w:t>
            </w:r>
          </w:p>
          <w:p w14:paraId="684FDD06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 xml:space="preserve">4.Воспитывать позитивное отношение к играм и занятиям со строительным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материалом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u w:val="single"/>
                <w:shd w:val="clear" w:color="auto" w:fill="FFFFFF"/>
              </w:rPr>
              <w:t>3-4,6 г.)</w:t>
            </w:r>
          </w:p>
          <w:p w14:paraId="54CA156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2.Музыка </w:t>
            </w:r>
          </w:p>
          <w:p w14:paraId="29F2A9E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5C2B60CA" w14:textId="77777777" w:rsidR="002A0B19" w:rsidRDefault="002A0B19">
            <w:pP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</w:pPr>
          </w:p>
          <w:p w14:paraId="2BC1DCCF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75F2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 каждого ребенка набор из 6-8 кирпичиков и предмет для обыгрывания построенной дорожки (машинка, куколка). У педагога такой же набор строительных деталей и три игрушки: две куколки контрастного размера и машинка.</w:t>
            </w:r>
          </w:p>
          <w:p w14:paraId="001557B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540A021" w14:textId="77777777" w:rsidR="002A0B19" w:rsidRDefault="002A0B19">
            <w:pPr>
              <w:suppressAutoHyphens/>
            </w:pPr>
          </w:p>
        </w:tc>
      </w:tr>
      <w:tr w:rsidR="002A0B19" w14:paraId="44FE5437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2DC03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B96984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90FB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56B9C93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«Красивые лесенки»</w:t>
            </w:r>
          </w:p>
          <w:p w14:paraId="581F30A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</w:p>
          <w:p w14:paraId="39ECCF8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с.49)</w:t>
            </w:r>
          </w:p>
          <w:p w14:paraId="73300B6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Учить детей рисовать линии сверху вниз; проводить их прямо, не останавливаясь.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(1,6-3 г.)</w:t>
            </w:r>
          </w:p>
          <w:p w14:paraId="130F69B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2.Учить набирать краску на кисть, обмакивать её всем ворсом в краску; снимать лишнюю каплю, прикасаясь ворсом к краю баночки; промывать кисть в воде, осушать её лёгким прикосновением к тряпочке, чтобы набрать краску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другого цвета. 3.Продолжать знакомить с цветами. </w:t>
            </w:r>
          </w:p>
          <w:p w14:paraId="298408C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4.Развивать эстетическое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восприятие.(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</w:t>
            </w:r>
          </w:p>
          <w:p w14:paraId="7E74809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2432D9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4,6 г.)</w:t>
            </w:r>
          </w:p>
          <w:p w14:paraId="27BC6FFC" w14:textId="68390FCE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E05B9D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стр.26)</w:t>
            </w:r>
          </w:p>
          <w:p w14:paraId="3C298D9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1.Развивать ориентировку в пространстве, умение действовать по сигналу;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</w:p>
          <w:p w14:paraId="32C7601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2.Группироваться при лазании под шнур.</w:t>
            </w:r>
          </w:p>
          <w:p w14:paraId="3D6DED4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(3-4,6 г.)</w:t>
            </w:r>
          </w:p>
          <w:p w14:paraId="214BC5EE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F8625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бумага размером ½ альбомного листа (или формат А4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);краски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гуашь четырех цветов (на разные столы краски двух цветов в разной комбинации, красиво сочетающиеся), банки с водой, кисти, краски на (каждого ребёнка)</w:t>
            </w:r>
          </w:p>
          <w:p w14:paraId="3438E68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D4868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0FE85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705E9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73E12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C106F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BD410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Кубики по количеству детей.</w:t>
            </w:r>
          </w:p>
          <w:p w14:paraId="1BB676CA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Дуги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разной высоты.</w:t>
            </w:r>
          </w:p>
        </w:tc>
      </w:tr>
      <w:tr w:rsidR="002A0B19" w14:paraId="7DC47845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63010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D89D66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8D77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Аппликация</w:t>
            </w:r>
          </w:p>
          <w:p w14:paraId="3AED1FEC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Шарики катятся по дороге» (вариант «Овощи (фрукты) лежат на подносе»)</w:t>
            </w:r>
          </w:p>
          <w:p w14:paraId="359DE2F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(Т.С. Комарова</w:t>
            </w:r>
          </w:p>
          <w:p w14:paraId="7F5AA6B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с.51)</w:t>
            </w:r>
          </w:p>
          <w:p w14:paraId="6F9C3C0E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Знакомить детей с предметами круглой формы. </w:t>
            </w:r>
          </w:p>
          <w:p w14:paraId="1F61D1D8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2.Побуждать обводить форму по контуру пальцами одной и другой рукой, называть ее (круглый шарик (яблоко, мандарин и др.)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(1,6-3 г.)</w:t>
            </w:r>
          </w:p>
          <w:p w14:paraId="38038E69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3..Учить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приемам наклеивания ( намазывать клеем обратную сторону детали, брать на кисть немного клея, работать на клеенке, прижимать изображение к бумаге салфеткой и всей ладонью). (3-4,6 г.)</w:t>
            </w:r>
          </w:p>
          <w:p w14:paraId="3898B28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7581037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Продолжать учить детей подлезать под предметы разной высоты, координировать движение рук и ног во время ползанья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F8A81F4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24F6E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полоски белой бумаги 15х6 см, бумажные кружки разных цветов на разные столы (диаметр 4 см), клей, кисти для клея, клеенки (на каждого ребенка) (Или вырезанные воспитателем  </w:t>
            </w:r>
          </w:p>
          <w:p w14:paraId="2ABDBC8D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 бумаги яблоки, апельсины, сливы и другие фрукты (овощи); бумажные круги- тарелочки (диаметр 15-18см.) или блюдо (диаметр 30-40см) для создания коллективной работы). </w:t>
            </w:r>
          </w:p>
          <w:p w14:paraId="5DC7368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08FDA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E37ED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Дуги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разной высоты.</w:t>
            </w:r>
          </w:p>
        </w:tc>
      </w:tr>
      <w:tr w:rsidR="002A0B19" w14:paraId="3F04A577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77795" w14:textId="77777777" w:rsidR="002A0B19" w:rsidRDefault="00475AC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2A0B19" w14:paraId="66F40D1B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688F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НЕДЕЛЯ</w:t>
            </w:r>
          </w:p>
          <w:p w14:paraId="2A244C19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«Будь здоровым!»</w:t>
            </w:r>
          </w:p>
          <w:p w14:paraId="1B42AE69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начальные представления о здоровье и здоровом образе жизни. Формировать элементарные навыки ухода за своим лицом и телом.</w:t>
            </w:r>
          </w:p>
          <w:p w14:paraId="239E090B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Спортивное развлечение «Если хочешь быть здоров!»</w:t>
            </w:r>
          </w:p>
        </w:tc>
      </w:tr>
      <w:tr w:rsidR="002A0B19" w14:paraId="1F1A9EBD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B210F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E887AE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1120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1.Музыка </w:t>
            </w:r>
          </w:p>
          <w:p w14:paraId="1E2207D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4BD651D0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Ознакомление с предметным и социальным окружением</w:t>
            </w:r>
          </w:p>
          <w:p w14:paraId="49F64F0E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«Помогите Незнайке»</w:t>
            </w:r>
          </w:p>
          <w:p w14:paraId="4F83C927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О.В.Дыбина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«Ознакомление с предметным и социальным окружением»,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стр.26)</w:t>
            </w:r>
          </w:p>
          <w:p w14:paraId="51C102D3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умение детей определять предметы по описанию.</w:t>
            </w:r>
          </w:p>
          <w:p w14:paraId="6E649FE2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умение различать и описывать предметы природного рукотворного мира.</w:t>
            </w:r>
          </w:p>
          <w:p w14:paraId="4993503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3.Воспитывать уважение к труду.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1629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AB4999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Картинки с изображением цветов (одуванчик, ромашка, роза, колокольчик, ландыш), предметов одежды (пальто, платье,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рубашка, юбка, шуба), один большой конверт; два маленьких конверта с условными символами: «рукотворный мир» - человек и «природный мир» - дерево.</w:t>
            </w:r>
          </w:p>
        </w:tc>
      </w:tr>
      <w:tr w:rsidR="002A0B19" w14:paraId="74CA7952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0903D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89674E5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F9EC9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334B2FCC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стр.28)</w:t>
            </w:r>
          </w:p>
          <w:p w14:paraId="7D69307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1.Упражнять в сохранении равновесия при ходьбе на ограниченной площади опоры.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(1,6-3 г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.)</w:t>
            </w:r>
          </w:p>
          <w:p w14:paraId="4DC5848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2.Развивать умение приземляться на полусогнутые ноги 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прыжках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.).</w:t>
            </w:r>
          </w:p>
          <w:p w14:paraId="6DCFEC4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2.Развитие речи</w:t>
            </w:r>
          </w:p>
          <w:p w14:paraId="24EFF6E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«Дидактическая игра «Чья вещь?» Рассматривание сюжетных картин (по выбору педагога)»</w:t>
            </w:r>
          </w:p>
          <w:p w14:paraId="76E1446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стр.36)</w:t>
            </w:r>
          </w:p>
          <w:p w14:paraId="0CA2541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1.Развивать и упражнять в согласовании притяжательных местоимений с существительными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прилагательными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14:paraId="5EF6955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умение и помочь детям поменять сюжет картины, охарактеризовать взаимоотношения между персонажами.</w:t>
            </w:r>
          </w:p>
          <w:p w14:paraId="3B0B95A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3.Воспитывать бережное отношение к своим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вещам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</w:rPr>
              <w:t>3-4,6 г.)</w:t>
            </w:r>
          </w:p>
          <w:p w14:paraId="27891EA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2A74910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D268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Шнур.</w:t>
            </w:r>
          </w:p>
          <w:p w14:paraId="55B8909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E8D54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E90AE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19876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B6E72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27FCD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8339B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5F07BA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Картинки или мелкие игрушки (по одной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каждого  ребенка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), в том числе ведерки, формочки и совочки.</w:t>
            </w:r>
          </w:p>
        </w:tc>
      </w:tr>
      <w:tr w:rsidR="002A0B19" w14:paraId="1180D492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F35CA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0FAED0B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190C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Математика</w:t>
            </w:r>
          </w:p>
          <w:p w14:paraId="34AEF35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В.А.Позина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«Формирование элементарных математических представлений», стр.12)</w:t>
            </w:r>
          </w:p>
          <w:p w14:paraId="1C8B426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1.Закреплять умение детей различать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предметов.(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1,6-3 г.)</w:t>
            </w:r>
          </w:p>
          <w:p w14:paraId="4DC35EA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умение различать количество предметов, используя слова один, много, мало.</w:t>
            </w:r>
          </w:p>
          <w:p w14:paraId="59D1373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3.Воспитывать усидчивость.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(3-4,6 г.)</w:t>
            </w:r>
          </w:p>
          <w:p w14:paraId="1CC34DD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2.Музыка </w:t>
            </w:r>
          </w:p>
          <w:p w14:paraId="431A1FE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622135FE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3C42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48B95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Д: кукла.</w:t>
            </w:r>
          </w:p>
          <w:p w14:paraId="0A3A55D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Р: Матрешки (на две больше, чем детей)</w:t>
            </w:r>
          </w:p>
        </w:tc>
      </w:tr>
      <w:tr w:rsidR="002A0B19" w14:paraId="6AC0BA90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F19B0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C877A06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3151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6679D610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«Разноцветный ковер из листьев»</w:t>
            </w:r>
          </w:p>
          <w:p w14:paraId="1A78CC7A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Т.С.Комарова,«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Изобразительная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деятельность в детском саду», стр.52)</w:t>
            </w:r>
          </w:p>
          <w:p w14:paraId="56AA59FF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Развивать эстетическое восприятие. 2.Учить правильно держать кисть,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опускать ее в краску всем ворсом, снимать лишнюю каплю о край баночки.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77D3BEE2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3.Учить изображать листочки способом прикладывания ворса кисти 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бумаге.(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3-4,6 г.)  </w:t>
            </w:r>
          </w:p>
          <w:p w14:paraId="4988DE26" w14:textId="53AAABA1" w:rsidR="002A0B19" w:rsidRDefault="00475AC9">
            <w:pPr>
              <w:tabs>
                <w:tab w:val="left" w:pos="175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</w:t>
            </w:r>
          </w:p>
          <w:p w14:paraId="144698A7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стр.28)</w:t>
            </w:r>
          </w:p>
          <w:p w14:paraId="40E6603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1.Упражнять в сохранении равновесия при ходьбе на ограниченной площади опоры (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1,6-3 г.)</w:t>
            </w:r>
          </w:p>
          <w:p w14:paraId="50B3961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2.Развивать умение приземляться на полусогнутые ноги 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прыжках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49F1B96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D128F66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A6FC4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осенние листья деревьев. Бумага размером1/2 альбомного листа, краски гуашь (желтая, красная), банки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 водой,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кисти.(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</w:t>
            </w:r>
          </w:p>
          <w:p w14:paraId="70E70B25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CEE9E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0F06A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EAE39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A3F56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B5C4B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Шнур</w:t>
            </w:r>
          </w:p>
          <w:p w14:paraId="07F46990" w14:textId="77777777" w:rsidR="002A0B19" w:rsidRDefault="002A0B19">
            <w:pPr>
              <w:suppressAutoHyphens/>
            </w:pPr>
          </w:p>
        </w:tc>
      </w:tr>
      <w:tr w:rsidR="002A0B19" w14:paraId="5400075D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AE528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FF6F73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B2F5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1.Лепка</w:t>
            </w:r>
          </w:p>
          <w:p w14:paraId="07BA3E9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«Колобок»</w:t>
            </w:r>
          </w:p>
          <w:p w14:paraId="527D88F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</w:p>
          <w:p w14:paraId="46E11AC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с.55)</w:t>
            </w:r>
          </w:p>
          <w:p w14:paraId="7F272BA0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Вызывать у детей желание создавать в лепке образы сказочных персонажей. 2.Закреплять умение лепить предметы округлой формы, раскатывая глину между ладонями круговыми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движениями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</w:p>
          <w:p w14:paraId="375194EF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3.Закреплять умение аккуратно работать с глиной. </w:t>
            </w:r>
          </w:p>
          <w:p w14:paraId="42A234D8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4.Учить рисовать палочкой на вылепленном изображении некоторые детали (глаза,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рот)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</w:rPr>
              <w:t>3-4,6 г.).</w:t>
            </w:r>
          </w:p>
          <w:p w14:paraId="0E6BF56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57858D9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Продолжать учить детей ходить по канату или тонкой верёвке, сохранять равновесие и правильную осанку</w:t>
            </w:r>
          </w:p>
          <w:p w14:paraId="56AF8F4C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04FC9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полоса-дорожка (зеленая, светло-коричневая или светло-серая); глина, доски,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палочки.(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</w:t>
            </w:r>
          </w:p>
          <w:p w14:paraId="188F0B01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BFCE832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3F25E27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3C600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1B68D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CD541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6BF05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Шнур или тонкая верёвка</w:t>
            </w:r>
          </w:p>
        </w:tc>
      </w:tr>
      <w:tr w:rsidR="002A0B19" w14:paraId="68393581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4564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НЕДЕЛЯ</w:t>
            </w:r>
          </w:p>
          <w:p w14:paraId="3D8DF74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«Моя семья»</w:t>
            </w:r>
          </w:p>
          <w:p w14:paraId="2200C68C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 «Я». Развивать представления о своем внешнем облике. Развивать гендерные представления.</w:t>
            </w:r>
          </w:p>
          <w:p w14:paraId="28CAE931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Побуждать называть свои имя, фамилию, имена членов семьи, говорить о себе в первом лице.</w:t>
            </w:r>
          </w:p>
          <w:p w14:paraId="7B01EF4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Круглый стол с родителями «Наши детки почемучки»</w:t>
            </w:r>
          </w:p>
        </w:tc>
      </w:tr>
      <w:tr w:rsidR="002A0B19" w14:paraId="29FF2472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A7820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3EABFB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69BABE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677D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912D69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6F80A2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1.Музыка </w:t>
            </w:r>
          </w:p>
          <w:p w14:paraId="63F6D95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248407CC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Ознакомление с природой </w:t>
            </w:r>
          </w:p>
          <w:p w14:paraId="13B28549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E3D4C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«Папа, мама, я -семья»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В.дыбина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«Ознакомление с предметным и социальным окружением» стр.21)</w:t>
            </w:r>
          </w:p>
          <w:p w14:paraId="42980494" w14:textId="77777777" w:rsidR="002A0B19" w:rsidRDefault="00475AC9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 Формировать первоначальное представление о семье. 2.Воспитывать интерес к своему имени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AEED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2DC70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3F43D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BFE57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6BB0B3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Кукла Катя, фотоальбом с семейными фотографиями детей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группы.</w:t>
            </w:r>
          </w:p>
          <w:p w14:paraId="47138165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161E54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DB6BCA" w14:textId="77777777" w:rsidR="002A0B19" w:rsidRDefault="002A0B19">
            <w:pPr>
              <w:suppressAutoHyphens/>
            </w:pPr>
          </w:p>
        </w:tc>
      </w:tr>
      <w:tr w:rsidR="002A0B19" w14:paraId="5E66E263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40B2B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8616BC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79BF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 Физкультура </w:t>
            </w:r>
          </w:p>
          <w:p w14:paraId="4C273626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стр.29)</w:t>
            </w:r>
          </w:p>
          <w:p w14:paraId="6F3A54A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1.Упражнять в прыжках с приземлением на полусогнутые ноги; (1,6-3 г.)</w:t>
            </w:r>
          </w:p>
          <w:p w14:paraId="2F1FBB1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2.В энергичном отталкивании мяча при прокатывании друг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другу.(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3-4, г.)</w:t>
            </w:r>
          </w:p>
          <w:p w14:paraId="49FC0A1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Развитие речи</w:t>
            </w:r>
          </w:p>
          <w:p w14:paraId="5209C32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«Чтение русской народной сказки «Колобок». Дидактическое упражнение «Играем в слова».</w:t>
            </w:r>
          </w:p>
          <w:p w14:paraId="45107CA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стр.37 )</w:t>
            </w:r>
          </w:p>
          <w:p w14:paraId="66615EC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знания детей и продолжать знакомить их со сказкой «Колобок»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обраб.К.Ушинского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14:paraId="14D5090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умение детей и упражнять в образовании слов по аналогии.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3.Воспитывать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умение слушать сказку, следить за развитием действия.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(3-4,6 г.)</w:t>
            </w:r>
          </w:p>
          <w:p w14:paraId="7F826BCF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13E5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52FEE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по количеству детей, обручи</w:t>
            </w:r>
          </w:p>
          <w:p w14:paraId="7DAA299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3539E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8FB97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A53E5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FD12C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F3F9B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7422E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Рисунки к сказке «Колобок»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Ю.Васнецова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Е.Рачев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А.Савченко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1E261D18" w14:textId="77777777" w:rsidR="002A0B19" w:rsidRDefault="00475AC9">
            <w:pPr>
              <w:suppressAutoHyphens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Л.Токмаков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В.Гильдяев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А.Елисеев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др.)</w:t>
            </w:r>
          </w:p>
        </w:tc>
      </w:tr>
      <w:tr w:rsidR="002A0B19" w14:paraId="48988C8B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E2BA7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B04DE44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1D4B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Конструрование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14:paraId="7A80259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«Как в лесу возле дорожки выросли грибы».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(стр. 32.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И.А.Лыкова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14:paraId="755D14A4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1.Вызвать у детей интерес к конструированию грибов и созданию коллективной композиции «Грибная поляна».2. Уточнить представление о строении гриба, создать условия для свободного выбора деталей и поиска способа конструирования.</w:t>
            </w:r>
          </w:p>
          <w:p w14:paraId="54FAEDFF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3.Поддерживать стремления сочетать разные способы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конструирования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4.Закрепить представления о новой детали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полукуб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» на основе сравнения с кирпичиком и задействовать в постройке.</w:t>
            </w:r>
          </w:p>
          <w:p w14:paraId="0FD55D41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5.Развивать эстетическое восприятие и творческое воображение.</w:t>
            </w:r>
          </w:p>
          <w:p w14:paraId="0826E750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6.Воспитывать активность, позитивное отношение к совместной деятельности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(3-4,6 г.).</w:t>
            </w:r>
          </w:p>
          <w:p w14:paraId="00FE156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2.Музыка </w:t>
            </w:r>
          </w:p>
          <w:p w14:paraId="253C367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1E68023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7D31D02C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0CD7C" w14:textId="77777777" w:rsidR="002A0B19" w:rsidRDefault="00475AC9">
            <w:pPr>
              <w:tabs>
                <w:tab w:val="left" w:pos="2595"/>
              </w:tabs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детей цветные шнурки или узкие ленты для создания кривой дорожки и материалы для конструирования грибов: для шляпок — скорлупки грецкого ореха, цветные пластиковые крышки, футлярчики киндер- сюрпризов, призмы; для ножек — цилиндры разной высоты, колпачки; для подставок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полукубы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кирпичики и другие материалы (на выбор). У педагога несколько шнурков для изображения кривой дорожки, разные материалы для конструирования грибов, картинки с изображением грибов и корзинка для «сбора»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грибов.</w:t>
            </w:r>
          </w:p>
        </w:tc>
      </w:tr>
      <w:tr w:rsidR="002A0B19" w14:paraId="40108E42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1F66C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85A3EF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9BCA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3AAFF1BD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Цветные клубочки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»</w:t>
            </w:r>
          </w:p>
          <w:p w14:paraId="4197419E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Т.С.Комарова,«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Изобразительная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деятельность в детском саду», стр.53)</w:t>
            </w:r>
          </w:p>
          <w:p w14:paraId="3DDB8ED3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Учить рисовать детей слитные линии круговыми движениями, не отрывая карандаша (фломастера), от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бумаги ;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2.Правильно держать карандаш; в процессе рисования использовать карандаши разных цветов.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3.Обращать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внимание детей на красоту разноцветных изображений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.(3-4,6 г.)</w:t>
            </w:r>
          </w:p>
          <w:p w14:paraId="5A7C26B0" w14:textId="67475DC5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</w:t>
            </w:r>
          </w:p>
          <w:p w14:paraId="0FB1C746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стр.29)</w:t>
            </w:r>
          </w:p>
          <w:p w14:paraId="30DF9E0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1.Упражнять в прыжках с приземлением на полусогнутые ноги;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(1,6-3 г.)</w:t>
            </w:r>
          </w:p>
          <w:p w14:paraId="5EE1D68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2.В энергичном отталкивании мяча при прокатывании друг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другу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20CB7D5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8DCD25A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BD0D6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клубок ниток, цветные карандаши или цветные мелки, фломастеры, альбомные листы. (на каждого ребенка).</w:t>
            </w:r>
          </w:p>
          <w:p w14:paraId="33148724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1B5C86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09BAAF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92973D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CDDBCF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D1FDE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по количеству детей, обручи</w:t>
            </w:r>
          </w:p>
          <w:p w14:paraId="24F7BE2A" w14:textId="77777777" w:rsidR="002A0B19" w:rsidRDefault="002A0B19"/>
        </w:tc>
      </w:tr>
      <w:tr w:rsidR="002A0B19" w14:paraId="4A115661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C97D7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322904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21DA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Аппликация</w:t>
            </w:r>
          </w:p>
          <w:p w14:paraId="40BCEDC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Большие и маленькие яблоки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тарелке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Т.С. Комарова</w:t>
            </w:r>
          </w:p>
          <w:p w14:paraId="59569C7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с.)</w:t>
            </w:r>
          </w:p>
          <w:p w14:paraId="0071D14D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Учить  детей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наклеивать круглые предметы. 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(1,6-3 г.)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2.Закреплять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представления о различии предметов по величине. 3.Закреплять правильные приемы наклеивания (брать на кисть немного клея и наносить его на всю поверхность формы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).(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</w:rPr>
              <w:t>3-4,6 г.)</w:t>
            </w:r>
          </w:p>
          <w:p w14:paraId="7C825050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3AB7125E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Учить детей перестраиваться в круг и шеренгу, находить своё место при перестроении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81072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яблоки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большие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маленькие, круги-тарелочки, вырезанные из белой бумаги (диаметром 15-18 см), бумажные кружочки одного цвета ( зеленые, красные или желтые) (диаметр кружочков 3 см и 2 см) кисти для клея, салфетки.(на каждого ребёнка)</w:t>
            </w:r>
          </w:p>
          <w:p w14:paraId="527FEA82" w14:textId="77777777" w:rsidR="002A0B19" w:rsidRDefault="002A0B19"/>
        </w:tc>
      </w:tr>
      <w:tr w:rsidR="002A0B19" w14:paraId="061CA8E5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4C50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НЕДЕЛЯ</w:t>
            </w:r>
          </w:p>
          <w:p w14:paraId="55FED718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«Мой дом»</w:t>
            </w:r>
          </w:p>
          <w:p w14:paraId="52A67622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Знакомить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домом, с предметами домашнего обихода, мебелью, бытовыми приборами.</w:t>
            </w:r>
          </w:p>
          <w:p w14:paraId="02C97346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Сюжетно-ролевая игра «Строим дом»</w:t>
            </w:r>
          </w:p>
        </w:tc>
      </w:tr>
      <w:tr w:rsidR="002A0B19" w14:paraId="1ED2B56C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66418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A56A17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DE2D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1.Музыка </w:t>
            </w:r>
          </w:p>
          <w:p w14:paraId="2F3ED1F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26116E2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Ознакомление с предметным и социальным окружением</w:t>
            </w:r>
          </w:p>
          <w:p w14:paraId="785CC31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 Теремок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2F96F72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О.В.Дыбина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«Ознакомление с предметным и социальным окружением», стр.27)</w:t>
            </w:r>
          </w:p>
          <w:p w14:paraId="6B85115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знания детей о деревьях.</w:t>
            </w:r>
          </w:p>
          <w:p w14:paraId="21A238E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2.Формировать и продолжать знакомить детей со свойствами дерева, со структурой его поверхности.</w:t>
            </w:r>
          </w:p>
          <w:p w14:paraId="7FFC2787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3.Воспитывать любовь к родной природе.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9F0C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DDEFA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EB89C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A0A64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D5E36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315A8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911B0E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Кукла, деревянные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брусочки,(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количеству детей),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предметы сделанные из дерева ( карандаш, стул, стол)</w:t>
            </w:r>
          </w:p>
        </w:tc>
      </w:tr>
      <w:tr w:rsidR="002A0B19" w14:paraId="0AEB14A8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2032B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6DB58FA8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11696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7B5664EA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стр.30)</w:t>
            </w:r>
          </w:p>
          <w:p w14:paraId="6B11336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1.Упражнять детей в ходьбе и беге с остановкой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сигналу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;в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ползании.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(1,6-3 г.)</w:t>
            </w:r>
          </w:p>
          <w:p w14:paraId="203BB9F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2.Развивать ловкость в игровом задании 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мячом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 г.)</w:t>
            </w:r>
          </w:p>
          <w:p w14:paraId="4F3A4A8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2.Развитие речи</w:t>
            </w:r>
          </w:p>
          <w:p w14:paraId="414981F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«Звуковая культура речи: звук о. Рассматривание иллюстраций к сказке «Колобок»</w:t>
            </w:r>
          </w:p>
          <w:p w14:paraId="7F96630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стр.39)</w:t>
            </w:r>
          </w:p>
          <w:p w14:paraId="5E57AD7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и приучать детей внимательно рассматривать рисунки в книгах, объяснять содержание иллюстраций.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(1,6-3 г.)</w:t>
            </w:r>
          </w:p>
          <w:p w14:paraId="0090C7E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умение отрабатывать четкое произношение звука о.</w:t>
            </w:r>
          </w:p>
          <w:p w14:paraId="62528FC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3.Воспитывать любовь к устному народному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творчеству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</w:rPr>
              <w:t>3-4,6 г.)</w:t>
            </w:r>
          </w:p>
          <w:p w14:paraId="0C193867" w14:textId="77777777" w:rsidR="002A0B19" w:rsidRDefault="00475AC9">
            <w:pPr>
              <w:suppressAutoHyphens/>
              <w:ind w:left="3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2BD5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D9D6E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по количеству детей</w:t>
            </w:r>
          </w:p>
          <w:p w14:paraId="761253E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38B86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D3645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9CEB0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E0E0B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FE4AF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AB5F0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Рисунки к сказке «Колобок»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Ю.Васнецова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Е.Рачев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А.Савченко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6ADAD19A" w14:textId="77777777" w:rsidR="002A0B19" w:rsidRDefault="00475AC9">
            <w:pPr>
              <w:suppressAutoHyphens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Л.Токмаков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В.Гильдяев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А.Елисеев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др.)</w:t>
            </w:r>
          </w:p>
        </w:tc>
      </w:tr>
      <w:tr w:rsidR="002A0B19" w14:paraId="73C6796F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2FCBB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9297458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5BBA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Математика</w:t>
            </w:r>
          </w:p>
          <w:p w14:paraId="28EAA2D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В.А.Позина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«Формирование элементарных математических представлений», стр.14)</w:t>
            </w:r>
          </w:p>
          <w:p w14:paraId="06CBCB1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C9A9EC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Совершенствовать  умение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составлять группу предметов из отдельных предметов </w:t>
            </w:r>
          </w:p>
          <w:p w14:paraId="6394B52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 Выделять из нее один предмет, учить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отвечать  на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вопрос «сколько?» и определять совокупности словами  много, один, ни одного. (1,6-3г.)</w:t>
            </w:r>
          </w:p>
          <w:p w14:paraId="76BCE0E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3.Познакомить с кругом, учить обследовать его форму осязательно-</w:t>
            </w:r>
          </w:p>
          <w:p w14:paraId="63256C1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4D5304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2FDC7A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B8F03B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0ED2C6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двигательным путем.</w:t>
            </w:r>
          </w:p>
          <w:p w14:paraId="0FF4AFC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4.Воспитывать любознательность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усидчивость.(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 г.)</w:t>
            </w:r>
          </w:p>
          <w:p w14:paraId="37FCE6B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Музыка </w:t>
            </w:r>
          </w:p>
          <w:p w14:paraId="12A2CC0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47C7A99C" w14:textId="77777777" w:rsidR="002A0B19" w:rsidRDefault="002A0B1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1AAD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86A70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F69CC6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Скорлупа грецкого ореха, половина огурца, веточки, осенние листочки</w:t>
            </w:r>
          </w:p>
        </w:tc>
      </w:tr>
      <w:tr w:rsidR="002A0B19" w14:paraId="1FDE0ECF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2ABF0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DB4DECE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2BB1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6A90C5F4" w14:textId="77777777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«Колечки»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(«Разноцветные мыльные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пузыри»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И.А. Лыкова</w:t>
            </w:r>
          </w:p>
          <w:p w14:paraId="63C68BB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с.55)</w:t>
            </w:r>
          </w:p>
          <w:p w14:paraId="502EA6C7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Учить правильно держать карандаш, передавать в рисунке округлую форму. 2.Отрабатывать кругообразные движения руки. </w:t>
            </w:r>
          </w:p>
          <w:p w14:paraId="3617E4A2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3.Учить использовать в процессе рисования карандаши разных цветов. 4.Развивать восприятие цвета. Закреплять знание цветов. </w:t>
            </w:r>
          </w:p>
          <w:p w14:paraId="739C5FC8" w14:textId="67DE1BFF" w:rsidR="002A0B19" w:rsidRDefault="00475AC9">
            <w:pPr>
              <w:tabs>
                <w:tab w:val="left" w:pos="175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</w:t>
            </w:r>
          </w:p>
          <w:p w14:paraId="74915FC8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стр.30)</w:t>
            </w:r>
          </w:p>
          <w:p w14:paraId="2D98020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1.Упражнять детей в ходьбе и беге с остановкой по сигналу; в ползании.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(1,6-3 г.)</w:t>
            </w:r>
          </w:p>
          <w:p w14:paraId="13C3C25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2.Развивать ловкость в игровом задании 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мячом.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 г.)</w:t>
            </w:r>
          </w:p>
          <w:p w14:paraId="7B622E1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D2F5E1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FAA71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цветные карандаши, бумага размером 1\2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альбомного листа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каждого ребёнка)</w:t>
            </w:r>
          </w:p>
          <w:p w14:paraId="2BA5E102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2C94C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2FF5D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C0C2B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90EAA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285D5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6E701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6E066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3E488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F93A9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FEBB0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70A5A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по количеству детей</w:t>
            </w:r>
          </w:p>
          <w:p w14:paraId="40E9BA1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9DC42C" w14:textId="77777777" w:rsidR="002A0B19" w:rsidRDefault="002A0B19">
            <w:pPr>
              <w:suppressAutoHyphens/>
            </w:pPr>
          </w:p>
        </w:tc>
      </w:tr>
      <w:tr w:rsidR="002A0B19" w14:paraId="3B5C8ED8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2D433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00F125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F2F9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1.Лепка</w:t>
            </w:r>
          </w:p>
          <w:p w14:paraId="0BCF916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Подарок любимому щенку (котенку)».</w:t>
            </w:r>
          </w:p>
          <w:p w14:paraId="2C051F9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Т.С. Комарова «Изобразительная деятельность в детском саду», с.57)</w:t>
            </w:r>
          </w:p>
          <w:p w14:paraId="02C2150C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Формировать образное восприятие и образные представления, </w:t>
            </w:r>
          </w:p>
          <w:p w14:paraId="4DC3A186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2.Развивать воображение. 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(1,6-3 г.)</w:t>
            </w:r>
          </w:p>
          <w:p w14:paraId="7E1F4684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3.Учить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детей  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ранее приобретенные умения и навыки  в лепке. 4.Воспитывать доброе отношение к животным, желание сделать для них что-нибудь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хорошее.(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 г.)</w:t>
            </w:r>
          </w:p>
          <w:p w14:paraId="37DC4AD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12BB8E5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1.Продолжать учить детей выполнять ходьбу в заданном направлении,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2.Перешагивать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через предметы разной высоты</w:t>
            </w:r>
          </w:p>
          <w:p w14:paraId="0F9E38C6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7D70D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глина (пластилин),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доски.(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</w:t>
            </w:r>
          </w:p>
          <w:p w14:paraId="3C506308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6164B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435A1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AADAD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ED343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C26DD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509C3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E2A38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D73C5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15072B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Кубики, дуги </w:t>
            </w:r>
          </w:p>
        </w:tc>
      </w:tr>
      <w:tr w:rsidR="002A0B19" w14:paraId="522418CB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FB72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НЕДЕЛЯ</w:t>
            </w:r>
          </w:p>
          <w:p w14:paraId="3D5F97D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недели: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Улица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 которой я живу»</w:t>
            </w:r>
          </w:p>
          <w:p w14:paraId="0DADEFC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Знакомить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родным поселком, его названием, основными достопримечательностями.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32F947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Экскурсия вокруг детского сада</w:t>
            </w:r>
          </w:p>
        </w:tc>
      </w:tr>
      <w:tr w:rsidR="002A0B19" w14:paraId="04BD123F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6E80F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85C3BD4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BAF2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1.Музыка </w:t>
            </w:r>
          </w:p>
          <w:p w14:paraId="41202A7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3E596DA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Ознакомление с природой </w:t>
            </w:r>
          </w:p>
          <w:p w14:paraId="2C23242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«Мой родной город»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«Ознакомление с предметным и социальным окружением» стр.38)</w:t>
            </w:r>
          </w:p>
          <w:p w14:paraId="011DFA7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Учить называть родной город (посёлок) село</w:t>
            </w:r>
          </w:p>
          <w:p w14:paraId="39A6661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 2.дать элементарные представления о родном селе (поселке).</w:t>
            </w:r>
          </w:p>
          <w:p w14:paraId="210BE61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3. подвести детей к пониманию того, что в городе много улиц, многоэтажных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домов.разных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машин.</w:t>
            </w:r>
          </w:p>
          <w:p w14:paraId="15F61D1A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 Воспитывать любовь к родному селу.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709A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57CCE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A2F73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Фотографии домов, в которых живут дети, здания детского сада иллюстрации с изображением различных домов</w:t>
            </w:r>
          </w:p>
          <w:p w14:paraId="11E51B59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(деревянные, кирпичные), улиц, деревянные, кирпичные), улиц, деревьев, машин, письмо от Незнайки.</w:t>
            </w:r>
          </w:p>
        </w:tc>
      </w:tr>
      <w:tr w:rsidR="002A0B19" w14:paraId="05712530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64791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5EF5D24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E433A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473B54C6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стр.31)</w:t>
            </w:r>
          </w:p>
          <w:p w14:paraId="6C1312B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1.Упражнять детей в ходьбе и беге по кругу, с поворотом в другую сторону по сигналу воспитателя;(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3D61412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2.Развивать координацию движений при ползании на четвереньках и упражнений в равновесии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 (3-4,6 г.)</w:t>
            </w:r>
          </w:p>
          <w:p w14:paraId="2F94E2F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2.Развитие речи</w:t>
            </w:r>
          </w:p>
          <w:p w14:paraId="3732078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А.Блока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«Зайчик». Заучивание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А.Плещеева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«Осень наступила…».</w:t>
            </w:r>
          </w:p>
          <w:p w14:paraId="366368D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стр.40)</w:t>
            </w:r>
          </w:p>
          <w:p w14:paraId="72820E7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1.Развивать умение детей запомнить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А.Плещеева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«Осень наступила». При восприятии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А.Блока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«Зайчик».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(1,6-3 г.)</w:t>
            </w:r>
          </w:p>
          <w:p w14:paraId="0F5BB53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у детей сочувствие к зайчишке, которому холодно, голодно и страшно в неуютную осеннюю пору.</w:t>
            </w:r>
          </w:p>
          <w:p w14:paraId="3C7EB14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3.Воспитывать любовь 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природе.(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 г.)</w:t>
            </w:r>
          </w:p>
          <w:p w14:paraId="5C30C434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67CC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B668C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30320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Стульчики на каждого ребёнка, шнур, дуги.</w:t>
            </w:r>
          </w:p>
          <w:p w14:paraId="67EDAE6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19A1B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81BE6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DC1F5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C65B7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11359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03F1EA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 стихотворения и иллюстрации к стихотворению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А.Блока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«Зайчик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  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Плещеева «Осень наступила»</w:t>
            </w:r>
          </w:p>
        </w:tc>
      </w:tr>
      <w:tr w:rsidR="002A0B19" w14:paraId="0C68D24A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F13D6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4E01BF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57C2A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 Конструирование</w:t>
            </w:r>
          </w:p>
          <w:p w14:paraId="4455C85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«Как шишки превратились в птичек и рыбок».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(стр. 40.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И.А.Лыкова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14:paraId="7FE3D9B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1.Познакомить детей с новым видом художественного конструирования -из природного материала</w:t>
            </w:r>
          </w:p>
          <w:p w14:paraId="40E1837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2.Вызвать интерес к обследованию шишек.</w:t>
            </w:r>
          </w:p>
          <w:p w14:paraId="2924139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</w:p>
          <w:p w14:paraId="3DF6B6A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</w:p>
          <w:p w14:paraId="359FE2F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 xml:space="preserve">3.Помочь сделать вывод о том, что из одной и той же природной формы можно(шишки) могут получиться разные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образы.(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u w:val="single"/>
              </w:rPr>
              <w:t>1,6-3г)</w:t>
            </w:r>
          </w:p>
          <w:p w14:paraId="130AB10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4.Показать способы соединения деталей с помощью кусочков пластилина, подходящих по цвету к природному материалу.</w:t>
            </w:r>
          </w:p>
          <w:p w14:paraId="32083B0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5.Развивать творческое воображение, развивать чувство формы.</w:t>
            </w:r>
          </w:p>
          <w:p w14:paraId="3169657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6 Воспитывать бережное отношение к природе. (3-4,6 г.)</w:t>
            </w:r>
          </w:p>
          <w:p w14:paraId="763E5446" w14:textId="77777777" w:rsidR="002A0B19" w:rsidRDefault="002A0B19">
            <w:pP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</w:p>
          <w:p w14:paraId="6B707FE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2.Музыка </w:t>
            </w:r>
          </w:p>
          <w:p w14:paraId="5A602EA9" w14:textId="77777777" w:rsidR="002A0B19" w:rsidRDefault="00475AC9">
            <w:pPr>
              <w:tabs>
                <w:tab w:val="left" w:pos="175"/>
              </w:tabs>
              <w:suppressAutoHyphens/>
              <w:ind w:left="3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4B64FD12" w14:textId="77777777" w:rsidR="002A0B19" w:rsidRDefault="002A0B1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A9A18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Для изображения туловища животных — шишки еловые, сосновые, кедровые (на выбор детям); для изображения деталей (голов, хвостов, крыльев, ног) — грецкие </w:t>
            </w:r>
          </w:p>
          <w:p w14:paraId="7D948E41" w14:textId="77777777" w:rsidR="002A0B19" w:rsidRDefault="002A0B1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43D3E1" w14:textId="77777777" w:rsidR="002A0B19" w:rsidRDefault="002A0B1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EA90DE" w14:textId="77777777" w:rsidR="002A0B19" w:rsidRDefault="00475AC9">
            <w:pPr>
              <w:tabs>
                <w:tab w:val="left" w:pos="2595"/>
              </w:tabs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орехи (целые), желуди, осенние листья, перышки, ракушки, веточки, палочки; для подставок — поролоновые губки, камушки, ракушки; для скрепления деталей — пластилин коричневого цвета. Для показа: репродукция И.И. Шишкина «Утро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сосновом лесу», фотографии хвойного леса, веточка ели или сосны; льняной мешочек с разными шишками.</w:t>
            </w:r>
          </w:p>
        </w:tc>
      </w:tr>
      <w:tr w:rsidR="002A0B19" w14:paraId="5D94D60E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F8DD4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CBFE76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5B50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6868E19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«Раздувайся пузырь…</w:t>
            </w:r>
            <w:r>
              <w:rPr>
                <w:rFonts w:ascii="Times New Roman" w:eastAsia="Times New Roman" w:hAnsi="Times New Roman" w:cs="Times New Roman"/>
                <w:sz w:val="22"/>
              </w:rPr>
              <w:t>»</w:t>
            </w:r>
          </w:p>
          <w:p w14:paraId="21CC438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(И.А. Лыкова</w:t>
            </w:r>
          </w:p>
          <w:p w14:paraId="20FECAB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с.56)</w:t>
            </w:r>
          </w:p>
          <w:p w14:paraId="61404459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Учить детей передавать в рисунке образы подвижной игры.      </w:t>
            </w:r>
          </w:p>
          <w:p w14:paraId="588D2C70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 Закреплять умение рисовать предметы круглой формы различной величины. 3.Формировать умение рисовать красками, правильно держать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кисть.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4.Закреплять знание цветов. </w:t>
            </w:r>
          </w:p>
          <w:p w14:paraId="21F30034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5.Развивать образные представления, воображение</w:t>
            </w:r>
            <w:r>
              <w:rPr>
                <w:rFonts w:ascii="Times New Roman" w:eastAsia="Times New Roman" w:hAnsi="Times New Roman" w:cs="Times New Roman"/>
                <w:sz w:val="22"/>
              </w:rPr>
              <w:t>. (3-4,6 г.)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33F51206" w14:textId="0B592912" w:rsidR="002A0B19" w:rsidRDefault="00475AC9">
            <w:pPr>
              <w:tabs>
                <w:tab w:val="left" w:pos="175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</w:t>
            </w:r>
          </w:p>
          <w:p w14:paraId="096CD41D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стр.31)</w:t>
            </w:r>
          </w:p>
          <w:p w14:paraId="471A513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1.Упражнять детей в ходьбе и беге по кругу, с поворотом в другую сторону по сигналу воспитателя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;(1,6-3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3003790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2.Развивать координацию движений при ползании на четвереньках и упражнений 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равновесии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 г.)</w:t>
            </w:r>
          </w:p>
          <w:p w14:paraId="2A074F8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A54DCCD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50F51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краски гуашь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каждый стол па две краски), альбомные листы, банки  с водой, кисти, салфетки.( на каждого ребёнка)</w:t>
            </w:r>
          </w:p>
          <w:p w14:paraId="522EC04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1698C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9D27C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7D01A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2A31C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8959E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D0B05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7D23F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0EAF2F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Стульчики на каждого ребёнка, шнур, дуги.</w:t>
            </w:r>
          </w:p>
          <w:p w14:paraId="56EF937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1AF08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6FD09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7C27B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EB285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35A0C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EE494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496181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Средние мячи, ворота.</w:t>
            </w:r>
          </w:p>
        </w:tc>
      </w:tr>
      <w:tr w:rsidR="002A0B19" w14:paraId="3C0DFBC1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F9842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F6687C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CC8B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Аппликация</w:t>
            </w:r>
          </w:p>
          <w:p w14:paraId="250E441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Ягоды и яблоки лежат на блюдечке»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</w:p>
          <w:p w14:paraId="3953876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с.57)</w:t>
            </w:r>
          </w:p>
          <w:p w14:paraId="36D0AE43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Закреплять знания детей о форме предметов. </w:t>
            </w:r>
          </w:p>
          <w:p w14:paraId="59F4A5EC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2.Учить различать предметы по величине. 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(1,6-3 г.)</w:t>
            </w:r>
          </w:p>
          <w:p w14:paraId="66EA073E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3.Упражнять в аккуратном использовании клея, применении салфеточки для аккуратного приклеивания. </w:t>
            </w:r>
          </w:p>
          <w:p w14:paraId="33026901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4.Учить свободно располагать изображения на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бумаге.(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 г.)</w:t>
            </w:r>
          </w:p>
          <w:p w14:paraId="1E85CCB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(на прогулке) </w:t>
            </w:r>
          </w:p>
          <w:p w14:paraId="035E3B2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 Игровые упражнения с мячом-катание мячей друг другу.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(1,6 г.)</w:t>
            </w:r>
          </w:p>
          <w:p w14:paraId="0EC0F579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2.Учить детей энергично отталкивать мяч двумя руками при прокатывании 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ворота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1E196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 из бумаги белого цвета (диаметр 20 см), бумажные кружки красного цвета (диаметр 2 см) и желтовато-зеленого цвета (диаметр 4-6 см), клей, кисти, салфетки (на каждого ребёнка)</w:t>
            </w:r>
          </w:p>
          <w:p w14:paraId="57EBDD05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F0D9B7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61DC8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EC7AA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BB7C7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по количеству детей.</w:t>
            </w:r>
          </w:p>
        </w:tc>
      </w:tr>
      <w:tr w:rsidR="002A0B19" w14:paraId="66690382" w14:textId="77777777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D9642" w14:textId="77777777" w:rsidR="002A0B19" w:rsidRDefault="00475AC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НОЯБРЬ</w:t>
            </w:r>
          </w:p>
        </w:tc>
      </w:tr>
      <w:tr w:rsidR="002A0B19" w14:paraId="33B6D0D1" w14:textId="77777777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253C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НЕДЕЛЯ</w:t>
            </w:r>
          </w:p>
          <w:p w14:paraId="6A4F6A69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«Транспорт»</w:t>
            </w:r>
          </w:p>
          <w:p w14:paraId="3F0D0F36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Знакомить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видами транспорта, в том</w:t>
            </w:r>
          </w:p>
          <w:p w14:paraId="5EAC32E2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3E3F65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Игра-викторина «Мой папа милиционер» или «мой папа –водитель»</w:t>
            </w:r>
          </w:p>
        </w:tc>
      </w:tr>
      <w:tr w:rsidR="002A0B19" w14:paraId="5438FFCB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6C131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6ACE9258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17DB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7F9CE59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C4FF7B0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2.Ознакомление с предметным и</w:t>
            </w:r>
          </w:p>
          <w:p w14:paraId="6347BA21" w14:textId="77777777" w:rsidR="002A0B19" w:rsidRDefault="00475AC9">
            <w:pPr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социальным окружением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«Транспорт»</w:t>
            </w:r>
          </w:p>
          <w:p w14:paraId="23F98D6E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О.В.Дыбина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«Ознакомление с предметным и социальным окружением», стр.19)</w:t>
            </w:r>
          </w:p>
          <w:p w14:paraId="2538C5E7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знания детей о видах транспорта.</w:t>
            </w:r>
          </w:p>
          <w:p w14:paraId="1D0F1B57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умение  детей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определять и различать транспорт, виды транспорта, выделять основные признаки (цвет, форма, величина,  строение, функции и т.д.).</w:t>
            </w:r>
          </w:p>
          <w:p w14:paraId="32B18746" w14:textId="77777777" w:rsidR="002A0B19" w:rsidRDefault="00475AC9">
            <w:pPr>
              <w:tabs>
                <w:tab w:val="left" w:pos="175"/>
              </w:tabs>
              <w:suppressAutoHyphens/>
              <w:ind w:left="3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3.Воспитывать детей к культурным ценностям.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BC62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F7034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953C9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878C0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Картинки с изображением самолета, автомобиля: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игрушки -самолет, автомобиль, автобус.</w:t>
            </w:r>
          </w:p>
          <w:p w14:paraId="3DA463F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8530B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C32A2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A6214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D52EE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432DA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BABD4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D4CF0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E480B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A257EA" w14:textId="77777777" w:rsidR="002A0B19" w:rsidRDefault="002A0B19">
            <w:pPr>
              <w:suppressAutoHyphens/>
            </w:pPr>
          </w:p>
        </w:tc>
      </w:tr>
      <w:tr w:rsidR="002A0B19" w14:paraId="23E11234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609D8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95CB567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55396" w14:textId="77777777" w:rsidR="002A0B19" w:rsidRDefault="00475AC9">
            <w:pPr>
              <w:tabs>
                <w:tab w:val="left" w:pos="175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Физкультура (в группе)</w:t>
            </w:r>
          </w:p>
          <w:p w14:paraId="5F1B75C8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стр.33)</w:t>
            </w:r>
          </w:p>
          <w:p w14:paraId="0A2DD74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  <w:p w14:paraId="12F339A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2.Развитие речи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798E6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«Чтение стихотворений об осени. Дидактическое упражнение «Что из чего получается».</w:t>
            </w:r>
          </w:p>
          <w:p w14:paraId="38A4BF8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стр.41)</w:t>
            </w:r>
          </w:p>
          <w:p w14:paraId="42D9FED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и приобщать детей к поэзии, развивать поэтический слух.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(1,6-3 г.)</w:t>
            </w:r>
          </w:p>
          <w:p w14:paraId="53C6AEA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и упражнять в образовании слов по аналогии.</w:t>
            </w:r>
          </w:p>
          <w:p w14:paraId="5D55C2B5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3.Воспитывать любовь к природе, желание беречь ее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4CBE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454BE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Ленты по количеству детей.</w:t>
            </w:r>
          </w:p>
          <w:p w14:paraId="0377169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66A28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09D69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2A1F4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B0FE3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E33D1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стихотворения об осени. Картинки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( клюква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морковь, свекла, тыква, яблоко,</w:t>
            </w:r>
          </w:p>
          <w:p w14:paraId="389F046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абрикос, черника)</w:t>
            </w:r>
          </w:p>
        </w:tc>
      </w:tr>
      <w:tr w:rsidR="002A0B19" w14:paraId="36EA1CB5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CFAF3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883AD7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6584A" w14:textId="77777777" w:rsidR="002A0B19" w:rsidRDefault="00475AC9">
            <w:pPr>
              <w:tabs>
                <w:tab w:val="left" w:pos="175"/>
              </w:tabs>
              <w:suppressAutoHyphens/>
              <w:ind w:left="3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1.Математика</w:t>
            </w:r>
          </w:p>
          <w:p w14:paraId="28C93E8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В.А.Позина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«Формирование элементарных математических представлений»,стр.16)</w:t>
            </w:r>
          </w:p>
          <w:p w14:paraId="78C22B4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Учить  сравнивать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два предмета по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длине и обозначать результат сравнения словами длинный - короткий, длиннее - короче.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(1,6-3г)</w:t>
            </w:r>
          </w:p>
          <w:p w14:paraId="74570DC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и совершенствовать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умение  составлять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группу предметов из отдельных предметов и выделять один предмет из группы, обозначать совокупности словами один, много, ни одного.</w:t>
            </w:r>
          </w:p>
          <w:p w14:paraId="3BFD0A1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3.Воспитывать любознательность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усидчивость.(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3-4г.)</w:t>
            </w:r>
          </w:p>
          <w:p w14:paraId="6902A00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Музыка</w:t>
            </w:r>
          </w:p>
          <w:p w14:paraId="449E41F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7BB8E9C8" w14:textId="77777777" w:rsidR="002A0B19" w:rsidRDefault="002A0B1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3E4D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Д: две картонные дорожки одинакового цвета, но разной длины, две корзины с большими и маленькими мячами.</w:t>
            </w:r>
          </w:p>
          <w:p w14:paraId="2ADDD15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Р: Большие и маленькие мячи (для каждого ребенка по </w:t>
            </w:r>
          </w:p>
          <w:p w14:paraId="1C7CA178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одному мячу)</w:t>
            </w:r>
          </w:p>
        </w:tc>
      </w:tr>
      <w:tr w:rsidR="002A0B19" w14:paraId="40AF178B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F2CA9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DC7922B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DCDB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52201476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Красивые и воздушные шары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»</w:t>
            </w:r>
          </w:p>
          <w:p w14:paraId="38EC27E8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Т.С.Комарова,«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Изобразительная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деятельность в детском саду», стр.60)</w:t>
            </w:r>
          </w:p>
          <w:p w14:paraId="2E838D15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Учить  детей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рисовать предметы круглой формы. </w:t>
            </w:r>
          </w:p>
          <w:p w14:paraId="72532429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2.Учить правильно держать карандаш, в процессе рисования использовать карандаши разных цветов.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(1,6-3г)</w:t>
            </w:r>
          </w:p>
          <w:p w14:paraId="230E0243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3.Развивать интерес к рисованию. 4.Вызывать положительное эмоциональное отношение к созданным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изображениям.(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3-4,6г.)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 </w:t>
            </w:r>
          </w:p>
          <w:p w14:paraId="4CF7F1F7" w14:textId="64D78E3D" w:rsidR="002A0B19" w:rsidRDefault="00475AC9">
            <w:pPr>
              <w:tabs>
                <w:tab w:val="left" w:pos="175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</w:t>
            </w:r>
          </w:p>
          <w:p w14:paraId="01BB0C93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стр.33)</w:t>
            </w:r>
          </w:p>
          <w:p w14:paraId="42E4857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  <w:p w14:paraId="47AFA5D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9ABFDC5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BF01D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цветные карандаши, фломастеры, альбомные листы на каждого ребенка или длинный лист бумаги для коллективной композиции. </w:t>
            </w:r>
          </w:p>
          <w:p w14:paraId="04E5F4C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5177D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2746D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99922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B9BC1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A80D0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09E28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Ленты по количеству детей.</w:t>
            </w:r>
          </w:p>
          <w:p w14:paraId="406CBD0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0EF58C" w14:textId="77777777" w:rsidR="002A0B19" w:rsidRDefault="002A0B19">
            <w:pPr>
              <w:suppressAutoHyphens/>
            </w:pPr>
          </w:p>
        </w:tc>
      </w:tr>
      <w:tr w:rsidR="002A0B19" w14:paraId="09D58161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E3993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D6F3CEE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C311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1.Лепка</w:t>
            </w:r>
          </w:p>
          <w:p w14:paraId="30BD4159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«Крендельки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»</w:t>
            </w:r>
          </w:p>
          <w:p w14:paraId="645D320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«Изобразительная деятельность в детском саду», стр.82)</w:t>
            </w:r>
          </w:p>
          <w:p w14:paraId="0635BDF8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Закреплять прием раскатывания пластилина прямыми движениями ладоней. </w:t>
            </w:r>
          </w:p>
          <w:p w14:paraId="457AE33F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2.Учить детей по-разному свертывать получившуюся колбаску.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(1,6-3г)</w:t>
            </w:r>
          </w:p>
          <w:p w14:paraId="684F7CFD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3.Формировать у детей умение рассматривать работы, выделять сходство и различия, замечать разнообразие созданных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изображений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</w:rPr>
              <w:t>3-4,6г.)</w:t>
            </w:r>
          </w:p>
          <w:p w14:paraId="61E8641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6B517A1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Игровые упражнения: лазанье под дугу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шнуры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); с мячом.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(1,6-3г)</w:t>
            </w:r>
          </w:p>
          <w:p w14:paraId="49322CF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Учить спрыгивать с предметов высотой 15 – 20 см, обращать внимание на приземление на две ноги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(3-4,6г.)</w:t>
            </w:r>
          </w:p>
          <w:p w14:paraId="71A390F5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5C6FC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крендельки, пластилин, доски.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каждого</w:t>
            </w:r>
          </w:p>
          <w:p w14:paraId="79B241F9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ребёнка)</w:t>
            </w:r>
          </w:p>
          <w:p w14:paraId="16B141AD" w14:textId="77777777" w:rsidR="002A0B19" w:rsidRDefault="002A0B1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8172727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DBC90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9234F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9CCD4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6EBFE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6DEF8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D9193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DF13E1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Шнуры, дуги, мячи</w:t>
            </w:r>
          </w:p>
        </w:tc>
      </w:tr>
      <w:tr w:rsidR="002A0B19" w14:paraId="03C0192D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8250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НЕДЕЛЯ</w:t>
            </w:r>
          </w:p>
          <w:p w14:paraId="1462946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«Профессии родителей»</w:t>
            </w:r>
          </w:p>
          <w:p w14:paraId="6C93F629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Знакомить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  профессиями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взрослых ближайшего окружения (милиционер, продавец, парикмахер, шофер, водитель автобуса).</w:t>
            </w:r>
          </w:p>
          <w:p w14:paraId="325B8AF5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Сюжетно-ролевая игра «Когда я стану взрослым»</w:t>
            </w:r>
          </w:p>
        </w:tc>
      </w:tr>
      <w:tr w:rsidR="002A0B19" w14:paraId="5D4A6B2A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F7D17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FA4507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AF93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Музыка </w:t>
            </w:r>
          </w:p>
          <w:p w14:paraId="2ADB064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087B627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Ознакомление с природой.</w:t>
            </w:r>
          </w:p>
          <w:p w14:paraId="053875A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«Приключение по комнате»</w:t>
            </w:r>
          </w:p>
          <w:p w14:paraId="11B9801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«Ознакомление с предметным и социальным окружением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 стр.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34)</w:t>
            </w:r>
          </w:p>
          <w:p w14:paraId="5A8CFE23" w14:textId="77777777" w:rsidR="002A0B19" w:rsidRDefault="00475AC9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 Развивать знания детей и продолжать знакомить с трудом взрослых. 2.Формировать знания детей о том, как мама дома (убирается, моет посуду, чистит ковры, палас, ухаживает за комнатными растениями, вытирает пыль, стирает и гладит бельё). 3.Воспитывать уважение к маме, желание помогать ей.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C2088" w14:textId="77777777" w:rsidR="002A0B19" w:rsidRDefault="002A0B1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E1DF9A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9DFE0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4D9048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«живая картина»-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комната( или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с плоскостными картинками: мебель, мольберт, корзина, котенок, корзина, клубочки, цветы на подоконнике, предметы-помощники в домашнем хозяйстве, фигурка мамы.</w:t>
            </w:r>
          </w:p>
        </w:tc>
      </w:tr>
      <w:tr w:rsidR="002A0B19" w14:paraId="6A993E2C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629A3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7D9A1C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2E67C" w14:textId="77777777" w:rsidR="002A0B19" w:rsidRDefault="00475AC9">
            <w:pPr>
              <w:tabs>
                <w:tab w:val="left" w:pos="175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1. .Физкультура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DE49E80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стр.34)</w:t>
            </w:r>
          </w:p>
          <w:p w14:paraId="61FDBE7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1.Упражнять в ходьбе колонной по одному с выполнением заданий; прыжках из обруча в обруч, </w:t>
            </w:r>
          </w:p>
          <w:p w14:paraId="418D63F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2.Учить приземляться на полусогнутые ноги; </w:t>
            </w:r>
          </w:p>
          <w:p w14:paraId="668C537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3.Упражнять в прокатывании мяча друг другу, развивая координацию движений и </w:t>
            </w:r>
          </w:p>
          <w:p w14:paraId="27AB150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309603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288B6B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C45FF8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D186B5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глазомер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DF4F4B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 Развитие речи</w:t>
            </w:r>
          </w:p>
          <w:p w14:paraId="2FE328CD" w14:textId="77777777" w:rsidR="002A0B19" w:rsidRDefault="00475AC9">
            <w:pPr>
              <w:suppressAutoHyphens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«Звуковая культура речи: звук и»</w:t>
            </w:r>
          </w:p>
          <w:p w14:paraId="62459ED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 стр.42)</w:t>
            </w:r>
          </w:p>
          <w:p w14:paraId="3EF0C29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умение детей четко произносить звуки.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(1,6-3г)</w:t>
            </w:r>
          </w:p>
          <w:p w14:paraId="07EB8C6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навыки детей в четком и правильном произношении звука и (изолированного, в словосочетаниях, в словах).</w:t>
            </w:r>
          </w:p>
          <w:p w14:paraId="7D8639B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3.Воспитывать любовь к родному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языку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3-4,6 г.)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17B9203F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E7D47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91FE60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Обручи, мячи</w:t>
            </w:r>
          </w:p>
          <w:p w14:paraId="7AEC7FD5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BF5B6E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E157C5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BEC80E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F391BC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77249F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Кубик, на гранях которого нарисованы маленький ребенок, паровоз, курочка, колокольчик.  Лошадь или жеребенок</w:t>
            </w:r>
          </w:p>
        </w:tc>
      </w:tr>
      <w:tr w:rsidR="002A0B19" w14:paraId="25317DBD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72408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6515AB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3B398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1.Конструирование.</w:t>
            </w:r>
          </w:p>
          <w:p w14:paraId="69C17F1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«Как короткий заборчик стал длинным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(стр. 48.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И.А.Лыкова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14:paraId="5B81D97C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1.Уточнить и обобщить представление о заборчике как сооружении, созданном людьми для защиты своего дома и двора. 2.Расширить опыт конструирования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заборчика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</w:p>
          <w:p w14:paraId="5E52FC44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3.Познакомить с новым способом-размещением деталей на равном расстоянии друг от друга в линейной композиции.</w:t>
            </w:r>
          </w:p>
          <w:p w14:paraId="4C3DCED6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4.Развивать ассоциативное восприятие, наглядно-образное мышление, воображение.</w:t>
            </w:r>
          </w:p>
          <w:p w14:paraId="350F10CC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5.Воспитывать устойчивый интерес к конструированию и обыгрыванию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построек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 г.)</w:t>
            </w:r>
          </w:p>
          <w:p w14:paraId="7BD8C18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2.Музыка.</w:t>
            </w:r>
          </w:p>
          <w:p w14:paraId="509C2E6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 xml:space="preserve"> </w:t>
            </w:r>
          </w:p>
          <w:p w14:paraId="5E35EA3B" w14:textId="77777777" w:rsidR="002A0B19" w:rsidRDefault="002A0B1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6E83F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Различные материалы на выбор детям: строительные (кирпичики), бытовые (поролоновые губки, картонные коробки) или художественные (бруски пластилина). Игрушки для обыгрывания построек — народные и зоологические (курочки, петушки, овечки, свинки). Иллюстрации и фотографии</w:t>
            </w:r>
          </w:p>
          <w:p w14:paraId="555207AB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BCF8EA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415BB9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C8BEB9" w14:textId="77777777" w:rsidR="002A0B19" w:rsidRDefault="002A0B19"/>
        </w:tc>
      </w:tr>
      <w:tr w:rsidR="002A0B19" w14:paraId="77B2A006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8CEFE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008AAB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15EC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3D9685B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Разноцветные колеса» («Разноцветные обручи»).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</w:p>
          <w:p w14:paraId="4A42034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с.61)</w:t>
            </w:r>
          </w:p>
          <w:p w14:paraId="5D9D829C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Учить детей рисовать предметы круглой формы слитным неотрывным движением кисти.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(1,6-3г)</w:t>
            </w:r>
          </w:p>
          <w:p w14:paraId="3223E4BA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2.Закреплять умение промывать кисть,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промакивать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ворс промытой кисти о тряпочку.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3.Развивать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восприятие цвета. 4.Закреплять знания цветов. </w:t>
            </w:r>
          </w:p>
          <w:p w14:paraId="56EDA465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5.Учить рассматривать готовые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работы.(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 г.)</w:t>
            </w:r>
          </w:p>
          <w:p w14:paraId="1DD864F0" w14:textId="443679B3" w:rsidR="002A0B19" w:rsidRDefault="00475AC9">
            <w:pPr>
              <w:tabs>
                <w:tab w:val="left" w:pos="175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</w:t>
            </w:r>
          </w:p>
          <w:p w14:paraId="24A049AA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стр.34)</w:t>
            </w:r>
          </w:p>
          <w:p w14:paraId="3E8BD23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1.Упражнять в ходьбе колонной по одному с выполнением заданий; прыжках из обруча в обруч,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(1,6-3г)</w:t>
            </w:r>
          </w:p>
          <w:p w14:paraId="69314CF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2.Учить приземляться на полусогнутые ноги;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3.Упражнять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прокатывании мяча друг другу, развивая координацию движений и глазомер.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(3-4,6 г.)</w:t>
            </w:r>
          </w:p>
          <w:p w14:paraId="2348FB87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4E09F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колечки (обручи). краски гуашь разных цветов (по две краски на каждый стол), бумага размером ½ альбомного листа или большого формата), если кисти размера 10 и больше), банки с водой, кисти, салфетки.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каждого ребёнка)</w:t>
            </w:r>
          </w:p>
          <w:p w14:paraId="7FFF823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BC858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187DF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4B612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0DE4FA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Обручи, мячи</w:t>
            </w:r>
          </w:p>
          <w:p w14:paraId="61251DFB" w14:textId="77777777" w:rsidR="002A0B19" w:rsidRDefault="002A0B19"/>
        </w:tc>
      </w:tr>
      <w:tr w:rsidR="002A0B19" w14:paraId="1304BF06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AE86B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67F0751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D1E0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Аппликация</w:t>
            </w:r>
          </w:p>
          <w:p w14:paraId="076ADB7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«Разноцветные огоньки в домиках»</w:t>
            </w:r>
          </w:p>
          <w:p w14:paraId="1222FAB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(Т.С. Комарова</w:t>
            </w:r>
          </w:p>
          <w:p w14:paraId="5507EFB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саду», с.60)</w:t>
            </w:r>
          </w:p>
          <w:p w14:paraId="14F5A279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 Учить детей наклеивать изображения круглой формы.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2.Уточнить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названия формы.</w:t>
            </w:r>
          </w:p>
          <w:p w14:paraId="3E29DE41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3.Учить чередовать кружки по цвету.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(1,6-3г)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4F76EE99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4.Упражнять в аккуратном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наклеивании..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5.Закреплять названия цветов.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( красный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, желтый, зелёный, синий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(3-4,6 г.)</w:t>
            </w:r>
          </w:p>
          <w:p w14:paraId="04193A6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2CB5206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Продолжать учить детей сохранять равновесие и осанку во время ходьбы по гимнастической скамейке и преградами (кубики)</w:t>
            </w:r>
          </w:p>
          <w:p w14:paraId="1D4FA7AC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0B49D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Кружки разных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цветов( диаметр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 см), ½ альбомного листа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наклеенной темной полоской( крышей дома) клей, кисти для клея, салфетки.( на каждого ребёнка)</w:t>
            </w:r>
          </w:p>
          <w:p w14:paraId="1BC44AE3" w14:textId="77777777" w:rsidR="002A0B19" w:rsidRDefault="002A0B19"/>
        </w:tc>
      </w:tr>
      <w:tr w:rsidR="002A0B19" w14:paraId="6E958E30" w14:textId="77777777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3D65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 НЕДЕЛЯ</w:t>
            </w:r>
          </w:p>
          <w:p w14:paraId="301B5163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«Погода»</w:t>
            </w:r>
          </w:p>
          <w:p w14:paraId="24A080CD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все виды детской игровой деятельности, объединять детский коллектив игровыми сюжетами во время исследовательской деятельности.</w:t>
            </w:r>
          </w:p>
          <w:p w14:paraId="0F9C5F01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Исследовательская лаборатория Мудрой Совы</w:t>
            </w:r>
          </w:p>
        </w:tc>
      </w:tr>
      <w:tr w:rsidR="002A0B19" w14:paraId="1799F3A6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E3C9C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AB55F67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8D1A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Музыка </w:t>
            </w:r>
          </w:p>
          <w:p w14:paraId="5300559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708E02E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Ознакомление с предметным и социальным окружением</w:t>
            </w:r>
          </w:p>
          <w:p w14:paraId="0251E2E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 Что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мы делаем в детском саду»</w:t>
            </w:r>
          </w:p>
          <w:p w14:paraId="41CC101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О.В.Дыбина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«Ознакомление с предметным и социальным окружением», стр.42)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знания детей  с трудом работников дошкольного учреждения-воспитателей.</w:t>
            </w:r>
          </w:p>
          <w:p w14:paraId="310B8BB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и учить называть воспитателей по имени, отчеству, обращаться с ними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на  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вы».</w:t>
            </w:r>
          </w:p>
          <w:p w14:paraId="04931A6E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3.Воспитывать уважение к воспитателю, к его труду.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48F7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A0F8E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619E6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Колобок (игрушка), фотографии детей группы, воспитателей и няни.</w:t>
            </w:r>
          </w:p>
        </w:tc>
      </w:tr>
      <w:tr w:rsidR="002A0B19" w14:paraId="3192FB15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E3F14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5C40CF7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58F86" w14:textId="77777777" w:rsidR="002A0B19" w:rsidRDefault="00475AC9">
            <w:pPr>
              <w:tabs>
                <w:tab w:val="left" w:pos="175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327EFD28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стр.35)</w:t>
            </w:r>
          </w:p>
          <w:p w14:paraId="2AFD23D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1.Развивать умение действовать по сигналу воспитателя;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(1,6-3г)</w:t>
            </w:r>
          </w:p>
          <w:p w14:paraId="014C4C7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2.Развивать координацию движений и ловкость при прокатывании мяча между предметами;</w:t>
            </w:r>
          </w:p>
          <w:p w14:paraId="3EB96B7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3.Упражнять 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ползании.(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3-4,6г.)</w:t>
            </w:r>
          </w:p>
          <w:p w14:paraId="75B582A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Развитие речи</w:t>
            </w:r>
          </w:p>
          <w:p w14:paraId="21CA107C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«Рассматривание сюжетных картин (по выбору педагога)».</w:t>
            </w:r>
          </w:p>
          <w:p w14:paraId="5702DDB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стр.43)</w:t>
            </w:r>
          </w:p>
          <w:p w14:paraId="6F03F39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1.Развивать умение детей рассматривать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картину,  отвечать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на вопросы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воспитателя, слушать его пояснения.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(1,6-3г)</w:t>
            </w:r>
          </w:p>
          <w:p w14:paraId="10B7D32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в умении вести диалог, употреблять существительные, обозначающие детенышей животных, правильно и четко проговаривать слова со звуками к, т.</w:t>
            </w:r>
          </w:p>
          <w:p w14:paraId="28D02BD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3.Воспитывать любовь 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животным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3-4,6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BB6B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B9D24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FD880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Кубики по количеству детей</w:t>
            </w:r>
          </w:p>
          <w:p w14:paraId="0381198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0A251D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8B966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4B8A8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D1D60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95238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Картина «Коза с козлятами» (автор серии «Домашние животные»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С.Веретенникова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Макет сказочного теремка, картинки с изображениями котенка,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козленка, жеребенка.</w:t>
            </w:r>
          </w:p>
        </w:tc>
      </w:tr>
      <w:tr w:rsidR="002A0B19" w14:paraId="606CFF03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958B0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845CAB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3A035" w14:textId="77777777" w:rsidR="002A0B19" w:rsidRDefault="00475AC9">
            <w:pPr>
              <w:tabs>
                <w:tab w:val="left" w:pos="175"/>
              </w:tabs>
              <w:suppressAutoHyphens/>
              <w:ind w:left="34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  Математика</w:t>
            </w:r>
            <w:proofErr w:type="gramEnd"/>
          </w:p>
          <w:p w14:paraId="3E6993A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В.А.Позина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«Формирование элементарных математических представлений», стр.18)</w:t>
            </w:r>
          </w:p>
          <w:p w14:paraId="2ABC81A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1.Развивать умение детей находить множество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предметов.(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1,6-3 г)</w:t>
            </w:r>
          </w:p>
          <w:p w14:paraId="22A7B38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находить один и много предметов в специально созданной обстановке, обозначать совокупности словами один, много. Познакомить с квадратом, учить различать круг и квадрат. </w:t>
            </w:r>
          </w:p>
          <w:p w14:paraId="6C19340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3.Воспитывать любознательность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усидчивость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3-4,6 г)</w:t>
            </w:r>
          </w:p>
          <w:p w14:paraId="3E41975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2.Музыка </w:t>
            </w:r>
          </w:p>
          <w:p w14:paraId="74B6AA2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624D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Д: «Посылка» с игрушками (машины, матрешки, пирамидка, мяч); квадрат и круг одинакового цвета (длина квадрата и диаметр круга – 14 см).</w:t>
            </w:r>
          </w:p>
          <w:p w14:paraId="5800349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Р: Круги и квадраты одинакового цвета (длина квадрата и диаметр круга – 8см).</w:t>
            </w:r>
          </w:p>
        </w:tc>
      </w:tr>
      <w:tr w:rsidR="002A0B19" w14:paraId="6DF0ABF6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AF396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402DEE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3AE7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27AF1D6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«Нарисуй что-то круглое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«»</w:t>
            </w:r>
          </w:p>
          <w:p w14:paraId="2C9CDA05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Т.С.Комарова,«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Изобразительная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деятельность в детском саду», стр.63)</w:t>
            </w:r>
          </w:p>
          <w:p w14:paraId="0F9FFEA6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Упражнять в рисовании предметы круглой формы. </w:t>
            </w:r>
          </w:p>
          <w:p w14:paraId="626C1513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2.Закреплять умение рисовать красками правильно держать кисть.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(1,6-3г)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32F97B9F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3.Учить промывать кисть перед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тем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как набрать другую краску, и по окончанию работы.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(3-4,6 г.)</w:t>
            </w:r>
          </w:p>
          <w:p w14:paraId="1F99D804" w14:textId="44CD19CC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</w:t>
            </w:r>
          </w:p>
          <w:p w14:paraId="535CDF18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стр.35)</w:t>
            </w:r>
          </w:p>
          <w:p w14:paraId="2862B1D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1.Развивать умение действовать по сигналу воспитателя;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(1,6-3г)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</w:p>
          <w:p w14:paraId="206B0EB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2.Развивать координацию движений и ловкость при прокатывании мяча между предметами; </w:t>
            </w:r>
          </w:p>
          <w:p w14:paraId="7BF2CAA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3.Упражнять 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ползании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  <w:shd w:val="clear" w:color="auto" w:fill="FFFFFF"/>
              </w:rPr>
              <w:t>3-4,6 г.)</w:t>
            </w:r>
          </w:p>
          <w:p w14:paraId="70EA816A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7C6E3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4-5 разных игрушек круглой формы, которые дети раньше не рисовали; краски гуашь, альбомные листы, банки с водой, кисти, салфетки.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каждого ребёнка).</w:t>
            </w:r>
          </w:p>
          <w:p w14:paraId="1917031F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269F16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Мячи, кубики</w:t>
            </w:r>
          </w:p>
          <w:p w14:paraId="603DC028" w14:textId="77777777" w:rsidR="002A0B19" w:rsidRDefault="002A0B19"/>
        </w:tc>
      </w:tr>
      <w:tr w:rsidR="002A0B19" w14:paraId="34AE1765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C69F1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36455FA7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1209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1.Лепка</w:t>
            </w:r>
          </w:p>
          <w:p w14:paraId="2027D0D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«Пряники»</w:t>
            </w:r>
          </w:p>
          <w:p w14:paraId="0C0ADCC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(Т. С. Комарова</w:t>
            </w:r>
          </w:p>
          <w:p w14:paraId="41C2EF3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с.63)</w:t>
            </w:r>
          </w:p>
          <w:p w14:paraId="16D5DB3D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Закреплять умение детей лепить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шарики. </w:t>
            </w:r>
          </w:p>
          <w:p w14:paraId="6157CE18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2.Учить сплющивать шар, сдавливая его ладошками.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(1,6-3г)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6EAF86F6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3.Развивать желание делать что-либо для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других.(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 г.)</w:t>
            </w:r>
          </w:p>
          <w:p w14:paraId="658C3D9C" w14:textId="77777777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6908831B" w14:textId="77777777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1.Продолжать учить детей выполнять перестроение в колонну по одному и круг по сигналу воспитателя.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(1,6-3г)</w:t>
            </w:r>
          </w:p>
          <w:p w14:paraId="2B620A3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2.Игровые упражнения: лазание под дугу</w:t>
            </w:r>
          </w:p>
          <w:p w14:paraId="5FECA7C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( шнуры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), с мячом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.(3-4,6 г.)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</w:p>
          <w:p w14:paraId="395E3550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0C4BD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Кукла, кукольная мебель. Пластилин,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доски.(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</w:t>
            </w:r>
          </w:p>
          <w:p w14:paraId="15DC5B8D" w14:textId="77777777" w:rsidR="002A0B19" w:rsidRDefault="002A0B19"/>
        </w:tc>
      </w:tr>
      <w:tr w:rsidR="002A0B19" w14:paraId="46C44570" w14:textId="77777777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F759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НЕДЕЛЯ</w:t>
            </w:r>
          </w:p>
          <w:p w14:paraId="00FFA08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«Музыка»</w:t>
            </w:r>
          </w:p>
          <w:p w14:paraId="089A36D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Организация музыкально художественной деятельности, развитие творчества и индивидуальности ребёнка, умение различать музыкальные инструменты и звуки природы.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E733A9A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Развлечение «Музыкальная шкатулка»</w:t>
            </w:r>
          </w:p>
        </w:tc>
      </w:tr>
      <w:tr w:rsidR="002A0B19" w14:paraId="36F86F9C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A3877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D8395E9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29E5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Музыка </w:t>
            </w:r>
          </w:p>
          <w:p w14:paraId="1A78380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51317F3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Ознакомление с природой»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«Ознакомление с предметным и социальным миром стр.36»)</w:t>
            </w:r>
          </w:p>
          <w:p w14:paraId="678CF73F" w14:textId="77777777" w:rsidR="002A0B19" w:rsidRDefault="00475AC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Радио»</w:t>
            </w:r>
          </w:p>
          <w:p w14:paraId="185E25B4" w14:textId="77777777" w:rsidR="002A0B19" w:rsidRDefault="00475AC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Побуждать детей составлять рассказы о предмете с опорой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алгоритм(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условные символы: материал, назначение, составные части, принадлежность к природному или к рукотворному миру).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(1,6-3г)</w:t>
            </w:r>
          </w:p>
          <w:p w14:paraId="0F01E43E" w14:textId="77777777" w:rsidR="002A0B19" w:rsidRDefault="00475AC9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2.Определять обобщающее слово для группы предметов.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(3-4,6 г.)</w:t>
            </w:r>
          </w:p>
          <w:p w14:paraId="3ED8FAC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A22A07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3732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363E4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3208E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25E01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4617D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Микрофон: предметные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картинки( яблоко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ботинок, кастрюля, мяч, цветок, огурец, смородина, кот, шуба); алгоритм описания предмета; две карточки с условными символами: «рукотворный мир», человек и «природный мир»-дерево.</w:t>
            </w:r>
          </w:p>
          <w:p w14:paraId="7FBD653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FB250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7F0A8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31ADF5" w14:textId="77777777" w:rsidR="002A0B19" w:rsidRDefault="002A0B19">
            <w:pPr>
              <w:suppressAutoHyphens/>
            </w:pPr>
          </w:p>
        </w:tc>
      </w:tr>
      <w:tr w:rsidR="002A0B19" w14:paraId="0DD91C4F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1FFAF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369F111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02C25" w14:textId="77777777" w:rsidR="002A0B19" w:rsidRDefault="00475AC9">
            <w:pPr>
              <w:tabs>
                <w:tab w:val="left" w:pos="175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6174977B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стр.37)</w:t>
            </w:r>
          </w:p>
          <w:p w14:paraId="20FDA10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  <w:p w14:paraId="4EEA097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 Развитие речи</w:t>
            </w:r>
          </w:p>
          <w:p w14:paraId="688F4CA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«Чтение стихотворений из цикла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«Детки в клетке».</w:t>
            </w:r>
          </w:p>
          <w:p w14:paraId="3EA91BF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«Занятия по развитию речи», стр.46) </w:t>
            </w:r>
          </w:p>
          <w:p w14:paraId="5646663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у детей знания о животных.</w:t>
            </w:r>
          </w:p>
          <w:p w14:paraId="3D3688B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у детей и познакомить с яркими поэтическими образами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животных из стихотворений С. Маршака.</w:t>
            </w:r>
          </w:p>
          <w:p w14:paraId="388AF3E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(1,6-3г)</w:t>
            </w:r>
          </w:p>
          <w:p w14:paraId="6C276C3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3.Воспитывать умение слушать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стихи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3-4,6г.)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C8E9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16FCF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Флажки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количеству детей</w:t>
            </w:r>
          </w:p>
          <w:p w14:paraId="7DC4E0B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DD683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17D3A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B3AD7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5E2EB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CD4167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Игрушечные животные и птицы: жираф, зебра, белый медведь, страусенок, пингвин, верблюд.</w:t>
            </w:r>
          </w:p>
        </w:tc>
      </w:tr>
      <w:tr w:rsidR="002A0B19" w14:paraId="6FADF1D7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0ADE2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E83802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EA71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Конструирование</w:t>
            </w:r>
          </w:p>
          <w:p w14:paraId="2BFE25C2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  <w:t>«Как обычная башня стала необычной»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62 И.А. Лыкова)</w:t>
            </w:r>
          </w:p>
          <w:p w14:paraId="7714FAD2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color w:val="111111"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2"/>
                <w:shd w:val="clear" w:color="auto" w:fill="FFFFFF"/>
              </w:rPr>
              <w:t xml:space="preserve">1.Уточнить представление о башне как сооружении, созданном людьми для лучшего обзора местности с высоты. </w:t>
            </w:r>
          </w:p>
          <w:p w14:paraId="2B00B670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color w:val="111111"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2"/>
                <w:shd w:val="clear" w:color="auto" w:fill="FFFFFF"/>
              </w:rPr>
              <w:t>2.Закрепить способ конструирования линейной вертикальной постройки.</w:t>
            </w:r>
          </w:p>
          <w:p w14:paraId="666197AA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color w:val="111111"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2"/>
                <w:shd w:val="clear" w:color="auto" w:fill="FFFFFF"/>
              </w:rPr>
              <w:t>3.Помочь осмыслить и запомнить строение башни на основе понятия «часть и целое».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  <w:shd w:val="clear" w:color="auto" w:fill="FFFFFF"/>
              </w:rPr>
              <w:t xml:space="preserve"> (1,6-3г)</w:t>
            </w:r>
          </w:p>
          <w:p w14:paraId="6F1F3B15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color w:val="111111"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2"/>
                <w:shd w:val="clear" w:color="auto" w:fill="FFFFFF"/>
              </w:rPr>
              <w:t xml:space="preserve">4.Углубить представление 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11111"/>
                <w:sz w:val="22"/>
                <w:shd w:val="clear" w:color="auto" w:fill="FFFFFF"/>
              </w:rPr>
              <w:t>полукубе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11111"/>
                <w:sz w:val="22"/>
                <w:shd w:val="clear" w:color="auto" w:fill="FFFFFF"/>
              </w:rPr>
              <w:t xml:space="preserve"> в сравнении с кубиком.</w:t>
            </w:r>
          </w:p>
          <w:p w14:paraId="7904D69C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color w:val="111111"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2"/>
                <w:shd w:val="clear" w:color="auto" w:fill="FFFFFF"/>
              </w:rPr>
              <w:t>5.Учить планировать постройку- подбирать нужные детали.</w:t>
            </w:r>
          </w:p>
          <w:p w14:paraId="09421126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color w:val="111111"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2"/>
                <w:shd w:val="clear" w:color="auto" w:fill="FFFFFF"/>
              </w:rPr>
              <w:t>6.Развивать творческое воображение, чувство формы, цвета, ритма, пропорций.</w:t>
            </w:r>
          </w:p>
          <w:p w14:paraId="3C80E4AF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color w:val="111111"/>
                <w:sz w:val="22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2"/>
                <w:shd w:val="clear" w:color="auto" w:fill="FFFFFF"/>
              </w:rPr>
              <w:t xml:space="preserve">7.Воспитывать любознательность, активность, уверенность, интерес к поискам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sz w:val="22"/>
                <w:shd w:val="clear" w:color="auto" w:fill="FFFFFF"/>
              </w:rPr>
              <w:t>открытиям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2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sz w:val="22"/>
                <w:u w:val="single"/>
                <w:shd w:val="clear" w:color="auto" w:fill="FFFFFF"/>
              </w:rPr>
              <w:t>3-4,6 г.)</w:t>
            </w:r>
          </w:p>
          <w:p w14:paraId="5E6EE24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Музыка </w:t>
            </w:r>
          </w:p>
          <w:p w14:paraId="4DF55684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(по плану музыкального руководителя)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72E8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Бумага тонированная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(формат А-3)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, природный материал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(сухие ветки папоротника, волоски кукурузы)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, салфетки бумажные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(желтые, розовые, белые)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 xml:space="preserve">, кисти клеевые (по 1 шт. на каждого ребенка, клей, </w:t>
            </w:r>
          </w:p>
          <w:p w14:paraId="763236E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салфетки тканевые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(по 1 на каждого ребенка)</w:t>
            </w:r>
          </w:p>
          <w:p w14:paraId="02F43C5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гуашь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(коричневая, золотистая)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, клеенки на каждого ребенка, ножницы</w:t>
            </w:r>
          </w:p>
          <w:p w14:paraId="309D2B1D" w14:textId="77777777" w:rsidR="002A0B19" w:rsidRDefault="002A0B19">
            <w:pPr>
              <w:suppressAutoHyphens/>
            </w:pPr>
          </w:p>
        </w:tc>
      </w:tr>
      <w:tr w:rsidR="002A0B19" w14:paraId="483BB427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1C4E7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401E7D5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4249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4DA71A0F" w14:textId="77777777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Нарисуй, что хочешь красивое».</w:t>
            </w:r>
          </w:p>
          <w:p w14:paraId="0C906AEB" w14:textId="77777777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</w:p>
          <w:p w14:paraId="159606B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с.65)</w:t>
            </w:r>
          </w:p>
          <w:p w14:paraId="74899B3A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Вызывать желание рисовать. 2.Развивать умение самостоятельно задумывать содержание рисунка, осуществлять свой замысел. </w:t>
            </w:r>
          </w:p>
          <w:p w14:paraId="087A725A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3.Упражнять в рисовании карандашами.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(1,6-3г)</w:t>
            </w:r>
          </w:p>
          <w:p w14:paraId="6AC3BC2A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4.Учить радоваться своим рисункам и рисункам товарищей; называть нарисованные предметы и явления. 5.Воспитывать самостоятельность, развивать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творчество.(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3-4,6г.)</w:t>
            </w:r>
          </w:p>
          <w:p w14:paraId="4983BFB6" w14:textId="50B365DF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2. .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Физкультура </w:t>
            </w:r>
          </w:p>
          <w:p w14:paraId="6B370F41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стр.37)</w:t>
            </w:r>
          </w:p>
          <w:p w14:paraId="2DF8E25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  <w:p w14:paraId="1FCF000C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B8081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цветные карандаши, альбомные листы.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каждого ребёнка).</w:t>
            </w:r>
          </w:p>
          <w:p w14:paraId="35E6EFED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1D3FB8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2C6470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FAE40F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017B2B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782A49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475828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C5C3DD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622D48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Флажки по количеству детей.</w:t>
            </w:r>
          </w:p>
        </w:tc>
      </w:tr>
      <w:tr w:rsidR="002A0B19" w14:paraId="42AFEFB1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413CE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64A8C987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12B5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Аппликация</w:t>
            </w:r>
          </w:p>
          <w:p w14:paraId="7B20F11D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« Шарики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кубики»</w:t>
            </w:r>
          </w:p>
          <w:p w14:paraId="449084E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«Изобразительная деятельность в детском саду», стр.62)</w:t>
            </w:r>
          </w:p>
          <w:p w14:paraId="312ABBB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 1.Развиватьзнания детей и познакомить с новой для них формой- квадратом. Учить сравнивать квадрат и круг, называть их различия.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(1,6-3г)</w:t>
            </w:r>
          </w:p>
          <w:p w14:paraId="077AEC2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умении  наклеивать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фигуры, чередуя их.   Закреплять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правильные приемы наклеивания. Уточнить знание цветов.</w:t>
            </w:r>
          </w:p>
          <w:p w14:paraId="29846BC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 Воспитывать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аккуратность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3-4,6г.)</w:t>
            </w:r>
          </w:p>
          <w:p w14:paraId="5033738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6B08D30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Продолжать учить детей бегать по сигналу воспитателя в быстром и медленном темпе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93F2BC5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588A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BB894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Полоска бумаги размером 6х18 см, круги (диаметром3 см)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квадраты размером 3х3 см (одного цвета на каждый стол), клей, салфетки.</w:t>
            </w:r>
          </w:p>
        </w:tc>
      </w:tr>
      <w:tr w:rsidR="002A0B19" w14:paraId="6241B00C" w14:textId="77777777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BB4CA" w14:textId="77777777" w:rsidR="002A0B19" w:rsidRDefault="00475AC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ДЕКАБРЬ</w:t>
            </w:r>
          </w:p>
        </w:tc>
      </w:tr>
      <w:tr w:rsidR="002A0B19" w14:paraId="2E705288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1AED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НЕДЕЛЯ</w:t>
            </w:r>
          </w:p>
          <w:p w14:paraId="13C3879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«Исследуем природный мир»</w:t>
            </w:r>
          </w:p>
          <w:p w14:paraId="5A1D3501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Организация познавательно – исследовательской деятельности, развитие элементарных навыков исследования неживой природы.</w:t>
            </w:r>
          </w:p>
          <w:p w14:paraId="3D1D37A4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Эксперементальная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деятельность в школе Деда Мороза</w:t>
            </w:r>
          </w:p>
        </w:tc>
      </w:tr>
      <w:tr w:rsidR="002A0B19" w14:paraId="47F88236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8B839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F5A58F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09DE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0118437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2C60BC0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Ознакомление с предметным и социальным окружением</w:t>
            </w:r>
          </w:p>
          <w:p w14:paraId="24C77D8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«Найди предметы рукотворного мира»</w:t>
            </w:r>
          </w:p>
          <w:p w14:paraId="22AD317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«Ознакомление с предметным и социальным окружением», стр.29)</w:t>
            </w:r>
          </w:p>
          <w:p w14:paraId="3D269E3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умение детей описывать и различать предметы.</w:t>
            </w:r>
          </w:p>
          <w:p w14:paraId="0933FB6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и совершенствовать умение детей определять, различать и описывать предметы природного и рукотворного мира </w:t>
            </w:r>
          </w:p>
          <w:p w14:paraId="29556CE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Воспитывать  бережное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отношение к предметам.</w:t>
            </w:r>
          </w:p>
          <w:p w14:paraId="38BDD7B0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3946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72D56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F0D9D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маленькие  коробочки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условными символами «рукотворный мир» и «природный мир»;    большая коробка, в которой лежат картинки с изображением посуды (кувшин, сковородка, тарелка, кружка, ложка, вилка) и животных (белка, еж, заяц, кошка, собака).</w:t>
            </w:r>
          </w:p>
        </w:tc>
      </w:tr>
      <w:tr w:rsidR="002A0B19" w14:paraId="2A6BEAF7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9D288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62487756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AEA03" w14:textId="77777777" w:rsidR="002A0B19" w:rsidRDefault="00475AC9">
            <w:pPr>
              <w:tabs>
                <w:tab w:val="left" w:pos="175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670CCB57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стр.38)</w:t>
            </w:r>
          </w:p>
          <w:p w14:paraId="6F6BA80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  <w:p w14:paraId="677DC151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 </w:t>
            </w:r>
          </w:p>
          <w:p w14:paraId="7002DBA5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1.Чтение сказки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Снегурушка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лиса».</w:t>
            </w:r>
          </w:p>
          <w:p w14:paraId="0708DFDB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1.Познакомить детей с русской народной сказкой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Снегуроуша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лиса» (обр.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М.Булатова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), с образом лисы (отличным от лисиц из других сказок).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(1,6-3г)</w:t>
            </w:r>
          </w:p>
          <w:p w14:paraId="0A689A15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2.Упражнять в выразительности чтении отрывка – причитания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Снегурушка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4,6г.)</w:t>
            </w:r>
          </w:p>
          <w:p w14:paraId="17999D37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</w:p>
          <w:p w14:paraId="2D48E0BB" w14:textId="77777777" w:rsidR="002A0B19" w:rsidRDefault="002A0B19">
            <w:pPr>
              <w:suppressAutoHyphens/>
              <w:ind w:left="39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FCF165B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A81A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3BE596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кубики, шнур, стульчики.</w:t>
            </w:r>
          </w:p>
          <w:p w14:paraId="52C8FC9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4A1CD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89D93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3F7D0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929F7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23332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D0451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AAF69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 к сказке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Снегурушка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лиса»</w:t>
            </w:r>
          </w:p>
        </w:tc>
      </w:tr>
      <w:tr w:rsidR="002A0B19" w14:paraId="36D8F732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3A627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F4D1C8A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F215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Математика</w:t>
            </w:r>
          </w:p>
          <w:p w14:paraId="0557A85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В.А.Позина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«Формирование элементарных математических представлений», стр.19)</w:t>
            </w:r>
          </w:p>
          <w:p w14:paraId="7E6EC35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1.Совершенствовать умения сравнивать два предмета по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длине.(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1,6-3 г.)</w:t>
            </w:r>
          </w:p>
          <w:p w14:paraId="5BF1927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езультаты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сравнения обозначать словами длинный - короткий, длиннее - корче, одинаковые по длине. Упражнять в умении находить один и много предметов в окружающей обстановке.</w:t>
            </w:r>
          </w:p>
          <w:p w14:paraId="53CA6AE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3.Воспитывать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усидчивость.(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3-4,6 г</w:t>
            </w:r>
            <w:r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  <w:p w14:paraId="4A79D67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Музыка </w:t>
            </w:r>
          </w:p>
          <w:p w14:paraId="57B4F1E9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AF3B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3F555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2F5EB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Д: оборудование и атрибуты физкультурного зала, 2 шнура разного цвета и длины (свернуты в большой и маленький клубки), колобок.</w:t>
            </w:r>
          </w:p>
        </w:tc>
      </w:tr>
      <w:tr w:rsidR="002A0B19" w14:paraId="221A7F96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A83B4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FF2942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BD1B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6828188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Снежные комочки, большие и маленькие» («Ватные комочки»).</w:t>
            </w:r>
            <w:r>
              <w:rPr>
                <w:rFonts w:ascii="Times New Roman" w:eastAsia="Times New Roman" w:hAnsi="Times New Roman" w:cs="Times New Roman"/>
                <w:sz w:val="22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</w:p>
          <w:p w14:paraId="616B4D8F" w14:textId="77777777" w:rsidR="002A0B19" w:rsidRDefault="00475AC9">
            <w:pPr>
              <w:tabs>
                <w:tab w:val="center" w:pos="2231"/>
              </w:tabs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(Т.С. Комарова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75F01BC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с.66)</w:t>
            </w:r>
          </w:p>
          <w:p w14:paraId="137F20CE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Закреплять умение детей рисовать предметы круглой формы. </w:t>
            </w:r>
          </w:p>
          <w:p w14:paraId="66CD9049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2.Учить правильным приемам закрашивания красками (не выходя за контур, проводить линии кистью сверху вниз или слева направо).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(1,6-3г)</w:t>
            </w:r>
          </w:p>
          <w:p w14:paraId="67F44D4B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3.Учить повторять изображение, заполняя свободное пространство</w:t>
            </w:r>
          </w:p>
          <w:p w14:paraId="1FBAFDB7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листа. (3-4,6г.)</w:t>
            </w:r>
          </w:p>
          <w:p w14:paraId="479F04C7" w14:textId="39A0C6FB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2. .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Физкультура </w:t>
            </w:r>
          </w:p>
          <w:p w14:paraId="1B22BEC4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стр.38)</w:t>
            </w:r>
          </w:p>
          <w:p w14:paraId="2435A1D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  <w:p w14:paraId="3B246A60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A3185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листы цветной бумаги формата А4 или немного больше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зависимости от размера кистей), белая гуашь, банки с водой, кисти, салфетки.( на каждого ребёнка) </w:t>
            </w:r>
          </w:p>
          <w:p w14:paraId="38957D8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CB0D5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66E8C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80AF5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4F31E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B7C8BE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кубики, шнур, стульчики.</w:t>
            </w:r>
          </w:p>
          <w:p w14:paraId="028F450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DFDEE4" w14:textId="77777777" w:rsidR="002A0B19" w:rsidRDefault="002A0B19">
            <w:pPr>
              <w:suppressAutoHyphens/>
            </w:pPr>
          </w:p>
        </w:tc>
      </w:tr>
      <w:tr w:rsidR="002A0B19" w14:paraId="5FB5CDA0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C288C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586A36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DF4D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1.Лепка</w:t>
            </w:r>
          </w:p>
          <w:p w14:paraId="4567DF0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«Лепёшки большие и мягкие» </w:t>
            </w:r>
          </w:p>
          <w:p w14:paraId="6F30420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(бублики-баранки-сушки)</w:t>
            </w:r>
          </w:p>
          <w:p w14:paraId="7E2F25F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</w:p>
          <w:p w14:paraId="16CE989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с.67)</w:t>
            </w:r>
          </w:p>
          <w:p w14:paraId="623F6A18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Продолжать учить детей отщипывать большие и маленькие комочки от большого куска пластилина;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2.Раскатывать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комочки глины круговыми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движениями.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(1,6-3г)</w:t>
            </w:r>
          </w:p>
          <w:p w14:paraId="4CB90340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3.Закреплять умения сплющивать шар, сдавливая его ладонями.</w:t>
            </w:r>
          </w:p>
          <w:p w14:paraId="71F3CFA5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4.Развивать творческие способности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(3-4,6г.)</w:t>
            </w:r>
          </w:p>
          <w:p w14:paraId="7E8DFF1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1C5DCAB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Игровые упражнения: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14:paraId="5BE3ECC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2.Учить детей перепрыгивать через плоские предметы, сохранять координацию движения рук и ног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4BFFF6E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9391C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пластилин, доски, палочки для украшения вылепленных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лепешек(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каждого ребёнка).</w:t>
            </w:r>
          </w:p>
          <w:p w14:paraId="64048A91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52F6B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B888B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53EDB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33316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9F86B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519C0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B43AD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BBA0E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10EEF1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Шнур, плоские предметы (доски)</w:t>
            </w:r>
          </w:p>
        </w:tc>
      </w:tr>
      <w:tr w:rsidR="002A0B19" w14:paraId="5AA86358" w14:textId="77777777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8F27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 НЕДЕЛЯ</w:t>
            </w:r>
          </w:p>
          <w:p w14:paraId="4374603E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«Труд взрослых»</w:t>
            </w:r>
          </w:p>
          <w:p w14:paraId="36658BA9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Прививать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позитивное отношение к трудовой деятельности, развивать элементарные навыки труда.</w:t>
            </w:r>
          </w:p>
          <w:p w14:paraId="3B26BD96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Теплица на окошке.</w:t>
            </w:r>
          </w:p>
        </w:tc>
      </w:tr>
      <w:tr w:rsidR="002A0B19" w14:paraId="57C4665E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5099C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38FF5458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B51E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2D86E20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7595E72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Ознакомление с природой»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B490A3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«Няня моет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посуду»(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О.В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«Ознакомление с предметным и социальным окружением», стр.45)</w:t>
            </w:r>
          </w:p>
          <w:p w14:paraId="0EDB51D5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1. развивать знания детей с трудом работников дошкольного учреждения-помощников воспитателей. 2.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Формировать  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умении правильно называть их по имени, отчеству, обращаться к ним на «вы», показать отношение взрослого к труду.</w:t>
            </w:r>
          </w:p>
          <w:p w14:paraId="1C3E47CA" w14:textId="77777777" w:rsidR="002A0B19" w:rsidRDefault="00475AC9">
            <w:r>
              <w:rPr>
                <w:rFonts w:ascii="Times New Roman" w:eastAsia="Times New Roman" w:hAnsi="Times New Roman" w:cs="Times New Roman"/>
                <w:i/>
                <w:sz w:val="24"/>
              </w:rPr>
              <w:t>3Воспитывать уважение к помощнику воспитателя, к его труду.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49D3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27869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18B37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EE45D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73F44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Катя,фотографии</w:t>
            </w:r>
            <w:proofErr w:type="spellEnd"/>
            <w:proofErr w:type="gramEnd"/>
          </w:p>
        </w:tc>
      </w:tr>
      <w:tr w:rsidR="002A0B19" w14:paraId="367AB333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35B14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FE45086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E500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33D3B37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стр.40)</w:t>
            </w:r>
          </w:p>
          <w:p w14:paraId="7457065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1.Упражнять в ходьбе и беге с </w:t>
            </w:r>
          </w:p>
          <w:p w14:paraId="6B0BC63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</w:p>
          <w:p w14:paraId="43F08ED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</w:p>
          <w:p w14:paraId="5C709F4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выполнением заданий; </w:t>
            </w:r>
          </w:p>
          <w:p w14:paraId="6C29974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2.В приземлении на полусогнутые ноги в прыжках со скамейки; </w:t>
            </w:r>
          </w:p>
          <w:p w14:paraId="444496A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3.Впрокатывании мяча.</w:t>
            </w:r>
          </w:p>
          <w:p w14:paraId="56974C8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 Развитие речи</w:t>
            </w:r>
          </w:p>
          <w:p w14:paraId="75FEBF2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«Повторение сказки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Снегурушка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лиса». Дидактические игры «Эхо», «Чудесный мешочек».</w:t>
            </w:r>
          </w:p>
          <w:p w14:paraId="5D8EA66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стр.50)</w:t>
            </w:r>
          </w:p>
          <w:p w14:paraId="49A7F1F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и обогащать диалогическую речь детей.</w:t>
            </w:r>
          </w:p>
          <w:p w14:paraId="2308AC0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умение детей помочь им вспомнить сказку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Снегурушка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лиса».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(1,6-3г)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Упражнять в произношении слов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со звуком э (игра «Эхо»), в определении качеств -предметов на ощупь (игра «Чудесный мешочек»).</w:t>
            </w:r>
          </w:p>
          <w:p w14:paraId="414E534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Воспитывать  умение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понимать сказку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.(3-4,6г.)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345E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AA9DF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Мячи по количеству детей, маты,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скамейка( высота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 см.)</w:t>
            </w:r>
          </w:p>
          <w:p w14:paraId="2C19A73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C05DE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CB1F3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113F1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46A2C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84AEB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E388BC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0CADB2F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к сказке, мешочек с различными игрушками.</w:t>
            </w:r>
          </w:p>
          <w:p w14:paraId="3364D629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FD4CAC" w14:textId="77777777" w:rsidR="002A0B19" w:rsidRDefault="002A0B19"/>
        </w:tc>
      </w:tr>
      <w:tr w:rsidR="002A0B19" w14:paraId="4AEDEFF0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813B3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DEAA528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1755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1.Конструирование.</w:t>
            </w:r>
          </w:p>
          <w:p w14:paraId="37358EC2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«Вот какие у нас разные ёлочки»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68 И.А. Лыкова).</w:t>
            </w:r>
          </w:p>
          <w:p w14:paraId="531DD75E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1.Вызвать интерес к конструированию ёлочек на плоскости из разных материалов.</w:t>
            </w:r>
          </w:p>
          <w:p w14:paraId="22F332C1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2.Уточнить общее представление о строении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ёлки(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ствол и ветки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)(1,6-3 г.)</w:t>
            </w:r>
          </w:p>
          <w:p w14:paraId="609B3102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3.Предложить сравнить ёлку с пирамидой, найти сходство и отличие.</w:t>
            </w:r>
          </w:p>
          <w:p w14:paraId="4C7EABB7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4.Познакомить со способом симметричного конструирования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( от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ствола ветки идут в обе стороны)</w:t>
            </w:r>
          </w:p>
          <w:p w14:paraId="0D641B35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5.Развивать восприятие, творческое воображение, чувство формы и пропорций.</w:t>
            </w:r>
          </w:p>
          <w:p w14:paraId="61B354C7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6.Воспитывать самостоятельность, активность, инициативность, устойчивый интерес 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конструированию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 г.)</w:t>
            </w:r>
          </w:p>
          <w:p w14:paraId="4BAF7E3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2CB4EBDA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2.Музыка </w:t>
            </w:r>
          </w:p>
          <w:p w14:paraId="18AA27C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64F675AE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7723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или несколько комплектов материалов для конструирования разных елочек: 20-30 кирпичиков, 20-30 поролоновых губок, 20-30 салфеток, 20 брусков пластилина, 20 лоскутов мягкой ткани, 20-30 шнурков, 20 карандашей (на выбор педагогу). Различные материалы для украшения елок: строитель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природные, бытовые. Демонстрационный материал: искусственная елочка, детская пирамидка и башня из цилиндров, фотография или картинка с изображением елочки.</w:t>
            </w:r>
          </w:p>
        </w:tc>
      </w:tr>
      <w:tr w:rsidR="002A0B19" w14:paraId="40CC00CF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304AE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39B791B4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8A4B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31535C6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«Деревья на нашем участке»</w:t>
            </w:r>
          </w:p>
          <w:p w14:paraId="60244DA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(Т. С. Комарова</w:t>
            </w:r>
          </w:p>
          <w:p w14:paraId="01F0BD1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с.74)</w:t>
            </w:r>
          </w:p>
          <w:p w14:paraId="17D507F5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Учить детей создавать в рисовании образ дерева; </w:t>
            </w:r>
          </w:p>
          <w:p w14:paraId="4E98191E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2.Рисовать предметы, состоящие из прямых вертикальных и наклоненных линий,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(1,6-3г)</w:t>
            </w:r>
          </w:p>
          <w:p w14:paraId="740DD19B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3.Располагать изображения по всему размеру бумаги,</w:t>
            </w:r>
          </w:p>
          <w:p w14:paraId="7CC648B4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4.Ррисовать крупно, на весь лист. 5.Продолжать рисовать красками.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(3-4,6г.) </w:t>
            </w:r>
          </w:p>
          <w:p w14:paraId="110A9351" w14:textId="64595A3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2. .Физкультура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3475B4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стр.40)</w:t>
            </w:r>
          </w:p>
          <w:p w14:paraId="4DEBDC6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1.Упражнять в ходьбе и беге с выполнением заданий; </w:t>
            </w:r>
          </w:p>
          <w:p w14:paraId="5C3E347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2.Вприземлении на полусогнутые ноги в прыжках со скамейки; </w:t>
            </w:r>
          </w:p>
          <w:p w14:paraId="1A33B6C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lastRenderedPageBreak/>
              <w:t>3.В прокатывании мяча.</w:t>
            </w:r>
          </w:p>
          <w:p w14:paraId="236E410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27188A4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DEAFD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белая бумага размером ½ альбомного листа (или большой лист для коллективной работы) краски гуашь, кисти, банки с водой,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салфетки.(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ребенка) </w:t>
            </w:r>
          </w:p>
          <w:p w14:paraId="57D52FD2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95BB6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F5556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B59F6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21094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95CF7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Мячи по количеству детей,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маты,скамейка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( высота 20 см.)</w:t>
            </w:r>
          </w:p>
          <w:p w14:paraId="1397862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92FE7D" w14:textId="77777777" w:rsidR="002A0B19" w:rsidRDefault="002A0B19">
            <w:pPr>
              <w:suppressAutoHyphens/>
            </w:pPr>
          </w:p>
        </w:tc>
      </w:tr>
      <w:tr w:rsidR="002A0B19" w14:paraId="13D1FA8B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8EF24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B486757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1A52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Аппликация</w:t>
            </w:r>
          </w:p>
          <w:p w14:paraId="77ADA6C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«Пирамидка»</w:t>
            </w:r>
          </w:p>
          <w:p w14:paraId="11458BE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(Т. С. Комарова</w:t>
            </w:r>
          </w:p>
          <w:p w14:paraId="5DA7B9F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с.69)</w:t>
            </w:r>
          </w:p>
          <w:p w14:paraId="0AB4CDFB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Учить детей передавать в аппликации образ игрушки; </w:t>
            </w:r>
          </w:p>
          <w:p w14:paraId="06E442D2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2.изображать предмет, состоящий из нескольких частей; </w:t>
            </w:r>
          </w:p>
          <w:p w14:paraId="2E5B8B61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3.Располагать детали в порядке уменьшающейся величины.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(1,6-3г)</w:t>
            </w:r>
          </w:p>
          <w:p w14:paraId="2B42C694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4.Закреплять знания цветов. </w:t>
            </w:r>
          </w:p>
          <w:p w14:paraId="200CE065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5.Развивать восприятие цвета, творческие способности(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3-4,6г.)</w:t>
            </w:r>
          </w:p>
          <w:p w14:paraId="3CAF4F3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125382E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1.Продолжать учить детей бегать врассыпную и в заданном направлении по сигналу воспитателя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(1,6-3г)</w:t>
            </w:r>
          </w:p>
          <w:p w14:paraId="67CEB7B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2.Игровые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упражнения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3-4,6г.)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90099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пирамидка (желательно состоящая из шаров или колец одинакового цвета). Альбомные кружки (разных цветов на каждый стол), клей, кисти,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салфетки.(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</w:t>
            </w:r>
          </w:p>
          <w:p w14:paraId="25883630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147FCC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0E61B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D948E6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Шнуры, мячи</w:t>
            </w:r>
          </w:p>
        </w:tc>
      </w:tr>
      <w:tr w:rsidR="002A0B19" w14:paraId="326654EC" w14:textId="77777777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4137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НЕДЕЛЯ</w:t>
            </w:r>
          </w:p>
          <w:p w14:paraId="1DD713D3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«Книга»</w:t>
            </w:r>
          </w:p>
          <w:p w14:paraId="6A458773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Прививать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любовь к литературе. Бережное отношение к книге.</w:t>
            </w:r>
          </w:p>
          <w:p w14:paraId="5388F378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Выставка книжек-малышек с песенками и потешками (работа с родителями)</w:t>
            </w:r>
          </w:p>
        </w:tc>
      </w:tr>
      <w:tr w:rsidR="002A0B19" w14:paraId="211FB5E7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5FFEB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83CED5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B62A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302A710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61A85E9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Ознакомление с предметным и социальным окружением</w:t>
            </w:r>
          </w:p>
          <w:p w14:paraId="1279310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«Смешной рисунок»</w:t>
            </w:r>
          </w:p>
          <w:p w14:paraId="3D4B60F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О.В.Дыбин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, «Ознакомление с предметным и социальным окружением», стр.37)</w:t>
            </w:r>
          </w:p>
          <w:p w14:paraId="65EB279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знания детей и познакомить со свойствами бумаги.</w:t>
            </w:r>
          </w:p>
          <w:p w14:paraId="59EC707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знания детей и знакомить 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ее  структурой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ее поверхности.</w:t>
            </w:r>
          </w:p>
          <w:p w14:paraId="093343C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3.Воспитывать бережное отношение к книгам.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C390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86588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03943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B1213E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Чистые листы бумаги, краски, карандаши, кисти.</w:t>
            </w:r>
          </w:p>
        </w:tc>
      </w:tr>
      <w:tr w:rsidR="002A0B19" w14:paraId="56ACFA53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95C74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3A913C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6BC9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Физкультура </w:t>
            </w:r>
          </w:p>
          <w:p w14:paraId="79C225CC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стр.41)</w:t>
            </w:r>
          </w:p>
          <w:p w14:paraId="3F14099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1.Упражнять детей в ходьбе и беге с остановкой по сигналу воспитателя;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2.Впрокатывании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мяча между предметами, </w:t>
            </w:r>
          </w:p>
          <w:p w14:paraId="58E0C8A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3.Умении группироваться при лазании под дугу.</w:t>
            </w:r>
          </w:p>
          <w:p w14:paraId="1CCE0845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2. Развитие речи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Л.Воронковой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«Снег идет»,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А.Босева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«Трое».</w:t>
            </w:r>
          </w:p>
          <w:p w14:paraId="720A3671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Познакомить детей с рассказом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Л.Воронковой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«Снег идет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»,,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оживив в памяти детей их собственные впечатления от обильного снегопада.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(1,6-3г)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32F97757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2.Помочь запомнить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А.Босева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«Трое» (пер. с бол.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В.Викторова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).(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3-4,6г.)</w:t>
            </w:r>
          </w:p>
          <w:p w14:paraId="68E4D997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AFAAF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57837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B5F179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2D5F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E7964C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мячи, кубики, канат, дуга.</w:t>
            </w:r>
          </w:p>
          <w:p w14:paraId="6315D3B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D0BD4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D8C8C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38A1A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43915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B8177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20515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7CAFF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227F14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картинки: снег и снежинки</w:t>
            </w:r>
          </w:p>
        </w:tc>
      </w:tr>
      <w:tr w:rsidR="002A0B19" w14:paraId="37C04823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1F4A9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67C8C1D8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8189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1.Математика </w:t>
            </w:r>
          </w:p>
          <w:p w14:paraId="251995C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В.А.Позина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«Формирование элементарных математических представлений», стр.21)</w:t>
            </w:r>
          </w:p>
          <w:p w14:paraId="03A2FF2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знания детей со способами наложения.</w:t>
            </w:r>
          </w:p>
          <w:p w14:paraId="3C785C3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умение сравнивать две равные группы предметов способом наложения, понимать значение слов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  много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, поровну.(1,6-3 г.)</w:t>
            </w:r>
          </w:p>
          <w:p w14:paraId="0A8F2CE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3.Упражнять в ориентировании на собственном теле, различать правую и левую руки.</w:t>
            </w:r>
          </w:p>
          <w:p w14:paraId="23073DD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3.Воспитывать любознательность усидчивость.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(3-4,6 г.)</w:t>
            </w:r>
          </w:p>
          <w:p w14:paraId="001DC76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2.Музыка </w:t>
            </w:r>
          </w:p>
          <w:p w14:paraId="7EE0A1B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35337C1E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9F71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Д: Игрушка снеговик, 4 ведерка, 4 совочка.</w:t>
            </w:r>
          </w:p>
          <w:p w14:paraId="0A20932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Р: Однополосные карточки с изображениями 3-4 снеговиков без шапочек-ведерок, на подносах – по 3-4 шапочки-ведерка, контурные изображения варежек на правую и левую руки.</w:t>
            </w:r>
          </w:p>
        </w:tc>
      </w:tr>
      <w:tr w:rsidR="002A0B19" w14:paraId="05A155E1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623B4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497725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9F7B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2BF20CC5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«Ёлочка»</w:t>
            </w:r>
          </w:p>
          <w:p w14:paraId="111FCD62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Т.С.Комарова,«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Изобразительная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деятельность в детском саду», стр.70)</w:t>
            </w:r>
          </w:p>
          <w:p w14:paraId="0FBFE03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Закреплять умение передавать в рисовании образ елочки;</w:t>
            </w:r>
          </w:p>
          <w:p w14:paraId="57EAF34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2.Рисовать предметы состоящие из линий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( вертикальных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горизонтальных или наклоненных);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(1,6-3г)</w:t>
            </w:r>
          </w:p>
          <w:p w14:paraId="784FBB5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3.Пользоваться красками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кистью( промывать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кисть в воде и промокать ее о тряпочку, прежде чем набрать краску другого цвета).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(3-4,6г.)</w:t>
            </w:r>
          </w:p>
          <w:p w14:paraId="11B855F0" w14:textId="6817A482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</w:t>
            </w:r>
          </w:p>
          <w:p w14:paraId="25A26DC7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стр.41)</w:t>
            </w:r>
          </w:p>
          <w:p w14:paraId="1C84171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1.Упражнять детей в ходьбе и беге с остановкой по сигналу воспитателя; </w:t>
            </w:r>
          </w:p>
          <w:p w14:paraId="61EFC69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lastRenderedPageBreak/>
              <w:t xml:space="preserve">2.В прокатывании мяча между предметами,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(1,6-3г)</w:t>
            </w:r>
          </w:p>
          <w:p w14:paraId="112C2EA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3.Умении группироваться при лазании под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дугу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  <w:shd w:val="clear" w:color="auto" w:fill="FFFFFF"/>
              </w:rPr>
              <w:t>3-4,6г.)</w:t>
            </w:r>
          </w:p>
          <w:p w14:paraId="05C7EF7A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B2BF9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бумага размером1/2 альбомного листа, гуашь, темно зеленого цвета, кисти, банки с водой, салфетки.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 каждого ребенка).</w:t>
            </w:r>
          </w:p>
          <w:p w14:paraId="5BB4AFBE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E17CB0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1915E4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94EF41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EC22A9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мячи, кубики, канат, дуга.</w:t>
            </w:r>
          </w:p>
          <w:p w14:paraId="4CF6871F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</w:pPr>
          </w:p>
        </w:tc>
      </w:tr>
      <w:tr w:rsidR="002A0B19" w14:paraId="0C238305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1E6F0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D1A7C44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1E7C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1.Лепка</w:t>
            </w:r>
          </w:p>
          <w:p w14:paraId="32C62D1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«Башенка»</w:t>
            </w:r>
          </w:p>
          <w:p w14:paraId="5B84202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(Т.С. Комарова</w:t>
            </w:r>
          </w:p>
          <w:p w14:paraId="5187A97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с71)</w:t>
            </w:r>
          </w:p>
          <w:p w14:paraId="41996DB5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 Продолжать учить детей раскатывать комочки пластилина между ладонями круговыми движениями;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(1,6-3г)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2.Расплющивать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шар между ладонями; составлять предмет из нескольких частей, накладывая одну на другую. 3.Закреплять умение лепить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аккуратно.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3-4,6г.)</w:t>
            </w:r>
          </w:p>
          <w:p w14:paraId="388610C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Продолжать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учить детей сохранять правильную осанку и равновесие во время ходьбы по гимнастической скамейке с мешочком на голове.</w:t>
            </w:r>
          </w:p>
          <w:p w14:paraId="4803298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Игровые упражнения: прыжки-спрыгивание со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скамейки( высота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 см.)</w:t>
            </w:r>
          </w:p>
          <w:p w14:paraId="3A409A8C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4520F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башенка, состоящая из 4-5 колец одного цвета, пластилин,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доски.(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</w:t>
            </w:r>
          </w:p>
          <w:p w14:paraId="359FCB0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42920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98AEA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D48F6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832CE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00D82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CCEBD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AA3930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мячи, кубики, скамейка, дуга, мешочки с песком</w:t>
            </w:r>
          </w:p>
          <w:p w14:paraId="1FAFF735" w14:textId="77777777" w:rsidR="002A0B19" w:rsidRDefault="002A0B19"/>
        </w:tc>
      </w:tr>
      <w:tr w:rsidR="002A0B19" w14:paraId="5A4E3CF3" w14:textId="77777777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3CCC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НЕДЕЛЯ</w:t>
            </w:r>
          </w:p>
          <w:p w14:paraId="057BE96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«Новый год»</w:t>
            </w:r>
          </w:p>
          <w:p w14:paraId="13B691E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все виды детской деятельности вокруг темы Нового года и новогоднего праздника как в непосредственно образовательной, так и в самостоятельной деятельности детей.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EF34A9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праздник .</w:t>
            </w:r>
            <w:proofErr w:type="gramEnd"/>
          </w:p>
        </w:tc>
      </w:tr>
      <w:tr w:rsidR="002A0B19" w14:paraId="1E06848C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0F83E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BCA75A8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867C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2904DFF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66A1AA0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Ознакомление с природой» «Гирлянда» </w:t>
            </w:r>
          </w:p>
          <w:p w14:paraId="408E7DC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F28210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«Ознакомление с предметным и социальным окружением стр.54).</w:t>
            </w:r>
          </w:p>
          <w:p w14:paraId="79B57E6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 В процессе действий познакомить детей с бумагой;</w:t>
            </w:r>
          </w:p>
          <w:p w14:paraId="2290918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 Привлекать детей к творческой деятельности.</w:t>
            </w:r>
          </w:p>
          <w:p w14:paraId="42FBF36A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3.Развивать мелкую моторику.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45A4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9510B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8B843D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8657E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A2FAEB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Заготовки для гирлянды, краски, карандаши, клей, ножницы, готовая гирлянда (образец)</w:t>
            </w:r>
          </w:p>
        </w:tc>
      </w:tr>
      <w:tr w:rsidR="002A0B19" w14:paraId="31AE95C2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14CE9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64843D8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49B4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5E44243B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стр.42)</w:t>
            </w:r>
          </w:p>
          <w:p w14:paraId="559C657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1.Упражнять детей в ходьбе и беге врассыпную, развивая ориентировку в пространстве;</w:t>
            </w:r>
          </w:p>
          <w:p w14:paraId="2F85F9F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2.Упражнять в ползании на повышенной 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lastRenderedPageBreak/>
              <w:t>опоре: и сохранении равновесия при ходьбе по доске.</w:t>
            </w:r>
          </w:p>
          <w:p w14:paraId="3C71E340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 Развитие речи.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</w:rPr>
              <w:t xml:space="preserve"> </w:t>
            </w:r>
          </w:p>
          <w:p w14:paraId="0238FFFE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– инсценировка «У матрешки – новоселье».</w:t>
            </w:r>
          </w:p>
          <w:p w14:paraId="1DDDA672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Способствовать формированию диалогической речи;</w:t>
            </w:r>
          </w:p>
          <w:p w14:paraId="63A5D145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 учить детей правильно называть строительные детали и их цвета.</w:t>
            </w:r>
          </w:p>
          <w:p w14:paraId="4E122B6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E6B64D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6053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EF1FA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стульчики, доска.</w:t>
            </w:r>
          </w:p>
          <w:p w14:paraId="39F40B2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0FE28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7FE2C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E2CE6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8E154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C8B41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09777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1F01CA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матрешка, игрушки, конструктор</w:t>
            </w:r>
          </w:p>
        </w:tc>
      </w:tr>
      <w:tr w:rsidR="002A0B19" w14:paraId="06C1C458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50C61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CD9182E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BEC0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Конструирование</w:t>
            </w:r>
          </w:p>
          <w:p w14:paraId="71D98C70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 Как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орешки превратились в яблочки»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72 И.А. Лыкова)</w:t>
            </w:r>
          </w:p>
          <w:p w14:paraId="1AF36A5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Вызывать интерес к созданию ёлочных игрушек с функциональной деталью «крючок» для размещения на ветках.</w:t>
            </w:r>
          </w:p>
          <w:p w14:paraId="268823E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2.Датьпредставление о каркасном способе конструирования.</w:t>
            </w:r>
          </w:p>
          <w:p w14:paraId="7EB8662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 xml:space="preserve">3.Инициировать освоению способов «оборачивание»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« скручивание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»(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u w:val="single"/>
              </w:rPr>
              <w:t>1,6-3 г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.).</w:t>
            </w:r>
          </w:p>
          <w:p w14:paraId="02FA744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4.Создать условия для экспериментирования с новым художественным материалом(фольгой).</w:t>
            </w:r>
          </w:p>
          <w:p w14:paraId="45832F4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5.Развивать творческое воображение, тактильные ощущения, чувство формы, координацию в системе «глаз-рука», мелкую моторику.</w:t>
            </w:r>
          </w:p>
          <w:p w14:paraId="45986EC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 xml:space="preserve">6. Воспитывать эстетические эмоции, желание обустраивать в подготовке </w:t>
            </w:r>
          </w:p>
          <w:p w14:paraId="19D67D2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</w:p>
          <w:p w14:paraId="0DA50EC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</w:p>
          <w:p w14:paraId="084FA70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</w:p>
          <w:p w14:paraId="65BB7AB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</w:p>
          <w:p w14:paraId="1CF5449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</w:p>
          <w:p w14:paraId="7615C48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</w:p>
          <w:p w14:paraId="1462862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 xml:space="preserve">новогоднего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праздника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u w:val="single"/>
              </w:rPr>
              <w:t>3-4,6 г.)</w:t>
            </w:r>
          </w:p>
          <w:p w14:paraId="692004C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</w:p>
          <w:p w14:paraId="3D0B284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Музыка </w:t>
            </w:r>
          </w:p>
          <w:p w14:paraId="3AFFF48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2AAC4CCB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0877B" w14:textId="77777777" w:rsidR="002A0B19" w:rsidRDefault="00475AC9">
            <w:pPr>
              <w:suppressAutoHyphens/>
              <w:spacing w:before="225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Искусственная елочка (высота 40-50 см). Рулон фольги для показа детям и кусочки фольги размером от 15x15 до 20x20 — для работы; для оборачивания фольгой: грецкие орехи, каштаны, мелкие бытовые предметы из безопасного материала (н-р, футлярчики кин- дер-сюрпризов). Демонстрационный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материал:новогодние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</w:rPr>
              <w:t xml:space="preserve"> открытки и картинки с изображением нарядной елки, две-три елочные игрушки (шар, яблоко, шишка и др.) — желательно серебристого цвета; конфета трюфель; яблоко с хвостиком; петелька и крючок, сделанные из мягкой проволоки или фольги (длина около 10 см).</w:t>
            </w:r>
          </w:p>
        </w:tc>
      </w:tr>
      <w:tr w:rsidR="002A0B19" w14:paraId="782C212E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44E85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F9945F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4416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3E6BF95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Знакомство с дымковскими игрушками. Рисование узоров»</w:t>
            </w:r>
            <w:r>
              <w:rPr>
                <w:rFonts w:ascii="Times New Roman" w:eastAsia="Times New Roman" w:hAnsi="Times New Roman" w:cs="Times New Roman"/>
                <w:sz w:val="22"/>
              </w:rPr>
              <w:t>»</w:t>
            </w:r>
          </w:p>
          <w:p w14:paraId="49275D6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</w:p>
          <w:p w14:paraId="36D3CA9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с.71)</w:t>
            </w:r>
          </w:p>
          <w:p w14:paraId="44EAC8E7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Познакомить с народными дымковскими игрушками.  </w:t>
            </w:r>
          </w:p>
          <w:p w14:paraId="4E8F65E8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2.Вызвать радость от рассматривания яркой, нарядной расписанной игрушки.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lastRenderedPageBreak/>
              <w:t>(1,6-3г)</w:t>
            </w:r>
          </w:p>
          <w:p w14:paraId="07422234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3.Учить выделять и называть отдельные элементы узора, их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цвет.(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3-4,6 г.)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</w:p>
          <w:p w14:paraId="1F58980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CEEA0F0" w14:textId="67C11819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</w:t>
            </w:r>
          </w:p>
          <w:p w14:paraId="370ADF2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стр.42)</w:t>
            </w:r>
          </w:p>
          <w:p w14:paraId="4D192CE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1.Упражнять детей в ходьбе и беге врассыпную, развивая ориентировку в пространстве;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(1,6-3г)</w:t>
            </w:r>
          </w:p>
          <w:p w14:paraId="39B5C10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2.Упражнять в ползании на повышенной опоре: и сохранении равновесия при ходьбе по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доске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  <w:shd w:val="clear" w:color="auto" w:fill="FFFFFF"/>
              </w:rPr>
              <w:t>3-4,6г.)</w:t>
            </w:r>
          </w:p>
          <w:p w14:paraId="0E9CAC2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F1342B4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B42E6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3-4 дымковские игрушки, украшенные простыми узорами. Альбомные листы, краски гуашь (2-3 цветов, по одной на двух стоящих рядом детей), кисти, вода, салфетки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каждого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ребёнка).</w:t>
            </w:r>
          </w:p>
          <w:p w14:paraId="1657068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208D3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F7F2C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24E26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E5A56E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стульчики, доска.</w:t>
            </w:r>
          </w:p>
        </w:tc>
      </w:tr>
      <w:tr w:rsidR="002A0B19" w14:paraId="5E83CF1A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5FAC0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F5769CB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47C5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Аппликация</w:t>
            </w:r>
          </w:p>
          <w:p w14:paraId="72955AA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«Наклей какую хочешь игрушку»</w:t>
            </w:r>
          </w:p>
          <w:p w14:paraId="09F34B6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(Т. С. Комарова</w:t>
            </w:r>
          </w:p>
          <w:p w14:paraId="12B8E4C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с72)</w:t>
            </w:r>
          </w:p>
          <w:p w14:paraId="2F587816" w14:textId="77777777" w:rsidR="002A0B19" w:rsidRDefault="00475AC9">
            <w:pPr>
              <w:tabs>
                <w:tab w:val="left" w:pos="2595"/>
              </w:tabs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1.Развивать воображение, творчество детей. </w:t>
            </w:r>
          </w:p>
          <w:p w14:paraId="7856FCA7" w14:textId="77777777" w:rsidR="002A0B19" w:rsidRDefault="00475AC9">
            <w:pPr>
              <w:tabs>
                <w:tab w:val="left" w:pos="2595"/>
              </w:tabs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2.Закреплять знания о форме и величине.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(1,6-3г)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6953AF9B" w14:textId="77777777" w:rsidR="002A0B19" w:rsidRDefault="00475AC9">
            <w:pPr>
              <w:tabs>
                <w:tab w:val="left" w:pos="2595"/>
              </w:tabs>
              <w:ind w:right="57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3.Упражнять в правильных приемах составления изображений из частей,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наклеивания.(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3-4,6 г.) </w:t>
            </w:r>
          </w:p>
          <w:p w14:paraId="41A8B8E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550207E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Следить за сохранением осанки во время выполнения упражнений на равновесие (ходьба по наклонной доске)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5A52C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3-4 игрушки круглой формы или состоящие из круглых частей погремушки, шарики, пирамидки и т.д.), разноцветные бумажные кружки разной величины, альбомные листы, клей, кисти для клея,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салфетки.(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ребёнка).</w:t>
            </w:r>
          </w:p>
          <w:p w14:paraId="0E1068F1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две доски.</w:t>
            </w:r>
          </w:p>
          <w:p w14:paraId="54EC00BA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A15C88" w14:textId="77777777" w:rsidR="002A0B19" w:rsidRDefault="002A0B19"/>
        </w:tc>
      </w:tr>
      <w:tr w:rsidR="002A0B19" w14:paraId="6FFA04E6" w14:textId="77777777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D9576" w14:textId="77777777" w:rsidR="002A0B19" w:rsidRDefault="00475AC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57"/>
              <w:gridCol w:w="4536"/>
              <w:gridCol w:w="2774"/>
            </w:tblGrid>
            <w:tr w:rsidR="002A0B19" w14:paraId="3D2C5247" w14:textId="77777777">
              <w:trPr>
                <w:jc w:val="center"/>
              </w:trPr>
              <w:tc>
                <w:tcPr>
                  <w:tcW w:w="949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A97BFE0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1 НЕДЕЛЯ</w:t>
                  </w:r>
                </w:p>
                <w:p w14:paraId="68B80711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Тема недели: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«Зима»</w:t>
                  </w:r>
                </w:p>
                <w:p w14:paraId="242E85E1" w14:textId="77777777" w:rsidR="002A0B19" w:rsidRDefault="002A0B19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  <w:p w14:paraId="3AE70B0D" w14:textId="77777777" w:rsidR="002A0B19" w:rsidRDefault="00475AC9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Программное содержание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Расширять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представления о зиме.</w:t>
                  </w:r>
                </w:p>
                <w:p w14:paraId="50B2A6E3" w14:textId="77777777" w:rsidR="002A0B19" w:rsidRDefault="00475AC9">
                  <w:pPr>
                    <w:suppressAutoHyphens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Итоговое мероприятие: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выставка детского творчества «Волшебные снежинки»</w:t>
                  </w:r>
                </w:p>
              </w:tc>
            </w:tr>
            <w:tr w:rsidR="002A0B19" w14:paraId="3F9972B9" w14:textId="77777777">
              <w:trPr>
                <w:jc w:val="center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41A9FE3" w14:textId="77777777" w:rsidR="002A0B19" w:rsidRDefault="002A0B1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</w:pPr>
                </w:p>
                <w:p w14:paraId="6C4B7194" w14:textId="77777777" w:rsidR="002A0B19" w:rsidRDefault="00475AC9">
                  <w:pPr>
                    <w:suppressAutoHyphens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  <w:t>Понедельник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E914796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1. Музыка </w:t>
                  </w:r>
                </w:p>
                <w:p w14:paraId="05F29687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(по плану музыкального руководителя)</w:t>
                  </w:r>
                </w:p>
                <w:p w14:paraId="03F06C14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2. Ознакомление с предметным и социальным окружением</w:t>
                  </w:r>
                </w:p>
                <w:p w14:paraId="47F31809" w14:textId="77777777" w:rsidR="002A0B19" w:rsidRDefault="00475AC9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««В январе, в январе, много снега во дворе…»</w:t>
                  </w:r>
                </w:p>
                <w:p w14:paraId="1CE080C5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О.А.Соломенникова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, «Ознакомление с природой в детском саду» стр34)</w:t>
                  </w:r>
                </w:p>
                <w:p w14:paraId="4888D62D" w14:textId="77777777" w:rsidR="002A0B19" w:rsidRDefault="00475AC9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1. Уточнять знания детей о зимних явлениях природы. </w:t>
                  </w:r>
                </w:p>
                <w:p w14:paraId="1778565A" w14:textId="77777777" w:rsidR="002A0B19" w:rsidRDefault="00475AC9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2.Формировать эстетическое отношение к окружающей природе. </w:t>
                  </w:r>
                </w:p>
                <w:p w14:paraId="1502E8CF" w14:textId="77777777" w:rsidR="002A0B19" w:rsidRDefault="00475AC9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3.Обогащать и активизировать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lastRenderedPageBreak/>
                    <w:t>словарный запас.</w:t>
                  </w:r>
                </w:p>
                <w:p w14:paraId="6D4C2AEB" w14:textId="77777777" w:rsidR="002A0B19" w:rsidRDefault="002A0B19">
                  <w:pPr>
                    <w:suppressAutoHyphens/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C314C63" w14:textId="77777777" w:rsidR="002A0B19" w:rsidRDefault="002A0B1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2DC51883" w14:textId="77777777" w:rsidR="002A0B19" w:rsidRDefault="002A0B1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2DF6357A" w14:textId="77777777" w:rsidR="002A0B19" w:rsidRDefault="002A0B1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1F062571" w14:textId="77777777" w:rsidR="002A0B19" w:rsidRDefault="00475AC9">
                  <w:pPr>
                    <w:suppressAutoHyphens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Картины о зиме.</w:t>
                  </w:r>
                </w:p>
              </w:tc>
            </w:tr>
            <w:tr w:rsidR="002A0B19" w14:paraId="5E5D24B2" w14:textId="77777777">
              <w:trPr>
                <w:jc w:val="center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6D794E3" w14:textId="77777777" w:rsidR="002A0B19" w:rsidRDefault="002A0B1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</w:pPr>
                </w:p>
                <w:p w14:paraId="33744BF1" w14:textId="77777777" w:rsidR="002A0B19" w:rsidRDefault="00475AC9">
                  <w:pPr>
                    <w:suppressAutoHyphens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  <w:t>Вторник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5B4D04E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1. Физкультура </w:t>
                  </w:r>
                </w:p>
                <w:p w14:paraId="1E583B6A" w14:textId="77777777" w:rsidR="002A0B19" w:rsidRDefault="00475AC9">
                  <w:pPr>
                    <w:suppressAutoHyphens/>
                    <w:ind w:left="34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(Л.И.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Пензулаева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«Физическая культура в детском саду», стр.43)</w:t>
                  </w:r>
                </w:p>
                <w:p w14:paraId="6382A23A" w14:textId="77777777" w:rsidR="002A0B19" w:rsidRDefault="00475AC9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hd w:val="clear" w:color="auto" w:fill="FFFFFF"/>
                    </w:rPr>
                    <w:t>1.Повторить ходьбу с выполнением задания;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2"/>
                      <w:u w:val="single"/>
                    </w:rPr>
                    <w:t>(1,6-3г)</w:t>
                  </w:r>
                </w:p>
                <w:p w14:paraId="784AFBD3" w14:textId="77777777" w:rsidR="002A0B19" w:rsidRDefault="00475AC9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hd w:val="clear" w:color="auto" w:fill="FFFFFF"/>
                    </w:rPr>
                    <w:t xml:space="preserve"> 2.Упражнять в сохранении равновесия на ограниченной площади опоры; </w:t>
                  </w:r>
                </w:p>
                <w:p w14:paraId="49401D43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i/>
                      <w:sz w:val="24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hd w:val="clear" w:color="auto" w:fill="FFFFFF"/>
                    </w:rPr>
                    <w:t xml:space="preserve">3.Прыжки на двух ногах, продвигаясь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hd w:val="clear" w:color="auto" w:fill="FFFFFF"/>
                    </w:rPr>
                    <w:t>вперед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2"/>
                      <w:u w:val="single"/>
                      <w:shd w:val="clear" w:color="auto" w:fill="FFFFFF"/>
                    </w:rPr>
                    <w:t>.(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2"/>
                      <w:u w:val="single"/>
                      <w:shd w:val="clear" w:color="auto" w:fill="FFFFFF"/>
                    </w:rPr>
                    <w:t>3-4,6г.)</w:t>
                  </w:r>
                </w:p>
                <w:p w14:paraId="11E290B1" w14:textId="77777777" w:rsidR="002A0B19" w:rsidRDefault="00475AC9">
                  <w:pPr>
                    <w:numPr>
                      <w:ilvl w:val="0"/>
                      <w:numId w:val="3"/>
                    </w:numPr>
                    <w:suppressAutoHyphens/>
                    <w:ind w:left="394" w:hanging="360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Развитие речи.</w:t>
                  </w:r>
                </w:p>
                <w:p w14:paraId="79564A30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«Чтение русской народной сказки «Гуси - лебеди»».</w:t>
                  </w:r>
                </w:p>
                <w:p w14:paraId="42EAA6DA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(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В.В.Гербова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, «Занятия по развитию речи», стр.54)</w:t>
                  </w:r>
                </w:p>
                <w:p w14:paraId="125EFD0A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1Развивать знания детей о русской народной сказкой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Снегурушка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 и лиса» (обр.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М.Булатова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)</w:t>
                  </w:r>
                </w:p>
                <w:p w14:paraId="4A482F3E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2.Формировать в умении внимательно слушать сказку, познакомить с образом лисы (отличием из других сказок).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2"/>
                      <w:u w:val="single"/>
                    </w:rPr>
                    <w:t>(1,6-3г)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 Упражнять в выразительном чтении отрывка-причитания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Снегурушки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. </w:t>
                  </w:r>
                </w:p>
                <w:p w14:paraId="2759BEC0" w14:textId="77777777" w:rsidR="002A0B19" w:rsidRDefault="00475AC9">
                  <w:pPr>
                    <w:suppressAutoHyphens/>
                    <w:spacing w:after="200" w:line="276" w:lineRule="auto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3.Воспитывать умение слушать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сказку.(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2"/>
                      <w:u w:val="single"/>
                    </w:rPr>
                    <w:t>3-4,6г.)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60315B7" w14:textId="77777777" w:rsidR="002A0B19" w:rsidRDefault="00475AC9">
                  <w:pPr>
                    <w:tabs>
                      <w:tab w:val="left" w:pos="2595"/>
                    </w:tabs>
                    <w:spacing w:after="200" w:line="276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Платочки, доска (ширина 15 см).</w:t>
                  </w:r>
                </w:p>
                <w:p w14:paraId="290C4387" w14:textId="77777777" w:rsidR="002A0B19" w:rsidRDefault="002A0B19">
                  <w:pPr>
                    <w:tabs>
                      <w:tab w:val="left" w:pos="2595"/>
                    </w:tabs>
                    <w:spacing w:after="200" w:line="276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403D6C5D" w14:textId="77777777" w:rsidR="002A0B19" w:rsidRDefault="002A0B19">
                  <w:pPr>
                    <w:tabs>
                      <w:tab w:val="left" w:pos="2595"/>
                    </w:tabs>
                    <w:spacing w:after="200" w:line="276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5CEE9477" w14:textId="77777777" w:rsidR="002A0B19" w:rsidRDefault="002A0B1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52945D8D" w14:textId="77777777" w:rsidR="002A0B19" w:rsidRDefault="002A0B1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51F9C898" w14:textId="77777777" w:rsidR="002A0B19" w:rsidRDefault="002A0B1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7E57621F" w14:textId="77777777" w:rsidR="002A0B19" w:rsidRDefault="00475AC9">
                  <w:pPr>
                    <w:suppressAutoHyphens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Чудесный мешочек, мелкие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предметы  из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резины, дерева, металла, меха, лоскутки ткани и т.п.</w:t>
                  </w:r>
                </w:p>
              </w:tc>
            </w:tr>
            <w:tr w:rsidR="002A0B19" w14:paraId="4511CF45" w14:textId="77777777">
              <w:trPr>
                <w:jc w:val="center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0B4EB99" w14:textId="77777777" w:rsidR="002A0B19" w:rsidRDefault="002A0B1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</w:pPr>
                </w:p>
                <w:p w14:paraId="35F57DCB" w14:textId="77777777" w:rsidR="002A0B19" w:rsidRDefault="00475AC9">
                  <w:pPr>
                    <w:suppressAutoHyphens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  <w:t>Среда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FDBEE3F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i/>
                      <w:sz w:val="24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1.Математика</w:t>
                  </w:r>
                </w:p>
                <w:p w14:paraId="4474F37A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И.А.Помораева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В.А.Позина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, «Формирование элементарных математических представлений», стр.23)</w:t>
                  </w:r>
                </w:p>
                <w:p w14:paraId="69CC8336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1.Развивать знания детей о двух контрастных предметах.</w:t>
                  </w:r>
                </w:p>
                <w:p w14:paraId="1DEF6AA8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2.Формировать в умении сравнивать два предмета, контрастных по ширине, используя приемы наложения, обозначать </w:t>
                  </w:r>
                </w:p>
                <w:p w14:paraId="2A289BCA" w14:textId="77777777" w:rsidR="002A0B19" w:rsidRDefault="002A0B19">
                  <w:pPr>
                    <w:suppressAutoHyphens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</w:p>
                <w:p w14:paraId="0E05D5F8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результаты сравнения словами широкий - узкий, шире -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уже.(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1,6-3 г.)</w:t>
                  </w:r>
                </w:p>
                <w:p w14:paraId="11339D60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3. Продолжать учить сравнивать две равные группы предметов способом наложения, обозначать результаты сравнения словами по много, поровну, столько - сколько.</w:t>
                  </w:r>
                </w:p>
                <w:p w14:paraId="6992A867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3.Воспитывать любознательность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усидчивость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2"/>
                      <w:u w:val="single"/>
                    </w:rPr>
                    <w:t>.(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2"/>
                      <w:u w:val="single"/>
                    </w:rPr>
                    <w:t>3-4,6 г.)</w:t>
                  </w:r>
                </w:p>
                <w:p w14:paraId="1E661A69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Музыка</w:t>
                  </w:r>
                </w:p>
                <w:p w14:paraId="7533F624" w14:textId="77777777" w:rsidR="002A0B19" w:rsidRDefault="00475AC9">
                  <w:pPr>
                    <w:suppressAutoHyphens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(по плану музыкального руководителя)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AE32E67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Д: Широкая и узкая дорожки одинаковой длины, выложенные из строительного материала; картинка с изображением козы.</w:t>
                  </w:r>
                </w:p>
                <w:p w14:paraId="176848C0" w14:textId="77777777" w:rsidR="002A0B19" w:rsidRDefault="00475AC9">
                  <w:pPr>
                    <w:suppressAutoHyphens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Р: Однополосные карточки, на подносе – картинки с изображением козлят и кочанов капусты (по 4-5 шт. для каждого ребенка).</w:t>
                  </w:r>
                </w:p>
              </w:tc>
            </w:tr>
            <w:tr w:rsidR="002A0B19" w14:paraId="5901D8DB" w14:textId="77777777">
              <w:trPr>
                <w:jc w:val="center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3CB89D3" w14:textId="77777777" w:rsidR="002A0B19" w:rsidRDefault="002A0B1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</w:pPr>
                </w:p>
                <w:p w14:paraId="6D022D76" w14:textId="77777777" w:rsidR="002A0B19" w:rsidRDefault="00475AC9">
                  <w:pPr>
                    <w:suppressAutoHyphens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  <w:t>Четверг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B3384D1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1. Рисование</w:t>
                  </w:r>
                </w:p>
                <w:p w14:paraId="628814FF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Новогодняя елка с огоньками и шариками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»</w:t>
                  </w:r>
                </w:p>
                <w:p w14:paraId="77C0DA37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(Т.С. Комарова</w:t>
                  </w:r>
                </w:p>
                <w:p w14:paraId="3BB5B688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«Изобразительная деятельность в детском саду», с.73)</w:t>
                  </w:r>
                </w:p>
                <w:p w14:paraId="1B17CCD5" w14:textId="77777777" w:rsidR="002A0B19" w:rsidRDefault="00475AC9">
                  <w:pPr>
                    <w:tabs>
                      <w:tab w:val="left" w:pos="2595"/>
                    </w:tabs>
                    <w:ind w:right="57"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1. Учить детей передавать в рисунке образ нарядной елочки;(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u w:val="single"/>
                    </w:rPr>
                    <w:t>1,6-3 г.)</w:t>
                  </w:r>
                </w:p>
                <w:p w14:paraId="3B00565C" w14:textId="77777777" w:rsidR="002A0B19" w:rsidRDefault="00475AC9">
                  <w:pPr>
                    <w:tabs>
                      <w:tab w:val="left" w:pos="2595"/>
                    </w:tabs>
                    <w:ind w:right="57"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2. Рисовать елочку крупно, во весь лист; украшать ее, используя приемы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примакивания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, рисования круглых форм и линий. </w:t>
                  </w:r>
                </w:p>
                <w:p w14:paraId="1269CF25" w14:textId="77777777" w:rsidR="002A0B19" w:rsidRDefault="00475AC9">
                  <w:pPr>
                    <w:tabs>
                      <w:tab w:val="left" w:pos="2595"/>
                    </w:tabs>
                    <w:ind w:right="57"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3.Развивать эстетическое восприятие, образные представления. </w:t>
                  </w:r>
                </w:p>
                <w:p w14:paraId="062ADBF7" w14:textId="77777777" w:rsidR="002A0B19" w:rsidRDefault="00475AC9">
                  <w:pPr>
                    <w:tabs>
                      <w:tab w:val="left" w:pos="2595"/>
                    </w:tabs>
                    <w:ind w:right="57"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4.Познакомить с розовым и голубыми цветами. </w:t>
                  </w:r>
                </w:p>
                <w:p w14:paraId="0F3EE1D2" w14:textId="77777777" w:rsidR="002A0B19" w:rsidRDefault="00475AC9">
                  <w:pPr>
                    <w:tabs>
                      <w:tab w:val="left" w:pos="2595"/>
                    </w:tabs>
                    <w:ind w:right="57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5.Вызывать чувство радости от красивых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рисунков(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2"/>
                      <w:u w:val="single"/>
                    </w:rPr>
                    <w:t>3-4,6 г.)</w:t>
                  </w:r>
                </w:p>
                <w:p w14:paraId="5DBA6A75" w14:textId="3C0AE5F9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2. Физкультура</w:t>
                  </w:r>
                </w:p>
                <w:p w14:paraId="262922D4" w14:textId="77777777" w:rsidR="002A0B19" w:rsidRDefault="00475AC9">
                  <w:pPr>
                    <w:suppressAutoHyphens/>
                    <w:ind w:left="34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(Л.И.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Пензулаева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«Физическая культура в детском саду», стр.43)</w:t>
                  </w:r>
                </w:p>
                <w:p w14:paraId="588109A0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i/>
                      <w:sz w:val="24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hd w:val="clear" w:color="auto" w:fill="FFFFFF"/>
                    </w:rPr>
                    <w:t xml:space="preserve">1.Повторить ходьбу с выполнением задания; </w:t>
                  </w:r>
                </w:p>
                <w:p w14:paraId="38C607C3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i/>
                      <w:sz w:val="24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hd w:val="clear" w:color="auto" w:fill="FFFFFF"/>
                    </w:rPr>
                    <w:t>2.Упражнять в сохранении равновесия на ограниченной площади опоры;</w:t>
                  </w:r>
                </w:p>
                <w:p w14:paraId="1F4068C4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i/>
                      <w:sz w:val="24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hd w:val="clear" w:color="auto" w:fill="FFFFFF"/>
                    </w:rPr>
                    <w:t xml:space="preserve"> 3.Прыжки на двух ногах, продвигаясь вперед.</w:t>
                  </w:r>
                </w:p>
                <w:p w14:paraId="70CBEE30" w14:textId="77777777" w:rsidR="002A0B19" w:rsidRDefault="002A0B19">
                  <w:pPr>
                    <w:suppressAutoHyphens/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1DCC2F8" w14:textId="77777777" w:rsidR="002A0B19" w:rsidRDefault="00475AC9">
                  <w:pPr>
                    <w:tabs>
                      <w:tab w:val="left" w:pos="2595"/>
                    </w:tabs>
                    <w:spacing w:after="200" w:line="276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 xml:space="preserve">Альбомные листы; краски гуашь зеленая, желтая, розовая,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 xml:space="preserve">голубая, белая; кисти, банка 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водой( на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каждого ребенка)</w:t>
                  </w:r>
                </w:p>
                <w:p w14:paraId="512B8495" w14:textId="77777777" w:rsidR="002A0B19" w:rsidRDefault="002A0B19">
                  <w:pPr>
                    <w:tabs>
                      <w:tab w:val="left" w:pos="2595"/>
                    </w:tabs>
                    <w:spacing w:after="200" w:line="276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134FD2EC" w14:textId="77777777" w:rsidR="002A0B19" w:rsidRDefault="002A0B19">
                  <w:pPr>
                    <w:tabs>
                      <w:tab w:val="left" w:pos="2595"/>
                    </w:tabs>
                    <w:spacing w:after="200" w:line="276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66479739" w14:textId="77777777" w:rsidR="002A0B19" w:rsidRDefault="002A0B19">
                  <w:pPr>
                    <w:tabs>
                      <w:tab w:val="left" w:pos="2595"/>
                    </w:tabs>
                    <w:spacing w:after="200" w:line="276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5B45EC40" w14:textId="77777777" w:rsidR="002A0B19" w:rsidRDefault="002A0B19">
                  <w:pPr>
                    <w:tabs>
                      <w:tab w:val="left" w:pos="2595"/>
                    </w:tabs>
                    <w:spacing w:after="200" w:line="276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2F51C5BF" w14:textId="77777777" w:rsidR="002A0B19" w:rsidRDefault="002A0B19">
                  <w:pPr>
                    <w:tabs>
                      <w:tab w:val="left" w:pos="2595"/>
                    </w:tabs>
                    <w:spacing w:after="200" w:line="276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66753177" w14:textId="77777777" w:rsidR="002A0B19" w:rsidRDefault="002A0B19">
                  <w:pPr>
                    <w:tabs>
                      <w:tab w:val="left" w:pos="2595"/>
                    </w:tabs>
                    <w:spacing w:after="200" w:line="276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10AE6BAE" w14:textId="77777777" w:rsidR="002A0B19" w:rsidRDefault="00475AC9">
                  <w:pPr>
                    <w:tabs>
                      <w:tab w:val="left" w:pos="2595"/>
                    </w:tabs>
                    <w:spacing w:after="200" w:line="276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Платочки, доска (ширина 15 см).</w:t>
                  </w:r>
                </w:p>
                <w:p w14:paraId="5035595A" w14:textId="77777777" w:rsidR="002A0B19" w:rsidRDefault="002A0B19">
                  <w:pPr>
                    <w:tabs>
                      <w:tab w:val="left" w:pos="2595"/>
                    </w:tabs>
                    <w:spacing w:after="200" w:line="276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6BFAB08E" w14:textId="77777777" w:rsidR="002A0B19" w:rsidRDefault="002A0B19">
                  <w:pPr>
                    <w:tabs>
                      <w:tab w:val="left" w:pos="2595"/>
                    </w:tabs>
                    <w:spacing w:after="200" w:line="276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059926C5" w14:textId="77777777" w:rsidR="002A0B19" w:rsidRDefault="002A0B19"/>
              </w:tc>
            </w:tr>
            <w:tr w:rsidR="002A0B19" w14:paraId="0149EEAC" w14:textId="77777777">
              <w:trPr>
                <w:jc w:val="center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01EC0EF" w14:textId="77777777" w:rsidR="002A0B19" w:rsidRDefault="002A0B1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</w:pPr>
                </w:p>
                <w:p w14:paraId="3EC52A5D" w14:textId="77777777" w:rsidR="002A0B19" w:rsidRDefault="00475AC9">
                  <w:pPr>
                    <w:suppressAutoHyphens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  <w:t>Пятница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4623B9C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1. Лепка</w:t>
                  </w:r>
                </w:p>
                <w:p w14:paraId="591D8A77" w14:textId="77777777" w:rsidR="002A0B19" w:rsidRDefault="00475AC9">
                  <w:pPr>
                    <w:tabs>
                      <w:tab w:val="left" w:pos="2595"/>
                    </w:tabs>
                    <w:spacing w:line="276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«Мандарины и апельсины»</w:t>
                  </w:r>
                </w:p>
                <w:p w14:paraId="3DA85488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Т.С.Комарова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, «Изобразительная деятельность в детском саду», стр.74)</w:t>
                  </w:r>
                </w:p>
                <w:p w14:paraId="39EF84BB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Закреплять умение детей лепить предметы круглой формы, </w:t>
                  </w:r>
                </w:p>
                <w:p w14:paraId="4EDC9645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2.Раскатывать пластилин кругообразными движениями между ладонями.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2"/>
                      <w:u w:val="single"/>
                    </w:rPr>
                    <w:t xml:space="preserve"> (1,6-3г)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  </w:t>
                  </w:r>
                </w:p>
                <w:p w14:paraId="3B7E3F92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3.Учить лепить предметы разной величины(3-4,6г.)</w:t>
                  </w:r>
                </w:p>
                <w:p w14:paraId="50B98429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2. Физкультура (на прогулке)</w:t>
                  </w:r>
                </w:p>
                <w:p w14:paraId="688B2387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1.Продолжать учить детей лазать по гимнастической лестнице приставным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шаго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2"/>
                      <w:u w:val="single"/>
                    </w:rPr>
                    <w:t>(1,6-3г)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 м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  <w:p w14:paraId="49632052" w14:textId="77777777" w:rsidR="002A0B19" w:rsidRDefault="00475AC9">
                  <w:pPr>
                    <w:suppressAutoHyphens/>
                    <w:rPr>
                      <w:rFonts w:ascii="Times New Roman" w:eastAsia="Times New Roman" w:hAnsi="Times New Roman" w:cs="Times New Roman"/>
                      <w:i/>
                      <w:sz w:val="22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Игровые упражнения: ползание, не касаясь руками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пола( высота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 40-50 см)(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2"/>
                      <w:u w:val="single"/>
                    </w:rPr>
                    <w:t>3-4,6г.)</w:t>
                  </w:r>
                </w:p>
                <w:p w14:paraId="571F1017" w14:textId="77777777" w:rsidR="002A0B19" w:rsidRDefault="002A0B19">
                  <w:pPr>
                    <w:suppressAutoHyphens/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7245348" w14:textId="77777777" w:rsidR="002A0B19" w:rsidRDefault="00475AC9">
                  <w:pPr>
                    <w:tabs>
                      <w:tab w:val="left" w:pos="2595"/>
                    </w:tabs>
                    <w:spacing w:after="200" w:line="276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мандарины и апельсины (или другие предметы круглой формы, различной величины); пластилин,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доски.(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на каждого ребёнка).</w:t>
                  </w:r>
                </w:p>
                <w:p w14:paraId="594B806E" w14:textId="77777777" w:rsidR="002A0B19" w:rsidRDefault="002A0B1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0B3A0E0E" w14:textId="77777777" w:rsidR="002A0B19" w:rsidRDefault="002A0B1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5D0FF866" w14:textId="77777777" w:rsidR="002A0B19" w:rsidRDefault="002A0B1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701236C9" w14:textId="77777777" w:rsidR="002A0B19" w:rsidRDefault="002A0B1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5CC2F57B" w14:textId="77777777" w:rsidR="002A0B19" w:rsidRDefault="002A0B1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2A5E0E88" w14:textId="77777777" w:rsidR="002A0B19" w:rsidRDefault="00475AC9">
                  <w:pPr>
                    <w:suppressAutoHyphens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Гимнастическая лестница</w:t>
                  </w:r>
                </w:p>
              </w:tc>
            </w:tr>
          </w:tbl>
          <w:p w14:paraId="4223D05D" w14:textId="77777777" w:rsidR="002A0B19" w:rsidRDefault="002A0B19"/>
        </w:tc>
      </w:tr>
      <w:tr w:rsidR="002A0B19" w14:paraId="3AEFB425" w14:textId="77777777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D666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 НЕДЕЛЯ</w:t>
            </w:r>
          </w:p>
          <w:p w14:paraId="03193CE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«Зимние забавы»</w:t>
            </w:r>
          </w:p>
          <w:p w14:paraId="6947D3D6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Знакомить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зимними видами спорта. Формировать представления о безопасном поведении зимой.</w:t>
            </w:r>
          </w:p>
          <w:p w14:paraId="074EA4D8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Итоговое мероприятие: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Спортивный праздник «Веселая Зимушка-зима»</w:t>
            </w:r>
          </w:p>
        </w:tc>
      </w:tr>
      <w:tr w:rsidR="002A0B19" w14:paraId="71EA6A6F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D7DE7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828317A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2D15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1447BEA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(по плану музыкального руководителя) </w:t>
            </w:r>
          </w:p>
          <w:p w14:paraId="4CE7EE3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Ознакомление с природой»</w:t>
            </w:r>
          </w:p>
          <w:p w14:paraId="0963A57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 Приключение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комнате»</w:t>
            </w:r>
          </w:p>
          <w:p w14:paraId="0295D1E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О.А.Соломенникова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«Ознакомление с природой в детском саду» стр34)</w:t>
            </w:r>
          </w:p>
          <w:p w14:paraId="3164125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1.Закрепить знания о красоте природы зимой, о зимних явлениях.</w:t>
            </w:r>
          </w:p>
          <w:p w14:paraId="34F1331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2.Знакомить с зимними видами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спорта(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3.Формировать эстетическое отношение к окружающей природе.</w:t>
            </w:r>
          </w:p>
          <w:p w14:paraId="5939145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4.Обогащать и активировать словарный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запас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3-4,6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9C2F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16896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F9699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7820A7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Картинки с изображением зимы, зимние виды спорта. Ведро, морковка, метла для украшения снеговика, ведро для снега.</w:t>
            </w:r>
          </w:p>
        </w:tc>
      </w:tr>
      <w:tr w:rsidR="002A0B19" w14:paraId="745D33E5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64801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6B701097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AA82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2FF482C5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стр.45)</w:t>
            </w:r>
          </w:p>
          <w:p w14:paraId="12785F4E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1.Упражнять детей в ходьбе колонной по одному, беге врассыпную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;(1,6-3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0E084052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2.В прыжках на двух ногах между предметами; </w:t>
            </w:r>
          </w:p>
          <w:p w14:paraId="54BE45E3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3.Впрокатывании мяча, развивая ловкость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глазомер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 г.)</w:t>
            </w:r>
          </w:p>
          <w:p w14:paraId="4DADB41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Развитие речи</w:t>
            </w:r>
          </w:p>
          <w:p w14:paraId="2FEC930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«Рассматривание иллюстраций к сказке «Гуси-лебеди» и сюжетных картин (по выбору педагога).</w:t>
            </w:r>
          </w:p>
          <w:p w14:paraId="50DBA36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стр.55)</w:t>
            </w:r>
          </w:p>
          <w:p w14:paraId="1CFFC80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умение детей внимательно рассматривать рисунки в книгах.</w:t>
            </w:r>
          </w:p>
          <w:p w14:paraId="0116C9D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знания детей о том, как много интересного можно узнать, если внимательно рассматривать рисунки в книгах. (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3. Учить детей рассматривать сюжетную картинку, отвечать на вопросы воспитателя, делать простейшие выводы, высказывать предположения</w:t>
            </w:r>
          </w:p>
          <w:p w14:paraId="335C012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4.Воспитывать эмоциональную отзывчивость 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произведению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3-4,6г.)</w:t>
            </w:r>
          </w:p>
          <w:p w14:paraId="1DD45E4B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EDF4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84D4A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0A9936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кубики.</w:t>
            </w:r>
          </w:p>
          <w:p w14:paraId="576FE5C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217E6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D94A7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B68A0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B6DC0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2432B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9514C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DC1A8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67A3F4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Чудесный мешочек, мелкие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предметы  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резины, дерева, металла, меха, лоскутки ткани и т.п.</w:t>
            </w:r>
          </w:p>
        </w:tc>
      </w:tr>
      <w:tr w:rsidR="002A0B19" w14:paraId="1DDDE222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E06AD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E8F122E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165E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Конструирование</w:t>
            </w:r>
          </w:p>
          <w:p w14:paraId="6060C54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 Как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лесенка превратилась в горку»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76 И.А. Лыкова).</w:t>
            </w:r>
          </w:p>
          <w:p w14:paraId="14DC7C9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1.вызвать интерес к конструированию лесенки м её преобразованию в горку.</w:t>
            </w:r>
          </w:p>
          <w:p w14:paraId="75A127A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2.Уточнить представление о лесенке и горке, их строении и назначении.</w:t>
            </w:r>
          </w:p>
          <w:p w14:paraId="37C7547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3.Расширить способы создания вертикальных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построек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</w:p>
          <w:p w14:paraId="7718A5F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3.Познакомить с новой деталью-пластиной.</w:t>
            </w:r>
          </w:p>
          <w:p w14:paraId="26E2E76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 Развивать восприятие, наглядно образное мышление, творческое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воображение.</w:t>
            </w:r>
          </w:p>
          <w:p w14:paraId="252A732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5.Воспитывать устойчивый интерес к конструированию, поиску аналогов в реальном мире и обыгрыванию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построек(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 г.).</w:t>
            </w:r>
          </w:p>
          <w:p w14:paraId="71958DF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2.Музыка </w:t>
            </w:r>
          </w:p>
          <w:p w14:paraId="00E891D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(по плану музыкального руководителя) </w:t>
            </w:r>
          </w:p>
          <w:p w14:paraId="1A344D07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605C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 xml:space="preserve">У каждого ребенка и у педагога набор деталей: 4 кубика, два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полукуба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, один брусок, один кирпичик, одна длинная пластина. Игрушки для обыгрывания построек — куколки и мягкие игрушки маленького размера. Иллюстрации и фотографии с изображениями лесенок и горок для уточнения представлений </w:t>
            </w: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>(демонстрируются до и после конструирования)</w:t>
            </w:r>
          </w:p>
          <w:p w14:paraId="506A4D33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5EB94E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55FC8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8B3B4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3A69B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6B332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9B77F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07352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14839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128D10" w14:textId="77777777" w:rsidR="002A0B19" w:rsidRDefault="002A0B19">
            <w:pPr>
              <w:suppressAutoHyphens/>
            </w:pPr>
          </w:p>
        </w:tc>
      </w:tr>
      <w:tr w:rsidR="002A0B19" w14:paraId="41D3EE5A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6B2B2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8C8C06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6138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23EE461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Украсим рукавичку – домик» (интегрированное занятие по мотивам театрализованного действия)</w:t>
            </w:r>
            <w:r>
              <w:rPr>
                <w:rFonts w:ascii="Times New Roman" w:eastAsia="Times New Roman" w:hAnsi="Times New Roman" w:cs="Times New Roman"/>
                <w:sz w:val="22"/>
              </w:rPr>
              <w:t>»</w:t>
            </w:r>
          </w:p>
          <w:p w14:paraId="5354FC8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</w:p>
          <w:p w14:paraId="06A2E8D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с.74)</w:t>
            </w:r>
          </w:p>
          <w:p w14:paraId="78F13987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 Учить создавать по мотивам сказки «Рукавичка», создавать.</w:t>
            </w:r>
          </w:p>
          <w:p w14:paraId="4E80C916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2.Развивать воображение, творчество. 3.Формировать умение украшать предмет. (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4.Закреплять умение использовать в процессе рисования краски разных цветов, чисто промывать кисть и осушать её о салфеточку, прежде чем взять другую краску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 (3-4,6г.)</w:t>
            </w:r>
          </w:p>
          <w:p w14:paraId="351C3FBC" w14:textId="6B9B53D8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</w:t>
            </w:r>
          </w:p>
          <w:p w14:paraId="2C2575DA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стр.45)</w:t>
            </w:r>
          </w:p>
          <w:p w14:paraId="578FEE40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1.Упражнять детей в ходьбе колонной по одному, беге врассыпную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;(1,6-3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449766EC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2.В прыжках на двух ногах между предметами; </w:t>
            </w:r>
          </w:p>
          <w:p w14:paraId="3D2F623C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 прокатывании мяча, развивая ловкость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глазомер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 г.)</w:t>
            </w:r>
          </w:p>
          <w:p w14:paraId="4B1C33BE" w14:textId="77777777" w:rsidR="002A0B19" w:rsidRDefault="002A0B1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F5BD8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вырезанные из бумаги педагогом рукавички, краски гуашь 4- 5 цветов, кисти, банки с водой,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салфетки.(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ребёнка).</w:t>
            </w:r>
          </w:p>
          <w:p w14:paraId="09816D32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A7B618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06EE1C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F8E7FE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07DE36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6FE067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58933E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Мячи, кубики.</w:t>
            </w:r>
          </w:p>
          <w:p w14:paraId="73A8107A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8E24D0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FA26A6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9523FCE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ACFB18" w14:textId="77777777" w:rsidR="002A0B19" w:rsidRDefault="002A0B19"/>
        </w:tc>
      </w:tr>
      <w:tr w:rsidR="002A0B19" w14:paraId="60441D76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60D4B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6D6326F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AECE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Аппликация</w:t>
            </w:r>
          </w:p>
          <w:p w14:paraId="43922A6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«Красивая салфеточка»</w:t>
            </w:r>
          </w:p>
          <w:p w14:paraId="1DC0874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«Изобразительная деятельность в детском саду», стр.76)</w:t>
            </w:r>
          </w:p>
          <w:p w14:paraId="17489B97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Учить детей составлять узор на бумаге квадратной формы, располагая по углам и в середине листа большие кружочки одного цвета, а в середине каждой стороны – маленькие кружочки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другого цвета. (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  <w:p w14:paraId="3A08826A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2.Развивать композиционные умения, цветовое восприятие, эстетические чувства, творческие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способности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3-4,6г.)</w:t>
            </w:r>
          </w:p>
          <w:p w14:paraId="381BBAC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78CAAA2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1.Продолжать учить детей лазать по гимнастической лестнице приставным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шагом(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0987626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2.Упражнения: ходьба по доске, прыжки со скамейки, прыжки на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месте.(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AB0F5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два образца салфеток, разные по цветовому решению. Белая бумага размером15х15, бумажные кружочки разной величины (диаметр 3см и 2 см), хорошо сочетающиеся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 цвету (по 2 цвета на стол, разные сочетания на разные столы), кисти, клей,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салфетки.(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 каждого ребёнка)</w:t>
            </w:r>
          </w:p>
          <w:p w14:paraId="6E777FFA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гимнастическая лестница, доска.</w:t>
            </w:r>
          </w:p>
          <w:p w14:paraId="0B39E859" w14:textId="77777777" w:rsidR="002A0B19" w:rsidRDefault="002A0B19"/>
        </w:tc>
      </w:tr>
      <w:tr w:rsidR="002A0B19" w14:paraId="7BDC7EF9" w14:textId="77777777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ED92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 НЕДЕЛЯ</w:t>
            </w:r>
          </w:p>
          <w:p w14:paraId="4F7431E7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«Дикие животные»</w:t>
            </w:r>
          </w:p>
          <w:p w14:paraId="7995769E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представления о сезонных изменениях в природе (изменения в погоде, растения зимой, поведение зверей и птиц).</w:t>
            </w:r>
          </w:p>
          <w:p w14:paraId="464940B9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Альбом «Как живут звери в лесу»</w:t>
            </w:r>
          </w:p>
        </w:tc>
      </w:tr>
      <w:tr w:rsidR="002A0B19" w14:paraId="63B9E876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2D57F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3DECA594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A4CF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Музыка</w:t>
            </w:r>
          </w:p>
          <w:p w14:paraId="32C2A7B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04A8727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Ознакомление с природой </w:t>
            </w:r>
          </w:p>
          <w:p w14:paraId="217E5056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«Дикие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животные»(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О.А.Соломенникова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, «Ознакомление с природой в детском саду».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Расширять представления о сезонных изменениях 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природе(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изменения в погоде, растения зимой, как живут дикие звери в лесу поведение зверей и птиц.)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0762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A9AA4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4C7EF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0CA984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Картинки о зимующих животных</w:t>
            </w:r>
          </w:p>
        </w:tc>
      </w:tr>
      <w:tr w:rsidR="002A0B19" w14:paraId="37026AF4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3039B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4D0F91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6A31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Физкультура</w:t>
            </w:r>
          </w:p>
          <w:p w14:paraId="57D746C4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стр.46)</w:t>
            </w:r>
          </w:p>
          <w:p w14:paraId="0C3081E1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1.Упражнять в умении действовать по сигналу воспитателя и ходьбе вокруг предметов; (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2.Развивать ловкость при катании мяча друг другу.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3.Повторить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упражнения в ползании, развивая координацию движений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.(3-4,6г.)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2.Развитие речи.</w:t>
            </w:r>
          </w:p>
          <w:p w14:paraId="3F5923D4" w14:textId="77777777" w:rsidR="002A0B19" w:rsidRDefault="00475AC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Звуковая культура речи: звуки 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Дидактическое упражнение «Вставь словечко».</w:t>
            </w:r>
          </w:p>
          <w:p w14:paraId="606CD32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стр.57)</w:t>
            </w:r>
          </w:p>
          <w:p w14:paraId="439C3B1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умение детей четко произносить звуки.</w:t>
            </w:r>
          </w:p>
          <w:p w14:paraId="7D6A877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умение детей в четком произношении звуков м,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словах, фразовой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1,6-3г.)</w:t>
            </w:r>
          </w:p>
          <w:p w14:paraId="66B89A6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3.Способствовать воспитанию интонационной выразительности речи. 4.Продолжать учить образовывать слова по аналогии. Активизировать речь детей.</w:t>
            </w:r>
          </w:p>
          <w:p w14:paraId="4E151FF7" w14:textId="77777777" w:rsidR="002A0B19" w:rsidRDefault="00475AC9">
            <w:pPr>
              <w:suppressAutoHyphens/>
              <w:spacing w:after="200" w:line="276" w:lineRule="auto"/>
              <w:ind w:left="34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5.Воспитывать любовь к русскому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слову.(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3-4,6г.)</w:t>
            </w:r>
          </w:p>
          <w:p w14:paraId="219D7E7B" w14:textId="77777777" w:rsidR="002A0B19" w:rsidRDefault="002A0B1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5FD88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кубики, мячи.</w:t>
            </w:r>
          </w:p>
          <w:p w14:paraId="04D196FF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5B3D7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08360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91F40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1B798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15DF1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05363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AD0DC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6C3F6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56B2B4" w14:textId="77777777" w:rsidR="002A0B19" w:rsidRDefault="00475AC9">
            <w:pPr>
              <w:suppressAutoHyphens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мышата Пик, Пак,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Муляжи пирогов, печенья, плюшек; погремушки, перинки для кошечек и собачек и т.п.</w:t>
            </w:r>
          </w:p>
        </w:tc>
      </w:tr>
      <w:tr w:rsidR="002A0B19" w14:paraId="743080F5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6A4A5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3AC18376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C09B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Математика</w:t>
            </w:r>
          </w:p>
          <w:p w14:paraId="557DFED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В.А.Позина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«Формирование элементарных математических представлений», стр.26)</w:t>
            </w:r>
          </w:p>
          <w:p w14:paraId="4565B19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1.Развивать знания детей о геометрических фигурах. Познакомить с треугольником, учить различать и называть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фигуру.(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</w:p>
          <w:p w14:paraId="4819D60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и совершенствовать умение сравнивать две равные группы предметов способом наложения, обозначать результаты сравнения словами по много, поровну, столько -сколько. </w:t>
            </w:r>
          </w:p>
          <w:p w14:paraId="35C6BDC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3.Закреплять навыки сравнения двух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предметов по ширине, учить пользоваться словами широкий - узкий, шире - уже, одинаковые по ширине.</w:t>
            </w:r>
          </w:p>
          <w:p w14:paraId="5E7A833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4.Воспитывать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самостоятельность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3-4,6 г.)</w:t>
            </w:r>
          </w:p>
          <w:p w14:paraId="504B66A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Музыка</w:t>
            </w:r>
          </w:p>
          <w:p w14:paraId="024BC4E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744E90FE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23C5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Д: Игрушка – заяц, письмо, круг (диаметр 10 см), треугольник (длина стороны 10 см), 2 «ледяные» дорожки одинаковой длины, изготовленные из картона (ширина одной 30 см, другой – 15 см). </w:t>
            </w:r>
          </w:p>
          <w:p w14:paraId="75753481" w14:textId="77777777" w:rsidR="002A0B19" w:rsidRDefault="00475AC9">
            <w:pPr>
              <w:suppressAutoHyphens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Р: Круги (диаметр 5 см), треугольники (длина стороны 5 см); однополосные карточки с наклеенными на них домиками – квадратами и контурными изображениями крыш – треугольниками (на ниточке по 5 домиков); на подносах – треугольники (по 5 шт. для каждого ребенка), соответствующие по величине контурным изображениям на карточках.</w:t>
            </w:r>
          </w:p>
        </w:tc>
      </w:tr>
      <w:tr w:rsidR="002A0B19" w14:paraId="2B63409F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18572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1C1FE7E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A259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0B52AA2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Украсим дымковскую уточку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53AAA17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«Изобразительная деятельность в детском саду», стр.75)</w:t>
            </w:r>
          </w:p>
          <w:p w14:paraId="642BBD26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Продолжать знакомить детей с дымковской игрушкой. </w:t>
            </w:r>
          </w:p>
          <w:p w14:paraId="4884EC31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2.Учить выделять элементы росписи, наносить на вырезанные из бумаги </w:t>
            </w:r>
          </w:p>
          <w:p w14:paraId="541A0688" w14:textId="77777777" w:rsidR="002A0B19" w:rsidRDefault="002A0B1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78A8812" w14:textId="77777777" w:rsidR="002A0B19" w:rsidRDefault="002A0B1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C629CAC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уточки. (1,6-3 г.)</w:t>
            </w:r>
          </w:p>
          <w:p w14:paraId="7F6FF39E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3.Вызывать радость от получившегося результата; от яркости красоты дымковской игрушки.</w:t>
            </w:r>
          </w:p>
          <w:p w14:paraId="1C5B84A6" w14:textId="2D0C9353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</w:t>
            </w:r>
          </w:p>
          <w:p w14:paraId="29C15427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стр.46)</w:t>
            </w:r>
          </w:p>
          <w:p w14:paraId="1F2E20FF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1.Упражнять в умении действовать по сигналу воспитателя и ходьбе вокруг предметов; </w:t>
            </w:r>
          </w:p>
          <w:p w14:paraId="068A218C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2.Развивать ловкость при катании мяча друг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другу.(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1,6-3 г.)</w:t>
            </w:r>
          </w:p>
          <w:p w14:paraId="34DF3B22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3.Повторить упражнения в ползании, развивая координацию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движений.(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3-4, г.)</w:t>
            </w:r>
          </w:p>
          <w:p w14:paraId="39EC7108" w14:textId="77777777" w:rsidR="002A0B19" w:rsidRDefault="002A0B1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7788B3" w14:textId="77777777" w:rsidR="002A0B19" w:rsidRDefault="002A0B1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68EC6" w14:textId="77777777" w:rsidR="002A0B19" w:rsidRDefault="00475AC9">
            <w:pPr>
              <w:tabs>
                <w:tab w:val="left" w:pos="2595"/>
              </w:tabs>
              <w:spacing w:after="200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дымковские игрушки. Вырезанные педагогом из белой бумаги уточки (длина силуэта уточки 10-12 см), краски гуашь 2 цветов (разные </w:t>
            </w:r>
          </w:p>
          <w:p w14:paraId="135058B7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49A038" w14:textId="77777777" w:rsidR="002A0B19" w:rsidRDefault="002A0B19">
            <w:pPr>
              <w:tabs>
                <w:tab w:val="left" w:pos="2595"/>
              </w:tabs>
              <w:spacing w:after="200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2B95F4" w14:textId="77777777" w:rsidR="002A0B19" w:rsidRDefault="00475AC9">
            <w:pPr>
              <w:tabs>
                <w:tab w:val="left" w:pos="2595"/>
              </w:tabs>
              <w:spacing w:after="200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сочетания красок на каждом столе), кисти, салфетки, банки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водой.(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ребёнка).</w:t>
            </w:r>
          </w:p>
          <w:p w14:paraId="2BFCE21A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кубики, мячи.</w:t>
            </w:r>
          </w:p>
          <w:p w14:paraId="6BECF7BE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5A97C1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F62DE1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EB31904" w14:textId="77777777" w:rsidR="002A0B19" w:rsidRDefault="002A0B19"/>
        </w:tc>
      </w:tr>
      <w:tr w:rsidR="002A0B19" w14:paraId="6BDB4FE0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DA361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66F025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F6F6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1.Лепка</w:t>
            </w:r>
          </w:p>
          <w:p w14:paraId="0DE7752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«Вкусные гостинцы на день рождения Мишки»</w:t>
            </w:r>
          </w:p>
          <w:p w14:paraId="50B795B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«Изобразительная деятельность в детском саду», стр.77)</w:t>
            </w:r>
          </w:p>
          <w:p w14:paraId="46BA7E9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Развивать воображение и творчество.</w:t>
            </w:r>
          </w:p>
          <w:p w14:paraId="0D4A141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2.Учить детей использовать знакомые приёмы лепки для создания разных воображений.</w:t>
            </w:r>
          </w:p>
          <w:p w14:paraId="19EA07D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3.Закреплять приёмы лепки</w:t>
            </w:r>
          </w:p>
          <w:p w14:paraId="52A0313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4. Умение аккуратно обращаться с материалами и оборудованием.</w:t>
            </w:r>
          </w:p>
          <w:p w14:paraId="39EC5F6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41EAD8E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Игровые упражнения: прыжки продвигаясь вперед;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прыжки  со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скамейки; прыжки вокруг предметов.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(1,6-3 г.)</w:t>
            </w:r>
          </w:p>
          <w:p w14:paraId="4F61639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Развивать внимание и умение согласовывать свои действия с действиями товарищей во время подвижных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3-4,6 г.) </w:t>
            </w:r>
          </w:p>
          <w:p w14:paraId="77E99568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CF04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Пластилин, доски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каждого ребёнка)</w:t>
            </w:r>
          </w:p>
        </w:tc>
      </w:tr>
      <w:tr w:rsidR="002A0B19" w14:paraId="63355C62" w14:textId="77777777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4C35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НЕДЕЛЯ</w:t>
            </w:r>
          </w:p>
          <w:p w14:paraId="5C49CBA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«Где живёт Дед Мороз»</w:t>
            </w:r>
          </w:p>
          <w:p w14:paraId="71C1EDAB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первичные представления о</w:t>
            </w:r>
          </w:p>
          <w:p w14:paraId="68EF261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местах, где всегда зима.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5D9A7AA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Развлечение «Едем в гости к дедушке Морозу»</w:t>
            </w:r>
          </w:p>
        </w:tc>
      </w:tr>
      <w:tr w:rsidR="002A0B19" w14:paraId="2BDFF169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CF467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954358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57D4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79443F1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5DA8F35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Ознакомление с природой.</w:t>
            </w:r>
          </w:p>
          <w:p w14:paraId="04797C5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«Наш зайчонок заболел»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О.В.Дыбина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«Ознакомление с предметным и социальным окружением», стр.32)</w:t>
            </w:r>
          </w:p>
          <w:p w14:paraId="19487A6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1.Развивать у детей представление о том, что мама проявляет заботу о своей семье, о своем любимом ребенке, мама умеет </w:t>
            </w:r>
          </w:p>
          <w:p w14:paraId="389D81B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F6B327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осматривать горло, кожу, ставит градусник, измеряет температуру, ставить горчичники и т.д.- она доктор и медсестра в своем доме.</w:t>
            </w:r>
          </w:p>
          <w:p w14:paraId="4A312EA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уважение к маме.</w:t>
            </w:r>
          </w:p>
          <w:p w14:paraId="18B8D47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3.Воспитывать доброжелательные отношения к любимой маме.</w:t>
            </w:r>
          </w:p>
          <w:p w14:paraId="273452F3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D92D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8FEB5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D669FA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Сумка доктора Айболита с предметами (градусник, горчичники, йод и т.д.), зайчик (игрушка).</w:t>
            </w:r>
          </w:p>
        </w:tc>
      </w:tr>
      <w:tr w:rsidR="002A0B19" w14:paraId="09329167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3DA13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377EC411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BCCD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1. .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Физкультура </w:t>
            </w:r>
          </w:p>
          <w:p w14:paraId="4F9677C9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стр.47).</w:t>
            </w:r>
          </w:p>
          <w:p w14:paraId="399514D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1.Повторить ходьбу с выполнением заданий.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(1,6-3 г.)</w:t>
            </w:r>
          </w:p>
          <w:p w14:paraId="3F838A1E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2.Упражнять в ползании под дугу, не касаясь руками пола сохранении устойчивого равновесия при ходьбе по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уменьшенной площади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опоры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3-4,6г.)</w:t>
            </w:r>
          </w:p>
          <w:p w14:paraId="6919C48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 Развитие речи</w:t>
            </w:r>
          </w:p>
          <w:p w14:paraId="0468F4A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Л.Воронковой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«Снег идет»,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А.Босева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«Трое».</w:t>
            </w:r>
          </w:p>
          <w:p w14:paraId="3DB7993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стр.52)</w:t>
            </w:r>
          </w:p>
          <w:p w14:paraId="1AF8379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Развивать  знания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детей о явлениях природы. Познакомить детей с рассказом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Л.Воронковой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«Снег идет», оживив в памяти детей их собственные впечатления от обильного снегопада.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(1,6-3 г.)</w:t>
            </w:r>
          </w:p>
          <w:p w14:paraId="021EDA9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навыки детей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  запоминании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стихотворения А..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Босева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«Трое» (пер.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болг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В.Викторова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). Развивать слуховое восприятие, память.</w:t>
            </w:r>
          </w:p>
          <w:p w14:paraId="24BC30A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3.Воспитывать любовь 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природе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3-4,6г.)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54FE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854F2F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дуга, доски.</w:t>
            </w:r>
          </w:p>
          <w:p w14:paraId="6CEC74A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30B91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F9896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6CF80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1F417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58E32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0BADF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41C0FA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 зимних композиций</w:t>
            </w:r>
          </w:p>
        </w:tc>
      </w:tr>
      <w:tr w:rsidR="002A0B19" w14:paraId="699A84EE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90561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6FC6A507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E74F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Конструирование</w:t>
            </w:r>
          </w:p>
          <w:p w14:paraId="4967FCF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 Как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неудобная кроватка стала удобной»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80 И.А. Лыкова)</w:t>
            </w:r>
          </w:p>
          <w:p w14:paraId="6FE5762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1.Уточнить и обобщить представление о кроватке как сооружении, созданном людьми для удобного, спокойного, здорового сна.</w:t>
            </w:r>
          </w:p>
          <w:p w14:paraId="7C9B90F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2.Расширить опыт конструирования кроватки.</w:t>
            </w:r>
          </w:p>
          <w:p w14:paraId="55DE1BA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 xml:space="preserve">3.Учить выбирать нужное количество деталей и создавать постройку по показу педагога и по своему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представлению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u w:val="single"/>
              </w:rPr>
              <w:t>1,6-3 г.)</w:t>
            </w:r>
          </w:p>
          <w:p w14:paraId="539CCC4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4.Инициатироать поиск способов изменения кроватки по разным параметрам: в длину, в высоту, ширину.</w:t>
            </w:r>
          </w:p>
          <w:p w14:paraId="3756889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5. Развивать наглядно образное мышление, творческое воображение.</w:t>
            </w:r>
          </w:p>
          <w:p w14:paraId="7E7A2C6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 xml:space="preserve">6. Воспитывать устойчивый интерес к конструированию и обыгрыванию построек.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u w:val="single"/>
              </w:rPr>
              <w:t>(3-4,6 г.)</w:t>
            </w:r>
          </w:p>
          <w:p w14:paraId="73A897A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Музыка </w:t>
            </w:r>
          </w:p>
          <w:p w14:paraId="07EA56F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2F6098A7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hd w:val="clear" w:color="auto" w:fill="FFFFFF"/>
              </w:rPr>
              <w:t>о форме, величине и цвете.</w:t>
            </w:r>
          </w:p>
          <w:p w14:paraId="7AD1FA2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2B69E73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D73CF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У каждого ребенка набор деталей: 6 кирпичиков и 6 полу- кубов. У педагога такой же набор деталей и еще 4 кирпичика для контрольной постройки. Мелкие игрушки для обыгрывания построенных кроваток. Иллюстрации и фотографии с изображениями кроваток</w:t>
            </w:r>
          </w:p>
          <w:p w14:paraId="1702323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815B0B" w14:textId="77777777" w:rsidR="002A0B19" w:rsidRDefault="002A0B19">
            <w:pPr>
              <w:suppressAutoHyphens/>
            </w:pPr>
          </w:p>
        </w:tc>
      </w:tr>
      <w:tr w:rsidR="002A0B19" w14:paraId="3FDA30B6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81ED9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AF456B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7385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37D5A57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«Рисование по замыслу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»</w:t>
            </w:r>
            <w:proofErr w:type="gramEnd"/>
          </w:p>
          <w:p w14:paraId="036CCE1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(Т.С.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Комаркова</w:t>
            </w:r>
            <w:proofErr w:type="spellEnd"/>
          </w:p>
          <w:p w14:paraId="4978055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с.77)</w:t>
            </w:r>
          </w:p>
          <w:p w14:paraId="7E8EE1D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Учить задумывать содержание рисунка, использовать усвоенные приемы рисования.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(1,6-3 г.)</w:t>
            </w:r>
          </w:p>
          <w:p w14:paraId="59EB610F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2.Вызвать желание рассматривать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рисунки, обсуждать их; радоваться красочным изображениям, их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разнообразию.(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3-4,6г.)</w:t>
            </w:r>
          </w:p>
          <w:p w14:paraId="1138AEF7" w14:textId="2D617DD1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</w:t>
            </w:r>
          </w:p>
          <w:p w14:paraId="0DC87560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стр.47).</w:t>
            </w:r>
          </w:p>
          <w:p w14:paraId="1322BC1F" w14:textId="77777777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1.Повторить ходьбу с выполнением заданий.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(1,6-3 г.)</w:t>
            </w:r>
          </w:p>
          <w:p w14:paraId="67DCC6B2" w14:textId="77777777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2.Упражнять в ползании под дугу, не касаясь руками пола сохранении устойчивого равновесия при ходьбе по уменьшенной площади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опоры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 г.)</w:t>
            </w:r>
          </w:p>
          <w:p w14:paraId="1FA15910" w14:textId="77777777" w:rsidR="002A0B19" w:rsidRDefault="002A0B1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A37D4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кисти, краски гуашь, вода, альбомные листы, тонированные в разные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цвета.(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ребенка).</w:t>
            </w:r>
          </w:p>
          <w:p w14:paraId="1E1901E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3A338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E8EA8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2E66B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89D4E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50307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700DC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FA8C34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дуга, доски.</w:t>
            </w:r>
          </w:p>
          <w:p w14:paraId="3B2C70F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44DBD5" w14:textId="77777777" w:rsidR="002A0B19" w:rsidRDefault="002A0B19">
            <w:pPr>
              <w:suppressAutoHyphens/>
            </w:pPr>
          </w:p>
        </w:tc>
      </w:tr>
      <w:tr w:rsidR="002A0B19" w14:paraId="56EF5E94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CD240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1903305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C667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Аппликация</w:t>
            </w:r>
          </w:p>
          <w:p w14:paraId="597B51B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«Снеговик»</w:t>
            </w:r>
          </w:p>
          <w:p w14:paraId="48A7ED4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«Изобразительная деятельность в детском саду», стр.78)</w:t>
            </w:r>
          </w:p>
          <w:p w14:paraId="626271A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Закреплять знания детей о круглой форме, о различии предметов по величине. 2.Учить составлять изображение из частей, правильно располагая их по величине.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(1,6-3 г.)</w:t>
            </w:r>
          </w:p>
          <w:p w14:paraId="7B696E4D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3.Упражнять в аккуратном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наклеивании.(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3-4,6г.)   </w:t>
            </w:r>
          </w:p>
          <w:p w14:paraId="628F9B4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7F17F79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Игровые упражнения: катание мяча между двумя линиями, в ворота друг другу; лазанье под шнур, не касаясь руками пола.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E73B5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бумага голубого или серого цвета размером ½ альбомного листа, 2-3 бумажных кружочка разного диаметра, дополнительные детали (шапка, палка, нос и др.), кисти для клея, салфетка, цветные карандаши. (на каждого ребенка).</w:t>
            </w:r>
          </w:p>
          <w:p w14:paraId="21573100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Мячи, шнуры.</w:t>
            </w:r>
          </w:p>
        </w:tc>
      </w:tr>
      <w:tr w:rsidR="002A0B19" w14:paraId="2DDB6E2B" w14:textId="77777777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3E07E" w14:textId="77777777" w:rsidR="002A0B19" w:rsidRDefault="00475AC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2A0B19" w14:paraId="70A398B7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5585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НЕДЕЛЯ</w:t>
            </w:r>
          </w:p>
          <w:p w14:paraId="21A246CD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«Моя Родина»</w:t>
            </w:r>
          </w:p>
          <w:p w14:paraId="5217703F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патриотическое воспитание на любви к малой родине «Где я живу»</w:t>
            </w:r>
          </w:p>
          <w:p w14:paraId="328A0B1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Фотовыставка «Мой дом»</w:t>
            </w:r>
          </w:p>
        </w:tc>
      </w:tr>
      <w:tr w:rsidR="002A0B19" w14:paraId="4699DC03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B738E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48659E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465C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54F7523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113BB75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2.Ознакомление с предметным и социальным окружением.</w:t>
            </w:r>
          </w:p>
          <w:p w14:paraId="303B9BA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 Мой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родной город»</w:t>
            </w:r>
          </w:p>
          <w:p w14:paraId="26071A4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О.В.Дыбина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«Ознакомление с предметным и социальным окружением», стр.38).</w:t>
            </w:r>
          </w:p>
          <w:p w14:paraId="4B120F3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1.Учить детей называть родной город(поселок). </w:t>
            </w:r>
          </w:p>
          <w:p w14:paraId="2B0E32C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2.Дать элементарные представления о родном городе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( поселке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). </w:t>
            </w:r>
          </w:p>
          <w:p w14:paraId="6DDF2DC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3,Подвести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детей к пониманию того, что в городе много улиц, многоэтажных домов. Разных машин.</w:t>
            </w:r>
          </w:p>
          <w:p w14:paraId="1A7A5B1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3.Воспитывать любовь к родному городу.</w:t>
            </w:r>
          </w:p>
          <w:p w14:paraId="680A4AC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69B43F2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8F76D" w14:textId="77777777" w:rsidR="002A0B19" w:rsidRDefault="002A0B1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55FDEB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5FD99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Фотографии домов в которых живут дети, здания детского сада иллюстрации с изображением различных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домов( деревянные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кирпичные), улиц, деревьев, машин. Письмо от Незнайки</w:t>
            </w:r>
          </w:p>
          <w:p w14:paraId="298BAC8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2C3EC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6097A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F6DF4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5FE35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6827F5" w14:textId="77777777" w:rsidR="002A0B19" w:rsidRDefault="002A0B19">
            <w:pPr>
              <w:suppressAutoHyphens/>
            </w:pPr>
          </w:p>
        </w:tc>
      </w:tr>
      <w:tr w:rsidR="002A0B19" w14:paraId="1D79A3DF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522D4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7AAD83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2193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76EA66CA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стр.50)</w:t>
            </w:r>
          </w:p>
          <w:p w14:paraId="411F663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1.Упражнять в ходьбе и беге вокруг предметов; развивать координацию движений при ходьбе переменным шагом;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( 1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,6-3 г.)</w:t>
            </w:r>
          </w:p>
          <w:p w14:paraId="73ACE0F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2.Повторить прыжки с продвижением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вперед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650C9C8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2.Развитие речи</w:t>
            </w:r>
          </w:p>
          <w:p w14:paraId="42C6DCF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«Чтение русской народной сказки «Лиса и заяц».</w:t>
            </w:r>
          </w:p>
          <w:p w14:paraId="241C702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стр.59)</w:t>
            </w:r>
          </w:p>
          <w:p w14:paraId="11D38E7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знания детей о русских народных сказках. Познакомить детей со сказкой «Лиса и заяц»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В.Даля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 г.)</w:t>
            </w:r>
          </w:p>
          <w:p w14:paraId="725DB1F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умение детей помочь им понять смысл произведения (мал удалец, да храбрец).</w:t>
            </w:r>
          </w:p>
          <w:p w14:paraId="7E4F5820" w14:textId="77777777" w:rsidR="002A0B19" w:rsidRDefault="00475AC9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3.Воспитывать умение слушать новые сказки, сопереживать героям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сказки</w:t>
            </w:r>
            <w:r>
              <w:rPr>
                <w:rFonts w:ascii="Times New Roman" w:eastAsia="Times New Roman" w:hAnsi="Times New Roman" w:cs="Times New Roman"/>
                <w:sz w:val="22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3-4,6г.)</w:t>
            </w:r>
          </w:p>
          <w:p w14:paraId="7AB339CB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0B55B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обручи, шнуры, кубики разных цветов.</w:t>
            </w:r>
          </w:p>
          <w:p w14:paraId="07AE763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AFA50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E7657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C1E16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1E52B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473C7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93502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E5C64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49EB2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511DBE" w14:textId="77777777" w:rsidR="002A0B19" w:rsidRDefault="00475AC9">
            <w:pPr>
              <w:suppressAutoHyphens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Картинки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сказке «Лиса и заяц»</w:t>
            </w:r>
          </w:p>
        </w:tc>
      </w:tr>
      <w:tr w:rsidR="002A0B19" w14:paraId="3060DEBD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542E9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C6DE9E6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97A6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Математика</w:t>
            </w:r>
          </w:p>
          <w:p w14:paraId="610BA9C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В.А.Позина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«Формирование элементарных математических представлений», стр.28)</w:t>
            </w:r>
          </w:p>
          <w:p w14:paraId="25BB7A3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навыки детей различать и называть знакомые геометрические фигуры.</w:t>
            </w:r>
          </w:p>
          <w:p w14:paraId="3CD2E8F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умение детей сравнивать две равные группы предметов способом приложения, обозначать результаты сравнения словами по много, поровну, столько -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сколько.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1,6-3 г.)</w:t>
            </w:r>
          </w:p>
          <w:p w14:paraId="3AAF26C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3.Совершенствовать умение различать и называть знакомые геометрические фигуры (круг, квадрат, треугольник). 4.пражнять в определении пространственных направлений и обозначать их словами вверху - внизу,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слева  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справа.</w:t>
            </w:r>
          </w:p>
          <w:p w14:paraId="2AC7335A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5.Воспитывать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усидчивость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 г.)</w:t>
            </w:r>
          </w:p>
          <w:p w14:paraId="24BE72D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Музыка </w:t>
            </w:r>
          </w:p>
          <w:p w14:paraId="12B5465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10744883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D801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1A371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круг, квадрат, треугольник, елка.</w:t>
            </w:r>
          </w:p>
          <w:p w14:paraId="003A9959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Р: двухполосные карточки; елочки и зайчики, вырезанные из картона (по 5 шт. для каждого ребенка); плоскостные изображения елочек (высота 15-20 см); геометрические фигуры (круги, квадраты, треугольники) двух размеров и двух цветов.</w:t>
            </w:r>
          </w:p>
        </w:tc>
      </w:tr>
      <w:tr w:rsidR="002A0B19" w14:paraId="32EE7323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33956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3A747C9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C3C2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4A06799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Мы слепили на прогулке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снеговиков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5CF8103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«Изобразительная деятельность в детском саду», стр.79)</w:t>
            </w:r>
          </w:p>
          <w:p w14:paraId="08923FC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Вызвать желание создавать в рисунке образы забавных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снеговиков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1,6-3 г.)</w:t>
            </w:r>
          </w:p>
          <w:p w14:paraId="4E7BF354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.2. Упражнять в рисовании предметов круглой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3-4,6 г.)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14:paraId="29ED70F1" w14:textId="1A98E6B0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</w:t>
            </w:r>
          </w:p>
          <w:p w14:paraId="48CFC8A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стр.50).</w:t>
            </w:r>
          </w:p>
          <w:p w14:paraId="3C59C2D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1.Упражнять в ходьбе и беге вокруг предметов; развивать координацию движений при ходьбе переменным шагом;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( 1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,6-3 г.)</w:t>
            </w:r>
          </w:p>
          <w:p w14:paraId="4B749E2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2.Повторить прыжки с продвижением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вперед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 г.)</w:t>
            </w:r>
          </w:p>
          <w:p w14:paraId="577A72E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53F70F8F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CB27F" w14:textId="77777777" w:rsidR="002A0B19" w:rsidRDefault="00475AC9">
            <w:pPr>
              <w:tabs>
                <w:tab w:val="left" w:pos="2595"/>
              </w:tabs>
              <w:spacing w:after="200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тонированная бумага (бледно-голубая, серая), краски гуашь, банки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водой, кисти, салфетки, фломастеры.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каждого ребёнка)</w:t>
            </w:r>
          </w:p>
          <w:p w14:paraId="3CCA686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B13E6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FC189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E425D6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обручи, шнуры, кубики разных цветов.</w:t>
            </w:r>
          </w:p>
          <w:p w14:paraId="3F82802F" w14:textId="77777777" w:rsidR="002A0B19" w:rsidRDefault="002A0B19"/>
        </w:tc>
      </w:tr>
      <w:tr w:rsidR="002A0B19" w14:paraId="20C938E4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6880F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DE7F4B7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40EB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1.Лепка</w:t>
            </w:r>
          </w:p>
          <w:p w14:paraId="6D42D467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Ворушки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кот»</w:t>
            </w:r>
          </w:p>
          <w:p w14:paraId="2B6B984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«Изобразительная деятельность в детском саду», стр80.)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28D983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Продолжать формировать умение отображать в лепке образы подвижной игры.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(1,6-3 г.)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2.Развивать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воображение и творчество. 3.Закреплять раннее полученные навыки и умение в процессе создание образов игры в лепке и при восприятии общего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результата.(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3-4,6г.)</w:t>
            </w:r>
          </w:p>
          <w:p w14:paraId="5933425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0A6BCF8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1.Продолжать учить детей ходить друг за другом в колонне по одному, по сигналу воспитателя менять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1,6-3 г.)</w:t>
            </w:r>
          </w:p>
          <w:p w14:paraId="6E54276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2.Игровые упражнения: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не касаясь руками пола </w:t>
            </w:r>
          </w:p>
          <w:p w14:paraId="1CC816B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( высота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40-50 см.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)(3-4 г.)</w:t>
            </w:r>
          </w:p>
          <w:p w14:paraId="317779D0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0AEFA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игрушечные кот и воробушек; пластилин, доски, палочки для рисования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деталей.(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</w:t>
            </w:r>
          </w:p>
          <w:p w14:paraId="4D85662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9E74E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F18FA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683ED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5427E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78D34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C4F85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53317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EB317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Шнуры, мячи</w:t>
            </w:r>
          </w:p>
        </w:tc>
      </w:tr>
      <w:tr w:rsidR="002A0B19" w14:paraId="1CDE8FFF" w14:textId="77777777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7559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НЕДЕЛЯ</w:t>
            </w:r>
          </w:p>
          <w:p w14:paraId="5A3C6B75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«Зимующие птицы»</w:t>
            </w:r>
          </w:p>
          <w:p w14:paraId="1B649B27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первичные гендерные представления (воспитывать в мальчиках стремление быть сильными, смелыми, у девочек красивыми и заботливыми).</w:t>
            </w:r>
          </w:p>
          <w:p w14:paraId="5214463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Развлечение «Птичкам холодно зимой»</w:t>
            </w:r>
          </w:p>
        </w:tc>
      </w:tr>
      <w:tr w:rsidR="002A0B19" w14:paraId="58C77069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B5ACF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6F66E4A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1EFF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46C4903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7A10E88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 Ознакомление с природой</w:t>
            </w:r>
          </w:p>
          <w:p w14:paraId="36F9E7A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«Покормим птиц зимой»</w:t>
            </w:r>
          </w:p>
          <w:p w14:paraId="54AEE30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О.А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«Ознакомление с природой в детском саду», стр.32)</w:t>
            </w:r>
          </w:p>
          <w:p w14:paraId="2A1378A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1.Закреплять знания детей о зимних явлениях природы.</w:t>
            </w:r>
          </w:p>
          <w:p w14:paraId="669A299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2.Показать детям кормушку для птиц</w:t>
            </w:r>
          </w:p>
          <w:p w14:paraId="5C65940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3.Формировать желание подкармливать птиц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зимой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1,6-3 г.)</w:t>
            </w:r>
          </w:p>
          <w:p w14:paraId="6C4FBEB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4. Расширять представления о зимующих птицах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(3-4,6г.)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E9A8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431F1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C2D11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2301C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48D16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70284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B0E26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553C6C" w14:textId="77777777" w:rsidR="002A0B19" w:rsidRDefault="002A0B19">
            <w:pPr>
              <w:suppressAutoHyphens/>
            </w:pPr>
          </w:p>
        </w:tc>
      </w:tr>
      <w:tr w:rsidR="002A0B19" w14:paraId="4E7A4487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392F9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4CFECD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A860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2A21BEBF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стр.51)</w:t>
            </w:r>
          </w:p>
          <w:p w14:paraId="067F070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1.Упражнять детей в ходьбе и беге с выполнением заданий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;( 1,6-3 г.)</w:t>
            </w:r>
          </w:p>
          <w:p w14:paraId="57B5A3B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 В прыжках с высоты и мягком приземлении на полусогнутые ноги;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3.Развивать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ловкость и глазомер в заданиях с мячом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.(3-4,6 г.)</w:t>
            </w:r>
          </w:p>
          <w:p w14:paraId="2ABC686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2.  Развитие речи</w:t>
            </w:r>
          </w:p>
          <w:p w14:paraId="799A5AE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«Звуковая культура речи: 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14:paraId="181AC46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стр.60)</w:t>
            </w:r>
          </w:p>
          <w:p w14:paraId="5844CED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звуковую культуру речи детей.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 г.)</w:t>
            </w:r>
          </w:p>
          <w:p w14:paraId="48ADEAD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умение детей в правильном произношении звуков б,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(в звукосочетаниях, словах, фразах).</w:t>
            </w:r>
          </w:p>
          <w:p w14:paraId="0C5F6CE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3.Воспитывать любовь к родному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языку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3-4,6г.)</w:t>
            </w:r>
          </w:p>
          <w:p w14:paraId="6D6AD37F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F6A4C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обручи, мячи, скамейка</w:t>
            </w:r>
          </w:p>
          <w:p w14:paraId="7F0A0BB9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522B0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C8414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7DC31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7F9D0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A982D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3339C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1DBF9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2032E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53AB3B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Картинки на звук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б,бь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A0B19" w14:paraId="312F3689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4F165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D92BC1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3D76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1.Конструирование</w:t>
            </w:r>
          </w:p>
          <w:p w14:paraId="7404819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 Как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лесенка превратилась в железную дорогу»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86 И.А. Лыкова)</w:t>
            </w:r>
          </w:p>
          <w:p w14:paraId="026C8D6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1.Вызвать интерес к конструированию лесенки с перекладинами и её преобразованию в железную дорогу со шпалами.</w:t>
            </w:r>
          </w:p>
          <w:p w14:paraId="2A59ADE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4D3858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011604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2305B0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2.Уточить представление о лесенке и железной дороге как сооружениях, специально созданных людьми для удобства перемещения 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пространстве.(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3DC9357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3.Инициатировать освоения нового способа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конструирования  из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брусков разной длины.</w:t>
            </w:r>
          </w:p>
          <w:p w14:paraId="25AEC35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4. Развивать мышление, воображение, чувство ритма, опыт сотворчества.</w:t>
            </w:r>
          </w:p>
          <w:p w14:paraId="621EBD9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5.Воспитыват интерес к отображению в постройках представлений о реальном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мире.(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 г.)</w:t>
            </w:r>
          </w:p>
          <w:p w14:paraId="484C0DD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2.Музыка </w:t>
            </w:r>
          </w:p>
          <w:p w14:paraId="1150A5D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24681513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47EE4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каждого ребенка и педагога набор брусков: 4 длинных и 6-8 коротких. Игрушки для обыгрывания построек-маленькие куколки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или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6B3F8C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51189C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животные) и паровозик у педагога. Иллюстрации.</w:t>
            </w:r>
          </w:p>
          <w:p w14:paraId="1F1F402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A4751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DE60D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CC14C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73F28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7A42C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E7F28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FBE7F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F81FD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1FE4E3" w14:textId="77777777" w:rsidR="002A0B19" w:rsidRDefault="002A0B19">
            <w:pPr>
              <w:suppressAutoHyphens/>
            </w:pPr>
          </w:p>
        </w:tc>
      </w:tr>
      <w:tr w:rsidR="002A0B19" w14:paraId="5F369849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D6939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86A5C0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750B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1. Рисование</w:t>
            </w:r>
          </w:p>
          <w:p w14:paraId="4EFECA5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«Светит солнышко</w:t>
            </w:r>
            <w:r>
              <w:rPr>
                <w:rFonts w:ascii="Times New Roman" w:eastAsia="Times New Roman" w:hAnsi="Times New Roman" w:cs="Times New Roman"/>
                <w:sz w:val="22"/>
              </w:rPr>
              <w:t>»</w:t>
            </w:r>
          </w:p>
          <w:p w14:paraId="2E40E67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(Т. С. Комарова</w:t>
            </w:r>
          </w:p>
          <w:p w14:paraId="330F767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с.81)</w:t>
            </w:r>
          </w:p>
          <w:p w14:paraId="35A857A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Учить передавать в рисунке образ солнышка, сочетать округлую форму с прямыми и изогнутыми линиями. 2.Закреплять умение отжимать лишнюю краску о край баночки.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 г.)</w:t>
            </w:r>
          </w:p>
          <w:p w14:paraId="257AC540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3.Учить дополнять рисунок изображениями, соответствующими теме. </w:t>
            </w:r>
          </w:p>
          <w:p w14:paraId="2EF5FC69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4.Развивать самостоятельность, творчество дошкольников. (3-4,6г.) </w:t>
            </w:r>
          </w:p>
          <w:p w14:paraId="23B10A6E" w14:textId="248369AB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</w:t>
            </w:r>
          </w:p>
          <w:p w14:paraId="61C76984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стр.51)</w:t>
            </w:r>
          </w:p>
          <w:p w14:paraId="21E775E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1.Упражнять детей в ходьбе и беге с выполнением заданий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;( 1,6-3 г.)</w:t>
            </w:r>
          </w:p>
          <w:p w14:paraId="7B3069D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 В прыжках с высоты и мягком приземлении на полусогнутые ноги;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3.Развивать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ловкость и глазомер в заданиях с мячом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.(3-4,6 г.)</w:t>
            </w:r>
          </w:p>
          <w:p w14:paraId="11A32FD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</w:p>
          <w:p w14:paraId="50294529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7D3A4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тонированная бумага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(бледно-голубая, серая), краски гуашь, банки с водой, кисти, салфетки,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фломастеры.(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 каждого ребёнка)</w:t>
            </w:r>
          </w:p>
          <w:p w14:paraId="2CE55885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87E8AB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4E4F4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2E4F9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867A4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F3EC2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6F2B4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8CB586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обручи, мячи, скамейка</w:t>
            </w:r>
          </w:p>
          <w:p w14:paraId="1DF0ED8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F650E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FEEE2D" w14:textId="77777777" w:rsidR="002A0B19" w:rsidRDefault="002A0B19">
            <w:pPr>
              <w:suppressAutoHyphens/>
            </w:pPr>
          </w:p>
        </w:tc>
      </w:tr>
      <w:tr w:rsidR="002A0B19" w14:paraId="06C33635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9A67E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54000F4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306F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Аппликация</w:t>
            </w:r>
          </w:p>
          <w:p w14:paraId="312A439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«Узор на круге»</w:t>
            </w:r>
          </w:p>
          <w:p w14:paraId="0CB3AEA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«Т. С. Комарова</w:t>
            </w:r>
          </w:p>
          <w:p w14:paraId="15D5E81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Изобразительная деятельность в детском саду», с.81)</w:t>
            </w:r>
          </w:p>
          <w:p w14:paraId="4A0594E4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Упражнять детей располагать узор по краю круга, правильно чередуя фигуры по величине; </w:t>
            </w:r>
          </w:p>
          <w:p w14:paraId="3B82FA8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2.Составлять узор в определенной последовательности; вверху, внизу, справа, слева- большие круги, а между ними маленькие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круги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1,6-3 г.)</w:t>
            </w:r>
          </w:p>
          <w:p w14:paraId="7924D3EC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3.Закреплять умение намазывать клеем всю форму. </w:t>
            </w:r>
          </w:p>
          <w:p w14:paraId="14655279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4.Развивать чувство ритма. 5.Воспитывать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самостоятельность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3-4,6г.)</w:t>
            </w:r>
          </w:p>
          <w:p w14:paraId="2F9A186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7C57521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1.Учить детей выполнять прыжки с продвижением вперёд, сохранять координацию движений и равновесие.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 г.)</w:t>
            </w:r>
          </w:p>
          <w:p w14:paraId="4311B99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Игровые упражнения: равновесие, ходьба по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скамейке( высота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 см)перешагивание через кубики, бруски</w:t>
            </w:r>
          </w:p>
          <w:p w14:paraId="7FD6F9F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(3-4,6г.)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8790E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бумажный круг диаметром 4см бумажных кружка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диаметром  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,5 см и 4 кружка 1,5 см, кисти для клея, клей, салфетки.( на каждого ребёнка)</w:t>
            </w:r>
          </w:p>
          <w:p w14:paraId="5444D51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38F83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91D0C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0FEF1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6137FA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201F2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5B809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14F05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C029D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D73B2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C3A4CB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Кубики, бруски</w:t>
            </w:r>
          </w:p>
        </w:tc>
      </w:tr>
      <w:tr w:rsidR="002A0B19" w14:paraId="4E3161F9" w14:textId="77777777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F7CC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НЕДЕЛЯ</w:t>
            </w:r>
          </w:p>
          <w:p w14:paraId="1B0C993C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«Наши защитники»</w:t>
            </w:r>
          </w:p>
          <w:p w14:paraId="70431CEF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Знакомить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«военными» профессиями.</w:t>
            </w:r>
          </w:p>
          <w:p w14:paraId="296DC726" w14:textId="77777777" w:rsidR="002A0B19" w:rsidRDefault="00475AC9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Воспитывать любовь к Родине, желание защищать её.</w:t>
            </w:r>
          </w:p>
          <w:p w14:paraId="1EA174FE" w14:textId="77777777" w:rsidR="002A0B19" w:rsidRDefault="00475AC9">
            <w:r>
              <w:rPr>
                <w:rFonts w:ascii="Tahoma" w:eastAsia="Tahoma" w:hAnsi="Tahoma" w:cs="Tahoma"/>
                <w:b/>
                <w:sz w:val="22"/>
              </w:rPr>
              <w:t xml:space="preserve"> Итоговое мероприятие: </w:t>
            </w:r>
            <w:r>
              <w:rPr>
                <w:rFonts w:ascii="Tahoma" w:eastAsia="Tahoma" w:hAnsi="Tahoma" w:cs="Tahoma"/>
                <w:sz w:val="22"/>
              </w:rPr>
              <w:t>Праздник «День Защитника»</w:t>
            </w:r>
          </w:p>
        </w:tc>
      </w:tr>
      <w:tr w:rsidR="002A0B19" w14:paraId="581DB528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19D04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6E1C6797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B2D6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19C5A38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3379739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Ознакомление с природой</w:t>
            </w:r>
          </w:p>
          <w:p w14:paraId="1CA24E7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Путешествие в страну Цветов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752208F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О.А.Соломенникова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«Ознакомление с природой в детском саду»)</w:t>
            </w:r>
          </w:p>
          <w:p w14:paraId="6B67175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4F4F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hd w:val="clear" w:color="auto" w:fill="F4F4F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</w:rPr>
              <w:t xml:space="preserve">Формировать представление детей о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многообразии растений (комнатные, растение в природе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),об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изменениях в природе, связанных с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4F4F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приходом весны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4F4F4"/>
              </w:rPr>
              <w:t>.</w:t>
            </w:r>
          </w:p>
          <w:p w14:paraId="78C5AFC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4F4F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4F4F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 Развивать фантазию, словарный запас, двигательную активность</w:t>
            </w:r>
          </w:p>
          <w:p w14:paraId="75D0CB7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4F4F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  Воспитание нравственных качеств и эстетических чувств, развитие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4F4F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8FC6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F9AED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FB037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75112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Картинки, иллюстрации комнатных цветов</w:t>
            </w:r>
          </w:p>
        </w:tc>
      </w:tr>
      <w:tr w:rsidR="002A0B19" w14:paraId="4713348C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AAAE4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69189CCB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23C5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523D3E69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стр.52)</w:t>
            </w:r>
          </w:p>
          <w:p w14:paraId="7CB9A56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1.Упражнять детей в ходьбе переменным шагом, развивая координацию движений;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(1,6-3 г.)</w:t>
            </w:r>
          </w:p>
          <w:p w14:paraId="132B41F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2.Разучить бросание мяча через шнур, развивая ловкость и глазомер;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3.Повторить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ползание под шнур, не касаясь руками пола.(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30DEEEF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2.Развитие речи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89F460C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«Петушки распетушились»</w:t>
            </w:r>
          </w:p>
          <w:p w14:paraId="03954A4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«Занятия по развитию </w:t>
            </w:r>
          </w:p>
          <w:p w14:paraId="5594A15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5659B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B0724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речи», стр.62)</w:t>
            </w:r>
          </w:p>
          <w:p w14:paraId="3023E8B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умение детей выразительной речи.</w:t>
            </w:r>
          </w:p>
          <w:p w14:paraId="61F05CF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в умении помочь детям запомнить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В.Берестова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«Петушки распетушились»,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 г.)</w:t>
            </w:r>
          </w:p>
          <w:p w14:paraId="728FB7D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 Учить детей выразительно читать его.</w:t>
            </w:r>
          </w:p>
          <w:p w14:paraId="2E91966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4.Воспитывать эмоциональную отзывчивость при восприятии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3-4,6г.)</w:t>
            </w:r>
          </w:p>
          <w:p w14:paraId="27101C95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8FC08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шнуры, мячи.</w:t>
            </w:r>
          </w:p>
          <w:p w14:paraId="7DDECB8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9120C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59EBD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6DD3A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75AE9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DA7BB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2C2EE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370CD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82E17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32C6E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D8508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34BC2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C9166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2DFDF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087F0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Иллюстрации к стихотворению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 Петушки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распетушились»</w:t>
            </w:r>
          </w:p>
        </w:tc>
      </w:tr>
      <w:tr w:rsidR="002A0B19" w14:paraId="7FEFD824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F86FA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69B744B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11BD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1.Математика</w:t>
            </w:r>
          </w:p>
          <w:p w14:paraId="248119B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В.А.Позина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«Формирование элементарных математических представлений», стр.29)</w:t>
            </w:r>
          </w:p>
          <w:p w14:paraId="20AFCEF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1.Развивать знания детей в сравнении двух равных групп. Познакомить с приемами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сравнения двух предметов по высоте.</w:t>
            </w:r>
          </w:p>
          <w:p w14:paraId="1C77BA8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в умении понимать слова: высокий - низкий, выше - ниже.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(1,6-3 г.)</w:t>
            </w:r>
          </w:p>
          <w:p w14:paraId="7556BE3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3.Упражнять в определении пространственных направлений от себя. 4.Совершенствовать навыки сравнения двух равных групп предметов способом приложения и пользоваться словами по много, поровну, столько - сколько.</w:t>
            </w:r>
          </w:p>
          <w:p w14:paraId="5396346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5.Воспитывать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любознательность усидчивость.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(3-4,6г.)</w:t>
            </w:r>
          </w:p>
          <w:p w14:paraId="4CD950D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2.Музыка </w:t>
            </w:r>
          </w:p>
          <w:p w14:paraId="247086D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5470ECAE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4237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Д: Две елочки, контрастные по высоте; картонный заборчик на подставке, воробьи (по количеству детей).</w:t>
            </w:r>
          </w:p>
          <w:p w14:paraId="3817BAF5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Р: Заборчики,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контрастные по высоте (по 2 шт. для каждого ребенка).</w:t>
            </w:r>
          </w:p>
        </w:tc>
      </w:tr>
      <w:tr w:rsidR="002A0B19" w14:paraId="1B45E5B2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F1522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3A26561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4624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0A3B810B" w14:textId="77777777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«.</w:t>
            </w:r>
            <w:r>
              <w:rPr>
                <w:rFonts w:ascii="Times New Roman" w:eastAsia="Times New Roman" w:hAnsi="Times New Roman" w:cs="Times New Roman"/>
                <w:sz w:val="28"/>
              </w:rPr>
              <w:t>Самолеты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летят»</w:t>
            </w:r>
          </w:p>
          <w:p w14:paraId="3CE8CDAF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Т.С.Комарова,«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Изобразительная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деятельность в детском саду», стр.82)</w:t>
            </w:r>
          </w:p>
          <w:p w14:paraId="6D2DF0AF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Закреплять умение рисовать предметы, состоящие из нескольких частей; </w:t>
            </w:r>
          </w:p>
          <w:p w14:paraId="1D8DA52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2.Проводить прямые линии в разных направлениях.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 xml:space="preserve"> (1,6-3 г.)</w:t>
            </w:r>
          </w:p>
          <w:p w14:paraId="68461B7D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3.Учить передавать в рисунке образ предмета.4. Развивать эстетическое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3-4,6г.)</w:t>
            </w:r>
          </w:p>
          <w:p w14:paraId="2587B9E6" w14:textId="3B66671D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</w:t>
            </w:r>
          </w:p>
          <w:p w14:paraId="00D7EBE6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стр.52)</w:t>
            </w:r>
          </w:p>
          <w:p w14:paraId="0522A2E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1.Упражнять детей в ходьбе переменным шагом, развивая координацию движений;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(1,6-3 г.)</w:t>
            </w:r>
          </w:p>
          <w:p w14:paraId="5186BF0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2.Разучить бросание мяча через шнур, развивая ловкость и глазомер;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3.Повторить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ползание под шнур, не касаясь руками пола.(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5919E91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164A24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C9948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Листы бумаги светло-голубого тона, краски гуашь светло-серого цвета, кисти, банка с водой, салфетки (на каждого ребёнка.).</w:t>
            </w:r>
          </w:p>
          <w:p w14:paraId="0594DEFD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42797E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16E0B3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30EF0A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E502D4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шнуры, мячи.</w:t>
            </w:r>
          </w:p>
          <w:p w14:paraId="3C6EF861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6883BC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</w:pPr>
          </w:p>
        </w:tc>
      </w:tr>
      <w:tr w:rsidR="002A0B19" w14:paraId="35008116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BDE71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F0FFE9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2FE8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1.Лепка</w:t>
            </w:r>
          </w:p>
          <w:p w14:paraId="6EBAF55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«Самолёты стоят на аэродроме»</w:t>
            </w:r>
          </w:p>
          <w:p w14:paraId="3C7AAA1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(Т.С. Комарова</w:t>
            </w:r>
          </w:p>
          <w:p w14:paraId="579B118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с.82)</w:t>
            </w:r>
          </w:p>
          <w:p w14:paraId="1A1191C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 Учить детей лепить предмет, состоящей из двух частей одинаковой формы, вылепленных из удлиненных кусков пластилина.</w:t>
            </w:r>
          </w:p>
          <w:p w14:paraId="54A7901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 Закреплять умение делить комок пластилина на глаз на две равные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1,6-3г.)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</w:p>
          <w:p w14:paraId="3663EAC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 Раскатывать их продольными движениями ладоней и сплющивать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между ладоней для получения нужной формы(3-4,6г.)</w:t>
            </w:r>
          </w:p>
          <w:p w14:paraId="7389BFF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2617210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Учить детей подбрасывать мяч вверх и ловить двумя руками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D2380F7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03C5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Игрушка самолёт. Пластилин, доски (на каждого ребёнка)</w:t>
            </w:r>
          </w:p>
          <w:p w14:paraId="043ADC8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01939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E7133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C6676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3E89D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1A73A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C1FB1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E5B1D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B7FAB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76548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1E602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A916E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2356F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764FB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по количеству детей</w:t>
            </w:r>
          </w:p>
        </w:tc>
      </w:tr>
      <w:tr w:rsidR="002A0B19" w14:paraId="547B534E" w14:textId="77777777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DF13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 НЕДЕЛЯ</w:t>
            </w:r>
          </w:p>
          <w:p w14:paraId="16C680B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«Игрушки»</w:t>
            </w:r>
          </w:p>
          <w:p w14:paraId="5671ADF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Организовывать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детский коллектив для совместной игровой деятельности.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14B1D9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Развлечение «Народные игры».</w:t>
            </w:r>
          </w:p>
        </w:tc>
      </w:tr>
      <w:tr w:rsidR="002A0B19" w14:paraId="0216C58B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C08F7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AA14C4A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0B5C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30D6A2D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0E6893D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Ознакомление с природой.</w:t>
            </w:r>
          </w:p>
          <w:p w14:paraId="61C0A94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«Что лучше: бумага или ткань?»</w:t>
            </w:r>
          </w:p>
          <w:p w14:paraId="2E9D398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О.В.Дыбина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«Ознакомление с предметным и социальным окружением», стр.46)</w:t>
            </w:r>
          </w:p>
          <w:p w14:paraId="6407A5A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Развивать  знания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детей о бумаге и ткани, их свойствах.</w:t>
            </w:r>
          </w:p>
          <w:p w14:paraId="01A4B0C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умении  устанавливать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связь между материалом, из которого изготовлен предмет и способом использования предмета.</w:t>
            </w:r>
          </w:p>
          <w:p w14:paraId="49606FE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3.Воспитывать любознательность.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E048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D93A1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2A996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30BFDB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Кукла Даша, сделанная из ткани; кукла Маша, сделанная из бумаги; образцы бумаги и ткани; емкости с водой; утюг, бумажные платья – силуэты.</w:t>
            </w:r>
          </w:p>
        </w:tc>
      </w:tr>
      <w:tr w:rsidR="002A0B19" w14:paraId="531D12DB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CD54A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C25DD5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957B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714EA3C6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стр.53)</w:t>
            </w:r>
          </w:p>
          <w:p w14:paraId="58ACC1B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1.Упражнять в ходьбе и беге врассыпную;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2.Упражнять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в умении группироваться в лазании под дугу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; (1,6-3 г.)</w:t>
            </w:r>
          </w:p>
          <w:p w14:paraId="3AAC5EF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</w:p>
          <w:p w14:paraId="60B9B06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</w:p>
          <w:p w14:paraId="331F3EA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</w:p>
          <w:p w14:paraId="5DC9CDB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3.Повторить упражнение 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равновесии(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г.).</w:t>
            </w:r>
          </w:p>
          <w:p w14:paraId="6FD79760" w14:textId="77777777" w:rsidR="002A0B19" w:rsidRDefault="00475AC9">
            <w:pPr>
              <w:numPr>
                <w:ilvl w:val="0"/>
                <w:numId w:val="4"/>
              </w:numPr>
              <w:suppressAutoHyphens/>
              <w:ind w:left="394" w:hanging="36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 речи</w:t>
            </w:r>
          </w:p>
          <w:p w14:paraId="184C504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на тему: «Что такое хорошо и что такое плохо»</w:t>
            </w:r>
          </w:p>
          <w:p w14:paraId="6B3F25B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стр.63)</w:t>
            </w:r>
          </w:p>
          <w:p w14:paraId="7BB49B9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знания детей о хорошем и плохом. Беседа с детьми, о плохом и хорошем, совершенствовать их диалогическую речь (умение вступать в разговор.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(1,6-3 г.)</w:t>
            </w:r>
          </w:p>
          <w:p w14:paraId="3B67DF7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умение детей высказывать суждение так, чтобы оно было понятно окружающим, грамматически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правильно, отражать в речи свои впечатления)</w:t>
            </w:r>
          </w:p>
          <w:p w14:paraId="7BE0761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3 .Воспитывать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нравственное поведение.(3-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lastRenderedPageBreak/>
              <w:t>4,6г.)</w:t>
            </w:r>
          </w:p>
          <w:p w14:paraId="7572B7C8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70E2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7E948E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дуга, шнур.</w:t>
            </w:r>
          </w:p>
          <w:p w14:paraId="25EF25C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E97FA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C08D3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6D846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C9E04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14FB3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EB8F6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2512A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C13E7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 к беседе «Что такое хорошо и что такое плохо»</w:t>
            </w:r>
          </w:p>
        </w:tc>
      </w:tr>
      <w:tr w:rsidR="002A0B19" w14:paraId="77A90E0F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EADCF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3B4F815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3D30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Конструирование.</w:t>
            </w:r>
          </w:p>
          <w:p w14:paraId="448F7A6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«Вот какие разные у нас машинки»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88 И.А. Лыкова)</w:t>
            </w:r>
          </w:p>
          <w:p w14:paraId="05696D4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1.Вызвать интерес к конструированию машинок из строительных материалов</w:t>
            </w:r>
          </w:p>
          <w:p w14:paraId="2F5446C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2.Помочь установить ассоциацию между реальными машинами и отображающими их конструкциями.</w:t>
            </w:r>
          </w:p>
          <w:p w14:paraId="1A33364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Познакомить со способом создания неустойчивой конструкции из разных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деталей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</w:p>
          <w:p w14:paraId="34DD446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 Учить подбирать детали для изображения основных частей машины </w:t>
            </w:r>
          </w:p>
          <w:p w14:paraId="2ED0E61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( кабина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кузов) и конструировать по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совесной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инструкции. Для изображения колес предложить новую деталь – цилиндр.</w:t>
            </w:r>
          </w:p>
          <w:p w14:paraId="19522C7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5.Воспитывать желание радовать близких людей своими постройками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( машинка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для папы или дедушки, дяди, брата)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(3-4,6 г.)</w:t>
            </w:r>
          </w:p>
          <w:p w14:paraId="21145B2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2.Музыка</w:t>
            </w:r>
          </w:p>
          <w:p w14:paraId="314C5326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45A39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каждого ребенка и педагога набор деталей: 1 кирпичик,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полукуба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 коротких цилиндра. Для усложненной модели:1 пластина, 2 кубика,3 кирпичика,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полукуба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2 длинных цилиндра.</w:t>
            </w:r>
          </w:p>
          <w:p w14:paraId="63BB6FF6" w14:textId="77777777" w:rsidR="002A0B19" w:rsidRDefault="00475AC9">
            <w:pPr>
              <w:tabs>
                <w:tab w:val="left" w:pos="2595"/>
              </w:tabs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игрушки( автомобиль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грузовик); иллюстрации и фотографии с изображениями машин</w:t>
            </w:r>
          </w:p>
        </w:tc>
      </w:tr>
      <w:tr w:rsidR="002A0B19" w14:paraId="4EC3376D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443F5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A3D67A6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C3E1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796AF530" w14:textId="77777777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Деревья в снегу» (Вариант Зимний лес» - коллективная работа)</w:t>
            </w:r>
            <w:r>
              <w:rPr>
                <w:rFonts w:ascii="Times New Roman" w:eastAsia="Times New Roman" w:hAnsi="Times New Roman" w:cs="Times New Roman"/>
                <w:sz w:val="22"/>
              </w:rPr>
              <w:t>»</w:t>
            </w:r>
          </w:p>
          <w:p w14:paraId="4A83557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</w:p>
          <w:p w14:paraId="6656D75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с.83)</w:t>
            </w:r>
          </w:p>
          <w:p w14:paraId="76CA327D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Учить детей передавать в рисунке картину зимы. </w:t>
            </w:r>
          </w:p>
          <w:p w14:paraId="187D0340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2.Упражнять в рисовании деревьев.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 xml:space="preserve"> (1,6-3 г.)</w:t>
            </w:r>
          </w:p>
          <w:p w14:paraId="3274BA7C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3.Закреплять умение промывать кисть. 4.Развивать эстетическое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</w:rPr>
              <w:t>3-4,6г.)</w:t>
            </w:r>
          </w:p>
          <w:p w14:paraId="0FD62C74" w14:textId="0E172204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2.Физкультура</w:t>
            </w:r>
          </w:p>
          <w:p w14:paraId="18EA69AA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стр.53)</w:t>
            </w:r>
          </w:p>
          <w:p w14:paraId="2382C58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1.Упражнять в ходьбе и беге врассыпную;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2.Упражнять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в умении группироваться в лазании под дугу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; (1,6-3 г.)</w:t>
            </w:r>
          </w:p>
          <w:p w14:paraId="073BBE8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3.Повторить упражнение 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равновесии(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г.).</w:t>
            </w:r>
          </w:p>
          <w:p w14:paraId="68F961D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B96CD6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A420E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альбомные листы, краски гуашь. Банки с водой, кисти,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салфетки.(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</w:t>
            </w:r>
          </w:p>
          <w:p w14:paraId="0F5146D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EE139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054F5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93793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B7F0E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CE9C9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9443E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9B1ACE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дуга, шнур.</w:t>
            </w:r>
          </w:p>
          <w:p w14:paraId="766917DE" w14:textId="77777777" w:rsidR="002A0B19" w:rsidRDefault="002A0B19"/>
        </w:tc>
      </w:tr>
      <w:tr w:rsidR="002A0B19" w14:paraId="4D7604BF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4D34C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8D6AB9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595A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Аппликация</w:t>
            </w:r>
          </w:p>
          <w:p w14:paraId="0FD7B6E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«Цветы в подарок маме, бабушке»</w:t>
            </w:r>
          </w:p>
          <w:p w14:paraId="413D35C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(Т.С. Комарова</w:t>
            </w:r>
          </w:p>
          <w:p w14:paraId="6FEE73F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саду», с.85)</w:t>
            </w:r>
          </w:p>
          <w:p w14:paraId="2446E159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Закреплять умение рисовать предметы, состоящие из нескольких частей; </w:t>
            </w:r>
          </w:p>
          <w:p w14:paraId="25339EBB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 Поводить прямые линии в разных направлениях.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 xml:space="preserve"> 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29D4CBF9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3.Учить передавать в рисунке образ предмета. </w:t>
            </w:r>
          </w:p>
          <w:p w14:paraId="17DCF572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4.Развивать эстетическое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восприятие.(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3-4,6г.)</w:t>
            </w:r>
          </w:p>
          <w:p w14:paraId="471D8E0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(на прогулке) </w:t>
            </w:r>
          </w:p>
          <w:p w14:paraId="0EF7A34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Продолжать учить детей подлезать под предметы разной высоты, координировать движение рук и ног во время ползанья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A972781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A90EE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бумажные кружки разных цветов и оттенков (диаметр 2-3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см), палочка- стебелек и полоски- листочки зеленого цвета, ½ альбомного листа любого мягкого тона, кисти для клея,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клей.(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ребёнка0</w:t>
            </w:r>
          </w:p>
          <w:p w14:paraId="1805F2FF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14:paraId="52F9819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Шнур</w:t>
            </w:r>
          </w:p>
        </w:tc>
      </w:tr>
      <w:tr w:rsidR="002A0B19" w14:paraId="7F8C9105" w14:textId="77777777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617B2" w14:textId="77777777" w:rsidR="002A0B19" w:rsidRDefault="00475AC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МАРТ</w:t>
            </w:r>
          </w:p>
        </w:tc>
      </w:tr>
      <w:tr w:rsidR="002A0B19" w14:paraId="74CCD2F2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EA13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НЕДЕЛЯ</w:t>
            </w:r>
          </w:p>
          <w:p w14:paraId="0CD52507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«Мамочка милая»</w:t>
            </w:r>
          </w:p>
          <w:p w14:paraId="1259925A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Прививать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любовь к семье, матери и близким через игровую и коммуникативную деятельность.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C63D541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Праздник «8 марта»</w:t>
            </w:r>
          </w:p>
        </w:tc>
      </w:tr>
      <w:tr w:rsidR="002A0B19" w14:paraId="780EB898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6BD9A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4C1592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A7FE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21E024B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63220D39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Ознакомление с предметным и социальным окружением.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18DC2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«Вот какая мама, золотая прямо»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630F22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О.В.Дыбина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«Ознакомление с предметным и социальным окружением», стр.)</w:t>
            </w:r>
          </w:p>
          <w:p w14:paraId="1C4DD52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 Продолжать знакомство с трудом мам и бабушек, показать их деловые качества. 2.Воспитывать уважение к маме и бабушке, желание рассказывать о них.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4DFC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3567B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EA756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Кукла, вязанные шапочка и шарфик, кукла в новом платье, коврик, коляска</w:t>
            </w:r>
          </w:p>
          <w:p w14:paraId="565A02A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3842B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25E0F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A718A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7004F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69413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33D98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52581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05E89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38453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90FE8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AF96A5" w14:textId="77777777" w:rsidR="002A0B19" w:rsidRDefault="002A0B19">
            <w:pPr>
              <w:suppressAutoHyphens/>
            </w:pPr>
          </w:p>
        </w:tc>
      </w:tr>
      <w:tr w:rsidR="002A0B19" w14:paraId="264ACC72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04302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F27BAD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69DC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552F6B4C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стр.54)</w:t>
            </w:r>
          </w:p>
          <w:p w14:paraId="2D7E050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1.Упражнять детей в ходьбе и беге по кругу;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(1,6-3 г.)</w:t>
            </w:r>
          </w:p>
          <w:p w14:paraId="0135749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2.Всохранении устойчивого равновесия при ходьбе по ограниченной площади опоры;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3.Повторить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прыжки между предметами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.(3-4,6 г.)</w:t>
            </w:r>
          </w:p>
          <w:p w14:paraId="3962B726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Развитие речи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96EC06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Чтение  стихотворения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И.Косякова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«Всё она». Дидактическое упражнение «Очень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мамочку люблю, потому что…»</w:t>
            </w:r>
          </w:p>
          <w:p w14:paraId="3EB89971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1.Познакомить детей со стихотворением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И.Косякова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«Всё она».</w:t>
            </w:r>
          </w:p>
          <w:p w14:paraId="50C7C155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2.Совершенствовать диалогическую речь малышей.</w:t>
            </w:r>
          </w:p>
          <w:p w14:paraId="6BB879DD" w14:textId="77777777" w:rsidR="002A0B19" w:rsidRDefault="002A0B19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  <w:p w14:paraId="7ABBA339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AB56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3FF2A5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Кубики на каждого ребенка</w:t>
            </w:r>
          </w:p>
          <w:p w14:paraId="58FAB8E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3537B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A9193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EC8D2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3CF5D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EE43A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EAC28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3D4A7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C2C221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Текст стихотворения И Косякова «Всё она»</w:t>
            </w:r>
          </w:p>
        </w:tc>
      </w:tr>
      <w:tr w:rsidR="002A0B19" w14:paraId="21A1F586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12147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5448DF9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E97A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1. Математика</w:t>
            </w:r>
          </w:p>
          <w:p w14:paraId="1BD6517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32C64BC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«Формирование элементарных математических представлений», стр.33)</w:t>
            </w:r>
          </w:p>
          <w:p w14:paraId="472F0C9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умение сравнивать неравные предметы.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умение детей  сравнивать две неравные группы предметов способами наложения и приложения, обозначать результаты сравнения словами больше - меньше, столько - сколько, поровну.(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</w:p>
          <w:p w14:paraId="419B0CD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 Совершенствовать умение различать и называть круг, квадрат, треугольник.</w:t>
            </w:r>
          </w:p>
          <w:p w14:paraId="742750B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3.Воспитывать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усидчивость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 г.)</w:t>
            </w:r>
          </w:p>
          <w:p w14:paraId="43D5E39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Музыка </w:t>
            </w:r>
          </w:p>
          <w:p w14:paraId="00050EC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483C04C6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00A8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>; контурные изображения котят и корзинок (по 5 шт.); геометрические фигуры разной величины и разного цвета (круг, квадрат, треугольник), поднос.</w:t>
            </w:r>
          </w:p>
          <w:p w14:paraId="08D9E865" w14:textId="77777777" w:rsidR="002A0B19" w:rsidRDefault="00475AC9">
            <w:pPr>
              <w:suppressAutoHyphens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Р: Двухполосные карточки; мишки и конфетки, вырезанные из картона (по 5 шт. для каждого ребенка); геометрические фигуры разной величины и разного цвета (круги, квадраты, треугольники; по одной для каждого ребенка).</w:t>
            </w:r>
          </w:p>
        </w:tc>
      </w:tr>
      <w:tr w:rsidR="002A0B19" w14:paraId="7F478FEE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0B383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54E92D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1F82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7256B09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Красивые флажки на ниточке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2D707A0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</w:p>
          <w:p w14:paraId="69D0813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с.86)</w:t>
            </w:r>
          </w:p>
          <w:p w14:paraId="447E013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 Учить детей рисовать предметы прямоугольной формы, отдельными горизонтальными и вертикальными линиями.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</w:p>
          <w:p w14:paraId="6E588352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2.Познакомить с прямоугольной формой. 3.Продолжать отрабатывать приемы рисования и закрашивания рисунков цветными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карандашами.(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3-4,6г.)</w:t>
            </w:r>
          </w:p>
          <w:p w14:paraId="35A359DC" w14:textId="7E58AD83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</w:t>
            </w:r>
          </w:p>
          <w:p w14:paraId="23141A56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стр.54)</w:t>
            </w:r>
          </w:p>
          <w:p w14:paraId="2F99EFE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1.Упражнять детей в ходьбе и беге по кругу;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(1,6-3 г.)</w:t>
            </w:r>
          </w:p>
          <w:p w14:paraId="350912F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2.Всохранении устойчивого равновесия при ходьбе по ограниченной площади опоры;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3.Повторить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прыжки между предметами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.(3-4,6 г.)</w:t>
            </w:r>
          </w:p>
          <w:p w14:paraId="35298389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8E6E4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флажки на ниточке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разноцветные;  цветные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карандаши (фломастеры), полоска бумаги размером 10х20см с проведенной воспитателем линией-ниточкой ( на каждого ребенка).</w:t>
            </w:r>
          </w:p>
          <w:p w14:paraId="2E0F2029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ABA58F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E713C6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Кубики на каждого ребенка</w:t>
            </w:r>
          </w:p>
          <w:p w14:paraId="50E306F6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B9A4FE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C91B000" w14:textId="77777777" w:rsidR="002A0B19" w:rsidRDefault="002A0B19"/>
        </w:tc>
      </w:tr>
      <w:tr w:rsidR="002A0B19" w14:paraId="751BFB8A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9D854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39FBDCB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1E90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1.Лепка</w:t>
            </w:r>
          </w:p>
          <w:p w14:paraId="2449DE4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Неваляшка»(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</w:p>
          <w:p w14:paraId="642F19C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с.87)</w:t>
            </w:r>
          </w:p>
          <w:p w14:paraId="7C5E6AC9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1. Учить детей лепить предмет, состоящий из нескольких частей одинаковой формы, плотно прижимая части друг к другу. 2.Вызывать стремление украшать предмет мелкими деталями (помпон на шапочке, пуговицы на платье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3.Уточнить представления детей о величине предметов. </w:t>
            </w:r>
          </w:p>
          <w:p w14:paraId="6F3D9C5F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4.Закреплять умение лепить аккуратно. 5.Вызывать чувство радости от созданного.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(3-4,6г.)</w:t>
            </w:r>
          </w:p>
          <w:p w14:paraId="5A5AB08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Физкультура (на прогулке)</w:t>
            </w:r>
          </w:p>
          <w:p w14:paraId="6F2230E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Продолжать учить детей ходить по канату или тонкой верёвке, сохранять равновесие и правильную осанку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1303345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2FA71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игрушка неваляшка, пластилин, доска. Палочка для обозначения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деталей.(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 каждого ребёнка)</w:t>
            </w:r>
          </w:p>
          <w:p w14:paraId="3675B3D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39EFC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5D689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73C08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4FCCA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F4709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59B03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A31DB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53975F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D88DE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ADA9D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7EB46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96AEC9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шнур</w:t>
            </w:r>
          </w:p>
        </w:tc>
      </w:tr>
      <w:tr w:rsidR="002A0B19" w14:paraId="2CEAB677" w14:textId="77777777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F72B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 НЕДЕЛЯ</w:t>
            </w:r>
          </w:p>
          <w:p w14:paraId="11D96349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«Народная игрушка»</w:t>
            </w:r>
          </w:p>
          <w:p w14:paraId="6F7CE0C9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представления о народной игрушке (дымковская игрушка, матрешка и др.)</w:t>
            </w:r>
          </w:p>
          <w:p w14:paraId="46703F4E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Выставка народного творчества «Народная игрушка»</w:t>
            </w:r>
          </w:p>
        </w:tc>
      </w:tr>
      <w:tr w:rsidR="002A0B19" w14:paraId="5DF81313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30675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3EDC52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F880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4CE81D1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7BEF035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</w:p>
          <w:p w14:paraId="1551406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Ознакомление с природой.</w:t>
            </w:r>
          </w:p>
          <w:p w14:paraId="0C258C2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Дымковскя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игрушка, матрёшка»</w:t>
            </w:r>
          </w:p>
          <w:p w14:paraId="5BEB541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1.Познакомить с народными игрушками, способствовать пониманию их содержания; привлечения внимания к характерам игрушек (весёлая, забавная др.), их форме, цвету;</w:t>
            </w:r>
          </w:p>
          <w:p w14:paraId="2ACDCBE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2.Формирорвать умение отвечать на вопросы, повторять сложные фразы;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1,6-3 г.)</w:t>
            </w:r>
          </w:p>
          <w:p w14:paraId="6F4CFB2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 Развивать интерес к игровым действиям взрослого и сверстников;</w:t>
            </w:r>
          </w:p>
          <w:p w14:paraId="5BE6B998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4.Формировать интерес к народной игрушке, эмоциональную отзывчивость, чувство радости от встречи до встречи с ней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;(3-4,6г.)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5B6E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2F2D3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833D51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Дымковская игрушки, матрёшка (неваляшка)</w:t>
            </w:r>
          </w:p>
        </w:tc>
      </w:tr>
      <w:tr w:rsidR="002A0B19" w14:paraId="16B5FFC1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0FE68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7FBC096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375F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275595AA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стр.56)</w:t>
            </w:r>
          </w:p>
          <w:p w14:paraId="11C22F9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1.Упражнять в ходьбе и беге врассыпную; разучить прыжки в длину с места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;(1,6-3 г.)</w:t>
            </w:r>
          </w:p>
          <w:p w14:paraId="07B66E1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2.Развивать ловкость при прокатывании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мяча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0C064F10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Развитие речи</w:t>
            </w:r>
          </w:p>
          <w:p w14:paraId="21A1F9E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«Звуковая культура речи: звуки т, п, к.»</w:t>
            </w:r>
          </w:p>
          <w:p w14:paraId="2C64396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«Занятия по развитию речи», стр.66) </w:t>
            </w:r>
          </w:p>
          <w:p w14:paraId="64A026C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1.Развивать звуковую культуру речи детей.</w:t>
            </w:r>
          </w:p>
          <w:p w14:paraId="0D59D54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умение в произношение звука т в словах и фразовой речи, учить детей отчетливо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произносить звукоподражания со звуками т, п, 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1,6-3 г.)</w:t>
            </w:r>
          </w:p>
          <w:p w14:paraId="1E6DF89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3.Упражнять в произношении звукоподражаний с разной скоростью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громкостью .</w:t>
            </w:r>
            <w:proofErr w:type="gramEnd"/>
          </w:p>
          <w:p w14:paraId="3770D5E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3.Воспитывать любовь к родному языку(3-4,6г.).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66EAB7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66BB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7A3363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Мячи, шнур</w:t>
            </w:r>
          </w:p>
          <w:p w14:paraId="7316B78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52036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D6637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CCD6E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37BB3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5C020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95E33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C2EE1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35D7D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E5B2E7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Иллюстрации к сказкам.</w:t>
            </w:r>
          </w:p>
        </w:tc>
      </w:tr>
      <w:tr w:rsidR="002A0B19" w14:paraId="0ECB1589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5DF52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5FC4F8E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6907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 Конструирование</w:t>
            </w:r>
          </w:p>
          <w:p w14:paraId="1BF3050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«Вот какие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разные  у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нас букеты цветов»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96 И.А. Лыкова).</w:t>
            </w:r>
          </w:p>
          <w:p w14:paraId="5B4232D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B77824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D94E95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823DAD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29EDD9A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F233E2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1.Вызывать интерес к конструированию цветов и цветочных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букетов  из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бумажных салфеток.</w:t>
            </w:r>
          </w:p>
          <w:p w14:paraId="46870E6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2.Закрепить технику скатывания шарика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( круговыми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движениями) и технику раскатывания  жгутика ( прямыми движениями ладоней). </w:t>
            </w:r>
          </w:p>
          <w:p w14:paraId="299A936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 Продолжать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освоения  способа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 скручивание» жгутика ( двумя пальчиками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)(1,6-3 г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.)</w:t>
            </w:r>
          </w:p>
          <w:p w14:paraId="7957B43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 Показать способ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складывания  листа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бумаги пополам.</w:t>
            </w:r>
          </w:p>
          <w:p w14:paraId="49A86EC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5. Развивать воображение, чувство цвета и композиции, мелкую моторику, координацию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« глаз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-рука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обогащать тактильные ощущения.</w:t>
            </w:r>
          </w:p>
          <w:p w14:paraId="4D8B5B1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6. Воспитывать эстетические эмоции, желание порадовать дорогих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людей( мам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, бабушек) рукотворными открытками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.(3-4,6 г.)</w:t>
            </w:r>
          </w:p>
          <w:p w14:paraId="116AA90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2.Музыка </w:t>
            </w:r>
          </w:p>
          <w:p w14:paraId="01386E0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2B75BC65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26B4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каждого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ребенка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лист голубого цвета, заранее сложенной пополам( </w:t>
            </w:r>
          </w:p>
          <w:p w14:paraId="0FB167A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D9DEF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0EA89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C32CF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2EBC3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76BA57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формат А-4), бумажные салфетки синего,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голубого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белого зеленого , красного, желтого, розового цвета( не менее трех цветов) силуэт вазы, вырезанной педагогом из фактурной  бумаги ( по выбору); клей, Демонстрационный материал: поздравительные открытки с изображением цветов и букетов; несколько ваз разной формы.</w:t>
            </w:r>
          </w:p>
        </w:tc>
      </w:tr>
      <w:tr w:rsidR="002A0B19" w14:paraId="7F3C2D9F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3529F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60576D9A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EC2B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0555713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Нарисуйте, кто что хочет, красивое</w:t>
            </w:r>
            <w:r>
              <w:rPr>
                <w:rFonts w:ascii="Times New Roman" w:eastAsia="Times New Roman" w:hAnsi="Times New Roman" w:cs="Times New Roman"/>
                <w:sz w:val="22"/>
              </w:rPr>
              <w:t>»</w:t>
            </w:r>
          </w:p>
          <w:p w14:paraId="57FBB01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«Изобразительная деятельность в детском саду», стр.89)</w:t>
            </w:r>
          </w:p>
          <w:p w14:paraId="238F68A6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Развивать эстетическое восприятие. 2.Учить видеть и выделять красивые предметы,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явления.(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</w:p>
          <w:p w14:paraId="57494786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3.Закреплять умение детей рисовать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разными материалами, выбирая их по своему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желанию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3-4,6г.)</w:t>
            </w:r>
          </w:p>
          <w:p w14:paraId="60E21B4F" w14:textId="26202F18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</w:t>
            </w:r>
          </w:p>
          <w:p w14:paraId="4239D857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стр.56)</w:t>
            </w:r>
          </w:p>
          <w:p w14:paraId="1DD1790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1.Упражнять в ходьбе и беге врассыпную; разучить прыжки в длину с места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;(1,6-3 г.)</w:t>
            </w:r>
          </w:p>
          <w:p w14:paraId="79F79D5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2.Развивать ловкость при прокатывании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мяча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537521B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DCCC36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BBD7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бумага формата А4, цветные карандаши, фломастеры, краски гуашь (цвета на выбор детей), кисти, баночки с водой,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салфетки(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каждого ребёнка).</w:t>
            </w:r>
          </w:p>
          <w:p w14:paraId="7C56C05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74F31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F78F0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2716B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C0355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3F40E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662289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Мячи, шнур</w:t>
            </w:r>
          </w:p>
        </w:tc>
      </w:tr>
      <w:tr w:rsidR="002A0B19" w14:paraId="1C8F6177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2D414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570601B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C4F78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1.Аппликация</w:t>
            </w:r>
          </w:p>
          <w:p w14:paraId="72A2BB7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«Флажки»</w:t>
            </w:r>
          </w:p>
          <w:p w14:paraId="563D37C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(Т. С. Комарова</w:t>
            </w:r>
          </w:p>
          <w:p w14:paraId="1ACE10F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с.85)</w:t>
            </w:r>
          </w:p>
          <w:p w14:paraId="4F287B8E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Закреплять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умение детей создавать в аппликации изображение предмета прямоугольной формы, состоящего из двух частей; </w:t>
            </w:r>
          </w:p>
          <w:p w14:paraId="6BDF0115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2.Правильно располагать предмет на листе бумаги, различать и правильно называть цвета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; 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74399FA3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3.Аккуратно пользоваться клеем, намазывать им всю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форму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3-4,6г.)</w:t>
            </w:r>
          </w:p>
          <w:p w14:paraId="14FD460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1F80D7D5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Учить детей энергично отталкивать мяч двумя руками при прокатывании в ворота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03F66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бумага размером ½ альбомного листа, бумажные прямоугольники размером 3х4см., полоски бумаги размером 1х8см., дополнительные листы бумаги и детали флажков, кисти для клея, салфетки,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клей.(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</w:t>
            </w:r>
          </w:p>
          <w:p w14:paraId="54D0429B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по количеству детей</w:t>
            </w:r>
          </w:p>
        </w:tc>
      </w:tr>
      <w:tr w:rsidR="002A0B19" w14:paraId="1E72E95B" w14:textId="77777777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FD57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НЕДЕЛЯ</w:t>
            </w:r>
          </w:p>
          <w:p w14:paraId="48DD88E7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недели: «Из чего сделаны игрушки»</w:t>
            </w:r>
          </w:p>
          <w:p w14:paraId="223EF0C7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Знакомить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народными промыслами и свойствами материалов из которых они сделаны.</w:t>
            </w:r>
          </w:p>
          <w:p w14:paraId="68D1D59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День рукоделия – совместная деятельность воспитателя    и ребенка</w:t>
            </w:r>
          </w:p>
        </w:tc>
      </w:tr>
      <w:tr w:rsidR="002A0B19" w14:paraId="096D86C2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71FE1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8BB4B7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2E00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6AE6A9B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6BED838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</w:p>
          <w:p w14:paraId="1A3C3C9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Ознакомление с природой</w:t>
            </w:r>
          </w:p>
          <w:p w14:paraId="0395888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«Утята»</w:t>
            </w:r>
          </w:p>
          <w:p w14:paraId="4E77CD5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О.В.Дыбина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«Ознакомление с предметным и социальным окружением», стр.55)</w:t>
            </w:r>
          </w:p>
          <w:p w14:paraId="1A9EBEF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1.Закреплять знания детей о бумаге и ткани, их свойствах и качествах. </w:t>
            </w:r>
          </w:p>
          <w:p w14:paraId="4A81764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2.Учить устанавливать связь между материалом, из которого изготовлен предмет и способом использования предмета</w:t>
            </w:r>
          </w:p>
          <w:p w14:paraId="4CB1DDC4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5994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8793A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44E2A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64A974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Бумажные утята и утята из ткани (на каждого ребенка), таз с водой.</w:t>
            </w:r>
          </w:p>
        </w:tc>
      </w:tr>
      <w:tr w:rsidR="002A0B19" w14:paraId="009EDC74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61C21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FC5E6C1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6C38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74EC2454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детском саду», стр.57)</w:t>
            </w:r>
          </w:p>
          <w:p w14:paraId="233EB9C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1.Развивать умение действовать по сигналу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воспитателя.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1,6 -3 г.)</w:t>
            </w:r>
          </w:p>
          <w:p w14:paraId="22DFDA4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2.Упражнять в бросании мяча о пол и ловле его двумя руками, в ползании на повышенной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опоре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1A49A77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 Развитие речи </w:t>
            </w:r>
          </w:p>
          <w:p w14:paraId="6C656FF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«Чтение русской народной сказки «У страха глаза велики»»</w:t>
            </w:r>
          </w:p>
          <w:p w14:paraId="134FA07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стр.68)</w:t>
            </w:r>
          </w:p>
          <w:p w14:paraId="4B25720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1.Развивать умение детей внимательно слушать сказку, отвечать на вопросы взрослого.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</w:p>
          <w:p w14:paraId="0406920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знания детей и напомнить детям, известные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им,  русские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народные сказки «У страха глаза велики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обраб.М.Серовой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). Помочь детям правильно воспроизвести начало и конец сказки.</w:t>
            </w:r>
          </w:p>
          <w:p w14:paraId="209ABE6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F78598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3.Воспитывать умение понимать содержание сказки.</w:t>
            </w:r>
          </w:p>
          <w:p w14:paraId="6F86A59A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68E95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мячи, скамейка.</w:t>
            </w:r>
          </w:p>
          <w:p w14:paraId="0ADDCAB8" w14:textId="77777777" w:rsidR="002A0B19" w:rsidRDefault="002A0B19"/>
        </w:tc>
      </w:tr>
      <w:tr w:rsidR="002A0B19" w14:paraId="1C2586FE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9830C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B03320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553D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Математика</w:t>
            </w:r>
          </w:p>
          <w:p w14:paraId="457008A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В.А.Позина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«Формирование элементарных математических представлений», стр.34)</w:t>
            </w:r>
          </w:p>
          <w:p w14:paraId="6F4435A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у детей ориентировку в пространстве.</w:t>
            </w:r>
          </w:p>
          <w:p w14:paraId="08A1D6E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Формировать  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сравнении двух групп предметов способами наложения и приложения, пользоваться словами столько - сколько, больше - меньше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 (1,6-3 г.)</w:t>
            </w:r>
          </w:p>
          <w:p w14:paraId="12991ED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3.Закреплять умение различать и называть части суток: день, ночь. </w:t>
            </w:r>
          </w:p>
          <w:p w14:paraId="11EA266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4.Воспитывать любознательность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усидчивость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 г.)</w:t>
            </w:r>
          </w:p>
          <w:p w14:paraId="23560E5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2.Музыка </w:t>
            </w:r>
          </w:p>
          <w:p w14:paraId="010928D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7C05E9B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887E50A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684B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5 птичек, 5 зернышек, картинка с изображением играющего ребенка, картинка с изображением спящего ребенка.</w:t>
            </w:r>
          </w:p>
          <w:p w14:paraId="19A330E1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Р: однополосные карточки; картинки с изображением скворечников без окошек (по 5 шт. для каждого ребенка); кружочки (на один меньше, чем скворечников).</w:t>
            </w:r>
          </w:p>
        </w:tc>
      </w:tr>
      <w:tr w:rsidR="002A0B19" w14:paraId="7C92B7D1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EEE7E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37A332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81D9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0828CD7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Книжки-малышки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2FFE4FB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</w:p>
          <w:p w14:paraId="3D8F2A8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с.90)</w:t>
            </w:r>
          </w:p>
          <w:p w14:paraId="0FE9AE5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Учить формообразующим движениям рисования четырехугольных форм непрерывным движением руки слева направо, сверху вниз и т.д. (начинать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движение можно с любой стороны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).(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1,6-3 г.)</w:t>
            </w:r>
          </w:p>
          <w:p w14:paraId="498AD94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2.Уточнить прием закрашивания движением руки сверху вниз слева направо. 3.Развивать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воображение.(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3-4,6г.)</w:t>
            </w:r>
          </w:p>
          <w:p w14:paraId="1C470200" w14:textId="15E6FD8E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</w:t>
            </w:r>
          </w:p>
          <w:p w14:paraId="20DEF13A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стр.57)</w:t>
            </w:r>
          </w:p>
          <w:p w14:paraId="365E993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1.Развивать умение действовать по сигналу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воспитателя.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1,6 -3 г.)</w:t>
            </w:r>
          </w:p>
          <w:p w14:paraId="3E810EF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2.Упражнять в бросании мяча о пол и ловле его двумя руками, в ползании на повышенной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опоре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32497F79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F9F17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альбомные листы, фломастеры, карандаши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каждого ребёнка)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14:paraId="2771FB04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E559BAA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4FBDE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C40CE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0BE03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AF3BE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60095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60DC3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324C71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Мячи, скамейка</w:t>
            </w:r>
          </w:p>
        </w:tc>
      </w:tr>
      <w:tr w:rsidR="002A0B19" w14:paraId="261F0A03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2A572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0E0AEE9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A569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Лепка.</w:t>
            </w:r>
          </w:p>
          <w:p w14:paraId="00DEA45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«Угощение для кукол, мишек и зайчиков»</w:t>
            </w:r>
          </w:p>
          <w:p w14:paraId="762A8EF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«Изобразительная деятельность в детском саду», стр.89)</w:t>
            </w:r>
          </w:p>
          <w:p w14:paraId="05252382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Развивать умение детей выбирать из названных предметов содержание своей </w:t>
            </w:r>
          </w:p>
          <w:p w14:paraId="2A14872C" w14:textId="77777777" w:rsidR="002A0B19" w:rsidRDefault="002A0B1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B773BEF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лепки. </w:t>
            </w:r>
          </w:p>
          <w:p w14:paraId="085B3598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2.Воспитывать самостоятельность. 3.Закреплять приемы лепки.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4.Формировать желание лепить что-то нужное для игры. </w:t>
            </w:r>
          </w:p>
          <w:p w14:paraId="7F271352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5.Развивать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воображение.(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3-4,6г.) </w:t>
            </w:r>
          </w:p>
          <w:p w14:paraId="711548D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2759AB3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Продолжать учить детей метать в вертикальную цель правой и левой рукой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5F90201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5E298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пластилин, доски, палочки для украшения изделий, бумажные тарелочки для раскладывания угощений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каждого ребенка)</w:t>
            </w:r>
          </w:p>
          <w:p w14:paraId="550391EA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8891BD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84D27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E7A6E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C403F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по количеству детей.</w:t>
            </w:r>
          </w:p>
        </w:tc>
      </w:tr>
      <w:tr w:rsidR="002A0B19" w14:paraId="6C3CDEA7" w14:textId="77777777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AD20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НЕДЕЛЯ</w:t>
            </w:r>
          </w:p>
          <w:p w14:paraId="6D81309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«Растения участка»</w:t>
            </w:r>
          </w:p>
          <w:p w14:paraId="634E0C2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фольклор при организации всех видов детской деятельности и исследования природы ближайшего окружения</w:t>
            </w:r>
          </w:p>
          <w:p w14:paraId="4A6D1F36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Итоговое мероприятие: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Путешествие по тропе здоровья.</w:t>
            </w:r>
          </w:p>
        </w:tc>
      </w:tr>
      <w:tr w:rsidR="002A0B19" w14:paraId="07B952AD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47C9B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71FF7E9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F058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54E42B1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57A6187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Ознакомление с природой</w:t>
            </w:r>
          </w:p>
          <w:p w14:paraId="1A33F7F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«Наш трудолюбивый дворник»</w:t>
            </w:r>
          </w:p>
          <w:p w14:paraId="6DF5DF0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«Ознакомление с предметным и социальным окружением», стр.59)</w:t>
            </w:r>
          </w:p>
          <w:p w14:paraId="0E18BE4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 1. Познакомить детей с трудовой деятельностью дворника,</w:t>
            </w:r>
          </w:p>
          <w:p w14:paraId="6F295D5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2.Показать значимость труда, направленного на поддержание чистоты и порядка.</w:t>
            </w:r>
          </w:p>
          <w:p w14:paraId="30A7D9F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 Воспитывать желание поддерживать чистоту, помогать взрослым.</w:t>
            </w:r>
          </w:p>
          <w:p w14:paraId="1FD90692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FCC4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DA203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0ED75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Картинки растений, которые растут на участке</w:t>
            </w:r>
          </w:p>
        </w:tc>
      </w:tr>
      <w:tr w:rsidR="002A0B19" w14:paraId="3F02BA3A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8CFDF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9D4A63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4F32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1. Физкультура </w:t>
            </w:r>
          </w:p>
          <w:p w14:paraId="07FBB83C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стр.58)</w:t>
            </w:r>
          </w:p>
          <w:p w14:paraId="4D015B3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1.Развивать координацию движений в ходьбе и беге между предметами;(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2.Повторить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упражнения в ползании; упражнять в сохранении устойчивого равновесия при ходьбе на повышенной опоре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.(3-4,6 г.)</w:t>
            </w:r>
          </w:p>
          <w:p w14:paraId="531CF8B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2.  Развитие речи </w:t>
            </w:r>
          </w:p>
          <w:p w14:paraId="02368C2D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«Рассматривание сюжетных картин (по выбору педагога). Дидактическое упражнение на звукопроизношение (дидактическая игра «Что изменилось»)»</w:t>
            </w:r>
          </w:p>
          <w:p w14:paraId="1022FE0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стр.68)</w:t>
            </w:r>
          </w:p>
          <w:p w14:paraId="754C9D5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1.Развивать умение детей рассматривать сюжетную картину, помогая им определить ее тему и конкретизировать действия и взаимоотношения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персонажей.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1,6-3 г.)</w:t>
            </w:r>
          </w:p>
          <w:p w14:paraId="2822D34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Формировать  умение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детей отрабатывать правильное и отчетливое произношение звукоподражательных слов -  (учить характеризовать местоположение предметов.</w:t>
            </w:r>
          </w:p>
          <w:p w14:paraId="5FAA1D3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3.Воспитывать любовь к родному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языку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3-4,6г.)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4C6601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697BB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Кубики, кегли или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набивные мячи</w:t>
            </w:r>
          </w:p>
        </w:tc>
      </w:tr>
      <w:tr w:rsidR="002A0B19" w14:paraId="7B2513CA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954FB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672B26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9F7E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1.Конструирование.</w:t>
            </w:r>
          </w:p>
          <w:p w14:paraId="52AE654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 Как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мы построили стол на четырех ножках»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98 И.А. Лыкова).</w:t>
            </w:r>
          </w:p>
          <w:p w14:paraId="37461B2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1.Уточнить и обобщить представление о столе как о предмете мебели, его постройки и назначении.</w:t>
            </w:r>
          </w:p>
          <w:p w14:paraId="2159100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2.Обратить внимание на, что предметы могут быть разных масштабах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( взрослом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, детском и игрушечном).</w:t>
            </w:r>
          </w:p>
          <w:p w14:paraId="45165EF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3.Познакомить со способом конструирования стола на четырёх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ножках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</w:p>
          <w:p w14:paraId="2B59E1C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4.Учить выбирать нужное количество деталей и создавать постройку по объяснению.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5.Продолжать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знакомить с пластиной и её вариантами.</w:t>
            </w:r>
          </w:p>
          <w:p w14:paraId="7613C96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6.Развивать наглядно-образное мышление, творческое воображение</w:t>
            </w:r>
          </w:p>
          <w:p w14:paraId="4139920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7.Воспитывать устойчивый интерес к конструированию и обыгрыванию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построек.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 г.)</w:t>
            </w:r>
          </w:p>
          <w:p w14:paraId="507EE248" w14:textId="77777777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Музыка </w:t>
            </w:r>
          </w:p>
          <w:p w14:paraId="09225D5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5E7721E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917F9AE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CCB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 ребенка и педагога набор деталей: 3 кубика, 4 длинных бруска и 2 пластины (квадратные или прямоугольные). Мелкие игрушки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обыгрывания  построенных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кроваток.</w:t>
            </w:r>
          </w:p>
          <w:p w14:paraId="0A9A6185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Д.: игрушечный столик на четырех ножках; иллюстрации и фотографии с изображениями столов.</w:t>
            </w:r>
          </w:p>
        </w:tc>
      </w:tr>
      <w:tr w:rsidR="002A0B19" w14:paraId="7F9764F9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5358B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67E0991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63DD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50F5F1B4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Нарисуй что-то прямоугольной формы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3AB240F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«Изобразительная деятельность в детском саду», стр.91)</w:t>
            </w:r>
          </w:p>
          <w:p w14:paraId="64D1097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1.Учить самостоятельно задумывать содержание рисунка, применять полученные навыки изображения разных предметов прямоугольной формы. 2.Учить отбирать для рисунка карандаши разных цветов.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;(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35D564E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3.Упражнять в рисовании и закрашивании предметов прямоугольной формы. 4.Развивать чувство цвета, воображение(3-4,6г.)</w:t>
            </w:r>
          </w:p>
          <w:p w14:paraId="318D2C61" w14:textId="7D0BDF02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</w:t>
            </w:r>
          </w:p>
          <w:p w14:paraId="4B181371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стр.58)</w:t>
            </w:r>
          </w:p>
          <w:p w14:paraId="511CD40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1.Развивать координацию движений в ходьбе и беге между предметами;(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2.Повторить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упражнения в ползании; упражнять в сохранении устойчивого равновесия при ходьбе на повышенной опоре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.(3-4,6 г.)</w:t>
            </w:r>
          </w:p>
          <w:p w14:paraId="1DA8CA59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591B7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альбомные листы, цветные карандаши (на каждого ребёнка)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7379801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4A56F2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608BF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933E8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6569D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A4BC1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AECFC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64B67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5F5FD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C0099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5F790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Кубики, кегли или надувные мячи</w:t>
            </w:r>
          </w:p>
        </w:tc>
      </w:tr>
      <w:tr w:rsidR="002A0B19" w14:paraId="6C882788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C0906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55A9CEA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7736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Аппликация</w:t>
            </w:r>
          </w:p>
          <w:p w14:paraId="3F3F370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«Салфетка»</w:t>
            </w:r>
          </w:p>
          <w:p w14:paraId="377F7CA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(Т.С. Комарова</w:t>
            </w:r>
          </w:p>
          <w:p w14:paraId="49EE7C7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с.90)</w:t>
            </w:r>
          </w:p>
          <w:p w14:paraId="1F30ED5C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Учить составлять узор из кружков и квадратов на салфетке квадратной формы, располагая кружки в углах квадрата и посередине, а квадратики – между ними. 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;(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1,6-3 г.)</w:t>
            </w:r>
          </w:p>
          <w:p w14:paraId="74AD9C41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2.Развивать чувства ритма. </w:t>
            </w:r>
          </w:p>
          <w:p w14:paraId="75F337F8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3.Закреплять умение наклеивать детали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аккуратно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3-4,6г.)</w:t>
            </w:r>
          </w:p>
          <w:p w14:paraId="4F9A442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05C308A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Продолжать учить детей выполнять перестроение в колонну по одному и круг по сигналу воспитателя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FF22F09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81E16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образец салфетки. Бумажные квадраты 12х12см., бумажные кружки (диаметр 2см), и квадратики со стороной 2 см одного цвета (на каждый стол свой цвет), клей, кисти,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салфетки.(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</w:t>
            </w:r>
          </w:p>
          <w:p w14:paraId="4C219A33" w14:textId="77777777" w:rsidR="002A0B19" w:rsidRDefault="002A0B19"/>
        </w:tc>
      </w:tr>
      <w:tr w:rsidR="002A0B19" w14:paraId="16FB67F8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7DE36" w14:textId="77777777" w:rsidR="002A0B19" w:rsidRDefault="00475AC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</w:tr>
      <w:tr w:rsidR="002A0B19" w14:paraId="2CE2BFD8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3A6C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НЕДЕЛЯ</w:t>
            </w:r>
          </w:p>
          <w:p w14:paraId="43B15AF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«Весна»</w:t>
            </w:r>
          </w:p>
          <w:p w14:paraId="219B145C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представления о весне. Воспитывать бережное отношение к природе, умение замечать красоту весенней природы.</w:t>
            </w:r>
          </w:p>
          <w:p w14:paraId="7C11AF8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на тему «Солнечная погода»</w:t>
            </w:r>
          </w:p>
        </w:tc>
      </w:tr>
      <w:tr w:rsidR="002A0B19" w14:paraId="14CB9F56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F18A0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60228CBE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4344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Музыка</w:t>
            </w:r>
          </w:p>
          <w:p w14:paraId="583015B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7AB047F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2. Ознакомление с природой.</w:t>
            </w:r>
          </w:p>
          <w:p w14:paraId="2A86A28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«Прогулка по весеннему лесу» </w:t>
            </w:r>
          </w:p>
          <w:p w14:paraId="7A17973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О.В.Дыбина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«Ознакомление с предметным и социальным окружением», стр.39)</w:t>
            </w:r>
          </w:p>
          <w:p w14:paraId="59F945F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Знакомить детей с характерными особенностями весенней погоды. 2.Расширять представления о лесных растениях и животных.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3.Формировать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элементарные представления о простейших связях в природе.</w:t>
            </w:r>
          </w:p>
          <w:p w14:paraId="32ED2EE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362FBA4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17F7841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89AC9" w14:textId="77777777" w:rsidR="002A0B19" w:rsidRDefault="002A0B1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6DA4E6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22DE7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панорама весеннего леса; игрушки: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ежик, зайчик, лиса, белочка; печатки-тычки; черная гуашь; силуэты божьих коровок.</w:t>
            </w:r>
          </w:p>
          <w:p w14:paraId="12C4984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FA485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65D99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A7492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E0D27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4A4B2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BB356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88B2E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F6818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F3F68F" w14:textId="77777777" w:rsidR="002A0B19" w:rsidRDefault="002A0B19">
            <w:pPr>
              <w:suppressAutoHyphens/>
            </w:pPr>
          </w:p>
        </w:tc>
      </w:tr>
      <w:tr w:rsidR="002A0B19" w14:paraId="5EE338AD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36FA4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E1A6AC5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E26B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33D5687A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стр.60)</w:t>
            </w:r>
          </w:p>
          <w:p w14:paraId="717A39A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1.Повторить ходьбу и бег вокруг предметов, прыжки через шнуры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 (1,6-3 г.)</w:t>
            </w:r>
          </w:p>
          <w:p w14:paraId="0FC73C8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2.Упражнять в сохранении равновесия при ходьбе на повышенной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опоре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24FFBE3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Развитие речи </w:t>
            </w:r>
          </w:p>
          <w:p w14:paraId="44CCE67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Чтение  стихотворения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А.Плещеева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«Весна». Дидактическое упражнение «Когда это бывает?» </w:t>
            </w:r>
          </w:p>
          <w:p w14:paraId="051DD31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стр.71)</w:t>
            </w:r>
          </w:p>
          <w:p w14:paraId="237A466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знания детей о временах года. Весна.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;(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</w:p>
          <w:p w14:paraId="71BD762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Познакомить детей со стихотворением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А.Плещеева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«Весна».</w:t>
            </w:r>
          </w:p>
          <w:p w14:paraId="1B78818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умение правильно называть признаки времен года.</w:t>
            </w:r>
          </w:p>
          <w:p w14:paraId="03C902D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3.Воспитывать любовь 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природе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</w:rPr>
              <w:t>3-4,6г.)</w:t>
            </w:r>
          </w:p>
          <w:p w14:paraId="35E34F6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41BC0B1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D932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По 2 кубика на каждого ребенка, скамейка</w:t>
            </w:r>
          </w:p>
        </w:tc>
      </w:tr>
      <w:tr w:rsidR="002A0B19" w14:paraId="09DFF0A1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0D0F7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5A0889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0BBB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Математика</w:t>
            </w:r>
          </w:p>
          <w:p w14:paraId="67ADF73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В.А.Позина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«Формирование элементарных математических представлений», стр.37)</w:t>
            </w:r>
          </w:p>
          <w:p w14:paraId="21E33F6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Развивать  способы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сравнения двух предметов по длине и ширине, обозначать результаты соответствующими словами.</w:t>
            </w:r>
          </w:p>
          <w:p w14:paraId="1336246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умение различать количество звуков на слух (много и один).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(1,6-3 г.)</w:t>
            </w:r>
          </w:p>
          <w:p w14:paraId="4C3B502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3.Упражнять в различии и назывании геометрических фигур: круга, квадрата, треугольника.</w:t>
            </w:r>
          </w:p>
          <w:p w14:paraId="2790F61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4.Воспитывать усидчивость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 (3-4,6 г.)</w:t>
            </w:r>
          </w:p>
          <w:p w14:paraId="33E9DF3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2.Музыка </w:t>
            </w:r>
          </w:p>
          <w:p w14:paraId="5CA3B09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7655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Д: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2 куклы, бусы, состоящие из трех бусинок одного цвета и величины, дудочка, квадрат синего цвета, квадрат красного цвета.</w:t>
            </w:r>
          </w:p>
          <w:p w14:paraId="7E35556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Р: Вырезанные из картона круги-бусинки (по 3 для каждого ребенка), двухполосные карточки, треугольники (по 4 для каждого ребенка), квадраты (по 4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для каждого ребенка), разноцветные треугольники и квадраты для игры «Найди пару». </w:t>
            </w:r>
          </w:p>
        </w:tc>
      </w:tr>
      <w:tr w:rsidR="002A0B19" w14:paraId="7FB18E59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DE64B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65BDD8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EE6A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239B47A1" w14:textId="77777777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Разноцветные платочки сушатся («Кубики стоят на столе»)</w:t>
            </w:r>
          </w:p>
          <w:p w14:paraId="3F0407A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</w:p>
          <w:p w14:paraId="413041E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с.93)</w:t>
            </w:r>
          </w:p>
          <w:p w14:paraId="03393AD2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Упражнять детей в рисовании знакомых предметов квадратной формы неотрывным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движением.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1,6-3 г.)</w:t>
            </w:r>
          </w:p>
          <w:p w14:paraId="7E3F493E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2.Закреплять умение аккуратно закрашивать изображения в одном направлении-сверху вниз, не заходя за контур; </w:t>
            </w:r>
          </w:p>
          <w:p w14:paraId="536B172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3.Располагать изображение по всему листу бумаги.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(3-4,6 г.)</w:t>
            </w:r>
          </w:p>
          <w:p w14:paraId="1DEE4ABF" w14:textId="1EA4C88D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</w:t>
            </w:r>
          </w:p>
          <w:p w14:paraId="45A3B476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стр.60)</w:t>
            </w:r>
          </w:p>
          <w:p w14:paraId="66AD4E7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1.Повторить ходьбу и бег вокруг предметов, прыжки через шнуры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 (1,6-3 г.)</w:t>
            </w:r>
          </w:p>
          <w:p w14:paraId="7157C44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2.Упражнять в сохранении равновесия при ходьбе на повышенной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опоре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50F1B365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AADB0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белая бумага размером ½ альбомного листа (разрезанного по горизонтали), цветные карандаши (на каждого ребёнка)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C31817E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18925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14294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3E355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D68DB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03480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4FCB8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A4AF4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6DDE7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CCB17E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По 2 кубика на каждого ребенка, скамейка</w:t>
            </w:r>
          </w:p>
        </w:tc>
      </w:tr>
      <w:tr w:rsidR="002A0B19" w14:paraId="227C3DBC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15B78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A6EC715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71AF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1.Лепка</w:t>
            </w:r>
          </w:p>
          <w:p w14:paraId="23DBEFC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«Зайчик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кролик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)» </w:t>
            </w:r>
          </w:p>
          <w:p w14:paraId="00893F6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</w:p>
          <w:p w14:paraId="711FD46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с.92)</w:t>
            </w:r>
          </w:p>
          <w:p w14:paraId="143DF84E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Развивать интерес к лепке предметов, состоящих из нескольких деталей. 2.Учить делить комок пластилина на нужное количество частей;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(1,6-3 г.)</w:t>
            </w:r>
          </w:p>
          <w:p w14:paraId="4A89EC26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3.При лепке туловища и головы пользоваться приемами раскатывания глины кругообразными движениями между ладонями, при лепке ушей – приемами раскатывания палочек и сплющивания. </w:t>
            </w:r>
          </w:p>
          <w:p w14:paraId="445C949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4.Закреплять умение прочно соединять части, прижимая их друг другу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(3-4,6 г.)</w:t>
            </w:r>
          </w:p>
          <w:p w14:paraId="1938C09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426B4C4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Познакомить детей с правилами организации подвижной и дидактической игры, учить соблюдать правила игры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5736218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FC3ED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кусок пластилина в виде толстой палочки,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доски.(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</w:t>
            </w:r>
          </w:p>
          <w:p w14:paraId="6E476FC2" w14:textId="77777777" w:rsidR="002A0B19" w:rsidRDefault="002A0B19"/>
        </w:tc>
      </w:tr>
      <w:tr w:rsidR="002A0B19" w14:paraId="2E0B1F0A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196A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НЕДЕЛЯ</w:t>
            </w:r>
          </w:p>
          <w:p w14:paraId="294FDA4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«Природа весной»</w:t>
            </w:r>
          </w:p>
          <w:p w14:paraId="6C879784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представления о сезонных изменениях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(изменения в погоде, растения весной, поведение зверей и птиц).</w:t>
            </w:r>
          </w:p>
          <w:p w14:paraId="56197AFB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«Воробьиная школа» - экспериментальная лаборатория</w:t>
            </w:r>
          </w:p>
        </w:tc>
      </w:tr>
      <w:tr w:rsidR="002A0B19" w14:paraId="22A253F7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CFE8B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32A6A12A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B027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44336AB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16F529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Ознакомление с природой.</w:t>
            </w:r>
          </w:p>
          <w:p w14:paraId="3C906F5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«признаки весны»</w:t>
            </w:r>
          </w:p>
          <w:p w14:paraId="4FBE55F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О.В.Дыбина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«Ознакомление с предметным и социальным окружением», стр.46)</w:t>
            </w:r>
          </w:p>
          <w:p w14:paraId="67E6023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1.Рассматривание картины «Весна пришла2. Рассматривание иллюстраций с приметами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весны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1,6-3 г.)</w:t>
            </w:r>
          </w:p>
          <w:p w14:paraId="40D65D3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3. Дать представление о посадке деревьев и цветов.4. Воспитывать бережное отношение к родной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природе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 г.)</w:t>
            </w:r>
          </w:p>
          <w:p w14:paraId="6D5762E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6D486AB5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307A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685ACC6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B686D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F747E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Картина «Весна пришла».</w:t>
            </w:r>
          </w:p>
          <w:p w14:paraId="410B2F4B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Иллюстрации с приметами весны, о посадке деревьев и цветов.</w:t>
            </w:r>
          </w:p>
        </w:tc>
      </w:tr>
      <w:tr w:rsidR="002A0B19" w14:paraId="479CE365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A737F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C9AB14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DA94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236B4D9B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стр.61)</w:t>
            </w:r>
          </w:p>
          <w:p w14:paraId="4FE26EA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1.Упражнять в ходьбе и беге, с выполнением заданий; в приземлении на полусогнутые ноги в прыжках;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(1,6-3 г.)</w:t>
            </w:r>
          </w:p>
          <w:p w14:paraId="636D28B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2.Развивать ловкость в упражнениях 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мячом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6EA9808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2.  Развитие речи </w:t>
            </w:r>
          </w:p>
          <w:p w14:paraId="691C85A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«Звуковая культура речи: звук «ф»</w:t>
            </w:r>
          </w:p>
          <w:p w14:paraId="7D13A67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стр.72)</w:t>
            </w:r>
          </w:p>
          <w:p w14:paraId="6B89FDA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у детей звуковую культуру речи.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(3-4,6 г.)</w:t>
            </w:r>
          </w:p>
          <w:p w14:paraId="0CAB88C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умение детей отчетливо и правильно произносить изолированный звук ф и звукоподражательные слова с этим звуком.</w:t>
            </w:r>
          </w:p>
          <w:p w14:paraId="150F163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3.Воспитывать любовь к родному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8FA35E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679DB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Короткий шнур, мячи на каждого ребенка</w:t>
            </w:r>
          </w:p>
        </w:tc>
      </w:tr>
      <w:tr w:rsidR="002A0B19" w14:paraId="4F282F7C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13C6A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00FB71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FC67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Конструирование</w:t>
            </w:r>
          </w:p>
          <w:p w14:paraId="673DC62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«Как сугробы превратились в ручейки и лужи»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стр. 104</w:t>
            </w:r>
            <w:r>
              <w:rPr>
                <w:rFonts w:ascii="Calibri" w:eastAsia="Calibri" w:hAnsi="Calibri" w:cs="Calibri"/>
                <w:color w:val="111111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И.А. Лыкова).</w:t>
            </w:r>
          </w:p>
          <w:p w14:paraId="25701AD0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1.Вызвать интерес к режиссерскому конструированию -последовательному изображению ряда событий (превращений сугроба в ручейки и лужи).</w:t>
            </w:r>
          </w:p>
          <w:p w14:paraId="1A282983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hd w:val="clear" w:color="auto" w:fill="FFFFFF"/>
              </w:rPr>
              <w:t>2.Закрепить технику скатывания шарика</w:t>
            </w:r>
          </w:p>
          <w:p w14:paraId="348692F0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hd w:val="clear" w:color="auto" w:fill="FFFFFF"/>
              </w:rPr>
              <w:t xml:space="preserve"> (круговыми движениями)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hd w:val="clear" w:color="auto" w:fill="FFFFFF"/>
              </w:rPr>
              <w:t>скручивания  жгутика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hd w:val="clear" w:color="auto" w:fill="FFFFFF"/>
              </w:rPr>
              <w:t xml:space="preserve"> ( кистью или пальчиками).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  <w:shd w:val="clear" w:color="auto" w:fill="FFFFFF"/>
              </w:rPr>
              <w:t>(1,6-3 г.)</w:t>
            </w:r>
          </w:p>
          <w:p w14:paraId="3FC38708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hd w:val="clear" w:color="auto" w:fill="FFFFFF"/>
              </w:rPr>
              <w:t xml:space="preserve">3. Развивать воображение, чувство формы и композиции, мелкую моторику, обогащать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hd w:val="clear" w:color="auto" w:fill="FFFFFF"/>
              </w:rPr>
              <w:t>тактильные  ощущения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hd w:val="clear" w:color="auto" w:fill="FFFFFF"/>
              </w:rPr>
              <w:t>.</w:t>
            </w:r>
          </w:p>
          <w:p w14:paraId="37EC6328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hd w:val="clear" w:color="auto" w:fill="FFFFFF"/>
              </w:rPr>
              <w:t xml:space="preserve">4.Воспитывать эстетические эмоции, желание передавать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hd w:val="clear" w:color="auto" w:fill="FFFFFF"/>
              </w:rPr>
              <w:t>представления  об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hd w:val="clear" w:color="auto" w:fill="FFFFFF"/>
              </w:rPr>
              <w:lastRenderedPageBreak/>
              <w:t>окружающем мире» языком искусства»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  <w:shd w:val="clear" w:color="auto" w:fill="FFFFFF"/>
              </w:rPr>
              <w:t>(3-4,6 г.)</w:t>
            </w:r>
          </w:p>
          <w:p w14:paraId="17484D3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2.Музыка </w:t>
            </w:r>
          </w:p>
          <w:p w14:paraId="08BE2B9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(по плану музыкального руководителя)</w:t>
            </w:r>
          </w:p>
          <w:p w14:paraId="2951A3AA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B52F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 каждого ребенка и педагога кусочки фольги размером от 20* 20 до 25*25 и другие материалы на выбор: бумажные салфетки белого и голубого цвета, лоскуты мягкой  тонкой ткани или шарфики голубого, белого, синего цвета; мелкие игрушки  для обыгрывания  конструкций: кораблики, лодочки, уточки,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лягушки и др.( можно использовать  бумажные кораблики, заранее созданные детьми  старшего дошкольного возраста лил родителями воспитанников.</w:t>
            </w:r>
          </w:p>
          <w:p w14:paraId="0C76D30A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Д. Иллюстрации, фотографии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изображением  сугробов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</w:rPr>
              <w:t>, ручейков, луж, солнышка.</w:t>
            </w:r>
          </w:p>
        </w:tc>
      </w:tr>
      <w:tr w:rsidR="002A0B19" w14:paraId="1C2A6D1C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F2A6E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D4D2365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E823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382D0526" w14:textId="77777777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Скворечник». (вариант «Домик для собачки»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Т.С. Комарова</w:t>
            </w:r>
          </w:p>
          <w:p w14:paraId="179C2E7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 95.)</w:t>
            </w:r>
          </w:p>
          <w:p w14:paraId="661932DF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Учить детей рисовать предмет, состоящий из прямоугольной формы, круга, прямой крыши;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(1,6-3 г.)</w:t>
            </w:r>
          </w:p>
          <w:p w14:paraId="70169068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2.Правильно передавать относительную величину частей предмета. </w:t>
            </w:r>
          </w:p>
          <w:p w14:paraId="41537900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3.Закреплять приемы закрашивания.</w:t>
            </w:r>
          </w:p>
          <w:p w14:paraId="6D540373" w14:textId="731A9BAA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</w:t>
            </w:r>
          </w:p>
          <w:p w14:paraId="43E75717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стр.61)</w:t>
            </w:r>
          </w:p>
          <w:p w14:paraId="0655A59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1.Упражнять в ходьбе и беге, с выполнением заданий; в приземлении на полусогнутые ноги в прыжках;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(1,6-3 г.)</w:t>
            </w:r>
          </w:p>
          <w:p w14:paraId="7104ED3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2.Развивать ловкость в упражнениях 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мячом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6594439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F04859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35BF1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белая бумага, размером ½ альбомного листа (разрезанного по горизонтали), цветные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карандаши.(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</w:rPr>
              <w:t xml:space="preserve"> на каждого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ребенка)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5F4B64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BBA3C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ED902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94E27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63E66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C50F3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Короткий шнур, мячи на каждого ребенка</w:t>
            </w:r>
          </w:p>
          <w:p w14:paraId="5450E2B1" w14:textId="77777777" w:rsidR="002A0B19" w:rsidRDefault="002A0B19">
            <w:pPr>
              <w:suppressAutoHyphens/>
            </w:pPr>
          </w:p>
        </w:tc>
      </w:tr>
      <w:tr w:rsidR="002A0B19" w14:paraId="31260D9A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C044B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FD25A7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B878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Аппликация.</w:t>
            </w:r>
          </w:p>
          <w:p w14:paraId="7F9016C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«Скворечник»</w:t>
            </w:r>
          </w:p>
          <w:p w14:paraId="67C91C6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(Т.С. Комарова «Изобразительная деятельность в детском саду», с.93)</w:t>
            </w:r>
          </w:p>
          <w:p w14:paraId="703C12F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 Учить детей изображать в аппликации предметы, состоящие из нескольких частей.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 xml:space="preserve"> (1,6-3 г.)</w:t>
            </w:r>
          </w:p>
          <w:p w14:paraId="3DE25B4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2.Определять форму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частей( прямоугольная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, круглая, треугольная). 3.Уточнить знания цветов.</w:t>
            </w:r>
          </w:p>
          <w:p w14:paraId="5267A6F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 Развивать цветовое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  <w:shd w:val="clear" w:color="auto" w:fill="FFFFFF"/>
              </w:rPr>
              <w:t>3-4,6 г.)</w:t>
            </w:r>
          </w:p>
          <w:p w14:paraId="267C2C0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49FF038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Учить детей перепрыгивать через плоские предметы, сохранять координацию движения рук и ног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F5CAA22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F1FF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Тонированная бумага любого мягкого тона размером ½ альбомного листа, бумажные фигуры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прямоугольник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размером 8*13 см ( стенка),прямоугольник размером 1,5*5 см (полочка), кружок диаметром3 см. (окошко), треугольник ( крыша), кисти для клея, клей, салфетки (на каждого ребенка).</w:t>
            </w:r>
          </w:p>
          <w:p w14:paraId="0E54EDF9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Плоские предметы(доска)</w:t>
            </w:r>
          </w:p>
        </w:tc>
      </w:tr>
      <w:tr w:rsidR="002A0B19" w14:paraId="6319751B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7D28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НЕДЕЛЯ</w:t>
            </w:r>
          </w:p>
          <w:p w14:paraId="1A71BAFA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«Крым»</w:t>
            </w:r>
          </w:p>
          <w:p w14:paraId="6E0D5223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представления о простейших связях в природе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(потеплело — появилась травка, льёт дождь – вырастают растения и т. д.).</w:t>
            </w:r>
          </w:p>
          <w:p w14:paraId="36EDABE4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Высадка растений</w:t>
            </w:r>
          </w:p>
        </w:tc>
      </w:tr>
      <w:tr w:rsidR="002A0B19" w14:paraId="45F3BB83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A17D7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55ABA0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AF95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4B71A9A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5547832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Ознакомление с природой </w:t>
            </w:r>
          </w:p>
          <w:p w14:paraId="4DBA022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«Прогулка по весеннему лесу»</w:t>
            </w:r>
          </w:p>
          <w:p w14:paraId="10AD3A7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О.А.Соломенникова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, «Ознакомление с природой в детском саду», стр.39)</w:t>
            </w:r>
          </w:p>
          <w:p w14:paraId="4788807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1.Развивать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знания  детей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 характерными особенностями весенней погоды в Крыму. (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1,6-3 г.)</w:t>
            </w:r>
          </w:p>
          <w:p w14:paraId="6AF8856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2.Расширять представления о лесных растениях и животных в Крыму.</w:t>
            </w:r>
          </w:p>
          <w:p w14:paraId="3C467F1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3.Формировать элементарные представления о простейших связях в природе.</w:t>
            </w:r>
          </w:p>
          <w:p w14:paraId="14535C84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3.Воспитывать любовь к родной природе.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A97D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4E47177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95E5A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58C78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F9458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Панорама весеннего леса. Игрушки: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ежик, зайчик, лиса, белочка; печатки-тычки; черная гуашь; силуэты божьих коровок.</w:t>
            </w:r>
          </w:p>
        </w:tc>
      </w:tr>
      <w:tr w:rsidR="002A0B19" w14:paraId="261F6544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37C4D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EF4A7B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D7CC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3083C820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стр.62)</w:t>
            </w:r>
          </w:p>
          <w:p w14:paraId="1E8F572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1.Повторить ходьбу и бег с выполнением заданий;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(1,6-3 г.)</w:t>
            </w:r>
          </w:p>
          <w:p w14:paraId="69EDB9E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2.Развивать ловкость и глазомер в упражнении с мячом; </w:t>
            </w:r>
          </w:p>
          <w:p w14:paraId="7686950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3.Упражнять в ползании на ладонях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ступнях.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6456924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Развитие речи </w:t>
            </w:r>
          </w:p>
          <w:p w14:paraId="3BF3612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«Чтение и драматизация русской народной песенки «Курочка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рябушечка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 Рассматривание сюжетных картин (по выбору педагога)»</w:t>
            </w:r>
          </w:p>
          <w:p w14:paraId="6B9DF8C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«Занятия по развитию речи», стр.73) </w:t>
            </w:r>
          </w:p>
          <w:p w14:paraId="3E9E1C4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1.Развивать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и  знакомить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детей с русской народной песенкой «Курочка 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рябушечка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».</w:t>
            </w:r>
          </w:p>
          <w:p w14:paraId="2E13540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в умении рассматривать сюжетную картину и рассказывать о том, что на ней изображено.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 xml:space="preserve"> 1,6-3 г.)</w:t>
            </w:r>
          </w:p>
          <w:p w14:paraId="2D261BE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3.Воспитывать эмоциональную отзывчивость при восприятии произведения.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(3-4,6г.)</w:t>
            </w:r>
          </w:p>
          <w:p w14:paraId="420ABB28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BE699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по количеству детей, шнур.</w:t>
            </w:r>
          </w:p>
          <w:p w14:paraId="55278E6A" w14:textId="77777777" w:rsidR="002A0B19" w:rsidRDefault="002A0B19"/>
        </w:tc>
      </w:tr>
      <w:tr w:rsidR="002A0B19" w14:paraId="3E924D5A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E6BC1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5BFC026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8BB9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</w:t>
            </w:r>
          </w:p>
          <w:p w14:paraId="0E94B53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В.А.Позина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«Формирование элементарных математических представлений», стр.39)</w:t>
            </w:r>
          </w:p>
          <w:p w14:paraId="429ADE0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1.учить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различать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различать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одно и много движений и обозначать их количество словами один, много. 2.Упражнять в умении различать пространственные направления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относительно себя, обозначать их словами впереди - сзади, вверху - внизу, слева -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справа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1,6-3 г.)</w:t>
            </w:r>
          </w:p>
          <w:p w14:paraId="098EA3B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3.Формировать и совершенствовать умение составлять группу предметов из отдельных предметов и выделять один предмет из группы.</w:t>
            </w:r>
          </w:p>
          <w:p w14:paraId="40B1151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4.Воспитывать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усидчивость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 г.)</w:t>
            </w:r>
          </w:p>
          <w:p w14:paraId="334FBCF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Музыка </w:t>
            </w:r>
          </w:p>
          <w:p w14:paraId="01C5548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58C29BE5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D271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00970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20037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19AD9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Д: Кукла, медведь, шарики, круги красного, синего и желтого цветов, карточка с кругами тех же цветов.</w:t>
            </w:r>
          </w:p>
          <w:p w14:paraId="709DA898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Р: Шарики, круги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красного, синего и желтого цветов, однополосная карточка.</w:t>
            </w:r>
          </w:p>
        </w:tc>
      </w:tr>
      <w:tr w:rsidR="002A0B19" w14:paraId="7C6702C4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006CC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E43CD7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BEA4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68F7D29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Красивый коврик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474C106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(Т.С. Комарова</w:t>
            </w:r>
          </w:p>
          <w:p w14:paraId="2CD0C82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с.95)</w:t>
            </w:r>
          </w:p>
          <w:p w14:paraId="4829D68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 Упражнять детей в рисовании линий разного характера (прямых, наклонных, волнистых и др.).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 xml:space="preserve"> 1,6-3 г.)</w:t>
            </w:r>
          </w:p>
          <w:p w14:paraId="0EF8EA80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 Учить пересекать линии; украшать квадратный лист бумаги разноцветными линиями, проведенных в разных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направлениях.(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3-4,6г.)</w:t>
            </w:r>
          </w:p>
          <w:p w14:paraId="02E7CA26" w14:textId="5E29EF06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</w:t>
            </w:r>
            <w:r w:rsidR="00B03551"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</w:p>
          <w:p w14:paraId="4086E054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стр.62)</w:t>
            </w:r>
          </w:p>
          <w:p w14:paraId="4AB777D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1.Повторить ходьбу и бег с выполнением заданий;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(1,6-3 г.)</w:t>
            </w:r>
          </w:p>
          <w:p w14:paraId="1A48959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2.Развивать ловкость и глазомер в упражнении с мячом; </w:t>
            </w:r>
          </w:p>
          <w:p w14:paraId="6679078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3.Упражнять в ползании на ладонях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ступнях.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5CFFC917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E683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цветные карандаши, квадратные листы бумаги (одна сторона 10 см) (по 2-3 листа на каждого ребенка).</w:t>
            </w:r>
          </w:p>
          <w:p w14:paraId="7C532B8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CE3DA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FB599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C9FE1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D6584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86466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7CACB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D96D3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8294FE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по количеству детей, шнур.</w:t>
            </w:r>
          </w:p>
          <w:p w14:paraId="2929EA60" w14:textId="77777777" w:rsidR="002A0B19" w:rsidRDefault="002A0B19"/>
        </w:tc>
      </w:tr>
      <w:tr w:rsidR="002A0B19" w14:paraId="414870D0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2A157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D64D4E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5856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1.Лепка</w:t>
            </w:r>
          </w:p>
          <w:p w14:paraId="328CBC2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«Красивая птичка (по дымковской игрушке)»</w:t>
            </w:r>
          </w:p>
          <w:p w14:paraId="7E161AE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(Т.С. Комарова</w:t>
            </w:r>
          </w:p>
          <w:p w14:paraId="15B8DB6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с.94)</w:t>
            </w:r>
          </w:p>
          <w:p w14:paraId="2450351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 Учить детей лепить предмет, состоящих из нескольких частей. 2.Закреплять прием прищипывания кончиками пальцев (клюв, хвостик);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 xml:space="preserve"> 1,6-3 г.)</w:t>
            </w:r>
          </w:p>
          <w:p w14:paraId="5D36CDAF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3.Умение прочно скреплять части, плотно прижимая их друг 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другу.(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3-4,6г.) </w:t>
            </w:r>
          </w:p>
          <w:p w14:paraId="573CEFB1" w14:textId="77777777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4B4FDC7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Продолжать учить детей бегать врассыпную и в заданном направлении по сигналу воспитателя</w:t>
            </w:r>
          </w:p>
          <w:p w14:paraId="375D36A7" w14:textId="77777777" w:rsidR="002A0B19" w:rsidRDefault="002A0B1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ACE4A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игрушечная птичка, пластилин,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доски.(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</w:t>
            </w:r>
          </w:p>
          <w:p w14:paraId="44577CDD" w14:textId="77777777" w:rsidR="002A0B19" w:rsidRDefault="002A0B19"/>
        </w:tc>
      </w:tr>
      <w:tr w:rsidR="002A0B19" w14:paraId="17E43BE8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4F12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НЕДЕЛЯ</w:t>
            </w:r>
          </w:p>
          <w:p w14:paraId="059723A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«Взрослые и дети на большой планете»</w:t>
            </w:r>
          </w:p>
          <w:p w14:paraId="515BBD8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Продолжать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учить детей различать людей по внешнему виду и возрасту, отображать эти знания в творческой игровой деятельности.</w:t>
            </w:r>
          </w:p>
          <w:p w14:paraId="7EF0A85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Итоговое мероприятие: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Творческая игра «Праздник у детей»</w:t>
            </w:r>
          </w:p>
        </w:tc>
      </w:tr>
      <w:tr w:rsidR="002A0B19" w14:paraId="491E011D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4F7D6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5340DD5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0823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20EC779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444E97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Ознакомление с природой</w:t>
            </w:r>
          </w:p>
          <w:p w14:paraId="70E8C5D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«Варвара –краса, длинная коса»</w:t>
            </w:r>
          </w:p>
          <w:p w14:paraId="7CF0593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О.А.Соломенникова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, «Ознакомление с природой в детском саду», стр.)</w:t>
            </w:r>
          </w:p>
          <w:p w14:paraId="6191F4B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1.Знакомить детей с трудом мамы. 2.Дать представление о том, что мама проявляет заботу о своей семье, о своём любимом ребёнке; мама умеет всё- девочкам заплетает косички, завязывает красивые бантики, мальчикам делает модельные стрижки, причёсывает.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 xml:space="preserve"> ;(1,6-3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C1396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3.Мама трудолюбивая, аккуратная-следит за волосами детей, моет их, вытирает, расчёсывает- она парикмахер в своём доме.</w:t>
            </w:r>
          </w:p>
          <w:p w14:paraId="577331AE" w14:textId="77777777" w:rsidR="002A0B19" w:rsidRDefault="00475AC9">
            <w:pPr>
              <w:suppressAutoHyphens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4.Формировать уважение 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маме.(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0F63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7B4C83A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0CB3C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737E62" w14:textId="77777777" w:rsidR="002A0B19" w:rsidRDefault="00475AC9">
            <w:pPr>
              <w:suppressAutoHyphens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Игрушки:  белка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заяц, лиса, еж, бурундук. Принадлежности для игры «Больница»: докторский чемоданчик, в котором лежат бинт, градусник, капли, витамины, таблетки, пипетка, вата, банки, шприц, молоток, гвозди, клещи, лента, лист бумаги, лоскут ткани.</w:t>
            </w:r>
          </w:p>
        </w:tc>
      </w:tr>
      <w:tr w:rsidR="002A0B19" w14:paraId="494C107A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161D7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1CAAA31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0E51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6D488814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стр.63)</w:t>
            </w:r>
          </w:p>
          <w:p w14:paraId="2258CDE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1.Упражнять в ходьбе с остановкой по сигналу воспитателя; </w:t>
            </w:r>
          </w:p>
          <w:p w14:paraId="5B1EB49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2.Повторить ползание между предметами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;(1,6-3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</w:p>
          <w:p w14:paraId="4161937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3.Упражнять в сохранении устойчивого равновесия при ходьбе на повышенной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опоре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22FD90E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 Развитие речи </w:t>
            </w:r>
          </w:p>
          <w:p w14:paraId="2A56106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«Звуковая культура речи: звук «с»»</w:t>
            </w:r>
          </w:p>
          <w:p w14:paraId="4519AEE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стр.75)</w:t>
            </w:r>
          </w:p>
          <w:p w14:paraId="1B86C1D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у детей звуковую культуру речи.</w:t>
            </w:r>
          </w:p>
          <w:p w14:paraId="73FFE7C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в умении отрабатывать четкое произношение звука с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;(1,6-3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1FC59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 Упражнять детей в умении вести диалог.</w:t>
            </w:r>
          </w:p>
          <w:p w14:paraId="6A1E0E2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4.Воспитывать любовь к родному языку. (3-4,6г.)</w:t>
            </w:r>
          </w:p>
          <w:p w14:paraId="1DCC390D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098B8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Обручи на каждого ребенка, кубики, гимнастическая скамейка.</w:t>
            </w:r>
          </w:p>
          <w:p w14:paraId="76C423F3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B3976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0B363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0F1EE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A0617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A8C57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5DA65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BC19C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0CE78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Картина «Дети кормят курицу с цыплятами»</w:t>
            </w:r>
          </w:p>
        </w:tc>
      </w:tr>
      <w:tr w:rsidR="002A0B19" w14:paraId="36ADAC69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3F2DB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8091F8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E9AD7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Конструирование.</w:t>
            </w:r>
          </w:p>
          <w:p w14:paraId="0FF08CF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 Как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лодка превратилась в кораблик»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110 И.А. Лыкова).</w:t>
            </w:r>
          </w:p>
          <w:p w14:paraId="7A01FFD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1.Расширить опыт конструирования транспорта</w:t>
            </w:r>
          </w:p>
          <w:p w14:paraId="04D8C47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lastRenderedPageBreak/>
              <w:t xml:space="preserve">2.Вызвать интерес к созданию лодки из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кирпичиков( по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 xml:space="preserve"> показу) и её преобразованию в кораблик( по замыслу).</w:t>
            </w:r>
          </w:p>
          <w:p w14:paraId="63E784C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 xml:space="preserve">3.Инициатировать выбор подходящих деталей для изображения каюты, трубы, капитанского мостика и др.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деталей.(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u w:val="single"/>
              </w:rPr>
              <w:t>1,6-3 г.)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4.Развивать ассоциативное восприятие, наглядно-образное мышление, воображение.</w:t>
            </w:r>
          </w:p>
          <w:p w14:paraId="693F88C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 xml:space="preserve">5.Воспитывать интерес к конструированию и обыгрыванию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построек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u w:val="single"/>
              </w:rPr>
              <w:t>3-4,6 г.)</w:t>
            </w:r>
          </w:p>
          <w:p w14:paraId="59F3C02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Музыка </w:t>
            </w:r>
          </w:p>
          <w:p w14:paraId="763F65E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4E0A2355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0027A" w14:textId="77777777" w:rsidR="002A0B19" w:rsidRDefault="00475AC9">
            <w:pPr>
              <w:suppressAutoHyphens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 xml:space="preserve">У каждого ребенка и у педагога 7 кирпичиков для сооружения лодки и свободный выбор деталей для превращения лодки в кораблик (кирпичики, </w:t>
            </w: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>кубики, цилиндры, бруски и др.); ленты синего и голубого цвета или длинные шнуры (скакалки) для изображения речки. Фотографии водного транспорта, мелкие игрушки для обыгрывания построек.</w:t>
            </w:r>
          </w:p>
        </w:tc>
      </w:tr>
      <w:tr w:rsidR="002A0B19" w14:paraId="2821ABCD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F2794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36E59D3B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D0C9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2EA9523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Красивая тележка» (вариант «Красивый </w:t>
            </w:r>
          </w:p>
          <w:p w14:paraId="268082F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7439E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поезд»).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(Т.С. Комарова</w:t>
            </w:r>
          </w:p>
          <w:p w14:paraId="5DAE026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с.97)</w:t>
            </w:r>
          </w:p>
          <w:p w14:paraId="12321A33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Продолжать формировать умение изображать предмет, состоящий из нескольких частей прямоугольной и круглой формы. </w:t>
            </w:r>
          </w:p>
          <w:p w14:paraId="57E02785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2.Упражнять в рисовании и закрашивании красками.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u w:val="single"/>
              </w:rPr>
              <w:t xml:space="preserve"> 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5F138E9E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3.Поощрять умение выбирать краску по своему вкусу; дополнять рисунок деталями, походящими по содержанию к главному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изображению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3-4,6г.)</w:t>
            </w:r>
          </w:p>
          <w:p w14:paraId="1BAB2577" w14:textId="1229BB8A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</w:t>
            </w:r>
          </w:p>
          <w:p w14:paraId="5E64F6D5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стр.63)</w:t>
            </w:r>
          </w:p>
          <w:p w14:paraId="71395E8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1.Упражнять в ходьбе с остановкой по сигналу воспитателя; </w:t>
            </w:r>
          </w:p>
          <w:p w14:paraId="5A7F799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2.Повторить ползание между предметами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;(1,6-3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</w:p>
          <w:p w14:paraId="7FC2DE8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3.Упражнять в сохранении устойчивого равновесия при ходьбе на повышенной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опоре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4BCB4EF0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3B50C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бумага размером ½ альбомного листа, цветные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карандаши.(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ребёнка).</w:t>
            </w:r>
          </w:p>
          <w:p w14:paraId="32EFAC11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F7B7AE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280445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D2BD0B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2A46E4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E37A66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7FCDC44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Обручи на каждого ребенка, кубики, гимнастическая скамейка.</w:t>
            </w:r>
          </w:p>
          <w:p w14:paraId="1E0C53DD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4D7405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A6A210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E17695" w14:textId="77777777" w:rsidR="002A0B19" w:rsidRDefault="002A0B19"/>
        </w:tc>
      </w:tr>
      <w:tr w:rsidR="002A0B19" w14:paraId="3A1946B5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4DF13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4814FE9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E314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Аппликация.</w:t>
            </w:r>
          </w:p>
          <w:p w14:paraId="7D22CDB8" w14:textId="77777777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«Скоро праздник придет».</w:t>
            </w:r>
          </w:p>
          <w:p w14:paraId="0875A9A0" w14:textId="77777777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(Т. С. Комарова «Изобразительная деятельность в детском саду», с.100)</w:t>
            </w:r>
          </w:p>
          <w:p w14:paraId="32EBEC4E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Учить составлять композицию определенного содержания из готовых фигур, </w:t>
            </w:r>
          </w:p>
          <w:p w14:paraId="36B2E4AC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2.Самостоятельно находить место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флажкам и шарикам.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u w:val="single"/>
              </w:rPr>
              <w:t xml:space="preserve"> (1,6-3 г.)</w:t>
            </w:r>
          </w:p>
          <w:p w14:paraId="69C298AD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3.Упражнять в умении намазывать части изображения клеем начиная с середины; </w:t>
            </w:r>
          </w:p>
          <w:p w14:paraId="2E4658F1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4.Прижимать наклеенную форму салфеткой; </w:t>
            </w:r>
          </w:p>
          <w:p w14:paraId="41BFB372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4.Красиво располагать изображения на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листе.(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3-4,6г.)</w:t>
            </w:r>
          </w:p>
          <w:p w14:paraId="27F9B91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71DA189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Продолжать учить детей сохранять правильную осанку и равновесие во время ходьбы по гимнастической скамейке с мешочком на голове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56ECEDC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7CF3B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бумажные флажки красного цвета размером 6х4см, разноцветные бумажные кружки, черный карандаш для рисования ниточке к шарам, клей, кисти для клея,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салфетки.(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ребенка)</w:t>
            </w:r>
          </w:p>
          <w:p w14:paraId="5F28E5C1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01D0E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91815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0743AA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Гимнастическая скамейка</w:t>
            </w:r>
          </w:p>
        </w:tc>
      </w:tr>
      <w:tr w:rsidR="002A0B19" w14:paraId="5D334201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0948E" w14:textId="77777777" w:rsidR="002A0B19" w:rsidRDefault="00475AC9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МАЙ </w:t>
            </w:r>
          </w:p>
        </w:tc>
      </w:tr>
      <w:tr w:rsidR="002A0B19" w14:paraId="2A7D6EEA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2A27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НЕДЕЛЯ</w:t>
            </w:r>
          </w:p>
          <w:p w14:paraId="09E8C377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«Насекомые»</w:t>
            </w:r>
          </w:p>
          <w:p w14:paraId="1DC9E1D9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Расширять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представления детей о лете, о сезонных изменениях (сезонные изменения в природе, одежде людей, на участке детского сада). Формировать исследовательский и познавательный интерес в ходе экспериментирования с водой и песком.</w:t>
            </w:r>
          </w:p>
          <w:p w14:paraId="4C186A61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Развлечение «Путешествие маленького муравья»</w:t>
            </w:r>
          </w:p>
        </w:tc>
      </w:tr>
      <w:tr w:rsidR="002A0B19" w14:paraId="2DA676E6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0FF34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65E04AA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13A2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Музыка</w:t>
            </w:r>
          </w:p>
          <w:p w14:paraId="7AE9D3C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0B957FC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2.Ознакомление с предметным и социальным окружением.</w:t>
            </w:r>
          </w:p>
          <w:p w14:paraId="44C1586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«Природа Крыма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насекомые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 божья коровка, майский жук, муравей, пчела, оса, стрекоза, бабочки, комар)»</w:t>
            </w:r>
          </w:p>
          <w:p w14:paraId="5B40105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Парциальная программа «Крымский веночек. Природа Крыма» стр. 26</w:t>
            </w:r>
          </w:p>
          <w:p w14:paraId="7FB2E29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1.Формирование элементов экологического мировоззрения, экологической воспитанности, развитие позитивного эмоционально-ценностного отношения к природному окружению посредством ознакомления детей с разнообразием природы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Крыма..</w:t>
            </w:r>
            <w:proofErr w:type="gramEnd"/>
          </w:p>
          <w:p w14:paraId="7DB9F7D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2.Воспитывать заботливое бережное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0337D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отношение к природным объектам</w:t>
            </w:r>
          </w:p>
          <w:p w14:paraId="13BC03EF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4A848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169F0EE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5AED8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Объекты экологической тропы: дерево, кустарник, травянистые растения. Игрушка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Детские лейки и лопатки. Лопата для взрослого. Саженец яблони. Яблоки</w:t>
            </w:r>
          </w:p>
          <w:p w14:paraId="776EDA8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A0A1A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4CCFA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D4821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8652B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BA7DF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CF8E8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1CA65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B07FC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96A3A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EA0D48" w14:textId="77777777" w:rsidR="002A0B19" w:rsidRDefault="002A0B19">
            <w:pPr>
              <w:suppressAutoHyphens/>
            </w:pPr>
          </w:p>
        </w:tc>
      </w:tr>
      <w:tr w:rsidR="002A0B19" w14:paraId="747D587A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34041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928C8F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90F3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55F800E2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стр.65)</w:t>
            </w:r>
          </w:p>
          <w:p w14:paraId="770811F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1.Повторить ходьбу и бег врассыпную, развивая ориентировку в пространстве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;(1,6-3 г.)</w:t>
            </w:r>
          </w:p>
          <w:p w14:paraId="44300D2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2.Повторить задание в равновесии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прыжках.(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3AE6668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2.  Развитие речи </w:t>
            </w:r>
          </w:p>
          <w:p w14:paraId="0B9BB0B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«Чтение русской народной сказки «Бычок – черный бочок, белые копытца» Литературная викторина»</w:t>
            </w:r>
          </w:p>
          <w:p w14:paraId="1EF80FD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 76)</w:t>
            </w:r>
          </w:p>
          <w:p w14:paraId="13DF90C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 Познакомить с русской народной сказкой «Бычок – черный бочок, белые копытца» (обр.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М.Булатова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u w:val="single"/>
              </w:rPr>
              <w:t xml:space="preserve"> (1,6-3 г.)</w:t>
            </w:r>
          </w:p>
          <w:p w14:paraId="22B39AD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 Помочь детям вспомнить названия и содержание сказок, которые им читали на занятиях.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38A247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37D27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кольца, гимнастическая скамейка, шнуры.</w:t>
            </w:r>
          </w:p>
          <w:p w14:paraId="4A5A9717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E4CF19" w14:textId="77777777" w:rsidR="002A0B19" w:rsidRDefault="002A0B19"/>
        </w:tc>
      </w:tr>
      <w:tr w:rsidR="002A0B19" w14:paraId="44CBF57B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63DF9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149063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791F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Математика</w:t>
            </w:r>
          </w:p>
          <w:p w14:paraId="21DB671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В.А.Позина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«Формирование элементарных математических представлений», стр.41)</w:t>
            </w:r>
          </w:p>
          <w:p w14:paraId="460DA88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 Закреплять умение сравнивать две равные и неравные группы предметов.</w:t>
            </w:r>
          </w:p>
          <w:p w14:paraId="4BA05B6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навыки детей сравнивать две равные и неравные группы предметов способами наложения и приложения, пользоваться выражениями столько - сколько, больше - меньше.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(1,6-3 г.)</w:t>
            </w:r>
          </w:p>
          <w:p w14:paraId="4F07F44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3.Упражнять в сравнении двух предметов по величине, обозначать результаты сравнения словами большой - маленький. 4.Учить определять пространственное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расположение предметов, используя предлоги на, под, в.</w:t>
            </w:r>
          </w:p>
          <w:p w14:paraId="6EF3943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5.Воспитывать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усидчивость.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3-4,6 г.)</w:t>
            </w:r>
          </w:p>
          <w:p w14:paraId="10CA8E1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Музыка </w:t>
            </w:r>
          </w:p>
          <w:p w14:paraId="345468E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5794B92C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5D31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35D4F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4EE3B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63FFF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A7CBC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CE246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F2FEC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5E9BA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600DA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Д: Большая и маленькая куклы, кукольная мебель, кукольная одежда для прогулки двух размеров.</w:t>
            </w:r>
          </w:p>
          <w:p w14:paraId="61B08307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Р: Контурные изображения кофточек с петельками, пуговки-кружочки.</w:t>
            </w:r>
          </w:p>
        </w:tc>
      </w:tr>
      <w:tr w:rsidR="002A0B19" w14:paraId="4CEC8B80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F4A18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9E01B35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E5A8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313B6F9A" w14:textId="77777777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Картинка о празднике».</w:t>
            </w:r>
          </w:p>
          <w:p w14:paraId="195A444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(Т.С. Комарова</w:t>
            </w:r>
          </w:p>
          <w:p w14:paraId="639FE2F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«Изобразительная деятельность в детском саду», с.100)</w:t>
            </w:r>
          </w:p>
          <w:p w14:paraId="36A84F8F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Продолжать развивать умение на основе полученных впечатлений определять содержание своего рисунка. 2.Воспитывать самостоятельность, желание рисовать то, сто понравилось. 3.Упражнять в рисовании красками.</w:t>
            </w:r>
          </w:p>
          <w:p w14:paraId="4187D6FA" w14:textId="5EF728EC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</w:t>
            </w:r>
          </w:p>
          <w:p w14:paraId="455D15FC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стр.65)</w:t>
            </w:r>
          </w:p>
          <w:p w14:paraId="0E57648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1.Повторить ходьбу и бег врассыпную, развивая ориентировку в пространстве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;(1,6-3 г.)</w:t>
            </w:r>
          </w:p>
          <w:p w14:paraId="727CE95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2.Повторить задание в равновесии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прыжках.(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6494E09F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B235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тонированная бумага форматом А4 (бледно-желтая, бледно-зеленая), краски гуашь красная, желтая, голубая, зеленая, белая; кисти, банки с водой, салфетки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каждого ребёнка)</w:t>
            </w:r>
          </w:p>
          <w:p w14:paraId="59D6C7F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BA934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D1130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7A023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93EC4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53A0C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кольца, гимнастическая скамейка, шнуры</w:t>
            </w:r>
          </w:p>
          <w:p w14:paraId="3306175A" w14:textId="77777777" w:rsidR="002A0B19" w:rsidRDefault="002A0B19">
            <w:pPr>
              <w:suppressAutoHyphens/>
            </w:pPr>
          </w:p>
        </w:tc>
      </w:tr>
      <w:tr w:rsidR="002A0B19" w14:paraId="0BEEB14F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E6A3B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06A3455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CDC9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1.Лепка</w:t>
            </w:r>
          </w:p>
          <w:p w14:paraId="071AC510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«Угощение для кукол»</w:t>
            </w:r>
          </w:p>
          <w:p w14:paraId="2503DF1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«Изобразительная деятельность в детском саду», стр.101)</w:t>
            </w:r>
          </w:p>
          <w:p w14:paraId="5D50DED8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Закрепить умение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детей  отбирать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из полученных впечатлений, то, что можно изобразить в лепке. </w:t>
            </w:r>
          </w:p>
          <w:p w14:paraId="4215630A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2.Закреплять правильные приемы работы с пластилином.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 xml:space="preserve"> ;(1,6-3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787A80CF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3.Развивать воображение, творчество.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4FC082A3" w14:textId="77777777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Физкультура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(на прогулке)</w:t>
            </w:r>
          </w:p>
          <w:p w14:paraId="77B8EB3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Следить за сохранением осанки во время выполнения упражнений на равновесие (ходьба по наклонной доске)</w:t>
            </w:r>
          </w:p>
          <w:p w14:paraId="3CB1B056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8574B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пластилин, доски (на каждого ребенка)</w:t>
            </w:r>
          </w:p>
          <w:p w14:paraId="7E526D98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ED287D5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59D9B1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9CF55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7AFBE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Наклонная доска</w:t>
            </w:r>
          </w:p>
        </w:tc>
      </w:tr>
      <w:tr w:rsidR="002A0B19" w14:paraId="5BC7A61B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B3E7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НЕДЕЛЯ</w:t>
            </w:r>
          </w:p>
          <w:p w14:paraId="1557C0D9" w14:textId="77777777" w:rsidR="002A0B19" w:rsidRDefault="00475A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«В саду и огороде»</w:t>
            </w:r>
          </w:p>
          <w:p w14:paraId="48EFE700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элементарные представления о садовых и огородных растениях.</w:t>
            </w:r>
          </w:p>
          <w:p w14:paraId="68A592DE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Развлечение «Практическая деятельность педагога с детьми «Приготовим салат»»</w:t>
            </w:r>
          </w:p>
        </w:tc>
      </w:tr>
      <w:tr w:rsidR="002A0B19" w14:paraId="48E75C1F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84A40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52D96A95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1F42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737C31B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18942D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2.Ознакомление с природой</w:t>
            </w:r>
          </w:p>
          <w:p w14:paraId="30E484B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«Экологическая тропа»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5670329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О.А.Соломенникова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, «Ознакомление с природой в детском саду», стр.42)</w:t>
            </w:r>
          </w:p>
          <w:p w14:paraId="72F9D6D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знания детей о растениях</w:t>
            </w:r>
          </w:p>
          <w:p w14:paraId="2D221E3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бережное отношение к ним.</w:t>
            </w:r>
          </w:p>
          <w:p w14:paraId="31AF04A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3.Дать представления о посадке деревьев.</w:t>
            </w:r>
          </w:p>
          <w:p w14:paraId="015BC5C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4. формировать трудовые навыки.</w:t>
            </w:r>
          </w:p>
          <w:p w14:paraId="00FB04B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5. Воспитывать любовь к родной природе</w:t>
            </w:r>
          </w:p>
          <w:p w14:paraId="53C3496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74D00689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EDAAC" w14:textId="77777777" w:rsidR="002A0B19" w:rsidRDefault="00475AC9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24281F7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7894A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94B05E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Объекты экологической тропы: дерево, кустарник, травянистые растения. Игрушка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Детские лейки и лопатки. Лопата для взрослого. Саженец яблони. Яблоки</w:t>
            </w:r>
          </w:p>
        </w:tc>
      </w:tr>
      <w:tr w:rsidR="002A0B19" w14:paraId="4CC11F88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88599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404C49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6336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307CD139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стр.66)</w:t>
            </w:r>
          </w:p>
          <w:p w14:paraId="0B7F949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1.Упражнять детей в ходьбе и беге между предметами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;(1,6-3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</w:p>
          <w:p w14:paraId="3AB07F4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2.Впрыжках со скамейки на полусогнутые ноги; </w:t>
            </w:r>
          </w:p>
          <w:p w14:paraId="414C993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3.В прокатывании мяча друг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другу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022970A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2.  Развитие речи </w:t>
            </w:r>
          </w:p>
          <w:p w14:paraId="1A035F7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 Звуковая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культура речи: звук «з»</w:t>
            </w:r>
          </w:p>
          <w:p w14:paraId="617DFFD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стр.77)</w:t>
            </w:r>
          </w:p>
          <w:p w14:paraId="4F359FA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у детей звуковую культуру речи.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 xml:space="preserve"> ;(1,6-3 г.)</w:t>
            </w:r>
          </w:p>
          <w:p w14:paraId="6474D1B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2.Формировать и упражнять детей в четком произношении звука з.</w:t>
            </w:r>
          </w:p>
          <w:p w14:paraId="0E7AF58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3.Воспитывать любовь к русскому языку.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7F16608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021E9D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A72D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038B2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на каждого ребенка, скамейка.</w:t>
            </w:r>
          </w:p>
          <w:p w14:paraId="0ED726F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378A1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8B049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B493B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D50DC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61BDC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EC31F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5E77E9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F3535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86E30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244CC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897EE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40D28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CF1B1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42214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863272" w14:textId="77777777" w:rsidR="002A0B19" w:rsidRDefault="002A0B19">
            <w:pPr>
              <w:suppressAutoHyphens/>
            </w:pPr>
          </w:p>
        </w:tc>
      </w:tr>
      <w:tr w:rsidR="002A0B19" w14:paraId="1B81593F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8B05F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843AE1B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08B6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Конструирование</w:t>
            </w:r>
          </w:p>
          <w:p w14:paraId="1B65A74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«Вот какие у нас красивые клумбы»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116 И.А. Лыкова).</w:t>
            </w:r>
          </w:p>
          <w:p w14:paraId="772E841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>1.Вызвать интерес к конструированию клумбы на основе представления о её строении и назначении.</w:t>
            </w:r>
          </w:p>
          <w:p w14:paraId="1D3C873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>2.Расширить опыт создания замкнутых конструкций.</w:t>
            </w:r>
          </w:p>
          <w:p w14:paraId="51F6209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 xml:space="preserve">3.Показать варианты размещения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>деталей( кирпичиков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 xml:space="preserve">: впритык друг другу или на небольшом расстоянии, от центра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или по кругу.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 xml:space="preserve"> ;(1,6-3 г.)</w:t>
            </w:r>
          </w:p>
          <w:p w14:paraId="2039C23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</w:p>
          <w:p w14:paraId="04ABEEC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</w:p>
          <w:p w14:paraId="52B6300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</w:p>
          <w:p w14:paraId="172B008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</w:p>
          <w:p w14:paraId="0D73EF1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4. Учить анализировать и сравнивать постройки.</w:t>
            </w:r>
          </w:p>
          <w:p w14:paraId="246E2CE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5.Создать условия для обыгрывания созданных построек- размещения цветов внутри клумбы.</w:t>
            </w:r>
          </w:p>
          <w:p w14:paraId="2A6227B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6. Развивать ассоциативное восприятие, наглядно-образное мышление, воображение, чувство формы, ритма и цвета</w:t>
            </w:r>
          </w:p>
          <w:p w14:paraId="4EE3401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 xml:space="preserve">7. Воспитывать интерес к отображению в постройках красоты окружающего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  <w:t>мира.(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u w:val="single"/>
              </w:rPr>
              <w:t>3-4,6г.)</w:t>
            </w:r>
          </w:p>
          <w:p w14:paraId="6235CAD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Музыка </w:t>
            </w:r>
          </w:p>
          <w:p w14:paraId="54DE32B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5A25176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82FFBAC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D760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каждого ребенка и у педагога комплект строительных деталей: 8 кирпичиков (по 4 разного цвета), 4 бруска и 4 кубика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полукуба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(на выбор); лоскуты или шарфики (бумажные салфетки) для изображения цветов. Фотографии цветов (луговых, садовых) и клумб с цветами.</w:t>
            </w:r>
          </w:p>
          <w:p w14:paraId="4F236F7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C47C12" w14:textId="77777777" w:rsidR="002A0B19" w:rsidRDefault="002A0B19">
            <w:pPr>
              <w:suppressAutoHyphens/>
            </w:pPr>
          </w:p>
        </w:tc>
      </w:tr>
      <w:tr w:rsidR="002A0B19" w14:paraId="569923D9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3A280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523E5F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4F4B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152A52EB" w14:textId="77777777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«Одуванчики в траве».</w:t>
            </w:r>
          </w:p>
          <w:p w14:paraId="1228813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«Изобразительная деятельность в детском саду», стр.101)</w:t>
            </w:r>
          </w:p>
          <w:p w14:paraId="794DD856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Вызвать желание передавать в рисунке красоту цветущего луга, форму цветов. 2.Отрабатывать приемы рисования красками.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;(1,6-3 г.)</w:t>
            </w:r>
          </w:p>
          <w:p w14:paraId="6103D27A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3.Закреплять умение аккуратно промывать кисть, осушать ее о тряпочку. </w:t>
            </w:r>
          </w:p>
          <w:p w14:paraId="630538F1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4.Развивать эстетическое восприятие,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воображение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  <w:shd w:val="clear" w:color="auto" w:fill="FFFFFF"/>
              </w:rPr>
              <w:t>3-4,6 г.)</w:t>
            </w:r>
          </w:p>
          <w:p w14:paraId="22AFCAB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(в группе)</w:t>
            </w:r>
          </w:p>
          <w:p w14:paraId="2CBEE5F3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стр.66)</w:t>
            </w:r>
          </w:p>
          <w:p w14:paraId="4783E6C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1.Упражнять детей в ходьбе и беге между предметами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;(1,6-3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</w:p>
          <w:p w14:paraId="02ECF35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2.Впрыжках со скамейки на полусогнутые ноги; </w:t>
            </w:r>
          </w:p>
          <w:p w14:paraId="5A44034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3.В прокатывании мяча друг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другу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  <w:shd w:val="clear" w:color="auto" w:fill="FFFFFF"/>
              </w:rPr>
              <w:t>3-4,6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BDCC5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альбомные листы бумаги зеленого тона, краски гуашь, желтая, зеленая; кисти, банки с водой,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салфетки.(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ребёнка).</w:t>
            </w:r>
          </w:p>
          <w:p w14:paraId="06667DDA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EC7FF7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190B1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54249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на каждого ребенка, скамейка.</w:t>
            </w:r>
          </w:p>
          <w:p w14:paraId="504DDDA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BDF66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83889B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B3743A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D92E16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F714266" w14:textId="77777777" w:rsidR="002A0B19" w:rsidRDefault="002A0B19"/>
        </w:tc>
      </w:tr>
      <w:tr w:rsidR="002A0B19" w14:paraId="0BA6137C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BC0B8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B60A0C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A105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Аппликация</w:t>
            </w:r>
          </w:p>
          <w:p w14:paraId="2BAE961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«Цыплята на лугу»</w:t>
            </w:r>
          </w:p>
          <w:p w14:paraId="3EB9CD1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«Изобразительная деятельность в детском саду», стр.103)</w:t>
            </w:r>
          </w:p>
          <w:p w14:paraId="7AEAC73C" w14:textId="77777777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Учить детей составлять композицию из нескольких предметов, свободно располагая их на листе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  <w:shd w:val="clear" w:color="auto" w:fill="FFFFFF"/>
              </w:rPr>
              <w:t>(3-4,6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21C97DB0" w14:textId="77777777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2.Изображать предмет, состоящий из нескольких частей. </w:t>
            </w:r>
          </w:p>
          <w:p w14:paraId="721253BF" w14:textId="77777777" w:rsidR="002A0B19" w:rsidRDefault="00475AC9">
            <w:pPr>
              <w:tabs>
                <w:tab w:val="left" w:pos="2595"/>
              </w:tabs>
              <w:spacing w:line="276" w:lineRule="auto"/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3.Продолжать отрабатывать навыки аккуратного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наклеивания.(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3-4,6г.)</w:t>
            </w:r>
          </w:p>
          <w:p w14:paraId="6F37C06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56CE8A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A6AC1D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0CB763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3CFDD36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Продолжать учить детей метать мешочки или маленькие мячики на дальность правой и левой рукой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22D9E81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DC48D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иллюстрация, на которой изображены цыплята на лугу; бумага зеленого цвета размером /2 листа ватмана (или полоса обоев), бумажные кружки (диаметром 2 и 4 см.), полоски коричневой бумаги для ног, глаз, клюва; клей, кисти для клея, салфетки,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клеенки.(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</w:t>
            </w:r>
          </w:p>
          <w:p w14:paraId="0D71D467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мячики на каждого ребенка</w:t>
            </w:r>
          </w:p>
        </w:tc>
      </w:tr>
      <w:tr w:rsidR="002A0B19" w14:paraId="251F6BA7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6C3F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НЕДЕЛЯ</w:t>
            </w:r>
          </w:p>
          <w:p w14:paraId="4ADE2DC6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«Бережем природу»</w:t>
            </w:r>
          </w:p>
          <w:p w14:paraId="49689EE9" w14:textId="77777777" w:rsidR="002A0B19" w:rsidRDefault="00475A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Воспитывать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бережное отношение к</w:t>
            </w:r>
          </w:p>
          <w:p w14:paraId="1143713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природе, умение замечать красоту весенней природы.</w:t>
            </w:r>
          </w:p>
          <w:p w14:paraId="65C7047E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Экологическая тропа </w:t>
            </w:r>
          </w:p>
        </w:tc>
      </w:tr>
      <w:tr w:rsidR="002A0B19" w14:paraId="57B62CD3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89152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C37EDEE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7D21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Музыка</w:t>
            </w:r>
          </w:p>
          <w:p w14:paraId="13B66F9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767A2D9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Ознакомление с предметным и социальным окружением</w:t>
            </w:r>
          </w:p>
          <w:p w14:paraId="137C503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«Трудолюбивый дворник»</w:t>
            </w:r>
          </w:p>
          <w:p w14:paraId="5B4E666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О.В.Дыбина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, «Ознакомление с предметным и социальным окружением», стр.59)</w:t>
            </w:r>
          </w:p>
          <w:p w14:paraId="6CE8B21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 Познакомить детей с трудовой деятельностью дворника, показать значимость труда, направленного на поддержание чистоты и порядка.</w:t>
            </w:r>
          </w:p>
          <w:p w14:paraId="3495F0E4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 Воспитывать желание поддерживать чистоту, помогать взрослым.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A9D8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5906A00C" w14:textId="77777777" w:rsidR="002A0B19" w:rsidRDefault="002A0B1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2DC5C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1FC395" w14:textId="77777777" w:rsidR="002A0B19" w:rsidRDefault="002A0B19">
            <w:pPr>
              <w:suppressAutoHyphens/>
            </w:pPr>
          </w:p>
        </w:tc>
      </w:tr>
      <w:tr w:rsidR="002A0B19" w14:paraId="7471B455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02492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B60FF91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ED2B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Физкультура</w:t>
            </w:r>
          </w:p>
          <w:p w14:paraId="381B664D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детском саду», стр.67)</w:t>
            </w:r>
          </w:p>
          <w:p w14:paraId="3A6E958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1.Ходьба с выполнением заданий по сигналу воспитателя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(1,6-3г.)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</w:p>
          <w:p w14:paraId="1F094F0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2.Упражнять в бросании мяча вверх и ловля его;</w:t>
            </w:r>
          </w:p>
          <w:p w14:paraId="455613E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3.Ползание по гимнастической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скамейке.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08F1A3D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2.  Развитие речи </w:t>
            </w:r>
          </w:p>
          <w:p w14:paraId="3B8FACE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Повторение стихотворений. Заучивание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И.Белоусова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«Весенняя гостья».</w:t>
            </w:r>
          </w:p>
          <w:p w14:paraId="35A3DFB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стр.79)</w:t>
            </w:r>
          </w:p>
          <w:p w14:paraId="5D7EEC3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умение детей запоминать стихотворения</w:t>
            </w:r>
          </w:p>
          <w:p w14:paraId="72205B2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Формировать  умение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помочь детям вспомнить стихи, которые они учили в течение года, запомнить новое стихотворение.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 xml:space="preserve"> (1,6-3г.)</w:t>
            </w:r>
          </w:p>
          <w:p w14:paraId="26C9812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3.Воспитывать любовь к родному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слову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u w:val="single"/>
                <w:shd w:val="clear" w:color="auto" w:fill="FFFFFF"/>
              </w:rPr>
              <w:t>(3-4,6 г.)</w:t>
            </w:r>
          </w:p>
          <w:p w14:paraId="03A2BFFD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DE15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4522B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5CCBD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A5FBFE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Мячи,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флажки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каждого ребенка, гимнастическая скамейка</w:t>
            </w:r>
          </w:p>
        </w:tc>
      </w:tr>
      <w:tr w:rsidR="002A0B19" w14:paraId="0D5BA8FA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D6B58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70250A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15174024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517A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ACCFC7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014E33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Математика</w:t>
            </w:r>
          </w:p>
          <w:p w14:paraId="6409263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В.А.Позина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«Формирование элементарных математических представлений», стр.42)</w:t>
            </w:r>
          </w:p>
          <w:p w14:paraId="5C4603FE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 знания детей о геометрических фигурах.</w:t>
            </w:r>
          </w:p>
          <w:p w14:paraId="2D75ED43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и совершенствовать умение различать и называть геометрические фигуры: круг, квадрат, треугольник, шар, куб.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 xml:space="preserve"> (1,6-3г.)</w:t>
            </w:r>
          </w:p>
          <w:p w14:paraId="64EBCA8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3.Воспитывать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усидчивость.(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3-4,6г.)</w:t>
            </w:r>
          </w:p>
          <w:p w14:paraId="4E73A5B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Музыка </w:t>
            </w:r>
          </w:p>
          <w:p w14:paraId="76A4222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0698E42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0C6A1DE1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A91F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D2DA2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79829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Д: Три карточки с изображением геометрических фигур (круг, треугольник, квадрат зеленого цвета, круг синего цвета; три круга разной величины желтого цвета, треугольник желтого цвета, большой круг желтого цвета; маленький круг красного цвета); мешочек, в котором лежат большие и маленькие кубы и шары разных цветов и размеров.</w:t>
            </w:r>
          </w:p>
          <w:p w14:paraId="48C51EF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Р: Палочки (4 красные и 3 зеленые палочки для каждого ребенка), веревочки.</w:t>
            </w:r>
          </w:p>
        </w:tc>
      </w:tr>
      <w:tr w:rsidR="002A0B19" w14:paraId="4976BA0A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37FBA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407141A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2BDC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02E21D08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Рисование красками по замыслу</w:t>
            </w:r>
            <w:r>
              <w:rPr>
                <w:rFonts w:ascii="Times New Roman" w:eastAsia="Times New Roman" w:hAnsi="Times New Roman" w:cs="Times New Roman"/>
                <w:sz w:val="22"/>
              </w:rPr>
              <w:t>»</w:t>
            </w:r>
          </w:p>
          <w:p w14:paraId="2A91034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«Изобразительная деятельность в детском саду», стр.102)</w:t>
            </w:r>
          </w:p>
          <w:p w14:paraId="283A6AC8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Развивать самостоятельность в выборе темы. </w:t>
            </w:r>
          </w:p>
          <w:p w14:paraId="73C38A6B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2.Учить детей вносит в рисунок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элементы творчества, отбирать для своего рисунка нужные краски,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 xml:space="preserve"> (1,6-3г.)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3.Пользоваться в работе полученными умениями и навыками.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 xml:space="preserve"> (3-4,6 г.)</w:t>
            </w:r>
          </w:p>
          <w:p w14:paraId="7EE6C2F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(в группе)</w:t>
            </w:r>
          </w:p>
          <w:p w14:paraId="1DD5AE95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стр.67)</w:t>
            </w:r>
          </w:p>
          <w:p w14:paraId="6FCA191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1.Ходьба с выполнением заданий по сигналу воспитателя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(1,6-3г.)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</w:p>
          <w:p w14:paraId="1DABFAE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2.Упражнять в бросании мяча вверх и ловля его;</w:t>
            </w:r>
          </w:p>
          <w:p w14:paraId="00F6901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3.Ползание по гимнастической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скамейке.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3-4,6 г.)</w:t>
            </w:r>
          </w:p>
          <w:p w14:paraId="4405D3EE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15070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тонированная бумага; краски гуаш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красная, белая, голубая, желтая, зеленая; кисти, банки с водой,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салфетки.(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ребёнка).</w:t>
            </w:r>
          </w:p>
          <w:p w14:paraId="1ACA9F2D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B1157C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8161E23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Мячи,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флажки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каждого ребенка, гимнастическая скамейка</w:t>
            </w:r>
          </w:p>
          <w:p w14:paraId="07BD66E9" w14:textId="77777777" w:rsidR="002A0B19" w:rsidRDefault="002A0B19"/>
        </w:tc>
      </w:tr>
      <w:tr w:rsidR="002A0B19" w14:paraId="29B9C819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50C25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2F8B595F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47E3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1.Лепка</w:t>
            </w:r>
          </w:p>
          <w:p w14:paraId="2814942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«Утёнок»</w:t>
            </w:r>
          </w:p>
          <w:p w14:paraId="111C12C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«Изобразительная деятельность в детском саду, стр.102)</w:t>
            </w:r>
          </w:p>
          <w:p w14:paraId="1891FB47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Учить детей лепить предмет, состоящий из, нескольких частей передавая некоторые характерные особенности (вытянутый клюв). 2.Упражнять в использовании приема прищипывания, оттягивания.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(1,6-3г.)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3.Закреплять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умение соединять части плотно прижимая их друг к другу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shd w:val="clear" w:color="auto" w:fill="FFFFFF"/>
              </w:rPr>
              <w:t>(3-4,6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14:paraId="28FF727C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401F42D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Продолжать учить детей ходить друг за другом в колонне по одному, по сигналу воспитателя менять направление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1B97DDA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80260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игрушечный утенок, пластилин,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доски.(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</w:t>
            </w:r>
          </w:p>
          <w:p w14:paraId="7407F44D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C10C492" w14:textId="77777777" w:rsidR="002A0B19" w:rsidRDefault="002A0B19"/>
        </w:tc>
      </w:tr>
      <w:tr w:rsidR="002A0B19" w14:paraId="76139B45" w14:textId="77777777">
        <w:trPr>
          <w:trHeight w:val="1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A6DF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НЕДЕЛЯ</w:t>
            </w:r>
          </w:p>
          <w:p w14:paraId="76EBA5C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недели: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«Где живёт вода»</w:t>
            </w:r>
          </w:p>
          <w:p w14:paraId="1FA5ED4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Поощрять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самостоятельность и любознательность в разных видах детской деятельности</w:t>
            </w:r>
          </w:p>
          <w:p w14:paraId="008B9321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Развлечение «в гостях у морского царя».</w:t>
            </w:r>
          </w:p>
        </w:tc>
      </w:tr>
      <w:tr w:rsidR="002A0B19" w14:paraId="729D684D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23D04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473AE442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29C4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Музыка </w:t>
            </w:r>
          </w:p>
          <w:p w14:paraId="661E64F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7F048DF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Ознакомление с природой</w:t>
            </w:r>
          </w:p>
          <w:p w14:paraId="49A40E2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«Меняем воду в аквариуме»</w:t>
            </w:r>
          </w:p>
          <w:p w14:paraId="5584DBD0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О.А.Соломенникова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, «Ознакомление с природой в детском саду», стр26.)</w:t>
            </w:r>
          </w:p>
          <w:p w14:paraId="1F9E9EA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1.Расширять знания детей о декоративных рыбках. </w:t>
            </w:r>
          </w:p>
          <w:p w14:paraId="273649A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2.Дать элементарные представления об уходе за декоративными рыбками. 3.Формировать доброе отношение к окружающему миру.</w:t>
            </w:r>
          </w:p>
          <w:p w14:paraId="5743A433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872E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5D5EEBA6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B1A457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3303C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DC9AC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95958D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Аквариум с рыбкой, аквариум с водой, корм для рыб, сачок для рыб. Игрушка Незнайка</w:t>
            </w:r>
          </w:p>
        </w:tc>
      </w:tr>
      <w:tr w:rsidR="002A0B19" w14:paraId="66432C70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ABA1A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2CFE730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381C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Физкультура </w:t>
            </w:r>
          </w:p>
          <w:p w14:paraId="0089F1D6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детском саду», стр.68)</w:t>
            </w:r>
          </w:p>
          <w:p w14:paraId="0753502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1.Упражнять в ходьбе и беге по сигналу воспитателя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;(1,6-3 г.)</w:t>
            </w:r>
          </w:p>
          <w:p w14:paraId="05C05FD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2.В лазании по наклонной лесенке;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3.Повторить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задание в равновесии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u w:val="single"/>
              </w:rPr>
              <w:t>(3-4,6 г.)</w:t>
            </w:r>
          </w:p>
          <w:p w14:paraId="54AC714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 Развитие речи </w:t>
            </w:r>
          </w:p>
          <w:p w14:paraId="0F394257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Звуковая культура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речи:  звук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«ц»</w:t>
            </w:r>
          </w:p>
          <w:p w14:paraId="44D522C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«Занятия по развитию речи», стр. 80)</w:t>
            </w:r>
          </w:p>
          <w:p w14:paraId="14C8ED6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1.Развиватьу детей звуковую культуру речи.</w:t>
            </w:r>
          </w:p>
          <w:p w14:paraId="371473F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2.Формировать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отрабатывать  четкое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произношение звука ц, параллельно упражняя детей в интонационно правильном воспроизведении звукоподражаний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</w:p>
          <w:p w14:paraId="1E9D45B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3.Учить изменять темп речи.</w:t>
            </w:r>
          </w:p>
          <w:p w14:paraId="68F3A87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3.Воспитывать любовь к родному языку.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u w:val="single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u w:val="single"/>
              </w:rPr>
              <w:t>3-4,6 г.)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3CFE7E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697BC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Наклонная лесенка, шнур</w:t>
            </w:r>
          </w:p>
          <w:p w14:paraId="05FDEF1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E553CF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31EE6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7909E8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Сказка «Бычок – черный бочок, белые копытца», иллюстрации к сказкам, книжки русских народных сказок с картинками, наборы персонажей и декораций, наборы картинок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A0B19" w14:paraId="69D1DA82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9CD80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53A56F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04DF308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3FDB1DEB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CC19413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9E879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3F790ED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3B50E2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02E35D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3EA572A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Конструирование.</w:t>
            </w:r>
          </w:p>
          <w:p w14:paraId="5FEEE62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 Как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мы запускаем праздничный салют»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118 И.А. Лыкова).</w:t>
            </w:r>
          </w:p>
          <w:p w14:paraId="74AB859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2"/>
              </w:rPr>
              <w:t>1.Вызвать интерес к созданию коллективной композиции «Праздничный салют».</w:t>
            </w:r>
          </w:p>
          <w:p w14:paraId="65EE7FD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2"/>
              </w:rPr>
              <w:t>2.Помочь подобрать</w:t>
            </w:r>
            <w:r>
              <w:rPr>
                <w:rFonts w:ascii="Times New Roman" w:eastAsia="Times New Roman" w:hAnsi="Times New Roman" w:cs="Times New Roman"/>
                <w:color w:val="111111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способ 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конструирования для передачи представления о салюте: выкладывание огоньков из смятых комочков, а хвостиков из скрученных жгутиков.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</w:p>
          <w:p w14:paraId="21BB2FA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</w:rPr>
              <w:t>2.Показать возможность создания салюта из разных материалов (бумажных салфеток, ярких лоскутов тонкой ткани, шарфиков). 3.Формировать опыт сотворчества. Развивать воображение, чувство формы, цвета и композиции, мелкую моторику, обогащать тактильные ощущения. 4.Воспитывать эстетические эмоции.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u w:val="single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u w:val="single"/>
              </w:rPr>
              <w:t>3-4,6 г.)</w:t>
            </w:r>
          </w:p>
          <w:p w14:paraId="4B567BF5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156EFEB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2.Музыка </w:t>
            </w:r>
          </w:p>
          <w:p w14:paraId="454E5ED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плану музыкального руководителя)</w:t>
            </w:r>
          </w:p>
          <w:p w14:paraId="12F8117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военного материала.</w:t>
            </w:r>
          </w:p>
          <w:p w14:paraId="680661C8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BDF90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9E8F5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0C1F0E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6C2EC2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86921E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НОД: бумажные салфетки разного цвета (желтые, красные, синие, зеленые, розовые, оранжевые) — не менее трех цветов у каждого ребенка. Для свободной художественной деятельности: яркие лоскуты тонкой ткани или шарфики (нейлоновые, шифоновые, капроновые). Демонстрационный материал: поздравительные открытки или фотографии с изображением салюта, видеофильм «Салют» (ИКТ по возможности)</w:t>
            </w:r>
          </w:p>
        </w:tc>
      </w:tr>
      <w:tr w:rsidR="002A0B19" w14:paraId="18792CFC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16F22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348329F6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9795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Рисование</w:t>
            </w:r>
          </w:p>
          <w:p w14:paraId="442F3BAB" w14:textId="77777777" w:rsidR="002A0B19" w:rsidRDefault="00475AC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Платочек» («Высокий новый дом» или «Клетчатое платье для куклы»).</w:t>
            </w:r>
            <w:r>
              <w:rPr>
                <w:rFonts w:ascii="Times New Roman" w:eastAsia="Times New Roman" w:hAnsi="Times New Roman" w:cs="Times New Roman"/>
                <w:sz w:val="22"/>
              </w:rPr>
              <w:t>»</w:t>
            </w:r>
          </w:p>
          <w:p w14:paraId="6B6185F1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«Изобразительная деятельность в детском саду», стр.103)</w:t>
            </w:r>
          </w:p>
          <w:p w14:paraId="3A619B9E" w14:textId="77777777" w:rsidR="002A0B19" w:rsidRDefault="00475AC9">
            <w:pPr>
              <w:tabs>
                <w:tab w:val="left" w:pos="2595"/>
              </w:tabs>
              <w:ind w:right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Учить детей рисовать клетчатый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узор, состоящий из вертикальных и горизонтальных линий, добиваясь слитного, непрерывного движения.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</w:p>
          <w:p w14:paraId="21871B75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2.Учить самостоятельно подбирать сочетания красок для платочка (платья), для рисования дома передавать его основные части; стены, окна,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др.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u w:val="single"/>
              </w:rPr>
              <w:t>(3-4,6 г.)</w:t>
            </w:r>
          </w:p>
          <w:p w14:paraId="523361B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(в группе)</w:t>
            </w:r>
          </w:p>
          <w:p w14:paraId="1094B022" w14:textId="77777777" w:rsidR="002A0B19" w:rsidRDefault="00475AC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«Физическая культура в детском саду», стр.68)</w:t>
            </w:r>
          </w:p>
          <w:p w14:paraId="6B9004D6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1.Упражнять в ходьбе и беге по сигналу воспитателя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;(1,6-3 г.)</w:t>
            </w:r>
          </w:p>
          <w:p w14:paraId="1466E73F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2.В лазании по наклонной лесенке;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3.Повторить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задание в равновесии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u w:val="single"/>
              </w:rPr>
              <w:t>(3-4,6 г.)</w:t>
            </w:r>
          </w:p>
          <w:p w14:paraId="58FF444D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D43A5" w14:textId="77777777" w:rsidR="002A0B19" w:rsidRDefault="00475AC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белая бумага размером 15х15; краски гуашь красная, синяя, желтая, зеленая, голубая, розовая; кисти, банки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водой, салфетки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 каждого ребёнка)</w:t>
            </w:r>
          </w:p>
          <w:p w14:paraId="3168BEB4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C75B23" w14:textId="77777777" w:rsidR="002A0B19" w:rsidRDefault="002A0B19">
            <w:pPr>
              <w:tabs>
                <w:tab w:val="left" w:pos="2595"/>
              </w:tabs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1863BC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F1EE1A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813EB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676AD4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4A77D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Наклонная лесенка, шнур</w:t>
            </w:r>
          </w:p>
          <w:p w14:paraId="21656231" w14:textId="77777777" w:rsidR="002A0B19" w:rsidRDefault="002A0B19">
            <w:pPr>
              <w:suppressAutoHyphens/>
            </w:pPr>
          </w:p>
        </w:tc>
      </w:tr>
      <w:tr w:rsidR="002A0B19" w14:paraId="28A6719D" w14:textId="77777777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8CB34" w14:textId="77777777" w:rsidR="002A0B19" w:rsidRDefault="002A0B1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D50F4DC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0DF34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Аппликация</w:t>
            </w:r>
          </w:p>
          <w:p w14:paraId="0740277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«Домик»</w:t>
            </w:r>
          </w:p>
          <w:p w14:paraId="6776B67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«Изобразительная деятельность в детском саду», стр.104)</w:t>
            </w:r>
          </w:p>
          <w:p w14:paraId="5325931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Развивать  умение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детей составлять изображение из нескольких частей.</w:t>
            </w:r>
          </w:p>
          <w:p w14:paraId="532D8181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14:paraId="4D5B18A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2.Формировать умение детей соблюдать определенную последовательность, правильно располагать его на листе.</w:t>
            </w: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;(1,6-3 г.)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2D5DAA99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3.Закреплять знание геометрических фигур (квадрат, прямоугольник, треугольник).</w:t>
            </w:r>
          </w:p>
          <w:p w14:paraId="0E3E0522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4.Воспитывать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аккуратность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u w:val="single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u w:val="single"/>
              </w:rPr>
              <w:t>3-4,6 г.)</w:t>
            </w:r>
          </w:p>
          <w:p w14:paraId="29D93628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Физкультура (на прогулке)</w:t>
            </w:r>
          </w:p>
          <w:p w14:paraId="4A79123B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Учить детей выполнять прыжки с продвижением вперёд, сохранять координацию движений и равновесие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5F2CCE8" w14:textId="77777777" w:rsidR="002A0B19" w:rsidRDefault="002A0B19">
            <w:pPr>
              <w:suppressAutoHyphen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780AD" w14:textId="77777777" w:rsidR="002A0B19" w:rsidRDefault="00475AC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Модель домика из строительного материала. Квадратный лист бумаги для фона, бумажные фигуры (квадраты со стороной 5 </w:t>
            </w:r>
          </w:p>
          <w:p w14:paraId="23506FC3" w14:textId="77777777" w:rsidR="002A0B19" w:rsidRDefault="002A0B19">
            <w:pPr>
              <w:suppressAutoHyphens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030DD17" w14:textId="77777777" w:rsidR="002A0B19" w:rsidRDefault="00475AC9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2 см, треугольник с боковой стороной 6 см, красиво сочетающиеся по цвету); клей,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салфетки.(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каждого ребёнка)</w:t>
            </w:r>
          </w:p>
        </w:tc>
      </w:tr>
    </w:tbl>
    <w:p w14:paraId="68699953" w14:textId="77777777" w:rsidR="002A0B19" w:rsidRDefault="002A0B19">
      <w:pPr>
        <w:suppressAutoHyphens/>
        <w:rPr>
          <w:rFonts w:ascii="Times New Roman" w:eastAsia="Times New Roman" w:hAnsi="Times New Roman" w:cs="Times New Roman"/>
          <w:sz w:val="24"/>
        </w:rPr>
      </w:pPr>
    </w:p>
    <w:p w14:paraId="074ED3FF" w14:textId="77777777" w:rsidR="002A0B19" w:rsidRDefault="00475AC9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2C6E41" w14:textId="77777777" w:rsidR="002A0B19" w:rsidRDefault="002A0B19">
      <w:pPr>
        <w:suppressAutoHyphens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2DBDB18" w14:textId="77777777" w:rsidR="002A0B19" w:rsidRDefault="002A0B19">
      <w:pPr>
        <w:suppressAutoHyphens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294206EB" w14:textId="77777777" w:rsidR="002A0B19" w:rsidRDefault="002A0B19">
      <w:pPr>
        <w:suppressAutoHyphens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3F76A330" w14:textId="77777777" w:rsidR="002A0B19" w:rsidRDefault="002A0B19">
      <w:pPr>
        <w:suppressAutoHyphens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6A1C9933" w14:textId="77777777" w:rsidR="002A0B19" w:rsidRDefault="002A0B19">
      <w:pPr>
        <w:suppressAutoHyphens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5E5C0B4F" w14:textId="77777777" w:rsidR="002A0B19" w:rsidRDefault="002A0B19">
      <w:pPr>
        <w:suppressAutoHyphens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3356D77F" w14:textId="77777777" w:rsidR="002A0B19" w:rsidRDefault="002A0B19">
      <w:pPr>
        <w:suppressAutoHyphens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47A4F156" w14:textId="77777777" w:rsidR="002A0B19" w:rsidRDefault="002A0B19">
      <w:pPr>
        <w:suppressAutoHyphens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58A777BB" w14:textId="77777777" w:rsidR="002A0B19" w:rsidRDefault="002A0B19">
      <w:pPr>
        <w:suppressAutoHyphens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2AC21373" w14:textId="77777777" w:rsidR="002A0B19" w:rsidRDefault="002A0B19">
      <w:pPr>
        <w:suppressAutoHyphens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18C224F0" w14:textId="77777777" w:rsidR="002A0B19" w:rsidRDefault="002A0B19">
      <w:pPr>
        <w:suppressAutoHyphens/>
        <w:spacing w:line="294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14:paraId="24640DA7" w14:textId="77777777" w:rsidR="002A0B19" w:rsidRDefault="002A0B19">
      <w:pPr>
        <w:suppressAutoHyphens/>
        <w:spacing w:line="294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14:paraId="69F732A7" w14:textId="77777777" w:rsidR="002A0B19" w:rsidRDefault="002A0B19">
      <w:pPr>
        <w:suppressAutoHyphens/>
        <w:spacing w:line="294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14:paraId="74580E12" w14:textId="77777777" w:rsidR="002A0B19" w:rsidRDefault="002A0B19">
      <w:pPr>
        <w:suppressAutoHyphens/>
        <w:spacing w:line="294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14:paraId="537E3C03" w14:textId="77777777" w:rsidR="002A0B19" w:rsidRDefault="002A0B19">
      <w:pPr>
        <w:suppressAutoHyphens/>
        <w:spacing w:line="294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14:paraId="2DC04EF5" w14:textId="77777777" w:rsidR="002A0B19" w:rsidRDefault="002A0B19">
      <w:pPr>
        <w:suppressAutoHyphens/>
        <w:spacing w:line="294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14:paraId="6343DCD0" w14:textId="77777777" w:rsidR="002A0B19" w:rsidRDefault="002A0B19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2F311F57" w14:textId="77777777" w:rsidR="002A0B19" w:rsidRDefault="002A0B19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2A0B19" w:rsidSect="00475AC9">
      <w:pgSz w:w="11906" w:h="16838"/>
      <w:pgMar w:top="1134" w:right="850" w:bottom="1134" w:left="85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205925"/>
    <w:multiLevelType w:val="singleLevel"/>
    <w:tmpl w:val="BF205925"/>
    <w:lvl w:ilvl="0">
      <w:start w:val="1"/>
      <w:numFmt w:val="bullet"/>
      <w:lvlText w:val="•"/>
      <w:lvlJc w:val="left"/>
    </w:lvl>
  </w:abstractNum>
  <w:abstractNum w:abstractNumId="1" w15:restartNumberingAfterBreak="0">
    <w:nsid w:val="CF092B84"/>
    <w:multiLevelType w:val="singleLevel"/>
    <w:tmpl w:val="CF092B84"/>
    <w:lvl w:ilvl="0">
      <w:start w:val="1"/>
      <w:numFmt w:val="bullet"/>
      <w:lvlText w:val="•"/>
      <w:lvlJc w:val="left"/>
    </w:lvl>
  </w:abstractNum>
  <w:abstractNum w:abstractNumId="2" w15:restartNumberingAfterBreak="0">
    <w:nsid w:val="0053208E"/>
    <w:multiLevelType w:val="singleLevel"/>
    <w:tmpl w:val="0053208E"/>
    <w:lvl w:ilvl="0">
      <w:start w:val="1"/>
      <w:numFmt w:val="bullet"/>
      <w:lvlText w:val="•"/>
      <w:lvlJc w:val="left"/>
    </w:lvl>
  </w:abstractNum>
  <w:abstractNum w:abstractNumId="3" w15:restartNumberingAfterBreak="0">
    <w:nsid w:val="59ADCABA"/>
    <w:multiLevelType w:val="singleLevel"/>
    <w:tmpl w:val="59ADCABA"/>
    <w:lvl w:ilvl="0">
      <w:start w:val="1"/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B19"/>
    <w:rsid w:val="002A0B19"/>
    <w:rsid w:val="00475AC9"/>
    <w:rsid w:val="004C73C4"/>
    <w:rsid w:val="0067143E"/>
    <w:rsid w:val="00913645"/>
    <w:rsid w:val="00A951A9"/>
    <w:rsid w:val="00B03551"/>
    <w:rsid w:val="00D55065"/>
    <w:rsid w:val="5E59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D2512"/>
  <w15:docId w15:val="{7E0219A2-8FF4-4E70-A917-8500B42A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71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79</Pages>
  <Words>21002</Words>
  <Characters>119713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6</cp:revision>
  <dcterms:created xsi:type="dcterms:W3CDTF">2024-08-26T18:02:00Z</dcterms:created>
  <dcterms:modified xsi:type="dcterms:W3CDTF">2024-09-17T06:33:00Z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42E2836A58294A32AD66E7EF0AAE614A_12</vt:lpwstr>
  </property>
</Properties>
</file>